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b/>
          <w:sz w:val="28"/>
          <w:szCs w:val="28"/>
        </w:rPr>
      </w:pPr>
      <w:r>
        <w:rPr>
          <w:rFonts w:ascii="Times New Roman" w:hAnsi="Times New Roman" w:eastAsia="Times New Roman" w:cs="Times New Roman"/>
          <w:sz w:val="26"/>
          <w:szCs w:val="26"/>
        </w:rPr>
        <w:drawing>
          <wp:inline distT="0" distB="0" distL="118745" distR="118745">
            <wp:extent cx="1333500" cy="1333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a:srcRect/>
                    <a:stretch>
                      <a:fillRect/>
                    </a:stretch>
                  </pic:blipFill>
                  <pic:spPr>
                    <a:xfrm>
                      <a:off x="0" y="0"/>
                      <a:ext cx="1333500" cy="1333500"/>
                    </a:xfrm>
                    <a:prstGeom prst="rect">
                      <a:avLst/>
                    </a:prstGeom>
                  </pic:spPr>
                </pic:pic>
              </a:graphicData>
            </a:graphic>
          </wp:inline>
        </w:drawing>
      </w:r>
    </w:p>
    <w:p w14:paraId="00000002">
      <w:pPr>
        <w:spacing w:line="276" w:lineRule="auto"/>
        <w:jc w:val="center"/>
        <w:rPr>
          <w:rFonts w:ascii="Times New Roman" w:hAnsi="Times New Roman" w:eastAsia="Times New Roman" w:cs="Times New Roman"/>
          <w:b/>
          <w:sz w:val="34"/>
          <w:szCs w:val="34"/>
        </w:rPr>
      </w:pPr>
      <w:r>
        <w:rPr>
          <w:rFonts w:ascii="Times New Roman" w:hAnsi="Times New Roman" w:eastAsia="Times New Roman" w:cs="Times New Roman"/>
          <w:b/>
          <w:sz w:val="28"/>
          <w:szCs w:val="28"/>
          <w:rtl w:val="0"/>
        </w:rPr>
        <w:t>KWARA STATE POLYTECHNIC, ILORIN</w:t>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t>INSTITUTE OF ENVIRONMENTAL STUDIES</w:t>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t>DEPARTMENT OF SURVEYING AND GEO-INFORMATICS</w:t>
      </w:r>
    </w:p>
    <w:p w14:paraId="00000003">
      <w:pPr>
        <w:spacing w:line="276"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4"/>
          <w:szCs w:val="34"/>
          <w:rtl w:val="0"/>
        </w:rPr>
        <w:t>A PROJECT REPORT ON :</w:t>
      </w:r>
    </w:p>
    <w:p w14:paraId="00000004">
      <w:pPr>
        <w:spacing w:line="276" w:lineRule="auto"/>
        <w:jc w:val="center"/>
        <w:rPr>
          <w:rFonts w:ascii="Times New Roman" w:hAnsi="Times New Roman" w:eastAsia="Times New Roman" w:cs="Times New Roman"/>
          <w:b/>
          <w:sz w:val="42"/>
          <w:szCs w:val="42"/>
        </w:rPr>
      </w:pPr>
      <w:r>
        <w:rPr>
          <w:rFonts w:ascii="Times New Roman" w:hAnsi="Times New Roman" w:eastAsia="Times New Roman" w:cs="Times New Roman"/>
          <w:b/>
          <w:sz w:val="42"/>
          <w:szCs w:val="42"/>
          <w:rtl w:val="0"/>
        </w:rPr>
        <w:t>UTILITY SURVEY</w:t>
      </w:r>
    </w:p>
    <w:p w14:paraId="00000005">
      <w:pPr>
        <w:spacing w:line="276"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tl w:val="0"/>
        </w:rPr>
        <w:t>OF</w:t>
      </w:r>
    </w:p>
    <w:p w14:paraId="00000006">
      <w:pPr>
        <w:spacing w:line="276" w:lineRule="auto"/>
        <w:jc w:val="center"/>
        <w:rPr>
          <w:rFonts w:ascii="Times New Roman" w:hAnsi="Times New Roman" w:eastAsia="Times New Roman" w:cs="Times New Roman"/>
          <w:b/>
          <w:sz w:val="30"/>
          <w:szCs w:val="30"/>
        </w:rPr>
      </w:pPr>
      <w:r>
        <w:rPr>
          <w:rFonts w:ascii="Times New Roman" w:hAnsi="Times New Roman" w:eastAsia="Times New Roman" w:cs="Times New Roman"/>
          <w:b/>
          <w:sz w:val="30"/>
          <w:szCs w:val="30"/>
          <w:rtl w:val="0"/>
        </w:rPr>
        <w:t xml:space="preserve">ROYAL VALLEY ESTATE </w:t>
      </w:r>
    </w:p>
    <w:p w14:paraId="00000007">
      <w:pPr>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AT KUNLENDE/AKEREBIATA ROAD, ILORIN ILORIN EAST LOCAL GOVERNMENT AREA KWARA STATE </w:t>
      </w:r>
    </w:p>
    <w:p w14:paraId="00000008">
      <w:pPr>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SUBMITTED BY:   OLAFIMIHAN EMMANUEL OMOTAYO            MATRICULATION: ND/23/SGI/FT/0053</w:t>
      </w:r>
    </w:p>
    <w:p w14:paraId="00000009">
      <w:pPr>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SUPERVISOR IN CHARGE: SURV. DIRAN FELIX &amp; SURV.  A.O. AKINYEDE</w:t>
      </w:r>
    </w:p>
    <w:p w14:paraId="0000000A">
      <w:pPr>
        <w:spacing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INSTITUTION: INSTITUTE OF ENVIRONMENTAL STUDIES </w:t>
      </w:r>
    </w:p>
    <w:p w14:paraId="0000000B">
      <w:pPr>
        <w:spacing w:line="276" w:lineRule="auto"/>
        <w:jc w:val="center"/>
        <w:rPr>
          <w:rFonts w:ascii="Times New Roman" w:hAnsi="Times New Roman" w:eastAsia="Times New Roman" w:cs="Times New Roman"/>
          <w:b/>
          <w:sz w:val="28"/>
          <w:szCs w:val="28"/>
        </w:rPr>
      </w:pPr>
    </w:p>
    <w:p w14:paraId="0000000C">
      <w:pPr>
        <w:spacing w:line="276" w:lineRule="auto"/>
        <w:ind w:left="5040" w:firstLine="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JUNE, 2025</w:t>
      </w:r>
    </w:p>
    <w:p w14:paraId="0000000D">
      <w:pPr>
        <w:spacing w:after="240" w:line="360" w:lineRule="auto"/>
        <w:jc w:val="center"/>
        <w:rPr>
          <w:rFonts w:ascii="Times New Roman" w:hAnsi="Times New Roman" w:eastAsia="Times New Roman" w:cs="Times New Roman"/>
          <w:b/>
          <w:sz w:val="28"/>
          <w:szCs w:val="28"/>
        </w:rPr>
      </w:pPr>
    </w:p>
    <w:p w14:paraId="0000000E">
      <w:pPr>
        <w:spacing w:after="240"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CERTIFICATE </w:t>
      </w:r>
    </w:p>
    <w:p w14:paraId="0000000F">
      <w:pPr>
        <w:spacing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I,</w:t>
      </w:r>
      <w:r>
        <w:rPr>
          <w:rFonts w:ascii="Times New Roman" w:hAnsi="Times New Roman" w:eastAsia="Times New Roman" w:cs="Times New Roman"/>
          <w:b/>
          <w:sz w:val="28"/>
          <w:szCs w:val="28"/>
          <w:rtl w:val="0"/>
        </w:rPr>
        <w:t xml:space="preserve"> OLAFIMIHAN EMMANUEL OMOTAYO </w:t>
      </w:r>
      <w:r>
        <w:rPr>
          <w:rFonts w:ascii="Times New Roman" w:hAnsi="Times New Roman" w:eastAsia="Times New Roman" w:cs="Times New Roman"/>
          <w:sz w:val="28"/>
          <w:szCs w:val="28"/>
          <w:rtl w:val="0"/>
        </w:rPr>
        <w:t xml:space="preserve">with Matric Number </w:t>
      </w:r>
      <w:r>
        <w:rPr>
          <w:rFonts w:ascii="Times New Roman" w:hAnsi="Times New Roman" w:eastAsia="Times New Roman" w:cs="Times New Roman"/>
          <w:b/>
          <w:sz w:val="28"/>
          <w:szCs w:val="28"/>
          <w:rtl w:val="0"/>
        </w:rPr>
        <w:t>ND/23/SGI/FT/0053</w:t>
      </w:r>
      <w:r>
        <w:rPr>
          <w:rFonts w:ascii="Times New Roman" w:hAnsi="Times New Roman" w:eastAsia="Times New Roman" w:cs="Times New Roman"/>
          <w:sz w:val="28"/>
          <w:szCs w:val="28"/>
          <w:rtl w:val="0"/>
        </w:rPr>
        <w:t xml:space="preserve"> hereby certify that the information contained in this project report were obtained as a result of observations and movements taken by me and the utility Survey  was done in accordance to Surveying rules and regulations and Departmental instructions. </w:t>
      </w:r>
    </w:p>
    <w:p w14:paraId="00000010">
      <w:pPr>
        <w:spacing w:after="240"/>
        <w:jc w:val="both"/>
        <w:rPr>
          <w:rFonts w:ascii="Times New Roman" w:hAnsi="Times New Roman" w:eastAsia="Times New Roman" w:cs="Times New Roman"/>
          <w:sz w:val="28"/>
          <w:szCs w:val="28"/>
        </w:rPr>
      </w:pPr>
    </w:p>
    <w:p w14:paraId="00000011">
      <w:pPr>
        <w:spacing w:after="24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Signature of student:  </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___________________________</w:t>
      </w:r>
    </w:p>
    <w:p w14:paraId="00000012">
      <w:pPr>
        <w:spacing w:after="24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Name of student:</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___________________________</w:t>
      </w:r>
    </w:p>
    <w:p w14:paraId="00000013">
      <w:pPr>
        <w:spacing w:after="24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Date of completion: </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___________________________</w:t>
      </w:r>
    </w:p>
    <w:p w14:paraId="00000014">
      <w:pPr>
        <w:spacing w:after="24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Matric Number: </w:t>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ab/>
      </w:r>
      <w:r>
        <w:rPr>
          <w:rFonts w:ascii="Times New Roman" w:hAnsi="Times New Roman" w:eastAsia="Times New Roman" w:cs="Times New Roman"/>
          <w:b/>
          <w:sz w:val="28"/>
          <w:szCs w:val="28"/>
          <w:rtl w:val="0"/>
        </w:rPr>
        <w:t>ND/23/SGI/FT/0053</w:t>
      </w:r>
    </w:p>
    <w:p w14:paraId="00000015">
      <w:pPr>
        <w:spacing w:after="240"/>
        <w:rPr>
          <w:rFonts w:ascii="Times New Roman" w:hAnsi="Times New Roman" w:eastAsia="Times New Roman" w:cs="Times New Roman"/>
          <w:sz w:val="28"/>
          <w:szCs w:val="28"/>
        </w:rPr>
      </w:pPr>
    </w:p>
    <w:p w14:paraId="00000016">
      <w:pPr>
        <w:spacing w:after="240"/>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w:t>
      </w:r>
    </w:p>
    <w:p w14:paraId="00000017">
      <w:pPr>
        <w:rPr>
          <w:rFonts w:ascii="Times New Roman" w:hAnsi="Times New Roman" w:eastAsia="Times New Roman" w:cs="Times New Roman"/>
          <w:b/>
          <w:sz w:val="28"/>
          <w:szCs w:val="28"/>
        </w:rPr>
      </w:pPr>
    </w:p>
    <w:p w14:paraId="00000018">
      <w:pPr>
        <w:rPr>
          <w:rFonts w:ascii="Times New Roman" w:hAnsi="Times New Roman" w:eastAsia="Times New Roman" w:cs="Times New Roman"/>
          <w:b/>
          <w:sz w:val="28"/>
          <w:szCs w:val="28"/>
        </w:rPr>
      </w:pPr>
    </w:p>
    <w:p w14:paraId="00000019">
      <w:pPr>
        <w:spacing w:after="240"/>
        <w:jc w:val="center"/>
        <w:rPr>
          <w:rFonts w:ascii="Times New Roman" w:hAnsi="Times New Roman" w:eastAsia="Times New Roman" w:cs="Times New Roman"/>
          <w:b/>
          <w:sz w:val="28"/>
          <w:szCs w:val="28"/>
        </w:rPr>
      </w:pPr>
    </w:p>
    <w:p w14:paraId="3413CA01">
      <w:pPr>
        <w:spacing w:after="240"/>
        <w:jc w:val="center"/>
        <w:rPr>
          <w:rFonts w:ascii="Times New Roman" w:hAnsi="Times New Roman" w:eastAsia="Times New Roman" w:cs="Times New Roman"/>
          <w:b/>
          <w:sz w:val="28"/>
          <w:szCs w:val="28"/>
          <w:rtl w:val="0"/>
        </w:rPr>
      </w:pPr>
    </w:p>
    <w:p w14:paraId="566E4E5C">
      <w:pPr>
        <w:spacing w:after="240"/>
        <w:jc w:val="center"/>
        <w:rPr>
          <w:rFonts w:ascii="Times New Roman" w:hAnsi="Times New Roman" w:eastAsia="Times New Roman" w:cs="Times New Roman"/>
          <w:b/>
          <w:sz w:val="28"/>
          <w:szCs w:val="28"/>
          <w:rtl w:val="0"/>
        </w:rPr>
      </w:pPr>
    </w:p>
    <w:p w14:paraId="1122B981">
      <w:pPr>
        <w:spacing w:after="240"/>
        <w:jc w:val="center"/>
        <w:rPr>
          <w:rFonts w:ascii="Times New Roman" w:hAnsi="Times New Roman" w:eastAsia="Times New Roman" w:cs="Times New Roman"/>
          <w:b/>
          <w:sz w:val="28"/>
          <w:szCs w:val="28"/>
          <w:rtl w:val="0"/>
        </w:rPr>
      </w:pPr>
    </w:p>
    <w:p w14:paraId="0000001A">
      <w:pPr>
        <w:spacing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CERTIFICATION</w:t>
      </w:r>
    </w:p>
    <w:p w14:paraId="0000001B">
      <w:pPr>
        <w:spacing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This is to certify that OLAFIMIHAN EMMANUEL OMOTAYO</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 xml:space="preserve">with Matric number </w:t>
      </w:r>
      <w:r>
        <w:rPr>
          <w:rFonts w:ascii="Times New Roman" w:hAnsi="Times New Roman" w:eastAsia="Times New Roman" w:cs="Times New Roman"/>
          <w:b/>
          <w:sz w:val="28"/>
          <w:szCs w:val="28"/>
          <w:rtl w:val="0"/>
        </w:rPr>
        <w:t xml:space="preserve">ND/23/SGI/FT/0053 </w:t>
      </w:r>
      <w:r>
        <w:rPr>
          <w:rFonts w:ascii="Times New Roman" w:hAnsi="Times New Roman" w:eastAsia="Times New Roman" w:cs="Times New Roman"/>
          <w:sz w:val="28"/>
          <w:szCs w:val="28"/>
          <w:rtl w:val="0"/>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0000001C">
      <w:pPr>
        <w:spacing w:after="240" w:line="240" w:lineRule="auto"/>
        <w:jc w:val="both"/>
        <w:rPr>
          <w:rFonts w:ascii="Times New Roman" w:hAnsi="Times New Roman" w:eastAsia="Times New Roman" w:cs="Times New Roman"/>
          <w:sz w:val="28"/>
          <w:szCs w:val="28"/>
        </w:rPr>
      </w:pPr>
    </w:p>
    <w:p w14:paraId="0000001D">
      <w:pPr>
        <w:spacing w:after="24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Project supervisor</w:t>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_____________</w:t>
      </w:r>
    </w:p>
    <w:p w14:paraId="72274691">
      <w:pPr>
        <w:spacing w:after="240" w:line="240" w:lineRule="auto"/>
        <w:rPr>
          <w:rFonts w:hint="default" w:ascii="Times New Roman" w:hAnsi="Times New Roman" w:eastAsia="Times New Roman" w:cs="Times New Roman"/>
          <w:b/>
          <w:sz w:val="28"/>
          <w:szCs w:val="28"/>
          <w:rtl w:val="0"/>
          <w:lang w:val="en-US"/>
        </w:rPr>
      </w:pPr>
      <w:r>
        <w:rPr>
          <w:rFonts w:ascii="Times New Roman" w:hAnsi="Times New Roman" w:eastAsia="Times New Roman" w:cs="Times New Roman"/>
          <w:b/>
          <w:sz w:val="28"/>
          <w:szCs w:val="28"/>
          <w:rtl w:val="0"/>
        </w:rPr>
        <w:t>SURV. DIRAN FELIX</w:t>
      </w:r>
      <w:r>
        <w:rPr>
          <w:rFonts w:hint="default" w:ascii="Times New Roman" w:hAnsi="Times New Roman" w:eastAsia="Times New Roman" w:cs="Times New Roman"/>
          <w:b/>
          <w:sz w:val="28"/>
          <w:szCs w:val="28"/>
          <w:rtl w:val="0"/>
          <w:lang w:val="en-US"/>
        </w:rPr>
        <w:t xml:space="preserve">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r>
      <w:r>
        <w:rPr>
          <w:rFonts w:ascii="Times New Roman" w:hAnsi="Times New Roman" w:eastAsia="Times New Roman" w:cs="Times New Roman"/>
          <w:sz w:val="28"/>
          <w:szCs w:val="28"/>
          <w:rtl w:val="0"/>
        </w:rPr>
        <w:t>Signature and Date</w:t>
      </w:r>
    </w:p>
    <w:p w14:paraId="0000001E">
      <w:pPr>
        <w:spacing w:after="240" w:line="240" w:lineRule="auto"/>
        <w:rPr>
          <w:rFonts w:ascii="Times New Roman" w:hAnsi="Times New Roman" w:eastAsia="Times New Roman" w:cs="Times New Roman"/>
          <w:sz w:val="28"/>
          <w:szCs w:val="28"/>
        </w:rPr>
      </w:pPr>
      <w:r>
        <w:rPr>
          <w:rFonts w:hint="default" w:ascii="Times New Roman" w:hAnsi="Times New Roman" w:eastAsia="Times New Roman" w:cs="Times New Roman"/>
          <w:b/>
          <w:sz w:val="28"/>
          <w:szCs w:val="28"/>
          <w:rtl w:val="0"/>
          <w:lang w:val="en-US"/>
        </w:rPr>
        <w:t>&amp; SURV. A.O AKINYEDE</w:t>
      </w:r>
      <w:r>
        <w:rPr>
          <w:rFonts w:ascii="Times New Roman" w:hAnsi="Times New Roman" w:eastAsia="Times New Roman" w:cs="Times New Roman"/>
          <w:b/>
          <w:sz w:val="28"/>
          <w:szCs w:val="28"/>
          <w:rtl w:val="0"/>
        </w:rPr>
        <w:tab/>
      </w: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 xml:space="preserve">                     </w:t>
      </w:r>
    </w:p>
    <w:p w14:paraId="0000001F">
      <w:pPr>
        <w:spacing w:after="240" w:line="240" w:lineRule="auto"/>
        <w:rPr>
          <w:rFonts w:ascii="Times New Roman" w:hAnsi="Times New Roman" w:eastAsia="Times New Roman" w:cs="Times New Roman"/>
          <w:sz w:val="28"/>
          <w:szCs w:val="28"/>
        </w:rPr>
      </w:pPr>
    </w:p>
    <w:p w14:paraId="00000020">
      <w:pPr>
        <w:spacing w:after="240" w:line="240" w:lineRule="auto"/>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rtl w:val="0"/>
        </w:rPr>
        <w:t>Project Co</w:t>
      </w:r>
      <w:r>
        <w:rPr>
          <w:rFonts w:hint="default" w:ascii="Times New Roman" w:hAnsi="Times New Roman" w:eastAsia="Times New Roman" w:cs="Times New Roman"/>
          <w:sz w:val="28"/>
          <w:szCs w:val="28"/>
          <w:rtl w:val="0"/>
          <w:lang w:val="en-US"/>
        </w:rPr>
        <w:t>o</w:t>
      </w:r>
      <w:r>
        <w:rPr>
          <w:rFonts w:ascii="Times New Roman" w:hAnsi="Times New Roman" w:eastAsia="Times New Roman" w:cs="Times New Roman"/>
          <w:sz w:val="28"/>
          <w:szCs w:val="28"/>
          <w:rtl w:val="0"/>
        </w:rPr>
        <w:t xml:space="preserve">rdinator </w:t>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hint="default" w:ascii="Times New Roman" w:hAnsi="Times New Roman" w:eastAsia="Times New Roman" w:cs="Times New Roman"/>
          <w:sz w:val="28"/>
          <w:szCs w:val="28"/>
          <w:rtl w:val="0"/>
          <w:lang w:val="en-US"/>
        </w:rPr>
        <w:t>______________</w:t>
      </w:r>
    </w:p>
    <w:p w14:paraId="00000021">
      <w:pPr>
        <w:spacing w:after="240" w:line="240" w:lineRule="auto"/>
        <w:jc w:val="left"/>
        <w:rPr>
          <w:rFonts w:hint="default" w:ascii="Times New Roman" w:hAnsi="Times New Roman" w:eastAsia="Times New Roman" w:cs="Times New Roman"/>
          <w:b/>
          <w:sz w:val="28"/>
          <w:szCs w:val="28"/>
          <w:lang w:val="en-US"/>
        </w:rPr>
      </w:pPr>
      <w:r>
        <w:rPr>
          <w:rFonts w:ascii="Times New Roman" w:hAnsi="Times New Roman" w:eastAsia="Times New Roman" w:cs="Times New Roman"/>
          <w:b/>
          <w:sz w:val="28"/>
          <w:szCs w:val="28"/>
          <w:rtl w:val="0"/>
        </w:rPr>
        <w:t>SURV. AWOLEYE RAPHAEL. S</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w:r>
      <w:r>
        <w:rPr>
          <w:rFonts w:hint="default" w:ascii="Times New Roman" w:hAnsi="Times New Roman" w:eastAsia="Times New Roman" w:cs="Times New Roman"/>
          <w:b/>
          <w:sz w:val="28"/>
          <w:szCs w:val="28"/>
          <w:rtl w:val="0"/>
          <w:lang w:val="en-US"/>
        </w:rPr>
        <w:tab/>
        <w:t xml:space="preserve">          </w:t>
      </w:r>
      <w:r>
        <w:rPr>
          <w:rFonts w:ascii="Times New Roman" w:hAnsi="Times New Roman" w:eastAsia="Times New Roman" w:cs="Times New Roman"/>
          <w:sz w:val="28"/>
          <w:szCs w:val="28"/>
          <w:rtl w:val="0"/>
        </w:rPr>
        <w:t>Signature and Date</w:t>
      </w:r>
    </w:p>
    <w:p w14:paraId="00000023">
      <w:pPr>
        <w:spacing w:after="240" w:line="240" w:lineRule="auto"/>
        <w:jc w:val="lef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14:paraId="00000024">
      <w:pPr>
        <w:spacing w:after="24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Head of  Department </w:t>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_______________</w:t>
      </w:r>
    </w:p>
    <w:p w14:paraId="00000025">
      <w:pPr>
        <w:spacing w:after="24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SURV. AMBIMBOLA ISAU</w:t>
      </w:r>
      <w:r>
        <w:rPr>
          <w:rFonts w:ascii="Times New Roman" w:hAnsi="Times New Roman" w:eastAsia="Times New Roman" w:cs="Times New Roman"/>
          <w:b/>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Signature and Date</w:t>
      </w:r>
    </w:p>
    <w:p w14:paraId="00000026">
      <w:pPr>
        <w:spacing w:after="24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______________</w:t>
      </w:r>
    </w:p>
    <w:p w14:paraId="00000027">
      <w:pPr>
        <w:spacing w:after="24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External Moderator </w:t>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Signature and Date</w:t>
      </w:r>
    </w:p>
    <w:p w14:paraId="00000028">
      <w:pPr>
        <w:spacing w:after="240" w:line="360" w:lineRule="auto"/>
        <w:jc w:val="left"/>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SURV. J.O OPALEYE</w:t>
      </w:r>
    </w:p>
    <w:p w14:paraId="0000002C">
      <w:pPr>
        <w:spacing w:after="240"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DEDICATION</w:t>
      </w:r>
    </w:p>
    <w:p w14:paraId="0000002D">
      <w:pPr>
        <w:spacing w:after="24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ab/>
      </w:r>
      <w:r>
        <w:rPr>
          <w:rFonts w:ascii="Times New Roman" w:hAnsi="Times New Roman" w:eastAsia="Times New Roman" w:cs="Times New Roman"/>
          <w:sz w:val="28"/>
          <w:szCs w:val="28"/>
          <w:rtl w:val="0"/>
        </w:rPr>
        <w:t xml:space="preserve">This project is dedicated to Almighty God, the creator of heaven and earth, ancient of days, the I am that I am the beginning and the end whose supremacy in the knowledge of everything is absolute  </w:t>
      </w:r>
    </w:p>
    <w:p w14:paraId="0000002E">
      <w:pPr>
        <w:spacing w:after="24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w:t>
      </w:r>
    </w:p>
    <w:p w14:paraId="0000002F">
      <w:pPr>
        <w:rPr>
          <w:rFonts w:ascii="Times New Roman" w:hAnsi="Times New Roman" w:eastAsia="Times New Roman" w:cs="Times New Roman"/>
          <w:b/>
          <w:sz w:val="28"/>
          <w:szCs w:val="28"/>
        </w:rPr>
      </w:pPr>
    </w:p>
    <w:p w14:paraId="00000030">
      <w:pPr>
        <w:rPr>
          <w:rFonts w:ascii="Times New Roman" w:hAnsi="Times New Roman" w:eastAsia="Times New Roman" w:cs="Times New Roman"/>
          <w:b/>
          <w:sz w:val="28"/>
          <w:szCs w:val="28"/>
        </w:rPr>
      </w:pPr>
    </w:p>
    <w:p w14:paraId="00000031">
      <w:pPr>
        <w:rPr>
          <w:rFonts w:ascii="Times New Roman" w:hAnsi="Times New Roman" w:eastAsia="Times New Roman" w:cs="Times New Roman"/>
          <w:b/>
          <w:sz w:val="28"/>
          <w:szCs w:val="28"/>
        </w:rPr>
      </w:pPr>
    </w:p>
    <w:p w14:paraId="00000032">
      <w:pPr>
        <w:rPr>
          <w:rFonts w:ascii="Times New Roman" w:hAnsi="Times New Roman" w:eastAsia="Times New Roman" w:cs="Times New Roman"/>
          <w:b/>
          <w:sz w:val="28"/>
          <w:szCs w:val="28"/>
        </w:rPr>
      </w:pPr>
    </w:p>
    <w:p w14:paraId="00000033">
      <w:pPr>
        <w:rPr>
          <w:rFonts w:ascii="Times New Roman" w:hAnsi="Times New Roman" w:eastAsia="Times New Roman" w:cs="Times New Roman"/>
          <w:b/>
          <w:sz w:val="28"/>
          <w:szCs w:val="28"/>
        </w:rPr>
      </w:pPr>
    </w:p>
    <w:p w14:paraId="00000034">
      <w:pPr>
        <w:rPr>
          <w:rFonts w:ascii="Times New Roman" w:hAnsi="Times New Roman" w:eastAsia="Times New Roman" w:cs="Times New Roman"/>
          <w:b/>
          <w:sz w:val="28"/>
          <w:szCs w:val="28"/>
        </w:rPr>
      </w:pPr>
    </w:p>
    <w:p w14:paraId="00000035">
      <w:pPr>
        <w:rPr>
          <w:rFonts w:ascii="Times New Roman" w:hAnsi="Times New Roman" w:eastAsia="Times New Roman" w:cs="Times New Roman"/>
          <w:b/>
          <w:sz w:val="28"/>
          <w:szCs w:val="28"/>
        </w:rPr>
      </w:pPr>
    </w:p>
    <w:p w14:paraId="00000036">
      <w:pPr>
        <w:rPr>
          <w:rFonts w:ascii="Times New Roman" w:hAnsi="Times New Roman" w:eastAsia="Times New Roman" w:cs="Times New Roman"/>
          <w:b/>
          <w:sz w:val="28"/>
          <w:szCs w:val="28"/>
        </w:rPr>
      </w:pPr>
    </w:p>
    <w:p w14:paraId="00000037">
      <w:pPr>
        <w:rPr>
          <w:rFonts w:ascii="Times New Roman" w:hAnsi="Times New Roman" w:eastAsia="Times New Roman" w:cs="Times New Roman"/>
          <w:b/>
          <w:sz w:val="28"/>
          <w:szCs w:val="28"/>
        </w:rPr>
      </w:pPr>
    </w:p>
    <w:p w14:paraId="00000038">
      <w:pPr>
        <w:rPr>
          <w:rFonts w:ascii="Times New Roman" w:hAnsi="Times New Roman" w:eastAsia="Times New Roman" w:cs="Times New Roman"/>
          <w:b/>
          <w:sz w:val="28"/>
          <w:szCs w:val="28"/>
        </w:rPr>
      </w:pPr>
    </w:p>
    <w:p w14:paraId="00000039">
      <w:pPr>
        <w:rPr>
          <w:rFonts w:ascii="Times New Roman" w:hAnsi="Times New Roman" w:eastAsia="Times New Roman" w:cs="Times New Roman"/>
          <w:b/>
          <w:sz w:val="28"/>
          <w:szCs w:val="28"/>
        </w:rPr>
      </w:pPr>
    </w:p>
    <w:p w14:paraId="0000003A">
      <w:pPr>
        <w:rPr>
          <w:rFonts w:ascii="Times New Roman" w:hAnsi="Times New Roman" w:eastAsia="Times New Roman" w:cs="Times New Roman"/>
          <w:b/>
          <w:sz w:val="28"/>
          <w:szCs w:val="28"/>
        </w:rPr>
      </w:pPr>
    </w:p>
    <w:p w14:paraId="0000003B">
      <w:pPr>
        <w:rPr>
          <w:rFonts w:ascii="Times New Roman" w:hAnsi="Times New Roman" w:eastAsia="Times New Roman" w:cs="Times New Roman"/>
          <w:b/>
          <w:sz w:val="28"/>
          <w:szCs w:val="28"/>
        </w:rPr>
      </w:pPr>
    </w:p>
    <w:p w14:paraId="0000003C">
      <w:pPr>
        <w:rPr>
          <w:rFonts w:ascii="Times New Roman" w:hAnsi="Times New Roman" w:eastAsia="Times New Roman" w:cs="Times New Roman"/>
          <w:b/>
          <w:sz w:val="28"/>
          <w:szCs w:val="28"/>
        </w:rPr>
      </w:pPr>
    </w:p>
    <w:p w14:paraId="0000003D">
      <w:pPr>
        <w:rPr>
          <w:rFonts w:ascii="Times New Roman" w:hAnsi="Times New Roman" w:eastAsia="Times New Roman" w:cs="Times New Roman"/>
          <w:b/>
          <w:sz w:val="28"/>
          <w:szCs w:val="28"/>
        </w:rPr>
      </w:pPr>
    </w:p>
    <w:p w14:paraId="0000003E">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ACKNOWLEDGMENT</w:t>
      </w:r>
    </w:p>
    <w:p w14:paraId="0000003F">
      <w:pPr>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I will like to express my profound appreciation to almighty God who in his infinite mercy gave me the ability to commence and complete my program in peace and God health, if not for God, where will I be today? All things are possible through him for the knowledge, wisdom and understanding and also his moral, protection and provision on me through my ND programme thank God for the great things he has done, most especially for the success of this project work God be the glory. </w:t>
      </w:r>
    </w:p>
    <w:p w14:paraId="00000040">
      <w:pPr>
        <w:ind w:firstLine="720"/>
        <w:jc w:val="both"/>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 xml:space="preserve">My appreciation goes to my lovely parent in person of </w:t>
      </w:r>
      <w:r>
        <w:rPr>
          <w:rFonts w:ascii="Times New Roman" w:hAnsi="Times New Roman" w:eastAsia="Times New Roman" w:cs="Times New Roman"/>
          <w:b/>
          <w:sz w:val="24"/>
          <w:szCs w:val="24"/>
          <w:rtl w:val="0"/>
        </w:rPr>
        <w:t>MR &amp; MRS OLAFIMIHAN</w:t>
      </w:r>
      <w:r>
        <w:rPr>
          <w:rFonts w:ascii="Times New Roman" w:hAnsi="Times New Roman" w:eastAsia="Times New Roman" w:cs="Times New Roman"/>
          <w:sz w:val="24"/>
          <w:szCs w:val="24"/>
          <w:rtl w:val="0"/>
        </w:rPr>
        <w:t xml:space="preserve"> for their prayer and support, financially and morally throughout this journey thank for all the beautiful star and end through my ND program. I know I can't repay you back but I have special prayer to offer you both, wishing you both long life and prosperity in good health and wealth, more success, blessing and happiness along with a lot of luck (Amen). </w:t>
      </w:r>
    </w:p>
    <w:p w14:paraId="3E96C01F">
      <w:pPr>
        <w:jc w:val="both"/>
        <w:rPr>
          <w:rFonts w:hint="default" w:ascii="Times New Roman" w:hAnsi="Times New Roman" w:eastAsia="Times New Roman" w:cs="Times New Roman"/>
          <w:b w:val="0"/>
          <w:bCs w:val="0"/>
          <w:sz w:val="24"/>
          <w:szCs w:val="24"/>
          <w:rtl w:val="0"/>
          <w:lang w:val="en-US"/>
        </w:rPr>
      </w:pPr>
      <w:r>
        <w:rPr>
          <w:rFonts w:hint="default" w:ascii="Times New Roman" w:hAnsi="Times New Roman" w:eastAsia="Times New Roman" w:cs="Times New Roman"/>
          <w:sz w:val="24"/>
          <w:szCs w:val="24"/>
          <w:rtl w:val="0"/>
          <w:lang w:val="en-US"/>
        </w:rPr>
        <w:t xml:space="preserve">I appreciate my amiable supervisor for their support during this project for imparting their knowledge throughout the project work in person of </w:t>
      </w:r>
      <w:r>
        <w:rPr>
          <w:rFonts w:hint="default" w:ascii="Times New Roman" w:hAnsi="Times New Roman" w:eastAsia="Times New Roman" w:cs="Times New Roman"/>
          <w:b/>
          <w:bCs/>
          <w:sz w:val="24"/>
          <w:szCs w:val="24"/>
          <w:rtl w:val="0"/>
          <w:lang w:val="en-US"/>
        </w:rPr>
        <w:t xml:space="preserve">SURV. DIRAN BELLO, SURV AKINYEDE A.O </w:t>
      </w:r>
      <w:r>
        <w:rPr>
          <w:rFonts w:hint="default" w:ascii="Times New Roman" w:hAnsi="Times New Roman" w:eastAsia="Times New Roman" w:cs="Times New Roman"/>
          <w:b w:val="0"/>
          <w:bCs w:val="0"/>
          <w:sz w:val="24"/>
          <w:szCs w:val="24"/>
          <w:rtl w:val="0"/>
          <w:lang w:val="en-US"/>
        </w:rPr>
        <w:t xml:space="preserve">and my other lecturers </w:t>
      </w:r>
      <w:r>
        <w:rPr>
          <w:rFonts w:hint="default" w:ascii="Times New Roman" w:hAnsi="Times New Roman" w:eastAsia="Times New Roman" w:cs="Times New Roman"/>
          <w:b/>
          <w:bCs/>
          <w:sz w:val="24"/>
          <w:szCs w:val="24"/>
          <w:rtl w:val="0"/>
          <w:lang w:val="en-US"/>
        </w:rPr>
        <w:t>SURV. AYUBA, SURV. OGUNTAYO, SURV. KAZEEM, SURV. KABIRU. SURV. ABIMBOLA, SURV. ASONIBARE, MRS ADEOTI.</w:t>
      </w:r>
      <w:r>
        <w:rPr>
          <w:rFonts w:hint="default" w:ascii="Times New Roman" w:hAnsi="Times New Roman" w:eastAsia="Times New Roman" w:cs="Times New Roman"/>
          <w:b w:val="0"/>
          <w:bCs w:val="0"/>
          <w:sz w:val="24"/>
          <w:szCs w:val="24"/>
          <w:rtl w:val="0"/>
          <w:lang w:val="en-US"/>
        </w:rPr>
        <w:t xml:space="preserve"> </w:t>
      </w:r>
    </w:p>
    <w:p w14:paraId="00000041">
      <w:pPr>
        <w:jc w:val="center"/>
        <w:rPr>
          <w:rFonts w:ascii="Times New Roman" w:hAnsi="Times New Roman" w:eastAsia="Times New Roman" w:cs="Times New Roman"/>
          <w:b/>
          <w:sz w:val="24"/>
          <w:szCs w:val="24"/>
        </w:rPr>
      </w:pPr>
    </w:p>
    <w:p w14:paraId="00000042">
      <w:pPr>
        <w:jc w:val="center"/>
        <w:rPr>
          <w:rFonts w:ascii="Times New Roman" w:hAnsi="Times New Roman" w:eastAsia="Times New Roman" w:cs="Times New Roman"/>
          <w:b/>
          <w:sz w:val="24"/>
          <w:szCs w:val="24"/>
        </w:rPr>
      </w:pPr>
    </w:p>
    <w:p w14:paraId="00000043">
      <w:pPr>
        <w:jc w:val="center"/>
        <w:rPr>
          <w:rFonts w:ascii="Times New Roman" w:hAnsi="Times New Roman" w:eastAsia="Times New Roman" w:cs="Times New Roman"/>
          <w:b/>
          <w:sz w:val="24"/>
          <w:szCs w:val="24"/>
        </w:rPr>
      </w:pPr>
    </w:p>
    <w:p w14:paraId="00000044">
      <w:pPr>
        <w:jc w:val="center"/>
        <w:rPr>
          <w:rFonts w:ascii="Times New Roman" w:hAnsi="Times New Roman" w:eastAsia="Times New Roman" w:cs="Times New Roman"/>
          <w:b/>
          <w:sz w:val="24"/>
          <w:szCs w:val="24"/>
        </w:rPr>
      </w:pPr>
    </w:p>
    <w:p w14:paraId="00000045">
      <w:pPr>
        <w:jc w:val="center"/>
        <w:rPr>
          <w:rFonts w:ascii="Times New Roman" w:hAnsi="Times New Roman" w:eastAsia="Times New Roman" w:cs="Times New Roman"/>
          <w:b/>
          <w:sz w:val="24"/>
          <w:szCs w:val="24"/>
        </w:rPr>
      </w:pPr>
    </w:p>
    <w:p w14:paraId="00000046">
      <w:pPr>
        <w:jc w:val="center"/>
        <w:rPr>
          <w:rFonts w:ascii="Times New Roman" w:hAnsi="Times New Roman" w:eastAsia="Times New Roman" w:cs="Times New Roman"/>
          <w:b/>
          <w:sz w:val="24"/>
          <w:szCs w:val="24"/>
        </w:rPr>
      </w:pPr>
    </w:p>
    <w:p w14:paraId="00000047">
      <w:pPr>
        <w:jc w:val="center"/>
        <w:rPr>
          <w:rFonts w:ascii="Times New Roman" w:hAnsi="Times New Roman" w:eastAsia="Times New Roman" w:cs="Times New Roman"/>
          <w:b/>
          <w:sz w:val="24"/>
          <w:szCs w:val="24"/>
        </w:rPr>
      </w:pPr>
    </w:p>
    <w:p w14:paraId="00000048">
      <w:pPr>
        <w:jc w:val="center"/>
        <w:rPr>
          <w:rFonts w:ascii="Times New Roman" w:hAnsi="Times New Roman" w:eastAsia="Times New Roman" w:cs="Times New Roman"/>
          <w:b/>
          <w:sz w:val="24"/>
          <w:szCs w:val="24"/>
        </w:rPr>
      </w:pPr>
    </w:p>
    <w:p w14:paraId="00000049">
      <w:pPr>
        <w:jc w:val="center"/>
        <w:rPr>
          <w:rFonts w:ascii="Times New Roman" w:hAnsi="Times New Roman" w:eastAsia="Times New Roman" w:cs="Times New Roman"/>
          <w:b/>
          <w:sz w:val="24"/>
          <w:szCs w:val="24"/>
        </w:rPr>
      </w:pPr>
    </w:p>
    <w:p w14:paraId="0000004E">
      <w:pPr>
        <w:jc w:val="both"/>
        <w:rPr>
          <w:rFonts w:ascii="Times New Roman" w:hAnsi="Times New Roman" w:eastAsia="Times New Roman" w:cs="Times New Roman"/>
          <w:b/>
          <w:sz w:val="24"/>
          <w:szCs w:val="24"/>
        </w:rPr>
      </w:pPr>
    </w:p>
    <w:p w14:paraId="0000004F">
      <w:pPr>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TABLE OF CONTENTS</w:t>
      </w:r>
    </w:p>
    <w:p w14:paraId="00000050">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Title page</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i</w:t>
      </w:r>
    </w:p>
    <w:p w14:paraId="00000051">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Certificate</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ii</w:t>
      </w:r>
    </w:p>
    <w:p w14:paraId="00000052">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Certification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iii</w:t>
      </w:r>
    </w:p>
    <w:p w14:paraId="00000053">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Dedication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iv</w:t>
      </w:r>
    </w:p>
    <w:p w14:paraId="00000054">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Acknowledgement</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v</w:t>
      </w:r>
    </w:p>
    <w:p w14:paraId="00000055">
      <w:pP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tl w:val="0"/>
          <w:lang w:val="en-US"/>
        </w:rPr>
        <w:t xml:space="preserve">Table of content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
      </w:r>
      <w:r>
        <w:rPr>
          <w:rFonts w:hint="default" w:ascii="Times New Roman" w:hAnsi="Times New Roman" w:eastAsia="Times New Roman" w:cs="Times New Roman"/>
          <w:sz w:val="24"/>
          <w:szCs w:val="24"/>
          <w:rtl w:val="0"/>
          <w:lang w:val="en-US"/>
        </w:rPr>
        <w:tab/>
        <w:t>vi-vii</w:t>
      </w:r>
    </w:p>
    <w:p w14:paraId="00000056">
      <w:pP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tl w:val="0"/>
          <w:lang w:val="en-US"/>
        </w:rPr>
        <w:t>Abstract</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ab/>
      </w:r>
      <w:r>
        <w:rPr>
          <w:rFonts w:ascii="Times New Roman" w:hAnsi="Times New Roman" w:eastAsia="Times New Roman" w:cs="Times New Roman"/>
          <w:sz w:val="24"/>
          <w:szCs w:val="24"/>
          <w:rtl w:val="0"/>
        </w:rPr>
        <w:t>vii</w:t>
      </w:r>
      <w:r>
        <w:rPr>
          <w:rFonts w:hint="default" w:ascii="Times New Roman" w:hAnsi="Times New Roman" w:eastAsia="Times New Roman" w:cs="Times New Roman"/>
          <w:sz w:val="24"/>
          <w:szCs w:val="24"/>
          <w:rtl w:val="0"/>
          <w:lang w:val="en-US"/>
        </w:rPr>
        <w:t>i</w:t>
      </w:r>
    </w:p>
    <w:p w14:paraId="00000057">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CHAPTER ONE</w:t>
      </w:r>
    </w:p>
    <w:p w14:paraId="00000058">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1.0</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INTRODUCTION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1</w:t>
      </w:r>
      <w:r>
        <w:rPr>
          <w:rFonts w:hint="default" w:ascii="Times New Roman" w:hAnsi="Times New Roman" w:eastAsia="Times New Roman" w:cs="Times New Roman"/>
          <w:sz w:val="24"/>
          <w:szCs w:val="24"/>
          <w:rtl w:val="0"/>
          <w:lang w:val="en-US"/>
        </w:rPr>
        <w:t>-6</w:t>
      </w:r>
    </w:p>
    <w:p w14:paraId="00000059">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1.1</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BACKGROUND TO THE STUDY</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6-7</w:t>
      </w:r>
    </w:p>
    <w:p w14:paraId="0000005A">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1.2</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STATEMENT OF THE PROBLEMS</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7</w:t>
      </w:r>
    </w:p>
    <w:p w14:paraId="0000005B">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AIM AND OBJECTIVES</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8</w:t>
      </w:r>
      <w:r>
        <w:rPr>
          <w:rFonts w:ascii="Times New Roman" w:hAnsi="Times New Roman" w:eastAsia="Times New Roman" w:cs="Times New Roman"/>
          <w:sz w:val="24"/>
          <w:szCs w:val="24"/>
          <w:rtl w:val="0"/>
        </w:rPr>
        <w:t xml:space="preserve"> </w:t>
      </w:r>
    </w:p>
    <w:p w14:paraId="000000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b w:val="0"/>
          <w:i w:val="0"/>
          <w:smallCaps w:val="0"/>
          <w:strike w:val="0"/>
          <w:color w:val="000000"/>
          <w:sz w:val="24"/>
          <w:szCs w:val="24"/>
          <w:u w:val="none"/>
          <w:shd w:val="clear" w:fill="auto"/>
          <w:vertAlign w:val="baseline"/>
          <w:lang w:val="en-US"/>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AIM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8</w:t>
      </w:r>
    </w:p>
    <w:p w14:paraId="0000005D">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hanging="4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OBJECTIVES</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8</w:t>
      </w:r>
    </w:p>
    <w:p w14:paraId="0000005E">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hanging="4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PROJECT SPECIFICATION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14:paraId="0000005F">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hanging="4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SCOPE OF THE PROJECT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00000060">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hanging="4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PERSON</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NE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L INVOLVED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10</w:t>
      </w:r>
    </w:p>
    <w:p w14:paraId="00000061">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hanging="4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STUDY AREA</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10-11</w:t>
      </w:r>
    </w:p>
    <w:p w14:paraId="000000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CHAPTER TWO</w:t>
      </w:r>
    </w:p>
    <w:p w14:paraId="0000006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LITERATURE REVIEW</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13</w:t>
      </w:r>
    </w:p>
    <w:p w14:paraId="00000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CHAPTER THREE</w:t>
      </w:r>
    </w:p>
    <w:p w14:paraId="0000006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METHODOLOGY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4</w:t>
      </w:r>
    </w:p>
    <w:p w14:paraId="00000068">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09" w:right="0" w:hanging="709"/>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RECONNAISSANCE</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14</w:t>
      </w:r>
    </w:p>
    <w:p w14:paraId="00000069">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OFFICE PLANNING</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5</w:t>
      </w:r>
    </w:p>
    <w:p w14:paraId="0000006A">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FIELD RECONNAISSANCE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5-16</w:t>
      </w:r>
    </w:p>
    <w:p w14:paraId="0000006B">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EQ</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U</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IP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MENT</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 xml:space="preserve"> USED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7</w:t>
      </w:r>
    </w:p>
    <w:p w14:paraId="0000006C">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TEST OF INSTRUMENT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8</w:t>
      </w:r>
    </w:p>
    <w:p w14:paraId="0000006D">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MONEMENTATION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9</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14:paraId="0000006E">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COLLIMATION TEST FOR TOTAL STATION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20</w:t>
      </w:r>
    </w:p>
    <w:p w14:paraId="0000006F">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FORWARD COMPUTATION OF THE CONTROL USED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21-22</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14:paraId="00000070">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720" w:right="0" w:hanging="7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DATA ACQUISATION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23</w:t>
      </w:r>
    </w:p>
    <w:p w14:paraId="00000071">
      <w:pPr>
        <w:keepNext w:val="0"/>
        <w:keepLines w:val="0"/>
        <w:pageBreakBefore w:val="0"/>
        <w:widowControl/>
        <w:numPr>
          <w:ilvl w:val="2"/>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720" w:right="0" w:hanging="7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GEOMETRIC DATA ACQUISATION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23</w:t>
      </w:r>
    </w:p>
    <w:p w14:paraId="00000072">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3.2.6</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PERIMETER TRAVERSING</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23</w:t>
      </w:r>
      <w:r>
        <w:rPr>
          <w:rFonts w:ascii="Times New Roman" w:hAnsi="Times New Roman" w:eastAsia="Times New Roman" w:cs="Times New Roman"/>
          <w:sz w:val="24"/>
          <w:szCs w:val="24"/>
          <w:rtl w:val="0"/>
        </w:rPr>
        <w:t xml:space="preserve"> </w:t>
      </w:r>
    </w:p>
    <w:p w14:paraId="00000073">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3.2.7</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DETAIL SURVEY</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23-24</w:t>
      </w:r>
    </w:p>
    <w:p w14:paraId="00000074">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CHAPTER FOUR</w:t>
      </w:r>
    </w:p>
    <w:p w14:paraId="00000075">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4.0 DATA PROCESSING</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25</w:t>
      </w:r>
    </w:p>
    <w:p w14:paraId="00000076">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4.1.1 RESULT ANALYSIS</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2</w:t>
      </w:r>
      <w:r>
        <w:rPr>
          <w:rFonts w:hint="default" w:ascii="Times New Roman" w:hAnsi="Times New Roman" w:eastAsia="Times New Roman" w:cs="Times New Roman"/>
          <w:sz w:val="24"/>
          <w:szCs w:val="24"/>
          <w:rtl w:val="0"/>
          <w:lang w:val="en-US"/>
        </w:rPr>
        <w:t>5</w:t>
      </w:r>
    </w:p>
    <w:p w14:paraId="00000077">
      <w:pPr>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tl w:val="0"/>
        </w:rPr>
        <w:t>4.2 BACK COMPUTATION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30-31</w:t>
      </w:r>
    </w:p>
    <w:p w14:paraId="00000079">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4.2.1 COMPUTE FOR TOTAL AREA USING DOUBLE LATITUDE AND DEPARTURE</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ab/>
      </w:r>
      <w:r>
        <w:rPr>
          <w:rFonts w:hint="default" w:ascii="Times New Roman" w:hAnsi="Times New Roman" w:eastAsia="Times New Roman" w:cs="Times New Roman"/>
          <w:sz w:val="24"/>
          <w:szCs w:val="24"/>
          <w:rtl w:val="0"/>
          <w:lang w:val="en-US"/>
        </w:rPr>
        <w:t>30</w:t>
      </w:r>
      <w:r>
        <w:rPr>
          <w:rFonts w:ascii="Times New Roman" w:hAnsi="Times New Roman" w:eastAsia="Times New Roman" w:cs="Times New Roman"/>
          <w:sz w:val="24"/>
          <w:szCs w:val="24"/>
          <w:rtl w:val="0"/>
        </w:rPr>
        <w:t>-</w:t>
      </w:r>
      <w:r>
        <w:rPr>
          <w:rFonts w:hint="default" w:ascii="Times New Roman" w:hAnsi="Times New Roman" w:eastAsia="Times New Roman" w:cs="Times New Roman"/>
          <w:sz w:val="24"/>
          <w:szCs w:val="24"/>
          <w:rtl w:val="0"/>
          <w:lang w:val="en-US"/>
        </w:rPr>
        <w:t>31</w:t>
      </w:r>
      <w:r>
        <w:rPr>
          <w:rFonts w:ascii="Times New Roman" w:hAnsi="Times New Roman" w:eastAsia="Times New Roman" w:cs="Times New Roman"/>
          <w:sz w:val="24"/>
          <w:szCs w:val="24"/>
          <w:rtl w:val="0"/>
        </w:rPr>
        <w:tab/>
      </w:r>
    </w:p>
    <w:p w14:paraId="0000007A">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CHAPTER FIVE</w:t>
      </w:r>
    </w:p>
    <w:p w14:paraId="0000007B">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SUMMARY, CONCLUSION AND RECOMMENDATIONS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33</w:t>
      </w:r>
    </w:p>
    <w:p w14:paraId="0000007C">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SUMARRY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33</w:t>
      </w:r>
    </w:p>
    <w:p w14:paraId="0000007D">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PROBLEM ENCOUNTERED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33</w:t>
      </w:r>
    </w:p>
    <w:p w14:paraId="0000007E">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CONCLUSION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33</w:t>
      </w:r>
    </w:p>
    <w:p w14:paraId="0000007F">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hanging="375"/>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RECOMMENDATION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33</w:t>
      </w:r>
    </w:p>
    <w:p w14:paraId="000000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5" w:right="0" w:firstLine="0"/>
        <w:jc w:val="left"/>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REFFERENCES</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t>33-34</w:t>
      </w:r>
    </w:p>
    <w:p w14:paraId="4000B8E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right="0"/>
        <w:jc w:val="left"/>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pPr>
      <w:bookmarkStart w:id="0" w:name="_GoBack"/>
      <w:bookmarkEnd w:id="0"/>
    </w:p>
    <w:p w14:paraId="000000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2880" w:right="0" w:firstLine="720"/>
        <w:jc w:val="left"/>
        <w:rPr>
          <w:rFonts w:ascii="Times New Roman" w:hAnsi="Times New Roman" w:eastAsia="Times New Roman" w:cs="Times New Roman"/>
          <w:b/>
          <w:i w:val="0"/>
          <w:smallCaps w:val="0"/>
          <w:strike w:val="0"/>
          <w:color w:val="000000"/>
          <w:sz w:val="26"/>
          <w:szCs w:val="26"/>
          <w:u w:val="none"/>
          <w:shd w:val="clear" w:fill="auto"/>
          <w:vertAlign w:val="baseline"/>
        </w:rPr>
      </w:pPr>
    </w:p>
    <w:p w14:paraId="000000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2880" w:right="0" w:firstLine="720"/>
        <w:jc w:val="left"/>
        <w:rPr>
          <w:rFonts w:ascii="Times New Roman" w:hAnsi="Times New Roman" w:eastAsia="Times New Roman" w:cs="Times New Roman"/>
          <w:b/>
          <w:i w:val="0"/>
          <w:smallCaps w:val="0"/>
          <w:strike w:val="0"/>
          <w:color w:val="000000"/>
          <w:sz w:val="26"/>
          <w:szCs w:val="26"/>
          <w:u w:val="none"/>
          <w:shd w:val="clear" w:fill="auto"/>
          <w:vertAlign w:val="baseline"/>
        </w:rPr>
      </w:pPr>
    </w:p>
    <w:p w14:paraId="000000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2880" w:right="0" w:firstLine="720"/>
        <w:jc w:val="left"/>
        <w:rPr>
          <w:rFonts w:ascii="Times New Roman" w:hAnsi="Times New Roman" w:eastAsia="Times New Roman" w:cs="Times New Roman"/>
          <w:b/>
          <w:i w:val="0"/>
          <w:smallCaps w:val="0"/>
          <w:strike w:val="0"/>
          <w:color w:val="000000"/>
          <w:sz w:val="26"/>
          <w:szCs w:val="26"/>
          <w:u w:val="none"/>
          <w:shd w:val="clear" w:fill="auto"/>
          <w:vertAlign w:val="baseline"/>
        </w:rPr>
      </w:pPr>
    </w:p>
    <w:p w14:paraId="000000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2880" w:right="0" w:firstLine="720"/>
        <w:jc w:val="left"/>
        <w:rPr>
          <w:rFonts w:ascii="Times New Roman" w:hAnsi="Times New Roman" w:eastAsia="Times New Roman" w:cs="Times New Roman"/>
          <w:b/>
          <w:i w:val="0"/>
          <w:smallCaps w:val="0"/>
          <w:strike w:val="0"/>
          <w:color w:val="000000"/>
          <w:sz w:val="26"/>
          <w:szCs w:val="26"/>
          <w:u w:val="none"/>
          <w:shd w:val="clear" w:fill="auto"/>
          <w:vertAlign w:val="baseline"/>
        </w:rPr>
      </w:pPr>
    </w:p>
    <w:p w14:paraId="000000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2880" w:right="0" w:firstLine="720"/>
        <w:jc w:val="left"/>
        <w:rPr>
          <w:rFonts w:ascii="Times New Roman" w:hAnsi="Times New Roman" w:eastAsia="Times New Roman" w:cs="Times New Roman"/>
          <w:b/>
          <w:i w:val="0"/>
          <w:smallCaps w:val="0"/>
          <w:strike w:val="0"/>
          <w:color w:val="000000"/>
          <w:sz w:val="26"/>
          <w:szCs w:val="26"/>
          <w:u w:val="none"/>
          <w:shd w:val="clear" w:fill="auto"/>
          <w:vertAlign w:val="baseline"/>
        </w:rPr>
      </w:pPr>
    </w:p>
    <w:p w14:paraId="00000086">
      <w:pPr>
        <w:spacing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ABSTRACT</w:t>
      </w:r>
    </w:p>
    <w:p w14:paraId="00000087">
      <w:pPr>
        <w:spacing w:after="0" w:line="480" w:lineRule="auto"/>
        <w:jc w:val="both"/>
        <w:rPr>
          <w:rFonts w:ascii="Times New Roman" w:hAnsi="Times New Roman" w:eastAsia="Times New Roman" w:cs="Times New Roman"/>
          <w:i w:val="0"/>
          <w:sz w:val="24"/>
          <w:szCs w:val="24"/>
        </w:rPr>
      </w:pPr>
      <w:r>
        <w:rPr>
          <w:rFonts w:ascii="Times New Roman" w:hAnsi="Times New Roman" w:eastAsia="Times New Roman" w:cs="Times New Roman"/>
          <w:i w:val="0"/>
          <w:sz w:val="24"/>
          <w:szCs w:val="24"/>
          <w:rtl w:val="0"/>
        </w:rPr>
        <w:t xml:space="preserve">This project is based on utility survey of ROYAL valleyestate </w:t>
      </w:r>
    </w:p>
    <w:p w14:paraId="00000088">
      <w:pPr>
        <w:spacing w:after="0" w:line="480" w:lineRule="auto"/>
        <w:jc w:val="both"/>
        <w:rPr>
          <w:rFonts w:ascii="Times New Roman" w:hAnsi="Times New Roman" w:eastAsia="Times New Roman" w:cs="Times New Roman"/>
          <w:i w:val="0"/>
          <w:sz w:val="24"/>
          <w:szCs w:val="24"/>
        </w:rPr>
      </w:pPr>
      <w:r>
        <w:rPr>
          <w:rFonts w:ascii="Times New Roman" w:hAnsi="Times New Roman" w:eastAsia="Times New Roman" w:cs="Times New Roman"/>
          <w:i w:val="0"/>
          <w:sz w:val="24"/>
          <w:szCs w:val="24"/>
          <w:rtl w:val="0"/>
        </w:rPr>
        <w:t xml:space="preserve">at kunlende/akerebiata road, ilorin ilorin east local government area kwara state </w:t>
      </w:r>
    </w:p>
    <w:p w14:paraId="126813D4">
      <w:pPr>
        <w:spacing w:after="0" w:line="480" w:lineRule="auto"/>
        <w:ind w:firstLine="720"/>
        <w:jc w:val="both"/>
        <w:rPr>
          <w:rFonts w:ascii="Times New Roman" w:hAnsi="Times New Roman" w:eastAsia="Times New Roman" w:cs="Times New Roman"/>
          <w:i/>
          <w:sz w:val="24"/>
          <w:szCs w:val="24"/>
        </w:rPr>
        <w:sectPr>
          <w:footerReference r:id="rId5" w:type="default"/>
          <w:pgSz w:w="11520" w:h="14400"/>
          <w:pgMar w:top="1440" w:right="1440" w:bottom="1440" w:left="1440" w:header="720" w:footer="720" w:gutter="0"/>
          <w:pgNumType w:fmt="upperRoman" w:start="1"/>
          <w:cols w:space="720" w:num="1"/>
        </w:sectPr>
      </w:pPr>
      <w:r>
        <w:rPr>
          <w:rFonts w:ascii="Times New Roman" w:hAnsi="Times New Roman" w:eastAsia="Times New Roman" w:cs="Times New Roman"/>
          <w:i w:val="0"/>
          <w:sz w:val="24"/>
          <w:szCs w:val="24"/>
          <w:rtl w:val="0"/>
        </w:rPr>
        <w:t xml:space="preserve"> This project has been divided into different chapters.Chapter one of this project gives an introduction about the project topic as a whole.This enablesbetter understanding of the project so as to know what perimeter and detailing entails as well as the scope and aim of the project.Chapter two is the literature review i.e. the works of past professionals and projects that had been done in the past as regards this specific topic which were examined in order to help to shed more light on what perimeter and detailing survey is all about. Chapter three of this project is the methodology which describes how the project was carried out using digital instrument e.g. Total Station and its accessories from the first stage to the final stage.Chapter four of this project is Data presentation which consists of all the data acquired from site during the project execution. Chapter five comprises of summary, problems encountered, conclusion and recommendations. Reference comprises of list ofnames and works of prominent authors or professionals whose works on survey as regards this specific topic were used in the course of this project.</w:t>
      </w:r>
    </w:p>
    <w:p w14:paraId="0000008A">
      <w:pPr>
        <w:spacing w:line="240" w:lineRule="auto"/>
        <w:jc w:val="center"/>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CHAPTER ONE</w:t>
      </w:r>
    </w:p>
    <w:p w14:paraId="0000008D">
      <w:pPr>
        <w:spacing w:line="240" w:lineRule="auto"/>
        <w:rPr>
          <w:rFonts w:ascii="Arial" w:hAnsi="Arial" w:eastAsia="Arial" w:cs="Arial"/>
          <w:sz w:val="24"/>
          <w:szCs w:val="24"/>
        </w:rPr>
      </w:pPr>
      <w:r>
        <w:rPr>
          <w:rFonts w:ascii="Times New Roman" w:hAnsi="Times New Roman" w:eastAsia="Times New Roman" w:cs="Times New Roman"/>
          <w:sz w:val="26"/>
          <w:szCs w:val="26"/>
          <w:rtl w:val="0"/>
        </w:rPr>
        <w:t xml:space="preserve">1.0 </w:t>
      </w:r>
      <w:r>
        <w:rPr>
          <w:rFonts w:ascii="Times New Roman" w:hAnsi="Times New Roman" w:eastAsia="Times New Roman" w:cs="Times New Roman"/>
          <w:b/>
          <w:sz w:val="26"/>
          <w:szCs w:val="26"/>
          <w:rtl w:val="0"/>
        </w:rPr>
        <w:t>INTRODUCTION</w:t>
      </w:r>
      <w:r>
        <w:rPr>
          <w:rFonts w:ascii="Times New Roman" w:hAnsi="Times New Roman" w:eastAsia="Times New Roman" w:cs="Times New Roman"/>
          <w:sz w:val="26"/>
          <w:szCs w:val="26"/>
          <w:rtl w:val="0"/>
        </w:rPr>
        <w:t xml:space="preserve"> </w:t>
      </w:r>
    </w:p>
    <w:p w14:paraId="0000008F">
      <w:pPr>
        <w:spacing w:after="0" w:line="480" w:lineRule="auto"/>
        <w:jc w:val="both"/>
        <w:rPr>
          <w:rFonts w:hint="default" w:ascii="Times New Roman" w:hAnsi="Times New Roman" w:eastAsia="Arial" w:cs="Times New Roman"/>
          <w:sz w:val="24"/>
          <w:szCs w:val="24"/>
        </w:rPr>
      </w:pPr>
      <w:r>
        <w:rPr>
          <w:rFonts w:hint="default" w:ascii="Times New Roman" w:hAnsi="Times New Roman" w:eastAsia="Arial" w:cs="Times New Roman"/>
          <w:sz w:val="24"/>
          <w:szCs w:val="24"/>
          <w:rtl w:val="0"/>
        </w:rPr>
        <w:t>Utility surveying involves identifying and mapping underground utilities like water lines, gas pipes, electrical cables, and telecommunication cables. This is crucial for construction projects and other activities that involve digging or excavation to prevent damage to these hidden infrastructure.</w:t>
      </w:r>
    </w:p>
    <w:p w14:paraId="00000091">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tl w:val="0"/>
        </w:rPr>
        <w:t xml:space="preserve"> This survey employs various techniques, including electromagnetic locating, ground-penetrating radar (GPR), and traditional mapping methods, to provide critical data essential for safe construction, urban planning, and infrastructure maintenance. By identifying existing utilities, a utility survey helps prevent accidental damage, ensures compliance with regulations, and facilitates informed decision-making in development projects.</w:t>
      </w:r>
    </w:p>
    <w:p w14:paraId="00000093">
      <w:pPr>
        <w:spacing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sz w:val="24"/>
          <w:szCs w:val="24"/>
          <w:rtl w:val="0"/>
        </w:rPr>
        <w:t>In the modern landscape of urban development, infrastructure planning plays a critical role in ensuring efficient and sustainable growth. Among the various elements that contribute to this planning, utility surveys stand out as essential tools that provide vital data necessary for the design, construction, and maintenance of various public and private utilities. This comprehensive introduction elaborates on the significance, methodology, applications, and challenges associated with utility surveys, while also exploring current trends and future directions in the field,</w:t>
      </w:r>
      <w:r>
        <w:rPr>
          <w:rFonts w:hint="default" w:ascii="Times New Roman" w:hAnsi="Times New Roman" w:eastAsia="Times New Roman" w:cs="Times New Roman"/>
          <w:sz w:val="24"/>
          <w:szCs w:val="24"/>
          <w:rtl w:val="0"/>
          <w:lang w:val="en-US"/>
        </w:rPr>
        <w:t xml:space="preserve"> </w:t>
      </w:r>
      <w:r>
        <w:rPr>
          <w:rFonts w:hint="default" w:ascii="Times New Roman" w:hAnsi="Times New Roman" w:eastAsia="Times New Roman" w:cs="Times New Roman"/>
          <w:sz w:val="24"/>
          <w:szCs w:val="24"/>
          <w:rtl w:val="0"/>
        </w:rPr>
        <w:t>establishing a robust foundation for understanding their vital role in infrastructure management.</w:t>
      </w:r>
    </w:p>
    <w:p w14:paraId="00000095">
      <w:pPr>
        <w:spacing w:line="24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 xml:space="preserve"> SIGNIFICANCE OF UTILITY SURVEYS</w:t>
      </w:r>
    </w:p>
    <w:p w14:paraId="00000097">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Utility surveys are systematic investigations conducted to identify the existence, location, and condition of underground utilities such as water lines, gas pipelines, electricity cables, telecommunications networks, and sewer systems. These surveys are critical for assisting engineers, architects, contractors, and planners in making informed decisions regarding construction and renovation projects. A well-executed utility survey helps prevent costly accidents, minimizes project delays, and ensures compliance with local regulations and safety standards.</w:t>
      </w:r>
    </w:p>
    <w:p w14:paraId="00000099">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urban areas continue to swell, the demand for accurate utility data becomes increasingly urgent. Infrastructure networks, particularly in densely populated cities, have become a complex web of interdependent systems. Consequently, overlooking the presence or condition of existing utilities during construction activity can lead to severe consequences, including service disruption, safety hazards, structural damage, and legal liabilities. Thus, utility surveys are not merely beneficial but indispensable in today’s infrastructure ecosystem.</w:t>
      </w:r>
    </w:p>
    <w:p w14:paraId="0000009F">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Utility surveys directly contribute to risk mitigation—a critical aspect of any construction or renovation undertaking. By accurately identifying utilities prior to the commencement of work, stakeholders can avoid inadvertent utility strikes, which can lead to catastrophic accidents, such as explosive gas leaks or electrical shocks. The financial repercussions stemming from such incidents can be substantial, ranging from repair costs to potential legal claims from injured parties. Moreover, disruptions caused by utility strikes can result in significant delays to project timelines, incurring additional costs. Thus, conducting thorough utility surveys becomes not just a matter of regulatory compliance but a crucial investment in safeguarding both personnel and infrastructure assets.A utility survey typically involves several stages, including desk studies, field surveys, and data analysis.</w:t>
      </w:r>
    </w:p>
    <w:p w14:paraId="000000A1">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Desk Studies: This initial phase involves gathering existing documents, maps, and records from utility providers and local authorities. Geographical Information Systems (GIS) can be employed to visualize existing utility layouts.</w:t>
      </w:r>
    </w:p>
    <w:p w14:paraId="000000A3">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Field Surveys: Following the desk study, field work is conducted to verify the data collected. This may include techniques such as ground-penetrating radar (GPR), electromagnetic induction, and hydro-excavation. The goal is to accurately locate and map the positions of underground utilities, often marked with flags or spray paint for future reference.</w:t>
      </w:r>
    </w:p>
    <w:p w14:paraId="000000A4">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Data Analysis: The collected data is analyzed and compiled into comprehensive reports. These reports detail the types, locations, and conditions of utilities, offering insights that inform design teams and stakeholders.</w:t>
      </w:r>
    </w:p>
    <w:p w14:paraId="000000A5">
      <w:pPr>
        <w:spacing w:line="480" w:lineRule="auto"/>
        <w:jc w:val="both"/>
        <w:rPr>
          <w:rFonts w:ascii="Times New Roman" w:hAnsi="Times New Roman" w:eastAsia="Times New Roman" w:cs="Times New Roman"/>
          <w:sz w:val="24"/>
          <w:szCs w:val="24"/>
        </w:rPr>
      </w:pPr>
    </w:p>
    <w:p w14:paraId="000000A7">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combination of technological advancements and traditional surveying methods results in precise and reliable data, essential for successful project planning and risk mitigation. Advanced methodologies in utility surveying are transforming the field further:</w:t>
      </w:r>
    </w:p>
    <w:p w14:paraId="000000A9">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Electromagnetic Locating: This technique utilizes electromagnetic fields to detect the presence of metals and other conductive materials buried underground, making it particularly useful for locating power lines and metallic piping.</w:t>
      </w:r>
    </w:p>
    <w:p w14:paraId="000000AB">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Ground Penetrating Radar (GPR): GPR emits radar pulses into the ground, detecting various utilities by interpreting the reflected signals to ascertain the depth, size, and material composition of underground utility systems.</w:t>
      </w:r>
    </w:p>
    <w:p w14:paraId="000000AD">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3D Laser Scanning: This technology offers high-resolution, three-dimensional maps of the underground infrastructure, enabling more precise planning and collision avoidance during construction activities.</w:t>
      </w:r>
    </w:p>
    <w:p w14:paraId="000000AE">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 Drone Surveys: Drones equipped with advanced imaging technology can survey large areas quickly, capturing real-time data on above-ground utilities to complement underground surveys.</w:t>
      </w:r>
    </w:p>
    <w:p w14:paraId="000000AF">
      <w:pPr>
        <w:spacing w:line="480" w:lineRule="auto"/>
        <w:jc w:val="both"/>
        <w:rPr>
          <w:rFonts w:ascii="Times New Roman" w:hAnsi="Times New Roman" w:eastAsia="Times New Roman" w:cs="Times New Roman"/>
          <w:sz w:val="24"/>
          <w:szCs w:val="24"/>
        </w:rPr>
      </w:pPr>
    </w:p>
    <w:p w14:paraId="56469C1A">
      <w:pPr>
        <w:spacing w:line="480" w:lineRule="auto"/>
        <w:jc w:val="both"/>
        <w:rPr>
          <w:rFonts w:ascii="Times New Roman" w:hAnsi="Times New Roman" w:eastAsia="Times New Roman" w:cs="Times New Roman"/>
          <w:sz w:val="24"/>
          <w:szCs w:val="24"/>
        </w:rPr>
      </w:pPr>
    </w:p>
    <w:p w14:paraId="000000B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APPLICATIONS OF UTILITY SURVEYS</w:t>
      </w:r>
    </w:p>
    <w:p w14:paraId="000000B2">
      <w:pPr>
        <w:numPr>
          <w:numId w:val="0"/>
        </w:numPr>
        <w:spacing w:line="240" w:lineRule="auto"/>
        <w:jc w:val="both"/>
        <w:rPr>
          <w:sz w:val="24"/>
          <w:szCs w:val="24"/>
        </w:rPr>
      </w:pPr>
      <w:r>
        <w:rPr>
          <w:rFonts w:ascii="Times New Roman" w:hAnsi="Times New Roman" w:eastAsia="Times New Roman" w:cs="Times New Roman"/>
          <w:sz w:val="24"/>
          <w:szCs w:val="24"/>
          <w:rtl w:val="0"/>
        </w:rPr>
        <w:t>Utility surveys have a broad spectrum of applications across various sectors, including but not limited to:</w:t>
      </w:r>
    </w:p>
    <w:p w14:paraId="000000B3">
      <w:pPr>
        <w:spacing w:line="240" w:lineRule="auto"/>
        <w:jc w:val="both"/>
        <w:rPr>
          <w:rFonts w:ascii="Times New Roman" w:hAnsi="Times New Roman" w:eastAsia="Times New Roman" w:cs="Times New Roman"/>
          <w:sz w:val="24"/>
          <w:szCs w:val="24"/>
        </w:rPr>
      </w:pPr>
    </w:p>
    <w:p w14:paraId="000000B5">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Construction: Before groundbreaking, a utility survey is conducted to avoid damaging existing utility lines, ensuring worker safety and project timeline efficiency.</w:t>
      </w:r>
    </w:p>
    <w:p w14:paraId="000000B7">
      <w:pPr>
        <w:numPr>
          <w:ilvl w:val="0"/>
          <w:numId w:val="4"/>
        </w:numPr>
        <w:spacing w:line="48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Urban Planning: City planners utilize utility survey data when designing new developments or retrofitting existing infrastructure, ensuring seamless integration of utilities into the planned layout.</w:t>
      </w:r>
    </w:p>
    <w:p w14:paraId="000000B9">
      <w:pPr>
        <w:numPr>
          <w:ilvl w:val="0"/>
          <w:numId w:val="4"/>
        </w:numPr>
        <w:spacing w:line="480" w:lineRule="auto"/>
        <w:ind w:left="420" w:leftChars="0" w:hanging="4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 Maintenance and Upgrades: Utility surveys are crucial for existing infrastructure maintenance, helping identify areas that require upgrades or repairs, thus prolonging the lifespan of critical assets.</w:t>
      </w:r>
    </w:p>
    <w:p w14:paraId="000000BA">
      <w:pPr>
        <w:numPr>
          <w:ilvl w:val="0"/>
          <w:numId w:val="4"/>
        </w:numPr>
        <w:spacing w:line="480" w:lineRule="auto"/>
        <w:ind w:left="420" w:leftChars="0" w:hanging="420" w:firstLineChars="0"/>
        <w:jc w:val="both"/>
        <w:rPr>
          <w:sz w:val="26"/>
          <w:szCs w:val="26"/>
        </w:rPr>
      </w:pPr>
      <w:r>
        <w:rPr>
          <w:rFonts w:ascii="Times New Roman" w:hAnsi="Times New Roman" w:eastAsia="Times New Roman" w:cs="Times New Roman"/>
          <w:sz w:val="26"/>
          <w:szCs w:val="26"/>
          <w:rtl w:val="0"/>
        </w:rPr>
        <w:t xml:space="preserve"> Environmental Assessments: Understanding utility layouts helps assess their impact on the environment, which is essential in projects focusing on sustainability and compliance with environmental regulations.</w:t>
      </w:r>
    </w:p>
    <w:p w14:paraId="000000BB">
      <w:pPr>
        <w:numPr>
          <w:ilvl w:val="0"/>
          <w:numId w:val="4"/>
        </w:numPr>
        <w:spacing w:line="480" w:lineRule="auto"/>
        <w:ind w:left="420" w:leftChars="0" w:hanging="4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 Emergency Services: Knowledge of utility configurations is essential for emergency responders, enhancing response efficiency and safety during crises such as fires or floods.</w:t>
      </w:r>
    </w:p>
    <w:p w14:paraId="000000BE">
      <w:pPr>
        <w:numPr>
          <w:ilvl w:val="0"/>
          <w:numId w:val="4"/>
        </w:numPr>
        <w:spacing w:line="480" w:lineRule="auto"/>
        <w:ind w:left="420" w:leftChars="0" w:hanging="420" w:firstLineChars="0"/>
        <w:jc w:val="both"/>
        <w:rPr>
          <w:sz w:val="26"/>
          <w:szCs w:val="26"/>
        </w:rPr>
      </w:pPr>
      <w:r>
        <w:rPr>
          <w:rFonts w:ascii="Times New Roman" w:hAnsi="Times New Roman" w:eastAsia="Times New Roman" w:cs="Times New Roman"/>
          <w:sz w:val="26"/>
          <w:szCs w:val="26"/>
          <w:rtl w:val="0"/>
        </w:rPr>
        <w:t>Historical Preservation: For projects dealing with historical sites, utility surveys aid in identifying buried utilities, ensuring that preservation efforts do not compromise utility functionality or historical integrity.</w:t>
      </w:r>
    </w:p>
    <w:p w14:paraId="000000C1">
      <w:pPr>
        <w:numPr>
          <w:ilvl w:val="0"/>
          <w:numId w:val="4"/>
        </w:numPr>
        <w:spacing w:line="480" w:lineRule="auto"/>
        <w:ind w:left="420" w:leftChars="0" w:hanging="420" w:firstLineChars="0"/>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Utility Management and Smart Cities: As smart cities with interconnected system networks, utility surveys become pivotal in managing infrastructure. Real-time data collection through utility surveys enables better resource monitoring and management, paving the way for efficient energy use and fostering environmental sustainability.</w:t>
      </w:r>
    </w:p>
    <w:p w14:paraId="000000C5">
      <w:pPr>
        <w:numPr>
          <w:ilvl w:val="0"/>
          <w:numId w:val="4"/>
        </w:numPr>
        <w:spacing w:line="480" w:lineRule="auto"/>
        <w:ind w:left="420" w:leftChars="0" w:hanging="420" w:firstLineChars="0"/>
        <w:rPr>
          <w:rFonts w:ascii="Times New Roman" w:hAnsi="Times New Roman" w:eastAsia="Times New Roman" w:cs="Times New Roman"/>
          <w:b/>
          <w:sz w:val="24"/>
          <w:szCs w:val="24"/>
        </w:rPr>
      </w:pPr>
      <w:r>
        <w:rPr>
          <w:rFonts w:ascii="Times New Roman" w:hAnsi="Times New Roman" w:eastAsia="Times New Roman" w:cs="Times New Roman"/>
          <w:sz w:val="26"/>
          <w:szCs w:val="26"/>
          <w:rtl w:val="0"/>
        </w:rPr>
        <w:t>Asset Management: Utility surveys are vital for entities managing large-scale utility infrastructures. Accurate and updated utility maps aid in effectively managing maintenance schedules, ultimately improving asset lifespan and performance.</w:t>
      </w:r>
    </w:p>
    <w:p w14:paraId="000000C6">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 1.1 BACKGROUND TO THE STUDY</w:t>
      </w:r>
    </w:p>
    <w:p w14:paraId="000000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rapid growth of urban areas globally has led to a significant increase in the complexity and interdependence of utility systems. Underground utilities such as water, electricity, gas, and telecommunications form the backbone of urban infrastructure, supporting daily activities and enabling economic development. However, as cities expand, the risk of damaging existing utility lines during construction and development projects escalates. Accurate knowledge of the location and condition of these utilities is paramount in facilitating safe and efficient construction practices. Utility surveys have thus emerged as essential processes that provide crucial information about existing utility systems. This study aims to explore the principles, methodologies, and technologies underpinning utility surveys, emphasizing their importance in effective infrastructure management.</w:t>
      </w:r>
    </w:p>
    <w:p w14:paraId="000000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14:paraId="000000C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1.2 STATEMENT OF THE PROBLEMS</w:t>
      </w:r>
    </w:p>
    <w:p w14:paraId="000000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Despite the recognized importance of utility surveys, several challenges persist that hinder their effectiveness and implementation. One of the primary issues is the lack of accurate and up-to-date data regarding the location and condition of existing utilities, which can lead to unintentional utility strikes during excavation activities, resulting in safety hazards, project delays, and significant financial implications. Additionally, many utility records are outdated or incomplete, and legal barriers often limit access to critical data from utility companies. Furthermore, the increasing complexity of urban infrastructure systems makes existing survey methodologies insufficient at times, necessitating the exploration of more advanced surveying technologies and collaborative approaches. This study seeks to identify and address these problems, highlighting the need for comprehensive utility survey practices in urban development.</w:t>
      </w:r>
    </w:p>
    <w:p w14:paraId="000000C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14:paraId="6DE737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009456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000000D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1.4 AIM</w:t>
      </w:r>
    </w:p>
    <w:p w14:paraId="000000D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primary aim of this study is to investigate the methodologies and technologies of utility surveys, their applications, and the challenges faced in accurately mapping underground utilities in urban settings. The study will explore the implications of these surveys for improving infrastructure management and safety during construction activities.</w:t>
      </w:r>
    </w:p>
    <w:p w14:paraId="000000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1.5 OBJECTIVES</w:t>
      </w:r>
    </w:p>
    <w:p w14:paraId="000000D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D5">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360" w:leftChars="0" w:right="0" w:rightChars="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 To review current methodologies and technologies employed in utility surveying, such as ground-penetrating radar (GPR) and electromagnetic locating.</w:t>
      </w:r>
    </w:p>
    <w:p w14:paraId="000000D6">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360" w:leftChars="0" w:right="0" w:rightChars="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 To assess the effectiveness and limitations of existing utility survey practices in urban environments.</w:t>
      </w:r>
    </w:p>
    <w:p w14:paraId="000000D7">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360" w:leftChars="0" w:right="0" w:rightChars="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 To explore the implications of utility surveys for urban planning, construction safety, and emergency management.</w:t>
      </w:r>
    </w:p>
    <w:p w14:paraId="000000D8">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360" w:leftChars="0" w:right="0" w:rightChars="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 To identify challenges faced in accessing utility information and propose strategies to enhance data accuracy and collaboration among stakeholders.</w:t>
      </w:r>
    </w:p>
    <w:p w14:paraId="000000DA">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360" w:leftChars="0" w:right="0" w:rightChars="0"/>
        <w:jc w:val="both"/>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 To analyze emerging trends and technological advancements that could improve the efficiency of utility surveying in the future.</w:t>
      </w:r>
    </w:p>
    <w:p w14:paraId="69DBAB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4C52EA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51636B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67C4A4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1961BB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2BC6EE3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50A808A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tl w:val="0"/>
        </w:rPr>
      </w:pPr>
    </w:p>
    <w:p w14:paraId="000000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1.6 PROJECT SPECIFICATION</w:t>
      </w:r>
    </w:p>
    <w:p w14:paraId="000000D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This study will focus on a comprehensive analysis of utility surveying methodologies, including both traditional and advanced technologies, covering:</w:t>
      </w:r>
    </w:p>
    <w:p w14:paraId="000000D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420" w:leftChars="0" w:right="0" w:hanging="420" w:firstLineChars="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Theoretical frameworks that underpin utility surveys.</w:t>
      </w:r>
    </w:p>
    <w:p w14:paraId="000000E0">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420" w:leftChars="0" w:right="0" w:hanging="420" w:firstLineChars="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Practical case studies illustrating the application of utility surveys in urban development.</w:t>
      </w:r>
    </w:p>
    <w:p w14:paraId="000000E1">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420" w:leftChars="0" w:right="0" w:hanging="420" w:firstLineChars="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 review of technological advancements that integrate GIS, AI, and drone technology.</w:t>
      </w:r>
    </w:p>
    <w:p w14:paraId="000000E2">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420" w:leftChars="0" w:right="0" w:hanging="420" w:firstLineChars="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An examination of the regulatory environment affecting utility surveys.</w:t>
      </w:r>
    </w:p>
    <w:p w14:paraId="000000E4">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420" w:leftChars="0" w:right="0" w:hanging="420" w:firstLineChars="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Recommendations for best practices in utility surveying to ensure safety and efficiency.</w:t>
      </w:r>
    </w:p>
    <w:p w14:paraId="000000E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1.7 SCOPE OF THE PROJECT</w:t>
      </w:r>
    </w:p>
    <w:p w14:paraId="000000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0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48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The scope of this project will encompass an extensive review of literature and case studies related to utility surveys in urban contexts. The focus will be on geographically diverse urban areas to understand how local regulations, technological adoption, and infrastructure complexity impact surveying practices. The study will also examine the integration of utility surveys in urban planning and emergency management, alongside an assessment of future trends that may reshape the industry. However, the research will primarily concentrate on the methodologies and technologies relevant to utility surveys, while recognizing that factors such as social, political, and environmental influences also play a significant role in infrastructure development.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14:paraId="000000E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1.8</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PERSONAL INVOLVED</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tbl>
      <w:tblPr>
        <w:tblStyle w:val="16"/>
        <w:tblW w:w="92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3734"/>
        <w:gridCol w:w="3098"/>
        <w:gridCol w:w="1532"/>
      </w:tblGrid>
      <w:tr w14:paraId="5A34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E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S/N</w:t>
            </w:r>
          </w:p>
        </w:tc>
        <w:tc>
          <w:p w14:paraId="000000E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NAMES </w:t>
            </w:r>
          </w:p>
        </w:tc>
        <w:tc>
          <w:p w14:paraId="000000EC">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MATRIC NUMBER </w:t>
            </w:r>
          </w:p>
        </w:tc>
        <w:tc>
          <w:p w14:paraId="000000E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ROLES </w:t>
            </w:r>
          </w:p>
        </w:tc>
      </w:tr>
      <w:tr w14:paraId="64E6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E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1</w:t>
            </w:r>
          </w:p>
        </w:tc>
        <w:tc>
          <w:p w14:paraId="000000EF">
            <w:pPr>
              <w:spacing w:after="200" w:line="240" w:lineRule="auto"/>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OLAFIMIHAN EMMANUEL . O</w:t>
            </w:r>
          </w:p>
        </w:tc>
        <w:tc>
          <w:p w14:paraId="000000F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w:t>
            </w:r>
            <w:r>
              <w:rPr>
                <w:rFonts w:ascii="Times New Roman" w:hAnsi="Times New Roman" w:eastAsia="Times New Roman" w:cs="Times New Roman"/>
                <w:sz w:val="24"/>
                <w:szCs w:val="24"/>
                <w:rtl w:val="0"/>
              </w:rPr>
              <w:t>53</w:t>
            </w:r>
          </w:p>
        </w:tc>
        <w:tc>
          <w:p w14:paraId="000000F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AUTHOR </w:t>
            </w:r>
          </w:p>
        </w:tc>
      </w:tr>
      <w:tr w14:paraId="797E5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F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2</w:t>
            </w:r>
          </w:p>
        </w:tc>
        <w:tc>
          <w:p w14:paraId="000000F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sz w:val="24"/>
                <w:szCs w:val="24"/>
                <w:rtl w:val="0"/>
              </w:rPr>
              <w:t>ALUWOSI TAIWO IREYEMI</w:t>
            </w:r>
          </w:p>
        </w:tc>
        <w:tc>
          <w:p w14:paraId="000000F4">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w:t>
            </w:r>
            <w:r>
              <w:rPr>
                <w:rFonts w:ascii="Times New Roman" w:hAnsi="Times New Roman" w:eastAsia="Times New Roman" w:cs="Times New Roman"/>
                <w:sz w:val="24"/>
                <w:szCs w:val="24"/>
                <w:rtl w:val="0"/>
              </w:rPr>
              <w:t>66</w:t>
            </w:r>
          </w:p>
        </w:tc>
        <w:tc>
          <w:p w14:paraId="000000F5">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r w14:paraId="1E508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p w14:paraId="000000F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3</w:t>
            </w:r>
          </w:p>
        </w:tc>
        <w:tc>
          <w:p w14:paraId="000000F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MAFTAU  OMOWUNMI AISHAT</w:t>
            </w:r>
          </w:p>
        </w:tc>
        <w:tc>
          <w:p w14:paraId="000000F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ND/23/SGI/FT/054</w:t>
            </w:r>
          </w:p>
        </w:tc>
        <w:tc>
          <w:p w14:paraId="000000F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r w14:paraId="66DE2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FA">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w:t>
            </w:r>
          </w:p>
        </w:tc>
        <w:tc>
          <w:p w14:paraId="000000FB">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OLAWALE AZEEZ  .O </w:t>
            </w:r>
          </w:p>
        </w:tc>
        <w:tc>
          <w:p w14:paraId="000000FC">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ND/23/SGI/FT/055</w:t>
            </w:r>
          </w:p>
        </w:tc>
        <w:tc>
          <w:p w14:paraId="000000F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r w14:paraId="7489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0FE">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5</w:t>
            </w:r>
          </w:p>
        </w:tc>
        <w:tc>
          <w:p w14:paraId="000000FF">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RAHMAN ZAINAB OLAMIDE</w:t>
            </w:r>
          </w:p>
        </w:tc>
        <w:tc>
          <w:p w14:paraId="0000010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ND/23/SGI/FT/064</w:t>
            </w:r>
          </w:p>
        </w:tc>
        <w:tc>
          <w:p w14:paraId="0000010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r w14:paraId="2AF1A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02">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6</w:t>
            </w:r>
          </w:p>
        </w:tc>
        <w:tc>
          <w:p w14:paraId="00000103">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MUHAMMED AISHAT</w:t>
            </w:r>
          </w:p>
        </w:tc>
        <w:tc>
          <w:p w14:paraId="00000104">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ND/23/SGI/FT/058</w:t>
            </w:r>
          </w:p>
        </w:tc>
        <w:tc>
          <w:p w14:paraId="00000105">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r w14:paraId="29DE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10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7</w:t>
            </w:r>
          </w:p>
        </w:tc>
        <w:tc>
          <w:p w14:paraId="00000107">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BABALOLA OLAMIDE GRACE </w:t>
            </w:r>
          </w:p>
        </w:tc>
        <w:tc>
          <w:p w14:paraId="00000108">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ND/23/SGI/FT/062</w:t>
            </w:r>
          </w:p>
        </w:tc>
        <w:tc>
          <w:p w14:paraId="00000109">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MEMBER </w:t>
            </w:r>
          </w:p>
        </w:tc>
      </w:tr>
    </w:tbl>
    <w:p w14:paraId="000001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14:paraId="0000010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14:paraId="0000010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1.9</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STUDY AREA</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p>
    <w:p w14:paraId="0000010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200" w:line="240" w:lineRule="auto"/>
        <w:ind w:left="4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000010E">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 xml:space="preserve">The study area is located at royal Valley estate, At Kunlende/akerebiata road, ilorin ilorin East Local government area Kwara State </w:t>
      </w:r>
    </w:p>
    <w:p w14:paraId="0000010F">
      <w:pPr>
        <w:spacing w:line="240" w:lineRule="auto"/>
        <w:jc w:val="center"/>
        <w:rPr>
          <w:rFonts w:ascii="Times New Roman" w:hAnsi="Times New Roman" w:eastAsia="Times New Roman" w:cs="Times New Roman"/>
          <w:sz w:val="26"/>
          <w:szCs w:val="26"/>
        </w:rPr>
      </w:pPr>
    </w:p>
    <w:p w14:paraId="65AA58C2">
      <w:pPr>
        <w:spacing w:line="240" w:lineRule="auto"/>
        <w:jc w:val="center"/>
        <w:rPr>
          <w:rFonts w:ascii="Times New Roman" w:hAnsi="Times New Roman" w:eastAsia="Times New Roman" w:cs="Times New Roman"/>
          <w:sz w:val="26"/>
          <w:szCs w:val="26"/>
        </w:rPr>
      </w:pPr>
    </w:p>
    <w:p w14:paraId="570432D4">
      <w:pPr>
        <w:spacing w:line="240" w:lineRule="auto"/>
        <w:jc w:val="center"/>
        <w:rPr>
          <w:rFonts w:ascii="Times New Roman" w:hAnsi="Times New Roman" w:eastAsia="Times New Roman" w:cs="Times New Roman"/>
          <w:sz w:val="26"/>
          <w:szCs w:val="26"/>
        </w:rPr>
      </w:pPr>
    </w:p>
    <w:p w14:paraId="661C9CB3">
      <w:pPr>
        <w:spacing w:line="240" w:lineRule="auto"/>
        <w:jc w:val="center"/>
        <w:rPr>
          <w:rFonts w:ascii="Times New Roman" w:hAnsi="Times New Roman" w:eastAsia="Times New Roman" w:cs="Times New Roman"/>
          <w:sz w:val="26"/>
          <w:szCs w:val="26"/>
        </w:rPr>
      </w:pPr>
    </w:p>
    <w:p w14:paraId="3AD990AE">
      <w:pPr>
        <w:spacing w:line="240" w:lineRule="auto"/>
        <w:jc w:val="center"/>
        <w:rPr>
          <w:rFonts w:ascii="Times New Roman" w:hAnsi="Times New Roman" w:eastAsia="Times New Roman" w:cs="Times New Roman"/>
          <w:sz w:val="26"/>
          <w:szCs w:val="26"/>
        </w:rPr>
      </w:pPr>
    </w:p>
    <w:p w14:paraId="0D3DBE66">
      <w:pPr>
        <w:spacing w:line="240" w:lineRule="auto"/>
        <w:jc w:val="center"/>
        <w:rPr>
          <w:rFonts w:ascii="Times New Roman" w:hAnsi="Times New Roman" w:eastAsia="Times New Roman" w:cs="Times New Roman"/>
          <w:sz w:val="26"/>
          <w:szCs w:val="26"/>
        </w:rPr>
      </w:pPr>
    </w:p>
    <w:p w14:paraId="7480A526">
      <w:pPr>
        <w:spacing w:line="240" w:lineRule="auto"/>
        <w:jc w:val="center"/>
        <w:rPr>
          <w:rFonts w:ascii="Times New Roman" w:hAnsi="Times New Roman" w:eastAsia="Times New Roman" w:cs="Times New Roman"/>
          <w:sz w:val="26"/>
          <w:szCs w:val="26"/>
        </w:rPr>
      </w:pPr>
    </w:p>
    <w:p w14:paraId="24812CBC">
      <w:pPr>
        <w:spacing w:line="240" w:lineRule="auto"/>
        <w:jc w:val="center"/>
        <w:rPr>
          <w:rFonts w:ascii="Times New Roman" w:hAnsi="Times New Roman" w:eastAsia="Times New Roman" w:cs="Times New Roman"/>
          <w:sz w:val="26"/>
          <w:szCs w:val="26"/>
        </w:rPr>
      </w:pPr>
    </w:p>
    <w:p w14:paraId="6246972D">
      <w:pPr>
        <w:spacing w:line="240" w:lineRule="auto"/>
        <w:jc w:val="center"/>
        <w:rPr>
          <w:rFonts w:ascii="Times New Roman" w:hAnsi="Times New Roman" w:eastAsia="Times New Roman" w:cs="Times New Roman"/>
          <w:sz w:val="26"/>
          <w:szCs w:val="26"/>
        </w:rPr>
      </w:pPr>
    </w:p>
    <w:p w14:paraId="00000110">
      <w:pPr>
        <w:spacing w:line="240" w:lineRule="auto"/>
        <w:jc w:val="center"/>
        <w:rPr>
          <w:rFonts w:ascii="Times New Roman" w:hAnsi="Times New Roman" w:eastAsia="Times New Roman" w:cs="Times New Roman"/>
          <w:sz w:val="26"/>
          <w:szCs w:val="26"/>
        </w:rPr>
      </w:pPr>
      <w:r>
        <w:rPr>
          <w:rFonts w:ascii="Times New Roman" w:hAnsi="Times New Roman" w:eastAsia="Times New Roman" w:cs="Times New Roman"/>
          <w:b/>
          <w:bCs/>
          <w:sz w:val="24"/>
          <w:szCs w:val="24"/>
          <w:rtl w:val="0"/>
        </w:rPr>
        <w:t>Map of Nigeria</w:t>
      </w:r>
      <w:r>
        <w:rPr>
          <w:rFonts w:ascii="Times New Roman" w:hAnsi="Times New Roman" w:eastAsia="Times New Roman" w:cs="Times New Roman"/>
          <w:sz w:val="26"/>
          <w:szCs w:val="26"/>
          <w:rtl w:val="0"/>
        </w:rPr>
        <w:t xml:space="preserve"> </w:t>
      </w:r>
    </w:p>
    <w:p w14:paraId="00000111">
      <w:pPr>
        <w:spacing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mc:AlternateContent>
          <mc:Choice Requires="wps">
            <w:drawing>
              <wp:anchor distT="0" distB="0" distL="118745" distR="118745" simplePos="0" relativeHeight="251659264" behindDoc="0" locked="0" layoutInCell="1" allowOverlap="1">
                <wp:simplePos x="0" y="0"/>
                <wp:positionH relativeFrom="margin">
                  <wp:posOffset>603885</wp:posOffset>
                </wp:positionH>
                <wp:positionV relativeFrom="margin">
                  <wp:posOffset>1510030</wp:posOffset>
                </wp:positionV>
                <wp:extent cx="1778000" cy="1730375"/>
                <wp:effectExtent l="0" t="3175" r="12700" b="0"/>
                <wp:wrapNone/>
                <wp:docPr id="3" name="Straight Arrow Connector 3"/>
                <wp:cNvGraphicFramePr/>
                <a:graphic xmlns:a="http://schemas.openxmlformats.org/drawingml/2006/main">
                  <a:graphicData uri="http://schemas.microsoft.com/office/word/2010/wordprocessingShape">
                    <wps:wsp>
                      <wps:cNvCnPr/>
                      <wps:spPr>
                        <a:xfrm flipV="1">
                          <a:off x="0" y="0"/>
                          <a:ext cx="1778000" cy="173037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47.55pt;margin-top:118.9pt;height:136.25pt;width:140pt;mso-position-horizontal-relative:margin;mso-position-vertical-relative:margin;z-index:251659264;mso-width-relative:page;mso-height-relative:page;" filled="f" stroked="t" coordsize="21600,21600" o:gfxdata="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J9DYHWAAAACwEAAA8AAAAAAAAAAQAgAAAAIgAAAGRycy9kb3ducmV2&#10;LnhtbFBLAQIUABQAAAAIAIdO4kBe9tjU/gEAAAQEAAAOAAAAAAAAAAEAIAAAACUBAABkcnMvZTJv&#10;RG9jLnhtbFBLBQYAAAAABgAGAFkBAACVBQAAAAA=&#10;">
                <v:fill on="f" focussize="0,0"/>
                <v:stroke color="#000000 [3213]" joinstyle="round" startarrow="open"/>
                <v:imagedata o:title=""/>
                <o:lock v:ext="edit" aspectratio="f"/>
              </v:shape>
            </w:pict>
          </mc:Fallback>
        </mc:AlternateContent>
      </w:r>
      <w:r>
        <w:rPr>
          <w:rFonts w:ascii="Times New Roman" w:hAnsi="Times New Roman" w:eastAsia="Times New Roman" w:cs="Times New Roman"/>
          <w:sz w:val="26"/>
          <w:szCs w:val="26"/>
        </w:rPr>
        <w:drawing>
          <wp:inline distT="0" distB="0" distL="118745" distR="118745">
            <wp:extent cx="1893570" cy="135826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9"/>
                    <a:srcRect/>
                    <a:stretch>
                      <a:fillRect/>
                    </a:stretch>
                  </pic:blipFill>
                  <pic:spPr>
                    <a:xfrm>
                      <a:off x="0" y="0"/>
                      <a:ext cx="1893570" cy="1358265"/>
                    </a:xfrm>
                    <a:prstGeom prst="rect">
                      <a:avLst/>
                    </a:prstGeom>
                  </pic:spPr>
                </pic:pic>
              </a:graphicData>
            </a:graphic>
          </wp:inline>
        </w:drawing>
      </w:r>
    </w:p>
    <w:p w14:paraId="00000112">
      <w:pPr>
        <w:spacing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drawing>
          <wp:anchor distT="0" distB="0" distL="118745" distR="118745" simplePos="0" relativeHeight="251659264" behindDoc="0" locked="0" layoutInCell="1" allowOverlap="1">
            <wp:simplePos x="0" y="0"/>
            <wp:positionH relativeFrom="margin">
              <wp:posOffset>3210560</wp:posOffset>
            </wp:positionH>
            <wp:positionV relativeFrom="margin">
              <wp:posOffset>2051685</wp:posOffset>
            </wp:positionV>
            <wp:extent cx="2497455" cy="1605280"/>
            <wp:effectExtent l="0" t="0" r="17145" b="13970"/>
            <wp:wrapSquare wrapText="bothSides"/>
            <wp:docPr id="8" name="image5.png"/>
            <wp:cNvGraphicFramePr/>
            <a:graphic xmlns:a="http://schemas.openxmlformats.org/drawingml/2006/main">
              <a:graphicData uri="http://schemas.openxmlformats.org/drawingml/2006/picture">
                <pic:pic xmlns:pic="http://schemas.openxmlformats.org/drawingml/2006/picture">
                  <pic:nvPicPr>
                    <pic:cNvPr id="8" name="image5.png"/>
                    <pic:cNvPicPr preferRelativeResize="0"/>
                  </pic:nvPicPr>
                  <pic:blipFill>
                    <a:blip r:embed="rId10"/>
                    <a:srcRect/>
                    <a:stretch>
                      <a:fillRect/>
                    </a:stretch>
                  </pic:blipFill>
                  <pic:spPr>
                    <a:xfrm>
                      <a:off x="0" y="0"/>
                      <a:ext cx="2497455" cy="1605280"/>
                    </a:xfrm>
                    <a:prstGeom prst="rect">
                      <a:avLst/>
                    </a:prstGeom>
                  </pic:spPr>
                </pic:pic>
              </a:graphicData>
            </a:graphic>
          </wp:anchor>
        </w:drawing>
      </w:r>
      <w:r>
        <w:rPr>
          <w:rFonts w:ascii="Times New Roman" w:hAnsi="Times New Roman" w:eastAsia="Times New Roman" w:cs="Times New Roman"/>
          <w:sz w:val="26"/>
          <w:szCs w:val="26"/>
        </w:rPr>
        <w:drawing>
          <wp:inline distT="0" distB="0" distL="118745" distR="118745">
            <wp:extent cx="2416175" cy="1696720"/>
            <wp:effectExtent l="0" t="0" r="3175" b="1778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11"/>
                    <a:srcRect/>
                    <a:stretch>
                      <a:fillRect/>
                    </a:stretch>
                  </pic:blipFill>
                  <pic:spPr>
                    <a:xfrm>
                      <a:off x="0" y="0"/>
                      <a:ext cx="2416175" cy="1696720"/>
                    </a:xfrm>
                    <a:prstGeom prst="rect">
                      <a:avLst/>
                    </a:prstGeom>
                  </pic:spPr>
                </pic:pic>
              </a:graphicData>
            </a:graphic>
          </wp:inline>
        </w:drawing>
      </w:r>
      <w:r>
        <w:rPr>
          <w:rFonts w:ascii="Times New Roman" w:hAnsi="Times New Roman" w:eastAsia="Times New Roman" w:cs="Times New Roman"/>
          <w:sz w:val="26"/>
          <w:szCs w:val="26"/>
        </w:rPr>
        <mc:AlternateContent>
          <mc:Choice Requires="wps">
            <w:drawing>
              <wp:anchor distT="0" distB="0" distL="118745" distR="118745" simplePos="0" relativeHeight="251659264" behindDoc="0" locked="0" layoutInCell="1" allowOverlap="1">
                <wp:simplePos x="0" y="0"/>
                <wp:positionH relativeFrom="margin">
                  <wp:posOffset>651510</wp:posOffset>
                </wp:positionH>
                <wp:positionV relativeFrom="margin">
                  <wp:posOffset>2817495</wp:posOffset>
                </wp:positionV>
                <wp:extent cx="3865880" cy="452120"/>
                <wp:effectExtent l="635" t="38735" r="635" b="23495"/>
                <wp:wrapNone/>
                <wp:docPr id="9" name="Straight Arrow Connector 9"/>
                <wp:cNvGraphicFramePr/>
                <a:graphic xmlns:a="http://schemas.openxmlformats.org/drawingml/2006/main">
                  <a:graphicData uri="http://schemas.microsoft.com/office/word/2010/wordprocessingShape">
                    <wps:wsp>
                      <wps:cNvCnPr/>
                      <wps:spPr>
                        <a:xfrm flipH="1">
                          <a:off x="0" y="0"/>
                          <a:ext cx="3865880" cy="45212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51.3pt;margin-top:221.85pt;height:35.6pt;width:304.4pt;mso-position-horizontal-relative:margin;mso-position-vertical-relative:margin;z-index:251659264;mso-width-relative:page;mso-height-relative:page;" filled="f" stroked="t" coordsize="21600,21600" o:gfxdata="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fEJfdgAAAALAQAADwAAAAAAAAABACAAAAAiAAAAZHJzL2Rvd25y&#10;ZXYueG1sUEsBAhQAFAAAAAgAh07iQLYPpE3+AQAAAwQAAA4AAAAAAAAAAQAgAAAAJwEAAGRycy9l&#10;Mm9Eb2MueG1sUEsFBgAAAAAGAAYAWQEAAJcFAAAAAA==&#10;">
                <v:fill on="f" focussize="0,0"/>
                <v:stroke color="#000000 [3213]" joinstyle="round" startarrow="open"/>
                <v:imagedata o:title=""/>
                <o:lock v:ext="edit" aspectratio="f"/>
              </v:shape>
            </w:pict>
          </mc:Fallback>
        </mc:AlternateContent>
      </w:r>
    </w:p>
    <w:p w14:paraId="47B1D5F6">
      <w:pPr>
        <w:spacing w:line="240" w:lineRule="auto"/>
        <w:jc w:val="both"/>
        <w:rPr>
          <w:rFonts w:hint="default" w:ascii="Times New Roman" w:hAnsi="Times New Roman" w:eastAsia="Times New Roman" w:cs="Times New Roman"/>
          <w:sz w:val="26"/>
          <w:szCs w:val="26"/>
          <w:rtl w:val="0"/>
          <w:lang w:val="en-US"/>
        </w:rPr>
      </w:pPr>
      <w:r>
        <w:rPr>
          <w:rFonts w:ascii="Times New Roman" w:hAnsi="Times New Roman" w:eastAsia="Times New Roman" w:cs="Times New Roman"/>
          <w:sz w:val="26"/>
          <w:szCs w:val="26"/>
          <w:rtl w:val="0"/>
        </w:rPr>
        <w:t>Map of Ilorin</w:t>
      </w:r>
      <w:r>
        <w:rPr>
          <w:rFonts w:hint="default" w:ascii="Times New Roman" w:hAnsi="Times New Roman" w:eastAsia="Times New Roman" w:cs="Times New Roman"/>
          <w:sz w:val="26"/>
          <w:szCs w:val="26"/>
          <w:rtl w:val="0"/>
          <w:lang w:val="en-US"/>
        </w:rPr>
        <w:t xml:space="preserve"> </w:t>
      </w:r>
    </w:p>
    <w:p w14:paraId="38A5FD88">
      <w:pPr>
        <w:spacing w:line="240" w:lineRule="auto"/>
        <w:ind w:left="5040" w:leftChars="0"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Map of study area</w:t>
      </w:r>
    </w:p>
    <w:p w14:paraId="729B564B">
      <w:pPr>
        <w:spacing w:line="240" w:lineRule="auto"/>
        <w:ind w:firstLine="650" w:firstLineChars="250"/>
        <w:jc w:val="both"/>
        <w:rPr>
          <w:rFonts w:hint="default" w:ascii="Times New Roman" w:hAnsi="Times New Roman" w:eastAsia="Times New Roman" w:cs="Times New Roman"/>
          <w:sz w:val="26"/>
          <w:szCs w:val="26"/>
          <w:rtl w:val="0"/>
          <w:lang w:val="en-US"/>
        </w:rPr>
      </w:pPr>
      <w:r>
        <w:rPr>
          <w:rFonts w:hint="default" w:ascii="Times New Roman" w:hAnsi="Times New Roman" w:eastAsia="Times New Roman" w:cs="Times New Roman"/>
          <w:sz w:val="26"/>
          <w:szCs w:val="26"/>
          <w:rtl w:val="0"/>
          <w:lang w:val="en-US"/>
        </w:rPr>
        <w:tab/>
        <w:t/>
      </w:r>
      <w:r>
        <w:rPr>
          <w:rFonts w:hint="default" w:ascii="Times New Roman" w:hAnsi="Times New Roman" w:eastAsia="Times New Roman" w:cs="Times New Roman"/>
          <w:sz w:val="26"/>
          <w:szCs w:val="26"/>
          <w:rtl w:val="0"/>
          <w:lang w:val="en-US"/>
        </w:rPr>
        <w:tab/>
        <w:t/>
      </w:r>
      <w:r>
        <w:rPr>
          <w:rFonts w:hint="default" w:ascii="Times New Roman" w:hAnsi="Times New Roman" w:eastAsia="Times New Roman" w:cs="Times New Roman"/>
          <w:sz w:val="26"/>
          <w:szCs w:val="26"/>
          <w:rtl w:val="0"/>
          <w:lang w:val="en-US"/>
        </w:rPr>
        <w:tab/>
        <w:t/>
      </w:r>
      <w:r>
        <w:rPr>
          <w:rFonts w:hint="default" w:ascii="Times New Roman" w:hAnsi="Times New Roman" w:eastAsia="Times New Roman" w:cs="Times New Roman"/>
          <w:sz w:val="26"/>
          <w:szCs w:val="26"/>
          <w:rtl w:val="0"/>
          <w:lang w:val="en-US"/>
        </w:rPr>
        <w:tab/>
      </w:r>
    </w:p>
    <w:p w14:paraId="1B5357B1">
      <w:pPr>
        <w:spacing w:line="240" w:lineRule="auto"/>
        <w:ind w:firstLine="720" w:firstLineChars="0"/>
        <w:rPr>
          <w:rFonts w:ascii="Times New Roman" w:hAnsi="Times New Roman" w:eastAsia="Times New Roman" w:cs="Times New Roman"/>
          <w:sz w:val="26"/>
          <w:szCs w:val="26"/>
          <w:rtl w:val="0"/>
        </w:rPr>
      </w:pPr>
      <w:r>
        <w:rPr>
          <w:rFonts w:ascii="Times New Roman" w:hAnsi="Times New Roman" w:eastAsia="Times New Roman" w:cs="Times New Roman"/>
          <w:sz w:val="26"/>
          <w:szCs w:val="26"/>
          <w:rtl w:val="0"/>
        </w:rPr>
        <w:t xml:space="preserve">                      </w:t>
      </w:r>
    </w:p>
    <w:p w14:paraId="00000114">
      <w:pPr>
        <w:spacing w:line="240" w:lineRule="auto"/>
        <w:jc w:val="both"/>
        <w:rPr>
          <w:rFonts w:ascii="Times New Roman" w:hAnsi="Times New Roman" w:eastAsia="Times New Roman" w:cs="Times New Roman"/>
          <w:sz w:val="26"/>
          <w:szCs w:val="26"/>
        </w:rPr>
      </w:pPr>
    </w:p>
    <w:p w14:paraId="00000115">
      <w:pPr>
        <w:spacing w:line="240" w:lineRule="auto"/>
        <w:rPr>
          <w:rFonts w:ascii="Times New Roman" w:hAnsi="Times New Roman" w:eastAsia="Times New Roman" w:cs="Times New Roman"/>
          <w:sz w:val="26"/>
          <w:szCs w:val="26"/>
        </w:rPr>
      </w:pPr>
    </w:p>
    <w:p w14:paraId="6E5C4298">
      <w:pPr>
        <w:spacing w:line="240" w:lineRule="auto"/>
        <w:jc w:val="center"/>
        <w:rPr>
          <w:rFonts w:ascii="Times New Roman" w:hAnsi="Times New Roman" w:eastAsia="Times New Roman" w:cs="Times New Roman"/>
          <w:b/>
          <w:sz w:val="26"/>
          <w:szCs w:val="26"/>
          <w:rtl w:val="0"/>
        </w:rPr>
      </w:pPr>
      <w:r>
        <w:rPr>
          <w:rFonts w:ascii="Times New Roman" w:hAnsi="Times New Roman" w:eastAsia="Times New Roman" w:cs="Times New Roman"/>
          <w:b/>
          <w:sz w:val="26"/>
          <w:szCs w:val="26"/>
          <w:rtl w:val="0"/>
        </w:rPr>
        <w:t xml:space="preserve"> </w:t>
      </w:r>
    </w:p>
    <w:p w14:paraId="4E0A80A2">
      <w:pPr>
        <w:spacing w:line="240" w:lineRule="auto"/>
        <w:jc w:val="center"/>
        <w:rPr>
          <w:rFonts w:ascii="Times New Roman" w:hAnsi="Times New Roman" w:eastAsia="Times New Roman" w:cs="Times New Roman"/>
          <w:b/>
          <w:sz w:val="26"/>
          <w:szCs w:val="26"/>
          <w:rtl w:val="0"/>
        </w:rPr>
      </w:pPr>
    </w:p>
    <w:p w14:paraId="4D7D3B42">
      <w:pPr>
        <w:spacing w:line="240" w:lineRule="auto"/>
        <w:jc w:val="center"/>
        <w:rPr>
          <w:rFonts w:ascii="Times New Roman" w:hAnsi="Times New Roman" w:eastAsia="Times New Roman" w:cs="Times New Roman"/>
          <w:b/>
          <w:sz w:val="26"/>
          <w:szCs w:val="26"/>
          <w:rtl w:val="0"/>
        </w:rPr>
      </w:pPr>
    </w:p>
    <w:p w14:paraId="1DB9CE24">
      <w:pPr>
        <w:spacing w:line="240" w:lineRule="auto"/>
        <w:jc w:val="center"/>
        <w:rPr>
          <w:rFonts w:ascii="Times New Roman" w:hAnsi="Times New Roman" w:eastAsia="Times New Roman" w:cs="Times New Roman"/>
          <w:b/>
          <w:sz w:val="26"/>
          <w:szCs w:val="26"/>
          <w:rtl w:val="0"/>
        </w:rPr>
      </w:pPr>
    </w:p>
    <w:p w14:paraId="74F4088C">
      <w:pPr>
        <w:spacing w:line="240" w:lineRule="auto"/>
        <w:jc w:val="center"/>
        <w:rPr>
          <w:rFonts w:ascii="Times New Roman" w:hAnsi="Times New Roman" w:eastAsia="Times New Roman" w:cs="Times New Roman"/>
          <w:b/>
          <w:sz w:val="26"/>
          <w:szCs w:val="26"/>
          <w:rtl w:val="0"/>
        </w:rPr>
      </w:pPr>
    </w:p>
    <w:p w14:paraId="07C73F04">
      <w:pPr>
        <w:spacing w:line="240" w:lineRule="auto"/>
        <w:jc w:val="center"/>
        <w:rPr>
          <w:rFonts w:ascii="Times New Roman" w:hAnsi="Times New Roman" w:eastAsia="Times New Roman" w:cs="Times New Roman"/>
          <w:b/>
          <w:sz w:val="26"/>
          <w:szCs w:val="26"/>
          <w:rtl w:val="0"/>
        </w:rPr>
      </w:pPr>
    </w:p>
    <w:p w14:paraId="00000116">
      <w:pPr>
        <w:spacing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tl w:val="0"/>
        </w:rPr>
        <w:t>CHAPTER TWO</w:t>
      </w:r>
    </w:p>
    <w:p w14:paraId="00000119">
      <w:pPr>
        <w:spacing w:line="24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tl w:val="0"/>
        </w:rPr>
        <w:t>LITERATURE REVIEW ON UTILITY SURVEYS</w:t>
      </w:r>
    </w:p>
    <w:p w14:paraId="2247B040">
      <w:pPr>
        <w:spacing w:line="480" w:lineRule="auto"/>
        <w:jc w:val="both"/>
        <w:rPr>
          <w:rFonts w:ascii="Times New Roman" w:hAnsi="Times New Roman" w:eastAsia="Times New Roman" w:cs="Times New Roman"/>
          <w:sz w:val="26"/>
          <w:szCs w:val="26"/>
          <w:rtl w:val="0"/>
        </w:rPr>
      </w:pPr>
      <w:r>
        <w:rPr>
          <w:rFonts w:ascii="Times New Roman" w:hAnsi="Times New Roman" w:eastAsia="Times New Roman" w:cs="Times New Roman"/>
          <w:sz w:val="26"/>
          <w:szCs w:val="26"/>
          <w:rtl w:val="0"/>
        </w:rPr>
        <w:t>Literature Review</w:t>
      </w:r>
    </w:p>
    <w:p w14:paraId="0000011C">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The utilities sector plays a vital role in Nigeria's economic development, providing essential services such as electricity, water, and waste management. Despite its importance, the sector faces significant challenges, including infrastructure deficits, inadequate funding, and inefficient service delivery (Oyedepo, 2012). Understanding customer satisfaction and perceptions of utility services is crucial for informing policy decisions and service delivery improvements.</w:t>
      </w:r>
    </w:p>
    <w:p w14:paraId="0000011E">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Customer satisfaction is a complex construct influenced by various factors, including service quality, reliability, affordability, and responsiveness (Parasuraman et al., 1985). The SERVQUAL model, widely used in service quality research, identifies five dimensions of service quality: tangibles, reliability, responsiveness, assurance, and empathy (Parasuraman et al., 1988). Empirical studies have shown that service quality significantly impacts customer satisfaction and loyalty in the utilities sector (Kumar et al., 2018).</w:t>
      </w:r>
    </w:p>
    <w:p w14:paraId="00000120">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4"/>
          <w:szCs w:val="24"/>
          <w:rtl w:val="0"/>
        </w:rPr>
        <w:t xml:space="preserve">Affordability is another critical factor influencing customer satisfaction with utility services. Pricing strategies, such as subsidized or cost-reflective pricing, can significantly impact customer satisfaction and access to utility services (Bacon &amp; Besant-Jones, 2001). Technology adoption, such as smart grids and prepaid meters, </w:t>
      </w:r>
      <w:r>
        <w:rPr>
          <w:rFonts w:ascii="Times New Roman" w:hAnsi="Times New Roman" w:eastAsia="Times New Roman" w:cs="Times New Roman"/>
          <w:sz w:val="26"/>
          <w:szCs w:val="26"/>
          <w:rtl w:val="0"/>
        </w:rPr>
        <w:t>can also improve utility service delivery and customer engagement (Güler &amp; Üçtuğ, 2018).</w:t>
      </w:r>
    </w:p>
    <w:p w14:paraId="00000122">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 Nigeria, the utilities sector faces unique challenges, including inadequate infrastructure, corruption, and inefficient service delivery (Adeniran &amp; Yusuf, 2015). Studies have shown that customer satisfaction with utility services in Nigeria is generally low, with customers citing poor service quality, unreliable supply, and high tariffs as major concerns (Adeyeye &amp; Omotayo, 2017).</w:t>
      </w:r>
    </w:p>
    <w:p w14:paraId="00000123">
      <w:p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This literature review highlights the importance of understanding customer satisfaction and perceptions of utility services in Nigeria. By identifying the factors that influence customer satisfaction, policymakers and utilities providers can develop targeted strategies to improve service delivery and enhance customer engagement.</w:t>
      </w:r>
    </w:p>
    <w:p w14:paraId="00000124">
      <w:pPr>
        <w:spacing w:line="480" w:lineRule="auto"/>
        <w:jc w:val="both"/>
        <w:rPr>
          <w:rFonts w:ascii="Times New Roman" w:hAnsi="Times New Roman" w:eastAsia="Times New Roman" w:cs="Times New Roman"/>
          <w:sz w:val="24"/>
          <w:szCs w:val="24"/>
        </w:rPr>
      </w:pPr>
    </w:p>
    <w:p w14:paraId="284B7A5F">
      <w:pPr>
        <w:spacing w:line="240" w:lineRule="auto"/>
        <w:rPr>
          <w:rFonts w:ascii="Times New Roman" w:hAnsi="Times New Roman" w:eastAsia="Times New Roman" w:cs="Times New Roman"/>
          <w:sz w:val="26"/>
          <w:szCs w:val="26"/>
          <w:rtl w:val="0"/>
        </w:rPr>
      </w:pPr>
    </w:p>
    <w:p w14:paraId="71495677">
      <w:pPr>
        <w:spacing w:line="240" w:lineRule="auto"/>
        <w:rPr>
          <w:rFonts w:ascii="Times New Roman" w:hAnsi="Times New Roman" w:eastAsia="Times New Roman" w:cs="Times New Roman"/>
          <w:sz w:val="26"/>
          <w:szCs w:val="26"/>
          <w:rtl w:val="0"/>
        </w:rPr>
      </w:pPr>
    </w:p>
    <w:p w14:paraId="2B0FBB3C">
      <w:pPr>
        <w:spacing w:line="240" w:lineRule="auto"/>
        <w:rPr>
          <w:rFonts w:ascii="Times New Roman" w:hAnsi="Times New Roman" w:eastAsia="Times New Roman" w:cs="Times New Roman"/>
          <w:sz w:val="26"/>
          <w:szCs w:val="26"/>
          <w:rtl w:val="0"/>
        </w:rPr>
      </w:pPr>
    </w:p>
    <w:p w14:paraId="07097039">
      <w:pPr>
        <w:spacing w:after="0" w:line="480" w:lineRule="auto"/>
        <w:jc w:val="center"/>
        <w:rPr>
          <w:rFonts w:ascii="Times New Roman" w:hAnsi="Times New Roman" w:cs="Times New Roman"/>
          <w:b/>
          <w:sz w:val="24"/>
          <w:szCs w:val="24"/>
        </w:rPr>
      </w:pPr>
    </w:p>
    <w:p w14:paraId="28D7E34C">
      <w:pPr>
        <w:spacing w:after="0" w:line="480" w:lineRule="auto"/>
        <w:jc w:val="center"/>
        <w:rPr>
          <w:rFonts w:ascii="Times New Roman" w:hAnsi="Times New Roman" w:cs="Times New Roman"/>
          <w:b/>
          <w:sz w:val="24"/>
          <w:szCs w:val="24"/>
        </w:rPr>
      </w:pPr>
    </w:p>
    <w:p w14:paraId="4D0A07B0">
      <w:pPr>
        <w:spacing w:after="0" w:line="480" w:lineRule="auto"/>
        <w:jc w:val="center"/>
        <w:rPr>
          <w:rFonts w:ascii="Times New Roman" w:hAnsi="Times New Roman" w:cs="Times New Roman"/>
          <w:b/>
          <w:sz w:val="24"/>
          <w:szCs w:val="24"/>
        </w:rPr>
      </w:pPr>
    </w:p>
    <w:p w14:paraId="15F370A3">
      <w:pPr>
        <w:spacing w:after="0" w:line="480" w:lineRule="auto"/>
        <w:jc w:val="center"/>
        <w:rPr>
          <w:rFonts w:ascii="Times New Roman" w:hAnsi="Times New Roman" w:cs="Times New Roman"/>
          <w:b/>
          <w:sz w:val="24"/>
          <w:szCs w:val="24"/>
        </w:rPr>
      </w:pPr>
    </w:p>
    <w:p w14:paraId="27594FE9">
      <w:pPr>
        <w:spacing w:after="0" w:line="480" w:lineRule="auto"/>
        <w:jc w:val="center"/>
        <w:rPr>
          <w:rFonts w:ascii="Times New Roman" w:hAnsi="Times New Roman" w:cs="Times New Roman"/>
          <w:b/>
          <w:sz w:val="24"/>
          <w:szCs w:val="24"/>
        </w:rPr>
      </w:pPr>
    </w:p>
    <w:p w14:paraId="556BEB1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7E0B0B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r>
      <w:r>
        <w:rPr>
          <w:rFonts w:ascii="Times New Roman" w:hAnsi="Times New Roman" w:cs="Times New Roman"/>
          <w:b/>
          <w:sz w:val="24"/>
          <w:szCs w:val="24"/>
        </w:rPr>
        <w:t xml:space="preserve">METHODOLOGY </w:t>
      </w:r>
    </w:p>
    <w:p w14:paraId="6D97EEEA">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14:paraId="151CF0E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RECONNAISSANCE </w:t>
      </w:r>
    </w:p>
    <w:p w14:paraId="25B5D6F9">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14:paraId="7D24591D">
      <w:pPr>
        <w:pStyle w:val="17"/>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location of the site.</w:t>
      </w:r>
    </w:p>
    <w:p w14:paraId="66ABC3E0">
      <w:pPr>
        <w:pStyle w:val="17"/>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the preliminary area/perimeter of the land.</w:t>
      </w:r>
    </w:p>
    <w:p w14:paraId="229D89FB">
      <w:pPr>
        <w:pStyle w:val="17"/>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survey method suitable for the field data acquisition and the instrument need for the it.</w:t>
      </w:r>
    </w:p>
    <w:p w14:paraId="7B7648AB">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14:paraId="06B6305D">
      <w:pPr>
        <w:pStyle w:val="17"/>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Office planning</w:t>
      </w:r>
    </w:p>
    <w:p w14:paraId="13ACD7CB">
      <w:pPr>
        <w:pStyle w:val="17"/>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Reconnaissance</w:t>
      </w:r>
    </w:p>
    <w:p w14:paraId="71091ABD">
      <w:pPr>
        <w:spacing w:after="0" w:line="480" w:lineRule="auto"/>
        <w:jc w:val="both"/>
        <w:rPr>
          <w:rFonts w:ascii="Times New Roman" w:hAnsi="Times New Roman" w:cs="Times New Roman"/>
          <w:b/>
          <w:sz w:val="24"/>
          <w:szCs w:val="24"/>
        </w:rPr>
      </w:pPr>
    </w:p>
    <w:p w14:paraId="0BBAC9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3.1.1 </w:t>
      </w:r>
      <w:r>
        <w:rPr>
          <w:rFonts w:ascii="Times New Roman" w:hAnsi="Times New Roman" w:cs="Times New Roman"/>
          <w:b/>
          <w:sz w:val="24"/>
          <w:szCs w:val="24"/>
        </w:rPr>
        <w:tab/>
      </w:r>
      <w:r>
        <w:rPr>
          <w:rFonts w:ascii="Times New Roman" w:hAnsi="Times New Roman" w:cs="Times New Roman"/>
          <w:b/>
          <w:sz w:val="24"/>
          <w:szCs w:val="24"/>
        </w:rPr>
        <w:t>OFFICE PLANNING</w:t>
      </w:r>
    </w:p>
    <w:p w14:paraId="76C71A3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It involved the process adopted in the collection of relevant data and specification about the as-built Surveying with the used of traversing survey method. During the office planning the given coordinate for control point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was obtained and computed as shown in the table 3.1 below. The choice of equipment to be use for project was obtained from the survey store in the department of surveying and Geoinformatic, Kwara State Polytechnic, Ilorin, and it was handled accordingly to the survey rules and regulations and departmental instruction.</w:t>
      </w:r>
    </w:p>
    <w:p w14:paraId="59EA773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3.1 Showing the list of the coordinate of the control pillars used </w:t>
      </w:r>
    </w:p>
    <w:tbl>
      <w:tblPr>
        <w:tblStyle w:val="13"/>
        <w:tblW w:w="0" w:type="auto"/>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1615"/>
      </w:tblGrid>
      <w:tr w14:paraId="0BD7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696D0A9">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Stations</w:t>
            </w:r>
          </w:p>
        </w:tc>
        <w:tc>
          <w:tcPr>
            <w:tcW w:w="3117" w:type="dxa"/>
          </w:tcPr>
          <w:p w14:paraId="34DE690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Northing (m)</w:t>
            </w:r>
          </w:p>
        </w:tc>
        <w:tc>
          <w:tcPr>
            <w:tcW w:w="1615" w:type="dxa"/>
          </w:tcPr>
          <w:p w14:paraId="43194C6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Easting (m)</w:t>
            </w:r>
          </w:p>
        </w:tc>
      </w:tr>
      <w:tr w14:paraId="131F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21D74B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3117" w:type="dxa"/>
          </w:tcPr>
          <w:p w14:paraId="02A138B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939353.130</w:t>
            </w:r>
          </w:p>
        </w:tc>
        <w:tc>
          <w:tcPr>
            <w:tcW w:w="1615" w:type="dxa"/>
          </w:tcPr>
          <w:p w14:paraId="4EFEAC8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648821.110</w:t>
            </w:r>
          </w:p>
        </w:tc>
      </w:tr>
      <w:tr w14:paraId="3C9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11CBB4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3117" w:type="dxa"/>
          </w:tcPr>
          <w:p w14:paraId="69A6778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939306.460</w:t>
            </w:r>
          </w:p>
        </w:tc>
        <w:tc>
          <w:tcPr>
            <w:tcW w:w="1615" w:type="dxa"/>
          </w:tcPr>
          <w:p w14:paraId="186EAF4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14:paraId="640D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6A3C2E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3117" w:type="dxa"/>
          </w:tcPr>
          <w:p w14:paraId="38D50D4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939224.969</w:t>
            </w:r>
          </w:p>
        </w:tc>
        <w:tc>
          <w:tcPr>
            <w:tcW w:w="1615" w:type="dxa"/>
          </w:tcPr>
          <w:p w14:paraId="26BB2AA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649120.403</w:t>
            </w:r>
          </w:p>
        </w:tc>
      </w:tr>
    </w:tbl>
    <w:p w14:paraId="35A2C034">
      <w:pPr>
        <w:spacing w:after="0" w:line="480" w:lineRule="auto"/>
        <w:jc w:val="both"/>
        <w:rPr>
          <w:rFonts w:ascii="Times New Roman" w:hAnsi="Times New Roman" w:cs="Times New Roman"/>
          <w:sz w:val="24"/>
          <w:szCs w:val="24"/>
        </w:rPr>
      </w:pPr>
    </w:p>
    <w:p w14:paraId="3BEFDDC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3.1.2 </w:t>
      </w:r>
      <w:r>
        <w:rPr>
          <w:rFonts w:ascii="Times New Roman" w:hAnsi="Times New Roman" w:cs="Times New Roman"/>
          <w:b/>
          <w:sz w:val="24"/>
          <w:szCs w:val="24"/>
        </w:rPr>
        <w:tab/>
      </w:r>
      <w:r>
        <w:rPr>
          <w:rFonts w:ascii="Times New Roman" w:hAnsi="Times New Roman" w:cs="Times New Roman"/>
          <w:b/>
          <w:sz w:val="24"/>
          <w:szCs w:val="24"/>
        </w:rPr>
        <w:t xml:space="preserve">FIELD RECONNAISSANCE </w:t>
      </w:r>
    </w:p>
    <w:p w14:paraId="131AC89D">
      <w:pPr>
        <w:spacing w:after="0" w:line="480" w:lineRule="auto"/>
        <w:ind w:left="720" w:firstLine="72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Field recce and site visitation was conducted as preliminary survey for investigation of the basic information about a specified project area, location, or subject in the field. It allows the members of the groups to be familiar with the terrain, boundary lines, selection number of station required, Equipment that will be used for the job, pillars number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used as a control for the project and so on. The stations points selected was Inter-visible to one another and finally a reconnaissance diagram was produced which was attached to this proje</w:t>
      </w:r>
      <w:r>
        <w:rPr>
          <w:rFonts w:hint="default" w:ascii="Times New Roman" w:hAnsi="Times New Roman" w:cs="Times New Roman"/>
          <w:sz w:val="24"/>
          <w:szCs w:val="24"/>
          <w:lang w:val="en-US"/>
        </w:rPr>
        <w:t>ct.</w:t>
      </w:r>
    </w:p>
    <w:p w14:paraId="78E1BB31">
      <w:pPr>
        <w:spacing w:after="0" w:line="480" w:lineRule="auto"/>
        <w:jc w:val="both"/>
        <w:rPr>
          <w:rFonts w:ascii="Times New Roman" w:hAnsi="Times New Roman" w:cs="Times New Roman"/>
          <w:sz w:val="24"/>
          <w:szCs w:val="24"/>
        </w:rPr>
      </w:pPr>
    </w:p>
    <w:p w14:paraId="6E683EDC">
      <w:pPr>
        <w:spacing w:after="0" w:line="480" w:lineRule="auto"/>
        <w:jc w:val="both"/>
        <w:rPr>
          <w:rFonts w:ascii="Times New Roman" w:hAnsi="Times New Roman" w:cs="Times New Roman"/>
          <w:sz w:val="24"/>
          <w:szCs w:val="24"/>
        </w:rPr>
      </w:pPr>
    </w:p>
    <w:p w14:paraId="6607F8ED">
      <w:pPr>
        <w:spacing w:after="0" w:line="480" w:lineRule="auto"/>
        <w:jc w:val="both"/>
        <w:rPr>
          <w:rFonts w:ascii="Times New Roman" w:hAnsi="Times New Roman" w:cs="Times New Roman"/>
          <w:sz w:val="24"/>
          <w:szCs w:val="24"/>
        </w:rPr>
      </w:pPr>
    </w:p>
    <w:p w14:paraId="72570A34">
      <w:pPr>
        <w:spacing w:after="0" w:line="480" w:lineRule="auto"/>
        <w:jc w:val="both"/>
        <w:rPr>
          <w:rFonts w:ascii="Times New Roman" w:hAnsi="Times New Roman" w:cs="Times New Roman"/>
          <w:sz w:val="24"/>
          <w:szCs w:val="24"/>
        </w:rPr>
      </w:pPr>
    </w:p>
    <w:p w14:paraId="66486220">
      <w:pPr>
        <w:spacing w:after="0" w:line="480" w:lineRule="auto"/>
        <w:jc w:val="both"/>
        <w:rPr>
          <w:rFonts w:ascii="Times New Roman" w:hAnsi="Times New Roman" w:cs="Times New Roman"/>
          <w:sz w:val="24"/>
          <w:szCs w:val="24"/>
        </w:rPr>
      </w:pPr>
    </w:p>
    <w:p w14:paraId="4F35385F">
      <w:pPr>
        <w:spacing w:after="0" w:line="480" w:lineRule="auto"/>
        <w:jc w:val="both"/>
        <w:rPr>
          <w:rFonts w:ascii="Times New Roman" w:hAnsi="Times New Roman" w:cs="Times New Roman"/>
          <w:sz w:val="24"/>
          <w:szCs w:val="24"/>
        </w:rPr>
      </w:pPr>
    </w:p>
    <w:p w14:paraId="40699066">
      <w:pPr>
        <w:spacing w:after="0" w:line="480" w:lineRule="auto"/>
        <w:jc w:val="both"/>
        <w:rPr>
          <w:rFonts w:ascii="Times New Roman" w:hAnsi="Times New Roman" w:cs="Times New Roman"/>
          <w:sz w:val="24"/>
          <w:szCs w:val="24"/>
        </w:rPr>
      </w:pPr>
    </w:p>
    <w:p w14:paraId="21DE45D1">
      <w:pPr>
        <w:spacing w:after="0" w:line="480" w:lineRule="auto"/>
        <w:jc w:val="both"/>
        <w:rPr>
          <w:rFonts w:ascii="Times New Roman" w:hAnsi="Times New Roman" w:cs="Times New Roman"/>
          <w:sz w:val="24"/>
          <w:szCs w:val="24"/>
        </w:rPr>
      </w:pPr>
    </w:p>
    <w:p w14:paraId="172204EC">
      <w:pPr>
        <w:spacing w:after="0" w:line="480" w:lineRule="auto"/>
        <w:jc w:val="both"/>
        <w:rPr>
          <w:rFonts w:ascii="Times New Roman" w:hAnsi="Times New Roman" w:cs="Times New Roman"/>
          <w:sz w:val="24"/>
          <w:szCs w:val="24"/>
        </w:rPr>
      </w:pPr>
    </w:p>
    <w:p w14:paraId="32D1F975">
      <w:pPr>
        <w:spacing w:after="0" w:line="480" w:lineRule="auto"/>
        <w:jc w:val="both"/>
        <w:rPr>
          <w:rFonts w:ascii="Times New Roman" w:hAnsi="Times New Roman" w:cs="Times New Roman"/>
          <w:sz w:val="24"/>
          <w:szCs w:val="24"/>
        </w:rPr>
      </w:pPr>
    </w:p>
    <w:p w14:paraId="5EE54702">
      <w:pPr>
        <w:spacing w:after="0" w:line="480" w:lineRule="auto"/>
        <w:jc w:val="both"/>
        <w:rPr>
          <w:rFonts w:ascii="Times New Roman" w:hAnsi="Times New Roman" w:cs="Times New Roman"/>
          <w:sz w:val="24"/>
          <w:szCs w:val="24"/>
        </w:rPr>
      </w:pPr>
    </w:p>
    <w:p w14:paraId="0573B36D">
      <w:pPr>
        <w:spacing w:after="0" w:line="480" w:lineRule="auto"/>
        <w:jc w:val="both"/>
        <w:rPr>
          <w:rFonts w:ascii="Times New Roman" w:hAnsi="Times New Roman" w:cs="Times New Roman"/>
          <w:sz w:val="24"/>
          <w:szCs w:val="24"/>
        </w:rPr>
      </w:pPr>
    </w:p>
    <w:p w14:paraId="609F82B0">
      <w:pPr>
        <w:spacing w:after="0" w:line="480" w:lineRule="auto"/>
        <w:jc w:val="both"/>
        <w:rPr>
          <w:rFonts w:ascii="Times New Roman" w:hAnsi="Times New Roman" w:cs="Times New Roman"/>
          <w:sz w:val="24"/>
          <w:szCs w:val="24"/>
        </w:rPr>
      </w:pPr>
    </w:p>
    <w:p w14:paraId="3CFCCD2E">
      <w:pPr>
        <w:spacing w:after="0" w:line="480" w:lineRule="auto"/>
        <w:jc w:val="both"/>
        <w:rPr>
          <w:rFonts w:ascii="Times New Roman" w:hAnsi="Times New Roman" w:cs="Times New Roman"/>
          <w:sz w:val="24"/>
          <w:szCs w:val="24"/>
        </w:rPr>
      </w:pPr>
    </w:p>
    <w:p w14:paraId="1C7C4A3A">
      <w:pPr>
        <w:spacing w:after="0" w:line="480" w:lineRule="auto"/>
        <w:jc w:val="both"/>
        <w:rPr>
          <w:rFonts w:ascii="Times New Roman" w:hAnsi="Times New Roman" w:cs="Times New Roman"/>
          <w:sz w:val="24"/>
          <w:szCs w:val="24"/>
        </w:rPr>
      </w:pPr>
    </w:p>
    <w:p w14:paraId="247125C5">
      <w:pPr>
        <w:spacing w:after="0" w:line="480" w:lineRule="auto"/>
        <w:jc w:val="both"/>
        <w:rPr>
          <w:rFonts w:ascii="Times New Roman" w:hAnsi="Times New Roman" w:cs="Times New Roman"/>
          <w:sz w:val="24"/>
          <w:szCs w:val="24"/>
        </w:rPr>
      </w:pPr>
    </w:p>
    <w:p w14:paraId="36CC6F82">
      <w:pPr>
        <w:spacing w:after="0" w:line="480" w:lineRule="auto"/>
        <w:jc w:val="both"/>
        <w:rPr>
          <w:rFonts w:ascii="Times New Roman" w:hAnsi="Times New Roman" w:cs="Times New Roman"/>
          <w:sz w:val="24"/>
          <w:szCs w:val="24"/>
        </w:rPr>
      </w:pPr>
    </w:p>
    <w:p w14:paraId="2DC322E2">
      <w:pPr>
        <w:spacing w:after="0" w:line="480" w:lineRule="auto"/>
        <w:jc w:val="both"/>
        <w:rPr>
          <w:rFonts w:ascii="Times New Roman" w:hAnsi="Times New Roman" w:cs="Times New Roman"/>
          <w:b/>
          <w:sz w:val="24"/>
          <w:szCs w:val="24"/>
        </w:rPr>
      </w:pPr>
    </w:p>
    <w:p w14:paraId="75FA823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INSTRUMENT SELECTION</w:t>
      </w:r>
    </w:p>
    <w:p w14:paraId="4F1E7CE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equipment used for this project was grouped into two categories; </w:t>
      </w:r>
    </w:p>
    <w:p w14:paraId="4769D5F1">
      <w:pPr>
        <w:pStyle w:val="17"/>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Hardware </w:t>
      </w:r>
    </w:p>
    <w:p w14:paraId="4109222C">
      <w:pPr>
        <w:pStyle w:val="17"/>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Software</w:t>
      </w:r>
    </w:p>
    <w:p w14:paraId="04032DA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3.2.1</w:t>
      </w:r>
      <w:r>
        <w:rPr>
          <w:rFonts w:ascii="Times New Roman" w:hAnsi="Times New Roman" w:cs="Times New Roman"/>
          <w:sz w:val="24"/>
          <w:szCs w:val="24"/>
        </w:rPr>
        <w:tab/>
      </w:r>
      <w:r>
        <w:rPr>
          <w:rFonts w:ascii="Times New Roman" w:hAnsi="Times New Roman" w:cs="Times New Roman"/>
          <w:b/>
          <w:bCs/>
          <w:sz w:val="24"/>
          <w:szCs w:val="24"/>
        </w:rPr>
        <w:t xml:space="preserve">Hardware used </w:t>
      </w:r>
    </w:p>
    <w:p w14:paraId="340E4C0A">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Station with its Accessories (KTS-442L)</w:t>
      </w:r>
    </w:p>
    <w:p w14:paraId="7FCD515F">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poles</w:t>
      </w:r>
    </w:p>
    <w:p w14:paraId="7BDC4E48">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book</w:t>
      </w:r>
    </w:p>
    <w:p w14:paraId="62AEB89F">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Writing material (pen) </w:t>
      </w:r>
    </w:p>
    <w:p w14:paraId="16230B23">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Survey beacons</w:t>
      </w:r>
    </w:p>
    <w:p w14:paraId="2A9DDD75">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Steel Tape (5m)</w:t>
      </w:r>
    </w:p>
    <w:p w14:paraId="4B2A1E53">
      <w:pPr>
        <w:pStyle w:val="17"/>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Tripod Stand</w:t>
      </w:r>
    </w:p>
    <w:p w14:paraId="5F5D14AE">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3.2.2</w:t>
      </w:r>
      <w:r>
        <w:rPr>
          <w:rFonts w:ascii="Times New Roman" w:hAnsi="Times New Roman" w:cs="Times New Roman"/>
          <w:sz w:val="24"/>
          <w:szCs w:val="24"/>
        </w:rPr>
        <w:tab/>
      </w:r>
      <w:r>
        <w:rPr>
          <w:rFonts w:ascii="Times New Roman" w:hAnsi="Times New Roman" w:cs="Times New Roman"/>
          <w:b/>
          <w:bCs/>
          <w:sz w:val="24"/>
          <w:szCs w:val="24"/>
        </w:rPr>
        <w:t xml:space="preserve">Software used </w:t>
      </w:r>
    </w:p>
    <w:p w14:paraId="2B08F4B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Below are the list of the software used during the project processing; </w:t>
      </w:r>
    </w:p>
    <w:p w14:paraId="2EDA9527">
      <w:pPr>
        <w:pStyle w:val="17"/>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AutoCAD 2007</w:t>
      </w:r>
    </w:p>
    <w:p w14:paraId="32816B3A">
      <w:pPr>
        <w:pStyle w:val="17"/>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Notepad</w:t>
      </w:r>
    </w:p>
    <w:p w14:paraId="4A46BB36">
      <w:pPr>
        <w:pStyle w:val="17"/>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Microsoft word</w:t>
      </w:r>
    </w:p>
    <w:p w14:paraId="20749316">
      <w:pPr>
        <w:pStyle w:val="17"/>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Microsoft Excel</w:t>
      </w:r>
    </w:p>
    <w:p w14:paraId="7415BF39">
      <w:pPr>
        <w:spacing w:after="0" w:line="480" w:lineRule="auto"/>
        <w:jc w:val="both"/>
        <w:rPr>
          <w:rFonts w:ascii="Times New Roman" w:hAnsi="Times New Roman" w:cs="Times New Roman"/>
          <w:b/>
          <w:sz w:val="24"/>
          <w:szCs w:val="24"/>
        </w:rPr>
      </w:pPr>
    </w:p>
    <w:p w14:paraId="25DCEDDF">
      <w:pPr>
        <w:spacing w:after="0" w:line="480" w:lineRule="auto"/>
        <w:jc w:val="both"/>
        <w:rPr>
          <w:rFonts w:ascii="Times New Roman" w:hAnsi="Times New Roman" w:cs="Times New Roman"/>
          <w:b/>
          <w:sz w:val="24"/>
          <w:szCs w:val="24"/>
        </w:rPr>
      </w:pPr>
    </w:p>
    <w:p w14:paraId="2C86BA95">
      <w:pPr>
        <w:spacing w:after="0" w:line="480" w:lineRule="auto"/>
        <w:jc w:val="both"/>
        <w:rPr>
          <w:rFonts w:hint="default" w:ascii="Times New Roman" w:hAnsi="Times New Roman" w:cs="Times New Roman"/>
          <w:b/>
          <w:sz w:val="24"/>
          <w:szCs w:val="24"/>
          <w:lang w:val="en-US"/>
        </w:rPr>
      </w:pPr>
    </w:p>
    <w:p w14:paraId="1BC057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Pr>
          <w:rFonts w:ascii="Times New Roman" w:hAnsi="Times New Roman" w:cs="Times New Roman"/>
          <w:b/>
          <w:sz w:val="24"/>
          <w:szCs w:val="24"/>
        </w:rPr>
        <w:t xml:space="preserve">INSTRUMENT TEST </w:t>
      </w:r>
    </w:p>
    <w:p w14:paraId="7A09B6F8">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3.3 below and table 3:2 below.</w:t>
      </w:r>
    </w:p>
    <w:p w14:paraId="55286504">
      <w:pPr>
        <w:spacing w:after="0" w:line="48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2336" behindDoc="0" locked="0" layoutInCell="1" allowOverlap="1">
                <wp:simplePos x="0" y="0"/>
                <wp:positionH relativeFrom="column">
                  <wp:posOffset>-531495</wp:posOffset>
                </wp:positionH>
                <wp:positionV relativeFrom="paragraph">
                  <wp:posOffset>12065</wp:posOffset>
                </wp:positionV>
                <wp:extent cx="6678930" cy="2546350"/>
                <wp:effectExtent l="0" t="250190" r="0" b="22860"/>
                <wp:wrapNone/>
                <wp:docPr id="10" name="Group 10"/>
                <wp:cNvGraphicFramePr/>
                <a:graphic xmlns:a="http://schemas.openxmlformats.org/drawingml/2006/main">
                  <a:graphicData uri="http://schemas.microsoft.com/office/word/2010/wordprocessingGroup">
                    <wpg:wgp>
                      <wpg:cNvGrpSpPr/>
                      <wpg:grpSpPr>
                        <a:xfrm>
                          <a:off x="0" y="0"/>
                          <a:ext cx="6678930" cy="2546350"/>
                          <a:chOff x="0" y="1"/>
                          <a:chExt cx="6679462" cy="2546429"/>
                        </a:xfrm>
                        <a:effectLst/>
                      </wpg:grpSpPr>
                      <wpg:grpSp>
                        <wpg:cNvPr id="419415705" name="Group 419415705"/>
                        <wpg:cNvGrpSpPr/>
                        <wpg:grpSpPr>
                          <a:xfrm>
                            <a:off x="306729" y="1"/>
                            <a:ext cx="6035675" cy="2273935"/>
                            <a:chOff x="306729" y="0"/>
                            <a:chExt cx="6557058" cy="2419533"/>
                          </a:xfrm>
                          <a:effectLst/>
                        </wpg:grpSpPr>
                        <wps:wsp>
                          <wps:cNvPr id="1982133155" name="Freeform: Shape 1982133155"/>
                          <wps:cNvSpPr/>
                          <wps:spPr>
                            <a:xfrm>
                              <a:off x="306729" y="2199562"/>
                              <a:ext cx="6557058" cy="219971"/>
                            </a:xfrm>
                            <a:custGeom>
                              <a:avLst/>
                              <a:gdLst/>
                              <a:ahLst/>
                              <a:cxn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solidFill>
                                <a:srgbClr val="000000"/>
                              </a:solidFill>
                              <a:prstDash val="solid"/>
                              <a:miter/>
                              <a:headEnd type="none" w="med" len="med"/>
                              <a:tailEnd type="none" w="med" len="med"/>
                            </a:ln>
                            <a:effectLst/>
                          </wps:spPr>
                          <wps:bodyPr/>
                        </wps:wsp>
                        <wpg:grpSp>
                          <wpg:cNvPr id="1786669727" name="Group 1786669727"/>
                          <wpg:cNvGrpSpPr/>
                          <wpg:grpSpPr>
                            <a:xfrm>
                              <a:off x="740779" y="792866"/>
                              <a:ext cx="937551" cy="1457476"/>
                              <a:chOff x="740779" y="792866"/>
                              <a:chExt cx="1151103" cy="1945835"/>
                            </a:xfrm>
                            <a:effectLst/>
                          </wpg:grpSpPr>
                          <wps:wsp>
                            <wps:cNvPr id="1894166501" name="Straight Connector 1894166501"/>
                            <wps:cNvCnPr/>
                            <wps:spPr>
                              <a:xfrm flipH="1">
                                <a:off x="740779" y="792866"/>
                                <a:ext cx="578735" cy="1944731"/>
                              </a:xfrm>
                              <a:prstGeom prst="line">
                                <a:avLst/>
                              </a:prstGeom>
                              <a:ln w="12700" cap="flat" cmpd="sng">
                                <a:solidFill>
                                  <a:srgbClr val="000000"/>
                                </a:solidFill>
                                <a:prstDash val="solid"/>
                                <a:miter/>
                                <a:headEnd type="none" w="med" len="med"/>
                                <a:tailEnd type="none" w="med" len="med"/>
                              </a:ln>
                              <a:effectLst/>
                            </wps:spPr>
                            <wps:bodyPr/>
                          </wps:wsp>
                          <wps:wsp>
                            <wps:cNvPr id="968709781" name="Straight Connector 968709781"/>
                            <wps:cNvCnPr/>
                            <wps:spPr>
                              <a:xfrm>
                                <a:off x="1319514" y="804440"/>
                                <a:ext cx="63660" cy="1934261"/>
                              </a:xfrm>
                              <a:prstGeom prst="line">
                                <a:avLst/>
                              </a:prstGeom>
                              <a:ln w="12700" cap="flat" cmpd="sng">
                                <a:solidFill>
                                  <a:srgbClr val="000000"/>
                                </a:solidFill>
                                <a:prstDash val="solid"/>
                                <a:miter/>
                                <a:headEnd type="none" w="med" len="med"/>
                                <a:tailEnd type="none" w="med" len="med"/>
                              </a:ln>
                              <a:effectLst/>
                            </wps:spPr>
                            <wps:bodyPr/>
                          </wps:wsp>
                          <wps:wsp>
                            <wps:cNvPr id="1395148338" name="Straight Connector 1395148338"/>
                            <wps:cNvCnPr/>
                            <wps:spPr>
                              <a:xfrm>
                                <a:off x="1319513" y="792866"/>
                                <a:ext cx="572369" cy="1944732"/>
                              </a:xfrm>
                              <a:prstGeom prst="line">
                                <a:avLst/>
                              </a:prstGeom>
                              <a:ln w="12700" cap="flat" cmpd="sng">
                                <a:solidFill>
                                  <a:srgbClr val="000000"/>
                                </a:solidFill>
                                <a:prstDash val="solid"/>
                                <a:miter/>
                                <a:headEnd type="none" w="med" len="med"/>
                                <a:tailEnd type="none" w="med" len="med"/>
                              </a:ln>
                              <a:effectLst/>
                            </wps:spPr>
                            <wps:bodyPr/>
                          </wps:wsp>
                        </wpg:grpSp>
                        <wps:wsp>
                          <wps:cNvPr id="808584692" name="Straight Connector 808584692"/>
                          <wps:cNvCnPr/>
                          <wps:spPr>
                            <a:xfrm>
                              <a:off x="1678329" y="665545"/>
                              <a:ext cx="4127813" cy="0"/>
                            </a:xfrm>
                            <a:prstGeom prst="line">
                              <a:avLst/>
                            </a:prstGeom>
                            <a:ln w="19050" cap="flat" cmpd="sng">
                              <a:solidFill>
                                <a:srgbClr val="000000"/>
                              </a:solidFill>
                              <a:prstDash val="lgDash"/>
                              <a:miter/>
                              <a:headEnd type="none" w="med" len="med"/>
                              <a:tailEnd type="none" w="med" len="med"/>
                            </a:ln>
                            <a:effectLst/>
                          </wps:spPr>
                          <wps:bodyPr/>
                        </wps:wsp>
                        <wpg:grpSp>
                          <wpg:cNvPr id="1434396248" name="Group 1434396248"/>
                          <wpg:cNvGrpSpPr/>
                          <wpg:grpSpPr>
                            <a:xfrm>
                              <a:off x="5806391" y="0"/>
                              <a:ext cx="96697" cy="2343874"/>
                              <a:chOff x="5806391" y="0"/>
                              <a:chExt cx="195082" cy="2343874"/>
                            </a:xfrm>
                            <a:effectLst/>
                          </wpg:grpSpPr>
                          <wpg:grpSp>
                            <wpg:cNvPr id="1541005884" name="Group 1541005884"/>
                            <wpg:cNvGrpSpPr/>
                            <wpg:grpSpPr>
                              <a:xfrm>
                                <a:off x="5806391" y="0"/>
                                <a:ext cx="195082" cy="2343874"/>
                                <a:chOff x="5806391" y="0"/>
                                <a:chExt cx="387752" cy="2766349"/>
                              </a:xfrm>
                              <a:effectLst/>
                            </wpg:grpSpPr>
                            <wps:wsp>
                              <wps:cNvPr id="872569215" name="Rectangle: Rounded Corners 872569215"/>
                              <wps:cNvSpPr/>
                              <wps:spPr>
                                <a:xfrm>
                                  <a:off x="5810491" y="0"/>
                                  <a:ext cx="383250" cy="2239645"/>
                                </a:xfrm>
                                <a:prstGeom prst="roundRect">
                                  <a:avLst/>
                                </a:prstGeom>
                                <a:solidFill>
                                  <a:srgbClr val="FFFFFF"/>
                                </a:solidFill>
                                <a:ln w="12700" cap="flat" cmpd="sng">
                                  <a:solidFill>
                                    <a:srgbClr val="000000"/>
                                  </a:solidFill>
                                  <a:prstDash val="solid"/>
                                  <a:miter/>
                                  <a:headEnd type="none" w="med" len="med"/>
                                  <a:tailEnd type="none" w="med" len="med"/>
                                </a:ln>
                                <a:effectLst/>
                              </wps:spPr>
                              <wps:bodyPr/>
                            </wps:wsp>
                            <wps:wsp>
                              <wps:cNvPr id="1969634062" name="Isosceles Triangle 1969634062"/>
                              <wps:cNvSpPr/>
                              <wps:spPr>
                                <a:xfrm rot="10800000">
                                  <a:off x="5806391" y="2204977"/>
                                  <a:ext cx="387752" cy="561372"/>
                                </a:xfrm>
                                <a:prstGeom prst="triangle">
                                  <a:avLst/>
                                </a:prstGeom>
                                <a:solidFill>
                                  <a:srgbClr val="FFFFFF"/>
                                </a:solidFill>
                                <a:ln w="12700" cap="flat" cmpd="sng">
                                  <a:solidFill>
                                    <a:srgbClr val="000000"/>
                                  </a:solidFill>
                                  <a:prstDash val="solid"/>
                                  <a:miter/>
                                  <a:headEnd type="none" w="med" len="med"/>
                                  <a:tailEnd type="none" w="med" len="med"/>
                                </a:ln>
                                <a:effectLst/>
                              </wps:spPr>
                              <wps:bodyPr/>
                            </wps:wsp>
                          </wpg:grpSp>
                          <wps:wsp>
                            <wps:cNvPr id="1576698952" name="Rectangle: Rounded Corners 1576698952"/>
                            <wps:cNvSpPr/>
                            <wps:spPr>
                              <a:xfrm>
                                <a:off x="5810491" y="109960"/>
                                <a:ext cx="190500" cy="502920"/>
                              </a:xfrm>
                              <a:prstGeom prst="roundRect">
                                <a:avLst/>
                              </a:prstGeom>
                              <a:solidFill>
                                <a:srgbClr val="000000"/>
                              </a:solidFill>
                              <a:ln w="12700" cap="flat" cmpd="sng">
                                <a:solidFill>
                                  <a:srgbClr val="000000"/>
                                </a:solidFill>
                                <a:prstDash val="solid"/>
                                <a:miter/>
                                <a:headEnd type="none" w="med" len="med"/>
                                <a:tailEnd type="none" w="med" len="med"/>
                              </a:ln>
                              <a:effectLst/>
                            </wps:spPr>
                            <wps:bodyPr/>
                          </wps:wsp>
                          <wps:wsp>
                            <wps:cNvPr id="1382073284" name="Rectangle: Rounded Corners 1382073284"/>
                            <wps:cNvSpPr/>
                            <wps:spPr>
                              <a:xfrm>
                                <a:off x="5810491" y="1354238"/>
                                <a:ext cx="190500" cy="502920"/>
                              </a:xfrm>
                              <a:prstGeom prst="roundRect">
                                <a:avLst/>
                              </a:prstGeom>
                              <a:solidFill>
                                <a:srgbClr val="000000"/>
                              </a:solidFill>
                              <a:ln w="12700" cap="flat" cmpd="sng">
                                <a:solidFill>
                                  <a:srgbClr val="000000"/>
                                </a:solidFill>
                                <a:prstDash val="solid"/>
                                <a:miter/>
                                <a:headEnd type="none" w="med" len="med"/>
                                <a:tailEnd type="none" w="med" len="med"/>
                              </a:ln>
                              <a:effectLst/>
                            </wps:spPr>
                            <wps:bodyPr/>
                          </wps:wsp>
                        </wpg:grpSp>
                        <wps:wsp>
                          <wps:cNvPr id="656044836" name="Rectangle 656044836"/>
                          <wps:cNvSpPr/>
                          <wps:spPr>
                            <a:xfrm>
                              <a:off x="821802" y="515074"/>
                              <a:ext cx="827589" cy="274577"/>
                            </a:xfrm>
                            <a:prstGeom prst="rect">
                              <a:avLst/>
                            </a:prstGeom>
                            <a:solidFill>
                              <a:srgbClr val="FFFFFF"/>
                            </a:solidFill>
                            <a:ln w="19050" cap="flat" cmpd="sng">
                              <a:solidFill>
                                <a:srgbClr val="000000"/>
                              </a:solidFill>
                              <a:prstDash val="solid"/>
                              <a:miter/>
                              <a:headEnd type="none" w="med" len="med"/>
                              <a:tailEnd type="none" w="med" len="med"/>
                            </a:ln>
                            <a:effectLst/>
                          </wps:spPr>
                          <wps:bodyPr/>
                        </wps:wsp>
                      </wpg:grpSp>
                      <wps:wsp>
                        <wps:cNvPr id="518898593" name="Rectangle: Rounded Corners 518898593"/>
                        <wps:cNvSpPr/>
                        <wps:spPr>
                          <a:xfrm rot="19215802">
                            <a:off x="0" y="158669"/>
                            <a:ext cx="1427049" cy="30792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6F494E37">
                              <w:pPr>
                                <w:jc w:val="center"/>
                              </w:pPr>
                              <w:r>
                                <w:t>Total station</w:t>
                              </w:r>
                            </w:p>
                          </w:txbxContent>
                        </wps:txbx>
                        <wps:bodyPr vert="horz" wrap="square" lIns="91440" tIns="45720" rIns="91440" bIns="45720" anchor="ctr" anchorCtr="0">
                          <a:noAutofit/>
                        </wps:bodyPr>
                      </wps:wsp>
                      <wps:wsp>
                        <wps:cNvPr id="227472201" name="Rectangle: Rounded Corners 227472201"/>
                        <wps:cNvSpPr/>
                        <wps:spPr>
                          <a:xfrm>
                            <a:off x="2517493" y="295154"/>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1D366932">
                              <w:pPr>
                                <w:jc w:val="center"/>
                              </w:pPr>
                              <w:r>
                                <w:t>LINE OF SIGHT</w:t>
                              </w:r>
                            </w:p>
                          </w:txbxContent>
                        </wps:txbx>
                        <wps:bodyPr vert="horz" wrap="square" lIns="91440" tIns="45720" rIns="91440" bIns="45720" anchor="ctr" anchorCtr="0">
                          <a:noAutofit/>
                        </wps:bodyPr>
                      </wps:wsp>
                      <wps:wsp>
                        <wps:cNvPr id="1271531729" name="Rectangle: Rounded Corners 1271531729"/>
                        <wps:cNvSpPr/>
                        <wps:spPr>
                          <a:xfrm rot="8883385" flipV="1">
                            <a:off x="5515336" y="488307"/>
                            <a:ext cx="1164126" cy="292393"/>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7FE18FE4">
                              <w:r>
                                <w:t>RANGING POLE</w:t>
                              </w:r>
                            </w:p>
                          </w:txbxContent>
                        </wps:txbx>
                        <wps:bodyPr vert="horz" wrap="square" lIns="91440" tIns="45720" rIns="91440" bIns="45720" anchor="ctr" anchorCtr="0">
                          <a:noAutofit/>
                        </wps:bodyPr>
                      </wps:wsp>
                      <wps:wsp>
                        <wps:cNvPr id="588217838" name="Rectangle: Rounded Corners 588217838"/>
                        <wps:cNvSpPr/>
                        <wps:spPr>
                          <a:xfrm>
                            <a:off x="2546430" y="1788288"/>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5DABAAA8">
                              <w:pPr>
                                <w:jc w:val="center"/>
                              </w:pPr>
                              <w:r>
                                <w:t>20M</w:t>
                              </w:r>
                            </w:p>
                          </w:txbxContent>
                        </wps:txbx>
                        <wps:bodyPr vert="horz" wrap="square" lIns="91440" tIns="45720" rIns="91440" bIns="45720" anchor="ctr" anchorCtr="0">
                          <a:noAutofit/>
                        </wps:bodyPr>
                      </wps:wsp>
                      <wps:wsp>
                        <wps:cNvPr id="1215190434" name="Rectangle: Rounded Corners 1215190434"/>
                        <wps:cNvSpPr/>
                        <wps:spPr>
                          <a:xfrm>
                            <a:off x="445625" y="2204977"/>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1459CEF5">
                              <w:pPr>
                                <w:jc w:val="center"/>
                              </w:pPr>
                              <w:r>
                                <w:t>STATION  X</w:t>
                              </w:r>
                            </w:p>
                          </w:txbxContent>
                        </wps:txbx>
                        <wps:bodyPr vert="horz" wrap="square" lIns="91440" tIns="45720" rIns="91440" bIns="45720" anchor="ctr" anchorCtr="0">
                          <a:noAutofit/>
                        </wps:bodyPr>
                      </wps:wsp>
                      <wps:wsp>
                        <wps:cNvPr id="1095764634" name="Rectangle: Rounded Corners 1095764634"/>
                        <wps:cNvSpPr/>
                        <wps:spPr>
                          <a:xfrm>
                            <a:off x="2534855" y="2210764"/>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312E5D75">
                              <w:pPr>
                                <w:jc w:val="center"/>
                              </w:pPr>
                              <w:r>
                                <w:t>TERRAIN</w:t>
                              </w:r>
                            </w:p>
                          </w:txbxContent>
                        </wps:txbx>
                        <wps:bodyPr vert="horz" wrap="square" lIns="91440" tIns="45720" rIns="91440" bIns="45720" anchor="ctr" anchorCtr="0">
                          <a:noAutofit/>
                        </wps:bodyPr>
                      </wps:wsp>
                      <wps:wsp>
                        <wps:cNvPr id="2082145682" name="Rectangle: Rounded Corners 2082145682"/>
                        <wps:cNvSpPr/>
                        <wps:spPr>
                          <a:xfrm>
                            <a:off x="4768769" y="2274425"/>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318F0BC7">
                              <w:pPr>
                                <w:jc w:val="center"/>
                              </w:pPr>
                              <w:r>
                                <w:t>STATION  Y</w:t>
                              </w:r>
                            </w:p>
                          </w:txbxContent>
                        </wps:txbx>
                        <wps:bodyPr vert="horz" wrap="square" lIns="91440" tIns="45720" rIns="91440" bIns="45720" anchor="ctr" anchorCtr="0">
                          <a:noAutofit/>
                        </wps:bodyPr>
                      </wps:wsp>
                    </wpg:wgp>
                  </a:graphicData>
                </a:graphic>
              </wp:anchor>
            </w:drawing>
          </mc:Choice>
          <mc:Fallback>
            <w:pict>
              <v:group id="_x0000_s1026" o:spid="_x0000_s1026" o:spt="203" style="position:absolute;left:0pt;margin-left:-41.85pt;margin-top:0.95pt;height:200.5pt;width:525.9pt;z-index:251662336;mso-width-relative:page;mso-height-relative:page;" coordorigin="0,1" coordsize="6679462,2546429" o:gfxdata="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">
                <o:lock v:ext="edit" aspectratio="f"/>
                <v:group id="_x0000_s1026" o:spid="_x0000_s1026" o:spt="203" style="position:absolute;left:306729;top:1;height:2273935;width:6035675;" coordorigin="306729,0" coordsize="6557058,241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o:lock v:ext="edit" aspectratio="f"/>
                  <v:shape id="Freeform: Shape 1982133155" o:spid="_x0000_s1026" o:spt="100" style="position:absolute;left:306729;top:2199562;height:219971;width:6557058;" filled="f" stroked="t"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0,57925c31830,84932,63661,111940,138896,110011c214131,108082,343382,46350,451412,46350c559442,46350,694481,111940,787078,110011c879675,108082,935620,36705,1006997,34776c1078374,32847,1128532,98436,1215342,98436c1302152,98436,1418863,30918,1527858,34776c1636853,38634,1751635,127373,1869311,121586c1986987,115799,2091160,-2842,2233914,52c2376668,2946,2550289,134125,2725838,138948c2901387,143771,3101051,28988,3287210,28988c3473369,28988,3675927,137019,3842795,138948c4009663,140877,4143736,31882,4288420,40563c4433104,49244,4572000,188140,4710896,191034c4849792,193928,4987724,56960,5121797,57925c5255871,58890,5364866,199715,5515337,196821c5665808,193927,5851003,36705,6024623,40563c6198243,44421,6557058,219971,6557058,219971e">
                    <v:fill on="f" focussize="0,0"/>
                    <v:stroke weight="1pt" color="#000000" joinstyle="miter"/>
                    <v:imagedata o:title=""/>
                    <o:lock v:ext="edit" aspectratio="f"/>
                  </v:shape>
                  <v:group id="_x0000_s1026" o:spid="_x0000_s1026" o:spt="203" style="position:absolute;left:740779;top:792866;height:1457476;width:937551;" coordorigin="740779,792866" coordsize="1151103,194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o:lock v:ext="edit" aspectratio="f"/>
                    <v:line id="_x0000_s1026" o:spid="_x0000_s1026" o:spt="20" style="position:absolute;left:740779;top:792866;flip:x;height:1944731;width:578735;"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v:fill on="f" focussize="0,0"/>
                      <v:stroke weight="1pt" color="#000000" joinstyle="miter"/>
                      <v:imagedata o:title=""/>
                      <o:lock v:ext="edit" aspectratio="f"/>
                    </v:line>
                    <v:line id="_x0000_s1026" o:spid="_x0000_s1026" o:spt="20" style="position:absolute;left:1319514;top:804440;height:1934261;width:6366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v:fill on="f" focussize="0,0"/>
                      <v:stroke weight="1pt" color="#000000" joinstyle="miter"/>
                      <v:imagedata o:title=""/>
                      <o:lock v:ext="edit" aspectratio="f"/>
                    </v:line>
                    <v:line id="_x0000_s1026" o:spid="_x0000_s1026" o:spt="20" style="position:absolute;left:1319513;top:792866;height:1944732;width:572369;"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v:fill on="f" focussize="0,0"/>
                      <v:stroke weight="1pt" color="#000000" joinstyle="miter"/>
                      <v:imagedata o:title=""/>
                      <o:lock v:ext="edit" aspectratio="f"/>
                    </v:line>
                  </v:group>
                  <v:line id="_x0000_s1026" o:spid="_x0000_s1026" o:spt="20" style="position:absolute;left:1678329;top:665545;height:0;width:4127813;"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v:fill on="f" focussize="0,0"/>
                    <v:stroke weight="1.5pt" color="#000000" joinstyle="miter" dashstyle="longDash"/>
                    <v:imagedata o:title=""/>
                    <o:lock v:ext="edit" aspectratio="f"/>
                  </v:line>
                  <v:group id="_x0000_s1026" o:spid="_x0000_s1026" o:spt="203" style="position:absolute;left:5806391;top:0;height:2343874;width:96697;" coordorigin="5806391,0" coordsize="195082,234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o:lock v:ext="edit" aspectratio="f"/>
                    <v:group id="_x0000_s1026" o:spid="_x0000_s1026" o:spt="203" style="position:absolute;left:5806391;top:0;height:2343874;width:195082;" coordorigin="5806391,0" coordsize="387752,276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o:lock v:ext="edit" aspectratio="f"/>
                      <v:roundrect id="Rectangle: Rounded Corners 872569215" o:spid="_x0000_s1026" o:spt="2" style="position:absolute;left:5810491;top:0;height:2239645;width:383250;"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v:fill on="t" focussize="0,0"/>
                        <v:stroke weight="1pt" color="#000000" joinstyle="miter"/>
                        <v:imagedata o:title=""/>
                        <o:lock v:ext="edit" aspectratio="f"/>
                      </v:roundrect>
                      <v:shape id="_x0000_s1026" o:spid="_x0000_s1026" o:spt="5" type="#_x0000_t5" style="position:absolute;left:5806391;top:2204977;height:561372;width:387752;rotation:11796480f;"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adj="10800">
                        <v:fill on="t" focussize="0,0"/>
                        <v:stroke weight="1pt" color="#000000" joinstyle="miter"/>
                        <v:imagedata o:title=""/>
                        <o:lock v:ext="edit" aspectratio="f"/>
                      </v:shape>
                    </v:group>
                    <v:roundrect id="Rectangle: Rounded Corners 1576698952" o:spid="_x0000_s1026" o:spt="2" style="position:absolute;left:5810491;top:109960;height:502920;width:190500;" fillcolor="#000000"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v:fill on="t" focussize="0,0"/>
                      <v:stroke weight="1pt" color="#000000" joinstyle="miter"/>
                      <v:imagedata o:title=""/>
                      <o:lock v:ext="edit" aspectratio="f"/>
                    </v:roundrect>
                    <v:roundrect id="Rectangle: Rounded Corners 1382073284" o:spid="_x0000_s1026" o:spt="2" style="position:absolute;left:5810491;top:1354238;height:502920;width:190500;" fillcolor="#000000"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v:fill on="t" focussize="0,0"/>
                      <v:stroke weight="1pt" color="#000000" joinstyle="miter"/>
                      <v:imagedata o:title=""/>
                      <o:lock v:ext="edit" aspectratio="f"/>
                    </v:roundrect>
                  </v:group>
                  <v:rect id="Rectangle 656044836" o:spid="_x0000_s1026" o:spt="1" style="position:absolute;left:821802;top:515074;height:274577;width:827589;"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v:fill on="t" focussize="0,0"/>
                    <v:stroke weight="1.5pt" color="#000000" joinstyle="miter"/>
                    <v:imagedata o:title=""/>
                    <o:lock v:ext="edit" aspectratio="f"/>
                  </v:rect>
                </v:group>
                <v:roundrect id="Rectangle: Rounded Corners 518898593" o:spid="_x0000_s1026" o:spt="2" style="position:absolute;left:0;top:158669;height:307925;width:1427049;rotation:-2604180f;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v:fill on="t" focussize="0,0"/>
                  <v:stroke weight="1.5pt" color="#FFFFFF" joinstyle="miter"/>
                  <v:imagedata o:title=""/>
                  <o:lock v:ext="edit" aspectratio="f"/>
                  <v:textbox>
                    <w:txbxContent>
                      <w:p w14:paraId="6F494E37">
                        <w:pPr>
                          <w:jc w:val="center"/>
                        </w:pPr>
                        <w:r>
                          <w:t>Total station</w:t>
                        </w:r>
                      </w:p>
                    </w:txbxContent>
                  </v:textbox>
                </v:roundrect>
                <v:roundrect id="Rectangle: Rounded Corners 227472201" o:spid="_x0000_s1026" o:spt="2" style="position:absolute;left:2517493;top:295154;height:272005;width:1427049;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v:fill on="t" focussize="0,0"/>
                  <v:stroke weight="1.5pt" color="#FFFFFF" joinstyle="miter"/>
                  <v:imagedata o:title=""/>
                  <o:lock v:ext="edit" aspectratio="f"/>
                  <v:textbox>
                    <w:txbxContent>
                      <w:p w14:paraId="1D366932">
                        <w:pPr>
                          <w:jc w:val="center"/>
                        </w:pPr>
                        <w:r>
                          <w:t>LINE OF SIGHT</w:t>
                        </w:r>
                      </w:p>
                    </w:txbxContent>
                  </v:textbox>
                </v:roundrect>
                <v:roundrect id="Rectangle: Rounded Corners 1271531729" o:spid="_x0000_s1026" o:spt="2" style="position:absolute;left:5515336;top:488307;flip:y;height:292393;width:1164126;rotation:-9703025f;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v:fill on="t" focussize="0,0"/>
                  <v:stroke weight="1.5pt" color="#FFFFFF" joinstyle="miter"/>
                  <v:imagedata o:title=""/>
                  <o:lock v:ext="edit" aspectratio="f"/>
                  <v:textbox>
                    <w:txbxContent>
                      <w:p w14:paraId="7FE18FE4">
                        <w:r>
                          <w:t>RANGING POLE</w:t>
                        </w:r>
                      </w:p>
                    </w:txbxContent>
                  </v:textbox>
                </v:roundrect>
                <v:roundrect id="Rectangle: Rounded Corners 588217838" o:spid="_x0000_s1026" o:spt="2" style="position:absolute;left:2546430;top:1788288;height:272005;width:1427049;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v:fill on="t" focussize="0,0"/>
                  <v:stroke weight="1.5pt" color="#FFFFFF" joinstyle="miter"/>
                  <v:imagedata o:title=""/>
                  <o:lock v:ext="edit" aspectratio="f"/>
                  <v:textbox>
                    <w:txbxContent>
                      <w:p w14:paraId="5DABAAA8">
                        <w:pPr>
                          <w:jc w:val="center"/>
                        </w:pPr>
                        <w:r>
                          <w:t>20M</w:t>
                        </w:r>
                      </w:p>
                    </w:txbxContent>
                  </v:textbox>
                </v:roundrect>
                <v:roundrect id="Rectangle: Rounded Corners 1215190434" o:spid="_x0000_s1026" o:spt="2" style="position:absolute;left:445625;top:2204977;height:272005;width:1427049;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v:fill on="t" focussize="0,0"/>
                  <v:stroke weight="1.5pt" color="#FFFFFF" joinstyle="miter"/>
                  <v:imagedata o:title=""/>
                  <o:lock v:ext="edit" aspectratio="f"/>
                  <v:textbox>
                    <w:txbxContent>
                      <w:p w14:paraId="1459CEF5">
                        <w:pPr>
                          <w:jc w:val="center"/>
                        </w:pPr>
                        <w:r>
                          <w:t>STATION  X</w:t>
                        </w:r>
                      </w:p>
                    </w:txbxContent>
                  </v:textbox>
                </v:roundrect>
                <v:roundrect id="Rectangle: Rounded Corners 1095764634" o:spid="_x0000_s1026" o:spt="2" style="position:absolute;left:2534855;top:2210764;height:272005;width:1427049;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v:fill on="t" focussize="0,0"/>
                  <v:stroke weight="1.5pt" color="#FFFFFF" joinstyle="miter"/>
                  <v:imagedata o:title=""/>
                  <o:lock v:ext="edit" aspectratio="f"/>
                  <v:textbox>
                    <w:txbxContent>
                      <w:p w14:paraId="312E5D75">
                        <w:pPr>
                          <w:jc w:val="center"/>
                        </w:pPr>
                        <w:r>
                          <w:t>TERRAIN</w:t>
                        </w:r>
                      </w:p>
                    </w:txbxContent>
                  </v:textbox>
                </v:roundrect>
                <v:roundrect id="Rectangle: Rounded Corners 2082145682" o:spid="_x0000_s1026" o:spt="2" style="position:absolute;left:4768769;top:2274425;height:272005;width:1427049;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v:fill on="t" focussize="0,0"/>
                  <v:stroke weight="1.5pt" color="#FFFFFF" joinstyle="miter"/>
                  <v:imagedata o:title=""/>
                  <o:lock v:ext="edit" aspectratio="f"/>
                  <v:textbox>
                    <w:txbxContent>
                      <w:p w14:paraId="318F0BC7">
                        <w:pPr>
                          <w:jc w:val="center"/>
                        </w:pPr>
                        <w:r>
                          <w:t>STATION  Y</w:t>
                        </w:r>
                      </w:p>
                    </w:txbxContent>
                  </v:textbox>
                </v:roundrect>
              </v:group>
            </w:pict>
          </mc:Fallback>
        </mc:AlternateContent>
      </w:r>
    </w:p>
    <w:p w14:paraId="22EEA3A2">
      <w:pPr>
        <w:spacing w:after="0" w:line="480" w:lineRule="auto"/>
        <w:jc w:val="both"/>
        <w:rPr>
          <w:rFonts w:ascii="Times New Roman" w:hAnsi="Times New Roman" w:cs="Times New Roman"/>
          <w:sz w:val="24"/>
          <w:szCs w:val="24"/>
        </w:rPr>
      </w:pPr>
    </w:p>
    <w:p w14:paraId="30BBE6AA">
      <w:pPr>
        <w:spacing w:after="0" w:line="480" w:lineRule="auto"/>
        <w:jc w:val="both"/>
        <w:rPr>
          <w:rFonts w:ascii="Times New Roman" w:hAnsi="Times New Roman" w:cs="Times New Roman"/>
          <w:sz w:val="24"/>
          <w:szCs w:val="24"/>
        </w:rPr>
      </w:pPr>
    </w:p>
    <w:p w14:paraId="5B96F4A5">
      <w:pPr>
        <w:spacing w:after="0" w:line="480" w:lineRule="auto"/>
        <w:jc w:val="both"/>
        <w:rPr>
          <w:rFonts w:ascii="Times New Roman" w:hAnsi="Times New Roman" w:cs="Times New Roman"/>
          <w:sz w:val="24"/>
          <w:szCs w:val="24"/>
        </w:rPr>
      </w:pPr>
    </w:p>
    <w:p w14:paraId="1F49DDF0">
      <w:pPr>
        <w:spacing w:after="0" w:line="480" w:lineRule="auto"/>
        <w:jc w:val="both"/>
        <w:rPr>
          <w:rFonts w:ascii="Times New Roman" w:hAnsi="Times New Roman" w:cs="Times New Roman"/>
          <w:sz w:val="24"/>
          <w:szCs w:val="24"/>
        </w:rPr>
      </w:pPr>
    </w:p>
    <w:p w14:paraId="6AF27F21">
      <w:pPr>
        <w:spacing w:after="0" w:line="480" w:lineRule="auto"/>
        <w:jc w:val="both"/>
        <w:rPr>
          <w:rFonts w:ascii="Times New Roman" w:hAnsi="Times New Roman" w:cs="Times New Roman"/>
          <w:sz w:val="24"/>
          <w:szCs w:val="24"/>
        </w:rPr>
      </w:pPr>
    </w:p>
    <w:p w14:paraId="134BCDA9">
      <w:pPr>
        <w:spacing w:after="0" w:line="480" w:lineRule="auto"/>
        <w:jc w:val="both"/>
        <w:rPr>
          <w:rFonts w:ascii="Times New Roman" w:hAnsi="Times New Roman" w:cs="Times New Roman"/>
          <w:sz w:val="24"/>
          <w:szCs w:val="24"/>
        </w:rPr>
      </w:pPr>
    </w:p>
    <w:p w14:paraId="0EC78427">
      <w:pPr>
        <w:spacing w:after="0" w:line="480" w:lineRule="auto"/>
        <w:jc w:val="both"/>
        <w:rPr>
          <w:rFonts w:ascii="Times New Roman" w:hAnsi="Times New Roman" w:cs="Times New Roman"/>
          <w:sz w:val="24"/>
          <w:szCs w:val="24"/>
        </w:rPr>
      </w:pPr>
    </w:p>
    <w:p w14:paraId="293F68F2">
      <w:pPr>
        <w:spacing w:after="0" w:line="480" w:lineRule="auto"/>
        <w:jc w:val="both"/>
        <w:rPr>
          <w:rFonts w:ascii="Times New Roman" w:hAnsi="Times New Roman" w:cs="Times New Roman"/>
          <w:sz w:val="24"/>
          <w:szCs w:val="24"/>
        </w:rPr>
      </w:pPr>
    </w:p>
    <w:p w14:paraId="14DD4D64">
      <w:pPr>
        <w:spacing w:after="0" w:line="480" w:lineRule="auto"/>
        <w:jc w:val="both"/>
        <w:rPr>
          <w:rFonts w:ascii="Times New Roman" w:hAnsi="Times New Roman" w:cs="Times New Roman"/>
          <w:sz w:val="24"/>
          <w:szCs w:val="24"/>
        </w:rPr>
      </w:pPr>
    </w:p>
    <w:p w14:paraId="17C77534">
      <w:pPr>
        <w:spacing w:after="0" w:line="480" w:lineRule="auto"/>
        <w:jc w:val="both"/>
        <w:rPr>
          <w:rFonts w:ascii="Times New Roman" w:hAnsi="Times New Roman" w:cs="Times New Roman"/>
          <w:sz w:val="24"/>
          <w:szCs w:val="24"/>
        </w:rPr>
      </w:pPr>
    </w:p>
    <w:p w14:paraId="112007E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3.1 showing the instrument set up for collimation test </w:t>
      </w:r>
    </w:p>
    <w:p w14:paraId="1CB4C9F2">
      <w:pPr>
        <w:spacing w:after="0" w:line="480" w:lineRule="auto"/>
        <w:jc w:val="both"/>
        <w:rPr>
          <w:rFonts w:ascii="Times New Roman" w:hAnsi="Times New Roman" w:cs="Times New Roman"/>
          <w:sz w:val="24"/>
          <w:szCs w:val="24"/>
        </w:rPr>
      </w:pPr>
    </w:p>
    <w:p w14:paraId="47EA2C6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3.2 showing the test of instrument result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720"/>
        <w:gridCol w:w="1702"/>
        <w:gridCol w:w="1870"/>
        <w:gridCol w:w="1791"/>
      </w:tblGrid>
      <w:tr w14:paraId="3CAC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407B17D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STATION</w:t>
            </w:r>
          </w:p>
        </w:tc>
        <w:tc>
          <w:tcPr>
            <w:tcW w:w="1870" w:type="dxa"/>
          </w:tcPr>
          <w:p w14:paraId="291EED2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SIGHT</w:t>
            </w:r>
          </w:p>
        </w:tc>
        <w:tc>
          <w:tcPr>
            <w:tcW w:w="1870" w:type="dxa"/>
          </w:tcPr>
          <w:p w14:paraId="57D5718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FACE</w:t>
            </w:r>
          </w:p>
        </w:tc>
        <w:tc>
          <w:tcPr>
            <w:tcW w:w="1870" w:type="dxa"/>
          </w:tcPr>
          <w:p w14:paraId="1E23F21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HORIZONTAL READING</w:t>
            </w:r>
          </w:p>
        </w:tc>
        <w:tc>
          <w:tcPr>
            <w:tcW w:w="1870" w:type="dxa"/>
          </w:tcPr>
          <w:p w14:paraId="4D3A323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DEDUCED ANGLE</w:t>
            </w:r>
          </w:p>
        </w:tc>
      </w:tr>
      <w:tr w14:paraId="4A0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5DF410C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870" w:type="dxa"/>
          </w:tcPr>
          <w:p w14:paraId="2866B0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70" w:type="dxa"/>
          </w:tcPr>
          <w:p w14:paraId="0C6AF7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p>
        </w:tc>
        <w:tc>
          <w:tcPr>
            <w:tcW w:w="1870" w:type="dxa"/>
          </w:tcPr>
          <w:p w14:paraId="1B2145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w:t>
            </w:r>
            <m:oMath>
              <m:r>
                <m:rPr/>
                <w:rPr>
                  <w:rFonts w:ascii="Cambria Math" w:hAnsi="Times New Roman" w:cs="Times New Roman"/>
                  <w:sz w:val="24"/>
                  <w:szCs w:val="24"/>
                </w:rPr>
                <m:t>°</m:t>
              </m:r>
            </m:oMath>
            <w:r>
              <w:rPr>
                <w:rFonts w:ascii="Times New Roman" w:hAnsi="Times New Roman" w:cs="Times New Roman"/>
                <w:sz w:val="24"/>
                <w:szCs w:val="24"/>
              </w:rPr>
              <w:t xml:space="preserve"> 00’ 03”</w:t>
            </w:r>
          </w:p>
        </w:tc>
        <w:tc>
          <w:tcPr>
            <w:tcW w:w="1870" w:type="dxa"/>
          </w:tcPr>
          <w:p w14:paraId="03E4711C">
            <w:pPr>
              <w:spacing w:after="0" w:line="480" w:lineRule="auto"/>
              <w:jc w:val="both"/>
              <w:rPr>
                <w:rFonts w:ascii="Times New Roman" w:hAnsi="Times New Roman" w:cs="Times New Roman"/>
                <w:sz w:val="24"/>
                <w:szCs w:val="24"/>
              </w:rPr>
            </w:pPr>
          </w:p>
        </w:tc>
      </w:tr>
      <w:tr w14:paraId="230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148EBC80">
            <w:pPr>
              <w:spacing w:after="0" w:line="480" w:lineRule="auto"/>
              <w:jc w:val="both"/>
              <w:rPr>
                <w:rFonts w:ascii="Times New Roman" w:hAnsi="Times New Roman" w:cs="Times New Roman"/>
                <w:sz w:val="24"/>
                <w:szCs w:val="24"/>
              </w:rPr>
            </w:pPr>
          </w:p>
        </w:tc>
        <w:tc>
          <w:tcPr>
            <w:tcW w:w="1870" w:type="dxa"/>
          </w:tcPr>
          <w:p w14:paraId="45A56C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70" w:type="dxa"/>
          </w:tcPr>
          <w:p w14:paraId="4294AF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870" w:type="dxa"/>
          </w:tcPr>
          <w:p w14:paraId="164183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w:t>
            </w:r>
            <m:oMath>
              <m:r>
                <m:rPr/>
                <w:rPr>
                  <w:rFonts w:ascii="Cambria Math" w:hAnsi="Times New Roman" w:cs="Times New Roman"/>
                  <w:sz w:val="24"/>
                  <w:szCs w:val="24"/>
                </w:rPr>
                <m:t>°</m:t>
              </m:r>
            </m:oMath>
            <w:r>
              <w:rPr>
                <w:rFonts w:ascii="Times New Roman" w:hAnsi="Times New Roman" w:cs="Times New Roman"/>
                <w:sz w:val="24"/>
                <w:szCs w:val="24"/>
              </w:rPr>
              <w:t>00’ 00”</w:t>
            </w:r>
          </w:p>
        </w:tc>
        <w:tc>
          <w:tcPr>
            <w:tcW w:w="1870" w:type="dxa"/>
          </w:tcPr>
          <w:p w14:paraId="08812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w:t>
            </w:r>
            <m:oMath>
              <m:r>
                <m:rPr/>
                <w:rPr>
                  <w:rFonts w:ascii="Cambria Math" w:hAnsi="Times New Roman" w:cs="Times New Roman"/>
                  <w:sz w:val="24"/>
                  <w:szCs w:val="24"/>
                </w:rPr>
                <m:t>°</m:t>
              </m:r>
            </m:oMath>
            <w:r>
              <w:rPr>
                <w:rFonts w:ascii="Times New Roman" w:hAnsi="Times New Roman" w:cs="Times New Roman"/>
                <w:sz w:val="24"/>
                <w:szCs w:val="24"/>
              </w:rPr>
              <w:t xml:space="preserve"> 00’ 03”</w:t>
            </w:r>
          </w:p>
        </w:tc>
      </w:tr>
    </w:tbl>
    <w:p w14:paraId="391371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in horizontal circle reading: 180° 00’ 03’’</w:t>
      </w:r>
    </w:p>
    <w:p w14:paraId="223F93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Horizontal collimation error </w:t>
      </w:r>
    </w:p>
    <w:p w14:paraId="06B09A0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180° 00’ 03’’</w:t>
      </w:r>
    </w:p>
    <w:p w14:paraId="521ACD5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000° 00 03’’</w:t>
      </w:r>
    </w:p>
    <w:p w14:paraId="7BEF5A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Collimation error = </w:t>
      </w:r>
      <m:oMath>
        <m:f>
          <m:fPr>
            <m:ctrlPr>
              <w:rPr>
                <w:rFonts w:ascii="Cambria Math" w:hAnsi="Times New Roman" w:cs="Times New Roman"/>
                <w:i/>
                <w:sz w:val="24"/>
                <w:szCs w:val="24"/>
              </w:rPr>
            </m:ctrlPr>
          </m:fPr>
          <m:num>
            <m:r>
              <m:rPr/>
              <w:rPr>
                <w:rFonts w:ascii="Cambria Math" w:hAnsi="Times New Roman" w:cs="Times New Roman"/>
                <w:sz w:val="24"/>
                <w:szCs w:val="24"/>
              </w:rPr>
              <m:t xml:space="preserve">00° </m:t>
            </m:r>
            <m:sSup>
              <m:sSupPr>
                <m:ctrlPr>
                  <w:rPr>
                    <w:rFonts w:ascii="Cambria Math" w:hAnsi="Times New Roman" w:cs="Times New Roman"/>
                    <w:i/>
                    <w:sz w:val="24"/>
                    <w:szCs w:val="24"/>
                  </w:rPr>
                </m:ctrlPr>
              </m:sSupPr>
              <m:e>
                <m:r>
                  <m:rPr/>
                  <w:rPr>
                    <w:rFonts w:ascii="Cambria Math" w:hAnsi="Times New Roman" w:cs="Times New Roman"/>
                    <w:sz w:val="24"/>
                    <w:szCs w:val="24"/>
                  </w:rPr>
                  <m:t>00</m:t>
                </m:r>
                <m:ctrlPr>
                  <w:rPr>
                    <w:rFonts w:ascii="Cambria Math" w:hAnsi="Times New Roman" w:cs="Times New Roman"/>
                    <w:i/>
                    <w:sz w:val="24"/>
                    <w:szCs w:val="24"/>
                  </w:rPr>
                </m:ctrlPr>
              </m:e>
              <m:sup>
                <m:r>
                  <m:rPr/>
                  <w:rPr>
                    <w:rFonts w:ascii="Cambria Math" w:hAnsi="Times New Roman" w:cs="Times New Roman"/>
                    <w:sz w:val="24"/>
                    <w:szCs w:val="24"/>
                  </w:rPr>
                  <m:t>'</m:t>
                </m:r>
                <m:ctrlPr>
                  <w:rPr>
                    <w:rFonts w:ascii="Cambria Math" w:hAnsi="Times New Roman" w:cs="Times New Roman"/>
                    <w:i/>
                    <w:sz w:val="24"/>
                    <w:szCs w:val="24"/>
                  </w:rPr>
                </m:ctrlPr>
              </m:sup>
            </m:sSup>
            <m:r>
              <m:rPr/>
              <w:rPr>
                <w:rFonts w:ascii="Cambria Math" w:hAnsi="Times New Roman" w:cs="Times New Roman"/>
                <w:sz w:val="24"/>
                <w:szCs w:val="24"/>
              </w:rPr>
              <m:t>03"</m:t>
            </m:r>
            <m:ctrlPr>
              <w:rPr>
                <w:rFonts w:ascii="Cambria Math" w:hAnsi="Times New Roman" w:cs="Times New Roman"/>
                <w:i/>
                <w:sz w:val="24"/>
                <w:szCs w:val="24"/>
              </w:rPr>
            </m:ctrlPr>
          </m:num>
          <m:den>
            <m:r>
              <m:rPr/>
              <w:rPr>
                <w:rFonts w:ascii="Cambria Math" w:hAnsi="Times New Roman" w:cs="Times New Roman"/>
                <w:sz w:val="24"/>
                <w:szCs w:val="24"/>
              </w:rPr>
              <m:t>2</m:t>
            </m:r>
            <m:ctrlPr>
              <w:rPr>
                <w:rFonts w:ascii="Cambria Math" w:hAnsi="Times New Roman" w:cs="Times New Roman"/>
                <w:i/>
                <w:sz w:val="24"/>
                <w:szCs w:val="24"/>
              </w:rPr>
            </m:ctrlPr>
          </m:den>
        </m:f>
      </m:oMath>
    </w:p>
    <w:p w14:paraId="3606AA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Horizontal collimation error = 00</w:t>
      </w:r>
      <m:oMath>
        <m:r>
          <m:rPr/>
          <w:rPr>
            <w:rFonts w:ascii="Cambria Math" w:hAnsi="Times New Roman" w:cs="Times New Roman"/>
            <w:sz w:val="24"/>
            <w:szCs w:val="24"/>
          </w:rPr>
          <m:t>°</m:t>
        </m:r>
      </m:oMath>
      <w:r>
        <w:rPr>
          <w:rFonts w:ascii="Times New Roman" w:hAnsi="Times New Roman" w:cs="Times New Roman"/>
          <w:sz w:val="24"/>
          <w:szCs w:val="24"/>
        </w:rPr>
        <w:t xml:space="preserve"> 00’ 01”</w:t>
      </w:r>
    </w:p>
    <w:p w14:paraId="15E858B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Because the collimation  error falls within the allowable 01”. The instrument was in good condition.</w:t>
      </w:r>
    </w:p>
    <w:p w14:paraId="0EF18E0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r>
      <w:r>
        <w:rPr>
          <w:rFonts w:ascii="Times New Roman" w:hAnsi="Times New Roman" w:cs="Times New Roman"/>
          <w:b/>
          <w:sz w:val="24"/>
          <w:szCs w:val="24"/>
        </w:rPr>
        <w:t xml:space="preserve">MONUMENTATION </w:t>
      </w:r>
    </w:p>
    <w:p w14:paraId="5F39979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is the process in which the beacon is being buried in to ground. On the project site there are same existing  beacons on the boundary lines m, nail with cap (bottle cork) was used as the </w:t>
      </w:r>
      <w:r>
        <w:rPr>
          <w:rFonts w:ascii="Times New Roman" w:hAnsi="Times New Roman" w:cs="Times New Roman"/>
          <w:sz w:val="24"/>
          <w:szCs w:val="24"/>
        </w:rPr>
        <w:tab/>
      </w:r>
      <w:r>
        <w:rPr>
          <w:rFonts w:ascii="Times New Roman" w:hAnsi="Times New Roman" w:cs="Times New Roman"/>
          <w:sz w:val="24"/>
          <w:szCs w:val="24"/>
        </w:rPr>
        <w:t>station pegs.</w:t>
      </w:r>
    </w:p>
    <w:p w14:paraId="54CAC4A1">
      <w:pPr>
        <w:spacing w:after="0" w:line="480" w:lineRule="auto"/>
        <w:jc w:val="both"/>
        <w:rPr>
          <w:rFonts w:ascii="Times New Roman" w:hAnsi="Times New Roman" w:cs="Times New Roman"/>
          <w:sz w:val="24"/>
          <w:szCs w:val="24"/>
        </w:rPr>
      </w:pPr>
    </w:p>
    <w:p w14:paraId="271B39FF">
      <w:pPr>
        <w:spacing w:after="0" w:line="48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447040</wp:posOffset>
                </wp:positionH>
                <wp:positionV relativeFrom="paragraph">
                  <wp:posOffset>92710</wp:posOffset>
                </wp:positionV>
                <wp:extent cx="2887980" cy="2675255"/>
                <wp:effectExtent l="6350" t="6350" r="20320" b="23495"/>
                <wp:wrapNone/>
                <wp:docPr id="11" name="Group 11"/>
                <wp:cNvGraphicFramePr/>
                <a:graphic xmlns:a="http://schemas.openxmlformats.org/drawingml/2006/main">
                  <a:graphicData uri="http://schemas.microsoft.com/office/word/2010/wordprocessingGroup">
                    <wpg:wgp>
                      <wpg:cNvGrpSpPr/>
                      <wpg:grpSpPr>
                        <a:xfrm>
                          <a:off x="0" y="0"/>
                          <a:ext cx="2887980" cy="2675255"/>
                          <a:chOff x="0" y="0"/>
                          <a:chExt cx="2887884" cy="2675440"/>
                        </a:xfrm>
                        <a:effectLst/>
                      </wpg:grpSpPr>
                      <wps:wsp>
                        <wps:cNvPr id="366805847" name="Rectangle 366805847"/>
                        <wps:cNvSpPr/>
                        <wps:spPr>
                          <a:xfrm>
                            <a:off x="0" y="150471"/>
                            <a:ext cx="514551" cy="237128"/>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28D60EBD">
                              <w:r>
                                <w:t>18cm</w:t>
                              </w:r>
                            </w:p>
                          </w:txbxContent>
                        </wps:txbx>
                        <wps:bodyPr vert="horz" wrap="square" lIns="91440" tIns="45720" rIns="91440" bIns="45720" anchor="ctr" anchorCtr="0">
                          <a:noAutofit/>
                        </wps:bodyPr>
                      </wps:wsp>
                      <wps:wsp>
                        <wps:cNvPr id="1034793460" name="Cube 1034793460"/>
                        <wps:cNvSpPr/>
                        <wps:spPr>
                          <a:xfrm>
                            <a:off x="308417" y="296842"/>
                            <a:ext cx="785390" cy="2378598"/>
                          </a:xfrm>
                          <a:prstGeom prst="cube">
                            <a:avLst/>
                          </a:prstGeom>
                          <a:solidFill>
                            <a:srgbClr val="FFFFFF"/>
                          </a:solidFill>
                          <a:ln w="28575" cap="flat" cmpd="sng">
                            <a:solidFill>
                              <a:srgbClr val="000000"/>
                            </a:solidFill>
                            <a:prstDash val="solid"/>
                            <a:miter/>
                            <a:headEnd type="none" w="med" len="med"/>
                            <a:tailEnd type="none" w="med" len="med"/>
                          </a:ln>
                          <a:effectLst/>
                        </wps:spPr>
                        <wps:bodyPr/>
                      </wps:wsp>
                      <wps:wsp>
                        <wps:cNvPr id="489760642" name="Straight Arrow Connector 489760642"/>
                        <wps:cNvCnPr/>
                        <wps:spPr>
                          <a:xfrm>
                            <a:off x="1401501" y="1475772"/>
                            <a:ext cx="0" cy="1024255"/>
                          </a:xfrm>
                          <a:prstGeom prst="straightConnector1">
                            <a:avLst/>
                          </a:prstGeom>
                          <a:ln w="19050" cap="flat" cmpd="sng">
                            <a:solidFill>
                              <a:srgbClr val="000000"/>
                            </a:solidFill>
                            <a:prstDash val="solid"/>
                            <a:miter/>
                            <a:headEnd type="none" w="med" len="med"/>
                            <a:tailEnd type="triangle" w="med" len="med"/>
                          </a:ln>
                          <a:effectLst/>
                        </wps:spPr>
                        <wps:bodyPr/>
                      </wps:wsp>
                      <wps:wsp>
                        <wps:cNvPr id="1915523776" name="Straight Connector 1915523776"/>
                        <wps:cNvCnPr/>
                        <wps:spPr>
                          <a:xfrm>
                            <a:off x="1093807" y="816015"/>
                            <a:ext cx="440368" cy="0"/>
                          </a:xfrm>
                          <a:prstGeom prst="line">
                            <a:avLst/>
                          </a:prstGeom>
                          <a:ln w="19050" cap="flat" cmpd="sng">
                            <a:solidFill>
                              <a:srgbClr val="000000"/>
                            </a:solidFill>
                            <a:prstDash val="solid"/>
                            <a:miter/>
                            <a:headEnd type="none" w="med" len="med"/>
                            <a:tailEnd type="none" w="med" len="med"/>
                          </a:ln>
                          <a:effectLst/>
                        </wps:spPr>
                        <wps:bodyPr/>
                      </wps:wsp>
                      <wps:wsp>
                        <wps:cNvPr id="1593943046" name="Rectangle 1593943046"/>
                        <wps:cNvSpPr/>
                        <wps:spPr>
                          <a:xfrm>
                            <a:off x="1122744" y="451412"/>
                            <a:ext cx="1695450" cy="266065"/>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3B4ED7BB">
                              <w:r>
                                <w:t>15cm above the ground</w:t>
                              </w:r>
                            </w:p>
                          </w:txbxContent>
                        </wps:txbx>
                        <wps:bodyPr vert="horz" wrap="square" lIns="91440" tIns="45720" rIns="91440" bIns="45720" anchor="ctr" anchorCtr="0">
                          <a:noAutofit/>
                        </wps:bodyPr>
                      </wps:wsp>
                      <wps:wsp>
                        <wps:cNvPr id="1121523814" name="Straight Connector 1121523814"/>
                        <wps:cNvCnPr/>
                        <wps:spPr>
                          <a:xfrm>
                            <a:off x="1105382" y="306729"/>
                            <a:ext cx="440368" cy="0"/>
                          </a:xfrm>
                          <a:prstGeom prst="line">
                            <a:avLst/>
                          </a:prstGeom>
                          <a:ln w="19050" cap="flat" cmpd="sng">
                            <a:solidFill>
                              <a:srgbClr val="000000"/>
                            </a:solidFill>
                            <a:prstDash val="solid"/>
                            <a:miter/>
                            <a:headEnd type="none" w="med" len="med"/>
                            <a:tailEnd type="none" w="med" len="med"/>
                          </a:ln>
                          <a:effectLst/>
                        </wps:spPr>
                        <wps:bodyPr/>
                      </wps:wsp>
                      <wps:wsp>
                        <wps:cNvPr id="607269561" name="Straight Arrow Connector 607269561"/>
                        <wps:cNvCnPr/>
                        <wps:spPr>
                          <a:xfrm>
                            <a:off x="1314691" y="306729"/>
                            <a:ext cx="0" cy="219919"/>
                          </a:xfrm>
                          <a:prstGeom prst="straightConnector1">
                            <a:avLst/>
                          </a:prstGeom>
                          <a:ln w="19050" cap="flat" cmpd="sng">
                            <a:solidFill>
                              <a:srgbClr val="000000"/>
                            </a:solidFill>
                            <a:prstDash val="solid"/>
                            <a:miter/>
                            <a:headEnd type="none" w="med" len="med"/>
                            <a:tailEnd type="triangle" w="med" len="med"/>
                          </a:ln>
                          <a:effectLst/>
                        </wps:spPr>
                        <wps:bodyPr/>
                      </wps:wsp>
                      <wps:wsp>
                        <wps:cNvPr id="437094155" name="Straight Arrow Connector 437094155"/>
                        <wps:cNvCnPr/>
                        <wps:spPr>
                          <a:xfrm flipV="1">
                            <a:off x="1314691" y="628409"/>
                            <a:ext cx="0" cy="185195"/>
                          </a:xfrm>
                          <a:prstGeom prst="straightConnector1">
                            <a:avLst/>
                          </a:prstGeom>
                          <a:ln w="19050" cap="flat" cmpd="sng">
                            <a:solidFill>
                              <a:srgbClr val="000000"/>
                            </a:solidFill>
                            <a:prstDash val="solid"/>
                            <a:miter/>
                            <a:headEnd type="none" w="med" len="med"/>
                            <a:tailEnd type="triangle" w="med" len="med"/>
                          </a:ln>
                          <a:effectLst/>
                        </wps:spPr>
                        <wps:bodyPr/>
                      </wps:wsp>
                      <wps:wsp>
                        <wps:cNvPr id="2068221688" name="Straight Arrow Connector 2068221688"/>
                        <wps:cNvCnPr/>
                        <wps:spPr>
                          <a:xfrm flipV="1">
                            <a:off x="1395714" y="825178"/>
                            <a:ext cx="0" cy="578734"/>
                          </a:xfrm>
                          <a:prstGeom prst="straightConnector1">
                            <a:avLst/>
                          </a:prstGeom>
                          <a:ln w="19050" cap="flat" cmpd="sng">
                            <a:solidFill>
                              <a:srgbClr val="000000"/>
                            </a:solidFill>
                            <a:prstDash val="solid"/>
                            <a:miter/>
                            <a:headEnd type="none" w="med" len="med"/>
                            <a:tailEnd type="triangle" w="med" len="med"/>
                          </a:ln>
                          <a:effectLst/>
                        </wps:spPr>
                        <wps:bodyPr/>
                      </wps:wsp>
                      <wps:wsp>
                        <wps:cNvPr id="1449223141" name="Rectangle 1449223141"/>
                        <wps:cNvSpPr/>
                        <wps:spPr>
                          <a:xfrm>
                            <a:off x="1116957" y="1446835"/>
                            <a:ext cx="1770927" cy="428264"/>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65F180CA">
                              <w:r>
                                <w:t>60cm below the ground</w:t>
                              </w:r>
                            </w:p>
                          </w:txbxContent>
                        </wps:txbx>
                        <wps:bodyPr vert="horz" wrap="square" lIns="91440" tIns="45720" rIns="91440" bIns="45720" anchor="ctr" anchorCtr="0">
                          <a:noAutofit/>
                        </wps:bodyPr>
                      </wps:wsp>
                      <wps:wsp>
                        <wps:cNvPr id="798611723" name="Straight Connector 798611723"/>
                        <wps:cNvCnPr/>
                        <wps:spPr>
                          <a:xfrm>
                            <a:off x="1099595" y="2494344"/>
                            <a:ext cx="440055" cy="0"/>
                          </a:xfrm>
                          <a:prstGeom prst="line">
                            <a:avLst/>
                          </a:prstGeom>
                          <a:ln w="19050" cap="flat" cmpd="sng">
                            <a:solidFill>
                              <a:srgbClr val="000000"/>
                            </a:solidFill>
                            <a:prstDash val="solid"/>
                            <a:miter/>
                            <a:headEnd type="none" w="med" len="med"/>
                            <a:tailEnd type="none" w="med" len="med"/>
                          </a:ln>
                          <a:effectLst/>
                        </wps:spPr>
                        <wps:bodyPr/>
                      </wps:wsp>
                      <wps:wsp>
                        <wps:cNvPr id="322608199" name="Rectangle 322608199"/>
                        <wps:cNvSpPr/>
                        <wps:spPr>
                          <a:xfrm>
                            <a:off x="544010" y="0"/>
                            <a:ext cx="515073" cy="237128"/>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2DA02661">
                              <w:r>
                                <w:t>18cm</w:t>
                              </w:r>
                            </w:p>
                          </w:txbxContent>
                        </wps:txbx>
                        <wps:bodyPr vert="horz" wrap="square" lIns="91440" tIns="45720" rIns="91440" bIns="45720" anchor="ctr" anchorCtr="0">
                          <a:noAutofit/>
                        </wps:bodyPr>
                      </wps:wsp>
                    </wpg:wgp>
                  </a:graphicData>
                </a:graphic>
              </wp:anchor>
            </w:drawing>
          </mc:Choice>
          <mc:Fallback>
            <w:pict>
              <v:group id="_x0000_s1026" o:spid="_x0000_s1026" o:spt="203" style="position:absolute;left:0pt;margin-left:35.2pt;margin-top:7.3pt;height:210.65pt;width:227.4pt;z-index:251663360;mso-width-relative:page;mso-height-relative:page;" coordsize="2887884,2675440" o:gfxdata="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KU2H93aAAAACQEAAA8AAAAAAAAAAQAgAAAAIgAAAGRy&#10;cy9kb3ducmV2LnhtbFBLAQIUABQAAAAIAIdO4kB14OyIWgUAAPsgAAAOAAAAAAAAAAEAIAAAACkB&#10;AABkcnMvZTJvRG9jLnhtbFBLBQYAAAAABgAGAFkBAAD1CAAAAAA=&#10;">
                <o:lock v:ext="edit" aspectratio="f"/>
                <v:rect id="Rectangle 366805847" o:spid="_x0000_s1026" o:spt="1" style="position:absolute;left:0;top:150471;height:237128;width:514551;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v:fill on="t" focussize="0,0"/>
                  <v:stroke weight="1pt" color="#FFFFFF" joinstyle="miter"/>
                  <v:imagedata o:title=""/>
                  <o:lock v:ext="edit" aspectratio="f"/>
                  <v:textbox>
                    <w:txbxContent>
                      <w:p w14:paraId="28D60EBD">
                        <w:r>
                          <w:t>18cm</w:t>
                        </w:r>
                      </w:p>
                    </w:txbxContent>
                  </v:textbox>
                </v:rect>
                <v:shape id="_x0000_s1026" o:spid="_x0000_s1026" o:spt="16" type="#_x0000_t16" style="position:absolute;left:308417;top:296842;height:2378598;width:785390;"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adj="5400">
                  <v:fill on="t" focussize="0,0"/>
                  <v:stroke weight="2.25pt" color="#000000" joinstyle="miter"/>
                  <v:imagedata o:title=""/>
                  <o:lock v:ext="edit" aspectratio="f"/>
                </v:shape>
                <v:shape id="_x0000_s1026" o:spid="_x0000_s1026" o:spt="32" type="#_x0000_t32" style="position:absolute;left:1401501;top:1475772;height:102425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v:fill on="f" focussize="0,0"/>
                  <v:stroke weight="1.5pt" color="#000000" joinstyle="miter" endarrow="block"/>
                  <v:imagedata o:title=""/>
                  <o:lock v:ext="edit" aspectratio="f"/>
                </v:shape>
                <v:line id="_x0000_s1026" o:spid="_x0000_s1026" o:spt="20" style="position:absolute;left:1093807;top:816015;height:0;width:440368;"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v:fill on="f" focussize="0,0"/>
                  <v:stroke weight="1.5pt" color="#000000" joinstyle="miter"/>
                  <v:imagedata o:title=""/>
                  <o:lock v:ext="edit" aspectratio="f"/>
                </v:line>
                <v:rect id="Rectangle 1593943046" o:spid="_x0000_s1026" o:spt="1" style="position:absolute;left:1122744;top:451412;height:266065;width:1695450;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v:fill on="t" focussize="0,0"/>
                  <v:stroke weight="1pt" color="#FFFFFF" joinstyle="miter"/>
                  <v:imagedata o:title=""/>
                  <o:lock v:ext="edit" aspectratio="f"/>
                  <v:textbox>
                    <w:txbxContent>
                      <w:p w14:paraId="3B4ED7BB">
                        <w:r>
                          <w:t>15cm above the ground</w:t>
                        </w:r>
                      </w:p>
                    </w:txbxContent>
                  </v:textbox>
                </v:rect>
                <v:line id="_x0000_s1026" o:spid="_x0000_s1026" o:spt="20" style="position:absolute;left:1105382;top:306729;height:0;width:440368;"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v:fill on="f" focussize="0,0"/>
                  <v:stroke weight="1.5pt" color="#000000" joinstyle="miter"/>
                  <v:imagedata o:title=""/>
                  <o:lock v:ext="edit" aspectratio="f"/>
                </v:line>
                <v:shape id="_x0000_s1026" o:spid="_x0000_s1026" o:spt="32" type="#_x0000_t32" style="position:absolute;left:1314691;top:306729;height:219919;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v:fill on="f" focussize="0,0"/>
                  <v:stroke weight="1.5pt" color="#000000" joinstyle="miter" endarrow="block"/>
                  <v:imagedata o:title=""/>
                  <o:lock v:ext="edit" aspectratio="f"/>
                </v:shape>
                <v:shape id="_x0000_s1026" o:spid="_x0000_s1026" o:spt="32" type="#_x0000_t32" style="position:absolute;left:1314691;top:628409;flip:y;height:18519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v:fill on="f" focussize="0,0"/>
                  <v:stroke weight="1.5pt" color="#000000" joinstyle="miter" endarrow="block"/>
                  <v:imagedata o:title=""/>
                  <o:lock v:ext="edit" aspectratio="f"/>
                </v:shape>
                <v:shape id="_x0000_s1026" o:spid="_x0000_s1026" o:spt="32" type="#_x0000_t32" style="position:absolute;left:1395714;top:825178;flip:y;height:5787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v:fill on="f" focussize="0,0"/>
                  <v:stroke weight="1.5pt" color="#000000" joinstyle="miter" endarrow="block"/>
                  <v:imagedata o:title=""/>
                  <o:lock v:ext="edit" aspectratio="f"/>
                </v:shape>
                <v:rect id="Rectangle 1449223141" o:spid="_x0000_s1026" o:spt="1" style="position:absolute;left:1116957;top:1446835;height:428264;width:1770927;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v:fill on="t" focussize="0,0"/>
                  <v:stroke weight="1pt" color="#FFFFFF" joinstyle="miter"/>
                  <v:imagedata o:title=""/>
                  <o:lock v:ext="edit" aspectratio="f"/>
                  <v:textbox>
                    <w:txbxContent>
                      <w:p w14:paraId="65F180CA">
                        <w:r>
                          <w:t>60cm below the ground</w:t>
                        </w:r>
                      </w:p>
                    </w:txbxContent>
                  </v:textbox>
                </v:rect>
                <v:line id="_x0000_s1026" o:spid="_x0000_s1026" o:spt="20" style="position:absolute;left:1099595;top:2494344;height:0;width:440055;"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v:fill on="f" focussize="0,0"/>
                  <v:stroke weight="1.5pt" color="#000000" joinstyle="miter"/>
                  <v:imagedata o:title=""/>
                  <o:lock v:ext="edit" aspectratio="f"/>
                </v:line>
                <v:rect id="Rectangle 322608199" o:spid="_x0000_s1026" o:spt="1" style="position:absolute;left:544010;top:0;height:237128;width:515073;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v:fill on="t" focussize="0,0"/>
                  <v:stroke weight="1pt" color="#FFFFFF" joinstyle="miter"/>
                  <v:imagedata o:title=""/>
                  <o:lock v:ext="edit" aspectratio="f"/>
                  <v:textbox>
                    <w:txbxContent>
                      <w:p w14:paraId="2DA02661">
                        <w:r>
                          <w:t>18cm</w:t>
                        </w:r>
                      </w:p>
                    </w:txbxContent>
                  </v:textbox>
                </v:rect>
              </v:group>
            </w:pict>
          </mc:Fallback>
        </mc:AlternateContent>
      </w:r>
    </w:p>
    <w:p w14:paraId="45F33FDA">
      <w:pPr>
        <w:spacing w:after="0" w:line="48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4384" behindDoc="0" locked="0" layoutInCell="1" allowOverlap="1">
                <wp:simplePos x="0" y="0"/>
                <wp:positionH relativeFrom="column">
                  <wp:posOffset>4001135</wp:posOffset>
                </wp:positionH>
                <wp:positionV relativeFrom="paragraph">
                  <wp:posOffset>39370</wp:posOffset>
                </wp:positionV>
                <wp:extent cx="1787525" cy="2213610"/>
                <wp:effectExtent l="9525" t="112395" r="12700" b="17145"/>
                <wp:wrapNone/>
                <wp:docPr id="12" name="Group 12"/>
                <wp:cNvGraphicFramePr/>
                <a:graphic xmlns:a="http://schemas.openxmlformats.org/drawingml/2006/main">
                  <a:graphicData uri="http://schemas.microsoft.com/office/word/2010/wordprocessingGroup">
                    <wpg:wgp>
                      <wpg:cNvGrpSpPr/>
                      <wpg:grpSpPr>
                        <a:xfrm>
                          <a:off x="0" y="0"/>
                          <a:ext cx="1787525" cy="2213610"/>
                          <a:chOff x="0" y="0"/>
                          <a:chExt cx="1787581" cy="2213515"/>
                        </a:xfrm>
                        <a:effectLst/>
                      </wpg:grpSpPr>
                      <wpg:grpSp>
                        <wpg:cNvPr id="1411541165" name="Group 1411541165"/>
                        <wpg:cNvGrpSpPr/>
                        <wpg:grpSpPr>
                          <a:xfrm>
                            <a:off x="0" y="0"/>
                            <a:ext cx="1787581" cy="2213515"/>
                            <a:chOff x="0" y="0"/>
                            <a:chExt cx="1787581" cy="2213515"/>
                          </a:xfrm>
                          <a:effectLst/>
                        </wpg:grpSpPr>
                        <wps:wsp>
                          <wps:cNvPr id="1200927030" name="Straight Arrow Connector 1200927030"/>
                          <wps:cNvCnPr/>
                          <wps:spPr>
                            <a:xfrm>
                              <a:off x="544974" y="1539192"/>
                              <a:ext cx="0" cy="312517"/>
                            </a:xfrm>
                            <a:prstGeom prst="straightConnector1">
                              <a:avLst/>
                            </a:prstGeom>
                            <a:ln w="19050" cap="flat" cmpd="sng">
                              <a:solidFill>
                                <a:srgbClr val="000000"/>
                              </a:solidFill>
                              <a:prstDash val="solid"/>
                              <a:miter/>
                              <a:headEnd type="none" w="med" len="med"/>
                              <a:tailEnd type="triangle" w="med" len="med"/>
                            </a:ln>
                            <a:effectLst/>
                          </wps:spPr>
                          <wps:bodyPr/>
                        </wps:wsp>
                        <wpg:grpSp>
                          <wpg:cNvPr id="2127883336" name="Group 2127883336"/>
                          <wpg:cNvGrpSpPr/>
                          <wpg:grpSpPr>
                            <a:xfrm>
                              <a:off x="0" y="0"/>
                              <a:ext cx="1787581" cy="2213515"/>
                              <a:chOff x="0" y="0"/>
                              <a:chExt cx="1787581" cy="2213515"/>
                            </a:xfrm>
                            <a:effectLst/>
                          </wpg:grpSpPr>
                          <wps:wsp>
                            <wps:cNvPr id="1400345763" name="Rectangle: Rounded Corners 1400345763"/>
                            <wps:cNvSpPr/>
                            <wps:spPr>
                              <a:xfrm>
                                <a:off x="127321" y="1186164"/>
                                <a:ext cx="919480" cy="34671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5575C700">
                                  <w:pPr>
                                    <w:jc w:val="center"/>
                                  </w:pPr>
                                  <w:r>
                                    <w:t>30cm</w:t>
                                  </w:r>
                                </w:p>
                              </w:txbxContent>
                            </wps:txbx>
                            <wps:bodyPr vert="horz" wrap="square" lIns="91440" tIns="45720" rIns="91440" bIns="45720" anchor="ctr" anchorCtr="0">
                              <a:noAutofit/>
                            </wps:bodyPr>
                          </wps:wsp>
                          <wps:wsp>
                            <wps:cNvPr id="1462777649" name="Rectangle: Rounded Corners 1462777649"/>
                            <wps:cNvSpPr/>
                            <wps:spPr>
                              <a:xfrm rot="20253448">
                                <a:off x="524236" y="0"/>
                                <a:ext cx="687070" cy="28448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24B2EE13">
                                  <w:pPr>
                                    <w:jc w:val="center"/>
                                  </w:pPr>
                                  <w:r>
                                    <w:t>Nail</w:t>
                                  </w:r>
                                </w:p>
                              </w:txbxContent>
                            </wps:txbx>
                            <wps:bodyPr vert="horz" wrap="square" lIns="91440" tIns="45720" rIns="91440" bIns="45720" anchor="ctr" anchorCtr="0">
                              <a:noAutofit/>
                            </wps:bodyPr>
                          </wps:wsp>
                          <wpg:grpSp>
                            <wpg:cNvPr id="683653265" name="Group 683653265"/>
                            <wpg:cNvGrpSpPr/>
                            <wpg:grpSpPr>
                              <a:xfrm>
                                <a:off x="0" y="468534"/>
                                <a:ext cx="613458" cy="1744981"/>
                                <a:chOff x="0" y="468534"/>
                                <a:chExt cx="613458" cy="1745113"/>
                              </a:xfrm>
                              <a:effectLst/>
                            </wpg:grpSpPr>
                            <wps:wsp>
                              <wps:cNvPr id="1044736894" name="Straight Connector 1044736894"/>
                              <wps:cNvCnPr/>
                              <wps:spPr>
                                <a:xfrm>
                                  <a:off x="231493" y="775263"/>
                                  <a:ext cx="0" cy="1082222"/>
                                </a:xfrm>
                                <a:prstGeom prst="line">
                                  <a:avLst/>
                                </a:prstGeom>
                                <a:ln w="19050" cap="flat" cmpd="sng">
                                  <a:solidFill>
                                    <a:srgbClr val="000000"/>
                                  </a:solidFill>
                                  <a:prstDash val="solid"/>
                                  <a:miter/>
                                  <a:headEnd type="none" w="med" len="med"/>
                                  <a:tailEnd type="none" w="med" len="med"/>
                                </a:ln>
                                <a:effectLst/>
                              </wps:spPr>
                              <wps:bodyPr/>
                            </wps:wsp>
                            <wps:wsp>
                              <wps:cNvPr id="1586899627" name="Straight Connector 1586899627"/>
                              <wps:cNvCnPr/>
                              <wps:spPr>
                                <a:xfrm>
                                  <a:off x="393539" y="786838"/>
                                  <a:ext cx="0" cy="1082029"/>
                                </a:xfrm>
                                <a:prstGeom prst="line">
                                  <a:avLst/>
                                </a:prstGeom>
                                <a:ln w="19050" cap="flat" cmpd="sng">
                                  <a:solidFill>
                                    <a:srgbClr val="000000"/>
                                  </a:solidFill>
                                  <a:prstDash val="solid"/>
                                  <a:miter/>
                                  <a:headEnd type="none" w="med" len="med"/>
                                  <a:tailEnd type="none" w="med" len="med"/>
                                </a:ln>
                                <a:effectLst/>
                              </wps:spPr>
                              <wps:bodyPr/>
                            </wps:wsp>
                            <wps:wsp>
                              <wps:cNvPr id="928632026" name="Straight Connector 928632026"/>
                              <wps:cNvCnPr/>
                              <wps:spPr>
                                <a:xfrm>
                                  <a:off x="231493" y="1851709"/>
                                  <a:ext cx="107019" cy="361938"/>
                                </a:xfrm>
                                <a:prstGeom prst="line">
                                  <a:avLst/>
                                </a:prstGeom>
                                <a:ln w="19050" cap="flat" cmpd="sng">
                                  <a:solidFill>
                                    <a:srgbClr val="000000"/>
                                  </a:solidFill>
                                  <a:prstDash val="solid"/>
                                  <a:miter/>
                                  <a:headEnd type="none" w="med" len="med"/>
                                  <a:tailEnd type="none" w="med" len="med"/>
                                </a:ln>
                                <a:effectLst/>
                              </wps:spPr>
                              <wps:bodyPr/>
                            </wps:wsp>
                            <wps:wsp>
                              <wps:cNvPr id="105791823" name="Oval 105791823"/>
                              <wps:cNvSpPr/>
                              <wps:spPr>
                                <a:xfrm>
                                  <a:off x="0" y="468534"/>
                                  <a:ext cx="613458" cy="316744"/>
                                </a:xfrm>
                                <a:prstGeom prst="ellipse">
                                  <a:avLst/>
                                </a:prstGeom>
                                <a:solidFill>
                                  <a:srgbClr val="FFFFFF"/>
                                </a:solidFill>
                                <a:ln w="19050" cap="flat" cmpd="sng">
                                  <a:solidFill>
                                    <a:srgbClr val="000000"/>
                                  </a:solidFill>
                                  <a:prstDash val="solid"/>
                                  <a:miter/>
                                  <a:headEnd type="none" w="med" len="med"/>
                                  <a:tailEnd type="none" w="med" len="med"/>
                                </a:ln>
                                <a:effectLst/>
                              </wps:spPr>
                              <wps:bodyPr/>
                            </wps:wsp>
                            <wps:wsp>
                              <wps:cNvPr id="1878985725" name="Straight Connector 1878985725"/>
                              <wps:cNvCnPr/>
                              <wps:spPr>
                                <a:xfrm flipH="1">
                                  <a:off x="335666" y="1869071"/>
                                  <a:ext cx="61154" cy="343565"/>
                                </a:xfrm>
                                <a:prstGeom prst="line">
                                  <a:avLst/>
                                </a:prstGeom>
                                <a:ln w="19050" cap="flat" cmpd="sng">
                                  <a:solidFill>
                                    <a:srgbClr val="000000"/>
                                  </a:solidFill>
                                  <a:prstDash val="solid"/>
                                  <a:miter/>
                                  <a:headEnd type="none" w="med" len="med"/>
                                  <a:tailEnd type="none" w="med" len="med"/>
                                </a:ln>
                                <a:effectLst/>
                              </wps:spPr>
                              <wps:bodyPr/>
                            </wps:wsp>
                            <wps:wsp>
                              <wps:cNvPr id="1200691446" name="Oval 1200691446"/>
                              <wps:cNvSpPr/>
                              <wps:spPr>
                                <a:xfrm>
                                  <a:off x="272005" y="572706"/>
                                  <a:ext cx="92075" cy="95250"/>
                                </a:xfrm>
                                <a:prstGeom prst="ellipse">
                                  <a:avLst/>
                                </a:prstGeom>
                                <a:solidFill>
                                  <a:srgbClr val="000000"/>
                                </a:solidFill>
                                <a:ln w="12700" cap="flat" cmpd="sng">
                                  <a:solidFill>
                                    <a:srgbClr val="42719B"/>
                                  </a:solidFill>
                                  <a:prstDash val="solid"/>
                                  <a:miter/>
                                  <a:headEnd type="none" w="med" len="med"/>
                                  <a:tailEnd type="none" w="med" len="med"/>
                                </a:ln>
                                <a:effectLst/>
                              </wps:spPr>
                              <wps:bodyPr/>
                            </wps:wsp>
                          </wpg:grpSp>
                          <wps:wsp>
                            <wps:cNvPr id="82847966" name="Rectangle: Rounded Corners 82847966"/>
                            <wps:cNvSpPr/>
                            <wps:spPr>
                              <a:xfrm>
                                <a:off x="868101" y="497470"/>
                                <a:ext cx="919480" cy="28448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27E63DB9">
                                  <w:pPr>
                                    <w:jc w:val="center"/>
                                  </w:pPr>
                                  <w:r>
                                    <w:t>Bottle cork</w:t>
                                  </w:r>
                                </w:p>
                              </w:txbxContent>
                            </wps:txbx>
                            <wps:bodyPr vert="horz" wrap="square" lIns="91440" tIns="45720" rIns="91440" bIns="45720" anchor="ctr" anchorCtr="0">
                              <a:noAutofit/>
                            </wps:bodyPr>
                          </wps:wsp>
                          <wps:wsp>
                            <wps:cNvPr id="2061189459" name="Straight Connector 2061189459"/>
                            <wps:cNvCnPr/>
                            <wps:spPr>
                              <a:xfrm>
                                <a:off x="613458" y="665303"/>
                                <a:ext cx="393587" cy="0"/>
                              </a:xfrm>
                              <a:prstGeom prst="line">
                                <a:avLst/>
                              </a:prstGeom>
                              <a:ln w="12700" cap="flat" cmpd="sng">
                                <a:solidFill>
                                  <a:srgbClr val="000000"/>
                                </a:solidFill>
                                <a:prstDash val="solid"/>
                                <a:miter/>
                                <a:headEnd type="none" w="med" len="med"/>
                                <a:tailEnd type="none" w="med" len="med"/>
                              </a:ln>
                              <a:effectLst/>
                            </wps:spPr>
                            <wps:bodyPr/>
                          </wps:wsp>
                          <wps:wsp>
                            <wps:cNvPr id="388273640" name="Straight Arrow Connector 388273640"/>
                            <wps:cNvCnPr/>
                            <wps:spPr>
                              <a:xfrm flipV="1">
                                <a:off x="544974" y="801788"/>
                                <a:ext cx="0" cy="378589"/>
                              </a:xfrm>
                              <a:prstGeom prst="straightConnector1">
                                <a:avLst/>
                              </a:prstGeom>
                              <a:ln w="19050" cap="flat" cmpd="sng">
                                <a:solidFill>
                                  <a:srgbClr val="000000"/>
                                </a:solidFill>
                                <a:prstDash val="solid"/>
                                <a:miter/>
                                <a:headEnd type="none" w="med" len="med"/>
                                <a:tailEnd type="triangle" w="med" len="med"/>
                              </a:ln>
                              <a:effectLst/>
                            </wps:spPr>
                            <wps:bodyPr/>
                          </wps:wsp>
                          <wps:wsp>
                            <wps:cNvPr id="1019477021" name="Straight Connector 1019477021"/>
                            <wps:cNvCnPr/>
                            <wps:spPr>
                              <a:xfrm>
                                <a:off x="399326" y="1857496"/>
                                <a:ext cx="297692" cy="0"/>
                              </a:xfrm>
                              <a:prstGeom prst="line">
                                <a:avLst/>
                              </a:prstGeom>
                              <a:ln w="19050" cap="flat" cmpd="sng">
                                <a:solidFill>
                                  <a:srgbClr val="000000"/>
                                </a:solidFill>
                                <a:prstDash val="solid"/>
                                <a:miter/>
                                <a:headEnd type="none" w="med" len="med"/>
                                <a:tailEnd type="none" w="med" len="med"/>
                              </a:ln>
                              <a:effectLst/>
                            </wps:spPr>
                            <wps:bodyPr/>
                          </wps:wsp>
                          <wps:wsp>
                            <wps:cNvPr id="206613434" name="Straight Connector 206613434"/>
                            <wps:cNvCnPr/>
                            <wps:spPr>
                              <a:xfrm>
                                <a:off x="399326" y="804199"/>
                                <a:ext cx="297692" cy="0"/>
                              </a:xfrm>
                              <a:prstGeom prst="line">
                                <a:avLst/>
                              </a:prstGeom>
                              <a:ln w="19050" cap="flat" cmpd="sng">
                                <a:solidFill>
                                  <a:srgbClr val="000000"/>
                                </a:solidFill>
                                <a:prstDash val="solid"/>
                                <a:miter/>
                                <a:headEnd type="none" w="med" len="med"/>
                                <a:tailEnd type="none" w="med" len="med"/>
                              </a:ln>
                              <a:effectLst/>
                            </wps:spPr>
                            <wps:bodyPr/>
                          </wps:wsp>
                        </wpg:grpSp>
                      </wpg:grpSp>
                      <wps:wsp>
                        <wps:cNvPr id="1258579544" name="Straight Connector 1258579544"/>
                        <wps:cNvCnPr/>
                        <wps:spPr>
                          <a:xfrm flipV="1">
                            <a:off x="347241" y="219678"/>
                            <a:ext cx="381635" cy="381635"/>
                          </a:xfrm>
                          <a:prstGeom prst="line">
                            <a:avLst/>
                          </a:prstGeom>
                          <a:ln w="12700" cap="flat" cmpd="sng">
                            <a:solidFill>
                              <a:srgbClr val="000000"/>
                            </a:solidFill>
                            <a:prstDash val="solid"/>
                            <a:miter/>
                            <a:headEnd type="none" w="med" len="med"/>
                            <a:tailEnd type="none" w="med" len="med"/>
                          </a:ln>
                          <a:effectLst/>
                        </wps:spPr>
                        <wps:bodyPr/>
                      </wps:wsp>
                    </wpg:wgp>
                  </a:graphicData>
                </a:graphic>
              </wp:anchor>
            </w:drawing>
          </mc:Choice>
          <mc:Fallback>
            <w:pict>
              <v:group id="_x0000_s1026" o:spid="_x0000_s1026" o:spt="203" style="position:absolute;left:0pt;margin-left:315.05pt;margin-top:3.1pt;height:174.3pt;width:140.75pt;z-index:251664384;mso-width-relative:page;mso-height-relative:page;" coordsize="1787581,2213515" o:gfxdata="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B8k5Zp2gAAAAkBAAAPAAAAAAAAAAEAIAAAACIAAABkcnMvZG93bnJldi54bWxQSwECFAAU&#10;AAAACACHTuJA2kAdQJwGAAAxKwAADgAAAAAAAAABACAAAAApAQAAZHJzL2Uyb0RvYy54bWxQSwUG&#10;AAAAAAYABgBZAQAANwoAAAAA&#10;">
                <o:lock v:ext="edit" aspectratio="f"/>
                <v:group id="_x0000_s1026" o:spid="_x0000_s1026" o:spt="203" style="position:absolute;left:0;top:0;height:2213515;width:1787581;" coordsize="1787581,221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o:lock v:ext="edit" aspectratio="f"/>
                  <v:shape id="_x0000_s1026" o:spid="_x0000_s1026" o:spt="32" type="#_x0000_t32" style="position:absolute;left:544974;top:1539192;height:312517;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v:fill on="f" focussize="0,0"/>
                    <v:stroke weight="1.5pt" color="#000000" joinstyle="miter" endarrow="block"/>
                    <v:imagedata o:title=""/>
                    <o:lock v:ext="edit" aspectratio="f"/>
                  </v:shape>
                  <v:group id="_x0000_s1026" o:spid="_x0000_s1026" o:spt="203" style="position:absolute;left:0;top:0;height:2213515;width:1787581;" coordsize="1787581,221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o:lock v:ext="edit" aspectratio="f"/>
                    <v:roundrect id="Rectangle: Rounded Corners 1400345763" o:spid="_x0000_s1026" o:spt="2" style="position:absolute;left:127321;top:1186164;height:346710;width:919480;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v:fill on="t" focussize="0,0"/>
                      <v:stroke weight="1pt" color="#FFFFFF" joinstyle="miter"/>
                      <v:imagedata o:title=""/>
                      <o:lock v:ext="edit" aspectratio="f"/>
                      <v:textbox>
                        <w:txbxContent>
                          <w:p w14:paraId="5575C700">
                            <w:pPr>
                              <w:jc w:val="center"/>
                            </w:pPr>
                            <w:r>
                              <w:t>30cm</w:t>
                            </w:r>
                          </w:p>
                        </w:txbxContent>
                      </v:textbox>
                    </v:roundrect>
                    <v:roundrect id="Rectangle: Rounded Corners 1462777649" o:spid="_x0000_s1026" o:spt="2" style="position:absolute;left:524236;top:0;height:284480;width:687070;rotation:-1470794f;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v:fill on="t" focussize="0,0"/>
                      <v:stroke weight="1pt" color="#FFFFFF" joinstyle="miter"/>
                      <v:imagedata o:title=""/>
                      <o:lock v:ext="edit" aspectratio="f"/>
                      <v:textbox>
                        <w:txbxContent>
                          <w:p w14:paraId="24B2EE13">
                            <w:pPr>
                              <w:jc w:val="center"/>
                            </w:pPr>
                            <w:r>
                              <w:t>Nail</w:t>
                            </w:r>
                          </w:p>
                        </w:txbxContent>
                      </v:textbox>
                    </v:roundrect>
                    <v:group id="_x0000_s1026" o:spid="_x0000_s1026" o:spt="203" style="position:absolute;left:0;top:468534;height:1744981;width:613458;" coordorigin="0,468534" coordsize="613458,174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o:lock v:ext="edit" aspectratio="f"/>
                      <v:line id="_x0000_s1026" o:spid="_x0000_s1026" o:spt="20" style="position:absolute;left:231493;top:775263;height:1082222;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v:fill on="f" focussize="0,0"/>
                        <v:stroke weight="1.5pt" color="#000000" joinstyle="miter"/>
                        <v:imagedata o:title=""/>
                        <o:lock v:ext="edit" aspectratio="f"/>
                      </v:line>
                      <v:line id="_x0000_s1026" o:spid="_x0000_s1026" o:spt="20" style="position:absolute;left:393539;top:786838;height:1082029;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v:fill on="f" focussize="0,0"/>
                        <v:stroke weight="1.5pt" color="#000000" joinstyle="miter"/>
                        <v:imagedata o:title=""/>
                        <o:lock v:ext="edit" aspectratio="f"/>
                      </v:line>
                      <v:line id="_x0000_s1026" o:spid="_x0000_s1026" o:spt="20" style="position:absolute;left:231493;top:1851709;height:361938;width:107019;"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v:fill on="f" focussize="0,0"/>
                        <v:stroke weight="1.5pt" color="#000000" joinstyle="miter"/>
                        <v:imagedata o:title=""/>
                        <o:lock v:ext="edit" aspectratio="f"/>
                      </v:line>
                      <v:shape id="_x0000_s1026" o:spid="_x0000_s1026" o:spt="3" type="#_x0000_t3" style="position:absolute;left:0;top:468534;height:316744;width:613458;"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v:fill on="t" focussize="0,0"/>
                        <v:stroke weight="1.5pt" color="#000000" joinstyle="miter"/>
                        <v:imagedata o:title=""/>
                        <o:lock v:ext="edit" aspectratio="f"/>
                      </v:shape>
                      <v:line id="_x0000_s1026" o:spid="_x0000_s1026" o:spt="20" style="position:absolute;left:335666;top:1869071;flip:x;height:343565;width:61154;"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v:fill on="f" focussize="0,0"/>
                        <v:stroke weight="1.5pt" color="#000000" joinstyle="miter"/>
                        <v:imagedata o:title=""/>
                        <o:lock v:ext="edit" aspectratio="f"/>
                      </v:line>
                      <v:shape id="_x0000_s1026" o:spid="_x0000_s1026" o:spt="3" type="#_x0000_t3" style="position:absolute;left:272005;top:572706;height:95250;width:92075;" fillcolor="#000000"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v:fill on="t" focussize="0,0"/>
                        <v:stroke weight="1pt" color="#42719B" joinstyle="miter"/>
                        <v:imagedata o:title=""/>
                        <o:lock v:ext="edit" aspectratio="f"/>
                      </v:shape>
                    </v:group>
                    <v:roundrect id="Rectangle: Rounded Corners 82847966" o:spid="_x0000_s1026" o:spt="2" style="position:absolute;left:868101;top:497470;height:284480;width:919480;v-text-anchor:middle;" fillcolor="#FFFFFF" filled="t" stroked="t" coordsize="21600,21600" arcsize="0.1666666666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v:fill on="t" focussize="0,0"/>
                      <v:stroke weight="1pt" color="#FFFFFF" joinstyle="miter"/>
                      <v:imagedata o:title=""/>
                      <o:lock v:ext="edit" aspectratio="f"/>
                      <v:textbox>
                        <w:txbxContent>
                          <w:p w14:paraId="27E63DB9">
                            <w:pPr>
                              <w:jc w:val="center"/>
                            </w:pPr>
                            <w:r>
                              <w:t>Bottle cork</w:t>
                            </w:r>
                          </w:p>
                        </w:txbxContent>
                      </v:textbox>
                    </v:roundrect>
                    <v:line id="_x0000_s1026" o:spid="_x0000_s1026" o:spt="20" style="position:absolute;left:613458;top:665303;height:0;width:393587;"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v:fill on="f" focussize="0,0"/>
                      <v:stroke weight="1pt" color="#000000" joinstyle="miter"/>
                      <v:imagedata o:title=""/>
                      <o:lock v:ext="edit" aspectratio="f"/>
                    </v:line>
                    <v:shape id="_x0000_s1026" o:spid="_x0000_s1026" o:spt="32" type="#_x0000_t32" style="position:absolute;left:544974;top:801788;flip:y;height:378589;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v:fill on="f" focussize="0,0"/>
                      <v:stroke weight="1.5pt" color="#000000" joinstyle="miter" endarrow="block"/>
                      <v:imagedata o:title=""/>
                      <o:lock v:ext="edit" aspectratio="f"/>
                    </v:shape>
                    <v:line id="_x0000_s1026" o:spid="_x0000_s1026" o:spt="20" style="position:absolute;left:399326;top:1857496;height:0;width:297692;"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v:fill on="f" focussize="0,0"/>
                      <v:stroke weight="1.5pt" color="#000000" joinstyle="miter"/>
                      <v:imagedata o:title=""/>
                      <o:lock v:ext="edit" aspectratio="f"/>
                    </v:line>
                    <v:line id="_x0000_s1026" o:spid="_x0000_s1026" o:spt="20" style="position:absolute;left:399326;top:804199;height:0;width:297692;"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v:fill on="f" focussize="0,0"/>
                      <v:stroke weight="1.5pt" color="#000000" joinstyle="miter"/>
                      <v:imagedata o:title=""/>
                      <o:lock v:ext="edit" aspectratio="f"/>
                    </v:line>
                  </v:group>
                </v:group>
                <v:line id="_x0000_s1026" o:spid="_x0000_s1026" o:spt="20" style="position:absolute;left:347241;top:219678;flip:y;height:381635;width:381635;"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v:fill on="f" focussize="0,0"/>
                  <v:stroke weight="1pt" color="#000000" joinstyle="miter"/>
                  <v:imagedata o:title=""/>
                  <o:lock v:ext="edit" aspectratio="f"/>
                </v:line>
              </v:group>
            </w:pict>
          </mc:Fallback>
        </mc:AlternateContent>
      </w:r>
    </w:p>
    <w:p w14:paraId="56C54D6F">
      <w:pPr>
        <w:spacing w:after="0" w:line="480" w:lineRule="auto"/>
        <w:jc w:val="both"/>
        <w:rPr>
          <w:rFonts w:ascii="Times New Roman" w:hAnsi="Times New Roman" w:cs="Times New Roman"/>
          <w:sz w:val="24"/>
          <w:szCs w:val="24"/>
        </w:rPr>
      </w:pPr>
    </w:p>
    <w:p w14:paraId="716D22CD">
      <w:pPr>
        <w:spacing w:after="0" w:line="480" w:lineRule="auto"/>
        <w:jc w:val="both"/>
        <w:rPr>
          <w:rFonts w:ascii="Times New Roman" w:hAnsi="Times New Roman" w:cs="Times New Roman"/>
          <w:sz w:val="24"/>
          <w:szCs w:val="24"/>
        </w:rPr>
      </w:pPr>
    </w:p>
    <w:p w14:paraId="2D4866CE">
      <w:pPr>
        <w:spacing w:after="0" w:line="480" w:lineRule="auto"/>
        <w:jc w:val="both"/>
        <w:rPr>
          <w:rFonts w:ascii="Times New Roman" w:hAnsi="Times New Roman" w:cs="Times New Roman"/>
          <w:sz w:val="24"/>
          <w:szCs w:val="24"/>
        </w:rPr>
      </w:pPr>
    </w:p>
    <w:p w14:paraId="61BCCC55">
      <w:pPr>
        <w:spacing w:after="0" w:line="480" w:lineRule="auto"/>
        <w:jc w:val="both"/>
        <w:rPr>
          <w:rFonts w:ascii="Times New Roman" w:hAnsi="Times New Roman" w:cs="Times New Roman"/>
          <w:sz w:val="24"/>
          <w:szCs w:val="24"/>
        </w:rPr>
      </w:pPr>
    </w:p>
    <w:p w14:paraId="4AB34DD8">
      <w:pPr>
        <w:spacing w:after="0" w:line="480" w:lineRule="auto"/>
        <w:jc w:val="both"/>
        <w:rPr>
          <w:rFonts w:ascii="Times New Roman" w:hAnsi="Times New Roman" w:cs="Times New Roman"/>
          <w:sz w:val="24"/>
          <w:szCs w:val="24"/>
        </w:rPr>
      </w:pPr>
    </w:p>
    <w:p w14:paraId="7EE315CD">
      <w:pPr>
        <w:spacing w:after="0" w:line="480" w:lineRule="auto"/>
        <w:jc w:val="both"/>
        <w:rPr>
          <w:rFonts w:ascii="Times New Roman" w:hAnsi="Times New Roman" w:cs="Times New Roman"/>
          <w:sz w:val="24"/>
          <w:szCs w:val="24"/>
        </w:rPr>
      </w:pPr>
    </w:p>
    <w:p w14:paraId="37756615">
      <w:pPr>
        <w:spacing w:after="0" w:line="480" w:lineRule="auto"/>
        <w:jc w:val="both"/>
        <w:rPr>
          <w:rFonts w:ascii="Times New Roman" w:hAnsi="Times New Roman" w:cs="Times New Roman"/>
          <w:sz w:val="24"/>
          <w:szCs w:val="24"/>
        </w:rPr>
      </w:pPr>
    </w:p>
    <w:p w14:paraId="51FAE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PILLAR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PEG</w:t>
      </w:r>
    </w:p>
    <w:p w14:paraId="585C249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FIGURE 3.4</w:t>
      </w:r>
      <w:r>
        <w:rPr>
          <w:rFonts w:ascii="Times New Roman" w:hAnsi="Times New Roman" w:cs="Times New Roman"/>
          <w:sz w:val="24"/>
          <w:szCs w:val="24"/>
        </w:rPr>
        <w:tab/>
      </w:r>
      <w:r>
        <w:rPr>
          <w:rFonts w:ascii="Times New Roman" w:hAnsi="Times New Roman" w:cs="Times New Roman"/>
          <w:sz w:val="24"/>
          <w:szCs w:val="24"/>
        </w:rPr>
        <w:t>Diagram and Dimension of Pillars buried</w:t>
      </w:r>
    </w:p>
    <w:p w14:paraId="44F9A98A">
      <w:pPr>
        <w:spacing w:after="0" w:line="480" w:lineRule="auto"/>
        <w:jc w:val="both"/>
        <w:rPr>
          <w:rFonts w:ascii="Times New Roman" w:hAnsi="Times New Roman" w:cs="Times New Roman"/>
          <w:b/>
          <w:sz w:val="24"/>
          <w:szCs w:val="24"/>
        </w:rPr>
      </w:pPr>
    </w:p>
    <w:p w14:paraId="0BEF3B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 xml:space="preserve">CONTROL CHECK </w:t>
      </w:r>
    </w:p>
    <w:p w14:paraId="4C0AE782">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Control check was carried out to know the control point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xml:space="preserve">, are still in their positions. The instrument was set on Control FP01107 and the temporary adjustment was carried out i.e centring, levelling, and focusing. Back site was taken to control </w:t>
      </w:r>
      <w:r>
        <w:rPr>
          <w:rFonts w:ascii="Times New Roman" w:hAnsi="Times New Roman" w:cs="Times New Roman"/>
          <w:color w:val="FF0000"/>
          <w:sz w:val="24"/>
          <w:szCs w:val="24"/>
        </w:rPr>
        <w:t>PBIL 107</w:t>
      </w:r>
      <w:r>
        <w:rPr>
          <w:rFonts w:ascii="Times New Roman" w:hAnsi="Times New Roman" w:cs="Times New Roman"/>
          <w:sz w:val="24"/>
          <w:szCs w:val="24"/>
        </w:rPr>
        <w:t xml:space="preserve"> and it was recorded.</w:t>
      </w:r>
    </w:p>
    <w:p w14:paraId="50F25B9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fore sight was served to PEG1 and it was recorded Steel tape was used to measure the distance between </w:t>
      </w:r>
      <w:r>
        <w:rPr>
          <w:rFonts w:ascii="Times New Roman" w:hAnsi="Times New Roman" w:cs="Times New Roman"/>
          <w:color w:val="FF0000"/>
          <w:sz w:val="24"/>
          <w:szCs w:val="24"/>
        </w:rPr>
        <w:t>PBIL 110</w:t>
      </w:r>
      <w:r>
        <w:rPr>
          <w:rFonts w:ascii="Times New Roman" w:hAnsi="Times New Roman" w:cs="Times New Roman"/>
          <w:sz w:val="24"/>
          <w:szCs w:val="24"/>
        </w:rPr>
        <w:t xml:space="preserve"> and PEGI and it was recorded. The data observed was computed for given coordinate and Observed Coordinate, as shown in the table 3.2 below.</w:t>
      </w:r>
    </w:p>
    <w:p w14:paraId="25132B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3.2</w:t>
      </w:r>
      <w:r>
        <w:rPr>
          <w:rFonts w:ascii="Times New Roman" w:hAnsi="Times New Roman" w:cs="Times New Roman"/>
          <w:sz w:val="24"/>
          <w:szCs w:val="24"/>
        </w:rPr>
        <w:tab/>
      </w:r>
      <w:r>
        <w:rPr>
          <w:rFonts w:ascii="Times New Roman" w:hAnsi="Times New Roman" w:cs="Times New Roman"/>
          <w:sz w:val="24"/>
          <w:szCs w:val="24"/>
        </w:rPr>
        <w:t>THE GIVEN COORDINATE OF THE CONTROL POINTS</w:t>
      </w:r>
    </w:p>
    <w:tbl>
      <w:tblPr>
        <w:tblStyle w:val="13"/>
        <w:tblW w:w="0" w:type="auto"/>
        <w:tblInd w:w="9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09"/>
        <w:gridCol w:w="1985"/>
      </w:tblGrid>
      <w:tr w14:paraId="0EFB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14:paraId="00ABE079">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STATION</w:t>
            </w:r>
          </w:p>
        </w:tc>
        <w:tc>
          <w:tcPr>
            <w:tcW w:w="2409" w:type="dxa"/>
            <w:tcBorders>
              <w:top w:val="single" w:color="auto" w:sz="4" w:space="0"/>
              <w:left w:val="single" w:color="auto" w:sz="4" w:space="0"/>
              <w:bottom w:val="single" w:color="auto" w:sz="4" w:space="0"/>
              <w:right w:val="single" w:color="auto" w:sz="4" w:space="0"/>
            </w:tcBorders>
          </w:tcPr>
          <w:p w14:paraId="2D22C2D8">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1985" w:type="dxa"/>
            <w:tcBorders>
              <w:top w:val="single" w:color="auto" w:sz="4" w:space="0"/>
              <w:left w:val="single" w:color="auto" w:sz="4" w:space="0"/>
              <w:bottom w:val="single" w:color="auto" w:sz="4" w:space="0"/>
              <w:right w:val="single" w:color="auto" w:sz="4" w:space="0"/>
            </w:tcBorders>
          </w:tcPr>
          <w:p w14:paraId="331D4D73">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14:paraId="151D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14:paraId="7140E2A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 100</w:t>
            </w:r>
          </w:p>
        </w:tc>
        <w:tc>
          <w:tcPr>
            <w:tcW w:w="2409" w:type="dxa"/>
            <w:tcBorders>
              <w:top w:val="single" w:color="auto" w:sz="4" w:space="0"/>
              <w:left w:val="single" w:color="auto" w:sz="4" w:space="0"/>
              <w:bottom w:val="single" w:color="auto" w:sz="4" w:space="0"/>
              <w:right w:val="single" w:color="auto" w:sz="4" w:space="0"/>
            </w:tcBorders>
          </w:tcPr>
          <w:p w14:paraId="410F6A7F">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939353.130</w:t>
            </w:r>
          </w:p>
        </w:tc>
        <w:tc>
          <w:tcPr>
            <w:tcW w:w="1985" w:type="dxa"/>
            <w:tcBorders>
              <w:top w:val="single" w:color="auto" w:sz="4" w:space="0"/>
              <w:left w:val="single" w:color="auto" w:sz="4" w:space="0"/>
              <w:bottom w:val="single" w:color="auto" w:sz="4" w:space="0"/>
              <w:right w:val="single" w:color="auto" w:sz="4" w:space="0"/>
            </w:tcBorders>
          </w:tcPr>
          <w:p w14:paraId="1D8A0959">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648821.110</w:t>
            </w:r>
          </w:p>
        </w:tc>
      </w:tr>
      <w:tr w14:paraId="4B4B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14:paraId="67E3E8E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2409" w:type="dxa"/>
            <w:tcBorders>
              <w:top w:val="single" w:color="auto" w:sz="4" w:space="0"/>
              <w:left w:val="single" w:color="auto" w:sz="4" w:space="0"/>
              <w:bottom w:val="single" w:color="auto" w:sz="4" w:space="0"/>
              <w:right w:val="single" w:color="auto" w:sz="4" w:space="0"/>
            </w:tcBorders>
          </w:tcPr>
          <w:p w14:paraId="2D42125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939306.460</w:t>
            </w:r>
          </w:p>
        </w:tc>
        <w:tc>
          <w:tcPr>
            <w:tcW w:w="1985" w:type="dxa"/>
            <w:tcBorders>
              <w:top w:val="single" w:color="auto" w:sz="4" w:space="0"/>
              <w:left w:val="single" w:color="auto" w:sz="4" w:space="0"/>
              <w:bottom w:val="single" w:color="auto" w:sz="4" w:space="0"/>
              <w:right w:val="single" w:color="auto" w:sz="4" w:space="0"/>
            </w:tcBorders>
          </w:tcPr>
          <w:p w14:paraId="5E69923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14:paraId="37D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14:paraId="71C968B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2409" w:type="dxa"/>
            <w:tcBorders>
              <w:top w:val="single" w:color="auto" w:sz="4" w:space="0"/>
              <w:left w:val="single" w:color="auto" w:sz="4" w:space="0"/>
              <w:bottom w:val="single" w:color="auto" w:sz="4" w:space="0"/>
              <w:right w:val="single" w:color="auto" w:sz="4" w:space="0"/>
            </w:tcBorders>
          </w:tcPr>
          <w:p w14:paraId="2C23C3F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939224.969</w:t>
            </w:r>
          </w:p>
        </w:tc>
        <w:tc>
          <w:tcPr>
            <w:tcW w:w="1985" w:type="dxa"/>
            <w:tcBorders>
              <w:top w:val="single" w:color="auto" w:sz="4" w:space="0"/>
              <w:left w:val="single" w:color="auto" w:sz="4" w:space="0"/>
              <w:bottom w:val="single" w:color="auto" w:sz="4" w:space="0"/>
              <w:right w:val="single" w:color="auto" w:sz="4" w:space="0"/>
            </w:tcBorders>
          </w:tcPr>
          <w:p w14:paraId="2802960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649120.403</w:t>
            </w:r>
          </w:p>
        </w:tc>
      </w:tr>
    </w:tbl>
    <w:p w14:paraId="0C083490">
      <w:pPr>
        <w:spacing w:after="0" w:line="480" w:lineRule="auto"/>
        <w:jc w:val="both"/>
        <w:rPr>
          <w:rFonts w:ascii="Times New Roman" w:hAnsi="Times New Roman" w:cs="Times New Roman"/>
          <w:b/>
          <w:bCs/>
          <w:sz w:val="24"/>
          <w:szCs w:val="24"/>
        </w:rPr>
      </w:pPr>
    </w:p>
    <w:p w14:paraId="471A7C2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3.3</w:t>
      </w:r>
      <w:r>
        <w:rPr>
          <w:rFonts w:ascii="Times New Roman" w:hAnsi="Times New Roman" w:cs="Times New Roman"/>
          <w:b/>
          <w:bCs/>
          <w:sz w:val="24"/>
          <w:szCs w:val="24"/>
        </w:rPr>
        <w:tab/>
      </w:r>
      <w:r>
        <w:rPr>
          <w:rFonts w:ascii="Times New Roman" w:hAnsi="Times New Roman" w:cs="Times New Roman"/>
          <w:b/>
          <w:bCs/>
          <w:sz w:val="24"/>
          <w:szCs w:val="24"/>
        </w:rPr>
        <w:t>The Backward Computation for the Given Controls pillars</w:t>
      </w:r>
    </w:p>
    <w:tbl>
      <w:tblPr>
        <w:tblStyle w:val="13"/>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321"/>
        <w:gridCol w:w="1270"/>
        <w:gridCol w:w="1084"/>
        <w:gridCol w:w="1046"/>
        <w:gridCol w:w="1395"/>
        <w:gridCol w:w="1395"/>
        <w:gridCol w:w="1221"/>
      </w:tblGrid>
      <w:tr w14:paraId="443A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14:paraId="3D0ECE09">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From station</w:t>
            </w:r>
          </w:p>
        </w:tc>
        <w:tc>
          <w:tcPr>
            <w:tcW w:w="1321" w:type="dxa"/>
            <w:tcBorders>
              <w:top w:val="single" w:color="auto" w:sz="4" w:space="0"/>
              <w:left w:val="single" w:color="auto" w:sz="4" w:space="0"/>
              <w:bottom w:val="single" w:color="auto" w:sz="4" w:space="0"/>
              <w:right w:val="single" w:color="auto" w:sz="4" w:space="0"/>
            </w:tcBorders>
          </w:tcPr>
          <w:p w14:paraId="4A6EF534">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Bearing</w:t>
            </w:r>
          </w:p>
        </w:tc>
        <w:tc>
          <w:tcPr>
            <w:tcW w:w="1270" w:type="dxa"/>
            <w:tcBorders>
              <w:top w:val="single" w:color="auto" w:sz="4" w:space="0"/>
              <w:left w:val="single" w:color="auto" w:sz="4" w:space="0"/>
              <w:bottom w:val="single" w:color="auto" w:sz="4" w:space="0"/>
              <w:right w:val="single" w:color="auto" w:sz="4" w:space="0"/>
            </w:tcBorders>
          </w:tcPr>
          <w:p w14:paraId="288F0F5D">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Distance</w:t>
            </w:r>
          </w:p>
        </w:tc>
        <w:tc>
          <w:tcPr>
            <w:tcW w:w="1084" w:type="dxa"/>
            <w:tcBorders>
              <w:top w:val="single" w:color="auto" w:sz="4" w:space="0"/>
              <w:left w:val="single" w:color="auto" w:sz="4" w:space="0"/>
              <w:bottom w:val="single" w:color="auto" w:sz="4" w:space="0"/>
              <w:right w:val="single" w:color="auto" w:sz="4" w:space="0"/>
            </w:tcBorders>
          </w:tcPr>
          <w:p w14:paraId="4B8094AE">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N</m:t>
                </m:r>
              </m:oMath>
            </m:oMathPara>
          </w:p>
        </w:tc>
        <w:tc>
          <w:tcPr>
            <w:tcW w:w="1046" w:type="dxa"/>
            <w:tcBorders>
              <w:top w:val="single" w:color="auto" w:sz="4" w:space="0"/>
              <w:left w:val="single" w:color="auto" w:sz="4" w:space="0"/>
              <w:bottom w:val="single" w:color="auto" w:sz="4" w:space="0"/>
              <w:right w:val="single" w:color="auto" w:sz="4" w:space="0"/>
            </w:tcBorders>
          </w:tcPr>
          <w:p w14:paraId="6AADDA5D">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E</m:t>
                </m:r>
              </m:oMath>
            </m:oMathPara>
          </w:p>
        </w:tc>
        <w:tc>
          <w:tcPr>
            <w:tcW w:w="1395" w:type="dxa"/>
            <w:tcBorders>
              <w:top w:val="single" w:color="auto" w:sz="4" w:space="0"/>
              <w:left w:val="single" w:color="auto" w:sz="4" w:space="0"/>
              <w:bottom w:val="single" w:color="auto" w:sz="4" w:space="0"/>
              <w:right w:val="single" w:color="auto" w:sz="4" w:space="0"/>
            </w:tcBorders>
          </w:tcPr>
          <w:p w14:paraId="1F00BC5B">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Northing</w:t>
            </w:r>
          </w:p>
          <w:p w14:paraId="0CC3A672">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395" w:type="dxa"/>
            <w:tcBorders>
              <w:top w:val="single" w:color="auto" w:sz="4" w:space="0"/>
              <w:left w:val="single" w:color="auto" w:sz="4" w:space="0"/>
              <w:bottom w:val="single" w:color="auto" w:sz="4" w:space="0"/>
              <w:right w:val="single" w:color="auto" w:sz="4" w:space="0"/>
            </w:tcBorders>
          </w:tcPr>
          <w:p w14:paraId="249E506F">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Easting</w:t>
            </w:r>
          </w:p>
          <w:p w14:paraId="1B8414D9">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221" w:type="dxa"/>
            <w:tcBorders>
              <w:top w:val="single" w:color="auto" w:sz="4" w:space="0"/>
              <w:left w:val="single" w:color="auto" w:sz="4" w:space="0"/>
              <w:bottom w:val="single" w:color="auto" w:sz="4" w:space="0"/>
              <w:right w:val="single" w:color="auto" w:sz="4" w:space="0"/>
            </w:tcBorders>
          </w:tcPr>
          <w:p w14:paraId="3EC15996">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To station</w:t>
            </w:r>
          </w:p>
        </w:tc>
      </w:tr>
      <w:tr w14:paraId="5082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14:paraId="2A53A335">
            <w:pPr>
              <w:spacing w:after="0" w:line="480" w:lineRule="auto"/>
              <w:jc w:val="both"/>
              <w:rPr>
                <w:rFonts w:ascii="Times New Roman" w:hAnsi="Times New Roman" w:cs="Times New Roman"/>
                <w:color w:val="FF0000"/>
                <w:sz w:val="24"/>
                <w:szCs w:val="24"/>
              </w:rPr>
            </w:pPr>
          </w:p>
        </w:tc>
        <w:tc>
          <w:tcPr>
            <w:tcW w:w="1321" w:type="dxa"/>
            <w:tcBorders>
              <w:top w:val="single" w:color="auto" w:sz="4" w:space="0"/>
              <w:left w:val="single" w:color="auto" w:sz="4" w:space="0"/>
              <w:bottom w:val="single" w:color="auto" w:sz="4" w:space="0"/>
              <w:right w:val="single" w:color="auto" w:sz="4" w:space="0"/>
            </w:tcBorders>
          </w:tcPr>
          <w:p w14:paraId="3E1C1AE2">
            <w:pPr>
              <w:spacing w:after="0" w:line="480" w:lineRule="auto"/>
              <w:jc w:val="both"/>
              <w:rPr>
                <w:rFonts w:ascii="Times New Roman" w:hAnsi="Times New Roman" w:cs="Times New Roman"/>
                <w:color w:val="FF0000"/>
                <w:sz w:val="24"/>
                <w:szCs w:val="24"/>
              </w:rPr>
            </w:pPr>
          </w:p>
        </w:tc>
        <w:tc>
          <w:tcPr>
            <w:tcW w:w="1270" w:type="dxa"/>
            <w:tcBorders>
              <w:top w:val="single" w:color="auto" w:sz="4" w:space="0"/>
              <w:left w:val="single" w:color="auto" w:sz="4" w:space="0"/>
              <w:bottom w:val="single" w:color="auto" w:sz="4" w:space="0"/>
              <w:right w:val="single" w:color="auto" w:sz="4" w:space="0"/>
            </w:tcBorders>
          </w:tcPr>
          <w:p w14:paraId="51A9788D">
            <w:pPr>
              <w:spacing w:after="0" w:line="480" w:lineRule="auto"/>
              <w:jc w:val="both"/>
              <w:rPr>
                <w:rFonts w:ascii="Times New Roman" w:hAnsi="Times New Roman" w:cs="Times New Roman"/>
                <w:color w:val="FF0000"/>
                <w:sz w:val="24"/>
                <w:szCs w:val="24"/>
              </w:rPr>
            </w:pPr>
          </w:p>
        </w:tc>
        <w:tc>
          <w:tcPr>
            <w:tcW w:w="1084" w:type="dxa"/>
            <w:tcBorders>
              <w:top w:val="single" w:color="auto" w:sz="4" w:space="0"/>
              <w:left w:val="single" w:color="auto" w:sz="4" w:space="0"/>
              <w:bottom w:val="single" w:color="auto" w:sz="4" w:space="0"/>
              <w:right w:val="single" w:color="auto" w:sz="4" w:space="0"/>
            </w:tcBorders>
          </w:tcPr>
          <w:p w14:paraId="2FA28A8C">
            <w:pPr>
              <w:spacing w:after="0" w:line="480" w:lineRule="auto"/>
              <w:jc w:val="both"/>
              <w:rPr>
                <w:rFonts w:ascii="Times New Roman" w:hAnsi="Times New Roman" w:cs="Times New Roman"/>
                <w:color w:val="FF0000"/>
                <w:sz w:val="24"/>
                <w:szCs w:val="24"/>
              </w:rPr>
            </w:pPr>
          </w:p>
        </w:tc>
        <w:tc>
          <w:tcPr>
            <w:tcW w:w="1046" w:type="dxa"/>
            <w:tcBorders>
              <w:top w:val="single" w:color="auto" w:sz="4" w:space="0"/>
              <w:left w:val="single" w:color="auto" w:sz="4" w:space="0"/>
              <w:bottom w:val="single" w:color="auto" w:sz="4" w:space="0"/>
              <w:right w:val="single" w:color="auto" w:sz="4" w:space="0"/>
            </w:tcBorders>
          </w:tcPr>
          <w:p w14:paraId="2F93D460">
            <w:pPr>
              <w:spacing w:after="0" w:line="480" w:lineRule="auto"/>
              <w:jc w:val="both"/>
              <w:rPr>
                <w:rFonts w:ascii="Times New Roman" w:hAnsi="Times New Roman" w:cs="Times New Roman"/>
                <w:color w:val="FF0000"/>
                <w:sz w:val="24"/>
                <w:szCs w:val="24"/>
              </w:rPr>
            </w:pPr>
          </w:p>
        </w:tc>
        <w:tc>
          <w:tcPr>
            <w:tcW w:w="1395" w:type="dxa"/>
            <w:tcBorders>
              <w:top w:val="single" w:color="auto" w:sz="4" w:space="0"/>
              <w:left w:val="single" w:color="auto" w:sz="4" w:space="0"/>
              <w:bottom w:val="single" w:color="auto" w:sz="4" w:space="0"/>
              <w:right w:val="single" w:color="auto" w:sz="4" w:space="0"/>
            </w:tcBorders>
          </w:tcPr>
          <w:p w14:paraId="772D035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899353.130</w:t>
            </w:r>
          </w:p>
        </w:tc>
        <w:tc>
          <w:tcPr>
            <w:tcW w:w="1395" w:type="dxa"/>
            <w:tcBorders>
              <w:top w:val="single" w:color="auto" w:sz="4" w:space="0"/>
              <w:left w:val="single" w:color="auto" w:sz="4" w:space="0"/>
              <w:bottom w:val="single" w:color="auto" w:sz="4" w:space="0"/>
              <w:right w:val="single" w:color="auto" w:sz="4" w:space="0"/>
            </w:tcBorders>
          </w:tcPr>
          <w:p w14:paraId="6AF71A7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688821.110</w:t>
            </w:r>
          </w:p>
        </w:tc>
        <w:tc>
          <w:tcPr>
            <w:tcW w:w="1221" w:type="dxa"/>
            <w:tcBorders>
              <w:top w:val="single" w:color="auto" w:sz="4" w:space="0"/>
              <w:left w:val="single" w:color="auto" w:sz="4" w:space="0"/>
              <w:bottom w:val="single" w:color="auto" w:sz="4" w:space="0"/>
              <w:right w:val="single" w:color="auto" w:sz="4" w:space="0"/>
            </w:tcBorders>
          </w:tcPr>
          <w:p w14:paraId="00A14AF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r>
      <w:tr w14:paraId="5586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14:paraId="0B800C8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1321" w:type="dxa"/>
            <w:tcBorders>
              <w:top w:val="single" w:color="auto" w:sz="4" w:space="0"/>
              <w:left w:val="single" w:color="auto" w:sz="4" w:space="0"/>
              <w:bottom w:val="single" w:color="auto" w:sz="4" w:space="0"/>
              <w:right w:val="single" w:color="auto" w:sz="4" w:space="0"/>
            </w:tcBorders>
          </w:tcPr>
          <w:p w14:paraId="6B056F9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43̍ 17 ̎</w:t>
            </w:r>
          </w:p>
        </w:tc>
        <w:tc>
          <w:tcPr>
            <w:tcW w:w="1270" w:type="dxa"/>
            <w:tcBorders>
              <w:top w:val="single" w:color="auto" w:sz="4" w:space="0"/>
              <w:left w:val="single" w:color="auto" w:sz="4" w:space="0"/>
              <w:bottom w:val="single" w:color="auto" w:sz="4" w:space="0"/>
              <w:right w:val="single" w:color="auto" w:sz="4" w:space="0"/>
            </w:tcBorders>
          </w:tcPr>
          <w:p w14:paraId="1F11A66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120.827</w:t>
            </w:r>
          </w:p>
        </w:tc>
        <w:tc>
          <w:tcPr>
            <w:tcW w:w="1084" w:type="dxa"/>
            <w:tcBorders>
              <w:top w:val="single" w:color="auto" w:sz="4" w:space="0"/>
              <w:left w:val="single" w:color="auto" w:sz="4" w:space="0"/>
              <w:bottom w:val="single" w:color="auto" w:sz="4" w:space="0"/>
              <w:right w:val="single" w:color="auto" w:sz="4" w:space="0"/>
            </w:tcBorders>
          </w:tcPr>
          <w:p w14:paraId="52E8859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-46.670</w:t>
            </w:r>
          </w:p>
        </w:tc>
        <w:tc>
          <w:tcPr>
            <w:tcW w:w="1046" w:type="dxa"/>
            <w:tcBorders>
              <w:top w:val="single" w:color="auto" w:sz="4" w:space="0"/>
              <w:left w:val="single" w:color="auto" w:sz="4" w:space="0"/>
              <w:bottom w:val="single" w:color="auto" w:sz="4" w:space="0"/>
              <w:right w:val="single" w:color="auto" w:sz="4" w:space="0"/>
            </w:tcBorders>
          </w:tcPr>
          <w:p w14:paraId="677A00E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111.450</w:t>
            </w:r>
          </w:p>
        </w:tc>
        <w:tc>
          <w:tcPr>
            <w:tcW w:w="1395" w:type="dxa"/>
            <w:tcBorders>
              <w:top w:val="single" w:color="auto" w:sz="4" w:space="0"/>
              <w:left w:val="single" w:color="auto" w:sz="4" w:space="0"/>
              <w:bottom w:val="single" w:color="auto" w:sz="4" w:space="0"/>
              <w:right w:val="single" w:color="auto" w:sz="4" w:space="0"/>
            </w:tcBorders>
          </w:tcPr>
          <w:p w14:paraId="37A286D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899306.460</w:t>
            </w:r>
          </w:p>
        </w:tc>
        <w:tc>
          <w:tcPr>
            <w:tcW w:w="1395" w:type="dxa"/>
            <w:tcBorders>
              <w:top w:val="single" w:color="auto" w:sz="4" w:space="0"/>
              <w:left w:val="single" w:color="auto" w:sz="4" w:space="0"/>
              <w:bottom w:val="single" w:color="auto" w:sz="4" w:space="0"/>
              <w:right w:val="single" w:color="auto" w:sz="4" w:space="0"/>
            </w:tcBorders>
          </w:tcPr>
          <w:p w14:paraId="093F64C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688932.560</w:t>
            </w:r>
          </w:p>
        </w:tc>
        <w:tc>
          <w:tcPr>
            <w:tcW w:w="1221" w:type="dxa"/>
            <w:tcBorders>
              <w:top w:val="single" w:color="auto" w:sz="4" w:space="0"/>
              <w:left w:val="single" w:color="auto" w:sz="4" w:space="0"/>
              <w:bottom w:val="single" w:color="auto" w:sz="4" w:space="0"/>
              <w:right w:val="single" w:color="auto" w:sz="4" w:space="0"/>
            </w:tcBorders>
          </w:tcPr>
          <w:p w14:paraId="7313BD3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r>
      <w:tr w14:paraId="7F1F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Borders>
              <w:top w:val="single" w:color="auto" w:sz="4" w:space="0"/>
              <w:left w:val="single" w:color="auto" w:sz="4" w:space="0"/>
              <w:bottom w:val="single" w:color="auto" w:sz="4" w:space="0"/>
              <w:right w:val="single" w:color="auto" w:sz="4" w:space="0"/>
            </w:tcBorders>
          </w:tcPr>
          <w:p w14:paraId="219AAA29">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321" w:type="dxa"/>
            <w:tcBorders>
              <w:top w:val="single" w:color="auto" w:sz="4" w:space="0"/>
              <w:left w:val="single" w:color="auto" w:sz="4" w:space="0"/>
              <w:bottom w:val="single" w:color="auto" w:sz="4" w:space="0"/>
              <w:right w:val="single" w:color="auto" w:sz="4" w:space="0"/>
            </w:tcBorders>
          </w:tcPr>
          <w:p w14:paraId="69E541D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27̍ 09 ̎</w:t>
            </w:r>
          </w:p>
        </w:tc>
        <w:tc>
          <w:tcPr>
            <w:tcW w:w="1270" w:type="dxa"/>
            <w:tcBorders>
              <w:top w:val="single" w:color="auto" w:sz="4" w:space="0"/>
              <w:left w:val="single" w:color="auto" w:sz="4" w:space="0"/>
              <w:bottom w:val="single" w:color="auto" w:sz="4" w:space="0"/>
              <w:right w:val="single" w:color="auto" w:sz="4" w:space="0"/>
            </w:tcBorders>
          </w:tcPr>
          <w:p w14:paraId="0C4A189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204.758</w:t>
            </w:r>
          </w:p>
        </w:tc>
        <w:tc>
          <w:tcPr>
            <w:tcW w:w="1084" w:type="dxa"/>
            <w:tcBorders>
              <w:top w:val="single" w:color="auto" w:sz="4" w:space="0"/>
              <w:left w:val="single" w:color="auto" w:sz="4" w:space="0"/>
              <w:bottom w:val="single" w:color="auto" w:sz="4" w:space="0"/>
              <w:right w:val="single" w:color="auto" w:sz="4" w:space="0"/>
            </w:tcBorders>
          </w:tcPr>
          <w:p w14:paraId="3FC4345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-81.491</w:t>
            </w:r>
          </w:p>
        </w:tc>
        <w:tc>
          <w:tcPr>
            <w:tcW w:w="1046" w:type="dxa"/>
            <w:tcBorders>
              <w:top w:val="single" w:color="auto" w:sz="4" w:space="0"/>
              <w:left w:val="single" w:color="auto" w:sz="4" w:space="0"/>
              <w:bottom w:val="single" w:color="auto" w:sz="4" w:space="0"/>
              <w:right w:val="single" w:color="auto" w:sz="4" w:space="0"/>
            </w:tcBorders>
          </w:tcPr>
          <w:p w14:paraId="13AC0D2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187.843</w:t>
            </w:r>
          </w:p>
        </w:tc>
        <w:tc>
          <w:tcPr>
            <w:tcW w:w="1395" w:type="dxa"/>
            <w:tcBorders>
              <w:top w:val="single" w:color="auto" w:sz="4" w:space="0"/>
              <w:left w:val="single" w:color="auto" w:sz="4" w:space="0"/>
              <w:bottom w:val="single" w:color="auto" w:sz="4" w:space="0"/>
              <w:right w:val="single" w:color="auto" w:sz="4" w:space="0"/>
            </w:tcBorders>
          </w:tcPr>
          <w:p w14:paraId="6DF07C8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899224.969</w:t>
            </w:r>
          </w:p>
        </w:tc>
        <w:tc>
          <w:tcPr>
            <w:tcW w:w="1395" w:type="dxa"/>
            <w:tcBorders>
              <w:top w:val="single" w:color="auto" w:sz="4" w:space="0"/>
              <w:left w:val="single" w:color="auto" w:sz="4" w:space="0"/>
              <w:bottom w:val="single" w:color="auto" w:sz="4" w:space="0"/>
              <w:right w:val="single" w:color="auto" w:sz="4" w:space="0"/>
            </w:tcBorders>
          </w:tcPr>
          <w:p w14:paraId="7F357E0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689120.403</w:t>
            </w:r>
          </w:p>
        </w:tc>
        <w:tc>
          <w:tcPr>
            <w:tcW w:w="1221" w:type="dxa"/>
            <w:tcBorders>
              <w:top w:val="single" w:color="auto" w:sz="4" w:space="0"/>
              <w:left w:val="single" w:color="auto" w:sz="4" w:space="0"/>
              <w:bottom w:val="single" w:color="auto" w:sz="4" w:space="0"/>
              <w:right w:val="single" w:color="auto" w:sz="4" w:space="0"/>
            </w:tcBorders>
          </w:tcPr>
          <w:p w14:paraId="71F07F7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r>
    </w:tbl>
    <w:p w14:paraId="523081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PBIL 100 to PBIL 107</w:t>
      </w:r>
    </w:p>
    <w:p w14:paraId="6D5EE5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BEARING = 112</w:t>
      </w:r>
      <w:r>
        <w:rPr>
          <w:rFonts w:ascii="Times New Roman" w:hAnsi="Times New Roman" w:cs="Times New Roman"/>
          <w:sz w:val="24"/>
          <w:szCs w:val="24"/>
          <w:vertAlign w:val="superscript"/>
        </w:rPr>
        <w:t>0</w:t>
      </w:r>
      <w:r>
        <w:rPr>
          <w:rFonts w:ascii="Times New Roman" w:hAnsi="Times New Roman" w:cs="Times New Roman"/>
          <w:sz w:val="24"/>
          <w:szCs w:val="24"/>
        </w:rPr>
        <w:t xml:space="preserve"> 43̍ 17 ̎ </w:t>
      </w:r>
    </w:p>
    <w:p w14:paraId="7CB788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DISTANCE = 120.827m</w:t>
      </w:r>
    </w:p>
    <w:p w14:paraId="41C0EE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PBIL 107 to PBIL 110</w:t>
      </w:r>
    </w:p>
    <w:p w14:paraId="5E0021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BEARING = 113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27̍ 09 ̎ </w:t>
      </w:r>
    </w:p>
    <w:p w14:paraId="50A5DD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DISTANCE = 204.758m</w:t>
      </w:r>
    </w:p>
    <w:p w14:paraId="6E71980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3.4</w:t>
      </w:r>
      <w:r>
        <w:rPr>
          <w:rFonts w:ascii="Times New Roman" w:hAnsi="Times New Roman" w:cs="Times New Roman"/>
          <w:b/>
          <w:bCs/>
          <w:sz w:val="24"/>
          <w:szCs w:val="24"/>
        </w:rPr>
        <w:tab/>
      </w:r>
      <w:r>
        <w:rPr>
          <w:rFonts w:ascii="Times New Roman" w:hAnsi="Times New Roman" w:cs="Times New Roman"/>
          <w:b/>
          <w:bCs/>
          <w:sz w:val="24"/>
          <w:szCs w:val="24"/>
        </w:rPr>
        <w:t>Show the Observed Coordinate of the Controls Pillars</w:t>
      </w:r>
    </w:p>
    <w:tbl>
      <w:tblPr>
        <w:tblStyle w:val="13"/>
        <w:tblW w:w="0" w:type="auto"/>
        <w:tblInd w:w="1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2126"/>
      </w:tblGrid>
      <w:tr w14:paraId="750E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1DBAD83">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Station</w:t>
            </w:r>
          </w:p>
        </w:tc>
        <w:tc>
          <w:tcPr>
            <w:tcW w:w="2127" w:type="dxa"/>
            <w:tcBorders>
              <w:top w:val="single" w:color="auto" w:sz="4" w:space="0"/>
              <w:left w:val="single" w:color="auto" w:sz="4" w:space="0"/>
              <w:bottom w:val="single" w:color="auto" w:sz="4" w:space="0"/>
              <w:right w:val="single" w:color="auto" w:sz="4" w:space="0"/>
            </w:tcBorders>
          </w:tcPr>
          <w:p w14:paraId="071A756C">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2126" w:type="dxa"/>
            <w:tcBorders>
              <w:top w:val="single" w:color="auto" w:sz="4" w:space="0"/>
              <w:left w:val="single" w:color="auto" w:sz="4" w:space="0"/>
              <w:bottom w:val="single" w:color="auto" w:sz="4" w:space="0"/>
              <w:right w:val="single" w:color="auto" w:sz="4" w:space="0"/>
            </w:tcBorders>
          </w:tcPr>
          <w:p w14:paraId="3D101582">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14:paraId="1E94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0995FD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100</w:t>
            </w:r>
          </w:p>
        </w:tc>
        <w:tc>
          <w:tcPr>
            <w:tcW w:w="2127" w:type="dxa"/>
            <w:tcBorders>
              <w:top w:val="single" w:color="auto" w:sz="4" w:space="0"/>
              <w:left w:val="single" w:color="auto" w:sz="4" w:space="0"/>
              <w:bottom w:val="single" w:color="auto" w:sz="4" w:space="0"/>
              <w:right w:val="single" w:color="auto" w:sz="4" w:space="0"/>
            </w:tcBorders>
          </w:tcPr>
          <w:p w14:paraId="115BD3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939353.126</w:t>
            </w:r>
          </w:p>
        </w:tc>
        <w:tc>
          <w:tcPr>
            <w:tcW w:w="2126" w:type="dxa"/>
            <w:tcBorders>
              <w:top w:val="single" w:color="auto" w:sz="4" w:space="0"/>
              <w:left w:val="single" w:color="auto" w:sz="4" w:space="0"/>
              <w:bottom w:val="single" w:color="auto" w:sz="4" w:space="0"/>
              <w:right w:val="single" w:color="auto" w:sz="4" w:space="0"/>
            </w:tcBorders>
          </w:tcPr>
          <w:p w14:paraId="3025483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648821.105</w:t>
            </w:r>
          </w:p>
        </w:tc>
      </w:tr>
      <w:tr w14:paraId="0D64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5E5BD3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107</w:t>
            </w:r>
          </w:p>
        </w:tc>
        <w:tc>
          <w:tcPr>
            <w:tcW w:w="2127" w:type="dxa"/>
            <w:tcBorders>
              <w:top w:val="single" w:color="auto" w:sz="4" w:space="0"/>
              <w:left w:val="single" w:color="auto" w:sz="4" w:space="0"/>
              <w:bottom w:val="single" w:color="auto" w:sz="4" w:space="0"/>
              <w:right w:val="single" w:color="auto" w:sz="4" w:space="0"/>
            </w:tcBorders>
          </w:tcPr>
          <w:p w14:paraId="6B56D2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939306.460</w:t>
            </w:r>
          </w:p>
        </w:tc>
        <w:tc>
          <w:tcPr>
            <w:tcW w:w="2126" w:type="dxa"/>
            <w:tcBorders>
              <w:top w:val="single" w:color="auto" w:sz="4" w:space="0"/>
              <w:left w:val="single" w:color="auto" w:sz="4" w:space="0"/>
              <w:bottom w:val="single" w:color="auto" w:sz="4" w:space="0"/>
              <w:right w:val="single" w:color="auto" w:sz="4" w:space="0"/>
            </w:tcBorders>
          </w:tcPr>
          <w:p w14:paraId="669E8F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648932.560</w:t>
            </w:r>
          </w:p>
        </w:tc>
      </w:tr>
      <w:tr w14:paraId="46F7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902B5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110</w:t>
            </w:r>
          </w:p>
        </w:tc>
        <w:tc>
          <w:tcPr>
            <w:tcW w:w="2127" w:type="dxa"/>
            <w:tcBorders>
              <w:top w:val="single" w:color="auto" w:sz="4" w:space="0"/>
              <w:left w:val="single" w:color="auto" w:sz="4" w:space="0"/>
              <w:bottom w:val="single" w:color="auto" w:sz="4" w:space="0"/>
              <w:right w:val="single" w:color="auto" w:sz="4" w:space="0"/>
            </w:tcBorders>
          </w:tcPr>
          <w:p w14:paraId="21CA27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939224.969</w:t>
            </w:r>
          </w:p>
        </w:tc>
        <w:tc>
          <w:tcPr>
            <w:tcW w:w="2126" w:type="dxa"/>
            <w:tcBorders>
              <w:top w:val="single" w:color="auto" w:sz="4" w:space="0"/>
              <w:left w:val="single" w:color="auto" w:sz="4" w:space="0"/>
              <w:bottom w:val="single" w:color="auto" w:sz="4" w:space="0"/>
              <w:right w:val="single" w:color="auto" w:sz="4" w:space="0"/>
            </w:tcBorders>
          </w:tcPr>
          <w:p w14:paraId="09FF3F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649120.403</w:t>
            </w:r>
          </w:p>
        </w:tc>
      </w:tr>
    </w:tbl>
    <w:p w14:paraId="57E0B810">
      <w:pPr>
        <w:spacing w:after="0" w:line="480" w:lineRule="auto"/>
        <w:jc w:val="both"/>
        <w:rPr>
          <w:rFonts w:ascii="Times New Roman" w:hAnsi="Times New Roman" w:cs="Times New Roman"/>
          <w:b/>
          <w:bCs/>
          <w:sz w:val="24"/>
          <w:szCs w:val="24"/>
        </w:rPr>
      </w:pPr>
    </w:p>
    <w:p w14:paraId="3F74BF6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3.5</w:t>
      </w:r>
      <w:r>
        <w:rPr>
          <w:rFonts w:ascii="Times New Roman" w:hAnsi="Times New Roman" w:cs="Times New Roman"/>
          <w:b/>
          <w:bCs/>
          <w:sz w:val="24"/>
          <w:szCs w:val="24"/>
        </w:rPr>
        <w:tab/>
      </w:r>
      <w:r>
        <w:rPr>
          <w:rFonts w:ascii="Times New Roman" w:hAnsi="Times New Roman" w:cs="Times New Roman"/>
          <w:b/>
          <w:bCs/>
          <w:sz w:val="24"/>
          <w:szCs w:val="24"/>
        </w:rPr>
        <w:t>Show the Backward Computation for the Observed Control Pillars</w:t>
      </w:r>
    </w:p>
    <w:tbl>
      <w:tblPr>
        <w:tblStyle w:val="13"/>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298"/>
        <w:gridCol w:w="1023"/>
        <w:gridCol w:w="1121"/>
        <w:gridCol w:w="996"/>
        <w:gridCol w:w="1395"/>
        <w:gridCol w:w="1471"/>
        <w:gridCol w:w="1399"/>
      </w:tblGrid>
      <w:tr w14:paraId="2BE8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42" w:type="dxa"/>
            <w:tcBorders>
              <w:top w:val="single" w:color="auto" w:sz="4" w:space="0"/>
              <w:left w:val="single" w:color="auto" w:sz="4" w:space="0"/>
              <w:bottom w:val="single" w:color="auto" w:sz="4" w:space="0"/>
              <w:right w:val="single" w:color="auto" w:sz="4" w:space="0"/>
            </w:tcBorders>
          </w:tcPr>
          <w:p w14:paraId="2674B871">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From station</w:t>
            </w:r>
          </w:p>
        </w:tc>
        <w:tc>
          <w:tcPr>
            <w:tcW w:w="1318" w:type="dxa"/>
            <w:tcBorders>
              <w:top w:val="single" w:color="auto" w:sz="4" w:space="0"/>
              <w:left w:val="single" w:color="auto" w:sz="4" w:space="0"/>
              <w:bottom w:val="single" w:color="auto" w:sz="4" w:space="0"/>
              <w:right w:val="single" w:color="auto" w:sz="4" w:space="0"/>
            </w:tcBorders>
          </w:tcPr>
          <w:p w14:paraId="64CA3A2B">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Bearing</w:t>
            </w:r>
          </w:p>
        </w:tc>
        <w:tc>
          <w:tcPr>
            <w:tcW w:w="989" w:type="dxa"/>
            <w:tcBorders>
              <w:top w:val="single" w:color="auto" w:sz="4" w:space="0"/>
              <w:left w:val="single" w:color="auto" w:sz="4" w:space="0"/>
              <w:bottom w:val="single" w:color="auto" w:sz="4" w:space="0"/>
              <w:right w:val="single" w:color="auto" w:sz="4" w:space="0"/>
            </w:tcBorders>
          </w:tcPr>
          <w:p w14:paraId="0D33164B">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Distance</w:t>
            </w:r>
          </w:p>
        </w:tc>
        <w:tc>
          <w:tcPr>
            <w:tcW w:w="1135" w:type="dxa"/>
            <w:tcBorders>
              <w:top w:val="single" w:color="auto" w:sz="4" w:space="0"/>
              <w:left w:val="single" w:color="auto" w:sz="4" w:space="0"/>
              <w:bottom w:val="single" w:color="auto" w:sz="4" w:space="0"/>
              <w:right w:val="single" w:color="auto" w:sz="4" w:space="0"/>
            </w:tcBorders>
          </w:tcPr>
          <w:p w14:paraId="479A56E4">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N</m:t>
                </m:r>
              </m:oMath>
            </m:oMathPara>
          </w:p>
        </w:tc>
        <w:tc>
          <w:tcPr>
            <w:tcW w:w="945" w:type="dxa"/>
            <w:tcBorders>
              <w:top w:val="single" w:color="auto" w:sz="4" w:space="0"/>
              <w:left w:val="single" w:color="auto" w:sz="4" w:space="0"/>
              <w:bottom w:val="single" w:color="auto" w:sz="4" w:space="0"/>
              <w:right w:val="single" w:color="auto" w:sz="4" w:space="0"/>
            </w:tcBorders>
          </w:tcPr>
          <w:p w14:paraId="0501A0A6">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E</m:t>
                </m:r>
              </m:oMath>
            </m:oMathPara>
          </w:p>
        </w:tc>
        <w:tc>
          <w:tcPr>
            <w:tcW w:w="1397" w:type="dxa"/>
            <w:tcBorders>
              <w:top w:val="single" w:color="auto" w:sz="4" w:space="0"/>
              <w:left w:val="single" w:color="auto" w:sz="4" w:space="0"/>
              <w:bottom w:val="single" w:color="auto" w:sz="4" w:space="0"/>
              <w:right w:val="single" w:color="auto" w:sz="4" w:space="0"/>
            </w:tcBorders>
          </w:tcPr>
          <w:p w14:paraId="44D6C809">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Northing</w:t>
            </w:r>
          </w:p>
          <w:p w14:paraId="5E9A06BF">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478" w:type="dxa"/>
            <w:tcBorders>
              <w:top w:val="single" w:color="auto" w:sz="4" w:space="0"/>
              <w:left w:val="single" w:color="auto" w:sz="4" w:space="0"/>
              <w:bottom w:val="single" w:color="auto" w:sz="4" w:space="0"/>
              <w:right w:val="single" w:color="auto" w:sz="4" w:space="0"/>
            </w:tcBorders>
          </w:tcPr>
          <w:p w14:paraId="3DDC6A8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Easting</w:t>
            </w:r>
          </w:p>
          <w:p w14:paraId="00980D44">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431" w:type="dxa"/>
            <w:tcBorders>
              <w:top w:val="single" w:color="auto" w:sz="4" w:space="0"/>
              <w:left w:val="single" w:color="auto" w:sz="4" w:space="0"/>
              <w:bottom w:val="single" w:color="auto" w:sz="4" w:space="0"/>
              <w:right w:val="single" w:color="auto" w:sz="4" w:space="0"/>
            </w:tcBorders>
          </w:tcPr>
          <w:p w14:paraId="7B9CE333">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To station</w:t>
            </w:r>
          </w:p>
        </w:tc>
      </w:tr>
      <w:tr w14:paraId="194C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2" w:type="dxa"/>
            <w:tcBorders>
              <w:top w:val="single" w:color="auto" w:sz="4" w:space="0"/>
              <w:left w:val="single" w:color="auto" w:sz="4" w:space="0"/>
              <w:bottom w:val="single" w:color="auto" w:sz="4" w:space="0"/>
              <w:right w:val="single" w:color="auto" w:sz="4" w:space="0"/>
            </w:tcBorders>
          </w:tcPr>
          <w:p w14:paraId="7C2FFCAD">
            <w:pPr>
              <w:spacing w:after="0" w:line="480" w:lineRule="auto"/>
              <w:jc w:val="both"/>
              <w:rPr>
                <w:rFonts w:ascii="Times New Roman" w:hAnsi="Times New Roman" w:cs="Times New Roman"/>
                <w:color w:val="FF0000"/>
                <w:sz w:val="24"/>
                <w:szCs w:val="24"/>
              </w:rPr>
            </w:pPr>
          </w:p>
        </w:tc>
        <w:tc>
          <w:tcPr>
            <w:tcW w:w="1318" w:type="dxa"/>
            <w:tcBorders>
              <w:top w:val="single" w:color="auto" w:sz="4" w:space="0"/>
              <w:left w:val="single" w:color="auto" w:sz="4" w:space="0"/>
              <w:bottom w:val="single" w:color="auto" w:sz="4" w:space="0"/>
              <w:right w:val="single" w:color="auto" w:sz="4" w:space="0"/>
            </w:tcBorders>
          </w:tcPr>
          <w:p w14:paraId="672BF453">
            <w:pPr>
              <w:spacing w:after="0" w:line="480" w:lineRule="auto"/>
              <w:jc w:val="both"/>
              <w:rPr>
                <w:rFonts w:ascii="Times New Roman" w:hAnsi="Times New Roman" w:cs="Times New Roman"/>
                <w:color w:val="FF0000"/>
                <w:sz w:val="24"/>
                <w:szCs w:val="24"/>
              </w:rPr>
            </w:pPr>
          </w:p>
        </w:tc>
        <w:tc>
          <w:tcPr>
            <w:tcW w:w="989" w:type="dxa"/>
            <w:tcBorders>
              <w:top w:val="single" w:color="auto" w:sz="4" w:space="0"/>
              <w:left w:val="single" w:color="auto" w:sz="4" w:space="0"/>
              <w:bottom w:val="single" w:color="auto" w:sz="4" w:space="0"/>
              <w:right w:val="single" w:color="auto" w:sz="4" w:space="0"/>
            </w:tcBorders>
          </w:tcPr>
          <w:p w14:paraId="10A82DA5">
            <w:pPr>
              <w:spacing w:after="0" w:line="480" w:lineRule="auto"/>
              <w:jc w:val="both"/>
              <w:rPr>
                <w:rFonts w:ascii="Times New Roman" w:hAnsi="Times New Roman" w:cs="Times New Roman"/>
                <w:color w:val="FF0000"/>
                <w:sz w:val="24"/>
                <w:szCs w:val="24"/>
              </w:rPr>
            </w:pPr>
          </w:p>
        </w:tc>
        <w:tc>
          <w:tcPr>
            <w:tcW w:w="1135" w:type="dxa"/>
            <w:tcBorders>
              <w:top w:val="single" w:color="auto" w:sz="4" w:space="0"/>
              <w:left w:val="single" w:color="auto" w:sz="4" w:space="0"/>
              <w:bottom w:val="single" w:color="auto" w:sz="4" w:space="0"/>
              <w:right w:val="single" w:color="auto" w:sz="4" w:space="0"/>
            </w:tcBorders>
          </w:tcPr>
          <w:p w14:paraId="1CC64615">
            <w:pPr>
              <w:spacing w:after="0" w:line="480" w:lineRule="auto"/>
              <w:jc w:val="both"/>
              <w:rPr>
                <w:rFonts w:ascii="Times New Roman" w:hAnsi="Times New Roman" w:cs="Times New Roman"/>
                <w:color w:val="FF0000"/>
                <w:sz w:val="24"/>
                <w:szCs w:val="24"/>
              </w:rPr>
            </w:pPr>
          </w:p>
        </w:tc>
        <w:tc>
          <w:tcPr>
            <w:tcW w:w="945" w:type="dxa"/>
            <w:tcBorders>
              <w:top w:val="single" w:color="auto" w:sz="4" w:space="0"/>
              <w:left w:val="single" w:color="auto" w:sz="4" w:space="0"/>
              <w:bottom w:val="single" w:color="auto" w:sz="4" w:space="0"/>
              <w:right w:val="single" w:color="auto" w:sz="4" w:space="0"/>
            </w:tcBorders>
          </w:tcPr>
          <w:p w14:paraId="41DAE405">
            <w:pPr>
              <w:spacing w:after="0" w:line="480" w:lineRule="auto"/>
              <w:jc w:val="both"/>
              <w:rPr>
                <w:rFonts w:ascii="Times New Roman" w:hAnsi="Times New Roman" w:cs="Times New Roman"/>
                <w:color w:val="FF0000"/>
                <w:sz w:val="24"/>
                <w:szCs w:val="24"/>
              </w:rPr>
            </w:pPr>
          </w:p>
        </w:tc>
        <w:tc>
          <w:tcPr>
            <w:tcW w:w="1397" w:type="dxa"/>
            <w:tcBorders>
              <w:top w:val="single" w:color="auto" w:sz="4" w:space="0"/>
              <w:left w:val="single" w:color="auto" w:sz="4" w:space="0"/>
              <w:bottom w:val="single" w:color="auto" w:sz="4" w:space="0"/>
              <w:right w:val="single" w:color="auto" w:sz="4" w:space="0"/>
            </w:tcBorders>
          </w:tcPr>
          <w:p w14:paraId="5EA544E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899353.126</w:t>
            </w:r>
          </w:p>
        </w:tc>
        <w:tc>
          <w:tcPr>
            <w:tcW w:w="1478" w:type="dxa"/>
            <w:tcBorders>
              <w:top w:val="single" w:color="auto" w:sz="4" w:space="0"/>
              <w:left w:val="single" w:color="auto" w:sz="4" w:space="0"/>
              <w:bottom w:val="single" w:color="auto" w:sz="4" w:space="0"/>
              <w:right w:val="single" w:color="auto" w:sz="4" w:space="0"/>
            </w:tcBorders>
          </w:tcPr>
          <w:p w14:paraId="536BBD6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688821.105</w:t>
            </w:r>
          </w:p>
        </w:tc>
        <w:tc>
          <w:tcPr>
            <w:tcW w:w="1431" w:type="dxa"/>
            <w:tcBorders>
              <w:top w:val="single" w:color="auto" w:sz="4" w:space="0"/>
              <w:left w:val="single" w:color="auto" w:sz="4" w:space="0"/>
              <w:bottom w:val="single" w:color="auto" w:sz="4" w:space="0"/>
              <w:right w:val="single" w:color="auto" w:sz="4" w:space="0"/>
            </w:tcBorders>
          </w:tcPr>
          <w:p w14:paraId="188A6D5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r>
      <w:tr w14:paraId="5EBA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042" w:type="dxa"/>
            <w:tcBorders>
              <w:top w:val="single" w:color="auto" w:sz="4" w:space="0"/>
              <w:left w:val="single" w:color="auto" w:sz="4" w:space="0"/>
              <w:bottom w:val="single" w:color="auto" w:sz="4" w:space="0"/>
              <w:right w:val="single" w:color="auto" w:sz="4" w:space="0"/>
            </w:tcBorders>
          </w:tcPr>
          <w:p w14:paraId="45022DE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1318" w:type="dxa"/>
            <w:tcBorders>
              <w:top w:val="single" w:color="auto" w:sz="4" w:space="0"/>
              <w:left w:val="single" w:color="auto" w:sz="4" w:space="0"/>
              <w:bottom w:val="single" w:color="auto" w:sz="4" w:space="0"/>
              <w:right w:val="single" w:color="auto" w:sz="4" w:space="0"/>
            </w:tcBorders>
          </w:tcPr>
          <w:p w14:paraId="7175D10F">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43̍ 08 ̎</w:t>
            </w:r>
          </w:p>
        </w:tc>
        <w:tc>
          <w:tcPr>
            <w:tcW w:w="989" w:type="dxa"/>
            <w:tcBorders>
              <w:top w:val="single" w:color="auto" w:sz="4" w:space="0"/>
              <w:left w:val="single" w:color="auto" w:sz="4" w:space="0"/>
              <w:bottom w:val="single" w:color="auto" w:sz="4" w:space="0"/>
              <w:right w:val="single" w:color="auto" w:sz="4" w:space="0"/>
            </w:tcBorders>
          </w:tcPr>
          <w:p w14:paraId="0242B53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120.830</w:t>
            </w:r>
          </w:p>
        </w:tc>
        <w:tc>
          <w:tcPr>
            <w:tcW w:w="1135" w:type="dxa"/>
            <w:tcBorders>
              <w:top w:val="single" w:color="auto" w:sz="4" w:space="0"/>
              <w:left w:val="single" w:color="auto" w:sz="4" w:space="0"/>
              <w:bottom w:val="single" w:color="auto" w:sz="4" w:space="0"/>
              <w:right w:val="single" w:color="auto" w:sz="4" w:space="0"/>
            </w:tcBorders>
          </w:tcPr>
          <w:p w14:paraId="17185AE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-46.666</w:t>
            </w:r>
          </w:p>
        </w:tc>
        <w:tc>
          <w:tcPr>
            <w:tcW w:w="945" w:type="dxa"/>
            <w:tcBorders>
              <w:top w:val="single" w:color="auto" w:sz="4" w:space="0"/>
              <w:left w:val="single" w:color="auto" w:sz="4" w:space="0"/>
              <w:bottom w:val="single" w:color="auto" w:sz="4" w:space="0"/>
              <w:right w:val="single" w:color="auto" w:sz="4" w:space="0"/>
            </w:tcBorders>
          </w:tcPr>
          <w:p w14:paraId="2993251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111.455</w:t>
            </w:r>
          </w:p>
        </w:tc>
        <w:tc>
          <w:tcPr>
            <w:tcW w:w="1397" w:type="dxa"/>
            <w:tcBorders>
              <w:top w:val="single" w:color="auto" w:sz="4" w:space="0"/>
              <w:left w:val="single" w:color="auto" w:sz="4" w:space="0"/>
              <w:bottom w:val="single" w:color="auto" w:sz="4" w:space="0"/>
              <w:right w:val="single" w:color="auto" w:sz="4" w:space="0"/>
            </w:tcBorders>
          </w:tcPr>
          <w:p w14:paraId="10F5D17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899306.460</w:t>
            </w:r>
          </w:p>
        </w:tc>
        <w:tc>
          <w:tcPr>
            <w:tcW w:w="1478" w:type="dxa"/>
            <w:tcBorders>
              <w:top w:val="single" w:color="auto" w:sz="4" w:space="0"/>
              <w:left w:val="single" w:color="auto" w:sz="4" w:space="0"/>
              <w:bottom w:val="single" w:color="auto" w:sz="4" w:space="0"/>
              <w:right w:val="single" w:color="auto" w:sz="4" w:space="0"/>
            </w:tcBorders>
          </w:tcPr>
          <w:p w14:paraId="5CAA868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688932.560</w:t>
            </w:r>
          </w:p>
        </w:tc>
        <w:tc>
          <w:tcPr>
            <w:tcW w:w="1431" w:type="dxa"/>
            <w:tcBorders>
              <w:top w:val="single" w:color="auto" w:sz="4" w:space="0"/>
              <w:left w:val="single" w:color="auto" w:sz="4" w:space="0"/>
              <w:bottom w:val="single" w:color="auto" w:sz="4" w:space="0"/>
              <w:right w:val="single" w:color="auto" w:sz="4" w:space="0"/>
            </w:tcBorders>
          </w:tcPr>
          <w:p w14:paraId="0691D94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r>
      <w:tr w14:paraId="61F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042" w:type="dxa"/>
            <w:tcBorders>
              <w:top w:val="single" w:color="auto" w:sz="4" w:space="0"/>
              <w:left w:val="single" w:color="auto" w:sz="4" w:space="0"/>
              <w:bottom w:val="single" w:color="auto" w:sz="4" w:space="0"/>
              <w:right w:val="single" w:color="auto" w:sz="4" w:space="0"/>
            </w:tcBorders>
          </w:tcPr>
          <w:p w14:paraId="3E6B0C4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318" w:type="dxa"/>
            <w:tcBorders>
              <w:top w:val="single" w:color="auto" w:sz="4" w:space="0"/>
              <w:left w:val="single" w:color="auto" w:sz="4" w:space="0"/>
              <w:bottom w:val="single" w:color="auto" w:sz="4" w:space="0"/>
              <w:right w:val="single" w:color="auto" w:sz="4" w:space="0"/>
            </w:tcBorders>
          </w:tcPr>
          <w:p w14:paraId="08BE8F2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27̍ 09 ̎</w:t>
            </w:r>
          </w:p>
        </w:tc>
        <w:tc>
          <w:tcPr>
            <w:tcW w:w="989" w:type="dxa"/>
            <w:tcBorders>
              <w:top w:val="single" w:color="auto" w:sz="4" w:space="0"/>
              <w:left w:val="single" w:color="auto" w:sz="4" w:space="0"/>
              <w:bottom w:val="single" w:color="auto" w:sz="4" w:space="0"/>
              <w:right w:val="single" w:color="auto" w:sz="4" w:space="0"/>
            </w:tcBorders>
          </w:tcPr>
          <w:p w14:paraId="5D1E4A0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204.758</w:t>
            </w:r>
          </w:p>
        </w:tc>
        <w:tc>
          <w:tcPr>
            <w:tcW w:w="1135" w:type="dxa"/>
            <w:tcBorders>
              <w:top w:val="single" w:color="auto" w:sz="4" w:space="0"/>
              <w:left w:val="single" w:color="auto" w:sz="4" w:space="0"/>
              <w:bottom w:val="single" w:color="auto" w:sz="4" w:space="0"/>
              <w:right w:val="single" w:color="auto" w:sz="4" w:space="0"/>
            </w:tcBorders>
          </w:tcPr>
          <w:p w14:paraId="37F1FC1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-81.491</w:t>
            </w:r>
          </w:p>
        </w:tc>
        <w:tc>
          <w:tcPr>
            <w:tcW w:w="945" w:type="dxa"/>
            <w:tcBorders>
              <w:top w:val="single" w:color="auto" w:sz="4" w:space="0"/>
              <w:left w:val="single" w:color="auto" w:sz="4" w:space="0"/>
              <w:bottom w:val="single" w:color="auto" w:sz="4" w:space="0"/>
              <w:right w:val="single" w:color="auto" w:sz="4" w:space="0"/>
            </w:tcBorders>
          </w:tcPr>
          <w:p w14:paraId="6B4F220F">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187.843</w:t>
            </w:r>
          </w:p>
        </w:tc>
        <w:tc>
          <w:tcPr>
            <w:tcW w:w="1397" w:type="dxa"/>
            <w:tcBorders>
              <w:top w:val="single" w:color="auto" w:sz="4" w:space="0"/>
              <w:left w:val="single" w:color="auto" w:sz="4" w:space="0"/>
              <w:bottom w:val="single" w:color="auto" w:sz="4" w:space="0"/>
              <w:right w:val="single" w:color="auto" w:sz="4" w:space="0"/>
            </w:tcBorders>
          </w:tcPr>
          <w:p w14:paraId="54DAFF0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899224.969</w:t>
            </w:r>
          </w:p>
        </w:tc>
        <w:tc>
          <w:tcPr>
            <w:tcW w:w="1478" w:type="dxa"/>
            <w:tcBorders>
              <w:top w:val="single" w:color="auto" w:sz="4" w:space="0"/>
              <w:left w:val="single" w:color="auto" w:sz="4" w:space="0"/>
              <w:bottom w:val="single" w:color="auto" w:sz="4" w:space="0"/>
              <w:right w:val="single" w:color="auto" w:sz="4" w:space="0"/>
            </w:tcBorders>
          </w:tcPr>
          <w:p w14:paraId="24F4420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689120.403</w:t>
            </w:r>
          </w:p>
        </w:tc>
        <w:tc>
          <w:tcPr>
            <w:tcW w:w="1431" w:type="dxa"/>
            <w:tcBorders>
              <w:top w:val="single" w:color="auto" w:sz="4" w:space="0"/>
              <w:left w:val="single" w:color="auto" w:sz="4" w:space="0"/>
              <w:bottom w:val="single" w:color="auto" w:sz="4" w:space="0"/>
              <w:right w:val="single" w:color="auto" w:sz="4" w:space="0"/>
            </w:tcBorders>
          </w:tcPr>
          <w:p w14:paraId="473F221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r>
    </w:tbl>
    <w:p w14:paraId="6B525E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PBIL 100 to PBIL 107</w:t>
      </w:r>
    </w:p>
    <w:p w14:paraId="547478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BEARING = 112</w:t>
      </w:r>
      <w:r>
        <w:rPr>
          <w:rFonts w:ascii="Times New Roman" w:hAnsi="Times New Roman" w:cs="Times New Roman"/>
          <w:sz w:val="24"/>
          <w:szCs w:val="24"/>
          <w:vertAlign w:val="superscript"/>
        </w:rPr>
        <w:t>0</w:t>
      </w:r>
      <w:r>
        <w:rPr>
          <w:rFonts w:ascii="Times New Roman" w:hAnsi="Times New Roman" w:cs="Times New Roman"/>
          <w:sz w:val="24"/>
          <w:szCs w:val="24"/>
        </w:rPr>
        <w:t xml:space="preserve"> 43̍ 08 ̎ </w:t>
      </w:r>
    </w:p>
    <w:p w14:paraId="2DF71E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DISTANCE = 120.830m</w:t>
      </w:r>
    </w:p>
    <w:p w14:paraId="53429C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PBIL 107 to PBIL 110</w:t>
      </w:r>
    </w:p>
    <w:p w14:paraId="7A75F1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BEARING = 113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27̍ 09 ̎ </w:t>
      </w:r>
    </w:p>
    <w:p w14:paraId="558E6C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DISTANCE = 204.758m</w:t>
      </w:r>
    </w:p>
    <w:p w14:paraId="1AD890E6">
      <w:pPr>
        <w:spacing w:after="0" w:line="240" w:lineRule="auto"/>
        <w:ind w:left="1440" w:hanging="1440"/>
        <w:jc w:val="center"/>
        <w:rPr>
          <w:rFonts w:ascii="Times New Roman" w:hAnsi="Times New Roman" w:cs="Times New Roman"/>
          <w:b/>
          <w:bCs/>
          <w:sz w:val="24"/>
          <w:szCs w:val="24"/>
        </w:rPr>
      </w:pPr>
    </w:p>
    <w:p w14:paraId="75C2792C">
      <w:pPr>
        <w:spacing w:after="0" w:line="240" w:lineRule="auto"/>
        <w:ind w:left="1440" w:hanging="1440"/>
        <w:jc w:val="center"/>
        <w:rPr>
          <w:rFonts w:ascii="Times New Roman" w:hAnsi="Times New Roman" w:cs="Times New Roman"/>
          <w:b/>
          <w:bCs/>
          <w:sz w:val="24"/>
          <w:szCs w:val="24"/>
        </w:rPr>
      </w:pPr>
    </w:p>
    <w:p w14:paraId="3DDC2958">
      <w:pPr>
        <w:spacing w:after="0" w:line="240" w:lineRule="auto"/>
        <w:ind w:left="1440" w:hanging="1440"/>
        <w:jc w:val="center"/>
        <w:rPr>
          <w:rFonts w:ascii="Times New Roman" w:hAnsi="Times New Roman" w:cs="Times New Roman"/>
          <w:b/>
          <w:bCs/>
          <w:sz w:val="24"/>
          <w:szCs w:val="24"/>
        </w:rPr>
      </w:pPr>
    </w:p>
    <w:p w14:paraId="0802E6D2">
      <w:pPr>
        <w:spacing w:after="0" w:line="240" w:lineRule="auto"/>
        <w:ind w:left="1440" w:hanging="1440"/>
        <w:jc w:val="center"/>
        <w:rPr>
          <w:rFonts w:ascii="Times New Roman" w:hAnsi="Times New Roman" w:cs="Times New Roman"/>
          <w:b/>
          <w:bCs/>
          <w:sz w:val="24"/>
          <w:szCs w:val="24"/>
        </w:rPr>
      </w:pPr>
    </w:p>
    <w:p w14:paraId="3AABF10A">
      <w:pPr>
        <w:spacing w:after="0" w:line="240" w:lineRule="auto"/>
        <w:ind w:left="1440" w:hanging="1440"/>
        <w:jc w:val="center"/>
        <w:rPr>
          <w:rFonts w:ascii="Times New Roman" w:hAnsi="Times New Roman" w:cs="Times New Roman"/>
          <w:b/>
          <w:bCs/>
          <w:sz w:val="24"/>
          <w:szCs w:val="24"/>
        </w:rPr>
      </w:pPr>
      <w:r>
        <w:rPr>
          <w:rFonts w:ascii="Times New Roman" w:hAnsi="Times New Roman" w:cs="Times New Roman"/>
          <w:b/>
          <w:bCs/>
          <w:sz w:val="24"/>
          <w:szCs w:val="24"/>
        </w:rPr>
        <w:t>TABLE 3.6</w:t>
      </w:r>
      <w:r>
        <w:rPr>
          <w:rFonts w:ascii="Times New Roman" w:hAnsi="Times New Roman" w:cs="Times New Roman"/>
          <w:b/>
          <w:bCs/>
          <w:sz w:val="24"/>
          <w:szCs w:val="24"/>
        </w:rPr>
        <w:tab/>
      </w:r>
      <w:r>
        <w:rPr>
          <w:rFonts w:ascii="Times New Roman" w:hAnsi="Times New Roman" w:cs="Times New Roman"/>
          <w:b/>
          <w:bCs/>
          <w:sz w:val="24"/>
          <w:szCs w:val="24"/>
        </w:rPr>
        <w:t>Show the Difference between the Given Control Points and the Observed Control Pillars</w:t>
      </w:r>
    </w:p>
    <w:tbl>
      <w:tblPr>
        <w:tblStyle w:val="13"/>
        <w:tblW w:w="0" w:type="auto"/>
        <w:tblInd w:w="1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2126"/>
      </w:tblGrid>
      <w:tr w14:paraId="02BD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07AB97AE">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STATION</w:t>
            </w:r>
          </w:p>
        </w:tc>
        <w:tc>
          <w:tcPr>
            <w:tcW w:w="2127" w:type="dxa"/>
            <w:tcBorders>
              <w:top w:val="single" w:color="auto" w:sz="4" w:space="0"/>
              <w:left w:val="single" w:color="auto" w:sz="4" w:space="0"/>
              <w:bottom w:val="single" w:color="auto" w:sz="4" w:space="0"/>
              <w:right w:val="single" w:color="auto" w:sz="4" w:space="0"/>
            </w:tcBorders>
          </w:tcPr>
          <w:p w14:paraId="6E93E39F">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2126" w:type="dxa"/>
            <w:tcBorders>
              <w:top w:val="single" w:color="auto" w:sz="4" w:space="0"/>
              <w:left w:val="single" w:color="auto" w:sz="4" w:space="0"/>
              <w:bottom w:val="single" w:color="auto" w:sz="4" w:space="0"/>
              <w:right w:val="single" w:color="auto" w:sz="4" w:space="0"/>
            </w:tcBorders>
          </w:tcPr>
          <w:p w14:paraId="42829B8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14:paraId="4D89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3ADC9FF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2127" w:type="dxa"/>
            <w:tcBorders>
              <w:top w:val="single" w:color="auto" w:sz="4" w:space="0"/>
              <w:left w:val="single" w:color="auto" w:sz="4" w:space="0"/>
              <w:bottom w:val="single" w:color="auto" w:sz="4" w:space="0"/>
              <w:right w:val="single" w:color="auto" w:sz="4" w:space="0"/>
            </w:tcBorders>
          </w:tcPr>
          <w:p w14:paraId="00C8F6A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0.004</w:t>
            </w:r>
          </w:p>
        </w:tc>
        <w:tc>
          <w:tcPr>
            <w:tcW w:w="2126" w:type="dxa"/>
            <w:tcBorders>
              <w:top w:val="single" w:color="auto" w:sz="4" w:space="0"/>
              <w:left w:val="single" w:color="auto" w:sz="4" w:space="0"/>
              <w:bottom w:val="single" w:color="auto" w:sz="4" w:space="0"/>
              <w:right w:val="single" w:color="auto" w:sz="4" w:space="0"/>
            </w:tcBorders>
          </w:tcPr>
          <w:p w14:paraId="0F03C34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0.005</w:t>
            </w:r>
          </w:p>
        </w:tc>
      </w:tr>
      <w:tr w14:paraId="0147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7DC56CA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2127" w:type="dxa"/>
            <w:tcBorders>
              <w:top w:val="single" w:color="auto" w:sz="4" w:space="0"/>
              <w:left w:val="single" w:color="auto" w:sz="4" w:space="0"/>
              <w:bottom w:val="single" w:color="auto" w:sz="4" w:space="0"/>
              <w:right w:val="single" w:color="auto" w:sz="4" w:space="0"/>
            </w:tcBorders>
          </w:tcPr>
          <w:p w14:paraId="1D73E27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c>
          <w:tcPr>
            <w:tcW w:w="2126" w:type="dxa"/>
            <w:tcBorders>
              <w:top w:val="single" w:color="auto" w:sz="4" w:space="0"/>
              <w:left w:val="single" w:color="auto" w:sz="4" w:space="0"/>
              <w:bottom w:val="single" w:color="auto" w:sz="4" w:space="0"/>
              <w:right w:val="single" w:color="auto" w:sz="4" w:space="0"/>
            </w:tcBorders>
          </w:tcPr>
          <w:p w14:paraId="3734A27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r>
      <w:tr w14:paraId="6129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14:paraId="6FDBA9C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2127" w:type="dxa"/>
            <w:tcBorders>
              <w:top w:val="single" w:color="auto" w:sz="4" w:space="0"/>
              <w:left w:val="single" w:color="auto" w:sz="4" w:space="0"/>
              <w:bottom w:val="single" w:color="auto" w:sz="4" w:space="0"/>
              <w:right w:val="single" w:color="auto" w:sz="4" w:space="0"/>
            </w:tcBorders>
          </w:tcPr>
          <w:p w14:paraId="2569E5F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c>
          <w:tcPr>
            <w:tcW w:w="2126" w:type="dxa"/>
            <w:tcBorders>
              <w:top w:val="single" w:color="auto" w:sz="4" w:space="0"/>
              <w:left w:val="single" w:color="auto" w:sz="4" w:space="0"/>
              <w:bottom w:val="single" w:color="auto" w:sz="4" w:space="0"/>
              <w:right w:val="single" w:color="auto" w:sz="4" w:space="0"/>
            </w:tcBorders>
          </w:tcPr>
          <w:p w14:paraId="130CB43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r>
    </w:tbl>
    <w:p w14:paraId="253BBECD">
      <w:pPr>
        <w:spacing w:after="0" w:line="480" w:lineRule="auto"/>
        <w:jc w:val="both"/>
        <w:rPr>
          <w:rFonts w:ascii="Times New Roman" w:hAnsi="Times New Roman" w:cs="Times New Roman"/>
          <w:sz w:val="24"/>
          <w:szCs w:val="24"/>
        </w:rPr>
      </w:pPr>
    </w:p>
    <w:p w14:paraId="33A6F4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Therefore the difference between the given and observer bearing was 00</w:t>
      </w:r>
      <m:oMath>
        <m:r>
          <m:rPr/>
          <w:rPr>
            <w:rFonts w:ascii="Cambria Math" w:hAnsi="Times New Roman" w:cs="Times New Roman"/>
            <w:sz w:val="24"/>
            <w:szCs w:val="24"/>
          </w:rPr>
          <m:t>°</m:t>
        </m:r>
      </m:oMath>
      <w:r>
        <w:rPr>
          <w:rFonts w:ascii="Times New Roman" w:hAnsi="Times New Roman" w:cs="Times New Roman"/>
          <w:sz w:val="24"/>
          <w:szCs w:val="24"/>
        </w:rPr>
        <w:t xml:space="preserve"> 00’ 09” and 00</w:t>
      </w:r>
      <m:oMath>
        <m:r>
          <m:rPr/>
          <w:rPr>
            <w:rFonts w:ascii="Cambria Math" w:hAnsi="Times New Roman" w:cs="Times New Roman"/>
            <w:sz w:val="24"/>
            <w:szCs w:val="24"/>
          </w:rPr>
          <m:t>°</m:t>
        </m:r>
      </m:oMath>
      <w:r>
        <w:rPr>
          <w:rFonts w:ascii="Times New Roman" w:hAnsi="Times New Roman" w:cs="Times New Roman"/>
          <w:sz w:val="24"/>
          <w:szCs w:val="24"/>
        </w:rPr>
        <w:t xml:space="preserve"> 00’ 00” and the difference between the given and the observer linear distance was 0.0003m, 0.000m the results obtained fall within the allowable accuracy for both angular and linear observation.</w:t>
      </w:r>
    </w:p>
    <w:p w14:paraId="2AC41C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concluded the instrument was in good condition and fit to be used for the project.  </w:t>
      </w:r>
    </w:p>
    <w:p w14:paraId="7901D0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 xml:space="preserve">DATA AQUISITION </w:t>
      </w:r>
    </w:p>
    <w:p w14:paraId="2D903F0D">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was carried out on the field using Total station with its accessories (KTS-442L) was used for coordinating the entire site for both the perimeter and details of the site. The Total station was set on the </w:t>
      </w:r>
      <w:r>
        <w:rPr>
          <w:rFonts w:ascii="Times New Roman" w:hAnsi="Times New Roman" w:cs="Times New Roman"/>
          <w:sz w:val="24"/>
          <w:szCs w:val="24"/>
        </w:rPr>
        <w:tab/>
      </w:r>
      <w:r>
        <w:rPr>
          <w:rFonts w:ascii="Times New Roman" w:hAnsi="Times New Roman" w:cs="Times New Roman"/>
          <w:sz w:val="24"/>
          <w:szCs w:val="24"/>
        </w:rPr>
        <w:t xml:space="preserve">control Pillar </w:t>
      </w:r>
      <w:r>
        <w:rPr>
          <w:rFonts w:ascii="Times New Roman" w:hAnsi="Times New Roman" w:cs="Times New Roman"/>
          <w:color w:val="FF0000"/>
          <w:sz w:val="24"/>
          <w:szCs w:val="24"/>
        </w:rPr>
        <w:t>PBIL 107</w:t>
      </w:r>
      <w:r>
        <w:rPr>
          <w:rFonts w:ascii="Times New Roman" w:hAnsi="Times New Roman" w:cs="Times New Roman"/>
          <w:sz w:val="24"/>
          <w:szCs w:val="24"/>
        </w:rPr>
        <w:t xml:space="preserve">, and the temporary adjustment was carried out centering, leveling and </w:t>
      </w:r>
      <w:r>
        <w:rPr>
          <w:rFonts w:ascii="Times New Roman" w:hAnsi="Times New Roman" w:cs="Times New Roman"/>
          <w:sz w:val="24"/>
          <w:szCs w:val="24"/>
        </w:rPr>
        <w:tab/>
      </w:r>
      <w:r>
        <w:rPr>
          <w:rFonts w:ascii="Times New Roman" w:hAnsi="Times New Roman" w:cs="Times New Roman"/>
          <w:sz w:val="24"/>
          <w:szCs w:val="24"/>
        </w:rPr>
        <w:t>focusing. The coordinates of the occupied station was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14:paraId="0913880D">
      <w:pPr>
        <w:spacing w:after="0" w:line="480" w:lineRule="auto"/>
        <w:ind w:left="720" w:firstLine="720"/>
        <w:jc w:val="both"/>
        <w:rPr>
          <w:rFonts w:ascii="Times New Roman" w:hAnsi="Times New Roman" w:cs="Times New Roman"/>
          <w:sz w:val="24"/>
          <w:szCs w:val="24"/>
        </w:rPr>
      </w:pPr>
    </w:p>
    <w:p w14:paraId="7ECC332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3.6.1 </w:t>
      </w:r>
      <w:r>
        <w:rPr>
          <w:rFonts w:ascii="Times New Roman" w:hAnsi="Times New Roman" w:cs="Times New Roman"/>
          <w:b/>
          <w:sz w:val="24"/>
          <w:szCs w:val="24"/>
        </w:rPr>
        <w:tab/>
      </w:r>
      <w:r>
        <w:rPr>
          <w:rFonts w:ascii="Times New Roman" w:hAnsi="Times New Roman" w:cs="Times New Roman"/>
          <w:b/>
          <w:sz w:val="24"/>
          <w:szCs w:val="24"/>
        </w:rPr>
        <w:t>DETAILING SURVEY</w:t>
      </w:r>
    </w:p>
    <w:p w14:paraId="44C36008">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Pr>
          <w:rFonts w:ascii="Times New Roman" w:hAnsi="Times New Roman" w:cs="Times New Roman"/>
          <w:sz w:val="24"/>
          <w:szCs w:val="24"/>
        </w:rPr>
        <w:br w:type="page"/>
      </w:r>
    </w:p>
    <w:p w14:paraId="3CF3B5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2AF499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r>
      <w:r>
        <w:rPr>
          <w:rFonts w:ascii="Times New Roman" w:hAnsi="Times New Roman" w:cs="Times New Roman"/>
          <w:b/>
          <w:sz w:val="24"/>
          <w:szCs w:val="24"/>
        </w:rPr>
        <w:t xml:space="preserve">DATA PROCESSING </w:t>
      </w:r>
    </w:p>
    <w:p w14:paraId="0AAE192F">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involved several step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14:paraId="0C4D45E5">
      <w:pPr>
        <w:pStyle w:val="17"/>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Combining multiple values into a single value. The average value is calculated by summing up all the values and dividing by the number of values.</w:t>
      </w:r>
    </w:p>
    <w:p w14:paraId="0935FFEC">
      <w:pPr>
        <w:pStyle w:val="17"/>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Least Square Adjustment (LSA) is a method of data reduction that involves minimizing the sum of the squared errors between observed and calculated values.</w:t>
      </w:r>
    </w:p>
    <w:p w14:paraId="26137754">
      <w:pPr>
        <w:pStyle w:val="17"/>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Interpolation is a method of data reduction that involves estimating values between observed data points. </w:t>
      </w:r>
    </w:p>
    <w:p w14:paraId="2438247E">
      <w:pPr>
        <w:pStyle w:val="17"/>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Spatial data reduction refers to the process of simplifying and reducing the complexity of spatial data, such as geographic information system (GIS) data, while preserving its essential characteristics.</w:t>
      </w:r>
    </w:p>
    <w:p w14:paraId="7D00CFD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bCs/>
          <w:sz w:val="24"/>
          <w:szCs w:val="24"/>
        </w:rPr>
        <w:t xml:space="preserve">DATA EDITING </w:t>
      </w:r>
    </w:p>
    <w:p w14:paraId="55F92FF2">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Open excel</w:t>
      </w:r>
    </w:p>
    <w:p w14:paraId="73341C4B">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 on the desire file</w:t>
      </w:r>
    </w:p>
    <w:p w14:paraId="33F7E2BA">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Set to delimited </w:t>
      </w:r>
    </w:p>
    <w:p w14:paraId="7FFC14B8">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 on next</w:t>
      </w:r>
    </w:p>
    <w:p w14:paraId="3DF8EE46">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Mack space and comma</w:t>
      </w:r>
    </w:p>
    <w:p w14:paraId="74844CE0">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w:t>
      </w:r>
    </w:p>
    <w:p w14:paraId="0622E452">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On next</w:t>
      </w:r>
    </w:p>
    <w:p w14:paraId="7D52EEF5">
      <w:pPr>
        <w:pStyle w:val="17"/>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Then click on finish</w:t>
      </w:r>
    </w:p>
    <w:p w14:paraId="5FA9ED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DATA PROCESSING USING AUTOCAD</w:t>
      </w:r>
    </w:p>
    <w:p w14:paraId="68D52E36">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plan produced digitally with AutoCAD software. The following are the procedure used:</w:t>
      </w:r>
    </w:p>
    <w:p w14:paraId="1326F02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1: Open Notepad</w:t>
      </w:r>
    </w:p>
    <w:p w14:paraId="47CD90E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Open Notepad on your computer. You can find it in the start menu (Window)</w:t>
      </w:r>
    </w:p>
    <w:p w14:paraId="25119D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2: Create a New File</w:t>
      </w:r>
    </w:p>
    <w:p w14:paraId="76457B9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Click on "file" "New" to create a new file</w:t>
      </w:r>
    </w:p>
    <w:p w14:paraId="0134E4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STEP3: Enter Coordinates</w:t>
      </w:r>
    </w:p>
    <w:p w14:paraId="4B7A3B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Enter your coordinates in the following format:</w:t>
      </w:r>
    </w:p>
    <w:p w14:paraId="4A2BF6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X. Y. Data</w:t>
      </w:r>
    </w:p>
    <w:p w14:paraId="5A1529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4: Save the Fil</w:t>
      </w:r>
    </w:p>
    <w:p w14:paraId="0843C1A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Click on "File" &gt; "Save as" and choose a location to save your file. "ALADA Coordinate" txt, </w:t>
      </w:r>
      <w:r>
        <w:rPr>
          <w:rFonts w:ascii="Times New Roman" w:hAnsi="Times New Roman" w:cs="Times New Roman"/>
          <w:sz w:val="24"/>
          <w:szCs w:val="24"/>
        </w:rPr>
        <w:tab/>
      </w:r>
      <w:r>
        <w:rPr>
          <w:rFonts w:ascii="Times New Roman" w:hAnsi="Times New Roman" w:cs="Times New Roman"/>
          <w:sz w:val="24"/>
          <w:szCs w:val="24"/>
        </w:rPr>
        <w:t>and select "All files" as the file type.</w:t>
      </w:r>
    </w:p>
    <w:p w14:paraId="0A26C5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Importing the Coordinate File Into 2007 AutoCAD</w:t>
      </w:r>
    </w:p>
    <w:p w14:paraId="572F99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1: Double click AutoCAD</w:t>
      </w:r>
    </w:p>
    <w:p w14:paraId="0D1B69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Go under format</w:t>
      </w:r>
    </w:p>
    <w:p w14:paraId="4137980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Click on format after that pick your unit</w:t>
      </w:r>
    </w:p>
    <w:p w14:paraId="3375E77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Drawing unit</w:t>
      </w:r>
    </w:p>
    <w:p w14:paraId="00F2D2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Type.... Decimal</w:t>
      </w:r>
    </w:p>
    <w:p w14:paraId="77B81FB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Precision... 0.000</w:t>
      </w:r>
    </w:p>
    <w:p w14:paraId="30807C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Angle type Degree/Min/See</w:t>
      </w:r>
    </w:p>
    <w:p w14:paraId="7677E4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Precision Od00</w:t>
      </w:r>
    </w:p>
    <w:p w14:paraId="1DFECA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Clockwise.... </w:t>
      </w:r>
      <w:r>
        <w:rPr>
          <w:rFonts w:ascii="Times New Roman" w:hAnsi="Malgun Gothic" w:eastAsia="Malgun Gothic" w:cs="Times New Roman"/>
          <w:sz w:val="24"/>
          <w:szCs w:val="24"/>
        </w:rPr>
        <w:t>노</w:t>
      </w:r>
    </w:p>
    <w:p w14:paraId="2DC0B0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Unit to scale Meters</w:t>
      </w:r>
    </w:p>
    <w:p w14:paraId="23273F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Direction control North 270d0</w:t>
      </w:r>
    </w:p>
    <w:p w14:paraId="21B3E9C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Press "OK"</w:t>
      </w:r>
    </w:p>
    <w:p w14:paraId="6F3280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2: Create a new drawing</w:t>
      </w:r>
    </w:p>
    <w:p w14:paraId="0B584F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Click on "File" &gt; "Name" to create a new drawing</w:t>
      </w:r>
    </w:p>
    <w:p w14:paraId="3786A7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STEP 3: Import the coordinate file</w:t>
      </w:r>
    </w:p>
    <w:p w14:paraId="63B0EAC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Click on "Tools" &gt;"Reference" &gt; "Import" and select "ALADA coordinate (.txt)" as the file </w:t>
      </w:r>
      <w:r>
        <w:rPr>
          <w:rFonts w:ascii="Times New Roman" w:hAnsi="Times New Roman" w:cs="Times New Roman"/>
          <w:sz w:val="24"/>
          <w:szCs w:val="24"/>
        </w:rPr>
        <w:tab/>
      </w:r>
      <w:r>
        <w:rPr>
          <w:rFonts w:ascii="Times New Roman" w:hAnsi="Times New Roman" w:cs="Times New Roman"/>
          <w:sz w:val="24"/>
          <w:szCs w:val="24"/>
        </w:rPr>
        <w:t xml:space="preserve">type. Navigate to the location where you saved your coordinate file ("ALADA coordinate .txt") </w:t>
      </w:r>
      <w:r>
        <w:rPr>
          <w:rFonts w:ascii="Times New Roman" w:hAnsi="Times New Roman" w:cs="Times New Roman"/>
          <w:sz w:val="24"/>
          <w:szCs w:val="24"/>
        </w:rPr>
        <w:tab/>
      </w:r>
      <w:r>
        <w:rPr>
          <w:rFonts w:ascii="Times New Roman" w:hAnsi="Times New Roman" w:cs="Times New Roman"/>
          <w:sz w:val="24"/>
          <w:szCs w:val="24"/>
        </w:rPr>
        <w:t>and select it.</w:t>
      </w:r>
    </w:p>
    <w:p w14:paraId="08D6299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STEP 4: Configure Import Setting. In the import select "Point" as the object type and choose </w:t>
      </w:r>
      <w:r>
        <w:rPr>
          <w:rFonts w:ascii="Times New Roman" w:hAnsi="Times New Roman" w:cs="Times New Roman"/>
          <w:sz w:val="24"/>
          <w:szCs w:val="24"/>
        </w:rPr>
        <w:tab/>
      </w:r>
      <w:r>
        <w:rPr>
          <w:rFonts w:ascii="Times New Roman" w:hAnsi="Times New Roman" w:cs="Times New Roman"/>
          <w:sz w:val="24"/>
          <w:szCs w:val="24"/>
        </w:rPr>
        <w:t>the correct coordinate format (eg. X and Y) click "OK" to import the coordinates.</w:t>
      </w:r>
    </w:p>
    <w:p w14:paraId="3F1B6F97">
      <w:pPr>
        <w:spacing w:after="0" w:line="480" w:lineRule="auto"/>
        <w:jc w:val="both"/>
        <w:rPr>
          <w:rFonts w:ascii="Times New Roman" w:hAnsi="Times New Roman" w:cs="Times New Roman"/>
          <w:b/>
          <w:sz w:val="24"/>
          <w:szCs w:val="24"/>
        </w:rPr>
      </w:pPr>
    </w:p>
    <w:p w14:paraId="5C5CF324">
      <w:pPr>
        <w:spacing w:after="0" w:line="480" w:lineRule="auto"/>
        <w:jc w:val="both"/>
        <w:rPr>
          <w:rFonts w:ascii="Times New Roman" w:hAnsi="Times New Roman" w:cs="Times New Roman"/>
          <w:b/>
          <w:sz w:val="24"/>
          <w:szCs w:val="24"/>
        </w:rPr>
      </w:pPr>
    </w:p>
    <w:p w14:paraId="0468DE2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DATA EXTRACTION</w:t>
      </w:r>
    </w:p>
    <w:p w14:paraId="344ED36B">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14:paraId="37C68A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r>
      <w:r>
        <w:rPr>
          <w:rFonts w:ascii="Times New Roman" w:hAnsi="Times New Roman" w:cs="Times New Roman"/>
          <w:b/>
          <w:sz w:val="24"/>
          <w:szCs w:val="24"/>
        </w:rPr>
        <w:t xml:space="preserve">BACK COMPUTATION </w:t>
      </w:r>
    </w:p>
    <w:p w14:paraId="553EFF3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result get for forward computation was used for Back computation.</w:t>
      </w:r>
    </w:p>
    <w:p w14:paraId="3843A5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program was required for back computation </w:t>
      </w:r>
    </w:p>
    <w:p w14:paraId="24A1D5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Input N2-N1 to get </w:t>
      </w:r>
      <m:oMath>
        <m:r>
          <m:rPr/>
          <w:rPr>
            <w:rFonts w:ascii="Times New Roman" w:hAnsi="Times New Roman" w:cs="Times New Roman"/>
            <w:sz w:val="24"/>
            <w:szCs w:val="24"/>
          </w:rPr>
          <m:t>∆</m:t>
        </m:r>
      </m:oMath>
      <w:r>
        <w:rPr>
          <w:rFonts w:ascii="Times New Roman" w:hAnsi="Times New Roman" w:cs="Times New Roman"/>
          <w:sz w:val="24"/>
          <w:szCs w:val="24"/>
        </w:rPr>
        <w:t>N</w:t>
      </w:r>
    </w:p>
    <w:p w14:paraId="4C9F50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Input E2-E1 to get </w:t>
      </w:r>
      <m:oMath>
        <m:r>
          <m:rPr/>
          <w:rPr>
            <w:rFonts w:ascii="Times New Roman" w:hAnsi="Times New Roman" w:cs="Times New Roman"/>
            <w:sz w:val="24"/>
            <w:szCs w:val="24"/>
          </w:rPr>
          <m:t>∆</m:t>
        </m:r>
      </m:oMath>
      <w:r>
        <w:rPr>
          <w:rFonts w:ascii="Times New Roman" w:hAnsi="Times New Roman" w:cs="Times New Roman"/>
          <w:sz w:val="24"/>
          <w:szCs w:val="24"/>
        </w:rPr>
        <w:t>E</w:t>
      </w:r>
    </w:p>
    <w:p w14:paraId="7D40AE1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iii.Input </w:t>
      </w:r>
      <m:oMath>
        <m:rad>
          <m:radPr>
            <m:degHide m:val="1"/>
            <m:ctrlPr>
              <w:rPr>
                <w:rFonts w:ascii="Cambria Math" w:hAnsi="Times New Roman" w:cs="Times New Roman"/>
                <w:i/>
                <w:sz w:val="24"/>
                <w:szCs w:val="24"/>
              </w:rPr>
            </m:ctrlPr>
          </m:radPr>
          <m:deg>
            <m:ctrlPr>
              <w:rPr>
                <w:rFonts w:ascii="Cambria Math" w:hAnsi="Times New Roman" w:cs="Times New Roman"/>
                <w:i/>
                <w:sz w:val="24"/>
                <w:szCs w:val="24"/>
              </w:rPr>
            </m:ctrlPr>
          </m:deg>
          <m:e>
            <m:sSup>
              <m:sSupPr>
                <m:ctrlPr>
                  <w:rPr>
                    <w:rFonts w:ascii="Cambria Math" w:hAnsi="Times New Roman" w:cs="Times New Roman"/>
                    <w:i/>
                    <w:sz w:val="24"/>
                    <w:szCs w:val="24"/>
                  </w:rPr>
                </m:ctrlPr>
              </m:sSupPr>
              <m:e>
                <m:r>
                  <m:rPr/>
                  <w:rPr>
                    <w:rFonts w:ascii="Cambria Math" w:hAnsi="Times New Roman" w:cs="Times New Roman"/>
                    <w:sz w:val="24"/>
                    <w:szCs w:val="24"/>
                  </w:rPr>
                  <m:t>(∆</m:t>
                </m:r>
                <m:r>
                  <m:rPr/>
                  <w:rPr>
                    <w:rFonts w:ascii="Cambria Math" w:hAnsi="Cambria Math" w:cs="Times New Roman"/>
                    <w:sz w:val="24"/>
                    <w:szCs w:val="24"/>
                  </w:rPr>
                  <m:t>N</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r>
              <m:rPr/>
              <w:rPr>
                <w:rFonts w:ascii="Cambria Math" w:hAnsi="Times New Roman" w:cs="Times New Roman"/>
                <w:sz w:val="24"/>
                <w:szCs w:val="24"/>
              </w:rPr>
              <m:t>+</m:t>
            </m:r>
            <m:sSup>
              <m:sSupPr>
                <m:ctrlPr>
                  <w:rPr>
                    <w:rFonts w:ascii="Cambria Math" w:hAnsi="Times New Roman" w:cs="Times New Roman"/>
                    <w:i/>
                    <w:sz w:val="24"/>
                    <w:szCs w:val="24"/>
                  </w:rPr>
                </m:ctrlPr>
              </m:sSupPr>
              <m:e>
                <m:r>
                  <m:rPr/>
                  <w:rPr>
                    <w:rFonts w:ascii="Times New Roman" w:hAnsi="Times New Roman" w:cs="Times New Roman"/>
                    <w:sz w:val="24"/>
                    <w:szCs w:val="24"/>
                  </w:rPr>
                  <m:t>∆</m:t>
                </m:r>
                <m:r>
                  <m:rPr/>
                  <w:rPr>
                    <w:rFonts w:ascii="Cambria Math" w:hAnsi="Cambria Math" w:cs="Times New Roman"/>
                    <w:sz w:val="24"/>
                    <w:szCs w:val="24"/>
                  </w:rPr>
                  <m:t>E</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ctrlPr>
              <w:rPr>
                <w:rFonts w:ascii="Cambria Math" w:hAnsi="Times New Roman" w:cs="Times New Roman"/>
                <w:i/>
                <w:sz w:val="24"/>
                <w:szCs w:val="24"/>
              </w:rPr>
            </m:ctrlPr>
          </m:e>
        </m:rad>
      </m:oMath>
      <w:r>
        <w:rPr>
          <w:rFonts w:ascii="Times New Roman" w:hAnsi="Times New Roman" w:cs="Times New Roman"/>
          <w:sz w:val="24"/>
          <w:szCs w:val="24"/>
        </w:rPr>
        <w:t xml:space="preserve"> to get distance </w:t>
      </w:r>
    </w:p>
    <w:p w14:paraId="5F169B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iv.Input shift tan </w:t>
      </w:r>
      <m:oMath>
        <m:f>
          <m:fPr>
            <m:ctrlPr>
              <w:rPr>
                <w:rFonts w:ascii="Cambria Math" w:hAnsi="Times New Roman" w:cs="Times New Roman"/>
                <w:i/>
                <w:sz w:val="24"/>
                <w:szCs w:val="24"/>
              </w:rPr>
            </m:ctrlPr>
          </m:fPr>
          <m:num>
            <m:r>
              <m:rPr/>
              <w:rPr>
                <w:rFonts w:ascii="Times New Roman" w:hAnsi="Times New Roman" w:cs="Times New Roman"/>
                <w:sz w:val="24"/>
                <w:szCs w:val="24"/>
              </w:rPr>
              <m:t>∆</m:t>
            </m:r>
            <m:r>
              <m:rPr/>
              <w:rPr>
                <w:rFonts w:ascii="Cambria Math" w:hAnsi="Cambria Math" w:cs="Times New Roman"/>
                <w:sz w:val="24"/>
                <w:szCs w:val="24"/>
              </w:rPr>
              <m:t>E</m:t>
            </m:r>
            <m:ctrlPr>
              <w:rPr>
                <w:rFonts w:ascii="Cambria Math" w:hAnsi="Times New Roman" w:cs="Times New Roman"/>
                <w:i/>
                <w:sz w:val="24"/>
                <w:szCs w:val="24"/>
              </w:rPr>
            </m:ctrlPr>
          </m:num>
          <m:den>
            <m:r>
              <m:rPr/>
              <w:rPr>
                <w:rFonts w:ascii="Times New Roman" w:hAnsi="Times New Roman" w:cs="Times New Roman"/>
                <w:sz w:val="24"/>
                <w:szCs w:val="24"/>
              </w:rPr>
              <m:t>∆</m:t>
            </m:r>
            <m:r>
              <m:rPr/>
              <w:rPr>
                <w:rFonts w:ascii="Cambria Math" w:hAnsi="Cambria Math" w:cs="Times New Roman"/>
                <w:sz w:val="24"/>
                <w:szCs w:val="24"/>
              </w:rPr>
              <m:t>N</m:t>
            </m:r>
            <m:ctrlPr>
              <w:rPr>
                <w:rFonts w:ascii="Cambria Math" w:hAnsi="Times New Roman" w:cs="Times New Roman"/>
                <w:i/>
                <w:sz w:val="24"/>
                <w:szCs w:val="24"/>
              </w:rPr>
            </m:ctrlPr>
          </m:den>
        </m:f>
      </m:oMath>
      <w:r>
        <w:rPr>
          <w:rFonts w:ascii="Times New Roman" w:hAnsi="Times New Roman" w:cs="Times New Roman"/>
          <w:sz w:val="24"/>
          <w:szCs w:val="24"/>
        </w:rPr>
        <w:t>to get the corrected bearing when there us more station repeat step ¡¡¡ and ii.</w:t>
      </w:r>
    </w:p>
    <w:p w14:paraId="6782E5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Showing Boundary Coordinates </w:t>
      </w:r>
    </w:p>
    <w:tbl>
      <w:tblPr>
        <w:tblStyle w:val="13"/>
        <w:tblW w:w="0" w:type="auto"/>
        <w:tblInd w:w="1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340"/>
        <w:gridCol w:w="2070"/>
      </w:tblGrid>
      <w:tr w14:paraId="4B24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674A44E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Station </w:t>
            </w:r>
          </w:p>
        </w:tc>
        <w:tc>
          <w:tcPr>
            <w:tcW w:w="2340" w:type="dxa"/>
          </w:tcPr>
          <w:p w14:paraId="49BD8A8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Northing (m)</w:t>
            </w:r>
          </w:p>
        </w:tc>
        <w:tc>
          <w:tcPr>
            <w:tcW w:w="2070" w:type="dxa"/>
          </w:tcPr>
          <w:p w14:paraId="16B8CD3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Easting(m)</w:t>
            </w:r>
          </w:p>
        </w:tc>
      </w:tr>
      <w:tr w14:paraId="73F9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171533F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FPO1107</w:t>
            </w:r>
          </w:p>
        </w:tc>
        <w:tc>
          <w:tcPr>
            <w:tcW w:w="2340" w:type="dxa"/>
          </w:tcPr>
          <w:p w14:paraId="01C5B6C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939366.406</w:t>
            </w:r>
          </w:p>
        </w:tc>
        <w:tc>
          <w:tcPr>
            <w:tcW w:w="2070" w:type="dxa"/>
          </w:tcPr>
          <w:p w14:paraId="42BFF99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14:paraId="646C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1F3F0FA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PL1</w:t>
            </w:r>
          </w:p>
        </w:tc>
        <w:tc>
          <w:tcPr>
            <w:tcW w:w="2340" w:type="dxa"/>
          </w:tcPr>
          <w:p w14:paraId="2D37BB2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939240.312</w:t>
            </w:r>
          </w:p>
        </w:tc>
        <w:tc>
          <w:tcPr>
            <w:tcW w:w="2070" w:type="dxa"/>
          </w:tcPr>
          <w:p w14:paraId="7D5E237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648901.750</w:t>
            </w:r>
          </w:p>
        </w:tc>
      </w:tr>
      <w:tr w14:paraId="1D41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2217A5D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PL2</w:t>
            </w:r>
          </w:p>
        </w:tc>
        <w:tc>
          <w:tcPr>
            <w:tcW w:w="2340" w:type="dxa"/>
          </w:tcPr>
          <w:p w14:paraId="54A3727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939309.331</w:t>
            </w:r>
          </w:p>
        </w:tc>
        <w:tc>
          <w:tcPr>
            <w:tcW w:w="2070" w:type="dxa"/>
          </w:tcPr>
          <w:p w14:paraId="40AE478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648780.785</w:t>
            </w:r>
          </w:p>
        </w:tc>
      </w:tr>
      <w:tr w14:paraId="6B4D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56CC390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PL3</w:t>
            </w:r>
          </w:p>
        </w:tc>
        <w:tc>
          <w:tcPr>
            <w:tcW w:w="2340" w:type="dxa"/>
          </w:tcPr>
          <w:p w14:paraId="7BA09DF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939292.197</w:t>
            </w:r>
          </w:p>
        </w:tc>
        <w:tc>
          <w:tcPr>
            <w:tcW w:w="2070" w:type="dxa"/>
          </w:tcPr>
          <w:p w14:paraId="13A7FD6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648603.139</w:t>
            </w:r>
          </w:p>
        </w:tc>
      </w:tr>
      <w:tr w14:paraId="00CB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788EFED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PL4</w:t>
            </w:r>
          </w:p>
        </w:tc>
        <w:tc>
          <w:tcPr>
            <w:tcW w:w="2340" w:type="dxa"/>
          </w:tcPr>
          <w:p w14:paraId="2A8BF0B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939438.718</w:t>
            </w:r>
          </w:p>
        </w:tc>
        <w:tc>
          <w:tcPr>
            <w:tcW w:w="2070" w:type="dxa"/>
          </w:tcPr>
          <w:p w14:paraId="375B35E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648619.716</w:t>
            </w:r>
          </w:p>
        </w:tc>
      </w:tr>
      <w:tr w14:paraId="5A5B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5BA6FD8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PL5</w:t>
            </w:r>
          </w:p>
        </w:tc>
        <w:tc>
          <w:tcPr>
            <w:tcW w:w="2340" w:type="dxa"/>
          </w:tcPr>
          <w:p w14:paraId="11874E1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939467.847</w:t>
            </w:r>
          </w:p>
        </w:tc>
        <w:tc>
          <w:tcPr>
            <w:tcW w:w="2070" w:type="dxa"/>
          </w:tcPr>
          <w:p w14:paraId="4E29913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648693.558</w:t>
            </w:r>
          </w:p>
        </w:tc>
      </w:tr>
      <w:tr w14:paraId="375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14:paraId="752744A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 6</w:t>
            </w:r>
          </w:p>
        </w:tc>
        <w:tc>
          <w:tcPr>
            <w:tcW w:w="2340" w:type="dxa"/>
          </w:tcPr>
          <w:p w14:paraId="0ABD29B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939353.126</w:t>
            </w:r>
          </w:p>
        </w:tc>
        <w:tc>
          <w:tcPr>
            <w:tcW w:w="2070" w:type="dxa"/>
          </w:tcPr>
          <w:p w14:paraId="58F16B6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648821.105</w:t>
            </w:r>
          </w:p>
        </w:tc>
      </w:tr>
    </w:tbl>
    <w:p w14:paraId="31D39091">
      <w:pPr>
        <w:spacing w:after="0" w:line="480" w:lineRule="auto"/>
        <w:jc w:val="both"/>
        <w:rPr>
          <w:rFonts w:ascii="Times New Roman" w:hAnsi="Times New Roman" w:cs="Times New Roman"/>
          <w:sz w:val="24"/>
          <w:szCs w:val="24"/>
        </w:rPr>
      </w:pPr>
    </w:p>
    <w:p w14:paraId="5598792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4.1.1 Showing back computation for the boundary coordinate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283"/>
        <w:gridCol w:w="1403"/>
        <w:gridCol w:w="1406"/>
        <w:gridCol w:w="1675"/>
        <w:gridCol w:w="1576"/>
      </w:tblGrid>
      <w:tr w14:paraId="4E44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86B04C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FROM Station </w:t>
            </w:r>
          </w:p>
        </w:tc>
        <w:tc>
          <w:tcPr>
            <w:tcW w:w="1121" w:type="dxa"/>
          </w:tcPr>
          <w:p w14:paraId="050B8FDF">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BEARING </w:t>
            </w:r>
          </w:p>
        </w:tc>
        <w:tc>
          <w:tcPr>
            <w:tcW w:w="1306" w:type="dxa"/>
          </w:tcPr>
          <w:p w14:paraId="7B77555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DISTANCE </w:t>
            </w:r>
          </w:p>
        </w:tc>
        <w:tc>
          <w:tcPr>
            <w:tcW w:w="1542" w:type="dxa"/>
          </w:tcPr>
          <w:p w14:paraId="057E802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ΔN</w:t>
            </w:r>
          </w:p>
        </w:tc>
        <w:tc>
          <w:tcPr>
            <w:tcW w:w="1848" w:type="dxa"/>
          </w:tcPr>
          <w:p w14:paraId="1D7D489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ΔE</w:t>
            </w:r>
          </w:p>
        </w:tc>
        <w:tc>
          <w:tcPr>
            <w:tcW w:w="1862" w:type="dxa"/>
          </w:tcPr>
          <w:p w14:paraId="234249E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w:t>
            </w:r>
          </w:p>
        </w:tc>
      </w:tr>
      <w:tr w14:paraId="2E37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4E998ED">
            <w:pPr>
              <w:spacing w:after="0" w:line="480" w:lineRule="auto"/>
              <w:jc w:val="both"/>
              <w:rPr>
                <w:rFonts w:ascii="Times New Roman" w:hAnsi="Times New Roman" w:cs="Times New Roman"/>
                <w:color w:val="FF0000"/>
                <w:sz w:val="24"/>
                <w:szCs w:val="24"/>
              </w:rPr>
            </w:pPr>
          </w:p>
        </w:tc>
        <w:tc>
          <w:tcPr>
            <w:tcW w:w="1121" w:type="dxa"/>
          </w:tcPr>
          <w:p w14:paraId="45A55A11">
            <w:pPr>
              <w:spacing w:after="0" w:line="480" w:lineRule="auto"/>
              <w:jc w:val="both"/>
              <w:rPr>
                <w:rFonts w:ascii="Times New Roman" w:hAnsi="Times New Roman" w:cs="Times New Roman"/>
                <w:color w:val="FF0000"/>
                <w:sz w:val="24"/>
                <w:szCs w:val="24"/>
              </w:rPr>
            </w:pPr>
          </w:p>
        </w:tc>
        <w:tc>
          <w:tcPr>
            <w:tcW w:w="1306" w:type="dxa"/>
          </w:tcPr>
          <w:p w14:paraId="14342B9F">
            <w:pPr>
              <w:spacing w:after="0" w:line="480" w:lineRule="auto"/>
              <w:jc w:val="both"/>
              <w:rPr>
                <w:rFonts w:ascii="Times New Roman" w:hAnsi="Times New Roman" w:cs="Times New Roman"/>
                <w:color w:val="FF0000"/>
                <w:sz w:val="24"/>
                <w:szCs w:val="24"/>
              </w:rPr>
            </w:pPr>
          </w:p>
        </w:tc>
        <w:tc>
          <w:tcPr>
            <w:tcW w:w="1542" w:type="dxa"/>
          </w:tcPr>
          <w:p w14:paraId="04AB3034">
            <w:pPr>
              <w:spacing w:after="0" w:line="480" w:lineRule="auto"/>
              <w:jc w:val="both"/>
              <w:rPr>
                <w:rFonts w:ascii="Times New Roman" w:hAnsi="Times New Roman" w:cs="Times New Roman"/>
                <w:color w:val="FF0000"/>
                <w:sz w:val="24"/>
                <w:szCs w:val="24"/>
              </w:rPr>
            </w:pPr>
          </w:p>
        </w:tc>
        <w:tc>
          <w:tcPr>
            <w:tcW w:w="1848" w:type="dxa"/>
          </w:tcPr>
          <w:p w14:paraId="29071089">
            <w:pPr>
              <w:spacing w:after="0" w:line="480" w:lineRule="auto"/>
              <w:jc w:val="both"/>
              <w:rPr>
                <w:rFonts w:ascii="Times New Roman" w:hAnsi="Times New Roman" w:cs="Times New Roman"/>
                <w:color w:val="FF0000"/>
                <w:sz w:val="24"/>
                <w:szCs w:val="24"/>
              </w:rPr>
            </w:pPr>
          </w:p>
        </w:tc>
        <w:tc>
          <w:tcPr>
            <w:tcW w:w="1862" w:type="dxa"/>
          </w:tcPr>
          <w:p w14:paraId="189A986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w:t>
            </w:r>
          </w:p>
        </w:tc>
      </w:tr>
      <w:tr w14:paraId="033E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CB217C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121" w:type="dxa"/>
          </w:tcPr>
          <w:p w14:paraId="21315D6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204 58 29</w:t>
            </w:r>
          </w:p>
        </w:tc>
        <w:tc>
          <w:tcPr>
            <w:tcW w:w="1306" w:type="dxa"/>
          </w:tcPr>
          <w:p w14:paraId="4E4BCD2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72.971</w:t>
            </w:r>
          </w:p>
        </w:tc>
        <w:tc>
          <w:tcPr>
            <w:tcW w:w="1542" w:type="dxa"/>
          </w:tcPr>
          <w:p w14:paraId="4098657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-66.148</w:t>
            </w:r>
          </w:p>
        </w:tc>
        <w:tc>
          <w:tcPr>
            <w:tcW w:w="1848" w:type="dxa"/>
          </w:tcPr>
          <w:p w14:paraId="1A44DCB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30.810</w:t>
            </w:r>
          </w:p>
        </w:tc>
        <w:tc>
          <w:tcPr>
            <w:tcW w:w="1862" w:type="dxa"/>
          </w:tcPr>
          <w:p w14:paraId="3B967F47">
            <w:pPr>
              <w:spacing w:after="0" w:line="480" w:lineRule="auto"/>
              <w:jc w:val="both"/>
              <w:rPr>
                <w:rFonts w:ascii="Times New Roman" w:hAnsi="Times New Roman" w:cs="Times New Roman"/>
                <w:color w:val="FF0000"/>
                <w:sz w:val="24"/>
                <w:szCs w:val="24"/>
              </w:rPr>
            </w:pPr>
          </w:p>
        </w:tc>
      </w:tr>
      <w:tr w14:paraId="31B5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8D8564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PL1</w:t>
            </w:r>
          </w:p>
        </w:tc>
        <w:tc>
          <w:tcPr>
            <w:tcW w:w="1121" w:type="dxa"/>
          </w:tcPr>
          <w:p w14:paraId="4754ABD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299 42 28</w:t>
            </w:r>
          </w:p>
        </w:tc>
        <w:tc>
          <w:tcPr>
            <w:tcW w:w="1306" w:type="dxa"/>
          </w:tcPr>
          <w:p w14:paraId="3CE4043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139.270</w:t>
            </w:r>
          </w:p>
        </w:tc>
        <w:tc>
          <w:tcPr>
            <w:tcW w:w="1542" w:type="dxa"/>
          </w:tcPr>
          <w:p w14:paraId="3216B1F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69.019</w:t>
            </w:r>
          </w:p>
        </w:tc>
        <w:tc>
          <w:tcPr>
            <w:tcW w:w="1848" w:type="dxa"/>
          </w:tcPr>
          <w:p w14:paraId="6BCF231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120.965</w:t>
            </w:r>
          </w:p>
        </w:tc>
        <w:tc>
          <w:tcPr>
            <w:tcW w:w="1862" w:type="dxa"/>
          </w:tcPr>
          <w:p w14:paraId="0BDD4E6A">
            <w:pPr>
              <w:spacing w:after="0" w:line="480" w:lineRule="auto"/>
              <w:jc w:val="both"/>
              <w:rPr>
                <w:rFonts w:ascii="Times New Roman" w:hAnsi="Times New Roman" w:cs="Times New Roman"/>
                <w:color w:val="FF0000"/>
                <w:sz w:val="24"/>
                <w:szCs w:val="24"/>
              </w:rPr>
            </w:pPr>
          </w:p>
        </w:tc>
      </w:tr>
      <w:tr w14:paraId="470B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4F4CC577">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PL2</w:t>
            </w:r>
          </w:p>
        </w:tc>
        <w:tc>
          <w:tcPr>
            <w:tcW w:w="1121" w:type="dxa"/>
          </w:tcPr>
          <w:p w14:paraId="65F0DEF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295 39 02</w:t>
            </w:r>
          </w:p>
        </w:tc>
        <w:tc>
          <w:tcPr>
            <w:tcW w:w="1306" w:type="dxa"/>
          </w:tcPr>
          <w:p w14:paraId="341F9379">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193.739</w:t>
            </w:r>
          </w:p>
        </w:tc>
        <w:tc>
          <w:tcPr>
            <w:tcW w:w="1542" w:type="dxa"/>
          </w:tcPr>
          <w:p w14:paraId="673E341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83.866</w:t>
            </w:r>
          </w:p>
        </w:tc>
        <w:tc>
          <w:tcPr>
            <w:tcW w:w="1848" w:type="dxa"/>
          </w:tcPr>
          <w:p w14:paraId="0E01736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174.646</w:t>
            </w:r>
          </w:p>
        </w:tc>
        <w:tc>
          <w:tcPr>
            <w:tcW w:w="1862" w:type="dxa"/>
          </w:tcPr>
          <w:p w14:paraId="023BB8EC">
            <w:pPr>
              <w:spacing w:after="0" w:line="480" w:lineRule="auto"/>
              <w:jc w:val="both"/>
              <w:rPr>
                <w:rFonts w:ascii="Times New Roman" w:hAnsi="Times New Roman" w:cs="Times New Roman"/>
                <w:color w:val="FF0000"/>
                <w:sz w:val="24"/>
                <w:szCs w:val="24"/>
              </w:rPr>
            </w:pPr>
          </w:p>
        </w:tc>
      </w:tr>
      <w:tr w14:paraId="4BD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54A8E4A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PL3</w:t>
            </w:r>
          </w:p>
        </w:tc>
        <w:tc>
          <w:tcPr>
            <w:tcW w:w="1121" w:type="dxa"/>
          </w:tcPr>
          <w:p w14:paraId="4D25E74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16 40 37</w:t>
            </w:r>
          </w:p>
        </w:tc>
        <w:tc>
          <w:tcPr>
            <w:tcW w:w="1306" w:type="dxa"/>
          </w:tcPr>
          <w:p w14:paraId="2B8893FB">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47.520</w:t>
            </w:r>
          </w:p>
        </w:tc>
        <w:tc>
          <w:tcPr>
            <w:tcW w:w="1542" w:type="dxa"/>
          </w:tcPr>
          <w:p w14:paraId="68D85693">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45.521</w:t>
            </w:r>
          </w:p>
        </w:tc>
        <w:tc>
          <w:tcPr>
            <w:tcW w:w="1848" w:type="dxa"/>
          </w:tcPr>
          <w:p w14:paraId="4D3B3BD8">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13.637</w:t>
            </w:r>
          </w:p>
        </w:tc>
        <w:tc>
          <w:tcPr>
            <w:tcW w:w="1862" w:type="dxa"/>
          </w:tcPr>
          <w:p w14:paraId="098E7CF7">
            <w:pPr>
              <w:spacing w:after="0" w:line="480" w:lineRule="auto"/>
              <w:jc w:val="both"/>
              <w:rPr>
                <w:rFonts w:ascii="Times New Roman" w:hAnsi="Times New Roman" w:cs="Times New Roman"/>
                <w:color w:val="FF0000"/>
                <w:sz w:val="24"/>
                <w:szCs w:val="24"/>
              </w:rPr>
            </w:pPr>
          </w:p>
        </w:tc>
      </w:tr>
      <w:tr w14:paraId="72A8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12D64F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PL4</w:t>
            </w:r>
          </w:p>
        </w:tc>
        <w:tc>
          <w:tcPr>
            <w:tcW w:w="1121" w:type="dxa"/>
          </w:tcPr>
          <w:p w14:paraId="5CA239D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112 42 17</w:t>
            </w:r>
          </w:p>
        </w:tc>
        <w:tc>
          <w:tcPr>
            <w:tcW w:w="1306" w:type="dxa"/>
          </w:tcPr>
          <w:p w14:paraId="6701340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79.980</w:t>
            </w:r>
          </w:p>
        </w:tc>
        <w:tc>
          <w:tcPr>
            <w:tcW w:w="1542" w:type="dxa"/>
          </w:tcPr>
          <w:p w14:paraId="55E76AF2">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30.871</w:t>
            </w:r>
          </w:p>
        </w:tc>
        <w:tc>
          <w:tcPr>
            <w:tcW w:w="1848" w:type="dxa"/>
          </w:tcPr>
          <w:p w14:paraId="0505716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73.782</w:t>
            </w:r>
          </w:p>
        </w:tc>
        <w:tc>
          <w:tcPr>
            <w:tcW w:w="1862" w:type="dxa"/>
          </w:tcPr>
          <w:p w14:paraId="7101F267">
            <w:pPr>
              <w:spacing w:after="0" w:line="480" w:lineRule="auto"/>
              <w:jc w:val="both"/>
              <w:rPr>
                <w:rFonts w:ascii="Times New Roman" w:hAnsi="Times New Roman" w:cs="Times New Roman"/>
                <w:color w:val="FF0000"/>
                <w:sz w:val="24"/>
                <w:szCs w:val="24"/>
              </w:rPr>
            </w:pPr>
          </w:p>
        </w:tc>
      </w:tr>
      <w:tr w14:paraId="5FD7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2B6DE3B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PL5</w:t>
            </w:r>
          </w:p>
        </w:tc>
        <w:tc>
          <w:tcPr>
            <w:tcW w:w="1121" w:type="dxa"/>
          </w:tcPr>
          <w:p w14:paraId="7C5B16BD">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113 13 14</w:t>
            </w:r>
          </w:p>
        </w:tc>
        <w:tc>
          <w:tcPr>
            <w:tcW w:w="1306" w:type="dxa"/>
          </w:tcPr>
          <w:p w14:paraId="0FFBF33E">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113.790</w:t>
            </w:r>
          </w:p>
        </w:tc>
        <w:tc>
          <w:tcPr>
            <w:tcW w:w="1542" w:type="dxa"/>
          </w:tcPr>
          <w:p w14:paraId="7DC244C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54.721</w:t>
            </w:r>
          </w:p>
        </w:tc>
        <w:tc>
          <w:tcPr>
            <w:tcW w:w="1848" w:type="dxa"/>
          </w:tcPr>
          <w:p w14:paraId="43992175">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127.547</w:t>
            </w:r>
          </w:p>
        </w:tc>
        <w:tc>
          <w:tcPr>
            <w:tcW w:w="1862" w:type="dxa"/>
          </w:tcPr>
          <w:p w14:paraId="6A1FC71F">
            <w:pPr>
              <w:spacing w:after="0" w:line="480" w:lineRule="auto"/>
              <w:jc w:val="both"/>
              <w:rPr>
                <w:rFonts w:ascii="Times New Roman" w:hAnsi="Times New Roman" w:cs="Times New Roman"/>
                <w:color w:val="FF0000"/>
                <w:sz w:val="24"/>
                <w:szCs w:val="24"/>
              </w:rPr>
            </w:pPr>
          </w:p>
        </w:tc>
      </w:tr>
      <w:tr w14:paraId="50FC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72E04421">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PL6</w:t>
            </w:r>
          </w:p>
        </w:tc>
        <w:tc>
          <w:tcPr>
            <w:tcW w:w="1121" w:type="dxa"/>
          </w:tcPr>
          <w:p w14:paraId="24E404B6">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112 43 59</w:t>
            </w:r>
          </w:p>
        </w:tc>
        <w:tc>
          <w:tcPr>
            <w:tcW w:w="1306" w:type="dxa"/>
          </w:tcPr>
          <w:p w14:paraId="2D027034">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120.870</w:t>
            </w:r>
          </w:p>
        </w:tc>
        <w:tc>
          <w:tcPr>
            <w:tcW w:w="1542" w:type="dxa"/>
          </w:tcPr>
          <w:p w14:paraId="4017E98C">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48.666</w:t>
            </w:r>
          </w:p>
        </w:tc>
        <w:tc>
          <w:tcPr>
            <w:tcW w:w="1848" w:type="dxa"/>
          </w:tcPr>
          <w:p w14:paraId="6818F619">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455</w:t>
            </w:r>
          </w:p>
        </w:tc>
        <w:tc>
          <w:tcPr>
            <w:tcW w:w="1862" w:type="dxa"/>
          </w:tcPr>
          <w:p w14:paraId="7C14ECAA">
            <w:pPr>
              <w:spacing w:after="0" w:line="480" w:lineRule="auto"/>
              <w:jc w:val="both"/>
              <w:rPr>
                <w:rFonts w:ascii="Times New Roman" w:hAnsi="Times New Roman" w:cs="Times New Roman"/>
                <w:color w:val="FF0000"/>
                <w:sz w:val="24"/>
                <w:szCs w:val="24"/>
              </w:rPr>
            </w:pPr>
          </w:p>
        </w:tc>
      </w:tr>
    </w:tbl>
    <w:p w14:paraId="4A9571AA">
      <w:pPr>
        <w:spacing w:after="0" w:line="480" w:lineRule="auto"/>
        <w:jc w:val="both"/>
        <w:rPr>
          <w:rFonts w:ascii="Times New Roman" w:hAnsi="Times New Roman" w:cs="Times New Roman"/>
          <w:sz w:val="24"/>
          <w:szCs w:val="24"/>
        </w:rPr>
      </w:pPr>
    </w:p>
    <w:p w14:paraId="26375745">
      <w:pPr>
        <w:spacing w:after="0" w:line="480" w:lineRule="auto"/>
        <w:jc w:val="both"/>
        <w:rPr>
          <w:rFonts w:ascii="Times New Roman" w:hAnsi="Times New Roman" w:cs="Times New Roman"/>
          <w:sz w:val="24"/>
          <w:szCs w:val="24"/>
        </w:rPr>
      </w:pPr>
    </w:p>
    <w:p w14:paraId="079475D9">
      <w:pPr>
        <w:spacing w:after="0" w:line="480" w:lineRule="auto"/>
        <w:jc w:val="both"/>
        <w:rPr>
          <w:rFonts w:ascii="Times New Roman" w:hAnsi="Times New Roman" w:cs="Times New Roman"/>
          <w:sz w:val="24"/>
          <w:szCs w:val="24"/>
        </w:rPr>
      </w:pPr>
    </w:p>
    <w:p w14:paraId="54EFAC3B">
      <w:pPr>
        <w:spacing w:after="0" w:line="480" w:lineRule="auto"/>
        <w:jc w:val="both"/>
        <w:rPr>
          <w:rFonts w:ascii="Times New Roman" w:hAnsi="Times New Roman" w:cs="Times New Roman"/>
          <w:sz w:val="24"/>
          <w:szCs w:val="24"/>
        </w:rPr>
      </w:pPr>
    </w:p>
    <w:p w14:paraId="42B0DB09">
      <w:pPr>
        <w:spacing w:after="0" w:line="480" w:lineRule="auto"/>
        <w:jc w:val="both"/>
        <w:rPr>
          <w:rFonts w:ascii="Times New Roman" w:hAnsi="Times New Roman" w:cs="Times New Roman"/>
          <w:sz w:val="24"/>
          <w:szCs w:val="24"/>
        </w:rPr>
      </w:pPr>
    </w:p>
    <w:p w14:paraId="6570BAA6">
      <w:pPr>
        <w:spacing w:after="0" w:line="480" w:lineRule="auto"/>
        <w:jc w:val="both"/>
        <w:rPr>
          <w:rFonts w:ascii="Times New Roman" w:hAnsi="Times New Roman" w:cs="Times New Roman"/>
          <w:sz w:val="24"/>
          <w:szCs w:val="24"/>
        </w:rPr>
      </w:pPr>
    </w:p>
    <w:p w14:paraId="02B03BFB">
      <w:pPr>
        <w:spacing w:after="0" w:line="480" w:lineRule="auto"/>
        <w:jc w:val="both"/>
        <w:rPr>
          <w:rFonts w:ascii="Times New Roman" w:hAnsi="Times New Roman" w:cs="Times New Roman"/>
          <w:sz w:val="24"/>
          <w:szCs w:val="24"/>
        </w:rPr>
      </w:pPr>
    </w:p>
    <w:p w14:paraId="6940FAF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4.1.2</w:t>
      </w:r>
      <w:r>
        <w:rPr>
          <w:rFonts w:ascii="Times New Roman" w:hAnsi="Times New Roman" w:cs="Times New Roman"/>
          <w:b/>
          <w:bCs/>
          <w:sz w:val="24"/>
          <w:szCs w:val="24"/>
        </w:rPr>
        <w:tab/>
      </w:r>
      <w:r>
        <w:rPr>
          <w:rFonts w:ascii="Times New Roman" w:hAnsi="Times New Roman" w:cs="Times New Roman"/>
          <w:b/>
          <w:bCs/>
          <w:sz w:val="24"/>
          <w:szCs w:val="24"/>
        </w:rPr>
        <w:t xml:space="preserve">showing area computation for the boundary coordination using double latitude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2942"/>
        <w:gridCol w:w="2973"/>
      </w:tblGrid>
      <w:tr w14:paraId="21FD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44219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ΔN</w:t>
            </w:r>
          </w:p>
        </w:tc>
        <w:tc>
          <w:tcPr>
            <w:tcW w:w="3117" w:type="dxa"/>
          </w:tcPr>
          <w:p w14:paraId="77C2F9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ΔE</w:t>
            </w:r>
          </w:p>
        </w:tc>
        <w:tc>
          <w:tcPr>
            <w:tcW w:w="3117" w:type="dxa"/>
          </w:tcPr>
          <w:p w14:paraId="071B8EB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w:t>
            </w:r>
          </w:p>
        </w:tc>
      </w:tr>
      <w:tr w14:paraId="08D1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9F793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66.148</w:t>
            </w:r>
          </w:p>
        </w:tc>
        <w:tc>
          <w:tcPr>
            <w:tcW w:w="3117" w:type="dxa"/>
          </w:tcPr>
          <w:p w14:paraId="6A3855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- 30.810</w:t>
            </w:r>
          </w:p>
        </w:tc>
        <w:tc>
          <w:tcPr>
            <w:tcW w:w="3117" w:type="dxa"/>
          </w:tcPr>
          <w:p w14:paraId="46B025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2038.020</w:t>
            </w:r>
          </w:p>
        </w:tc>
      </w:tr>
      <w:tr w14:paraId="5024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AE7CE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66.148</w:t>
            </w:r>
          </w:p>
        </w:tc>
        <w:tc>
          <w:tcPr>
            <w:tcW w:w="3117" w:type="dxa"/>
          </w:tcPr>
          <w:p w14:paraId="664CDF06">
            <w:pPr>
              <w:spacing w:after="0" w:line="480" w:lineRule="auto"/>
              <w:jc w:val="both"/>
              <w:rPr>
                <w:rFonts w:ascii="Times New Roman" w:hAnsi="Times New Roman" w:cs="Times New Roman"/>
                <w:sz w:val="24"/>
                <w:szCs w:val="24"/>
              </w:rPr>
            </w:pPr>
          </w:p>
        </w:tc>
        <w:tc>
          <w:tcPr>
            <w:tcW w:w="3117" w:type="dxa"/>
          </w:tcPr>
          <w:p w14:paraId="6BA7781D">
            <w:pPr>
              <w:spacing w:after="0" w:line="480" w:lineRule="auto"/>
              <w:jc w:val="both"/>
              <w:rPr>
                <w:rFonts w:ascii="Times New Roman" w:hAnsi="Times New Roman" w:cs="Times New Roman"/>
                <w:sz w:val="24"/>
                <w:szCs w:val="24"/>
              </w:rPr>
            </w:pPr>
          </w:p>
        </w:tc>
      </w:tr>
      <w:tr w14:paraId="5438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1A909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69.019</w:t>
            </w:r>
          </w:p>
        </w:tc>
        <w:tc>
          <w:tcPr>
            <w:tcW w:w="3117" w:type="dxa"/>
          </w:tcPr>
          <w:p w14:paraId="1E782160">
            <w:pPr>
              <w:spacing w:after="0" w:line="480" w:lineRule="auto"/>
              <w:jc w:val="both"/>
              <w:rPr>
                <w:rFonts w:ascii="Times New Roman" w:hAnsi="Times New Roman" w:cs="Times New Roman"/>
                <w:sz w:val="24"/>
                <w:szCs w:val="24"/>
              </w:rPr>
            </w:pPr>
          </w:p>
        </w:tc>
        <w:tc>
          <w:tcPr>
            <w:tcW w:w="3117" w:type="dxa"/>
          </w:tcPr>
          <w:p w14:paraId="60031FEE">
            <w:pPr>
              <w:spacing w:after="0" w:line="480" w:lineRule="auto"/>
              <w:jc w:val="both"/>
              <w:rPr>
                <w:rFonts w:ascii="Times New Roman" w:hAnsi="Times New Roman" w:cs="Times New Roman"/>
                <w:sz w:val="24"/>
                <w:szCs w:val="24"/>
              </w:rPr>
            </w:pPr>
          </w:p>
        </w:tc>
      </w:tr>
      <w:tr w14:paraId="1B55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0BD4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-63.277</w:t>
            </w:r>
          </w:p>
        </w:tc>
        <w:tc>
          <w:tcPr>
            <w:tcW w:w="3117" w:type="dxa"/>
          </w:tcPr>
          <w:p w14:paraId="42ED29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- 120.965</w:t>
            </w:r>
          </w:p>
        </w:tc>
        <w:tc>
          <w:tcPr>
            <w:tcW w:w="3117" w:type="dxa"/>
          </w:tcPr>
          <w:p w14:paraId="7C1BC0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=7654.302</w:t>
            </w:r>
          </w:p>
        </w:tc>
      </w:tr>
      <w:tr w14:paraId="35F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2AE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69.619</w:t>
            </w:r>
          </w:p>
        </w:tc>
        <w:tc>
          <w:tcPr>
            <w:tcW w:w="3117" w:type="dxa"/>
          </w:tcPr>
          <w:p w14:paraId="6173A87D">
            <w:pPr>
              <w:spacing w:after="0" w:line="480" w:lineRule="auto"/>
              <w:jc w:val="both"/>
              <w:rPr>
                <w:rFonts w:ascii="Times New Roman" w:hAnsi="Times New Roman" w:cs="Times New Roman"/>
                <w:sz w:val="24"/>
                <w:szCs w:val="24"/>
              </w:rPr>
            </w:pPr>
          </w:p>
        </w:tc>
        <w:tc>
          <w:tcPr>
            <w:tcW w:w="3117" w:type="dxa"/>
          </w:tcPr>
          <w:p w14:paraId="50FD26B8">
            <w:pPr>
              <w:spacing w:after="0" w:line="480" w:lineRule="auto"/>
              <w:jc w:val="both"/>
              <w:rPr>
                <w:rFonts w:ascii="Times New Roman" w:hAnsi="Times New Roman" w:cs="Times New Roman"/>
                <w:sz w:val="24"/>
                <w:szCs w:val="24"/>
              </w:rPr>
            </w:pPr>
          </w:p>
        </w:tc>
      </w:tr>
      <w:tr w14:paraId="38B4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24BCC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83.866</w:t>
            </w:r>
          </w:p>
        </w:tc>
        <w:tc>
          <w:tcPr>
            <w:tcW w:w="3117" w:type="dxa"/>
          </w:tcPr>
          <w:p w14:paraId="50B31E8A">
            <w:pPr>
              <w:spacing w:after="0" w:line="480" w:lineRule="auto"/>
              <w:jc w:val="both"/>
              <w:rPr>
                <w:rFonts w:ascii="Times New Roman" w:hAnsi="Times New Roman" w:cs="Times New Roman"/>
                <w:sz w:val="24"/>
                <w:szCs w:val="24"/>
              </w:rPr>
            </w:pPr>
          </w:p>
        </w:tc>
        <w:tc>
          <w:tcPr>
            <w:tcW w:w="3117" w:type="dxa"/>
          </w:tcPr>
          <w:p w14:paraId="2BC782AF">
            <w:pPr>
              <w:spacing w:after="0" w:line="480" w:lineRule="auto"/>
              <w:jc w:val="both"/>
              <w:rPr>
                <w:rFonts w:ascii="Times New Roman" w:hAnsi="Times New Roman" w:cs="Times New Roman"/>
                <w:sz w:val="24"/>
                <w:szCs w:val="24"/>
              </w:rPr>
            </w:pPr>
          </w:p>
        </w:tc>
      </w:tr>
      <w:tr w14:paraId="533B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F57B3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89.608</w:t>
            </w:r>
          </w:p>
        </w:tc>
        <w:tc>
          <w:tcPr>
            <w:tcW w:w="3117" w:type="dxa"/>
          </w:tcPr>
          <w:p w14:paraId="3F4FF2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-174.646</w:t>
            </w:r>
          </w:p>
        </w:tc>
        <w:tc>
          <w:tcPr>
            <w:tcW w:w="3117" w:type="dxa"/>
          </w:tcPr>
          <w:p w14:paraId="388674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-=15649.679</w:t>
            </w:r>
          </w:p>
        </w:tc>
      </w:tr>
      <w:tr w14:paraId="25CE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AC435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83.866</w:t>
            </w:r>
          </w:p>
        </w:tc>
        <w:tc>
          <w:tcPr>
            <w:tcW w:w="3117" w:type="dxa"/>
          </w:tcPr>
          <w:p w14:paraId="691FDBC2">
            <w:pPr>
              <w:spacing w:after="0" w:line="480" w:lineRule="auto"/>
              <w:jc w:val="both"/>
              <w:rPr>
                <w:rFonts w:ascii="Times New Roman" w:hAnsi="Times New Roman" w:cs="Times New Roman"/>
                <w:sz w:val="24"/>
                <w:szCs w:val="24"/>
              </w:rPr>
            </w:pPr>
          </w:p>
        </w:tc>
        <w:tc>
          <w:tcPr>
            <w:tcW w:w="3117" w:type="dxa"/>
          </w:tcPr>
          <w:p w14:paraId="463A51CA">
            <w:pPr>
              <w:spacing w:after="0" w:line="480" w:lineRule="auto"/>
              <w:jc w:val="both"/>
              <w:rPr>
                <w:rFonts w:ascii="Times New Roman" w:hAnsi="Times New Roman" w:cs="Times New Roman"/>
                <w:sz w:val="24"/>
                <w:szCs w:val="24"/>
              </w:rPr>
            </w:pPr>
          </w:p>
        </w:tc>
      </w:tr>
      <w:tr w14:paraId="31DB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AC768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45.521</w:t>
            </w:r>
          </w:p>
        </w:tc>
        <w:tc>
          <w:tcPr>
            <w:tcW w:w="3117" w:type="dxa"/>
          </w:tcPr>
          <w:p w14:paraId="346D52D2">
            <w:pPr>
              <w:spacing w:after="0" w:line="480" w:lineRule="auto"/>
              <w:jc w:val="both"/>
              <w:rPr>
                <w:rFonts w:ascii="Times New Roman" w:hAnsi="Times New Roman" w:cs="Times New Roman"/>
                <w:sz w:val="24"/>
                <w:szCs w:val="24"/>
              </w:rPr>
            </w:pPr>
          </w:p>
        </w:tc>
        <w:tc>
          <w:tcPr>
            <w:tcW w:w="3117" w:type="dxa"/>
          </w:tcPr>
          <w:p w14:paraId="65B770AC">
            <w:pPr>
              <w:spacing w:after="0" w:line="480" w:lineRule="auto"/>
              <w:jc w:val="both"/>
              <w:rPr>
                <w:rFonts w:ascii="Times New Roman" w:hAnsi="Times New Roman" w:cs="Times New Roman"/>
                <w:sz w:val="24"/>
                <w:szCs w:val="24"/>
              </w:rPr>
            </w:pPr>
          </w:p>
        </w:tc>
      </w:tr>
      <w:tr w14:paraId="1DF2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EB282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218.995</w:t>
            </w:r>
          </w:p>
        </w:tc>
        <w:tc>
          <w:tcPr>
            <w:tcW w:w="3117" w:type="dxa"/>
          </w:tcPr>
          <w:p w14:paraId="5CFE00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13.637</w:t>
            </w:r>
          </w:p>
        </w:tc>
        <w:tc>
          <w:tcPr>
            <w:tcW w:w="3117" w:type="dxa"/>
          </w:tcPr>
          <w:p w14:paraId="683E381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=2986.435</w:t>
            </w:r>
          </w:p>
        </w:tc>
      </w:tr>
      <w:tr w14:paraId="3316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04EEC6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45.521</w:t>
            </w:r>
          </w:p>
        </w:tc>
        <w:tc>
          <w:tcPr>
            <w:tcW w:w="3117" w:type="dxa"/>
          </w:tcPr>
          <w:p w14:paraId="69B93CB6">
            <w:pPr>
              <w:spacing w:after="0" w:line="480" w:lineRule="auto"/>
              <w:jc w:val="both"/>
              <w:rPr>
                <w:rFonts w:ascii="Times New Roman" w:hAnsi="Times New Roman" w:cs="Times New Roman"/>
                <w:sz w:val="24"/>
                <w:szCs w:val="24"/>
              </w:rPr>
            </w:pPr>
          </w:p>
        </w:tc>
        <w:tc>
          <w:tcPr>
            <w:tcW w:w="3117" w:type="dxa"/>
          </w:tcPr>
          <w:p w14:paraId="3B5003C0">
            <w:pPr>
              <w:spacing w:after="0" w:line="480" w:lineRule="auto"/>
              <w:jc w:val="both"/>
              <w:rPr>
                <w:rFonts w:ascii="Times New Roman" w:hAnsi="Times New Roman" w:cs="Times New Roman"/>
                <w:sz w:val="24"/>
                <w:szCs w:val="24"/>
              </w:rPr>
            </w:pPr>
          </w:p>
        </w:tc>
      </w:tr>
      <w:tr w14:paraId="2AE5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F86E51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-30.871</w:t>
            </w:r>
          </w:p>
        </w:tc>
        <w:tc>
          <w:tcPr>
            <w:tcW w:w="3117" w:type="dxa"/>
          </w:tcPr>
          <w:p w14:paraId="20CE0BBA">
            <w:pPr>
              <w:spacing w:after="0" w:line="480" w:lineRule="auto"/>
              <w:jc w:val="both"/>
              <w:rPr>
                <w:rFonts w:ascii="Times New Roman" w:hAnsi="Times New Roman" w:cs="Times New Roman"/>
                <w:sz w:val="24"/>
                <w:szCs w:val="24"/>
              </w:rPr>
            </w:pPr>
          </w:p>
        </w:tc>
        <w:tc>
          <w:tcPr>
            <w:tcW w:w="3117" w:type="dxa"/>
          </w:tcPr>
          <w:p w14:paraId="1ED15EA9">
            <w:pPr>
              <w:spacing w:after="0" w:line="480" w:lineRule="auto"/>
              <w:jc w:val="both"/>
              <w:rPr>
                <w:rFonts w:ascii="Times New Roman" w:hAnsi="Times New Roman" w:cs="Times New Roman"/>
                <w:sz w:val="24"/>
                <w:szCs w:val="24"/>
              </w:rPr>
            </w:pPr>
          </w:p>
        </w:tc>
      </w:tr>
      <w:tr w14:paraId="3A46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D962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233.645</w:t>
            </w:r>
          </w:p>
        </w:tc>
        <w:tc>
          <w:tcPr>
            <w:tcW w:w="3117" w:type="dxa"/>
          </w:tcPr>
          <w:p w14:paraId="5A80D2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73.782</w:t>
            </w:r>
          </w:p>
        </w:tc>
        <w:tc>
          <w:tcPr>
            <w:tcW w:w="3117" w:type="dxa"/>
          </w:tcPr>
          <w:p w14:paraId="324A81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=17238.792</w:t>
            </w:r>
          </w:p>
        </w:tc>
      </w:tr>
      <w:tr w14:paraId="6890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584C52B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-30.871</w:t>
            </w:r>
          </w:p>
        </w:tc>
        <w:tc>
          <w:tcPr>
            <w:tcW w:w="3117" w:type="dxa"/>
          </w:tcPr>
          <w:p w14:paraId="3F32FE2B">
            <w:pPr>
              <w:spacing w:after="0" w:line="480" w:lineRule="auto"/>
              <w:jc w:val="both"/>
              <w:rPr>
                <w:rFonts w:ascii="Times New Roman" w:hAnsi="Times New Roman" w:cs="Times New Roman"/>
                <w:sz w:val="24"/>
                <w:szCs w:val="24"/>
              </w:rPr>
            </w:pPr>
          </w:p>
        </w:tc>
        <w:tc>
          <w:tcPr>
            <w:tcW w:w="3117" w:type="dxa"/>
          </w:tcPr>
          <w:p w14:paraId="0F39670C">
            <w:pPr>
              <w:spacing w:after="0" w:line="480" w:lineRule="auto"/>
              <w:jc w:val="both"/>
              <w:rPr>
                <w:rFonts w:ascii="Times New Roman" w:hAnsi="Times New Roman" w:cs="Times New Roman"/>
                <w:sz w:val="24"/>
                <w:szCs w:val="24"/>
              </w:rPr>
            </w:pPr>
          </w:p>
        </w:tc>
      </w:tr>
      <w:tr w14:paraId="07F3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713298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-54.721</w:t>
            </w:r>
          </w:p>
        </w:tc>
        <w:tc>
          <w:tcPr>
            <w:tcW w:w="3117" w:type="dxa"/>
          </w:tcPr>
          <w:p w14:paraId="76591673">
            <w:pPr>
              <w:spacing w:after="0" w:line="480" w:lineRule="auto"/>
              <w:jc w:val="both"/>
              <w:rPr>
                <w:rFonts w:ascii="Times New Roman" w:hAnsi="Times New Roman" w:cs="Times New Roman"/>
                <w:sz w:val="24"/>
                <w:szCs w:val="24"/>
              </w:rPr>
            </w:pPr>
          </w:p>
        </w:tc>
        <w:tc>
          <w:tcPr>
            <w:tcW w:w="3117" w:type="dxa"/>
          </w:tcPr>
          <w:p w14:paraId="57E92489">
            <w:pPr>
              <w:spacing w:after="0" w:line="480" w:lineRule="auto"/>
              <w:jc w:val="both"/>
              <w:rPr>
                <w:rFonts w:ascii="Times New Roman" w:hAnsi="Times New Roman" w:cs="Times New Roman"/>
                <w:sz w:val="24"/>
                <w:szCs w:val="24"/>
              </w:rPr>
            </w:pPr>
          </w:p>
        </w:tc>
      </w:tr>
      <w:tr w14:paraId="7EA9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0AB44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148.653</w:t>
            </w:r>
          </w:p>
        </w:tc>
        <w:tc>
          <w:tcPr>
            <w:tcW w:w="3117" w:type="dxa"/>
          </w:tcPr>
          <w:p w14:paraId="445B93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127.547</w:t>
            </w:r>
          </w:p>
        </w:tc>
        <w:tc>
          <w:tcPr>
            <w:tcW w:w="3117" w:type="dxa"/>
          </w:tcPr>
          <w:p w14:paraId="5F47BA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=18883.716</w:t>
            </w:r>
          </w:p>
        </w:tc>
      </w:tr>
      <w:tr w14:paraId="3EE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54915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-54.721</w:t>
            </w:r>
          </w:p>
        </w:tc>
        <w:tc>
          <w:tcPr>
            <w:tcW w:w="3117" w:type="dxa"/>
          </w:tcPr>
          <w:p w14:paraId="3F7EA03C">
            <w:pPr>
              <w:spacing w:after="0" w:line="480" w:lineRule="auto"/>
              <w:jc w:val="both"/>
              <w:rPr>
                <w:rFonts w:ascii="Times New Roman" w:hAnsi="Times New Roman" w:cs="Times New Roman"/>
                <w:sz w:val="24"/>
                <w:szCs w:val="24"/>
              </w:rPr>
            </w:pPr>
          </w:p>
        </w:tc>
        <w:tc>
          <w:tcPr>
            <w:tcW w:w="3117" w:type="dxa"/>
          </w:tcPr>
          <w:p w14:paraId="291C4DF3">
            <w:pPr>
              <w:spacing w:after="0" w:line="480" w:lineRule="auto"/>
              <w:jc w:val="both"/>
              <w:rPr>
                <w:rFonts w:ascii="Times New Roman" w:hAnsi="Times New Roman" w:cs="Times New Roman"/>
                <w:sz w:val="24"/>
                <w:szCs w:val="24"/>
              </w:rPr>
            </w:pPr>
          </w:p>
        </w:tc>
      </w:tr>
      <w:tr w14:paraId="36EA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B892D0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-46.666</w:t>
            </w:r>
          </w:p>
        </w:tc>
        <w:tc>
          <w:tcPr>
            <w:tcW w:w="3117" w:type="dxa"/>
          </w:tcPr>
          <w:p w14:paraId="31D5BB58">
            <w:pPr>
              <w:spacing w:after="0" w:line="480" w:lineRule="auto"/>
              <w:jc w:val="both"/>
              <w:rPr>
                <w:rFonts w:ascii="Times New Roman" w:hAnsi="Times New Roman" w:cs="Times New Roman"/>
                <w:sz w:val="24"/>
                <w:szCs w:val="24"/>
              </w:rPr>
            </w:pPr>
          </w:p>
        </w:tc>
        <w:tc>
          <w:tcPr>
            <w:tcW w:w="3117" w:type="dxa"/>
          </w:tcPr>
          <w:p w14:paraId="21AC606B">
            <w:pPr>
              <w:spacing w:after="0" w:line="480" w:lineRule="auto"/>
              <w:jc w:val="both"/>
              <w:rPr>
                <w:rFonts w:ascii="Times New Roman" w:hAnsi="Times New Roman" w:cs="Times New Roman"/>
                <w:sz w:val="24"/>
                <w:szCs w:val="24"/>
              </w:rPr>
            </w:pPr>
          </w:p>
        </w:tc>
      </w:tr>
      <w:tr w14:paraId="4934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2C4ED0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46.666</w:t>
            </w:r>
          </w:p>
        </w:tc>
        <w:tc>
          <w:tcPr>
            <w:tcW w:w="3117" w:type="dxa"/>
          </w:tcPr>
          <w:p w14:paraId="2DC3BD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111.455</w:t>
            </w:r>
          </w:p>
        </w:tc>
        <w:tc>
          <w:tcPr>
            <w:tcW w:w="3117" w:type="dxa"/>
          </w:tcPr>
          <w:p w14:paraId="1F98962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=5201.159</w:t>
            </w:r>
          </w:p>
        </w:tc>
      </w:tr>
      <w:tr w14:paraId="2AAD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9E707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-46.666</w:t>
            </w:r>
          </w:p>
        </w:tc>
        <w:tc>
          <w:tcPr>
            <w:tcW w:w="3117" w:type="dxa"/>
          </w:tcPr>
          <w:p w14:paraId="14101F6D">
            <w:pPr>
              <w:spacing w:after="0" w:line="480" w:lineRule="auto"/>
              <w:jc w:val="both"/>
              <w:rPr>
                <w:rFonts w:ascii="Times New Roman" w:hAnsi="Times New Roman" w:cs="Times New Roman"/>
                <w:sz w:val="24"/>
                <w:szCs w:val="24"/>
              </w:rPr>
            </w:pPr>
          </w:p>
        </w:tc>
        <w:tc>
          <w:tcPr>
            <w:tcW w:w="3117" w:type="dxa"/>
          </w:tcPr>
          <w:p w14:paraId="00E61E20">
            <w:pPr>
              <w:spacing w:after="0" w:line="480" w:lineRule="auto"/>
              <w:jc w:val="both"/>
              <w:rPr>
                <w:rFonts w:ascii="Times New Roman" w:hAnsi="Times New Roman" w:cs="Times New Roman"/>
                <w:sz w:val="24"/>
                <w:szCs w:val="24"/>
              </w:rPr>
            </w:pPr>
          </w:p>
        </w:tc>
      </w:tr>
      <w:tr w14:paraId="581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1C4B7B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3117" w:type="dxa"/>
          </w:tcPr>
          <w:p w14:paraId="1DB82B12">
            <w:pPr>
              <w:spacing w:after="0" w:line="480" w:lineRule="auto"/>
              <w:jc w:val="both"/>
              <w:rPr>
                <w:rFonts w:ascii="Times New Roman" w:hAnsi="Times New Roman" w:cs="Times New Roman"/>
                <w:sz w:val="24"/>
                <w:szCs w:val="24"/>
              </w:rPr>
            </w:pPr>
          </w:p>
        </w:tc>
        <w:tc>
          <w:tcPr>
            <w:tcW w:w="3117" w:type="dxa"/>
          </w:tcPr>
          <w:p w14:paraId="1047A68A">
            <w:pPr>
              <w:spacing w:after="0" w:line="480" w:lineRule="auto"/>
              <w:jc w:val="both"/>
              <w:rPr>
                <w:rFonts w:ascii="Times New Roman" w:hAnsi="Times New Roman" w:cs="Times New Roman"/>
                <w:sz w:val="24"/>
                <w:szCs w:val="24"/>
              </w:rPr>
            </w:pPr>
          </w:p>
        </w:tc>
      </w:tr>
    </w:tbl>
    <w:p w14:paraId="73E206E6">
      <w:pPr>
        <w:spacing w:after="0" w:line="480" w:lineRule="auto"/>
        <w:jc w:val="both"/>
        <w:rPr>
          <w:rFonts w:ascii="Times New Roman" w:hAnsi="Times New Roman" w:cs="Times New Roman"/>
          <w:sz w:val="24"/>
          <w:szCs w:val="24"/>
        </w:rPr>
      </w:pPr>
    </w:p>
    <w:p w14:paraId="02BBCE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Area = </w:t>
      </w:r>
    </w:p>
    <w:p w14:paraId="65CBF127">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2038.020+7654.302−15649.679+2986.435+17238.795+18883.716+5201.159</m:t>
              </m:r>
              <m:ctrlPr>
                <w:rPr>
                  <w:rFonts w:ascii="Cambria Math" w:hAnsi="Times New Roman" w:cs="Times New Roman"/>
                  <w:i/>
                  <w:sz w:val="24"/>
                  <w:szCs w:val="24"/>
                </w:rPr>
              </m:ctrlPr>
            </m:num>
            <m:den>
              <m:r>
                <m:rPr/>
                <w:rPr>
                  <w:rFonts w:ascii="Cambria Math" w:hAnsi="Times New Roman" w:cs="Times New Roman"/>
                  <w:sz w:val="24"/>
                  <w:szCs w:val="24"/>
                </w:rPr>
                <m:t>2</m:t>
              </m:r>
              <m:ctrlPr>
                <w:rPr>
                  <w:rFonts w:ascii="Cambria Math" w:hAnsi="Times New Roman" w:cs="Times New Roman"/>
                  <w:i/>
                  <w:sz w:val="24"/>
                  <w:szCs w:val="24"/>
                </w:rPr>
              </m:ctrlPr>
            </m:den>
          </m:f>
        </m:oMath>
      </m:oMathPara>
    </w:p>
    <w:p w14:paraId="48BD81B7">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54002.427−18649.679</m:t>
              </m:r>
              <m:ctrlPr>
                <w:rPr>
                  <w:rFonts w:ascii="Cambria Math" w:hAnsi="Times New Roman" w:cs="Times New Roman"/>
                  <w:i/>
                  <w:sz w:val="24"/>
                  <w:szCs w:val="24"/>
                </w:rPr>
              </m:ctrlPr>
            </m:num>
            <m:den>
              <m:r>
                <m:rPr/>
                <w:rPr>
                  <w:rFonts w:ascii="Cambria Math" w:hAnsi="Times New Roman" w:cs="Times New Roman"/>
                  <w:sz w:val="24"/>
                  <w:szCs w:val="24"/>
                </w:rPr>
                <m:t>2</m:t>
              </m:r>
              <m:ctrlPr>
                <w:rPr>
                  <w:rFonts w:ascii="Cambria Math" w:hAnsi="Times New Roman" w:cs="Times New Roman"/>
                  <w:i/>
                  <w:sz w:val="24"/>
                  <w:szCs w:val="24"/>
                </w:rPr>
              </m:ctrlPr>
            </m:den>
          </m:f>
        </m:oMath>
      </m:oMathPara>
    </w:p>
    <w:p w14:paraId="523F3483">
      <w:pPr>
        <w:spacing w:after="0" w:line="480" w:lineRule="auto"/>
        <w:jc w:val="both"/>
        <w:rPr>
          <w:rFonts w:ascii="Times New Roman" w:hAnsi="Times New Roman" w:cs="Times New Roman"/>
          <w:sz w:val="24"/>
          <w:szCs w:val="24"/>
        </w:rPr>
      </w:pPr>
    </w:p>
    <w:p w14:paraId="00D2E5B7">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38352.748</m:t>
              </m:r>
              <m:ctrlPr>
                <w:rPr>
                  <w:rFonts w:ascii="Cambria Math" w:hAnsi="Times New Roman" w:cs="Times New Roman"/>
                  <w:i/>
                  <w:sz w:val="24"/>
                  <w:szCs w:val="24"/>
                </w:rPr>
              </m:ctrlPr>
            </m:num>
            <m:den>
              <m:r>
                <m:rPr/>
                <w:rPr>
                  <w:rFonts w:ascii="Cambria Math" w:hAnsi="Times New Roman" w:cs="Times New Roman"/>
                  <w:sz w:val="24"/>
                  <w:szCs w:val="24"/>
                </w:rPr>
                <m:t>2</m:t>
              </m:r>
              <m:ctrlPr>
                <w:rPr>
                  <w:rFonts w:ascii="Cambria Math" w:hAnsi="Times New Roman" w:cs="Times New Roman"/>
                  <w:i/>
                  <w:sz w:val="24"/>
                  <w:szCs w:val="24"/>
                </w:rPr>
              </m:ctrlPr>
            </m:den>
          </m:f>
        </m:oMath>
      </m:oMathPara>
    </w:p>
    <w:p w14:paraId="2B0D5B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=19176.374=&gt; 1.9 hectares</w:t>
      </w:r>
    </w:p>
    <w:p w14:paraId="17430E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1.9 Hect meter square</w:t>
      </w:r>
    </w:p>
    <w:p w14:paraId="76B7AB3C">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Hectare=</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19176.374</m:t>
            </m:r>
            <m:ctrlPr>
              <w:rPr>
                <w:rFonts w:ascii="Cambria Math" w:hAnsi="Times New Roman" w:cs="Times New Roman"/>
                <w:i/>
                <w:sz w:val="24"/>
                <w:szCs w:val="24"/>
              </w:rPr>
            </m:ctrlPr>
          </m:num>
          <m:den>
            <m:r>
              <m:rPr/>
              <w:rPr>
                <w:rFonts w:ascii="Cambria Math" w:hAnsi="Times New Roman" w:cs="Times New Roman"/>
                <w:sz w:val="24"/>
                <w:szCs w:val="24"/>
              </w:rPr>
              <m:t>10000</m:t>
            </m:r>
            <m:ctrlPr>
              <w:rPr>
                <w:rFonts w:ascii="Cambria Math" w:hAnsi="Times New Roman" w:cs="Times New Roman"/>
                <w:i/>
                <w:sz w:val="24"/>
                <w:szCs w:val="24"/>
              </w:rPr>
            </m:ctrlPr>
          </m:den>
        </m:f>
      </m:oMath>
    </w:p>
    <w:p w14:paraId="02F2009D">
      <w:pPr>
        <w:spacing w:after="0" w:line="480" w:lineRule="auto"/>
        <w:ind w:left="720"/>
        <w:jc w:val="both"/>
        <w:rPr>
          <w:rFonts w:ascii="Times New Roman" w:hAnsi="Times New Roman" w:cs="Times New Roman"/>
          <w:sz w:val="24"/>
          <w:szCs w:val="24"/>
        </w:rPr>
      </w:pPr>
    </w:p>
    <w:p w14:paraId="3DA6794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1.9176374 Hectare</w:t>
      </w:r>
    </w:p>
    <w:p w14:paraId="09DEEC18">
      <w:pPr>
        <w:spacing w:after="0" w:line="480" w:lineRule="auto"/>
        <w:ind w:left="720"/>
        <w:jc w:val="both"/>
        <w:rPr>
          <w:rFonts w:ascii="Times New Roman" w:hAnsi="Times New Roman" w:cs="Times New Roman"/>
          <w:sz w:val="24"/>
          <w:szCs w:val="24"/>
        </w:rPr>
      </w:pPr>
    </w:p>
    <w:p w14:paraId="06B37C8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Linear Accuracy = </w:t>
      </w:r>
      <m:oMath>
        <m:f>
          <m:fPr>
            <m:ctrlPr>
              <w:rPr>
                <w:rFonts w:ascii="Cambria Math" w:hAnsi="Times New Roman" w:cs="Times New Roman"/>
                <w:i/>
                <w:sz w:val="24"/>
                <w:szCs w:val="24"/>
              </w:rPr>
            </m:ctrlPr>
          </m:fPr>
          <m:num>
            <m:r>
              <m:rPr/>
              <w:rPr>
                <w:rFonts w:ascii="Cambria Math" w:hAnsi="Times New Roman" w:cs="Times New Roman"/>
                <w:sz w:val="24"/>
                <w:szCs w:val="24"/>
              </w:rPr>
              <m:t>1</m:t>
            </m:r>
            <m:ctrlPr>
              <w:rPr>
                <w:rFonts w:ascii="Cambria Math" w:hAnsi="Times New Roman" w:cs="Times New Roman"/>
                <w:i/>
                <w:sz w:val="24"/>
                <w:szCs w:val="24"/>
              </w:rPr>
            </m:ctrlPr>
          </m:num>
          <m:den>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ctrlPr>
                      <w:rPr>
                        <w:rFonts w:ascii="Cambria Math" w:hAnsi="Times New Roman" w:cs="Times New Roman"/>
                        <w:i/>
                        <w:sz w:val="24"/>
                        <w:szCs w:val="24"/>
                      </w:rPr>
                    </m:ctrlPr>
                  </m:deg>
                  <m:e>
                    <m:sSup>
                      <m:sSupPr>
                        <m:ctrlPr>
                          <w:rPr>
                            <w:rFonts w:ascii="Cambria Math" w:hAnsi="Times New Roman" w:cs="Times New Roman"/>
                            <w:i/>
                            <w:sz w:val="24"/>
                            <w:szCs w:val="24"/>
                          </w:rPr>
                        </m:ctrlPr>
                      </m:sSupPr>
                      <m:e>
                        <m:r>
                          <m:rPr/>
                          <w:rPr>
                            <w:rFonts w:ascii="Cambria Math" w:hAnsi="Times New Roman" w:cs="Times New Roman"/>
                            <w:sz w:val="24"/>
                            <w:szCs w:val="24"/>
                          </w:rPr>
                          <m:t>(</m:t>
                        </m:r>
                        <m:r>
                          <m:rPr/>
                          <w:rPr>
                            <w:rFonts w:ascii="Cambria Math" w:hAnsi="Cambria Math" w:cs="Times New Roman"/>
                            <w:sz w:val="24"/>
                            <w:szCs w:val="24"/>
                          </w:rPr>
                          <m:t>EL</m:t>
                        </m:r>
                        <m:r>
                          <m:rPr/>
                          <w:rPr>
                            <w:rFonts w:ascii="Cambria Math" w:hAnsi="Times New Roman" w:cs="Times New Roman"/>
                            <w:sz w:val="24"/>
                            <w:szCs w:val="24"/>
                          </w:rPr>
                          <m:t>)</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r>
                      <m:rPr/>
                      <w:rPr>
                        <w:rFonts w:ascii="Times New Roman" w:hAnsi="Times New Roman" w:cs="Times New Roman"/>
                        <w:sz w:val="24"/>
                        <w:szCs w:val="24"/>
                      </w:rPr>
                      <m:t>−</m:t>
                    </m:r>
                    <m:r>
                      <m:rPr/>
                      <w:rPr>
                        <w:rFonts w:ascii="Cambria Math" w:hAnsi="Times New Roman" w:cs="Times New Roman"/>
                        <w:sz w:val="24"/>
                        <w:szCs w:val="24"/>
                      </w:rPr>
                      <m:t>(</m:t>
                    </m:r>
                    <m:sSup>
                      <m:sSupPr>
                        <m:ctrlPr>
                          <w:rPr>
                            <w:rFonts w:ascii="Cambria Math" w:hAnsi="Times New Roman" w:cs="Times New Roman"/>
                            <w:i/>
                            <w:sz w:val="24"/>
                            <w:szCs w:val="24"/>
                          </w:rPr>
                        </m:ctrlPr>
                      </m:sSupPr>
                      <m:e>
                        <m:r>
                          <m:rPr/>
                          <w:rPr>
                            <w:rFonts w:ascii="Cambria Math" w:hAnsi="Times New Roman" w:cs="Times New Roman"/>
                            <w:sz w:val="24"/>
                            <w:szCs w:val="24"/>
                          </w:rPr>
                          <m:t>(</m:t>
                        </m:r>
                        <m:r>
                          <m:rPr/>
                          <w:rPr>
                            <w:rFonts w:ascii="Cambria Math" w:hAnsi="Cambria Math" w:cs="Times New Roman"/>
                            <w:sz w:val="24"/>
                            <w:szCs w:val="24"/>
                          </w:rPr>
                          <m:t>ED</m:t>
                        </m:r>
                        <m:r>
                          <m:rPr/>
                          <w:rPr>
                            <w:rFonts w:ascii="Cambria Math" w:hAnsi="Times New Roman" w:cs="Times New Roman"/>
                            <w:sz w:val="24"/>
                            <w:szCs w:val="24"/>
                          </w:rPr>
                          <m:t>)</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ctrlPr>
                      <w:rPr>
                        <w:rFonts w:ascii="Cambria Math" w:hAnsi="Times New Roman" w:cs="Times New Roman"/>
                        <w:i/>
                        <w:sz w:val="24"/>
                        <w:szCs w:val="24"/>
                      </w:rPr>
                    </m:ctrlPr>
                  </m:e>
                </m:rad>
                <m:ctrlPr>
                  <w:rPr>
                    <w:rFonts w:ascii="Cambria Math" w:hAnsi="Times New Roman" w:cs="Times New Roman"/>
                    <w:i/>
                    <w:sz w:val="24"/>
                    <w:szCs w:val="24"/>
                  </w:rPr>
                </m:ctrlPr>
              </m:num>
              <m:den>
                <m:r>
                  <m:rPr/>
                  <w:rPr>
                    <w:rFonts w:ascii="Cambria Math" w:hAnsi="Cambria Math" w:cs="Times New Roman"/>
                    <w:sz w:val="24"/>
                    <w:szCs w:val="24"/>
                  </w:rPr>
                  <m:t>TOTALLENGHT</m:t>
                </m:r>
                <m:ctrlPr>
                  <w:rPr>
                    <w:rFonts w:ascii="Cambria Math" w:hAnsi="Times New Roman" w:cs="Times New Roman"/>
                    <w:i/>
                    <w:sz w:val="24"/>
                    <w:szCs w:val="24"/>
                  </w:rPr>
                </m:ctrlPr>
              </m:den>
            </m:f>
            <m:ctrlPr>
              <w:rPr>
                <w:rFonts w:ascii="Cambria Math" w:hAnsi="Times New Roman" w:cs="Times New Roman"/>
                <w:i/>
                <w:sz w:val="24"/>
                <w:szCs w:val="24"/>
              </w:rPr>
            </m:ctrlPr>
          </m:den>
        </m:f>
      </m:oMath>
    </w:p>
    <w:p w14:paraId="76F979E4">
      <w:pPr>
        <w:spacing w:after="0" w:line="480" w:lineRule="auto"/>
        <w:ind w:left="720"/>
        <w:jc w:val="both"/>
        <w:rPr>
          <w:rFonts w:ascii="Times New Roman" w:hAnsi="Times New Roman" w:cs="Times New Roman"/>
          <w:sz w:val="24"/>
          <w:szCs w:val="24"/>
        </w:rPr>
      </w:pPr>
    </w:p>
    <w:p w14:paraId="025330A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EL=EDN=0.066</w:t>
      </w:r>
    </w:p>
    <w:p w14:paraId="45D92CA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ED=EDE=0.072</w:t>
      </w:r>
    </w:p>
    <w:p w14:paraId="488482EB">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Total length =793.100</w:t>
      </w:r>
    </w:p>
    <w:p w14:paraId="1152592B">
      <w:pPr>
        <w:spacing w:after="0" w:line="480" w:lineRule="auto"/>
        <w:ind w:left="720"/>
        <w:jc w:val="both"/>
        <w:rPr>
          <w:rFonts w:ascii="Times New Roman" w:hAnsi="Times New Roman" w:eastAsia="SimSun" w:cs="Times New Roman"/>
          <w:sz w:val="24"/>
          <w:szCs w:val="24"/>
        </w:rPr>
      </w:pPr>
      <m:oMathPara>
        <m:oMathParaPr>
          <m:jc m:val="left"/>
        </m:oMathParaPr>
        <m:oMath>
          <m:r>
            <m:rPr/>
            <w:rPr>
              <w:rFonts w:ascii="Cambria Math" w:hAnsi="Cambria Math" w:cs="Times New Roman"/>
              <w:sz w:val="24"/>
              <w:szCs w:val="24"/>
            </w:rPr>
            <m:t>∴LinearAccuracy</m:t>
          </m:r>
        </m:oMath>
      </m:oMathPara>
    </w:p>
    <w:p w14:paraId="616A0147">
      <w:pPr>
        <w:spacing w:after="0" w:line="48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w:rPr>
                  <w:rFonts w:ascii="Cambria Math" w:hAnsi="Times New Roman" w:cs="Times New Roman"/>
                  <w:sz w:val="24"/>
                  <w:szCs w:val="24"/>
                </w:rPr>
                <m:t>1</m:t>
              </m:r>
              <m:ctrlPr>
                <w:rPr>
                  <w:rFonts w:ascii="Cambria Math" w:hAnsi="Times New Roman" w:cs="Times New Roman"/>
                  <w:i/>
                  <w:sz w:val="24"/>
                  <w:szCs w:val="24"/>
                </w:rPr>
              </m:ctrlPr>
            </m:num>
            <m:den>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ctrlPr>
                        <w:rPr>
                          <w:rFonts w:ascii="Cambria Math" w:hAnsi="Times New Roman" w:cs="Times New Roman"/>
                          <w:i/>
                          <w:sz w:val="24"/>
                          <w:szCs w:val="24"/>
                        </w:rPr>
                      </m:ctrlPr>
                    </m:deg>
                    <m:e>
                      <m:sSup>
                        <m:sSupPr>
                          <m:ctrlPr>
                            <w:rPr>
                              <w:rFonts w:ascii="Cambria Math" w:hAnsi="Times New Roman" w:cs="Times New Roman"/>
                              <w:i/>
                              <w:sz w:val="24"/>
                              <w:szCs w:val="24"/>
                            </w:rPr>
                          </m:ctrlPr>
                        </m:sSupPr>
                        <m:e>
                          <m:r>
                            <m:rPr/>
                            <w:rPr>
                              <w:rFonts w:ascii="Cambria Math" w:hAnsi="Times New Roman" w:cs="Times New Roman"/>
                              <w:sz w:val="24"/>
                              <w:szCs w:val="24"/>
                            </w:rPr>
                            <m:t>(0.66)</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r>
                        <m:rPr/>
                        <w:rPr>
                          <w:rFonts w:ascii="Cambria Math" w:hAnsi="Times New Roman" w:cs="Times New Roman"/>
                          <w:sz w:val="24"/>
                          <w:szCs w:val="24"/>
                        </w:rPr>
                        <m:t>+</m:t>
                      </m:r>
                      <m:sSup>
                        <m:sSupPr>
                          <m:ctrlPr>
                            <w:rPr>
                              <w:rFonts w:ascii="Cambria Math" w:hAnsi="Times New Roman" w:cs="Times New Roman"/>
                              <w:i/>
                              <w:sz w:val="24"/>
                              <w:szCs w:val="24"/>
                            </w:rPr>
                          </m:ctrlPr>
                        </m:sSupPr>
                        <m:e>
                          <m:r>
                            <m:rPr/>
                            <w:rPr>
                              <w:rFonts w:ascii="Cambria Math" w:hAnsi="Times New Roman" w:cs="Times New Roman"/>
                              <w:sz w:val="24"/>
                              <w:szCs w:val="24"/>
                            </w:rPr>
                            <m:t>(0.072)</m:t>
                          </m:r>
                          <m:ctrlPr>
                            <w:rPr>
                              <w:rFonts w:ascii="Cambria Math" w:hAnsi="Times New Roman" w:cs="Times New Roman"/>
                              <w:i/>
                              <w:sz w:val="24"/>
                              <w:szCs w:val="24"/>
                            </w:rPr>
                          </m:ctrlPr>
                        </m:e>
                        <m:sup>
                          <m:r>
                            <m:rPr/>
                            <w:rPr>
                              <w:rFonts w:ascii="Cambria Math" w:hAnsi="Times New Roman" w:cs="Times New Roman"/>
                              <w:sz w:val="24"/>
                              <w:szCs w:val="24"/>
                            </w:rPr>
                            <m:t>2</m:t>
                          </m:r>
                          <m:ctrlPr>
                            <w:rPr>
                              <w:rFonts w:ascii="Cambria Math" w:hAnsi="Times New Roman" w:cs="Times New Roman"/>
                              <w:i/>
                              <w:sz w:val="24"/>
                              <w:szCs w:val="24"/>
                            </w:rPr>
                          </m:ctrlPr>
                        </m:sup>
                      </m:sSup>
                      <m:ctrlPr>
                        <w:rPr>
                          <w:rFonts w:ascii="Cambria Math" w:hAnsi="Times New Roman" w:cs="Times New Roman"/>
                          <w:i/>
                          <w:sz w:val="24"/>
                          <w:szCs w:val="24"/>
                        </w:rPr>
                      </m:ctrlPr>
                    </m:e>
                  </m:rad>
                  <m:ctrlPr>
                    <w:rPr>
                      <w:rFonts w:ascii="Cambria Math" w:hAnsi="Times New Roman" w:cs="Times New Roman"/>
                      <w:i/>
                      <w:sz w:val="24"/>
                      <w:szCs w:val="24"/>
                    </w:rPr>
                  </m:ctrlPr>
                </m:num>
                <m:den>
                  <m:r>
                    <m:rPr/>
                    <w:rPr>
                      <w:rFonts w:ascii="Cambria Math" w:hAnsi="Times New Roman" w:cs="Times New Roman"/>
                      <w:sz w:val="24"/>
                      <w:szCs w:val="24"/>
                    </w:rPr>
                    <m:t>793.100</m:t>
                  </m:r>
                  <m:ctrlPr>
                    <w:rPr>
                      <w:rFonts w:ascii="Cambria Math" w:hAnsi="Times New Roman" w:cs="Times New Roman"/>
                      <w:i/>
                      <w:sz w:val="24"/>
                      <w:szCs w:val="24"/>
                    </w:rPr>
                  </m:ctrlPr>
                </m:den>
              </m:f>
              <m:ctrlPr>
                <w:rPr>
                  <w:rFonts w:ascii="Cambria Math" w:hAnsi="Times New Roman" w:cs="Times New Roman"/>
                  <w:i/>
                  <w:sz w:val="24"/>
                  <w:szCs w:val="24"/>
                </w:rPr>
              </m:ctrlPr>
            </m:den>
          </m:f>
          <m:r>
            <m:rPr>
              <m:sty m:val="p"/>
            </m:rPr>
            <w:rPr>
              <w:rFonts w:ascii="Cambria Math" w:hAnsi="Times New Roman" w:cs="Times New Roman"/>
              <w:sz w:val="24"/>
              <w:szCs w:val="24"/>
            </w:rPr>
            <w:br w:type="textWrapping"/>
          </m:r>
        </m:oMath>
      </m:oMathPara>
      <w:r>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m:rPr/>
              <w:rPr>
                <w:rFonts w:ascii="Cambria Math" w:hAnsi="Times New Roman" w:cs="Times New Roman"/>
                <w:sz w:val="24"/>
                <w:szCs w:val="24"/>
              </w:rPr>
              <m:t>1</m:t>
            </m:r>
            <m:ctrlPr>
              <w:rPr>
                <w:rFonts w:ascii="Cambria Math" w:hAnsi="Times New Roman" w:cs="Times New Roman"/>
                <w:i/>
                <w:sz w:val="24"/>
                <w:szCs w:val="24"/>
              </w:rPr>
            </m:ctrlPr>
          </m:num>
          <m:den>
            <m:f>
              <m:fPr>
                <m:ctrlPr>
                  <w:rPr>
                    <w:rFonts w:ascii="Cambria Math" w:hAnsi="Times New Roman" w:cs="Times New Roman"/>
                    <w:i/>
                    <w:sz w:val="24"/>
                    <w:szCs w:val="24"/>
                  </w:rPr>
                </m:ctrlPr>
              </m:fPr>
              <m:num>
                <m:r>
                  <m:rPr/>
                  <w:rPr>
                    <w:rFonts w:ascii="Cambria Math" w:hAnsi="Times New Roman" w:cs="Times New Roman"/>
                    <w:sz w:val="24"/>
                    <w:szCs w:val="24"/>
                  </w:rPr>
                  <m:t>0.09767</m:t>
                </m:r>
                <m:ctrlPr>
                  <w:rPr>
                    <w:rFonts w:ascii="Cambria Math" w:hAnsi="Times New Roman" w:cs="Times New Roman"/>
                    <w:i/>
                    <w:sz w:val="24"/>
                    <w:szCs w:val="24"/>
                  </w:rPr>
                </m:ctrlPr>
              </m:num>
              <m:den>
                <m:r>
                  <m:rPr/>
                  <w:rPr>
                    <w:rFonts w:ascii="Cambria Math" w:hAnsi="Times New Roman" w:cs="Times New Roman"/>
                    <w:sz w:val="24"/>
                    <w:szCs w:val="24"/>
                  </w:rPr>
                  <m:t>793.100</m:t>
                </m:r>
                <m:ctrlPr>
                  <w:rPr>
                    <w:rFonts w:ascii="Cambria Math" w:hAnsi="Times New Roman" w:cs="Times New Roman"/>
                    <w:i/>
                    <w:sz w:val="24"/>
                    <w:szCs w:val="24"/>
                  </w:rPr>
                </m:ctrlPr>
              </m:den>
            </m:f>
            <m:ctrlPr>
              <w:rPr>
                <w:rFonts w:ascii="Cambria Math" w:hAnsi="Times New Roman" w:cs="Times New Roman"/>
                <w:i/>
                <w:sz w:val="24"/>
                <w:szCs w:val="24"/>
              </w:rPr>
            </m:ctrlPr>
          </m:den>
        </m:f>
      </m:oMath>
    </w:p>
    <w:p w14:paraId="58A85E3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=1:8000</w:t>
      </w:r>
    </w:p>
    <w:p w14:paraId="01C4AF98">
      <w:pPr>
        <w:spacing w:after="0" w:line="480" w:lineRule="auto"/>
        <w:ind w:left="720"/>
        <w:jc w:val="both"/>
        <w:rPr>
          <w:rFonts w:ascii="Times New Roman" w:hAnsi="Times New Roman" w:cs="Times New Roman"/>
          <w:sz w:val="24"/>
          <w:szCs w:val="24"/>
        </w:rPr>
      </w:pPr>
    </w:p>
    <w:p w14:paraId="00CBB8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1AE4AF64">
      <w:pPr>
        <w:spacing w:after="0" w:line="480" w:lineRule="auto"/>
        <w:jc w:val="both"/>
        <w:rPr>
          <w:rFonts w:ascii="Times New Roman" w:hAnsi="Times New Roman" w:cs="Times New Roman"/>
          <w:sz w:val="24"/>
          <w:szCs w:val="24"/>
        </w:rPr>
      </w:pPr>
    </w:p>
    <w:p w14:paraId="470C91D9">
      <w:pPr>
        <w:spacing w:after="0" w:line="480" w:lineRule="auto"/>
        <w:jc w:val="both"/>
        <w:rPr>
          <w:rFonts w:ascii="Times New Roman" w:hAnsi="Times New Roman" w:cs="Times New Roman"/>
          <w:sz w:val="24"/>
          <w:szCs w:val="24"/>
        </w:rPr>
      </w:pPr>
    </w:p>
    <w:p w14:paraId="110F43A3">
      <w:pPr>
        <w:spacing w:after="0" w:line="480" w:lineRule="auto"/>
        <w:jc w:val="both"/>
        <w:rPr>
          <w:rFonts w:ascii="Times New Roman" w:hAnsi="Times New Roman" w:cs="Times New Roman"/>
          <w:sz w:val="24"/>
          <w:szCs w:val="24"/>
        </w:rPr>
      </w:pPr>
    </w:p>
    <w:p w14:paraId="157382A8">
      <w:pPr>
        <w:spacing w:after="0" w:line="480" w:lineRule="auto"/>
        <w:jc w:val="both"/>
        <w:rPr>
          <w:rFonts w:ascii="Times New Roman" w:hAnsi="Times New Roman" w:cs="Times New Roman"/>
          <w:sz w:val="24"/>
          <w:szCs w:val="24"/>
        </w:rPr>
      </w:pPr>
    </w:p>
    <w:p w14:paraId="54FCD87A">
      <w:pPr>
        <w:spacing w:after="0" w:line="480" w:lineRule="auto"/>
        <w:jc w:val="both"/>
        <w:rPr>
          <w:rFonts w:ascii="Times New Roman" w:hAnsi="Times New Roman" w:cs="Times New Roman"/>
          <w:sz w:val="24"/>
          <w:szCs w:val="24"/>
        </w:rPr>
      </w:pPr>
    </w:p>
    <w:p w14:paraId="5D4A3FAC">
      <w:pPr>
        <w:spacing w:after="0" w:line="480" w:lineRule="auto"/>
        <w:jc w:val="both"/>
        <w:rPr>
          <w:rFonts w:ascii="Times New Roman" w:hAnsi="Times New Roman" w:cs="Times New Roman"/>
          <w:sz w:val="24"/>
          <w:szCs w:val="24"/>
        </w:rPr>
      </w:pPr>
    </w:p>
    <w:p w14:paraId="6C23D01D">
      <w:pPr>
        <w:spacing w:after="0" w:line="480" w:lineRule="auto"/>
        <w:jc w:val="both"/>
        <w:rPr>
          <w:rFonts w:ascii="Times New Roman" w:hAnsi="Times New Roman" w:cs="Times New Roman"/>
          <w:sz w:val="24"/>
          <w:szCs w:val="24"/>
        </w:rPr>
      </w:pPr>
    </w:p>
    <w:p w14:paraId="4135C675">
      <w:pPr>
        <w:spacing w:after="0" w:line="480" w:lineRule="auto"/>
        <w:jc w:val="both"/>
        <w:rPr>
          <w:rFonts w:ascii="Times New Roman" w:hAnsi="Times New Roman" w:cs="Times New Roman"/>
          <w:sz w:val="24"/>
          <w:szCs w:val="24"/>
        </w:rPr>
      </w:pPr>
    </w:p>
    <w:p w14:paraId="5F5E58B9">
      <w:pPr>
        <w:spacing w:after="0" w:line="480" w:lineRule="auto"/>
        <w:jc w:val="both"/>
        <w:rPr>
          <w:rFonts w:ascii="Times New Roman" w:hAnsi="Times New Roman" w:cs="Times New Roman"/>
          <w:sz w:val="24"/>
          <w:szCs w:val="24"/>
        </w:rPr>
      </w:pPr>
    </w:p>
    <w:p w14:paraId="66CCDB4E">
      <w:pPr>
        <w:spacing w:after="0" w:line="480" w:lineRule="auto"/>
        <w:jc w:val="both"/>
        <w:rPr>
          <w:rFonts w:ascii="Times New Roman" w:hAnsi="Times New Roman" w:cs="Times New Roman"/>
          <w:sz w:val="24"/>
          <w:szCs w:val="24"/>
        </w:rPr>
      </w:pPr>
    </w:p>
    <w:p w14:paraId="70E14C5E">
      <w:pPr>
        <w:spacing w:after="0" w:line="480" w:lineRule="auto"/>
        <w:jc w:val="center"/>
        <w:rPr>
          <w:rFonts w:ascii="Times New Roman" w:hAnsi="Times New Roman" w:cs="Times New Roman"/>
          <w:b/>
          <w:color w:val="FF0000"/>
          <w:sz w:val="24"/>
          <w:szCs w:val="24"/>
        </w:rPr>
      </w:pPr>
    </w:p>
    <w:p w14:paraId="738483B6">
      <w:pPr>
        <w:spacing w:after="0" w:line="48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CHAPTER FIVE</w:t>
      </w:r>
    </w:p>
    <w:p w14:paraId="10719D9C">
      <w:pPr>
        <w:spacing w:after="0" w:line="480" w:lineRule="auto"/>
        <w:ind w:left="720" w:hanging="720"/>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5.0 </w:t>
      </w:r>
      <w:r>
        <w:rPr>
          <w:rFonts w:ascii="Times New Roman" w:hAnsi="Times New Roman" w:cs="Times New Roman"/>
          <w:b/>
          <w:color w:val="FF0000"/>
          <w:sz w:val="24"/>
          <w:szCs w:val="24"/>
        </w:rPr>
        <w:tab/>
      </w:r>
      <w:r>
        <w:rPr>
          <w:rFonts w:ascii="Times New Roman" w:hAnsi="Times New Roman" w:cs="Times New Roman"/>
          <w:b/>
          <w:color w:val="FF0000"/>
          <w:sz w:val="24"/>
          <w:szCs w:val="24"/>
        </w:rPr>
        <w:t>SUMMARY, PROBLEMS ENCOUNTERRED, CONCLUSION, RECOMMENDATION</w:t>
      </w:r>
    </w:p>
    <w:p w14:paraId="0FBB45CE">
      <w:pPr>
        <w:spacing w:after="0" w:line="480" w:lineRule="auto"/>
        <w:jc w:val="both"/>
        <w:rPr>
          <w:rFonts w:ascii="Times New Roman" w:hAnsi="Times New Roman" w:cs="Times New Roman"/>
          <w:sz w:val="24"/>
          <w:szCs w:val="24"/>
        </w:rPr>
      </w:pPr>
      <w:r>
        <w:rPr>
          <w:rFonts w:ascii="Times New Roman" w:hAnsi="Times New Roman" w:cs="Times New Roman"/>
          <w:b/>
          <w:color w:val="FF0000"/>
          <w:sz w:val="24"/>
          <w:szCs w:val="24"/>
        </w:rPr>
        <w:t xml:space="preserve">5.1 </w:t>
      </w:r>
      <w:r>
        <w:rPr>
          <w:rFonts w:ascii="Times New Roman" w:hAnsi="Times New Roman" w:cs="Times New Roman"/>
          <w:b/>
          <w:color w:val="FF0000"/>
          <w:sz w:val="24"/>
          <w:szCs w:val="24"/>
        </w:rPr>
        <w:tab/>
      </w:r>
      <w:r>
        <w:rPr>
          <w:rFonts w:ascii="Times New Roman" w:hAnsi="Times New Roman" w:cs="Times New Roman"/>
          <w:b/>
          <w:color w:val="FF0000"/>
          <w:sz w:val="24"/>
          <w:szCs w:val="24"/>
        </w:rPr>
        <w:t xml:space="preserve">SUMMARY </w:t>
      </w:r>
    </w:p>
    <w:p w14:paraId="30EFD6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r>
      <w:r>
        <w:rPr>
          <w:rFonts w:ascii="Times New Roman" w:hAnsi="Times New Roman" w:cs="Times New Roman"/>
          <w:sz w:val="24"/>
          <w:szCs w:val="24"/>
        </w:rPr>
        <w:t xml:space="preserve">PROBLEM ENCOUNTERED </w:t>
      </w:r>
    </w:p>
    <w:p w14:paraId="29DA216F">
      <w:pPr>
        <w:pStyle w:val="17"/>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Too much of rainfall which does not allowed site</w:t>
      </w:r>
    </w:p>
    <w:p w14:paraId="11630F97">
      <w:pPr>
        <w:pStyle w:val="17"/>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Unavailable of the group members due to dean's cup football tournament</w:t>
      </w:r>
    </w:p>
    <w:p w14:paraId="31539181">
      <w:pPr>
        <w:pStyle w:val="17"/>
        <w:numPr>
          <w:ilvl w:val="0"/>
          <w:numId w:val="12"/>
        </w:numPr>
        <w:spacing w:after="0" w:line="480" w:lineRule="auto"/>
        <w:ind w:left="720" w:hanging="360"/>
        <w:jc w:val="both"/>
        <w:rPr>
          <w:rFonts w:ascii="Times New Roman" w:hAnsi="Times New Roman" w:cs="Times New Roman"/>
          <w:b/>
          <w:sz w:val="24"/>
          <w:szCs w:val="24"/>
        </w:rPr>
      </w:pPr>
      <w:r>
        <w:rPr>
          <w:rFonts w:ascii="Times New Roman" w:hAnsi="Times New Roman" w:cs="Times New Roman"/>
          <w:sz w:val="24"/>
          <w:szCs w:val="24"/>
        </w:rPr>
        <w:t>While taking observing there are some object obstructing the view when taking the observation e.g electric pole, building, tree etc.</w:t>
      </w:r>
    </w:p>
    <w:p w14:paraId="4B9776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r>
      <w:r>
        <w:rPr>
          <w:rFonts w:ascii="Times New Roman" w:hAnsi="Times New Roman" w:cs="Times New Roman"/>
          <w:b/>
          <w:sz w:val="24"/>
          <w:szCs w:val="24"/>
        </w:rPr>
        <w:t>RECOMMENDATION</w:t>
      </w:r>
    </w:p>
    <w:p w14:paraId="414A55B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department should considered the season and time that the students should be given the terminal project.</w:t>
      </w:r>
    </w:p>
    <w:p w14:paraId="20E0FDF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64171262">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At the end the aim and objective of this project was achieved. It was carried out using third order surveying method this project was carried out in accordance with survey rules and regulation and departmental instruction.</w:t>
      </w:r>
    </w:p>
    <w:p w14:paraId="2DE07E75">
      <w:pPr>
        <w:spacing w:after="0" w:line="480" w:lineRule="auto"/>
        <w:jc w:val="both"/>
        <w:rPr>
          <w:rFonts w:ascii="Times New Roman" w:hAnsi="Times New Roman" w:cs="Times New Roman"/>
          <w:sz w:val="24"/>
          <w:szCs w:val="24"/>
        </w:rPr>
      </w:pPr>
    </w:p>
    <w:p w14:paraId="6CE98A85">
      <w:pPr>
        <w:spacing w:line="480" w:lineRule="auto"/>
        <w:rPr>
          <w:rFonts w:ascii="Times New Roman" w:hAnsi="Times New Roman" w:cs="Times New Roman"/>
        </w:rPr>
      </w:pPr>
    </w:p>
    <w:p w14:paraId="417E5B7C">
      <w:pPr>
        <w:spacing w:line="480" w:lineRule="auto"/>
        <w:rPr>
          <w:rFonts w:ascii="Times New Roman" w:hAnsi="Times New Roman" w:cs="Times New Roman"/>
        </w:rPr>
      </w:pPr>
    </w:p>
    <w:p w14:paraId="75150B34">
      <w:pPr>
        <w:spacing w:line="480" w:lineRule="auto"/>
        <w:rPr>
          <w:rFonts w:ascii="Times New Roman" w:hAnsi="Times New Roman" w:cs="Times New Roman"/>
        </w:rPr>
      </w:pPr>
    </w:p>
    <w:p w14:paraId="2ECFFC94">
      <w:pPr>
        <w:spacing w:line="24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REFERENCES</w:t>
      </w:r>
    </w:p>
    <w:p w14:paraId="019674F6">
      <w:pPr>
        <w:spacing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Adeniran, J. A., &amp; Yusuf, M. O. (2015). Challenges of electricity supply in Nigeria. Journal of Energy Technologies and Policy, 5(3), 1-9.</w:t>
      </w:r>
    </w:p>
    <w:p w14:paraId="25519814">
      <w:pPr>
        <w:spacing w:line="480" w:lineRule="auto"/>
        <w:ind w:firstLine="720" w:firstLineChars="0"/>
        <w:jc w:val="both"/>
        <w:rPr>
          <w:rFonts w:hint="default" w:ascii="Times New Roman" w:hAnsi="Times New Roman" w:eastAsia="Times New Roman" w:cs="Times New Roman"/>
          <w:sz w:val="26"/>
          <w:szCs w:val="26"/>
          <w:lang w:val="en-US"/>
        </w:rPr>
      </w:pPr>
      <w:r>
        <w:rPr>
          <w:rFonts w:ascii="Times New Roman" w:hAnsi="Times New Roman" w:eastAsia="Times New Roman" w:cs="Times New Roman"/>
          <w:sz w:val="26"/>
          <w:szCs w:val="26"/>
          <w:rtl w:val="0"/>
        </w:rPr>
        <w:t>Adeyeye, M. O., &amp; Omotayo, O. I. (2017). Customer satisfaction with electricity supply in Nigeria. Journal of Energy Research and Reviews, 2(1), 1-12.</w:t>
      </w:r>
      <w:r>
        <w:rPr>
          <w:rFonts w:hint="default" w:ascii="Times New Roman" w:hAnsi="Times New Roman" w:eastAsia="Times New Roman" w:cs="Times New Roman"/>
          <w:sz w:val="26"/>
          <w:szCs w:val="26"/>
          <w:rtl w:val="0"/>
          <w:lang w:val="en-US"/>
        </w:rPr>
        <w:tab/>
      </w:r>
    </w:p>
    <w:p w14:paraId="15503233">
      <w:pPr>
        <w:spacing w:line="48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Bacon, R. W., &amp; Besant-Jones, J. (2001). Global electric power reform, privatization, and liberalization of the electric power industry in developing countries. Annual Review of Energy and the Environment, 26, 331-359.</w:t>
      </w:r>
    </w:p>
    <w:p w14:paraId="4D263BA1">
      <w:pPr>
        <w:spacing w:line="48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Güler, D., &amp; Üçtuğ, F. G. (2018). Impact of smart grids on customer satisfaction. Journal of Energy Storage, 16, 281-288.</w:t>
      </w:r>
    </w:p>
    <w:p w14:paraId="348D044E">
      <w:pPr>
        <w:spacing w:line="48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Kumar, V. et al. (2018). Service quality and customer satisfaction in the utilities sector. Journal of Services Marketing, 32(3), 257-269.</w:t>
      </w:r>
    </w:p>
    <w:p w14:paraId="611F1B5F">
      <w:pPr>
        <w:spacing w:line="48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Oyedepo, S. O. (2012). Energy and sustainable development in Nigeria: The way forward. Energy, Sustainability and Society, 2(1), 1-15.</w:t>
      </w:r>
    </w:p>
    <w:p w14:paraId="613B218B">
      <w:pPr>
        <w:spacing w:line="480" w:lineRule="auto"/>
        <w:ind w:firstLine="720" w:firstLineChars="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tl w:val="0"/>
        </w:rPr>
        <w:t>Parasuraman, A. et al. (1985). A conceptual model of service quality and its implications for future research. Journal of Marketing, 49(4), 41-50.</w:t>
      </w:r>
    </w:p>
    <w:p w14:paraId="7017D559">
      <w:pPr>
        <w:spacing w:line="480" w:lineRule="auto"/>
        <w:ind w:firstLine="720" w:firstLineChars="0"/>
        <w:jc w:val="both"/>
        <w:rPr>
          <w:rFonts w:ascii="Times New Roman" w:hAnsi="Times New Roman" w:eastAsia="Times New Roman" w:cs="Times New Roman"/>
          <w:sz w:val="26"/>
          <w:szCs w:val="26"/>
          <w:rtl w:val="0"/>
        </w:rPr>
      </w:pPr>
      <w:r>
        <w:rPr>
          <w:rFonts w:ascii="Times New Roman" w:hAnsi="Times New Roman" w:eastAsia="Times New Roman" w:cs="Times New Roman"/>
          <w:sz w:val="26"/>
          <w:szCs w:val="26"/>
          <w:rtl w:val="0"/>
        </w:rPr>
        <w:t>Parasuraman, A. et al. (1988). SERVQUAL: A multiple-item scale for measuring consumer perceptions of service quality. Journal of Retailing, 64(1)</w:t>
      </w:r>
    </w:p>
    <w:p w14:paraId="5F31FB46">
      <w:pPr>
        <w:spacing w:line="480" w:lineRule="auto"/>
        <w:jc w:val="both"/>
        <w:rPr>
          <w:rFonts w:ascii="Times New Roman" w:hAnsi="Times New Roman" w:eastAsia="Times New Roman" w:cs="Times New Roman"/>
          <w:sz w:val="26"/>
          <w:szCs w:val="26"/>
          <w:rtl w:val="0"/>
        </w:rPr>
      </w:pPr>
    </w:p>
    <w:p w14:paraId="0E155737">
      <w:pPr>
        <w:spacing w:line="480" w:lineRule="auto"/>
        <w:jc w:val="both"/>
        <w:rPr>
          <w:rFonts w:ascii="Times New Roman" w:hAnsi="Times New Roman" w:eastAsia="Times New Roman" w:cs="Times New Roman"/>
          <w:sz w:val="26"/>
          <w:szCs w:val="26"/>
          <w:rtl w:val="0"/>
        </w:rPr>
      </w:pPr>
    </w:p>
    <w:p w14:paraId="20523B57">
      <w:pPr>
        <w:spacing w:line="480" w:lineRule="auto"/>
        <w:jc w:val="both"/>
        <w:rPr>
          <w:rFonts w:ascii="Times New Roman" w:hAnsi="Times New Roman" w:eastAsia="Times New Roman" w:cs="Times New Roman"/>
          <w:sz w:val="26"/>
          <w:szCs w:val="26"/>
          <w:rtl w:val="0"/>
        </w:rPr>
      </w:pPr>
    </w:p>
    <w:p w14:paraId="18023BE8">
      <w:pPr>
        <w:spacing w:line="480" w:lineRule="auto"/>
        <w:jc w:val="both"/>
        <w:rPr>
          <w:rFonts w:ascii="Times New Roman" w:hAnsi="Times New Roman" w:eastAsia="Times New Roman" w:cs="Times New Roman"/>
          <w:sz w:val="26"/>
          <w:szCs w:val="26"/>
          <w:rtl w:val="0"/>
        </w:rPr>
      </w:pPr>
    </w:p>
    <w:p w14:paraId="3BFC67F2">
      <w:pPr>
        <w:spacing w:line="480" w:lineRule="auto"/>
        <w:jc w:val="both"/>
        <w:rPr>
          <w:rFonts w:ascii="Times New Roman" w:hAnsi="Times New Roman" w:eastAsia="Times New Roman" w:cs="Times New Roman"/>
          <w:sz w:val="26"/>
          <w:szCs w:val="26"/>
          <w:rtl w:val="0"/>
        </w:rPr>
      </w:pPr>
    </w:p>
    <w:p w14:paraId="70902AC8">
      <w:pPr>
        <w:spacing w:line="480" w:lineRule="auto"/>
        <w:jc w:val="both"/>
        <w:rPr>
          <w:rFonts w:ascii="Times New Roman" w:hAnsi="Times New Roman" w:eastAsia="Times New Roman" w:cs="Times New Roman"/>
          <w:sz w:val="26"/>
          <w:szCs w:val="26"/>
          <w:rtl w:val="0"/>
        </w:rPr>
      </w:pPr>
    </w:p>
    <w:p w14:paraId="770A54A7">
      <w:pPr>
        <w:spacing w:line="480" w:lineRule="auto"/>
        <w:jc w:val="both"/>
        <w:rPr>
          <w:rFonts w:ascii="Times New Roman" w:hAnsi="Times New Roman" w:eastAsia="Times New Roman" w:cs="Times New Roman"/>
          <w:sz w:val="26"/>
          <w:szCs w:val="26"/>
          <w:rtl w:val="0"/>
        </w:rPr>
      </w:pPr>
    </w:p>
    <w:p w14:paraId="427F5125">
      <w:pPr>
        <w:spacing w:line="480" w:lineRule="auto"/>
        <w:jc w:val="both"/>
        <w:rPr>
          <w:rFonts w:ascii="Times New Roman" w:hAnsi="Times New Roman" w:eastAsia="Times New Roman" w:cs="Times New Roman"/>
          <w:sz w:val="26"/>
          <w:szCs w:val="26"/>
          <w:rtl w:val="0"/>
        </w:rPr>
      </w:pPr>
    </w:p>
    <w:p w14:paraId="04211F95">
      <w:pPr>
        <w:spacing w:line="480" w:lineRule="auto"/>
        <w:jc w:val="both"/>
        <w:rPr>
          <w:rFonts w:ascii="Times New Roman" w:hAnsi="Times New Roman" w:eastAsia="Times New Roman" w:cs="Times New Roman"/>
          <w:sz w:val="26"/>
          <w:szCs w:val="26"/>
          <w:rtl w:val="0"/>
        </w:rPr>
      </w:pPr>
    </w:p>
    <w:p w14:paraId="0FFB1071">
      <w:pPr>
        <w:spacing w:line="480" w:lineRule="auto"/>
        <w:jc w:val="both"/>
        <w:rPr>
          <w:rFonts w:ascii="Times New Roman" w:hAnsi="Times New Roman" w:eastAsia="Times New Roman" w:cs="Times New Roman"/>
          <w:sz w:val="26"/>
          <w:szCs w:val="26"/>
          <w:rtl w:val="0"/>
        </w:rPr>
      </w:pPr>
    </w:p>
    <w:p w14:paraId="03606BE3">
      <w:pPr>
        <w:spacing w:line="480" w:lineRule="auto"/>
        <w:jc w:val="both"/>
        <w:rPr>
          <w:rFonts w:hint="default" w:ascii="Times New Roman" w:hAnsi="Times New Roman" w:eastAsia="Times New Roman" w:cs="Times New Roman"/>
          <w:sz w:val="26"/>
          <w:szCs w:val="26"/>
          <w:rtl w:val="0"/>
          <w:lang w:val="en-US"/>
        </w:rPr>
      </w:pPr>
    </w:p>
    <w:p w14:paraId="3528F1C4">
      <w:pPr>
        <w:spacing w:line="480" w:lineRule="auto"/>
        <w:jc w:val="both"/>
        <w:rPr>
          <w:rFonts w:hint="default" w:ascii="Times New Roman" w:hAnsi="Times New Roman" w:eastAsia="Times New Roman" w:cs="Times New Roman"/>
          <w:sz w:val="26"/>
          <w:szCs w:val="26"/>
          <w:rtl w:val="0"/>
          <w:lang w:val="en-US"/>
        </w:rPr>
      </w:pPr>
    </w:p>
    <w:p w14:paraId="6C3A73B3">
      <w:pPr>
        <w:spacing w:line="480" w:lineRule="auto"/>
        <w:jc w:val="both"/>
        <w:rPr>
          <w:rFonts w:hint="default" w:ascii="Times New Roman" w:hAnsi="Times New Roman" w:eastAsia="Times New Roman" w:cs="Times New Roman"/>
          <w:sz w:val="26"/>
          <w:szCs w:val="26"/>
          <w:rtl w:val="0"/>
          <w:lang w:val="en-US"/>
        </w:rPr>
      </w:pPr>
    </w:p>
    <w:tbl>
      <w:tblPr>
        <w:tblStyle w:val="9"/>
        <w:tblW w:w="10254" w:type="dxa"/>
        <w:tblInd w:w="-445" w:type="dxa"/>
        <w:tblLayout w:type="autofit"/>
        <w:tblCellMar>
          <w:top w:w="0" w:type="dxa"/>
          <w:left w:w="108" w:type="dxa"/>
          <w:bottom w:w="0" w:type="dxa"/>
          <w:right w:w="108" w:type="dxa"/>
        </w:tblCellMar>
      </w:tblPr>
      <w:tblGrid>
        <w:gridCol w:w="841"/>
        <w:gridCol w:w="675"/>
        <w:gridCol w:w="1105"/>
        <w:gridCol w:w="1107"/>
        <w:gridCol w:w="1020"/>
        <w:gridCol w:w="622"/>
        <w:gridCol w:w="867"/>
        <w:gridCol w:w="825"/>
        <w:gridCol w:w="1081"/>
        <w:gridCol w:w="1170"/>
        <w:gridCol w:w="941"/>
      </w:tblGrid>
      <w:tr w14:paraId="5509622C">
        <w:tblPrEx>
          <w:tblCellMar>
            <w:top w:w="0" w:type="dxa"/>
            <w:left w:w="108" w:type="dxa"/>
            <w:bottom w:w="0" w:type="dxa"/>
            <w:right w:w="108" w:type="dxa"/>
          </w:tblCellMar>
        </w:tblPrEx>
        <w:trPr>
          <w:trHeight w:val="290" w:hRule="atLeast"/>
        </w:trPr>
        <w:tc>
          <w:tcPr>
            <w:tcW w:w="84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2ACBDE">
            <w:pPr>
              <w:spacing w:after="0" w:line="240" w:lineRule="auto"/>
              <w:rPr>
                <w:rFonts w:eastAsia="Times New Roman" w:cs="Calibri"/>
                <w:color w:val="000000"/>
              </w:rPr>
            </w:pPr>
            <w:r>
              <w:rPr>
                <w:rFonts w:eastAsia="Times New Roman" w:cs="Calibri"/>
                <w:color w:val="000000"/>
              </w:rPr>
              <w:t>Name</w:t>
            </w:r>
          </w:p>
        </w:tc>
        <w:tc>
          <w:tcPr>
            <w:tcW w:w="675" w:type="dxa"/>
            <w:tcBorders>
              <w:top w:val="single" w:color="auto" w:sz="4" w:space="0"/>
              <w:left w:val="nil"/>
              <w:bottom w:val="single" w:color="auto" w:sz="4" w:space="0"/>
              <w:right w:val="single" w:color="auto" w:sz="4" w:space="0"/>
            </w:tcBorders>
            <w:shd w:val="clear" w:color="auto" w:fill="auto"/>
            <w:noWrap/>
            <w:vAlign w:val="bottom"/>
          </w:tcPr>
          <w:p w14:paraId="65A596C2">
            <w:pPr>
              <w:spacing w:after="0" w:line="240" w:lineRule="auto"/>
              <w:rPr>
                <w:rFonts w:eastAsia="Times New Roman" w:cs="Calibri"/>
                <w:color w:val="000000"/>
              </w:rPr>
            </w:pPr>
            <w:r>
              <w:rPr>
                <w:rFonts w:eastAsia="Times New Roman" w:cs="Calibri"/>
                <w:color w:val="000000"/>
              </w:rPr>
              <w:t>Code</w:t>
            </w:r>
          </w:p>
        </w:tc>
        <w:tc>
          <w:tcPr>
            <w:tcW w:w="1105" w:type="dxa"/>
            <w:tcBorders>
              <w:top w:val="single" w:color="auto" w:sz="4" w:space="0"/>
              <w:left w:val="nil"/>
              <w:bottom w:val="single" w:color="auto" w:sz="4" w:space="0"/>
              <w:right w:val="single" w:color="auto" w:sz="4" w:space="0"/>
            </w:tcBorders>
            <w:shd w:val="clear" w:color="auto" w:fill="auto"/>
            <w:noWrap/>
            <w:vAlign w:val="bottom"/>
          </w:tcPr>
          <w:p w14:paraId="245EFA5C">
            <w:pPr>
              <w:spacing w:after="0" w:line="240" w:lineRule="auto"/>
              <w:rPr>
                <w:rFonts w:eastAsia="Times New Roman" w:cs="Calibri"/>
                <w:color w:val="000000"/>
              </w:rPr>
            </w:pPr>
            <w:r>
              <w:rPr>
                <w:rFonts w:eastAsia="Times New Roman" w:cs="Calibri"/>
                <w:color w:val="000000"/>
              </w:rPr>
              <w:t>E</w:t>
            </w:r>
          </w:p>
        </w:tc>
        <w:tc>
          <w:tcPr>
            <w:tcW w:w="1107" w:type="dxa"/>
            <w:tcBorders>
              <w:top w:val="single" w:color="auto" w:sz="4" w:space="0"/>
              <w:left w:val="nil"/>
              <w:bottom w:val="single" w:color="auto" w:sz="4" w:space="0"/>
              <w:right w:val="single" w:color="auto" w:sz="4" w:space="0"/>
            </w:tcBorders>
            <w:shd w:val="clear" w:color="auto" w:fill="auto"/>
            <w:noWrap/>
            <w:vAlign w:val="bottom"/>
          </w:tcPr>
          <w:p w14:paraId="4B736DDA">
            <w:pPr>
              <w:spacing w:after="0" w:line="240" w:lineRule="auto"/>
              <w:rPr>
                <w:rFonts w:eastAsia="Times New Roman" w:cs="Calibri"/>
                <w:color w:val="000000"/>
              </w:rPr>
            </w:pPr>
            <w:r>
              <w:rPr>
                <w:rFonts w:eastAsia="Times New Roman" w:cs="Calibri"/>
                <w:color w:val="000000"/>
              </w:rPr>
              <w:t>N</w:t>
            </w:r>
          </w:p>
        </w:tc>
        <w:tc>
          <w:tcPr>
            <w:tcW w:w="1020" w:type="dxa"/>
            <w:tcBorders>
              <w:top w:val="single" w:color="auto" w:sz="4" w:space="0"/>
              <w:left w:val="nil"/>
              <w:bottom w:val="single" w:color="auto" w:sz="4" w:space="0"/>
              <w:right w:val="single" w:color="auto" w:sz="4" w:space="0"/>
            </w:tcBorders>
            <w:shd w:val="clear" w:color="auto" w:fill="auto"/>
            <w:noWrap/>
            <w:vAlign w:val="bottom"/>
          </w:tcPr>
          <w:p w14:paraId="04950922">
            <w:pPr>
              <w:spacing w:after="0" w:line="240" w:lineRule="auto"/>
              <w:rPr>
                <w:rFonts w:eastAsia="Times New Roman" w:cs="Calibri"/>
                <w:color w:val="000000"/>
              </w:rPr>
            </w:pPr>
            <w:r>
              <w:rPr>
                <w:rFonts w:eastAsia="Times New Roman" w:cs="Calibri"/>
                <w:color w:val="000000"/>
              </w:rPr>
              <w:t>h</w:t>
            </w:r>
          </w:p>
        </w:tc>
        <w:tc>
          <w:tcPr>
            <w:tcW w:w="622" w:type="dxa"/>
            <w:tcBorders>
              <w:top w:val="single" w:color="auto" w:sz="4" w:space="0"/>
              <w:left w:val="nil"/>
              <w:bottom w:val="single" w:color="auto" w:sz="4" w:space="0"/>
              <w:right w:val="single" w:color="auto" w:sz="4" w:space="0"/>
            </w:tcBorders>
            <w:shd w:val="clear" w:color="auto" w:fill="auto"/>
            <w:noWrap/>
            <w:vAlign w:val="bottom"/>
          </w:tcPr>
          <w:p w14:paraId="3B1A0263">
            <w:pPr>
              <w:spacing w:after="0" w:line="240" w:lineRule="auto"/>
              <w:rPr>
                <w:rFonts w:eastAsia="Times New Roman" w:cs="Calibri"/>
                <w:color w:val="000000"/>
              </w:rPr>
            </w:pPr>
            <w:r>
              <w:rPr>
                <w:rFonts w:eastAsia="Times New Roman" w:cs="Calibri"/>
                <w:color w:val="000000"/>
              </w:rPr>
              <w:t> </w:t>
            </w:r>
          </w:p>
        </w:tc>
        <w:tc>
          <w:tcPr>
            <w:tcW w:w="867" w:type="dxa"/>
            <w:tcBorders>
              <w:top w:val="single" w:color="auto" w:sz="4" w:space="0"/>
              <w:left w:val="nil"/>
              <w:bottom w:val="single" w:color="auto" w:sz="4" w:space="0"/>
              <w:right w:val="single" w:color="auto" w:sz="4" w:space="0"/>
            </w:tcBorders>
            <w:shd w:val="clear" w:color="auto" w:fill="auto"/>
            <w:noWrap/>
            <w:vAlign w:val="bottom"/>
          </w:tcPr>
          <w:p w14:paraId="074B1C4D">
            <w:pPr>
              <w:spacing w:after="0" w:line="240" w:lineRule="auto"/>
              <w:rPr>
                <w:rFonts w:eastAsia="Times New Roman" w:cs="Calibri"/>
                <w:color w:val="000000"/>
              </w:rPr>
            </w:pPr>
            <w:r>
              <w:rPr>
                <w:rFonts w:eastAsia="Times New Roman" w:cs="Calibri"/>
                <w:color w:val="000000"/>
              </w:rPr>
              <w:t>PT260</w:t>
            </w:r>
          </w:p>
        </w:tc>
        <w:tc>
          <w:tcPr>
            <w:tcW w:w="825" w:type="dxa"/>
            <w:tcBorders>
              <w:top w:val="single" w:color="auto" w:sz="4" w:space="0"/>
              <w:left w:val="nil"/>
              <w:bottom w:val="single" w:color="auto" w:sz="4" w:space="0"/>
              <w:right w:val="single" w:color="auto" w:sz="4" w:space="0"/>
            </w:tcBorders>
            <w:shd w:val="clear" w:color="auto" w:fill="auto"/>
            <w:noWrap/>
            <w:vAlign w:val="bottom"/>
          </w:tcPr>
          <w:p w14:paraId="1A10565E">
            <w:pPr>
              <w:spacing w:after="0" w:line="240" w:lineRule="auto"/>
              <w:rPr>
                <w:rFonts w:eastAsia="Times New Roman" w:cs="Calibri"/>
                <w:color w:val="000000"/>
              </w:rPr>
            </w:pPr>
            <w:r>
              <w:rPr>
                <w:rFonts w:eastAsia="Times New Roman" w:cs="Calibri"/>
                <w:color w:val="000000"/>
              </w:rPr>
              <w:t>SH</w:t>
            </w:r>
          </w:p>
        </w:tc>
        <w:tc>
          <w:tcPr>
            <w:tcW w:w="1081" w:type="dxa"/>
            <w:tcBorders>
              <w:top w:val="single" w:color="auto" w:sz="4" w:space="0"/>
              <w:left w:val="nil"/>
              <w:bottom w:val="single" w:color="auto" w:sz="4" w:space="0"/>
              <w:right w:val="single" w:color="auto" w:sz="4" w:space="0"/>
            </w:tcBorders>
            <w:shd w:val="clear" w:color="auto" w:fill="auto"/>
            <w:noWrap/>
            <w:vAlign w:val="bottom"/>
          </w:tcPr>
          <w:p w14:paraId="7958FD17">
            <w:pPr>
              <w:spacing w:after="0" w:line="240" w:lineRule="auto"/>
              <w:jc w:val="right"/>
              <w:rPr>
                <w:rFonts w:eastAsia="Times New Roman" w:cs="Calibri"/>
                <w:color w:val="000000"/>
              </w:rPr>
            </w:pPr>
            <w:r>
              <w:rPr>
                <w:rFonts w:eastAsia="Times New Roman" w:cs="Calibri"/>
                <w:color w:val="000000"/>
              </w:rPr>
              <w:t>668115.4</w:t>
            </w:r>
          </w:p>
        </w:tc>
        <w:tc>
          <w:tcPr>
            <w:tcW w:w="1170" w:type="dxa"/>
            <w:tcBorders>
              <w:top w:val="single" w:color="auto" w:sz="4" w:space="0"/>
              <w:left w:val="nil"/>
              <w:bottom w:val="single" w:color="auto" w:sz="4" w:space="0"/>
              <w:right w:val="single" w:color="auto" w:sz="4" w:space="0"/>
            </w:tcBorders>
            <w:shd w:val="clear" w:color="auto" w:fill="auto"/>
            <w:noWrap/>
            <w:vAlign w:val="bottom"/>
          </w:tcPr>
          <w:p w14:paraId="6346295C">
            <w:pPr>
              <w:spacing w:after="0" w:line="240" w:lineRule="auto"/>
              <w:jc w:val="right"/>
              <w:rPr>
                <w:rFonts w:eastAsia="Times New Roman" w:cs="Calibri"/>
                <w:color w:val="000000"/>
              </w:rPr>
            </w:pPr>
            <w:r>
              <w:rPr>
                <w:rFonts w:eastAsia="Times New Roman" w:cs="Calibri"/>
                <w:color w:val="000000"/>
              </w:rPr>
              <w:t>937791.5</w:t>
            </w:r>
          </w:p>
        </w:tc>
        <w:tc>
          <w:tcPr>
            <w:tcW w:w="941" w:type="dxa"/>
            <w:tcBorders>
              <w:top w:val="single" w:color="auto" w:sz="4" w:space="0"/>
              <w:left w:val="nil"/>
              <w:bottom w:val="single" w:color="auto" w:sz="4" w:space="0"/>
              <w:right w:val="single" w:color="auto" w:sz="4" w:space="0"/>
            </w:tcBorders>
            <w:shd w:val="clear" w:color="auto" w:fill="auto"/>
            <w:noWrap/>
            <w:vAlign w:val="bottom"/>
          </w:tcPr>
          <w:p w14:paraId="028EDB7B">
            <w:pPr>
              <w:spacing w:after="0" w:line="240" w:lineRule="auto"/>
              <w:jc w:val="right"/>
              <w:rPr>
                <w:rFonts w:eastAsia="Times New Roman" w:cs="Calibri"/>
                <w:color w:val="000000"/>
              </w:rPr>
            </w:pPr>
            <w:r>
              <w:rPr>
                <w:rFonts w:eastAsia="Times New Roman" w:cs="Calibri"/>
                <w:color w:val="000000"/>
              </w:rPr>
              <w:t>317.946</w:t>
            </w:r>
          </w:p>
        </w:tc>
      </w:tr>
      <w:tr w14:paraId="4215052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817CED1">
            <w:pPr>
              <w:spacing w:after="0" w:line="240" w:lineRule="auto"/>
              <w:rPr>
                <w:rFonts w:eastAsia="Times New Roman" w:cs="Calibri"/>
                <w:color w:val="000000"/>
              </w:rPr>
            </w:pPr>
            <w:r>
              <w:rPr>
                <w:rFonts w:eastAsia="Times New Roman" w:cs="Calibri"/>
                <w:color w:val="000000"/>
              </w:rPr>
              <w:t>PT1</w:t>
            </w:r>
          </w:p>
        </w:tc>
        <w:tc>
          <w:tcPr>
            <w:tcW w:w="675" w:type="dxa"/>
            <w:tcBorders>
              <w:top w:val="nil"/>
              <w:left w:val="nil"/>
              <w:bottom w:val="single" w:color="auto" w:sz="4" w:space="0"/>
              <w:right w:val="single" w:color="auto" w:sz="4" w:space="0"/>
            </w:tcBorders>
            <w:shd w:val="clear" w:color="auto" w:fill="auto"/>
            <w:noWrap/>
            <w:vAlign w:val="bottom"/>
          </w:tcPr>
          <w:p w14:paraId="12F9738A">
            <w:pPr>
              <w:spacing w:after="0" w:line="240" w:lineRule="auto"/>
              <w:rPr>
                <w:rFonts w:eastAsia="Times New Roman" w:cs="Calibri"/>
                <w:color w:val="000000"/>
              </w:rPr>
            </w:pPr>
            <w:r>
              <w:rPr>
                <w:rFonts w:eastAsia="Times New Roman" w:cs="Calibri"/>
                <w:color w:val="000000"/>
              </w:rPr>
              <w:t>ST17</w:t>
            </w:r>
          </w:p>
        </w:tc>
        <w:tc>
          <w:tcPr>
            <w:tcW w:w="1105" w:type="dxa"/>
            <w:tcBorders>
              <w:top w:val="nil"/>
              <w:left w:val="nil"/>
              <w:bottom w:val="single" w:color="auto" w:sz="4" w:space="0"/>
              <w:right w:val="single" w:color="auto" w:sz="4" w:space="0"/>
            </w:tcBorders>
            <w:shd w:val="clear" w:color="auto" w:fill="auto"/>
            <w:noWrap/>
            <w:vAlign w:val="bottom"/>
          </w:tcPr>
          <w:p w14:paraId="3581D969">
            <w:pPr>
              <w:spacing w:after="0" w:line="240" w:lineRule="auto"/>
              <w:jc w:val="right"/>
              <w:rPr>
                <w:rFonts w:eastAsia="Times New Roman" w:cs="Calibri"/>
                <w:color w:val="000000"/>
              </w:rPr>
            </w:pPr>
            <w:r>
              <w:rPr>
                <w:rFonts w:eastAsia="Times New Roman" w:cs="Calibri"/>
                <w:color w:val="000000"/>
              </w:rPr>
              <w:t>668069.6</w:t>
            </w:r>
          </w:p>
        </w:tc>
        <w:tc>
          <w:tcPr>
            <w:tcW w:w="1107" w:type="dxa"/>
            <w:tcBorders>
              <w:top w:val="nil"/>
              <w:left w:val="nil"/>
              <w:bottom w:val="single" w:color="auto" w:sz="4" w:space="0"/>
              <w:right w:val="single" w:color="auto" w:sz="4" w:space="0"/>
            </w:tcBorders>
            <w:shd w:val="clear" w:color="auto" w:fill="auto"/>
            <w:noWrap/>
            <w:vAlign w:val="bottom"/>
          </w:tcPr>
          <w:p w14:paraId="11DF9DDB">
            <w:pPr>
              <w:spacing w:after="0" w:line="240" w:lineRule="auto"/>
              <w:jc w:val="right"/>
              <w:rPr>
                <w:rFonts w:eastAsia="Times New Roman" w:cs="Calibri"/>
                <w:color w:val="000000"/>
              </w:rPr>
            </w:pPr>
            <w:r>
              <w:rPr>
                <w:rFonts w:eastAsia="Times New Roman" w:cs="Calibri"/>
                <w:color w:val="000000"/>
              </w:rPr>
              <w:t>937900.4</w:t>
            </w:r>
          </w:p>
        </w:tc>
        <w:tc>
          <w:tcPr>
            <w:tcW w:w="1020" w:type="dxa"/>
            <w:tcBorders>
              <w:top w:val="nil"/>
              <w:left w:val="nil"/>
              <w:bottom w:val="single" w:color="auto" w:sz="4" w:space="0"/>
              <w:right w:val="single" w:color="auto" w:sz="4" w:space="0"/>
            </w:tcBorders>
            <w:shd w:val="clear" w:color="auto" w:fill="auto"/>
            <w:noWrap/>
            <w:vAlign w:val="bottom"/>
          </w:tcPr>
          <w:p w14:paraId="7E71C241">
            <w:pPr>
              <w:spacing w:after="0" w:line="240" w:lineRule="auto"/>
              <w:jc w:val="right"/>
              <w:rPr>
                <w:rFonts w:eastAsia="Times New Roman" w:cs="Calibri"/>
                <w:color w:val="000000"/>
              </w:rPr>
            </w:pPr>
            <w:r>
              <w:rPr>
                <w:rFonts w:eastAsia="Times New Roman" w:cs="Calibri"/>
                <w:color w:val="000000"/>
              </w:rPr>
              <w:t>324.137</w:t>
            </w:r>
          </w:p>
        </w:tc>
        <w:tc>
          <w:tcPr>
            <w:tcW w:w="622" w:type="dxa"/>
            <w:tcBorders>
              <w:top w:val="nil"/>
              <w:left w:val="nil"/>
              <w:bottom w:val="single" w:color="auto" w:sz="4" w:space="0"/>
              <w:right w:val="single" w:color="auto" w:sz="4" w:space="0"/>
            </w:tcBorders>
            <w:shd w:val="clear" w:color="auto" w:fill="auto"/>
            <w:noWrap/>
            <w:vAlign w:val="bottom"/>
          </w:tcPr>
          <w:p w14:paraId="45B4EFE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1B9174A">
            <w:pPr>
              <w:spacing w:after="0" w:line="240" w:lineRule="auto"/>
              <w:rPr>
                <w:rFonts w:eastAsia="Times New Roman" w:cs="Calibri"/>
                <w:color w:val="000000"/>
              </w:rPr>
            </w:pPr>
            <w:r>
              <w:rPr>
                <w:rFonts w:eastAsia="Times New Roman" w:cs="Calibri"/>
                <w:color w:val="000000"/>
              </w:rPr>
              <w:t>PT261</w:t>
            </w:r>
          </w:p>
        </w:tc>
        <w:tc>
          <w:tcPr>
            <w:tcW w:w="825" w:type="dxa"/>
            <w:tcBorders>
              <w:top w:val="nil"/>
              <w:left w:val="nil"/>
              <w:bottom w:val="single" w:color="auto" w:sz="4" w:space="0"/>
              <w:right w:val="single" w:color="auto" w:sz="4" w:space="0"/>
            </w:tcBorders>
            <w:shd w:val="clear" w:color="auto" w:fill="auto"/>
            <w:noWrap/>
            <w:vAlign w:val="bottom"/>
          </w:tcPr>
          <w:p w14:paraId="075B177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E73DE04">
            <w:pPr>
              <w:spacing w:after="0" w:line="240" w:lineRule="auto"/>
              <w:jc w:val="right"/>
              <w:rPr>
                <w:rFonts w:eastAsia="Times New Roman" w:cs="Calibri"/>
                <w:color w:val="000000"/>
              </w:rPr>
            </w:pPr>
            <w:r>
              <w:rPr>
                <w:rFonts w:eastAsia="Times New Roman" w:cs="Calibri"/>
                <w:color w:val="000000"/>
              </w:rPr>
              <w:t>668118</w:t>
            </w:r>
          </w:p>
        </w:tc>
        <w:tc>
          <w:tcPr>
            <w:tcW w:w="1170" w:type="dxa"/>
            <w:tcBorders>
              <w:top w:val="nil"/>
              <w:left w:val="nil"/>
              <w:bottom w:val="single" w:color="auto" w:sz="4" w:space="0"/>
              <w:right w:val="single" w:color="auto" w:sz="4" w:space="0"/>
            </w:tcBorders>
            <w:shd w:val="clear" w:color="auto" w:fill="auto"/>
            <w:noWrap/>
            <w:vAlign w:val="bottom"/>
          </w:tcPr>
          <w:p w14:paraId="5E790C1E">
            <w:pPr>
              <w:spacing w:after="0" w:line="240" w:lineRule="auto"/>
              <w:jc w:val="right"/>
              <w:rPr>
                <w:rFonts w:eastAsia="Times New Roman" w:cs="Calibri"/>
                <w:color w:val="000000"/>
              </w:rPr>
            </w:pPr>
            <w:r>
              <w:rPr>
                <w:rFonts w:eastAsia="Times New Roman" w:cs="Calibri"/>
                <w:color w:val="000000"/>
              </w:rPr>
              <w:t>937790.7</w:t>
            </w:r>
          </w:p>
        </w:tc>
        <w:tc>
          <w:tcPr>
            <w:tcW w:w="941" w:type="dxa"/>
            <w:tcBorders>
              <w:top w:val="nil"/>
              <w:left w:val="nil"/>
              <w:bottom w:val="single" w:color="auto" w:sz="4" w:space="0"/>
              <w:right w:val="single" w:color="auto" w:sz="4" w:space="0"/>
            </w:tcBorders>
            <w:shd w:val="clear" w:color="auto" w:fill="auto"/>
            <w:noWrap/>
            <w:vAlign w:val="bottom"/>
          </w:tcPr>
          <w:p w14:paraId="3F5C7AC7">
            <w:pPr>
              <w:spacing w:after="0" w:line="240" w:lineRule="auto"/>
              <w:jc w:val="right"/>
              <w:rPr>
                <w:rFonts w:eastAsia="Times New Roman" w:cs="Calibri"/>
                <w:color w:val="000000"/>
              </w:rPr>
            </w:pPr>
            <w:r>
              <w:rPr>
                <w:rFonts w:eastAsia="Times New Roman" w:cs="Calibri"/>
                <w:color w:val="000000"/>
              </w:rPr>
              <w:t>318.041</w:t>
            </w:r>
          </w:p>
        </w:tc>
      </w:tr>
      <w:tr w14:paraId="16703B4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8CFEE78">
            <w:pPr>
              <w:spacing w:after="0" w:line="240" w:lineRule="auto"/>
              <w:rPr>
                <w:rFonts w:eastAsia="Times New Roman" w:cs="Calibri"/>
                <w:color w:val="000000"/>
              </w:rPr>
            </w:pPr>
            <w:r>
              <w:rPr>
                <w:rFonts w:eastAsia="Times New Roman" w:cs="Calibri"/>
                <w:color w:val="000000"/>
              </w:rPr>
              <w:t>PT2</w:t>
            </w:r>
          </w:p>
        </w:tc>
        <w:tc>
          <w:tcPr>
            <w:tcW w:w="675" w:type="dxa"/>
            <w:tcBorders>
              <w:top w:val="nil"/>
              <w:left w:val="nil"/>
              <w:bottom w:val="single" w:color="auto" w:sz="4" w:space="0"/>
              <w:right w:val="single" w:color="auto" w:sz="4" w:space="0"/>
            </w:tcBorders>
            <w:shd w:val="clear" w:color="auto" w:fill="auto"/>
            <w:noWrap/>
            <w:vAlign w:val="bottom"/>
          </w:tcPr>
          <w:p w14:paraId="356F030C">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EE850C0">
            <w:pPr>
              <w:spacing w:after="0" w:line="240" w:lineRule="auto"/>
              <w:jc w:val="right"/>
              <w:rPr>
                <w:rFonts w:eastAsia="Times New Roman" w:cs="Calibri"/>
                <w:color w:val="000000"/>
              </w:rPr>
            </w:pPr>
            <w:r>
              <w:rPr>
                <w:rFonts w:eastAsia="Times New Roman" w:cs="Calibri"/>
                <w:color w:val="000000"/>
              </w:rPr>
              <w:t>668071.1</w:t>
            </w:r>
          </w:p>
        </w:tc>
        <w:tc>
          <w:tcPr>
            <w:tcW w:w="1107" w:type="dxa"/>
            <w:tcBorders>
              <w:top w:val="nil"/>
              <w:left w:val="nil"/>
              <w:bottom w:val="single" w:color="auto" w:sz="4" w:space="0"/>
              <w:right w:val="single" w:color="auto" w:sz="4" w:space="0"/>
            </w:tcBorders>
            <w:shd w:val="clear" w:color="auto" w:fill="auto"/>
            <w:noWrap/>
            <w:vAlign w:val="bottom"/>
          </w:tcPr>
          <w:p w14:paraId="43AC4F60">
            <w:pPr>
              <w:spacing w:after="0" w:line="240" w:lineRule="auto"/>
              <w:jc w:val="right"/>
              <w:rPr>
                <w:rFonts w:eastAsia="Times New Roman" w:cs="Calibri"/>
                <w:color w:val="000000"/>
              </w:rPr>
            </w:pPr>
            <w:r>
              <w:rPr>
                <w:rFonts w:eastAsia="Times New Roman" w:cs="Calibri"/>
                <w:color w:val="000000"/>
              </w:rPr>
              <w:t>937900.4</w:t>
            </w:r>
          </w:p>
        </w:tc>
        <w:tc>
          <w:tcPr>
            <w:tcW w:w="1020" w:type="dxa"/>
            <w:tcBorders>
              <w:top w:val="nil"/>
              <w:left w:val="nil"/>
              <w:bottom w:val="single" w:color="auto" w:sz="4" w:space="0"/>
              <w:right w:val="single" w:color="auto" w:sz="4" w:space="0"/>
            </w:tcBorders>
            <w:shd w:val="clear" w:color="auto" w:fill="auto"/>
            <w:noWrap/>
            <w:vAlign w:val="bottom"/>
          </w:tcPr>
          <w:p w14:paraId="0689E711">
            <w:pPr>
              <w:spacing w:after="0" w:line="240" w:lineRule="auto"/>
              <w:jc w:val="right"/>
              <w:rPr>
                <w:rFonts w:eastAsia="Times New Roman" w:cs="Calibri"/>
                <w:color w:val="000000"/>
              </w:rPr>
            </w:pPr>
            <w:r>
              <w:rPr>
                <w:rFonts w:eastAsia="Times New Roman" w:cs="Calibri"/>
                <w:color w:val="000000"/>
              </w:rPr>
              <w:t>324.553</w:t>
            </w:r>
          </w:p>
        </w:tc>
        <w:tc>
          <w:tcPr>
            <w:tcW w:w="622" w:type="dxa"/>
            <w:tcBorders>
              <w:top w:val="nil"/>
              <w:left w:val="nil"/>
              <w:bottom w:val="single" w:color="auto" w:sz="4" w:space="0"/>
              <w:right w:val="single" w:color="auto" w:sz="4" w:space="0"/>
            </w:tcBorders>
            <w:shd w:val="clear" w:color="auto" w:fill="auto"/>
            <w:noWrap/>
            <w:vAlign w:val="bottom"/>
          </w:tcPr>
          <w:p w14:paraId="725A70E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16B3F13">
            <w:pPr>
              <w:spacing w:after="0" w:line="240" w:lineRule="auto"/>
              <w:rPr>
                <w:rFonts w:eastAsia="Times New Roman" w:cs="Calibri"/>
                <w:color w:val="000000"/>
              </w:rPr>
            </w:pPr>
            <w:r>
              <w:rPr>
                <w:rFonts w:eastAsia="Times New Roman" w:cs="Calibri"/>
                <w:color w:val="000000"/>
              </w:rPr>
              <w:t>PT262</w:t>
            </w:r>
          </w:p>
        </w:tc>
        <w:tc>
          <w:tcPr>
            <w:tcW w:w="825" w:type="dxa"/>
            <w:tcBorders>
              <w:top w:val="nil"/>
              <w:left w:val="nil"/>
              <w:bottom w:val="single" w:color="auto" w:sz="4" w:space="0"/>
              <w:right w:val="single" w:color="auto" w:sz="4" w:space="0"/>
            </w:tcBorders>
            <w:shd w:val="clear" w:color="auto" w:fill="auto"/>
            <w:noWrap/>
            <w:vAlign w:val="bottom"/>
          </w:tcPr>
          <w:p w14:paraId="47D65DA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B04DCE3">
            <w:pPr>
              <w:spacing w:after="0" w:line="240" w:lineRule="auto"/>
              <w:jc w:val="right"/>
              <w:rPr>
                <w:rFonts w:eastAsia="Times New Roman" w:cs="Calibri"/>
                <w:color w:val="000000"/>
              </w:rPr>
            </w:pPr>
            <w:r>
              <w:rPr>
                <w:rFonts w:eastAsia="Times New Roman" w:cs="Calibri"/>
                <w:color w:val="000000"/>
              </w:rPr>
              <w:t>668117.7</w:t>
            </w:r>
          </w:p>
        </w:tc>
        <w:tc>
          <w:tcPr>
            <w:tcW w:w="1170" w:type="dxa"/>
            <w:tcBorders>
              <w:top w:val="nil"/>
              <w:left w:val="nil"/>
              <w:bottom w:val="single" w:color="auto" w:sz="4" w:space="0"/>
              <w:right w:val="single" w:color="auto" w:sz="4" w:space="0"/>
            </w:tcBorders>
            <w:shd w:val="clear" w:color="auto" w:fill="auto"/>
            <w:noWrap/>
            <w:vAlign w:val="bottom"/>
          </w:tcPr>
          <w:p w14:paraId="70B190A5">
            <w:pPr>
              <w:spacing w:after="0" w:line="240" w:lineRule="auto"/>
              <w:jc w:val="right"/>
              <w:rPr>
                <w:rFonts w:eastAsia="Times New Roman" w:cs="Calibri"/>
                <w:color w:val="000000"/>
              </w:rPr>
            </w:pPr>
            <w:r>
              <w:rPr>
                <w:rFonts w:eastAsia="Times New Roman" w:cs="Calibri"/>
                <w:color w:val="000000"/>
              </w:rPr>
              <w:t>937795.6</w:t>
            </w:r>
          </w:p>
        </w:tc>
        <w:tc>
          <w:tcPr>
            <w:tcW w:w="941" w:type="dxa"/>
            <w:tcBorders>
              <w:top w:val="nil"/>
              <w:left w:val="nil"/>
              <w:bottom w:val="single" w:color="auto" w:sz="4" w:space="0"/>
              <w:right w:val="single" w:color="auto" w:sz="4" w:space="0"/>
            </w:tcBorders>
            <w:shd w:val="clear" w:color="auto" w:fill="auto"/>
            <w:noWrap/>
            <w:vAlign w:val="bottom"/>
          </w:tcPr>
          <w:p w14:paraId="750420B5">
            <w:pPr>
              <w:spacing w:after="0" w:line="240" w:lineRule="auto"/>
              <w:jc w:val="right"/>
              <w:rPr>
                <w:rFonts w:eastAsia="Times New Roman" w:cs="Calibri"/>
                <w:color w:val="000000"/>
              </w:rPr>
            </w:pPr>
            <w:r>
              <w:rPr>
                <w:rFonts w:eastAsia="Times New Roman" w:cs="Calibri"/>
                <w:color w:val="000000"/>
              </w:rPr>
              <w:t>317.967</w:t>
            </w:r>
          </w:p>
        </w:tc>
      </w:tr>
      <w:tr w14:paraId="729DAD1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AE997D5">
            <w:pPr>
              <w:spacing w:after="0" w:line="240" w:lineRule="auto"/>
              <w:rPr>
                <w:rFonts w:eastAsia="Times New Roman" w:cs="Calibri"/>
                <w:color w:val="000000"/>
              </w:rPr>
            </w:pPr>
            <w:r>
              <w:rPr>
                <w:rFonts w:eastAsia="Times New Roman" w:cs="Calibri"/>
                <w:color w:val="000000"/>
              </w:rPr>
              <w:t>PT3</w:t>
            </w:r>
          </w:p>
        </w:tc>
        <w:tc>
          <w:tcPr>
            <w:tcW w:w="675" w:type="dxa"/>
            <w:tcBorders>
              <w:top w:val="nil"/>
              <w:left w:val="nil"/>
              <w:bottom w:val="single" w:color="auto" w:sz="4" w:space="0"/>
              <w:right w:val="single" w:color="auto" w:sz="4" w:space="0"/>
            </w:tcBorders>
            <w:shd w:val="clear" w:color="auto" w:fill="auto"/>
            <w:noWrap/>
            <w:vAlign w:val="bottom"/>
          </w:tcPr>
          <w:p w14:paraId="0A22BA77">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0BCA9308">
            <w:pPr>
              <w:spacing w:after="0" w:line="240" w:lineRule="auto"/>
              <w:jc w:val="right"/>
              <w:rPr>
                <w:rFonts w:eastAsia="Times New Roman" w:cs="Calibri"/>
                <w:color w:val="000000"/>
              </w:rPr>
            </w:pPr>
            <w:r>
              <w:rPr>
                <w:rFonts w:eastAsia="Times New Roman" w:cs="Calibri"/>
                <w:color w:val="000000"/>
              </w:rPr>
              <w:t>668072</w:t>
            </w:r>
          </w:p>
        </w:tc>
        <w:tc>
          <w:tcPr>
            <w:tcW w:w="1107" w:type="dxa"/>
            <w:tcBorders>
              <w:top w:val="nil"/>
              <w:left w:val="nil"/>
              <w:bottom w:val="single" w:color="auto" w:sz="4" w:space="0"/>
              <w:right w:val="single" w:color="auto" w:sz="4" w:space="0"/>
            </w:tcBorders>
            <w:shd w:val="clear" w:color="auto" w:fill="auto"/>
            <w:noWrap/>
            <w:vAlign w:val="bottom"/>
          </w:tcPr>
          <w:p w14:paraId="734E512B">
            <w:pPr>
              <w:spacing w:after="0" w:line="240" w:lineRule="auto"/>
              <w:jc w:val="right"/>
              <w:rPr>
                <w:rFonts w:eastAsia="Times New Roman" w:cs="Calibri"/>
                <w:color w:val="000000"/>
              </w:rPr>
            </w:pPr>
            <w:r>
              <w:rPr>
                <w:rFonts w:eastAsia="Times New Roman" w:cs="Calibri"/>
                <w:color w:val="000000"/>
              </w:rPr>
              <w:t>937900.3</w:t>
            </w:r>
          </w:p>
        </w:tc>
        <w:tc>
          <w:tcPr>
            <w:tcW w:w="1020" w:type="dxa"/>
            <w:tcBorders>
              <w:top w:val="nil"/>
              <w:left w:val="nil"/>
              <w:bottom w:val="single" w:color="auto" w:sz="4" w:space="0"/>
              <w:right w:val="single" w:color="auto" w:sz="4" w:space="0"/>
            </w:tcBorders>
            <w:shd w:val="clear" w:color="auto" w:fill="auto"/>
            <w:noWrap/>
            <w:vAlign w:val="bottom"/>
          </w:tcPr>
          <w:p w14:paraId="66391974">
            <w:pPr>
              <w:spacing w:after="0" w:line="240" w:lineRule="auto"/>
              <w:jc w:val="right"/>
              <w:rPr>
                <w:rFonts w:eastAsia="Times New Roman" w:cs="Calibri"/>
                <w:color w:val="000000"/>
              </w:rPr>
            </w:pPr>
            <w:r>
              <w:rPr>
                <w:rFonts w:eastAsia="Times New Roman" w:cs="Calibri"/>
                <w:color w:val="000000"/>
              </w:rPr>
              <w:t>324.541</w:t>
            </w:r>
          </w:p>
        </w:tc>
        <w:tc>
          <w:tcPr>
            <w:tcW w:w="622" w:type="dxa"/>
            <w:tcBorders>
              <w:top w:val="nil"/>
              <w:left w:val="nil"/>
              <w:bottom w:val="single" w:color="auto" w:sz="4" w:space="0"/>
              <w:right w:val="single" w:color="auto" w:sz="4" w:space="0"/>
            </w:tcBorders>
            <w:shd w:val="clear" w:color="auto" w:fill="auto"/>
            <w:noWrap/>
            <w:vAlign w:val="bottom"/>
          </w:tcPr>
          <w:p w14:paraId="3A2D2AB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D2AE2DD">
            <w:pPr>
              <w:spacing w:after="0" w:line="240" w:lineRule="auto"/>
              <w:rPr>
                <w:rFonts w:eastAsia="Times New Roman" w:cs="Calibri"/>
                <w:color w:val="000000"/>
              </w:rPr>
            </w:pPr>
            <w:r>
              <w:rPr>
                <w:rFonts w:eastAsia="Times New Roman" w:cs="Calibri"/>
                <w:color w:val="000000"/>
              </w:rPr>
              <w:t>PT263</w:t>
            </w:r>
          </w:p>
        </w:tc>
        <w:tc>
          <w:tcPr>
            <w:tcW w:w="825" w:type="dxa"/>
            <w:tcBorders>
              <w:top w:val="nil"/>
              <w:left w:val="nil"/>
              <w:bottom w:val="single" w:color="auto" w:sz="4" w:space="0"/>
              <w:right w:val="single" w:color="auto" w:sz="4" w:space="0"/>
            </w:tcBorders>
            <w:shd w:val="clear" w:color="auto" w:fill="auto"/>
            <w:noWrap/>
            <w:vAlign w:val="bottom"/>
          </w:tcPr>
          <w:p w14:paraId="09E2B2E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3A8B155">
            <w:pPr>
              <w:spacing w:after="0" w:line="240" w:lineRule="auto"/>
              <w:jc w:val="right"/>
              <w:rPr>
                <w:rFonts w:eastAsia="Times New Roman" w:cs="Calibri"/>
                <w:color w:val="000000"/>
              </w:rPr>
            </w:pPr>
            <w:r>
              <w:rPr>
                <w:rFonts w:eastAsia="Times New Roman" w:cs="Calibri"/>
                <w:color w:val="000000"/>
              </w:rPr>
              <w:t>668113.5</w:t>
            </w:r>
          </w:p>
        </w:tc>
        <w:tc>
          <w:tcPr>
            <w:tcW w:w="1170" w:type="dxa"/>
            <w:tcBorders>
              <w:top w:val="nil"/>
              <w:left w:val="nil"/>
              <w:bottom w:val="single" w:color="auto" w:sz="4" w:space="0"/>
              <w:right w:val="single" w:color="auto" w:sz="4" w:space="0"/>
            </w:tcBorders>
            <w:shd w:val="clear" w:color="auto" w:fill="auto"/>
            <w:noWrap/>
            <w:vAlign w:val="bottom"/>
          </w:tcPr>
          <w:p w14:paraId="411C9C80">
            <w:pPr>
              <w:spacing w:after="0" w:line="240" w:lineRule="auto"/>
              <w:jc w:val="right"/>
              <w:rPr>
                <w:rFonts w:eastAsia="Times New Roman" w:cs="Calibri"/>
                <w:color w:val="000000"/>
              </w:rPr>
            </w:pPr>
            <w:r>
              <w:rPr>
                <w:rFonts w:eastAsia="Times New Roman" w:cs="Calibri"/>
                <w:color w:val="000000"/>
              </w:rPr>
              <w:t>937797.2</w:t>
            </w:r>
          </w:p>
        </w:tc>
        <w:tc>
          <w:tcPr>
            <w:tcW w:w="941" w:type="dxa"/>
            <w:tcBorders>
              <w:top w:val="nil"/>
              <w:left w:val="nil"/>
              <w:bottom w:val="single" w:color="auto" w:sz="4" w:space="0"/>
              <w:right w:val="single" w:color="auto" w:sz="4" w:space="0"/>
            </w:tcBorders>
            <w:shd w:val="clear" w:color="auto" w:fill="auto"/>
            <w:noWrap/>
            <w:vAlign w:val="bottom"/>
          </w:tcPr>
          <w:p w14:paraId="48542142">
            <w:pPr>
              <w:spacing w:after="0" w:line="240" w:lineRule="auto"/>
              <w:jc w:val="right"/>
              <w:rPr>
                <w:rFonts w:eastAsia="Times New Roman" w:cs="Calibri"/>
                <w:color w:val="000000"/>
              </w:rPr>
            </w:pPr>
            <w:r>
              <w:rPr>
                <w:rFonts w:eastAsia="Times New Roman" w:cs="Calibri"/>
                <w:color w:val="000000"/>
              </w:rPr>
              <w:t>317.656</w:t>
            </w:r>
          </w:p>
        </w:tc>
      </w:tr>
      <w:tr w14:paraId="6941FC6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FC0B503">
            <w:pPr>
              <w:spacing w:after="0" w:line="240" w:lineRule="auto"/>
              <w:rPr>
                <w:rFonts w:eastAsia="Times New Roman" w:cs="Calibri"/>
                <w:color w:val="000000"/>
              </w:rPr>
            </w:pPr>
            <w:r>
              <w:rPr>
                <w:rFonts w:eastAsia="Times New Roman" w:cs="Calibri"/>
                <w:color w:val="000000"/>
              </w:rPr>
              <w:t>PT4</w:t>
            </w:r>
          </w:p>
        </w:tc>
        <w:tc>
          <w:tcPr>
            <w:tcW w:w="675" w:type="dxa"/>
            <w:tcBorders>
              <w:top w:val="nil"/>
              <w:left w:val="nil"/>
              <w:bottom w:val="single" w:color="auto" w:sz="4" w:space="0"/>
              <w:right w:val="single" w:color="auto" w:sz="4" w:space="0"/>
            </w:tcBorders>
            <w:shd w:val="clear" w:color="auto" w:fill="auto"/>
            <w:noWrap/>
            <w:vAlign w:val="bottom"/>
          </w:tcPr>
          <w:p w14:paraId="21AAF127">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0A614C2B">
            <w:pPr>
              <w:spacing w:after="0" w:line="240" w:lineRule="auto"/>
              <w:jc w:val="right"/>
              <w:rPr>
                <w:rFonts w:eastAsia="Times New Roman" w:cs="Calibri"/>
                <w:color w:val="000000"/>
              </w:rPr>
            </w:pPr>
            <w:r>
              <w:rPr>
                <w:rFonts w:eastAsia="Times New Roman" w:cs="Calibri"/>
                <w:color w:val="000000"/>
              </w:rPr>
              <w:t>668072.6</w:t>
            </w:r>
          </w:p>
        </w:tc>
        <w:tc>
          <w:tcPr>
            <w:tcW w:w="1107" w:type="dxa"/>
            <w:tcBorders>
              <w:top w:val="nil"/>
              <w:left w:val="nil"/>
              <w:bottom w:val="single" w:color="auto" w:sz="4" w:space="0"/>
              <w:right w:val="single" w:color="auto" w:sz="4" w:space="0"/>
            </w:tcBorders>
            <w:shd w:val="clear" w:color="auto" w:fill="auto"/>
            <w:noWrap/>
            <w:vAlign w:val="bottom"/>
          </w:tcPr>
          <w:p w14:paraId="46C09B74">
            <w:pPr>
              <w:spacing w:after="0" w:line="240" w:lineRule="auto"/>
              <w:jc w:val="right"/>
              <w:rPr>
                <w:rFonts w:eastAsia="Times New Roman" w:cs="Calibri"/>
                <w:color w:val="000000"/>
              </w:rPr>
            </w:pPr>
            <w:r>
              <w:rPr>
                <w:rFonts w:eastAsia="Times New Roman" w:cs="Calibri"/>
                <w:color w:val="000000"/>
              </w:rPr>
              <w:t>937900.6</w:t>
            </w:r>
          </w:p>
        </w:tc>
        <w:tc>
          <w:tcPr>
            <w:tcW w:w="1020" w:type="dxa"/>
            <w:tcBorders>
              <w:top w:val="nil"/>
              <w:left w:val="nil"/>
              <w:bottom w:val="single" w:color="auto" w:sz="4" w:space="0"/>
              <w:right w:val="single" w:color="auto" w:sz="4" w:space="0"/>
            </w:tcBorders>
            <w:shd w:val="clear" w:color="auto" w:fill="auto"/>
            <w:noWrap/>
            <w:vAlign w:val="bottom"/>
          </w:tcPr>
          <w:p w14:paraId="07B3D9E6">
            <w:pPr>
              <w:spacing w:after="0" w:line="240" w:lineRule="auto"/>
              <w:jc w:val="right"/>
              <w:rPr>
                <w:rFonts w:eastAsia="Times New Roman" w:cs="Calibri"/>
                <w:color w:val="000000"/>
              </w:rPr>
            </w:pPr>
            <w:r>
              <w:rPr>
                <w:rFonts w:eastAsia="Times New Roman" w:cs="Calibri"/>
                <w:color w:val="000000"/>
              </w:rPr>
              <w:t>324.383</w:t>
            </w:r>
          </w:p>
        </w:tc>
        <w:tc>
          <w:tcPr>
            <w:tcW w:w="622" w:type="dxa"/>
            <w:tcBorders>
              <w:top w:val="nil"/>
              <w:left w:val="nil"/>
              <w:bottom w:val="single" w:color="auto" w:sz="4" w:space="0"/>
              <w:right w:val="single" w:color="auto" w:sz="4" w:space="0"/>
            </w:tcBorders>
            <w:shd w:val="clear" w:color="auto" w:fill="auto"/>
            <w:noWrap/>
            <w:vAlign w:val="bottom"/>
          </w:tcPr>
          <w:p w14:paraId="2CFAEAD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26CEF1E">
            <w:pPr>
              <w:spacing w:after="0" w:line="240" w:lineRule="auto"/>
              <w:rPr>
                <w:rFonts w:eastAsia="Times New Roman" w:cs="Calibri"/>
                <w:color w:val="000000"/>
              </w:rPr>
            </w:pPr>
            <w:r>
              <w:rPr>
                <w:rFonts w:eastAsia="Times New Roman" w:cs="Calibri"/>
                <w:color w:val="000000"/>
              </w:rPr>
              <w:t>PT264</w:t>
            </w:r>
          </w:p>
        </w:tc>
        <w:tc>
          <w:tcPr>
            <w:tcW w:w="825" w:type="dxa"/>
            <w:tcBorders>
              <w:top w:val="nil"/>
              <w:left w:val="nil"/>
              <w:bottom w:val="single" w:color="auto" w:sz="4" w:space="0"/>
              <w:right w:val="single" w:color="auto" w:sz="4" w:space="0"/>
            </w:tcBorders>
            <w:shd w:val="clear" w:color="auto" w:fill="auto"/>
            <w:noWrap/>
            <w:vAlign w:val="bottom"/>
          </w:tcPr>
          <w:p w14:paraId="5CE4B7F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4F272BA">
            <w:pPr>
              <w:spacing w:after="0" w:line="240" w:lineRule="auto"/>
              <w:jc w:val="right"/>
              <w:rPr>
                <w:rFonts w:eastAsia="Times New Roman" w:cs="Calibri"/>
                <w:color w:val="000000"/>
              </w:rPr>
            </w:pPr>
            <w:r>
              <w:rPr>
                <w:rFonts w:eastAsia="Times New Roman" w:cs="Calibri"/>
                <w:color w:val="000000"/>
              </w:rPr>
              <w:t>668110.1</w:t>
            </w:r>
          </w:p>
        </w:tc>
        <w:tc>
          <w:tcPr>
            <w:tcW w:w="1170" w:type="dxa"/>
            <w:tcBorders>
              <w:top w:val="nil"/>
              <w:left w:val="nil"/>
              <w:bottom w:val="single" w:color="auto" w:sz="4" w:space="0"/>
              <w:right w:val="single" w:color="auto" w:sz="4" w:space="0"/>
            </w:tcBorders>
            <w:shd w:val="clear" w:color="auto" w:fill="auto"/>
            <w:noWrap/>
            <w:vAlign w:val="bottom"/>
          </w:tcPr>
          <w:p w14:paraId="10C3C5C7">
            <w:pPr>
              <w:spacing w:after="0" w:line="240" w:lineRule="auto"/>
              <w:jc w:val="right"/>
              <w:rPr>
                <w:rFonts w:eastAsia="Times New Roman" w:cs="Calibri"/>
                <w:color w:val="000000"/>
              </w:rPr>
            </w:pPr>
            <w:r>
              <w:rPr>
                <w:rFonts w:eastAsia="Times New Roman" w:cs="Calibri"/>
                <w:color w:val="000000"/>
              </w:rPr>
              <w:t>937800.8</w:t>
            </w:r>
          </w:p>
        </w:tc>
        <w:tc>
          <w:tcPr>
            <w:tcW w:w="941" w:type="dxa"/>
            <w:tcBorders>
              <w:top w:val="nil"/>
              <w:left w:val="nil"/>
              <w:bottom w:val="single" w:color="auto" w:sz="4" w:space="0"/>
              <w:right w:val="single" w:color="auto" w:sz="4" w:space="0"/>
            </w:tcBorders>
            <w:shd w:val="clear" w:color="auto" w:fill="auto"/>
            <w:noWrap/>
            <w:vAlign w:val="bottom"/>
          </w:tcPr>
          <w:p w14:paraId="4C3D3E4E">
            <w:pPr>
              <w:spacing w:after="0" w:line="240" w:lineRule="auto"/>
              <w:jc w:val="right"/>
              <w:rPr>
                <w:rFonts w:eastAsia="Times New Roman" w:cs="Calibri"/>
                <w:color w:val="000000"/>
              </w:rPr>
            </w:pPr>
            <w:r>
              <w:rPr>
                <w:rFonts w:eastAsia="Times New Roman" w:cs="Calibri"/>
                <w:color w:val="000000"/>
              </w:rPr>
              <w:t>317.647</w:t>
            </w:r>
          </w:p>
        </w:tc>
      </w:tr>
      <w:tr w14:paraId="1027733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8E8FBE9">
            <w:pPr>
              <w:spacing w:after="0" w:line="240" w:lineRule="auto"/>
              <w:rPr>
                <w:rFonts w:eastAsia="Times New Roman" w:cs="Calibri"/>
                <w:color w:val="000000"/>
              </w:rPr>
            </w:pPr>
            <w:r>
              <w:rPr>
                <w:rFonts w:eastAsia="Times New Roman" w:cs="Calibri"/>
                <w:color w:val="000000"/>
              </w:rPr>
              <w:t>PT5</w:t>
            </w:r>
          </w:p>
        </w:tc>
        <w:tc>
          <w:tcPr>
            <w:tcW w:w="675" w:type="dxa"/>
            <w:tcBorders>
              <w:top w:val="nil"/>
              <w:left w:val="nil"/>
              <w:bottom w:val="single" w:color="auto" w:sz="4" w:space="0"/>
              <w:right w:val="single" w:color="auto" w:sz="4" w:space="0"/>
            </w:tcBorders>
            <w:shd w:val="clear" w:color="auto" w:fill="auto"/>
            <w:noWrap/>
            <w:vAlign w:val="bottom"/>
          </w:tcPr>
          <w:p w14:paraId="411E2496">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707D4AF2">
            <w:pPr>
              <w:spacing w:after="0" w:line="240" w:lineRule="auto"/>
              <w:jc w:val="right"/>
              <w:rPr>
                <w:rFonts w:eastAsia="Times New Roman" w:cs="Calibri"/>
                <w:color w:val="000000"/>
              </w:rPr>
            </w:pPr>
            <w:r>
              <w:rPr>
                <w:rFonts w:eastAsia="Times New Roman" w:cs="Calibri"/>
                <w:color w:val="000000"/>
              </w:rPr>
              <w:t>668066.5</w:t>
            </w:r>
          </w:p>
        </w:tc>
        <w:tc>
          <w:tcPr>
            <w:tcW w:w="1107" w:type="dxa"/>
            <w:tcBorders>
              <w:top w:val="nil"/>
              <w:left w:val="nil"/>
              <w:bottom w:val="single" w:color="auto" w:sz="4" w:space="0"/>
              <w:right w:val="single" w:color="auto" w:sz="4" w:space="0"/>
            </w:tcBorders>
            <w:shd w:val="clear" w:color="auto" w:fill="auto"/>
            <w:noWrap/>
            <w:vAlign w:val="bottom"/>
          </w:tcPr>
          <w:p w14:paraId="00AA9CAB">
            <w:pPr>
              <w:spacing w:after="0" w:line="240" w:lineRule="auto"/>
              <w:jc w:val="right"/>
              <w:rPr>
                <w:rFonts w:eastAsia="Times New Roman" w:cs="Calibri"/>
                <w:color w:val="000000"/>
              </w:rPr>
            </w:pPr>
            <w:r>
              <w:rPr>
                <w:rFonts w:eastAsia="Times New Roman" w:cs="Calibri"/>
                <w:color w:val="000000"/>
              </w:rPr>
              <w:t>937905.8</w:t>
            </w:r>
          </w:p>
        </w:tc>
        <w:tc>
          <w:tcPr>
            <w:tcW w:w="1020" w:type="dxa"/>
            <w:tcBorders>
              <w:top w:val="nil"/>
              <w:left w:val="nil"/>
              <w:bottom w:val="single" w:color="auto" w:sz="4" w:space="0"/>
              <w:right w:val="single" w:color="auto" w:sz="4" w:space="0"/>
            </w:tcBorders>
            <w:shd w:val="clear" w:color="auto" w:fill="auto"/>
            <w:noWrap/>
            <w:vAlign w:val="bottom"/>
          </w:tcPr>
          <w:p w14:paraId="18B8679E">
            <w:pPr>
              <w:spacing w:after="0" w:line="240" w:lineRule="auto"/>
              <w:jc w:val="right"/>
              <w:rPr>
                <w:rFonts w:eastAsia="Times New Roman" w:cs="Calibri"/>
                <w:color w:val="000000"/>
              </w:rPr>
            </w:pPr>
            <w:r>
              <w:rPr>
                <w:rFonts w:eastAsia="Times New Roman" w:cs="Calibri"/>
                <w:color w:val="000000"/>
              </w:rPr>
              <w:t>323.724</w:t>
            </w:r>
          </w:p>
        </w:tc>
        <w:tc>
          <w:tcPr>
            <w:tcW w:w="622" w:type="dxa"/>
            <w:tcBorders>
              <w:top w:val="nil"/>
              <w:left w:val="nil"/>
              <w:bottom w:val="single" w:color="auto" w:sz="4" w:space="0"/>
              <w:right w:val="single" w:color="auto" w:sz="4" w:space="0"/>
            </w:tcBorders>
            <w:shd w:val="clear" w:color="auto" w:fill="auto"/>
            <w:noWrap/>
            <w:vAlign w:val="bottom"/>
          </w:tcPr>
          <w:p w14:paraId="2058405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68FEBD8">
            <w:pPr>
              <w:spacing w:after="0" w:line="240" w:lineRule="auto"/>
              <w:rPr>
                <w:rFonts w:eastAsia="Times New Roman" w:cs="Calibri"/>
                <w:color w:val="000000"/>
              </w:rPr>
            </w:pPr>
            <w:r>
              <w:rPr>
                <w:rFonts w:eastAsia="Times New Roman" w:cs="Calibri"/>
                <w:color w:val="000000"/>
              </w:rPr>
              <w:t>PT265</w:t>
            </w:r>
          </w:p>
        </w:tc>
        <w:tc>
          <w:tcPr>
            <w:tcW w:w="825" w:type="dxa"/>
            <w:tcBorders>
              <w:top w:val="nil"/>
              <w:left w:val="nil"/>
              <w:bottom w:val="single" w:color="auto" w:sz="4" w:space="0"/>
              <w:right w:val="single" w:color="auto" w:sz="4" w:space="0"/>
            </w:tcBorders>
            <w:shd w:val="clear" w:color="auto" w:fill="auto"/>
            <w:noWrap/>
            <w:vAlign w:val="bottom"/>
          </w:tcPr>
          <w:p w14:paraId="44765B9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BE5E1ED">
            <w:pPr>
              <w:spacing w:after="0" w:line="240" w:lineRule="auto"/>
              <w:jc w:val="right"/>
              <w:rPr>
                <w:rFonts w:eastAsia="Times New Roman" w:cs="Calibri"/>
                <w:color w:val="000000"/>
              </w:rPr>
            </w:pPr>
            <w:r>
              <w:rPr>
                <w:rFonts w:eastAsia="Times New Roman" w:cs="Calibri"/>
                <w:color w:val="000000"/>
              </w:rPr>
              <w:t>668110.4</w:t>
            </w:r>
          </w:p>
        </w:tc>
        <w:tc>
          <w:tcPr>
            <w:tcW w:w="1170" w:type="dxa"/>
            <w:tcBorders>
              <w:top w:val="nil"/>
              <w:left w:val="nil"/>
              <w:bottom w:val="single" w:color="auto" w:sz="4" w:space="0"/>
              <w:right w:val="single" w:color="auto" w:sz="4" w:space="0"/>
            </w:tcBorders>
            <w:shd w:val="clear" w:color="auto" w:fill="auto"/>
            <w:noWrap/>
            <w:vAlign w:val="bottom"/>
          </w:tcPr>
          <w:p w14:paraId="28C60DDE">
            <w:pPr>
              <w:spacing w:after="0" w:line="240" w:lineRule="auto"/>
              <w:jc w:val="right"/>
              <w:rPr>
                <w:rFonts w:eastAsia="Times New Roman" w:cs="Calibri"/>
                <w:color w:val="000000"/>
              </w:rPr>
            </w:pPr>
            <w:r>
              <w:rPr>
                <w:rFonts w:eastAsia="Times New Roman" w:cs="Calibri"/>
                <w:color w:val="000000"/>
              </w:rPr>
              <w:t>937806.9</w:t>
            </w:r>
          </w:p>
        </w:tc>
        <w:tc>
          <w:tcPr>
            <w:tcW w:w="941" w:type="dxa"/>
            <w:tcBorders>
              <w:top w:val="nil"/>
              <w:left w:val="nil"/>
              <w:bottom w:val="single" w:color="auto" w:sz="4" w:space="0"/>
              <w:right w:val="single" w:color="auto" w:sz="4" w:space="0"/>
            </w:tcBorders>
            <w:shd w:val="clear" w:color="auto" w:fill="auto"/>
            <w:noWrap/>
            <w:vAlign w:val="bottom"/>
          </w:tcPr>
          <w:p w14:paraId="612170B5">
            <w:pPr>
              <w:spacing w:after="0" w:line="240" w:lineRule="auto"/>
              <w:jc w:val="right"/>
              <w:rPr>
                <w:rFonts w:eastAsia="Times New Roman" w:cs="Calibri"/>
                <w:color w:val="000000"/>
              </w:rPr>
            </w:pPr>
            <w:r>
              <w:rPr>
                <w:rFonts w:eastAsia="Times New Roman" w:cs="Calibri"/>
                <w:color w:val="000000"/>
              </w:rPr>
              <w:t>317.571</w:t>
            </w:r>
          </w:p>
        </w:tc>
      </w:tr>
      <w:tr w14:paraId="0561349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6538B08">
            <w:pPr>
              <w:spacing w:after="0" w:line="240" w:lineRule="auto"/>
              <w:rPr>
                <w:rFonts w:eastAsia="Times New Roman" w:cs="Calibri"/>
                <w:color w:val="000000"/>
              </w:rPr>
            </w:pPr>
            <w:r>
              <w:rPr>
                <w:rFonts w:eastAsia="Times New Roman" w:cs="Calibri"/>
                <w:color w:val="000000"/>
              </w:rPr>
              <w:t>PT6</w:t>
            </w:r>
          </w:p>
        </w:tc>
        <w:tc>
          <w:tcPr>
            <w:tcW w:w="675" w:type="dxa"/>
            <w:tcBorders>
              <w:top w:val="nil"/>
              <w:left w:val="nil"/>
              <w:bottom w:val="single" w:color="auto" w:sz="4" w:space="0"/>
              <w:right w:val="single" w:color="auto" w:sz="4" w:space="0"/>
            </w:tcBorders>
            <w:shd w:val="clear" w:color="auto" w:fill="auto"/>
            <w:noWrap/>
            <w:vAlign w:val="bottom"/>
          </w:tcPr>
          <w:p w14:paraId="51607EE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DC9D866">
            <w:pPr>
              <w:spacing w:after="0" w:line="240" w:lineRule="auto"/>
              <w:jc w:val="right"/>
              <w:rPr>
                <w:rFonts w:eastAsia="Times New Roman" w:cs="Calibri"/>
                <w:color w:val="000000"/>
              </w:rPr>
            </w:pPr>
            <w:r>
              <w:rPr>
                <w:rFonts w:eastAsia="Times New Roman" w:cs="Calibri"/>
                <w:color w:val="000000"/>
              </w:rPr>
              <w:t>668069.7</w:t>
            </w:r>
          </w:p>
        </w:tc>
        <w:tc>
          <w:tcPr>
            <w:tcW w:w="1107" w:type="dxa"/>
            <w:tcBorders>
              <w:top w:val="nil"/>
              <w:left w:val="nil"/>
              <w:bottom w:val="single" w:color="auto" w:sz="4" w:space="0"/>
              <w:right w:val="single" w:color="auto" w:sz="4" w:space="0"/>
            </w:tcBorders>
            <w:shd w:val="clear" w:color="auto" w:fill="auto"/>
            <w:noWrap/>
            <w:vAlign w:val="bottom"/>
          </w:tcPr>
          <w:p w14:paraId="69594FA8">
            <w:pPr>
              <w:spacing w:after="0" w:line="240" w:lineRule="auto"/>
              <w:jc w:val="right"/>
              <w:rPr>
                <w:rFonts w:eastAsia="Times New Roman" w:cs="Calibri"/>
                <w:color w:val="000000"/>
              </w:rPr>
            </w:pPr>
            <w:r>
              <w:rPr>
                <w:rFonts w:eastAsia="Times New Roman" w:cs="Calibri"/>
                <w:color w:val="000000"/>
              </w:rPr>
              <w:t>937897.9</w:t>
            </w:r>
          </w:p>
        </w:tc>
        <w:tc>
          <w:tcPr>
            <w:tcW w:w="1020" w:type="dxa"/>
            <w:tcBorders>
              <w:top w:val="nil"/>
              <w:left w:val="nil"/>
              <w:bottom w:val="single" w:color="auto" w:sz="4" w:space="0"/>
              <w:right w:val="single" w:color="auto" w:sz="4" w:space="0"/>
            </w:tcBorders>
            <w:shd w:val="clear" w:color="auto" w:fill="auto"/>
            <w:noWrap/>
            <w:vAlign w:val="bottom"/>
          </w:tcPr>
          <w:p w14:paraId="05FD7212">
            <w:pPr>
              <w:spacing w:after="0" w:line="240" w:lineRule="auto"/>
              <w:jc w:val="right"/>
              <w:rPr>
                <w:rFonts w:eastAsia="Times New Roman" w:cs="Calibri"/>
                <w:color w:val="000000"/>
              </w:rPr>
            </w:pPr>
            <w:r>
              <w:rPr>
                <w:rFonts w:eastAsia="Times New Roman" w:cs="Calibri"/>
                <w:color w:val="000000"/>
              </w:rPr>
              <w:t>324</w:t>
            </w:r>
          </w:p>
        </w:tc>
        <w:tc>
          <w:tcPr>
            <w:tcW w:w="622" w:type="dxa"/>
            <w:tcBorders>
              <w:top w:val="nil"/>
              <w:left w:val="nil"/>
              <w:bottom w:val="single" w:color="auto" w:sz="4" w:space="0"/>
              <w:right w:val="single" w:color="auto" w:sz="4" w:space="0"/>
            </w:tcBorders>
            <w:shd w:val="clear" w:color="auto" w:fill="auto"/>
            <w:noWrap/>
            <w:vAlign w:val="bottom"/>
          </w:tcPr>
          <w:p w14:paraId="27D9B3F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21453FD">
            <w:pPr>
              <w:spacing w:after="0" w:line="240" w:lineRule="auto"/>
              <w:rPr>
                <w:rFonts w:eastAsia="Times New Roman" w:cs="Calibri"/>
                <w:color w:val="000000"/>
              </w:rPr>
            </w:pPr>
            <w:r>
              <w:rPr>
                <w:rFonts w:eastAsia="Times New Roman" w:cs="Calibri"/>
                <w:color w:val="000000"/>
              </w:rPr>
              <w:t>PT266</w:t>
            </w:r>
          </w:p>
        </w:tc>
        <w:tc>
          <w:tcPr>
            <w:tcW w:w="825" w:type="dxa"/>
            <w:tcBorders>
              <w:top w:val="nil"/>
              <w:left w:val="nil"/>
              <w:bottom w:val="single" w:color="auto" w:sz="4" w:space="0"/>
              <w:right w:val="single" w:color="auto" w:sz="4" w:space="0"/>
            </w:tcBorders>
            <w:shd w:val="clear" w:color="auto" w:fill="auto"/>
            <w:noWrap/>
            <w:vAlign w:val="bottom"/>
          </w:tcPr>
          <w:p w14:paraId="502AE40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8A27981">
            <w:pPr>
              <w:spacing w:after="0" w:line="240" w:lineRule="auto"/>
              <w:jc w:val="right"/>
              <w:rPr>
                <w:rFonts w:eastAsia="Times New Roman" w:cs="Calibri"/>
                <w:color w:val="000000"/>
              </w:rPr>
            </w:pPr>
            <w:r>
              <w:rPr>
                <w:rFonts w:eastAsia="Times New Roman" w:cs="Calibri"/>
                <w:color w:val="000000"/>
              </w:rPr>
              <w:t>668114.1</w:t>
            </w:r>
          </w:p>
        </w:tc>
        <w:tc>
          <w:tcPr>
            <w:tcW w:w="1170" w:type="dxa"/>
            <w:tcBorders>
              <w:top w:val="nil"/>
              <w:left w:val="nil"/>
              <w:bottom w:val="single" w:color="auto" w:sz="4" w:space="0"/>
              <w:right w:val="single" w:color="auto" w:sz="4" w:space="0"/>
            </w:tcBorders>
            <w:shd w:val="clear" w:color="auto" w:fill="auto"/>
            <w:noWrap/>
            <w:vAlign w:val="bottom"/>
          </w:tcPr>
          <w:p w14:paraId="3A69FEAC">
            <w:pPr>
              <w:spacing w:after="0" w:line="240" w:lineRule="auto"/>
              <w:jc w:val="right"/>
              <w:rPr>
                <w:rFonts w:eastAsia="Times New Roman" w:cs="Calibri"/>
                <w:color w:val="000000"/>
              </w:rPr>
            </w:pPr>
            <w:r>
              <w:rPr>
                <w:rFonts w:eastAsia="Times New Roman" w:cs="Calibri"/>
                <w:color w:val="000000"/>
              </w:rPr>
              <w:t>937808.4</w:t>
            </w:r>
          </w:p>
        </w:tc>
        <w:tc>
          <w:tcPr>
            <w:tcW w:w="941" w:type="dxa"/>
            <w:tcBorders>
              <w:top w:val="nil"/>
              <w:left w:val="nil"/>
              <w:bottom w:val="single" w:color="auto" w:sz="4" w:space="0"/>
              <w:right w:val="single" w:color="auto" w:sz="4" w:space="0"/>
            </w:tcBorders>
            <w:shd w:val="clear" w:color="auto" w:fill="auto"/>
            <w:noWrap/>
            <w:vAlign w:val="bottom"/>
          </w:tcPr>
          <w:p w14:paraId="5F24592F">
            <w:pPr>
              <w:spacing w:after="0" w:line="240" w:lineRule="auto"/>
              <w:jc w:val="right"/>
              <w:rPr>
                <w:rFonts w:eastAsia="Times New Roman" w:cs="Calibri"/>
                <w:color w:val="000000"/>
              </w:rPr>
            </w:pPr>
            <w:r>
              <w:rPr>
                <w:rFonts w:eastAsia="Times New Roman" w:cs="Calibri"/>
                <w:color w:val="000000"/>
              </w:rPr>
              <w:t>317.326</w:t>
            </w:r>
          </w:p>
        </w:tc>
      </w:tr>
      <w:tr w14:paraId="07B02276">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9F37EF5">
            <w:pPr>
              <w:spacing w:after="0" w:line="240" w:lineRule="auto"/>
              <w:rPr>
                <w:rFonts w:eastAsia="Times New Roman" w:cs="Calibri"/>
                <w:color w:val="000000"/>
              </w:rPr>
            </w:pPr>
            <w:r>
              <w:rPr>
                <w:rFonts w:eastAsia="Times New Roman" w:cs="Calibri"/>
                <w:color w:val="000000"/>
              </w:rPr>
              <w:t>PT7</w:t>
            </w:r>
          </w:p>
        </w:tc>
        <w:tc>
          <w:tcPr>
            <w:tcW w:w="675" w:type="dxa"/>
            <w:tcBorders>
              <w:top w:val="nil"/>
              <w:left w:val="nil"/>
              <w:bottom w:val="single" w:color="auto" w:sz="4" w:space="0"/>
              <w:right w:val="single" w:color="auto" w:sz="4" w:space="0"/>
            </w:tcBorders>
            <w:shd w:val="clear" w:color="auto" w:fill="auto"/>
            <w:noWrap/>
            <w:vAlign w:val="bottom"/>
          </w:tcPr>
          <w:p w14:paraId="6CADB09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601BA89">
            <w:pPr>
              <w:spacing w:after="0" w:line="240" w:lineRule="auto"/>
              <w:jc w:val="right"/>
              <w:rPr>
                <w:rFonts w:eastAsia="Times New Roman" w:cs="Calibri"/>
                <w:color w:val="000000"/>
              </w:rPr>
            </w:pPr>
            <w:r>
              <w:rPr>
                <w:rFonts w:eastAsia="Times New Roman" w:cs="Calibri"/>
                <w:color w:val="000000"/>
              </w:rPr>
              <w:t>668072.6</w:t>
            </w:r>
          </w:p>
        </w:tc>
        <w:tc>
          <w:tcPr>
            <w:tcW w:w="1107" w:type="dxa"/>
            <w:tcBorders>
              <w:top w:val="nil"/>
              <w:left w:val="nil"/>
              <w:bottom w:val="single" w:color="auto" w:sz="4" w:space="0"/>
              <w:right w:val="single" w:color="auto" w:sz="4" w:space="0"/>
            </w:tcBorders>
            <w:shd w:val="clear" w:color="auto" w:fill="auto"/>
            <w:noWrap/>
            <w:vAlign w:val="bottom"/>
          </w:tcPr>
          <w:p w14:paraId="54D75107">
            <w:pPr>
              <w:spacing w:after="0" w:line="240" w:lineRule="auto"/>
              <w:jc w:val="right"/>
              <w:rPr>
                <w:rFonts w:eastAsia="Times New Roman" w:cs="Calibri"/>
                <w:color w:val="000000"/>
              </w:rPr>
            </w:pPr>
            <w:r>
              <w:rPr>
                <w:rFonts w:eastAsia="Times New Roman" w:cs="Calibri"/>
                <w:color w:val="000000"/>
              </w:rPr>
              <w:t>937896.1</w:t>
            </w:r>
          </w:p>
        </w:tc>
        <w:tc>
          <w:tcPr>
            <w:tcW w:w="1020" w:type="dxa"/>
            <w:tcBorders>
              <w:top w:val="nil"/>
              <w:left w:val="nil"/>
              <w:bottom w:val="single" w:color="auto" w:sz="4" w:space="0"/>
              <w:right w:val="single" w:color="auto" w:sz="4" w:space="0"/>
            </w:tcBorders>
            <w:shd w:val="clear" w:color="auto" w:fill="auto"/>
            <w:noWrap/>
            <w:vAlign w:val="bottom"/>
          </w:tcPr>
          <w:p w14:paraId="1770FA98">
            <w:pPr>
              <w:spacing w:after="0" w:line="240" w:lineRule="auto"/>
              <w:jc w:val="right"/>
              <w:rPr>
                <w:rFonts w:eastAsia="Times New Roman" w:cs="Calibri"/>
                <w:color w:val="000000"/>
              </w:rPr>
            </w:pPr>
            <w:r>
              <w:rPr>
                <w:rFonts w:eastAsia="Times New Roman" w:cs="Calibri"/>
                <w:color w:val="000000"/>
              </w:rPr>
              <w:t>324.671</w:t>
            </w:r>
          </w:p>
        </w:tc>
        <w:tc>
          <w:tcPr>
            <w:tcW w:w="622" w:type="dxa"/>
            <w:tcBorders>
              <w:top w:val="nil"/>
              <w:left w:val="nil"/>
              <w:bottom w:val="single" w:color="auto" w:sz="4" w:space="0"/>
              <w:right w:val="single" w:color="auto" w:sz="4" w:space="0"/>
            </w:tcBorders>
            <w:shd w:val="clear" w:color="auto" w:fill="auto"/>
            <w:noWrap/>
            <w:vAlign w:val="bottom"/>
          </w:tcPr>
          <w:p w14:paraId="0DB16CA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0850D75">
            <w:pPr>
              <w:spacing w:after="0" w:line="240" w:lineRule="auto"/>
              <w:rPr>
                <w:rFonts w:eastAsia="Times New Roman" w:cs="Calibri"/>
                <w:color w:val="000000"/>
              </w:rPr>
            </w:pPr>
            <w:r>
              <w:rPr>
                <w:rFonts w:eastAsia="Times New Roman" w:cs="Calibri"/>
                <w:color w:val="000000"/>
              </w:rPr>
              <w:t>PT267</w:t>
            </w:r>
          </w:p>
        </w:tc>
        <w:tc>
          <w:tcPr>
            <w:tcW w:w="825" w:type="dxa"/>
            <w:tcBorders>
              <w:top w:val="nil"/>
              <w:left w:val="nil"/>
              <w:bottom w:val="single" w:color="auto" w:sz="4" w:space="0"/>
              <w:right w:val="single" w:color="auto" w:sz="4" w:space="0"/>
            </w:tcBorders>
            <w:shd w:val="clear" w:color="auto" w:fill="auto"/>
            <w:noWrap/>
            <w:vAlign w:val="bottom"/>
          </w:tcPr>
          <w:p w14:paraId="2DFD318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ECB8CB4">
            <w:pPr>
              <w:spacing w:after="0" w:line="240" w:lineRule="auto"/>
              <w:jc w:val="right"/>
              <w:rPr>
                <w:rFonts w:eastAsia="Times New Roman" w:cs="Calibri"/>
                <w:color w:val="000000"/>
              </w:rPr>
            </w:pPr>
            <w:r>
              <w:rPr>
                <w:rFonts w:eastAsia="Times New Roman" w:cs="Calibri"/>
                <w:color w:val="000000"/>
              </w:rPr>
              <w:t>668117.8</w:t>
            </w:r>
          </w:p>
        </w:tc>
        <w:tc>
          <w:tcPr>
            <w:tcW w:w="1170" w:type="dxa"/>
            <w:tcBorders>
              <w:top w:val="nil"/>
              <w:left w:val="nil"/>
              <w:bottom w:val="single" w:color="auto" w:sz="4" w:space="0"/>
              <w:right w:val="single" w:color="auto" w:sz="4" w:space="0"/>
            </w:tcBorders>
            <w:shd w:val="clear" w:color="auto" w:fill="auto"/>
            <w:noWrap/>
            <w:vAlign w:val="bottom"/>
          </w:tcPr>
          <w:p w14:paraId="68DAC9C5">
            <w:pPr>
              <w:spacing w:after="0" w:line="240" w:lineRule="auto"/>
              <w:jc w:val="right"/>
              <w:rPr>
                <w:rFonts w:eastAsia="Times New Roman" w:cs="Calibri"/>
                <w:color w:val="000000"/>
              </w:rPr>
            </w:pPr>
            <w:r>
              <w:rPr>
                <w:rFonts w:eastAsia="Times New Roman" w:cs="Calibri"/>
                <w:color w:val="000000"/>
              </w:rPr>
              <w:t>937810</w:t>
            </w:r>
          </w:p>
        </w:tc>
        <w:tc>
          <w:tcPr>
            <w:tcW w:w="941" w:type="dxa"/>
            <w:tcBorders>
              <w:top w:val="nil"/>
              <w:left w:val="nil"/>
              <w:bottom w:val="single" w:color="auto" w:sz="4" w:space="0"/>
              <w:right w:val="single" w:color="auto" w:sz="4" w:space="0"/>
            </w:tcBorders>
            <w:shd w:val="clear" w:color="auto" w:fill="auto"/>
            <w:noWrap/>
            <w:vAlign w:val="bottom"/>
          </w:tcPr>
          <w:p w14:paraId="0CDE69DE">
            <w:pPr>
              <w:spacing w:after="0" w:line="240" w:lineRule="auto"/>
              <w:jc w:val="right"/>
              <w:rPr>
                <w:rFonts w:eastAsia="Times New Roman" w:cs="Calibri"/>
                <w:color w:val="000000"/>
              </w:rPr>
            </w:pPr>
            <w:r>
              <w:rPr>
                <w:rFonts w:eastAsia="Times New Roman" w:cs="Calibri"/>
                <w:color w:val="000000"/>
              </w:rPr>
              <w:t>317.601</w:t>
            </w:r>
          </w:p>
        </w:tc>
      </w:tr>
      <w:tr w14:paraId="4DA61FB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5C7698D">
            <w:pPr>
              <w:spacing w:after="0" w:line="240" w:lineRule="auto"/>
              <w:rPr>
                <w:rFonts w:eastAsia="Times New Roman" w:cs="Calibri"/>
                <w:color w:val="000000"/>
              </w:rPr>
            </w:pPr>
            <w:r>
              <w:rPr>
                <w:rFonts w:eastAsia="Times New Roman" w:cs="Calibri"/>
                <w:color w:val="000000"/>
              </w:rPr>
              <w:t>PT8</w:t>
            </w:r>
          </w:p>
        </w:tc>
        <w:tc>
          <w:tcPr>
            <w:tcW w:w="675" w:type="dxa"/>
            <w:tcBorders>
              <w:top w:val="nil"/>
              <w:left w:val="nil"/>
              <w:bottom w:val="single" w:color="auto" w:sz="4" w:space="0"/>
              <w:right w:val="single" w:color="auto" w:sz="4" w:space="0"/>
            </w:tcBorders>
            <w:shd w:val="clear" w:color="auto" w:fill="auto"/>
            <w:noWrap/>
            <w:vAlign w:val="bottom"/>
          </w:tcPr>
          <w:p w14:paraId="3FB9F9D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FB693ED">
            <w:pPr>
              <w:spacing w:after="0" w:line="240" w:lineRule="auto"/>
              <w:jc w:val="right"/>
              <w:rPr>
                <w:rFonts w:eastAsia="Times New Roman" w:cs="Calibri"/>
                <w:color w:val="000000"/>
              </w:rPr>
            </w:pPr>
            <w:r>
              <w:rPr>
                <w:rFonts w:eastAsia="Times New Roman" w:cs="Calibri"/>
                <w:color w:val="000000"/>
              </w:rPr>
              <w:t>668072.2</w:t>
            </w:r>
          </w:p>
        </w:tc>
        <w:tc>
          <w:tcPr>
            <w:tcW w:w="1107" w:type="dxa"/>
            <w:tcBorders>
              <w:top w:val="nil"/>
              <w:left w:val="nil"/>
              <w:bottom w:val="single" w:color="auto" w:sz="4" w:space="0"/>
              <w:right w:val="single" w:color="auto" w:sz="4" w:space="0"/>
            </w:tcBorders>
            <w:shd w:val="clear" w:color="auto" w:fill="auto"/>
            <w:noWrap/>
            <w:vAlign w:val="bottom"/>
          </w:tcPr>
          <w:p w14:paraId="1F25E21E">
            <w:pPr>
              <w:spacing w:after="0" w:line="240" w:lineRule="auto"/>
              <w:jc w:val="right"/>
              <w:rPr>
                <w:rFonts w:eastAsia="Times New Roman" w:cs="Calibri"/>
                <w:color w:val="000000"/>
              </w:rPr>
            </w:pPr>
            <w:r>
              <w:rPr>
                <w:rFonts w:eastAsia="Times New Roman" w:cs="Calibri"/>
                <w:color w:val="000000"/>
              </w:rPr>
              <w:t>937891.5</w:t>
            </w:r>
          </w:p>
        </w:tc>
        <w:tc>
          <w:tcPr>
            <w:tcW w:w="1020" w:type="dxa"/>
            <w:tcBorders>
              <w:top w:val="nil"/>
              <w:left w:val="nil"/>
              <w:bottom w:val="single" w:color="auto" w:sz="4" w:space="0"/>
              <w:right w:val="single" w:color="auto" w:sz="4" w:space="0"/>
            </w:tcBorders>
            <w:shd w:val="clear" w:color="auto" w:fill="auto"/>
            <w:noWrap/>
            <w:vAlign w:val="bottom"/>
          </w:tcPr>
          <w:p w14:paraId="2258AE17">
            <w:pPr>
              <w:spacing w:after="0" w:line="240" w:lineRule="auto"/>
              <w:jc w:val="right"/>
              <w:rPr>
                <w:rFonts w:eastAsia="Times New Roman" w:cs="Calibri"/>
                <w:color w:val="000000"/>
              </w:rPr>
            </w:pPr>
            <w:r>
              <w:rPr>
                <w:rFonts w:eastAsia="Times New Roman" w:cs="Calibri"/>
                <w:color w:val="000000"/>
              </w:rPr>
              <w:t>324.604</w:t>
            </w:r>
          </w:p>
        </w:tc>
        <w:tc>
          <w:tcPr>
            <w:tcW w:w="622" w:type="dxa"/>
            <w:tcBorders>
              <w:top w:val="nil"/>
              <w:left w:val="nil"/>
              <w:bottom w:val="single" w:color="auto" w:sz="4" w:space="0"/>
              <w:right w:val="single" w:color="auto" w:sz="4" w:space="0"/>
            </w:tcBorders>
            <w:shd w:val="clear" w:color="auto" w:fill="auto"/>
            <w:noWrap/>
            <w:vAlign w:val="bottom"/>
          </w:tcPr>
          <w:p w14:paraId="035CA57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2512560">
            <w:pPr>
              <w:spacing w:after="0" w:line="240" w:lineRule="auto"/>
              <w:rPr>
                <w:rFonts w:eastAsia="Times New Roman" w:cs="Calibri"/>
                <w:color w:val="000000"/>
              </w:rPr>
            </w:pPr>
            <w:r>
              <w:rPr>
                <w:rFonts w:eastAsia="Times New Roman" w:cs="Calibri"/>
                <w:color w:val="000000"/>
              </w:rPr>
              <w:t>PT268</w:t>
            </w:r>
          </w:p>
        </w:tc>
        <w:tc>
          <w:tcPr>
            <w:tcW w:w="825" w:type="dxa"/>
            <w:tcBorders>
              <w:top w:val="nil"/>
              <w:left w:val="nil"/>
              <w:bottom w:val="single" w:color="auto" w:sz="4" w:space="0"/>
              <w:right w:val="single" w:color="auto" w:sz="4" w:space="0"/>
            </w:tcBorders>
            <w:shd w:val="clear" w:color="auto" w:fill="auto"/>
            <w:noWrap/>
            <w:vAlign w:val="bottom"/>
          </w:tcPr>
          <w:p w14:paraId="2A202EC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F09E5D9">
            <w:pPr>
              <w:spacing w:after="0" w:line="240" w:lineRule="auto"/>
              <w:jc w:val="right"/>
              <w:rPr>
                <w:rFonts w:eastAsia="Times New Roman" w:cs="Calibri"/>
                <w:color w:val="000000"/>
              </w:rPr>
            </w:pPr>
            <w:r>
              <w:rPr>
                <w:rFonts w:eastAsia="Times New Roman" w:cs="Calibri"/>
                <w:color w:val="000000"/>
              </w:rPr>
              <w:t>668117.6</w:t>
            </w:r>
          </w:p>
        </w:tc>
        <w:tc>
          <w:tcPr>
            <w:tcW w:w="1170" w:type="dxa"/>
            <w:tcBorders>
              <w:top w:val="nil"/>
              <w:left w:val="nil"/>
              <w:bottom w:val="single" w:color="auto" w:sz="4" w:space="0"/>
              <w:right w:val="single" w:color="auto" w:sz="4" w:space="0"/>
            </w:tcBorders>
            <w:shd w:val="clear" w:color="auto" w:fill="auto"/>
            <w:noWrap/>
            <w:vAlign w:val="bottom"/>
          </w:tcPr>
          <w:p w14:paraId="44BE3F3B">
            <w:pPr>
              <w:spacing w:after="0" w:line="240" w:lineRule="auto"/>
              <w:jc w:val="right"/>
              <w:rPr>
                <w:rFonts w:eastAsia="Times New Roman" w:cs="Calibri"/>
                <w:color w:val="000000"/>
              </w:rPr>
            </w:pPr>
            <w:r>
              <w:rPr>
                <w:rFonts w:eastAsia="Times New Roman" w:cs="Calibri"/>
                <w:color w:val="000000"/>
              </w:rPr>
              <w:t>937814.7</w:t>
            </w:r>
          </w:p>
        </w:tc>
        <w:tc>
          <w:tcPr>
            <w:tcW w:w="941" w:type="dxa"/>
            <w:tcBorders>
              <w:top w:val="nil"/>
              <w:left w:val="nil"/>
              <w:bottom w:val="single" w:color="auto" w:sz="4" w:space="0"/>
              <w:right w:val="single" w:color="auto" w:sz="4" w:space="0"/>
            </w:tcBorders>
            <w:shd w:val="clear" w:color="auto" w:fill="auto"/>
            <w:noWrap/>
            <w:vAlign w:val="bottom"/>
          </w:tcPr>
          <w:p w14:paraId="03822E7B">
            <w:pPr>
              <w:spacing w:after="0" w:line="240" w:lineRule="auto"/>
              <w:jc w:val="right"/>
              <w:rPr>
                <w:rFonts w:eastAsia="Times New Roman" w:cs="Calibri"/>
                <w:color w:val="000000"/>
              </w:rPr>
            </w:pPr>
            <w:r>
              <w:rPr>
                <w:rFonts w:eastAsia="Times New Roman" w:cs="Calibri"/>
                <w:color w:val="000000"/>
              </w:rPr>
              <w:t>317.532</w:t>
            </w:r>
          </w:p>
        </w:tc>
      </w:tr>
      <w:tr w14:paraId="401EC58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BED61AC">
            <w:pPr>
              <w:spacing w:after="0" w:line="240" w:lineRule="auto"/>
              <w:rPr>
                <w:rFonts w:eastAsia="Times New Roman" w:cs="Calibri"/>
                <w:color w:val="000000"/>
              </w:rPr>
            </w:pPr>
            <w:r>
              <w:rPr>
                <w:rFonts w:eastAsia="Times New Roman" w:cs="Calibri"/>
                <w:color w:val="000000"/>
              </w:rPr>
              <w:t>PT9</w:t>
            </w:r>
          </w:p>
        </w:tc>
        <w:tc>
          <w:tcPr>
            <w:tcW w:w="675" w:type="dxa"/>
            <w:tcBorders>
              <w:top w:val="nil"/>
              <w:left w:val="nil"/>
              <w:bottom w:val="single" w:color="auto" w:sz="4" w:space="0"/>
              <w:right w:val="single" w:color="auto" w:sz="4" w:space="0"/>
            </w:tcBorders>
            <w:shd w:val="clear" w:color="auto" w:fill="auto"/>
            <w:noWrap/>
            <w:vAlign w:val="bottom"/>
          </w:tcPr>
          <w:p w14:paraId="35F7B54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4641810">
            <w:pPr>
              <w:spacing w:after="0" w:line="240" w:lineRule="auto"/>
              <w:jc w:val="right"/>
              <w:rPr>
                <w:rFonts w:eastAsia="Times New Roman" w:cs="Calibri"/>
                <w:color w:val="000000"/>
              </w:rPr>
            </w:pPr>
            <w:r>
              <w:rPr>
                <w:rFonts w:eastAsia="Times New Roman" w:cs="Calibri"/>
                <w:color w:val="000000"/>
              </w:rPr>
              <w:t>668076.5</w:t>
            </w:r>
          </w:p>
        </w:tc>
        <w:tc>
          <w:tcPr>
            <w:tcW w:w="1107" w:type="dxa"/>
            <w:tcBorders>
              <w:top w:val="nil"/>
              <w:left w:val="nil"/>
              <w:bottom w:val="single" w:color="auto" w:sz="4" w:space="0"/>
              <w:right w:val="single" w:color="auto" w:sz="4" w:space="0"/>
            </w:tcBorders>
            <w:shd w:val="clear" w:color="auto" w:fill="auto"/>
            <w:noWrap/>
            <w:vAlign w:val="bottom"/>
          </w:tcPr>
          <w:p w14:paraId="32907728">
            <w:pPr>
              <w:spacing w:after="0" w:line="240" w:lineRule="auto"/>
              <w:jc w:val="right"/>
              <w:rPr>
                <w:rFonts w:eastAsia="Times New Roman" w:cs="Calibri"/>
                <w:color w:val="000000"/>
              </w:rPr>
            </w:pPr>
            <w:r>
              <w:rPr>
                <w:rFonts w:eastAsia="Times New Roman" w:cs="Calibri"/>
                <w:color w:val="000000"/>
              </w:rPr>
              <w:t>937892.6</w:t>
            </w:r>
          </w:p>
        </w:tc>
        <w:tc>
          <w:tcPr>
            <w:tcW w:w="1020" w:type="dxa"/>
            <w:tcBorders>
              <w:top w:val="nil"/>
              <w:left w:val="nil"/>
              <w:bottom w:val="single" w:color="auto" w:sz="4" w:space="0"/>
              <w:right w:val="single" w:color="auto" w:sz="4" w:space="0"/>
            </w:tcBorders>
            <w:shd w:val="clear" w:color="auto" w:fill="auto"/>
            <w:noWrap/>
            <w:vAlign w:val="bottom"/>
          </w:tcPr>
          <w:p w14:paraId="423DF99D">
            <w:pPr>
              <w:spacing w:after="0" w:line="240" w:lineRule="auto"/>
              <w:jc w:val="right"/>
              <w:rPr>
                <w:rFonts w:eastAsia="Times New Roman" w:cs="Calibri"/>
                <w:color w:val="000000"/>
              </w:rPr>
            </w:pPr>
            <w:r>
              <w:rPr>
                <w:rFonts w:eastAsia="Times New Roman" w:cs="Calibri"/>
                <w:color w:val="000000"/>
              </w:rPr>
              <w:t>324.821</w:t>
            </w:r>
          </w:p>
        </w:tc>
        <w:tc>
          <w:tcPr>
            <w:tcW w:w="622" w:type="dxa"/>
            <w:tcBorders>
              <w:top w:val="nil"/>
              <w:left w:val="nil"/>
              <w:bottom w:val="single" w:color="auto" w:sz="4" w:space="0"/>
              <w:right w:val="single" w:color="auto" w:sz="4" w:space="0"/>
            </w:tcBorders>
            <w:shd w:val="clear" w:color="auto" w:fill="auto"/>
            <w:noWrap/>
            <w:vAlign w:val="bottom"/>
          </w:tcPr>
          <w:p w14:paraId="47B06B5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B0BDE04">
            <w:pPr>
              <w:spacing w:after="0" w:line="240" w:lineRule="auto"/>
              <w:rPr>
                <w:rFonts w:eastAsia="Times New Roman" w:cs="Calibri"/>
                <w:color w:val="000000"/>
              </w:rPr>
            </w:pPr>
            <w:r>
              <w:rPr>
                <w:rFonts w:eastAsia="Times New Roman" w:cs="Calibri"/>
                <w:color w:val="000000"/>
              </w:rPr>
              <w:t>PT269</w:t>
            </w:r>
          </w:p>
        </w:tc>
        <w:tc>
          <w:tcPr>
            <w:tcW w:w="825" w:type="dxa"/>
            <w:tcBorders>
              <w:top w:val="nil"/>
              <w:left w:val="nil"/>
              <w:bottom w:val="single" w:color="auto" w:sz="4" w:space="0"/>
              <w:right w:val="single" w:color="auto" w:sz="4" w:space="0"/>
            </w:tcBorders>
            <w:shd w:val="clear" w:color="auto" w:fill="auto"/>
            <w:noWrap/>
            <w:vAlign w:val="bottom"/>
          </w:tcPr>
          <w:p w14:paraId="191BE7F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D3445BB">
            <w:pPr>
              <w:spacing w:after="0" w:line="240" w:lineRule="auto"/>
              <w:jc w:val="right"/>
              <w:rPr>
                <w:rFonts w:eastAsia="Times New Roman" w:cs="Calibri"/>
                <w:color w:val="000000"/>
              </w:rPr>
            </w:pPr>
            <w:r>
              <w:rPr>
                <w:rFonts w:eastAsia="Times New Roman" w:cs="Calibri"/>
                <w:color w:val="000000"/>
              </w:rPr>
              <w:t>668113.8</w:t>
            </w:r>
          </w:p>
        </w:tc>
        <w:tc>
          <w:tcPr>
            <w:tcW w:w="1170" w:type="dxa"/>
            <w:tcBorders>
              <w:top w:val="nil"/>
              <w:left w:val="nil"/>
              <w:bottom w:val="single" w:color="auto" w:sz="4" w:space="0"/>
              <w:right w:val="single" w:color="auto" w:sz="4" w:space="0"/>
            </w:tcBorders>
            <w:shd w:val="clear" w:color="auto" w:fill="auto"/>
            <w:noWrap/>
            <w:vAlign w:val="bottom"/>
          </w:tcPr>
          <w:p w14:paraId="6E67E7F4">
            <w:pPr>
              <w:spacing w:after="0" w:line="240" w:lineRule="auto"/>
              <w:jc w:val="right"/>
              <w:rPr>
                <w:rFonts w:eastAsia="Times New Roman" w:cs="Calibri"/>
                <w:color w:val="000000"/>
              </w:rPr>
            </w:pPr>
            <w:r>
              <w:rPr>
                <w:rFonts w:eastAsia="Times New Roman" w:cs="Calibri"/>
                <w:color w:val="000000"/>
              </w:rPr>
              <w:t>937816</w:t>
            </w:r>
          </w:p>
        </w:tc>
        <w:tc>
          <w:tcPr>
            <w:tcW w:w="941" w:type="dxa"/>
            <w:tcBorders>
              <w:top w:val="nil"/>
              <w:left w:val="nil"/>
              <w:bottom w:val="single" w:color="auto" w:sz="4" w:space="0"/>
              <w:right w:val="single" w:color="auto" w:sz="4" w:space="0"/>
            </w:tcBorders>
            <w:shd w:val="clear" w:color="auto" w:fill="auto"/>
            <w:noWrap/>
            <w:vAlign w:val="bottom"/>
          </w:tcPr>
          <w:p w14:paraId="7E55897E">
            <w:pPr>
              <w:spacing w:after="0" w:line="240" w:lineRule="auto"/>
              <w:jc w:val="right"/>
              <w:rPr>
                <w:rFonts w:eastAsia="Times New Roman" w:cs="Calibri"/>
                <w:color w:val="000000"/>
              </w:rPr>
            </w:pPr>
            <w:r>
              <w:rPr>
                <w:rFonts w:eastAsia="Times New Roman" w:cs="Calibri"/>
                <w:color w:val="000000"/>
              </w:rPr>
              <w:t>317.212</w:t>
            </w:r>
          </w:p>
        </w:tc>
      </w:tr>
      <w:tr w14:paraId="6CF73E3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E2FD90E">
            <w:pPr>
              <w:spacing w:after="0" w:line="240" w:lineRule="auto"/>
              <w:rPr>
                <w:rFonts w:eastAsia="Times New Roman" w:cs="Calibri"/>
                <w:color w:val="000000"/>
              </w:rPr>
            </w:pPr>
            <w:r>
              <w:rPr>
                <w:rFonts w:eastAsia="Times New Roman" w:cs="Calibri"/>
                <w:color w:val="000000"/>
              </w:rPr>
              <w:t>PT10</w:t>
            </w:r>
          </w:p>
        </w:tc>
        <w:tc>
          <w:tcPr>
            <w:tcW w:w="675" w:type="dxa"/>
            <w:tcBorders>
              <w:top w:val="nil"/>
              <w:left w:val="nil"/>
              <w:bottom w:val="single" w:color="auto" w:sz="4" w:space="0"/>
              <w:right w:val="single" w:color="auto" w:sz="4" w:space="0"/>
            </w:tcBorders>
            <w:shd w:val="clear" w:color="auto" w:fill="auto"/>
            <w:noWrap/>
            <w:vAlign w:val="bottom"/>
          </w:tcPr>
          <w:p w14:paraId="645F95A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93FC89C">
            <w:pPr>
              <w:spacing w:after="0" w:line="240" w:lineRule="auto"/>
              <w:jc w:val="right"/>
              <w:rPr>
                <w:rFonts w:eastAsia="Times New Roman" w:cs="Calibri"/>
                <w:color w:val="000000"/>
              </w:rPr>
            </w:pPr>
            <w:r>
              <w:rPr>
                <w:rFonts w:eastAsia="Times New Roman" w:cs="Calibri"/>
                <w:color w:val="000000"/>
              </w:rPr>
              <w:t>668083.2</w:t>
            </w:r>
          </w:p>
        </w:tc>
        <w:tc>
          <w:tcPr>
            <w:tcW w:w="1107" w:type="dxa"/>
            <w:tcBorders>
              <w:top w:val="nil"/>
              <w:left w:val="nil"/>
              <w:bottom w:val="single" w:color="auto" w:sz="4" w:space="0"/>
              <w:right w:val="single" w:color="auto" w:sz="4" w:space="0"/>
            </w:tcBorders>
            <w:shd w:val="clear" w:color="auto" w:fill="auto"/>
            <w:noWrap/>
            <w:vAlign w:val="bottom"/>
          </w:tcPr>
          <w:p w14:paraId="26D773B6">
            <w:pPr>
              <w:spacing w:after="0" w:line="240" w:lineRule="auto"/>
              <w:jc w:val="right"/>
              <w:rPr>
                <w:rFonts w:eastAsia="Times New Roman" w:cs="Calibri"/>
                <w:color w:val="000000"/>
              </w:rPr>
            </w:pPr>
            <w:r>
              <w:rPr>
                <w:rFonts w:eastAsia="Times New Roman" w:cs="Calibri"/>
                <w:color w:val="000000"/>
              </w:rPr>
              <w:t>937892.3</w:t>
            </w:r>
          </w:p>
        </w:tc>
        <w:tc>
          <w:tcPr>
            <w:tcW w:w="1020" w:type="dxa"/>
            <w:tcBorders>
              <w:top w:val="nil"/>
              <w:left w:val="nil"/>
              <w:bottom w:val="single" w:color="auto" w:sz="4" w:space="0"/>
              <w:right w:val="single" w:color="auto" w:sz="4" w:space="0"/>
            </w:tcBorders>
            <w:shd w:val="clear" w:color="auto" w:fill="auto"/>
            <w:noWrap/>
            <w:vAlign w:val="bottom"/>
          </w:tcPr>
          <w:p w14:paraId="7D8D5CC0">
            <w:pPr>
              <w:spacing w:after="0" w:line="240" w:lineRule="auto"/>
              <w:jc w:val="right"/>
              <w:rPr>
                <w:rFonts w:eastAsia="Times New Roman" w:cs="Calibri"/>
                <w:color w:val="000000"/>
              </w:rPr>
            </w:pPr>
            <w:r>
              <w:rPr>
                <w:rFonts w:eastAsia="Times New Roman" w:cs="Calibri"/>
                <w:color w:val="000000"/>
              </w:rPr>
              <w:t>324.831</w:t>
            </w:r>
          </w:p>
        </w:tc>
        <w:tc>
          <w:tcPr>
            <w:tcW w:w="622" w:type="dxa"/>
            <w:tcBorders>
              <w:top w:val="nil"/>
              <w:left w:val="nil"/>
              <w:bottom w:val="single" w:color="auto" w:sz="4" w:space="0"/>
              <w:right w:val="single" w:color="auto" w:sz="4" w:space="0"/>
            </w:tcBorders>
            <w:shd w:val="clear" w:color="auto" w:fill="auto"/>
            <w:noWrap/>
            <w:vAlign w:val="bottom"/>
          </w:tcPr>
          <w:p w14:paraId="6520296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460E44A">
            <w:pPr>
              <w:spacing w:after="0" w:line="240" w:lineRule="auto"/>
              <w:rPr>
                <w:rFonts w:eastAsia="Times New Roman" w:cs="Calibri"/>
                <w:color w:val="000000"/>
              </w:rPr>
            </w:pPr>
            <w:r>
              <w:rPr>
                <w:rFonts w:eastAsia="Times New Roman" w:cs="Calibri"/>
                <w:color w:val="000000"/>
              </w:rPr>
              <w:t>PT270</w:t>
            </w:r>
          </w:p>
        </w:tc>
        <w:tc>
          <w:tcPr>
            <w:tcW w:w="825" w:type="dxa"/>
            <w:tcBorders>
              <w:top w:val="nil"/>
              <w:left w:val="nil"/>
              <w:bottom w:val="single" w:color="auto" w:sz="4" w:space="0"/>
              <w:right w:val="single" w:color="auto" w:sz="4" w:space="0"/>
            </w:tcBorders>
            <w:shd w:val="clear" w:color="auto" w:fill="auto"/>
            <w:noWrap/>
            <w:vAlign w:val="bottom"/>
          </w:tcPr>
          <w:p w14:paraId="492340B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4271883">
            <w:pPr>
              <w:spacing w:after="0" w:line="240" w:lineRule="auto"/>
              <w:jc w:val="right"/>
              <w:rPr>
                <w:rFonts w:eastAsia="Times New Roman" w:cs="Calibri"/>
                <w:color w:val="000000"/>
              </w:rPr>
            </w:pPr>
            <w:r>
              <w:rPr>
                <w:rFonts w:eastAsia="Times New Roman" w:cs="Calibri"/>
                <w:color w:val="000000"/>
              </w:rPr>
              <w:t>668109</w:t>
            </w:r>
          </w:p>
        </w:tc>
        <w:tc>
          <w:tcPr>
            <w:tcW w:w="1170" w:type="dxa"/>
            <w:tcBorders>
              <w:top w:val="nil"/>
              <w:left w:val="nil"/>
              <w:bottom w:val="single" w:color="auto" w:sz="4" w:space="0"/>
              <w:right w:val="single" w:color="auto" w:sz="4" w:space="0"/>
            </w:tcBorders>
            <w:shd w:val="clear" w:color="auto" w:fill="auto"/>
            <w:noWrap/>
            <w:vAlign w:val="bottom"/>
          </w:tcPr>
          <w:p w14:paraId="645686D8">
            <w:pPr>
              <w:spacing w:after="0" w:line="240" w:lineRule="auto"/>
              <w:jc w:val="right"/>
              <w:rPr>
                <w:rFonts w:eastAsia="Times New Roman" w:cs="Calibri"/>
                <w:color w:val="000000"/>
              </w:rPr>
            </w:pPr>
            <w:r>
              <w:rPr>
                <w:rFonts w:eastAsia="Times New Roman" w:cs="Calibri"/>
                <w:color w:val="000000"/>
              </w:rPr>
              <w:t>937815.1</w:t>
            </w:r>
          </w:p>
        </w:tc>
        <w:tc>
          <w:tcPr>
            <w:tcW w:w="941" w:type="dxa"/>
            <w:tcBorders>
              <w:top w:val="nil"/>
              <w:left w:val="nil"/>
              <w:bottom w:val="single" w:color="auto" w:sz="4" w:space="0"/>
              <w:right w:val="single" w:color="auto" w:sz="4" w:space="0"/>
            </w:tcBorders>
            <w:shd w:val="clear" w:color="auto" w:fill="auto"/>
            <w:noWrap/>
            <w:vAlign w:val="bottom"/>
          </w:tcPr>
          <w:p w14:paraId="2370475A">
            <w:pPr>
              <w:spacing w:after="0" w:line="240" w:lineRule="auto"/>
              <w:jc w:val="right"/>
              <w:rPr>
                <w:rFonts w:eastAsia="Times New Roman" w:cs="Calibri"/>
                <w:color w:val="000000"/>
              </w:rPr>
            </w:pPr>
            <w:r>
              <w:rPr>
                <w:rFonts w:eastAsia="Times New Roman" w:cs="Calibri"/>
                <w:color w:val="000000"/>
              </w:rPr>
              <w:t>317.485</w:t>
            </w:r>
          </w:p>
        </w:tc>
      </w:tr>
      <w:tr w14:paraId="1581D60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43E1614">
            <w:pPr>
              <w:spacing w:after="0" w:line="240" w:lineRule="auto"/>
              <w:rPr>
                <w:rFonts w:eastAsia="Times New Roman" w:cs="Calibri"/>
                <w:color w:val="000000"/>
              </w:rPr>
            </w:pPr>
            <w:r>
              <w:rPr>
                <w:rFonts w:eastAsia="Times New Roman" w:cs="Calibri"/>
                <w:color w:val="000000"/>
              </w:rPr>
              <w:t>PT11</w:t>
            </w:r>
          </w:p>
        </w:tc>
        <w:tc>
          <w:tcPr>
            <w:tcW w:w="675" w:type="dxa"/>
            <w:tcBorders>
              <w:top w:val="nil"/>
              <w:left w:val="nil"/>
              <w:bottom w:val="single" w:color="auto" w:sz="4" w:space="0"/>
              <w:right w:val="single" w:color="auto" w:sz="4" w:space="0"/>
            </w:tcBorders>
            <w:shd w:val="clear" w:color="auto" w:fill="auto"/>
            <w:noWrap/>
            <w:vAlign w:val="bottom"/>
          </w:tcPr>
          <w:p w14:paraId="1549563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8D8B91A">
            <w:pPr>
              <w:spacing w:after="0" w:line="240" w:lineRule="auto"/>
              <w:jc w:val="right"/>
              <w:rPr>
                <w:rFonts w:eastAsia="Times New Roman" w:cs="Calibri"/>
                <w:color w:val="000000"/>
              </w:rPr>
            </w:pPr>
            <w:r>
              <w:rPr>
                <w:rFonts w:eastAsia="Times New Roman" w:cs="Calibri"/>
                <w:color w:val="000000"/>
              </w:rPr>
              <w:t>668085.6</w:t>
            </w:r>
          </w:p>
        </w:tc>
        <w:tc>
          <w:tcPr>
            <w:tcW w:w="1107" w:type="dxa"/>
            <w:tcBorders>
              <w:top w:val="nil"/>
              <w:left w:val="nil"/>
              <w:bottom w:val="single" w:color="auto" w:sz="4" w:space="0"/>
              <w:right w:val="single" w:color="auto" w:sz="4" w:space="0"/>
            </w:tcBorders>
            <w:shd w:val="clear" w:color="auto" w:fill="auto"/>
            <w:noWrap/>
            <w:vAlign w:val="bottom"/>
          </w:tcPr>
          <w:p w14:paraId="01A65767">
            <w:pPr>
              <w:spacing w:after="0" w:line="240" w:lineRule="auto"/>
              <w:jc w:val="right"/>
              <w:rPr>
                <w:rFonts w:eastAsia="Times New Roman" w:cs="Calibri"/>
                <w:color w:val="000000"/>
              </w:rPr>
            </w:pPr>
            <w:r>
              <w:rPr>
                <w:rFonts w:eastAsia="Times New Roman" w:cs="Calibri"/>
                <w:color w:val="000000"/>
              </w:rPr>
              <w:t>937889.4</w:t>
            </w:r>
          </w:p>
        </w:tc>
        <w:tc>
          <w:tcPr>
            <w:tcW w:w="1020" w:type="dxa"/>
            <w:tcBorders>
              <w:top w:val="nil"/>
              <w:left w:val="nil"/>
              <w:bottom w:val="single" w:color="auto" w:sz="4" w:space="0"/>
              <w:right w:val="single" w:color="auto" w:sz="4" w:space="0"/>
            </w:tcBorders>
            <w:shd w:val="clear" w:color="auto" w:fill="auto"/>
            <w:noWrap/>
            <w:vAlign w:val="bottom"/>
          </w:tcPr>
          <w:p w14:paraId="7C38D4C6">
            <w:pPr>
              <w:spacing w:after="0" w:line="240" w:lineRule="auto"/>
              <w:jc w:val="right"/>
              <w:rPr>
                <w:rFonts w:eastAsia="Times New Roman" w:cs="Calibri"/>
                <w:color w:val="000000"/>
              </w:rPr>
            </w:pPr>
            <w:r>
              <w:rPr>
                <w:rFonts w:eastAsia="Times New Roman" w:cs="Calibri"/>
                <w:color w:val="000000"/>
              </w:rPr>
              <w:t>324.87</w:t>
            </w:r>
          </w:p>
        </w:tc>
        <w:tc>
          <w:tcPr>
            <w:tcW w:w="622" w:type="dxa"/>
            <w:tcBorders>
              <w:top w:val="nil"/>
              <w:left w:val="nil"/>
              <w:bottom w:val="single" w:color="auto" w:sz="4" w:space="0"/>
              <w:right w:val="single" w:color="auto" w:sz="4" w:space="0"/>
            </w:tcBorders>
            <w:shd w:val="clear" w:color="auto" w:fill="auto"/>
            <w:noWrap/>
            <w:vAlign w:val="bottom"/>
          </w:tcPr>
          <w:p w14:paraId="168A384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FC376BA">
            <w:pPr>
              <w:spacing w:after="0" w:line="240" w:lineRule="auto"/>
              <w:rPr>
                <w:rFonts w:eastAsia="Times New Roman" w:cs="Calibri"/>
                <w:color w:val="000000"/>
              </w:rPr>
            </w:pPr>
            <w:r>
              <w:rPr>
                <w:rFonts w:eastAsia="Times New Roman" w:cs="Calibri"/>
                <w:color w:val="000000"/>
              </w:rPr>
              <w:t>PT271</w:t>
            </w:r>
          </w:p>
        </w:tc>
        <w:tc>
          <w:tcPr>
            <w:tcW w:w="825" w:type="dxa"/>
            <w:tcBorders>
              <w:top w:val="nil"/>
              <w:left w:val="nil"/>
              <w:bottom w:val="single" w:color="auto" w:sz="4" w:space="0"/>
              <w:right w:val="single" w:color="auto" w:sz="4" w:space="0"/>
            </w:tcBorders>
            <w:shd w:val="clear" w:color="auto" w:fill="auto"/>
            <w:noWrap/>
            <w:vAlign w:val="bottom"/>
          </w:tcPr>
          <w:p w14:paraId="00D7F7D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BE22FCC">
            <w:pPr>
              <w:spacing w:after="0" w:line="240" w:lineRule="auto"/>
              <w:jc w:val="right"/>
              <w:rPr>
                <w:rFonts w:eastAsia="Times New Roman" w:cs="Calibri"/>
                <w:color w:val="000000"/>
              </w:rPr>
            </w:pPr>
            <w:r>
              <w:rPr>
                <w:rFonts w:eastAsia="Times New Roman" w:cs="Calibri"/>
                <w:color w:val="000000"/>
              </w:rPr>
              <w:t>668104.5</w:t>
            </w:r>
          </w:p>
        </w:tc>
        <w:tc>
          <w:tcPr>
            <w:tcW w:w="1170" w:type="dxa"/>
            <w:tcBorders>
              <w:top w:val="nil"/>
              <w:left w:val="nil"/>
              <w:bottom w:val="single" w:color="auto" w:sz="4" w:space="0"/>
              <w:right w:val="single" w:color="auto" w:sz="4" w:space="0"/>
            </w:tcBorders>
            <w:shd w:val="clear" w:color="auto" w:fill="auto"/>
            <w:noWrap/>
            <w:vAlign w:val="bottom"/>
          </w:tcPr>
          <w:p w14:paraId="0A9D8E89">
            <w:pPr>
              <w:spacing w:after="0" w:line="240" w:lineRule="auto"/>
              <w:jc w:val="right"/>
              <w:rPr>
                <w:rFonts w:eastAsia="Times New Roman" w:cs="Calibri"/>
                <w:color w:val="000000"/>
              </w:rPr>
            </w:pPr>
            <w:r>
              <w:rPr>
                <w:rFonts w:eastAsia="Times New Roman" w:cs="Calibri"/>
                <w:color w:val="000000"/>
              </w:rPr>
              <w:t>937814.4</w:t>
            </w:r>
          </w:p>
        </w:tc>
        <w:tc>
          <w:tcPr>
            <w:tcW w:w="941" w:type="dxa"/>
            <w:tcBorders>
              <w:top w:val="nil"/>
              <w:left w:val="nil"/>
              <w:bottom w:val="single" w:color="auto" w:sz="4" w:space="0"/>
              <w:right w:val="single" w:color="auto" w:sz="4" w:space="0"/>
            </w:tcBorders>
            <w:shd w:val="clear" w:color="auto" w:fill="auto"/>
            <w:noWrap/>
            <w:vAlign w:val="bottom"/>
          </w:tcPr>
          <w:p w14:paraId="5A66F387">
            <w:pPr>
              <w:spacing w:after="0" w:line="240" w:lineRule="auto"/>
              <w:jc w:val="right"/>
              <w:rPr>
                <w:rFonts w:eastAsia="Times New Roman" w:cs="Calibri"/>
                <w:color w:val="000000"/>
              </w:rPr>
            </w:pPr>
            <w:r>
              <w:rPr>
                <w:rFonts w:eastAsia="Times New Roman" w:cs="Calibri"/>
                <w:color w:val="000000"/>
              </w:rPr>
              <w:t>317.27</w:t>
            </w:r>
          </w:p>
        </w:tc>
      </w:tr>
      <w:tr w14:paraId="211181F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00C762E">
            <w:pPr>
              <w:spacing w:after="0" w:line="240" w:lineRule="auto"/>
              <w:rPr>
                <w:rFonts w:eastAsia="Times New Roman" w:cs="Calibri"/>
                <w:color w:val="000000"/>
              </w:rPr>
            </w:pPr>
            <w:r>
              <w:rPr>
                <w:rFonts w:eastAsia="Times New Roman" w:cs="Calibri"/>
                <w:color w:val="000000"/>
              </w:rPr>
              <w:t>PT12</w:t>
            </w:r>
          </w:p>
        </w:tc>
        <w:tc>
          <w:tcPr>
            <w:tcW w:w="675" w:type="dxa"/>
            <w:tcBorders>
              <w:top w:val="nil"/>
              <w:left w:val="nil"/>
              <w:bottom w:val="single" w:color="auto" w:sz="4" w:space="0"/>
              <w:right w:val="single" w:color="auto" w:sz="4" w:space="0"/>
            </w:tcBorders>
            <w:shd w:val="clear" w:color="auto" w:fill="auto"/>
            <w:noWrap/>
            <w:vAlign w:val="bottom"/>
          </w:tcPr>
          <w:p w14:paraId="010D930C">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0F68831">
            <w:pPr>
              <w:spacing w:after="0" w:line="240" w:lineRule="auto"/>
              <w:jc w:val="right"/>
              <w:rPr>
                <w:rFonts w:eastAsia="Times New Roman" w:cs="Calibri"/>
                <w:color w:val="000000"/>
              </w:rPr>
            </w:pPr>
            <w:r>
              <w:rPr>
                <w:rFonts w:eastAsia="Times New Roman" w:cs="Calibri"/>
                <w:color w:val="000000"/>
              </w:rPr>
              <w:t>668085.4</w:t>
            </w:r>
          </w:p>
        </w:tc>
        <w:tc>
          <w:tcPr>
            <w:tcW w:w="1107" w:type="dxa"/>
            <w:tcBorders>
              <w:top w:val="nil"/>
              <w:left w:val="nil"/>
              <w:bottom w:val="single" w:color="auto" w:sz="4" w:space="0"/>
              <w:right w:val="single" w:color="auto" w:sz="4" w:space="0"/>
            </w:tcBorders>
            <w:shd w:val="clear" w:color="auto" w:fill="auto"/>
            <w:noWrap/>
            <w:vAlign w:val="bottom"/>
          </w:tcPr>
          <w:p w14:paraId="12546EF2">
            <w:pPr>
              <w:spacing w:after="0" w:line="240" w:lineRule="auto"/>
              <w:jc w:val="right"/>
              <w:rPr>
                <w:rFonts w:eastAsia="Times New Roman" w:cs="Calibri"/>
                <w:color w:val="000000"/>
              </w:rPr>
            </w:pPr>
            <w:r>
              <w:rPr>
                <w:rFonts w:eastAsia="Times New Roman" w:cs="Calibri"/>
                <w:color w:val="000000"/>
              </w:rPr>
              <w:t>937886.8</w:t>
            </w:r>
          </w:p>
        </w:tc>
        <w:tc>
          <w:tcPr>
            <w:tcW w:w="1020" w:type="dxa"/>
            <w:tcBorders>
              <w:top w:val="nil"/>
              <w:left w:val="nil"/>
              <w:bottom w:val="single" w:color="auto" w:sz="4" w:space="0"/>
              <w:right w:val="single" w:color="auto" w:sz="4" w:space="0"/>
            </w:tcBorders>
            <w:shd w:val="clear" w:color="auto" w:fill="auto"/>
            <w:noWrap/>
            <w:vAlign w:val="bottom"/>
          </w:tcPr>
          <w:p w14:paraId="21C7B862">
            <w:pPr>
              <w:spacing w:after="0" w:line="240" w:lineRule="auto"/>
              <w:jc w:val="right"/>
              <w:rPr>
                <w:rFonts w:eastAsia="Times New Roman" w:cs="Calibri"/>
                <w:color w:val="000000"/>
              </w:rPr>
            </w:pPr>
            <w:r>
              <w:rPr>
                <w:rFonts w:eastAsia="Times New Roman" w:cs="Calibri"/>
                <w:color w:val="000000"/>
              </w:rPr>
              <w:t>324.848</w:t>
            </w:r>
          </w:p>
        </w:tc>
        <w:tc>
          <w:tcPr>
            <w:tcW w:w="622" w:type="dxa"/>
            <w:tcBorders>
              <w:top w:val="nil"/>
              <w:left w:val="nil"/>
              <w:bottom w:val="single" w:color="auto" w:sz="4" w:space="0"/>
              <w:right w:val="single" w:color="auto" w:sz="4" w:space="0"/>
            </w:tcBorders>
            <w:shd w:val="clear" w:color="auto" w:fill="auto"/>
            <w:noWrap/>
            <w:vAlign w:val="bottom"/>
          </w:tcPr>
          <w:p w14:paraId="07372E9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6AC9AC4">
            <w:pPr>
              <w:spacing w:after="0" w:line="240" w:lineRule="auto"/>
              <w:rPr>
                <w:rFonts w:eastAsia="Times New Roman" w:cs="Calibri"/>
                <w:color w:val="000000"/>
              </w:rPr>
            </w:pPr>
            <w:r>
              <w:rPr>
                <w:rFonts w:eastAsia="Times New Roman" w:cs="Calibri"/>
                <w:color w:val="000000"/>
              </w:rPr>
              <w:t>PT272</w:t>
            </w:r>
          </w:p>
        </w:tc>
        <w:tc>
          <w:tcPr>
            <w:tcW w:w="825" w:type="dxa"/>
            <w:tcBorders>
              <w:top w:val="nil"/>
              <w:left w:val="nil"/>
              <w:bottom w:val="single" w:color="auto" w:sz="4" w:space="0"/>
              <w:right w:val="single" w:color="auto" w:sz="4" w:space="0"/>
            </w:tcBorders>
            <w:shd w:val="clear" w:color="auto" w:fill="auto"/>
            <w:noWrap/>
            <w:vAlign w:val="bottom"/>
          </w:tcPr>
          <w:p w14:paraId="40ABAA6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D1A9E0D">
            <w:pPr>
              <w:spacing w:after="0" w:line="240" w:lineRule="auto"/>
              <w:jc w:val="right"/>
              <w:rPr>
                <w:rFonts w:eastAsia="Times New Roman" w:cs="Calibri"/>
                <w:color w:val="000000"/>
              </w:rPr>
            </w:pPr>
            <w:r>
              <w:rPr>
                <w:rFonts w:eastAsia="Times New Roman" w:cs="Calibri"/>
                <w:color w:val="000000"/>
              </w:rPr>
              <w:t>668104.8</w:t>
            </w:r>
          </w:p>
        </w:tc>
        <w:tc>
          <w:tcPr>
            <w:tcW w:w="1170" w:type="dxa"/>
            <w:tcBorders>
              <w:top w:val="nil"/>
              <w:left w:val="nil"/>
              <w:bottom w:val="single" w:color="auto" w:sz="4" w:space="0"/>
              <w:right w:val="single" w:color="auto" w:sz="4" w:space="0"/>
            </w:tcBorders>
            <w:shd w:val="clear" w:color="auto" w:fill="auto"/>
            <w:noWrap/>
            <w:vAlign w:val="bottom"/>
          </w:tcPr>
          <w:p w14:paraId="46DEF311">
            <w:pPr>
              <w:spacing w:after="0" w:line="240" w:lineRule="auto"/>
              <w:jc w:val="right"/>
              <w:rPr>
                <w:rFonts w:eastAsia="Times New Roman" w:cs="Calibri"/>
                <w:color w:val="000000"/>
              </w:rPr>
            </w:pPr>
            <w:r>
              <w:rPr>
                <w:rFonts w:eastAsia="Times New Roman" w:cs="Calibri"/>
                <w:color w:val="000000"/>
              </w:rPr>
              <w:t>937819.5</w:t>
            </w:r>
          </w:p>
        </w:tc>
        <w:tc>
          <w:tcPr>
            <w:tcW w:w="941" w:type="dxa"/>
            <w:tcBorders>
              <w:top w:val="nil"/>
              <w:left w:val="nil"/>
              <w:bottom w:val="single" w:color="auto" w:sz="4" w:space="0"/>
              <w:right w:val="single" w:color="auto" w:sz="4" w:space="0"/>
            </w:tcBorders>
            <w:shd w:val="clear" w:color="auto" w:fill="auto"/>
            <w:noWrap/>
            <w:vAlign w:val="bottom"/>
          </w:tcPr>
          <w:p w14:paraId="5750E7DE">
            <w:pPr>
              <w:spacing w:after="0" w:line="240" w:lineRule="auto"/>
              <w:jc w:val="right"/>
              <w:rPr>
                <w:rFonts w:eastAsia="Times New Roman" w:cs="Calibri"/>
                <w:color w:val="000000"/>
              </w:rPr>
            </w:pPr>
            <w:r>
              <w:rPr>
                <w:rFonts w:eastAsia="Times New Roman" w:cs="Calibri"/>
                <w:color w:val="000000"/>
              </w:rPr>
              <w:t>317.197</w:t>
            </w:r>
          </w:p>
        </w:tc>
      </w:tr>
      <w:tr w14:paraId="079A553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2B65005">
            <w:pPr>
              <w:spacing w:after="0" w:line="240" w:lineRule="auto"/>
              <w:rPr>
                <w:rFonts w:eastAsia="Times New Roman" w:cs="Calibri"/>
                <w:color w:val="000000"/>
              </w:rPr>
            </w:pPr>
            <w:r>
              <w:rPr>
                <w:rFonts w:eastAsia="Times New Roman" w:cs="Calibri"/>
                <w:color w:val="000000"/>
              </w:rPr>
              <w:t>PT13</w:t>
            </w:r>
          </w:p>
        </w:tc>
        <w:tc>
          <w:tcPr>
            <w:tcW w:w="675" w:type="dxa"/>
            <w:tcBorders>
              <w:top w:val="nil"/>
              <w:left w:val="nil"/>
              <w:bottom w:val="single" w:color="auto" w:sz="4" w:space="0"/>
              <w:right w:val="single" w:color="auto" w:sz="4" w:space="0"/>
            </w:tcBorders>
            <w:shd w:val="clear" w:color="auto" w:fill="auto"/>
            <w:noWrap/>
            <w:vAlign w:val="bottom"/>
          </w:tcPr>
          <w:p w14:paraId="5D96C5F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D6B3FE7">
            <w:pPr>
              <w:spacing w:after="0" w:line="240" w:lineRule="auto"/>
              <w:jc w:val="right"/>
              <w:rPr>
                <w:rFonts w:eastAsia="Times New Roman" w:cs="Calibri"/>
                <w:color w:val="000000"/>
              </w:rPr>
            </w:pPr>
            <w:r>
              <w:rPr>
                <w:rFonts w:eastAsia="Times New Roman" w:cs="Calibri"/>
                <w:color w:val="000000"/>
              </w:rPr>
              <w:t>668088.7</w:t>
            </w:r>
          </w:p>
        </w:tc>
        <w:tc>
          <w:tcPr>
            <w:tcW w:w="1107" w:type="dxa"/>
            <w:tcBorders>
              <w:top w:val="nil"/>
              <w:left w:val="nil"/>
              <w:bottom w:val="single" w:color="auto" w:sz="4" w:space="0"/>
              <w:right w:val="single" w:color="auto" w:sz="4" w:space="0"/>
            </w:tcBorders>
            <w:shd w:val="clear" w:color="auto" w:fill="auto"/>
            <w:noWrap/>
            <w:vAlign w:val="bottom"/>
          </w:tcPr>
          <w:p w14:paraId="6BFE9FAD">
            <w:pPr>
              <w:spacing w:after="0" w:line="240" w:lineRule="auto"/>
              <w:jc w:val="right"/>
              <w:rPr>
                <w:rFonts w:eastAsia="Times New Roman" w:cs="Calibri"/>
                <w:color w:val="000000"/>
              </w:rPr>
            </w:pPr>
            <w:r>
              <w:rPr>
                <w:rFonts w:eastAsia="Times New Roman" w:cs="Calibri"/>
                <w:color w:val="000000"/>
              </w:rPr>
              <w:t>937888.5</w:t>
            </w:r>
          </w:p>
        </w:tc>
        <w:tc>
          <w:tcPr>
            <w:tcW w:w="1020" w:type="dxa"/>
            <w:tcBorders>
              <w:top w:val="nil"/>
              <w:left w:val="nil"/>
              <w:bottom w:val="single" w:color="auto" w:sz="4" w:space="0"/>
              <w:right w:val="single" w:color="auto" w:sz="4" w:space="0"/>
            </w:tcBorders>
            <w:shd w:val="clear" w:color="auto" w:fill="auto"/>
            <w:noWrap/>
            <w:vAlign w:val="bottom"/>
          </w:tcPr>
          <w:p w14:paraId="21737807">
            <w:pPr>
              <w:spacing w:after="0" w:line="240" w:lineRule="auto"/>
              <w:jc w:val="right"/>
              <w:rPr>
                <w:rFonts w:eastAsia="Times New Roman" w:cs="Calibri"/>
                <w:color w:val="000000"/>
              </w:rPr>
            </w:pPr>
            <w:r>
              <w:rPr>
                <w:rFonts w:eastAsia="Times New Roman" w:cs="Calibri"/>
                <w:color w:val="000000"/>
              </w:rPr>
              <w:t>324.887</w:t>
            </w:r>
          </w:p>
        </w:tc>
        <w:tc>
          <w:tcPr>
            <w:tcW w:w="622" w:type="dxa"/>
            <w:tcBorders>
              <w:top w:val="nil"/>
              <w:left w:val="nil"/>
              <w:bottom w:val="single" w:color="auto" w:sz="4" w:space="0"/>
              <w:right w:val="single" w:color="auto" w:sz="4" w:space="0"/>
            </w:tcBorders>
            <w:shd w:val="clear" w:color="auto" w:fill="auto"/>
            <w:noWrap/>
            <w:vAlign w:val="bottom"/>
          </w:tcPr>
          <w:p w14:paraId="359ED59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1489494">
            <w:pPr>
              <w:spacing w:after="0" w:line="240" w:lineRule="auto"/>
              <w:rPr>
                <w:rFonts w:eastAsia="Times New Roman" w:cs="Calibri"/>
                <w:color w:val="000000"/>
              </w:rPr>
            </w:pPr>
            <w:r>
              <w:rPr>
                <w:rFonts w:eastAsia="Times New Roman" w:cs="Calibri"/>
                <w:color w:val="000000"/>
              </w:rPr>
              <w:t>PT273</w:t>
            </w:r>
          </w:p>
        </w:tc>
        <w:tc>
          <w:tcPr>
            <w:tcW w:w="825" w:type="dxa"/>
            <w:tcBorders>
              <w:top w:val="nil"/>
              <w:left w:val="nil"/>
              <w:bottom w:val="single" w:color="auto" w:sz="4" w:space="0"/>
              <w:right w:val="single" w:color="auto" w:sz="4" w:space="0"/>
            </w:tcBorders>
            <w:shd w:val="clear" w:color="auto" w:fill="auto"/>
            <w:noWrap/>
            <w:vAlign w:val="bottom"/>
          </w:tcPr>
          <w:p w14:paraId="4EFF538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AC0E530">
            <w:pPr>
              <w:spacing w:after="0" w:line="240" w:lineRule="auto"/>
              <w:jc w:val="right"/>
              <w:rPr>
                <w:rFonts w:eastAsia="Times New Roman" w:cs="Calibri"/>
                <w:color w:val="000000"/>
              </w:rPr>
            </w:pPr>
            <w:r>
              <w:rPr>
                <w:rFonts w:eastAsia="Times New Roman" w:cs="Calibri"/>
                <w:color w:val="000000"/>
              </w:rPr>
              <w:t>668109.7</w:t>
            </w:r>
          </w:p>
        </w:tc>
        <w:tc>
          <w:tcPr>
            <w:tcW w:w="1170" w:type="dxa"/>
            <w:tcBorders>
              <w:top w:val="nil"/>
              <w:left w:val="nil"/>
              <w:bottom w:val="single" w:color="auto" w:sz="4" w:space="0"/>
              <w:right w:val="single" w:color="auto" w:sz="4" w:space="0"/>
            </w:tcBorders>
            <w:shd w:val="clear" w:color="auto" w:fill="auto"/>
            <w:noWrap/>
            <w:vAlign w:val="bottom"/>
          </w:tcPr>
          <w:p w14:paraId="6A8BAFE6">
            <w:pPr>
              <w:spacing w:after="0" w:line="240" w:lineRule="auto"/>
              <w:jc w:val="right"/>
              <w:rPr>
                <w:rFonts w:eastAsia="Times New Roman" w:cs="Calibri"/>
                <w:color w:val="000000"/>
              </w:rPr>
            </w:pPr>
            <w:r>
              <w:rPr>
                <w:rFonts w:eastAsia="Times New Roman" w:cs="Calibri"/>
                <w:color w:val="000000"/>
              </w:rPr>
              <w:t>937818.5</w:t>
            </w:r>
          </w:p>
        </w:tc>
        <w:tc>
          <w:tcPr>
            <w:tcW w:w="941" w:type="dxa"/>
            <w:tcBorders>
              <w:top w:val="nil"/>
              <w:left w:val="nil"/>
              <w:bottom w:val="single" w:color="auto" w:sz="4" w:space="0"/>
              <w:right w:val="single" w:color="auto" w:sz="4" w:space="0"/>
            </w:tcBorders>
            <w:shd w:val="clear" w:color="auto" w:fill="auto"/>
            <w:noWrap/>
            <w:vAlign w:val="bottom"/>
          </w:tcPr>
          <w:p w14:paraId="3824B865">
            <w:pPr>
              <w:spacing w:after="0" w:line="240" w:lineRule="auto"/>
              <w:jc w:val="right"/>
              <w:rPr>
                <w:rFonts w:eastAsia="Times New Roman" w:cs="Calibri"/>
                <w:color w:val="000000"/>
              </w:rPr>
            </w:pPr>
            <w:r>
              <w:rPr>
                <w:rFonts w:eastAsia="Times New Roman" w:cs="Calibri"/>
                <w:color w:val="000000"/>
              </w:rPr>
              <w:t>317.278</w:t>
            </w:r>
          </w:p>
        </w:tc>
      </w:tr>
      <w:tr w14:paraId="7540706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5830737">
            <w:pPr>
              <w:spacing w:after="0" w:line="240" w:lineRule="auto"/>
              <w:rPr>
                <w:rFonts w:eastAsia="Times New Roman" w:cs="Calibri"/>
                <w:color w:val="000000"/>
              </w:rPr>
            </w:pPr>
            <w:r>
              <w:rPr>
                <w:rFonts w:eastAsia="Times New Roman" w:cs="Calibri"/>
                <w:color w:val="000000"/>
              </w:rPr>
              <w:t>PT14</w:t>
            </w:r>
          </w:p>
        </w:tc>
        <w:tc>
          <w:tcPr>
            <w:tcW w:w="675" w:type="dxa"/>
            <w:tcBorders>
              <w:top w:val="nil"/>
              <w:left w:val="nil"/>
              <w:bottom w:val="single" w:color="auto" w:sz="4" w:space="0"/>
              <w:right w:val="single" w:color="auto" w:sz="4" w:space="0"/>
            </w:tcBorders>
            <w:shd w:val="clear" w:color="auto" w:fill="auto"/>
            <w:noWrap/>
            <w:vAlign w:val="bottom"/>
          </w:tcPr>
          <w:p w14:paraId="1403C02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0F3E09A">
            <w:pPr>
              <w:spacing w:after="0" w:line="240" w:lineRule="auto"/>
              <w:jc w:val="right"/>
              <w:rPr>
                <w:rFonts w:eastAsia="Times New Roman" w:cs="Calibri"/>
                <w:color w:val="000000"/>
              </w:rPr>
            </w:pPr>
            <w:r>
              <w:rPr>
                <w:rFonts w:eastAsia="Times New Roman" w:cs="Calibri"/>
                <w:color w:val="000000"/>
              </w:rPr>
              <w:t>668090.4</w:t>
            </w:r>
          </w:p>
        </w:tc>
        <w:tc>
          <w:tcPr>
            <w:tcW w:w="1107" w:type="dxa"/>
            <w:tcBorders>
              <w:top w:val="nil"/>
              <w:left w:val="nil"/>
              <w:bottom w:val="single" w:color="auto" w:sz="4" w:space="0"/>
              <w:right w:val="single" w:color="auto" w:sz="4" w:space="0"/>
            </w:tcBorders>
            <w:shd w:val="clear" w:color="auto" w:fill="auto"/>
            <w:noWrap/>
            <w:vAlign w:val="bottom"/>
          </w:tcPr>
          <w:p w14:paraId="75443AAE">
            <w:pPr>
              <w:spacing w:after="0" w:line="240" w:lineRule="auto"/>
              <w:jc w:val="right"/>
              <w:rPr>
                <w:rFonts w:eastAsia="Times New Roman" w:cs="Calibri"/>
                <w:color w:val="000000"/>
              </w:rPr>
            </w:pPr>
            <w:r>
              <w:rPr>
                <w:rFonts w:eastAsia="Times New Roman" w:cs="Calibri"/>
                <w:color w:val="000000"/>
              </w:rPr>
              <w:t>937893.3</w:t>
            </w:r>
          </w:p>
        </w:tc>
        <w:tc>
          <w:tcPr>
            <w:tcW w:w="1020" w:type="dxa"/>
            <w:tcBorders>
              <w:top w:val="nil"/>
              <w:left w:val="nil"/>
              <w:bottom w:val="single" w:color="auto" w:sz="4" w:space="0"/>
              <w:right w:val="single" w:color="auto" w:sz="4" w:space="0"/>
            </w:tcBorders>
            <w:shd w:val="clear" w:color="auto" w:fill="auto"/>
            <w:noWrap/>
            <w:vAlign w:val="bottom"/>
          </w:tcPr>
          <w:p w14:paraId="1C4A0412">
            <w:pPr>
              <w:spacing w:after="0" w:line="240" w:lineRule="auto"/>
              <w:jc w:val="right"/>
              <w:rPr>
                <w:rFonts w:eastAsia="Times New Roman" w:cs="Calibri"/>
                <w:color w:val="000000"/>
              </w:rPr>
            </w:pPr>
            <w:r>
              <w:rPr>
                <w:rFonts w:eastAsia="Times New Roman" w:cs="Calibri"/>
                <w:color w:val="000000"/>
              </w:rPr>
              <w:t>324.882</w:t>
            </w:r>
          </w:p>
        </w:tc>
        <w:tc>
          <w:tcPr>
            <w:tcW w:w="622" w:type="dxa"/>
            <w:tcBorders>
              <w:top w:val="nil"/>
              <w:left w:val="nil"/>
              <w:bottom w:val="single" w:color="auto" w:sz="4" w:space="0"/>
              <w:right w:val="single" w:color="auto" w:sz="4" w:space="0"/>
            </w:tcBorders>
            <w:shd w:val="clear" w:color="auto" w:fill="auto"/>
            <w:noWrap/>
            <w:vAlign w:val="bottom"/>
          </w:tcPr>
          <w:p w14:paraId="42D7BBA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8361BBF">
            <w:pPr>
              <w:spacing w:after="0" w:line="240" w:lineRule="auto"/>
              <w:rPr>
                <w:rFonts w:eastAsia="Times New Roman" w:cs="Calibri"/>
                <w:color w:val="000000"/>
              </w:rPr>
            </w:pPr>
            <w:r>
              <w:rPr>
                <w:rFonts w:eastAsia="Times New Roman" w:cs="Calibri"/>
                <w:color w:val="000000"/>
              </w:rPr>
              <w:t>PT274</w:t>
            </w:r>
          </w:p>
        </w:tc>
        <w:tc>
          <w:tcPr>
            <w:tcW w:w="825" w:type="dxa"/>
            <w:tcBorders>
              <w:top w:val="nil"/>
              <w:left w:val="nil"/>
              <w:bottom w:val="single" w:color="auto" w:sz="4" w:space="0"/>
              <w:right w:val="single" w:color="auto" w:sz="4" w:space="0"/>
            </w:tcBorders>
            <w:shd w:val="clear" w:color="auto" w:fill="auto"/>
            <w:noWrap/>
            <w:vAlign w:val="bottom"/>
          </w:tcPr>
          <w:p w14:paraId="45D889B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7991A1D">
            <w:pPr>
              <w:spacing w:after="0" w:line="240" w:lineRule="auto"/>
              <w:jc w:val="right"/>
              <w:rPr>
                <w:rFonts w:eastAsia="Times New Roman" w:cs="Calibri"/>
                <w:color w:val="000000"/>
              </w:rPr>
            </w:pPr>
            <w:r>
              <w:rPr>
                <w:rFonts w:eastAsia="Times New Roman" w:cs="Calibri"/>
                <w:color w:val="000000"/>
              </w:rPr>
              <w:t>668113.6</w:t>
            </w:r>
          </w:p>
        </w:tc>
        <w:tc>
          <w:tcPr>
            <w:tcW w:w="1170" w:type="dxa"/>
            <w:tcBorders>
              <w:top w:val="nil"/>
              <w:left w:val="nil"/>
              <w:bottom w:val="single" w:color="auto" w:sz="4" w:space="0"/>
              <w:right w:val="single" w:color="auto" w:sz="4" w:space="0"/>
            </w:tcBorders>
            <w:shd w:val="clear" w:color="auto" w:fill="auto"/>
            <w:noWrap/>
            <w:vAlign w:val="bottom"/>
          </w:tcPr>
          <w:p w14:paraId="322328F1">
            <w:pPr>
              <w:spacing w:after="0" w:line="240" w:lineRule="auto"/>
              <w:jc w:val="right"/>
              <w:rPr>
                <w:rFonts w:eastAsia="Times New Roman" w:cs="Calibri"/>
                <w:color w:val="000000"/>
              </w:rPr>
            </w:pPr>
            <w:r>
              <w:rPr>
                <w:rFonts w:eastAsia="Times New Roman" w:cs="Calibri"/>
                <w:color w:val="000000"/>
              </w:rPr>
              <w:t>937819</w:t>
            </w:r>
          </w:p>
        </w:tc>
        <w:tc>
          <w:tcPr>
            <w:tcW w:w="941" w:type="dxa"/>
            <w:tcBorders>
              <w:top w:val="nil"/>
              <w:left w:val="nil"/>
              <w:bottom w:val="single" w:color="auto" w:sz="4" w:space="0"/>
              <w:right w:val="single" w:color="auto" w:sz="4" w:space="0"/>
            </w:tcBorders>
            <w:shd w:val="clear" w:color="auto" w:fill="auto"/>
            <w:noWrap/>
            <w:vAlign w:val="bottom"/>
          </w:tcPr>
          <w:p w14:paraId="385708E7">
            <w:pPr>
              <w:spacing w:after="0" w:line="240" w:lineRule="auto"/>
              <w:jc w:val="right"/>
              <w:rPr>
                <w:rFonts w:eastAsia="Times New Roman" w:cs="Calibri"/>
                <w:color w:val="000000"/>
              </w:rPr>
            </w:pPr>
            <w:r>
              <w:rPr>
                <w:rFonts w:eastAsia="Times New Roman" w:cs="Calibri"/>
                <w:color w:val="000000"/>
              </w:rPr>
              <w:t>317.192</w:t>
            </w:r>
          </w:p>
        </w:tc>
      </w:tr>
      <w:tr w14:paraId="0799E4A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1C9B483">
            <w:pPr>
              <w:spacing w:after="0" w:line="240" w:lineRule="auto"/>
              <w:rPr>
                <w:rFonts w:eastAsia="Times New Roman" w:cs="Calibri"/>
                <w:color w:val="000000"/>
              </w:rPr>
            </w:pPr>
            <w:r>
              <w:rPr>
                <w:rFonts w:eastAsia="Times New Roman" w:cs="Calibri"/>
                <w:color w:val="000000"/>
              </w:rPr>
              <w:t>PT15</w:t>
            </w:r>
          </w:p>
        </w:tc>
        <w:tc>
          <w:tcPr>
            <w:tcW w:w="675" w:type="dxa"/>
            <w:tcBorders>
              <w:top w:val="nil"/>
              <w:left w:val="nil"/>
              <w:bottom w:val="single" w:color="auto" w:sz="4" w:space="0"/>
              <w:right w:val="single" w:color="auto" w:sz="4" w:space="0"/>
            </w:tcBorders>
            <w:shd w:val="clear" w:color="auto" w:fill="auto"/>
            <w:noWrap/>
            <w:vAlign w:val="bottom"/>
          </w:tcPr>
          <w:p w14:paraId="41ABE12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F6A1172">
            <w:pPr>
              <w:spacing w:after="0" w:line="240" w:lineRule="auto"/>
              <w:jc w:val="right"/>
              <w:rPr>
                <w:rFonts w:eastAsia="Times New Roman" w:cs="Calibri"/>
                <w:color w:val="000000"/>
              </w:rPr>
            </w:pPr>
            <w:r>
              <w:rPr>
                <w:rFonts w:eastAsia="Times New Roman" w:cs="Calibri"/>
                <w:color w:val="000000"/>
              </w:rPr>
              <w:t>668095.3</w:t>
            </w:r>
          </w:p>
        </w:tc>
        <w:tc>
          <w:tcPr>
            <w:tcW w:w="1107" w:type="dxa"/>
            <w:tcBorders>
              <w:top w:val="nil"/>
              <w:left w:val="nil"/>
              <w:bottom w:val="single" w:color="auto" w:sz="4" w:space="0"/>
              <w:right w:val="single" w:color="auto" w:sz="4" w:space="0"/>
            </w:tcBorders>
            <w:shd w:val="clear" w:color="auto" w:fill="auto"/>
            <w:noWrap/>
            <w:vAlign w:val="bottom"/>
          </w:tcPr>
          <w:p w14:paraId="754CC460">
            <w:pPr>
              <w:spacing w:after="0" w:line="240" w:lineRule="auto"/>
              <w:jc w:val="right"/>
              <w:rPr>
                <w:rFonts w:eastAsia="Times New Roman" w:cs="Calibri"/>
                <w:color w:val="000000"/>
              </w:rPr>
            </w:pPr>
            <w:r>
              <w:rPr>
                <w:rFonts w:eastAsia="Times New Roman" w:cs="Calibri"/>
                <w:color w:val="000000"/>
              </w:rPr>
              <w:t>937895.1</w:t>
            </w:r>
          </w:p>
        </w:tc>
        <w:tc>
          <w:tcPr>
            <w:tcW w:w="1020" w:type="dxa"/>
            <w:tcBorders>
              <w:top w:val="nil"/>
              <w:left w:val="nil"/>
              <w:bottom w:val="single" w:color="auto" w:sz="4" w:space="0"/>
              <w:right w:val="single" w:color="auto" w:sz="4" w:space="0"/>
            </w:tcBorders>
            <w:shd w:val="clear" w:color="auto" w:fill="auto"/>
            <w:noWrap/>
            <w:vAlign w:val="bottom"/>
          </w:tcPr>
          <w:p w14:paraId="2A477EF3">
            <w:pPr>
              <w:spacing w:after="0" w:line="240" w:lineRule="auto"/>
              <w:jc w:val="right"/>
              <w:rPr>
                <w:rFonts w:eastAsia="Times New Roman" w:cs="Calibri"/>
                <w:color w:val="000000"/>
              </w:rPr>
            </w:pPr>
            <w:r>
              <w:rPr>
                <w:rFonts w:eastAsia="Times New Roman" w:cs="Calibri"/>
                <w:color w:val="000000"/>
              </w:rPr>
              <w:t>324.957</w:t>
            </w:r>
          </w:p>
        </w:tc>
        <w:tc>
          <w:tcPr>
            <w:tcW w:w="622" w:type="dxa"/>
            <w:tcBorders>
              <w:top w:val="nil"/>
              <w:left w:val="nil"/>
              <w:bottom w:val="single" w:color="auto" w:sz="4" w:space="0"/>
              <w:right w:val="single" w:color="auto" w:sz="4" w:space="0"/>
            </w:tcBorders>
            <w:shd w:val="clear" w:color="auto" w:fill="auto"/>
            <w:noWrap/>
            <w:vAlign w:val="bottom"/>
          </w:tcPr>
          <w:p w14:paraId="73E5A97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7D94D28">
            <w:pPr>
              <w:spacing w:after="0" w:line="240" w:lineRule="auto"/>
              <w:rPr>
                <w:rFonts w:eastAsia="Times New Roman" w:cs="Calibri"/>
                <w:color w:val="000000"/>
              </w:rPr>
            </w:pPr>
            <w:r>
              <w:rPr>
                <w:rFonts w:eastAsia="Times New Roman" w:cs="Calibri"/>
                <w:color w:val="000000"/>
              </w:rPr>
              <w:t>PT275</w:t>
            </w:r>
          </w:p>
        </w:tc>
        <w:tc>
          <w:tcPr>
            <w:tcW w:w="825" w:type="dxa"/>
            <w:tcBorders>
              <w:top w:val="nil"/>
              <w:left w:val="nil"/>
              <w:bottom w:val="single" w:color="auto" w:sz="4" w:space="0"/>
              <w:right w:val="single" w:color="auto" w:sz="4" w:space="0"/>
            </w:tcBorders>
            <w:shd w:val="clear" w:color="auto" w:fill="auto"/>
            <w:noWrap/>
            <w:vAlign w:val="bottom"/>
          </w:tcPr>
          <w:p w14:paraId="5738831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29B1A0D">
            <w:pPr>
              <w:spacing w:after="0" w:line="240" w:lineRule="auto"/>
              <w:jc w:val="right"/>
              <w:rPr>
                <w:rFonts w:eastAsia="Times New Roman" w:cs="Calibri"/>
                <w:color w:val="000000"/>
              </w:rPr>
            </w:pPr>
            <w:r>
              <w:rPr>
                <w:rFonts w:eastAsia="Times New Roman" w:cs="Calibri"/>
                <w:color w:val="000000"/>
              </w:rPr>
              <w:t>668117.7</w:t>
            </w:r>
          </w:p>
        </w:tc>
        <w:tc>
          <w:tcPr>
            <w:tcW w:w="1170" w:type="dxa"/>
            <w:tcBorders>
              <w:top w:val="nil"/>
              <w:left w:val="nil"/>
              <w:bottom w:val="single" w:color="auto" w:sz="4" w:space="0"/>
              <w:right w:val="single" w:color="auto" w:sz="4" w:space="0"/>
            </w:tcBorders>
            <w:shd w:val="clear" w:color="auto" w:fill="auto"/>
            <w:noWrap/>
            <w:vAlign w:val="bottom"/>
          </w:tcPr>
          <w:p w14:paraId="0BADC0EF">
            <w:pPr>
              <w:spacing w:after="0" w:line="240" w:lineRule="auto"/>
              <w:jc w:val="right"/>
              <w:rPr>
                <w:rFonts w:eastAsia="Times New Roman" w:cs="Calibri"/>
                <w:color w:val="000000"/>
              </w:rPr>
            </w:pPr>
            <w:r>
              <w:rPr>
                <w:rFonts w:eastAsia="Times New Roman" w:cs="Calibri"/>
                <w:color w:val="000000"/>
              </w:rPr>
              <w:t>937821.2</w:t>
            </w:r>
          </w:p>
        </w:tc>
        <w:tc>
          <w:tcPr>
            <w:tcW w:w="941" w:type="dxa"/>
            <w:tcBorders>
              <w:top w:val="nil"/>
              <w:left w:val="nil"/>
              <w:bottom w:val="single" w:color="auto" w:sz="4" w:space="0"/>
              <w:right w:val="single" w:color="auto" w:sz="4" w:space="0"/>
            </w:tcBorders>
            <w:shd w:val="clear" w:color="auto" w:fill="auto"/>
            <w:noWrap/>
            <w:vAlign w:val="bottom"/>
          </w:tcPr>
          <w:p w14:paraId="14FB252F">
            <w:pPr>
              <w:spacing w:after="0" w:line="240" w:lineRule="auto"/>
              <w:jc w:val="right"/>
              <w:rPr>
                <w:rFonts w:eastAsia="Times New Roman" w:cs="Calibri"/>
                <w:color w:val="000000"/>
              </w:rPr>
            </w:pPr>
            <w:r>
              <w:rPr>
                <w:rFonts w:eastAsia="Times New Roman" w:cs="Calibri"/>
                <w:color w:val="000000"/>
              </w:rPr>
              <w:t>317.334</w:t>
            </w:r>
          </w:p>
        </w:tc>
      </w:tr>
      <w:tr w14:paraId="136BF72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362C55A">
            <w:pPr>
              <w:spacing w:after="0" w:line="240" w:lineRule="auto"/>
              <w:rPr>
                <w:rFonts w:eastAsia="Times New Roman" w:cs="Calibri"/>
                <w:color w:val="000000"/>
              </w:rPr>
            </w:pPr>
            <w:r>
              <w:rPr>
                <w:rFonts w:eastAsia="Times New Roman" w:cs="Calibri"/>
                <w:color w:val="000000"/>
              </w:rPr>
              <w:t>PT16</w:t>
            </w:r>
          </w:p>
        </w:tc>
        <w:tc>
          <w:tcPr>
            <w:tcW w:w="675" w:type="dxa"/>
            <w:tcBorders>
              <w:top w:val="nil"/>
              <w:left w:val="nil"/>
              <w:bottom w:val="single" w:color="auto" w:sz="4" w:space="0"/>
              <w:right w:val="single" w:color="auto" w:sz="4" w:space="0"/>
            </w:tcBorders>
            <w:shd w:val="clear" w:color="auto" w:fill="auto"/>
            <w:noWrap/>
            <w:vAlign w:val="bottom"/>
          </w:tcPr>
          <w:p w14:paraId="6283A2E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FDF786C">
            <w:pPr>
              <w:spacing w:after="0" w:line="240" w:lineRule="auto"/>
              <w:jc w:val="right"/>
              <w:rPr>
                <w:rFonts w:eastAsia="Times New Roman" w:cs="Calibri"/>
                <w:color w:val="000000"/>
              </w:rPr>
            </w:pPr>
            <w:r>
              <w:rPr>
                <w:rFonts w:eastAsia="Times New Roman" w:cs="Calibri"/>
                <w:color w:val="000000"/>
              </w:rPr>
              <w:t>668095.6</w:t>
            </w:r>
          </w:p>
        </w:tc>
        <w:tc>
          <w:tcPr>
            <w:tcW w:w="1107" w:type="dxa"/>
            <w:tcBorders>
              <w:top w:val="nil"/>
              <w:left w:val="nil"/>
              <w:bottom w:val="single" w:color="auto" w:sz="4" w:space="0"/>
              <w:right w:val="single" w:color="auto" w:sz="4" w:space="0"/>
            </w:tcBorders>
            <w:shd w:val="clear" w:color="auto" w:fill="auto"/>
            <w:noWrap/>
            <w:vAlign w:val="bottom"/>
          </w:tcPr>
          <w:p w14:paraId="282D6EA4">
            <w:pPr>
              <w:spacing w:after="0" w:line="240" w:lineRule="auto"/>
              <w:jc w:val="right"/>
              <w:rPr>
                <w:rFonts w:eastAsia="Times New Roman" w:cs="Calibri"/>
                <w:color w:val="000000"/>
              </w:rPr>
            </w:pPr>
            <w:r>
              <w:rPr>
                <w:rFonts w:eastAsia="Times New Roman" w:cs="Calibri"/>
                <w:color w:val="000000"/>
              </w:rPr>
              <w:t>937891.4</w:t>
            </w:r>
          </w:p>
        </w:tc>
        <w:tc>
          <w:tcPr>
            <w:tcW w:w="1020" w:type="dxa"/>
            <w:tcBorders>
              <w:top w:val="nil"/>
              <w:left w:val="nil"/>
              <w:bottom w:val="single" w:color="auto" w:sz="4" w:space="0"/>
              <w:right w:val="single" w:color="auto" w:sz="4" w:space="0"/>
            </w:tcBorders>
            <w:shd w:val="clear" w:color="auto" w:fill="auto"/>
            <w:noWrap/>
            <w:vAlign w:val="bottom"/>
          </w:tcPr>
          <w:p w14:paraId="37AE7E06">
            <w:pPr>
              <w:spacing w:after="0" w:line="240" w:lineRule="auto"/>
              <w:jc w:val="right"/>
              <w:rPr>
                <w:rFonts w:eastAsia="Times New Roman" w:cs="Calibri"/>
                <w:color w:val="000000"/>
              </w:rPr>
            </w:pPr>
            <w:r>
              <w:rPr>
                <w:rFonts w:eastAsia="Times New Roman" w:cs="Calibri"/>
                <w:color w:val="000000"/>
              </w:rPr>
              <w:t>324.958</w:t>
            </w:r>
          </w:p>
        </w:tc>
        <w:tc>
          <w:tcPr>
            <w:tcW w:w="622" w:type="dxa"/>
            <w:tcBorders>
              <w:top w:val="nil"/>
              <w:left w:val="nil"/>
              <w:bottom w:val="single" w:color="auto" w:sz="4" w:space="0"/>
              <w:right w:val="single" w:color="auto" w:sz="4" w:space="0"/>
            </w:tcBorders>
            <w:shd w:val="clear" w:color="auto" w:fill="auto"/>
            <w:noWrap/>
            <w:vAlign w:val="bottom"/>
          </w:tcPr>
          <w:p w14:paraId="39EEF3F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6E1E1AA">
            <w:pPr>
              <w:spacing w:after="0" w:line="240" w:lineRule="auto"/>
              <w:rPr>
                <w:rFonts w:eastAsia="Times New Roman" w:cs="Calibri"/>
                <w:color w:val="000000"/>
              </w:rPr>
            </w:pPr>
            <w:r>
              <w:rPr>
                <w:rFonts w:eastAsia="Times New Roman" w:cs="Calibri"/>
                <w:color w:val="000000"/>
              </w:rPr>
              <w:t>PT276</w:t>
            </w:r>
          </w:p>
        </w:tc>
        <w:tc>
          <w:tcPr>
            <w:tcW w:w="825" w:type="dxa"/>
            <w:tcBorders>
              <w:top w:val="nil"/>
              <w:left w:val="nil"/>
              <w:bottom w:val="single" w:color="auto" w:sz="4" w:space="0"/>
              <w:right w:val="single" w:color="auto" w:sz="4" w:space="0"/>
            </w:tcBorders>
            <w:shd w:val="clear" w:color="auto" w:fill="auto"/>
            <w:noWrap/>
            <w:vAlign w:val="bottom"/>
          </w:tcPr>
          <w:p w14:paraId="54AFDB5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F7EDDD1">
            <w:pPr>
              <w:spacing w:after="0" w:line="240" w:lineRule="auto"/>
              <w:jc w:val="right"/>
              <w:rPr>
                <w:rFonts w:eastAsia="Times New Roman" w:cs="Calibri"/>
                <w:color w:val="000000"/>
              </w:rPr>
            </w:pPr>
            <w:r>
              <w:rPr>
                <w:rFonts w:eastAsia="Times New Roman" w:cs="Calibri"/>
                <w:color w:val="000000"/>
              </w:rPr>
              <w:t>668114.1</w:t>
            </w:r>
          </w:p>
        </w:tc>
        <w:tc>
          <w:tcPr>
            <w:tcW w:w="1170" w:type="dxa"/>
            <w:tcBorders>
              <w:top w:val="nil"/>
              <w:left w:val="nil"/>
              <w:bottom w:val="single" w:color="auto" w:sz="4" w:space="0"/>
              <w:right w:val="single" w:color="auto" w:sz="4" w:space="0"/>
            </w:tcBorders>
            <w:shd w:val="clear" w:color="auto" w:fill="auto"/>
            <w:noWrap/>
            <w:vAlign w:val="bottom"/>
          </w:tcPr>
          <w:p w14:paraId="29DE75BF">
            <w:pPr>
              <w:spacing w:after="0" w:line="240" w:lineRule="auto"/>
              <w:jc w:val="right"/>
              <w:rPr>
                <w:rFonts w:eastAsia="Times New Roman" w:cs="Calibri"/>
                <w:color w:val="000000"/>
              </w:rPr>
            </w:pPr>
            <w:r>
              <w:rPr>
                <w:rFonts w:eastAsia="Times New Roman" w:cs="Calibri"/>
                <w:color w:val="000000"/>
              </w:rPr>
              <w:t>937823.2</w:t>
            </w:r>
          </w:p>
        </w:tc>
        <w:tc>
          <w:tcPr>
            <w:tcW w:w="941" w:type="dxa"/>
            <w:tcBorders>
              <w:top w:val="nil"/>
              <w:left w:val="nil"/>
              <w:bottom w:val="single" w:color="auto" w:sz="4" w:space="0"/>
              <w:right w:val="single" w:color="auto" w:sz="4" w:space="0"/>
            </w:tcBorders>
            <w:shd w:val="clear" w:color="auto" w:fill="auto"/>
            <w:noWrap/>
            <w:vAlign w:val="bottom"/>
          </w:tcPr>
          <w:p w14:paraId="1615C6DC">
            <w:pPr>
              <w:spacing w:after="0" w:line="240" w:lineRule="auto"/>
              <w:jc w:val="right"/>
              <w:rPr>
                <w:rFonts w:eastAsia="Times New Roman" w:cs="Calibri"/>
                <w:color w:val="000000"/>
              </w:rPr>
            </w:pPr>
            <w:r>
              <w:rPr>
                <w:rFonts w:eastAsia="Times New Roman" w:cs="Calibri"/>
                <w:color w:val="000000"/>
              </w:rPr>
              <w:t>317.152</w:t>
            </w:r>
          </w:p>
        </w:tc>
      </w:tr>
      <w:tr w14:paraId="5108D09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558FBEC">
            <w:pPr>
              <w:spacing w:after="0" w:line="240" w:lineRule="auto"/>
              <w:rPr>
                <w:rFonts w:eastAsia="Times New Roman" w:cs="Calibri"/>
                <w:color w:val="000000"/>
              </w:rPr>
            </w:pPr>
            <w:r>
              <w:rPr>
                <w:rFonts w:eastAsia="Times New Roman" w:cs="Calibri"/>
                <w:color w:val="000000"/>
              </w:rPr>
              <w:t>PT17</w:t>
            </w:r>
          </w:p>
        </w:tc>
        <w:tc>
          <w:tcPr>
            <w:tcW w:w="675" w:type="dxa"/>
            <w:tcBorders>
              <w:top w:val="nil"/>
              <w:left w:val="nil"/>
              <w:bottom w:val="single" w:color="auto" w:sz="4" w:space="0"/>
              <w:right w:val="single" w:color="auto" w:sz="4" w:space="0"/>
            </w:tcBorders>
            <w:shd w:val="clear" w:color="auto" w:fill="auto"/>
            <w:noWrap/>
            <w:vAlign w:val="bottom"/>
          </w:tcPr>
          <w:p w14:paraId="6A0A4A1C">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1EBCFBBA">
            <w:pPr>
              <w:spacing w:after="0" w:line="240" w:lineRule="auto"/>
              <w:jc w:val="right"/>
              <w:rPr>
                <w:rFonts w:eastAsia="Times New Roman" w:cs="Calibri"/>
                <w:color w:val="000000"/>
              </w:rPr>
            </w:pPr>
            <w:r>
              <w:rPr>
                <w:rFonts w:eastAsia="Times New Roman" w:cs="Calibri"/>
                <w:color w:val="000000"/>
              </w:rPr>
              <w:t>668139.4</w:t>
            </w:r>
          </w:p>
        </w:tc>
        <w:tc>
          <w:tcPr>
            <w:tcW w:w="1107" w:type="dxa"/>
            <w:tcBorders>
              <w:top w:val="nil"/>
              <w:left w:val="nil"/>
              <w:bottom w:val="single" w:color="auto" w:sz="4" w:space="0"/>
              <w:right w:val="single" w:color="auto" w:sz="4" w:space="0"/>
            </w:tcBorders>
            <w:shd w:val="clear" w:color="auto" w:fill="auto"/>
            <w:noWrap/>
            <w:vAlign w:val="bottom"/>
          </w:tcPr>
          <w:p w14:paraId="540A02CF">
            <w:pPr>
              <w:spacing w:after="0" w:line="240" w:lineRule="auto"/>
              <w:jc w:val="right"/>
              <w:rPr>
                <w:rFonts w:eastAsia="Times New Roman" w:cs="Calibri"/>
                <w:color w:val="000000"/>
              </w:rPr>
            </w:pPr>
            <w:r>
              <w:rPr>
                <w:rFonts w:eastAsia="Times New Roman" w:cs="Calibri"/>
                <w:color w:val="000000"/>
              </w:rPr>
              <w:t>937901.3</w:t>
            </w:r>
          </w:p>
        </w:tc>
        <w:tc>
          <w:tcPr>
            <w:tcW w:w="1020" w:type="dxa"/>
            <w:tcBorders>
              <w:top w:val="nil"/>
              <w:left w:val="nil"/>
              <w:bottom w:val="single" w:color="auto" w:sz="4" w:space="0"/>
              <w:right w:val="single" w:color="auto" w:sz="4" w:space="0"/>
            </w:tcBorders>
            <w:shd w:val="clear" w:color="auto" w:fill="auto"/>
            <w:noWrap/>
            <w:vAlign w:val="bottom"/>
          </w:tcPr>
          <w:p w14:paraId="1B648658">
            <w:pPr>
              <w:spacing w:after="0" w:line="240" w:lineRule="auto"/>
              <w:jc w:val="right"/>
              <w:rPr>
                <w:rFonts w:eastAsia="Times New Roman" w:cs="Calibri"/>
                <w:color w:val="000000"/>
              </w:rPr>
            </w:pPr>
            <w:r>
              <w:rPr>
                <w:rFonts w:eastAsia="Times New Roman" w:cs="Calibri"/>
                <w:color w:val="000000"/>
              </w:rPr>
              <w:t>324.586</w:t>
            </w:r>
          </w:p>
        </w:tc>
        <w:tc>
          <w:tcPr>
            <w:tcW w:w="622" w:type="dxa"/>
            <w:tcBorders>
              <w:top w:val="nil"/>
              <w:left w:val="nil"/>
              <w:bottom w:val="single" w:color="auto" w:sz="4" w:space="0"/>
              <w:right w:val="single" w:color="auto" w:sz="4" w:space="0"/>
            </w:tcBorders>
            <w:shd w:val="clear" w:color="auto" w:fill="auto"/>
            <w:noWrap/>
            <w:vAlign w:val="bottom"/>
          </w:tcPr>
          <w:p w14:paraId="0FA0EA5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49DF711">
            <w:pPr>
              <w:spacing w:after="0" w:line="240" w:lineRule="auto"/>
              <w:rPr>
                <w:rFonts w:eastAsia="Times New Roman" w:cs="Calibri"/>
                <w:color w:val="000000"/>
              </w:rPr>
            </w:pPr>
            <w:r>
              <w:rPr>
                <w:rFonts w:eastAsia="Times New Roman" w:cs="Calibri"/>
                <w:color w:val="000000"/>
              </w:rPr>
              <w:t>PT277</w:t>
            </w:r>
          </w:p>
        </w:tc>
        <w:tc>
          <w:tcPr>
            <w:tcW w:w="825" w:type="dxa"/>
            <w:tcBorders>
              <w:top w:val="nil"/>
              <w:left w:val="nil"/>
              <w:bottom w:val="single" w:color="auto" w:sz="4" w:space="0"/>
              <w:right w:val="single" w:color="auto" w:sz="4" w:space="0"/>
            </w:tcBorders>
            <w:shd w:val="clear" w:color="auto" w:fill="auto"/>
            <w:noWrap/>
            <w:vAlign w:val="bottom"/>
          </w:tcPr>
          <w:p w14:paraId="3C269F7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F440B92">
            <w:pPr>
              <w:spacing w:after="0" w:line="240" w:lineRule="auto"/>
              <w:jc w:val="right"/>
              <w:rPr>
                <w:rFonts w:eastAsia="Times New Roman" w:cs="Calibri"/>
                <w:color w:val="000000"/>
              </w:rPr>
            </w:pPr>
            <w:r>
              <w:rPr>
                <w:rFonts w:eastAsia="Times New Roman" w:cs="Calibri"/>
                <w:color w:val="000000"/>
              </w:rPr>
              <w:t>668109</w:t>
            </w:r>
          </w:p>
        </w:tc>
        <w:tc>
          <w:tcPr>
            <w:tcW w:w="1170" w:type="dxa"/>
            <w:tcBorders>
              <w:top w:val="nil"/>
              <w:left w:val="nil"/>
              <w:bottom w:val="single" w:color="auto" w:sz="4" w:space="0"/>
              <w:right w:val="single" w:color="auto" w:sz="4" w:space="0"/>
            </w:tcBorders>
            <w:shd w:val="clear" w:color="auto" w:fill="auto"/>
            <w:noWrap/>
            <w:vAlign w:val="bottom"/>
          </w:tcPr>
          <w:p w14:paraId="4725E265">
            <w:pPr>
              <w:spacing w:after="0" w:line="240" w:lineRule="auto"/>
              <w:jc w:val="right"/>
              <w:rPr>
                <w:rFonts w:eastAsia="Times New Roman" w:cs="Calibri"/>
                <w:color w:val="000000"/>
              </w:rPr>
            </w:pPr>
            <w:r>
              <w:rPr>
                <w:rFonts w:eastAsia="Times New Roman" w:cs="Calibri"/>
                <w:color w:val="000000"/>
              </w:rPr>
              <w:t>937824.1</w:t>
            </w:r>
          </w:p>
        </w:tc>
        <w:tc>
          <w:tcPr>
            <w:tcW w:w="941" w:type="dxa"/>
            <w:tcBorders>
              <w:top w:val="nil"/>
              <w:left w:val="nil"/>
              <w:bottom w:val="single" w:color="auto" w:sz="4" w:space="0"/>
              <w:right w:val="single" w:color="auto" w:sz="4" w:space="0"/>
            </w:tcBorders>
            <w:shd w:val="clear" w:color="auto" w:fill="auto"/>
            <w:noWrap/>
            <w:vAlign w:val="bottom"/>
          </w:tcPr>
          <w:p w14:paraId="6B65C3F4">
            <w:pPr>
              <w:spacing w:after="0" w:line="240" w:lineRule="auto"/>
              <w:jc w:val="right"/>
              <w:rPr>
                <w:rFonts w:eastAsia="Times New Roman" w:cs="Calibri"/>
                <w:color w:val="000000"/>
              </w:rPr>
            </w:pPr>
            <w:r>
              <w:rPr>
                <w:rFonts w:eastAsia="Times New Roman" w:cs="Calibri"/>
                <w:color w:val="000000"/>
              </w:rPr>
              <w:t>317.181</w:t>
            </w:r>
          </w:p>
        </w:tc>
      </w:tr>
      <w:tr w14:paraId="585D637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B62899B">
            <w:pPr>
              <w:spacing w:after="0" w:line="240" w:lineRule="auto"/>
              <w:rPr>
                <w:rFonts w:eastAsia="Times New Roman" w:cs="Calibri"/>
                <w:color w:val="000000"/>
              </w:rPr>
            </w:pPr>
            <w:r>
              <w:rPr>
                <w:rFonts w:eastAsia="Times New Roman" w:cs="Calibri"/>
                <w:color w:val="000000"/>
              </w:rPr>
              <w:t>PT18</w:t>
            </w:r>
          </w:p>
        </w:tc>
        <w:tc>
          <w:tcPr>
            <w:tcW w:w="675" w:type="dxa"/>
            <w:tcBorders>
              <w:top w:val="nil"/>
              <w:left w:val="nil"/>
              <w:bottom w:val="single" w:color="auto" w:sz="4" w:space="0"/>
              <w:right w:val="single" w:color="auto" w:sz="4" w:space="0"/>
            </w:tcBorders>
            <w:shd w:val="clear" w:color="auto" w:fill="auto"/>
            <w:noWrap/>
            <w:vAlign w:val="bottom"/>
          </w:tcPr>
          <w:p w14:paraId="0B2DC136">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6B5F411A">
            <w:pPr>
              <w:spacing w:after="0" w:line="240" w:lineRule="auto"/>
              <w:jc w:val="right"/>
              <w:rPr>
                <w:rFonts w:eastAsia="Times New Roman" w:cs="Calibri"/>
                <w:color w:val="000000"/>
              </w:rPr>
            </w:pPr>
            <w:r>
              <w:rPr>
                <w:rFonts w:eastAsia="Times New Roman" w:cs="Calibri"/>
                <w:color w:val="000000"/>
              </w:rPr>
              <w:t>668139.1</w:t>
            </w:r>
          </w:p>
        </w:tc>
        <w:tc>
          <w:tcPr>
            <w:tcW w:w="1107" w:type="dxa"/>
            <w:tcBorders>
              <w:top w:val="nil"/>
              <w:left w:val="nil"/>
              <w:bottom w:val="single" w:color="auto" w:sz="4" w:space="0"/>
              <w:right w:val="single" w:color="auto" w:sz="4" w:space="0"/>
            </w:tcBorders>
            <w:shd w:val="clear" w:color="auto" w:fill="auto"/>
            <w:noWrap/>
            <w:vAlign w:val="bottom"/>
          </w:tcPr>
          <w:p w14:paraId="7CE77B9C">
            <w:pPr>
              <w:spacing w:after="0" w:line="240" w:lineRule="auto"/>
              <w:jc w:val="right"/>
              <w:rPr>
                <w:rFonts w:eastAsia="Times New Roman" w:cs="Calibri"/>
                <w:color w:val="000000"/>
              </w:rPr>
            </w:pPr>
            <w:r>
              <w:rPr>
                <w:rFonts w:eastAsia="Times New Roman" w:cs="Calibri"/>
                <w:color w:val="000000"/>
              </w:rPr>
              <w:t>937901.2</w:t>
            </w:r>
          </w:p>
        </w:tc>
        <w:tc>
          <w:tcPr>
            <w:tcW w:w="1020" w:type="dxa"/>
            <w:tcBorders>
              <w:top w:val="nil"/>
              <w:left w:val="nil"/>
              <w:bottom w:val="single" w:color="auto" w:sz="4" w:space="0"/>
              <w:right w:val="single" w:color="auto" w:sz="4" w:space="0"/>
            </w:tcBorders>
            <w:shd w:val="clear" w:color="auto" w:fill="auto"/>
            <w:noWrap/>
            <w:vAlign w:val="bottom"/>
          </w:tcPr>
          <w:p w14:paraId="6D02B0F7">
            <w:pPr>
              <w:spacing w:after="0" w:line="240" w:lineRule="auto"/>
              <w:jc w:val="right"/>
              <w:rPr>
                <w:rFonts w:eastAsia="Times New Roman" w:cs="Calibri"/>
                <w:color w:val="000000"/>
              </w:rPr>
            </w:pPr>
            <w:r>
              <w:rPr>
                <w:rFonts w:eastAsia="Times New Roman" w:cs="Calibri"/>
                <w:color w:val="000000"/>
              </w:rPr>
              <w:t>316.047</w:t>
            </w:r>
          </w:p>
        </w:tc>
        <w:tc>
          <w:tcPr>
            <w:tcW w:w="622" w:type="dxa"/>
            <w:tcBorders>
              <w:top w:val="nil"/>
              <w:left w:val="nil"/>
              <w:bottom w:val="single" w:color="auto" w:sz="4" w:space="0"/>
              <w:right w:val="single" w:color="auto" w:sz="4" w:space="0"/>
            </w:tcBorders>
            <w:shd w:val="clear" w:color="auto" w:fill="auto"/>
            <w:noWrap/>
            <w:vAlign w:val="bottom"/>
          </w:tcPr>
          <w:p w14:paraId="0076A22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7825FE5">
            <w:pPr>
              <w:spacing w:after="0" w:line="240" w:lineRule="auto"/>
              <w:rPr>
                <w:rFonts w:eastAsia="Times New Roman" w:cs="Calibri"/>
                <w:color w:val="000000"/>
              </w:rPr>
            </w:pPr>
            <w:r>
              <w:rPr>
                <w:rFonts w:eastAsia="Times New Roman" w:cs="Calibri"/>
                <w:color w:val="000000"/>
              </w:rPr>
              <w:t>PT278</w:t>
            </w:r>
          </w:p>
        </w:tc>
        <w:tc>
          <w:tcPr>
            <w:tcW w:w="825" w:type="dxa"/>
            <w:tcBorders>
              <w:top w:val="nil"/>
              <w:left w:val="nil"/>
              <w:bottom w:val="single" w:color="auto" w:sz="4" w:space="0"/>
              <w:right w:val="single" w:color="auto" w:sz="4" w:space="0"/>
            </w:tcBorders>
            <w:shd w:val="clear" w:color="auto" w:fill="auto"/>
            <w:noWrap/>
            <w:vAlign w:val="bottom"/>
          </w:tcPr>
          <w:p w14:paraId="1CE6DFC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EB9B38E">
            <w:pPr>
              <w:spacing w:after="0" w:line="240" w:lineRule="auto"/>
              <w:jc w:val="right"/>
              <w:rPr>
                <w:rFonts w:eastAsia="Times New Roman" w:cs="Calibri"/>
                <w:color w:val="000000"/>
              </w:rPr>
            </w:pPr>
            <w:r>
              <w:rPr>
                <w:rFonts w:eastAsia="Times New Roman" w:cs="Calibri"/>
                <w:color w:val="000000"/>
              </w:rPr>
              <w:t>668104.9</w:t>
            </w:r>
          </w:p>
        </w:tc>
        <w:tc>
          <w:tcPr>
            <w:tcW w:w="1170" w:type="dxa"/>
            <w:tcBorders>
              <w:top w:val="nil"/>
              <w:left w:val="nil"/>
              <w:bottom w:val="single" w:color="auto" w:sz="4" w:space="0"/>
              <w:right w:val="single" w:color="auto" w:sz="4" w:space="0"/>
            </w:tcBorders>
            <w:shd w:val="clear" w:color="auto" w:fill="auto"/>
            <w:noWrap/>
            <w:vAlign w:val="bottom"/>
          </w:tcPr>
          <w:p w14:paraId="290A8017">
            <w:pPr>
              <w:spacing w:after="0" w:line="240" w:lineRule="auto"/>
              <w:jc w:val="right"/>
              <w:rPr>
                <w:rFonts w:eastAsia="Times New Roman" w:cs="Calibri"/>
                <w:color w:val="000000"/>
              </w:rPr>
            </w:pPr>
            <w:r>
              <w:rPr>
                <w:rFonts w:eastAsia="Times New Roman" w:cs="Calibri"/>
                <w:color w:val="000000"/>
              </w:rPr>
              <w:t>937822.2</w:t>
            </w:r>
          </w:p>
        </w:tc>
        <w:tc>
          <w:tcPr>
            <w:tcW w:w="941" w:type="dxa"/>
            <w:tcBorders>
              <w:top w:val="nil"/>
              <w:left w:val="nil"/>
              <w:bottom w:val="single" w:color="auto" w:sz="4" w:space="0"/>
              <w:right w:val="single" w:color="auto" w:sz="4" w:space="0"/>
            </w:tcBorders>
            <w:shd w:val="clear" w:color="auto" w:fill="auto"/>
            <w:noWrap/>
            <w:vAlign w:val="bottom"/>
          </w:tcPr>
          <w:p w14:paraId="7D2AD3EA">
            <w:pPr>
              <w:spacing w:after="0" w:line="240" w:lineRule="auto"/>
              <w:jc w:val="right"/>
              <w:rPr>
                <w:rFonts w:eastAsia="Times New Roman" w:cs="Calibri"/>
                <w:color w:val="000000"/>
              </w:rPr>
            </w:pPr>
            <w:r>
              <w:rPr>
                <w:rFonts w:eastAsia="Times New Roman" w:cs="Calibri"/>
                <w:color w:val="000000"/>
              </w:rPr>
              <w:t>317.161</w:t>
            </w:r>
          </w:p>
        </w:tc>
      </w:tr>
      <w:tr w14:paraId="0064F66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00DC3AD">
            <w:pPr>
              <w:spacing w:after="0" w:line="240" w:lineRule="auto"/>
              <w:rPr>
                <w:rFonts w:eastAsia="Times New Roman" w:cs="Calibri"/>
                <w:color w:val="000000"/>
              </w:rPr>
            </w:pPr>
            <w:r>
              <w:rPr>
                <w:rFonts w:eastAsia="Times New Roman" w:cs="Calibri"/>
                <w:color w:val="000000"/>
              </w:rPr>
              <w:t>PT19</w:t>
            </w:r>
          </w:p>
        </w:tc>
        <w:tc>
          <w:tcPr>
            <w:tcW w:w="675" w:type="dxa"/>
            <w:tcBorders>
              <w:top w:val="nil"/>
              <w:left w:val="nil"/>
              <w:bottom w:val="single" w:color="auto" w:sz="4" w:space="0"/>
              <w:right w:val="single" w:color="auto" w:sz="4" w:space="0"/>
            </w:tcBorders>
            <w:shd w:val="clear" w:color="auto" w:fill="auto"/>
            <w:noWrap/>
            <w:vAlign w:val="bottom"/>
          </w:tcPr>
          <w:p w14:paraId="4F6D27AF">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B05B80D">
            <w:pPr>
              <w:spacing w:after="0" w:line="240" w:lineRule="auto"/>
              <w:jc w:val="right"/>
              <w:rPr>
                <w:rFonts w:eastAsia="Times New Roman" w:cs="Calibri"/>
                <w:color w:val="000000"/>
              </w:rPr>
            </w:pPr>
            <w:r>
              <w:rPr>
                <w:rFonts w:eastAsia="Times New Roman" w:cs="Calibri"/>
                <w:color w:val="000000"/>
              </w:rPr>
              <w:t>668139.5</w:t>
            </w:r>
          </w:p>
        </w:tc>
        <w:tc>
          <w:tcPr>
            <w:tcW w:w="1107" w:type="dxa"/>
            <w:tcBorders>
              <w:top w:val="nil"/>
              <w:left w:val="nil"/>
              <w:bottom w:val="single" w:color="auto" w:sz="4" w:space="0"/>
              <w:right w:val="single" w:color="auto" w:sz="4" w:space="0"/>
            </w:tcBorders>
            <w:shd w:val="clear" w:color="auto" w:fill="auto"/>
            <w:noWrap/>
            <w:vAlign w:val="bottom"/>
          </w:tcPr>
          <w:p w14:paraId="7671661F">
            <w:pPr>
              <w:spacing w:after="0" w:line="240" w:lineRule="auto"/>
              <w:jc w:val="right"/>
              <w:rPr>
                <w:rFonts w:eastAsia="Times New Roman" w:cs="Calibri"/>
                <w:color w:val="000000"/>
              </w:rPr>
            </w:pPr>
            <w:r>
              <w:rPr>
                <w:rFonts w:eastAsia="Times New Roman" w:cs="Calibri"/>
                <w:color w:val="000000"/>
              </w:rPr>
              <w:t>937900.4</w:t>
            </w:r>
          </w:p>
        </w:tc>
        <w:tc>
          <w:tcPr>
            <w:tcW w:w="1020" w:type="dxa"/>
            <w:tcBorders>
              <w:top w:val="nil"/>
              <w:left w:val="nil"/>
              <w:bottom w:val="single" w:color="auto" w:sz="4" w:space="0"/>
              <w:right w:val="single" w:color="auto" w:sz="4" w:space="0"/>
            </w:tcBorders>
            <w:shd w:val="clear" w:color="auto" w:fill="auto"/>
            <w:noWrap/>
            <w:vAlign w:val="bottom"/>
          </w:tcPr>
          <w:p w14:paraId="746B1D70">
            <w:pPr>
              <w:spacing w:after="0" w:line="240" w:lineRule="auto"/>
              <w:jc w:val="right"/>
              <w:rPr>
                <w:rFonts w:eastAsia="Times New Roman" w:cs="Calibri"/>
                <w:color w:val="000000"/>
              </w:rPr>
            </w:pPr>
            <w:r>
              <w:rPr>
                <w:rFonts w:eastAsia="Times New Roman" w:cs="Calibri"/>
                <w:color w:val="000000"/>
              </w:rPr>
              <w:t>316.104</w:t>
            </w:r>
          </w:p>
        </w:tc>
        <w:tc>
          <w:tcPr>
            <w:tcW w:w="622" w:type="dxa"/>
            <w:tcBorders>
              <w:top w:val="nil"/>
              <w:left w:val="nil"/>
              <w:bottom w:val="single" w:color="auto" w:sz="4" w:space="0"/>
              <w:right w:val="single" w:color="auto" w:sz="4" w:space="0"/>
            </w:tcBorders>
            <w:shd w:val="clear" w:color="auto" w:fill="auto"/>
            <w:noWrap/>
            <w:vAlign w:val="bottom"/>
          </w:tcPr>
          <w:p w14:paraId="5ABB7B3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5A5A7F8">
            <w:pPr>
              <w:spacing w:after="0" w:line="240" w:lineRule="auto"/>
              <w:rPr>
                <w:rFonts w:eastAsia="Times New Roman" w:cs="Calibri"/>
                <w:color w:val="000000"/>
              </w:rPr>
            </w:pPr>
            <w:r>
              <w:rPr>
                <w:rFonts w:eastAsia="Times New Roman" w:cs="Calibri"/>
                <w:color w:val="000000"/>
              </w:rPr>
              <w:t>PT279</w:t>
            </w:r>
          </w:p>
        </w:tc>
        <w:tc>
          <w:tcPr>
            <w:tcW w:w="825" w:type="dxa"/>
            <w:tcBorders>
              <w:top w:val="nil"/>
              <w:left w:val="nil"/>
              <w:bottom w:val="single" w:color="auto" w:sz="4" w:space="0"/>
              <w:right w:val="single" w:color="auto" w:sz="4" w:space="0"/>
            </w:tcBorders>
            <w:shd w:val="clear" w:color="auto" w:fill="auto"/>
            <w:noWrap/>
            <w:vAlign w:val="bottom"/>
          </w:tcPr>
          <w:p w14:paraId="7A1D7E8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4F6D0CD">
            <w:pPr>
              <w:spacing w:after="0" w:line="240" w:lineRule="auto"/>
              <w:jc w:val="right"/>
              <w:rPr>
                <w:rFonts w:eastAsia="Times New Roman" w:cs="Calibri"/>
                <w:color w:val="000000"/>
              </w:rPr>
            </w:pPr>
            <w:r>
              <w:rPr>
                <w:rFonts w:eastAsia="Times New Roman" w:cs="Calibri"/>
                <w:color w:val="000000"/>
              </w:rPr>
              <w:t>668105</w:t>
            </w:r>
          </w:p>
        </w:tc>
        <w:tc>
          <w:tcPr>
            <w:tcW w:w="1170" w:type="dxa"/>
            <w:tcBorders>
              <w:top w:val="nil"/>
              <w:left w:val="nil"/>
              <w:bottom w:val="single" w:color="auto" w:sz="4" w:space="0"/>
              <w:right w:val="single" w:color="auto" w:sz="4" w:space="0"/>
            </w:tcBorders>
            <w:shd w:val="clear" w:color="auto" w:fill="auto"/>
            <w:noWrap/>
            <w:vAlign w:val="bottom"/>
          </w:tcPr>
          <w:p w14:paraId="7F4D6798">
            <w:pPr>
              <w:spacing w:after="0" w:line="240" w:lineRule="auto"/>
              <w:jc w:val="right"/>
              <w:rPr>
                <w:rFonts w:eastAsia="Times New Roman" w:cs="Calibri"/>
                <w:color w:val="000000"/>
              </w:rPr>
            </w:pPr>
            <w:r>
              <w:rPr>
                <w:rFonts w:eastAsia="Times New Roman" w:cs="Calibri"/>
                <w:color w:val="000000"/>
              </w:rPr>
              <w:t>937825.4</w:t>
            </w:r>
          </w:p>
        </w:tc>
        <w:tc>
          <w:tcPr>
            <w:tcW w:w="941" w:type="dxa"/>
            <w:tcBorders>
              <w:top w:val="nil"/>
              <w:left w:val="nil"/>
              <w:bottom w:val="single" w:color="auto" w:sz="4" w:space="0"/>
              <w:right w:val="single" w:color="auto" w:sz="4" w:space="0"/>
            </w:tcBorders>
            <w:shd w:val="clear" w:color="auto" w:fill="auto"/>
            <w:noWrap/>
            <w:vAlign w:val="bottom"/>
          </w:tcPr>
          <w:p w14:paraId="2F5F7691">
            <w:pPr>
              <w:spacing w:after="0" w:line="240" w:lineRule="auto"/>
              <w:jc w:val="right"/>
              <w:rPr>
                <w:rFonts w:eastAsia="Times New Roman" w:cs="Calibri"/>
                <w:color w:val="000000"/>
              </w:rPr>
            </w:pPr>
            <w:r>
              <w:rPr>
                <w:rFonts w:eastAsia="Times New Roman" w:cs="Calibri"/>
                <w:color w:val="000000"/>
              </w:rPr>
              <w:t>317.107</w:t>
            </w:r>
          </w:p>
        </w:tc>
      </w:tr>
      <w:tr w14:paraId="09D7DFA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B012A4A">
            <w:pPr>
              <w:spacing w:after="0" w:line="240" w:lineRule="auto"/>
              <w:rPr>
                <w:rFonts w:eastAsia="Times New Roman" w:cs="Calibri"/>
                <w:color w:val="000000"/>
              </w:rPr>
            </w:pPr>
            <w:r>
              <w:rPr>
                <w:rFonts w:eastAsia="Times New Roman" w:cs="Calibri"/>
                <w:color w:val="000000"/>
              </w:rPr>
              <w:t>PT20</w:t>
            </w:r>
          </w:p>
        </w:tc>
        <w:tc>
          <w:tcPr>
            <w:tcW w:w="675" w:type="dxa"/>
            <w:tcBorders>
              <w:top w:val="nil"/>
              <w:left w:val="nil"/>
              <w:bottom w:val="single" w:color="auto" w:sz="4" w:space="0"/>
              <w:right w:val="single" w:color="auto" w:sz="4" w:space="0"/>
            </w:tcBorders>
            <w:shd w:val="clear" w:color="auto" w:fill="auto"/>
            <w:noWrap/>
            <w:vAlign w:val="bottom"/>
          </w:tcPr>
          <w:p w14:paraId="417E1245">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1ECEB563">
            <w:pPr>
              <w:spacing w:after="0" w:line="240" w:lineRule="auto"/>
              <w:jc w:val="right"/>
              <w:rPr>
                <w:rFonts w:eastAsia="Times New Roman" w:cs="Calibri"/>
                <w:color w:val="000000"/>
              </w:rPr>
            </w:pPr>
            <w:r>
              <w:rPr>
                <w:rFonts w:eastAsia="Times New Roman" w:cs="Calibri"/>
                <w:color w:val="000000"/>
              </w:rPr>
              <w:t>668137.3</w:t>
            </w:r>
          </w:p>
        </w:tc>
        <w:tc>
          <w:tcPr>
            <w:tcW w:w="1107" w:type="dxa"/>
            <w:tcBorders>
              <w:top w:val="nil"/>
              <w:left w:val="nil"/>
              <w:bottom w:val="single" w:color="auto" w:sz="4" w:space="0"/>
              <w:right w:val="single" w:color="auto" w:sz="4" w:space="0"/>
            </w:tcBorders>
            <w:shd w:val="clear" w:color="auto" w:fill="auto"/>
            <w:noWrap/>
            <w:vAlign w:val="bottom"/>
          </w:tcPr>
          <w:p w14:paraId="1107B58D">
            <w:pPr>
              <w:spacing w:after="0" w:line="240" w:lineRule="auto"/>
              <w:jc w:val="right"/>
              <w:rPr>
                <w:rFonts w:eastAsia="Times New Roman" w:cs="Calibri"/>
                <w:color w:val="000000"/>
              </w:rPr>
            </w:pPr>
            <w:r>
              <w:rPr>
                <w:rFonts w:eastAsia="Times New Roman" w:cs="Calibri"/>
                <w:color w:val="000000"/>
              </w:rPr>
              <w:t>937899</w:t>
            </w:r>
          </w:p>
        </w:tc>
        <w:tc>
          <w:tcPr>
            <w:tcW w:w="1020" w:type="dxa"/>
            <w:tcBorders>
              <w:top w:val="nil"/>
              <w:left w:val="nil"/>
              <w:bottom w:val="single" w:color="auto" w:sz="4" w:space="0"/>
              <w:right w:val="single" w:color="auto" w:sz="4" w:space="0"/>
            </w:tcBorders>
            <w:shd w:val="clear" w:color="auto" w:fill="auto"/>
            <w:noWrap/>
            <w:vAlign w:val="bottom"/>
          </w:tcPr>
          <w:p w14:paraId="79431D4B">
            <w:pPr>
              <w:spacing w:after="0" w:line="240" w:lineRule="auto"/>
              <w:jc w:val="right"/>
              <w:rPr>
                <w:rFonts w:eastAsia="Times New Roman" w:cs="Calibri"/>
                <w:color w:val="000000"/>
              </w:rPr>
            </w:pPr>
            <w:r>
              <w:rPr>
                <w:rFonts w:eastAsia="Times New Roman" w:cs="Calibri"/>
                <w:color w:val="000000"/>
              </w:rPr>
              <w:t>317.048</w:t>
            </w:r>
          </w:p>
        </w:tc>
        <w:tc>
          <w:tcPr>
            <w:tcW w:w="622" w:type="dxa"/>
            <w:tcBorders>
              <w:top w:val="nil"/>
              <w:left w:val="nil"/>
              <w:bottom w:val="single" w:color="auto" w:sz="4" w:space="0"/>
              <w:right w:val="single" w:color="auto" w:sz="4" w:space="0"/>
            </w:tcBorders>
            <w:shd w:val="clear" w:color="auto" w:fill="auto"/>
            <w:noWrap/>
            <w:vAlign w:val="bottom"/>
          </w:tcPr>
          <w:p w14:paraId="0EA51F5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C02D307">
            <w:pPr>
              <w:spacing w:after="0" w:line="240" w:lineRule="auto"/>
              <w:rPr>
                <w:rFonts w:eastAsia="Times New Roman" w:cs="Calibri"/>
                <w:color w:val="000000"/>
              </w:rPr>
            </w:pPr>
            <w:r>
              <w:rPr>
                <w:rFonts w:eastAsia="Times New Roman" w:cs="Calibri"/>
                <w:color w:val="000000"/>
              </w:rPr>
              <w:t>PT280</w:t>
            </w:r>
          </w:p>
        </w:tc>
        <w:tc>
          <w:tcPr>
            <w:tcW w:w="825" w:type="dxa"/>
            <w:tcBorders>
              <w:top w:val="nil"/>
              <w:left w:val="nil"/>
              <w:bottom w:val="single" w:color="auto" w:sz="4" w:space="0"/>
              <w:right w:val="single" w:color="auto" w:sz="4" w:space="0"/>
            </w:tcBorders>
            <w:shd w:val="clear" w:color="auto" w:fill="auto"/>
            <w:noWrap/>
            <w:vAlign w:val="bottom"/>
          </w:tcPr>
          <w:p w14:paraId="3CDA4BA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907E948">
            <w:pPr>
              <w:spacing w:after="0" w:line="240" w:lineRule="auto"/>
              <w:jc w:val="right"/>
              <w:rPr>
                <w:rFonts w:eastAsia="Times New Roman" w:cs="Calibri"/>
                <w:color w:val="000000"/>
              </w:rPr>
            </w:pPr>
            <w:r>
              <w:rPr>
                <w:rFonts w:eastAsia="Times New Roman" w:cs="Calibri"/>
                <w:color w:val="000000"/>
              </w:rPr>
              <w:t>668103.5</w:t>
            </w:r>
          </w:p>
        </w:tc>
        <w:tc>
          <w:tcPr>
            <w:tcW w:w="1170" w:type="dxa"/>
            <w:tcBorders>
              <w:top w:val="nil"/>
              <w:left w:val="nil"/>
              <w:bottom w:val="single" w:color="auto" w:sz="4" w:space="0"/>
              <w:right w:val="single" w:color="auto" w:sz="4" w:space="0"/>
            </w:tcBorders>
            <w:shd w:val="clear" w:color="auto" w:fill="auto"/>
            <w:noWrap/>
            <w:vAlign w:val="bottom"/>
          </w:tcPr>
          <w:p w14:paraId="2375B3DA">
            <w:pPr>
              <w:spacing w:after="0" w:line="240" w:lineRule="auto"/>
              <w:jc w:val="right"/>
              <w:rPr>
                <w:rFonts w:eastAsia="Times New Roman" w:cs="Calibri"/>
                <w:color w:val="000000"/>
              </w:rPr>
            </w:pPr>
            <w:r>
              <w:rPr>
                <w:rFonts w:eastAsia="Times New Roman" w:cs="Calibri"/>
                <w:color w:val="000000"/>
              </w:rPr>
              <w:t>937827.1</w:t>
            </w:r>
          </w:p>
        </w:tc>
        <w:tc>
          <w:tcPr>
            <w:tcW w:w="941" w:type="dxa"/>
            <w:tcBorders>
              <w:top w:val="nil"/>
              <w:left w:val="nil"/>
              <w:bottom w:val="single" w:color="auto" w:sz="4" w:space="0"/>
              <w:right w:val="single" w:color="auto" w:sz="4" w:space="0"/>
            </w:tcBorders>
            <w:shd w:val="clear" w:color="auto" w:fill="auto"/>
            <w:noWrap/>
            <w:vAlign w:val="bottom"/>
          </w:tcPr>
          <w:p w14:paraId="3D3E93A1">
            <w:pPr>
              <w:spacing w:after="0" w:line="240" w:lineRule="auto"/>
              <w:jc w:val="right"/>
              <w:rPr>
                <w:rFonts w:eastAsia="Times New Roman" w:cs="Calibri"/>
                <w:color w:val="000000"/>
              </w:rPr>
            </w:pPr>
            <w:r>
              <w:rPr>
                <w:rFonts w:eastAsia="Times New Roman" w:cs="Calibri"/>
                <w:color w:val="000000"/>
              </w:rPr>
              <w:t>317.276</w:t>
            </w:r>
          </w:p>
        </w:tc>
      </w:tr>
      <w:tr w14:paraId="757F81F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D86E174">
            <w:pPr>
              <w:spacing w:after="0" w:line="240" w:lineRule="auto"/>
              <w:rPr>
                <w:rFonts w:eastAsia="Times New Roman" w:cs="Calibri"/>
                <w:color w:val="000000"/>
              </w:rPr>
            </w:pPr>
            <w:r>
              <w:rPr>
                <w:rFonts w:eastAsia="Times New Roman" w:cs="Calibri"/>
                <w:color w:val="000000"/>
              </w:rPr>
              <w:t>PT21</w:t>
            </w:r>
          </w:p>
        </w:tc>
        <w:tc>
          <w:tcPr>
            <w:tcW w:w="675" w:type="dxa"/>
            <w:tcBorders>
              <w:top w:val="nil"/>
              <w:left w:val="nil"/>
              <w:bottom w:val="single" w:color="auto" w:sz="4" w:space="0"/>
              <w:right w:val="single" w:color="auto" w:sz="4" w:space="0"/>
            </w:tcBorders>
            <w:shd w:val="clear" w:color="auto" w:fill="auto"/>
            <w:noWrap/>
            <w:vAlign w:val="bottom"/>
          </w:tcPr>
          <w:p w14:paraId="1C6E029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6953B3A">
            <w:pPr>
              <w:spacing w:after="0" w:line="240" w:lineRule="auto"/>
              <w:jc w:val="right"/>
              <w:rPr>
                <w:rFonts w:eastAsia="Times New Roman" w:cs="Calibri"/>
                <w:color w:val="000000"/>
              </w:rPr>
            </w:pPr>
            <w:r>
              <w:rPr>
                <w:rFonts w:eastAsia="Times New Roman" w:cs="Calibri"/>
                <w:color w:val="000000"/>
              </w:rPr>
              <w:t>668133.7</w:t>
            </w:r>
          </w:p>
        </w:tc>
        <w:tc>
          <w:tcPr>
            <w:tcW w:w="1107" w:type="dxa"/>
            <w:tcBorders>
              <w:top w:val="nil"/>
              <w:left w:val="nil"/>
              <w:bottom w:val="single" w:color="auto" w:sz="4" w:space="0"/>
              <w:right w:val="single" w:color="auto" w:sz="4" w:space="0"/>
            </w:tcBorders>
            <w:shd w:val="clear" w:color="auto" w:fill="auto"/>
            <w:noWrap/>
            <w:vAlign w:val="bottom"/>
          </w:tcPr>
          <w:p w14:paraId="64D0D378">
            <w:pPr>
              <w:spacing w:after="0" w:line="240" w:lineRule="auto"/>
              <w:jc w:val="right"/>
              <w:rPr>
                <w:rFonts w:eastAsia="Times New Roman" w:cs="Calibri"/>
                <w:color w:val="000000"/>
              </w:rPr>
            </w:pPr>
            <w:r>
              <w:rPr>
                <w:rFonts w:eastAsia="Times New Roman" w:cs="Calibri"/>
                <w:color w:val="000000"/>
              </w:rPr>
              <w:t>937894.7</w:t>
            </w:r>
          </w:p>
        </w:tc>
        <w:tc>
          <w:tcPr>
            <w:tcW w:w="1020" w:type="dxa"/>
            <w:tcBorders>
              <w:top w:val="nil"/>
              <w:left w:val="nil"/>
              <w:bottom w:val="single" w:color="auto" w:sz="4" w:space="0"/>
              <w:right w:val="single" w:color="auto" w:sz="4" w:space="0"/>
            </w:tcBorders>
            <w:shd w:val="clear" w:color="auto" w:fill="auto"/>
            <w:noWrap/>
            <w:vAlign w:val="bottom"/>
          </w:tcPr>
          <w:p w14:paraId="061B66D8">
            <w:pPr>
              <w:spacing w:after="0" w:line="240" w:lineRule="auto"/>
              <w:jc w:val="right"/>
              <w:rPr>
                <w:rFonts w:eastAsia="Times New Roman" w:cs="Calibri"/>
                <w:color w:val="000000"/>
              </w:rPr>
            </w:pPr>
            <w:r>
              <w:rPr>
                <w:rFonts w:eastAsia="Times New Roman" w:cs="Calibri"/>
                <w:color w:val="000000"/>
              </w:rPr>
              <w:t>316.106</w:t>
            </w:r>
          </w:p>
        </w:tc>
        <w:tc>
          <w:tcPr>
            <w:tcW w:w="622" w:type="dxa"/>
            <w:tcBorders>
              <w:top w:val="nil"/>
              <w:left w:val="nil"/>
              <w:bottom w:val="single" w:color="auto" w:sz="4" w:space="0"/>
              <w:right w:val="single" w:color="auto" w:sz="4" w:space="0"/>
            </w:tcBorders>
            <w:shd w:val="clear" w:color="auto" w:fill="auto"/>
            <w:noWrap/>
            <w:vAlign w:val="bottom"/>
          </w:tcPr>
          <w:p w14:paraId="188E5F1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057F490">
            <w:pPr>
              <w:spacing w:after="0" w:line="240" w:lineRule="auto"/>
              <w:rPr>
                <w:rFonts w:eastAsia="Times New Roman" w:cs="Calibri"/>
                <w:color w:val="000000"/>
              </w:rPr>
            </w:pPr>
            <w:r>
              <w:rPr>
                <w:rFonts w:eastAsia="Times New Roman" w:cs="Calibri"/>
                <w:color w:val="000000"/>
              </w:rPr>
              <w:t>PT281</w:t>
            </w:r>
          </w:p>
        </w:tc>
        <w:tc>
          <w:tcPr>
            <w:tcW w:w="825" w:type="dxa"/>
            <w:tcBorders>
              <w:top w:val="nil"/>
              <w:left w:val="nil"/>
              <w:bottom w:val="single" w:color="auto" w:sz="4" w:space="0"/>
              <w:right w:val="single" w:color="auto" w:sz="4" w:space="0"/>
            </w:tcBorders>
            <w:shd w:val="clear" w:color="auto" w:fill="auto"/>
            <w:noWrap/>
            <w:vAlign w:val="bottom"/>
          </w:tcPr>
          <w:p w14:paraId="378FA45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1EC6216">
            <w:pPr>
              <w:spacing w:after="0" w:line="240" w:lineRule="auto"/>
              <w:jc w:val="right"/>
              <w:rPr>
                <w:rFonts w:eastAsia="Times New Roman" w:cs="Calibri"/>
                <w:color w:val="000000"/>
              </w:rPr>
            </w:pPr>
            <w:r>
              <w:rPr>
                <w:rFonts w:eastAsia="Times New Roman" w:cs="Calibri"/>
                <w:color w:val="000000"/>
              </w:rPr>
              <w:t>668108.1</w:t>
            </w:r>
          </w:p>
        </w:tc>
        <w:tc>
          <w:tcPr>
            <w:tcW w:w="1170" w:type="dxa"/>
            <w:tcBorders>
              <w:top w:val="nil"/>
              <w:left w:val="nil"/>
              <w:bottom w:val="single" w:color="auto" w:sz="4" w:space="0"/>
              <w:right w:val="single" w:color="auto" w:sz="4" w:space="0"/>
            </w:tcBorders>
            <w:shd w:val="clear" w:color="auto" w:fill="auto"/>
            <w:noWrap/>
            <w:vAlign w:val="bottom"/>
          </w:tcPr>
          <w:p w14:paraId="780F971D">
            <w:pPr>
              <w:spacing w:after="0" w:line="240" w:lineRule="auto"/>
              <w:jc w:val="right"/>
              <w:rPr>
                <w:rFonts w:eastAsia="Times New Roman" w:cs="Calibri"/>
                <w:color w:val="000000"/>
              </w:rPr>
            </w:pPr>
            <w:r>
              <w:rPr>
                <w:rFonts w:eastAsia="Times New Roman" w:cs="Calibri"/>
                <w:color w:val="000000"/>
              </w:rPr>
              <w:t>937827.2</w:t>
            </w:r>
          </w:p>
        </w:tc>
        <w:tc>
          <w:tcPr>
            <w:tcW w:w="941" w:type="dxa"/>
            <w:tcBorders>
              <w:top w:val="nil"/>
              <w:left w:val="nil"/>
              <w:bottom w:val="single" w:color="auto" w:sz="4" w:space="0"/>
              <w:right w:val="single" w:color="auto" w:sz="4" w:space="0"/>
            </w:tcBorders>
            <w:shd w:val="clear" w:color="auto" w:fill="auto"/>
            <w:noWrap/>
            <w:vAlign w:val="bottom"/>
          </w:tcPr>
          <w:p w14:paraId="5DB3C6BC">
            <w:pPr>
              <w:spacing w:after="0" w:line="240" w:lineRule="auto"/>
              <w:jc w:val="right"/>
              <w:rPr>
                <w:rFonts w:eastAsia="Times New Roman" w:cs="Calibri"/>
                <w:color w:val="000000"/>
              </w:rPr>
            </w:pPr>
            <w:r>
              <w:rPr>
                <w:rFonts w:eastAsia="Times New Roman" w:cs="Calibri"/>
                <w:color w:val="000000"/>
              </w:rPr>
              <w:t>317.179</w:t>
            </w:r>
          </w:p>
        </w:tc>
      </w:tr>
      <w:tr w14:paraId="53A2EF2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3EDE4C3">
            <w:pPr>
              <w:spacing w:after="0" w:line="240" w:lineRule="auto"/>
              <w:rPr>
                <w:rFonts w:eastAsia="Times New Roman" w:cs="Calibri"/>
                <w:color w:val="000000"/>
              </w:rPr>
            </w:pPr>
            <w:r>
              <w:rPr>
                <w:rFonts w:eastAsia="Times New Roman" w:cs="Calibri"/>
                <w:color w:val="000000"/>
              </w:rPr>
              <w:t>PT22</w:t>
            </w:r>
          </w:p>
        </w:tc>
        <w:tc>
          <w:tcPr>
            <w:tcW w:w="675" w:type="dxa"/>
            <w:tcBorders>
              <w:top w:val="nil"/>
              <w:left w:val="nil"/>
              <w:bottom w:val="single" w:color="auto" w:sz="4" w:space="0"/>
              <w:right w:val="single" w:color="auto" w:sz="4" w:space="0"/>
            </w:tcBorders>
            <w:shd w:val="clear" w:color="auto" w:fill="auto"/>
            <w:noWrap/>
            <w:vAlign w:val="bottom"/>
          </w:tcPr>
          <w:p w14:paraId="5EA43FB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210E716">
            <w:pPr>
              <w:spacing w:after="0" w:line="240" w:lineRule="auto"/>
              <w:jc w:val="right"/>
              <w:rPr>
                <w:rFonts w:eastAsia="Times New Roman" w:cs="Calibri"/>
                <w:color w:val="000000"/>
              </w:rPr>
            </w:pPr>
            <w:r>
              <w:rPr>
                <w:rFonts w:eastAsia="Times New Roman" w:cs="Calibri"/>
                <w:color w:val="000000"/>
              </w:rPr>
              <w:t>668136.7</w:t>
            </w:r>
          </w:p>
        </w:tc>
        <w:tc>
          <w:tcPr>
            <w:tcW w:w="1107" w:type="dxa"/>
            <w:tcBorders>
              <w:top w:val="nil"/>
              <w:left w:val="nil"/>
              <w:bottom w:val="single" w:color="auto" w:sz="4" w:space="0"/>
              <w:right w:val="single" w:color="auto" w:sz="4" w:space="0"/>
            </w:tcBorders>
            <w:shd w:val="clear" w:color="auto" w:fill="auto"/>
            <w:noWrap/>
            <w:vAlign w:val="bottom"/>
          </w:tcPr>
          <w:p w14:paraId="56BE1630">
            <w:pPr>
              <w:spacing w:after="0" w:line="240" w:lineRule="auto"/>
              <w:jc w:val="right"/>
              <w:rPr>
                <w:rFonts w:eastAsia="Times New Roman" w:cs="Calibri"/>
                <w:color w:val="000000"/>
              </w:rPr>
            </w:pPr>
            <w:r>
              <w:rPr>
                <w:rFonts w:eastAsia="Times New Roman" w:cs="Calibri"/>
                <w:color w:val="000000"/>
              </w:rPr>
              <w:t>937894.8</w:t>
            </w:r>
          </w:p>
        </w:tc>
        <w:tc>
          <w:tcPr>
            <w:tcW w:w="1020" w:type="dxa"/>
            <w:tcBorders>
              <w:top w:val="nil"/>
              <w:left w:val="nil"/>
              <w:bottom w:val="single" w:color="auto" w:sz="4" w:space="0"/>
              <w:right w:val="single" w:color="auto" w:sz="4" w:space="0"/>
            </w:tcBorders>
            <w:shd w:val="clear" w:color="auto" w:fill="auto"/>
            <w:noWrap/>
            <w:vAlign w:val="bottom"/>
          </w:tcPr>
          <w:p w14:paraId="16579C7A">
            <w:pPr>
              <w:spacing w:after="0" w:line="240" w:lineRule="auto"/>
              <w:jc w:val="right"/>
              <w:rPr>
                <w:rFonts w:eastAsia="Times New Roman" w:cs="Calibri"/>
                <w:color w:val="000000"/>
              </w:rPr>
            </w:pPr>
            <w:r>
              <w:rPr>
                <w:rFonts w:eastAsia="Times New Roman" w:cs="Calibri"/>
                <w:color w:val="000000"/>
              </w:rPr>
              <w:t>316.021</w:t>
            </w:r>
          </w:p>
        </w:tc>
        <w:tc>
          <w:tcPr>
            <w:tcW w:w="622" w:type="dxa"/>
            <w:tcBorders>
              <w:top w:val="nil"/>
              <w:left w:val="nil"/>
              <w:bottom w:val="single" w:color="auto" w:sz="4" w:space="0"/>
              <w:right w:val="single" w:color="auto" w:sz="4" w:space="0"/>
            </w:tcBorders>
            <w:shd w:val="clear" w:color="auto" w:fill="auto"/>
            <w:noWrap/>
            <w:vAlign w:val="bottom"/>
          </w:tcPr>
          <w:p w14:paraId="12E63A7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93EE426">
            <w:pPr>
              <w:spacing w:after="0" w:line="240" w:lineRule="auto"/>
              <w:rPr>
                <w:rFonts w:eastAsia="Times New Roman" w:cs="Calibri"/>
                <w:color w:val="000000"/>
              </w:rPr>
            </w:pPr>
            <w:r>
              <w:rPr>
                <w:rFonts w:eastAsia="Times New Roman" w:cs="Calibri"/>
                <w:color w:val="000000"/>
              </w:rPr>
              <w:t>PT282</w:t>
            </w:r>
          </w:p>
        </w:tc>
        <w:tc>
          <w:tcPr>
            <w:tcW w:w="825" w:type="dxa"/>
            <w:tcBorders>
              <w:top w:val="nil"/>
              <w:left w:val="nil"/>
              <w:bottom w:val="single" w:color="auto" w:sz="4" w:space="0"/>
              <w:right w:val="single" w:color="auto" w:sz="4" w:space="0"/>
            </w:tcBorders>
            <w:shd w:val="clear" w:color="auto" w:fill="auto"/>
            <w:noWrap/>
            <w:vAlign w:val="bottom"/>
          </w:tcPr>
          <w:p w14:paraId="297F4F9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8501348">
            <w:pPr>
              <w:spacing w:after="0" w:line="240" w:lineRule="auto"/>
              <w:jc w:val="right"/>
              <w:rPr>
                <w:rFonts w:eastAsia="Times New Roman" w:cs="Calibri"/>
                <w:color w:val="000000"/>
              </w:rPr>
            </w:pPr>
            <w:r>
              <w:rPr>
                <w:rFonts w:eastAsia="Times New Roman" w:cs="Calibri"/>
                <w:color w:val="000000"/>
              </w:rPr>
              <w:t>668112</w:t>
            </w:r>
          </w:p>
        </w:tc>
        <w:tc>
          <w:tcPr>
            <w:tcW w:w="1170" w:type="dxa"/>
            <w:tcBorders>
              <w:top w:val="nil"/>
              <w:left w:val="nil"/>
              <w:bottom w:val="single" w:color="auto" w:sz="4" w:space="0"/>
              <w:right w:val="single" w:color="auto" w:sz="4" w:space="0"/>
            </w:tcBorders>
            <w:shd w:val="clear" w:color="auto" w:fill="auto"/>
            <w:noWrap/>
            <w:vAlign w:val="bottom"/>
          </w:tcPr>
          <w:p w14:paraId="5326DCF5">
            <w:pPr>
              <w:spacing w:after="0" w:line="240" w:lineRule="auto"/>
              <w:jc w:val="right"/>
              <w:rPr>
                <w:rFonts w:eastAsia="Times New Roman" w:cs="Calibri"/>
                <w:color w:val="000000"/>
              </w:rPr>
            </w:pPr>
            <w:r>
              <w:rPr>
                <w:rFonts w:eastAsia="Times New Roman" w:cs="Calibri"/>
                <w:color w:val="000000"/>
              </w:rPr>
              <w:t>937827.1</w:t>
            </w:r>
          </w:p>
        </w:tc>
        <w:tc>
          <w:tcPr>
            <w:tcW w:w="941" w:type="dxa"/>
            <w:tcBorders>
              <w:top w:val="nil"/>
              <w:left w:val="nil"/>
              <w:bottom w:val="single" w:color="auto" w:sz="4" w:space="0"/>
              <w:right w:val="single" w:color="auto" w:sz="4" w:space="0"/>
            </w:tcBorders>
            <w:shd w:val="clear" w:color="auto" w:fill="auto"/>
            <w:noWrap/>
            <w:vAlign w:val="bottom"/>
          </w:tcPr>
          <w:p w14:paraId="16322F3E">
            <w:pPr>
              <w:spacing w:after="0" w:line="240" w:lineRule="auto"/>
              <w:jc w:val="right"/>
              <w:rPr>
                <w:rFonts w:eastAsia="Times New Roman" w:cs="Calibri"/>
                <w:color w:val="000000"/>
              </w:rPr>
            </w:pPr>
            <w:r>
              <w:rPr>
                <w:rFonts w:eastAsia="Times New Roman" w:cs="Calibri"/>
                <w:color w:val="000000"/>
              </w:rPr>
              <w:t>317.097</w:t>
            </w:r>
          </w:p>
        </w:tc>
      </w:tr>
      <w:tr w14:paraId="0661062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55E1839">
            <w:pPr>
              <w:spacing w:after="0" w:line="240" w:lineRule="auto"/>
              <w:rPr>
                <w:rFonts w:eastAsia="Times New Roman" w:cs="Calibri"/>
                <w:color w:val="000000"/>
              </w:rPr>
            </w:pPr>
            <w:r>
              <w:rPr>
                <w:rFonts w:eastAsia="Times New Roman" w:cs="Calibri"/>
                <w:color w:val="000000"/>
              </w:rPr>
              <w:t>PT23</w:t>
            </w:r>
          </w:p>
        </w:tc>
        <w:tc>
          <w:tcPr>
            <w:tcW w:w="675" w:type="dxa"/>
            <w:tcBorders>
              <w:top w:val="nil"/>
              <w:left w:val="nil"/>
              <w:bottom w:val="single" w:color="auto" w:sz="4" w:space="0"/>
              <w:right w:val="single" w:color="auto" w:sz="4" w:space="0"/>
            </w:tcBorders>
            <w:shd w:val="clear" w:color="auto" w:fill="auto"/>
            <w:noWrap/>
            <w:vAlign w:val="bottom"/>
          </w:tcPr>
          <w:p w14:paraId="473493F5">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2FE001F2">
            <w:pPr>
              <w:spacing w:after="0" w:line="240" w:lineRule="auto"/>
              <w:jc w:val="right"/>
              <w:rPr>
                <w:rFonts w:eastAsia="Times New Roman" w:cs="Calibri"/>
                <w:color w:val="000000"/>
              </w:rPr>
            </w:pPr>
            <w:r>
              <w:rPr>
                <w:rFonts w:eastAsia="Times New Roman" w:cs="Calibri"/>
                <w:color w:val="000000"/>
              </w:rPr>
              <w:t>668137</w:t>
            </w:r>
          </w:p>
        </w:tc>
        <w:tc>
          <w:tcPr>
            <w:tcW w:w="1107" w:type="dxa"/>
            <w:tcBorders>
              <w:top w:val="nil"/>
              <w:left w:val="nil"/>
              <w:bottom w:val="single" w:color="auto" w:sz="4" w:space="0"/>
              <w:right w:val="single" w:color="auto" w:sz="4" w:space="0"/>
            </w:tcBorders>
            <w:shd w:val="clear" w:color="auto" w:fill="auto"/>
            <w:noWrap/>
            <w:vAlign w:val="bottom"/>
          </w:tcPr>
          <w:p w14:paraId="5FA19B34">
            <w:pPr>
              <w:spacing w:after="0" w:line="240" w:lineRule="auto"/>
              <w:jc w:val="right"/>
              <w:rPr>
                <w:rFonts w:eastAsia="Times New Roman" w:cs="Calibri"/>
                <w:color w:val="000000"/>
              </w:rPr>
            </w:pPr>
            <w:r>
              <w:rPr>
                <w:rFonts w:eastAsia="Times New Roman" w:cs="Calibri"/>
                <w:color w:val="000000"/>
              </w:rPr>
              <w:t>937893.5</w:t>
            </w:r>
          </w:p>
        </w:tc>
        <w:tc>
          <w:tcPr>
            <w:tcW w:w="1020" w:type="dxa"/>
            <w:tcBorders>
              <w:top w:val="nil"/>
              <w:left w:val="nil"/>
              <w:bottom w:val="single" w:color="auto" w:sz="4" w:space="0"/>
              <w:right w:val="single" w:color="auto" w:sz="4" w:space="0"/>
            </w:tcBorders>
            <w:shd w:val="clear" w:color="auto" w:fill="auto"/>
            <w:noWrap/>
            <w:vAlign w:val="bottom"/>
          </w:tcPr>
          <w:p w14:paraId="4EB7F5C0">
            <w:pPr>
              <w:spacing w:after="0" w:line="240" w:lineRule="auto"/>
              <w:jc w:val="right"/>
              <w:rPr>
                <w:rFonts w:eastAsia="Times New Roman" w:cs="Calibri"/>
                <w:color w:val="000000"/>
              </w:rPr>
            </w:pPr>
            <w:r>
              <w:rPr>
                <w:rFonts w:eastAsia="Times New Roman" w:cs="Calibri"/>
                <w:color w:val="000000"/>
              </w:rPr>
              <w:t>316.015</w:t>
            </w:r>
          </w:p>
        </w:tc>
        <w:tc>
          <w:tcPr>
            <w:tcW w:w="622" w:type="dxa"/>
            <w:tcBorders>
              <w:top w:val="nil"/>
              <w:left w:val="nil"/>
              <w:bottom w:val="single" w:color="auto" w:sz="4" w:space="0"/>
              <w:right w:val="single" w:color="auto" w:sz="4" w:space="0"/>
            </w:tcBorders>
            <w:shd w:val="clear" w:color="auto" w:fill="auto"/>
            <w:noWrap/>
            <w:vAlign w:val="bottom"/>
          </w:tcPr>
          <w:p w14:paraId="6C0A863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36170AE">
            <w:pPr>
              <w:spacing w:after="0" w:line="240" w:lineRule="auto"/>
              <w:rPr>
                <w:rFonts w:eastAsia="Times New Roman" w:cs="Calibri"/>
                <w:color w:val="000000"/>
              </w:rPr>
            </w:pPr>
            <w:r>
              <w:rPr>
                <w:rFonts w:eastAsia="Times New Roman" w:cs="Calibri"/>
                <w:color w:val="000000"/>
              </w:rPr>
              <w:t>PT283</w:t>
            </w:r>
          </w:p>
        </w:tc>
        <w:tc>
          <w:tcPr>
            <w:tcW w:w="825" w:type="dxa"/>
            <w:tcBorders>
              <w:top w:val="nil"/>
              <w:left w:val="nil"/>
              <w:bottom w:val="single" w:color="auto" w:sz="4" w:space="0"/>
              <w:right w:val="single" w:color="auto" w:sz="4" w:space="0"/>
            </w:tcBorders>
            <w:shd w:val="clear" w:color="auto" w:fill="auto"/>
            <w:noWrap/>
            <w:vAlign w:val="bottom"/>
          </w:tcPr>
          <w:p w14:paraId="7F67235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47C0950">
            <w:pPr>
              <w:spacing w:after="0" w:line="240" w:lineRule="auto"/>
              <w:jc w:val="right"/>
              <w:rPr>
                <w:rFonts w:eastAsia="Times New Roman" w:cs="Calibri"/>
                <w:color w:val="000000"/>
              </w:rPr>
            </w:pPr>
            <w:r>
              <w:rPr>
                <w:rFonts w:eastAsia="Times New Roman" w:cs="Calibri"/>
                <w:color w:val="000000"/>
              </w:rPr>
              <w:t>668116.6</w:t>
            </w:r>
          </w:p>
        </w:tc>
        <w:tc>
          <w:tcPr>
            <w:tcW w:w="1170" w:type="dxa"/>
            <w:tcBorders>
              <w:top w:val="nil"/>
              <w:left w:val="nil"/>
              <w:bottom w:val="single" w:color="auto" w:sz="4" w:space="0"/>
              <w:right w:val="single" w:color="auto" w:sz="4" w:space="0"/>
            </w:tcBorders>
            <w:shd w:val="clear" w:color="auto" w:fill="auto"/>
            <w:noWrap/>
            <w:vAlign w:val="bottom"/>
          </w:tcPr>
          <w:p w14:paraId="6AB183E5">
            <w:pPr>
              <w:spacing w:after="0" w:line="240" w:lineRule="auto"/>
              <w:jc w:val="right"/>
              <w:rPr>
                <w:rFonts w:eastAsia="Times New Roman" w:cs="Calibri"/>
                <w:color w:val="000000"/>
              </w:rPr>
            </w:pPr>
            <w:r>
              <w:rPr>
                <w:rFonts w:eastAsia="Times New Roman" w:cs="Calibri"/>
                <w:color w:val="000000"/>
              </w:rPr>
              <w:t>937827.5</w:t>
            </w:r>
          </w:p>
        </w:tc>
        <w:tc>
          <w:tcPr>
            <w:tcW w:w="941" w:type="dxa"/>
            <w:tcBorders>
              <w:top w:val="nil"/>
              <w:left w:val="nil"/>
              <w:bottom w:val="single" w:color="auto" w:sz="4" w:space="0"/>
              <w:right w:val="single" w:color="auto" w:sz="4" w:space="0"/>
            </w:tcBorders>
            <w:shd w:val="clear" w:color="auto" w:fill="auto"/>
            <w:noWrap/>
            <w:vAlign w:val="bottom"/>
          </w:tcPr>
          <w:p w14:paraId="670923C9">
            <w:pPr>
              <w:spacing w:after="0" w:line="240" w:lineRule="auto"/>
              <w:jc w:val="right"/>
              <w:rPr>
                <w:rFonts w:eastAsia="Times New Roman" w:cs="Calibri"/>
                <w:color w:val="000000"/>
              </w:rPr>
            </w:pPr>
            <w:r>
              <w:rPr>
                <w:rFonts w:eastAsia="Times New Roman" w:cs="Calibri"/>
                <w:color w:val="000000"/>
              </w:rPr>
              <w:t>317.116</w:t>
            </w:r>
          </w:p>
        </w:tc>
      </w:tr>
      <w:tr w14:paraId="49B0EC8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37D8534">
            <w:pPr>
              <w:spacing w:after="0" w:line="240" w:lineRule="auto"/>
              <w:rPr>
                <w:rFonts w:eastAsia="Times New Roman" w:cs="Calibri"/>
                <w:color w:val="000000"/>
              </w:rPr>
            </w:pPr>
            <w:r>
              <w:rPr>
                <w:rFonts w:eastAsia="Times New Roman" w:cs="Calibri"/>
                <w:color w:val="000000"/>
              </w:rPr>
              <w:t>PT24</w:t>
            </w:r>
          </w:p>
        </w:tc>
        <w:tc>
          <w:tcPr>
            <w:tcW w:w="675" w:type="dxa"/>
            <w:tcBorders>
              <w:top w:val="nil"/>
              <w:left w:val="nil"/>
              <w:bottom w:val="single" w:color="auto" w:sz="4" w:space="0"/>
              <w:right w:val="single" w:color="auto" w:sz="4" w:space="0"/>
            </w:tcBorders>
            <w:shd w:val="clear" w:color="auto" w:fill="auto"/>
            <w:noWrap/>
            <w:vAlign w:val="bottom"/>
          </w:tcPr>
          <w:p w14:paraId="6896686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EF0A704">
            <w:pPr>
              <w:spacing w:after="0" w:line="240" w:lineRule="auto"/>
              <w:jc w:val="right"/>
              <w:rPr>
                <w:rFonts w:eastAsia="Times New Roman" w:cs="Calibri"/>
                <w:color w:val="000000"/>
              </w:rPr>
            </w:pPr>
            <w:r>
              <w:rPr>
                <w:rFonts w:eastAsia="Times New Roman" w:cs="Calibri"/>
                <w:color w:val="000000"/>
              </w:rPr>
              <w:t>668141.1</w:t>
            </w:r>
          </w:p>
        </w:tc>
        <w:tc>
          <w:tcPr>
            <w:tcW w:w="1107" w:type="dxa"/>
            <w:tcBorders>
              <w:top w:val="nil"/>
              <w:left w:val="nil"/>
              <w:bottom w:val="single" w:color="auto" w:sz="4" w:space="0"/>
              <w:right w:val="single" w:color="auto" w:sz="4" w:space="0"/>
            </w:tcBorders>
            <w:shd w:val="clear" w:color="auto" w:fill="auto"/>
            <w:noWrap/>
            <w:vAlign w:val="bottom"/>
          </w:tcPr>
          <w:p w14:paraId="536332DC">
            <w:pPr>
              <w:spacing w:after="0" w:line="240" w:lineRule="auto"/>
              <w:jc w:val="right"/>
              <w:rPr>
                <w:rFonts w:eastAsia="Times New Roman" w:cs="Calibri"/>
                <w:color w:val="000000"/>
              </w:rPr>
            </w:pPr>
            <w:r>
              <w:rPr>
                <w:rFonts w:eastAsia="Times New Roman" w:cs="Calibri"/>
                <w:color w:val="000000"/>
              </w:rPr>
              <w:t>937890.4</w:t>
            </w:r>
          </w:p>
        </w:tc>
        <w:tc>
          <w:tcPr>
            <w:tcW w:w="1020" w:type="dxa"/>
            <w:tcBorders>
              <w:top w:val="nil"/>
              <w:left w:val="nil"/>
              <w:bottom w:val="single" w:color="auto" w:sz="4" w:space="0"/>
              <w:right w:val="single" w:color="auto" w:sz="4" w:space="0"/>
            </w:tcBorders>
            <w:shd w:val="clear" w:color="auto" w:fill="auto"/>
            <w:noWrap/>
            <w:vAlign w:val="bottom"/>
          </w:tcPr>
          <w:p w14:paraId="0F781BD8">
            <w:pPr>
              <w:spacing w:after="0" w:line="240" w:lineRule="auto"/>
              <w:jc w:val="right"/>
              <w:rPr>
                <w:rFonts w:eastAsia="Times New Roman" w:cs="Calibri"/>
                <w:color w:val="000000"/>
              </w:rPr>
            </w:pPr>
            <w:r>
              <w:rPr>
                <w:rFonts w:eastAsia="Times New Roman" w:cs="Calibri"/>
                <w:color w:val="000000"/>
              </w:rPr>
              <w:t>315.886</w:t>
            </w:r>
          </w:p>
        </w:tc>
        <w:tc>
          <w:tcPr>
            <w:tcW w:w="622" w:type="dxa"/>
            <w:tcBorders>
              <w:top w:val="nil"/>
              <w:left w:val="nil"/>
              <w:bottom w:val="single" w:color="auto" w:sz="4" w:space="0"/>
              <w:right w:val="single" w:color="auto" w:sz="4" w:space="0"/>
            </w:tcBorders>
            <w:shd w:val="clear" w:color="auto" w:fill="auto"/>
            <w:noWrap/>
            <w:vAlign w:val="bottom"/>
          </w:tcPr>
          <w:p w14:paraId="0BDA189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00CE4CF">
            <w:pPr>
              <w:spacing w:after="0" w:line="240" w:lineRule="auto"/>
              <w:rPr>
                <w:rFonts w:eastAsia="Times New Roman" w:cs="Calibri"/>
                <w:color w:val="000000"/>
              </w:rPr>
            </w:pPr>
            <w:r>
              <w:rPr>
                <w:rFonts w:eastAsia="Times New Roman" w:cs="Calibri"/>
                <w:color w:val="000000"/>
              </w:rPr>
              <w:t>PT284</w:t>
            </w:r>
          </w:p>
        </w:tc>
        <w:tc>
          <w:tcPr>
            <w:tcW w:w="825" w:type="dxa"/>
            <w:tcBorders>
              <w:top w:val="nil"/>
              <w:left w:val="nil"/>
              <w:bottom w:val="single" w:color="auto" w:sz="4" w:space="0"/>
              <w:right w:val="single" w:color="auto" w:sz="4" w:space="0"/>
            </w:tcBorders>
            <w:shd w:val="clear" w:color="auto" w:fill="auto"/>
            <w:noWrap/>
            <w:vAlign w:val="bottom"/>
          </w:tcPr>
          <w:p w14:paraId="451F639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D80F799">
            <w:pPr>
              <w:spacing w:after="0" w:line="240" w:lineRule="auto"/>
              <w:jc w:val="right"/>
              <w:rPr>
                <w:rFonts w:eastAsia="Times New Roman" w:cs="Calibri"/>
                <w:color w:val="000000"/>
              </w:rPr>
            </w:pPr>
            <w:r>
              <w:rPr>
                <w:rFonts w:eastAsia="Times New Roman" w:cs="Calibri"/>
                <w:color w:val="000000"/>
              </w:rPr>
              <w:t>668117.8</w:t>
            </w:r>
          </w:p>
        </w:tc>
        <w:tc>
          <w:tcPr>
            <w:tcW w:w="1170" w:type="dxa"/>
            <w:tcBorders>
              <w:top w:val="nil"/>
              <w:left w:val="nil"/>
              <w:bottom w:val="single" w:color="auto" w:sz="4" w:space="0"/>
              <w:right w:val="single" w:color="auto" w:sz="4" w:space="0"/>
            </w:tcBorders>
            <w:shd w:val="clear" w:color="auto" w:fill="auto"/>
            <w:noWrap/>
            <w:vAlign w:val="bottom"/>
          </w:tcPr>
          <w:p w14:paraId="30266122">
            <w:pPr>
              <w:spacing w:after="0" w:line="240" w:lineRule="auto"/>
              <w:jc w:val="right"/>
              <w:rPr>
                <w:rFonts w:eastAsia="Times New Roman" w:cs="Calibri"/>
                <w:color w:val="000000"/>
              </w:rPr>
            </w:pPr>
            <w:r>
              <w:rPr>
                <w:rFonts w:eastAsia="Times New Roman" w:cs="Calibri"/>
                <w:color w:val="000000"/>
              </w:rPr>
              <w:t>937831.4</w:t>
            </w:r>
          </w:p>
        </w:tc>
        <w:tc>
          <w:tcPr>
            <w:tcW w:w="941" w:type="dxa"/>
            <w:tcBorders>
              <w:top w:val="nil"/>
              <w:left w:val="nil"/>
              <w:bottom w:val="single" w:color="auto" w:sz="4" w:space="0"/>
              <w:right w:val="single" w:color="auto" w:sz="4" w:space="0"/>
            </w:tcBorders>
            <w:shd w:val="clear" w:color="auto" w:fill="auto"/>
            <w:noWrap/>
            <w:vAlign w:val="bottom"/>
          </w:tcPr>
          <w:p w14:paraId="688734DE">
            <w:pPr>
              <w:spacing w:after="0" w:line="240" w:lineRule="auto"/>
              <w:jc w:val="right"/>
              <w:rPr>
                <w:rFonts w:eastAsia="Times New Roman" w:cs="Calibri"/>
                <w:color w:val="000000"/>
              </w:rPr>
            </w:pPr>
            <w:r>
              <w:rPr>
                <w:rFonts w:eastAsia="Times New Roman" w:cs="Calibri"/>
                <w:color w:val="000000"/>
              </w:rPr>
              <w:t>317.048</w:t>
            </w:r>
          </w:p>
        </w:tc>
      </w:tr>
      <w:tr w14:paraId="28FBA15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E30FEC5">
            <w:pPr>
              <w:spacing w:after="0" w:line="240" w:lineRule="auto"/>
              <w:rPr>
                <w:rFonts w:eastAsia="Times New Roman" w:cs="Calibri"/>
                <w:color w:val="000000"/>
              </w:rPr>
            </w:pPr>
            <w:r>
              <w:rPr>
                <w:rFonts w:eastAsia="Times New Roman" w:cs="Calibri"/>
                <w:color w:val="000000"/>
              </w:rPr>
              <w:t>PT25</w:t>
            </w:r>
          </w:p>
        </w:tc>
        <w:tc>
          <w:tcPr>
            <w:tcW w:w="675" w:type="dxa"/>
            <w:tcBorders>
              <w:top w:val="nil"/>
              <w:left w:val="nil"/>
              <w:bottom w:val="single" w:color="auto" w:sz="4" w:space="0"/>
              <w:right w:val="single" w:color="auto" w:sz="4" w:space="0"/>
            </w:tcBorders>
            <w:shd w:val="clear" w:color="auto" w:fill="auto"/>
            <w:noWrap/>
            <w:vAlign w:val="bottom"/>
          </w:tcPr>
          <w:p w14:paraId="08F11C6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8831D72">
            <w:pPr>
              <w:spacing w:after="0" w:line="240" w:lineRule="auto"/>
              <w:jc w:val="right"/>
              <w:rPr>
                <w:rFonts w:eastAsia="Times New Roman" w:cs="Calibri"/>
                <w:color w:val="000000"/>
              </w:rPr>
            </w:pPr>
            <w:r>
              <w:rPr>
                <w:rFonts w:eastAsia="Times New Roman" w:cs="Calibri"/>
                <w:color w:val="000000"/>
              </w:rPr>
              <w:t>668145.9</w:t>
            </w:r>
          </w:p>
        </w:tc>
        <w:tc>
          <w:tcPr>
            <w:tcW w:w="1107" w:type="dxa"/>
            <w:tcBorders>
              <w:top w:val="nil"/>
              <w:left w:val="nil"/>
              <w:bottom w:val="single" w:color="auto" w:sz="4" w:space="0"/>
              <w:right w:val="single" w:color="auto" w:sz="4" w:space="0"/>
            </w:tcBorders>
            <w:shd w:val="clear" w:color="auto" w:fill="auto"/>
            <w:noWrap/>
            <w:vAlign w:val="bottom"/>
          </w:tcPr>
          <w:p w14:paraId="43215F23">
            <w:pPr>
              <w:spacing w:after="0" w:line="240" w:lineRule="auto"/>
              <w:jc w:val="right"/>
              <w:rPr>
                <w:rFonts w:eastAsia="Times New Roman" w:cs="Calibri"/>
                <w:color w:val="000000"/>
              </w:rPr>
            </w:pPr>
            <w:r>
              <w:rPr>
                <w:rFonts w:eastAsia="Times New Roman" w:cs="Calibri"/>
                <w:color w:val="000000"/>
              </w:rPr>
              <w:t>937889.2</w:t>
            </w:r>
          </w:p>
        </w:tc>
        <w:tc>
          <w:tcPr>
            <w:tcW w:w="1020" w:type="dxa"/>
            <w:tcBorders>
              <w:top w:val="nil"/>
              <w:left w:val="nil"/>
              <w:bottom w:val="single" w:color="auto" w:sz="4" w:space="0"/>
              <w:right w:val="single" w:color="auto" w:sz="4" w:space="0"/>
            </w:tcBorders>
            <w:shd w:val="clear" w:color="auto" w:fill="auto"/>
            <w:noWrap/>
            <w:vAlign w:val="bottom"/>
          </w:tcPr>
          <w:p w14:paraId="3E0A45CF">
            <w:pPr>
              <w:spacing w:after="0" w:line="240" w:lineRule="auto"/>
              <w:jc w:val="right"/>
              <w:rPr>
                <w:rFonts w:eastAsia="Times New Roman" w:cs="Calibri"/>
                <w:color w:val="000000"/>
              </w:rPr>
            </w:pPr>
            <w:r>
              <w:rPr>
                <w:rFonts w:eastAsia="Times New Roman" w:cs="Calibri"/>
                <w:color w:val="000000"/>
              </w:rPr>
              <w:t>315.599</w:t>
            </w:r>
          </w:p>
        </w:tc>
        <w:tc>
          <w:tcPr>
            <w:tcW w:w="622" w:type="dxa"/>
            <w:tcBorders>
              <w:top w:val="nil"/>
              <w:left w:val="nil"/>
              <w:bottom w:val="single" w:color="auto" w:sz="4" w:space="0"/>
              <w:right w:val="single" w:color="auto" w:sz="4" w:space="0"/>
            </w:tcBorders>
            <w:shd w:val="clear" w:color="auto" w:fill="auto"/>
            <w:noWrap/>
            <w:vAlign w:val="bottom"/>
          </w:tcPr>
          <w:p w14:paraId="7EA2ABB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C475A7E">
            <w:pPr>
              <w:spacing w:after="0" w:line="240" w:lineRule="auto"/>
              <w:rPr>
                <w:rFonts w:eastAsia="Times New Roman" w:cs="Calibri"/>
                <w:color w:val="000000"/>
              </w:rPr>
            </w:pPr>
            <w:r>
              <w:rPr>
                <w:rFonts w:eastAsia="Times New Roman" w:cs="Calibri"/>
                <w:color w:val="000000"/>
              </w:rPr>
              <w:t>PT285</w:t>
            </w:r>
          </w:p>
        </w:tc>
        <w:tc>
          <w:tcPr>
            <w:tcW w:w="825" w:type="dxa"/>
            <w:tcBorders>
              <w:top w:val="nil"/>
              <w:left w:val="nil"/>
              <w:bottom w:val="single" w:color="auto" w:sz="4" w:space="0"/>
              <w:right w:val="single" w:color="auto" w:sz="4" w:space="0"/>
            </w:tcBorders>
            <w:shd w:val="clear" w:color="auto" w:fill="auto"/>
            <w:noWrap/>
            <w:vAlign w:val="bottom"/>
          </w:tcPr>
          <w:p w14:paraId="0B4E745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76DCA26">
            <w:pPr>
              <w:spacing w:after="0" w:line="240" w:lineRule="auto"/>
              <w:jc w:val="right"/>
              <w:rPr>
                <w:rFonts w:eastAsia="Times New Roman" w:cs="Calibri"/>
                <w:color w:val="000000"/>
              </w:rPr>
            </w:pPr>
            <w:r>
              <w:rPr>
                <w:rFonts w:eastAsia="Times New Roman" w:cs="Calibri"/>
                <w:color w:val="000000"/>
              </w:rPr>
              <w:t>668112.9</w:t>
            </w:r>
          </w:p>
        </w:tc>
        <w:tc>
          <w:tcPr>
            <w:tcW w:w="1170" w:type="dxa"/>
            <w:tcBorders>
              <w:top w:val="nil"/>
              <w:left w:val="nil"/>
              <w:bottom w:val="single" w:color="auto" w:sz="4" w:space="0"/>
              <w:right w:val="single" w:color="auto" w:sz="4" w:space="0"/>
            </w:tcBorders>
            <w:shd w:val="clear" w:color="auto" w:fill="auto"/>
            <w:noWrap/>
            <w:vAlign w:val="bottom"/>
          </w:tcPr>
          <w:p w14:paraId="3F69D4D7">
            <w:pPr>
              <w:spacing w:after="0" w:line="240" w:lineRule="auto"/>
              <w:jc w:val="right"/>
              <w:rPr>
                <w:rFonts w:eastAsia="Times New Roman" w:cs="Calibri"/>
                <w:color w:val="000000"/>
              </w:rPr>
            </w:pPr>
            <w:r>
              <w:rPr>
                <w:rFonts w:eastAsia="Times New Roman" w:cs="Calibri"/>
                <w:color w:val="000000"/>
              </w:rPr>
              <w:t>937833.2</w:t>
            </w:r>
          </w:p>
        </w:tc>
        <w:tc>
          <w:tcPr>
            <w:tcW w:w="941" w:type="dxa"/>
            <w:tcBorders>
              <w:top w:val="nil"/>
              <w:left w:val="nil"/>
              <w:bottom w:val="single" w:color="auto" w:sz="4" w:space="0"/>
              <w:right w:val="single" w:color="auto" w:sz="4" w:space="0"/>
            </w:tcBorders>
            <w:shd w:val="clear" w:color="auto" w:fill="auto"/>
            <w:noWrap/>
            <w:vAlign w:val="bottom"/>
          </w:tcPr>
          <w:p w14:paraId="2BA04EA7">
            <w:pPr>
              <w:spacing w:after="0" w:line="240" w:lineRule="auto"/>
              <w:jc w:val="right"/>
              <w:rPr>
                <w:rFonts w:eastAsia="Times New Roman" w:cs="Calibri"/>
                <w:color w:val="000000"/>
              </w:rPr>
            </w:pPr>
            <w:r>
              <w:rPr>
                <w:rFonts w:eastAsia="Times New Roman" w:cs="Calibri"/>
                <w:color w:val="000000"/>
              </w:rPr>
              <w:t>317.012</w:t>
            </w:r>
          </w:p>
        </w:tc>
      </w:tr>
      <w:tr w14:paraId="6AFEDA3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C9392C6">
            <w:pPr>
              <w:spacing w:after="0" w:line="240" w:lineRule="auto"/>
              <w:rPr>
                <w:rFonts w:eastAsia="Times New Roman" w:cs="Calibri"/>
                <w:color w:val="000000"/>
              </w:rPr>
            </w:pPr>
            <w:r>
              <w:rPr>
                <w:rFonts w:eastAsia="Times New Roman" w:cs="Calibri"/>
                <w:color w:val="000000"/>
              </w:rPr>
              <w:t>PT26</w:t>
            </w:r>
          </w:p>
        </w:tc>
        <w:tc>
          <w:tcPr>
            <w:tcW w:w="675" w:type="dxa"/>
            <w:tcBorders>
              <w:top w:val="nil"/>
              <w:left w:val="nil"/>
              <w:bottom w:val="single" w:color="auto" w:sz="4" w:space="0"/>
              <w:right w:val="single" w:color="auto" w:sz="4" w:space="0"/>
            </w:tcBorders>
            <w:shd w:val="clear" w:color="auto" w:fill="auto"/>
            <w:noWrap/>
            <w:vAlign w:val="bottom"/>
          </w:tcPr>
          <w:p w14:paraId="403D625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CCC5216">
            <w:pPr>
              <w:spacing w:after="0" w:line="240" w:lineRule="auto"/>
              <w:jc w:val="right"/>
              <w:rPr>
                <w:rFonts w:eastAsia="Times New Roman" w:cs="Calibri"/>
                <w:color w:val="000000"/>
              </w:rPr>
            </w:pPr>
            <w:r>
              <w:rPr>
                <w:rFonts w:eastAsia="Times New Roman" w:cs="Calibri"/>
                <w:color w:val="000000"/>
              </w:rPr>
              <w:t>668147.8</w:t>
            </w:r>
          </w:p>
        </w:tc>
        <w:tc>
          <w:tcPr>
            <w:tcW w:w="1107" w:type="dxa"/>
            <w:tcBorders>
              <w:top w:val="nil"/>
              <w:left w:val="nil"/>
              <w:bottom w:val="single" w:color="auto" w:sz="4" w:space="0"/>
              <w:right w:val="single" w:color="auto" w:sz="4" w:space="0"/>
            </w:tcBorders>
            <w:shd w:val="clear" w:color="auto" w:fill="auto"/>
            <w:noWrap/>
            <w:vAlign w:val="bottom"/>
          </w:tcPr>
          <w:p w14:paraId="5A466B76">
            <w:pPr>
              <w:spacing w:after="0" w:line="240" w:lineRule="auto"/>
              <w:jc w:val="right"/>
              <w:rPr>
                <w:rFonts w:eastAsia="Times New Roman" w:cs="Calibri"/>
                <w:color w:val="000000"/>
              </w:rPr>
            </w:pPr>
            <w:r>
              <w:rPr>
                <w:rFonts w:eastAsia="Times New Roman" w:cs="Calibri"/>
                <w:color w:val="000000"/>
              </w:rPr>
              <w:t>937891.6</w:t>
            </w:r>
          </w:p>
        </w:tc>
        <w:tc>
          <w:tcPr>
            <w:tcW w:w="1020" w:type="dxa"/>
            <w:tcBorders>
              <w:top w:val="nil"/>
              <w:left w:val="nil"/>
              <w:bottom w:val="single" w:color="auto" w:sz="4" w:space="0"/>
              <w:right w:val="single" w:color="auto" w:sz="4" w:space="0"/>
            </w:tcBorders>
            <w:shd w:val="clear" w:color="auto" w:fill="auto"/>
            <w:noWrap/>
            <w:vAlign w:val="bottom"/>
          </w:tcPr>
          <w:p w14:paraId="74D33793">
            <w:pPr>
              <w:spacing w:after="0" w:line="240" w:lineRule="auto"/>
              <w:jc w:val="right"/>
              <w:rPr>
                <w:rFonts w:eastAsia="Times New Roman" w:cs="Calibri"/>
                <w:color w:val="000000"/>
              </w:rPr>
            </w:pPr>
            <w:r>
              <w:rPr>
                <w:rFonts w:eastAsia="Times New Roman" w:cs="Calibri"/>
                <w:color w:val="000000"/>
              </w:rPr>
              <w:t>315.619</w:t>
            </w:r>
          </w:p>
        </w:tc>
        <w:tc>
          <w:tcPr>
            <w:tcW w:w="622" w:type="dxa"/>
            <w:tcBorders>
              <w:top w:val="nil"/>
              <w:left w:val="nil"/>
              <w:bottom w:val="single" w:color="auto" w:sz="4" w:space="0"/>
              <w:right w:val="single" w:color="auto" w:sz="4" w:space="0"/>
            </w:tcBorders>
            <w:shd w:val="clear" w:color="auto" w:fill="auto"/>
            <w:noWrap/>
            <w:vAlign w:val="bottom"/>
          </w:tcPr>
          <w:p w14:paraId="3190A36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8933D8B">
            <w:pPr>
              <w:spacing w:after="0" w:line="240" w:lineRule="auto"/>
              <w:rPr>
                <w:rFonts w:eastAsia="Times New Roman" w:cs="Calibri"/>
                <w:color w:val="000000"/>
              </w:rPr>
            </w:pPr>
            <w:r>
              <w:rPr>
                <w:rFonts w:eastAsia="Times New Roman" w:cs="Calibri"/>
                <w:color w:val="000000"/>
              </w:rPr>
              <w:t>PT286</w:t>
            </w:r>
          </w:p>
        </w:tc>
        <w:tc>
          <w:tcPr>
            <w:tcW w:w="825" w:type="dxa"/>
            <w:tcBorders>
              <w:top w:val="nil"/>
              <w:left w:val="nil"/>
              <w:bottom w:val="single" w:color="auto" w:sz="4" w:space="0"/>
              <w:right w:val="single" w:color="auto" w:sz="4" w:space="0"/>
            </w:tcBorders>
            <w:shd w:val="clear" w:color="auto" w:fill="auto"/>
            <w:noWrap/>
            <w:vAlign w:val="bottom"/>
          </w:tcPr>
          <w:p w14:paraId="2786491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CCCFF20">
            <w:pPr>
              <w:spacing w:after="0" w:line="240" w:lineRule="auto"/>
              <w:jc w:val="right"/>
              <w:rPr>
                <w:rFonts w:eastAsia="Times New Roman" w:cs="Calibri"/>
                <w:color w:val="000000"/>
              </w:rPr>
            </w:pPr>
            <w:r>
              <w:rPr>
                <w:rFonts w:eastAsia="Times New Roman" w:cs="Calibri"/>
                <w:color w:val="000000"/>
              </w:rPr>
              <w:t>668108.8</w:t>
            </w:r>
          </w:p>
        </w:tc>
        <w:tc>
          <w:tcPr>
            <w:tcW w:w="1170" w:type="dxa"/>
            <w:tcBorders>
              <w:top w:val="nil"/>
              <w:left w:val="nil"/>
              <w:bottom w:val="single" w:color="auto" w:sz="4" w:space="0"/>
              <w:right w:val="single" w:color="auto" w:sz="4" w:space="0"/>
            </w:tcBorders>
            <w:shd w:val="clear" w:color="auto" w:fill="auto"/>
            <w:noWrap/>
            <w:vAlign w:val="bottom"/>
          </w:tcPr>
          <w:p w14:paraId="29C686A9">
            <w:pPr>
              <w:spacing w:after="0" w:line="240" w:lineRule="auto"/>
              <w:jc w:val="right"/>
              <w:rPr>
                <w:rFonts w:eastAsia="Times New Roman" w:cs="Calibri"/>
                <w:color w:val="000000"/>
              </w:rPr>
            </w:pPr>
            <w:r>
              <w:rPr>
                <w:rFonts w:eastAsia="Times New Roman" w:cs="Calibri"/>
                <w:color w:val="000000"/>
              </w:rPr>
              <w:t>937832.7</w:t>
            </w:r>
          </w:p>
        </w:tc>
        <w:tc>
          <w:tcPr>
            <w:tcW w:w="941" w:type="dxa"/>
            <w:tcBorders>
              <w:top w:val="nil"/>
              <w:left w:val="nil"/>
              <w:bottom w:val="single" w:color="auto" w:sz="4" w:space="0"/>
              <w:right w:val="single" w:color="auto" w:sz="4" w:space="0"/>
            </w:tcBorders>
            <w:shd w:val="clear" w:color="auto" w:fill="auto"/>
            <w:noWrap/>
            <w:vAlign w:val="bottom"/>
          </w:tcPr>
          <w:p w14:paraId="4AA4D198">
            <w:pPr>
              <w:spacing w:after="0" w:line="240" w:lineRule="auto"/>
              <w:jc w:val="right"/>
              <w:rPr>
                <w:rFonts w:eastAsia="Times New Roman" w:cs="Calibri"/>
                <w:color w:val="000000"/>
              </w:rPr>
            </w:pPr>
            <w:r>
              <w:rPr>
                <w:rFonts w:eastAsia="Times New Roman" w:cs="Calibri"/>
                <w:color w:val="000000"/>
              </w:rPr>
              <w:t>317.058</w:t>
            </w:r>
          </w:p>
        </w:tc>
      </w:tr>
      <w:tr w14:paraId="563B5B8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ECDE7B6">
            <w:pPr>
              <w:spacing w:after="0" w:line="240" w:lineRule="auto"/>
              <w:rPr>
                <w:rFonts w:eastAsia="Times New Roman" w:cs="Calibri"/>
                <w:color w:val="000000"/>
              </w:rPr>
            </w:pPr>
            <w:r>
              <w:rPr>
                <w:rFonts w:eastAsia="Times New Roman" w:cs="Calibri"/>
                <w:color w:val="000000"/>
              </w:rPr>
              <w:t>PT27</w:t>
            </w:r>
          </w:p>
        </w:tc>
        <w:tc>
          <w:tcPr>
            <w:tcW w:w="675" w:type="dxa"/>
            <w:tcBorders>
              <w:top w:val="nil"/>
              <w:left w:val="nil"/>
              <w:bottom w:val="single" w:color="auto" w:sz="4" w:space="0"/>
              <w:right w:val="single" w:color="auto" w:sz="4" w:space="0"/>
            </w:tcBorders>
            <w:shd w:val="clear" w:color="auto" w:fill="auto"/>
            <w:noWrap/>
            <w:vAlign w:val="bottom"/>
          </w:tcPr>
          <w:p w14:paraId="1ABCD353">
            <w:pPr>
              <w:spacing w:after="0" w:line="240" w:lineRule="auto"/>
              <w:rPr>
                <w:rFonts w:eastAsia="Times New Roman" w:cs="Calibri"/>
                <w:color w:val="000000"/>
              </w:rPr>
            </w:pPr>
            <w:r>
              <w:rPr>
                <w:rFonts w:eastAsia="Times New Roman" w:cs="Calibri"/>
                <w:color w:val="000000"/>
              </w:rPr>
              <w:t>GT</w:t>
            </w:r>
          </w:p>
        </w:tc>
        <w:tc>
          <w:tcPr>
            <w:tcW w:w="1105" w:type="dxa"/>
            <w:tcBorders>
              <w:top w:val="nil"/>
              <w:left w:val="nil"/>
              <w:bottom w:val="single" w:color="auto" w:sz="4" w:space="0"/>
              <w:right w:val="single" w:color="auto" w:sz="4" w:space="0"/>
            </w:tcBorders>
            <w:shd w:val="clear" w:color="auto" w:fill="auto"/>
            <w:noWrap/>
            <w:vAlign w:val="bottom"/>
          </w:tcPr>
          <w:p w14:paraId="038A9423">
            <w:pPr>
              <w:spacing w:after="0" w:line="240" w:lineRule="auto"/>
              <w:jc w:val="right"/>
              <w:rPr>
                <w:rFonts w:eastAsia="Times New Roman" w:cs="Calibri"/>
                <w:color w:val="000000"/>
              </w:rPr>
            </w:pPr>
            <w:r>
              <w:rPr>
                <w:rFonts w:eastAsia="Times New Roman" w:cs="Calibri"/>
                <w:color w:val="000000"/>
              </w:rPr>
              <w:t>668148.7</w:t>
            </w:r>
          </w:p>
        </w:tc>
        <w:tc>
          <w:tcPr>
            <w:tcW w:w="1107" w:type="dxa"/>
            <w:tcBorders>
              <w:top w:val="nil"/>
              <w:left w:val="nil"/>
              <w:bottom w:val="single" w:color="auto" w:sz="4" w:space="0"/>
              <w:right w:val="single" w:color="auto" w:sz="4" w:space="0"/>
            </w:tcBorders>
            <w:shd w:val="clear" w:color="auto" w:fill="auto"/>
            <w:noWrap/>
            <w:vAlign w:val="bottom"/>
          </w:tcPr>
          <w:p w14:paraId="7F783340">
            <w:pPr>
              <w:spacing w:after="0" w:line="240" w:lineRule="auto"/>
              <w:jc w:val="right"/>
              <w:rPr>
                <w:rFonts w:eastAsia="Times New Roman" w:cs="Calibri"/>
                <w:color w:val="000000"/>
              </w:rPr>
            </w:pPr>
            <w:r>
              <w:rPr>
                <w:rFonts w:eastAsia="Times New Roman" w:cs="Calibri"/>
                <w:color w:val="000000"/>
              </w:rPr>
              <w:t>937893.4</w:t>
            </w:r>
          </w:p>
        </w:tc>
        <w:tc>
          <w:tcPr>
            <w:tcW w:w="1020" w:type="dxa"/>
            <w:tcBorders>
              <w:top w:val="nil"/>
              <w:left w:val="nil"/>
              <w:bottom w:val="single" w:color="auto" w:sz="4" w:space="0"/>
              <w:right w:val="single" w:color="auto" w:sz="4" w:space="0"/>
            </w:tcBorders>
            <w:shd w:val="clear" w:color="auto" w:fill="auto"/>
            <w:noWrap/>
            <w:vAlign w:val="bottom"/>
          </w:tcPr>
          <w:p w14:paraId="477DC8FC">
            <w:pPr>
              <w:spacing w:after="0" w:line="240" w:lineRule="auto"/>
              <w:jc w:val="right"/>
              <w:rPr>
                <w:rFonts w:eastAsia="Times New Roman" w:cs="Calibri"/>
                <w:color w:val="000000"/>
              </w:rPr>
            </w:pPr>
            <w:r>
              <w:rPr>
                <w:rFonts w:eastAsia="Times New Roman" w:cs="Calibri"/>
                <w:color w:val="000000"/>
              </w:rPr>
              <w:t>315.804</w:t>
            </w:r>
          </w:p>
        </w:tc>
        <w:tc>
          <w:tcPr>
            <w:tcW w:w="622" w:type="dxa"/>
            <w:tcBorders>
              <w:top w:val="nil"/>
              <w:left w:val="nil"/>
              <w:bottom w:val="single" w:color="auto" w:sz="4" w:space="0"/>
              <w:right w:val="single" w:color="auto" w:sz="4" w:space="0"/>
            </w:tcBorders>
            <w:shd w:val="clear" w:color="auto" w:fill="auto"/>
            <w:noWrap/>
            <w:vAlign w:val="bottom"/>
          </w:tcPr>
          <w:p w14:paraId="3A083F3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FD6E2A7">
            <w:pPr>
              <w:spacing w:after="0" w:line="240" w:lineRule="auto"/>
              <w:rPr>
                <w:rFonts w:eastAsia="Times New Roman" w:cs="Calibri"/>
                <w:color w:val="000000"/>
              </w:rPr>
            </w:pPr>
            <w:r>
              <w:rPr>
                <w:rFonts w:eastAsia="Times New Roman" w:cs="Calibri"/>
                <w:color w:val="000000"/>
              </w:rPr>
              <w:t>PT287</w:t>
            </w:r>
          </w:p>
        </w:tc>
        <w:tc>
          <w:tcPr>
            <w:tcW w:w="825" w:type="dxa"/>
            <w:tcBorders>
              <w:top w:val="nil"/>
              <w:left w:val="nil"/>
              <w:bottom w:val="single" w:color="auto" w:sz="4" w:space="0"/>
              <w:right w:val="single" w:color="auto" w:sz="4" w:space="0"/>
            </w:tcBorders>
            <w:shd w:val="clear" w:color="auto" w:fill="auto"/>
            <w:noWrap/>
            <w:vAlign w:val="bottom"/>
          </w:tcPr>
          <w:p w14:paraId="18A4FFB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C759E82">
            <w:pPr>
              <w:spacing w:after="0" w:line="240" w:lineRule="auto"/>
              <w:jc w:val="right"/>
              <w:rPr>
                <w:rFonts w:eastAsia="Times New Roman" w:cs="Calibri"/>
                <w:color w:val="000000"/>
              </w:rPr>
            </w:pPr>
            <w:r>
              <w:rPr>
                <w:rFonts w:eastAsia="Times New Roman" w:cs="Calibri"/>
                <w:color w:val="000000"/>
              </w:rPr>
              <w:t>668106.3</w:t>
            </w:r>
          </w:p>
        </w:tc>
        <w:tc>
          <w:tcPr>
            <w:tcW w:w="1170" w:type="dxa"/>
            <w:tcBorders>
              <w:top w:val="nil"/>
              <w:left w:val="nil"/>
              <w:bottom w:val="single" w:color="auto" w:sz="4" w:space="0"/>
              <w:right w:val="single" w:color="auto" w:sz="4" w:space="0"/>
            </w:tcBorders>
            <w:shd w:val="clear" w:color="auto" w:fill="auto"/>
            <w:noWrap/>
            <w:vAlign w:val="bottom"/>
          </w:tcPr>
          <w:p w14:paraId="221A9FF7">
            <w:pPr>
              <w:spacing w:after="0" w:line="240" w:lineRule="auto"/>
              <w:jc w:val="right"/>
              <w:rPr>
                <w:rFonts w:eastAsia="Times New Roman" w:cs="Calibri"/>
                <w:color w:val="000000"/>
              </w:rPr>
            </w:pPr>
            <w:r>
              <w:rPr>
                <w:rFonts w:eastAsia="Times New Roman" w:cs="Calibri"/>
                <w:color w:val="000000"/>
              </w:rPr>
              <w:t>937831.7</w:t>
            </w:r>
          </w:p>
        </w:tc>
        <w:tc>
          <w:tcPr>
            <w:tcW w:w="941" w:type="dxa"/>
            <w:tcBorders>
              <w:top w:val="nil"/>
              <w:left w:val="nil"/>
              <w:bottom w:val="single" w:color="auto" w:sz="4" w:space="0"/>
              <w:right w:val="single" w:color="auto" w:sz="4" w:space="0"/>
            </w:tcBorders>
            <w:shd w:val="clear" w:color="auto" w:fill="auto"/>
            <w:noWrap/>
            <w:vAlign w:val="bottom"/>
          </w:tcPr>
          <w:p w14:paraId="2FEE70DB">
            <w:pPr>
              <w:spacing w:after="0" w:line="240" w:lineRule="auto"/>
              <w:jc w:val="right"/>
              <w:rPr>
                <w:rFonts w:eastAsia="Times New Roman" w:cs="Calibri"/>
                <w:color w:val="000000"/>
              </w:rPr>
            </w:pPr>
            <w:r>
              <w:rPr>
                <w:rFonts w:eastAsia="Times New Roman" w:cs="Calibri"/>
                <w:color w:val="000000"/>
              </w:rPr>
              <w:t>317.095</w:t>
            </w:r>
          </w:p>
        </w:tc>
      </w:tr>
      <w:tr w14:paraId="4197D37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C51CA34">
            <w:pPr>
              <w:spacing w:after="0" w:line="240" w:lineRule="auto"/>
              <w:rPr>
                <w:rFonts w:eastAsia="Times New Roman" w:cs="Calibri"/>
                <w:color w:val="000000"/>
              </w:rPr>
            </w:pPr>
            <w:r>
              <w:rPr>
                <w:rFonts w:eastAsia="Times New Roman" w:cs="Calibri"/>
                <w:color w:val="000000"/>
              </w:rPr>
              <w:t>PT28</w:t>
            </w:r>
          </w:p>
        </w:tc>
        <w:tc>
          <w:tcPr>
            <w:tcW w:w="675" w:type="dxa"/>
            <w:tcBorders>
              <w:top w:val="nil"/>
              <w:left w:val="nil"/>
              <w:bottom w:val="single" w:color="auto" w:sz="4" w:space="0"/>
              <w:right w:val="single" w:color="auto" w:sz="4" w:space="0"/>
            </w:tcBorders>
            <w:shd w:val="clear" w:color="auto" w:fill="auto"/>
            <w:noWrap/>
            <w:vAlign w:val="bottom"/>
          </w:tcPr>
          <w:p w14:paraId="5D441DA5">
            <w:pPr>
              <w:spacing w:after="0" w:line="240" w:lineRule="auto"/>
              <w:rPr>
                <w:rFonts w:eastAsia="Times New Roman" w:cs="Calibri"/>
                <w:color w:val="000000"/>
              </w:rPr>
            </w:pPr>
            <w:r>
              <w:rPr>
                <w:rFonts w:eastAsia="Times New Roman" w:cs="Calibri"/>
                <w:color w:val="000000"/>
              </w:rPr>
              <w:t>GT</w:t>
            </w:r>
          </w:p>
        </w:tc>
        <w:tc>
          <w:tcPr>
            <w:tcW w:w="1105" w:type="dxa"/>
            <w:tcBorders>
              <w:top w:val="nil"/>
              <w:left w:val="nil"/>
              <w:bottom w:val="single" w:color="auto" w:sz="4" w:space="0"/>
              <w:right w:val="single" w:color="auto" w:sz="4" w:space="0"/>
            </w:tcBorders>
            <w:shd w:val="clear" w:color="auto" w:fill="auto"/>
            <w:noWrap/>
            <w:vAlign w:val="bottom"/>
          </w:tcPr>
          <w:p w14:paraId="0381FACC">
            <w:pPr>
              <w:spacing w:after="0" w:line="240" w:lineRule="auto"/>
              <w:jc w:val="right"/>
              <w:rPr>
                <w:rFonts w:eastAsia="Times New Roman" w:cs="Calibri"/>
                <w:color w:val="000000"/>
              </w:rPr>
            </w:pPr>
            <w:r>
              <w:rPr>
                <w:rFonts w:eastAsia="Times New Roman" w:cs="Calibri"/>
                <w:color w:val="000000"/>
              </w:rPr>
              <w:t>668147.9</w:t>
            </w:r>
          </w:p>
        </w:tc>
        <w:tc>
          <w:tcPr>
            <w:tcW w:w="1107" w:type="dxa"/>
            <w:tcBorders>
              <w:top w:val="nil"/>
              <w:left w:val="nil"/>
              <w:bottom w:val="single" w:color="auto" w:sz="4" w:space="0"/>
              <w:right w:val="single" w:color="auto" w:sz="4" w:space="0"/>
            </w:tcBorders>
            <w:shd w:val="clear" w:color="auto" w:fill="auto"/>
            <w:noWrap/>
            <w:vAlign w:val="bottom"/>
          </w:tcPr>
          <w:p w14:paraId="5833EE6A">
            <w:pPr>
              <w:spacing w:after="0" w:line="240" w:lineRule="auto"/>
              <w:jc w:val="right"/>
              <w:rPr>
                <w:rFonts w:eastAsia="Times New Roman" w:cs="Calibri"/>
                <w:color w:val="000000"/>
              </w:rPr>
            </w:pPr>
            <w:r>
              <w:rPr>
                <w:rFonts w:eastAsia="Times New Roman" w:cs="Calibri"/>
                <w:color w:val="000000"/>
              </w:rPr>
              <w:t>937894</w:t>
            </w:r>
          </w:p>
        </w:tc>
        <w:tc>
          <w:tcPr>
            <w:tcW w:w="1020" w:type="dxa"/>
            <w:tcBorders>
              <w:top w:val="nil"/>
              <w:left w:val="nil"/>
              <w:bottom w:val="single" w:color="auto" w:sz="4" w:space="0"/>
              <w:right w:val="single" w:color="auto" w:sz="4" w:space="0"/>
            </w:tcBorders>
            <w:shd w:val="clear" w:color="auto" w:fill="auto"/>
            <w:noWrap/>
            <w:vAlign w:val="bottom"/>
          </w:tcPr>
          <w:p w14:paraId="45177A76">
            <w:pPr>
              <w:spacing w:after="0" w:line="240" w:lineRule="auto"/>
              <w:jc w:val="right"/>
              <w:rPr>
                <w:rFonts w:eastAsia="Times New Roman" w:cs="Calibri"/>
                <w:color w:val="000000"/>
              </w:rPr>
            </w:pPr>
            <w:r>
              <w:rPr>
                <w:rFonts w:eastAsia="Times New Roman" w:cs="Calibri"/>
                <w:color w:val="000000"/>
              </w:rPr>
              <w:t>315.765</w:t>
            </w:r>
          </w:p>
        </w:tc>
        <w:tc>
          <w:tcPr>
            <w:tcW w:w="622" w:type="dxa"/>
            <w:tcBorders>
              <w:top w:val="nil"/>
              <w:left w:val="nil"/>
              <w:bottom w:val="single" w:color="auto" w:sz="4" w:space="0"/>
              <w:right w:val="single" w:color="auto" w:sz="4" w:space="0"/>
            </w:tcBorders>
            <w:shd w:val="clear" w:color="auto" w:fill="auto"/>
            <w:noWrap/>
            <w:vAlign w:val="bottom"/>
          </w:tcPr>
          <w:p w14:paraId="6611006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21E38A6">
            <w:pPr>
              <w:spacing w:after="0" w:line="240" w:lineRule="auto"/>
              <w:rPr>
                <w:rFonts w:eastAsia="Times New Roman" w:cs="Calibri"/>
                <w:color w:val="000000"/>
              </w:rPr>
            </w:pPr>
            <w:r>
              <w:rPr>
                <w:rFonts w:eastAsia="Times New Roman" w:cs="Calibri"/>
                <w:color w:val="000000"/>
              </w:rPr>
              <w:t>PT288</w:t>
            </w:r>
          </w:p>
        </w:tc>
        <w:tc>
          <w:tcPr>
            <w:tcW w:w="825" w:type="dxa"/>
            <w:tcBorders>
              <w:top w:val="nil"/>
              <w:left w:val="nil"/>
              <w:bottom w:val="single" w:color="auto" w:sz="4" w:space="0"/>
              <w:right w:val="single" w:color="auto" w:sz="4" w:space="0"/>
            </w:tcBorders>
            <w:shd w:val="clear" w:color="auto" w:fill="auto"/>
            <w:noWrap/>
            <w:vAlign w:val="bottom"/>
          </w:tcPr>
          <w:p w14:paraId="36276E6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30601A5">
            <w:pPr>
              <w:spacing w:after="0" w:line="240" w:lineRule="auto"/>
              <w:jc w:val="right"/>
              <w:rPr>
                <w:rFonts w:eastAsia="Times New Roman" w:cs="Calibri"/>
                <w:color w:val="000000"/>
              </w:rPr>
            </w:pPr>
            <w:r>
              <w:rPr>
                <w:rFonts w:eastAsia="Times New Roman" w:cs="Calibri"/>
                <w:color w:val="000000"/>
              </w:rPr>
              <w:t>668120.4</w:t>
            </w:r>
          </w:p>
        </w:tc>
        <w:tc>
          <w:tcPr>
            <w:tcW w:w="1170" w:type="dxa"/>
            <w:tcBorders>
              <w:top w:val="nil"/>
              <w:left w:val="nil"/>
              <w:bottom w:val="single" w:color="auto" w:sz="4" w:space="0"/>
              <w:right w:val="single" w:color="auto" w:sz="4" w:space="0"/>
            </w:tcBorders>
            <w:shd w:val="clear" w:color="auto" w:fill="auto"/>
            <w:noWrap/>
            <w:vAlign w:val="bottom"/>
          </w:tcPr>
          <w:p w14:paraId="6808F3B0">
            <w:pPr>
              <w:spacing w:after="0" w:line="240" w:lineRule="auto"/>
              <w:jc w:val="right"/>
              <w:rPr>
                <w:rFonts w:eastAsia="Times New Roman" w:cs="Calibri"/>
                <w:color w:val="000000"/>
              </w:rPr>
            </w:pPr>
            <w:r>
              <w:rPr>
                <w:rFonts w:eastAsia="Times New Roman" w:cs="Calibri"/>
                <w:color w:val="000000"/>
              </w:rPr>
              <w:t>937780</w:t>
            </w:r>
          </w:p>
        </w:tc>
        <w:tc>
          <w:tcPr>
            <w:tcW w:w="941" w:type="dxa"/>
            <w:tcBorders>
              <w:top w:val="nil"/>
              <w:left w:val="nil"/>
              <w:bottom w:val="single" w:color="auto" w:sz="4" w:space="0"/>
              <w:right w:val="single" w:color="auto" w:sz="4" w:space="0"/>
            </w:tcBorders>
            <w:shd w:val="clear" w:color="auto" w:fill="auto"/>
            <w:noWrap/>
            <w:vAlign w:val="bottom"/>
          </w:tcPr>
          <w:p w14:paraId="38A8B989">
            <w:pPr>
              <w:spacing w:after="0" w:line="240" w:lineRule="auto"/>
              <w:jc w:val="right"/>
              <w:rPr>
                <w:rFonts w:eastAsia="Times New Roman" w:cs="Calibri"/>
                <w:color w:val="000000"/>
              </w:rPr>
            </w:pPr>
            <w:r>
              <w:rPr>
                <w:rFonts w:eastAsia="Times New Roman" w:cs="Calibri"/>
                <w:color w:val="000000"/>
              </w:rPr>
              <w:t>318.343</w:t>
            </w:r>
          </w:p>
        </w:tc>
      </w:tr>
      <w:tr w14:paraId="6DC4E5B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EC89889">
            <w:pPr>
              <w:spacing w:after="0" w:line="240" w:lineRule="auto"/>
              <w:rPr>
                <w:rFonts w:eastAsia="Times New Roman" w:cs="Calibri"/>
                <w:color w:val="000000"/>
              </w:rPr>
            </w:pPr>
            <w:r>
              <w:rPr>
                <w:rFonts w:eastAsia="Times New Roman" w:cs="Calibri"/>
                <w:color w:val="000000"/>
              </w:rPr>
              <w:t>PT29</w:t>
            </w:r>
          </w:p>
        </w:tc>
        <w:tc>
          <w:tcPr>
            <w:tcW w:w="675" w:type="dxa"/>
            <w:tcBorders>
              <w:top w:val="nil"/>
              <w:left w:val="nil"/>
              <w:bottom w:val="single" w:color="auto" w:sz="4" w:space="0"/>
              <w:right w:val="single" w:color="auto" w:sz="4" w:space="0"/>
            </w:tcBorders>
            <w:shd w:val="clear" w:color="auto" w:fill="auto"/>
            <w:noWrap/>
            <w:vAlign w:val="bottom"/>
          </w:tcPr>
          <w:p w14:paraId="6A22C70A">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6693E48F">
            <w:pPr>
              <w:spacing w:after="0" w:line="240" w:lineRule="auto"/>
              <w:jc w:val="right"/>
              <w:rPr>
                <w:rFonts w:eastAsia="Times New Roman" w:cs="Calibri"/>
                <w:color w:val="000000"/>
              </w:rPr>
            </w:pPr>
            <w:r>
              <w:rPr>
                <w:rFonts w:eastAsia="Times New Roman" w:cs="Calibri"/>
                <w:color w:val="000000"/>
              </w:rPr>
              <w:t>668148.9</w:t>
            </w:r>
          </w:p>
        </w:tc>
        <w:tc>
          <w:tcPr>
            <w:tcW w:w="1107" w:type="dxa"/>
            <w:tcBorders>
              <w:top w:val="nil"/>
              <w:left w:val="nil"/>
              <w:bottom w:val="single" w:color="auto" w:sz="4" w:space="0"/>
              <w:right w:val="single" w:color="auto" w:sz="4" w:space="0"/>
            </w:tcBorders>
            <w:shd w:val="clear" w:color="auto" w:fill="auto"/>
            <w:noWrap/>
            <w:vAlign w:val="bottom"/>
          </w:tcPr>
          <w:p w14:paraId="51ACFC6E">
            <w:pPr>
              <w:spacing w:after="0" w:line="240" w:lineRule="auto"/>
              <w:jc w:val="right"/>
              <w:rPr>
                <w:rFonts w:eastAsia="Times New Roman" w:cs="Calibri"/>
                <w:color w:val="000000"/>
              </w:rPr>
            </w:pPr>
            <w:r>
              <w:rPr>
                <w:rFonts w:eastAsia="Times New Roman" w:cs="Calibri"/>
                <w:color w:val="000000"/>
              </w:rPr>
              <w:t>937893.2</w:t>
            </w:r>
          </w:p>
        </w:tc>
        <w:tc>
          <w:tcPr>
            <w:tcW w:w="1020" w:type="dxa"/>
            <w:tcBorders>
              <w:top w:val="nil"/>
              <w:left w:val="nil"/>
              <w:bottom w:val="single" w:color="auto" w:sz="4" w:space="0"/>
              <w:right w:val="single" w:color="auto" w:sz="4" w:space="0"/>
            </w:tcBorders>
            <w:shd w:val="clear" w:color="auto" w:fill="auto"/>
            <w:noWrap/>
            <w:vAlign w:val="bottom"/>
          </w:tcPr>
          <w:p w14:paraId="528A07DB">
            <w:pPr>
              <w:spacing w:after="0" w:line="240" w:lineRule="auto"/>
              <w:jc w:val="right"/>
              <w:rPr>
                <w:rFonts w:eastAsia="Times New Roman" w:cs="Calibri"/>
                <w:color w:val="000000"/>
              </w:rPr>
            </w:pPr>
            <w:r>
              <w:rPr>
                <w:rFonts w:eastAsia="Times New Roman" w:cs="Calibri"/>
                <w:color w:val="000000"/>
              </w:rPr>
              <w:t>315.928</w:t>
            </w:r>
          </w:p>
        </w:tc>
        <w:tc>
          <w:tcPr>
            <w:tcW w:w="622" w:type="dxa"/>
            <w:tcBorders>
              <w:top w:val="nil"/>
              <w:left w:val="nil"/>
              <w:bottom w:val="single" w:color="auto" w:sz="4" w:space="0"/>
              <w:right w:val="single" w:color="auto" w:sz="4" w:space="0"/>
            </w:tcBorders>
            <w:shd w:val="clear" w:color="auto" w:fill="auto"/>
            <w:noWrap/>
            <w:vAlign w:val="bottom"/>
          </w:tcPr>
          <w:p w14:paraId="56D6F10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B00F448">
            <w:pPr>
              <w:spacing w:after="0" w:line="240" w:lineRule="auto"/>
              <w:rPr>
                <w:rFonts w:eastAsia="Times New Roman" w:cs="Calibri"/>
                <w:color w:val="000000"/>
              </w:rPr>
            </w:pPr>
            <w:r>
              <w:rPr>
                <w:rFonts w:eastAsia="Times New Roman" w:cs="Calibri"/>
                <w:color w:val="000000"/>
              </w:rPr>
              <w:t>PT289</w:t>
            </w:r>
          </w:p>
        </w:tc>
        <w:tc>
          <w:tcPr>
            <w:tcW w:w="825" w:type="dxa"/>
            <w:tcBorders>
              <w:top w:val="nil"/>
              <w:left w:val="nil"/>
              <w:bottom w:val="single" w:color="auto" w:sz="4" w:space="0"/>
              <w:right w:val="single" w:color="auto" w:sz="4" w:space="0"/>
            </w:tcBorders>
            <w:shd w:val="clear" w:color="auto" w:fill="auto"/>
            <w:noWrap/>
            <w:vAlign w:val="bottom"/>
          </w:tcPr>
          <w:p w14:paraId="216BF71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A4D1BAE">
            <w:pPr>
              <w:spacing w:after="0" w:line="240" w:lineRule="auto"/>
              <w:jc w:val="right"/>
              <w:rPr>
                <w:rFonts w:eastAsia="Times New Roman" w:cs="Calibri"/>
                <w:color w:val="000000"/>
              </w:rPr>
            </w:pPr>
            <w:r>
              <w:rPr>
                <w:rFonts w:eastAsia="Times New Roman" w:cs="Calibri"/>
                <w:color w:val="000000"/>
              </w:rPr>
              <w:t>668125.9</w:t>
            </w:r>
          </w:p>
        </w:tc>
        <w:tc>
          <w:tcPr>
            <w:tcW w:w="1170" w:type="dxa"/>
            <w:tcBorders>
              <w:top w:val="nil"/>
              <w:left w:val="nil"/>
              <w:bottom w:val="single" w:color="auto" w:sz="4" w:space="0"/>
              <w:right w:val="single" w:color="auto" w:sz="4" w:space="0"/>
            </w:tcBorders>
            <w:shd w:val="clear" w:color="auto" w:fill="auto"/>
            <w:noWrap/>
            <w:vAlign w:val="bottom"/>
          </w:tcPr>
          <w:p w14:paraId="6FE909BD">
            <w:pPr>
              <w:spacing w:after="0" w:line="240" w:lineRule="auto"/>
              <w:jc w:val="right"/>
              <w:rPr>
                <w:rFonts w:eastAsia="Times New Roman" w:cs="Calibri"/>
                <w:color w:val="000000"/>
              </w:rPr>
            </w:pPr>
            <w:r>
              <w:rPr>
                <w:rFonts w:eastAsia="Times New Roman" w:cs="Calibri"/>
                <w:color w:val="000000"/>
              </w:rPr>
              <w:t>937783</w:t>
            </w:r>
          </w:p>
        </w:tc>
        <w:tc>
          <w:tcPr>
            <w:tcW w:w="941" w:type="dxa"/>
            <w:tcBorders>
              <w:top w:val="nil"/>
              <w:left w:val="nil"/>
              <w:bottom w:val="single" w:color="auto" w:sz="4" w:space="0"/>
              <w:right w:val="single" w:color="auto" w:sz="4" w:space="0"/>
            </w:tcBorders>
            <w:shd w:val="clear" w:color="auto" w:fill="auto"/>
            <w:noWrap/>
            <w:vAlign w:val="bottom"/>
          </w:tcPr>
          <w:p w14:paraId="71B55F38">
            <w:pPr>
              <w:spacing w:after="0" w:line="240" w:lineRule="auto"/>
              <w:jc w:val="right"/>
              <w:rPr>
                <w:rFonts w:eastAsia="Times New Roman" w:cs="Calibri"/>
                <w:color w:val="000000"/>
              </w:rPr>
            </w:pPr>
            <w:r>
              <w:rPr>
                <w:rFonts w:eastAsia="Times New Roman" w:cs="Calibri"/>
                <w:color w:val="000000"/>
              </w:rPr>
              <w:t>318.036</w:t>
            </w:r>
          </w:p>
        </w:tc>
      </w:tr>
      <w:tr w14:paraId="523EAEC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043E543">
            <w:pPr>
              <w:spacing w:after="0" w:line="240" w:lineRule="auto"/>
              <w:rPr>
                <w:rFonts w:eastAsia="Times New Roman" w:cs="Calibri"/>
                <w:color w:val="000000"/>
              </w:rPr>
            </w:pPr>
            <w:r>
              <w:rPr>
                <w:rFonts w:eastAsia="Times New Roman" w:cs="Calibri"/>
                <w:color w:val="000000"/>
              </w:rPr>
              <w:t>PT30</w:t>
            </w:r>
          </w:p>
        </w:tc>
        <w:tc>
          <w:tcPr>
            <w:tcW w:w="675" w:type="dxa"/>
            <w:tcBorders>
              <w:top w:val="nil"/>
              <w:left w:val="nil"/>
              <w:bottom w:val="single" w:color="auto" w:sz="4" w:space="0"/>
              <w:right w:val="single" w:color="auto" w:sz="4" w:space="0"/>
            </w:tcBorders>
            <w:shd w:val="clear" w:color="auto" w:fill="auto"/>
            <w:noWrap/>
            <w:vAlign w:val="bottom"/>
          </w:tcPr>
          <w:p w14:paraId="5794E37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294D2DD">
            <w:pPr>
              <w:spacing w:after="0" w:line="240" w:lineRule="auto"/>
              <w:jc w:val="right"/>
              <w:rPr>
                <w:rFonts w:eastAsia="Times New Roman" w:cs="Calibri"/>
                <w:color w:val="000000"/>
              </w:rPr>
            </w:pPr>
            <w:r>
              <w:rPr>
                <w:rFonts w:eastAsia="Times New Roman" w:cs="Calibri"/>
                <w:color w:val="000000"/>
              </w:rPr>
              <w:t>668148.1</w:t>
            </w:r>
          </w:p>
        </w:tc>
        <w:tc>
          <w:tcPr>
            <w:tcW w:w="1107" w:type="dxa"/>
            <w:tcBorders>
              <w:top w:val="nil"/>
              <w:left w:val="nil"/>
              <w:bottom w:val="single" w:color="auto" w:sz="4" w:space="0"/>
              <w:right w:val="single" w:color="auto" w:sz="4" w:space="0"/>
            </w:tcBorders>
            <w:shd w:val="clear" w:color="auto" w:fill="auto"/>
            <w:noWrap/>
            <w:vAlign w:val="bottom"/>
          </w:tcPr>
          <w:p w14:paraId="131A0553">
            <w:pPr>
              <w:spacing w:after="0" w:line="240" w:lineRule="auto"/>
              <w:jc w:val="right"/>
              <w:rPr>
                <w:rFonts w:eastAsia="Times New Roman" w:cs="Calibri"/>
                <w:color w:val="000000"/>
              </w:rPr>
            </w:pPr>
            <w:r>
              <w:rPr>
                <w:rFonts w:eastAsia="Times New Roman" w:cs="Calibri"/>
                <w:color w:val="000000"/>
              </w:rPr>
              <w:t>937886.3</w:t>
            </w:r>
          </w:p>
        </w:tc>
        <w:tc>
          <w:tcPr>
            <w:tcW w:w="1020" w:type="dxa"/>
            <w:tcBorders>
              <w:top w:val="nil"/>
              <w:left w:val="nil"/>
              <w:bottom w:val="single" w:color="auto" w:sz="4" w:space="0"/>
              <w:right w:val="single" w:color="auto" w:sz="4" w:space="0"/>
            </w:tcBorders>
            <w:shd w:val="clear" w:color="auto" w:fill="auto"/>
            <w:noWrap/>
            <w:vAlign w:val="bottom"/>
          </w:tcPr>
          <w:p w14:paraId="4041CCC3">
            <w:pPr>
              <w:spacing w:after="0" w:line="240" w:lineRule="auto"/>
              <w:jc w:val="right"/>
              <w:rPr>
                <w:rFonts w:eastAsia="Times New Roman" w:cs="Calibri"/>
                <w:color w:val="000000"/>
              </w:rPr>
            </w:pPr>
            <w:r>
              <w:rPr>
                <w:rFonts w:eastAsia="Times New Roman" w:cs="Calibri"/>
                <w:color w:val="000000"/>
              </w:rPr>
              <w:t>315.852</w:t>
            </w:r>
          </w:p>
        </w:tc>
        <w:tc>
          <w:tcPr>
            <w:tcW w:w="622" w:type="dxa"/>
            <w:tcBorders>
              <w:top w:val="nil"/>
              <w:left w:val="nil"/>
              <w:bottom w:val="single" w:color="auto" w:sz="4" w:space="0"/>
              <w:right w:val="single" w:color="auto" w:sz="4" w:space="0"/>
            </w:tcBorders>
            <w:shd w:val="clear" w:color="auto" w:fill="auto"/>
            <w:noWrap/>
            <w:vAlign w:val="bottom"/>
          </w:tcPr>
          <w:p w14:paraId="6084302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8D95C6">
            <w:pPr>
              <w:spacing w:after="0" w:line="240" w:lineRule="auto"/>
              <w:rPr>
                <w:rFonts w:eastAsia="Times New Roman" w:cs="Calibri"/>
                <w:color w:val="000000"/>
              </w:rPr>
            </w:pPr>
            <w:r>
              <w:rPr>
                <w:rFonts w:eastAsia="Times New Roman" w:cs="Calibri"/>
                <w:color w:val="000000"/>
              </w:rPr>
              <w:t>PT290</w:t>
            </w:r>
          </w:p>
        </w:tc>
        <w:tc>
          <w:tcPr>
            <w:tcW w:w="825" w:type="dxa"/>
            <w:tcBorders>
              <w:top w:val="nil"/>
              <w:left w:val="nil"/>
              <w:bottom w:val="single" w:color="auto" w:sz="4" w:space="0"/>
              <w:right w:val="single" w:color="auto" w:sz="4" w:space="0"/>
            </w:tcBorders>
            <w:shd w:val="clear" w:color="auto" w:fill="auto"/>
            <w:noWrap/>
            <w:vAlign w:val="bottom"/>
          </w:tcPr>
          <w:p w14:paraId="778397E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13ABB5F">
            <w:pPr>
              <w:spacing w:after="0" w:line="240" w:lineRule="auto"/>
              <w:jc w:val="right"/>
              <w:rPr>
                <w:rFonts w:eastAsia="Times New Roman" w:cs="Calibri"/>
                <w:color w:val="000000"/>
              </w:rPr>
            </w:pPr>
            <w:r>
              <w:rPr>
                <w:rFonts w:eastAsia="Times New Roman" w:cs="Calibri"/>
                <w:color w:val="000000"/>
              </w:rPr>
              <w:t>668122.6</w:t>
            </w:r>
          </w:p>
        </w:tc>
        <w:tc>
          <w:tcPr>
            <w:tcW w:w="1170" w:type="dxa"/>
            <w:tcBorders>
              <w:top w:val="nil"/>
              <w:left w:val="nil"/>
              <w:bottom w:val="single" w:color="auto" w:sz="4" w:space="0"/>
              <w:right w:val="single" w:color="auto" w:sz="4" w:space="0"/>
            </w:tcBorders>
            <w:shd w:val="clear" w:color="auto" w:fill="auto"/>
            <w:noWrap/>
            <w:vAlign w:val="bottom"/>
          </w:tcPr>
          <w:p w14:paraId="5758A679">
            <w:pPr>
              <w:spacing w:after="0" w:line="240" w:lineRule="auto"/>
              <w:jc w:val="right"/>
              <w:rPr>
                <w:rFonts w:eastAsia="Times New Roman" w:cs="Calibri"/>
                <w:color w:val="000000"/>
              </w:rPr>
            </w:pPr>
            <w:r>
              <w:rPr>
                <w:rFonts w:eastAsia="Times New Roman" w:cs="Calibri"/>
                <w:color w:val="000000"/>
              </w:rPr>
              <w:t>937785.4</w:t>
            </w:r>
          </w:p>
        </w:tc>
        <w:tc>
          <w:tcPr>
            <w:tcW w:w="941" w:type="dxa"/>
            <w:tcBorders>
              <w:top w:val="nil"/>
              <w:left w:val="nil"/>
              <w:bottom w:val="single" w:color="auto" w:sz="4" w:space="0"/>
              <w:right w:val="single" w:color="auto" w:sz="4" w:space="0"/>
            </w:tcBorders>
            <w:shd w:val="clear" w:color="auto" w:fill="auto"/>
            <w:noWrap/>
            <w:vAlign w:val="bottom"/>
          </w:tcPr>
          <w:p w14:paraId="0F56D9BF">
            <w:pPr>
              <w:spacing w:after="0" w:line="240" w:lineRule="auto"/>
              <w:jc w:val="right"/>
              <w:rPr>
                <w:rFonts w:eastAsia="Times New Roman" w:cs="Calibri"/>
                <w:color w:val="000000"/>
              </w:rPr>
            </w:pPr>
            <w:r>
              <w:rPr>
                <w:rFonts w:eastAsia="Times New Roman" w:cs="Calibri"/>
                <w:color w:val="000000"/>
              </w:rPr>
              <w:t>318.043</w:t>
            </w:r>
          </w:p>
        </w:tc>
      </w:tr>
      <w:tr w14:paraId="57DDD64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58C698D">
            <w:pPr>
              <w:spacing w:after="0" w:line="240" w:lineRule="auto"/>
              <w:rPr>
                <w:rFonts w:eastAsia="Times New Roman" w:cs="Calibri"/>
                <w:color w:val="000000"/>
              </w:rPr>
            </w:pPr>
            <w:r>
              <w:rPr>
                <w:rFonts w:eastAsia="Times New Roman" w:cs="Calibri"/>
                <w:color w:val="000000"/>
              </w:rPr>
              <w:t>PT31</w:t>
            </w:r>
          </w:p>
        </w:tc>
        <w:tc>
          <w:tcPr>
            <w:tcW w:w="675" w:type="dxa"/>
            <w:tcBorders>
              <w:top w:val="nil"/>
              <w:left w:val="nil"/>
              <w:bottom w:val="single" w:color="auto" w:sz="4" w:space="0"/>
              <w:right w:val="single" w:color="auto" w:sz="4" w:space="0"/>
            </w:tcBorders>
            <w:shd w:val="clear" w:color="auto" w:fill="auto"/>
            <w:noWrap/>
            <w:vAlign w:val="bottom"/>
          </w:tcPr>
          <w:p w14:paraId="6918A94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9C4FF7B">
            <w:pPr>
              <w:spacing w:after="0" w:line="240" w:lineRule="auto"/>
              <w:jc w:val="right"/>
              <w:rPr>
                <w:rFonts w:eastAsia="Times New Roman" w:cs="Calibri"/>
                <w:color w:val="000000"/>
              </w:rPr>
            </w:pPr>
            <w:r>
              <w:rPr>
                <w:rFonts w:eastAsia="Times New Roman" w:cs="Calibri"/>
                <w:color w:val="000000"/>
              </w:rPr>
              <w:t>668144.4</w:t>
            </w:r>
          </w:p>
        </w:tc>
        <w:tc>
          <w:tcPr>
            <w:tcW w:w="1107" w:type="dxa"/>
            <w:tcBorders>
              <w:top w:val="nil"/>
              <w:left w:val="nil"/>
              <w:bottom w:val="single" w:color="auto" w:sz="4" w:space="0"/>
              <w:right w:val="single" w:color="auto" w:sz="4" w:space="0"/>
            </w:tcBorders>
            <w:shd w:val="clear" w:color="auto" w:fill="auto"/>
            <w:noWrap/>
            <w:vAlign w:val="bottom"/>
          </w:tcPr>
          <w:p w14:paraId="7F8212BC">
            <w:pPr>
              <w:spacing w:after="0" w:line="240" w:lineRule="auto"/>
              <w:jc w:val="right"/>
              <w:rPr>
                <w:rFonts w:eastAsia="Times New Roman" w:cs="Calibri"/>
                <w:color w:val="000000"/>
              </w:rPr>
            </w:pPr>
            <w:r>
              <w:rPr>
                <w:rFonts w:eastAsia="Times New Roman" w:cs="Calibri"/>
                <w:color w:val="000000"/>
              </w:rPr>
              <w:t>937882.9</w:t>
            </w:r>
          </w:p>
        </w:tc>
        <w:tc>
          <w:tcPr>
            <w:tcW w:w="1020" w:type="dxa"/>
            <w:tcBorders>
              <w:top w:val="nil"/>
              <w:left w:val="nil"/>
              <w:bottom w:val="single" w:color="auto" w:sz="4" w:space="0"/>
              <w:right w:val="single" w:color="auto" w:sz="4" w:space="0"/>
            </w:tcBorders>
            <w:shd w:val="clear" w:color="auto" w:fill="auto"/>
            <w:noWrap/>
            <w:vAlign w:val="bottom"/>
          </w:tcPr>
          <w:p w14:paraId="44D0880F">
            <w:pPr>
              <w:spacing w:after="0" w:line="240" w:lineRule="auto"/>
              <w:jc w:val="right"/>
              <w:rPr>
                <w:rFonts w:eastAsia="Times New Roman" w:cs="Calibri"/>
                <w:color w:val="000000"/>
              </w:rPr>
            </w:pPr>
            <w:r>
              <w:rPr>
                <w:rFonts w:eastAsia="Times New Roman" w:cs="Calibri"/>
                <w:color w:val="000000"/>
              </w:rPr>
              <w:t>315.942</w:t>
            </w:r>
          </w:p>
        </w:tc>
        <w:tc>
          <w:tcPr>
            <w:tcW w:w="622" w:type="dxa"/>
            <w:tcBorders>
              <w:top w:val="nil"/>
              <w:left w:val="nil"/>
              <w:bottom w:val="single" w:color="auto" w:sz="4" w:space="0"/>
              <w:right w:val="single" w:color="auto" w:sz="4" w:space="0"/>
            </w:tcBorders>
            <w:shd w:val="clear" w:color="auto" w:fill="auto"/>
            <w:noWrap/>
            <w:vAlign w:val="bottom"/>
          </w:tcPr>
          <w:p w14:paraId="32512EC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6DE1B7B">
            <w:pPr>
              <w:spacing w:after="0" w:line="240" w:lineRule="auto"/>
              <w:rPr>
                <w:rFonts w:eastAsia="Times New Roman" w:cs="Calibri"/>
                <w:color w:val="000000"/>
              </w:rPr>
            </w:pPr>
            <w:r>
              <w:rPr>
                <w:rFonts w:eastAsia="Times New Roman" w:cs="Calibri"/>
                <w:color w:val="000000"/>
              </w:rPr>
              <w:t>PT291</w:t>
            </w:r>
          </w:p>
        </w:tc>
        <w:tc>
          <w:tcPr>
            <w:tcW w:w="825" w:type="dxa"/>
            <w:tcBorders>
              <w:top w:val="nil"/>
              <w:left w:val="nil"/>
              <w:bottom w:val="single" w:color="auto" w:sz="4" w:space="0"/>
              <w:right w:val="single" w:color="auto" w:sz="4" w:space="0"/>
            </w:tcBorders>
            <w:shd w:val="clear" w:color="auto" w:fill="auto"/>
            <w:noWrap/>
            <w:vAlign w:val="bottom"/>
          </w:tcPr>
          <w:p w14:paraId="10FFB58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EC1F642">
            <w:pPr>
              <w:spacing w:after="0" w:line="240" w:lineRule="auto"/>
              <w:jc w:val="right"/>
              <w:rPr>
                <w:rFonts w:eastAsia="Times New Roman" w:cs="Calibri"/>
                <w:color w:val="000000"/>
              </w:rPr>
            </w:pPr>
            <w:r>
              <w:rPr>
                <w:rFonts w:eastAsia="Times New Roman" w:cs="Calibri"/>
                <w:color w:val="000000"/>
              </w:rPr>
              <w:t>668120.9</w:t>
            </w:r>
          </w:p>
        </w:tc>
        <w:tc>
          <w:tcPr>
            <w:tcW w:w="1170" w:type="dxa"/>
            <w:tcBorders>
              <w:top w:val="nil"/>
              <w:left w:val="nil"/>
              <w:bottom w:val="single" w:color="auto" w:sz="4" w:space="0"/>
              <w:right w:val="single" w:color="auto" w:sz="4" w:space="0"/>
            </w:tcBorders>
            <w:shd w:val="clear" w:color="auto" w:fill="auto"/>
            <w:noWrap/>
            <w:vAlign w:val="bottom"/>
          </w:tcPr>
          <w:p w14:paraId="0105B98F">
            <w:pPr>
              <w:spacing w:after="0" w:line="240" w:lineRule="auto"/>
              <w:jc w:val="right"/>
              <w:rPr>
                <w:rFonts w:eastAsia="Times New Roman" w:cs="Calibri"/>
                <w:color w:val="000000"/>
              </w:rPr>
            </w:pPr>
            <w:r>
              <w:rPr>
                <w:rFonts w:eastAsia="Times New Roman" w:cs="Calibri"/>
                <w:color w:val="000000"/>
              </w:rPr>
              <w:t>937789.4</w:t>
            </w:r>
          </w:p>
        </w:tc>
        <w:tc>
          <w:tcPr>
            <w:tcW w:w="941" w:type="dxa"/>
            <w:tcBorders>
              <w:top w:val="nil"/>
              <w:left w:val="nil"/>
              <w:bottom w:val="single" w:color="auto" w:sz="4" w:space="0"/>
              <w:right w:val="single" w:color="auto" w:sz="4" w:space="0"/>
            </w:tcBorders>
            <w:shd w:val="clear" w:color="auto" w:fill="auto"/>
            <w:noWrap/>
            <w:vAlign w:val="bottom"/>
          </w:tcPr>
          <w:p w14:paraId="39289537">
            <w:pPr>
              <w:spacing w:after="0" w:line="240" w:lineRule="auto"/>
              <w:jc w:val="right"/>
              <w:rPr>
                <w:rFonts w:eastAsia="Times New Roman" w:cs="Calibri"/>
                <w:color w:val="000000"/>
              </w:rPr>
            </w:pPr>
            <w:r>
              <w:rPr>
                <w:rFonts w:eastAsia="Times New Roman" w:cs="Calibri"/>
                <w:color w:val="000000"/>
              </w:rPr>
              <w:t>318.013</w:t>
            </w:r>
          </w:p>
        </w:tc>
      </w:tr>
      <w:tr w14:paraId="31FEEA4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8D47FEF">
            <w:pPr>
              <w:spacing w:after="0" w:line="240" w:lineRule="auto"/>
              <w:rPr>
                <w:rFonts w:eastAsia="Times New Roman" w:cs="Calibri"/>
                <w:color w:val="000000"/>
              </w:rPr>
            </w:pPr>
            <w:r>
              <w:rPr>
                <w:rFonts w:eastAsia="Times New Roman" w:cs="Calibri"/>
                <w:color w:val="000000"/>
              </w:rPr>
              <w:t>PT32</w:t>
            </w:r>
          </w:p>
        </w:tc>
        <w:tc>
          <w:tcPr>
            <w:tcW w:w="675" w:type="dxa"/>
            <w:tcBorders>
              <w:top w:val="nil"/>
              <w:left w:val="nil"/>
              <w:bottom w:val="single" w:color="auto" w:sz="4" w:space="0"/>
              <w:right w:val="single" w:color="auto" w:sz="4" w:space="0"/>
            </w:tcBorders>
            <w:shd w:val="clear" w:color="auto" w:fill="auto"/>
            <w:noWrap/>
            <w:vAlign w:val="bottom"/>
          </w:tcPr>
          <w:p w14:paraId="2E6DF6D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4E99605">
            <w:pPr>
              <w:spacing w:after="0" w:line="240" w:lineRule="auto"/>
              <w:jc w:val="right"/>
              <w:rPr>
                <w:rFonts w:eastAsia="Times New Roman" w:cs="Calibri"/>
                <w:color w:val="000000"/>
              </w:rPr>
            </w:pPr>
            <w:r>
              <w:rPr>
                <w:rFonts w:eastAsia="Times New Roman" w:cs="Calibri"/>
                <w:color w:val="000000"/>
              </w:rPr>
              <w:t>668140.3</w:t>
            </w:r>
          </w:p>
        </w:tc>
        <w:tc>
          <w:tcPr>
            <w:tcW w:w="1107" w:type="dxa"/>
            <w:tcBorders>
              <w:top w:val="nil"/>
              <w:left w:val="nil"/>
              <w:bottom w:val="single" w:color="auto" w:sz="4" w:space="0"/>
              <w:right w:val="single" w:color="auto" w:sz="4" w:space="0"/>
            </w:tcBorders>
            <w:shd w:val="clear" w:color="auto" w:fill="auto"/>
            <w:noWrap/>
            <w:vAlign w:val="bottom"/>
          </w:tcPr>
          <w:p w14:paraId="39C38597">
            <w:pPr>
              <w:spacing w:after="0" w:line="240" w:lineRule="auto"/>
              <w:jc w:val="right"/>
              <w:rPr>
                <w:rFonts w:eastAsia="Times New Roman" w:cs="Calibri"/>
                <w:color w:val="000000"/>
              </w:rPr>
            </w:pPr>
            <w:r>
              <w:rPr>
                <w:rFonts w:eastAsia="Times New Roman" w:cs="Calibri"/>
                <w:color w:val="000000"/>
              </w:rPr>
              <w:t>937879.1</w:t>
            </w:r>
          </w:p>
        </w:tc>
        <w:tc>
          <w:tcPr>
            <w:tcW w:w="1020" w:type="dxa"/>
            <w:tcBorders>
              <w:top w:val="nil"/>
              <w:left w:val="nil"/>
              <w:bottom w:val="single" w:color="auto" w:sz="4" w:space="0"/>
              <w:right w:val="single" w:color="auto" w:sz="4" w:space="0"/>
            </w:tcBorders>
            <w:shd w:val="clear" w:color="auto" w:fill="auto"/>
            <w:noWrap/>
            <w:vAlign w:val="bottom"/>
          </w:tcPr>
          <w:p w14:paraId="07699FED">
            <w:pPr>
              <w:spacing w:after="0" w:line="240" w:lineRule="auto"/>
              <w:jc w:val="right"/>
              <w:rPr>
                <w:rFonts w:eastAsia="Times New Roman" w:cs="Calibri"/>
                <w:color w:val="000000"/>
              </w:rPr>
            </w:pPr>
            <w:r>
              <w:rPr>
                <w:rFonts w:eastAsia="Times New Roman" w:cs="Calibri"/>
                <w:color w:val="000000"/>
              </w:rPr>
              <w:t>316.287</w:t>
            </w:r>
          </w:p>
        </w:tc>
        <w:tc>
          <w:tcPr>
            <w:tcW w:w="622" w:type="dxa"/>
            <w:tcBorders>
              <w:top w:val="nil"/>
              <w:left w:val="nil"/>
              <w:bottom w:val="single" w:color="auto" w:sz="4" w:space="0"/>
              <w:right w:val="single" w:color="auto" w:sz="4" w:space="0"/>
            </w:tcBorders>
            <w:shd w:val="clear" w:color="auto" w:fill="auto"/>
            <w:noWrap/>
            <w:vAlign w:val="bottom"/>
          </w:tcPr>
          <w:p w14:paraId="7925802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3F57FAB">
            <w:pPr>
              <w:spacing w:after="0" w:line="240" w:lineRule="auto"/>
              <w:rPr>
                <w:rFonts w:eastAsia="Times New Roman" w:cs="Calibri"/>
                <w:color w:val="000000"/>
              </w:rPr>
            </w:pPr>
            <w:r>
              <w:rPr>
                <w:rFonts w:eastAsia="Times New Roman" w:cs="Calibri"/>
                <w:color w:val="000000"/>
              </w:rPr>
              <w:t>PT292</w:t>
            </w:r>
          </w:p>
        </w:tc>
        <w:tc>
          <w:tcPr>
            <w:tcW w:w="825" w:type="dxa"/>
            <w:tcBorders>
              <w:top w:val="nil"/>
              <w:left w:val="nil"/>
              <w:bottom w:val="single" w:color="auto" w:sz="4" w:space="0"/>
              <w:right w:val="single" w:color="auto" w:sz="4" w:space="0"/>
            </w:tcBorders>
            <w:shd w:val="clear" w:color="auto" w:fill="auto"/>
            <w:noWrap/>
            <w:vAlign w:val="bottom"/>
          </w:tcPr>
          <w:p w14:paraId="2564BD0E">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745EFDB5">
            <w:pPr>
              <w:spacing w:after="0" w:line="240" w:lineRule="auto"/>
              <w:jc w:val="right"/>
              <w:rPr>
                <w:rFonts w:eastAsia="Times New Roman" w:cs="Calibri"/>
                <w:color w:val="000000"/>
              </w:rPr>
            </w:pPr>
            <w:r>
              <w:rPr>
                <w:rFonts w:eastAsia="Times New Roman" w:cs="Calibri"/>
                <w:color w:val="000000"/>
              </w:rPr>
              <w:t>668120.6</w:t>
            </w:r>
          </w:p>
        </w:tc>
        <w:tc>
          <w:tcPr>
            <w:tcW w:w="1170" w:type="dxa"/>
            <w:tcBorders>
              <w:top w:val="nil"/>
              <w:left w:val="nil"/>
              <w:bottom w:val="single" w:color="auto" w:sz="4" w:space="0"/>
              <w:right w:val="single" w:color="auto" w:sz="4" w:space="0"/>
            </w:tcBorders>
            <w:shd w:val="clear" w:color="auto" w:fill="auto"/>
            <w:noWrap/>
            <w:vAlign w:val="bottom"/>
          </w:tcPr>
          <w:p w14:paraId="25645007">
            <w:pPr>
              <w:spacing w:after="0" w:line="240" w:lineRule="auto"/>
              <w:jc w:val="right"/>
              <w:rPr>
                <w:rFonts w:eastAsia="Times New Roman" w:cs="Calibri"/>
                <w:color w:val="000000"/>
              </w:rPr>
            </w:pPr>
            <w:r>
              <w:rPr>
                <w:rFonts w:eastAsia="Times New Roman" w:cs="Calibri"/>
                <w:color w:val="000000"/>
              </w:rPr>
              <w:t>937791.6</w:t>
            </w:r>
          </w:p>
        </w:tc>
        <w:tc>
          <w:tcPr>
            <w:tcW w:w="941" w:type="dxa"/>
            <w:tcBorders>
              <w:top w:val="nil"/>
              <w:left w:val="nil"/>
              <w:bottom w:val="single" w:color="auto" w:sz="4" w:space="0"/>
              <w:right w:val="single" w:color="auto" w:sz="4" w:space="0"/>
            </w:tcBorders>
            <w:shd w:val="clear" w:color="auto" w:fill="auto"/>
            <w:noWrap/>
            <w:vAlign w:val="bottom"/>
          </w:tcPr>
          <w:p w14:paraId="1E14FD07">
            <w:pPr>
              <w:spacing w:after="0" w:line="240" w:lineRule="auto"/>
              <w:jc w:val="right"/>
              <w:rPr>
                <w:rFonts w:eastAsia="Times New Roman" w:cs="Calibri"/>
                <w:color w:val="000000"/>
              </w:rPr>
            </w:pPr>
            <w:r>
              <w:rPr>
                <w:rFonts w:eastAsia="Times New Roman" w:cs="Calibri"/>
                <w:color w:val="000000"/>
              </w:rPr>
              <w:t>317.908</w:t>
            </w:r>
          </w:p>
        </w:tc>
      </w:tr>
      <w:tr w14:paraId="5BFDD74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7C6D76E">
            <w:pPr>
              <w:spacing w:after="0" w:line="240" w:lineRule="auto"/>
              <w:rPr>
                <w:rFonts w:eastAsia="Times New Roman" w:cs="Calibri"/>
                <w:color w:val="000000"/>
              </w:rPr>
            </w:pPr>
            <w:r>
              <w:rPr>
                <w:rFonts w:eastAsia="Times New Roman" w:cs="Calibri"/>
                <w:color w:val="000000"/>
              </w:rPr>
              <w:t>PT33</w:t>
            </w:r>
          </w:p>
        </w:tc>
        <w:tc>
          <w:tcPr>
            <w:tcW w:w="675" w:type="dxa"/>
            <w:tcBorders>
              <w:top w:val="nil"/>
              <w:left w:val="nil"/>
              <w:bottom w:val="single" w:color="auto" w:sz="4" w:space="0"/>
              <w:right w:val="single" w:color="auto" w:sz="4" w:space="0"/>
            </w:tcBorders>
            <w:shd w:val="clear" w:color="auto" w:fill="auto"/>
            <w:noWrap/>
            <w:vAlign w:val="bottom"/>
          </w:tcPr>
          <w:p w14:paraId="587AE07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AF88F25">
            <w:pPr>
              <w:spacing w:after="0" w:line="240" w:lineRule="auto"/>
              <w:jc w:val="right"/>
              <w:rPr>
                <w:rFonts w:eastAsia="Times New Roman" w:cs="Calibri"/>
                <w:color w:val="000000"/>
              </w:rPr>
            </w:pPr>
            <w:r>
              <w:rPr>
                <w:rFonts w:eastAsia="Times New Roman" w:cs="Calibri"/>
                <w:color w:val="000000"/>
              </w:rPr>
              <w:t>668144.4</w:t>
            </w:r>
          </w:p>
        </w:tc>
        <w:tc>
          <w:tcPr>
            <w:tcW w:w="1107" w:type="dxa"/>
            <w:tcBorders>
              <w:top w:val="nil"/>
              <w:left w:val="nil"/>
              <w:bottom w:val="single" w:color="auto" w:sz="4" w:space="0"/>
              <w:right w:val="single" w:color="auto" w:sz="4" w:space="0"/>
            </w:tcBorders>
            <w:shd w:val="clear" w:color="auto" w:fill="auto"/>
            <w:noWrap/>
            <w:vAlign w:val="bottom"/>
          </w:tcPr>
          <w:p w14:paraId="3F7865A9">
            <w:pPr>
              <w:spacing w:after="0" w:line="240" w:lineRule="auto"/>
              <w:jc w:val="right"/>
              <w:rPr>
                <w:rFonts w:eastAsia="Times New Roman" w:cs="Calibri"/>
                <w:color w:val="000000"/>
              </w:rPr>
            </w:pPr>
            <w:r>
              <w:rPr>
                <w:rFonts w:eastAsia="Times New Roman" w:cs="Calibri"/>
                <w:color w:val="000000"/>
              </w:rPr>
              <w:t>937877.2</w:t>
            </w:r>
          </w:p>
        </w:tc>
        <w:tc>
          <w:tcPr>
            <w:tcW w:w="1020" w:type="dxa"/>
            <w:tcBorders>
              <w:top w:val="nil"/>
              <w:left w:val="nil"/>
              <w:bottom w:val="single" w:color="auto" w:sz="4" w:space="0"/>
              <w:right w:val="single" w:color="auto" w:sz="4" w:space="0"/>
            </w:tcBorders>
            <w:shd w:val="clear" w:color="auto" w:fill="auto"/>
            <w:noWrap/>
            <w:vAlign w:val="bottom"/>
          </w:tcPr>
          <w:p w14:paraId="7F85C754">
            <w:pPr>
              <w:spacing w:after="0" w:line="240" w:lineRule="auto"/>
              <w:jc w:val="right"/>
              <w:rPr>
                <w:rFonts w:eastAsia="Times New Roman" w:cs="Calibri"/>
                <w:color w:val="000000"/>
              </w:rPr>
            </w:pPr>
            <w:r>
              <w:rPr>
                <w:rFonts w:eastAsia="Times New Roman" w:cs="Calibri"/>
                <w:color w:val="000000"/>
              </w:rPr>
              <w:t>316.236</w:t>
            </w:r>
          </w:p>
        </w:tc>
        <w:tc>
          <w:tcPr>
            <w:tcW w:w="622" w:type="dxa"/>
            <w:tcBorders>
              <w:top w:val="nil"/>
              <w:left w:val="nil"/>
              <w:bottom w:val="single" w:color="auto" w:sz="4" w:space="0"/>
              <w:right w:val="single" w:color="auto" w:sz="4" w:space="0"/>
            </w:tcBorders>
            <w:shd w:val="clear" w:color="auto" w:fill="auto"/>
            <w:noWrap/>
            <w:vAlign w:val="bottom"/>
          </w:tcPr>
          <w:p w14:paraId="27BD5F3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095A130">
            <w:pPr>
              <w:spacing w:after="0" w:line="240" w:lineRule="auto"/>
              <w:rPr>
                <w:rFonts w:eastAsia="Times New Roman" w:cs="Calibri"/>
                <w:color w:val="000000"/>
              </w:rPr>
            </w:pPr>
            <w:r>
              <w:rPr>
                <w:rFonts w:eastAsia="Times New Roman" w:cs="Calibri"/>
                <w:color w:val="000000"/>
              </w:rPr>
              <w:t>PT293</w:t>
            </w:r>
          </w:p>
        </w:tc>
        <w:tc>
          <w:tcPr>
            <w:tcW w:w="825" w:type="dxa"/>
            <w:tcBorders>
              <w:top w:val="nil"/>
              <w:left w:val="nil"/>
              <w:bottom w:val="single" w:color="auto" w:sz="4" w:space="0"/>
              <w:right w:val="single" w:color="auto" w:sz="4" w:space="0"/>
            </w:tcBorders>
            <w:shd w:val="clear" w:color="auto" w:fill="auto"/>
            <w:noWrap/>
            <w:vAlign w:val="bottom"/>
          </w:tcPr>
          <w:p w14:paraId="5839C2F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1431B15">
            <w:pPr>
              <w:spacing w:after="0" w:line="240" w:lineRule="auto"/>
              <w:jc w:val="right"/>
              <w:rPr>
                <w:rFonts w:eastAsia="Times New Roman" w:cs="Calibri"/>
                <w:color w:val="000000"/>
              </w:rPr>
            </w:pPr>
            <w:r>
              <w:rPr>
                <w:rFonts w:eastAsia="Times New Roman" w:cs="Calibri"/>
                <w:color w:val="000000"/>
              </w:rPr>
              <w:t>668125</w:t>
            </w:r>
          </w:p>
        </w:tc>
        <w:tc>
          <w:tcPr>
            <w:tcW w:w="1170" w:type="dxa"/>
            <w:tcBorders>
              <w:top w:val="nil"/>
              <w:left w:val="nil"/>
              <w:bottom w:val="single" w:color="auto" w:sz="4" w:space="0"/>
              <w:right w:val="single" w:color="auto" w:sz="4" w:space="0"/>
            </w:tcBorders>
            <w:shd w:val="clear" w:color="auto" w:fill="auto"/>
            <w:noWrap/>
            <w:vAlign w:val="bottom"/>
          </w:tcPr>
          <w:p w14:paraId="76186DBB">
            <w:pPr>
              <w:spacing w:after="0" w:line="240" w:lineRule="auto"/>
              <w:jc w:val="right"/>
              <w:rPr>
                <w:rFonts w:eastAsia="Times New Roman" w:cs="Calibri"/>
                <w:color w:val="000000"/>
              </w:rPr>
            </w:pPr>
            <w:r>
              <w:rPr>
                <w:rFonts w:eastAsia="Times New Roman" w:cs="Calibri"/>
                <w:color w:val="000000"/>
              </w:rPr>
              <w:t>937790.3</w:t>
            </w:r>
          </w:p>
        </w:tc>
        <w:tc>
          <w:tcPr>
            <w:tcW w:w="941" w:type="dxa"/>
            <w:tcBorders>
              <w:top w:val="nil"/>
              <w:left w:val="nil"/>
              <w:bottom w:val="single" w:color="auto" w:sz="4" w:space="0"/>
              <w:right w:val="single" w:color="auto" w:sz="4" w:space="0"/>
            </w:tcBorders>
            <w:shd w:val="clear" w:color="auto" w:fill="auto"/>
            <w:noWrap/>
            <w:vAlign w:val="bottom"/>
          </w:tcPr>
          <w:p w14:paraId="06E0FB05">
            <w:pPr>
              <w:spacing w:after="0" w:line="240" w:lineRule="auto"/>
              <w:jc w:val="right"/>
              <w:rPr>
                <w:rFonts w:eastAsia="Times New Roman" w:cs="Calibri"/>
                <w:color w:val="000000"/>
              </w:rPr>
            </w:pPr>
            <w:r>
              <w:rPr>
                <w:rFonts w:eastAsia="Times New Roman" w:cs="Calibri"/>
                <w:color w:val="000000"/>
              </w:rPr>
              <w:t>317.853</w:t>
            </w:r>
          </w:p>
        </w:tc>
      </w:tr>
      <w:tr w14:paraId="38CA777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AC6F41F">
            <w:pPr>
              <w:spacing w:after="0" w:line="240" w:lineRule="auto"/>
              <w:rPr>
                <w:rFonts w:eastAsia="Times New Roman" w:cs="Calibri"/>
                <w:color w:val="000000"/>
              </w:rPr>
            </w:pPr>
            <w:r>
              <w:rPr>
                <w:rFonts w:eastAsia="Times New Roman" w:cs="Calibri"/>
                <w:color w:val="000000"/>
              </w:rPr>
              <w:t>PT34</w:t>
            </w:r>
          </w:p>
        </w:tc>
        <w:tc>
          <w:tcPr>
            <w:tcW w:w="675" w:type="dxa"/>
            <w:tcBorders>
              <w:top w:val="nil"/>
              <w:left w:val="nil"/>
              <w:bottom w:val="single" w:color="auto" w:sz="4" w:space="0"/>
              <w:right w:val="single" w:color="auto" w:sz="4" w:space="0"/>
            </w:tcBorders>
            <w:shd w:val="clear" w:color="auto" w:fill="auto"/>
            <w:noWrap/>
            <w:vAlign w:val="bottom"/>
          </w:tcPr>
          <w:p w14:paraId="6EFE000E">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2614287">
            <w:pPr>
              <w:spacing w:after="0" w:line="240" w:lineRule="auto"/>
              <w:jc w:val="right"/>
              <w:rPr>
                <w:rFonts w:eastAsia="Times New Roman" w:cs="Calibri"/>
                <w:color w:val="000000"/>
              </w:rPr>
            </w:pPr>
            <w:r>
              <w:rPr>
                <w:rFonts w:eastAsia="Times New Roman" w:cs="Calibri"/>
                <w:color w:val="000000"/>
              </w:rPr>
              <w:t>668147.4</w:t>
            </w:r>
          </w:p>
        </w:tc>
        <w:tc>
          <w:tcPr>
            <w:tcW w:w="1107" w:type="dxa"/>
            <w:tcBorders>
              <w:top w:val="nil"/>
              <w:left w:val="nil"/>
              <w:bottom w:val="single" w:color="auto" w:sz="4" w:space="0"/>
              <w:right w:val="single" w:color="auto" w:sz="4" w:space="0"/>
            </w:tcBorders>
            <w:shd w:val="clear" w:color="auto" w:fill="auto"/>
            <w:noWrap/>
            <w:vAlign w:val="bottom"/>
          </w:tcPr>
          <w:p w14:paraId="1AF93B0F">
            <w:pPr>
              <w:spacing w:after="0" w:line="240" w:lineRule="auto"/>
              <w:jc w:val="right"/>
              <w:rPr>
                <w:rFonts w:eastAsia="Times New Roman" w:cs="Calibri"/>
                <w:color w:val="000000"/>
              </w:rPr>
            </w:pPr>
            <w:r>
              <w:rPr>
                <w:rFonts w:eastAsia="Times New Roman" w:cs="Calibri"/>
                <w:color w:val="000000"/>
              </w:rPr>
              <w:t>937877.9</w:t>
            </w:r>
          </w:p>
        </w:tc>
        <w:tc>
          <w:tcPr>
            <w:tcW w:w="1020" w:type="dxa"/>
            <w:tcBorders>
              <w:top w:val="nil"/>
              <w:left w:val="nil"/>
              <w:bottom w:val="single" w:color="auto" w:sz="4" w:space="0"/>
              <w:right w:val="single" w:color="auto" w:sz="4" w:space="0"/>
            </w:tcBorders>
            <w:shd w:val="clear" w:color="auto" w:fill="auto"/>
            <w:noWrap/>
            <w:vAlign w:val="bottom"/>
          </w:tcPr>
          <w:p w14:paraId="7D2E0BEA">
            <w:pPr>
              <w:spacing w:after="0" w:line="240" w:lineRule="auto"/>
              <w:jc w:val="right"/>
              <w:rPr>
                <w:rFonts w:eastAsia="Times New Roman" w:cs="Calibri"/>
                <w:color w:val="000000"/>
              </w:rPr>
            </w:pPr>
            <w:r>
              <w:rPr>
                <w:rFonts w:eastAsia="Times New Roman" w:cs="Calibri"/>
                <w:color w:val="000000"/>
              </w:rPr>
              <w:t>316.065</w:t>
            </w:r>
          </w:p>
        </w:tc>
        <w:tc>
          <w:tcPr>
            <w:tcW w:w="622" w:type="dxa"/>
            <w:tcBorders>
              <w:top w:val="nil"/>
              <w:left w:val="nil"/>
              <w:bottom w:val="single" w:color="auto" w:sz="4" w:space="0"/>
              <w:right w:val="single" w:color="auto" w:sz="4" w:space="0"/>
            </w:tcBorders>
            <w:shd w:val="clear" w:color="auto" w:fill="auto"/>
            <w:noWrap/>
            <w:vAlign w:val="bottom"/>
          </w:tcPr>
          <w:p w14:paraId="0F664FC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CE8B3AA">
            <w:pPr>
              <w:spacing w:after="0" w:line="240" w:lineRule="auto"/>
              <w:rPr>
                <w:rFonts w:eastAsia="Times New Roman" w:cs="Calibri"/>
                <w:color w:val="000000"/>
              </w:rPr>
            </w:pPr>
            <w:r>
              <w:rPr>
                <w:rFonts w:eastAsia="Times New Roman" w:cs="Calibri"/>
                <w:color w:val="000000"/>
              </w:rPr>
              <w:t>PT294</w:t>
            </w:r>
          </w:p>
        </w:tc>
        <w:tc>
          <w:tcPr>
            <w:tcW w:w="825" w:type="dxa"/>
            <w:tcBorders>
              <w:top w:val="nil"/>
              <w:left w:val="nil"/>
              <w:bottom w:val="single" w:color="auto" w:sz="4" w:space="0"/>
              <w:right w:val="single" w:color="auto" w:sz="4" w:space="0"/>
            </w:tcBorders>
            <w:shd w:val="clear" w:color="auto" w:fill="auto"/>
            <w:noWrap/>
            <w:vAlign w:val="bottom"/>
          </w:tcPr>
          <w:p w14:paraId="46AEA11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EFC9B98">
            <w:pPr>
              <w:spacing w:after="0" w:line="240" w:lineRule="auto"/>
              <w:jc w:val="right"/>
              <w:rPr>
                <w:rFonts w:eastAsia="Times New Roman" w:cs="Calibri"/>
                <w:color w:val="000000"/>
              </w:rPr>
            </w:pPr>
            <w:r>
              <w:rPr>
                <w:rFonts w:eastAsia="Times New Roman" w:cs="Calibri"/>
                <w:color w:val="000000"/>
              </w:rPr>
              <w:t>668128.5</w:t>
            </w:r>
          </w:p>
        </w:tc>
        <w:tc>
          <w:tcPr>
            <w:tcW w:w="1170" w:type="dxa"/>
            <w:tcBorders>
              <w:top w:val="nil"/>
              <w:left w:val="nil"/>
              <w:bottom w:val="single" w:color="auto" w:sz="4" w:space="0"/>
              <w:right w:val="single" w:color="auto" w:sz="4" w:space="0"/>
            </w:tcBorders>
            <w:shd w:val="clear" w:color="auto" w:fill="auto"/>
            <w:noWrap/>
            <w:vAlign w:val="bottom"/>
          </w:tcPr>
          <w:p w14:paraId="77BF9861">
            <w:pPr>
              <w:spacing w:after="0" w:line="240" w:lineRule="auto"/>
              <w:jc w:val="right"/>
              <w:rPr>
                <w:rFonts w:eastAsia="Times New Roman" w:cs="Calibri"/>
                <w:color w:val="000000"/>
              </w:rPr>
            </w:pPr>
            <w:r>
              <w:rPr>
                <w:rFonts w:eastAsia="Times New Roman" w:cs="Calibri"/>
                <w:color w:val="000000"/>
              </w:rPr>
              <w:t>937785.7</w:t>
            </w:r>
          </w:p>
        </w:tc>
        <w:tc>
          <w:tcPr>
            <w:tcW w:w="941" w:type="dxa"/>
            <w:tcBorders>
              <w:top w:val="nil"/>
              <w:left w:val="nil"/>
              <w:bottom w:val="single" w:color="auto" w:sz="4" w:space="0"/>
              <w:right w:val="single" w:color="auto" w:sz="4" w:space="0"/>
            </w:tcBorders>
            <w:shd w:val="clear" w:color="auto" w:fill="auto"/>
            <w:noWrap/>
            <w:vAlign w:val="bottom"/>
          </w:tcPr>
          <w:p w14:paraId="2144B271">
            <w:pPr>
              <w:spacing w:after="0" w:line="240" w:lineRule="auto"/>
              <w:jc w:val="right"/>
              <w:rPr>
                <w:rFonts w:eastAsia="Times New Roman" w:cs="Calibri"/>
                <w:color w:val="000000"/>
              </w:rPr>
            </w:pPr>
            <w:r>
              <w:rPr>
                <w:rFonts w:eastAsia="Times New Roman" w:cs="Calibri"/>
                <w:color w:val="000000"/>
              </w:rPr>
              <w:t>317.944</w:t>
            </w:r>
          </w:p>
        </w:tc>
      </w:tr>
      <w:tr w14:paraId="3F94A2A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E8BD7B">
            <w:pPr>
              <w:spacing w:after="0" w:line="240" w:lineRule="auto"/>
              <w:rPr>
                <w:rFonts w:eastAsia="Times New Roman" w:cs="Calibri"/>
                <w:color w:val="000000"/>
              </w:rPr>
            </w:pPr>
            <w:r>
              <w:rPr>
                <w:rFonts w:eastAsia="Times New Roman" w:cs="Calibri"/>
                <w:color w:val="000000"/>
              </w:rPr>
              <w:t>PT35</w:t>
            </w:r>
          </w:p>
        </w:tc>
        <w:tc>
          <w:tcPr>
            <w:tcW w:w="675" w:type="dxa"/>
            <w:tcBorders>
              <w:top w:val="nil"/>
              <w:left w:val="nil"/>
              <w:bottom w:val="single" w:color="auto" w:sz="4" w:space="0"/>
              <w:right w:val="single" w:color="auto" w:sz="4" w:space="0"/>
            </w:tcBorders>
            <w:shd w:val="clear" w:color="auto" w:fill="auto"/>
            <w:noWrap/>
            <w:vAlign w:val="bottom"/>
          </w:tcPr>
          <w:p w14:paraId="44C374BF">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4D9150F1">
            <w:pPr>
              <w:spacing w:after="0" w:line="240" w:lineRule="auto"/>
              <w:jc w:val="right"/>
              <w:rPr>
                <w:rFonts w:eastAsia="Times New Roman" w:cs="Calibri"/>
                <w:color w:val="000000"/>
              </w:rPr>
            </w:pPr>
            <w:r>
              <w:rPr>
                <w:rFonts w:eastAsia="Times New Roman" w:cs="Calibri"/>
                <w:color w:val="000000"/>
              </w:rPr>
              <w:t>668149.4</w:t>
            </w:r>
          </w:p>
        </w:tc>
        <w:tc>
          <w:tcPr>
            <w:tcW w:w="1107" w:type="dxa"/>
            <w:tcBorders>
              <w:top w:val="nil"/>
              <w:left w:val="nil"/>
              <w:bottom w:val="single" w:color="auto" w:sz="4" w:space="0"/>
              <w:right w:val="single" w:color="auto" w:sz="4" w:space="0"/>
            </w:tcBorders>
            <w:shd w:val="clear" w:color="auto" w:fill="auto"/>
            <w:noWrap/>
            <w:vAlign w:val="bottom"/>
          </w:tcPr>
          <w:p w14:paraId="141062C4">
            <w:pPr>
              <w:spacing w:after="0" w:line="240" w:lineRule="auto"/>
              <w:jc w:val="right"/>
              <w:rPr>
                <w:rFonts w:eastAsia="Times New Roman" w:cs="Calibri"/>
                <w:color w:val="000000"/>
              </w:rPr>
            </w:pPr>
            <w:r>
              <w:rPr>
                <w:rFonts w:eastAsia="Times New Roman" w:cs="Calibri"/>
                <w:color w:val="000000"/>
              </w:rPr>
              <w:t>937879.9</w:t>
            </w:r>
          </w:p>
        </w:tc>
        <w:tc>
          <w:tcPr>
            <w:tcW w:w="1020" w:type="dxa"/>
            <w:tcBorders>
              <w:top w:val="nil"/>
              <w:left w:val="nil"/>
              <w:bottom w:val="single" w:color="auto" w:sz="4" w:space="0"/>
              <w:right w:val="single" w:color="auto" w:sz="4" w:space="0"/>
            </w:tcBorders>
            <w:shd w:val="clear" w:color="auto" w:fill="auto"/>
            <w:noWrap/>
            <w:vAlign w:val="bottom"/>
          </w:tcPr>
          <w:p w14:paraId="14840B04">
            <w:pPr>
              <w:spacing w:after="0" w:line="240" w:lineRule="auto"/>
              <w:jc w:val="right"/>
              <w:rPr>
                <w:rFonts w:eastAsia="Times New Roman" w:cs="Calibri"/>
                <w:color w:val="000000"/>
              </w:rPr>
            </w:pPr>
            <w:r>
              <w:rPr>
                <w:rFonts w:eastAsia="Times New Roman" w:cs="Calibri"/>
                <w:color w:val="000000"/>
              </w:rPr>
              <w:t>315.956</w:t>
            </w:r>
          </w:p>
        </w:tc>
        <w:tc>
          <w:tcPr>
            <w:tcW w:w="622" w:type="dxa"/>
            <w:tcBorders>
              <w:top w:val="nil"/>
              <w:left w:val="nil"/>
              <w:bottom w:val="single" w:color="auto" w:sz="4" w:space="0"/>
              <w:right w:val="single" w:color="auto" w:sz="4" w:space="0"/>
            </w:tcBorders>
            <w:shd w:val="clear" w:color="auto" w:fill="auto"/>
            <w:noWrap/>
            <w:vAlign w:val="bottom"/>
          </w:tcPr>
          <w:p w14:paraId="741406A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0B07FEF">
            <w:pPr>
              <w:spacing w:after="0" w:line="240" w:lineRule="auto"/>
              <w:rPr>
                <w:rFonts w:eastAsia="Times New Roman" w:cs="Calibri"/>
                <w:color w:val="000000"/>
              </w:rPr>
            </w:pPr>
            <w:r>
              <w:rPr>
                <w:rFonts w:eastAsia="Times New Roman" w:cs="Calibri"/>
                <w:color w:val="000000"/>
              </w:rPr>
              <w:t>PT295</w:t>
            </w:r>
          </w:p>
        </w:tc>
        <w:tc>
          <w:tcPr>
            <w:tcW w:w="825" w:type="dxa"/>
            <w:tcBorders>
              <w:top w:val="nil"/>
              <w:left w:val="nil"/>
              <w:bottom w:val="single" w:color="auto" w:sz="4" w:space="0"/>
              <w:right w:val="single" w:color="auto" w:sz="4" w:space="0"/>
            </w:tcBorders>
            <w:shd w:val="clear" w:color="auto" w:fill="auto"/>
            <w:noWrap/>
            <w:vAlign w:val="bottom"/>
          </w:tcPr>
          <w:p w14:paraId="26F42C6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EDA0FA9">
            <w:pPr>
              <w:spacing w:after="0" w:line="240" w:lineRule="auto"/>
              <w:jc w:val="right"/>
              <w:rPr>
                <w:rFonts w:eastAsia="Times New Roman" w:cs="Calibri"/>
                <w:color w:val="000000"/>
              </w:rPr>
            </w:pPr>
            <w:r>
              <w:rPr>
                <w:rFonts w:eastAsia="Times New Roman" w:cs="Calibri"/>
                <w:color w:val="000000"/>
              </w:rPr>
              <w:t>668133</w:t>
            </w:r>
          </w:p>
        </w:tc>
        <w:tc>
          <w:tcPr>
            <w:tcW w:w="1170" w:type="dxa"/>
            <w:tcBorders>
              <w:top w:val="nil"/>
              <w:left w:val="nil"/>
              <w:bottom w:val="single" w:color="auto" w:sz="4" w:space="0"/>
              <w:right w:val="single" w:color="auto" w:sz="4" w:space="0"/>
            </w:tcBorders>
            <w:shd w:val="clear" w:color="auto" w:fill="auto"/>
            <w:noWrap/>
            <w:vAlign w:val="bottom"/>
          </w:tcPr>
          <w:p w14:paraId="5E983300">
            <w:pPr>
              <w:spacing w:after="0" w:line="240" w:lineRule="auto"/>
              <w:jc w:val="right"/>
              <w:rPr>
                <w:rFonts w:eastAsia="Times New Roman" w:cs="Calibri"/>
                <w:color w:val="000000"/>
              </w:rPr>
            </w:pPr>
            <w:r>
              <w:rPr>
                <w:rFonts w:eastAsia="Times New Roman" w:cs="Calibri"/>
                <w:color w:val="000000"/>
              </w:rPr>
              <w:t>937781.5</w:t>
            </w:r>
          </w:p>
        </w:tc>
        <w:tc>
          <w:tcPr>
            <w:tcW w:w="941" w:type="dxa"/>
            <w:tcBorders>
              <w:top w:val="nil"/>
              <w:left w:val="nil"/>
              <w:bottom w:val="single" w:color="auto" w:sz="4" w:space="0"/>
              <w:right w:val="single" w:color="auto" w:sz="4" w:space="0"/>
            </w:tcBorders>
            <w:shd w:val="clear" w:color="auto" w:fill="auto"/>
            <w:noWrap/>
            <w:vAlign w:val="bottom"/>
          </w:tcPr>
          <w:p w14:paraId="2F0CCD5A">
            <w:pPr>
              <w:spacing w:after="0" w:line="240" w:lineRule="auto"/>
              <w:jc w:val="right"/>
              <w:rPr>
                <w:rFonts w:eastAsia="Times New Roman" w:cs="Calibri"/>
                <w:color w:val="000000"/>
              </w:rPr>
            </w:pPr>
            <w:r>
              <w:rPr>
                <w:rFonts w:eastAsia="Times New Roman" w:cs="Calibri"/>
                <w:color w:val="000000"/>
              </w:rPr>
              <w:t>317.952</w:t>
            </w:r>
          </w:p>
        </w:tc>
      </w:tr>
      <w:tr w14:paraId="4920676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839A07">
            <w:pPr>
              <w:spacing w:after="0" w:line="240" w:lineRule="auto"/>
              <w:rPr>
                <w:rFonts w:eastAsia="Times New Roman" w:cs="Calibri"/>
                <w:color w:val="000000"/>
              </w:rPr>
            </w:pPr>
            <w:r>
              <w:rPr>
                <w:rFonts w:eastAsia="Times New Roman" w:cs="Calibri"/>
                <w:color w:val="000000"/>
              </w:rPr>
              <w:t>PT36</w:t>
            </w:r>
          </w:p>
        </w:tc>
        <w:tc>
          <w:tcPr>
            <w:tcW w:w="675" w:type="dxa"/>
            <w:tcBorders>
              <w:top w:val="nil"/>
              <w:left w:val="nil"/>
              <w:bottom w:val="single" w:color="auto" w:sz="4" w:space="0"/>
              <w:right w:val="single" w:color="auto" w:sz="4" w:space="0"/>
            </w:tcBorders>
            <w:shd w:val="clear" w:color="auto" w:fill="auto"/>
            <w:noWrap/>
            <w:vAlign w:val="bottom"/>
          </w:tcPr>
          <w:p w14:paraId="147B99F7">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0049CC73">
            <w:pPr>
              <w:spacing w:after="0" w:line="240" w:lineRule="auto"/>
              <w:jc w:val="right"/>
              <w:rPr>
                <w:rFonts w:eastAsia="Times New Roman" w:cs="Calibri"/>
                <w:color w:val="000000"/>
              </w:rPr>
            </w:pPr>
            <w:r>
              <w:rPr>
                <w:rFonts w:eastAsia="Times New Roman" w:cs="Calibri"/>
                <w:color w:val="000000"/>
              </w:rPr>
              <w:t>668156.1</w:t>
            </w:r>
          </w:p>
        </w:tc>
        <w:tc>
          <w:tcPr>
            <w:tcW w:w="1107" w:type="dxa"/>
            <w:tcBorders>
              <w:top w:val="nil"/>
              <w:left w:val="nil"/>
              <w:bottom w:val="single" w:color="auto" w:sz="4" w:space="0"/>
              <w:right w:val="single" w:color="auto" w:sz="4" w:space="0"/>
            </w:tcBorders>
            <w:shd w:val="clear" w:color="auto" w:fill="auto"/>
            <w:noWrap/>
            <w:vAlign w:val="bottom"/>
          </w:tcPr>
          <w:p w14:paraId="04C252FC">
            <w:pPr>
              <w:spacing w:after="0" w:line="240" w:lineRule="auto"/>
              <w:jc w:val="right"/>
              <w:rPr>
                <w:rFonts w:eastAsia="Times New Roman" w:cs="Calibri"/>
                <w:color w:val="000000"/>
              </w:rPr>
            </w:pPr>
            <w:r>
              <w:rPr>
                <w:rFonts w:eastAsia="Times New Roman" w:cs="Calibri"/>
                <w:color w:val="000000"/>
              </w:rPr>
              <w:t>937879.6</w:t>
            </w:r>
          </w:p>
        </w:tc>
        <w:tc>
          <w:tcPr>
            <w:tcW w:w="1020" w:type="dxa"/>
            <w:tcBorders>
              <w:top w:val="nil"/>
              <w:left w:val="nil"/>
              <w:bottom w:val="single" w:color="auto" w:sz="4" w:space="0"/>
              <w:right w:val="single" w:color="auto" w:sz="4" w:space="0"/>
            </w:tcBorders>
            <w:shd w:val="clear" w:color="auto" w:fill="auto"/>
            <w:noWrap/>
            <w:vAlign w:val="bottom"/>
          </w:tcPr>
          <w:p w14:paraId="47E1E404">
            <w:pPr>
              <w:spacing w:after="0" w:line="240" w:lineRule="auto"/>
              <w:jc w:val="right"/>
              <w:rPr>
                <w:rFonts w:eastAsia="Times New Roman" w:cs="Calibri"/>
                <w:color w:val="000000"/>
              </w:rPr>
            </w:pPr>
            <w:r>
              <w:rPr>
                <w:rFonts w:eastAsia="Times New Roman" w:cs="Calibri"/>
                <w:color w:val="000000"/>
              </w:rPr>
              <w:t>315.966</w:t>
            </w:r>
          </w:p>
        </w:tc>
        <w:tc>
          <w:tcPr>
            <w:tcW w:w="622" w:type="dxa"/>
            <w:tcBorders>
              <w:top w:val="nil"/>
              <w:left w:val="nil"/>
              <w:bottom w:val="single" w:color="auto" w:sz="4" w:space="0"/>
              <w:right w:val="single" w:color="auto" w:sz="4" w:space="0"/>
            </w:tcBorders>
            <w:shd w:val="clear" w:color="auto" w:fill="auto"/>
            <w:noWrap/>
            <w:vAlign w:val="bottom"/>
          </w:tcPr>
          <w:p w14:paraId="51DB377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411EC0F">
            <w:pPr>
              <w:spacing w:after="0" w:line="240" w:lineRule="auto"/>
              <w:rPr>
                <w:rFonts w:eastAsia="Times New Roman" w:cs="Calibri"/>
                <w:color w:val="000000"/>
              </w:rPr>
            </w:pPr>
            <w:r>
              <w:rPr>
                <w:rFonts w:eastAsia="Times New Roman" w:cs="Calibri"/>
                <w:color w:val="000000"/>
              </w:rPr>
              <w:t>PT296</w:t>
            </w:r>
          </w:p>
        </w:tc>
        <w:tc>
          <w:tcPr>
            <w:tcW w:w="825" w:type="dxa"/>
            <w:tcBorders>
              <w:top w:val="nil"/>
              <w:left w:val="nil"/>
              <w:bottom w:val="single" w:color="auto" w:sz="4" w:space="0"/>
              <w:right w:val="single" w:color="auto" w:sz="4" w:space="0"/>
            </w:tcBorders>
            <w:shd w:val="clear" w:color="auto" w:fill="auto"/>
            <w:noWrap/>
            <w:vAlign w:val="bottom"/>
          </w:tcPr>
          <w:p w14:paraId="7FB2DD7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7E98501">
            <w:pPr>
              <w:spacing w:after="0" w:line="240" w:lineRule="auto"/>
              <w:jc w:val="right"/>
              <w:rPr>
                <w:rFonts w:eastAsia="Times New Roman" w:cs="Calibri"/>
                <w:color w:val="000000"/>
              </w:rPr>
            </w:pPr>
            <w:r>
              <w:rPr>
                <w:rFonts w:eastAsia="Times New Roman" w:cs="Calibri"/>
                <w:color w:val="000000"/>
              </w:rPr>
              <w:t>668132.9</w:t>
            </w:r>
          </w:p>
        </w:tc>
        <w:tc>
          <w:tcPr>
            <w:tcW w:w="1170" w:type="dxa"/>
            <w:tcBorders>
              <w:top w:val="nil"/>
              <w:left w:val="nil"/>
              <w:bottom w:val="single" w:color="auto" w:sz="4" w:space="0"/>
              <w:right w:val="single" w:color="auto" w:sz="4" w:space="0"/>
            </w:tcBorders>
            <w:shd w:val="clear" w:color="auto" w:fill="auto"/>
            <w:noWrap/>
            <w:vAlign w:val="bottom"/>
          </w:tcPr>
          <w:p w14:paraId="73FD95DC">
            <w:pPr>
              <w:spacing w:after="0" w:line="240" w:lineRule="auto"/>
              <w:jc w:val="right"/>
              <w:rPr>
                <w:rFonts w:eastAsia="Times New Roman" w:cs="Calibri"/>
                <w:color w:val="000000"/>
              </w:rPr>
            </w:pPr>
            <w:r>
              <w:rPr>
                <w:rFonts w:eastAsia="Times New Roman" w:cs="Calibri"/>
                <w:color w:val="000000"/>
              </w:rPr>
              <w:t>937786.5</w:t>
            </w:r>
          </w:p>
        </w:tc>
        <w:tc>
          <w:tcPr>
            <w:tcW w:w="941" w:type="dxa"/>
            <w:tcBorders>
              <w:top w:val="nil"/>
              <w:left w:val="nil"/>
              <w:bottom w:val="single" w:color="auto" w:sz="4" w:space="0"/>
              <w:right w:val="single" w:color="auto" w:sz="4" w:space="0"/>
            </w:tcBorders>
            <w:shd w:val="clear" w:color="auto" w:fill="auto"/>
            <w:noWrap/>
            <w:vAlign w:val="bottom"/>
          </w:tcPr>
          <w:p w14:paraId="7566E1B4">
            <w:pPr>
              <w:spacing w:after="0" w:line="240" w:lineRule="auto"/>
              <w:jc w:val="right"/>
              <w:rPr>
                <w:rFonts w:eastAsia="Times New Roman" w:cs="Calibri"/>
                <w:color w:val="000000"/>
              </w:rPr>
            </w:pPr>
            <w:r>
              <w:rPr>
                <w:rFonts w:eastAsia="Times New Roman" w:cs="Calibri"/>
                <w:color w:val="000000"/>
              </w:rPr>
              <w:t>317.857</w:t>
            </w:r>
          </w:p>
        </w:tc>
      </w:tr>
      <w:tr w14:paraId="0259D33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C03FF66">
            <w:pPr>
              <w:spacing w:after="0" w:line="240" w:lineRule="auto"/>
              <w:rPr>
                <w:rFonts w:eastAsia="Times New Roman" w:cs="Calibri"/>
                <w:color w:val="000000"/>
              </w:rPr>
            </w:pPr>
            <w:r>
              <w:rPr>
                <w:rFonts w:eastAsia="Times New Roman" w:cs="Calibri"/>
                <w:color w:val="000000"/>
              </w:rPr>
              <w:t>PT37</w:t>
            </w:r>
          </w:p>
        </w:tc>
        <w:tc>
          <w:tcPr>
            <w:tcW w:w="675" w:type="dxa"/>
            <w:tcBorders>
              <w:top w:val="nil"/>
              <w:left w:val="nil"/>
              <w:bottom w:val="single" w:color="auto" w:sz="4" w:space="0"/>
              <w:right w:val="single" w:color="auto" w:sz="4" w:space="0"/>
            </w:tcBorders>
            <w:shd w:val="clear" w:color="auto" w:fill="auto"/>
            <w:noWrap/>
            <w:vAlign w:val="bottom"/>
          </w:tcPr>
          <w:p w14:paraId="5B0D4752">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03FCC47F">
            <w:pPr>
              <w:spacing w:after="0" w:line="240" w:lineRule="auto"/>
              <w:jc w:val="right"/>
              <w:rPr>
                <w:rFonts w:eastAsia="Times New Roman" w:cs="Calibri"/>
                <w:color w:val="000000"/>
              </w:rPr>
            </w:pPr>
            <w:r>
              <w:rPr>
                <w:rFonts w:eastAsia="Times New Roman" w:cs="Calibri"/>
                <w:color w:val="000000"/>
              </w:rPr>
              <w:t>668156</w:t>
            </w:r>
          </w:p>
        </w:tc>
        <w:tc>
          <w:tcPr>
            <w:tcW w:w="1107" w:type="dxa"/>
            <w:tcBorders>
              <w:top w:val="nil"/>
              <w:left w:val="nil"/>
              <w:bottom w:val="single" w:color="auto" w:sz="4" w:space="0"/>
              <w:right w:val="single" w:color="auto" w:sz="4" w:space="0"/>
            </w:tcBorders>
            <w:shd w:val="clear" w:color="auto" w:fill="auto"/>
            <w:noWrap/>
            <w:vAlign w:val="bottom"/>
          </w:tcPr>
          <w:p w14:paraId="663CA64F">
            <w:pPr>
              <w:spacing w:after="0" w:line="240" w:lineRule="auto"/>
              <w:jc w:val="right"/>
              <w:rPr>
                <w:rFonts w:eastAsia="Times New Roman" w:cs="Calibri"/>
                <w:color w:val="000000"/>
              </w:rPr>
            </w:pPr>
            <w:r>
              <w:rPr>
                <w:rFonts w:eastAsia="Times New Roman" w:cs="Calibri"/>
                <w:color w:val="000000"/>
              </w:rPr>
              <w:t>937874.1</w:t>
            </w:r>
          </w:p>
        </w:tc>
        <w:tc>
          <w:tcPr>
            <w:tcW w:w="1020" w:type="dxa"/>
            <w:tcBorders>
              <w:top w:val="nil"/>
              <w:left w:val="nil"/>
              <w:bottom w:val="single" w:color="auto" w:sz="4" w:space="0"/>
              <w:right w:val="single" w:color="auto" w:sz="4" w:space="0"/>
            </w:tcBorders>
            <w:shd w:val="clear" w:color="auto" w:fill="auto"/>
            <w:noWrap/>
            <w:vAlign w:val="bottom"/>
          </w:tcPr>
          <w:p w14:paraId="7496D86B">
            <w:pPr>
              <w:spacing w:after="0" w:line="240" w:lineRule="auto"/>
              <w:jc w:val="right"/>
              <w:rPr>
                <w:rFonts w:eastAsia="Times New Roman" w:cs="Calibri"/>
                <w:color w:val="000000"/>
              </w:rPr>
            </w:pPr>
            <w:r>
              <w:rPr>
                <w:rFonts w:eastAsia="Times New Roman" w:cs="Calibri"/>
                <w:color w:val="000000"/>
              </w:rPr>
              <w:t>315.966</w:t>
            </w:r>
          </w:p>
        </w:tc>
        <w:tc>
          <w:tcPr>
            <w:tcW w:w="622" w:type="dxa"/>
            <w:tcBorders>
              <w:top w:val="nil"/>
              <w:left w:val="nil"/>
              <w:bottom w:val="single" w:color="auto" w:sz="4" w:space="0"/>
              <w:right w:val="single" w:color="auto" w:sz="4" w:space="0"/>
            </w:tcBorders>
            <w:shd w:val="clear" w:color="auto" w:fill="auto"/>
            <w:noWrap/>
            <w:vAlign w:val="bottom"/>
          </w:tcPr>
          <w:p w14:paraId="079D354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0A316E9">
            <w:pPr>
              <w:spacing w:after="0" w:line="240" w:lineRule="auto"/>
              <w:rPr>
                <w:rFonts w:eastAsia="Times New Roman" w:cs="Calibri"/>
                <w:color w:val="000000"/>
              </w:rPr>
            </w:pPr>
            <w:r>
              <w:rPr>
                <w:rFonts w:eastAsia="Times New Roman" w:cs="Calibri"/>
                <w:color w:val="000000"/>
              </w:rPr>
              <w:t>PT297</w:t>
            </w:r>
          </w:p>
        </w:tc>
        <w:tc>
          <w:tcPr>
            <w:tcW w:w="825" w:type="dxa"/>
            <w:tcBorders>
              <w:top w:val="nil"/>
              <w:left w:val="nil"/>
              <w:bottom w:val="single" w:color="auto" w:sz="4" w:space="0"/>
              <w:right w:val="single" w:color="auto" w:sz="4" w:space="0"/>
            </w:tcBorders>
            <w:shd w:val="clear" w:color="auto" w:fill="auto"/>
            <w:noWrap/>
            <w:vAlign w:val="bottom"/>
          </w:tcPr>
          <w:p w14:paraId="15458C4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7A551B3">
            <w:pPr>
              <w:spacing w:after="0" w:line="240" w:lineRule="auto"/>
              <w:jc w:val="right"/>
              <w:rPr>
                <w:rFonts w:eastAsia="Times New Roman" w:cs="Calibri"/>
                <w:color w:val="000000"/>
              </w:rPr>
            </w:pPr>
            <w:r>
              <w:rPr>
                <w:rFonts w:eastAsia="Times New Roman" w:cs="Calibri"/>
                <w:color w:val="000000"/>
              </w:rPr>
              <w:t>668132.2</w:t>
            </w:r>
          </w:p>
        </w:tc>
        <w:tc>
          <w:tcPr>
            <w:tcW w:w="1170" w:type="dxa"/>
            <w:tcBorders>
              <w:top w:val="nil"/>
              <w:left w:val="nil"/>
              <w:bottom w:val="single" w:color="auto" w:sz="4" w:space="0"/>
              <w:right w:val="single" w:color="auto" w:sz="4" w:space="0"/>
            </w:tcBorders>
            <w:shd w:val="clear" w:color="auto" w:fill="auto"/>
            <w:noWrap/>
            <w:vAlign w:val="bottom"/>
          </w:tcPr>
          <w:p w14:paraId="764668E5">
            <w:pPr>
              <w:spacing w:after="0" w:line="240" w:lineRule="auto"/>
              <w:jc w:val="right"/>
              <w:rPr>
                <w:rFonts w:eastAsia="Times New Roman" w:cs="Calibri"/>
                <w:color w:val="000000"/>
              </w:rPr>
            </w:pPr>
            <w:r>
              <w:rPr>
                <w:rFonts w:eastAsia="Times New Roman" w:cs="Calibri"/>
                <w:color w:val="000000"/>
              </w:rPr>
              <w:t>937790.7</w:t>
            </w:r>
          </w:p>
        </w:tc>
        <w:tc>
          <w:tcPr>
            <w:tcW w:w="941" w:type="dxa"/>
            <w:tcBorders>
              <w:top w:val="nil"/>
              <w:left w:val="nil"/>
              <w:bottom w:val="single" w:color="auto" w:sz="4" w:space="0"/>
              <w:right w:val="single" w:color="auto" w:sz="4" w:space="0"/>
            </w:tcBorders>
            <w:shd w:val="clear" w:color="auto" w:fill="auto"/>
            <w:noWrap/>
            <w:vAlign w:val="bottom"/>
          </w:tcPr>
          <w:p w14:paraId="023BDBCB">
            <w:pPr>
              <w:spacing w:after="0" w:line="240" w:lineRule="auto"/>
              <w:jc w:val="right"/>
              <w:rPr>
                <w:rFonts w:eastAsia="Times New Roman" w:cs="Calibri"/>
                <w:color w:val="000000"/>
              </w:rPr>
            </w:pPr>
            <w:r>
              <w:rPr>
                <w:rFonts w:eastAsia="Times New Roman" w:cs="Calibri"/>
                <w:color w:val="000000"/>
              </w:rPr>
              <w:t>317.807</w:t>
            </w:r>
          </w:p>
        </w:tc>
      </w:tr>
      <w:tr w14:paraId="2F0743F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26BC5A4">
            <w:pPr>
              <w:spacing w:after="0" w:line="240" w:lineRule="auto"/>
              <w:rPr>
                <w:rFonts w:eastAsia="Times New Roman" w:cs="Calibri"/>
                <w:color w:val="000000"/>
              </w:rPr>
            </w:pPr>
            <w:r>
              <w:rPr>
                <w:rFonts w:eastAsia="Times New Roman" w:cs="Calibri"/>
                <w:color w:val="000000"/>
              </w:rPr>
              <w:t>PT38</w:t>
            </w:r>
          </w:p>
        </w:tc>
        <w:tc>
          <w:tcPr>
            <w:tcW w:w="675" w:type="dxa"/>
            <w:tcBorders>
              <w:top w:val="nil"/>
              <w:left w:val="nil"/>
              <w:bottom w:val="single" w:color="auto" w:sz="4" w:space="0"/>
              <w:right w:val="single" w:color="auto" w:sz="4" w:space="0"/>
            </w:tcBorders>
            <w:shd w:val="clear" w:color="auto" w:fill="auto"/>
            <w:noWrap/>
            <w:vAlign w:val="bottom"/>
          </w:tcPr>
          <w:p w14:paraId="71F15580">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5B6BCBC8">
            <w:pPr>
              <w:spacing w:after="0" w:line="240" w:lineRule="auto"/>
              <w:jc w:val="right"/>
              <w:rPr>
                <w:rFonts w:eastAsia="Times New Roman" w:cs="Calibri"/>
                <w:color w:val="000000"/>
              </w:rPr>
            </w:pPr>
            <w:r>
              <w:rPr>
                <w:rFonts w:eastAsia="Times New Roman" w:cs="Calibri"/>
                <w:color w:val="000000"/>
              </w:rPr>
              <w:t>668150.9</w:t>
            </w:r>
          </w:p>
        </w:tc>
        <w:tc>
          <w:tcPr>
            <w:tcW w:w="1107" w:type="dxa"/>
            <w:tcBorders>
              <w:top w:val="nil"/>
              <w:left w:val="nil"/>
              <w:bottom w:val="single" w:color="auto" w:sz="4" w:space="0"/>
              <w:right w:val="single" w:color="auto" w:sz="4" w:space="0"/>
            </w:tcBorders>
            <w:shd w:val="clear" w:color="auto" w:fill="auto"/>
            <w:noWrap/>
            <w:vAlign w:val="bottom"/>
          </w:tcPr>
          <w:p w14:paraId="35C27896">
            <w:pPr>
              <w:spacing w:after="0" w:line="240" w:lineRule="auto"/>
              <w:jc w:val="right"/>
              <w:rPr>
                <w:rFonts w:eastAsia="Times New Roman" w:cs="Calibri"/>
                <w:color w:val="000000"/>
              </w:rPr>
            </w:pPr>
            <w:r>
              <w:rPr>
                <w:rFonts w:eastAsia="Times New Roman" w:cs="Calibri"/>
                <w:color w:val="000000"/>
              </w:rPr>
              <w:t>937875.2</w:t>
            </w:r>
          </w:p>
        </w:tc>
        <w:tc>
          <w:tcPr>
            <w:tcW w:w="1020" w:type="dxa"/>
            <w:tcBorders>
              <w:top w:val="nil"/>
              <w:left w:val="nil"/>
              <w:bottom w:val="single" w:color="auto" w:sz="4" w:space="0"/>
              <w:right w:val="single" w:color="auto" w:sz="4" w:space="0"/>
            </w:tcBorders>
            <w:shd w:val="clear" w:color="auto" w:fill="auto"/>
            <w:noWrap/>
            <w:vAlign w:val="bottom"/>
          </w:tcPr>
          <w:p w14:paraId="79DC193F">
            <w:pPr>
              <w:spacing w:after="0" w:line="240" w:lineRule="auto"/>
              <w:jc w:val="right"/>
              <w:rPr>
                <w:rFonts w:eastAsia="Times New Roman" w:cs="Calibri"/>
                <w:color w:val="000000"/>
              </w:rPr>
            </w:pPr>
            <w:r>
              <w:rPr>
                <w:rFonts w:eastAsia="Times New Roman" w:cs="Calibri"/>
                <w:color w:val="000000"/>
              </w:rPr>
              <w:t>316.093</w:t>
            </w:r>
          </w:p>
        </w:tc>
        <w:tc>
          <w:tcPr>
            <w:tcW w:w="622" w:type="dxa"/>
            <w:tcBorders>
              <w:top w:val="nil"/>
              <w:left w:val="nil"/>
              <w:bottom w:val="single" w:color="auto" w:sz="4" w:space="0"/>
              <w:right w:val="single" w:color="auto" w:sz="4" w:space="0"/>
            </w:tcBorders>
            <w:shd w:val="clear" w:color="auto" w:fill="auto"/>
            <w:noWrap/>
            <w:vAlign w:val="bottom"/>
          </w:tcPr>
          <w:p w14:paraId="2772E80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CCBDC77">
            <w:pPr>
              <w:spacing w:after="0" w:line="240" w:lineRule="auto"/>
              <w:rPr>
                <w:rFonts w:eastAsia="Times New Roman" w:cs="Calibri"/>
                <w:color w:val="000000"/>
              </w:rPr>
            </w:pPr>
            <w:r>
              <w:rPr>
                <w:rFonts w:eastAsia="Times New Roman" w:cs="Calibri"/>
                <w:color w:val="000000"/>
              </w:rPr>
              <w:t>PT298</w:t>
            </w:r>
          </w:p>
        </w:tc>
        <w:tc>
          <w:tcPr>
            <w:tcW w:w="825" w:type="dxa"/>
            <w:tcBorders>
              <w:top w:val="nil"/>
              <w:left w:val="nil"/>
              <w:bottom w:val="single" w:color="auto" w:sz="4" w:space="0"/>
              <w:right w:val="single" w:color="auto" w:sz="4" w:space="0"/>
            </w:tcBorders>
            <w:shd w:val="clear" w:color="auto" w:fill="auto"/>
            <w:noWrap/>
            <w:vAlign w:val="bottom"/>
          </w:tcPr>
          <w:p w14:paraId="22FCDB7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58BB9EC">
            <w:pPr>
              <w:spacing w:after="0" w:line="240" w:lineRule="auto"/>
              <w:jc w:val="right"/>
              <w:rPr>
                <w:rFonts w:eastAsia="Times New Roman" w:cs="Calibri"/>
                <w:color w:val="000000"/>
              </w:rPr>
            </w:pPr>
            <w:r>
              <w:rPr>
                <w:rFonts w:eastAsia="Times New Roman" w:cs="Calibri"/>
                <w:color w:val="000000"/>
              </w:rPr>
              <w:t>668137</w:t>
            </w:r>
          </w:p>
        </w:tc>
        <w:tc>
          <w:tcPr>
            <w:tcW w:w="1170" w:type="dxa"/>
            <w:tcBorders>
              <w:top w:val="nil"/>
              <w:left w:val="nil"/>
              <w:bottom w:val="single" w:color="auto" w:sz="4" w:space="0"/>
              <w:right w:val="single" w:color="auto" w:sz="4" w:space="0"/>
            </w:tcBorders>
            <w:shd w:val="clear" w:color="auto" w:fill="auto"/>
            <w:noWrap/>
            <w:vAlign w:val="bottom"/>
          </w:tcPr>
          <w:p w14:paraId="2D729B00">
            <w:pPr>
              <w:spacing w:after="0" w:line="240" w:lineRule="auto"/>
              <w:jc w:val="right"/>
              <w:rPr>
                <w:rFonts w:eastAsia="Times New Roman" w:cs="Calibri"/>
                <w:color w:val="000000"/>
              </w:rPr>
            </w:pPr>
            <w:r>
              <w:rPr>
                <w:rFonts w:eastAsia="Times New Roman" w:cs="Calibri"/>
                <w:color w:val="000000"/>
              </w:rPr>
              <w:t>937790.8</w:t>
            </w:r>
          </w:p>
        </w:tc>
        <w:tc>
          <w:tcPr>
            <w:tcW w:w="941" w:type="dxa"/>
            <w:tcBorders>
              <w:top w:val="nil"/>
              <w:left w:val="nil"/>
              <w:bottom w:val="single" w:color="auto" w:sz="4" w:space="0"/>
              <w:right w:val="single" w:color="auto" w:sz="4" w:space="0"/>
            </w:tcBorders>
            <w:shd w:val="clear" w:color="auto" w:fill="auto"/>
            <w:noWrap/>
            <w:vAlign w:val="bottom"/>
          </w:tcPr>
          <w:p w14:paraId="0ADD6712">
            <w:pPr>
              <w:spacing w:after="0" w:line="240" w:lineRule="auto"/>
              <w:jc w:val="right"/>
              <w:rPr>
                <w:rFonts w:eastAsia="Times New Roman" w:cs="Calibri"/>
                <w:color w:val="000000"/>
              </w:rPr>
            </w:pPr>
            <w:r>
              <w:rPr>
                <w:rFonts w:eastAsia="Times New Roman" w:cs="Calibri"/>
                <w:color w:val="000000"/>
              </w:rPr>
              <w:t>317.772</w:t>
            </w:r>
          </w:p>
        </w:tc>
      </w:tr>
      <w:tr w14:paraId="7AB849F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456C255">
            <w:pPr>
              <w:spacing w:after="0" w:line="240" w:lineRule="auto"/>
              <w:rPr>
                <w:rFonts w:eastAsia="Times New Roman" w:cs="Calibri"/>
                <w:color w:val="000000"/>
              </w:rPr>
            </w:pPr>
            <w:r>
              <w:rPr>
                <w:rFonts w:eastAsia="Times New Roman" w:cs="Calibri"/>
                <w:color w:val="000000"/>
              </w:rPr>
              <w:t>PT39</w:t>
            </w:r>
          </w:p>
        </w:tc>
        <w:tc>
          <w:tcPr>
            <w:tcW w:w="675" w:type="dxa"/>
            <w:tcBorders>
              <w:top w:val="nil"/>
              <w:left w:val="nil"/>
              <w:bottom w:val="single" w:color="auto" w:sz="4" w:space="0"/>
              <w:right w:val="single" w:color="auto" w:sz="4" w:space="0"/>
            </w:tcBorders>
            <w:shd w:val="clear" w:color="auto" w:fill="auto"/>
            <w:noWrap/>
            <w:vAlign w:val="bottom"/>
          </w:tcPr>
          <w:p w14:paraId="3326669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CC55902">
            <w:pPr>
              <w:spacing w:after="0" w:line="240" w:lineRule="auto"/>
              <w:jc w:val="right"/>
              <w:rPr>
                <w:rFonts w:eastAsia="Times New Roman" w:cs="Calibri"/>
                <w:color w:val="000000"/>
              </w:rPr>
            </w:pPr>
            <w:r>
              <w:rPr>
                <w:rFonts w:eastAsia="Times New Roman" w:cs="Calibri"/>
                <w:color w:val="000000"/>
              </w:rPr>
              <w:t>668152</w:t>
            </w:r>
          </w:p>
        </w:tc>
        <w:tc>
          <w:tcPr>
            <w:tcW w:w="1107" w:type="dxa"/>
            <w:tcBorders>
              <w:top w:val="nil"/>
              <w:left w:val="nil"/>
              <w:bottom w:val="single" w:color="auto" w:sz="4" w:space="0"/>
              <w:right w:val="single" w:color="auto" w:sz="4" w:space="0"/>
            </w:tcBorders>
            <w:shd w:val="clear" w:color="auto" w:fill="auto"/>
            <w:noWrap/>
            <w:vAlign w:val="bottom"/>
          </w:tcPr>
          <w:p w14:paraId="1C48768F">
            <w:pPr>
              <w:spacing w:after="0" w:line="240" w:lineRule="auto"/>
              <w:jc w:val="right"/>
              <w:rPr>
                <w:rFonts w:eastAsia="Times New Roman" w:cs="Calibri"/>
                <w:color w:val="000000"/>
              </w:rPr>
            </w:pPr>
            <w:r>
              <w:rPr>
                <w:rFonts w:eastAsia="Times New Roman" w:cs="Calibri"/>
                <w:color w:val="000000"/>
              </w:rPr>
              <w:t>937878.1</w:t>
            </w:r>
          </w:p>
        </w:tc>
        <w:tc>
          <w:tcPr>
            <w:tcW w:w="1020" w:type="dxa"/>
            <w:tcBorders>
              <w:top w:val="nil"/>
              <w:left w:val="nil"/>
              <w:bottom w:val="single" w:color="auto" w:sz="4" w:space="0"/>
              <w:right w:val="single" w:color="auto" w:sz="4" w:space="0"/>
            </w:tcBorders>
            <w:shd w:val="clear" w:color="auto" w:fill="auto"/>
            <w:noWrap/>
            <w:vAlign w:val="bottom"/>
          </w:tcPr>
          <w:p w14:paraId="591666CF">
            <w:pPr>
              <w:spacing w:after="0" w:line="240" w:lineRule="auto"/>
              <w:jc w:val="right"/>
              <w:rPr>
                <w:rFonts w:eastAsia="Times New Roman" w:cs="Calibri"/>
                <w:color w:val="000000"/>
              </w:rPr>
            </w:pPr>
            <w:r>
              <w:rPr>
                <w:rFonts w:eastAsia="Times New Roman" w:cs="Calibri"/>
                <w:color w:val="000000"/>
              </w:rPr>
              <w:t>315.912</w:t>
            </w:r>
          </w:p>
        </w:tc>
        <w:tc>
          <w:tcPr>
            <w:tcW w:w="622" w:type="dxa"/>
            <w:tcBorders>
              <w:top w:val="nil"/>
              <w:left w:val="nil"/>
              <w:bottom w:val="single" w:color="auto" w:sz="4" w:space="0"/>
              <w:right w:val="single" w:color="auto" w:sz="4" w:space="0"/>
            </w:tcBorders>
            <w:shd w:val="clear" w:color="auto" w:fill="auto"/>
            <w:noWrap/>
            <w:vAlign w:val="bottom"/>
          </w:tcPr>
          <w:p w14:paraId="2A537C6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D50D52A">
            <w:pPr>
              <w:spacing w:after="0" w:line="240" w:lineRule="auto"/>
              <w:rPr>
                <w:rFonts w:eastAsia="Times New Roman" w:cs="Calibri"/>
                <w:color w:val="000000"/>
              </w:rPr>
            </w:pPr>
            <w:r>
              <w:rPr>
                <w:rFonts w:eastAsia="Times New Roman" w:cs="Calibri"/>
                <w:color w:val="000000"/>
              </w:rPr>
              <w:t>PT299</w:t>
            </w:r>
          </w:p>
        </w:tc>
        <w:tc>
          <w:tcPr>
            <w:tcW w:w="825" w:type="dxa"/>
            <w:tcBorders>
              <w:top w:val="nil"/>
              <w:left w:val="nil"/>
              <w:bottom w:val="single" w:color="auto" w:sz="4" w:space="0"/>
              <w:right w:val="single" w:color="auto" w:sz="4" w:space="0"/>
            </w:tcBorders>
            <w:shd w:val="clear" w:color="auto" w:fill="auto"/>
            <w:noWrap/>
            <w:vAlign w:val="bottom"/>
          </w:tcPr>
          <w:p w14:paraId="06F765C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88E9F9E">
            <w:pPr>
              <w:spacing w:after="0" w:line="240" w:lineRule="auto"/>
              <w:jc w:val="right"/>
              <w:rPr>
                <w:rFonts w:eastAsia="Times New Roman" w:cs="Calibri"/>
                <w:color w:val="000000"/>
              </w:rPr>
            </w:pPr>
            <w:r>
              <w:rPr>
                <w:rFonts w:eastAsia="Times New Roman" w:cs="Calibri"/>
                <w:color w:val="000000"/>
              </w:rPr>
              <w:t>668139.7</w:t>
            </w:r>
          </w:p>
        </w:tc>
        <w:tc>
          <w:tcPr>
            <w:tcW w:w="1170" w:type="dxa"/>
            <w:tcBorders>
              <w:top w:val="nil"/>
              <w:left w:val="nil"/>
              <w:bottom w:val="single" w:color="auto" w:sz="4" w:space="0"/>
              <w:right w:val="single" w:color="auto" w:sz="4" w:space="0"/>
            </w:tcBorders>
            <w:shd w:val="clear" w:color="auto" w:fill="auto"/>
            <w:noWrap/>
            <w:vAlign w:val="bottom"/>
          </w:tcPr>
          <w:p w14:paraId="1300800C">
            <w:pPr>
              <w:spacing w:after="0" w:line="240" w:lineRule="auto"/>
              <w:jc w:val="right"/>
              <w:rPr>
                <w:rFonts w:eastAsia="Times New Roman" w:cs="Calibri"/>
                <w:color w:val="000000"/>
              </w:rPr>
            </w:pPr>
            <w:r>
              <w:rPr>
                <w:rFonts w:eastAsia="Times New Roman" w:cs="Calibri"/>
                <w:color w:val="000000"/>
              </w:rPr>
              <w:t>937786.5</w:t>
            </w:r>
          </w:p>
        </w:tc>
        <w:tc>
          <w:tcPr>
            <w:tcW w:w="941" w:type="dxa"/>
            <w:tcBorders>
              <w:top w:val="nil"/>
              <w:left w:val="nil"/>
              <w:bottom w:val="single" w:color="auto" w:sz="4" w:space="0"/>
              <w:right w:val="single" w:color="auto" w:sz="4" w:space="0"/>
            </w:tcBorders>
            <w:shd w:val="clear" w:color="auto" w:fill="auto"/>
            <w:noWrap/>
            <w:vAlign w:val="bottom"/>
          </w:tcPr>
          <w:p w14:paraId="26694EF8">
            <w:pPr>
              <w:spacing w:after="0" w:line="240" w:lineRule="auto"/>
              <w:jc w:val="right"/>
              <w:rPr>
                <w:rFonts w:eastAsia="Times New Roman" w:cs="Calibri"/>
                <w:color w:val="000000"/>
              </w:rPr>
            </w:pPr>
            <w:r>
              <w:rPr>
                <w:rFonts w:eastAsia="Times New Roman" w:cs="Calibri"/>
                <w:color w:val="000000"/>
              </w:rPr>
              <w:t>317.824</w:t>
            </w:r>
          </w:p>
        </w:tc>
      </w:tr>
      <w:tr w14:paraId="222A26F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43306C6">
            <w:pPr>
              <w:spacing w:after="0" w:line="240" w:lineRule="auto"/>
              <w:rPr>
                <w:rFonts w:eastAsia="Times New Roman" w:cs="Calibri"/>
                <w:color w:val="000000"/>
              </w:rPr>
            </w:pPr>
            <w:r>
              <w:rPr>
                <w:rFonts w:eastAsia="Times New Roman" w:cs="Calibri"/>
                <w:color w:val="000000"/>
              </w:rPr>
              <w:t>PT40</w:t>
            </w:r>
          </w:p>
        </w:tc>
        <w:tc>
          <w:tcPr>
            <w:tcW w:w="675" w:type="dxa"/>
            <w:tcBorders>
              <w:top w:val="nil"/>
              <w:left w:val="nil"/>
              <w:bottom w:val="single" w:color="auto" w:sz="4" w:space="0"/>
              <w:right w:val="single" w:color="auto" w:sz="4" w:space="0"/>
            </w:tcBorders>
            <w:shd w:val="clear" w:color="auto" w:fill="auto"/>
            <w:noWrap/>
            <w:vAlign w:val="bottom"/>
          </w:tcPr>
          <w:p w14:paraId="68EEA35B">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55895245">
            <w:pPr>
              <w:spacing w:after="0" w:line="240" w:lineRule="auto"/>
              <w:jc w:val="right"/>
              <w:rPr>
                <w:rFonts w:eastAsia="Times New Roman" w:cs="Calibri"/>
                <w:color w:val="000000"/>
              </w:rPr>
            </w:pPr>
            <w:r>
              <w:rPr>
                <w:rFonts w:eastAsia="Times New Roman" w:cs="Calibri"/>
                <w:color w:val="000000"/>
              </w:rPr>
              <w:t>668146.3</w:t>
            </w:r>
          </w:p>
        </w:tc>
        <w:tc>
          <w:tcPr>
            <w:tcW w:w="1107" w:type="dxa"/>
            <w:tcBorders>
              <w:top w:val="nil"/>
              <w:left w:val="nil"/>
              <w:bottom w:val="single" w:color="auto" w:sz="4" w:space="0"/>
              <w:right w:val="single" w:color="auto" w:sz="4" w:space="0"/>
            </w:tcBorders>
            <w:shd w:val="clear" w:color="auto" w:fill="auto"/>
            <w:noWrap/>
            <w:vAlign w:val="bottom"/>
          </w:tcPr>
          <w:p w14:paraId="218AF193">
            <w:pPr>
              <w:spacing w:after="0" w:line="240" w:lineRule="auto"/>
              <w:jc w:val="right"/>
              <w:rPr>
                <w:rFonts w:eastAsia="Times New Roman" w:cs="Calibri"/>
                <w:color w:val="000000"/>
              </w:rPr>
            </w:pPr>
            <w:r>
              <w:rPr>
                <w:rFonts w:eastAsia="Times New Roman" w:cs="Calibri"/>
                <w:color w:val="000000"/>
              </w:rPr>
              <w:t>937874.1</w:t>
            </w:r>
          </w:p>
        </w:tc>
        <w:tc>
          <w:tcPr>
            <w:tcW w:w="1020" w:type="dxa"/>
            <w:tcBorders>
              <w:top w:val="nil"/>
              <w:left w:val="nil"/>
              <w:bottom w:val="single" w:color="auto" w:sz="4" w:space="0"/>
              <w:right w:val="single" w:color="auto" w:sz="4" w:space="0"/>
            </w:tcBorders>
            <w:shd w:val="clear" w:color="auto" w:fill="auto"/>
            <w:noWrap/>
            <w:vAlign w:val="bottom"/>
          </w:tcPr>
          <w:p w14:paraId="2440B514">
            <w:pPr>
              <w:spacing w:after="0" w:line="240" w:lineRule="auto"/>
              <w:jc w:val="right"/>
              <w:rPr>
                <w:rFonts w:eastAsia="Times New Roman" w:cs="Calibri"/>
                <w:color w:val="000000"/>
              </w:rPr>
            </w:pPr>
            <w:r>
              <w:rPr>
                <w:rFonts w:eastAsia="Times New Roman" w:cs="Calibri"/>
                <w:color w:val="000000"/>
              </w:rPr>
              <w:t>316.297</w:t>
            </w:r>
          </w:p>
        </w:tc>
        <w:tc>
          <w:tcPr>
            <w:tcW w:w="622" w:type="dxa"/>
            <w:tcBorders>
              <w:top w:val="nil"/>
              <w:left w:val="nil"/>
              <w:bottom w:val="single" w:color="auto" w:sz="4" w:space="0"/>
              <w:right w:val="single" w:color="auto" w:sz="4" w:space="0"/>
            </w:tcBorders>
            <w:shd w:val="clear" w:color="auto" w:fill="auto"/>
            <w:noWrap/>
            <w:vAlign w:val="bottom"/>
          </w:tcPr>
          <w:p w14:paraId="283D19F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CB00669">
            <w:pPr>
              <w:spacing w:after="0" w:line="240" w:lineRule="auto"/>
              <w:rPr>
                <w:rFonts w:eastAsia="Times New Roman" w:cs="Calibri"/>
                <w:color w:val="000000"/>
              </w:rPr>
            </w:pPr>
            <w:r>
              <w:rPr>
                <w:rFonts w:eastAsia="Times New Roman" w:cs="Calibri"/>
                <w:color w:val="000000"/>
              </w:rPr>
              <w:t>PT300</w:t>
            </w:r>
          </w:p>
        </w:tc>
        <w:tc>
          <w:tcPr>
            <w:tcW w:w="825" w:type="dxa"/>
            <w:tcBorders>
              <w:top w:val="nil"/>
              <w:left w:val="nil"/>
              <w:bottom w:val="single" w:color="auto" w:sz="4" w:space="0"/>
              <w:right w:val="single" w:color="auto" w:sz="4" w:space="0"/>
            </w:tcBorders>
            <w:shd w:val="clear" w:color="auto" w:fill="auto"/>
            <w:noWrap/>
            <w:vAlign w:val="bottom"/>
          </w:tcPr>
          <w:p w14:paraId="00C27BA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A5D4011">
            <w:pPr>
              <w:spacing w:after="0" w:line="240" w:lineRule="auto"/>
              <w:jc w:val="right"/>
              <w:rPr>
                <w:rFonts w:eastAsia="Times New Roman" w:cs="Calibri"/>
                <w:color w:val="000000"/>
              </w:rPr>
            </w:pPr>
            <w:r>
              <w:rPr>
                <w:rFonts w:eastAsia="Times New Roman" w:cs="Calibri"/>
                <w:color w:val="000000"/>
              </w:rPr>
              <w:t>668140</w:t>
            </w:r>
          </w:p>
        </w:tc>
        <w:tc>
          <w:tcPr>
            <w:tcW w:w="1170" w:type="dxa"/>
            <w:tcBorders>
              <w:top w:val="nil"/>
              <w:left w:val="nil"/>
              <w:bottom w:val="single" w:color="auto" w:sz="4" w:space="0"/>
              <w:right w:val="single" w:color="auto" w:sz="4" w:space="0"/>
            </w:tcBorders>
            <w:shd w:val="clear" w:color="auto" w:fill="auto"/>
            <w:noWrap/>
            <w:vAlign w:val="bottom"/>
          </w:tcPr>
          <w:p w14:paraId="76A60158">
            <w:pPr>
              <w:spacing w:after="0" w:line="240" w:lineRule="auto"/>
              <w:jc w:val="right"/>
              <w:rPr>
                <w:rFonts w:eastAsia="Times New Roman" w:cs="Calibri"/>
                <w:color w:val="000000"/>
              </w:rPr>
            </w:pPr>
            <w:r>
              <w:rPr>
                <w:rFonts w:eastAsia="Times New Roman" w:cs="Calibri"/>
                <w:color w:val="000000"/>
              </w:rPr>
              <w:t>937781.4</w:t>
            </w:r>
          </w:p>
        </w:tc>
        <w:tc>
          <w:tcPr>
            <w:tcW w:w="941" w:type="dxa"/>
            <w:tcBorders>
              <w:top w:val="nil"/>
              <w:left w:val="nil"/>
              <w:bottom w:val="single" w:color="auto" w:sz="4" w:space="0"/>
              <w:right w:val="single" w:color="auto" w:sz="4" w:space="0"/>
            </w:tcBorders>
            <w:shd w:val="clear" w:color="auto" w:fill="auto"/>
            <w:noWrap/>
            <w:vAlign w:val="bottom"/>
          </w:tcPr>
          <w:p w14:paraId="4D27D83F">
            <w:pPr>
              <w:spacing w:after="0" w:line="240" w:lineRule="auto"/>
              <w:jc w:val="right"/>
              <w:rPr>
                <w:rFonts w:eastAsia="Times New Roman" w:cs="Calibri"/>
                <w:color w:val="000000"/>
              </w:rPr>
            </w:pPr>
            <w:r>
              <w:rPr>
                <w:rFonts w:eastAsia="Times New Roman" w:cs="Calibri"/>
                <w:color w:val="000000"/>
              </w:rPr>
              <w:t>318.046</w:t>
            </w:r>
          </w:p>
        </w:tc>
      </w:tr>
      <w:tr w14:paraId="4929479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0AF1B49">
            <w:pPr>
              <w:spacing w:after="0" w:line="240" w:lineRule="auto"/>
              <w:rPr>
                <w:rFonts w:eastAsia="Times New Roman" w:cs="Calibri"/>
                <w:color w:val="000000"/>
              </w:rPr>
            </w:pPr>
            <w:r>
              <w:rPr>
                <w:rFonts w:eastAsia="Times New Roman" w:cs="Calibri"/>
                <w:color w:val="000000"/>
              </w:rPr>
              <w:t>PT41</w:t>
            </w:r>
          </w:p>
        </w:tc>
        <w:tc>
          <w:tcPr>
            <w:tcW w:w="675" w:type="dxa"/>
            <w:tcBorders>
              <w:top w:val="nil"/>
              <w:left w:val="nil"/>
              <w:bottom w:val="single" w:color="auto" w:sz="4" w:space="0"/>
              <w:right w:val="single" w:color="auto" w:sz="4" w:space="0"/>
            </w:tcBorders>
            <w:shd w:val="clear" w:color="auto" w:fill="auto"/>
            <w:noWrap/>
            <w:vAlign w:val="bottom"/>
          </w:tcPr>
          <w:p w14:paraId="1D8F64F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A41E4BC">
            <w:pPr>
              <w:spacing w:after="0" w:line="240" w:lineRule="auto"/>
              <w:jc w:val="right"/>
              <w:rPr>
                <w:rFonts w:eastAsia="Times New Roman" w:cs="Calibri"/>
                <w:color w:val="000000"/>
              </w:rPr>
            </w:pPr>
            <w:r>
              <w:rPr>
                <w:rFonts w:eastAsia="Times New Roman" w:cs="Calibri"/>
                <w:color w:val="000000"/>
              </w:rPr>
              <w:t>668132</w:t>
            </w:r>
          </w:p>
        </w:tc>
        <w:tc>
          <w:tcPr>
            <w:tcW w:w="1107" w:type="dxa"/>
            <w:tcBorders>
              <w:top w:val="nil"/>
              <w:left w:val="nil"/>
              <w:bottom w:val="single" w:color="auto" w:sz="4" w:space="0"/>
              <w:right w:val="single" w:color="auto" w:sz="4" w:space="0"/>
            </w:tcBorders>
            <w:shd w:val="clear" w:color="auto" w:fill="auto"/>
            <w:noWrap/>
            <w:vAlign w:val="bottom"/>
          </w:tcPr>
          <w:p w14:paraId="5B4EFACB">
            <w:pPr>
              <w:spacing w:after="0" w:line="240" w:lineRule="auto"/>
              <w:jc w:val="right"/>
              <w:rPr>
                <w:rFonts w:eastAsia="Times New Roman" w:cs="Calibri"/>
                <w:color w:val="000000"/>
              </w:rPr>
            </w:pPr>
            <w:r>
              <w:rPr>
                <w:rFonts w:eastAsia="Times New Roman" w:cs="Calibri"/>
                <w:color w:val="000000"/>
              </w:rPr>
              <w:t>937896.8</w:t>
            </w:r>
          </w:p>
        </w:tc>
        <w:tc>
          <w:tcPr>
            <w:tcW w:w="1020" w:type="dxa"/>
            <w:tcBorders>
              <w:top w:val="nil"/>
              <w:left w:val="nil"/>
              <w:bottom w:val="single" w:color="auto" w:sz="4" w:space="0"/>
              <w:right w:val="single" w:color="auto" w:sz="4" w:space="0"/>
            </w:tcBorders>
            <w:shd w:val="clear" w:color="auto" w:fill="auto"/>
            <w:noWrap/>
            <w:vAlign w:val="bottom"/>
          </w:tcPr>
          <w:p w14:paraId="3F4F60B9">
            <w:pPr>
              <w:spacing w:after="0" w:line="240" w:lineRule="auto"/>
              <w:jc w:val="right"/>
              <w:rPr>
                <w:rFonts w:eastAsia="Times New Roman" w:cs="Calibri"/>
                <w:color w:val="000000"/>
              </w:rPr>
            </w:pPr>
            <w:r>
              <w:rPr>
                <w:rFonts w:eastAsia="Times New Roman" w:cs="Calibri"/>
                <w:color w:val="000000"/>
              </w:rPr>
              <w:t>316.129</w:t>
            </w:r>
          </w:p>
        </w:tc>
        <w:tc>
          <w:tcPr>
            <w:tcW w:w="622" w:type="dxa"/>
            <w:tcBorders>
              <w:top w:val="nil"/>
              <w:left w:val="nil"/>
              <w:bottom w:val="single" w:color="auto" w:sz="4" w:space="0"/>
              <w:right w:val="single" w:color="auto" w:sz="4" w:space="0"/>
            </w:tcBorders>
            <w:shd w:val="clear" w:color="auto" w:fill="auto"/>
            <w:noWrap/>
            <w:vAlign w:val="bottom"/>
          </w:tcPr>
          <w:p w14:paraId="03AFCC1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B719D4D">
            <w:pPr>
              <w:spacing w:after="0" w:line="240" w:lineRule="auto"/>
              <w:rPr>
                <w:rFonts w:eastAsia="Times New Roman" w:cs="Calibri"/>
                <w:color w:val="000000"/>
              </w:rPr>
            </w:pPr>
            <w:r>
              <w:rPr>
                <w:rFonts w:eastAsia="Times New Roman" w:cs="Calibri"/>
                <w:color w:val="000000"/>
              </w:rPr>
              <w:t>PT301</w:t>
            </w:r>
          </w:p>
        </w:tc>
        <w:tc>
          <w:tcPr>
            <w:tcW w:w="825" w:type="dxa"/>
            <w:tcBorders>
              <w:top w:val="nil"/>
              <w:left w:val="nil"/>
              <w:bottom w:val="single" w:color="auto" w:sz="4" w:space="0"/>
              <w:right w:val="single" w:color="auto" w:sz="4" w:space="0"/>
            </w:tcBorders>
            <w:shd w:val="clear" w:color="auto" w:fill="auto"/>
            <w:noWrap/>
            <w:vAlign w:val="bottom"/>
          </w:tcPr>
          <w:p w14:paraId="46728A8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81C45C0">
            <w:pPr>
              <w:spacing w:after="0" w:line="240" w:lineRule="auto"/>
              <w:jc w:val="right"/>
              <w:rPr>
                <w:rFonts w:eastAsia="Times New Roman" w:cs="Calibri"/>
                <w:color w:val="000000"/>
              </w:rPr>
            </w:pPr>
            <w:r>
              <w:rPr>
                <w:rFonts w:eastAsia="Times New Roman" w:cs="Calibri"/>
                <w:color w:val="000000"/>
              </w:rPr>
              <w:t>668144.3</w:t>
            </w:r>
          </w:p>
        </w:tc>
        <w:tc>
          <w:tcPr>
            <w:tcW w:w="1170" w:type="dxa"/>
            <w:tcBorders>
              <w:top w:val="nil"/>
              <w:left w:val="nil"/>
              <w:bottom w:val="single" w:color="auto" w:sz="4" w:space="0"/>
              <w:right w:val="single" w:color="auto" w:sz="4" w:space="0"/>
            </w:tcBorders>
            <w:shd w:val="clear" w:color="auto" w:fill="auto"/>
            <w:noWrap/>
            <w:vAlign w:val="bottom"/>
          </w:tcPr>
          <w:p w14:paraId="113FA47D">
            <w:pPr>
              <w:spacing w:after="0" w:line="240" w:lineRule="auto"/>
              <w:jc w:val="right"/>
              <w:rPr>
                <w:rFonts w:eastAsia="Times New Roman" w:cs="Calibri"/>
                <w:color w:val="000000"/>
              </w:rPr>
            </w:pPr>
            <w:r>
              <w:rPr>
                <w:rFonts w:eastAsia="Times New Roman" w:cs="Calibri"/>
                <w:color w:val="000000"/>
              </w:rPr>
              <w:t>937781.2</w:t>
            </w:r>
          </w:p>
        </w:tc>
        <w:tc>
          <w:tcPr>
            <w:tcW w:w="941" w:type="dxa"/>
            <w:tcBorders>
              <w:top w:val="nil"/>
              <w:left w:val="nil"/>
              <w:bottom w:val="single" w:color="auto" w:sz="4" w:space="0"/>
              <w:right w:val="single" w:color="auto" w:sz="4" w:space="0"/>
            </w:tcBorders>
            <w:shd w:val="clear" w:color="auto" w:fill="auto"/>
            <w:noWrap/>
            <w:vAlign w:val="bottom"/>
          </w:tcPr>
          <w:p w14:paraId="1A550754">
            <w:pPr>
              <w:spacing w:after="0" w:line="240" w:lineRule="auto"/>
              <w:jc w:val="right"/>
              <w:rPr>
                <w:rFonts w:eastAsia="Times New Roman" w:cs="Calibri"/>
                <w:color w:val="000000"/>
              </w:rPr>
            </w:pPr>
            <w:r>
              <w:rPr>
                <w:rFonts w:eastAsia="Times New Roman" w:cs="Calibri"/>
                <w:color w:val="000000"/>
              </w:rPr>
              <w:t>318.023</w:t>
            </w:r>
          </w:p>
        </w:tc>
      </w:tr>
      <w:tr w14:paraId="7A15EF3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E31C8C1">
            <w:pPr>
              <w:spacing w:after="0" w:line="240" w:lineRule="auto"/>
              <w:rPr>
                <w:rFonts w:eastAsia="Times New Roman" w:cs="Calibri"/>
                <w:color w:val="000000"/>
              </w:rPr>
            </w:pPr>
            <w:r>
              <w:rPr>
                <w:rFonts w:eastAsia="Times New Roman" w:cs="Calibri"/>
                <w:color w:val="000000"/>
              </w:rPr>
              <w:t>PT42</w:t>
            </w:r>
          </w:p>
        </w:tc>
        <w:tc>
          <w:tcPr>
            <w:tcW w:w="675" w:type="dxa"/>
            <w:tcBorders>
              <w:top w:val="nil"/>
              <w:left w:val="nil"/>
              <w:bottom w:val="single" w:color="auto" w:sz="4" w:space="0"/>
              <w:right w:val="single" w:color="auto" w:sz="4" w:space="0"/>
            </w:tcBorders>
            <w:shd w:val="clear" w:color="auto" w:fill="auto"/>
            <w:noWrap/>
            <w:vAlign w:val="bottom"/>
          </w:tcPr>
          <w:p w14:paraId="5DE9118F">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7511CE36">
            <w:pPr>
              <w:spacing w:after="0" w:line="240" w:lineRule="auto"/>
              <w:jc w:val="right"/>
              <w:rPr>
                <w:rFonts w:eastAsia="Times New Roman" w:cs="Calibri"/>
                <w:color w:val="000000"/>
              </w:rPr>
            </w:pPr>
            <w:r>
              <w:rPr>
                <w:rFonts w:eastAsia="Times New Roman" w:cs="Calibri"/>
                <w:color w:val="000000"/>
              </w:rPr>
              <w:t>668128.4</w:t>
            </w:r>
          </w:p>
        </w:tc>
        <w:tc>
          <w:tcPr>
            <w:tcW w:w="1107" w:type="dxa"/>
            <w:tcBorders>
              <w:top w:val="nil"/>
              <w:left w:val="nil"/>
              <w:bottom w:val="single" w:color="auto" w:sz="4" w:space="0"/>
              <w:right w:val="single" w:color="auto" w:sz="4" w:space="0"/>
            </w:tcBorders>
            <w:shd w:val="clear" w:color="auto" w:fill="auto"/>
            <w:noWrap/>
            <w:vAlign w:val="bottom"/>
          </w:tcPr>
          <w:p w14:paraId="0925D79B">
            <w:pPr>
              <w:spacing w:after="0" w:line="240" w:lineRule="auto"/>
              <w:jc w:val="right"/>
              <w:rPr>
                <w:rFonts w:eastAsia="Times New Roman" w:cs="Calibri"/>
                <w:color w:val="000000"/>
              </w:rPr>
            </w:pPr>
            <w:r>
              <w:rPr>
                <w:rFonts w:eastAsia="Times New Roman" w:cs="Calibri"/>
                <w:color w:val="000000"/>
              </w:rPr>
              <w:t>937894.7</w:t>
            </w:r>
          </w:p>
        </w:tc>
        <w:tc>
          <w:tcPr>
            <w:tcW w:w="1020" w:type="dxa"/>
            <w:tcBorders>
              <w:top w:val="nil"/>
              <w:left w:val="nil"/>
              <w:bottom w:val="single" w:color="auto" w:sz="4" w:space="0"/>
              <w:right w:val="single" w:color="auto" w:sz="4" w:space="0"/>
            </w:tcBorders>
            <w:shd w:val="clear" w:color="auto" w:fill="auto"/>
            <w:noWrap/>
            <w:vAlign w:val="bottom"/>
          </w:tcPr>
          <w:p w14:paraId="4529CD46">
            <w:pPr>
              <w:spacing w:after="0" w:line="240" w:lineRule="auto"/>
              <w:jc w:val="right"/>
              <w:rPr>
                <w:rFonts w:eastAsia="Times New Roman" w:cs="Calibri"/>
                <w:color w:val="000000"/>
              </w:rPr>
            </w:pPr>
            <w:r>
              <w:rPr>
                <w:rFonts w:eastAsia="Times New Roman" w:cs="Calibri"/>
                <w:color w:val="000000"/>
              </w:rPr>
              <w:t>316.378</w:t>
            </w:r>
          </w:p>
        </w:tc>
        <w:tc>
          <w:tcPr>
            <w:tcW w:w="622" w:type="dxa"/>
            <w:tcBorders>
              <w:top w:val="nil"/>
              <w:left w:val="nil"/>
              <w:bottom w:val="single" w:color="auto" w:sz="4" w:space="0"/>
              <w:right w:val="single" w:color="auto" w:sz="4" w:space="0"/>
            </w:tcBorders>
            <w:shd w:val="clear" w:color="auto" w:fill="auto"/>
            <w:noWrap/>
            <w:vAlign w:val="bottom"/>
          </w:tcPr>
          <w:p w14:paraId="21D380F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05E58B5">
            <w:pPr>
              <w:spacing w:after="0" w:line="240" w:lineRule="auto"/>
              <w:rPr>
                <w:rFonts w:eastAsia="Times New Roman" w:cs="Calibri"/>
                <w:color w:val="000000"/>
              </w:rPr>
            </w:pPr>
            <w:r>
              <w:rPr>
                <w:rFonts w:eastAsia="Times New Roman" w:cs="Calibri"/>
                <w:color w:val="000000"/>
              </w:rPr>
              <w:t>PT302</w:t>
            </w:r>
          </w:p>
        </w:tc>
        <w:tc>
          <w:tcPr>
            <w:tcW w:w="825" w:type="dxa"/>
            <w:tcBorders>
              <w:top w:val="nil"/>
              <w:left w:val="nil"/>
              <w:bottom w:val="single" w:color="auto" w:sz="4" w:space="0"/>
              <w:right w:val="single" w:color="auto" w:sz="4" w:space="0"/>
            </w:tcBorders>
            <w:shd w:val="clear" w:color="auto" w:fill="auto"/>
            <w:noWrap/>
            <w:vAlign w:val="bottom"/>
          </w:tcPr>
          <w:p w14:paraId="34F0295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C54AF53">
            <w:pPr>
              <w:spacing w:after="0" w:line="240" w:lineRule="auto"/>
              <w:jc w:val="right"/>
              <w:rPr>
                <w:rFonts w:eastAsia="Times New Roman" w:cs="Calibri"/>
                <w:color w:val="000000"/>
              </w:rPr>
            </w:pPr>
            <w:r>
              <w:rPr>
                <w:rFonts w:eastAsia="Times New Roman" w:cs="Calibri"/>
                <w:color w:val="000000"/>
              </w:rPr>
              <w:t>668145.5</w:t>
            </w:r>
          </w:p>
        </w:tc>
        <w:tc>
          <w:tcPr>
            <w:tcW w:w="1170" w:type="dxa"/>
            <w:tcBorders>
              <w:top w:val="nil"/>
              <w:left w:val="nil"/>
              <w:bottom w:val="single" w:color="auto" w:sz="4" w:space="0"/>
              <w:right w:val="single" w:color="auto" w:sz="4" w:space="0"/>
            </w:tcBorders>
            <w:shd w:val="clear" w:color="auto" w:fill="auto"/>
            <w:noWrap/>
            <w:vAlign w:val="bottom"/>
          </w:tcPr>
          <w:p w14:paraId="2AD9B64C">
            <w:pPr>
              <w:spacing w:after="0" w:line="240" w:lineRule="auto"/>
              <w:jc w:val="right"/>
              <w:rPr>
                <w:rFonts w:eastAsia="Times New Roman" w:cs="Calibri"/>
                <w:color w:val="000000"/>
              </w:rPr>
            </w:pPr>
            <w:r>
              <w:rPr>
                <w:rFonts w:eastAsia="Times New Roman" w:cs="Calibri"/>
                <w:color w:val="000000"/>
              </w:rPr>
              <w:t>937786.4</w:t>
            </w:r>
          </w:p>
        </w:tc>
        <w:tc>
          <w:tcPr>
            <w:tcW w:w="941" w:type="dxa"/>
            <w:tcBorders>
              <w:top w:val="nil"/>
              <w:left w:val="nil"/>
              <w:bottom w:val="single" w:color="auto" w:sz="4" w:space="0"/>
              <w:right w:val="single" w:color="auto" w:sz="4" w:space="0"/>
            </w:tcBorders>
            <w:shd w:val="clear" w:color="auto" w:fill="auto"/>
            <w:noWrap/>
            <w:vAlign w:val="bottom"/>
          </w:tcPr>
          <w:p w14:paraId="5D204EDA">
            <w:pPr>
              <w:spacing w:after="0" w:line="240" w:lineRule="auto"/>
              <w:jc w:val="right"/>
              <w:rPr>
                <w:rFonts w:eastAsia="Times New Roman" w:cs="Calibri"/>
                <w:color w:val="000000"/>
              </w:rPr>
            </w:pPr>
            <w:r>
              <w:rPr>
                <w:rFonts w:eastAsia="Times New Roman" w:cs="Calibri"/>
                <w:color w:val="000000"/>
              </w:rPr>
              <w:t>317.727</w:t>
            </w:r>
          </w:p>
        </w:tc>
      </w:tr>
      <w:tr w14:paraId="7C87290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1B6C185">
            <w:pPr>
              <w:spacing w:after="0" w:line="240" w:lineRule="auto"/>
              <w:rPr>
                <w:rFonts w:eastAsia="Times New Roman" w:cs="Calibri"/>
                <w:color w:val="000000"/>
              </w:rPr>
            </w:pPr>
            <w:r>
              <w:rPr>
                <w:rFonts w:eastAsia="Times New Roman" w:cs="Calibri"/>
                <w:color w:val="000000"/>
              </w:rPr>
              <w:t>PT43</w:t>
            </w:r>
          </w:p>
        </w:tc>
        <w:tc>
          <w:tcPr>
            <w:tcW w:w="675" w:type="dxa"/>
            <w:tcBorders>
              <w:top w:val="nil"/>
              <w:left w:val="nil"/>
              <w:bottom w:val="single" w:color="auto" w:sz="4" w:space="0"/>
              <w:right w:val="single" w:color="auto" w:sz="4" w:space="0"/>
            </w:tcBorders>
            <w:shd w:val="clear" w:color="auto" w:fill="auto"/>
            <w:noWrap/>
            <w:vAlign w:val="bottom"/>
          </w:tcPr>
          <w:p w14:paraId="6C5464C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9BF4B0A">
            <w:pPr>
              <w:spacing w:after="0" w:line="240" w:lineRule="auto"/>
              <w:jc w:val="right"/>
              <w:rPr>
                <w:rFonts w:eastAsia="Times New Roman" w:cs="Calibri"/>
                <w:color w:val="000000"/>
              </w:rPr>
            </w:pPr>
            <w:r>
              <w:rPr>
                <w:rFonts w:eastAsia="Times New Roman" w:cs="Calibri"/>
                <w:color w:val="000000"/>
              </w:rPr>
              <w:t>668124.8</w:t>
            </w:r>
          </w:p>
        </w:tc>
        <w:tc>
          <w:tcPr>
            <w:tcW w:w="1107" w:type="dxa"/>
            <w:tcBorders>
              <w:top w:val="nil"/>
              <w:left w:val="nil"/>
              <w:bottom w:val="single" w:color="auto" w:sz="4" w:space="0"/>
              <w:right w:val="single" w:color="auto" w:sz="4" w:space="0"/>
            </w:tcBorders>
            <w:shd w:val="clear" w:color="auto" w:fill="auto"/>
            <w:noWrap/>
            <w:vAlign w:val="bottom"/>
          </w:tcPr>
          <w:p w14:paraId="7611601E">
            <w:pPr>
              <w:spacing w:after="0" w:line="240" w:lineRule="auto"/>
              <w:jc w:val="right"/>
              <w:rPr>
                <w:rFonts w:eastAsia="Times New Roman" w:cs="Calibri"/>
                <w:color w:val="000000"/>
              </w:rPr>
            </w:pPr>
            <w:r>
              <w:rPr>
                <w:rFonts w:eastAsia="Times New Roman" w:cs="Calibri"/>
                <w:color w:val="000000"/>
              </w:rPr>
              <w:t>937894.3</w:t>
            </w:r>
          </w:p>
        </w:tc>
        <w:tc>
          <w:tcPr>
            <w:tcW w:w="1020" w:type="dxa"/>
            <w:tcBorders>
              <w:top w:val="nil"/>
              <w:left w:val="nil"/>
              <w:bottom w:val="single" w:color="auto" w:sz="4" w:space="0"/>
              <w:right w:val="single" w:color="auto" w:sz="4" w:space="0"/>
            </w:tcBorders>
            <w:shd w:val="clear" w:color="auto" w:fill="auto"/>
            <w:noWrap/>
            <w:vAlign w:val="bottom"/>
          </w:tcPr>
          <w:p w14:paraId="0EAE7474">
            <w:pPr>
              <w:spacing w:after="0" w:line="240" w:lineRule="auto"/>
              <w:jc w:val="right"/>
              <w:rPr>
                <w:rFonts w:eastAsia="Times New Roman" w:cs="Calibri"/>
                <w:color w:val="000000"/>
              </w:rPr>
            </w:pPr>
            <w:r>
              <w:rPr>
                <w:rFonts w:eastAsia="Times New Roman" w:cs="Calibri"/>
                <w:color w:val="000000"/>
              </w:rPr>
              <w:t>316.451</w:t>
            </w:r>
          </w:p>
        </w:tc>
        <w:tc>
          <w:tcPr>
            <w:tcW w:w="622" w:type="dxa"/>
            <w:tcBorders>
              <w:top w:val="nil"/>
              <w:left w:val="nil"/>
              <w:bottom w:val="single" w:color="auto" w:sz="4" w:space="0"/>
              <w:right w:val="single" w:color="auto" w:sz="4" w:space="0"/>
            </w:tcBorders>
            <w:shd w:val="clear" w:color="auto" w:fill="auto"/>
            <w:noWrap/>
            <w:vAlign w:val="bottom"/>
          </w:tcPr>
          <w:p w14:paraId="1E528F7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40B1222">
            <w:pPr>
              <w:spacing w:after="0" w:line="240" w:lineRule="auto"/>
              <w:rPr>
                <w:rFonts w:eastAsia="Times New Roman" w:cs="Calibri"/>
                <w:color w:val="000000"/>
              </w:rPr>
            </w:pPr>
            <w:r>
              <w:rPr>
                <w:rFonts w:eastAsia="Times New Roman" w:cs="Calibri"/>
                <w:color w:val="000000"/>
              </w:rPr>
              <w:t>PT303</w:t>
            </w:r>
          </w:p>
        </w:tc>
        <w:tc>
          <w:tcPr>
            <w:tcW w:w="825" w:type="dxa"/>
            <w:tcBorders>
              <w:top w:val="nil"/>
              <w:left w:val="nil"/>
              <w:bottom w:val="single" w:color="auto" w:sz="4" w:space="0"/>
              <w:right w:val="single" w:color="auto" w:sz="4" w:space="0"/>
            </w:tcBorders>
            <w:shd w:val="clear" w:color="auto" w:fill="auto"/>
            <w:noWrap/>
            <w:vAlign w:val="bottom"/>
          </w:tcPr>
          <w:p w14:paraId="4B67AAF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0641E06">
            <w:pPr>
              <w:spacing w:after="0" w:line="240" w:lineRule="auto"/>
              <w:jc w:val="right"/>
              <w:rPr>
                <w:rFonts w:eastAsia="Times New Roman" w:cs="Calibri"/>
                <w:color w:val="000000"/>
              </w:rPr>
            </w:pPr>
            <w:r>
              <w:rPr>
                <w:rFonts w:eastAsia="Times New Roman" w:cs="Calibri"/>
                <w:color w:val="000000"/>
              </w:rPr>
              <w:t>668146</w:t>
            </w:r>
          </w:p>
        </w:tc>
        <w:tc>
          <w:tcPr>
            <w:tcW w:w="1170" w:type="dxa"/>
            <w:tcBorders>
              <w:top w:val="nil"/>
              <w:left w:val="nil"/>
              <w:bottom w:val="single" w:color="auto" w:sz="4" w:space="0"/>
              <w:right w:val="single" w:color="auto" w:sz="4" w:space="0"/>
            </w:tcBorders>
            <w:shd w:val="clear" w:color="auto" w:fill="auto"/>
            <w:noWrap/>
            <w:vAlign w:val="bottom"/>
          </w:tcPr>
          <w:p w14:paraId="71DCA32F">
            <w:pPr>
              <w:spacing w:after="0" w:line="240" w:lineRule="auto"/>
              <w:jc w:val="right"/>
              <w:rPr>
                <w:rFonts w:eastAsia="Times New Roman" w:cs="Calibri"/>
                <w:color w:val="000000"/>
              </w:rPr>
            </w:pPr>
            <w:r>
              <w:rPr>
                <w:rFonts w:eastAsia="Times New Roman" w:cs="Calibri"/>
                <w:color w:val="000000"/>
              </w:rPr>
              <w:t>937791.2</w:t>
            </w:r>
          </w:p>
        </w:tc>
        <w:tc>
          <w:tcPr>
            <w:tcW w:w="941" w:type="dxa"/>
            <w:tcBorders>
              <w:top w:val="nil"/>
              <w:left w:val="nil"/>
              <w:bottom w:val="single" w:color="auto" w:sz="4" w:space="0"/>
              <w:right w:val="single" w:color="auto" w:sz="4" w:space="0"/>
            </w:tcBorders>
            <w:shd w:val="clear" w:color="auto" w:fill="auto"/>
            <w:noWrap/>
            <w:vAlign w:val="bottom"/>
          </w:tcPr>
          <w:p w14:paraId="37D2AA8A">
            <w:pPr>
              <w:spacing w:after="0" w:line="240" w:lineRule="auto"/>
              <w:jc w:val="right"/>
              <w:rPr>
                <w:rFonts w:eastAsia="Times New Roman" w:cs="Calibri"/>
                <w:color w:val="000000"/>
              </w:rPr>
            </w:pPr>
            <w:r>
              <w:rPr>
                <w:rFonts w:eastAsia="Times New Roman" w:cs="Calibri"/>
                <w:color w:val="000000"/>
              </w:rPr>
              <w:t>317.717</w:t>
            </w:r>
          </w:p>
        </w:tc>
      </w:tr>
      <w:tr w14:paraId="06BB08F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987F361">
            <w:pPr>
              <w:spacing w:after="0" w:line="240" w:lineRule="auto"/>
              <w:rPr>
                <w:rFonts w:eastAsia="Times New Roman" w:cs="Calibri"/>
                <w:color w:val="000000"/>
              </w:rPr>
            </w:pPr>
            <w:r>
              <w:rPr>
                <w:rFonts w:eastAsia="Times New Roman" w:cs="Calibri"/>
                <w:color w:val="000000"/>
              </w:rPr>
              <w:t>PT44</w:t>
            </w:r>
          </w:p>
        </w:tc>
        <w:tc>
          <w:tcPr>
            <w:tcW w:w="675" w:type="dxa"/>
            <w:tcBorders>
              <w:top w:val="nil"/>
              <w:left w:val="nil"/>
              <w:bottom w:val="single" w:color="auto" w:sz="4" w:space="0"/>
              <w:right w:val="single" w:color="auto" w:sz="4" w:space="0"/>
            </w:tcBorders>
            <w:shd w:val="clear" w:color="auto" w:fill="auto"/>
            <w:noWrap/>
            <w:vAlign w:val="bottom"/>
          </w:tcPr>
          <w:p w14:paraId="17E5AE4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E744E92">
            <w:pPr>
              <w:spacing w:after="0" w:line="240" w:lineRule="auto"/>
              <w:jc w:val="right"/>
              <w:rPr>
                <w:rFonts w:eastAsia="Times New Roman" w:cs="Calibri"/>
                <w:color w:val="000000"/>
              </w:rPr>
            </w:pPr>
            <w:r>
              <w:rPr>
                <w:rFonts w:eastAsia="Times New Roman" w:cs="Calibri"/>
                <w:color w:val="000000"/>
              </w:rPr>
              <w:t>668121.3</w:t>
            </w:r>
          </w:p>
        </w:tc>
        <w:tc>
          <w:tcPr>
            <w:tcW w:w="1107" w:type="dxa"/>
            <w:tcBorders>
              <w:top w:val="nil"/>
              <w:left w:val="nil"/>
              <w:bottom w:val="single" w:color="auto" w:sz="4" w:space="0"/>
              <w:right w:val="single" w:color="auto" w:sz="4" w:space="0"/>
            </w:tcBorders>
            <w:shd w:val="clear" w:color="auto" w:fill="auto"/>
            <w:noWrap/>
            <w:vAlign w:val="bottom"/>
          </w:tcPr>
          <w:p w14:paraId="4595CD4F">
            <w:pPr>
              <w:spacing w:after="0" w:line="240" w:lineRule="auto"/>
              <w:jc w:val="right"/>
              <w:rPr>
                <w:rFonts w:eastAsia="Times New Roman" w:cs="Calibri"/>
                <w:color w:val="000000"/>
              </w:rPr>
            </w:pPr>
            <w:r>
              <w:rPr>
                <w:rFonts w:eastAsia="Times New Roman" w:cs="Calibri"/>
                <w:color w:val="000000"/>
              </w:rPr>
              <w:t>937892</w:t>
            </w:r>
          </w:p>
        </w:tc>
        <w:tc>
          <w:tcPr>
            <w:tcW w:w="1020" w:type="dxa"/>
            <w:tcBorders>
              <w:top w:val="nil"/>
              <w:left w:val="nil"/>
              <w:bottom w:val="single" w:color="auto" w:sz="4" w:space="0"/>
              <w:right w:val="single" w:color="auto" w:sz="4" w:space="0"/>
            </w:tcBorders>
            <w:shd w:val="clear" w:color="auto" w:fill="auto"/>
            <w:noWrap/>
            <w:vAlign w:val="bottom"/>
          </w:tcPr>
          <w:p w14:paraId="0D3BD8D2">
            <w:pPr>
              <w:spacing w:after="0" w:line="240" w:lineRule="auto"/>
              <w:jc w:val="right"/>
              <w:rPr>
                <w:rFonts w:eastAsia="Times New Roman" w:cs="Calibri"/>
                <w:color w:val="000000"/>
              </w:rPr>
            </w:pPr>
            <w:r>
              <w:rPr>
                <w:rFonts w:eastAsia="Times New Roman" w:cs="Calibri"/>
                <w:color w:val="000000"/>
              </w:rPr>
              <w:t>316.499</w:t>
            </w:r>
          </w:p>
        </w:tc>
        <w:tc>
          <w:tcPr>
            <w:tcW w:w="622" w:type="dxa"/>
            <w:tcBorders>
              <w:top w:val="nil"/>
              <w:left w:val="nil"/>
              <w:bottom w:val="single" w:color="auto" w:sz="4" w:space="0"/>
              <w:right w:val="single" w:color="auto" w:sz="4" w:space="0"/>
            </w:tcBorders>
            <w:shd w:val="clear" w:color="auto" w:fill="auto"/>
            <w:noWrap/>
            <w:vAlign w:val="bottom"/>
          </w:tcPr>
          <w:p w14:paraId="6917B4E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22BD886">
            <w:pPr>
              <w:spacing w:after="0" w:line="240" w:lineRule="auto"/>
              <w:rPr>
                <w:rFonts w:eastAsia="Times New Roman" w:cs="Calibri"/>
                <w:color w:val="000000"/>
              </w:rPr>
            </w:pPr>
            <w:r>
              <w:rPr>
                <w:rFonts w:eastAsia="Times New Roman" w:cs="Calibri"/>
                <w:color w:val="000000"/>
              </w:rPr>
              <w:t>PT304</w:t>
            </w:r>
          </w:p>
        </w:tc>
        <w:tc>
          <w:tcPr>
            <w:tcW w:w="825" w:type="dxa"/>
            <w:tcBorders>
              <w:top w:val="nil"/>
              <w:left w:val="nil"/>
              <w:bottom w:val="single" w:color="auto" w:sz="4" w:space="0"/>
              <w:right w:val="single" w:color="auto" w:sz="4" w:space="0"/>
            </w:tcBorders>
            <w:shd w:val="clear" w:color="auto" w:fill="auto"/>
            <w:noWrap/>
            <w:vAlign w:val="bottom"/>
          </w:tcPr>
          <w:p w14:paraId="23A3750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F345687">
            <w:pPr>
              <w:spacing w:after="0" w:line="240" w:lineRule="auto"/>
              <w:jc w:val="right"/>
              <w:rPr>
                <w:rFonts w:eastAsia="Times New Roman" w:cs="Calibri"/>
                <w:color w:val="000000"/>
              </w:rPr>
            </w:pPr>
            <w:r>
              <w:rPr>
                <w:rFonts w:eastAsia="Times New Roman" w:cs="Calibri"/>
                <w:color w:val="000000"/>
              </w:rPr>
              <w:t>668149.5</w:t>
            </w:r>
          </w:p>
        </w:tc>
        <w:tc>
          <w:tcPr>
            <w:tcW w:w="1170" w:type="dxa"/>
            <w:tcBorders>
              <w:top w:val="nil"/>
              <w:left w:val="nil"/>
              <w:bottom w:val="single" w:color="auto" w:sz="4" w:space="0"/>
              <w:right w:val="single" w:color="auto" w:sz="4" w:space="0"/>
            </w:tcBorders>
            <w:shd w:val="clear" w:color="auto" w:fill="auto"/>
            <w:noWrap/>
            <w:vAlign w:val="bottom"/>
          </w:tcPr>
          <w:p w14:paraId="007FD63E">
            <w:pPr>
              <w:spacing w:after="0" w:line="240" w:lineRule="auto"/>
              <w:jc w:val="right"/>
              <w:rPr>
                <w:rFonts w:eastAsia="Times New Roman" w:cs="Calibri"/>
                <w:color w:val="000000"/>
              </w:rPr>
            </w:pPr>
            <w:r>
              <w:rPr>
                <w:rFonts w:eastAsia="Times New Roman" w:cs="Calibri"/>
                <w:color w:val="000000"/>
              </w:rPr>
              <w:t>937790.8</w:t>
            </w:r>
          </w:p>
        </w:tc>
        <w:tc>
          <w:tcPr>
            <w:tcW w:w="941" w:type="dxa"/>
            <w:tcBorders>
              <w:top w:val="nil"/>
              <w:left w:val="nil"/>
              <w:bottom w:val="single" w:color="auto" w:sz="4" w:space="0"/>
              <w:right w:val="single" w:color="auto" w:sz="4" w:space="0"/>
            </w:tcBorders>
            <w:shd w:val="clear" w:color="auto" w:fill="auto"/>
            <w:noWrap/>
            <w:vAlign w:val="bottom"/>
          </w:tcPr>
          <w:p w14:paraId="5501872C">
            <w:pPr>
              <w:spacing w:after="0" w:line="240" w:lineRule="auto"/>
              <w:jc w:val="right"/>
              <w:rPr>
                <w:rFonts w:eastAsia="Times New Roman" w:cs="Calibri"/>
                <w:color w:val="000000"/>
              </w:rPr>
            </w:pPr>
            <w:r>
              <w:rPr>
                <w:rFonts w:eastAsia="Times New Roman" w:cs="Calibri"/>
                <w:color w:val="000000"/>
              </w:rPr>
              <w:t>317.75</w:t>
            </w:r>
          </w:p>
        </w:tc>
      </w:tr>
      <w:tr w14:paraId="5CB2D44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90742B4">
            <w:pPr>
              <w:spacing w:after="0" w:line="240" w:lineRule="auto"/>
              <w:rPr>
                <w:rFonts w:eastAsia="Times New Roman" w:cs="Calibri"/>
                <w:color w:val="000000"/>
              </w:rPr>
            </w:pPr>
            <w:r>
              <w:rPr>
                <w:rFonts w:eastAsia="Times New Roman" w:cs="Calibri"/>
                <w:color w:val="000000"/>
              </w:rPr>
              <w:t>PT45</w:t>
            </w:r>
          </w:p>
        </w:tc>
        <w:tc>
          <w:tcPr>
            <w:tcW w:w="675" w:type="dxa"/>
            <w:tcBorders>
              <w:top w:val="nil"/>
              <w:left w:val="nil"/>
              <w:bottom w:val="single" w:color="auto" w:sz="4" w:space="0"/>
              <w:right w:val="single" w:color="auto" w:sz="4" w:space="0"/>
            </w:tcBorders>
            <w:shd w:val="clear" w:color="auto" w:fill="auto"/>
            <w:noWrap/>
            <w:vAlign w:val="bottom"/>
          </w:tcPr>
          <w:p w14:paraId="63FFA84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42E56F6">
            <w:pPr>
              <w:spacing w:after="0" w:line="240" w:lineRule="auto"/>
              <w:jc w:val="right"/>
              <w:rPr>
                <w:rFonts w:eastAsia="Times New Roman" w:cs="Calibri"/>
                <w:color w:val="000000"/>
              </w:rPr>
            </w:pPr>
            <w:r>
              <w:rPr>
                <w:rFonts w:eastAsia="Times New Roman" w:cs="Calibri"/>
                <w:color w:val="000000"/>
              </w:rPr>
              <w:t>668118.3</w:t>
            </w:r>
          </w:p>
        </w:tc>
        <w:tc>
          <w:tcPr>
            <w:tcW w:w="1107" w:type="dxa"/>
            <w:tcBorders>
              <w:top w:val="nil"/>
              <w:left w:val="nil"/>
              <w:bottom w:val="single" w:color="auto" w:sz="4" w:space="0"/>
              <w:right w:val="single" w:color="auto" w:sz="4" w:space="0"/>
            </w:tcBorders>
            <w:shd w:val="clear" w:color="auto" w:fill="auto"/>
            <w:noWrap/>
            <w:vAlign w:val="bottom"/>
          </w:tcPr>
          <w:p w14:paraId="71BD893E">
            <w:pPr>
              <w:spacing w:after="0" w:line="240" w:lineRule="auto"/>
              <w:jc w:val="right"/>
              <w:rPr>
                <w:rFonts w:eastAsia="Times New Roman" w:cs="Calibri"/>
                <w:color w:val="000000"/>
              </w:rPr>
            </w:pPr>
            <w:r>
              <w:rPr>
                <w:rFonts w:eastAsia="Times New Roman" w:cs="Calibri"/>
                <w:color w:val="000000"/>
              </w:rPr>
              <w:t>937894.3</w:t>
            </w:r>
          </w:p>
        </w:tc>
        <w:tc>
          <w:tcPr>
            <w:tcW w:w="1020" w:type="dxa"/>
            <w:tcBorders>
              <w:top w:val="nil"/>
              <w:left w:val="nil"/>
              <w:bottom w:val="single" w:color="auto" w:sz="4" w:space="0"/>
              <w:right w:val="single" w:color="auto" w:sz="4" w:space="0"/>
            </w:tcBorders>
            <w:shd w:val="clear" w:color="auto" w:fill="auto"/>
            <w:noWrap/>
            <w:vAlign w:val="bottom"/>
          </w:tcPr>
          <w:p w14:paraId="6BC6F413">
            <w:pPr>
              <w:spacing w:after="0" w:line="240" w:lineRule="auto"/>
              <w:jc w:val="right"/>
              <w:rPr>
                <w:rFonts w:eastAsia="Times New Roman" w:cs="Calibri"/>
                <w:color w:val="000000"/>
              </w:rPr>
            </w:pPr>
            <w:r>
              <w:rPr>
                <w:rFonts w:eastAsia="Times New Roman" w:cs="Calibri"/>
                <w:color w:val="000000"/>
              </w:rPr>
              <w:t>316.594</w:t>
            </w:r>
          </w:p>
        </w:tc>
        <w:tc>
          <w:tcPr>
            <w:tcW w:w="622" w:type="dxa"/>
            <w:tcBorders>
              <w:top w:val="nil"/>
              <w:left w:val="nil"/>
              <w:bottom w:val="single" w:color="auto" w:sz="4" w:space="0"/>
              <w:right w:val="single" w:color="auto" w:sz="4" w:space="0"/>
            </w:tcBorders>
            <w:shd w:val="clear" w:color="auto" w:fill="auto"/>
            <w:noWrap/>
            <w:vAlign w:val="bottom"/>
          </w:tcPr>
          <w:p w14:paraId="694AA45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4F8911B">
            <w:pPr>
              <w:spacing w:after="0" w:line="240" w:lineRule="auto"/>
              <w:rPr>
                <w:rFonts w:eastAsia="Times New Roman" w:cs="Calibri"/>
                <w:color w:val="000000"/>
              </w:rPr>
            </w:pPr>
            <w:r>
              <w:rPr>
                <w:rFonts w:eastAsia="Times New Roman" w:cs="Calibri"/>
                <w:color w:val="000000"/>
              </w:rPr>
              <w:t>PT305</w:t>
            </w:r>
          </w:p>
        </w:tc>
        <w:tc>
          <w:tcPr>
            <w:tcW w:w="825" w:type="dxa"/>
            <w:tcBorders>
              <w:top w:val="nil"/>
              <w:left w:val="nil"/>
              <w:bottom w:val="single" w:color="auto" w:sz="4" w:space="0"/>
              <w:right w:val="single" w:color="auto" w:sz="4" w:space="0"/>
            </w:tcBorders>
            <w:shd w:val="clear" w:color="auto" w:fill="auto"/>
            <w:noWrap/>
            <w:vAlign w:val="bottom"/>
          </w:tcPr>
          <w:p w14:paraId="731E2A6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653AD97">
            <w:pPr>
              <w:spacing w:after="0" w:line="240" w:lineRule="auto"/>
              <w:jc w:val="right"/>
              <w:rPr>
                <w:rFonts w:eastAsia="Times New Roman" w:cs="Calibri"/>
                <w:color w:val="000000"/>
              </w:rPr>
            </w:pPr>
            <w:r>
              <w:rPr>
                <w:rFonts w:eastAsia="Times New Roman" w:cs="Calibri"/>
                <w:color w:val="000000"/>
              </w:rPr>
              <w:t>668149.7</w:t>
            </w:r>
          </w:p>
        </w:tc>
        <w:tc>
          <w:tcPr>
            <w:tcW w:w="1170" w:type="dxa"/>
            <w:tcBorders>
              <w:top w:val="nil"/>
              <w:left w:val="nil"/>
              <w:bottom w:val="single" w:color="auto" w:sz="4" w:space="0"/>
              <w:right w:val="single" w:color="auto" w:sz="4" w:space="0"/>
            </w:tcBorders>
            <w:shd w:val="clear" w:color="auto" w:fill="auto"/>
            <w:noWrap/>
            <w:vAlign w:val="bottom"/>
          </w:tcPr>
          <w:p w14:paraId="0B4B1A79">
            <w:pPr>
              <w:spacing w:after="0" w:line="240" w:lineRule="auto"/>
              <w:jc w:val="right"/>
              <w:rPr>
                <w:rFonts w:eastAsia="Times New Roman" w:cs="Calibri"/>
                <w:color w:val="000000"/>
              </w:rPr>
            </w:pPr>
            <w:r>
              <w:rPr>
                <w:rFonts w:eastAsia="Times New Roman" w:cs="Calibri"/>
                <w:color w:val="000000"/>
              </w:rPr>
              <w:t>937786.7</w:t>
            </w:r>
          </w:p>
        </w:tc>
        <w:tc>
          <w:tcPr>
            <w:tcW w:w="941" w:type="dxa"/>
            <w:tcBorders>
              <w:top w:val="nil"/>
              <w:left w:val="nil"/>
              <w:bottom w:val="single" w:color="auto" w:sz="4" w:space="0"/>
              <w:right w:val="single" w:color="auto" w:sz="4" w:space="0"/>
            </w:tcBorders>
            <w:shd w:val="clear" w:color="auto" w:fill="auto"/>
            <w:noWrap/>
            <w:vAlign w:val="bottom"/>
          </w:tcPr>
          <w:p w14:paraId="156A2377">
            <w:pPr>
              <w:spacing w:after="0" w:line="240" w:lineRule="auto"/>
              <w:jc w:val="right"/>
              <w:rPr>
                <w:rFonts w:eastAsia="Times New Roman" w:cs="Calibri"/>
                <w:color w:val="000000"/>
              </w:rPr>
            </w:pPr>
            <w:r>
              <w:rPr>
                <w:rFonts w:eastAsia="Times New Roman" w:cs="Calibri"/>
                <w:color w:val="000000"/>
              </w:rPr>
              <w:t>317.692</w:t>
            </w:r>
          </w:p>
        </w:tc>
      </w:tr>
      <w:tr w14:paraId="564C42E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321F7F8">
            <w:pPr>
              <w:spacing w:after="0" w:line="240" w:lineRule="auto"/>
              <w:rPr>
                <w:rFonts w:eastAsia="Times New Roman" w:cs="Calibri"/>
                <w:color w:val="000000"/>
              </w:rPr>
            </w:pPr>
            <w:r>
              <w:rPr>
                <w:rFonts w:eastAsia="Times New Roman" w:cs="Calibri"/>
                <w:color w:val="000000"/>
              </w:rPr>
              <w:t>PT46</w:t>
            </w:r>
          </w:p>
        </w:tc>
        <w:tc>
          <w:tcPr>
            <w:tcW w:w="675" w:type="dxa"/>
            <w:tcBorders>
              <w:top w:val="nil"/>
              <w:left w:val="nil"/>
              <w:bottom w:val="single" w:color="auto" w:sz="4" w:space="0"/>
              <w:right w:val="single" w:color="auto" w:sz="4" w:space="0"/>
            </w:tcBorders>
            <w:shd w:val="clear" w:color="auto" w:fill="auto"/>
            <w:noWrap/>
            <w:vAlign w:val="bottom"/>
          </w:tcPr>
          <w:p w14:paraId="2489410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00996CE">
            <w:pPr>
              <w:spacing w:after="0" w:line="240" w:lineRule="auto"/>
              <w:jc w:val="right"/>
              <w:rPr>
                <w:rFonts w:eastAsia="Times New Roman" w:cs="Calibri"/>
                <w:color w:val="000000"/>
              </w:rPr>
            </w:pPr>
            <w:r>
              <w:rPr>
                <w:rFonts w:eastAsia="Times New Roman" w:cs="Calibri"/>
                <w:color w:val="000000"/>
              </w:rPr>
              <w:t>668115.7</w:t>
            </w:r>
          </w:p>
        </w:tc>
        <w:tc>
          <w:tcPr>
            <w:tcW w:w="1107" w:type="dxa"/>
            <w:tcBorders>
              <w:top w:val="nil"/>
              <w:left w:val="nil"/>
              <w:bottom w:val="single" w:color="auto" w:sz="4" w:space="0"/>
              <w:right w:val="single" w:color="auto" w:sz="4" w:space="0"/>
            </w:tcBorders>
            <w:shd w:val="clear" w:color="auto" w:fill="auto"/>
            <w:noWrap/>
            <w:vAlign w:val="bottom"/>
          </w:tcPr>
          <w:p w14:paraId="4F521603">
            <w:pPr>
              <w:spacing w:after="0" w:line="240" w:lineRule="auto"/>
              <w:jc w:val="right"/>
              <w:rPr>
                <w:rFonts w:eastAsia="Times New Roman" w:cs="Calibri"/>
                <w:color w:val="000000"/>
              </w:rPr>
            </w:pPr>
            <w:r>
              <w:rPr>
                <w:rFonts w:eastAsia="Times New Roman" w:cs="Calibri"/>
                <w:color w:val="000000"/>
              </w:rPr>
              <w:t>937888.6</w:t>
            </w:r>
          </w:p>
        </w:tc>
        <w:tc>
          <w:tcPr>
            <w:tcW w:w="1020" w:type="dxa"/>
            <w:tcBorders>
              <w:top w:val="nil"/>
              <w:left w:val="nil"/>
              <w:bottom w:val="single" w:color="auto" w:sz="4" w:space="0"/>
              <w:right w:val="single" w:color="auto" w:sz="4" w:space="0"/>
            </w:tcBorders>
            <w:shd w:val="clear" w:color="auto" w:fill="auto"/>
            <w:noWrap/>
            <w:vAlign w:val="bottom"/>
          </w:tcPr>
          <w:p w14:paraId="7C72A046">
            <w:pPr>
              <w:spacing w:after="0" w:line="240" w:lineRule="auto"/>
              <w:jc w:val="right"/>
              <w:rPr>
                <w:rFonts w:eastAsia="Times New Roman" w:cs="Calibri"/>
                <w:color w:val="000000"/>
              </w:rPr>
            </w:pPr>
            <w:r>
              <w:rPr>
                <w:rFonts w:eastAsia="Times New Roman" w:cs="Calibri"/>
                <w:color w:val="000000"/>
              </w:rPr>
              <w:t>316.573</w:t>
            </w:r>
          </w:p>
        </w:tc>
        <w:tc>
          <w:tcPr>
            <w:tcW w:w="622" w:type="dxa"/>
            <w:tcBorders>
              <w:top w:val="nil"/>
              <w:left w:val="nil"/>
              <w:bottom w:val="single" w:color="auto" w:sz="4" w:space="0"/>
              <w:right w:val="single" w:color="auto" w:sz="4" w:space="0"/>
            </w:tcBorders>
            <w:shd w:val="clear" w:color="auto" w:fill="auto"/>
            <w:noWrap/>
            <w:vAlign w:val="bottom"/>
          </w:tcPr>
          <w:p w14:paraId="6E4D728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58EAF72">
            <w:pPr>
              <w:spacing w:after="0" w:line="240" w:lineRule="auto"/>
              <w:rPr>
                <w:rFonts w:eastAsia="Times New Roman" w:cs="Calibri"/>
                <w:color w:val="000000"/>
              </w:rPr>
            </w:pPr>
            <w:r>
              <w:rPr>
                <w:rFonts w:eastAsia="Times New Roman" w:cs="Calibri"/>
                <w:color w:val="000000"/>
              </w:rPr>
              <w:t>PT306</w:t>
            </w:r>
          </w:p>
        </w:tc>
        <w:tc>
          <w:tcPr>
            <w:tcW w:w="825" w:type="dxa"/>
            <w:tcBorders>
              <w:top w:val="nil"/>
              <w:left w:val="nil"/>
              <w:bottom w:val="single" w:color="auto" w:sz="4" w:space="0"/>
              <w:right w:val="single" w:color="auto" w:sz="4" w:space="0"/>
            </w:tcBorders>
            <w:shd w:val="clear" w:color="auto" w:fill="auto"/>
            <w:noWrap/>
            <w:vAlign w:val="bottom"/>
          </w:tcPr>
          <w:p w14:paraId="3D19B60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1634160">
            <w:pPr>
              <w:spacing w:after="0" w:line="240" w:lineRule="auto"/>
              <w:jc w:val="right"/>
              <w:rPr>
                <w:rFonts w:eastAsia="Times New Roman" w:cs="Calibri"/>
                <w:color w:val="000000"/>
              </w:rPr>
            </w:pPr>
            <w:r>
              <w:rPr>
                <w:rFonts w:eastAsia="Times New Roman" w:cs="Calibri"/>
                <w:color w:val="000000"/>
              </w:rPr>
              <w:t>668148.9</w:t>
            </w:r>
          </w:p>
        </w:tc>
        <w:tc>
          <w:tcPr>
            <w:tcW w:w="1170" w:type="dxa"/>
            <w:tcBorders>
              <w:top w:val="nil"/>
              <w:left w:val="nil"/>
              <w:bottom w:val="single" w:color="auto" w:sz="4" w:space="0"/>
              <w:right w:val="single" w:color="auto" w:sz="4" w:space="0"/>
            </w:tcBorders>
            <w:shd w:val="clear" w:color="auto" w:fill="auto"/>
            <w:noWrap/>
            <w:vAlign w:val="bottom"/>
          </w:tcPr>
          <w:p w14:paraId="5C74E8ED">
            <w:pPr>
              <w:spacing w:after="0" w:line="240" w:lineRule="auto"/>
              <w:jc w:val="right"/>
              <w:rPr>
                <w:rFonts w:eastAsia="Times New Roman" w:cs="Calibri"/>
                <w:color w:val="000000"/>
              </w:rPr>
            </w:pPr>
            <w:r>
              <w:rPr>
                <w:rFonts w:eastAsia="Times New Roman" w:cs="Calibri"/>
                <w:color w:val="000000"/>
              </w:rPr>
              <w:t>937781.3</w:t>
            </w:r>
          </w:p>
        </w:tc>
        <w:tc>
          <w:tcPr>
            <w:tcW w:w="941" w:type="dxa"/>
            <w:tcBorders>
              <w:top w:val="nil"/>
              <w:left w:val="nil"/>
              <w:bottom w:val="single" w:color="auto" w:sz="4" w:space="0"/>
              <w:right w:val="single" w:color="auto" w:sz="4" w:space="0"/>
            </w:tcBorders>
            <w:shd w:val="clear" w:color="auto" w:fill="auto"/>
            <w:noWrap/>
            <w:vAlign w:val="bottom"/>
          </w:tcPr>
          <w:p w14:paraId="3E4D73F2">
            <w:pPr>
              <w:spacing w:after="0" w:line="240" w:lineRule="auto"/>
              <w:jc w:val="right"/>
              <w:rPr>
                <w:rFonts w:eastAsia="Times New Roman" w:cs="Calibri"/>
                <w:color w:val="000000"/>
              </w:rPr>
            </w:pPr>
            <w:r>
              <w:rPr>
                <w:rFonts w:eastAsia="Times New Roman" w:cs="Calibri"/>
                <w:color w:val="000000"/>
              </w:rPr>
              <w:t>317.842</w:t>
            </w:r>
          </w:p>
        </w:tc>
      </w:tr>
      <w:tr w14:paraId="278CA29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C67C0EE">
            <w:pPr>
              <w:spacing w:after="0" w:line="240" w:lineRule="auto"/>
              <w:rPr>
                <w:rFonts w:eastAsia="Times New Roman" w:cs="Calibri"/>
                <w:color w:val="000000"/>
              </w:rPr>
            </w:pPr>
            <w:r>
              <w:rPr>
                <w:rFonts w:eastAsia="Times New Roman" w:cs="Calibri"/>
                <w:color w:val="000000"/>
              </w:rPr>
              <w:t>PT47</w:t>
            </w:r>
          </w:p>
        </w:tc>
        <w:tc>
          <w:tcPr>
            <w:tcW w:w="675" w:type="dxa"/>
            <w:tcBorders>
              <w:top w:val="nil"/>
              <w:left w:val="nil"/>
              <w:bottom w:val="single" w:color="auto" w:sz="4" w:space="0"/>
              <w:right w:val="single" w:color="auto" w:sz="4" w:space="0"/>
            </w:tcBorders>
            <w:shd w:val="clear" w:color="auto" w:fill="auto"/>
            <w:noWrap/>
            <w:vAlign w:val="bottom"/>
          </w:tcPr>
          <w:p w14:paraId="66B775D9">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44910B1C">
            <w:pPr>
              <w:spacing w:after="0" w:line="240" w:lineRule="auto"/>
              <w:jc w:val="right"/>
              <w:rPr>
                <w:rFonts w:eastAsia="Times New Roman" w:cs="Calibri"/>
                <w:color w:val="000000"/>
              </w:rPr>
            </w:pPr>
            <w:r>
              <w:rPr>
                <w:rFonts w:eastAsia="Times New Roman" w:cs="Calibri"/>
                <w:color w:val="000000"/>
              </w:rPr>
              <w:t>668113.6</w:t>
            </w:r>
          </w:p>
        </w:tc>
        <w:tc>
          <w:tcPr>
            <w:tcW w:w="1107" w:type="dxa"/>
            <w:tcBorders>
              <w:top w:val="nil"/>
              <w:left w:val="nil"/>
              <w:bottom w:val="single" w:color="auto" w:sz="4" w:space="0"/>
              <w:right w:val="single" w:color="auto" w:sz="4" w:space="0"/>
            </w:tcBorders>
            <w:shd w:val="clear" w:color="auto" w:fill="auto"/>
            <w:noWrap/>
            <w:vAlign w:val="bottom"/>
          </w:tcPr>
          <w:p w14:paraId="0CC84C3F">
            <w:pPr>
              <w:spacing w:after="0" w:line="240" w:lineRule="auto"/>
              <w:jc w:val="right"/>
              <w:rPr>
                <w:rFonts w:eastAsia="Times New Roman" w:cs="Calibri"/>
                <w:color w:val="000000"/>
              </w:rPr>
            </w:pPr>
            <w:r>
              <w:rPr>
                <w:rFonts w:eastAsia="Times New Roman" w:cs="Calibri"/>
                <w:color w:val="000000"/>
              </w:rPr>
              <w:t>937886.9</w:t>
            </w:r>
          </w:p>
        </w:tc>
        <w:tc>
          <w:tcPr>
            <w:tcW w:w="1020" w:type="dxa"/>
            <w:tcBorders>
              <w:top w:val="nil"/>
              <w:left w:val="nil"/>
              <w:bottom w:val="single" w:color="auto" w:sz="4" w:space="0"/>
              <w:right w:val="single" w:color="auto" w:sz="4" w:space="0"/>
            </w:tcBorders>
            <w:shd w:val="clear" w:color="auto" w:fill="auto"/>
            <w:noWrap/>
            <w:vAlign w:val="bottom"/>
          </w:tcPr>
          <w:p w14:paraId="787BE329">
            <w:pPr>
              <w:spacing w:after="0" w:line="240" w:lineRule="auto"/>
              <w:jc w:val="right"/>
              <w:rPr>
                <w:rFonts w:eastAsia="Times New Roman" w:cs="Calibri"/>
                <w:color w:val="000000"/>
              </w:rPr>
            </w:pPr>
            <w:r>
              <w:rPr>
                <w:rFonts w:eastAsia="Times New Roman" w:cs="Calibri"/>
                <w:color w:val="000000"/>
              </w:rPr>
              <w:t>316.529</w:t>
            </w:r>
          </w:p>
        </w:tc>
        <w:tc>
          <w:tcPr>
            <w:tcW w:w="622" w:type="dxa"/>
            <w:tcBorders>
              <w:top w:val="nil"/>
              <w:left w:val="nil"/>
              <w:bottom w:val="single" w:color="auto" w:sz="4" w:space="0"/>
              <w:right w:val="single" w:color="auto" w:sz="4" w:space="0"/>
            </w:tcBorders>
            <w:shd w:val="clear" w:color="auto" w:fill="auto"/>
            <w:noWrap/>
            <w:vAlign w:val="bottom"/>
          </w:tcPr>
          <w:p w14:paraId="20DA7D4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37CBEA3">
            <w:pPr>
              <w:spacing w:after="0" w:line="240" w:lineRule="auto"/>
              <w:rPr>
                <w:rFonts w:eastAsia="Times New Roman" w:cs="Calibri"/>
                <w:color w:val="000000"/>
              </w:rPr>
            </w:pPr>
            <w:r>
              <w:rPr>
                <w:rFonts w:eastAsia="Times New Roman" w:cs="Calibri"/>
                <w:color w:val="000000"/>
              </w:rPr>
              <w:t>PT307</w:t>
            </w:r>
          </w:p>
        </w:tc>
        <w:tc>
          <w:tcPr>
            <w:tcW w:w="825" w:type="dxa"/>
            <w:tcBorders>
              <w:top w:val="nil"/>
              <w:left w:val="nil"/>
              <w:bottom w:val="single" w:color="auto" w:sz="4" w:space="0"/>
              <w:right w:val="single" w:color="auto" w:sz="4" w:space="0"/>
            </w:tcBorders>
            <w:shd w:val="clear" w:color="auto" w:fill="auto"/>
            <w:noWrap/>
            <w:vAlign w:val="bottom"/>
          </w:tcPr>
          <w:p w14:paraId="6DA54B7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88C0254">
            <w:pPr>
              <w:spacing w:after="0" w:line="240" w:lineRule="auto"/>
              <w:jc w:val="right"/>
              <w:rPr>
                <w:rFonts w:eastAsia="Times New Roman" w:cs="Calibri"/>
                <w:color w:val="000000"/>
              </w:rPr>
            </w:pPr>
            <w:r>
              <w:rPr>
                <w:rFonts w:eastAsia="Times New Roman" w:cs="Calibri"/>
                <w:color w:val="000000"/>
              </w:rPr>
              <w:t>668150.4</w:t>
            </w:r>
          </w:p>
        </w:tc>
        <w:tc>
          <w:tcPr>
            <w:tcW w:w="1170" w:type="dxa"/>
            <w:tcBorders>
              <w:top w:val="nil"/>
              <w:left w:val="nil"/>
              <w:bottom w:val="single" w:color="auto" w:sz="4" w:space="0"/>
              <w:right w:val="single" w:color="auto" w:sz="4" w:space="0"/>
            </w:tcBorders>
            <w:shd w:val="clear" w:color="auto" w:fill="auto"/>
            <w:noWrap/>
            <w:vAlign w:val="bottom"/>
          </w:tcPr>
          <w:p w14:paraId="68C24D8D">
            <w:pPr>
              <w:spacing w:after="0" w:line="240" w:lineRule="auto"/>
              <w:jc w:val="right"/>
              <w:rPr>
                <w:rFonts w:eastAsia="Times New Roman" w:cs="Calibri"/>
                <w:color w:val="000000"/>
              </w:rPr>
            </w:pPr>
            <w:r>
              <w:rPr>
                <w:rFonts w:eastAsia="Times New Roman" w:cs="Calibri"/>
                <w:color w:val="000000"/>
              </w:rPr>
              <w:t>937781.4</w:t>
            </w:r>
          </w:p>
        </w:tc>
        <w:tc>
          <w:tcPr>
            <w:tcW w:w="941" w:type="dxa"/>
            <w:tcBorders>
              <w:top w:val="nil"/>
              <w:left w:val="nil"/>
              <w:bottom w:val="single" w:color="auto" w:sz="4" w:space="0"/>
              <w:right w:val="single" w:color="auto" w:sz="4" w:space="0"/>
            </w:tcBorders>
            <w:shd w:val="clear" w:color="auto" w:fill="auto"/>
            <w:noWrap/>
            <w:vAlign w:val="bottom"/>
          </w:tcPr>
          <w:p w14:paraId="3D452656">
            <w:pPr>
              <w:spacing w:after="0" w:line="240" w:lineRule="auto"/>
              <w:jc w:val="right"/>
              <w:rPr>
                <w:rFonts w:eastAsia="Times New Roman" w:cs="Calibri"/>
                <w:color w:val="000000"/>
              </w:rPr>
            </w:pPr>
            <w:r>
              <w:rPr>
                <w:rFonts w:eastAsia="Times New Roman" w:cs="Calibri"/>
                <w:color w:val="000000"/>
              </w:rPr>
              <w:t>317.8</w:t>
            </w:r>
          </w:p>
        </w:tc>
      </w:tr>
      <w:tr w14:paraId="1C96486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AE078BA">
            <w:pPr>
              <w:spacing w:after="0" w:line="240" w:lineRule="auto"/>
              <w:rPr>
                <w:rFonts w:eastAsia="Times New Roman" w:cs="Calibri"/>
                <w:color w:val="000000"/>
              </w:rPr>
            </w:pPr>
            <w:r>
              <w:rPr>
                <w:rFonts w:eastAsia="Times New Roman" w:cs="Calibri"/>
                <w:color w:val="000000"/>
              </w:rPr>
              <w:t>PT48</w:t>
            </w:r>
          </w:p>
        </w:tc>
        <w:tc>
          <w:tcPr>
            <w:tcW w:w="675" w:type="dxa"/>
            <w:tcBorders>
              <w:top w:val="nil"/>
              <w:left w:val="nil"/>
              <w:bottom w:val="single" w:color="auto" w:sz="4" w:space="0"/>
              <w:right w:val="single" w:color="auto" w:sz="4" w:space="0"/>
            </w:tcBorders>
            <w:shd w:val="clear" w:color="auto" w:fill="auto"/>
            <w:noWrap/>
            <w:vAlign w:val="bottom"/>
          </w:tcPr>
          <w:p w14:paraId="225B465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1D7DA73">
            <w:pPr>
              <w:spacing w:after="0" w:line="240" w:lineRule="auto"/>
              <w:jc w:val="right"/>
              <w:rPr>
                <w:rFonts w:eastAsia="Times New Roman" w:cs="Calibri"/>
                <w:color w:val="000000"/>
              </w:rPr>
            </w:pPr>
            <w:r>
              <w:rPr>
                <w:rFonts w:eastAsia="Times New Roman" w:cs="Calibri"/>
                <w:color w:val="000000"/>
              </w:rPr>
              <w:t>668110.4</w:t>
            </w:r>
          </w:p>
        </w:tc>
        <w:tc>
          <w:tcPr>
            <w:tcW w:w="1107" w:type="dxa"/>
            <w:tcBorders>
              <w:top w:val="nil"/>
              <w:left w:val="nil"/>
              <w:bottom w:val="single" w:color="auto" w:sz="4" w:space="0"/>
              <w:right w:val="single" w:color="auto" w:sz="4" w:space="0"/>
            </w:tcBorders>
            <w:shd w:val="clear" w:color="auto" w:fill="auto"/>
            <w:noWrap/>
            <w:vAlign w:val="bottom"/>
          </w:tcPr>
          <w:p w14:paraId="4141DCE2">
            <w:pPr>
              <w:spacing w:after="0" w:line="240" w:lineRule="auto"/>
              <w:jc w:val="right"/>
              <w:rPr>
                <w:rFonts w:eastAsia="Times New Roman" w:cs="Calibri"/>
                <w:color w:val="000000"/>
              </w:rPr>
            </w:pPr>
            <w:r>
              <w:rPr>
                <w:rFonts w:eastAsia="Times New Roman" w:cs="Calibri"/>
                <w:color w:val="000000"/>
              </w:rPr>
              <w:t>937889.4</w:t>
            </w:r>
          </w:p>
        </w:tc>
        <w:tc>
          <w:tcPr>
            <w:tcW w:w="1020" w:type="dxa"/>
            <w:tcBorders>
              <w:top w:val="nil"/>
              <w:left w:val="nil"/>
              <w:bottom w:val="single" w:color="auto" w:sz="4" w:space="0"/>
              <w:right w:val="single" w:color="auto" w:sz="4" w:space="0"/>
            </w:tcBorders>
            <w:shd w:val="clear" w:color="auto" w:fill="auto"/>
            <w:noWrap/>
            <w:vAlign w:val="bottom"/>
          </w:tcPr>
          <w:p w14:paraId="1149D4E0">
            <w:pPr>
              <w:spacing w:after="0" w:line="240" w:lineRule="auto"/>
              <w:jc w:val="right"/>
              <w:rPr>
                <w:rFonts w:eastAsia="Times New Roman" w:cs="Calibri"/>
                <w:color w:val="000000"/>
              </w:rPr>
            </w:pPr>
            <w:r>
              <w:rPr>
                <w:rFonts w:eastAsia="Times New Roman" w:cs="Calibri"/>
                <w:color w:val="000000"/>
              </w:rPr>
              <w:t>316.736</w:t>
            </w:r>
          </w:p>
        </w:tc>
        <w:tc>
          <w:tcPr>
            <w:tcW w:w="622" w:type="dxa"/>
            <w:tcBorders>
              <w:top w:val="nil"/>
              <w:left w:val="nil"/>
              <w:bottom w:val="single" w:color="auto" w:sz="4" w:space="0"/>
              <w:right w:val="single" w:color="auto" w:sz="4" w:space="0"/>
            </w:tcBorders>
            <w:shd w:val="clear" w:color="auto" w:fill="auto"/>
            <w:noWrap/>
            <w:vAlign w:val="bottom"/>
          </w:tcPr>
          <w:p w14:paraId="14CD078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64B31BF">
            <w:pPr>
              <w:spacing w:after="0" w:line="240" w:lineRule="auto"/>
              <w:rPr>
                <w:rFonts w:eastAsia="Times New Roman" w:cs="Calibri"/>
                <w:color w:val="000000"/>
              </w:rPr>
            </w:pPr>
            <w:r>
              <w:rPr>
                <w:rFonts w:eastAsia="Times New Roman" w:cs="Calibri"/>
                <w:color w:val="000000"/>
              </w:rPr>
              <w:t>PT308</w:t>
            </w:r>
          </w:p>
        </w:tc>
        <w:tc>
          <w:tcPr>
            <w:tcW w:w="825" w:type="dxa"/>
            <w:tcBorders>
              <w:top w:val="nil"/>
              <w:left w:val="nil"/>
              <w:bottom w:val="single" w:color="auto" w:sz="4" w:space="0"/>
              <w:right w:val="single" w:color="auto" w:sz="4" w:space="0"/>
            </w:tcBorders>
            <w:shd w:val="clear" w:color="auto" w:fill="auto"/>
            <w:noWrap/>
            <w:vAlign w:val="bottom"/>
          </w:tcPr>
          <w:p w14:paraId="3B474E77">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EDF3424">
            <w:pPr>
              <w:spacing w:after="0" w:line="240" w:lineRule="auto"/>
              <w:jc w:val="right"/>
              <w:rPr>
                <w:rFonts w:eastAsia="Times New Roman" w:cs="Calibri"/>
                <w:color w:val="000000"/>
              </w:rPr>
            </w:pPr>
            <w:r>
              <w:rPr>
                <w:rFonts w:eastAsia="Times New Roman" w:cs="Calibri"/>
                <w:color w:val="000000"/>
              </w:rPr>
              <w:t>668150</w:t>
            </w:r>
          </w:p>
        </w:tc>
        <w:tc>
          <w:tcPr>
            <w:tcW w:w="1170" w:type="dxa"/>
            <w:tcBorders>
              <w:top w:val="nil"/>
              <w:left w:val="nil"/>
              <w:bottom w:val="single" w:color="auto" w:sz="4" w:space="0"/>
              <w:right w:val="single" w:color="auto" w:sz="4" w:space="0"/>
            </w:tcBorders>
            <w:shd w:val="clear" w:color="auto" w:fill="auto"/>
            <w:noWrap/>
            <w:vAlign w:val="bottom"/>
          </w:tcPr>
          <w:p w14:paraId="6CC731C6">
            <w:pPr>
              <w:spacing w:after="0" w:line="240" w:lineRule="auto"/>
              <w:jc w:val="right"/>
              <w:rPr>
                <w:rFonts w:eastAsia="Times New Roman" w:cs="Calibri"/>
                <w:color w:val="000000"/>
              </w:rPr>
            </w:pPr>
            <w:r>
              <w:rPr>
                <w:rFonts w:eastAsia="Times New Roman" w:cs="Calibri"/>
                <w:color w:val="000000"/>
              </w:rPr>
              <w:t>937791.5</w:t>
            </w:r>
          </w:p>
        </w:tc>
        <w:tc>
          <w:tcPr>
            <w:tcW w:w="941" w:type="dxa"/>
            <w:tcBorders>
              <w:top w:val="nil"/>
              <w:left w:val="nil"/>
              <w:bottom w:val="single" w:color="auto" w:sz="4" w:space="0"/>
              <w:right w:val="single" w:color="auto" w:sz="4" w:space="0"/>
            </w:tcBorders>
            <w:shd w:val="clear" w:color="auto" w:fill="auto"/>
            <w:noWrap/>
            <w:vAlign w:val="bottom"/>
          </w:tcPr>
          <w:p w14:paraId="007ADCF8">
            <w:pPr>
              <w:spacing w:after="0" w:line="240" w:lineRule="auto"/>
              <w:jc w:val="right"/>
              <w:rPr>
                <w:rFonts w:eastAsia="Times New Roman" w:cs="Calibri"/>
                <w:color w:val="000000"/>
              </w:rPr>
            </w:pPr>
            <w:r>
              <w:rPr>
                <w:rFonts w:eastAsia="Times New Roman" w:cs="Calibri"/>
                <w:color w:val="000000"/>
              </w:rPr>
              <w:t>317.803</w:t>
            </w:r>
          </w:p>
        </w:tc>
      </w:tr>
      <w:tr w14:paraId="784AFB8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DBF1E7D">
            <w:pPr>
              <w:spacing w:after="0" w:line="240" w:lineRule="auto"/>
              <w:rPr>
                <w:rFonts w:eastAsia="Times New Roman" w:cs="Calibri"/>
                <w:color w:val="000000"/>
              </w:rPr>
            </w:pPr>
            <w:r>
              <w:rPr>
                <w:rFonts w:eastAsia="Times New Roman" w:cs="Calibri"/>
                <w:color w:val="000000"/>
              </w:rPr>
              <w:t>PT49</w:t>
            </w:r>
          </w:p>
        </w:tc>
        <w:tc>
          <w:tcPr>
            <w:tcW w:w="675" w:type="dxa"/>
            <w:tcBorders>
              <w:top w:val="nil"/>
              <w:left w:val="nil"/>
              <w:bottom w:val="single" w:color="auto" w:sz="4" w:space="0"/>
              <w:right w:val="single" w:color="auto" w:sz="4" w:space="0"/>
            </w:tcBorders>
            <w:shd w:val="clear" w:color="auto" w:fill="auto"/>
            <w:noWrap/>
            <w:vAlign w:val="bottom"/>
          </w:tcPr>
          <w:p w14:paraId="217BF9C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814F278">
            <w:pPr>
              <w:spacing w:after="0" w:line="240" w:lineRule="auto"/>
              <w:jc w:val="right"/>
              <w:rPr>
                <w:rFonts w:eastAsia="Times New Roman" w:cs="Calibri"/>
                <w:color w:val="000000"/>
              </w:rPr>
            </w:pPr>
            <w:r>
              <w:rPr>
                <w:rFonts w:eastAsia="Times New Roman" w:cs="Calibri"/>
                <w:color w:val="000000"/>
              </w:rPr>
              <w:t>668108.3</w:t>
            </w:r>
          </w:p>
        </w:tc>
        <w:tc>
          <w:tcPr>
            <w:tcW w:w="1107" w:type="dxa"/>
            <w:tcBorders>
              <w:top w:val="nil"/>
              <w:left w:val="nil"/>
              <w:bottom w:val="single" w:color="auto" w:sz="4" w:space="0"/>
              <w:right w:val="single" w:color="auto" w:sz="4" w:space="0"/>
            </w:tcBorders>
            <w:shd w:val="clear" w:color="auto" w:fill="auto"/>
            <w:noWrap/>
            <w:vAlign w:val="bottom"/>
          </w:tcPr>
          <w:p w14:paraId="5B43E848">
            <w:pPr>
              <w:spacing w:after="0" w:line="240" w:lineRule="auto"/>
              <w:jc w:val="right"/>
              <w:rPr>
                <w:rFonts w:eastAsia="Times New Roman" w:cs="Calibri"/>
                <w:color w:val="000000"/>
              </w:rPr>
            </w:pPr>
            <w:r>
              <w:rPr>
                <w:rFonts w:eastAsia="Times New Roman" w:cs="Calibri"/>
                <w:color w:val="000000"/>
              </w:rPr>
              <w:t>937891.8</w:t>
            </w:r>
          </w:p>
        </w:tc>
        <w:tc>
          <w:tcPr>
            <w:tcW w:w="1020" w:type="dxa"/>
            <w:tcBorders>
              <w:top w:val="nil"/>
              <w:left w:val="nil"/>
              <w:bottom w:val="single" w:color="auto" w:sz="4" w:space="0"/>
              <w:right w:val="single" w:color="auto" w:sz="4" w:space="0"/>
            </w:tcBorders>
            <w:shd w:val="clear" w:color="auto" w:fill="auto"/>
            <w:noWrap/>
            <w:vAlign w:val="bottom"/>
          </w:tcPr>
          <w:p w14:paraId="45434D12">
            <w:pPr>
              <w:spacing w:after="0" w:line="240" w:lineRule="auto"/>
              <w:jc w:val="right"/>
              <w:rPr>
                <w:rFonts w:eastAsia="Times New Roman" w:cs="Calibri"/>
                <w:color w:val="000000"/>
              </w:rPr>
            </w:pPr>
            <w:r>
              <w:rPr>
                <w:rFonts w:eastAsia="Times New Roman" w:cs="Calibri"/>
                <w:color w:val="000000"/>
              </w:rPr>
              <w:t>316.596</w:t>
            </w:r>
          </w:p>
        </w:tc>
        <w:tc>
          <w:tcPr>
            <w:tcW w:w="622" w:type="dxa"/>
            <w:tcBorders>
              <w:top w:val="nil"/>
              <w:left w:val="nil"/>
              <w:bottom w:val="single" w:color="auto" w:sz="4" w:space="0"/>
              <w:right w:val="single" w:color="auto" w:sz="4" w:space="0"/>
            </w:tcBorders>
            <w:shd w:val="clear" w:color="auto" w:fill="auto"/>
            <w:noWrap/>
            <w:vAlign w:val="bottom"/>
          </w:tcPr>
          <w:p w14:paraId="2B8352A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87498B5">
            <w:pPr>
              <w:spacing w:after="0" w:line="240" w:lineRule="auto"/>
              <w:rPr>
                <w:rFonts w:eastAsia="Times New Roman" w:cs="Calibri"/>
                <w:color w:val="000000"/>
              </w:rPr>
            </w:pPr>
            <w:r>
              <w:rPr>
                <w:rFonts w:eastAsia="Times New Roman" w:cs="Calibri"/>
                <w:color w:val="000000"/>
              </w:rPr>
              <w:t>PT309</w:t>
            </w:r>
          </w:p>
        </w:tc>
        <w:tc>
          <w:tcPr>
            <w:tcW w:w="825" w:type="dxa"/>
            <w:tcBorders>
              <w:top w:val="nil"/>
              <w:left w:val="nil"/>
              <w:bottom w:val="single" w:color="auto" w:sz="4" w:space="0"/>
              <w:right w:val="single" w:color="auto" w:sz="4" w:space="0"/>
            </w:tcBorders>
            <w:shd w:val="clear" w:color="auto" w:fill="auto"/>
            <w:noWrap/>
            <w:vAlign w:val="bottom"/>
          </w:tcPr>
          <w:p w14:paraId="59AB0BD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E7C3FDA">
            <w:pPr>
              <w:spacing w:after="0" w:line="240" w:lineRule="auto"/>
              <w:jc w:val="right"/>
              <w:rPr>
                <w:rFonts w:eastAsia="Times New Roman" w:cs="Calibri"/>
                <w:color w:val="000000"/>
              </w:rPr>
            </w:pPr>
            <w:r>
              <w:rPr>
                <w:rFonts w:eastAsia="Times New Roman" w:cs="Calibri"/>
                <w:color w:val="000000"/>
              </w:rPr>
              <w:t>668113.7</w:t>
            </w:r>
          </w:p>
        </w:tc>
        <w:tc>
          <w:tcPr>
            <w:tcW w:w="1170" w:type="dxa"/>
            <w:tcBorders>
              <w:top w:val="nil"/>
              <w:left w:val="nil"/>
              <w:bottom w:val="single" w:color="auto" w:sz="4" w:space="0"/>
              <w:right w:val="single" w:color="auto" w:sz="4" w:space="0"/>
            </w:tcBorders>
            <w:shd w:val="clear" w:color="auto" w:fill="auto"/>
            <w:noWrap/>
            <w:vAlign w:val="bottom"/>
          </w:tcPr>
          <w:p w14:paraId="62A4CD84">
            <w:pPr>
              <w:spacing w:after="0" w:line="240" w:lineRule="auto"/>
              <w:jc w:val="right"/>
              <w:rPr>
                <w:rFonts w:eastAsia="Times New Roman" w:cs="Calibri"/>
                <w:color w:val="000000"/>
              </w:rPr>
            </w:pPr>
            <w:r>
              <w:rPr>
                <w:rFonts w:eastAsia="Times New Roman" w:cs="Calibri"/>
                <w:color w:val="000000"/>
              </w:rPr>
              <w:t>937768.9</w:t>
            </w:r>
          </w:p>
        </w:tc>
        <w:tc>
          <w:tcPr>
            <w:tcW w:w="941" w:type="dxa"/>
            <w:tcBorders>
              <w:top w:val="nil"/>
              <w:left w:val="nil"/>
              <w:bottom w:val="single" w:color="auto" w:sz="4" w:space="0"/>
              <w:right w:val="single" w:color="auto" w:sz="4" w:space="0"/>
            </w:tcBorders>
            <w:shd w:val="clear" w:color="auto" w:fill="auto"/>
            <w:noWrap/>
            <w:vAlign w:val="bottom"/>
          </w:tcPr>
          <w:p w14:paraId="28D9F4FA">
            <w:pPr>
              <w:spacing w:after="0" w:line="240" w:lineRule="auto"/>
              <w:jc w:val="right"/>
              <w:rPr>
                <w:rFonts w:eastAsia="Times New Roman" w:cs="Calibri"/>
                <w:color w:val="000000"/>
              </w:rPr>
            </w:pPr>
            <w:r>
              <w:rPr>
                <w:rFonts w:eastAsia="Times New Roman" w:cs="Calibri"/>
                <w:color w:val="000000"/>
              </w:rPr>
              <w:t>318.789</w:t>
            </w:r>
          </w:p>
        </w:tc>
      </w:tr>
      <w:tr w14:paraId="43C165D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0321130">
            <w:pPr>
              <w:spacing w:after="0" w:line="240" w:lineRule="auto"/>
              <w:rPr>
                <w:rFonts w:eastAsia="Times New Roman" w:cs="Calibri"/>
                <w:color w:val="000000"/>
              </w:rPr>
            </w:pPr>
            <w:r>
              <w:rPr>
                <w:rFonts w:eastAsia="Times New Roman" w:cs="Calibri"/>
                <w:color w:val="000000"/>
              </w:rPr>
              <w:t>PT50</w:t>
            </w:r>
          </w:p>
        </w:tc>
        <w:tc>
          <w:tcPr>
            <w:tcW w:w="675" w:type="dxa"/>
            <w:tcBorders>
              <w:top w:val="nil"/>
              <w:left w:val="nil"/>
              <w:bottom w:val="single" w:color="auto" w:sz="4" w:space="0"/>
              <w:right w:val="single" w:color="auto" w:sz="4" w:space="0"/>
            </w:tcBorders>
            <w:shd w:val="clear" w:color="auto" w:fill="auto"/>
            <w:noWrap/>
            <w:vAlign w:val="bottom"/>
          </w:tcPr>
          <w:p w14:paraId="4F189E6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26B35F0">
            <w:pPr>
              <w:spacing w:after="0" w:line="240" w:lineRule="auto"/>
              <w:jc w:val="right"/>
              <w:rPr>
                <w:rFonts w:eastAsia="Times New Roman" w:cs="Calibri"/>
                <w:color w:val="000000"/>
              </w:rPr>
            </w:pPr>
            <w:r>
              <w:rPr>
                <w:rFonts w:eastAsia="Times New Roman" w:cs="Calibri"/>
                <w:color w:val="000000"/>
              </w:rPr>
              <w:t>668104.4</w:t>
            </w:r>
          </w:p>
        </w:tc>
        <w:tc>
          <w:tcPr>
            <w:tcW w:w="1107" w:type="dxa"/>
            <w:tcBorders>
              <w:top w:val="nil"/>
              <w:left w:val="nil"/>
              <w:bottom w:val="single" w:color="auto" w:sz="4" w:space="0"/>
              <w:right w:val="single" w:color="auto" w:sz="4" w:space="0"/>
            </w:tcBorders>
            <w:shd w:val="clear" w:color="auto" w:fill="auto"/>
            <w:noWrap/>
            <w:vAlign w:val="bottom"/>
          </w:tcPr>
          <w:p w14:paraId="707357B7">
            <w:pPr>
              <w:spacing w:after="0" w:line="240" w:lineRule="auto"/>
              <w:jc w:val="right"/>
              <w:rPr>
                <w:rFonts w:eastAsia="Times New Roman" w:cs="Calibri"/>
                <w:color w:val="000000"/>
              </w:rPr>
            </w:pPr>
            <w:r>
              <w:rPr>
                <w:rFonts w:eastAsia="Times New Roman" w:cs="Calibri"/>
                <w:color w:val="000000"/>
              </w:rPr>
              <w:t>937892.2</w:t>
            </w:r>
          </w:p>
        </w:tc>
        <w:tc>
          <w:tcPr>
            <w:tcW w:w="1020" w:type="dxa"/>
            <w:tcBorders>
              <w:top w:val="nil"/>
              <w:left w:val="nil"/>
              <w:bottom w:val="single" w:color="auto" w:sz="4" w:space="0"/>
              <w:right w:val="single" w:color="auto" w:sz="4" w:space="0"/>
            </w:tcBorders>
            <w:shd w:val="clear" w:color="auto" w:fill="auto"/>
            <w:noWrap/>
            <w:vAlign w:val="bottom"/>
          </w:tcPr>
          <w:p w14:paraId="5D886883">
            <w:pPr>
              <w:spacing w:after="0" w:line="240" w:lineRule="auto"/>
              <w:jc w:val="right"/>
              <w:rPr>
                <w:rFonts w:eastAsia="Times New Roman" w:cs="Calibri"/>
                <w:color w:val="000000"/>
              </w:rPr>
            </w:pPr>
            <w:r>
              <w:rPr>
                <w:rFonts w:eastAsia="Times New Roman" w:cs="Calibri"/>
                <w:color w:val="000000"/>
              </w:rPr>
              <w:t>316.593</w:t>
            </w:r>
          </w:p>
        </w:tc>
        <w:tc>
          <w:tcPr>
            <w:tcW w:w="622" w:type="dxa"/>
            <w:tcBorders>
              <w:top w:val="nil"/>
              <w:left w:val="nil"/>
              <w:bottom w:val="single" w:color="auto" w:sz="4" w:space="0"/>
              <w:right w:val="single" w:color="auto" w:sz="4" w:space="0"/>
            </w:tcBorders>
            <w:shd w:val="clear" w:color="auto" w:fill="auto"/>
            <w:noWrap/>
            <w:vAlign w:val="bottom"/>
          </w:tcPr>
          <w:p w14:paraId="2A602EB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04B726A">
            <w:pPr>
              <w:spacing w:after="0" w:line="240" w:lineRule="auto"/>
              <w:rPr>
                <w:rFonts w:eastAsia="Times New Roman" w:cs="Calibri"/>
                <w:color w:val="000000"/>
              </w:rPr>
            </w:pPr>
            <w:r>
              <w:rPr>
                <w:rFonts w:eastAsia="Times New Roman" w:cs="Calibri"/>
                <w:color w:val="000000"/>
              </w:rPr>
              <w:t>PT310</w:t>
            </w:r>
          </w:p>
        </w:tc>
        <w:tc>
          <w:tcPr>
            <w:tcW w:w="825" w:type="dxa"/>
            <w:tcBorders>
              <w:top w:val="nil"/>
              <w:left w:val="nil"/>
              <w:bottom w:val="single" w:color="auto" w:sz="4" w:space="0"/>
              <w:right w:val="single" w:color="auto" w:sz="4" w:space="0"/>
            </w:tcBorders>
            <w:shd w:val="clear" w:color="auto" w:fill="auto"/>
            <w:noWrap/>
            <w:vAlign w:val="bottom"/>
          </w:tcPr>
          <w:p w14:paraId="282CE9B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4FB642D">
            <w:pPr>
              <w:spacing w:after="0" w:line="240" w:lineRule="auto"/>
              <w:jc w:val="right"/>
              <w:rPr>
                <w:rFonts w:eastAsia="Times New Roman" w:cs="Calibri"/>
                <w:color w:val="000000"/>
              </w:rPr>
            </w:pPr>
            <w:r>
              <w:rPr>
                <w:rFonts w:eastAsia="Times New Roman" w:cs="Calibri"/>
                <w:color w:val="000000"/>
              </w:rPr>
              <w:t>668113.6</w:t>
            </w:r>
          </w:p>
        </w:tc>
        <w:tc>
          <w:tcPr>
            <w:tcW w:w="1170" w:type="dxa"/>
            <w:tcBorders>
              <w:top w:val="nil"/>
              <w:left w:val="nil"/>
              <w:bottom w:val="single" w:color="auto" w:sz="4" w:space="0"/>
              <w:right w:val="single" w:color="auto" w:sz="4" w:space="0"/>
            </w:tcBorders>
            <w:shd w:val="clear" w:color="auto" w:fill="auto"/>
            <w:noWrap/>
            <w:vAlign w:val="bottom"/>
          </w:tcPr>
          <w:p w14:paraId="3674CA7C">
            <w:pPr>
              <w:spacing w:after="0" w:line="240" w:lineRule="auto"/>
              <w:jc w:val="right"/>
              <w:rPr>
                <w:rFonts w:eastAsia="Times New Roman" w:cs="Calibri"/>
                <w:color w:val="000000"/>
              </w:rPr>
            </w:pPr>
            <w:r>
              <w:rPr>
                <w:rFonts w:eastAsia="Times New Roman" w:cs="Calibri"/>
                <w:color w:val="000000"/>
              </w:rPr>
              <w:t>937766</w:t>
            </w:r>
          </w:p>
        </w:tc>
        <w:tc>
          <w:tcPr>
            <w:tcW w:w="941" w:type="dxa"/>
            <w:tcBorders>
              <w:top w:val="nil"/>
              <w:left w:val="nil"/>
              <w:bottom w:val="single" w:color="auto" w:sz="4" w:space="0"/>
              <w:right w:val="single" w:color="auto" w:sz="4" w:space="0"/>
            </w:tcBorders>
            <w:shd w:val="clear" w:color="auto" w:fill="auto"/>
            <w:noWrap/>
            <w:vAlign w:val="bottom"/>
          </w:tcPr>
          <w:p w14:paraId="26782727">
            <w:pPr>
              <w:spacing w:after="0" w:line="240" w:lineRule="auto"/>
              <w:jc w:val="right"/>
              <w:rPr>
                <w:rFonts w:eastAsia="Times New Roman" w:cs="Calibri"/>
                <w:color w:val="000000"/>
              </w:rPr>
            </w:pPr>
            <w:r>
              <w:rPr>
                <w:rFonts w:eastAsia="Times New Roman" w:cs="Calibri"/>
                <w:color w:val="000000"/>
              </w:rPr>
              <w:t>318.901</w:t>
            </w:r>
          </w:p>
        </w:tc>
      </w:tr>
      <w:tr w14:paraId="0F618C2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6E0DA9B">
            <w:pPr>
              <w:spacing w:after="0" w:line="240" w:lineRule="auto"/>
              <w:rPr>
                <w:rFonts w:eastAsia="Times New Roman" w:cs="Calibri"/>
                <w:color w:val="000000"/>
              </w:rPr>
            </w:pPr>
            <w:r>
              <w:rPr>
                <w:rFonts w:eastAsia="Times New Roman" w:cs="Calibri"/>
                <w:color w:val="000000"/>
              </w:rPr>
              <w:t>PT51</w:t>
            </w:r>
          </w:p>
        </w:tc>
        <w:tc>
          <w:tcPr>
            <w:tcW w:w="675" w:type="dxa"/>
            <w:tcBorders>
              <w:top w:val="nil"/>
              <w:left w:val="nil"/>
              <w:bottom w:val="single" w:color="auto" w:sz="4" w:space="0"/>
              <w:right w:val="single" w:color="auto" w:sz="4" w:space="0"/>
            </w:tcBorders>
            <w:shd w:val="clear" w:color="auto" w:fill="auto"/>
            <w:noWrap/>
            <w:vAlign w:val="bottom"/>
          </w:tcPr>
          <w:p w14:paraId="45E9B29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7445E65">
            <w:pPr>
              <w:spacing w:after="0" w:line="240" w:lineRule="auto"/>
              <w:jc w:val="right"/>
              <w:rPr>
                <w:rFonts w:eastAsia="Times New Roman" w:cs="Calibri"/>
                <w:color w:val="000000"/>
              </w:rPr>
            </w:pPr>
            <w:r>
              <w:rPr>
                <w:rFonts w:eastAsia="Times New Roman" w:cs="Calibri"/>
                <w:color w:val="000000"/>
              </w:rPr>
              <w:t>668104.2</w:t>
            </w:r>
          </w:p>
        </w:tc>
        <w:tc>
          <w:tcPr>
            <w:tcW w:w="1107" w:type="dxa"/>
            <w:tcBorders>
              <w:top w:val="nil"/>
              <w:left w:val="nil"/>
              <w:bottom w:val="single" w:color="auto" w:sz="4" w:space="0"/>
              <w:right w:val="single" w:color="auto" w:sz="4" w:space="0"/>
            </w:tcBorders>
            <w:shd w:val="clear" w:color="auto" w:fill="auto"/>
            <w:noWrap/>
            <w:vAlign w:val="bottom"/>
          </w:tcPr>
          <w:p w14:paraId="71BA18B0">
            <w:pPr>
              <w:spacing w:after="0" w:line="240" w:lineRule="auto"/>
              <w:jc w:val="right"/>
              <w:rPr>
                <w:rFonts w:eastAsia="Times New Roman" w:cs="Calibri"/>
                <w:color w:val="000000"/>
              </w:rPr>
            </w:pPr>
            <w:r>
              <w:rPr>
                <w:rFonts w:eastAsia="Times New Roman" w:cs="Calibri"/>
                <w:color w:val="000000"/>
              </w:rPr>
              <w:t>937889.1</w:t>
            </w:r>
          </w:p>
        </w:tc>
        <w:tc>
          <w:tcPr>
            <w:tcW w:w="1020" w:type="dxa"/>
            <w:tcBorders>
              <w:top w:val="nil"/>
              <w:left w:val="nil"/>
              <w:bottom w:val="single" w:color="auto" w:sz="4" w:space="0"/>
              <w:right w:val="single" w:color="auto" w:sz="4" w:space="0"/>
            </w:tcBorders>
            <w:shd w:val="clear" w:color="auto" w:fill="auto"/>
            <w:noWrap/>
            <w:vAlign w:val="bottom"/>
          </w:tcPr>
          <w:p w14:paraId="24AC376F">
            <w:pPr>
              <w:spacing w:after="0" w:line="240" w:lineRule="auto"/>
              <w:jc w:val="right"/>
              <w:rPr>
                <w:rFonts w:eastAsia="Times New Roman" w:cs="Calibri"/>
                <w:color w:val="000000"/>
              </w:rPr>
            </w:pPr>
            <w:r>
              <w:rPr>
                <w:rFonts w:eastAsia="Times New Roman" w:cs="Calibri"/>
                <w:color w:val="000000"/>
              </w:rPr>
              <w:t>316.626</w:t>
            </w:r>
          </w:p>
        </w:tc>
        <w:tc>
          <w:tcPr>
            <w:tcW w:w="622" w:type="dxa"/>
            <w:tcBorders>
              <w:top w:val="nil"/>
              <w:left w:val="nil"/>
              <w:bottom w:val="single" w:color="auto" w:sz="4" w:space="0"/>
              <w:right w:val="single" w:color="auto" w:sz="4" w:space="0"/>
            </w:tcBorders>
            <w:shd w:val="clear" w:color="auto" w:fill="auto"/>
            <w:noWrap/>
            <w:vAlign w:val="bottom"/>
          </w:tcPr>
          <w:p w14:paraId="5FEEEC5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88FBB42">
            <w:pPr>
              <w:spacing w:after="0" w:line="240" w:lineRule="auto"/>
              <w:rPr>
                <w:rFonts w:eastAsia="Times New Roman" w:cs="Calibri"/>
                <w:color w:val="000000"/>
              </w:rPr>
            </w:pPr>
            <w:r>
              <w:rPr>
                <w:rFonts w:eastAsia="Times New Roman" w:cs="Calibri"/>
                <w:color w:val="000000"/>
              </w:rPr>
              <w:t>PT311</w:t>
            </w:r>
          </w:p>
        </w:tc>
        <w:tc>
          <w:tcPr>
            <w:tcW w:w="825" w:type="dxa"/>
            <w:tcBorders>
              <w:top w:val="nil"/>
              <w:left w:val="nil"/>
              <w:bottom w:val="single" w:color="auto" w:sz="4" w:space="0"/>
              <w:right w:val="single" w:color="auto" w:sz="4" w:space="0"/>
            </w:tcBorders>
            <w:shd w:val="clear" w:color="auto" w:fill="auto"/>
            <w:noWrap/>
            <w:vAlign w:val="bottom"/>
          </w:tcPr>
          <w:p w14:paraId="7D80610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73F31148">
            <w:pPr>
              <w:spacing w:after="0" w:line="240" w:lineRule="auto"/>
              <w:jc w:val="right"/>
              <w:rPr>
                <w:rFonts w:eastAsia="Times New Roman" w:cs="Calibri"/>
                <w:color w:val="000000"/>
              </w:rPr>
            </w:pPr>
            <w:r>
              <w:rPr>
                <w:rFonts w:eastAsia="Times New Roman" w:cs="Calibri"/>
                <w:color w:val="000000"/>
              </w:rPr>
              <w:t>668112.8</w:t>
            </w:r>
          </w:p>
        </w:tc>
        <w:tc>
          <w:tcPr>
            <w:tcW w:w="1170" w:type="dxa"/>
            <w:tcBorders>
              <w:top w:val="nil"/>
              <w:left w:val="nil"/>
              <w:bottom w:val="single" w:color="auto" w:sz="4" w:space="0"/>
              <w:right w:val="single" w:color="auto" w:sz="4" w:space="0"/>
            </w:tcBorders>
            <w:shd w:val="clear" w:color="auto" w:fill="auto"/>
            <w:noWrap/>
            <w:vAlign w:val="bottom"/>
          </w:tcPr>
          <w:p w14:paraId="2041ED4A">
            <w:pPr>
              <w:spacing w:after="0" w:line="240" w:lineRule="auto"/>
              <w:jc w:val="right"/>
              <w:rPr>
                <w:rFonts w:eastAsia="Times New Roman" w:cs="Calibri"/>
                <w:color w:val="000000"/>
              </w:rPr>
            </w:pPr>
            <w:r>
              <w:rPr>
                <w:rFonts w:eastAsia="Times New Roman" w:cs="Calibri"/>
                <w:color w:val="000000"/>
              </w:rPr>
              <w:t>937763.3</w:t>
            </w:r>
          </w:p>
        </w:tc>
        <w:tc>
          <w:tcPr>
            <w:tcW w:w="941" w:type="dxa"/>
            <w:tcBorders>
              <w:top w:val="nil"/>
              <w:left w:val="nil"/>
              <w:bottom w:val="single" w:color="auto" w:sz="4" w:space="0"/>
              <w:right w:val="single" w:color="auto" w:sz="4" w:space="0"/>
            </w:tcBorders>
            <w:shd w:val="clear" w:color="auto" w:fill="auto"/>
            <w:noWrap/>
            <w:vAlign w:val="bottom"/>
          </w:tcPr>
          <w:p w14:paraId="75EFA7C4">
            <w:pPr>
              <w:spacing w:after="0" w:line="240" w:lineRule="auto"/>
              <w:jc w:val="right"/>
              <w:rPr>
                <w:rFonts w:eastAsia="Times New Roman" w:cs="Calibri"/>
                <w:color w:val="000000"/>
              </w:rPr>
            </w:pPr>
            <w:r>
              <w:rPr>
                <w:rFonts w:eastAsia="Times New Roman" w:cs="Calibri"/>
                <w:color w:val="000000"/>
              </w:rPr>
              <w:t>319.05</w:t>
            </w:r>
          </w:p>
        </w:tc>
      </w:tr>
      <w:tr w14:paraId="682E812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554B43D">
            <w:pPr>
              <w:spacing w:after="0" w:line="240" w:lineRule="auto"/>
              <w:rPr>
                <w:rFonts w:eastAsia="Times New Roman" w:cs="Calibri"/>
                <w:color w:val="000000"/>
              </w:rPr>
            </w:pPr>
            <w:r>
              <w:rPr>
                <w:rFonts w:eastAsia="Times New Roman" w:cs="Calibri"/>
                <w:color w:val="000000"/>
              </w:rPr>
              <w:t>PT52</w:t>
            </w:r>
          </w:p>
        </w:tc>
        <w:tc>
          <w:tcPr>
            <w:tcW w:w="675" w:type="dxa"/>
            <w:tcBorders>
              <w:top w:val="nil"/>
              <w:left w:val="nil"/>
              <w:bottom w:val="single" w:color="auto" w:sz="4" w:space="0"/>
              <w:right w:val="single" w:color="auto" w:sz="4" w:space="0"/>
            </w:tcBorders>
            <w:shd w:val="clear" w:color="auto" w:fill="auto"/>
            <w:noWrap/>
            <w:vAlign w:val="bottom"/>
          </w:tcPr>
          <w:p w14:paraId="6D6FF3C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4F3997A">
            <w:pPr>
              <w:spacing w:after="0" w:line="240" w:lineRule="auto"/>
              <w:jc w:val="right"/>
              <w:rPr>
                <w:rFonts w:eastAsia="Times New Roman" w:cs="Calibri"/>
                <w:color w:val="000000"/>
              </w:rPr>
            </w:pPr>
            <w:r>
              <w:rPr>
                <w:rFonts w:eastAsia="Times New Roman" w:cs="Calibri"/>
                <w:color w:val="000000"/>
              </w:rPr>
              <w:t>668117.5</w:t>
            </w:r>
          </w:p>
        </w:tc>
        <w:tc>
          <w:tcPr>
            <w:tcW w:w="1107" w:type="dxa"/>
            <w:tcBorders>
              <w:top w:val="nil"/>
              <w:left w:val="nil"/>
              <w:bottom w:val="single" w:color="auto" w:sz="4" w:space="0"/>
              <w:right w:val="single" w:color="auto" w:sz="4" w:space="0"/>
            </w:tcBorders>
            <w:shd w:val="clear" w:color="auto" w:fill="auto"/>
            <w:noWrap/>
            <w:vAlign w:val="bottom"/>
          </w:tcPr>
          <w:p w14:paraId="4FD08BD9">
            <w:pPr>
              <w:spacing w:after="0" w:line="240" w:lineRule="auto"/>
              <w:jc w:val="right"/>
              <w:rPr>
                <w:rFonts w:eastAsia="Times New Roman" w:cs="Calibri"/>
                <w:color w:val="000000"/>
              </w:rPr>
            </w:pPr>
            <w:r>
              <w:rPr>
                <w:rFonts w:eastAsia="Times New Roman" w:cs="Calibri"/>
                <w:color w:val="000000"/>
              </w:rPr>
              <w:t>937886.8</w:t>
            </w:r>
          </w:p>
        </w:tc>
        <w:tc>
          <w:tcPr>
            <w:tcW w:w="1020" w:type="dxa"/>
            <w:tcBorders>
              <w:top w:val="nil"/>
              <w:left w:val="nil"/>
              <w:bottom w:val="single" w:color="auto" w:sz="4" w:space="0"/>
              <w:right w:val="single" w:color="auto" w:sz="4" w:space="0"/>
            </w:tcBorders>
            <w:shd w:val="clear" w:color="auto" w:fill="auto"/>
            <w:noWrap/>
            <w:vAlign w:val="bottom"/>
          </w:tcPr>
          <w:p w14:paraId="36759191">
            <w:pPr>
              <w:spacing w:after="0" w:line="240" w:lineRule="auto"/>
              <w:jc w:val="right"/>
              <w:rPr>
                <w:rFonts w:eastAsia="Times New Roman" w:cs="Calibri"/>
                <w:color w:val="000000"/>
              </w:rPr>
            </w:pPr>
            <w:r>
              <w:rPr>
                <w:rFonts w:eastAsia="Times New Roman" w:cs="Calibri"/>
                <w:color w:val="000000"/>
              </w:rPr>
              <w:t>316.551</w:t>
            </w:r>
          </w:p>
        </w:tc>
        <w:tc>
          <w:tcPr>
            <w:tcW w:w="622" w:type="dxa"/>
            <w:tcBorders>
              <w:top w:val="nil"/>
              <w:left w:val="nil"/>
              <w:bottom w:val="single" w:color="auto" w:sz="4" w:space="0"/>
              <w:right w:val="single" w:color="auto" w:sz="4" w:space="0"/>
            </w:tcBorders>
            <w:shd w:val="clear" w:color="auto" w:fill="auto"/>
            <w:noWrap/>
            <w:vAlign w:val="bottom"/>
          </w:tcPr>
          <w:p w14:paraId="7E46914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AD2F958">
            <w:pPr>
              <w:spacing w:after="0" w:line="240" w:lineRule="auto"/>
              <w:rPr>
                <w:rFonts w:eastAsia="Times New Roman" w:cs="Calibri"/>
                <w:color w:val="000000"/>
              </w:rPr>
            </w:pPr>
            <w:r>
              <w:rPr>
                <w:rFonts w:eastAsia="Times New Roman" w:cs="Calibri"/>
                <w:color w:val="000000"/>
              </w:rPr>
              <w:t>PT312</w:t>
            </w:r>
          </w:p>
        </w:tc>
        <w:tc>
          <w:tcPr>
            <w:tcW w:w="825" w:type="dxa"/>
            <w:tcBorders>
              <w:top w:val="nil"/>
              <w:left w:val="nil"/>
              <w:bottom w:val="single" w:color="auto" w:sz="4" w:space="0"/>
              <w:right w:val="single" w:color="auto" w:sz="4" w:space="0"/>
            </w:tcBorders>
            <w:shd w:val="clear" w:color="auto" w:fill="auto"/>
            <w:noWrap/>
            <w:vAlign w:val="bottom"/>
          </w:tcPr>
          <w:p w14:paraId="1732C6E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3E295B9">
            <w:pPr>
              <w:spacing w:after="0" w:line="240" w:lineRule="auto"/>
              <w:jc w:val="right"/>
              <w:rPr>
                <w:rFonts w:eastAsia="Times New Roman" w:cs="Calibri"/>
                <w:color w:val="000000"/>
              </w:rPr>
            </w:pPr>
            <w:r>
              <w:rPr>
                <w:rFonts w:eastAsia="Times New Roman" w:cs="Calibri"/>
                <w:color w:val="000000"/>
              </w:rPr>
              <w:t>668117.2</w:t>
            </w:r>
          </w:p>
        </w:tc>
        <w:tc>
          <w:tcPr>
            <w:tcW w:w="1170" w:type="dxa"/>
            <w:tcBorders>
              <w:top w:val="nil"/>
              <w:left w:val="nil"/>
              <w:bottom w:val="single" w:color="auto" w:sz="4" w:space="0"/>
              <w:right w:val="single" w:color="auto" w:sz="4" w:space="0"/>
            </w:tcBorders>
            <w:shd w:val="clear" w:color="auto" w:fill="auto"/>
            <w:noWrap/>
            <w:vAlign w:val="bottom"/>
          </w:tcPr>
          <w:p w14:paraId="0B42CA90">
            <w:pPr>
              <w:spacing w:after="0" w:line="240" w:lineRule="auto"/>
              <w:jc w:val="right"/>
              <w:rPr>
                <w:rFonts w:eastAsia="Times New Roman" w:cs="Calibri"/>
                <w:color w:val="000000"/>
              </w:rPr>
            </w:pPr>
            <w:r>
              <w:rPr>
                <w:rFonts w:eastAsia="Times New Roman" w:cs="Calibri"/>
                <w:color w:val="000000"/>
              </w:rPr>
              <w:t>937761.4</w:t>
            </w:r>
          </w:p>
        </w:tc>
        <w:tc>
          <w:tcPr>
            <w:tcW w:w="941" w:type="dxa"/>
            <w:tcBorders>
              <w:top w:val="nil"/>
              <w:left w:val="nil"/>
              <w:bottom w:val="single" w:color="auto" w:sz="4" w:space="0"/>
              <w:right w:val="single" w:color="auto" w:sz="4" w:space="0"/>
            </w:tcBorders>
            <w:shd w:val="clear" w:color="auto" w:fill="auto"/>
            <w:noWrap/>
            <w:vAlign w:val="bottom"/>
          </w:tcPr>
          <w:p w14:paraId="14EB17B6">
            <w:pPr>
              <w:spacing w:after="0" w:line="240" w:lineRule="auto"/>
              <w:jc w:val="right"/>
              <w:rPr>
                <w:rFonts w:eastAsia="Times New Roman" w:cs="Calibri"/>
                <w:color w:val="000000"/>
              </w:rPr>
            </w:pPr>
            <w:r>
              <w:rPr>
                <w:rFonts w:eastAsia="Times New Roman" w:cs="Calibri"/>
                <w:color w:val="000000"/>
              </w:rPr>
              <w:t>318.943</w:t>
            </w:r>
          </w:p>
        </w:tc>
      </w:tr>
      <w:tr w14:paraId="66E5D1F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7E6845F">
            <w:pPr>
              <w:spacing w:after="0" w:line="240" w:lineRule="auto"/>
              <w:rPr>
                <w:rFonts w:eastAsia="Times New Roman" w:cs="Calibri"/>
                <w:color w:val="000000"/>
              </w:rPr>
            </w:pPr>
            <w:r>
              <w:rPr>
                <w:rFonts w:eastAsia="Times New Roman" w:cs="Calibri"/>
                <w:color w:val="000000"/>
              </w:rPr>
              <w:t>PT53</w:t>
            </w:r>
          </w:p>
        </w:tc>
        <w:tc>
          <w:tcPr>
            <w:tcW w:w="675" w:type="dxa"/>
            <w:tcBorders>
              <w:top w:val="nil"/>
              <w:left w:val="nil"/>
              <w:bottom w:val="single" w:color="auto" w:sz="4" w:space="0"/>
              <w:right w:val="single" w:color="auto" w:sz="4" w:space="0"/>
            </w:tcBorders>
            <w:shd w:val="clear" w:color="auto" w:fill="auto"/>
            <w:noWrap/>
            <w:vAlign w:val="bottom"/>
          </w:tcPr>
          <w:p w14:paraId="41D45AE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E75D1AE">
            <w:pPr>
              <w:spacing w:after="0" w:line="240" w:lineRule="auto"/>
              <w:jc w:val="right"/>
              <w:rPr>
                <w:rFonts w:eastAsia="Times New Roman" w:cs="Calibri"/>
                <w:color w:val="000000"/>
              </w:rPr>
            </w:pPr>
            <w:r>
              <w:rPr>
                <w:rFonts w:eastAsia="Times New Roman" w:cs="Calibri"/>
                <w:color w:val="000000"/>
              </w:rPr>
              <w:t>668119.7</w:t>
            </w:r>
          </w:p>
        </w:tc>
        <w:tc>
          <w:tcPr>
            <w:tcW w:w="1107" w:type="dxa"/>
            <w:tcBorders>
              <w:top w:val="nil"/>
              <w:left w:val="nil"/>
              <w:bottom w:val="single" w:color="auto" w:sz="4" w:space="0"/>
              <w:right w:val="single" w:color="auto" w:sz="4" w:space="0"/>
            </w:tcBorders>
            <w:shd w:val="clear" w:color="auto" w:fill="auto"/>
            <w:noWrap/>
            <w:vAlign w:val="bottom"/>
          </w:tcPr>
          <w:p w14:paraId="7D1B47C7">
            <w:pPr>
              <w:spacing w:after="0" w:line="240" w:lineRule="auto"/>
              <w:jc w:val="right"/>
              <w:rPr>
                <w:rFonts w:eastAsia="Times New Roman" w:cs="Calibri"/>
                <w:color w:val="000000"/>
              </w:rPr>
            </w:pPr>
            <w:r>
              <w:rPr>
                <w:rFonts w:eastAsia="Times New Roman" w:cs="Calibri"/>
                <w:color w:val="000000"/>
              </w:rPr>
              <w:t>937883.9</w:t>
            </w:r>
          </w:p>
        </w:tc>
        <w:tc>
          <w:tcPr>
            <w:tcW w:w="1020" w:type="dxa"/>
            <w:tcBorders>
              <w:top w:val="nil"/>
              <w:left w:val="nil"/>
              <w:bottom w:val="single" w:color="auto" w:sz="4" w:space="0"/>
              <w:right w:val="single" w:color="auto" w:sz="4" w:space="0"/>
            </w:tcBorders>
            <w:shd w:val="clear" w:color="auto" w:fill="auto"/>
            <w:noWrap/>
            <w:vAlign w:val="bottom"/>
          </w:tcPr>
          <w:p w14:paraId="07A03601">
            <w:pPr>
              <w:spacing w:after="0" w:line="240" w:lineRule="auto"/>
              <w:jc w:val="right"/>
              <w:rPr>
                <w:rFonts w:eastAsia="Times New Roman" w:cs="Calibri"/>
                <w:color w:val="000000"/>
              </w:rPr>
            </w:pPr>
            <w:r>
              <w:rPr>
                <w:rFonts w:eastAsia="Times New Roman" w:cs="Calibri"/>
                <w:color w:val="000000"/>
              </w:rPr>
              <w:t>316.541</w:t>
            </w:r>
          </w:p>
        </w:tc>
        <w:tc>
          <w:tcPr>
            <w:tcW w:w="622" w:type="dxa"/>
            <w:tcBorders>
              <w:top w:val="nil"/>
              <w:left w:val="nil"/>
              <w:bottom w:val="single" w:color="auto" w:sz="4" w:space="0"/>
              <w:right w:val="single" w:color="auto" w:sz="4" w:space="0"/>
            </w:tcBorders>
            <w:shd w:val="clear" w:color="auto" w:fill="auto"/>
            <w:noWrap/>
            <w:vAlign w:val="bottom"/>
          </w:tcPr>
          <w:p w14:paraId="30DA6D6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FD432EE">
            <w:pPr>
              <w:spacing w:after="0" w:line="240" w:lineRule="auto"/>
              <w:rPr>
                <w:rFonts w:eastAsia="Times New Roman" w:cs="Calibri"/>
                <w:color w:val="000000"/>
              </w:rPr>
            </w:pPr>
            <w:r>
              <w:rPr>
                <w:rFonts w:eastAsia="Times New Roman" w:cs="Calibri"/>
                <w:color w:val="000000"/>
              </w:rPr>
              <w:t>PT313</w:t>
            </w:r>
          </w:p>
        </w:tc>
        <w:tc>
          <w:tcPr>
            <w:tcW w:w="825" w:type="dxa"/>
            <w:tcBorders>
              <w:top w:val="nil"/>
              <w:left w:val="nil"/>
              <w:bottom w:val="single" w:color="auto" w:sz="4" w:space="0"/>
              <w:right w:val="single" w:color="auto" w:sz="4" w:space="0"/>
            </w:tcBorders>
            <w:shd w:val="clear" w:color="auto" w:fill="auto"/>
            <w:noWrap/>
            <w:vAlign w:val="bottom"/>
          </w:tcPr>
          <w:p w14:paraId="4FCF9A8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A6DC9EC">
            <w:pPr>
              <w:spacing w:after="0" w:line="240" w:lineRule="auto"/>
              <w:jc w:val="right"/>
              <w:rPr>
                <w:rFonts w:eastAsia="Times New Roman" w:cs="Calibri"/>
                <w:color w:val="000000"/>
              </w:rPr>
            </w:pPr>
            <w:r>
              <w:rPr>
                <w:rFonts w:eastAsia="Times New Roman" w:cs="Calibri"/>
                <w:color w:val="000000"/>
              </w:rPr>
              <w:t>668117.5</w:t>
            </w:r>
          </w:p>
        </w:tc>
        <w:tc>
          <w:tcPr>
            <w:tcW w:w="1170" w:type="dxa"/>
            <w:tcBorders>
              <w:top w:val="nil"/>
              <w:left w:val="nil"/>
              <w:bottom w:val="single" w:color="auto" w:sz="4" w:space="0"/>
              <w:right w:val="single" w:color="auto" w:sz="4" w:space="0"/>
            </w:tcBorders>
            <w:shd w:val="clear" w:color="auto" w:fill="auto"/>
            <w:noWrap/>
            <w:vAlign w:val="bottom"/>
          </w:tcPr>
          <w:p w14:paraId="7EC2070B">
            <w:pPr>
              <w:spacing w:after="0" w:line="240" w:lineRule="auto"/>
              <w:jc w:val="right"/>
              <w:rPr>
                <w:rFonts w:eastAsia="Times New Roman" w:cs="Calibri"/>
                <w:color w:val="000000"/>
              </w:rPr>
            </w:pPr>
            <w:r>
              <w:rPr>
                <w:rFonts w:eastAsia="Times New Roman" w:cs="Calibri"/>
                <w:color w:val="000000"/>
              </w:rPr>
              <w:t>937764.3</w:t>
            </w:r>
          </w:p>
        </w:tc>
        <w:tc>
          <w:tcPr>
            <w:tcW w:w="941" w:type="dxa"/>
            <w:tcBorders>
              <w:top w:val="nil"/>
              <w:left w:val="nil"/>
              <w:bottom w:val="single" w:color="auto" w:sz="4" w:space="0"/>
              <w:right w:val="single" w:color="auto" w:sz="4" w:space="0"/>
            </w:tcBorders>
            <w:shd w:val="clear" w:color="auto" w:fill="auto"/>
            <w:noWrap/>
            <w:vAlign w:val="bottom"/>
          </w:tcPr>
          <w:p w14:paraId="0F28482F">
            <w:pPr>
              <w:spacing w:after="0" w:line="240" w:lineRule="auto"/>
              <w:jc w:val="right"/>
              <w:rPr>
                <w:rFonts w:eastAsia="Times New Roman" w:cs="Calibri"/>
                <w:color w:val="000000"/>
              </w:rPr>
            </w:pPr>
            <w:r>
              <w:rPr>
                <w:rFonts w:eastAsia="Times New Roman" w:cs="Calibri"/>
                <w:color w:val="000000"/>
              </w:rPr>
              <w:t>318.911</w:t>
            </w:r>
          </w:p>
        </w:tc>
      </w:tr>
      <w:tr w14:paraId="3418DB3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BDBF9F1">
            <w:pPr>
              <w:spacing w:after="0" w:line="240" w:lineRule="auto"/>
              <w:rPr>
                <w:rFonts w:eastAsia="Times New Roman" w:cs="Calibri"/>
                <w:color w:val="000000"/>
              </w:rPr>
            </w:pPr>
            <w:r>
              <w:rPr>
                <w:rFonts w:eastAsia="Times New Roman" w:cs="Calibri"/>
                <w:color w:val="000000"/>
              </w:rPr>
              <w:t>PT54</w:t>
            </w:r>
          </w:p>
        </w:tc>
        <w:tc>
          <w:tcPr>
            <w:tcW w:w="675" w:type="dxa"/>
            <w:tcBorders>
              <w:top w:val="nil"/>
              <w:left w:val="nil"/>
              <w:bottom w:val="single" w:color="auto" w:sz="4" w:space="0"/>
              <w:right w:val="single" w:color="auto" w:sz="4" w:space="0"/>
            </w:tcBorders>
            <w:shd w:val="clear" w:color="auto" w:fill="auto"/>
            <w:noWrap/>
            <w:vAlign w:val="bottom"/>
          </w:tcPr>
          <w:p w14:paraId="49733C8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D7FF070">
            <w:pPr>
              <w:spacing w:after="0" w:line="240" w:lineRule="auto"/>
              <w:jc w:val="right"/>
              <w:rPr>
                <w:rFonts w:eastAsia="Times New Roman" w:cs="Calibri"/>
                <w:color w:val="000000"/>
              </w:rPr>
            </w:pPr>
            <w:r>
              <w:rPr>
                <w:rFonts w:eastAsia="Times New Roman" w:cs="Calibri"/>
                <w:color w:val="000000"/>
              </w:rPr>
              <w:t>668117.1</w:t>
            </w:r>
          </w:p>
        </w:tc>
        <w:tc>
          <w:tcPr>
            <w:tcW w:w="1107" w:type="dxa"/>
            <w:tcBorders>
              <w:top w:val="nil"/>
              <w:left w:val="nil"/>
              <w:bottom w:val="single" w:color="auto" w:sz="4" w:space="0"/>
              <w:right w:val="single" w:color="auto" w:sz="4" w:space="0"/>
            </w:tcBorders>
            <w:shd w:val="clear" w:color="auto" w:fill="auto"/>
            <w:noWrap/>
            <w:vAlign w:val="bottom"/>
          </w:tcPr>
          <w:p w14:paraId="017B17D8">
            <w:pPr>
              <w:spacing w:after="0" w:line="240" w:lineRule="auto"/>
              <w:jc w:val="right"/>
              <w:rPr>
                <w:rFonts w:eastAsia="Times New Roman" w:cs="Calibri"/>
                <w:color w:val="000000"/>
              </w:rPr>
            </w:pPr>
            <w:r>
              <w:rPr>
                <w:rFonts w:eastAsia="Times New Roman" w:cs="Calibri"/>
                <w:color w:val="000000"/>
              </w:rPr>
              <w:t>937883.2</w:t>
            </w:r>
          </w:p>
        </w:tc>
        <w:tc>
          <w:tcPr>
            <w:tcW w:w="1020" w:type="dxa"/>
            <w:tcBorders>
              <w:top w:val="nil"/>
              <w:left w:val="nil"/>
              <w:bottom w:val="single" w:color="auto" w:sz="4" w:space="0"/>
              <w:right w:val="single" w:color="auto" w:sz="4" w:space="0"/>
            </w:tcBorders>
            <w:shd w:val="clear" w:color="auto" w:fill="auto"/>
            <w:noWrap/>
            <w:vAlign w:val="bottom"/>
          </w:tcPr>
          <w:p w14:paraId="0B78B4A3">
            <w:pPr>
              <w:spacing w:after="0" w:line="240" w:lineRule="auto"/>
              <w:jc w:val="right"/>
              <w:rPr>
                <w:rFonts w:eastAsia="Times New Roman" w:cs="Calibri"/>
                <w:color w:val="000000"/>
              </w:rPr>
            </w:pPr>
            <w:r>
              <w:rPr>
                <w:rFonts w:eastAsia="Times New Roman" w:cs="Calibri"/>
                <w:color w:val="000000"/>
              </w:rPr>
              <w:t>316.562</w:t>
            </w:r>
          </w:p>
        </w:tc>
        <w:tc>
          <w:tcPr>
            <w:tcW w:w="622" w:type="dxa"/>
            <w:tcBorders>
              <w:top w:val="nil"/>
              <w:left w:val="nil"/>
              <w:bottom w:val="single" w:color="auto" w:sz="4" w:space="0"/>
              <w:right w:val="single" w:color="auto" w:sz="4" w:space="0"/>
            </w:tcBorders>
            <w:shd w:val="clear" w:color="auto" w:fill="auto"/>
            <w:noWrap/>
            <w:vAlign w:val="bottom"/>
          </w:tcPr>
          <w:p w14:paraId="0895950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5DC4429">
            <w:pPr>
              <w:spacing w:after="0" w:line="240" w:lineRule="auto"/>
              <w:rPr>
                <w:rFonts w:eastAsia="Times New Roman" w:cs="Calibri"/>
                <w:color w:val="000000"/>
              </w:rPr>
            </w:pPr>
            <w:r>
              <w:rPr>
                <w:rFonts w:eastAsia="Times New Roman" w:cs="Calibri"/>
                <w:color w:val="000000"/>
              </w:rPr>
              <w:t>PT314</w:t>
            </w:r>
          </w:p>
        </w:tc>
        <w:tc>
          <w:tcPr>
            <w:tcW w:w="825" w:type="dxa"/>
            <w:tcBorders>
              <w:top w:val="nil"/>
              <w:left w:val="nil"/>
              <w:bottom w:val="single" w:color="auto" w:sz="4" w:space="0"/>
              <w:right w:val="single" w:color="auto" w:sz="4" w:space="0"/>
            </w:tcBorders>
            <w:shd w:val="clear" w:color="auto" w:fill="auto"/>
            <w:noWrap/>
            <w:vAlign w:val="bottom"/>
          </w:tcPr>
          <w:p w14:paraId="1DCEF7B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B4C4D79">
            <w:pPr>
              <w:spacing w:after="0" w:line="240" w:lineRule="auto"/>
              <w:jc w:val="right"/>
              <w:rPr>
                <w:rFonts w:eastAsia="Times New Roman" w:cs="Calibri"/>
                <w:color w:val="000000"/>
              </w:rPr>
            </w:pPr>
            <w:r>
              <w:rPr>
                <w:rFonts w:eastAsia="Times New Roman" w:cs="Calibri"/>
                <w:color w:val="000000"/>
              </w:rPr>
              <w:t>668122.4</w:t>
            </w:r>
          </w:p>
        </w:tc>
        <w:tc>
          <w:tcPr>
            <w:tcW w:w="1170" w:type="dxa"/>
            <w:tcBorders>
              <w:top w:val="nil"/>
              <w:left w:val="nil"/>
              <w:bottom w:val="single" w:color="auto" w:sz="4" w:space="0"/>
              <w:right w:val="single" w:color="auto" w:sz="4" w:space="0"/>
            </w:tcBorders>
            <w:shd w:val="clear" w:color="auto" w:fill="auto"/>
            <w:noWrap/>
            <w:vAlign w:val="bottom"/>
          </w:tcPr>
          <w:p w14:paraId="1BB951FD">
            <w:pPr>
              <w:spacing w:after="0" w:line="240" w:lineRule="auto"/>
              <w:jc w:val="right"/>
              <w:rPr>
                <w:rFonts w:eastAsia="Times New Roman" w:cs="Calibri"/>
                <w:color w:val="000000"/>
              </w:rPr>
            </w:pPr>
            <w:r>
              <w:rPr>
                <w:rFonts w:eastAsia="Times New Roman" w:cs="Calibri"/>
                <w:color w:val="000000"/>
              </w:rPr>
              <w:t>937765.5</w:t>
            </w:r>
          </w:p>
        </w:tc>
        <w:tc>
          <w:tcPr>
            <w:tcW w:w="941" w:type="dxa"/>
            <w:tcBorders>
              <w:top w:val="nil"/>
              <w:left w:val="nil"/>
              <w:bottom w:val="single" w:color="auto" w:sz="4" w:space="0"/>
              <w:right w:val="single" w:color="auto" w:sz="4" w:space="0"/>
            </w:tcBorders>
            <w:shd w:val="clear" w:color="auto" w:fill="auto"/>
            <w:noWrap/>
            <w:vAlign w:val="bottom"/>
          </w:tcPr>
          <w:p w14:paraId="220A2B6E">
            <w:pPr>
              <w:spacing w:after="0" w:line="240" w:lineRule="auto"/>
              <w:jc w:val="right"/>
              <w:rPr>
                <w:rFonts w:eastAsia="Times New Roman" w:cs="Calibri"/>
                <w:color w:val="000000"/>
              </w:rPr>
            </w:pPr>
            <w:r>
              <w:rPr>
                <w:rFonts w:eastAsia="Times New Roman" w:cs="Calibri"/>
                <w:color w:val="000000"/>
              </w:rPr>
              <w:t>318.977</w:t>
            </w:r>
          </w:p>
        </w:tc>
      </w:tr>
      <w:tr w14:paraId="092C2B9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BB750B0">
            <w:pPr>
              <w:spacing w:after="0" w:line="240" w:lineRule="auto"/>
              <w:rPr>
                <w:rFonts w:eastAsia="Times New Roman" w:cs="Calibri"/>
                <w:color w:val="000000"/>
              </w:rPr>
            </w:pPr>
            <w:r>
              <w:rPr>
                <w:rFonts w:eastAsia="Times New Roman" w:cs="Calibri"/>
                <w:color w:val="000000"/>
              </w:rPr>
              <w:t>PT55</w:t>
            </w:r>
          </w:p>
        </w:tc>
        <w:tc>
          <w:tcPr>
            <w:tcW w:w="675" w:type="dxa"/>
            <w:tcBorders>
              <w:top w:val="nil"/>
              <w:left w:val="nil"/>
              <w:bottom w:val="single" w:color="auto" w:sz="4" w:space="0"/>
              <w:right w:val="single" w:color="auto" w:sz="4" w:space="0"/>
            </w:tcBorders>
            <w:shd w:val="clear" w:color="auto" w:fill="auto"/>
            <w:noWrap/>
            <w:vAlign w:val="bottom"/>
          </w:tcPr>
          <w:p w14:paraId="70EDA88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ADA1A33">
            <w:pPr>
              <w:spacing w:after="0" w:line="240" w:lineRule="auto"/>
              <w:jc w:val="right"/>
              <w:rPr>
                <w:rFonts w:eastAsia="Times New Roman" w:cs="Calibri"/>
                <w:color w:val="000000"/>
              </w:rPr>
            </w:pPr>
            <w:r>
              <w:rPr>
                <w:rFonts w:eastAsia="Times New Roman" w:cs="Calibri"/>
                <w:color w:val="000000"/>
              </w:rPr>
              <w:t>668114.2</w:t>
            </w:r>
          </w:p>
        </w:tc>
        <w:tc>
          <w:tcPr>
            <w:tcW w:w="1107" w:type="dxa"/>
            <w:tcBorders>
              <w:top w:val="nil"/>
              <w:left w:val="nil"/>
              <w:bottom w:val="single" w:color="auto" w:sz="4" w:space="0"/>
              <w:right w:val="single" w:color="auto" w:sz="4" w:space="0"/>
            </w:tcBorders>
            <w:shd w:val="clear" w:color="auto" w:fill="auto"/>
            <w:noWrap/>
            <w:vAlign w:val="bottom"/>
          </w:tcPr>
          <w:p w14:paraId="6ACEFA62">
            <w:pPr>
              <w:spacing w:after="0" w:line="240" w:lineRule="auto"/>
              <w:jc w:val="right"/>
              <w:rPr>
                <w:rFonts w:eastAsia="Times New Roman" w:cs="Calibri"/>
                <w:color w:val="000000"/>
              </w:rPr>
            </w:pPr>
            <w:r>
              <w:rPr>
                <w:rFonts w:eastAsia="Times New Roman" w:cs="Calibri"/>
                <w:color w:val="000000"/>
              </w:rPr>
              <w:t>937882.6</w:t>
            </w:r>
          </w:p>
        </w:tc>
        <w:tc>
          <w:tcPr>
            <w:tcW w:w="1020" w:type="dxa"/>
            <w:tcBorders>
              <w:top w:val="nil"/>
              <w:left w:val="nil"/>
              <w:bottom w:val="single" w:color="auto" w:sz="4" w:space="0"/>
              <w:right w:val="single" w:color="auto" w:sz="4" w:space="0"/>
            </w:tcBorders>
            <w:shd w:val="clear" w:color="auto" w:fill="auto"/>
            <w:noWrap/>
            <w:vAlign w:val="bottom"/>
          </w:tcPr>
          <w:p w14:paraId="411D4E89">
            <w:pPr>
              <w:spacing w:after="0" w:line="240" w:lineRule="auto"/>
              <w:jc w:val="right"/>
              <w:rPr>
                <w:rFonts w:eastAsia="Times New Roman" w:cs="Calibri"/>
                <w:color w:val="000000"/>
              </w:rPr>
            </w:pPr>
            <w:r>
              <w:rPr>
                <w:rFonts w:eastAsia="Times New Roman" w:cs="Calibri"/>
                <w:color w:val="000000"/>
              </w:rPr>
              <w:t>316.592</w:t>
            </w:r>
          </w:p>
        </w:tc>
        <w:tc>
          <w:tcPr>
            <w:tcW w:w="622" w:type="dxa"/>
            <w:tcBorders>
              <w:top w:val="nil"/>
              <w:left w:val="nil"/>
              <w:bottom w:val="single" w:color="auto" w:sz="4" w:space="0"/>
              <w:right w:val="single" w:color="auto" w:sz="4" w:space="0"/>
            </w:tcBorders>
            <w:shd w:val="clear" w:color="auto" w:fill="auto"/>
            <w:noWrap/>
            <w:vAlign w:val="bottom"/>
          </w:tcPr>
          <w:p w14:paraId="3326C26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D28FFD6">
            <w:pPr>
              <w:spacing w:after="0" w:line="240" w:lineRule="auto"/>
              <w:rPr>
                <w:rFonts w:eastAsia="Times New Roman" w:cs="Calibri"/>
                <w:color w:val="000000"/>
              </w:rPr>
            </w:pPr>
            <w:r>
              <w:rPr>
                <w:rFonts w:eastAsia="Times New Roman" w:cs="Calibri"/>
                <w:color w:val="000000"/>
              </w:rPr>
              <w:t>PT315</w:t>
            </w:r>
          </w:p>
        </w:tc>
        <w:tc>
          <w:tcPr>
            <w:tcW w:w="825" w:type="dxa"/>
            <w:tcBorders>
              <w:top w:val="nil"/>
              <w:left w:val="nil"/>
              <w:bottom w:val="single" w:color="auto" w:sz="4" w:space="0"/>
              <w:right w:val="single" w:color="auto" w:sz="4" w:space="0"/>
            </w:tcBorders>
            <w:shd w:val="clear" w:color="auto" w:fill="auto"/>
            <w:noWrap/>
            <w:vAlign w:val="bottom"/>
          </w:tcPr>
          <w:p w14:paraId="310AAE4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DAA2AB1">
            <w:pPr>
              <w:spacing w:after="0" w:line="240" w:lineRule="auto"/>
              <w:jc w:val="right"/>
              <w:rPr>
                <w:rFonts w:eastAsia="Times New Roman" w:cs="Calibri"/>
                <w:color w:val="000000"/>
              </w:rPr>
            </w:pPr>
            <w:r>
              <w:rPr>
                <w:rFonts w:eastAsia="Times New Roman" w:cs="Calibri"/>
                <w:color w:val="000000"/>
              </w:rPr>
              <w:t>668124.5</w:t>
            </w:r>
          </w:p>
        </w:tc>
        <w:tc>
          <w:tcPr>
            <w:tcW w:w="1170" w:type="dxa"/>
            <w:tcBorders>
              <w:top w:val="nil"/>
              <w:left w:val="nil"/>
              <w:bottom w:val="single" w:color="auto" w:sz="4" w:space="0"/>
              <w:right w:val="single" w:color="auto" w:sz="4" w:space="0"/>
            </w:tcBorders>
            <w:shd w:val="clear" w:color="auto" w:fill="auto"/>
            <w:noWrap/>
            <w:vAlign w:val="bottom"/>
          </w:tcPr>
          <w:p w14:paraId="7A9BD628">
            <w:pPr>
              <w:spacing w:after="0" w:line="240" w:lineRule="auto"/>
              <w:jc w:val="right"/>
              <w:rPr>
                <w:rFonts w:eastAsia="Times New Roman" w:cs="Calibri"/>
                <w:color w:val="000000"/>
              </w:rPr>
            </w:pPr>
            <w:r>
              <w:rPr>
                <w:rFonts w:eastAsia="Times New Roman" w:cs="Calibri"/>
                <w:color w:val="000000"/>
              </w:rPr>
              <w:t>937762.3</w:t>
            </w:r>
          </w:p>
        </w:tc>
        <w:tc>
          <w:tcPr>
            <w:tcW w:w="941" w:type="dxa"/>
            <w:tcBorders>
              <w:top w:val="nil"/>
              <w:left w:val="nil"/>
              <w:bottom w:val="single" w:color="auto" w:sz="4" w:space="0"/>
              <w:right w:val="single" w:color="auto" w:sz="4" w:space="0"/>
            </w:tcBorders>
            <w:shd w:val="clear" w:color="auto" w:fill="auto"/>
            <w:noWrap/>
            <w:vAlign w:val="bottom"/>
          </w:tcPr>
          <w:p w14:paraId="49BBB54B">
            <w:pPr>
              <w:spacing w:after="0" w:line="240" w:lineRule="auto"/>
              <w:jc w:val="right"/>
              <w:rPr>
                <w:rFonts w:eastAsia="Times New Roman" w:cs="Calibri"/>
                <w:color w:val="000000"/>
              </w:rPr>
            </w:pPr>
            <w:r>
              <w:rPr>
                <w:rFonts w:eastAsia="Times New Roman" w:cs="Calibri"/>
                <w:color w:val="000000"/>
              </w:rPr>
              <w:t>318.933</w:t>
            </w:r>
          </w:p>
        </w:tc>
      </w:tr>
      <w:tr w14:paraId="0154050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A0FAA49">
            <w:pPr>
              <w:spacing w:after="0" w:line="240" w:lineRule="auto"/>
              <w:rPr>
                <w:rFonts w:eastAsia="Times New Roman" w:cs="Calibri"/>
                <w:color w:val="000000"/>
              </w:rPr>
            </w:pPr>
            <w:r>
              <w:rPr>
                <w:rFonts w:eastAsia="Times New Roman" w:cs="Calibri"/>
                <w:color w:val="000000"/>
              </w:rPr>
              <w:t>PT56</w:t>
            </w:r>
          </w:p>
        </w:tc>
        <w:tc>
          <w:tcPr>
            <w:tcW w:w="675" w:type="dxa"/>
            <w:tcBorders>
              <w:top w:val="nil"/>
              <w:left w:val="nil"/>
              <w:bottom w:val="single" w:color="auto" w:sz="4" w:space="0"/>
              <w:right w:val="single" w:color="auto" w:sz="4" w:space="0"/>
            </w:tcBorders>
            <w:shd w:val="clear" w:color="auto" w:fill="auto"/>
            <w:noWrap/>
            <w:vAlign w:val="bottom"/>
          </w:tcPr>
          <w:p w14:paraId="66B6062B">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22509DD9">
            <w:pPr>
              <w:spacing w:after="0" w:line="240" w:lineRule="auto"/>
              <w:jc w:val="right"/>
              <w:rPr>
                <w:rFonts w:eastAsia="Times New Roman" w:cs="Calibri"/>
                <w:color w:val="000000"/>
              </w:rPr>
            </w:pPr>
            <w:r>
              <w:rPr>
                <w:rFonts w:eastAsia="Times New Roman" w:cs="Calibri"/>
                <w:color w:val="000000"/>
              </w:rPr>
              <w:t>668113.5</w:t>
            </w:r>
          </w:p>
        </w:tc>
        <w:tc>
          <w:tcPr>
            <w:tcW w:w="1107" w:type="dxa"/>
            <w:tcBorders>
              <w:top w:val="nil"/>
              <w:left w:val="nil"/>
              <w:bottom w:val="single" w:color="auto" w:sz="4" w:space="0"/>
              <w:right w:val="single" w:color="auto" w:sz="4" w:space="0"/>
            </w:tcBorders>
            <w:shd w:val="clear" w:color="auto" w:fill="auto"/>
            <w:noWrap/>
            <w:vAlign w:val="bottom"/>
          </w:tcPr>
          <w:p w14:paraId="5DB787C2">
            <w:pPr>
              <w:spacing w:after="0" w:line="240" w:lineRule="auto"/>
              <w:jc w:val="right"/>
              <w:rPr>
                <w:rFonts w:eastAsia="Times New Roman" w:cs="Calibri"/>
                <w:color w:val="000000"/>
              </w:rPr>
            </w:pPr>
            <w:r>
              <w:rPr>
                <w:rFonts w:eastAsia="Times New Roman" w:cs="Calibri"/>
                <w:color w:val="000000"/>
              </w:rPr>
              <w:t>937874.4</w:t>
            </w:r>
          </w:p>
        </w:tc>
        <w:tc>
          <w:tcPr>
            <w:tcW w:w="1020" w:type="dxa"/>
            <w:tcBorders>
              <w:top w:val="nil"/>
              <w:left w:val="nil"/>
              <w:bottom w:val="single" w:color="auto" w:sz="4" w:space="0"/>
              <w:right w:val="single" w:color="auto" w:sz="4" w:space="0"/>
            </w:tcBorders>
            <w:shd w:val="clear" w:color="auto" w:fill="auto"/>
            <w:noWrap/>
            <w:vAlign w:val="bottom"/>
          </w:tcPr>
          <w:p w14:paraId="48987E3C">
            <w:pPr>
              <w:spacing w:after="0" w:line="240" w:lineRule="auto"/>
              <w:jc w:val="right"/>
              <w:rPr>
                <w:rFonts w:eastAsia="Times New Roman" w:cs="Calibri"/>
                <w:color w:val="000000"/>
              </w:rPr>
            </w:pPr>
            <w:r>
              <w:rPr>
                <w:rFonts w:eastAsia="Times New Roman" w:cs="Calibri"/>
                <w:color w:val="000000"/>
              </w:rPr>
              <w:t>316.659</w:t>
            </w:r>
          </w:p>
        </w:tc>
        <w:tc>
          <w:tcPr>
            <w:tcW w:w="622" w:type="dxa"/>
            <w:tcBorders>
              <w:top w:val="nil"/>
              <w:left w:val="nil"/>
              <w:bottom w:val="single" w:color="auto" w:sz="4" w:space="0"/>
              <w:right w:val="single" w:color="auto" w:sz="4" w:space="0"/>
            </w:tcBorders>
            <w:shd w:val="clear" w:color="auto" w:fill="auto"/>
            <w:noWrap/>
            <w:vAlign w:val="bottom"/>
          </w:tcPr>
          <w:p w14:paraId="5DF0F86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2DD02AB">
            <w:pPr>
              <w:spacing w:after="0" w:line="240" w:lineRule="auto"/>
              <w:rPr>
                <w:rFonts w:eastAsia="Times New Roman" w:cs="Calibri"/>
                <w:color w:val="000000"/>
              </w:rPr>
            </w:pPr>
            <w:r>
              <w:rPr>
                <w:rFonts w:eastAsia="Times New Roman" w:cs="Calibri"/>
                <w:color w:val="000000"/>
              </w:rPr>
              <w:t>PT316</w:t>
            </w:r>
          </w:p>
        </w:tc>
        <w:tc>
          <w:tcPr>
            <w:tcW w:w="825" w:type="dxa"/>
            <w:tcBorders>
              <w:top w:val="nil"/>
              <w:left w:val="nil"/>
              <w:bottom w:val="single" w:color="auto" w:sz="4" w:space="0"/>
              <w:right w:val="single" w:color="auto" w:sz="4" w:space="0"/>
            </w:tcBorders>
            <w:shd w:val="clear" w:color="auto" w:fill="auto"/>
            <w:noWrap/>
            <w:vAlign w:val="bottom"/>
          </w:tcPr>
          <w:p w14:paraId="6F44441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2C4B02F">
            <w:pPr>
              <w:spacing w:after="0" w:line="240" w:lineRule="auto"/>
              <w:jc w:val="right"/>
              <w:rPr>
                <w:rFonts w:eastAsia="Times New Roman" w:cs="Calibri"/>
                <w:color w:val="000000"/>
              </w:rPr>
            </w:pPr>
            <w:r>
              <w:rPr>
                <w:rFonts w:eastAsia="Times New Roman" w:cs="Calibri"/>
                <w:color w:val="000000"/>
              </w:rPr>
              <w:t>668122.4</w:t>
            </w:r>
          </w:p>
        </w:tc>
        <w:tc>
          <w:tcPr>
            <w:tcW w:w="1170" w:type="dxa"/>
            <w:tcBorders>
              <w:top w:val="nil"/>
              <w:left w:val="nil"/>
              <w:bottom w:val="single" w:color="auto" w:sz="4" w:space="0"/>
              <w:right w:val="single" w:color="auto" w:sz="4" w:space="0"/>
            </w:tcBorders>
            <w:shd w:val="clear" w:color="auto" w:fill="auto"/>
            <w:noWrap/>
            <w:vAlign w:val="bottom"/>
          </w:tcPr>
          <w:p w14:paraId="64A8CBDC">
            <w:pPr>
              <w:spacing w:after="0" w:line="240" w:lineRule="auto"/>
              <w:jc w:val="right"/>
              <w:rPr>
                <w:rFonts w:eastAsia="Times New Roman" w:cs="Calibri"/>
                <w:color w:val="000000"/>
              </w:rPr>
            </w:pPr>
            <w:r>
              <w:rPr>
                <w:rFonts w:eastAsia="Times New Roman" w:cs="Calibri"/>
                <w:color w:val="000000"/>
              </w:rPr>
              <w:t>937758.6</w:t>
            </w:r>
          </w:p>
        </w:tc>
        <w:tc>
          <w:tcPr>
            <w:tcW w:w="941" w:type="dxa"/>
            <w:tcBorders>
              <w:top w:val="nil"/>
              <w:left w:val="nil"/>
              <w:bottom w:val="single" w:color="auto" w:sz="4" w:space="0"/>
              <w:right w:val="single" w:color="auto" w:sz="4" w:space="0"/>
            </w:tcBorders>
            <w:shd w:val="clear" w:color="auto" w:fill="auto"/>
            <w:noWrap/>
            <w:vAlign w:val="bottom"/>
          </w:tcPr>
          <w:p w14:paraId="115BF0A7">
            <w:pPr>
              <w:spacing w:after="0" w:line="240" w:lineRule="auto"/>
              <w:jc w:val="right"/>
              <w:rPr>
                <w:rFonts w:eastAsia="Times New Roman" w:cs="Calibri"/>
                <w:color w:val="000000"/>
              </w:rPr>
            </w:pPr>
            <w:r>
              <w:rPr>
                <w:rFonts w:eastAsia="Times New Roman" w:cs="Calibri"/>
                <w:color w:val="000000"/>
              </w:rPr>
              <w:t>318.969</w:t>
            </w:r>
          </w:p>
        </w:tc>
      </w:tr>
      <w:tr w14:paraId="186EE92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A11B0D3">
            <w:pPr>
              <w:spacing w:after="0" w:line="240" w:lineRule="auto"/>
              <w:rPr>
                <w:rFonts w:eastAsia="Times New Roman" w:cs="Calibri"/>
                <w:color w:val="000000"/>
              </w:rPr>
            </w:pPr>
            <w:r>
              <w:rPr>
                <w:rFonts w:eastAsia="Times New Roman" w:cs="Calibri"/>
                <w:color w:val="000000"/>
              </w:rPr>
              <w:t>PT57</w:t>
            </w:r>
          </w:p>
        </w:tc>
        <w:tc>
          <w:tcPr>
            <w:tcW w:w="675" w:type="dxa"/>
            <w:tcBorders>
              <w:top w:val="nil"/>
              <w:left w:val="nil"/>
              <w:bottom w:val="single" w:color="auto" w:sz="4" w:space="0"/>
              <w:right w:val="single" w:color="auto" w:sz="4" w:space="0"/>
            </w:tcBorders>
            <w:shd w:val="clear" w:color="auto" w:fill="auto"/>
            <w:noWrap/>
            <w:vAlign w:val="bottom"/>
          </w:tcPr>
          <w:p w14:paraId="65E96D0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51F2F88">
            <w:pPr>
              <w:spacing w:after="0" w:line="240" w:lineRule="auto"/>
              <w:jc w:val="right"/>
              <w:rPr>
                <w:rFonts w:eastAsia="Times New Roman" w:cs="Calibri"/>
                <w:color w:val="000000"/>
              </w:rPr>
            </w:pPr>
            <w:r>
              <w:rPr>
                <w:rFonts w:eastAsia="Times New Roman" w:cs="Calibri"/>
                <w:color w:val="000000"/>
              </w:rPr>
              <w:t>668115.5</w:t>
            </w:r>
          </w:p>
        </w:tc>
        <w:tc>
          <w:tcPr>
            <w:tcW w:w="1107" w:type="dxa"/>
            <w:tcBorders>
              <w:top w:val="nil"/>
              <w:left w:val="nil"/>
              <w:bottom w:val="single" w:color="auto" w:sz="4" w:space="0"/>
              <w:right w:val="single" w:color="auto" w:sz="4" w:space="0"/>
            </w:tcBorders>
            <w:shd w:val="clear" w:color="auto" w:fill="auto"/>
            <w:noWrap/>
            <w:vAlign w:val="bottom"/>
          </w:tcPr>
          <w:p w14:paraId="0D121A81">
            <w:pPr>
              <w:spacing w:after="0" w:line="240" w:lineRule="auto"/>
              <w:jc w:val="right"/>
              <w:rPr>
                <w:rFonts w:eastAsia="Times New Roman" w:cs="Calibri"/>
                <w:color w:val="000000"/>
              </w:rPr>
            </w:pPr>
            <w:r>
              <w:rPr>
                <w:rFonts w:eastAsia="Times New Roman" w:cs="Calibri"/>
                <w:color w:val="000000"/>
              </w:rPr>
              <w:t>937874</w:t>
            </w:r>
          </w:p>
        </w:tc>
        <w:tc>
          <w:tcPr>
            <w:tcW w:w="1020" w:type="dxa"/>
            <w:tcBorders>
              <w:top w:val="nil"/>
              <w:left w:val="nil"/>
              <w:bottom w:val="single" w:color="auto" w:sz="4" w:space="0"/>
              <w:right w:val="single" w:color="auto" w:sz="4" w:space="0"/>
            </w:tcBorders>
            <w:shd w:val="clear" w:color="auto" w:fill="auto"/>
            <w:noWrap/>
            <w:vAlign w:val="bottom"/>
          </w:tcPr>
          <w:p w14:paraId="6EC8EDD5">
            <w:pPr>
              <w:spacing w:after="0" w:line="240" w:lineRule="auto"/>
              <w:jc w:val="right"/>
              <w:rPr>
                <w:rFonts w:eastAsia="Times New Roman" w:cs="Calibri"/>
                <w:color w:val="000000"/>
              </w:rPr>
            </w:pPr>
            <w:r>
              <w:rPr>
                <w:rFonts w:eastAsia="Times New Roman" w:cs="Calibri"/>
                <w:color w:val="000000"/>
              </w:rPr>
              <w:t>316.641</w:t>
            </w:r>
          </w:p>
        </w:tc>
        <w:tc>
          <w:tcPr>
            <w:tcW w:w="622" w:type="dxa"/>
            <w:tcBorders>
              <w:top w:val="nil"/>
              <w:left w:val="nil"/>
              <w:bottom w:val="single" w:color="auto" w:sz="4" w:space="0"/>
              <w:right w:val="single" w:color="auto" w:sz="4" w:space="0"/>
            </w:tcBorders>
            <w:shd w:val="clear" w:color="auto" w:fill="auto"/>
            <w:noWrap/>
            <w:vAlign w:val="bottom"/>
          </w:tcPr>
          <w:p w14:paraId="1A3F1C4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7562F7B">
            <w:pPr>
              <w:spacing w:after="0" w:line="240" w:lineRule="auto"/>
              <w:rPr>
                <w:rFonts w:eastAsia="Times New Roman" w:cs="Calibri"/>
                <w:color w:val="000000"/>
              </w:rPr>
            </w:pPr>
            <w:r>
              <w:rPr>
                <w:rFonts w:eastAsia="Times New Roman" w:cs="Calibri"/>
                <w:color w:val="000000"/>
              </w:rPr>
              <w:t>PT317</w:t>
            </w:r>
          </w:p>
        </w:tc>
        <w:tc>
          <w:tcPr>
            <w:tcW w:w="825" w:type="dxa"/>
            <w:tcBorders>
              <w:top w:val="nil"/>
              <w:left w:val="nil"/>
              <w:bottom w:val="single" w:color="auto" w:sz="4" w:space="0"/>
              <w:right w:val="single" w:color="auto" w:sz="4" w:space="0"/>
            </w:tcBorders>
            <w:shd w:val="clear" w:color="auto" w:fill="auto"/>
            <w:noWrap/>
            <w:vAlign w:val="bottom"/>
          </w:tcPr>
          <w:p w14:paraId="2E36F38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447904B">
            <w:pPr>
              <w:spacing w:after="0" w:line="240" w:lineRule="auto"/>
              <w:jc w:val="right"/>
              <w:rPr>
                <w:rFonts w:eastAsia="Times New Roman" w:cs="Calibri"/>
                <w:color w:val="000000"/>
              </w:rPr>
            </w:pPr>
            <w:r>
              <w:rPr>
                <w:rFonts w:eastAsia="Times New Roman" w:cs="Calibri"/>
                <w:color w:val="000000"/>
              </w:rPr>
              <w:t>668121.7</w:t>
            </w:r>
          </w:p>
        </w:tc>
        <w:tc>
          <w:tcPr>
            <w:tcW w:w="1170" w:type="dxa"/>
            <w:tcBorders>
              <w:top w:val="nil"/>
              <w:left w:val="nil"/>
              <w:bottom w:val="single" w:color="auto" w:sz="4" w:space="0"/>
              <w:right w:val="single" w:color="auto" w:sz="4" w:space="0"/>
            </w:tcBorders>
            <w:shd w:val="clear" w:color="auto" w:fill="auto"/>
            <w:noWrap/>
            <w:vAlign w:val="bottom"/>
          </w:tcPr>
          <w:p w14:paraId="3B00F77D">
            <w:pPr>
              <w:spacing w:after="0" w:line="240" w:lineRule="auto"/>
              <w:jc w:val="right"/>
              <w:rPr>
                <w:rFonts w:eastAsia="Times New Roman" w:cs="Calibri"/>
                <w:color w:val="000000"/>
              </w:rPr>
            </w:pPr>
            <w:r>
              <w:rPr>
                <w:rFonts w:eastAsia="Times New Roman" w:cs="Calibri"/>
                <w:color w:val="000000"/>
              </w:rPr>
              <w:t>937753.2</w:t>
            </w:r>
          </w:p>
        </w:tc>
        <w:tc>
          <w:tcPr>
            <w:tcW w:w="941" w:type="dxa"/>
            <w:tcBorders>
              <w:top w:val="nil"/>
              <w:left w:val="nil"/>
              <w:bottom w:val="single" w:color="auto" w:sz="4" w:space="0"/>
              <w:right w:val="single" w:color="auto" w:sz="4" w:space="0"/>
            </w:tcBorders>
            <w:shd w:val="clear" w:color="auto" w:fill="auto"/>
            <w:noWrap/>
            <w:vAlign w:val="bottom"/>
          </w:tcPr>
          <w:p w14:paraId="32935510">
            <w:pPr>
              <w:spacing w:after="0" w:line="240" w:lineRule="auto"/>
              <w:jc w:val="right"/>
              <w:rPr>
                <w:rFonts w:eastAsia="Times New Roman" w:cs="Calibri"/>
                <w:color w:val="000000"/>
              </w:rPr>
            </w:pPr>
            <w:r>
              <w:rPr>
                <w:rFonts w:eastAsia="Times New Roman" w:cs="Calibri"/>
                <w:color w:val="000000"/>
              </w:rPr>
              <w:t>319.012</w:t>
            </w:r>
          </w:p>
        </w:tc>
      </w:tr>
      <w:tr w14:paraId="04A7779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AD44329">
            <w:pPr>
              <w:spacing w:after="0" w:line="240" w:lineRule="auto"/>
              <w:rPr>
                <w:rFonts w:eastAsia="Times New Roman" w:cs="Calibri"/>
                <w:color w:val="000000"/>
              </w:rPr>
            </w:pPr>
            <w:r>
              <w:rPr>
                <w:rFonts w:eastAsia="Times New Roman" w:cs="Calibri"/>
                <w:color w:val="000000"/>
              </w:rPr>
              <w:t>PT58</w:t>
            </w:r>
          </w:p>
        </w:tc>
        <w:tc>
          <w:tcPr>
            <w:tcW w:w="675" w:type="dxa"/>
            <w:tcBorders>
              <w:top w:val="nil"/>
              <w:left w:val="nil"/>
              <w:bottom w:val="single" w:color="auto" w:sz="4" w:space="0"/>
              <w:right w:val="single" w:color="auto" w:sz="4" w:space="0"/>
            </w:tcBorders>
            <w:shd w:val="clear" w:color="auto" w:fill="auto"/>
            <w:noWrap/>
            <w:vAlign w:val="bottom"/>
          </w:tcPr>
          <w:p w14:paraId="2F1CEE6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D858D3A">
            <w:pPr>
              <w:spacing w:after="0" w:line="240" w:lineRule="auto"/>
              <w:jc w:val="right"/>
              <w:rPr>
                <w:rFonts w:eastAsia="Times New Roman" w:cs="Calibri"/>
                <w:color w:val="000000"/>
              </w:rPr>
            </w:pPr>
            <w:r>
              <w:rPr>
                <w:rFonts w:eastAsia="Times New Roman" w:cs="Calibri"/>
                <w:color w:val="000000"/>
              </w:rPr>
              <w:t>668117.6</w:t>
            </w:r>
          </w:p>
        </w:tc>
        <w:tc>
          <w:tcPr>
            <w:tcW w:w="1107" w:type="dxa"/>
            <w:tcBorders>
              <w:top w:val="nil"/>
              <w:left w:val="nil"/>
              <w:bottom w:val="single" w:color="auto" w:sz="4" w:space="0"/>
              <w:right w:val="single" w:color="auto" w:sz="4" w:space="0"/>
            </w:tcBorders>
            <w:shd w:val="clear" w:color="auto" w:fill="auto"/>
            <w:noWrap/>
            <w:vAlign w:val="bottom"/>
          </w:tcPr>
          <w:p w14:paraId="2734CF2F">
            <w:pPr>
              <w:spacing w:after="0" w:line="240" w:lineRule="auto"/>
              <w:jc w:val="right"/>
              <w:rPr>
                <w:rFonts w:eastAsia="Times New Roman" w:cs="Calibri"/>
                <w:color w:val="000000"/>
              </w:rPr>
            </w:pPr>
            <w:r>
              <w:rPr>
                <w:rFonts w:eastAsia="Times New Roman" w:cs="Calibri"/>
                <w:color w:val="000000"/>
              </w:rPr>
              <w:t>937873.9</w:t>
            </w:r>
          </w:p>
        </w:tc>
        <w:tc>
          <w:tcPr>
            <w:tcW w:w="1020" w:type="dxa"/>
            <w:tcBorders>
              <w:top w:val="nil"/>
              <w:left w:val="nil"/>
              <w:bottom w:val="single" w:color="auto" w:sz="4" w:space="0"/>
              <w:right w:val="single" w:color="auto" w:sz="4" w:space="0"/>
            </w:tcBorders>
            <w:shd w:val="clear" w:color="auto" w:fill="auto"/>
            <w:noWrap/>
            <w:vAlign w:val="bottom"/>
          </w:tcPr>
          <w:p w14:paraId="491E3D3D">
            <w:pPr>
              <w:spacing w:after="0" w:line="240" w:lineRule="auto"/>
              <w:jc w:val="right"/>
              <w:rPr>
                <w:rFonts w:eastAsia="Times New Roman" w:cs="Calibri"/>
                <w:color w:val="000000"/>
              </w:rPr>
            </w:pPr>
            <w:r>
              <w:rPr>
                <w:rFonts w:eastAsia="Times New Roman" w:cs="Calibri"/>
                <w:color w:val="000000"/>
              </w:rPr>
              <w:t>316.666</w:t>
            </w:r>
          </w:p>
        </w:tc>
        <w:tc>
          <w:tcPr>
            <w:tcW w:w="622" w:type="dxa"/>
            <w:tcBorders>
              <w:top w:val="nil"/>
              <w:left w:val="nil"/>
              <w:bottom w:val="single" w:color="auto" w:sz="4" w:space="0"/>
              <w:right w:val="single" w:color="auto" w:sz="4" w:space="0"/>
            </w:tcBorders>
            <w:shd w:val="clear" w:color="auto" w:fill="auto"/>
            <w:noWrap/>
            <w:vAlign w:val="bottom"/>
          </w:tcPr>
          <w:p w14:paraId="28AB633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087F74D">
            <w:pPr>
              <w:spacing w:after="0" w:line="240" w:lineRule="auto"/>
              <w:rPr>
                <w:rFonts w:eastAsia="Times New Roman" w:cs="Calibri"/>
                <w:color w:val="000000"/>
              </w:rPr>
            </w:pPr>
            <w:r>
              <w:rPr>
                <w:rFonts w:eastAsia="Times New Roman" w:cs="Calibri"/>
                <w:color w:val="000000"/>
              </w:rPr>
              <w:t>PT318</w:t>
            </w:r>
          </w:p>
        </w:tc>
        <w:tc>
          <w:tcPr>
            <w:tcW w:w="825" w:type="dxa"/>
            <w:tcBorders>
              <w:top w:val="nil"/>
              <w:left w:val="nil"/>
              <w:bottom w:val="single" w:color="auto" w:sz="4" w:space="0"/>
              <w:right w:val="single" w:color="auto" w:sz="4" w:space="0"/>
            </w:tcBorders>
            <w:shd w:val="clear" w:color="auto" w:fill="auto"/>
            <w:noWrap/>
            <w:vAlign w:val="bottom"/>
          </w:tcPr>
          <w:p w14:paraId="7ED5E4D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6B001E8">
            <w:pPr>
              <w:spacing w:after="0" w:line="240" w:lineRule="auto"/>
              <w:jc w:val="right"/>
              <w:rPr>
                <w:rFonts w:eastAsia="Times New Roman" w:cs="Calibri"/>
                <w:color w:val="000000"/>
              </w:rPr>
            </w:pPr>
            <w:r>
              <w:rPr>
                <w:rFonts w:eastAsia="Times New Roman" w:cs="Calibri"/>
                <w:color w:val="000000"/>
              </w:rPr>
              <w:t>668119.4</w:t>
            </w:r>
          </w:p>
        </w:tc>
        <w:tc>
          <w:tcPr>
            <w:tcW w:w="1170" w:type="dxa"/>
            <w:tcBorders>
              <w:top w:val="nil"/>
              <w:left w:val="nil"/>
              <w:bottom w:val="single" w:color="auto" w:sz="4" w:space="0"/>
              <w:right w:val="single" w:color="auto" w:sz="4" w:space="0"/>
            </w:tcBorders>
            <w:shd w:val="clear" w:color="auto" w:fill="auto"/>
            <w:noWrap/>
            <w:vAlign w:val="bottom"/>
          </w:tcPr>
          <w:p w14:paraId="3FFDCCA2">
            <w:pPr>
              <w:spacing w:after="0" w:line="240" w:lineRule="auto"/>
              <w:jc w:val="right"/>
              <w:rPr>
                <w:rFonts w:eastAsia="Times New Roman" w:cs="Calibri"/>
                <w:color w:val="000000"/>
              </w:rPr>
            </w:pPr>
            <w:r>
              <w:rPr>
                <w:rFonts w:eastAsia="Times New Roman" w:cs="Calibri"/>
                <w:color w:val="000000"/>
              </w:rPr>
              <w:t>937752.3</w:t>
            </w:r>
          </w:p>
        </w:tc>
        <w:tc>
          <w:tcPr>
            <w:tcW w:w="941" w:type="dxa"/>
            <w:tcBorders>
              <w:top w:val="nil"/>
              <w:left w:val="nil"/>
              <w:bottom w:val="single" w:color="auto" w:sz="4" w:space="0"/>
              <w:right w:val="single" w:color="auto" w:sz="4" w:space="0"/>
            </w:tcBorders>
            <w:shd w:val="clear" w:color="auto" w:fill="auto"/>
            <w:noWrap/>
            <w:vAlign w:val="bottom"/>
          </w:tcPr>
          <w:p w14:paraId="4BDA0E0E">
            <w:pPr>
              <w:spacing w:after="0" w:line="240" w:lineRule="auto"/>
              <w:jc w:val="right"/>
              <w:rPr>
                <w:rFonts w:eastAsia="Times New Roman" w:cs="Calibri"/>
                <w:color w:val="000000"/>
              </w:rPr>
            </w:pPr>
            <w:r>
              <w:rPr>
                <w:rFonts w:eastAsia="Times New Roman" w:cs="Calibri"/>
                <w:color w:val="000000"/>
              </w:rPr>
              <w:t>319.022</w:t>
            </w:r>
          </w:p>
        </w:tc>
      </w:tr>
      <w:tr w14:paraId="57379C9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2441687">
            <w:pPr>
              <w:spacing w:after="0" w:line="240" w:lineRule="auto"/>
              <w:rPr>
                <w:rFonts w:eastAsia="Times New Roman" w:cs="Calibri"/>
                <w:color w:val="000000"/>
              </w:rPr>
            </w:pPr>
            <w:r>
              <w:rPr>
                <w:rFonts w:eastAsia="Times New Roman" w:cs="Calibri"/>
                <w:color w:val="000000"/>
              </w:rPr>
              <w:t>PT59</w:t>
            </w:r>
          </w:p>
        </w:tc>
        <w:tc>
          <w:tcPr>
            <w:tcW w:w="675" w:type="dxa"/>
            <w:tcBorders>
              <w:top w:val="nil"/>
              <w:left w:val="nil"/>
              <w:bottom w:val="single" w:color="auto" w:sz="4" w:space="0"/>
              <w:right w:val="single" w:color="auto" w:sz="4" w:space="0"/>
            </w:tcBorders>
            <w:shd w:val="clear" w:color="auto" w:fill="auto"/>
            <w:noWrap/>
            <w:vAlign w:val="bottom"/>
          </w:tcPr>
          <w:p w14:paraId="72110C0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DCFFE75">
            <w:pPr>
              <w:spacing w:after="0" w:line="240" w:lineRule="auto"/>
              <w:jc w:val="right"/>
              <w:rPr>
                <w:rFonts w:eastAsia="Times New Roman" w:cs="Calibri"/>
                <w:color w:val="000000"/>
              </w:rPr>
            </w:pPr>
            <w:r>
              <w:rPr>
                <w:rFonts w:eastAsia="Times New Roman" w:cs="Calibri"/>
                <w:color w:val="000000"/>
              </w:rPr>
              <w:t>668116.9</w:t>
            </w:r>
          </w:p>
        </w:tc>
        <w:tc>
          <w:tcPr>
            <w:tcW w:w="1107" w:type="dxa"/>
            <w:tcBorders>
              <w:top w:val="nil"/>
              <w:left w:val="nil"/>
              <w:bottom w:val="single" w:color="auto" w:sz="4" w:space="0"/>
              <w:right w:val="single" w:color="auto" w:sz="4" w:space="0"/>
            </w:tcBorders>
            <w:shd w:val="clear" w:color="auto" w:fill="auto"/>
            <w:noWrap/>
            <w:vAlign w:val="bottom"/>
          </w:tcPr>
          <w:p w14:paraId="4ED4BE44">
            <w:pPr>
              <w:spacing w:after="0" w:line="240" w:lineRule="auto"/>
              <w:jc w:val="right"/>
              <w:rPr>
                <w:rFonts w:eastAsia="Times New Roman" w:cs="Calibri"/>
                <w:color w:val="000000"/>
              </w:rPr>
            </w:pPr>
            <w:r>
              <w:rPr>
                <w:rFonts w:eastAsia="Times New Roman" w:cs="Calibri"/>
                <w:color w:val="000000"/>
              </w:rPr>
              <w:t>937866.3</w:t>
            </w:r>
          </w:p>
        </w:tc>
        <w:tc>
          <w:tcPr>
            <w:tcW w:w="1020" w:type="dxa"/>
            <w:tcBorders>
              <w:top w:val="nil"/>
              <w:left w:val="nil"/>
              <w:bottom w:val="single" w:color="auto" w:sz="4" w:space="0"/>
              <w:right w:val="single" w:color="auto" w:sz="4" w:space="0"/>
            </w:tcBorders>
            <w:shd w:val="clear" w:color="auto" w:fill="auto"/>
            <w:noWrap/>
            <w:vAlign w:val="bottom"/>
          </w:tcPr>
          <w:p w14:paraId="1ED1D4F6">
            <w:pPr>
              <w:spacing w:after="0" w:line="240" w:lineRule="auto"/>
              <w:jc w:val="right"/>
              <w:rPr>
                <w:rFonts w:eastAsia="Times New Roman" w:cs="Calibri"/>
                <w:color w:val="000000"/>
              </w:rPr>
            </w:pPr>
            <w:r>
              <w:rPr>
                <w:rFonts w:eastAsia="Times New Roman" w:cs="Calibri"/>
                <w:color w:val="000000"/>
              </w:rPr>
              <w:t>316.759</w:t>
            </w:r>
          </w:p>
        </w:tc>
        <w:tc>
          <w:tcPr>
            <w:tcW w:w="622" w:type="dxa"/>
            <w:tcBorders>
              <w:top w:val="nil"/>
              <w:left w:val="nil"/>
              <w:bottom w:val="single" w:color="auto" w:sz="4" w:space="0"/>
              <w:right w:val="single" w:color="auto" w:sz="4" w:space="0"/>
            </w:tcBorders>
            <w:shd w:val="clear" w:color="auto" w:fill="auto"/>
            <w:noWrap/>
            <w:vAlign w:val="bottom"/>
          </w:tcPr>
          <w:p w14:paraId="066E52D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F6B1A1C">
            <w:pPr>
              <w:spacing w:after="0" w:line="240" w:lineRule="auto"/>
              <w:rPr>
                <w:rFonts w:eastAsia="Times New Roman" w:cs="Calibri"/>
                <w:color w:val="000000"/>
              </w:rPr>
            </w:pPr>
            <w:r>
              <w:rPr>
                <w:rFonts w:eastAsia="Times New Roman" w:cs="Calibri"/>
                <w:color w:val="000000"/>
              </w:rPr>
              <w:t>PT319</w:t>
            </w:r>
          </w:p>
        </w:tc>
        <w:tc>
          <w:tcPr>
            <w:tcW w:w="825" w:type="dxa"/>
            <w:tcBorders>
              <w:top w:val="nil"/>
              <w:left w:val="nil"/>
              <w:bottom w:val="single" w:color="auto" w:sz="4" w:space="0"/>
              <w:right w:val="single" w:color="auto" w:sz="4" w:space="0"/>
            </w:tcBorders>
            <w:shd w:val="clear" w:color="auto" w:fill="auto"/>
            <w:noWrap/>
            <w:vAlign w:val="bottom"/>
          </w:tcPr>
          <w:p w14:paraId="62BCA642">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F71E685">
            <w:pPr>
              <w:spacing w:after="0" w:line="240" w:lineRule="auto"/>
              <w:jc w:val="right"/>
              <w:rPr>
                <w:rFonts w:eastAsia="Times New Roman" w:cs="Calibri"/>
                <w:color w:val="000000"/>
              </w:rPr>
            </w:pPr>
            <w:r>
              <w:rPr>
                <w:rFonts w:eastAsia="Times New Roman" w:cs="Calibri"/>
                <w:color w:val="000000"/>
              </w:rPr>
              <w:t>668113</w:t>
            </w:r>
          </w:p>
        </w:tc>
        <w:tc>
          <w:tcPr>
            <w:tcW w:w="1170" w:type="dxa"/>
            <w:tcBorders>
              <w:top w:val="nil"/>
              <w:left w:val="nil"/>
              <w:bottom w:val="single" w:color="auto" w:sz="4" w:space="0"/>
              <w:right w:val="single" w:color="auto" w:sz="4" w:space="0"/>
            </w:tcBorders>
            <w:shd w:val="clear" w:color="auto" w:fill="auto"/>
            <w:noWrap/>
            <w:vAlign w:val="bottom"/>
          </w:tcPr>
          <w:p w14:paraId="4B3705BE">
            <w:pPr>
              <w:spacing w:after="0" w:line="240" w:lineRule="auto"/>
              <w:jc w:val="right"/>
              <w:rPr>
                <w:rFonts w:eastAsia="Times New Roman" w:cs="Calibri"/>
                <w:color w:val="000000"/>
              </w:rPr>
            </w:pPr>
            <w:r>
              <w:rPr>
                <w:rFonts w:eastAsia="Times New Roman" w:cs="Calibri"/>
                <w:color w:val="000000"/>
              </w:rPr>
              <w:t>937752.1</w:t>
            </w:r>
          </w:p>
        </w:tc>
        <w:tc>
          <w:tcPr>
            <w:tcW w:w="941" w:type="dxa"/>
            <w:tcBorders>
              <w:top w:val="nil"/>
              <w:left w:val="nil"/>
              <w:bottom w:val="single" w:color="auto" w:sz="4" w:space="0"/>
              <w:right w:val="single" w:color="auto" w:sz="4" w:space="0"/>
            </w:tcBorders>
            <w:shd w:val="clear" w:color="auto" w:fill="auto"/>
            <w:noWrap/>
            <w:vAlign w:val="bottom"/>
          </w:tcPr>
          <w:p w14:paraId="0A075EF3">
            <w:pPr>
              <w:spacing w:after="0" w:line="240" w:lineRule="auto"/>
              <w:jc w:val="right"/>
              <w:rPr>
                <w:rFonts w:eastAsia="Times New Roman" w:cs="Calibri"/>
                <w:color w:val="000000"/>
              </w:rPr>
            </w:pPr>
            <w:r>
              <w:rPr>
                <w:rFonts w:eastAsia="Times New Roman" w:cs="Calibri"/>
                <w:color w:val="000000"/>
              </w:rPr>
              <w:t>319.283</w:t>
            </w:r>
          </w:p>
        </w:tc>
      </w:tr>
      <w:tr w14:paraId="71C2EA0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5414DB6">
            <w:pPr>
              <w:spacing w:after="0" w:line="240" w:lineRule="auto"/>
              <w:rPr>
                <w:rFonts w:eastAsia="Times New Roman" w:cs="Calibri"/>
                <w:color w:val="000000"/>
              </w:rPr>
            </w:pPr>
            <w:r>
              <w:rPr>
                <w:rFonts w:eastAsia="Times New Roman" w:cs="Calibri"/>
                <w:color w:val="000000"/>
              </w:rPr>
              <w:t>PT60</w:t>
            </w:r>
          </w:p>
        </w:tc>
        <w:tc>
          <w:tcPr>
            <w:tcW w:w="675" w:type="dxa"/>
            <w:tcBorders>
              <w:top w:val="nil"/>
              <w:left w:val="nil"/>
              <w:bottom w:val="single" w:color="auto" w:sz="4" w:space="0"/>
              <w:right w:val="single" w:color="auto" w:sz="4" w:space="0"/>
            </w:tcBorders>
            <w:shd w:val="clear" w:color="auto" w:fill="auto"/>
            <w:noWrap/>
            <w:vAlign w:val="bottom"/>
          </w:tcPr>
          <w:p w14:paraId="49E7FFC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1BA382C">
            <w:pPr>
              <w:spacing w:after="0" w:line="240" w:lineRule="auto"/>
              <w:jc w:val="right"/>
              <w:rPr>
                <w:rFonts w:eastAsia="Times New Roman" w:cs="Calibri"/>
                <w:color w:val="000000"/>
              </w:rPr>
            </w:pPr>
            <w:r>
              <w:rPr>
                <w:rFonts w:eastAsia="Times New Roman" w:cs="Calibri"/>
                <w:color w:val="000000"/>
              </w:rPr>
              <w:t>668114.9</w:t>
            </w:r>
          </w:p>
        </w:tc>
        <w:tc>
          <w:tcPr>
            <w:tcW w:w="1107" w:type="dxa"/>
            <w:tcBorders>
              <w:top w:val="nil"/>
              <w:left w:val="nil"/>
              <w:bottom w:val="single" w:color="auto" w:sz="4" w:space="0"/>
              <w:right w:val="single" w:color="auto" w:sz="4" w:space="0"/>
            </w:tcBorders>
            <w:shd w:val="clear" w:color="auto" w:fill="auto"/>
            <w:noWrap/>
            <w:vAlign w:val="bottom"/>
          </w:tcPr>
          <w:p w14:paraId="6ED51336">
            <w:pPr>
              <w:spacing w:after="0" w:line="240" w:lineRule="auto"/>
              <w:jc w:val="right"/>
              <w:rPr>
                <w:rFonts w:eastAsia="Times New Roman" w:cs="Calibri"/>
                <w:color w:val="000000"/>
              </w:rPr>
            </w:pPr>
            <w:r>
              <w:rPr>
                <w:rFonts w:eastAsia="Times New Roman" w:cs="Calibri"/>
                <w:color w:val="000000"/>
              </w:rPr>
              <w:t>937865.7</w:t>
            </w:r>
          </w:p>
        </w:tc>
        <w:tc>
          <w:tcPr>
            <w:tcW w:w="1020" w:type="dxa"/>
            <w:tcBorders>
              <w:top w:val="nil"/>
              <w:left w:val="nil"/>
              <w:bottom w:val="single" w:color="auto" w:sz="4" w:space="0"/>
              <w:right w:val="single" w:color="auto" w:sz="4" w:space="0"/>
            </w:tcBorders>
            <w:shd w:val="clear" w:color="auto" w:fill="auto"/>
            <w:noWrap/>
            <w:vAlign w:val="bottom"/>
          </w:tcPr>
          <w:p w14:paraId="4B9E1E0D">
            <w:pPr>
              <w:spacing w:after="0" w:line="240" w:lineRule="auto"/>
              <w:jc w:val="right"/>
              <w:rPr>
                <w:rFonts w:eastAsia="Times New Roman" w:cs="Calibri"/>
                <w:color w:val="000000"/>
              </w:rPr>
            </w:pPr>
            <w:r>
              <w:rPr>
                <w:rFonts w:eastAsia="Times New Roman" w:cs="Calibri"/>
                <w:color w:val="000000"/>
              </w:rPr>
              <w:t>316.81</w:t>
            </w:r>
          </w:p>
        </w:tc>
        <w:tc>
          <w:tcPr>
            <w:tcW w:w="622" w:type="dxa"/>
            <w:tcBorders>
              <w:top w:val="nil"/>
              <w:left w:val="nil"/>
              <w:bottom w:val="single" w:color="auto" w:sz="4" w:space="0"/>
              <w:right w:val="single" w:color="auto" w:sz="4" w:space="0"/>
            </w:tcBorders>
            <w:shd w:val="clear" w:color="auto" w:fill="auto"/>
            <w:noWrap/>
            <w:vAlign w:val="bottom"/>
          </w:tcPr>
          <w:p w14:paraId="6F81AD1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B307E3A">
            <w:pPr>
              <w:spacing w:after="0" w:line="240" w:lineRule="auto"/>
              <w:rPr>
                <w:rFonts w:eastAsia="Times New Roman" w:cs="Calibri"/>
                <w:color w:val="000000"/>
              </w:rPr>
            </w:pPr>
            <w:r>
              <w:rPr>
                <w:rFonts w:eastAsia="Times New Roman" w:cs="Calibri"/>
                <w:color w:val="000000"/>
              </w:rPr>
              <w:t>PT320</w:t>
            </w:r>
          </w:p>
        </w:tc>
        <w:tc>
          <w:tcPr>
            <w:tcW w:w="825" w:type="dxa"/>
            <w:tcBorders>
              <w:top w:val="nil"/>
              <w:left w:val="nil"/>
              <w:bottom w:val="single" w:color="auto" w:sz="4" w:space="0"/>
              <w:right w:val="single" w:color="auto" w:sz="4" w:space="0"/>
            </w:tcBorders>
            <w:shd w:val="clear" w:color="auto" w:fill="auto"/>
            <w:noWrap/>
            <w:vAlign w:val="bottom"/>
          </w:tcPr>
          <w:p w14:paraId="7D27D65C">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B57AC38">
            <w:pPr>
              <w:spacing w:after="0" w:line="240" w:lineRule="auto"/>
              <w:jc w:val="right"/>
              <w:rPr>
                <w:rFonts w:eastAsia="Times New Roman" w:cs="Calibri"/>
                <w:color w:val="000000"/>
              </w:rPr>
            </w:pPr>
            <w:r>
              <w:rPr>
                <w:rFonts w:eastAsia="Times New Roman" w:cs="Calibri"/>
                <w:color w:val="000000"/>
              </w:rPr>
              <w:t>668113.1</w:t>
            </w:r>
          </w:p>
        </w:tc>
        <w:tc>
          <w:tcPr>
            <w:tcW w:w="1170" w:type="dxa"/>
            <w:tcBorders>
              <w:top w:val="nil"/>
              <w:left w:val="nil"/>
              <w:bottom w:val="single" w:color="auto" w:sz="4" w:space="0"/>
              <w:right w:val="single" w:color="auto" w:sz="4" w:space="0"/>
            </w:tcBorders>
            <w:shd w:val="clear" w:color="auto" w:fill="auto"/>
            <w:noWrap/>
            <w:vAlign w:val="bottom"/>
          </w:tcPr>
          <w:p w14:paraId="1B975CCF">
            <w:pPr>
              <w:spacing w:after="0" w:line="240" w:lineRule="auto"/>
              <w:jc w:val="right"/>
              <w:rPr>
                <w:rFonts w:eastAsia="Times New Roman" w:cs="Calibri"/>
                <w:color w:val="000000"/>
              </w:rPr>
            </w:pPr>
            <w:r>
              <w:rPr>
                <w:rFonts w:eastAsia="Times New Roman" w:cs="Calibri"/>
                <w:color w:val="000000"/>
              </w:rPr>
              <w:t>937748.7</w:t>
            </w:r>
          </w:p>
        </w:tc>
        <w:tc>
          <w:tcPr>
            <w:tcW w:w="941" w:type="dxa"/>
            <w:tcBorders>
              <w:top w:val="nil"/>
              <w:left w:val="nil"/>
              <w:bottom w:val="single" w:color="auto" w:sz="4" w:space="0"/>
              <w:right w:val="single" w:color="auto" w:sz="4" w:space="0"/>
            </w:tcBorders>
            <w:shd w:val="clear" w:color="auto" w:fill="auto"/>
            <w:noWrap/>
            <w:vAlign w:val="bottom"/>
          </w:tcPr>
          <w:p w14:paraId="5227B40C">
            <w:pPr>
              <w:spacing w:after="0" w:line="240" w:lineRule="auto"/>
              <w:jc w:val="right"/>
              <w:rPr>
                <w:rFonts w:eastAsia="Times New Roman" w:cs="Calibri"/>
                <w:color w:val="000000"/>
              </w:rPr>
            </w:pPr>
            <w:r>
              <w:rPr>
                <w:rFonts w:eastAsia="Times New Roman" w:cs="Calibri"/>
                <w:color w:val="000000"/>
              </w:rPr>
              <w:t>319.275</w:t>
            </w:r>
          </w:p>
        </w:tc>
      </w:tr>
      <w:tr w14:paraId="56F49FF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4BCD407">
            <w:pPr>
              <w:spacing w:after="0" w:line="240" w:lineRule="auto"/>
              <w:rPr>
                <w:rFonts w:eastAsia="Times New Roman" w:cs="Calibri"/>
                <w:color w:val="000000"/>
              </w:rPr>
            </w:pPr>
            <w:r>
              <w:rPr>
                <w:rFonts w:eastAsia="Times New Roman" w:cs="Calibri"/>
                <w:color w:val="000000"/>
              </w:rPr>
              <w:t>PT61</w:t>
            </w:r>
          </w:p>
        </w:tc>
        <w:tc>
          <w:tcPr>
            <w:tcW w:w="675" w:type="dxa"/>
            <w:tcBorders>
              <w:top w:val="nil"/>
              <w:left w:val="nil"/>
              <w:bottom w:val="single" w:color="auto" w:sz="4" w:space="0"/>
              <w:right w:val="single" w:color="auto" w:sz="4" w:space="0"/>
            </w:tcBorders>
            <w:shd w:val="clear" w:color="auto" w:fill="auto"/>
            <w:noWrap/>
            <w:vAlign w:val="bottom"/>
          </w:tcPr>
          <w:p w14:paraId="53428A9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0362F9E">
            <w:pPr>
              <w:spacing w:after="0" w:line="240" w:lineRule="auto"/>
              <w:jc w:val="right"/>
              <w:rPr>
                <w:rFonts w:eastAsia="Times New Roman" w:cs="Calibri"/>
                <w:color w:val="000000"/>
              </w:rPr>
            </w:pPr>
            <w:r>
              <w:rPr>
                <w:rFonts w:eastAsia="Times New Roman" w:cs="Calibri"/>
                <w:color w:val="000000"/>
              </w:rPr>
              <w:t>668112.2</w:t>
            </w:r>
          </w:p>
        </w:tc>
        <w:tc>
          <w:tcPr>
            <w:tcW w:w="1107" w:type="dxa"/>
            <w:tcBorders>
              <w:top w:val="nil"/>
              <w:left w:val="nil"/>
              <w:bottom w:val="single" w:color="auto" w:sz="4" w:space="0"/>
              <w:right w:val="single" w:color="auto" w:sz="4" w:space="0"/>
            </w:tcBorders>
            <w:shd w:val="clear" w:color="auto" w:fill="auto"/>
            <w:noWrap/>
            <w:vAlign w:val="bottom"/>
          </w:tcPr>
          <w:p w14:paraId="0918CAB0">
            <w:pPr>
              <w:spacing w:after="0" w:line="240" w:lineRule="auto"/>
              <w:jc w:val="right"/>
              <w:rPr>
                <w:rFonts w:eastAsia="Times New Roman" w:cs="Calibri"/>
                <w:color w:val="000000"/>
              </w:rPr>
            </w:pPr>
            <w:r>
              <w:rPr>
                <w:rFonts w:eastAsia="Times New Roman" w:cs="Calibri"/>
                <w:color w:val="000000"/>
              </w:rPr>
              <w:t>937865.8</w:t>
            </w:r>
          </w:p>
        </w:tc>
        <w:tc>
          <w:tcPr>
            <w:tcW w:w="1020" w:type="dxa"/>
            <w:tcBorders>
              <w:top w:val="nil"/>
              <w:left w:val="nil"/>
              <w:bottom w:val="single" w:color="auto" w:sz="4" w:space="0"/>
              <w:right w:val="single" w:color="auto" w:sz="4" w:space="0"/>
            </w:tcBorders>
            <w:shd w:val="clear" w:color="auto" w:fill="auto"/>
            <w:noWrap/>
            <w:vAlign w:val="bottom"/>
          </w:tcPr>
          <w:p w14:paraId="06162504">
            <w:pPr>
              <w:spacing w:after="0" w:line="240" w:lineRule="auto"/>
              <w:jc w:val="right"/>
              <w:rPr>
                <w:rFonts w:eastAsia="Times New Roman" w:cs="Calibri"/>
                <w:color w:val="000000"/>
              </w:rPr>
            </w:pPr>
            <w:r>
              <w:rPr>
                <w:rFonts w:eastAsia="Times New Roman" w:cs="Calibri"/>
                <w:color w:val="000000"/>
              </w:rPr>
              <w:t>317.066</w:t>
            </w:r>
          </w:p>
        </w:tc>
        <w:tc>
          <w:tcPr>
            <w:tcW w:w="622" w:type="dxa"/>
            <w:tcBorders>
              <w:top w:val="nil"/>
              <w:left w:val="nil"/>
              <w:bottom w:val="single" w:color="auto" w:sz="4" w:space="0"/>
              <w:right w:val="single" w:color="auto" w:sz="4" w:space="0"/>
            </w:tcBorders>
            <w:shd w:val="clear" w:color="auto" w:fill="auto"/>
            <w:noWrap/>
            <w:vAlign w:val="bottom"/>
          </w:tcPr>
          <w:p w14:paraId="1EC64C1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1FB30E9">
            <w:pPr>
              <w:spacing w:after="0" w:line="240" w:lineRule="auto"/>
              <w:rPr>
                <w:rFonts w:eastAsia="Times New Roman" w:cs="Calibri"/>
                <w:color w:val="000000"/>
              </w:rPr>
            </w:pPr>
            <w:r>
              <w:rPr>
                <w:rFonts w:eastAsia="Times New Roman" w:cs="Calibri"/>
                <w:color w:val="000000"/>
              </w:rPr>
              <w:t>PT321</w:t>
            </w:r>
          </w:p>
        </w:tc>
        <w:tc>
          <w:tcPr>
            <w:tcW w:w="825" w:type="dxa"/>
            <w:tcBorders>
              <w:top w:val="nil"/>
              <w:left w:val="nil"/>
              <w:bottom w:val="single" w:color="auto" w:sz="4" w:space="0"/>
              <w:right w:val="single" w:color="auto" w:sz="4" w:space="0"/>
            </w:tcBorders>
            <w:shd w:val="clear" w:color="auto" w:fill="auto"/>
            <w:noWrap/>
            <w:vAlign w:val="bottom"/>
          </w:tcPr>
          <w:p w14:paraId="206CE621">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193C54A">
            <w:pPr>
              <w:spacing w:after="0" w:line="240" w:lineRule="auto"/>
              <w:jc w:val="right"/>
              <w:rPr>
                <w:rFonts w:eastAsia="Times New Roman" w:cs="Calibri"/>
                <w:color w:val="000000"/>
              </w:rPr>
            </w:pPr>
            <w:r>
              <w:rPr>
                <w:rFonts w:eastAsia="Times New Roman" w:cs="Calibri"/>
                <w:color w:val="000000"/>
              </w:rPr>
              <w:t>668113.2</w:t>
            </w:r>
          </w:p>
        </w:tc>
        <w:tc>
          <w:tcPr>
            <w:tcW w:w="1170" w:type="dxa"/>
            <w:tcBorders>
              <w:top w:val="nil"/>
              <w:left w:val="nil"/>
              <w:bottom w:val="single" w:color="auto" w:sz="4" w:space="0"/>
              <w:right w:val="single" w:color="auto" w:sz="4" w:space="0"/>
            </w:tcBorders>
            <w:shd w:val="clear" w:color="auto" w:fill="auto"/>
            <w:noWrap/>
            <w:vAlign w:val="bottom"/>
          </w:tcPr>
          <w:p w14:paraId="6DF53FAF">
            <w:pPr>
              <w:spacing w:after="0" w:line="240" w:lineRule="auto"/>
              <w:jc w:val="right"/>
              <w:rPr>
                <w:rFonts w:eastAsia="Times New Roman" w:cs="Calibri"/>
                <w:color w:val="000000"/>
              </w:rPr>
            </w:pPr>
            <w:r>
              <w:rPr>
                <w:rFonts w:eastAsia="Times New Roman" w:cs="Calibri"/>
                <w:color w:val="000000"/>
              </w:rPr>
              <w:t>937730.1</w:t>
            </w:r>
          </w:p>
        </w:tc>
        <w:tc>
          <w:tcPr>
            <w:tcW w:w="941" w:type="dxa"/>
            <w:tcBorders>
              <w:top w:val="nil"/>
              <w:left w:val="nil"/>
              <w:bottom w:val="single" w:color="auto" w:sz="4" w:space="0"/>
              <w:right w:val="single" w:color="auto" w:sz="4" w:space="0"/>
            </w:tcBorders>
            <w:shd w:val="clear" w:color="auto" w:fill="auto"/>
            <w:noWrap/>
            <w:vAlign w:val="bottom"/>
          </w:tcPr>
          <w:p w14:paraId="2A154259">
            <w:pPr>
              <w:spacing w:after="0" w:line="240" w:lineRule="auto"/>
              <w:jc w:val="right"/>
              <w:rPr>
                <w:rFonts w:eastAsia="Times New Roman" w:cs="Calibri"/>
                <w:color w:val="000000"/>
              </w:rPr>
            </w:pPr>
            <w:r>
              <w:rPr>
                <w:rFonts w:eastAsia="Times New Roman" w:cs="Calibri"/>
                <w:color w:val="000000"/>
              </w:rPr>
              <w:t>319.819</w:t>
            </w:r>
          </w:p>
        </w:tc>
      </w:tr>
      <w:tr w14:paraId="16D577D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47CCE8A">
            <w:pPr>
              <w:spacing w:after="0" w:line="240" w:lineRule="auto"/>
              <w:rPr>
                <w:rFonts w:eastAsia="Times New Roman" w:cs="Calibri"/>
                <w:color w:val="000000"/>
              </w:rPr>
            </w:pPr>
            <w:r>
              <w:rPr>
                <w:rFonts w:eastAsia="Times New Roman" w:cs="Calibri"/>
                <w:color w:val="000000"/>
              </w:rPr>
              <w:t>PT62</w:t>
            </w:r>
          </w:p>
        </w:tc>
        <w:tc>
          <w:tcPr>
            <w:tcW w:w="675" w:type="dxa"/>
            <w:tcBorders>
              <w:top w:val="nil"/>
              <w:left w:val="nil"/>
              <w:bottom w:val="single" w:color="auto" w:sz="4" w:space="0"/>
              <w:right w:val="single" w:color="auto" w:sz="4" w:space="0"/>
            </w:tcBorders>
            <w:shd w:val="clear" w:color="auto" w:fill="auto"/>
            <w:noWrap/>
            <w:vAlign w:val="bottom"/>
          </w:tcPr>
          <w:p w14:paraId="79782574">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1EF55415">
            <w:pPr>
              <w:spacing w:after="0" w:line="240" w:lineRule="auto"/>
              <w:jc w:val="right"/>
              <w:rPr>
                <w:rFonts w:eastAsia="Times New Roman" w:cs="Calibri"/>
                <w:color w:val="000000"/>
              </w:rPr>
            </w:pPr>
            <w:r>
              <w:rPr>
                <w:rFonts w:eastAsia="Times New Roman" w:cs="Calibri"/>
                <w:color w:val="000000"/>
              </w:rPr>
              <w:t>668111.7</w:t>
            </w:r>
          </w:p>
        </w:tc>
        <w:tc>
          <w:tcPr>
            <w:tcW w:w="1107" w:type="dxa"/>
            <w:tcBorders>
              <w:top w:val="nil"/>
              <w:left w:val="nil"/>
              <w:bottom w:val="single" w:color="auto" w:sz="4" w:space="0"/>
              <w:right w:val="single" w:color="auto" w:sz="4" w:space="0"/>
            </w:tcBorders>
            <w:shd w:val="clear" w:color="auto" w:fill="auto"/>
            <w:noWrap/>
            <w:vAlign w:val="bottom"/>
          </w:tcPr>
          <w:p w14:paraId="2BD3B222">
            <w:pPr>
              <w:spacing w:after="0" w:line="240" w:lineRule="auto"/>
              <w:jc w:val="right"/>
              <w:rPr>
                <w:rFonts w:eastAsia="Times New Roman" w:cs="Calibri"/>
                <w:color w:val="000000"/>
              </w:rPr>
            </w:pPr>
            <w:r>
              <w:rPr>
                <w:rFonts w:eastAsia="Times New Roman" w:cs="Calibri"/>
                <w:color w:val="000000"/>
              </w:rPr>
              <w:t>937870.2</w:t>
            </w:r>
          </w:p>
        </w:tc>
        <w:tc>
          <w:tcPr>
            <w:tcW w:w="1020" w:type="dxa"/>
            <w:tcBorders>
              <w:top w:val="nil"/>
              <w:left w:val="nil"/>
              <w:bottom w:val="single" w:color="auto" w:sz="4" w:space="0"/>
              <w:right w:val="single" w:color="auto" w:sz="4" w:space="0"/>
            </w:tcBorders>
            <w:shd w:val="clear" w:color="auto" w:fill="auto"/>
            <w:noWrap/>
            <w:vAlign w:val="bottom"/>
          </w:tcPr>
          <w:p w14:paraId="099A514E">
            <w:pPr>
              <w:spacing w:after="0" w:line="240" w:lineRule="auto"/>
              <w:jc w:val="right"/>
              <w:rPr>
                <w:rFonts w:eastAsia="Times New Roman" w:cs="Calibri"/>
                <w:color w:val="000000"/>
              </w:rPr>
            </w:pPr>
            <w:r>
              <w:rPr>
                <w:rFonts w:eastAsia="Times New Roman" w:cs="Calibri"/>
                <w:color w:val="000000"/>
              </w:rPr>
              <w:t>316.664</w:t>
            </w:r>
          </w:p>
        </w:tc>
        <w:tc>
          <w:tcPr>
            <w:tcW w:w="622" w:type="dxa"/>
            <w:tcBorders>
              <w:top w:val="nil"/>
              <w:left w:val="nil"/>
              <w:bottom w:val="single" w:color="auto" w:sz="4" w:space="0"/>
              <w:right w:val="single" w:color="auto" w:sz="4" w:space="0"/>
            </w:tcBorders>
            <w:shd w:val="clear" w:color="auto" w:fill="auto"/>
            <w:noWrap/>
            <w:vAlign w:val="bottom"/>
          </w:tcPr>
          <w:p w14:paraId="0B39A4B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6784D2E">
            <w:pPr>
              <w:spacing w:after="0" w:line="240" w:lineRule="auto"/>
              <w:rPr>
                <w:rFonts w:eastAsia="Times New Roman" w:cs="Calibri"/>
                <w:color w:val="000000"/>
              </w:rPr>
            </w:pPr>
            <w:r>
              <w:rPr>
                <w:rFonts w:eastAsia="Times New Roman" w:cs="Calibri"/>
                <w:color w:val="000000"/>
              </w:rPr>
              <w:t>PT322</w:t>
            </w:r>
          </w:p>
        </w:tc>
        <w:tc>
          <w:tcPr>
            <w:tcW w:w="825" w:type="dxa"/>
            <w:tcBorders>
              <w:top w:val="nil"/>
              <w:left w:val="nil"/>
              <w:bottom w:val="single" w:color="auto" w:sz="4" w:space="0"/>
              <w:right w:val="single" w:color="auto" w:sz="4" w:space="0"/>
            </w:tcBorders>
            <w:shd w:val="clear" w:color="auto" w:fill="auto"/>
            <w:noWrap/>
            <w:vAlign w:val="bottom"/>
          </w:tcPr>
          <w:p w14:paraId="7D33A67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4E4B658">
            <w:pPr>
              <w:spacing w:after="0" w:line="240" w:lineRule="auto"/>
              <w:jc w:val="right"/>
              <w:rPr>
                <w:rFonts w:eastAsia="Times New Roman" w:cs="Calibri"/>
                <w:color w:val="000000"/>
              </w:rPr>
            </w:pPr>
            <w:r>
              <w:rPr>
                <w:rFonts w:eastAsia="Times New Roman" w:cs="Calibri"/>
                <w:color w:val="000000"/>
              </w:rPr>
              <w:t>668118.1</w:t>
            </w:r>
          </w:p>
        </w:tc>
        <w:tc>
          <w:tcPr>
            <w:tcW w:w="1170" w:type="dxa"/>
            <w:tcBorders>
              <w:top w:val="nil"/>
              <w:left w:val="nil"/>
              <w:bottom w:val="single" w:color="auto" w:sz="4" w:space="0"/>
              <w:right w:val="single" w:color="auto" w:sz="4" w:space="0"/>
            </w:tcBorders>
            <w:shd w:val="clear" w:color="auto" w:fill="auto"/>
            <w:noWrap/>
            <w:vAlign w:val="bottom"/>
          </w:tcPr>
          <w:p w14:paraId="2CDF885C">
            <w:pPr>
              <w:spacing w:after="0" w:line="240" w:lineRule="auto"/>
              <w:jc w:val="right"/>
              <w:rPr>
                <w:rFonts w:eastAsia="Times New Roman" w:cs="Calibri"/>
                <w:color w:val="000000"/>
              </w:rPr>
            </w:pPr>
            <w:r>
              <w:rPr>
                <w:rFonts w:eastAsia="Times New Roman" w:cs="Calibri"/>
                <w:color w:val="000000"/>
              </w:rPr>
              <w:t>937726.7</w:t>
            </w:r>
          </w:p>
        </w:tc>
        <w:tc>
          <w:tcPr>
            <w:tcW w:w="941" w:type="dxa"/>
            <w:tcBorders>
              <w:top w:val="nil"/>
              <w:left w:val="nil"/>
              <w:bottom w:val="single" w:color="auto" w:sz="4" w:space="0"/>
              <w:right w:val="single" w:color="auto" w:sz="4" w:space="0"/>
            </w:tcBorders>
            <w:shd w:val="clear" w:color="auto" w:fill="auto"/>
            <w:noWrap/>
            <w:vAlign w:val="bottom"/>
          </w:tcPr>
          <w:p w14:paraId="685DF1E2">
            <w:pPr>
              <w:spacing w:after="0" w:line="240" w:lineRule="auto"/>
              <w:jc w:val="right"/>
              <w:rPr>
                <w:rFonts w:eastAsia="Times New Roman" w:cs="Calibri"/>
                <w:color w:val="000000"/>
              </w:rPr>
            </w:pPr>
            <w:r>
              <w:rPr>
                <w:rFonts w:eastAsia="Times New Roman" w:cs="Calibri"/>
                <w:color w:val="000000"/>
              </w:rPr>
              <w:t>320.172</w:t>
            </w:r>
          </w:p>
        </w:tc>
      </w:tr>
      <w:tr w14:paraId="45E3EBA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31C79CA">
            <w:pPr>
              <w:spacing w:after="0" w:line="240" w:lineRule="auto"/>
              <w:rPr>
                <w:rFonts w:eastAsia="Times New Roman" w:cs="Calibri"/>
                <w:color w:val="000000"/>
              </w:rPr>
            </w:pPr>
            <w:r>
              <w:rPr>
                <w:rFonts w:eastAsia="Times New Roman" w:cs="Calibri"/>
                <w:color w:val="000000"/>
              </w:rPr>
              <w:t>PT63</w:t>
            </w:r>
          </w:p>
        </w:tc>
        <w:tc>
          <w:tcPr>
            <w:tcW w:w="675" w:type="dxa"/>
            <w:tcBorders>
              <w:top w:val="nil"/>
              <w:left w:val="nil"/>
              <w:bottom w:val="single" w:color="auto" w:sz="4" w:space="0"/>
              <w:right w:val="single" w:color="auto" w:sz="4" w:space="0"/>
            </w:tcBorders>
            <w:shd w:val="clear" w:color="auto" w:fill="auto"/>
            <w:noWrap/>
            <w:vAlign w:val="bottom"/>
          </w:tcPr>
          <w:p w14:paraId="2BD4E96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DAD0900">
            <w:pPr>
              <w:spacing w:after="0" w:line="240" w:lineRule="auto"/>
              <w:jc w:val="right"/>
              <w:rPr>
                <w:rFonts w:eastAsia="Times New Roman" w:cs="Calibri"/>
                <w:color w:val="000000"/>
              </w:rPr>
            </w:pPr>
            <w:r>
              <w:rPr>
                <w:rFonts w:eastAsia="Times New Roman" w:cs="Calibri"/>
                <w:color w:val="000000"/>
              </w:rPr>
              <w:t>668124</w:t>
            </w:r>
          </w:p>
        </w:tc>
        <w:tc>
          <w:tcPr>
            <w:tcW w:w="1107" w:type="dxa"/>
            <w:tcBorders>
              <w:top w:val="nil"/>
              <w:left w:val="nil"/>
              <w:bottom w:val="single" w:color="auto" w:sz="4" w:space="0"/>
              <w:right w:val="single" w:color="auto" w:sz="4" w:space="0"/>
            </w:tcBorders>
            <w:shd w:val="clear" w:color="auto" w:fill="auto"/>
            <w:noWrap/>
            <w:vAlign w:val="bottom"/>
          </w:tcPr>
          <w:p w14:paraId="0F85FB1E">
            <w:pPr>
              <w:spacing w:after="0" w:line="240" w:lineRule="auto"/>
              <w:jc w:val="right"/>
              <w:rPr>
                <w:rFonts w:eastAsia="Times New Roman" w:cs="Calibri"/>
                <w:color w:val="000000"/>
              </w:rPr>
            </w:pPr>
            <w:r>
              <w:rPr>
                <w:rFonts w:eastAsia="Times New Roman" w:cs="Calibri"/>
                <w:color w:val="000000"/>
              </w:rPr>
              <w:t>937868.3</w:t>
            </w:r>
          </w:p>
        </w:tc>
        <w:tc>
          <w:tcPr>
            <w:tcW w:w="1020" w:type="dxa"/>
            <w:tcBorders>
              <w:top w:val="nil"/>
              <w:left w:val="nil"/>
              <w:bottom w:val="single" w:color="auto" w:sz="4" w:space="0"/>
              <w:right w:val="single" w:color="auto" w:sz="4" w:space="0"/>
            </w:tcBorders>
            <w:shd w:val="clear" w:color="auto" w:fill="auto"/>
            <w:noWrap/>
            <w:vAlign w:val="bottom"/>
          </w:tcPr>
          <w:p w14:paraId="03431A72">
            <w:pPr>
              <w:spacing w:after="0" w:line="240" w:lineRule="auto"/>
              <w:jc w:val="right"/>
              <w:rPr>
                <w:rFonts w:eastAsia="Times New Roman" w:cs="Calibri"/>
                <w:color w:val="000000"/>
              </w:rPr>
            </w:pPr>
            <w:r>
              <w:rPr>
                <w:rFonts w:eastAsia="Times New Roman" w:cs="Calibri"/>
                <w:color w:val="000000"/>
              </w:rPr>
              <w:t>316.542</w:t>
            </w:r>
          </w:p>
        </w:tc>
        <w:tc>
          <w:tcPr>
            <w:tcW w:w="622" w:type="dxa"/>
            <w:tcBorders>
              <w:top w:val="nil"/>
              <w:left w:val="nil"/>
              <w:bottom w:val="single" w:color="auto" w:sz="4" w:space="0"/>
              <w:right w:val="single" w:color="auto" w:sz="4" w:space="0"/>
            </w:tcBorders>
            <w:shd w:val="clear" w:color="auto" w:fill="auto"/>
            <w:noWrap/>
            <w:vAlign w:val="bottom"/>
          </w:tcPr>
          <w:p w14:paraId="42CB821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E413A8B">
            <w:pPr>
              <w:spacing w:after="0" w:line="240" w:lineRule="auto"/>
              <w:rPr>
                <w:rFonts w:eastAsia="Times New Roman" w:cs="Calibri"/>
                <w:color w:val="000000"/>
              </w:rPr>
            </w:pPr>
            <w:r>
              <w:rPr>
                <w:rFonts w:eastAsia="Times New Roman" w:cs="Calibri"/>
                <w:color w:val="000000"/>
              </w:rPr>
              <w:t>PT323</w:t>
            </w:r>
          </w:p>
        </w:tc>
        <w:tc>
          <w:tcPr>
            <w:tcW w:w="825" w:type="dxa"/>
            <w:tcBorders>
              <w:top w:val="nil"/>
              <w:left w:val="nil"/>
              <w:bottom w:val="single" w:color="auto" w:sz="4" w:space="0"/>
              <w:right w:val="single" w:color="auto" w:sz="4" w:space="0"/>
            </w:tcBorders>
            <w:shd w:val="clear" w:color="auto" w:fill="auto"/>
            <w:noWrap/>
            <w:vAlign w:val="bottom"/>
          </w:tcPr>
          <w:p w14:paraId="2645DAFE">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E6FEA20">
            <w:pPr>
              <w:spacing w:after="0" w:line="240" w:lineRule="auto"/>
              <w:jc w:val="right"/>
              <w:rPr>
                <w:rFonts w:eastAsia="Times New Roman" w:cs="Calibri"/>
                <w:color w:val="000000"/>
              </w:rPr>
            </w:pPr>
            <w:r>
              <w:rPr>
                <w:rFonts w:eastAsia="Times New Roman" w:cs="Calibri"/>
                <w:color w:val="000000"/>
              </w:rPr>
              <w:t>668118.2</w:t>
            </w:r>
          </w:p>
        </w:tc>
        <w:tc>
          <w:tcPr>
            <w:tcW w:w="1170" w:type="dxa"/>
            <w:tcBorders>
              <w:top w:val="nil"/>
              <w:left w:val="nil"/>
              <w:bottom w:val="single" w:color="auto" w:sz="4" w:space="0"/>
              <w:right w:val="single" w:color="auto" w:sz="4" w:space="0"/>
            </w:tcBorders>
            <w:shd w:val="clear" w:color="auto" w:fill="auto"/>
            <w:noWrap/>
            <w:vAlign w:val="bottom"/>
          </w:tcPr>
          <w:p w14:paraId="3D3A20C3">
            <w:pPr>
              <w:spacing w:after="0" w:line="240" w:lineRule="auto"/>
              <w:jc w:val="right"/>
              <w:rPr>
                <w:rFonts w:eastAsia="Times New Roman" w:cs="Calibri"/>
                <w:color w:val="000000"/>
              </w:rPr>
            </w:pPr>
            <w:r>
              <w:rPr>
                <w:rFonts w:eastAsia="Times New Roman" w:cs="Calibri"/>
                <w:color w:val="000000"/>
              </w:rPr>
              <w:t>937750.2</w:t>
            </w:r>
          </w:p>
        </w:tc>
        <w:tc>
          <w:tcPr>
            <w:tcW w:w="941" w:type="dxa"/>
            <w:tcBorders>
              <w:top w:val="nil"/>
              <w:left w:val="nil"/>
              <w:bottom w:val="single" w:color="auto" w:sz="4" w:space="0"/>
              <w:right w:val="single" w:color="auto" w:sz="4" w:space="0"/>
            </w:tcBorders>
            <w:shd w:val="clear" w:color="auto" w:fill="auto"/>
            <w:noWrap/>
            <w:vAlign w:val="bottom"/>
          </w:tcPr>
          <w:p w14:paraId="20DB96F2">
            <w:pPr>
              <w:spacing w:after="0" w:line="240" w:lineRule="auto"/>
              <w:jc w:val="right"/>
              <w:rPr>
                <w:rFonts w:eastAsia="Times New Roman" w:cs="Calibri"/>
                <w:color w:val="000000"/>
              </w:rPr>
            </w:pPr>
            <w:r>
              <w:rPr>
                <w:rFonts w:eastAsia="Times New Roman" w:cs="Calibri"/>
                <w:color w:val="000000"/>
              </w:rPr>
              <w:t>319.117</w:t>
            </w:r>
          </w:p>
        </w:tc>
      </w:tr>
      <w:tr w14:paraId="78D395F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B58CAB1">
            <w:pPr>
              <w:spacing w:after="0" w:line="240" w:lineRule="auto"/>
              <w:rPr>
                <w:rFonts w:eastAsia="Times New Roman" w:cs="Calibri"/>
                <w:color w:val="000000"/>
              </w:rPr>
            </w:pPr>
            <w:r>
              <w:rPr>
                <w:rFonts w:eastAsia="Times New Roman" w:cs="Calibri"/>
                <w:color w:val="000000"/>
              </w:rPr>
              <w:t>PT64</w:t>
            </w:r>
          </w:p>
        </w:tc>
        <w:tc>
          <w:tcPr>
            <w:tcW w:w="675" w:type="dxa"/>
            <w:tcBorders>
              <w:top w:val="nil"/>
              <w:left w:val="nil"/>
              <w:bottom w:val="single" w:color="auto" w:sz="4" w:space="0"/>
              <w:right w:val="single" w:color="auto" w:sz="4" w:space="0"/>
            </w:tcBorders>
            <w:shd w:val="clear" w:color="auto" w:fill="auto"/>
            <w:noWrap/>
            <w:vAlign w:val="bottom"/>
          </w:tcPr>
          <w:p w14:paraId="023A21B8">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BD27A16">
            <w:pPr>
              <w:spacing w:after="0" w:line="240" w:lineRule="auto"/>
              <w:jc w:val="right"/>
              <w:rPr>
                <w:rFonts w:eastAsia="Times New Roman" w:cs="Calibri"/>
                <w:color w:val="000000"/>
              </w:rPr>
            </w:pPr>
            <w:r>
              <w:rPr>
                <w:rFonts w:eastAsia="Times New Roman" w:cs="Calibri"/>
                <w:color w:val="000000"/>
              </w:rPr>
              <w:t>668129.2</w:t>
            </w:r>
          </w:p>
        </w:tc>
        <w:tc>
          <w:tcPr>
            <w:tcW w:w="1107" w:type="dxa"/>
            <w:tcBorders>
              <w:top w:val="nil"/>
              <w:left w:val="nil"/>
              <w:bottom w:val="single" w:color="auto" w:sz="4" w:space="0"/>
              <w:right w:val="single" w:color="auto" w:sz="4" w:space="0"/>
            </w:tcBorders>
            <w:shd w:val="clear" w:color="auto" w:fill="auto"/>
            <w:noWrap/>
            <w:vAlign w:val="bottom"/>
          </w:tcPr>
          <w:p w14:paraId="7E346B9B">
            <w:pPr>
              <w:spacing w:after="0" w:line="240" w:lineRule="auto"/>
              <w:jc w:val="right"/>
              <w:rPr>
                <w:rFonts w:eastAsia="Times New Roman" w:cs="Calibri"/>
                <w:color w:val="000000"/>
              </w:rPr>
            </w:pPr>
            <w:r>
              <w:rPr>
                <w:rFonts w:eastAsia="Times New Roman" w:cs="Calibri"/>
                <w:color w:val="000000"/>
              </w:rPr>
              <w:t>937867.4</w:t>
            </w:r>
          </w:p>
        </w:tc>
        <w:tc>
          <w:tcPr>
            <w:tcW w:w="1020" w:type="dxa"/>
            <w:tcBorders>
              <w:top w:val="nil"/>
              <w:left w:val="nil"/>
              <w:bottom w:val="single" w:color="auto" w:sz="4" w:space="0"/>
              <w:right w:val="single" w:color="auto" w:sz="4" w:space="0"/>
            </w:tcBorders>
            <w:shd w:val="clear" w:color="auto" w:fill="auto"/>
            <w:noWrap/>
            <w:vAlign w:val="bottom"/>
          </w:tcPr>
          <w:p w14:paraId="5B7B5B10">
            <w:pPr>
              <w:spacing w:after="0" w:line="240" w:lineRule="auto"/>
              <w:jc w:val="right"/>
              <w:rPr>
                <w:rFonts w:eastAsia="Times New Roman" w:cs="Calibri"/>
                <w:color w:val="000000"/>
              </w:rPr>
            </w:pPr>
            <w:r>
              <w:rPr>
                <w:rFonts w:eastAsia="Times New Roman" w:cs="Calibri"/>
                <w:color w:val="000000"/>
              </w:rPr>
              <w:t>316.594</w:t>
            </w:r>
          </w:p>
        </w:tc>
        <w:tc>
          <w:tcPr>
            <w:tcW w:w="622" w:type="dxa"/>
            <w:tcBorders>
              <w:top w:val="nil"/>
              <w:left w:val="nil"/>
              <w:bottom w:val="single" w:color="auto" w:sz="4" w:space="0"/>
              <w:right w:val="single" w:color="auto" w:sz="4" w:space="0"/>
            </w:tcBorders>
            <w:shd w:val="clear" w:color="auto" w:fill="auto"/>
            <w:noWrap/>
            <w:vAlign w:val="bottom"/>
          </w:tcPr>
          <w:p w14:paraId="082B0C2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817434C">
            <w:pPr>
              <w:spacing w:after="0" w:line="240" w:lineRule="auto"/>
              <w:rPr>
                <w:rFonts w:eastAsia="Times New Roman" w:cs="Calibri"/>
                <w:color w:val="000000"/>
              </w:rPr>
            </w:pPr>
            <w:r>
              <w:rPr>
                <w:rFonts w:eastAsia="Times New Roman" w:cs="Calibri"/>
                <w:color w:val="000000"/>
              </w:rPr>
              <w:t>PT324</w:t>
            </w:r>
          </w:p>
        </w:tc>
        <w:tc>
          <w:tcPr>
            <w:tcW w:w="825" w:type="dxa"/>
            <w:tcBorders>
              <w:top w:val="nil"/>
              <w:left w:val="nil"/>
              <w:bottom w:val="single" w:color="auto" w:sz="4" w:space="0"/>
              <w:right w:val="single" w:color="auto" w:sz="4" w:space="0"/>
            </w:tcBorders>
            <w:shd w:val="clear" w:color="auto" w:fill="auto"/>
            <w:noWrap/>
            <w:vAlign w:val="bottom"/>
          </w:tcPr>
          <w:p w14:paraId="2200165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33E7207">
            <w:pPr>
              <w:spacing w:after="0" w:line="240" w:lineRule="auto"/>
              <w:jc w:val="right"/>
              <w:rPr>
                <w:rFonts w:eastAsia="Times New Roman" w:cs="Calibri"/>
                <w:color w:val="000000"/>
              </w:rPr>
            </w:pPr>
            <w:r>
              <w:rPr>
                <w:rFonts w:eastAsia="Times New Roman" w:cs="Calibri"/>
                <w:color w:val="000000"/>
              </w:rPr>
              <w:t>668122.5</w:t>
            </w:r>
          </w:p>
        </w:tc>
        <w:tc>
          <w:tcPr>
            <w:tcW w:w="1170" w:type="dxa"/>
            <w:tcBorders>
              <w:top w:val="nil"/>
              <w:left w:val="nil"/>
              <w:bottom w:val="single" w:color="auto" w:sz="4" w:space="0"/>
              <w:right w:val="single" w:color="auto" w:sz="4" w:space="0"/>
            </w:tcBorders>
            <w:shd w:val="clear" w:color="auto" w:fill="auto"/>
            <w:noWrap/>
            <w:vAlign w:val="bottom"/>
          </w:tcPr>
          <w:p w14:paraId="4C23B54F">
            <w:pPr>
              <w:spacing w:after="0" w:line="240" w:lineRule="auto"/>
              <w:jc w:val="right"/>
              <w:rPr>
                <w:rFonts w:eastAsia="Times New Roman" w:cs="Calibri"/>
                <w:color w:val="000000"/>
              </w:rPr>
            </w:pPr>
            <w:r>
              <w:rPr>
                <w:rFonts w:eastAsia="Times New Roman" w:cs="Calibri"/>
                <w:color w:val="000000"/>
              </w:rPr>
              <w:t>937751.6</w:t>
            </w:r>
          </w:p>
        </w:tc>
        <w:tc>
          <w:tcPr>
            <w:tcW w:w="941" w:type="dxa"/>
            <w:tcBorders>
              <w:top w:val="nil"/>
              <w:left w:val="nil"/>
              <w:bottom w:val="single" w:color="auto" w:sz="4" w:space="0"/>
              <w:right w:val="single" w:color="auto" w:sz="4" w:space="0"/>
            </w:tcBorders>
            <w:shd w:val="clear" w:color="auto" w:fill="auto"/>
            <w:noWrap/>
            <w:vAlign w:val="bottom"/>
          </w:tcPr>
          <w:p w14:paraId="35AD5717">
            <w:pPr>
              <w:spacing w:after="0" w:line="240" w:lineRule="auto"/>
              <w:jc w:val="right"/>
              <w:rPr>
                <w:rFonts w:eastAsia="Times New Roman" w:cs="Calibri"/>
                <w:color w:val="000000"/>
              </w:rPr>
            </w:pPr>
            <w:r>
              <w:rPr>
                <w:rFonts w:eastAsia="Times New Roman" w:cs="Calibri"/>
                <w:color w:val="000000"/>
              </w:rPr>
              <w:t>319.006</w:t>
            </w:r>
          </w:p>
        </w:tc>
      </w:tr>
      <w:tr w14:paraId="21F0405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BAE3017">
            <w:pPr>
              <w:spacing w:after="0" w:line="240" w:lineRule="auto"/>
              <w:rPr>
                <w:rFonts w:eastAsia="Times New Roman" w:cs="Calibri"/>
                <w:color w:val="000000"/>
              </w:rPr>
            </w:pPr>
            <w:r>
              <w:rPr>
                <w:rFonts w:eastAsia="Times New Roman" w:cs="Calibri"/>
                <w:color w:val="000000"/>
              </w:rPr>
              <w:t>PT65</w:t>
            </w:r>
          </w:p>
        </w:tc>
        <w:tc>
          <w:tcPr>
            <w:tcW w:w="675" w:type="dxa"/>
            <w:tcBorders>
              <w:top w:val="nil"/>
              <w:left w:val="nil"/>
              <w:bottom w:val="single" w:color="auto" w:sz="4" w:space="0"/>
              <w:right w:val="single" w:color="auto" w:sz="4" w:space="0"/>
            </w:tcBorders>
            <w:shd w:val="clear" w:color="auto" w:fill="auto"/>
            <w:noWrap/>
            <w:vAlign w:val="bottom"/>
          </w:tcPr>
          <w:p w14:paraId="751A307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FA888D8">
            <w:pPr>
              <w:spacing w:after="0" w:line="240" w:lineRule="auto"/>
              <w:jc w:val="right"/>
              <w:rPr>
                <w:rFonts w:eastAsia="Times New Roman" w:cs="Calibri"/>
                <w:color w:val="000000"/>
              </w:rPr>
            </w:pPr>
            <w:r>
              <w:rPr>
                <w:rFonts w:eastAsia="Times New Roman" w:cs="Calibri"/>
                <w:color w:val="000000"/>
              </w:rPr>
              <w:t>668128.1</w:t>
            </w:r>
          </w:p>
        </w:tc>
        <w:tc>
          <w:tcPr>
            <w:tcW w:w="1107" w:type="dxa"/>
            <w:tcBorders>
              <w:top w:val="nil"/>
              <w:left w:val="nil"/>
              <w:bottom w:val="single" w:color="auto" w:sz="4" w:space="0"/>
              <w:right w:val="single" w:color="auto" w:sz="4" w:space="0"/>
            </w:tcBorders>
            <w:shd w:val="clear" w:color="auto" w:fill="auto"/>
            <w:noWrap/>
            <w:vAlign w:val="bottom"/>
          </w:tcPr>
          <w:p w14:paraId="739325B3">
            <w:pPr>
              <w:spacing w:after="0" w:line="240" w:lineRule="auto"/>
              <w:jc w:val="right"/>
              <w:rPr>
                <w:rFonts w:eastAsia="Times New Roman" w:cs="Calibri"/>
                <w:color w:val="000000"/>
              </w:rPr>
            </w:pPr>
            <w:r>
              <w:rPr>
                <w:rFonts w:eastAsia="Times New Roman" w:cs="Calibri"/>
                <w:color w:val="000000"/>
              </w:rPr>
              <w:t>937869.8</w:t>
            </w:r>
          </w:p>
        </w:tc>
        <w:tc>
          <w:tcPr>
            <w:tcW w:w="1020" w:type="dxa"/>
            <w:tcBorders>
              <w:top w:val="nil"/>
              <w:left w:val="nil"/>
              <w:bottom w:val="single" w:color="auto" w:sz="4" w:space="0"/>
              <w:right w:val="single" w:color="auto" w:sz="4" w:space="0"/>
            </w:tcBorders>
            <w:shd w:val="clear" w:color="auto" w:fill="auto"/>
            <w:noWrap/>
            <w:vAlign w:val="bottom"/>
          </w:tcPr>
          <w:p w14:paraId="1DDCF241">
            <w:pPr>
              <w:spacing w:after="0" w:line="240" w:lineRule="auto"/>
              <w:jc w:val="right"/>
              <w:rPr>
                <w:rFonts w:eastAsia="Times New Roman" w:cs="Calibri"/>
                <w:color w:val="000000"/>
              </w:rPr>
            </w:pPr>
            <w:r>
              <w:rPr>
                <w:rFonts w:eastAsia="Times New Roman" w:cs="Calibri"/>
                <w:color w:val="000000"/>
              </w:rPr>
              <w:t>316.579</w:t>
            </w:r>
          </w:p>
        </w:tc>
        <w:tc>
          <w:tcPr>
            <w:tcW w:w="622" w:type="dxa"/>
            <w:tcBorders>
              <w:top w:val="nil"/>
              <w:left w:val="nil"/>
              <w:bottom w:val="single" w:color="auto" w:sz="4" w:space="0"/>
              <w:right w:val="single" w:color="auto" w:sz="4" w:space="0"/>
            </w:tcBorders>
            <w:shd w:val="clear" w:color="auto" w:fill="auto"/>
            <w:noWrap/>
            <w:vAlign w:val="bottom"/>
          </w:tcPr>
          <w:p w14:paraId="1F0EF8F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C22C58D">
            <w:pPr>
              <w:spacing w:after="0" w:line="240" w:lineRule="auto"/>
              <w:rPr>
                <w:rFonts w:eastAsia="Times New Roman" w:cs="Calibri"/>
                <w:color w:val="000000"/>
              </w:rPr>
            </w:pPr>
            <w:r>
              <w:rPr>
                <w:rFonts w:eastAsia="Times New Roman" w:cs="Calibri"/>
                <w:color w:val="000000"/>
              </w:rPr>
              <w:t>PT325</w:t>
            </w:r>
          </w:p>
        </w:tc>
        <w:tc>
          <w:tcPr>
            <w:tcW w:w="825" w:type="dxa"/>
            <w:tcBorders>
              <w:top w:val="nil"/>
              <w:left w:val="nil"/>
              <w:bottom w:val="single" w:color="auto" w:sz="4" w:space="0"/>
              <w:right w:val="single" w:color="auto" w:sz="4" w:space="0"/>
            </w:tcBorders>
            <w:shd w:val="clear" w:color="auto" w:fill="auto"/>
            <w:noWrap/>
            <w:vAlign w:val="bottom"/>
          </w:tcPr>
          <w:p w14:paraId="4B230C7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D7C7BEE">
            <w:pPr>
              <w:spacing w:after="0" w:line="240" w:lineRule="auto"/>
              <w:jc w:val="right"/>
              <w:rPr>
                <w:rFonts w:eastAsia="Times New Roman" w:cs="Calibri"/>
                <w:color w:val="000000"/>
              </w:rPr>
            </w:pPr>
            <w:r>
              <w:rPr>
                <w:rFonts w:eastAsia="Times New Roman" w:cs="Calibri"/>
                <w:color w:val="000000"/>
              </w:rPr>
              <w:t>668124.5</w:t>
            </w:r>
          </w:p>
        </w:tc>
        <w:tc>
          <w:tcPr>
            <w:tcW w:w="1170" w:type="dxa"/>
            <w:tcBorders>
              <w:top w:val="nil"/>
              <w:left w:val="nil"/>
              <w:bottom w:val="single" w:color="auto" w:sz="4" w:space="0"/>
              <w:right w:val="single" w:color="auto" w:sz="4" w:space="0"/>
            </w:tcBorders>
            <w:shd w:val="clear" w:color="auto" w:fill="auto"/>
            <w:noWrap/>
            <w:vAlign w:val="bottom"/>
          </w:tcPr>
          <w:p w14:paraId="3D9ECFF1">
            <w:pPr>
              <w:spacing w:after="0" w:line="240" w:lineRule="auto"/>
              <w:jc w:val="right"/>
              <w:rPr>
                <w:rFonts w:eastAsia="Times New Roman" w:cs="Calibri"/>
                <w:color w:val="000000"/>
              </w:rPr>
            </w:pPr>
            <w:r>
              <w:rPr>
                <w:rFonts w:eastAsia="Times New Roman" w:cs="Calibri"/>
                <w:color w:val="000000"/>
              </w:rPr>
              <w:t>937754.3</w:t>
            </w:r>
          </w:p>
        </w:tc>
        <w:tc>
          <w:tcPr>
            <w:tcW w:w="941" w:type="dxa"/>
            <w:tcBorders>
              <w:top w:val="nil"/>
              <w:left w:val="nil"/>
              <w:bottom w:val="single" w:color="auto" w:sz="4" w:space="0"/>
              <w:right w:val="single" w:color="auto" w:sz="4" w:space="0"/>
            </w:tcBorders>
            <w:shd w:val="clear" w:color="auto" w:fill="auto"/>
            <w:noWrap/>
            <w:vAlign w:val="bottom"/>
          </w:tcPr>
          <w:p w14:paraId="22616041">
            <w:pPr>
              <w:spacing w:after="0" w:line="240" w:lineRule="auto"/>
              <w:jc w:val="right"/>
              <w:rPr>
                <w:rFonts w:eastAsia="Times New Roman" w:cs="Calibri"/>
                <w:color w:val="000000"/>
              </w:rPr>
            </w:pPr>
            <w:r>
              <w:rPr>
                <w:rFonts w:eastAsia="Times New Roman" w:cs="Calibri"/>
                <w:color w:val="000000"/>
              </w:rPr>
              <w:t>318.972</w:t>
            </w:r>
          </w:p>
        </w:tc>
      </w:tr>
      <w:tr w14:paraId="1FC412E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12EE70A">
            <w:pPr>
              <w:spacing w:after="0" w:line="240" w:lineRule="auto"/>
              <w:rPr>
                <w:rFonts w:eastAsia="Times New Roman" w:cs="Calibri"/>
                <w:color w:val="000000"/>
              </w:rPr>
            </w:pPr>
            <w:r>
              <w:rPr>
                <w:rFonts w:eastAsia="Times New Roman" w:cs="Calibri"/>
                <w:color w:val="000000"/>
              </w:rPr>
              <w:t>PT66</w:t>
            </w:r>
          </w:p>
        </w:tc>
        <w:tc>
          <w:tcPr>
            <w:tcW w:w="675" w:type="dxa"/>
            <w:tcBorders>
              <w:top w:val="nil"/>
              <w:left w:val="nil"/>
              <w:bottom w:val="single" w:color="auto" w:sz="4" w:space="0"/>
              <w:right w:val="single" w:color="auto" w:sz="4" w:space="0"/>
            </w:tcBorders>
            <w:shd w:val="clear" w:color="auto" w:fill="auto"/>
            <w:noWrap/>
            <w:vAlign w:val="bottom"/>
          </w:tcPr>
          <w:p w14:paraId="278D21C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FE0D51A">
            <w:pPr>
              <w:spacing w:after="0" w:line="240" w:lineRule="auto"/>
              <w:jc w:val="right"/>
              <w:rPr>
                <w:rFonts w:eastAsia="Times New Roman" w:cs="Calibri"/>
                <w:color w:val="000000"/>
              </w:rPr>
            </w:pPr>
            <w:r>
              <w:rPr>
                <w:rFonts w:eastAsia="Times New Roman" w:cs="Calibri"/>
                <w:color w:val="000000"/>
              </w:rPr>
              <w:t>668127.9</w:t>
            </w:r>
          </w:p>
        </w:tc>
        <w:tc>
          <w:tcPr>
            <w:tcW w:w="1107" w:type="dxa"/>
            <w:tcBorders>
              <w:top w:val="nil"/>
              <w:left w:val="nil"/>
              <w:bottom w:val="single" w:color="auto" w:sz="4" w:space="0"/>
              <w:right w:val="single" w:color="auto" w:sz="4" w:space="0"/>
            </w:tcBorders>
            <w:shd w:val="clear" w:color="auto" w:fill="auto"/>
            <w:noWrap/>
            <w:vAlign w:val="bottom"/>
          </w:tcPr>
          <w:p w14:paraId="37799AB2">
            <w:pPr>
              <w:spacing w:after="0" w:line="240" w:lineRule="auto"/>
              <w:jc w:val="right"/>
              <w:rPr>
                <w:rFonts w:eastAsia="Times New Roman" w:cs="Calibri"/>
                <w:color w:val="000000"/>
              </w:rPr>
            </w:pPr>
            <w:r>
              <w:rPr>
                <w:rFonts w:eastAsia="Times New Roman" w:cs="Calibri"/>
                <w:color w:val="000000"/>
              </w:rPr>
              <w:t>937872.5</w:t>
            </w:r>
          </w:p>
        </w:tc>
        <w:tc>
          <w:tcPr>
            <w:tcW w:w="1020" w:type="dxa"/>
            <w:tcBorders>
              <w:top w:val="nil"/>
              <w:left w:val="nil"/>
              <w:bottom w:val="single" w:color="auto" w:sz="4" w:space="0"/>
              <w:right w:val="single" w:color="auto" w:sz="4" w:space="0"/>
            </w:tcBorders>
            <w:shd w:val="clear" w:color="auto" w:fill="auto"/>
            <w:noWrap/>
            <w:vAlign w:val="bottom"/>
          </w:tcPr>
          <w:p w14:paraId="622B692B">
            <w:pPr>
              <w:spacing w:after="0" w:line="240" w:lineRule="auto"/>
              <w:jc w:val="right"/>
              <w:rPr>
                <w:rFonts w:eastAsia="Times New Roman" w:cs="Calibri"/>
                <w:color w:val="000000"/>
              </w:rPr>
            </w:pPr>
            <w:r>
              <w:rPr>
                <w:rFonts w:eastAsia="Times New Roman" w:cs="Calibri"/>
                <w:color w:val="000000"/>
              </w:rPr>
              <w:t>316.566</w:t>
            </w:r>
          </w:p>
        </w:tc>
        <w:tc>
          <w:tcPr>
            <w:tcW w:w="622" w:type="dxa"/>
            <w:tcBorders>
              <w:top w:val="nil"/>
              <w:left w:val="nil"/>
              <w:bottom w:val="single" w:color="auto" w:sz="4" w:space="0"/>
              <w:right w:val="single" w:color="auto" w:sz="4" w:space="0"/>
            </w:tcBorders>
            <w:shd w:val="clear" w:color="auto" w:fill="auto"/>
            <w:noWrap/>
            <w:vAlign w:val="bottom"/>
          </w:tcPr>
          <w:p w14:paraId="4296EA8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34AC29A">
            <w:pPr>
              <w:spacing w:after="0" w:line="240" w:lineRule="auto"/>
              <w:rPr>
                <w:rFonts w:eastAsia="Times New Roman" w:cs="Calibri"/>
                <w:color w:val="000000"/>
              </w:rPr>
            </w:pPr>
            <w:r>
              <w:rPr>
                <w:rFonts w:eastAsia="Times New Roman" w:cs="Calibri"/>
                <w:color w:val="000000"/>
              </w:rPr>
              <w:t>PT326</w:t>
            </w:r>
          </w:p>
        </w:tc>
        <w:tc>
          <w:tcPr>
            <w:tcW w:w="825" w:type="dxa"/>
            <w:tcBorders>
              <w:top w:val="nil"/>
              <w:left w:val="nil"/>
              <w:bottom w:val="single" w:color="auto" w:sz="4" w:space="0"/>
              <w:right w:val="single" w:color="auto" w:sz="4" w:space="0"/>
            </w:tcBorders>
            <w:shd w:val="clear" w:color="auto" w:fill="auto"/>
            <w:noWrap/>
            <w:vAlign w:val="bottom"/>
          </w:tcPr>
          <w:p w14:paraId="3073F09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CB25BFD">
            <w:pPr>
              <w:spacing w:after="0" w:line="240" w:lineRule="auto"/>
              <w:jc w:val="right"/>
              <w:rPr>
                <w:rFonts w:eastAsia="Times New Roman" w:cs="Calibri"/>
                <w:color w:val="000000"/>
              </w:rPr>
            </w:pPr>
            <w:r>
              <w:rPr>
                <w:rFonts w:eastAsia="Times New Roman" w:cs="Calibri"/>
                <w:color w:val="000000"/>
              </w:rPr>
              <w:t>668125.4</w:t>
            </w:r>
          </w:p>
        </w:tc>
        <w:tc>
          <w:tcPr>
            <w:tcW w:w="1170" w:type="dxa"/>
            <w:tcBorders>
              <w:top w:val="nil"/>
              <w:left w:val="nil"/>
              <w:bottom w:val="single" w:color="auto" w:sz="4" w:space="0"/>
              <w:right w:val="single" w:color="auto" w:sz="4" w:space="0"/>
            </w:tcBorders>
            <w:shd w:val="clear" w:color="auto" w:fill="auto"/>
            <w:noWrap/>
            <w:vAlign w:val="bottom"/>
          </w:tcPr>
          <w:p w14:paraId="323C7B1D">
            <w:pPr>
              <w:spacing w:after="0" w:line="240" w:lineRule="auto"/>
              <w:jc w:val="right"/>
              <w:rPr>
                <w:rFonts w:eastAsia="Times New Roman" w:cs="Calibri"/>
                <w:color w:val="000000"/>
              </w:rPr>
            </w:pPr>
            <w:r>
              <w:rPr>
                <w:rFonts w:eastAsia="Times New Roman" w:cs="Calibri"/>
                <w:color w:val="000000"/>
              </w:rPr>
              <w:t>937757</w:t>
            </w:r>
          </w:p>
        </w:tc>
        <w:tc>
          <w:tcPr>
            <w:tcW w:w="941" w:type="dxa"/>
            <w:tcBorders>
              <w:top w:val="nil"/>
              <w:left w:val="nil"/>
              <w:bottom w:val="single" w:color="auto" w:sz="4" w:space="0"/>
              <w:right w:val="single" w:color="auto" w:sz="4" w:space="0"/>
            </w:tcBorders>
            <w:shd w:val="clear" w:color="auto" w:fill="auto"/>
            <w:noWrap/>
            <w:vAlign w:val="bottom"/>
          </w:tcPr>
          <w:p w14:paraId="22C55E83">
            <w:pPr>
              <w:spacing w:after="0" w:line="240" w:lineRule="auto"/>
              <w:jc w:val="right"/>
              <w:rPr>
                <w:rFonts w:eastAsia="Times New Roman" w:cs="Calibri"/>
                <w:color w:val="000000"/>
              </w:rPr>
            </w:pPr>
            <w:r>
              <w:rPr>
                <w:rFonts w:eastAsia="Times New Roman" w:cs="Calibri"/>
                <w:color w:val="000000"/>
              </w:rPr>
              <w:t>318.942</w:t>
            </w:r>
          </w:p>
        </w:tc>
      </w:tr>
      <w:tr w14:paraId="0B06071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B6F41B7">
            <w:pPr>
              <w:spacing w:after="0" w:line="240" w:lineRule="auto"/>
              <w:rPr>
                <w:rFonts w:eastAsia="Times New Roman" w:cs="Calibri"/>
                <w:color w:val="000000"/>
              </w:rPr>
            </w:pPr>
            <w:r>
              <w:rPr>
                <w:rFonts w:eastAsia="Times New Roman" w:cs="Calibri"/>
                <w:color w:val="000000"/>
              </w:rPr>
              <w:t>PT67</w:t>
            </w:r>
          </w:p>
        </w:tc>
        <w:tc>
          <w:tcPr>
            <w:tcW w:w="675" w:type="dxa"/>
            <w:tcBorders>
              <w:top w:val="nil"/>
              <w:left w:val="nil"/>
              <w:bottom w:val="single" w:color="auto" w:sz="4" w:space="0"/>
              <w:right w:val="single" w:color="auto" w:sz="4" w:space="0"/>
            </w:tcBorders>
            <w:shd w:val="clear" w:color="auto" w:fill="auto"/>
            <w:noWrap/>
            <w:vAlign w:val="bottom"/>
          </w:tcPr>
          <w:p w14:paraId="6A38355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0296F40">
            <w:pPr>
              <w:spacing w:after="0" w:line="240" w:lineRule="auto"/>
              <w:jc w:val="right"/>
              <w:rPr>
                <w:rFonts w:eastAsia="Times New Roman" w:cs="Calibri"/>
                <w:color w:val="000000"/>
              </w:rPr>
            </w:pPr>
            <w:r>
              <w:rPr>
                <w:rFonts w:eastAsia="Times New Roman" w:cs="Calibri"/>
                <w:color w:val="000000"/>
              </w:rPr>
              <w:t>668125</w:t>
            </w:r>
          </w:p>
        </w:tc>
        <w:tc>
          <w:tcPr>
            <w:tcW w:w="1107" w:type="dxa"/>
            <w:tcBorders>
              <w:top w:val="nil"/>
              <w:left w:val="nil"/>
              <w:bottom w:val="single" w:color="auto" w:sz="4" w:space="0"/>
              <w:right w:val="single" w:color="auto" w:sz="4" w:space="0"/>
            </w:tcBorders>
            <w:shd w:val="clear" w:color="auto" w:fill="auto"/>
            <w:noWrap/>
            <w:vAlign w:val="bottom"/>
          </w:tcPr>
          <w:p w14:paraId="2C8B39C0">
            <w:pPr>
              <w:spacing w:after="0" w:line="240" w:lineRule="auto"/>
              <w:jc w:val="right"/>
              <w:rPr>
                <w:rFonts w:eastAsia="Times New Roman" w:cs="Calibri"/>
                <w:color w:val="000000"/>
              </w:rPr>
            </w:pPr>
            <w:r>
              <w:rPr>
                <w:rFonts w:eastAsia="Times New Roman" w:cs="Calibri"/>
                <w:color w:val="000000"/>
              </w:rPr>
              <w:t>937873.8</w:t>
            </w:r>
          </w:p>
        </w:tc>
        <w:tc>
          <w:tcPr>
            <w:tcW w:w="1020" w:type="dxa"/>
            <w:tcBorders>
              <w:top w:val="nil"/>
              <w:left w:val="nil"/>
              <w:bottom w:val="single" w:color="auto" w:sz="4" w:space="0"/>
              <w:right w:val="single" w:color="auto" w:sz="4" w:space="0"/>
            </w:tcBorders>
            <w:shd w:val="clear" w:color="auto" w:fill="auto"/>
            <w:noWrap/>
            <w:vAlign w:val="bottom"/>
          </w:tcPr>
          <w:p w14:paraId="7AD7DFDC">
            <w:pPr>
              <w:spacing w:after="0" w:line="240" w:lineRule="auto"/>
              <w:jc w:val="right"/>
              <w:rPr>
                <w:rFonts w:eastAsia="Times New Roman" w:cs="Calibri"/>
                <w:color w:val="000000"/>
              </w:rPr>
            </w:pPr>
            <w:r>
              <w:rPr>
                <w:rFonts w:eastAsia="Times New Roman" w:cs="Calibri"/>
                <w:color w:val="000000"/>
              </w:rPr>
              <w:t>316.569</w:t>
            </w:r>
          </w:p>
        </w:tc>
        <w:tc>
          <w:tcPr>
            <w:tcW w:w="622" w:type="dxa"/>
            <w:tcBorders>
              <w:top w:val="nil"/>
              <w:left w:val="nil"/>
              <w:bottom w:val="single" w:color="auto" w:sz="4" w:space="0"/>
              <w:right w:val="single" w:color="auto" w:sz="4" w:space="0"/>
            </w:tcBorders>
            <w:shd w:val="clear" w:color="auto" w:fill="auto"/>
            <w:noWrap/>
            <w:vAlign w:val="bottom"/>
          </w:tcPr>
          <w:p w14:paraId="76F20EF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72B68D9">
            <w:pPr>
              <w:spacing w:after="0" w:line="240" w:lineRule="auto"/>
              <w:rPr>
                <w:rFonts w:eastAsia="Times New Roman" w:cs="Calibri"/>
                <w:color w:val="000000"/>
              </w:rPr>
            </w:pPr>
            <w:r>
              <w:rPr>
                <w:rFonts w:eastAsia="Times New Roman" w:cs="Calibri"/>
                <w:color w:val="000000"/>
              </w:rPr>
              <w:t>PT327</w:t>
            </w:r>
          </w:p>
        </w:tc>
        <w:tc>
          <w:tcPr>
            <w:tcW w:w="825" w:type="dxa"/>
            <w:tcBorders>
              <w:top w:val="nil"/>
              <w:left w:val="nil"/>
              <w:bottom w:val="single" w:color="auto" w:sz="4" w:space="0"/>
              <w:right w:val="single" w:color="auto" w:sz="4" w:space="0"/>
            </w:tcBorders>
            <w:shd w:val="clear" w:color="auto" w:fill="auto"/>
            <w:noWrap/>
            <w:vAlign w:val="bottom"/>
          </w:tcPr>
          <w:p w14:paraId="6D17C9D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0CFCA62">
            <w:pPr>
              <w:spacing w:after="0" w:line="240" w:lineRule="auto"/>
              <w:jc w:val="right"/>
              <w:rPr>
                <w:rFonts w:eastAsia="Times New Roman" w:cs="Calibri"/>
                <w:color w:val="000000"/>
              </w:rPr>
            </w:pPr>
            <w:r>
              <w:rPr>
                <w:rFonts w:eastAsia="Times New Roman" w:cs="Calibri"/>
                <w:color w:val="000000"/>
              </w:rPr>
              <w:t>668126.4</w:t>
            </w:r>
          </w:p>
        </w:tc>
        <w:tc>
          <w:tcPr>
            <w:tcW w:w="1170" w:type="dxa"/>
            <w:tcBorders>
              <w:top w:val="nil"/>
              <w:left w:val="nil"/>
              <w:bottom w:val="single" w:color="auto" w:sz="4" w:space="0"/>
              <w:right w:val="single" w:color="auto" w:sz="4" w:space="0"/>
            </w:tcBorders>
            <w:shd w:val="clear" w:color="auto" w:fill="auto"/>
            <w:noWrap/>
            <w:vAlign w:val="bottom"/>
          </w:tcPr>
          <w:p w14:paraId="58EDC4E3">
            <w:pPr>
              <w:spacing w:after="0" w:line="240" w:lineRule="auto"/>
              <w:jc w:val="right"/>
              <w:rPr>
                <w:rFonts w:eastAsia="Times New Roman" w:cs="Calibri"/>
                <w:color w:val="000000"/>
              </w:rPr>
            </w:pPr>
            <w:r>
              <w:rPr>
                <w:rFonts w:eastAsia="Times New Roman" w:cs="Calibri"/>
                <w:color w:val="000000"/>
              </w:rPr>
              <w:t>937759.8</w:t>
            </w:r>
          </w:p>
        </w:tc>
        <w:tc>
          <w:tcPr>
            <w:tcW w:w="941" w:type="dxa"/>
            <w:tcBorders>
              <w:top w:val="nil"/>
              <w:left w:val="nil"/>
              <w:bottom w:val="single" w:color="auto" w:sz="4" w:space="0"/>
              <w:right w:val="single" w:color="auto" w:sz="4" w:space="0"/>
            </w:tcBorders>
            <w:shd w:val="clear" w:color="auto" w:fill="auto"/>
            <w:noWrap/>
            <w:vAlign w:val="bottom"/>
          </w:tcPr>
          <w:p w14:paraId="09B1F472">
            <w:pPr>
              <w:spacing w:after="0" w:line="240" w:lineRule="auto"/>
              <w:jc w:val="right"/>
              <w:rPr>
                <w:rFonts w:eastAsia="Times New Roman" w:cs="Calibri"/>
                <w:color w:val="000000"/>
              </w:rPr>
            </w:pPr>
            <w:r>
              <w:rPr>
                <w:rFonts w:eastAsia="Times New Roman" w:cs="Calibri"/>
                <w:color w:val="000000"/>
              </w:rPr>
              <w:t>318.902</w:t>
            </w:r>
          </w:p>
        </w:tc>
      </w:tr>
      <w:tr w14:paraId="5C1C2A6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476A6B">
            <w:pPr>
              <w:spacing w:after="0" w:line="240" w:lineRule="auto"/>
              <w:rPr>
                <w:rFonts w:eastAsia="Times New Roman" w:cs="Calibri"/>
                <w:color w:val="000000"/>
              </w:rPr>
            </w:pPr>
            <w:r>
              <w:rPr>
                <w:rFonts w:eastAsia="Times New Roman" w:cs="Calibri"/>
                <w:color w:val="000000"/>
              </w:rPr>
              <w:t>PT68</w:t>
            </w:r>
          </w:p>
        </w:tc>
        <w:tc>
          <w:tcPr>
            <w:tcW w:w="675" w:type="dxa"/>
            <w:tcBorders>
              <w:top w:val="nil"/>
              <w:left w:val="nil"/>
              <w:bottom w:val="single" w:color="auto" w:sz="4" w:space="0"/>
              <w:right w:val="single" w:color="auto" w:sz="4" w:space="0"/>
            </w:tcBorders>
            <w:shd w:val="clear" w:color="auto" w:fill="auto"/>
            <w:noWrap/>
            <w:vAlign w:val="bottom"/>
          </w:tcPr>
          <w:p w14:paraId="54D5555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44A417E">
            <w:pPr>
              <w:spacing w:after="0" w:line="240" w:lineRule="auto"/>
              <w:jc w:val="right"/>
              <w:rPr>
                <w:rFonts w:eastAsia="Times New Roman" w:cs="Calibri"/>
                <w:color w:val="000000"/>
              </w:rPr>
            </w:pPr>
            <w:r>
              <w:rPr>
                <w:rFonts w:eastAsia="Times New Roman" w:cs="Calibri"/>
                <w:color w:val="000000"/>
              </w:rPr>
              <w:t>668123.6</w:t>
            </w:r>
          </w:p>
        </w:tc>
        <w:tc>
          <w:tcPr>
            <w:tcW w:w="1107" w:type="dxa"/>
            <w:tcBorders>
              <w:top w:val="nil"/>
              <w:left w:val="nil"/>
              <w:bottom w:val="single" w:color="auto" w:sz="4" w:space="0"/>
              <w:right w:val="single" w:color="auto" w:sz="4" w:space="0"/>
            </w:tcBorders>
            <w:shd w:val="clear" w:color="auto" w:fill="auto"/>
            <w:noWrap/>
            <w:vAlign w:val="bottom"/>
          </w:tcPr>
          <w:p w14:paraId="2134A7F2">
            <w:pPr>
              <w:spacing w:after="0" w:line="240" w:lineRule="auto"/>
              <w:jc w:val="right"/>
              <w:rPr>
                <w:rFonts w:eastAsia="Times New Roman" w:cs="Calibri"/>
                <w:color w:val="000000"/>
              </w:rPr>
            </w:pPr>
            <w:r>
              <w:rPr>
                <w:rFonts w:eastAsia="Times New Roman" w:cs="Calibri"/>
                <w:color w:val="000000"/>
              </w:rPr>
              <w:t>937877</w:t>
            </w:r>
          </w:p>
        </w:tc>
        <w:tc>
          <w:tcPr>
            <w:tcW w:w="1020" w:type="dxa"/>
            <w:tcBorders>
              <w:top w:val="nil"/>
              <w:left w:val="nil"/>
              <w:bottom w:val="single" w:color="auto" w:sz="4" w:space="0"/>
              <w:right w:val="single" w:color="auto" w:sz="4" w:space="0"/>
            </w:tcBorders>
            <w:shd w:val="clear" w:color="auto" w:fill="auto"/>
            <w:noWrap/>
            <w:vAlign w:val="bottom"/>
          </w:tcPr>
          <w:p w14:paraId="034F348B">
            <w:pPr>
              <w:spacing w:after="0" w:line="240" w:lineRule="auto"/>
              <w:jc w:val="right"/>
              <w:rPr>
                <w:rFonts w:eastAsia="Times New Roman" w:cs="Calibri"/>
                <w:color w:val="000000"/>
              </w:rPr>
            </w:pPr>
            <w:r>
              <w:rPr>
                <w:rFonts w:eastAsia="Times New Roman" w:cs="Calibri"/>
                <w:color w:val="000000"/>
              </w:rPr>
              <w:t>316.822</w:t>
            </w:r>
          </w:p>
        </w:tc>
        <w:tc>
          <w:tcPr>
            <w:tcW w:w="622" w:type="dxa"/>
            <w:tcBorders>
              <w:top w:val="nil"/>
              <w:left w:val="nil"/>
              <w:bottom w:val="single" w:color="auto" w:sz="4" w:space="0"/>
              <w:right w:val="single" w:color="auto" w:sz="4" w:space="0"/>
            </w:tcBorders>
            <w:shd w:val="clear" w:color="auto" w:fill="auto"/>
            <w:noWrap/>
            <w:vAlign w:val="bottom"/>
          </w:tcPr>
          <w:p w14:paraId="25022D7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64213CC">
            <w:pPr>
              <w:spacing w:after="0" w:line="240" w:lineRule="auto"/>
              <w:rPr>
                <w:rFonts w:eastAsia="Times New Roman" w:cs="Calibri"/>
                <w:color w:val="000000"/>
              </w:rPr>
            </w:pPr>
            <w:r>
              <w:rPr>
                <w:rFonts w:eastAsia="Times New Roman" w:cs="Calibri"/>
                <w:color w:val="000000"/>
              </w:rPr>
              <w:t>PT328</w:t>
            </w:r>
          </w:p>
        </w:tc>
        <w:tc>
          <w:tcPr>
            <w:tcW w:w="825" w:type="dxa"/>
            <w:tcBorders>
              <w:top w:val="nil"/>
              <w:left w:val="nil"/>
              <w:bottom w:val="single" w:color="auto" w:sz="4" w:space="0"/>
              <w:right w:val="single" w:color="auto" w:sz="4" w:space="0"/>
            </w:tcBorders>
            <w:shd w:val="clear" w:color="auto" w:fill="auto"/>
            <w:noWrap/>
            <w:vAlign w:val="bottom"/>
          </w:tcPr>
          <w:p w14:paraId="1D11C5D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076002D">
            <w:pPr>
              <w:spacing w:after="0" w:line="240" w:lineRule="auto"/>
              <w:jc w:val="right"/>
              <w:rPr>
                <w:rFonts w:eastAsia="Times New Roman" w:cs="Calibri"/>
                <w:color w:val="000000"/>
              </w:rPr>
            </w:pPr>
            <w:r>
              <w:rPr>
                <w:rFonts w:eastAsia="Times New Roman" w:cs="Calibri"/>
                <w:color w:val="000000"/>
              </w:rPr>
              <w:t>668127.7</w:t>
            </w:r>
          </w:p>
        </w:tc>
        <w:tc>
          <w:tcPr>
            <w:tcW w:w="1170" w:type="dxa"/>
            <w:tcBorders>
              <w:top w:val="nil"/>
              <w:left w:val="nil"/>
              <w:bottom w:val="single" w:color="auto" w:sz="4" w:space="0"/>
              <w:right w:val="single" w:color="auto" w:sz="4" w:space="0"/>
            </w:tcBorders>
            <w:shd w:val="clear" w:color="auto" w:fill="auto"/>
            <w:noWrap/>
            <w:vAlign w:val="bottom"/>
          </w:tcPr>
          <w:p w14:paraId="7A3C0E4C">
            <w:pPr>
              <w:spacing w:after="0" w:line="240" w:lineRule="auto"/>
              <w:jc w:val="right"/>
              <w:rPr>
                <w:rFonts w:eastAsia="Times New Roman" w:cs="Calibri"/>
                <w:color w:val="000000"/>
              </w:rPr>
            </w:pPr>
            <w:r>
              <w:rPr>
                <w:rFonts w:eastAsia="Times New Roman" w:cs="Calibri"/>
                <w:color w:val="000000"/>
              </w:rPr>
              <w:t>937763.6</w:t>
            </w:r>
          </w:p>
        </w:tc>
        <w:tc>
          <w:tcPr>
            <w:tcW w:w="941" w:type="dxa"/>
            <w:tcBorders>
              <w:top w:val="nil"/>
              <w:left w:val="nil"/>
              <w:bottom w:val="single" w:color="auto" w:sz="4" w:space="0"/>
              <w:right w:val="single" w:color="auto" w:sz="4" w:space="0"/>
            </w:tcBorders>
            <w:shd w:val="clear" w:color="auto" w:fill="auto"/>
            <w:noWrap/>
            <w:vAlign w:val="bottom"/>
          </w:tcPr>
          <w:p w14:paraId="07C6E2F1">
            <w:pPr>
              <w:spacing w:after="0" w:line="240" w:lineRule="auto"/>
              <w:jc w:val="right"/>
              <w:rPr>
                <w:rFonts w:eastAsia="Times New Roman" w:cs="Calibri"/>
                <w:color w:val="000000"/>
              </w:rPr>
            </w:pPr>
            <w:r>
              <w:rPr>
                <w:rFonts w:eastAsia="Times New Roman" w:cs="Calibri"/>
                <w:color w:val="000000"/>
              </w:rPr>
              <w:t>318.945</w:t>
            </w:r>
          </w:p>
        </w:tc>
      </w:tr>
      <w:tr w14:paraId="4128E33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F8B41C4">
            <w:pPr>
              <w:spacing w:after="0" w:line="240" w:lineRule="auto"/>
              <w:rPr>
                <w:rFonts w:eastAsia="Times New Roman" w:cs="Calibri"/>
                <w:color w:val="000000"/>
              </w:rPr>
            </w:pPr>
            <w:r>
              <w:rPr>
                <w:rFonts w:eastAsia="Times New Roman" w:cs="Calibri"/>
                <w:color w:val="000000"/>
              </w:rPr>
              <w:t>PT69</w:t>
            </w:r>
          </w:p>
        </w:tc>
        <w:tc>
          <w:tcPr>
            <w:tcW w:w="675" w:type="dxa"/>
            <w:tcBorders>
              <w:top w:val="nil"/>
              <w:left w:val="nil"/>
              <w:bottom w:val="single" w:color="auto" w:sz="4" w:space="0"/>
              <w:right w:val="single" w:color="auto" w:sz="4" w:space="0"/>
            </w:tcBorders>
            <w:shd w:val="clear" w:color="auto" w:fill="auto"/>
            <w:noWrap/>
            <w:vAlign w:val="bottom"/>
          </w:tcPr>
          <w:p w14:paraId="02016F9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08BC55B">
            <w:pPr>
              <w:spacing w:after="0" w:line="240" w:lineRule="auto"/>
              <w:jc w:val="right"/>
              <w:rPr>
                <w:rFonts w:eastAsia="Times New Roman" w:cs="Calibri"/>
                <w:color w:val="000000"/>
              </w:rPr>
            </w:pPr>
            <w:r>
              <w:rPr>
                <w:rFonts w:eastAsia="Times New Roman" w:cs="Calibri"/>
                <w:color w:val="000000"/>
              </w:rPr>
              <w:t>668126</w:t>
            </w:r>
          </w:p>
        </w:tc>
        <w:tc>
          <w:tcPr>
            <w:tcW w:w="1107" w:type="dxa"/>
            <w:tcBorders>
              <w:top w:val="nil"/>
              <w:left w:val="nil"/>
              <w:bottom w:val="single" w:color="auto" w:sz="4" w:space="0"/>
              <w:right w:val="single" w:color="auto" w:sz="4" w:space="0"/>
            </w:tcBorders>
            <w:shd w:val="clear" w:color="auto" w:fill="auto"/>
            <w:noWrap/>
            <w:vAlign w:val="bottom"/>
          </w:tcPr>
          <w:p w14:paraId="503B5CE2">
            <w:pPr>
              <w:spacing w:after="0" w:line="240" w:lineRule="auto"/>
              <w:jc w:val="right"/>
              <w:rPr>
                <w:rFonts w:eastAsia="Times New Roman" w:cs="Calibri"/>
                <w:color w:val="000000"/>
              </w:rPr>
            </w:pPr>
            <w:r>
              <w:rPr>
                <w:rFonts w:eastAsia="Times New Roman" w:cs="Calibri"/>
                <w:color w:val="000000"/>
              </w:rPr>
              <w:t>937879.4</w:t>
            </w:r>
          </w:p>
        </w:tc>
        <w:tc>
          <w:tcPr>
            <w:tcW w:w="1020" w:type="dxa"/>
            <w:tcBorders>
              <w:top w:val="nil"/>
              <w:left w:val="nil"/>
              <w:bottom w:val="single" w:color="auto" w:sz="4" w:space="0"/>
              <w:right w:val="single" w:color="auto" w:sz="4" w:space="0"/>
            </w:tcBorders>
            <w:shd w:val="clear" w:color="auto" w:fill="auto"/>
            <w:noWrap/>
            <w:vAlign w:val="bottom"/>
          </w:tcPr>
          <w:p w14:paraId="45BD95CA">
            <w:pPr>
              <w:spacing w:after="0" w:line="240" w:lineRule="auto"/>
              <w:jc w:val="right"/>
              <w:rPr>
                <w:rFonts w:eastAsia="Times New Roman" w:cs="Calibri"/>
                <w:color w:val="000000"/>
              </w:rPr>
            </w:pPr>
            <w:r>
              <w:rPr>
                <w:rFonts w:eastAsia="Times New Roman" w:cs="Calibri"/>
                <w:color w:val="000000"/>
              </w:rPr>
              <w:t>316.682</w:t>
            </w:r>
          </w:p>
        </w:tc>
        <w:tc>
          <w:tcPr>
            <w:tcW w:w="622" w:type="dxa"/>
            <w:tcBorders>
              <w:top w:val="nil"/>
              <w:left w:val="nil"/>
              <w:bottom w:val="single" w:color="auto" w:sz="4" w:space="0"/>
              <w:right w:val="single" w:color="auto" w:sz="4" w:space="0"/>
            </w:tcBorders>
            <w:shd w:val="clear" w:color="auto" w:fill="auto"/>
            <w:noWrap/>
            <w:vAlign w:val="bottom"/>
          </w:tcPr>
          <w:p w14:paraId="5AADC76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D1A305A">
            <w:pPr>
              <w:spacing w:after="0" w:line="240" w:lineRule="auto"/>
              <w:rPr>
                <w:rFonts w:eastAsia="Times New Roman" w:cs="Calibri"/>
                <w:color w:val="000000"/>
              </w:rPr>
            </w:pPr>
            <w:r>
              <w:rPr>
                <w:rFonts w:eastAsia="Times New Roman" w:cs="Calibri"/>
                <w:color w:val="000000"/>
              </w:rPr>
              <w:t>PT329</w:t>
            </w:r>
          </w:p>
        </w:tc>
        <w:tc>
          <w:tcPr>
            <w:tcW w:w="825" w:type="dxa"/>
            <w:tcBorders>
              <w:top w:val="nil"/>
              <w:left w:val="nil"/>
              <w:bottom w:val="single" w:color="auto" w:sz="4" w:space="0"/>
              <w:right w:val="single" w:color="auto" w:sz="4" w:space="0"/>
            </w:tcBorders>
            <w:shd w:val="clear" w:color="auto" w:fill="auto"/>
            <w:noWrap/>
            <w:vAlign w:val="bottom"/>
          </w:tcPr>
          <w:p w14:paraId="4399250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CB3C0BE">
            <w:pPr>
              <w:spacing w:after="0" w:line="240" w:lineRule="auto"/>
              <w:jc w:val="right"/>
              <w:rPr>
                <w:rFonts w:eastAsia="Times New Roman" w:cs="Calibri"/>
                <w:color w:val="000000"/>
              </w:rPr>
            </w:pPr>
            <w:r>
              <w:rPr>
                <w:rFonts w:eastAsia="Times New Roman" w:cs="Calibri"/>
                <w:color w:val="000000"/>
              </w:rPr>
              <w:t>668129.6</w:t>
            </w:r>
          </w:p>
        </w:tc>
        <w:tc>
          <w:tcPr>
            <w:tcW w:w="1170" w:type="dxa"/>
            <w:tcBorders>
              <w:top w:val="nil"/>
              <w:left w:val="nil"/>
              <w:bottom w:val="single" w:color="auto" w:sz="4" w:space="0"/>
              <w:right w:val="single" w:color="auto" w:sz="4" w:space="0"/>
            </w:tcBorders>
            <w:shd w:val="clear" w:color="auto" w:fill="auto"/>
            <w:noWrap/>
            <w:vAlign w:val="bottom"/>
          </w:tcPr>
          <w:p w14:paraId="11209B18">
            <w:pPr>
              <w:spacing w:after="0" w:line="240" w:lineRule="auto"/>
              <w:jc w:val="right"/>
              <w:rPr>
                <w:rFonts w:eastAsia="Times New Roman" w:cs="Calibri"/>
                <w:color w:val="000000"/>
              </w:rPr>
            </w:pPr>
            <w:r>
              <w:rPr>
                <w:rFonts w:eastAsia="Times New Roman" w:cs="Calibri"/>
                <w:color w:val="000000"/>
              </w:rPr>
              <w:t>937766.7</w:t>
            </w:r>
          </w:p>
        </w:tc>
        <w:tc>
          <w:tcPr>
            <w:tcW w:w="941" w:type="dxa"/>
            <w:tcBorders>
              <w:top w:val="nil"/>
              <w:left w:val="nil"/>
              <w:bottom w:val="single" w:color="auto" w:sz="4" w:space="0"/>
              <w:right w:val="single" w:color="auto" w:sz="4" w:space="0"/>
            </w:tcBorders>
            <w:shd w:val="clear" w:color="auto" w:fill="auto"/>
            <w:noWrap/>
            <w:vAlign w:val="bottom"/>
          </w:tcPr>
          <w:p w14:paraId="0AFD5C47">
            <w:pPr>
              <w:spacing w:after="0" w:line="240" w:lineRule="auto"/>
              <w:jc w:val="right"/>
              <w:rPr>
                <w:rFonts w:eastAsia="Times New Roman" w:cs="Calibri"/>
                <w:color w:val="000000"/>
              </w:rPr>
            </w:pPr>
            <w:r>
              <w:rPr>
                <w:rFonts w:eastAsia="Times New Roman" w:cs="Calibri"/>
                <w:color w:val="000000"/>
              </w:rPr>
              <w:t>319.003</w:t>
            </w:r>
          </w:p>
        </w:tc>
      </w:tr>
      <w:tr w14:paraId="7400F16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8D97E94">
            <w:pPr>
              <w:spacing w:after="0" w:line="240" w:lineRule="auto"/>
              <w:rPr>
                <w:rFonts w:eastAsia="Times New Roman" w:cs="Calibri"/>
                <w:color w:val="000000"/>
              </w:rPr>
            </w:pPr>
            <w:r>
              <w:rPr>
                <w:rFonts w:eastAsia="Times New Roman" w:cs="Calibri"/>
                <w:color w:val="000000"/>
              </w:rPr>
              <w:t>PT70</w:t>
            </w:r>
          </w:p>
        </w:tc>
        <w:tc>
          <w:tcPr>
            <w:tcW w:w="675" w:type="dxa"/>
            <w:tcBorders>
              <w:top w:val="nil"/>
              <w:left w:val="nil"/>
              <w:bottom w:val="single" w:color="auto" w:sz="4" w:space="0"/>
              <w:right w:val="single" w:color="auto" w:sz="4" w:space="0"/>
            </w:tcBorders>
            <w:shd w:val="clear" w:color="auto" w:fill="auto"/>
            <w:noWrap/>
            <w:vAlign w:val="bottom"/>
          </w:tcPr>
          <w:p w14:paraId="1F508D9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46D91D8">
            <w:pPr>
              <w:spacing w:after="0" w:line="240" w:lineRule="auto"/>
              <w:jc w:val="right"/>
              <w:rPr>
                <w:rFonts w:eastAsia="Times New Roman" w:cs="Calibri"/>
                <w:color w:val="000000"/>
              </w:rPr>
            </w:pPr>
            <w:r>
              <w:rPr>
                <w:rFonts w:eastAsia="Times New Roman" w:cs="Calibri"/>
                <w:color w:val="000000"/>
              </w:rPr>
              <w:t>668121.7</w:t>
            </w:r>
          </w:p>
        </w:tc>
        <w:tc>
          <w:tcPr>
            <w:tcW w:w="1107" w:type="dxa"/>
            <w:tcBorders>
              <w:top w:val="nil"/>
              <w:left w:val="nil"/>
              <w:bottom w:val="single" w:color="auto" w:sz="4" w:space="0"/>
              <w:right w:val="single" w:color="auto" w:sz="4" w:space="0"/>
            </w:tcBorders>
            <w:shd w:val="clear" w:color="auto" w:fill="auto"/>
            <w:noWrap/>
            <w:vAlign w:val="bottom"/>
          </w:tcPr>
          <w:p w14:paraId="46581D9C">
            <w:pPr>
              <w:spacing w:after="0" w:line="240" w:lineRule="auto"/>
              <w:jc w:val="right"/>
              <w:rPr>
                <w:rFonts w:eastAsia="Times New Roman" w:cs="Calibri"/>
                <w:color w:val="000000"/>
              </w:rPr>
            </w:pPr>
            <w:r>
              <w:rPr>
                <w:rFonts w:eastAsia="Times New Roman" w:cs="Calibri"/>
                <w:color w:val="000000"/>
              </w:rPr>
              <w:t>937869.6</w:t>
            </w:r>
          </w:p>
        </w:tc>
        <w:tc>
          <w:tcPr>
            <w:tcW w:w="1020" w:type="dxa"/>
            <w:tcBorders>
              <w:top w:val="nil"/>
              <w:left w:val="nil"/>
              <w:bottom w:val="single" w:color="auto" w:sz="4" w:space="0"/>
              <w:right w:val="single" w:color="auto" w:sz="4" w:space="0"/>
            </w:tcBorders>
            <w:shd w:val="clear" w:color="auto" w:fill="auto"/>
            <w:noWrap/>
            <w:vAlign w:val="bottom"/>
          </w:tcPr>
          <w:p w14:paraId="4B8EFB31">
            <w:pPr>
              <w:spacing w:after="0" w:line="240" w:lineRule="auto"/>
              <w:jc w:val="right"/>
              <w:rPr>
                <w:rFonts w:eastAsia="Times New Roman" w:cs="Calibri"/>
                <w:color w:val="000000"/>
              </w:rPr>
            </w:pPr>
            <w:r>
              <w:rPr>
                <w:rFonts w:eastAsia="Times New Roman" w:cs="Calibri"/>
                <w:color w:val="000000"/>
              </w:rPr>
              <w:t>316.558</w:t>
            </w:r>
          </w:p>
        </w:tc>
        <w:tc>
          <w:tcPr>
            <w:tcW w:w="622" w:type="dxa"/>
            <w:tcBorders>
              <w:top w:val="nil"/>
              <w:left w:val="nil"/>
              <w:bottom w:val="single" w:color="auto" w:sz="4" w:space="0"/>
              <w:right w:val="single" w:color="auto" w:sz="4" w:space="0"/>
            </w:tcBorders>
            <w:shd w:val="clear" w:color="auto" w:fill="auto"/>
            <w:noWrap/>
            <w:vAlign w:val="bottom"/>
          </w:tcPr>
          <w:p w14:paraId="5C7CE24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711236B">
            <w:pPr>
              <w:spacing w:after="0" w:line="240" w:lineRule="auto"/>
              <w:rPr>
                <w:rFonts w:eastAsia="Times New Roman" w:cs="Calibri"/>
                <w:color w:val="000000"/>
              </w:rPr>
            </w:pPr>
            <w:r>
              <w:rPr>
                <w:rFonts w:eastAsia="Times New Roman" w:cs="Calibri"/>
                <w:color w:val="000000"/>
              </w:rPr>
              <w:t>PT330</w:t>
            </w:r>
          </w:p>
        </w:tc>
        <w:tc>
          <w:tcPr>
            <w:tcW w:w="825" w:type="dxa"/>
            <w:tcBorders>
              <w:top w:val="nil"/>
              <w:left w:val="nil"/>
              <w:bottom w:val="single" w:color="auto" w:sz="4" w:space="0"/>
              <w:right w:val="single" w:color="auto" w:sz="4" w:space="0"/>
            </w:tcBorders>
            <w:shd w:val="clear" w:color="auto" w:fill="auto"/>
            <w:noWrap/>
            <w:vAlign w:val="bottom"/>
          </w:tcPr>
          <w:p w14:paraId="65219FB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8E91E2A">
            <w:pPr>
              <w:spacing w:after="0" w:line="240" w:lineRule="auto"/>
              <w:jc w:val="right"/>
              <w:rPr>
                <w:rFonts w:eastAsia="Times New Roman" w:cs="Calibri"/>
                <w:color w:val="000000"/>
              </w:rPr>
            </w:pPr>
            <w:r>
              <w:rPr>
                <w:rFonts w:eastAsia="Times New Roman" w:cs="Calibri"/>
                <w:color w:val="000000"/>
              </w:rPr>
              <w:t>668132.3</w:t>
            </w:r>
          </w:p>
        </w:tc>
        <w:tc>
          <w:tcPr>
            <w:tcW w:w="1170" w:type="dxa"/>
            <w:tcBorders>
              <w:top w:val="nil"/>
              <w:left w:val="nil"/>
              <w:bottom w:val="single" w:color="auto" w:sz="4" w:space="0"/>
              <w:right w:val="single" w:color="auto" w:sz="4" w:space="0"/>
            </w:tcBorders>
            <w:shd w:val="clear" w:color="auto" w:fill="auto"/>
            <w:noWrap/>
            <w:vAlign w:val="bottom"/>
          </w:tcPr>
          <w:p w14:paraId="14F01667">
            <w:pPr>
              <w:spacing w:after="0" w:line="240" w:lineRule="auto"/>
              <w:jc w:val="right"/>
              <w:rPr>
                <w:rFonts w:eastAsia="Times New Roman" w:cs="Calibri"/>
                <w:color w:val="000000"/>
              </w:rPr>
            </w:pPr>
            <w:r>
              <w:rPr>
                <w:rFonts w:eastAsia="Times New Roman" w:cs="Calibri"/>
                <w:color w:val="000000"/>
              </w:rPr>
              <w:t>937766.4</w:t>
            </w:r>
          </w:p>
        </w:tc>
        <w:tc>
          <w:tcPr>
            <w:tcW w:w="941" w:type="dxa"/>
            <w:tcBorders>
              <w:top w:val="nil"/>
              <w:left w:val="nil"/>
              <w:bottom w:val="single" w:color="auto" w:sz="4" w:space="0"/>
              <w:right w:val="single" w:color="auto" w:sz="4" w:space="0"/>
            </w:tcBorders>
            <w:shd w:val="clear" w:color="auto" w:fill="auto"/>
            <w:noWrap/>
            <w:vAlign w:val="bottom"/>
          </w:tcPr>
          <w:p w14:paraId="531AB56D">
            <w:pPr>
              <w:spacing w:after="0" w:line="240" w:lineRule="auto"/>
              <w:jc w:val="right"/>
              <w:rPr>
                <w:rFonts w:eastAsia="Times New Roman" w:cs="Calibri"/>
                <w:color w:val="000000"/>
              </w:rPr>
            </w:pPr>
            <w:r>
              <w:rPr>
                <w:rFonts w:eastAsia="Times New Roman" w:cs="Calibri"/>
                <w:color w:val="000000"/>
              </w:rPr>
              <w:t>319.052</w:t>
            </w:r>
          </w:p>
        </w:tc>
      </w:tr>
      <w:tr w14:paraId="3C4D333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8A64077">
            <w:pPr>
              <w:spacing w:after="0" w:line="240" w:lineRule="auto"/>
              <w:rPr>
                <w:rFonts w:eastAsia="Times New Roman" w:cs="Calibri"/>
                <w:color w:val="000000"/>
              </w:rPr>
            </w:pPr>
            <w:r>
              <w:rPr>
                <w:rFonts w:eastAsia="Times New Roman" w:cs="Calibri"/>
                <w:color w:val="000000"/>
              </w:rPr>
              <w:t>PT71</w:t>
            </w:r>
          </w:p>
        </w:tc>
        <w:tc>
          <w:tcPr>
            <w:tcW w:w="675" w:type="dxa"/>
            <w:tcBorders>
              <w:top w:val="nil"/>
              <w:left w:val="nil"/>
              <w:bottom w:val="single" w:color="auto" w:sz="4" w:space="0"/>
              <w:right w:val="single" w:color="auto" w:sz="4" w:space="0"/>
            </w:tcBorders>
            <w:shd w:val="clear" w:color="auto" w:fill="auto"/>
            <w:noWrap/>
            <w:vAlign w:val="bottom"/>
          </w:tcPr>
          <w:p w14:paraId="1CC2537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691D116">
            <w:pPr>
              <w:spacing w:after="0" w:line="240" w:lineRule="auto"/>
              <w:jc w:val="right"/>
              <w:rPr>
                <w:rFonts w:eastAsia="Times New Roman" w:cs="Calibri"/>
                <w:color w:val="000000"/>
              </w:rPr>
            </w:pPr>
            <w:r>
              <w:rPr>
                <w:rFonts w:eastAsia="Times New Roman" w:cs="Calibri"/>
                <w:color w:val="000000"/>
              </w:rPr>
              <w:t>668121.5</w:t>
            </w:r>
          </w:p>
        </w:tc>
        <w:tc>
          <w:tcPr>
            <w:tcW w:w="1107" w:type="dxa"/>
            <w:tcBorders>
              <w:top w:val="nil"/>
              <w:left w:val="nil"/>
              <w:bottom w:val="single" w:color="auto" w:sz="4" w:space="0"/>
              <w:right w:val="single" w:color="auto" w:sz="4" w:space="0"/>
            </w:tcBorders>
            <w:shd w:val="clear" w:color="auto" w:fill="auto"/>
            <w:noWrap/>
            <w:vAlign w:val="bottom"/>
          </w:tcPr>
          <w:p w14:paraId="528C5CB8">
            <w:pPr>
              <w:spacing w:after="0" w:line="240" w:lineRule="auto"/>
              <w:jc w:val="right"/>
              <w:rPr>
                <w:rFonts w:eastAsia="Times New Roman" w:cs="Calibri"/>
                <w:color w:val="000000"/>
              </w:rPr>
            </w:pPr>
            <w:r>
              <w:rPr>
                <w:rFonts w:eastAsia="Times New Roman" w:cs="Calibri"/>
                <w:color w:val="000000"/>
              </w:rPr>
              <w:t>937862</w:t>
            </w:r>
          </w:p>
        </w:tc>
        <w:tc>
          <w:tcPr>
            <w:tcW w:w="1020" w:type="dxa"/>
            <w:tcBorders>
              <w:top w:val="nil"/>
              <w:left w:val="nil"/>
              <w:bottom w:val="single" w:color="auto" w:sz="4" w:space="0"/>
              <w:right w:val="single" w:color="auto" w:sz="4" w:space="0"/>
            </w:tcBorders>
            <w:shd w:val="clear" w:color="auto" w:fill="auto"/>
            <w:noWrap/>
            <w:vAlign w:val="bottom"/>
          </w:tcPr>
          <w:p w14:paraId="7D5C5B40">
            <w:pPr>
              <w:spacing w:after="0" w:line="240" w:lineRule="auto"/>
              <w:jc w:val="right"/>
              <w:rPr>
                <w:rFonts w:eastAsia="Times New Roman" w:cs="Calibri"/>
                <w:color w:val="000000"/>
              </w:rPr>
            </w:pPr>
            <w:r>
              <w:rPr>
                <w:rFonts w:eastAsia="Times New Roman" w:cs="Calibri"/>
                <w:color w:val="000000"/>
              </w:rPr>
              <w:t>316.817</w:t>
            </w:r>
          </w:p>
        </w:tc>
        <w:tc>
          <w:tcPr>
            <w:tcW w:w="622" w:type="dxa"/>
            <w:tcBorders>
              <w:top w:val="nil"/>
              <w:left w:val="nil"/>
              <w:bottom w:val="single" w:color="auto" w:sz="4" w:space="0"/>
              <w:right w:val="single" w:color="auto" w:sz="4" w:space="0"/>
            </w:tcBorders>
            <w:shd w:val="clear" w:color="auto" w:fill="auto"/>
            <w:noWrap/>
            <w:vAlign w:val="bottom"/>
          </w:tcPr>
          <w:p w14:paraId="0AB4116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ECFD0D6">
            <w:pPr>
              <w:spacing w:after="0" w:line="240" w:lineRule="auto"/>
              <w:rPr>
                <w:rFonts w:eastAsia="Times New Roman" w:cs="Calibri"/>
                <w:color w:val="000000"/>
              </w:rPr>
            </w:pPr>
            <w:r>
              <w:rPr>
                <w:rFonts w:eastAsia="Times New Roman" w:cs="Calibri"/>
                <w:color w:val="000000"/>
              </w:rPr>
              <w:t>PT331</w:t>
            </w:r>
          </w:p>
        </w:tc>
        <w:tc>
          <w:tcPr>
            <w:tcW w:w="825" w:type="dxa"/>
            <w:tcBorders>
              <w:top w:val="nil"/>
              <w:left w:val="nil"/>
              <w:bottom w:val="single" w:color="auto" w:sz="4" w:space="0"/>
              <w:right w:val="single" w:color="auto" w:sz="4" w:space="0"/>
            </w:tcBorders>
            <w:shd w:val="clear" w:color="auto" w:fill="auto"/>
            <w:noWrap/>
            <w:vAlign w:val="bottom"/>
          </w:tcPr>
          <w:p w14:paraId="1D2E95D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5A86CD9">
            <w:pPr>
              <w:spacing w:after="0" w:line="240" w:lineRule="auto"/>
              <w:jc w:val="right"/>
              <w:rPr>
                <w:rFonts w:eastAsia="Times New Roman" w:cs="Calibri"/>
                <w:color w:val="000000"/>
              </w:rPr>
            </w:pPr>
            <w:r>
              <w:rPr>
                <w:rFonts w:eastAsia="Times New Roman" w:cs="Calibri"/>
                <w:color w:val="000000"/>
              </w:rPr>
              <w:t>668132.9</w:t>
            </w:r>
          </w:p>
        </w:tc>
        <w:tc>
          <w:tcPr>
            <w:tcW w:w="1170" w:type="dxa"/>
            <w:tcBorders>
              <w:top w:val="nil"/>
              <w:left w:val="nil"/>
              <w:bottom w:val="single" w:color="auto" w:sz="4" w:space="0"/>
              <w:right w:val="single" w:color="auto" w:sz="4" w:space="0"/>
            </w:tcBorders>
            <w:shd w:val="clear" w:color="auto" w:fill="auto"/>
            <w:noWrap/>
            <w:vAlign w:val="bottom"/>
          </w:tcPr>
          <w:p w14:paraId="4C6151FB">
            <w:pPr>
              <w:spacing w:after="0" w:line="240" w:lineRule="auto"/>
              <w:jc w:val="right"/>
              <w:rPr>
                <w:rFonts w:eastAsia="Times New Roman" w:cs="Calibri"/>
                <w:color w:val="000000"/>
              </w:rPr>
            </w:pPr>
            <w:r>
              <w:rPr>
                <w:rFonts w:eastAsia="Times New Roman" w:cs="Calibri"/>
                <w:color w:val="000000"/>
              </w:rPr>
              <w:t>937763.9</w:t>
            </w:r>
          </w:p>
        </w:tc>
        <w:tc>
          <w:tcPr>
            <w:tcW w:w="941" w:type="dxa"/>
            <w:tcBorders>
              <w:top w:val="nil"/>
              <w:left w:val="nil"/>
              <w:bottom w:val="single" w:color="auto" w:sz="4" w:space="0"/>
              <w:right w:val="single" w:color="auto" w:sz="4" w:space="0"/>
            </w:tcBorders>
            <w:shd w:val="clear" w:color="auto" w:fill="auto"/>
            <w:noWrap/>
            <w:vAlign w:val="bottom"/>
          </w:tcPr>
          <w:p w14:paraId="743E0A25">
            <w:pPr>
              <w:spacing w:after="0" w:line="240" w:lineRule="auto"/>
              <w:jc w:val="right"/>
              <w:rPr>
                <w:rFonts w:eastAsia="Times New Roman" w:cs="Calibri"/>
                <w:color w:val="000000"/>
              </w:rPr>
            </w:pPr>
            <w:r>
              <w:rPr>
                <w:rFonts w:eastAsia="Times New Roman" w:cs="Calibri"/>
                <w:color w:val="000000"/>
              </w:rPr>
              <w:t>319.098</w:t>
            </w:r>
          </w:p>
        </w:tc>
      </w:tr>
      <w:tr w14:paraId="0A75B6A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A4C0A0C">
            <w:pPr>
              <w:spacing w:after="0" w:line="240" w:lineRule="auto"/>
              <w:rPr>
                <w:rFonts w:eastAsia="Times New Roman" w:cs="Calibri"/>
                <w:color w:val="000000"/>
              </w:rPr>
            </w:pPr>
            <w:r>
              <w:rPr>
                <w:rFonts w:eastAsia="Times New Roman" w:cs="Calibri"/>
                <w:color w:val="000000"/>
              </w:rPr>
              <w:t>PT72</w:t>
            </w:r>
          </w:p>
        </w:tc>
        <w:tc>
          <w:tcPr>
            <w:tcW w:w="675" w:type="dxa"/>
            <w:tcBorders>
              <w:top w:val="nil"/>
              <w:left w:val="nil"/>
              <w:bottom w:val="single" w:color="auto" w:sz="4" w:space="0"/>
              <w:right w:val="single" w:color="auto" w:sz="4" w:space="0"/>
            </w:tcBorders>
            <w:shd w:val="clear" w:color="auto" w:fill="auto"/>
            <w:noWrap/>
            <w:vAlign w:val="bottom"/>
          </w:tcPr>
          <w:p w14:paraId="6A1EAE1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3A2DD7A">
            <w:pPr>
              <w:spacing w:after="0" w:line="240" w:lineRule="auto"/>
              <w:jc w:val="right"/>
              <w:rPr>
                <w:rFonts w:eastAsia="Times New Roman" w:cs="Calibri"/>
                <w:color w:val="000000"/>
              </w:rPr>
            </w:pPr>
            <w:r>
              <w:rPr>
                <w:rFonts w:eastAsia="Times New Roman" w:cs="Calibri"/>
                <w:color w:val="000000"/>
              </w:rPr>
              <w:t>668123.1</w:t>
            </w:r>
          </w:p>
        </w:tc>
        <w:tc>
          <w:tcPr>
            <w:tcW w:w="1107" w:type="dxa"/>
            <w:tcBorders>
              <w:top w:val="nil"/>
              <w:left w:val="nil"/>
              <w:bottom w:val="single" w:color="auto" w:sz="4" w:space="0"/>
              <w:right w:val="single" w:color="auto" w:sz="4" w:space="0"/>
            </w:tcBorders>
            <w:shd w:val="clear" w:color="auto" w:fill="auto"/>
            <w:noWrap/>
            <w:vAlign w:val="bottom"/>
          </w:tcPr>
          <w:p w14:paraId="759B3E6B">
            <w:pPr>
              <w:spacing w:after="0" w:line="240" w:lineRule="auto"/>
              <w:jc w:val="right"/>
              <w:rPr>
                <w:rFonts w:eastAsia="Times New Roman" w:cs="Calibri"/>
                <w:color w:val="000000"/>
              </w:rPr>
            </w:pPr>
            <w:r>
              <w:rPr>
                <w:rFonts w:eastAsia="Times New Roman" w:cs="Calibri"/>
                <w:color w:val="000000"/>
              </w:rPr>
              <w:t>937858.4</w:t>
            </w:r>
          </w:p>
        </w:tc>
        <w:tc>
          <w:tcPr>
            <w:tcW w:w="1020" w:type="dxa"/>
            <w:tcBorders>
              <w:top w:val="nil"/>
              <w:left w:val="nil"/>
              <w:bottom w:val="single" w:color="auto" w:sz="4" w:space="0"/>
              <w:right w:val="single" w:color="auto" w:sz="4" w:space="0"/>
            </w:tcBorders>
            <w:shd w:val="clear" w:color="auto" w:fill="auto"/>
            <w:noWrap/>
            <w:vAlign w:val="bottom"/>
          </w:tcPr>
          <w:p w14:paraId="26C8D14E">
            <w:pPr>
              <w:spacing w:after="0" w:line="240" w:lineRule="auto"/>
              <w:jc w:val="right"/>
              <w:rPr>
                <w:rFonts w:eastAsia="Times New Roman" w:cs="Calibri"/>
                <w:color w:val="000000"/>
              </w:rPr>
            </w:pPr>
            <w:r>
              <w:rPr>
                <w:rFonts w:eastAsia="Times New Roman" w:cs="Calibri"/>
                <w:color w:val="000000"/>
              </w:rPr>
              <w:t>316.857</w:t>
            </w:r>
          </w:p>
        </w:tc>
        <w:tc>
          <w:tcPr>
            <w:tcW w:w="622" w:type="dxa"/>
            <w:tcBorders>
              <w:top w:val="nil"/>
              <w:left w:val="nil"/>
              <w:bottom w:val="single" w:color="auto" w:sz="4" w:space="0"/>
              <w:right w:val="single" w:color="auto" w:sz="4" w:space="0"/>
            </w:tcBorders>
            <w:shd w:val="clear" w:color="auto" w:fill="auto"/>
            <w:noWrap/>
            <w:vAlign w:val="bottom"/>
          </w:tcPr>
          <w:p w14:paraId="55E7A4C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B348C9C">
            <w:pPr>
              <w:spacing w:after="0" w:line="240" w:lineRule="auto"/>
              <w:rPr>
                <w:rFonts w:eastAsia="Times New Roman" w:cs="Calibri"/>
                <w:color w:val="000000"/>
              </w:rPr>
            </w:pPr>
            <w:r>
              <w:rPr>
                <w:rFonts w:eastAsia="Times New Roman" w:cs="Calibri"/>
                <w:color w:val="000000"/>
              </w:rPr>
              <w:t>PT332</w:t>
            </w:r>
          </w:p>
        </w:tc>
        <w:tc>
          <w:tcPr>
            <w:tcW w:w="825" w:type="dxa"/>
            <w:tcBorders>
              <w:top w:val="nil"/>
              <w:left w:val="nil"/>
              <w:bottom w:val="single" w:color="auto" w:sz="4" w:space="0"/>
              <w:right w:val="single" w:color="auto" w:sz="4" w:space="0"/>
            </w:tcBorders>
            <w:shd w:val="clear" w:color="auto" w:fill="auto"/>
            <w:noWrap/>
            <w:vAlign w:val="bottom"/>
          </w:tcPr>
          <w:p w14:paraId="555F26E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2A1C618">
            <w:pPr>
              <w:spacing w:after="0" w:line="240" w:lineRule="auto"/>
              <w:jc w:val="right"/>
              <w:rPr>
                <w:rFonts w:eastAsia="Times New Roman" w:cs="Calibri"/>
                <w:color w:val="000000"/>
              </w:rPr>
            </w:pPr>
            <w:r>
              <w:rPr>
                <w:rFonts w:eastAsia="Times New Roman" w:cs="Calibri"/>
                <w:color w:val="000000"/>
              </w:rPr>
              <w:t>668133.1</w:t>
            </w:r>
          </w:p>
        </w:tc>
        <w:tc>
          <w:tcPr>
            <w:tcW w:w="1170" w:type="dxa"/>
            <w:tcBorders>
              <w:top w:val="nil"/>
              <w:left w:val="nil"/>
              <w:bottom w:val="single" w:color="auto" w:sz="4" w:space="0"/>
              <w:right w:val="single" w:color="auto" w:sz="4" w:space="0"/>
            </w:tcBorders>
            <w:shd w:val="clear" w:color="auto" w:fill="auto"/>
            <w:noWrap/>
            <w:vAlign w:val="bottom"/>
          </w:tcPr>
          <w:p w14:paraId="1B18C0F7">
            <w:pPr>
              <w:spacing w:after="0" w:line="240" w:lineRule="auto"/>
              <w:jc w:val="right"/>
              <w:rPr>
                <w:rFonts w:eastAsia="Times New Roman" w:cs="Calibri"/>
                <w:color w:val="000000"/>
              </w:rPr>
            </w:pPr>
            <w:r>
              <w:rPr>
                <w:rFonts w:eastAsia="Times New Roman" w:cs="Calibri"/>
                <w:color w:val="000000"/>
              </w:rPr>
              <w:t>937760.8</w:t>
            </w:r>
          </w:p>
        </w:tc>
        <w:tc>
          <w:tcPr>
            <w:tcW w:w="941" w:type="dxa"/>
            <w:tcBorders>
              <w:top w:val="nil"/>
              <w:left w:val="nil"/>
              <w:bottom w:val="single" w:color="auto" w:sz="4" w:space="0"/>
              <w:right w:val="single" w:color="auto" w:sz="4" w:space="0"/>
            </w:tcBorders>
            <w:shd w:val="clear" w:color="auto" w:fill="auto"/>
            <w:noWrap/>
            <w:vAlign w:val="bottom"/>
          </w:tcPr>
          <w:p w14:paraId="51048B46">
            <w:pPr>
              <w:spacing w:after="0" w:line="240" w:lineRule="auto"/>
              <w:jc w:val="right"/>
              <w:rPr>
                <w:rFonts w:eastAsia="Times New Roman" w:cs="Calibri"/>
                <w:color w:val="000000"/>
              </w:rPr>
            </w:pPr>
            <w:r>
              <w:rPr>
                <w:rFonts w:eastAsia="Times New Roman" w:cs="Calibri"/>
                <w:color w:val="000000"/>
              </w:rPr>
              <w:t>318.995</w:t>
            </w:r>
          </w:p>
        </w:tc>
      </w:tr>
      <w:tr w14:paraId="1BAA139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EA2741C">
            <w:pPr>
              <w:spacing w:after="0" w:line="240" w:lineRule="auto"/>
              <w:rPr>
                <w:rFonts w:eastAsia="Times New Roman" w:cs="Calibri"/>
                <w:color w:val="000000"/>
              </w:rPr>
            </w:pPr>
            <w:r>
              <w:rPr>
                <w:rFonts w:eastAsia="Times New Roman" w:cs="Calibri"/>
                <w:color w:val="000000"/>
              </w:rPr>
              <w:t>PT73</w:t>
            </w:r>
          </w:p>
        </w:tc>
        <w:tc>
          <w:tcPr>
            <w:tcW w:w="675" w:type="dxa"/>
            <w:tcBorders>
              <w:top w:val="nil"/>
              <w:left w:val="nil"/>
              <w:bottom w:val="single" w:color="auto" w:sz="4" w:space="0"/>
              <w:right w:val="single" w:color="auto" w:sz="4" w:space="0"/>
            </w:tcBorders>
            <w:shd w:val="clear" w:color="auto" w:fill="auto"/>
            <w:noWrap/>
            <w:vAlign w:val="bottom"/>
          </w:tcPr>
          <w:p w14:paraId="4EE02AF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D13CD85">
            <w:pPr>
              <w:spacing w:after="0" w:line="240" w:lineRule="auto"/>
              <w:jc w:val="right"/>
              <w:rPr>
                <w:rFonts w:eastAsia="Times New Roman" w:cs="Calibri"/>
                <w:color w:val="000000"/>
              </w:rPr>
            </w:pPr>
            <w:r>
              <w:rPr>
                <w:rFonts w:eastAsia="Times New Roman" w:cs="Calibri"/>
                <w:color w:val="000000"/>
              </w:rPr>
              <w:t>668118.9</w:t>
            </w:r>
          </w:p>
        </w:tc>
        <w:tc>
          <w:tcPr>
            <w:tcW w:w="1107" w:type="dxa"/>
            <w:tcBorders>
              <w:top w:val="nil"/>
              <w:left w:val="nil"/>
              <w:bottom w:val="single" w:color="auto" w:sz="4" w:space="0"/>
              <w:right w:val="single" w:color="auto" w:sz="4" w:space="0"/>
            </w:tcBorders>
            <w:shd w:val="clear" w:color="auto" w:fill="auto"/>
            <w:noWrap/>
            <w:vAlign w:val="bottom"/>
          </w:tcPr>
          <w:p w14:paraId="15F8975D">
            <w:pPr>
              <w:spacing w:after="0" w:line="240" w:lineRule="auto"/>
              <w:jc w:val="right"/>
              <w:rPr>
                <w:rFonts w:eastAsia="Times New Roman" w:cs="Calibri"/>
                <w:color w:val="000000"/>
              </w:rPr>
            </w:pPr>
            <w:r>
              <w:rPr>
                <w:rFonts w:eastAsia="Times New Roman" w:cs="Calibri"/>
                <w:color w:val="000000"/>
              </w:rPr>
              <w:t>937856.2</w:t>
            </w:r>
          </w:p>
        </w:tc>
        <w:tc>
          <w:tcPr>
            <w:tcW w:w="1020" w:type="dxa"/>
            <w:tcBorders>
              <w:top w:val="nil"/>
              <w:left w:val="nil"/>
              <w:bottom w:val="single" w:color="auto" w:sz="4" w:space="0"/>
              <w:right w:val="single" w:color="auto" w:sz="4" w:space="0"/>
            </w:tcBorders>
            <w:shd w:val="clear" w:color="auto" w:fill="auto"/>
            <w:noWrap/>
            <w:vAlign w:val="bottom"/>
          </w:tcPr>
          <w:p w14:paraId="49C7FB01">
            <w:pPr>
              <w:spacing w:after="0" w:line="240" w:lineRule="auto"/>
              <w:jc w:val="right"/>
              <w:rPr>
                <w:rFonts w:eastAsia="Times New Roman" w:cs="Calibri"/>
                <w:color w:val="000000"/>
              </w:rPr>
            </w:pPr>
            <w:r>
              <w:rPr>
                <w:rFonts w:eastAsia="Times New Roman" w:cs="Calibri"/>
                <w:color w:val="000000"/>
              </w:rPr>
              <w:t>316.91</w:t>
            </w:r>
          </w:p>
        </w:tc>
        <w:tc>
          <w:tcPr>
            <w:tcW w:w="622" w:type="dxa"/>
            <w:tcBorders>
              <w:top w:val="nil"/>
              <w:left w:val="nil"/>
              <w:bottom w:val="single" w:color="auto" w:sz="4" w:space="0"/>
              <w:right w:val="single" w:color="auto" w:sz="4" w:space="0"/>
            </w:tcBorders>
            <w:shd w:val="clear" w:color="auto" w:fill="auto"/>
            <w:noWrap/>
            <w:vAlign w:val="bottom"/>
          </w:tcPr>
          <w:p w14:paraId="396D4BC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1ACA29C">
            <w:pPr>
              <w:spacing w:after="0" w:line="240" w:lineRule="auto"/>
              <w:rPr>
                <w:rFonts w:eastAsia="Times New Roman" w:cs="Calibri"/>
                <w:color w:val="000000"/>
              </w:rPr>
            </w:pPr>
            <w:r>
              <w:rPr>
                <w:rFonts w:eastAsia="Times New Roman" w:cs="Calibri"/>
                <w:color w:val="000000"/>
              </w:rPr>
              <w:t>PT333</w:t>
            </w:r>
          </w:p>
        </w:tc>
        <w:tc>
          <w:tcPr>
            <w:tcW w:w="825" w:type="dxa"/>
            <w:tcBorders>
              <w:top w:val="nil"/>
              <w:left w:val="nil"/>
              <w:bottom w:val="single" w:color="auto" w:sz="4" w:space="0"/>
              <w:right w:val="single" w:color="auto" w:sz="4" w:space="0"/>
            </w:tcBorders>
            <w:shd w:val="clear" w:color="auto" w:fill="auto"/>
            <w:noWrap/>
            <w:vAlign w:val="bottom"/>
          </w:tcPr>
          <w:p w14:paraId="63C97C3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DB9B55A">
            <w:pPr>
              <w:spacing w:after="0" w:line="240" w:lineRule="auto"/>
              <w:jc w:val="right"/>
              <w:rPr>
                <w:rFonts w:eastAsia="Times New Roman" w:cs="Calibri"/>
                <w:color w:val="000000"/>
              </w:rPr>
            </w:pPr>
            <w:r>
              <w:rPr>
                <w:rFonts w:eastAsia="Times New Roman" w:cs="Calibri"/>
                <w:color w:val="000000"/>
              </w:rPr>
              <w:t>668133.8</w:t>
            </w:r>
          </w:p>
        </w:tc>
        <w:tc>
          <w:tcPr>
            <w:tcW w:w="1170" w:type="dxa"/>
            <w:tcBorders>
              <w:top w:val="nil"/>
              <w:left w:val="nil"/>
              <w:bottom w:val="single" w:color="auto" w:sz="4" w:space="0"/>
              <w:right w:val="single" w:color="auto" w:sz="4" w:space="0"/>
            </w:tcBorders>
            <w:shd w:val="clear" w:color="auto" w:fill="auto"/>
            <w:noWrap/>
            <w:vAlign w:val="bottom"/>
          </w:tcPr>
          <w:p w14:paraId="68F084BB">
            <w:pPr>
              <w:spacing w:after="0" w:line="240" w:lineRule="auto"/>
              <w:jc w:val="right"/>
              <w:rPr>
                <w:rFonts w:eastAsia="Times New Roman" w:cs="Calibri"/>
                <w:color w:val="000000"/>
              </w:rPr>
            </w:pPr>
            <w:r>
              <w:rPr>
                <w:rFonts w:eastAsia="Times New Roman" w:cs="Calibri"/>
                <w:color w:val="000000"/>
              </w:rPr>
              <w:t>937757.1</w:t>
            </w:r>
          </w:p>
        </w:tc>
        <w:tc>
          <w:tcPr>
            <w:tcW w:w="941" w:type="dxa"/>
            <w:tcBorders>
              <w:top w:val="nil"/>
              <w:left w:val="nil"/>
              <w:bottom w:val="single" w:color="auto" w:sz="4" w:space="0"/>
              <w:right w:val="single" w:color="auto" w:sz="4" w:space="0"/>
            </w:tcBorders>
            <w:shd w:val="clear" w:color="auto" w:fill="auto"/>
            <w:noWrap/>
            <w:vAlign w:val="bottom"/>
          </w:tcPr>
          <w:p w14:paraId="4F71DA3D">
            <w:pPr>
              <w:spacing w:after="0" w:line="240" w:lineRule="auto"/>
              <w:jc w:val="right"/>
              <w:rPr>
                <w:rFonts w:eastAsia="Times New Roman" w:cs="Calibri"/>
                <w:color w:val="000000"/>
              </w:rPr>
            </w:pPr>
            <w:r>
              <w:rPr>
                <w:rFonts w:eastAsia="Times New Roman" w:cs="Calibri"/>
                <w:color w:val="000000"/>
              </w:rPr>
              <w:t>318.991</w:t>
            </w:r>
          </w:p>
        </w:tc>
      </w:tr>
      <w:tr w14:paraId="18342041">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BF8790A">
            <w:pPr>
              <w:spacing w:after="0" w:line="240" w:lineRule="auto"/>
              <w:rPr>
                <w:rFonts w:eastAsia="Times New Roman" w:cs="Calibri"/>
                <w:color w:val="000000"/>
              </w:rPr>
            </w:pPr>
            <w:r>
              <w:rPr>
                <w:rFonts w:eastAsia="Times New Roman" w:cs="Calibri"/>
                <w:color w:val="000000"/>
              </w:rPr>
              <w:t>PT74</w:t>
            </w:r>
          </w:p>
        </w:tc>
        <w:tc>
          <w:tcPr>
            <w:tcW w:w="675" w:type="dxa"/>
            <w:tcBorders>
              <w:top w:val="nil"/>
              <w:left w:val="nil"/>
              <w:bottom w:val="single" w:color="auto" w:sz="4" w:space="0"/>
              <w:right w:val="single" w:color="auto" w:sz="4" w:space="0"/>
            </w:tcBorders>
            <w:shd w:val="clear" w:color="auto" w:fill="auto"/>
            <w:noWrap/>
            <w:vAlign w:val="bottom"/>
          </w:tcPr>
          <w:p w14:paraId="7D4AAEB6">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7F07758C">
            <w:pPr>
              <w:spacing w:after="0" w:line="240" w:lineRule="auto"/>
              <w:jc w:val="right"/>
              <w:rPr>
                <w:rFonts w:eastAsia="Times New Roman" w:cs="Calibri"/>
                <w:color w:val="000000"/>
              </w:rPr>
            </w:pPr>
            <w:r>
              <w:rPr>
                <w:rFonts w:eastAsia="Times New Roman" w:cs="Calibri"/>
                <w:color w:val="000000"/>
              </w:rPr>
              <w:t>668120.4</w:t>
            </w:r>
          </w:p>
        </w:tc>
        <w:tc>
          <w:tcPr>
            <w:tcW w:w="1107" w:type="dxa"/>
            <w:tcBorders>
              <w:top w:val="nil"/>
              <w:left w:val="nil"/>
              <w:bottom w:val="single" w:color="auto" w:sz="4" w:space="0"/>
              <w:right w:val="single" w:color="auto" w:sz="4" w:space="0"/>
            </w:tcBorders>
            <w:shd w:val="clear" w:color="auto" w:fill="auto"/>
            <w:noWrap/>
            <w:vAlign w:val="bottom"/>
          </w:tcPr>
          <w:p w14:paraId="436C596C">
            <w:pPr>
              <w:spacing w:after="0" w:line="240" w:lineRule="auto"/>
              <w:jc w:val="right"/>
              <w:rPr>
                <w:rFonts w:eastAsia="Times New Roman" w:cs="Calibri"/>
                <w:color w:val="000000"/>
              </w:rPr>
            </w:pPr>
            <w:r>
              <w:rPr>
                <w:rFonts w:eastAsia="Times New Roman" w:cs="Calibri"/>
                <w:color w:val="000000"/>
              </w:rPr>
              <w:t>937852</w:t>
            </w:r>
          </w:p>
        </w:tc>
        <w:tc>
          <w:tcPr>
            <w:tcW w:w="1020" w:type="dxa"/>
            <w:tcBorders>
              <w:top w:val="nil"/>
              <w:left w:val="nil"/>
              <w:bottom w:val="single" w:color="auto" w:sz="4" w:space="0"/>
              <w:right w:val="single" w:color="auto" w:sz="4" w:space="0"/>
            </w:tcBorders>
            <w:shd w:val="clear" w:color="auto" w:fill="auto"/>
            <w:noWrap/>
            <w:vAlign w:val="bottom"/>
          </w:tcPr>
          <w:p w14:paraId="548D131B">
            <w:pPr>
              <w:spacing w:after="0" w:line="240" w:lineRule="auto"/>
              <w:jc w:val="right"/>
              <w:rPr>
                <w:rFonts w:eastAsia="Times New Roman" w:cs="Calibri"/>
                <w:color w:val="000000"/>
              </w:rPr>
            </w:pPr>
            <w:r>
              <w:rPr>
                <w:rFonts w:eastAsia="Times New Roman" w:cs="Calibri"/>
                <w:color w:val="000000"/>
              </w:rPr>
              <w:t>316.833</w:t>
            </w:r>
          </w:p>
        </w:tc>
        <w:tc>
          <w:tcPr>
            <w:tcW w:w="622" w:type="dxa"/>
            <w:tcBorders>
              <w:top w:val="nil"/>
              <w:left w:val="nil"/>
              <w:bottom w:val="single" w:color="auto" w:sz="4" w:space="0"/>
              <w:right w:val="single" w:color="auto" w:sz="4" w:space="0"/>
            </w:tcBorders>
            <w:shd w:val="clear" w:color="auto" w:fill="auto"/>
            <w:noWrap/>
            <w:vAlign w:val="bottom"/>
          </w:tcPr>
          <w:p w14:paraId="2B76A83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AEAC719">
            <w:pPr>
              <w:spacing w:after="0" w:line="240" w:lineRule="auto"/>
              <w:rPr>
                <w:rFonts w:eastAsia="Times New Roman" w:cs="Calibri"/>
                <w:color w:val="000000"/>
              </w:rPr>
            </w:pPr>
            <w:r>
              <w:rPr>
                <w:rFonts w:eastAsia="Times New Roman" w:cs="Calibri"/>
                <w:color w:val="000000"/>
              </w:rPr>
              <w:t>PT334</w:t>
            </w:r>
          </w:p>
        </w:tc>
        <w:tc>
          <w:tcPr>
            <w:tcW w:w="825" w:type="dxa"/>
            <w:tcBorders>
              <w:top w:val="nil"/>
              <w:left w:val="nil"/>
              <w:bottom w:val="single" w:color="auto" w:sz="4" w:space="0"/>
              <w:right w:val="single" w:color="auto" w:sz="4" w:space="0"/>
            </w:tcBorders>
            <w:shd w:val="clear" w:color="auto" w:fill="auto"/>
            <w:noWrap/>
            <w:vAlign w:val="bottom"/>
          </w:tcPr>
          <w:p w14:paraId="6D226CF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3F54D3F">
            <w:pPr>
              <w:spacing w:after="0" w:line="240" w:lineRule="auto"/>
              <w:jc w:val="right"/>
              <w:rPr>
                <w:rFonts w:eastAsia="Times New Roman" w:cs="Calibri"/>
                <w:color w:val="000000"/>
              </w:rPr>
            </w:pPr>
            <w:r>
              <w:rPr>
                <w:rFonts w:eastAsia="Times New Roman" w:cs="Calibri"/>
                <w:color w:val="000000"/>
              </w:rPr>
              <w:t>668134</w:t>
            </w:r>
          </w:p>
        </w:tc>
        <w:tc>
          <w:tcPr>
            <w:tcW w:w="1170" w:type="dxa"/>
            <w:tcBorders>
              <w:top w:val="nil"/>
              <w:left w:val="nil"/>
              <w:bottom w:val="single" w:color="auto" w:sz="4" w:space="0"/>
              <w:right w:val="single" w:color="auto" w:sz="4" w:space="0"/>
            </w:tcBorders>
            <w:shd w:val="clear" w:color="auto" w:fill="auto"/>
            <w:noWrap/>
            <w:vAlign w:val="bottom"/>
          </w:tcPr>
          <w:p w14:paraId="575D0A5E">
            <w:pPr>
              <w:spacing w:after="0" w:line="240" w:lineRule="auto"/>
              <w:jc w:val="right"/>
              <w:rPr>
                <w:rFonts w:eastAsia="Times New Roman" w:cs="Calibri"/>
                <w:color w:val="000000"/>
              </w:rPr>
            </w:pPr>
            <w:r>
              <w:rPr>
                <w:rFonts w:eastAsia="Times New Roman" w:cs="Calibri"/>
                <w:color w:val="000000"/>
              </w:rPr>
              <w:t>937753.4</w:t>
            </w:r>
          </w:p>
        </w:tc>
        <w:tc>
          <w:tcPr>
            <w:tcW w:w="941" w:type="dxa"/>
            <w:tcBorders>
              <w:top w:val="nil"/>
              <w:left w:val="nil"/>
              <w:bottom w:val="single" w:color="auto" w:sz="4" w:space="0"/>
              <w:right w:val="single" w:color="auto" w:sz="4" w:space="0"/>
            </w:tcBorders>
            <w:shd w:val="clear" w:color="auto" w:fill="auto"/>
            <w:noWrap/>
            <w:vAlign w:val="bottom"/>
          </w:tcPr>
          <w:p w14:paraId="2001F0CA">
            <w:pPr>
              <w:spacing w:after="0" w:line="240" w:lineRule="auto"/>
              <w:jc w:val="right"/>
              <w:rPr>
                <w:rFonts w:eastAsia="Times New Roman" w:cs="Calibri"/>
                <w:color w:val="000000"/>
              </w:rPr>
            </w:pPr>
            <w:r>
              <w:rPr>
                <w:rFonts w:eastAsia="Times New Roman" w:cs="Calibri"/>
                <w:color w:val="000000"/>
              </w:rPr>
              <w:t>318.981</w:t>
            </w:r>
          </w:p>
        </w:tc>
      </w:tr>
      <w:tr w14:paraId="655E254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C7E822A">
            <w:pPr>
              <w:spacing w:after="0" w:line="240" w:lineRule="auto"/>
              <w:rPr>
                <w:rFonts w:eastAsia="Times New Roman" w:cs="Calibri"/>
                <w:color w:val="000000"/>
              </w:rPr>
            </w:pPr>
            <w:r>
              <w:rPr>
                <w:rFonts w:eastAsia="Times New Roman" w:cs="Calibri"/>
                <w:color w:val="000000"/>
              </w:rPr>
              <w:t>PT75</w:t>
            </w:r>
          </w:p>
        </w:tc>
        <w:tc>
          <w:tcPr>
            <w:tcW w:w="675" w:type="dxa"/>
            <w:tcBorders>
              <w:top w:val="nil"/>
              <w:left w:val="nil"/>
              <w:bottom w:val="single" w:color="auto" w:sz="4" w:space="0"/>
              <w:right w:val="single" w:color="auto" w:sz="4" w:space="0"/>
            </w:tcBorders>
            <w:shd w:val="clear" w:color="auto" w:fill="auto"/>
            <w:noWrap/>
            <w:vAlign w:val="bottom"/>
          </w:tcPr>
          <w:p w14:paraId="7C33662E">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6E55596">
            <w:pPr>
              <w:spacing w:after="0" w:line="240" w:lineRule="auto"/>
              <w:jc w:val="right"/>
              <w:rPr>
                <w:rFonts w:eastAsia="Times New Roman" w:cs="Calibri"/>
                <w:color w:val="000000"/>
              </w:rPr>
            </w:pPr>
            <w:r>
              <w:rPr>
                <w:rFonts w:eastAsia="Times New Roman" w:cs="Calibri"/>
                <w:color w:val="000000"/>
              </w:rPr>
              <w:t>668116.8</w:t>
            </w:r>
          </w:p>
        </w:tc>
        <w:tc>
          <w:tcPr>
            <w:tcW w:w="1107" w:type="dxa"/>
            <w:tcBorders>
              <w:top w:val="nil"/>
              <w:left w:val="nil"/>
              <w:bottom w:val="single" w:color="auto" w:sz="4" w:space="0"/>
              <w:right w:val="single" w:color="auto" w:sz="4" w:space="0"/>
            </w:tcBorders>
            <w:shd w:val="clear" w:color="auto" w:fill="auto"/>
            <w:noWrap/>
            <w:vAlign w:val="bottom"/>
          </w:tcPr>
          <w:p w14:paraId="6F1FE384">
            <w:pPr>
              <w:spacing w:after="0" w:line="240" w:lineRule="auto"/>
              <w:jc w:val="right"/>
              <w:rPr>
                <w:rFonts w:eastAsia="Times New Roman" w:cs="Calibri"/>
                <w:color w:val="000000"/>
              </w:rPr>
            </w:pPr>
            <w:r>
              <w:rPr>
                <w:rFonts w:eastAsia="Times New Roman" w:cs="Calibri"/>
                <w:color w:val="000000"/>
              </w:rPr>
              <w:t>937852.9</w:t>
            </w:r>
          </w:p>
        </w:tc>
        <w:tc>
          <w:tcPr>
            <w:tcW w:w="1020" w:type="dxa"/>
            <w:tcBorders>
              <w:top w:val="nil"/>
              <w:left w:val="nil"/>
              <w:bottom w:val="single" w:color="auto" w:sz="4" w:space="0"/>
              <w:right w:val="single" w:color="auto" w:sz="4" w:space="0"/>
            </w:tcBorders>
            <w:shd w:val="clear" w:color="auto" w:fill="auto"/>
            <w:noWrap/>
            <w:vAlign w:val="bottom"/>
          </w:tcPr>
          <w:p w14:paraId="1E756FF1">
            <w:pPr>
              <w:spacing w:after="0" w:line="240" w:lineRule="auto"/>
              <w:jc w:val="right"/>
              <w:rPr>
                <w:rFonts w:eastAsia="Times New Roman" w:cs="Calibri"/>
                <w:color w:val="000000"/>
              </w:rPr>
            </w:pPr>
            <w:r>
              <w:rPr>
                <w:rFonts w:eastAsia="Times New Roman" w:cs="Calibri"/>
                <w:color w:val="000000"/>
              </w:rPr>
              <w:t>316.833</w:t>
            </w:r>
          </w:p>
        </w:tc>
        <w:tc>
          <w:tcPr>
            <w:tcW w:w="622" w:type="dxa"/>
            <w:tcBorders>
              <w:top w:val="nil"/>
              <w:left w:val="nil"/>
              <w:bottom w:val="single" w:color="auto" w:sz="4" w:space="0"/>
              <w:right w:val="single" w:color="auto" w:sz="4" w:space="0"/>
            </w:tcBorders>
            <w:shd w:val="clear" w:color="auto" w:fill="auto"/>
            <w:noWrap/>
            <w:vAlign w:val="bottom"/>
          </w:tcPr>
          <w:p w14:paraId="6FC64CD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4D48FC7">
            <w:pPr>
              <w:spacing w:after="0" w:line="240" w:lineRule="auto"/>
              <w:rPr>
                <w:rFonts w:eastAsia="Times New Roman" w:cs="Calibri"/>
                <w:color w:val="000000"/>
              </w:rPr>
            </w:pPr>
            <w:r>
              <w:rPr>
                <w:rFonts w:eastAsia="Times New Roman" w:cs="Calibri"/>
                <w:color w:val="000000"/>
              </w:rPr>
              <w:t>PT335</w:t>
            </w:r>
          </w:p>
        </w:tc>
        <w:tc>
          <w:tcPr>
            <w:tcW w:w="825" w:type="dxa"/>
            <w:tcBorders>
              <w:top w:val="nil"/>
              <w:left w:val="nil"/>
              <w:bottom w:val="single" w:color="auto" w:sz="4" w:space="0"/>
              <w:right w:val="single" w:color="auto" w:sz="4" w:space="0"/>
            </w:tcBorders>
            <w:shd w:val="clear" w:color="auto" w:fill="auto"/>
            <w:noWrap/>
            <w:vAlign w:val="bottom"/>
          </w:tcPr>
          <w:p w14:paraId="0D51765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BA3CFD8">
            <w:pPr>
              <w:spacing w:after="0" w:line="240" w:lineRule="auto"/>
              <w:jc w:val="right"/>
              <w:rPr>
                <w:rFonts w:eastAsia="Times New Roman" w:cs="Calibri"/>
                <w:color w:val="000000"/>
              </w:rPr>
            </w:pPr>
            <w:r>
              <w:rPr>
                <w:rFonts w:eastAsia="Times New Roman" w:cs="Calibri"/>
                <w:color w:val="000000"/>
              </w:rPr>
              <w:t>668134.5</w:t>
            </w:r>
          </w:p>
        </w:tc>
        <w:tc>
          <w:tcPr>
            <w:tcW w:w="1170" w:type="dxa"/>
            <w:tcBorders>
              <w:top w:val="nil"/>
              <w:left w:val="nil"/>
              <w:bottom w:val="single" w:color="auto" w:sz="4" w:space="0"/>
              <w:right w:val="single" w:color="auto" w:sz="4" w:space="0"/>
            </w:tcBorders>
            <w:shd w:val="clear" w:color="auto" w:fill="auto"/>
            <w:noWrap/>
            <w:vAlign w:val="bottom"/>
          </w:tcPr>
          <w:p w14:paraId="4DF08959">
            <w:pPr>
              <w:spacing w:after="0" w:line="240" w:lineRule="auto"/>
              <w:jc w:val="right"/>
              <w:rPr>
                <w:rFonts w:eastAsia="Times New Roman" w:cs="Calibri"/>
                <w:color w:val="000000"/>
              </w:rPr>
            </w:pPr>
            <w:r>
              <w:rPr>
                <w:rFonts w:eastAsia="Times New Roman" w:cs="Calibri"/>
                <w:color w:val="000000"/>
              </w:rPr>
              <w:t>937750.7</w:t>
            </w:r>
          </w:p>
        </w:tc>
        <w:tc>
          <w:tcPr>
            <w:tcW w:w="941" w:type="dxa"/>
            <w:tcBorders>
              <w:top w:val="nil"/>
              <w:left w:val="nil"/>
              <w:bottom w:val="single" w:color="auto" w:sz="4" w:space="0"/>
              <w:right w:val="single" w:color="auto" w:sz="4" w:space="0"/>
            </w:tcBorders>
            <w:shd w:val="clear" w:color="auto" w:fill="auto"/>
            <w:noWrap/>
            <w:vAlign w:val="bottom"/>
          </w:tcPr>
          <w:p w14:paraId="26833D7F">
            <w:pPr>
              <w:spacing w:after="0" w:line="240" w:lineRule="auto"/>
              <w:jc w:val="right"/>
              <w:rPr>
                <w:rFonts w:eastAsia="Times New Roman" w:cs="Calibri"/>
                <w:color w:val="000000"/>
              </w:rPr>
            </w:pPr>
            <w:r>
              <w:rPr>
                <w:rFonts w:eastAsia="Times New Roman" w:cs="Calibri"/>
                <w:color w:val="000000"/>
              </w:rPr>
              <w:t>319.07</w:t>
            </w:r>
          </w:p>
        </w:tc>
      </w:tr>
      <w:tr w14:paraId="770FB36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BC1394D">
            <w:pPr>
              <w:spacing w:after="0" w:line="240" w:lineRule="auto"/>
              <w:rPr>
                <w:rFonts w:eastAsia="Times New Roman" w:cs="Calibri"/>
                <w:color w:val="000000"/>
              </w:rPr>
            </w:pPr>
            <w:r>
              <w:rPr>
                <w:rFonts w:eastAsia="Times New Roman" w:cs="Calibri"/>
                <w:color w:val="000000"/>
              </w:rPr>
              <w:t>PT76</w:t>
            </w:r>
          </w:p>
        </w:tc>
        <w:tc>
          <w:tcPr>
            <w:tcW w:w="675" w:type="dxa"/>
            <w:tcBorders>
              <w:top w:val="nil"/>
              <w:left w:val="nil"/>
              <w:bottom w:val="single" w:color="auto" w:sz="4" w:space="0"/>
              <w:right w:val="single" w:color="auto" w:sz="4" w:space="0"/>
            </w:tcBorders>
            <w:shd w:val="clear" w:color="auto" w:fill="auto"/>
            <w:noWrap/>
            <w:vAlign w:val="bottom"/>
          </w:tcPr>
          <w:p w14:paraId="593CAC55">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7C5AB49F">
            <w:pPr>
              <w:spacing w:after="0" w:line="240" w:lineRule="auto"/>
              <w:jc w:val="right"/>
              <w:rPr>
                <w:rFonts w:eastAsia="Times New Roman" w:cs="Calibri"/>
                <w:color w:val="000000"/>
              </w:rPr>
            </w:pPr>
            <w:r>
              <w:rPr>
                <w:rFonts w:eastAsia="Times New Roman" w:cs="Calibri"/>
                <w:color w:val="000000"/>
              </w:rPr>
              <w:t>668119</w:t>
            </w:r>
          </w:p>
        </w:tc>
        <w:tc>
          <w:tcPr>
            <w:tcW w:w="1107" w:type="dxa"/>
            <w:tcBorders>
              <w:top w:val="nil"/>
              <w:left w:val="nil"/>
              <w:bottom w:val="single" w:color="auto" w:sz="4" w:space="0"/>
              <w:right w:val="single" w:color="auto" w:sz="4" w:space="0"/>
            </w:tcBorders>
            <w:shd w:val="clear" w:color="auto" w:fill="auto"/>
            <w:noWrap/>
            <w:vAlign w:val="bottom"/>
          </w:tcPr>
          <w:p w14:paraId="74925DF2">
            <w:pPr>
              <w:spacing w:after="0" w:line="240" w:lineRule="auto"/>
              <w:jc w:val="right"/>
              <w:rPr>
                <w:rFonts w:eastAsia="Times New Roman" w:cs="Calibri"/>
                <w:color w:val="000000"/>
              </w:rPr>
            </w:pPr>
            <w:r>
              <w:rPr>
                <w:rFonts w:eastAsia="Times New Roman" w:cs="Calibri"/>
                <w:color w:val="000000"/>
              </w:rPr>
              <w:t>937855.1</w:t>
            </w:r>
          </w:p>
        </w:tc>
        <w:tc>
          <w:tcPr>
            <w:tcW w:w="1020" w:type="dxa"/>
            <w:tcBorders>
              <w:top w:val="nil"/>
              <w:left w:val="nil"/>
              <w:bottom w:val="single" w:color="auto" w:sz="4" w:space="0"/>
              <w:right w:val="single" w:color="auto" w:sz="4" w:space="0"/>
            </w:tcBorders>
            <w:shd w:val="clear" w:color="auto" w:fill="auto"/>
            <w:noWrap/>
            <w:vAlign w:val="bottom"/>
          </w:tcPr>
          <w:p w14:paraId="38A57314">
            <w:pPr>
              <w:spacing w:after="0" w:line="240" w:lineRule="auto"/>
              <w:jc w:val="right"/>
              <w:rPr>
                <w:rFonts w:eastAsia="Times New Roman" w:cs="Calibri"/>
                <w:color w:val="000000"/>
              </w:rPr>
            </w:pPr>
            <w:r>
              <w:rPr>
                <w:rFonts w:eastAsia="Times New Roman" w:cs="Calibri"/>
                <w:color w:val="000000"/>
              </w:rPr>
              <w:t>316.791</w:t>
            </w:r>
          </w:p>
        </w:tc>
        <w:tc>
          <w:tcPr>
            <w:tcW w:w="622" w:type="dxa"/>
            <w:tcBorders>
              <w:top w:val="nil"/>
              <w:left w:val="nil"/>
              <w:bottom w:val="single" w:color="auto" w:sz="4" w:space="0"/>
              <w:right w:val="single" w:color="auto" w:sz="4" w:space="0"/>
            </w:tcBorders>
            <w:shd w:val="clear" w:color="auto" w:fill="auto"/>
            <w:noWrap/>
            <w:vAlign w:val="bottom"/>
          </w:tcPr>
          <w:p w14:paraId="4D13DB3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9BA9D9A">
            <w:pPr>
              <w:spacing w:after="0" w:line="240" w:lineRule="auto"/>
              <w:rPr>
                <w:rFonts w:eastAsia="Times New Roman" w:cs="Calibri"/>
                <w:color w:val="000000"/>
              </w:rPr>
            </w:pPr>
            <w:r>
              <w:rPr>
                <w:rFonts w:eastAsia="Times New Roman" w:cs="Calibri"/>
                <w:color w:val="000000"/>
              </w:rPr>
              <w:t>PT336</w:t>
            </w:r>
          </w:p>
        </w:tc>
        <w:tc>
          <w:tcPr>
            <w:tcW w:w="825" w:type="dxa"/>
            <w:tcBorders>
              <w:top w:val="nil"/>
              <w:left w:val="nil"/>
              <w:bottom w:val="single" w:color="auto" w:sz="4" w:space="0"/>
              <w:right w:val="single" w:color="auto" w:sz="4" w:space="0"/>
            </w:tcBorders>
            <w:shd w:val="clear" w:color="auto" w:fill="auto"/>
            <w:noWrap/>
            <w:vAlign w:val="bottom"/>
          </w:tcPr>
          <w:p w14:paraId="6EA6FA0C">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7D738FD">
            <w:pPr>
              <w:spacing w:after="0" w:line="240" w:lineRule="auto"/>
              <w:jc w:val="right"/>
              <w:rPr>
                <w:rFonts w:eastAsia="Times New Roman" w:cs="Calibri"/>
                <w:color w:val="000000"/>
              </w:rPr>
            </w:pPr>
            <w:r>
              <w:rPr>
                <w:rFonts w:eastAsia="Times New Roman" w:cs="Calibri"/>
                <w:color w:val="000000"/>
              </w:rPr>
              <w:t>668137.6</w:t>
            </w:r>
          </w:p>
        </w:tc>
        <w:tc>
          <w:tcPr>
            <w:tcW w:w="1170" w:type="dxa"/>
            <w:tcBorders>
              <w:top w:val="nil"/>
              <w:left w:val="nil"/>
              <w:bottom w:val="single" w:color="auto" w:sz="4" w:space="0"/>
              <w:right w:val="single" w:color="auto" w:sz="4" w:space="0"/>
            </w:tcBorders>
            <w:shd w:val="clear" w:color="auto" w:fill="auto"/>
            <w:noWrap/>
            <w:vAlign w:val="bottom"/>
          </w:tcPr>
          <w:p w14:paraId="4F143FA1">
            <w:pPr>
              <w:spacing w:after="0" w:line="240" w:lineRule="auto"/>
              <w:jc w:val="right"/>
              <w:rPr>
                <w:rFonts w:eastAsia="Times New Roman" w:cs="Calibri"/>
                <w:color w:val="000000"/>
              </w:rPr>
            </w:pPr>
            <w:r>
              <w:rPr>
                <w:rFonts w:eastAsia="Times New Roman" w:cs="Calibri"/>
                <w:color w:val="000000"/>
              </w:rPr>
              <w:t>937750.4</w:t>
            </w:r>
          </w:p>
        </w:tc>
        <w:tc>
          <w:tcPr>
            <w:tcW w:w="941" w:type="dxa"/>
            <w:tcBorders>
              <w:top w:val="nil"/>
              <w:left w:val="nil"/>
              <w:bottom w:val="single" w:color="auto" w:sz="4" w:space="0"/>
              <w:right w:val="single" w:color="auto" w:sz="4" w:space="0"/>
            </w:tcBorders>
            <w:shd w:val="clear" w:color="auto" w:fill="auto"/>
            <w:noWrap/>
            <w:vAlign w:val="bottom"/>
          </w:tcPr>
          <w:p w14:paraId="0D910B38">
            <w:pPr>
              <w:spacing w:after="0" w:line="240" w:lineRule="auto"/>
              <w:jc w:val="right"/>
              <w:rPr>
                <w:rFonts w:eastAsia="Times New Roman" w:cs="Calibri"/>
                <w:color w:val="000000"/>
              </w:rPr>
            </w:pPr>
            <w:r>
              <w:rPr>
                <w:rFonts w:eastAsia="Times New Roman" w:cs="Calibri"/>
                <w:color w:val="000000"/>
              </w:rPr>
              <w:t>319.035</w:t>
            </w:r>
          </w:p>
        </w:tc>
      </w:tr>
      <w:tr w14:paraId="3BCE872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A4040ED">
            <w:pPr>
              <w:spacing w:after="0" w:line="240" w:lineRule="auto"/>
              <w:rPr>
                <w:rFonts w:eastAsia="Times New Roman" w:cs="Calibri"/>
                <w:color w:val="000000"/>
              </w:rPr>
            </w:pPr>
            <w:r>
              <w:rPr>
                <w:rFonts w:eastAsia="Times New Roman" w:cs="Calibri"/>
                <w:color w:val="000000"/>
              </w:rPr>
              <w:t>PT77</w:t>
            </w:r>
          </w:p>
        </w:tc>
        <w:tc>
          <w:tcPr>
            <w:tcW w:w="675" w:type="dxa"/>
            <w:tcBorders>
              <w:top w:val="nil"/>
              <w:left w:val="nil"/>
              <w:bottom w:val="single" w:color="auto" w:sz="4" w:space="0"/>
              <w:right w:val="single" w:color="auto" w:sz="4" w:space="0"/>
            </w:tcBorders>
            <w:shd w:val="clear" w:color="auto" w:fill="auto"/>
            <w:noWrap/>
            <w:vAlign w:val="bottom"/>
          </w:tcPr>
          <w:p w14:paraId="2E298FB0">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7A37713F">
            <w:pPr>
              <w:spacing w:after="0" w:line="240" w:lineRule="auto"/>
              <w:jc w:val="right"/>
              <w:rPr>
                <w:rFonts w:eastAsia="Times New Roman" w:cs="Calibri"/>
                <w:color w:val="000000"/>
              </w:rPr>
            </w:pPr>
            <w:r>
              <w:rPr>
                <w:rFonts w:eastAsia="Times New Roman" w:cs="Calibri"/>
                <w:color w:val="000000"/>
              </w:rPr>
              <w:t>668118.5</w:t>
            </w:r>
          </w:p>
        </w:tc>
        <w:tc>
          <w:tcPr>
            <w:tcW w:w="1107" w:type="dxa"/>
            <w:tcBorders>
              <w:top w:val="nil"/>
              <w:left w:val="nil"/>
              <w:bottom w:val="single" w:color="auto" w:sz="4" w:space="0"/>
              <w:right w:val="single" w:color="auto" w:sz="4" w:space="0"/>
            </w:tcBorders>
            <w:shd w:val="clear" w:color="auto" w:fill="auto"/>
            <w:noWrap/>
            <w:vAlign w:val="bottom"/>
          </w:tcPr>
          <w:p w14:paraId="1D790272">
            <w:pPr>
              <w:spacing w:after="0" w:line="240" w:lineRule="auto"/>
              <w:jc w:val="right"/>
              <w:rPr>
                <w:rFonts w:eastAsia="Times New Roman" w:cs="Calibri"/>
                <w:color w:val="000000"/>
              </w:rPr>
            </w:pPr>
            <w:r>
              <w:rPr>
                <w:rFonts w:eastAsia="Times New Roman" w:cs="Calibri"/>
                <w:color w:val="000000"/>
              </w:rPr>
              <w:t>937855.2</w:t>
            </w:r>
          </w:p>
        </w:tc>
        <w:tc>
          <w:tcPr>
            <w:tcW w:w="1020" w:type="dxa"/>
            <w:tcBorders>
              <w:top w:val="nil"/>
              <w:left w:val="nil"/>
              <w:bottom w:val="single" w:color="auto" w:sz="4" w:space="0"/>
              <w:right w:val="single" w:color="auto" w:sz="4" w:space="0"/>
            </w:tcBorders>
            <w:shd w:val="clear" w:color="auto" w:fill="auto"/>
            <w:noWrap/>
            <w:vAlign w:val="bottom"/>
          </w:tcPr>
          <w:p w14:paraId="4D50BC80">
            <w:pPr>
              <w:spacing w:after="0" w:line="240" w:lineRule="auto"/>
              <w:jc w:val="right"/>
              <w:rPr>
                <w:rFonts w:eastAsia="Times New Roman" w:cs="Calibri"/>
                <w:color w:val="000000"/>
              </w:rPr>
            </w:pPr>
            <w:r>
              <w:rPr>
                <w:rFonts w:eastAsia="Times New Roman" w:cs="Calibri"/>
                <w:color w:val="000000"/>
              </w:rPr>
              <w:t>316.819</w:t>
            </w:r>
          </w:p>
        </w:tc>
        <w:tc>
          <w:tcPr>
            <w:tcW w:w="622" w:type="dxa"/>
            <w:tcBorders>
              <w:top w:val="nil"/>
              <w:left w:val="nil"/>
              <w:bottom w:val="single" w:color="auto" w:sz="4" w:space="0"/>
              <w:right w:val="single" w:color="auto" w:sz="4" w:space="0"/>
            </w:tcBorders>
            <w:shd w:val="clear" w:color="auto" w:fill="auto"/>
            <w:noWrap/>
            <w:vAlign w:val="bottom"/>
          </w:tcPr>
          <w:p w14:paraId="335C0F3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2B52270">
            <w:pPr>
              <w:spacing w:after="0" w:line="240" w:lineRule="auto"/>
              <w:rPr>
                <w:rFonts w:eastAsia="Times New Roman" w:cs="Calibri"/>
                <w:color w:val="000000"/>
              </w:rPr>
            </w:pPr>
            <w:r>
              <w:rPr>
                <w:rFonts w:eastAsia="Times New Roman" w:cs="Calibri"/>
                <w:color w:val="000000"/>
              </w:rPr>
              <w:t>PT337</w:t>
            </w:r>
          </w:p>
        </w:tc>
        <w:tc>
          <w:tcPr>
            <w:tcW w:w="825" w:type="dxa"/>
            <w:tcBorders>
              <w:top w:val="nil"/>
              <w:left w:val="nil"/>
              <w:bottom w:val="single" w:color="auto" w:sz="4" w:space="0"/>
              <w:right w:val="single" w:color="auto" w:sz="4" w:space="0"/>
            </w:tcBorders>
            <w:shd w:val="clear" w:color="auto" w:fill="auto"/>
            <w:noWrap/>
            <w:vAlign w:val="bottom"/>
          </w:tcPr>
          <w:p w14:paraId="0DC5D88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EA92374">
            <w:pPr>
              <w:spacing w:after="0" w:line="240" w:lineRule="auto"/>
              <w:jc w:val="right"/>
              <w:rPr>
                <w:rFonts w:eastAsia="Times New Roman" w:cs="Calibri"/>
                <w:color w:val="000000"/>
              </w:rPr>
            </w:pPr>
            <w:r>
              <w:rPr>
                <w:rFonts w:eastAsia="Times New Roman" w:cs="Calibri"/>
                <w:color w:val="000000"/>
              </w:rPr>
              <w:t>668138.2</w:t>
            </w:r>
          </w:p>
        </w:tc>
        <w:tc>
          <w:tcPr>
            <w:tcW w:w="1170" w:type="dxa"/>
            <w:tcBorders>
              <w:top w:val="nil"/>
              <w:left w:val="nil"/>
              <w:bottom w:val="single" w:color="auto" w:sz="4" w:space="0"/>
              <w:right w:val="single" w:color="auto" w:sz="4" w:space="0"/>
            </w:tcBorders>
            <w:shd w:val="clear" w:color="auto" w:fill="auto"/>
            <w:noWrap/>
            <w:vAlign w:val="bottom"/>
          </w:tcPr>
          <w:p w14:paraId="64867A50">
            <w:pPr>
              <w:spacing w:after="0" w:line="240" w:lineRule="auto"/>
              <w:jc w:val="right"/>
              <w:rPr>
                <w:rFonts w:eastAsia="Times New Roman" w:cs="Calibri"/>
                <w:color w:val="000000"/>
              </w:rPr>
            </w:pPr>
            <w:r>
              <w:rPr>
                <w:rFonts w:eastAsia="Times New Roman" w:cs="Calibri"/>
                <w:color w:val="000000"/>
              </w:rPr>
              <w:t>937752.8</w:t>
            </w:r>
          </w:p>
        </w:tc>
        <w:tc>
          <w:tcPr>
            <w:tcW w:w="941" w:type="dxa"/>
            <w:tcBorders>
              <w:top w:val="nil"/>
              <w:left w:val="nil"/>
              <w:bottom w:val="single" w:color="auto" w:sz="4" w:space="0"/>
              <w:right w:val="single" w:color="auto" w:sz="4" w:space="0"/>
            </w:tcBorders>
            <w:shd w:val="clear" w:color="auto" w:fill="auto"/>
            <w:noWrap/>
            <w:vAlign w:val="bottom"/>
          </w:tcPr>
          <w:p w14:paraId="3B6EF871">
            <w:pPr>
              <w:spacing w:after="0" w:line="240" w:lineRule="auto"/>
              <w:jc w:val="right"/>
              <w:rPr>
                <w:rFonts w:eastAsia="Times New Roman" w:cs="Calibri"/>
                <w:color w:val="000000"/>
              </w:rPr>
            </w:pPr>
            <w:r>
              <w:rPr>
                <w:rFonts w:eastAsia="Times New Roman" w:cs="Calibri"/>
                <w:color w:val="000000"/>
              </w:rPr>
              <w:t>319.024</w:t>
            </w:r>
          </w:p>
        </w:tc>
      </w:tr>
      <w:tr w14:paraId="3AA83F6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73F28D0">
            <w:pPr>
              <w:spacing w:after="0" w:line="240" w:lineRule="auto"/>
              <w:rPr>
                <w:rFonts w:eastAsia="Times New Roman" w:cs="Calibri"/>
                <w:color w:val="000000"/>
              </w:rPr>
            </w:pPr>
            <w:r>
              <w:rPr>
                <w:rFonts w:eastAsia="Times New Roman" w:cs="Calibri"/>
                <w:color w:val="000000"/>
              </w:rPr>
              <w:t>PT78</w:t>
            </w:r>
          </w:p>
        </w:tc>
        <w:tc>
          <w:tcPr>
            <w:tcW w:w="675" w:type="dxa"/>
            <w:tcBorders>
              <w:top w:val="nil"/>
              <w:left w:val="nil"/>
              <w:bottom w:val="single" w:color="auto" w:sz="4" w:space="0"/>
              <w:right w:val="single" w:color="auto" w:sz="4" w:space="0"/>
            </w:tcBorders>
            <w:shd w:val="clear" w:color="auto" w:fill="auto"/>
            <w:noWrap/>
            <w:vAlign w:val="bottom"/>
          </w:tcPr>
          <w:p w14:paraId="7FC1639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E526AD5">
            <w:pPr>
              <w:spacing w:after="0" w:line="240" w:lineRule="auto"/>
              <w:jc w:val="right"/>
              <w:rPr>
                <w:rFonts w:eastAsia="Times New Roman" w:cs="Calibri"/>
                <w:color w:val="000000"/>
              </w:rPr>
            </w:pPr>
            <w:r>
              <w:rPr>
                <w:rFonts w:eastAsia="Times New Roman" w:cs="Calibri"/>
                <w:color w:val="000000"/>
              </w:rPr>
              <w:t>668111.8</w:t>
            </w:r>
          </w:p>
        </w:tc>
        <w:tc>
          <w:tcPr>
            <w:tcW w:w="1107" w:type="dxa"/>
            <w:tcBorders>
              <w:top w:val="nil"/>
              <w:left w:val="nil"/>
              <w:bottom w:val="single" w:color="auto" w:sz="4" w:space="0"/>
              <w:right w:val="single" w:color="auto" w:sz="4" w:space="0"/>
            </w:tcBorders>
            <w:shd w:val="clear" w:color="auto" w:fill="auto"/>
            <w:noWrap/>
            <w:vAlign w:val="bottom"/>
          </w:tcPr>
          <w:p w14:paraId="363C8080">
            <w:pPr>
              <w:spacing w:after="0" w:line="240" w:lineRule="auto"/>
              <w:jc w:val="right"/>
              <w:rPr>
                <w:rFonts w:eastAsia="Times New Roman" w:cs="Calibri"/>
                <w:color w:val="000000"/>
              </w:rPr>
            </w:pPr>
            <w:r>
              <w:rPr>
                <w:rFonts w:eastAsia="Times New Roman" w:cs="Calibri"/>
                <w:color w:val="000000"/>
              </w:rPr>
              <w:t>937851.5</w:t>
            </w:r>
          </w:p>
        </w:tc>
        <w:tc>
          <w:tcPr>
            <w:tcW w:w="1020" w:type="dxa"/>
            <w:tcBorders>
              <w:top w:val="nil"/>
              <w:left w:val="nil"/>
              <w:bottom w:val="single" w:color="auto" w:sz="4" w:space="0"/>
              <w:right w:val="single" w:color="auto" w:sz="4" w:space="0"/>
            </w:tcBorders>
            <w:shd w:val="clear" w:color="auto" w:fill="auto"/>
            <w:noWrap/>
            <w:vAlign w:val="bottom"/>
          </w:tcPr>
          <w:p w14:paraId="50EBB338">
            <w:pPr>
              <w:spacing w:after="0" w:line="240" w:lineRule="auto"/>
              <w:jc w:val="right"/>
              <w:rPr>
                <w:rFonts w:eastAsia="Times New Roman" w:cs="Calibri"/>
                <w:color w:val="000000"/>
              </w:rPr>
            </w:pPr>
            <w:r>
              <w:rPr>
                <w:rFonts w:eastAsia="Times New Roman" w:cs="Calibri"/>
                <w:color w:val="000000"/>
              </w:rPr>
              <w:t>317.396</w:t>
            </w:r>
          </w:p>
        </w:tc>
        <w:tc>
          <w:tcPr>
            <w:tcW w:w="622" w:type="dxa"/>
            <w:tcBorders>
              <w:top w:val="nil"/>
              <w:left w:val="nil"/>
              <w:bottom w:val="single" w:color="auto" w:sz="4" w:space="0"/>
              <w:right w:val="single" w:color="auto" w:sz="4" w:space="0"/>
            </w:tcBorders>
            <w:shd w:val="clear" w:color="auto" w:fill="auto"/>
            <w:noWrap/>
            <w:vAlign w:val="bottom"/>
          </w:tcPr>
          <w:p w14:paraId="4CFADC8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036C1C6">
            <w:pPr>
              <w:spacing w:after="0" w:line="240" w:lineRule="auto"/>
              <w:rPr>
                <w:rFonts w:eastAsia="Times New Roman" w:cs="Calibri"/>
                <w:color w:val="000000"/>
              </w:rPr>
            </w:pPr>
            <w:r>
              <w:rPr>
                <w:rFonts w:eastAsia="Times New Roman" w:cs="Calibri"/>
                <w:color w:val="000000"/>
              </w:rPr>
              <w:t>PT338</w:t>
            </w:r>
          </w:p>
        </w:tc>
        <w:tc>
          <w:tcPr>
            <w:tcW w:w="825" w:type="dxa"/>
            <w:tcBorders>
              <w:top w:val="nil"/>
              <w:left w:val="nil"/>
              <w:bottom w:val="single" w:color="auto" w:sz="4" w:space="0"/>
              <w:right w:val="single" w:color="auto" w:sz="4" w:space="0"/>
            </w:tcBorders>
            <w:shd w:val="clear" w:color="auto" w:fill="auto"/>
            <w:noWrap/>
            <w:vAlign w:val="bottom"/>
          </w:tcPr>
          <w:p w14:paraId="76A20F8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2F3FEE6">
            <w:pPr>
              <w:spacing w:after="0" w:line="240" w:lineRule="auto"/>
              <w:jc w:val="right"/>
              <w:rPr>
                <w:rFonts w:eastAsia="Times New Roman" w:cs="Calibri"/>
                <w:color w:val="000000"/>
              </w:rPr>
            </w:pPr>
            <w:r>
              <w:rPr>
                <w:rFonts w:eastAsia="Times New Roman" w:cs="Calibri"/>
                <w:color w:val="000000"/>
              </w:rPr>
              <w:t>668140.6</w:t>
            </w:r>
          </w:p>
        </w:tc>
        <w:tc>
          <w:tcPr>
            <w:tcW w:w="1170" w:type="dxa"/>
            <w:tcBorders>
              <w:top w:val="nil"/>
              <w:left w:val="nil"/>
              <w:bottom w:val="single" w:color="auto" w:sz="4" w:space="0"/>
              <w:right w:val="single" w:color="auto" w:sz="4" w:space="0"/>
            </w:tcBorders>
            <w:shd w:val="clear" w:color="auto" w:fill="auto"/>
            <w:noWrap/>
            <w:vAlign w:val="bottom"/>
          </w:tcPr>
          <w:p w14:paraId="11CBD024">
            <w:pPr>
              <w:spacing w:after="0" w:line="240" w:lineRule="auto"/>
              <w:jc w:val="right"/>
              <w:rPr>
                <w:rFonts w:eastAsia="Times New Roman" w:cs="Calibri"/>
                <w:color w:val="000000"/>
              </w:rPr>
            </w:pPr>
            <w:r>
              <w:rPr>
                <w:rFonts w:eastAsia="Times New Roman" w:cs="Calibri"/>
                <w:color w:val="000000"/>
              </w:rPr>
              <w:t>937755.3</w:t>
            </w:r>
          </w:p>
        </w:tc>
        <w:tc>
          <w:tcPr>
            <w:tcW w:w="941" w:type="dxa"/>
            <w:tcBorders>
              <w:top w:val="nil"/>
              <w:left w:val="nil"/>
              <w:bottom w:val="single" w:color="auto" w:sz="4" w:space="0"/>
              <w:right w:val="single" w:color="auto" w:sz="4" w:space="0"/>
            </w:tcBorders>
            <w:shd w:val="clear" w:color="auto" w:fill="auto"/>
            <w:noWrap/>
            <w:vAlign w:val="bottom"/>
          </w:tcPr>
          <w:p w14:paraId="3FEFA525">
            <w:pPr>
              <w:spacing w:after="0" w:line="240" w:lineRule="auto"/>
              <w:jc w:val="right"/>
              <w:rPr>
                <w:rFonts w:eastAsia="Times New Roman" w:cs="Calibri"/>
                <w:color w:val="000000"/>
              </w:rPr>
            </w:pPr>
            <w:r>
              <w:rPr>
                <w:rFonts w:eastAsia="Times New Roman" w:cs="Calibri"/>
                <w:color w:val="000000"/>
              </w:rPr>
              <w:t>318.91</w:t>
            </w:r>
          </w:p>
        </w:tc>
      </w:tr>
      <w:tr w14:paraId="51112C4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EE5857E">
            <w:pPr>
              <w:spacing w:after="0" w:line="240" w:lineRule="auto"/>
              <w:rPr>
                <w:rFonts w:eastAsia="Times New Roman" w:cs="Calibri"/>
                <w:color w:val="000000"/>
              </w:rPr>
            </w:pPr>
            <w:r>
              <w:rPr>
                <w:rFonts w:eastAsia="Times New Roman" w:cs="Calibri"/>
                <w:color w:val="000000"/>
              </w:rPr>
              <w:t>PT79</w:t>
            </w:r>
          </w:p>
        </w:tc>
        <w:tc>
          <w:tcPr>
            <w:tcW w:w="675" w:type="dxa"/>
            <w:tcBorders>
              <w:top w:val="nil"/>
              <w:left w:val="nil"/>
              <w:bottom w:val="single" w:color="auto" w:sz="4" w:space="0"/>
              <w:right w:val="single" w:color="auto" w:sz="4" w:space="0"/>
            </w:tcBorders>
            <w:shd w:val="clear" w:color="auto" w:fill="auto"/>
            <w:noWrap/>
            <w:vAlign w:val="bottom"/>
          </w:tcPr>
          <w:p w14:paraId="068BD80E">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AAE8435">
            <w:pPr>
              <w:spacing w:after="0" w:line="240" w:lineRule="auto"/>
              <w:jc w:val="right"/>
              <w:rPr>
                <w:rFonts w:eastAsia="Times New Roman" w:cs="Calibri"/>
                <w:color w:val="000000"/>
              </w:rPr>
            </w:pPr>
            <w:r>
              <w:rPr>
                <w:rFonts w:eastAsia="Times New Roman" w:cs="Calibri"/>
                <w:color w:val="000000"/>
              </w:rPr>
              <w:t>668115.7</w:t>
            </w:r>
          </w:p>
        </w:tc>
        <w:tc>
          <w:tcPr>
            <w:tcW w:w="1107" w:type="dxa"/>
            <w:tcBorders>
              <w:top w:val="nil"/>
              <w:left w:val="nil"/>
              <w:bottom w:val="single" w:color="auto" w:sz="4" w:space="0"/>
              <w:right w:val="single" w:color="auto" w:sz="4" w:space="0"/>
            </w:tcBorders>
            <w:shd w:val="clear" w:color="auto" w:fill="auto"/>
            <w:noWrap/>
            <w:vAlign w:val="bottom"/>
          </w:tcPr>
          <w:p w14:paraId="1875E3C8">
            <w:pPr>
              <w:spacing w:after="0" w:line="240" w:lineRule="auto"/>
              <w:jc w:val="right"/>
              <w:rPr>
                <w:rFonts w:eastAsia="Times New Roman" w:cs="Calibri"/>
                <w:color w:val="000000"/>
              </w:rPr>
            </w:pPr>
            <w:r>
              <w:rPr>
                <w:rFonts w:eastAsia="Times New Roman" w:cs="Calibri"/>
                <w:color w:val="000000"/>
              </w:rPr>
              <w:t>937850.6</w:t>
            </w:r>
          </w:p>
        </w:tc>
        <w:tc>
          <w:tcPr>
            <w:tcW w:w="1020" w:type="dxa"/>
            <w:tcBorders>
              <w:top w:val="nil"/>
              <w:left w:val="nil"/>
              <w:bottom w:val="single" w:color="auto" w:sz="4" w:space="0"/>
              <w:right w:val="single" w:color="auto" w:sz="4" w:space="0"/>
            </w:tcBorders>
            <w:shd w:val="clear" w:color="auto" w:fill="auto"/>
            <w:noWrap/>
            <w:vAlign w:val="bottom"/>
          </w:tcPr>
          <w:p w14:paraId="69F3BD5A">
            <w:pPr>
              <w:spacing w:after="0" w:line="240" w:lineRule="auto"/>
              <w:jc w:val="right"/>
              <w:rPr>
                <w:rFonts w:eastAsia="Times New Roman" w:cs="Calibri"/>
                <w:color w:val="000000"/>
              </w:rPr>
            </w:pPr>
            <w:r>
              <w:rPr>
                <w:rFonts w:eastAsia="Times New Roman" w:cs="Calibri"/>
                <w:color w:val="000000"/>
              </w:rPr>
              <w:t>316.866</w:t>
            </w:r>
          </w:p>
        </w:tc>
        <w:tc>
          <w:tcPr>
            <w:tcW w:w="622" w:type="dxa"/>
            <w:tcBorders>
              <w:top w:val="nil"/>
              <w:left w:val="nil"/>
              <w:bottom w:val="single" w:color="auto" w:sz="4" w:space="0"/>
              <w:right w:val="single" w:color="auto" w:sz="4" w:space="0"/>
            </w:tcBorders>
            <w:shd w:val="clear" w:color="auto" w:fill="auto"/>
            <w:noWrap/>
            <w:vAlign w:val="bottom"/>
          </w:tcPr>
          <w:p w14:paraId="5E0579E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1D07277">
            <w:pPr>
              <w:spacing w:after="0" w:line="240" w:lineRule="auto"/>
              <w:rPr>
                <w:rFonts w:eastAsia="Times New Roman" w:cs="Calibri"/>
                <w:color w:val="000000"/>
              </w:rPr>
            </w:pPr>
            <w:r>
              <w:rPr>
                <w:rFonts w:eastAsia="Times New Roman" w:cs="Calibri"/>
                <w:color w:val="000000"/>
              </w:rPr>
              <w:t>PT339</w:t>
            </w:r>
          </w:p>
        </w:tc>
        <w:tc>
          <w:tcPr>
            <w:tcW w:w="825" w:type="dxa"/>
            <w:tcBorders>
              <w:top w:val="nil"/>
              <w:left w:val="nil"/>
              <w:bottom w:val="single" w:color="auto" w:sz="4" w:space="0"/>
              <w:right w:val="single" w:color="auto" w:sz="4" w:space="0"/>
            </w:tcBorders>
            <w:shd w:val="clear" w:color="auto" w:fill="auto"/>
            <w:noWrap/>
            <w:vAlign w:val="bottom"/>
          </w:tcPr>
          <w:p w14:paraId="623C4F4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A0B8872">
            <w:pPr>
              <w:spacing w:after="0" w:line="240" w:lineRule="auto"/>
              <w:jc w:val="right"/>
              <w:rPr>
                <w:rFonts w:eastAsia="Times New Roman" w:cs="Calibri"/>
                <w:color w:val="000000"/>
              </w:rPr>
            </w:pPr>
            <w:r>
              <w:rPr>
                <w:rFonts w:eastAsia="Times New Roman" w:cs="Calibri"/>
                <w:color w:val="000000"/>
              </w:rPr>
              <w:t>668137.7</w:t>
            </w:r>
          </w:p>
        </w:tc>
        <w:tc>
          <w:tcPr>
            <w:tcW w:w="1170" w:type="dxa"/>
            <w:tcBorders>
              <w:top w:val="nil"/>
              <w:left w:val="nil"/>
              <w:bottom w:val="single" w:color="auto" w:sz="4" w:space="0"/>
              <w:right w:val="single" w:color="auto" w:sz="4" w:space="0"/>
            </w:tcBorders>
            <w:shd w:val="clear" w:color="auto" w:fill="auto"/>
            <w:noWrap/>
            <w:vAlign w:val="bottom"/>
          </w:tcPr>
          <w:p w14:paraId="46E14CEF">
            <w:pPr>
              <w:spacing w:after="0" w:line="240" w:lineRule="auto"/>
              <w:jc w:val="right"/>
              <w:rPr>
                <w:rFonts w:eastAsia="Times New Roman" w:cs="Calibri"/>
                <w:color w:val="000000"/>
              </w:rPr>
            </w:pPr>
            <w:r>
              <w:rPr>
                <w:rFonts w:eastAsia="Times New Roman" w:cs="Calibri"/>
                <w:color w:val="000000"/>
              </w:rPr>
              <w:t>937757.7</w:t>
            </w:r>
          </w:p>
        </w:tc>
        <w:tc>
          <w:tcPr>
            <w:tcW w:w="941" w:type="dxa"/>
            <w:tcBorders>
              <w:top w:val="nil"/>
              <w:left w:val="nil"/>
              <w:bottom w:val="single" w:color="auto" w:sz="4" w:space="0"/>
              <w:right w:val="single" w:color="auto" w:sz="4" w:space="0"/>
            </w:tcBorders>
            <w:shd w:val="clear" w:color="auto" w:fill="auto"/>
            <w:noWrap/>
            <w:vAlign w:val="bottom"/>
          </w:tcPr>
          <w:p w14:paraId="5F1F4095">
            <w:pPr>
              <w:spacing w:after="0" w:line="240" w:lineRule="auto"/>
              <w:jc w:val="right"/>
              <w:rPr>
                <w:rFonts w:eastAsia="Times New Roman" w:cs="Calibri"/>
                <w:color w:val="000000"/>
              </w:rPr>
            </w:pPr>
            <w:r>
              <w:rPr>
                <w:rFonts w:eastAsia="Times New Roman" w:cs="Calibri"/>
                <w:color w:val="000000"/>
              </w:rPr>
              <w:t>319.018</w:t>
            </w:r>
          </w:p>
        </w:tc>
      </w:tr>
      <w:tr w14:paraId="14ACEF2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3AC6F27">
            <w:pPr>
              <w:spacing w:after="0" w:line="240" w:lineRule="auto"/>
              <w:rPr>
                <w:rFonts w:eastAsia="Times New Roman" w:cs="Calibri"/>
                <w:color w:val="000000"/>
              </w:rPr>
            </w:pPr>
            <w:r>
              <w:rPr>
                <w:rFonts w:eastAsia="Times New Roman" w:cs="Calibri"/>
                <w:color w:val="000000"/>
              </w:rPr>
              <w:t>PT80</w:t>
            </w:r>
          </w:p>
        </w:tc>
        <w:tc>
          <w:tcPr>
            <w:tcW w:w="675" w:type="dxa"/>
            <w:tcBorders>
              <w:top w:val="nil"/>
              <w:left w:val="nil"/>
              <w:bottom w:val="single" w:color="auto" w:sz="4" w:space="0"/>
              <w:right w:val="single" w:color="auto" w:sz="4" w:space="0"/>
            </w:tcBorders>
            <w:shd w:val="clear" w:color="auto" w:fill="auto"/>
            <w:noWrap/>
            <w:vAlign w:val="bottom"/>
          </w:tcPr>
          <w:p w14:paraId="7D93D43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346E6D5">
            <w:pPr>
              <w:spacing w:after="0" w:line="240" w:lineRule="auto"/>
              <w:jc w:val="right"/>
              <w:rPr>
                <w:rFonts w:eastAsia="Times New Roman" w:cs="Calibri"/>
                <w:color w:val="000000"/>
              </w:rPr>
            </w:pPr>
            <w:r>
              <w:rPr>
                <w:rFonts w:eastAsia="Times New Roman" w:cs="Calibri"/>
                <w:color w:val="000000"/>
              </w:rPr>
              <w:t>668118.3</w:t>
            </w:r>
          </w:p>
        </w:tc>
        <w:tc>
          <w:tcPr>
            <w:tcW w:w="1107" w:type="dxa"/>
            <w:tcBorders>
              <w:top w:val="nil"/>
              <w:left w:val="nil"/>
              <w:bottom w:val="single" w:color="auto" w:sz="4" w:space="0"/>
              <w:right w:val="single" w:color="auto" w:sz="4" w:space="0"/>
            </w:tcBorders>
            <w:shd w:val="clear" w:color="auto" w:fill="auto"/>
            <w:noWrap/>
            <w:vAlign w:val="bottom"/>
          </w:tcPr>
          <w:p w14:paraId="15F14482">
            <w:pPr>
              <w:spacing w:after="0" w:line="240" w:lineRule="auto"/>
              <w:jc w:val="right"/>
              <w:rPr>
                <w:rFonts w:eastAsia="Times New Roman" w:cs="Calibri"/>
                <w:color w:val="000000"/>
              </w:rPr>
            </w:pPr>
            <w:r>
              <w:rPr>
                <w:rFonts w:eastAsia="Times New Roman" w:cs="Calibri"/>
                <w:color w:val="000000"/>
              </w:rPr>
              <w:t>937849</w:t>
            </w:r>
          </w:p>
        </w:tc>
        <w:tc>
          <w:tcPr>
            <w:tcW w:w="1020" w:type="dxa"/>
            <w:tcBorders>
              <w:top w:val="nil"/>
              <w:left w:val="nil"/>
              <w:bottom w:val="single" w:color="auto" w:sz="4" w:space="0"/>
              <w:right w:val="single" w:color="auto" w:sz="4" w:space="0"/>
            </w:tcBorders>
            <w:shd w:val="clear" w:color="auto" w:fill="auto"/>
            <w:noWrap/>
            <w:vAlign w:val="bottom"/>
          </w:tcPr>
          <w:p w14:paraId="4092286B">
            <w:pPr>
              <w:spacing w:after="0" w:line="240" w:lineRule="auto"/>
              <w:jc w:val="right"/>
              <w:rPr>
                <w:rFonts w:eastAsia="Times New Roman" w:cs="Calibri"/>
                <w:color w:val="000000"/>
              </w:rPr>
            </w:pPr>
            <w:r>
              <w:rPr>
                <w:rFonts w:eastAsia="Times New Roman" w:cs="Calibri"/>
                <w:color w:val="000000"/>
              </w:rPr>
              <w:t>316.835</w:t>
            </w:r>
          </w:p>
        </w:tc>
        <w:tc>
          <w:tcPr>
            <w:tcW w:w="622" w:type="dxa"/>
            <w:tcBorders>
              <w:top w:val="nil"/>
              <w:left w:val="nil"/>
              <w:bottom w:val="single" w:color="auto" w:sz="4" w:space="0"/>
              <w:right w:val="single" w:color="auto" w:sz="4" w:space="0"/>
            </w:tcBorders>
            <w:shd w:val="clear" w:color="auto" w:fill="auto"/>
            <w:noWrap/>
            <w:vAlign w:val="bottom"/>
          </w:tcPr>
          <w:p w14:paraId="32042E2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76E5C1F">
            <w:pPr>
              <w:spacing w:after="0" w:line="240" w:lineRule="auto"/>
              <w:rPr>
                <w:rFonts w:eastAsia="Times New Roman" w:cs="Calibri"/>
                <w:color w:val="000000"/>
              </w:rPr>
            </w:pPr>
            <w:r>
              <w:rPr>
                <w:rFonts w:eastAsia="Times New Roman" w:cs="Calibri"/>
                <w:color w:val="000000"/>
              </w:rPr>
              <w:t>PT340</w:t>
            </w:r>
          </w:p>
        </w:tc>
        <w:tc>
          <w:tcPr>
            <w:tcW w:w="825" w:type="dxa"/>
            <w:tcBorders>
              <w:top w:val="nil"/>
              <w:left w:val="nil"/>
              <w:bottom w:val="single" w:color="auto" w:sz="4" w:space="0"/>
              <w:right w:val="single" w:color="auto" w:sz="4" w:space="0"/>
            </w:tcBorders>
            <w:shd w:val="clear" w:color="auto" w:fill="auto"/>
            <w:noWrap/>
            <w:vAlign w:val="bottom"/>
          </w:tcPr>
          <w:p w14:paraId="22ED4E2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E5698C5">
            <w:pPr>
              <w:spacing w:after="0" w:line="240" w:lineRule="auto"/>
              <w:jc w:val="right"/>
              <w:rPr>
                <w:rFonts w:eastAsia="Times New Roman" w:cs="Calibri"/>
                <w:color w:val="000000"/>
              </w:rPr>
            </w:pPr>
            <w:r>
              <w:rPr>
                <w:rFonts w:eastAsia="Times New Roman" w:cs="Calibri"/>
                <w:color w:val="000000"/>
              </w:rPr>
              <w:t>668136</w:t>
            </w:r>
          </w:p>
        </w:tc>
        <w:tc>
          <w:tcPr>
            <w:tcW w:w="1170" w:type="dxa"/>
            <w:tcBorders>
              <w:top w:val="nil"/>
              <w:left w:val="nil"/>
              <w:bottom w:val="single" w:color="auto" w:sz="4" w:space="0"/>
              <w:right w:val="single" w:color="auto" w:sz="4" w:space="0"/>
            </w:tcBorders>
            <w:shd w:val="clear" w:color="auto" w:fill="auto"/>
            <w:noWrap/>
            <w:vAlign w:val="bottom"/>
          </w:tcPr>
          <w:p w14:paraId="7F987444">
            <w:pPr>
              <w:spacing w:after="0" w:line="240" w:lineRule="auto"/>
              <w:jc w:val="right"/>
              <w:rPr>
                <w:rFonts w:eastAsia="Times New Roman" w:cs="Calibri"/>
                <w:color w:val="000000"/>
              </w:rPr>
            </w:pPr>
            <w:r>
              <w:rPr>
                <w:rFonts w:eastAsia="Times New Roman" w:cs="Calibri"/>
                <w:color w:val="000000"/>
              </w:rPr>
              <w:t>937762</w:t>
            </w:r>
          </w:p>
        </w:tc>
        <w:tc>
          <w:tcPr>
            <w:tcW w:w="941" w:type="dxa"/>
            <w:tcBorders>
              <w:top w:val="nil"/>
              <w:left w:val="nil"/>
              <w:bottom w:val="single" w:color="auto" w:sz="4" w:space="0"/>
              <w:right w:val="single" w:color="auto" w:sz="4" w:space="0"/>
            </w:tcBorders>
            <w:shd w:val="clear" w:color="auto" w:fill="auto"/>
            <w:noWrap/>
            <w:vAlign w:val="bottom"/>
          </w:tcPr>
          <w:p w14:paraId="71A7825E">
            <w:pPr>
              <w:spacing w:after="0" w:line="240" w:lineRule="auto"/>
              <w:jc w:val="right"/>
              <w:rPr>
                <w:rFonts w:eastAsia="Times New Roman" w:cs="Calibri"/>
                <w:color w:val="000000"/>
              </w:rPr>
            </w:pPr>
            <w:r>
              <w:rPr>
                <w:rFonts w:eastAsia="Times New Roman" w:cs="Calibri"/>
                <w:color w:val="000000"/>
              </w:rPr>
              <w:t>319.013</w:t>
            </w:r>
          </w:p>
        </w:tc>
      </w:tr>
      <w:tr w14:paraId="526D2F7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4E412A6">
            <w:pPr>
              <w:spacing w:after="0" w:line="240" w:lineRule="auto"/>
              <w:rPr>
                <w:rFonts w:eastAsia="Times New Roman" w:cs="Calibri"/>
                <w:color w:val="000000"/>
              </w:rPr>
            </w:pPr>
            <w:r>
              <w:rPr>
                <w:rFonts w:eastAsia="Times New Roman" w:cs="Calibri"/>
                <w:color w:val="000000"/>
              </w:rPr>
              <w:t>PT81</w:t>
            </w:r>
          </w:p>
        </w:tc>
        <w:tc>
          <w:tcPr>
            <w:tcW w:w="675" w:type="dxa"/>
            <w:tcBorders>
              <w:top w:val="nil"/>
              <w:left w:val="nil"/>
              <w:bottom w:val="single" w:color="auto" w:sz="4" w:space="0"/>
              <w:right w:val="single" w:color="auto" w:sz="4" w:space="0"/>
            </w:tcBorders>
            <w:shd w:val="clear" w:color="auto" w:fill="auto"/>
            <w:noWrap/>
            <w:vAlign w:val="bottom"/>
          </w:tcPr>
          <w:p w14:paraId="30E7C85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07884DF">
            <w:pPr>
              <w:spacing w:after="0" w:line="240" w:lineRule="auto"/>
              <w:jc w:val="right"/>
              <w:rPr>
                <w:rFonts w:eastAsia="Times New Roman" w:cs="Calibri"/>
                <w:color w:val="000000"/>
              </w:rPr>
            </w:pPr>
            <w:r>
              <w:rPr>
                <w:rFonts w:eastAsia="Times New Roman" w:cs="Calibri"/>
                <w:color w:val="000000"/>
              </w:rPr>
              <w:t>668118.1</w:t>
            </w:r>
          </w:p>
        </w:tc>
        <w:tc>
          <w:tcPr>
            <w:tcW w:w="1107" w:type="dxa"/>
            <w:tcBorders>
              <w:top w:val="nil"/>
              <w:left w:val="nil"/>
              <w:bottom w:val="single" w:color="auto" w:sz="4" w:space="0"/>
              <w:right w:val="single" w:color="auto" w:sz="4" w:space="0"/>
            </w:tcBorders>
            <w:shd w:val="clear" w:color="auto" w:fill="auto"/>
            <w:noWrap/>
            <w:vAlign w:val="bottom"/>
          </w:tcPr>
          <w:p w14:paraId="55AD0A8E">
            <w:pPr>
              <w:spacing w:after="0" w:line="240" w:lineRule="auto"/>
              <w:jc w:val="right"/>
              <w:rPr>
                <w:rFonts w:eastAsia="Times New Roman" w:cs="Calibri"/>
                <w:color w:val="000000"/>
              </w:rPr>
            </w:pPr>
            <w:r>
              <w:rPr>
                <w:rFonts w:eastAsia="Times New Roman" w:cs="Calibri"/>
                <w:color w:val="000000"/>
              </w:rPr>
              <w:t>937843.1</w:t>
            </w:r>
          </w:p>
        </w:tc>
        <w:tc>
          <w:tcPr>
            <w:tcW w:w="1020" w:type="dxa"/>
            <w:tcBorders>
              <w:top w:val="nil"/>
              <w:left w:val="nil"/>
              <w:bottom w:val="single" w:color="auto" w:sz="4" w:space="0"/>
              <w:right w:val="single" w:color="auto" w:sz="4" w:space="0"/>
            </w:tcBorders>
            <w:shd w:val="clear" w:color="auto" w:fill="auto"/>
            <w:noWrap/>
            <w:vAlign w:val="bottom"/>
          </w:tcPr>
          <w:p w14:paraId="0760AE0A">
            <w:pPr>
              <w:spacing w:after="0" w:line="240" w:lineRule="auto"/>
              <w:jc w:val="right"/>
              <w:rPr>
                <w:rFonts w:eastAsia="Times New Roman" w:cs="Calibri"/>
                <w:color w:val="000000"/>
              </w:rPr>
            </w:pPr>
            <w:r>
              <w:rPr>
                <w:rFonts w:eastAsia="Times New Roman" w:cs="Calibri"/>
                <w:color w:val="000000"/>
              </w:rPr>
              <w:t>316.939</w:t>
            </w:r>
          </w:p>
        </w:tc>
        <w:tc>
          <w:tcPr>
            <w:tcW w:w="622" w:type="dxa"/>
            <w:tcBorders>
              <w:top w:val="nil"/>
              <w:left w:val="nil"/>
              <w:bottom w:val="single" w:color="auto" w:sz="4" w:space="0"/>
              <w:right w:val="single" w:color="auto" w:sz="4" w:space="0"/>
            </w:tcBorders>
            <w:shd w:val="clear" w:color="auto" w:fill="auto"/>
            <w:noWrap/>
            <w:vAlign w:val="bottom"/>
          </w:tcPr>
          <w:p w14:paraId="4351D79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A0B2397">
            <w:pPr>
              <w:spacing w:after="0" w:line="240" w:lineRule="auto"/>
              <w:rPr>
                <w:rFonts w:eastAsia="Times New Roman" w:cs="Calibri"/>
                <w:color w:val="000000"/>
              </w:rPr>
            </w:pPr>
            <w:r>
              <w:rPr>
                <w:rFonts w:eastAsia="Times New Roman" w:cs="Calibri"/>
                <w:color w:val="000000"/>
              </w:rPr>
              <w:t>PT341</w:t>
            </w:r>
          </w:p>
        </w:tc>
        <w:tc>
          <w:tcPr>
            <w:tcW w:w="825" w:type="dxa"/>
            <w:tcBorders>
              <w:top w:val="nil"/>
              <w:left w:val="nil"/>
              <w:bottom w:val="single" w:color="auto" w:sz="4" w:space="0"/>
              <w:right w:val="single" w:color="auto" w:sz="4" w:space="0"/>
            </w:tcBorders>
            <w:shd w:val="clear" w:color="auto" w:fill="auto"/>
            <w:noWrap/>
            <w:vAlign w:val="bottom"/>
          </w:tcPr>
          <w:p w14:paraId="56C8225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5E76755">
            <w:pPr>
              <w:spacing w:after="0" w:line="240" w:lineRule="auto"/>
              <w:jc w:val="right"/>
              <w:rPr>
                <w:rFonts w:eastAsia="Times New Roman" w:cs="Calibri"/>
                <w:color w:val="000000"/>
              </w:rPr>
            </w:pPr>
            <w:r>
              <w:rPr>
                <w:rFonts w:eastAsia="Times New Roman" w:cs="Calibri"/>
                <w:color w:val="000000"/>
              </w:rPr>
              <w:t>668138.3</w:t>
            </w:r>
          </w:p>
        </w:tc>
        <w:tc>
          <w:tcPr>
            <w:tcW w:w="1170" w:type="dxa"/>
            <w:tcBorders>
              <w:top w:val="nil"/>
              <w:left w:val="nil"/>
              <w:bottom w:val="single" w:color="auto" w:sz="4" w:space="0"/>
              <w:right w:val="single" w:color="auto" w:sz="4" w:space="0"/>
            </w:tcBorders>
            <w:shd w:val="clear" w:color="auto" w:fill="auto"/>
            <w:noWrap/>
            <w:vAlign w:val="bottom"/>
          </w:tcPr>
          <w:p w14:paraId="73061768">
            <w:pPr>
              <w:spacing w:after="0" w:line="240" w:lineRule="auto"/>
              <w:jc w:val="right"/>
              <w:rPr>
                <w:rFonts w:eastAsia="Times New Roman" w:cs="Calibri"/>
                <w:color w:val="000000"/>
              </w:rPr>
            </w:pPr>
            <w:r>
              <w:rPr>
                <w:rFonts w:eastAsia="Times New Roman" w:cs="Calibri"/>
                <w:color w:val="000000"/>
              </w:rPr>
              <w:t>937764.7</w:t>
            </w:r>
          </w:p>
        </w:tc>
        <w:tc>
          <w:tcPr>
            <w:tcW w:w="941" w:type="dxa"/>
            <w:tcBorders>
              <w:top w:val="nil"/>
              <w:left w:val="nil"/>
              <w:bottom w:val="single" w:color="auto" w:sz="4" w:space="0"/>
              <w:right w:val="single" w:color="auto" w:sz="4" w:space="0"/>
            </w:tcBorders>
            <w:shd w:val="clear" w:color="auto" w:fill="auto"/>
            <w:noWrap/>
            <w:vAlign w:val="bottom"/>
          </w:tcPr>
          <w:p w14:paraId="15612999">
            <w:pPr>
              <w:spacing w:after="0" w:line="240" w:lineRule="auto"/>
              <w:jc w:val="right"/>
              <w:rPr>
                <w:rFonts w:eastAsia="Times New Roman" w:cs="Calibri"/>
                <w:color w:val="000000"/>
              </w:rPr>
            </w:pPr>
            <w:r>
              <w:rPr>
                <w:rFonts w:eastAsia="Times New Roman" w:cs="Calibri"/>
                <w:color w:val="000000"/>
              </w:rPr>
              <w:t>319.044</w:t>
            </w:r>
          </w:p>
        </w:tc>
      </w:tr>
      <w:tr w14:paraId="53A342F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64195B2">
            <w:pPr>
              <w:spacing w:after="0" w:line="240" w:lineRule="auto"/>
              <w:rPr>
                <w:rFonts w:eastAsia="Times New Roman" w:cs="Calibri"/>
                <w:color w:val="000000"/>
              </w:rPr>
            </w:pPr>
            <w:r>
              <w:rPr>
                <w:rFonts w:eastAsia="Times New Roman" w:cs="Calibri"/>
                <w:color w:val="000000"/>
              </w:rPr>
              <w:t>PT82</w:t>
            </w:r>
          </w:p>
        </w:tc>
        <w:tc>
          <w:tcPr>
            <w:tcW w:w="675" w:type="dxa"/>
            <w:tcBorders>
              <w:top w:val="nil"/>
              <w:left w:val="nil"/>
              <w:bottom w:val="single" w:color="auto" w:sz="4" w:space="0"/>
              <w:right w:val="single" w:color="auto" w:sz="4" w:space="0"/>
            </w:tcBorders>
            <w:shd w:val="clear" w:color="auto" w:fill="auto"/>
            <w:noWrap/>
            <w:vAlign w:val="bottom"/>
          </w:tcPr>
          <w:p w14:paraId="189F2A7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300B294">
            <w:pPr>
              <w:spacing w:after="0" w:line="240" w:lineRule="auto"/>
              <w:jc w:val="right"/>
              <w:rPr>
                <w:rFonts w:eastAsia="Times New Roman" w:cs="Calibri"/>
                <w:color w:val="000000"/>
              </w:rPr>
            </w:pPr>
            <w:r>
              <w:rPr>
                <w:rFonts w:eastAsia="Times New Roman" w:cs="Calibri"/>
                <w:color w:val="000000"/>
              </w:rPr>
              <w:t>668113.8</w:t>
            </w:r>
          </w:p>
        </w:tc>
        <w:tc>
          <w:tcPr>
            <w:tcW w:w="1107" w:type="dxa"/>
            <w:tcBorders>
              <w:top w:val="nil"/>
              <w:left w:val="nil"/>
              <w:bottom w:val="single" w:color="auto" w:sz="4" w:space="0"/>
              <w:right w:val="single" w:color="auto" w:sz="4" w:space="0"/>
            </w:tcBorders>
            <w:shd w:val="clear" w:color="auto" w:fill="auto"/>
            <w:noWrap/>
            <w:vAlign w:val="bottom"/>
          </w:tcPr>
          <w:p w14:paraId="7046D602">
            <w:pPr>
              <w:spacing w:after="0" w:line="240" w:lineRule="auto"/>
              <w:jc w:val="right"/>
              <w:rPr>
                <w:rFonts w:eastAsia="Times New Roman" w:cs="Calibri"/>
                <w:color w:val="000000"/>
              </w:rPr>
            </w:pPr>
            <w:r>
              <w:rPr>
                <w:rFonts w:eastAsia="Times New Roman" w:cs="Calibri"/>
                <w:color w:val="000000"/>
              </w:rPr>
              <w:t>937842.7</w:t>
            </w:r>
          </w:p>
        </w:tc>
        <w:tc>
          <w:tcPr>
            <w:tcW w:w="1020" w:type="dxa"/>
            <w:tcBorders>
              <w:top w:val="nil"/>
              <w:left w:val="nil"/>
              <w:bottom w:val="single" w:color="auto" w:sz="4" w:space="0"/>
              <w:right w:val="single" w:color="auto" w:sz="4" w:space="0"/>
            </w:tcBorders>
            <w:shd w:val="clear" w:color="auto" w:fill="auto"/>
            <w:noWrap/>
            <w:vAlign w:val="bottom"/>
          </w:tcPr>
          <w:p w14:paraId="7CD0874A">
            <w:pPr>
              <w:spacing w:after="0" w:line="240" w:lineRule="auto"/>
              <w:jc w:val="right"/>
              <w:rPr>
                <w:rFonts w:eastAsia="Times New Roman" w:cs="Calibri"/>
                <w:color w:val="000000"/>
              </w:rPr>
            </w:pPr>
            <w:r>
              <w:rPr>
                <w:rFonts w:eastAsia="Times New Roman" w:cs="Calibri"/>
                <w:color w:val="000000"/>
              </w:rPr>
              <w:t>316.91</w:t>
            </w:r>
          </w:p>
        </w:tc>
        <w:tc>
          <w:tcPr>
            <w:tcW w:w="622" w:type="dxa"/>
            <w:tcBorders>
              <w:top w:val="nil"/>
              <w:left w:val="nil"/>
              <w:bottom w:val="single" w:color="auto" w:sz="4" w:space="0"/>
              <w:right w:val="single" w:color="auto" w:sz="4" w:space="0"/>
            </w:tcBorders>
            <w:shd w:val="clear" w:color="auto" w:fill="auto"/>
            <w:noWrap/>
            <w:vAlign w:val="bottom"/>
          </w:tcPr>
          <w:p w14:paraId="479079E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5FF6967">
            <w:pPr>
              <w:spacing w:after="0" w:line="240" w:lineRule="auto"/>
              <w:rPr>
                <w:rFonts w:eastAsia="Times New Roman" w:cs="Calibri"/>
                <w:color w:val="000000"/>
              </w:rPr>
            </w:pPr>
            <w:r>
              <w:rPr>
                <w:rFonts w:eastAsia="Times New Roman" w:cs="Calibri"/>
                <w:color w:val="000000"/>
              </w:rPr>
              <w:t>PT342</w:t>
            </w:r>
          </w:p>
        </w:tc>
        <w:tc>
          <w:tcPr>
            <w:tcW w:w="825" w:type="dxa"/>
            <w:tcBorders>
              <w:top w:val="nil"/>
              <w:left w:val="nil"/>
              <w:bottom w:val="single" w:color="auto" w:sz="4" w:space="0"/>
              <w:right w:val="single" w:color="auto" w:sz="4" w:space="0"/>
            </w:tcBorders>
            <w:shd w:val="clear" w:color="auto" w:fill="auto"/>
            <w:noWrap/>
            <w:vAlign w:val="bottom"/>
          </w:tcPr>
          <w:p w14:paraId="26110A4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69C1D4B">
            <w:pPr>
              <w:spacing w:after="0" w:line="240" w:lineRule="auto"/>
              <w:jc w:val="right"/>
              <w:rPr>
                <w:rFonts w:eastAsia="Times New Roman" w:cs="Calibri"/>
                <w:color w:val="000000"/>
              </w:rPr>
            </w:pPr>
            <w:r>
              <w:rPr>
                <w:rFonts w:eastAsia="Times New Roman" w:cs="Calibri"/>
                <w:color w:val="000000"/>
              </w:rPr>
              <w:t>668139.4</w:t>
            </w:r>
          </w:p>
        </w:tc>
        <w:tc>
          <w:tcPr>
            <w:tcW w:w="1170" w:type="dxa"/>
            <w:tcBorders>
              <w:top w:val="nil"/>
              <w:left w:val="nil"/>
              <w:bottom w:val="single" w:color="auto" w:sz="4" w:space="0"/>
              <w:right w:val="single" w:color="auto" w:sz="4" w:space="0"/>
            </w:tcBorders>
            <w:shd w:val="clear" w:color="auto" w:fill="auto"/>
            <w:noWrap/>
            <w:vAlign w:val="bottom"/>
          </w:tcPr>
          <w:p w14:paraId="6E25F660">
            <w:pPr>
              <w:spacing w:after="0" w:line="240" w:lineRule="auto"/>
              <w:jc w:val="right"/>
              <w:rPr>
                <w:rFonts w:eastAsia="Times New Roman" w:cs="Calibri"/>
                <w:color w:val="000000"/>
              </w:rPr>
            </w:pPr>
            <w:r>
              <w:rPr>
                <w:rFonts w:eastAsia="Times New Roman" w:cs="Calibri"/>
                <w:color w:val="000000"/>
              </w:rPr>
              <w:t>937765.7</w:t>
            </w:r>
          </w:p>
        </w:tc>
        <w:tc>
          <w:tcPr>
            <w:tcW w:w="941" w:type="dxa"/>
            <w:tcBorders>
              <w:top w:val="nil"/>
              <w:left w:val="nil"/>
              <w:bottom w:val="single" w:color="auto" w:sz="4" w:space="0"/>
              <w:right w:val="single" w:color="auto" w:sz="4" w:space="0"/>
            </w:tcBorders>
            <w:shd w:val="clear" w:color="auto" w:fill="auto"/>
            <w:noWrap/>
            <w:vAlign w:val="bottom"/>
          </w:tcPr>
          <w:p w14:paraId="5FAA02B2">
            <w:pPr>
              <w:spacing w:after="0" w:line="240" w:lineRule="auto"/>
              <w:jc w:val="right"/>
              <w:rPr>
                <w:rFonts w:eastAsia="Times New Roman" w:cs="Calibri"/>
                <w:color w:val="000000"/>
              </w:rPr>
            </w:pPr>
            <w:r>
              <w:rPr>
                <w:rFonts w:eastAsia="Times New Roman" w:cs="Calibri"/>
                <w:color w:val="000000"/>
              </w:rPr>
              <w:t>319.051</w:t>
            </w:r>
          </w:p>
        </w:tc>
      </w:tr>
      <w:tr w14:paraId="7A48EBD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0260698">
            <w:pPr>
              <w:spacing w:after="0" w:line="240" w:lineRule="auto"/>
              <w:rPr>
                <w:rFonts w:eastAsia="Times New Roman" w:cs="Calibri"/>
                <w:color w:val="000000"/>
              </w:rPr>
            </w:pPr>
            <w:r>
              <w:rPr>
                <w:rFonts w:eastAsia="Times New Roman" w:cs="Calibri"/>
                <w:color w:val="000000"/>
              </w:rPr>
              <w:t>PT83</w:t>
            </w:r>
          </w:p>
        </w:tc>
        <w:tc>
          <w:tcPr>
            <w:tcW w:w="675" w:type="dxa"/>
            <w:tcBorders>
              <w:top w:val="nil"/>
              <w:left w:val="nil"/>
              <w:bottom w:val="single" w:color="auto" w:sz="4" w:space="0"/>
              <w:right w:val="single" w:color="auto" w:sz="4" w:space="0"/>
            </w:tcBorders>
            <w:shd w:val="clear" w:color="auto" w:fill="auto"/>
            <w:noWrap/>
            <w:vAlign w:val="bottom"/>
          </w:tcPr>
          <w:p w14:paraId="1018164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060E74D">
            <w:pPr>
              <w:spacing w:after="0" w:line="240" w:lineRule="auto"/>
              <w:jc w:val="right"/>
              <w:rPr>
                <w:rFonts w:eastAsia="Times New Roman" w:cs="Calibri"/>
                <w:color w:val="000000"/>
              </w:rPr>
            </w:pPr>
            <w:r>
              <w:rPr>
                <w:rFonts w:eastAsia="Times New Roman" w:cs="Calibri"/>
                <w:color w:val="000000"/>
              </w:rPr>
              <w:t>668108.1</w:t>
            </w:r>
          </w:p>
        </w:tc>
        <w:tc>
          <w:tcPr>
            <w:tcW w:w="1107" w:type="dxa"/>
            <w:tcBorders>
              <w:top w:val="nil"/>
              <w:left w:val="nil"/>
              <w:bottom w:val="single" w:color="auto" w:sz="4" w:space="0"/>
              <w:right w:val="single" w:color="auto" w:sz="4" w:space="0"/>
            </w:tcBorders>
            <w:shd w:val="clear" w:color="auto" w:fill="auto"/>
            <w:noWrap/>
            <w:vAlign w:val="bottom"/>
          </w:tcPr>
          <w:p w14:paraId="74DA885C">
            <w:pPr>
              <w:spacing w:after="0" w:line="240" w:lineRule="auto"/>
              <w:jc w:val="right"/>
              <w:rPr>
                <w:rFonts w:eastAsia="Times New Roman" w:cs="Calibri"/>
                <w:color w:val="000000"/>
              </w:rPr>
            </w:pPr>
            <w:r>
              <w:rPr>
                <w:rFonts w:eastAsia="Times New Roman" w:cs="Calibri"/>
                <w:color w:val="000000"/>
              </w:rPr>
              <w:t>937843.3</w:t>
            </w:r>
          </w:p>
        </w:tc>
        <w:tc>
          <w:tcPr>
            <w:tcW w:w="1020" w:type="dxa"/>
            <w:tcBorders>
              <w:top w:val="nil"/>
              <w:left w:val="nil"/>
              <w:bottom w:val="single" w:color="auto" w:sz="4" w:space="0"/>
              <w:right w:val="single" w:color="auto" w:sz="4" w:space="0"/>
            </w:tcBorders>
            <w:shd w:val="clear" w:color="auto" w:fill="auto"/>
            <w:noWrap/>
            <w:vAlign w:val="bottom"/>
          </w:tcPr>
          <w:p w14:paraId="2B74EBF4">
            <w:pPr>
              <w:spacing w:after="0" w:line="240" w:lineRule="auto"/>
              <w:jc w:val="right"/>
              <w:rPr>
                <w:rFonts w:eastAsia="Times New Roman" w:cs="Calibri"/>
                <w:color w:val="000000"/>
              </w:rPr>
            </w:pPr>
            <w:r>
              <w:rPr>
                <w:rFonts w:eastAsia="Times New Roman" w:cs="Calibri"/>
                <w:color w:val="000000"/>
              </w:rPr>
              <w:t>317.4</w:t>
            </w:r>
          </w:p>
        </w:tc>
        <w:tc>
          <w:tcPr>
            <w:tcW w:w="622" w:type="dxa"/>
            <w:tcBorders>
              <w:top w:val="nil"/>
              <w:left w:val="nil"/>
              <w:bottom w:val="single" w:color="auto" w:sz="4" w:space="0"/>
              <w:right w:val="single" w:color="auto" w:sz="4" w:space="0"/>
            </w:tcBorders>
            <w:shd w:val="clear" w:color="auto" w:fill="auto"/>
            <w:noWrap/>
            <w:vAlign w:val="bottom"/>
          </w:tcPr>
          <w:p w14:paraId="28EC46B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8604C32">
            <w:pPr>
              <w:spacing w:after="0" w:line="240" w:lineRule="auto"/>
              <w:rPr>
                <w:rFonts w:eastAsia="Times New Roman" w:cs="Calibri"/>
                <w:color w:val="000000"/>
              </w:rPr>
            </w:pPr>
            <w:r>
              <w:rPr>
                <w:rFonts w:eastAsia="Times New Roman" w:cs="Calibri"/>
                <w:color w:val="000000"/>
              </w:rPr>
              <w:t>PT343</w:t>
            </w:r>
          </w:p>
        </w:tc>
        <w:tc>
          <w:tcPr>
            <w:tcW w:w="825" w:type="dxa"/>
            <w:tcBorders>
              <w:top w:val="nil"/>
              <w:left w:val="nil"/>
              <w:bottom w:val="single" w:color="auto" w:sz="4" w:space="0"/>
              <w:right w:val="single" w:color="auto" w:sz="4" w:space="0"/>
            </w:tcBorders>
            <w:shd w:val="clear" w:color="auto" w:fill="auto"/>
            <w:noWrap/>
            <w:vAlign w:val="bottom"/>
          </w:tcPr>
          <w:p w14:paraId="19785EA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CA69894">
            <w:pPr>
              <w:spacing w:after="0" w:line="240" w:lineRule="auto"/>
              <w:jc w:val="right"/>
              <w:rPr>
                <w:rFonts w:eastAsia="Times New Roman" w:cs="Calibri"/>
                <w:color w:val="000000"/>
              </w:rPr>
            </w:pPr>
            <w:r>
              <w:rPr>
                <w:rFonts w:eastAsia="Times New Roman" w:cs="Calibri"/>
                <w:color w:val="000000"/>
              </w:rPr>
              <w:t>668141.4</w:t>
            </w:r>
          </w:p>
        </w:tc>
        <w:tc>
          <w:tcPr>
            <w:tcW w:w="1170" w:type="dxa"/>
            <w:tcBorders>
              <w:top w:val="nil"/>
              <w:left w:val="nil"/>
              <w:bottom w:val="single" w:color="auto" w:sz="4" w:space="0"/>
              <w:right w:val="single" w:color="auto" w:sz="4" w:space="0"/>
            </w:tcBorders>
            <w:shd w:val="clear" w:color="auto" w:fill="auto"/>
            <w:noWrap/>
            <w:vAlign w:val="bottom"/>
          </w:tcPr>
          <w:p w14:paraId="7BB10685">
            <w:pPr>
              <w:spacing w:after="0" w:line="240" w:lineRule="auto"/>
              <w:jc w:val="right"/>
              <w:rPr>
                <w:rFonts w:eastAsia="Times New Roman" w:cs="Calibri"/>
                <w:color w:val="000000"/>
              </w:rPr>
            </w:pPr>
            <w:r>
              <w:rPr>
                <w:rFonts w:eastAsia="Times New Roman" w:cs="Calibri"/>
                <w:color w:val="000000"/>
              </w:rPr>
              <w:t>937749.2</w:t>
            </w:r>
          </w:p>
        </w:tc>
        <w:tc>
          <w:tcPr>
            <w:tcW w:w="941" w:type="dxa"/>
            <w:tcBorders>
              <w:top w:val="nil"/>
              <w:left w:val="nil"/>
              <w:bottom w:val="single" w:color="auto" w:sz="4" w:space="0"/>
              <w:right w:val="single" w:color="auto" w:sz="4" w:space="0"/>
            </w:tcBorders>
            <w:shd w:val="clear" w:color="auto" w:fill="auto"/>
            <w:noWrap/>
            <w:vAlign w:val="bottom"/>
          </w:tcPr>
          <w:p w14:paraId="65D046EA">
            <w:pPr>
              <w:spacing w:after="0" w:line="240" w:lineRule="auto"/>
              <w:jc w:val="right"/>
              <w:rPr>
                <w:rFonts w:eastAsia="Times New Roman" w:cs="Calibri"/>
                <w:color w:val="000000"/>
              </w:rPr>
            </w:pPr>
            <w:r>
              <w:rPr>
                <w:rFonts w:eastAsia="Times New Roman" w:cs="Calibri"/>
                <w:color w:val="000000"/>
              </w:rPr>
              <w:t>319.111</w:t>
            </w:r>
          </w:p>
        </w:tc>
      </w:tr>
      <w:tr w14:paraId="383136A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09CF36D">
            <w:pPr>
              <w:spacing w:after="0" w:line="240" w:lineRule="auto"/>
              <w:rPr>
                <w:rFonts w:eastAsia="Times New Roman" w:cs="Calibri"/>
                <w:color w:val="000000"/>
              </w:rPr>
            </w:pPr>
            <w:r>
              <w:rPr>
                <w:rFonts w:eastAsia="Times New Roman" w:cs="Calibri"/>
                <w:color w:val="000000"/>
              </w:rPr>
              <w:t>PT84</w:t>
            </w:r>
          </w:p>
        </w:tc>
        <w:tc>
          <w:tcPr>
            <w:tcW w:w="675" w:type="dxa"/>
            <w:tcBorders>
              <w:top w:val="nil"/>
              <w:left w:val="nil"/>
              <w:bottom w:val="single" w:color="auto" w:sz="4" w:space="0"/>
              <w:right w:val="single" w:color="auto" w:sz="4" w:space="0"/>
            </w:tcBorders>
            <w:shd w:val="clear" w:color="auto" w:fill="auto"/>
            <w:noWrap/>
            <w:vAlign w:val="bottom"/>
          </w:tcPr>
          <w:p w14:paraId="678E509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0C2C141">
            <w:pPr>
              <w:spacing w:after="0" w:line="240" w:lineRule="auto"/>
              <w:jc w:val="right"/>
              <w:rPr>
                <w:rFonts w:eastAsia="Times New Roman" w:cs="Calibri"/>
                <w:color w:val="000000"/>
              </w:rPr>
            </w:pPr>
            <w:r>
              <w:rPr>
                <w:rFonts w:eastAsia="Times New Roman" w:cs="Calibri"/>
                <w:color w:val="000000"/>
              </w:rPr>
              <w:t>668106.1</w:t>
            </w:r>
          </w:p>
        </w:tc>
        <w:tc>
          <w:tcPr>
            <w:tcW w:w="1107" w:type="dxa"/>
            <w:tcBorders>
              <w:top w:val="nil"/>
              <w:left w:val="nil"/>
              <w:bottom w:val="single" w:color="auto" w:sz="4" w:space="0"/>
              <w:right w:val="single" w:color="auto" w:sz="4" w:space="0"/>
            </w:tcBorders>
            <w:shd w:val="clear" w:color="auto" w:fill="auto"/>
            <w:noWrap/>
            <w:vAlign w:val="bottom"/>
          </w:tcPr>
          <w:p w14:paraId="6EA3742D">
            <w:pPr>
              <w:spacing w:after="0" w:line="240" w:lineRule="auto"/>
              <w:jc w:val="right"/>
              <w:rPr>
                <w:rFonts w:eastAsia="Times New Roman" w:cs="Calibri"/>
                <w:color w:val="000000"/>
              </w:rPr>
            </w:pPr>
            <w:r>
              <w:rPr>
                <w:rFonts w:eastAsia="Times New Roman" w:cs="Calibri"/>
                <w:color w:val="000000"/>
              </w:rPr>
              <w:t>937847.2</w:t>
            </w:r>
          </w:p>
        </w:tc>
        <w:tc>
          <w:tcPr>
            <w:tcW w:w="1020" w:type="dxa"/>
            <w:tcBorders>
              <w:top w:val="nil"/>
              <w:left w:val="nil"/>
              <w:bottom w:val="single" w:color="auto" w:sz="4" w:space="0"/>
              <w:right w:val="single" w:color="auto" w:sz="4" w:space="0"/>
            </w:tcBorders>
            <w:shd w:val="clear" w:color="auto" w:fill="auto"/>
            <w:noWrap/>
            <w:vAlign w:val="bottom"/>
          </w:tcPr>
          <w:p w14:paraId="34945242">
            <w:pPr>
              <w:spacing w:after="0" w:line="240" w:lineRule="auto"/>
              <w:jc w:val="right"/>
              <w:rPr>
                <w:rFonts w:eastAsia="Times New Roman" w:cs="Calibri"/>
                <w:color w:val="000000"/>
              </w:rPr>
            </w:pPr>
            <w:r>
              <w:rPr>
                <w:rFonts w:eastAsia="Times New Roman" w:cs="Calibri"/>
                <w:color w:val="000000"/>
              </w:rPr>
              <w:t>317.641</w:t>
            </w:r>
          </w:p>
        </w:tc>
        <w:tc>
          <w:tcPr>
            <w:tcW w:w="622" w:type="dxa"/>
            <w:tcBorders>
              <w:top w:val="nil"/>
              <w:left w:val="nil"/>
              <w:bottom w:val="single" w:color="auto" w:sz="4" w:space="0"/>
              <w:right w:val="single" w:color="auto" w:sz="4" w:space="0"/>
            </w:tcBorders>
            <w:shd w:val="clear" w:color="auto" w:fill="auto"/>
            <w:noWrap/>
            <w:vAlign w:val="bottom"/>
          </w:tcPr>
          <w:p w14:paraId="0ACBDAB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65E4C7B">
            <w:pPr>
              <w:spacing w:after="0" w:line="240" w:lineRule="auto"/>
              <w:rPr>
                <w:rFonts w:eastAsia="Times New Roman" w:cs="Calibri"/>
                <w:color w:val="000000"/>
              </w:rPr>
            </w:pPr>
            <w:r>
              <w:rPr>
                <w:rFonts w:eastAsia="Times New Roman" w:cs="Calibri"/>
                <w:color w:val="000000"/>
              </w:rPr>
              <w:t>PT344</w:t>
            </w:r>
          </w:p>
        </w:tc>
        <w:tc>
          <w:tcPr>
            <w:tcW w:w="825" w:type="dxa"/>
            <w:tcBorders>
              <w:top w:val="nil"/>
              <w:left w:val="nil"/>
              <w:bottom w:val="single" w:color="auto" w:sz="4" w:space="0"/>
              <w:right w:val="single" w:color="auto" w:sz="4" w:space="0"/>
            </w:tcBorders>
            <w:shd w:val="clear" w:color="auto" w:fill="auto"/>
            <w:noWrap/>
            <w:vAlign w:val="bottom"/>
          </w:tcPr>
          <w:p w14:paraId="796F938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331E1A5">
            <w:pPr>
              <w:spacing w:after="0" w:line="240" w:lineRule="auto"/>
              <w:jc w:val="right"/>
              <w:rPr>
                <w:rFonts w:eastAsia="Times New Roman" w:cs="Calibri"/>
                <w:color w:val="000000"/>
              </w:rPr>
            </w:pPr>
            <w:r>
              <w:rPr>
                <w:rFonts w:eastAsia="Times New Roman" w:cs="Calibri"/>
                <w:color w:val="000000"/>
              </w:rPr>
              <w:t>668143.4</w:t>
            </w:r>
          </w:p>
        </w:tc>
        <w:tc>
          <w:tcPr>
            <w:tcW w:w="1170" w:type="dxa"/>
            <w:tcBorders>
              <w:top w:val="nil"/>
              <w:left w:val="nil"/>
              <w:bottom w:val="single" w:color="auto" w:sz="4" w:space="0"/>
              <w:right w:val="single" w:color="auto" w:sz="4" w:space="0"/>
            </w:tcBorders>
            <w:shd w:val="clear" w:color="auto" w:fill="auto"/>
            <w:noWrap/>
            <w:vAlign w:val="bottom"/>
          </w:tcPr>
          <w:p w14:paraId="71684BC9">
            <w:pPr>
              <w:spacing w:after="0" w:line="240" w:lineRule="auto"/>
              <w:jc w:val="right"/>
              <w:rPr>
                <w:rFonts w:eastAsia="Times New Roman" w:cs="Calibri"/>
                <w:color w:val="000000"/>
              </w:rPr>
            </w:pPr>
            <w:r>
              <w:rPr>
                <w:rFonts w:eastAsia="Times New Roman" w:cs="Calibri"/>
                <w:color w:val="000000"/>
              </w:rPr>
              <w:t>937751</w:t>
            </w:r>
          </w:p>
        </w:tc>
        <w:tc>
          <w:tcPr>
            <w:tcW w:w="941" w:type="dxa"/>
            <w:tcBorders>
              <w:top w:val="nil"/>
              <w:left w:val="nil"/>
              <w:bottom w:val="single" w:color="auto" w:sz="4" w:space="0"/>
              <w:right w:val="single" w:color="auto" w:sz="4" w:space="0"/>
            </w:tcBorders>
            <w:shd w:val="clear" w:color="auto" w:fill="auto"/>
            <w:noWrap/>
            <w:vAlign w:val="bottom"/>
          </w:tcPr>
          <w:p w14:paraId="4F50DB5A">
            <w:pPr>
              <w:spacing w:after="0" w:line="240" w:lineRule="auto"/>
              <w:jc w:val="right"/>
              <w:rPr>
                <w:rFonts w:eastAsia="Times New Roman" w:cs="Calibri"/>
                <w:color w:val="000000"/>
              </w:rPr>
            </w:pPr>
            <w:r>
              <w:rPr>
                <w:rFonts w:eastAsia="Times New Roman" w:cs="Calibri"/>
                <w:color w:val="000000"/>
              </w:rPr>
              <w:t>319.05</w:t>
            </w:r>
          </w:p>
        </w:tc>
      </w:tr>
      <w:tr w14:paraId="290F8DA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6DEEFEE">
            <w:pPr>
              <w:spacing w:after="0" w:line="240" w:lineRule="auto"/>
              <w:rPr>
                <w:rFonts w:eastAsia="Times New Roman" w:cs="Calibri"/>
                <w:color w:val="000000"/>
              </w:rPr>
            </w:pPr>
            <w:r>
              <w:rPr>
                <w:rFonts w:eastAsia="Times New Roman" w:cs="Calibri"/>
                <w:color w:val="000000"/>
              </w:rPr>
              <w:t>PT85</w:t>
            </w:r>
          </w:p>
        </w:tc>
        <w:tc>
          <w:tcPr>
            <w:tcW w:w="675" w:type="dxa"/>
            <w:tcBorders>
              <w:top w:val="nil"/>
              <w:left w:val="nil"/>
              <w:bottom w:val="single" w:color="auto" w:sz="4" w:space="0"/>
              <w:right w:val="single" w:color="auto" w:sz="4" w:space="0"/>
            </w:tcBorders>
            <w:shd w:val="clear" w:color="auto" w:fill="auto"/>
            <w:noWrap/>
            <w:vAlign w:val="bottom"/>
          </w:tcPr>
          <w:p w14:paraId="7B95AE0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5B8CE88">
            <w:pPr>
              <w:spacing w:after="0" w:line="240" w:lineRule="auto"/>
              <w:jc w:val="right"/>
              <w:rPr>
                <w:rFonts w:eastAsia="Times New Roman" w:cs="Calibri"/>
                <w:color w:val="000000"/>
              </w:rPr>
            </w:pPr>
            <w:r>
              <w:rPr>
                <w:rFonts w:eastAsia="Times New Roman" w:cs="Calibri"/>
                <w:color w:val="000000"/>
              </w:rPr>
              <w:t>668102.4</w:t>
            </w:r>
          </w:p>
        </w:tc>
        <w:tc>
          <w:tcPr>
            <w:tcW w:w="1107" w:type="dxa"/>
            <w:tcBorders>
              <w:top w:val="nil"/>
              <w:left w:val="nil"/>
              <w:bottom w:val="single" w:color="auto" w:sz="4" w:space="0"/>
              <w:right w:val="single" w:color="auto" w:sz="4" w:space="0"/>
            </w:tcBorders>
            <w:shd w:val="clear" w:color="auto" w:fill="auto"/>
            <w:noWrap/>
            <w:vAlign w:val="bottom"/>
          </w:tcPr>
          <w:p w14:paraId="26DFC5C6">
            <w:pPr>
              <w:spacing w:after="0" w:line="240" w:lineRule="auto"/>
              <w:jc w:val="right"/>
              <w:rPr>
                <w:rFonts w:eastAsia="Times New Roman" w:cs="Calibri"/>
                <w:color w:val="000000"/>
              </w:rPr>
            </w:pPr>
            <w:r>
              <w:rPr>
                <w:rFonts w:eastAsia="Times New Roman" w:cs="Calibri"/>
                <w:color w:val="000000"/>
              </w:rPr>
              <w:t>937849.2</w:t>
            </w:r>
          </w:p>
        </w:tc>
        <w:tc>
          <w:tcPr>
            <w:tcW w:w="1020" w:type="dxa"/>
            <w:tcBorders>
              <w:top w:val="nil"/>
              <w:left w:val="nil"/>
              <w:bottom w:val="single" w:color="auto" w:sz="4" w:space="0"/>
              <w:right w:val="single" w:color="auto" w:sz="4" w:space="0"/>
            </w:tcBorders>
            <w:shd w:val="clear" w:color="auto" w:fill="auto"/>
            <w:noWrap/>
            <w:vAlign w:val="bottom"/>
          </w:tcPr>
          <w:p w14:paraId="1619E673">
            <w:pPr>
              <w:spacing w:after="0" w:line="240" w:lineRule="auto"/>
              <w:jc w:val="right"/>
              <w:rPr>
                <w:rFonts w:eastAsia="Times New Roman" w:cs="Calibri"/>
                <w:color w:val="000000"/>
              </w:rPr>
            </w:pPr>
            <w:r>
              <w:rPr>
                <w:rFonts w:eastAsia="Times New Roman" w:cs="Calibri"/>
                <w:color w:val="000000"/>
              </w:rPr>
              <w:t>317.563</w:t>
            </w:r>
          </w:p>
        </w:tc>
        <w:tc>
          <w:tcPr>
            <w:tcW w:w="622" w:type="dxa"/>
            <w:tcBorders>
              <w:top w:val="nil"/>
              <w:left w:val="nil"/>
              <w:bottom w:val="single" w:color="auto" w:sz="4" w:space="0"/>
              <w:right w:val="single" w:color="auto" w:sz="4" w:space="0"/>
            </w:tcBorders>
            <w:shd w:val="clear" w:color="auto" w:fill="auto"/>
            <w:noWrap/>
            <w:vAlign w:val="bottom"/>
          </w:tcPr>
          <w:p w14:paraId="55F440C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16D4061">
            <w:pPr>
              <w:spacing w:after="0" w:line="240" w:lineRule="auto"/>
              <w:rPr>
                <w:rFonts w:eastAsia="Times New Roman" w:cs="Calibri"/>
                <w:color w:val="000000"/>
              </w:rPr>
            </w:pPr>
            <w:r>
              <w:rPr>
                <w:rFonts w:eastAsia="Times New Roman" w:cs="Calibri"/>
                <w:color w:val="000000"/>
              </w:rPr>
              <w:t>PT345</w:t>
            </w:r>
          </w:p>
        </w:tc>
        <w:tc>
          <w:tcPr>
            <w:tcW w:w="825" w:type="dxa"/>
            <w:tcBorders>
              <w:top w:val="nil"/>
              <w:left w:val="nil"/>
              <w:bottom w:val="single" w:color="auto" w:sz="4" w:space="0"/>
              <w:right w:val="single" w:color="auto" w:sz="4" w:space="0"/>
            </w:tcBorders>
            <w:shd w:val="clear" w:color="auto" w:fill="auto"/>
            <w:noWrap/>
            <w:vAlign w:val="bottom"/>
          </w:tcPr>
          <w:p w14:paraId="5D666E1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C1F21FE">
            <w:pPr>
              <w:spacing w:after="0" w:line="240" w:lineRule="auto"/>
              <w:jc w:val="right"/>
              <w:rPr>
                <w:rFonts w:eastAsia="Times New Roman" w:cs="Calibri"/>
                <w:color w:val="000000"/>
              </w:rPr>
            </w:pPr>
            <w:r>
              <w:rPr>
                <w:rFonts w:eastAsia="Times New Roman" w:cs="Calibri"/>
                <w:color w:val="000000"/>
              </w:rPr>
              <w:t>668144.9</w:t>
            </w:r>
          </w:p>
        </w:tc>
        <w:tc>
          <w:tcPr>
            <w:tcW w:w="1170" w:type="dxa"/>
            <w:tcBorders>
              <w:top w:val="nil"/>
              <w:left w:val="nil"/>
              <w:bottom w:val="single" w:color="auto" w:sz="4" w:space="0"/>
              <w:right w:val="single" w:color="auto" w:sz="4" w:space="0"/>
            </w:tcBorders>
            <w:shd w:val="clear" w:color="auto" w:fill="auto"/>
            <w:noWrap/>
            <w:vAlign w:val="bottom"/>
          </w:tcPr>
          <w:p w14:paraId="73C5883A">
            <w:pPr>
              <w:spacing w:after="0" w:line="240" w:lineRule="auto"/>
              <w:jc w:val="right"/>
              <w:rPr>
                <w:rFonts w:eastAsia="Times New Roman" w:cs="Calibri"/>
                <w:color w:val="000000"/>
              </w:rPr>
            </w:pPr>
            <w:r>
              <w:rPr>
                <w:rFonts w:eastAsia="Times New Roman" w:cs="Calibri"/>
                <w:color w:val="000000"/>
              </w:rPr>
              <w:t>937753.8</w:t>
            </w:r>
          </w:p>
        </w:tc>
        <w:tc>
          <w:tcPr>
            <w:tcW w:w="941" w:type="dxa"/>
            <w:tcBorders>
              <w:top w:val="nil"/>
              <w:left w:val="nil"/>
              <w:bottom w:val="single" w:color="auto" w:sz="4" w:space="0"/>
              <w:right w:val="single" w:color="auto" w:sz="4" w:space="0"/>
            </w:tcBorders>
            <w:shd w:val="clear" w:color="auto" w:fill="auto"/>
            <w:noWrap/>
            <w:vAlign w:val="bottom"/>
          </w:tcPr>
          <w:p w14:paraId="098F9855">
            <w:pPr>
              <w:spacing w:after="0" w:line="240" w:lineRule="auto"/>
              <w:jc w:val="right"/>
              <w:rPr>
                <w:rFonts w:eastAsia="Times New Roman" w:cs="Calibri"/>
                <w:color w:val="000000"/>
              </w:rPr>
            </w:pPr>
            <w:r>
              <w:rPr>
                <w:rFonts w:eastAsia="Times New Roman" w:cs="Calibri"/>
                <w:color w:val="000000"/>
              </w:rPr>
              <w:t>318.948</w:t>
            </w:r>
          </w:p>
        </w:tc>
      </w:tr>
      <w:tr w14:paraId="3E283E7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217DCAF">
            <w:pPr>
              <w:spacing w:after="0" w:line="240" w:lineRule="auto"/>
              <w:rPr>
                <w:rFonts w:eastAsia="Times New Roman" w:cs="Calibri"/>
                <w:color w:val="000000"/>
              </w:rPr>
            </w:pPr>
            <w:r>
              <w:rPr>
                <w:rFonts w:eastAsia="Times New Roman" w:cs="Calibri"/>
                <w:color w:val="000000"/>
              </w:rPr>
              <w:t>PT86</w:t>
            </w:r>
          </w:p>
        </w:tc>
        <w:tc>
          <w:tcPr>
            <w:tcW w:w="675" w:type="dxa"/>
            <w:tcBorders>
              <w:top w:val="nil"/>
              <w:left w:val="nil"/>
              <w:bottom w:val="single" w:color="auto" w:sz="4" w:space="0"/>
              <w:right w:val="single" w:color="auto" w:sz="4" w:space="0"/>
            </w:tcBorders>
            <w:shd w:val="clear" w:color="auto" w:fill="auto"/>
            <w:noWrap/>
            <w:vAlign w:val="bottom"/>
          </w:tcPr>
          <w:p w14:paraId="58ECD9B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3C0CA01">
            <w:pPr>
              <w:spacing w:after="0" w:line="240" w:lineRule="auto"/>
              <w:jc w:val="right"/>
              <w:rPr>
                <w:rFonts w:eastAsia="Times New Roman" w:cs="Calibri"/>
                <w:color w:val="000000"/>
              </w:rPr>
            </w:pPr>
            <w:r>
              <w:rPr>
                <w:rFonts w:eastAsia="Times New Roman" w:cs="Calibri"/>
                <w:color w:val="000000"/>
              </w:rPr>
              <w:t>668101.2</w:t>
            </w:r>
          </w:p>
        </w:tc>
        <w:tc>
          <w:tcPr>
            <w:tcW w:w="1107" w:type="dxa"/>
            <w:tcBorders>
              <w:top w:val="nil"/>
              <w:left w:val="nil"/>
              <w:bottom w:val="single" w:color="auto" w:sz="4" w:space="0"/>
              <w:right w:val="single" w:color="auto" w:sz="4" w:space="0"/>
            </w:tcBorders>
            <w:shd w:val="clear" w:color="auto" w:fill="auto"/>
            <w:noWrap/>
            <w:vAlign w:val="bottom"/>
          </w:tcPr>
          <w:p w14:paraId="41D02A52">
            <w:pPr>
              <w:spacing w:after="0" w:line="240" w:lineRule="auto"/>
              <w:jc w:val="right"/>
              <w:rPr>
                <w:rFonts w:eastAsia="Times New Roman" w:cs="Calibri"/>
                <w:color w:val="000000"/>
              </w:rPr>
            </w:pPr>
            <w:r>
              <w:rPr>
                <w:rFonts w:eastAsia="Times New Roman" w:cs="Calibri"/>
                <w:color w:val="000000"/>
              </w:rPr>
              <w:t>937843.6</w:t>
            </w:r>
          </w:p>
        </w:tc>
        <w:tc>
          <w:tcPr>
            <w:tcW w:w="1020" w:type="dxa"/>
            <w:tcBorders>
              <w:top w:val="nil"/>
              <w:left w:val="nil"/>
              <w:bottom w:val="single" w:color="auto" w:sz="4" w:space="0"/>
              <w:right w:val="single" w:color="auto" w:sz="4" w:space="0"/>
            </w:tcBorders>
            <w:shd w:val="clear" w:color="auto" w:fill="auto"/>
            <w:noWrap/>
            <w:vAlign w:val="bottom"/>
          </w:tcPr>
          <w:p w14:paraId="1C73A75A">
            <w:pPr>
              <w:spacing w:after="0" w:line="240" w:lineRule="auto"/>
              <w:jc w:val="right"/>
              <w:rPr>
                <w:rFonts w:eastAsia="Times New Roman" w:cs="Calibri"/>
                <w:color w:val="000000"/>
              </w:rPr>
            </w:pPr>
            <w:r>
              <w:rPr>
                <w:rFonts w:eastAsia="Times New Roman" w:cs="Calibri"/>
                <w:color w:val="000000"/>
              </w:rPr>
              <w:t>317.586</w:t>
            </w:r>
          </w:p>
        </w:tc>
        <w:tc>
          <w:tcPr>
            <w:tcW w:w="622" w:type="dxa"/>
            <w:tcBorders>
              <w:top w:val="nil"/>
              <w:left w:val="nil"/>
              <w:bottom w:val="single" w:color="auto" w:sz="4" w:space="0"/>
              <w:right w:val="single" w:color="auto" w:sz="4" w:space="0"/>
            </w:tcBorders>
            <w:shd w:val="clear" w:color="auto" w:fill="auto"/>
            <w:noWrap/>
            <w:vAlign w:val="bottom"/>
          </w:tcPr>
          <w:p w14:paraId="272F84F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8140AE0">
            <w:pPr>
              <w:spacing w:after="0" w:line="240" w:lineRule="auto"/>
              <w:rPr>
                <w:rFonts w:eastAsia="Times New Roman" w:cs="Calibri"/>
                <w:color w:val="000000"/>
              </w:rPr>
            </w:pPr>
            <w:r>
              <w:rPr>
                <w:rFonts w:eastAsia="Times New Roman" w:cs="Calibri"/>
                <w:color w:val="000000"/>
              </w:rPr>
              <w:t>PT346</w:t>
            </w:r>
          </w:p>
        </w:tc>
        <w:tc>
          <w:tcPr>
            <w:tcW w:w="825" w:type="dxa"/>
            <w:tcBorders>
              <w:top w:val="nil"/>
              <w:left w:val="nil"/>
              <w:bottom w:val="single" w:color="auto" w:sz="4" w:space="0"/>
              <w:right w:val="single" w:color="auto" w:sz="4" w:space="0"/>
            </w:tcBorders>
            <w:shd w:val="clear" w:color="auto" w:fill="auto"/>
            <w:noWrap/>
            <w:vAlign w:val="bottom"/>
          </w:tcPr>
          <w:p w14:paraId="1519E04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27C706D">
            <w:pPr>
              <w:spacing w:after="0" w:line="240" w:lineRule="auto"/>
              <w:jc w:val="right"/>
              <w:rPr>
                <w:rFonts w:eastAsia="Times New Roman" w:cs="Calibri"/>
                <w:color w:val="000000"/>
              </w:rPr>
            </w:pPr>
            <w:r>
              <w:rPr>
                <w:rFonts w:eastAsia="Times New Roman" w:cs="Calibri"/>
                <w:color w:val="000000"/>
              </w:rPr>
              <w:t>668147.2</w:t>
            </w:r>
          </w:p>
        </w:tc>
        <w:tc>
          <w:tcPr>
            <w:tcW w:w="1170" w:type="dxa"/>
            <w:tcBorders>
              <w:top w:val="nil"/>
              <w:left w:val="nil"/>
              <w:bottom w:val="single" w:color="auto" w:sz="4" w:space="0"/>
              <w:right w:val="single" w:color="auto" w:sz="4" w:space="0"/>
            </w:tcBorders>
            <w:shd w:val="clear" w:color="auto" w:fill="auto"/>
            <w:noWrap/>
            <w:vAlign w:val="bottom"/>
          </w:tcPr>
          <w:p w14:paraId="113BF604">
            <w:pPr>
              <w:spacing w:after="0" w:line="240" w:lineRule="auto"/>
              <w:jc w:val="right"/>
              <w:rPr>
                <w:rFonts w:eastAsia="Times New Roman" w:cs="Calibri"/>
                <w:color w:val="000000"/>
              </w:rPr>
            </w:pPr>
            <w:r>
              <w:rPr>
                <w:rFonts w:eastAsia="Times New Roman" w:cs="Calibri"/>
                <w:color w:val="000000"/>
              </w:rPr>
              <w:t>937751.6</w:t>
            </w:r>
          </w:p>
        </w:tc>
        <w:tc>
          <w:tcPr>
            <w:tcW w:w="941" w:type="dxa"/>
            <w:tcBorders>
              <w:top w:val="nil"/>
              <w:left w:val="nil"/>
              <w:bottom w:val="single" w:color="auto" w:sz="4" w:space="0"/>
              <w:right w:val="single" w:color="auto" w:sz="4" w:space="0"/>
            </w:tcBorders>
            <w:shd w:val="clear" w:color="auto" w:fill="auto"/>
            <w:noWrap/>
            <w:vAlign w:val="bottom"/>
          </w:tcPr>
          <w:p w14:paraId="55C4CCCE">
            <w:pPr>
              <w:spacing w:after="0" w:line="240" w:lineRule="auto"/>
              <w:jc w:val="right"/>
              <w:rPr>
                <w:rFonts w:eastAsia="Times New Roman" w:cs="Calibri"/>
                <w:color w:val="000000"/>
              </w:rPr>
            </w:pPr>
            <w:r>
              <w:rPr>
                <w:rFonts w:eastAsia="Times New Roman" w:cs="Calibri"/>
                <w:color w:val="000000"/>
              </w:rPr>
              <w:t>318.691</w:t>
            </w:r>
          </w:p>
        </w:tc>
      </w:tr>
      <w:tr w14:paraId="2BAFFB2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2267677">
            <w:pPr>
              <w:spacing w:after="0" w:line="240" w:lineRule="auto"/>
              <w:rPr>
                <w:rFonts w:eastAsia="Times New Roman" w:cs="Calibri"/>
                <w:color w:val="000000"/>
              </w:rPr>
            </w:pPr>
            <w:r>
              <w:rPr>
                <w:rFonts w:eastAsia="Times New Roman" w:cs="Calibri"/>
                <w:color w:val="000000"/>
              </w:rPr>
              <w:t>PT87</w:t>
            </w:r>
          </w:p>
        </w:tc>
        <w:tc>
          <w:tcPr>
            <w:tcW w:w="675" w:type="dxa"/>
            <w:tcBorders>
              <w:top w:val="nil"/>
              <w:left w:val="nil"/>
              <w:bottom w:val="single" w:color="auto" w:sz="4" w:space="0"/>
              <w:right w:val="single" w:color="auto" w:sz="4" w:space="0"/>
            </w:tcBorders>
            <w:shd w:val="clear" w:color="auto" w:fill="auto"/>
            <w:noWrap/>
            <w:vAlign w:val="bottom"/>
          </w:tcPr>
          <w:p w14:paraId="795CC28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7A7F98D">
            <w:pPr>
              <w:spacing w:after="0" w:line="240" w:lineRule="auto"/>
              <w:jc w:val="right"/>
              <w:rPr>
                <w:rFonts w:eastAsia="Times New Roman" w:cs="Calibri"/>
                <w:color w:val="000000"/>
              </w:rPr>
            </w:pPr>
            <w:r>
              <w:rPr>
                <w:rFonts w:eastAsia="Times New Roman" w:cs="Calibri"/>
                <w:color w:val="000000"/>
              </w:rPr>
              <w:t>668099.2</w:t>
            </w:r>
          </w:p>
        </w:tc>
        <w:tc>
          <w:tcPr>
            <w:tcW w:w="1107" w:type="dxa"/>
            <w:tcBorders>
              <w:top w:val="nil"/>
              <w:left w:val="nil"/>
              <w:bottom w:val="single" w:color="auto" w:sz="4" w:space="0"/>
              <w:right w:val="single" w:color="auto" w:sz="4" w:space="0"/>
            </w:tcBorders>
            <w:shd w:val="clear" w:color="auto" w:fill="auto"/>
            <w:noWrap/>
            <w:vAlign w:val="bottom"/>
          </w:tcPr>
          <w:p w14:paraId="2E4BD1EC">
            <w:pPr>
              <w:spacing w:after="0" w:line="240" w:lineRule="auto"/>
              <w:jc w:val="right"/>
              <w:rPr>
                <w:rFonts w:eastAsia="Times New Roman" w:cs="Calibri"/>
                <w:color w:val="000000"/>
              </w:rPr>
            </w:pPr>
            <w:r>
              <w:rPr>
                <w:rFonts w:eastAsia="Times New Roman" w:cs="Calibri"/>
                <w:color w:val="000000"/>
              </w:rPr>
              <w:t>937840.3</w:t>
            </w:r>
          </w:p>
        </w:tc>
        <w:tc>
          <w:tcPr>
            <w:tcW w:w="1020" w:type="dxa"/>
            <w:tcBorders>
              <w:top w:val="nil"/>
              <w:left w:val="nil"/>
              <w:bottom w:val="single" w:color="auto" w:sz="4" w:space="0"/>
              <w:right w:val="single" w:color="auto" w:sz="4" w:space="0"/>
            </w:tcBorders>
            <w:shd w:val="clear" w:color="auto" w:fill="auto"/>
            <w:noWrap/>
            <w:vAlign w:val="bottom"/>
          </w:tcPr>
          <w:p w14:paraId="573863A0">
            <w:pPr>
              <w:spacing w:after="0" w:line="240" w:lineRule="auto"/>
              <w:jc w:val="right"/>
              <w:rPr>
                <w:rFonts w:eastAsia="Times New Roman" w:cs="Calibri"/>
                <w:color w:val="000000"/>
              </w:rPr>
            </w:pPr>
            <w:r>
              <w:rPr>
                <w:rFonts w:eastAsia="Times New Roman" w:cs="Calibri"/>
                <w:color w:val="000000"/>
              </w:rPr>
              <w:t>317.489</w:t>
            </w:r>
          </w:p>
        </w:tc>
        <w:tc>
          <w:tcPr>
            <w:tcW w:w="622" w:type="dxa"/>
            <w:tcBorders>
              <w:top w:val="nil"/>
              <w:left w:val="nil"/>
              <w:bottom w:val="single" w:color="auto" w:sz="4" w:space="0"/>
              <w:right w:val="single" w:color="auto" w:sz="4" w:space="0"/>
            </w:tcBorders>
            <w:shd w:val="clear" w:color="auto" w:fill="auto"/>
            <w:noWrap/>
            <w:vAlign w:val="bottom"/>
          </w:tcPr>
          <w:p w14:paraId="42DE8D5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7BF8BD8">
            <w:pPr>
              <w:spacing w:after="0" w:line="240" w:lineRule="auto"/>
              <w:rPr>
                <w:rFonts w:eastAsia="Times New Roman" w:cs="Calibri"/>
                <w:color w:val="000000"/>
              </w:rPr>
            </w:pPr>
            <w:r>
              <w:rPr>
                <w:rFonts w:eastAsia="Times New Roman" w:cs="Calibri"/>
                <w:color w:val="000000"/>
              </w:rPr>
              <w:t>PT347</w:t>
            </w:r>
          </w:p>
        </w:tc>
        <w:tc>
          <w:tcPr>
            <w:tcW w:w="825" w:type="dxa"/>
            <w:tcBorders>
              <w:top w:val="nil"/>
              <w:left w:val="nil"/>
              <w:bottom w:val="single" w:color="auto" w:sz="4" w:space="0"/>
              <w:right w:val="single" w:color="auto" w:sz="4" w:space="0"/>
            </w:tcBorders>
            <w:shd w:val="clear" w:color="auto" w:fill="auto"/>
            <w:noWrap/>
            <w:vAlign w:val="bottom"/>
          </w:tcPr>
          <w:p w14:paraId="0D12EA9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049A794">
            <w:pPr>
              <w:spacing w:after="0" w:line="240" w:lineRule="auto"/>
              <w:jc w:val="right"/>
              <w:rPr>
                <w:rFonts w:eastAsia="Times New Roman" w:cs="Calibri"/>
                <w:color w:val="000000"/>
              </w:rPr>
            </w:pPr>
            <w:r>
              <w:rPr>
                <w:rFonts w:eastAsia="Times New Roman" w:cs="Calibri"/>
                <w:color w:val="000000"/>
              </w:rPr>
              <w:t>668146.9</w:t>
            </w:r>
          </w:p>
        </w:tc>
        <w:tc>
          <w:tcPr>
            <w:tcW w:w="1170" w:type="dxa"/>
            <w:tcBorders>
              <w:top w:val="nil"/>
              <w:left w:val="nil"/>
              <w:bottom w:val="single" w:color="auto" w:sz="4" w:space="0"/>
              <w:right w:val="single" w:color="auto" w:sz="4" w:space="0"/>
            </w:tcBorders>
            <w:shd w:val="clear" w:color="auto" w:fill="auto"/>
            <w:noWrap/>
            <w:vAlign w:val="bottom"/>
          </w:tcPr>
          <w:p w14:paraId="1E3562C8">
            <w:pPr>
              <w:spacing w:after="0" w:line="240" w:lineRule="auto"/>
              <w:jc w:val="right"/>
              <w:rPr>
                <w:rFonts w:eastAsia="Times New Roman" w:cs="Calibri"/>
                <w:color w:val="000000"/>
              </w:rPr>
            </w:pPr>
            <w:r>
              <w:rPr>
                <w:rFonts w:eastAsia="Times New Roman" w:cs="Calibri"/>
                <w:color w:val="000000"/>
              </w:rPr>
              <w:t>937747.9</w:t>
            </w:r>
          </w:p>
        </w:tc>
        <w:tc>
          <w:tcPr>
            <w:tcW w:w="941" w:type="dxa"/>
            <w:tcBorders>
              <w:top w:val="nil"/>
              <w:left w:val="nil"/>
              <w:bottom w:val="single" w:color="auto" w:sz="4" w:space="0"/>
              <w:right w:val="single" w:color="auto" w:sz="4" w:space="0"/>
            </w:tcBorders>
            <w:shd w:val="clear" w:color="auto" w:fill="auto"/>
            <w:noWrap/>
            <w:vAlign w:val="bottom"/>
          </w:tcPr>
          <w:p w14:paraId="0BF83B10">
            <w:pPr>
              <w:spacing w:after="0" w:line="240" w:lineRule="auto"/>
              <w:jc w:val="right"/>
              <w:rPr>
                <w:rFonts w:eastAsia="Times New Roman" w:cs="Calibri"/>
                <w:color w:val="000000"/>
              </w:rPr>
            </w:pPr>
            <w:r>
              <w:rPr>
                <w:rFonts w:eastAsia="Times New Roman" w:cs="Calibri"/>
                <w:color w:val="000000"/>
              </w:rPr>
              <w:t>319.135</w:t>
            </w:r>
          </w:p>
        </w:tc>
      </w:tr>
      <w:tr w14:paraId="6C5766A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489A68A">
            <w:pPr>
              <w:spacing w:after="0" w:line="240" w:lineRule="auto"/>
              <w:rPr>
                <w:rFonts w:eastAsia="Times New Roman" w:cs="Calibri"/>
                <w:color w:val="000000"/>
              </w:rPr>
            </w:pPr>
            <w:r>
              <w:rPr>
                <w:rFonts w:eastAsia="Times New Roman" w:cs="Calibri"/>
                <w:color w:val="000000"/>
              </w:rPr>
              <w:t>PT88</w:t>
            </w:r>
          </w:p>
        </w:tc>
        <w:tc>
          <w:tcPr>
            <w:tcW w:w="675" w:type="dxa"/>
            <w:tcBorders>
              <w:top w:val="nil"/>
              <w:left w:val="nil"/>
              <w:bottom w:val="single" w:color="auto" w:sz="4" w:space="0"/>
              <w:right w:val="single" w:color="auto" w:sz="4" w:space="0"/>
            </w:tcBorders>
            <w:shd w:val="clear" w:color="auto" w:fill="auto"/>
            <w:noWrap/>
            <w:vAlign w:val="bottom"/>
          </w:tcPr>
          <w:p w14:paraId="4F5ACB7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B9DF895">
            <w:pPr>
              <w:spacing w:after="0" w:line="240" w:lineRule="auto"/>
              <w:jc w:val="right"/>
              <w:rPr>
                <w:rFonts w:eastAsia="Times New Roman" w:cs="Calibri"/>
                <w:color w:val="000000"/>
              </w:rPr>
            </w:pPr>
            <w:r>
              <w:rPr>
                <w:rFonts w:eastAsia="Times New Roman" w:cs="Calibri"/>
                <w:color w:val="000000"/>
              </w:rPr>
              <w:t>668098.1</w:t>
            </w:r>
          </w:p>
        </w:tc>
        <w:tc>
          <w:tcPr>
            <w:tcW w:w="1107" w:type="dxa"/>
            <w:tcBorders>
              <w:top w:val="nil"/>
              <w:left w:val="nil"/>
              <w:bottom w:val="single" w:color="auto" w:sz="4" w:space="0"/>
              <w:right w:val="single" w:color="auto" w:sz="4" w:space="0"/>
            </w:tcBorders>
            <w:shd w:val="clear" w:color="auto" w:fill="auto"/>
            <w:noWrap/>
            <w:vAlign w:val="bottom"/>
          </w:tcPr>
          <w:p w14:paraId="37401DA9">
            <w:pPr>
              <w:spacing w:after="0" w:line="240" w:lineRule="auto"/>
              <w:jc w:val="right"/>
              <w:rPr>
                <w:rFonts w:eastAsia="Times New Roman" w:cs="Calibri"/>
                <w:color w:val="000000"/>
              </w:rPr>
            </w:pPr>
            <w:r>
              <w:rPr>
                <w:rFonts w:eastAsia="Times New Roman" w:cs="Calibri"/>
                <w:color w:val="000000"/>
              </w:rPr>
              <w:t>937836.4</w:t>
            </w:r>
          </w:p>
        </w:tc>
        <w:tc>
          <w:tcPr>
            <w:tcW w:w="1020" w:type="dxa"/>
            <w:tcBorders>
              <w:top w:val="nil"/>
              <w:left w:val="nil"/>
              <w:bottom w:val="single" w:color="auto" w:sz="4" w:space="0"/>
              <w:right w:val="single" w:color="auto" w:sz="4" w:space="0"/>
            </w:tcBorders>
            <w:shd w:val="clear" w:color="auto" w:fill="auto"/>
            <w:noWrap/>
            <w:vAlign w:val="bottom"/>
          </w:tcPr>
          <w:p w14:paraId="622D6A3D">
            <w:pPr>
              <w:spacing w:after="0" w:line="240" w:lineRule="auto"/>
              <w:jc w:val="right"/>
              <w:rPr>
                <w:rFonts w:eastAsia="Times New Roman" w:cs="Calibri"/>
                <w:color w:val="000000"/>
              </w:rPr>
            </w:pPr>
            <w:r>
              <w:rPr>
                <w:rFonts w:eastAsia="Times New Roman" w:cs="Calibri"/>
                <w:color w:val="000000"/>
              </w:rPr>
              <w:t>317.051</w:t>
            </w:r>
          </w:p>
        </w:tc>
        <w:tc>
          <w:tcPr>
            <w:tcW w:w="622" w:type="dxa"/>
            <w:tcBorders>
              <w:top w:val="nil"/>
              <w:left w:val="nil"/>
              <w:bottom w:val="single" w:color="auto" w:sz="4" w:space="0"/>
              <w:right w:val="single" w:color="auto" w:sz="4" w:space="0"/>
            </w:tcBorders>
            <w:shd w:val="clear" w:color="auto" w:fill="auto"/>
            <w:noWrap/>
            <w:vAlign w:val="bottom"/>
          </w:tcPr>
          <w:p w14:paraId="686C2E4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2517987">
            <w:pPr>
              <w:spacing w:after="0" w:line="240" w:lineRule="auto"/>
              <w:rPr>
                <w:rFonts w:eastAsia="Times New Roman" w:cs="Calibri"/>
                <w:color w:val="000000"/>
              </w:rPr>
            </w:pPr>
            <w:r>
              <w:rPr>
                <w:rFonts w:eastAsia="Times New Roman" w:cs="Calibri"/>
                <w:color w:val="000000"/>
              </w:rPr>
              <w:t>PT348</w:t>
            </w:r>
          </w:p>
        </w:tc>
        <w:tc>
          <w:tcPr>
            <w:tcW w:w="825" w:type="dxa"/>
            <w:tcBorders>
              <w:top w:val="nil"/>
              <w:left w:val="nil"/>
              <w:bottom w:val="single" w:color="auto" w:sz="4" w:space="0"/>
              <w:right w:val="single" w:color="auto" w:sz="4" w:space="0"/>
            </w:tcBorders>
            <w:shd w:val="clear" w:color="auto" w:fill="auto"/>
            <w:noWrap/>
            <w:vAlign w:val="bottom"/>
          </w:tcPr>
          <w:p w14:paraId="0DA3433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E24AA54">
            <w:pPr>
              <w:spacing w:after="0" w:line="240" w:lineRule="auto"/>
              <w:jc w:val="right"/>
              <w:rPr>
                <w:rFonts w:eastAsia="Times New Roman" w:cs="Calibri"/>
                <w:color w:val="000000"/>
              </w:rPr>
            </w:pPr>
            <w:r>
              <w:rPr>
                <w:rFonts w:eastAsia="Times New Roman" w:cs="Calibri"/>
                <w:color w:val="000000"/>
              </w:rPr>
              <w:t>668144.5</w:t>
            </w:r>
          </w:p>
        </w:tc>
        <w:tc>
          <w:tcPr>
            <w:tcW w:w="1170" w:type="dxa"/>
            <w:tcBorders>
              <w:top w:val="nil"/>
              <w:left w:val="nil"/>
              <w:bottom w:val="single" w:color="auto" w:sz="4" w:space="0"/>
              <w:right w:val="single" w:color="auto" w:sz="4" w:space="0"/>
            </w:tcBorders>
            <w:shd w:val="clear" w:color="auto" w:fill="auto"/>
            <w:noWrap/>
            <w:vAlign w:val="bottom"/>
          </w:tcPr>
          <w:p w14:paraId="33362F42">
            <w:pPr>
              <w:spacing w:after="0" w:line="240" w:lineRule="auto"/>
              <w:jc w:val="right"/>
              <w:rPr>
                <w:rFonts w:eastAsia="Times New Roman" w:cs="Calibri"/>
                <w:color w:val="000000"/>
              </w:rPr>
            </w:pPr>
            <w:r>
              <w:rPr>
                <w:rFonts w:eastAsia="Times New Roman" w:cs="Calibri"/>
                <w:color w:val="000000"/>
              </w:rPr>
              <w:t>937745.9</w:t>
            </w:r>
          </w:p>
        </w:tc>
        <w:tc>
          <w:tcPr>
            <w:tcW w:w="941" w:type="dxa"/>
            <w:tcBorders>
              <w:top w:val="nil"/>
              <w:left w:val="nil"/>
              <w:bottom w:val="single" w:color="auto" w:sz="4" w:space="0"/>
              <w:right w:val="single" w:color="auto" w:sz="4" w:space="0"/>
            </w:tcBorders>
            <w:shd w:val="clear" w:color="auto" w:fill="auto"/>
            <w:noWrap/>
            <w:vAlign w:val="bottom"/>
          </w:tcPr>
          <w:p w14:paraId="0C70F122">
            <w:pPr>
              <w:spacing w:after="0" w:line="240" w:lineRule="auto"/>
              <w:jc w:val="right"/>
              <w:rPr>
                <w:rFonts w:eastAsia="Times New Roman" w:cs="Calibri"/>
                <w:color w:val="000000"/>
              </w:rPr>
            </w:pPr>
            <w:r>
              <w:rPr>
                <w:rFonts w:eastAsia="Times New Roman" w:cs="Calibri"/>
                <w:color w:val="000000"/>
              </w:rPr>
              <w:t>319.098</w:t>
            </w:r>
          </w:p>
        </w:tc>
      </w:tr>
      <w:tr w14:paraId="2CF5040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677F428">
            <w:pPr>
              <w:spacing w:after="0" w:line="240" w:lineRule="auto"/>
              <w:rPr>
                <w:rFonts w:eastAsia="Times New Roman" w:cs="Calibri"/>
                <w:color w:val="000000"/>
              </w:rPr>
            </w:pPr>
            <w:r>
              <w:rPr>
                <w:rFonts w:eastAsia="Times New Roman" w:cs="Calibri"/>
                <w:color w:val="000000"/>
              </w:rPr>
              <w:t>PT89</w:t>
            </w:r>
          </w:p>
        </w:tc>
        <w:tc>
          <w:tcPr>
            <w:tcW w:w="675" w:type="dxa"/>
            <w:tcBorders>
              <w:top w:val="nil"/>
              <w:left w:val="nil"/>
              <w:bottom w:val="single" w:color="auto" w:sz="4" w:space="0"/>
              <w:right w:val="single" w:color="auto" w:sz="4" w:space="0"/>
            </w:tcBorders>
            <w:shd w:val="clear" w:color="auto" w:fill="auto"/>
            <w:noWrap/>
            <w:vAlign w:val="bottom"/>
          </w:tcPr>
          <w:p w14:paraId="70D48B1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B051FEB">
            <w:pPr>
              <w:spacing w:after="0" w:line="240" w:lineRule="auto"/>
              <w:jc w:val="right"/>
              <w:rPr>
                <w:rFonts w:eastAsia="Times New Roman" w:cs="Calibri"/>
                <w:color w:val="000000"/>
              </w:rPr>
            </w:pPr>
            <w:r>
              <w:rPr>
                <w:rFonts w:eastAsia="Times New Roman" w:cs="Calibri"/>
                <w:color w:val="000000"/>
              </w:rPr>
              <w:t>668094.9</w:t>
            </w:r>
          </w:p>
        </w:tc>
        <w:tc>
          <w:tcPr>
            <w:tcW w:w="1107" w:type="dxa"/>
            <w:tcBorders>
              <w:top w:val="nil"/>
              <w:left w:val="nil"/>
              <w:bottom w:val="single" w:color="auto" w:sz="4" w:space="0"/>
              <w:right w:val="single" w:color="auto" w:sz="4" w:space="0"/>
            </w:tcBorders>
            <w:shd w:val="clear" w:color="auto" w:fill="auto"/>
            <w:noWrap/>
            <w:vAlign w:val="bottom"/>
          </w:tcPr>
          <w:p w14:paraId="7FD01DE8">
            <w:pPr>
              <w:spacing w:after="0" w:line="240" w:lineRule="auto"/>
              <w:jc w:val="right"/>
              <w:rPr>
                <w:rFonts w:eastAsia="Times New Roman" w:cs="Calibri"/>
                <w:color w:val="000000"/>
              </w:rPr>
            </w:pPr>
            <w:r>
              <w:rPr>
                <w:rFonts w:eastAsia="Times New Roman" w:cs="Calibri"/>
                <w:color w:val="000000"/>
              </w:rPr>
              <w:t>937829.9</w:t>
            </w:r>
          </w:p>
        </w:tc>
        <w:tc>
          <w:tcPr>
            <w:tcW w:w="1020" w:type="dxa"/>
            <w:tcBorders>
              <w:top w:val="nil"/>
              <w:left w:val="nil"/>
              <w:bottom w:val="single" w:color="auto" w:sz="4" w:space="0"/>
              <w:right w:val="single" w:color="auto" w:sz="4" w:space="0"/>
            </w:tcBorders>
            <w:shd w:val="clear" w:color="auto" w:fill="auto"/>
            <w:noWrap/>
            <w:vAlign w:val="bottom"/>
          </w:tcPr>
          <w:p w14:paraId="13D7E55F">
            <w:pPr>
              <w:spacing w:after="0" w:line="240" w:lineRule="auto"/>
              <w:jc w:val="right"/>
              <w:rPr>
                <w:rFonts w:eastAsia="Times New Roman" w:cs="Calibri"/>
                <w:color w:val="000000"/>
              </w:rPr>
            </w:pPr>
            <w:r>
              <w:rPr>
                <w:rFonts w:eastAsia="Times New Roman" w:cs="Calibri"/>
                <w:color w:val="000000"/>
              </w:rPr>
              <w:t>317.405</w:t>
            </w:r>
          </w:p>
        </w:tc>
        <w:tc>
          <w:tcPr>
            <w:tcW w:w="622" w:type="dxa"/>
            <w:tcBorders>
              <w:top w:val="nil"/>
              <w:left w:val="nil"/>
              <w:bottom w:val="single" w:color="auto" w:sz="4" w:space="0"/>
              <w:right w:val="single" w:color="auto" w:sz="4" w:space="0"/>
            </w:tcBorders>
            <w:shd w:val="clear" w:color="auto" w:fill="auto"/>
            <w:noWrap/>
            <w:vAlign w:val="bottom"/>
          </w:tcPr>
          <w:p w14:paraId="3AA313B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D4927BA">
            <w:pPr>
              <w:spacing w:after="0" w:line="240" w:lineRule="auto"/>
              <w:rPr>
                <w:rFonts w:eastAsia="Times New Roman" w:cs="Calibri"/>
                <w:color w:val="000000"/>
              </w:rPr>
            </w:pPr>
            <w:r>
              <w:rPr>
                <w:rFonts w:eastAsia="Times New Roman" w:cs="Calibri"/>
                <w:color w:val="000000"/>
              </w:rPr>
              <w:t>PT349</w:t>
            </w:r>
          </w:p>
        </w:tc>
        <w:tc>
          <w:tcPr>
            <w:tcW w:w="825" w:type="dxa"/>
            <w:tcBorders>
              <w:top w:val="nil"/>
              <w:left w:val="nil"/>
              <w:bottom w:val="single" w:color="auto" w:sz="4" w:space="0"/>
              <w:right w:val="single" w:color="auto" w:sz="4" w:space="0"/>
            </w:tcBorders>
            <w:shd w:val="clear" w:color="auto" w:fill="auto"/>
            <w:noWrap/>
            <w:vAlign w:val="bottom"/>
          </w:tcPr>
          <w:p w14:paraId="75EAD65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33DBC26">
            <w:pPr>
              <w:spacing w:after="0" w:line="240" w:lineRule="auto"/>
              <w:jc w:val="right"/>
              <w:rPr>
                <w:rFonts w:eastAsia="Times New Roman" w:cs="Calibri"/>
                <w:color w:val="000000"/>
              </w:rPr>
            </w:pPr>
            <w:r>
              <w:rPr>
                <w:rFonts w:eastAsia="Times New Roman" w:cs="Calibri"/>
                <w:color w:val="000000"/>
              </w:rPr>
              <w:t>668143.8</w:t>
            </w:r>
          </w:p>
        </w:tc>
        <w:tc>
          <w:tcPr>
            <w:tcW w:w="1170" w:type="dxa"/>
            <w:tcBorders>
              <w:top w:val="nil"/>
              <w:left w:val="nil"/>
              <w:bottom w:val="single" w:color="auto" w:sz="4" w:space="0"/>
              <w:right w:val="single" w:color="auto" w:sz="4" w:space="0"/>
            </w:tcBorders>
            <w:shd w:val="clear" w:color="auto" w:fill="auto"/>
            <w:noWrap/>
            <w:vAlign w:val="bottom"/>
          </w:tcPr>
          <w:p w14:paraId="04CEF0BD">
            <w:pPr>
              <w:spacing w:after="0" w:line="240" w:lineRule="auto"/>
              <w:jc w:val="right"/>
              <w:rPr>
                <w:rFonts w:eastAsia="Times New Roman" w:cs="Calibri"/>
                <w:color w:val="000000"/>
              </w:rPr>
            </w:pPr>
            <w:r>
              <w:rPr>
                <w:rFonts w:eastAsia="Times New Roman" w:cs="Calibri"/>
                <w:color w:val="000000"/>
              </w:rPr>
              <w:t>937741.8</w:t>
            </w:r>
          </w:p>
        </w:tc>
        <w:tc>
          <w:tcPr>
            <w:tcW w:w="941" w:type="dxa"/>
            <w:tcBorders>
              <w:top w:val="nil"/>
              <w:left w:val="nil"/>
              <w:bottom w:val="single" w:color="auto" w:sz="4" w:space="0"/>
              <w:right w:val="single" w:color="auto" w:sz="4" w:space="0"/>
            </w:tcBorders>
            <w:shd w:val="clear" w:color="auto" w:fill="auto"/>
            <w:noWrap/>
            <w:vAlign w:val="bottom"/>
          </w:tcPr>
          <w:p w14:paraId="10D624E2">
            <w:pPr>
              <w:spacing w:after="0" w:line="240" w:lineRule="auto"/>
              <w:jc w:val="right"/>
              <w:rPr>
                <w:rFonts w:eastAsia="Times New Roman" w:cs="Calibri"/>
                <w:color w:val="000000"/>
              </w:rPr>
            </w:pPr>
            <w:r>
              <w:rPr>
                <w:rFonts w:eastAsia="Times New Roman" w:cs="Calibri"/>
                <w:color w:val="000000"/>
              </w:rPr>
              <w:t>319.252</w:t>
            </w:r>
          </w:p>
        </w:tc>
      </w:tr>
      <w:tr w14:paraId="459687B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20AB07F">
            <w:pPr>
              <w:spacing w:after="0" w:line="240" w:lineRule="auto"/>
              <w:rPr>
                <w:rFonts w:eastAsia="Times New Roman" w:cs="Calibri"/>
                <w:color w:val="000000"/>
              </w:rPr>
            </w:pPr>
            <w:r>
              <w:rPr>
                <w:rFonts w:eastAsia="Times New Roman" w:cs="Calibri"/>
                <w:color w:val="000000"/>
              </w:rPr>
              <w:t>PT90</w:t>
            </w:r>
          </w:p>
        </w:tc>
        <w:tc>
          <w:tcPr>
            <w:tcW w:w="675" w:type="dxa"/>
            <w:tcBorders>
              <w:top w:val="nil"/>
              <w:left w:val="nil"/>
              <w:bottom w:val="single" w:color="auto" w:sz="4" w:space="0"/>
              <w:right w:val="single" w:color="auto" w:sz="4" w:space="0"/>
            </w:tcBorders>
            <w:shd w:val="clear" w:color="auto" w:fill="auto"/>
            <w:noWrap/>
            <w:vAlign w:val="bottom"/>
          </w:tcPr>
          <w:p w14:paraId="19DA455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851F0F6">
            <w:pPr>
              <w:spacing w:after="0" w:line="240" w:lineRule="auto"/>
              <w:jc w:val="right"/>
              <w:rPr>
                <w:rFonts w:eastAsia="Times New Roman" w:cs="Calibri"/>
                <w:color w:val="000000"/>
              </w:rPr>
            </w:pPr>
            <w:r>
              <w:rPr>
                <w:rFonts w:eastAsia="Times New Roman" w:cs="Calibri"/>
                <w:color w:val="000000"/>
              </w:rPr>
              <w:t>668099</w:t>
            </w:r>
          </w:p>
        </w:tc>
        <w:tc>
          <w:tcPr>
            <w:tcW w:w="1107" w:type="dxa"/>
            <w:tcBorders>
              <w:top w:val="nil"/>
              <w:left w:val="nil"/>
              <w:bottom w:val="single" w:color="auto" w:sz="4" w:space="0"/>
              <w:right w:val="single" w:color="auto" w:sz="4" w:space="0"/>
            </w:tcBorders>
            <w:shd w:val="clear" w:color="auto" w:fill="auto"/>
            <w:noWrap/>
            <w:vAlign w:val="bottom"/>
          </w:tcPr>
          <w:p w14:paraId="1C2A9708">
            <w:pPr>
              <w:spacing w:after="0" w:line="240" w:lineRule="auto"/>
              <w:jc w:val="right"/>
              <w:rPr>
                <w:rFonts w:eastAsia="Times New Roman" w:cs="Calibri"/>
                <w:color w:val="000000"/>
              </w:rPr>
            </w:pPr>
            <w:r>
              <w:rPr>
                <w:rFonts w:eastAsia="Times New Roman" w:cs="Calibri"/>
                <w:color w:val="000000"/>
              </w:rPr>
              <w:t>937830</w:t>
            </w:r>
          </w:p>
        </w:tc>
        <w:tc>
          <w:tcPr>
            <w:tcW w:w="1020" w:type="dxa"/>
            <w:tcBorders>
              <w:top w:val="nil"/>
              <w:left w:val="nil"/>
              <w:bottom w:val="single" w:color="auto" w:sz="4" w:space="0"/>
              <w:right w:val="single" w:color="auto" w:sz="4" w:space="0"/>
            </w:tcBorders>
            <w:shd w:val="clear" w:color="auto" w:fill="auto"/>
            <w:noWrap/>
            <w:vAlign w:val="bottom"/>
          </w:tcPr>
          <w:p w14:paraId="0223E1DB">
            <w:pPr>
              <w:spacing w:after="0" w:line="240" w:lineRule="auto"/>
              <w:jc w:val="right"/>
              <w:rPr>
                <w:rFonts w:eastAsia="Times New Roman" w:cs="Calibri"/>
                <w:color w:val="000000"/>
              </w:rPr>
            </w:pPr>
            <w:r>
              <w:rPr>
                <w:rFonts w:eastAsia="Times New Roman" w:cs="Calibri"/>
                <w:color w:val="000000"/>
              </w:rPr>
              <w:t>317.366</w:t>
            </w:r>
          </w:p>
        </w:tc>
        <w:tc>
          <w:tcPr>
            <w:tcW w:w="622" w:type="dxa"/>
            <w:tcBorders>
              <w:top w:val="nil"/>
              <w:left w:val="nil"/>
              <w:bottom w:val="single" w:color="auto" w:sz="4" w:space="0"/>
              <w:right w:val="single" w:color="auto" w:sz="4" w:space="0"/>
            </w:tcBorders>
            <w:shd w:val="clear" w:color="auto" w:fill="auto"/>
            <w:noWrap/>
            <w:vAlign w:val="bottom"/>
          </w:tcPr>
          <w:p w14:paraId="2944126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9F9CFB9">
            <w:pPr>
              <w:spacing w:after="0" w:line="240" w:lineRule="auto"/>
              <w:rPr>
                <w:rFonts w:eastAsia="Times New Roman" w:cs="Calibri"/>
                <w:color w:val="000000"/>
              </w:rPr>
            </w:pPr>
            <w:r>
              <w:rPr>
                <w:rFonts w:eastAsia="Times New Roman" w:cs="Calibri"/>
                <w:color w:val="000000"/>
              </w:rPr>
              <w:t>PT350</w:t>
            </w:r>
          </w:p>
        </w:tc>
        <w:tc>
          <w:tcPr>
            <w:tcW w:w="825" w:type="dxa"/>
            <w:tcBorders>
              <w:top w:val="nil"/>
              <w:left w:val="nil"/>
              <w:bottom w:val="single" w:color="auto" w:sz="4" w:space="0"/>
              <w:right w:val="single" w:color="auto" w:sz="4" w:space="0"/>
            </w:tcBorders>
            <w:shd w:val="clear" w:color="auto" w:fill="auto"/>
            <w:noWrap/>
            <w:vAlign w:val="bottom"/>
          </w:tcPr>
          <w:p w14:paraId="122873FC">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7106D9E6">
            <w:pPr>
              <w:spacing w:after="0" w:line="240" w:lineRule="auto"/>
              <w:jc w:val="right"/>
              <w:rPr>
                <w:rFonts w:eastAsia="Times New Roman" w:cs="Calibri"/>
                <w:color w:val="000000"/>
              </w:rPr>
            </w:pPr>
            <w:r>
              <w:rPr>
                <w:rFonts w:eastAsia="Times New Roman" w:cs="Calibri"/>
                <w:color w:val="000000"/>
              </w:rPr>
              <w:t>668137.8</w:t>
            </w:r>
          </w:p>
        </w:tc>
        <w:tc>
          <w:tcPr>
            <w:tcW w:w="1170" w:type="dxa"/>
            <w:tcBorders>
              <w:top w:val="nil"/>
              <w:left w:val="nil"/>
              <w:bottom w:val="single" w:color="auto" w:sz="4" w:space="0"/>
              <w:right w:val="single" w:color="auto" w:sz="4" w:space="0"/>
            </w:tcBorders>
            <w:shd w:val="clear" w:color="auto" w:fill="auto"/>
            <w:noWrap/>
            <w:vAlign w:val="bottom"/>
          </w:tcPr>
          <w:p w14:paraId="0BB81C69">
            <w:pPr>
              <w:spacing w:after="0" w:line="240" w:lineRule="auto"/>
              <w:jc w:val="right"/>
              <w:rPr>
                <w:rFonts w:eastAsia="Times New Roman" w:cs="Calibri"/>
                <w:color w:val="000000"/>
              </w:rPr>
            </w:pPr>
            <w:r>
              <w:rPr>
                <w:rFonts w:eastAsia="Times New Roman" w:cs="Calibri"/>
                <w:color w:val="000000"/>
              </w:rPr>
              <w:t>937739.5</w:t>
            </w:r>
          </w:p>
        </w:tc>
        <w:tc>
          <w:tcPr>
            <w:tcW w:w="941" w:type="dxa"/>
            <w:tcBorders>
              <w:top w:val="nil"/>
              <w:left w:val="nil"/>
              <w:bottom w:val="single" w:color="auto" w:sz="4" w:space="0"/>
              <w:right w:val="single" w:color="auto" w:sz="4" w:space="0"/>
            </w:tcBorders>
            <w:shd w:val="clear" w:color="auto" w:fill="auto"/>
            <w:noWrap/>
            <w:vAlign w:val="bottom"/>
          </w:tcPr>
          <w:p w14:paraId="3F278B62">
            <w:pPr>
              <w:spacing w:after="0" w:line="240" w:lineRule="auto"/>
              <w:jc w:val="right"/>
              <w:rPr>
                <w:rFonts w:eastAsia="Times New Roman" w:cs="Calibri"/>
                <w:color w:val="000000"/>
              </w:rPr>
            </w:pPr>
            <w:r>
              <w:rPr>
                <w:rFonts w:eastAsia="Times New Roman" w:cs="Calibri"/>
                <w:color w:val="000000"/>
              </w:rPr>
              <w:t>319.454</w:t>
            </w:r>
          </w:p>
        </w:tc>
      </w:tr>
      <w:tr w14:paraId="665454C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7EC8C3C">
            <w:pPr>
              <w:spacing w:after="0" w:line="240" w:lineRule="auto"/>
              <w:rPr>
                <w:rFonts w:eastAsia="Times New Roman" w:cs="Calibri"/>
                <w:color w:val="000000"/>
              </w:rPr>
            </w:pPr>
            <w:r>
              <w:rPr>
                <w:rFonts w:eastAsia="Times New Roman" w:cs="Calibri"/>
                <w:color w:val="000000"/>
              </w:rPr>
              <w:t>PT91</w:t>
            </w:r>
          </w:p>
        </w:tc>
        <w:tc>
          <w:tcPr>
            <w:tcW w:w="675" w:type="dxa"/>
            <w:tcBorders>
              <w:top w:val="nil"/>
              <w:left w:val="nil"/>
              <w:bottom w:val="single" w:color="auto" w:sz="4" w:space="0"/>
              <w:right w:val="single" w:color="auto" w:sz="4" w:space="0"/>
            </w:tcBorders>
            <w:shd w:val="clear" w:color="auto" w:fill="auto"/>
            <w:noWrap/>
            <w:vAlign w:val="bottom"/>
          </w:tcPr>
          <w:p w14:paraId="2DF5352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1C4C48B">
            <w:pPr>
              <w:spacing w:after="0" w:line="240" w:lineRule="auto"/>
              <w:jc w:val="right"/>
              <w:rPr>
                <w:rFonts w:eastAsia="Times New Roman" w:cs="Calibri"/>
                <w:color w:val="000000"/>
              </w:rPr>
            </w:pPr>
            <w:r>
              <w:rPr>
                <w:rFonts w:eastAsia="Times New Roman" w:cs="Calibri"/>
                <w:color w:val="000000"/>
              </w:rPr>
              <w:t>668102.2</w:t>
            </w:r>
          </w:p>
        </w:tc>
        <w:tc>
          <w:tcPr>
            <w:tcW w:w="1107" w:type="dxa"/>
            <w:tcBorders>
              <w:top w:val="nil"/>
              <w:left w:val="nil"/>
              <w:bottom w:val="single" w:color="auto" w:sz="4" w:space="0"/>
              <w:right w:val="single" w:color="auto" w:sz="4" w:space="0"/>
            </w:tcBorders>
            <w:shd w:val="clear" w:color="auto" w:fill="auto"/>
            <w:noWrap/>
            <w:vAlign w:val="bottom"/>
          </w:tcPr>
          <w:p w14:paraId="0898B6F4">
            <w:pPr>
              <w:spacing w:after="0" w:line="240" w:lineRule="auto"/>
              <w:jc w:val="right"/>
              <w:rPr>
                <w:rFonts w:eastAsia="Times New Roman" w:cs="Calibri"/>
                <w:color w:val="000000"/>
              </w:rPr>
            </w:pPr>
            <w:r>
              <w:rPr>
                <w:rFonts w:eastAsia="Times New Roman" w:cs="Calibri"/>
                <w:color w:val="000000"/>
              </w:rPr>
              <w:t>937835.3</w:t>
            </w:r>
          </w:p>
        </w:tc>
        <w:tc>
          <w:tcPr>
            <w:tcW w:w="1020" w:type="dxa"/>
            <w:tcBorders>
              <w:top w:val="nil"/>
              <w:left w:val="nil"/>
              <w:bottom w:val="single" w:color="auto" w:sz="4" w:space="0"/>
              <w:right w:val="single" w:color="auto" w:sz="4" w:space="0"/>
            </w:tcBorders>
            <w:shd w:val="clear" w:color="auto" w:fill="auto"/>
            <w:noWrap/>
            <w:vAlign w:val="bottom"/>
          </w:tcPr>
          <w:p w14:paraId="5FAF0699">
            <w:pPr>
              <w:spacing w:after="0" w:line="240" w:lineRule="auto"/>
              <w:jc w:val="right"/>
              <w:rPr>
                <w:rFonts w:eastAsia="Times New Roman" w:cs="Calibri"/>
                <w:color w:val="000000"/>
              </w:rPr>
            </w:pPr>
            <w:r>
              <w:rPr>
                <w:rFonts w:eastAsia="Times New Roman" w:cs="Calibri"/>
                <w:color w:val="000000"/>
              </w:rPr>
              <w:t>317</w:t>
            </w:r>
          </w:p>
        </w:tc>
        <w:tc>
          <w:tcPr>
            <w:tcW w:w="622" w:type="dxa"/>
            <w:tcBorders>
              <w:top w:val="nil"/>
              <w:left w:val="nil"/>
              <w:bottom w:val="single" w:color="auto" w:sz="4" w:space="0"/>
              <w:right w:val="single" w:color="auto" w:sz="4" w:space="0"/>
            </w:tcBorders>
            <w:shd w:val="clear" w:color="auto" w:fill="auto"/>
            <w:noWrap/>
            <w:vAlign w:val="bottom"/>
          </w:tcPr>
          <w:p w14:paraId="2AD145F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FC5FE64">
            <w:pPr>
              <w:spacing w:after="0" w:line="240" w:lineRule="auto"/>
              <w:rPr>
                <w:rFonts w:eastAsia="Times New Roman" w:cs="Calibri"/>
                <w:color w:val="000000"/>
              </w:rPr>
            </w:pPr>
            <w:r>
              <w:rPr>
                <w:rFonts w:eastAsia="Times New Roman" w:cs="Calibri"/>
                <w:color w:val="000000"/>
              </w:rPr>
              <w:t>PT351</w:t>
            </w:r>
          </w:p>
        </w:tc>
        <w:tc>
          <w:tcPr>
            <w:tcW w:w="825" w:type="dxa"/>
            <w:tcBorders>
              <w:top w:val="nil"/>
              <w:left w:val="nil"/>
              <w:bottom w:val="single" w:color="auto" w:sz="4" w:space="0"/>
              <w:right w:val="single" w:color="auto" w:sz="4" w:space="0"/>
            </w:tcBorders>
            <w:shd w:val="clear" w:color="auto" w:fill="auto"/>
            <w:noWrap/>
            <w:vAlign w:val="bottom"/>
          </w:tcPr>
          <w:p w14:paraId="28DFC2A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617E8F3">
            <w:pPr>
              <w:spacing w:after="0" w:line="240" w:lineRule="auto"/>
              <w:jc w:val="right"/>
              <w:rPr>
                <w:rFonts w:eastAsia="Times New Roman" w:cs="Calibri"/>
                <w:color w:val="000000"/>
              </w:rPr>
            </w:pPr>
            <w:r>
              <w:rPr>
                <w:rFonts w:eastAsia="Times New Roman" w:cs="Calibri"/>
                <w:color w:val="000000"/>
              </w:rPr>
              <w:t>668140</w:t>
            </w:r>
          </w:p>
        </w:tc>
        <w:tc>
          <w:tcPr>
            <w:tcW w:w="1170" w:type="dxa"/>
            <w:tcBorders>
              <w:top w:val="nil"/>
              <w:left w:val="nil"/>
              <w:bottom w:val="single" w:color="auto" w:sz="4" w:space="0"/>
              <w:right w:val="single" w:color="auto" w:sz="4" w:space="0"/>
            </w:tcBorders>
            <w:shd w:val="clear" w:color="auto" w:fill="auto"/>
            <w:noWrap/>
            <w:vAlign w:val="bottom"/>
          </w:tcPr>
          <w:p w14:paraId="6F27D972">
            <w:pPr>
              <w:spacing w:after="0" w:line="240" w:lineRule="auto"/>
              <w:jc w:val="right"/>
              <w:rPr>
                <w:rFonts w:eastAsia="Times New Roman" w:cs="Calibri"/>
                <w:color w:val="000000"/>
              </w:rPr>
            </w:pPr>
            <w:r>
              <w:rPr>
                <w:rFonts w:eastAsia="Times New Roman" w:cs="Calibri"/>
                <w:color w:val="000000"/>
              </w:rPr>
              <w:t>937740.1</w:t>
            </w:r>
          </w:p>
        </w:tc>
        <w:tc>
          <w:tcPr>
            <w:tcW w:w="941" w:type="dxa"/>
            <w:tcBorders>
              <w:top w:val="nil"/>
              <w:left w:val="nil"/>
              <w:bottom w:val="single" w:color="auto" w:sz="4" w:space="0"/>
              <w:right w:val="single" w:color="auto" w:sz="4" w:space="0"/>
            </w:tcBorders>
            <w:shd w:val="clear" w:color="auto" w:fill="auto"/>
            <w:noWrap/>
            <w:vAlign w:val="bottom"/>
          </w:tcPr>
          <w:p w14:paraId="6514CC91">
            <w:pPr>
              <w:spacing w:after="0" w:line="240" w:lineRule="auto"/>
              <w:jc w:val="right"/>
              <w:rPr>
                <w:rFonts w:eastAsia="Times New Roman" w:cs="Calibri"/>
                <w:color w:val="000000"/>
              </w:rPr>
            </w:pPr>
            <w:r>
              <w:rPr>
                <w:rFonts w:eastAsia="Times New Roman" w:cs="Calibri"/>
                <w:color w:val="000000"/>
              </w:rPr>
              <w:t>319.295</w:t>
            </w:r>
          </w:p>
        </w:tc>
      </w:tr>
      <w:tr w14:paraId="24520DA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0AABB4E">
            <w:pPr>
              <w:spacing w:after="0" w:line="240" w:lineRule="auto"/>
              <w:rPr>
                <w:rFonts w:eastAsia="Times New Roman" w:cs="Calibri"/>
                <w:color w:val="000000"/>
              </w:rPr>
            </w:pPr>
            <w:r>
              <w:rPr>
                <w:rFonts w:eastAsia="Times New Roman" w:cs="Calibri"/>
                <w:color w:val="000000"/>
              </w:rPr>
              <w:t>PT92</w:t>
            </w:r>
          </w:p>
        </w:tc>
        <w:tc>
          <w:tcPr>
            <w:tcW w:w="675" w:type="dxa"/>
            <w:tcBorders>
              <w:top w:val="nil"/>
              <w:left w:val="nil"/>
              <w:bottom w:val="single" w:color="auto" w:sz="4" w:space="0"/>
              <w:right w:val="single" w:color="auto" w:sz="4" w:space="0"/>
            </w:tcBorders>
            <w:shd w:val="clear" w:color="auto" w:fill="auto"/>
            <w:noWrap/>
            <w:vAlign w:val="bottom"/>
          </w:tcPr>
          <w:p w14:paraId="4862AE1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3DE14C4">
            <w:pPr>
              <w:spacing w:after="0" w:line="240" w:lineRule="auto"/>
              <w:jc w:val="right"/>
              <w:rPr>
                <w:rFonts w:eastAsia="Times New Roman" w:cs="Calibri"/>
                <w:color w:val="000000"/>
              </w:rPr>
            </w:pPr>
            <w:r>
              <w:rPr>
                <w:rFonts w:eastAsia="Times New Roman" w:cs="Calibri"/>
                <w:color w:val="000000"/>
              </w:rPr>
              <w:t>668093</w:t>
            </w:r>
          </w:p>
        </w:tc>
        <w:tc>
          <w:tcPr>
            <w:tcW w:w="1107" w:type="dxa"/>
            <w:tcBorders>
              <w:top w:val="nil"/>
              <w:left w:val="nil"/>
              <w:bottom w:val="single" w:color="auto" w:sz="4" w:space="0"/>
              <w:right w:val="single" w:color="auto" w:sz="4" w:space="0"/>
            </w:tcBorders>
            <w:shd w:val="clear" w:color="auto" w:fill="auto"/>
            <w:noWrap/>
            <w:vAlign w:val="bottom"/>
          </w:tcPr>
          <w:p w14:paraId="18EF9101">
            <w:pPr>
              <w:spacing w:after="0" w:line="240" w:lineRule="auto"/>
              <w:jc w:val="right"/>
              <w:rPr>
                <w:rFonts w:eastAsia="Times New Roman" w:cs="Calibri"/>
                <w:color w:val="000000"/>
              </w:rPr>
            </w:pPr>
            <w:r>
              <w:rPr>
                <w:rFonts w:eastAsia="Times New Roman" w:cs="Calibri"/>
                <w:color w:val="000000"/>
              </w:rPr>
              <w:t>937842.7</w:t>
            </w:r>
          </w:p>
        </w:tc>
        <w:tc>
          <w:tcPr>
            <w:tcW w:w="1020" w:type="dxa"/>
            <w:tcBorders>
              <w:top w:val="nil"/>
              <w:left w:val="nil"/>
              <w:bottom w:val="single" w:color="auto" w:sz="4" w:space="0"/>
              <w:right w:val="single" w:color="auto" w:sz="4" w:space="0"/>
            </w:tcBorders>
            <w:shd w:val="clear" w:color="auto" w:fill="auto"/>
            <w:noWrap/>
            <w:vAlign w:val="bottom"/>
          </w:tcPr>
          <w:p w14:paraId="68E4284C">
            <w:pPr>
              <w:spacing w:after="0" w:line="240" w:lineRule="auto"/>
              <w:jc w:val="right"/>
              <w:rPr>
                <w:rFonts w:eastAsia="Times New Roman" w:cs="Calibri"/>
                <w:color w:val="000000"/>
              </w:rPr>
            </w:pPr>
            <w:r>
              <w:rPr>
                <w:rFonts w:eastAsia="Times New Roman" w:cs="Calibri"/>
                <w:color w:val="000000"/>
              </w:rPr>
              <w:t>317.597</w:t>
            </w:r>
          </w:p>
        </w:tc>
        <w:tc>
          <w:tcPr>
            <w:tcW w:w="622" w:type="dxa"/>
            <w:tcBorders>
              <w:top w:val="nil"/>
              <w:left w:val="nil"/>
              <w:bottom w:val="single" w:color="auto" w:sz="4" w:space="0"/>
              <w:right w:val="single" w:color="auto" w:sz="4" w:space="0"/>
            </w:tcBorders>
            <w:shd w:val="clear" w:color="auto" w:fill="auto"/>
            <w:noWrap/>
            <w:vAlign w:val="bottom"/>
          </w:tcPr>
          <w:p w14:paraId="7D6445F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969B8E7">
            <w:pPr>
              <w:spacing w:after="0" w:line="240" w:lineRule="auto"/>
              <w:rPr>
                <w:rFonts w:eastAsia="Times New Roman" w:cs="Calibri"/>
                <w:color w:val="000000"/>
              </w:rPr>
            </w:pPr>
            <w:r>
              <w:rPr>
                <w:rFonts w:eastAsia="Times New Roman" w:cs="Calibri"/>
                <w:color w:val="000000"/>
              </w:rPr>
              <w:t>PT352</w:t>
            </w:r>
          </w:p>
        </w:tc>
        <w:tc>
          <w:tcPr>
            <w:tcW w:w="825" w:type="dxa"/>
            <w:tcBorders>
              <w:top w:val="nil"/>
              <w:left w:val="nil"/>
              <w:bottom w:val="single" w:color="auto" w:sz="4" w:space="0"/>
              <w:right w:val="single" w:color="auto" w:sz="4" w:space="0"/>
            </w:tcBorders>
            <w:shd w:val="clear" w:color="auto" w:fill="auto"/>
            <w:noWrap/>
            <w:vAlign w:val="bottom"/>
          </w:tcPr>
          <w:p w14:paraId="3899E3C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BBBF743">
            <w:pPr>
              <w:spacing w:after="0" w:line="240" w:lineRule="auto"/>
              <w:jc w:val="right"/>
              <w:rPr>
                <w:rFonts w:eastAsia="Times New Roman" w:cs="Calibri"/>
                <w:color w:val="000000"/>
              </w:rPr>
            </w:pPr>
            <w:r>
              <w:rPr>
                <w:rFonts w:eastAsia="Times New Roman" w:cs="Calibri"/>
                <w:color w:val="000000"/>
              </w:rPr>
              <w:t>668141.4</w:t>
            </w:r>
          </w:p>
        </w:tc>
        <w:tc>
          <w:tcPr>
            <w:tcW w:w="1170" w:type="dxa"/>
            <w:tcBorders>
              <w:top w:val="nil"/>
              <w:left w:val="nil"/>
              <w:bottom w:val="single" w:color="auto" w:sz="4" w:space="0"/>
              <w:right w:val="single" w:color="auto" w:sz="4" w:space="0"/>
            </w:tcBorders>
            <w:shd w:val="clear" w:color="auto" w:fill="auto"/>
            <w:noWrap/>
            <w:vAlign w:val="bottom"/>
          </w:tcPr>
          <w:p w14:paraId="306FBE67">
            <w:pPr>
              <w:spacing w:after="0" w:line="240" w:lineRule="auto"/>
              <w:jc w:val="right"/>
              <w:rPr>
                <w:rFonts w:eastAsia="Times New Roman" w:cs="Calibri"/>
                <w:color w:val="000000"/>
              </w:rPr>
            </w:pPr>
            <w:r>
              <w:rPr>
                <w:rFonts w:eastAsia="Times New Roman" w:cs="Calibri"/>
                <w:color w:val="000000"/>
              </w:rPr>
              <w:t>937742</w:t>
            </w:r>
          </w:p>
        </w:tc>
        <w:tc>
          <w:tcPr>
            <w:tcW w:w="941" w:type="dxa"/>
            <w:tcBorders>
              <w:top w:val="nil"/>
              <w:left w:val="nil"/>
              <w:bottom w:val="single" w:color="auto" w:sz="4" w:space="0"/>
              <w:right w:val="single" w:color="auto" w:sz="4" w:space="0"/>
            </w:tcBorders>
            <w:shd w:val="clear" w:color="auto" w:fill="auto"/>
            <w:noWrap/>
            <w:vAlign w:val="bottom"/>
          </w:tcPr>
          <w:p w14:paraId="24967841">
            <w:pPr>
              <w:spacing w:after="0" w:line="240" w:lineRule="auto"/>
              <w:jc w:val="right"/>
              <w:rPr>
                <w:rFonts w:eastAsia="Times New Roman" w:cs="Calibri"/>
                <w:color w:val="000000"/>
              </w:rPr>
            </w:pPr>
            <w:r>
              <w:rPr>
                <w:rFonts w:eastAsia="Times New Roman" w:cs="Calibri"/>
                <w:color w:val="000000"/>
              </w:rPr>
              <w:t>319.263</w:t>
            </w:r>
          </w:p>
        </w:tc>
      </w:tr>
      <w:tr w14:paraId="4C6C7AE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5176A66">
            <w:pPr>
              <w:spacing w:after="0" w:line="240" w:lineRule="auto"/>
              <w:rPr>
                <w:rFonts w:eastAsia="Times New Roman" w:cs="Calibri"/>
                <w:color w:val="000000"/>
              </w:rPr>
            </w:pPr>
            <w:r>
              <w:rPr>
                <w:rFonts w:eastAsia="Times New Roman" w:cs="Calibri"/>
                <w:color w:val="000000"/>
              </w:rPr>
              <w:t>PT93</w:t>
            </w:r>
          </w:p>
        </w:tc>
        <w:tc>
          <w:tcPr>
            <w:tcW w:w="675" w:type="dxa"/>
            <w:tcBorders>
              <w:top w:val="nil"/>
              <w:left w:val="nil"/>
              <w:bottom w:val="single" w:color="auto" w:sz="4" w:space="0"/>
              <w:right w:val="single" w:color="auto" w:sz="4" w:space="0"/>
            </w:tcBorders>
            <w:shd w:val="clear" w:color="auto" w:fill="auto"/>
            <w:noWrap/>
            <w:vAlign w:val="bottom"/>
          </w:tcPr>
          <w:p w14:paraId="5CFBD68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3EE7BEF">
            <w:pPr>
              <w:spacing w:after="0" w:line="240" w:lineRule="auto"/>
              <w:jc w:val="right"/>
              <w:rPr>
                <w:rFonts w:eastAsia="Times New Roman" w:cs="Calibri"/>
                <w:color w:val="000000"/>
              </w:rPr>
            </w:pPr>
            <w:r>
              <w:rPr>
                <w:rFonts w:eastAsia="Times New Roman" w:cs="Calibri"/>
                <w:color w:val="000000"/>
              </w:rPr>
              <w:t>668090.5</w:t>
            </w:r>
          </w:p>
        </w:tc>
        <w:tc>
          <w:tcPr>
            <w:tcW w:w="1107" w:type="dxa"/>
            <w:tcBorders>
              <w:top w:val="nil"/>
              <w:left w:val="nil"/>
              <w:bottom w:val="single" w:color="auto" w:sz="4" w:space="0"/>
              <w:right w:val="single" w:color="auto" w:sz="4" w:space="0"/>
            </w:tcBorders>
            <w:shd w:val="clear" w:color="auto" w:fill="auto"/>
            <w:noWrap/>
            <w:vAlign w:val="bottom"/>
          </w:tcPr>
          <w:p w14:paraId="3024EDA3">
            <w:pPr>
              <w:spacing w:after="0" w:line="240" w:lineRule="auto"/>
              <w:jc w:val="right"/>
              <w:rPr>
                <w:rFonts w:eastAsia="Times New Roman" w:cs="Calibri"/>
                <w:color w:val="000000"/>
              </w:rPr>
            </w:pPr>
            <w:r>
              <w:rPr>
                <w:rFonts w:eastAsia="Times New Roman" w:cs="Calibri"/>
                <w:color w:val="000000"/>
              </w:rPr>
              <w:t>937849.3</w:t>
            </w:r>
          </w:p>
        </w:tc>
        <w:tc>
          <w:tcPr>
            <w:tcW w:w="1020" w:type="dxa"/>
            <w:tcBorders>
              <w:top w:val="nil"/>
              <w:left w:val="nil"/>
              <w:bottom w:val="single" w:color="auto" w:sz="4" w:space="0"/>
              <w:right w:val="single" w:color="auto" w:sz="4" w:space="0"/>
            </w:tcBorders>
            <w:shd w:val="clear" w:color="auto" w:fill="auto"/>
            <w:noWrap/>
            <w:vAlign w:val="bottom"/>
          </w:tcPr>
          <w:p w14:paraId="6F7CA190">
            <w:pPr>
              <w:spacing w:after="0" w:line="240" w:lineRule="auto"/>
              <w:jc w:val="right"/>
              <w:rPr>
                <w:rFonts w:eastAsia="Times New Roman" w:cs="Calibri"/>
                <w:color w:val="000000"/>
              </w:rPr>
            </w:pPr>
            <w:r>
              <w:rPr>
                <w:rFonts w:eastAsia="Times New Roman" w:cs="Calibri"/>
                <w:color w:val="000000"/>
              </w:rPr>
              <w:t>317.02</w:t>
            </w:r>
          </w:p>
        </w:tc>
        <w:tc>
          <w:tcPr>
            <w:tcW w:w="622" w:type="dxa"/>
            <w:tcBorders>
              <w:top w:val="nil"/>
              <w:left w:val="nil"/>
              <w:bottom w:val="single" w:color="auto" w:sz="4" w:space="0"/>
              <w:right w:val="single" w:color="auto" w:sz="4" w:space="0"/>
            </w:tcBorders>
            <w:shd w:val="clear" w:color="auto" w:fill="auto"/>
            <w:noWrap/>
            <w:vAlign w:val="bottom"/>
          </w:tcPr>
          <w:p w14:paraId="7381E2A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B875E21">
            <w:pPr>
              <w:spacing w:after="0" w:line="240" w:lineRule="auto"/>
              <w:rPr>
                <w:rFonts w:eastAsia="Times New Roman" w:cs="Calibri"/>
                <w:color w:val="000000"/>
              </w:rPr>
            </w:pPr>
            <w:r>
              <w:rPr>
                <w:rFonts w:eastAsia="Times New Roman" w:cs="Calibri"/>
                <w:color w:val="000000"/>
              </w:rPr>
              <w:t>PT353</w:t>
            </w:r>
          </w:p>
        </w:tc>
        <w:tc>
          <w:tcPr>
            <w:tcW w:w="825" w:type="dxa"/>
            <w:tcBorders>
              <w:top w:val="nil"/>
              <w:left w:val="nil"/>
              <w:bottom w:val="single" w:color="auto" w:sz="4" w:space="0"/>
              <w:right w:val="single" w:color="auto" w:sz="4" w:space="0"/>
            </w:tcBorders>
            <w:shd w:val="clear" w:color="auto" w:fill="auto"/>
            <w:noWrap/>
            <w:vAlign w:val="bottom"/>
          </w:tcPr>
          <w:p w14:paraId="3878BFC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1DB3B07">
            <w:pPr>
              <w:spacing w:after="0" w:line="240" w:lineRule="auto"/>
              <w:jc w:val="right"/>
              <w:rPr>
                <w:rFonts w:eastAsia="Times New Roman" w:cs="Calibri"/>
                <w:color w:val="000000"/>
              </w:rPr>
            </w:pPr>
            <w:r>
              <w:rPr>
                <w:rFonts w:eastAsia="Times New Roman" w:cs="Calibri"/>
                <w:color w:val="000000"/>
              </w:rPr>
              <w:t>668145.1</w:t>
            </w:r>
          </w:p>
        </w:tc>
        <w:tc>
          <w:tcPr>
            <w:tcW w:w="1170" w:type="dxa"/>
            <w:tcBorders>
              <w:top w:val="nil"/>
              <w:left w:val="nil"/>
              <w:bottom w:val="single" w:color="auto" w:sz="4" w:space="0"/>
              <w:right w:val="single" w:color="auto" w:sz="4" w:space="0"/>
            </w:tcBorders>
            <w:shd w:val="clear" w:color="auto" w:fill="auto"/>
            <w:noWrap/>
            <w:vAlign w:val="bottom"/>
          </w:tcPr>
          <w:p w14:paraId="0787A785">
            <w:pPr>
              <w:spacing w:after="0" w:line="240" w:lineRule="auto"/>
              <w:jc w:val="right"/>
              <w:rPr>
                <w:rFonts w:eastAsia="Times New Roman" w:cs="Calibri"/>
                <w:color w:val="000000"/>
              </w:rPr>
            </w:pPr>
            <w:r>
              <w:rPr>
                <w:rFonts w:eastAsia="Times New Roman" w:cs="Calibri"/>
                <w:color w:val="000000"/>
              </w:rPr>
              <w:t>937740.6</w:t>
            </w:r>
          </w:p>
        </w:tc>
        <w:tc>
          <w:tcPr>
            <w:tcW w:w="941" w:type="dxa"/>
            <w:tcBorders>
              <w:top w:val="nil"/>
              <w:left w:val="nil"/>
              <w:bottom w:val="single" w:color="auto" w:sz="4" w:space="0"/>
              <w:right w:val="single" w:color="auto" w:sz="4" w:space="0"/>
            </w:tcBorders>
            <w:shd w:val="clear" w:color="auto" w:fill="auto"/>
            <w:noWrap/>
            <w:vAlign w:val="bottom"/>
          </w:tcPr>
          <w:p w14:paraId="26879099">
            <w:pPr>
              <w:spacing w:after="0" w:line="240" w:lineRule="auto"/>
              <w:jc w:val="right"/>
              <w:rPr>
                <w:rFonts w:eastAsia="Times New Roman" w:cs="Calibri"/>
                <w:color w:val="000000"/>
              </w:rPr>
            </w:pPr>
            <w:r>
              <w:rPr>
                <w:rFonts w:eastAsia="Times New Roman" w:cs="Calibri"/>
                <w:color w:val="000000"/>
              </w:rPr>
              <w:t>319.475</w:t>
            </w:r>
          </w:p>
        </w:tc>
      </w:tr>
      <w:tr w14:paraId="49D85FB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55EF272">
            <w:pPr>
              <w:spacing w:after="0" w:line="240" w:lineRule="auto"/>
              <w:rPr>
                <w:rFonts w:eastAsia="Times New Roman" w:cs="Calibri"/>
                <w:color w:val="000000"/>
              </w:rPr>
            </w:pPr>
            <w:r>
              <w:rPr>
                <w:rFonts w:eastAsia="Times New Roman" w:cs="Calibri"/>
                <w:color w:val="000000"/>
              </w:rPr>
              <w:t>PT94</w:t>
            </w:r>
          </w:p>
        </w:tc>
        <w:tc>
          <w:tcPr>
            <w:tcW w:w="675" w:type="dxa"/>
            <w:tcBorders>
              <w:top w:val="nil"/>
              <w:left w:val="nil"/>
              <w:bottom w:val="single" w:color="auto" w:sz="4" w:space="0"/>
              <w:right w:val="single" w:color="auto" w:sz="4" w:space="0"/>
            </w:tcBorders>
            <w:shd w:val="clear" w:color="auto" w:fill="auto"/>
            <w:noWrap/>
            <w:vAlign w:val="bottom"/>
          </w:tcPr>
          <w:p w14:paraId="3F65E7D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1359B83">
            <w:pPr>
              <w:spacing w:after="0" w:line="240" w:lineRule="auto"/>
              <w:jc w:val="right"/>
              <w:rPr>
                <w:rFonts w:eastAsia="Times New Roman" w:cs="Calibri"/>
                <w:color w:val="000000"/>
              </w:rPr>
            </w:pPr>
            <w:r>
              <w:rPr>
                <w:rFonts w:eastAsia="Times New Roman" w:cs="Calibri"/>
                <w:color w:val="000000"/>
              </w:rPr>
              <w:t>668088</w:t>
            </w:r>
          </w:p>
        </w:tc>
        <w:tc>
          <w:tcPr>
            <w:tcW w:w="1107" w:type="dxa"/>
            <w:tcBorders>
              <w:top w:val="nil"/>
              <w:left w:val="nil"/>
              <w:bottom w:val="single" w:color="auto" w:sz="4" w:space="0"/>
              <w:right w:val="single" w:color="auto" w:sz="4" w:space="0"/>
            </w:tcBorders>
            <w:shd w:val="clear" w:color="auto" w:fill="auto"/>
            <w:noWrap/>
            <w:vAlign w:val="bottom"/>
          </w:tcPr>
          <w:p w14:paraId="01CA6408">
            <w:pPr>
              <w:spacing w:after="0" w:line="240" w:lineRule="auto"/>
              <w:jc w:val="right"/>
              <w:rPr>
                <w:rFonts w:eastAsia="Times New Roman" w:cs="Calibri"/>
                <w:color w:val="000000"/>
              </w:rPr>
            </w:pPr>
            <w:r>
              <w:rPr>
                <w:rFonts w:eastAsia="Times New Roman" w:cs="Calibri"/>
                <w:color w:val="000000"/>
              </w:rPr>
              <w:t>937845.4</w:t>
            </w:r>
          </w:p>
        </w:tc>
        <w:tc>
          <w:tcPr>
            <w:tcW w:w="1020" w:type="dxa"/>
            <w:tcBorders>
              <w:top w:val="nil"/>
              <w:left w:val="nil"/>
              <w:bottom w:val="single" w:color="auto" w:sz="4" w:space="0"/>
              <w:right w:val="single" w:color="auto" w:sz="4" w:space="0"/>
            </w:tcBorders>
            <w:shd w:val="clear" w:color="auto" w:fill="auto"/>
            <w:noWrap/>
            <w:vAlign w:val="bottom"/>
          </w:tcPr>
          <w:p w14:paraId="7A5CE7AE">
            <w:pPr>
              <w:spacing w:after="0" w:line="240" w:lineRule="auto"/>
              <w:jc w:val="right"/>
              <w:rPr>
                <w:rFonts w:eastAsia="Times New Roman" w:cs="Calibri"/>
                <w:color w:val="000000"/>
              </w:rPr>
            </w:pPr>
            <w:r>
              <w:rPr>
                <w:rFonts w:eastAsia="Times New Roman" w:cs="Calibri"/>
                <w:color w:val="000000"/>
              </w:rPr>
              <w:t>317.154</w:t>
            </w:r>
          </w:p>
        </w:tc>
        <w:tc>
          <w:tcPr>
            <w:tcW w:w="622" w:type="dxa"/>
            <w:tcBorders>
              <w:top w:val="nil"/>
              <w:left w:val="nil"/>
              <w:bottom w:val="single" w:color="auto" w:sz="4" w:space="0"/>
              <w:right w:val="single" w:color="auto" w:sz="4" w:space="0"/>
            </w:tcBorders>
            <w:shd w:val="clear" w:color="auto" w:fill="auto"/>
            <w:noWrap/>
            <w:vAlign w:val="bottom"/>
          </w:tcPr>
          <w:p w14:paraId="496A3CB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7E02E93">
            <w:pPr>
              <w:spacing w:after="0" w:line="240" w:lineRule="auto"/>
              <w:rPr>
                <w:rFonts w:eastAsia="Times New Roman" w:cs="Calibri"/>
                <w:color w:val="000000"/>
              </w:rPr>
            </w:pPr>
            <w:r>
              <w:rPr>
                <w:rFonts w:eastAsia="Times New Roman" w:cs="Calibri"/>
                <w:color w:val="000000"/>
              </w:rPr>
              <w:t>PT354</w:t>
            </w:r>
          </w:p>
        </w:tc>
        <w:tc>
          <w:tcPr>
            <w:tcW w:w="825" w:type="dxa"/>
            <w:tcBorders>
              <w:top w:val="nil"/>
              <w:left w:val="nil"/>
              <w:bottom w:val="single" w:color="auto" w:sz="4" w:space="0"/>
              <w:right w:val="single" w:color="auto" w:sz="4" w:space="0"/>
            </w:tcBorders>
            <w:shd w:val="clear" w:color="auto" w:fill="auto"/>
            <w:noWrap/>
            <w:vAlign w:val="bottom"/>
          </w:tcPr>
          <w:p w14:paraId="14BC4F4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E61F47E">
            <w:pPr>
              <w:spacing w:after="0" w:line="240" w:lineRule="auto"/>
              <w:jc w:val="right"/>
              <w:rPr>
                <w:rFonts w:eastAsia="Times New Roman" w:cs="Calibri"/>
                <w:color w:val="000000"/>
              </w:rPr>
            </w:pPr>
            <w:r>
              <w:rPr>
                <w:rFonts w:eastAsia="Times New Roman" w:cs="Calibri"/>
                <w:color w:val="000000"/>
              </w:rPr>
              <w:t>668147.6</w:t>
            </w:r>
          </w:p>
        </w:tc>
        <w:tc>
          <w:tcPr>
            <w:tcW w:w="1170" w:type="dxa"/>
            <w:tcBorders>
              <w:top w:val="nil"/>
              <w:left w:val="nil"/>
              <w:bottom w:val="single" w:color="auto" w:sz="4" w:space="0"/>
              <w:right w:val="single" w:color="auto" w:sz="4" w:space="0"/>
            </w:tcBorders>
            <w:shd w:val="clear" w:color="auto" w:fill="auto"/>
            <w:noWrap/>
            <w:vAlign w:val="bottom"/>
          </w:tcPr>
          <w:p w14:paraId="39360609">
            <w:pPr>
              <w:spacing w:after="0" w:line="240" w:lineRule="auto"/>
              <w:jc w:val="right"/>
              <w:rPr>
                <w:rFonts w:eastAsia="Times New Roman" w:cs="Calibri"/>
                <w:color w:val="000000"/>
              </w:rPr>
            </w:pPr>
            <w:r>
              <w:rPr>
                <w:rFonts w:eastAsia="Times New Roman" w:cs="Calibri"/>
                <w:color w:val="000000"/>
              </w:rPr>
              <w:t>937743.1</w:t>
            </w:r>
          </w:p>
        </w:tc>
        <w:tc>
          <w:tcPr>
            <w:tcW w:w="941" w:type="dxa"/>
            <w:tcBorders>
              <w:top w:val="nil"/>
              <w:left w:val="nil"/>
              <w:bottom w:val="single" w:color="auto" w:sz="4" w:space="0"/>
              <w:right w:val="single" w:color="auto" w:sz="4" w:space="0"/>
            </w:tcBorders>
            <w:shd w:val="clear" w:color="auto" w:fill="auto"/>
            <w:noWrap/>
            <w:vAlign w:val="bottom"/>
          </w:tcPr>
          <w:p w14:paraId="0B4C0936">
            <w:pPr>
              <w:spacing w:after="0" w:line="240" w:lineRule="auto"/>
              <w:jc w:val="right"/>
              <w:rPr>
                <w:rFonts w:eastAsia="Times New Roman" w:cs="Calibri"/>
                <w:color w:val="000000"/>
              </w:rPr>
            </w:pPr>
            <w:r>
              <w:rPr>
                <w:rFonts w:eastAsia="Times New Roman" w:cs="Calibri"/>
                <w:color w:val="000000"/>
              </w:rPr>
              <w:t>319.297</w:t>
            </w:r>
          </w:p>
        </w:tc>
      </w:tr>
      <w:tr w14:paraId="467DD8D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D1CE459">
            <w:pPr>
              <w:spacing w:after="0" w:line="240" w:lineRule="auto"/>
              <w:rPr>
                <w:rFonts w:eastAsia="Times New Roman" w:cs="Calibri"/>
                <w:color w:val="000000"/>
              </w:rPr>
            </w:pPr>
            <w:r>
              <w:rPr>
                <w:rFonts w:eastAsia="Times New Roman" w:cs="Calibri"/>
                <w:color w:val="000000"/>
              </w:rPr>
              <w:t>PT95</w:t>
            </w:r>
          </w:p>
        </w:tc>
        <w:tc>
          <w:tcPr>
            <w:tcW w:w="675" w:type="dxa"/>
            <w:tcBorders>
              <w:top w:val="nil"/>
              <w:left w:val="nil"/>
              <w:bottom w:val="single" w:color="auto" w:sz="4" w:space="0"/>
              <w:right w:val="single" w:color="auto" w:sz="4" w:space="0"/>
            </w:tcBorders>
            <w:shd w:val="clear" w:color="auto" w:fill="auto"/>
            <w:noWrap/>
            <w:vAlign w:val="bottom"/>
          </w:tcPr>
          <w:p w14:paraId="48344186">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0CAB0172">
            <w:pPr>
              <w:spacing w:after="0" w:line="240" w:lineRule="auto"/>
              <w:jc w:val="right"/>
              <w:rPr>
                <w:rFonts w:eastAsia="Times New Roman" w:cs="Calibri"/>
                <w:color w:val="000000"/>
              </w:rPr>
            </w:pPr>
            <w:r>
              <w:rPr>
                <w:rFonts w:eastAsia="Times New Roman" w:cs="Calibri"/>
                <w:color w:val="000000"/>
              </w:rPr>
              <w:t>668089.1</w:t>
            </w:r>
          </w:p>
        </w:tc>
        <w:tc>
          <w:tcPr>
            <w:tcW w:w="1107" w:type="dxa"/>
            <w:tcBorders>
              <w:top w:val="nil"/>
              <w:left w:val="nil"/>
              <w:bottom w:val="single" w:color="auto" w:sz="4" w:space="0"/>
              <w:right w:val="single" w:color="auto" w:sz="4" w:space="0"/>
            </w:tcBorders>
            <w:shd w:val="clear" w:color="auto" w:fill="auto"/>
            <w:noWrap/>
            <w:vAlign w:val="bottom"/>
          </w:tcPr>
          <w:p w14:paraId="0BE25ADD">
            <w:pPr>
              <w:spacing w:after="0" w:line="240" w:lineRule="auto"/>
              <w:jc w:val="right"/>
              <w:rPr>
                <w:rFonts w:eastAsia="Times New Roman" w:cs="Calibri"/>
                <w:color w:val="000000"/>
              </w:rPr>
            </w:pPr>
            <w:r>
              <w:rPr>
                <w:rFonts w:eastAsia="Times New Roman" w:cs="Calibri"/>
                <w:color w:val="000000"/>
              </w:rPr>
              <w:t>937840.1</w:t>
            </w:r>
          </w:p>
        </w:tc>
        <w:tc>
          <w:tcPr>
            <w:tcW w:w="1020" w:type="dxa"/>
            <w:tcBorders>
              <w:top w:val="nil"/>
              <w:left w:val="nil"/>
              <w:bottom w:val="single" w:color="auto" w:sz="4" w:space="0"/>
              <w:right w:val="single" w:color="auto" w:sz="4" w:space="0"/>
            </w:tcBorders>
            <w:shd w:val="clear" w:color="auto" w:fill="auto"/>
            <w:noWrap/>
            <w:vAlign w:val="bottom"/>
          </w:tcPr>
          <w:p w14:paraId="0FA8A8D3">
            <w:pPr>
              <w:spacing w:after="0" w:line="240" w:lineRule="auto"/>
              <w:jc w:val="right"/>
              <w:rPr>
                <w:rFonts w:eastAsia="Times New Roman" w:cs="Calibri"/>
                <w:color w:val="000000"/>
              </w:rPr>
            </w:pPr>
            <w:r>
              <w:rPr>
                <w:rFonts w:eastAsia="Times New Roman" w:cs="Calibri"/>
                <w:color w:val="000000"/>
              </w:rPr>
              <w:t>317.01</w:t>
            </w:r>
          </w:p>
        </w:tc>
        <w:tc>
          <w:tcPr>
            <w:tcW w:w="622" w:type="dxa"/>
            <w:tcBorders>
              <w:top w:val="nil"/>
              <w:left w:val="nil"/>
              <w:bottom w:val="single" w:color="auto" w:sz="4" w:space="0"/>
              <w:right w:val="single" w:color="auto" w:sz="4" w:space="0"/>
            </w:tcBorders>
            <w:shd w:val="clear" w:color="auto" w:fill="auto"/>
            <w:noWrap/>
            <w:vAlign w:val="bottom"/>
          </w:tcPr>
          <w:p w14:paraId="163A8B1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0D69A4F">
            <w:pPr>
              <w:spacing w:after="0" w:line="240" w:lineRule="auto"/>
              <w:rPr>
                <w:rFonts w:eastAsia="Times New Roman" w:cs="Calibri"/>
                <w:color w:val="000000"/>
              </w:rPr>
            </w:pPr>
            <w:r>
              <w:rPr>
                <w:rFonts w:eastAsia="Times New Roman" w:cs="Calibri"/>
                <w:color w:val="000000"/>
              </w:rPr>
              <w:t>PT355</w:t>
            </w:r>
          </w:p>
        </w:tc>
        <w:tc>
          <w:tcPr>
            <w:tcW w:w="825" w:type="dxa"/>
            <w:tcBorders>
              <w:top w:val="nil"/>
              <w:left w:val="nil"/>
              <w:bottom w:val="single" w:color="auto" w:sz="4" w:space="0"/>
              <w:right w:val="single" w:color="auto" w:sz="4" w:space="0"/>
            </w:tcBorders>
            <w:shd w:val="clear" w:color="auto" w:fill="auto"/>
            <w:noWrap/>
            <w:vAlign w:val="bottom"/>
          </w:tcPr>
          <w:p w14:paraId="41D04D5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0B1CFFA">
            <w:pPr>
              <w:spacing w:after="0" w:line="240" w:lineRule="auto"/>
              <w:jc w:val="right"/>
              <w:rPr>
                <w:rFonts w:eastAsia="Times New Roman" w:cs="Calibri"/>
                <w:color w:val="000000"/>
              </w:rPr>
            </w:pPr>
            <w:r>
              <w:rPr>
                <w:rFonts w:eastAsia="Times New Roman" w:cs="Calibri"/>
                <w:color w:val="000000"/>
              </w:rPr>
              <w:t>668149.8</w:t>
            </w:r>
          </w:p>
        </w:tc>
        <w:tc>
          <w:tcPr>
            <w:tcW w:w="1170" w:type="dxa"/>
            <w:tcBorders>
              <w:top w:val="nil"/>
              <w:left w:val="nil"/>
              <w:bottom w:val="single" w:color="auto" w:sz="4" w:space="0"/>
              <w:right w:val="single" w:color="auto" w:sz="4" w:space="0"/>
            </w:tcBorders>
            <w:shd w:val="clear" w:color="auto" w:fill="auto"/>
            <w:noWrap/>
            <w:vAlign w:val="bottom"/>
          </w:tcPr>
          <w:p w14:paraId="567B5B14">
            <w:pPr>
              <w:spacing w:after="0" w:line="240" w:lineRule="auto"/>
              <w:jc w:val="right"/>
              <w:rPr>
                <w:rFonts w:eastAsia="Times New Roman" w:cs="Calibri"/>
                <w:color w:val="000000"/>
              </w:rPr>
            </w:pPr>
            <w:r>
              <w:rPr>
                <w:rFonts w:eastAsia="Times New Roman" w:cs="Calibri"/>
                <w:color w:val="000000"/>
              </w:rPr>
              <w:t>937746.8</w:t>
            </w:r>
          </w:p>
        </w:tc>
        <w:tc>
          <w:tcPr>
            <w:tcW w:w="941" w:type="dxa"/>
            <w:tcBorders>
              <w:top w:val="nil"/>
              <w:left w:val="nil"/>
              <w:bottom w:val="single" w:color="auto" w:sz="4" w:space="0"/>
              <w:right w:val="single" w:color="auto" w:sz="4" w:space="0"/>
            </w:tcBorders>
            <w:shd w:val="clear" w:color="auto" w:fill="auto"/>
            <w:noWrap/>
            <w:vAlign w:val="bottom"/>
          </w:tcPr>
          <w:p w14:paraId="5D1037D1">
            <w:pPr>
              <w:spacing w:after="0" w:line="240" w:lineRule="auto"/>
              <w:jc w:val="right"/>
              <w:rPr>
                <w:rFonts w:eastAsia="Times New Roman" w:cs="Calibri"/>
                <w:color w:val="000000"/>
              </w:rPr>
            </w:pPr>
            <w:r>
              <w:rPr>
                <w:rFonts w:eastAsia="Times New Roman" w:cs="Calibri"/>
                <w:color w:val="000000"/>
              </w:rPr>
              <w:t>319.15</w:t>
            </w:r>
          </w:p>
        </w:tc>
      </w:tr>
      <w:tr w14:paraId="18E0296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67B72B3">
            <w:pPr>
              <w:spacing w:after="0" w:line="240" w:lineRule="auto"/>
              <w:rPr>
                <w:rFonts w:eastAsia="Times New Roman" w:cs="Calibri"/>
                <w:color w:val="000000"/>
              </w:rPr>
            </w:pPr>
            <w:r>
              <w:rPr>
                <w:rFonts w:eastAsia="Times New Roman" w:cs="Calibri"/>
                <w:color w:val="000000"/>
              </w:rPr>
              <w:t>PT96</w:t>
            </w:r>
          </w:p>
        </w:tc>
        <w:tc>
          <w:tcPr>
            <w:tcW w:w="675" w:type="dxa"/>
            <w:tcBorders>
              <w:top w:val="nil"/>
              <w:left w:val="nil"/>
              <w:bottom w:val="single" w:color="auto" w:sz="4" w:space="0"/>
              <w:right w:val="single" w:color="auto" w:sz="4" w:space="0"/>
            </w:tcBorders>
            <w:shd w:val="clear" w:color="auto" w:fill="auto"/>
            <w:noWrap/>
            <w:vAlign w:val="bottom"/>
          </w:tcPr>
          <w:p w14:paraId="14771F0B">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65EFF6BD">
            <w:pPr>
              <w:spacing w:after="0" w:line="240" w:lineRule="auto"/>
              <w:jc w:val="right"/>
              <w:rPr>
                <w:rFonts w:eastAsia="Times New Roman" w:cs="Calibri"/>
                <w:color w:val="000000"/>
              </w:rPr>
            </w:pPr>
            <w:r>
              <w:rPr>
                <w:rFonts w:eastAsia="Times New Roman" w:cs="Calibri"/>
                <w:color w:val="000000"/>
              </w:rPr>
              <w:t>668089.5</w:t>
            </w:r>
          </w:p>
        </w:tc>
        <w:tc>
          <w:tcPr>
            <w:tcW w:w="1107" w:type="dxa"/>
            <w:tcBorders>
              <w:top w:val="nil"/>
              <w:left w:val="nil"/>
              <w:bottom w:val="single" w:color="auto" w:sz="4" w:space="0"/>
              <w:right w:val="single" w:color="auto" w:sz="4" w:space="0"/>
            </w:tcBorders>
            <w:shd w:val="clear" w:color="auto" w:fill="auto"/>
            <w:noWrap/>
            <w:vAlign w:val="bottom"/>
          </w:tcPr>
          <w:p w14:paraId="719316B0">
            <w:pPr>
              <w:spacing w:after="0" w:line="240" w:lineRule="auto"/>
              <w:jc w:val="right"/>
              <w:rPr>
                <w:rFonts w:eastAsia="Times New Roman" w:cs="Calibri"/>
                <w:color w:val="000000"/>
              </w:rPr>
            </w:pPr>
            <w:r>
              <w:rPr>
                <w:rFonts w:eastAsia="Times New Roman" w:cs="Calibri"/>
                <w:color w:val="000000"/>
              </w:rPr>
              <w:t>937840.1</w:t>
            </w:r>
          </w:p>
        </w:tc>
        <w:tc>
          <w:tcPr>
            <w:tcW w:w="1020" w:type="dxa"/>
            <w:tcBorders>
              <w:top w:val="nil"/>
              <w:left w:val="nil"/>
              <w:bottom w:val="single" w:color="auto" w:sz="4" w:space="0"/>
              <w:right w:val="single" w:color="auto" w:sz="4" w:space="0"/>
            </w:tcBorders>
            <w:shd w:val="clear" w:color="auto" w:fill="auto"/>
            <w:noWrap/>
            <w:vAlign w:val="bottom"/>
          </w:tcPr>
          <w:p w14:paraId="78F94C1D">
            <w:pPr>
              <w:spacing w:after="0" w:line="240" w:lineRule="auto"/>
              <w:jc w:val="right"/>
              <w:rPr>
                <w:rFonts w:eastAsia="Times New Roman" w:cs="Calibri"/>
                <w:color w:val="000000"/>
              </w:rPr>
            </w:pPr>
            <w:r>
              <w:rPr>
                <w:rFonts w:eastAsia="Times New Roman" w:cs="Calibri"/>
                <w:color w:val="000000"/>
              </w:rPr>
              <w:t>317.036</w:t>
            </w:r>
          </w:p>
        </w:tc>
        <w:tc>
          <w:tcPr>
            <w:tcW w:w="622" w:type="dxa"/>
            <w:tcBorders>
              <w:top w:val="nil"/>
              <w:left w:val="nil"/>
              <w:bottom w:val="single" w:color="auto" w:sz="4" w:space="0"/>
              <w:right w:val="single" w:color="auto" w:sz="4" w:space="0"/>
            </w:tcBorders>
            <w:shd w:val="clear" w:color="auto" w:fill="auto"/>
            <w:noWrap/>
            <w:vAlign w:val="bottom"/>
          </w:tcPr>
          <w:p w14:paraId="13FBE88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5C08F0E">
            <w:pPr>
              <w:spacing w:after="0" w:line="240" w:lineRule="auto"/>
              <w:rPr>
                <w:rFonts w:eastAsia="Times New Roman" w:cs="Calibri"/>
                <w:color w:val="000000"/>
              </w:rPr>
            </w:pPr>
            <w:r>
              <w:rPr>
                <w:rFonts w:eastAsia="Times New Roman" w:cs="Calibri"/>
                <w:color w:val="000000"/>
              </w:rPr>
              <w:t>PT356</w:t>
            </w:r>
          </w:p>
        </w:tc>
        <w:tc>
          <w:tcPr>
            <w:tcW w:w="825" w:type="dxa"/>
            <w:tcBorders>
              <w:top w:val="nil"/>
              <w:left w:val="nil"/>
              <w:bottom w:val="single" w:color="auto" w:sz="4" w:space="0"/>
              <w:right w:val="single" w:color="auto" w:sz="4" w:space="0"/>
            </w:tcBorders>
            <w:shd w:val="clear" w:color="auto" w:fill="auto"/>
            <w:noWrap/>
            <w:vAlign w:val="bottom"/>
          </w:tcPr>
          <w:p w14:paraId="7F80B61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E703C5B">
            <w:pPr>
              <w:spacing w:after="0" w:line="240" w:lineRule="auto"/>
              <w:jc w:val="right"/>
              <w:rPr>
                <w:rFonts w:eastAsia="Times New Roman" w:cs="Calibri"/>
                <w:color w:val="000000"/>
              </w:rPr>
            </w:pPr>
            <w:r>
              <w:rPr>
                <w:rFonts w:eastAsia="Times New Roman" w:cs="Calibri"/>
                <w:color w:val="000000"/>
              </w:rPr>
              <w:t>668151.4</w:t>
            </w:r>
          </w:p>
        </w:tc>
        <w:tc>
          <w:tcPr>
            <w:tcW w:w="1170" w:type="dxa"/>
            <w:tcBorders>
              <w:top w:val="nil"/>
              <w:left w:val="nil"/>
              <w:bottom w:val="single" w:color="auto" w:sz="4" w:space="0"/>
              <w:right w:val="single" w:color="auto" w:sz="4" w:space="0"/>
            </w:tcBorders>
            <w:shd w:val="clear" w:color="auto" w:fill="auto"/>
            <w:noWrap/>
            <w:vAlign w:val="bottom"/>
          </w:tcPr>
          <w:p w14:paraId="17FE34B1">
            <w:pPr>
              <w:spacing w:after="0" w:line="240" w:lineRule="auto"/>
              <w:jc w:val="right"/>
              <w:rPr>
                <w:rFonts w:eastAsia="Times New Roman" w:cs="Calibri"/>
                <w:color w:val="000000"/>
              </w:rPr>
            </w:pPr>
            <w:r>
              <w:rPr>
                <w:rFonts w:eastAsia="Times New Roman" w:cs="Calibri"/>
                <w:color w:val="000000"/>
              </w:rPr>
              <w:t>937750.4</w:t>
            </w:r>
          </w:p>
        </w:tc>
        <w:tc>
          <w:tcPr>
            <w:tcW w:w="941" w:type="dxa"/>
            <w:tcBorders>
              <w:top w:val="nil"/>
              <w:left w:val="nil"/>
              <w:bottom w:val="single" w:color="auto" w:sz="4" w:space="0"/>
              <w:right w:val="single" w:color="auto" w:sz="4" w:space="0"/>
            </w:tcBorders>
            <w:shd w:val="clear" w:color="auto" w:fill="auto"/>
            <w:noWrap/>
            <w:vAlign w:val="bottom"/>
          </w:tcPr>
          <w:p w14:paraId="0ED70126">
            <w:pPr>
              <w:spacing w:after="0" w:line="240" w:lineRule="auto"/>
              <w:jc w:val="right"/>
              <w:rPr>
                <w:rFonts w:eastAsia="Times New Roman" w:cs="Calibri"/>
                <w:color w:val="000000"/>
              </w:rPr>
            </w:pPr>
            <w:r>
              <w:rPr>
                <w:rFonts w:eastAsia="Times New Roman" w:cs="Calibri"/>
                <w:color w:val="000000"/>
              </w:rPr>
              <w:t>319.144</w:t>
            </w:r>
          </w:p>
        </w:tc>
      </w:tr>
      <w:tr w14:paraId="15AC55F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8B8A90D">
            <w:pPr>
              <w:spacing w:after="0" w:line="240" w:lineRule="auto"/>
              <w:rPr>
                <w:rFonts w:eastAsia="Times New Roman" w:cs="Calibri"/>
                <w:color w:val="000000"/>
              </w:rPr>
            </w:pPr>
            <w:r>
              <w:rPr>
                <w:rFonts w:eastAsia="Times New Roman" w:cs="Calibri"/>
                <w:color w:val="000000"/>
              </w:rPr>
              <w:t>PT97</w:t>
            </w:r>
          </w:p>
        </w:tc>
        <w:tc>
          <w:tcPr>
            <w:tcW w:w="675" w:type="dxa"/>
            <w:tcBorders>
              <w:top w:val="nil"/>
              <w:left w:val="nil"/>
              <w:bottom w:val="single" w:color="auto" w:sz="4" w:space="0"/>
              <w:right w:val="single" w:color="auto" w:sz="4" w:space="0"/>
            </w:tcBorders>
            <w:shd w:val="clear" w:color="auto" w:fill="auto"/>
            <w:noWrap/>
            <w:vAlign w:val="bottom"/>
          </w:tcPr>
          <w:p w14:paraId="42B5F8EB">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2C67A6A8">
            <w:pPr>
              <w:spacing w:after="0" w:line="240" w:lineRule="auto"/>
              <w:jc w:val="right"/>
              <w:rPr>
                <w:rFonts w:eastAsia="Times New Roman" w:cs="Calibri"/>
                <w:color w:val="000000"/>
              </w:rPr>
            </w:pPr>
            <w:r>
              <w:rPr>
                <w:rFonts w:eastAsia="Times New Roman" w:cs="Calibri"/>
                <w:color w:val="000000"/>
              </w:rPr>
              <w:t>668089.7</w:t>
            </w:r>
          </w:p>
        </w:tc>
        <w:tc>
          <w:tcPr>
            <w:tcW w:w="1107" w:type="dxa"/>
            <w:tcBorders>
              <w:top w:val="nil"/>
              <w:left w:val="nil"/>
              <w:bottom w:val="single" w:color="auto" w:sz="4" w:space="0"/>
              <w:right w:val="single" w:color="auto" w:sz="4" w:space="0"/>
            </w:tcBorders>
            <w:shd w:val="clear" w:color="auto" w:fill="auto"/>
            <w:noWrap/>
            <w:vAlign w:val="bottom"/>
          </w:tcPr>
          <w:p w14:paraId="4698D21B">
            <w:pPr>
              <w:spacing w:after="0" w:line="240" w:lineRule="auto"/>
              <w:jc w:val="right"/>
              <w:rPr>
                <w:rFonts w:eastAsia="Times New Roman" w:cs="Calibri"/>
                <w:color w:val="000000"/>
              </w:rPr>
            </w:pPr>
            <w:r>
              <w:rPr>
                <w:rFonts w:eastAsia="Times New Roman" w:cs="Calibri"/>
                <w:color w:val="000000"/>
              </w:rPr>
              <w:t>937835.1</w:t>
            </w:r>
          </w:p>
        </w:tc>
        <w:tc>
          <w:tcPr>
            <w:tcW w:w="1020" w:type="dxa"/>
            <w:tcBorders>
              <w:top w:val="nil"/>
              <w:left w:val="nil"/>
              <w:bottom w:val="single" w:color="auto" w:sz="4" w:space="0"/>
              <w:right w:val="single" w:color="auto" w:sz="4" w:space="0"/>
            </w:tcBorders>
            <w:shd w:val="clear" w:color="auto" w:fill="auto"/>
            <w:noWrap/>
            <w:vAlign w:val="bottom"/>
          </w:tcPr>
          <w:p w14:paraId="24258595">
            <w:pPr>
              <w:spacing w:after="0" w:line="240" w:lineRule="auto"/>
              <w:jc w:val="right"/>
              <w:rPr>
                <w:rFonts w:eastAsia="Times New Roman" w:cs="Calibri"/>
                <w:color w:val="000000"/>
              </w:rPr>
            </w:pPr>
            <w:r>
              <w:rPr>
                <w:rFonts w:eastAsia="Times New Roman" w:cs="Calibri"/>
                <w:color w:val="000000"/>
              </w:rPr>
              <w:t>316.97</w:t>
            </w:r>
          </w:p>
        </w:tc>
        <w:tc>
          <w:tcPr>
            <w:tcW w:w="622" w:type="dxa"/>
            <w:tcBorders>
              <w:top w:val="nil"/>
              <w:left w:val="nil"/>
              <w:bottom w:val="single" w:color="auto" w:sz="4" w:space="0"/>
              <w:right w:val="single" w:color="auto" w:sz="4" w:space="0"/>
            </w:tcBorders>
            <w:shd w:val="clear" w:color="auto" w:fill="auto"/>
            <w:noWrap/>
            <w:vAlign w:val="bottom"/>
          </w:tcPr>
          <w:p w14:paraId="6BC3691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DD3B844">
            <w:pPr>
              <w:spacing w:after="0" w:line="240" w:lineRule="auto"/>
              <w:rPr>
                <w:rFonts w:eastAsia="Times New Roman" w:cs="Calibri"/>
                <w:color w:val="000000"/>
              </w:rPr>
            </w:pPr>
            <w:r>
              <w:rPr>
                <w:rFonts w:eastAsia="Times New Roman" w:cs="Calibri"/>
                <w:color w:val="000000"/>
              </w:rPr>
              <w:t>PT357</w:t>
            </w:r>
          </w:p>
        </w:tc>
        <w:tc>
          <w:tcPr>
            <w:tcW w:w="825" w:type="dxa"/>
            <w:tcBorders>
              <w:top w:val="nil"/>
              <w:left w:val="nil"/>
              <w:bottom w:val="single" w:color="auto" w:sz="4" w:space="0"/>
              <w:right w:val="single" w:color="auto" w:sz="4" w:space="0"/>
            </w:tcBorders>
            <w:shd w:val="clear" w:color="auto" w:fill="auto"/>
            <w:noWrap/>
            <w:vAlign w:val="bottom"/>
          </w:tcPr>
          <w:p w14:paraId="7122A9C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F6FF2C2">
            <w:pPr>
              <w:spacing w:after="0" w:line="240" w:lineRule="auto"/>
              <w:jc w:val="right"/>
              <w:rPr>
                <w:rFonts w:eastAsia="Times New Roman" w:cs="Calibri"/>
                <w:color w:val="000000"/>
              </w:rPr>
            </w:pPr>
            <w:r>
              <w:rPr>
                <w:rFonts w:eastAsia="Times New Roman" w:cs="Calibri"/>
                <w:color w:val="000000"/>
              </w:rPr>
              <w:t>668153.9</w:t>
            </w:r>
          </w:p>
        </w:tc>
        <w:tc>
          <w:tcPr>
            <w:tcW w:w="1170" w:type="dxa"/>
            <w:tcBorders>
              <w:top w:val="nil"/>
              <w:left w:val="nil"/>
              <w:bottom w:val="single" w:color="auto" w:sz="4" w:space="0"/>
              <w:right w:val="single" w:color="auto" w:sz="4" w:space="0"/>
            </w:tcBorders>
            <w:shd w:val="clear" w:color="auto" w:fill="auto"/>
            <w:noWrap/>
            <w:vAlign w:val="bottom"/>
          </w:tcPr>
          <w:p w14:paraId="0E8A71CE">
            <w:pPr>
              <w:spacing w:after="0" w:line="240" w:lineRule="auto"/>
              <w:jc w:val="right"/>
              <w:rPr>
                <w:rFonts w:eastAsia="Times New Roman" w:cs="Calibri"/>
                <w:color w:val="000000"/>
              </w:rPr>
            </w:pPr>
            <w:r>
              <w:rPr>
                <w:rFonts w:eastAsia="Times New Roman" w:cs="Calibri"/>
                <w:color w:val="000000"/>
              </w:rPr>
              <w:t>937753.9</w:t>
            </w:r>
          </w:p>
        </w:tc>
        <w:tc>
          <w:tcPr>
            <w:tcW w:w="941" w:type="dxa"/>
            <w:tcBorders>
              <w:top w:val="nil"/>
              <w:left w:val="nil"/>
              <w:bottom w:val="single" w:color="auto" w:sz="4" w:space="0"/>
              <w:right w:val="single" w:color="auto" w:sz="4" w:space="0"/>
            </w:tcBorders>
            <w:shd w:val="clear" w:color="auto" w:fill="auto"/>
            <w:noWrap/>
            <w:vAlign w:val="bottom"/>
          </w:tcPr>
          <w:p w14:paraId="4C46A63C">
            <w:pPr>
              <w:spacing w:after="0" w:line="240" w:lineRule="auto"/>
              <w:jc w:val="right"/>
              <w:rPr>
                <w:rFonts w:eastAsia="Times New Roman" w:cs="Calibri"/>
                <w:color w:val="000000"/>
              </w:rPr>
            </w:pPr>
            <w:r>
              <w:rPr>
                <w:rFonts w:eastAsia="Times New Roman" w:cs="Calibri"/>
                <w:color w:val="000000"/>
              </w:rPr>
              <w:t>319.13</w:t>
            </w:r>
          </w:p>
        </w:tc>
      </w:tr>
      <w:tr w14:paraId="6855385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6F3E3E2">
            <w:pPr>
              <w:spacing w:after="0" w:line="240" w:lineRule="auto"/>
              <w:rPr>
                <w:rFonts w:eastAsia="Times New Roman" w:cs="Calibri"/>
                <w:color w:val="000000"/>
              </w:rPr>
            </w:pPr>
            <w:r>
              <w:rPr>
                <w:rFonts w:eastAsia="Times New Roman" w:cs="Calibri"/>
                <w:color w:val="000000"/>
              </w:rPr>
              <w:t>PT98</w:t>
            </w:r>
          </w:p>
        </w:tc>
        <w:tc>
          <w:tcPr>
            <w:tcW w:w="675" w:type="dxa"/>
            <w:tcBorders>
              <w:top w:val="nil"/>
              <w:left w:val="nil"/>
              <w:bottom w:val="single" w:color="auto" w:sz="4" w:space="0"/>
              <w:right w:val="single" w:color="auto" w:sz="4" w:space="0"/>
            </w:tcBorders>
            <w:shd w:val="clear" w:color="auto" w:fill="auto"/>
            <w:noWrap/>
            <w:vAlign w:val="bottom"/>
          </w:tcPr>
          <w:p w14:paraId="363502C7">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7013BA46">
            <w:pPr>
              <w:spacing w:after="0" w:line="240" w:lineRule="auto"/>
              <w:jc w:val="right"/>
              <w:rPr>
                <w:rFonts w:eastAsia="Times New Roman" w:cs="Calibri"/>
                <w:color w:val="000000"/>
              </w:rPr>
            </w:pPr>
            <w:r>
              <w:rPr>
                <w:rFonts w:eastAsia="Times New Roman" w:cs="Calibri"/>
                <w:color w:val="000000"/>
              </w:rPr>
              <w:t>668089.1</w:t>
            </w:r>
          </w:p>
        </w:tc>
        <w:tc>
          <w:tcPr>
            <w:tcW w:w="1107" w:type="dxa"/>
            <w:tcBorders>
              <w:top w:val="nil"/>
              <w:left w:val="nil"/>
              <w:bottom w:val="single" w:color="auto" w:sz="4" w:space="0"/>
              <w:right w:val="single" w:color="auto" w:sz="4" w:space="0"/>
            </w:tcBorders>
            <w:shd w:val="clear" w:color="auto" w:fill="auto"/>
            <w:noWrap/>
            <w:vAlign w:val="bottom"/>
          </w:tcPr>
          <w:p w14:paraId="14B4C6C3">
            <w:pPr>
              <w:spacing w:after="0" w:line="240" w:lineRule="auto"/>
              <w:jc w:val="right"/>
              <w:rPr>
                <w:rFonts w:eastAsia="Times New Roman" w:cs="Calibri"/>
                <w:color w:val="000000"/>
              </w:rPr>
            </w:pPr>
            <w:r>
              <w:rPr>
                <w:rFonts w:eastAsia="Times New Roman" w:cs="Calibri"/>
                <w:color w:val="000000"/>
              </w:rPr>
              <w:t>937835.1</w:t>
            </w:r>
          </w:p>
        </w:tc>
        <w:tc>
          <w:tcPr>
            <w:tcW w:w="1020" w:type="dxa"/>
            <w:tcBorders>
              <w:top w:val="nil"/>
              <w:left w:val="nil"/>
              <w:bottom w:val="single" w:color="auto" w:sz="4" w:space="0"/>
              <w:right w:val="single" w:color="auto" w:sz="4" w:space="0"/>
            </w:tcBorders>
            <w:shd w:val="clear" w:color="auto" w:fill="auto"/>
            <w:noWrap/>
            <w:vAlign w:val="bottom"/>
          </w:tcPr>
          <w:p w14:paraId="61845741">
            <w:pPr>
              <w:spacing w:after="0" w:line="240" w:lineRule="auto"/>
              <w:jc w:val="right"/>
              <w:rPr>
                <w:rFonts w:eastAsia="Times New Roman" w:cs="Calibri"/>
                <w:color w:val="000000"/>
              </w:rPr>
            </w:pPr>
            <w:r>
              <w:rPr>
                <w:rFonts w:eastAsia="Times New Roman" w:cs="Calibri"/>
                <w:color w:val="000000"/>
              </w:rPr>
              <w:t>316.951</w:t>
            </w:r>
          </w:p>
        </w:tc>
        <w:tc>
          <w:tcPr>
            <w:tcW w:w="622" w:type="dxa"/>
            <w:tcBorders>
              <w:top w:val="nil"/>
              <w:left w:val="nil"/>
              <w:bottom w:val="single" w:color="auto" w:sz="4" w:space="0"/>
              <w:right w:val="single" w:color="auto" w:sz="4" w:space="0"/>
            </w:tcBorders>
            <w:shd w:val="clear" w:color="auto" w:fill="auto"/>
            <w:noWrap/>
            <w:vAlign w:val="bottom"/>
          </w:tcPr>
          <w:p w14:paraId="2C42893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8908319">
            <w:pPr>
              <w:spacing w:after="0" w:line="240" w:lineRule="auto"/>
              <w:rPr>
                <w:rFonts w:eastAsia="Times New Roman" w:cs="Calibri"/>
                <w:color w:val="000000"/>
              </w:rPr>
            </w:pPr>
            <w:r>
              <w:rPr>
                <w:rFonts w:eastAsia="Times New Roman" w:cs="Calibri"/>
                <w:color w:val="000000"/>
              </w:rPr>
              <w:t>PT358</w:t>
            </w:r>
          </w:p>
        </w:tc>
        <w:tc>
          <w:tcPr>
            <w:tcW w:w="825" w:type="dxa"/>
            <w:tcBorders>
              <w:top w:val="nil"/>
              <w:left w:val="nil"/>
              <w:bottom w:val="single" w:color="auto" w:sz="4" w:space="0"/>
              <w:right w:val="single" w:color="auto" w:sz="4" w:space="0"/>
            </w:tcBorders>
            <w:shd w:val="clear" w:color="auto" w:fill="auto"/>
            <w:noWrap/>
            <w:vAlign w:val="bottom"/>
          </w:tcPr>
          <w:p w14:paraId="03BD3FAA">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194B347">
            <w:pPr>
              <w:spacing w:after="0" w:line="240" w:lineRule="auto"/>
              <w:jc w:val="right"/>
              <w:rPr>
                <w:rFonts w:eastAsia="Times New Roman" w:cs="Calibri"/>
                <w:color w:val="000000"/>
              </w:rPr>
            </w:pPr>
            <w:r>
              <w:rPr>
                <w:rFonts w:eastAsia="Times New Roman" w:cs="Calibri"/>
                <w:color w:val="000000"/>
              </w:rPr>
              <w:t>668156.8</w:t>
            </w:r>
          </w:p>
        </w:tc>
        <w:tc>
          <w:tcPr>
            <w:tcW w:w="1170" w:type="dxa"/>
            <w:tcBorders>
              <w:top w:val="nil"/>
              <w:left w:val="nil"/>
              <w:bottom w:val="single" w:color="auto" w:sz="4" w:space="0"/>
              <w:right w:val="single" w:color="auto" w:sz="4" w:space="0"/>
            </w:tcBorders>
            <w:shd w:val="clear" w:color="auto" w:fill="auto"/>
            <w:noWrap/>
            <w:vAlign w:val="bottom"/>
          </w:tcPr>
          <w:p w14:paraId="1B330D0E">
            <w:pPr>
              <w:spacing w:after="0" w:line="240" w:lineRule="auto"/>
              <w:jc w:val="right"/>
              <w:rPr>
                <w:rFonts w:eastAsia="Times New Roman" w:cs="Calibri"/>
                <w:color w:val="000000"/>
              </w:rPr>
            </w:pPr>
            <w:r>
              <w:rPr>
                <w:rFonts w:eastAsia="Times New Roman" w:cs="Calibri"/>
                <w:color w:val="000000"/>
              </w:rPr>
              <w:t>937753.8</w:t>
            </w:r>
          </w:p>
        </w:tc>
        <w:tc>
          <w:tcPr>
            <w:tcW w:w="941" w:type="dxa"/>
            <w:tcBorders>
              <w:top w:val="nil"/>
              <w:left w:val="nil"/>
              <w:bottom w:val="single" w:color="auto" w:sz="4" w:space="0"/>
              <w:right w:val="single" w:color="auto" w:sz="4" w:space="0"/>
            </w:tcBorders>
            <w:shd w:val="clear" w:color="auto" w:fill="auto"/>
            <w:noWrap/>
            <w:vAlign w:val="bottom"/>
          </w:tcPr>
          <w:p w14:paraId="10956796">
            <w:pPr>
              <w:spacing w:after="0" w:line="240" w:lineRule="auto"/>
              <w:jc w:val="right"/>
              <w:rPr>
                <w:rFonts w:eastAsia="Times New Roman" w:cs="Calibri"/>
                <w:color w:val="000000"/>
              </w:rPr>
            </w:pPr>
            <w:r>
              <w:rPr>
                <w:rFonts w:eastAsia="Times New Roman" w:cs="Calibri"/>
                <w:color w:val="000000"/>
              </w:rPr>
              <w:t>319.16</w:t>
            </w:r>
          </w:p>
        </w:tc>
      </w:tr>
      <w:tr w14:paraId="68A8012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2F20CF2">
            <w:pPr>
              <w:spacing w:after="0" w:line="240" w:lineRule="auto"/>
              <w:rPr>
                <w:rFonts w:eastAsia="Times New Roman" w:cs="Calibri"/>
                <w:color w:val="000000"/>
              </w:rPr>
            </w:pPr>
            <w:r>
              <w:rPr>
                <w:rFonts w:eastAsia="Times New Roman" w:cs="Calibri"/>
                <w:color w:val="000000"/>
              </w:rPr>
              <w:t>PT99</w:t>
            </w:r>
          </w:p>
        </w:tc>
        <w:tc>
          <w:tcPr>
            <w:tcW w:w="675" w:type="dxa"/>
            <w:tcBorders>
              <w:top w:val="nil"/>
              <w:left w:val="nil"/>
              <w:bottom w:val="single" w:color="auto" w:sz="4" w:space="0"/>
              <w:right w:val="single" w:color="auto" w:sz="4" w:space="0"/>
            </w:tcBorders>
            <w:shd w:val="clear" w:color="auto" w:fill="auto"/>
            <w:noWrap/>
            <w:vAlign w:val="bottom"/>
          </w:tcPr>
          <w:p w14:paraId="1403FA8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1A7FD9F">
            <w:pPr>
              <w:spacing w:after="0" w:line="240" w:lineRule="auto"/>
              <w:jc w:val="right"/>
              <w:rPr>
                <w:rFonts w:eastAsia="Times New Roman" w:cs="Calibri"/>
                <w:color w:val="000000"/>
              </w:rPr>
            </w:pPr>
            <w:r>
              <w:rPr>
                <w:rFonts w:eastAsia="Times New Roman" w:cs="Calibri"/>
                <w:color w:val="000000"/>
              </w:rPr>
              <w:t>668087.3</w:t>
            </w:r>
          </w:p>
        </w:tc>
        <w:tc>
          <w:tcPr>
            <w:tcW w:w="1107" w:type="dxa"/>
            <w:tcBorders>
              <w:top w:val="nil"/>
              <w:left w:val="nil"/>
              <w:bottom w:val="single" w:color="auto" w:sz="4" w:space="0"/>
              <w:right w:val="single" w:color="auto" w:sz="4" w:space="0"/>
            </w:tcBorders>
            <w:shd w:val="clear" w:color="auto" w:fill="auto"/>
            <w:noWrap/>
            <w:vAlign w:val="bottom"/>
          </w:tcPr>
          <w:p w14:paraId="5DEFBA97">
            <w:pPr>
              <w:spacing w:after="0" w:line="240" w:lineRule="auto"/>
              <w:jc w:val="right"/>
              <w:rPr>
                <w:rFonts w:eastAsia="Times New Roman" w:cs="Calibri"/>
                <w:color w:val="000000"/>
              </w:rPr>
            </w:pPr>
            <w:r>
              <w:rPr>
                <w:rFonts w:eastAsia="Times New Roman" w:cs="Calibri"/>
                <w:color w:val="000000"/>
              </w:rPr>
              <w:t>937837.4</w:t>
            </w:r>
          </w:p>
        </w:tc>
        <w:tc>
          <w:tcPr>
            <w:tcW w:w="1020" w:type="dxa"/>
            <w:tcBorders>
              <w:top w:val="nil"/>
              <w:left w:val="nil"/>
              <w:bottom w:val="single" w:color="auto" w:sz="4" w:space="0"/>
              <w:right w:val="single" w:color="auto" w:sz="4" w:space="0"/>
            </w:tcBorders>
            <w:shd w:val="clear" w:color="auto" w:fill="auto"/>
            <w:noWrap/>
            <w:vAlign w:val="bottom"/>
          </w:tcPr>
          <w:p w14:paraId="1ADC625D">
            <w:pPr>
              <w:spacing w:after="0" w:line="240" w:lineRule="auto"/>
              <w:jc w:val="right"/>
              <w:rPr>
                <w:rFonts w:eastAsia="Times New Roman" w:cs="Calibri"/>
                <w:color w:val="000000"/>
              </w:rPr>
            </w:pPr>
            <w:r>
              <w:rPr>
                <w:rFonts w:eastAsia="Times New Roman" w:cs="Calibri"/>
                <w:color w:val="000000"/>
              </w:rPr>
              <w:t>317.032</w:t>
            </w:r>
          </w:p>
        </w:tc>
        <w:tc>
          <w:tcPr>
            <w:tcW w:w="622" w:type="dxa"/>
            <w:tcBorders>
              <w:top w:val="nil"/>
              <w:left w:val="nil"/>
              <w:bottom w:val="single" w:color="auto" w:sz="4" w:space="0"/>
              <w:right w:val="single" w:color="auto" w:sz="4" w:space="0"/>
            </w:tcBorders>
            <w:shd w:val="clear" w:color="auto" w:fill="auto"/>
            <w:noWrap/>
            <w:vAlign w:val="bottom"/>
          </w:tcPr>
          <w:p w14:paraId="530DC1A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4593280">
            <w:pPr>
              <w:spacing w:after="0" w:line="240" w:lineRule="auto"/>
              <w:rPr>
                <w:rFonts w:eastAsia="Times New Roman" w:cs="Calibri"/>
                <w:color w:val="000000"/>
              </w:rPr>
            </w:pPr>
            <w:r>
              <w:rPr>
                <w:rFonts w:eastAsia="Times New Roman" w:cs="Calibri"/>
                <w:color w:val="000000"/>
              </w:rPr>
              <w:t>PT359</w:t>
            </w:r>
          </w:p>
        </w:tc>
        <w:tc>
          <w:tcPr>
            <w:tcW w:w="825" w:type="dxa"/>
            <w:tcBorders>
              <w:top w:val="nil"/>
              <w:left w:val="nil"/>
              <w:bottom w:val="single" w:color="auto" w:sz="4" w:space="0"/>
              <w:right w:val="single" w:color="auto" w:sz="4" w:space="0"/>
            </w:tcBorders>
            <w:shd w:val="clear" w:color="auto" w:fill="auto"/>
            <w:noWrap/>
            <w:vAlign w:val="bottom"/>
          </w:tcPr>
          <w:p w14:paraId="56A3A9FA">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443A9280">
            <w:pPr>
              <w:spacing w:after="0" w:line="240" w:lineRule="auto"/>
              <w:jc w:val="right"/>
              <w:rPr>
                <w:rFonts w:eastAsia="Times New Roman" w:cs="Calibri"/>
                <w:color w:val="000000"/>
              </w:rPr>
            </w:pPr>
            <w:r>
              <w:rPr>
                <w:rFonts w:eastAsia="Times New Roman" w:cs="Calibri"/>
                <w:color w:val="000000"/>
              </w:rPr>
              <w:t>668155</w:t>
            </w:r>
          </w:p>
        </w:tc>
        <w:tc>
          <w:tcPr>
            <w:tcW w:w="1170" w:type="dxa"/>
            <w:tcBorders>
              <w:top w:val="nil"/>
              <w:left w:val="nil"/>
              <w:bottom w:val="single" w:color="auto" w:sz="4" w:space="0"/>
              <w:right w:val="single" w:color="auto" w:sz="4" w:space="0"/>
            </w:tcBorders>
            <w:shd w:val="clear" w:color="auto" w:fill="auto"/>
            <w:noWrap/>
            <w:vAlign w:val="bottom"/>
          </w:tcPr>
          <w:p w14:paraId="59312AEE">
            <w:pPr>
              <w:spacing w:after="0" w:line="240" w:lineRule="auto"/>
              <w:jc w:val="right"/>
              <w:rPr>
                <w:rFonts w:eastAsia="Times New Roman" w:cs="Calibri"/>
                <w:color w:val="000000"/>
              </w:rPr>
            </w:pPr>
            <w:r>
              <w:rPr>
                <w:rFonts w:eastAsia="Times New Roman" w:cs="Calibri"/>
                <w:color w:val="000000"/>
              </w:rPr>
              <w:t>937750.1</w:t>
            </w:r>
          </w:p>
        </w:tc>
        <w:tc>
          <w:tcPr>
            <w:tcW w:w="941" w:type="dxa"/>
            <w:tcBorders>
              <w:top w:val="nil"/>
              <w:left w:val="nil"/>
              <w:bottom w:val="single" w:color="auto" w:sz="4" w:space="0"/>
              <w:right w:val="single" w:color="auto" w:sz="4" w:space="0"/>
            </w:tcBorders>
            <w:shd w:val="clear" w:color="auto" w:fill="auto"/>
            <w:noWrap/>
            <w:vAlign w:val="bottom"/>
          </w:tcPr>
          <w:p w14:paraId="76428353">
            <w:pPr>
              <w:spacing w:after="0" w:line="240" w:lineRule="auto"/>
              <w:jc w:val="right"/>
              <w:rPr>
                <w:rFonts w:eastAsia="Times New Roman" w:cs="Calibri"/>
                <w:color w:val="000000"/>
              </w:rPr>
            </w:pPr>
            <w:r>
              <w:rPr>
                <w:rFonts w:eastAsia="Times New Roman" w:cs="Calibri"/>
                <w:color w:val="000000"/>
              </w:rPr>
              <w:t>319.175</w:t>
            </w:r>
          </w:p>
        </w:tc>
      </w:tr>
      <w:tr w14:paraId="3C97330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32A3111">
            <w:pPr>
              <w:spacing w:after="0" w:line="240" w:lineRule="auto"/>
              <w:rPr>
                <w:rFonts w:eastAsia="Times New Roman" w:cs="Calibri"/>
                <w:color w:val="000000"/>
              </w:rPr>
            </w:pPr>
            <w:r>
              <w:rPr>
                <w:rFonts w:eastAsia="Times New Roman" w:cs="Calibri"/>
                <w:color w:val="000000"/>
              </w:rPr>
              <w:t>PT100</w:t>
            </w:r>
          </w:p>
        </w:tc>
        <w:tc>
          <w:tcPr>
            <w:tcW w:w="675" w:type="dxa"/>
            <w:tcBorders>
              <w:top w:val="nil"/>
              <w:left w:val="nil"/>
              <w:bottom w:val="single" w:color="auto" w:sz="4" w:space="0"/>
              <w:right w:val="single" w:color="auto" w:sz="4" w:space="0"/>
            </w:tcBorders>
            <w:shd w:val="clear" w:color="auto" w:fill="auto"/>
            <w:noWrap/>
            <w:vAlign w:val="bottom"/>
          </w:tcPr>
          <w:p w14:paraId="0B2E1E2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CC5530B">
            <w:pPr>
              <w:spacing w:after="0" w:line="240" w:lineRule="auto"/>
              <w:jc w:val="right"/>
              <w:rPr>
                <w:rFonts w:eastAsia="Times New Roman" w:cs="Calibri"/>
                <w:color w:val="000000"/>
              </w:rPr>
            </w:pPr>
            <w:r>
              <w:rPr>
                <w:rFonts w:eastAsia="Times New Roman" w:cs="Calibri"/>
                <w:color w:val="000000"/>
              </w:rPr>
              <w:t>668084.9</w:t>
            </w:r>
          </w:p>
        </w:tc>
        <w:tc>
          <w:tcPr>
            <w:tcW w:w="1107" w:type="dxa"/>
            <w:tcBorders>
              <w:top w:val="nil"/>
              <w:left w:val="nil"/>
              <w:bottom w:val="single" w:color="auto" w:sz="4" w:space="0"/>
              <w:right w:val="single" w:color="auto" w:sz="4" w:space="0"/>
            </w:tcBorders>
            <w:shd w:val="clear" w:color="auto" w:fill="auto"/>
            <w:noWrap/>
            <w:vAlign w:val="bottom"/>
          </w:tcPr>
          <w:p w14:paraId="1783F652">
            <w:pPr>
              <w:spacing w:after="0" w:line="240" w:lineRule="auto"/>
              <w:jc w:val="right"/>
              <w:rPr>
                <w:rFonts w:eastAsia="Times New Roman" w:cs="Calibri"/>
                <w:color w:val="000000"/>
              </w:rPr>
            </w:pPr>
            <w:r>
              <w:rPr>
                <w:rFonts w:eastAsia="Times New Roman" w:cs="Calibri"/>
                <w:color w:val="000000"/>
              </w:rPr>
              <w:t>937841.3</w:t>
            </w:r>
          </w:p>
        </w:tc>
        <w:tc>
          <w:tcPr>
            <w:tcW w:w="1020" w:type="dxa"/>
            <w:tcBorders>
              <w:top w:val="nil"/>
              <w:left w:val="nil"/>
              <w:bottom w:val="single" w:color="auto" w:sz="4" w:space="0"/>
              <w:right w:val="single" w:color="auto" w:sz="4" w:space="0"/>
            </w:tcBorders>
            <w:shd w:val="clear" w:color="auto" w:fill="auto"/>
            <w:noWrap/>
            <w:vAlign w:val="bottom"/>
          </w:tcPr>
          <w:p w14:paraId="6D765DE3">
            <w:pPr>
              <w:spacing w:after="0" w:line="240" w:lineRule="auto"/>
              <w:jc w:val="right"/>
              <w:rPr>
                <w:rFonts w:eastAsia="Times New Roman" w:cs="Calibri"/>
                <w:color w:val="000000"/>
              </w:rPr>
            </w:pPr>
            <w:r>
              <w:rPr>
                <w:rFonts w:eastAsia="Times New Roman" w:cs="Calibri"/>
                <w:color w:val="000000"/>
              </w:rPr>
              <w:t>317.015</w:t>
            </w:r>
          </w:p>
        </w:tc>
        <w:tc>
          <w:tcPr>
            <w:tcW w:w="622" w:type="dxa"/>
            <w:tcBorders>
              <w:top w:val="nil"/>
              <w:left w:val="nil"/>
              <w:bottom w:val="single" w:color="auto" w:sz="4" w:space="0"/>
              <w:right w:val="single" w:color="auto" w:sz="4" w:space="0"/>
            </w:tcBorders>
            <w:shd w:val="clear" w:color="auto" w:fill="auto"/>
            <w:noWrap/>
            <w:vAlign w:val="bottom"/>
          </w:tcPr>
          <w:p w14:paraId="7072B71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E0BEC71">
            <w:pPr>
              <w:spacing w:after="0" w:line="240" w:lineRule="auto"/>
              <w:rPr>
                <w:rFonts w:eastAsia="Times New Roman" w:cs="Calibri"/>
                <w:color w:val="000000"/>
              </w:rPr>
            </w:pPr>
            <w:r>
              <w:rPr>
                <w:rFonts w:eastAsia="Times New Roman" w:cs="Calibri"/>
                <w:color w:val="000000"/>
              </w:rPr>
              <w:t>PT360</w:t>
            </w:r>
          </w:p>
        </w:tc>
        <w:tc>
          <w:tcPr>
            <w:tcW w:w="825" w:type="dxa"/>
            <w:tcBorders>
              <w:top w:val="nil"/>
              <w:left w:val="nil"/>
              <w:bottom w:val="single" w:color="auto" w:sz="4" w:space="0"/>
              <w:right w:val="single" w:color="auto" w:sz="4" w:space="0"/>
            </w:tcBorders>
            <w:shd w:val="clear" w:color="auto" w:fill="auto"/>
            <w:noWrap/>
            <w:vAlign w:val="bottom"/>
          </w:tcPr>
          <w:p w14:paraId="7BCDBFF0">
            <w:pPr>
              <w:spacing w:after="0" w:line="240" w:lineRule="auto"/>
              <w:rPr>
                <w:rFonts w:eastAsia="Times New Roman" w:cs="Calibri"/>
                <w:color w:val="000000"/>
              </w:rPr>
            </w:pPr>
            <w:r>
              <w:rPr>
                <w:rFonts w:eastAsia="Times New Roman" w:cs="Calibri"/>
                <w:color w:val="000000"/>
              </w:rPr>
              <w:t>GT</w:t>
            </w:r>
          </w:p>
        </w:tc>
        <w:tc>
          <w:tcPr>
            <w:tcW w:w="1081" w:type="dxa"/>
            <w:tcBorders>
              <w:top w:val="nil"/>
              <w:left w:val="nil"/>
              <w:bottom w:val="single" w:color="auto" w:sz="4" w:space="0"/>
              <w:right w:val="single" w:color="auto" w:sz="4" w:space="0"/>
            </w:tcBorders>
            <w:shd w:val="clear" w:color="auto" w:fill="auto"/>
            <w:noWrap/>
            <w:vAlign w:val="bottom"/>
          </w:tcPr>
          <w:p w14:paraId="67CF8747">
            <w:pPr>
              <w:spacing w:after="0" w:line="240" w:lineRule="auto"/>
              <w:jc w:val="right"/>
              <w:rPr>
                <w:rFonts w:eastAsia="Times New Roman" w:cs="Calibri"/>
                <w:color w:val="000000"/>
              </w:rPr>
            </w:pPr>
            <w:r>
              <w:rPr>
                <w:rFonts w:eastAsia="Times New Roman" w:cs="Calibri"/>
                <w:color w:val="000000"/>
              </w:rPr>
              <w:t>668156.7</w:t>
            </w:r>
          </w:p>
        </w:tc>
        <w:tc>
          <w:tcPr>
            <w:tcW w:w="1170" w:type="dxa"/>
            <w:tcBorders>
              <w:top w:val="nil"/>
              <w:left w:val="nil"/>
              <w:bottom w:val="single" w:color="auto" w:sz="4" w:space="0"/>
              <w:right w:val="single" w:color="auto" w:sz="4" w:space="0"/>
            </w:tcBorders>
            <w:shd w:val="clear" w:color="auto" w:fill="auto"/>
            <w:noWrap/>
            <w:vAlign w:val="bottom"/>
          </w:tcPr>
          <w:p w14:paraId="7CE42D80">
            <w:pPr>
              <w:spacing w:after="0" w:line="240" w:lineRule="auto"/>
              <w:jc w:val="right"/>
              <w:rPr>
                <w:rFonts w:eastAsia="Times New Roman" w:cs="Calibri"/>
                <w:color w:val="000000"/>
              </w:rPr>
            </w:pPr>
            <w:r>
              <w:rPr>
                <w:rFonts w:eastAsia="Times New Roman" w:cs="Calibri"/>
                <w:color w:val="000000"/>
              </w:rPr>
              <w:t>937750.4</w:t>
            </w:r>
          </w:p>
        </w:tc>
        <w:tc>
          <w:tcPr>
            <w:tcW w:w="941" w:type="dxa"/>
            <w:tcBorders>
              <w:top w:val="nil"/>
              <w:left w:val="nil"/>
              <w:bottom w:val="single" w:color="auto" w:sz="4" w:space="0"/>
              <w:right w:val="single" w:color="auto" w:sz="4" w:space="0"/>
            </w:tcBorders>
            <w:shd w:val="clear" w:color="auto" w:fill="auto"/>
            <w:noWrap/>
            <w:vAlign w:val="bottom"/>
          </w:tcPr>
          <w:p w14:paraId="43B80B3A">
            <w:pPr>
              <w:spacing w:after="0" w:line="240" w:lineRule="auto"/>
              <w:jc w:val="right"/>
              <w:rPr>
                <w:rFonts w:eastAsia="Times New Roman" w:cs="Calibri"/>
                <w:color w:val="000000"/>
              </w:rPr>
            </w:pPr>
            <w:r>
              <w:rPr>
                <w:rFonts w:eastAsia="Times New Roman" w:cs="Calibri"/>
                <w:color w:val="000000"/>
              </w:rPr>
              <w:t>319.189</w:t>
            </w:r>
          </w:p>
        </w:tc>
      </w:tr>
      <w:tr w14:paraId="14F3847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D047DA6">
            <w:pPr>
              <w:spacing w:after="0" w:line="240" w:lineRule="auto"/>
              <w:rPr>
                <w:rFonts w:eastAsia="Times New Roman" w:cs="Calibri"/>
                <w:color w:val="000000"/>
              </w:rPr>
            </w:pPr>
            <w:r>
              <w:rPr>
                <w:rFonts w:eastAsia="Times New Roman" w:cs="Calibri"/>
                <w:color w:val="000000"/>
              </w:rPr>
              <w:t>PT101</w:t>
            </w:r>
          </w:p>
        </w:tc>
        <w:tc>
          <w:tcPr>
            <w:tcW w:w="675" w:type="dxa"/>
            <w:tcBorders>
              <w:top w:val="nil"/>
              <w:left w:val="nil"/>
              <w:bottom w:val="single" w:color="auto" w:sz="4" w:space="0"/>
              <w:right w:val="single" w:color="auto" w:sz="4" w:space="0"/>
            </w:tcBorders>
            <w:shd w:val="clear" w:color="auto" w:fill="auto"/>
            <w:noWrap/>
            <w:vAlign w:val="bottom"/>
          </w:tcPr>
          <w:p w14:paraId="309AAE6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81583B9">
            <w:pPr>
              <w:spacing w:after="0" w:line="240" w:lineRule="auto"/>
              <w:jc w:val="right"/>
              <w:rPr>
                <w:rFonts w:eastAsia="Times New Roman" w:cs="Calibri"/>
                <w:color w:val="000000"/>
              </w:rPr>
            </w:pPr>
            <w:r>
              <w:rPr>
                <w:rFonts w:eastAsia="Times New Roman" w:cs="Calibri"/>
                <w:color w:val="000000"/>
              </w:rPr>
              <w:t>668081.1</w:t>
            </w:r>
          </w:p>
        </w:tc>
        <w:tc>
          <w:tcPr>
            <w:tcW w:w="1107" w:type="dxa"/>
            <w:tcBorders>
              <w:top w:val="nil"/>
              <w:left w:val="nil"/>
              <w:bottom w:val="single" w:color="auto" w:sz="4" w:space="0"/>
              <w:right w:val="single" w:color="auto" w:sz="4" w:space="0"/>
            </w:tcBorders>
            <w:shd w:val="clear" w:color="auto" w:fill="auto"/>
            <w:noWrap/>
            <w:vAlign w:val="bottom"/>
          </w:tcPr>
          <w:p w14:paraId="1B28FC68">
            <w:pPr>
              <w:spacing w:after="0" w:line="240" w:lineRule="auto"/>
              <w:jc w:val="right"/>
              <w:rPr>
                <w:rFonts w:eastAsia="Times New Roman" w:cs="Calibri"/>
                <w:color w:val="000000"/>
              </w:rPr>
            </w:pPr>
            <w:r>
              <w:rPr>
                <w:rFonts w:eastAsia="Times New Roman" w:cs="Calibri"/>
                <w:color w:val="000000"/>
              </w:rPr>
              <w:t>937845.6</w:t>
            </w:r>
          </w:p>
        </w:tc>
        <w:tc>
          <w:tcPr>
            <w:tcW w:w="1020" w:type="dxa"/>
            <w:tcBorders>
              <w:top w:val="nil"/>
              <w:left w:val="nil"/>
              <w:bottom w:val="single" w:color="auto" w:sz="4" w:space="0"/>
              <w:right w:val="single" w:color="auto" w:sz="4" w:space="0"/>
            </w:tcBorders>
            <w:shd w:val="clear" w:color="auto" w:fill="auto"/>
            <w:noWrap/>
            <w:vAlign w:val="bottom"/>
          </w:tcPr>
          <w:p w14:paraId="0381E94C">
            <w:pPr>
              <w:spacing w:after="0" w:line="240" w:lineRule="auto"/>
              <w:jc w:val="right"/>
              <w:rPr>
                <w:rFonts w:eastAsia="Times New Roman" w:cs="Calibri"/>
                <w:color w:val="000000"/>
              </w:rPr>
            </w:pPr>
            <w:r>
              <w:rPr>
                <w:rFonts w:eastAsia="Times New Roman" w:cs="Calibri"/>
                <w:color w:val="000000"/>
              </w:rPr>
              <w:t>316.694</w:t>
            </w:r>
          </w:p>
        </w:tc>
        <w:tc>
          <w:tcPr>
            <w:tcW w:w="622" w:type="dxa"/>
            <w:tcBorders>
              <w:top w:val="nil"/>
              <w:left w:val="nil"/>
              <w:bottom w:val="single" w:color="auto" w:sz="4" w:space="0"/>
              <w:right w:val="single" w:color="auto" w:sz="4" w:space="0"/>
            </w:tcBorders>
            <w:shd w:val="clear" w:color="auto" w:fill="auto"/>
            <w:noWrap/>
            <w:vAlign w:val="bottom"/>
          </w:tcPr>
          <w:p w14:paraId="59B91F7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EAB5AB8">
            <w:pPr>
              <w:spacing w:after="0" w:line="240" w:lineRule="auto"/>
              <w:rPr>
                <w:rFonts w:eastAsia="Times New Roman" w:cs="Calibri"/>
                <w:color w:val="000000"/>
              </w:rPr>
            </w:pPr>
            <w:r>
              <w:rPr>
                <w:rFonts w:eastAsia="Times New Roman" w:cs="Calibri"/>
                <w:color w:val="000000"/>
              </w:rPr>
              <w:t>PT361</w:t>
            </w:r>
          </w:p>
        </w:tc>
        <w:tc>
          <w:tcPr>
            <w:tcW w:w="825" w:type="dxa"/>
            <w:tcBorders>
              <w:top w:val="nil"/>
              <w:left w:val="nil"/>
              <w:bottom w:val="single" w:color="auto" w:sz="4" w:space="0"/>
              <w:right w:val="single" w:color="auto" w:sz="4" w:space="0"/>
            </w:tcBorders>
            <w:shd w:val="clear" w:color="auto" w:fill="auto"/>
            <w:noWrap/>
            <w:vAlign w:val="bottom"/>
          </w:tcPr>
          <w:p w14:paraId="3E6F4329">
            <w:pPr>
              <w:spacing w:after="0" w:line="240" w:lineRule="auto"/>
              <w:rPr>
                <w:rFonts w:eastAsia="Times New Roman" w:cs="Calibri"/>
                <w:color w:val="000000"/>
              </w:rPr>
            </w:pPr>
            <w:r>
              <w:rPr>
                <w:rFonts w:eastAsia="Times New Roman" w:cs="Calibri"/>
                <w:color w:val="000000"/>
              </w:rPr>
              <w:t>GT</w:t>
            </w:r>
          </w:p>
        </w:tc>
        <w:tc>
          <w:tcPr>
            <w:tcW w:w="1081" w:type="dxa"/>
            <w:tcBorders>
              <w:top w:val="nil"/>
              <w:left w:val="nil"/>
              <w:bottom w:val="single" w:color="auto" w:sz="4" w:space="0"/>
              <w:right w:val="single" w:color="auto" w:sz="4" w:space="0"/>
            </w:tcBorders>
            <w:shd w:val="clear" w:color="auto" w:fill="auto"/>
            <w:noWrap/>
            <w:vAlign w:val="bottom"/>
          </w:tcPr>
          <w:p w14:paraId="652551DD">
            <w:pPr>
              <w:spacing w:after="0" w:line="240" w:lineRule="auto"/>
              <w:jc w:val="right"/>
              <w:rPr>
                <w:rFonts w:eastAsia="Times New Roman" w:cs="Calibri"/>
                <w:color w:val="000000"/>
              </w:rPr>
            </w:pPr>
            <w:r>
              <w:rPr>
                <w:rFonts w:eastAsia="Times New Roman" w:cs="Calibri"/>
                <w:color w:val="000000"/>
              </w:rPr>
              <w:t>668156.4</w:t>
            </w:r>
          </w:p>
        </w:tc>
        <w:tc>
          <w:tcPr>
            <w:tcW w:w="1170" w:type="dxa"/>
            <w:tcBorders>
              <w:top w:val="nil"/>
              <w:left w:val="nil"/>
              <w:bottom w:val="single" w:color="auto" w:sz="4" w:space="0"/>
              <w:right w:val="single" w:color="auto" w:sz="4" w:space="0"/>
            </w:tcBorders>
            <w:shd w:val="clear" w:color="auto" w:fill="auto"/>
            <w:noWrap/>
            <w:vAlign w:val="bottom"/>
          </w:tcPr>
          <w:p w14:paraId="51E0DF2E">
            <w:pPr>
              <w:spacing w:after="0" w:line="240" w:lineRule="auto"/>
              <w:jc w:val="right"/>
              <w:rPr>
                <w:rFonts w:eastAsia="Times New Roman" w:cs="Calibri"/>
                <w:color w:val="000000"/>
              </w:rPr>
            </w:pPr>
            <w:r>
              <w:rPr>
                <w:rFonts w:eastAsia="Times New Roman" w:cs="Calibri"/>
                <w:color w:val="000000"/>
              </w:rPr>
              <w:t>937744</w:t>
            </w:r>
          </w:p>
        </w:tc>
        <w:tc>
          <w:tcPr>
            <w:tcW w:w="941" w:type="dxa"/>
            <w:tcBorders>
              <w:top w:val="nil"/>
              <w:left w:val="nil"/>
              <w:bottom w:val="single" w:color="auto" w:sz="4" w:space="0"/>
              <w:right w:val="single" w:color="auto" w:sz="4" w:space="0"/>
            </w:tcBorders>
            <w:shd w:val="clear" w:color="auto" w:fill="auto"/>
            <w:noWrap/>
            <w:vAlign w:val="bottom"/>
          </w:tcPr>
          <w:p w14:paraId="1ADE9FB6">
            <w:pPr>
              <w:spacing w:after="0" w:line="240" w:lineRule="auto"/>
              <w:jc w:val="right"/>
              <w:rPr>
                <w:rFonts w:eastAsia="Times New Roman" w:cs="Calibri"/>
                <w:color w:val="000000"/>
              </w:rPr>
            </w:pPr>
            <w:r>
              <w:rPr>
                <w:rFonts w:eastAsia="Times New Roman" w:cs="Calibri"/>
                <w:color w:val="000000"/>
              </w:rPr>
              <w:t>319.379</w:t>
            </w:r>
          </w:p>
        </w:tc>
      </w:tr>
      <w:tr w14:paraId="2E8906A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8DCC178">
            <w:pPr>
              <w:spacing w:after="0" w:line="240" w:lineRule="auto"/>
              <w:rPr>
                <w:rFonts w:eastAsia="Times New Roman" w:cs="Calibri"/>
                <w:color w:val="000000"/>
              </w:rPr>
            </w:pPr>
            <w:r>
              <w:rPr>
                <w:rFonts w:eastAsia="Times New Roman" w:cs="Calibri"/>
                <w:color w:val="000000"/>
              </w:rPr>
              <w:t>PT102</w:t>
            </w:r>
          </w:p>
        </w:tc>
        <w:tc>
          <w:tcPr>
            <w:tcW w:w="675" w:type="dxa"/>
            <w:tcBorders>
              <w:top w:val="nil"/>
              <w:left w:val="nil"/>
              <w:bottom w:val="single" w:color="auto" w:sz="4" w:space="0"/>
              <w:right w:val="single" w:color="auto" w:sz="4" w:space="0"/>
            </w:tcBorders>
            <w:shd w:val="clear" w:color="auto" w:fill="auto"/>
            <w:noWrap/>
            <w:vAlign w:val="bottom"/>
          </w:tcPr>
          <w:p w14:paraId="1F9EBE94">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41428A7B">
            <w:pPr>
              <w:spacing w:after="0" w:line="240" w:lineRule="auto"/>
              <w:jc w:val="right"/>
              <w:rPr>
                <w:rFonts w:eastAsia="Times New Roman" w:cs="Calibri"/>
                <w:color w:val="000000"/>
              </w:rPr>
            </w:pPr>
            <w:r>
              <w:rPr>
                <w:rFonts w:eastAsia="Times New Roman" w:cs="Calibri"/>
                <w:color w:val="000000"/>
              </w:rPr>
              <w:t>668082.4</w:t>
            </w:r>
          </w:p>
        </w:tc>
        <w:tc>
          <w:tcPr>
            <w:tcW w:w="1107" w:type="dxa"/>
            <w:tcBorders>
              <w:top w:val="nil"/>
              <w:left w:val="nil"/>
              <w:bottom w:val="single" w:color="auto" w:sz="4" w:space="0"/>
              <w:right w:val="single" w:color="auto" w:sz="4" w:space="0"/>
            </w:tcBorders>
            <w:shd w:val="clear" w:color="auto" w:fill="auto"/>
            <w:noWrap/>
            <w:vAlign w:val="bottom"/>
          </w:tcPr>
          <w:p w14:paraId="6E921774">
            <w:pPr>
              <w:spacing w:after="0" w:line="240" w:lineRule="auto"/>
              <w:jc w:val="right"/>
              <w:rPr>
                <w:rFonts w:eastAsia="Times New Roman" w:cs="Calibri"/>
                <w:color w:val="000000"/>
              </w:rPr>
            </w:pPr>
            <w:r>
              <w:rPr>
                <w:rFonts w:eastAsia="Times New Roman" w:cs="Calibri"/>
                <w:color w:val="000000"/>
              </w:rPr>
              <w:t>937849.5</w:t>
            </w:r>
          </w:p>
        </w:tc>
        <w:tc>
          <w:tcPr>
            <w:tcW w:w="1020" w:type="dxa"/>
            <w:tcBorders>
              <w:top w:val="nil"/>
              <w:left w:val="nil"/>
              <w:bottom w:val="single" w:color="auto" w:sz="4" w:space="0"/>
              <w:right w:val="single" w:color="auto" w:sz="4" w:space="0"/>
            </w:tcBorders>
            <w:shd w:val="clear" w:color="auto" w:fill="auto"/>
            <w:noWrap/>
            <w:vAlign w:val="bottom"/>
          </w:tcPr>
          <w:p w14:paraId="774BE3C7">
            <w:pPr>
              <w:spacing w:after="0" w:line="240" w:lineRule="auto"/>
              <w:jc w:val="right"/>
              <w:rPr>
                <w:rFonts w:eastAsia="Times New Roman" w:cs="Calibri"/>
                <w:color w:val="000000"/>
              </w:rPr>
            </w:pPr>
            <w:r>
              <w:rPr>
                <w:rFonts w:eastAsia="Times New Roman" w:cs="Calibri"/>
                <w:color w:val="000000"/>
              </w:rPr>
              <w:t>316.774</w:t>
            </w:r>
          </w:p>
        </w:tc>
        <w:tc>
          <w:tcPr>
            <w:tcW w:w="622" w:type="dxa"/>
            <w:tcBorders>
              <w:top w:val="nil"/>
              <w:left w:val="nil"/>
              <w:bottom w:val="single" w:color="auto" w:sz="4" w:space="0"/>
              <w:right w:val="single" w:color="auto" w:sz="4" w:space="0"/>
            </w:tcBorders>
            <w:shd w:val="clear" w:color="auto" w:fill="auto"/>
            <w:noWrap/>
            <w:vAlign w:val="bottom"/>
          </w:tcPr>
          <w:p w14:paraId="24C7657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B68F377">
            <w:pPr>
              <w:spacing w:after="0" w:line="240" w:lineRule="auto"/>
              <w:rPr>
                <w:rFonts w:eastAsia="Times New Roman" w:cs="Calibri"/>
                <w:color w:val="000000"/>
              </w:rPr>
            </w:pPr>
            <w:r>
              <w:rPr>
                <w:rFonts w:eastAsia="Times New Roman" w:cs="Calibri"/>
                <w:color w:val="000000"/>
              </w:rPr>
              <w:t>PT362</w:t>
            </w:r>
          </w:p>
        </w:tc>
        <w:tc>
          <w:tcPr>
            <w:tcW w:w="825" w:type="dxa"/>
            <w:tcBorders>
              <w:top w:val="nil"/>
              <w:left w:val="nil"/>
              <w:bottom w:val="single" w:color="auto" w:sz="4" w:space="0"/>
              <w:right w:val="single" w:color="auto" w:sz="4" w:space="0"/>
            </w:tcBorders>
            <w:shd w:val="clear" w:color="auto" w:fill="auto"/>
            <w:noWrap/>
            <w:vAlign w:val="bottom"/>
          </w:tcPr>
          <w:p w14:paraId="0049B49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D0D5380">
            <w:pPr>
              <w:spacing w:after="0" w:line="240" w:lineRule="auto"/>
              <w:jc w:val="right"/>
              <w:rPr>
                <w:rFonts w:eastAsia="Times New Roman" w:cs="Calibri"/>
                <w:color w:val="000000"/>
              </w:rPr>
            </w:pPr>
            <w:r>
              <w:rPr>
                <w:rFonts w:eastAsia="Times New Roman" w:cs="Calibri"/>
                <w:color w:val="000000"/>
              </w:rPr>
              <w:t>668151.3</w:t>
            </w:r>
          </w:p>
        </w:tc>
        <w:tc>
          <w:tcPr>
            <w:tcW w:w="1170" w:type="dxa"/>
            <w:tcBorders>
              <w:top w:val="nil"/>
              <w:left w:val="nil"/>
              <w:bottom w:val="single" w:color="auto" w:sz="4" w:space="0"/>
              <w:right w:val="single" w:color="auto" w:sz="4" w:space="0"/>
            </w:tcBorders>
            <w:shd w:val="clear" w:color="auto" w:fill="auto"/>
            <w:noWrap/>
            <w:vAlign w:val="bottom"/>
          </w:tcPr>
          <w:p w14:paraId="18DAA3AB">
            <w:pPr>
              <w:spacing w:after="0" w:line="240" w:lineRule="auto"/>
              <w:jc w:val="right"/>
              <w:rPr>
                <w:rFonts w:eastAsia="Times New Roman" w:cs="Calibri"/>
                <w:color w:val="000000"/>
              </w:rPr>
            </w:pPr>
            <w:r>
              <w:rPr>
                <w:rFonts w:eastAsia="Times New Roman" w:cs="Calibri"/>
                <w:color w:val="000000"/>
              </w:rPr>
              <w:t>937744.1</w:t>
            </w:r>
          </w:p>
        </w:tc>
        <w:tc>
          <w:tcPr>
            <w:tcW w:w="941" w:type="dxa"/>
            <w:tcBorders>
              <w:top w:val="nil"/>
              <w:left w:val="nil"/>
              <w:bottom w:val="single" w:color="auto" w:sz="4" w:space="0"/>
              <w:right w:val="single" w:color="auto" w:sz="4" w:space="0"/>
            </w:tcBorders>
            <w:shd w:val="clear" w:color="auto" w:fill="auto"/>
            <w:noWrap/>
            <w:vAlign w:val="bottom"/>
          </w:tcPr>
          <w:p w14:paraId="35FBCF3F">
            <w:pPr>
              <w:spacing w:after="0" w:line="240" w:lineRule="auto"/>
              <w:jc w:val="right"/>
              <w:rPr>
                <w:rFonts w:eastAsia="Times New Roman" w:cs="Calibri"/>
                <w:color w:val="000000"/>
              </w:rPr>
            </w:pPr>
            <w:r>
              <w:rPr>
                <w:rFonts w:eastAsia="Times New Roman" w:cs="Calibri"/>
                <w:color w:val="000000"/>
              </w:rPr>
              <w:t>319.293</w:t>
            </w:r>
          </w:p>
        </w:tc>
      </w:tr>
      <w:tr w14:paraId="70D6C36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5FA66DE">
            <w:pPr>
              <w:spacing w:after="0" w:line="240" w:lineRule="auto"/>
              <w:rPr>
                <w:rFonts w:eastAsia="Times New Roman" w:cs="Calibri"/>
                <w:color w:val="000000"/>
              </w:rPr>
            </w:pPr>
            <w:r>
              <w:rPr>
                <w:rFonts w:eastAsia="Times New Roman" w:cs="Calibri"/>
                <w:color w:val="000000"/>
              </w:rPr>
              <w:t>PT103</w:t>
            </w:r>
          </w:p>
        </w:tc>
        <w:tc>
          <w:tcPr>
            <w:tcW w:w="675" w:type="dxa"/>
            <w:tcBorders>
              <w:top w:val="nil"/>
              <w:left w:val="nil"/>
              <w:bottom w:val="single" w:color="auto" w:sz="4" w:space="0"/>
              <w:right w:val="single" w:color="auto" w:sz="4" w:space="0"/>
            </w:tcBorders>
            <w:shd w:val="clear" w:color="auto" w:fill="auto"/>
            <w:noWrap/>
            <w:vAlign w:val="bottom"/>
          </w:tcPr>
          <w:p w14:paraId="1A05C9D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5DE322B">
            <w:pPr>
              <w:spacing w:after="0" w:line="240" w:lineRule="auto"/>
              <w:jc w:val="right"/>
              <w:rPr>
                <w:rFonts w:eastAsia="Times New Roman" w:cs="Calibri"/>
                <w:color w:val="000000"/>
              </w:rPr>
            </w:pPr>
            <w:r>
              <w:rPr>
                <w:rFonts w:eastAsia="Times New Roman" w:cs="Calibri"/>
                <w:color w:val="000000"/>
              </w:rPr>
              <w:t>668079.2</w:t>
            </w:r>
          </w:p>
        </w:tc>
        <w:tc>
          <w:tcPr>
            <w:tcW w:w="1107" w:type="dxa"/>
            <w:tcBorders>
              <w:top w:val="nil"/>
              <w:left w:val="nil"/>
              <w:bottom w:val="single" w:color="auto" w:sz="4" w:space="0"/>
              <w:right w:val="single" w:color="auto" w:sz="4" w:space="0"/>
            </w:tcBorders>
            <w:shd w:val="clear" w:color="auto" w:fill="auto"/>
            <w:noWrap/>
            <w:vAlign w:val="bottom"/>
          </w:tcPr>
          <w:p w14:paraId="2B0F4267">
            <w:pPr>
              <w:spacing w:after="0" w:line="240" w:lineRule="auto"/>
              <w:jc w:val="right"/>
              <w:rPr>
                <w:rFonts w:eastAsia="Times New Roman" w:cs="Calibri"/>
                <w:color w:val="000000"/>
              </w:rPr>
            </w:pPr>
            <w:r>
              <w:rPr>
                <w:rFonts w:eastAsia="Times New Roman" w:cs="Calibri"/>
                <w:color w:val="000000"/>
              </w:rPr>
              <w:t>937850.8</w:t>
            </w:r>
          </w:p>
        </w:tc>
        <w:tc>
          <w:tcPr>
            <w:tcW w:w="1020" w:type="dxa"/>
            <w:tcBorders>
              <w:top w:val="nil"/>
              <w:left w:val="nil"/>
              <w:bottom w:val="single" w:color="auto" w:sz="4" w:space="0"/>
              <w:right w:val="single" w:color="auto" w:sz="4" w:space="0"/>
            </w:tcBorders>
            <w:shd w:val="clear" w:color="auto" w:fill="auto"/>
            <w:noWrap/>
            <w:vAlign w:val="bottom"/>
          </w:tcPr>
          <w:p w14:paraId="2E618556">
            <w:pPr>
              <w:spacing w:after="0" w:line="240" w:lineRule="auto"/>
              <w:jc w:val="right"/>
              <w:rPr>
                <w:rFonts w:eastAsia="Times New Roman" w:cs="Calibri"/>
                <w:color w:val="000000"/>
              </w:rPr>
            </w:pPr>
            <w:r>
              <w:rPr>
                <w:rFonts w:eastAsia="Times New Roman" w:cs="Calibri"/>
                <w:color w:val="000000"/>
              </w:rPr>
              <w:t>316.576</w:t>
            </w:r>
          </w:p>
        </w:tc>
        <w:tc>
          <w:tcPr>
            <w:tcW w:w="622" w:type="dxa"/>
            <w:tcBorders>
              <w:top w:val="nil"/>
              <w:left w:val="nil"/>
              <w:bottom w:val="single" w:color="auto" w:sz="4" w:space="0"/>
              <w:right w:val="single" w:color="auto" w:sz="4" w:space="0"/>
            </w:tcBorders>
            <w:shd w:val="clear" w:color="auto" w:fill="auto"/>
            <w:noWrap/>
            <w:vAlign w:val="bottom"/>
          </w:tcPr>
          <w:p w14:paraId="2EC8902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618540A">
            <w:pPr>
              <w:spacing w:after="0" w:line="240" w:lineRule="auto"/>
              <w:rPr>
                <w:rFonts w:eastAsia="Times New Roman" w:cs="Calibri"/>
                <w:color w:val="000000"/>
              </w:rPr>
            </w:pPr>
            <w:r>
              <w:rPr>
                <w:rFonts w:eastAsia="Times New Roman" w:cs="Calibri"/>
                <w:color w:val="000000"/>
              </w:rPr>
              <w:t>PT363</w:t>
            </w:r>
          </w:p>
        </w:tc>
        <w:tc>
          <w:tcPr>
            <w:tcW w:w="825" w:type="dxa"/>
            <w:tcBorders>
              <w:top w:val="nil"/>
              <w:left w:val="nil"/>
              <w:bottom w:val="single" w:color="auto" w:sz="4" w:space="0"/>
              <w:right w:val="single" w:color="auto" w:sz="4" w:space="0"/>
            </w:tcBorders>
            <w:shd w:val="clear" w:color="auto" w:fill="auto"/>
            <w:noWrap/>
            <w:vAlign w:val="bottom"/>
          </w:tcPr>
          <w:p w14:paraId="4D554040">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06DD6E5">
            <w:pPr>
              <w:spacing w:after="0" w:line="240" w:lineRule="auto"/>
              <w:jc w:val="right"/>
              <w:rPr>
                <w:rFonts w:eastAsia="Times New Roman" w:cs="Calibri"/>
                <w:color w:val="000000"/>
              </w:rPr>
            </w:pPr>
            <w:r>
              <w:rPr>
                <w:rFonts w:eastAsia="Times New Roman" w:cs="Calibri"/>
                <w:color w:val="000000"/>
              </w:rPr>
              <w:t>668157.6</w:t>
            </w:r>
          </w:p>
        </w:tc>
        <w:tc>
          <w:tcPr>
            <w:tcW w:w="1170" w:type="dxa"/>
            <w:tcBorders>
              <w:top w:val="nil"/>
              <w:left w:val="nil"/>
              <w:bottom w:val="single" w:color="auto" w:sz="4" w:space="0"/>
              <w:right w:val="single" w:color="auto" w:sz="4" w:space="0"/>
            </w:tcBorders>
            <w:shd w:val="clear" w:color="auto" w:fill="auto"/>
            <w:noWrap/>
            <w:vAlign w:val="bottom"/>
          </w:tcPr>
          <w:p w14:paraId="1BAB484C">
            <w:pPr>
              <w:spacing w:after="0" w:line="240" w:lineRule="auto"/>
              <w:jc w:val="right"/>
              <w:rPr>
                <w:rFonts w:eastAsia="Times New Roman" w:cs="Calibri"/>
                <w:color w:val="000000"/>
              </w:rPr>
            </w:pPr>
            <w:r>
              <w:rPr>
                <w:rFonts w:eastAsia="Times New Roman" w:cs="Calibri"/>
                <w:color w:val="000000"/>
              </w:rPr>
              <w:t>937720.9</w:t>
            </w:r>
          </w:p>
        </w:tc>
        <w:tc>
          <w:tcPr>
            <w:tcW w:w="941" w:type="dxa"/>
            <w:tcBorders>
              <w:top w:val="nil"/>
              <w:left w:val="nil"/>
              <w:bottom w:val="single" w:color="auto" w:sz="4" w:space="0"/>
              <w:right w:val="single" w:color="auto" w:sz="4" w:space="0"/>
            </w:tcBorders>
            <w:shd w:val="clear" w:color="auto" w:fill="auto"/>
            <w:noWrap/>
            <w:vAlign w:val="bottom"/>
          </w:tcPr>
          <w:p w14:paraId="6370D02A">
            <w:pPr>
              <w:spacing w:after="0" w:line="240" w:lineRule="auto"/>
              <w:jc w:val="right"/>
              <w:rPr>
                <w:rFonts w:eastAsia="Times New Roman" w:cs="Calibri"/>
                <w:color w:val="000000"/>
              </w:rPr>
            </w:pPr>
            <w:r>
              <w:rPr>
                <w:rFonts w:eastAsia="Times New Roman" w:cs="Calibri"/>
                <w:color w:val="000000"/>
              </w:rPr>
              <w:t>319.595</w:t>
            </w:r>
          </w:p>
        </w:tc>
      </w:tr>
      <w:tr w14:paraId="256F446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01B3DDB">
            <w:pPr>
              <w:spacing w:after="0" w:line="240" w:lineRule="auto"/>
              <w:rPr>
                <w:rFonts w:eastAsia="Times New Roman" w:cs="Calibri"/>
                <w:color w:val="000000"/>
              </w:rPr>
            </w:pPr>
            <w:r>
              <w:rPr>
                <w:rFonts w:eastAsia="Times New Roman" w:cs="Calibri"/>
                <w:color w:val="000000"/>
              </w:rPr>
              <w:t>PT104</w:t>
            </w:r>
          </w:p>
        </w:tc>
        <w:tc>
          <w:tcPr>
            <w:tcW w:w="675" w:type="dxa"/>
            <w:tcBorders>
              <w:top w:val="nil"/>
              <w:left w:val="nil"/>
              <w:bottom w:val="single" w:color="auto" w:sz="4" w:space="0"/>
              <w:right w:val="single" w:color="auto" w:sz="4" w:space="0"/>
            </w:tcBorders>
            <w:shd w:val="clear" w:color="auto" w:fill="auto"/>
            <w:noWrap/>
            <w:vAlign w:val="bottom"/>
          </w:tcPr>
          <w:p w14:paraId="24D5F9A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54B2D01">
            <w:pPr>
              <w:spacing w:after="0" w:line="240" w:lineRule="auto"/>
              <w:jc w:val="right"/>
              <w:rPr>
                <w:rFonts w:eastAsia="Times New Roman" w:cs="Calibri"/>
                <w:color w:val="000000"/>
              </w:rPr>
            </w:pPr>
            <w:r>
              <w:rPr>
                <w:rFonts w:eastAsia="Times New Roman" w:cs="Calibri"/>
                <w:color w:val="000000"/>
              </w:rPr>
              <w:t>668076.3</w:t>
            </w:r>
          </w:p>
        </w:tc>
        <w:tc>
          <w:tcPr>
            <w:tcW w:w="1107" w:type="dxa"/>
            <w:tcBorders>
              <w:top w:val="nil"/>
              <w:left w:val="nil"/>
              <w:bottom w:val="single" w:color="auto" w:sz="4" w:space="0"/>
              <w:right w:val="single" w:color="auto" w:sz="4" w:space="0"/>
            </w:tcBorders>
            <w:shd w:val="clear" w:color="auto" w:fill="auto"/>
            <w:noWrap/>
            <w:vAlign w:val="bottom"/>
          </w:tcPr>
          <w:p w14:paraId="34F9DC26">
            <w:pPr>
              <w:spacing w:after="0" w:line="240" w:lineRule="auto"/>
              <w:jc w:val="right"/>
              <w:rPr>
                <w:rFonts w:eastAsia="Times New Roman" w:cs="Calibri"/>
                <w:color w:val="000000"/>
              </w:rPr>
            </w:pPr>
            <w:r>
              <w:rPr>
                <w:rFonts w:eastAsia="Times New Roman" w:cs="Calibri"/>
                <w:color w:val="000000"/>
              </w:rPr>
              <w:t>937851.1</w:t>
            </w:r>
          </w:p>
        </w:tc>
        <w:tc>
          <w:tcPr>
            <w:tcW w:w="1020" w:type="dxa"/>
            <w:tcBorders>
              <w:top w:val="nil"/>
              <w:left w:val="nil"/>
              <w:bottom w:val="single" w:color="auto" w:sz="4" w:space="0"/>
              <w:right w:val="single" w:color="auto" w:sz="4" w:space="0"/>
            </w:tcBorders>
            <w:shd w:val="clear" w:color="auto" w:fill="auto"/>
            <w:noWrap/>
            <w:vAlign w:val="bottom"/>
          </w:tcPr>
          <w:p w14:paraId="05A2F661">
            <w:pPr>
              <w:spacing w:after="0" w:line="240" w:lineRule="auto"/>
              <w:jc w:val="right"/>
              <w:rPr>
                <w:rFonts w:eastAsia="Times New Roman" w:cs="Calibri"/>
                <w:color w:val="000000"/>
              </w:rPr>
            </w:pPr>
            <w:r>
              <w:rPr>
                <w:rFonts w:eastAsia="Times New Roman" w:cs="Calibri"/>
                <w:color w:val="000000"/>
              </w:rPr>
              <w:t>316.606</w:t>
            </w:r>
          </w:p>
        </w:tc>
        <w:tc>
          <w:tcPr>
            <w:tcW w:w="622" w:type="dxa"/>
            <w:tcBorders>
              <w:top w:val="nil"/>
              <w:left w:val="nil"/>
              <w:bottom w:val="single" w:color="auto" w:sz="4" w:space="0"/>
              <w:right w:val="single" w:color="auto" w:sz="4" w:space="0"/>
            </w:tcBorders>
            <w:shd w:val="clear" w:color="auto" w:fill="auto"/>
            <w:noWrap/>
            <w:vAlign w:val="bottom"/>
          </w:tcPr>
          <w:p w14:paraId="0EFF875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B58406B">
            <w:pPr>
              <w:spacing w:after="0" w:line="240" w:lineRule="auto"/>
              <w:rPr>
                <w:rFonts w:eastAsia="Times New Roman" w:cs="Calibri"/>
                <w:color w:val="000000"/>
              </w:rPr>
            </w:pPr>
            <w:r>
              <w:rPr>
                <w:rFonts w:eastAsia="Times New Roman" w:cs="Calibri"/>
                <w:color w:val="000000"/>
              </w:rPr>
              <w:t>PT364</w:t>
            </w:r>
          </w:p>
        </w:tc>
        <w:tc>
          <w:tcPr>
            <w:tcW w:w="825" w:type="dxa"/>
            <w:tcBorders>
              <w:top w:val="nil"/>
              <w:left w:val="nil"/>
              <w:bottom w:val="single" w:color="auto" w:sz="4" w:space="0"/>
              <w:right w:val="single" w:color="auto" w:sz="4" w:space="0"/>
            </w:tcBorders>
            <w:shd w:val="clear" w:color="auto" w:fill="auto"/>
            <w:noWrap/>
            <w:vAlign w:val="bottom"/>
          </w:tcPr>
          <w:p w14:paraId="371C2B90">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3FD2703">
            <w:pPr>
              <w:spacing w:after="0" w:line="240" w:lineRule="auto"/>
              <w:jc w:val="right"/>
              <w:rPr>
                <w:rFonts w:eastAsia="Times New Roman" w:cs="Calibri"/>
                <w:color w:val="000000"/>
              </w:rPr>
            </w:pPr>
            <w:r>
              <w:rPr>
                <w:rFonts w:eastAsia="Times New Roman" w:cs="Calibri"/>
                <w:color w:val="000000"/>
              </w:rPr>
              <w:t>668075.3</w:t>
            </w:r>
          </w:p>
        </w:tc>
        <w:tc>
          <w:tcPr>
            <w:tcW w:w="1170" w:type="dxa"/>
            <w:tcBorders>
              <w:top w:val="nil"/>
              <w:left w:val="nil"/>
              <w:bottom w:val="single" w:color="auto" w:sz="4" w:space="0"/>
              <w:right w:val="single" w:color="auto" w:sz="4" w:space="0"/>
            </w:tcBorders>
            <w:shd w:val="clear" w:color="auto" w:fill="auto"/>
            <w:noWrap/>
            <w:vAlign w:val="bottom"/>
          </w:tcPr>
          <w:p w14:paraId="35718AD7">
            <w:pPr>
              <w:spacing w:after="0" w:line="240" w:lineRule="auto"/>
              <w:jc w:val="right"/>
              <w:rPr>
                <w:rFonts w:eastAsia="Times New Roman" w:cs="Calibri"/>
                <w:color w:val="000000"/>
              </w:rPr>
            </w:pPr>
            <w:r>
              <w:rPr>
                <w:rFonts w:eastAsia="Times New Roman" w:cs="Calibri"/>
                <w:color w:val="000000"/>
              </w:rPr>
              <w:t>937717.9</w:t>
            </w:r>
          </w:p>
        </w:tc>
        <w:tc>
          <w:tcPr>
            <w:tcW w:w="941" w:type="dxa"/>
            <w:tcBorders>
              <w:top w:val="nil"/>
              <w:left w:val="nil"/>
              <w:bottom w:val="single" w:color="auto" w:sz="4" w:space="0"/>
              <w:right w:val="single" w:color="auto" w:sz="4" w:space="0"/>
            </w:tcBorders>
            <w:shd w:val="clear" w:color="auto" w:fill="auto"/>
            <w:noWrap/>
            <w:vAlign w:val="bottom"/>
          </w:tcPr>
          <w:p w14:paraId="458C23F3">
            <w:pPr>
              <w:spacing w:after="0" w:line="240" w:lineRule="auto"/>
              <w:jc w:val="right"/>
              <w:rPr>
                <w:rFonts w:eastAsia="Times New Roman" w:cs="Calibri"/>
                <w:color w:val="000000"/>
              </w:rPr>
            </w:pPr>
            <w:r>
              <w:rPr>
                <w:rFonts w:eastAsia="Times New Roman" w:cs="Calibri"/>
                <w:color w:val="000000"/>
              </w:rPr>
              <w:t>320.555</w:t>
            </w:r>
          </w:p>
        </w:tc>
      </w:tr>
      <w:tr w14:paraId="77E7F65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48A185F">
            <w:pPr>
              <w:spacing w:after="0" w:line="240" w:lineRule="auto"/>
              <w:rPr>
                <w:rFonts w:eastAsia="Times New Roman" w:cs="Calibri"/>
                <w:color w:val="000000"/>
              </w:rPr>
            </w:pPr>
            <w:r>
              <w:rPr>
                <w:rFonts w:eastAsia="Times New Roman" w:cs="Calibri"/>
                <w:color w:val="000000"/>
              </w:rPr>
              <w:t>PT105</w:t>
            </w:r>
          </w:p>
        </w:tc>
        <w:tc>
          <w:tcPr>
            <w:tcW w:w="675" w:type="dxa"/>
            <w:tcBorders>
              <w:top w:val="nil"/>
              <w:left w:val="nil"/>
              <w:bottom w:val="single" w:color="auto" w:sz="4" w:space="0"/>
              <w:right w:val="single" w:color="auto" w:sz="4" w:space="0"/>
            </w:tcBorders>
            <w:shd w:val="clear" w:color="auto" w:fill="auto"/>
            <w:noWrap/>
            <w:vAlign w:val="bottom"/>
          </w:tcPr>
          <w:p w14:paraId="45E39AD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B8C0840">
            <w:pPr>
              <w:spacing w:after="0" w:line="240" w:lineRule="auto"/>
              <w:jc w:val="right"/>
              <w:rPr>
                <w:rFonts w:eastAsia="Times New Roman" w:cs="Calibri"/>
                <w:color w:val="000000"/>
              </w:rPr>
            </w:pPr>
            <w:r>
              <w:rPr>
                <w:rFonts w:eastAsia="Times New Roman" w:cs="Calibri"/>
                <w:color w:val="000000"/>
              </w:rPr>
              <w:t>668076.4</w:t>
            </w:r>
          </w:p>
        </w:tc>
        <w:tc>
          <w:tcPr>
            <w:tcW w:w="1107" w:type="dxa"/>
            <w:tcBorders>
              <w:top w:val="nil"/>
              <w:left w:val="nil"/>
              <w:bottom w:val="single" w:color="auto" w:sz="4" w:space="0"/>
              <w:right w:val="single" w:color="auto" w:sz="4" w:space="0"/>
            </w:tcBorders>
            <w:shd w:val="clear" w:color="auto" w:fill="auto"/>
            <w:noWrap/>
            <w:vAlign w:val="bottom"/>
          </w:tcPr>
          <w:p w14:paraId="25571389">
            <w:pPr>
              <w:spacing w:after="0" w:line="240" w:lineRule="auto"/>
              <w:jc w:val="right"/>
              <w:rPr>
                <w:rFonts w:eastAsia="Times New Roman" w:cs="Calibri"/>
                <w:color w:val="000000"/>
              </w:rPr>
            </w:pPr>
            <w:r>
              <w:rPr>
                <w:rFonts w:eastAsia="Times New Roman" w:cs="Calibri"/>
                <w:color w:val="000000"/>
              </w:rPr>
              <w:t>937857.2</w:t>
            </w:r>
          </w:p>
        </w:tc>
        <w:tc>
          <w:tcPr>
            <w:tcW w:w="1020" w:type="dxa"/>
            <w:tcBorders>
              <w:top w:val="nil"/>
              <w:left w:val="nil"/>
              <w:bottom w:val="single" w:color="auto" w:sz="4" w:space="0"/>
              <w:right w:val="single" w:color="auto" w:sz="4" w:space="0"/>
            </w:tcBorders>
            <w:shd w:val="clear" w:color="auto" w:fill="auto"/>
            <w:noWrap/>
            <w:vAlign w:val="bottom"/>
          </w:tcPr>
          <w:p w14:paraId="38AF2D38">
            <w:pPr>
              <w:spacing w:after="0" w:line="240" w:lineRule="auto"/>
              <w:jc w:val="right"/>
              <w:rPr>
                <w:rFonts w:eastAsia="Times New Roman" w:cs="Calibri"/>
                <w:color w:val="000000"/>
              </w:rPr>
            </w:pPr>
            <w:r>
              <w:rPr>
                <w:rFonts w:eastAsia="Times New Roman" w:cs="Calibri"/>
                <w:color w:val="000000"/>
              </w:rPr>
              <w:t>316.522</w:t>
            </w:r>
          </w:p>
        </w:tc>
        <w:tc>
          <w:tcPr>
            <w:tcW w:w="622" w:type="dxa"/>
            <w:tcBorders>
              <w:top w:val="nil"/>
              <w:left w:val="nil"/>
              <w:bottom w:val="single" w:color="auto" w:sz="4" w:space="0"/>
              <w:right w:val="single" w:color="auto" w:sz="4" w:space="0"/>
            </w:tcBorders>
            <w:shd w:val="clear" w:color="auto" w:fill="auto"/>
            <w:noWrap/>
            <w:vAlign w:val="bottom"/>
          </w:tcPr>
          <w:p w14:paraId="0792CA6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5B7DA1C">
            <w:pPr>
              <w:spacing w:after="0" w:line="240" w:lineRule="auto"/>
              <w:rPr>
                <w:rFonts w:eastAsia="Times New Roman" w:cs="Calibri"/>
                <w:color w:val="000000"/>
              </w:rPr>
            </w:pPr>
            <w:r>
              <w:rPr>
                <w:rFonts w:eastAsia="Times New Roman" w:cs="Calibri"/>
                <w:color w:val="000000"/>
              </w:rPr>
              <w:t>PT365</w:t>
            </w:r>
          </w:p>
        </w:tc>
        <w:tc>
          <w:tcPr>
            <w:tcW w:w="825" w:type="dxa"/>
            <w:tcBorders>
              <w:top w:val="nil"/>
              <w:left w:val="nil"/>
              <w:bottom w:val="single" w:color="auto" w:sz="4" w:space="0"/>
              <w:right w:val="single" w:color="auto" w:sz="4" w:space="0"/>
            </w:tcBorders>
            <w:shd w:val="clear" w:color="auto" w:fill="auto"/>
            <w:noWrap/>
            <w:vAlign w:val="bottom"/>
          </w:tcPr>
          <w:p w14:paraId="1B8683C3">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5E040DE">
            <w:pPr>
              <w:spacing w:after="0" w:line="240" w:lineRule="auto"/>
              <w:jc w:val="right"/>
              <w:rPr>
                <w:rFonts w:eastAsia="Times New Roman" w:cs="Calibri"/>
                <w:color w:val="000000"/>
              </w:rPr>
            </w:pPr>
            <w:r>
              <w:rPr>
                <w:rFonts w:eastAsia="Times New Roman" w:cs="Calibri"/>
                <w:color w:val="000000"/>
              </w:rPr>
              <w:t>668042.2</w:t>
            </w:r>
          </w:p>
        </w:tc>
        <w:tc>
          <w:tcPr>
            <w:tcW w:w="1170" w:type="dxa"/>
            <w:tcBorders>
              <w:top w:val="nil"/>
              <w:left w:val="nil"/>
              <w:bottom w:val="single" w:color="auto" w:sz="4" w:space="0"/>
              <w:right w:val="single" w:color="auto" w:sz="4" w:space="0"/>
            </w:tcBorders>
            <w:shd w:val="clear" w:color="auto" w:fill="auto"/>
            <w:noWrap/>
            <w:vAlign w:val="bottom"/>
          </w:tcPr>
          <w:p w14:paraId="6ADCE4C5">
            <w:pPr>
              <w:spacing w:after="0" w:line="240" w:lineRule="auto"/>
              <w:jc w:val="right"/>
              <w:rPr>
                <w:rFonts w:eastAsia="Times New Roman" w:cs="Calibri"/>
                <w:color w:val="000000"/>
              </w:rPr>
            </w:pPr>
            <w:r>
              <w:rPr>
                <w:rFonts w:eastAsia="Times New Roman" w:cs="Calibri"/>
                <w:color w:val="000000"/>
              </w:rPr>
              <w:t>937720.6</w:t>
            </w:r>
          </w:p>
        </w:tc>
        <w:tc>
          <w:tcPr>
            <w:tcW w:w="941" w:type="dxa"/>
            <w:tcBorders>
              <w:top w:val="nil"/>
              <w:left w:val="nil"/>
              <w:bottom w:val="single" w:color="auto" w:sz="4" w:space="0"/>
              <w:right w:val="single" w:color="auto" w:sz="4" w:space="0"/>
            </w:tcBorders>
            <w:shd w:val="clear" w:color="auto" w:fill="auto"/>
            <w:noWrap/>
            <w:vAlign w:val="bottom"/>
          </w:tcPr>
          <w:p w14:paraId="43559067">
            <w:pPr>
              <w:spacing w:after="0" w:line="240" w:lineRule="auto"/>
              <w:jc w:val="right"/>
              <w:rPr>
                <w:rFonts w:eastAsia="Times New Roman" w:cs="Calibri"/>
                <w:color w:val="000000"/>
              </w:rPr>
            </w:pPr>
            <w:r>
              <w:rPr>
                <w:rFonts w:eastAsia="Times New Roman" w:cs="Calibri"/>
                <w:color w:val="000000"/>
              </w:rPr>
              <w:t>320.353</w:t>
            </w:r>
          </w:p>
        </w:tc>
      </w:tr>
      <w:tr w14:paraId="1B48714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2D9814A">
            <w:pPr>
              <w:spacing w:after="0" w:line="240" w:lineRule="auto"/>
              <w:rPr>
                <w:rFonts w:eastAsia="Times New Roman" w:cs="Calibri"/>
                <w:color w:val="000000"/>
              </w:rPr>
            </w:pPr>
            <w:r>
              <w:rPr>
                <w:rFonts w:eastAsia="Times New Roman" w:cs="Calibri"/>
                <w:color w:val="000000"/>
              </w:rPr>
              <w:t>PT106</w:t>
            </w:r>
          </w:p>
        </w:tc>
        <w:tc>
          <w:tcPr>
            <w:tcW w:w="675" w:type="dxa"/>
            <w:tcBorders>
              <w:top w:val="nil"/>
              <w:left w:val="nil"/>
              <w:bottom w:val="single" w:color="auto" w:sz="4" w:space="0"/>
              <w:right w:val="single" w:color="auto" w:sz="4" w:space="0"/>
            </w:tcBorders>
            <w:shd w:val="clear" w:color="auto" w:fill="auto"/>
            <w:noWrap/>
            <w:vAlign w:val="bottom"/>
          </w:tcPr>
          <w:p w14:paraId="5CAC750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7551422">
            <w:pPr>
              <w:spacing w:after="0" w:line="240" w:lineRule="auto"/>
              <w:jc w:val="right"/>
              <w:rPr>
                <w:rFonts w:eastAsia="Times New Roman" w:cs="Calibri"/>
                <w:color w:val="000000"/>
              </w:rPr>
            </w:pPr>
            <w:r>
              <w:rPr>
                <w:rFonts w:eastAsia="Times New Roman" w:cs="Calibri"/>
                <w:color w:val="000000"/>
              </w:rPr>
              <w:t>668079.6</w:t>
            </w:r>
          </w:p>
        </w:tc>
        <w:tc>
          <w:tcPr>
            <w:tcW w:w="1107" w:type="dxa"/>
            <w:tcBorders>
              <w:top w:val="nil"/>
              <w:left w:val="nil"/>
              <w:bottom w:val="single" w:color="auto" w:sz="4" w:space="0"/>
              <w:right w:val="single" w:color="auto" w:sz="4" w:space="0"/>
            </w:tcBorders>
            <w:shd w:val="clear" w:color="auto" w:fill="auto"/>
            <w:noWrap/>
            <w:vAlign w:val="bottom"/>
          </w:tcPr>
          <w:p w14:paraId="1DF6AD74">
            <w:pPr>
              <w:spacing w:after="0" w:line="240" w:lineRule="auto"/>
              <w:jc w:val="right"/>
              <w:rPr>
                <w:rFonts w:eastAsia="Times New Roman" w:cs="Calibri"/>
                <w:color w:val="000000"/>
              </w:rPr>
            </w:pPr>
            <w:r>
              <w:rPr>
                <w:rFonts w:eastAsia="Times New Roman" w:cs="Calibri"/>
                <w:color w:val="000000"/>
              </w:rPr>
              <w:t>937859</w:t>
            </w:r>
          </w:p>
        </w:tc>
        <w:tc>
          <w:tcPr>
            <w:tcW w:w="1020" w:type="dxa"/>
            <w:tcBorders>
              <w:top w:val="nil"/>
              <w:left w:val="nil"/>
              <w:bottom w:val="single" w:color="auto" w:sz="4" w:space="0"/>
              <w:right w:val="single" w:color="auto" w:sz="4" w:space="0"/>
            </w:tcBorders>
            <w:shd w:val="clear" w:color="auto" w:fill="auto"/>
            <w:noWrap/>
            <w:vAlign w:val="bottom"/>
          </w:tcPr>
          <w:p w14:paraId="738901B6">
            <w:pPr>
              <w:spacing w:after="0" w:line="240" w:lineRule="auto"/>
              <w:jc w:val="right"/>
              <w:rPr>
                <w:rFonts w:eastAsia="Times New Roman" w:cs="Calibri"/>
                <w:color w:val="000000"/>
              </w:rPr>
            </w:pPr>
            <w:r>
              <w:rPr>
                <w:rFonts w:eastAsia="Times New Roman" w:cs="Calibri"/>
                <w:color w:val="000000"/>
              </w:rPr>
              <w:t>316.481</w:t>
            </w:r>
          </w:p>
        </w:tc>
        <w:tc>
          <w:tcPr>
            <w:tcW w:w="622" w:type="dxa"/>
            <w:tcBorders>
              <w:top w:val="nil"/>
              <w:left w:val="nil"/>
              <w:bottom w:val="single" w:color="auto" w:sz="4" w:space="0"/>
              <w:right w:val="single" w:color="auto" w:sz="4" w:space="0"/>
            </w:tcBorders>
            <w:shd w:val="clear" w:color="auto" w:fill="auto"/>
            <w:noWrap/>
            <w:vAlign w:val="bottom"/>
          </w:tcPr>
          <w:p w14:paraId="0A79C37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249953B">
            <w:pPr>
              <w:spacing w:after="0" w:line="240" w:lineRule="auto"/>
              <w:rPr>
                <w:rFonts w:eastAsia="Times New Roman" w:cs="Calibri"/>
                <w:color w:val="000000"/>
              </w:rPr>
            </w:pPr>
            <w:r>
              <w:rPr>
                <w:rFonts w:eastAsia="Times New Roman" w:cs="Calibri"/>
                <w:color w:val="000000"/>
              </w:rPr>
              <w:t>PT366</w:t>
            </w:r>
          </w:p>
        </w:tc>
        <w:tc>
          <w:tcPr>
            <w:tcW w:w="825" w:type="dxa"/>
            <w:tcBorders>
              <w:top w:val="nil"/>
              <w:left w:val="nil"/>
              <w:bottom w:val="single" w:color="auto" w:sz="4" w:space="0"/>
              <w:right w:val="single" w:color="auto" w:sz="4" w:space="0"/>
            </w:tcBorders>
            <w:shd w:val="clear" w:color="auto" w:fill="auto"/>
            <w:noWrap/>
            <w:vAlign w:val="bottom"/>
          </w:tcPr>
          <w:p w14:paraId="2B7F2F3E">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F2BAD61">
            <w:pPr>
              <w:spacing w:after="0" w:line="240" w:lineRule="auto"/>
              <w:jc w:val="right"/>
              <w:rPr>
                <w:rFonts w:eastAsia="Times New Roman" w:cs="Calibri"/>
                <w:color w:val="000000"/>
              </w:rPr>
            </w:pPr>
            <w:r>
              <w:rPr>
                <w:rFonts w:eastAsia="Times New Roman" w:cs="Calibri"/>
                <w:color w:val="000000"/>
              </w:rPr>
              <w:t>668036</w:t>
            </w:r>
          </w:p>
        </w:tc>
        <w:tc>
          <w:tcPr>
            <w:tcW w:w="1170" w:type="dxa"/>
            <w:tcBorders>
              <w:top w:val="nil"/>
              <w:left w:val="nil"/>
              <w:bottom w:val="single" w:color="auto" w:sz="4" w:space="0"/>
              <w:right w:val="single" w:color="auto" w:sz="4" w:space="0"/>
            </w:tcBorders>
            <w:shd w:val="clear" w:color="auto" w:fill="auto"/>
            <w:noWrap/>
            <w:vAlign w:val="bottom"/>
          </w:tcPr>
          <w:p w14:paraId="03706322">
            <w:pPr>
              <w:spacing w:after="0" w:line="240" w:lineRule="auto"/>
              <w:jc w:val="right"/>
              <w:rPr>
                <w:rFonts w:eastAsia="Times New Roman" w:cs="Calibri"/>
                <w:color w:val="000000"/>
              </w:rPr>
            </w:pPr>
            <w:r>
              <w:rPr>
                <w:rFonts w:eastAsia="Times New Roman" w:cs="Calibri"/>
                <w:color w:val="000000"/>
              </w:rPr>
              <w:t>937729.4</w:t>
            </w:r>
          </w:p>
        </w:tc>
        <w:tc>
          <w:tcPr>
            <w:tcW w:w="941" w:type="dxa"/>
            <w:tcBorders>
              <w:top w:val="nil"/>
              <w:left w:val="nil"/>
              <w:bottom w:val="single" w:color="auto" w:sz="4" w:space="0"/>
              <w:right w:val="single" w:color="auto" w:sz="4" w:space="0"/>
            </w:tcBorders>
            <w:shd w:val="clear" w:color="auto" w:fill="auto"/>
            <w:noWrap/>
            <w:vAlign w:val="bottom"/>
          </w:tcPr>
          <w:p w14:paraId="41BEDFB3">
            <w:pPr>
              <w:spacing w:after="0" w:line="240" w:lineRule="auto"/>
              <w:jc w:val="right"/>
              <w:rPr>
                <w:rFonts w:eastAsia="Times New Roman" w:cs="Calibri"/>
                <w:color w:val="000000"/>
              </w:rPr>
            </w:pPr>
            <w:r>
              <w:rPr>
                <w:rFonts w:eastAsia="Times New Roman" w:cs="Calibri"/>
                <w:color w:val="000000"/>
              </w:rPr>
              <w:t>320.261</w:t>
            </w:r>
          </w:p>
        </w:tc>
      </w:tr>
      <w:tr w14:paraId="43931EA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DB6C856">
            <w:pPr>
              <w:spacing w:after="0" w:line="240" w:lineRule="auto"/>
              <w:rPr>
                <w:rFonts w:eastAsia="Times New Roman" w:cs="Calibri"/>
                <w:color w:val="000000"/>
              </w:rPr>
            </w:pPr>
            <w:r>
              <w:rPr>
                <w:rFonts w:eastAsia="Times New Roman" w:cs="Calibri"/>
                <w:color w:val="000000"/>
              </w:rPr>
              <w:t>PT107</w:t>
            </w:r>
          </w:p>
        </w:tc>
        <w:tc>
          <w:tcPr>
            <w:tcW w:w="675" w:type="dxa"/>
            <w:tcBorders>
              <w:top w:val="nil"/>
              <w:left w:val="nil"/>
              <w:bottom w:val="single" w:color="auto" w:sz="4" w:space="0"/>
              <w:right w:val="single" w:color="auto" w:sz="4" w:space="0"/>
            </w:tcBorders>
            <w:shd w:val="clear" w:color="auto" w:fill="auto"/>
            <w:noWrap/>
            <w:vAlign w:val="bottom"/>
          </w:tcPr>
          <w:p w14:paraId="26DD229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FAED5FB">
            <w:pPr>
              <w:spacing w:after="0" w:line="240" w:lineRule="auto"/>
              <w:jc w:val="right"/>
              <w:rPr>
                <w:rFonts w:eastAsia="Times New Roman" w:cs="Calibri"/>
                <w:color w:val="000000"/>
              </w:rPr>
            </w:pPr>
            <w:r>
              <w:rPr>
                <w:rFonts w:eastAsia="Times New Roman" w:cs="Calibri"/>
                <w:color w:val="000000"/>
              </w:rPr>
              <w:t>668082.3</w:t>
            </w:r>
          </w:p>
        </w:tc>
        <w:tc>
          <w:tcPr>
            <w:tcW w:w="1107" w:type="dxa"/>
            <w:tcBorders>
              <w:top w:val="nil"/>
              <w:left w:val="nil"/>
              <w:bottom w:val="single" w:color="auto" w:sz="4" w:space="0"/>
              <w:right w:val="single" w:color="auto" w:sz="4" w:space="0"/>
            </w:tcBorders>
            <w:shd w:val="clear" w:color="auto" w:fill="auto"/>
            <w:noWrap/>
            <w:vAlign w:val="bottom"/>
          </w:tcPr>
          <w:p w14:paraId="08C64C1C">
            <w:pPr>
              <w:spacing w:after="0" w:line="240" w:lineRule="auto"/>
              <w:jc w:val="right"/>
              <w:rPr>
                <w:rFonts w:eastAsia="Times New Roman" w:cs="Calibri"/>
                <w:color w:val="000000"/>
              </w:rPr>
            </w:pPr>
            <w:r>
              <w:rPr>
                <w:rFonts w:eastAsia="Times New Roman" w:cs="Calibri"/>
                <w:color w:val="000000"/>
              </w:rPr>
              <w:t>937859.3</w:t>
            </w:r>
          </w:p>
        </w:tc>
        <w:tc>
          <w:tcPr>
            <w:tcW w:w="1020" w:type="dxa"/>
            <w:tcBorders>
              <w:top w:val="nil"/>
              <w:left w:val="nil"/>
              <w:bottom w:val="single" w:color="auto" w:sz="4" w:space="0"/>
              <w:right w:val="single" w:color="auto" w:sz="4" w:space="0"/>
            </w:tcBorders>
            <w:shd w:val="clear" w:color="auto" w:fill="auto"/>
            <w:noWrap/>
            <w:vAlign w:val="bottom"/>
          </w:tcPr>
          <w:p w14:paraId="1624C14D">
            <w:pPr>
              <w:spacing w:after="0" w:line="240" w:lineRule="auto"/>
              <w:jc w:val="right"/>
              <w:rPr>
                <w:rFonts w:eastAsia="Times New Roman" w:cs="Calibri"/>
                <w:color w:val="000000"/>
              </w:rPr>
            </w:pPr>
            <w:r>
              <w:rPr>
                <w:rFonts w:eastAsia="Times New Roman" w:cs="Calibri"/>
                <w:color w:val="000000"/>
              </w:rPr>
              <w:t>316.539</w:t>
            </w:r>
          </w:p>
        </w:tc>
        <w:tc>
          <w:tcPr>
            <w:tcW w:w="622" w:type="dxa"/>
            <w:tcBorders>
              <w:top w:val="nil"/>
              <w:left w:val="nil"/>
              <w:bottom w:val="single" w:color="auto" w:sz="4" w:space="0"/>
              <w:right w:val="single" w:color="auto" w:sz="4" w:space="0"/>
            </w:tcBorders>
            <w:shd w:val="clear" w:color="auto" w:fill="auto"/>
            <w:noWrap/>
            <w:vAlign w:val="bottom"/>
          </w:tcPr>
          <w:p w14:paraId="3CF1A6A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40C747B">
            <w:pPr>
              <w:spacing w:after="0" w:line="240" w:lineRule="auto"/>
              <w:rPr>
                <w:rFonts w:eastAsia="Times New Roman" w:cs="Calibri"/>
                <w:color w:val="000000"/>
              </w:rPr>
            </w:pPr>
            <w:r>
              <w:rPr>
                <w:rFonts w:eastAsia="Times New Roman" w:cs="Calibri"/>
                <w:color w:val="000000"/>
              </w:rPr>
              <w:t>PT367</w:t>
            </w:r>
          </w:p>
        </w:tc>
        <w:tc>
          <w:tcPr>
            <w:tcW w:w="825" w:type="dxa"/>
            <w:tcBorders>
              <w:top w:val="nil"/>
              <w:left w:val="nil"/>
              <w:bottom w:val="single" w:color="auto" w:sz="4" w:space="0"/>
              <w:right w:val="single" w:color="auto" w:sz="4" w:space="0"/>
            </w:tcBorders>
            <w:shd w:val="clear" w:color="auto" w:fill="auto"/>
            <w:noWrap/>
            <w:vAlign w:val="bottom"/>
          </w:tcPr>
          <w:p w14:paraId="3A90A74F">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CB330A7">
            <w:pPr>
              <w:spacing w:after="0" w:line="240" w:lineRule="auto"/>
              <w:jc w:val="right"/>
              <w:rPr>
                <w:rFonts w:eastAsia="Times New Roman" w:cs="Calibri"/>
                <w:color w:val="000000"/>
              </w:rPr>
            </w:pPr>
            <w:r>
              <w:rPr>
                <w:rFonts w:eastAsia="Times New Roman" w:cs="Calibri"/>
                <w:color w:val="000000"/>
              </w:rPr>
              <w:t>668035.2</w:t>
            </w:r>
          </w:p>
        </w:tc>
        <w:tc>
          <w:tcPr>
            <w:tcW w:w="1170" w:type="dxa"/>
            <w:tcBorders>
              <w:top w:val="nil"/>
              <w:left w:val="nil"/>
              <w:bottom w:val="single" w:color="auto" w:sz="4" w:space="0"/>
              <w:right w:val="single" w:color="auto" w:sz="4" w:space="0"/>
            </w:tcBorders>
            <w:shd w:val="clear" w:color="auto" w:fill="auto"/>
            <w:noWrap/>
            <w:vAlign w:val="bottom"/>
          </w:tcPr>
          <w:p w14:paraId="63094F2B">
            <w:pPr>
              <w:spacing w:after="0" w:line="240" w:lineRule="auto"/>
              <w:jc w:val="right"/>
              <w:rPr>
                <w:rFonts w:eastAsia="Times New Roman" w:cs="Calibri"/>
                <w:color w:val="000000"/>
              </w:rPr>
            </w:pPr>
            <w:r>
              <w:rPr>
                <w:rFonts w:eastAsia="Times New Roman" w:cs="Calibri"/>
                <w:color w:val="000000"/>
              </w:rPr>
              <w:t>937744.9</w:t>
            </w:r>
          </w:p>
        </w:tc>
        <w:tc>
          <w:tcPr>
            <w:tcW w:w="941" w:type="dxa"/>
            <w:tcBorders>
              <w:top w:val="nil"/>
              <w:left w:val="nil"/>
              <w:bottom w:val="single" w:color="auto" w:sz="4" w:space="0"/>
              <w:right w:val="single" w:color="auto" w:sz="4" w:space="0"/>
            </w:tcBorders>
            <w:shd w:val="clear" w:color="auto" w:fill="auto"/>
            <w:noWrap/>
            <w:vAlign w:val="bottom"/>
          </w:tcPr>
          <w:p w14:paraId="30EFC1D7">
            <w:pPr>
              <w:spacing w:after="0" w:line="240" w:lineRule="auto"/>
              <w:jc w:val="right"/>
              <w:rPr>
                <w:rFonts w:eastAsia="Times New Roman" w:cs="Calibri"/>
                <w:color w:val="000000"/>
              </w:rPr>
            </w:pPr>
            <w:r>
              <w:rPr>
                <w:rFonts w:eastAsia="Times New Roman" w:cs="Calibri"/>
                <w:color w:val="000000"/>
              </w:rPr>
              <w:t>319.623</w:t>
            </w:r>
          </w:p>
        </w:tc>
      </w:tr>
      <w:tr w14:paraId="6DC851B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D4E5E27">
            <w:pPr>
              <w:spacing w:after="0" w:line="240" w:lineRule="auto"/>
              <w:rPr>
                <w:rFonts w:eastAsia="Times New Roman" w:cs="Calibri"/>
                <w:color w:val="000000"/>
              </w:rPr>
            </w:pPr>
            <w:r>
              <w:rPr>
                <w:rFonts w:eastAsia="Times New Roman" w:cs="Calibri"/>
                <w:color w:val="000000"/>
              </w:rPr>
              <w:t>PT108</w:t>
            </w:r>
          </w:p>
        </w:tc>
        <w:tc>
          <w:tcPr>
            <w:tcW w:w="675" w:type="dxa"/>
            <w:tcBorders>
              <w:top w:val="nil"/>
              <w:left w:val="nil"/>
              <w:bottom w:val="single" w:color="auto" w:sz="4" w:space="0"/>
              <w:right w:val="single" w:color="auto" w:sz="4" w:space="0"/>
            </w:tcBorders>
            <w:shd w:val="clear" w:color="auto" w:fill="auto"/>
            <w:noWrap/>
            <w:vAlign w:val="bottom"/>
          </w:tcPr>
          <w:p w14:paraId="0C7FFF9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53D4938">
            <w:pPr>
              <w:spacing w:after="0" w:line="240" w:lineRule="auto"/>
              <w:jc w:val="right"/>
              <w:rPr>
                <w:rFonts w:eastAsia="Times New Roman" w:cs="Calibri"/>
                <w:color w:val="000000"/>
              </w:rPr>
            </w:pPr>
            <w:r>
              <w:rPr>
                <w:rFonts w:eastAsia="Times New Roman" w:cs="Calibri"/>
                <w:color w:val="000000"/>
              </w:rPr>
              <w:t>668081.6</w:t>
            </w:r>
          </w:p>
        </w:tc>
        <w:tc>
          <w:tcPr>
            <w:tcW w:w="1107" w:type="dxa"/>
            <w:tcBorders>
              <w:top w:val="nil"/>
              <w:left w:val="nil"/>
              <w:bottom w:val="single" w:color="auto" w:sz="4" w:space="0"/>
              <w:right w:val="single" w:color="auto" w:sz="4" w:space="0"/>
            </w:tcBorders>
            <w:shd w:val="clear" w:color="auto" w:fill="auto"/>
            <w:noWrap/>
            <w:vAlign w:val="bottom"/>
          </w:tcPr>
          <w:p w14:paraId="26C0CC4C">
            <w:pPr>
              <w:spacing w:after="0" w:line="240" w:lineRule="auto"/>
              <w:jc w:val="right"/>
              <w:rPr>
                <w:rFonts w:eastAsia="Times New Roman" w:cs="Calibri"/>
                <w:color w:val="000000"/>
              </w:rPr>
            </w:pPr>
            <w:r>
              <w:rPr>
                <w:rFonts w:eastAsia="Times New Roman" w:cs="Calibri"/>
                <w:color w:val="000000"/>
              </w:rPr>
              <w:t>937865.3</w:t>
            </w:r>
          </w:p>
        </w:tc>
        <w:tc>
          <w:tcPr>
            <w:tcW w:w="1020" w:type="dxa"/>
            <w:tcBorders>
              <w:top w:val="nil"/>
              <w:left w:val="nil"/>
              <w:bottom w:val="single" w:color="auto" w:sz="4" w:space="0"/>
              <w:right w:val="single" w:color="auto" w:sz="4" w:space="0"/>
            </w:tcBorders>
            <w:shd w:val="clear" w:color="auto" w:fill="auto"/>
            <w:noWrap/>
            <w:vAlign w:val="bottom"/>
          </w:tcPr>
          <w:p w14:paraId="0D78BB11">
            <w:pPr>
              <w:spacing w:after="0" w:line="240" w:lineRule="auto"/>
              <w:jc w:val="right"/>
              <w:rPr>
                <w:rFonts w:eastAsia="Times New Roman" w:cs="Calibri"/>
                <w:color w:val="000000"/>
              </w:rPr>
            </w:pPr>
            <w:r>
              <w:rPr>
                <w:rFonts w:eastAsia="Times New Roman" w:cs="Calibri"/>
                <w:color w:val="000000"/>
              </w:rPr>
              <w:t>316.444</w:t>
            </w:r>
          </w:p>
        </w:tc>
        <w:tc>
          <w:tcPr>
            <w:tcW w:w="622" w:type="dxa"/>
            <w:tcBorders>
              <w:top w:val="nil"/>
              <w:left w:val="nil"/>
              <w:bottom w:val="single" w:color="auto" w:sz="4" w:space="0"/>
              <w:right w:val="single" w:color="auto" w:sz="4" w:space="0"/>
            </w:tcBorders>
            <w:shd w:val="clear" w:color="auto" w:fill="auto"/>
            <w:noWrap/>
            <w:vAlign w:val="bottom"/>
          </w:tcPr>
          <w:p w14:paraId="2E0E973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F3ABA90">
            <w:pPr>
              <w:spacing w:after="0" w:line="240" w:lineRule="auto"/>
              <w:rPr>
                <w:rFonts w:eastAsia="Times New Roman" w:cs="Calibri"/>
                <w:color w:val="000000"/>
              </w:rPr>
            </w:pPr>
            <w:r>
              <w:rPr>
                <w:rFonts w:eastAsia="Times New Roman" w:cs="Calibri"/>
                <w:color w:val="000000"/>
              </w:rPr>
              <w:t>PT368</w:t>
            </w:r>
          </w:p>
        </w:tc>
        <w:tc>
          <w:tcPr>
            <w:tcW w:w="825" w:type="dxa"/>
            <w:tcBorders>
              <w:top w:val="nil"/>
              <w:left w:val="nil"/>
              <w:bottom w:val="single" w:color="auto" w:sz="4" w:space="0"/>
              <w:right w:val="single" w:color="auto" w:sz="4" w:space="0"/>
            </w:tcBorders>
            <w:shd w:val="clear" w:color="auto" w:fill="auto"/>
            <w:noWrap/>
            <w:vAlign w:val="bottom"/>
          </w:tcPr>
          <w:p w14:paraId="0B295C18">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1DBB256">
            <w:pPr>
              <w:spacing w:after="0" w:line="240" w:lineRule="auto"/>
              <w:jc w:val="right"/>
              <w:rPr>
                <w:rFonts w:eastAsia="Times New Roman" w:cs="Calibri"/>
                <w:color w:val="000000"/>
              </w:rPr>
            </w:pPr>
            <w:r>
              <w:rPr>
                <w:rFonts w:eastAsia="Times New Roman" w:cs="Calibri"/>
                <w:color w:val="000000"/>
              </w:rPr>
              <w:t>668011</w:t>
            </w:r>
          </w:p>
        </w:tc>
        <w:tc>
          <w:tcPr>
            <w:tcW w:w="1170" w:type="dxa"/>
            <w:tcBorders>
              <w:top w:val="nil"/>
              <w:left w:val="nil"/>
              <w:bottom w:val="single" w:color="auto" w:sz="4" w:space="0"/>
              <w:right w:val="single" w:color="auto" w:sz="4" w:space="0"/>
            </w:tcBorders>
            <w:shd w:val="clear" w:color="auto" w:fill="auto"/>
            <w:noWrap/>
            <w:vAlign w:val="bottom"/>
          </w:tcPr>
          <w:p w14:paraId="1C90EF05">
            <w:pPr>
              <w:spacing w:after="0" w:line="240" w:lineRule="auto"/>
              <w:jc w:val="right"/>
              <w:rPr>
                <w:rFonts w:eastAsia="Times New Roman" w:cs="Calibri"/>
                <w:color w:val="000000"/>
              </w:rPr>
            </w:pPr>
            <w:r>
              <w:rPr>
                <w:rFonts w:eastAsia="Times New Roman" w:cs="Calibri"/>
                <w:color w:val="000000"/>
              </w:rPr>
              <w:t>937744.6</w:t>
            </w:r>
          </w:p>
        </w:tc>
        <w:tc>
          <w:tcPr>
            <w:tcW w:w="941" w:type="dxa"/>
            <w:tcBorders>
              <w:top w:val="nil"/>
              <w:left w:val="nil"/>
              <w:bottom w:val="single" w:color="auto" w:sz="4" w:space="0"/>
              <w:right w:val="single" w:color="auto" w:sz="4" w:space="0"/>
            </w:tcBorders>
            <w:shd w:val="clear" w:color="auto" w:fill="auto"/>
            <w:noWrap/>
            <w:vAlign w:val="bottom"/>
          </w:tcPr>
          <w:p w14:paraId="65CD3E7F">
            <w:pPr>
              <w:spacing w:after="0" w:line="240" w:lineRule="auto"/>
              <w:jc w:val="right"/>
              <w:rPr>
                <w:rFonts w:eastAsia="Times New Roman" w:cs="Calibri"/>
                <w:color w:val="000000"/>
              </w:rPr>
            </w:pPr>
            <w:r>
              <w:rPr>
                <w:rFonts w:eastAsia="Times New Roman" w:cs="Calibri"/>
                <w:color w:val="000000"/>
              </w:rPr>
              <w:t>320.389</w:t>
            </w:r>
          </w:p>
        </w:tc>
      </w:tr>
      <w:tr w14:paraId="7889A3D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0D6A520">
            <w:pPr>
              <w:spacing w:after="0" w:line="240" w:lineRule="auto"/>
              <w:rPr>
                <w:rFonts w:eastAsia="Times New Roman" w:cs="Calibri"/>
                <w:color w:val="000000"/>
              </w:rPr>
            </w:pPr>
            <w:r>
              <w:rPr>
                <w:rFonts w:eastAsia="Times New Roman" w:cs="Calibri"/>
                <w:color w:val="000000"/>
              </w:rPr>
              <w:t>PT109</w:t>
            </w:r>
          </w:p>
        </w:tc>
        <w:tc>
          <w:tcPr>
            <w:tcW w:w="675" w:type="dxa"/>
            <w:tcBorders>
              <w:top w:val="nil"/>
              <w:left w:val="nil"/>
              <w:bottom w:val="single" w:color="auto" w:sz="4" w:space="0"/>
              <w:right w:val="single" w:color="auto" w:sz="4" w:space="0"/>
            </w:tcBorders>
            <w:shd w:val="clear" w:color="auto" w:fill="auto"/>
            <w:noWrap/>
            <w:vAlign w:val="bottom"/>
          </w:tcPr>
          <w:p w14:paraId="6396A98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8AF57BD">
            <w:pPr>
              <w:spacing w:after="0" w:line="240" w:lineRule="auto"/>
              <w:jc w:val="right"/>
              <w:rPr>
                <w:rFonts w:eastAsia="Times New Roman" w:cs="Calibri"/>
                <w:color w:val="000000"/>
              </w:rPr>
            </w:pPr>
            <w:r>
              <w:rPr>
                <w:rFonts w:eastAsia="Times New Roman" w:cs="Calibri"/>
                <w:color w:val="000000"/>
              </w:rPr>
              <w:t>668078.7</w:t>
            </w:r>
          </w:p>
        </w:tc>
        <w:tc>
          <w:tcPr>
            <w:tcW w:w="1107" w:type="dxa"/>
            <w:tcBorders>
              <w:top w:val="nil"/>
              <w:left w:val="nil"/>
              <w:bottom w:val="single" w:color="auto" w:sz="4" w:space="0"/>
              <w:right w:val="single" w:color="auto" w:sz="4" w:space="0"/>
            </w:tcBorders>
            <w:shd w:val="clear" w:color="auto" w:fill="auto"/>
            <w:noWrap/>
            <w:vAlign w:val="bottom"/>
          </w:tcPr>
          <w:p w14:paraId="7AA6A913">
            <w:pPr>
              <w:spacing w:after="0" w:line="240" w:lineRule="auto"/>
              <w:jc w:val="right"/>
              <w:rPr>
                <w:rFonts w:eastAsia="Times New Roman" w:cs="Calibri"/>
                <w:color w:val="000000"/>
              </w:rPr>
            </w:pPr>
            <w:r>
              <w:rPr>
                <w:rFonts w:eastAsia="Times New Roman" w:cs="Calibri"/>
                <w:color w:val="000000"/>
              </w:rPr>
              <w:t>937867</w:t>
            </w:r>
          </w:p>
        </w:tc>
        <w:tc>
          <w:tcPr>
            <w:tcW w:w="1020" w:type="dxa"/>
            <w:tcBorders>
              <w:top w:val="nil"/>
              <w:left w:val="nil"/>
              <w:bottom w:val="single" w:color="auto" w:sz="4" w:space="0"/>
              <w:right w:val="single" w:color="auto" w:sz="4" w:space="0"/>
            </w:tcBorders>
            <w:shd w:val="clear" w:color="auto" w:fill="auto"/>
            <w:noWrap/>
            <w:vAlign w:val="bottom"/>
          </w:tcPr>
          <w:p w14:paraId="1AAD8D93">
            <w:pPr>
              <w:spacing w:after="0" w:line="240" w:lineRule="auto"/>
              <w:jc w:val="right"/>
              <w:rPr>
                <w:rFonts w:eastAsia="Times New Roman" w:cs="Calibri"/>
                <w:color w:val="000000"/>
              </w:rPr>
            </w:pPr>
            <w:r>
              <w:rPr>
                <w:rFonts w:eastAsia="Times New Roman" w:cs="Calibri"/>
                <w:color w:val="000000"/>
              </w:rPr>
              <w:t>316.454</w:t>
            </w:r>
          </w:p>
        </w:tc>
        <w:tc>
          <w:tcPr>
            <w:tcW w:w="622" w:type="dxa"/>
            <w:tcBorders>
              <w:top w:val="nil"/>
              <w:left w:val="nil"/>
              <w:bottom w:val="single" w:color="auto" w:sz="4" w:space="0"/>
              <w:right w:val="single" w:color="auto" w:sz="4" w:space="0"/>
            </w:tcBorders>
            <w:shd w:val="clear" w:color="auto" w:fill="auto"/>
            <w:noWrap/>
            <w:vAlign w:val="bottom"/>
          </w:tcPr>
          <w:p w14:paraId="50F6ED3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882D80">
            <w:pPr>
              <w:spacing w:after="0" w:line="240" w:lineRule="auto"/>
              <w:rPr>
                <w:rFonts w:eastAsia="Times New Roman" w:cs="Calibri"/>
                <w:color w:val="000000"/>
              </w:rPr>
            </w:pPr>
            <w:r>
              <w:rPr>
                <w:rFonts w:eastAsia="Times New Roman" w:cs="Calibri"/>
                <w:color w:val="000000"/>
              </w:rPr>
              <w:t>PT369</w:t>
            </w:r>
          </w:p>
        </w:tc>
        <w:tc>
          <w:tcPr>
            <w:tcW w:w="825" w:type="dxa"/>
            <w:tcBorders>
              <w:top w:val="nil"/>
              <w:left w:val="nil"/>
              <w:bottom w:val="single" w:color="auto" w:sz="4" w:space="0"/>
              <w:right w:val="single" w:color="auto" w:sz="4" w:space="0"/>
            </w:tcBorders>
            <w:shd w:val="clear" w:color="auto" w:fill="auto"/>
            <w:noWrap/>
            <w:vAlign w:val="bottom"/>
          </w:tcPr>
          <w:p w14:paraId="54597A87">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498B7524">
            <w:pPr>
              <w:spacing w:after="0" w:line="240" w:lineRule="auto"/>
              <w:jc w:val="right"/>
              <w:rPr>
                <w:rFonts w:eastAsia="Times New Roman" w:cs="Calibri"/>
                <w:color w:val="000000"/>
              </w:rPr>
            </w:pPr>
            <w:r>
              <w:rPr>
                <w:rFonts w:eastAsia="Times New Roman" w:cs="Calibri"/>
                <w:color w:val="000000"/>
              </w:rPr>
              <w:t>668000.4</w:t>
            </w:r>
          </w:p>
        </w:tc>
        <w:tc>
          <w:tcPr>
            <w:tcW w:w="1170" w:type="dxa"/>
            <w:tcBorders>
              <w:top w:val="nil"/>
              <w:left w:val="nil"/>
              <w:bottom w:val="single" w:color="auto" w:sz="4" w:space="0"/>
              <w:right w:val="single" w:color="auto" w:sz="4" w:space="0"/>
            </w:tcBorders>
            <w:shd w:val="clear" w:color="auto" w:fill="auto"/>
            <w:noWrap/>
            <w:vAlign w:val="bottom"/>
          </w:tcPr>
          <w:p w14:paraId="74354F85">
            <w:pPr>
              <w:spacing w:after="0" w:line="240" w:lineRule="auto"/>
              <w:jc w:val="right"/>
              <w:rPr>
                <w:rFonts w:eastAsia="Times New Roman" w:cs="Calibri"/>
                <w:color w:val="000000"/>
              </w:rPr>
            </w:pPr>
            <w:r>
              <w:rPr>
                <w:rFonts w:eastAsia="Times New Roman" w:cs="Calibri"/>
                <w:color w:val="000000"/>
              </w:rPr>
              <w:t>937749.6</w:t>
            </w:r>
          </w:p>
        </w:tc>
        <w:tc>
          <w:tcPr>
            <w:tcW w:w="941" w:type="dxa"/>
            <w:tcBorders>
              <w:top w:val="nil"/>
              <w:left w:val="nil"/>
              <w:bottom w:val="single" w:color="auto" w:sz="4" w:space="0"/>
              <w:right w:val="single" w:color="auto" w:sz="4" w:space="0"/>
            </w:tcBorders>
            <w:shd w:val="clear" w:color="auto" w:fill="auto"/>
            <w:noWrap/>
            <w:vAlign w:val="bottom"/>
          </w:tcPr>
          <w:p w14:paraId="35FD041F">
            <w:pPr>
              <w:spacing w:after="0" w:line="240" w:lineRule="auto"/>
              <w:jc w:val="right"/>
              <w:rPr>
                <w:rFonts w:eastAsia="Times New Roman" w:cs="Calibri"/>
                <w:color w:val="000000"/>
              </w:rPr>
            </w:pPr>
            <w:r>
              <w:rPr>
                <w:rFonts w:eastAsia="Times New Roman" w:cs="Calibri"/>
                <w:color w:val="000000"/>
              </w:rPr>
              <w:t>319.55</w:t>
            </w:r>
          </w:p>
        </w:tc>
      </w:tr>
      <w:tr w14:paraId="5CAF52B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10276F3">
            <w:pPr>
              <w:spacing w:after="0" w:line="240" w:lineRule="auto"/>
              <w:rPr>
                <w:rFonts w:eastAsia="Times New Roman" w:cs="Calibri"/>
                <w:color w:val="000000"/>
              </w:rPr>
            </w:pPr>
            <w:r>
              <w:rPr>
                <w:rFonts w:eastAsia="Times New Roman" w:cs="Calibri"/>
                <w:color w:val="000000"/>
              </w:rPr>
              <w:t>PT110</w:t>
            </w:r>
          </w:p>
        </w:tc>
        <w:tc>
          <w:tcPr>
            <w:tcW w:w="675" w:type="dxa"/>
            <w:tcBorders>
              <w:top w:val="nil"/>
              <w:left w:val="nil"/>
              <w:bottom w:val="single" w:color="auto" w:sz="4" w:space="0"/>
              <w:right w:val="single" w:color="auto" w:sz="4" w:space="0"/>
            </w:tcBorders>
            <w:shd w:val="clear" w:color="auto" w:fill="auto"/>
            <w:noWrap/>
            <w:vAlign w:val="bottom"/>
          </w:tcPr>
          <w:p w14:paraId="0F2ECBA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C86C638">
            <w:pPr>
              <w:spacing w:after="0" w:line="240" w:lineRule="auto"/>
              <w:jc w:val="right"/>
              <w:rPr>
                <w:rFonts w:eastAsia="Times New Roman" w:cs="Calibri"/>
                <w:color w:val="000000"/>
              </w:rPr>
            </w:pPr>
            <w:r>
              <w:rPr>
                <w:rFonts w:eastAsia="Times New Roman" w:cs="Calibri"/>
                <w:color w:val="000000"/>
              </w:rPr>
              <w:t>668075.8</w:t>
            </w:r>
          </w:p>
        </w:tc>
        <w:tc>
          <w:tcPr>
            <w:tcW w:w="1107" w:type="dxa"/>
            <w:tcBorders>
              <w:top w:val="nil"/>
              <w:left w:val="nil"/>
              <w:bottom w:val="single" w:color="auto" w:sz="4" w:space="0"/>
              <w:right w:val="single" w:color="auto" w:sz="4" w:space="0"/>
            </w:tcBorders>
            <w:shd w:val="clear" w:color="auto" w:fill="auto"/>
            <w:noWrap/>
            <w:vAlign w:val="bottom"/>
          </w:tcPr>
          <w:p w14:paraId="27D009DF">
            <w:pPr>
              <w:spacing w:after="0" w:line="240" w:lineRule="auto"/>
              <w:jc w:val="right"/>
              <w:rPr>
                <w:rFonts w:eastAsia="Times New Roman" w:cs="Calibri"/>
                <w:color w:val="000000"/>
              </w:rPr>
            </w:pPr>
            <w:r>
              <w:rPr>
                <w:rFonts w:eastAsia="Times New Roman" w:cs="Calibri"/>
                <w:color w:val="000000"/>
              </w:rPr>
              <w:t>937866.3</w:t>
            </w:r>
          </w:p>
        </w:tc>
        <w:tc>
          <w:tcPr>
            <w:tcW w:w="1020" w:type="dxa"/>
            <w:tcBorders>
              <w:top w:val="nil"/>
              <w:left w:val="nil"/>
              <w:bottom w:val="single" w:color="auto" w:sz="4" w:space="0"/>
              <w:right w:val="single" w:color="auto" w:sz="4" w:space="0"/>
            </w:tcBorders>
            <w:shd w:val="clear" w:color="auto" w:fill="auto"/>
            <w:noWrap/>
            <w:vAlign w:val="bottom"/>
          </w:tcPr>
          <w:p w14:paraId="2887CB19">
            <w:pPr>
              <w:spacing w:after="0" w:line="240" w:lineRule="auto"/>
              <w:jc w:val="right"/>
              <w:rPr>
                <w:rFonts w:eastAsia="Times New Roman" w:cs="Calibri"/>
                <w:color w:val="000000"/>
              </w:rPr>
            </w:pPr>
            <w:r>
              <w:rPr>
                <w:rFonts w:eastAsia="Times New Roman" w:cs="Calibri"/>
                <w:color w:val="000000"/>
              </w:rPr>
              <w:t>316.351</w:t>
            </w:r>
          </w:p>
        </w:tc>
        <w:tc>
          <w:tcPr>
            <w:tcW w:w="622" w:type="dxa"/>
            <w:tcBorders>
              <w:top w:val="nil"/>
              <w:left w:val="nil"/>
              <w:bottom w:val="single" w:color="auto" w:sz="4" w:space="0"/>
              <w:right w:val="single" w:color="auto" w:sz="4" w:space="0"/>
            </w:tcBorders>
            <w:shd w:val="clear" w:color="auto" w:fill="auto"/>
            <w:noWrap/>
            <w:vAlign w:val="bottom"/>
          </w:tcPr>
          <w:p w14:paraId="5E4DCBF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8F04205">
            <w:pPr>
              <w:spacing w:after="0" w:line="240" w:lineRule="auto"/>
              <w:rPr>
                <w:rFonts w:eastAsia="Times New Roman" w:cs="Calibri"/>
                <w:color w:val="000000"/>
              </w:rPr>
            </w:pPr>
            <w:r>
              <w:rPr>
                <w:rFonts w:eastAsia="Times New Roman" w:cs="Calibri"/>
                <w:color w:val="000000"/>
              </w:rPr>
              <w:t>PT370</w:t>
            </w:r>
          </w:p>
        </w:tc>
        <w:tc>
          <w:tcPr>
            <w:tcW w:w="825" w:type="dxa"/>
            <w:tcBorders>
              <w:top w:val="nil"/>
              <w:left w:val="nil"/>
              <w:bottom w:val="single" w:color="auto" w:sz="4" w:space="0"/>
              <w:right w:val="single" w:color="auto" w:sz="4" w:space="0"/>
            </w:tcBorders>
            <w:shd w:val="clear" w:color="auto" w:fill="auto"/>
            <w:noWrap/>
            <w:vAlign w:val="bottom"/>
          </w:tcPr>
          <w:p w14:paraId="4E1B336E">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0E55AAF">
            <w:pPr>
              <w:spacing w:after="0" w:line="240" w:lineRule="auto"/>
              <w:jc w:val="right"/>
              <w:rPr>
                <w:rFonts w:eastAsia="Times New Roman" w:cs="Calibri"/>
                <w:color w:val="000000"/>
              </w:rPr>
            </w:pPr>
            <w:r>
              <w:rPr>
                <w:rFonts w:eastAsia="Times New Roman" w:cs="Calibri"/>
                <w:color w:val="000000"/>
              </w:rPr>
              <w:t>667993.6</w:t>
            </w:r>
          </w:p>
        </w:tc>
        <w:tc>
          <w:tcPr>
            <w:tcW w:w="1170" w:type="dxa"/>
            <w:tcBorders>
              <w:top w:val="nil"/>
              <w:left w:val="nil"/>
              <w:bottom w:val="single" w:color="auto" w:sz="4" w:space="0"/>
              <w:right w:val="single" w:color="auto" w:sz="4" w:space="0"/>
            </w:tcBorders>
            <w:shd w:val="clear" w:color="auto" w:fill="auto"/>
            <w:noWrap/>
            <w:vAlign w:val="bottom"/>
          </w:tcPr>
          <w:p w14:paraId="0E2ED48A">
            <w:pPr>
              <w:spacing w:after="0" w:line="240" w:lineRule="auto"/>
              <w:jc w:val="right"/>
              <w:rPr>
                <w:rFonts w:eastAsia="Times New Roman" w:cs="Calibri"/>
                <w:color w:val="000000"/>
              </w:rPr>
            </w:pPr>
            <w:r>
              <w:rPr>
                <w:rFonts w:eastAsia="Times New Roman" w:cs="Calibri"/>
                <w:color w:val="000000"/>
              </w:rPr>
              <w:t>937757.8</w:t>
            </w:r>
          </w:p>
        </w:tc>
        <w:tc>
          <w:tcPr>
            <w:tcW w:w="941" w:type="dxa"/>
            <w:tcBorders>
              <w:top w:val="nil"/>
              <w:left w:val="nil"/>
              <w:bottom w:val="single" w:color="auto" w:sz="4" w:space="0"/>
              <w:right w:val="single" w:color="auto" w:sz="4" w:space="0"/>
            </w:tcBorders>
            <w:shd w:val="clear" w:color="auto" w:fill="auto"/>
            <w:noWrap/>
            <w:vAlign w:val="bottom"/>
          </w:tcPr>
          <w:p w14:paraId="40149DAC">
            <w:pPr>
              <w:spacing w:after="0" w:line="240" w:lineRule="auto"/>
              <w:jc w:val="right"/>
              <w:rPr>
                <w:rFonts w:eastAsia="Times New Roman" w:cs="Calibri"/>
                <w:color w:val="000000"/>
              </w:rPr>
            </w:pPr>
            <w:r>
              <w:rPr>
                <w:rFonts w:eastAsia="Times New Roman" w:cs="Calibri"/>
                <w:color w:val="000000"/>
              </w:rPr>
              <w:t>318.942</w:t>
            </w:r>
          </w:p>
        </w:tc>
      </w:tr>
      <w:tr w14:paraId="451E91F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C84F89">
            <w:pPr>
              <w:spacing w:after="0" w:line="240" w:lineRule="auto"/>
              <w:rPr>
                <w:rFonts w:eastAsia="Times New Roman" w:cs="Calibri"/>
                <w:color w:val="000000"/>
              </w:rPr>
            </w:pPr>
            <w:r>
              <w:rPr>
                <w:rFonts w:eastAsia="Times New Roman" w:cs="Calibri"/>
                <w:color w:val="000000"/>
              </w:rPr>
              <w:t>PT111</w:t>
            </w:r>
          </w:p>
        </w:tc>
        <w:tc>
          <w:tcPr>
            <w:tcW w:w="675" w:type="dxa"/>
            <w:tcBorders>
              <w:top w:val="nil"/>
              <w:left w:val="nil"/>
              <w:bottom w:val="single" w:color="auto" w:sz="4" w:space="0"/>
              <w:right w:val="single" w:color="auto" w:sz="4" w:space="0"/>
            </w:tcBorders>
            <w:shd w:val="clear" w:color="auto" w:fill="auto"/>
            <w:noWrap/>
            <w:vAlign w:val="bottom"/>
          </w:tcPr>
          <w:p w14:paraId="4110DE4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30F93BA">
            <w:pPr>
              <w:spacing w:after="0" w:line="240" w:lineRule="auto"/>
              <w:jc w:val="right"/>
              <w:rPr>
                <w:rFonts w:eastAsia="Times New Roman" w:cs="Calibri"/>
                <w:color w:val="000000"/>
              </w:rPr>
            </w:pPr>
            <w:r>
              <w:rPr>
                <w:rFonts w:eastAsia="Times New Roman" w:cs="Calibri"/>
                <w:color w:val="000000"/>
              </w:rPr>
              <w:t>668074</w:t>
            </w:r>
          </w:p>
        </w:tc>
        <w:tc>
          <w:tcPr>
            <w:tcW w:w="1107" w:type="dxa"/>
            <w:tcBorders>
              <w:top w:val="nil"/>
              <w:left w:val="nil"/>
              <w:bottom w:val="single" w:color="auto" w:sz="4" w:space="0"/>
              <w:right w:val="single" w:color="auto" w:sz="4" w:space="0"/>
            </w:tcBorders>
            <w:shd w:val="clear" w:color="auto" w:fill="auto"/>
            <w:noWrap/>
            <w:vAlign w:val="bottom"/>
          </w:tcPr>
          <w:p w14:paraId="3EF71688">
            <w:pPr>
              <w:spacing w:after="0" w:line="240" w:lineRule="auto"/>
              <w:jc w:val="right"/>
              <w:rPr>
                <w:rFonts w:eastAsia="Times New Roman" w:cs="Calibri"/>
                <w:color w:val="000000"/>
              </w:rPr>
            </w:pPr>
            <w:r>
              <w:rPr>
                <w:rFonts w:eastAsia="Times New Roman" w:cs="Calibri"/>
                <w:color w:val="000000"/>
              </w:rPr>
              <w:t>937869.4</w:t>
            </w:r>
          </w:p>
        </w:tc>
        <w:tc>
          <w:tcPr>
            <w:tcW w:w="1020" w:type="dxa"/>
            <w:tcBorders>
              <w:top w:val="nil"/>
              <w:left w:val="nil"/>
              <w:bottom w:val="single" w:color="auto" w:sz="4" w:space="0"/>
              <w:right w:val="single" w:color="auto" w:sz="4" w:space="0"/>
            </w:tcBorders>
            <w:shd w:val="clear" w:color="auto" w:fill="auto"/>
            <w:noWrap/>
            <w:vAlign w:val="bottom"/>
          </w:tcPr>
          <w:p w14:paraId="3349E1D5">
            <w:pPr>
              <w:spacing w:after="0" w:line="240" w:lineRule="auto"/>
              <w:jc w:val="right"/>
              <w:rPr>
                <w:rFonts w:eastAsia="Times New Roman" w:cs="Calibri"/>
                <w:color w:val="000000"/>
              </w:rPr>
            </w:pPr>
            <w:r>
              <w:rPr>
                <w:rFonts w:eastAsia="Times New Roman" w:cs="Calibri"/>
                <w:color w:val="000000"/>
              </w:rPr>
              <w:t>316.329</w:t>
            </w:r>
          </w:p>
        </w:tc>
        <w:tc>
          <w:tcPr>
            <w:tcW w:w="622" w:type="dxa"/>
            <w:tcBorders>
              <w:top w:val="nil"/>
              <w:left w:val="nil"/>
              <w:bottom w:val="single" w:color="auto" w:sz="4" w:space="0"/>
              <w:right w:val="single" w:color="auto" w:sz="4" w:space="0"/>
            </w:tcBorders>
            <w:shd w:val="clear" w:color="auto" w:fill="auto"/>
            <w:noWrap/>
            <w:vAlign w:val="bottom"/>
          </w:tcPr>
          <w:p w14:paraId="691275C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1BD1B3B">
            <w:pPr>
              <w:spacing w:after="0" w:line="240" w:lineRule="auto"/>
              <w:rPr>
                <w:rFonts w:eastAsia="Times New Roman" w:cs="Calibri"/>
                <w:color w:val="000000"/>
              </w:rPr>
            </w:pPr>
            <w:r>
              <w:rPr>
                <w:rFonts w:eastAsia="Times New Roman" w:cs="Calibri"/>
                <w:color w:val="000000"/>
              </w:rPr>
              <w:t>PT371</w:t>
            </w:r>
          </w:p>
        </w:tc>
        <w:tc>
          <w:tcPr>
            <w:tcW w:w="825" w:type="dxa"/>
            <w:tcBorders>
              <w:top w:val="nil"/>
              <w:left w:val="nil"/>
              <w:bottom w:val="single" w:color="auto" w:sz="4" w:space="0"/>
              <w:right w:val="single" w:color="auto" w:sz="4" w:space="0"/>
            </w:tcBorders>
            <w:shd w:val="clear" w:color="auto" w:fill="auto"/>
            <w:noWrap/>
            <w:vAlign w:val="bottom"/>
          </w:tcPr>
          <w:p w14:paraId="37CFBEE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692E61A">
            <w:pPr>
              <w:spacing w:after="0" w:line="240" w:lineRule="auto"/>
              <w:jc w:val="right"/>
              <w:rPr>
                <w:rFonts w:eastAsia="Times New Roman" w:cs="Calibri"/>
                <w:color w:val="000000"/>
              </w:rPr>
            </w:pPr>
            <w:r>
              <w:rPr>
                <w:rFonts w:eastAsia="Times New Roman" w:cs="Calibri"/>
                <w:color w:val="000000"/>
              </w:rPr>
              <w:t>667980.6</w:t>
            </w:r>
          </w:p>
        </w:tc>
        <w:tc>
          <w:tcPr>
            <w:tcW w:w="1170" w:type="dxa"/>
            <w:tcBorders>
              <w:top w:val="nil"/>
              <w:left w:val="nil"/>
              <w:bottom w:val="single" w:color="auto" w:sz="4" w:space="0"/>
              <w:right w:val="single" w:color="auto" w:sz="4" w:space="0"/>
            </w:tcBorders>
            <w:shd w:val="clear" w:color="auto" w:fill="auto"/>
            <w:noWrap/>
            <w:vAlign w:val="bottom"/>
          </w:tcPr>
          <w:p w14:paraId="49ED58DF">
            <w:pPr>
              <w:spacing w:after="0" w:line="240" w:lineRule="auto"/>
              <w:jc w:val="right"/>
              <w:rPr>
                <w:rFonts w:eastAsia="Times New Roman" w:cs="Calibri"/>
                <w:color w:val="000000"/>
              </w:rPr>
            </w:pPr>
            <w:r>
              <w:rPr>
                <w:rFonts w:eastAsia="Times New Roman" w:cs="Calibri"/>
                <w:color w:val="000000"/>
              </w:rPr>
              <w:t>937772.8</w:t>
            </w:r>
          </w:p>
        </w:tc>
        <w:tc>
          <w:tcPr>
            <w:tcW w:w="941" w:type="dxa"/>
            <w:tcBorders>
              <w:top w:val="nil"/>
              <w:left w:val="nil"/>
              <w:bottom w:val="single" w:color="auto" w:sz="4" w:space="0"/>
              <w:right w:val="single" w:color="auto" w:sz="4" w:space="0"/>
            </w:tcBorders>
            <w:shd w:val="clear" w:color="auto" w:fill="auto"/>
            <w:noWrap/>
            <w:vAlign w:val="bottom"/>
          </w:tcPr>
          <w:p w14:paraId="0A8AECA4">
            <w:pPr>
              <w:spacing w:after="0" w:line="240" w:lineRule="auto"/>
              <w:jc w:val="right"/>
              <w:rPr>
                <w:rFonts w:eastAsia="Times New Roman" w:cs="Calibri"/>
                <w:color w:val="000000"/>
              </w:rPr>
            </w:pPr>
            <w:r>
              <w:rPr>
                <w:rFonts w:eastAsia="Times New Roman" w:cs="Calibri"/>
                <w:color w:val="000000"/>
              </w:rPr>
              <w:t>318.59</w:t>
            </w:r>
          </w:p>
        </w:tc>
      </w:tr>
      <w:tr w14:paraId="2084560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2796A45">
            <w:pPr>
              <w:spacing w:after="0" w:line="240" w:lineRule="auto"/>
              <w:rPr>
                <w:rFonts w:eastAsia="Times New Roman" w:cs="Calibri"/>
                <w:color w:val="000000"/>
              </w:rPr>
            </w:pPr>
            <w:r>
              <w:rPr>
                <w:rFonts w:eastAsia="Times New Roman" w:cs="Calibri"/>
                <w:color w:val="000000"/>
              </w:rPr>
              <w:t>PT112</w:t>
            </w:r>
          </w:p>
        </w:tc>
        <w:tc>
          <w:tcPr>
            <w:tcW w:w="675" w:type="dxa"/>
            <w:tcBorders>
              <w:top w:val="nil"/>
              <w:left w:val="nil"/>
              <w:bottom w:val="single" w:color="auto" w:sz="4" w:space="0"/>
              <w:right w:val="single" w:color="auto" w:sz="4" w:space="0"/>
            </w:tcBorders>
            <w:shd w:val="clear" w:color="auto" w:fill="auto"/>
            <w:noWrap/>
            <w:vAlign w:val="bottom"/>
          </w:tcPr>
          <w:p w14:paraId="390AF24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358351B">
            <w:pPr>
              <w:spacing w:after="0" w:line="240" w:lineRule="auto"/>
              <w:jc w:val="right"/>
              <w:rPr>
                <w:rFonts w:eastAsia="Times New Roman" w:cs="Calibri"/>
                <w:color w:val="000000"/>
              </w:rPr>
            </w:pPr>
            <w:r>
              <w:rPr>
                <w:rFonts w:eastAsia="Times New Roman" w:cs="Calibri"/>
                <w:color w:val="000000"/>
              </w:rPr>
              <w:t>668078.7</w:t>
            </w:r>
          </w:p>
        </w:tc>
        <w:tc>
          <w:tcPr>
            <w:tcW w:w="1107" w:type="dxa"/>
            <w:tcBorders>
              <w:top w:val="nil"/>
              <w:left w:val="nil"/>
              <w:bottom w:val="single" w:color="auto" w:sz="4" w:space="0"/>
              <w:right w:val="single" w:color="auto" w:sz="4" w:space="0"/>
            </w:tcBorders>
            <w:shd w:val="clear" w:color="auto" w:fill="auto"/>
            <w:noWrap/>
            <w:vAlign w:val="bottom"/>
          </w:tcPr>
          <w:p w14:paraId="5550C074">
            <w:pPr>
              <w:spacing w:after="0" w:line="240" w:lineRule="auto"/>
              <w:jc w:val="right"/>
              <w:rPr>
                <w:rFonts w:eastAsia="Times New Roman" w:cs="Calibri"/>
                <w:color w:val="000000"/>
              </w:rPr>
            </w:pPr>
            <w:r>
              <w:rPr>
                <w:rFonts w:eastAsia="Times New Roman" w:cs="Calibri"/>
                <w:color w:val="000000"/>
              </w:rPr>
              <w:t>937870.4</w:t>
            </w:r>
          </w:p>
        </w:tc>
        <w:tc>
          <w:tcPr>
            <w:tcW w:w="1020" w:type="dxa"/>
            <w:tcBorders>
              <w:top w:val="nil"/>
              <w:left w:val="nil"/>
              <w:bottom w:val="single" w:color="auto" w:sz="4" w:space="0"/>
              <w:right w:val="single" w:color="auto" w:sz="4" w:space="0"/>
            </w:tcBorders>
            <w:shd w:val="clear" w:color="auto" w:fill="auto"/>
            <w:noWrap/>
            <w:vAlign w:val="bottom"/>
          </w:tcPr>
          <w:p w14:paraId="4E176CB4">
            <w:pPr>
              <w:spacing w:after="0" w:line="240" w:lineRule="auto"/>
              <w:jc w:val="right"/>
              <w:rPr>
                <w:rFonts w:eastAsia="Times New Roman" w:cs="Calibri"/>
                <w:color w:val="000000"/>
              </w:rPr>
            </w:pPr>
            <w:r>
              <w:rPr>
                <w:rFonts w:eastAsia="Times New Roman" w:cs="Calibri"/>
                <w:color w:val="000000"/>
              </w:rPr>
              <w:t>316.547</w:t>
            </w:r>
          </w:p>
        </w:tc>
        <w:tc>
          <w:tcPr>
            <w:tcW w:w="622" w:type="dxa"/>
            <w:tcBorders>
              <w:top w:val="nil"/>
              <w:left w:val="nil"/>
              <w:bottom w:val="single" w:color="auto" w:sz="4" w:space="0"/>
              <w:right w:val="single" w:color="auto" w:sz="4" w:space="0"/>
            </w:tcBorders>
            <w:shd w:val="clear" w:color="auto" w:fill="auto"/>
            <w:noWrap/>
            <w:vAlign w:val="bottom"/>
          </w:tcPr>
          <w:p w14:paraId="46781A1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FC24AB1">
            <w:pPr>
              <w:spacing w:after="0" w:line="240" w:lineRule="auto"/>
              <w:rPr>
                <w:rFonts w:eastAsia="Times New Roman" w:cs="Calibri"/>
                <w:color w:val="000000"/>
              </w:rPr>
            </w:pPr>
            <w:r>
              <w:rPr>
                <w:rFonts w:eastAsia="Times New Roman" w:cs="Calibri"/>
                <w:color w:val="000000"/>
              </w:rPr>
              <w:t>PT372</w:t>
            </w:r>
          </w:p>
        </w:tc>
        <w:tc>
          <w:tcPr>
            <w:tcW w:w="825" w:type="dxa"/>
            <w:tcBorders>
              <w:top w:val="nil"/>
              <w:left w:val="nil"/>
              <w:bottom w:val="single" w:color="auto" w:sz="4" w:space="0"/>
              <w:right w:val="single" w:color="auto" w:sz="4" w:space="0"/>
            </w:tcBorders>
            <w:shd w:val="clear" w:color="auto" w:fill="auto"/>
            <w:noWrap/>
            <w:vAlign w:val="bottom"/>
          </w:tcPr>
          <w:p w14:paraId="19A15FE7">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0B582D0">
            <w:pPr>
              <w:spacing w:after="0" w:line="240" w:lineRule="auto"/>
              <w:jc w:val="right"/>
              <w:rPr>
                <w:rFonts w:eastAsia="Times New Roman" w:cs="Calibri"/>
                <w:color w:val="000000"/>
              </w:rPr>
            </w:pPr>
            <w:r>
              <w:rPr>
                <w:rFonts w:eastAsia="Times New Roman" w:cs="Calibri"/>
                <w:color w:val="000000"/>
              </w:rPr>
              <w:t>667974.3</w:t>
            </w:r>
          </w:p>
        </w:tc>
        <w:tc>
          <w:tcPr>
            <w:tcW w:w="1170" w:type="dxa"/>
            <w:tcBorders>
              <w:top w:val="nil"/>
              <w:left w:val="nil"/>
              <w:bottom w:val="single" w:color="auto" w:sz="4" w:space="0"/>
              <w:right w:val="single" w:color="auto" w:sz="4" w:space="0"/>
            </w:tcBorders>
            <w:shd w:val="clear" w:color="auto" w:fill="auto"/>
            <w:noWrap/>
            <w:vAlign w:val="bottom"/>
          </w:tcPr>
          <w:p w14:paraId="0C0E48C8">
            <w:pPr>
              <w:spacing w:after="0" w:line="240" w:lineRule="auto"/>
              <w:jc w:val="right"/>
              <w:rPr>
                <w:rFonts w:eastAsia="Times New Roman" w:cs="Calibri"/>
                <w:color w:val="000000"/>
              </w:rPr>
            </w:pPr>
            <w:r>
              <w:rPr>
                <w:rFonts w:eastAsia="Times New Roman" w:cs="Calibri"/>
                <w:color w:val="000000"/>
              </w:rPr>
              <w:t>937782.4</w:t>
            </w:r>
          </w:p>
        </w:tc>
        <w:tc>
          <w:tcPr>
            <w:tcW w:w="941" w:type="dxa"/>
            <w:tcBorders>
              <w:top w:val="nil"/>
              <w:left w:val="nil"/>
              <w:bottom w:val="single" w:color="auto" w:sz="4" w:space="0"/>
              <w:right w:val="single" w:color="auto" w:sz="4" w:space="0"/>
            </w:tcBorders>
            <w:shd w:val="clear" w:color="auto" w:fill="auto"/>
            <w:noWrap/>
            <w:vAlign w:val="bottom"/>
          </w:tcPr>
          <w:p w14:paraId="009C3192">
            <w:pPr>
              <w:spacing w:after="0" w:line="240" w:lineRule="auto"/>
              <w:jc w:val="right"/>
              <w:rPr>
                <w:rFonts w:eastAsia="Times New Roman" w:cs="Calibri"/>
                <w:color w:val="000000"/>
              </w:rPr>
            </w:pPr>
            <w:r>
              <w:rPr>
                <w:rFonts w:eastAsia="Times New Roman" w:cs="Calibri"/>
                <w:color w:val="000000"/>
              </w:rPr>
              <w:t>318.279</w:t>
            </w:r>
          </w:p>
        </w:tc>
      </w:tr>
      <w:tr w14:paraId="4A933F4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718CC98">
            <w:pPr>
              <w:spacing w:after="0" w:line="240" w:lineRule="auto"/>
              <w:rPr>
                <w:rFonts w:eastAsia="Times New Roman" w:cs="Calibri"/>
                <w:color w:val="000000"/>
              </w:rPr>
            </w:pPr>
            <w:r>
              <w:rPr>
                <w:rFonts w:eastAsia="Times New Roman" w:cs="Calibri"/>
                <w:color w:val="000000"/>
              </w:rPr>
              <w:t>PT113</w:t>
            </w:r>
          </w:p>
        </w:tc>
        <w:tc>
          <w:tcPr>
            <w:tcW w:w="675" w:type="dxa"/>
            <w:tcBorders>
              <w:top w:val="nil"/>
              <w:left w:val="nil"/>
              <w:bottom w:val="single" w:color="auto" w:sz="4" w:space="0"/>
              <w:right w:val="single" w:color="auto" w:sz="4" w:space="0"/>
            </w:tcBorders>
            <w:shd w:val="clear" w:color="auto" w:fill="auto"/>
            <w:noWrap/>
            <w:vAlign w:val="bottom"/>
          </w:tcPr>
          <w:p w14:paraId="1628370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FD901E1">
            <w:pPr>
              <w:spacing w:after="0" w:line="240" w:lineRule="auto"/>
              <w:jc w:val="right"/>
              <w:rPr>
                <w:rFonts w:eastAsia="Times New Roman" w:cs="Calibri"/>
                <w:color w:val="000000"/>
              </w:rPr>
            </w:pPr>
            <w:r>
              <w:rPr>
                <w:rFonts w:eastAsia="Times New Roman" w:cs="Calibri"/>
                <w:color w:val="000000"/>
              </w:rPr>
              <w:t>668081.1</w:t>
            </w:r>
          </w:p>
        </w:tc>
        <w:tc>
          <w:tcPr>
            <w:tcW w:w="1107" w:type="dxa"/>
            <w:tcBorders>
              <w:top w:val="nil"/>
              <w:left w:val="nil"/>
              <w:bottom w:val="single" w:color="auto" w:sz="4" w:space="0"/>
              <w:right w:val="single" w:color="auto" w:sz="4" w:space="0"/>
            </w:tcBorders>
            <w:shd w:val="clear" w:color="auto" w:fill="auto"/>
            <w:noWrap/>
            <w:vAlign w:val="bottom"/>
          </w:tcPr>
          <w:p w14:paraId="2B1EDC0A">
            <w:pPr>
              <w:spacing w:after="0" w:line="240" w:lineRule="auto"/>
              <w:jc w:val="right"/>
              <w:rPr>
                <w:rFonts w:eastAsia="Times New Roman" w:cs="Calibri"/>
                <w:color w:val="000000"/>
              </w:rPr>
            </w:pPr>
            <w:r>
              <w:rPr>
                <w:rFonts w:eastAsia="Times New Roman" w:cs="Calibri"/>
                <w:color w:val="000000"/>
              </w:rPr>
              <w:t>937872.7</w:t>
            </w:r>
          </w:p>
        </w:tc>
        <w:tc>
          <w:tcPr>
            <w:tcW w:w="1020" w:type="dxa"/>
            <w:tcBorders>
              <w:top w:val="nil"/>
              <w:left w:val="nil"/>
              <w:bottom w:val="single" w:color="auto" w:sz="4" w:space="0"/>
              <w:right w:val="single" w:color="auto" w:sz="4" w:space="0"/>
            </w:tcBorders>
            <w:shd w:val="clear" w:color="auto" w:fill="auto"/>
            <w:noWrap/>
            <w:vAlign w:val="bottom"/>
          </w:tcPr>
          <w:p w14:paraId="1010E7C5">
            <w:pPr>
              <w:spacing w:after="0" w:line="240" w:lineRule="auto"/>
              <w:jc w:val="right"/>
              <w:rPr>
                <w:rFonts w:eastAsia="Times New Roman" w:cs="Calibri"/>
                <w:color w:val="000000"/>
              </w:rPr>
            </w:pPr>
            <w:r>
              <w:rPr>
                <w:rFonts w:eastAsia="Times New Roman" w:cs="Calibri"/>
                <w:color w:val="000000"/>
              </w:rPr>
              <w:t>316.472</w:t>
            </w:r>
          </w:p>
        </w:tc>
        <w:tc>
          <w:tcPr>
            <w:tcW w:w="622" w:type="dxa"/>
            <w:tcBorders>
              <w:top w:val="nil"/>
              <w:left w:val="nil"/>
              <w:bottom w:val="single" w:color="auto" w:sz="4" w:space="0"/>
              <w:right w:val="single" w:color="auto" w:sz="4" w:space="0"/>
            </w:tcBorders>
            <w:shd w:val="clear" w:color="auto" w:fill="auto"/>
            <w:noWrap/>
            <w:vAlign w:val="bottom"/>
          </w:tcPr>
          <w:p w14:paraId="0E512BB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E38214C">
            <w:pPr>
              <w:spacing w:after="0" w:line="240" w:lineRule="auto"/>
              <w:rPr>
                <w:rFonts w:eastAsia="Times New Roman" w:cs="Calibri"/>
                <w:color w:val="000000"/>
              </w:rPr>
            </w:pPr>
            <w:r>
              <w:rPr>
                <w:rFonts w:eastAsia="Times New Roman" w:cs="Calibri"/>
                <w:color w:val="000000"/>
              </w:rPr>
              <w:t>PT373</w:t>
            </w:r>
          </w:p>
        </w:tc>
        <w:tc>
          <w:tcPr>
            <w:tcW w:w="825" w:type="dxa"/>
            <w:tcBorders>
              <w:top w:val="nil"/>
              <w:left w:val="nil"/>
              <w:bottom w:val="single" w:color="auto" w:sz="4" w:space="0"/>
              <w:right w:val="single" w:color="auto" w:sz="4" w:space="0"/>
            </w:tcBorders>
            <w:shd w:val="clear" w:color="auto" w:fill="auto"/>
            <w:noWrap/>
            <w:vAlign w:val="bottom"/>
          </w:tcPr>
          <w:p w14:paraId="4C86A5BB">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C24D46D">
            <w:pPr>
              <w:spacing w:after="0" w:line="240" w:lineRule="auto"/>
              <w:jc w:val="right"/>
              <w:rPr>
                <w:rFonts w:eastAsia="Times New Roman" w:cs="Calibri"/>
                <w:color w:val="000000"/>
              </w:rPr>
            </w:pPr>
            <w:r>
              <w:rPr>
                <w:rFonts w:eastAsia="Times New Roman" w:cs="Calibri"/>
                <w:color w:val="000000"/>
              </w:rPr>
              <w:t>667968.1</w:t>
            </w:r>
          </w:p>
        </w:tc>
        <w:tc>
          <w:tcPr>
            <w:tcW w:w="1170" w:type="dxa"/>
            <w:tcBorders>
              <w:top w:val="nil"/>
              <w:left w:val="nil"/>
              <w:bottom w:val="single" w:color="auto" w:sz="4" w:space="0"/>
              <w:right w:val="single" w:color="auto" w:sz="4" w:space="0"/>
            </w:tcBorders>
            <w:shd w:val="clear" w:color="auto" w:fill="auto"/>
            <w:noWrap/>
            <w:vAlign w:val="bottom"/>
          </w:tcPr>
          <w:p w14:paraId="0C0E82ED">
            <w:pPr>
              <w:spacing w:after="0" w:line="240" w:lineRule="auto"/>
              <w:jc w:val="right"/>
              <w:rPr>
                <w:rFonts w:eastAsia="Times New Roman" w:cs="Calibri"/>
                <w:color w:val="000000"/>
              </w:rPr>
            </w:pPr>
            <w:r>
              <w:rPr>
                <w:rFonts w:eastAsia="Times New Roman" w:cs="Calibri"/>
                <w:color w:val="000000"/>
              </w:rPr>
              <w:t>937789.6</w:t>
            </w:r>
          </w:p>
        </w:tc>
        <w:tc>
          <w:tcPr>
            <w:tcW w:w="941" w:type="dxa"/>
            <w:tcBorders>
              <w:top w:val="nil"/>
              <w:left w:val="nil"/>
              <w:bottom w:val="single" w:color="auto" w:sz="4" w:space="0"/>
              <w:right w:val="single" w:color="auto" w:sz="4" w:space="0"/>
            </w:tcBorders>
            <w:shd w:val="clear" w:color="auto" w:fill="auto"/>
            <w:noWrap/>
            <w:vAlign w:val="bottom"/>
          </w:tcPr>
          <w:p w14:paraId="463F2A25">
            <w:pPr>
              <w:spacing w:after="0" w:line="240" w:lineRule="auto"/>
              <w:jc w:val="right"/>
              <w:rPr>
                <w:rFonts w:eastAsia="Times New Roman" w:cs="Calibri"/>
                <w:color w:val="000000"/>
              </w:rPr>
            </w:pPr>
            <w:r>
              <w:rPr>
                <w:rFonts w:eastAsia="Times New Roman" w:cs="Calibri"/>
                <w:color w:val="000000"/>
              </w:rPr>
              <w:t>318.03</w:t>
            </w:r>
          </w:p>
        </w:tc>
      </w:tr>
      <w:tr w14:paraId="5218F37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BBE3AD0">
            <w:pPr>
              <w:spacing w:after="0" w:line="240" w:lineRule="auto"/>
              <w:rPr>
                <w:rFonts w:eastAsia="Times New Roman" w:cs="Calibri"/>
                <w:color w:val="000000"/>
              </w:rPr>
            </w:pPr>
            <w:r>
              <w:rPr>
                <w:rFonts w:eastAsia="Times New Roman" w:cs="Calibri"/>
                <w:color w:val="000000"/>
              </w:rPr>
              <w:t>PT114</w:t>
            </w:r>
          </w:p>
        </w:tc>
        <w:tc>
          <w:tcPr>
            <w:tcW w:w="675" w:type="dxa"/>
            <w:tcBorders>
              <w:top w:val="nil"/>
              <w:left w:val="nil"/>
              <w:bottom w:val="single" w:color="auto" w:sz="4" w:space="0"/>
              <w:right w:val="single" w:color="auto" w:sz="4" w:space="0"/>
            </w:tcBorders>
            <w:shd w:val="clear" w:color="auto" w:fill="auto"/>
            <w:noWrap/>
            <w:vAlign w:val="bottom"/>
          </w:tcPr>
          <w:p w14:paraId="6514C07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EBC2470">
            <w:pPr>
              <w:spacing w:after="0" w:line="240" w:lineRule="auto"/>
              <w:jc w:val="right"/>
              <w:rPr>
                <w:rFonts w:eastAsia="Times New Roman" w:cs="Calibri"/>
                <w:color w:val="000000"/>
              </w:rPr>
            </w:pPr>
            <w:r>
              <w:rPr>
                <w:rFonts w:eastAsia="Times New Roman" w:cs="Calibri"/>
                <w:color w:val="000000"/>
              </w:rPr>
              <w:t>668081.9</w:t>
            </w:r>
          </w:p>
        </w:tc>
        <w:tc>
          <w:tcPr>
            <w:tcW w:w="1107" w:type="dxa"/>
            <w:tcBorders>
              <w:top w:val="nil"/>
              <w:left w:val="nil"/>
              <w:bottom w:val="single" w:color="auto" w:sz="4" w:space="0"/>
              <w:right w:val="single" w:color="auto" w:sz="4" w:space="0"/>
            </w:tcBorders>
            <w:shd w:val="clear" w:color="auto" w:fill="auto"/>
            <w:noWrap/>
            <w:vAlign w:val="bottom"/>
          </w:tcPr>
          <w:p w14:paraId="21F77756">
            <w:pPr>
              <w:spacing w:after="0" w:line="240" w:lineRule="auto"/>
              <w:jc w:val="right"/>
              <w:rPr>
                <w:rFonts w:eastAsia="Times New Roman" w:cs="Calibri"/>
                <w:color w:val="000000"/>
              </w:rPr>
            </w:pPr>
            <w:r>
              <w:rPr>
                <w:rFonts w:eastAsia="Times New Roman" w:cs="Calibri"/>
                <w:color w:val="000000"/>
              </w:rPr>
              <w:t>937877.2</w:t>
            </w:r>
          </w:p>
        </w:tc>
        <w:tc>
          <w:tcPr>
            <w:tcW w:w="1020" w:type="dxa"/>
            <w:tcBorders>
              <w:top w:val="nil"/>
              <w:left w:val="nil"/>
              <w:bottom w:val="single" w:color="auto" w:sz="4" w:space="0"/>
              <w:right w:val="single" w:color="auto" w:sz="4" w:space="0"/>
            </w:tcBorders>
            <w:shd w:val="clear" w:color="auto" w:fill="auto"/>
            <w:noWrap/>
            <w:vAlign w:val="bottom"/>
          </w:tcPr>
          <w:p w14:paraId="0063FB3B">
            <w:pPr>
              <w:spacing w:after="0" w:line="240" w:lineRule="auto"/>
              <w:jc w:val="right"/>
              <w:rPr>
                <w:rFonts w:eastAsia="Times New Roman" w:cs="Calibri"/>
                <w:color w:val="000000"/>
              </w:rPr>
            </w:pPr>
            <w:r>
              <w:rPr>
                <w:rFonts w:eastAsia="Times New Roman" w:cs="Calibri"/>
                <w:color w:val="000000"/>
              </w:rPr>
              <w:t>316.469</w:t>
            </w:r>
          </w:p>
        </w:tc>
        <w:tc>
          <w:tcPr>
            <w:tcW w:w="622" w:type="dxa"/>
            <w:tcBorders>
              <w:top w:val="nil"/>
              <w:left w:val="nil"/>
              <w:bottom w:val="single" w:color="auto" w:sz="4" w:space="0"/>
              <w:right w:val="single" w:color="auto" w:sz="4" w:space="0"/>
            </w:tcBorders>
            <w:shd w:val="clear" w:color="auto" w:fill="auto"/>
            <w:noWrap/>
            <w:vAlign w:val="bottom"/>
          </w:tcPr>
          <w:p w14:paraId="21621E4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CC67ABF">
            <w:pPr>
              <w:spacing w:after="0" w:line="240" w:lineRule="auto"/>
              <w:rPr>
                <w:rFonts w:eastAsia="Times New Roman" w:cs="Calibri"/>
                <w:color w:val="000000"/>
              </w:rPr>
            </w:pPr>
            <w:r>
              <w:rPr>
                <w:rFonts w:eastAsia="Times New Roman" w:cs="Calibri"/>
                <w:color w:val="000000"/>
              </w:rPr>
              <w:t>PT374</w:t>
            </w:r>
          </w:p>
        </w:tc>
        <w:tc>
          <w:tcPr>
            <w:tcW w:w="825" w:type="dxa"/>
            <w:tcBorders>
              <w:top w:val="nil"/>
              <w:left w:val="nil"/>
              <w:bottom w:val="single" w:color="auto" w:sz="4" w:space="0"/>
              <w:right w:val="single" w:color="auto" w:sz="4" w:space="0"/>
            </w:tcBorders>
            <w:shd w:val="clear" w:color="auto" w:fill="auto"/>
            <w:noWrap/>
            <w:vAlign w:val="bottom"/>
          </w:tcPr>
          <w:p w14:paraId="763B19E4">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30C6CB32">
            <w:pPr>
              <w:spacing w:after="0" w:line="240" w:lineRule="auto"/>
              <w:jc w:val="right"/>
              <w:rPr>
                <w:rFonts w:eastAsia="Times New Roman" w:cs="Calibri"/>
                <w:color w:val="000000"/>
              </w:rPr>
            </w:pPr>
            <w:r>
              <w:rPr>
                <w:rFonts w:eastAsia="Times New Roman" w:cs="Calibri"/>
                <w:color w:val="000000"/>
              </w:rPr>
              <w:t>667966.1</w:t>
            </w:r>
          </w:p>
        </w:tc>
        <w:tc>
          <w:tcPr>
            <w:tcW w:w="1170" w:type="dxa"/>
            <w:tcBorders>
              <w:top w:val="nil"/>
              <w:left w:val="nil"/>
              <w:bottom w:val="single" w:color="auto" w:sz="4" w:space="0"/>
              <w:right w:val="single" w:color="auto" w:sz="4" w:space="0"/>
            </w:tcBorders>
            <w:shd w:val="clear" w:color="auto" w:fill="auto"/>
            <w:noWrap/>
            <w:vAlign w:val="bottom"/>
          </w:tcPr>
          <w:p w14:paraId="1E7D17CE">
            <w:pPr>
              <w:spacing w:after="0" w:line="240" w:lineRule="auto"/>
              <w:jc w:val="right"/>
              <w:rPr>
                <w:rFonts w:eastAsia="Times New Roman" w:cs="Calibri"/>
                <w:color w:val="000000"/>
              </w:rPr>
            </w:pPr>
            <w:r>
              <w:rPr>
                <w:rFonts w:eastAsia="Times New Roman" w:cs="Calibri"/>
                <w:color w:val="000000"/>
              </w:rPr>
              <w:t>937793.6</w:t>
            </w:r>
          </w:p>
        </w:tc>
        <w:tc>
          <w:tcPr>
            <w:tcW w:w="941" w:type="dxa"/>
            <w:tcBorders>
              <w:top w:val="nil"/>
              <w:left w:val="nil"/>
              <w:bottom w:val="single" w:color="auto" w:sz="4" w:space="0"/>
              <w:right w:val="single" w:color="auto" w:sz="4" w:space="0"/>
            </w:tcBorders>
            <w:shd w:val="clear" w:color="auto" w:fill="auto"/>
            <w:noWrap/>
            <w:vAlign w:val="bottom"/>
          </w:tcPr>
          <w:p w14:paraId="7283C14D">
            <w:pPr>
              <w:spacing w:after="0" w:line="240" w:lineRule="auto"/>
              <w:jc w:val="right"/>
              <w:rPr>
                <w:rFonts w:eastAsia="Times New Roman" w:cs="Calibri"/>
                <w:color w:val="000000"/>
              </w:rPr>
            </w:pPr>
            <w:r>
              <w:rPr>
                <w:rFonts w:eastAsia="Times New Roman" w:cs="Calibri"/>
                <w:color w:val="000000"/>
              </w:rPr>
              <w:t>317.734</w:t>
            </w:r>
          </w:p>
        </w:tc>
      </w:tr>
      <w:tr w14:paraId="14589ED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B9C9965">
            <w:pPr>
              <w:spacing w:after="0" w:line="240" w:lineRule="auto"/>
              <w:rPr>
                <w:rFonts w:eastAsia="Times New Roman" w:cs="Calibri"/>
                <w:color w:val="000000"/>
              </w:rPr>
            </w:pPr>
            <w:r>
              <w:rPr>
                <w:rFonts w:eastAsia="Times New Roman" w:cs="Calibri"/>
                <w:color w:val="000000"/>
              </w:rPr>
              <w:t>PT115</w:t>
            </w:r>
          </w:p>
        </w:tc>
        <w:tc>
          <w:tcPr>
            <w:tcW w:w="675" w:type="dxa"/>
            <w:tcBorders>
              <w:top w:val="nil"/>
              <w:left w:val="nil"/>
              <w:bottom w:val="single" w:color="auto" w:sz="4" w:space="0"/>
              <w:right w:val="single" w:color="auto" w:sz="4" w:space="0"/>
            </w:tcBorders>
            <w:shd w:val="clear" w:color="auto" w:fill="auto"/>
            <w:noWrap/>
            <w:vAlign w:val="bottom"/>
          </w:tcPr>
          <w:p w14:paraId="501CEC7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82E8675">
            <w:pPr>
              <w:spacing w:after="0" w:line="240" w:lineRule="auto"/>
              <w:jc w:val="right"/>
              <w:rPr>
                <w:rFonts w:eastAsia="Times New Roman" w:cs="Calibri"/>
                <w:color w:val="000000"/>
              </w:rPr>
            </w:pPr>
            <w:r>
              <w:rPr>
                <w:rFonts w:eastAsia="Times New Roman" w:cs="Calibri"/>
                <w:color w:val="000000"/>
              </w:rPr>
              <w:t>668079</w:t>
            </w:r>
          </w:p>
        </w:tc>
        <w:tc>
          <w:tcPr>
            <w:tcW w:w="1107" w:type="dxa"/>
            <w:tcBorders>
              <w:top w:val="nil"/>
              <w:left w:val="nil"/>
              <w:bottom w:val="single" w:color="auto" w:sz="4" w:space="0"/>
              <w:right w:val="single" w:color="auto" w:sz="4" w:space="0"/>
            </w:tcBorders>
            <w:shd w:val="clear" w:color="auto" w:fill="auto"/>
            <w:noWrap/>
            <w:vAlign w:val="bottom"/>
          </w:tcPr>
          <w:p w14:paraId="507C1D5D">
            <w:pPr>
              <w:spacing w:after="0" w:line="240" w:lineRule="auto"/>
              <w:jc w:val="right"/>
              <w:rPr>
                <w:rFonts w:eastAsia="Times New Roman" w:cs="Calibri"/>
                <w:color w:val="000000"/>
              </w:rPr>
            </w:pPr>
            <w:r>
              <w:rPr>
                <w:rFonts w:eastAsia="Times New Roman" w:cs="Calibri"/>
                <w:color w:val="000000"/>
              </w:rPr>
              <w:t>937877.3</w:t>
            </w:r>
          </w:p>
        </w:tc>
        <w:tc>
          <w:tcPr>
            <w:tcW w:w="1020" w:type="dxa"/>
            <w:tcBorders>
              <w:top w:val="nil"/>
              <w:left w:val="nil"/>
              <w:bottom w:val="single" w:color="auto" w:sz="4" w:space="0"/>
              <w:right w:val="single" w:color="auto" w:sz="4" w:space="0"/>
            </w:tcBorders>
            <w:shd w:val="clear" w:color="auto" w:fill="auto"/>
            <w:noWrap/>
            <w:vAlign w:val="bottom"/>
          </w:tcPr>
          <w:p w14:paraId="0F9BC857">
            <w:pPr>
              <w:spacing w:after="0" w:line="240" w:lineRule="auto"/>
              <w:jc w:val="right"/>
              <w:rPr>
                <w:rFonts w:eastAsia="Times New Roman" w:cs="Calibri"/>
                <w:color w:val="000000"/>
              </w:rPr>
            </w:pPr>
            <w:r>
              <w:rPr>
                <w:rFonts w:eastAsia="Times New Roman" w:cs="Calibri"/>
                <w:color w:val="000000"/>
              </w:rPr>
              <w:t>316.472</w:t>
            </w:r>
          </w:p>
        </w:tc>
        <w:tc>
          <w:tcPr>
            <w:tcW w:w="622" w:type="dxa"/>
            <w:tcBorders>
              <w:top w:val="nil"/>
              <w:left w:val="nil"/>
              <w:bottom w:val="single" w:color="auto" w:sz="4" w:space="0"/>
              <w:right w:val="single" w:color="auto" w:sz="4" w:space="0"/>
            </w:tcBorders>
            <w:shd w:val="clear" w:color="auto" w:fill="auto"/>
            <w:noWrap/>
            <w:vAlign w:val="bottom"/>
          </w:tcPr>
          <w:p w14:paraId="34BCF65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1A3D295">
            <w:pPr>
              <w:spacing w:after="0" w:line="240" w:lineRule="auto"/>
              <w:rPr>
                <w:rFonts w:eastAsia="Times New Roman" w:cs="Calibri"/>
                <w:color w:val="000000"/>
              </w:rPr>
            </w:pPr>
            <w:r>
              <w:rPr>
                <w:rFonts w:eastAsia="Times New Roman" w:cs="Calibri"/>
                <w:color w:val="000000"/>
              </w:rPr>
              <w:t>PT375</w:t>
            </w:r>
          </w:p>
        </w:tc>
        <w:tc>
          <w:tcPr>
            <w:tcW w:w="825" w:type="dxa"/>
            <w:tcBorders>
              <w:top w:val="nil"/>
              <w:left w:val="nil"/>
              <w:bottom w:val="single" w:color="auto" w:sz="4" w:space="0"/>
              <w:right w:val="single" w:color="auto" w:sz="4" w:space="0"/>
            </w:tcBorders>
            <w:shd w:val="clear" w:color="auto" w:fill="auto"/>
            <w:noWrap/>
            <w:vAlign w:val="bottom"/>
          </w:tcPr>
          <w:p w14:paraId="2CE1AC52">
            <w:pPr>
              <w:spacing w:after="0" w:line="240" w:lineRule="auto"/>
              <w:rPr>
                <w:rFonts w:eastAsia="Times New Roman" w:cs="Calibri"/>
                <w:color w:val="000000"/>
              </w:rPr>
            </w:pPr>
            <w:r>
              <w:rPr>
                <w:rFonts w:eastAsia="Times New Roman" w:cs="Calibri"/>
                <w:color w:val="000000"/>
              </w:rPr>
              <w:t>CL</w:t>
            </w:r>
          </w:p>
        </w:tc>
        <w:tc>
          <w:tcPr>
            <w:tcW w:w="1081" w:type="dxa"/>
            <w:tcBorders>
              <w:top w:val="nil"/>
              <w:left w:val="nil"/>
              <w:bottom w:val="single" w:color="auto" w:sz="4" w:space="0"/>
              <w:right w:val="single" w:color="auto" w:sz="4" w:space="0"/>
            </w:tcBorders>
            <w:shd w:val="clear" w:color="auto" w:fill="auto"/>
            <w:noWrap/>
            <w:vAlign w:val="bottom"/>
          </w:tcPr>
          <w:p w14:paraId="162E27D1">
            <w:pPr>
              <w:spacing w:after="0" w:line="240" w:lineRule="auto"/>
              <w:jc w:val="right"/>
              <w:rPr>
                <w:rFonts w:eastAsia="Times New Roman" w:cs="Calibri"/>
                <w:color w:val="000000"/>
              </w:rPr>
            </w:pPr>
            <w:r>
              <w:rPr>
                <w:rFonts w:eastAsia="Times New Roman" w:cs="Calibri"/>
                <w:color w:val="000000"/>
              </w:rPr>
              <w:t>667964.4</w:t>
            </w:r>
          </w:p>
        </w:tc>
        <w:tc>
          <w:tcPr>
            <w:tcW w:w="1170" w:type="dxa"/>
            <w:tcBorders>
              <w:top w:val="nil"/>
              <w:left w:val="nil"/>
              <w:bottom w:val="single" w:color="auto" w:sz="4" w:space="0"/>
              <w:right w:val="single" w:color="auto" w:sz="4" w:space="0"/>
            </w:tcBorders>
            <w:shd w:val="clear" w:color="auto" w:fill="auto"/>
            <w:noWrap/>
            <w:vAlign w:val="bottom"/>
          </w:tcPr>
          <w:p w14:paraId="4EFE9003">
            <w:pPr>
              <w:spacing w:after="0" w:line="240" w:lineRule="auto"/>
              <w:jc w:val="right"/>
              <w:rPr>
                <w:rFonts w:eastAsia="Times New Roman" w:cs="Calibri"/>
                <w:color w:val="000000"/>
              </w:rPr>
            </w:pPr>
            <w:r>
              <w:rPr>
                <w:rFonts w:eastAsia="Times New Roman" w:cs="Calibri"/>
                <w:color w:val="000000"/>
              </w:rPr>
              <w:t>937795.8</w:t>
            </w:r>
          </w:p>
        </w:tc>
        <w:tc>
          <w:tcPr>
            <w:tcW w:w="941" w:type="dxa"/>
            <w:tcBorders>
              <w:top w:val="nil"/>
              <w:left w:val="nil"/>
              <w:bottom w:val="single" w:color="auto" w:sz="4" w:space="0"/>
              <w:right w:val="single" w:color="auto" w:sz="4" w:space="0"/>
            </w:tcBorders>
            <w:shd w:val="clear" w:color="auto" w:fill="auto"/>
            <w:noWrap/>
            <w:vAlign w:val="bottom"/>
          </w:tcPr>
          <w:p w14:paraId="20A48347">
            <w:pPr>
              <w:spacing w:after="0" w:line="240" w:lineRule="auto"/>
              <w:jc w:val="right"/>
              <w:rPr>
                <w:rFonts w:eastAsia="Times New Roman" w:cs="Calibri"/>
                <w:color w:val="000000"/>
              </w:rPr>
            </w:pPr>
            <w:r>
              <w:rPr>
                <w:rFonts w:eastAsia="Times New Roman" w:cs="Calibri"/>
                <w:color w:val="000000"/>
              </w:rPr>
              <w:t>317.839</w:t>
            </w:r>
          </w:p>
        </w:tc>
      </w:tr>
      <w:tr w14:paraId="12A68E7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D630ACF">
            <w:pPr>
              <w:spacing w:after="0" w:line="240" w:lineRule="auto"/>
              <w:rPr>
                <w:rFonts w:eastAsia="Times New Roman" w:cs="Calibri"/>
                <w:color w:val="000000"/>
              </w:rPr>
            </w:pPr>
            <w:r>
              <w:rPr>
                <w:rFonts w:eastAsia="Times New Roman" w:cs="Calibri"/>
                <w:color w:val="000000"/>
              </w:rPr>
              <w:t>PT116</w:t>
            </w:r>
          </w:p>
        </w:tc>
        <w:tc>
          <w:tcPr>
            <w:tcW w:w="675" w:type="dxa"/>
            <w:tcBorders>
              <w:top w:val="nil"/>
              <w:left w:val="nil"/>
              <w:bottom w:val="single" w:color="auto" w:sz="4" w:space="0"/>
              <w:right w:val="single" w:color="auto" w:sz="4" w:space="0"/>
            </w:tcBorders>
            <w:shd w:val="clear" w:color="auto" w:fill="auto"/>
            <w:noWrap/>
            <w:vAlign w:val="bottom"/>
          </w:tcPr>
          <w:p w14:paraId="45301D8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305B569">
            <w:pPr>
              <w:spacing w:after="0" w:line="240" w:lineRule="auto"/>
              <w:jc w:val="right"/>
              <w:rPr>
                <w:rFonts w:eastAsia="Times New Roman" w:cs="Calibri"/>
                <w:color w:val="000000"/>
              </w:rPr>
            </w:pPr>
            <w:r>
              <w:rPr>
                <w:rFonts w:eastAsia="Times New Roman" w:cs="Calibri"/>
                <w:color w:val="000000"/>
              </w:rPr>
              <w:t>668076.3</w:t>
            </w:r>
          </w:p>
        </w:tc>
        <w:tc>
          <w:tcPr>
            <w:tcW w:w="1107" w:type="dxa"/>
            <w:tcBorders>
              <w:top w:val="nil"/>
              <w:left w:val="nil"/>
              <w:bottom w:val="single" w:color="auto" w:sz="4" w:space="0"/>
              <w:right w:val="single" w:color="auto" w:sz="4" w:space="0"/>
            </w:tcBorders>
            <w:shd w:val="clear" w:color="auto" w:fill="auto"/>
            <w:noWrap/>
            <w:vAlign w:val="bottom"/>
          </w:tcPr>
          <w:p w14:paraId="1346B23D">
            <w:pPr>
              <w:spacing w:after="0" w:line="240" w:lineRule="auto"/>
              <w:jc w:val="right"/>
              <w:rPr>
                <w:rFonts w:eastAsia="Times New Roman" w:cs="Calibri"/>
                <w:color w:val="000000"/>
              </w:rPr>
            </w:pPr>
            <w:r>
              <w:rPr>
                <w:rFonts w:eastAsia="Times New Roman" w:cs="Calibri"/>
                <w:color w:val="000000"/>
              </w:rPr>
              <w:t>937876</w:t>
            </w:r>
          </w:p>
        </w:tc>
        <w:tc>
          <w:tcPr>
            <w:tcW w:w="1020" w:type="dxa"/>
            <w:tcBorders>
              <w:top w:val="nil"/>
              <w:left w:val="nil"/>
              <w:bottom w:val="single" w:color="auto" w:sz="4" w:space="0"/>
              <w:right w:val="single" w:color="auto" w:sz="4" w:space="0"/>
            </w:tcBorders>
            <w:shd w:val="clear" w:color="auto" w:fill="auto"/>
            <w:noWrap/>
            <w:vAlign w:val="bottom"/>
          </w:tcPr>
          <w:p w14:paraId="76006927">
            <w:pPr>
              <w:spacing w:after="0" w:line="240" w:lineRule="auto"/>
              <w:jc w:val="right"/>
              <w:rPr>
                <w:rFonts w:eastAsia="Times New Roman" w:cs="Calibri"/>
                <w:color w:val="000000"/>
              </w:rPr>
            </w:pPr>
            <w:r>
              <w:rPr>
                <w:rFonts w:eastAsia="Times New Roman" w:cs="Calibri"/>
                <w:color w:val="000000"/>
              </w:rPr>
              <w:t>316.604</w:t>
            </w:r>
          </w:p>
        </w:tc>
        <w:tc>
          <w:tcPr>
            <w:tcW w:w="622" w:type="dxa"/>
            <w:tcBorders>
              <w:top w:val="nil"/>
              <w:left w:val="nil"/>
              <w:bottom w:val="single" w:color="auto" w:sz="4" w:space="0"/>
              <w:right w:val="single" w:color="auto" w:sz="4" w:space="0"/>
            </w:tcBorders>
            <w:shd w:val="clear" w:color="auto" w:fill="auto"/>
            <w:noWrap/>
            <w:vAlign w:val="bottom"/>
          </w:tcPr>
          <w:p w14:paraId="0D6420C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6B4B88E">
            <w:pPr>
              <w:spacing w:after="0" w:line="240" w:lineRule="auto"/>
              <w:rPr>
                <w:rFonts w:eastAsia="Times New Roman" w:cs="Calibri"/>
                <w:color w:val="000000"/>
              </w:rPr>
            </w:pPr>
            <w:r>
              <w:rPr>
                <w:rFonts w:eastAsia="Times New Roman" w:cs="Calibri"/>
                <w:color w:val="000000"/>
              </w:rPr>
              <w:t>PT376</w:t>
            </w:r>
          </w:p>
        </w:tc>
        <w:tc>
          <w:tcPr>
            <w:tcW w:w="825" w:type="dxa"/>
            <w:tcBorders>
              <w:top w:val="nil"/>
              <w:left w:val="nil"/>
              <w:bottom w:val="single" w:color="auto" w:sz="4" w:space="0"/>
              <w:right w:val="single" w:color="auto" w:sz="4" w:space="0"/>
            </w:tcBorders>
            <w:shd w:val="clear" w:color="auto" w:fill="auto"/>
            <w:noWrap/>
            <w:vAlign w:val="bottom"/>
          </w:tcPr>
          <w:p w14:paraId="414D4872">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7AF6620A">
            <w:pPr>
              <w:spacing w:after="0" w:line="240" w:lineRule="auto"/>
              <w:jc w:val="right"/>
              <w:rPr>
                <w:rFonts w:eastAsia="Times New Roman" w:cs="Calibri"/>
                <w:color w:val="000000"/>
              </w:rPr>
            </w:pPr>
            <w:r>
              <w:rPr>
                <w:rFonts w:eastAsia="Times New Roman" w:cs="Calibri"/>
                <w:color w:val="000000"/>
              </w:rPr>
              <w:t>667962.9</w:t>
            </w:r>
          </w:p>
        </w:tc>
        <w:tc>
          <w:tcPr>
            <w:tcW w:w="1170" w:type="dxa"/>
            <w:tcBorders>
              <w:top w:val="nil"/>
              <w:left w:val="nil"/>
              <w:bottom w:val="single" w:color="auto" w:sz="4" w:space="0"/>
              <w:right w:val="single" w:color="auto" w:sz="4" w:space="0"/>
            </w:tcBorders>
            <w:shd w:val="clear" w:color="auto" w:fill="auto"/>
            <w:noWrap/>
            <w:vAlign w:val="bottom"/>
          </w:tcPr>
          <w:p w14:paraId="2EC6CCE1">
            <w:pPr>
              <w:spacing w:after="0" w:line="240" w:lineRule="auto"/>
              <w:jc w:val="right"/>
              <w:rPr>
                <w:rFonts w:eastAsia="Times New Roman" w:cs="Calibri"/>
                <w:color w:val="000000"/>
              </w:rPr>
            </w:pPr>
            <w:r>
              <w:rPr>
                <w:rFonts w:eastAsia="Times New Roman" w:cs="Calibri"/>
                <w:color w:val="000000"/>
              </w:rPr>
              <w:t>937797.2</w:t>
            </w:r>
          </w:p>
        </w:tc>
        <w:tc>
          <w:tcPr>
            <w:tcW w:w="941" w:type="dxa"/>
            <w:tcBorders>
              <w:top w:val="nil"/>
              <w:left w:val="nil"/>
              <w:bottom w:val="single" w:color="auto" w:sz="4" w:space="0"/>
              <w:right w:val="single" w:color="auto" w:sz="4" w:space="0"/>
            </w:tcBorders>
            <w:shd w:val="clear" w:color="auto" w:fill="auto"/>
            <w:noWrap/>
            <w:vAlign w:val="bottom"/>
          </w:tcPr>
          <w:p w14:paraId="20A261E5">
            <w:pPr>
              <w:spacing w:after="0" w:line="240" w:lineRule="auto"/>
              <w:jc w:val="right"/>
              <w:rPr>
                <w:rFonts w:eastAsia="Times New Roman" w:cs="Calibri"/>
                <w:color w:val="000000"/>
              </w:rPr>
            </w:pPr>
            <w:r>
              <w:rPr>
                <w:rFonts w:eastAsia="Times New Roman" w:cs="Calibri"/>
                <w:color w:val="000000"/>
              </w:rPr>
              <w:t>317.658</w:t>
            </w:r>
          </w:p>
        </w:tc>
      </w:tr>
      <w:tr w14:paraId="2550BBF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84FF52F">
            <w:pPr>
              <w:spacing w:after="0" w:line="240" w:lineRule="auto"/>
              <w:rPr>
                <w:rFonts w:eastAsia="Times New Roman" w:cs="Calibri"/>
                <w:color w:val="000000"/>
              </w:rPr>
            </w:pPr>
            <w:r>
              <w:rPr>
                <w:rFonts w:eastAsia="Times New Roman" w:cs="Calibri"/>
                <w:color w:val="000000"/>
              </w:rPr>
              <w:t>PT117</w:t>
            </w:r>
          </w:p>
        </w:tc>
        <w:tc>
          <w:tcPr>
            <w:tcW w:w="675" w:type="dxa"/>
            <w:tcBorders>
              <w:top w:val="nil"/>
              <w:left w:val="nil"/>
              <w:bottom w:val="single" w:color="auto" w:sz="4" w:space="0"/>
              <w:right w:val="single" w:color="auto" w:sz="4" w:space="0"/>
            </w:tcBorders>
            <w:shd w:val="clear" w:color="auto" w:fill="auto"/>
            <w:noWrap/>
            <w:vAlign w:val="bottom"/>
          </w:tcPr>
          <w:p w14:paraId="6C7A9335">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1872B5B3">
            <w:pPr>
              <w:spacing w:after="0" w:line="240" w:lineRule="auto"/>
              <w:jc w:val="right"/>
              <w:rPr>
                <w:rFonts w:eastAsia="Times New Roman" w:cs="Calibri"/>
                <w:color w:val="000000"/>
              </w:rPr>
            </w:pPr>
            <w:r>
              <w:rPr>
                <w:rFonts w:eastAsia="Times New Roman" w:cs="Calibri"/>
                <w:color w:val="000000"/>
              </w:rPr>
              <w:t>668074.3</w:t>
            </w:r>
          </w:p>
        </w:tc>
        <w:tc>
          <w:tcPr>
            <w:tcW w:w="1107" w:type="dxa"/>
            <w:tcBorders>
              <w:top w:val="nil"/>
              <w:left w:val="nil"/>
              <w:bottom w:val="single" w:color="auto" w:sz="4" w:space="0"/>
              <w:right w:val="single" w:color="auto" w:sz="4" w:space="0"/>
            </w:tcBorders>
            <w:shd w:val="clear" w:color="auto" w:fill="auto"/>
            <w:noWrap/>
            <w:vAlign w:val="bottom"/>
          </w:tcPr>
          <w:p w14:paraId="2984A133">
            <w:pPr>
              <w:spacing w:after="0" w:line="240" w:lineRule="auto"/>
              <w:jc w:val="right"/>
              <w:rPr>
                <w:rFonts w:eastAsia="Times New Roman" w:cs="Calibri"/>
                <w:color w:val="000000"/>
              </w:rPr>
            </w:pPr>
            <w:r>
              <w:rPr>
                <w:rFonts w:eastAsia="Times New Roman" w:cs="Calibri"/>
                <w:color w:val="000000"/>
              </w:rPr>
              <w:t>937876.1</w:t>
            </w:r>
          </w:p>
        </w:tc>
        <w:tc>
          <w:tcPr>
            <w:tcW w:w="1020" w:type="dxa"/>
            <w:tcBorders>
              <w:top w:val="nil"/>
              <w:left w:val="nil"/>
              <w:bottom w:val="single" w:color="auto" w:sz="4" w:space="0"/>
              <w:right w:val="single" w:color="auto" w:sz="4" w:space="0"/>
            </w:tcBorders>
            <w:shd w:val="clear" w:color="auto" w:fill="auto"/>
            <w:noWrap/>
            <w:vAlign w:val="bottom"/>
          </w:tcPr>
          <w:p w14:paraId="5F2AD193">
            <w:pPr>
              <w:spacing w:after="0" w:line="240" w:lineRule="auto"/>
              <w:jc w:val="right"/>
              <w:rPr>
                <w:rFonts w:eastAsia="Times New Roman" w:cs="Calibri"/>
                <w:color w:val="000000"/>
              </w:rPr>
            </w:pPr>
            <w:r>
              <w:rPr>
                <w:rFonts w:eastAsia="Times New Roman" w:cs="Calibri"/>
                <w:color w:val="000000"/>
              </w:rPr>
              <w:t>316.594</w:t>
            </w:r>
          </w:p>
        </w:tc>
        <w:tc>
          <w:tcPr>
            <w:tcW w:w="622" w:type="dxa"/>
            <w:tcBorders>
              <w:top w:val="nil"/>
              <w:left w:val="nil"/>
              <w:bottom w:val="single" w:color="auto" w:sz="4" w:space="0"/>
              <w:right w:val="single" w:color="auto" w:sz="4" w:space="0"/>
            </w:tcBorders>
            <w:shd w:val="clear" w:color="auto" w:fill="auto"/>
            <w:noWrap/>
            <w:vAlign w:val="bottom"/>
          </w:tcPr>
          <w:p w14:paraId="08E22FC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95C849B">
            <w:pPr>
              <w:spacing w:after="0" w:line="240" w:lineRule="auto"/>
              <w:rPr>
                <w:rFonts w:eastAsia="Times New Roman" w:cs="Calibri"/>
                <w:color w:val="000000"/>
              </w:rPr>
            </w:pPr>
            <w:r>
              <w:rPr>
                <w:rFonts w:eastAsia="Times New Roman" w:cs="Calibri"/>
                <w:color w:val="000000"/>
              </w:rPr>
              <w:t>PT377</w:t>
            </w:r>
          </w:p>
        </w:tc>
        <w:tc>
          <w:tcPr>
            <w:tcW w:w="825" w:type="dxa"/>
            <w:tcBorders>
              <w:top w:val="nil"/>
              <w:left w:val="nil"/>
              <w:bottom w:val="single" w:color="auto" w:sz="4" w:space="0"/>
              <w:right w:val="single" w:color="auto" w:sz="4" w:space="0"/>
            </w:tcBorders>
            <w:shd w:val="clear" w:color="auto" w:fill="auto"/>
            <w:noWrap/>
            <w:vAlign w:val="bottom"/>
          </w:tcPr>
          <w:p w14:paraId="3662A24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25106A2">
            <w:pPr>
              <w:spacing w:after="0" w:line="240" w:lineRule="auto"/>
              <w:jc w:val="right"/>
              <w:rPr>
                <w:rFonts w:eastAsia="Times New Roman" w:cs="Calibri"/>
                <w:color w:val="000000"/>
              </w:rPr>
            </w:pPr>
            <w:r>
              <w:rPr>
                <w:rFonts w:eastAsia="Times New Roman" w:cs="Calibri"/>
                <w:color w:val="000000"/>
              </w:rPr>
              <w:t>667967.3</w:t>
            </w:r>
          </w:p>
        </w:tc>
        <w:tc>
          <w:tcPr>
            <w:tcW w:w="1170" w:type="dxa"/>
            <w:tcBorders>
              <w:top w:val="nil"/>
              <w:left w:val="nil"/>
              <w:bottom w:val="single" w:color="auto" w:sz="4" w:space="0"/>
              <w:right w:val="single" w:color="auto" w:sz="4" w:space="0"/>
            </w:tcBorders>
            <w:shd w:val="clear" w:color="auto" w:fill="auto"/>
            <w:noWrap/>
            <w:vAlign w:val="bottom"/>
          </w:tcPr>
          <w:p w14:paraId="046527E0">
            <w:pPr>
              <w:spacing w:after="0" w:line="240" w:lineRule="auto"/>
              <w:jc w:val="right"/>
              <w:rPr>
                <w:rFonts w:eastAsia="Times New Roman" w:cs="Calibri"/>
                <w:color w:val="000000"/>
              </w:rPr>
            </w:pPr>
            <w:r>
              <w:rPr>
                <w:rFonts w:eastAsia="Times New Roman" w:cs="Calibri"/>
                <w:color w:val="000000"/>
              </w:rPr>
              <w:t>937798.1</w:t>
            </w:r>
          </w:p>
        </w:tc>
        <w:tc>
          <w:tcPr>
            <w:tcW w:w="941" w:type="dxa"/>
            <w:tcBorders>
              <w:top w:val="nil"/>
              <w:left w:val="nil"/>
              <w:bottom w:val="single" w:color="auto" w:sz="4" w:space="0"/>
              <w:right w:val="single" w:color="auto" w:sz="4" w:space="0"/>
            </w:tcBorders>
            <w:shd w:val="clear" w:color="auto" w:fill="auto"/>
            <w:noWrap/>
            <w:vAlign w:val="bottom"/>
          </w:tcPr>
          <w:p w14:paraId="37FDCB73">
            <w:pPr>
              <w:spacing w:after="0" w:line="240" w:lineRule="auto"/>
              <w:jc w:val="right"/>
              <w:rPr>
                <w:rFonts w:eastAsia="Times New Roman" w:cs="Calibri"/>
                <w:color w:val="000000"/>
              </w:rPr>
            </w:pPr>
            <w:r>
              <w:rPr>
                <w:rFonts w:eastAsia="Times New Roman" w:cs="Calibri"/>
                <w:color w:val="000000"/>
              </w:rPr>
              <w:t>317.599</w:t>
            </w:r>
          </w:p>
        </w:tc>
      </w:tr>
      <w:tr w14:paraId="7354F55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39A7561">
            <w:pPr>
              <w:spacing w:after="0" w:line="240" w:lineRule="auto"/>
              <w:rPr>
                <w:rFonts w:eastAsia="Times New Roman" w:cs="Calibri"/>
                <w:color w:val="000000"/>
              </w:rPr>
            </w:pPr>
            <w:r>
              <w:rPr>
                <w:rFonts w:eastAsia="Times New Roman" w:cs="Calibri"/>
                <w:color w:val="000000"/>
              </w:rPr>
              <w:t>PT118</w:t>
            </w:r>
          </w:p>
        </w:tc>
        <w:tc>
          <w:tcPr>
            <w:tcW w:w="675" w:type="dxa"/>
            <w:tcBorders>
              <w:top w:val="nil"/>
              <w:left w:val="nil"/>
              <w:bottom w:val="single" w:color="auto" w:sz="4" w:space="0"/>
              <w:right w:val="single" w:color="auto" w:sz="4" w:space="0"/>
            </w:tcBorders>
            <w:shd w:val="clear" w:color="auto" w:fill="auto"/>
            <w:noWrap/>
            <w:vAlign w:val="bottom"/>
          </w:tcPr>
          <w:p w14:paraId="18054FAC">
            <w:pPr>
              <w:spacing w:after="0" w:line="240" w:lineRule="auto"/>
              <w:rPr>
                <w:rFonts w:eastAsia="Times New Roman" w:cs="Calibri"/>
                <w:color w:val="000000"/>
              </w:rPr>
            </w:pPr>
            <w:r>
              <w:rPr>
                <w:rFonts w:eastAsia="Times New Roman" w:cs="Calibri"/>
                <w:color w:val="000000"/>
              </w:rPr>
              <w:t>TM</w:t>
            </w:r>
          </w:p>
        </w:tc>
        <w:tc>
          <w:tcPr>
            <w:tcW w:w="1105" w:type="dxa"/>
            <w:tcBorders>
              <w:top w:val="nil"/>
              <w:left w:val="nil"/>
              <w:bottom w:val="single" w:color="auto" w:sz="4" w:space="0"/>
              <w:right w:val="single" w:color="auto" w:sz="4" w:space="0"/>
            </w:tcBorders>
            <w:shd w:val="clear" w:color="auto" w:fill="auto"/>
            <w:noWrap/>
            <w:vAlign w:val="bottom"/>
          </w:tcPr>
          <w:p w14:paraId="0127EC8E">
            <w:pPr>
              <w:spacing w:after="0" w:line="240" w:lineRule="auto"/>
              <w:jc w:val="right"/>
              <w:rPr>
                <w:rFonts w:eastAsia="Times New Roman" w:cs="Calibri"/>
                <w:color w:val="000000"/>
              </w:rPr>
            </w:pPr>
            <w:r>
              <w:rPr>
                <w:rFonts w:eastAsia="Times New Roman" w:cs="Calibri"/>
                <w:color w:val="000000"/>
              </w:rPr>
              <w:t>668071.8</w:t>
            </w:r>
          </w:p>
        </w:tc>
        <w:tc>
          <w:tcPr>
            <w:tcW w:w="1107" w:type="dxa"/>
            <w:tcBorders>
              <w:top w:val="nil"/>
              <w:left w:val="nil"/>
              <w:bottom w:val="single" w:color="auto" w:sz="4" w:space="0"/>
              <w:right w:val="single" w:color="auto" w:sz="4" w:space="0"/>
            </w:tcBorders>
            <w:shd w:val="clear" w:color="auto" w:fill="auto"/>
            <w:noWrap/>
            <w:vAlign w:val="bottom"/>
          </w:tcPr>
          <w:p w14:paraId="67E569BA">
            <w:pPr>
              <w:spacing w:after="0" w:line="240" w:lineRule="auto"/>
              <w:jc w:val="right"/>
              <w:rPr>
                <w:rFonts w:eastAsia="Times New Roman" w:cs="Calibri"/>
                <w:color w:val="000000"/>
              </w:rPr>
            </w:pPr>
            <w:r>
              <w:rPr>
                <w:rFonts w:eastAsia="Times New Roman" w:cs="Calibri"/>
                <w:color w:val="000000"/>
              </w:rPr>
              <w:t>937879</w:t>
            </w:r>
          </w:p>
        </w:tc>
        <w:tc>
          <w:tcPr>
            <w:tcW w:w="1020" w:type="dxa"/>
            <w:tcBorders>
              <w:top w:val="nil"/>
              <w:left w:val="nil"/>
              <w:bottom w:val="single" w:color="auto" w:sz="4" w:space="0"/>
              <w:right w:val="single" w:color="auto" w:sz="4" w:space="0"/>
            </w:tcBorders>
            <w:shd w:val="clear" w:color="auto" w:fill="auto"/>
            <w:noWrap/>
            <w:vAlign w:val="bottom"/>
          </w:tcPr>
          <w:p w14:paraId="7D025B3F">
            <w:pPr>
              <w:spacing w:after="0" w:line="240" w:lineRule="auto"/>
              <w:jc w:val="right"/>
              <w:rPr>
                <w:rFonts w:eastAsia="Times New Roman" w:cs="Calibri"/>
                <w:color w:val="000000"/>
              </w:rPr>
            </w:pPr>
            <w:r>
              <w:rPr>
                <w:rFonts w:eastAsia="Times New Roman" w:cs="Calibri"/>
                <w:color w:val="000000"/>
              </w:rPr>
              <w:t>316.342</w:t>
            </w:r>
          </w:p>
        </w:tc>
        <w:tc>
          <w:tcPr>
            <w:tcW w:w="622" w:type="dxa"/>
            <w:tcBorders>
              <w:top w:val="nil"/>
              <w:left w:val="nil"/>
              <w:bottom w:val="single" w:color="auto" w:sz="4" w:space="0"/>
              <w:right w:val="single" w:color="auto" w:sz="4" w:space="0"/>
            </w:tcBorders>
            <w:shd w:val="clear" w:color="auto" w:fill="auto"/>
            <w:noWrap/>
            <w:vAlign w:val="bottom"/>
          </w:tcPr>
          <w:p w14:paraId="7ACD096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78D1F32">
            <w:pPr>
              <w:spacing w:after="0" w:line="240" w:lineRule="auto"/>
              <w:rPr>
                <w:rFonts w:eastAsia="Times New Roman" w:cs="Calibri"/>
                <w:color w:val="000000"/>
              </w:rPr>
            </w:pPr>
            <w:r>
              <w:rPr>
                <w:rFonts w:eastAsia="Times New Roman" w:cs="Calibri"/>
                <w:color w:val="000000"/>
              </w:rPr>
              <w:t>PT378</w:t>
            </w:r>
          </w:p>
        </w:tc>
        <w:tc>
          <w:tcPr>
            <w:tcW w:w="825" w:type="dxa"/>
            <w:tcBorders>
              <w:top w:val="nil"/>
              <w:left w:val="nil"/>
              <w:bottom w:val="single" w:color="auto" w:sz="4" w:space="0"/>
              <w:right w:val="single" w:color="auto" w:sz="4" w:space="0"/>
            </w:tcBorders>
            <w:shd w:val="clear" w:color="auto" w:fill="auto"/>
            <w:noWrap/>
            <w:vAlign w:val="bottom"/>
          </w:tcPr>
          <w:p w14:paraId="6B2E97A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19C73F8">
            <w:pPr>
              <w:spacing w:after="0" w:line="240" w:lineRule="auto"/>
              <w:jc w:val="right"/>
              <w:rPr>
                <w:rFonts w:eastAsia="Times New Roman" w:cs="Calibri"/>
                <w:color w:val="000000"/>
              </w:rPr>
            </w:pPr>
            <w:r>
              <w:rPr>
                <w:rFonts w:eastAsia="Times New Roman" w:cs="Calibri"/>
                <w:color w:val="000000"/>
              </w:rPr>
              <w:t>667972.1</w:t>
            </w:r>
          </w:p>
        </w:tc>
        <w:tc>
          <w:tcPr>
            <w:tcW w:w="1170" w:type="dxa"/>
            <w:tcBorders>
              <w:top w:val="nil"/>
              <w:left w:val="nil"/>
              <w:bottom w:val="single" w:color="auto" w:sz="4" w:space="0"/>
              <w:right w:val="single" w:color="auto" w:sz="4" w:space="0"/>
            </w:tcBorders>
            <w:shd w:val="clear" w:color="auto" w:fill="auto"/>
            <w:noWrap/>
            <w:vAlign w:val="bottom"/>
          </w:tcPr>
          <w:p w14:paraId="56D73CFC">
            <w:pPr>
              <w:spacing w:after="0" w:line="240" w:lineRule="auto"/>
              <w:jc w:val="right"/>
              <w:rPr>
                <w:rFonts w:eastAsia="Times New Roman" w:cs="Calibri"/>
                <w:color w:val="000000"/>
              </w:rPr>
            </w:pPr>
            <w:r>
              <w:rPr>
                <w:rFonts w:eastAsia="Times New Roman" w:cs="Calibri"/>
                <w:color w:val="000000"/>
              </w:rPr>
              <w:t>937795.5</w:t>
            </w:r>
          </w:p>
        </w:tc>
        <w:tc>
          <w:tcPr>
            <w:tcW w:w="941" w:type="dxa"/>
            <w:tcBorders>
              <w:top w:val="nil"/>
              <w:left w:val="nil"/>
              <w:bottom w:val="single" w:color="auto" w:sz="4" w:space="0"/>
              <w:right w:val="single" w:color="auto" w:sz="4" w:space="0"/>
            </w:tcBorders>
            <w:shd w:val="clear" w:color="auto" w:fill="auto"/>
            <w:noWrap/>
            <w:vAlign w:val="bottom"/>
          </w:tcPr>
          <w:p w14:paraId="2099D91E">
            <w:pPr>
              <w:spacing w:after="0" w:line="240" w:lineRule="auto"/>
              <w:jc w:val="right"/>
              <w:rPr>
                <w:rFonts w:eastAsia="Times New Roman" w:cs="Calibri"/>
                <w:color w:val="000000"/>
              </w:rPr>
            </w:pPr>
            <w:r>
              <w:rPr>
                <w:rFonts w:eastAsia="Times New Roman" w:cs="Calibri"/>
                <w:color w:val="000000"/>
              </w:rPr>
              <w:t>317.821</w:t>
            </w:r>
          </w:p>
        </w:tc>
      </w:tr>
      <w:tr w14:paraId="4B039CE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E5E2A9A">
            <w:pPr>
              <w:spacing w:after="0" w:line="240" w:lineRule="auto"/>
              <w:rPr>
                <w:rFonts w:eastAsia="Times New Roman" w:cs="Calibri"/>
                <w:color w:val="000000"/>
              </w:rPr>
            </w:pPr>
            <w:r>
              <w:rPr>
                <w:rFonts w:eastAsia="Times New Roman" w:cs="Calibri"/>
                <w:color w:val="000000"/>
              </w:rPr>
              <w:t>PT119</w:t>
            </w:r>
          </w:p>
        </w:tc>
        <w:tc>
          <w:tcPr>
            <w:tcW w:w="675" w:type="dxa"/>
            <w:tcBorders>
              <w:top w:val="nil"/>
              <w:left w:val="nil"/>
              <w:bottom w:val="single" w:color="auto" w:sz="4" w:space="0"/>
              <w:right w:val="single" w:color="auto" w:sz="4" w:space="0"/>
            </w:tcBorders>
            <w:shd w:val="clear" w:color="auto" w:fill="auto"/>
            <w:noWrap/>
            <w:vAlign w:val="bottom"/>
          </w:tcPr>
          <w:p w14:paraId="0B2C5E80">
            <w:pPr>
              <w:spacing w:after="0" w:line="240" w:lineRule="auto"/>
              <w:rPr>
                <w:rFonts w:eastAsia="Times New Roman" w:cs="Calibri"/>
                <w:color w:val="000000"/>
              </w:rPr>
            </w:pPr>
            <w:r>
              <w:rPr>
                <w:rFonts w:eastAsia="Times New Roman" w:cs="Calibri"/>
                <w:color w:val="000000"/>
              </w:rPr>
              <w:t>TM</w:t>
            </w:r>
          </w:p>
        </w:tc>
        <w:tc>
          <w:tcPr>
            <w:tcW w:w="1105" w:type="dxa"/>
            <w:tcBorders>
              <w:top w:val="nil"/>
              <w:left w:val="nil"/>
              <w:bottom w:val="single" w:color="auto" w:sz="4" w:space="0"/>
              <w:right w:val="single" w:color="auto" w:sz="4" w:space="0"/>
            </w:tcBorders>
            <w:shd w:val="clear" w:color="auto" w:fill="auto"/>
            <w:noWrap/>
            <w:vAlign w:val="bottom"/>
          </w:tcPr>
          <w:p w14:paraId="025FFDB9">
            <w:pPr>
              <w:spacing w:after="0" w:line="240" w:lineRule="auto"/>
              <w:jc w:val="right"/>
              <w:rPr>
                <w:rFonts w:eastAsia="Times New Roman" w:cs="Calibri"/>
                <w:color w:val="000000"/>
              </w:rPr>
            </w:pPr>
            <w:r>
              <w:rPr>
                <w:rFonts w:eastAsia="Times New Roman" w:cs="Calibri"/>
                <w:color w:val="000000"/>
              </w:rPr>
              <w:t>668076.7</w:t>
            </w:r>
          </w:p>
        </w:tc>
        <w:tc>
          <w:tcPr>
            <w:tcW w:w="1107" w:type="dxa"/>
            <w:tcBorders>
              <w:top w:val="nil"/>
              <w:left w:val="nil"/>
              <w:bottom w:val="single" w:color="auto" w:sz="4" w:space="0"/>
              <w:right w:val="single" w:color="auto" w:sz="4" w:space="0"/>
            </w:tcBorders>
            <w:shd w:val="clear" w:color="auto" w:fill="auto"/>
            <w:noWrap/>
            <w:vAlign w:val="bottom"/>
          </w:tcPr>
          <w:p w14:paraId="33848550">
            <w:pPr>
              <w:spacing w:after="0" w:line="240" w:lineRule="auto"/>
              <w:jc w:val="right"/>
              <w:rPr>
                <w:rFonts w:eastAsia="Times New Roman" w:cs="Calibri"/>
                <w:color w:val="000000"/>
              </w:rPr>
            </w:pPr>
            <w:r>
              <w:rPr>
                <w:rFonts w:eastAsia="Times New Roman" w:cs="Calibri"/>
                <w:color w:val="000000"/>
              </w:rPr>
              <w:t>937878.8</w:t>
            </w:r>
          </w:p>
        </w:tc>
        <w:tc>
          <w:tcPr>
            <w:tcW w:w="1020" w:type="dxa"/>
            <w:tcBorders>
              <w:top w:val="nil"/>
              <w:left w:val="nil"/>
              <w:bottom w:val="single" w:color="auto" w:sz="4" w:space="0"/>
              <w:right w:val="single" w:color="auto" w:sz="4" w:space="0"/>
            </w:tcBorders>
            <w:shd w:val="clear" w:color="auto" w:fill="auto"/>
            <w:noWrap/>
            <w:vAlign w:val="bottom"/>
          </w:tcPr>
          <w:p w14:paraId="67EC8CC9">
            <w:pPr>
              <w:spacing w:after="0" w:line="240" w:lineRule="auto"/>
              <w:jc w:val="right"/>
              <w:rPr>
                <w:rFonts w:eastAsia="Times New Roman" w:cs="Calibri"/>
                <w:color w:val="000000"/>
              </w:rPr>
            </w:pPr>
            <w:r>
              <w:rPr>
                <w:rFonts w:eastAsia="Times New Roman" w:cs="Calibri"/>
                <w:color w:val="000000"/>
              </w:rPr>
              <w:t>316.445</w:t>
            </w:r>
          </w:p>
        </w:tc>
        <w:tc>
          <w:tcPr>
            <w:tcW w:w="622" w:type="dxa"/>
            <w:tcBorders>
              <w:top w:val="nil"/>
              <w:left w:val="nil"/>
              <w:bottom w:val="single" w:color="auto" w:sz="4" w:space="0"/>
              <w:right w:val="single" w:color="auto" w:sz="4" w:space="0"/>
            </w:tcBorders>
            <w:shd w:val="clear" w:color="auto" w:fill="auto"/>
            <w:noWrap/>
            <w:vAlign w:val="bottom"/>
          </w:tcPr>
          <w:p w14:paraId="40563F3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163946B">
            <w:pPr>
              <w:spacing w:after="0" w:line="240" w:lineRule="auto"/>
              <w:rPr>
                <w:rFonts w:eastAsia="Times New Roman" w:cs="Calibri"/>
                <w:color w:val="000000"/>
              </w:rPr>
            </w:pPr>
            <w:r>
              <w:rPr>
                <w:rFonts w:eastAsia="Times New Roman" w:cs="Calibri"/>
                <w:color w:val="000000"/>
              </w:rPr>
              <w:t>PT379</w:t>
            </w:r>
          </w:p>
        </w:tc>
        <w:tc>
          <w:tcPr>
            <w:tcW w:w="825" w:type="dxa"/>
            <w:tcBorders>
              <w:top w:val="nil"/>
              <w:left w:val="nil"/>
              <w:bottom w:val="single" w:color="auto" w:sz="4" w:space="0"/>
              <w:right w:val="single" w:color="auto" w:sz="4" w:space="0"/>
            </w:tcBorders>
            <w:shd w:val="clear" w:color="auto" w:fill="auto"/>
            <w:noWrap/>
            <w:vAlign w:val="bottom"/>
          </w:tcPr>
          <w:p w14:paraId="22C7EB5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F98DDA9">
            <w:pPr>
              <w:spacing w:after="0" w:line="240" w:lineRule="auto"/>
              <w:jc w:val="right"/>
              <w:rPr>
                <w:rFonts w:eastAsia="Times New Roman" w:cs="Calibri"/>
                <w:color w:val="000000"/>
              </w:rPr>
            </w:pPr>
            <w:r>
              <w:rPr>
                <w:rFonts w:eastAsia="Times New Roman" w:cs="Calibri"/>
                <w:color w:val="000000"/>
              </w:rPr>
              <w:t>667976.9</w:t>
            </w:r>
          </w:p>
        </w:tc>
        <w:tc>
          <w:tcPr>
            <w:tcW w:w="1170" w:type="dxa"/>
            <w:tcBorders>
              <w:top w:val="nil"/>
              <w:left w:val="nil"/>
              <w:bottom w:val="single" w:color="auto" w:sz="4" w:space="0"/>
              <w:right w:val="single" w:color="auto" w:sz="4" w:space="0"/>
            </w:tcBorders>
            <w:shd w:val="clear" w:color="auto" w:fill="auto"/>
            <w:noWrap/>
            <w:vAlign w:val="bottom"/>
          </w:tcPr>
          <w:p w14:paraId="0FA056C7">
            <w:pPr>
              <w:spacing w:after="0" w:line="240" w:lineRule="auto"/>
              <w:jc w:val="right"/>
              <w:rPr>
                <w:rFonts w:eastAsia="Times New Roman" w:cs="Calibri"/>
                <w:color w:val="000000"/>
              </w:rPr>
            </w:pPr>
            <w:r>
              <w:rPr>
                <w:rFonts w:eastAsia="Times New Roman" w:cs="Calibri"/>
                <w:color w:val="000000"/>
              </w:rPr>
              <w:t>937798.1</w:t>
            </w:r>
          </w:p>
        </w:tc>
        <w:tc>
          <w:tcPr>
            <w:tcW w:w="941" w:type="dxa"/>
            <w:tcBorders>
              <w:top w:val="nil"/>
              <w:left w:val="nil"/>
              <w:bottom w:val="single" w:color="auto" w:sz="4" w:space="0"/>
              <w:right w:val="single" w:color="auto" w:sz="4" w:space="0"/>
            </w:tcBorders>
            <w:shd w:val="clear" w:color="auto" w:fill="auto"/>
            <w:noWrap/>
            <w:vAlign w:val="bottom"/>
          </w:tcPr>
          <w:p w14:paraId="62B5F5F7">
            <w:pPr>
              <w:spacing w:after="0" w:line="240" w:lineRule="auto"/>
              <w:jc w:val="right"/>
              <w:rPr>
                <w:rFonts w:eastAsia="Times New Roman" w:cs="Calibri"/>
                <w:color w:val="000000"/>
              </w:rPr>
            </w:pPr>
            <w:r>
              <w:rPr>
                <w:rFonts w:eastAsia="Times New Roman" w:cs="Calibri"/>
                <w:color w:val="000000"/>
              </w:rPr>
              <w:t>317.559</w:t>
            </w:r>
          </w:p>
        </w:tc>
      </w:tr>
      <w:tr w14:paraId="79FDDF4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7CBF80A">
            <w:pPr>
              <w:spacing w:after="0" w:line="240" w:lineRule="auto"/>
              <w:rPr>
                <w:rFonts w:eastAsia="Times New Roman" w:cs="Calibri"/>
                <w:color w:val="000000"/>
              </w:rPr>
            </w:pPr>
            <w:r>
              <w:rPr>
                <w:rFonts w:eastAsia="Times New Roman" w:cs="Calibri"/>
                <w:color w:val="000000"/>
              </w:rPr>
              <w:t>PT120</w:t>
            </w:r>
          </w:p>
        </w:tc>
        <w:tc>
          <w:tcPr>
            <w:tcW w:w="675" w:type="dxa"/>
            <w:tcBorders>
              <w:top w:val="nil"/>
              <w:left w:val="nil"/>
              <w:bottom w:val="single" w:color="auto" w:sz="4" w:space="0"/>
              <w:right w:val="single" w:color="auto" w:sz="4" w:space="0"/>
            </w:tcBorders>
            <w:shd w:val="clear" w:color="auto" w:fill="auto"/>
            <w:noWrap/>
            <w:vAlign w:val="bottom"/>
          </w:tcPr>
          <w:p w14:paraId="6A11BF2D">
            <w:pPr>
              <w:spacing w:after="0" w:line="240" w:lineRule="auto"/>
              <w:rPr>
                <w:rFonts w:eastAsia="Times New Roman" w:cs="Calibri"/>
                <w:color w:val="000000"/>
              </w:rPr>
            </w:pPr>
            <w:r>
              <w:rPr>
                <w:rFonts w:eastAsia="Times New Roman" w:cs="Calibri"/>
                <w:color w:val="000000"/>
              </w:rPr>
              <w:t>TM</w:t>
            </w:r>
          </w:p>
        </w:tc>
        <w:tc>
          <w:tcPr>
            <w:tcW w:w="1105" w:type="dxa"/>
            <w:tcBorders>
              <w:top w:val="nil"/>
              <w:left w:val="nil"/>
              <w:bottom w:val="single" w:color="auto" w:sz="4" w:space="0"/>
              <w:right w:val="single" w:color="auto" w:sz="4" w:space="0"/>
            </w:tcBorders>
            <w:shd w:val="clear" w:color="auto" w:fill="auto"/>
            <w:noWrap/>
            <w:vAlign w:val="bottom"/>
          </w:tcPr>
          <w:p w14:paraId="74659DAE">
            <w:pPr>
              <w:spacing w:after="0" w:line="240" w:lineRule="auto"/>
              <w:jc w:val="right"/>
              <w:rPr>
                <w:rFonts w:eastAsia="Times New Roman" w:cs="Calibri"/>
                <w:color w:val="000000"/>
              </w:rPr>
            </w:pPr>
            <w:r>
              <w:rPr>
                <w:rFonts w:eastAsia="Times New Roman" w:cs="Calibri"/>
                <w:color w:val="000000"/>
              </w:rPr>
              <w:t>668077.2</w:t>
            </w:r>
          </w:p>
        </w:tc>
        <w:tc>
          <w:tcPr>
            <w:tcW w:w="1107" w:type="dxa"/>
            <w:tcBorders>
              <w:top w:val="nil"/>
              <w:left w:val="nil"/>
              <w:bottom w:val="single" w:color="auto" w:sz="4" w:space="0"/>
              <w:right w:val="single" w:color="auto" w:sz="4" w:space="0"/>
            </w:tcBorders>
            <w:shd w:val="clear" w:color="auto" w:fill="auto"/>
            <w:noWrap/>
            <w:vAlign w:val="bottom"/>
          </w:tcPr>
          <w:p w14:paraId="15BC1365">
            <w:pPr>
              <w:spacing w:after="0" w:line="240" w:lineRule="auto"/>
              <w:jc w:val="right"/>
              <w:rPr>
                <w:rFonts w:eastAsia="Times New Roman" w:cs="Calibri"/>
                <w:color w:val="000000"/>
              </w:rPr>
            </w:pPr>
            <w:r>
              <w:rPr>
                <w:rFonts w:eastAsia="Times New Roman" w:cs="Calibri"/>
                <w:color w:val="000000"/>
              </w:rPr>
              <w:t>937885.8</w:t>
            </w:r>
          </w:p>
        </w:tc>
        <w:tc>
          <w:tcPr>
            <w:tcW w:w="1020" w:type="dxa"/>
            <w:tcBorders>
              <w:top w:val="nil"/>
              <w:left w:val="nil"/>
              <w:bottom w:val="single" w:color="auto" w:sz="4" w:space="0"/>
              <w:right w:val="single" w:color="auto" w:sz="4" w:space="0"/>
            </w:tcBorders>
            <w:shd w:val="clear" w:color="auto" w:fill="auto"/>
            <w:noWrap/>
            <w:vAlign w:val="bottom"/>
          </w:tcPr>
          <w:p w14:paraId="5E3AE178">
            <w:pPr>
              <w:spacing w:after="0" w:line="240" w:lineRule="auto"/>
              <w:jc w:val="right"/>
              <w:rPr>
                <w:rFonts w:eastAsia="Times New Roman" w:cs="Calibri"/>
                <w:color w:val="000000"/>
              </w:rPr>
            </w:pPr>
            <w:r>
              <w:rPr>
                <w:rFonts w:eastAsia="Times New Roman" w:cs="Calibri"/>
                <w:color w:val="000000"/>
              </w:rPr>
              <w:t>316.536</w:t>
            </w:r>
          </w:p>
        </w:tc>
        <w:tc>
          <w:tcPr>
            <w:tcW w:w="622" w:type="dxa"/>
            <w:tcBorders>
              <w:top w:val="nil"/>
              <w:left w:val="nil"/>
              <w:bottom w:val="single" w:color="auto" w:sz="4" w:space="0"/>
              <w:right w:val="single" w:color="auto" w:sz="4" w:space="0"/>
            </w:tcBorders>
            <w:shd w:val="clear" w:color="auto" w:fill="auto"/>
            <w:noWrap/>
            <w:vAlign w:val="bottom"/>
          </w:tcPr>
          <w:p w14:paraId="648A357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85F57C">
            <w:pPr>
              <w:spacing w:after="0" w:line="240" w:lineRule="auto"/>
              <w:rPr>
                <w:rFonts w:eastAsia="Times New Roman" w:cs="Calibri"/>
                <w:color w:val="000000"/>
              </w:rPr>
            </w:pPr>
            <w:r>
              <w:rPr>
                <w:rFonts w:eastAsia="Times New Roman" w:cs="Calibri"/>
                <w:color w:val="000000"/>
              </w:rPr>
              <w:t>PT380</w:t>
            </w:r>
          </w:p>
        </w:tc>
        <w:tc>
          <w:tcPr>
            <w:tcW w:w="825" w:type="dxa"/>
            <w:tcBorders>
              <w:top w:val="nil"/>
              <w:left w:val="nil"/>
              <w:bottom w:val="single" w:color="auto" w:sz="4" w:space="0"/>
              <w:right w:val="single" w:color="auto" w:sz="4" w:space="0"/>
            </w:tcBorders>
            <w:shd w:val="clear" w:color="auto" w:fill="auto"/>
            <w:noWrap/>
            <w:vAlign w:val="bottom"/>
          </w:tcPr>
          <w:p w14:paraId="60856A7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69FECBD">
            <w:pPr>
              <w:spacing w:after="0" w:line="240" w:lineRule="auto"/>
              <w:jc w:val="right"/>
              <w:rPr>
                <w:rFonts w:eastAsia="Times New Roman" w:cs="Calibri"/>
                <w:color w:val="000000"/>
              </w:rPr>
            </w:pPr>
            <w:r>
              <w:rPr>
                <w:rFonts w:eastAsia="Times New Roman" w:cs="Calibri"/>
                <w:color w:val="000000"/>
              </w:rPr>
              <w:t>667975.5</w:t>
            </w:r>
          </w:p>
        </w:tc>
        <w:tc>
          <w:tcPr>
            <w:tcW w:w="1170" w:type="dxa"/>
            <w:tcBorders>
              <w:top w:val="nil"/>
              <w:left w:val="nil"/>
              <w:bottom w:val="single" w:color="auto" w:sz="4" w:space="0"/>
              <w:right w:val="single" w:color="auto" w:sz="4" w:space="0"/>
            </w:tcBorders>
            <w:shd w:val="clear" w:color="auto" w:fill="auto"/>
            <w:noWrap/>
            <w:vAlign w:val="bottom"/>
          </w:tcPr>
          <w:p w14:paraId="1FED7D71">
            <w:pPr>
              <w:spacing w:after="0" w:line="240" w:lineRule="auto"/>
              <w:jc w:val="right"/>
              <w:rPr>
                <w:rFonts w:eastAsia="Times New Roman" w:cs="Calibri"/>
                <w:color w:val="000000"/>
              </w:rPr>
            </w:pPr>
            <w:r>
              <w:rPr>
                <w:rFonts w:eastAsia="Times New Roman" w:cs="Calibri"/>
                <w:color w:val="000000"/>
              </w:rPr>
              <w:t>937802</w:t>
            </w:r>
          </w:p>
        </w:tc>
        <w:tc>
          <w:tcPr>
            <w:tcW w:w="941" w:type="dxa"/>
            <w:tcBorders>
              <w:top w:val="nil"/>
              <w:left w:val="nil"/>
              <w:bottom w:val="single" w:color="auto" w:sz="4" w:space="0"/>
              <w:right w:val="single" w:color="auto" w:sz="4" w:space="0"/>
            </w:tcBorders>
            <w:shd w:val="clear" w:color="auto" w:fill="auto"/>
            <w:noWrap/>
            <w:vAlign w:val="bottom"/>
          </w:tcPr>
          <w:p w14:paraId="5203F118">
            <w:pPr>
              <w:spacing w:after="0" w:line="240" w:lineRule="auto"/>
              <w:jc w:val="right"/>
              <w:rPr>
                <w:rFonts w:eastAsia="Times New Roman" w:cs="Calibri"/>
                <w:color w:val="000000"/>
              </w:rPr>
            </w:pPr>
            <w:r>
              <w:rPr>
                <w:rFonts w:eastAsia="Times New Roman" w:cs="Calibri"/>
                <w:color w:val="000000"/>
              </w:rPr>
              <w:t>317.229</w:t>
            </w:r>
          </w:p>
        </w:tc>
      </w:tr>
      <w:tr w14:paraId="1439445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7890328">
            <w:pPr>
              <w:spacing w:after="0" w:line="240" w:lineRule="auto"/>
              <w:rPr>
                <w:rFonts w:eastAsia="Times New Roman" w:cs="Calibri"/>
                <w:color w:val="000000"/>
              </w:rPr>
            </w:pPr>
            <w:r>
              <w:rPr>
                <w:rFonts w:eastAsia="Times New Roman" w:cs="Calibri"/>
                <w:color w:val="000000"/>
              </w:rPr>
              <w:t>PT121</w:t>
            </w:r>
          </w:p>
        </w:tc>
        <w:tc>
          <w:tcPr>
            <w:tcW w:w="675" w:type="dxa"/>
            <w:tcBorders>
              <w:top w:val="nil"/>
              <w:left w:val="nil"/>
              <w:bottom w:val="single" w:color="auto" w:sz="4" w:space="0"/>
              <w:right w:val="single" w:color="auto" w:sz="4" w:space="0"/>
            </w:tcBorders>
            <w:shd w:val="clear" w:color="auto" w:fill="auto"/>
            <w:noWrap/>
            <w:vAlign w:val="bottom"/>
          </w:tcPr>
          <w:p w14:paraId="4E8296F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A38271A">
            <w:pPr>
              <w:spacing w:after="0" w:line="240" w:lineRule="auto"/>
              <w:jc w:val="right"/>
              <w:rPr>
                <w:rFonts w:eastAsia="Times New Roman" w:cs="Calibri"/>
                <w:color w:val="000000"/>
              </w:rPr>
            </w:pPr>
            <w:r>
              <w:rPr>
                <w:rFonts w:eastAsia="Times New Roman" w:cs="Calibri"/>
                <w:color w:val="000000"/>
              </w:rPr>
              <w:t>668079.9</w:t>
            </w:r>
          </w:p>
        </w:tc>
        <w:tc>
          <w:tcPr>
            <w:tcW w:w="1107" w:type="dxa"/>
            <w:tcBorders>
              <w:top w:val="nil"/>
              <w:left w:val="nil"/>
              <w:bottom w:val="single" w:color="auto" w:sz="4" w:space="0"/>
              <w:right w:val="single" w:color="auto" w:sz="4" w:space="0"/>
            </w:tcBorders>
            <w:shd w:val="clear" w:color="auto" w:fill="auto"/>
            <w:noWrap/>
            <w:vAlign w:val="bottom"/>
          </w:tcPr>
          <w:p w14:paraId="2349CA4B">
            <w:pPr>
              <w:spacing w:after="0" w:line="240" w:lineRule="auto"/>
              <w:jc w:val="right"/>
              <w:rPr>
                <w:rFonts w:eastAsia="Times New Roman" w:cs="Calibri"/>
                <w:color w:val="000000"/>
              </w:rPr>
            </w:pPr>
            <w:r>
              <w:rPr>
                <w:rFonts w:eastAsia="Times New Roman" w:cs="Calibri"/>
                <w:color w:val="000000"/>
              </w:rPr>
              <w:t>937885</w:t>
            </w:r>
          </w:p>
        </w:tc>
        <w:tc>
          <w:tcPr>
            <w:tcW w:w="1020" w:type="dxa"/>
            <w:tcBorders>
              <w:top w:val="nil"/>
              <w:left w:val="nil"/>
              <w:bottom w:val="single" w:color="auto" w:sz="4" w:space="0"/>
              <w:right w:val="single" w:color="auto" w:sz="4" w:space="0"/>
            </w:tcBorders>
            <w:shd w:val="clear" w:color="auto" w:fill="auto"/>
            <w:noWrap/>
            <w:vAlign w:val="bottom"/>
          </w:tcPr>
          <w:p w14:paraId="61721926">
            <w:pPr>
              <w:spacing w:after="0" w:line="240" w:lineRule="auto"/>
              <w:jc w:val="right"/>
              <w:rPr>
                <w:rFonts w:eastAsia="Times New Roman" w:cs="Calibri"/>
                <w:color w:val="000000"/>
              </w:rPr>
            </w:pPr>
            <w:r>
              <w:rPr>
                <w:rFonts w:eastAsia="Times New Roman" w:cs="Calibri"/>
                <w:color w:val="000000"/>
              </w:rPr>
              <w:t>316.362</w:t>
            </w:r>
          </w:p>
        </w:tc>
        <w:tc>
          <w:tcPr>
            <w:tcW w:w="622" w:type="dxa"/>
            <w:tcBorders>
              <w:top w:val="nil"/>
              <w:left w:val="nil"/>
              <w:bottom w:val="single" w:color="auto" w:sz="4" w:space="0"/>
              <w:right w:val="single" w:color="auto" w:sz="4" w:space="0"/>
            </w:tcBorders>
            <w:shd w:val="clear" w:color="auto" w:fill="auto"/>
            <w:noWrap/>
            <w:vAlign w:val="bottom"/>
          </w:tcPr>
          <w:p w14:paraId="7E5427A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7045F2F">
            <w:pPr>
              <w:spacing w:after="0" w:line="240" w:lineRule="auto"/>
              <w:rPr>
                <w:rFonts w:eastAsia="Times New Roman" w:cs="Calibri"/>
                <w:color w:val="000000"/>
              </w:rPr>
            </w:pPr>
            <w:r>
              <w:rPr>
                <w:rFonts w:eastAsia="Times New Roman" w:cs="Calibri"/>
                <w:color w:val="000000"/>
              </w:rPr>
              <w:t>PT381</w:t>
            </w:r>
          </w:p>
        </w:tc>
        <w:tc>
          <w:tcPr>
            <w:tcW w:w="825" w:type="dxa"/>
            <w:tcBorders>
              <w:top w:val="nil"/>
              <w:left w:val="nil"/>
              <w:bottom w:val="single" w:color="auto" w:sz="4" w:space="0"/>
              <w:right w:val="single" w:color="auto" w:sz="4" w:space="0"/>
            </w:tcBorders>
            <w:shd w:val="clear" w:color="auto" w:fill="auto"/>
            <w:noWrap/>
            <w:vAlign w:val="bottom"/>
          </w:tcPr>
          <w:p w14:paraId="405319F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AC030D7">
            <w:pPr>
              <w:spacing w:after="0" w:line="240" w:lineRule="auto"/>
              <w:jc w:val="right"/>
              <w:rPr>
                <w:rFonts w:eastAsia="Times New Roman" w:cs="Calibri"/>
                <w:color w:val="000000"/>
              </w:rPr>
            </w:pPr>
            <w:r>
              <w:rPr>
                <w:rFonts w:eastAsia="Times New Roman" w:cs="Calibri"/>
                <w:color w:val="000000"/>
              </w:rPr>
              <w:t>667973.8</w:t>
            </w:r>
          </w:p>
        </w:tc>
        <w:tc>
          <w:tcPr>
            <w:tcW w:w="1170" w:type="dxa"/>
            <w:tcBorders>
              <w:top w:val="nil"/>
              <w:left w:val="nil"/>
              <w:bottom w:val="single" w:color="auto" w:sz="4" w:space="0"/>
              <w:right w:val="single" w:color="auto" w:sz="4" w:space="0"/>
            </w:tcBorders>
            <w:shd w:val="clear" w:color="auto" w:fill="auto"/>
            <w:noWrap/>
            <w:vAlign w:val="bottom"/>
          </w:tcPr>
          <w:p w14:paraId="7889867F">
            <w:pPr>
              <w:spacing w:after="0" w:line="240" w:lineRule="auto"/>
              <w:jc w:val="right"/>
              <w:rPr>
                <w:rFonts w:eastAsia="Times New Roman" w:cs="Calibri"/>
                <w:color w:val="000000"/>
              </w:rPr>
            </w:pPr>
            <w:r>
              <w:rPr>
                <w:rFonts w:eastAsia="Times New Roman" w:cs="Calibri"/>
                <w:color w:val="000000"/>
              </w:rPr>
              <w:t>937805.3</w:t>
            </w:r>
          </w:p>
        </w:tc>
        <w:tc>
          <w:tcPr>
            <w:tcW w:w="941" w:type="dxa"/>
            <w:tcBorders>
              <w:top w:val="nil"/>
              <w:left w:val="nil"/>
              <w:bottom w:val="single" w:color="auto" w:sz="4" w:space="0"/>
              <w:right w:val="single" w:color="auto" w:sz="4" w:space="0"/>
            </w:tcBorders>
            <w:shd w:val="clear" w:color="auto" w:fill="auto"/>
            <w:noWrap/>
            <w:vAlign w:val="bottom"/>
          </w:tcPr>
          <w:p w14:paraId="10DDDC0A">
            <w:pPr>
              <w:spacing w:after="0" w:line="240" w:lineRule="auto"/>
              <w:jc w:val="right"/>
              <w:rPr>
                <w:rFonts w:eastAsia="Times New Roman" w:cs="Calibri"/>
                <w:color w:val="000000"/>
              </w:rPr>
            </w:pPr>
            <w:r>
              <w:rPr>
                <w:rFonts w:eastAsia="Times New Roman" w:cs="Calibri"/>
                <w:color w:val="000000"/>
              </w:rPr>
              <w:t>317.111</w:t>
            </w:r>
          </w:p>
        </w:tc>
      </w:tr>
      <w:tr w14:paraId="5E8669F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8A2202B">
            <w:pPr>
              <w:spacing w:after="0" w:line="240" w:lineRule="auto"/>
              <w:rPr>
                <w:rFonts w:eastAsia="Times New Roman" w:cs="Calibri"/>
                <w:color w:val="000000"/>
              </w:rPr>
            </w:pPr>
            <w:r>
              <w:rPr>
                <w:rFonts w:eastAsia="Times New Roman" w:cs="Calibri"/>
                <w:color w:val="000000"/>
              </w:rPr>
              <w:t>PT122</w:t>
            </w:r>
          </w:p>
        </w:tc>
        <w:tc>
          <w:tcPr>
            <w:tcW w:w="675" w:type="dxa"/>
            <w:tcBorders>
              <w:top w:val="nil"/>
              <w:left w:val="nil"/>
              <w:bottom w:val="single" w:color="auto" w:sz="4" w:space="0"/>
              <w:right w:val="single" w:color="auto" w:sz="4" w:space="0"/>
            </w:tcBorders>
            <w:shd w:val="clear" w:color="auto" w:fill="auto"/>
            <w:noWrap/>
            <w:vAlign w:val="bottom"/>
          </w:tcPr>
          <w:p w14:paraId="26239AC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1DAE14B">
            <w:pPr>
              <w:spacing w:after="0" w:line="240" w:lineRule="auto"/>
              <w:jc w:val="right"/>
              <w:rPr>
                <w:rFonts w:eastAsia="Times New Roman" w:cs="Calibri"/>
                <w:color w:val="000000"/>
              </w:rPr>
            </w:pPr>
            <w:r>
              <w:rPr>
                <w:rFonts w:eastAsia="Times New Roman" w:cs="Calibri"/>
                <w:color w:val="000000"/>
              </w:rPr>
              <w:t>668082.8</w:t>
            </w:r>
          </w:p>
        </w:tc>
        <w:tc>
          <w:tcPr>
            <w:tcW w:w="1107" w:type="dxa"/>
            <w:tcBorders>
              <w:top w:val="nil"/>
              <w:left w:val="nil"/>
              <w:bottom w:val="single" w:color="auto" w:sz="4" w:space="0"/>
              <w:right w:val="single" w:color="auto" w:sz="4" w:space="0"/>
            </w:tcBorders>
            <w:shd w:val="clear" w:color="auto" w:fill="auto"/>
            <w:noWrap/>
            <w:vAlign w:val="bottom"/>
          </w:tcPr>
          <w:p w14:paraId="5B2AE788">
            <w:pPr>
              <w:spacing w:after="0" w:line="240" w:lineRule="auto"/>
              <w:jc w:val="right"/>
              <w:rPr>
                <w:rFonts w:eastAsia="Times New Roman" w:cs="Calibri"/>
                <w:color w:val="000000"/>
              </w:rPr>
            </w:pPr>
            <w:r>
              <w:rPr>
                <w:rFonts w:eastAsia="Times New Roman" w:cs="Calibri"/>
                <w:color w:val="000000"/>
              </w:rPr>
              <w:t>937883.4</w:t>
            </w:r>
          </w:p>
        </w:tc>
        <w:tc>
          <w:tcPr>
            <w:tcW w:w="1020" w:type="dxa"/>
            <w:tcBorders>
              <w:top w:val="nil"/>
              <w:left w:val="nil"/>
              <w:bottom w:val="single" w:color="auto" w:sz="4" w:space="0"/>
              <w:right w:val="single" w:color="auto" w:sz="4" w:space="0"/>
            </w:tcBorders>
            <w:shd w:val="clear" w:color="auto" w:fill="auto"/>
            <w:noWrap/>
            <w:vAlign w:val="bottom"/>
          </w:tcPr>
          <w:p w14:paraId="7CD21A85">
            <w:pPr>
              <w:spacing w:after="0" w:line="240" w:lineRule="auto"/>
              <w:jc w:val="right"/>
              <w:rPr>
                <w:rFonts w:eastAsia="Times New Roman" w:cs="Calibri"/>
                <w:color w:val="000000"/>
              </w:rPr>
            </w:pPr>
            <w:r>
              <w:rPr>
                <w:rFonts w:eastAsia="Times New Roman" w:cs="Calibri"/>
                <w:color w:val="000000"/>
              </w:rPr>
              <w:t>316.48</w:t>
            </w:r>
          </w:p>
        </w:tc>
        <w:tc>
          <w:tcPr>
            <w:tcW w:w="622" w:type="dxa"/>
            <w:tcBorders>
              <w:top w:val="nil"/>
              <w:left w:val="nil"/>
              <w:bottom w:val="single" w:color="auto" w:sz="4" w:space="0"/>
              <w:right w:val="single" w:color="auto" w:sz="4" w:space="0"/>
            </w:tcBorders>
            <w:shd w:val="clear" w:color="auto" w:fill="auto"/>
            <w:noWrap/>
            <w:vAlign w:val="bottom"/>
          </w:tcPr>
          <w:p w14:paraId="41A74C7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AAD7792">
            <w:pPr>
              <w:spacing w:after="0" w:line="240" w:lineRule="auto"/>
              <w:rPr>
                <w:rFonts w:eastAsia="Times New Roman" w:cs="Calibri"/>
                <w:color w:val="000000"/>
              </w:rPr>
            </w:pPr>
            <w:r>
              <w:rPr>
                <w:rFonts w:eastAsia="Times New Roman" w:cs="Calibri"/>
                <w:color w:val="000000"/>
              </w:rPr>
              <w:t>PT382</w:t>
            </w:r>
          </w:p>
        </w:tc>
        <w:tc>
          <w:tcPr>
            <w:tcW w:w="825" w:type="dxa"/>
            <w:tcBorders>
              <w:top w:val="nil"/>
              <w:left w:val="nil"/>
              <w:bottom w:val="single" w:color="auto" w:sz="4" w:space="0"/>
              <w:right w:val="single" w:color="auto" w:sz="4" w:space="0"/>
            </w:tcBorders>
            <w:shd w:val="clear" w:color="auto" w:fill="auto"/>
            <w:noWrap/>
            <w:vAlign w:val="bottom"/>
          </w:tcPr>
          <w:p w14:paraId="3B4688D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EAAF2BC">
            <w:pPr>
              <w:spacing w:after="0" w:line="240" w:lineRule="auto"/>
              <w:jc w:val="right"/>
              <w:rPr>
                <w:rFonts w:eastAsia="Times New Roman" w:cs="Calibri"/>
                <w:color w:val="000000"/>
              </w:rPr>
            </w:pPr>
            <w:r>
              <w:rPr>
                <w:rFonts w:eastAsia="Times New Roman" w:cs="Calibri"/>
                <w:color w:val="000000"/>
              </w:rPr>
              <w:t>667974.4</w:t>
            </w:r>
          </w:p>
        </w:tc>
        <w:tc>
          <w:tcPr>
            <w:tcW w:w="1170" w:type="dxa"/>
            <w:tcBorders>
              <w:top w:val="nil"/>
              <w:left w:val="nil"/>
              <w:bottom w:val="single" w:color="auto" w:sz="4" w:space="0"/>
              <w:right w:val="single" w:color="auto" w:sz="4" w:space="0"/>
            </w:tcBorders>
            <w:shd w:val="clear" w:color="auto" w:fill="auto"/>
            <w:noWrap/>
            <w:vAlign w:val="bottom"/>
          </w:tcPr>
          <w:p w14:paraId="7D5D2274">
            <w:pPr>
              <w:spacing w:after="0" w:line="240" w:lineRule="auto"/>
              <w:jc w:val="right"/>
              <w:rPr>
                <w:rFonts w:eastAsia="Times New Roman" w:cs="Calibri"/>
                <w:color w:val="000000"/>
              </w:rPr>
            </w:pPr>
            <w:r>
              <w:rPr>
                <w:rFonts w:eastAsia="Times New Roman" w:cs="Calibri"/>
                <w:color w:val="000000"/>
              </w:rPr>
              <w:t>937809.3</w:t>
            </w:r>
          </w:p>
        </w:tc>
        <w:tc>
          <w:tcPr>
            <w:tcW w:w="941" w:type="dxa"/>
            <w:tcBorders>
              <w:top w:val="nil"/>
              <w:left w:val="nil"/>
              <w:bottom w:val="single" w:color="auto" w:sz="4" w:space="0"/>
              <w:right w:val="single" w:color="auto" w:sz="4" w:space="0"/>
            </w:tcBorders>
            <w:shd w:val="clear" w:color="auto" w:fill="auto"/>
            <w:noWrap/>
            <w:vAlign w:val="bottom"/>
          </w:tcPr>
          <w:p w14:paraId="14850692">
            <w:pPr>
              <w:spacing w:after="0" w:line="240" w:lineRule="auto"/>
              <w:jc w:val="right"/>
              <w:rPr>
                <w:rFonts w:eastAsia="Times New Roman" w:cs="Calibri"/>
                <w:color w:val="000000"/>
              </w:rPr>
            </w:pPr>
            <w:r>
              <w:rPr>
                <w:rFonts w:eastAsia="Times New Roman" w:cs="Calibri"/>
                <w:color w:val="000000"/>
              </w:rPr>
              <w:t>317.087</w:t>
            </w:r>
          </w:p>
        </w:tc>
      </w:tr>
      <w:tr w14:paraId="1F5A5A2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1E07D6E">
            <w:pPr>
              <w:spacing w:after="0" w:line="240" w:lineRule="auto"/>
              <w:rPr>
                <w:rFonts w:eastAsia="Times New Roman" w:cs="Calibri"/>
                <w:color w:val="000000"/>
              </w:rPr>
            </w:pPr>
            <w:r>
              <w:rPr>
                <w:rFonts w:eastAsia="Times New Roman" w:cs="Calibri"/>
                <w:color w:val="000000"/>
              </w:rPr>
              <w:t>PT123</w:t>
            </w:r>
          </w:p>
        </w:tc>
        <w:tc>
          <w:tcPr>
            <w:tcW w:w="675" w:type="dxa"/>
            <w:tcBorders>
              <w:top w:val="nil"/>
              <w:left w:val="nil"/>
              <w:bottom w:val="single" w:color="auto" w:sz="4" w:space="0"/>
              <w:right w:val="single" w:color="auto" w:sz="4" w:space="0"/>
            </w:tcBorders>
            <w:shd w:val="clear" w:color="auto" w:fill="auto"/>
            <w:noWrap/>
            <w:vAlign w:val="bottom"/>
          </w:tcPr>
          <w:p w14:paraId="009CBFB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4B6E449">
            <w:pPr>
              <w:spacing w:after="0" w:line="240" w:lineRule="auto"/>
              <w:jc w:val="right"/>
              <w:rPr>
                <w:rFonts w:eastAsia="Times New Roman" w:cs="Calibri"/>
                <w:color w:val="000000"/>
              </w:rPr>
            </w:pPr>
            <w:r>
              <w:rPr>
                <w:rFonts w:eastAsia="Times New Roman" w:cs="Calibri"/>
                <w:color w:val="000000"/>
              </w:rPr>
              <w:t>668079.8</w:t>
            </w:r>
          </w:p>
        </w:tc>
        <w:tc>
          <w:tcPr>
            <w:tcW w:w="1107" w:type="dxa"/>
            <w:tcBorders>
              <w:top w:val="nil"/>
              <w:left w:val="nil"/>
              <w:bottom w:val="single" w:color="auto" w:sz="4" w:space="0"/>
              <w:right w:val="single" w:color="auto" w:sz="4" w:space="0"/>
            </w:tcBorders>
            <w:shd w:val="clear" w:color="auto" w:fill="auto"/>
            <w:noWrap/>
            <w:vAlign w:val="bottom"/>
          </w:tcPr>
          <w:p w14:paraId="4A2BD56B">
            <w:pPr>
              <w:spacing w:after="0" w:line="240" w:lineRule="auto"/>
              <w:jc w:val="right"/>
              <w:rPr>
                <w:rFonts w:eastAsia="Times New Roman" w:cs="Calibri"/>
                <w:color w:val="000000"/>
              </w:rPr>
            </w:pPr>
            <w:r>
              <w:rPr>
                <w:rFonts w:eastAsia="Times New Roman" w:cs="Calibri"/>
                <w:color w:val="000000"/>
              </w:rPr>
              <w:t>937880.6</w:t>
            </w:r>
          </w:p>
        </w:tc>
        <w:tc>
          <w:tcPr>
            <w:tcW w:w="1020" w:type="dxa"/>
            <w:tcBorders>
              <w:top w:val="nil"/>
              <w:left w:val="nil"/>
              <w:bottom w:val="single" w:color="auto" w:sz="4" w:space="0"/>
              <w:right w:val="single" w:color="auto" w:sz="4" w:space="0"/>
            </w:tcBorders>
            <w:shd w:val="clear" w:color="auto" w:fill="auto"/>
            <w:noWrap/>
            <w:vAlign w:val="bottom"/>
          </w:tcPr>
          <w:p w14:paraId="4834301B">
            <w:pPr>
              <w:spacing w:after="0" w:line="240" w:lineRule="auto"/>
              <w:jc w:val="right"/>
              <w:rPr>
                <w:rFonts w:eastAsia="Times New Roman" w:cs="Calibri"/>
                <w:color w:val="000000"/>
              </w:rPr>
            </w:pPr>
            <w:r>
              <w:rPr>
                <w:rFonts w:eastAsia="Times New Roman" w:cs="Calibri"/>
                <w:color w:val="000000"/>
              </w:rPr>
              <w:t>316.437</w:t>
            </w:r>
          </w:p>
        </w:tc>
        <w:tc>
          <w:tcPr>
            <w:tcW w:w="622" w:type="dxa"/>
            <w:tcBorders>
              <w:top w:val="nil"/>
              <w:left w:val="nil"/>
              <w:bottom w:val="single" w:color="auto" w:sz="4" w:space="0"/>
              <w:right w:val="single" w:color="auto" w:sz="4" w:space="0"/>
            </w:tcBorders>
            <w:shd w:val="clear" w:color="auto" w:fill="auto"/>
            <w:noWrap/>
            <w:vAlign w:val="bottom"/>
          </w:tcPr>
          <w:p w14:paraId="27C8C3E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F125AE1">
            <w:pPr>
              <w:spacing w:after="0" w:line="240" w:lineRule="auto"/>
              <w:rPr>
                <w:rFonts w:eastAsia="Times New Roman" w:cs="Calibri"/>
                <w:color w:val="000000"/>
              </w:rPr>
            </w:pPr>
            <w:r>
              <w:rPr>
                <w:rFonts w:eastAsia="Times New Roman" w:cs="Calibri"/>
                <w:color w:val="000000"/>
              </w:rPr>
              <w:t>PT383</w:t>
            </w:r>
          </w:p>
        </w:tc>
        <w:tc>
          <w:tcPr>
            <w:tcW w:w="825" w:type="dxa"/>
            <w:tcBorders>
              <w:top w:val="nil"/>
              <w:left w:val="nil"/>
              <w:bottom w:val="single" w:color="auto" w:sz="4" w:space="0"/>
              <w:right w:val="single" w:color="auto" w:sz="4" w:space="0"/>
            </w:tcBorders>
            <w:shd w:val="clear" w:color="auto" w:fill="auto"/>
            <w:noWrap/>
            <w:vAlign w:val="bottom"/>
          </w:tcPr>
          <w:p w14:paraId="6CD21B5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301913C">
            <w:pPr>
              <w:spacing w:after="0" w:line="240" w:lineRule="auto"/>
              <w:jc w:val="right"/>
              <w:rPr>
                <w:rFonts w:eastAsia="Times New Roman" w:cs="Calibri"/>
                <w:color w:val="000000"/>
              </w:rPr>
            </w:pPr>
            <w:r>
              <w:rPr>
                <w:rFonts w:eastAsia="Times New Roman" w:cs="Calibri"/>
                <w:color w:val="000000"/>
              </w:rPr>
              <w:t>667980.3</w:t>
            </w:r>
          </w:p>
        </w:tc>
        <w:tc>
          <w:tcPr>
            <w:tcW w:w="1170" w:type="dxa"/>
            <w:tcBorders>
              <w:top w:val="nil"/>
              <w:left w:val="nil"/>
              <w:bottom w:val="single" w:color="auto" w:sz="4" w:space="0"/>
              <w:right w:val="single" w:color="auto" w:sz="4" w:space="0"/>
            </w:tcBorders>
            <w:shd w:val="clear" w:color="auto" w:fill="auto"/>
            <w:noWrap/>
            <w:vAlign w:val="bottom"/>
          </w:tcPr>
          <w:p w14:paraId="03F8CF3D">
            <w:pPr>
              <w:spacing w:after="0" w:line="240" w:lineRule="auto"/>
              <w:jc w:val="right"/>
              <w:rPr>
                <w:rFonts w:eastAsia="Times New Roman" w:cs="Calibri"/>
                <w:color w:val="000000"/>
              </w:rPr>
            </w:pPr>
            <w:r>
              <w:rPr>
                <w:rFonts w:eastAsia="Times New Roman" w:cs="Calibri"/>
                <w:color w:val="000000"/>
              </w:rPr>
              <w:t>937808.6</w:t>
            </w:r>
          </w:p>
        </w:tc>
        <w:tc>
          <w:tcPr>
            <w:tcW w:w="941" w:type="dxa"/>
            <w:tcBorders>
              <w:top w:val="nil"/>
              <w:left w:val="nil"/>
              <w:bottom w:val="single" w:color="auto" w:sz="4" w:space="0"/>
              <w:right w:val="single" w:color="auto" w:sz="4" w:space="0"/>
            </w:tcBorders>
            <w:shd w:val="clear" w:color="auto" w:fill="auto"/>
            <w:noWrap/>
            <w:vAlign w:val="bottom"/>
          </w:tcPr>
          <w:p w14:paraId="51B6D9C3">
            <w:pPr>
              <w:spacing w:after="0" w:line="240" w:lineRule="auto"/>
              <w:jc w:val="right"/>
              <w:rPr>
                <w:rFonts w:eastAsia="Times New Roman" w:cs="Calibri"/>
                <w:color w:val="000000"/>
              </w:rPr>
            </w:pPr>
            <w:r>
              <w:rPr>
                <w:rFonts w:eastAsia="Times New Roman" w:cs="Calibri"/>
                <w:color w:val="000000"/>
              </w:rPr>
              <w:t>317.008</w:t>
            </w:r>
          </w:p>
        </w:tc>
      </w:tr>
      <w:tr w14:paraId="203247F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DF7829D">
            <w:pPr>
              <w:spacing w:after="0" w:line="240" w:lineRule="auto"/>
              <w:rPr>
                <w:rFonts w:eastAsia="Times New Roman" w:cs="Calibri"/>
                <w:color w:val="000000"/>
              </w:rPr>
            </w:pPr>
            <w:r>
              <w:rPr>
                <w:rFonts w:eastAsia="Times New Roman" w:cs="Calibri"/>
                <w:color w:val="000000"/>
              </w:rPr>
              <w:t>PT124</w:t>
            </w:r>
          </w:p>
        </w:tc>
        <w:tc>
          <w:tcPr>
            <w:tcW w:w="675" w:type="dxa"/>
            <w:tcBorders>
              <w:top w:val="nil"/>
              <w:left w:val="nil"/>
              <w:bottom w:val="single" w:color="auto" w:sz="4" w:space="0"/>
              <w:right w:val="single" w:color="auto" w:sz="4" w:space="0"/>
            </w:tcBorders>
            <w:shd w:val="clear" w:color="auto" w:fill="auto"/>
            <w:noWrap/>
            <w:vAlign w:val="bottom"/>
          </w:tcPr>
          <w:p w14:paraId="779829E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3C968B2">
            <w:pPr>
              <w:spacing w:after="0" w:line="240" w:lineRule="auto"/>
              <w:jc w:val="right"/>
              <w:rPr>
                <w:rFonts w:eastAsia="Times New Roman" w:cs="Calibri"/>
                <w:color w:val="000000"/>
              </w:rPr>
            </w:pPr>
            <w:r>
              <w:rPr>
                <w:rFonts w:eastAsia="Times New Roman" w:cs="Calibri"/>
                <w:color w:val="000000"/>
              </w:rPr>
              <w:t>668064.8</w:t>
            </w:r>
          </w:p>
        </w:tc>
        <w:tc>
          <w:tcPr>
            <w:tcW w:w="1107" w:type="dxa"/>
            <w:tcBorders>
              <w:top w:val="nil"/>
              <w:left w:val="nil"/>
              <w:bottom w:val="single" w:color="auto" w:sz="4" w:space="0"/>
              <w:right w:val="single" w:color="auto" w:sz="4" w:space="0"/>
            </w:tcBorders>
            <w:shd w:val="clear" w:color="auto" w:fill="auto"/>
            <w:noWrap/>
            <w:vAlign w:val="bottom"/>
          </w:tcPr>
          <w:p w14:paraId="568D6567">
            <w:pPr>
              <w:spacing w:after="0" w:line="240" w:lineRule="auto"/>
              <w:jc w:val="right"/>
              <w:rPr>
                <w:rFonts w:eastAsia="Times New Roman" w:cs="Calibri"/>
                <w:color w:val="000000"/>
              </w:rPr>
            </w:pPr>
            <w:r>
              <w:rPr>
                <w:rFonts w:eastAsia="Times New Roman" w:cs="Calibri"/>
                <w:color w:val="000000"/>
              </w:rPr>
              <w:t>937896.9</w:t>
            </w:r>
          </w:p>
        </w:tc>
        <w:tc>
          <w:tcPr>
            <w:tcW w:w="1020" w:type="dxa"/>
            <w:tcBorders>
              <w:top w:val="nil"/>
              <w:left w:val="nil"/>
              <w:bottom w:val="single" w:color="auto" w:sz="4" w:space="0"/>
              <w:right w:val="single" w:color="auto" w:sz="4" w:space="0"/>
            </w:tcBorders>
            <w:shd w:val="clear" w:color="auto" w:fill="auto"/>
            <w:noWrap/>
            <w:vAlign w:val="bottom"/>
          </w:tcPr>
          <w:p w14:paraId="6F082120">
            <w:pPr>
              <w:spacing w:after="0" w:line="240" w:lineRule="auto"/>
              <w:jc w:val="right"/>
              <w:rPr>
                <w:rFonts w:eastAsia="Times New Roman" w:cs="Calibri"/>
                <w:color w:val="000000"/>
              </w:rPr>
            </w:pPr>
            <w:r>
              <w:rPr>
                <w:rFonts w:eastAsia="Times New Roman" w:cs="Calibri"/>
                <w:color w:val="000000"/>
              </w:rPr>
              <w:t>315.429</w:t>
            </w:r>
          </w:p>
        </w:tc>
        <w:tc>
          <w:tcPr>
            <w:tcW w:w="622" w:type="dxa"/>
            <w:tcBorders>
              <w:top w:val="nil"/>
              <w:left w:val="nil"/>
              <w:bottom w:val="single" w:color="auto" w:sz="4" w:space="0"/>
              <w:right w:val="single" w:color="auto" w:sz="4" w:space="0"/>
            </w:tcBorders>
            <w:shd w:val="clear" w:color="auto" w:fill="auto"/>
            <w:noWrap/>
            <w:vAlign w:val="bottom"/>
          </w:tcPr>
          <w:p w14:paraId="6F99C9E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8AE66D4">
            <w:pPr>
              <w:spacing w:after="0" w:line="240" w:lineRule="auto"/>
              <w:rPr>
                <w:rFonts w:eastAsia="Times New Roman" w:cs="Calibri"/>
                <w:color w:val="000000"/>
              </w:rPr>
            </w:pPr>
            <w:r>
              <w:rPr>
                <w:rFonts w:eastAsia="Times New Roman" w:cs="Calibri"/>
                <w:color w:val="000000"/>
              </w:rPr>
              <w:t>PT384</w:t>
            </w:r>
          </w:p>
        </w:tc>
        <w:tc>
          <w:tcPr>
            <w:tcW w:w="825" w:type="dxa"/>
            <w:tcBorders>
              <w:top w:val="nil"/>
              <w:left w:val="nil"/>
              <w:bottom w:val="single" w:color="auto" w:sz="4" w:space="0"/>
              <w:right w:val="single" w:color="auto" w:sz="4" w:space="0"/>
            </w:tcBorders>
            <w:shd w:val="clear" w:color="auto" w:fill="auto"/>
            <w:noWrap/>
            <w:vAlign w:val="bottom"/>
          </w:tcPr>
          <w:p w14:paraId="2DC8BBF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9C7B52A">
            <w:pPr>
              <w:spacing w:after="0" w:line="240" w:lineRule="auto"/>
              <w:jc w:val="right"/>
              <w:rPr>
                <w:rFonts w:eastAsia="Times New Roman" w:cs="Calibri"/>
                <w:color w:val="000000"/>
              </w:rPr>
            </w:pPr>
            <w:r>
              <w:rPr>
                <w:rFonts w:eastAsia="Times New Roman" w:cs="Calibri"/>
                <w:color w:val="000000"/>
              </w:rPr>
              <w:t>667986.3</w:t>
            </w:r>
          </w:p>
        </w:tc>
        <w:tc>
          <w:tcPr>
            <w:tcW w:w="1170" w:type="dxa"/>
            <w:tcBorders>
              <w:top w:val="nil"/>
              <w:left w:val="nil"/>
              <w:bottom w:val="single" w:color="auto" w:sz="4" w:space="0"/>
              <w:right w:val="single" w:color="auto" w:sz="4" w:space="0"/>
            </w:tcBorders>
            <w:shd w:val="clear" w:color="auto" w:fill="auto"/>
            <w:noWrap/>
            <w:vAlign w:val="bottom"/>
          </w:tcPr>
          <w:p w14:paraId="0C9B2EF1">
            <w:pPr>
              <w:spacing w:after="0" w:line="240" w:lineRule="auto"/>
              <w:jc w:val="right"/>
              <w:rPr>
                <w:rFonts w:eastAsia="Times New Roman" w:cs="Calibri"/>
                <w:color w:val="000000"/>
              </w:rPr>
            </w:pPr>
            <w:r>
              <w:rPr>
                <w:rFonts w:eastAsia="Times New Roman" w:cs="Calibri"/>
                <w:color w:val="000000"/>
              </w:rPr>
              <w:t>937808.3</w:t>
            </w:r>
          </w:p>
        </w:tc>
        <w:tc>
          <w:tcPr>
            <w:tcW w:w="941" w:type="dxa"/>
            <w:tcBorders>
              <w:top w:val="nil"/>
              <w:left w:val="nil"/>
              <w:bottom w:val="single" w:color="auto" w:sz="4" w:space="0"/>
              <w:right w:val="single" w:color="auto" w:sz="4" w:space="0"/>
            </w:tcBorders>
            <w:shd w:val="clear" w:color="auto" w:fill="auto"/>
            <w:noWrap/>
            <w:vAlign w:val="bottom"/>
          </w:tcPr>
          <w:p w14:paraId="25DAB3FA">
            <w:pPr>
              <w:spacing w:after="0" w:line="240" w:lineRule="auto"/>
              <w:jc w:val="right"/>
              <w:rPr>
                <w:rFonts w:eastAsia="Times New Roman" w:cs="Calibri"/>
                <w:color w:val="000000"/>
              </w:rPr>
            </w:pPr>
            <w:r>
              <w:rPr>
                <w:rFonts w:eastAsia="Times New Roman" w:cs="Calibri"/>
                <w:color w:val="000000"/>
              </w:rPr>
              <w:t>317.055</w:t>
            </w:r>
          </w:p>
        </w:tc>
      </w:tr>
      <w:tr w14:paraId="2AB6C8C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7FB4D22">
            <w:pPr>
              <w:spacing w:after="0" w:line="240" w:lineRule="auto"/>
              <w:rPr>
                <w:rFonts w:eastAsia="Times New Roman" w:cs="Calibri"/>
                <w:color w:val="000000"/>
              </w:rPr>
            </w:pPr>
            <w:r>
              <w:rPr>
                <w:rFonts w:eastAsia="Times New Roman" w:cs="Calibri"/>
                <w:color w:val="000000"/>
              </w:rPr>
              <w:t>PT125</w:t>
            </w:r>
          </w:p>
        </w:tc>
        <w:tc>
          <w:tcPr>
            <w:tcW w:w="675" w:type="dxa"/>
            <w:tcBorders>
              <w:top w:val="nil"/>
              <w:left w:val="nil"/>
              <w:bottom w:val="single" w:color="auto" w:sz="4" w:space="0"/>
              <w:right w:val="single" w:color="auto" w:sz="4" w:space="0"/>
            </w:tcBorders>
            <w:shd w:val="clear" w:color="auto" w:fill="auto"/>
            <w:noWrap/>
            <w:vAlign w:val="bottom"/>
          </w:tcPr>
          <w:p w14:paraId="6273C58D">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1F1BEC1">
            <w:pPr>
              <w:spacing w:after="0" w:line="240" w:lineRule="auto"/>
              <w:jc w:val="right"/>
              <w:rPr>
                <w:rFonts w:eastAsia="Times New Roman" w:cs="Calibri"/>
                <w:color w:val="000000"/>
              </w:rPr>
            </w:pPr>
            <w:r>
              <w:rPr>
                <w:rFonts w:eastAsia="Times New Roman" w:cs="Calibri"/>
                <w:color w:val="000000"/>
              </w:rPr>
              <w:t>668064.8</w:t>
            </w:r>
          </w:p>
        </w:tc>
        <w:tc>
          <w:tcPr>
            <w:tcW w:w="1107" w:type="dxa"/>
            <w:tcBorders>
              <w:top w:val="nil"/>
              <w:left w:val="nil"/>
              <w:bottom w:val="single" w:color="auto" w:sz="4" w:space="0"/>
              <w:right w:val="single" w:color="auto" w:sz="4" w:space="0"/>
            </w:tcBorders>
            <w:shd w:val="clear" w:color="auto" w:fill="auto"/>
            <w:noWrap/>
            <w:vAlign w:val="bottom"/>
          </w:tcPr>
          <w:p w14:paraId="6E76E816">
            <w:pPr>
              <w:spacing w:after="0" w:line="240" w:lineRule="auto"/>
              <w:jc w:val="right"/>
              <w:rPr>
                <w:rFonts w:eastAsia="Times New Roman" w:cs="Calibri"/>
                <w:color w:val="000000"/>
              </w:rPr>
            </w:pPr>
            <w:r>
              <w:rPr>
                <w:rFonts w:eastAsia="Times New Roman" w:cs="Calibri"/>
                <w:color w:val="000000"/>
              </w:rPr>
              <w:t>937885.4</w:t>
            </w:r>
          </w:p>
        </w:tc>
        <w:tc>
          <w:tcPr>
            <w:tcW w:w="1020" w:type="dxa"/>
            <w:tcBorders>
              <w:top w:val="nil"/>
              <w:left w:val="nil"/>
              <w:bottom w:val="single" w:color="auto" w:sz="4" w:space="0"/>
              <w:right w:val="single" w:color="auto" w:sz="4" w:space="0"/>
            </w:tcBorders>
            <w:shd w:val="clear" w:color="auto" w:fill="auto"/>
            <w:noWrap/>
            <w:vAlign w:val="bottom"/>
          </w:tcPr>
          <w:p w14:paraId="0E5D8292">
            <w:pPr>
              <w:spacing w:after="0" w:line="240" w:lineRule="auto"/>
              <w:jc w:val="right"/>
              <w:rPr>
                <w:rFonts w:eastAsia="Times New Roman" w:cs="Calibri"/>
                <w:color w:val="000000"/>
              </w:rPr>
            </w:pPr>
            <w:r>
              <w:rPr>
                <w:rFonts w:eastAsia="Times New Roman" w:cs="Calibri"/>
                <w:color w:val="000000"/>
              </w:rPr>
              <w:t>315.743</w:t>
            </w:r>
          </w:p>
        </w:tc>
        <w:tc>
          <w:tcPr>
            <w:tcW w:w="622" w:type="dxa"/>
            <w:tcBorders>
              <w:top w:val="nil"/>
              <w:left w:val="nil"/>
              <w:bottom w:val="single" w:color="auto" w:sz="4" w:space="0"/>
              <w:right w:val="single" w:color="auto" w:sz="4" w:space="0"/>
            </w:tcBorders>
            <w:shd w:val="clear" w:color="auto" w:fill="auto"/>
            <w:noWrap/>
            <w:vAlign w:val="bottom"/>
          </w:tcPr>
          <w:p w14:paraId="5E14F2C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6FED7ED">
            <w:pPr>
              <w:spacing w:after="0" w:line="240" w:lineRule="auto"/>
              <w:rPr>
                <w:rFonts w:eastAsia="Times New Roman" w:cs="Calibri"/>
                <w:color w:val="000000"/>
              </w:rPr>
            </w:pPr>
            <w:r>
              <w:rPr>
                <w:rFonts w:eastAsia="Times New Roman" w:cs="Calibri"/>
                <w:color w:val="000000"/>
              </w:rPr>
              <w:t>PT385</w:t>
            </w:r>
          </w:p>
        </w:tc>
        <w:tc>
          <w:tcPr>
            <w:tcW w:w="825" w:type="dxa"/>
            <w:tcBorders>
              <w:top w:val="nil"/>
              <w:left w:val="nil"/>
              <w:bottom w:val="single" w:color="auto" w:sz="4" w:space="0"/>
              <w:right w:val="single" w:color="auto" w:sz="4" w:space="0"/>
            </w:tcBorders>
            <w:shd w:val="clear" w:color="auto" w:fill="auto"/>
            <w:noWrap/>
            <w:vAlign w:val="bottom"/>
          </w:tcPr>
          <w:p w14:paraId="5A9E283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C54F0D9">
            <w:pPr>
              <w:spacing w:after="0" w:line="240" w:lineRule="auto"/>
              <w:jc w:val="right"/>
              <w:rPr>
                <w:rFonts w:eastAsia="Times New Roman" w:cs="Calibri"/>
                <w:color w:val="000000"/>
              </w:rPr>
            </w:pPr>
            <w:r>
              <w:rPr>
                <w:rFonts w:eastAsia="Times New Roman" w:cs="Calibri"/>
                <w:color w:val="000000"/>
              </w:rPr>
              <w:t>667989</w:t>
            </w:r>
          </w:p>
        </w:tc>
        <w:tc>
          <w:tcPr>
            <w:tcW w:w="1170" w:type="dxa"/>
            <w:tcBorders>
              <w:top w:val="nil"/>
              <w:left w:val="nil"/>
              <w:bottom w:val="single" w:color="auto" w:sz="4" w:space="0"/>
              <w:right w:val="single" w:color="auto" w:sz="4" w:space="0"/>
            </w:tcBorders>
            <w:shd w:val="clear" w:color="auto" w:fill="auto"/>
            <w:noWrap/>
            <w:vAlign w:val="bottom"/>
          </w:tcPr>
          <w:p w14:paraId="484F3458">
            <w:pPr>
              <w:spacing w:after="0" w:line="240" w:lineRule="auto"/>
              <w:jc w:val="right"/>
              <w:rPr>
                <w:rFonts w:eastAsia="Times New Roman" w:cs="Calibri"/>
                <w:color w:val="000000"/>
              </w:rPr>
            </w:pPr>
            <w:r>
              <w:rPr>
                <w:rFonts w:eastAsia="Times New Roman" w:cs="Calibri"/>
                <w:color w:val="000000"/>
              </w:rPr>
              <w:t>937806.7</w:t>
            </w:r>
          </w:p>
        </w:tc>
        <w:tc>
          <w:tcPr>
            <w:tcW w:w="941" w:type="dxa"/>
            <w:tcBorders>
              <w:top w:val="nil"/>
              <w:left w:val="nil"/>
              <w:bottom w:val="single" w:color="auto" w:sz="4" w:space="0"/>
              <w:right w:val="single" w:color="auto" w:sz="4" w:space="0"/>
            </w:tcBorders>
            <w:shd w:val="clear" w:color="auto" w:fill="auto"/>
            <w:noWrap/>
            <w:vAlign w:val="bottom"/>
          </w:tcPr>
          <w:p w14:paraId="01FA7C50">
            <w:pPr>
              <w:spacing w:after="0" w:line="240" w:lineRule="auto"/>
              <w:jc w:val="right"/>
              <w:rPr>
                <w:rFonts w:eastAsia="Times New Roman" w:cs="Calibri"/>
                <w:color w:val="000000"/>
              </w:rPr>
            </w:pPr>
            <w:r>
              <w:rPr>
                <w:rFonts w:eastAsia="Times New Roman" w:cs="Calibri"/>
                <w:color w:val="000000"/>
              </w:rPr>
              <w:t>317.471</w:t>
            </w:r>
          </w:p>
        </w:tc>
      </w:tr>
      <w:tr w14:paraId="5582D07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7302B06">
            <w:pPr>
              <w:spacing w:after="0" w:line="240" w:lineRule="auto"/>
              <w:rPr>
                <w:rFonts w:eastAsia="Times New Roman" w:cs="Calibri"/>
                <w:color w:val="000000"/>
              </w:rPr>
            </w:pPr>
            <w:r>
              <w:rPr>
                <w:rFonts w:eastAsia="Times New Roman" w:cs="Calibri"/>
                <w:color w:val="000000"/>
              </w:rPr>
              <w:t>PT126</w:t>
            </w:r>
          </w:p>
        </w:tc>
        <w:tc>
          <w:tcPr>
            <w:tcW w:w="675" w:type="dxa"/>
            <w:tcBorders>
              <w:top w:val="nil"/>
              <w:left w:val="nil"/>
              <w:bottom w:val="single" w:color="auto" w:sz="4" w:space="0"/>
              <w:right w:val="single" w:color="auto" w:sz="4" w:space="0"/>
            </w:tcBorders>
            <w:shd w:val="clear" w:color="auto" w:fill="auto"/>
            <w:noWrap/>
            <w:vAlign w:val="bottom"/>
          </w:tcPr>
          <w:p w14:paraId="59D6A69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8611328">
            <w:pPr>
              <w:spacing w:after="0" w:line="240" w:lineRule="auto"/>
              <w:jc w:val="right"/>
              <w:rPr>
                <w:rFonts w:eastAsia="Times New Roman" w:cs="Calibri"/>
                <w:color w:val="000000"/>
              </w:rPr>
            </w:pPr>
            <w:r>
              <w:rPr>
                <w:rFonts w:eastAsia="Times New Roman" w:cs="Calibri"/>
                <w:color w:val="000000"/>
              </w:rPr>
              <w:t>668069.7</w:t>
            </w:r>
          </w:p>
        </w:tc>
        <w:tc>
          <w:tcPr>
            <w:tcW w:w="1107" w:type="dxa"/>
            <w:tcBorders>
              <w:top w:val="nil"/>
              <w:left w:val="nil"/>
              <w:bottom w:val="single" w:color="auto" w:sz="4" w:space="0"/>
              <w:right w:val="single" w:color="auto" w:sz="4" w:space="0"/>
            </w:tcBorders>
            <w:shd w:val="clear" w:color="auto" w:fill="auto"/>
            <w:noWrap/>
            <w:vAlign w:val="bottom"/>
          </w:tcPr>
          <w:p w14:paraId="3E3CB8D7">
            <w:pPr>
              <w:spacing w:after="0" w:line="240" w:lineRule="auto"/>
              <w:jc w:val="right"/>
              <w:rPr>
                <w:rFonts w:eastAsia="Times New Roman" w:cs="Calibri"/>
                <w:color w:val="000000"/>
              </w:rPr>
            </w:pPr>
            <w:r>
              <w:rPr>
                <w:rFonts w:eastAsia="Times New Roman" w:cs="Calibri"/>
                <w:color w:val="000000"/>
              </w:rPr>
              <w:t>937888.7</w:t>
            </w:r>
          </w:p>
        </w:tc>
        <w:tc>
          <w:tcPr>
            <w:tcW w:w="1020" w:type="dxa"/>
            <w:tcBorders>
              <w:top w:val="nil"/>
              <w:left w:val="nil"/>
              <w:bottom w:val="single" w:color="auto" w:sz="4" w:space="0"/>
              <w:right w:val="single" w:color="auto" w:sz="4" w:space="0"/>
            </w:tcBorders>
            <w:shd w:val="clear" w:color="auto" w:fill="auto"/>
            <w:noWrap/>
            <w:vAlign w:val="bottom"/>
          </w:tcPr>
          <w:p w14:paraId="69922E25">
            <w:pPr>
              <w:spacing w:after="0" w:line="240" w:lineRule="auto"/>
              <w:jc w:val="right"/>
              <w:rPr>
                <w:rFonts w:eastAsia="Times New Roman" w:cs="Calibri"/>
                <w:color w:val="000000"/>
              </w:rPr>
            </w:pPr>
            <w:r>
              <w:rPr>
                <w:rFonts w:eastAsia="Times New Roman" w:cs="Calibri"/>
                <w:color w:val="000000"/>
              </w:rPr>
              <w:t>315.93</w:t>
            </w:r>
          </w:p>
        </w:tc>
        <w:tc>
          <w:tcPr>
            <w:tcW w:w="622" w:type="dxa"/>
            <w:tcBorders>
              <w:top w:val="nil"/>
              <w:left w:val="nil"/>
              <w:bottom w:val="single" w:color="auto" w:sz="4" w:space="0"/>
              <w:right w:val="single" w:color="auto" w:sz="4" w:space="0"/>
            </w:tcBorders>
            <w:shd w:val="clear" w:color="auto" w:fill="auto"/>
            <w:noWrap/>
            <w:vAlign w:val="bottom"/>
          </w:tcPr>
          <w:p w14:paraId="17A4296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2C3038C">
            <w:pPr>
              <w:spacing w:after="0" w:line="240" w:lineRule="auto"/>
              <w:rPr>
                <w:rFonts w:eastAsia="Times New Roman" w:cs="Calibri"/>
                <w:color w:val="000000"/>
              </w:rPr>
            </w:pPr>
            <w:r>
              <w:rPr>
                <w:rFonts w:eastAsia="Times New Roman" w:cs="Calibri"/>
                <w:color w:val="000000"/>
              </w:rPr>
              <w:t>PT386</w:t>
            </w:r>
          </w:p>
        </w:tc>
        <w:tc>
          <w:tcPr>
            <w:tcW w:w="825" w:type="dxa"/>
            <w:tcBorders>
              <w:top w:val="nil"/>
              <w:left w:val="nil"/>
              <w:bottom w:val="single" w:color="auto" w:sz="4" w:space="0"/>
              <w:right w:val="single" w:color="auto" w:sz="4" w:space="0"/>
            </w:tcBorders>
            <w:shd w:val="clear" w:color="auto" w:fill="auto"/>
            <w:noWrap/>
            <w:vAlign w:val="bottom"/>
          </w:tcPr>
          <w:p w14:paraId="240B9AC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C2B7505">
            <w:pPr>
              <w:spacing w:after="0" w:line="240" w:lineRule="auto"/>
              <w:jc w:val="right"/>
              <w:rPr>
                <w:rFonts w:eastAsia="Times New Roman" w:cs="Calibri"/>
                <w:color w:val="000000"/>
              </w:rPr>
            </w:pPr>
            <w:r>
              <w:rPr>
                <w:rFonts w:eastAsia="Times New Roman" w:cs="Calibri"/>
                <w:color w:val="000000"/>
              </w:rPr>
              <w:t>667991.4</w:t>
            </w:r>
          </w:p>
        </w:tc>
        <w:tc>
          <w:tcPr>
            <w:tcW w:w="1170" w:type="dxa"/>
            <w:tcBorders>
              <w:top w:val="nil"/>
              <w:left w:val="nil"/>
              <w:bottom w:val="single" w:color="auto" w:sz="4" w:space="0"/>
              <w:right w:val="single" w:color="auto" w:sz="4" w:space="0"/>
            </w:tcBorders>
            <w:shd w:val="clear" w:color="auto" w:fill="auto"/>
            <w:noWrap/>
            <w:vAlign w:val="bottom"/>
          </w:tcPr>
          <w:p w14:paraId="42DC37F8">
            <w:pPr>
              <w:spacing w:after="0" w:line="240" w:lineRule="auto"/>
              <w:jc w:val="right"/>
              <w:rPr>
                <w:rFonts w:eastAsia="Times New Roman" w:cs="Calibri"/>
                <w:color w:val="000000"/>
              </w:rPr>
            </w:pPr>
            <w:r>
              <w:rPr>
                <w:rFonts w:eastAsia="Times New Roman" w:cs="Calibri"/>
                <w:color w:val="000000"/>
              </w:rPr>
              <w:t>937808.2</w:t>
            </w:r>
          </w:p>
        </w:tc>
        <w:tc>
          <w:tcPr>
            <w:tcW w:w="941" w:type="dxa"/>
            <w:tcBorders>
              <w:top w:val="nil"/>
              <w:left w:val="nil"/>
              <w:bottom w:val="single" w:color="auto" w:sz="4" w:space="0"/>
              <w:right w:val="single" w:color="auto" w:sz="4" w:space="0"/>
            </w:tcBorders>
            <w:shd w:val="clear" w:color="auto" w:fill="auto"/>
            <w:noWrap/>
            <w:vAlign w:val="bottom"/>
          </w:tcPr>
          <w:p w14:paraId="4A80F8A4">
            <w:pPr>
              <w:spacing w:after="0" w:line="240" w:lineRule="auto"/>
              <w:jc w:val="right"/>
              <w:rPr>
                <w:rFonts w:eastAsia="Times New Roman" w:cs="Calibri"/>
                <w:color w:val="000000"/>
              </w:rPr>
            </w:pPr>
            <w:r>
              <w:rPr>
                <w:rFonts w:eastAsia="Times New Roman" w:cs="Calibri"/>
                <w:color w:val="000000"/>
              </w:rPr>
              <w:t>317.321</w:t>
            </w:r>
          </w:p>
        </w:tc>
      </w:tr>
      <w:tr w14:paraId="1524B45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BAAFA72">
            <w:pPr>
              <w:spacing w:after="0" w:line="240" w:lineRule="auto"/>
              <w:rPr>
                <w:rFonts w:eastAsia="Times New Roman" w:cs="Calibri"/>
                <w:color w:val="000000"/>
              </w:rPr>
            </w:pPr>
            <w:r>
              <w:rPr>
                <w:rFonts w:eastAsia="Times New Roman" w:cs="Calibri"/>
                <w:color w:val="000000"/>
              </w:rPr>
              <w:t>PT127</w:t>
            </w:r>
          </w:p>
        </w:tc>
        <w:tc>
          <w:tcPr>
            <w:tcW w:w="675" w:type="dxa"/>
            <w:tcBorders>
              <w:top w:val="nil"/>
              <w:left w:val="nil"/>
              <w:bottom w:val="single" w:color="auto" w:sz="4" w:space="0"/>
              <w:right w:val="single" w:color="auto" w:sz="4" w:space="0"/>
            </w:tcBorders>
            <w:shd w:val="clear" w:color="auto" w:fill="auto"/>
            <w:noWrap/>
            <w:vAlign w:val="bottom"/>
          </w:tcPr>
          <w:p w14:paraId="4A1A7DB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28D4F12">
            <w:pPr>
              <w:spacing w:after="0" w:line="240" w:lineRule="auto"/>
              <w:jc w:val="right"/>
              <w:rPr>
                <w:rFonts w:eastAsia="Times New Roman" w:cs="Calibri"/>
                <w:color w:val="000000"/>
              </w:rPr>
            </w:pPr>
            <w:r>
              <w:rPr>
                <w:rFonts w:eastAsia="Times New Roman" w:cs="Calibri"/>
                <w:color w:val="000000"/>
              </w:rPr>
              <w:t>668069.8</w:t>
            </w:r>
          </w:p>
        </w:tc>
        <w:tc>
          <w:tcPr>
            <w:tcW w:w="1107" w:type="dxa"/>
            <w:tcBorders>
              <w:top w:val="nil"/>
              <w:left w:val="nil"/>
              <w:bottom w:val="single" w:color="auto" w:sz="4" w:space="0"/>
              <w:right w:val="single" w:color="auto" w:sz="4" w:space="0"/>
            </w:tcBorders>
            <w:shd w:val="clear" w:color="auto" w:fill="auto"/>
            <w:noWrap/>
            <w:vAlign w:val="bottom"/>
          </w:tcPr>
          <w:p w14:paraId="04683779">
            <w:pPr>
              <w:spacing w:after="0" w:line="240" w:lineRule="auto"/>
              <w:jc w:val="right"/>
              <w:rPr>
                <w:rFonts w:eastAsia="Times New Roman" w:cs="Calibri"/>
                <w:color w:val="000000"/>
              </w:rPr>
            </w:pPr>
            <w:r>
              <w:rPr>
                <w:rFonts w:eastAsia="Times New Roman" w:cs="Calibri"/>
                <w:color w:val="000000"/>
              </w:rPr>
              <w:t>937882.8</w:t>
            </w:r>
          </w:p>
        </w:tc>
        <w:tc>
          <w:tcPr>
            <w:tcW w:w="1020" w:type="dxa"/>
            <w:tcBorders>
              <w:top w:val="nil"/>
              <w:left w:val="nil"/>
              <w:bottom w:val="single" w:color="auto" w:sz="4" w:space="0"/>
              <w:right w:val="single" w:color="auto" w:sz="4" w:space="0"/>
            </w:tcBorders>
            <w:shd w:val="clear" w:color="auto" w:fill="auto"/>
            <w:noWrap/>
            <w:vAlign w:val="bottom"/>
          </w:tcPr>
          <w:p w14:paraId="58E6C33C">
            <w:pPr>
              <w:spacing w:after="0" w:line="240" w:lineRule="auto"/>
              <w:jc w:val="right"/>
              <w:rPr>
                <w:rFonts w:eastAsia="Times New Roman" w:cs="Calibri"/>
                <w:color w:val="000000"/>
              </w:rPr>
            </w:pPr>
            <w:r>
              <w:rPr>
                <w:rFonts w:eastAsia="Times New Roman" w:cs="Calibri"/>
                <w:color w:val="000000"/>
              </w:rPr>
              <w:t>315.817</w:t>
            </w:r>
          </w:p>
        </w:tc>
        <w:tc>
          <w:tcPr>
            <w:tcW w:w="622" w:type="dxa"/>
            <w:tcBorders>
              <w:top w:val="nil"/>
              <w:left w:val="nil"/>
              <w:bottom w:val="single" w:color="auto" w:sz="4" w:space="0"/>
              <w:right w:val="single" w:color="auto" w:sz="4" w:space="0"/>
            </w:tcBorders>
            <w:shd w:val="clear" w:color="auto" w:fill="auto"/>
            <w:noWrap/>
            <w:vAlign w:val="bottom"/>
          </w:tcPr>
          <w:p w14:paraId="12D2663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3E67B5">
            <w:pPr>
              <w:spacing w:after="0" w:line="240" w:lineRule="auto"/>
              <w:rPr>
                <w:rFonts w:eastAsia="Times New Roman" w:cs="Calibri"/>
                <w:color w:val="000000"/>
              </w:rPr>
            </w:pPr>
            <w:r>
              <w:rPr>
                <w:rFonts w:eastAsia="Times New Roman" w:cs="Calibri"/>
                <w:color w:val="000000"/>
              </w:rPr>
              <w:t>PT387</w:t>
            </w:r>
          </w:p>
        </w:tc>
        <w:tc>
          <w:tcPr>
            <w:tcW w:w="825" w:type="dxa"/>
            <w:tcBorders>
              <w:top w:val="nil"/>
              <w:left w:val="nil"/>
              <w:bottom w:val="single" w:color="auto" w:sz="4" w:space="0"/>
              <w:right w:val="single" w:color="auto" w:sz="4" w:space="0"/>
            </w:tcBorders>
            <w:shd w:val="clear" w:color="auto" w:fill="auto"/>
            <w:noWrap/>
            <w:vAlign w:val="bottom"/>
          </w:tcPr>
          <w:p w14:paraId="7A5B4EF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03BACDD">
            <w:pPr>
              <w:spacing w:after="0" w:line="240" w:lineRule="auto"/>
              <w:jc w:val="right"/>
              <w:rPr>
                <w:rFonts w:eastAsia="Times New Roman" w:cs="Calibri"/>
                <w:color w:val="000000"/>
              </w:rPr>
            </w:pPr>
            <w:r>
              <w:rPr>
                <w:rFonts w:eastAsia="Times New Roman" w:cs="Calibri"/>
                <w:color w:val="000000"/>
              </w:rPr>
              <w:t>667995.8</w:t>
            </w:r>
          </w:p>
        </w:tc>
        <w:tc>
          <w:tcPr>
            <w:tcW w:w="1170" w:type="dxa"/>
            <w:tcBorders>
              <w:top w:val="nil"/>
              <w:left w:val="nil"/>
              <w:bottom w:val="single" w:color="auto" w:sz="4" w:space="0"/>
              <w:right w:val="single" w:color="auto" w:sz="4" w:space="0"/>
            </w:tcBorders>
            <w:shd w:val="clear" w:color="auto" w:fill="auto"/>
            <w:noWrap/>
            <w:vAlign w:val="bottom"/>
          </w:tcPr>
          <w:p w14:paraId="59AF853E">
            <w:pPr>
              <w:spacing w:after="0" w:line="240" w:lineRule="auto"/>
              <w:jc w:val="right"/>
              <w:rPr>
                <w:rFonts w:eastAsia="Times New Roman" w:cs="Calibri"/>
                <w:color w:val="000000"/>
              </w:rPr>
            </w:pPr>
            <w:r>
              <w:rPr>
                <w:rFonts w:eastAsia="Times New Roman" w:cs="Calibri"/>
                <w:color w:val="000000"/>
              </w:rPr>
              <w:t>937809.1</w:t>
            </w:r>
          </w:p>
        </w:tc>
        <w:tc>
          <w:tcPr>
            <w:tcW w:w="941" w:type="dxa"/>
            <w:tcBorders>
              <w:top w:val="nil"/>
              <w:left w:val="nil"/>
              <w:bottom w:val="single" w:color="auto" w:sz="4" w:space="0"/>
              <w:right w:val="single" w:color="auto" w:sz="4" w:space="0"/>
            </w:tcBorders>
            <w:shd w:val="clear" w:color="auto" w:fill="auto"/>
            <w:noWrap/>
            <w:vAlign w:val="bottom"/>
          </w:tcPr>
          <w:p w14:paraId="4296567D">
            <w:pPr>
              <w:spacing w:after="0" w:line="240" w:lineRule="auto"/>
              <w:jc w:val="right"/>
              <w:rPr>
                <w:rFonts w:eastAsia="Times New Roman" w:cs="Calibri"/>
                <w:color w:val="000000"/>
              </w:rPr>
            </w:pPr>
            <w:r>
              <w:rPr>
                <w:rFonts w:eastAsia="Times New Roman" w:cs="Calibri"/>
                <w:color w:val="000000"/>
              </w:rPr>
              <w:t>317.181</w:t>
            </w:r>
          </w:p>
        </w:tc>
      </w:tr>
      <w:tr w14:paraId="2F7FD4F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984C0A8">
            <w:pPr>
              <w:spacing w:after="0" w:line="240" w:lineRule="auto"/>
              <w:rPr>
                <w:rFonts w:eastAsia="Times New Roman" w:cs="Calibri"/>
                <w:color w:val="000000"/>
              </w:rPr>
            </w:pPr>
            <w:r>
              <w:rPr>
                <w:rFonts w:eastAsia="Times New Roman" w:cs="Calibri"/>
                <w:color w:val="000000"/>
              </w:rPr>
              <w:t>PT128</w:t>
            </w:r>
          </w:p>
        </w:tc>
        <w:tc>
          <w:tcPr>
            <w:tcW w:w="675" w:type="dxa"/>
            <w:tcBorders>
              <w:top w:val="nil"/>
              <w:left w:val="nil"/>
              <w:bottom w:val="single" w:color="auto" w:sz="4" w:space="0"/>
              <w:right w:val="single" w:color="auto" w:sz="4" w:space="0"/>
            </w:tcBorders>
            <w:shd w:val="clear" w:color="auto" w:fill="auto"/>
            <w:noWrap/>
            <w:vAlign w:val="bottom"/>
          </w:tcPr>
          <w:p w14:paraId="6F0FFB6D">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38D10D9E">
            <w:pPr>
              <w:spacing w:after="0" w:line="240" w:lineRule="auto"/>
              <w:jc w:val="right"/>
              <w:rPr>
                <w:rFonts w:eastAsia="Times New Roman" w:cs="Calibri"/>
                <w:color w:val="000000"/>
              </w:rPr>
            </w:pPr>
            <w:r>
              <w:rPr>
                <w:rFonts w:eastAsia="Times New Roman" w:cs="Calibri"/>
                <w:color w:val="000000"/>
              </w:rPr>
              <w:t>668066.9</w:t>
            </w:r>
          </w:p>
        </w:tc>
        <w:tc>
          <w:tcPr>
            <w:tcW w:w="1107" w:type="dxa"/>
            <w:tcBorders>
              <w:top w:val="nil"/>
              <w:left w:val="nil"/>
              <w:bottom w:val="single" w:color="auto" w:sz="4" w:space="0"/>
              <w:right w:val="single" w:color="auto" w:sz="4" w:space="0"/>
            </w:tcBorders>
            <w:shd w:val="clear" w:color="auto" w:fill="auto"/>
            <w:noWrap/>
            <w:vAlign w:val="bottom"/>
          </w:tcPr>
          <w:p w14:paraId="1DB527B6">
            <w:pPr>
              <w:spacing w:after="0" w:line="240" w:lineRule="auto"/>
              <w:jc w:val="right"/>
              <w:rPr>
                <w:rFonts w:eastAsia="Times New Roman" w:cs="Calibri"/>
                <w:color w:val="000000"/>
              </w:rPr>
            </w:pPr>
            <w:r>
              <w:rPr>
                <w:rFonts w:eastAsia="Times New Roman" w:cs="Calibri"/>
                <w:color w:val="000000"/>
              </w:rPr>
              <w:t>937881.4</w:t>
            </w:r>
          </w:p>
        </w:tc>
        <w:tc>
          <w:tcPr>
            <w:tcW w:w="1020" w:type="dxa"/>
            <w:tcBorders>
              <w:top w:val="nil"/>
              <w:left w:val="nil"/>
              <w:bottom w:val="single" w:color="auto" w:sz="4" w:space="0"/>
              <w:right w:val="single" w:color="auto" w:sz="4" w:space="0"/>
            </w:tcBorders>
            <w:shd w:val="clear" w:color="auto" w:fill="auto"/>
            <w:noWrap/>
            <w:vAlign w:val="bottom"/>
          </w:tcPr>
          <w:p w14:paraId="6BCD2BD7">
            <w:pPr>
              <w:spacing w:after="0" w:line="240" w:lineRule="auto"/>
              <w:jc w:val="right"/>
              <w:rPr>
                <w:rFonts w:eastAsia="Times New Roman" w:cs="Calibri"/>
                <w:color w:val="000000"/>
              </w:rPr>
            </w:pPr>
            <w:r>
              <w:rPr>
                <w:rFonts w:eastAsia="Times New Roman" w:cs="Calibri"/>
                <w:color w:val="000000"/>
              </w:rPr>
              <w:t>316.367</w:t>
            </w:r>
          </w:p>
        </w:tc>
        <w:tc>
          <w:tcPr>
            <w:tcW w:w="622" w:type="dxa"/>
            <w:tcBorders>
              <w:top w:val="nil"/>
              <w:left w:val="nil"/>
              <w:bottom w:val="single" w:color="auto" w:sz="4" w:space="0"/>
              <w:right w:val="single" w:color="auto" w:sz="4" w:space="0"/>
            </w:tcBorders>
            <w:shd w:val="clear" w:color="auto" w:fill="auto"/>
            <w:noWrap/>
            <w:vAlign w:val="bottom"/>
          </w:tcPr>
          <w:p w14:paraId="71716ED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F7BEC1C">
            <w:pPr>
              <w:spacing w:after="0" w:line="240" w:lineRule="auto"/>
              <w:rPr>
                <w:rFonts w:eastAsia="Times New Roman" w:cs="Calibri"/>
                <w:color w:val="000000"/>
              </w:rPr>
            </w:pPr>
            <w:r>
              <w:rPr>
                <w:rFonts w:eastAsia="Times New Roman" w:cs="Calibri"/>
                <w:color w:val="000000"/>
              </w:rPr>
              <w:t>PT388</w:t>
            </w:r>
          </w:p>
        </w:tc>
        <w:tc>
          <w:tcPr>
            <w:tcW w:w="825" w:type="dxa"/>
            <w:tcBorders>
              <w:top w:val="nil"/>
              <w:left w:val="nil"/>
              <w:bottom w:val="single" w:color="auto" w:sz="4" w:space="0"/>
              <w:right w:val="single" w:color="auto" w:sz="4" w:space="0"/>
            </w:tcBorders>
            <w:shd w:val="clear" w:color="auto" w:fill="auto"/>
            <w:noWrap/>
            <w:vAlign w:val="bottom"/>
          </w:tcPr>
          <w:p w14:paraId="2A79757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B7A985A">
            <w:pPr>
              <w:spacing w:after="0" w:line="240" w:lineRule="auto"/>
              <w:jc w:val="right"/>
              <w:rPr>
                <w:rFonts w:eastAsia="Times New Roman" w:cs="Calibri"/>
                <w:color w:val="000000"/>
              </w:rPr>
            </w:pPr>
            <w:r>
              <w:rPr>
                <w:rFonts w:eastAsia="Times New Roman" w:cs="Calibri"/>
                <w:color w:val="000000"/>
              </w:rPr>
              <w:t>667996.6</w:t>
            </w:r>
          </w:p>
        </w:tc>
        <w:tc>
          <w:tcPr>
            <w:tcW w:w="1170" w:type="dxa"/>
            <w:tcBorders>
              <w:top w:val="nil"/>
              <w:left w:val="nil"/>
              <w:bottom w:val="single" w:color="auto" w:sz="4" w:space="0"/>
              <w:right w:val="single" w:color="auto" w:sz="4" w:space="0"/>
            </w:tcBorders>
            <w:shd w:val="clear" w:color="auto" w:fill="auto"/>
            <w:noWrap/>
            <w:vAlign w:val="bottom"/>
          </w:tcPr>
          <w:p w14:paraId="008D31DB">
            <w:pPr>
              <w:spacing w:after="0" w:line="240" w:lineRule="auto"/>
              <w:jc w:val="right"/>
              <w:rPr>
                <w:rFonts w:eastAsia="Times New Roman" w:cs="Calibri"/>
                <w:color w:val="000000"/>
              </w:rPr>
            </w:pPr>
            <w:r>
              <w:rPr>
                <w:rFonts w:eastAsia="Times New Roman" w:cs="Calibri"/>
                <w:color w:val="000000"/>
              </w:rPr>
              <w:t>937819.4</w:t>
            </w:r>
          </w:p>
        </w:tc>
        <w:tc>
          <w:tcPr>
            <w:tcW w:w="941" w:type="dxa"/>
            <w:tcBorders>
              <w:top w:val="nil"/>
              <w:left w:val="nil"/>
              <w:bottom w:val="single" w:color="auto" w:sz="4" w:space="0"/>
              <w:right w:val="single" w:color="auto" w:sz="4" w:space="0"/>
            </w:tcBorders>
            <w:shd w:val="clear" w:color="auto" w:fill="auto"/>
            <w:noWrap/>
            <w:vAlign w:val="bottom"/>
          </w:tcPr>
          <w:p w14:paraId="17D1C6FC">
            <w:pPr>
              <w:spacing w:after="0" w:line="240" w:lineRule="auto"/>
              <w:jc w:val="right"/>
              <w:rPr>
                <w:rFonts w:eastAsia="Times New Roman" w:cs="Calibri"/>
                <w:color w:val="000000"/>
              </w:rPr>
            </w:pPr>
            <w:r>
              <w:rPr>
                <w:rFonts w:eastAsia="Times New Roman" w:cs="Calibri"/>
                <w:color w:val="000000"/>
              </w:rPr>
              <w:t>317.014</w:t>
            </w:r>
          </w:p>
        </w:tc>
      </w:tr>
      <w:tr w14:paraId="3FBFEEF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88B4310">
            <w:pPr>
              <w:spacing w:after="0" w:line="240" w:lineRule="auto"/>
              <w:rPr>
                <w:rFonts w:eastAsia="Times New Roman" w:cs="Calibri"/>
                <w:color w:val="000000"/>
              </w:rPr>
            </w:pPr>
            <w:r>
              <w:rPr>
                <w:rFonts w:eastAsia="Times New Roman" w:cs="Calibri"/>
                <w:color w:val="000000"/>
              </w:rPr>
              <w:t>PT129</w:t>
            </w:r>
          </w:p>
        </w:tc>
        <w:tc>
          <w:tcPr>
            <w:tcW w:w="675" w:type="dxa"/>
            <w:tcBorders>
              <w:top w:val="nil"/>
              <w:left w:val="nil"/>
              <w:bottom w:val="single" w:color="auto" w:sz="4" w:space="0"/>
              <w:right w:val="single" w:color="auto" w:sz="4" w:space="0"/>
            </w:tcBorders>
            <w:shd w:val="clear" w:color="auto" w:fill="auto"/>
            <w:noWrap/>
            <w:vAlign w:val="bottom"/>
          </w:tcPr>
          <w:p w14:paraId="2DE35AD0">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164F2DAB">
            <w:pPr>
              <w:spacing w:after="0" w:line="240" w:lineRule="auto"/>
              <w:jc w:val="right"/>
              <w:rPr>
                <w:rFonts w:eastAsia="Times New Roman" w:cs="Calibri"/>
                <w:color w:val="000000"/>
              </w:rPr>
            </w:pPr>
            <w:r>
              <w:rPr>
                <w:rFonts w:eastAsia="Times New Roman" w:cs="Calibri"/>
                <w:color w:val="000000"/>
              </w:rPr>
              <w:t>668073.2</w:t>
            </w:r>
          </w:p>
        </w:tc>
        <w:tc>
          <w:tcPr>
            <w:tcW w:w="1107" w:type="dxa"/>
            <w:tcBorders>
              <w:top w:val="nil"/>
              <w:left w:val="nil"/>
              <w:bottom w:val="single" w:color="auto" w:sz="4" w:space="0"/>
              <w:right w:val="single" w:color="auto" w:sz="4" w:space="0"/>
            </w:tcBorders>
            <w:shd w:val="clear" w:color="auto" w:fill="auto"/>
            <w:noWrap/>
            <w:vAlign w:val="bottom"/>
          </w:tcPr>
          <w:p w14:paraId="102492C8">
            <w:pPr>
              <w:spacing w:after="0" w:line="240" w:lineRule="auto"/>
              <w:jc w:val="right"/>
              <w:rPr>
                <w:rFonts w:eastAsia="Times New Roman" w:cs="Calibri"/>
                <w:color w:val="000000"/>
              </w:rPr>
            </w:pPr>
            <w:r>
              <w:rPr>
                <w:rFonts w:eastAsia="Times New Roman" w:cs="Calibri"/>
                <w:color w:val="000000"/>
              </w:rPr>
              <w:t>937873.9</w:t>
            </w:r>
          </w:p>
        </w:tc>
        <w:tc>
          <w:tcPr>
            <w:tcW w:w="1020" w:type="dxa"/>
            <w:tcBorders>
              <w:top w:val="nil"/>
              <w:left w:val="nil"/>
              <w:bottom w:val="single" w:color="auto" w:sz="4" w:space="0"/>
              <w:right w:val="single" w:color="auto" w:sz="4" w:space="0"/>
            </w:tcBorders>
            <w:shd w:val="clear" w:color="auto" w:fill="auto"/>
            <w:noWrap/>
            <w:vAlign w:val="bottom"/>
          </w:tcPr>
          <w:p w14:paraId="67E9005F">
            <w:pPr>
              <w:spacing w:after="0" w:line="240" w:lineRule="auto"/>
              <w:jc w:val="right"/>
              <w:rPr>
                <w:rFonts w:eastAsia="Times New Roman" w:cs="Calibri"/>
                <w:color w:val="000000"/>
              </w:rPr>
            </w:pPr>
            <w:r>
              <w:rPr>
                <w:rFonts w:eastAsia="Times New Roman" w:cs="Calibri"/>
                <w:color w:val="000000"/>
              </w:rPr>
              <w:t>316.28</w:t>
            </w:r>
          </w:p>
        </w:tc>
        <w:tc>
          <w:tcPr>
            <w:tcW w:w="622" w:type="dxa"/>
            <w:tcBorders>
              <w:top w:val="nil"/>
              <w:left w:val="nil"/>
              <w:bottom w:val="single" w:color="auto" w:sz="4" w:space="0"/>
              <w:right w:val="single" w:color="auto" w:sz="4" w:space="0"/>
            </w:tcBorders>
            <w:shd w:val="clear" w:color="auto" w:fill="auto"/>
            <w:noWrap/>
            <w:vAlign w:val="bottom"/>
          </w:tcPr>
          <w:p w14:paraId="355FFCE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4B59AA7">
            <w:pPr>
              <w:spacing w:after="0" w:line="240" w:lineRule="auto"/>
              <w:rPr>
                <w:rFonts w:eastAsia="Times New Roman" w:cs="Calibri"/>
                <w:color w:val="000000"/>
              </w:rPr>
            </w:pPr>
            <w:r>
              <w:rPr>
                <w:rFonts w:eastAsia="Times New Roman" w:cs="Calibri"/>
                <w:color w:val="000000"/>
              </w:rPr>
              <w:t>PT389</w:t>
            </w:r>
          </w:p>
        </w:tc>
        <w:tc>
          <w:tcPr>
            <w:tcW w:w="825" w:type="dxa"/>
            <w:tcBorders>
              <w:top w:val="nil"/>
              <w:left w:val="nil"/>
              <w:bottom w:val="single" w:color="auto" w:sz="4" w:space="0"/>
              <w:right w:val="single" w:color="auto" w:sz="4" w:space="0"/>
            </w:tcBorders>
            <w:shd w:val="clear" w:color="auto" w:fill="auto"/>
            <w:noWrap/>
            <w:vAlign w:val="bottom"/>
          </w:tcPr>
          <w:p w14:paraId="31946948">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1CBE8BB">
            <w:pPr>
              <w:spacing w:after="0" w:line="240" w:lineRule="auto"/>
              <w:jc w:val="right"/>
              <w:rPr>
                <w:rFonts w:eastAsia="Times New Roman" w:cs="Calibri"/>
                <w:color w:val="000000"/>
              </w:rPr>
            </w:pPr>
            <w:r>
              <w:rPr>
                <w:rFonts w:eastAsia="Times New Roman" w:cs="Calibri"/>
                <w:color w:val="000000"/>
              </w:rPr>
              <w:t>667997.1</w:t>
            </w:r>
          </w:p>
        </w:tc>
        <w:tc>
          <w:tcPr>
            <w:tcW w:w="1170" w:type="dxa"/>
            <w:tcBorders>
              <w:top w:val="nil"/>
              <w:left w:val="nil"/>
              <w:bottom w:val="single" w:color="auto" w:sz="4" w:space="0"/>
              <w:right w:val="single" w:color="auto" w:sz="4" w:space="0"/>
            </w:tcBorders>
            <w:shd w:val="clear" w:color="auto" w:fill="auto"/>
            <w:noWrap/>
            <w:vAlign w:val="bottom"/>
          </w:tcPr>
          <w:p w14:paraId="4782F146">
            <w:pPr>
              <w:spacing w:after="0" w:line="240" w:lineRule="auto"/>
              <w:jc w:val="right"/>
              <w:rPr>
                <w:rFonts w:eastAsia="Times New Roman" w:cs="Calibri"/>
                <w:color w:val="000000"/>
              </w:rPr>
            </w:pPr>
            <w:r>
              <w:rPr>
                <w:rFonts w:eastAsia="Times New Roman" w:cs="Calibri"/>
                <w:color w:val="000000"/>
              </w:rPr>
              <w:t>937825.8</w:t>
            </w:r>
          </w:p>
        </w:tc>
        <w:tc>
          <w:tcPr>
            <w:tcW w:w="941" w:type="dxa"/>
            <w:tcBorders>
              <w:top w:val="nil"/>
              <w:left w:val="nil"/>
              <w:bottom w:val="single" w:color="auto" w:sz="4" w:space="0"/>
              <w:right w:val="single" w:color="auto" w:sz="4" w:space="0"/>
            </w:tcBorders>
            <w:shd w:val="clear" w:color="auto" w:fill="auto"/>
            <w:noWrap/>
            <w:vAlign w:val="bottom"/>
          </w:tcPr>
          <w:p w14:paraId="013F1857">
            <w:pPr>
              <w:spacing w:after="0" w:line="240" w:lineRule="auto"/>
              <w:jc w:val="right"/>
              <w:rPr>
                <w:rFonts w:eastAsia="Times New Roman" w:cs="Calibri"/>
                <w:color w:val="000000"/>
              </w:rPr>
            </w:pPr>
            <w:r>
              <w:rPr>
                <w:rFonts w:eastAsia="Times New Roman" w:cs="Calibri"/>
                <w:color w:val="000000"/>
              </w:rPr>
              <w:t>316.715</w:t>
            </w:r>
          </w:p>
        </w:tc>
      </w:tr>
      <w:tr w14:paraId="13D2001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90B45A2">
            <w:pPr>
              <w:spacing w:after="0" w:line="240" w:lineRule="auto"/>
              <w:rPr>
                <w:rFonts w:eastAsia="Times New Roman" w:cs="Calibri"/>
                <w:color w:val="000000"/>
              </w:rPr>
            </w:pPr>
            <w:r>
              <w:rPr>
                <w:rFonts w:eastAsia="Times New Roman" w:cs="Calibri"/>
                <w:color w:val="000000"/>
              </w:rPr>
              <w:t>PT130</w:t>
            </w:r>
          </w:p>
        </w:tc>
        <w:tc>
          <w:tcPr>
            <w:tcW w:w="675" w:type="dxa"/>
            <w:tcBorders>
              <w:top w:val="nil"/>
              <w:left w:val="nil"/>
              <w:bottom w:val="single" w:color="auto" w:sz="4" w:space="0"/>
              <w:right w:val="single" w:color="auto" w:sz="4" w:space="0"/>
            </w:tcBorders>
            <w:shd w:val="clear" w:color="auto" w:fill="auto"/>
            <w:noWrap/>
            <w:vAlign w:val="bottom"/>
          </w:tcPr>
          <w:p w14:paraId="23C0C66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2D52643">
            <w:pPr>
              <w:spacing w:after="0" w:line="240" w:lineRule="auto"/>
              <w:jc w:val="right"/>
              <w:rPr>
                <w:rFonts w:eastAsia="Times New Roman" w:cs="Calibri"/>
                <w:color w:val="000000"/>
              </w:rPr>
            </w:pPr>
            <w:r>
              <w:rPr>
                <w:rFonts w:eastAsia="Times New Roman" w:cs="Calibri"/>
                <w:color w:val="000000"/>
              </w:rPr>
              <w:t>668076.5</w:t>
            </w:r>
          </w:p>
        </w:tc>
        <w:tc>
          <w:tcPr>
            <w:tcW w:w="1107" w:type="dxa"/>
            <w:tcBorders>
              <w:top w:val="nil"/>
              <w:left w:val="nil"/>
              <w:bottom w:val="single" w:color="auto" w:sz="4" w:space="0"/>
              <w:right w:val="single" w:color="auto" w:sz="4" w:space="0"/>
            </w:tcBorders>
            <w:shd w:val="clear" w:color="auto" w:fill="auto"/>
            <w:noWrap/>
            <w:vAlign w:val="bottom"/>
          </w:tcPr>
          <w:p w14:paraId="5743D564">
            <w:pPr>
              <w:spacing w:after="0" w:line="240" w:lineRule="auto"/>
              <w:jc w:val="right"/>
              <w:rPr>
                <w:rFonts w:eastAsia="Times New Roman" w:cs="Calibri"/>
                <w:color w:val="000000"/>
              </w:rPr>
            </w:pPr>
            <w:r>
              <w:rPr>
                <w:rFonts w:eastAsia="Times New Roman" w:cs="Calibri"/>
                <w:color w:val="000000"/>
              </w:rPr>
              <w:t>937842.5</w:t>
            </w:r>
          </w:p>
        </w:tc>
        <w:tc>
          <w:tcPr>
            <w:tcW w:w="1020" w:type="dxa"/>
            <w:tcBorders>
              <w:top w:val="nil"/>
              <w:left w:val="nil"/>
              <w:bottom w:val="single" w:color="auto" w:sz="4" w:space="0"/>
              <w:right w:val="single" w:color="auto" w:sz="4" w:space="0"/>
            </w:tcBorders>
            <w:shd w:val="clear" w:color="auto" w:fill="auto"/>
            <w:noWrap/>
            <w:vAlign w:val="bottom"/>
          </w:tcPr>
          <w:p w14:paraId="342C486E">
            <w:pPr>
              <w:spacing w:after="0" w:line="240" w:lineRule="auto"/>
              <w:jc w:val="right"/>
              <w:rPr>
                <w:rFonts w:eastAsia="Times New Roman" w:cs="Calibri"/>
                <w:color w:val="000000"/>
              </w:rPr>
            </w:pPr>
            <w:r>
              <w:rPr>
                <w:rFonts w:eastAsia="Times New Roman" w:cs="Calibri"/>
                <w:color w:val="000000"/>
              </w:rPr>
              <w:t>316.803</w:t>
            </w:r>
          </w:p>
        </w:tc>
        <w:tc>
          <w:tcPr>
            <w:tcW w:w="622" w:type="dxa"/>
            <w:tcBorders>
              <w:top w:val="nil"/>
              <w:left w:val="nil"/>
              <w:bottom w:val="single" w:color="auto" w:sz="4" w:space="0"/>
              <w:right w:val="single" w:color="auto" w:sz="4" w:space="0"/>
            </w:tcBorders>
            <w:shd w:val="clear" w:color="auto" w:fill="auto"/>
            <w:noWrap/>
            <w:vAlign w:val="bottom"/>
          </w:tcPr>
          <w:p w14:paraId="74AC478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A00CBA9">
            <w:pPr>
              <w:spacing w:after="0" w:line="240" w:lineRule="auto"/>
              <w:rPr>
                <w:rFonts w:eastAsia="Times New Roman" w:cs="Calibri"/>
                <w:color w:val="000000"/>
              </w:rPr>
            </w:pPr>
            <w:r>
              <w:rPr>
                <w:rFonts w:eastAsia="Times New Roman" w:cs="Calibri"/>
                <w:color w:val="000000"/>
              </w:rPr>
              <w:t>PT390</w:t>
            </w:r>
          </w:p>
        </w:tc>
        <w:tc>
          <w:tcPr>
            <w:tcW w:w="825" w:type="dxa"/>
            <w:tcBorders>
              <w:top w:val="nil"/>
              <w:left w:val="nil"/>
              <w:bottom w:val="single" w:color="auto" w:sz="4" w:space="0"/>
              <w:right w:val="single" w:color="auto" w:sz="4" w:space="0"/>
            </w:tcBorders>
            <w:shd w:val="clear" w:color="auto" w:fill="auto"/>
            <w:noWrap/>
            <w:vAlign w:val="bottom"/>
          </w:tcPr>
          <w:p w14:paraId="7E7DF4DA">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DF2A0A0">
            <w:pPr>
              <w:spacing w:after="0" w:line="240" w:lineRule="auto"/>
              <w:jc w:val="right"/>
              <w:rPr>
                <w:rFonts w:eastAsia="Times New Roman" w:cs="Calibri"/>
                <w:color w:val="000000"/>
              </w:rPr>
            </w:pPr>
            <w:r>
              <w:rPr>
                <w:rFonts w:eastAsia="Times New Roman" w:cs="Calibri"/>
                <w:color w:val="000000"/>
              </w:rPr>
              <w:t>667997.7</w:t>
            </w:r>
          </w:p>
        </w:tc>
        <w:tc>
          <w:tcPr>
            <w:tcW w:w="1170" w:type="dxa"/>
            <w:tcBorders>
              <w:top w:val="nil"/>
              <w:left w:val="nil"/>
              <w:bottom w:val="single" w:color="auto" w:sz="4" w:space="0"/>
              <w:right w:val="single" w:color="auto" w:sz="4" w:space="0"/>
            </w:tcBorders>
            <w:shd w:val="clear" w:color="auto" w:fill="auto"/>
            <w:noWrap/>
            <w:vAlign w:val="bottom"/>
          </w:tcPr>
          <w:p w14:paraId="701414C5">
            <w:pPr>
              <w:spacing w:after="0" w:line="240" w:lineRule="auto"/>
              <w:jc w:val="right"/>
              <w:rPr>
                <w:rFonts w:eastAsia="Times New Roman" w:cs="Calibri"/>
                <w:color w:val="000000"/>
              </w:rPr>
            </w:pPr>
            <w:r>
              <w:rPr>
                <w:rFonts w:eastAsia="Times New Roman" w:cs="Calibri"/>
                <w:color w:val="000000"/>
              </w:rPr>
              <w:t>937836.1</w:t>
            </w:r>
          </w:p>
        </w:tc>
        <w:tc>
          <w:tcPr>
            <w:tcW w:w="941" w:type="dxa"/>
            <w:tcBorders>
              <w:top w:val="nil"/>
              <w:left w:val="nil"/>
              <w:bottom w:val="single" w:color="auto" w:sz="4" w:space="0"/>
              <w:right w:val="single" w:color="auto" w:sz="4" w:space="0"/>
            </w:tcBorders>
            <w:shd w:val="clear" w:color="auto" w:fill="auto"/>
            <w:noWrap/>
            <w:vAlign w:val="bottom"/>
          </w:tcPr>
          <w:p w14:paraId="255B5742">
            <w:pPr>
              <w:spacing w:after="0" w:line="240" w:lineRule="auto"/>
              <w:jc w:val="right"/>
              <w:rPr>
                <w:rFonts w:eastAsia="Times New Roman" w:cs="Calibri"/>
                <w:color w:val="000000"/>
              </w:rPr>
            </w:pPr>
            <w:r>
              <w:rPr>
                <w:rFonts w:eastAsia="Times New Roman" w:cs="Calibri"/>
                <w:color w:val="000000"/>
              </w:rPr>
              <w:t>316.436</w:t>
            </w:r>
          </w:p>
        </w:tc>
      </w:tr>
      <w:tr w14:paraId="36E8DF4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D22A9C5">
            <w:pPr>
              <w:spacing w:after="0" w:line="240" w:lineRule="auto"/>
              <w:rPr>
                <w:rFonts w:eastAsia="Times New Roman" w:cs="Calibri"/>
                <w:color w:val="000000"/>
              </w:rPr>
            </w:pPr>
            <w:r>
              <w:rPr>
                <w:rFonts w:eastAsia="Times New Roman" w:cs="Calibri"/>
                <w:color w:val="000000"/>
              </w:rPr>
              <w:t>PT131</w:t>
            </w:r>
          </w:p>
        </w:tc>
        <w:tc>
          <w:tcPr>
            <w:tcW w:w="675" w:type="dxa"/>
            <w:tcBorders>
              <w:top w:val="nil"/>
              <w:left w:val="nil"/>
              <w:bottom w:val="single" w:color="auto" w:sz="4" w:space="0"/>
              <w:right w:val="single" w:color="auto" w:sz="4" w:space="0"/>
            </w:tcBorders>
            <w:shd w:val="clear" w:color="auto" w:fill="auto"/>
            <w:noWrap/>
            <w:vAlign w:val="bottom"/>
          </w:tcPr>
          <w:p w14:paraId="24FFCDD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3B49D5B">
            <w:pPr>
              <w:spacing w:after="0" w:line="240" w:lineRule="auto"/>
              <w:jc w:val="right"/>
              <w:rPr>
                <w:rFonts w:eastAsia="Times New Roman" w:cs="Calibri"/>
                <w:color w:val="000000"/>
              </w:rPr>
            </w:pPr>
            <w:r>
              <w:rPr>
                <w:rFonts w:eastAsia="Times New Roman" w:cs="Calibri"/>
                <w:color w:val="000000"/>
              </w:rPr>
              <w:t>668080.9</w:t>
            </w:r>
          </w:p>
        </w:tc>
        <w:tc>
          <w:tcPr>
            <w:tcW w:w="1107" w:type="dxa"/>
            <w:tcBorders>
              <w:top w:val="nil"/>
              <w:left w:val="nil"/>
              <w:bottom w:val="single" w:color="auto" w:sz="4" w:space="0"/>
              <w:right w:val="single" w:color="auto" w:sz="4" w:space="0"/>
            </w:tcBorders>
            <w:shd w:val="clear" w:color="auto" w:fill="auto"/>
            <w:noWrap/>
            <w:vAlign w:val="bottom"/>
          </w:tcPr>
          <w:p w14:paraId="0C9CE794">
            <w:pPr>
              <w:spacing w:after="0" w:line="240" w:lineRule="auto"/>
              <w:jc w:val="right"/>
              <w:rPr>
                <w:rFonts w:eastAsia="Times New Roman" w:cs="Calibri"/>
                <w:color w:val="000000"/>
              </w:rPr>
            </w:pPr>
            <w:r>
              <w:rPr>
                <w:rFonts w:eastAsia="Times New Roman" w:cs="Calibri"/>
                <w:color w:val="000000"/>
              </w:rPr>
              <w:t>937837.3</w:t>
            </w:r>
          </w:p>
        </w:tc>
        <w:tc>
          <w:tcPr>
            <w:tcW w:w="1020" w:type="dxa"/>
            <w:tcBorders>
              <w:top w:val="nil"/>
              <w:left w:val="nil"/>
              <w:bottom w:val="single" w:color="auto" w:sz="4" w:space="0"/>
              <w:right w:val="single" w:color="auto" w:sz="4" w:space="0"/>
            </w:tcBorders>
            <w:shd w:val="clear" w:color="auto" w:fill="auto"/>
            <w:noWrap/>
            <w:vAlign w:val="bottom"/>
          </w:tcPr>
          <w:p w14:paraId="03C2E24F">
            <w:pPr>
              <w:spacing w:after="0" w:line="240" w:lineRule="auto"/>
              <w:jc w:val="right"/>
              <w:rPr>
                <w:rFonts w:eastAsia="Times New Roman" w:cs="Calibri"/>
                <w:color w:val="000000"/>
              </w:rPr>
            </w:pPr>
            <w:r>
              <w:rPr>
                <w:rFonts w:eastAsia="Times New Roman" w:cs="Calibri"/>
                <w:color w:val="000000"/>
              </w:rPr>
              <w:t>316.882</w:t>
            </w:r>
          </w:p>
        </w:tc>
        <w:tc>
          <w:tcPr>
            <w:tcW w:w="622" w:type="dxa"/>
            <w:tcBorders>
              <w:top w:val="nil"/>
              <w:left w:val="nil"/>
              <w:bottom w:val="single" w:color="auto" w:sz="4" w:space="0"/>
              <w:right w:val="single" w:color="auto" w:sz="4" w:space="0"/>
            </w:tcBorders>
            <w:shd w:val="clear" w:color="auto" w:fill="auto"/>
            <w:noWrap/>
            <w:vAlign w:val="bottom"/>
          </w:tcPr>
          <w:p w14:paraId="5CE2260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5DBED6E">
            <w:pPr>
              <w:spacing w:after="0" w:line="240" w:lineRule="auto"/>
              <w:rPr>
                <w:rFonts w:eastAsia="Times New Roman" w:cs="Calibri"/>
                <w:color w:val="000000"/>
              </w:rPr>
            </w:pPr>
            <w:r>
              <w:rPr>
                <w:rFonts w:eastAsia="Times New Roman" w:cs="Calibri"/>
                <w:color w:val="000000"/>
              </w:rPr>
              <w:t>PT391</w:t>
            </w:r>
          </w:p>
        </w:tc>
        <w:tc>
          <w:tcPr>
            <w:tcW w:w="825" w:type="dxa"/>
            <w:tcBorders>
              <w:top w:val="nil"/>
              <w:left w:val="nil"/>
              <w:bottom w:val="single" w:color="auto" w:sz="4" w:space="0"/>
              <w:right w:val="single" w:color="auto" w:sz="4" w:space="0"/>
            </w:tcBorders>
            <w:shd w:val="clear" w:color="auto" w:fill="auto"/>
            <w:noWrap/>
            <w:vAlign w:val="bottom"/>
          </w:tcPr>
          <w:p w14:paraId="440925E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A138F37">
            <w:pPr>
              <w:spacing w:after="0" w:line="240" w:lineRule="auto"/>
              <w:jc w:val="right"/>
              <w:rPr>
                <w:rFonts w:eastAsia="Times New Roman" w:cs="Calibri"/>
                <w:color w:val="000000"/>
              </w:rPr>
            </w:pPr>
            <w:r>
              <w:rPr>
                <w:rFonts w:eastAsia="Times New Roman" w:cs="Calibri"/>
                <w:color w:val="000000"/>
              </w:rPr>
              <w:t>667999.8</w:t>
            </w:r>
          </w:p>
        </w:tc>
        <w:tc>
          <w:tcPr>
            <w:tcW w:w="1170" w:type="dxa"/>
            <w:tcBorders>
              <w:top w:val="nil"/>
              <w:left w:val="nil"/>
              <w:bottom w:val="single" w:color="auto" w:sz="4" w:space="0"/>
              <w:right w:val="single" w:color="auto" w:sz="4" w:space="0"/>
            </w:tcBorders>
            <w:shd w:val="clear" w:color="auto" w:fill="auto"/>
            <w:noWrap/>
            <w:vAlign w:val="bottom"/>
          </w:tcPr>
          <w:p w14:paraId="61074C86">
            <w:pPr>
              <w:spacing w:after="0" w:line="240" w:lineRule="auto"/>
              <w:jc w:val="right"/>
              <w:rPr>
                <w:rFonts w:eastAsia="Times New Roman" w:cs="Calibri"/>
                <w:color w:val="000000"/>
              </w:rPr>
            </w:pPr>
            <w:r>
              <w:rPr>
                <w:rFonts w:eastAsia="Times New Roman" w:cs="Calibri"/>
                <w:color w:val="000000"/>
              </w:rPr>
              <w:t>937837.9</w:t>
            </w:r>
          </w:p>
        </w:tc>
        <w:tc>
          <w:tcPr>
            <w:tcW w:w="941" w:type="dxa"/>
            <w:tcBorders>
              <w:top w:val="nil"/>
              <w:left w:val="nil"/>
              <w:bottom w:val="single" w:color="auto" w:sz="4" w:space="0"/>
              <w:right w:val="single" w:color="auto" w:sz="4" w:space="0"/>
            </w:tcBorders>
            <w:shd w:val="clear" w:color="auto" w:fill="auto"/>
            <w:noWrap/>
            <w:vAlign w:val="bottom"/>
          </w:tcPr>
          <w:p w14:paraId="337BAD53">
            <w:pPr>
              <w:spacing w:after="0" w:line="240" w:lineRule="auto"/>
              <w:jc w:val="right"/>
              <w:rPr>
                <w:rFonts w:eastAsia="Times New Roman" w:cs="Calibri"/>
                <w:color w:val="000000"/>
              </w:rPr>
            </w:pPr>
            <w:r>
              <w:rPr>
                <w:rFonts w:eastAsia="Times New Roman" w:cs="Calibri"/>
                <w:color w:val="000000"/>
              </w:rPr>
              <w:t>316.489</w:t>
            </w:r>
          </w:p>
        </w:tc>
      </w:tr>
      <w:tr w14:paraId="6870D2D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DFFE8D0">
            <w:pPr>
              <w:spacing w:after="0" w:line="240" w:lineRule="auto"/>
              <w:rPr>
                <w:rFonts w:eastAsia="Times New Roman" w:cs="Calibri"/>
                <w:color w:val="000000"/>
              </w:rPr>
            </w:pPr>
            <w:r>
              <w:rPr>
                <w:rFonts w:eastAsia="Times New Roman" w:cs="Calibri"/>
                <w:color w:val="000000"/>
              </w:rPr>
              <w:t>PT132</w:t>
            </w:r>
          </w:p>
        </w:tc>
        <w:tc>
          <w:tcPr>
            <w:tcW w:w="675" w:type="dxa"/>
            <w:tcBorders>
              <w:top w:val="nil"/>
              <w:left w:val="nil"/>
              <w:bottom w:val="single" w:color="auto" w:sz="4" w:space="0"/>
              <w:right w:val="single" w:color="auto" w:sz="4" w:space="0"/>
            </w:tcBorders>
            <w:shd w:val="clear" w:color="auto" w:fill="auto"/>
            <w:noWrap/>
            <w:vAlign w:val="bottom"/>
          </w:tcPr>
          <w:p w14:paraId="599D5D6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F0D531F">
            <w:pPr>
              <w:spacing w:after="0" w:line="240" w:lineRule="auto"/>
              <w:jc w:val="right"/>
              <w:rPr>
                <w:rFonts w:eastAsia="Times New Roman" w:cs="Calibri"/>
                <w:color w:val="000000"/>
              </w:rPr>
            </w:pPr>
            <w:r>
              <w:rPr>
                <w:rFonts w:eastAsia="Times New Roman" w:cs="Calibri"/>
                <w:color w:val="000000"/>
              </w:rPr>
              <w:t>668076.4</w:t>
            </w:r>
          </w:p>
        </w:tc>
        <w:tc>
          <w:tcPr>
            <w:tcW w:w="1107" w:type="dxa"/>
            <w:tcBorders>
              <w:top w:val="nil"/>
              <w:left w:val="nil"/>
              <w:bottom w:val="single" w:color="auto" w:sz="4" w:space="0"/>
              <w:right w:val="single" w:color="auto" w:sz="4" w:space="0"/>
            </w:tcBorders>
            <w:shd w:val="clear" w:color="auto" w:fill="auto"/>
            <w:noWrap/>
            <w:vAlign w:val="bottom"/>
          </w:tcPr>
          <w:p w14:paraId="3775BEBC">
            <w:pPr>
              <w:spacing w:after="0" w:line="240" w:lineRule="auto"/>
              <w:jc w:val="right"/>
              <w:rPr>
                <w:rFonts w:eastAsia="Times New Roman" w:cs="Calibri"/>
                <w:color w:val="000000"/>
              </w:rPr>
            </w:pPr>
            <w:r>
              <w:rPr>
                <w:rFonts w:eastAsia="Times New Roman" w:cs="Calibri"/>
                <w:color w:val="000000"/>
              </w:rPr>
              <w:t>937833.4</w:t>
            </w:r>
          </w:p>
        </w:tc>
        <w:tc>
          <w:tcPr>
            <w:tcW w:w="1020" w:type="dxa"/>
            <w:tcBorders>
              <w:top w:val="nil"/>
              <w:left w:val="nil"/>
              <w:bottom w:val="single" w:color="auto" w:sz="4" w:space="0"/>
              <w:right w:val="single" w:color="auto" w:sz="4" w:space="0"/>
            </w:tcBorders>
            <w:shd w:val="clear" w:color="auto" w:fill="auto"/>
            <w:noWrap/>
            <w:vAlign w:val="bottom"/>
          </w:tcPr>
          <w:p w14:paraId="7B33AA86">
            <w:pPr>
              <w:spacing w:after="0" w:line="240" w:lineRule="auto"/>
              <w:jc w:val="right"/>
              <w:rPr>
                <w:rFonts w:eastAsia="Times New Roman" w:cs="Calibri"/>
                <w:color w:val="000000"/>
              </w:rPr>
            </w:pPr>
            <w:r>
              <w:rPr>
                <w:rFonts w:eastAsia="Times New Roman" w:cs="Calibri"/>
                <w:color w:val="000000"/>
              </w:rPr>
              <w:t>317.117</w:t>
            </w:r>
          </w:p>
        </w:tc>
        <w:tc>
          <w:tcPr>
            <w:tcW w:w="622" w:type="dxa"/>
            <w:tcBorders>
              <w:top w:val="nil"/>
              <w:left w:val="nil"/>
              <w:bottom w:val="single" w:color="auto" w:sz="4" w:space="0"/>
              <w:right w:val="single" w:color="auto" w:sz="4" w:space="0"/>
            </w:tcBorders>
            <w:shd w:val="clear" w:color="auto" w:fill="auto"/>
            <w:noWrap/>
            <w:vAlign w:val="bottom"/>
          </w:tcPr>
          <w:p w14:paraId="436BC64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16972E0">
            <w:pPr>
              <w:spacing w:after="0" w:line="240" w:lineRule="auto"/>
              <w:rPr>
                <w:rFonts w:eastAsia="Times New Roman" w:cs="Calibri"/>
                <w:color w:val="000000"/>
              </w:rPr>
            </w:pPr>
            <w:r>
              <w:rPr>
                <w:rFonts w:eastAsia="Times New Roman" w:cs="Calibri"/>
                <w:color w:val="000000"/>
              </w:rPr>
              <w:t>PT392</w:t>
            </w:r>
          </w:p>
        </w:tc>
        <w:tc>
          <w:tcPr>
            <w:tcW w:w="825" w:type="dxa"/>
            <w:tcBorders>
              <w:top w:val="nil"/>
              <w:left w:val="nil"/>
              <w:bottom w:val="single" w:color="auto" w:sz="4" w:space="0"/>
              <w:right w:val="single" w:color="auto" w:sz="4" w:space="0"/>
            </w:tcBorders>
            <w:shd w:val="clear" w:color="auto" w:fill="auto"/>
            <w:noWrap/>
            <w:vAlign w:val="bottom"/>
          </w:tcPr>
          <w:p w14:paraId="13BCD7E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744D9F5">
            <w:pPr>
              <w:spacing w:after="0" w:line="240" w:lineRule="auto"/>
              <w:jc w:val="right"/>
              <w:rPr>
                <w:rFonts w:eastAsia="Times New Roman" w:cs="Calibri"/>
                <w:color w:val="000000"/>
              </w:rPr>
            </w:pPr>
            <w:r>
              <w:rPr>
                <w:rFonts w:eastAsia="Times New Roman" w:cs="Calibri"/>
                <w:color w:val="000000"/>
              </w:rPr>
              <w:t>668004.1</w:t>
            </w:r>
          </w:p>
        </w:tc>
        <w:tc>
          <w:tcPr>
            <w:tcW w:w="1170" w:type="dxa"/>
            <w:tcBorders>
              <w:top w:val="nil"/>
              <w:left w:val="nil"/>
              <w:bottom w:val="single" w:color="auto" w:sz="4" w:space="0"/>
              <w:right w:val="single" w:color="auto" w:sz="4" w:space="0"/>
            </w:tcBorders>
            <w:shd w:val="clear" w:color="auto" w:fill="auto"/>
            <w:noWrap/>
            <w:vAlign w:val="bottom"/>
          </w:tcPr>
          <w:p w14:paraId="60D9ACAB">
            <w:pPr>
              <w:spacing w:after="0" w:line="240" w:lineRule="auto"/>
              <w:jc w:val="right"/>
              <w:rPr>
                <w:rFonts w:eastAsia="Times New Roman" w:cs="Calibri"/>
                <w:color w:val="000000"/>
              </w:rPr>
            </w:pPr>
            <w:r>
              <w:rPr>
                <w:rFonts w:eastAsia="Times New Roman" w:cs="Calibri"/>
                <w:color w:val="000000"/>
              </w:rPr>
              <w:t>937837</w:t>
            </w:r>
          </w:p>
        </w:tc>
        <w:tc>
          <w:tcPr>
            <w:tcW w:w="941" w:type="dxa"/>
            <w:tcBorders>
              <w:top w:val="nil"/>
              <w:left w:val="nil"/>
              <w:bottom w:val="single" w:color="auto" w:sz="4" w:space="0"/>
              <w:right w:val="single" w:color="auto" w:sz="4" w:space="0"/>
            </w:tcBorders>
            <w:shd w:val="clear" w:color="auto" w:fill="auto"/>
            <w:noWrap/>
            <w:vAlign w:val="bottom"/>
          </w:tcPr>
          <w:p w14:paraId="49F4663B">
            <w:pPr>
              <w:spacing w:after="0" w:line="240" w:lineRule="auto"/>
              <w:jc w:val="right"/>
              <w:rPr>
                <w:rFonts w:eastAsia="Times New Roman" w:cs="Calibri"/>
                <w:color w:val="000000"/>
              </w:rPr>
            </w:pPr>
            <w:r>
              <w:rPr>
                <w:rFonts w:eastAsia="Times New Roman" w:cs="Calibri"/>
                <w:color w:val="000000"/>
              </w:rPr>
              <w:t>316.697</w:t>
            </w:r>
          </w:p>
        </w:tc>
      </w:tr>
      <w:tr w14:paraId="3B89D28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DBC024F">
            <w:pPr>
              <w:spacing w:after="0" w:line="240" w:lineRule="auto"/>
              <w:rPr>
                <w:rFonts w:eastAsia="Times New Roman" w:cs="Calibri"/>
                <w:color w:val="000000"/>
              </w:rPr>
            </w:pPr>
            <w:r>
              <w:rPr>
                <w:rFonts w:eastAsia="Times New Roman" w:cs="Calibri"/>
                <w:color w:val="000000"/>
              </w:rPr>
              <w:t>PT133</w:t>
            </w:r>
          </w:p>
        </w:tc>
        <w:tc>
          <w:tcPr>
            <w:tcW w:w="675" w:type="dxa"/>
            <w:tcBorders>
              <w:top w:val="nil"/>
              <w:left w:val="nil"/>
              <w:bottom w:val="single" w:color="auto" w:sz="4" w:space="0"/>
              <w:right w:val="single" w:color="auto" w:sz="4" w:space="0"/>
            </w:tcBorders>
            <w:shd w:val="clear" w:color="auto" w:fill="auto"/>
            <w:noWrap/>
            <w:vAlign w:val="bottom"/>
          </w:tcPr>
          <w:p w14:paraId="4BC991D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9D36B46">
            <w:pPr>
              <w:spacing w:after="0" w:line="240" w:lineRule="auto"/>
              <w:jc w:val="right"/>
              <w:rPr>
                <w:rFonts w:eastAsia="Times New Roman" w:cs="Calibri"/>
                <w:color w:val="000000"/>
              </w:rPr>
            </w:pPr>
            <w:r>
              <w:rPr>
                <w:rFonts w:eastAsia="Times New Roman" w:cs="Calibri"/>
                <w:color w:val="000000"/>
              </w:rPr>
              <w:t>668079.1</w:t>
            </w:r>
          </w:p>
        </w:tc>
        <w:tc>
          <w:tcPr>
            <w:tcW w:w="1107" w:type="dxa"/>
            <w:tcBorders>
              <w:top w:val="nil"/>
              <w:left w:val="nil"/>
              <w:bottom w:val="single" w:color="auto" w:sz="4" w:space="0"/>
              <w:right w:val="single" w:color="auto" w:sz="4" w:space="0"/>
            </w:tcBorders>
            <w:shd w:val="clear" w:color="auto" w:fill="auto"/>
            <w:noWrap/>
            <w:vAlign w:val="bottom"/>
          </w:tcPr>
          <w:p w14:paraId="691E85B8">
            <w:pPr>
              <w:spacing w:after="0" w:line="240" w:lineRule="auto"/>
              <w:jc w:val="right"/>
              <w:rPr>
                <w:rFonts w:eastAsia="Times New Roman" w:cs="Calibri"/>
                <w:color w:val="000000"/>
              </w:rPr>
            </w:pPr>
            <w:r>
              <w:rPr>
                <w:rFonts w:eastAsia="Times New Roman" w:cs="Calibri"/>
                <w:color w:val="000000"/>
              </w:rPr>
              <w:t>937829.3</w:t>
            </w:r>
          </w:p>
        </w:tc>
        <w:tc>
          <w:tcPr>
            <w:tcW w:w="1020" w:type="dxa"/>
            <w:tcBorders>
              <w:top w:val="nil"/>
              <w:left w:val="nil"/>
              <w:bottom w:val="single" w:color="auto" w:sz="4" w:space="0"/>
              <w:right w:val="single" w:color="auto" w:sz="4" w:space="0"/>
            </w:tcBorders>
            <w:shd w:val="clear" w:color="auto" w:fill="auto"/>
            <w:noWrap/>
            <w:vAlign w:val="bottom"/>
          </w:tcPr>
          <w:p w14:paraId="75F9ABD4">
            <w:pPr>
              <w:spacing w:after="0" w:line="240" w:lineRule="auto"/>
              <w:jc w:val="right"/>
              <w:rPr>
                <w:rFonts w:eastAsia="Times New Roman" w:cs="Calibri"/>
                <w:color w:val="000000"/>
              </w:rPr>
            </w:pPr>
            <w:r>
              <w:rPr>
                <w:rFonts w:eastAsia="Times New Roman" w:cs="Calibri"/>
                <w:color w:val="000000"/>
              </w:rPr>
              <w:t>317.088</w:t>
            </w:r>
          </w:p>
        </w:tc>
        <w:tc>
          <w:tcPr>
            <w:tcW w:w="622" w:type="dxa"/>
            <w:tcBorders>
              <w:top w:val="nil"/>
              <w:left w:val="nil"/>
              <w:bottom w:val="single" w:color="auto" w:sz="4" w:space="0"/>
              <w:right w:val="single" w:color="auto" w:sz="4" w:space="0"/>
            </w:tcBorders>
            <w:shd w:val="clear" w:color="auto" w:fill="auto"/>
            <w:noWrap/>
            <w:vAlign w:val="bottom"/>
          </w:tcPr>
          <w:p w14:paraId="54F3094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DD1D6F2">
            <w:pPr>
              <w:spacing w:after="0" w:line="240" w:lineRule="auto"/>
              <w:rPr>
                <w:rFonts w:eastAsia="Times New Roman" w:cs="Calibri"/>
                <w:color w:val="000000"/>
              </w:rPr>
            </w:pPr>
            <w:r>
              <w:rPr>
                <w:rFonts w:eastAsia="Times New Roman" w:cs="Calibri"/>
                <w:color w:val="000000"/>
              </w:rPr>
              <w:t>PT393</w:t>
            </w:r>
          </w:p>
        </w:tc>
        <w:tc>
          <w:tcPr>
            <w:tcW w:w="825" w:type="dxa"/>
            <w:tcBorders>
              <w:top w:val="nil"/>
              <w:left w:val="nil"/>
              <w:bottom w:val="single" w:color="auto" w:sz="4" w:space="0"/>
              <w:right w:val="single" w:color="auto" w:sz="4" w:space="0"/>
            </w:tcBorders>
            <w:shd w:val="clear" w:color="auto" w:fill="auto"/>
            <w:noWrap/>
            <w:vAlign w:val="bottom"/>
          </w:tcPr>
          <w:p w14:paraId="7AF17AE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A8FCE4A">
            <w:pPr>
              <w:spacing w:after="0" w:line="240" w:lineRule="auto"/>
              <w:jc w:val="right"/>
              <w:rPr>
                <w:rFonts w:eastAsia="Times New Roman" w:cs="Calibri"/>
                <w:color w:val="000000"/>
              </w:rPr>
            </w:pPr>
            <w:r>
              <w:rPr>
                <w:rFonts w:eastAsia="Times New Roman" w:cs="Calibri"/>
                <w:color w:val="000000"/>
              </w:rPr>
              <w:t>668006.3</w:t>
            </w:r>
          </w:p>
        </w:tc>
        <w:tc>
          <w:tcPr>
            <w:tcW w:w="1170" w:type="dxa"/>
            <w:tcBorders>
              <w:top w:val="nil"/>
              <w:left w:val="nil"/>
              <w:bottom w:val="single" w:color="auto" w:sz="4" w:space="0"/>
              <w:right w:val="single" w:color="auto" w:sz="4" w:space="0"/>
            </w:tcBorders>
            <w:shd w:val="clear" w:color="auto" w:fill="auto"/>
            <w:noWrap/>
            <w:vAlign w:val="bottom"/>
          </w:tcPr>
          <w:p w14:paraId="230CC6A4">
            <w:pPr>
              <w:spacing w:after="0" w:line="240" w:lineRule="auto"/>
              <w:jc w:val="right"/>
              <w:rPr>
                <w:rFonts w:eastAsia="Times New Roman" w:cs="Calibri"/>
                <w:color w:val="000000"/>
              </w:rPr>
            </w:pPr>
            <w:r>
              <w:rPr>
                <w:rFonts w:eastAsia="Times New Roman" w:cs="Calibri"/>
                <w:color w:val="000000"/>
              </w:rPr>
              <w:t>937835.7</w:t>
            </w:r>
          </w:p>
        </w:tc>
        <w:tc>
          <w:tcPr>
            <w:tcW w:w="941" w:type="dxa"/>
            <w:tcBorders>
              <w:top w:val="nil"/>
              <w:left w:val="nil"/>
              <w:bottom w:val="single" w:color="auto" w:sz="4" w:space="0"/>
              <w:right w:val="single" w:color="auto" w:sz="4" w:space="0"/>
            </w:tcBorders>
            <w:shd w:val="clear" w:color="auto" w:fill="auto"/>
            <w:noWrap/>
            <w:vAlign w:val="bottom"/>
          </w:tcPr>
          <w:p w14:paraId="4D101C21">
            <w:pPr>
              <w:spacing w:after="0" w:line="240" w:lineRule="auto"/>
              <w:jc w:val="right"/>
              <w:rPr>
                <w:rFonts w:eastAsia="Times New Roman" w:cs="Calibri"/>
                <w:color w:val="000000"/>
              </w:rPr>
            </w:pPr>
            <w:r>
              <w:rPr>
                <w:rFonts w:eastAsia="Times New Roman" w:cs="Calibri"/>
                <w:color w:val="000000"/>
              </w:rPr>
              <w:t>316.836</w:t>
            </w:r>
          </w:p>
        </w:tc>
      </w:tr>
      <w:tr w14:paraId="13A4A19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0B3AA8">
            <w:pPr>
              <w:spacing w:after="0" w:line="240" w:lineRule="auto"/>
              <w:rPr>
                <w:rFonts w:eastAsia="Times New Roman" w:cs="Calibri"/>
                <w:color w:val="000000"/>
              </w:rPr>
            </w:pPr>
            <w:r>
              <w:rPr>
                <w:rFonts w:eastAsia="Times New Roman" w:cs="Calibri"/>
                <w:color w:val="000000"/>
              </w:rPr>
              <w:t>PT134</w:t>
            </w:r>
          </w:p>
        </w:tc>
        <w:tc>
          <w:tcPr>
            <w:tcW w:w="675" w:type="dxa"/>
            <w:tcBorders>
              <w:top w:val="nil"/>
              <w:left w:val="nil"/>
              <w:bottom w:val="single" w:color="auto" w:sz="4" w:space="0"/>
              <w:right w:val="single" w:color="auto" w:sz="4" w:space="0"/>
            </w:tcBorders>
            <w:shd w:val="clear" w:color="auto" w:fill="auto"/>
            <w:noWrap/>
            <w:vAlign w:val="bottom"/>
          </w:tcPr>
          <w:p w14:paraId="5506DAA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5BBC142">
            <w:pPr>
              <w:spacing w:after="0" w:line="240" w:lineRule="auto"/>
              <w:jc w:val="right"/>
              <w:rPr>
                <w:rFonts w:eastAsia="Times New Roman" w:cs="Calibri"/>
                <w:color w:val="000000"/>
              </w:rPr>
            </w:pPr>
            <w:r>
              <w:rPr>
                <w:rFonts w:eastAsia="Times New Roman" w:cs="Calibri"/>
                <w:color w:val="000000"/>
              </w:rPr>
              <w:t>668084.6</w:t>
            </w:r>
          </w:p>
        </w:tc>
        <w:tc>
          <w:tcPr>
            <w:tcW w:w="1107" w:type="dxa"/>
            <w:tcBorders>
              <w:top w:val="nil"/>
              <w:left w:val="nil"/>
              <w:bottom w:val="single" w:color="auto" w:sz="4" w:space="0"/>
              <w:right w:val="single" w:color="auto" w:sz="4" w:space="0"/>
            </w:tcBorders>
            <w:shd w:val="clear" w:color="auto" w:fill="auto"/>
            <w:noWrap/>
            <w:vAlign w:val="bottom"/>
          </w:tcPr>
          <w:p w14:paraId="077AD7EB">
            <w:pPr>
              <w:spacing w:after="0" w:line="240" w:lineRule="auto"/>
              <w:jc w:val="right"/>
              <w:rPr>
                <w:rFonts w:eastAsia="Times New Roman" w:cs="Calibri"/>
                <w:color w:val="000000"/>
              </w:rPr>
            </w:pPr>
            <w:r>
              <w:rPr>
                <w:rFonts w:eastAsia="Times New Roman" w:cs="Calibri"/>
                <w:color w:val="000000"/>
              </w:rPr>
              <w:t>937829.3</w:t>
            </w:r>
          </w:p>
        </w:tc>
        <w:tc>
          <w:tcPr>
            <w:tcW w:w="1020" w:type="dxa"/>
            <w:tcBorders>
              <w:top w:val="nil"/>
              <w:left w:val="nil"/>
              <w:bottom w:val="single" w:color="auto" w:sz="4" w:space="0"/>
              <w:right w:val="single" w:color="auto" w:sz="4" w:space="0"/>
            </w:tcBorders>
            <w:shd w:val="clear" w:color="auto" w:fill="auto"/>
            <w:noWrap/>
            <w:vAlign w:val="bottom"/>
          </w:tcPr>
          <w:p w14:paraId="21456809">
            <w:pPr>
              <w:spacing w:after="0" w:line="240" w:lineRule="auto"/>
              <w:jc w:val="right"/>
              <w:rPr>
                <w:rFonts w:eastAsia="Times New Roman" w:cs="Calibri"/>
                <w:color w:val="000000"/>
              </w:rPr>
            </w:pPr>
            <w:r>
              <w:rPr>
                <w:rFonts w:eastAsia="Times New Roman" w:cs="Calibri"/>
                <w:color w:val="000000"/>
              </w:rPr>
              <w:t>317.095</w:t>
            </w:r>
          </w:p>
        </w:tc>
        <w:tc>
          <w:tcPr>
            <w:tcW w:w="622" w:type="dxa"/>
            <w:tcBorders>
              <w:top w:val="nil"/>
              <w:left w:val="nil"/>
              <w:bottom w:val="single" w:color="auto" w:sz="4" w:space="0"/>
              <w:right w:val="single" w:color="auto" w:sz="4" w:space="0"/>
            </w:tcBorders>
            <w:shd w:val="clear" w:color="auto" w:fill="auto"/>
            <w:noWrap/>
            <w:vAlign w:val="bottom"/>
          </w:tcPr>
          <w:p w14:paraId="18BAAC7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BEF16CA">
            <w:pPr>
              <w:spacing w:after="0" w:line="240" w:lineRule="auto"/>
              <w:rPr>
                <w:rFonts w:eastAsia="Times New Roman" w:cs="Calibri"/>
                <w:color w:val="000000"/>
              </w:rPr>
            </w:pPr>
            <w:r>
              <w:rPr>
                <w:rFonts w:eastAsia="Times New Roman" w:cs="Calibri"/>
                <w:color w:val="000000"/>
              </w:rPr>
              <w:t>PT394</w:t>
            </w:r>
          </w:p>
        </w:tc>
        <w:tc>
          <w:tcPr>
            <w:tcW w:w="825" w:type="dxa"/>
            <w:tcBorders>
              <w:top w:val="nil"/>
              <w:left w:val="nil"/>
              <w:bottom w:val="single" w:color="auto" w:sz="4" w:space="0"/>
              <w:right w:val="single" w:color="auto" w:sz="4" w:space="0"/>
            </w:tcBorders>
            <w:shd w:val="clear" w:color="auto" w:fill="auto"/>
            <w:noWrap/>
            <w:vAlign w:val="bottom"/>
          </w:tcPr>
          <w:p w14:paraId="05744F5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6C7C42B">
            <w:pPr>
              <w:spacing w:after="0" w:line="240" w:lineRule="auto"/>
              <w:jc w:val="right"/>
              <w:rPr>
                <w:rFonts w:eastAsia="Times New Roman" w:cs="Calibri"/>
                <w:color w:val="000000"/>
              </w:rPr>
            </w:pPr>
            <w:r>
              <w:rPr>
                <w:rFonts w:eastAsia="Times New Roman" w:cs="Calibri"/>
                <w:color w:val="000000"/>
              </w:rPr>
              <w:t>668012.2</w:t>
            </w:r>
          </w:p>
        </w:tc>
        <w:tc>
          <w:tcPr>
            <w:tcW w:w="1170" w:type="dxa"/>
            <w:tcBorders>
              <w:top w:val="nil"/>
              <w:left w:val="nil"/>
              <w:bottom w:val="single" w:color="auto" w:sz="4" w:space="0"/>
              <w:right w:val="single" w:color="auto" w:sz="4" w:space="0"/>
            </w:tcBorders>
            <w:shd w:val="clear" w:color="auto" w:fill="auto"/>
            <w:noWrap/>
            <w:vAlign w:val="bottom"/>
          </w:tcPr>
          <w:p w14:paraId="12207992">
            <w:pPr>
              <w:spacing w:after="0" w:line="240" w:lineRule="auto"/>
              <w:jc w:val="right"/>
              <w:rPr>
                <w:rFonts w:eastAsia="Times New Roman" w:cs="Calibri"/>
                <w:color w:val="000000"/>
              </w:rPr>
            </w:pPr>
            <w:r>
              <w:rPr>
                <w:rFonts w:eastAsia="Times New Roman" w:cs="Calibri"/>
                <w:color w:val="000000"/>
              </w:rPr>
              <w:t>937839.5</w:t>
            </w:r>
          </w:p>
        </w:tc>
        <w:tc>
          <w:tcPr>
            <w:tcW w:w="941" w:type="dxa"/>
            <w:tcBorders>
              <w:top w:val="nil"/>
              <w:left w:val="nil"/>
              <w:bottom w:val="single" w:color="auto" w:sz="4" w:space="0"/>
              <w:right w:val="single" w:color="auto" w:sz="4" w:space="0"/>
            </w:tcBorders>
            <w:shd w:val="clear" w:color="auto" w:fill="auto"/>
            <w:noWrap/>
            <w:vAlign w:val="bottom"/>
          </w:tcPr>
          <w:p w14:paraId="09FA2614">
            <w:pPr>
              <w:spacing w:after="0" w:line="240" w:lineRule="auto"/>
              <w:jc w:val="right"/>
              <w:rPr>
                <w:rFonts w:eastAsia="Times New Roman" w:cs="Calibri"/>
                <w:color w:val="000000"/>
              </w:rPr>
            </w:pPr>
            <w:r>
              <w:rPr>
                <w:rFonts w:eastAsia="Times New Roman" w:cs="Calibri"/>
                <w:color w:val="000000"/>
              </w:rPr>
              <w:t>317.101</w:t>
            </w:r>
          </w:p>
        </w:tc>
      </w:tr>
      <w:tr w14:paraId="2303A54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B0ED474">
            <w:pPr>
              <w:spacing w:after="0" w:line="240" w:lineRule="auto"/>
              <w:rPr>
                <w:rFonts w:eastAsia="Times New Roman" w:cs="Calibri"/>
                <w:color w:val="000000"/>
              </w:rPr>
            </w:pPr>
            <w:r>
              <w:rPr>
                <w:rFonts w:eastAsia="Times New Roman" w:cs="Calibri"/>
                <w:color w:val="000000"/>
              </w:rPr>
              <w:t>PT135</w:t>
            </w:r>
          </w:p>
        </w:tc>
        <w:tc>
          <w:tcPr>
            <w:tcW w:w="675" w:type="dxa"/>
            <w:tcBorders>
              <w:top w:val="nil"/>
              <w:left w:val="nil"/>
              <w:bottom w:val="single" w:color="auto" w:sz="4" w:space="0"/>
              <w:right w:val="single" w:color="auto" w:sz="4" w:space="0"/>
            </w:tcBorders>
            <w:shd w:val="clear" w:color="auto" w:fill="auto"/>
            <w:noWrap/>
            <w:vAlign w:val="bottom"/>
          </w:tcPr>
          <w:p w14:paraId="33DB941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40419EB">
            <w:pPr>
              <w:spacing w:after="0" w:line="240" w:lineRule="auto"/>
              <w:jc w:val="right"/>
              <w:rPr>
                <w:rFonts w:eastAsia="Times New Roman" w:cs="Calibri"/>
                <w:color w:val="000000"/>
              </w:rPr>
            </w:pPr>
            <w:r>
              <w:rPr>
                <w:rFonts w:eastAsia="Times New Roman" w:cs="Calibri"/>
                <w:color w:val="000000"/>
              </w:rPr>
              <w:t>668084.6</w:t>
            </w:r>
          </w:p>
        </w:tc>
        <w:tc>
          <w:tcPr>
            <w:tcW w:w="1107" w:type="dxa"/>
            <w:tcBorders>
              <w:top w:val="nil"/>
              <w:left w:val="nil"/>
              <w:bottom w:val="single" w:color="auto" w:sz="4" w:space="0"/>
              <w:right w:val="single" w:color="auto" w:sz="4" w:space="0"/>
            </w:tcBorders>
            <w:shd w:val="clear" w:color="auto" w:fill="auto"/>
            <w:noWrap/>
            <w:vAlign w:val="bottom"/>
          </w:tcPr>
          <w:p w14:paraId="4609D4E6">
            <w:pPr>
              <w:spacing w:after="0" w:line="240" w:lineRule="auto"/>
              <w:jc w:val="right"/>
              <w:rPr>
                <w:rFonts w:eastAsia="Times New Roman" w:cs="Calibri"/>
                <w:color w:val="000000"/>
              </w:rPr>
            </w:pPr>
            <w:r>
              <w:rPr>
                <w:rFonts w:eastAsia="Times New Roman" w:cs="Calibri"/>
                <w:color w:val="000000"/>
              </w:rPr>
              <w:t>937825.2</w:t>
            </w:r>
          </w:p>
        </w:tc>
        <w:tc>
          <w:tcPr>
            <w:tcW w:w="1020" w:type="dxa"/>
            <w:tcBorders>
              <w:top w:val="nil"/>
              <w:left w:val="nil"/>
              <w:bottom w:val="single" w:color="auto" w:sz="4" w:space="0"/>
              <w:right w:val="single" w:color="auto" w:sz="4" w:space="0"/>
            </w:tcBorders>
            <w:shd w:val="clear" w:color="auto" w:fill="auto"/>
            <w:noWrap/>
            <w:vAlign w:val="bottom"/>
          </w:tcPr>
          <w:p w14:paraId="5D4C0238">
            <w:pPr>
              <w:spacing w:after="0" w:line="240" w:lineRule="auto"/>
              <w:jc w:val="right"/>
              <w:rPr>
                <w:rFonts w:eastAsia="Times New Roman" w:cs="Calibri"/>
                <w:color w:val="000000"/>
              </w:rPr>
            </w:pPr>
            <w:r>
              <w:rPr>
                <w:rFonts w:eastAsia="Times New Roman" w:cs="Calibri"/>
                <w:color w:val="000000"/>
              </w:rPr>
              <w:t>317.166</w:t>
            </w:r>
          </w:p>
        </w:tc>
        <w:tc>
          <w:tcPr>
            <w:tcW w:w="622" w:type="dxa"/>
            <w:tcBorders>
              <w:top w:val="nil"/>
              <w:left w:val="nil"/>
              <w:bottom w:val="single" w:color="auto" w:sz="4" w:space="0"/>
              <w:right w:val="single" w:color="auto" w:sz="4" w:space="0"/>
            </w:tcBorders>
            <w:shd w:val="clear" w:color="auto" w:fill="auto"/>
            <w:noWrap/>
            <w:vAlign w:val="bottom"/>
          </w:tcPr>
          <w:p w14:paraId="372803D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4FA49D">
            <w:pPr>
              <w:spacing w:after="0" w:line="240" w:lineRule="auto"/>
              <w:rPr>
                <w:rFonts w:eastAsia="Times New Roman" w:cs="Calibri"/>
                <w:color w:val="000000"/>
              </w:rPr>
            </w:pPr>
            <w:r>
              <w:rPr>
                <w:rFonts w:eastAsia="Times New Roman" w:cs="Calibri"/>
                <w:color w:val="000000"/>
              </w:rPr>
              <w:t>PT395</w:t>
            </w:r>
          </w:p>
        </w:tc>
        <w:tc>
          <w:tcPr>
            <w:tcW w:w="825" w:type="dxa"/>
            <w:tcBorders>
              <w:top w:val="nil"/>
              <w:left w:val="nil"/>
              <w:bottom w:val="single" w:color="auto" w:sz="4" w:space="0"/>
              <w:right w:val="single" w:color="auto" w:sz="4" w:space="0"/>
            </w:tcBorders>
            <w:shd w:val="clear" w:color="auto" w:fill="auto"/>
            <w:noWrap/>
            <w:vAlign w:val="bottom"/>
          </w:tcPr>
          <w:p w14:paraId="43941009">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8915CE1">
            <w:pPr>
              <w:spacing w:after="0" w:line="240" w:lineRule="auto"/>
              <w:jc w:val="right"/>
              <w:rPr>
                <w:rFonts w:eastAsia="Times New Roman" w:cs="Calibri"/>
                <w:color w:val="000000"/>
              </w:rPr>
            </w:pPr>
            <w:r>
              <w:rPr>
                <w:rFonts w:eastAsia="Times New Roman" w:cs="Calibri"/>
                <w:color w:val="000000"/>
              </w:rPr>
              <w:t>668024</w:t>
            </w:r>
          </w:p>
        </w:tc>
        <w:tc>
          <w:tcPr>
            <w:tcW w:w="1170" w:type="dxa"/>
            <w:tcBorders>
              <w:top w:val="nil"/>
              <w:left w:val="nil"/>
              <w:bottom w:val="single" w:color="auto" w:sz="4" w:space="0"/>
              <w:right w:val="single" w:color="auto" w:sz="4" w:space="0"/>
            </w:tcBorders>
            <w:shd w:val="clear" w:color="auto" w:fill="auto"/>
            <w:noWrap/>
            <w:vAlign w:val="bottom"/>
          </w:tcPr>
          <w:p w14:paraId="77B10F10">
            <w:pPr>
              <w:spacing w:after="0" w:line="240" w:lineRule="auto"/>
              <w:jc w:val="right"/>
              <w:rPr>
                <w:rFonts w:eastAsia="Times New Roman" w:cs="Calibri"/>
                <w:color w:val="000000"/>
              </w:rPr>
            </w:pPr>
            <w:r>
              <w:rPr>
                <w:rFonts w:eastAsia="Times New Roman" w:cs="Calibri"/>
                <w:color w:val="000000"/>
              </w:rPr>
              <w:t>937834.2</w:t>
            </w:r>
          </w:p>
        </w:tc>
        <w:tc>
          <w:tcPr>
            <w:tcW w:w="941" w:type="dxa"/>
            <w:tcBorders>
              <w:top w:val="nil"/>
              <w:left w:val="nil"/>
              <w:bottom w:val="single" w:color="auto" w:sz="4" w:space="0"/>
              <w:right w:val="single" w:color="auto" w:sz="4" w:space="0"/>
            </w:tcBorders>
            <w:shd w:val="clear" w:color="auto" w:fill="auto"/>
            <w:noWrap/>
            <w:vAlign w:val="bottom"/>
          </w:tcPr>
          <w:p w14:paraId="4BF5BA0A">
            <w:pPr>
              <w:spacing w:after="0" w:line="240" w:lineRule="auto"/>
              <w:jc w:val="right"/>
              <w:rPr>
                <w:rFonts w:eastAsia="Times New Roman" w:cs="Calibri"/>
                <w:color w:val="000000"/>
              </w:rPr>
            </w:pPr>
            <w:r>
              <w:rPr>
                <w:rFonts w:eastAsia="Times New Roman" w:cs="Calibri"/>
                <w:color w:val="000000"/>
              </w:rPr>
              <w:t>316.943</w:t>
            </w:r>
          </w:p>
        </w:tc>
      </w:tr>
      <w:tr w14:paraId="52864D1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65AE581">
            <w:pPr>
              <w:spacing w:after="0" w:line="240" w:lineRule="auto"/>
              <w:rPr>
                <w:rFonts w:eastAsia="Times New Roman" w:cs="Calibri"/>
                <w:color w:val="000000"/>
              </w:rPr>
            </w:pPr>
            <w:r>
              <w:rPr>
                <w:rFonts w:eastAsia="Times New Roman" w:cs="Calibri"/>
                <w:color w:val="000000"/>
              </w:rPr>
              <w:t>PT136</w:t>
            </w:r>
          </w:p>
        </w:tc>
        <w:tc>
          <w:tcPr>
            <w:tcW w:w="675" w:type="dxa"/>
            <w:tcBorders>
              <w:top w:val="nil"/>
              <w:left w:val="nil"/>
              <w:bottom w:val="single" w:color="auto" w:sz="4" w:space="0"/>
              <w:right w:val="single" w:color="auto" w:sz="4" w:space="0"/>
            </w:tcBorders>
            <w:shd w:val="clear" w:color="auto" w:fill="auto"/>
            <w:noWrap/>
            <w:vAlign w:val="bottom"/>
          </w:tcPr>
          <w:p w14:paraId="2985CA5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5BBCED7">
            <w:pPr>
              <w:spacing w:after="0" w:line="240" w:lineRule="auto"/>
              <w:jc w:val="right"/>
              <w:rPr>
                <w:rFonts w:eastAsia="Times New Roman" w:cs="Calibri"/>
                <w:color w:val="000000"/>
              </w:rPr>
            </w:pPr>
            <w:r>
              <w:rPr>
                <w:rFonts w:eastAsia="Times New Roman" w:cs="Calibri"/>
                <w:color w:val="000000"/>
              </w:rPr>
              <w:t>668080.9</w:t>
            </w:r>
          </w:p>
        </w:tc>
        <w:tc>
          <w:tcPr>
            <w:tcW w:w="1107" w:type="dxa"/>
            <w:tcBorders>
              <w:top w:val="nil"/>
              <w:left w:val="nil"/>
              <w:bottom w:val="single" w:color="auto" w:sz="4" w:space="0"/>
              <w:right w:val="single" w:color="auto" w:sz="4" w:space="0"/>
            </w:tcBorders>
            <w:shd w:val="clear" w:color="auto" w:fill="auto"/>
            <w:noWrap/>
            <w:vAlign w:val="bottom"/>
          </w:tcPr>
          <w:p w14:paraId="70301C83">
            <w:pPr>
              <w:spacing w:after="0" w:line="240" w:lineRule="auto"/>
              <w:jc w:val="right"/>
              <w:rPr>
                <w:rFonts w:eastAsia="Times New Roman" w:cs="Calibri"/>
                <w:color w:val="000000"/>
              </w:rPr>
            </w:pPr>
            <w:r>
              <w:rPr>
                <w:rFonts w:eastAsia="Times New Roman" w:cs="Calibri"/>
                <w:color w:val="000000"/>
              </w:rPr>
              <w:t>937824.4</w:t>
            </w:r>
          </w:p>
        </w:tc>
        <w:tc>
          <w:tcPr>
            <w:tcW w:w="1020" w:type="dxa"/>
            <w:tcBorders>
              <w:top w:val="nil"/>
              <w:left w:val="nil"/>
              <w:bottom w:val="single" w:color="auto" w:sz="4" w:space="0"/>
              <w:right w:val="single" w:color="auto" w:sz="4" w:space="0"/>
            </w:tcBorders>
            <w:shd w:val="clear" w:color="auto" w:fill="auto"/>
            <w:noWrap/>
            <w:vAlign w:val="bottom"/>
          </w:tcPr>
          <w:p w14:paraId="19BD8E84">
            <w:pPr>
              <w:spacing w:after="0" w:line="240" w:lineRule="auto"/>
              <w:jc w:val="right"/>
              <w:rPr>
                <w:rFonts w:eastAsia="Times New Roman" w:cs="Calibri"/>
                <w:color w:val="000000"/>
              </w:rPr>
            </w:pPr>
            <w:r>
              <w:rPr>
                <w:rFonts w:eastAsia="Times New Roman" w:cs="Calibri"/>
                <w:color w:val="000000"/>
              </w:rPr>
              <w:t>317.192</w:t>
            </w:r>
          </w:p>
        </w:tc>
        <w:tc>
          <w:tcPr>
            <w:tcW w:w="622" w:type="dxa"/>
            <w:tcBorders>
              <w:top w:val="nil"/>
              <w:left w:val="nil"/>
              <w:bottom w:val="single" w:color="auto" w:sz="4" w:space="0"/>
              <w:right w:val="single" w:color="auto" w:sz="4" w:space="0"/>
            </w:tcBorders>
            <w:shd w:val="clear" w:color="auto" w:fill="auto"/>
            <w:noWrap/>
            <w:vAlign w:val="bottom"/>
          </w:tcPr>
          <w:p w14:paraId="746F762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F71D106">
            <w:pPr>
              <w:spacing w:after="0" w:line="240" w:lineRule="auto"/>
              <w:rPr>
                <w:rFonts w:eastAsia="Times New Roman" w:cs="Calibri"/>
                <w:color w:val="000000"/>
              </w:rPr>
            </w:pPr>
            <w:r>
              <w:rPr>
                <w:rFonts w:eastAsia="Times New Roman" w:cs="Calibri"/>
                <w:color w:val="000000"/>
              </w:rPr>
              <w:t>PT396</w:t>
            </w:r>
          </w:p>
        </w:tc>
        <w:tc>
          <w:tcPr>
            <w:tcW w:w="825" w:type="dxa"/>
            <w:tcBorders>
              <w:top w:val="nil"/>
              <w:left w:val="nil"/>
              <w:bottom w:val="single" w:color="auto" w:sz="4" w:space="0"/>
              <w:right w:val="single" w:color="auto" w:sz="4" w:space="0"/>
            </w:tcBorders>
            <w:shd w:val="clear" w:color="auto" w:fill="auto"/>
            <w:noWrap/>
            <w:vAlign w:val="bottom"/>
          </w:tcPr>
          <w:p w14:paraId="517E5075">
            <w:pPr>
              <w:spacing w:after="0" w:line="240" w:lineRule="auto"/>
              <w:rPr>
                <w:rFonts w:eastAsia="Times New Roman" w:cs="Calibri"/>
                <w:color w:val="000000"/>
              </w:rPr>
            </w:pPr>
            <w:r>
              <w:rPr>
                <w:rFonts w:eastAsia="Times New Roman" w:cs="Calibri"/>
                <w:color w:val="000000"/>
              </w:rPr>
              <w:t>EP</w:t>
            </w:r>
          </w:p>
        </w:tc>
        <w:tc>
          <w:tcPr>
            <w:tcW w:w="1081" w:type="dxa"/>
            <w:tcBorders>
              <w:top w:val="nil"/>
              <w:left w:val="nil"/>
              <w:bottom w:val="single" w:color="auto" w:sz="4" w:space="0"/>
              <w:right w:val="single" w:color="auto" w:sz="4" w:space="0"/>
            </w:tcBorders>
            <w:shd w:val="clear" w:color="auto" w:fill="auto"/>
            <w:noWrap/>
            <w:vAlign w:val="bottom"/>
          </w:tcPr>
          <w:p w14:paraId="068125D2">
            <w:pPr>
              <w:spacing w:after="0" w:line="240" w:lineRule="auto"/>
              <w:jc w:val="right"/>
              <w:rPr>
                <w:rFonts w:eastAsia="Times New Roman" w:cs="Calibri"/>
                <w:color w:val="000000"/>
              </w:rPr>
            </w:pPr>
            <w:r>
              <w:rPr>
                <w:rFonts w:eastAsia="Times New Roman" w:cs="Calibri"/>
                <w:color w:val="000000"/>
              </w:rPr>
              <w:t>668028.4</w:t>
            </w:r>
          </w:p>
        </w:tc>
        <w:tc>
          <w:tcPr>
            <w:tcW w:w="1170" w:type="dxa"/>
            <w:tcBorders>
              <w:top w:val="nil"/>
              <w:left w:val="nil"/>
              <w:bottom w:val="single" w:color="auto" w:sz="4" w:space="0"/>
              <w:right w:val="single" w:color="auto" w:sz="4" w:space="0"/>
            </w:tcBorders>
            <w:shd w:val="clear" w:color="auto" w:fill="auto"/>
            <w:noWrap/>
            <w:vAlign w:val="bottom"/>
          </w:tcPr>
          <w:p w14:paraId="61AB5B8C">
            <w:pPr>
              <w:spacing w:after="0" w:line="240" w:lineRule="auto"/>
              <w:jc w:val="right"/>
              <w:rPr>
                <w:rFonts w:eastAsia="Times New Roman" w:cs="Calibri"/>
                <w:color w:val="000000"/>
              </w:rPr>
            </w:pPr>
            <w:r>
              <w:rPr>
                <w:rFonts w:eastAsia="Times New Roman" w:cs="Calibri"/>
                <w:color w:val="000000"/>
              </w:rPr>
              <w:t>937833.8</w:t>
            </w:r>
          </w:p>
        </w:tc>
        <w:tc>
          <w:tcPr>
            <w:tcW w:w="941" w:type="dxa"/>
            <w:tcBorders>
              <w:top w:val="nil"/>
              <w:left w:val="nil"/>
              <w:bottom w:val="single" w:color="auto" w:sz="4" w:space="0"/>
              <w:right w:val="single" w:color="auto" w:sz="4" w:space="0"/>
            </w:tcBorders>
            <w:shd w:val="clear" w:color="auto" w:fill="auto"/>
            <w:noWrap/>
            <w:vAlign w:val="bottom"/>
          </w:tcPr>
          <w:p w14:paraId="1576FBFB">
            <w:pPr>
              <w:spacing w:after="0" w:line="240" w:lineRule="auto"/>
              <w:jc w:val="right"/>
              <w:rPr>
                <w:rFonts w:eastAsia="Times New Roman" w:cs="Calibri"/>
                <w:color w:val="000000"/>
              </w:rPr>
            </w:pPr>
            <w:r>
              <w:rPr>
                <w:rFonts w:eastAsia="Times New Roman" w:cs="Calibri"/>
                <w:color w:val="000000"/>
              </w:rPr>
              <w:t>316.701</w:t>
            </w:r>
          </w:p>
        </w:tc>
      </w:tr>
      <w:tr w14:paraId="106FF61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E36B575">
            <w:pPr>
              <w:spacing w:after="0" w:line="240" w:lineRule="auto"/>
              <w:rPr>
                <w:rFonts w:eastAsia="Times New Roman" w:cs="Calibri"/>
                <w:color w:val="000000"/>
              </w:rPr>
            </w:pPr>
            <w:r>
              <w:rPr>
                <w:rFonts w:eastAsia="Times New Roman" w:cs="Calibri"/>
                <w:color w:val="000000"/>
              </w:rPr>
              <w:t>PT137</w:t>
            </w:r>
          </w:p>
        </w:tc>
        <w:tc>
          <w:tcPr>
            <w:tcW w:w="675" w:type="dxa"/>
            <w:tcBorders>
              <w:top w:val="nil"/>
              <w:left w:val="nil"/>
              <w:bottom w:val="single" w:color="auto" w:sz="4" w:space="0"/>
              <w:right w:val="single" w:color="auto" w:sz="4" w:space="0"/>
            </w:tcBorders>
            <w:shd w:val="clear" w:color="auto" w:fill="auto"/>
            <w:noWrap/>
            <w:vAlign w:val="bottom"/>
          </w:tcPr>
          <w:p w14:paraId="57320627">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4B112C5A">
            <w:pPr>
              <w:spacing w:after="0" w:line="240" w:lineRule="auto"/>
              <w:jc w:val="right"/>
              <w:rPr>
                <w:rFonts w:eastAsia="Times New Roman" w:cs="Calibri"/>
                <w:color w:val="000000"/>
              </w:rPr>
            </w:pPr>
            <w:r>
              <w:rPr>
                <w:rFonts w:eastAsia="Times New Roman" w:cs="Calibri"/>
                <w:color w:val="000000"/>
              </w:rPr>
              <w:t>668075.2</w:t>
            </w:r>
          </w:p>
        </w:tc>
        <w:tc>
          <w:tcPr>
            <w:tcW w:w="1107" w:type="dxa"/>
            <w:tcBorders>
              <w:top w:val="nil"/>
              <w:left w:val="nil"/>
              <w:bottom w:val="single" w:color="auto" w:sz="4" w:space="0"/>
              <w:right w:val="single" w:color="auto" w:sz="4" w:space="0"/>
            </w:tcBorders>
            <w:shd w:val="clear" w:color="auto" w:fill="auto"/>
            <w:noWrap/>
            <w:vAlign w:val="bottom"/>
          </w:tcPr>
          <w:p w14:paraId="07745AA7">
            <w:pPr>
              <w:spacing w:after="0" w:line="240" w:lineRule="auto"/>
              <w:jc w:val="right"/>
              <w:rPr>
                <w:rFonts w:eastAsia="Times New Roman" w:cs="Calibri"/>
                <w:color w:val="000000"/>
              </w:rPr>
            </w:pPr>
            <w:r>
              <w:rPr>
                <w:rFonts w:eastAsia="Times New Roman" w:cs="Calibri"/>
                <w:color w:val="000000"/>
              </w:rPr>
              <w:t>937830.8</w:t>
            </w:r>
          </w:p>
        </w:tc>
        <w:tc>
          <w:tcPr>
            <w:tcW w:w="1020" w:type="dxa"/>
            <w:tcBorders>
              <w:top w:val="nil"/>
              <w:left w:val="nil"/>
              <w:bottom w:val="single" w:color="auto" w:sz="4" w:space="0"/>
              <w:right w:val="single" w:color="auto" w:sz="4" w:space="0"/>
            </w:tcBorders>
            <w:shd w:val="clear" w:color="auto" w:fill="auto"/>
            <w:noWrap/>
            <w:vAlign w:val="bottom"/>
          </w:tcPr>
          <w:p w14:paraId="3BE44B9F">
            <w:pPr>
              <w:spacing w:after="0" w:line="240" w:lineRule="auto"/>
              <w:jc w:val="right"/>
              <w:rPr>
                <w:rFonts w:eastAsia="Times New Roman" w:cs="Calibri"/>
                <w:color w:val="000000"/>
              </w:rPr>
            </w:pPr>
            <w:r>
              <w:rPr>
                <w:rFonts w:eastAsia="Times New Roman" w:cs="Calibri"/>
                <w:color w:val="000000"/>
              </w:rPr>
              <w:t>317.409</w:t>
            </w:r>
          </w:p>
        </w:tc>
        <w:tc>
          <w:tcPr>
            <w:tcW w:w="622" w:type="dxa"/>
            <w:tcBorders>
              <w:top w:val="nil"/>
              <w:left w:val="nil"/>
              <w:bottom w:val="single" w:color="auto" w:sz="4" w:space="0"/>
              <w:right w:val="single" w:color="auto" w:sz="4" w:space="0"/>
            </w:tcBorders>
            <w:shd w:val="clear" w:color="auto" w:fill="auto"/>
            <w:noWrap/>
            <w:vAlign w:val="bottom"/>
          </w:tcPr>
          <w:p w14:paraId="1B46A69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4BFA1D0">
            <w:pPr>
              <w:spacing w:after="0" w:line="240" w:lineRule="auto"/>
              <w:rPr>
                <w:rFonts w:eastAsia="Times New Roman" w:cs="Calibri"/>
                <w:color w:val="000000"/>
              </w:rPr>
            </w:pPr>
            <w:r>
              <w:rPr>
                <w:rFonts w:eastAsia="Times New Roman" w:cs="Calibri"/>
                <w:color w:val="000000"/>
              </w:rPr>
              <w:t>PT397</w:t>
            </w:r>
          </w:p>
        </w:tc>
        <w:tc>
          <w:tcPr>
            <w:tcW w:w="825" w:type="dxa"/>
            <w:tcBorders>
              <w:top w:val="nil"/>
              <w:left w:val="nil"/>
              <w:bottom w:val="single" w:color="auto" w:sz="4" w:space="0"/>
              <w:right w:val="single" w:color="auto" w:sz="4" w:space="0"/>
            </w:tcBorders>
            <w:shd w:val="clear" w:color="auto" w:fill="auto"/>
            <w:noWrap/>
            <w:vAlign w:val="bottom"/>
          </w:tcPr>
          <w:p w14:paraId="594A4EA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A6D0EBC">
            <w:pPr>
              <w:spacing w:after="0" w:line="240" w:lineRule="auto"/>
              <w:jc w:val="right"/>
              <w:rPr>
                <w:rFonts w:eastAsia="Times New Roman" w:cs="Calibri"/>
                <w:color w:val="000000"/>
              </w:rPr>
            </w:pPr>
            <w:r>
              <w:rPr>
                <w:rFonts w:eastAsia="Times New Roman" w:cs="Calibri"/>
                <w:color w:val="000000"/>
              </w:rPr>
              <w:t>668027.3</w:t>
            </w:r>
          </w:p>
        </w:tc>
        <w:tc>
          <w:tcPr>
            <w:tcW w:w="1170" w:type="dxa"/>
            <w:tcBorders>
              <w:top w:val="nil"/>
              <w:left w:val="nil"/>
              <w:bottom w:val="single" w:color="auto" w:sz="4" w:space="0"/>
              <w:right w:val="single" w:color="auto" w:sz="4" w:space="0"/>
            </w:tcBorders>
            <w:shd w:val="clear" w:color="auto" w:fill="auto"/>
            <w:noWrap/>
            <w:vAlign w:val="bottom"/>
          </w:tcPr>
          <w:p w14:paraId="0E09FDEC">
            <w:pPr>
              <w:spacing w:after="0" w:line="240" w:lineRule="auto"/>
              <w:jc w:val="right"/>
              <w:rPr>
                <w:rFonts w:eastAsia="Times New Roman" w:cs="Calibri"/>
                <w:color w:val="000000"/>
              </w:rPr>
            </w:pPr>
            <w:r>
              <w:rPr>
                <w:rFonts w:eastAsia="Times New Roman" w:cs="Calibri"/>
                <w:color w:val="000000"/>
              </w:rPr>
              <w:t>937830.5</w:t>
            </w:r>
          </w:p>
        </w:tc>
        <w:tc>
          <w:tcPr>
            <w:tcW w:w="941" w:type="dxa"/>
            <w:tcBorders>
              <w:top w:val="nil"/>
              <w:left w:val="nil"/>
              <w:bottom w:val="single" w:color="auto" w:sz="4" w:space="0"/>
              <w:right w:val="single" w:color="auto" w:sz="4" w:space="0"/>
            </w:tcBorders>
            <w:shd w:val="clear" w:color="auto" w:fill="auto"/>
            <w:noWrap/>
            <w:vAlign w:val="bottom"/>
          </w:tcPr>
          <w:p w14:paraId="34CC43F5">
            <w:pPr>
              <w:spacing w:after="0" w:line="240" w:lineRule="auto"/>
              <w:jc w:val="right"/>
              <w:rPr>
                <w:rFonts w:eastAsia="Times New Roman" w:cs="Calibri"/>
                <w:color w:val="000000"/>
              </w:rPr>
            </w:pPr>
            <w:r>
              <w:rPr>
                <w:rFonts w:eastAsia="Times New Roman" w:cs="Calibri"/>
                <w:color w:val="000000"/>
              </w:rPr>
              <w:t>316.834</w:t>
            </w:r>
          </w:p>
        </w:tc>
      </w:tr>
      <w:tr w14:paraId="38E5DF6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73F94F7">
            <w:pPr>
              <w:spacing w:after="0" w:line="240" w:lineRule="auto"/>
              <w:rPr>
                <w:rFonts w:eastAsia="Times New Roman" w:cs="Calibri"/>
                <w:color w:val="000000"/>
              </w:rPr>
            </w:pPr>
            <w:r>
              <w:rPr>
                <w:rFonts w:eastAsia="Times New Roman" w:cs="Calibri"/>
                <w:color w:val="000000"/>
              </w:rPr>
              <w:t>PT138</w:t>
            </w:r>
          </w:p>
        </w:tc>
        <w:tc>
          <w:tcPr>
            <w:tcW w:w="675" w:type="dxa"/>
            <w:tcBorders>
              <w:top w:val="nil"/>
              <w:left w:val="nil"/>
              <w:bottom w:val="single" w:color="auto" w:sz="4" w:space="0"/>
              <w:right w:val="single" w:color="auto" w:sz="4" w:space="0"/>
            </w:tcBorders>
            <w:shd w:val="clear" w:color="auto" w:fill="auto"/>
            <w:noWrap/>
            <w:vAlign w:val="bottom"/>
          </w:tcPr>
          <w:p w14:paraId="1FF0724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0324D2A">
            <w:pPr>
              <w:spacing w:after="0" w:line="240" w:lineRule="auto"/>
              <w:jc w:val="right"/>
              <w:rPr>
                <w:rFonts w:eastAsia="Times New Roman" w:cs="Calibri"/>
                <w:color w:val="000000"/>
              </w:rPr>
            </w:pPr>
            <w:r>
              <w:rPr>
                <w:rFonts w:eastAsia="Times New Roman" w:cs="Calibri"/>
                <w:color w:val="000000"/>
              </w:rPr>
              <w:t>668076.5</w:t>
            </w:r>
          </w:p>
        </w:tc>
        <w:tc>
          <w:tcPr>
            <w:tcW w:w="1107" w:type="dxa"/>
            <w:tcBorders>
              <w:top w:val="nil"/>
              <w:left w:val="nil"/>
              <w:bottom w:val="single" w:color="auto" w:sz="4" w:space="0"/>
              <w:right w:val="single" w:color="auto" w:sz="4" w:space="0"/>
            </w:tcBorders>
            <w:shd w:val="clear" w:color="auto" w:fill="auto"/>
            <w:noWrap/>
            <w:vAlign w:val="bottom"/>
          </w:tcPr>
          <w:p w14:paraId="57F1CAAC">
            <w:pPr>
              <w:spacing w:after="0" w:line="240" w:lineRule="auto"/>
              <w:jc w:val="right"/>
              <w:rPr>
                <w:rFonts w:eastAsia="Times New Roman" w:cs="Calibri"/>
                <w:color w:val="000000"/>
              </w:rPr>
            </w:pPr>
            <w:r>
              <w:rPr>
                <w:rFonts w:eastAsia="Times New Roman" w:cs="Calibri"/>
                <w:color w:val="000000"/>
              </w:rPr>
              <w:t>937824.8</w:t>
            </w:r>
          </w:p>
        </w:tc>
        <w:tc>
          <w:tcPr>
            <w:tcW w:w="1020" w:type="dxa"/>
            <w:tcBorders>
              <w:top w:val="nil"/>
              <w:left w:val="nil"/>
              <w:bottom w:val="single" w:color="auto" w:sz="4" w:space="0"/>
              <w:right w:val="single" w:color="auto" w:sz="4" w:space="0"/>
            </w:tcBorders>
            <w:shd w:val="clear" w:color="auto" w:fill="auto"/>
            <w:noWrap/>
            <w:vAlign w:val="bottom"/>
          </w:tcPr>
          <w:p w14:paraId="075E38AF">
            <w:pPr>
              <w:spacing w:after="0" w:line="240" w:lineRule="auto"/>
              <w:jc w:val="right"/>
              <w:rPr>
                <w:rFonts w:eastAsia="Times New Roman" w:cs="Calibri"/>
                <w:color w:val="000000"/>
              </w:rPr>
            </w:pPr>
            <w:r>
              <w:rPr>
                <w:rFonts w:eastAsia="Times New Roman" w:cs="Calibri"/>
                <w:color w:val="000000"/>
              </w:rPr>
              <w:t>317.309</w:t>
            </w:r>
          </w:p>
        </w:tc>
        <w:tc>
          <w:tcPr>
            <w:tcW w:w="622" w:type="dxa"/>
            <w:tcBorders>
              <w:top w:val="nil"/>
              <w:left w:val="nil"/>
              <w:bottom w:val="single" w:color="auto" w:sz="4" w:space="0"/>
              <w:right w:val="single" w:color="auto" w:sz="4" w:space="0"/>
            </w:tcBorders>
            <w:shd w:val="clear" w:color="auto" w:fill="auto"/>
            <w:noWrap/>
            <w:vAlign w:val="bottom"/>
          </w:tcPr>
          <w:p w14:paraId="0CC0712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CDC5210">
            <w:pPr>
              <w:spacing w:after="0" w:line="240" w:lineRule="auto"/>
              <w:rPr>
                <w:rFonts w:eastAsia="Times New Roman" w:cs="Calibri"/>
                <w:color w:val="000000"/>
              </w:rPr>
            </w:pPr>
            <w:r>
              <w:rPr>
                <w:rFonts w:eastAsia="Times New Roman" w:cs="Calibri"/>
                <w:color w:val="000000"/>
              </w:rPr>
              <w:t>PT398</w:t>
            </w:r>
          </w:p>
        </w:tc>
        <w:tc>
          <w:tcPr>
            <w:tcW w:w="825" w:type="dxa"/>
            <w:tcBorders>
              <w:top w:val="nil"/>
              <w:left w:val="nil"/>
              <w:bottom w:val="single" w:color="auto" w:sz="4" w:space="0"/>
              <w:right w:val="single" w:color="auto" w:sz="4" w:space="0"/>
            </w:tcBorders>
            <w:shd w:val="clear" w:color="auto" w:fill="auto"/>
            <w:noWrap/>
            <w:vAlign w:val="bottom"/>
          </w:tcPr>
          <w:p w14:paraId="4E21D07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FA13707">
            <w:pPr>
              <w:spacing w:after="0" w:line="240" w:lineRule="auto"/>
              <w:jc w:val="right"/>
              <w:rPr>
                <w:rFonts w:eastAsia="Times New Roman" w:cs="Calibri"/>
                <w:color w:val="000000"/>
              </w:rPr>
            </w:pPr>
            <w:r>
              <w:rPr>
                <w:rFonts w:eastAsia="Times New Roman" w:cs="Calibri"/>
                <w:color w:val="000000"/>
              </w:rPr>
              <w:t>668024.8</w:t>
            </w:r>
          </w:p>
        </w:tc>
        <w:tc>
          <w:tcPr>
            <w:tcW w:w="1170" w:type="dxa"/>
            <w:tcBorders>
              <w:top w:val="nil"/>
              <w:left w:val="nil"/>
              <w:bottom w:val="single" w:color="auto" w:sz="4" w:space="0"/>
              <w:right w:val="single" w:color="auto" w:sz="4" w:space="0"/>
            </w:tcBorders>
            <w:shd w:val="clear" w:color="auto" w:fill="auto"/>
            <w:noWrap/>
            <w:vAlign w:val="bottom"/>
          </w:tcPr>
          <w:p w14:paraId="1D145561">
            <w:pPr>
              <w:spacing w:after="0" w:line="240" w:lineRule="auto"/>
              <w:jc w:val="right"/>
              <w:rPr>
                <w:rFonts w:eastAsia="Times New Roman" w:cs="Calibri"/>
                <w:color w:val="000000"/>
              </w:rPr>
            </w:pPr>
            <w:r>
              <w:rPr>
                <w:rFonts w:eastAsia="Times New Roman" w:cs="Calibri"/>
                <w:color w:val="000000"/>
              </w:rPr>
              <w:t>937827.5</w:t>
            </w:r>
          </w:p>
        </w:tc>
        <w:tc>
          <w:tcPr>
            <w:tcW w:w="941" w:type="dxa"/>
            <w:tcBorders>
              <w:top w:val="nil"/>
              <w:left w:val="nil"/>
              <w:bottom w:val="single" w:color="auto" w:sz="4" w:space="0"/>
              <w:right w:val="single" w:color="auto" w:sz="4" w:space="0"/>
            </w:tcBorders>
            <w:shd w:val="clear" w:color="auto" w:fill="auto"/>
            <w:noWrap/>
            <w:vAlign w:val="bottom"/>
          </w:tcPr>
          <w:p w14:paraId="67DE8382">
            <w:pPr>
              <w:spacing w:after="0" w:line="240" w:lineRule="auto"/>
              <w:jc w:val="right"/>
              <w:rPr>
                <w:rFonts w:eastAsia="Times New Roman" w:cs="Calibri"/>
                <w:color w:val="000000"/>
              </w:rPr>
            </w:pPr>
            <w:r>
              <w:rPr>
                <w:rFonts w:eastAsia="Times New Roman" w:cs="Calibri"/>
                <w:color w:val="000000"/>
              </w:rPr>
              <w:t>316.95</w:t>
            </w:r>
          </w:p>
        </w:tc>
      </w:tr>
      <w:tr w14:paraId="29D8D93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C4BEFA0">
            <w:pPr>
              <w:spacing w:after="0" w:line="240" w:lineRule="auto"/>
              <w:rPr>
                <w:rFonts w:eastAsia="Times New Roman" w:cs="Calibri"/>
                <w:color w:val="000000"/>
              </w:rPr>
            </w:pPr>
            <w:r>
              <w:rPr>
                <w:rFonts w:eastAsia="Times New Roman" w:cs="Calibri"/>
                <w:color w:val="000000"/>
              </w:rPr>
              <w:t>PT139</w:t>
            </w:r>
          </w:p>
        </w:tc>
        <w:tc>
          <w:tcPr>
            <w:tcW w:w="675" w:type="dxa"/>
            <w:tcBorders>
              <w:top w:val="nil"/>
              <w:left w:val="nil"/>
              <w:bottom w:val="single" w:color="auto" w:sz="4" w:space="0"/>
              <w:right w:val="single" w:color="auto" w:sz="4" w:space="0"/>
            </w:tcBorders>
            <w:shd w:val="clear" w:color="auto" w:fill="auto"/>
            <w:noWrap/>
            <w:vAlign w:val="bottom"/>
          </w:tcPr>
          <w:p w14:paraId="2520678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BBD9086">
            <w:pPr>
              <w:spacing w:after="0" w:line="240" w:lineRule="auto"/>
              <w:jc w:val="right"/>
              <w:rPr>
                <w:rFonts w:eastAsia="Times New Roman" w:cs="Calibri"/>
                <w:color w:val="000000"/>
              </w:rPr>
            </w:pPr>
            <w:r>
              <w:rPr>
                <w:rFonts w:eastAsia="Times New Roman" w:cs="Calibri"/>
                <w:color w:val="000000"/>
              </w:rPr>
              <w:t>668080.1</w:t>
            </w:r>
          </w:p>
        </w:tc>
        <w:tc>
          <w:tcPr>
            <w:tcW w:w="1107" w:type="dxa"/>
            <w:tcBorders>
              <w:top w:val="nil"/>
              <w:left w:val="nil"/>
              <w:bottom w:val="single" w:color="auto" w:sz="4" w:space="0"/>
              <w:right w:val="single" w:color="auto" w:sz="4" w:space="0"/>
            </w:tcBorders>
            <w:shd w:val="clear" w:color="auto" w:fill="auto"/>
            <w:noWrap/>
            <w:vAlign w:val="bottom"/>
          </w:tcPr>
          <w:p w14:paraId="5883E16E">
            <w:pPr>
              <w:spacing w:after="0" w:line="240" w:lineRule="auto"/>
              <w:jc w:val="right"/>
              <w:rPr>
                <w:rFonts w:eastAsia="Times New Roman" w:cs="Calibri"/>
                <w:color w:val="000000"/>
              </w:rPr>
            </w:pPr>
            <w:r>
              <w:rPr>
                <w:rFonts w:eastAsia="Times New Roman" w:cs="Calibri"/>
                <w:color w:val="000000"/>
              </w:rPr>
              <w:t>937820.9</w:t>
            </w:r>
          </w:p>
        </w:tc>
        <w:tc>
          <w:tcPr>
            <w:tcW w:w="1020" w:type="dxa"/>
            <w:tcBorders>
              <w:top w:val="nil"/>
              <w:left w:val="nil"/>
              <w:bottom w:val="single" w:color="auto" w:sz="4" w:space="0"/>
              <w:right w:val="single" w:color="auto" w:sz="4" w:space="0"/>
            </w:tcBorders>
            <w:shd w:val="clear" w:color="auto" w:fill="auto"/>
            <w:noWrap/>
            <w:vAlign w:val="bottom"/>
          </w:tcPr>
          <w:p w14:paraId="48DC7750">
            <w:pPr>
              <w:spacing w:after="0" w:line="240" w:lineRule="auto"/>
              <w:jc w:val="right"/>
              <w:rPr>
                <w:rFonts w:eastAsia="Times New Roman" w:cs="Calibri"/>
                <w:color w:val="000000"/>
              </w:rPr>
            </w:pPr>
            <w:r>
              <w:rPr>
                <w:rFonts w:eastAsia="Times New Roman" w:cs="Calibri"/>
                <w:color w:val="000000"/>
              </w:rPr>
              <w:t>317.285</w:t>
            </w:r>
          </w:p>
        </w:tc>
        <w:tc>
          <w:tcPr>
            <w:tcW w:w="622" w:type="dxa"/>
            <w:tcBorders>
              <w:top w:val="nil"/>
              <w:left w:val="nil"/>
              <w:bottom w:val="single" w:color="auto" w:sz="4" w:space="0"/>
              <w:right w:val="single" w:color="auto" w:sz="4" w:space="0"/>
            </w:tcBorders>
            <w:shd w:val="clear" w:color="auto" w:fill="auto"/>
            <w:noWrap/>
            <w:vAlign w:val="bottom"/>
          </w:tcPr>
          <w:p w14:paraId="44F5EDF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A2CFE67">
            <w:pPr>
              <w:spacing w:after="0" w:line="240" w:lineRule="auto"/>
              <w:rPr>
                <w:rFonts w:eastAsia="Times New Roman" w:cs="Calibri"/>
                <w:color w:val="000000"/>
              </w:rPr>
            </w:pPr>
            <w:r>
              <w:rPr>
                <w:rFonts w:eastAsia="Times New Roman" w:cs="Calibri"/>
                <w:color w:val="000000"/>
              </w:rPr>
              <w:t>PT399</w:t>
            </w:r>
          </w:p>
        </w:tc>
        <w:tc>
          <w:tcPr>
            <w:tcW w:w="825" w:type="dxa"/>
            <w:tcBorders>
              <w:top w:val="nil"/>
              <w:left w:val="nil"/>
              <w:bottom w:val="single" w:color="auto" w:sz="4" w:space="0"/>
              <w:right w:val="single" w:color="auto" w:sz="4" w:space="0"/>
            </w:tcBorders>
            <w:shd w:val="clear" w:color="auto" w:fill="auto"/>
            <w:noWrap/>
            <w:vAlign w:val="bottom"/>
          </w:tcPr>
          <w:p w14:paraId="511540A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E0B90EE">
            <w:pPr>
              <w:spacing w:after="0" w:line="240" w:lineRule="auto"/>
              <w:jc w:val="right"/>
              <w:rPr>
                <w:rFonts w:eastAsia="Times New Roman" w:cs="Calibri"/>
                <w:color w:val="000000"/>
              </w:rPr>
            </w:pPr>
            <w:r>
              <w:rPr>
                <w:rFonts w:eastAsia="Times New Roman" w:cs="Calibri"/>
                <w:color w:val="000000"/>
              </w:rPr>
              <w:t>668027.4</w:t>
            </w:r>
          </w:p>
        </w:tc>
        <w:tc>
          <w:tcPr>
            <w:tcW w:w="1170" w:type="dxa"/>
            <w:tcBorders>
              <w:top w:val="nil"/>
              <w:left w:val="nil"/>
              <w:bottom w:val="single" w:color="auto" w:sz="4" w:space="0"/>
              <w:right w:val="single" w:color="auto" w:sz="4" w:space="0"/>
            </w:tcBorders>
            <w:shd w:val="clear" w:color="auto" w:fill="auto"/>
            <w:noWrap/>
            <w:vAlign w:val="bottom"/>
          </w:tcPr>
          <w:p w14:paraId="436EBD0D">
            <w:pPr>
              <w:spacing w:after="0" w:line="240" w:lineRule="auto"/>
              <w:jc w:val="right"/>
              <w:rPr>
                <w:rFonts w:eastAsia="Times New Roman" w:cs="Calibri"/>
                <w:color w:val="000000"/>
              </w:rPr>
            </w:pPr>
            <w:r>
              <w:rPr>
                <w:rFonts w:eastAsia="Times New Roman" w:cs="Calibri"/>
                <w:color w:val="000000"/>
              </w:rPr>
              <w:t>937825.1</w:t>
            </w:r>
          </w:p>
        </w:tc>
        <w:tc>
          <w:tcPr>
            <w:tcW w:w="941" w:type="dxa"/>
            <w:tcBorders>
              <w:top w:val="nil"/>
              <w:left w:val="nil"/>
              <w:bottom w:val="single" w:color="auto" w:sz="4" w:space="0"/>
              <w:right w:val="single" w:color="auto" w:sz="4" w:space="0"/>
            </w:tcBorders>
            <w:shd w:val="clear" w:color="auto" w:fill="auto"/>
            <w:noWrap/>
            <w:vAlign w:val="bottom"/>
          </w:tcPr>
          <w:p w14:paraId="03A494B1">
            <w:pPr>
              <w:spacing w:after="0" w:line="240" w:lineRule="auto"/>
              <w:jc w:val="right"/>
              <w:rPr>
                <w:rFonts w:eastAsia="Times New Roman" w:cs="Calibri"/>
                <w:color w:val="000000"/>
              </w:rPr>
            </w:pPr>
            <w:r>
              <w:rPr>
                <w:rFonts w:eastAsia="Times New Roman" w:cs="Calibri"/>
                <w:color w:val="000000"/>
              </w:rPr>
              <w:t>316.977</w:t>
            </w:r>
          </w:p>
        </w:tc>
      </w:tr>
      <w:tr w14:paraId="3971FB4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A0CCC27">
            <w:pPr>
              <w:spacing w:after="0" w:line="240" w:lineRule="auto"/>
              <w:rPr>
                <w:rFonts w:eastAsia="Times New Roman" w:cs="Calibri"/>
                <w:color w:val="000000"/>
              </w:rPr>
            </w:pPr>
            <w:r>
              <w:rPr>
                <w:rFonts w:eastAsia="Times New Roman" w:cs="Calibri"/>
                <w:color w:val="000000"/>
              </w:rPr>
              <w:t>PT140</w:t>
            </w:r>
          </w:p>
        </w:tc>
        <w:tc>
          <w:tcPr>
            <w:tcW w:w="675" w:type="dxa"/>
            <w:tcBorders>
              <w:top w:val="nil"/>
              <w:left w:val="nil"/>
              <w:bottom w:val="single" w:color="auto" w:sz="4" w:space="0"/>
              <w:right w:val="single" w:color="auto" w:sz="4" w:space="0"/>
            </w:tcBorders>
            <w:shd w:val="clear" w:color="auto" w:fill="auto"/>
            <w:noWrap/>
            <w:vAlign w:val="bottom"/>
          </w:tcPr>
          <w:p w14:paraId="66A8EFB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64FC329">
            <w:pPr>
              <w:spacing w:after="0" w:line="240" w:lineRule="auto"/>
              <w:jc w:val="right"/>
              <w:rPr>
                <w:rFonts w:eastAsia="Times New Roman" w:cs="Calibri"/>
                <w:color w:val="000000"/>
              </w:rPr>
            </w:pPr>
            <w:r>
              <w:rPr>
                <w:rFonts w:eastAsia="Times New Roman" w:cs="Calibri"/>
                <w:color w:val="000000"/>
              </w:rPr>
              <w:t>668083.9</w:t>
            </w:r>
          </w:p>
        </w:tc>
        <w:tc>
          <w:tcPr>
            <w:tcW w:w="1107" w:type="dxa"/>
            <w:tcBorders>
              <w:top w:val="nil"/>
              <w:left w:val="nil"/>
              <w:bottom w:val="single" w:color="auto" w:sz="4" w:space="0"/>
              <w:right w:val="single" w:color="auto" w:sz="4" w:space="0"/>
            </w:tcBorders>
            <w:shd w:val="clear" w:color="auto" w:fill="auto"/>
            <w:noWrap/>
            <w:vAlign w:val="bottom"/>
          </w:tcPr>
          <w:p w14:paraId="4D5FE497">
            <w:pPr>
              <w:spacing w:after="0" w:line="240" w:lineRule="auto"/>
              <w:jc w:val="right"/>
              <w:rPr>
                <w:rFonts w:eastAsia="Times New Roman" w:cs="Calibri"/>
                <w:color w:val="000000"/>
              </w:rPr>
            </w:pPr>
            <w:r>
              <w:rPr>
                <w:rFonts w:eastAsia="Times New Roman" w:cs="Calibri"/>
                <w:color w:val="000000"/>
              </w:rPr>
              <w:t>937818.9</w:t>
            </w:r>
          </w:p>
        </w:tc>
        <w:tc>
          <w:tcPr>
            <w:tcW w:w="1020" w:type="dxa"/>
            <w:tcBorders>
              <w:top w:val="nil"/>
              <w:left w:val="nil"/>
              <w:bottom w:val="single" w:color="auto" w:sz="4" w:space="0"/>
              <w:right w:val="single" w:color="auto" w:sz="4" w:space="0"/>
            </w:tcBorders>
            <w:shd w:val="clear" w:color="auto" w:fill="auto"/>
            <w:noWrap/>
            <w:vAlign w:val="bottom"/>
          </w:tcPr>
          <w:p w14:paraId="5794D0BE">
            <w:pPr>
              <w:spacing w:after="0" w:line="240" w:lineRule="auto"/>
              <w:jc w:val="right"/>
              <w:rPr>
                <w:rFonts w:eastAsia="Times New Roman" w:cs="Calibri"/>
                <w:color w:val="000000"/>
              </w:rPr>
            </w:pPr>
            <w:r>
              <w:rPr>
                <w:rFonts w:eastAsia="Times New Roman" w:cs="Calibri"/>
                <w:color w:val="000000"/>
              </w:rPr>
              <w:t>317.208</w:t>
            </w:r>
          </w:p>
        </w:tc>
        <w:tc>
          <w:tcPr>
            <w:tcW w:w="622" w:type="dxa"/>
            <w:tcBorders>
              <w:top w:val="nil"/>
              <w:left w:val="nil"/>
              <w:bottom w:val="single" w:color="auto" w:sz="4" w:space="0"/>
              <w:right w:val="single" w:color="auto" w:sz="4" w:space="0"/>
            </w:tcBorders>
            <w:shd w:val="clear" w:color="auto" w:fill="auto"/>
            <w:noWrap/>
            <w:vAlign w:val="bottom"/>
          </w:tcPr>
          <w:p w14:paraId="2BBD75B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B6EBE6C">
            <w:pPr>
              <w:spacing w:after="0" w:line="240" w:lineRule="auto"/>
              <w:rPr>
                <w:rFonts w:eastAsia="Times New Roman" w:cs="Calibri"/>
                <w:color w:val="000000"/>
              </w:rPr>
            </w:pPr>
            <w:r>
              <w:rPr>
                <w:rFonts w:eastAsia="Times New Roman" w:cs="Calibri"/>
                <w:color w:val="000000"/>
              </w:rPr>
              <w:t>PT400</w:t>
            </w:r>
          </w:p>
        </w:tc>
        <w:tc>
          <w:tcPr>
            <w:tcW w:w="825" w:type="dxa"/>
            <w:tcBorders>
              <w:top w:val="nil"/>
              <w:left w:val="nil"/>
              <w:bottom w:val="single" w:color="auto" w:sz="4" w:space="0"/>
              <w:right w:val="single" w:color="auto" w:sz="4" w:space="0"/>
            </w:tcBorders>
            <w:shd w:val="clear" w:color="auto" w:fill="auto"/>
            <w:noWrap/>
            <w:vAlign w:val="bottom"/>
          </w:tcPr>
          <w:p w14:paraId="0FAA9F9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6B84882">
            <w:pPr>
              <w:spacing w:after="0" w:line="240" w:lineRule="auto"/>
              <w:jc w:val="right"/>
              <w:rPr>
                <w:rFonts w:eastAsia="Times New Roman" w:cs="Calibri"/>
                <w:color w:val="000000"/>
              </w:rPr>
            </w:pPr>
            <w:r>
              <w:rPr>
                <w:rFonts w:eastAsia="Times New Roman" w:cs="Calibri"/>
                <w:color w:val="000000"/>
              </w:rPr>
              <w:t>668025.7</w:t>
            </w:r>
          </w:p>
        </w:tc>
        <w:tc>
          <w:tcPr>
            <w:tcW w:w="1170" w:type="dxa"/>
            <w:tcBorders>
              <w:top w:val="nil"/>
              <w:left w:val="nil"/>
              <w:bottom w:val="single" w:color="auto" w:sz="4" w:space="0"/>
              <w:right w:val="single" w:color="auto" w:sz="4" w:space="0"/>
            </w:tcBorders>
            <w:shd w:val="clear" w:color="auto" w:fill="auto"/>
            <w:noWrap/>
            <w:vAlign w:val="bottom"/>
          </w:tcPr>
          <w:p w14:paraId="2CE649EF">
            <w:pPr>
              <w:spacing w:after="0" w:line="240" w:lineRule="auto"/>
              <w:jc w:val="right"/>
              <w:rPr>
                <w:rFonts w:eastAsia="Times New Roman" w:cs="Calibri"/>
                <w:color w:val="000000"/>
              </w:rPr>
            </w:pPr>
            <w:r>
              <w:rPr>
                <w:rFonts w:eastAsia="Times New Roman" w:cs="Calibri"/>
                <w:color w:val="000000"/>
              </w:rPr>
              <w:t>937818</w:t>
            </w:r>
          </w:p>
        </w:tc>
        <w:tc>
          <w:tcPr>
            <w:tcW w:w="941" w:type="dxa"/>
            <w:tcBorders>
              <w:top w:val="nil"/>
              <w:left w:val="nil"/>
              <w:bottom w:val="single" w:color="auto" w:sz="4" w:space="0"/>
              <w:right w:val="single" w:color="auto" w:sz="4" w:space="0"/>
            </w:tcBorders>
            <w:shd w:val="clear" w:color="auto" w:fill="auto"/>
            <w:noWrap/>
            <w:vAlign w:val="bottom"/>
          </w:tcPr>
          <w:p w14:paraId="5ABEE2E4">
            <w:pPr>
              <w:spacing w:after="0" w:line="240" w:lineRule="auto"/>
              <w:jc w:val="right"/>
              <w:rPr>
                <w:rFonts w:eastAsia="Times New Roman" w:cs="Calibri"/>
                <w:color w:val="000000"/>
              </w:rPr>
            </w:pPr>
            <w:r>
              <w:rPr>
                <w:rFonts w:eastAsia="Times New Roman" w:cs="Calibri"/>
                <w:color w:val="000000"/>
              </w:rPr>
              <w:t>317.088</w:t>
            </w:r>
          </w:p>
        </w:tc>
      </w:tr>
      <w:tr w14:paraId="4E360D7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F578384">
            <w:pPr>
              <w:spacing w:after="0" w:line="240" w:lineRule="auto"/>
              <w:rPr>
                <w:rFonts w:eastAsia="Times New Roman" w:cs="Calibri"/>
                <w:color w:val="000000"/>
              </w:rPr>
            </w:pPr>
            <w:r>
              <w:rPr>
                <w:rFonts w:eastAsia="Times New Roman" w:cs="Calibri"/>
                <w:color w:val="000000"/>
              </w:rPr>
              <w:t>PT141</w:t>
            </w:r>
          </w:p>
        </w:tc>
        <w:tc>
          <w:tcPr>
            <w:tcW w:w="675" w:type="dxa"/>
            <w:tcBorders>
              <w:top w:val="nil"/>
              <w:left w:val="nil"/>
              <w:bottom w:val="single" w:color="auto" w:sz="4" w:space="0"/>
              <w:right w:val="single" w:color="auto" w:sz="4" w:space="0"/>
            </w:tcBorders>
            <w:shd w:val="clear" w:color="auto" w:fill="auto"/>
            <w:noWrap/>
            <w:vAlign w:val="bottom"/>
          </w:tcPr>
          <w:p w14:paraId="772E956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44D0E8B">
            <w:pPr>
              <w:spacing w:after="0" w:line="240" w:lineRule="auto"/>
              <w:jc w:val="right"/>
              <w:rPr>
                <w:rFonts w:eastAsia="Times New Roman" w:cs="Calibri"/>
                <w:color w:val="000000"/>
              </w:rPr>
            </w:pPr>
            <w:r>
              <w:rPr>
                <w:rFonts w:eastAsia="Times New Roman" w:cs="Calibri"/>
                <w:color w:val="000000"/>
              </w:rPr>
              <w:t>668084.3</w:t>
            </w:r>
          </w:p>
        </w:tc>
        <w:tc>
          <w:tcPr>
            <w:tcW w:w="1107" w:type="dxa"/>
            <w:tcBorders>
              <w:top w:val="nil"/>
              <w:left w:val="nil"/>
              <w:bottom w:val="single" w:color="auto" w:sz="4" w:space="0"/>
              <w:right w:val="single" w:color="auto" w:sz="4" w:space="0"/>
            </w:tcBorders>
            <w:shd w:val="clear" w:color="auto" w:fill="auto"/>
            <w:noWrap/>
            <w:vAlign w:val="bottom"/>
          </w:tcPr>
          <w:p w14:paraId="0B9645D8">
            <w:pPr>
              <w:spacing w:after="0" w:line="240" w:lineRule="auto"/>
              <w:jc w:val="right"/>
              <w:rPr>
                <w:rFonts w:eastAsia="Times New Roman" w:cs="Calibri"/>
                <w:color w:val="000000"/>
              </w:rPr>
            </w:pPr>
            <w:r>
              <w:rPr>
                <w:rFonts w:eastAsia="Times New Roman" w:cs="Calibri"/>
                <w:color w:val="000000"/>
              </w:rPr>
              <w:t>937814.6</w:t>
            </w:r>
          </w:p>
        </w:tc>
        <w:tc>
          <w:tcPr>
            <w:tcW w:w="1020" w:type="dxa"/>
            <w:tcBorders>
              <w:top w:val="nil"/>
              <w:left w:val="nil"/>
              <w:bottom w:val="single" w:color="auto" w:sz="4" w:space="0"/>
              <w:right w:val="single" w:color="auto" w:sz="4" w:space="0"/>
            </w:tcBorders>
            <w:shd w:val="clear" w:color="auto" w:fill="auto"/>
            <w:noWrap/>
            <w:vAlign w:val="bottom"/>
          </w:tcPr>
          <w:p w14:paraId="4637E4BC">
            <w:pPr>
              <w:spacing w:after="0" w:line="240" w:lineRule="auto"/>
              <w:jc w:val="right"/>
              <w:rPr>
                <w:rFonts w:eastAsia="Times New Roman" w:cs="Calibri"/>
                <w:color w:val="000000"/>
              </w:rPr>
            </w:pPr>
            <w:r>
              <w:rPr>
                <w:rFonts w:eastAsia="Times New Roman" w:cs="Calibri"/>
                <w:color w:val="000000"/>
              </w:rPr>
              <w:t>317.38</w:t>
            </w:r>
          </w:p>
        </w:tc>
        <w:tc>
          <w:tcPr>
            <w:tcW w:w="622" w:type="dxa"/>
            <w:tcBorders>
              <w:top w:val="nil"/>
              <w:left w:val="nil"/>
              <w:bottom w:val="single" w:color="auto" w:sz="4" w:space="0"/>
              <w:right w:val="single" w:color="auto" w:sz="4" w:space="0"/>
            </w:tcBorders>
            <w:shd w:val="clear" w:color="auto" w:fill="auto"/>
            <w:noWrap/>
            <w:vAlign w:val="bottom"/>
          </w:tcPr>
          <w:p w14:paraId="6501068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6F6CEFE">
            <w:pPr>
              <w:spacing w:after="0" w:line="240" w:lineRule="auto"/>
              <w:rPr>
                <w:rFonts w:eastAsia="Times New Roman" w:cs="Calibri"/>
                <w:color w:val="000000"/>
              </w:rPr>
            </w:pPr>
            <w:r>
              <w:rPr>
                <w:rFonts w:eastAsia="Times New Roman" w:cs="Calibri"/>
                <w:color w:val="000000"/>
              </w:rPr>
              <w:t>PT401</w:t>
            </w:r>
          </w:p>
        </w:tc>
        <w:tc>
          <w:tcPr>
            <w:tcW w:w="825" w:type="dxa"/>
            <w:tcBorders>
              <w:top w:val="nil"/>
              <w:left w:val="nil"/>
              <w:bottom w:val="single" w:color="auto" w:sz="4" w:space="0"/>
              <w:right w:val="single" w:color="auto" w:sz="4" w:space="0"/>
            </w:tcBorders>
            <w:shd w:val="clear" w:color="auto" w:fill="auto"/>
            <w:noWrap/>
            <w:vAlign w:val="bottom"/>
          </w:tcPr>
          <w:p w14:paraId="6DE2D3A7">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D6070A7">
            <w:pPr>
              <w:spacing w:after="0" w:line="240" w:lineRule="auto"/>
              <w:jc w:val="right"/>
              <w:rPr>
                <w:rFonts w:eastAsia="Times New Roman" w:cs="Calibri"/>
                <w:color w:val="000000"/>
              </w:rPr>
            </w:pPr>
            <w:r>
              <w:rPr>
                <w:rFonts w:eastAsia="Times New Roman" w:cs="Calibri"/>
                <w:color w:val="000000"/>
              </w:rPr>
              <w:t>668022.6</w:t>
            </w:r>
          </w:p>
        </w:tc>
        <w:tc>
          <w:tcPr>
            <w:tcW w:w="1170" w:type="dxa"/>
            <w:tcBorders>
              <w:top w:val="nil"/>
              <w:left w:val="nil"/>
              <w:bottom w:val="single" w:color="auto" w:sz="4" w:space="0"/>
              <w:right w:val="single" w:color="auto" w:sz="4" w:space="0"/>
            </w:tcBorders>
            <w:shd w:val="clear" w:color="auto" w:fill="auto"/>
            <w:noWrap/>
            <w:vAlign w:val="bottom"/>
          </w:tcPr>
          <w:p w14:paraId="22767016">
            <w:pPr>
              <w:spacing w:after="0" w:line="240" w:lineRule="auto"/>
              <w:jc w:val="right"/>
              <w:rPr>
                <w:rFonts w:eastAsia="Times New Roman" w:cs="Calibri"/>
                <w:color w:val="000000"/>
              </w:rPr>
            </w:pPr>
            <w:r>
              <w:rPr>
                <w:rFonts w:eastAsia="Times New Roman" w:cs="Calibri"/>
                <w:color w:val="000000"/>
              </w:rPr>
              <w:t>937817.1</w:t>
            </w:r>
          </w:p>
        </w:tc>
        <w:tc>
          <w:tcPr>
            <w:tcW w:w="941" w:type="dxa"/>
            <w:tcBorders>
              <w:top w:val="nil"/>
              <w:left w:val="nil"/>
              <w:bottom w:val="single" w:color="auto" w:sz="4" w:space="0"/>
              <w:right w:val="single" w:color="auto" w:sz="4" w:space="0"/>
            </w:tcBorders>
            <w:shd w:val="clear" w:color="auto" w:fill="auto"/>
            <w:noWrap/>
            <w:vAlign w:val="bottom"/>
          </w:tcPr>
          <w:p w14:paraId="550DAE96">
            <w:pPr>
              <w:spacing w:after="0" w:line="240" w:lineRule="auto"/>
              <w:jc w:val="right"/>
              <w:rPr>
                <w:rFonts w:eastAsia="Times New Roman" w:cs="Calibri"/>
                <w:color w:val="000000"/>
              </w:rPr>
            </w:pPr>
            <w:r>
              <w:rPr>
                <w:rFonts w:eastAsia="Times New Roman" w:cs="Calibri"/>
                <w:color w:val="000000"/>
              </w:rPr>
              <w:t>317.238</w:t>
            </w:r>
          </w:p>
        </w:tc>
      </w:tr>
      <w:tr w14:paraId="79E5C5A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1F8BF89">
            <w:pPr>
              <w:spacing w:after="0" w:line="240" w:lineRule="auto"/>
              <w:rPr>
                <w:rFonts w:eastAsia="Times New Roman" w:cs="Calibri"/>
                <w:color w:val="000000"/>
              </w:rPr>
            </w:pPr>
            <w:r>
              <w:rPr>
                <w:rFonts w:eastAsia="Times New Roman" w:cs="Calibri"/>
                <w:color w:val="000000"/>
              </w:rPr>
              <w:t>PT142</w:t>
            </w:r>
          </w:p>
        </w:tc>
        <w:tc>
          <w:tcPr>
            <w:tcW w:w="675" w:type="dxa"/>
            <w:tcBorders>
              <w:top w:val="nil"/>
              <w:left w:val="nil"/>
              <w:bottom w:val="single" w:color="auto" w:sz="4" w:space="0"/>
              <w:right w:val="single" w:color="auto" w:sz="4" w:space="0"/>
            </w:tcBorders>
            <w:shd w:val="clear" w:color="auto" w:fill="auto"/>
            <w:noWrap/>
            <w:vAlign w:val="bottom"/>
          </w:tcPr>
          <w:p w14:paraId="66AC077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5E37122">
            <w:pPr>
              <w:spacing w:after="0" w:line="240" w:lineRule="auto"/>
              <w:jc w:val="right"/>
              <w:rPr>
                <w:rFonts w:eastAsia="Times New Roman" w:cs="Calibri"/>
                <w:color w:val="000000"/>
              </w:rPr>
            </w:pPr>
            <w:r>
              <w:rPr>
                <w:rFonts w:eastAsia="Times New Roman" w:cs="Calibri"/>
                <w:color w:val="000000"/>
              </w:rPr>
              <w:t>668080.3</w:t>
            </w:r>
          </w:p>
        </w:tc>
        <w:tc>
          <w:tcPr>
            <w:tcW w:w="1107" w:type="dxa"/>
            <w:tcBorders>
              <w:top w:val="nil"/>
              <w:left w:val="nil"/>
              <w:bottom w:val="single" w:color="auto" w:sz="4" w:space="0"/>
              <w:right w:val="single" w:color="auto" w:sz="4" w:space="0"/>
            </w:tcBorders>
            <w:shd w:val="clear" w:color="auto" w:fill="auto"/>
            <w:noWrap/>
            <w:vAlign w:val="bottom"/>
          </w:tcPr>
          <w:p w14:paraId="7213171F">
            <w:pPr>
              <w:spacing w:after="0" w:line="240" w:lineRule="auto"/>
              <w:jc w:val="right"/>
              <w:rPr>
                <w:rFonts w:eastAsia="Times New Roman" w:cs="Calibri"/>
                <w:color w:val="000000"/>
              </w:rPr>
            </w:pPr>
            <w:r>
              <w:rPr>
                <w:rFonts w:eastAsia="Times New Roman" w:cs="Calibri"/>
                <w:color w:val="000000"/>
              </w:rPr>
              <w:t>937812.9</w:t>
            </w:r>
          </w:p>
        </w:tc>
        <w:tc>
          <w:tcPr>
            <w:tcW w:w="1020" w:type="dxa"/>
            <w:tcBorders>
              <w:top w:val="nil"/>
              <w:left w:val="nil"/>
              <w:bottom w:val="single" w:color="auto" w:sz="4" w:space="0"/>
              <w:right w:val="single" w:color="auto" w:sz="4" w:space="0"/>
            </w:tcBorders>
            <w:shd w:val="clear" w:color="auto" w:fill="auto"/>
            <w:noWrap/>
            <w:vAlign w:val="bottom"/>
          </w:tcPr>
          <w:p w14:paraId="4CA43BDB">
            <w:pPr>
              <w:spacing w:after="0" w:line="240" w:lineRule="auto"/>
              <w:jc w:val="right"/>
              <w:rPr>
                <w:rFonts w:eastAsia="Times New Roman" w:cs="Calibri"/>
                <w:color w:val="000000"/>
              </w:rPr>
            </w:pPr>
            <w:r>
              <w:rPr>
                <w:rFonts w:eastAsia="Times New Roman" w:cs="Calibri"/>
                <w:color w:val="000000"/>
              </w:rPr>
              <w:t>317.483</w:t>
            </w:r>
          </w:p>
        </w:tc>
        <w:tc>
          <w:tcPr>
            <w:tcW w:w="622" w:type="dxa"/>
            <w:tcBorders>
              <w:top w:val="nil"/>
              <w:left w:val="nil"/>
              <w:bottom w:val="single" w:color="auto" w:sz="4" w:space="0"/>
              <w:right w:val="single" w:color="auto" w:sz="4" w:space="0"/>
            </w:tcBorders>
            <w:shd w:val="clear" w:color="auto" w:fill="auto"/>
            <w:noWrap/>
            <w:vAlign w:val="bottom"/>
          </w:tcPr>
          <w:p w14:paraId="16128CF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67FB173">
            <w:pPr>
              <w:spacing w:after="0" w:line="240" w:lineRule="auto"/>
              <w:rPr>
                <w:rFonts w:eastAsia="Times New Roman" w:cs="Calibri"/>
                <w:color w:val="000000"/>
              </w:rPr>
            </w:pPr>
            <w:r>
              <w:rPr>
                <w:rFonts w:eastAsia="Times New Roman" w:cs="Calibri"/>
                <w:color w:val="000000"/>
              </w:rPr>
              <w:t>PT402</w:t>
            </w:r>
          </w:p>
        </w:tc>
        <w:tc>
          <w:tcPr>
            <w:tcW w:w="825" w:type="dxa"/>
            <w:tcBorders>
              <w:top w:val="nil"/>
              <w:left w:val="nil"/>
              <w:bottom w:val="single" w:color="auto" w:sz="4" w:space="0"/>
              <w:right w:val="single" w:color="auto" w:sz="4" w:space="0"/>
            </w:tcBorders>
            <w:shd w:val="clear" w:color="auto" w:fill="auto"/>
            <w:noWrap/>
            <w:vAlign w:val="bottom"/>
          </w:tcPr>
          <w:p w14:paraId="1015CA7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00A05B1">
            <w:pPr>
              <w:spacing w:after="0" w:line="240" w:lineRule="auto"/>
              <w:jc w:val="right"/>
              <w:rPr>
                <w:rFonts w:eastAsia="Times New Roman" w:cs="Calibri"/>
                <w:color w:val="000000"/>
              </w:rPr>
            </w:pPr>
            <w:r>
              <w:rPr>
                <w:rFonts w:eastAsia="Times New Roman" w:cs="Calibri"/>
                <w:color w:val="000000"/>
              </w:rPr>
              <w:t>668025.6</w:t>
            </w:r>
          </w:p>
        </w:tc>
        <w:tc>
          <w:tcPr>
            <w:tcW w:w="1170" w:type="dxa"/>
            <w:tcBorders>
              <w:top w:val="nil"/>
              <w:left w:val="nil"/>
              <w:bottom w:val="single" w:color="auto" w:sz="4" w:space="0"/>
              <w:right w:val="single" w:color="auto" w:sz="4" w:space="0"/>
            </w:tcBorders>
            <w:shd w:val="clear" w:color="auto" w:fill="auto"/>
            <w:noWrap/>
            <w:vAlign w:val="bottom"/>
          </w:tcPr>
          <w:p w14:paraId="40CE4639">
            <w:pPr>
              <w:spacing w:after="0" w:line="240" w:lineRule="auto"/>
              <w:jc w:val="right"/>
              <w:rPr>
                <w:rFonts w:eastAsia="Times New Roman" w:cs="Calibri"/>
                <w:color w:val="000000"/>
              </w:rPr>
            </w:pPr>
            <w:r>
              <w:rPr>
                <w:rFonts w:eastAsia="Times New Roman" w:cs="Calibri"/>
                <w:color w:val="000000"/>
              </w:rPr>
              <w:t>937813.3</w:t>
            </w:r>
          </w:p>
        </w:tc>
        <w:tc>
          <w:tcPr>
            <w:tcW w:w="941" w:type="dxa"/>
            <w:tcBorders>
              <w:top w:val="nil"/>
              <w:left w:val="nil"/>
              <w:bottom w:val="single" w:color="auto" w:sz="4" w:space="0"/>
              <w:right w:val="single" w:color="auto" w:sz="4" w:space="0"/>
            </w:tcBorders>
            <w:shd w:val="clear" w:color="auto" w:fill="auto"/>
            <w:noWrap/>
            <w:vAlign w:val="bottom"/>
          </w:tcPr>
          <w:p w14:paraId="3210CC46">
            <w:pPr>
              <w:spacing w:after="0" w:line="240" w:lineRule="auto"/>
              <w:jc w:val="right"/>
              <w:rPr>
                <w:rFonts w:eastAsia="Times New Roman" w:cs="Calibri"/>
                <w:color w:val="000000"/>
              </w:rPr>
            </w:pPr>
            <w:r>
              <w:rPr>
                <w:rFonts w:eastAsia="Times New Roman" w:cs="Calibri"/>
                <w:color w:val="000000"/>
              </w:rPr>
              <w:t>317.258</w:t>
            </w:r>
          </w:p>
        </w:tc>
      </w:tr>
      <w:tr w14:paraId="0C8B834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499046D">
            <w:pPr>
              <w:spacing w:after="0" w:line="240" w:lineRule="auto"/>
              <w:rPr>
                <w:rFonts w:eastAsia="Times New Roman" w:cs="Calibri"/>
                <w:color w:val="000000"/>
              </w:rPr>
            </w:pPr>
            <w:r>
              <w:rPr>
                <w:rFonts w:eastAsia="Times New Roman" w:cs="Calibri"/>
                <w:color w:val="000000"/>
              </w:rPr>
              <w:t>PT143</w:t>
            </w:r>
          </w:p>
        </w:tc>
        <w:tc>
          <w:tcPr>
            <w:tcW w:w="675" w:type="dxa"/>
            <w:tcBorders>
              <w:top w:val="nil"/>
              <w:left w:val="nil"/>
              <w:bottom w:val="single" w:color="auto" w:sz="4" w:space="0"/>
              <w:right w:val="single" w:color="auto" w:sz="4" w:space="0"/>
            </w:tcBorders>
            <w:shd w:val="clear" w:color="auto" w:fill="auto"/>
            <w:noWrap/>
            <w:vAlign w:val="bottom"/>
          </w:tcPr>
          <w:p w14:paraId="522CE58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6FAA7D9">
            <w:pPr>
              <w:spacing w:after="0" w:line="240" w:lineRule="auto"/>
              <w:jc w:val="right"/>
              <w:rPr>
                <w:rFonts w:eastAsia="Times New Roman" w:cs="Calibri"/>
                <w:color w:val="000000"/>
              </w:rPr>
            </w:pPr>
            <w:r>
              <w:rPr>
                <w:rFonts w:eastAsia="Times New Roman" w:cs="Calibri"/>
                <w:color w:val="000000"/>
              </w:rPr>
              <w:t>668077</w:t>
            </w:r>
          </w:p>
        </w:tc>
        <w:tc>
          <w:tcPr>
            <w:tcW w:w="1107" w:type="dxa"/>
            <w:tcBorders>
              <w:top w:val="nil"/>
              <w:left w:val="nil"/>
              <w:bottom w:val="single" w:color="auto" w:sz="4" w:space="0"/>
              <w:right w:val="single" w:color="auto" w:sz="4" w:space="0"/>
            </w:tcBorders>
            <w:shd w:val="clear" w:color="auto" w:fill="auto"/>
            <w:noWrap/>
            <w:vAlign w:val="bottom"/>
          </w:tcPr>
          <w:p w14:paraId="15AA9F2F">
            <w:pPr>
              <w:spacing w:after="0" w:line="240" w:lineRule="auto"/>
              <w:jc w:val="right"/>
              <w:rPr>
                <w:rFonts w:eastAsia="Times New Roman" w:cs="Calibri"/>
                <w:color w:val="000000"/>
              </w:rPr>
            </w:pPr>
            <w:r>
              <w:rPr>
                <w:rFonts w:eastAsia="Times New Roman" w:cs="Calibri"/>
                <w:color w:val="000000"/>
              </w:rPr>
              <w:t>937811.8</w:t>
            </w:r>
          </w:p>
        </w:tc>
        <w:tc>
          <w:tcPr>
            <w:tcW w:w="1020" w:type="dxa"/>
            <w:tcBorders>
              <w:top w:val="nil"/>
              <w:left w:val="nil"/>
              <w:bottom w:val="single" w:color="auto" w:sz="4" w:space="0"/>
              <w:right w:val="single" w:color="auto" w:sz="4" w:space="0"/>
            </w:tcBorders>
            <w:shd w:val="clear" w:color="auto" w:fill="auto"/>
            <w:noWrap/>
            <w:vAlign w:val="bottom"/>
          </w:tcPr>
          <w:p w14:paraId="4BD829D9">
            <w:pPr>
              <w:spacing w:after="0" w:line="240" w:lineRule="auto"/>
              <w:jc w:val="right"/>
              <w:rPr>
                <w:rFonts w:eastAsia="Times New Roman" w:cs="Calibri"/>
                <w:color w:val="000000"/>
              </w:rPr>
            </w:pPr>
            <w:r>
              <w:rPr>
                <w:rFonts w:eastAsia="Times New Roman" w:cs="Calibri"/>
                <w:color w:val="000000"/>
              </w:rPr>
              <w:t>317.722</w:t>
            </w:r>
          </w:p>
        </w:tc>
        <w:tc>
          <w:tcPr>
            <w:tcW w:w="622" w:type="dxa"/>
            <w:tcBorders>
              <w:top w:val="nil"/>
              <w:left w:val="nil"/>
              <w:bottom w:val="single" w:color="auto" w:sz="4" w:space="0"/>
              <w:right w:val="single" w:color="auto" w:sz="4" w:space="0"/>
            </w:tcBorders>
            <w:shd w:val="clear" w:color="auto" w:fill="auto"/>
            <w:noWrap/>
            <w:vAlign w:val="bottom"/>
          </w:tcPr>
          <w:p w14:paraId="4518362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7945141">
            <w:pPr>
              <w:spacing w:after="0" w:line="240" w:lineRule="auto"/>
              <w:rPr>
                <w:rFonts w:eastAsia="Times New Roman" w:cs="Calibri"/>
                <w:color w:val="000000"/>
              </w:rPr>
            </w:pPr>
            <w:r>
              <w:rPr>
                <w:rFonts w:eastAsia="Times New Roman" w:cs="Calibri"/>
                <w:color w:val="000000"/>
              </w:rPr>
              <w:t>PT403</w:t>
            </w:r>
          </w:p>
        </w:tc>
        <w:tc>
          <w:tcPr>
            <w:tcW w:w="825" w:type="dxa"/>
            <w:tcBorders>
              <w:top w:val="nil"/>
              <w:left w:val="nil"/>
              <w:bottom w:val="single" w:color="auto" w:sz="4" w:space="0"/>
              <w:right w:val="single" w:color="auto" w:sz="4" w:space="0"/>
            </w:tcBorders>
            <w:shd w:val="clear" w:color="auto" w:fill="auto"/>
            <w:noWrap/>
            <w:vAlign w:val="bottom"/>
          </w:tcPr>
          <w:p w14:paraId="2F00827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747560A">
            <w:pPr>
              <w:spacing w:after="0" w:line="240" w:lineRule="auto"/>
              <w:jc w:val="right"/>
              <w:rPr>
                <w:rFonts w:eastAsia="Times New Roman" w:cs="Calibri"/>
                <w:color w:val="000000"/>
              </w:rPr>
            </w:pPr>
            <w:r>
              <w:rPr>
                <w:rFonts w:eastAsia="Times New Roman" w:cs="Calibri"/>
                <w:color w:val="000000"/>
              </w:rPr>
              <w:t>668030.1</w:t>
            </w:r>
          </w:p>
        </w:tc>
        <w:tc>
          <w:tcPr>
            <w:tcW w:w="1170" w:type="dxa"/>
            <w:tcBorders>
              <w:top w:val="nil"/>
              <w:left w:val="nil"/>
              <w:bottom w:val="single" w:color="auto" w:sz="4" w:space="0"/>
              <w:right w:val="single" w:color="auto" w:sz="4" w:space="0"/>
            </w:tcBorders>
            <w:shd w:val="clear" w:color="auto" w:fill="auto"/>
            <w:noWrap/>
            <w:vAlign w:val="bottom"/>
          </w:tcPr>
          <w:p w14:paraId="260E92CA">
            <w:pPr>
              <w:spacing w:after="0" w:line="240" w:lineRule="auto"/>
              <w:jc w:val="right"/>
              <w:rPr>
                <w:rFonts w:eastAsia="Times New Roman" w:cs="Calibri"/>
                <w:color w:val="000000"/>
              </w:rPr>
            </w:pPr>
            <w:r>
              <w:rPr>
                <w:rFonts w:eastAsia="Times New Roman" w:cs="Calibri"/>
                <w:color w:val="000000"/>
              </w:rPr>
              <w:t>937809.1</w:t>
            </w:r>
          </w:p>
        </w:tc>
        <w:tc>
          <w:tcPr>
            <w:tcW w:w="941" w:type="dxa"/>
            <w:tcBorders>
              <w:top w:val="nil"/>
              <w:left w:val="nil"/>
              <w:bottom w:val="single" w:color="auto" w:sz="4" w:space="0"/>
              <w:right w:val="single" w:color="auto" w:sz="4" w:space="0"/>
            </w:tcBorders>
            <w:shd w:val="clear" w:color="auto" w:fill="auto"/>
            <w:noWrap/>
            <w:vAlign w:val="bottom"/>
          </w:tcPr>
          <w:p w14:paraId="7DFC386B">
            <w:pPr>
              <w:spacing w:after="0" w:line="240" w:lineRule="auto"/>
              <w:jc w:val="right"/>
              <w:rPr>
                <w:rFonts w:eastAsia="Times New Roman" w:cs="Calibri"/>
                <w:color w:val="000000"/>
              </w:rPr>
            </w:pPr>
            <w:r>
              <w:rPr>
                <w:rFonts w:eastAsia="Times New Roman" w:cs="Calibri"/>
                <w:color w:val="000000"/>
              </w:rPr>
              <w:t>317.516</w:t>
            </w:r>
          </w:p>
        </w:tc>
      </w:tr>
      <w:tr w14:paraId="2736B77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84C55D8">
            <w:pPr>
              <w:spacing w:after="0" w:line="240" w:lineRule="auto"/>
              <w:rPr>
                <w:rFonts w:eastAsia="Times New Roman" w:cs="Calibri"/>
                <w:color w:val="000000"/>
              </w:rPr>
            </w:pPr>
            <w:r>
              <w:rPr>
                <w:rFonts w:eastAsia="Times New Roman" w:cs="Calibri"/>
                <w:color w:val="000000"/>
              </w:rPr>
              <w:t>PT144</w:t>
            </w:r>
          </w:p>
        </w:tc>
        <w:tc>
          <w:tcPr>
            <w:tcW w:w="675" w:type="dxa"/>
            <w:tcBorders>
              <w:top w:val="nil"/>
              <w:left w:val="nil"/>
              <w:bottom w:val="single" w:color="auto" w:sz="4" w:space="0"/>
              <w:right w:val="single" w:color="auto" w:sz="4" w:space="0"/>
            </w:tcBorders>
            <w:shd w:val="clear" w:color="auto" w:fill="auto"/>
            <w:noWrap/>
            <w:vAlign w:val="bottom"/>
          </w:tcPr>
          <w:p w14:paraId="0519617B">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63FEB8ED">
            <w:pPr>
              <w:spacing w:after="0" w:line="240" w:lineRule="auto"/>
              <w:jc w:val="right"/>
              <w:rPr>
                <w:rFonts w:eastAsia="Times New Roman" w:cs="Calibri"/>
                <w:color w:val="000000"/>
              </w:rPr>
            </w:pPr>
            <w:r>
              <w:rPr>
                <w:rFonts w:eastAsia="Times New Roman" w:cs="Calibri"/>
                <w:color w:val="000000"/>
              </w:rPr>
              <w:t>668075.5</w:t>
            </w:r>
          </w:p>
        </w:tc>
        <w:tc>
          <w:tcPr>
            <w:tcW w:w="1107" w:type="dxa"/>
            <w:tcBorders>
              <w:top w:val="nil"/>
              <w:left w:val="nil"/>
              <w:bottom w:val="single" w:color="auto" w:sz="4" w:space="0"/>
              <w:right w:val="single" w:color="auto" w:sz="4" w:space="0"/>
            </w:tcBorders>
            <w:shd w:val="clear" w:color="auto" w:fill="auto"/>
            <w:noWrap/>
            <w:vAlign w:val="bottom"/>
          </w:tcPr>
          <w:p w14:paraId="17E42798">
            <w:pPr>
              <w:spacing w:after="0" w:line="240" w:lineRule="auto"/>
              <w:jc w:val="right"/>
              <w:rPr>
                <w:rFonts w:eastAsia="Times New Roman" w:cs="Calibri"/>
                <w:color w:val="000000"/>
              </w:rPr>
            </w:pPr>
            <w:r>
              <w:rPr>
                <w:rFonts w:eastAsia="Times New Roman" w:cs="Calibri"/>
                <w:color w:val="000000"/>
              </w:rPr>
              <w:t>937812.1</w:t>
            </w:r>
          </w:p>
        </w:tc>
        <w:tc>
          <w:tcPr>
            <w:tcW w:w="1020" w:type="dxa"/>
            <w:tcBorders>
              <w:top w:val="nil"/>
              <w:left w:val="nil"/>
              <w:bottom w:val="single" w:color="auto" w:sz="4" w:space="0"/>
              <w:right w:val="single" w:color="auto" w:sz="4" w:space="0"/>
            </w:tcBorders>
            <w:shd w:val="clear" w:color="auto" w:fill="auto"/>
            <w:noWrap/>
            <w:vAlign w:val="bottom"/>
          </w:tcPr>
          <w:p w14:paraId="40189B66">
            <w:pPr>
              <w:spacing w:after="0" w:line="240" w:lineRule="auto"/>
              <w:jc w:val="right"/>
              <w:rPr>
                <w:rFonts w:eastAsia="Times New Roman" w:cs="Calibri"/>
                <w:color w:val="000000"/>
              </w:rPr>
            </w:pPr>
            <w:r>
              <w:rPr>
                <w:rFonts w:eastAsia="Times New Roman" w:cs="Calibri"/>
                <w:color w:val="000000"/>
              </w:rPr>
              <w:t>317.622</w:t>
            </w:r>
          </w:p>
        </w:tc>
        <w:tc>
          <w:tcPr>
            <w:tcW w:w="622" w:type="dxa"/>
            <w:tcBorders>
              <w:top w:val="nil"/>
              <w:left w:val="nil"/>
              <w:bottom w:val="single" w:color="auto" w:sz="4" w:space="0"/>
              <w:right w:val="single" w:color="auto" w:sz="4" w:space="0"/>
            </w:tcBorders>
            <w:shd w:val="clear" w:color="auto" w:fill="auto"/>
            <w:noWrap/>
            <w:vAlign w:val="bottom"/>
          </w:tcPr>
          <w:p w14:paraId="7BE4C5E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8165E16">
            <w:pPr>
              <w:spacing w:after="0" w:line="240" w:lineRule="auto"/>
              <w:rPr>
                <w:rFonts w:eastAsia="Times New Roman" w:cs="Calibri"/>
                <w:color w:val="000000"/>
              </w:rPr>
            </w:pPr>
            <w:r>
              <w:rPr>
                <w:rFonts w:eastAsia="Times New Roman" w:cs="Calibri"/>
                <w:color w:val="000000"/>
              </w:rPr>
              <w:t>PT404</w:t>
            </w:r>
          </w:p>
        </w:tc>
        <w:tc>
          <w:tcPr>
            <w:tcW w:w="825" w:type="dxa"/>
            <w:tcBorders>
              <w:top w:val="nil"/>
              <w:left w:val="nil"/>
              <w:bottom w:val="single" w:color="auto" w:sz="4" w:space="0"/>
              <w:right w:val="single" w:color="auto" w:sz="4" w:space="0"/>
            </w:tcBorders>
            <w:shd w:val="clear" w:color="auto" w:fill="auto"/>
            <w:noWrap/>
            <w:vAlign w:val="bottom"/>
          </w:tcPr>
          <w:p w14:paraId="79E9D35F">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A5DF73E">
            <w:pPr>
              <w:spacing w:after="0" w:line="240" w:lineRule="auto"/>
              <w:jc w:val="right"/>
              <w:rPr>
                <w:rFonts w:eastAsia="Times New Roman" w:cs="Calibri"/>
                <w:color w:val="000000"/>
              </w:rPr>
            </w:pPr>
            <w:r>
              <w:rPr>
                <w:rFonts w:eastAsia="Times New Roman" w:cs="Calibri"/>
                <w:color w:val="000000"/>
              </w:rPr>
              <w:t>668031.1</w:t>
            </w:r>
          </w:p>
        </w:tc>
        <w:tc>
          <w:tcPr>
            <w:tcW w:w="1170" w:type="dxa"/>
            <w:tcBorders>
              <w:top w:val="nil"/>
              <w:left w:val="nil"/>
              <w:bottom w:val="single" w:color="auto" w:sz="4" w:space="0"/>
              <w:right w:val="single" w:color="auto" w:sz="4" w:space="0"/>
            </w:tcBorders>
            <w:shd w:val="clear" w:color="auto" w:fill="auto"/>
            <w:noWrap/>
            <w:vAlign w:val="bottom"/>
          </w:tcPr>
          <w:p w14:paraId="6A519F91">
            <w:pPr>
              <w:spacing w:after="0" w:line="240" w:lineRule="auto"/>
              <w:jc w:val="right"/>
              <w:rPr>
                <w:rFonts w:eastAsia="Times New Roman" w:cs="Calibri"/>
                <w:color w:val="000000"/>
              </w:rPr>
            </w:pPr>
            <w:r>
              <w:rPr>
                <w:rFonts w:eastAsia="Times New Roman" w:cs="Calibri"/>
                <w:color w:val="000000"/>
              </w:rPr>
              <w:t>937802.8</w:t>
            </w:r>
          </w:p>
        </w:tc>
        <w:tc>
          <w:tcPr>
            <w:tcW w:w="941" w:type="dxa"/>
            <w:tcBorders>
              <w:top w:val="nil"/>
              <w:left w:val="nil"/>
              <w:bottom w:val="single" w:color="auto" w:sz="4" w:space="0"/>
              <w:right w:val="single" w:color="auto" w:sz="4" w:space="0"/>
            </w:tcBorders>
            <w:shd w:val="clear" w:color="auto" w:fill="auto"/>
            <w:noWrap/>
            <w:vAlign w:val="bottom"/>
          </w:tcPr>
          <w:p w14:paraId="3512DAC5">
            <w:pPr>
              <w:spacing w:after="0" w:line="240" w:lineRule="auto"/>
              <w:jc w:val="right"/>
              <w:rPr>
                <w:rFonts w:eastAsia="Times New Roman" w:cs="Calibri"/>
                <w:color w:val="000000"/>
              </w:rPr>
            </w:pPr>
            <w:r>
              <w:rPr>
                <w:rFonts w:eastAsia="Times New Roman" w:cs="Calibri"/>
                <w:color w:val="000000"/>
              </w:rPr>
              <w:t>317.66</w:t>
            </w:r>
          </w:p>
        </w:tc>
      </w:tr>
      <w:tr w14:paraId="09F8041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FEFD61A">
            <w:pPr>
              <w:spacing w:after="0" w:line="240" w:lineRule="auto"/>
              <w:rPr>
                <w:rFonts w:eastAsia="Times New Roman" w:cs="Calibri"/>
                <w:color w:val="000000"/>
              </w:rPr>
            </w:pPr>
            <w:r>
              <w:rPr>
                <w:rFonts w:eastAsia="Times New Roman" w:cs="Calibri"/>
                <w:color w:val="000000"/>
              </w:rPr>
              <w:t>PT145</w:t>
            </w:r>
          </w:p>
        </w:tc>
        <w:tc>
          <w:tcPr>
            <w:tcW w:w="675" w:type="dxa"/>
            <w:tcBorders>
              <w:top w:val="nil"/>
              <w:left w:val="nil"/>
              <w:bottom w:val="single" w:color="auto" w:sz="4" w:space="0"/>
              <w:right w:val="single" w:color="auto" w:sz="4" w:space="0"/>
            </w:tcBorders>
            <w:shd w:val="clear" w:color="auto" w:fill="auto"/>
            <w:noWrap/>
            <w:vAlign w:val="bottom"/>
          </w:tcPr>
          <w:p w14:paraId="6BBBF18B">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9A49289">
            <w:pPr>
              <w:spacing w:after="0" w:line="240" w:lineRule="auto"/>
              <w:jc w:val="right"/>
              <w:rPr>
                <w:rFonts w:eastAsia="Times New Roman" w:cs="Calibri"/>
                <w:color w:val="000000"/>
              </w:rPr>
            </w:pPr>
            <w:r>
              <w:rPr>
                <w:rFonts w:eastAsia="Times New Roman" w:cs="Calibri"/>
                <w:color w:val="000000"/>
              </w:rPr>
              <w:t>668075.9</w:t>
            </w:r>
          </w:p>
        </w:tc>
        <w:tc>
          <w:tcPr>
            <w:tcW w:w="1107" w:type="dxa"/>
            <w:tcBorders>
              <w:top w:val="nil"/>
              <w:left w:val="nil"/>
              <w:bottom w:val="single" w:color="auto" w:sz="4" w:space="0"/>
              <w:right w:val="single" w:color="auto" w:sz="4" w:space="0"/>
            </w:tcBorders>
            <w:shd w:val="clear" w:color="auto" w:fill="auto"/>
            <w:noWrap/>
            <w:vAlign w:val="bottom"/>
          </w:tcPr>
          <w:p w14:paraId="287E75A0">
            <w:pPr>
              <w:spacing w:after="0" w:line="240" w:lineRule="auto"/>
              <w:jc w:val="right"/>
              <w:rPr>
                <w:rFonts w:eastAsia="Times New Roman" w:cs="Calibri"/>
                <w:color w:val="000000"/>
              </w:rPr>
            </w:pPr>
            <w:r>
              <w:rPr>
                <w:rFonts w:eastAsia="Times New Roman" w:cs="Calibri"/>
                <w:color w:val="000000"/>
              </w:rPr>
              <w:t>937810.5</w:t>
            </w:r>
          </w:p>
        </w:tc>
        <w:tc>
          <w:tcPr>
            <w:tcW w:w="1020" w:type="dxa"/>
            <w:tcBorders>
              <w:top w:val="nil"/>
              <w:left w:val="nil"/>
              <w:bottom w:val="single" w:color="auto" w:sz="4" w:space="0"/>
              <w:right w:val="single" w:color="auto" w:sz="4" w:space="0"/>
            </w:tcBorders>
            <w:shd w:val="clear" w:color="auto" w:fill="auto"/>
            <w:noWrap/>
            <w:vAlign w:val="bottom"/>
          </w:tcPr>
          <w:p w14:paraId="4CCFBA9C">
            <w:pPr>
              <w:spacing w:after="0" w:line="240" w:lineRule="auto"/>
              <w:jc w:val="right"/>
              <w:rPr>
                <w:rFonts w:eastAsia="Times New Roman" w:cs="Calibri"/>
                <w:color w:val="000000"/>
              </w:rPr>
            </w:pPr>
            <w:r>
              <w:rPr>
                <w:rFonts w:eastAsia="Times New Roman" w:cs="Calibri"/>
                <w:color w:val="000000"/>
              </w:rPr>
              <w:t>317.869</w:t>
            </w:r>
          </w:p>
        </w:tc>
        <w:tc>
          <w:tcPr>
            <w:tcW w:w="622" w:type="dxa"/>
            <w:tcBorders>
              <w:top w:val="nil"/>
              <w:left w:val="nil"/>
              <w:bottom w:val="single" w:color="auto" w:sz="4" w:space="0"/>
              <w:right w:val="single" w:color="auto" w:sz="4" w:space="0"/>
            </w:tcBorders>
            <w:shd w:val="clear" w:color="auto" w:fill="auto"/>
            <w:noWrap/>
            <w:vAlign w:val="bottom"/>
          </w:tcPr>
          <w:p w14:paraId="7E6275C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B21845F">
            <w:pPr>
              <w:spacing w:after="0" w:line="240" w:lineRule="auto"/>
              <w:rPr>
                <w:rFonts w:eastAsia="Times New Roman" w:cs="Calibri"/>
                <w:color w:val="000000"/>
              </w:rPr>
            </w:pPr>
            <w:r>
              <w:rPr>
                <w:rFonts w:eastAsia="Times New Roman" w:cs="Calibri"/>
                <w:color w:val="000000"/>
              </w:rPr>
              <w:t>PT405</w:t>
            </w:r>
          </w:p>
        </w:tc>
        <w:tc>
          <w:tcPr>
            <w:tcW w:w="825" w:type="dxa"/>
            <w:tcBorders>
              <w:top w:val="nil"/>
              <w:left w:val="nil"/>
              <w:bottom w:val="single" w:color="auto" w:sz="4" w:space="0"/>
              <w:right w:val="single" w:color="auto" w:sz="4" w:space="0"/>
            </w:tcBorders>
            <w:shd w:val="clear" w:color="auto" w:fill="auto"/>
            <w:noWrap/>
            <w:vAlign w:val="bottom"/>
          </w:tcPr>
          <w:p w14:paraId="56B827D0">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D04E6C2">
            <w:pPr>
              <w:spacing w:after="0" w:line="240" w:lineRule="auto"/>
              <w:jc w:val="right"/>
              <w:rPr>
                <w:rFonts w:eastAsia="Times New Roman" w:cs="Calibri"/>
                <w:color w:val="000000"/>
              </w:rPr>
            </w:pPr>
            <w:r>
              <w:rPr>
                <w:rFonts w:eastAsia="Times New Roman" w:cs="Calibri"/>
                <w:color w:val="000000"/>
              </w:rPr>
              <w:t>668027.5</w:t>
            </w:r>
          </w:p>
        </w:tc>
        <w:tc>
          <w:tcPr>
            <w:tcW w:w="1170" w:type="dxa"/>
            <w:tcBorders>
              <w:top w:val="nil"/>
              <w:left w:val="nil"/>
              <w:bottom w:val="single" w:color="auto" w:sz="4" w:space="0"/>
              <w:right w:val="single" w:color="auto" w:sz="4" w:space="0"/>
            </w:tcBorders>
            <w:shd w:val="clear" w:color="auto" w:fill="auto"/>
            <w:noWrap/>
            <w:vAlign w:val="bottom"/>
          </w:tcPr>
          <w:p w14:paraId="47F55965">
            <w:pPr>
              <w:spacing w:after="0" w:line="240" w:lineRule="auto"/>
              <w:jc w:val="right"/>
              <w:rPr>
                <w:rFonts w:eastAsia="Times New Roman" w:cs="Calibri"/>
                <w:color w:val="000000"/>
              </w:rPr>
            </w:pPr>
            <w:r>
              <w:rPr>
                <w:rFonts w:eastAsia="Times New Roman" w:cs="Calibri"/>
                <w:color w:val="000000"/>
              </w:rPr>
              <w:t>937801.2</w:t>
            </w:r>
          </w:p>
        </w:tc>
        <w:tc>
          <w:tcPr>
            <w:tcW w:w="941" w:type="dxa"/>
            <w:tcBorders>
              <w:top w:val="nil"/>
              <w:left w:val="nil"/>
              <w:bottom w:val="single" w:color="auto" w:sz="4" w:space="0"/>
              <w:right w:val="single" w:color="auto" w:sz="4" w:space="0"/>
            </w:tcBorders>
            <w:shd w:val="clear" w:color="auto" w:fill="auto"/>
            <w:noWrap/>
            <w:vAlign w:val="bottom"/>
          </w:tcPr>
          <w:p w14:paraId="3FADCFD8">
            <w:pPr>
              <w:spacing w:after="0" w:line="240" w:lineRule="auto"/>
              <w:jc w:val="right"/>
              <w:rPr>
                <w:rFonts w:eastAsia="Times New Roman" w:cs="Calibri"/>
                <w:color w:val="000000"/>
              </w:rPr>
            </w:pPr>
            <w:r>
              <w:rPr>
                <w:rFonts w:eastAsia="Times New Roman" w:cs="Calibri"/>
                <w:color w:val="000000"/>
              </w:rPr>
              <w:t>317.556</w:t>
            </w:r>
          </w:p>
        </w:tc>
      </w:tr>
      <w:tr w14:paraId="6B83925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D2FDEDC">
            <w:pPr>
              <w:spacing w:after="0" w:line="240" w:lineRule="auto"/>
              <w:rPr>
                <w:rFonts w:eastAsia="Times New Roman" w:cs="Calibri"/>
                <w:color w:val="000000"/>
              </w:rPr>
            </w:pPr>
            <w:r>
              <w:rPr>
                <w:rFonts w:eastAsia="Times New Roman" w:cs="Calibri"/>
                <w:color w:val="000000"/>
              </w:rPr>
              <w:t>PT146</w:t>
            </w:r>
          </w:p>
        </w:tc>
        <w:tc>
          <w:tcPr>
            <w:tcW w:w="675" w:type="dxa"/>
            <w:tcBorders>
              <w:top w:val="nil"/>
              <w:left w:val="nil"/>
              <w:bottom w:val="single" w:color="auto" w:sz="4" w:space="0"/>
              <w:right w:val="single" w:color="auto" w:sz="4" w:space="0"/>
            </w:tcBorders>
            <w:shd w:val="clear" w:color="auto" w:fill="auto"/>
            <w:noWrap/>
            <w:vAlign w:val="bottom"/>
          </w:tcPr>
          <w:p w14:paraId="44091491">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D84247B">
            <w:pPr>
              <w:spacing w:after="0" w:line="240" w:lineRule="auto"/>
              <w:jc w:val="right"/>
              <w:rPr>
                <w:rFonts w:eastAsia="Times New Roman" w:cs="Calibri"/>
                <w:color w:val="000000"/>
              </w:rPr>
            </w:pPr>
            <w:r>
              <w:rPr>
                <w:rFonts w:eastAsia="Times New Roman" w:cs="Calibri"/>
                <w:color w:val="000000"/>
              </w:rPr>
              <w:t>668076.6</w:t>
            </w:r>
          </w:p>
        </w:tc>
        <w:tc>
          <w:tcPr>
            <w:tcW w:w="1107" w:type="dxa"/>
            <w:tcBorders>
              <w:top w:val="nil"/>
              <w:left w:val="nil"/>
              <w:bottom w:val="single" w:color="auto" w:sz="4" w:space="0"/>
              <w:right w:val="single" w:color="auto" w:sz="4" w:space="0"/>
            </w:tcBorders>
            <w:shd w:val="clear" w:color="auto" w:fill="auto"/>
            <w:noWrap/>
            <w:vAlign w:val="bottom"/>
          </w:tcPr>
          <w:p w14:paraId="0878F2FA">
            <w:pPr>
              <w:spacing w:after="0" w:line="240" w:lineRule="auto"/>
              <w:jc w:val="right"/>
              <w:rPr>
                <w:rFonts w:eastAsia="Times New Roman" w:cs="Calibri"/>
                <w:color w:val="000000"/>
              </w:rPr>
            </w:pPr>
            <w:r>
              <w:rPr>
                <w:rFonts w:eastAsia="Times New Roman" w:cs="Calibri"/>
                <w:color w:val="000000"/>
              </w:rPr>
              <w:t>937810.4</w:t>
            </w:r>
          </w:p>
        </w:tc>
        <w:tc>
          <w:tcPr>
            <w:tcW w:w="1020" w:type="dxa"/>
            <w:tcBorders>
              <w:top w:val="nil"/>
              <w:left w:val="nil"/>
              <w:bottom w:val="single" w:color="auto" w:sz="4" w:space="0"/>
              <w:right w:val="single" w:color="auto" w:sz="4" w:space="0"/>
            </w:tcBorders>
            <w:shd w:val="clear" w:color="auto" w:fill="auto"/>
            <w:noWrap/>
            <w:vAlign w:val="bottom"/>
          </w:tcPr>
          <w:p w14:paraId="692E66C2">
            <w:pPr>
              <w:spacing w:after="0" w:line="240" w:lineRule="auto"/>
              <w:jc w:val="right"/>
              <w:rPr>
                <w:rFonts w:eastAsia="Times New Roman" w:cs="Calibri"/>
                <w:color w:val="000000"/>
              </w:rPr>
            </w:pPr>
            <w:r>
              <w:rPr>
                <w:rFonts w:eastAsia="Times New Roman" w:cs="Calibri"/>
                <w:color w:val="000000"/>
              </w:rPr>
              <w:t>317.877</w:t>
            </w:r>
          </w:p>
        </w:tc>
        <w:tc>
          <w:tcPr>
            <w:tcW w:w="622" w:type="dxa"/>
            <w:tcBorders>
              <w:top w:val="nil"/>
              <w:left w:val="nil"/>
              <w:bottom w:val="single" w:color="auto" w:sz="4" w:space="0"/>
              <w:right w:val="single" w:color="auto" w:sz="4" w:space="0"/>
            </w:tcBorders>
            <w:shd w:val="clear" w:color="auto" w:fill="auto"/>
            <w:noWrap/>
            <w:vAlign w:val="bottom"/>
          </w:tcPr>
          <w:p w14:paraId="45BB478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53EAE1E">
            <w:pPr>
              <w:spacing w:after="0" w:line="240" w:lineRule="auto"/>
              <w:rPr>
                <w:rFonts w:eastAsia="Times New Roman" w:cs="Calibri"/>
                <w:color w:val="000000"/>
              </w:rPr>
            </w:pPr>
            <w:r>
              <w:rPr>
                <w:rFonts w:eastAsia="Times New Roman" w:cs="Calibri"/>
                <w:color w:val="000000"/>
              </w:rPr>
              <w:t>PT406</w:t>
            </w:r>
          </w:p>
        </w:tc>
        <w:tc>
          <w:tcPr>
            <w:tcW w:w="825" w:type="dxa"/>
            <w:tcBorders>
              <w:top w:val="nil"/>
              <w:left w:val="nil"/>
              <w:bottom w:val="single" w:color="auto" w:sz="4" w:space="0"/>
              <w:right w:val="single" w:color="auto" w:sz="4" w:space="0"/>
            </w:tcBorders>
            <w:shd w:val="clear" w:color="auto" w:fill="auto"/>
            <w:noWrap/>
            <w:vAlign w:val="bottom"/>
          </w:tcPr>
          <w:p w14:paraId="1E3D100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40D0353">
            <w:pPr>
              <w:spacing w:after="0" w:line="240" w:lineRule="auto"/>
              <w:jc w:val="right"/>
              <w:rPr>
                <w:rFonts w:eastAsia="Times New Roman" w:cs="Calibri"/>
                <w:color w:val="000000"/>
              </w:rPr>
            </w:pPr>
            <w:r>
              <w:rPr>
                <w:rFonts w:eastAsia="Times New Roman" w:cs="Calibri"/>
                <w:color w:val="000000"/>
              </w:rPr>
              <w:t>668031.4</w:t>
            </w:r>
          </w:p>
        </w:tc>
        <w:tc>
          <w:tcPr>
            <w:tcW w:w="1170" w:type="dxa"/>
            <w:tcBorders>
              <w:top w:val="nil"/>
              <w:left w:val="nil"/>
              <w:bottom w:val="single" w:color="auto" w:sz="4" w:space="0"/>
              <w:right w:val="single" w:color="auto" w:sz="4" w:space="0"/>
            </w:tcBorders>
            <w:shd w:val="clear" w:color="auto" w:fill="auto"/>
            <w:noWrap/>
            <w:vAlign w:val="bottom"/>
          </w:tcPr>
          <w:p w14:paraId="1B287A8F">
            <w:pPr>
              <w:spacing w:after="0" w:line="240" w:lineRule="auto"/>
              <w:jc w:val="right"/>
              <w:rPr>
                <w:rFonts w:eastAsia="Times New Roman" w:cs="Calibri"/>
                <w:color w:val="000000"/>
              </w:rPr>
            </w:pPr>
            <w:r>
              <w:rPr>
                <w:rFonts w:eastAsia="Times New Roman" w:cs="Calibri"/>
                <w:color w:val="000000"/>
              </w:rPr>
              <w:t>937799.3</w:t>
            </w:r>
          </w:p>
        </w:tc>
        <w:tc>
          <w:tcPr>
            <w:tcW w:w="941" w:type="dxa"/>
            <w:tcBorders>
              <w:top w:val="nil"/>
              <w:left w:val="nil"/>
              <w:bottom w:val="single" w:color="auto" w:sz="4" w:space="0"/>
              <w:right w:val="single" w:color="auto" w:sz="4" w:space="0"/>
            </w:tcBorders>
            <w:shd w:val="clear" w:color="auto" w:fill="auto"/>
            <w:noWrap/>
            <w:vAlign w:val="bottom"/>
          </w:tcPr>
          <w:p w14:paraId="390A99A2">
            <w:pPr>
              <w:spacing w:after="0" w:line="240" w:lineRule="auto"/>
              <w:jc w:val="right"/>
              <w:rPr>
                <w:rFonts w:eastAsia="Times New Roman" w:cs="Calibri"/>
                <w:color w:val="000000"/>
              </w:rPr>
            </w:pPr>
            <w:r>
              <w:rPr>
                <w:rFonts w:eastAsia="Times New Roman" w:cs="Calibri"/>
                <w:color w:val="000000"/>
              </w:rPr>
              <w:t>317.671</w:t>
            </w:r>
          </w:p>
        </w:tc>
      </w:tr>
      <w:tr w14:paraId="0ADC573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033FCC8">
            <w:pPr>
              <w:spacing w:after="0" w:line="240" w:lineRule="auto"/>
              <w:rPr>
                <w:rFonts w:eastAsia="Times New Roman" w:cs="Calibri"/>
                <w:color w:val="000000"/>
              </w:rPr>
            </w:pPr>
            <w:r>
              <w:rPr>
                <w:rFonts w:eastAsia="Times New Roman" w:cs="Calibri"/>
                <w:color w:val="000000"/>
              </w:rPr>
              <w:t>PT147</w:t>
            </w:r>
          </w:p>
        </w:tc>
        <w:tc>
          <w:tcPr>
            <w:tcW w:w="675" w:type="dxa"/>
            <w:tcBorders>
              <w:top w:val="nil"/>
              <w:left w:val="nil"/>
              <w:bottom w:val="single" w:color="auto" w:sz="4" w:space="0"/>
              <w:right w:val="single" w:color="auto" w:sz="4" w:space="0"/>
            </w:tcBorders>
            <w:shd w:val="clear" w:color="auto" w:fill="auto"/>
            <w:noWrap/>
            <w:vAlign w:val="bottom"/>
          </w:tcPr>
          <w:p w14:paraId="277D4F00">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046E111B">
            <w:pPr>
              <w:spacing w:after="0" w:line="240" w:lineRule="auto"/>
              <w:jc w:val="right"/>
              <w:rPr>
                <w:rFonts w:eastAsia="Times New Roman" w:cs="Calibri"/>
                <w:color w:val="000000"/>
              </w:rPr>
            </w:pPr>
            <w:r>
              <w:rPr>
                <w:rFonts w:eastAsia="Times New Roman" w:cs="Calibri"/>
                <w:color w:val="000000"/>
              </w:rPr>
              <w:t>668076.1</w:t>
            </w:r>
          </w:p>
        </w:tc>
        <w:tc>
          <w:tcPr>
            <w:tcW w:w="1107" w:type="dxa"/>
            <w:tcBorders>
              <w:top w:val="nil"/>
              <w:left w:val="nil"/>
              <w:bottom w:val="single" w:color="auto" w:sz="4" w:space="0"/>
              <w:right w:val="single" w:color="auto" w:sz="4" w:space="0"/>
            </w:tcBorders>
            <w:shd w:val="clear" w:color="auto" w:fill="auto"/>
            <w:noWrap/>
            <w:vAlign w:val="bottom"/>
          </w:tcPr>
          <w:p w14:paraId="1C7BA0A0">
            <w:pPr>
              <w:spacing w:after="0" w:line="240" w:lineRule="auto"/>
              <w:jc w:val="right"/>
              <w:rPr>
                <w:rFonts w:eastAsia="Times New Roman" w:cs="Calibri"/>
                <w:color w:val="000000"/>
              </w:rPr>
            </w:pPr>
            <w:r>
              <w:rPr>
                <w:rFonts w:eastAsia="Times New Roman" w:cs="Calibri"/>
                <w:color w:val="000000"/>
              </w:rPr>
              <w:t>937808</w:t>
            </w:r>
          </w:p>
        </w:tc>
        <w:tc>
          <w:tcPr>
            <w:tcW w:w="1020" w:type="dxa"/>
            <w:tcBorders>
              <w:top w:val="nil"/>
              <w:left w:val="nil"/>
              <w:bottom w:val="single" w:color="auto" w:sz="4" w:space="0"/>
              <w:right w:val="single" w:color="auto" w:sz="4" w:space="0"/>
            </w:tcBorders>
            <w:shd w:val="clear" w:color="auto" w:fill="auto"/>
            <w:noWrap/>
            <w:vAlign w:val="bottom"/>
          </w:tcPr>
          <w:p w14:paraId="127EFA69">
            <w:pPr>
              <w:spacing w:after="0" w:line="240" w:lineRule="auto"/>
              <w:jc w:val="right"/>
              <w:rPr>
                <w:rFonts w:eastAsia="Times New Roman" w:cs="Calibri"/>
                <w:color w:val="000000"/>
              </w:rPr>
            </w:pPr>
            <w:r>
              <w:rPr>
                <w:rFonts w:eastAsia="Times New Roman" w:cs="Calibri"/>
                <w:color w:val="000000"/>
              </w:rPr>
              <w:t>317.884</w:t>
            </w:r>
          </w:p>
        </w:tc>
        <w:tc>
          <w:tcPr>
            <w:tcW w:w="622" w:type="dxa"/>
            <w:tcBorders>
              <w:top w:val="nil"/>
              <w:left w:val="nil"/>
              <w:bottom w:val="single" w:color="auto" w:sz="4" w:space="0"/>
              <w:right w:val="single" w:color="auto" w:sz="4" w:space="0"/>
            </w:tcBorders>
            <w:shd w:val="clear" w:color="auto" w:fill="auto"/>
            <w:noWrap/>
            <w:vAlign w:val="bottom"/>
          </w:tcPr>
          <w:p w14:paraId="1E4585F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392D452">
            <w:pPr>
              <w:spacing w:after="0" w:line="240" w:lineRule="auto"/>
              <w:rPr>
                <w:rFonts w:eastAsia="Times New Roman" w:cs="Calibri"/>
                <w:color w:val="000000"/>
              </w:rPr>
            </w:pPr>
            <w:r>
              <w:rPr>
                <w:rFonts w:eastAsia="Times New Roman" w:cs="Calibri"/>
                <w:color w:val="000000"/>
              </w:rPr>
              <w:t>PT407</w:t>
            </w:r>
          </w:p>
        </w:tc>
        <w:tc>
          <w:tcPr>
            <w:tcW w:w="825" w:type="dxa"/>
            <w:tcBorders>
              <w:top w:val="nil"/>
              <w:left w:val="nil"/>
              <w:bottom w:val="single" w:color="auto" w:sz="4" w:space="0"/>
              <w:right w:val="single" w:color="auto" w:sz="4" w:space="0"/>
            </w:tcBorders>
            <w:shd w:val="clear" w:color="auto" w:fill="auto"/>
            <w:noWrap/>
            <w:vAlign w:val="bottom"/>
          </w:tcPr>
          <w:p w14:paraId="57F8AAE4">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D3DDF6C">
            <w:pPr>
              <w:spacing w:after="0" w:line="240" w:lineRule="auto"/>
              <w:jc w:val="right"/>
              <w:rPr>
                <w:rFonts w:eastAsia="Times New Roman" w:cs="Calibri"/>
                <w:color w:val="000000"/>
              </w:rPr>
            </w:pPr>
            <w:r>
              <w:rPr>
                <w:rFonts w:eastAsia="Times New Roman" w:cs="Calibri"/>
                <w:color w:val="000000"/>
              </w:rPr>
              <w:t>668035</w:t>
            </w:r>
          </w:p>
        </w:tc>
        <w:tc>
          <w:tcPr>
            <w:tcW w:w="1170" w:type="dxa"/>
            <w:tcBorders>
              <w:top w:val="nil"/>
              <w:left w:val="nil"/>
              <w:bottom w:val="single" w:color="auto" w:sz="4" w:space="0"/>
              <w:right w:val="single" w:color="auto" w:sz="4" w:space="0"/>
            </w:tcBorders>
            <w:shd w:val="clear" w:color="auto" w:fill="auto"/>
            <w:noWrap/>
            <w:vAlign w:val="bottom"/>
          </w:tcPr>
          <w:p w14:paraId="1293712B">
            <w:pPr>
              <w:spacing w:after="0" w:line="240" w:lineRule="auto"/>
              <w:jc w:val="right"/>
              <w:rPr>
                <w:rFonts w:eastAsia="Times New Roman" w:cs="Calibri"/>
                <w:color w:val="000000"/>
              </w:rPr>
            </w:pPr>
            <w:r>
              <w:rPr>
                <w:rFonts w:eastAsia="Times New Roman" w:cs="Calibri"/>
                <w:color w:val="000000"/>
              </w:rPr>
              <w:t>937801.7</w:t>
            </w:r>
          </w:p>
        </w:tc>
        <w:tc>
          <w:tcPr>
            <w:tcW w:w="941" w:type="dxa"/>
            <w:tcBorders>
              <w:top w:val="nil"/>
              <w:left w:val="nil"/>
              <w:bottom w:val="single" w:color="auto" w:sz="4" w:space="0"/>
              <w:right w:val="single" w:color="auto" w:sz="4" w:space="0"/>
            </w:tcBorders>
            <w:shd w:val="clear" w:color="auto" w:fill="auto"/>
            <w:noWrap/>
            <w:vAlign w:val="bottom"/>
          </w:tcPr>
          <w:p w14:paraId="20ECF2E9">
            <w:pPr>
              <w:spacing w:after="0" w:line="240" w:lineRule="auto"/>
              <w:jc w:val="right"/>
              <w:rPr>
                <w:rFonts w:eastAsia="Times New Roman" w:cs="Calibri"/>
                <w:color w:val="000000"/>
              </w:rPr>
            </w:pPr>
            <w:r>
              <w:rPr>
                <w:rFonts w:eastAsia="Times New Roman" w:cs="Calibri"/>
                <w:color w:val="000000"/>
              </w:rPr>
              <w:t>318.075</w:t>
            </w:r>
          </w:p>
        </w:tc>
      </w:tr>
      <w:tr w14:paraId="121BADC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FC8D1F2">
            <w:pPr>
              <w:spacing w:after="0" w:line="240" w:lineRule="auto"/>
              <w:rPr>
                <w:rFonts w:eastAsia="Times New Roman" w:cs="Calibri"/>
                <w:color w:val="000000"/>
              </w:rPr>
            </w:pPr>
            <w:r>
              <w:rPr>
                <w:rFonts w:eastAsia="Times New Roman" w:cs="Calibri"/>
                <w:color w:val="000000"/>
              </w:rPr>
              <w:t>PT148</w:t>
            </w:r>
          </w:p>
        </w:tc>
        <w:tc>
          <w:tcPr>
            <w:tcW w:w="675" w:type="dxa"/>
            <w:tcBorders>
              <w:top w:val="nil"/>
              <w:left w:val="nil"/>
              <w:bottom w:val="single" w:color="auto" w:sz="4" w:space="0"/>
              <w:right w:val="single" w:color="auto" w:sz="4" w:space="0"/>
            </w:tcBorders>
            <w:shd w:val="clear" w:color="auto" w:fill="auto"/>
            <w:noWrap/>
            <w:vAlign w:val="bottom"/>
          </w:tcPr>
          <w:p w14:paraId="0CA10969">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0058F75D">
            <w:pPr>
              <w:spacing w:after="0" w:line="240" w:lineRule="auto"/>
              <w:jc w:val="right"/>
              <w:rPr>
                <w:rFonts w:eastAsia="Times New Roman" w:cs="Calibri"/>
                <w:color w:val="000000"/>
              </w:rPr>
            </w:pPr>
            <w:r>
              <w:rPr>
                <w:rFonts w:eastAsia="Times New Roman" w:cs="Calibri"/>
                <w:color w:val="000000"/>
              </w:rPr>
              <w:t>668076.5</w:t>
            </w:r>
          </w:p>
        </w:tc>
        <w:tc>
          <w:tcPr>
            <w:tcW w:w="1107" w:type="dxa"/>
            <w:tcBorders>
              <w:top w:val="nil"/>
              <w:left w:val="nil"/>
              <w:bottom w:val="single" w:color="auto" w:sz="4" w:space="0"/>
              <w:right w:val="single" w:color="auto" w:sz="4" w:space="0"/>
            </w:tcBorders>
            <w:shd w:val="clear" w:color="auto" w:fill="auto"/>
            <w:noWrap/>
            <w:vAlign w:val="bottom"/>
          </w:tcPr>
          <w:p w14:paraId="67A4882F">
            <w:pPr>
              <w:spacing w:after="0" w:line="240" w:lineRule="auto"/>
              <w:jc w:val="right"/>
              <w:rPr>
                <w:rFonts w:eastAsia="Times New Roman" w:cs="Calibri"/>
                <w:color w:val="000000"/>
              </w:rPr>
            </w:pPr>
            <w:r>
              <w:rPr>
                <w:rFonts w:eastAsia="Times New Roman" w:cs="Calibri"/>
                <w:color w:val="000000"/>
              </w:rPr>
              <w:t>937808</w:t>
            </w:r>
          </w:p>
        </w:tc>
        <w:tc>
          <w:tcPr>
            <w:tcW w:w="1020" w:type="dxa"/>
            <w:tcBorders>
              <w:top w:val="nil"/>
              <w:left w:val="nil"/>
              <w:bottom w:val="single" w:color="auto" w:sz="4" w:space="0"/>
              <w:right w:val="single" w:color="auto" w:sz="4" w:space="0"/>
            </w:tcBorders>
            <w:shd w:val="clear" w:color="auto" w:fill="auto"/>
            <w:noWrap/>
            <w:vAlign w:val="bottom"/>
          </w:tcPr>
          <w:p w14:paraId="2B353B8F">
            <w:pPr>
              <w:spacing w:after="0" w:line="240" w:lineRule="auto"/>
              <w:jc w:val="right"/>
              <w:rPr>
                <w:rFonts w:eastAsia="Times New Roman" w:cs="Calibri"/>
                <w:color w:val="000000"/>
              </w:rPr>
            </w:pPr>
            <w:r>
              <w:rPr>
                <w:rFonts w:eastAsia="Times New Roman" w:cs="Calibri"/>
                <w:color w:val="000000"/>
              </w:rPr>
              <w:t>317.896</w:t>
            </w:r>
          </w:p>
        </w:tc>
        <w:tc>
          <w:tcPr>
            <w:tcW w:w="622" w:type="dxa"/>
            <w:tcBorders>
              <w:top w:val="nil"/>
              <w:left w:val="nil"/>
              <w:bottom w:val="single" w:color="auto" w:sz="4" w:space="0"/>
              <w:right w:val="single" w:color="auto" w:sz="4" w:space="0"/>
            </w:tcBorders>
            <w:shd w:val="clear" w:color="auto" w:fill="auto"/>
            <w:noWrap/>
            <w:vAlign w:val="bottom"/>
          </w:tcPr>
          <w:p w14:paraId="2F1402B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BC8D5C">
            <w:pPr>
              <w:spacing w:after="0" w:line="240" w:lineRule="auto"/>
              <w:rPr>
                <w:rFonts w:eastAsia="Times New Roman" w:cs="Calibri"/>
                <w:color w:val="000000"/>
              </w:rPr>
            </w:pPr>
            <w:r>
              <w:rPr>
                <w:rFonts w:eastAsia="Times New Roman" w:cs="Calibri"/>
                <w:color w:val="000000"/>
              </w:rPr>
              <w:t>PT408</w:t>
            </w:r>
          </w:p>
        </w:tc>
        <w:tc>
          <w:tcPr>
            <w:tcW w:w="825" w:type="dxa"/>
            <w:tcBorders>
              <w:top w:val="nil"/>
              <w:left w:val="nil"/>
              <w:bottom w:val="single" w:color="auto" w:sz="4" w:space="0"/>
              <w:right w:val="single" w:color="auto" w:sz="4" w:space="0"/>
            </w:tcBorders>
            <w:shd w:val="clear" w:color="auto" w:fill="auto"/>
            <w:noWrap/>
            <w:vAlign w:val="bottom"/>
          </w:tcPr>
          <w:p w14:paraId="57AE0AB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ECCDB58">
            <w:pPr>
              <w:spacing w:after="0" w:line="240" w:lineRule="auto"/>
              <w:jc w:val="right"/>
              <w:rPr>
                <w:rFonts w:eastAsia="Times New Roman" w:cs="Calibri"/>
                <w:color w:val="000000"/>
              </w:rPr>
            </w:pPr>
            <w:r>
              <w:rPr>
                <w:rFonts w:eastAsia="Times New Roman" w:cs="Calibri"/>
                <w:color w:val="000000"/>
              </w:rPr>
              <w:t>668032</w:t>
            </w:r>
          </w:p>
        </w:tc>
        <w:tc>
          <w:tcPr>
            <w:tcW w:w="1170" w:type="dxa"/>
            <w:tcBorders>
              <w:top w:val="nil"/>
              <w:left w:val="nil"/>
              <w:bottom w:val="single" w:color="auto" w:sz="4" w:space="0"/>
              <w:right w:val="single" w:color="auto" w:sz="4" w:space="0"/>
            </w:tcBorders>
            <w:shd w:val="clear" w:color="auto" w:fill="auto"/>
            <w:noWrap/>
            <w:vAlign w:val="bottom"/>
          </w:tcPr>
          <w:p w14:paraId="6A574121">
            <w:pPr>
              <w:spacing w:after="0" w:line="240" w:lineRule="auto"/>
              <w:jc w:val="right"/>
              <w:rPr>
                <w:rFonts w:eastAsia="Times New Roman" w:cs="Calibri"/>
                <w:color w:val="000000"/>
              </w:rPr>
            </w:pPr>
            <w:r>
              <w:rPr>
                <w:rFonts w:eastAsia="Times New Roman" w:cs="Calibri"/>
                <w:color w:val="000000"/>
              </w:rPr>
              <w:t>937800</w:t>
            </w:r>
          </w:p>
        </w:tc>
        <w:tc>
          <w:tcPr>
            <w:tcW w:w="941" w:type="dxa"/>
            <w:tcBorders>
              <w:top w:val="nil"/>
              <w:left w:val="nil"/>
              <w:bottom w:val="single" w:color="auto" w:sz="4" w:space="0"/>
              <w:right w:val="single" w:color="auto" w:sz="4" w:space="0"/>
            </w:tcBorders>
            <w:shd w:val="clear" w:color="auto" w:fill="auto"/>
            <w:noWrap/>
            <w:vAlign w:val="bottom"/>
          </w:tcPr>
          <w:p w14:paraId="69EF1FE0">
            <w:pPr>
              <w:spacing w:after="0" w:line="240" w:lineRule="auto"/>
              <w:jc w:val="right"/>
              <w:rPr>
                <w:rFonts w:eastAsia="Times New Roman" w:cs="Calibri"/>
                <w:color w:val="000000"/>
              </w:rPr>
            </w:pPr>
            <w:r>
              <w:rPr>
                <w:rFonts w:eastAsia="Times New Roman" w:cs="Calibri"/>
                <w:color w:val="000000"/>
              </w:rPr>
              <w:t>317.586</w:t>
            </w:r>
          </w:p>
        </w:tc>
      </w:tr>
      <w:tr w14:paraId="36706BE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F495FE5">
            <w:pPr>
              <w:spacing w:after="0" w:line="240" w:lineRule="auto"/>
              <w:rPr>
                <w:rFonts w:eastAsia="Times New Roman" w:cs="Calibri"/>
                <w:color w:val="000000"/>
              </w:rPr>
            </w:pPr>
            <w:r>
              <w:rPr>
                <w:rFonts w:eastAsia="Times New Roman" w:cs="Calibri"/>
                <w:color w:val="000000"/>
              </w:rPr>
              <w:t>PT149</w:t>
            </w:r>
          </w:p>
        </w:tc>
        <w:tc>
          <w:tcPr>
            <w:tcW w:w="675" w:type="dxa"/>
            <w:tcBorders>
              <w:top w:val="nil"/>
              <w:left w:val="nil"/>
              <w:bottom w:val="single" w:color="auto" w:sz="4" w:space="0"/>
              <w:right w:val="single" w:color="auto" w:sz="4" w:space="0"/>
            </w:tcBorders>
            <w:shd w:val="clear" w:color="auto" w:fill="auto"/>
            <w:noWrap/>
            <w:vAlign w:val="bottom"/>
          </w:tcPr>
          <w:p w14:paraId="39C49EA5">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680BDC4E">
            <w:pPr>
              <w:spacing w:after="0" w:line="240" w:lineRule="auto"/>
              <w:jc w:val="right"/>
              <w:rPr>
                <w:rFonts w:eastAsia="Times New Roman" w:cs="Calibri"/>
                <w:color w:val="000000"/>
              </w:rPr>
            </w:pPr>
            <w:r>
              <w:rPr>
                <w:rFonts w:eastAsia="Times New Roman" w:cs="Calibri"/>
                <w:color w:val="000000"/>
              </w:rPr>
              <w:t>668073.4</w:t>
            </w:r>
          </w:p>
        </w:tc>
        <w:tc>
          <w:tcPr>
            <w:tcW w:w="1107" w:type="dxa"/>
            <w:tcBorders>
              <w:top w:val="nil"/>
              <w:left w:val="nil"/>
              <w:bottom w:val="single" w:color="auto" w:sz="4" w:space="0"/>
              <w:right w:val="single" w:color="auto" w:sz="4" w:space="0"/>
            </w:tcBorders>
            <w:shd w:val="clear" w:color="auto" w:fill="auto"/>
            <w:noWrap/>
            <w:vAlign w:val="bottom"/>
          </w:tcPr>
          <w:p w14:paraId="5223DDA7">
            <w:pPr>
              <w:spacing w:after="0" w:line="240" w:lineRule="auto"/>
              <w:jc w:val="right"/>
              <w:rPr>
                <w:rFonts w:eastAsia="Times New Roman" w:cs="Calibri"/>
                <w:color w:val="000000"/>
              </w:rPr>
            </w:pPr>
            <w:r>
              <w:rPr>
                <w:rFonts w:eastAsia="Times New Roman" w:cs="Calibri"/>
                <w:color w:val="000000"/>
              </w:rPr>
              <w:t>937815.4</w:t>
            </w:r>
          </w:p>
        </w:tc>
        <w:tc>
          <w:tcPr>
            <w:tcW w:w="1020" w:type="dxa"/>
            <w:tcBorders>
              <w:top w:val="nil"/>
              <w:left w:val="nil"/>
              <w:bottom w:val="single" w:color="auto" w:sz="4" w:space="0"/>
              <w:right w:val="single" w:color="auto" w:sz="4" w:space="0"/>
            </w:tcBorders>
            <w:shd w:val="clear" w:color="auto" w:fill="auto"/>
            <w:noWrap/>
            <w:vAlign w:val="bottom"/>
          </w:tcPr>
          <w:p w14:paraId="184014DB">
            <w:pPr>
              <w:spacing w:after="0" w:line="240" w:lineRule="auto"/>
              <w:jc w:val="right"/>
              <w:rPr>
                <w:rFonts w:eastAsia="Times New Roman" w:cs="Calibri"/>
                <w:color w:val="000000"/>
              </w:rPr>
            </w:pPr>
            <w:r>
              <w:rPr>
                <w:rFonts w:eastAsia="Times New Roman" w:cs="Calibri"/>
                <w:color w:val="000000"/>
              </w:rPr>
              <w:t>317.468</w:t>
            </w:r>
          </w:p>
        </w:tc>
        <w:tc>
          <w:tcPr>
            <w:tcW w:w="622" w:type="dxa"/>
            <w:tcBorders>
              <w:top w:val="nil"/>
              <w:left w:val="nil"/>
              <w:bottom w:val="single" w:color="auto" w:sz="4" w:space="0"/>
              <w:right w:val="single" w:color="auto" w:sz="4" w:space="0"/>
            </w:tcBorders>
            <w:shd w:val="clear" w:color="auto" w:fill="auto"/>
            <w:noWrap/>
            <w:vAlign w:val="bottom"/>
          </w:tcPr>
          <w:p w14:paraId="317196A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7ECB760">
            <w:pPr>
              <w:spacing w:after="0" w:line="240" w:lineRule="auto"/>
              <w:rPr>
                <w:rFonts w:eastAsia="Times New Roman" w:cs="Calibri"/>
                <w:color w:val="000000"/>
              </w:rPr>
            </w:pPr>
            <w:r>
              <w:rPr>
                <w:rFonts w:eastAsia="Times New Roman" w:cs="Calibri"/>
                <w:color w:val="000000"/>
              </w:rPr>
              <w:t>PT409</w:t>
            </w:r>
          </w:p>
        </w:tc>
        <w:tc>
          <w:tcPr>
            <w:tcW w:w="825" w:type="dxa"/>
            <w:tcBorders>
              <w:top w:val="nil"/>
              <w:left w:val="nil"/>
              <w:bottom w:val="single" w:color="auto" w:sz="4" w:space="0"/>
              <w:right w:val="single" w:color="auto" w:sz="4" w:space="0"/>
            </w:tcBorders>
            <w:shd w:val="clear" w:color="auto" w:fill="auto"/>
            <w:noWrap/>
            <w:vAlign w:val="bottom"/>
          </w:tcPr>
          <w:p w14:paraId="5786159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E08E7E7">
            <w:pPr>
              <w:spacing w:after="0" w:line="240" w:lineRule="auto"/>
              <w:jc w:val="right"/>
              <w:rPr>
                <w:rFonts w:eastAsia="Times New Roman" w:cs="Calibri"/>
                <w:color w:val="000000"/>
              </w:rPr>
            </w:pPr>
            <w:r>
              <w:rPr>
                <w:rFonts w:eastAsia="Times New Roman" w:cs="Calibri"/>
                <w:color w:val="000000"/>
              </w:rPr>
              <w:t>668031.4</w:t>
            </w:r>
          </w:p>
        </w:tc>
        <w:tc>
          <w:tcPr>
            <w:tcW w:w="1170" w:type="dxa"/>
            <w:tcBorders>
              <w:top w:val="nil"/>
              <w:left w:val="nil"/>
              <w:bottom w:val="single" w:color="auto" w:sz="4" w:space="0"/>
              <w:right w:val="single" w:color="auto" w:sz="4" w:space="0"/>
            </w:tcBorders>
            <w:shd w:val="clear" w:color="auto" w:fill="auto"/>
            <w:noWrap/>
            <w:vAlign w:val="bottom"/>
          </w:tcPr>
          <w:p w14:paraId="0337BC5D">
            <w:pPr>
              <w:spacing w:after="0" w:line="240" w:lineRule="auto"/>
              <w:jc w:val="right"/>
              <w:rPr>
                <w:rFonts w:eastAsia="Times New Roman" w:cs="Calibri"/>
                <w:color w:val="000000"/>
              </w:rPr>
            </w:pPr>
            <w:r>
              <w:rPr>
                <w:rFonts w:eastAsia="Times New Roman" w:cs="Calibri"/>
                <w:color w:val="000000"/>
              </w:rPr>
              <w:t>937796</w:t>
            </w:r>
          </w:p>
        </w:tc>
        <w:tc>
          <w:tcPr>
            <w:tcW w:w="941" w:type="dxa"/>
            <w:tcBorders>
              <w:top w:val="nil"/>
              <w:left w:val="nil"/>
              <w:bottom w:val="single" w:color="auto" w:sz="4" w:space="0"/>
              <w:right w:val="single" w:color="auto" w:sz="4" w:space="0"/>
            </w:tcBorders>
            <w:shd w:val="clear" w:color="auto" w:fill="auto"/>
            <w:noWrap/>
            <w:vAlign w:val="bottom"/>
          </w:tcPr>
          <w:p w14:paraId="7B2E88AA">
            <w:pPr>
              <w:spacing w:after="0" w:line="240" w:lineRule="auto"/>
              <w:jc w:val="right"/>
              <w:rPr>
                <w:rFonts w:eastAsia="Times New Roman" w:cs="Calibri"/>
                <w:color w:val="000000"/>
              </w:rPr>
            </w:pPr>
            <w:r>
              <w:rPr>
                <w:rFonts w:eastAsia="Times New Roman" w:cs="Calibri"/>
                <w:color w:val="000000"/>
              </w:rPr>
              <w:t>317.74</w:t>
            </w:r>
          </w:p>
        </w:tc>
      </w:tr>
      <w:tr w14:paraId="39FDA9D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5911AE9">
            <w:pPr>
              <w:spacing w:after="0" w:line="240" w:lineRule="auto"/>
              <w:rPr>
                <w:rFonts w:eastAsia="Times New Roman" w:cs="Calibri"/>
                <w:color w:val="000000"/>
              </w:rPr>
            </w:pPr>
            <w:r>
              <w:rPr>
                <w:rFonts w:eastAsia="Times New Roman" w:cs="Calibri"/>
                <w:color w:val="000000"/>
              </w:rPr>
              <w:t>PT150</w:t>
            </w:r>
          </w:p>
        </w:tc>
        <w:tc>
          <w:tcPr>
            <w:tcW w:w="675" w:type="dxa"/>
            <w:tcBorders>
              <w:top w:val="nil"/>
              <w:left w:val="nil"/>
              <w:bottom w:val="single" w:color="auto" w:sz="4" w:space="0"/>
              <w:right w:val="single" w:color="auto" w:sz="4" w:space="0"/>
            </w:tcBorders>
            <w:shd w:val="clear" w:color="auto" w:fill="auto"/>
            <w:noWrap/>
            <w:vAlign w:val="bottom"/>
          </w:tcPr>
          <w:p w14:paraId="023A2427">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61FFBA62">
            <w:pPr>
              <w:spacing w:after="0" w:line="240" w:lineRule="auto"/>
              <w:jc w:val="right"/>
              <w:rPr>
                <w:rFonts w:eastAsia="Times New Roman" w:cs="Calibri"/>
                <w:color w:val="000000"/>
              </w:rPr>
            </w:pPr>
            <w:r>
              <w:rPr>
                <w:rFonts w:eastAsia="Times New Roman" w:cs="Calibri"/>
                <w:color w:val="000000"/>
              </w:rPr>
              <w:t>668073.5</w:t>
            </w:r>
          </w:p>
        </w:tc>
        <w:tc>
          <w:tcPr>
            <w:tcW w:w="1107" w:type="dxa"/>
            <w:tcBorders>
              <w:top w:val="nil"/>
              <w:left w:val="nil"/>
              <w:bottom w:val="single" w:color="auto" w:sz="4" w:space="0"/>
              <w:right w:val="single" w:color="auto" w:sz="4" w:space="0"/>
            </w:tcBorders>
            <w:shd w:val="clear" w:color="auto" w:fill="auto"/>
            <w:noWrap/>
            <w:vAlign w:val="bottom"/>
          </w:tcPr>
          <w:p w14:paraId="457BE3DC">
            <w:pPr>
              <w:spacing w:after="0" w:line="240" w:lineRule="auto"/>
              <w:jc w:val="right"/>
              <w:rPr>
                <w:rFonts w:eastAsia="Times New Roman" w:cs="Calibri"/>
                <w:color w:val="000000"/>
              </w:rPr>
            </w:pPr>
            <w:r>
              <w:rPr>
                <w:rFonts w:eastAsia="Times New Roman" w:cs="Calibri"/>
                <w:color w:val="000000"/>
              </w:rPr>
              <w:t>937803.4</w:t>
            </w:r>
          </w:p>
        </w:tc>
        <w:tc>
          <w:tcPr>
            <w:tcW w:w="1020" w:type="dxa"/>
            <w:tcBorders>
              <w:top w:val="nil"/>
              <w:left w:val="nil"/>
              <w:bottom w:val="single" w:color="auto" w:sz="4" w:space="0"/>
              <w:right w:val="single" w:color="auto" w:sz="4" w:space="0"/>
            </w:tcBorders>
            <w:shd w:val="clear" w:color="auto" w:fill="auto"/>
            <w:noWrap/>
            <w:vAlign w:val="bottom"/>
          </w:tcPr>
          <w:p w14:paraId="7F939070">
            <w:pPr>
              <w:spacing w:after="0" w:line="240" w:lineRule="auto"/>
              <w:jc w:val="right"/>
              <w:rPr>
                <w:rFonts w:eastAsia="Times New Roman" w:cs="Calibri"/>
                <w:color w:val="000000"/>
              </w:rPr>
            </w:pPr>
            <w:r>
              <w:rPr>
                <w:rFonts w:eastAsia="Times New Roman" w:cs="Calibri"/>
                <w:color w:val="000000"/>
              </w:rPr>
              <w:t>317.824</w:t>
            </w:r>
          </w:p>
        </w:tc>
        <w:tc>
          <w:tcPr>
            <w:tcW w:w="622" w:type="dxa"/>
            <w:tcBorders>
              <w:top w:val="nil"/>
              <w:left w:val="nil"/>
              <w:bottom w:val="single" w:color="auto" w:sz="4" w:space="0"/>
              <w:right w:val="single" w:color="auto" w:sz="4" w:space="0"/>
            </w:tcBorders>
            <w:shd w:val="clear" w:color="auto" w:fill="auto"/>
            <w:noWrap/>
            <w:vAlign w:val="bottom"/>
          </w:tcPr>
          <w:p w14:paraId="7182163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0E74B33">
            <w:pPr>
              <w:spacing w:after="0" w:line="240" w:lineRule="auto"/>
              <w:rPr>
                <w:rFonts w:eastAsia="Times New Roman" w:cs="Calibri"/>
                <w:color w:val="000000"/>
              </w:rPr>
            </w:pPr>
            <w:r>
              <w:rPr>
                <w:rFonts w:eastAsia="Times New Roman" w:cs="Calibri"/>
                <w:color w:val="000000"/>
              </w:rPr>
              <w:t>PT410</w:t>
            </w:r>
          </w:p>
        </w:tc>
        <w:tc>
          <w:tcPr>
            <w:tcW w:w="825" w:type="dxa"/>
            <w:tcBorders>
              <w:top w:val="nil"/>
              <w:left w:val="nil"/>
              <w:bottom w:val="single" w:color="auto" w:sz="4" w:space="0"/>
              <w:right w:val="single" w:color="auto" w:sz="4" w:space="0"/>
            </w:tcBorders>
            <w:shd w:val="clear" w:color="auto" w:fill="auto"/>
            <w:noWrap/>
            <w:vAlign w:val="bottom"/>
          </w:tcPr>
          <w:p w14:paraId="432534E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2E65591">
            <w:pPr>
              <w:spacing w:after="0" w:line="240" w:lineRule="auto"/>
              <w:jc w:val="right"/>
              <w:rPr>
                <w:rFonts w:eastAsia="Times New Roman" w:cs="Calibri"/>
                <w:color w:val="000000"/>
              </w:rPr>
            </w:pPr>
            <w:r>
              <w:rPr>
                <w:rFonts w:eastAsia="Times New Roman" w:cs="Calibri"/>
                <w:color w:val="000000"/>
              </w:rPr>
              <w:t>668033.4</w:t>
            </w:r>
          </w:p>
        </w:tc>
        <w:tc>
          <w:tcPr>
            <w:tcW w:w="1170" w:type="dxa"/>
            <w:tcBorders>
              <w:top w:val="nil"/>
              <w:left w:val="nil"/>
              <w:bottom w:val="single" w:color="auto" w:sz="4" w:space="0"/>
              <w:right w:val="single" w:color="auto" w:sz="4" w:space="0"/>
            </w:tcBorders>
            <w:shd w:val="clear" w:color="auto" w:fill="auto"/>
            <w:noWrap/>
            <w:vAlign w:val="bottom"/>
          </w:tcPr>
          <w:p w14:paraId="16CCBB81">
            <w:pPr>
              <w:spacing w:after="0" w:line="240" w:lineRule="auto"/>
              <w:jc w:val="right"/>
              <w:rPr>
                <w:rFonts w:eastAsia="Times New Roman" w:cs="Calibri"/>
                <w:color w:val="000000"/>
              </w:rPr>
            </w:pPr>
            <w:r>
              <w:rPr>
                <w:rFonts w:eastAsia="Times New Roman" w:cs="Calibri"/>
                <w:color w:val="000000"/>
              </w:rPr>
              <w:t>937793.9</w:t>
            </w:r>
          </w:p>
        </w:tc>
        <w:tc>
          <w:tcPr>
            <w:tcW w:w="941" w:type="dxa"/>
            <w:tcBorders>
              <w:top w:val="nil"/>
              <w:left w:val="nil"/>
              <w:bottom w:val="single" w:color="auto" w:sz="4" w:space="0"/>
              <w:right w:val="single" w:color="auto" w:sz="4" w:space="0"/>
            </w:tcBorders>
            <w:shd w:val="clear" w:color="auto" w:fill="auto"/>
            <w:noWrap/>
            <w:vAlign w:val="bottom"/>
          </w:tcPr>
          <w:p w14:paraId="42DD55D1">
            <w:pPr>
              <w:spacing w:after="0" w:line="240" w:lineRule="auto"/>
              <w:jc w:val="right"/>
              <w:rPr>
                <w:rFonts w:eastAsia="Times New Roman" w:cs="Calibri"/>
                <w:color w:val="000000"/>
              </w:rPr>
            </w:pPr>
            <w:r>
              <w:rPr>
                <w:rFonts w:eastAsia="Times New Roman" w:cs="Calibri"/>
                <w:color w:val="000000"/>
              </w:rPr>
              <w:t>317.725</w:t>
            </w:r>
          </w:p>
        </w:tc>
      </w:tr>
      <w:tr w14:paraId="6CC9ED5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C47BC24">
            <w:pPr>
              <w:spacing w:after="0" w:line="240" w:lineRule="auto"/>
              <w:rPr>
                <w:rFonts w:eastAsia="Times New Roman" w:cs="Calibri"/>
                <w:color w:val="000000"/>
              </w:rPr>
            </w:pPr>
            <w:r>
              <w:rPr>
                <w:rFonts w:eastAsia="Times New Roman" w:cs="Calibri"/>
                <w:color w:val="000000"/>
              </w:rPr>
              <w:t>PT151</w:t>
            </w:r>
          </w:p>
        </w:tc>
        <w:tc>
          <w:tcPr>
            <w:tcW w:w="675" w:type="dxa"/>
            <w:tcBorders>
              <w:top w:val="nil"/>
              <w:left w:val="nil"/>
              <w:bottom w:val="single" w:color="auto" w:sz="4" w:space="0"/>
              <w:right w:val="single" w:color="auto" w:sz="4" w:space="0"/>
            </w:tcBorders>
            <w:shd w:val="clear" w:color="auto" w:fill="auto"/>
            <w:noWrap/>
            <w:vAlign w:val="bottom"/>
          </w:tcPr>
          <w:p w14:paraId="3AAE716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D68C8B3">
            <w:pPr>
              <w:spacing w:after="0" w:line="240" w:lineRule="auto"/>
              <w:jc w:val="right"/>
              <w:rPr>
                <w:rFonts w:eastAsia="Times New Roman" w:cs="Calibri"/>
                <w:color w:val="000000"/>
              </w:rPr>
            </w:pPr>
            <w:r>
              <w:rPr>
                <w:rFonts w:eastAsia="Times New Roman" w:cs="Calibri"/>
                <w:color w:val="000000"/>
              </w:rPr>
              <w:t>668077.3</w:t>
            </w:r>
          </w:p>
        </w:tc>
        <w:tc>
          <w:tcPr>
            <w:tcW w:w="1107" w:type="dxa"/>
            <w:tcBorders>
              <w:top w:val="nil"/>
              <w:left w:val="nil"/>
              <w:bottom w:val="single" w:color="auto" w:sz="4" w:space="0"/>
              <w:right w:val="single" w:color="auto" w:sz="4" w:space="0"/>
            </w:tcBorders>
            <w:shd w:val="clear" w:color="auto" w:fill="auto"/>
            <w:noWrap/>
            <w:vAlign w:val="bottom"/>
          </w:tcPr>
          <w:p w14:paraId="708ACC53">
            <w:pPr>
              <w:spacing w:after="0" w:line="240" w:lineRule="auto"/>
              <w:jc w:val="right"/>
              <w:rPr>
                <w:rFonts w:eastAsia="Times New Roman" w:cs="Calibri"/>
                <w:color w:val="000000"/>
              </w:rPr>
            </w:pPr>
            <w:r>
              <w:rPr>
                <w:rFonts w:eastAsia="Times New Roman" w:cs="Calibri"/>
                <w:color w:val="000000"/>
              </w:rPr>
              <w:t>937804.7</w:t>
            </w:r>
          </w:p>
        </w:tc>
        <w:tc>
          <w:tcPr>
            <w:tcW w:w="1020" w:type="dxa"/>
            <w:tcBorders>
              <w:top w:val="nil"/>
              <w:left w:val="nil"/>
              <w:bottom w:val="single" w:color="auto" w:sz="4" w:space="0"/>
              <w:right w:val="single" w:color="auto" w:sz="4" w:space="0"/>
            </w:tcBorders>
            <w:shd w:val="clear" w:color="auto" w:fill="auto"/>
            <w:noWrap/>
            <w:vAlign w:val="bottom"/>
          </w:tcPr>
          <w:p w14:paraId="2AF6FDC2">
            <w:pPr>
              <w:spacing w:after="0" w:line="240" w:lineRule="auto"/>
              <w:jc w:val="right"/>
              <w:rPr>
                <w:rFonts w:eastAsia="Times New Roman" w:cs="Calibri"/>
                <w:color w:val="000000"/>
              </w:rPr>
            </w:pPr>
            <w:r>
              <w:rPr>
                <w:rFonts w:eastAsia="Times New Roman" w:cs="Calibri"/>
                <w:color w:val="000000"/>
              </w:rPr>
              <w:t>317.737</w:t>
            </w:r>
          </w:p>
        </w:tc>
        <w:tc>
          <w:tcPr>
            <w:tcW w:w="622" w:type="dxa"/>
            <w:tcBorders>
              <w:top w:val="nil"/>
              <w:left w:val="nil"/>
              <w:bottom w:val="single" w:color="auto" w:sz="4" w:space="0"/>
              <w:right w:val="single" w:color="auto" w:sz="4" w:space="0"/>
            </w:tcBorders>
            <w:shd w:val="clear" w:color="auto" w:fill="auto"/>
            <w:noWrap/>
            <w:vAlign w:val="bottom"/>
          </w:tcPr>
          <w:p w14:paraId="238DD8F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DA81A08">
            <w:pPr>
              <w:spacing w:after="0" w:line="240" w:lineRule="auto"/>
              <w:rPr>
                <w:rFonts w:eastAsia="Times New Roman" w:cs="Calibri"/>
                <w:color w:val="000000"/>
              </w:rPr>
            </w:pPr>
            <w:r>
              <w:rPr>
                <w:rFonts w:eastAsia="Times New Roman" w:cs="Calibri"/>
                <w:color w:val="000000"/>
              </w:rPr>
              <w:t>PT411</w:t>
            </w:r>
          </w:p>
        </w:tc>
        <w:tc>
          <w:tcPr>
            <w:tcW w:w="825" w:type="dxa"/>
            <w:tcBorders>
              <w:top w:val="nil"/>
              <w:left w:val="nil"/>
              <w:bottom w:val="single" w:color="auto" w:sz="4" w:space="0"/>
              <w:right w:val="single" w:color="auto" w:sz="4" w:space="0"/>
            </w:tcBorders>
            <w:shd w:val="clear" w:color="auto" w:fill="auto"/>
            <w:noWrap/>
            <w:vAlign w:val="bottom"/>
          </w:tcPr>
          <w:p w14:paraId="31EAC13B">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7530995">
            <w:pPr>
              <w:spacing w:after="0" w:line="240" w:lineRule="auto"/>
              <w:jc w:val="right"/>
              <w:rPr>
                <w:rFonts w:eastAsia="Times New Roman" w:cs="Calibri"/>
                <w:color w:val="000000"/>
              </w:rPr>
            </w:pPr>
            <w:r>
              <w:rPr>
                <w:rFonts w:eastAsia="Times New Roman" w:cs="Calibri"/>
                <w:color w:val="000000"/>
              </w:rPr>
              <w:t>668035.2</w:t>
            </w:r>
          </w:p>
        </w:tc>
        <w:tc>
          <w:tcPr>
            <w:tcW w:w="1170" w:type="dxa"/>
            <w:tcBorders>
              <w:top w:val="nil"/>
              <w:left w:val="nil"/>
              <w:bottom w:val="single" w:color="auto" w:sz="4" w:space="0"/>
              <w:right w:val="single" w:color="auto" w:sz="4" w:space="0"/>
            </w:tcBorders>
            <w:shd w:val="clear" w:color="auto" w:fill="auto"/>
            <w:noWrap/>
            <w:vAlign w:val="bottom"/>
          </w:tcPr>
          <w:p w14:paraId="2A6B1775">
            <w:pPr>
              <w:spacing w:after="0" w:line="240" w:lineRule="auto"/>
              <w:jc w:val="right"/>
              <w:rPr>
                <w:rFonts w:eastAsia="Times New Roman" w:cs="Calibri"/>
                <w:color w:val="000000"/>
              </w:rPr>
            </w:pPr>
            <w:r>
              <w:rPr>
                <w:rFonts w:eastAsia="Times New Roman" w:cs="Calibri"/>
                <w:color w:val="000000"/>
              </w:rPr>
              <w:t>937792.8</w:t>
            </w:r>
          </w:p>
        </w:tc>
        <w:tc>
          <w:tcPr>
            <w:tcW w:w="941" w:type="dxa"/>
            <w:tcBorders>
              <w:top w:val="nil"/>
              <w:left w:val="nil"/>
              <w:bottom w:val="single" w:color="auto" w:sz="4" w:space="0"/>
              <w:right w:val="single" w:color="auto" w:sz="4" w:space="0"/>
            </w:tcBorders>
            <w:shd w:val="clear" w:color="auto" w:fill="auto"/>
            <w:noWrap/>
            <w:vAlign w:val="bottom"/>
          </w:tcPr>
          <w:p w14:paraId="5132E96D">
            <w:pPr>
              <w:spacing w:after="0" w:line="240" w:lineRule="auto"/>
              <w:jc w:val="right"/>
              <w:rPr>
                <w:rFonts w:eastAsia="Times New Roman" w:cs="Calibri"/>
                <w:color w:val="000000"/>
              </w:rPr>
            </w:pPr>
            <w:r>
              <w:rPr>
                <w:rFonts w:eastAsia="Times New Roman" w:cs="Calibri"/>
                <w:color w:val="000000"/>
              </w:rPr>
              <w:t>317.863</w:t>
            </w:r>
          </w:p>
        </w:tc>
      </w:tr>
      <w:tr w14:paraId="0EE17FD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E91AA92">
            <w:pPr>
              <w:spacing w:after="0" w:line="240" w:lineRule="auto"/>
              <w:rPr>
                <w:rFonts w:eastAsia="Times New Roman" w:cs="Calibri"/>
                <w:color w:val="000000"/>
              </w:rPr>
            </w:pPr>
            <w:r>
              <w:rPr>
                <w:rFonts w:eastAsia="Times New Roman" w:cs="Calibri"/>
                <w:color w:val="000000"/>
              </w:rPr>
              <w:t>PT152</w:t>
            </w:r>
          </w:p>
        </w:tc>
        <w:tc>
          <w:tcPr>
            <w:tcW w:w="675" w:type="dxa"/>
            <w:tcBorders>
              <w:top w:val="nil"/>
              <w:left w:val="nil"/>
              <w:bottom w:val="single" w:color="auto" w:sz="4" w:space="0"/>
              <w:right w:val="single" w:color="auto" w:sz="4" w:space="0"/>
            </w:tcBorders>
            <w:shd w:val="clear" w:color="auto" w:fill="auto"/>
            <w:noWrap/>
            <w:vAlign w:val="bottom"/>
          </w:tcPr>
          <w:p w14:paraId="1D132A4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57D7547">
            <w:pPr>
              <w:spacing w:after="0" w:line="240" w:lineRule="auto"/>
              <w:jc w:val="right"/>
              <w:rPr>
                <w:rFonts w:eastAsia="Times New Roman" w:cs="Calibri"/>
                <w:color w:val="000000"/>
              </w:rPr>
            </w:pPr>
            <w:r>
              <w:rPr>
                <w:rFonts w:eastAsia="Times New Roman" w:cs="Calibri"/>
                <w:color w:val="000000"/>
              </w:rPr>
              <w:t>668080.4</w:t>
            </w:r>
          </w:p>
        </w:tc>
        <w:tc>
          <w:tcPr>
            <w:tcW w:w="1107" w:type="dxa"/>
            <w:tcBorders>
              <w:top w:val="nil"/>
              <w:left w:val="nil"/>
              <w:bottom w:val="single" w:color="auto" w:sz="4" w:space="0"/>
              <w:right w:val="single" w:color="auto" w:sz="4" w:space="0"/>
            </w:tcBorders>
            <w:shd w:val="clear" w:color="auto" w:fill="auto"/>
            <w:noWrap/>
            <w:vAlign w:val="bottom"/>
          </w:tcPr>
          <w:p w14:paraId="320305B7">
            <w:pPr>
              <w:spacing w:after="0" w:line="240" w:lineRule="auto"/>
              <w:jc w:val="right"/>
              <w:rPr>
                <w:rFonts w:eastAsia="Times New Roman" w:cs="Calibri"/>
                <w:color w:val="000000"/>
              </w:rPr>
            </w:pPr>
            <w:r>
              <w:rPr>
                <w:rFonts w:eastAsia="Times New Roman" w:cs="Calibri"/>
                <w:color w:val="000000"/>
              </w:rPr>
              <w:t>937805.5</w:t>
            </w:r>
          </w:p>
        </w:tc>
        <w:tc>
          <w:tcPr>
            <w:tcW w:w="1020" w:type="dxa"/>
            <w:tcBorders>
              <w:top w:val="nil"/>
              <w:left w:val="nil"/>
              <w:bottom w:val="single" w:color="auto" w:sz="4" w:space="0"/>
              <w:right w:val="single" w:color="auto" w:sz="4" w:space="0"/>
            </w:tcBorders>
            <w:shd w:val="clear" w:color="auto" w:fill="auto"/>
            <w:noWrap/>
            <w:vAlign w:val="bottom"/>
          </w:tcPr>
          <w:p w14:paraId="38A5521B">
            <w:pPr>
              <w:spacing w:after="0" w:line="240" w:lineRule="auto"/>
              <w:jc w:val="right"/>
              <w:rPr>
                <w:rFonts w:eastAsia="Times New Roman" w:cs="Calibri"/>
                <w:color w:val="000000"/>
              </w:rPr>
            </w:pPr>
            <w:r>
              <w:rPr>
                <w:rFonts w:eastAsia="Times New Roman" w:cs="Calibri"/>
                <w:color w:val="000000"/>
              </w:rPr>
              <w:t>317.546</w:t>
            </w:r>
          </w:p>
        </w:tc>
        <w:tc>
          <w:tcPr>
            <w:tcW w:w="622" w:type="dxa"/>
            <w:tcBorders>
              <w:top w:val="nil"/>
              <w:left w:val="nil"/>
              <w:bottom w:val="single" w:color="auto" w:sz="4" w:space="0"/>
              <w:right w:val="single" w:color="auto" w:sz="4" w:space="0"/>
            </w:tcBorders>
            <w:shd w:val="clear" w:color="auto" w:fill="auto"/>
            <w:noWrap/>
            <w:vAlign w:val="bottom"/>
          </w:tcPr>
          <w:p w14:paraId="4174DB3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159661">
            <w:pPr>
              <w:spacing w:after="0" w:line="240" w:lineRule="auto"/>
              <w:rPr>
                <w:rFonts w:eastAsia="Times New Roman" w:cs="Calibri"/>
                <w:color w:val="000000"/>
              </w:rPr>
            </w:pPr>
            <w:r>
              <w:rPr>
                <w:rFonts w:eastAsia="Times New Roman" w:cs="Calibri"/>
                <w:color w:val="000000"/>
              </w:rPr>
              <w:t>PT412</w:t>
            </w:r>
          </w:p>
        </w:tc>
        <w:tc>
          <w:tcPr>
            <w:tcW w:w="825" w:type="dxa"/>
            <w:tcBorders>
              <w:top w:val="nil"/>
              <w:left w:val="nil"/>
              <w:bottom w:val="single" w:color="auto" w:sz="4" w:space="0"/>
              <w:right w:val="single" w:color="auto" w:sz="4" w:space="0"/>
            </w:tcBorders>
            <w:shd w:val="clear" w:color="auto" w:fill="auto"/>
            <w:noWrap/>
            <w:vAlign w:val="bottom"/>
          </w:tcPr>
          <w:p w14:paraId="06883F5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75E60A92">
            <w:pPr>
              <w:spacing w:after="0" w:line="240" w:lineRule="auto"/>
              <w:jc w:val="right"/>
              <w:rPr>
                <w:rFonts w:eastAsia="Times New Roman" w:cs="Calibri"/>
                <w:color w:val="000000"/>
              </w:rPr>
            </w:pPr>
            <w:r>
              <w:rPr>
                <w:rFonts w:eastAsia="Times New Roman" w:cs="Calibri"/>
                <w:color w:val="000000"/>
              </w:rPr>
              <w:t>668029.7</w:t>
            </w:r>
          </w:p>
        </w:tc>
        <w:tc>
          <w:tcPr>
            <w:tcW w:w="1170" w:type="dxa"/>
            <w:tcBorders>
              <w:top w:val="nil"/>
              <w:left w:val="nil"/>
              <w:bottom w:val="single" w:color="auto" w:sz="4" w:space="0"/>
              <w:right w:val="single" w:color="auto" w:sz="4" w:space="0"/>
            </w:tcBorders>
            <w:shd w:val="clear" w:color="auto" w:fill="auto"/>
            <w:noWrap/>
            <w:vAlign w:val="bottom"/>
          </w:tcPr>
          <w:p w14:paraId="5A18B667">
            <w:pPr>
              <w:spacing w:after="0" w:line="240" w:lineRule="auto"/>
              <w:jc w:val="right"/>
              <w:rPr>
                <w:rFonts w:eastAsia="Times New Roman" w:cs="Calibri"/>
                <w:color w:val="000000"/>
              </w:rPr>
            </w:pPr>
            <w:r>
              <w:rPr>
                <w:rFonts w:eastAsia="Times New Roman" w:cs="Calibri"/>
                <w:color w:val="000000"/>
              </w:rPr>
              <w:t>937792.2</w:t>
            </w:r>
          </w:p>
        </w:tc>
        <w:tc>
          <w:tcPr>
            <w:tcW w:w="941" w:type="dxa"/>
            <w:tcBorders>
              <w:top w:val="nil"/>
              <w:left w:val="nil"/>
              <w:bottom w:val="single" w:color="auto" w:sz="4" w:space="0"/>
              <w:right w:val="single" w:color="auto" w:sz="4" w:space="0"/>
            </w:tcBorders>
            <w:shd w:val="clear" w:color="auto" w:fill="auto"/>
            <w:noWrap/>
            <w:vAlign w:val="bottom"/>
          </w:tcPr>
          <w:p w14:paraId="206E0DC7">
            <w:pPr>
              <w:spacing w:after="0" w:line="240" w:lineRule="auto"/>
              <w:jc w:val="right"/>
              <w:rPr>
                <w:rFonts w:eastAsia="Times New Roman" w:cs="Calibri"/>
                <w:color w:val="000000"/>
              </w:rPr>
            </w:pPr>
            <w:r>
              <w:rPr>
                <w:rFonts w:eastAsia="Times New Roman" w:cs="Calibri"/>
                <w:color w:val="000000"/>
              </w:rPr>
              <w:t>318.048</w:t>
            </w:r>
          </w:p>
        </w:tc>
      </w:tr>
      <w:tr w14:paraId="2C00304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EA4F1B6">
            <w:pPr>
              <w:spacing w:after="0" w:line="240" w:lineRule="auto"/>
              <w:rPr>
                <w:rFonts w:eastAsia="Times New Roman" w:cs="Calibri"/>
                <w:color w:val="000000"/>
              </w:rPr>
            </w:pPr>
            <w:r>
              <w:rPr>
                <w:rFonts w:eastAsia="Times New Roman" w:cs="Calibri"/>
                <w:color w:val="000000"/>
              </w:rPr>
              <w:t>PT153</w:t>
            </w:r>
          </w:p>
        </w:tc>
        <w:tc>
          <w:tcPr>
            <w:tcW w:w="675" w:type="dxa"/>
            <w:tcBorders>
              <w:top w:val="nil"/>
              <w:left w:val="nil"/>
              <w:bottom w:val="single" w:color="auto" w:sz="4" w:space="0"/>
              <w:right w:val="single" w:color="auto" w:sz="4" w:space="0"/>
            </w:tcBorders>
            <w:shd w:val="clear" w:color="auto" w:fill="auto"/>
            <w:noWrap/>
            <w:vAlign w:val="bottom"/>
          </w:tcPr>
          <w:p w14:paraId="604CB30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23E84F5">
            <w:pPr>
              <w:spacing w:after="0" w:line="240" w:lineRule="auto"/>
              <w:jc w:val="right"/>
              <w:rPr>
                <w:rFonts w:eastAsia="Times New Roman" w:cs="Calibri"/>
                <w:color w:val="000000"/>
              </w:rPr>
            </w:pPr>
            <w:r>
              <w:rPr>
                <w:rFonts w:eastAsia="Times New Roman" w:cs="Calibri"/>
                <w:color w:val="000000"/>
              </w:rPr>
              <w:t>668083.8</w:t>
            </w:r>
          </w:p>
        </w:tc>
        <w:tc>
          <w:tcPr>
            <w:tcW w:w="1107" w:type="dxa"/>
            <w:tcBorders>
              <w:top w:val="nil"/>
              <w:left w:val="nil"/>
              <w:bottom w:val="single" w:color="auto" w:sz="4" w:space="0"/>
              <w:right w:val="single" w:color="auto" w:sz="4" w:space="0"/>
            </w:tcBorders>
            <w:shd w:val="clear" w:color="auto" w:fill="auto"/>
            <w:noWrap/>
            <w:vAlign w:val="bottom"/>
          </w:tcPr>
          <w:p w14:paraId="70E11C5B">
            <w:pPr>
              <w:spacing w:after="0" w:line="240" w:lineRule="auto"/>
              <w:jc w:val="right"/>
              <w:rPr>
                <w:rFonts w:eastAsia="Times New Roman" w:cs="Calibri"/>
                <w:color w:val="000000"/>
              </w:rPr>
            </w:pPr>
            <w:r>
              <w:rPr>
                <w:rFonts w:eastAsia="Times New Roman" w:cs="Calibri"/>
                <w:color w:val="000000"/>
              </w:rPr>
              <w:t>937807.7</w:t>
            </w:r>
          </w:p>
        </w:tc>
        <w:tc>
          <w:tcPr>
            <w:tcW w:w="1020" w:type="dxa"/>
            <w:tcBorders>
              <w:top w:val="nil"/>
              <w:left w:val="nil"/>
              <w:bottom w:val="single" w:color="auto" w:sz="4" w:space="0"/>
              <w:right w:val="single" w:color="auto" w:sz="4" w:space="0"/>
            </w:tcBorders>
            <w:shd w:val="clear" w:color="auto" w:fill="auto"/>
            <w:noWrap/>
            <w:vAlign w:val="bottom"/>
          </w:tcPr>
          <w:p w14:paraId="7B62563E">
            <w:pPr>
              <w:spacing w:after="0" w:line="240" w:lineRule="auto"/>
              <w:jc w:val="right"/>
              <w:rPr>
                <w:rFonts w:eastAsia="Times New Roman" w:cs="Calibri"/>
                <w:color w:val="000000"/>
              </w:rPr>
            </w:pPr>
            <w:r>
              <w:rPr>
                <w:rFonts w:eastAsia="Times New Roman" w:cs="Calibri"/>
                <w:color w:val="000000"/>
              </w:rPr>
              <w:t>317.514</w:t>
            </w:r>
          </w:p>
        </w:tc>
        <w:tc>
          <w:tcPr>
            <w:tcW w:w="622" w:type="dxa"/>
            <w:tcBorders>
              <w:top w:val="nil"/>
              <w:left w:val="nil"/>
              <w:bottom w:val="single" w:color="auto" w:sz="4" w:space="0"/>
              <w:right w:val="single" w:color="auto" w:sz="4" w:space="0"/>
            </w:tcBorders>
            <w:shd w:val="clear" w:color="auto" w:fill="auto"/>
            <w:noWrap/>
            <w:vAlign w:val="bottom"/>
          </w:tcPr>
          <w:p w14:paraId="16D1793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DDF2A35">
            <w:pPr>
              <w:spacing w:after="0" w:line="240" w:lineRule="auto"/>
              <w:rPr>
                <w:rFonts w:eastAsia="Times New Roman" w:cs="Calibri"/>
                <w:color w:val="000000"/>
              </w:rPr>
            </w:pPr>
            <w:r>
              <w:rPr>
                <w:rFonts w:eastAsia="Times New Roman" w:cs="Calibri"/>
                <w:color w:val="000000"/>
              </w:rPr>
              <w:t>PT413</w:t>
            </w:r>
          </w:p>
        </w:tc>
        <w:tc>
          <w:tcPr>
            <w:tcW w:w="825" w:type="dxa"/>
            <w:tcBorders>
              <w:top w:val="nil"/>
              <w:left w:val="nil"/>
              <w:bottom w:val="single" w:color="auto" w:sz="4" w:space="0"/>
              <w:right w:val="single" w:color="auto" w:sz="4" w:space="0"/>
            </w:tcBorders>
            <w:shd w:val="clear" w:color="auto" w:fill="auto"/>
            <w:noWrap/>
            <w:vAlign w:val="bottom"/>
          </w:tcPr>
          <w:p w14:paraId="59B865FA">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E06A842">
            <w:pPr>
              <w:spacing w:after="0" w:line="240" w:lineRule="auto"/>
              <w:jc w:val="right"/>
              <w:rPr>
                <w:rFonts w:eastAsia="Times New Roman" w:cs="Calibri"/>
                <w:color w:val="000000"/>
              </w:rPr>
            </w:pPr>
            <w:r>
              <w:rPr>
                <w:rFonts w:eastAsia="Times New Roman" w:cs="Calibri"/>
                <w:color w:val="000000"/>
              </w:rPr>
              <w:t>668029.5</w:t>
            </w:r>
          </w:p>
        </w:tc>
        <w:tc>
          <w:tcPr>
            <w:tcW w:w="1170" w:type="dxa"/>
            <w:tcBorders>
              <w:top w:val="nil"/>
              <w:left w:val="nil"/>
              <w:bottom w:val="single" w:color="auto" w:sz="4" w:space="0"/>
              <w:right w:val="single" w:color="auto" w:sz="4" w:space="0"/>
            </w:tcBorders>
            <w:shd w:val="clear" w:color="auto" w:fill="auto"/>
            <w:noWrap/>
            <w:vAlign w:val="bottom"/>
          </w:tcPr>
          <w:p w14:paraId="5A840E94">
            <w:pPr>
              <w:spacing w:after="0" w:line="240" w:lineRule="auto"/>
              <w:jc w:val="right"/>
              <w:rPr>
                <w:rFonts w:eastAsia="Times New Roman" w:cs="Calibri"/>
                <w:color w:val="000000"/>
              </w:rPr>
            </w:pPr>
            <w:r>
              <w:rPr>
                <w:rFonts w:eastAsia="Times New Roman" w:cs="Calibri"/>
                <w:color w:val="000000"/>
              </w:rPr>
              <w:t>937779.7</w:t>
            </w:r>
          </w:p>
        </w:tc>
        <w:tc>
          <w:tcPr>
            <w:tcW w:w="941" w:type="dxa"/>
            <w:tcBorders>
              <w:top w:val="nil"/>
              <w:left w:val="nil"/>
              <w:bottom w:val="single" w:color="auto" w:sz="4" w:space="0"/>
              <w:right w:val="single" w:color="auto" w:sz="4" w:space="0"/>
            </w:tcBorders>
            <w:shd w:val="clear" w:color="auto" w:fill="auto"/>
            <w:noWrap/>
            <w:vAlign w:val="bottom"/>
          </w:tcPr>
          <w:p w14:paraId="46D77118">
            <w:pPr>
              <w:spacing w:after="0" w:line="240" w:lineRule="auto"/>
              <w:jc w:val="right"/>
              <w:rPr>
                <w:rFonts w:eastAsia="Times New Roman" w:cs="Calibri"/>
                <w:color w:val="000000"/>
              </w:rPr>
            </w:pPr>
            <w:r>
              <w:rPr>
                <w:rFonts w:eastAsia="Times New Roman" w:cs="Calibri"/>
                <w:color w:val="000000"/>
              </w:rPr>
              <w:t>318.482</w:t>
            </w:r>
          </w:p>
        </w:tc>
      </w:tr>
      <w:tr w14:paraId="660E0D6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A408541">
            <w:pPr>
              <w:spacing w:after="0" w:line="240" w:lineRule="auto"/>
              <w:rPr>
                <w:rFonts w:eastAsia="Times New Roman" w:cs="Calibri"/>
                <w:color w:val="000000"/>
              </w:rPr>
            </w:pPr>
            <w:r>
              <w:rPr>
                <w:rFonts w:eastAsia="Times New Roman" w:cs="Calibri"/>
                <w:color w:val="000000"/>
              </w:rPr>
              <w:t>PT154</w:t>
            </w:r>
          </w:p>
        </w:tc>
        <w:tc>
          <w:tcPr>
            <w:tcW w:w="675" w:type="dxa"/>
            <w:tcBorders>
              <w:top w:val="nil"/>
              <w:left w:val="nil"/>
              <w:bottom w:val="single" w:color="auto" w:sz="4" w:space="0"/>
              <w:right w:val="single" w:color="auto" w:sz="4" w:space="0"/>
            </w:tcBorders>
            <w:shd w:val="clear" w:color="auto" w:fill="auto"/>
            <w:noWrap/>
            <w:vAlign w:val="bottom"/>
          </w:tcPr>
          <w:p w14:paraId="783693A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4D78C39">
            <w:pPr>
              <w:spacing w:after="0" w:line="240" w:lineRule="auto"/>
              <w:jc w:val="right"/>
              <w:rPr>
                <w:rFonts w:eastAsia="Times New Roman" w:cs="Calibri"/>
                <w:color w:val="000000"/>
              </w:rPr>
            </w:pPr>
            <w:r>
              <w:rPr>
                <w:rFonts w:eastAsia="Times New Roman" w:cs="Calibri"/>
                <w:color w:val="000000"/>
              </w:rPr>
              <w:t>668084</w:t>
            </w:r>
          </w:p>
        </w:tc>
        <w:tc>
          <w:tcPr>
            <w:tcW w:w="1107" w:type="dxa"/>
            <w:tcBorders>
              <w:top w:val="nil"/>
              <w:left w:val="nil"/>
              <w:bottom w:val="single" w:color="auto" w:sz="4" w:space="0"/>
              <w:right w:val="single" w:color="auto" w:sz="4" w:space="0"/>
            </w:tcBorders>
            <w:shd w:val="clear" w:color="auto" w:fill="auto"/>
            <w:noWrap/>
            <w:vAlign w:val="bottom"/>
          </w:tcPr>
          <w:p w14:paraId="42B43703">
            <w:pPr>
              <w:spacing w:after="0" w:line="240" w:lineRule="auto"/>
              <w:jc w:val="right"/>
              <w:rPr>
                <w:rFonts w:eastAsia="Times New Roman" w:cs="Calibri"/>
                <w:color w:val="000000"/>
              </w:rPr>
            </w:pPr>
            <w:r>
              <w:rPr>
                <w:rFonts w:eastAsia="Times New Roman" w:cs="Calibri"/>
                <w:color w:val="000000"/>
              </w:rPr>
              <w:t>937803.1</w:t>
            </w:r>
          </w:p>
        </w:tc>
        <w:tc>
          <w:tcPr>
            <w:tcW w:w="1020" w:type="dxa"/>
            <w:tcBorders>
              <w:top w:val="nil"/>
              <w:left w:val="nil"/>
              <w:bottom w:val="single" w:color="auto" w:sz="4" w:space="0"/>
              <w:right w:val="single" w:color="auto" w:sz="4" w:space="0"/>
            </w:tcBorders>
            <w:shd w:val="clear" w:color="auto" w:fill="auto"/>
            <w:noWrap/>
            <w:vAlign w:val="bottom"/>
          </w:tcPr>
          <w:p w14:paraId="163554F5">
            <w:pPr>
              <w:spacing w:after="0" w:line="240" w:lineRule="auto"/>
              <w:jc w:val="right"/>
              <w:rPr>
                <w:rFonts w:eastAsia="Times New Roman" w:cs="Calibri"/>
                <w:color w:val="000000"/>
              </w:rPr>
            </w:pPr>
            <w:r>
              <w:rPr>
                <w:rFonts w:eastAsia="Times New Roman" w:cs="Calibri"/>
                <w:color w:val="000000"/>
              </w:rPr>
              <w:t>317.576</w:t>
            </w:r>
          </w:p>
        </w:tc>
        <w:tc>
          <w:tcPr>
            <w:tcW w:w="622" w:type="dxa"/>
            <w:tcBorders>
              <w:top w:val="nil"/>
              <w:left w:val="nil"/>
              <w:bottom w:val="single" w:color="auto" w:sz="4" w:space="0"/>
              <w:right w:val="single" w:color="auto" w:sz="4" w:space="0"/>
            </w:tcBorders>
            <w:shd w:val="clear" w:color="auto" w:fill="auto"/>
            <w:noWrap/>
            <w:vAlign w:val="bottom"/>
          </w:tcPr>
          <w:p w14:paraId="55AC087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E75C0A3">
            <w:pPr>
              <w:spacing w:after="0" w:line="240" w:lineRule="auto"/>
              <w:rPr>
                <w:rFonts w:eastAsia="Times New Roman" w:cs="Calibri"/>
                <w:color w:val="000000"/>
              </w:rPr>
            </w:pPr>
            <w:r>
              <w:rPr>
                <w:rFonts w:eastAsia="Times New Roman" w:cs="Calibri"/>
                <w:color w:val="000000"/>
              </w:rPr>
              <w:t>PT414</w:t>
            </w:r>
          </w:p>
        </w:tc>
        <w:tc>
          <w:tcPr>
            <w:tcW w:w="825" w:type="dxa"/>
            <w:tcBorders>
              <w:top w:val="nil"/>
              <w:left w:val="nil"/>
              <w:bottom w:val="single" w:color="auto" w:sz="4" w:space="0"/>
              <w:right w:val="single" w:color="auto" w:sz="4" w:space="0"/>
            </w:tcBorders>
            <w:shd w:val="clear" w:color="auto" w:fill="auto"/>
            <w:noWrap/>
            <w:vAlign w:val="bottom"/>
          </w:tcPr>
          <w:p w14:paraId="7EBCA0B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7487F940">
            <w:pPr>
              <w:spacing w:after="0" w:line="240" w:lineRule="auto"/>
              <w:jc w:val="right"/>
              <w:rPr>
                <w:rFonts w:eastAsia="Times New Roman" w:cs="Calibri"/>
                <w:color w:val="000000"/>
              </w:rPr>
            </w:pPr>
            <w:r>
              <w:rPr>
                <w:rFonts w:eastAsia="Times New Roman" w:cs="Calibri"/>
                <w:color w:val="000000"/>
              </w:rPr>
              <w:t>668035.6</w:t>
            </w:r>
          </w:p>
        </w:tc>
        <w:tc>
          <w:tcPr>
            <w:tcW w:w="1170" w:type="dxa"/>
            <w:tcBorders>
              <w:top w:val="nil"/>
              <w:left w:val="nil"/>
              <w:bottom w:val="single" w:color="auto" w:sz="4" w:space="0"/>
              <w:right w:val="single" w:color="auto" w:sz="4" w:space="0"/>
            </w:tcBorders>
            <w:shd w:val="clear" w:color="auto" w:fill="auto"/>
            <w:noWrap/>
            <w:vAlign w:val="bottom"/>
          </w:tcPr>
          <w:p w14:paraId="1690B032">
            <w:pPr>
              <w:spacing w:after="0" w:line="240" w:lineRule="auto"/>
              <w:jc w:val="right"/>
              <w:rPr>
                <w:rFonts w:eastAsia="Times New Roman" w:cs="Calibri"/>
                <w:color w:val="000000"/>
              </w:rPr>
            </w:pPr>
            <w:r>
              <w:rPr>
                <w:rFonts w:eastAsia="Times New Roman" w:cs="Calibri"/>
                <w:color w:val="000000"/>
              </w:rPr>
              <w:t>937839.2</w:t>
            </w:r>
          </w:p>
        </w:tc>
        <w:tc>
          <w:tcPr>
            <w:tcW w:w="941" w:type="dxa"/>
            <w:tcBorders>
              <w:top w:val="nil"/>
              <w:left w:val="nil"/>
              <w:bottom w:val="single" w:color="auto" w:sz="4" w:space="0"/>
              <w:right w:val="single" w:color="auto" w:sz="4" w:space="0"/>
            </w:tcBorders>
            <w:shd w:val="clear" w:color="auto" w:fill="auto"/>
            <w:noWrap/>
            <w:vAlign w:val="bottom"/>
          </w:tcPr>
          <w:p w14:paraId="7CC3902E">
            <w:pPr>
              <w:spacing w:after="0" w:line="240" w:lineRule="auto"/>
              <w:jc w:val="right"/>
              <w:rPr>
                <w:rFonts w:eastAsia="Times New Roman" w:cs="Calibri"/>
                <w:color w:val="000000"/>
              </w:rPr>
            </w:pPr>
            <w:r>
              <w:rPr>
                <w:rFonts w:eastAsia="Times New Roman" w:cs="Calibri"/>
                <w:color w:val="000000"/>
              </w:rPr>
              <w:t>316.76</w:t>
            </w:r>
          </w:p>
        </w:tc>
      </w:tr>
      <w:tr w14:paraId="4E0D934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2E130D5">
            <w:pPr>
              <w:spacing w:after="0" w:line="240" w:lineRule="auto"/>
              <w:rPr>
                <w:rFonts w:eastAsia="Times New Roman" w:cs="Calibri"/>
                <w:color w:val="000000"/>
              </w:rPr>
            </w:pPr>
            <w:r>
              <w:rPr>
                <w:rFonts w:eastAsia="Times New Roman" w:cs="Calibri"/>
                <w:color w:val="000000"/>
              </w:rPr>
              <w:t>PT155</w:t>
            </w:r>
          </w:p>
        </w:tc>
        <w:tc>
          <w:tcPr>
            <w:tcW w:w="675" w:type="dxa"/>
            <w:tcBorders>
              <w:top w:val="nil"/>
              <w:left w:val="nil"/>
              <w:bottom w:val="single" w:color="auto" w:sz="4" w:space="0"/>
              <w:right w:val="single" w:color="auto" w:sz="4" w:space="0"/>
            </w:tcBorders>
            <w:shd w:val="clear" w:color="auto" w:fill="auto"/>
            <w:noWrap/>
            <w:vAlign w:val="bottom"/>
          </w:tcPr>
          <w:p w14:paraId="7FE8D81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77520C9">
            <w:pPr>
              <w:spacing w:after="0" w:line="240" w:lineRule="auto"/>
              <w:jc w:val="right"/>
              <w:rPr>
                <w:rFonts w:eastAsia="Times New Roman" w:cs="Calibri"/>
                <w:color w:val="000000"/>
              </w:rPr>
            </w:pPr>
            <w:r>
              <w:rPr>
                <w:rFonts w:eastAsia="Times New Roman" w:cs="Calibri"/>
                <w:color w:val="000000"/>
              </w:rPr>
              <w:t>668080.5</w:t>
            </w:r>
          </w:p>
        </w:tc>
        <w:tc>
          <w:tcPr>
            <w:tcW w:w="1107" w:type="dxa"/>
            <w:tcBorders>
              <w:top w:val="nil"/>
              <w:left w:val="nil"/>
              <w:bottom w:val="single" w:color="auto" w:sz="4" w:space="0"/>
              <w:right w:val="single" w:color="auto" w:sz="4" w:space="0"/>
            </w:tcBorders>
            <w:shd w:val="clear" w:color="auto" w:fill="auto"/>
            <w:noWrap/>
            <w:vAlign w:val="bottom"/>
          </w:tcPr>
          <w:p w14:paraId="413A0D06">
            <w:pPr>
              <w:spacing w:after="0" w:line="240" w:lineRule="auto"/>
              <w:jc w:val="right"/>
              <w:rPr>
                <w:rFonts w:eastAsia="Times New Roman" w:cs="Calibri"/>
                <w:color w:val="000000"/>
              </w:rPr>
            </w:pPr>
            <w:r>
              <w:rPr>
                <w:rFonts w:eastAsia="Times New Roman" w:cs="Calibri"/>
                <w:color w:val="000000"/>
              </w:rPr>
              <w:t>937801.9</w:t>
            </w:r>
          </w:p>
        </w:tc>
        <w:tc>
          <w:tcPr>
            <w:tcW w:w="1020" w:type="dxa"/>
            <w:tcBorders>
              <w:top w:val="nil"/>
              <w:left w:val="nil"/>
              <w:bottom w:val="single" w:color="auto" w:sz="4" w:space="0"/>
              <w:right w:val="single" w:color="auto" w:sz="4" w:space="0"/>
            </w:tcBorders>
            <w:shd w:val="clear" w:color="auto" w:fill="auto"/>
            <w:noWrap/>
            <w:vAlign w:val="bottom"/>
          </w:tcPr>
          <w:p w14:paraId="3D077B1A">
            <w:pPr>
              <w:spacing w:after="0" w:line="240" w:lineRule="auto"/>
              <w:jc w:val="right"/>
              <w:rPr>
                <w:rFonts w:eastAsia="Times New Roman" w:cs="Calibri"/>
                <w:color w:val="000000"/>
              </w:rPr>
            </w:pPr>
            <w:r>
              <w:rPr>
                <w:rFonts w:eastAsia="Times New Roman" w:cs="Calibri"/>
                <w:color w:val="000000"/>
              </w:rPr>
              <w:t>317.645</w:t>
            </w:r>
          </w:p>
        </w:tc>
        <w:tc>
          <w:tcPr>
            <w:tcW w:w="622" w:type="dxa"/>
            <w:tcBorders>
              <w:top w:val="nil"/>
              <w:left w:val="nil"/>
              <w:bottom w:val="single" w:color="auto" w:sz="4" w:space="0"/>
              <w:right w:val="single" w:color="auto" w:sz="4" w:space="0"/>
            </w:tcBorders>
            <w:shd w:val="clear" w:color="auto" w:fill="auto"/>
            <w:noWrap/>
            <w:vAlign w:val="bottom"/>
          </w:tcPr>
          <w:p w14:paraId="4AA0E9D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8B0AEB7">
            <w:pPr>
              <w:spacing w:after="0" w:line="240" w:lineRule="auto"/>
              <w:rPr>
                <w:rFonts w:eastAsia="Times New Roman" w:cs="Calibri"/>
                <w:color w:val="000000"/>
              </w:rPr>
            </w:pPr>
            <w:r>
              <w:rPr>
                <w:rFonts w:eastAsia="Times New Roman" w:cs="Calibri"/>
                <w:color w:val="000000"/>
              </w:rPr>
              <w:t>PT415</w:t>
            </w:r>
          </w:p>
        </w:tc>
        <w:tc>
          <w:tcPr>
            <w:tcW w:w="825" w:type="dxa"/>
            <w:tcBorders>
              <w:top w:val="nil"/>
              <w:left w:val="nil"/>
              <w:bottom w:val="single" w:color="auto" w:sz="4" w:space="0"/>
              <w:right w:val="single" w:color="auto" w:sz="4" w:space="0"/>
            </w:tcBorders>
            <w:shd w:val="clear" w:color="auto" w:fill="auto"/>
            <w:noWrap/>
            <w:vAlign w:val="bottom"/>
          </w:tcPr>
          <w:p w14:paraId="754FD20A">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4028DFF">
            <w:pPr>
              <w:spacing w:after="0" w:line="240" w:lineRule="auto"/>
              <w:jc w:val="right"/>
              <w:rPr>
                <w:rFonts w:eastAsia="Times New Roman" w:cs="Calibri"/>
                <w:color w:val="000000"/>
              </w:rPr>
            </w:pPr>
            <w:r>
              <w:rPr>
                <w:rFonts w:eastAsia="Times New Roman" w:cs="Calibri"/>
                <w:color w:val="000000"/>
              </w:rPr>
              <w:t>668030</w:t>
            </w:r>
          </w:p>
        </w:tc>
        <w:tc>
          <w:tcPr>
            <w:tcW w:w="1170" w:type="dxa"/>
            <w:tcBorders>
              <w:top w:val="nil"/>
              <w:left w:val="nil"/>
              <w:bottom w:val="single" w:color="auto" w:sz="4" w:space="0"/>
              <w:right w:val="single" w:color="auto" w:sz="4" w:space="0"/>
            </w:tcBorders>
            <w:shd w:val="clear" w:color="auto" w:fill="auto"/>
            <w:noWrap/>
            <w:vAlign w:val="bottom"/>
          </w:tcPr>
          <w:p w14:paraId="2B9AA1D1">
            <w:pPr>
              <w:spacing w:after="0" w:line="240" w:lineRule="auto"/>
              <w:jc w:val="right"/>
              <w:rPr>
                <w:rFonts w:eastAsia="Times New Roman" w:cs="Calibri"/>
                <w:color w:val="000000"/>
              </w:rPr>
            </w:pPr>
            <w:r>
              <w:rPr>
                <w:rFonts w:eastAsia="Times New Roman" w:cs="Calibri"/>
                <w:color w:val="000000"/>
              </w:rPr>
              <w:t>937849.5</w:t>
            </w:r>
          </w:p>
        </w:tc>
        <w:tc>
          <w:tcPr>
            <w:tcW w:w="941" w:type="dxa"/>
            <w:tcBorders>
              <w:top w:val="nil"/>
              <w:left w:val="nil"/>
              <w:bottom w:val="single" w:color="auto" w:sz="4" w:space="0"/>
              <w:right w:val="single" w:color="auto" w:sz="4" w:space="0"/>
            </w:tcBorders>
            <w:shd w:val="clear" w:color="auto" w:fill="auto"/>
            <w:noWrap/>
            <w:vAlign w:val="bottom"/>
          </w:tcPr>
          <w:p w14:paraId="6E7EBCB3">
            <w:pPr>
              <w:spacing w:after="0" w:line="240" w:lineRule="auto"/>
              <w:jc w:val="right"/>
              <w:rPr>
                <w:rFonts w:eastAsia="Times New Roman" w:cs="Calibri"/>
                <w:color w:val="000000"/>
              </w:rPr>
            </w:pPr>
            <w:r>
              <w:rPr>
                <w:rFonts w:eastAsia="Times New Roman" w:cs="Calibri"/>
                <w:color w:val="000000"/>
              </w:rPr>
              <w:t>316.014</w:t>
            </w:r>
          </w:p>
        </w:tc>
      </w:tr>
      <w:tr w14:paraId="7EEAE3E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DC923F5">
            <w:pPr>
              <w:spacing w:after="0" w:line="240" w:lineRule="auto"/>
              <w:rPr>
                <w:rFonts w:eastAsia="Times New Roman" w:cs="Calibri"/>
                <w:color w:val="000000"/>
              </w:rPr>
            </w:pPr>
            <w:r>
              <w:rPr>
                <w:rFonts w:eastAsia="Times New Roman" w:cs="Calibri"/>
                <w:color w:val="000000"/>
              </w:rPr>
              <w:t>PT156</w:t>
            </w:r>
          </w:p>
        </w:tc>
        <w:tc>
          <w:tcPr>
            <w:tcW w:w="675" w:type="dxa"/>
            <w:tcBorders>
              <w:top w:val="nil"/>
              <w:left w:val="nil"/>
              <w:bottom w:val="single" w:color="auto" w:sz="4" w:space="0"/>
              <w:right w:val="single" w:color="auto" w:sz="4" w:space="0"/>
            </w:tcBorders>
            <w:shd w:val="clear" w:color="auto" w:fill="auto"/>
            <w:noWrap/>
            <w:vAlign w:val="bottom"/>
          </w:tcPr>
          <w:p w14:paraId="6641834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3981BB5">
            <w:pPr>
              <w:spacing w:after="0" w:line="240" w:lineRule="auto"/>
              <w:jc w:val="right"/>
              <w:rPr>
                <w:rFonts w:eastAsia="Times New Roman" w:cs="Calibri"/>
                <w:color w:val="000000"/>
              </w:rPr>
            </w:pPr>
            <w:r>
              <w:rPr>
                <w:rFonts w:eastAsia="Times New Roman" w:cs="Calibri"/>
                <w:color w:val="000000"/>
              </w:rPr>
              <w:t>668076.8</w:t>
            </w:r>
          </w:p>
        </w:tc>
        <w:tc>
          <w:tcPr>
            <w:tcW w:w="1107" w:type="dxa"/>
            <w:tcBorders>
              <w:top w:val="nil"/>
              <w:left w:val="nil"/>
              <w:bottom w:val="single" w:color="auto" w:sz="4" w:space="0"/>
              <w:right w:val="single" w:color="auto" w:sz="4" w:space="0"/>
            </w:tcBorders>
            <w:shd w:val="clear" w:color="auto" w:fill="auto"/>
            <w:noWrap/>
            <w:vAlign w:val="bottom"/>
          </w:tcPr>
          <w:p w14:paraId="0DC94206">
            <w:pPr>
              <w:spacing w:after="0" w:line="240" w:lineRule="auto"/>
              <w:jc w:val="right"/>
              <w:rPr>
                <w:rFonts w:eastAsia="Times New Roman" w:cs="Calibri"/>
                <w:color w:val="000000"/>
              </w:rPr>
            </w:pPr>
            <w:r>
              <w:rPr>
                <w:rFonts w:eastAsia="Times New Roman" w:cs="Calibri"/>
                <w:color w:val="000000"/>
              </w:rPr>
              <w:t>937799.4</w:t>
            </w:r>
          </w:p>
        </w:tc>
        <w:tc>
          <w:tcPr>
            <w:tcW w:w="1020" w:type="dxa"/>
            <w:tcBorders>
              <w:top w:val="nil"/>
              <w:left w:val="nil"/>
              <w:bottom w:val="single" w:color="auto" w:sz="4" w:space="0"/>
              <w:right w:val="single" w:color="auto" w:sz="4" w:space="0"/>
            </w:tcBorders>
            <w:shd w:val="clear" w:color="auto" w:fill="auto"/>
            <w:noWrap/>
            <w:vAlign w:val="bottom"/>
          </w:tcPr>
          <w:p w14:paraId="6844DE90">
            <w:pPr>
              <w:spacing w:after="0" w:line="240" w:lineRule="auto"/>
              <w:jc w:val="right"/>
              <w:rPr>
                <w:rFonts w:eastAsia="Times New Roman" w:cs="Calibri"/>
                <w:color w:val="000000"/>
              </w:rPr>
            </w:pPr>
            <w:r>
              <w:rPr>
                <w:rFonts w:eastAsia="Times New Roman" w:cs="Calibri"/>
                <w:color w:val="000000"/>
              </w:rPr>
              <w:t>318.005</w:t>
            </w:r>
          </w:p>
        </w:tc>
        <w:tc>
          <w:tcPr>
            <w:tcW w:w="622" w:type="dxa"/>
            <w:tcBorders>
              <w:top w:val="nil"/>
              <w:left w:val="nil"/>
              <w:bottom w:val="single" w:color="auto" w:sz="4" w:space="0"/>
              <w:right w:val="single" w:color="auto" w:sz="4" w:space="0"/>
            </w:tcBorders>
            <w:shd w:val="clear" w:color="auto" w:fill="auto"/>
            <w:noWrap/>
            <w:vAlign w:val="bottom"/>
          </w:tcPr>
          <w:p w14:paraId="1255940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F4764C4">
            <w:pPr>
              <w:spacing w:after="0" w:line="240" w:lineRule="auto"/>
              <w:rPr>
                <w:rFonts w:eastAsia="Times New Roman" w:cs="Calibri"/>
                <w:color w:val="000000"/>
              </w:rPr>
            </w:pPr>
            <w:r>
              <w:rPr>
                <w:rFonts w:eastAsia="Times New Roman" w:cs="Calibri"/>
                <w:color w:val="000000"/>
              </w:rPr>
              <w:t>PT416</w:t>
            </w:r>
          </w:p>
        </w:tc>
        <w:tc>
          <w:tcPr>
            <w:tcW w:w="825" w:type="dxa"/>
            <w:tcBorders>
              <w:top w:val="nil"/>
              <w:left w:val="nil"/>
              <w:bottom w:val="single" w:color="auto" w:sz="4" w:space="0"/>
              <w:right w:val="single" w:color="auto" w:sz="4" w:space="0"/>
            </w:tcBorders>
            <w:shd w:val="clear" w:color="auto" w:fill="auto"/>
            <w:noWrap/>
            <w:vAlign w:val="bottom"/>
          </w:tcPr>
          <w:p w14:paraId="06656962">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76D22ED">
            <w:pPr>
              <w:spacing w:after="0" w:line="240" w:lineRule="auto"/>
              <w:jc w:val="right"/>
              <w:rPr>
                <w:rFonts w:eastAsia="Times New Roman" w:cs="Calibri"/>
                <w:color w:val="000000"/>
              </w:rPr>
            </w:pPr>
            <w:r>
              <w:rPr>
                <w:rFonts w:eastAsia="Times New Roman" w:cs="Calibri"/>
                <w:color w:val="000000"/>
              </w:rPr>
              <w:t>668014.7</w:t>
            </w:r>
          </w:p>
        </w:tc>
        <w:tc>
          <w:tcPr>
            <w:tcW w:w="1170" w:type="dxa"/>
            <w:tcBorders>
              <w:top w:val="nil"/>
              <w:left w:val="nil"/>
              <w:bottom w:val="single" w:color="auto" w:sz="4" w:space="0"/>
              <w:right w:val="single" w:color="auto" w:sz="4" w:space="0"/>
            </w:tcBorders>
            <w:shd w:val="clear" w:color="auto" w:fill="auto"/>
            <w:noWrap/>
            <w:vAlign w:val="bottom"/>
          </w:tcPr>
          <w:p w14:paraId="022E42D7">
            <w:pPr>
              <w:spacing w:after="0" w:line="240" w:lineRule="auto"/>
              <w:jc w:val="right"/>
              <w:rPr>
                <w:rFonts w:eastAsia="Times New Roman" w:cs="Calibri"/>
                <w:color w:val="000000"/>
              </w:rPr>
            </w:pPr>
            <w:r>
              <w:rPr>
                <w:rFonts w:eastAsia="Times New Roman" w:cs="Calibri"/>
                <w:color w:val="000000"/>
              </w:rPr>
              <w:t>937849.8</w:t>
            </w:r>
          </w:p>
        </w:tc>
        <w:tc>
          <w:tcPr>
            <w:tcW w:w="941" w:type="dxa"/>
            <w:tcBorders>
              <w:top w:val="nil"/>
              <w:left w:val="nil"/>
              <w:bottom w:val="single" w:color="auto" w:sz="4" w:space="0"/>
              <w:right w:val="single" w:color="auto" w:sz="4" w:space="0"/>
            </w:tcBorders>
            <w:shd w:val="clear" w:color="auto" w:fill="auto"/>
            <w:noWrap/>
            <w:vAlign w:val="bottom"/>
          </w:tcPr>
          <w:p w14:paraId="4C03FE0E">
            <w:pPr>
              <w:spacing w:after="0" w:line="240" w:lineRule="auto"/>
              <w:jc w:val="right"/>
              <w:rPr>
                <w:rFonts w:eastAsia="Times New Roman" w:cs="Calibri"/>
                <w:color w:val="000000"/>
              </w:rPr>
            </w:pPr>
            <w:r>
              <w:rPr>
                <w:rFonts w:eastAsia="Times New Roman" w:cs="Calibri"/>
                <w:color w:val="000000"/>
              </w:rPr>
              <w:t>315.771</w:t>
            </w:r>
          </w:p>
        </w:tc>
      </w:tr>
      <w:tr w14:paraId="0844D42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2071789">
            <w:pPr>
              <w:spacing w:after="0" w:line="240" w:lineRule="auto"/>
              <w:rPr>
                <w:rFonts w:eastAsia="Times New Roman" w:cs="Calibri"/>
                <w:color w:val="000000"/>
              </w:rPr>
            </w:pPr>
            <w:r>
              <w:rPr>
                <w:rFonts w:eastAsia="Times New Roman" w:cs="Calibri"/>
                <w:color w:val="000000"/>
              </w:rPr>
              <w:t>PT157</w:t>
            </w:r>
          </w:p>
        </w:tc>
        <w:tc>
          <w:tcPr>
            <w:tcW w:w="675" w:type="dxa"/>
            <w:tcBorders>
              <w:top w:val="nil"/>
              <w:left w:val="nil"/>
              <w:bottom w:val="single" w:color="auto" w:sz="4" w:space="0"/>
              <w:right w:val="single" w:color="auto" w:sz="4" w:space="0"/>
            </w:tcBorders>
            <w:shd w:val="clear" w:color="auto" w:fill="auto"/>
            <w:noWrap/>
            <w:vAlign w:val="bottom"/>
          </w:tcPr>
          <w:p w14:paraId="525D48A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5D2BB69">
            <w:pPr>
              <w:spacing w:after="0" w:line="240" w:lineRule="auto"/>
              <w:jc w:val="right"/>
              <w:rPr>
                <w:rFonts w:eastAsia="Times New Roman" w:cs="Calibri"/>
                <w:color w:val="000000"/>
              </w:rPr>
            </w:pPr>
            <w:r>
              <w:rPr>
                <w:rFonts w:eastAsia="Times New Roman" w:cs="Calibri"/>
                <w:color w:val="000000"/>
              </w:rPr>
              <w:t>668080.5</w:t>
            </w:r>
          </w:p>
        </w:tc>
        <w:tc>
          <w:tcPr>
            <w:tcW w:w="1107" w:type="dxa"/>
            <w:tcBorders>
              <w:top w:val="nil"/>
              <w:left w:val="nil"/>
              <w:bottom w:val="single" w:color="auto" w:sz="4" w:space="0"/>
              <w:right w:val="single" w:color="auto" w:sz="4" w:space="0"/>
            </w:tcBorders>
            <w:shd w:val="clear" w:color="auto" w:fill="auto"/>
            <w:noWrap/>
            <w:vAlign w:val="bottom"/>
          </w:tcPr>
          <w:p w14:paraId="4193A192">
            <w:pPr>
              <w:spacing w:after="0" w:line="240" w:lineRule="auto"/>
              <w:jc w:val="right"/>
              <w:rPr>
                <w:rFonts w:eastAsia="Times New Roman" w:cs="Calibri"/>
                <w:color w:val="000000"/>
              </w:rPr>
            </w:pPr>
            <w:r>
              <w:rPr>
                <w:rFonts w:eastAsia="Times New Roman" w:cs="Calibri"/>
                <w:color w:val="000000"/>
              </w:rPr>
              <w:t>937797</w:t>
            </w:r>
          </w:p>
        </w:tc>
        <w:tc>
          <w:tcPr>
            <w:tcW w:w="1020" w:type="dxa"/>
            <w:tcBorders>
              <w:top w:val="nil"/>
              <w:left w:val="nil"/>
              <w:bottom w:val="single" w:color="auto" w:sz="4" w:space="0"/>
              <w:right w:val="single" w:color="auto" w:sz="4" w:space="0"/>
            </w:tcBorders>
            <w:shd w:val="clear" w:color="auto" w:fill="auto"/>
            <w:noWrap/>
            <w:vAlign w:val="bottom"/>
          </w:tcPr>
          <w:p w14:paraId="52257170">
            <w:pPr>
              <w:spacing w:after="0" w:line="240" w:lineRule="auto"/>
              <w:jc w:val="right"/>
              <w:rPr>
                <w:rFonts w:eastAsia="Times New Roman" w:cs="Calibri"/>
                <w:color w:val="000000"/>
              </w:rPr>
            </w:pPr>
            <w:r>
              <w:rPr>
                <w:rFonts w:eastAsia="Times New Roman" w:cs="Calibri"/>
                <w:color w:val="000000"/>
              </w:rPr>
              <w:t>317.729</w:t>
            </w:r>
          </w:p>
        </w:tc>
        <w:tc>
          <w:tcPr>
            <w:tcW w:w="622" w:type="dxa"/>
            <w:tcBorders>
              <w:top w:val="nil"/>
              <w:left w:val="nil"/>
              <w:bottom w:val="single" w:color="auto" w:sz="4" w:space="0"/>
              <w:right w:val="single" w:color="auto" w:sz="4" w:space="0"/>
            </w:tcBorders>
            <w:shd w:val="clear" w:color="auto" w:fill="auto"/>
            <w:noWrap/>
            <w:vAlign w:val="bottom"/>
          </w:tcPr>
          <w:p w14:paraId="16DD629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88EBDE3">
            <w:pPr>
              <w:spacing w:after="0" w:line="240" w:lineRule="auto"/>
              <w:rPr>
                <w:rFonts w:eastAsia="Times New Roman" w:cs="Calibri"/>
                <w:color w:val="000000"/>
              </w:rPr>
            </w:pPr>
            <w:r>
              <w:rPr>
                <w:rFonts w:eastAsia="Times New Roman" w:cs="Calibri"/>
                <w:color w:val="000000"/>
              </w:rPr>
              <w:t>PT417</w:t>
            </w:r>
          </w:p>
        </w:tc>
        <w:tc>
          <w:tcPr>
            <w:tcW w:w="825" w:type="dxa"/>
            <w:tcBorders>
              <w:top w:val="nil"/>
              <w:left w:val="nil"/>
              <w:bottom w:val="single" w:color="auto" w:sz="4" w:space="0"/>
              <w:right w:val="single" w:color="auto" w:sz="4" w:space="0"/>
            </w:tcBorders>
            <w:shd w:val="clear" w:color="auto" w:fill="auto"/>
            <w:noWrap/>
            <w:vAlign w:val="bottom"/>
          </w:tcPr>
          <w:p w14:paraId="500CDF47">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70B2299D">
            <w:pPr>
              <w:spacing w:after="0" w:line="240" w:lineRule="auto"/>
              <w:jc w:val="right"/>
              <w:rPr>
                <w:rFonts w:eastAsia="Times New Roman" w:cs="Calibri"/>
                <w:color w:val="000000"/>
              </w:rPr>
            </w:pPr>
            <w:r>
              <w:rPr>
                <w:rFonts w:eastAsia="Times New Roman" w:cs="Calibri"/>
                <w:color w:val="000000"/>
              </w:rPr>
              <w:t>668001.4</w:t>
            </w:r>
          </w:p>
        </w:tc>
        <w:tc>
          <w:tcPr>
            <w:tcW w:w="1170" w:type="dxa"/>
            <w:tcBorders>
              <w:top w:val="nil"/>
              <w:left w:val="nil"/>
              <w:bottom w:val="single" w:color="auto" w:sz="4" w:space="0"/>
              <w:right w:val="single" w:color="auto" w:sz="4" w:space="0"/>
            </w:tcBorders>
            <w:shd w:val="clear" w:color="auto" w:fill="auto"/>
            <w:noWrap/>
            <w:vAlign w:val="bottom"/>
          </w:tcPr>
          <w:p w14:paraId="39513354">
            <w:pPr>
              <w:spacing w:after="0" w:line="240" w:lineRule="auto"/>
              <w:jc w:val="right"/>
              <w:rPr>
                <w:rFonts w:eastAsia="Times New Roman" w:cs="Calibri"/>
                <w:color w:val="000000"/>
              </w:rPr>
            </w:pPr>
            <w:r>
              <w:rPr>
                <w:rFonts w:eastAsia="Times New Roman" w:cs="Calibri"/>
                <w:color w:val="000000"/>
              </w:rPr>
              <w:t>937850</w:t>
            </w:r>
          </w:p>
        </w:tc>
        <w:tc>
          <w:tcPr>
            <w:tcW w:w="941" w:type="dxa"/>
            <w:tcBorders>
              <w:top w:val="nil"/>
              <w:left w:val="nil"/>
              <w:bottom w:val="single" w:color="auto" w:sz="4" w:space="0"/>
              <w:right w:val="single" w:color="auto" w:sz="4" w:space="0"/>
            </w:tcBorders>
            <w:shd w:val="clear" w:color="auto" w:fill="auto"/>
            <w:noWrap/>
            <w:vAlign w:val="bottom"/>
          </w:tcPr>
          <w:p w14:paraId="1CC9B426">
            <w:pPr>
              <w:spacing w:after="0" w:line="240" w:lineRule="auto"/>
              <w:jc w:val="right"/>
              <w:rPr>
                <w:rFonts w:eastAsia="Times New Roman" w:cs="Calibri"/>
                <w:color w:val="000000"/>
              </w:rPr>
            </w:pPr>
            <w:r>
              <w:rPr>
                <w:rFonts w:eastAsia="Times New Roman" w:cs="Calibri"/>
                <w:color w:val="000000"/>
              </w:rPr>
              <w:t>315.553</w:t>
            </w:r>
          </w:p>
        </w:tc>
      </w:tr>
      <w:tr w14:paraId="0D3799A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4E8D99F">
            <w:pPr>
              <w:spacing w:after="0" w:line="240" w:lineRule="auto"/>
              <w:rPr>
                <w:rFonts w:eastAsia="Times New Roman" w:cs="Calibri"/>
                <w:color w:val="000000"/>
              </w:rPr>
            </w:pPr>
            <w:r>
              <w:rPr>
                <w:rFonts w:eastAsia="Times New Roman" w:cs="Calibri"/>
                <w:color w:val="000000"/>
              </w:rPr>
              <w:t>PT158</w:t>
            </w:r>
          </w:p>
        </w:tc>
        <w:tc>
          <w:tcPr>
            <w:tcW w:w="675" w:type="dxa"/>
            <w:tcBorders>
              <w:top w:val="nil"/>
              <w:left w:val="nil"/>
              <w:bottom w:val="single" w:color="auto" w:sz="4" w:space="0"/>
              <w:right w:val="single" w:color="auto" w:sz="4" w:space="0"/>
            </w:tcBorders>
            <w:shd w:val="clear" w:color="auto" w:fill="auto"/>
            <w:noWrap/>
            <w:vAlign w:val="bottom"/>
          </w:tcPr>
          <w:p w14:paraId="4F74EC3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CBE9B19">
            <w:pPr>
              <w:spacing w:after="0" w:line="240" w:lineRule="auto"/>
              <w:jc w:val="right"/>
              <w:rPr>
                <w:rFonts w:eastAsia="Times New Roman" w:cs="Calibri"/>
                <w:color w:val="000000"/>
              </w:rPr>
            </w:pPr>
            <w:r>
              <w:rPr>
                <w:rFonts w:eastAsia="Times New Roman" w:cs="Calibri"/>
                <w:color w:val="000000"/>
              </w:rPr>
              <w:t>668084.2</w:t>
            </w:r>
          </w:p>
        </w:tc>
        <w:tc>
          <w:tcPr>
            <w:tcW w:w="1107" w:type="dxa"/>
            <w:tcBorders>
              <w:top w:val="nil"/>
              <w:left w:val="nil"/>
              <w:bottom w:val="single" w:color="auto" w:sz="4" w:space="0"/>
              <w:right w:val="single" w:color="auto" w:sz="4" w:space="0"/>
            </w:tcBorders>
            <w:shd w:val="clear" w:color="auto" w:fill="auto"/>
            <w:noWrap/>
            <w:vAlign w:val="bottom"/>
          </w:tcPr>
          <w:p w14:paraId="30F8F297">
            <w:pPr>
              <w:spacing w:after="0" w:line="240" w:lineRule="auto"/>
              <w:jc w:val="right"/>
              <w:rPr>
                <w:rFonts w:eastAsia="Times New Roman" w:cs="Calibri"/>
                <w:color w:val="000000"/>
              </w:rPr>
            </w:pPr>
            <w:r>
              <w:rPr>
                <w:rFonts w:eastAsia="Times New Roman" w:cs="Calibri"/>
                <w:color w:val="000000"/>
              </w:rPr>
              <w:t>937798.5</w:t>
            </w:r>
          </w:p>
        </w:tc>
        <w:tc>
          <w:tcPr>
            <w:tcW w:w="1020" w:type="dxa"/>
            <w:tcBorders>
              <w:top w:val="nil"/>
              <w:left w:val="nil"/>
              <w:bottom w:val="single" w:color="auto" w:sz="4" w:space="0"/>
              <w:right w:val="single" w:color="auto" w:sz="4" w:space="0"/>
            </w:tcBorders>
            <w:shd w:val="clear" w:color="auto" w:fill="auto"/>
            <w:noWrap/>
            <w:vAlign w:val="bottom"/>
          </w:tcPr>
          <w:p w14:paraId="28ACC597">
            <w:pPr>
              <w:spacing w:after="0" w:line="240" w:lineRule="auto"/>
              <w:jc w:val="right"/>
              <w:rPr>
                <w:rFonts w:eastAsia="Times New Roman" w:cs="Calibri"/>
                <w:color w:val="000000"/>
              </w:rPr>
            </w:pPr>
            <w:r>
              <w:rPr>
                <w:rFonts w:eastAsia="Times New Roman" w:cs="Calibri"/>
                <w:color w:val="000000"/>
              </w:rPr>
              <w:t>317.584</w:t>
            </w:r>
          </w:p>
        </w:tc>
        <w:tc>
          <w:tcPr>
            <w:tcW w:w="622" w:type="dxa"/>
            <w:tcBorders>
              <w:top w:val="nil"/>
              <w:left w:val="nil"/>
              <w:bottom w:val="single" w:color="auto" w:sz="4" w:space="0"/>
              <w:right w:val="single" w:color="auto" w:sz="4" w:space="0"/>
            </w:tcBorders>
            <w:shd w:val="clear" w:color="auto" w:fill="auto"/>
            <w:noWrap/>
            <w:vAlign w:val="bottom"/>
          </w:tcPr>
          <w:p w14:paraId="34E64BC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FD59246">
            <w:pPr>
              <w:spacing w:after="0" w:line="240" w:lineRule="auto"/>
              <w:rPr>
                <w:rFonts w:eastAsia="Times New Roman" w:cs="Calibri"/>
                <w:color w:val="000000"/>
              </w:rPr>
            </w:pPr>
            <w:r>
              <w:rPr>
                <w:rFonts w:eastAsia="Times New Roman" w:cs="Calibri"/>
                <w:color w:val="000000"/>
              </w:rPr>
              <w:t>PT418</w:t>
            </w:r>
          </w:p>
        </w:tc>
        <w:tc>
          <w:tcPr>
            <w:tcW w:w="825" w:type="dxa"/>
            <w:tcBorders>
              <w:top w:val="nil"/>
              <w:left w:val="nil"/>
              <w:bottom w:val="single" w:color="auto" w:sz="4" w:space="0"/>
              <w:right w:val="single" w:color="auto" w:sz="4" w:space="0"/>
            </w:tcBorders>
            <w:shd w:val="clear" w:color="auto" w:fill="auto"/>
            <w:noWrap/>
            <w:vAlign w:val="bottom"/>
          </w:tcPr>
          <w:p w14:paraId="72A7D0D2">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25294B1C">
            <w:pPr>
              <w:spacing w:after="0" w:line="240" w:lineRule="auto"/>
              <w:jc w:val="right"/>
              <w:rPr>
                <w:rFonts w:eastAsia="Times New Roman" w:cs="Calibri"/>
                <w:color w:val="000000"/>
              </w:rPr>
            </w:pPr>
            <w:r>
              <w:rPr>
                <w:rFonts w:eastAsia="Times New Roman" w:cs="Calibri"/>
                <w:color w:val="000000"/>
              </w:rPr>
              <w:t>667996.5</w:t>
            </w:r>
          </w:p>
        </w:tc>
        <w:tc>
          <w:tcPr>
            <w:tcW w:w="1170" w:type="dxa"/>
            <w:tcBorders>
              <w:top w:val="nil"/>
              <w:left w:val="nil"/>
              <w:bottom w:val="single" w:color="auto" w:sz="4" w:space="0"/>
              <w:right w:val="single" w:color="auto" w:sz="4" w:space="0"/>
            </w:tcBorders>
            <w:shd w:val="clear" w:color="auto" w:fill="auto"/>
            <w:noWrap/>
            <w:vAlign w:val="bottom"/>
          </w:tcPr>
          <w:p w14:paraId="7215F3E4">
            <w:pPr>
              <w:spacing w:after="0" w:line="240" w:lineRule="auto"/>
              <w:jc w:val="right"/>
              <w:rPr>
                <w:rFonts w:eastAsia="Times New Roman" w:cs="Calibri"/>
                <w:color w:val="000000"/>
              </w:rPr>
            </w:pPr>
            <w:r>
              <w:rPr>
                <w:rFonts w:eastAsia="Times New Roman" w:cs="Calibri"/>
                <w:color w:val="000000"/>
              </w:rPr>
              <w:t>937852.3</w:t>
            </w:r>
          </w:p>
        </w:tc>
        <w:tc>
          <w:tcPr>
            <w:tcW w:w="941" w:type="dxa"/>
            <w:tcBorders>
              <w:top w:val="nil"/>
              <w:left w:val="nil"/>
              <w:bottom w:val="single" w:color="auto" w:sz="4" w:space="0"/>
              <w:right w:val="single" w:color="auto" w:sz="4" w:space="0"/>
            </w:tcBorders>
            <w:shd w:val="clear" w:color="auto" w:fill="auto"/>
            <w:noWrap/>
            <w:vAlign w:val="bottom"/>
          </w:tcPr>
          <w:p w14:paraId="00E8D891">
            <w:pPr>
              <w:spacing w:after="0" w:line="240" w:lineRule="auto"/>
              <w:jc w:val="right"/>
              <w:rPr>
                <w:rFonts w:eastAsia="Times New Roman" w:cs="Calibri"/>
                <w:color w:val="000000"/>
              </w:rPr>
            </w:pPr>
            <w:r>
              <w:rPr>
                <w:rFonts w:eastAsia="Times New Roman" w:cs="Calibri"/>
                <w:color w:val="000000"/>
              </w:rPr>
              <w:t>315.646</w:t>
            </w:r>
          </w:p>
        </w:tc>
      </w:tr>
      <w:tr w14:paraId="1865BF0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BF6CDE3">
            <w:pPr>
              <w:spacing w:after="0" w:line="240" w:lineRule="auto"/>
              <w:rPr>
                <w:rFonts w:eastAsia="Times New Roman" w:cs="Calibri"/>
                <w:color w:val="000000"/>
              </w:rPr>
            </w:pPr>
            <w:r>
              <w:rPr>
                <w:rFonts w:eastAsia="Times New Roman" w:cs="Calibri"/>
                <w:color w:val="000000"/>
              </w:rPr>
              <w:t>PT159</w:t>
            </w:r>
          </w:p>
        </w:tc>
        <w:tc>
          <w:tcPr>
            <w:tcW w:w="675" w:type="dxa"/>
            <w:tcBorders>
              <w:top w:val="nil"/>
              <w:left w:val="nil"/>
              <w:bottom w:val="single" w:color="auto" w:sz="4" w:space="0"/>
              <w:right w:val="single" w:color="auto" w:sz="4" w:space="0"/>
            </w:tcBorders>
            <w:shd w:val="clear" w:color="auto" w:fill="auto"/>
            <w:noWrap/>
            <w:vAlign w:val="bottom"/>
          </w:tcPr>
          <w:p w14:paraId="5AB4B73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60353C6">
            <w:pPr>
              <w:spacing w:after="0" w:line="240" w:lineRule="auto"/>
              <w:jc w:val="right"/>
              <w:rPr>
                <w:rFonts w:eastAsia="Times New Roman" w:cs="Calibri"/>
                <w:color w:val="000000"/>
              </w:rPr>
            </w:pPr>
            <w:r>
              <w:rPr>
                <w:rFonts w:eastAsia="Times New Roman" w:cs="Calibri"/>
                <w:color w:val="000000"/>
              </w:rPr>
              <w:t>668086.6</w:t>
            </w:r>
          </w:p>
        </w:tc>
        <w:tc>
          <w:tcPr>
            <w:tcW w:w="1107" w:type="dxa"/>
            <w:tcBorders>
              <w:top w:val="nil"/>
              <w:left w:val="nil"/>
              <w:bottom w:val="single" w:color="auto" w:sz="4" w:space="0"/>
              <w:right w:val="single" w:color="auto" w:sz="4" w:space="0"/>
            </w:tcBorders>
            <w:shd w:val="clear" w:color="auto" w:fill="auto"/>
            <w:noWrap/>
            <w:vAlign w:val="bottom"/>
          </w:tcPr>
          <w:p w14:paraId="1DD073B8">
            <w:pPr>
              <w:spacing w:after="0" w:line="240" w:lineRule="auto"/>
              <w:jc w:val="right"/>
              <w:rPr>
                <w:rFonts w:eastAsia="Times New Roman" w:cs="Calibri"/>
                <w:color w:val="000000"/>
              </w:rPr>
            </w:pPr>
            <w:r>
              <w:rPr>
                <w:rFonts w:eastAsia="Times New Roman" w:cs="Calibri"/>
                <w:color w:val="000000"/>
              </w:rPr>
              <w:t>937795.5</w:t>
            </w:r>
          </w:p>
        </w:tc>
        <w:tc>
          <w:tcPr>
            <w:tcW w:w="1020" w:type="dxa"/>
            <w:tcBorders>
              <w:top w:val="nil"/>
              <w:left w:val="nil"/>
              <w:bottom w:val="single" w:color="auto" w:sz="4" w:space="0"/>
              <w:right w:val="single" w:color="auto" w:sz="4" w:space="0"/>
            </w:tcBorders>
            <w:shd w:val="clear" w:color="auto" w:fill="auto"/>
            <w:noWrap/>
            <w:vAlign w:val="bottom"/>
          </w:tcPr>
          <w:p w14:paraId="04FAE701">
            <w:pPr>
              <w:spacing w:after="0" w:line="240" w:lineRule="auto"/>
              <w:jc w:val="right"/>
              <w:rPr>
                <w:rFonts w:eastAsia="Times New Roman" w:cs="Calibri"/>
                <w:color w:val="000000"/>
              </w:rPr>
            </w:pPr>
            <w:r>
              <w:rPr>
                <w:rFonts w:eastAsia="Times New Roman" w:cs="Calibri"/>
                <w:color w:val="000000"/>
              </w:rPr>
              <w:t>317.625</w:t>
            </w:r>
          </w:p>
        </w:tc>
        <w:tc>
          <w:tcPr>
            <w:tcW w:w="622" w:type="dxa"/>
            <w:tcBorders>
              <w:top w:val="nil"/>
              <w:left w:val="nil"/>
              <w:bottom w:val="single" w:color="auto" w:sz="4" w:space="0"/>
              <w:right w:val="single" w:color="auto" w:sz="4" w:space="0"/>
            </w:tcBorders>
            <w:shd w:val="clear" w:color="auto" w:fill="auto"/>
            <w:noWrap/>
            <w:vAlign w:val="bottom"/>
          </w:tcPr>
          <w:p w14:paraId="07C9A23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FE9638">
            <w:pPr>
              <w:spacing w:after="0" w:line="240" w:lineRule="auto"/>
              <w:rPr>
                <w:rFonts w:eastAsia="Times New Roman" w:cs="Calibri"/>
                <w:color w:val="000000"/>
              </w:rPr>
            </w:pPr>
            <w:r>
              <w:rPr>
                <w:rFonts w:eastAsia="Times New Roman" w:cs="Calibri"/>
                <w:color w:val="000000"/>
              </w:rPr>
              <w:t>PT419</w:t>
            </w:r>
          </w:p>
        </w:tc>
        <w:tc>
          <w:tcPr>
            <w:tcW w:w="825" w:type="dxa"/>
            <w:tcBorders>
              <w:top w:val="nil"/>
              <w:left w:val="nil"/>
              <w:bottom w:val="single" w:color="auto" w:sz="4" w:space="0"/>
              <w:right w:val="single" w:color="auto" w:sz="4" w:space="0"/>
            </w:tcBorders>
            <w:shd w:val="clear" w:color="auto" w:fill="auto"/>
            <w:noWrap/>
            <w:vAlign w:val="bottom"/>
          </w:tcPr>
          <w:p w14:paraId="12B7C0B9">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293C865">
            <w:pPr>
              <w:spacing w:after="0" w:line="240" w:lineRule="auto"/>
              <w:jc w:val="right"/>
              <w:rPr>
                <w:rFonts w:eastAsia="Times New Roman" w:cs="Calibri"/>
                <w:color w:val="000000"/>
              </w:rPr>
            </w:pPr>
            <w:r>
              <w:rPr>
                <w:rFonts w:eastAsia="Times New Roman" w:cs="Calibri"/>
                <w:color w:val="000000"/>
              </w:rPr>
              <w:t>668015.4</w:t>
            </w:r>
          </w:p>
        </w:tc>
        <w:tc>
          <w:tcPr>
            <w:tcW w:w="1170" w:type="dxa"/>
            <w:tcBorders>
              <w:top w:val="nil"/>
              <w:left w:val="nil"/>
              <w:bottom w:val="single" w:color="auto" w:sz="4" w:space="0"/>
              <w:right w:val="single" w:color="auto" w:sz="4" w:space="0"/>
            </w:tcBorders>
            <w:shd w:val="clear" w:color="auto" w:fill="auto"/>
            <w:noWrap/>
            <w:vAlign w:val="bottom"/>
          </w:tcPr>
          <w:p w14:paraId="0F8D8009">
            <w:pPr>
              <w:spacing w:after="0" w:line="240" w:lineRule="auto"/>
              <w:jc w:val="right"/>
              <w:rPr>
                <w:rFonts w:eastAsia="Times New Roman" w:cs="Calibri"/>
                <w:color w:val="000000"/>
              </w:rPr>
            </w:pPr>
            <w:r>
              <w:rPr>
                <w:rFonts w:eastAsia="Times New Roman" w:cs="Calibri"/>
                <w:color w:val="000000"/>
              </w:rPr>
              <w:t>937870.2</w:t>
            </w:r>
          </w:p>
        </w:tc>
        <w:tc>
          <w:tcPr>
            <w:tcW w:w="941" w:type="dxa"/>
            <w:tcBorders>
              <w:top w:val="nil"/>
              <w:left w:val="nil"/>
              <w:bottom w:val="single" w:color="auto" w:sz="4" w:space="0"/>
              <w:right w:val="single" w:color="auto" w:sz="4" w:space="0"/>
            </w:tcBorders>
            <w:shd w:val="clear" w:color="auto" w:fill="auto"/>
            <w:noWrap/>
            <w:vAlign w:val="bottom"/>
          </w:tcPr>
          <w:p w14:paraId="22592AE9">
            <w:pPr>
              <w:spacing w:after="0" w:line="240" w:lineRule="auto"/>
              <w:jc w:val="right"/>
              <w:rPr>
                <w:rFonts w:eastAsia="Times New Roman" w:cs="Calibri"/>
                <w:color w:val="000000"/>
              </w:rPr>
            </w:pPr>
            <w:r>
              <w:rPr>
                <w:rFonts w:eastAsia="Times New Roman" w:cs="Calibri"/>
                <w:color w:val="000000"/>
              </w:rPr>
              <w:t>315.216</w:t>
            </w:r>
          </w:p>
        </w:tc>
      </w:tr>
      <w:tr w14:paraId="0CF6F42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18D52B2">
            <w:pPr>
              <w:spacing w:after="0" w:line="240" w:lineRule="auto"/>
              <w:rPr>
                <w:rFonts w:eastAsia="Times New Roman" w:cs="Calibri"/>
                <w:color w:val="000000"/>
              </w:rPr>
            </w:pPr>
            <w:r>
              <w:rPr>
                <w:rFonts w:eastAsia="Times New Roman" w:cs="Calibri"/>
                <w:color w:val="000000"/>
              </w:rPr>
              <w:t>PT160</w:t>
            </w:r>
          </w:p>
        </w:tc>
        <w:tc>
          <w:tcPr>
            <w:tcW w:w="675" w:type="dxa"/>
            <w:tcBorders>
              <w:top w:val="nil"/>
              <w:left w:val="nil"/>
              <w:bottom w:val="single" w:color="auto" w:sz="4" w:space="0"/>
              <w:right w:val="single" w:color="auto" w:sz="4" w:space="0"/>
            </w:tcBorders>
            <w:shd w:val="clear" w:color="auto" w:fill="auto"/>
            <w:noWrap/>
            <w:vAlign w:val="bottom"/>
          </w:tcPr>
          <w:p w14:paraId="0D8A723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DD0364D">
            <w:pPr>
              <w:spacing w:after="0" w:line="240" w:lineRule="auto"/>
              <w:jc w:val="right"/>
              <w:rPr>
                <w:rFonts w:eastAsia="Times New Roman" w:cs="Calibri"/>
                <w:color w:val="000000"/>
              </w:rPr>
            </w:pPr>
            <w:r>
              <w:rPr>
                <w:rFonts w:eastAsia="Times New Roman" w:cs="Calibri"/>
                <w:color w:val="000000"/>
              </w:rPr>
              <w:t>668088.9</w:t>
            </w:r>
          </w:p>
        </w:tc>
        <w:tc>
          <w:tcPr>
            <w:tcW w:w="1107" w:type="dxa"/>
            <w:tcBorders>
              <w:top w:val="nil"/>
              <w:left w:val="nil"/>
              <w:bottom w:val="single" w:color="auto" w:sz="4" w:space="0"/>
              <w:right w:val="single" w:color="auto" w:sz="4" w:space="0"/>
            </w:tcBorders>
            <w:shd w:val="clear" w:color="auto" w:fill="auto"/>
            <w:noWrap/>
            <w:vAlign w:val="bottom"/>
          </w:tcPr>
          <w:p w14:paraId="4C733254">
            <w:pPr>
              <w:spacing w:after="0" w:line="240" w:lineRule="auto"/>
              <w:jc w:val="right"/>
              <w:rPr>
                <w:rFonts w:eastAsia="Times New Roman" w:cs="Calibri"/>
                <w:color w:val="000000"/>
              </w:rPr>
            </w:pPr>
            <w:r>
              <w:rPr>
                <w:rFonts w:eastAsia="Times New Roman" w:cs="Calibri"/>
                <w:color w:val="000000"/>
              </w:rPr>
              <w:t>937794.7</w:t>
            </w:r>
          </w:p>
        </w:tc>
        <w:tc>
          <w:tcPr>
            <w:tcW w:w="1020" w:type="dxa"/>
            <w:tcBorders>
              <w:top w:val="nil"/>
              <w:left w:val="nil"/>
              <w:bottom w:val="single" w:color="auto" w:sz="4" w:space="0"/>
              <w:right w:val="single" w:color="auto" w:sz="4" w:space="0"/>
            </w:tcBorders>
            <w:shd w:val="clear" w:color="auto" w:fill="auto"/>
            <w:noWrap/>
            <w:vAlign w:val="bottom"/>
          </w:tcPr>
          <w:p w14:paraId="495A7815">
            <w:pPr>
              <w:spacing w:after="0" w:line="240" w:lineRule="auto"/>
              <w:jc w:val="right"/>
              <w:rPr>
                <w:rFonts w:eastAsia="Times New Roman" w:cs="Calibri"/>
                <w:color w:val="000000"/>
              </w:rPr>
            </w:pPr>
            <w:r>
              <w:rPr>
                <w:rFonts w:eastAsia="Times New Roman" w:cs="Calibri"/>
                <w:color w:val="000000"/>
              </w:rPr>
              <w:t>317.784</w:t>
            </w:r>
          </w:p>
        </w:tc>
        <w:tc>
          <w:tcPr>
            <w:tcW w:w="622" w:type="dxa"/>
            <w:tcBorders>
              <w:top w:val="nil"/>
              <w:left w:val="nil"/>
              <w:bottom w:val="single" w:color="auto" w:sz="4" w:space="0"/>
              <w:right w:val="single" w:color="auto" w:sz="4" w:space="0"/>
            </w:tcBorders>
            <w:shd w:val="clear" w:color="auto" w:fill="auto"/>
            <w:noWrap/>
            <w:vAlign w:val="bottom"/>
          </w:tcPr>
          <w:p w14:paraId="7A85741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A73DE36">
            <w:pPr>
              <w:spacing w:after="0" w:line="240" w:lineRule="auto"/>
              <w:rPr>
                <w:rFonts w:eastAsia="Times New Roman" w:cs="Calibri"/>
                <w:color w:val="000000"/>
              </w:rPr>
            </w:pPr>
            <w:r>
              <w:rPr>
                <w:rFonts w:eastAsia="Times New Roman" w:cs="Calibri"/>
                <w:color w:val="000000"/>
              </w:rPr>
              <w:t>PT420</w:t>
            </w:r>
          </w:p>
        </w:tc>
        <w:tc>
          <w:tcPr>
            <w:tcW w:w="825" w:type="dxa"/>
            <w:tcBorders>
              <w:top w:val="nil"/>
              <w:left w:val="nil"/>
              <w:bottom w:val="single" w:color="auto" w:sz="4" w:space="0"/>
              <w:right w:val="single" w:color="auto" w:sz="4" w:space="0"/>
            </w:tcBorders>
            <w:shd w:val="clear" w:color="auto" w:fill="auto"/>
            <w:noWrap/>
            <w:vAlign w:val="bottom"/>
          </w:tcPr>
          <w:p w14:paraId="4766B3B3">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6F725190">
            <w:pPr>
              <w:spacing w:after="0" w:line="240" w:lineRule="auto"/>
              <w:jc w:val="right"/>
              <w:rPr>
                <w:rFonts w:eastAsia="Times New Roman" w:cs="Calibri"/>
                <w:color w:val="000000"/>
              </w:rPr>
            </w:pPr>
            <w:r>
              <w:rPr>
                <w:rFonts w:eastAsia="Times New Roman" w:cs="Calibri"/>
                <w:color w:val="000000"/>
              </w:rPr>
              <w:t>668022.4</w:t>
            </w:r>
          </w:p>
        </w:tc>
        <w:tc>
          <w:tcPr>
            <w:tcW w:w="1170" w:type="dxa"/>
            <w:tcBorders>
              <w:top w:val="nil"/>
              <w:left w:val="nil"/>
              <w:bottom w:val="single" w:color="auto" w:sz="4" w:space="0"/>
              <w:right w:val="single" w:color="auto" w:sz="4" w:space="0"/>
            </w:tcBorders>
            <w:shd w:val="clear" w:color="auto" w:fill="auto"/>
            <w:noWrap/>
            <w:vAlign w:val="bottom"/>
          </w:tcPr>
          <w:p w14:paraId="3DD7F840">
            <w:pPr>
              <w:spacing w:after="0" w:line="240" w:lineRule="auto"/>
              <w:jc w:val="right"/>
              <w:rPr>
                <w:rFonts w:eastAsia="Times New Roman" w:cs="Calibri"/>
                <w:color w:val="000000"/>
              </w:rPr>
            </w:pPr>
            <w:r>
              <w:rPr>
                <w:rFonts w:eastAsia="Times New Roman" w:cs="Calibri"/>
                <w:color w:val="000000"/>
              </w:rPr>
              <w:t>937889</w:t>
            </w:r>
          </w:p>
        </w:tc>
        <w:tc>
          <w:tcPr>
            <w:tcW w:w="941" w:type="dxa"/>
            <w:tcBorders>
              <w:top w:val="nil"/>
              <w:left w:val="nil"/>
              <w:bottom w:val="single" w:color="auto" w:sz="4" w:space="0"/>
              <w:right w:val="single" w:color="auto" w:sz="4" w:space="0"/>
            </w:tcBorders>
            <w:shd w:val="clear" w:color="auto" w:fill="auto"/>
            <w:noWrap/>
            <w:vAlign w:val="bottom"/>
          </w:tcPr>
          <w:p w14:paraId="2C2A5A69">
            <w:pPr>
              <w:spacing w:after="0" w:line="240" w:lineRule="auto"/>
              <w:jc w:val="right"/>
              <w:rPr>
                <w:rFonts w:eastAsia="Times New Roman" w:cs="Calibri"/>
                <w:color w:val="000000"/>
              </w:rPr>
            </w:pPr>
            <w:r>
              <w:rPr>
                <w:rFonts w:eastAsia="Times New Roman" w:cs="Calibri"/>
                <w:color w:val="000000"/>
              </w:rPr>
              <w:t>314.617</w:t>
            </w:r>
          </w:p>
        </w:tc>
      </w:tr>
      <w:tr w14:paraId="1D790F0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48BD862">
            <w:pPr>
              <w:spacing w:after="0" w:line="240" w:lineRule="auto"/>
              <w:rPr>
                <w:rFonts w:eastAsia="Times New Roman" w:cs="Calibri"/>
                <w:color w:val="000000"/>
              </w:rPr>
            </w:pPr>
            <w:r>
              <w:rPr>
                <w:rFonts w:eastAsia="Times New Roman" w:cs="Calibri"/>
                <w:color w:val="000000"/>
              </w:rPr>
              <w:t>PT161</w:t>
            </w:r>
          </w:p>
        </w:tc>
        <w:tc>
          <w:tcPr>
            <w:tcW w:w="675" w:type="dxa"/>
            <w:tcBorders>
              <w:top w:val="nil"/>
              <w:left w:val="nil"/>
              <w:bottom w:val="single" w:color="auto" w:sz="4" w:space="0"/>
              <w:right w:val="single" w:color="auto" w:sz="4" w:space="0"/>
            </w:tcBorders>
            <w:shd w:val="clear" w:color="auto" w:fill="auto"/>
            <w:noWrap/>
            <w:vAlign w:val="bottom"/>
          </w:tcPr>
          <w:p w14:paraId="0F156B8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7A74906">
            <w:pPr>
              <w:spacing w:after="0" w:line="240" w:lineRule="auto"/>
              <w:jc w:val="right"/>
              <w:rPr>
                <w:rFonts w:eastAsia="Times New Roman" w:cs="Calibri"/>
                <w:color w:val="000000"/>
              </w:rPr>
            </w:pPr>
            <w:r>
              <w:rPr>
                <w:rFonts w:eastAsia="Times New Roman" w:cs="Calibri"/>
                <w:color w:val="000000"/>
              </w:rPr>
              <w:t>668087.8</w:t>
            </w:r>
          </w:p>
        </w:tc>
        <w:tc>
          <w:tcPr>
            <w:tcW w:w="1107" w:type="dxa"/>
            <w:tcBorders>
              <w:top w:val="nil"/>
              <w:left w:val="nil"/>
              <w:bottom w:val="single" w:color="auto" w:sz="4" w:space="0"/>
              <w:right w:val="single" w:color="auto" w:sz="4" w:space="0"/>
            </w:tcBorders>
            <w:shd w:val="clear" w:color="auto" w:fill="auto"/>
            <w:noWrap/>
            <w:vAlign w:val="bottom"/>
          </w:tcPr>
          <w:p w14:paraId="092178D0">
            <w:pPr>
              <w:spacing w:after="0" w:line="240" w:lineRule="auto"/>
              <w:jc w:val="right"/>
              <w:rPr>
                <w:rFonts w:eastAsia="Times New Roman" w:cs="Calibri"/>
                <w:color w:val="000000"/>
              </w:rPr>
            </w:pPr>
            <w:r>
              <w:rPr>
                <w:rFonts w:eastAsia="Times New Roman" w:cs="Calibri"/>
                <w:color w:val="000000"/>
              </w:rPr>
              <w:t>937791.7</w:t>
            </w:r>
          </w:p>
        </w:tc>
        <w:tc>
          <w:tcPr>
            <w:tcW w:w="1020" w:type="dxa"/>
            <w:tcBorders>
              <w:top w:val="nil"/>
              <w:left w:val="nil"/>
              <w:bottom w:val="single" w:color="auto" w:sz="4" w:space="0"/>
              <w:right w:val="single" w:color="auto" w:sz="4" w:space="0"/>
            </w:tcBorders>
            <w:shd w:val="clear" w:color="auto" w:fill="auto"/>
            <w:noWrap/>
            <w:vAlign w:val="bottom"/>
          </w:tcPr>
          <w:p w14:paraId="148CD49A">
            <w:pPr>
              <w:spacing w:after="0" w:line="240" w:lineRule="auto"/>
              <w:jc w:val="right"/>
              <w:rPr>
                <w:rFonts w:eastAsia="Times New Roman" w:cs="Calibri"/>
                <w:color w:val="000000"/>
              </w:rPr>
            </w:pPr>
            <w:r>
              <w:rPr>
                <w:rFonts w:eastAsia="Times New Roman" w:cs="Calibri"/>
                <w:color w:val="000000"/>
              </w:rPr>
              <w:t>318.04</w:t>
            </w:r>
          </w:p>
        </w:tc>
        <w:tc>
          <w:tcPr>
            <w:tcW w:w="622" w:type="dxa"/>
            <w:tcBorders>
              <w:top w:val="nil"/>
              <w:left w:val="nil"/>
              <w:bottom w:val="single" w:color="auto" w:sz="4" w:space="0"/>
              <w:right w:val="single" w:color="auto" w:sz="4" w:space="0"/>
            </w:tcBorders>
            <w:shd w:val="clear" w:color="auto" w:fill="auto"/>
            <w:noWrap/>
            <w:vAlign w:val="bottom"/>
          </w:tcPr>
          <w:p w14:paraId="43349C2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B0EE330">
            <w:pPr>
              <w:spacing w:after="0" w:line="240" w:lineRule="auto"/>
              <w:rPr>
                <w:rFonts w:eastAsia="Times New Roman" w:cs="Calibri"/>
                <w:color w:val="000000"/>
              </w:rPr>
            </w:pPr>
            <w:r>
              <w:rPr>
                <w:rFonts w:eastAsia="Times New Roman" w:cs="Calibri"/>
                <w:color w:val="000000"/>
              </w:rPr>
              <w:t>PT421</w:t>
            </w:r>
          </w:p>
        </w:tc>
        <w:tc>
          <w:tcPr>
            <w:tcW w:w="825" w:type="dxa"/>
            <w:tcBorders>
              <w:top w:val="nil"/>
              <w:left w:val="nil"/>
              <w:bottom w:val="single" w:color="auto" w:sz="4" w:space="0"/>
              <w:right w:val="single" w:color="auto" w:sz="4" w:space="0"/>
            </w:tcBorders>
            <w:shd w:val="clear" w:color="auto" w:fill="auto"/>
            <w:noWrap/>
            <w:vAlign w:val="bottom"/>
          </w:tcPr>
          <w:p w14:paraId="5EE88D22">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1914D3D9">
            <w:pPr>
              <w:spacing w:after="0" w:line="240" w:lineRule="auto"/>
              <w:jc w:val="right"/>
              <w:rPr>
                <w:rFonts w:eastAsia="Times New Roman" w:cs="Calibri"/>
                <w:color w:val="000000"/>
              </w:rPr>
            </w:pPr>
            <w:r>
              <w:rPr>
                <w:rFonts w:eastAsia="Times New Roman" w:cs="Calibri"/>
                <w:color w:val="000000"/>
              </w:rPr>
              <w:t>668020.3</w:t>
            </w:r>
          </w:p>
        </w:tc>
        <w:tc>
          <w:tcPr>
            <w:tcW w:w="1170" w:type="dxa"/>
            <w:tcBorders>
              <w:top w:val="nil"/>
              <w:left w:val="nil"/>
              <w:bottom w:val="single" w:color="auto" w:sz="4" w:space="0"/>
              <w:right w:val="single" w:color="auto" w:sz="4" w:space="0"/>
            </w:tcBorders>
            <w:shd w:val="clear" w:color="auto" w:fill="auto"/>
            <w:noWrap/>
            <w:vAlign w:val="bottom"/>
          </w:tcPr>
          <w:p w14:paraId="2A53C1F4">
            <w:pPr>
              <w:spacing w:after="0" w:line="240" w:lineRule="auto"/>
              <w:jc w:val="right"/>
              <w:rPr>
                <w:rFonts w:eastAsia="Times New Roman" w:cs="Calibri"/>
                <w:color w:val="000000"/>
              </w:rPr>
            </w:pPr>
            <w:r>
              <w:rPr>
                <w:rFonts w:eastAsia="Times New Roman" w:cs="Calibri"/>
                <w:color w:val="000000"/>
              </w:rPr>
              <w:t>937890.7</w:t>
            </w:r>
          </w:p>
        </w:tc>
        <w:tc>
          <w:tcPr>
            <w:tcW w:w="941" w:type="dxa"/>
            <w:tcBorders>
              <w:top w:val="nil"/>
              <w:left w:val="nil"/>
              <w:bottom w:val="single" w:color="auto" w:sz="4" w:space="0"/>
              <w:right w:val="single" w:color="auto" w:sz="4" w:space="0"/>
            </w:tcBorders>
            <w:shd w:val="clear" w:color="auto" w:fill="auto"/>
            <w:noWrap/>
            <w:vAlign w:val="bottom"/>
          </w:tcPr>
          <w:p w14:paraId="615FE70E">
            <w:pPr>
              <w:spacing w:after="0" w:line="240" w:lineRule="auto"/>
              <w:jc w:val="right"/>
              <w:rPr>
                <w:rFonts w:eastAsia="Times New Roman" w:cs="Calibri"/>
                <w:color w:val="000000"/>
              </w:rPr>
            </w:pPr>
            <w:r>
              <w:rPr>
                <w:rFonts w:eastAsia="Times New Roman" w:cs="Calibri"/>
                <w:color w:val="000000"/>
              </w:rPr>
              <w:t>314.467</w:t>
            </w:r>
          </w:p>
        </w:tc>
      </w:tr>
      <w:tr w14:paraId="2839342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136B977">
            <w:pPr>
              <w:spacing w:after="0" w:line="240" w:lineRule="auto"/>
              <w:rPr>
                <w:rFonts w:eastAsia="Times New Roman" w:cs="Calibri"/>
                <w:color w:val="000000"/>
              </w:rPr>
            </w:pPr>
            <w:r>
              <w:rPr>
                <w:rFonts w:eastAsia="Times New Roman" w:cs="Calibri"/>
                <w:color w:val="000000"/>
              </w:rPr>
              <w:t>PT162</w:t>
            </w:r>
          </w:p>
        </w:tc>
        <w:tc>
          <w:tcPr>
            <w:tcW w:w="675" w:type="dxa"/>
            <w:tcBorders>
              <w:top w:val="nil"/>
              <w:left w:val="nil"/>
              <w:bottom w:val="single" w:color="auto" w:sz="4" w:space="0"/>
              <w:right w:val="single" w:color="auto" w:sz="4" w:space="0"/>
            </w:tcBorders>
            <w:shd w:val="clear" w:color="auto" w:fill="auto"/>
            <w:noWrap/>
            <w:vAlign w:val="bottom"/>
          </w:tcPr>
          <w:p w14:paraId="27C6F42E">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699C62D">
            <w:pPr>
              <w:spacing w:after="0" w:line="240" w:lineRule="auto"/>
              <w:jc w:val="right"/>
              <w:rPr>
                <w:rFonts w:eastAsia="Times New Roman" w:cs="Calibri"/>
                <w:color w:val="000000"/>
              </w:rPr>
            </w:pPr>
            <w:r>
              <w:rPr>
                <w:rFonts w:eastAsia="Times New Roman" w:cs="Calibri"/>
                <w:color w:val="000000"/>
              </w:rPr>
              <w:t>668090.2</w:t>
            </w:r>
          </w:p>
        </w:tc>
        <w:tc>
          <w:tcPr>
            <w:tcW w:w="1107" w:type="dxa"/>
            <w:tcBorders>
              <w:top w:val="nil"/>
              <w:left w:val="nil"/>
              <w:bottom w:val="single" w:color="auto" w:sz="4" w:space="0"/>
              <w:right w:val="single" w:color="auto" w:sz="4" w:space="0"/>
            </w:tcBorders>
            <w:shd w:val="clear" w:color="auto" w:fill="auto"/>
            <w:noWrap/>
            <w:vAlign w:val="bottom"/>
          </w:tcPr>
          <w:p w14:paraId="48542DFF">
            <w:pPr>
              <w:spacing w:after="0" w:line="240" w:lineRule="auto"/>
              <w:jc w:val="right"/>
              <w:rPr>
                <w:rFonts w:eastAsia="Times New Roman" w:cs="Calibri"/>
                <w:color w:val="000000"/>
              </w:rPr>
            </w:pPr>
            <w:r>
              <w:rPr>
                <w:rFonts w:eastAsia="Times New Roman" w:cs="Calibri"/>
                <w:color w:val="000000"/>
              </w:rPr>
              <w:t>937790.5</w:t>
            </w:r>
          </w:p>
        </w:tc>
        <w:tc>
          <w:tcPr>
            <w:tcW w:w="1020" w:type="dxa"/>
            <w:tcBorders>
              <w:top w:val="nil"/>
              <w:left w:val="nil"/>
              <w:bottom w:val="single" w:color="auto" w:sz="4" w:space="0"/>
              <w:right w:val="single" w:color="auto" w:sz="4" w:space="0"/>
            </w:tcBorders>
            <w:shd w:val="clear" w:color="auto" w:fill="auto"/>
            <w:noWrap/>
            <w:vAlign w:val="bottom"/>
          </w:tcPr>
          <w:p w14:paraId="1A6DD90F">
            <w:pPr>
              <w:spacing w:after="0" w:line="240" w:lineRule="auto"/>
              <w:jc w:val="right"/>
              <w:rPr>
                <w:rFonts w:eastAsia="Times New Roman" w:cs="Calibri"/>
                <w:color w:val="000000"/>
              </w:rPr>
            </w:pPr>
            <w:r>
              <w:rPr>
                <w:rFonts w:eastAsia="Times New Roman" w:cs="Calibri"/>
                <w:color w:val="000000"/>
              </w:rPr>
              <w:t>318.057</w:t>
            </w:r>
          </w:p>
        </w:tc>
        <w:tc>
          <w:tcPr>
            <w:tcW w:w="622" w:type="dxa"/>
            <w:tcBorders>
              <w:top w:val="nil"/>
              <w:left w:val="nil"/>
              <w:bottom w:val="single" w:color="auto" w:sz="4" w:space="0"/>
              <w:right w:val="single" w:color="auto" w:sz="4" w:space="0"/>
            </w:tcBorders>
            <w:shd w:val="clear" w:color="auto" w:fill="auto"/>
            <w:noWrap/>
            <w:vAlign w:val="bottom"/>
          </w:tcPr>
          <w:p w14:paraId="45E6FED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A45BCFA">
            <w:pPr>
              <w:spacing w:after="0" w:line="240" w:lineRule="auto"/>
              <w:rPr>
                <w:rFonts w:eastAsia="Times New Roman" w:cs="Calibri"/>
                <w:color w:val="000000"/>
              </w:rPr>
            </w:pPr>
            <w:r>
              <w:rPr>
                <w:rFonts w:eastAsia="Times New Roman" w:cs="Calibri"/>
                <w:color w:val="000000"/>
              </w:rPr>
              <w:t>PT422</w:t>
            </w:r>
          </w:p>
        </w:tc>
        <w:tc>
          <w:tcPr>
            <w:tcW w:w="825" w:type="dxa"/>
            <w:tcBorders>
              <w:top w:val="nil"/>
              <w:left w:val="nil"/>
              <w:bottom w:val="single" w:color="auto" w:sz="4" w:space="0"/>
              <w:right w:val="single" w:color="auto" w:sz="4" w:space="0"/>
            </w:tcBorders>
            <w:shd w:val="clear" w:color="auto" w:fill="auto"/>
            <w:noWrap/>
            <w:vAlign w:val="bottom"/>
          </w:tcPr>
          <w:p w14:paraId="7F6A06CD">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93A27A9">
            <w:pPr>
              <w:spacing w:after="0" w:line="240" w:lineRule="auto"/>
              <w:jc w:val="right"/>
              <w:rPr>
                <w:rFonts w:eastAsia="Times New Roman" w:cs="Calibri"/>
                <w:color w:val="000000"/>
              </w:rPr>
            </w:pPr>
            <w:r>
              <w:rPr>
                <w:rFonts w:eastAsia="Times New Roman" w:cs="Calibri"/>
                <w:color w:val="000000"/>
              </w:rPr>
              <w:t>668035.6</w:t>
            </w:r>
          </w:p>
        </w:tc>
        <w:tc>
          <w:tcPr>
            <w:tcW w:w="1170" w:type="dxa"/>
            <w:tcBorders>
              <w:top w:val="nil"/>
              <w:left w:val="nil"/>
              <w:bottom w:val="single" w:color="auto" w:sz="4" w:space="0"/>
              <w:right w:val="single" w:color="auto" w:sz="4" w:space="0"/>
            </w:tcBorders>
            <w:shd w:val="clear" w:color="auto" w:fill="auto"/>
            <w:noWrap/>
            <w:vAlign w:val="bottom"/>
          </w:tcPr>
          <w:p w14:paraId="66AA1E59">
            <w:pPr>
              <w:spacing w:after="0" w:line="240" w:lineRule="auto"/>
              <w:jc w:val="right"/>
              <w:rPr>
                <w:rFonts w:eastAsia="Times New Roman" w:cs="Calibri"/>
                <w:color w:val="000000"/>
              </w:rPr>
            </w:pPr>
            <w:r>
              <w:rPr>
                <w:rFonts w:eastAsia="Times New Roman" w:cs="Calibri"/>
                <w:color w:val="000000"/>
              </w:rPr>
              <w:t>937896.8</w:t>
            </w:r>
          </w:p>
        </w:tc>
        <w:tc>
          <w:tcPr>
            <w:tcW w:w="941" w:type="dxa"/>
            <w:tcBorders>
              <w:top w:val="nil"/>
              <w:left w:val="nil"/>
              <w:bottom w:val="single" w:color="auto" w:sz="4" w:space="0"/>
              <w:right w:val="single" w:color="auto" w:sz="4" w:space="0"/>
            </w:tcBorders>
            <w:shd w:val="clear" w:color="auto" w:fill="auto"/>
            <w:noWrap/>
            <w:vAlign w:val="bottom"/>
          </w:tcPr>
          <w:p w14:paraId="7DD2955A">
            <w:pPr>
              <w:spacing w:after="0" w:line="240" w:lineRule="auto"/>
              <w:jc w:val="right"/>
              <w:rPr>
                <w:rFonts w:eastAsia="Times New Roman" w:cs="Calibri"/>
                <w:color w:val="000000"/>
              </w:rPr>
            </w:pPr>
            <w:r>
              <w:rPr>
                <w:rFonts w:eastAsia="Times New Roman" w:cs="Calibri"/>
                <w:color w:val="000000"/>
              </w:rPr>
              <w:t>314.523</w:t>
            </w:r>
          </w:p>
        </w:tc>
      </w:tr>
      <w:tr w14:paraId="73E95C9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79CB90F">
            <w:pPr>
              <w:spacing w:after="0" w:line="240" w:lineRule="auto"/>
              <w:rPr>
                <w:rFonts w:eastAsia="Times New Roman" w:cs="Calibri"/>
                <w:color w:val="000000"/>
              </w:rPr>
            </w:pPr>
            <w:r>
              <w:rPr>
                <w:rFonts w:eastAsia="Times New Roman" w:cs="Calibri"/>
                <w:color w:val="000000"/>
              </w:rPr>
              <w:t>PT163</w:t>
            </w:r>
          </w:p>
        </w:tc>
        <w:tc>
          <w:tcPr>
            <w:tcW w:w="675" w:type="dxa"/>
            <w:tcBorders>
              <w:top w:val="nil"/>
              <w:left w:val="nil"/>
              <w:bottom w:val="single" w:color="auto" w:sz="4" w:space="0"/>
              <w:right w:val="single" w:color="auto" w:sz="4" w:space="0"/>
            </w:tcBorders>
            <w:shd w:val="clear" w:color="auto" w:fill="auto"/>
            <w:noWrap/>
            <w:vAlign w:val="bottom"/>
          </w:tcPr>
          <w:p w14:paraId="2D3A9D6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C0441CA">
            <w:pPr>
              <w:spacing w:after="0" w:line="240" w:lineRule="auto"/>
              <w:jc w:val="right"/>
              <w:rPr>
                <w:rFonts w:eastAsia="Times New Roman" w:cs="Calibri"/>
                <w:color w:val="000000"/>
              </w:rPr>
            </w:pPr>
            <w:r>
              <w:rPr>
                <w:rFonts w:eastAsia="Times New Roman" w:cs="Calibri"/>
                <w:color w:val="000000"/>
              </w:rPr>
              <w:t>668086</w:t>
            </w:r>
          </w:p>
        </w:tc>
        <w:tc>
          <w:tcPr>
            <w:tcW w:w="1107" w:type="dxa"/>
            <w:tcBorders>
              <w:top w:val="nil"/>
              <w:left w:val="nil"/>
              <w:bottom w:val="single" w:color="auto" w:sz="4" w:space="0"/>
              <w:right w:val="single" w:color="auto" w:sz="4" w:space="0"/>
            </w:tcBorders>
            <w:shd w:val="clear" w:color="auto" w:fill="auto"/>
            <w:noWrap/>
            <w:vAlign w:val="bottom"/>
          </w:tcPr>
          <w:p w14:paraId="5FAAE1D6">
            <w:pPr>
              <w:spacing w:after="0" w:line="240" w:lineRule="auto"/>
              <w:jc w:val="right"/>
              <w:rPr>
                <w:rFonts w:eastAsia="Times New Roman" w:cs="Calibri"/>
                <w:color w:val="000000"/>
              </w:rPr>
            </w:pPr>
            <w:r>
              <w:rPr>
                <w:rFonts w:eastAsia="Times New Roman" w:cs="Calibri"/>
                <w:color w:val="000000"/>
              </w:rPr>
              <w:t>937790</w:t>
            </w:r>
          </w:p>
        </w:tc>
        <w:tc>
          <w:tcPr>
            <w:tcW w:w="1020" w:type="dxa"/>
            <w:tcBorders>
              <w:top w:val="nil"/>
              <w:left w:val="nil"/>
              <w:bottom w:val="single" w:color="auto" w:sz="4" w:space="0"/>
              <w:right w:val="single" w:color="auto" w:sz="4" w:space="0"/>
            </w:tcBorders>
            <w:shd w:val="clear" w:color="auto" w:fill="auto"/>
            <w:noWrap/>
            <w:vAlign w:val="bottom"/>
          </w:tcPr>
          <w:p w14:paraId="7F270F91">
            <w:pPr>
              <w:spacing w:after="0" w:line="240" w:lineRule="auto"/>
              <w:jc w:val="right"/>
              <w:rPr>
                <w:rFonts w:eastAsia="Times New Roman" w:cs="Calibri"/>
                <w:color w:val="000000"/>
              </w:rPr>
            </w:pPr>
            <w:r>
              <w:rPr>
                <w:rFonts w:eastAsia="Times New Roman" w:cs="Calibri"/>
                <w:color w:val="000000"/>
              </w:rPr>
              <w:t>318.019</w:t>
            </w:r>
          </w:p>
        </w:tc>
        <w:tc>
          <w:tcPr>
            <w:tcW w:w="622" w:type="dxa"/>
            <w:tcBorders>
              <w:top w:val="nil"/>
              <w:left w:val="nil"/>
              <w:bottom w:val="single" w:color="auto" w:sz="4" w:space="0"/>
              <w:right w:val="single" w:color="auto" w:sz="4" w:space="0"/>
            </w:tcBorders>
            <w:shd w:val="clear" w:color="auto" w:fill="auto"/>
            <w:noWrap/>
            <w:vAlign w:val="bottom"/>
          </w:tcPr>
          <w:p w14:paraId="7CF6C1A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24BBC56">
            <w:pPr>
              <w:spacing w:after="0" w:line="240" w:lineRule="auto"/>
              <w:rPr>
                <w:rFonts w:eastAsia="Times New Roman" w:cs="Calibri"/>
                <w:color w:val="000000"/>
              </w:rPr>
            </w:pPr>
            <w:r>
              <w:rPr>
                <w:rFonts w:eastAsia="Times New Roman" w:cs="Calibri"/>
                <w:color w:val="000000"/>
              </w:rPr>
              <w:t>PT423</w:t>
            </w:r>
          </w:p>
        </w:tc>
        <w:tc>
          <w:tcPr>
            <w:tcW w:w="825" w:type="dxa"/>
            <w:tcBorders>
              <w:top w:val="nil"/>
              <w:left w:val="nil"/>
              <w:bottom w:val="single" w:color="auto" w:sz="4" w:space="0"/>
              <w:right w:val="single" w:color="auto" w:sz="4" w:space="0"/>
            </w:tcBorders>
            <w:shd w:val="clear" w:color="auto" w:fill="auto"/>
            <w:noWrap/>
            <w:vAlign w:val="bottom"/>
          </w:tcPr>
          <w:p w14:paraId="17FA0931">
            <w:pPr>
              <w:spacing w:after="0" w:line="240" w:lineRule="auto"/>
              <w:rPr>
                <w:rFonts w:eastAsia="Times New Roman" w:cs="Calibri"/>
                <w:color w:val="000000"/>
              </w:rPr>
            </w:pPr>
            <w:r>
              <w:rPr>
                <w:rFonts w:eastAsia="Times New Roman" w:cs="Calibri"/>
                <w:color w:val="000000"/>
              </w:rPr>
              <w:t>CV</w:t>
            </w:r>
          </w:p>
        </w:tc>
        <w:tc>
          <w:tcPr>
            <w:tcW w:w="1081" w:type="dxa"/>
            <w:tcBorders>
              <w:top w:val="nil"/>
              <w:left w:val="nil"/>
              <w:bottom w:val="single" w:color="auto" w:sz="4" w:space="0"/>
              <w:right w:val="single" w:color="auto" w:sz="4" w:space="0"/>
            </w:tcBorders>
            <w:shd w:val="clear" w:color="auto" w:fill="auto"/>
            <w:noWrap/>
            <w:vAlign w:val="bottom"/>
          </w:tcPr>
          <w:p w14:paraId="64ED732C">
            <w:pPr>
              <w:spacing w:after="0" w:line="240" w:lineRule="auto"/>
              <w:jc w:val="right"/>
              <w:rPr>
                <w:rFonts w:eastAsia="Times New Roman" w:cs="Calibri"/>
                <w:color w:val="000000"/>
              </w:rPr>
            </w:pPr>
            <w:r>
              <w:rPr>
                <w:rFonts w:eastAsia="Times New Roman" w:cs="Calibri"/>
                <w:color w:val="000000"/>
              </w:rPr>
              <w:t>668032.5</w:t>
            </w:r>
          </w:p>
        </w:tc>
        <w:tc>
          <w:tcPr>
            <w:tcW w:w="1170" w:type="dxa"/>
            <w:tcBorders>
              <w:top w:val="nil"/>
              <w:left w:val="nil"/>
              <w:bottom w:val="single" w:color="auto" w:sz="4" w:space="0"/>
              <w:right w:val="single" w:color="auto" w:sz="4" w:space="0"/>
            </w:tcBorders>
            <w:shd w:val="clear" w:color="auto" w:fill="auto"/>
            <w:noWrap/>
            <w:vAlign w:val="bottom"/>
          </w:tcPr>
          <w:p w14:paraId="1D5098C9">
            <w:pPr>
              <w:spacing w:after="0" w:line="240" w:lineRule="auto"/>
              <w:jc w:val="right"/>
              <w:rPr>
                <w:rFonts w:eastAsia="Times New Roman" w:cs="Calibri"/>
                <w:color w:val="000000"/>
              </w:rPr>
            </w:pPr>
            <w:r>
              <w:rPr>
                <w:rFonts w:eastAsia="Times New Roman" w:cs="Calibri"/>
                <w:color w:val="000000"/>
              </w:rPr>
              <w:t>937898.1</w:t>
            </w:r>
          </w:p>
        </w:tc>
        <w:tc>
          <w:tcPr>
            <w:tcW w:w="941" w:type="dxa"/>
            <w:tcBorders>
              <w:top w:val="nil"/>
              <w:left w:val="nil"/>
              <w:bottom w:val="single" w:color="auto" w:sz="4" w:space="0"/>
              <w:right w:val="single" w:color="auto" w:sz="4" w:space="0"/>
            </w:tcBorders>
            <w:shd w:val="clear" w:color="auto" w:fill="auto"/>
            <w:noWrap/>
            <w:vAlign w:val="bottom"/>
          </w:tcPr>
          <w:p w14:paraId="30338201">
            <w:pPr>
              <w:spacing w:after="0" w:line="240" w:lineRule="auto"/>
              <w:jc w:val="right"/>
              <w:rPr>
                <w:rFonts w:eastAsia="Times New Roman" w:cs="Calibri"/>
                <w:color w:val="000000"/>
              </w:rPr>
            </w:pPr>
            <w:r>
              <w:rPr>
                <w:rFonts w:eastAsia="Times New Roman" w:cs="Calibri"/>
                <w:color w:val="000000"/>
              </w:rPr>
              <w:t>314.441</w:t>
            </w:r>
          </w:p>
        </w:tc>
      </w:tr>
      <w:tr w14:paraId="3FCC2D0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0CA9745">
            <w:pPr>
              <w:spacing w:after="0" w:line="240" w:lineRule="auto"/>
              <w:rPr>
                <w:rFonts w:eastAsia="Times New Roman" w:cs="Calibri"/>
                <w:color w:val="000000"/>
              </w:rPr>
            </w:pPr>
            <w:r>
              <w:rPr>
                <w:rFonts w:eastAsia="Times New Roman" w:cs="Calibri"/>
                <w:color w:val="000000"/>
              </w:rPr>
              <w:t>PT164</w:t>
            </w:r>
          </w:p>
        </w:tc>
        <w:tc>
          <w:tcPr>
            <w:tcW w:w="675" w:type="dxa"/>
            <w:tcBorders>
              <w:top w:val="nil"/>
              <w:left w:val="nil"/>
              <w:bottom w:val="single" w:color="auto" w:sz="4" w:space="0"/>
              <w:right w:val="single" w:color="auto" w:sz="4" w:space="0"/>
            </w:tcBorders>
            <w:shd w:val="clear" w:color="auto" w:fill="auto"/>
            <w:noWrap/>
            <w:vAlign w:val="bottom"/>
          </w:tcPr>
          <w:p w14:paraId="1684E90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3622787">
            <w:pPr>
              <w:spacing w:after="0" w:line="240" w:lineRule="auto"/>
              <w:jc w:val="right"/>
              <w:rPr>
                <w:rFonts w:eastAsia="Times New Roman" w:cs="Calibri"/>
                <w:color w:val="000000"/>
              </w:rPr>
            </w:pPr>
            <w:r>
              <w:rPr>
                <w:rFonts w:eastAsia="Times New Roman" w:cs="Calibri"/>
                <w:color w:val="000000"/>
              </w:rPr>
              <w:t>668079.9</w:t>
            </w:r>
          </w:p>
        </w:tc>
        <w:tc>
          <w:tcPr>
            <w:tcW w:w="1107" w:type="dxa"/>
            <w:tcBorders>
              <w:top w:val="nil"/>
              <w:left w:val="nil"/>
              <w:bottom w:val="single" w:color="auto" w:sz="4" w:space="0"/>
              <w:right w:val="single" w:color="auto" w:sz="4" w:space="0"/>
            </w:tcBorders>
            <w:shd w:val="clear" w:color="auto" w:fill="auto"/>
            <w:noWrap/>
            <w:vAlign w:val="bottom"/>
          </w:tcPr>
          <w:p w14:paraId="11042B79">
            <w:pPr>
              <w:spacing w:after="0" w:line="240" w:lineRule="auto"/>
              <w:jc w:val="right"/>
              <w:rPr>
                <w:rFonts w:eastAsia="Times New Roman" w:cs="Calibri"/>
                <w:color w:val="000000"/>
              </w:rPr>
            </w:pPr>
            <w:r>
              <w:rPr>
                <w:rFonts w:eastAsia="Times New Roman" w:cs="Calibri"/>
                <w:color w:val="000000"/>
              </w:rPr>
              <w:t>937790.6</w:t>
            </w:r>
          </w:p>
        </w:tc>
        <w:tc>
          <w:tcPr>
            <w:tcW w:w="1020" w:type="dxa"/>
            <w:tcBorders>
              <w:top w:val="nil"/>
              <w:left w:val="nil"/>
              <w:bottom w:val="single" w:color="auto" w:sz="4" w:space="0"/>
              <w:right w:val="single" w:color="auto" w:sz="4" w:space="0"/>
            </w:tcBorders>
            <w:shd w:val="clear" w:color="auto" w:fill="auto"/>
            <w:noWrap/>
            <w:vAlign w:val="bottom"/>
          </w:tcPr>
          <w:p w14:paraId="4EF63430">
            <w:pPr>
              <w:spacing w:after="0" w:line="240" w:lineRule="auto"/>
              <w:jc w:val="right"/>
              <w:rPr>
                <w:rFonts w:eastAsia="Times New Roman" w:cs="Calibri"/>
                <w:color w:val="000000"/>
              </w:rPr>
            </w:pPr>
            <w:r>
              <w:rPr>
                <w:rFonts w:eastAsia="Times New Roman" w:cs="Calibri"/>
                <w:color w:val="000000"/>
              </w:rPr>
              <w:t>317.829</w:t>
            </w:r>
          </w:p>
        </w:tc>
        <w:tc>
          <w:tcPr>
            <w:tcW w:w="622" w:type="dxa"/>
            <w:tcBorders>
              <w:top w:val="nil"/>
              <w:left w:val="nil"/>
              <w:bottom w:val="single" w:color="auto" w:sz="4" w:space="0"/>
              <w:right w:val="single" w:color="auto" w:sz="4" w:space="0"/>
            </w:tcBorders>
            <w:shd w:val="clear" w:color="auto" w:fill="auto"/>
            <w:noWrap/>
            <w:vAlign w:val="bottom"/>
          </w:tcPr>
          <w:p w14:paraId="4CE01E5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7DC6A59">
            <w:pPr>
              <w:spacing w:after="0" w:line="240" w:lineRule="auto"/>
              <w:rPr>
                <w:rFonts w:eastAsia="Times New Roman" w:cs="Calibri"/>
                <w:color w:val="000000"/>
              </w:rPr>
            </w:pPr>
            <w:r>
              <w:rPr>
                <w:rFonts w:eastAsia="Times New Roman" w:cs="Calibri"/>
                <w:color w:val="000000"/>
              </w:rPr>
              <w:t>PT424</w:t>
            </w:r>
          </w:p>
        </w:tc>
        <w:tc>
          <w:tcPr>
            <w:tcW w:w="825" w:type="dxa"/>
            <w:tcBorders>
              <w:top w:val="nil"/>
              <w:left w:val="nil"/>
              <w:bottom w:val="single" w:color="auto" w:sz="4" w:space="0"/>
              <w:right w:val="single" w:color="auto" w:sz="4" w:space="0"/>
            </w:tcBorders>
            <w:shd w:val="clear" w:color="auto" w:fill="auto"/>
            <w:noWrap/>
            <w:vAlign w:val="bottom"/>
          </w:tcPr>
          <w:p w14:paraId="577C5F3C">
            <w:pPr>
              <w:spacing w:after="0" w:line="240" w:lineRule="auto"/>
              <w:rPr>
                <w:rFonts w:eastAsia="Times New Roman" w:cs="Calibri"/>
                <w:color w:val="000000"/>
              </w:rPr>
            </w:pPr>
            <w:r>
              <w:rPr>
                <w:rFonts w:eastAsia="Times New Roman" w:cs="Calibri"/>
                <w:color w:val="000000"/>
              </w:rPr>
              <w:t>CV</w:t>
            </w:r>
          </w:p>
        </w:tc>
        <w:tc>
          <w:tcPr>
            <w:tcW w:w="1081" w:type="dxa"/>
            <w:tcBorders>
              <w:top w:val="nil"/>
              <w:left w:val="nil"/>
              <w:bottom w:val="single" w:color="auto" w:sz="4" w:space="0"/>
              <w:right w:val="single" w:color="auto" w:sz="4" w:space="0"/>
            </w:tcBorders>
            <w:shd w:val="clear" w:color="auto" w:fill="auto"/>
            <w:noWrap/>
            <w:vAlign w:val="bottom"/>
          </w:tcPr>
          <w:p w14:paraId="1B80F245">
            <w:pPr>
              <w:spacing w:after="0" w:line="240" w:lineRule="auto"/>
              <w:jc w:val="right"/>
              <w:rPr>
                <w:rFonts w:eastAsia="Times New Roman" w:cs="Calibri"/>
                <w:color w:val="000000"/>
              </w:rPr>
            </w:pPr>
            <w:r>
              <w:rPr>
                <w:rFonts w:eastAsia="Times New Roman" w:cs="Calibri"/>
                <w:color w:val="000000"/>
              </w:rPr>
              <w:t>668032.1</w:t>
            </w:r>
          </w:p>
        </w:tc>
        <w:tc>
          <w:tcPr>
            <w:tcW w:w="1170" w:type="dxa"/>
            <w:tcBorders>
              <w:top w:val="nil"/>
              <w:left w:val="nil"/>
              <w:bottom w:val="single" w:color="auto" w:sz="4" w:space="0"/>
              <w:right w:val="single" w:color="auto" w:sz="4" w:space="0"/>
            </w:tcBorders>
            <w:shd w:val="clear" w:color="auto" w:fill="auto"/>
            <w:noWrap/>
            <w:vAlign w:val="bottom"/>
          </w:tcPr>
          <w:p w14:paraId="4ADC450D">
            <w:pPr>
              <w:spacing w:after="0" w:line="240" w:lineRule="auto"/>
              <w:jc w:val="right"/>
              <w:rPr>
                <w:rFonts w:eastAsia="Times New Roman" w:cs="Calibri"/>
                <w:color w:val="000000"/>
              </w:rPr>
            </w:pPr>
            <w:r>
              <w:rPr>
                <w:rFonts w:eastAsia="Times New Roman" w:cs="Calibri"/>
                <w:color w:val="000000"/>
              </w:rPr>
              <w:t>937898.6</w:t>
            </w:r>
          </w:p>
        </w:tc>
        <w:tc>
          <w:tcPr>
            <w:tcW w:w="941" w:type="dxa"/>
            <w:tcBorders>
              <w:top w:val="nil"/>
              <w:left w:val="nil"/>
              <w:bottom w:val="single" w:color="auto" w:sz="4" w:space="0"/>
              <w:right w:val="single" w:color="auto" w:sz="4" w:space="0"/>
            </w:tcBorders>
            <w:shd w:val="clear" w:color="auto" w:fill="auto"/>
            <w:noWrap/>
            <w:vAlign w:val="bottom"/>
          </w:tcPr>
          <w:p w14:paraId="20D95152">
            <w:pPr>
              <w:spacing w:after="0" w:line="240" w:lineRule="auto"/>
              <w:jc w:val="right"/>
              <w:rPr>
                <w:rFonts w:eastAsia="Times New Roman" w:cs="Calibri"/>
                <w:color w:val="000000"/>
              </w:rPr>
            </w:pPr>
            <w:r>
              <w:rPr>
                <w:rFonts w:eastAsia="Times New Roman" w:cs="Calibri"/>
                <w:color w:val="000000"/>
              </w:rPr>
              <w:t>314.354</w:t>
            </w:r>
          </w:p>
        </w:tc>
      </w:tr>
      <w:tr w14:paraId="5C2F732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757F8A5">
            <w:pPr>
              <w:spacing w:after="0" w:line="240" w:lineRule="auto"/>
              <w:rPr>
                <w:rFonts w:eastAsia="Times New Roman" w:cs="Calibri"/>
                <w:color w:val="000000"/>
              </w:rPr>
            </w:pPr>
            <w:r>
              <w:rPr>
                <w:rFonts w:eastAsia="Times New Roman" w:cs="Calibri"/>
                <w:color w:val="000000"/>
              </w:rPr>
              <w:t>PT165</w:t>
            </w:r>
          </w:p>
        </w:tc>
        <w:tc>
          <w:tcPr>
            <w:tcW w:w="675" w:type="dxa"/>
            <w:tcBorders>
              <w:top w:val="nil"/>
              <w:left w:val="nil"/>
              <w:bottom w:val="single" w:color="auto" w:sz="4" w:space="0"/>
              <w:right w:val="single" w:color="auto" w:sz="4" w:space="0"/>
            </w:tcBorders>
            <w:shd w:val="clear" w:color="auto" w:fill="auto"/>
            <w:noWrap/>
            <w:vAlign w:val="bottom"/>
          </w:tcPr>
          <w:p w14:paraId="5F792B3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1EE3E9A">
            <w:pPr>
              <w:spacing w:after="0" w:line="240" w:lineRule="auto"/>
              <w:jc w:val="right"/>
              <w:rPr>
                <w:rFonts w:eastAsia="Times New Roman" w:cs="Calibri"/>
                <w:color w:val="000000"/>
              </w:rPr>
            </w:pPr>
            <w:r>
              <w:rPr>
                <w:rFonts w:eastAsia="Times New Roman" w:cs="Calibri"/>
                <w:color w:val="000000"/>
              </w:rPr>
              <w:t>668076.8</w:t>
            </w:r>
          </w:p>
        </w:tc>
        <w:tc>
          <w:tcPr>
            <w:tcW w:w="1107" w:type="dxa"/>
            <w:tcBorders>
              <w:top w:val="nil"/>
              <w:left w:val="nil"/>
              <w:bottom w:val="single" w:color="auto" w:sz="4" w:space="0"/>
              <w:right w:val="single" w:color="auto" w:sz="4" w:space="0"/>
            </w:tcBorders>
            <w:shd w:val="clear" w:color="auto" w:fill="auto"/>
            <w:noWrap/>
            <w:vAlign w:val="bottom"/>
          </w:tcPr>
          <w:p w14:paraId="1590A8B8">
            <w:pPr>
              <w:spacing w:after="0" w:line="240" w:lineRule="auto"/>
              <w:jc w:val="right"/>
              <w:rPr>
                <w:rFonts w:eastAsia="Times New Roman" w:cs="Calibri"/>
                <w:color w:val="000000"/>
              </w:rPr>
            </w:pPr>
            <w:r>
              <w:rPr>
                <w:rFonts w:eastAsia="Times New Roman" w:cs="Calibri"/>
                <w:color w:val="000000"/>
              </w:rPr>
              <w:t>937791.1</w:t>
            </w:r>
          </w:p>
        </w:tc>
        <w:tc>
          <w:tcPr>
            <w:tcW w:w="1020" w:type="dxa"/>
            <w:tcBorders>
              <w:top w:val="nil"/>
              <w:left w:val="nil"/>
              <w:bottom w:val="single" w:color="auto" w:sz="4" w:space="0"/>
              <w:right w:val="single" w:color="auto" w:sz="4" w:space="0"/>
            </w:tcBorders>
            <w:shd w:val="clear" w:color="auto" w:fill="auto"/>
            <w:noWrap/>
            <w:vAlign w:val="bottom"/>
          </w:tcPr>
          <w:p w14:paraId="2444C602">
            <w:pPr>
              <w:spacing w:after="0" w:line="240" w:lineRule="auto"/>
              <w:jc w:val="right"/>
              <w:rPr>
                <w:rFonts w:eastAsia="Times New Roman" w:cs="Calibri"/>
                <w:color w:val="000000"/>
              </w:rPr>
            </w:pPr>
            <w:r>
              <w:rPr>
                <w:rFonts w:eastAsia="Times New Roman" w:cs="Calibri"/>
                <w:color w:val="000000"/>
              </w:rPr>
              <w:t>317.997</w:t>
            </w:r>
          </w:p>
        </w:tc>
        <w:tc>
          <w:tcPr>
            <w:tcW w:w="622" w:type="dxa"/>
            <w:tcBorders>
              <w:top w:val="nil"/>
              <w:left w:val="nil"/>
              <w:bottom w:val="single" w:color="auto" w:sz="4" w:space="0"/>
              <w:right w:val="single" w:color="auto" w:sz="4" w:space="0"/>
            </w:tcBorders>
            <w:shd w:val="clear" w:color="auto" w:fill="auto"/>
            <w:noWrap/>
            <w:vAlign w:val="bottom"/>
          </w:tcPr>
          <w:p w14:paraId="64A9A9B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CDA8846">
            <w:pPr>
              <w:spacing w:after="0" w:line="240" w:lineRule="auto"/>
              <w:rPr>
                <w:rFonts w:eastAsia="Times New Roman" w:cs="Calibri"/>
                <w:color w:val="000000"/>
              </w:rPr>
            </w:pPr>
            <w:r>
              <w:rPr>
                <w:rFonts w:eastAsia="Times New Roman" w:cs="Calibri"/>
                <w:color w:val="000000"/>
              </w:rPr>
              <w:t>PT425</w:t>
            </w:r>
          </w:p>
        </w:tc>
        <w:tc>
          <w:tcPr>
            <w:tcW w:w="825" w:type="dxa"/>
            <w:tcBorders>
              <w:top w:val="nil"/>
              <w:left w:val="nil"/>
              <w:bottom w:val="single" w:color="auto" w:sz="4" w:space="0"/>
              <w:right w:val="single" w:color="auto" w:sz="4" w:space="0"/>
            </w:tcBorders>
            <w:shd w:val="clear" w:color="auto" w:fill="auto"/>
            <w:noWrap/>
            <w:vAlign w:val="bottom"/>
          </w:tcPr>
          <w:p w14:paraId="235279D3">
            <w:pPr>
              <w:spacing w:after="0" w:line="240" w:lineRule="auto"/>
              <w:rPr>
                <w:rFonts w:eastAsia="Times New Roman" w:cs="Calibri"/>
                <w:color w:val="000000"/>
              </w:rPr>
            </w:pPr>
            <w:r>
              <w:rPr>
                <w:rFonts w:eastAsia="Times New Roman" w:cs="Calibri"/>
                <w:color w:val="000000"/>
              </w:rPr>
              <w:t>EP</w:t>
            </w:r>
          </w:p>
        </w:tc>
        <w:tc>
          <w:tcPr>
            <w:tcW w:w="1081" w:type="dxa"/>
            <w:tcBorders>
              <w:top w:val="nil"/>
              <w:left w:val="nil"/>
              <w:bottom w:val="single" w:color="auto" w:sz="4" w:space="0"/>
              <w:right w:val="single" w:color="auto" w:sz="4" w:space="0"/>
            </w:tcBorders>
            <w:shd w:val="clear" w:color="auto" w:fill="auto"/>
            <w:noWrap/>
            <w:vAlign w:val="bottom"/>
          </w:tcPr>
          <w:p w14:paraId="5A56FEBD">
            <w:pPr>
              <w:spacing w:after="0" w:line="240" w:lineRule="auto"/>
              <w:jc w:val="right"/>
              <w:rPr>
                <w:rFonts w:eastAsia="Times New Roman" w:cs="Calibri"/>
                <w:color w:val="000000"/>
              </w:rPr>
            </w:pPr>
            <w:r>
              <w:rPr>
                <w:rFonts w:eastAsia="Times New Roman" w:cs="Calibri"/>
                <w:color w:val="000000"/>
              </w:rPr>
              <w:t>668026.8</w:t>
            </w:r>
          </w:p>
        </w:tc>
        <w:tc>
          <w:tcPr>
            <w:tcW w:w="1170" w:type="dxa"/>
            <w:tcBorders>
              <w:top w:val="nil"/>
              <w:left w:val="nil"/>
              <w:bottom w:val="single" w:color="auto" w:sz="4" w:space="0"/>
              <w:right w:val="single" w:color="auto" w:sz="4" w:space="0"/>
            </w:tcBorders>
            <w:shd w:val="clear" w:color="auto" w:fill="auto"/>
            <w:noWrap/>
            <w:vAlign w:val="bottom"/>
          </w:tcPr>
          <w:p w14:paraId="6C03AC39">
            <w:pPr>
              <w:spacing w:after="0" w:line="240" w:lineRule="auto"/>
              <w:jc w:val="right"/>
              <w:rPr>
                <w:rFonts w:eastAsia="Times New Roman" w:cs="Calibri"/>
                <w:color w:val="000000"/>
              </w:rPr>
            </w:pPr>
            <w:r>
              <w:rPr>
                <w:rFonts w:eastAsia="Times New Roman" w:cs="Calibri"/>
                <w:color w:val="000000"/>
              </w:rPr>
              <w:t>937902.6</w:t>
            </w:r>
          </w:p>
        </w:tc>
        <w:tc>
          <w:tcPr>
            <w:tcW w:w="941" w:type="dxa"/>
            <w:tcBorders>
              <w:top w:val="nil"/>
              <w:left w:val="nil"/>
              <w:bottom w:val="single" w:color="auto" w:sz="4" w:space="0"/>
              <w:right w:val="single" w:color="auto" w:sz="4" w:space="0"/>
            </w:tcBorders>
            <w:shd w:val="clear" w:color="auto" w:fill="auto"/>
            <w:noWrap/>
            <w:vAlign w:val="bottom"/>
          </w:tcPr>
          <w:p w14:paraId="6B806910">
            <w:pPr>
              <w:spacing w:after="0" w:line="240" w:lineRule="auto"/>
              <w:jc w:val="right"/>
              <w:rPr>
                <w:rFonts w:eastAsia="Times New Roman" w:cs="Calibri"/>
                <w:color w:val="000000"/>
              </w:rPr>
            </w:pPr>
            <w:r>
              <w:rPr>
                <w:rFonts w:eastAsia="Times New Roman" w:cs="Calibri"/>
                <w:color w:val="000000"/>
              </w:rPr>
              <w:t>314.367</w:t>
            </w:r>
          </w:p>
        </w:tc>
      </w:tr>
      <w:tr w14:paraId="3438258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52F16A2">
            <w:pPr>
              <w:spacing w:after="0" w:line="240" w:lineRule="auto"/>
              <w:rPr>
                <w:rFonts w:eastAsia="Times New Roman" w:cs="Calibri"/>
                <w:color w:val="000000"/>
              </w:rPr>
            </w:pPr>
            <w:r>
              <w:rPr>
                <w:rFonts w:eastAsia="Times New Roman" w:cs="Calibri"/>
                <w:color w:val="000000"/>
              </w:rPr>
              <w:t>PT166</w:t>
            </w:r>
          </w:p>
        </w:tc>
        <w:tc>
          <w:tcPr>
            <w:tcW w:w="675" w:type="dxa"/>
            <w:tcBorders>
              <w:top w:val="nil"/>
              <w:left w:val="nil"/>
              <w:bottom w:val="single" w:color="auto" w:sz="4" w:space="0"/>
              <w:right w:val="single" w:color="auto" w:sz="4" w:space="0"/>
            </w:tcBorders>
            <w:shd w:val="clear" w:color="auto" w:fill="auto"/>
            <w:noWrap/>
            <w:vAlign w:val="bottom"/>
          </w:tcPr>
          <w:p w14:paraId="537BE69F">
            <w:pPr>
              <w:spacing w:after="0" w:line="240" w:lineRule="auto"/>
              <w:rPr>
                <w:rFonts w:eastAsia="Times New Roman" w:cs="Calibri"/>
                <w:color w:val="000000"/>
              </w:rPr>
            </w:pPr>
            <w:r>
              <w:rPr>
                <w:rFonts w:eastAsia="Times New Roman" w:cs="Calibri"/>
                <w:color w:val="000000"/>
              </w:rPr>
              <w:t>EP</w:t>
            </w:r>
          </w:p>
        </w:tc>
        <w:tc>
          <w:tcPr>
            <w:tcW w:w="1105" w:type="dxa"/>
            <w:tcBorders>
              <w:top w:val="nil"/>
              <w:left w:val="nil"/>
              <w:bottom w:val="single" w:color="auto" w:sz="4" w:space="0"/>
              <w:right w:val="single" w:color="auto" w:sz="4" w:space="0"/>
            </w:tcBorders>
            <w:shd w:val="clear" w:color="auto" w:fill="auto"/>
            <w:noWrap/>
            <w:vAlign w:val="bottom"/>
          </w:tcPr>
          <w:p w14:paraId="243769F8">
            <w:pPr>
              <w:spacing w:after="0" w:line="240" w:lineRule="auto"/>
              <w:jc w:val="right"/>
              <w:rPr>
                <w:rFonts w:eastAsia="Times New Roman" w:cs="Calibri"/>
                <w:color w:val="000000"/>
              </w:rPr>
            </w:pPr>
            <w:r>
              <w:rPr>
                <w:rFonts w:eastAsia="Times New Roman" w:cs="Calibri"/>
                <w:color w:val="000000"/>
              </w:rPr>
              <w:t>668075.9</w:t>
            </w:r>
          </w:p>
        </w:tc>
        <w:tc>
          <w:tcPr>
            <w:tcW w:w="1107" w:type="dxa"/>
            <w:tcBorders>
              <w:top w:val="nil"/>
              <w:left w:val="nil"/>
              <w:bottom w:val="single" w:color="auto" w:sz="4" w:space="0"/>
              <w:right w:val="single" w:color="auto" w:sz="4" w:space="0"/>
            </w:tcBorders>
            <w:shd w:val="clear" w:color="auto" w:fill="auto"/>
            <w:noWrap/>
            <w:vAlign w:val="bottom"/>
          </w:tcPr>
          <w:p w14:paraId="0693FAF3">
            <w:pPr>
              <w:spacing w:after="0" w:line="240" w:lineRule="auto"/>
              <w:jc w:val="right"/>
              <w:rPr>
                <w:rFonts w:eastAsia="Times New Roman" w:cs="Calibri"/>
                <w:color w:val="000000"/>
              </w:rPr>
            </w:pPr>
            <w:r>
              <w:rPr>
                <w:rFonts w:eastAsia="Times New Roman" w:cs="Calibri"/>
                <w:color w:val="000000"/>
              </w:rPr>
              <w:t>937791.5</w:t>
            </w:r>
          </w:p>
        </w:tc>
        <w:tc>
          <w:tcPr>
            <w:tcW w:w="1020" w:type="dxa"/>
            <w:tcBorders>
              <w:top w:val="nil"/>
              <w:left w:val="nil"/>
              <w:bottom w:val="single" w:color="auto" w:sz="4" w:space="0"/>
              <w:right w:val="single" w:color="auto" w:sz="4" w:space="0"/>
            </w:tcBorders>
            <w:shd w:val="clear" w:color="auto" w:fill="auto"/>
            <w:noWrap/>
            <w:vAlign w:val="bottom"/>
          </w:tcPr>
          <w:p w14:paraId="7C174B7B">
            <w:pPr>
              <w:spacing w:after="0" w:line="240" w:lineRule="auto"/>
              <w:jc w:val="right"/>
              <w:rPr>
                <w:rFonts w:eastAsia="Times New Roman" w:cs="Calibri"/>
                <w:color w:val="000000"/>
              </w:rPr>
            </w:pPr>
            <w:r>
              <w:rPr>
                <w:rFonts w:eastAsia="Times New Roman" w:cs="Calibri"/>
                <w:color w:val="000000"/>
              </w:rPr>
              <w:t>318.028</w:t>
            </w:r>
          </w:p>
        </w:tc>
        <w:tc>
          <w:tcPr>
            <w:tcW w:w="622" w:type="dxa"/>
            <w:tcBorders>
              <w:top w:val="nil"/>
              <w:left w:val="nil"/>
              <w:bottom w:val="single" w:color="auto" w:sz="4" w:space="0"/>
              <w:right w:val="single" w:color="auto" w:sz="4" w:space="0"/>
            </w:tcBorders>
            <w:shd w:val="clear" w:color="auto" w:fill="auto"/>
            <w:noWrap/>
            <w:vAlign w:val="bottom"/>
          </w:tcPr>
          <w:p w14:paraId="3152596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4FAA15E">
            <w:pPr>
              <w:spacing w:after="0" w:line="240" w:lineRule="auto"/>
              <w:rPr>
                <w:rFonts w:eastAsia="Times New Roman" w:cs="Calibri"/>
                <w:color w:val="000000"/>
              </w:rPr>
            </w:pPr>
            <w:r>
              <w:rPr>
                <w:rFonts w:eastAsia="Times New Roman" w:cs="Calibri"/>
                <w:color w:val="000000"/>
              </w:rPr>
              <w:t>PT426</w:t>
            </w:r>
          </w:p>
        </w:tc>
        <w:tc>
          <w:tcPr>
            <w:tcW w:w="825" w:type="dxa"/>
            <w:tcBorders>
              <w:top w:val="nil"/>
              <w:left w:val="nil"/>
              <w:bottom w:val="single" w:color="auto" w:sz="4" w:space="0"/>
              <w:right w:val="single" w:color="auto" w:sz="4" w:space="0"/>
            </w:tcBorders>
            <w:shd w:val="clear" w:color="auto" w:fill="auto"/>
            <w:noWrap/>
            <w:vAlign w:val="bottom"/>
          </w:tcPr>
          <w:p w14:paraId="628BF646">
            <w:pPr>
              <w:spacing w:after="0" w:line="240" w:lineRule="auto"/>
              <w:rPr>
                <w:rFonts w:eastAsia="Times New Roman" w:cs="Calibri"/>
                <w:color w:val="000000"/>
              </w:rPr>
            </w:pPr>
            <w:r>
              <w:rPr>
                <w:rFonts w:eastAsia="Times New Roman" w:cs="Calibri"/>
                <w:color w:val="000000"/>
              </w:rPr>
              <w:t>EP</w:t>
            </w:r>
          </w:p>
        </w:tc>
        <w:tc>
          <w:tcPr>
            <w:tcW w:w="1081" w:type="dxa"/>
            <w:tcBorders>
              <w:top w:val="nil"/>
              <w:left w:val="nil"/>
              <w:bottom w:val="single" w:color="auto" w:sz="4" w:space="0"/>
              <w:right w:val="single" w:color="auto" w:sz="4" w:space="0"/>
            </w:tcBorders>
            <w:shd w:val="clear" w:color="auto" w:fill="auto"/>
            <w:noWrap/>
            <w:vAlign w:val="bottom"/>
          </w:tcPr>
          <w:p w14:paraId="6C653825">
            <w:pPr>
              <w:spacing w:after="0" w:line="240" w:lineRule="auto"/>
              <w:jc w:val="right"/>
              <w:rPr>
                <w:rFonts w:eastAsia="Times New Roman" w:cs="Calibri"/>
                <w:color w:val="000000"/>
              </w:rPr>
            </w:pPr>
            <w:r>
              <w:rPr>
                <w:rFonts w:eastAsia="Times New Roman" w:cs="Calibri"/>
                <w:color w:val="000000"/>
              </w:rPr>
              <w:t>668042.4</w:t>
            </w:r>
          </w:p>
        </w:tc>
        <w:tc>
          <w:tcPr>
            <w:tcW w:w="1170" w:type="dxa"/>
            <w:tcBorders>
              <w:top w:val="nil"/>
              <w:left w:val="nil"/>
              <w:bottom w:val="single" w:color="auto" w:sz="4" w:space="0"/>
              <w:right w:val="single" w:color="auto" w:sz="4" w:space="0"/>
            </w:tcBorders>
            <w:shd w:val="clear" w:color="auto" w:fill="auto"/>
            <w:noWrap/>
            <w:vAlign w:val="bottom"/>
          </w:tcPr>
          <w:p w14:paraId="2295BB90">
            <w:pPr>
              <w:spacing w:after="0" w:line="240" w:lineRule="auto"/>
              <w:jc w:val="right"/>
              <w:rPr>
                <w:rFonts w:eastAsia="Times New Roman" w:cs="Calibri"/>
                <w:color w:val="000000"/>
              </w:rPr>
            </w:pPr>
            <w:r>
              <w:rPr>
                <w:rFonts w:eastAsia="Times New Roman" w:cs="Calibri"/>
                <w:color w:val="000000"/>
              </w:rPr>
              <w:t>937923.4</w:t>
            </w:r>
          </w:p>
        </w:tc>
        <w:tc>
          <w:tcPr>
            <w:tcW w:w="941" w:type="dxa"/>
            <w:tcBorders>
              <w:top w:val="nil"/>
              <w:left w:val="nil"/>
              <w:bottom w:val="single" w:color="auto" w:sz="4" w:space="0"/>
              <w:right w:val="single" w:color="auto" w:sz="4" w:space="0"/>
            </w:tcBorders>
            <w:shd w:val="clear" w:color="auto" w:fill="auto"/>
            <w:noWrap/>
            <w:vAlign w:val="bottom"/>
          </w:tcPr>
          <w:p w14:paraId="66391131">
            <w:pPr>
              <w:spacing w:after="0" w:line="240" w:lineRule="auto"/>
              <w:jc w:val="right"/>
              <w:rPr>
                <w:rFonts w:eastAsia="Times New Roman" w:cs="Calibri"/>
                <w:color w:val="000000"/>
              </w:rPr>
            </w:pPr>
            <w:r>
              <w:rPr>
                <w:rFonts w:eastAsia="Times New Roman" w:cs="Calibri"/>
                <w:color w:val="000000"/>
              </w:rPr>
              <w:t>313.423</w:t>
            </w:r>
          </w:p>
        </w:tc>
      </w:tr>
      <w:tr w14:paraId="7F11A2A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D98C9D">
            <w:pPr>
              <w:spacing w:after="0" w:line="240" w:lineRule="auto"/>
              <w:rPr>
                <w:rFonts w:eastAsia="Times New Roman" w:cs="Calibri"/>
                <w:color w:val="000000"/>
              </w:rPr>
            </w:pPr>
            <w:r>
              <w:rPr>
                <w:rFonts w:eastAsia="Times New Roman" w:cs="Calibri"/>
                <w:color w:val="000000"/>
              </w:rPr>
              <w:t>PT167</w:t>
            </w:r>
          </w:p>
        </w:tc>
        <w:tc>
          <w:tcPr>
            <w:tcW w:w="675" w:type="dxa"/>
            <w:tcBorders>
              <w:top w:val="nil"/>
              <w:left w:val="nil"/>
              <w:bottom w:val="single" w:color="auto" w:sz="4" w:space="0"/>
              <w:right w:val="single" w:color="auto" w:sz="4" w:space="0"/>
            </w:tcBorders>
            <w:shd w:val="clear" w:color="auto" w:fill="auto"/>
            <w:noWrap/>
            <w:vAlign w:val="bottom"/>
          </w:tcPr>
          <w:p w14:paraId="4740778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6B5078C">
            <w:pPr>
              <w:spacing w:after="0" w:line="240" w:lineRule="auto"/>
              <w:jc w:val="right"/>
              <w:rPr>
                <w:rFonts w:eastAsia="Times New Roman" w:cs="Calibri"/>
                <w:color w:val="000000"/>
              </w:rPr>
            </w:pPr>
            <w:r>
              <w:rPr>
                <w:rFonts w:eastAsia="Times New Roman" w:cs="Calibri"/>
                <w:color w:val="000000"/>
              </w:rPr>
              <w:t>668081.3</w:t>
            </w:r>
          </w:p>
        </w:tc>
        <w:tc>
          <w:tcPr>
            <w:tcW w:w="1107" w:type="dxa"/>
            <w:tcBorders>
              <w:top w:val="nil"/>
              <w:left w:val="nil"/>
              <w:bottom w:val="single" w:color="auto" w:sz="4" w:space="0"/>
              <w:right w:val="single" w:color="auto" w:sz="4" w:space="0"/>
            </w:tcBorders>
            <w:shd w:val="clear" w:color="auto" w:fill="auto"/>
            <w:noWrap/>
            <w:vAlign w:val="bottom"/>
          </w:tcPr>
          <w:p w14:paraId="6E36C026">
            <w:pPr>
              <w:spacing w:after="0" w:line="240" w:lineRule="auto"/>
              <w:jc w:val="right"/>
              <w:rPr>
                <w:rFonts w:eastAsia="Times New Roman" w:cs="Calibri"/>
                <w:color w:val="000000"/>
              </w:rPr>
            </w:pPr>
            <w:r>
              <w:rPr>
                <w:rFonts w:eastAsia="Times New Roman" w:cs="Calibri"/>
                <w:color w:val="000000"/>
              </w:rPr>
              <w:t>937788.3</w:t>
            </w:r>
          </w:p>
        </w:tc>
        <w:tc>
          <w:tcPr>
            <w:tcW w:w="1020" w:type="dxa"/>
            <w:tcBorders>
              <w:top w:val="nil"/>
              <w:left w:val="nil"/>
              <w:bottom w:val="single" w:color="auto" w:sz="4" w:space="0"/>
              <w:right w:val="single" w:color="auto" w:sz="4" w:space="0"/>
            </w:tcBorders>
            <w:shd w:val="clear" w:color="auto" w:fill="auto"/>
            <w:noWrap/>
            <w:vAlign w:val="bottom"/>
          </w:tcPr>
          <w:p w14:paraId="546539C9">
            <w:pPr>
              <w:spacing w:after="0" w:line="240" w:lineRule="auto"/>
              <w:jc w:val="right"/>
              <w:rPr>
                <w:rFonts w:eastAsia="Times New Roman" w:cs="Calibri"/>
                <w:color w:val="000000"/>
              </w:rPr>
            </w:pPr>
            <w:r>
              <w:rPr>
                <w:rFonts w:eastAsia="Times New Roman" w:cs="Calibri"/>
                <w:color w:val="000000"/>
              </w:rPr>
              <w:t>317.911</w:t>
            </w:r>
          </w:p>
        </w:tc>
        <w:tc>
          <w:tcPr>
            <w:tcW w:w="622" w:type="dxa"/>
            <w:tcBorders>
              <w:top w:val="nil"/>
              <w:left w:val="nil"/>
              <w:bottom w:val="single" w:color="auto" w:sz="4" w:space="0"/>
              <w:right w:val="single" w:color="auto" w:sz="4" w:space="0"/>
            </w:tcBorders>
            <w:shd w:val="clear" w:color="auto" w:fill="auto"/>
            <w:noWrap/>
            <w:vAlign w:val="bottom"/>
          </w:tcPr>
          <w:p w14:paraId="6353665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D921FAE">
            <w:pPr>
              <w:spacing w:after="0" w:line="240" w:lineRule="auto"/>
              <w:rPr>
                <w:rFonts w:eastAsia="Times New Roman" w:cs="Calibri"/>
                <w:color w:val="000000"/>
              </w:rPr>
            </w:pPr>
            <w:r>
              <w:rPr>
                <w:rFonts w:eastAsia="Times New Roman" w:cs="Calibri"/>
                <w:color w:val="000000"/>
              </w:rPr>
              <w:t>PT427</w:t>
            </w:r>
          </w:p>
        </w:tc>
        <w:tc>
          <w:tcPr>
            <w:tcW w:w="825" w:type="dxa"/>
            <w:tcBorders>
              <w:top w:val="nil"/>
              <w:left w:val="nil"/>
              <w:bottom w:val="single" w:color="auto" w:sz="4" w:space="0"/>
              <w:right w:val="single" w:color="auto" w:sz="4" w:space="0"/>
            </w:tcBorders>
            <w:shd w:val="clear" w:color="auto" w:fill="auto"/>
            <w:noWrap/>
            <w:vAlign w:val="bottom"/>
          </w:tcPr>
          <w:p w14:paraId="7EE6657D">
            <w:pPr>
              <w:spacing w:after="0" w:line="240" w:lineRule="auto"/>
              <w:rPr>
                <w:rFonts w:eastAsia="Times New Roman" w:cs="Calibri"/>
                <w:color w:val="000000"/>
              </w:rPr>
            </w:pPr>
            <w:r>
              <w:rPr>
                <w:rFonts w:eastAsia="Times New Roman" w:cs="Calibri"/>
                <w:color w:val="000000"/>
              </w:rPr>
              <w:t>EP</w:t>
            </w:r>
          </w:p>
        </w:tc>
        <w:tc>
          <w:tcPr>
            <w:tcW w:w="1081" w:type="dxa"/>
            <w:tcBorders>
              <w:top w:val="nil"/>
              <w:left w:val="nil"/>
              <w:bottom w:val="single" w:color="auto" w:sz="4" w:space="0"/>
              <w:right w:val="single" w:color="auto" w:sz="4" w:space="0"/>
            </w:tcBorders>
            <w:shd w:val="clear" w:color="auto" w:fill="auto"/>
            <w:noWrap/>
            <w:vAlign w:val="bottom"/>
          </w:tcPr>
          <w:p w14:paraId="6C5E8C86">
            <w:pPr>
              <w:spacing w:after="0" w:line="240" w:lineRule="auto"/>
              <w:jc w:val="right"/>
              <w:rPr>
                <w:rFonts w:eastAsia="Times New Roman" w:cs="Calibri"/>
                <w:color w:val="000000"/>
              </w:rPr>
            </w:pPr>
            <w:r>
              <w:rPr>
                <w:rFonts w:eastAsia="Times New Roman" w:cs="Calibri"/>
                <w:color w:val="000000"/>
              </w:rPr>
              <w:t>668045.7</w:t>
            </w:r>
          </w:p>
        </w:tc>
        <w:tc>
          <w:tcPr>
            <w:tcW w:w="1170" w:type="dxa"/>
            <w:tcBorders>
              <w:top w:val="nil"/>
              <w:left w:val="nil"/>
              <w:bottom w:val="single" w:color="auto" w:sz="4" w:space="0"/>
              <w:right w:val="single" w:color="auto" w:sz="4" w:space="0"/>
            </w:tcBorders>
            <w:shd w:val="clear" w:color="auto" w:fill="auto"/>
            <w:noWrap/>
            <w:vAlign w:val="bottom"/>
          </w:tcPr>
          <w:p w14:paraId="620EB3AF">
            <w:pPr>
              <w:spacing w:after="0" w:line="240" w:lineRule="auto"/>
              <w:jc w:val="right"/>
              <w:rPr>
                <w:rFonts w:eastAsia="Times New Roman" w:cs="Calibri"/>
                <w:color w:val="000000"/>
              </w:rPr>
            </w:pPr>
            <w:r>
              <w:rPr>
                <w:rFonts w:eastAsia="Times New Roman" w:cs="Calibri"/>
                <w:color w:val="000000"/>
              </w:rPr>
              <w:t>937913.1</w:t>
            </w:r>
          </w:p>
        </w:tc>
        <w:tc>
          <w:tcPr>
            <w:tcW w:w="941" w:type="dxa"/>
            <w:tcBorders>
              <w:top w:val="nil"/>
              <w:left w:val="nil"/>
              <w:bottom w:val="single" w:color="auto" w:sz="4" w:space="0"/>
              <w:right w:val="single" w:color="auto" w:sz="4" w:space="0"/>
            </w:tcBorders>
            <w:shd w:val="clear" w:color="auto" w:fill="auto"/>
            <w:noWrap/>
            <w:vAlign w:val="bottom"/>
          </w:tcPr>
          <w:p w14:paraId="33B3EC11">
            <w:pPr>
              <w:spacing w:after="0" w:line="240" w:lineRule="auto"/>
              <w:jc w:val="right"/>
              <w:rPr>
                <w:rFonts w:eastAsia="Times New Roman" w:cs="Calibri"/>
                <w:color w:val="000000"/>
              </w:rPr>
            </w:pPr>
            <w:r>
              <w:rPr>
                <w:rFonts w:eastAsia="Times New Roman" w:cs="Calibri"/>
                <w:color w:val="000000"/>
              </w:rPr>
              <w:t>313.825</w:t>
            </w:r>
          </w:p>
        </w:tc>
      </w:tr>
      <w:tr w14:paraId="6656841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31D4D00">
            <w:pPr>
              <w:spacing w:after="0" w:line="240" w:lineRule="auto"/>
              <w:rPr>
                <w:rFonts w:eastAsia="Times New Roman" w:cs="Calibri"/>
                <w:color w:val="000000"/>
              </w:rPr>
            </w:pPr>
            <w:r>
              <w:rPr>
                <w:rFonts w:eastAsia="Times New Roman" w:cs="Calibri"/>
                <w:color w:val="000000"/>
              </w:rPr>
              <w:t>PT168</w:t>
            </w:r>
          </w:p>
        </w:tc>
        <w:tc>
          <w:tcPr>
            <w:tcW w:w="675" w:type="dxa"/>
            <w:tcBorders>
              <w:top w:val="nil"/>
              <w:left w:val="nil"/>
              <w:bottom w:val="single" w:color="auto" w:sz="4" w:space="0"/>
              <w:right w:val="single" w:color="auto" w:sz="4" w:space="0"/>
            </w:tcBorders>
            <w:shd w:val="clear" w:color="auto" w:fill="auto"/>
            <w:noWrap/>
            <w:vAlign w:val="bottom"/>
          </w:tcPr>
          <w:p w14:paraId="0B9D1A1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602A0D7">
            <w:pPr>
              <w:spacing w:after="0" w:line="240" w:lineRule="auto"/>
              <w:jc w:val="right"/>
              <w:rPr>
                <w:rFonts w:eastAsia="Times New Roman" w:cs="Calibri"/>
                <w:color w:val="000000"/>
              </w:rPr>
            </w:pPr>
            <w:r>
              <w:rPr>
                <w:rFonts w:eastAsia="Times New Roman" w:cs="Calibri"/>
                <w:color w:val="000000"/>
              </w:rPr>
              <w:t>668086.2</w:t>
            </w:r>
          </w:p>
        </w:tc>
        <w:tc>
          <w:tcPr>
            <w:tcW w:w="1107" w:type="dxa"/>
            <w:tcBorders>
              <w:top w:val="nil"/>
              <w:left w:val="nil"/>
              <w:bottom w:val="single" w:color="auto" w:sz="4" w:space="0"/>
              <w:right w:val="single" w:color="auto" w:sz="4" w:space="0"/>
            </w:tcBorders>
            <w:shd w:val="clear" w:color="auto" w:fill="auto"/>
            <w:noWrap/>
            <w:vAlign w:val="bottom"/>
          </w:tcPr>
          <w:p w14:paraId="5262F114">
            <w:pPr>
              <w:spacing w:after="0" w:line="240" w:lineRule="auto"/>
              <w:jc w:val="right"/>
              <w:rPr>
                <w:rFonts w:eastAsia="Times New Roman" w:cs="Calibri"/>
                <w:color w:val="000000"/>
              </w:rPr>
            </w:pPr>
            <w:r>
              <w:rPr>
                <w:rFonts w:eastAsia="Times New Roman" w:cs="Calibri"/>
                <w:color w:val="000000"/>
              </w:rPr>
              <w:t>937787</w:t>
            </w:r>
          </w:p>
        </w:tc>
        <w:tc>
          <w:tcPr>
            <w:tcW w:w="1020" w:type="dxa"/>
            <w:tcBorders>
              <w:top w:val="nil"/>
              <w:left w:val="nil"/>
              <w:bottom w:val="single" w:color="auto" w:sz="4" w:space="0"/>
              <w:right w:val="single" w:color="auto" w:sz="4" w:space="0"/>
            </w:tcBorders>
            <w:shd w:val="clear" w:color="auto" w:fill="auto"/>
            <w:noWrap/>
            <w:vAlign w:val="bottom"/>
          </w:tcPr>
          <w:p w14:paraId="0EEF8C63">
            <w:pPr>
              <w:spacing w:after="0" w:line="240" w:lineRule="auto"/>
              <w:jc w:val="right"/>
              <w:rPr>
                <w:rFonts w:eastAsia="Times New Roman" w:cs="Calibri"/>
                <w:color w:val="000000"/>
              </w:rPr>
            </w:pPr>
            <w:r>
              <w:rPr>
                <w:rFonts w:eastAsia="Times New Roman" w:cs="Calibri"/>
                <w:color w:val="000000"/>
              </w:rPr>
              <w:t>318.037</w:t>
            </w:r>
          </w:p>
        </w:tc>
        <w:tc>
          <w:tcPr>
            <w:tcW w:w="622" w:type="dxa"/>
            <w:tcBorders>
              <w:top w:val="nil"/>
              <w:left w:val="nil"/>
              <w:bottom w:val="single" w:color="auto" w:sz="4" w:space="0"/>
              <w:right w:val="single" w:color="auto" w:sz="4" w:space="0"/>
            </w:tcBorders>
            <w:shd w:val="clear" w:color="auto" w:fill="auto"/>
            <w:noWrap/>
            <w:vAlign w:val="bottom"/>
          </w:tcPr>
          <w:p w14:paraId="568813B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64C64B">
            <w:pPr>
              <w:spacing w:after="0" w:line="240" w:lineRule="auto"/>
              <w:rPr>
                <w:rFonts w:eastAsia="Times New Roman" w:cs="Calibri"/>
                <w:color w:val="000000"/>
              </w:rPr>
            </w:pPr>
            <w:r>
              <w:rPr>
                <w:rFonts w:eastAsia="Times New Roman" w:cs="Calibri"/>
                <w:color w:val="000000"/>
              </w:rPr>
              <w:t>PT428</w:t>
            </w:r>
          </w:p>
        </w:tc>
        <w:tc>
          <w:tcPr>
            <w:tcW w:w="825" w:type="dxa"/>
            <w:tcBorders>
              <w:top w:val="nil"/>
              <w:left w:val="nil"/>
              <w:bottom w:val="single" w:color="auto" w:sz="4" w:space="0"/>
              <w:right w:val="single" w:color="auto" w:sz="4" w:space="0"/>
            </w:tcBorders>
            <w:shd w:val="clear" w:color="auto" w:fill="auto"/>
            <w:noWrap/>
            <w:vAlign w:val="bottom"/>
          </w:tcPr>
          <w:p w14:paraId="1DCD8167">
            <w:pPr>
              <w:spacing w:after="0" w:line="240" w:lineRule="auto"/>
              <w:rPr>
                <w:rFonts w:eastAsia="Times New Roman" w:cs="Calibri"/>
                <w:color w:val="000000"/>
              </w:rPr>
            </w:pPr>
            <w:r>
              <w:rPr>
                <w:rFonts w:eastAsia="Times New Roman" w:cs="Calibri"/>
                <w:color w:val="000000"/>
              </w:rPr>
              <w:t>CV</w:t>
            </w:r>
          </w:p>
        </w:tc>
        <w:tc>
          <w:tcPr>
            <w:tcW w:w="1081" w:type="dxa"/>
            <w:tcBorders>
              <w:top w:val="nil"/>
              <w:left w:val="nil"/>
              <w:bottom w:val="single" w:color="auto" w:sz="4" w:space="0"/>
              <w:right w:val="single" w:color="auto" w:sz="4" w:space="0"/>
            </w:tcBorders>
            <w:shd w:val="clear" w:color="auto" w:fill="auto"/>
            <w:noWrap/>
            <w:vAlign w:val="bottom"/>
          </w:tcPr>
          <w:p w14:paraId="46C7D8C4">
            <w:pPr>
              <w:spacing w:after="0" w:line="240" w:lineRule="auto"/>
              <w:jc w:val="right"/>
              <w:rPr>
                <w:rFonts w:eastAsia="Times New Roman" w:cs="Calibri"/>
                <w:color w:val="000000"/>
              </w:rPr>
            </w:pPr>
            <w:r>
              <w:rPr>
                <w:rFonts w:eastAsia="Times New Roman" w:cs="Calibri"/>
                <w:color w:val="000000"/>
              </w:rPr>
              <w:t>668045.7</w:t>
            </w:r>
          </w:p>
        </w:tc>
        <w:tc>
          <w:tcPr>
            <w:tcW w:w="1170" w:type="dxa"/>
            <w:tcBorders>
              <w:top w:val="nil"/>
              <w:left w:val="nil"/>
              <w:bottom w:val="single" w:color="auto" w:sz="4" w:space="0"/>
              <w:right w:val="single" w:color="auto" w:sz="4" w:space="0"/>
            </w:tcBorders>
            <w:shd w:val="clear" w:color="auto" w:fill="auto"/>
            <w:noWrap/>
            <w:vAlign w:val="bottom"/>
          </w:tcPr>
          <w:p w14:paraId="5763AC86">
            <w:pPr>
              <w:spacing w:after="0" w:line="240" w:lineRule="auto"/>
              <w:jc w:val="right"/>
              <w:rPr>
                <w:rFonts w:eastAsia="Times New Roman" w:cs="Calibri"/>
                <w:color w:val="000000"/>
              </w:rPr>
            </w:pPr>
            <w:r>
              <w:rPr>
                <w:rFonts w:eastAsia="Times New Roman" w:cs="Calibri"/>
                <w:color w:val="000000"/>
              </w:rPr>
              <w:t>937915.3</w:t>
            </w:r>
          </w:p>
        </w:tc>
        <w:tc>
          <w:tcPr>
            <w:tcW w:w="941" w:type="dxa"/>
            <w:tcBorders>
              <w:top w:val="nil"/>
              <w:left w:val="nil"/>
              <w:bottom w:val="single" w:color="auto" w:sz="4" w:space="0"/>
              <w:right w:val="single" w:color="auto" w:sz="4" w:space="0"/>
            </w:tcBorders>
            <w:shd w:val="clear" w:color="auto" w:fill="auto"/>
            <w:noWrap/>
            <w:vAlign w:val="bottom"/>
          </w:tcPr>
          <w:p w14:paraId="32D9BF90">
            <w:pPr>
              <w:spacing w:after="0" w:line="240" w:lineRule="auto"/>
              <w:jc w:val="right"/>
              <w:rPr>
                <w:rFonts w:eastAsia="Times New Roman" w:cs="Calibri"/>
                <w:color w:val="000000"/>
              </w:rPr>
            </w:pPr>
            <w:r>
              <w:rPr>
                <w:rFonts w:eastAsia="Times New Roman" w:cs="Calibri"/>
                <w:color w:val="000000"/>
              </w:rPr>
              <w:t>314.041</w:t>
            </w:r>
          </w:p>
        </w:tc>
      </w:tr>
      <w:tr w14:paraId="678E9FC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C8E7158">
            <w:pPr>
              <w:spacing w:after="0" w:line="240" w:lineRule="auto"/>
              <w:rPr>
                <w:rFonts w:eastAsia="Times New Roman" w:cs="Calibri"/>
                <w:color w:val="000000"/>
              </w:rPr>
            </w:pPr>
            <w:r>
              <w:rPr>
                <w:rFonts w:eastAsia="Times New Roman" w:cs="Calibri"/>
                <w:color w:val="000000"/>
              </w:rPr>
              <w:t>PT169</w:t>
            </w:r>
          </w:p>
        </w:tc>
        <w:tc>
          <w:tcPr>
            <w:tcW w:w="675" w:type="dxa"/>
            <w:tcBorders>
              <w:top w:val="nil"/>
              <w:left w:val="nil"/>
              <w:bottom w:val="single" w:color="auto" w:sz="4" w:space="0"/>
              <w:right w:val="single" w:color="auto" w:sz="4" w:space="0"/>
            </w:tcBorders>
            <w:shd w:val="clear" w:color="auto" w:fill="auto"/>
            <w:noWrap/>
            <w:vAlign w:val="bottom"/>
          </w:tcPr>
          <w:p w14:paraId="0890806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D3CB9E1">
            <w:pPr>
              <w:spacing w:after="0" w:line="240" w:lineRule="auto"/>
              <w:jc w:val="right"/>
              <w:rPr>
                <w:rFonts w:eastAsia="Times New Roman" w:cs="Calibri"/>
                <w:color w:val="000000"/>
              </w:rPr>
            </w:pPr>
            <w:r>
              <w:rPr>
                <w:rFonts w:eastAsia="Times New Roman" w:cs="Calibri"/>
                <w:color w:val="000000"/>
              </w:rPr>
              <w:t>668088.3</w:t>
            </w:r>
          </w:p>
        </w:tc>
        <w:tc>
          <w:tcPr>
            <w:tcW w:w="1107" w:type="dxa"/>
            <w:tcBorders>
              <w:top w:val="nil"/>
              <w:left w:val="nil"/>
              <w:bottom w:val="single" w:color="auto" w:sz="4" w:space="0"/>
              <w:right w:val="single" w:color="auto" w:sz="4" w:space="0"/>
            </w:tcBorders>
            <w:shd w:val="clear" w:color="auto" w:fill="auto"/>
            <w:noWrap/>
            <w:vAlign w:val="bottom"/>
          </w:tcPr>
          <w:p w14:paraId="52802354">
            <w:pPr>
              <w:spacing w:after="0" w:line="240" w:lineRule="auto"/>
              <w:jc w:val="right"/>
              <w:rPr>
                <w:rFonts w:eastAsia="Times New Roman" w:cs="Calibri"/>
                <w:color w:val="000000"/>
              </w:rPr>
            </w:pPr>
            <w:r>
              <w:rPr>
                <w:rFonts w:eastAsia="Times New Roman" w:cs="Calibri"/>
                <w:color w:val="000000"/>
              </w:rPr>
              <w:t>937782.1</w:t>
            </w:r>
          </w:p>
        </w:tc>
        <w:tc>
          <w:tcPr>
            <w:tcW w:w="1020" w:type="dxa"/>
            <w:tcBorders>
              <w:top w:val="nil"/>
              <w:left w:val="nil"/>
              <w:bottom w:val="single" w:color="auto" w:sz="4" w:space="0"/>
              <w:right w:val="single" w:color="auto" w:sz="4" w:space="0"/>
            </w:tcBorders>
            <w:shd w:val="clear" w:color="auto" w:fill="auto"/>
            <w:noWrap/>
            <w:vAlign w:val="bottom"/>
          </w:tcPr>
          <w:p w14:paraId="39ADCCF7">
            <w:pPr>
              <w:spacing w:after="0" w:line="240" w:lineRule="auto"/>
              <w:jc w:val="right"/>
              <w:rPr>
                <w:rFonts w:eastAsia="Times New Roman" w:cs="Calibri"/>
                <w:color w:val="000000"/>
              </w:rPr>
            </w:pPr>
            <w:r>
              <w:rPr>
                <w:rFonts w:eastAsia="Times New Roman" w:cs="Calibri"/>
                <w:color w:val="000000"/>
              </w:rPr>
              <w:t>318.256</w:t>
            </w:r>
          </w:p>
        </w:tc>
        <w:tc>
          <w:tcPr>
            <w:tcW w:w="622" w:type="dxa"/>
            <w:tcBorders>
              <w:top w:val="nil"/>
              <w:left w:val="nil"/>
              <w:bottom w:val="single" w:color="auto" w:sz="4" w:space="0"/>
              <w:right w:val="single" w:color="auto" w:sz="4" w:space="0"/>
            </w:tcBorders>
            <w:shd w:val="clear" w:color="auto" w:fill="auto"/>
            <w:noWrap/>
            <w:vAlign w:val="bottom"/>
          </w:tcPr>
          <w:p w14:paraId="5DD0148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8B88C6B">
            <w:pPr>
              <w:spacing w:after="0" w:line="240" w:lineRule="auto"/>
              <w:rPr>
                <w:rFonts w:eastAsia="Times New Roman" w:cs="Calibri"/>
                <w:color w:val="000000"/>
              </w:rPr>
            </w:pPr>
            <w:r>
              <w:rPr>
                <w:rFonts w:eastAsia="Times New Roman" w:cs="Calibri"/>
                <w:color w:val="000000"/>
              </w:rPr>
              <w:t>PT429</w:t>
            </w:r>
          </w:p>
        </w:tc>
        <w:tc>
          <w:tcPr>
            <w:tcW w:w="825" w:type="dxa"/>
            <w:tcBorders>
              <w:top w:val="nil"/>
              <w:left w:val="nil"/>
              <w:bottom w:val="single" w:color="auto" w:sz="4" w:space="0"/>
              <w:right w:val="single" w:color="auto" w:sz="4" w:space="0"/>
            </w:tcBorders>
            <w:shd w:val="clear" w:color="auto" w:fill="auto"/>
            <w:noWrap/>
            <w:vAlign w:val="bottom"/>
          </w:tcPr>
          <w:p w14:paraId="1ADDAA02">
            <w:pPr>
              <w:spacing w:after="0" w:line="240" w:lineRule="auto"/>
              <w:rPr>
                <w:rFonts w:eastAsia="Times New Roman" w:cs="Calibri"/>
                <w:color w:val="000000"/>
              </w:rPr>
            </w:pPr>
            <w:r>
              <w:rPr>
                <w:rFonts w:eastAsia="Times New Roman" w:cs="Calibri"/>
                <w:color w:val="000000"/>
              </w:rPr>
              <w:t>CV</w:t>
            </w:r>
          </w:p>
        </w:tc>
        <w:tc>
          <w:tcPr>
            <w:tcW w:w="1081" w:type="dxa"/>
            <w:tcBorders>
              <w:top w:val="nil"/>
              <w:left w:val="nil"/>
              <w:bottom w:val="single" w:color="auto" w:sz="4" w:space="0"/>
              <w:right w:val="single" w:color="auto" w:sz="4" w:space="0"/>
            </w:tcBorders>
            <w:shd w:val="clear" w:color="auto" w:fill="auto"/>
            <w:noWrap/>
            <w:vAlign w:val="bottom"/>
          </w:tcPr>
          <w:p w14:paraId="65205FA4">
            <w:pPr>
              <w:spacing w:after="0" w:line="240" w:lineRule="auto"/>
              <w:jc w:val="right"/>
              <w:rPr>
                <w:rFonts w:eastAsia="Times New Roman" w:cs="Calibri"/>
                <w:color w:val="000000"/>
              </w:rPr>
            </w:pPr>
            <w:r>
              <w:rPr>
                <w:rFonts w:eastAsia="Times New Roman" w:cs="Calibri"/>
                <w:color w:val="000000"/>
              </w:rPr>
              <w:t>668045.2</w:t>
            </w:r>
          </w:p>
        </w:tc>
        <w:tc>
          <w:tcPr>
            <w:tcW w:w="1170" w:type="dxa"/>
            <w:tcBorders>
              <w:top w:val="nil"/>
              <w:left w:val="nil"/>
              <w:bottom w:val="single" w:color="auto" w:sz="4" w:space="0"/>
              <w:right w:val="single" w:color="auto" w:sz="4" w:space="0"/>
            </w:tcBorders>
            <w:shd w:val="clear" w:color="auto" w:fill="auto"/>
            <w:noWrap/>
            <w:vAlign w:val="bottom"/>
          </w:tcPr>
          <w:p w14:paraId="1FB654DA">
            <w:pPr>
              <w:spacing w:after="0" w:line="240" w:lineRule="auto"/>
              <w:jc w:val="right"/>
              <w:rPr>
                <w:rFonts w:eastAsia="Times New Roman" w:cs="Calibri"/>
                <w:color w:val="000000"/>
              </w:rPr>
            </w:pPr>
            <w:r>
              <w:rPr>
                <w:rFonts w:eastAsia="Times New Roman" w:cs="Calibri"/>
                <w:color w:val="000000"/>
              </w:rPr>
              <w:t>937915.7</w:t>
            </w:r>
          </w:p>
        </w:tc>
        <w:tc>
          <w:tcPr>
            <w:tcW w:w="941" w:type="dxa"/>
            <w:tcBorders>
              <w:top w:val="nil"/>
              <w:left w:val="nil"/>
              <w:bottom w:val="single" w:color="auto" w:sz="4" w:space="0"/>
              <w:right w:val="single" w:color="auto" w:sz="4" w:space="0"/>
            </w:tcBorders>
            <w:shd w:val="clear" w:color="auto" w:fill="auto"/>
            <w:noWrap/>
            <w:vAlign w:val="bottom"/>
          </w:tcPr>
          <w:p w14:paraId="2AC6264C">
            <w:pPr>
              <w:spacing w:after="0" w:line="240" w:lineRule="auto"/>
              <w:jc w:val="right"/>
              <w:rPr>
                <w:rFonts w:eastAsia="Times New Roman" w:cs="Calibri"/>
                <w:color w:val="000000"/>
              </w:rPr>
            </w:pPr>
            <w:r>
              <w:rPr>
                <w:rFonts w:eastAsia="Times New Roman" w:cs="Calibri"/>
                <w:color w:val="000000"/>
              </w:rPr>
              <w:t>314.017</w:t>
            </w:r>
          </w:p>
        </w:tc>
      </w:tr>
      <w:tr w14:paraId="4EC8B89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D66D5BC">
            <w:pPr>
              <w:spacing w:after="0" w:line="240" w:lineRule="auto"/>
              <w:rPr>
                <w:rFonts w:eastAsia="Times New Roman" w:cs="Calibri"/>
                <w:color w:val="000000"/>
              </w:rPr>
            </w:pPr>
            <w:r>
              <w:rPr>
                <w:rFonts w:eastAsia="Times New Roman" w:cs="Calibri"/>
                <w:color w:val="000000"/>
              </w:rPr>
              <w:t>PT170</w:t>
            </w:r>
          </w:p>
        </w:tc>
        <w:tc>
          <w:tcPr>
            <w:tcW w:w="675" w:type="dxa"/>
            <w:tcBorders>
              <w:top w:val="nil"/>
              <w:left w:val="nil"/>
              <w:bottom w:val="single" w:color="auto" w:sz="4" w:space="0"/>
              <w:right w:val="single" w:color="auto" w:sz="4" w:space="0"/>
            </w:tcBorders>
            <w:shd w:val="clear" w:color="auto" w:fill="auto"/>
            <w:noWrap/>
            <w:vAlign w:val="bottom"/>
          </w:tcPr>
          <w:p w14:paraId="44720EA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05B292C">
            <w:pPr>
              <w:spacing w:after="0" w:line="240" w:lineRule="auto"/>
              <w:jc w:val="right"/>
              <w:rPr>
                <w:rFonts w:eastAsia="Times New Roman" w:cs="Calibri"/>
                <w:color w:val="000000"/>
              </w:rPr>
            </w:pPr>
            <w:r>
              <w:rPr>
                <w:rFonts w:eastAsia="Times New Roman" w:cs="Calibri"/>
                <w:color w:val="000000"/>
              </w:rPr>
              <w:t>668083.1</w:t>
            </w:r>
          </w:p>
        </w:tc>
        <w:tc>
          <w:tcPr>
            <w:tcW w:w="1107" w:type="dxa"/>
            <w:tcBorders>
              <w:top w:val="nil"/>
              <w:left w:val="nil"/>
              <w:bottom w:val="single" w:color="auto" w:sz="4" w:space="0"/>
              <w:right w:val="single" w:color="auto" w:sz="4" w:space="0"/>
            </w:tcBorders>
            <w:shd w:val="clear" w:color="auto" w:fill="auto"/>
            <w:noWrap/>
            <w:vAlign w:val="bottom"/>
          </w:tcPr>
          <w:p w14:paraId="77D80820">
            <w:pPr>
              <w:spacing w:after="0" w:line="240" w:lineRule="auto"/>
              <w:jc w:val="right"/>
              <w:rPr>
                <w:rFonts w:eastAsia="Times New Roman" w:cs="Calibri"/>
                <w:color w:val="000000"/>
              </w:rPr>
            </w:pPr>
            <w:r>
              <w:rPr>
                <w:rFonts w:eastAsia="Times New Roman" w:cs="Calibri"/>
                <w:color w:val="000000"/>
              </w:rPr>
              <w:t>937782.1</w:t>
            </w:r>
          </w:p>
        </w:tc>
        <w:tc>
          <w:tcPr>
            <w:tcW w:w="1020" w:type="dxa"/>
            <w:tcBorders>
              <w:top w:val="nil"/>
              <w:left w:val="nil"/>
              <w:bottom w:val="single" w:color="auto" w:sz="4" w:space="0"/>
              <w:right w:val="single" w:color="auto" w:sz="4" w:space="0"/>
            </w:tcBorders>
            <w:shd w:val="clear" w:color="auto" w:fill="auto"/>
            <w:noWrap/>
            <w:vAlign w:val="bottom"/>
          </w:tcPr>
          <w:p w14:paraId="79069A17">
            <w:pPr>
              <w:spacing w:after="0" w:line="240" w:lineRule="auto"/>
              <w:jc w:val="right"/>
              <w:rPr>
                <w:rFonts w:eastAsia="Times New Roman" w:cs="Calibri"/>
                <w:color w:val="000000"/>
              </w:rPr>
            </w:pPr>
            <w:r>
              <w:rPr>
                <w:rFonts w:eastAsia="Times New Roman" w:cs="Calibri"/>
                <w:color w:val="000000"/>
              </w:rPr>
              <w:t>318.113</w:t>
            </w:r>
          </w:p>
        </w:tc>
        <w:tc>
          <w:tcPr>
            <w:tcW w:w="622" w:type="dxa"/>
            <w:tcBorders>
              <w:top w:val="nil"/>
              <w:left w:val="nil"/>
              <w:bottom w:val="single" w:color="auto" w:sz="4" w:space="0"/>
              <w:right w:val="single" w:color="auto" w:sz="4" w:space="0"/>
            </w:tcBorders>
            <w:shd w:val="clear" w:color="auto" w:fill="auto"/>
            <w:noWrap/>
            <w:vAlign w:val="bottom"/>
          </w:tcPr>
          <w:p w14:paraId="62B2CB6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81A7FB2">
            <w:pPr>
              <w:spacing w:after="0" w:line="240" w:lineRule="auto"/>
              <w:rPr>
                <w:rFonts w:eastAsia="Times New Roman" w:cs="Calibri"/>
                <w:color w:val="000000"/>
              </w:rPr>
            </w:pPr>
            <w:r>
              <w:rPr>
                <w:rFonts w:eastAsia="Times New Roman" w:cs="Calibri"/>
                <w:color w:val="000000"/>
              </w:rPr>
              <w:t>PT430</w:t>
            </w:r>
          </w:p>
        </w:tc>
        <w:tc>
          <w:tcPr>
            <w:tcW w:w="825" w:type="dxa"/>
            <w:tcBorders>
              <w:top w:val="nil"/>
              <w:left w:val="nil"/>
              <w:bottom w:val="single" w:color="auto" w:sz="4" w:space="0"/>
              <w:right w:val="single" w:color="auto" w:sz="4" w:space="0"/>
            </w:tcBorders>
            <w:shd w:val="clear" w:color="auto" w:fill="auto"/>
            <w:noWrap/>
            <w:vAlign w:val="bottom"/>
          </w:tcPr>
          <w:p w14:paraId="68165D81">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0925F797">
            <w:pPr>
              <w:spacing w:after="0" w:line="240" w:lineRule="auto"/>
              <w:jc w:val="right"/>
              <w:rPr>
                <w:rFonts w:eastAsia="Times New Roman" w:cs="Calibri"/>
                <w:color w:val="000000"/>
              </w:rPr>
            </w:pPr>
            <w:r>
              <w:rPr>
                <w:rFonts w:eastAsia="Times New Roman" w:cs="Calibri"/>
                <w:color w:val="000000"/>
              </w:rPr>
              <w:t>668050.4</w:t>
            </w:r>
          </w:p>
        </w:tc>
        <w:tc>
          <w:tcPr>
            <w:tcW w:w="1170" w:type="dxa"/>
            <w:tcBorders>
              <w:top w:val="nil"/>
              <w:left w:val="nil"/>
              <w:bottom w:val="single" w:color="auto" w:sz="4" w:space="0"/>
              <w:right w:val="single" w:color="auto" w:sz="4" w:space="0"/>
            </w:tcBorders>
            <w:shd w:val="clear" w:color="auto" w:fill="auto"/>
            <w:noWrap/>
            <w:vAlign w:val="bottom"/>
          </w:tcPr>
          <w:p w14:paraId="3D9EAF4C">
            <w:pPr>
              <w:spacing w:after="0" w:line="240" w:lineRule="auto"/>
              <w:jc w:val="right"/>
              <w:rPr>
                <w:rFonts w:eastAsia="Times New Roman" w:cs="Calibri"/>
                <w:color w:val="000000"/>
              </w:rPr>
            </w:pPr>
            <w:r>
              <w:rPr>
                <w:rFonts w:eastAsia="Times New Roman" w:cs="Calibri"/>
                <w:color w:val="000000"/>
              </w:rPr>
              <w:t>937924.9</w:t>
            </w:r>
          </w:p>
        </w:tc>
        <w:tc>
          <w:tcPr>
            <w:tcW w:w="941" w:type="dxa"/>
            <w:tcBorders>
              <w:top w:val="nil"/>
              <w:left w:val="nil"/>
              <w:bottom w:val="single" w:color="auto" w:sz="4" w:space="0"/>
              <w:right w:val="single" w:color="auto" w:sz="4" w:space="0"/>
            </w:tcBorders>
            <w:shd w:val="clear" w:color="auto" w:fill="auto"/>
            <w:noWrap/>
            <w:vAlign w:val="bottom"/>
          </w:tcPr>
          <w:p w14:paraId="7DF869E0">
            <w:pPr>
              <w:spacing w:after="0" w:line="240" w:lineRule="auto"/>
              <w:jc w:val="right"/>
              <w:rPr>
                <w:rFonts w:eastAsia="Times New Roman" w:cs="Calibri"/>
                <w:color w:val="000000"/>
              </w:rPr>
            </w:pPr>
            <w:r>
              <w:rPr>
                <w:rFonts w:eastAsia="Times New Roman" w:cs="Calibri"/>
                <w:color w:val="000000"/>
              </w:rPr>
              <w:t>313.193</w:t>
            </w:r>
          </w:p>
        </w:tc>
      </w:tr>
      <w:tr w14:paraId="0828555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0C2CA12">
            <w:pPr>
              <w:spacing w:after="0" w:line="240" w:lineRule="auto"/>
              <w:rPr>
                <w:rFonts w:eastAsia="Times New Roman" w:cs="Calibri"/>
                <w:color w:val="000000"/>
              </w:rPr>
            </w:pPr>
            <w:r>
              <w:rPr>
                <w:rFonts w:eastAsia="Times New Roman" w:cs="Calibri"/>
                <w:color w:val="000000"/>
              </w:rPr>
              <w:t>PT171</w:t>
            </w:r>
          </w:p>
        </w:tc>
        <w:tc>
          <w:tcPr>
            <w:tcW w:w="675" w:type="dxa"/>
            <w:tcBorders>
              <w:top w:val="nil"/>
              <w:left w:val="nil"/>
              <w:bottom w:val="single" w:color="auto" w:sz="4" w:space="0"/>
              <w:right w:val="single" w:color="auto" w:sz="4" w:space="0"/>
            </w:tcBorders>
            <w:shd w:val="clear" w:color="auto" w:fill="auto"/>
            <w:noWrap/>
            <w:vAlign w:val="bottom"/>
          </w:tcPr>
          <w:p w14:paraId="07ED662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FD2F80D">
            <w:pPr>
              <w:spacing w:after="0" w:line="240" w:lineRule="auto"/>
              <w:jc w:val="right"/>
              <w:rPr>
                <w:rFonts w:eastAsia="Times New Roman" w:cs="Calibri"/>
                <w:color w:val="000000"/>
              </w:rPr>
            </w:pPr>
            <w:r>
              <w:rPr>
                <w:rFonts w:eastAsia="Times New Roman" w:cs="Calibri"/>
                <w:color w:val="000000"/>
              </w:rPr>
              <w:t>668077.2</w:t>
            </w:r>
          </w:p>
        </w:tc>
        <w:tc>
          <w:tcPr>
            <w:tcW w:w="1107" w:type="dxa"/>
            <w:tcBorders>
              <w:top w:val="nil"/>
              <w:left w:val="nil"/>
              <w:bottom w:val="single" w:color="auto" w:sz="4" w:space="0"/>
              <w:right w:val="single" w:color="auto" w:sz="4" w:space="0"/>
            </w:tcBorders>
            <w:shd w:val="clear" w:color="auto" w:fill="auto"/>
            <w:noWrap/>
            <w:vAlign w:val="bottom"/>
          </w:tcPr>
          <w:p w14:paraId="59175A79">
            <w:pPr>
              <w:spacing w:after="0" w:line="240" w:lineRule="auto"/>
              <w:jc w:val="right"/>
              <w:rPr>
                <w:rFonts w:eastAsia="Times New Roman" w:cs="Calibri"/>
                <w:color w:val="000000"/>
              </w:rPr>
            </w:pPr>
            <w:r>
              <w:rPr>
                <w:rFonts w:eastAsia="Times New Roman" w:cs="Calibri"/>
                <w:color w:val="000000"/>
              </w:rPr>
              <w:t>937783.1</w:t>
            </w:r>
          </w:p>
        </w:tc>
        <w:tc>
          <w:tcPr>
            <w:tcW w:w="1020" w:type="dxa"/>
            <w:tcBorders>
              <w:top w:val="nil"/>
              <w:left w:val="nil"/>
              <w:bottom w:val="single" w:color="auto" w:sz="4" w:space="0"/>
              <w:right w:val="single" w:color="auto" w:sz="4" w:space="0"/>
            </w:tcBorders>
            <w:shd w:val="clear" w:color="auto" w:fill="auto"/>
            <w:noWrap/>
            <w:vAlign w:val="bottom"/>
          </w:tcPr>
          <w:p w14:paraId="49414C22">
            <w:pPr>
              <w:spacing w:after="0" w:line="240" w:lineRule="auto"/>
              <w:jc w:val="right"/>
              <w:rPr>
                <w:rFonts w:eastAsia="Times New Roman" w:cs="Calibri"/>
                <w:color w:val="000000"/>
              </w:rPr>
            </w:pPr>
            <w:r>
              <w:rPr>
                <w:rFonts w:eastAsia="Times New Roman" w:cs="Calibri"/>
                <w:color w:val="000000"/>
              </w:rPr>
              <w:t>318.448</w:t>
            </w:r>
          </w:p>
        </w:tc>
        <w:tc>
          <w:tcPr>
            <w:tcW w:w="622" w:type="dxa"/>
            <w:tcBorders>
              <w:top w:val="nil"/>
              <w:left w:val="nil"/>
              <w:bottom w:val="single" w:color="auto" w:sz="4" w:space="0"/>
              <w:right w:val="single" w:color="auto" w:sz="4" w:space="0"/>
            </w:tcBorders>
            <w:shd w:val="clear" w:color="auto" w:fill="auto"/>
            <w:noWrap/>
            <w:vAlign w:val="bottom"/>
          </w:tcPr>
          <w:p w14:paraId="7057088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F07273E">
            <w:pPr>
              <w:spacing w:after="0" w:line="240" w:lineRule="auto"/>
              <w:rPr>
                <w:rFonts w:eastAsia="Times New Roman" w:cs="Calibri"/>
                <w:color w:val="000000"/>
              </w:rPr>
            </w:pPr>
            <w:r>
              <w:rPr>
                <w:rFonts w:eastAsia="Times New Roman" w:cs="Calibri"/>
                <w:color w:val="000000"/>
              </w:rPr>
              <w:t>PT431</w:t>
            </w:r>
          </w:p>
        </w:tc>
        <w:tc>
          <w:tcPr>
            <w:tcW w:w="825" w:type="dxa"/>
            <w:tcBorders>
              <w:top w:val="nil"/>
              <w:left w:val="nil"/>
              <w:bottom w:val="single" w:color="auto" w:sz="4" w:space="0"/>
              <w:right w:val="single" w:color="auto" w:sz="4" w:space="0"/>
            </w:tcBorders>
            <w:shd w:val="clear" w:color="auto" w:fill="auto"/>
            <w:noWrap/>
            <w:vAlign w:val="bottom"/>
          </w:tcPr>
          <w:p w14:paraId="2CA2B345">
            <w:pPr>
              <w:spacing w:after="0" w:line="240" w:lineRule="auto"/>
              <w:rPr>
                <w:rFonts w:eastAsia="Times New Roman" w:cs="Calibri"/>
                <w:color w:val="000000"/>
              </w:rPr>
            </w:pPr>
            <w:r>
              <w:rPr>
                <w:rFonts w:eastAsia="Times New Roman" w:cs="Calibri"/>
                <w:color w:val="000000"/>
              </w:rPr>
              <w:t>RD</w:t>
            </w:r>
          </w:p>
        </w:tc>
        <w:tc>
          <w:tcPr>
            <w:tcW w:w="1081" w:type="dxa"/>
            <w:tcBorders>
              <w:top w:val="nil"/>
              <w:left w:val="nil"/>
              <w:bottom w:val="single" w:color="auto" w:sz="4" w:space="0"/>
              <w:right w:val="single" w:color="auto" w:sz="4" w:space="0"/>
            </w:tcBorders>
            <w:shd w:val="clear" w:color="auto" w:fill="auto"/>
            <w:noWrap/>
            <w:vAlign w:val="bottom"/>
          </w:tcPr>
          <w:p w14:paraId="66F77FBA">
            <w:pPr>
              <w:spacing w:after="0" w:line="240" w:lineRule="auto"/>
              <w:jc w:val="right"/>
              <w:rPr>
                <w:rFonts w:eastAsia="Times New Roman" w:cs="Calibri"/>
                <w:color w:val="000000"/>
              </w:rPr>
            </w:pPr>
            <w:r>
              <w:rPr>
                <w:rFonts w:eastAsia="Times New Roman" w:cs="Calibri"/>
                <w:color w:val="000000"/>
              </w:rPr>
              <w:t>668048</w:t>
            </w:r>
          </w:p>
        </w:tc>
        <w:tc>
          <w:tcPr>
            <w:tcW w:w="1170" w:type="dxa"/>
            <w:tcBorders>
              <w:top w:val="nil"/>
              <w:left w:val="nil"/>
              <w:bottom w:val="single" w:color="auto" w:sz="4" w:space="0"/>
              <w:right w:val="single" w:color="auto" w:sz="4" w:space="0"/>
            </w:tcBorders>
            <w:shd w:val="clear" w:color="auto" w:fill="auto"/>
            <w:noWrap/>
            <w:vAlign w:val="bottom"/>
          </w:tcPr>
          <w:p w14:paraId="77D5456A">
            <w:pPr>
              <w:spacing w:after="0" w:line="240" w:lineRule="auto"/>
              <w:jc w:val="right"/>
              <w:rPr>
                <w:rFonts w:eastAsia="Times New Roman" w:cs="Calibri"/>
                <w:color w:val="000000"/>
              </w:rPr>
            </w:pPr>
            <w:r>
              <w:rPr>
                <w:rFonts w:eastAsia="Times New Roman" w:cs="Calibri"/>
                <w:color w:val="000000"/>
              </w:rPr>
              <w:t>937928.1</w:t>
            </w:r>
          </w:p>
        </w:tc>
        <w:tc>
          <w:tcPr>
            <w:tcW w:w="941" w:type="dxa"/>
            <w:tcBorders>
              <w:top w:val="nil"/>
              <w:left w:val="nil"/>
              <w:bottom w:val="single" w:color="auto" w:sz="4" w:space="0"/>
              <w:right w:val="single" w:color="auto" w:sz="4" w:space="0"/>
            </w:tcBorders>
            <w:shd w:val="clear" w:color="auto" w:fill="auto"/>
            <w:noWrap/>
            <w:vAlign w:val="bottom"/>
          </w:tcPr>
          <w:p w14:paraId="188EAAF2">
            <w:pPr>
              <w:spacing w:after="0" w:line="240" w:lineRule="auto"/>
              <w:jc w:val="right"/>
              <w:rPr>
                <w:rFonts w:eastAsia="Times New Roman" w:cs="Calibri"/>
                <w:color w:val="000000"/>
              </w:rPr>
            </w:pPr>
            <w:r>
              <w:rPr>
                <w:rFonts w:eastAsia="Times New Roman" w:cs="Calibri"/>
                <w:color w:val="000000"/>
              </w:rPr>
              <w:t>313.163</w:t>
            </w:r>
          </w:p>
        </w:tc>
      </w:tr>
      <w:tr w14:paraId="0F1BAF8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1B0212A">
            <w:pPr>
              <w:spacing w:after="0" w:line="240" w:lineRule="auto"/>
              <w:rPr>
                <w:rFonts w:eastAsia="Times New Roman" w:cs="Calibri"/>
                <w:color w:val="000000"/>
              </w:rPr>
            </w:pPr>
            <w:r>
              <w:rPr>
                <w:rFonts w:eastAsia="Times New Roman" w:cs="Calibri"/>
                <w:color w:val="000000"/>
              </w:rPr>
              <w:t>PT172</w:t>
            </w:r>
          </w:p>
        </w:tc>
        <w:tc>
          <w:tcPr>
            <w:tcW w:w="675" w:type="dxa"/>
            <w:tcBorders>
              <w:top w:val="nil"/>
              <w:left w:val="nil"/>
              <w:bottom w:val="single" w:color="auto" w:sz="4" w:space="0"/>
              <w:right w:val="single" w:color="auto" w:sz="4" w:space="0"/>
            </w:tcBorders>
            <w:shd w:val="clear" w:color="auto" w:fill="auto"/>
            <w:noWrap/>
            <w:vAlign w:val="bottom"/>
          </w:tcPr>
          <w:p w14:paraId="38E72363">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9A3D9AC">
            <w:pPr>
              <w:spacing w:after="0" w:line="240" w:lineRule="auto"/>
              <w:jc w:val="right"/>
              <w:rPr>
                <w:rFonts w:eastAsia="Times New Roman" w:cs="Calibri"/>
                <w:color w:val="000000"/>
              </w:rPr>
            </w:pPr>
            <w:r>
              <w:rPr>
                <w:rFonts w:eastAsia="Times New Roman" w:cs="Calibri"/>
                <w:color w:val="000000"/>
              </w:rPr>
              <w:t>668077.1</w:t>
            </w:r>
          </w:p>
        </w:tc>
        <w:tc>
          <w:tcPr>
            <w:tcW w:w="1107" w:type="dxa"/>
            <w:tcBorders>
              <w:top w:val="nil"/>
              <w:left w:val="nil"/>
              <w:bottom w:val="single" w:color="auto" w:sz="4" w:space="0"/>
              <w:right w:val="single" w:color="auto" w:sz="4" w:space="0"/>
            </w:tcBorders>
            <w:shd w:val="clear" w:color="auto" w:fill="auto"/>
            <w:noWrap/>
            <w:vAlign w:val="bottom"/>
          </w:tcPr>
          <w:p w14:paraId="69237E28">
            <w:pPr>
              <w:spacing w:after="0" w:line="240" w:lineRule="auto"/>
              <w:jc w:val="right"/>
              <w:rPr>
                <w:rFonts w:eastAsia="Times New Roman" w:cs="Calibri"/>
                <w:color w:val="000000"/>
              </w:rPr>
            </w:pPr>
            <w:r>
              <w:rPr>
                <w:rFonts w:eastAsia="Times New Roman" w:cs="Calibri"/>
                <w:color w:val="000000"/>
              </w:rPr>
              <w:t>937779.4</w:t>
            </w:r>
          </w:p>
        </w:tc>
        <w:tc>
          <w:tcPr>
            <w:tcW w:w="1020" w:type="dxa"/>
            <w:tcBorders>
              <w:top w:val="nil"/>
              <w:left w:val="nil"/>
              <w:bottom w:val="single" w:color="auto" w:sz="4" w:space="0"/>
              <w:right w:val="single" w:color="auto" w:sz="4" w:space="0"/>
            </w:tcBorders>
            <w:shd w:val="clear" w:color="auto" w:fill="auto"/>
            <w:noWrap/>
            <w:vAlign w:val="bottom"/>
          </w:tcPr>
          <w:p w14:paraId="66DC1EE3">
            <w:pPr>
              <w:spacing w:after="0" w:line="240" w:lineRule="auto"/>
              <w:jc w:val="right"/>
              <w:rPr>
                <w:rFonts w:eastAsia="Times New Roman" w:cs="Calibri"/>
                <w:color w:val="000000"/>
              </w:rPr>
            </w:pPr>
            <w:r>
              <w:rPr>
                <w:rFonts w:eastAsia="Times New Roman" w:cs="Calibri"/>
                <w:color w:val="000000"/>
              </w:rPr>
              <w:t>318.482</w:t>
            </w:r>
          </w:p>
        </w:tc>
        <w:tc>
          <w:tcPr>
            <w:tcW w:w="622" w:type="dxa"/>
            <w:tcBorders>
              <w:top w:val="nil"/>
              <w:left w:val="nil"/>
              <w:bottom w:val="single" w:color="auto" w:sz="4" w:space="0"/>
              <w:right w:val="single" w:color="auto" w:sz="4" w:space="0"/>
            </w:tcBorders>
            <w:shd w:val="clear" w:color="auto" w:fill="auto"/>
            <w:noWrap/>
            <w:vAlign w:val="bottom"/>
          </w:tcPr>
          <w:p w14:paraId="4B6DA96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53108AB">
            <w:pPr>
              <w:spacing w:after="0" w:line="240" w:lineRule="auto"/>
              <w:rPr>
                <w:rFonts w:eastAsia="Times New Roman" w:cs="Calibri"/>
                <w:color w:val="000000"/>
              </w:rPr>
            </w:pPr>
            <w:r>
              <w:rPr>
                <w:rFonts w:eastAsia="Times New Roman" w:cs="Calibri"/>
                <w:color w:val="000000"/>
              </w:rPr>
              <w:t>PT432</w:t>
            </w:r>
          </w:p>
        </w:tc>
        <w:tc>
          <w:tcPr>
            <w:tcW w:w="825" w:type="dxa"/>
            <w:tcBorders>
              <w:top w:val="nil"/>
              <w:left w:val="nil"/>
              <w:bottom w:val="single" w:color="auto" w:sz="4" w:space="0"/>
              <w:right w:val="single" w:color="auto" w:sz="4" w:space="0"/>
            </w:tcBorders>
            <w:shd w:val="clear" w:color="auto" w:fill="auto"/>
            <w:noWrap/>
            <w:vAlign w:val="bottom"/>
          </w:tcPr>
          <w:p w14:paraId="43F4C6FE">
            <w:pPr>
              <w:spacing w:after="0" w:line="240" w:lineRule="auto"/>
              <w:rPr>
                <w:rFonts w:eastAsia="Times New Roman" w:cs="Calibri"/>
                <w:color w:val="000000"/>
              </w:rPr>
            </w:pPr>
            <w:r>
              <w:rPr>
                <w:rFonts w:eastAsia="Times New Roman" w:cs="Calibri"/>
                <w:color w:val="000000"/>
              </w:rPr>
              <w:t>CL</w:t>
            </w:r>
          </w:p>
        </w:tc>
        <w:tc>
          <w:tcPr>
            <w:tcW w:w="1081" w:type="dxa"/>
            <w:tcBorders>
              <w:top w:val="nil"/>
              <w:left w:val="nil"/>
              <w:bottom w:val="single" w:color="auto" w:sz="4" w:space="0"/>
              <w:right w:val="single" w:color="auto" w:sz="4" w:space="0"/>
            </w:tcBorders>
            <w:shd w:val="clear" w:color="auto" w:fill="auto"/>
            <w:noWrap/>
            <w:vAlign w:val="bottom"/>
          </w:tcPr>
          <w:p w14:paraId="026EE739">
            <w:pPr>
              <w:spacing w:after="0" w:line="240" w:lineRule="auto"/>
              <w:jc w:val="right"/>
              <w:rPr>
                <w:rFonts w:eastAsia="Times New Roman" w:cs="Calibri"/>
                <w:color w:val="000000"/>
              </w:rPr>
            </w:pPr>
            <w:r>
              <w:rPr>
                <w:rFonts w:eastAsia="Times New Roman" w:cs="Calibri"/>
                <w:color w:val="000000"/>
              </w:rPr>
              <w:t>668049.6</w:t>
            </w:r>
          </w:p>
        </w:tc>
        <w:tc>
          <w:tcPr>
            <w:tcW w:w="1170" w:type="dxa"/>
            <w:tcBorders>
              <w:top w:val="nil"/>
              <w:left w:val="nil"/>
              <w:bottom w:val="single" w:color="auto" w:sz="4" w:space="0"/>
              <w:right w:val="single" w:color="auto" w:sz="4" w:space="0"/>
            </w:tcBorders>
            <w:shd w:val="clear" w:color="auto" w:fill="auto"/>
            <w:noWrap/>
            <w:vAlign w:val="bottom"/>
          </w:tcPr>
          <w:p w14:paraId="42F8A386">
            <w:pPr>
              <w:spacing w:after="0" w:line="240" w:lineRule="auto"/>
              <w:jc w:val="right"/>
              <w:rPr>
                <w:rFonts w:eastAsia="Times New Roman" w:cs="Calibri"/>
                <w:color w:val="000000"/>
              </w:rPr>
            </w:pPr>
            <w:r>
              <w:rPr>
                <w:rFonts w:eastAsia="Times New Roman" w:cs="Calibri"/>
                <w:color w:val="000000"/>
              </w:rPr>
              <w:t>937927.2</w:t>
            </w:r>
          </w:p>
        </w:tc>
        <w:tc>
          <w:tcPr>
            <w:tcW w:w="941" w:type="dxa"/>
            <w:tcBorders>
              <w:top w:val="nil"/>
              <w:left w:val="nil"/>
              <w:bottom w:val="single" w:color="auto" w:sz="4" w:space="0"/>
              <w:right w:val="single" w:color="auto" w:sz="4" w:space="0"/>
            </w:tcBorders>
            <w:shd w:val="clear" w:color="auto" w:fill="auto"/>
            <w:noWrap/>
            <w:vAlign w:val="bottom"/>
          </w:tcPr>
          <w:p w14:paraId="30FDEEC4">
            <w:pPr>
              <w:spacing w:after="0" w:line="240" w:lineRule="auto"/>
              <w:jc w:val="right"/>
              <w:rPr>
                <w:rFonts w:eastAsia="Times New Roman" w:cs="Calibri"/>
                <w:color w:val="000000"/>
              </w:rPr>
            </w:pPr>
            <w:r>
              <w:rPr>
                <w:rFonts w:eastAsia="Times New Roman" w:cs="Calibri"/>
                <w:color w:val="000000"/>
              </w:rPr>
              <w:t>313.142</w:t>
            </w:r>
          </w:p>
        </w:tc>
      </w:tr>
      <w:tr w14:paraId="0D47245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243B2F0">
            <w:pPr>
              <w:spacing w:after="0" w:line="240" w:lineRule="auto"/>
              <w:rPr>
                <w:rFonts w:eastAsia="Times New Roman" w:cs="Calibri"/>
                <w:color w:val="000000"/>
              </w:rPr>
            </w:pPr>
            <w:r>
              <w:rPr>
                <w:rFonts w:eastAsia="Times New Roman" w:cs="Calibri"/>
                <w:color w:val="000000"/>
              </w:rPr>
              <w:t>PT173</w:t>
            </w:r>
          </w:p>
        </w:tc>
        <w:tc>
          <w:tcPr>
            <w:tcW w:w="675" w:type="dxa"/>
            <w:tcBorders>
              <w:top w:val="nil"/>
              <w:left w:val="nil"/>
              <w:bottom w:val="single" w:color="auto" w:sz="4" w:space="0"/>
              <w:right w:val="single" w:color="auto" w:sz="4" w:space="0"/>
            </w:tcBorders>
            <w:shd w:val="clear" w:color="auto" w:fill="auto"/>
            <w:noWrap/>
            <w:vAlign w:val="bottom"/>
          </w:tcPr>
          <w:p w14:paraId="54E7945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A4F4192">
            <w:pPr>
              <w:spacing w:after="0" w:line="240" w:lineRule="auto"/>
              <w:jc w:val="right"/>
              <w:rPr>
                <w:rFonts w:eastAsia="Times New Roman" w:cs="Calibri"/>
                <w:color w:val="000000"/>
              </w:rPr>
            </w:pPr>
            <w:r>
              <w:rPr>
                <w:rFonts w:eastAsia="Times New Roman" w:cs="Calibri"/>
                <w:color w:val="000000"/>
              </w:rPr>
              <w:t>668080.8</w:t>
            </w:r>
          </w:p>
        </w:tc>
        <w:tc>
          <w:tcPr>
            <w:tcW w:w="1107" w:type="dxa"/>
            <w:tcBorders>
              <w:top w:val="nil"/>
              <w:left w:val="nil"/>
              <w:bottom w:val="single" w:color="auto" w:sz="4" w:space="0"/>
              <w:right w:val="single" w:color="auto" w:sz="4" w:space="0"/>
            </w:tcBorders>
            <w:shd w:val="clear" w:color="auto" w:fill="auto"/>
            <w:noWrap/>
            <w:vAlign w:val="bottom"/>
          </w:tcPr>
          <w:p w14:paraId="1F5DA9B2">
            <w:pPr>
              <w:spacing w:after="0" w:line="240" w:lineRule="auto"/>
              <w:jc w:val="right"/>
              <w:rPr>
                <w:rFonts w:eastAsia="Times New Roman" w:cs="Calibri"/>
                <w:color w:val="000000"/>
              </w:rPr>
            </w:pPr>
            <w:r>
              <w:rPr>
                <w:rFonts w:eastAsia="Times New Roman" w:cs="Calibri"/>
                <w:color w:val="000000"/>
              </w:rPr>
              <w:t>937779.2</w:t>
            </w:r>
          </w:p>
        </w:tc>
        <w:tc>
          <w:tcPr>
            <w:tcW w:w="1020" w:type="dxa"/>
            <w:tcBorders>
              <w:top w:val="nil"/>
              <w:left w:val="nil"/>
              <w:bottom w:val="single" w:color="auto" w:sz="4" w:space="0"/>
              <w:right w:val="single" w:color="auto" w:sz="4" w:space="0"/>
            </w:tcBorders>
            <w:shd w:val="clear" w:color="auto" w:fill="auto"/>
            <w:noWrap/>
            <w:vAlign w:val="bottom"/>
          </w:tcPr>
          <w:p w14:paraId="14C6C94D">
            <w:pPr>
              <w:spacing w:after="0" w:line="240" w:lineRule="auto"/>
              <w:jc w:val="right"/>
              <w:rPr>
                <w:rFonts w:eastAsia="Times New Roman" w:cs="Calibri"/>
                <w:color w:val="000000"/>
              </w:rPr>
            </w:pPr>
            <w:r>
              <w:rPr>
                <w:rFonts w:eastAsia="Times New Roman" w:cs="Calibri"/>
                <w:color w:val="000000"/>
              </w:rPr>
              <w:t>318.382</w:t>
            </w:r>
          </w:p>
        </w:tc>
        <w:tc>
          <w:tcPr>
            <w:tcW w:w="622" w:type="dxa"/>
            <w:tcBorders>
              <w:top w:val="nil"/>
              <w:left w:val="nil"/>
              <w:bottom w:val="single" w:color="auto" w:sz="4" w:space="0"/>
              <w:right w:val="single" w:color="auto" w:sz="4" w:space="0"/>
            </w:tcBorders>
            <w:shd w:val="clear" w:color="auto" w:fill="auto"/>
            <w:noWrap/>
            <w:vAlign w:val="bottom"/>
          </w:tcPr>
          <w:p w14:paraId="5EC7A05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74F3722">
            <w:pPr>
              <w:spacing w:after="0" w:line="240" w:lineRule="auto"/>
              <w:rPr>
                <w:rFonts w:eastAsia="Times New Roman" w:cs="Calibri"/>
                <w:color w:val="000000"/>
              </w:rPr>
            </w:pPr>
            <w:r>
              <w:rPr>
                <w:rFonts w:eastAsia="Times New Roman" w:cs="Calibri"/>
                <w:color w:val="000000"/>
              </w:rPr>
              <w:t>PT433</w:t>
            </w:r>
          </w:p>
        </w:tc>
        <w:tc>
          <w:tcPr>
            <w:tcW w:w="825" w:type="dxa"/>
            <w:tcBorders>
              <w:top w:val="nil"/>
              <w:left w:val="nil"/>
              <w:bottom w:val="single" w:color="auto" w:sz="4" w:space="0"/>
              <w:right w:val="single" w:color="auto" w:sz="4" w:space="0"/>
            </w:tcBorders>
            <w:shd w:val="clear" w:color="auto" w:fill="auto"/>
            <w:noWrap/>
            <w:vAlign w:val="bottom"/>
          </w:tcPr>
          <w:p w14:paraId="02004E1B">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6F53278">
            <w:pPr>
              <w:spacing w:after="0" w:line="240" w:lineRule="auto"/>
              <w:jc w:val="right"/>
              <w:rPr>
                <w:rFonts w:eastAsia="Times New Roman" w:cs="Calibri"/>
                <w:color w:val="000000"/>
              </w:rPr>
            </w:pPr>
            <w:r>
              <w:rPr>
                <w:rFonts w:eastAsia="Times New Roman" w:cs="Calibri"/>
                <w:color w:val="000000"/>
              </w:rPr>
              <w:t>668057.8</w:t>
            </w:r>
          </w:p>
        </w:tc>
        <w:tc>
          <w:tcPr>
            <w:tcW w:w="1170" w:type="dxa"/>
            <w:tcBorders>
              <w:top w:val="nil"/>
              <w:left w:val="nil"/>
              <w:bottom w:val="single" w:color="auto" w:sz="4" w:space="0"/>
              <w:right w:val="single" w:color="auto" w:sz="4" w:space="0"/>
            </w:tcBorders>
            <w:shd w:val="clear" w:color="auto" w:fill="auto"/>
            <w:noWrap/>
            <w:vAlign w:val="bottom"/>
          </w:tcPr>
          <w:p w14:paraId="4FC2C544">
            <w:pPr>
              <w:spacing w:after="0" w:line="240" w:lineRule="auto"/>
              <w:jc w:val="right"/>
              <w:rPr>
                <w:rFonts w:eastAsia="Times New Roman" w:cs="Calibri"/>
                <w:color w:val="000000"/>
              </w:rPr>
            </w:pPr>
            <w:r>
              <w:rPr>
                <w:rFonts w:eastAsia="Times New Roman" w:cs="Calibri"/>
                <w:color w:val="000000"/>
              </w:rPr>
              <w:t>937924.9</w:t>
            </w:r>
          </w:p>
        </w:tc>
        <w:tc>
          <w:tcPr>
            <w:tcW w:w="941" w:type="dxa"/>
            <w:tcBorders>
              <w:top w:val="nil"/>
              <w:left w:val="nil"/>
              <w:bottom w:val="single" w:color="auto" w:sz="4" w:space="0"/>
              <w:right w:val="single" w:color="auto" w:sz="4" w:space="0"/>
            </w:tcBorders>
            <w:shd w:val="clear" w:color="auto" w:fill="auto"/>
            <w:noWrap/>
            <w:vAlign w:val="bottom"/>
          </w:tcPr>
          <w:p w14:paraId="56F03402">
            <w:pPr>
              <w:spacing w:after="0" w:line="240" w:lineRule="auto"/>
              <w:jc w:val="right"/>
              <w:rPr>
                <w:rFonts w:eastAsia="Times New Roman" w:cs="Calibri"/>
                <w:color w:val="000000"/>
              </w:rPr>
            </w:pPr>
            <w:r>
              <w:rPr>
                <w:rFonts w:eastAsia="Times New Roman" w:cs="Calibri"/>
                <w:color w:val="000000"/>
              </w:rPr>
              <w:t>313.443</w:t>
            </w:r>
          </w:p>
        </w:tc>
      </w:tr>
      <w:tr w14:paraId="235DF81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8FD1552">
            <w:pPr>
              <w:spacing w:after="0" w:line="240" w:lineRule="auto"/>
              <w:rPr>
                <w:rFonts w:eastAsia="Times New Roman" w:cs="Calibri"/>
                <w:color w:val="000000"/>
              </w:rPr>
            </w:pPr>
            <w:r>
              <w:rPr>
                <w:rFonts w:eastAsia="Times New Roman" w:cs="Calibri"/>
                <w:color w:val="000000"/>
              </w:rPr>
              <w:t>PT174</w:t>
            </w:r>
          </w:p>
        </w:tc>
        <w:tc>
          <w:tcPr>
            <w:tcW w:w="675" w:type="dxa"/>
            <w:tcBorders>
              <w:top w:val="nil"/>
              <w:left w:val="nil"/>
              <w:bottom w:val="single" w:color="auto" w:sz="4" w:space="0"/>
              <w:right w:val="single" w:color="auto" w:sz="4" w:space="0"/>
            </w:tcBorders>
            <w:shd w:val="clear" w:color="auto" w:fill="auto"/>
            <w:noWrap/>
            <w:vAlign w:val="bottom"/>
          </w:tcPr>
          <w:p w14:paraId="631F3A2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796E58D">
            <w:pPr>
              <w:spacing w:after="0" w:line="240" w:lineRule="auto"/>
              <w:jc w:val="right"/>
              <w:rPr>
                <w:rFonts w:eastAsia="Times New Roman" w:cs="Calibri"/>
                <w:color w:val="000000"/>
              </w:rPr>
            </w:pPr>
            <w:r>
              <w:rPr>
                <w:rFonts w:eastAsia="Times New Roman" w:cs="Calibri"/>
                <w:color w:val="000000"/>
              </w:rPr>
              <w:t>668086.1</w:t>
            </w:r>
          </w:p>
        </w:tc>
        <w:tc>
          <w:tcPr>
            <w:tcW w:w="1107" w:type="dxa"/>
            <w:tcBorders>
              <w:top w:val="nil"/>
              <w:left w:val="nil"/>
              <w:bottom w:val="single" w:color="auto" w:sz="4" w:space="0"/>
              <w:right w:val="single" w:color="auto" w:sz="4" w:space="0"/>
            </w:tcBorders>
            <w:shd w:val="clear" w:color="auto" w:fill="auto"/>
            <w:noWrap/>
            <w:vAlign w:val="bottom"/>
          </w:tcPr>
          <w:p w14:paraId="1E06AEF3">
            <w:pPr>
              <w:spacing w:after="0" w:line="240" w:lineRule="auto"/>
              <w:jc w:val="right"/>
              <w:rPr>
                <w:rFonts w:eastAsia="Times New Roman" w:cs="Calibri"/>
                <w:color w:val="000000"/>
              </w:rPr>
            </w:pPr>
            <w:r>
              <w:rPr>
                <w:rFonts w:eastAsia="Times New Roman" w:cs="Calibri"/>
                <w:color w:val="000000"/>
              </w:rPr>
              <w:t>937777</w:t>
            </w:r>
          </w:p>
        </w:tc>
        <w:tc>
          <w:tcPr>
            <w:tcW w:w="1020" w:type="dxa"/>
            <w:tcBorders>
              <w:top w:val="nil"/>
              <w:left w:val="nil"/>
              <w:bottom w:val="single" w:color="auto" w:sz="4" w:space="0"/>
              <w:right w:val="single" w:color="auto" w:sz="4" w:space="0"/>
            </w:tcBorders>
            <w:shd w:val="clear" w:color="auto" w:fill="auto"/>
            <w:noWrap/>
            <w:vAlign w:val="bottom"/>
          </w:tcPr>
          <w:p w14:paraId="07CE5DA8">
            <w:pPr>
              <w:spacing w:after="0" w:line="240" w:lineRule="auto"/>
              <w:jc w:val="right"/>
              <w:rPr>
                <w:rFonts w:eastAsia="Times New Roman" w:cs="Calibri"/>
                <w:color w:val="000000"/>
              </w:rPr>
            </w:pPr>
            <w:r>
              <w:rPr>
                <w:rFonts w:eastAsia="Times New Roman" w:cs="Calibri"/>
                <w:color w:val="000000"/>
              </w:rPr>
              <w:t>318.527</w:t>
            </w:r>
          </w:p>
        </w:tc>
        <w:tc>
          <w:tcPr>
            <w:tcW w:w="622" w:type="dxa"/>
            <w:tcBorders>
              <w:top w:val="nil"/>
              <w:left w:val="nil"/>
              <w:bottom w:val="single" w:color="auto" w:sz="4" w:space="0"/>
              <w:right w:val="single" w:color="auto" w:sz="4" w:space="0"/>
            </w:tcBorders>
            <w:shd w:val="clear" w:color="auto" w:fill="auto"/>
            <w:noWrap/>
            <w:vAlign w:val="bottom"/>
          </w:tcPr>
          <w:p w14:paraId="0C026B2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576179D">
            <w:pPr>
              <w:spacing w:after="0" w:line="240" w:lineRule="auto"/>
              <w:rPr>
                <w:rFonts w:eastAsia="Times New Roman" w:cs="Calibri"/>
                <w:color w:val="000000"/>
              </w:rPr>
            </w:pPr>
            <w:r>
              <w:rPr>
                <w:rFonts w:eastAsia="Times New Roman" w:cs="Calibri"/>
                <w:color w:val="000000"/>
              </w:rPr>
              <w:t>PT434</w:t>
            </w:r>
          </w:p>
        </w:tc>
        <w:tc>
          <w:tcPr>
            <w:tcW w:w="825" w:type="dxa"/>
            <w:tcBorders>
              <w:top w:val="nil"/>
              <w:left w:val="nil"/>
              <w:bottom w:val="single" w:color="auto" w:sz="4" w:space="0"/>
              <w:right w:val="single" w:color="auto" w:sz="4" w:space="0"/>
            </w:tcBorders>
            <w:shd w:val="clear" w:color="auto" w:fill="auto"/>
            <w:noWrap/>
            <w:vAlign w:val="bottom"/>
          </w:tcPr>
          <w:p w14:paraId="6728D711">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C77BD00">
            <w:pPr>
              <w:spacing w:after="0" w:line="240" w:lineRule="auto"/>
              <w:jc w:val="right"/>
              <w:rPr>
                <w:rFonts w:eastAsia="Times New Roman" w:cs="Calibri"/>
                <w:color w:val="000000"/>
              </w:rPr>
            </w:pPr>
            <w:r>
              <w:rPr>
                <w:rFonts w:eastAsia="Times New Roman" w:cs="Calibri"/>
                <w:color w:val="000000"/>
              </w:rPr>
              <w:t>668139.5</w:t>
            </w:r>
          </w:p>
        </w:tc>
        <w:tc>
          <w:tcPr>
            <w:tcW w:w="1170" w:type="dxa"/>
            <w:tcBorders>
              <w:top w:val="nil"/>
              <w:left w:val="nil"/>
              <w:bottom w:val="single" w:color="auto" w:sz="4" w:space="0"/>
              <w:right w:val="single" w:color="auto" w:sz="4" w:space="0"/>
            </w:tcBorders>
            <w:shd w:val="clear" w:color="auto" w:fill="auto"/>
            <w:noWrap/>
            <w:vAlign w:val="bottom"/>
          </w:tcPr>
          <w:p w14:paraId="0298E478">
            <w:pPr>
              <w:spacing w:after="0" w:line="240" w:lineRule="auto"/>
              <w:jc w:val="right"/>
              <w:rPr>
                <w:rFonts w:eastAsia="Times New Roman" w:cs="Calibri"/>
                <w:color w:val="000000"/>
              </w:rPr>
            </w:pPr>
            <w:r>
              <w:rPr>
                <w:rFonts w:eastAsia="Times New Roman" w:cs="Calibri"/>
                <w:color w:val="000000"/>
              </w:rPr>
              <w:t>937920.4</w:t>
            </w:r>
          </w:p>
        </w:tc>
        <w:tc>
          <w:tcPr>
            <w:tcW w:w="941" w:type="dxa"/>
            <w:tcBorders>
              <w:top w:val="nil"/>
              <w:left w:val="nil"/>
              <w:bottom w:val="single" w:color="auto" w:sz="4" w:space="0"/>
              <w:right w:val="single" w:color="auto" w:sz="4" w:space="0"/>
            </w:tcBorders>
            <w:shd w:val="clear" w:color="auto" w:fill="auto"/>
            <w:noWrap/>
            <w:vAlign w:val="bottom"/>
          </w:tcPr>
          <w:p w14:paraId="1D38F227">
            <w:pPr>
              <w:spacing w:after="0" w:line="240" w:lineRule="auto"/>
              <w:jc w:val="right"/>
              <w:rPr>
                <w:rFonts w:eastAsia="Times New Roman" w:cs="Calibri"/>
                <w:color w:val="000000"/>
              </w:rPr>
            </w:pPr>
            <w:r>
              <w:rPr>
                <w:rFonts w:eastAsia="Times New Roman" w:cs="Calibri"/>
                <w:color w:val="000000"/>
              </w:rPr>
              <w:t>313.76</w:t>
            </w:r>
          </w:p>
        </w:tc>
      </w:tr>
      <w:tr w14:paraId="2C93877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D66FC3">
            <w:pPr>
              <w:spacing w:after="0" w:line="240" w:lineRule="auto"/>
              <w:rPr>
                <w:rFonts w:eastAsia="Times New Roman" w:cs="Calibri"/>
                <w:color w:val="000000"/>
              </w:rPr>
            </w:pPr>
            <w:r>
              <w:rPr>
                <w:rFonts w:eastAsia="Times New Roman" w:cs="Calibri"/>
                <w:color w:val="000000"/>
              </w:rPr>
              <w:t>PT175</w:t>
            </w:r>
          </w:p>
        </w:tc>
        <w:tc>
          <w:tcPr>
            <w:tcW w:w="675" w:type="dxa"/>
            <w:tcBorders>
              <w:top w:val="nil"/>
              <w:left w:val="nil"/>
              <w:bottom w:val="single" w:color="auto" w:sz="4" w:space="0"/>
              <w:right w:val="single" w:color="auto" w:sz="4" w:space="0"/>
            </w:tcBorders>
            <w:shd w:val="clear" w:color="auto" w:fill="auto"/>
            <w:noWrap/>
            <w:vAlign w:val="bottom"/>
          </w:tcPr>
          <w:p w14:paraId="7EC3C55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B8BE9C1">
            <w:pPr>
              <w:spacing w:after="0" w:line="240" w:lineRule="auto"/>
              <w:jc w:val="right"/>
              <w:rPr>
                <w:rFonts w:eastAsia="Times New Roman" w:cs="Calibri"/>
                <w:color w:val="000000"/>
              </w:rPr>
            </w:pPr>
            <w:r>
              <w:rPr>
                <w:rFonts w:eastAsia="Times New Roman" w:cs="Calibri"/>
                <w:color w:val="000000"/>
              </w:rPr>
              <w:t>668088.4</w:t>
            </w:r>
          </w:p>
        </w:tc>
        <w:tc>
          <w:tcPr>
            <w:tcW w:w="1107" w:type="dxa"/>
            <w:tcBorders>
              <w:top w:val="nil"/>
              <w:left w:val="nil"/>
              <w:bottom w:val="single" w:color="auto" w:sz="4" w:space="0"/>
              <w:right w:val="single" w:color="auto" w:sz="4" w:space="0"/>
            </w:tcBorders>
            <w:shd w:val="clear" w:color="auto" w:fill="auto"/>
            <w:noWrap/>
            <w:vAlign w:val="bottom"/>
          </w:tcPr>
          <w:p w14:paraId="0077695B">
            <w:pPr>
              <w:spacing w:after="0" w:line="240" w:lineRule="auto"/>
              <w:jc w:val="right"/>
              <w:rPr>
                <w:rFonts w:eastAsia="Times New Roman" w:cs="Calibri"/>
                <w:color w:val="000000"/>
              </w:rPr>
            </w:pPr>
            <w:r>
              <w:rPr>
                <w:rFonts w:eastAsia="Times New Roman" w:cs="Calibri"/>
                <w:color w:val="000000"/>
              </w:rPr>
              <w:t>937774.7</w:t>
            </w:r>
          </w:p>
        </w:tc>
        <w:tc>
          <w:tcPr>
            <w:tcW w:w="1020" w:type="dxa"/>
            <w:tcBorders>
              <w:top w:val="nil"/>
              <w:left w:val="nil"/>
              <w:bottom w:val="single" w:color="auto" w:sz="4" w:space="0"/>
              <w:right w:val="single" w:color="auto" w:sz="4" w:space="0"/>
            </w:tcBorders>
            <w:shd w:val="clear" w:color="auto" w:fill="auto"/>
            <w:noWrap/>
            <w:vAlign w:val="bottom"/>
          </w:tcPr>
          <w:p w14:paraId="5654EC73">
            <w:pPr>
              <w:spacing w:after="0" w:line="240" w:lineRule="auto"/>
              <w:jc w:val="right"/>
              <w:rPr>
                <w:rFonts w:eastAsia="Times New Roman" w:cs="Calibri"/>
                <w:color w:val="000000"/>
              </w:rPr>
            </w:pPr>
            <w:r>
              <w:rPr>
                <w:rFonts w:eastAsia="Times New Roman" w:cs="Calibri"/>
                <w:color w:val="000000"/>
              </w:rPr>
              <w:t>318.351</w:t>
            </w:r>
          </w:p>
        </w:tc>
        <w:tc>
          <w:tcPr>
            <w:tcW w:w="622" w:type="dxa"/>
            <w:tcBorders>
              <w:top w:val="nil"/>
              <w:left w:val="nil"/>
              <w:bottom w:val="single" w:color="auto" w:sz="4" w:space="0"/>
              <w:right w:val="single" w:color="auto" w:sz="4" w:space="0"/>
            </w:tcBorders>
            <w:shd w:val="clear" w:color="auto" w:fill="auto"/>
            <w:noWrap/>
            <w:vAlign w:val="bottom"/>
          </w:tcPr>
          <w:p w14:paraId="2448723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22A9BB5">
            <w:pPr>
              <w:spacing w:after="0" w:line="240" w:lineRule="auto"/>
              <w:rPr>
                <w:rFonts w:eastAsia="Times New Roman" w:cs="Calibri"/>
                <w:color w:val="000000"/>
              </w:rPr>
            </w:pPr>
            <w:r>
              <w:rPr>
                <w:rFonts w:eastAsia="Times New Roman" w:cs="Calibri"/>
                <w:color w:val="000000"/>
              </w:rPr>
              <w:t>PT435</w:t>
            </w:r>
          </w:p>
        </w:tc>
        <w:tc>
          <w:tcPr>
            <w:tcW w:w="825" w:type="dxa"/>
            <w:tcBorders>
              <w:top w:val="nil"/>
              <w:left w:val="nil"/>
              <w:bottom w:val="single" w:color="auto" w:sz="4" w:space="0"/>
              <w:right w:val="single" w:color="auto" w:sz="4" w:space="0"/>
            </w:tcBorders>
            <w:shd w:val="clear" w:color="auto" w:fill="auto"/>
            <w:noWrap/>
            <w:vAlign w:val="bottom"/>
          </w:tcPr>
          <w:p w14:paraId="3969CD15">
            <w:pPr>
              <w:spacing w:after="0" w:line="240" w:lineRule="auto"/>
              <w:rPr>
                <w:rFonts w:eastAsia="Times New Roman" w:cs="Calibri"/>
                <w:color w:val="000000"/>
              </w:rPr>
            </w:pPr>
            <w:r>
              <w:rPr>
                <w:rFonts w:eastAsia="Times New Roman" w:cs="Calibri"/>
                <w:color w:val="000000"/>
              </w:rPr>
              <w:t>BD</w:t>
            </w:r>
          </w:p>
        </w:tc>
        <w:tc>
          <w:tcPr>
            <w:tcW w:w="1081" w:type="dxa"/>
            <w:tcBorders>
              <w:top w:val="nil"/>
              <w:left w:val="nil"/>
              <w:bottom w:val="single" w:color="auto" w:sz="4" w:space="0"/>
              <w:right w:val="single" w:color="auto" w:sz="4" w:space="0"/>
            </w:tcBorders>
            <w:shd w:val="clear" w:color="auto" w:fill="auto"/>
            <w:noWrap/>
            <w:vAlign w:val="bottom"/>
          </w:tcPr>
          <w:p w14:paraId="729E6EF1">
            <w:pPr>
              <w:spacing w:after="0" w:line="240" w:lineRule="auto"/>
              <w:jc w:val="right"/>
              <w:rPr>
                <w:rFonts w:eastAsia="Times New Roman" w:cs="Calibri"/>
                <w:color w:val="000000"/>
              </w:rPr>
            </w:pPr>
            <w:r>
              <w:rPr>
                <w:rFonts w:eastAsia="Times New Roman" w:cs="Calibri"/>
                <w:color w:val="000000"/>
              </w:rPr>
              <w:t>668156.3</w:t>
            </w:r>
          </w:p>
        </w:tc>
        <w:tc>
          <w:tcPr>
            <w:tcW w:w="1170" w:type="dxa"/>
            <w:tcBorders>
              <w:top w:val="nil"/>
              <w:left w:val="nil"/>
              <w:bottom w:val="single" w:color="auto" w:sz="4" w:space="0"/>
              <w:right w:val="single" w:color="auto" w:sz="4" w:space="0"/>
            </w:tcBorders>
            <w:shd w:val="clear" w:color="auto" w:fill="auto"/>
            <w:noWrap/>
            <w:vAlign w:val="bottom"/>
          </w:tcPr>
          <w:p w14:paraId="052B2220">
            <w:pPr>
              <w:spacing w:after="0" w:line="240" w:lineRule="auto"/>
              <w:jc w:val="right"/>
              <w:rPr>
                <w:rFonts w:eastAsia="Times New Roman" w:cs="Calibri"/>
                <w:color w:val="000000"/>
              </w:rPr>
            </w:pPr>
            <w:r>
              <w:rPr>
                <w:rFonts w:eastAsia="Times New Roman" w:cs="Calibri"/>
                <w:color w:val="000000"/>
              </w:rPr>
              <w:t>937920.7</w:t>
            </w:r>
          </w:p>
        </w:tc>
        <w:tc>
          <w:tcPr>
            <w:tcW w:w="941" w:type="dxa"/>
            <w:tcBorders>
              <w:top w:val="nil"/>
              <w:left w:val="nil"/>
              <w:bottom w:val="single" w:color="auto" w:sz="4" w:space="0"/>
              <w:right w:val="single" w:color="auto" w:sz="4" w:space="0"/>
            </w:tcBorders>
            <w:shd w:val="clear" w:color="auto" w:fill="auto"/>
            <w:noWrap/>
            <w:vAlign w:val="bottom"/>
          </w:tcPr>
          <w:p w14:paraId="5664E332">
            <w:pPr>
              <w:spacing w:after="0" w:line="240" w:lineRule="auto"/>
              <w:jc w:val="right"/>
              <w:rPr>
                <w:rFonts w:eastAsia="Times New Roman" w:cs="Calibri"/>
                <w:color w:val="000000"/>
              </w:rPr>
            </w:pPr>
            <w:r>
              <w:rPr>
                <w:rFonts w:eastAsia="Times New Roman" w:cs="Calibri"/>
                <w:color w:val="000000"/>
              </w:rPr>
              <w:t>312.957</w:t>
            </w:r>
          </w:p>
        </w:tc>
      </w:tr>
      <w:tr w14:paraId="17EBA10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DB82AB9">
            <w:pPr>
              <w:spacing w:after="0" w:line="240" w:lineRule="auto"/>
              <w:rPr>
                <w:rFonts w:eastAsia="Times New Roman" w:cs="Calibri"/>
                <w:color w:val="000000"/>
              </w:rPr>
            </w:pPr>
            <w:r>
              <w:rPr>
                <w:rFonts w:eastAsia="Times New Roman" w:cs="Calibri"/>
                <w:color w:val="000000"/>
              </w:rPr>
              <w:t>PT176</w:t>
            </w:r>
          </w:p>
        </w:tc>
        <w:tc>
          <w:tcPr>
            <w:tcW w:w="675" w:type="dxa"/>
            <w:tcBorders>
              <w:top w:val="nil"/>
              <w:left w:val="nil"/>
              <w:bottom w:val="single" w:color="auto" w:sz="4" w:space="0"/>
              <w:right w:val="single" w:color="auto" w:sz="4" w:space="0"/>
            </w:tcBorders>
            <w:shd w:val="clear" w:color="auto" w:fill="auto"/>
            <w:noWrap/>
            <w:vAlign w:val="bottom"/>
          </w:tcPr>
          <w:p w14:paraId="4FCDE3A6">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288D5A97">
            <w:pPr>
              <w:spacing w:after="0" w:line="240" w:lineRule="auto"/>
              <w:jc w:val="right"/>
              <w:rPr>
                <w:rFonts w:eastAsia="Times New Roman" w:cs="Calibri"/>
                <w:color w:val="000000"/>
              </w:rPr>
            </w:pPr>
            <w:r>
              <w:rPr>
                <w:rFonts w:eastAsia="Times New Roman" w:cs="Calibri"/>
                <w:color w:val="000000"/>
              </w:rPr>
              <w:t>668076.7</w:t>
            </w:r>
          </w:p>
        </w:tc>
        <w:tc>
          <w:tcPr>
            <w:tcW w:w="1107" w:type="dxa"/>
            <w:tcBorders>
              <w:top w:val="nil"/>
              <w:left w:val="nil"/>
              <w:bottom w:val="single" w:color="auto" w:sz="4" w:space="0"/>
              <w:right w:val="single" w:color="auto" w:sz="4" w:space="0"/>
            </w:tcBorders>
            <w:shd w:val="clear" w:color="auto" w:fill="auto"/>
            <w:noWrap/>
            <w:vAlign w:val="bottom"/>
          </w:tcPr>
          <w:p w14:paraId="64FAB6E0">
            <w:pPr>
              <w:spacing w:after="0" w:line="240" w:lineRule="auto"/>
              <w:jc w:val="right"/>
              <w:rPr>
                <w:rFonts w:eastAsia="Times New Roman" w:cs="Calibri"/>
                <w:color w:val="000000"/>
              </w:rPr>
            </w:pPr>
            <w:r>
              <w:rPr>
                <w:rFonts w:eastAsia="Times New Roman" w:cs="Calibri"/>
                <w:color w:val="000000"/>
              </w:rPr>
              <w:t>937775.7</w:t>
            </w:r>
          </w:p>
        </w:tc>
        <w:tc>
          <w:tcPr>
            <w:tcW w:w="1020" w:type="dxa"/>
            <w:tcBorders>
              <w:top w:val="nil"/>
              <w:left w:val="nil"/>
              <w:bottom w:val="single" w:color="auto" w:sz="4" w:space="0"/>
              <w:right w:val="single" w:color="auto" w:sz="4" w:space="0"/>
            </w:tcBorders>
            <w:shd w:val="clear" w:color="auto" w:fill="auto"/>
            <w:noWrap/>
            <w:vAlign w:val="bottom"/>
          </w:tcPr>
          <w:p w14:paraId="4F748C20">
            <w:pPr>
              <w:spacing w:after="0" w:line="240" w:lineRule="auto"/>
              <w:jc w:val="right"/>
              <w:rPr>
                <w:rFonts w:eastAsia="Times New Roman" w:cs="Calibri"/>
                <w:color w:val="000000"/>
              </w:rPr>
            </w:pPr>
            <w:r>
              <w:rPr>
                <w:rFonts w:eastAsia="Times New Roman" w:cs="Calibri"/>
                <w:color w:val="000000"/>
              </w:rPr>
              <w:t>318.733</w:t>
            </w:r>
          </w:p>
        </w:tc>
        <w:tc>
          <w:tcPr>
            <w:tcW w:w="622" w:type="dxa"/>
            <w:tcBorders>
              <w:top w:val="nil"/>
              <w:left w:val="nil"/>
              <w:bottom w:val="single" w:color="auto" w:sz="4" w:space="0"/>
              <w:right w:val="single" w:color="auto" w:sz="4" w:space="0"/>
            </w:tcBorders>
            <w:shd w:val="clear" w:color="auto" w:fill="auto"/>
            <w:noWrap/>
            <w:vAlign w:val="bottom"/>
          </w:tcPr>
          <w:p w14:paraId="7E063F6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AA937EF">
            <w:pPr>
              <w:spacing w:after="0" w:line="240" w:lineRule="auto"/>
              <w:rPr>
                <w:rFonts w:eastAsia="Times New Roman" w:cs="Calibri"/>
                <w:color w:val="000000"/>
              </w:rPr>
            </w:pPr>
            <w:r>
              <w:rPr>
                <w:rFonts w:eastAsia="Times New Roman" w:cs="Calibri"/>
                <w:color w:val="000000"/>
              </w:rPr>
              <w:t>PT436</w:t>
            </w:r>
          </w:p>
        </w:tc>
        <w:tc>
          <w:tcPr>
            <w:tcW w:w="825" w:type="dxa"/>
            <w:tcBorders>
              <w:top w:val="nil"/>
              <w:left w:val="nil"/>
              <w:bottom w:val="single" w:color="auto" w:sz="4" w:space="0"/>
              <w:right w:val="single" w:color="auto" w:sz="4" w:space="0"/>
            </w:tcBorders>
            <w:shd w:val="clear" w:color="auto" w:fill="auto"/>
            <w:noWrap/>
            <w:vAlign w:val="bottom"/>
          </w:tcPr>
          <w:p w14:paraId="4B5568D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44F2DB72">
            <w:pPr>
              <w:spacing w:after="0" w:line="240" w:lineRule="auto"/>
              <w:jc w:val="right"/>
              <w:rPr>
                <w:rFonts w:eastAsia="Times New Roman" w:cs="Calibri"/>
                <w:color w:val="000000"/>
              </w:rPr>
            </w:pPr>
            <w:r>
              <w:rPr>
                <w:rFonts w:eastAsia="Times New Roman" w:cs="Calibri"/>
                <w:color w:val="000000"/>
              </w:rPr>
              <w:t>668156.4</w:t>
            </w:r>
          </w:p>
        </w:tc>
        <w:tc>
          <w:tcPr>
            <w:tcW w:w="1170" w:type="dxa"/>
            <w:tcBorders>
              <w:top w:val="nil"/>
              <w:left w:val="nil"/>
              <w:bottom w:val="single" w:color="auto" w:sz="4" w:space="0"/>
              <w:right w:val="single" w:color="auto" w:sz="4" w:space="0"/>
            </w:tcBorders>
            <w:shd w:val="clear" w:color="auto" w:fill="auto"/>
            <w:noWrap/>
            <w:vAlign w:val="bottom"/>
          </w:tcPr>
          <w:p w14:paraId="0915505D">
            <w:pPr>
              <w:spacing w:after="0" w:line="240" w:lineRule="auto"/>
              <w:jc w:val="right"/>
              <w:rPr>
                <w:rFonts w:eastAsia="Times New Roman" w:cs="Calibri"/>
                <w:color w:val="000000"/>
              </w:rPr>
            </w:pPr>
            <w:r>
              <w:rPr>
                <w:rFonts w:eastAsia="Times New Roman" w:cs="Calibri"/>
                <w:color w:val="000000"/>
              </w:rPr>
              <w:t>937893.6</w:t>
            </w:r>
          </w:p>
        </w:tc>
        <w:tc>
          <w:tcPr>
            <w:tcW w:w="941" w:type="dxa"/>
            <w:tcBorders>
              <w:top w:val="nil"/>
              <w:left w:val="nil"/>
              <w:bottom w:val="single" w:color="auto" w:sz="4" w:space="0"/>
              <w:right w:val="single" w:color="auto" w:sz="4" w:space="0"/>
            </w:tcBorders>
            <w:shd w:val="clear" w:color="auto" w:fill="auto"/>
            <w:noWrap/>
            <w:vAlign w:val="bottom"/>
          </w:tcPr>
          <w:p w14:paraId="7ABC6F2C">
            <w:pPr>
              <w:spacing w:after="0" w:line="240" w:lineRule="auto"/>
              <w:jc w:val="right"/>
              <w:rPr>
                <w:rFonts w:eastAsia="Times New Roman" w:cs="Calibri"/>
                <w:color w:val="000000"/>
              </w:rPr>
            </w:pPr>
            <w:r>
              <w:rPr>
                <w:rFonts w:eastAsia="Times New Roman" w:cs="Calibri"/>
                <w:color w:val="000000"/>
              </w:rPr>
              <w:t>315.143</w:t>
            </w:r>
          </w:p>
        </w:tc>
      </w:tr>
      <w:tr w14:paraId="1D6B782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BFDABF7">
            <w:pPr>
              <w:spacing w:after="0" w:line="240" w:lineRule="auto"/>
              <w:rPr>
                <w:rFonts w:eastAsia="Times New Roman" w:cs="Calibri"/>
                <w:color w:val="000000"/>
              </w:rPr>
            </w:pPr>
            <w:r>
              <w:rPr>
                <w:rFonts w:eastAsia="Times New Roman" w:cs="Calibri"/>
                <w:color w:val="000000"/>
              </w:rPr>
              <w:t>PT177</w:t>
            </w:r>
          </w:p>
        </w:tc>
        <w:tc>
          <w:tcPr>
            <w:tcW w:w="675" w:type="dxa"/>
            <w:tcBorders>
              <w:top w:val="nil"/>
              <w:left w:val="nil"/>
              <w:bottom w:val="single" w:color="auto" w:sz="4" w:space="0"/>
              <w:right w:val="single" w:color="auto" w:sz="4" w:space="0"/>
            </w:tcBorders>
            <w:shd w:val="clear" w:color="auto" w:fill="auto"/>
            <w:noWrap/>
            <w:vAlign w:val="bottom"/>
          </w:tcPr>
          <w:p w14:paraId="6925AFB1">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448DC904">
            <w:pPr>
              <w:spacing w:after="0" w:line="240" w:lineRule="auto"/>
              <w:jc w:val="right"/>
              <w:rPr>
                <w:rFonts w:eastAsia="Times New Roman" w:cs="Calibri"/>
                <w:color w:val="000000"/>
              </w:rPr>
            </w:pPr>
            <w:r>
              <w:rPr>
                <w:rFonts w:eastAsia="Times New Roman" w:cs="Calibri"/>
                <w:color w:val="000000"/>
              </w:rPr>
              <w:t>668076.4</w:t>
            </w:r>
          </w:p>
        </w:tc>
        <w:tc>
          <w:tcPr>
            <w:tcW w:w="1107" w:type="dxa"/>
            <w:tcBorders>
              <w:top w:val="nil"/>
              <w:left w:val="nil"/>
              <w:bottom w:val="single" w:color="auto" w:sz="4" w:space="0"/>
              <w:right w:val="single" w:color="auto" w:sz="4" w:space="0"/>
            </w:tcBorders>
            <w:shd w:val="clear" w:color="auto" w:fill="auto"/>
            <w:noWrap/>
            <w:vAlign w:val="bottom"/>
          </w:tcPr>
          <w:p w14:paraId="724F5344">
            <w:pPr>
              <w:spacing w:after="0" w:line="240" w:lineRule="auto"/>
              <w:jc w:val="right"/>
              <w:rPr>
                <w:rFonts w:eastAsia="Times New Roman" w:cs="Calibri"/>
                <w:color w:val="000000"/>
              </w:rPr>
            </w:pPr>
            <w:r>
              <w:rPr>
                <w:rFonts w:eastAsia="Times New Roman" w:cs="Calibri"/>
                <w:color w:val="000000"/>
              </w:rPr>
              <w:t>937775.7</w:t>
            </w:r>
          </w:p>
        </w:tc>
        <w:tc>
          <w:tcPr>
            <w:tcW w:w="1020" w:type="dxa"/>
            <w:tcBorders>
              <w:top w:val="nil"/>
              <w:left w:val="nil"/>
              <w:bottom w:val="single" w:color="auto" w:sz="4" w:space="0"/>
              <w:right w:val="single" w:color="auto" w:sz="4" w:space="0"/>
            </w:tcBorders>
            <w:shd w:val="clear" w:color="auto" w:fill="auto"/>
            <w:noWrap/>
            <w:vAlign w:val="bottom"/>
          </w:tcPr>
          <w:p w14:paraId="0DDDE0CB">
            <w:pPr>
              <w:spacing w:after="0" w:line="240" w:lineRule="auto"/>
              <w:jc w:val="right"/>
              <w:rPr>
                <w:rFonts w:eastAsia="Times New Roman" w:cs="Calibri"/>
                <w:color w:val="000000"/>
              </w:rPr>
            </w:pPr>
            <w:r>
              <w:rPr>
                <w:rFonts w:eastAsia="Times New Roman" w:cs="Calibri"/>
                <w:color w:val="000000"/>
              </w:rPr>
              <w:t>318.755</w:t>
            </w:r>
          </w:p>
        </w:tc>
        <w:tc>
          <w:tcPr>
            <w:tcW w:w="622" w:type="dxa"/>
            <w:tcBorders>
              <w:top w:val="nil"/>
              <w:left w:val="nil"/>
              <w:bottom w:val="single" w:color="auto" w:sz="4" w:space="0"/>
              <w:right w:val="single" w:color="auto" w:sz="4" w:space="0"/>
            </w:tcBorders>
            <w:shd w:val="clear" w:color="auto" w:fill="auto"/>
            <w:noWrap/>
            <w:vAlign w:val="bottom"/>
          </w:tcPr>
          <w:p w14:paraId="05341AA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F81582E">
            <w:pPr>
              <w:spacing w:after="0" w:line="240" w:lineRule="auto"/>
              <w:rPr>
                <w:rFonts w:eastAsia="Times New Roman" w:cs="Calibri"/>
                <w:color w:val="000000"/>
              </w:rPr>
            </w:pPr>
            <w:r>
              <w:rPr>
                <w:rFonts w:eastAsia="Times New Roman" w:cs="Calibri"/>
                <w:color w:val="000000"/>
              </w:rPr>
              <w:t>PT437</w:t>
            </w:r>
          </w:p>
        </w:tc>
        <w:tc>
          <w:tcPr>
            <w:tcW w:w="825" w:type="dxa"/>
            <w:tcBorders>
              <w:top w:val="nil"/>
              <w:left w:val="nil"/>
              <w:bottom w:val="single" w:color="auto" w:sz="4" w:space="0"/>
              <w:right w:val="single" w:color="auto" w:sz="4" w:space="0"/>
            </w:tcBorders>
            <w:shd w:val="clear" w:color="auto" w:fill="auto"/>
            <w:noWrap/>
            <w:vAlign w:val="bottom"/>
          </w:tcPr>
          <w:p w14:paraId="48590D5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DCCE31A">
            <w:pPr>
              <w:spacing w:after="0" w:line="240" w:lineRule="auto"/>
              <w:jc w:val="right"/>
              <w:rPr>
                <w:rFonts w:eastAsia="Times New Roman" w:cs="Calibri"/>
                <w:color w:val="000000"/>
              </w:rPr>
            </w:pPr>
            <w:r>
              <w:rPr>
                <w:rFonts w:eastAsia="Times New Roman" w:cs="Calibri"/>
                <w:color w:val="000000"/>
              </w:rPr>
              <w:t>668120.5</w:t>
            </w:r>
          </w:p>
        </w:tc>
        <w:tc>
          <w:tcPr>
            <w:tcW w:w="1170" w:type="dxa"/>
            <w:tcBorders>
              <w:top w:val="nil"/>
              <w:left w:val="nil"/>
              <w:bottom w:val="single" w:color="auto" w:sz="4" w:space="0"/>
              <w:right w:val="single" w:color="auto" w:sz="4" w:space="0"/>
            </w:tcBorders>
            <w:shd w:val="clear" w:color="auto" w:fill="auto"/>
            <w:noWrap/>
            <w:vAlign w:val="bottom"/>
          </w:tcPr>
          <w:p w14:paraId="2B80A91B">
            <w:pPr>
              <w:spacing w:after="0" w:line="240" w:lineRule="auto"/>
              <w:jc w:val="right"/>
              <w:rPr>
                <w:rFonts w:eastAsia="Times New Roman" w:cs="Calibri"/>
                <w:color w:val="000000"/>
              </w:rPr>
            </w:pPr>
            <w:r>
              <w:rPr>
                <w:rFonts w:eastAsia="Times New Roman" w:cs="Calibri"/>
                <w:color w:val="000000"/>
              </w:rPr>
              <w:t>937803.6</w:t>
            </w:r>
          </w:p>
        </w:tc>
        <w:tc>
          <w:tcPr>
            <w:tcW w:w="941" w:type="dxa"/>
            <w:tcBorders>
              <w:top w:val="nil"/>
              <w:left w:val="nil"/>
              <w:bottom w:val="single" w:color="auto" w:sz="4" w:space="0"/>
              <w:right w:val="single" w:color="auto" w:sz="4" w:space="0"/>
            </w:tcBorders>
            <w:shd w:val="clear" w:color="auto" w:fill="auto"/>
            <w:noWrap/>
            <w:vAlign w:val="bottom"/>
          </w:tcPr>
          <w:p w14:paraId="488EE6D2">
            <w:pPr>
              <w:spacing w:after="0" w:line="240" w:lineRule="auto"/>
              <w:jc w:val="right"/>
              <w:rPr>
                <w:rFonts w:eastAsia="Times New Roman" w:cs="Calibri"/>
                <w:color w:val="000000"/>
              </w:rPr>
            </w:pPr>
            <w:r>
              <w:rPr>
                <w:rFonts w:eastAsia="Times New Roman" w:cs="Calibri"/>
                <w:color w:val="000000"/>
              </w:rPr>
              <w:t>317.77</w:t>
            </w:r>
          </w:p>
        </w:tc>
      </w:tr>
      <w:tr w14:paraId="0C871B4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D35AD7B">
            <w:pPr>
              <w:spacing w:after="0" w:line="240" w:lineRule="auto"/>
              <w:rPr>
                <w:rFonts w:eastAsia="Times New Roman" w:cs="Calibri"/>
                <w:color w:val="000000"/>
              </w:rPr>
            </w:pPr>
            <w:r>
              <w:rPr>
                <w:rFonts w:eastAsia="Times New Roman" w:cs="Calibri"/>
                <w:color w:val="000000"/>
              </w:rPr>
              <w:t>PT178</w:t>
            </w:r>
          </w:p>
        </w:tc>
        <w:tc>
          <w:tcPr>
            <w:tcW w:w="675" w:type="dxa"/>
            <w:tcBorders>
              <w:top w:val="nil"/>
              <w:left w:val="nil"/>
              <w:bottom w:val="single" w:color="auto" w:sz="4" w:space="0"/>
              <w:right w:val="single" w:color="auto" w:sz="4" w:space="0"/>
            </w:tcBorders>
            <w:shd w:val="clear" w:color="auto" w:fill="auto"/>
            <w:noWrap/>
            <w:vAlign w:val="bottom"/>
          </w:tcPr>
          <w:p w14:paraId="68EF3C0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95188F4">
            <w:pPr>
              <w:spacing w:after="0" w:line="240" w:lineRule="auto"/>
              <w:jc w:val="right"/>
              <w:rPr>
                <w:rFonts w:eastAsia="Times New Roman" w:cs="Calibri"/>
                <w:color w:val="000000"/>
              </w:rPr>
            </w:pPr>
            <w:r>
              <w:rPr>
                <w:rFonts w:eastAsia="Times New Roman" w:cs="Calibri"/>
                <w:color w:val="000000"/>
              </w:rPr>
              <w:t>668075.6</w:t>
            </w:r>
          </w:p>
        </w:tc>
        <w:tc>
          <w:tcPr>
            <w:tcW w:w="1107" w:type="dxa"/>
            <w:tcBorders>
              <w:top w:val="nil"/>
              <w:left w:val="nil"/>
              <w:bottom w:val="single" w:color="auto" w:sz="4" w:space="0"/>
              <w:right w:val="single" w:color="auto" w:sz="4" w:space="0"/>
            </w:tcBorders>
            <w:shd w:val="clear" w:color="auto" w:fill="auto"/>
            <w:noWrap/>
            <w:vAlign w:val="bottom"/>
          </w:tcPr>
          <w:p w14:paraId="038E6F31">
            <w:pPr>
              <w:spacing w:after="0" w:line="240" w:lineRule="auto"/>
              <w:jc w:val="right"/>
              <w:rPr>
                <w:rFonts w:eastAsia="Times New Roman" w:cs="Calibri"/>
                <w:color w:val="000000"/>
              </w:rPr>
            </w:pPr>
            <w:r>
              <w:rPr>
                <w:rFonts w:eastAsia="Times New Roman" w:cs="Calibri"/>
                <w:color w:val="000000"/>
              </w:rPr>
              <w:t>937773.1</w:t>
            </w:r>
          </w:p>
        </w:tc>
        <w:tc>
          <w:tcPr>
            <w:tcW w:w="1020" w:type="dxa"/>
            <w:tcBorders>
              <w:top w:val="nil"/>
              <w:left w:val="nil"/>
              <w:bottom w:val="single" w:color="auto" w:sz="4" w:space="0"/>
              <w:right w:val="single" w:color="auto" w:sz="4" w:space="0"/>
            </w:tcBorders>
            <w:shd w:val="clear" w:color="auto" w:fill="auto"/>
            <w:noWrap/>
            <w:vAlign w:val="bottom"/>
          </w:tcPr>
          <w:p w14:paraId="16E63B57">
            <w:pPr>
              <w:spacing w:after="0" w:line="240" w:lineRule="auto"/>
              <w:jc w:val="right"/>
              <w:rPr>
                <w:rFonts w:eastAsia="Times New Roman" w:cs="Calibri"/>
                <w:color w:val="000000"/>
              </w:rPr>
            </w:pPr>
            <w:r>
              <w:rPr>
                <w:rFonts w:eastAsia="Times New Roman" w:cs="Calibri"/>
                <w:color w:val="000000"/>
              </w:rPr>
              <w:t>318.598</w:t>
            </w:r>
          </w:p>
        </w:tc>
        <w:tc>
          <w:tcPr>
            <w:tcW w:w="622" w:type="dxa"/>
            <w:tcBorders>
              <w:top w:val="nil"/>
              <w:left w:val="nil"/>
              <w:bottom w:val="single" w:color="auto" w:sz="4" w:space="0"/>
              <w:right w:val="single" w:color="auto" w:sz="4" w:space="0"/>
            </w:tcBorders>
            <w:shd w:val="clear" w:color="auto" w:fill="auto"/>
            <w:noWrap/>
            <w:vAlign w:val="bottom"/>
          </w:tcPr>
          <w:p w14:paraId="645C2A9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E7EF55C">
            <w:pPr>
              <w:spacing w:after="0" w:line="240" w:lineRule="auto"/>
              <w:rPr>
                <w:rFonts w:eastAsia="Times New Roman" w:cs="Calibri"/>
                <w:color w:val="000000"/>
              </w:rPr>
            </w:pPr>
            <w:r>
              <w:rPr>
                <w:rFonts w:eastAsia="Times New Roman" w:cs="Calibri"/>
                <w:color w:val="000000"/>
              </w:rPr>
              <w:t>PT438</w:t>
            </w:r>
          </w:p>
        </w:tc>
        <w:tc>
          <w:tcPr>
            <w:tcW w:w="825" w:type="dxa"/>
            <w:tcBorders>
              <w:top w:val="nil"/>
              <w:left w:val="nil"/>
              <w:bottom w:val="single" w:color="auto" w:sz="4" w:space="0"/>
              <w:right w:val="single" w:color="auto" w:sz="4" w:space="0"/>
            </w:tcBorders>
            <w:shd w:val="clear" w:color="auto" w:fill="auto"/>
            <w:noWrap/>
            <w:vAlign w:val="bottom"/>
          </w:tcPr>
          <w:p w14:paraId="67CEF57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71C2BA0">
            <w:pPr>
              <w:spacing w:after="0" w:line="240" w:lineRule="auto"/>
              <w:jc w:val="right"/>
              <w:rPr>
                <w:rFonts w:eastAsia="Times New Roman" w:cs="Calibri"/>
                <w:color w:val="000000"/>
              </w:rPr>
            </w:pPr>
            <w:r>
              <w:rPr>
                <w:rFonts w:eastAsia="Times New Roman" w:cs="Calibri"/>
                <w:color w:val="000000"/>
              </w:rPr>
              <w:t>668121.8</w:t>
            </w:r>
          </w:p>
        </w:tc>
        <w:tc>
          <w:tcPr>
            <w:tcW w:w="1170" w:type="dxa"/>
            <w:tcBorders>
              <w:top w:val="nil"/>
              <w:left w:val="nil"/>
              <w:bottom w:val="single" w:color="auto" w:sz="4" w:space="0"/>
              <w:right w:val="single" w:color="auto" w:sz="4" w:space="0"/>
            </w:tcBorders>
            <w:shd w:val="clear" w:color="auto" w:fill="auto"/>
            <w:noWrap/>
            <w:vAlign w:val="bottom"/>
          </w:tcPr>
          <w:p w14:paraId="6A1559E3">
            <w:pPr>
              <w:spacing w:after="0" w:line="240" w:lineRule="auto"/>
              <w:jc w:val="right"/>
              <w:rPr>
                <w:rFonts w:eastAsia="Times New Roman" w:cs="Calibri"/>
                <w:color w:val="000000"/>
              </w:rPr>
            </w:pPr>
            <w:r>
              <w:rPr>
                <w:rFonts w:eastAsia="Times New Roman" w:cs="Calibri"/>
                <w:color w:val="000000"/>
              </w:rPr>
              <w:t>937806.3</w:t>
            </w:r>
          </w:p>
        </w:tc>
        <w:tc>
          <w:tcPr>
            <w:tcW w:w="941" w:type="dxa"/>
            <w:tcBorders>
              <w:top w:val="nil"/>
              <w:left w:val="nil"/>
              <w:bottom w:val="single" w:color="auto" w:sz="4" w:space="0"/>
              <w:right w:val="single" w:color="auto" w:sz="4" w:space="0"/>
            </w:tcBorders>
            <w:shd w:val="clear" w:color="auto" w:fill="auto"/>
            <w:noWrap/>
            <w:vAlign w:val="bottom"/>
          </w:tcPr>
          <w:p w14:paraId="57A0053B">
            <w:pPr>
              <w:spacing w:after="0" w:line="240" w:lineRule="auto"/>
              <w:jc w:val="right"/>
              <w:rPr>
                <w:rFonts w:eastAsia="Times New Roman" w:cs="Calibri"/>
                <w:color w:val="000000"/>
              </w:rPr>
            </w:pPr>
            <w:r>
              <w:rPr>
                <w:rFonts w:eastAsia="Times New Roman" w:cs="Calibri"/>
                <w:color w:val="000000"/>
              </w:rPr>
              <w:t>317.702</w:t>
            </w:r>
          </w:p>
        </w:tc>
      </w:tr>
      <w:tr w14:paraId="321A4BB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0C0EDCD">
            <w:pPr>
              <w:spacing w:after="0" w:line="240" w:lineRule="auto"/>
              <w:rPr>
                <w:rFonts w:eastAsia="Times New Roman" w:cs="Calibri"/>
                <w:color w:val="000000"/>
              </w:rPr>
            </w:pPr>
            <w:r>
              <w:rPr>
                <w:rFonts w:eastAsia="Times New Roman" w:cs="Calibri"/>
                <w:color w:val="000000"/>
              </w:rPr>
              <w:t>PT179</w:t>
            </w:r>
          </w:p>
        </w:tc>
        <w:tc>
          <w:tcPr>
            <w:tcW w:w="675" w:type="dxa"/>
            <w:tcBorders>
              <w:top w:val="nil"/>
              <w:left w:val="nil"/>
              <w:bottom w:val="single" w:color="auto" w:sz="4" w:space="0"/>
              <w:right w:val="single" w:color="auto" w:sz="4" w:space="0"/>
            </w:tcBorders>
            <w:shd w:val="clear" w:color="auto" w:fill="auto"/>
            <w:noWrap/>
            <w:vAlign w:val="bottom"/>
          </w:tcPr>
          <w:p w14:paraId="36AA798A">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164C8291">
            <w:pPr>
              <w:spacing w:after="0" w:line="240" w:lineRule="auto"/>
              <w:jc w:val="right"/>
              <w:rPr>
                <w:rFonts w:eastAsia="Times New Roman" w:cs="Calibri"/>
                <w:color w:val="000000"/>
              </w:rPr>
            </w:pPr>
            <w:r>
              <w:rPr>
                <w:rFonts w:eastAsia="Times New Roman" w:cs="Calibri"/>
                <w:color w:val="000000"/>
              </w:rPr>
              <w:t>668073.5</w:t>
            </w:r>
          </w:p>
        </w:tc>
        <w:tc>
          <w:tcPr>
            <w:tcW w:w="1107" w:type="dxa"/>
            <w:tcBorders>
              <w:top w:val="nil"/>
              <w:left w:val="nil"/>
              <w:bottom w:val="single" w:color="auto" w:sz="4" w:space="0"/>
              <w:right w:val="single" w:color="auto" w:sz="4" w:space="0"/>
            </w:tcBorders>
            <w:shd w:val="clear" w:color="auto" w:fill="auto"/>
            <w:noWrap/>
            <w:vAlign w:val="bottom"/>
          </w:tcPr>
          <w:p w14:paraId="5E8D15EB">
            <w:pPr>
              <w:spacing w:after="0" w:line="240" w:lineRule="auto"/>
              <w:jc w:val="right"/>
              <w:rPr>
                <w:rFonts w:eastAsia="Times New Roman" w:cs="Calibri"/>
                <w:color w:val="000000"/>
              </w:rPr>
            </w:pPr>
            <w:r>
              <w:rPr>
                <w:rFonts w:eastAsia="Times New Roman" w:cs="Calibri"/>
                <w:color w:val="000000"/>
              </w:rPr>
              <w:t>937768.6</w:t>
            </w:r>
          </w:p>
        </w:tc>
        <w:tc>
          <w:tcPr>
            <w:tcW w:w="1020" w:type="dxa"/>
            <w:tcBorders>
              <w:top w:val="nil"/>
              <w:left w:val="nil"/>
              <w:bottom w:val="single" w:color="auto" w:sz="4" w:space="0"/>
              <w:right w:val="single" w:color="auto" w:sz="4" w:space="0"/>
            </w:tcBorders>
            <w:shd w:val="clear" w:color="auto" w:fill="auto"/>
            <w:noWrap/>
            <w:vAlign w:val="bottom"/>
          </w:tcPr>
          <w:p w14:paraId="11D6C11F">
            <w:pPr>
              <w:spacing w:after="0" w:line="240" w:lineRule="auto"/>
              <w:jc w:val="right"/>
              <w:rPr>
                <w:rFonts w:eastAsia="Times New Roman" w:cs="Calibri"/>
                <w:color w:val="000000"/>
              </w:rPr>
            </w:pPr>
            <w:r>
              <w:rPr>
                <w:rFonts w:eastAsia="Times New Roman" w:cs="Calibri"/>
                <w:color w:val="000000"/>
              </w:rPr>
              <w:t>318.708</w:t>
            </w:r>
          </w:p>
        </w:tc>
        <w:tc>
          <w:tcPr>
            <w:tcW w:w="622" w:type="dxa"/>
            <w:tcBorders>
              <w:top w:val="nil"/>
              <w:left w:val="nil"/>
              <w:bottom w:val="single" w:color="auto" w:sz="4" w:space="0"/>
              <w:right w:val="single" w:color="auto" w:sz="4" w:space="0"/>
            </w:tcBorders>
            <w:shd w:val="clear" w:color="auto" w:fill="auto"/>
            <w:noWrap/>
            <w:vAlign w:val="bottom"/>
          </w:tcPr>
          <w:p w14:paraId="5BC9657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A8E031F">
            <w:pPr>
              <w:spacing w:after="0" w:line="240" w:lineRule="auto"/>
              <w:rPr>
                <w:rFonts w:eastAsia="Times New Roman" w:cs="Calibri"/>
                <w:color w:val="000000"/>
              </w:rPr>
            </w:pPr>
            <w:r>
              <w:rPr>
                <w:rFonts w:eastAsia="Times New Roman" w:cs="Calibri"/>
                <w:color w:val="000000"/>
              </w:rPr>
              <w:t>PT439</w:t>
            </w:r>
          </w:p>
        </w:tc>
        <w:tc>
          <w:tcPr>
            <w:tcW w:w="825" w:type="dxa"/>
            <w:tcBorders>
              <w:top w:val="nil"/>
              <w:left w:val="nil"/>
              <w:bottom w:val="single" w:color="auto" w:sz="4" w:space="0"/>
              <w:right w:val="single" w:color="auto" w:sz="4" w:space="0"/>
            </w:tcBorders>
            <w:shd w:val="clear" w:color="auto" w:fill="auto"/>
            <w:noWrap/>
            <w:vAlign w:val="bottom"/>
          </w:tcPr>
          <w:p w14:paraId="53C94C54">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71EB024">
            <w:pPr>
              <w:spacing w:after="0" w:line="240" w:lineRule="auto"/>
              <w:jc w:val="right"/>
              <w:rPr>
                <w:rFonts w:eastAsia="Times New Roman" w:cs="Calibri"/>
                <w:color w:val="000000"/>
              </w:rPr>
            </w:pPr>
            <w:r>
              <w:rPr>
                <w:rFonts w:eastAsia="Times New Roman" w:cs="Calibri"/>
                <w:color w:val="000000"/>
              </w:rPr>
              <w:t>668120.3</w:t>
            </w:r>
          </w:p>
        </w:tc>
        <w:tc>
          <w:tcPr>
            <w:tcW w:w="1170" w:type="dxa"/>
            <w:tcBorders>
              <w:top w:val="nil"/>
              <w:left w:val="nil"/>
              <w:bottom w:val="single" w:color="auto" w:sz="4" w:space="0"/>
              <w:right w:val="single" w:color="auto" w:sz="4" w:space="0"/>
            </w:tcBorders>
            <w:shd w:val="clear" w:color="auto" w:fill="auto"/>
            <w:noWrap/>
            <w:vAlign w:val="bottom"/>
          </w:tcPr>
          <w:p w14:paraId="251D26DC">
            <w:pPr>
              <w:spacing w:after="0" w:line="240" w:lineRule="auto"/>
              <w:jc w:val="right"/>
              <w:rPr>
                <w:rFonts w:eastAsia="Times New Roman" w:cs="Calibri"/>
                <w:color w:val="000000"/>
              </w:rPr>
            </w:pPr>
            <w:r>
              <w:rPr>
                <w:rFonts w:eastAsia="Times New Roman" w:cs="Calibri"/>
                <w:color w:val="000000"/>
              </w:rPr>
              <w:t>937810</w:t>
            </w:r>
          </w:p>
        </w:tc>
        <w:tc>
          <w:tcPr>
            <w:tcW w:w="941" w:type="dxa"/>
            <w:tcBorders>
              <w:top w:val="nil"/>
              <w:left w:val="nil"/>
              <w:bottom w:val="single" w:color="auto" w:sz="4" w:space="0"/>
              <w:right w:val="single" w:color="auto" w:sz="4" w:space="0"/>
            </w:tcBorders>
            <w:shd w:val="clear" w:color="auto" w:fill="auto"/>
            <w:noWrap/>
            <w:vAlign w:val="bottom"/>
          </w:tcPr>
          <w:p w14:paraId="4D9BDCFC">
            <w:pPr>
              <w:spacing w:after="0" w:line="240" w:lineRule="auto"/>
              <w:jc w:val="right"/>
              <w:rPr>
                <w:rFonts w:eastAsia="Times New Roman" w:cs="Calibri"/>
                <w:color w:val="000000"/>
              </w:rPr>
            </w:pPr>
            <w:r>
              <w:rPr>
                <w:rFonts w:eastAsia="Times New Roman" w:cs="Calibri"/>
                <w:color w:val="000000"/>
              </w:rPr>
              <w:t>317.679</w:t>
            </w:r>
          </w:p>
        </w:tc>
      </w:tr>
      <w:tr w14:paraId="292EDE3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188F0ED">
            <w:pPr>
              <w:spacing w:after="0" w:line="240" w:lineRule="auto"/>
              <w:rPr>
                <w:rFonts w:eastAsia="Times New Roman" w:cs="Calibri"/>
                <w:color w:val="000000"/>
              </w:rPr>
            </w:pPr>
            <w:r>
              <w:rPr>
                <w:rFonts w:eastAsia="Times New Roman" w:cs="Calibri"/>
                <w:color w:val="000000"/>
              </w:rPr>
              <w:t>PT180</w:t>
            </w:r>
          </w:p>
        </w:tc>
        <w:tc>
          <w:tcPr>
            <w:tcW w:w="675" w:type="dxa"/>
            <w:tcBorders>
              <w:top w:val="nil"/>
              <w:left w:val="nil"/>
              <w:bottom w:val="single" w:color="auto" w:sz="4" w:space="0"/>
              <w:right w:val="single" w:color="auto" w:sz="4" w:space="0"/>
            </w:tcBorders>
            <w:shd w:val="clear" w:color="auto" w:fill="auto"/>
            <w:noWrap/>
            <w:vAlign w:val="bottom"/>
          </w:tcPr>
          <w:p w14:paraId="0CBB9B0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337CF21">
            <w:pPr>
              <w:spacing w:after="0" w:line="240" w:lineRule="auto"/>
              <w:jc w:val="right"/>
              <w:rPr>
                <w:rFonts w:eastAsia="Times New Roman" w:cs="Calibri"/>
                <w:color w:val="000000"/>
              </w:rPr>
            </w:pPr>
            <w:r>
              <w:rPr>
                <w:rFonts w:eastAsia="Times New Roman" w:cs="Calibri"/>
                <w:color w:val="000000"/>
              </w:rPr>
              <w:t>668073.1</w:t>
            </w:r>
          </w:p>
        </w:tc>
        <w:tc>
          <w:tcPr>
            <w:tcW w:w="1107" w:type="dxa"/>
            <w:tcBorders>
              <w:top w:val="nil"/>
              <w:left w:val="nil"/>
              <w:bottom w:val="single" w:color="auto" w:sz="4" w:space="0"/>
              <w:right w:val="single" w:color="auto" w:sz="4" w:space="0"/>
            </w:tcBorders>
            <w:shd w:val="clear" w:color="auto" w:fill="auto"/>
            <w:noWrap/>
            <w:vAlign w:val="bottom"/>
          </w:tcPr>
          <w:p w14:paraId="41E7E481">
            <w:pPr>
              <w:spacing w:after="0" w:line="240" w:lineRule="auto"/>
              <w:jc w:val="right"/>
              <w:rPr>
                <w:rFonts w:eastAsia="Times New Roman" w:cs="Calibri"/>
                <w:color w:val="000000"/>
              </w:rPr>
            </w:pPr>
            <w:r>
              <w:rPr>
                <w:rFonts w:eastAsia="Times New Roman" w:cs="Calibri"/>
                <w:color w:val="000000"/>
              </w:rPr>
              <w:t>937767.9</w:t>
            </w:r>
          </w:p>
        </w:tc>
        <w:tc>
          <w:tcPr>
            <w:tcW w:w="1020" w:type="dxa"/>
            <w:tcBorders>
              <w:top w:val="nil"/>
              <w:left w:val="nil"/>
              <w:bottom w:val="single" w:color="auto" w:sz="4" w:space="0"/>
              <w:right w:val="single" w:color="auto" w:sz="4" w:space="0"/>
            </w:tcBorders>
            <w:shd w:val="clear" w:color="auto" w:fill="auto"/>
            <w:noWrap/>
            <w:vAlign w:val="bottom"/>
          </w:tcPr>
          <w:p w14:paraId="2C4756A8">
            <w:pPr>
              <w:spacing w:after="0" w:line="240" w:lineRule="auto"/>
              <w:jc w:val="right"/>
              <w:rPr>
                <w:rFonts w:eastAsia="Times New Roman" w:cs="Calibri"/>
                <w:color w:val="000000"/>
              </w:rPr>
            </w:pPr>
            <w:r>
              <w:rPr>
                <w:rFonts w:eastAsia="Times New Roman" w:cs="Calibri"/>
                <w:color w:val="000000"/>
              </w:rPr>
              <w:t>318.686</w:t>
            </w:r>
          </w:p>
        </w:tc>
        <w:tc>
          <w:tcPr>
            <w:tcW w:w="622" w:type="dxa"/>
            <w:tcBorders>
              <w:top w:val="nil"/>
              <w:left w:val="nil"/>
              <w:bottom w:val="single" w:color="auto" w:sz="4" w:space="0"/>
              <w:right w:val="single" w:color="auto" w:sz="4" w:space="0"/>
            </w:tcBorders>
            <w:shd w:val="clear" w:color="auto" w:fill="auto"/>
            <w:noWrap/>
            <w:vAlign w:val="bottom"/>
          </w:tcPr>
          <w:p w14:paraId="7659763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3CC7A95">
            <w:pPr>
              <w:spacing w:after="0" w:line="240" w:lineRule="auto"/>
              <w:rPr>
                <w:rFonts w:eastAsia="Times New Roman" w:cs="Calibri"/>
                <w:color w:val="000000"/>
              </w:rPr>
            </w:pPr>
            <w:r>
              <w:rPr>
                <w:rFonts w:eastAsia="Times New Roman" w:cs="Calibri"/>
                <w:color w:val="000000"/>
              </w:rPr>
              <w:t>PT440</w:t>
            </w:r>
          </w:p>
        </w:tc>
        <w:tc>
          <w:tcPr>
            <w:tcW w:w="825" w:type="dxa"/>
            <w:tcBorders>
              <w:top w:val="nil"/>
              <w:left w:val="nil"/>
              <w:bottom w:val="single" w:color="auto" w:sz="4" w:space="0"/>
              <w:right w:val="single" w:color="auto" w:sz="4" w:space="0"/>
            </w:tcBorders>
            <w:shd w:val="clear" w:color="auto" w:fill="auto"/>
            <w:noWrap/>
            <w:vAlign w:val="bottom"/>
          </w:tcPr>
          <w:p w14:paraId="6B2F8D8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F4C62ED">
            <w:pPr>
              <w:spacing w:after="0" w:line="240" w:lineRule="auto"/>
              <w:jc w:val="right"/>
              <w:rPr>
                <w:rFonts w:eastAsia="Times New Roman" w:cs="Calibri"/>
                <w:color w:val="000000"/>
              </w:rPr>
            </w:pPr>
            <w:r>
              <w:rPr>
                <w:rFonts w:eastAsia="Times New Roman" w:cs="Calibri"/>
                <w:color w:val="000000"/>
              </w:rPr>
              <w:t>668124.2</w:t>
            </w:r>
          </w:p>
        </w:tc>
        <w:tc>
          <w:tcPr>
            <w:tcW w:w="1170" w:type="dxa"/>
            <w:tcBorders>
              <w:top w:val="nil"/>
              <w:left w:val="nil"/>
              <w:bottom w:val="single" w:color="auto" w:sz="4" w:space="0"/>
              <w:right w:val="single" w:color="auto" w:sz="4" w:space="0"/>
            </w:tcBorders>
            <w:shd w:val="clear" w:color="auto" w:fill="auto"/>
            <w:noWrap/>
            <w:vAlign w:val="bottom"/>
          </w:tcPr>
          <w:p w14:paraId="4500E85C">
            <w:pPr>
              <w:spacing w:after="0" w:line="240" w:lineRule="auto"/>
              <w:jc w:val="right"/>
              <w:rPr>
                <w:rFonts w:eastAsia="Times New Roman" w:cs="Calibri"/>
                <w:color w:val="000000"/>
              </w:rPr>
            </w:pPr>
            <w:r>
              <w:rPr>
                <w:rFonts w:eastAsia="Times New Roman" w:cs="Calibri"/>
                <w:color w:val="000000"/>
              </w:rPr>
              <w:t>937808.2</w:t>
            </w:r>
          </w:p>
        </w:tc>
        <w:tc>
          <w:tcPr>
            <w:tcW w:w="941" w:type="dxa"/>
            <w:tcBorders>
              <w:top w:val="nil"/>
              <w:left w:val="nil"/>
              <w:bottom w:val="single" w:color="auto" w:sz="4" w:space="0"/>
              <w:right w:val="single" w:color="auto" w:sz="4" w:space="0"/>
            </w:tcBorders>
            <w:shd w:val="clear" w:color="auto" w:fill="auto"/>
            <w:noWrap/>
            <w:vAlign w:val="bottom"/>
          </w:tcPr>
          <w:p w14:paraId="4AD5BC90">
            <w:pPr>
              <w:spacing w:after="0" w:line="240" w:lineRule="auto"/>
              <w:jc w:val="right"/>
              <w:rPr>
                <w:rFonts w:eastAsia="Times New Roman" w:cs="Calibri"/>
                <w:color w:val="000000"/>
              </w:rPr>
            </w:pPr>
            <w:r>
              <w:rPr>
                <w:rFonts w:eastAsia="Times New Roman" w:cs="Calibri"/>
                <w:color w:val="000000"/>
              </w:rPr>
              <w:t>317.693</w:t>
            </w:r>
          </w:p>
        </w:tc>
      </w:tr>
      <w:tr w14:paraId="637EDEF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339CD9E">
            <w:pPr>
              <w:spacing w:after="0" w:line="240" w:lineRule="auto"/>
              <w:rPr>
                <w:rFonts w:eastAsia="Times New Roman" w:cs="Calibri"/>
                <w:color w:val="000000"/>
              </w:rPr>
            </w:pPr>
            <w:r>
              <w:rPr>
                <w:rFonts w:eastAsia="Times New Roman" w:cs="Calibri"/>
                <w:color w:val="000000"/>
              </w:rPr>
              <w:t>PT181</w:t>
            </w:r>
          </w:p>
        </w:tc>
        <w:tc>
          <w:tcPr>
            <w:tcW w:w="675" w:type="dxa"/>
            <w:tcBorders>
              <w:top w:val="nil"/>
              <w:left w:val="nil"/>
              <w:bottom w:val="single" w:color="auto" w:sz="4" w:space="0"/>
              <w:right w:val="single" w:color="auto" w:sz="4" w:space="0"/>
            </w:tcBorders>
            <w:shd w:val="clear" w:color="auto" w:fill="auto"/>
            <w:noWrap/>
            <w:vAlign w:val="bottom"/>
          </w:tcPr>
          <w:p w14:paraId="4AB4CE5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8F2976C">
            <w:pPr>
              <w:spacing w:after="0" w:line="240" w:lineRule="auto"/>
              <w:jc w:val="right"/>
              <w:rPr>
                <w:rFonts w:eastAsia="Times New Roman" w:cs="Calibri"/>
                <w:color w:val="000000"/>
              </w:rPr>
            </w:pPr>
            <w:r>
              <w:rPr>
                <w:rFonts w:eastAsia="Times New Roman" w:cs="Calibri"/>
                <w:color w:val="000000"/>
              </w:rPr>
              <w:t>668075.1</w:t>
            </w:r>
          </w:p>
        </w:tc>
        <w:tc>
          <w:tcPr>
            <w:tcW w:w="1107" w:type="dxa"/>
            <w:tcBorders>
              <w:top w:val="nil"/>
              <w:left w:val="nil"/>
              <w:bottom w:val="single" w:color="auto" w:sz="4" w:space="0"/>
              <w:right w:val="single" w:color="auto" w:sz="4" w:space="0"/>
            </w:tcBorders>
            <w:shd w:val="clear" w:color="auto" w:fill="auto"/>
            <w:noWrap/>
            <w:vAlign w:val="bottom"/>
          </w:tcPr>
          <w:p w14:paraId="65B1DF15">
            <w:pPr>
              <w:spacing w:after="0" w:line="240" w:lineRule="auto"/>
              <w:jc w:val="right"/>
              <w:rPr>
                <w:rFonts w:eastAsia="Times New Roman" w:cs="Calibri"/>
                <w:color w:val="000000"/>
              </w:rPr>
            </w:pPr>
            <w:r>
              <w:rPr>
                <w:rFonts w:eastAsia="Times New Roman" w:cs="Calibri"/>
                <w:color w:val="000000"/>
              </w:rPr>
              <w:t>937765.4</w:t>
            </w:r>
          </w:p>
        </w:tc>
        <w:tc>
          <w:tcPr>
            <w:tcW w:w="1020" w:type="dxa"/>
            <w:tcBorders>
              <w:top w:val="nil"/>
              <w:left w:val="nil"/>
              <w:bottom w:val="single" w:color="auto" w:sz="4" w:space="0"/>
              <w:right w:val="single" w:color="auto" w:sz="4" w:space="0"/>
            </w:tcBorders>
            <w:shd w:val="clear" w:color="auto" w:fill="auto"/>
            <w:noWrap/>
            <w:vAlign w:val="bottom"/>
          </w:tcPr>
          <w:p w14:paraId="15D500AD">
            <w:pPr>
              <w:spacing w:after="0" w:line="240" w:lineRule="auto"/>
              <w:jc w:val="right"/>
              <w:rPr>
                <w:rFonts w:eastAsia="Times New Roman" w:cs="Calibri"/>
                <w:color w:val="000000"/>
              </w:rPr>
            </w:pPr>
            <w:r>
              <w:rPr>
                <w:rFonts w:eastAsia="Times New Roman" w:cs="Calibri"/>
                <w:color w:val="000000"/>
              </w:rPr>
              <w:t>318.807</w:t>
            </w:r>
          </w:p>
        </w:tc>
        <w:tc>
          <w:tcPr>
            <w:tcW w:w="622" w:type="dxa"/>
            <w:tcBorders>
              <w:top w:val="nil"/>
              <w:left w:val="nil"/>
              <w:bottom w:val="single" w:color="auto" w:sz="4" w:space="0"/>
              <w:right w:val="single" w:color="auto" w:sz="4" w:space="0"/>
            </w:tcBorders>
            <w:shd w:val="clear" w:color="auto" w:fill="auto"/>
            <w:noWrap/>
            <w:vAlign w:val="bottom"/>
          </w:tcPr>
          <w:p w14:paraId="4A4AF41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A88087F">
            <w:pPr>
              <w:spacing w:after="0" w:line="240" w:lineRule="auto"/>
              <w:rPr>
                <w:rFonts w:eastAsia="Times New Roman" w:cs="Calibri"/>
                <w:color w:val="000000"/>
              </w:rPr>
            </w:pPr>
            <w:r>
              <w:rPr>
                <w:rFonts w:eastAsia="Times New Roman" w:cs="Calibri"/>
                <w:color w:val="000000"/>
              </w:rPr>
              <w:t>PT441</w:t>
            </w:r>
          </w:p>
        </w:tc>
        <w:tc>
          <w:tcPr>
            <w:tcW w:w="825" w:type="dxa"/>
            <w:tcBorders>
              <w:top w:val="nil"/>
              <w:left w:val="nil"/>
              <w:bottom w:val="single" w:color="auto" w:sz="4" w:space="0"/>
              <w:right w:val="single" w:color="auto" w:sz="4" w:space="0"/>
            </w:tcBorders>
            <w:shd w:val="clear" w:color="auto" w:fill="auto"/>
            <w:noWrap/>
            <w:vAlign w:val="bottom"/>
          </w:tcPr>
          <w:p w14:paraId="702C7BB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B068C0F">
            <w:pPr>
              <w:spacing w:after="0" w:line="240" w:lineRule="auto"/>
              <w:jc w:val="right"/>
              <w:rPr>
                <w:rFonts w:eastAsia="Times New Roman" w:cs="Calibri"/>
                <w:color w:val="000000"/>
              </w:rPr>
            </w:pPr>
            <w:r>
              <w:rPr>
                <w:rFonts w:eastAsia="Times New Roman" w:cs="Calibri"/>
                <w:color w:val="000000"/>
              </w:rPr>
              <w:t>668124.2</w:t>
            </w:r>
          </w:p>
        </w:tc>
        <w:tc>
          <w:tcPr>
            <w:tcW w:w="1170" w:type="dxa"/>
            <w:tcBorders>
              <w:top w:val="nil"/>
              <w:left w:val="nil"/>
              <w:bottom w:val="single" w:color="auto" w:sz="4" w:space="0"/>
              <w:right w:val="single" w:color="auto" w:sz="4" w:space="0"/>
            </w:tcBorders>
            <w:shd w:val="clear" w:color="auto" w:fill="auto"/>
            <w:noWrap/>
            <w:vAlign w:val="bottom"/>
          </w:tcPr>
          <w:p w14:paraId="6B184C68">
            <w:pPr>
              <w:spacing w:after="0" w:line="240" w:lineRule="auto"/>
              <w:jc w:val="right"/>
              <w:rPr>
                <w:rFonts w:eastAsia="Times New Roman" w:cs="Calibri"/>
                <w:color w:val="000000"/>
              </w:rPr>
            </w:pPr>
            <w:r>
              <w:rPr>
                <w:rFonts w:eastAsia="Times New Roman" w:cs="Calibri"/>
                <w:color w:val="000000"/>
              </w:rPr>
              <w:t>937805.5</w:t>
            </w:r>
          </w:p>
        </w:tc>
        <w:tc>
          <w:tcPr>
            <w:tcW w:w="941" w:type="dxa"/>
            <w:tcBorders>
              <w:top w:val="nil"/>
              <w:left w:val="nil"/>
              <w:bottom w:val="single" w:color="auto" w:sz="4" w:space="0"/>
              <w:right w:val="single" w:color="auto" w:sz="4" w:space="0"/>
            </w:tcBorders>
            <w:shd w:val="clear" w:color="auto" w:fill="auto"/>
            <w:noWrap/>
            <w:vAlign w:val="bottom"/>
          </w:tcPr>
          <w:p w14:paraId="2EF1910C">
            <w:pPr>
              <w:spacing w:after="0" w:line="240" w:lineRule="auto"/>
              <w:jc w:val="right"/>
              <w:rPr>
                <w:rFonts w:eastAsia="Times New Roman" w:cs="Calibri"/>
                <w:color w:val="000000"/>
              </w:rPr>
            </w:pPr>
            <w:r>
              <w:rPr>
                <w:rFonts w:eastAsia="Times New Roman" w:cs="Calibri"/>
                <w:color w:val="000000"/>
              </w:rPr>
              <w:t>317.683</w:t>
            </w:r>
          </w:p>
        </w:tc>
      </w:tr>
      <w:tr w14:paraId="24C9904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48E5DF6">
            <w:pPr>
              <w:spacing w:after="0" w:line="240" w:lineRule="auto"/>
              <w:rPr>
                <w:rFonts w:eastAsia="Times New Roman" w:cs="Calibri"/>
                <w:color w:val="000000"/>
              </w:rPr>
            </w:pPr>
            <w:r>
              <w:rPr>
                <w:rFonts w:eastAsia="Times New Roman" w:cs="Calibri"/>
                <w:color w:val="000000"/>
              </w:rPr>
              <w:t>PT182</w:t>
            </w:r>
          </w:p>
        </w:tc>
        <w:tc>
          <w:tcPr>
            <w:tcW w:w="675" w:type="dxa"/>
            <w:tcBorders>
              <w:top w:val="nil"/>
              <w:left w:val="nil"/>
              <w:bottom w:val="single" w:color="auto" w:sz="4" w:space="0"/>
              <w:right w:val="single" w:color="auto" w:sz="4" w:space="0"/>
            </w:tcBorders>
            <w:shd w:val="clear" w:color="auto" w:fill="auto"/>
            <w:noWrap/>
            <w:vAlign w:val="bottom"/>
          </w:tcPr>
          <w:p w14:paraId="09C60F92">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2E7E7DA7">
            <w:pPr>
              <w:spacing w:after="0" w:line="240" w:lineRule="auto"/>
              <w:jc w:val="right"/>
              <w:rPr>
                <w:rFonts w:eastAsia="Times New Roman" w:cs="Calibri"/>
                <w:color w:val="000000"/>
              </w:rPr>
            </w:pPr>
            <w:r>
              <w:rPr>
                <w:rFonts w:eastAsia="Times New Roman" w:cs="Calibri"/>
                <w:color w:val="000000"/>
              </w:rPr>
              <w:t>668076.2</w:t>
            </w:r>
          </w:p>
        </w:tc>
        <w:tc>
          <w:tcPr>
            <w:tcW w:w="1107" w:type="dxa"/>
            <w:tcBorders>
              <w:top w:val="nil"/>
              <w:left w:val="nil"/>
              <w:bottom w:val="single" w:color="auto" w:sz="4" w:space="0"/>
              <w:right w:val="single" w:color="auto" w:sz="4" w:space="0"/>
            </w:tcBorders>
            <w:shd w:val="clear" w:color="auto" w:fill="auto"/>
            <w:noWrap/>
            <w:vAlign w:val="bottom"/>
          </w:tcPr>
          <w:p w14:paraId="27662248">
            <w:pPr>
              <w:spacing w:after="0" w:line="240" w:lineRule="auto"/>
              <w:jc w:val="right"/>
              <w:rPr>
                <w:rFonts w:eastAsia="Times New Roman" w:cs="Calibri"/>
                <w:color w:val="000000"/>
              </w:rPr>
            </w:pPr>
            <w:r>
              <w:rPr>
                <w:rFonts w:eastAsia="Times New Roman" w:cs="Calibri"/>
                <w:color w:val="000000"/>
              </w:rPr>
              <w:t>937763</w:t>
            </w:r>
          </w:p>
        </w:tc>
        <w:tc>
          <w:tcPr>
            <w:tcW w:w="1020" w:type="dxa"/>
            <w:tcBorders>
              <w:top w:val="nil"/>
              <w:left w:val="nil"/>
              <w:bottom w:val="single" w:color="auto" w:sz="4" w:space="0"/>
              <w:right w:val="single" w:color="auto" w:sz="4" w:space="0"/>
            </w:tcBorders>
            <w:shd w:val="clear" w:color="auto" w:fill="auto"/>
            <w:noWrap/>
            <w:vAlign w:val="bottom"/>
          </w:tcPr>
          <w:p w14:paraId="6C40345F">
            <w:pPr>
              <w:spacing w:after="0" w:line="240" w:lineRule="auto"/>
              <w:jc w:val="right"/>
              <w:rPr>
                <w:rFonts w:eastAsia="Times New Roman" w:cs="Calibri"/>
                <w:color w:val="000000"/>
              </w:rPr>
            </w:pPr>
            <w:r>
              <w:rPr>
                <w:rFonts w:eastAsia="Times New Roman" w:cs="Calibri"/>
                <w:color w:val="000000"/>
              </w:rPr>
              <w:t>318.99</w:t>
            </w:r>
          </w:p>
        </w:tc>
        <w:tc>
          <w:tcPr>
            <w:tcW w:w="622" w:type="dxa"/>
            <w:tcBorders>
              <w:top w:val="nil"/>
              <w:left w:val="nil"/>
              <w:bottom w:val="single" w:color="auto" w:sz="4" w:space="0"/>
              <w:right w:val="single" w:color="auto" w:sz="4" w:space="0"/>
            </w:tcBorders>
            <w:shd w:val="clear" w:color="auto" w:fill="auto"/>
            <w:noWrap/>
            <w:vAlign w:val="bottom"/>
          </w:tcPr>
          <w:p w14:paraId="4076FD7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B763067">
            <w:pPr>
              <w:spacing w:after="0" w:line="240" w:lineRule="auto"/>
              <w:rPr>
                <w:rFonts w:eastAsia="Times New Roman" w:cs="Calibri"/>
                <w:color w:val="000000"/>
              </w:rPr>
            </w:pPr>
            <w:r>
              <w:rPr>
                <w:rFonts w:eastAsia="Times New Roman" w:cs="Calibri"/>
                <w:color w:val="000000"/>
              </w:rPr>
              <w:t>PT442</w:t>
            </w:r>
          </w:p>
        </w:tc>
        <w:tc>
          <w:tcPr>
            <w:tcW w:w="825" w:type="dxa"/>
            <w:tcBorders>
              <w:top w:val="nil"/>
              <w:left w:val="nil"/>
              <w:bottom w:val="single" w:color="auto" w:sz="4" w:space="0"/>
              <w:right w:val="single" w:color="auto" w:sz="4" w:space="0"/>
            </w:tcBorders>
            <w:shd w:val="clear" w:color="auto" w:fill="auto"/>
            <w:noWrap/>
            <w:vAlign w:val="bottom"/>
          </w:tcPr>
          <w:p w14:paraId="563F956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4FE7462">
            <w:pPr>
              <w:spacing w:after="0" w:line="240" w:lineRule="auto"/>
              <w:jc w:val="right"/>
              <w:rPr>
                <w:rFonts w:eastAsia="Times New Roman" w:cs="Calibri"/>
                <w:color w:val="000000"/>
              </w:rPr>
            </w:pPr>
            <w:r>
              <w:rPr>
                <w:rFonts w:eastAsia="Times New Roman" w:cs="Calibri"/>
                <w:color w:val="000000"/>
              </w:rPr>
              <w:t>668127.7</w:t>
            </w:r>
          </w:p>
        </w:tc>
        <w:tc>
          <w:tcPr>
            <w:tcW w:w="1170" w:type="dxa"/>
            <w:tcBorders>
              <w:top w:val="nil"/>
              <w:left w:val="nil"/>
              <w:bottom w:val="single" w:color="auto" w:sz="4" w:space="0"/>
              <w:right w:val="single" w:color="auto" w:sz="4" w:space="0"/>
            </w:tcBorders>
            <w:shd w:val="clear" w:color="auto" w:fill="auto"/>
            <w:noWrap/>
            <w:vAlign w:val="bottom"/>
          </w:tcPr>
          <w:p w14:paraId="5EC62B05">
            <w:pPr>
              <w:spacing w:after="0" w:line="240" w:lineRule="auto"/>
              <w:jc w:val="right"/>
              <w:rPr>
                <w:rFonts w:eastAsia="Times New Roman" w:cs="Calibri"/>
                <w:color w:val="000000"/>
              </w:rPr>
            </w:pPr>
            <w:r>
              <w:rPr>
                <w:rFonts w:eastAsia="Times New Roman" w:cs="Calibri"/>
                <w:color w:val="000000"/>
              </w:rPr>
              <w:t>937808.3</w:t>
            </w:r>
          </w:p>
        </w:tc>
        <w:tc>
          <w:tcPr>
            <w:tcW w:w="941" w:type="dxa"/>
            <w:tcBorders>
              <w:top w:val="nil"/>
              <w:left w:val="nil"/>
              <w:bottom w:val="single" w:color="auto" w:sz="4" w:space="0"/>
              <w:right w:val="single" w:color="auto" w:sz="4" w:space="0"/>
            </w:tcBorders>
            <w:shd w:val="clear" w:color="auto" w:fill="auto"/>
            <w:noWrap/>
            <w:vAlign w:val="bottom"/>
          </w:tcPr>
          <w:p w14:paraId="1D75952F">
            <w:pPr>
              <w:spacing w:after="0" w:line="240" w:lineRule="auto"/>
              <w:jc w:val="right"/>
              <w:rPr>
                <w:rFonts w:eastAsia="Times New Roman" w:cs="Calibri"/>
                <w:color w:val="000000"/>
              </w:rPr>
            </w:pPr>
            <w:r>
              <w:rPr>
                <w:rFonts w:eastAsia="Times New Roman" w:cs="Calibri"/>
                <w:color w:val="000000"/>
              </w:rPr>
              <w:t>317.623</w:t>
            </w:r>
          </w:p>
        </w:tc>
      </w:tr>
      <w:tr w14:paraId="4D006FF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A29F821">
            <w:pPr>
              <w:spacing w:after="0" w:line="240" w:lineRule="auto"/>
              <w:rPr>
                <w:rFonts w:eastAsia="Times New Roman" w:cs="Calibri"/>
                <w:color w:val="000000"/>
              </w:rPr>
            </w:pPr>
            <w:r>
              <w:rPr>
                <w:rFonts w:eastAsia="Times New Roman" w:cs="Calibri"/>
                <w:color w:val="000000"/>
              </w:rPr>
              <w:t>PT183</w:t>
            </w:r>
          </w:p>
        </w:tc>
        <w:tc>
          <w:tcPr>
            <w:tcW w:w="675" w:type="dxa"/>
            <w:tcBorders>
              <w:top w:val="nil"/>
              <w:left w:val="nil"/>
              <w:bottom w:val="single" w:color="auto" w:sz="4" w:space="0"/>
              <w:right w:val="single" w:color="auto" w:sz="4" w:space="0"/>
            </w:tcBorders>
            <w:shd w:val="clear" w:color="auto" w:fill="auto"/>
            <w:noWrap/>
            <w:vAlign w:val="bottom"/>
          </w:tcPr>
          <w:p w14:paraId="374A2FA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61C5260">
            <w:pPr>
              <w:spacing w:after="0" w:line="240" w:lineRule="auto"/>
              <w:jc w:val="right"/>
              <w:rPr>
                <w:rFonts w:eastAsia="Times New Roman" w:cs="Calibri"/>
                <w:color w:val="000000"/>
              </w:rPr>
            </w:pPr>
            <w:r>
              <w:rPr>
                <w:rFonts w:eastAsia="Times New Roman" w:cs="Calibri"/>
                <w:color w:val="000000"/>
              </w:rPr>
              <w:t>668077.8</w:t>
            </w:r>
          </w:p>
        </w:tc>
        <w:tc>
          <w:tcPr>
            <w:tcW w:w="1107" w:type="dxa"/>
            <w:tcBorders>
              <w:top w:val="nil"/>
              <w:left w:val="nil"/>
              <w:bottom w:val="single" w:color="auto" w:sz="4" w:space="0"/>
              <w:right w:val="single" w:color="auto" w:sz="4" w:space="0"/>
            </w:tcBorders>
            <w:shd w:val="clear" w:color="auto" w:fill="auto"/>
            <w:noWrap/>
            <w:vAlign w:val="bottom"/>
          </w:tcPr>
          <w:p w14:paraId="56319D84">
            <w:pPr>
              <w:spacing w:after="0" w:line="240" w:lineRule="auto"/>
              <w:jc w:val="right"/>
              <w:rPr>
                <w:rFonts w:eastAsia="Times New Roman" w:cs="Calibri"/>
                <w:color w:val="000000"/>
              </w:rPr>
            </w:pPr>
            <w:r>
              <w:rPr>
                <w:rFonts w:eastAsia="Times New Roman" w:cs="Calibri"/>
                <w:color w:val="000000"/>
              </w:rPr>
              <w:t>937762.3</w:t>
            </w:r>
          </w:p>
        </w:tc>
        <w:tc>
          <w:tcPr>
            <w:tcW w:w="1020" w:type="dxa"/>
            <w:tcBorders>
              <w:top w:val="nil"/>
              <w:left w:val="nil"/>
              <w:bottom w:val="single" w:color="auto" w:sz="4" w:space="0"/>
              <w:right w:val="single" w:color="auto" w:sz="4" w:space="0"/>
            </w:tcBorders>
            <w:shd w:val="clear" w:color="auto" w:fill="auto"/>
            <w:noWrap/>
            <w:vAlign w:val="bottom"/>
          </w:tcPr>
          <w:p w14:paraId="6212E72A">
            <w:pPr>
              <w:spacing w:after="0" w:line="240" w:lineRule="auto"/>
              <w:jc w:val="right"/>
              <w:rPr>
                <w:rFonts w:eastAsia="Times New Roman" w:cs="Calibri"/>
                <w:color w:val="000000"/>
              </w:rPr>
            </w:pPr>
            <w:r>
              <w:rPr>
                <w:rFonts w:eastAsia="Times New Roman" w:cs="Calibri"/>
                <w:color w:val="000000"/>
              </w:rPr>
              <w:t>318.92</w:t>
            </w:r>
          </w:p>
        </w:tc>
        <w:tc>
          <w:tcPr>
            <w:tcW w:w="622" w:type="dxa"/>
            <w:tcBorders>
              <w:top w:val="nil"/>
              <w:left w:val="nil"/>
              <w:bottom w:val="single" w:color="auto" w:sz="4" w:space="0"/>
              <w:right w:val="single" w:color="auto" w:sz="4" w:space="0"/>
            </w:tcBorders>
            <w:shd w:val="clear" w:color="auto" w:fill="auto"/>
            <w:noWrap/>
            <w:vAlign w:val="bottom"/>
          </w:tcPr>
          <w:p w14:paraId="2B100D6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EFEEA70">
            <w:pPr>
              <w:spacing w:after="0" w:line="240" w:lineRule="auto"/>
              <w:rPr>
                <w:rFonts w:eastAsia="Times New Roman" w:cs="Calibri"/>
                <w:color w:val="000000"/>
              </w:rPr>
            </w:pPr>
            <w:r>
              <w:rPr>
                <w:rFonts w:eastAsia="Times New Roman" w:cs="Calibri"/>
                <w:color w:val="000000"/>
              </w:rPr>
              <w:t>PT443</w:t>
            </w:r>
          </w:p>
        </w:tc>
        <w:tc>
          <w:tcPr>
            <w:tcW w:w="825" w:type="dxa"/>
            <w:tcBorders>
              <w:top w:val="nil"/>
              <w:left w:val="nil"/>
              <w:bottom w:val="single" w:color="auto" w:sz="4" w:space="0"/>
              <w:right w:val="single" w:color="auto" w:sz="4" w:space="0"/>
            </w:tcBorders>
            <w:shd w:val="clear" w:color="auto" w:fill="auto"/>
            <w:noWrap/>
            <w:vAlign w:val="bottom"/>
          </w:tcPr>
          <w:p w14:paraId="65CB19F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8D9BA4A">
            <w:pPr>
              <w:spacing w:after="0" w:line="240" w:lineRule="auto"/>
              <w:jc w:val="right"/>
              <w:rPr>
                <w:rFonts w:eastAsia="Times New Roman" w:cs="Calibri"/>
                <w:color w:val="000000"/>
              </w:rPr>
            </w:pPr>
            <w:r>
              <w:rPr>
                <w:rFonts w:eastAsia="Times New Roman" w:cs="Calibri"/>
                <w:color w:val="000000"/>
              </w:rPr>
              <w:t>668129.9</w:t>
            </w:r>
          </w:p>
        </w:tc>
        <w:tc>
          <w:tcPr>
            <w:tcW w:w="1170" w:type="dxa"/>
            <w:tcBorders>
              <w:top w:val="nil"/>
              <w:left w:val="nil"/>
              <w:bottom w:val="single" w:color="auto" w:sz="4" w:space="0"/>
              <w:right w:val="single" w:color="auto" w:sz="4" w:space="0"/>
            </w:tcBorders>
            <w:shd w:val="clear" w:color="auto" w:fill="auto"/>
            <w:noWrap/>
            <w:vAlign w:val="bottom"/>
          </w:tcPr>
          <w:p w14:paraId="122B422E">
            <w:pPr>
              <w:spacing w:after="0" w:line="240" w:lineRule="auto"/>
              <w:jc w:val="right"/>
              <w:rPr>
                <w:rFonts w:eastAsia="Times New Roman" w:cs="Calibri"/>
                <w:color w:val="000000"/>
              </w:rPr>
            </w:pPr>
            <w:r>
              <w:rPr>
                <w:rFonts w:eastAsia="Times New Roman" w:cs="Calibri"/>
                <w:color w:val="000000"/>
              </w:rPr>
              <w:t>937805.3</w:t>
            </w:r>
          </w:p>
        </w:tc>
        <w:tc>
          <w:tcPr>
            <w:tcW w:w="941" w:type="dxa"/>
            <w:tcBorders>
              <w:top w:val="nil"/>
              <w:left w:val="nil"/>
              <w:bottom w:val="single" w:color="auto" w:sz="4" w:space="0"/>
              <w:right w:val="single" w:color="auto" w:sz="4" w:space="0"/>
            </w:tcBorders>
            <w:shd w:val="clear" w:color="auto" w:fill="auto"/>
            <w:noWrap/>
            <w:vAlign w:val="bottom"/>
          </w:tcPr>
          <w:p w14:paraId="4C3F8089">
            <w:pPr>
              <w:spacing w:after="0" w:line="240" w:lineRule="auto"/>
              <w:jc w:val="right"/>
              <w:rPr>
                <w:rFonts w:eastAsia="Times New Roman" w:cs="Calibri"/>
                <w:color w:val="000000"/>
              </w:rPr>
            </w:pPr>
            <w:r>
              <w:rPr>
                <w:rFonts w:eastAsia="Times New Roman" w:cs="Calibri"/>
                <w:color w:val="000000"/>
              </w:rPr>
              <w:t>317.555</w:t>
            </w:r>
          </w:p>
        </w:tc>
      </w:tr>
      <w:tr w14:paraId="1D941E6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656ED84">
            <w:pPr>
              <w:spacing w:after="0" w:line="240" w:lineRule="auto"/>
              <w:rPr>
                <w:rFonts w:eastAsia="Times New Roman" w:cs="Calibri"/>
                <w:color w:val="000000"/>
              </w:rPr>
            </w:pPr>
            <w:r>
              <w:rPr>
                <w:rFonts w:eastAsia="Times New Roman" w:cs="Calibri"/>
                <w:color w:val="000000"/>
              </w:rPr>
              <w:t>PT184</w:t>
            </w:r>
          </w:p>
        </w:tc>
        <w:tc>
          <w:tcPr>
            <w:tcW w:w="675" w:type="dxa"/>
            <w:tcBorders>
              <w:top w:val="nil"/>
              <w:left w:val="nil"/>
              <w:bottom w:val="single" w:color="auto" w:sz="4" w:space="0"/>
              <w:right w:val="single" w:color="auto" w:sz="4" w:space="0"/>
            </w:tcBorders>
            <w:shd w:val="clear" w:color="auto" w:fill="auto"/>
            <w:noWrap/>
            <w:vAlign w:val="bottom"/>
          </w:tcPr>
          <w:p w14:paraId="5FB0E79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4406627">
            <w:pPr>
              <w:spacing w:after="0" w:line="240" w:lineRule="auto"/>
              <w:jc w:val="right"/>
              <w:rPr>
                <w:rFonts w:eastAsia="Times New Roman" w:cs="Calibri"/>
                <w:color w:val="000000"/>
              </w:rPr>
            </w:pPr>
            <w:r>
              <w:rPr>
                <w:rFonts w:eastAsia="Times New Roman" w:cs="Calibri"/>
                <w:color w:val="000000"/>
              </w:rPr>
              <w:t>668079.4</w:t>
            </w:r>
          </w:p>
        </w:tc>
        <w:tc>
          <w:tcPr>
            <w:tcW w:w="1107" w:type="dxa"/>
            <w:tcBorders>
              <w:top w:val="nil"/>
              <w:left w:val="nil"/>
              <w:bottom w:val="single" w:color="auto" w:sz="4" w:space="0"/>
              <w:right w:val="single" w:color="auto" w:sz="4" w:space="0"/>
            </w:tcBorders>
            <w:shd w:val="clear" w:color="auto" w:fill="auto"/>
            <w:noWrap/>
            <w:vAlign w:val="bottom"/>
          </w:tcPr>
          <w:p w14:paraId="0582C3E9">
            <w:pPr>
              <w:spacing w:after="0" w:line="240" w:lineRule="auto"/>
              <w:jc w:val="right"/>
              <w:rPr>
                <w:rFonts w:eastAsia="Times New Roman" w:cs="Calibri"/>
                <w:color w:val="000000"/>
              </w:rPr>
            </w:pPr>
            <w:r>
              <w:rPr>
                <w:rFonts w:eastAsia="Times New Roman" w:cs="Calibri"/>
                <w:color w:val="000000"/>
              </w:rPr>
              <w:t>937758.5</w:t>
            </w:r>
          </w:p>
        </w:tc>
        <w:tc>
          <w:tcPr>
            <w:tcW w:w="1020" w:type="dxa"/>
            <w:tcBorders>
              <w:top w:val="nil"/>
              <w:left w:val="nil"/>
              <w:bottom w:val="single" w:color="auto" w:sz="4" w:space="0"/>
              <w:right w:val="single" w:color="auto" w:sz="4" w:space="0"/>
            </w:tcBorders>
            <w:shd w:val="clear" w:color="auto" w:fill="auto"/>
            <w:noWrap/>
            <w:vAlign w:val="bottom"/>
          </w:tcPr>
          <w:p w14:paraId="26085FD6">
            <w:pPr>
              <w:spacing w:after="0" w:line="240" w:lineRule="auto"/>
              <w:jc w:val="right"/>
              <w:rPr>
                <w:rFonts w:eastAsia="Times New Roman" w:cs="Calibri"/>
                <w:color w:val="000000"/>
              </w:rPr>
            </w:pPr>
            <w:r>
              <w:rPr>
                <w:rFonts w:eastAsia="Times New Roman" w:cs="Calibri"/>
                <w:color w:val="000000"/>
              </w:rPr>
              <w:t>319.226</w:t>
            </w:r>
          </w:p>
        </w:tc>
        <w:tc>
          <w:tcPr>
            <w:tcW w:w="622" w:type="dxa"/>
            <w:tcBorders>
              <w:top w:val="nil"/>
              <w:left w:val="nil"/>
              <w:bottom w:val="single" w:color="auto" w:sz="4" w:space="0"/>
              <w:right w:val="single" w:color="auto" w:sz="4" w:space="0"/>
            </w:tcBorders>
            <w:shd w:val="clear" w:color="auto" w:fill="auto"/>
            <w:noWrap/>
            <w:vAlign w:val="bottom"/>
          </w:tcPr>
          <w:p w14:paraId="3257C7F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7C9419D">
            <w:pPr>
              <w:spacing w:after="0" w:line="240" w:lineRule="auto"/>
              <w:rPr>
                <w:rFonts w:eastAsia="Times New Roman" w:cs="Calibri"/>
                <w:color w:val="000000"/>
              </w:rPr>
            </w:pPr>
            <w:r>
              <w:rPr>
                <w:rFonts w:eastAsia="Times New Roman" w:cs="Calibri"/>
                <w:color w:val="000000"/>
              </w:rPr>
              <w:t>PT444</w:t>
            </w:r>
          </w:p>
        </w:tc>
        <w:tc>
          <w:tcPr>
            <w:tcW w:w="825" w:type="dxa"/>
            <w:tcBorders>
              <w:top w:val="nil"/>
              <w:left w:val="nil"/>
              <w:bottom w:val="single" w:color="auto" w:sz="4" w:space="0"/>
              <w:right w:val="single" w:color="auto" w:sz="4" w:space="0"/>
            </w:tcBorders>
            <w:shd w:val="clear" w:color="auto" w:fill="auto"/>
            <w:noWrap/>
            <w:vAlign w:val="bottom"/>
          </w:tcPr>
          <w:p w14:paraId="1794FB3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1DCD869">
            <w:pPr>
              <w:spacing w:after="0" w:line="240" w:lineRule="auto"/>
              <w:jc w:val="right"/>
              <w:rPr>
                <w:rFonts w:eastAsia="Times New Roman" w:cs="Calibri"/>
                <w:color w:val="000000"/>
              </w:rPr>
            </w:pPr>
            <w:r>
              <w:rPr>
                <w:rFonts w:eastAsia="Times New Roman" w:cs="Calibri"/>
                <w:color w:val="000000"/>
              </w:rPr>
              <w:t>668132.3</w:t>
            </w:r>
          </w:p>
        </w:tc>
        <w:tc>
          <w:tcPr>
            <w:tcW w:w="1170" w:type="dxa"/>
            <w:tcBorders>
              <w:top w:val="nil"/>
              <w:left w:val="nil"/>
              <w:bottom w:val="single" w:color="auto" w:sz="4" w:space="0"/>
              <w:right w:val="single" w:color="auto" w:sz="4" w:space="0"/>
            </w:tcBorders>
            <w:shd w:val="clear" w:color="auto" w:fill="auto"/>
            <w:noWrap/>
            <w:vAlign w:val="bottom"/>
          </w:tcPr>
          <w:p w14:paraId="03E42388">
            <w:pPr>
              <w:spacing w:after="0" w:line="240" w:lineRule="auto"/>
              <w:jc w:val="right"/>
              <w:rPr>
                <w:rFonts w:eastAsia="Times New Roman" w:cs="Calibri"/>
                <w:color w:val="000000"/>
              </w:rPr>
            </w:pPr>
            <w:r>
              <w:rPr>
                <w:rFonts w:eastAsia="Times New Roman" w:cs="Calibri"/>
                <w:color w:val="000000"/>
              </w:rPr>
              <w:t>937808.2</w:t>
            </w:r>
          </w:p>
        </w:tc>
        <w:tc>
          <w:tcPr>
            <w:tcW w:w="941" w:type="dxa"/>
            <w:tcBorders>
              <w:top w:val="nil"/>
              <w:left w:val="nil"/>
              <w:bottom w:val="single" w:color="auto" w:sz="4" w:space="0"/>
              <w:right w:val="single" w:color="auto" w:sz="4" w:space="0"/>
            </w:tcBorders>
            <w:shd w:val="clear" w:color="auto" w:fill="auto"/>
            <w:noWrap/>
            <w:vAlign w:val="bottom"/>
          </w:tcPr>
          <w:p w14:paraId="4A279789">
            <w:pPr>
              <w:spacing w:after="0" w:line="240" w:lineRule="auto"/>
              <w:jc w:val="right"/>
              <w:rPr>
                <w:rFonts w:eastAsia="Times New Roman" w:cs="Calibri"/>
                <w:color w:val="000000"/>
              </w:rPr>
            </w:pPr>
            <w:r>
              <w:rPr>
                <w:rFonts w:eastAsia="Times New Roman" w:cs="Calibri"/>
                <w:color w:val="000000"/>
              </w:rPr>
              <w:t>317.557</w:t>
            </w:r>
          </w:p>
        </w:tc>
      </w:tr>
      <w:tr w14:paraId="3B65B35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D647C7">
            <w:pPr>
              <w:spacing w:after="0" w:line="240" w:lineRule="auto"/>
              <w:rPr>
                <w:rFonts w:eastAsia="Times New Roman" w:cs="Calibri"/>
                <w:color w:val="000000"/>
              </w:rPr>
            </w:pPr>
            <w:r>
              <w:rPr>
                <w:rFonts w:eastAsia="Times New Roman" w:cs="Calibri"/>
                <w:color w:val="000000"/>
              </w:rPr>
              <w:t>PT185</w:t>
            </w:r>
          </w:p>
        </w:tc>
        <w:tc>
          <w:tcPr>
            <w:tcW w:w="675" w:type="dxa"/>
            <w:tcBorders>
              <w:top w:val="nil"/>
              <w:left w:val="nil"/>
              <w:bottom w:val="single" w:color="auto" w:sz="4" w:space="0"/>
              <w:right w:val="single" w:color="auto" w:sz="4" w:space="0"/>
            </w:tcBorders>
            <w:shd w:val="clear" w:color="auto" w:fill="auto"/>
            <w:noWrap/>
            <w:vAlign w:val="bottom"/>
          </w:tcPr>
          <w:p w14:paraId="6A81504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6EB43AD">
            <w:pPr>
              <w:spacing w:after="0" w:line="240" w:lineRule="auto"/>
              <w:jc w:val="right"/>
              <w:rPr>
                <w:rFonts w:eastAsia="Times New Roman" w:cs="Calibri"/>
                <w:color w:val="000000"/>
              </w:rPr>
            </w:pPr>
            <w:r>
              <w:rPr>
                <w:rFonts w:eastAsia="Times New Roman" w:cs="Calibri"/>
                <w:color w:val="000000"/>
              </w:rPr>
              <w:t>668076.9</w:t>
            </w:r>
          </w:p>
        </w:tc>
        <w:tc>
          <w:tcPr>
            <w:tcW w:w="1107" w:type="dxa"/>
            <w:tcBorders>
              <w:top w:val="nil"/>
              <w:left w:val="nil"/>
              <w:bottom w:val="single" w:color="auto" w:sz="4" w:space="0"/>
              <w:right w:val="single" w:color="auto" w:sz="4" w:space="0"/>
            </w:tcBorders>
            <w:shd w:val="clear" w:color="auto" w:fill="auto"/>
            <w:noWrap/>
            <w:vAlign w:val="bottom"/>
          </w:tcPr>
          <w:p w14:paraId="0ABE448A">
            <w:pPr>
              <w:spacing w:after="0" w:line="240" w:lineRule="auto"/>
              <w:jc w:val="right"/>
              <w:rPr>
                <w:rFonts w:eastAsia="Times New Roman" w:cs="Calibri"/>
                <w:color w:val="000000"/>
              </w:rPr>
            </w:pPr>
            <w:r>
              <w:rPr>
                <w:rFonts w:eastAsia="Times New Roman" w:cs="Calibri"/>
                <w:color w:val="000000"/>
              </w:rPr>
              <w:t>937758.6</w:t>
            </w:r>
          </w:p>
        </w:tc>
        <w:tc>
          <w:tcPr>
            <w:tcW w:w="1020" w:type="dxa"/>
            <w:tcBorders>
              <w:top w:val="nil"/>
              <w:left w:val="nil"/>
              <w:bottom w:val="single" w:color="auto" w:sz="4" w:space="0"/>
              <w:right w:val="single" w:color="auto" w:sz="4" w:space="0"/>
            </w:tcBorders>
            <w:shd w:val="clear" w:color="auto" w:fill="auto"/>
            <w:noWrap/>
            <w:vAlign w:val="bottom"/>
          </w:tcPr>
          <w:p w14:paraId="1B766021">
            <w:pPr>
              <w:spacing w:after="0" w:line="240" w:lineRule="auto"/>
              <w:jc w:val="right"/>
              <w:rPr>
                <w:rFonts w:eastAsia="Times New Roman" w:cs="Calibri"/>
                <w:color w:val="000000"/>
              </w:rPr>
            </w:pPr>
            <w:r>
              <w:rPr>
                <w:rFonts w:eastAsia="Times New Roman" w:cs="Calibri"/>
                <w:color w:val="000000"/>
              </w:rPr>
              <w:t>318.98</w:t>
            </w:r>
          </w:p>
        </w:tc>
        <w:tc>
          <w:tcPr>
            <w:tcW w:w="622" w:type="dxa"/>
            <w:tcBorders>
              <w:top w:val="nil"/>
              <w:left w:val="nil"/>
              <w:bottom w:val="single" w:color="auto" w:sz="4" w:space="0"/>
              <w:right w:val="single" w:color="auto" w:sz="4" w:space="0"/>
            </w:tcBorders>
            <w:shd w:val="clear" w:color="auto" w:fill="auto"/>
            <w:noWrap/>
            <w:vAlign w:val="bottom"/>
          </w:tcPr>
          <w:p w14:paraId="3DB0235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8DF807B">
            <w:pPr>
              <w:spacing w:after="0" w:line="240" w:lineRule="auto"/>
              <w:rPr>
                <w:rFonts w:eastAsia="Times New Roman" w:cs="Calibri"/>
                <w:color w:val="000000"/>
              </w:rPr>
            </w:pPr>
            <w:r>
              <w:rPr>
                <w:rFonts w:eastAsia="Times New Roman" w:cs="Calibri"/>
                <w:color w:val="000000"/>
              </w:rPr>
              <w:t>PT445</w:t>
            </w:r>
          </w:p>
        </w:tc>
        <w:tc>
          <w:tcPr>
            <w:tcW w:w="825" w:type="dxa"/>
            <w:tcBorders>
              <w:top w:val="nil"/>
              <w:left w:val="nil"/>
              <w:bottom w:val="single" w:color="auto" w:sz="4" w:space="0"/>
              <w:right w:val="single" w:color="auto" w:sz="4" w:space="0"/>
            </w:tcBorders>
            <w:shd w:val="clear" w:color="auto" w:fill="auto"/>
            <w:noWrap/>
            <w:vAlign w:val="bottom"/>
          </w:tcPr>
          <w:p w14:paraId="719057A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92FFAD5">
            <w:pPr>
              <w:spacing w:after="0" w:line="240" w:lineRule="auto"/>
              <w:jc w:val="right"/>
              <w:rPr>
                <w:rFonts w:eastAsia="Times New Roman" w:cs="Calibri"/>
                <w:color w:val="000000"/>
              </w:rPr>
            </w:pPr>
            <w:r>
              <w:rPr>
                <w:rFonts w:eastAsia="Times New Roman" w:cs="Calibri"/>
                <w:color w:val="000000"/>
              </w:rPr>
              <w:t>668135.2</w:t>
            </w:r>
          </w:p>
        </w:tc>
        <w:tc>
          <w:tcPr>
            <w:tcW w:w="1170" w:type="dxa"/>
            <w:tcBorders>
              <w:top w:val="nil"/>
              <w:left w:val="nil"/>
              <w:bottom w:val="single" w:color="auto" w:sz="4" w:space="0"/>
              <w:right w:val="single" w:color="auto" w:sz="4" w:space="0"/>
            </w:tcBorders>
            <w:shd w:val="clear" w:color="auto" w:fill="auto"/>
            <w:noWrap/>
            <w:vAlign w:val="bottom"/>
          </w:tcPr>
          <w:p w14:paraId="19BF7BB6">
            <w:pPr>
              <w:spacing w:after="0" w:line="240" w:lineRule="auto"/>
              <w:jc w:val="right"/>
              <w:rPr>
                <w:rFonts w:eastAsia="Times New Roman" w:cs="Calibri"/>
                <w:color w:val="000000"/>
              </w:rPr>
            </w:pPr>
            <w:r>
              <w:rPr>
                <w:rFonts w:eastAsia="Times New Roman" w:cs="Calibri"/>
                <w:color w:val="000000"/>
              </w:rPr>
              <w:t>937805</w:t>
            </w:r>
          </w:p>
        </w:tc>
        <w:tc>
          <w:tcPr>
            <w:tcW w:w="941" w:type="dxa"/>
            <w:tcBorders>
              <w:top w:val="nil"/>
              <w:left w:val="nil"/>
              <w:bottom w:val="single" w:color="auto" w:sz="4" w:space="0"/>
              <w:right w:val="single" w:color="auto" w:sz="4" w:space="0"/>
            </w:tcBorders>
            <w:shd w:val="clear" w:color="auto" w:fill="auto"/>
            <w:noWrap/>
            <w:vAlign w:val="bottom"/>
          </w:tcPr>
          <w:p w14:paraId="381A33EA">
            <w:pPr>
              <w:spacing w:after="0" w:line="240" w:lineRule="auto"/>
              <w:jc w:val="right"/>
              <w:rPr>
                <w:rFonts w:eastAsia="Times New Roman" w:cs="Calibri"/>
                <w:color w:val="000000"/>
              </w:rPr>
            </w:pPr>
            <w:r>
              <w:rPr>
                <w:rFonts w:eastAsia="Times New Roman" w:cs="Calibri"/>
                <w:color w:val="000000"/>
              </w:rPr>
              <w:t>317.569</w:t>
            </w:r>
          </w:p>
        </w:tc>
      </w:tr>
      <w:tr w14:paraId="79CEAC2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32C7354">
            <w:pPr>
              <w:spacing w:after="0" w:line="240" w:lineRule="auto"/>
              <w:rPr>
                <w:rFonts w:eastAsia="Times New Roman" w:cs="Calibri"/>
                <w:color w:val="000000"/>
              </w:rPr>
            </w:pPr>
            <w:r>
              <w:rPr>
                <w:rFonts w:eastAsia="Times New Roman" w:cs="Calibri"/>
                <w:color w:val="000000"/>
              </w:rPr>
              <w:t>PT186</w:t>
            </w:r>
          </w:p>
        </w:tc>
        <w:tc>
          <w:tcPr>
            <w:tcW w:w="675" w:type="dxa"/>
            <w:tcBorders>
              <w:top w:val="nil"/>
              <w:left w:val="nil"/>
              <w:bottom w:val="single" w:color="auto" w:sz="4" w:space="0"/>
              <w:right w:val="single" w:color="auto" w:sz="4" w:space="0"/>
            </w:tcBorders>
            <w:shd w:val="clear" w:color="auto" w:fill="auto"/>
            <w:noWrap/>
            <w:vAlign w:val="bottom"/>
          </w:tcPr>
          <w:p w14:paraId="250012A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9520180">
            <w:pPr>
              <w:spacing w:after="0" w:line="240" w:lineRule="auto"/>
              <w:jc w:val="right"/>
              <w:rPr>
                <w:rFonts w:eastAsia="Times New Roman" w:cs="Calibri"/>
                <w:color w:val="000000"/>
              </w:rPr>
            </w:pPr>
            <w:r>
              <w:rPr>
                <w:rFonts w:eastAsia="Times New Roman" w:cs="Calibri"/>
                <w:color w:val="000000"/>
              </w:rPr>
              <w:t>668079.6</w:t>
            </w:r>
          </w:p>
        </w:tc>
        <w:tc>
          <w:tcPr>
            <w:tcW w:w="1107" w:type="dxa"/>
            <w:tcBorders>
              <w:top w:val="nil"/>
              <w:left w:val="nil"/>
              <w:bottom w:val="single" w:color="auto" w:sz="4" w:space="0"/>
              <w:right w:val="single" w:color="auto" w:sz="4" w:space="0"/>
            </w:tcBorders>
            <w:shd w:val="clear" w:color="auto" w:fill="auto"/>
            <w:noWrap/>
            <w:vAlign w:val="bottom"/>
          </w:tcPr>
          <w:p w14:paraId="78A54679">
            <w:pPr>
              <w:spacing w:after="0" w:line="240" w:lineRule="auto"/>
              <w:jc w:val="right"/>
              <w:rPr>
                <w:rFonts w:eastAsia="Times New Roman" w:cs="Calibri"/>
                <w:color w:val="000000"/>
              </w:rPr>
            </w:pPr>
            <w:r>
              <w:rPr>
                <w:rFonts w:eastAsia="Times New Roman" w:cs="Calibri"/>
                <w:color w:val="000000"/>
              </w:rPr>
              <w:t>937754.5</w:t>
            </w:r>
          </w:p>
        </w:tc>
        <w:tc>
          <w:tcPr>
            <w:tcW w:w="1020" w:type="dxa"/>
            <w:tcBorders>
              <w:top w:val="nil"/>
              <w:left w:val="nil"/>
              <w:bottom w:val="single" w:color="auto" w:sz="4" w:space="0"/>
              <w:right w:val="single" w:color="auto" w:sz="4" w:space="0"/>
            </w:tcBorders>
            <w:shd w:val="clear" w:color="auto" w:fill="auto"/>
            <w:noWrap/>
            <w:vAlign w:val="bottom"/>
          </w:tcPr>
          <w:p w14:paraId="73FB9125">
            <w:pPr>
              <w:spacing w:after="0" w:line="240" w:lineRule="auto"/>
              <w:jc w:val="right"/>
              <w:rPr>
                <w:rFonts w:eastAsia="Times New Roman" w:cs="Calibri"/>
                <w:color w:val="000000"/>
              </w:rPr>
            </w:pPr>
            <w:r>
              <w:rPr>
                <w:rFonts w:eastAsia="Times New Roman" w:cs="Calibri"/>
                <w:color w:val="000000"/>
              </w:rPr>
              <w:t>319.302</w:t>
            </w:r>
          </w:p>
        </w:tc>
        <w:tc>
          <w:tcPr>
            <w:tcW w:w="622" w:type="dxa"/>
            <w:tcBorders>
              <w:top w:val="nil"/>
              <w:left w:val="nil"/>
              <w:bottom w:val="single" w:color="auto" w:sz="4" w:space="0"/>
              <w:right w:val="single" w:color="auto" w:sz="4" w:space="0"/>
            </w:tcBorders>
            <w:shd w:val="clear" w:color="auto" w:fill="auto"/>
            <w:noWrap/>
            <w:vAlign w:val="bottom"/>
          </w:tcPr>
          <w:p w14:paraId="3D4C55A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9B95398">
            <w:pPr>
              <w:spacing w:after="0" w:line="240" w:lineRule="auto"/>
              <w:rPr>
                <w:rFonts w:eastAsia="Times New Roman" w:cs="Calibri"/>
                <w:color w:val="000000"/>
              </w:rPr>
            </w:pPr>
            <w:r>
              <w:rPr>
                <w:rFonts w:eastAsia="Times New Roman" w:cs="Calibri"/>
                <w:color w:val="000000"/>
              </w:rPr>
              <w:t>PT446</w:t>
            </w:r>
          </w:p>
        </w:tc>
        <w:tc>
          <w:tcPr>
            <w:tcW w:w="825" w:type="dxa"/>
            <w:tcBorders>
              <w:top w:val="nil"/>
              <w:left w:val="nil"/>
              <w:bottom w:val="single" w:color="auto" w:sz="4" w:space="0"/>
              <w:right w:val="single" w:color="auto" w:sz="4" w:space="0"/>
            </w:tcBorders>
            <w:shd w:val="clear" w:color="auto" w:fill="auto"/>
            <w:noWrap/>
            <w:vAlign w:val="bottom"/>
          </w:tcPr>
          <w:p w14:paraId="4909DA5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159F7CD">
            <w:pPr>
              <w:spacing w:after="0" w:line="240" w:lineRule="auto"/>
              <w:jc w:val="right"/>
              <w:rPr>
                <w:rFonts w:eastAsia="Times New Roman" w:cs="Calibri"/>
                <w:color w:val="000000"/>
              </w:rPr>
            </w:pPr>
            <w:r>
              <w:rPr>
                <w:rFonts w:eastAsia="Times New Roman" w:cs="Calibri"/>
                <w:color w:val="000000"/>
              </w:rPr>
              <w:t>668139.8</w:t>
            </w:r>
          </w:p>
        </w:tc>
        <w:tc>
          <w:tcPr>
            <w:tcW w:w="1170" w:type="dxa"/>
            <w:tcBorders>
              <w:top w:val="nil"/>
              <w:left w:val="nil"/>
              <w:bottom w:val="single" w:color="auto" w:sz="4" w:space="0"/>
              <w:right w:val="single" w:color="auto" w:sz="4" w:space="0"/>
            </w:tcBorders>
            <w:shd w:val="clear" w:color="auto" w:fill="auto"/>
            <w:noWrap/>
            <w:vAlign w:val="bottom"/>
          </w:tcPr>
          <w:p w14:paraId="631E08FF">
            <w:pPr>
              <w:spacing w:after="0" w:line="240" w:lineRule="auto"/>
              <w:jc w:val="right"/>
              <w:rPr>
                <w:rFonts w:eastAsia="Times New Roman" w:cs="Calibri"/>
                <w:color w:val="000000"/>
              </w:rPr>
            </w:pPr>
            <w:r>
              <w:rPr>
                <w:rFonts w:eastAsia="Times New Roman" w:cs="Calibri"/>
                <w:color w:val="000000"/>
              </w:rPr>
              <w:t>937808.7</w:t>
            </w:r>
          </w:p>
        </w:tc>
        <w:tc>
          <w:tcPr>
            <w:tcW w:w="941" w:type="dxa"/>
            <w:tcBorders>
              <w:top w:val="nil"/>
              <w:left w:val="nil"/>
              <w:bottom w:val="single" w:color="auto" w:sz="4" w:space="0"/>
              <w:right w:val="single" w:color="auto" w:sz="4" w:space="0"/>
            </w:tcBorders>
            <w:shd w:val="clear" w:color="auto" w:fill="auto"/>
            <w:noWrap/>
            <w:vAlign w:val="bottom"/>
          </w:tcPr>
          <w:p w14:paraId="759D7B5F">
            <w:pPr>
              <w:spacing w:after="0" w:line="240" w:lineRule="auto"/>
              <w:jc w:val="right"/>
              <w:rPr>
                <w:rFonts w:eastAsia="Times New Roman" w:cs="Calibri"/>
                <w:color w:val="000000"/>
              </w:rPr>
            </w:pPr>
            <w:r>
              <w:rPr>
                <w:rFonts w:eastAsia="Times New Roman" w:cs="Calibri"/>
                <w:color w:val="000000"/>
              </w:rPr>
              <w:t>317.523</w:t>
            </w:r>
          </w:p>
        </w:tc>
      </w:tr>
      <w:tr w14:paraId="3193E3B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5518030">
            <w:pPr>
              <w:spacing w:after="0" w:line="240" w:lineRule="auto"/>
              <w:rPr>
                <w:rFonts w:eastAsia="Times New Roman" w:cs="Calibri"/>
                <w:color w:val="000000"/>
              </w:rPr>
            </w:pPr>
            <w:r>
              <w:rPr>
                <w:rFonts w:eastAsia="Times New Roman" w:cs="Calibri"/>
                <w:color w:val="000000"/>
              </w:rPr>
              <w:t>PT187</w:t>
            </w:r>
          </w:p>
        </w:tc>
        <w:tc>
          <w:tcPr>
            <w:tcW w:w="675" w:type="dxa"/>
            <w:tcBorders>
              <w:top w:val="nil"/>
              <w:left w:val="nil"/>
              <w:bottom w:val="single" w:color="auto" w:sz="4" w:space="0"/>
              <w:right w:val="single" w:color="auto" w:sz="4" w:space="0"/>
            </w:tcBorders>
            <w:shd w:val="clear" w:color="auto" w:fill="auto"/>
            <w:noWrap/>
            <w:vAlign w:val="bottom"/>
          </w:tcPr>
          <w:p w14:paraId="7E86C2C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A900C0A">
            <w:pPr>
              <w:spacing w:after="0" w:line="240" w:lineRule="auto"/>
              <w:jc w:val="right"/>
              <w:rPr>
                <w:rFonts w:eastAsia="Times New Roman" w:cs="Calibri"/>
                <w:color w:val="000000"/>
              </w:rPr>
            </w:pPr>
            <w:r>
              <w:rPr>
                <w:rFonts w:eastAsia="Times New Roman" w:cs="Calibri"/>
                <w:color w:val="000000"/>
              </w:rPr>
              <w:t>668077.8</w:t>
            </w:r>
          </w:p>
        </w:tc>
        <w:tc>
          <w:tcPr>
            <w:tcW w:w="1107" w:type="dxa"/>
            <w:tcBorders>
              <w:top w:val="nil"/>
              <w:left w:val="nil"/>
              <w:bottom w:val="single" w:color="auto" w:sz="4" w:space="0"/>
              <w:right w:val="single" w:color="auto" w:sz="4" w:space="0"/>
            </w:tcBorders>
            <w:shd w:val="clear" w:color="auto" w:fill="auto"/>
            <w:noWrap/>
            <w:vAlign w:val="bottom"/>
          </w:tcPr>
          <w:p w14:paraId="0537C339">
            <w:pPr>
              <w:spacing w:after="0" w:line="240" w:lineRule="auto"/>
              <w:jc w:val="right"/>
              <w:rPr>
                <w:rFonts w:eastAsia="Times New Roman" w:cs="Calibri"/>
                <w:color w:val="000000"/>
              </w:rPr>
            </w:pPr>
            <w:r>
              <w:rPr>
                <w:rFonts w:eastAsia="Times New Roman" w:cs="Calibri"/>
                <w:color w:val="000000"/>
              </w:rPr>
              <w:t>937753.6</w:t>
            </w:r>
          </w:p>
        </w:tc>
        <w:tc>
          <w:tcPr>
            <w:tcW w:w="1020" w:type="dxa"/>
            <w:tcBorders>
              <w:top w:val="nil"/>
              <w:left w:val="nil"/>
              <w:bottom w:val="single" w:color="auto" w:sz="4" w:space="0"/>
              <w:right w:val="single" w:color="auto" w:sz="4" w:space="0"/>
            </w:tcBorders>
            <w:shd w:val="clear" w:color="auto" w:fill="auto"/>
            <w:noWrap/>
            <w:vAlign w:val="bottom"/>
          </w:tcPr>
          <w:p w14:paraId="0424F3DD">
            <w:pPr>
              <w:spacing w:after="0" w:line="240" w:lineRule="auto"/>
              <w:jc w:val="right"/>
              <w:rPr>
                <w:rFonts w:eastAsia="Times New Roman" w:cs="Calibri"/>
                <w:color w:val="000000"/>
              </w:rPr>
            </w:pPr>
            <w:r>
              <w:rPr>
                <w:rFonts w:eastAsia="Times New Roman" w:cs="Calibri"/>
                <w:color w:val="000000"/>
              </w:rPr>
              <w:t>319.218</w:t>
            </w:r>
          </w:p>
        </w:tc>
        <w:tc>
          <w:tcPr>
            <w:tcW w:w="622" w:type="dxa"/>
            <w:tcBorders>
              <w:top w:val="nil"/>
              <w:left w:val="nil"/>
              <w:bottom w:val="single" w:color="auto" w:sz="4" w:space="0"/>
              <w:right w:val="single" w:color="auto" w:sz="4" w:space="0"/>
            </w:tcBorders>
            <w:shd w:val="clear" w:color="auto" w:fill="auto"/>
            <w:noWrap/>
            <w:vAlign w:val="bottom"/>
          </w:tcPr>
          <w:p w14:paraId="3004185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3739614">
            <w:pPr>
              <w:spacing w:after="0" w:line="240" w:lineRule="auto"/>
              <w:rPr>
                <w:rFonts w:eastAsia="Times New Roman" w:cs="Calibri"/>
                <w:color w:val="000000"/>
              </w:rPr>
            </w:pPr>
            <w:r>
              <w:rPr>
                <w:rFonts w:eastAsia="Times New Roman" w:cs="Calibri"/>
                <w:color w:val="000000"/>
              </w:rPr>
              <w:t>PT447</w:t>
            </w:r>
          </w:p>
        </w:tc>
        <w:tc>
          <w:tcPr>
            <w:tcW w:w="825" w:type="dxa"/>
            <w:tcBorders>
              <w:top w:val="nil"/>
              <w:left w:val="nil"/>
              <w:bottom w:val="single" w:color="auto" w:sz="4" w:space="0"/>
              <w:right w:val="single" w:color="auto" w:sz="4" w:space="0"/>
            </w:tcBorders>
            <w:shd w:val="clear" w:color="auto" w:fill="auto"/>
            <w:noWrap/>
            <w:vAlign w:val="bottom"/>
          </w:tcPr>
          <w:p w14:paraId="36411C9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DAC22D9">
            <w:pPr>
              <w:spacing w:after="0" w:line="240" w:lineRule="auto"/>
              <w:jc w:val="right"/>
              <w:rPr>
                <w:rFonts w:eastAsia="Times New Roman" w:cs="Calibri"/>
                <w:color w:val="000000"/>
              </w:rPr>
            </w:pPr>
            <w:r>
              <w:rPr>
                <w:rFonts w:eastAsia="Times New Roman" w:cs="Calibri"/>
                <w:color w:val="000000"/>
              </w:rPr>
              <w:t>668142.5</w:t>
            </w:r>
          </w:p>
        </w:tc>
        <w:tc>
          <w:tcPr>
            <w:tcW w:w="1170" w:type="dxa"/>
            <w:tcBorders>
              <w:top w:val="nil"/>
              <w:left w:val="nil"/>
              <w:bottom w:val="single" w:color="auto" w:sz="4" w:space="0"/>
              <w:right w:val="single" w:color="auto" w:sz="4" w:space="0"/>
            </w:tcBorders>
            <w:shd w:val="clear" w:color="auto" w:fill="auto"/>
            <w:noWrap/>
            <w:vAlign w:val="bottom"/>
          </w:tcPr>
          <w:p w14:paraId="3AB2403B">
            <w:pPr>
              <w:spacing w:after="0" w:line="240" w:lineRule="auto"/>
              <w:jc w:val="right"/>
              <w:rPr>
                <w:rFonts w:eastAsia="Times New Roman" w:cs="Calibri"/>
                <w:color w:val="000000"/>
              </w:rPr>
            </w:pPr>
            <w:r>
              <w:rPr>
                <w:rFonts w:eastAsia="Times New Roman" w:cs="Calibri"/>
                <w:color w:val="000000"/>
              </w:rPr>
              <w:t>937806.5</w:t>
            </w:r>
          </w:p>
        </w:tc>
        <w:tc>
          <w:tcPr>
            <w:tcW w:w="941" w:type="dxa"/>
            <w:tcBorders>
              <w:top w:val="nil"/>
              <w:left w:val="nil"/>
              <w:bottom w:val="single" w:color="auto" w:sz="4" w:space="0"/>
              <w:right w:val="single" w:color="auto" w:sz="4" w:space="0"/>
            </w:tcBorders>
            <w:shd w:val="clear" w:color="auto" w:fill="auto"/>
            <w:noWrap/>
            <w:vAlign w:val="bottom"/>
          </w:tcPr>
          <w:p w14:paraId="50ACE368">
            <w:pPr>
              <w:spacing w:after="0" w:line="240" w:lineRule="auto"/>
              <w:jc w:val="right"/>
              <w:rPr>
                <w:rFonts w:eastAsia="Times New Roman" w:cs="Calibri"/>
                <w:color w:val="000000"/>
              </w:rPr>
            </w:pPr>
            <w:r>
              <w:rPr>
                <w:rFonts w:eastAsia="Times New Roman" w:cs="Calibri"/>
                <w:color w:val="000000"/>
              </w:rPr>
              <w:t>317.477</w:t>
            </w:r>
          </w:p>
        </w:tc>
      </w:tr>
      <w:tr w14:paraId="1673731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7555FB2">
            <w:pPr>
              <w:spacing w:after="0" w:line="240" w:lineRule="auto"/>
              <w:rPr>
                <w:rFonts w:eastAsia="Times New Roman" w:cs="Calibri"/>
                <w:color w:val="000000"/>
              </w:rPr>
            </w:pPr>
            <w:r>
              <w:rPr>
                <w:rFonts w:eastAsia="Times New Roman" w:cs="Calibri"/>
                <w:color w:val="000000"/>
              </w:rPr>
              <w:t>PT188</w:t>
            </w:r>
          </w:p>
        </w:tc>
        <w:tc>
          <w:tcPr>
            <w:tcW w:w="675" w:type="dxa"/>
            <w:tcBorders>
              <w:top w:val="nil"/>
              <w:left w:val="nil"/>
              <w:bottom w:val="single" w:color="auto" w:sz="4" w:space="0"/>
              <w:right w:val="single" w:color="auto" w:sz="4" w:space="0"/>
            </w:tcBorders>
            <w:shd w:val="clear" w:color="auto" w:fill="auto"/>
            <w:noWrap/>
            <w:vAlign w:val="bottom"/>
          </w:tcPr>
          <w:p w14:paraId="25F701F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7D8E48D">
            <w:pPr>
              <w:spacing w:after="0" w:line="240" w:lineRule="auto"/>
              <w:jc w:val="right"/>
              <w:rPr>
                <w:rFonts w:eastAsia="Times New Roman" w:cs="Calibri"/>
                <w:color w:val="000000"/>
              </w:rPr>
            </w:pPr>
            <w:r>
              <w:rPr>
                <w:rFonts w:eastAsia="Times New Roman" w:cs="Calibri"/>
                <w:color w:val="000000"/>
              </w:rPr>
              <w:t>668078.5</w:t>
            </w:r>
          </w:p>
        </w:tc>
        <w:tc>
          <w:tcPr>
            <w:tcW w:w="1107" w:type="dxa"/>
            <w:tcBorders>
              <w:top w:val="nil"/>
              <w:left w:val="nil"/>
              <w:bottom w:val="single" w:color="auto" w:sz="4" w:space="0"/>
              <w:right w:val="single" w:color="auto" w:sz="4" w:space="0"/>
            </w:tcBorders>
            <w:shd w:val="clear" w:color="auto" w:fill="auto"/>
            <w:noWrap/>
            <w:vAlign w:val="bottom"/>
          </w:tcPr>
          <w:p w14:paraId="3460C491">
            <w:pPr>
              <w:spacing w:after="0" w:line="240" w:lineRule="auto"/>
              <w:jc w:val="right"/>
              <w:rPr>
                <w:rFonts w:eastAsia="Times New Roman" w:cs="Calibri"/>
                <w:color w:val="000000"/>
              </w:rPr>
            </w:pPr>
            <w:r>
              <w:rPr>
                <w:rFonts w:eastAsia="Times New Roman" w:cs="Calibri"/>
                <w:color w:val="000000"/>
              </w:rPr>
              <w:t>937746.8</w:t>
            </w:r>
          </w:p>
        </w:tc>
        <w:tc>
          <w:tcPr>
            <w:tcW w:w="1020" w:type="dxa"/>
            <w:tcBorders>
              <w:top w:val="nil"/>
              <w:left w:val="nil"/>
              <w:bottom w:val="single" w:color="auto" w:sz="4" w:space="0"/>
              <w:right w:val="single" w:color="auto" w:sz="4" w:space="0"/>
            </w:tcBorders>
            <w:shd w:val="clear" w:color="auto" w:fill="auto"/>
            <w:noWrap/>
            <w:vAlign w:val="bottom"/>
          </w:tcPr>
          <w:p w14:paraId="23D16950">
            <w:pPr>
              <w:spacing w:after="0" w:line="240" w:lineRule="auto"/>
              <w:jc w:val="right"/>
              <w:rPr>
                <w:rFonts w:eastAsia="Times New Roman" w:cs="Calibri"/>
                <w:color w:val="000000"/>
              </w:rPr>
            </w:pPr>
            <w:r>
              <w:rPr>
                <w:rFonts w:eastAsia="Times New Roman" w:cs="Calibri"/>
                <w:color w:val="000000"/>
              </w:rPr>
              <w:t>319.408</w:t>
            </w:r>
          </w:p>
        </w:tc>
        <w:tc>
          <w:tcPr>
            <w:tcW w:w="622" w:type="dxa"/>
            <w:tcBorders>
              <w:top w:val="nil"/>
              <w:left w:val="nil"/>
              <w:bottom w:val="single" w:color="auto" w:sz="4" w:space="0"/>
              <w:right w:val="single" w:color="auto" w:sz="4" w:space="0"/>
            </w:tcBorders>
            <w:shd w:val="clear" w:color="auto" w:fill="auto"/>
            <w:noWrap/>
            <w:vAlign w:val="bottom"/>
          </w:tcPr>
          <w:p w14:paraId="591A1D7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C453555">
            <w:pPr>
              <w:spacing w:after="0" w:line="240" w:lineRule="auto"/>
              <w:rPr>
                <w:rFonts w:eastAsia="Times New Roman" w:cs="Calibri"/>
                <w:color w:val="000000"/>
              </w:rPr>
            </w:pPr>
            <w:r>
              <w:rPr>
                <w:rFonts w:eastAsia="Times New Roman" w:cs="Calibri"/>
                <w:color w:val="000000"/>
              </w:rPr>
              <w:t>PT448</w:t>
            </w:r>
          </w:p>
        </w:tc>
        <w:tc>
          <w:tcPr>
            <w:tcW w:w="825" w:type="dxa"/>
            <w:tcBorders>
              <w:top w:val="nil"/>
              <w:left w:val="nil"/>
              <w:bottom w:val="single" w:color="auto" w:sz="4" w:space="0"/>
              <w:right w:val="single" w:color="auto" w:sz="4" w:space="0"/>
            </w:tcBorders>
            <w:shd w:val="clear" w:color="auto" w:fill="auto"/>
            <w:noWrap/>
            <w:vAlign w:val="bottom"/>
          </w:tcPr>
          <w:p w14:paraId="45A9475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985352D">
            <w:pPr>
              <w:spacing w:after="0" w:line="240" w:lineRule="auto"/>
              <w:jc w:val="right"/>
              <w:rPr>
                <w:rFonts w:eastAsia="Times New Roman" w:cs="Calibri"/>
                <w:color w:val="000000"/>
              </w:rPr>
            </w:pPr>
            <w:r>
              <w:rPr>
                <w:rFonts w:eastAsia="Times New Roman" w:cs="Calibri"/>
                <w:color w:val="000000"/>
              </w:rPr>
              <w:t>668143.5</w:t>
            </w:r>
          </w:p>
        </w:tc>
        <w:tc>
          <w:tcPr>
            <w:tcW w:w="1170" w:type="dxa"/>
            <w:tcBorders>
              <w:top w:val="nil"/>
              <w:left w:val="nil"/>
              <w:bottom w:val="single" w:color="auto" w:sz="4" w:space="0"/>
              <w:right w:val="single" w:color="auto" w:sz="4" w:space="0"/>
            </w:tcBorders>
            <w:shd w:val="clear" w:color="auto" w:fill="auto"/>
            <w:noWrap/>
            <w:vAlign w:val="bottom"/>
          </w:tcPr>
          <w:p w14:paraId="33968261">
            <w:pPr>
              <w:spacing w:after="0" w:line="240" w:lineRule="auto"/>
              <w:jc w:val="right"/>
              <w:rPr>
                <w:rFonts w:eastAsia="Times New Roman" w:cs="Calibri"/>
                <w:color w:val="000000"/>
              </w:rPr>
            </w:pPr>
            <w:r>
              <w:rPr>
                <w:rFonts w:eastAsia="Times New Roman" w:cs="Calibri"/>
                <w:color w:val="000000"/>
              </w:rPr>
              <w:t>937805.6</w:t>
            </w:r>
          </w:p>
        </w:tc>
        <w:tc>
          <w:tcPr>
            <w:tcW w:w="941" w:type="dxa"/>
            <w:tcBorders>
              <w:top w:val="nil"/>
              <w:left w:val="nil"/>
              <w:bottom w:val="single" w:color="auto" w:sz="4" w:space="0"/>
              <w:right w:val="single" w:color="auto" w:sz="4" w:space="0"/>
            </w:tcBorders>
            <w:shd w:val="clear" w:color="auto" w:fill="auto"/>
            <w:noWrap/>
            <w:vAlign w:val="bottom"/>
          </w:tcPr>
          <w:p w14:paraId="1A75A08D">
            <w:pPr>
              <w:spacing w:after="0" w:line="240" w:lineRule="auto"/>
              <w:jc w:val="right"/>
              <w:rPr>
                <w:rFonts w:eastAsia="Times New Roman" w:cs="Calibri"/>
                <w:color w:val="000000"/>
              </w:rPr>
            </w:pPr>
            <w:r>
              <w:rPr>
                <w:rFonts w:eastAsia="Times New Roman" w:cs="Calibri"/>
                <w:color w:val="000000"/>
              </w:rPr>
              <w:t>317.641</w:t>
            </w:r>
          </w:p>
        </w:tc>
      </w:tr>
      <w:tr w14:paraId="7DC847D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3304EA3">
            <w:pPr>
              <w:spacing w:after="0" w:line="240" w:lineRule="auto"/>
              <w:rPr>
                <w:rFonts w:eastAsia="Times New Roman" w:cs="Calibri"/>
                <w:color w:val="000000"/>
              </w:rPr>
            </w:pPr>
            <w:r>
              <w:rPr>
                <w:rFonts w:eastAsia="Times New Roman" w:cs="Calibri"/>
                <w:color w:val="000000"/>
              </w:rPr>
              <w:t>PT189</w:t>
            </w:r>
          </w:p>
        </w:tc>
        <w:tc>
          <w:tcPr>
            <w:tcW w:w="675" w:type="dxa"/>
            <w:tcBorders>
              <w:top w:val="nil"/>
              <w:left w:val="nil"/>
              <w:bottom w:val="single" w:color="auto" w:sz="4" w:space="0"/>
              <w:right w:val="single" w:color="auto" w:sz="4" w:space="0"/>
            </w:tcBorders>
            <w:shd w:val="clear" w:color="auto" w:fill="auto"/>
            <w:noWrap/>
            <w:vAlign w:val="bottom"/>
          </w:tcPr>
          <w:p w14:paraId="4756C67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1BF242C">
            <w:pPr>
              <w:spacing w:after="0" w:line="240" w:lineRule="auto"/>
              <w:jc w:val="right"/>
              <w:rPr>
                <w:rFonts w:eastAsia="Times New Roman" w:cs="Calibri"/>
                <w:color w:val="000000"/>
              </w:rPr>
            </w:pPr>
            <w:r>
              <w:rPr>
                <w:rFonts w:eastAsia="Times New Roman" w:cs="Calibri"/>
                <w:color w:val="000000"/>
              </w:rPr>
              <w:t>668076.3</w:t>
            </w:r>
          </w:p>
        </w:tc>
        <w:tc>
          <w:tcPr>
            <w:tcW w:w="1107" w:type="dxa"/>
            <w:tcBorders>
              <w:top w:val="nil"/>
              <w:left w:val="nil"/>
              <w:bottom w:val="single" w:color="auto" w:sz="4" w:space="0"/>
              <w:right w:val="single" w:color="auto" w:sz="4" w:space="0"/>
            </w:tcBorders>
            <w:shd w:val="clear" w:color="auto" w:fill="auto"/>
            <w:noWrap/>
            <w:vAlign w:val="bottom"/>
          </w:tcPr>
          <w:p w14:paraId="0CB71325">
            <w:pPr>
              <w:spacing w:after="0" w:line="240" w:lineRule="auto"/>
              <w:jc w:val="right"/>
              <w:rPr>
                <w:rFonts w:eastAsia="Times New Roman" w:cs="Calibri"/>
                <w:color w:val="000000"/>
              </w:rPr>
            </w:pPr>
            <w:r>
              <w:rPr>
                <w:rFonts w:eastAsia="Times New Roman" w:cs="Calibri"/>
                <w:color w:val="000000"/>
              </w:rPr>
              <w:t>937744</w:t>
            </w:r>
          </w:p>
        </w:tc>
        <w:tc>
          <w:tcPr>
            <w:tcW w:w="1020" w:type="dxa"/>
            <w:tcBorders>
              <w:top w:val="nil"/>
              <w:left w:val="nil"/>
              <w:bottom w:val="single" w:color="auto" w:sz="4" w:space="0"/>
              <w:right w:val="single" w:color="auto" w:sz="4" w:space="0"/>
            </w:tcBorders>
            <w:shd w:val="clear" w:color="auto" w:fill="auto"/>
            <w:noWrap/>
            <w:vAlign w:val="bottom"/>
          </w:tcPr>
          <w:p w14:paraId="33497F4D">
            <w:pPr>
              <w:spacing w:after="0" w:line="240" w:lineRule="auto"/>
              <w:jc w:val="right"/>
              <w:rPr>
                <w:rFonts w:eastAsia="Times New Roman" w:cs="Calibri"/>
                <w:color w:val="000000"/>
              </w:rPr>
            </w:pPr>
            <w:r>
              <w:rPr>
                <w:rFonts w:eastAsia="Times New Roman" w:cs="Calibri"/>
                <w:color w:val="000000"/>
              </w:rPr>
              <w:t>319.51</w:t>
            </w:r>
          </w:p>
        </w:tc>
        <w:tc>
          <w:tcPr>
            <w:tcW w:w="622" w:type="dxa"/>
            <w:tcBorders>
              <w:top w:val="nil"/>
              <w:left w:val="nil"/>
              <w:bottom w:val="single" w:color="auto" w:sz="4" w:space="0"/>
              <w:right w:val="single" w:color="auto" w:sz="4" w:space="0"/>
            </w:tcBorders>
            <w:shd w:val="clear" w:color="auto" w:fill="auto"/>
            <w:noWrap/>
            <w:vAlign w:val="bottom"/>
          </w:tcPr>
          <w:p w14:paraId="2D84EE0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2C3930D">
            <w:pPr>
              <w:spacing w:after="0" w:line="240" w:lineRule="auto"/>
              <w:rPr>
                <w:rFonts w:eastAsia="Times New Roman" w:cs="Calibri"/>
                <w:color w:val="000000"/>
              </w:rPr>
            </w:pPr>
            <w:r>
              <w:rPr>
                <w:rFonts w:eastAsia="Times New Roman" w:cs="Calibri"/>
                <w:color w:val="000000"/>
              </w:rPr>
              <w:t>PT449</w:t>
            </w:r>
          </w:p>
        </w:tc>
        <w:tc>
          <w:tcPr>
            <w:tcW w:w="825" w:type="dxa"/>
            <w:tcBorders>
              <w:top w:val="nil"/>
              <w:left w:val="nil"/>
              <w:bottom w:val="single" w:color="auto" w:sz="4" w:space="0"/>
              <w:right w:val="single" w:color="auto" w:sz="4" w:space="0"/>
            </w:tcBorders>
            <w:shd w:val="clear" w:color="auto" w:fill="auto"/>
            <w:noWrap/>
            <w:vAlign w:val="bottom"/>
          </w:tcPr>
          <w:p w14:paraId="3B562B2C">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CCBE8EF">
            <w:pPr>
              <w:spacing w:after="0" w:line="240" w:lineRule="auto"/>
              <w:jc w:val="right"/>
              <w:rPr>
                <w:rFonts w:eastAsia="Times New Roman" w:cs="Calibri"/>
                <w:color w:val="000000"/>
              </w:rPr>
            </w:pPr>
            <w:r>
              <w:rPr>
                <w:rFonts w:eastAsia="Times New Roman" w:cs="Calibri"/>
                <w:color w:val="000000"/>
              </w:rPr>
              <w:t>668152.8</w:t>
            </w:r>
          </w:p>
        </w:tc>
        <w:tc>
          <w:tcPr>
            <w:tcW w:w="1170" w:type="dxa"/>
            <w:tcBorders>
              <w:top w:val="nil"/>
              <w:left w:val="nil"/>
              <w:bottom w:val="single" w:color="auto" w:sz="4" w:space="0"/>
              <w:right w:val="single" w:color="auto" w:sz="4" w:space="0"/>
            </w:tcBorders>
            <w:shd w:val="clear" w:color="auto" w:fill="auto"/>
            <w:noWrap/>
            <w:vAlign w:val="bottom"/>
          </w:tcPr>
          <w:p w14:paraId="3EFE3569">
            <w:pPr>
              <w:spacing w:after="0" w:line="240" w:lineRule="auto"/>
              <w:jc w:val="right"/>
              <w:rPr>
                <w:rFonts w:eastAsia="Times New Roman" w:cs="Calibri"/>
                <w:color w:val="000000"/>
              </w:rPr>
            </w:pPr>
            <w:r>
              <w:rPr>
                <w:rFonts w:eastAsia="Times New Roman" w:cs="Calibri"/>
                <w:color w:val="000000"/>
              </w:rPr>
              <w:t>937810.8</w:t>
            </w:r>
          </w:p>
        </w:tc>
        <w:tc>
          <w:tcPr>
            <w:tcW w:w="941" w:type="dxa"/>
            <w:tcBorders>
              <w:top w:val="nil"/>
              <w:left w:val="nil"/>
              <w:bottom w:val="single" w:color="auto" w:sz="4" w:space="0"/>
              <w:right w:val="single" w:color="auto" w:sz="4" w:space="0"/>
            </w:tcBorders>
            <w:shd w:val="clear" w:color="auto" w:fill="auto"/>
            <w:noWrap/>
            <w:vAlign w:val="bottom"/>
          </w:tcPr>
          <w:p w14:paraId="50C6171B">
            <w:pPr>
              <w:spacing w:after="0" w:line="240" w:lineRule="auto"/>
              <w:jc w:val="right"/>
              <w:rPr>
                <w:rFonts w:eastAsia="Times New Roman" w:cs="Calibri"/>
                <w:color w:val="000000"/>
              </w:rPr>
            </w:pPr>
            <w:r>
              <w:rPr>
                <w:rFonts w:eastAsia="Times New Roman" w:cs="Calibri"/>
                <w:color w:val="000000"/>
              </w:rPr>
              <w:t>317.334</w:t>
            </w:r>
          </w:p>
        </w:tc>
      </w:tr>
      <w:tr w14:paraId="28013ED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FC514A1">
            <w:pPr>
              <w:spacing w:after="0" w:line="240" w:lineRule="auto"/>
              <w:rPr>
                <w:rFonts w:eastAsia="Times New Roman" w:cs="Calibri"/>
                <w:color w:val="000000"/>
              </w:rPr>
            </w:pPr>
            <w:r>
              <w:rPr>
                <w:rFonts w:eastAsia="Times New Roman" w:cs="Calibri"/>
                <w:color w:val="000000"/>
              </w:rPr>
              <w:t>PT190</w:t>
            </w:r>
          </w:p>
        </w:tc>
        <w:tc>
          <w:tcPr>
            <w:tcW w:w="675" w:type="dxa"/>
            <w:tcBorders>
              <w:top w:val="nil"/>
              <w:left w:val="nil"/>
              <w:bottom w:val="single" w:color="auto" w:sz="4" w:space="0"/>
              <w:right w:val="single" w:color="auto" w:sz="4" w:space="0"/>
            </w:tcBorders>
            <w:shd w:val="clear" w:color="auto" w:fill="auto"/>
            <w:noWrap/>
            <w:vAlign w:val="bottom"/>
          </w:tcPr>
          <w:p w14:paraId="2BC5B86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F52AD8B">
            <w:pPr>
              <w:spacing w:after="0" w:line="240" w:lineRule="auto"/>
              <w:jc w:val="right"/>
              <w:rPr>
                <w:rFonts w:eastAsia="Times New Roman" w:cs="Calibri"/>
                <w:color w:val="000000"/>
              </w:rPr>
            </w:pPr>
            <w:r>
              <w:rPr>
                <w:rFonts w:eastAsia="Times New Roman" w:cs="Calibri"/>
                <w:color w:val="000000"/>
              </w:rPr>
              <w:t>668079.7</w:t>
            </w:r>
          </w:p>
        </w:tc>
        <w:tc>
          <w:tcPr>
            <w:tcW w:w="1107" w:type="dxa"/>
            <w:tcBorders>
              <w:top w:val="nil"/>
              <w:left w:val="nil"/>
              <w:bottom w:val="single" w:color="auto" w:sz="4" w:space="0"/>
              <w:right w:val="single" w:color="auto" w:sz="4" w:space="0"/>
            </w:tcBorders>
            <w:shd w:val="clear" w:color="auto" w:fill="auto"/>
            <w:noWrap/>
            <w:vAlign w:val="bottom"/>
          </w:tcPr>
          <w:p w14:paraId="76173E5E">
            <w:pPr>
              <w:spacing w:after="0" w:line="240" w:lineRule="auto"/>
              <w:jc w:val="right"/>
              <w:rPr>
                <w:rFonts w:eastAsia="Times New Roman" w:cs="Calibri"/>
                <w:color w:val="000000"/>
              </w:rPr>
            </w:pPr>
            <w:r>
              <w:rPr>
                <w:rFonts w:eastAsia="Times New Roman" w:cs="Calibri"/>
                <w:color w:val="000000"/>
              </w:rPr>
              <w:t>937740.7</w:t>
            </w:r>
          </w:p>
        </w:tc>
        <w:tc>
          <w:tcPr>
            <w:tcW w:w="1020" w:type="dxa"/>
            <w:tcBorders>
              <w:top w:val="nil"/>
              <w:left w:val="nil"/>
              <w:bottom w:val="single" w:color="auto" w:sz="4" w:space="0"/>
              <w:right w:val="single" w:color="auto" w:sz="4" w:space="0"/>
            </w:tcBorders>
            <w:shd w:val="clear" w:color="auto" w:fill="auto"/>
            <w:noWrap/>
            <w:vAlign w:val="bottom"/>
          </w:tcPr>
          <w:p w14:paraId="4DA03006">
            <w:pPr>
              <w:spacing w:after="0" w:line="240" w:lineRule="auto"/>
              <w:jc w:val="right"/>
              <w:rPr>
                <w:rFonts w:eastAsia="Times New Roman" w:cs="Calibri"/>
                <w:color w:val="000000"/>
              </w:rPr>
            </w:pPr>
            <w:r>
              <w:rPr>
                <w:rFonts w:eastAsia="Times New Roman" w:cs="Calibri"/>
                <w:color w:val="000000"/>
              </w:rPr>
              <w:t>319.611</w:t>
            </w:r>
          </w:p>
        </w:tc>
        <w:tc>
          <w:tcPr>
            <w:tcW w:w="622" w:type="dxa"/>
            <w:tcBorders>
              <w:top w:val="nil"/>
              <w:left w:val="nil"/>
              <w:bottom w:val="single" w:color="auto" w:sz="4" w:space="0"/>
              <w:right w:val="single" w:color="auto" w:sz="4" w:space="0"/>
            </w:tcBorders>
            <w:shd w:val="clear" w:color="auto" w:fill="auto"/>
            <w:noWrap/>
            <w:vAlign w:val="bottom"/>
          </w:tcPr>
          <w:p w14:paraId="0F4F746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916012B">
            <w:pPr>
              <w:spacing w:after="0" w:line="240" w:lineRule="auto"/>
              <w:rPr>
                <w:rFonts w:eastAsia="Times New Roman" w:cs="Calibri"/>
                <w:color w:val="000000"/>
              </w:rPr>
            </w:pPr>
            <w:r>
              <w:rPr>
                <w:rFonts w:eastAsia="Times New Roman" w:cs="Calibri"/>
                <w:color w:val="000000"/>
              </w:rPr>
              <w:t>PT450</w:t>
            </w:r>
          </w:p>
        </w:tc>
        <w:tc>
          <w:tcPr>
            <w:tcW w:w="825" w:type="dxa"/>
            <w:tcBorders>
              <w:top w:val="nil"/>
              <w:left w:val="nil"/>
              <w:bottom w:val="single" w:color="auto" w:sz="4" w:space="0"/>
              <w:right w:val="single" w:color="auto" w:sz="4" w:space="0"/>
            </w:tcBorders>
            <w:shd w:val="clear" w:color="auto" w:fill="auto"/>
            <w:noWrap/>
            <w:vAlign w:val="bottom"/>
          </w:tcPr>
          <w:p w14:paraId="7FB1FFD1">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0DEDBFB">
            <w:pPr>
              <w:spacing w:after="0" w:line="240" w:lineRule="auto"/>
              <w:jc w:val="right"/>
              <w:rPr>
                <w:rFonts w:eastAsia="Times New Roman" w:cs="Calibri"/>
                <w:color w:val="000000"/>
              </w:rPr>
            </w:pPr>
            <w:r>
              <w:rPr>
                <w:rFonts w:eastAsia="Times New Roman" w:cs="Calibri"/>
                <w:color w:val="000000"/>
              </w:rPr>
              <w:t>668152.8</w:t>
            </w:r>
          </w:p>
        </w:tc>
        <w:tc>
          <w:tcPr>
            <w:tcW w:w="1170" w:type="dxa"/>
            <w:tcBorders>
              <w:top w:val="nil"/>
              <w:left w:val="nil"/>
              <w:bottom w:val="single" w:color="auto" w:sz="4" w:space="0"/>
              <w:right w:val="single" w:color="auto" w:sz="4" w:space="0"/>
            </w:tcBorders>
            <w:shd w:val="clear" w:color="auto" w:fill="auto"/>
            <w:noWrap/>
            <w:vAlign w:val="bottom"/>
          </w:tcPr>
          <w:p w14:paraId="54D692EF">
            <w:pPr>
              <w:spacing w:after="0" w:line="240" w:lineRule="auto"/>
              <w:jc w:val="right"/>
              <w:rPr>
                <w:rFonts w:eastAsia="Times New Roman" w:cs="Calibri"/>
                <w:color w:val="000000"/>
              </w:rPr>
            </w:pPr>
            <w:r>
              <w:rPr>
                <w:rFonts w:eastAsia="Times New Roman" w:cs="Calibri"/>
                <w:color w:val="000000"/>
              </w:rPr>
              <w:t>937803.9</w:t>
            </w:r>
          </w:p>
        </w:tc>
        <w:tc>
          <w:tcPr>
            <w:tcW w:w="941" w:type="dxa"/>
            <w:tcBorders>
              <w:top w:val="nil"/>
              <w:left w:val="nil"/>
              <w:bottom w:val="single" w:color="auto" w:sz="4" w:space="0"/>
              <w:right w:val="single" w:color="auto" w:sz="4" w:space="0"/>
            </w:tcBorders>
            <w:shd w:val="clear" w:color="auto" w:fill="auto"/>
            <w:noWrap/>
            <w:vAlign w:val="bottom"/>
          </w:tcPr>
          <w:p w14:paraId="5DED2D0A">
            <w:pPr>
              <w:spacing w:after="0" w:line="240" w:lineRule="auto"/>
              <w:jc w:val="right"/>
              <w:rPr>
                <w:rFonts w:eastAsia="Times New Roman" w:cs="Calibri"/>
                <w:color w:val="000000"/>
              </w:rPr>
            </w:pPr>
            <w:r>
              <w:rPr>
                <w:rFonts w:eastAsia="Times New Roman" w:cs="Calibri"/>
                <w:color w:val="000000"/>
              </w:rPr>
              <w:t>317.388</w:t>
            </w:r>
          </w:p>
        </w:tc>
      </w:tr>
      <w:tr w14:paraId="4C9E2CF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74B81D">
            <w:pPr>
              <w:spacing w:after="0" w:line="240" w:lineRule="auto"/>
              <w:rPr>
                <w:rFonts w:eastAsia="Times New Roman" w:cs="Calibri"/>
                <w:color w:val="000000"/>
              </w:rPr>
            </w:pPr>
            <w:r>
              <w:rPr>
                <w:rFonts w:eastAsia="Times New Roman" w:cs="Calibri"/>
                <w:color w:val="000000"/>
              </w:rPr>
              <w:t>PT191</w:t>
            </w:r>
          </w:p>
        </w:tc>
        <w:tc>
          <w:tcPr>
            <w:tcW w:w="675" w:type="dxa"/>
            <w:tcBorders>
              <w:top w:val="nil"/>
              <w:left w:val="nil"/>
              <w:bottom w:val="single" w:color="auto" w:sz="4" w:space="0"/>
              <w:right w:val="single" w:color="auto" w:sz="4" w:space="0"/>
            </w:tcBorders>
            <w:shd w:val="clear" w:color="auto" w:fill="auto"/>
            <w:noWrap/>
            <w:vAlign w:val="bottom"/>
          </w:tcPr>
          <w:p w14:paraId="5EB629A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3E4A84E">
            <w:pPr>
              <w:spacing w:after="0" w:line="240" w:lineRule="auto"/>
              <w:jc w:val="right"/>
              <w:rPr>
                <w:rFonts w:eastAsia="Times New Roman" w:cs="Calibri"/>
                <w:color w:val="000000"/>
              </w:rPr>
            </w:pPr>
            <w:r>
              <w:rPr>
                <w:rFonts w:eastAsia="Times New Roman" w:cs="Calibri"/>
                <w:color w:val="000000"/>
              </w:rPr>
              <w:t>668080.3</w:t>
            </w:r>
          </w:p>
        </w:tc>
        <w:tc>
          <w:tcPr>
            <w:tcW w:w="1107" w:type="dxa"/>
            <w:tcBorders>
              <w:top w:val="nil"/>
              <w:left w:val="nil"/>
              <w:bottom w:val="single" w:color="auto" w:sz="4" w:space="0"/>
              <w:right w:val="single" w:color="auto" w:sz="4" w:space="0"/>
            </w:tcBorders>
            <w:shd w:val="clear" w:color="auto" w:fill="auto"/>
            <w:noWrap/>
            <w:vAlign w:val="bottom"/>
          </w:tcPr>
          <w:p w14:paraId="5D2C851E">
            <w:pPr>
              <w:spacing w:after="0" w:line="240" w:lineRule="auto"/>
              <w:jc w:val="right"/>
              <w:rPr>
                <w:rFonts w:eastAsia="Times New Roman" w:cs="Calibri"/>
                <w:color w:val="000000"/>
              </w:rPr>
            </w:pPr>
            <w:r>
              <w:rPr>
                <w:rFonts w:eastAsia="Times New Roman" w:cs="Calibri"/>
                <w:color w:val="000000"/>
              </w:rPr>
              <w:t>937743.2</w:t>
            </w:r>
          </w:p>
        </w:tc>
        <w:tc>
          <w:tcPr>
            <w:tcW w:w="1020" w:type="dxa"/>
            <w:tcBorders>
              <w:top w:val="nil"/>
              <w:left w:val="nil"/>
              <w:bottom w:val="single" w:color="auto" w:sz="4" w:space="0"/>
              <w:right w:val="single" w:color="auto" w:sz="4" w:space="0"/>
            </w:tcBorders>
            <w:shd w:val="clear" w:color="auto" w:fill="auto"/>
            <w:noWrap/>
            <w:vAlign w:val="bottom"/>
          </w:tcPr>
          <w:p w14:paraId="4991032B">
            <w:pPr>
              <w:spacing w:after="0" w:line="240" w:lineRule="auto"/>
              <w:jc w:val="right"/>
              <w:rPr>
                <w:rFonts w:eastAsia="Times New Roman" w:cs="Calibri"/>
                <w:color w:val="000000"/>
              </w:rPr>
            </w:pPr>
            <w:r>
              <w:rPr>
                <w:rFonts w:eastAsia="Times New Roman" w:cs="Calibri"/>
                <w:color w:val="000000"/>
              </w:rPr>
              <w:t>319.569</w:t>
            </w:r>
          </w:p>
        </w:tc>
        <w:tc>
          <w:tcPr>
            <w:tcW w:w="622" w:type="dxa"/>
            <w:tcBorders>
              <w:top w:val="nil"/>
              <w:left w:val="nil"/>
              <w:bottom w:val="single" w:color="auto" w:sz="4" w:space="0"/>
              <w:right w:val="single" w:color="auto" w:sz="4" w:space="0"/>
            </w:tcBorders>
            <w:shd w:val="clear" w:color="auto" w:fill="auto"/>
            <w:noWrap/>
            <w:vAlign w:val="bottom"/>
          </w:tcPr>
          <w:p w14:paraId="086933A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700004F">
            <w:pPr>
              <w:spacing w:after="0" w:line="240" w:lineRule="auto"/>
              <w:rPr>
                <w:rFonts w:eastAsia="Times New Roman" w:cs="Calibri"/>
                <w:color w:val="000000"/>
              </w:rPr>
            </w:pPr>
            <w:r>
              <w:rPr>
                <w:rFonts w:eastAsia="Times New Roman" w:cs="Calibri"/>
                <w:color w:val="000000"/>
              </w:rPr>
              <w:t>PT451</w:t>
            </w:r>
          </w:p>
        </w:tc>
        <w:tc>
          <w:tcPr>
            <w:tcW w:w="825" w:type="dxa"/>
            <w:tcBorders>
              <w:top w:val="nil"/>
              <w:left w:val="nil"/>
              <w:bottom w:val="single" w:color="auto" w:sz="4" w:space="0"/>
              <w:right w:val="single" w:color="auto" w:sz="4" w:space="0"/>
            </w:tcBorders>
            <w:shd w:val="clear" w:color="auto" w:fill="auto"/>
            <w:noWrap/>
            <w:vAlign w:val="bottom"/>
          </w:tcPr>
          <w:p w14:paraId="136EA2F9">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50650B06">
            <w:pPr>
              <w:spacing w:after="0" w:line="240" w:lineRule="auto"/>
              <w:jc w:val="right"/>
              <w:rPr>
                <w:rFonts w:eastAsia="Times New Roman" w:cs="Calibri"/>
                <w:color w:val="000000"/>
              </w:rPr>
            </w:pPr>
            <w:r>
              <w:rPr>
                <w:rFonts w:eastAsia="Times New Roman" w:cs="Calibri"/>
                <w:color w:val="000000"/>
              </w:rPr>
              <w:t>668120.4</w:t>
            </w:r>
          </w:p>
        </w:tc>
        <w:tc>
          <w:tcPr>
            <w:tcW w:w="1170" w:type="dxa"/>
            <w:tcBorders>
              <w:top w:val="nil"/>
              <w:left w:val="nil"/>
              <w:bottom w:val="single" w:color="auto" w:sz="4" w:space="0"/>
              <w:right w:val="single" w:color="auto" w:sz="4" w:space="0"/>
            </w:tcBorders>
            <w:shd w:val="clear" w:color="auto" w:fill="auto"/>
            <w:noWrap/>
            <w:vAlign w:val="bottom"/>
          </w:tcPr>
          <w:p w14:paraId="7BE83915">
            <w:pPr>
              <w:spacing w:after="0" w:line="240" w:lineRule="auto"/>
              <w:jc w:val="right"/>
              <w:rPr>
                <w:rFonts w:eastAsia="Times New Roman" w:cs="Calibri"/>
                <w:color w:val="000000"/>
              </w:rPr>
            </w:pPr>
            <w:r>
              <w:rPr>
                <w:rFonts w:eastAsia="Times New Roman" w:cs="Calibri"/>
                <w:color w:val="000000"/>
              </w:rPr>
              <w:t>937826.9</w:t>
            </w:r>
          </w:p>
        </w:tc>
        <w:tc>
          <w:tcPr>
            <w:tcW w:w="941" w:type="dxa"/>
            <w:tcBorders>
              <w:top w:val="nil"/>
              <w:left w:val="nil"/>
              <w:bottom w:val="single" w:color="auto" w:sz="4" w:space="0"/>
              <w:right w:val="single" w:color="auto" w:sz="4" w:space="0"/>
            </w:tcBorders>
            <w:shd w:val="clear" w:color="auto" w:fill="auto"/>
            <w:noWrap/>
            <w:vAlign w:val="bottom"/>
          </w:tcPr>
          <w:p w14:paraId="4D14600D">
            <w:pPr>
              <w:spacing w:after="0" w:line="240" w:lineRule="auto"/>
              <w:jc w:val="right"/>
              <w:rPr>
                <w:rFonts w:eastAsia="Times New Roman" w:cs="Calibri"/>
                <w:color w:val="000000"/>
              </w:rPr>
            </w:pPr>
            <w:r>
              <w:rPr>
                <w:rFonts w:eastAsia="Times New Roman" w:cs="Calibri"/>
                <w:color w:val="000000"/>
              </w:rPr>
              <w:t>317.189</w:t>
            </w:r>
          </w:p>
        </w:tc>
      </w:tr>
      <w:tr w14:paraId="17C62FB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EA14743">
            <w:pPr>
              <w:spacing w:after="0" w:line="240" w:lineRule="auto"/>
              <w:rPr>
                <w:rFonts w:eastAsia="Times New Roman" w:cs="Calibri"/>
                <w:color w:val="000000"/>
              </w:rPr>
            </w:pPr>
            <w:r>
              <w:rPr>
                <w:rFonts w:eastAsia="Times New Roman" w:cs="Calibri"/>
                <w:color w:val="000000"/>
              </w:rPr>
              <w:t>PT192</w:t>
            </w:r>
          </w:p>
        </w:tc>
        <w:tc>
          <w:tcPr>
            <w:tcW w:w="675" w:type="dxa"/>
            <w:tcBorders>
              <w:top w:val="nil"/>
              <w:left w:val="nil"/>
              <w:bottom w:val="single" w:color="auto" w:sz="4" w:space="0"/>
              <w:right w:val="single" w:color="auto" w:sz="4" w:space="0"/>
            </w:tcBorders>
            <w:shd w:val="clear" w:color="auto" w:fill="auto"/>
            <w:noWrap/>
            <w:vAlign w:val="bottom"/>
          </w:tcPr>
          <w:p w14:paraId="69B8A82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EDE6BCB">
            <w:pPr>
              <w:spacing w:after="0" w:line="240" w:lineRule="auto"/>
              <w:jc w:val="right"/>
              <w:rPr>
                <w:rFonts w:eastAsia="Times New Roman" w:cs="Calibri"/>
                <w:color w:val="000000"/>
              </w:rPr>
            </w:pPr>
            <w:r>
              <w:rPr>
                <w:rFonts w:eastAsia="Times New Roman" w:cs="Calibri"/>
                <w:color w:val="000000"/>
              </w:rPr>
              <w:t>668078.8</w:t>
            </w:r>
          </w:p>
        </w:tc>
        <w:tc>
          <w:tcPr>
            <w:tcW w:w="1107" w:type="dxa"/>
            <w:tcBorders>
              <w:top w:val="nil"/>
              <w:left w:val="nil"/>
              <w:bottom w:val="single" w:color="auto" w:sz="4" w:space="0"/>
              <w:right w:val="single" w:color="auto" w:sz="4" w:space="0"/>
            </w:tcBorders>
            <w:shd w:val="clear" w:color="auto" w:fill="auto"/>
            <w:noWrap/>
            <w:vAlign w:val="bottom"/>
          </w:tcPr>
          <w:p w14:paraId="79D41412">
            <w:pPr>
              <w:spacing w:after="0" w:line="240" w:lineRule="auto"/>
              <w:jc w:val="right"/>
              <w:rPr>
                <w:rFonts w:eastAsia="Times New Roman" w:cs="Calibri"/>
                <w:color w:val="000000"/>
              </w:rPr>
            </w:pPr>
            <w:r>
              <w:rPr>
                <w:rFonts w:eastAsia="Times New Roman" w:cs="Calibri"/>
                <w:color w:val="000000"/>
              </w:rPr>
              <w:t>937739.9</w:t>
            </w:r>
          </w:p>
        </w:tc>
        <w:tc>
          <w:tcPr>
            <w:tcW w:w="1020" w:type="dxa"/>
            <w:tcBorders>
              <w:top w:val="nil"/>
              <w:left w:val="nil"/>
              <w:bottom w:val="single" w:color="auto" w:sz="4" w:space="0"/>
              <w:right w:val="single" w:color="auto" w:sz="4" w:space="0"/>
            </w:tcBorders>
            <w:shd w:val="clear" w:color="auto" w:fill="auto"/>
            <w:noWrap/>
            <w:vAlign w:val="bottom"/>
          </w:tcPr>
          <w:p w14:paraId="762C0620">
            <w:pPr>
              <w:spacing w:after="0" w:line="240" w:lineRule="auto"/>
              <w:jc w:val="right"/>
              <w:rPr>
                <w:rFonts w:eastAsia="Times New Roman" w:cs="Calibri"/>
                <w:color w:val="000000"/>
              </w:rPr>
            </w:pPr>
            <w:r>
              <w:rPr>
                <w:rFonts w:eastAsia="Times New Roman" w:cs="Calibri"/>
                <w:color w:val="000000"/>
              </w:rPr>
              <w:t>319.631</w:t>
            </w:r>
          </w:p>
        </w:tc>
        <w:tc>
          <w:tcPr>
            <w:tcW w:w="622" w:type="dxa"/>
            <w:tcBorders>
              <w:top w:val="nil"/>
              <w:left w:val="nil"/>
              <w:bottom w:val="single" w:color="auto" w:sz="4" w:space="0"/>
              <w:right w:val="single" w:color="auto" w:sz="4" w:space="0"/>
            </w:tcBorders>
            <w:shd w:val="clear" w:color="auto" w:fill="auto"/>
            <w:noWrap/>
            <w:vAlign w:val="bottom"/>
          </w:tcPr>
          <w:p w14:paraId="3D81D48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B7E377F">
            <w:pPr>
              <w:spacing w:after="0" w:line="240" w:lineRule="auto"/>
              <w:rPr>
                <w:rFonts w:eastAsia="Times New Roman" w:cs="Calibri"/>
                <w:color w:val="000000"/>
              </w:rPr>
            </w:pPr>
            <w:r>
              <w:rPr>
                <w:rFonts w:eastAsia="Times New Roman" w:cs="Calibri"/>
                <w:color w:val="000000"/>
              </w:rPr>
              <w:t>PT452</w:t>
            </w:r>
          </w:p>
        </w:tc>
        <w:tc>
          <w:tcPr>
            <w:tcW w:w="825" w:type="dxa"/>
            <w:tcBorders>
              <w:top w:val="nil"/>
              <w:left w:val="nil"/>
              <w:bottom w:val="single" w:color="auto" w:sz="4" w:space="0"/>
              <w:right w:val="single" w:color="auto" w:sz="4" w:space="0"/>
            </w:tcBorders>
            <w:shd w:val="clear" w:color="auto" w:fill="auto"/>
            <w:noWrap/>
            <w:vAlign w:val="bottom"/>
          </w:tcPr>
          <w:p w14:paraId="0952986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D284F0F">
            <w:pPr>
              <w:spacing w:after="0" w:line="240" w:lineRule="auto"/>
              <w:jc w:val="right"/>
              <w:rPr>
                <w:rFonts w:eastAsia="Times New Roman" w:cs="Calibri"/>
                <w:color w:val="000000"/>
              </w:rPr>
            </w:pPr>
            <w:r>
              <w:rPr>
                <w:rFonts w:eastAsia="Times New Roman" w:cs="Calibri"/>
                <w:color w:val="000000"/>
              </w:rPr>
              <w:t>668123.3</w:t>
            </w:r>
          </w:p>
        </w:tc>
        <w:tc>
          <w:tcPr>
            <w:tcW w:w="1170" w:type="dxa"/>
            <w:tcBorders>
              <w:top w:val="nil"/>
              <w:left w:val="nil"/>
              <w:bottom w:val="single" w:color="auto" w:sz="4" w:space="0"/>
              <w:right w:val="single" w:color="auto" w:sz="4" w:space="0"/>
            </w:tcBorders>
            <w:shd w:val="clear" w:color="auto" w:fill="auto"/>
            <w:noWrap/>
            <w:vAlign w:val="bottom"/>
          </w:tcPr>
          <w:p w14:paraId="0A4C2E71">
            <w:pPr>
              <w:spacing w:after="0" w:line="240" w:lineRule="auto"/>
              <w:jc w:val="right"/>
              <w:rPr>
                <w:rFonts w:eastAsia="Times New Roman" w:cs="Calibri"/>
                <w:color w:val="000000"/>
              </w:rPr>
            </w:pPr>
            <w:r>
              <w:rPr>
                <w:rFonts w:eastAsia="Times New Roman" w:cs="Calibri"/>
                <w:color w:val="000000"/>
              </w:rPr>
              <w:t>937828</w:t>
            </w:r>
          </w:p>
        </w:tc>
        <w:tc>
          <w:tcPr>
            <w:tcW w:w="941" w:type="dxa"/>
            <w:tcBorders>
              <w:top w:val="nil"/>
              <w:left w:val="nil"/>
              <w:bottom w:val="single" w:color="auto" w:sz="4" w:space="0"/>
              <w:right w:val="single" w:color="auto" w:sz="4" w:space="0"/>
            </w:tcBorders>
            <w:shd w:val="clear" w:color="auto" w:fill="auto"/>
            <w:noWrap/>
            <w:vAlign w:val="bottom"/>
          </w:tcPr>
          <w:p w14:paraId="1B8E5DDA">
            <w:pPr>
              <w:spacing w:after="0" w:line="240" w:lineRule="auto"/>
              <w:jc w:val="right"/>
              <w:rPr>
                <w:rFonts w:eastAsia="Times New Roman" w:cs="Calibri"/>
                <w:color w:val="000000"/>
              </w:rPr>
            </w:pPr>
            <w:r>
              <w:rPr>
                <w:rFonts w:eastAsia="Times New Roman" w:cs="Calibri"/>
                <w:color w:val="000000"/>
              </w:rPr>
              <w:t>316.989</w:t>
            </w:r>
          </w:p>
        </w:tc>
      </w:tr>
      <w:tr w14:paraId="447B2AE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963EE23">
            <w:pPr>
              <w:spacing w:after="0" w:line="240" w:lineRule="auto"/>
              <w:rPr>
                <w:rFonts w:eastAsia="Times New Roman" w:cs="Calibri"/>
                <w:color w:val="000000"/>
              </w:rPr>
            </w:pPr>
            <w:r>
              <w:rPr>
                <w:rFonts w:eastAsia="Times New Roman" w:cs="Calibri"/>
                <w:color w:val="000000"/>
              </w:rPr>
              <w:t>PT193</w:t>
            </w:r>
          </w:p>
        </w:tc>
        <w:tc>
          <w:tcPr>
            <w:tcW w:w="675" w:type="dxa"/>
            <w:tcBorders>
              <w:top w:val="nil"/>
              <w:left w:val="nil"/>
              <w:bottom w:val="single" w:color="auto" w:sz="4" w:space="0"/>
              <w:right w:val="single" w:color="auto" w:sz="4" w:space="0"/>
            </w:tcBorders>
            <w:shd w:val="clear" w:color="auto" w:fill="auto"/>
            <w:noWrap/>
            <w:vAlign w:val="bottom"/>
          </w:tcPr>
          <w:p w14:paraId="67B7EA2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FEC0530">
            <w:pPr>
              <w:spacing w:after="0" w:line="240" w:lineRule="auto"/>
              <w:jc w:val="right"/>
              <w:rPr>
                <w:rFonts w:eastAsia="Times New Roman" w:cs="Calibri"/>
                <w:color w:val="000000"/>
              </w:rPr>
            </w:pPr>
            <w:r>
              <w:rPr>
                <w:rFonts w:eastAsia="Times New Roman" w:cs="Calibri"/>
                <w:color w:val="000000"/>
              </w:rPr>
              <w:t>668078.8</w:t>
            </w:r>
          </w:p>
        </w:tc>
        <w:tc>
          <w:tcPr>
            <w:tcW w:w="1107" w:type="dxa"/>
            <w:tcBorders>
              <w:top w:val="nil"/>
              <w:left w:val="nil"/>
              <w:bottom w:val="single" w:color="auto" w:sz="4" w:space="0"/>
              <w:right w:val="single" w:color="auto" w:sz="4" w:space="0"/>
            </w:tcBorders>
            <w:shd w:val="clear" w:color="auto" w:fill="auto"/>
            <w:noWrap/>
            <w:vAlign w:val="bottom"/>
          </w:tcPr>
          <w:p w14:paraId="22E110C2">
            <w:pPr>
              <w:spacing w:after="0" w:line="240" w:lineRule="auto"/>
              <w:jc w:val="right"/>
              <w:rPr>
                <w:rFonts w:eastAsia="Times New Roman" w:cs="Calibri"/>
                <w:color w:val="000000"/>
              </w:rPr>
            </w:pPr>
            <w:r>
              <w:rPr>
                <w:rFonts w:eastAsia="Times New Roman" w:cs="Calibri"/>
                <w:color w:val="000000"/>
              </w:rPr>
              <w:t>937737.1</w:t>
            </w:r>
          </w:p>
        </w:tc>
        <w:tc>
          <w:tcPr>
            <w:tcW w:w="1020" w:type="dxa"/>
            <w:tcBorders>
              <w:top w:val="nil"/>
              <w:left w:val="nil"/>
              <w:bottom w:val="single" w:color="auto" w:sz="4" w:space="0"/>
              <w:right w:val="single" w:color="auto" w:sz="4" w:space="0"/>
            </w:tcBorders>
            <w:shd w:val="clear" w:color="auto" w:fill="auto"/>
            <w:noWrap/>
            <w:vAlign w:val="bottom"/>
          </w:tcPr>
          <w:p w14:paraId="495B3878">
            <w:pPr>
              <w:spacing w:after="0" w:line="240" w:lineRule="auto"/>
              <w:jc w:val="right"/>
              <w:rPr>
                <w:rFonts w:eastAsia="Times New Roman" w:cs="Calibri"/>
                <w:color w:val="000000"/>
              </w:rPr>
            </w:pPr>
            <w:r>
              <w:rPr>
                <w:rFonts w:eastAsia="Times New Roman" w:cs="Calibri"/>
                <w:color w:val="000000"/>
              </w:rPr>
              <w:t>319.719</w:t>
            </w:r>
          </w:p>
        </w:tc>
        <w:tc>
          <w:tcPr>
            <w:tcW w:w="622" w:type="dxa"/>
            <w:tcBorders>
              <w:top w:val="nil"/>
              <w:left w:val="nil"/>
              <w:bottom w:val="single" w:color="auto" w:sz="4" w:space="0"/>
              <w:right w:val="single" w:color="auto" w:sz="4" w:space="0"/>
            </w:tcBorders>
            <w:shd w:val="clear" w:color="auto" w:fill="auto"/>
            <w:noWrap/>
            <w:vAlign w:val="bottom"/>
          </w:tcPr>
          <w:p w14:paraId="2F6682B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BE3277D">
            <w:pPr>
              <w:spacing w:after="0" w:line="240" w:lineRule="auto"/>
              <w:rPr>
                <w:rFonts w:eastAsia="Times New Roman" w:cs="Calibri"/>
                <w:color w:val="000000"/>
              </w:rPr>
            </w:pPr>
            <w:r>
              <w:rPr>
                <w:rFonts w:eastAsia="Times New Roman" w:cs="Calibri"/>
                <w:color w:val="000000"/>
              </w:rPr>
              <w:t>PT453</w:t>
            </w:r>
          </w:p>
        </w:tc>
        <w:tc>
          <w:tcPr>
            <w:tcW w:w="825" w:type="dxa"/>
            <w:tcBorders>
              <w:top w:val="nil"/>
              <w:left w:val="nil"/>
              <w:bottom w:val="single" w:color="auto" w:sz="4" w:space="0"/>
              <w:right w:val="single" w:color="auto" w:sz="4" w:space="0"/>
            </w:tcBorders>
            <w:shd w:val="clear" w:color="auto" w:fill="auto"/>
            <w:noWrap/>
            <w:vAlign w:val="bottom"/>
          </w:tcPr>
          <w:p w14:paraId="72661DE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44A6077">
            <w:pPr>
              <w:spacing w:after="0" w:line="240" w:lineRule="auto"/>
              <w:jc w:val="right"/>
              <w:rPr>
                <w:rFonts w:eastAsia="Times New Roman" w:cs="Calibri"/>
                <w:color w:val="000000"/>
              </w:rPr>
            </w:pPr>
            <w:r>
              <w:rPr>
                <w:rFonts w:eastAsia="Times New Roman" w:cs="Calibri"/>
                <w:color w:val="000000"/>
              </w:rPr>
              <w:t>668126.8</w:t>
            </w:r>
          </w:p>
        </w:tc>
        <w:tc>
          <w:tcPr>
            <w:tcW w:w="1170" w:type="dxa"/>
            <w:tcBorders>
              <w:top w:val="nil"/>
              <w:left w:val="nil"/>
              <w:bottom w:val="single" w:color="auto" w:sz="4" w:space="0"/>
              <w:right w:val="single" w:color="auto" w:sz="4" w:space="0"/>
            </w:tcBorders>
            <w:shd w:val="clear" w:color="auto" w:fill="auto"/>
            <w:noWrap/>
            <w:vAlign w:val="bottom"/>
          </w:tcPr>
          <w:p w14:paraId="7ADA205B">
            <w:pPr>
              <w:spacing w:after="0" w:line="240" w:lineRule="auto"/>
              <w:jc w:val="right"/>
              <w:rPr>
                <w:rFonts w:eastAsia="Times New Roman" w:cs="Calibri"/>
                <w:color w:val="000000"/>
              </w:rPr>
            </w:pPr>
            <w:r>
              <w:rPr>
                <w:rFonts w:eastAsia="Times New Roman" w:cs="Calibri"/>
                <w:color w:val="000000"/>
              </w:rPr>
              <w:t>937828.7</w:t>
            </w:r>
          </w:p>
        </w:tc>
        <w:tc>
          <w:tcPr>
            <w:tcW w:w="941" w:type="dxa"/>
            <w:tcBorders>
              <w:top w:val="nil"/>
              <w:left w:val="nil"/>
              <w:bottom w:val="single" w:color="auto" w:sz="4" w:space="0"/>
              <w:right w:val="single" w:color="auto" w:sz="4" w:space="0"/>
            </w:tcBorders>
            <w:shd w:val="clear" w:color="auto" w:fill="auto"/>
            <w:noWrap/>
            <w:vAlign w:val="bottom"/>
          </w:tcPr>
          <w:p w14:paraId="5E28FC84">
            <w:pPr>
              <w:spacing w:after="0" w:line="240" w:lineRule="auto"/>
              <w:jc w:val="right"/>
              <w:rPr>
                <w:rFonts w:eastAsia="Times New Roman" w:cs="Calibri"/>
                <w:color w:val="000000"/>
              </w:rPr>
            </w:pPr>
            <w:r>
              <w:rPr>
                <w:rFonts w:eastAsia="Times New Roman" w:cs="Calibri"/>
                <w:color w:val="000000"/>
              </w:rPr>
              <w:t>316.943</w:t>
            </w:r>
          </w:p>
        </w:tc>
      </w:tr>
      <w:tr w14:paraId="4478600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2AA9EE6">
            <w:pPr>
              <w:spacing w:after="0" w:line="240" w:lineRule="auto"/>
              <w:rPr>
                <w:rFonts w:eastAsia="Times New Roman" w:cs="Calibri"/>
                <w:color w:val="000000"/>
              </w:rPr>
            </w:pPr>
            <w:r>
              <w:rPr>
                <w:rFonts w:eastAsia="Times New Roman" w:cs="Calibri"/>
                <w:color w:val="000000"/>
              </w:rPr>
              <w:t>PT194</w:t>
            </w:r>
          </w:p>
        </w:tc>
        <w:tc>
          <w:tcPr>
            <w:tcW w:w="675" w:type="dxa"/>
            <w:tcBorders>
              <w:top w:val="nil"/>
              <w:left w:val="nil"/>
              <w:bottom w:val="single" w:color="auto" w:sz="4" w:space="0"/>
              <w:right w:val="single" w:color="auto" w:sz="4" w:space="0"/>
            </w:tcBorders>
            <w:shd w:val="clear" w:color="auto" w:fill="auto"/>
            <w:noWrap/>
            <w:vAlign w:val="bottom"/>
          </w:tcPr>
          <w:p w14:paraId="077C8C3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3FE34F7">
            <w:pPr>
              <w:spacing w:after="0" w:line="240" w:lineRule="auto"/>
              <w:jc w:val="right"/>
              <w:rPr>
                <w:rFonts w:eastAsia="Times New Roman" w:cs="Calibri"/>
                <w:color w:val="000000"/>
              </w:rPr>
            </w:pPr>
            <w:r>
              <w:rPr>
                <w:rFonts w:eastAsia="Times New Roman" w:cs="Calibri"/>
                <w:color w:val="000000"/>
              </w:rPr>
              <w:t>668081</w:t>
            </w:r>
          </w:p>
        </w:tc>
        <w:tc>
          <w:tcPr>
            <w:tcW w:w="1107" w:type="dxa"/>
            <w:tcBorders>
              <w:top w:val="nil"/>
              <w:left w:val="nil"/>
              <w:bottom w:val="single" w:color="auto" w:sz="4" w:space="0"/>
              <w:right w:val="single" w:color="auto" w:sz="4" w:space="0"/>
            </w:tcBorders>
            <w:shd w:val="clear" w:color="auto" w:fill="auto"/>
            <w:noWrap/>
            <w:vAlign w:val="bottom"/>
          </w:tcPr>
          <w:p w14:paraId="2AFD39F0">
            <w:pPr>
              <w:spacing w:after="0" w:line="240" w:lineRule="auto"/>
              <w:jc w:val="right"/>
              <w:rPr>
                <w:rFonts w:eastAsia="Times New Roman" w:cs="Calibri"/>
                <w:color w:val="000000"/>
              </w:rPr>
            </w:pPr>
            <w:r>
              <w:rPr>
                <w:rFonts w:eastAsia="Times New Roman" w:cs="Calibri"/>
                <w:color w:val="000000"/>
              </w:rPr>
              <w:t>937736.3</w:t>
            </w:r>
          </w:p>
        </w:tc>
        <w:tc>
          <w:tcPr>
            <w:tcW w:w="1020" w:type="dxa"/>
            <w:tcBorders>
              <w:top w:val="nil"/>
              <w:left w:val="nil"/>
              <w:bottom w:val="single" w:color="auto" w:sz="4" w:space="0"/>
              <w:right w:val="single" w:color="auto" w:sz="4" w:space="0"/>
            </w:tcBorders>
            <w:shd w:val="clear" w:color="auto" w:fill="auto"/>
            <w:noWrap/>
            <w:vAlign w:val="bottom"/>
          </w:tcPr>
          <w:p w14:paraId="51BB21DD">
            <w:pPr>
              <w:spacing w:after="0" w:line="240" w:lineRule="auto"/>
              <w:jc w:val="right"/>
              <w:rPr>
                <w:rFonts w:eastAsia="Times New Roman" w:cs="Calibri"/>
                <w:color w:val="000000"/>
              </w:rPr>
            </w:pPr>
            <w:r>
              <w:rPr>
                <w:rFonts w:eastAsia="Times New Roman" w:cs="Calibri"/>
                <w:color w:val="000000"/>
              </w:rPr>
              <w:t>319.732</w:t>
            </w:r>
          </w:p>
        </w:tc>
        <w:tc>
          <w:tcPr>
            <w:tcW w:w="622" w:type="dxa"/>
            <w:tcBorders>
              <w:top w:val="nil"/>
              <w:left w:val="nil"/>
              <w:bottom w:val="single" w:color="auto" w:sz="4" w:space="0"/>
              <w:right w:val="single" w:color="auto" w:sz="4" w:space="0"/>
            </w:tcBorders>
            <w:shd w:val="clear" w:color="auto" w:fill="auto"/>
            <w:noWrap/>
            <w:vAlign w:val="bottom"/>
          </w:tcPr>
          <w:p w14:paraId="60C5451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8293564">
            <w:pPr>
              <w:spacing w:after="0" w:line="240" w:lineRule="auto"/>
              <w:rPr>
                <w:rFonts w:eastAsia="Times New Roman" w:cs="Calibri"/>
                <w:color w:val="000000"/>
              </w:rPr>
            </w:pPr>
            <w:r>
              <w:rPr>
                <w:rFonts w:eastAsia="Times New Roman" w:cs="Calibri"/>
                <w:color w:val="000000"/>
              </w:rPr>
              <w:t>PT454</w:t>
            </w:r>
          </w:p>
        </w:tc>
        <w:tc>
          <w:tcPr>
            <w:tcW w:w="825" w:type="dxa"/>
            <w:tcBorders>
              <w:top w:val="nil"/>
              <w:left w:val="nil"/>
              <w:bottom w:val="single" w:color="auto" w:sz="4" w:space="0"/>
              <w:right w:val="single" w:color="auto" w:sz="4" w:space="0"/>
            </w:tcBorders>
            <w:shd w:val="clear" w:color="auto" w:fill="auto"/>
            <w:noWrap/>
            <w:vAlign w:val="bottom"/>
          </w:tcPr>
          <w:p w14:paraId="0E0A9C6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72767C1">
            <w:pPr>
              <w:spacing w:after="0" w:line="240" w:lineRule="auto"/>
              <w:jc w:val="right"/>
              <w:rPr>
                <w:rFonts w:eastAsia="Times New Roman" w:cs="Calibri"/>
                <w:color w:val="000000"/>
              </w:rPr>
            </w:pPr>
            <w:r>
              <w:rPr>
                <w:rFonts w:eastAsia="Times New Roman" w:cs="Calibri"/>
                <w:color w:val="000000"/>
              </w:rPr>
              <w:t>668126.3</w:t>
            </w:r>
          </w:p>
        </w:tc>
        <w:tc>
          <w:tcPr>
            <w:tcW w:w="1170" w:type="dxa"/>
            <w:tcBorders>
              <w:top w:val="nil"/>
              <w:left w:val="nil"/>
              <w:bottom w:val="single" w:color="auto" w:sz="4" w:space="0"/>
              <w:right w:val="single" w:color="auto" w:sz="4" w:space="0"/>
            </w:tcBorders>
            <w:shd w:val="clear" w:color="auto" w:fill="auto"/>
            <w:noWrap/>
            <w:vAlign w:val="bottom"/>
          </w:tcPr>
          <w:p w14:paraId="7B7C2710">
            <w:pPr>
              <w:spacing w:after="0" w:line="240" w:lineRule="auto"/>
              <w:jc w:val="right"/>
              <w:rPr>
                <w:rFonts w:eastAsia="Times New Roman" w:cs="Calibri"/>
                <w:color w:val="000000"/>
              </w:rPr>
            </w:pPr>
            <w:r>
              <w:rPr>
                <w:rFonts w:eastAsia="Times New Roman" w:cs="Calibri"/>
                <w:color w:val="000000"/>
              </w:rPr>
              <w:t>937832</w:t>
            </w:r>
          </w:p>
        </w:tc>
        <w:tc>
          <w:tcPr>
            <w:tcW w:w="941" w:type="dxa"/>
            <w:tcBorders>
              <w:top w:val="nil"/>
              <w:left w:val="nil"/>
              <w:bottom w:val="single" w:color="auto" w:sz="4" w:space="0"/>
              <w:right w:val="single" w:color="auto" w:sz="4" w:space="0"/>
            </w:tcBorders>
            <w:shd w:val="clear" w:color="auto" w:fill="auto"/>
            <w:noWrap/>
            <w:vAlign w:val="bottom"/>
          </w:tcPr>
          <w:p w14:paraId="5C250723">
            <w:pPr>
              <w:spacing w:after="0" w:line="240" w:lineRule="auto"/>
              <w:jc w:val="right"/>
              <w:rPr>
                <w:rFonts w:eastAsia="Times New Roman" w:cs="Calibri"/>
                <w:color w:val="000000"/>
              </w:rPr>
            </w:pPr>
            <w:r>
              <w:rPr>
                <w:rFonts w:eastAsia="Times New Roman" w:cs="Calibri"/>
                <w:color w:val="000000"/>
              </w:rPr>
              <w:t>316.931</w:t>
            </w:r>
          </w:p>
        </w:tc>
      </w:tr>
      <w:tr w14:paraId="358FA6A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DA1CDC2">
            <w:pPr>
              <w:spacing w:after="0" w:line="240" w:lineRule="auto"/>
              <w:rPr>
                <w:rFonts w:eastAsia="Times New Roman" w:cs="Calibri"/>
                <w:color w:val="000000"/>
              </w:rPr>
            </w:pPr>
            <w:r>
              <w:rPr>
                <w:rFonts w:eastAsia="Times New Roman" w:cs="Calibri"/>
                <w:color w:val="000000"/>
              </w:rPr>
              <w:t>PT195</w:t>
            </w:r>
          </w:p>
        </w:tc>
        <w:tc>
          <w:tcPr>
            <w:tcW w:w="675" w:type="dxa"/>
            <w:tcBorders>
              <w:top w:val="nil"/>
              <w:left w:val="nil"/>
              <w:bottom w:val="single" w:color="auto" w:sz="4" w:space="0"/>
              <w:right w:val="single" w:color="auto" w:sz="4" w:space="0"/>
            </w:tcBorders>
            <w:shd w:val="clear" w:color="auto" w:fill="auto"/>
            <w:noWrap/>
            <w:vAlign w:val="bottom"/>
          </w:tcPr>
          <w:p w14:paraId="2B30AF7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65BD2BF">
            <w:pPr>
              <w:spacing w:after="0" w:line="240" w:lineRule="auto"/>
              <w:jc w:val="right"/>
              <w:rPr>
                <w:rFonts w:eastAsia="Times New Roman" w:cs="Calibri"/>
                <w:color w:val="000000"/>
              </w:rPr>
            </w:pPr>
            <w:r>
              <w:rPr>
                <w:rFonts w:eastAsia="Times New Roman" w:cs="Calibri"/>
                <w:color w:val="000000"/>
              </w:rPr>
              <w:t>668078.1</w:t>
            </w:r>
          </w:p>
        </w:tc>
        <w:tc>
          <w:tcPr>
            <w:tcW w:w="1107" w:type="dxa"/>
            <w:tcBorders>
              <w:top w:val="nil"/>
              <w:left w:val="nil"/>
              <w:bottom w:val="single" w:color="auto" w:sz="4" w:space="0"/>
              <w:right w:val="single" w:color="auto" w:sz="4" w:space="0"/>
            </w:tcBorders>
            <w:shd w:val="clear" w:color="auto" w:fill="auto"/>
            <w:noWrap/>
            <w:vAlign w:val="bottom"/>
          </w:tcPr>
          <w:p w14:paraId="326309F0">
            <w:pPr>
              <w:spacing w:after="0" w:line="240" w:lineRule="auto"/>
              <w:jc w:val="right"/>
              <w:rPr>
                <w:rFonts w:eastAsia="Times New Roman" w:cs="Calibri"/>
                <w:color w:val="000000"/>
              </w:rPr>
            </w:pPr>
            <w:r>
              <w:rPr>
                <w:rFonts w:eastAsia="Times New Roman" w:cs="Calibri"/>
                <w:color w:val="000000"/>
              </w:rPr>
              <w:t>937736.2</w:t>
            </w:r>
          </w:p>
        </w:tc>
        <w:tc>
          <w:tcPr>
            <w:tcW w:w="1020" w:type="dxa"/>
            <w:tcBorders>
              <w:top w:val="nil"/>
              <w:left w:val="nil"/>
              <w:bottom w:val="single" w:color="auto" w:sz="4" w:space="0"/>
              <w:right w:val="single" w:color="auto" w:sz="4" w:space="0"/>
            </w:tcBorders>
            <w:shd w:val="clear" w:color="auto" w:fill="auto"/>
            <w:noWrap/>
            <w:vAlign w:val="bottom"/>
          </w:tcPr>
          <w:p w14:paraId="11514E72">
            <w:pPr>
              <w:spacing w:after="0" w:line="240" w:lineRule="auto"/>
              <w:jc w:val="right"/>
              <w:rPr>
                <w:rFonts w:eastAsia="Times New Roman" w:cs="Calibri"/>
                <w:color w:val="000000"/>
              </w:rPr>
            </w:pPr>
            <w:r>
              <w:rPr>
                <w:rFonts w:eastAsia="Times New Roman" w:cs="Calibri"/>
                <w:color w:val="000000"/>
              </w:rPr>
              <w:t>319.726</w:t>
            </w:r>
          </w:p>
        </w:tc>
        <w:tc>
          <w:tcPr>
            <w:tcW w:w="622" w:type="dxa"/>
            <w:tcBorders>
              <w:top w:val="nil"/>
              <w:left w:val="nil"/>
              <w:bottom w:val="single" w:color="auto" w:sz="4" w:space="0"/>
              <w:right w:val="single" w:color="auto" w:sz="4" w:space="0"/>
            </w:tcBorders>
            <w:shd w:val="clear" w:color="auto" w:fill="auto"/>
            <w:noWrap/>
            <w:vAlign w:val="bottom"/>
          </w:tcPr>
          <w:p w14:paraId="3013B38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19453EB">
            <w:pPr>
              <w:spacing w:after="0" w:line="240" w:lineRule="auto"/>
              <w:rPr>
                <w:rFonts w:eastAsia="Times New Roman" w:cs="Calibri"/>
                <w:color w:val="000000"/>
              </w:rPr>
            </w:pPr>
            <w:r>
              <w:rPr>
                <w:rFonts w:eastAsia="Times New Roman" w:cs="Calibri"/>
                <w:color w:val="000000"/>
              </w:rPr>
              <w:t>PT455</w:t>
            </w:r>
          </w:p>
        </w:tc>
        <w:tc>
          <w:tcPr>
            <w:tcW w:w="825" w:type="dxa"/>
            <w:tcBorders>
              <w:top w:val="nil"/>
              <w:left w:val="nil"/>
              <w:bottom w:val="single" w:color="auto" w:sz="4" w:space="0"/>
              <w:right w:val="single" w:color="auto" w:sz="4" w:space="0"/>
            </w:tcBorders>
            <w:shd w:val="clear" w:color="auto" w:fill="auto"/>
            <w:noWrap/>
            <w:vAlign w:val="bottom"/>
          </w:tcPr>
          <w:p w14:paraId="7706DFC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A0A0DF9">
            <w:pPr>
              <w:spacing w:after="0" w:line="240" w:lineRule="auto"/>
              <w:jc w:val="right"/>
              <w:rPr>
                <w:rFonts w:eastAsia="Times New Roman" w:cs="Calibri"/>
                <w:color w:val="000000"/>
              </w:rPr>
            </w:pPr>
            <w:r>
              <w:rPr>
                <w:rFonts w:eastAsia="Times New Roman" w:cs="Calibri"/>
                <w:color w:val="000000"/>
              </w:rPr>
              <w:t>668123.9</w:t>
            </w:r>
          </w:p>
        </w:tc>
        <w:tc>
          <w:tcPr>
            <w:tcW w:w="1170" w:type="dxa"/>
            <w:tcBorders>
              <w:top w:val="nil"/>
              <w:left w:val="nil"/>
              <w:bottom w:val="single" w:color="auto" w:sz="4" w:space="0"/>
              <w:right w:val="single" w:color="auto" w:sz="4" w:space="0"/>
            </w:tcBorders>
            <w:shd w:val="clear" w:color="auto" w:fill="auto"/>
            <w:noWrap/>
            <w:vAlign w:val="bottom"/>
          </w:tcPr>
          <w:p w14:paraId="450E4275">
            <w:pPr>
              <w:spacing w:after="0" w:line="240" w:lineRule="auto"/>
              <w:jc w:val="right"/>
              <w:rPr>
                <w:rFonts w:eastAsia="Times New Roman" w:cs="Calibri"/>
                <w:color w:val="000000"/>
              </w:rPr>
            </w:pPr>
            <w:r>
              <w:rPr>
                <w:rFonts w:eastAsia="Times New Roman" w:cs="Calibri"/>
                <w:color w:val="000000"/>
              </w:rPr>
              <w:t>937832.8</w:t>
            </w:r>
          </w:p>
        </w:tc>
        <w:tc>
          <w:tcPr>
            <w:tcW w:w="941" w:type="dxa"/>
            <w:tcBorders>
              <w:top w:val="nil"/>
              <w:left w:val="nil"/>
              <w:bottom w:val="single" w:color="auto" w:sz="4" w:space="0"/>
              <w:right w:val="single" w:color="auto" w:sz="4" w:space="0"/>
            </w:tcBorders>
            <w:shd w:val="clear" w:color="auto" w:fill="auto"/>
            <w:noWrap/>
            <w:vAlign w:val="bottom"/>
          </w:tcPr>
          <w:p w14:paraId="24522CE6">
            <w:pPr>
              <w:spacing w:after="0" w:line="240" w:lineRule="auto"/>
              <w:jc w:val="right"/>
              <w:rPr>
                <w:rFonts w:eastAsia="Times New Roman" w:cs="Calibri"/>
                <w:color w:val="000000"/>
              </w:rPr>
            </w:pPr>
            <w:r>
              <w:rPr>
                <w:rFonts w:eastAsia="Times New Roman" w:cs="Calibri"/>
                <w:color w:val="000000"/>
              </w:rPr>
              <w:t>316.937</w:t>
            </w:r>
          </w:p>
        </w:tc>
      </w:tr>
      <w:tr w14:paraId="4652422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D7D9B98">
            <w:pPr>
              <w:spacing w:after="0" w:line="240" w:lineRule="auto"/>
              <w:rPr>
                <w:rFonts w:eastAsia="Times New Roman" w:cs="Calibri"/>
                <w:color w:val="000000"/>
              </w:rPr>
            </w:pPr>
            <w:r>
              <w:rPr>
                <w:rFonts w:eastAsia="Times New Roman" w:cs="Calibri"/>
                <w:color w:val="000000"/>
              </w:rPr>
              <w:t>PT196</w:t>
            </w:r>
          </w:p>
        </w:tc>
        <w:tc>
          <w:tcPr>
            <w:tcW w:w="675" w:type="dxa"/>
            <w:tcBorders>
              <w:top w:val="nil"/>
              <w:left w:val="nil"/>
              <w:bottom w:val="single" w:color="auto" w:sz="4" w:space="0"/>
              <w:right w:val="single" w:color="auto" w:sz="4" w:space="0"/>
            </w:tcBorders>
            <w:shd w:val="clear" w:color="auto" w:fill="auto"/>
            <w:noWrap/>
            <w:vAlign w:val="bottom"/>
          </w:tcPr>
          <w:p w14:paraId="5027DFF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02526ED">
            <w:pPr>
              <w:spacing w:after="0" w:line="240" w:lineRule="auto"/>
              <w:jc w:val="right"/>
              <w:rPr>
                <w:rFonts w:eastAsia="Times New Roman" w:cs="Calibri"/>
                <w:color w:val="000000"/>
              </w:rPr>
            </w:pPr>
            <w:r>
              <w:rPr>
                <w:rFonts w:eastAsia="Times New Roman" w:cs="Calibri"/>
                <w:color w:val="000000"/>
              </w:rPr>
              <w:t>668074.3</w:t>
            </w:r>
          </w:p>
        </w:tc>
        <w:tc>
          <w:tcPr>
            <w:tcW w:w="1107" w:type="dxa"/>
            <w:tcBorders>
              <w:top w:val="nil"/>
              <w:left w:val="nil"/>
              <w:bottom w:val="single" w:color="auto" w:sz="4" w:space="0"/>
              <w:right w:val="single" w:color="auto" w:sz="4" w:space="0"/>
            </w:tcBorders>
            <w:shd w:val="clear" w:color="auto" w:fill="auto"/>
            <w:noWrap/>
            <w:vAlign w:val="bottom"/>
          </w:tcPr>
          <w:p w14:paraId="4E6B21DA">
            <w:pPr>
              <w:spacing w:after="0" w:line="240" w:lineRule="auto"/>
              <w:jc w:val="right"/>
              <w:rPr>
                <w:rFonts w:eastAsia="Times New Roman" w:cs="Calibri"/>
                <w:color w:val="000000"/>
              </w:rPr>
            </w:pPr>
            <w:r>
              <w:rPr>
                <w:rFonts w:eastAsia="Times New Roman" w:cs="Calibri"/>
                <w:color w:val="000000"/>
              </w:rPr>
              <w:t>937736.5</w:t>
            </w:r>
          </w:p>
        </w:tc>
        <w:tc>
          <w:tcPr>
            <w:tcW w:w="1020" w:type="dxa"/>
            <w:tcBorders>
              <w:top w:val="nil"/>
              <w:left w:val="nil"/>
              <w:bottom w:val="single" w:color="auto" w:sz="4" w:space="0"/>
              <w:right w:val="single" w:color="auto" w:sz="4" w:space="0"/>
            </w:tcBorders>
            <w:shd w:val="clear" w:color="auto" w:fill="auto"/>
            <w:noWrap/>
            <w:vAlign w:val="bottom"/>
          </w:tcPr>
          <w:p w14:paraId="135D2656">
            <w:pPr>
              <w:spacing w:after="0" w:line="240" w:lineRule="auto"/>
              <w:jc w:val="right"/>
              <w:rPr>
                <w:rFonts w:eastAsia="Times New Roman" w:cs="Calibri"/>
                <w:color w:val="000000"/>
              </w:rPr>
            </w:pPr>
            <w:r>
              <w:rPr>
                <w:rFonts w:eastAsia="Times New Roman" w:cs="Calibri"/>
                <w:color w:val="000000"/>
              </w:rPr>
              <w:t>319.73</w:t>
            </w:r>
          </w:p>
        </w:tc>
        <w:tc>
          <w:tcPr>
            <w:tcW w:w="622" w:type="dxa"/>
            <w:tcBorders>
              <w:top w:val="nil"/>
              <w:left w:val="nil"/>
              <w:bottom w:val="single" w:color="auto" w:sz="4" w:space="0"/>
              <w:right w:val="single" w:color="auto" w:sz="4" w:space="0"/>
            </w:tcBorders>
            <w:shd w:val="clear" w:color="auto" w:fill="auto"/>
            <w:noWrap/>
            <w:vAlign w:val="bottom"/>
          </w:tcPr>
          <w:p w14:paraId="6B9ABB2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7B6D1C0">
            <w:pPr>
              <w:spacing w:after="0" w:line="240" w:lineRule="auto"/>
              <w:rPr>
                <w:rFonts w:eastAsia="Times New Roman" w:cs="Calibri"/>
                <w:color w:val="000000"/>
              </w:rPr>
            </w:pPr>
            <w:r>
              <w:rPr>
                <w:rFonts w:eastAsia="Times New Roman" w:cs="Calibri"/>
                <w:color w:val="000000"/>
              </w:rPr>
              <w:t>PT456</w:t>
            </w:r>
          </w:p>
        </w:tc>
        <w:tc>
          <w:tcPr>
            <w:tcW w:w="825" w:type="dxa"/>
            <w:tcBorders>
              <w:top w:val="nil"/>
              <w:left w:val="nil"/>
              <w:bottom w:val="single" w:color="auto" w:sz="4" w:space="0"/>
              <w:right w:val="single" w:color="auto" w:sz="4" w:space="0"/>
            </w:tcBorders>
            <w:shd w:val="clear" w:color="auto" w:fill="auto"/>
            <w:noWrap/>
            <w:vAlign w:val="bottom"/>
          </w:tcPr>
          <w:p w14:paraId="190976A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229B111">
            <w:pPr>
              <w:spacing w:after="0" w:line="240" w:lineRule="auto"/>
              <w:jc w:val="right"/>
              <w:rPr>
                <w:rFonts w:eastAsia="Times New Roman" w:cs="Calibri"/>
                <w:color w:val="000000"/>
              </w:rPr>
            </w:pPr>
            <w:r>
              <w:rPr>
                <w:rFonts w:eastAsia="Times New Roman" w:cs="Calibri"/>
                <w:color w:val="000000"/>
              </w:rPr>
              <w:t>668121.8</w:t>
            </w:r>
          </w:p>
        </w:tc>
        <w:tc>
          <w:tcPr>
            <w:tcW w:w="1170" w:type="dxa"/>
            <w:tcBorders>
              <w:top w:val="nil"/>
              <w:left w:val="nil"/>
              <w:bottom w:val="single" w:color="auto" w:sz="4" w:space="0"/>
              <w:right w:val="single" w:color="auto" w:sz="4" w:space="0"/>
            </w:tcBorders>
            <w:shd w:val="clear" w:color="auto" w:fill="auto"/>
            <w:noWrap/>
            <w:vAlign w:val="bottom"/>
          </w:tcPr>
          <w:p w14:paraId="1D797332">
            <w:pPr>
              <w:spacing w:after="0" w:line="240" w:lineRule="auto"/>
              <w:jc w:val="right"/>
              <w:rPr>
                <w:rFonts w:eastAsia="Times New Roman" w:cs="Calibri"/>
                <w:color w:val="000000"/>
              </w:rPr>
            </w:pPr>
            <w:r>
              <w:rPr>
                <w:rFonts w:eastAsia="Times New Roman" w:cs="Calibri"/>
                <w:color w:val="000000"/>
              </w:rPr>
              <w:t>937833.5</w:t>
            </w:r>
          </w:p>
        </w:tc>
        <w:tc>
          <w:tcPr>
            <w:tcW w:w="941" w:type="dxa"/>
            <w:tcBorders>
              <w:top w:val="nil"/>
              <w:left w:val="nil"/>
              <w:bottom w:val="single" w:color="auto" w:sz="4" w:space="0"/>
              <w:right w:val="single" w:color="auto" w:sz="4" w:space="0"/>
            </w:tcBorders>
            <w:shd w:val="clear" w:color="auto" w:fill="auto"/>
            <w:noWrap/>
            <w:vAlign w:val="bottom"/>
          </w:tcPr>
          <w:p w14:paraId="27A0FC23">
            <w:pPr>
              <w:spacing w:after="0" w:line="240" w:lineRule="auto"/>
              <w:jc w:val="right"/>
              <w:rPr>
                <w:rFonts w:eastAsia="Times New Roman" w:cs="Calibri"/>
                <w:color w:val="000000"/>
              </w:rPr>
            </w:pPr>
            <w:r>
              <w:rPr>
                <w:rFonts w:eastAsia="Times New Roman" w:cs="Calibri"/>
                <w:color w:val="000000"/>
              </w:rPr>
              <w:t>316.965</w:t>
            </w:r>
          </w:p>
        </w:tc>
      </w:tr>
      <w:tr w14:paraId="152B2FB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7D8A426">
            <w:pPr>
              <w:spacing w:after="0" w:line="240" w:lineRule="auto"/>
              <w:rPr>
                <w:rFonts w:eastAsia="Times New Roman" w:cs="Calibri"/>
                <w:color w:val="000000"/>
              </w:rPr>
            </w:pPr>
            <w:r>
              <w:rPr>
                <w:rFonts w:eastAsia="Times New Roman" w:cs="Calibri"/>
                <w:color w:val="000000"/>
              </w:rPr>
              <w:t>PT197</w:t>
            </w:r>
          </w:p>
        </w:tc>
        <w:tc>
          <w:tcPr>
            <w:tcW w:w="675" w:type="dxa"/>
            <w:tcBorders>
              <w:top w:val="nil"/>
              <w:left w:val="nil"/>
              <w:bottom w:val="single" w:color="auto" w:sz="4" w:space="0"/>
              <w:right w:val="single" w:color="auto" w:sz="4" w:space="0"/>
            </w:tcBorders>
            <w:shd w:val="clear" w:color="auto" w:fill="auto"/>
            <w:noWrap/>
            <w:vAlign w:val="bottom"/>
          </w:tcPr>
          <w:p w14:paraId="110BCD8A">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16CC278A">
            <w:pPr>
              <w:spacing w:after="0" w:line="240" w:lineRule="auto"/>
              <w:jc w:val="right"/>
              <w:rPr>
                <w:rFonts w:eastAsia="Times New Roman" w:cs="Calibri"/>
                <w:color w:val="000000"/>
              </w:rPr>
            </w:pPr>
            <w:r>
              <w:rPr>
                <w:rFonts w:eastAsia="Times New Roman" w:cs="Calibri"/>
                <w:color w:val="000000"/>
              </w:rPr>
              <w:t>668076</w:t>
            </w:r>
          </w:p>
        </w:tc>
        <w:tc>
          <w:tcPr>
            <w:tcW w:w="1107" w:type="dxa"/>
            <w:tcBorders>
              <w:top w:val="nil"/>
              <w:left w:val="nil"/>
              <w:bottom w:val="single" w:color="auto" w:sz="4" w:space="0"/>
              <w:right w:val="single" w:color="auto" w:sz="4" w:space="0"/>
            </w:tcBorders>
            <w:shd w:val="clear" w:color="auto" w:fill="auto"/>
            <w:noWrap/>
            <w:vAlign w:val="bottom"/>
          </w:tcPr>
          <w:p w14:paraId="434986D5">
            <w:pPr>
              <w:spacing w:after="0" w:line="240" w:lineRule="auto"/>
              <w:jc w:val="right"/>
              <w:rPr>
                <w:rFonts w:eastAsia="Times New Roman" w:cs="Calibri"/>
                <w:color w:val="000000"/>
              </w:rPr>
            </w:pPr>
            <w:r>
              <w:rPr>
                <w:rFonts w:eastAsia="Times New Roman" w:cs="Calibri"/>
                <w:color w:val="000000"/>
              </w:rPr>
              <w:t>937739.9</w:t>
            </w:r>
          </w:p>
        </w:tc>
        <w:tc>
          <w:tcPr>
            <w:tcW w:w="1020" w:type="dxa"/>
            <w:tcBorders>
              <w:top w:val="nil"/>
              <w:left w:val="nil"/>
              <w:bottom w:val="single" w:color="auto" w:sz="4" w:space="0"/>
              <w:right w:val="single" w:color="auto" w:sz="4" w:space="0"/>
            </w:tcBorders>
            <w:shd w:val="clear" w:color="auto" w:fill="auto"/>
            <w:noWrap/>
            <w:vAlign w:val="bottom"/>
          </w:tcPr>
          <w:p w14:paraId="49B30EBF">
            <w:pPr>
              <w:spacing w:after="0" w:line="240" w:lineRule="auto"/>
              <w:jc w:val="right"/>
              <w:rPr>
                <w:rFonts w:eastAsia="Times New Roman" w:cs="Calibri"/>
                <w:color w:val="000000"/>
              </w:rPr>
            </w:pPr>
            <w:r>
              <w:rPr>
                <w:rFonts w:eastAsia="Times New Roman" w:cs="Calibri"/>
                <w:color w:val="000000"/>
              </w:rPr>
              <w:t>319.718</w:t>
            </w:r>
          </w:p>
        </w:tc>
        <w:tc>
          <w:tcPr>
            <w:tcW w:w="622" w:type="dxa"/>
            <w:tcBorders>
              <w:top w:val="nil"/>
              <w:left w:val="nil"/>
              <w:bottom w:val="single" w:color="auto" w:sz="4" w:space="0"/>
              <w:right w:val="single" w:color="auto" w:sz="4" w:space="0"/>
            </w:tcBorders>
            <w:shd w:val="clear" w:color="auto" w:fill="auto"/>
            <w:noWrap/>
            <w:vAlign w:val="bottom"/>
          </w:tcPr>
          <w:p w14:paraId="177644D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CB96847">
            <w:pPr>
              <w:spacing w:after="0" w:line="240" w:lineRule="auto"/>
              <w:rPr>
                <w:rFonts w:eastAsia="Times New Roman" w:cs="Calibri"/>
                <w:color w:val="000000"/>
              </w:rPr>
            </w:pPr>
            <w:r>
              <w:rPr>
                <w:rFonts w:eastAsia="Times New Roman" w:cs="Calibri"/>
                <w:color w:val="000000"/>
              </w:rPr>
              <w:t>PT457</w:t>
            </w:r>
          </w:p>
        </w:tc>
        <w:tc>
          <w:tcPr>
            <w:tcW w:w="825" w:type="dxa"/>
            <w:tcBorders>
              <w:top w:val="nil"/>
              <w:left w:val="nil"/>
              <w:bottom w:val="single" w:color="auto" w:sz="4" w:space="0"/>
              <w:right w:val="single" w:color="auto" w:sz="4" w:space="0"/>
            </w:tcBorders>
            <w:shd w:val="clear" w:color="auto" w:fill="auto"/>
            <w:noWrap/>
            <w:vAlign w:val="bottom"/>
          </w:tcPr>
          <w:p w14:paraId="05A668B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9052694">
            <w:pPr>
              <w:spacing w:after="0" w:line="240" w:lineRule="auto"/>
              <w:jc w:val="right"/>
              <w:rPr>
                <w:rFonts w:eastAsia="Times New Roman" w:cs="Calibri"/>
                <w:color w:val="000000"/>
              </w:rPr>
            </w:pPr>
            <w:r>
              <w:rPr>
                <w:rFonts w:eastAsia="Times New Roman" w:cs="Calibri"/>
                <w:color w:val="000000"/>
              </w:rPr>
              <w:t>668128</w:t>
            </w:r>
          </w:p>
        </w:tc>
        <w:tc>
          <w:tcPr>
            <w:tcW w:w="1170" w:type="dxa"/>
            <w:tcBorders>
              <w:top w:val="nil"/>
              <w:left w:val="nil"/>
              <w:bottom w:val="single" w:color="auto" w:sz="4" w:space="0"/>
              <w:right w:val="single" w:color="auto" w:sz="4" w:space="0"/>
            </w:tcBorders>
            <w:shd w:val="clear" w:color="auto" w:fill="auto"/>
            <w:noWrap/>
            <w:vAlign w:val="bottom"/>
          </w:tcPr>
          <w:p w14:paraId="6510938C">
            <w:pPr>
              <w:spacing w:after="0" w:line="240" w:lineRule="auto"/>
              <w:jc w:val="right"/>
              <w:rPr>
                <w:rFonts w:eastAsia="Times New Roman" w:cs="Calibri"/>
                <w:color w:val="000000"/>
              </w:rPr>
            </w:pPr>
            <w:r>
              <w:rPr>
                <w:rFonts w:eastAsia="Times New Roman" w:cs="Calibri"/>
                <w:color w:val="000000"/>
              </w:rPr>
              <w:t>937833</w:t>
            </w:r>
          </w:p>
        </w:tc>
        <w:tc>
          <w:tcPr>
            <w:tcW w:w="941" w:type="dxa"/>
            <w:tcBorders>
              <w:top w:val="nil"/>
              <w:left w:val="nil"/>
              <w:bottom w:val="single" w:color="auto" w:sz="4" w:space="0"/>
              <w:right w:val="single" w:color="auto" w:sz="4" w:space="0"/>
            </w:tcBorders>
            <w:shd w:val="clear" w:color="auto" w:fill="auto"/>
            <w:noWrap/>
            <w:vAlign w:val="bottom"/>
          </w:tcPr>
          <w:p w14:paraId="40961029">
            <w:pPr>
              <w:spacing w:after="0" w:line="240" w:lineRule="auto"/>
              <w:jc w:val="right"/>
              <w:rPr>
                <w:rFonts w:eastAsia="Times New Roman" w:cs="Calibri"/>
                <w:color w:val="000000"/>
              </w:rPr>
            </w:pPr>
            <w:r>
              <w:rPr>
                <w:rFonts w:eastAsia="Times New Roman" w:cs="Calibri"/>
                <w:color w:val="000000"/>
              </w:rPr>
              <w:t>316.904</w:t>
            </w:r>
          </w:p>
        </w:tc>
      </w:tr>
      <w:tr w14:paraId="6EEE8E9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E022CCF">
            <w:pPr>
              <w:spacing w:after="0" w:line="240" w:lineRule="auto"/>
              <w:rPr>
                <w:rFonts w:eastAsia="Times New Roman" w:cs="Calibri"/>
                <w:color w:val="000000"/>
              </w:rPr>
            </w:pPr>
            <w:r>
              <w:rPr>
                <w:rFonts w:eastAsia="Times New Roman" w:cs="Calibri"/>
                <w:color w:val="000000"/>
              </w:rPr>
              <w:t>PT198</w:t>
            </w:r>
          </w:p>
        </w:tc>
        <w:tc>
          <w:tcPr>
            <w:tcW w:w="675" w:type="dxa"/>
            <w:tcBorders>
              <w:top w:val="nil"/>
              <w:left w:val="nil"/>
              <w:bottom w:val="single" w:color="auto" w:sz="4" w:space="0"/>
              <w:right w:val="single" w:color="auto" w:sz="4" w:space="0"/>
            </w:tcBorders>
            <w:shd w:val="clear" w:color="auto" w:fill="auto"/>
            <w:noWrap/>
            <w:vAlign w:val="bottom"/>
          </w:tcPr>
          <w:p w14:paraId="4446A68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1B161A4">
            <w:pPr>
              <w:spacing w:after="0" w:line="240" w:lineRule="auto"/>
              <w:jc w:val="right"/>
              <w:rPr>
                <w:rFonts w:eastAsia="Times New Roman" w:cs="Calibri"/>
                <w:color w:val="000000"/>
              </w:rPr>
            </w:pPr>
            <w:r>
              <w:rPr>
                <w:rFonts w:eastAsia="Times New Roman" w:cs="Calibri"/>
                <w:color w:val="000000"/>
              </w:rPr>
              <w:t>668070.5</w:t>
            </w:r>
          </w:p>
        </w:tc>
        <w:tc>
          <w:tcPr>
            <w:tcW w:w="1107" w:type="dxa"/>
            <w:tcBorders>
              <w:top w:val="nil"/>
              <w:left w:val="nil"/>
              <w:bottom w:val="single" w:color="auto" w:sz="4" w:space="0"/>
              <w:right w:val="single" w:color="auto" w:sz="4" w:space="0"/>
            </w:tcBorders>
            <w:shd w:val="clear" w:color="auto" w:fill="auto"/>
            <w:noWrap/>
            <w:vAlign w:val="bottom"/>
          </w:tcPr>
          <w:p w14:paraId="77821008">
            <w:pPr>
              <w:spacing w:after="0" w:line="240" w:lineRule="auto"/>
              <w:jc w:val="right"/>
              <w:rPr>
                <w:rFonts w:eastAsia="Times New Roman" w:cs="Calibri"/>
                <w:color w:val="000000"/>
              </w:rPr>
            </w:pPr>
            <w:r>
              <w:rPr>
                <w:rFonts w:eastAsia="Times New Roman" w:cs="Calibri"/>
                <w:color w:val="000000"/>
              </w:rPr>
              <w:t>937735</w:t>
            </w:r>
          </w:p>
        </w:tc>
        <w:tc>
          <w:tcPr>
            <w:tcW w:w="1020" w:type="dxa"/>
            <w:tcBorders>
              <w:top w:val="nil"/>
              <w:left w:val="nil"/>
              <w:bottom w:val="single" w:color="auto" w:sz="4" w:space="0"/>
              <w:right w:val="single" w:color="auto" w:sz="4" w:space="0"/>
            </w:tcBorders>
            <w:shd w:val="clear" w:color="auto" w:fill="auto"/>
            <w:noWrap/>
            <w:vAlign w:val="bottom"/>
          </w:tcPr>
          <w:p w14:paraId="11F1E48C">
            <w:pPr>
              <w:spacing w:after="0" w:line="240" w:lineRule="auto"/>
              <w:jc w:val="right"/>
              <w:rPr>
                <w:rFonts w:eastAsia="Times New Roman" w:cs="Calibri"/>
                <w:color w:val="000000"/>
              </w:rPr>
            </w:pPr>
            <w:r>
              <w:rPr>
                <w:rFonts w:eastAsia="Times New Roman" w:cs="Calibri"/>
                <w:color w:val="000000"/>
              </w:rPr>
              <w:t>319.725</w:t>
            </w:r>
          </w:p>
        </w:tc>
        <w:tc>
          <w:tcPr>
            <w:tcW w:w="622" w:type="dxa"/>
            <w:tcBorders>
              <w:top w:val="nil"/>
              <w:left w:val="nil"/>
              <w:bottom w:val="single" w:color="auto" w:sz="4" w:space="0"/>
              <w:right w:val="single" w:color="auto" w:sz="4" w:space="0"/>
            </w:tcBorders>
            <w:shd w:val="clear" w:color="auto" w:fill="auto"/>
            <w:noWrap/>
            <w:vAlign w:val="bottom"/>
          </w:tcPr>
          <w:p w14:paraId="4A4C1D1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2945CEA">
            <w:pPr>
              <w:spacing w:after="0" w:line="240" w:lineRule="auto"/>
              <w:rPr>
                <w:rFonts w:eastAsia="Times New Roman" w:cs="Calibri"/>
                <w:color w:val="000000"/>
              </w:rPr>
            </w:pPr>
            <w:r>
              <w:rPr>
                <w:rFonts w:eastAsia="Times New Roman" w:cs="Calibri"/>
                <w:color w:val="000000"/>
              </w:rPr>
              <w:t>PT458</w:t>
            </w:r>
          </w:p>
        </w:tc>
        <w:tc>
          <w:tcPr>
            <w:tcW w:w="825" w:type="dxa"/>
            <w:tcBorders>
              <w:top w:val="nil"/>
              <w:left w:val="nil"/>
              <w:bottom w:val="single" w:color="auto" w:sz="4" w:space="0"/>
              <w:right w:val="single" w:color="auto" w:sz="4" w:space="0"/>
            </w:tcBorders>
            <w:shd w:val="clear" w:color="auto" w:fill="auto"/>
            <w:noWrap/>
            <w:vAlign w:val="bottom"/>
          </w:tcPr>
          <w:p w14:paraId="6531665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2E3010E">
            <w:pPr>
              <w:spacing w:after="0" w:line="240" w:lineRule="auto"/>
              <w:jc w:val="right"/>
              <w:rPr>
                <w:rFonts w:eastAsia="Times New Roman" w:cs="Calibri"/>
                <w:color w:val="000000"/>
              </w:rPr>
            </w:pPr>
            <w:r>
              <w:rPr>
                <w:rFonts w:eastAsia="Times New Roman" w:cs="Calibri"/>
                <w:color w:val="000000"/>
              </w:rPr>
              <w:t>668128.4</w:t>
            </w:r>
          </w:p>
        </w:tc>
        <w:tc>
          <w:tcPr>
            <w:tcW w:w="1170" w:type="dxa"/>
            <w:tcBorders>
              <w:top w:val="nil"/>
              <w:left w:val="nil"/>
              <w:bottom w:val="single" w:color="auto" w:sz="4" w:space="0"/>
              <w:right w:val="single" w:color="auto" w:sz="4" w:space="0"/>
            </w:tcBorders>
            <w:shd w:val="clear" w:color="auto" w:fill="auto"/>
            <w:noWrap/>
            <w:vAlign w:val="bottom"/>
          </w:tcPr>
          <w:p w14:paraId="70779903">
            <w:pPr>
              <w:spacing w:after="0" w:line="240" w:lineRule="auto"/>
              <w:jc w:val="right"/>
              <w:rPr>
                <w:rFonts w:eastAsia="Times New Roman" w:cs="Calibri"/>
                <w:color w:val="000000"/>
              </w:rPr>
            </w:pPr>
            <w:r>
              <w:rPr>
                <w:rFonts w:eastAsia="Times New Roman" w:cs="Calibri"/>
                <w:color w:val="000000"/>
              </w:rPr>
              <w:t>937836.4</w:t>
            </w:r>
          </w:p>
        </w:tc>
        <w:tc>
          <w:tcPr>
            <w:tcW w:w="941" w:type="dxa"/>
            <w:tcBorders>
              <w:top w:val="nil"/>
              <w:left w:val="nil"/>
              <w:bottom w:val="single" w:color="auto" w:sz="4" w:space="0"/>
              <w:right w:val="single" w:color="auto" w:sz="4" w:space="0"/>
            </w:tcBorders>
            <w:shd w:val="clear" w:color="auto" w:fill="auto"/>
            <w:noWrap/>
            <w:vAlign w:val="bottom"/>
          </w:tcPr>
          <w:p w14:paraId="31CC7A85">
            <w:pPr>
              <w:spacing w:after="0" w:line="240" w:lineRule="auto"/>
              <w:jc w:val="right"/>
              <w:rPr>
                <w:rFonts w:eastAsia="Times New Roman" w:cs="Calibri"/>
                <w:color w:val="000000"/>
              </w:rPr>
            </w:pPr>
            <w:r>
              <w:rPr>
                <w:rFonts w:eastAsia="Times New Roman" w:cs="Calibri"/>
                <w:color w:val="000000"/>
              </w:rPr>
              <w:t>316.889</w:t>
            </w:r>
          </w:p>
        </w:tc>
      </w:tr>
      <w:tr w14:paraId="18FE37C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955E82E">
            <w:pPr>
              <w:spacing w:after="0" w:line="240" w:lineRule="auto"/>
              <w:rPr>
                <w:rFonts w:eastAsia="Times New Roman" w:cs="Calibri"/>
                <w:color w:val="000000"/>
              </w:rPr>
            </w:pPr>
            <w:r>
              <w:rPr>
                <w:rFonts w:eastAsia="Times New Roman" w:cs="Calibri"/>
                <w:color w:val="000000"/>
              </w:rPr>
              <w:t>PT199</w:t>
            </w:r>
          </w:p>
        </w:tc>
        <w:tc>
          <w:tcPr>
            <w:tcW w:w="675" w:type="dxa"/>
            <w:tcBorders>
              <w:top w:val="nil"/>
              <w:left w:val="nil"/>
              <w:bottom w:val="single" w:color="auto" w:sz="4" w:space="0"/>
              <w:right w:val="single" w:color="auto" w:sz="4" w:space="0"/>
            </w:tcBorders>
            <w:shd w:val="clear" w:color="auto" w:fill="auto"/>
            <w:noWrap/>
            <w:vAlign w:val="bottom"/>
          </w:tcPr>
          <w:p w14:paraId="4F1AF2B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217AFC5">
            <w:pPr>
              <w:spacing w:after="0" w:line="240" w:lineRule="auto"/>
              <w:jc w:val="right"/>
              <w:rPr>
                <w:rFonts w:eastAsia="Times New Roman" w:cs="Calibri"/>
                <w:color w:val="000000"/>
              </w:rPr>
            </w:pPr>
            <w:r>
              <w:rPr>
                <w:rFonts w:eastAsia="Times New Roman" w:cs="Calibri"/>
                <w:color w:val="000000"/>
              </w:rPr>
              <w:t>668067.7</w:t>
            </w:r>
          </w:p>
        </w:tc>
        <w:tc>
          <w:tcPr>
            <w:tcW w:w="1107" w:type="dxa"/>
            <w:tcBorders>
              <w:top w:val="nil"/>
              <w:left w:val="nil"/>
              <w:bottom w:val="single" w:color="auto" w:sz="4" w:space="0"/>
              <w:right w:val="single" w:color="auto" w:sz="4" w:space="0"/>
            </w:tcBorders>
            <w:shd w:val="clear" w:color="auto" w:fill="auto"/>
            <w:noWrap/>
            <w:vAlign w:val="bottom"/>
          </w:tcPr>
          <w:p w14:paraId="2569BACE">
            <w:pPr>
              <w:spacing w:after="0" w:line="240" w:lineRule="auto"/>
              <w:jc w:val="right"/>
              <w:rPr>
                <w:rFonts w:eastAsia="Times New Roman" w:cs="Calibri"/>
                <w:color w:val="000000"/>
              </w:rPr>
            </w:pPr>
            <w:r>
              <w:rPr>
                <w:rFonts w:eastAsia="Times New Roman" w:cs="Calibri"/>
                <w:color w:val="000000"/>
              </w:rPr>
              <w:t>937732.6</w:t>
            </w:r>
          </w:p>
        </w:tc>
        <w:tc>
          <w:tcPr>
            <w:tcW w:w="1020" w:type="dxa"/>
            <w:tcBorders>
              <w:top w:val="nil"/>
              <w:left w:val="nil"/>
              <w:bottom w:val="single" w:color="auto" w:sz="4" w:space="0"/>
              <w:right w:val="single" w:color="auto" w:sz="4" w:space="0"/>
            </w:tcBorders>
            <w:shd w:val="clear" w:color="auto" w:fill="auto"/>
            <w:noWrap/>
            <w:vAlign w:val="bottom"/>
          </w:tcPr>
          <w:p w14:paraId="34380D79">
            <w:pPr>
              <w:spacing w:after="0" w:line="240" w:lineRule="auto"/>
              <w:jc w:val="right"/>
              <w:rPr>
                <w:rFonts w:eastAsia="Times New Roman" w:cs="Calibri"/>
                <w:color w:val="000000"/>
              </w:rPr>
            </w:pPr>
            <w:r>
              <w:rPr>
                <w:rFonts w:eastAsia="Times New Roman" w:cs="Calibri"/>
                <w:color w:val="000000"/>
              </w:rPr>
              <w:t>319.769</w:t>
            </w:r>
          </w:p>
        </w:tc>
        <w:tc>
          <w:tcPr>
            <w:tcW w:w="622" w:type="dxa"/>
            <w:tcBorders>
              <w:top w:val="nil"/>
              <w:left w:val="nil"/>
              <w:bottom w:val="single" w:color="auto" w:sz="4" w:space="0"/>
              <w:right w:val="single" w:color="auto" w:sz="4" w:space="0"/>
            </w:tcBorders>
            <w:shd w:val="clear" w:color="auto" w:fill="auto"/>
            <w:noWrap/>
            <w:vAlign w:val="bottom"/>
          </w:tcPr>
          <w:p w14:paraId="4F5DAEC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665076C">
            <w:pPr>
              <w:spacing w:after="0" w:line="240" w:lineRule="auto"/>
              <w:rPr>
                <w:rFonts w:eastAsia="Times New Roman" w:cs="Calibri"/>
                <w:color w:val="000000"/>
              </w:rPr>
            </w:pPr>
            <w:r>
              <w:rPr>
                <w:rFonts w:eastAsia="Times New Roman" w:cs="Calibri"/>
                <w:color w:val="000000"/>
              </w:rPr>
              <w:t>PT459</w:t>
            </w:r>
          </w:p>
        </w:tc>
        <w:tc>
          <w:tcPr>
            <w:tcW w:w="825" w:type="dxa"/>
            <w:tcBorders>
              <w:top w:val="nil"/>
              <w:left w:val="nil"/>
              <w:bottom w:val="single" w:color="auto" w:sz="4" w:space="0"/>
              <w:right w:val="single" w:color="auto" w:sz="4" w:space="0"/>
            </w:tcBorders>
            <w:shd w:val="clear" w:color="auto" w:fill="auto"/>
            <w:noWrap/>
            <w:vAlign w:val="bottom"/>
          </w:tcPr>
          <w:p w14:paraId="09BE011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5019772">
            <w:pPr>
              <w:spacing w:after="0" w:line="240" w:lineRule="auto"/>
              <w:jc w:val="right"/>
              <w:rPr>
                <w:rFonts w:eastAsia="Times New Roman" w:cs="Calibri"/>
                <w:color w:val="000000"/>
              </w:rPr>
            </w:pPr>
            <w:r>
              <w:rPr>
                <w:rFonts w:eastAsia="Times New Roman" w:cs="Calibri"/>
                <w:color w:val="000000"/>
              </w:rPr>
              <w:t>668135.6</w:t>
            </w:r>
          </w:p>
        </w:tc>
        <w:tc>
          <w:tcPr>
            <w:tcW w:w="1170" w:type="dxa"/>
            <w:tcBorders>
              <w:top w:val="nil"/>
              <w:left w:val="nil"/>
              <w:bottom w:val="single" w:color="auto" w:sz="4" w:space="0"/>
              <w:right w:val="single" w:color="auto" w:sz="4" w:space="0"/>
            </w:tcBorders>
            <w:shd w:val="clear" w:color="auto" w:fill="auto"/>
            <w:noWrap/>
            <w:vAlign w:val="bottom"/>
          </w:tcPr>
          <w:p w14:paraId="4C51C7A7">
            <w:pPr>
              <w:spacing w:after="0" w:line="240" w:lineRule="auto"/>
              <w:jc w:val="right"/>
              <w:rPr>
                <w:rFonts w:eastAsia="Times New Roman" w:cs="Calibri"/>
                <w:color w:val="000000"/>
              </w:rPr>
            </w:pPr>
            <w:r>
              <w:rPr>
                <w:rFonts w:eastAsia="Times New Roman" w:cs="Calibri"/>
                <w:color w:val="000000"/>
              </w:rPr>
              <w:t>937832.3</w:t>
            </w:r>
          </w:p>
        </w:tc>
        <w:tc>
          <w:tcPr>
            <w:tcW w:w="941" w:type="dxa"/>
            <w:tcBorders>
              <w:top w:val="nil"/>
              <w:left w:val="nil"/>
              <w:bottom w:val="single" w:color="auto" w:sz="4" w:space="0"/>
              <w:right w:val="single" w:color="auto" w:sz="4" w:space="0"/>
            </w:tcBorders>
            <w:shd w:val="clear" w:color="auto" w:fill="auto"/>
            <w:noWrap/>
            <w:vAlign w:val="bottom"/>
          </w:tcPr>
          <w:p w14:paraId="0AB93428">
            <w:pPr>
              <w:spacing w:after="0" w:line="240" w:lineRule="auto"/>
              <w:jc w:val="right"/>
              <w:rPr>
                <w:rFonts w:eastAsia="Times New Roman" w:cs="Calibri"/>
                <w:color w:val="000000"/>
              </w:rPr>
            </w:pPr>
            <w:r>
              <w:rPr>
                <w:rFonts w:eastAsia="Times New Roman" w:cs="Calibri"/>
                <w:color w:val="000000"/>
              </w:rPr>
              <w:t>316.921</w:t>
            </w:r>
          </w:p>
        </w:tc>
      </w:tr>
      <w:tr w14:paraId="641A75F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1F5BA8E">
            <w:pPr>
              <w:spacing w:after="0" w:line="240" w:lineRule="auto"/>
              <w:rPr>
                <w:rFonts w:eastAsia="Times New Roman" w:cs="Calibri"/>
                <w:color w:val="000000"/>
              </w:rPr>
            </w:pPr>
            <w:r>
              <w:rPr>
                <w:rFonts w:eastAsia="Times New Roman" w:cs="Calibri"/>
                <w:color w:val="000000"/>
              </w:rPr>
              <w:t>PT200</w:t>
            </w:r>
          </w:p>
        </w:tc>
        <w:tc>
          <w:tcPr>
            <w:tcW w:w="675" w:type="dxa"/>
            <w:tcBorders>
              <w:top w:val="nil"/>
              <w:left w:val="nil"/>
              <w:bottom w:val="single" w:color="auto" w:sz="4" w:space="0"/>
              <w:right w:val="single" w:color="auto" w:sz="4" w:space="0"/>
            </w:tcBorders>
            <w:shd w:val="clear" w:color="auto" w:fill="auto"/>
            <w:noWrap/>
            <w:vAlign w:val="bottom"/>
          </w:tcPr>
          <w:p w14:paraId="6CE366B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8840E03">
            <w:pPr>
              <w:spacing w:after="0" w:line="240" w:lineRule="auto"/>
              <w:jc w:val="right"/>
              <w:rPr>
                <w:rFonts w:eastAsia="Times New Roman" w:cs="Calibri"/>
                <w:color w:val="000000"/>
              </w:rPr>
            </w:pPr>
            <w:r>
              <w:rPr>
                <w:rFonts w:eastAsia="Times New Roman" w:cs="Calibri"/>
                <w:color w:val="000000"/>
              </w:rPr>
              <w:t>668065.8</w:t>
            </w:r>
          </w:p>
        </w:tc>
        <w:tc>
          <w:tcPr>
            <w:tcW w:w="1107" w:type="dxa"/>
            <w:tcBorders>
              <w:top w:val="nil"/>
              <w:left w:val="nil"/>
              <w:bottom w:val="single" w:color="auto" w:sz="4" w:space="0"/>
              <w:right w:val="single" w:color="auto" w:sz="4" w:space="0"/>
            </w:tcBorders>
            <w:shd w:val="clear" w:color="auto" w:fill="auto"/>
            <w:noWrap/>
            <w:vAlign w:val="bottom"/>
          </w:tcPr>
          <w:p w14:paraId="32DAE548">
            <w:pPr>
              <w:spacing w:after="0" w:line="240" w:lineRule="auto"/>
              <w:jc w:val="right"/>
              <w:rPr>
                <w:rFonts w:eastAsia="Times New Roman" w:cs="Calibri"/>
                <w:color w:val="000000"/>
              </w:rPr>
            </w:pPr>
            <w:r>
              <w:rPr>
                <w:rFonts w:eastAsia="Times New Roman" w:cs="Calibri"/>
                <w:color w:val="000000"/>
              </w:rPr>
              <w:t>937735.6</w:t>
            </w:r>
          </w:p>
        </w:tc>
        <w:tc>
          <w:tcPr>
            <w:tcW w:w="1020" w:type="dxa"/>
            <w:tcBorders>
              <w:top w:val="nil"/>
              <w:left w:val="nil"/>
              <w:bottom w:val="single" w:color="auto" w:sz="4" w:space="0"/>
              <w:right w:val="single" w:color="auto" w:sz="4" w:space="0"/>
            </w:tcBorders>
            <w:shd w:val="clear" w:color="auto" w:fill="auto"/>
            <w:noWrap/>
            <w:vAlign w:val="bottom"/>
          </w:tcPr>
          <w:p w14:paraId="5E94A551">
            <w:pPr>
              <w:spacing w:after="0" w:line="240" w:lineRule="auto"/>
              <w:jc w:val="right"/>
              <w:rPr>
                <w:rFonts w:eastAsia="Times New Roman" w:cs="Calibri"/>
                <w:color w:val="000000"/>
              </w:rPr>
            </w:pPr>
            <w:r>
              <w:rPr>
                <w:rFonts w:eastAsia="Times New Roman" w:cs="Calibri"/>
                <w:color w:val="000000"/>
              </w:rPr>
              <w:t>319.673</w:t>
            </w:r>
          </w:p>
        </w:tc>
        <w:tc>
          <w:tcPr>
            <w:tcW w:w="622" w:type="dxa"/>
            <w:tcBorders>
              <w:top w:val="nil"/>
              <w:left w:val="nil"/>
              <w:bottom w:val="single" w:color="auto" w:sz="4" w:space="0"/>
              <w:right w:val="single" w:color="auto" w:sz="4" w:space="0"/>
            </w:tcBorders>
            <w:shd w:val="clear" w:color="auto" w:fill="auto"/>
            <w:noWrap/>
            <w:vAlign w:val="bottom"/>
          </w:tcPr>
          <w:p w14:paraId="5DF0ED8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A306DF9">
            <w:pPr>
              <w:spacing w:after="0" w:line="240" w:lineRule="auto"/>
              <w:rPr>
                <w:rFonts w:eastAsia="Times New Roman" w:cs="Calibri"/>
                <w:color w:val="000000"/>
              </w:rPr>
            </w:pPr>
            <w:r>
              <w:rPr>
                <w:rFonts w:eastAsia="Times New Roman" w:cs="Calibri"/>
                <w:color w:val="000000"/>
              </w:rPr>
              <w:t>PT460</w:t>
            </w:r>
          </w:p>
        </w:tc>
        <w:tc>
          <w:tcPr>
            <w:tcW w:w="825" w:type="dxa"/>
            <w:tcBorders>
              <w:top w:val="nil"/>
              <w:left w:val="nil"/>
              <w:bottom w:val="single" w:color="auto" w:sz="4" w:space="0"/>
              <w:right w:val="single" w:color="auto" w:sz="4" w:space="0"/>
            </w:tcBorders>
            <w:shd w:val="clear" w:color="auto" w:fill="auto"/>
            <w:noWrap/>
            <w:vAlign w:val="bottom"/>
          </w:tcPr>
          <w:p w14:paraId="436599F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05AFEC9">
            <w:pPr>
              <w:spacing w:after="0" w:line="240" w:lineRule="auto"/>
              <w:jc w:val="right"/>
              <w:rPr>
                <w:rFonts w:eastAsia="Times New Roman" w:cs="Calibri"/>
                <w:color w:val="000000"/>
              </w:rPr>
            </w:pPr>
            <w:r>
              <w:rPr>
                <w:rFonts w:eastAsia="Times New Roman" w:cs="Calibri"/>
                <w:color w:val="000000"/>
              </w:rPr>
              <w:t>668134.3</w:t>
            </w:r>
          </w:p>
        </w:tc>
        <w:tc>
          <w:tcPr>
            <w:tcW w:w="1170" w:type="dxa"/>
            <w:tcBorders>
              <w:top w:val="nil"/>
              <w:left w:val="nil"/>
              <w:bottom w:val="single" w:color="auto" w:sz="4" w:space="0"/>
              <w:right w:val="single" w:color="auto" w:sz="4" w:space="0"/>
            </w:tcBorders>
            <w:shd w:val="clear" w:color="auto" w:fill="auto"/>
            <w:noWrap/>
            <w:vAlign w:val="bottom"/>
          </w:tcPr>
          <w:p w14:paraId="2856A144">
            <w:pPr>
              <w:spacing w:after="0" w:line="240" w:lineRule="auto"/>
              <w:jc w:val="right"/>
              <w:rPr>
                <w:rFonts w:eastAsia="Times New Roman" w:cs="Calibri"/>
                <w:color w:val="000000"/>
              </w:rPr>
            </w:pPr>
            <w:r>
              <w:rPr>
                <w:rFonts w:eastAsia="Times New Roman" w:cs="Calibri"/>
                <w:color w:val="000000"/>
              </w:rPr>
              <w:t>937834.4</w:t>
            </w:r>
          </w:p>
        </w:tc>
        <w:tc>
          <w:tcPr>
            <w:tcW w:w="941" w:type="dxa"/>
            <w:tcBorders>
              <w:top w:val="nil"/>
              <w:left w:val="nil"/>
              <w:bottom w:val="single" w:color="auto" w:sz="4" w:space="0"/>
              <w:right w:val="single" w:color="auto" w:sz="4" w:space="0"/>
            </w:tcBorders>
            <w:shd w:val="clear" w:color="auto" w:fill="auto"/>
            <w:noWrap/>
            <w:vAlign w:val="bottom"/>
          </w:tcPr>
          <w:p w14:paraId="3397AB2D">
            <w:pPr>
              <w:spacing w:after="0" w:line="240" w:lineRule="auto"/>
              <w:jc w:val="right"/>
              <w:rPr>
                <w:rFonts w:eastAsia="Times New Roman" w:cs="Calibri"/>
                <w:color w:val="000000"/>
              </w:rPr>
            </w:pPr>
            <w:r>
              <w:rPr>
                <w:rFonts w:eastAsia="Times New Roman" w:cs="Calibri"/>
                <w:color w:val="000000"/>
              </w:rPr>
              <w:t>316.926</w:t>
            </w:r>
          </w:p>
        </w:tc>
      </w:tr>
      <w:tr w14:paraId="0BBA997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7DBCA9">
            <w:pPr>
              <w:spacing w:after="0" w:line="240" w:lineRule="auto"/>
              <w:rPr>
                <w:rFonts w:eastAsia="Times New Roman" w:cs="Calibri"/>
                <w:color w:val="000000"/>
              </w:rPr>
            </w:pPr>
            <w:r>
              <w:rPr>
                <w:rFonts w:eastAsia="Times New Roman" w:cs="Calibri"/>
                <w:color w:val="000000"/>
              </w:rPr>
              <w:t>PT201</w:t>
            </w:r>
          </w:p>
        </w:tc>
        <w:tc>
          <w:tcPr>
            <w:tcW w:w="675" w:type="dxa"/>
            <w:tcBorders>
              <w:top w:val="nil"/>
              <w:left w:val="nil"/>
              <w:bottom w:val="single" w:color="auto" w:sz="4" w:space="0"/>
              <w:right w:val="single" w:color="auto" w:sz="4" w:space="0"/>
            </w:tcBorders>
            <w:shd w:val="clear" w:color="auto" w:fill="auto"/>
            <w:noWrap/>
            <w:vAlign w:val="bottom"/>
          </w:tcPr>
          <w:p w14:paraId="26F9FB1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23FEE55">
            <w:pPr>
              <w:spacing w:after="0" w:line="240" w:lineRule="auto"/>
              <w:jc w:val="right"/>
              <w:rPr>
                <w:rFonts w:eastAsia="Times New Roman" w:cs="Calibri"/>
                <w:color w:val="000000"/>
              </w:rPr>
            </w:pPr>
            <w:r>
              <w:rPr>
                <w:rFonts w:eastAsia="Times New Roman" w:cs="Calibri"/>
                <w:color w:val="000000"/>
              </w:rPr>
              <w:t>668064.2</w:t>
            </w:r>
          </w:p>
        </w:tc>
        <w:tc>
          <w:tcPr>
            <w:tcW w:w="1107" w:type="dxa"/>
            <w:tcBorders>
              <w:top w:val="nil"/>
              <w:left w:val="nil"/>
              <w:bottom w:val="single" w:color="auto" w:sz="4" w:space="0"/>
              <w:right w:val="single" w:color="auto" w:sz="4" w:space="0"/>
            </w:tcBorders>
            <w:shd w:val="clear" w:color="auto" w:fill="auto"/>
            <w:noWrap/>
            <w:vAlign w:val="bottom"/>
          </w:tcPr>
          <w:p w14:paraId="2A5E50FB">
            <w:pPr>
              <w:spacing w:after="0" w:line="240" w:lineRule="auto"/>
              <w:jc w:val="right"/>
              <w:rPr>
                <w:rFonts w:eastAsia="Times New Roman" w:cs="Calibri"/>
                <w:color w:val="000000"/>
              </w:rPr>
            </w:pPr>
            <w:r>
              <w:rPr>
                <w:rFonts w:eastAsia="Times New Roman" w:cs="Calibri"/>
                <w:color w:val="000000"/>
              </w:rPr>
              <w:t>937739.6</w:t>
            </w:r>
          </w:p>
        </w:tc>
        <w:tc>
          <w:tcPr>
            <w:tcW w:w="1020" w:type="dxa"/>
            <w:tcBorders>
              <w:top w:val="nil"/>
              <w:left w:val="nil"/>
              <w:bottom w:val="single" w:color="auto" w:sz="4" w:space="0"/>
              <w:right w:val="single" w:color="auto" w:sz="4" w:space="0"/>
            </w:tcBorders>
            <w:shd w:val="clear" w:color="auto" w:fill="auto"/>
            <w:noWrap/>
            <w:vAlign w:val="bottom"/>
          </w:tcPr>
          <w:p w14:paraId="4EBCC766">
            <w:pPr>
              <w:spacing w:after="0" w:line="240" w:lineRule="auto"/>
              <w:jc w:val="right"/>
              <w:rPr>
                <w:rFonts w:eastAsia="Times New Roman" w:cs="Calibri"/>
                <w:color w:val="000000"/>
              </w:rPr>
            </w:pPr>
            <w:r>
              <w:rPr>
                <w:rFonts w:eastAsia="Times New Roman" w:cs="Calibri"/>
                <w:color w:val="000000"/>
              </w:rPr>
              <w:t>319.579</w:t>
            </w:r>
          </w:p>
        </w:tc>
        <w:tc>
          <w:tcPr>
            <w:tcW w:w="622" w:type="dxa"/>
            <w:tcBorders>
              <w:top w:val="nil"/>
              <w:left w:val="nil"/>
              <w:bottom w:val="single" w:color="auto" w:sz="4" w:space="0"/>
              <w:right w:val="single" w:color="auto" w:sz="4" w:space="0"/>
            </w:tcBorders>
            <w:shd w:val="clear" w:color="auto" w:fill="auto"/>
            <w:noWrap/>
            <w:vAlign w:val="bottom"/>
          </w:tcPr>
          <w:p w14:paraId="10829B1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2C0663C">
            <w:pPr>
              <w:spacing w:after="0" w:line="240" w:lineRule="auto"/>
              <w:rPr>
                <w:rFonts w:eastAsia="Times New Roman" w:cs="Calibri"/>
                <w:color w:val="000000"/>
              </w:rPr>
            </w:pPr>
            <w:r>
              <w:rPr>
                <w:rFonts w:eastAsia="Times New Roman" w:cs="Calibri"/>
                <w:color w:val="000000"/>
              </w:rPr>
              <w:t>PT461</w:t>
            </w:r>
          </w:p>
        </w:tc>
        <w:tc>
          <w:tcPr>
            <w:tcW w:w="825" w:type="dxa"/>
            <w:tcBorders>
              <w:top w:val="nil"/>
              <w:left w:val="nil"/>
              <w:bottom w:val="single" w:color="auto" w:sz="4" w:space="0"/>
              <w:right w:val="single" w:color="auto" w:sz="4" w:space="0"/>
            </w:tcBorders>
            <w:shd w:val="clear" w:color="auto" w:fill="auto"/>
            <w:noWrap/>
            <w:vAlign w:val="bottom"/>
          </w:tcPr>
          <w:p w14:paraId="0E6C280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21C6C85">
            <w:pPr>
              <w:spacing w:after="0" w:line="240" w:lineRule="auto"/>
              <w:jc w:val="right"/>
              <w:rPr>
                <w:rFonts w:eastAsia="Times New Roman" w:cs="Calibri"/>
                <w:color w:val="000000"/>
              </w:rPr>
            </w:pPr>
            <w:r>
              <w:rPr>
                <w:rFonts w:eastAsia="Times New Roman" w:cs="Calibri"/>
                <w:color w:val="000000"/>
              </w:rPr>
              <w:t>668138.4</w:t>
            </w:r>
          </w:p>
        </w:tc>
        <w:tc>
          <w:tcPr>
            <w:tcW w:w="1170" w:type="dxa"/>
            <w:tcBorders>
              <w:top w:val="nil"/>
              <w:left w:val="nil"/>
              <w:bottom w:val="single" w:color="auto" w:sz="4" w:space="0"/>
              <w:right w:val="single" w:color="auto" w:sz="4" w:space="0"/>
            </w:tcBorders>
            <w:shd w:val="clear" w:color="auto" w:fill="auto"/>
            <w:noWrap/>
            <w:vAlign w:val="bottom"/>
          </w:tcPr>
          <w:p w14:paraId="5C08C028">
            <w:pPr>
              <w:spacing w:after="0" w:line="240" w:lineRule="auto"/>
              <w:jc w:val="right"/>
              <w:rPr>
                <w:rFonts w:eastAsia="Times New Roman" w:cs="Calibri"/>
                <w:color w:val="000000"/>
              </w:rPr>
            </w:pPr>
            <w:r>
              <w:rPr>
                <w:rFonts w:eastAsia="Times New Roman" w:cs="Calibri"/>
                <w:color w:val="000000"/>
              </w:rPr>
              <w:t>937829.2</w:t>
            </w:r>
          </w:p>
        </w:tc>
        <w:tc>
          <w:tcPr>
            <w:tcW w:w="941" w:type="dxa"/>
            <w:tcBorders>
              <w:top w:val="nil"/>
              <w:left w:val="nil"/>
              <w:bottom w:val="single" w:color="auto" w:sz="4" w:space="0"/>
              <w:right w:val="single" w:color="auto" w:sz="4" w:space="0"/>
            </w:tcBorders>
            <w:shd w:val="clear" w:color="auto" w:fill="auto"/>
            <w:noWrap/>
            <w:vAlign w:val="bottom"/>
          </w:tcPr>
          <w:p w14:paraId="787AA9CF">
            <w:pPr>
              <w:spacing w:after="0" w:line="240" w:lineRule="auto"/>
              <w:jc w:val="right"/>
              <w:rPr>
                <w:rFonts w:eastAsia="Times New Roman" w:cs="Calibri"/>
                <w:color w:val="000000"/>
              </w:rPr>
            </w:pPr>
            <w:r>
              <w:rPr>
                <w:rFonts w:eastAsia="Times New Roman" w:cs="Calibri"/>
                <w:color w:val="000000"/>
              </w:rPr>
              <w:t>316.911</w:t>
            </w:r>
          </w:p>
        </w:tc>
      </w:tr>
      <w:tr w14:paraId="30BBCBF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DC55794">
            <w:pPr>
              <w:spacing w:after="0" w:line="240" w:lineRule="auto"/>
              <w:rPr>
                <w:rFonts w:eastAsia="Times New Roman" w:cs="Calibri"/>
                <w:color w:val="000000"/>
              </w:rPr>
            </w:pPr>
            <w:r>
              <w:rPr>
                <w:rFonts w:eastAsia="Times New Roman" w:cs="Calibri"/>
                <w:color w:val="000000"/>
              </w:rPr>
              <w:t>PT202</w:t>
            </w:r>
          </w:p>
        </w:tc>
        <w:tc>
          <w:tcPr>
            <w:tcW w:w="675" w:type="dxa"/>
            <w:tcBorders>
              <w:top w:val="nil"/>
              <w:left w:val="nil"/>
              <w:bottom w:val="single" w:color="auto" w:sz="4" w:space="0"/>
              <w:right w:val="single" w:color="auto" w:sz="4" w:space="0"/>
            </w:tcBorders>
            <w:shd w:val="clear" w:color="auto" w:fill="auto"/>
            <w:noWrap/>
            <w:vAlign w:val="bottom"/>
          </w:tcPr>
          <w:p w14:paraId="2B85501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2666B5D">
            <w:pPr>
              <w:spacing w:after="0" w:line="240" w:lineRule="auto"/>
              <w:jc w:val="right"/>
              <w:rPr>
                <w:rFonts w:eastAsia="Times New Roman" w:cs="Calibri"/>
                <w:color w:val="000000"/>
              </w:rPr>
            </w:pPr>
            <w:r>
              <w:rPr>
                <w:rFonts w:eastAsia="Times New Roman" w:cs="Calibri"/>
                <w:color w:val="000000"/>
              </w:rPr>
              <w:t>668061</w:t>
            </w:r>
          </w:p>
        </w:tc>
        <w:tc>
          <w:tcPr>
            <w:tcW w:w="1107" w:type="dxa"/>
            <w:tcBorders>
              <w:top w:val="nil"/>
              <w:left w:val="nil"/>
              <w:bottom w:val="single" w:color="auto" w:sz="4" w:space="0"/>
              <w:right w:val="single" w:color="auto" w:sz="4" w:space="0"/>
            </w:tcBorders>
            <w:shd w:val="clear" w:color="auto" w:fill="auto"/>
            <w:noWrap/>
            <w:vAlign w:val="bottom"/>
          </w:tcPr>
          <w:p w14:paraId="2E224CA9">
            <w:pPr>
              <w:spacing w:after="0" w:line="240" w:lineRule="auto"/>
              <w:jc w:val="right"/>
              <w:rPr>
                <w:rFonts w:eastAsia="Times New Roman" w:cs="Calibri"/>
                <w:color w:val="000000"/>
              </w:rPr>
            </w:pPr>
            <w:r>
              <w:rPr>
                <w:rFonts w:eastAsia="Times New Roman" w:cs="Calibri"/>
                <w:color w:val="000000"/>
              </w:rPr>
              <w:t>937736.3</w:t>
            </w:r>
          </w:p>
        </w:tc>
        <w:tc>
          <w:tcPr>
            <w:tcW w:w="1020" w:type="dxa"/>
            <w:tcBorders>
              <w:top w:val="nil"/>
              <w:left w:val="nil"/>
              <w:bottom w:val="single" w:color="auto" w:sz="4" w:space="0"/>
              <w:right w:val="single" w:color="auto" w:sz="4" w:space="0"/>
            </w:tcBorders>
            <w:shd w:val="clear" w:color="auto" w:fill="auto"/>
            <w:noWrap/>
            <w:vAlign w:val="bottom"/>
          </w:tcPr>
          <w:p w14:paraId="7E4EBF8E">
            <w:pPr>
              <w:spacing w:after="0" w:line="240" w:lineRule="auto"/>
              <w:jc w:val="right"/>
              <w:rPr>
                <w:rFonts w:eastAsia="Times New Roman" w:cs="Calibri"/>
                <w:color w:val="000000"/>
              </w:rPr>
            </w:pPr>
            <w:r>
              <w:rPr>
                <w:rFonts w:eastAsia="Times New Roman" w:cs="Calibri"/>
                <w:color w:val="000000"/>
              </w:rPr>
              <w:t>319.632</w:t>
            </w:r>
          </w:p>
        </w:tc>
        <w:tc>
          <w:tcPr>
            <w:tcW w:w="622" w:type="dxa"/>
            <w:tcBorders>
              <w:top w:val="nil"/>
              <w:left w:val="nil"/>
              <w:bottom w:val="single" w:color="auto" w:sz="4" w:space="0"/>
              <w:right w:val="single" w:color="auto" w:sz="4" w:space="0"/>
            </w:tcBorders>
            <w:shd w:val="clear" w:color="auto" w:fill="auto"/>
            <w:noWrap/>
            <w:vAlign w:val="bottom"/>
          </w:tcPr>
          <w:p w14:paraId="33FA07D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41A2C12">
            <w:pPr>
              <w:spacing w:after="0" w:line="240" w:lineRule="auto"/>
              <w:rPr>
                <w:rFonts w:eastAsia="Times New Roman" w:cs="Calibri"/>
                <w:color w:val="000000"/>
              </w:rPr>
            </w:pPr>
            <w:r>
              <w:rPr>
                <w:rFonts w:eastAsia="Times New Roman" w:cs="Calibri"/>
                <w:color w:val="000000"/>
              </w:rPr>
              <w:t>PT462</w:t>
            </w:r>
          </w:p>
        </w:tc>
        <w:tc>
          <w:tcPr>
            <w:tcW w:w="825" w:type="dxa"/>
            <w:tcBorders>
              <w:top w:val="nil"/>
              <w:left w:val="nil"/>
              <w:bottom w:val="single" w:color="auto" w:sz="4" w:space="0"/>
              <w:right w:val="single" w:color="auto" w:sz="4" w:space="0"/>
            </w:tcBorders>
            <w:shd w:val="clear" w:color="auto" w:fill="auto"/>
            <w:noWrap/>
            <w:vAlign w:val="bottom"/>
          </w:tcPr>
          <w:p w14:paraId="29645EB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2B634BB">
            <w:pPr>
              <w:spacing w:after="0" w:line="240" w:lineRule="auto"/>
              <w:jc w:val="right"/>
              <w:rPr>
                <w:rFonts w:eastAsia="Times New Roman" w:cs="Calibri"/>
                <w:color w:val="000000"/>
              </w:rPr>
            </w:pPr>
            <w:r>
              <w:rPr>
                <w:rFonts w:eastAsia="Times New Roman" w:cs="Calibri"/>
                <w:color w:val="000000"/>
              </w:rPr>
              <w:t>668141.1</w:t>
            </w:r>
          </w:p>
        </w:tc>
        <w:tc>
          <w:tcPr>
            <w:tcW w:w="1170" w:type="dxa"/>
            <w:tcBorders>
              <w:top w:val="nil"/>
              <w:left w:val="nil"/>
              <w:bottom w:val="single" w:color="auto" w:sz="4" w:space="0"/>
              <w:right w:val="single" w:color="auto" w:sz="4" w:space="0"/>
            </w:tcBorders>
            <w:shd w:val="clear" w:color="auto" w:fill="auto"/>
            <w:noWrap/>
            <w:vAlign w:val="bottom"/>
          </w:tcPr>
          <w:p w14:paraId="1AA36DD9">
            <w:pPr>
              <w:spacing w:after="0" w:line="240" w:lineRule="auto"/>
              <w:jc w:val="right"/>
              <w:rPr>
                <w:rFonts w:eastAsia="Times New Roman" w:cs="Calibri"/>
                <w:color w:val="000000"/>
              </w:rPr>
            </w:pPr>
            <w:r>
              <w:rPr>
                <w:rFonts w:eastAsia="Times New Roman" w:cs="Calibri"/>
                <w:color w:val="000000"/>
              </w:rPr>
              <w:t>937835.5</w:t>
            </w:r>
          </w:p>
        </w:tc>
        <w:tc>
          <w:tcPr>
            <w:tcW w:w="941" w:type="dxa"/>
            <w:tcBorders>
              <w:top w:val="nil"/>
              <w:left w:val="nil"/>
              <w:bottom w:val="single" w:color="auto" w:sz="4" w:space="0"/>
              <w:right w:val="single" w:color="auto" w:sz="4" w:space="0"/>
            </w:tcBorders>
            <w:shd w:val="clear" w:color="auto" w:fill="auto"/>
            <w:noWrap/>
            <w:vAlign w:val="bottom"/>
          </w:tcPr>
          <w:p w14:paraId="2E65311C">
            <w:pPr>
              <w:spacing w:after="0" w:line="240" w:lineRule="auto"/>
              <w:jc w:val="right"/>
              <w:rPr>
                <w:rFonts w:eastAsia="Times New Roman" w:cs="Calibri"/>
                <w:color w:val="000000"/>
              </w:rPr>
            </w:pPr>
            <w:r>
              <w:rPr>
                <w:rFonts w:eastAsia="Times New Roman" w:cs="Calibri"/>
                <w:color w:val="000000"/>
              </w:rPr>
              <w:t>316.628</w:t>
            </w:r>
          </w:p>
        </w:tc>
      </w:tr>
      <w:tr w14:paraId="6CA81F1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EF3989D">
            <w:pPr>
              <w:spacing w:after="0" w:line="240" w:lineRule="auto"/>
              <w:rPr>
                <w:rFonts w:eastAsia="Times New Roman" w:cs="Calibri"/>
                <w:color w:val="000000"/>
              </w:rPr>
            </w:pPr>
            <w:r>
              <w:rPr>
                <w:rFonts w:eastAsia="Times New Roman" w:cs="Calibri"/>
                <w:color w:val="000000"/>
              </w:rPr>
              <w:t>PT203</w:t>
            </w:r>
          </w:p>
        </w:tc>
        <w:tc>
          <w:tcPr>
            <w:tcW w:w="675" w:type="dxa"/>
            <w:tcBorders>
              <w:top w:val="nil"/>
              <w:left w:val="nil"/>
              <w:bottom w:val="single" w:color="auto" w:sz="4" w:space="0"/>
              <w:right w:val="single" w:color="auto" w:sz="4" w:space="0"/>
            </w:tcBorders>
            <w:shd w:val="clear" w:color="auto" w:fill="auto"/>
            <w:noWrap/>
            <w:vAlign w:val="bottom"/>
          </w:tcPr>
          <w:p w14:paraId="309E630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415A56A">
            <w:pPr>
              <w:spacing w:after="0" w:line="240" w:lineRule="auto"/>
              <w:jc w:val="right"/>
              <w:rPr>
                <w:rFonts w:eastAsia="Times New Roman" w:cs="Calibri"/>
                <w:color w:val="000000"/>
              </w:rPr>
            </w:pPr>
            <w:r>
              <w:rPr>
                <w:rFonts w:eastAsia="Times New Roman" w:cs="Calibri"/>
                <w:color w:val="000000"/>
              </w:rPr>
              <w:t>668060.3</w:t>
            </w:r>
          </w:p>
        </w:tc>
        <w:tc>
          <w:tcPr>
            <w:tcW w:w="1107" w:type="dxa"/>
            <w:tcBorders>
              <w:top w:val="nil"/>
              <w:left w:val="nil"/>
              <w:bottom w:val="single" w:color="auto" w:sz="4" w:space="0"/>
              <w:right w:val="single" w:color="auto" w:sz="4" w:space="0"/>
            </w:tcBorders>
            <w:shd w:val="clear" w:color="auto" w:fill="auto"/>
            <w:noWrap/>
            <w:vAlign w:val="bottom"/>
          </w:tcPr>
          <w:p w14:paraId="56DD41A7">
            <w:pPr>
              <w:spacing w:after="0" w:line="240" w:lineRule="auto"/>
              <w:jc w:val="right"/>
              <w:rPr>
                <w:rFonts w:eastAsia="Times New Roman" w:cs="Calibri"/>
                <w:color w:val="000000"/>
              </w:rPr>
            </w:pPr>
            <w:r>
              <w:rPr>
                <w:rFonts w:eastAsia="Times New Roman" w:cs="Calibri"/>
                <w:color w:val="000000"/>
              </w:rPr>
              <w:t>937732.6</w:t>
            </w:r>
          </w:p>
        </w:tc>
        <w:tc>
          <w:tcPr>
            <w:tcW w:w="1020" w:type="dxa"/>
            <w:tcBorders>
              <w:top w:val="nil"/>
              <w:left w:val="nil"/>
              <w:bottom w:val="single" w:color="auto" w:sz="4" w:space="0"/>
              <w:right w:val="single" w:color="auto" w:sz="4" w:space="0"/>
            </w:tcBorders>
            <w:shd w:val="clear" w:color="auto" w:fill="auto"/>
            <w:noWrap/>
            <w:vAlign w:val="bottom"/>
          </w:tcPr>
          <w:p w14:paraId="62D717E0">
            <w:pPr>
              <w:spacing w:after="0" w:line="240" w:lineRule="auto"/>
              <w:jc w:val="right"/>
              <w:rPr>
                <w:rFonts w:eastAsia="Times New Roman" w:cs="Calibri"/>
                <w:color w:val="000000"/>
              </w:rPr>
            </w:pPr>
            <w:r>
              <w:rPr>
                <w:rFonts w:eastAsia="Times New Roman" w:cs="Calibri"/>
                <w:color w:val="000000"/>
              </w:rPr>
              <w:t>319.705</w:t>
            </w:r>
          </w:p>
        </w:tc>
        <w:tc>
          <w:tcPr>
            <w:tcW w:w="622" w:type="dxa"/>
            <w:tcBorders>
              <w:top w:val="nil"/>
              <w:left w:val="nil"/>
              <w:bottom w:val="single" w:color="auto" w:sz="4" w:space="0"/>
              <w:right w:val="single" w:color="auto" w:sz="4" w:space="0"/>
            </w:tcBorders>
            <w:shd w:val="clear" w:color="auto" w:fill="auto"/>
            <w:noWrap/>
            <w:vAlign w:val="bottom"/>
          </w:tcPr>
          <w:p w14:paraId="75F3A29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706D046">
            <w:pPr>
              <w:spacing w:after="0" w:line="240" w:lineRule="auto"/>
              <w:rPr>
                <w:rFonts w:eastAsia="Times New Roman" w:cs="Calibri"/>
                <w:color w:val="000000"/>
              </w:rPr>
            </w:pPr>
            <w:r>
              <w:rPr>
                <w:rFonts w:eastAsia="Times New Roman" w:cs="Calibri"/>
                <w:color w:val="000000"/>
              </w:rPr>
              <w:t>PT463</w:t>
            </w:r>
          </w:p>
        </w:tc>
        <w:tc>
          <w:tcPr>
            <w:tcW w:w="825" w:type="dxa"/>
            <w:tcBorders>
              <w:top w:val="nil"/>
              <w:left w:val="nil"/>
              <w:bottom w:val="single" w:color="auto" w:sz="4" w:space="0"/>
              <w:right w:val="single" w:color="auto" w:sz="4" w:space="0"/>
            </w:tcBorders>
            <w:shd w:val="clear" w:color="auto" w:fill="auto"/>
            <w:noWrap/>
            <w:vAlign w:val="bottom"/>
          </w:tcPr>
          <w:p w14:paraId="4F1C857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826EB4F">
            <w:pPr>
              <w:spacing w:after="0" w:line="240" w:lineRule="auto"/>
              <w:jc w:val="right"/>
              <w:rPr>
                <w:rFonts w:eastAsia="Times New Roman" w:cs="Calibri"/>
                <w:color w:val="000000"/>
              </w:rPr>
            </w:pPr>
            <w:r>
              <w:rPr>
                <w:rFonts w:eastAsia="Times New Roman" w:cs="Calibri"/>
                <w:color w:val="000000"/>
              </w:rPr>
              <w:t>668120.5</w:t>
            </w:r>
          </w:p>
        </w:tc>
        <w:tc>
          <w:tcPr>
            <w:tcW w:w="1170" w:type="dxa"/>
            <w:tcBorders>
              <w:top w:val="nil"/>
              <w:left w:val="nil"/>
              <w:bottom w:val="single" w:color="auto" w:sz="4" w:space="0"/>
              <w:right w:val="single" w:color="auto" w:sz="4" w:space="0"/>
            </w:tcBorders>
            <w:shd w:val="clear" w:color="auto" w:fill="auto"/>
            <w:noWrap/>
            <w:vAlign w:val="bottom"/>
          </w:tcPr>
          <w:p w14:paraId="7DB75D61">
            <w:pPr>
              <w:spacing w:after="0" w:line="240" w:lineRule="auto"/>
              <w:jc w:val="right"/>
              <w:rPr>
                <w:rFonts w:eastAsia="Times New Roman" w:cs="Calibri"/>
                <w:color w:val="000000"/>
              </w:rPr>
            </w:pPr>
            <w:r>
              <w:rPr>
                <w:rFonts w:eastAsia="Times New Roman" w:cs="Calibri"/>
                <w:color w:val="000000"/>
              </w:rPr>
              <w:t>937838.7</w:t>
            </w:r>
          </w:p>
        </w:tc>
        <w:tc>
          <w:tcPr>
            <w:tcW w:w="941" w:type="dxa"/>
            <w:tcBorders>
              <w:top w:val="nil"/>
              <w:left w:val="nil"/>
              <w:bottom w:val="single" w:color="auto" w:sz="4" w:space="0"/>
              <w:right w:val="single" w:color="auto" w:sz="4" w:space="0"/>
            </w:tcBorders>
            <w:shd w:val="clear" w:color="auto" w:fill="auto"/>
            <w:noWrap/>
            <w:vAlign w:val="bottom"/>
          </w:tcPr>
          <w:p w14:paraId="1A96F621">
            <w:pPr>
              <w:spacing w:after="0" w:line="240" w:lineRule="auto"/>
              <w:jc w:val="right"/>
              <w:rPr>
                <w:rFonts w:eastAsia="Times New Roman" w:cs="Calibri"/>
                <w:color w:val="000000"/>
              </w:rPr>
            </w:pPr>
            <w:r>
              <w:rPr>
                <w:rFonts w:eastAsia="Times New Roman" w:cs="Calibri"/>
                <w:color w:val="000000"/>
              </w:rPr>
              <w:t>317.002</w:t>
            </w:r>
          </w:p>
        </w:tc>
      </w:tr>
      <w:tr w14:paraId="6F9CBC4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0DB4496">
            <w:pPr>
              <w:spacing w:after="0" w:line="240" w:lineRule="auto"/>
              <w:rPr>
                <w:rFonts w:eastAsia="Times New Roman" w:cs="Calibri"/>
                <w:color w:val="000000"/>
              </w:rPr>
            </w:pPr>
            <w:r>
              <w:rPr>
                <w:rFonts w:eastAsia="Times New Roman" w:cs="Calibri"/>
                <w:color w:val="000000"/>
              </w:rPr>
              <w:t>PT204</w:t>
            </w:r>
          </w:p>
        </w:tc>
        <w:tc>
          <w:tcPr>
            <w:tcW w:w="675" w:type="dxa"/>
            <w:tcBorders>
              <w:top w:val="nil"/>
              <w:left w:val="nil"/>
              <w:bottom w:val="single" w:color="auto" w:sz="4" w:space="0"/>
              <w:right w:val="single" w:color="auto" w:sz="4" w:space="0"/>
            </w:tcBorders>
            <w:shd w:val="clear" w:color="auto" w:fill="auto"/>
            <w:noWrap/>
            <w:vAlign w:val="bottom"/>
          </w:tcPr>
          <w:p w14:paraId="7315375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3726F2B">
            <w:pPr>
              <w:spacing w:after="0" w:line="240" w:lineRule="auto"/>
              <w:jc w:val="right"/>
              <w:rPr>
                <w:rFonts w:eastAsia="Times New Roman" w:cs="Calibri"/>
                <w:color w:val="000000"/>
              </w:rPr>
            </w:pPr>
            <w:r>
              <w:rPr>
                <w:rFonts w:eastAsia="Times New Roman" w:cs="Calibri"/>
                <w:color w:val="000000"/>
              </w:rPr>
              <w:t>668057.4</w:t>
            </w:r>
          </w:p>
        </w:tc>
        <w:tc>
          <w:tcPr>
            <w:tcW w:w="1107" w:type="dxa"/>
            <w:tcBorders>
              <w:top w:val="nil"/>
              <w:left w:val="nil"/>
              <w:bottom w:val="single" w:color="auto" w:sz="4" w:space="0"/>
              <w:right w:val="single" w:color="auto" w:sz="4" w:space="0"/>
            </w:tcBorders>
            <w:shd w:val="clear" w:color="auto" w:fill="auto"/>
            <w:noWrap/>
            <w:vAlign w:val="bottom"/>
          </w:tcPr>
          <w:p w14:paraId="377B7B77">
            <w:pPr>
              <w:spacing w:after="0" w:line="240" w:lineRule="auto"/>
              <w:jc w:val="right"/>
              <w:rPr>
                <w:rFonts w:eastAsia="Times New Roman" w:cs="Calibri"/>
                <w:color w:val="000000"/>
              </w:rPr>
            </w:pPr>
            <w:r>
              <w:rPr>
                <w:rFonts w:eastAsia="Times New Roman" w:cs="Calibri"/>
                <w:color w:val="000000"/>
              </w:rPr>
              <w:t>937735.8</w:t>
            </w:r>
          </w:p>
        </w:tc>
        <w:tc>
          <w:tcPr>
            <w:tcW w:w="1020" w:type="dxa"/>
            <w:tcBorders>
              <w:top w:val="nil"/>
              <w:left w:val="nil"/>
              <w:bottom w:val="single" w:color="auto" w:sz="4" w:space="0"/>
              <w:right w:val="single" w:color="auto" w:sz="4" w:space="0"/>
            </w:tcBorders>
            <w:shd w:val="clear" w:color="auto" w:fill="auto"/>
            <w:noWrap/>
            <w:vAlign w:val="bottom"/>
          </w:tcPr>
          <w:p w14:paraId="4636187F">
            <w:pPr>
              <w:spacing w:after="0" w:line="240" w:lineRule="auto"/>
              <w:jc w:val="right"/>
              <w:rPr>
                <w:rFonts w:eastAsia="Times New Roman" w:cs="Calibri"/>
                <w:color w:val="000000"/>
              </w:rPr>
            </w:pPr>
            <w:r>
              <w:rPr>
                <w:rFonts w:eastAsia="Times New Roman" w:cs="Calibri"/>
                <w:color w:val="000000"/>
              </w:rPr>
              <w:t>319.652</w:t>
            </w:r>
          </w:p>
        </w:tc>
        <w:tc>
          <w:tcPr>
            <w:tcW w:w="622" w:type="dxa"/>
            <w:tcBorders>
              <w:top w:val="nil"/>
              <w:left w:val="nil"/>
              <w:bottom w:val="single" w:color="auto" w:sz="4" w:space="0"/>
              <w:right w:val="single" w:color="auto" w:sz="4" w:space="0"/>
            </w:tcBorders>
            <w:shd w:val="clear" w:color="auto" w:fill="auto"/>
            <w:noWrap/>
            <w:vAlign w:val="bottom"/>
          </w:tcPr>
          <w:p w14:paraId="6948283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0605806">
            <w:pPr>
              <w:spacing w:after="0" w:line="240" w:lineRule="auto"/>
              <w:rPr>
                <w:rFonts w:eastAsia="Times New Roman" w:cs="Calibri"/>
                <w:color w:val="000000"/>
              </w:rPr>
            </w:pPr>
            <w:r>
              <w:rPr>
                <w:rFonts w:eastAsia="Times New Roman" w:cs="Calibri"/>
                <w:color w:val="000000"/>
              </w:rPr>
              <w:t>PT464</w:t>
            </w:r>
          </w:p>
        </w:tc>
        <w:tc>
          <w:tcPr>
            <w:tcW w:w="825" w:type="dxa"/>
            <w:tcBorders>
              <w:top w:val="nil"/>
              <w:left w:val="nil"/>
              <w:bottom w:val="single" w:color="auto" w:sz="4" w:space="0"/>
              <w:right w:val="single" w:color="auto" w:sz="4" w:space="0"/>
            </w:tcBorders>
            <w:shd w:val="clear" w:color="auto" w:fill="auto"/>
            <w:noWrap/>
            <w:vAlign w:val="bottom"/>
          </w:tcPr>
          <w:p w14:paraId="1A1DD34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5BB170F">
            <w:pPr>
              <w:spacing w:after="0" w:line="240" w:lineRule="auto"/>
              <w:jc w:val="right"/>
              <w:rPr>
                <w:rFonts w:eastAsia="Times New Roman" w:cs="Calibri"/>
                <w:color w:val="000000"/>
              </w:rPr>
            </w:pPr>
            <w:r>
              <w:rPr>
                <w:rFonts w:eastAsia="Times New Roman" w:cs="Calibri"/>
                <w:color w:val="000000"/>
              </w:rPr>
              <w:t>668073.3</w:t>
            </w:r>
          </w:p>
        </w:tc>
        <w:tc>
          <w:tcPr>
            <w:tcW w:w="1170" w:type="dxa"/>
            <w:tcBorders>
              <w:top w:val="nil"/>
              <w:left w:val="nil"/>
              <w:bottom w:val="single" w:color="auto" w:sz="4" w:space="0"/>
              <w:right w:val="single" w:color="auto" w:sz="4" w:space="0"/>
            </w:tcBorders>
            <w:shd w:val="clear" w:color="auto" w:fill="auto"/>
            <w:noWrap/>
            <w:vAlign w:val="bottom"/>
          </w:tcPr>
          <w:p w14:paraId="370D979E">
            <w:pPr>
              <w:spacing w:after="0" w:line="240" w:lineRule="auto"/>
              <w:jc w:val="right"/>
              <w:rPr>
                <w:rFonts w:eastAsia="Times New Roman" w:cs="Calibri"/>
                <w:color w:val="000000"/>
              </w:rPr>
            </w:pPr>
            <w:r>
              <w:rPr>
                <w:rFonts w:eastAsia="Times New Roman" w:cs="Calibri"/>
                <w:color w:val="000000"/>
              </w:rPr>
              <w:t>937862.2</w:t>
            </w:r>
          </w:p>
        </w:tc>
        <w:tc>
          <w:tcPr>
            <w:tcW w:w="941" w:type="dxa"/>
            <w:tcBorders>
              <w:top w:val="nil"/>
              <w:left w:val="nil"/>
              <w:bottom w:val="single" w:color="auto" w:sz="4" w:space="0"/>
              <w:right w:val="single" w:color="auto" w:sz="4" w:space="0"/>
            </w:tcBorders>
            <w:shd w:val="clear" w:color="auto" w:fill="auto"/>
            <w:noWrap/>
            <w:vAlign w:val="bottom"/>
          </w:tcPr>
          <w:p w14:paraId="15258081">
            <w:pPr>
              <w:spacing w:after="0" w:line="240" w:lineRule="auto"/>
              <w:jc w:val="right"/>
              <w:rPr>
                <w:rFonts w:eastAsia="Times New Roman" w:cs="Calibri"/>
                <w:color w:val="000000"/>
              </w:rPr>
            </w:pPr>
            <w:r>
              <w:rPr>
                <w:rFonts w:eastAsia="Times New Roman" w:cs="Calibri"/>
                <w:color w:val="000000"/>
              </w:rPr>
              <w:t>316.453</w:t>
            </w:r>
          </w:p>
        </w:tc>
      </w:tr>
      <w:tr w14:paraId="7EB93C5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267CF2F">
            <w:pPr>
              <w:spacing w:after="0" w:line="240" w:lineRule="auto"/>
              <w:rPr>
                <w:rFonts w:eastAsia="Times New Roman" w:cs="Calibri"/>
                <w:color w:val="000000"/>
              </w:rPr>
            </w:pPr>
            <w:r>
              <w:rPr>
                <w:rFonts w:eastAsia="Times New Roman" w:cs="Calibri"/>
                <w:color w:val="000000"/>
              </w:rPr>
              <w:t>PT205</w:t>
            </w:r>
          </w:p>
        </w:tc>
        <w:tc>
          <w:tcPr>
            <w:tcW w:w="675" w:type="dxa"/>
            <w:tcBorders>
              <w:top w:val="nil"/>
              <w:left w:val="nil"/>
              <w:bottom w:val="single" w:color="auto" w:sz="4" w:space="0"/>
              <w:right w:val="single" w:color="auto" w:sz="4" w:space="0"/>
            </w:tcBorders>
            <w:shd w:val="clear" w:color="auto" w:fill="auto"/>
            <w:noWrap/>
            <w:vAlign w:val="bottom"/>
          </w:tcPr>
          <w:p w14:paraId="09B21DC6">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217E108">
            <w:pPr>
              <w:spacing w:after="0" w:line="240" w:lineRule="auto"/>
              <w:jc w:val="right"/>
              <w:rPr>
                <w:rFonts w:eastAsia="Times New Roman" w:cs="Calibri"/>
                <w:color w:val="000000"/>
              </w:rPr>
            </w:pPr>
            <w:r>
              <w:rPr>
                <w:rFonts w:eastAsia="Times New Roman" w:cs="Calibri"/>
                <w:color w:val="000000"/>
              </w:rPr>
              <w:t>668056.3</w:t>
            </w:r>
          </w:p>
        </w:tc>
        <w:tc>
          <w:tcPr>
            <w:tcW w:w="1107" w:type="dxa"/>
            <w:tcBorders>
              <w:top w:val="nil"/>
              <w:left w:val="nil"/>
              <w:bottom w:val="single" w:color="auto" w:sz="4" w:space="0"/>
              <w:right w:val="single" w:color="auto" w:sz="4" w:space="0"/>
            </w:tcBorders>
            <w:shd w:val="clear" w:color="auto" w:fill="auto"/>
            <w:noWrap/>
            <w:vAlign w:val="bottom"/>
          </w:tcPr>
          <w:p w14:paraId="64FE3ED1">
            <w:pPr>
              <w:spacing w:after="0" w:line="240" w:lineRule="auto"/>
              <w:jc w:val="right"/>
              <w:rPr>
                <w:rFonts w:eastAsia="Times New Roman" w:cs="Calibri"/>
                <w:color w:val="000000"/>
              </w:rPr>
            </w:pPr>
            <w:r>
              <w:rPr>
                <w:rFonts w:eastAsia="Times New Roman" w:cs="Calibri"/>
                <w:color w:val="000000"/>
              </w:rPr>
              <w:t>937739.5</w:t>
            </w:r>
          </w:p>
        </w:tc>
        <w:tc>
          <w:tcPr>
            <w:tcW w:w="1020" w:type="dxa"/>
            <w:tcBorders>
              <w:top w:val="nil"/>
              <w:left w:val="nil"/>
              <w:bottom w:val="single" w:color="auto" w:sz="4" w:space="0"/>
              <w:right w:val="single" w:color="auto" w:sz="4" w:space="0"/>
            </w:tcBorders>
            <w:shd w:val="clear" w:color="auto" w:fill="auto"/>
            <w:noWrap/>
            <w:vAlign w:val="bottom"/>
          </w:tcPr>
          <w:p w14:paraId="3B41F25A">
            <w:pPr>
              <w:spacing w:after="0" w:line="240" w:lineRule="auto"/>
              <w:jc w:val="right"/>
              <w:rPr>
                <w:rFonts w:eastAsia="Times New Roman" w:cs="Calibri"/>
                <w:color w:val="000000"/>
              </w:rPr>
            </w:pPr>
            <w:r>
              <w:rPr>
                <w:rFonts w:eastAsia="Times New Roman" w:cs="Calibri"/>
                <w:color w:val="000000"/>
              </w:rPr>
              <w:t>319.449</w:t>
            </w:r>
          </w:p>
        </w:tc>
        <w:tc>
          <w:tcPr>
            <w:tcW w:w="622" w:type="dxa"/>
            <w:tcBorders>
              <w:top w:val="nil"/>
              <w:left w:val="nil"/>
              <w:bottom w:val="single" w:color="auto" w:sz="4" w:space="0"/>
              <w:right w:val="single" w:color="auto" w:sz="4" w:space="0"/>
            </w:tcBorders>
            <w:shd w:val="clear" w:color="auto" w:fill="auto"/>
            <w:noWrap/>
            <w:vAlign w:val="bottom"/>
          </w:tcPr>
          <w:p w14:paraId="1526878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2631A54">
            <w:pPr>
              <w:spacing w:after="0" w:line="240" w:lineRule="auto"/>
              <w:rPr>
                <w:rFonts w:eastAsia="Times New Roman" w:cs="Calibri"/>
                <w:color w:val="000000"/>
              </w:rPr>
            </w:pPr>
            <w:r>
              <w:rPr>
                <w:rFonts w:eastAsia="Times New Roman" w:cs="Calibri"/>
                <w:color w:val="000000"/>
              </w:rPr>
              <w:t>PT465</w:t>
            </w:r>
          </w:p>
        </w:tc>
        <w:tc>
          <w:tcPr>
            <w:tcW w:w="825" w:type="dxa"/>
            <w:tcBorders>
              <w:top w:val="nil"/>
              <w:left w:val="nil"/>
              <w:bottom w:val="single" w:color="auto" w:sz="4" w:space="0"/>
              <w:right w:val="single" w:color="auto" w:sz="4" w:space="0"/>
            </w:tcBorders>
            <w:shd w:val="clear" w:color="auto" w:fill="auto"/>
            <w:noWrap/>
            <w:vAlign w:val="bottom"/>
          </w:tcPr>
          <w:p w14:paraId="45885E9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C69F270">
            <w:pPr>
              <w:spacing w:after="0" w:line="240" w:lineRule="auto"/>
              <w:jc w:val="right"/>
              <w:rPr>
                <w:rFonts w:eastAsia="Times New Roman" w:cs="Calibri"/>
                <w:color w:val="000000"/>
              </w:rPr>
            </w:pPr>
            <w:r>
              <w:rPr>
                <w:rFonts w:eastAsia="Times New Roman" w:cs="Calibri"/>
                <w:color w:val="000000"/>
              </w:rPr>
              <w:t>668072.4</w:t>
            </w:r>
          </w:p>
        </w:tc>
        <w:tc>
          <w:tcPr>
            <w:tcW w:w="1170" w:type="dxa"/>
            <w:tcBorders>
              <w:top w:val="nil"/>
              <w:left w:val="nil"/>
              <w:bottom w:val="single" w:color="auto" w:sz="4" w:space="0"/>
              <w:right w:val="single" w:color="auto" w:sz="4" w:space="0"/>
            </w:tcBorders>
            <w:shd w:val="clear" w:color="auto" w:fill="auto"/>
            <w:noWrap/>
            <w:vAlign w:val="bottom"/>
          </w:tcPr>
          <w:p w14:paraId="4B0A635F">
            <w:pPr>
              <w:spacing w:after="0" w:line="240" w:lineRule="auto"/>
              <w:jc w:val="right"/>
              <w:rPr>
                <w:rFonts w:eastAsia="Times New Roman" w:cs="Calibri"/>
                <w:color w:val="000000"/>
              </w:rPr>
            </w:pPr>
            <w:r>
              <w:rPr>
                <w:rFonts w:eastAsia="Times New Roman" w:cs="Calibri"/>
                <w:color w:val="000000"/>
              </w:rPr>
              <w:t>937859</w:t>
            </w:r>
          </w:p>
        </w:tc>
        <w:tc>
          <w:tcPr>
            <w:tcW w:w="941" w:type="dxa"/>
            <w:tcBorders>
              <w:top w:val="nil"/>
              <w:left w:val="nil"/>
              <w:bottom w:val="single" w:color="auto" w:sz="4" w:space="0"/>
              <w:right w:val="single" w:color="auto" w:sz="4" w:space="0"/>
            </w:tcBorders>
            <w:shd w:val="clear" w:color="auto" w:fill="auto"/>
            <w:noWrap/>
            <w:vAlign w:val="bottom"/>
          </w:tcPr>
          <w:p w14:paraId="0401FC96">
            <w:pPr>
              <w:spacing w:after="0" w:line="240" w:lineRule="auto"/>
              <w:jc w:val="right"/>
              <w:rPr>
                <w:rFonts w:eastAsia="Times New Roman" w:cs="Calibri"/>
                <w:color w:val="000000"/>
              </w:rPr>
            </w:pPr>
            <w:r>
              <w:rPr>
                <w:rFonts w:eastAsia="Times New Roman" w:cs="Calibri"/>
                <w:color w:val="000000"/>
              </w:rPr>
              <w:t>316.477</w:t>
            </w:r>
          </w:p>
        </w:tc>
      </w:tr>
      <w:tr w14:paraId="16AD757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CC9E15C">
            <w:pPr>
              <w:spacing w:after="0" w:line="240" w:lineRule="auto"/>
              <w:rPr>
                <w:rFonts w:eastAsia="Times New Roman" w:cs="Calibri"/>
                <w:color w:val="000000"/>
              </w:rPr>
            </w:pPr>
            <w:r>
              <w:rPr>
                <w:rFonts w:eastAsia="Times New Roman" w:cs="Calibri"/>
                <w:color w:val="000000"/>
              </w:rPr>
              <w:t>PT206</w:t>
            </w:r>
          </w:p>
        </w:tc>
        <w:tc>
          <w:tcPr>
            <w:tcW w:w="675" w:type="dxa"/>
            <w:tcBorders>
              <w:top w:val="nil"/>
              <w:left w:val="nil"/>
              <w:bottom w:val="single" w:color="auto" w:sz="4" w:space="0"/>
              <w:right w:val="single" w:color="auto" w:sz="4" w:space="0"/>
            </w:tcBorders>
            <w:shd w:val="clear" w:color="auto" w:fill="auto"/>
            <w:noWrap/>
            <w:vAlign w:val="bottom"/>
          </w:tcPr>
          <w:p w14:paraId="06E51D3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83109A1">
            <w:pPr>
              <w:spacing w:after="0" w:line="240" w:lineRule="auto"/>
              <w:jc w:val="right"/>
              <w:rPr>
                <w:rFonts w:eastAsia="Times New Roman" w:cs="Calibri"/>
                <w:color w:val="000000"/>
              </w:rPr>
            </w:pPr>
            <w:r>
              <w:rPr>
                <w:rFonts w:eastAsia="Times New Roman" w:cs="Calibri"/>
                <w:color w:val="000000"/>
              </w:rPr>
              <w:t>668052.5</w:t>
            </w:r>
          </w:p>
        </w:tc>
        <w:tc>
          <w:tcPr>
            <w:tcW w:w="1107" w:type="dxa"/>
            <w:tcBorders>
              <w:top w:val="nil"/>
              <w:left w:val="nil"/>
              <w:bottom w:val="single" w:color="auto" w:sz="4" w:space="0"/>
              <w:right w:val="single" w:color="auto" w:sz="4" w:space="0"/>
            </w:tcBorders>
            <w:shd w:val="clear" w:color="auto" w:fill="auto"/>
            <w:noWrap/>
            <w:vAlign w:val="bottom"/>
          </w:tcPr>
          <w:p w14:paraId="7B8AE68A">
            <w:pPr>
              <w:spacing w:after="0" w:line="240" w:lineRule="auto"/>
              <w:jc w:val="right"/>
              <w:rPr>
                <w:rFonts w:eastAsia="Times New Roman" w:cs="Calibri"/>
                <w:color w:val="000000"/>
              </w:rPr>
            </w:pPr>
            <w:r>
              <w:rPr>
                <w:rFonts w:eastAsia="Times New Roman" w:cs="Calibri"/>
                <w:color w:val="000000"/>
              </w:rPr>
              <w:t>937736.1</w:t>
            </w:r>
          </w:p>
        </w:tc>
        <w:tc>
          <w:tcPr>
            <w:tcW w:w="1020" w:type="dxa"/>
            <w:tcBorders>
              <w:top w:val="nil"/>
              <w:left w:val="nil"/>
              <w:bottom w:val="single" w:color="auto" w:sz="4" w:space="0"/>
              <w:right w:val="single" w:color="auto" w:sz="4" w:space="0"/>
            </w:tcBorders>
            <w:shd w:val="clear" w:color="auto" w:fill="auto"/>
            <w:noWrap/>
            <w:vAlign w:val="bottom"/>
          </w:tcPr>
          <w:p w14:paraId="2F1539D8">
            <w:pPr>
              <w:spacing w:after="0" w:line="240" w:lineRule="auto"/>
              <w:jc w:val="right"/>
              <w:rPr>
                <w:rFonts w:eastAsia="Times New Roman" w:cs="Calibri"/>
                <w:color w:val="000000"/>
              </w:rPr>
            </w:pPr>
            <w:r>
              <w:rPr>
                <w:rFonts w:eastAsia="Times New Roman" w:cs="Calibri"/>
                <w:color w:val="000000"/>
              </w:rPr>
              <w:t>319.664</w:t>
            </w:r>
          </w:p>
        </w:tc>
        <w:tc>
          <w:tcPr>
            <w:tcW w:w="622" w:type="dxa"/>
            <w:tcBorders>
              <w:top w:val="nil"/>
              <w:left w:val="nil"/>
              <w:bottom w:val="single" w:color="auto" w:sz="4" w:space="0"/>
              <w:right w:val="single" w:color="auto" w:sz="4" w:space="0"/>
            </w:tcBorders>
            <w:shd w:val="clear" w:color="auto" w:fill="auto"/>
            <w:noWrap/>
            <w:vAlign w:val="bottom"/>
          </w:tcPr>
          <w:p w14:paraId="27C4DB6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92F7D1">
            <w:pPr>
              <w:spacing w:after="0" w:line="240" w:lineRule="auto"/>
              <w:rPr>
                <w:rFonts w:eastAsia="Times New Roman" w:cs="Calibri"/>
                <w:color w:val="000000"/>
              </w:rPr>
            </w:pPr>
            <w:r>
              <w:rPr>
                <w:rFonts w:eastAsia="Times New Roman" w:cs="Calibri"/>
                <w:color w:val="000000"/>
              </w:rPr>
              <w:t>PT466</w:t>
            </w:r>
          </w:p>
        </w:tc>
        <w:tc>
          <w:tcPr>
            <w:tcW w:w="825" w:type="dxa"/>
            <w:tcBorders>
              <w:top w:val="nil"/>
              <w:left w:val="nil"/>
              <w:bottom w:val="single" w:color="auto" w:sz="4" w:space="0"/>
              <w:right w:val="single" w:color="auto" w:sz="4" w:space="0"/>
            </w:tcBorders>
            <w:shd w:val="clear" w:color="auto" w:fill="auto"/>
            <w:noWrap/>
            <w:vAlign w:val="bottom"/>
          </w:tcPr>
          <w:p w14:paraId="13584A9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B472078">
            <w:pPr>
              <w:spacing w:after="0" w:line="240" w:lineRule="auto"/>
              <w:jc w:val="right"/>
              <w:rPr>
                <w:rFonts w:eastAsia="Times New Roman" w:cs="Calibri"/>
                <w:color w:val="000000"/>
              </w:rPr>
            </w:pPr>
            <w:r>
              <w:rPr>
                <w:rFonts w:eastAsia="Times New Roman" w:cs="Calibri"/>
                <w:color w:val="000000"/>
              </w:rPr>
              <w:t>668069.5</w:t>
            </w:r>
          </w:p>
        </w:tc>
        <w:tc>
          <w:tcPr>
            <w:tcW w:w="1170" w:type="dxa"/>
            <w:tcBorders>
              <w:top w:val="nil"/>
              <w:left w:val="nil"/>
              <w:bottom w:val="single" w:color="auto" w:sz="4" w:space="0"/>
              <w:right w:val="single" w:color="auto" w:sz="4" w:space="0"/>
            </w:tcBorders>
            <w:shd w:val="clear" w:color="auto" w:fill="auto"/>
            <w:noWrap/>
            <w:vAlign w:val="bottom"/>
          </w:tcPr>
          <w:p w14:paraId="430C3132">
            <w:pPr>
              <w:spacing w:after="0" w:line="240" w:lineRule="auto"/>
              <w:jc w:val="right"/>
              <w:rPr>
                <w:rFonts w:eastAsia="Times New Roman" w:cs="Calibri"/>
                <w:color w:val="000000"/>
              </w:rPr>
            </w:pPr>
            <w:r>
              <w:rPr>
                <w:rFonts w:eastAsia="Times New Roman" w:cs="Calibri"/>
                <w:color w:val="000000"/>
              </w:rPr>
              <w:t>937857</w:t>
            </w:r>
          </w:p>
        </w:tc>
        <w:tc>
          <w:tcPr>
            <w:tcW w:w="941" w:type="dxa"/>
            <w:tcBorders>
              <w:top w:val="nil"/>
              <w:left w:val="nil"/>
              <w:bottom w:val="single" w:color="auto" w:sz="4" w:space="0"/>
              <w:right w:val="single" w:color="auto" w:sz="4" w:space="0"/>
            </w:tcBorders>
            <w:shd w:val="clear" w:color="auto" w:fill="auto"/>
            <w:noWrap/>
            <w:vAlign w:val="bottom"/>
          </w:tcPr>
          <w:p w14:paraId="3CE9F823">
            <w:pPr>
              <w:spacing w:after="0" w:line="240" w:lineRule="auto"/>
              <w:jc w:val="right"/>
              <w:rPr>
                <w:rFonts w:eastAsia="Times New Roman" w:cs="Calibri"/>
                <w:color w:val="000000"/>
              </w:rPr>
            </w:pPr>
            <w:r>
              <w:rPr>
                <w:rFonts w:eastAsia="Times New Roman" w:cs="Calibri"/>
                <w:color w:val="000000"/>
              </w:rPr>
              <w:t>316.409</w:t>
            </w:r>
          </w:p>
        </w:tc>
      </w:tr>
      <w:tr w14:paraId="386B363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0DA5236">
            <w:pPr>
              <w:spacing w:after="0" w:line="240" w:lineRule="auto"/>
              <w:rPr>
                <w:rFonts w:eastAsia="Times New Roman" w:cs="Calibri"/>
                <w:color w:val="000000"/>
              </w:rPr>
            </w:pPr>
            <w:r>
              <w:rPr>
                <w:rFonts w:eastAsia="Times New Roman" w:cs="Calibri"/>
                <w:color w:val="000000"/>
              </w:rPr>
              <w:t>PT207</w:t>
            </w:r>
          </w:p>
        </w:tc>
        <w:tc>
          <w:tcPr>
            <w:tcW w:w="675" w:type="dxa"/>
            <w:tcBorders>
              <w:top w:val="nil"/>
              <w:left w:val="nil"/>
              <w:bottom w:val="single" w:color="auto" w:sz="4" w:space="0"/>
              <w:right w:val="single" w:color="auto" w:sz="4" w:space="0"/>
            </w:tcBorders>
            <w:shd w:val="clear" w:color="auto" w:fill="auto"/>
            <w:noWrap/>
            <w:vAlign w:val="bottom"/>
          </w:tcPr>
          <w:p w14:paraId="56E295A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5430C72">
            <w:pPr>
              <w:spacing w:after="0" w:line="240" w:lineRule="auto"/>
              <w:jc w:val="right"/>
              <w:rPr>
                <w:rFonts w:eastAsia="Times New Roman" w:cs="Calibri"/>
                <w:color w:val="000000"/>
              </w:rPr>
            </w:pPr>
            <w:r>
              <w:rPr>
                <w:rFonts w:eastAsia="Times New Roman" w:cs="Calibri"/>
                <w:color w:val="000000"/>
              </w:rPr>
              <w:t>668050.9</w:t>
            </w:r>
          </w:p>
        </w:tc>
        <w:tc>
          <w:tcPr>
            <w:tcW w:w="1107" w:type="dxa"/>
            <w:tcBorders>
              <w:top w:val="nil"/>
              <w:left w:val="nil"/>
              <w:bottom w:val="single" w:color="auto" w:sz="4" w:space="0"/>
              <w:right w:val="single" w:color="auto" w:sz="4" w:space="0"/>
            </w:tcBorders>
            <w:shd w:val="clear" w:color="auto" w:fill="auto"/>
            <w:noWrap/>
            <w:vAlign w:val="bottom"/>
          </w:tcPr>
          <w:p w14:paraId="7D8D2066">
            <w:pPr>
              <w:spacing w:after="0" w:line="240" w:lineRule="auto"/>
              <w:jc w:val="right"/>
              <w:rPr>
                <w:rFonts w:eastAsia="Times New Roman" w:cs="Calibri"/>
                <w:color w:val="000000"/>
              </w:rPr>
            </w:pPr>
            <w:r>
              <w:rPr>
                <w:rFonts w:eastAsia="Times New Roman" w:cs="Calibri"/>
                <w:color w:val="000000"/>
              </w:rPr>
              <w:t>937732.6</w:t>
            </w:r>
          </w:p>
        </w:tc>
        <w:tc>
          <w:tcPr>
            <w:tcW w:w="1020" w:type="dxa"/>
            <w:tcBorders>
              <w:top w:val="nil"/>
              <w:left w:val="nil"/>
              <w:bottom w:val="single" w:color="auto" w:sz="4" w:space="0"/>
              <w:right w:val="single" w:color="auto" w:sz="4" w:space="0"/>
            </w:tcBorders>
            <w:shd w:val="clear" w:color="auto" w:fill="auto"/>
            <w:noWrap/>
            <w:vAlign w:val="bottom"/>
          </w:tcPr>
          <w:p w14:paraId="122782C6">
            <w:pPr>
              <w:spacing w:after="0" w:line="240" w:lineRule="auto"/>
              <w:jc w:val="right"/>
              <w:rPr>
                <w:rFonts w:eastAsia="Times New Roman" w:cs="Calibri"/>
                <w:color w:val="000000"/>
              </w:rPr>
            </w:pPr>
            <w:r>
              <w:rPr>
                <w:rFonts w:eastAsia="Times New Roman" w:cs="Calibri"/>
                <w:color w:val="000000"/>
              </w:rPr>
              <w:t>319.757</w:t>
            </w:r>
          </w:p>
        </w:tc>
        <w:tc>
          <w:tcPr>
            <w:tcW w:w="622" w:type="dxa"/>
            <w:tcBorders>
              <w:top w:val="nil"/>
              <w:left w:val="nil"/>
              <w:bottom w:val="single" w:color="auto" w:sz="4" w:space="0"/>
              <w:right w:val="single" w:color="auto" w:sz="4" w:space="0"/>
            </w:tcBorders>
            <w:shd w:val="clear" w:color="auto" w:fill="auto"/>
            <w:noWrap/>
            <w:vAlign w:val="bottom"/>
          </w:tcPr>
          <w:p w14:paraId="50AC891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9DEF284">
            <w:pPr>
              <w:spacing w:after="0" w:line="240" w:lineRule="auto"/>
              <w:rPr>
                <w:rFonts w:eastAsia="Times New Roman" w:cs="Calibri"/>
                <w:color w:val="000000"/>
              </w:rPr>
            </w:pPr>
            <w:r>
              <w:rPr>
                <w:rFonts w:eastAsia="Times New Roman" w:cs="Calibri"/>
                <w:color w:val="000000"/>
              </w:rPr>
              <w:t>PT467</w:t>
            </w:r>
          </w:p>
        </w:tc>
        <w:tc>
          <w:tcPr>
            <w:tcW w:w="825" w:type="dxa"/>
            <w:tcBorders>
              <w:top w:val="nil"/>
              <w:left w:val="nil"/>
              <w:bottom w:val="single" w:color="auto" w:sz="4" w:space="0"/>
              <w:right w:val="single" w:color="auto" w:sz="4" w:space="0"/>
            </w:tcBorders>
            <w:shd w:val="clear" w:color="auto" w:fill="auto"/>
            <w:noWrap/>
            <w:vAlign w:val="bottom"/>
          </w:tcPr>
          <w:p w14:paraId="58B15B0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B7F4820">
            <w:pPr>
              <w:spacing w:after="0" w:line="240" w:lineRule="auto"/>
              <w:jc w:val="right"/>
              <w:rPr>
                <w:rFonts w:eastAsia="Times New Roman" w:cs="Calibri"/>
                <w:color w:val="000000"/>
              </w:rPr>
            </w:pPr>
            <w:r>
              <w:rPr>
                <w:rFonts w:eastAsia="Times New Roman" w:cs="Calibri"/>
                <w:color w:val="000000"/>
              </w:rPr>
              <w:t>668065.8</w:t>
            </w:r>
          </w:p>
        </w:tc>
        <w:tc>
          <w:tcPr>
            <w:tcW w:w="1170" w:type="dxa"/>
            <w:tcBorders>
              <w:top w:val="nil"/>
              <w:left w:val="nil"/>
              <w:bottom w:val="single" w:color="auto" w:sz="4" w:space="0"/>
              <w:right w:val="single" w:color="auto" w:sz="4" w:space="0"/>
            </w:tcBorders>
            <w:shd w:val="clear" w:color="auto" w:fill="auto"/>
            <w:noWrap/>
            <w:vAlign w:val="bottom"/>
          </w:tcPr>
          <w:p w14:paraId="472B6725">
            <w:pPr>
              <w:spacing w:after="0" w:line="240" w:lineRule="auto"/>
              <w:jc w:val="right"/>
              <w:rPr>
                <w:rFonts w:eastAsia="Times New Roman" w:cs="Calibri"/>
                <w:color w:val="000000"/>
              </w:rPr>
            </w:pPr>
            <w:r>
              <w:rPr>
                <w:rFonts w:eastAsia="Times New Roman" w:cs="Calibri"/>
                <w:color w:val="000000"/>
              </w:rPr>
              <w:t>937859.2</w:t>
            </w:r>
          </w:p>
        </w:tc>
        <w:tc>
          <w:tcPr>
            <w:tcW w:w="941" w:type="dxa"/>
            <w:tcBorders>
              <w:top w:val="nil"/>
              <w:left w:val="nil"/>
              <w:bottom w:val="single" w:color="auto" w:sz="4" w:space="0"/>
              <w:right w:val="single" w:color="auto" w:sz="4" w:space="0"/>
            </w:tcBorders>
            <w:shd w:val="clear" w:color="auto" w:fill="auto"/>
            <w:noWrap/>
            <w:vAlign w:val="bottom"/>
          </w:tcPr>
          <w:p w14:paraId="45790D57">
            <w:pPr>
              <w:spacing w:after="0" w:line="240" w:lineRule="auto"/>
              <w:jc w:val="right"/>
              <w:rPr>
                <w:rFonts w:eastAsia="Times New Roman" w:cs="Calibri"/>
                <w:color w:val="000000"/>
              </w:rPr>
            </w:pPr>
            <w:r>
              <w:rPr>
                <w:rFonts w:eastAsia="Times New Roman" w:cs="Calibri"/>
                <w:color w:val="000000"/>
              </w:rPr>
              <w:t>316.319</w:t>
            </w:r>
          </w:p>
        </w:tc>
      </w:tr>
      <w:tr w14:paraId="13FE600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0B126CD">
            <w:pPr>
              <w:spacing w:after="0" w:line="240" w:lineRule="auto"/>
              <w:rPr>
                <w:rFonts w:eastAsia="Times New Roman" w:cs="Calibri"/>
                <w:color w:val="000000"/>
              </w:rPr>
            </w:pPr>
            <w:r>
              <w:rPr>
                <w:rFonts w:eastAsia="Times New Roman" w:cs="Calibri"/>
                <w:color w:val="000000"/>
              </w:rPr>
              <w:t>PT208</w:t>
            </w:r>
          </w:p>
        </w:tc>
        <w:tc>
          <w:tcPr>
            <w:tcW w:w="675" w:type="dxa"/>
            <w:tcBorders>
              <w:top w:val="nil"/>
              <w:left w:val="nil"/>
              <w:bottom w:val="single" w:color="auto" w:sz="4" w:space="0"/>
              <w:right w:val="single" w:color="auto" w:sz="4" w:space="0"/>
            </w:tcBorders>
            <w:shd w:val="clear" w:color="auto" w:fill="auto"/>
            <w:noWrap/>
            <w:vAlign w:val="bottom"/>
          </w:tcPr>
          <w:p w14:paraId="3110B91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D9B9C96">
            <w:pPr>
              <w:spacing w:after="0" w:line="240" w:lineRule="auto"/>
              <w:jc w:val="right"/>
              <w:rPr>
                <w:rFonts w:eastAsia="Times New Roman" w:cs="Calibri"/>
                <w:color w:val="000000"/>
              </w:rPr>
            </w:pPr>
            <w:r>
              <w:rPr>
                <w:rFonts w:eastAsia="Times New Roman" w:cs="Calibri"/>
                <w:color w:val="000000"/>
              </w:rPr>
              <w:t>668048.6</w:t>
            </w:r>
          </w:p>
        </w:tc>
        <w:tc>
          <w:tcPr>
            <w:tcW w:w="1107" w:type="dxa"/>
            <w:tcBorders>
              <w:top w:val="nil"/>
              <w:left w:val="nil"/>
              <w:bottom w:val="single" w:color="auto" w:sz="4" w:space="0"/>
              <w:right w:val="single" w:color="auto" w:sz="4" w:space="0"/>
            </w:tcBorders>
            <w:shd w:val="clear" w:color="auto" w:fill="auto"/>
            <w:noWrap/>
            <w:vAlign w:val="bottom"/>
          </w:tcPr>
          <w:p w14:paraId="7BF2DF8C">
            <w:pPr>
              <w:spacing w:after="0" w:line="240" w:lineRule="auto"/>
              <w:jc w:val="right"/>
              <w:rPr>
                <w:rFonts w:eastAsia="Times New Roman" w:cs="Calibri"/>
                <w:color w:val="000000"/>
              </w:rPr>
            </w:pPr>
            <w:r>
              <w:rPr>
                <w:rFonts w:eastAsia="Times New Roman" w:cs="Calibri"/>
                <w:color w:val="000000"/>
              </w:rPr>
              <w:t>937736.2</w:t>
            </w:r>
          </w:p>
        </w:tc>
        <w:tc>
          <w:tcPr>
            <w:tcW w:w="1020" w:type="dxa"/>
            <w:tcBorders>
              <w:top w:val="nil"/>
              <w:left w:val="nil"/>
              <w:bottom w:val="single" w:color="auto" w:sz="4" w:space="0"/>
              <w:right w:val="single" w:color="auto" w:sz="4" w:space="0"/>
            </w:tcBorders>
            <w:shd w:val="clear" w:color="auto" w:fill="auto"/>
            <w:noWrap/>
            <w:vAlign w:val="bottom"/>
          </w:tcPr>
          <w:p w14:paraId="5930BA46">
            <w:pPr>
              <w:spacing w:after="0" w:line="240" w:lineRule="auto"/>
              <w:jc w:val="right"/>
              <w:rPr>
                <w:rFonts w:eastAsia="Times New Roman" w:cs="Calibri"/>
                <w:color w:val="000000"/>
              </w:rPr>
            </w:pPr>
            <w:r>
              <w:rPr>
                <w:rFonts w:eastAsia="Times New Roman" w:cs="Calibri"/>
                <w:color w:val="000000"/>
              </w:rPr>
              <w:t>319.724</w:t>
            </w:r>
          </w:p>
        </w:tc>
        <w:tc>
          <w:tcPr>
            <w:tcW w:w="622" w:type="dxa"/>
            <w:tcBorders>
              <w:top w:val="nil"/>
              <w:left w:val="nil"/>
              <w:bottom w:val="single" w:color="auto" w:sz="4" w:space="0"/>
              <w:right w:val="single" w:color="auto" w:sz="4" w:space="0"/>
            </w:tcBorders>
            <w:shd w:val="clear" w:color="auto" w:fill="auto"/>
            <w:noWrap/>
            <w:vAlign w:val="bottom"/>
          </w:tcPr>
          <w:p w14:paraId="53CABD9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284968F">
            <w:pPr>
              <w:spacing w:after="0" w:line="240" w:lineRule="auto"/>
              <w:rPr>
                <w:rFonts w:eastAsia="Times New Roman" w:cs="Calibri"/>
                <w:color w:val="000000"/>
              </w:rPr>
            </w:pPr>
            <w:r>
              <w:rPr>
                <w:rFonts w:eastAsia="Times New Roman" w:cs="Calibri"/>
                <w:color w:val="000000"/>
              </w:rPr>
              <w:t>PT468</w:t>
            </w:r>
          </w:p>
        </w:tc>
        <w:tc>
          <w:tcPr>
            <w:tcW w:w="825" w:type="dxa"/>
            <w:tcBorders>
              <w:top w:val="nil"/>
              <w:left w:val="nil"/>
              <w:bottom w:val="single" w:color="auto" w:sz="4" w:space="0"/>
              <w:right w:val="single" w:color="auto" w:sz="4" w:space="0"/>
            </w:tcBorders>
            <w:shd w:val="clear" w:color="auto" w:fill="auto"/>
            <w:noWrap/>
            <w:vAlign w:val="bottom"/>
          </w:tcPr>
          <w:p w14:paraId="10597BC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0295DE6">
            <w:pPr>
              <w:spacing w:after="0" w:line="240" w:lineRule="auto"/>
              <w:jc w:val="right"/>
              <w:rPr>
                <w:rFonts w:eastAsia="Times New Roman" w:cs="Calibri"/>
                <w:color w:val="000000"/>
              </w:rPr>
            </w:pPr>
            <w:r>
              <w:rPr>
                <w:rFonts w:eastAsia="Times New Roman" w:cs="Calibri"/>
                <w:color w:val="000000"/>
              </w:rPr>
              <w:t>668064.3</w:t>
            </w:r>
          </w:p>
        </w:tc>
        <w:tc>
          <w:tcPr>
            <w:tcW w:w="1170" w:type="dxa"/>
            <w:tcBorders>
              <w:top w:val="nil"/>
              <w:left w:val="nil"/>
              <w:bottom w:val="single" w:color="auto" w:sz="4" w:space="0"/>
              <w:right w:val="single" w:color="auto" w:sz="4" w:space="0"/>
            </w:tcBorders>
            <w:shd w:val="clear" w:color="auto" w:fill="auto"/>
            <w:noWrap/>
            <w:vAlign w:val="bottom"/>
          </w:tcPr>
          <w:p w14:paraId="21CA4792">
            <w:pPr>
              <w:spacing w:after="0" w:line="240" w:lineRule="auto"/>
              <w:jc w:val="right"/>
              <w:rPr>
                <w:rFonts w:eastAsia="Times New Roman" w:cs="Calibri"/>
                <w:color w:val="000000"/>
              </w:rPr>
            </w:pPr>
            <w:r>
              <w:rPr>
                <w:rFonts w:eastAsia="Times New Roman" w:cs="Calibri"/>
                <w:color w:val="000000"/>
              </w:rPr>
              <w:t>937857.5</w:t>
            </w:r>
          </w:p>
        </w:tc>
        <w:tc>
          <w:tcPr>
            <w:tcW w:w="941" w:type="dxa"/>
            <w:tcBorders>
              <w:top w:val="nil"/>
              <w:left w:val="nil"/>
              <w:bottom w:val="single" w:color="auto" w:sz="4" w:space="0"/>
              <w:right w:val="single" w:color="auto" w:sz="4" w:space="0"/>
            </w:tcBorders>
            <w:shd w:val="clear" w:color="auto" w:fill="auto"/>
            <w:noWrap/>
            <w:vAlign w:val="bottom"/>
          </w:tcPr>
          <w:p w14:paraId="615EB3AB">
            <w:pPr>
              <w:spacing w:after="0" w:line="240" w:lineRule="auto"/>
              <w:jc w:val="right"/>
              <w:rPr>
                <w:rFonts w:eastAsia="Times New Roman" w:cs="Calibri"/>
                <w:color w:val="000000"/>
              </w:rPr>
            </w:pPr>
            <w:r>
              <w:rPr>
                <w:rFonts w:eastAsia="Times New Roman" w:cs="Calibri"/>
                <w:color w:val="000000"/>
              </w:rPr>
              <w:t>316.229</w:t>
            </w:r>
          </w:p>
        </w:tc>
      </w:tr>
      <w:tr w14:paraId="2A45CFA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5C9DBD4">
            <w:pPr>
              <w:spacing w:after="0" w:line="240" w:lineRule="auto"/>
              <w:rPr>
                <w:rFonts w:eastAsia="Times New Roman" w:cs="Calibri"/>
                <w:color w:val="000000"/>
              </w:rPr>
            </w:pPr>
            <w:r>
              <w:rPr>
                <w:rFonts w:eastAsia="Times New Roman" w:cs="Calibri"/>
                <w:color w:val="000000"/>
              </w:rPr>
              <w:t>PT209</w:t>
            </w:r>
          </w:p>
        </w:tc>
        <w:tc>
          <w:tcPr>
            <w:tcW w:w="675" w:type="dxa"/>
            <w:tcBorders>
              <w:top w:val="nil"/>
              <w:left w:val="nil"/>
              <w:bottom w:val="single" w:color="auto" w:sz="4" w:space="0"/>
              <w:right w:val="single" w:color="auto" w:sz="4" w:space="0"/>
            </w:tcBorders>
            <w:shd w:val="clear" w:color="auto" w:fill="auto"/>
            <w:noWrap/>
            <w:vAlign w:val="bottom"/>
          </w:tcPr>
          <w:p w14:paraId="39F138C4">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59A83B4B">
            <w:pPr>
              <w:spacing w:after="0" w:line="240" w:lineRule="auto"/>
              <w:jc w:val="right"/>
              <w:rPr>
                <w:rFonts w:eastAsia="Times New Roman" w:cs="Calibri"/>
                <w:color w:val="000000"/>
              </w:rPr>
            </w:pPr>
            <w:r>
              <w:rPr>
                <w:rFonts w:eastAsia="Times New Roman" w:cs="Calibri"/>
                <w:color w:val="000000"/>
              </w:rPr>
              <w:t>668043.3</w:t>
            </w:r>
          </w:p>
        </w:tc>
        <w:tc>
          <w:tcPr>
            <w:tcW w:w="1107" w:type="dxa"/>
            <w:tcBorders>
              <w:top w:val="nil"/>
              <w:left w:val="nil"/>
              <w:bottom w:val="single" w:color="auto" w:sz="4" w:space="0"/>
              <w:right w:val="single" w:color="auto" w:sz="4" w:space="0"/>
            </w:tcBorders>
            <w:shd w:val="clear" w:color="auto" w:fill="auto"/>
            <w:noWrap/>
            <w:vAlign w:val="bottom"/>
          </w:tcPr>
          <w:p w14:paraId="7D16D244">
            <w:pPr>
              <w:spacing w:after="0" w:line="240" w:lineRule="auto"/>
              <w:jc w:val="right"/>
              <w:rPr>
                <w:rFonts w:eastAsia="Times New Roman" w:cs="Calibri"/>
                <w:color w:val="000000"/>
              </w:rPr>
            </w:pPr>
            <w:r>
              <w:rPr>
                <w:rFonts w:eastAsia="Times New Roman" w:cs="Calibri"/>
                <w:color w:val="000000"/>
              </w:rPr>
              <w:t>937739.9</w:t>
            </w:r>
          </w:p>
        </w:tc>
        <w:tc>
          <w:tcPr>
            <w:tcW w:w="1020" w:type="dxa"/>
            <w:tcBorders>
              <w:top w:val="nil"/>
              <w:left w:val="nil"/>
              <w:bottom w:val="single" w:color="auto" w:sz="4" w:space="0"/>
              <w:right w:val="single" w:color="auto" w:sz="4" w:space="0"/>
            </w:tcBorders>
            <w:shd w:val="clear" w:color="auto" w:fill="auto"/>
            <w:noWrap/>
            <w:vAlign w:val="bottom"/>
          </w:tcPr>
          <w:p w14:paraId="3CB0D29E">
            <w:pPr>
              <w:spacing w:after="0" w:line="240" w:lineRule="auto"/>
              <w:jc w:val="right"/>
              <w:rPr>
                <w:rFonts w:eastAsia="Times New Roman" w:cs="Calibri"/>
                <w:color w:val="000000"/>
              </w:rPr>
            </w:pPr>
            <w:r>
              <w:rPr>
                <w:rFonts w:eastAsia="Times New Roman" w:cs="Calibri"/>
                <w:color w:val="000000"/>
              </w:rPr>
              <w:t>319.659</w:t>
            </w:r>
          </w:p>
        </w:tc>
        <w:tc>
          <w:tcPr>
            <w:tcW w:w="622" w:type="dxa"/>
            <w:tcBorders>
              <w:top w:val="nil"/>
              <w:left w:val="nil"/>
              <w:bottom w:val="single" w:color="auto" w:sz="4" w:space="0"/>
              <w:right w:val="single" w:color="auto" w:sz="4" w:space="0"/>
            </w:tcBorders>
            <w:shd w:val="clear" w:color="auto" w:fill="auto"/>
            <w:noWrap/>
            <w:vAlign w:val="bottom"/>
          </w:tcPr>
          <w:p w14:paraId="236C501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98F7829">
            <w:pPr>
              <w:spacing w:after="0" w:line="240" w:lineRule="auto"/>
              <w:rPr>
                <w:rFonts w:eastAsia="Times New Roman" w:cs="Calibri"/>
                <w:color w:val="000000"/>
              </w:rPr>
            </w:pPr>
            <w:r>
              <w:rPr>
                <w:rFonts w:eastAsia="Times New Roman" w:cs="Calibri"/>
                <w:color w:val="000000"/>
              </w:rPr>
              <w:t>PT469</w:t>
            </w:r>
          </w:p>
        </w:tc>
        <w:tc>
          <w:tcPr>
            <w:tcW w:w="825" w:type="dxa"/>
            <w:tcBorders>
              <w:top w:val="nil"/>
              <w:left w:val="nil"/>
              <w:bottom w:val="single" w:color="auto" w:sz="4" w:space="0"/>
              <w:right w:val="single" w:color="auto" w:sz="4" w:space="0"/>
            </w:tcBorders>
            <w:shd w:val="clear" w:color="auto" w:fill="auto"/>
            <w:noWrap/>
            <w:vAlign w:val="bottom"/>
          </w:tcPr>
          <w:p w14:paraId="33C0E52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92AAF13">
            <w:pPr>
              <w:spacing w:after="0" w:line="240" w:lineRule="auto"/>
              <w:jc w:val="right"/>
              <w:rPr>
                <w:rFonts w:eastAsia="Times New Roman" w:cs="Calibri"/>
                <w:color w:val="000000"/>
              </w:rPr>
            </w:pPr>
            <w:r>
              <w:rPr>
                <w:rFonts w:eastAsia="Times New Roman" w:cs="Calibri"/>
                <w:color w:val="000000"/>
              </w:rPr>
              <w:t>668063.9</w:t>
            </w:r>
          </w:p>
        </w:tc>
        <w:tc>
          <w:tcPr>
            <w:tcW w:w="1170" w:type="dxa"/>
            <w:tcBorders>
              <w:top w:val="nil"/>
              <w:left w:val="nil"/>
              <w:bottom w:val="single" w:color="auto" w:sz="4" w:space="0"/>
              <w:right w:val="single" w:color="auto" w:sz="4" w:space="0"/>
            </w:tcBorders>
            <w:shd w:val="clear" w:color="auto" w:fill="auto"/>
            <w:noWrap/>
            <w:vAlign w:val="bottom"/>
          </w:tcPr>
          <w:p w14:paraId="2337F9BA">
            <w:pPr>
              <w:spacing w:after="0" w:line="240" w:lineRule="auto"/>
              <w:jc w:val="right"/>
              <w:rPr>
                <w:rFonts w:eastAsia="Times New Roman" w:cs="Calibri"/>
                <w:color w:val="000000"/>
              </w:rPr>
            </w:pPr>
            <w:r>
              <w:rPr>
                <w:rFonts w:eastAsia="Times New Roman" w:cs="Calibri"/>
                <w:color w:val="000000"/>
              </w:rPr>
              <w:t>937853.2</w:t>
            </w:r>
          </w:p>
        </w:tc>
        <w:tc>
          <w:tcPr>
            <w:tcW w:w="941" w:type="dxa"/>
            <w:tcBorders>
              <w:top w:val="nil"/>
              <w:left w:val="nil"/>
              <w:bottom w:val="single" w:color="auto" w:sz="4" w:space="0"/>
              <w:right w:val="single" w:color="auto" w:sz="4" w:space="0"/>
            </w:tcBorders>
            <w:shd w:val="clear" w:color="auto" w:fill="auto"/>
            <w:noWrap/>
            <w:vAlign w:val="bottom"/>
          </w:tcPr>
          <w:p w14:paraId="38312594">
            <w:pPr>
              <w:spacing w:after="0" w:line="240" w:lineRule="auto"/>
              <w:jc w:val="right"/>
              <w:rPr>
                <w:rFonts w:eastAsia="Times New Roman" w:cs="Calibri"/>
                <w:color w:val="000000"/>
              </w:rPr>
            </w:pPr>
            <w:r>
              <w:rPr>
                <w:rFonts w:eastAsia="Times New Roman" w:cs="Calibri"/>
                <w:color w:val="000000"/>
              </w:rPr>
              <w:t>316.483</w:t>
            </w:r>
          </w:p>
        </w:tc>
      </w:tr>
      <w:tr w14:paraId="096B296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7074E97">
            <w:pPr>
              <w:spacing w:after="0" w:line="240" w:lineRule="auto"/>
              <w:rPr>
                <w:rFonts w:eastAsia="Times New Roman" w:cs="Calibri"/>
                <w:color w:val="000000"/>
              </w:rPr>
            </w:pPr>
            <w:r>
              <w:rPr>
                <w:rFonts w:eastAsia="Times New Roman" w:cs="Calibri"/>
                <w:color w:val="000000"/>
              </w:rPr>
              <w:t>PT210</w:t>
            </w:r>
          </w:p>
        </w:tc>
        <w:tc>
          <w:tcPr>
            <w:tcW w:w="675" w:type="dxa"/>
            <w:tcBorders>
              <w:top w:val="nil"/>
              <w:left w:val="nil"/>
              <w:bottom w:val="single" w:color="auto" w:sz="4" w:space="0"/>
              <w:right w:val="single" w:color="auto" w:sz="4" w:space="0"/>
            </w:tcBorders>
            <w:shd w:val="clear" w:color="auto" w:fill="auto"/>
            <w:noWrap/>
            <w:vAlign w:val="bottom"/>
          </w:tcPr>
          <w:p w14:paraId="07BA8A99">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7DF428B7">
            <w:pPr>
              <w:spacing w:after="0" w:line="240" w:lineRule="auto"/>
              <w:jc w:val="right"/>
              <w:rPr>
                <w:rFonts w:eastAsia="Times New Roman" w:cs="Calibri"/>
                <w:color w:val="000000"/>
              </w:rPr>
            </w:pPr>
            <w:r>
              <w:rPr>
                <w:rFonts w:eastAsia="Times New Roman" w:cs="Calibri"/>
                <w:color w:val="000000"/>
              </w:rPr>
              <w:t>668043.6</w:t>
            </w:r>
          </w:p>
        </w:tc>
        <w:tc>
          <w:tcPr>
            <w:tcW w:w="1107" w:type="dxa"/>
            <w:tcBorders>
              <w:top w:val="nil"/>
              <w:left w:val="nil"/>
              <w:bottom w:val="single" w:color="auto" w:sz="4" w:space="0"/>
              <w:right w:val="single" w:color="auto" w:sz="4" w:space="0"/>
            </w:tcBorders>
            <w:shd w:val="clear" w:color="auto" w:fill="auto"/>
            <w:noWrap/>
            <w:vAlign w:val="bottom"/>
          </w:tcPr>
          <w:p w14:paraId="43D49733">
            <w:pPr>
              <w:spacing w:after="0" w:line="240" w:lineRule="auto"/>
              <w:jc w:val="right"/>
              <w:rPr>
                <w:rFonts w:eastAsia="Times New Roman" w:cs="Calibri"/>
                <w:color w:val="000000"/>
              </w:rPr>
            </w:pPr>
            <w:r>
              <w:rPr>
                <w:rFonts w:eastAsia="Times New Roman" w:cs="Calibri"/>
                <w:color w:val="000000"/>
              </w:rPr>
              <w:t>937731.8</w:t>
            </w:r>
          </w:p>
        </w:tc>
        <w:tc>
          <w:tcPr>
            <w:tcW w:w="1020" w:type="dxa"/>
            <w:tcBorders>
              <w:top w:val="nil"/>
              <w:left w:val="nil"/>
              <w:bottom w:val="single" w:color="auto" w:sz="4" w:space="0"/>
              <w:right w:val="single" w:color="auto" w:sz="4" w:space="0"/>
            </w:tcBorders>
            <w:shd w:val="clear" w:color="auto" w:fill="auto"/>
            <w:noWrap/>
            <w:vAlign w:val="bottom"/>
          </w:tcPr>
          <w:p w14:paraId="3E3FB8E7">
            <w:pPr>
              <w:spacing w:after="0" w:line="240" w:lineRule="auto"/>
              <w:jc w:val="right"/>
              <w:rPr>
                <w:rFonts w:eastAsia="Times New Roman" w:cs="Calibri"/>
                <w:color w:val="000000"/>
              </w:rPr>
            </w:pPr>
            <w:r>
              <w:rPr>
                <w:rFonts w:eastAsia="Times New Roman" w:cs="Calibri"/>
                <w:color w:val="000000"/>
              </w:rPr>
              <w:t>319.686</w:t>
            </w:r>
          </w:p>
        </w:tc>
        <w:tc>
          <w:tcPr>
            <w:tcW w:w="622" w:type="dxa"/>
            <w:tcBorders>
              <w:top w:val="nil"/>
              <w:left w:val="nil"/>
              <w:bottom w:val="single" w:color="auto" w:sz="4" w:space="0"/>
              <w:right w:val="single" w:color="auto" w:sz="4" w:space="0"/>
            </w:tcBorders>
            <w:shd w:val="clear" w:color="auto" w:fill="auto"/>
            <w:noWrap/>
            <w:vAlign w:val="bottom"/>
          </w:tcPr>
          <w:p w14:paraId="7A41C90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38AC10B">
            <w:pPr>
              <w:spacing w:after="0" w:line="240" w:lineRule="auto"/>
              <w:rPr>
                <w:rFonts w:eastAsia="Times New Roman" w:cs="Calibri"/>
                <w:color w:val="000000"/>
              </w:rPr>
            </w:pPr>
            <w:r>
              <w:rPr>
                <w:rFonts w:eastAsia="Times New Roman" w:cs="Calibri"/>
                <w:color w:val="000000"/>
              </w:rPr>
              <w:t>PT470</w:t>
            </w:r>
          </w:p>
        </w:tc>
        <w:tc>
          <w:tcPr>
            <w:tcW w:w="825" w:type="dxa"/>
            <w:tcBorders>
              <w:top w:val="nil"/>
              <w:left w:val="nil"/>
              <w:bottom w:val="single" w:color="auto" w:sz="4" w:space="0"/>
              <w:right w:val="single" w:color="auto" w:sz="4" w:space="0"/>
            </w:tcBorders>
            <w:shd w:val="clear" w:color="auto" w:fill="auto"/>
            <w:noWrap/>
            <w:vAlign w:val="bottom"/>
          </w:tcPr>
          <w:p w14:paraId="6A3AB00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A3F814A">
            <w:pPr>
              <w:spacing w:after="0" w:line="240" w:lineRule="auto"/>
              <w:jc w:val="right"/>
              <w:rPr>
                <w:rFonts w:eastAsia="Times New Roman" w:cs="Calibri"/>
                <w:color w:val="000000"/>
              </w:rPr>
            </w:pPr>
            <w:r>
              <w:rPr>
                <w:rFonts w:eastAsia="Times New Roman" w:cs="Calibri"/>
                <w:color w:val="000000"/>
              </w:rPr>
              <w:t>668055.7</w:t>
            </w:r>
          </w:p>
        </w:tc>
        <w:tc>
          <w:tcPr>
            <w:tcW w:w="1170" w:type="dxa"/>
            <w:tcBorders>
              <w:top w:val="nil"/>
              <w:left w:val="nil"/>
              <w:bottom w:val="single" w:color="auto" w:sz="4" w:space="0"/>
              <w:right w:val="single" w:color="auto" w:sz="4" w:space="0"/>
            </w:tcBorders>
            <w:shd w:val="clear" w:color="auto" w:fill="auto"/>
            <w:noWrap/>
            <w:vAlign w:val="bottom"/>
          </w:tcPr>
          <w:p w14:paraId="27AABCF3">
            <w:pPr>
              <w:spacing w:after="0" w:line="240" w:lineRule="auto"/>
              <w:jc w:val="right"/>
              <w:rPr>
                <w:rFonts w:eastAsia="Times New Roman" w:cs="Calibri"/>
                <w:color w:val="000000"/>
              </w:rPr>
            </w:pPr>
            <w:r>
              <w:rPr>
                <w:rFonts w:eastAsia="Times New Roman" w:cs="Calibri"/>
                <w:color w:val="000000"/>
              </w:rPr>
              <w:t>937859.2</w:t>
            </w:r>
          </w:p>
        </w:tc>
        <w:tc>
          <w:tcPr>
            <w:tcW w:w="941" w:type="dxa"/>
            <w:tcBorders>
              <w:top w:val="nil"/>
              <w:left w:val="nil"/>
              <w:bottom w:val="single" w:color="auto" w:sz="4" w:space="0"/>
              <w:right w:val="single" w:color="auto" w:sz="4" w:space="0"/>
            </w:tcBorders>
            <w:shd w:val="clear" w:color="auto" w:fill="auto"/>
            <w:noWrap/>
            <w:vAlign w:val="bottom"/>
          </w:tcPr>
          <w:p w14:paraId="57D9C8B6">
            <w:pPr>
              <w:spacing w:after="0" w:line="240" w:lineRule="auto"/>
              <w:jc w:val="right"/>
              <w:rPr>
                <w:rFonts w:eastAsia="Times New Roman" w:cs="Calibri"/>
                <w:color w:val="000000"/>
              </w:rPr>
            </w:pPr>
            <w:r>
              <w:rPr>
                <w:rFonts w:eastAsia="Times New Roman" w:cs="Calibri"/>
                <w:color w:val="000000"/>
              </w:rPr>
              <w:t>316.296</w:t>
            </w:r>
          </w:p>
        </w:tc>
      </w:tr>
      <w:tr w14:paraId="36A0FA0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A744087">
            <w:pPr>
              <w:spacing w:after="0" w:line="240" w:lineRule="auto"/>
              <w:rPr>
                <w:rFonts w:eastAsia="Times New Roman" w:cs="Calibri"/>
                <w:color w:val="000000"/>
              </w:rPr>
            </w:pPr>
            <w:r>
              <w:rPr>
                <w:rFonts w:eastAsia="Times New Roman" w:cs="Calibri"/>
                <w:color w:val="000000"/>
              </w:rPr>
              <w:t>PT211</w:t>
            </w:r>
          </w:p>
        </w:tc>
        <w:tc>
          <w:tcPr>
            <w:tcW w:w="675" w:type="dxa"/>
            <w:tcBorders>
              <w:top w:val="nil"/>
              <w:left w:val="nil"/>
              <w:bottom w:val="single" w:color="auto" w:sz="4" w:space="0"/>
              <w:right w:val="single" w:color="auto" w:sz="4" w:space="0"/>
            </w:tcBorders>
            <w:shd w:val="clear" w:color="auto" w:fill="auto"/>
            <w:noWrap/>
            <w:vAlign w:val="bottom"/>
          </w:tcPr>
          <w:p w14:paraId="21F741D0">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521ACE5B">
            <w:pPr>
              <w:spacing w:after="0" w:line="240" w:lineRule="auto"/>
              <w:jc w:val="right"/>
              <w:rPr>
                <w:rFonts w:eastAsia="Times New Roman" w:cs="Calibri"/>
                <w:color w:val="000000"/>
              </w:rPr>
            </w:pPr>
            <w:r>
              <w:rPr>
                <w:rFonts w:eastAsia="Times New Roman" w:cs="Calibri"/>
                <w:color w:val="000000"/>
              </w:rPr>
              <w:t>668075.8</w:t>
            </w:r>
          </w:p>
        </w:tc>
        <w:tc>
          <w:tcPr>
            <w:tcW w:w="1107" w:type="dxa"/>
            <w:tcBorders>
              <w:top w:val="nil"/>
              <w:left w:val="nil"/>
              <w:bottom w:val="single" w:color="auto" w:sz="4" w:space="0"/>
              <w:right w:val="single" w:color="auto" w:sz="4" w:space="0"/>
            </w:tcBorders>
            <w:shd w:val="clear" w:color="auto" w:fill="auto"/>
            <w:noWrap/>
            <w:vAlign w:val="bottom"/>
          </w:tcPr>
          <w:p w14:paraId="524C9ECC">
            <w:pPr>
              <w:spacing w:after="0" w:line="240" w:lineRule="auto"/>
              <w:jc w:val="right"/>
              <w:rPr>
                <w:rFonts w:eastAsia="Times New Roman" w:cs="Calibri"/>
                <w:color w:val="000000"/>
              </w:rPr>
            </w:pPr>
            <w:r>
              <w:rPr>
                <w:rFonts w:eastAsia="Times New Roman" w:cs="Calibri"/>
                <w:color w:val="000000"/>
              </w:rPr>
              <w:t>937729.8</w:t>
            </w:r>
          </w:p>
        </w:tc>
        <w:tc>
          <w:tcPr>
            <w:tcW w:w="1020" w:type="dxa"/>
            <w:tcBorders>
              <w:top w:val="nil"/>
              <w:left w:val="nil"/>
              <w:bottom w:val="single" w:color="auto" w:sz="4" w:space="0"/>
              <w:right w:val="single" w:color="auto" w:sz="4" w:space="0"/>
            </w:tcBorders>
            <w:shd w:val="clear" w:color="auto" w:fill="auto"/>
            <w:noWrap/>
            <w:vAlign w:val="bottom"/>
          </w:tcPr>
          <w:p w14:paraId="3BA25206">
            <w:pPr>
              <w:spacing w:after="0" w:line="240" w:lineRule="auto"/>
              <w:jc w:val="right"/>
              <w:rPr>
                <w:rFonts w:eastAsia="Times New Roman" w:cs="Calibri"/>
                <w:color w:val="000000"/>
              </w:rPr>
            </w:pPr>
            <w:r>
              <w:rPr>
                <w:rFonts w:eastAsia="Times New Roman" w:cs="Calibri"/>
                <w:color w:val="000000"/>
              </w:rPr>
              <w:t>319.966</w:t>
            </w:r>
          </w:p>
        </w:tc>
        <w:tc>
          <w:tcPr>
            <w:tcW w:w="622" w:type="dxa"/>
            <w:tcBorders>
              <w:top w:val="nil"/>
              <w:left w:val="nil"/>
              <w:bottom w:val="single" w:color="auto" w:sz="4" w:space="0"/>
              <w:right w:val="single" w:color="auto" w:sz="4" w:space="0"/>
            </w:tcBorders>
            <w:shd w:val="clear" w:color="auto" w:fill="auto"/>
            <w:noWrap/>
            <w:vAlign w:val="bottom"/>
          </w:tcPr>
          <w:p w14:paraId="0C8B86A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C076C18">
            <w:pPr>
              <w:spacing w:after="0" w:line="240" w:lineRule="auto"/>
              <w:rPr>
                <w:rFonts w:eastAsia="Times New Roman" w:cs="Calibri"/>
                <w:color w:val="000000"/>
              </w:rPr>
            </w:pPr>
            <w:r>
              <w:rPr>
                <w:rFonts w:eastAsia="Times New Roman" w:cs="Calibri"/>
                <w:color w:val="000000"/>
              </w:rPr>
              <w:t>PT471</w:t>
            </w:r>
          </w:p>
        </w:tc>
        <w:tc>
          <w:tcPr>
            <w:tcW w:w="825" w:type="dxa"/>
            <w:tcBorders>
              <w:top w:val="nil"/>
              <w:left w:val="nil"/>
              <w:bottom w:val="single" w:color="auto" w:sz="4" w:space="0"/>
              <w:right w:val="single" w:color="auto" w:sz="4" w:space="0"/>
            </w:tcBorders>
            <w:shd w:val="clear" w:color="auto" w:fill="auto"/>
            <w:noWrap/>
            <w:vAlign w:val="bottom"/>
          </w:tcPr>
          <w:p w14:paraId="153338D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6C9ED98">
            <w:pPr>
              <w:spacing w:after="0" w:line="240" w:lineRule="auto"/>
              <w:jc w:val="right"/>
              <w:rPr>
                <w:rFonts w:eastAsia="Times New Roman" w:cs="Calibri"/>
                <w:color w:val="000000"/>
              </w:rPr>
            </w:pPr>
            <w:r>
              <w:rPr>
                <w:rFonts w:eastAsia="Times New Roman" w:cs="Calibri"/>
                <w:color w:val="000000"/>
              </w:rPr>
              <w:t>668050.3</w:t>
            </w:r>
          </w:p>
        </w:tc>
        <w:tc>
          <w:tcPr>
            <w:tcW w:w="1170" w:type="dxa"/>
            <w:tcBorders>
              <w:top w:val="nil"/>
              <w:left w:val="nil"/>
              <w:bottom w:val="single" w:color="auto" w:sz="4" w:space="0"/>
              <w:right w:val="single" w:color="auto" w:sz="4" w:space="0"/>
            </w:tcBorders>
            <w:shd w:val="clear" w:color="auto" w:fill="auto"/>
            <w:noWrap/>
            <w:vAlign w:val="bottom"/>
          </w:tcPr>
          <w:p w14:paraId="1DE82FEE">
            <w:pPr>
              <w:spacing w:after="0" w:line="240" w:lineRule="auto"/>
              <w:jc w:val="right"/>
              <w:rPr>
                <w:rFonts w:eastAsia="Times New Roman" w:cs="Calibri"/>
                <w:color w:val="000000"/>
              </w:rPr>
            </w:pPr>
            <w:r>
              <w:rPr>
                <w:rFonts w:eastAsia="Times New Roman" w:cs="Calibri"/>
                <w:color w:val="000000"/>
              </w:rPr>
              <w:t>937854.7</w:t>
            </w:r>
          </w:p>
        </w:tc>
        <w:tc>
          <w:tcPr>
            <w:tcW w:w="941" w:type="dxa"/>
            <w:tcBorders>
              <w:top w:val="nil"/>
              <w:left w:val="nil"/>
              <w:bottom w:val="single" w:color="auto" w:sz="4" w:space="0"/>
              <w:right w:val="single" w:color="auto" w:sz="4" w:space="0"/>
            </w:tcBorders>
            <w:shd w:val="clear" w:color="auto" w:fill="auto"/>
            <w:noWrap/>
            <w:vAlign w:val="bottom"/>
          </w:tcPr>
          <w:p w14:paraId="74521C53">
            <w:pPr>
              <w:spacing w:after="0" w:line="240" w:lineRule="auto"/>
              <w:jc w:val="right"/>
              <w:rPr>
                <w:rFonts w:eastAsia="Times New Roman" w:cs="Calibri"/>
                <w:color w:val="000000"/>
              </w:rPr>
            </w:pPr>
            <w:r>
              <w:rPr>
                <w:rFonts w:eastAsia="Times New Roman" w:cs="Calibri"/>
                <w:color w:val="000000"/>
              </w:rPr>
              <w:t>316.365</w:t>
            </w:r>
          </w:p>
        </w:tc>
      </w:tr>
      <w:tr w14:paraId="099F243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47535B7">
            <w:pPr>
              <w:spacing w:after="0" w:line="240" w:lineRule="auto"/>
              <w:rPr>
                <w:rFonts w:eastAsia="Times New Roman" w:cs="Calibri"/>
                <w:color w:val="000000"/>
              </w:rPr>
            </w:pPr>
            <w:r>
              <w:rPr>
                <w:rFonts w:eastAsia="Times New Roman" w:cs="Calibri"/>
                <w:color w:val="000000"/>
              </w:rPr>
              <w:t>PT212</w:t>
            </w:r>
          </w:p>
        </w:tc>
        <w:tc>
          <w:tcPr>
            <w:tcW w:w="675" w:type="dxa"/>
            <w:tcBorders>
              <w:top w:val="nil"/>
              <w:left w:val="nil"/>
              <w:bottom w:val="single" w:color="auto" w:sz="4" w:space="0"/>
              <w:right w:val="single" w:color="auto" w:sz="4" w:space="0"/>
            </w:tcBorders>
            <w:shd w:val="clear" w:color="auto" w:fill="auto"/>
            <w:noWrap/>
            <w:vAlign w:val="bottom"/>
          </w:tcPr>
          <w:p w14:paraId="79F2FE66">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DEF06C3">
            <w:pPr>
              <w:spacing w:after="0" w:line="240" w:lineRule="auto"/>
              <w:jc w:val="right"/>
              <w:rPr>
                <w:rFonts w:eastAsia="Times New Roman" w:cs="Calibri"/>
                <w:color w:val="000000"/>
              </w:rPr>
            </w:pPr>
            <w:r>
              <w:rPr>
                <w:rFonts w:eastAsia="Times New Roman" w:cs="Calibri"/>
                <w:color w:val="000000"/>
              </w:rPr>
              <w:t>668079.9</w:t>
            </w:r>
          </w:p>
        </w:tc>
        <w:tc>
          <w:tcPr>
            <w:tcW w:w="1107" w:type="dxa"/>
            <w:tcBorders>
              <w:top w:val="nil"/>
              <w:left w:val="nil"/>
              <w:bottom w:val="single" w:color="auto" w:sz="4" w:space="0"/>
              <w:right w:val="single" w:color="auto" w:sz="4" w:space="0"/>
            </w:tcBorders>
            <w:shd w:val="clear" w:color="auto" w:fill="auto"/>
            <w:noWrap/>
            <w:vAlign w:val="bottom"/>
          </w:tcPr>
          <w:p w14:paraId="41031717">
            <w:pPr>
              <w:spacing w:after="0" w:line="240" w:lineRule="auto"/>
              <w:jc w:val="right"/>
              <w:rPr>
                <w:rFonts w:eastAsia="Times New Roman" w:cs="Calibri"/>
                <w:color w:val="000000"/>
              </w:rPr>
            </w:pPr>
            <w:r>
              <w:rPr>
                <w:rFonts w:eastAsia="Times New Roman" w:cs="Calibri"/>
                <w:color w:val="000000"/>
              </w:rPr>
              <w:t>937728.9</w:t>
            </w:r>
          </w:p>
        </w:tc>
        <w:tc>
          <w:tcPr>
            <w:tcW w:w="1020" w:type="dxa"/>
            <w:tcBorders>
              <w:top w:val="nil"/>
              <w:left w:val="nil"/>
              <w:bottom w:val="single" w:color="auto" w:sz="4" w:space="0"/>
              <w:right w:val="single" w:color="auto" w:sz="4" w:space="0"/>
            </w:tcBorders>
            <w:shd w:val="clear" w:color="auto" w:fill="auto"/>
            <w:noWrap/>
            <w:vAlign w:val="bottom"/>
          </w:tcPr>
          <w:p w14:paraId="6BEED565">
            <w:pPr>
              <w:spacing w:after="0" w:line="240" w:lineRule="auto"/>
              <w:jc w:val="right"/>
              <w:rPr>
                <w:rFonts w:eastAsia="Times New Roman" w:cs="Calibri"/>
                <w:color w:val="000000"/>
              </w:rPr>
            </w:pPr>
            <w:r>
              <w:rPr>
                <w:rFonts w:eastAsia="Times New Roman" w:cs="Calibri"/>
                <w:color w:val="000000"/>
              </w:rPr>
              <w:t>320.175</w:t>
            </w:r>
          </w:p>
        </w:tc>
        <w:tc>
          <w:tcPr>
            <w:tcW w:w="622" w:type="dxa"/>
            <w:tcBorders>
              <w:top w:val="nil"/>
              <w:left w:val="nil"/>
              <w:bottom w:val="single" w:color="auto" w:sz="4" w:space="0"/>
              <w:right w:val="single" w:color="auto" w:sz="4" w:space="0"/>
            </w:tcBorders>
            <w:shd w:val="clear" w:color="auto" w:fill="auto"/>
            <w:noWrap/>
            <w:vAlign w:val="bottom"/>
          </w:tcPr>
          <w:p w14:paraId="43DD61A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FBCA90A">
            <w:pPr>
              <w:spacing w:after="0" w:line="240" w:lineRule="auto"/>
              <w:rPr>
                <w:rFonts w:eastAsia="Times New Roman" w:cs="Calibri"/>
                <w:color w:val="000000"/>
              </w:rPr>
            </w:pPr>
            <w:r>
              <w:rPr>
                <w:rFonts w:eastAsia="Times New Roman" w:cs="Calibri"/>
                <w:color w:val="000000"/>
              </w:rPr>
              <w:t>PT472</w:t>
            </w:r>
          </w:p>
        </w:tc>
        <w:tc>
          <w:tcPr>
            <w:tcW w:w="825" w:type="dxa"/>
            <w:tcBorders>
              <w:top w:val="nil"/>
              <w:left w:val="nil"/>
              <w:bottom w:val="single" w:color="auto" w:sz="4" w:space="0"/>
              <w:right w:val="single" w:color="auto" w:sz="4" w:space="0"/>
            </w:tcBorders>
            <w:shd w:val="clear" w:color="auto" w:fill="auto"/>
            <w:noWrap/>
            <w:vAlign w:val="bottom"/>
          </w:tcPr>
          <w:p w14:paraId="0AC2368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3C34009">
            <w:pPr>
              <w:spacing w:after="0" w:line="240" w:lineRule="auto"/>
              <w:jc w:val="right"/>
              <w:rPr>
                <w:rFonts w:eastAsia="Times New Roman" w:cs="Calibri"/>
                <w:color w:val="000000"/>
              </w:rPr>
            </w:pPr>
            <w:r>
              <w:rPr>
                <w:rFonts w:eastAsia="Times New Roman" w:cs="Calibri"/>
                <w:color w:val="000000"/>
              </w:rPr>
              <w:t>668050.1</w:t>
            </w:r>
          </w:p>
        </w:tc>
        <w:tc>
          <w:tcPr>
            <w:tcW w:w="1170" w:type="dxa"/>
            <w:tcBorders>
              <w:top w:val="nil"/>
              <w:left w:val="nil"/>
              <w:bottom w:val="single" w:color="auto" w:sz="4" w:space="0"/>
              <w:right w:val="single" w:color="auto" w:sz="4" w:space="0"/>
            </w:tcBorders>
            <w:shd w:val="clear" w:color="auto" w:fill="auto"/>
            <w:noWrap/>
            <w:vAlign w:val="bottom"/>
          </w:tcPr>
          <w:p w14:paraId="45373A5C">
            <w:pPr>
              <w:spacing w:after="0" w:line="240" w:lineRule="auto"/>
              <w:jc w:val="right"/>
              <w:rPr>
                <w:rFonts w:eastAsia="Times New Roman" w:cs="Calibri"/>
                <w:color w:val="000000"/>
              </w:rPr>
            </w:pPr>
            <w:r>
              <w:rPr>
                <w:rFonts w:eastAsia="Times New Roman" w:cs="Calibri"/>
                <w:color w:val="000000"/>
              </w:rPr>
              <w:t>937852.9</w:t>
            </w:r>
          </w:p>
        </w:tc>
        <w:tc>
          <w:tcPr>
            <w:tcW w:w="941" w:type="dxa"/>
            <w:tcBorders>
              <w:top w:val="nil"/>
              <w:left w:val="nil"/>
              <w:bottom w:val="single" w:color="auto" w:sz="4" w:space="0"/>
              <w:right w:val="single" w:color="auto" w:sz="4" w:space="0"/>
            </w:tcBorders>
            <w:shd w:val="clear" w:color="auto" w:fill="auto"/>
            <w:noWrap/>
            <w:vAlign w:val="bottom"/>
          </w:tcPr>
          <w:p w14:paraId="3AFBDE3C">
            <w:pPr>
              <w:spacing w:after="0" w:line="240" w:lineRule="auto"/>
              <w:jc w:val="right"/>
              <w:rPr>
                <w:rFonts w:eastAsia="Times New Roman" w:cs="Calibri"/>
                <w:color w:val="000000"/>
              </w:rPr>
            </w:pPr>
            <w:r>
              <w:rPr>
                <w:rFonts w:eastAsia="Times New Roman" w:cs="Calibri"/>
                <w:color w:val="000000"/>
              </w:rPr>
              <w:t>316.654</w:t>
            </w:r>
          </w:p>
        </w:tc>
      </w:tr>
      <w:tr w14:paraId="6CC95A9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14F8EF4">
            <w:pPr>
              <w:spacing w:after="0" w:line="240" w:lineRule="auto"/>
              <w:rPr>
                <w:rFonts w:eastAsia="Times New Roman" w:cs="Calibri"/>
                <w:color w:val="000000"/>
              </w:rPr>
            </w:pPr>
            <w:r>
              <w:rPr>
                <w:rFonts w:eastAsia="Times New Roman" w:cs="Calibri"/>
                <w:color w:val="000000"/>
              </w:rPr>
              <w:t>PT213</w:t>
            </w:r>
          </w:p>
        </w:tc>
        <w:tc>
          <w:tcPr>
            <w:tcW w:w="675" w:type="dxa"/>
            <w:tcBorders>
              <w:top w:val="nil"/>
              <w:left w:val="nil"/>
              <w:bottom w:val="single" w:color="auto" w:sz="4" w:space="0"/>
              <w:right w:val="single" w:color="auto" w:sz="4" w:space="0"/>
            </w:tcBorders>
            <w:shd w:val="clear" w:color="auto" w:fill="auto"/>
            <w:noWrap/>
            <w:vAlign w:val="bottom"/>
          </w:tcPr>
          <w:p w14:paraId="0F818821">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7D82366B">
            <w:pPr>
              <w:spacing w:after="0" w:line="240" w:lineRule="auto"/>
              <w:jc w:val="right"/>
              <w:rPr>
                <w:rFonts w:eastAsia="Times New Roman" w:cs="Calibri"/>
                <w:color w:val="000000"/>
              </w:rPr>
            </w:pPr>
            <w:r>
              <w:rPr>
                <w:rFonts w:eastAsia="Times New Roman" w:cs="Calibri"/>
                <w:color w:val="000000"/>
              </w:rPr>
              <w:t>668079.7</w:t>
            </w:r>
          </w:p>
        </w:tc>
        <w:tc>
          <w:tcPr>
            <w:tcW w:w="1107" w:type="dxa"/>
            <w:tcBorders>
              <w:top w:val="nil"/>
              <w:left w:val="nil"/>
              <w:bottom w:val="single" w:color="auto" w:sz="4" w:space="0"/>
              <w:right w:val="single" w:color="auto" w:sz="4" w:space="0"/>
            </w:tcBorders>
            <w:shd w:val="clear" w:color="auto" w:fill="auto"/>
            <w:noWrap/>
            <w:vAlign w:val="bottom"/>
          </w:tcPr>
          <w:p w14:paraId="7B895C47">
            <w:pPr>
              <w:spacing w:after="0" w:line="240" w:lineRule="auto"/>
              <w:jc w:val="right"/>
              <w:rPr>
                <w:rFonts w:eastAsia="Times New Roman" w:cs="Calibri"/>
                <w:color w:val="000000"/>
              </w:rPr>
            </w:pPr>
            <w:r>
              <w:rPr>
                <w:rFonts w:eastAsia="Times New Roman" w:cs="Calibri"/>
                <w:color w:val="000000"/>
              </w:rPr>
              <w:t>937763.4</w:t>
            </w:r>
          </w:p>
        </w:tc>
        <w:tc>
          <w:tcPr>
            <w:tcW w:w="1020" w:type="dxa"/>
            <w:tcBorders>
              <w:top w:val="nil"/>
              <w:left w:val="nil"/>
              <w:bottom w:val="single" w:color="auto" w:sz="4" w:space="0"/>
              <w:right w:val="single" w:color="auto" w:sz="4" w:space="0"/>
            </w:tcBorders>
            <w:shd w:val="clear" w:color="auto" w:fill="auto"/>
            <w:noWrap/>
            <w:vAlign w:val="bottom"/>
          </w:tcPr>
          <w:p w14:paraId="1ADAE4CD">
            <w:pPr>
              <w:spacing w:after="0" w:line="240" w:lineRule="auto"/>
              <w:jc w:val="right"/>
              <w:rPr>
                <w:rFonts w:eastAsia="Times New Roman" w:cs="Calibri"/>
                <w:color w:val="000000"/>
              </w:rPr>
            </w:pPr>
            <w:r>
              <w:rPr>
                <w:rFonts w:eastAsia="Times New Roman" w:cs="Calibri"/>
                <w:color w:val="000000"/>
              </w:rPr>
              <w:t>318.77</w:t>
            </w:r>
          </w:p>
        </w:tc>
        <w:tc>
          <w:tcPr>
            <w:tcW w:w="622" w:type="dxa"/>
            <w:tcBorders>
              <w:top w:val="nil"/>
              <w:left w:val="nil"/>
              <w:bottom w:val="single" w:color="auto" w:sz="4" w:space="0"/>
              <w:right w:val="single" w:color="auto" w:sz="4" w:space="0"/>
            </w:tcBorders>
            <w:shd w:val="clear" w:color="auto" w:fill="auto"/>
            <w:noWrap/>
            <w:vAlign w:val="bottom"/>
          </w:tcPr>
          <w:p w14:paraId="45CB03F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D0798B1">
            <w:pPr>
              <w:spacing w:after="0" w:line="240" w:lineRule="auto"/>
              <w:rPr>
                <w:rFonts w:eastAsia="Times New Roman" w:cs="Calibri"/>
                <w:color w:val="000000"/>
              </w:rPr>
            </w:pPr>
            <w:r>
              <w:rPr>
                <w:rFonts w:eastAsia="Times New Roman" w:cs="Calibri"/>
                <w:color w:val="000000"/>
              </w:rPr>
              <w:t>PT473</w:t>
            </w:r>
          </w:p>
        </w:tc>
        <w:tc>
          <w:tcPr>
            <w:tcW w:w="825" w:type="dxa"/>
            <w:tcBorders>
              <w:top w:val="nil"/>
              <w:left w:val="nil"/>
              <w:bottom w:val="single" w:color="auto" w:sz="4" w:space="0"/>
              <w:right w:val="single" w:color="auto" w:sz="4" w:space="0"/>
            </w:tcBorders>
            <w:shd w:val="clear" w:color="auto" w:fill="auto"/>
            <w:noWrap/>
            <w:vAlign w:val="bottom"/>
          </w:tcPr>
          <w:p w14:paraId="422B607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023FF881">
            <w:pPr>
              <w:spacing w:after="0" w:line="240" w:lineRule="auto"/>
              <w:jc w:val="right"/>
              <w:rPr>
                <w:rFonts w:eastAsia="Times New Roman" w:cs="Calibri"/>
                <w:color w:val="000000"/>
              </w:rPr>
            </w:pPr>
            <w:r>
              <w:rPr>
                <w:rFonts w:eastAsia="Times New Roman" w:cs="Calibri"/>
                <w:color w:val="000000"/>
              </w:rPr>
              <w:t>668056.8</w:t>
            </w:r>
          </w:p>
        </w:tc>
        <w:tc>
          <w:tcPr>
            <w:tcW w:w="1170" w:type="dxa"/>
            <w:tcBorders>
              <w:top w:val="nil"/>
              <w:left w:val="nil"/>
              <w:bottom w:val="single" w:color="auto" w:sz="4" w:space="0"/>
              <w:right w:val="single" w:color="auto" w:sz="4" w:space="0"/>
            </w:tcBorders>
            <w:shd w:val="clear" w:color="auto" w:fill="auto"/>
            <w:noWrap/>
            <w:vAlign w:val="bottom"/>
          </w:tcPr>
          <w:p w14:paraId="729AA23D">
            <w:pPr>
              <w:spacing w:after="0" w:line="240" w:lineRule="auto"/>
              <w:jc w:val="right"/>
              <w:rPr>
                <w:rFonts w:eastAsia="Times New Roman" w:cs="Calibri"/>
                <w:color w:val="000000"/>
              </w:rPr>
            </w:pPr>
            <w:r>
              <w:rPr>
                <w:rFonts w:eastAsia="Times New Roman" w:cs="Calibri"/>
                <w:color w:val="000000"/>
              </w:rPr>
              <w:t>937852.8</w:t>
            </w:r>
          </w:p>
        </w:tc>
        <w:tc>
          <w:tcPr>
            <w:tcW w:w="941" w:type="dxa"/>
            <w:tcBorders>
              <w:top w:val="nil"/>
              <w:left w:val="nil"/>
              <w:bottom w:val="single" w:color="auto" w:sz="4" w:space="0"/>
              <w:right w:val="single" w:color="auto" w:sz="4" w:space="0"/>
            </w:tcBorders>
            <w:shd w:val="clear" w:color="auto" w:fill="auto"/>
            <w:noWrap/>
            <w:vAlign w:val="bottom"/>
          </w:tcPr>
          <w:p w14:paraId="3F9EFA0A">
            <w:pPr>
              <w:spacing w:after="0" w:line="240" w:lineRule="auto"/>
              <w:jc w:val="right"/>
              <w:rPr>
                <w:rFonts w:eastAsia="Times New Roman" w:cs="Calibri"/>
                <w:color w:val="000000"/>
              </w:rPr>
            </w:pPr>
            <w:r>
              <w:rPr>
                <w:rFonts w:eastAsia="Times New Roman" w:cs="Calibri"/>
                <w:color w:val="000000"/>
              </w:rPr>
              <w:t>316.47</w:t>
            </w:r>
          </w:p>
        </w:tc>
      </w:tr>
      <w:tr w14:paraId="53FE8CD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414980B">
            <w:pPr>
              <w:spacing w:after="0" w:line="240" w:lineRule="auto"/>
              <w:rPr>
                <w:rFonts w:eastAsia="Times New Roman" w:cs="Calibri"/>
                <w:color w:val="000000"/>
              </w:rPr>
            </w:pPr>
            <w:r>
              <w:rPr>
                <w:rFonts w:eastAsia="Times New Roman" w:cs="Calibri"/>
                <w:color w:val="000000"/>
              </w:rPr>
              <w:t>PT214</w:t>
            </w:r>
          </w:p>
        </w:tc>
        <w:tc>
          <w:tcPr>
            <w:tcW w:w="675" w:type="dxa"/>
            <w:tcBorders>
              <w:top w:val="nil"/>
              <w:left w:val="nil"/>
              <w:bottom w:val="single" w:color="auto" w:sz="4" w:space="0"/>
              <w:right w:val="single" w:color="auto" w:sz="4" w:space="0"/>
            </w:tcBorders>
            <w:shd w:val="clear" w:color="auto" w:fill="auto"/>
            <w:noWrap/>
            <w:vAlign w:val="bottom"/>
          </w:tcPr>
          <w:p w14:paraId="47F9361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A37E45C">
            <w:pPr>
              <w:spacing w:after="0" w:line="240" w:lineRule="auto"/>
              <w:jc w:val="right"/>
              <w:rPr>
                <w:rFonts w:eastAsia="Times New Roman" w:cs="Calibri"/>
                <w:color w:val="000000"/>
              </w:rPr>
            </w:pPr>
            <w:r>
              <w:rPr>
                <w:rFonts w:eastAsia="Times New Roman" w:cs="Calibri"/>
                <w:color w:val="000000"/>
              </w:rPr>
              <w:t>668080.8</w:t>
            </w:r>
          </w:p>
        </w:tc>
        <w:tc>
          <w:tcPr>
            <w:tcW w:w="1107" w:type="dxa"/>
            <w:tcBorders>
              <w:top w:val="nil"/>
              <w:left w:val="nil"/>
              <w:bottom w:val="single" w:color="auto" w:sz="4" w:space="0"/>
              <w:right w:val="single" w:color="auto" w:sz="4" w:space="0"/>
            </w:tcBorders>
            <w:shd w:val="clear" w:color="auto" w:fill="auto"/>
            <w:noWrap/>
            <w:vAlign w:val="bottom"/>
          </w:tcPr>
          <w:p w14:paraId="4041C9D2">
            <w:pPr>
              <w:spacing w:after="0" w:line="240" w:lineRule="auto"/>
              <w:jc w:val="right"/>
              <w:rPr>
                <w:rFonts w:eastAsia="Times New Roman" w:cs="Calibri"/>
                <w:color w:val="000000"/>
              </w:rPr>
            </w:pPr>
            <w:r>
              <w:rPr>
                <w:rFonts w:eastAsia="Times New Roman" w:cs="Calibri"/>
                <w:color w:val="000000"/>
              </w:rPr>
              <w:t>937767.6</w:t>
            </w:r>
          </w:p>
        </w:tc>
        <w:tc>
          <w:tcPr>
            <w:tcW w:w="1020" w:type="dxa"/>
            <w:tcBorders>
              <w:top w:val="nil"/>
              <w:left w:val="nil"/>
              <w:bottom w:val="single" w:color="auto" w:sz="4" w:space="0"/>
              <w:right w:val="single" w:color="auto" w:sz="4" w:space="0"/>
            </w:tcBorders>
            <w:shd w:val="clear" w:color="auto" w:fill="auto"/>
            <w:noWrap/>
            <w:vAlign w:val="bottom"/>
          </w:tcPr>
          <w:p w14:paraId="5F996E05">
            <w:pPr>
              <w:spacing w:after="0" w:line="240" w:lineRule="auto"/>
              <w:jc w:val="right"/>
              <w:rPr>
                <w:rFonts w:eastAsia="Times New Roman" w:cs="Calibri"/>
                <w:color w:val="000000"/>
              </w:rPr>
            </w:pPr>
            <w:r>
              <w:rPr>
                <w:rFonts w:eastAsia="Times New Roman" w:cs="Calibri"/>
                <w:color w:val="000000"/>
              </w:rPr>
              <w:t>318.711</w:t>
            </w:r>
          </w:p>
        </w:tc>
        <w:tc>
          <w:tcPr>
            <w:tcW w:w="622" w:type="dxa"/>
            <w:tcBorders>
              <w:top w:val="nil"/>
              <w:left w:val="nil"/>
              <w:bottom w:val="single" w:color="auto" w:sz="4" w:space="0"/>
              <w:right w:val="single" w:color="auto" w:sz="4" w:space="0"/>
            </w:tcBorders>
            <w:shd w:val="clear" w:color="auto" w:fill="auto"/>
            <w:noWrap/>
            <w:vAlign w:val="bottom"/>
          </w:tcPr>
          <w:p w14:paraId="40792FD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B2326FA">
            <w:pPr>
              <w:spacing w:after="0" w:line="240" w:lineRule="auto"/>
              <w:rPr>
                <w:rFonts w:eastAsia="Times New Roman" w:cs="Calibri"/>
                <w:color w:val="000000"/>
              </w:rPr>
            </w:pPr>
            <w:r>
              <w:rPr>
                <w:rFonts w:eastAsia="Times New Roman" w:cs="Calibri"/>
                <w:color w:val="000000"/>
              </w:rPr>
              <w:t>PT474</w:t>
            </w:r>
          </w:p>
        </w:tc>
        <w:tc>
          <w:tcPr>
            <w:tcW w:w="825" w:type="dxa"/>
            <w:tcBorders>
              <w:top w:val="nil"/>
              <w:left w:val="nil"/>
              <w:bottom w:val="single" w:color="auto" w:sz="4" w:space="0"/>
              <w:right w:val="single" w:color="auto" w:sz="4" w:space="0"/>
            </w:tcBorders>
            <w:shd w:val="clear" w:color="auto" w:fill="auto"/>
            <w:noWrap/>
            <w:vAlign w:val="bottom"/>
          </w:tcPr>
          <w:p w14:paraId="0E57B36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9193467">
            <w:pPr>
              <w:spacing w:after="0" w:line="240" w:lineRule="auto"/>
              <w:jc w:val="right"/>
              <w:rPr>
                <w:rFonts w:eastAsia="Times New Roman" w:cs="Calibri"/>
                <w:color w:val="000000"/>
              </w:rPr>
            </w:pPr>
            <w:r>
              <w:rPr>
                <w:rFonts w:eastAsia="Times New Roman" w:cs="Calibri"/>
                <w:color w:val="000000"/>
              </w:rPr>
              <w:t>668063.8</w:t>
            </w:r>
          </w:p>
        </w:tc>
        <w:tc>
          <w:tcPr>
            <w:tcW w:w="1170" w:type="dxa"/>
            <w:tcBorders>
              <w:top w:val="nil"/>
              <w:left w:val="nil"/>
              <w:bottom w:val="single" w:color="auto" w:sz="4" w:space="0"/>
              <w:right w:val="single" w:color="auto" w:sz="4" w:space="0"/>
            </w:tcBorders>
            <w:shd w:val="clear" w:color="auto" w:fill="auto"/>
            <w:noWrap/>
            <w:vAlign w:val="bottom"/>
          </w:tcPr>
          <w:p w14:paraId="3C23F63E">
            <w:pPr>
              <w:spacing w:after="0" w:line="240" w:lineRule="auto"/>
              <w:jc w:val="right"/>
              <w:rPr>
                <w:rFonts w:eastAsia="Times New Roman" w:cs="Calibri"/>
                <w:color w:val="000000"/>
              </w:rPr>
            </w:pPr>
            <w:r>
              <w:rPr>
                <w:rFonts w:eastAsia="Times New Roman" w:cs="Calibri"/>
                <w:color w:val="000000"/>
              </w:rPr>
              <w:t>937852.2</w:t>
            </w:r>
          </w:p>
        </w:tc>
        <w:tc>
          <w:tcPr>
            <w:tcW w:w="941" w:type="dxa"/>
            <w:tcBorders>
              <w:top w:val="nil"/>
              <w:left w:val="nil"/>
              <w:bottom w:val="single" w:color="auto" w:sz="4" w:space="0"/>
              <w:right w:val="single" w:color="auto" w:sz="4" w:space="0"/>
            </w:tcBorders>
            <w:shd w:val="clear" w:color="auto" w:fill="auto"/>
            <w:noWrap/>
            <w:vAlign w:val="bottom"/>
          </w:tcPr>
          <w:p w14:paraId="19EE81F3">
            <w:pPr>
              <w:spacing w:after="0" w:line="240" w:lineRule="auto"/>
              <w:jc w:val="right"/>
              <w:rPr>
                <w:rFonts w:eastAsia="Times New Roman" w:cs="Calibri"/>
                <w:color w:val="000000"/>
              </w:rPr>
            </w:pPr>
            <w:r>
              <w:rPr>
                <w:rFonts w:eastAsia="Times New Roman" w:cs="Calibri"/>
                <w:color w:val="000000"/>
              </w:rPr>
              <w:t>316.438</w:t>
            </w:r>
          </w:p>
        </w:tc>
      </w:tr>
      <w:tr w14:paraId="14C0B44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53F1846">
            <w:pPr>
              <w:spacing w:after="0" w:line="240" w:lineRule="auto"/>
              <w:rPr>
                <w:rFonts w:eastAsia="Times New Roman" w:cs="Calibri"/>
                <w:color w:val="000000"/>
              </w:rPr>
            </w:pPr>
            <w:r>
              <w:rPr>
                <w:rFonts w:eastAsia="Times New Roman" w:cs="Calibri"/>
                <w:color w:val="000000"/>
              </w:rPr>
              <w:t>PT215</w:t>
            </w:r>
          </w:p>
        </w:tc>
        <w:tc>
          <w:tcPr>
            <w:tcW w:w="675" w:type="dxa"/>
            <w:tcBorders>
              <w:top w:val="nil"/>
              <w:left w:val="nil"/>
              <w:bottom w:val="single" w:color="auto" w:sz="4" w:space="0"/>
              <w:right w:val="single" w:color="auto" w:sz="4" w:space="0"/>
            </w:tcBorders>
            <w:shd w:val="clear" w:color="auto" w:fill="auto"/>
            <w:noWrap/>
            <w:vAlign w:val="bottom"/>
          </w:tcPr>
          <w:p w14:paraId="11327E7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128907D">
            <w:pPr>
              <w:spacing w:after="0" w:line="240" w:lineRule="auto"/>
              <w:jc w:val="right"/>
              <w:rPr>
                <w:rFonts w:eastAsia="Times New Roman" w:cs="Calibri"/>
                <w:color w:val="000000"/>
              </w:rPr>
            </w:pPr>
            <w:r>
              <w:rPr>
                <w:rFonts w:eastAsia="Times New Roman" w:cs="Calibri"/>
                <w:color w:val="000000"/>
              </w:rPr>
              <w:t>668083.6</w:t>
            </w:r>
          </w:p>
        </w:tc>
        <w:tc>
          <w:tcPr>
            <w:tcW w:w="1107" w:type="dxa"/>
            <w:tcBorders>
              <w:top w:val="nil"/>
              <w:left w:val="nil"/>
              <w:bottom w:val="single" w:color="auto" w:sz="4" w:space="0"/>
              <w:right w:val="single" w:color="auto" w:sz="4" w:space="0"/>
            </w:tcBorders>
            <w:shd w:val="clear" w:color="auto" w:fill="auto"/>
            <w:noWrap/>
            <w:vAlign w:val="bottom"/>
          </w:tcPr>
          <w:p w14:paraId="485D3F6F">
            <w:pPr>
              <w:spacing w:after="0" w:line="240" w:lineRule="auto"/>
              <w:jc w:val="right"/>
              <w:rPr>
                <w:rFonts w:eastAsia="Times New Roman" w:cs="Calibri"/>
                <w:color w:val="000000"/>
              </w:rPr>
            </w:pPr>
            <w:r>
              <w:rPr>
                <w:rFonts w:eastAsia="Times New Roman" w:cs="Calibri"/>
                <w:color w:val="000000"/>
              </w:rPr>
              <w:t>937771.3</w:t>
            </w:r>
          </w:p>
        </w:tc>
        <w:tc>
          <w:tcPr>
            <w:tcW w:w="1020" w:type="dxa"/>
            <w:tcBorders>
              <w:top w:val="nil"/>
              <w:left w:val="nil"/>
              <w:bottom w:val="single" w:color="auto" w:sz="4" w:space="0"/>
              <w:right w:val="single" w:color="auto" w:sz="4" w:space="0"/>
            </w:tcBorders>
            <w:shd w:val="clear" w:color="auto" w:fill="auto"/>
            <w:noWrap/>
            <w:vAlign w:val="bottom"/>
          </w:tcPr>
          <w:p w14:paraId="3209F349">
            <w:pPr>
              <w:spacing w:after="0" w:line="240" w:lineRule="auto"/>
              <w:jc w:val="right"/>
              <w:rPr>
                <w:rFonts w:eastAsia="Times New Roman" w:cs="Calibri"/>
                <w:color w:val="000000"/>
              </w:rPr>
            </w:pPr>
            <w:r>
              <w:rPr>
                <w:rFonts w:eastAsia="Times New Roman" w:cs="Calibri"/>
                <w:color w:val="000000"/>
              </w:rPr>
              <w:t>318.618</w:t>
            </w:r>
          </w:p>
        </w:tc>
        <w:tc>
          <w:tcPr>
            <w:tcW w:w="622" w:type="dxa"/>
            <w:tcBorders>
              <w:top w:val="nil"/>
              <w:left w:val="nil"/>
              <w:bottom w:val="single" w:color="auto" w:sz="4" w:space="0"/>
              <w:right w:val="single" w:color="auto" w:sz="4" w:space="0"/>
            </w:tcBorders>
            <w:shd w:val="clear" w:color="auto" w:fill="auto"/>
            <w:noWrap/>
            <w:vAlign w:val="bottom"/>
          </w:tcPr>
          <w:p w14:paraId="66E33DAF">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5340514">
            <w:pPr>
              <w:spacing w:after="0" w:line="240" w:lineRule="auto"/>
              <w:rPr>
                <w:rFonts w:eastAsia="Times New Roman" w:cs="Calibri"/>
                <w:color w:val="000000"/>
              </w:rPr>
            </w:pPr>
            <w:r>
              <w:rPr>
                <w:rFonts w:eastAsia="Times New Roman" w:cs="Calibri"/>
                <w:color w:val="000000"/>
              </w:rPr>
              <w:t>PT475</w:t>
            </w:r>
          </w:p>
        </w:tc>
        <w:tc>
          <w:tcPr>
            <w:tcW w:w="825" w:type="dxa"/>
            <w:tcBorders>
              <w:top w:val="nil"/>
              <w:left w:val="nil"/>
              <w:bottom w:val="single" w:color="auto" w:sz="4" w:space="0"/>
              <w:right w:val="single" w:color="auto" w:sz="4" w:space="0"/>
            </w:tcBorders>
            <w:shd w:val="clear" w:color="auto" w:fill="auto"/>
            <w:noWrap/>
            <w:vAlign w:val="bottom"/>
          </w:tcPr>
          <w:p w14:paraId="564E3D0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E701B32">
            <w:pPr>
              <w:spacing w:after="0" w:line="240" w:lineRule="auto"/>
              <w:jc w:val="right"/>
              <w:rPr>
                <w:rFonts w:eastAsia="Times New Roman" w:cs="Calibri"/>
                <w:color w:val="000000"/>
              </w:rPr>
            </w:pPr>
            <w:r>
              <w:rPr>
                <w:rFonts w:eastAsia="Times New Roman" w:cs="Calibri"/>
                <w:color w:val="000000"/>
              </w:rPr>
              <w:t>668067.5</w:t>
            </w:r>
          </w:p>
        </w:tc>
        <w:tc>
          <w:tcPr>
            <w:tcW w:w="1170" w:type="dxa"/>
            <w:tcBorders>
              <w:top w:val="nil"/>
              <w:left w:val="nil"/>
              <w:bottom w:val="single" w:color="auto" w:sz="4" w:space="0"/>
              <w:right w:val="single" w:color="auto" w:sz="4" w:space="0"/>
            </w:tcBorders>
            <w:shd w:val="clear" w:color="auto" w:fill="auto"/>
            <w:noWrap/>
            <w:vAlign w:val="bottom"/>
          </w:tcPr>
          <w:p w14:paraId="6F05E548">
            <w:pPr>
              <w:spacing w:after="0" w:line="240" w:lineRule="auto"/>
              <w:jc w:val="right"/>
              <w:rPr>
                <w:rFonts w:eastAsia="Times New Roman" w:cs="Calibri"/>
                <w:color w:val="000000"/>
              </w:rPr>
            </w:pPr>
            <w:r>
              <w:rPr>
                <w:rFonts w:eastAsia="Times New Roman" w:cs="Calibri"/>
                <w:color w:val="000000"/>
              </w:rPr>
              <w:t>937853.8</w:t>
            </w:r>
          </w:p>
        </w:tc>
        <w:tc>
          <w:tcPr>
            <w:tcW w:w="941" w:type="dxa"/>
            <w:tcBorders>
              <w:top w:val="nil"/>
              <w:left w:val="nil"/>
              <w:bottom w:val="single" w:color="auto" w:sz="4" w:space="0"/>
              <w:right w:val="single" w:color="auto" w:sz="4" w:space="0"/>
            </w:tcBorders>
            <w:shd w:val="clear" w:color="auto" w:fill="auto"/>
            <w:noWrap/>
            <w:vAlign w:val="bottom"/>
          </w:tcPr>
          <w:p w14:paraId="288D74A5">
            <w:pPr>
              <w:spacing w:after="0" w:line="240" w:lineRule="auto"/>
              <w:jc w:val="right"/>
              <w:rPr>
                <w:rFonts w:eastAsia="Times New Roman" w:cs="Calibri"/>
                <w:color w:val="000000"/>
              </w:rPr>
            </w:pPr>
            <w:r>
              <w:rPr>
                <w:rFonts w:eastAsia="Times New Roman" w:cs="Calibri"/>
                <w:color w:val="000000"/>
              </w:rPr>
              <w:t>316.473</w:t>
            </w:r>
          </w:p>
        </w:tc>
      </w:tr>
      <w:tr w14:paraId="5CFF1E7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00CAD40">
            <w:pPr>
              <w:spacing w:after="0" w:line="240" w:lineRule="auto"/>
              <w:rPr>
                <w:rFonts w:eastAsia="Times New Roman" w:cs="Calibri"/>
                <w:color w:val="000000"/>
              </w:rPr>
            </w:pPr>
            <w:r>
              <w:rPr>
                <w:rFonts w:eastAsia="Times New Roman" w:cs="Calibri"/>
                <w:color w:val="000000"/>
              </w:rPr>
              <w:t>PT216</w:t>
            </w:r>
          </w:p>
        </w:tc>
        <w:tc>
          <w:tcPr>
            <w:tcW w:w="675" w:type="dxa"/>
            <w:tcBorders>
              <w:top w:val="nil"/>
              <w:left w:val="nil"/>
              <w:bottom w:val="single" w:color="auto" w:sz="4" w:space="0"/>
              <w:right w:val="single" w:color="auto" w:sz="4" w:space="0"/>
            </w:tcBorders>
            <w:shd w:val="clear" w:color="auto" w:fill="auto"/>
            <w:noWrap/>
            <w:vAlign w:val="bottom"/>
          </w:tcPr>
          <w:p w14:paraId="104210AB">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21BB2AE">
            <w:pPr>
              <w:spacing w:after="0" w:line="240" w:lineRule="auto"/>
              <w:jc w:val="right"/>
              <w:rPr>
                <w:rFonts w:eastAsia="Times New Roman" w:cs="Calibri"/>
                <w:color w:val="000000"/>
              </w:rPr>
            </w:pPr>
            <w:r>
              <w:rPr>
                <w:rFonts w:eastAsia="Times New Roman" w:cs="Calibri"/>
                <w:color w:val="000000"/>
              </w:rPr>
              <w:t>668088.4</w:t>
            </w:r>
          </w:p>
        </w:tc>
        <w:tc>
          <w:tcPr>
            <w:tcW w:w="1107" w:type="dxa"/>
            <w:tcBorders>
              <w:top w:val="nil"/>
              <w:left w:val="nil"/>
              <w:bottom w:val="single" w:color="auto" w:sz="4" w:space="0"/>
              <w:right w:val="single" w:color="auto" w:sz="4" w:space="0"/>
            </w:tcBorders>
            <w:shd w:val="clear" w:color="auto" w:fill="auto"/>
            <w:noWrap/>
            <w:vAlign w:val="bottom"/>
          </w:tcPr>
          <w:p w14:paraId="61526A84">
            <w:pPr>
              <w:spacing w:after="0" w:line="240" w:lineRule="auto"/>
              <w:jc w:val="right"/>
              <w:rPr>
                <w:rFonts w:eastAsia="Times New Roman" w:cs="Calibri"/>
                <w:color w:val="000000"/>
              </w:rPr>
            </w:pPr>
            <w:r>
              <w:rPr>
                <w:rFonts w:eastAsia="Times New Roman" w:cs="Calibri"/>
                <w:color w:val="000000"/>
              </w:rPr>
              <w:t>937773.9</w:t>
            </w:r>
          </w:p>
        </w:tc>
        <w:tc>
          <w:tcPr>
            <w:tcW w:w="1020" w:type="dxa"/>
            <w:tcBorders>
              <w:top w:val="nil"/>
              <w:left w:val="nil"/>
              <w:bottom w:val="single" w:color="auto" w:sz="4" w:space="0"/>
              <w:right w:val="single" w:color="auto" w:sz="4" w:space="0"/>
            </w:tcBorders>
            <w:shd w:val="clear" w:color="auto" w:fill="auto"/>
            <w:noWrap/>
            <w:vAlign w:val="bottom"/>
          </w:tcPr>
          <w:p w14:paraId="1D0745A6">
            <w:pPr>
              <w:spacing w:after="0" w:line="240" w:lineRule="auto"/>
              <w:jc w:val="right"/>
              <w:rPr>
                <w:rFonts w:eastAsia="Times New Roman" w:cs="Calibri"/>
                <w:color w:val="000000"/>
              </w:rPr>
            </w:pPr>
            <w:r>
              <w:rPr>
                <w:rFonts w:eastAsia="Times New Roman" w:cs="Calibri"/>
                <w:color w:val="000000"/>
              </w:rPr>
              <w:t>318.388</w:t>
            </w:r>
          </w:p>
        </w:tc>
        <w:tc>
          <w:tcPr>
            <w:tcW w:w="622" w:type="dxa"/>
            <w:tcBorders>
              <w:top w:val="nil"/>
              <w:left w:val="nil"/>
              <w:bottom w:val="single" w:color="auto" w:sz="4" w:space="0"/>
              <w:right w:val="single" w:color="auto" w:sz="4" w:space="0"/>
            </w:tcBorders>
            <w:shd w:val="clear" w:color="auto" w:fill="auto"/>
            <w:noWrap/>
            <w:vAlign w:val="bottom"/>
          </w:tcPr>
          <w:p w14:paraId="0F028CB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BE1C282">
            <w:pPr>
              <w:spacing w:after="0" w:line="240" w:lineRule="auto"/>
              <w:rPr>
                <w:rFonts w:eastAsia="Times New Roman" w:cs="Calibri"/>
                <w:color w:val="000000"/>
              </w:rPr>
            </w:pPr>
            <w:r>
              <w:rPr>
                <w:rFonts w:eastAsia="Times New Roman" w:cs="Calibri"/>
                <w:color w:val="000000"/>
              </w:rPr>
              <w:t>PT476</w:t>
            </w:r>
          </w:p>
        </w:tc>
        <w:tc>
          <w:tcPr>
            <w:tcW w:w="825" w:type="dxa"/>
            <w:tcBorders>
              <w:top w:val="nil"/>
              <w:left w:val="nil"/>
              <w:bottom w:val="single" w:color="auto" w:sz="4" w:space="0"/>
              <w:right w:val="single" w:color="auto" w:sz="4" w:space="0"/>
            </w:tcBorders>
            <w:shd w:val="clear" w:color="auto" w:fill="auto"/>
            <w:noWrap/>
            <w:vAlign w:val="bottom"/>
          </w:tcPr>
          <w:p w14:paraId="45A05A16">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3AE05369">
            <w:pPr>
              <w:spacing w:after="0" w:line="240" w:lineRule="auto"/>
              <w:jc w:val="right"/>
              <w:rPr>
                <w:rFonts w:eastAsia="Times New Roman" w:cs="Calibri"/>
                <w:color w:val="000000"/>
              </w:rPr>
            </w:pPr>
            <w:r>
              <w:rPr>
                <w:rFonts w:eastAsia="Times New Roman" w:cs="Calibri"/>
                <w:color w:val="000000"/>
              </w:rPr>
              <w:t>668073.3</w:t>
            </w:r>
          </w:p>
        </w:tc>
        <w:tc>
          <w:tcPr>
            <w:tcW w:w="1170" w:type="dxa"/>
            <w:tcBorders>
              <w:top w:val="nil"/>
              <w:left w:val="nil"/>
              <w:bottom w:val="single" w:color="auto" w:sz="4" w:space="0"/>
              <w:right w:val="single" w:color="auto" w:sz="4" w:space="0"/>
            </w:tcBorders>
            <w:shd w:val="clear" w:color="auto" w:fill="auto"/>
            <w:noWrap/>
            <w:vAlign w:val="bottom"/>
          </w:tcPr>
          <w:p w14:paraId="188FE020">
            <w:pPr>
              <w:spacing w:after="0" w:line="240" w:lineRule="auto"/>
              <w:jc w:val="right"/>
              <w:rPr>
                <w:rFonts w:eastAsia="Times New Roman" w:cs="Calibri"/>
                <w:color w:val="000000"/>
              </w:rPr>
            </w:pPr>
            <w:r>
              <w:rPr>
                <w:rFonts w:eastAsia="Times New Roman" w:cs="Calibri"/>
                <w:color w:val="000000"/>
              </w:rPr>
              <w:t>937851.7</w:t>
            </w:r>
          </w:p>
        </w:tc>
        <w:tc>
          <w:tcPr>
            <w:tcW w:w="941" w:type="dxa"/>
            <w:tcBorders>
              <w:top w:val="nil"/>
              <w:left w:val="nil"/>
              <w:bottom w:val="single" w:color="auto" w:sz="4" w:space="0"/>
              <w:right w:val="single" w:color="auto" w:sz="4" w:space="0"/>
            </w:tcBorders>
            <w:shd w:val="clear" w:color="auto" w:fill="auto"/>
            <w:noWrap/>
            <w:vAlign w:val="bottom"/>
          </w:tcPr>
          <w:p w14:paraId="74098BB0">
            <w:pPr>
              <w:spacing w:after="0" w:line="240" w:lineRule="auto"/>
              <w:jc w:val="right"/>
              <w:rPr>
                <w:rFonts w:eastAsia="Times New Roman" w:cs="Calibri"/>
                <w:color w:val="000000"/>
              </w:rPr>
            </w:pPr>
            <w:r>
              <w:rPr>
                <w:rFonts w:eastAsia="Times New Roman" w:cs="Calibri"/>
                <w:color w:val="000000"/>
              </w:rPr>
              <w:t>316.674</w:t>
            </w:r>
          </w:p>
        </w:tc>
      </w:tr>
      <w:tr w14:paraId="38A907E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FB55965">
            <w:pPr>
              <w:spacing w:after="0" w:line="240" w:lineRule="auto"/>
              <w:rPr>
                <w:rFonts w:eastAsia="Times New Roman" w:cs="Calibri"/>
                <w:color w:val="000000"/>
              </w:rPr>
            </w:pPr>
            <w:r>
              <w:rPr>
                <w:rFonts w:eastAsia="Times New Roman" w:cs="Calibri"/>
                <w:color w:val="000000"/>
              </w:rPr>
              <w:t>PT217</w:t>
            </w:r>
          </w:p>
        </w:tc>
        <w:tc>
          <w:tcPr>
            <w:tcW w:w="675" w:type="dxa"/>
            <w:tcBorders>
              <w:top w:val="nil"/>
              <w:left w:val="nil"/>
              <w:bottom w:val="single" w:color="auto" w:sz="4" w:space="0"/>
              <w:right w:val="single" w:color="auto" w:sz="4" w:space="0"/>
            </w:tcBorders>
            <w:shd w:val="clear" w:color="auto" w:fill="auto"/>
            <w:noWrap/>
            <w:vAlign w:val="bottom"/>
          </w:tcPr>
          <w:p w14:paraId="1EBD90BF">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8814E8C">
            <w:pPr>
              <w:spacing w:after="0" w:line="240" w:lineRule="auto"/>
              <w:jc w:val="right"/>
              <w:rPr>
                <w:rFonts w:eastAsia="Times New Roman" w:cs="Calibri"/>
                <w:color w:val="000000"/>
              </w:rPr>
            </w:pPr>
            <w:r>
              <w:rPr>
                <w:rFonts w:eastAsia="Times New Roman" w:cs="Calibri"/>
                <w:color w:val="000000"/>
              </w:rPr>
              <w:t>668088.4</w:t>
            </w:r>
          </w:p>
        </w:tc>
        <w:tc>
          <w:tcPr>
            <w:tcW w:w="1107" w:type="dxa"/>
            <w:tcBorders>
              <w:top w:val="nil"/>
              <w:left w:val="nil"/>
              <w:bottom w:val="single" w:color="auto" w:sz="4" w:space="0"/>
              <w:right w:val="single" w:color="auto" w:sz="4" w:space="0"/>
            </w:tcBorders>
            <w:shd w:val="clear" w:color="auto" w:fill="auto"/>
            <w:noWrap/>
            <w:vAlign w:val="bottom"/>
          </w:tcPr>
          <w:p w14:paraId="73C05883">
            <w:pPr>
              <w:spacing w:after="0" w:line="240" w:lineRule="auto"/>
              <w:jc w:val="right"/>
              <w:rPr>
                <w:rFonts w:eastAsia="Times New Roman" w:cs="Calibri"/>
                <w:color w:val="000000"/>
              </w:rPr>
            </w:pPr>
            <w:r>
              <w:rPr>
                <w:rFonts w:eastAsia="Times New Roman" w:cs="Calibri"/>
                <w:color w:val="000000"/>
              </w:rPr>
              <w:t>937774.1</w:t>
            </w:r>
          </w:p>
        </w:tc>
        <w:tc>
          <w:tcPr>
            <w:tcW w:w="1020" w:type="dxa"/>
            <w:tcBorders>
              <w:top w:val="nil"/>
              <w:left w:val="nil"/>
              <w:bottom w:val="single" w:color="auto" w:sz="4" w:space="0"/>
              <w:right w:val="single" w:color="auto" w:sz="4" w:space="0"/>
            </w:tcBorders>
            <w:shd w:val="clear" w:color="auto" w:fill="auto"/>
            <w:noWrap/>
            <w:vAlign w:val="bottom"/>
          </w:tcPr>
          <w:p w14:paraId="5BD39918">
            <w:pPr>
              <w:spacing w:after="0" w:line="240" w:lineRule="auto"/>
              <w:jc w:val="right"/>
              <w:rPr>
                <w:rFonts w:eastAsia="Times New Roman" w:cs="Calibri"/>
                <w:color w:val="000000"/>
              </w:rPr>
            </w:pPr>
            <w:r>
              <w:rPr>
                <w:rFonts w:eastAsia="Times New Roman" w:cs="Calibri"/>
                <w:color w:val="000000"/>
              </w:rPr>
              <w:t>318.401</w:t>
            </w:r>
          </w:p>
        </w:tc>
        <w:tc>
          <w:tcPr>
            <w:tcW w:w="622" w:type="dxa"/>
            <w:tcBorders>
              <w:top w:val="nil"/>
              <w:left w:val="nil"/>
              <w:bottom w:val="single" w:color="auto" w:sz="4" w:space="0"/>
              <w:right w:val="single" w:color="auto" w:sz="4" w:space="0"/>
            </w:tcBorders>
            <w:shd w:val="clear" w:color="auto" w:fill="auto"/>
            <w:noWrap/>
            <w:vAlign w:val="bottom"/>
          </w:tcPr>
          <w:p w14:paraId="1F155EC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CA22B3D">
            <w:pPr>
              <w:spacing w:after="0" w:line="240" w:lineRule="auto"/>
              <w:rPr>
                <w:rFonts w:eastAsia="Times New Roman" w:cs="Calibri"/>
                <w:color w:val="000000"/>
              </w:rPr>
            </w:pPr>
            <w:r>
              <w:rPr>
                <w:rFonts w:eastAsia="Times New Roman" w:cs="Calibri"/>
                <w:color w:val="000000"/>
              </w:rPr>
              <w:t>PT477</w:t>
            </w:r>
          </w:p>
        </w:tc>
        <w:tc>
          <w:tcPr>
            <w:tcW w:w="825" w:type="dxa"/>
            <w:tcBorders>
              <w:top w:val="nil"/>
              <w:left w:val="nil"/>
              <w:bottom w:val="single" w:color="auto" w:sz="4" w:space="0"/>
              <w:right w:val="single" w:color="auto" w:sz="4" w:space="0"/>
            </w:tcBorders>
            <w:shd w:val="clear" w:color="auto" w:fill="auto"/>
            <w:noWrap/>
            <w:vAlign w:val="bottom"/>
          </w:tcPr>
          <w:p w14:paraId="4A28FDE5">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0BF933E8">
            <w:pPr>
              <w:spacing w:after="0" w:line="240" w:lineRule="auto"/>
              <w:jc w:val="right"/>
              <w:rPr>
                <w:rFonts w:eastAsia="Times New Roman" w:cs="Calibri"/>
                <w:color w:val="000000"/>
              </w:rPr>
            </w:pPr>
            <w:r>
              <w:rPr>
                <w:rFonts w:eastAsia="Times New Roman" w:cs="Calibri"/>
                <w:color w:val="000000"/>
              </w:rPr>
              <w:t>668073.4</w:t>
            </w:r>
          </w:p>
        </w:tc>
        <w:tc>
          <w:tcPr>
            <w:tcW w:w="1170" w:type="dxa"/>
            <w:tcBorders>
              <w:top w:val="nil"/>
              <w:left w:val="nil"/>
              <w:bottom w:val="single" w:color="auto" w:sz="4" w:space="0"/>
              <w:right w:val="single" w:color="auto" w:sz="4" w:space="0"/>
            </w:tcBorders>
            <w:shd w:val="clear" w:color="auto" w:fill="auto"/>
            <w:noWrap/>
            <w:vAlign w:val="bottom"/>
          </w:tcPr>
          <w:p w14:paraId="17A766F2">
            <w:pPr>
              <w:spacing w:after="0" w:line="240" w:lineRule="auto"/>
              <w:jc w:val="right"/>
              <w:rPr>
                <w:rFonts w:eastAsia="Times New Roman" w:cs="Calibri"/>
                <w:color w:val="000000"/>
              </w:rPr>
            </w:pPr>
            <w:r>
              <w:rPr>
                <w:rFonts w:eastAsia="Times New Roman" w:cs="Calibri"/>
                <w:color w:val="000000"/>
              </w:rPr>
              <w:t>937838.8</w:t>
            </w:r>
          </w:p>
        </w:tc>
        <w:tc>
          <w:tcPr>
            <w:tcW w:w="941" w:type="dxa"/>
            <w:tcBorders>
              <w:top w:val="nil"/>
              <w:left w:val="nil"/>
              <w:bottom w:val="single" w:color="auto" w:sz="4" w:space="0"/>
              <w:right w:val="single" w:color="auto" w:sz="4" w:space="0"/>
            </w:tcBorders>
            <w:shd w:val="clear" w:color="auto" w:fill="auto"/>
            <w:noWrap/>
            <w:vAlign w:val="bottom"/>
          </w:tcPr>
          <w:p w14:paraId="6DFFD39A">
            <w:pPr>
              <w:spacing w:after="0" w:line="240" w:lineRule="auto"/>
              <w:jc w:val="right"/>
              <w:rPr>
                <w:rFonts w:eastAsia="Times New Roman" w:cs="Calibri"/>
                <w:color w:val="000000"/>
              </w:rPr>
            </w:pPr>
            <w:r>
              <w:rPr>
                <w:rFonts w:eastAsia="Times New Roman" w:cs="Calibri"/>
                <w:color w:val="000000"/>
              </w:rPr>
              <w:t>317.02</w:t>
            </w:r>
          </w:p>
        </w:tc>
      </w:tr>
      <w:tr w14:paraId="4FCD0E0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D09743B">
            <w:pPr>
              <w:spacing w:after="0" w:line="240" w:lineRule="auto"/>
              <w:rPr>
                <w:rFonts w:eastAsia="Times New Roman" w:cs="Calibri"/>
                <w:color w:val="000000"/>
              </w:rPr>
            </w:pPr>
            <w:r>
              <w:rPr>
                <w:rFonts w:eastAsia="Times New Roman" w:cs="Calibri"/>
                <w:color w:val="000000"/>
              </w:rPr>
              <w:t>PT218</w:t>
            </w:r>
          </w:p>
        </w:tc>
        <w:tc>
          <w:tcPr>
            <w:tcW w:w="675" w:type="dxa"/>
            <w:tcBorders>
              <w:top w:val="nil"/>
              <w:left w:val="nil"/>
              <w:bottom w:val="single" w:color="auto" w:sz="4" w:space="0"/>
              <w:right w:val="single" w:color="auto" w:sz="4" w:space="0"/>
            </w:tcBorders>
            <w:shd w:val="clear" w:color="auto" w:fill="auto"/>
            <w:noWrap/>
            <w:vAlign w:val="bottom"/>
          </w:tcPr>
          <w:p w14:paraId="15D3640F">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4929C510">
            <w:pPr>
              <w:spacing w:after="0" w:line="240" w:lineRule="auto"/>
              <w:jc w:val="right"/>
              <w:rPr>
                <w:rFonts w:eastAsia="Times New Roman" w:cs="Calibri"/>
                <w:color w:val="000000"/>
              </w:rPr>
            </w:pPr>
            <w:r>
              <w:rPr>
                <w:rFonts w:eastAsia="Times New Roman" w:cs="Calibri"/>
                <w:color w:val="000000"/>
              </w:rPr>
              <w:t>668088.9</w:t>
            </w:r>
          </w:p>
        </w:tc>
        <w:tc>
          <w:tcPr>
            <w:tcW w:w="1107" w:type="dxa"/>
            <w:tcBorders>
              <w:top w:val="nil"/>
              <w:left w:val="nil"/>
              <w:bottom w:val="single" w:color="auto" w:sz="4" w:space="0"/>
              <w:right w:val="single" w:color="auto" w:sz="4" w:space="0"/>
            </w:tcBorders>
            <w:shd w:val="clear" w:color="auto" w:fill="auto"/>
            <w:noWrap/>
            <w:vAlign w:val="bottom"/>
          </w:tcPr>
          <w:p w14:paraId="72D24384">
            <w:pPr>
              <w:spacing w:after="0" w:line="240" w:lineRule="auto"/>
              <w:jc w:val="right"/>
              <w:rPr>
                <w:rFonts w:eastAsia="Times New Roman" w:cs="Calibri"/>
                <w:color w:val="000000"/>
              </w:rPr>
            </w:pPr>
            <w:r>
              <w:rPr>
                <w:rFonts w:eastAsia="Times New Roman" w:cs="Calibri"/>
                <w:color w:val="000000"/>
              </w:rPr>
              <w:t>937774.3</w:t>
            </w:r>
          </w:p>
        </w:tc>
        <w:tc>
          <w:tcPr>
            <w:tcW w:w="1020" w:type="dxa"/>
            <w:tcBorders>
              <w:top w:val="nil"/>
              <w:left w:val="nil"/>
              <w:bottom w:val="single" w:color="auto" w:sz="4" w:space="0"/>
              <w:right w:val="single" w:color="auto" w:sz="4" w:space="0"/>
            </w:tcBorders>
            <w:shd w:val="clear" w:color="auto" w:fill="auto"/>
            <w:noWrap/>
            <w:vAlign w:val="bottom"/>
          </w:tcPr>
          <w:p w14:paraId="029DE7E3">
            <w:pPr>
              <w:spacing w:after="0" w:line="240" w:lineRule="auto"/>
              <w:jc w:val="right"/>
              <w:rPr>
                <w:rFonts w:eastAsia="Times New Roman" w:cs="Calibri"/>
                <w:color w:val="000000"/>
              </w:rPr>
            </w:pPr>
            <w:r>
              <w:rPr>
                <w:rFonts w:eastAsia="Times New Roman" w:cs="Calibri"/>
                <w:color w:val="000000"/>
              </w:rPr>
              <w:t>318.362</w:t>
            </w:r>
          </w:p>
        </w:tc>
        <w:tc>
          <w:tcPr>
            <w:tcW w:w="622" w:type="dxa"/>
            <w:tcBorders>
              <w:top w:val="nil"/>
              <w:left w:val="nil"/>
              <w:bottom w:val="single" w:color="auto" w:sz="4" w:space="0"/>
              <w:right w:val="single" w:color="auto" w:sz="4" w:space="0"/>
            </w:tcBorders>
            <w:shd w:val="clear" w:color="auto" w:fill="auto"/>
            <w:noWrap/>
            <w:vAlign w:val="bottom"/>
          </w:tcPr>
          <w:p w14:paraId="07C8B65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9DA311C">
            <w:pPr>
              <w:spacing w:after="0" w:line="240" w:lineRule="auto"/>
              <w:rPr>
                <w:rFonts w:eastAsia="Times New Roman" w:cs="Calibri"/>
                <w:color w:val="000000"/>
              </w:rPr>
            </w:pPr>
            <w:r>
              <w:rPr>
                <w:rFonts w:eastAsia="Times New Roman" w:cs="Calibri"/>
                <w:color w:val="000000"/>
              </w:rPr>
              <w:t>PT478</w:t>
            </w:r>
          </w:p>
        </w:tc>
        <w:tc>
          <w:tcPr>
            <w:tcW w:w="825" w:type="dxa"/>
            <w:tcBorders>
              <w:top w:val="nil"/>
              <w:left w:val="nil"/>
              <w:bottom w:val="single" w:color="auto" w:sz="4" w:space="0"/>
              <w:right w:val="single" w:color="auto" w:sz="4" w:space="0"/>
            </w:tcBorders>
            <w:shd w:val="clear" w:color="auto" w:fill="auto"/>
            <w:noWrap/>
            <w:vAlign w:val="bottom"/>
          </w:tcPr>
          <w:p w14:paraId="403580CC">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52ACBBF">
            <w:pPr>
              <w:spacing w:after="0" w:line="240" w:lineRule="auto"/>
              <w:jc w:val="right"/>
              <w:rPr>
                <w:rFonts w:eastAsia="Times New Roman" w:cs="Calibri"/>
                <w:color w:val="000000"/>
              </w:rPr>
            </w:pPr>
            <w:r>
              <w:rPr>
                <w:rFonts w:eastAsia="Times New Roman" w:cs="Calibri"/>
                <w:color w:val="000000"/>
              </w:rPr>
              <w:t>668071.2</w:t>
            </w:r>
          </w:p>
        </w:tc>
        <w:tc>
          <w:tcPr>
            <w:tcW w:w="1170" w:type="dxa"/>
            <w:tcBorders>
              <w:top w:val="nil"/>
              <w:left w:val="nil"/>
              <w:bottom w:val="single" w:color="auto" w:sz="4" w:space="0"/>
              <w:right w:val="single" w:color="auto" w:sz="4" w:space="0"/>
            </w:tcBorders>
            <w:shd w:val="clear" w:color="auto" w:fill="auto"/>
            <w:noWrap/>
            <w:vAlign w:val="bottom"/>
          </w:tcPr>
          <w:p w14:paraId="3CFC7C90">
            <w:pPr>
              <w:spacing w:after="0" w:line="240" w:lineRule="auto"/>
              <w:jc w:val="right"/>
              <w:rPr>
                <w:rFonts w:eastAsia="Times New Roman" w:cs="Calibri"/>
                <w:color w:val="000000"/>
              </w:rPr>
            </w:pPr>
            <w:r>
              <w:rPr>
                <w:rFonts w:eastAsia="Times New Roman" w:cs="Calibri"/>
                <w:color w:val="000000"/>
              </w:rPr>
              <w:t>937834.5</w:t>
            </w:r>
          </w:p>
        </w:tc>
        <w:tc>
          <w:tcPr>
            <w:tcW w:w="941" w:type="dxa"/>
            <w:tcBorders>
              <w:top w:val="nil"/>
              <w:left w:val="nil"/>
              <w:bottom w:val="single" w:color="auto" w:sz="4" w:space="0"/>
              <w:right w:val="single" w:color="auto" w:sz="4" w:space="0"/>
            </w:tcBorders>
            <w:shd w:val="clear" w:color="auto" w:fill="auto"/>
            <w:noWrap/>
            <w:vAlign w:val="bottom"/>
          </w:tcPr>
          <w:p w14:paraId="4EADF2A0">
            <w:pPr>
              <w:spacing w:after="0" w:line="240" w:lineRule="auto"/>
              <w:jc w:val="right"/>
              <w:rPr>
                <w:rFonts w:eastAsia="Times New Roman" w:cs="Calibri"/>
                <w:color w:val="000000"/>
              </w:rPr>
            </w:pPr>
            <w:r>
              <w:rPr>
                <w:rFonts w:eastAsia="Times New Roman" w:cs="Calibri"/>
                <w:color w:val="000000"/>
              </w:rPr>
              <w:t>316.988</w:t>
            </w:r>
          </w:p>
        </w:tc>
      </w:tr>
      <w:tr w14:paraId="2006495B">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4457E6C">
            <w:pPr>
              <w:spacing w:after="0" w:line="240" w:lineRule="auto"/>
              <w:rPr>
                <w:rFonts w:eastAsia="Times New Roman" w:cs="Calibri"/>
                <w:color w:val="000000"/>
              </w:rPr>
            </w:pPr>
            <w:r>
              <w:rPr>
                <w:rFonts w:eastAsia="Times New Roman" w:cs="Calibri"/>
                <w:color w:val="000000"/>
              </w:rPr>
              <w:t>PT219</w:t>
            </w:r>
          </w:p>
        </w:tc>
        <w:tc>
          <w:tcPr>
            <w:tcW w:w="675" w:type="dxa"/>
            <w:tcBorders>
              <w:top w:val="nil"/>
              <w:left w:val="nil"/>
              <w:bottom w:val="single" w:color="auto" w:sz="4" w:space="0"/>
              <w:right w:val="single" w:color="auto" w:sz="4" w:space="0"/>
            </w:tcBorders>
            <w:shd w:val="clear" w:color="auto" w:fill="auto"/>
            <w:noWrap/>
            <w:vAlign w:val="bottom"/>
          </w:tcPr>
          <w:p w14:paraId="053D4637">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53752C62">
            <w:pPr>
              <w:spacing w:after="0" w:line="240" w:lineRule="auto"/>
              <w:jc w:val="right"/>
              <w:rPr>
                <w:rFonts w:eastAsia="Times New Roman" w:cs="Calibri"/>
                <w:color w:val="000000"/>
              </w:rPr>
            </w:pPr>
            <w:r>
              <w:rPr>
                <w:rFonts w:eastAsia="Times New Roman" w:cs="Calibri"/>
                <w:color w:val="000000"/>
              </w:rPr>
              <w:t>668089.2</w:t>
            </w:r>
          </w:p>
        </w:tc>
        <w:tc>
          <w:tcPr>
            <w:tcW w:w="1107" w:type="dxa"/>
            <w:tcBorders>
              <w:top w:val="nil"/>
              <w:left w:val="nil"/>
              <w:bottom w:val="single" w:color="auto" w:sz="4" w:space="0"/>
              <w:right w:val="single" w:color="auto" w:sz="4" w:space="0"/>
            </w:tcBorders>
            <w:shd w:val="clear" w:color="auto" w:fill="auto"/>
            <w:noWrap/>
            <w:vAlign w:val="bottom"/>
          </w:tcPr>
          <w:p w14:paraId="1158DA90">
            <w:pPr>
              <w:spacing w:after="0" w:line="240" w:lineRule="auto"/>
              <w:jc w:val="right"/>
              <w:rPr>
                <w:rFonts w:eastAsia="Times New Roman" w:cs="Calibri"/>
                <w:color w:val="000000"/>
              </w:rPr>
            </w:pPr>
            <w:r>
              <w:rPr>
                <w:rFonts w:eastAsia="Times New Roman" w:cs="Calibri"/>
                <w:color w:val="000000"/>
              </w:rPr>
              <w:t>937774.2</w:t>
            </w:r>
          </w:p>
        </w:tc>
        <w:tc>
          <w:tcPr>
            <w:tcW w:w="1020" w:type="dxa"/>
            <w:tcBorders>
              <w:top w:val="nil"/>
              <w:left w:val="nil"/>
              <w:bottom w:val="single" w:color="auto" w:sz="4" w:space="0"/>
              <w:right w:val="single" w:color="auto" w:sz="4" w:space="0"/>
            </w:tcBorders>
            <w:shd w:val="clear" w:color="auto" w:fill="auto"/>
            <w:noWrap/>
            <w:vAlign w:val="bottom"/>
          </w:tcPr>
          <w:p w14:paraId="7015D559">
            <w:pPr>
              <w:spacing w:after="0" w:line="240" w:lineRule="auto"/>
              <w:jc w:val="right"/>
              <w:rPr>
                <w:rFonts w:eastAsia="Times New Roman" w:cs="Calibri"/>
                <w:color w:val="000000"/>
              </w:rPr>
            </w:pPr>
            <w:r>
              <w:rPr>
                <w:rFonts w:eastAsia="Times New Roman" w:cs="Calibri"/>
                <w:color w:val="000000"/>
              </w:rPr>
              <w:t>318.355</w:t>
            </w:r>
          </w:p>
        </w:tc>
        <w:tc>
          <w:tcPr>
            <w:tcW w:w="622" w:type="dxa"/>
            <w:tcBorders>
              <w:top w:val="nil"/>
              <w:left w:val="nil"/>
              <w:bottom w:val="single" w:color="auto" w:sz="4" w:space="0"/>
              <w:right w:val="single" w:color="auto" w:sz="4" w:space="0"/>
            </w:tcBorders>
            <w:shd w:val="clear" w:color="auto" w:fill="auto"/>
            <w:noWrap/>
            <w:vAlign w:val="bottom"/>
          </w:tcPr>
          <w:p w14:paraId="071DB51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7A924E8">
            <w:pPr>
              <w:spacing w:after="0" w:line="240" w:lineRule="auto"/>
              <w:rPr>
                <w:rFonts w:eastAsia="Times New Roman" w:cs="Calibri"/>
                <w:color w:val="000000"/>
              </w:rPr>
            </w:pPr>
            <w:r>
              <w:rPr>
                <w:rFonts w:eastAsia="Times New Roman" w:cs="Calibri"/>
                <w:color w:val="000000"/>
              </w:rPr>
              <w:t>PT479</w:t>
            </w:r>
          </w:p>
        </w:tc>
        <w:tc>
          <w:tcPr>
            <w:tcW w:w="825" w:type="dxa"/>
            <w:tcBorders>
              <w:top w:val="nil"/>
              <w:left w:val="nil"/>
              <w:bottom w:val="single" w:color="auto" w:sz="4" w:space="0"/>
              <w:right w:val="single" w:color="auto" w:sz="4" w:space="0"/>
            </w:tcBorders>
            <w:shd w:val="clear" w:color="auto" w:fill="auto"/>
            <w:noWrap/>
            <w:vAlign w:val="bottom"/>
          </w:tcPr>
          <w:p w14:paraId="3B605F1E">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F3A0A99">
            <w:pPr>
              <w:spacing w:after="0" w:line="240" w:lineRule="auto"/>
              <w:jc w:val="right"/>
              <w:rPr>
                <w:rFonts w:eastAsia="Times New Roman" w:cs="Calibri"/>
                <w:color w:val="000000"/>
              </w:rPr>
            </w:pPr>
            <w:r>
              <w:rPr>
                <w:rFonts w:eastAsia="Times New Roman" w:cs="Calibri"/>
                <w:color w:val="000000"/>
              </w:rPr>
              <w:t>668071.7</w:t>
            </w:r>
          </w:p>
        </w:tc>
        <w:tc>
          <w:tcPr>
            <w:tcW w:w="1170" w:type="dxa"/>
            <w:tcBorders>
              <w:top w:val="nil"/>
              <w:left w:val="nil"/>
              <w:bottom w:val="single" w:color="auto" w:sz="4" w:space="0"/>
              <w:right w:val="single" w:color="auto" w:sz="4" w:space="0"/>
            </w:tcBorders>
            <w:shd w:val="clear" w:color="auto" w:fill="auto"/>
            <w:noWrap/>
            <w:vAlign w:val="bottom"/>
          </w:tcPr>
          <w:p w14:paraId="154EE471">
            <w:pPr>
              <w:spacing w:after="0" w:line="240" w:lineRule="auto"/>
              <w:jc w:val="right"/>
              <w:rPr>
                <w:rFonts w:eastAsia="Times New Roman" w:cs="Calibri"/>
                <w:color w:val="000000"/>
              </w:rPr>
            </w:pPr>
            <w:r>
              <w:rPr>
                <w:rFonts w:eastAsia="Times New Roman" w:cs="Calibri"/>
                <w:color w:val="000000"/>
              </w:rPr>
              <w:t>937829.5</w:t>
            </w:r>
          </w:p>
        </w:tc>
        <w:tc>
          <w:tcPr>
            <w:tcW w:w="941" w:type="dxa"/>
            <w:tcBorders>
              <w:top w:val="nil"/>
              <w:left w:val="nil"/>
              <w:bottom w:val="single" w:color="auto" w:sz="4" w:space="0"/>
              <w:right w:val="single" w:color="auto" w:sz="4" w:space="0"/>
            </w:tcBorders>
            <w:shd w:val="clear" w:color="auto" w:fill="auto"/>
            <w:noWrap/>
            <w:vAlign w:val="bottom"/>
          </w:tcPr>
          <w:p w14:paraId="6CF296E3">
            <w:pPr>
              <w:spacing w:after="0" w:line="240" w:lineRule="auto"/>
              <w:jc w:val="right"/>
              <w:rPr>
                <w:rFonts w:eastAsia="Times New Roman" w:cs="Calibri"/>
                <w:color w:val="000000"/>
              </w:rPr>
            </w:pPr>
            <w:r>
              <w:rPr>
                <w:rFonts w:eastAsia="Times New Roman" w:cs="Calibri"/>
                <w:color w:val="000000"/>
              </w:rPr>
              <w:t>317.224</w:t>
            </w:r>
          </w:p>
        </w:tc>
      </w:tr>
      <w:tr w14:paraId="33FD5ED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479C402">
            <w:pPr>
              <w:spacing w:after="0" w:line="240" w:lineRule="auto"/>
              <w:rPr>
                <w:rFonts w:eastAsia="Times New Roman" w:cs="Calibri"/>
                <w:color w:val="000000"/>
              </w:rPr>
            </w:pPr>
            <w:r>
              <w:rPr>
                <w:rFonts w:eastAsia="Times New Roman" w:cs="Calibri"/>
                <w:color w:val="000000"/>
              </w:rPr>
              <w:t>PT220</w:t>
            </w:r>
          </w:p>
        </w:tc>
        <w:tc>
          <w:tcPr>
            <w:tcW w:w="675" w:type="dxa"/>
            <w:tcBorders>
              <w:top w:val="nil"/>
              <w:left w:val="nil"/>
              <w:bottom w:val="single" w:color="auto" w:sz="4" w:space="0"/>
              <w:right w:val="single" w:color="auto" w:sz="4" w:space="0"/>
            </w:tcBorders>
            <w:shd w:val="clear" w:color="auto" w:fill="auto"/>
            <w:noWrap/>
            <w:vAlign w:val="bottom"/>
          </w:tcPr>
          <w:p w14:paraId="45236828">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096EEA64">
            <w:pPr>
              <w:spacing w:after="0" w:line="240" w:lineRule="auto"/>
              <w:jc w:val="right"/>
              <w:rPr>
                <w:rFonts w:eastAsia="Times New Roman" w:cs="Calibri"/>
                <w:color w:val="000000"/>
              </w:rPr>
            </w:pPr>
            <w:r>
              <w:rPr>
                <w:rFonts w:eastAsia="Times New Roman" w:cs="Calibri"/>
                <w:color w:val="000000"/>
              </w:rPr>
              <w:t>668089.7</w:t>
            </w:r>
          </w:p>
        </w:tc>
        <w:tc>
          <w:tcPr>
            <w:tcW w:w="1107" w:type="dxa"/>
            <w:tcBorders>
              <w:top w:val="nil"/>
              <w:left w:val="nil"/>
              <w:bottom w:val="single" w:color="auto" w:sz="4" w:space="0"/>
              <w:right w:val="single" w:color="auto" w:sz="4" w:space="0"/>
            </w:tcBorders>
            <w:shd w:val="clear" w:color="auto" w:fill="auto"/>
            <w:noWrap/>
            <w:vAlign w:val="bottom"/>
          </w:tcPr>
          <w:p w14:paraId="15111028">
            <w:pPr>
              <w:spacing w:after="0" w:line="240" w:lineRule="auto"/>
              <w:jc w:val="right"/>
              <w:rPr>
                <w:rFonts w:eastAsia="Times New Roman" w:cs="Calibri"/>
                <w:color w:val="000000"/>
              </w:rPr>
            </w:pPr>
            <w:r>
              <w:rPr>
                <w:rFonts w:eastAsia="Times New Roman" w:cs="Calibri"/>
                <w:color w:val="000000"/>
              </w:rPr>
              <w:t>937774</w:t>
            </w:r>
          </w:p>
        </w:tc>
        <w:tc>
          <w:tcPr>
            <w:tcW w:w="1020" w:type="dxa"/>
            <w:tcBorders>
              <w:top w:val="nil"/>
              <w:left w:val="nil"/>
              <w:bottom w:val="single" w:color="auto" w:sz="4" w:space="0"/>
              <w:right w:val="single" w:color="auto" w:sz="4" w:space="0"/>
            </w:tcBorders>
            <w:shd w:val="clear" w:color="auto" w:fill="auto"/>
            <w:noWrap/>
            <w:vAlign w:val="bottom"/>
          </w:tcPr>
          <w:p w14:paraId="478C78B8">
            <w:pPr>
              <w:spacing w:after="0" w:line="240" w:lineRule="auto"/>
              <w:jc w:val="right"/>
              <w:rPr>
                <w:rFonts w:eastAsia="Times New Roman" w:cs="Calibri"/>
                <w:color w:val="000000"/>
              </w:rPr>
            </w:pPr>
            <w:r>
              <w:rPr>
                <w:rFonts w:eastAsia="Times New Roman" w:cs="Calibri"/>
                <w:color w:val="000000"/>
              </w:rPr>
              <w:t>318.348</w:t>
            </w:r>
          </w:p>
        </w:tc>
        <w:tc>
          <w:tcPr>
            <w:tcW w:w="622" w:type="dxa"/>
            <w:tcBorders>
              <w:top w:val="nil"/>
              <w:left w:val="nil"/>
              <w:bottom w:val="single" w:color="auto" w:sz="4" w:space="0"/>
              <w:right w:val="single" w:color="auto" w:sz="4" w:space="0"/>
            </w:tcBorders>
            <w:shd w:val="clear" w:color="auto" w:fill="auto"/>
            <w:noWrap/>
            <w:vAlign w:val="bottom"/>
          </w:tcPr>
          <w:p w14:paraId="5C16713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318AFCE">
            <w:pPr>
              <w:spacing w:after="0" w:line="240" w:lineRule="auto"/>
              <w:rPr>
                <w:rFonts w:eastAsia="Times New Roman" w:cs="Calibri"/>
                <w:color w:val="000000"/>
              </w:rPr>
            </w:pPr>
            <w:r>
              <w:rPr>
                <w:rFonts w:eastAsia="Times New Roman" w:cs="Calibri"/>
                <w:color w:val="000000"/>
              </w:rPr>
              <w:t>PT480</w:t>
            </w:r>
          </w:p>
        </w:tc>
        <w:tc>
          <w:tcPr>
            <w:tcW w:w="825" w:type="dxa"/>
            <w:tcBorders>
              <w:top w:val="nil"/>
              <w:left w:val="nil"/>
              <w:bottom w:val="single" w:color="auto" w:sz="4" w:space="0"/>
              <w:right w:val="single" w:color="auto" w:sz="4" w:space="0"/>
            </w:tcBorders>
            <w:shd w:val="clear" w:color="auto" w:fill="auto"/>
            <w:noWrap/>
            <w:vAlign w:val="bottom"/>
          </w:tcPr>
          <w:p w14:paraId="34BD9CEB">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8F86573">
            <w:pPr>
              <w:spacing w:after="0" w:line="240" w:lineRule="auto"/>
              <w:jc w:val="right"/>
              <w:rPr>
                <w:rFonts w:eastAsia="Times New Roman" w:cs="Calibri"/>
                <w:color w:val="000000"/>
              </w:rPr>
            </w:pPr>
            <w:r>
              <w:rPr>
                <w:rFonts w:eastAsia="Times New Roman" w:cs="Calibri"/>
                <w:color w:val="000000"/>
              </w:rPr>
              <w:t>668073.4</w:t>
            </w:r>
          </w:p>
        </w:tc>
        <w:tc>
          <w:tcPr>
            <w:tcW w:w="1170" w:type="dxa"/>
            <w:tcBorders>
              <w:top w:val="nil"/>
              <w:left w:val="nil"/>
              <w:bottom w:val="single" w:color="auto" w:sz="4" w:space="0"/>
              <w:right w:val="single" w:color="auto" w:sz="4" w:space="0"/>
            </w:tcBorders>
            <w:shd w:val="clear" w:color="auto" w:fill="auto"/>
            <w:noWrap/>
            <w:vAlign w:val="bottom"/>
          </w:tcPr>
          <w:p w14:paraId="319A3252">
            <w:pPr>
              <w:spacing w:after="0" w:line="240" w:lineRule="auto"/>
              <w:jc w:val="right"/>
              <w:rPr>
                <w:rFonts w:eastAsia="Times New Roman" w:cs="Calibri"/>
                <w:color w:val="000000"/>
              </w:rPr>
            </w:pPr>
            <w:r>
              <w:rPr>
                <w:rFonts w:eastAsia="Times New Roman" w:cs="Calibri"/>
                <w:color w:val="000000"/>
              </w:rPr>
              <w:t>937827.2</w:t>
            </w:r>
          </w:p>
        </w:tc>
        <w:tc>
          <w:tcPr>
            <w:tcW w:w="941" w:type="dxa"/>
            <w:tcBorders>
              <w:top w:val="nil"/>
              <w:left w:val="nil"/>
              <w:bottom w:val="single" w:color="auto" w:sz="4" w:space="0"/>
              <w:right w:val="single" w:color="auto" w:sz="4" w:space="0"/>
            </w:tcBorders>
            <w:shd w:val="clear" w:color="auto" w:fill="auto"/>
            <w:noWrap/>
            <w:vAlign w:val="bottom"/>
          </w:tcPr>
          <w:p w14:paraId="24D8C397">
            <w:pPr>
              <w:spacing w:after="0" w:line="240" w:lineRule="auto"/>
              <w:jc w:val="right"/>
              <w:rPr>
                <w:rFonts w:eastAsia="Times New Roman" w:cs="Calibri"/>
                <w:color w:val="000000"/>
              </w:rPr>
            </w:pPr>
            <w:r>
              <w:rPr>
                <w:rFonts w:eastAsia="Times New Roman" w:cs="Calibri"/>
                <w:color w:val="000000"/>
              </w:rPr>
              <w:t>317.205</w:t>
            </w:r>
          </w:p>
        </w:tc>
      </w:tr>
      <w:tr w14:paraId="20584E6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63AEF7A">
            <w:pPr>
              <w:spacing w:after="0" w:line="240" w:lineRule="auto"/>
              <w:rPr>
                <w:rFonts w:eastAsia="Times New Roman" w:cs="Calibri"/>
                <w:color w:val="000000"/>
              </w:rPr>
            </w:pPr>
            <w:r>
              <w:rPr>
                <w:rFonts w:eastAsia="Times New Roman" w:cs="Calibri"/>
                <w:color w:val="000000"/>
              </w:rPr>
              <w:t>PT221</w:t>
            </w:r>
          </w:p>
        </w:tc>
        <w:tc>
          <w:tcPr>
            <w:tcW w:w="675" w:type="dxa"/>
            <w:tcBorders>
              <w:top w:val="nil"/>
              <w:left w:val="nil"/>
              <w:bottom w:val="single" w:color="auto" w:sz="4" w:space="0"/>
              <w:right w:val="single" w:color="auto" w:sz="4" w:space="0"/>
            </w:tcBorders>
            <w:shd w:val="clear" w:color="auto" w:fill="auto"/>
            <w:noWrap/>
            <w:vAlign w:val="bottom"/>
          </w:tcPr>
          <w:p w14:paraId="4AB032F6">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3DED6EE6">
            <w:pPr>
              <w:spacing w:after="0" w:line="240" w:lineRule="auto"/>
              <w:jc w:val="right"/>
              <w:rPr>
                <w:rFonts w:eastAsia="Times New Roman" w:cs="Calibri"/>
                <w:color w:val="000000"/>
              </w:rPr>
            </w:pPr>
            <w:r>
              <w:rPr>
                <w:rFonts w:eastAsia="Times New Roman" w:cs="Calibri"/>
                <w:color w:val="000000"/>
              </w:rPr>
              <w:t>668089.7</w:t>
            </w:r>
          </w:p>
        </w:tc>
        <w:tc>
          <w:tcPr>
            <w:tcW w:w="1107" w:type="dxa"/>
            <w:tcBorders>
              <w:top w:val="nil"/>
              <w:left w:val="nil"/>
              <w:bottom w:val="single" w:color="auto" w:sz="4" w:space="0"/>
              <w:right w:val="single" w:color="auto" w:sz="4" w:space="0"/>
            </w:tcBorders>
            <w:shd w:val="clear" w:color="auto" w:fill="auto"/>
            <w:noWrap/>
            <w:vAlign w:val="bottom"/>
          </w:tcPr>
          <w:p w14:paraId="21894857">
            <w:pPr>
              <w:spacing w:after="0" w:line="240" w:lineRule="auto"/>
              <w:jc w:val="right"/>
              <w:rPr>
                <w:rFonts w:eastAsia="Times New Roman" w:cs="Calibri"/>
                <w:color w:val="000000"/>
              </w:rPr>
            </w:pPr>
            <w:r>
              <w:rPr>
                <w:rFonts w:eastAsia="Times New Roman" w:cs="Calibri"/>
                <w:color w:val="000000"/>
              </w:rPr>
              <w:t>937773.6</w:t>
            </w:r>
          </w:p>
        </w:tc>
        <w:tc>
          <w:tcPr>
            <w:tcW w:w="1020" w:type="dxa"/>
            <w:tcBorders>
              <w:top w:val="nil"/>
              <w:left w:val="nil"/>
              <w:bottom w:val="single" w:color="auto" w:sz="4" w:space="0"/>
              <w:right w:val="single" w:color="auto" w:sz="4" w:space="0"/>
            </w:tcBorders>
            <w:shd w:val="clear" w:color="auto" w:fill="auto"/>
            <w:noWrap/>
            <w:vAlign w:val="bottom"/>
          </w:tcPr>
          <w:p w14:paraId="646FC25F">
            <w:pPr>
              <w:spacing w:after="0" w:line="240" w:lineRule="auto"/>
              <w:jc w:val="right"/>
              <w:rPr>
                <w:rFonts w:eastAsia="Times New Roman" w:cs="Calibri"/>
                <w:color w:val="000000"/>
              </w:rPr>
            </w:pPr>
            <w:r>
              <w:rPr>
                <w:rFonts w:eastAsia="Times New Roman" w:cs="Calibri"/>
                <w:color w:val="000000"/>
              </w:rPr>
              <w:t>318.358</w:t>
            </w:r>
          </w:p>
        </w:tc>
        <w:tc>
          <w:tcPr>
            <w:tcW w:w="622" w:type="dxa"/>
            <w:tcBorders>
              <w:top w:val="nil"/>
              <w:left w:val="nil"/>
              <w:bottom w:val="single" w:color="auto" w:sz="4" w:space="0"/>
              <w:right w:val="single" w:color="auto" w:sz="4" w:space="0"/>
            </w:tcBorders>
            <w:shd w:val="clear" w:color="auto" w:fill="auto"/>
            <w:noWrap/>
            <w:vAlign w:val="bottom"/>
          </w:tcPr>
          <w:p w14:paraId="490329CC">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AF91CC7">
            <w:pPr>
              <w:spacing w:after="0" w:line="240" w:lineRule="auto"/>
              <w:rPr>
                <w:rFonts w:eastAsia="Times New Roman" w:cs="Calibri"/>
                <w:color w:val="000000"/>
              </w:rPr>
            </w:pPr>
            <w:r>
              <w:rPr>
                <w:rFonts w:eastAsia="Times New Roman" w:cs="Calibri"/>
                <w:color w:val="000000"/>
              </w:rPr>
              <w:t>PT481</w:t>
            </w:r>
          </w:p>
        </w:tc>
        <w:tc>
          <w:tcPr>
            <w:tcW w:w="825" w:type="dxa"/>
            <w:tcBorders>
              <w:top w:val="nil"/>
              <w:left w:val="nil"/>
              <w:bottom w:val="single" w:color="auto" w:sz="4" w:space="0"/>
              <w:right w:val="single" w:color="auto" w:sz="4" w:space="0"/>
            </w:tcBorders>
            <w:shd w:val="clear" w:color="auto" w:fill="auto"/>
            <w:noWrap/>
            <w:vAlign w:val="bottom"/>
          </w:tcPr>
          <w:p w14:paraId="2D83B72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5A7B4F0">
            <w:pPr>
              <w:spacing w:after="0" w:line="240" w:lineRule="auto"/>
              <w:jc w:val="right"/>
              <w:rPr>
                <w:rFonts w:eastAsia="Times New Roman" w:cs="Calibri"/>
                <w:color w:val="000000"/>
              </w:rPr>
            </w:pPr>
            <w:r>
              <w:rPr>
                <w:rFonts w:eastAsia="Times New Roman" w:cs="Calibri"/>
                <w:color w:val="000000"/>
              </w:rPr>
              <w:t>668067.6</w:t>
            </w:r>
          </w:p>
        </w:tc>
        <w:tc>
          <w:tcPr>
            <w:tcW w:w="1170" w:type="dxa"/>
            <w:tcBorders>
              <w:top w:val="nil"/>
              <w:left w:val="nil"/>
              <w:bottom w:val="single" w:color="auto" w:sz="4" w:space="0"/>
              <w:right w:val="single" w:color="auto" w:sz="4" w:space="0"/>
            </w:tcBorders>
            <w:shd w:val="clear" w:color="auto" w:fill="auto"/>
            <w:noWrap/>
            <w:vAlign w:val="bottom"/>
          </w:tcPr>
          <w:p w14:paraId="6262E393">
            <w:pPr>
              <w:spacing w:after="0" w:line="240" w:lineRule="auto"/>
              <w:jc w:val="right"/>
              <w:rPr>
                <w:rFonts w:eastAsia="Times New Roman" w:cs="Calibri"/>
                <w:color w:val="000000"/>
              </w:rPr>
            </w:pPr>
            <w:r>
              <w:rPr>
                <w:rFonts w:eastAsia="Times New Roman" w:cs="Calibri"/>
                <w:color w:val="000000"/>
              </w:rPr>
              <w:t>937828.1</w:t>
            </w:r>
          </w:p>
        </w:tc>
        <w:tc>
          <w:tcPr>
            <w:tcW w:w="941" w:type="dxa"/>
            <w:tcBorders>
              <w:top w:val="nil"/>
              <w:left w:val="nil"/>
              <w:bottom w:val="single" w:color="auto" w:sz="4" w:space="0"/>
              <w:right w:val="single" w:color="auto" w:sz="4" w:space="0"/>
            </w:tcBorders>
            <w:shd w:val="clear" w:color="auto" w:fill="auto"/>
            <w:noWrap/>
            <w:vAlign w:val="bottom"/>
          </w:tcPr>
          <w:p w14:paraId="04707AEC">
            <w:pPr>
              <w:spacing w:after="0" w:line="240" w:lineRule="auto"/>
              <w:jc w:val="right"/>
              <w:rPr>
                <w:rFonts w:eastAsia="Times New Roman" w:cs="Calibri"/>
                <w:color w:val="000000"/>
              </w:rPr>
            </w:pPr>
            <w:r>
              <w:rPr>
                <w:rFonts w:eastAsia="Times New Roman" w:cs="Calibri"/>
                <w:color w:val="000000"/>
              </w:rPr>
              <w:t>317.111</w:t>
            </w:r>
          </w:p>
        </w:tc>
      </w:tr>
      <w:tr w14:paraId="1C05B7F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89F0DDE">
            <w:pPr>
              <w:spacing w:after="0" w:line="240" w:lineRule="auto"/>
              <w:rPr>
                <w:rFonts w:eastAsia="Times New Roman" w:cs="Calibri"/>
                <w:color w:val="000000"/>
              </w:rPr>
            </w:pPr>
            <w:r>
              <w:rPr>
                <w:rFonts w:eastAsia="Times New Roman" w:cs="Calibri"/>
                <w:color w:val="000000"/>
              </w:rPr>
              <w:t>PT222</w:t>
            </w:r>
          </w:p>
        </w:tc>
        <w:tc>
          <w:tcPr>
            <w:tcW w:w="675" w:type="dxa"/>
            <w:tcBorders>
              <w:top w:val="nil"/>
              <w:left w:val="nil"/>
              <w:bottom w:val="single" w:color="auto" w:sz="4" w:space="0"/>
              <w:right w:val="single" w:color="auto" w:sz="4" w:space="0"/>
            </w:tcBorders>
            <w:shd w:val="clear" w:color="auto" w:fill="auto"/>
            <w:noWrap/>
            <w:vAlign w:val="bottom"/>
          </w:tcPr>
          <w:p w14:paraId="54A091B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B3095E5">
            <w:pPr>
              <w:spacing w:after="0" w:line="240" w:lineRule="auto"/>
              <w:jc w:val="right"/>
              <w:rPr>
                <w:rFonts w:eastAsia="Times New Roman" w:cs="Calibri"/>
                <w:color w:val="000000"/>
              </w:rPr>
            </w:pPr>
            <w:r>
              <w:rPr>
                <w:rFonts w:eastAsia="Times New Roman" w:cs="Calibri"/>
                <w:color w:val="000000"/>
              </w:rPr>
              <w:t>668092.5</w:t>
            </w:r>
          </w:p>
        </w:tc>
        <w:tc>
          <w:tcPr>
            <w:tcW w:w="1107" w:type="dxa"/>
            <w:tcBorders>
              <w:top w:val="nil"/>
              <w:left w:val="nil"/>
              <w:bottom w:val="single" w:color="auto" w:sz="4" w:space="0"/>
              <w:right w:val="single" w:color="auto" w:sz="4" w:space="0"/>
            </w:tcBorders>
            <w:shd w:val="clear" w:color="auto" w:fill="auto"/>
            <w:noWrap/>
            <w:vAlign w:val="bottom"/>
          </w:tcPr>
          <w:p w14:paraId="75D7AF44">
            <w:pPr>
              <w:spacing w:after="0" w:line="240" w:lineRule="auto"/>
              <w:jc w:val="right"/>
              <w:rPr>
                <w:rFonts w:eastAsia="Times New Roman" w:cs="Calibri"/>
                <w:color w:val="000000"/>
              </w:rPr>
            </w:pPr>
            <w:r>
              <w:rPr>
                <w:rFonts w:eastAsia="Times New Roman" w:cs="Calibri"/>
                <w:color w:val="000000"/>
              </w:rPr>
              <w:t>937776.3</w:t>
            </w:r>
          </w:p>
        </w:tc>
        <w:tc>
          <w:tcPr>
            <w:tcW w:w="1020" w:type="dxa"/>
            <w:tcBorders>
              <w:top w:val="nil"/>
              <w:left w:val="nil"/>
              <w:bottom w:val="single" w:color="auto" w:sz="4" w:space="0"/>
              <w:right w:val="single" w:color="auto" w:sz="4" w:space="0"/>
            </w:tcBorders>
            <w:shd w:val="clear" w:color="auto" w:fill="auto"/>
            <w:noWrap/>
            <w:vAlign w:val="bottom"/>
          </w:tcPr>
          <w:p w14:paraId="091ED700">
            <w:pPr>
              <w:spacing w:after="0" w:line="240" w:lineRule="auto"/>
              <w:jc w:val="right"/>
              <w:rPr>
                <w:rFonts w:eastAsia="Times New Roman" w:cs="Calibri"/>
                <w:color w:val="000000"/>
              </w:rPr>
            </w:pPr>
            <w:r>
              <w:rPr>
                <w:rFonts w:eastAsia="Times New Roman" w:cs="Calibri"/>
                <w:color w:val="000000"/>
              </w:rPr>
              <w:t>318.551</w:t>
            </w:r>
          </w:p>
        </w:tc>
        <w:tc>
          <w:tcPr>
            <w:tcW w:w="622" w:type="dxa"/>
            <w:tcBorders>
              <w:top w:val="nil"/>
              <w:left w:val="nil"/>
              <w:bottom w:val="single" w:color="auto" w:sz="4" w:space="0"/>
              <w:right w:val="single" w:color="auto" w:sz="4" w:space="0"/>
            </w:tcBorders>
            <w:shd w:val="clear" w:color="auto" w:fill="auto"/>
            <w:noWrap/>
            <w:vAlign w:val="bottom"/>
          </w:tcPr>
          <w:p w14:paraId="49C1890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53D2C44">
            <w:pPr>
              <w:spacing w:after="0" w:line="240" w:lineRule="auto"/>
              <w:rPr>
                <w:rFonts w:eastAsia="Times New Roman" w:cs="Calibri"/>
                <w:color w:val="000000"/>
              </w:rPr>
            </w:pPr>
            <w:r>
              <w:rPr>
                <w:rFonts w:eastAsia="Times New Roman" w:cs="Calibri"/>
                <w:color w:val="000000"/>
              </w:rPr>
              <w:t>PT482</w:t>
            </w:r>
          </w:p>
        </w:tc>
        <w:tc>
          <w:tcPr>
            <w:tcW w:w="825" w:type="dxa"/>
            <w:tcBorders>
              <w:top w:val="nil"/>
              <w:left w:val="nil"/>
              <w:bottom w:val="single" w:color="auto" w:sz="4" w:space="0"/>
              <w:right w:val="single" w:color="auto" w:sz="4" w:space="0"/>
            </w:tcBorders>
            <w:shd w:val="clear" w:color="auto" w:fill="auto"/>
            <w:noWrap/>
            <w:vAlign w:val="bottom"/>
          </w:tcPr>
          <w:p w14:paraId="309FB19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2EC644C">
            <w:pPr>
              <w:spacing w:after="0" w:line="240" w:lineRule="auto"/>
              <w:jc w:val="right"/>
              <w:rPr>
                <w:rFonts w:eastAsia="Times New Roman" w:cs="Calibri"/>
                <w:color w:val="000000"/>
              </w:rPr>
            </w:pPr>
            <w:r>
              <w:rPr>
                <w:rFonts w:eastAsia="Times New Roman" w:cs="Calibri"/>
                <w:color w:val="000000"/>
              </w:rPr>
              <w:t>668064.6</w:t>
            </w:r>
          </w:p>
        </w:tc>
        <w:tc>
          <w:tcPr>
            <w:tcW w:w="1170" w:type="dxa"/>
            <w:tcBorders>
              <w:top w:val="nil"/>
              <w:left w:val="nil"/>
              <w:bottom w:val="single" w:color="auto" w:sz="4" w:space="0"/>
              <w:right w:val="single" w:color="auto" w:sz="4" w:space="0"/>
            </w:tcBorders>
            <w:shd w:val="clear" w:color="auto" w:fill="auto"/>
            <w:noWrap/>
            <w:vAlign w:val="bottom"/>
          </w:tcPr>
          <w:p w14:paraId="57344FA6">
            <w:pPr>
              <w:spacing w:after="0" w:line="240" w:lineRule="auto"/>
              <w:jc w:val="right"/>
              <w:rPr>
                <w:rFonts w:eastAsia="Times New Roman" w:cs="Calibri"/>
                <w:color w:val="000000"/>
              </w:rPr>
            </w:pPr>
            <w:r>
              <w:rPr>
                <w:rFonts w:eastAsia="Times New Roman" w:cs="Calibri"/>
                <w:color w:val="000000"/>
              </w:rPr>
              <w:t>937832.8</w:t>
            </w:r>
          </w:p>
        </w:tc>
        <w:tc>
          <w:tcPr>
            <w:tcW w:w="941" w:type="dxa"/>
            <w:tcBorders>
              <w:top w:val="nil"/>
              <w:left w:val="nil"/>
              <w:bottom w:val="single" w:color="auto" w:sz="4" w:space="0"/>
              <w:right w:val="single" w:color="auto" w:sz="4" w:space="0"/>
            </w:tcBorders>
            <w:shd w:val="clear" w:color="auto" w:fill="auto"/>
            <w:noWrap/>
            <w:vAlign w:val="bottom"/>
          </w:tcPr>
          <w:p w14:paraId="26C4DA05">
            <w:pPr>
              <w:spacing w:after="0" w:line="240" w:lineRule="auto"/>
              <w:jc w:val="right"/>
              <w:rPr>
                <w:rFonts w:eastAsia="Times New Roman" w:cs="Calibri"/>
                <w:color w:val="000000"/>
              </w:rPr>
            </w:pPr>
            <w:r>
              <w:rPr>
                <w:rFonts w:eastAsia="Times New Roman" w:cs="Calibri"/>
                <w:color w:val="000000"/>
              </w:rPr>
              <w:t>317.034</w:t>
            </w:r>
          </w:p>
        </w:tc>
      </w:tr>
      <w:tr w14:paraId="057A2CF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1DC69DE">
            <w:pPr>
              <w:spacing w:after="0" w:line="240" w:lineRule="auto"/>
              <w:rPr>
                <w:rFonts w:eastAsia="Times New Roman" w:cs="Calibri"/>
                <w:color w:val="000000"/>
              </w:rPr>
            </w:pPr>
            <w:r>
              <w:rPr>
                <w:rFonts w:eastAsia="Times New Roman" w:cs="Calibri"/>
                <w:color w:val="000000"/>
              </w:rPr>
              <w:t>PT223</w:t>
            </w:r>
          </w:p>
        </w:tc>
        <w:tc>
          <w:tcPr>
            <w:tcW w:w="675" w:type="dxa"/>
            <w:tcBorders>
              <w:top w:val="nil"/>
              <w:left w:val="nil"/>
              <w:bottom w:val="single" w:color="auto" w:sz="4" w:space="0"/>
              <w:right w:val="single" w:color="auto" w:sz="4" w:space="0"/>
            </w:tcBorders>
            <w:shd w:val="clear" w:color="auto" w:fill="auto"/>
            <w:noWrap/>
            <w:vAlign w:val="bottom"/>
          </w:tcPr>
          <w:p w14:paraId="75DCBFA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CB64B74">
            <w:pPr>
              <w:spacing w:after="0" w:line="240" w:lineRule="auto"/>
              <w:jc w:val="right"/>
              <w:rPr>
                <w:rFonts w:eastAsia="Times New Roman" w:cs="Calibri"/>
                <w:color w:val="000000"/>
              </w:rPr>
            </w:pPr>
            <w:r>
              <w:rPr>
                <w:rFonts w:eastAsia="Times New Roman" w:cs="Calibri"/>
                <w:color w:val="000000"/>
              </w:rPr>
              <w:t>668090.5</w:t>
            </w:r>
          </w:p>
        </w:tc>
        <w:tc>
          <w:tcPr>
            <w:tcW w:w="1107" w:type="dxa"/>
            <w:tcBorders>
              <w:top w:val="nil"/>
              <w:left w:val="nil"/>
              <w:bottom w:val="single" w:color="auto" w:sz="4" w:space="0"/>
              <w:right w:val="single" w:color="auto" w:sz="4" w:space="0"/>
            </w:tcBorders>
            <w:shd w:val="clear" w:color="auto" w:fill="auto"/>
            <w:noWrap/>
            <w:vAlign w:val="bottom"/>
          </w:tcPr>
          <w:p w14:paraId="319D25B9">
            <w:pPr>
              <w:spacing w:after="0" w:line="240" w:lineRule="auto"/>
              <w:jc w:val="right"/>
              <w:rPr>
                <w:rFonts w:eastAsia="Times New Roman" w:cs="Calibri"/>
                <w:color w:val="000000"/>
              </w:rPr>
            </w:pPr>
            <w:r>
              <w:rPr>
                <w:rFonts w:eastAsia="Times New Roman" w:cs="Calibri"/>
                <w:color w:val="000000"/>
              </w:rPr>
              <w:t>937779.5</w:t>
            </w:r>
          </w:p>
        </w:tc>
        <w:tc>
          <w:tcPr>
            <w:tcW w:w="1020" w:type="dxa"/>
            <w:tcBorders>
              <w:top w:val="nil"/>
              <w:left w:val="nil"/>
              <w:bottom w:val="single" w:color="auto" w:sz="4" w:space="0"/>
              <w:right w:val="single" w:color="auto" w:sz="4" w:space="0"/>
            </w:tcBorders>
            <w:shd w:val="clear" w:color="auto" w:fill="auto"/>
            <w:noWrap/>
            <w:vAlign w:val="bottom"/>
          </w:tcPr>
          <w:p w14:paraId="10E499AA">
            <w:pPr>
              <w:spacing w:after="0" w:line="240" w:lineRule="auto"/>
              <w:jc w:val="right"/>
              <w:rPr>
                <w:rFonts w:eastAsia="Times New Roman" w:cs="Calibri"/>
                <w:color w:val="000000"/>
              </w:rPr>
            </w:pPr>
            <w:r>
              <w:rPr>
                <w:rFonts w:eastAsia="Times New Roman" w:cs="Calibri"/>
                <w:color w:val="000000"/>
              </w:rPr>
              <w:t>318.338</w:t>
            </w:r>
          </w:p>
        </w:tc>
        <w:tc>
          <w:tcPr>
            <w:tcW w:w="622" w:type="dxa"/>
            <w:tcBorders>
              <w:top w:val="nil"/>
              <w:left w:val="nil"/>
              <w:bottom w:val="single" w:color="auto" w:sz="4" w:space="0"/>
              <w:right w:val="single" w:color="auto" w:sz="4" w:space="0"/>
            </w:tcBorders>
            <w:shd w:val="clear" w:color="auto" w:fill="auto"/>
            <w:noWrap/>
            <w:vAlign w:val="bottom"/>
          </w:tcPr>
          <w:p w14:paraId="5811335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78E8517">
            <w:pPr>
              <w:spacing w:after="0" w:line="240" w:lineRule="auto"/>
              <w:rPr>
                <w:rFonts w:eastAsia="Times New Roman" w:cs="Calibri"/>
                <w:color w:val="000000"/>
              </w:rPr>
            </w:pPr>
            <w:r>
              <w:rPr>
                <w:rFonts w:eastAsia="Times New Roman" w:cs="Calibri"/>
                <w:color w:val="000000"/>
              </w:rPr>
              <w:t>PT483</w:t>
            </w:r>
          </w:p>
        </w:tc>
        <w:tc>
          <w:tcPr>
            <w:tcW w:w="825" w:type="dxa"/>
            <w:tcBorders>
              <w:top w:val="nil"/>
              <w:left w:val="nil"/>
              <w:bottom w:val="single" w:color="auto" w:sz="4" w:space="0"/>
              <w:right w:val="single" w:color="auto" w:sz="4" w:space="0"/>
            </w:tcBorders>
            <w:shd w:val="clear" w:color="auto" w:fill="auto"/>
            <w:noWrap/>
            <w:vAlign w:val="bottom"/>
          </w:tcPr>
          <w:p w14:paraId="3B6D134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290BAD0">
            <w:pPr>
              <w:spacing w:after="0" w:line="240" w:lineRule="auto"/>
              <w:jc w:val="right"/>
              <w:rPr>
                <w:rFonts w:eastAsia="Times New Roman" w:cs="Calibri"/>
                <w:color w:val="000000"/>
              </w:rPr>
            </w:pPr>
            <w:r>
              <w:rPr>
                <w:rFonts w:eastAsia="Times New Roman" w:cs="Calibri"/>
                <w:color w:val="000000"/>
              </w:rPr>
              <w:t>668061.8</w:t>
            </w:r>
          </w:p>
        </w:tc>
        <w:tc>
          <w:tcPr>
            <w:tcW w:w="1170" w:type="dxa"/>
            <w:tcBorders>
              <w:top w:val="nil"/>
              <w:left w:val="nil"/>
              <w:bottom w:val="single" w:color="auto" w:sz="4" w:space="0"/>
              <w:right w:val="single" w:color="auto" w:sz="4" w:space="0"/>
            </w:tcBorders>
            <w:shd w:val="clear" w:color="auto" w:fill="auto"/>
            <w:noWrap/>
            <w:vAlign w:val="bottom"/>
          </w:tcPr>
          <w:p w14:paraId="105551A9">
            <w:pPr>
              <w:spacing w:after="0" w:line="240" w:lineRule="auto"/>
              <w:jc w:val="right"/>
              <w:rPr>
                <w:rFonts w:eastAsia="Times New Roman" w:cs="Calibri"/>
                <w:color w:val="000000"/>
              </w:rPr>
            </w:pPr>
            <w:r>
              <w:rPr>
                <w:rFonts w:eastAsia="Times New Roman" w:cs="Calibri"/>
                <w:color w:val="000000"/>
              </w:rPr>
              <w:t>937837.4</w:t>
            </w:r>
          </w:p>
        </w:tc>
        <w:tc>
          <w:tcPr>
            <w:tcW w:w="941" w:type="dxa"/>
            <w:tcBorders>
              <w:top w:val="nil"/>
              <w:left w:val="nil"/>
              <w:bottom w:val="single" w:color="auto" w:sz="4" w:space="0"/>
              <w:right w:val="single" w:color="auto" w:sz="4" w:space="0"/>
            </w:tcBorders>
            <w:shd w:val="clear" w:color="auto" w:fill="auto"/>
            <w:noWrap/>
            <w:vAlign w:val="bottom"/>
          </w:tcPr>
          <w:p w14:paraId="497FEF34">
            <w:pPr>
              <w:spacing w:after="0" w:line="240" w:lineRule="auto"/>
              <w:jc w:val="right"/>
              <w:rPr>
                <w:rFonts w:eastAsia="Times New Roman" w:cs="Calibri"/>
                <w:color w:val="000000"/>
              </w:rPr>
            </w:pPr>
            <w:r>
              <w:rPr>
                <w:rFonts w:eastAsia="Times New Roman" w:cs="Calibri"/>
                <w:color w:val="000000"/>
              </w:rPr>
              <w:t>316.978</w:t>
            </w:r>
          </w:p>
        </w:tc>
      </w:tr>
      <w:tr w14:paraId="609B178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DAD47F6">
            <w:pPr>
              <w:spacing w:after="0" w:line="240" w:lineRule="auto"/>
              <w:rPr>
                <w:rFonts w:eastAsia="Times New Roman" w:cs="Calibri"/>
                <w:color w:val="000000"/>
              </w:rPr>
            </w:pPr>
            <w:r>
              <w:rPr>
                <w:rFonts w:eastAsia="Times New Roman" w:cs="Calibri"/>
                <w:color w:val="000000"/>
              </w:rPr>
              <w:t>PT224</w:t>
            </w:r>
          </w:p>
        </w:tc>
        <w:tc>
          <w:tcPr>
            <w:tcW w:w="675" w:type="dxa"/>
            <w:tcBorders>
              <w:top w:val="nil"/>
              <w:left w:val="nil"/>
              <w:bottom w:val="single" w:color="auto" w:sz="4" w:space="0"/>
              <w:right w:val="single" w:color="auto" w:sz="4" w:space="0"/>
            </w:tcBorders>
            <w:shd w:val="clear" w:color="auto" w:fill="auto"/>
            <w:noWrap/>
            <w:vAlign w:val="bottom"/>
          </w:tcPr>
          <w:p w14:paraId="35AA59C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3811018">
            <w:pPr>
              <w:spacing w:after="0" w:line="240" w:lineRule="auto"/>
              <w:jc w:val="right"/>
              <w:rPr>
                <w:rFonts w:eastAsia="Times New Roman" w:cs="Calibri"/>
                <w:color w:val="000000"/>
              </w:rPr>
            </w:pPr>
            <w:r>
              <w:rPr>
                <w:rFonts w:eastAsia="Times New Roman" w:cs="Calibri"/>
                <w:color w:val="000000"/>
              </w:rPr>
              <w:t>668092.9</w:t>
            </w:r>
          </w:p>
        </w:tc>
        <w:tc>
          <w:tcPr>
            <w:tcW w:w="1107" w:type="dxa"/>
            <w:tcBorders>
              <w:top w:val="nil"/>
              <w:left w:val="nil"/>
              <w:bottom w:val="single" w:color="auto" w:sz="4" w:space="0"/>
              <w:right w:val="single" w:color="auto" w:sz="4" w:space="0"/>
            </w:tcBorders>
            <w:shd w:val="clear" w:color="auto" w:fill="auto"/>
            <w:noWrap/>
            <w:vAlign w:val="bottom"/>
          </w:tcPr>
          <w:p w14:paraId="72226D52">
            <w:pPr>
              <w:spacing w:after="0" w:line="240" w:lineRule="auto"/>
              <w:jc w:val="right"/>
              <w:rPr>
                <w:rFonts w:eastAsia="Times New Roman" w:cs="Calibri"/>
                <w:color w:val="000000"/>
              </w:rPr>
            </w:pPr>
            <w:r>
              <w:rPr>
                <w:rFonts w:eastAsia="Times New Roman" w:cs="Calibri"/>
                <w:color w:val="000000"/>
              </w:rPr>
              <w:t>937780.6</w:t>
            </w:r>
          </w:p>
        </w:tc>
        <w:tc>
          <w:tcPr>
            <w:tcW w:w="1020" w:type="dxa"/>
            <w:tcBorders>
              <w:top w:val="nil"/>
              <w:left w:val="nil"/>
              <w:bottom w:val="single" w:color="auto" w:sz="4" w:space="0"/>
              <w:right w:val="single" w:color="auto" w:sz="4" w:space="0"/>
            </w:tcBorders>
            <w:shd w:val="clear" w:color="auto" w:fill="auto"/>
            <w:noWrap/>
            <w:vAlign w:val="bottom"/>
          </w:tcPr>
          <w:p w14:paraId="58699A6C">
            <w:pPr>
              <w:spacing w:after="0" w:line="240" w:lineRule="auto"/>
              <w:jc w:val="right"/>
              <w:rPr>
                <w:rFonts w:eastAsia="Times New Roman" w:cs="Calibri"/>
                <w:color w:val="000000"/>
              </w:rPr>
            </w:pPr>
            <w:r>
              <w:rPr>
                <w:rFonts w:eastAsia="Times New Roman" w:cs="Calibri"/>
                <w:color w:val="000000"/>
              </w:rPr>
              <w:t>318.233</w:t>
            </w:r>
          </w:p>
        </w:tc>
        <w:tc>
          <w:tcPr>
            <w:tcW w:w="622" w:type="dxa"/>
            <w:tcBorders>
              <w:top w:val="nil"/>
              <w:left w:val="nil"/>
              <w:bottom w:val="single" w:color="auto" w:sz="4" w:space="0"/>
              <w:right w:val="single" w:color="auto" w:sz="4" w:space="0"/>
            </w:tcBorders>
            <w:shd w:val="clear" w:color="auto" w:fill="auto"/>
            <w:noWrap/>
            <w:vAlign w:val="bottom"/>
          </w:tcPr>
          <w:p w14:paraId="71B3F59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A48C7FE">
            <w:pPr>
              <w:spacing w:after="0" w:line="240" w:lineRule="auto"/>
              <w:rPr>
                <w:rFonts w:eastAsia="Times New Roman" w:cs="Calibri"/>
                <w:color w:val="000000"/>
              </w:rPr>
            </w:pPr>
            <w:r>
              <w:rPr>
                <w:rFonts w:eastAsia="Times New Roman" w:cs="Calibri"/>
                <w:color w:val="000000"/>
              </w:rPr>
              <w:t>PT484</w:t>
            </w:r>
          </w:p>
        </w:tc>
        <w:tc>
          <w:tcPr>
            <w:tcW w:w="825" w:type="dxa"/>
            <w:tcBorders>
              <w:top w:val="nil"/>
              <w:left w:val="nil"/>
              <w:bottom w:val="single" w:color="auto" w:sz="4" w:space="0"/>
              <w:right w:val="single" w:color="auto" w:sz="4" w:space="0"/>
            </w:tcBorders>
            <w:shd w:val="clear" w:color="auto" w:fill="auto"/>
            <w:noWrap/>
            <w:vAlign w:val="bottom"/>
          </w:tcPr>
          <w:p w14:paraId="1A1F51C2">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017A12F">
            <w:pPr>
              <w:spacing w:after="0" w:line="240" w:lineRule="auto"/>
              <w:jc w:val="right"/>
              <w:rPr>
                <w:rFonts w:eastAsia="Times New Roman" w:cs="Calibri"/>
                <w:color w:val="000000"/>
              </w:rPr>
            </w:pPr>
            <w:r>
              <w:rPr>
                <w:rFonts w:eastAsia="Times New Roman" w:cs="Calibri"/>
                <w:color w:val="000000"/>
              </w:rPr>
              <w:t>668056.2</w:t>
            </w:r>
          </w:p>
        </w:tc>
        <w:tc>
          <w:tcPr>
            <w:tcW w:w="1170" w:type="dxa"/>
            <w:tcBorders>
              <w:top w:val="nil"/>
              <w:left w:val="nil"/>
              <w:bottom w:val="single" w:color="auto" w:sz="4" w:space="0"/>
              <w:right w:val="single" w:color="auto" w:sz="4" w:space="0"/>
            </w:tcBorders>
            <w:shd w:val="clear" w:color="auto" w:fill="auto"/>
            <w:noWrap/>
            <w:vAlign w:val="bottom"/>
          </w:tcPr>
          <w:p w14:paraId="62208980">
            <w:pPr>
              <w:spacing w:after="0" w:line="240" w:lineRule="auto"/>
              <w:jc w:val="right"/>
              <w:rPr>
                <w:rFonts w:eastAsia="Times New Roman" w:cs="Calibri"/>
                <w:color w:val="000000"/>
              </w:rPr>
            </w:pPr>
            <w:r>
              <w:rPr>
                <w:rFonts w:eastAsia="Times New Roman" w:cs="Calibri"/>
                <w:color w:val="000000"/>
              </w:rPr>
              <w:t>937836.7</w:t>
            </w:r>
          </w:p>
        </w:tc>
        <w:tc>
          <w:tcPr>
            <w:tcW w:w="941" w:type="dxa"/>
            <w:tcBorders>
              <w:top w:val="nil"/>
              <w:left w:val="nil"/>
              <w:bottom w:val="single" w:color="auto" w:sz="4" w:space="0"/>
              <w:right w:val="single" w:color="auto" w:sz="4" w:space="0"/>
            </w:tcBorders>
            <w:shd w:val="clear" w:color="auto" w:fill="auto"/>
            <w:noWrap/>
            <w:vAlign w:val="bottom"/>
          </w:tcPr>
          <w:p w14:paraId="2D5DA035">
            <w:pPr>
              <w:spacing w:after="0" w:line="240" w:lineRule="auto"/>
              <w:jc w:val="right"/>
              <w:rPr>
                <w:rFonts w:eastAsia="Times New Roman" w:cs="Calibri"/>
                <w:color w:val="000000"/>
              </w:rPr>
            </w:pPr>
            <w:r>
              <w:rPr>
                <w:rFonts w:eastAsia="Times New Roman" w:cs="Calibri"/>
                <w:color w:val="000000"/>
              </w:rPr>
              <w:t>316.98</w:t>
            </w:r>
          </w:p>
        </w:tc>
      </w:tr>
      <w:tr w14:paraId="545627B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C3EE1E6">
            <w:pPr>
              <w:spacing w:after="0" w:line="240" w:lineRule="auto"/>
              <w:rPr>
                <w:rFonts w:eastAsia="Times New Roman" w:cs="Calibri"/>
                <w:color w:val="000000"/>
              </w:rPr>
            </w:pPr>
            <w:r>
              <w:rPr>
                <w:rFonts w:eastAsia="Times New Roman" w:cs="Calibri"/>
                <w:color w:val="000000"/>
              </w:rPr>
              <w:t>PT225</w:t>
            </w:r>
          </w:p>
        </w:tc>
        <w:tc>
          <w:tcPr>
            <w:tcW w:w="675" w:type="dxa"/>
            <w:tcBorders>
              <w:top w:val="nil"/>
              <w:left w:val="nil"/>
              <w:bottom w:val="single" w:color="auto" w:sz="4" w:space="0"/>
              <w:right w:val="single" w:color="auto" w:sz="4" w:space="0"/>
            </w:tcBorders>
            <w:shd w:val="clear" w:color="auto" w:fill="auto"/>
            <w:noWrap/>
            <w:vAlign w:val="bottom"/>
          </w:tcPr>
          <w:p w14:paraId="73762C4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DB8F664">
            <w:pPr>
              <w:spacing w:after="0" w:line="240" w:lineRule="auto"/>
              <w:jc w:val="right"/>
              <w:rPr>
                <w:rFonts w:eastAsia="Times New Roman" w:cs="Calibri"/>
                <w:color w:val="000000"/>
              </w:rPr>
            </w:pPr>
            <w:r>
              <w:rPr>
                <w:rFonts w:eastAsia="Times New Roman" w:cs="Calibri"/>
                <w:color w:val="000000"/>
              </w:rPr>
              <w:t>668091.7</w:t>
            </w:r>
          </w:p>
        </w:tc>
        <w:tc>
          <w:tcPr>
            <w:tcW w:w="1107" w:type="dxa"/>
            <w:tcBorders>
              <w:top w:val="nil"/>
              <w:left w:val="nil"/>
              <w:bottom w:val="single" w:color="auto" w:sz="4" w:space="0"/>
              <w:right w:val="single" w:color="auto" w:sz="4" w:space="0"/>
            </w:tcBorders>
            <w:shd w:val="clear" w:color="auto" w:fill="auto"/>
            <w:noWrap/>
            <w:vAlign w:val="bottom"/>
          </w:tcPr>
          <w:p w14:paraId="3A065EEB">
            <w:pPr>
              <w:spacing w:after="0" w:line="240" w:lineRule="auto"/>
              <w:jc w:val="right"/>
              <w:rPr>
                <w:rFonts w:eastAsia="Times New Roman" w:cs="Calibri"/>
                <w:color w:val="000000"/>
              </w:rPr>
            </w:pPr>
            <w:r>
              <w:rPr>
                <w:rFonts w:eastAsia="Times New Roman" w:cs="Calibri"/>
                <w:color w:val="000000"/>
              </w:rPr>
              <w:t>937784.1</w:t>
            </w:r>
          </w:p>
        </w:tc>
        <w:tc>
          <w:tcPr>
            <w:tcW w:w="1020" w:type="dxa"/>
            <w:tcBorders>
              <w:top w:val="nil"/>
              <w:left w:val="nil"/>
              <w:bottom w:val="single" w:color="auto" w:sz="4" w:space="0"/>
              <w:right w:val="single" w:color="auto" w:sz="4" w:space="0"/>
            </w:tcBorders>
            <w:shd w:val="clear" w:color="auto" w:fill="auto"/>
            <w:noWrap/>
            <w:vAlign w:val="bottom"/>
          </w:tcPr>
          <w:p w14:paraId="08AA6AAB">
            <w:pPr>
              <w:spacing w:after="0" w:line="240" w:lineRule="auto"/>
              <w:jc w:val="right"/>
              <w:rPr>
                <w:rFonts w:eastAsia="Times New Roman" w:cs="Calibri"/>
                <w:color w:val="000000"/>
              </w:rPr>
            </w:pPr>
            <w:r>
              <w:rPr>
                <w:rFonts w:eastAsia="Times New Roman" w:cs="Calibri"/>
                <w:color w:val="000000"/>
              </w:rPr>
              <w:t>318.136</w:t>
            </w:r>
          </w:p>
        </w:tc>
        <w:tc>
          <w:tcPr>
            <w:tcW w:w="622" w:type="dxa"/>
            <w:tcBorders>
              <w:top w:val="nil"/>
              <w:left w:val="nil"/>
              <w:bottom w:val="single" w:color="auto" w:sz="4" w:space="0"/>
              <w:right w:val="single" w:color="auto" w:sz="4" w:space="0"/>
            </w:tcBorders>
            <w:shd w:val="clear" w:color="auto" w:fill="auto"/>
            <w:noWrap/>
            <w:vAlign w:val="bottom"/>
          </w:tcPr>
          <w:p w14:paraId="7D45B21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D95767A">
            <w:pPr>
              <w:spacing w:after="0" w:line="240" w:lineRule="auto"/>
              <w:rPr>
                <w:rFonts w:eastAsia="Times New Roman" w:cs="Calibri"/>
                <w:color w:val="000000"/>
              </w:rPr>
            </w:pPr>
            <w:r>
              <w:rPr>
                <w:rFonts w:eastAsia="Times New Roman" w:cs="Calibri"/>
                <w:color w:val="000000"/>
              </w:rPr>
              <w:t>PT485</w:t>
            </w:r>
          </w:p>
        </w:tc>
        <w:tc>
          <w:tcPr>
            <w:tcW w:w="825" w:type="dxa"/>
            <w:tcBorders>
              <w:top w:val="nil"/>
              <w:left w:val="nil"/>
              <w:bottom w:val="single" w:color="auto" w:sz="4" w:space="0"/>
              <w:right w:val="single" w:color="auto" w:sz="4" w:space="0"/>
            </w:tcBorders>
            <w:shd w:val="clear" w:color="auto" w:fill="auto"/>
            <w:noWrap/>
            <w:vAlign w:val="bottom"/>
          </w:tcPr>
          <w:p w14:paraId="37AF3B5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A0ADCDE">
            <w:pPr>
              <w:spacing w:after="0" w:line="240" w:lineRule="auto"/>
              <w:jc w:val="right"/>
              <w:rPr>
                <w:rFonts w:eastAsia="Times New Roman" w:cs="Calibri"/>
                <w:color w:val="000000"/>
              </w:rPr>
            </w:pPr>
            <w:r>
              <w:rPr>
                <w:rFonts w:eastAsia="Times New Roman" w:cs="Calibri"/>
                <w:color w:val="000000"/>
              </w:rPr>
              <w:t>668057.4</w:t>
            </w:r>
          </w:p>
        </w:tc>
        <w:tc>
          <w:tcPr>
            <w:tcW w:w="1170" w:type="dxa"/>
            <w:tcBorders>
              <w:top w:val="nil"/>
              <w:left w:val="nil"/>
              <w:bottom w:val="single" w:color="auto" w:sz="4" w:space="0"/>
              <w:right w:val="single" w:color="auto" w:sz="4" w:space="0"/>
            </w:tcBorders>
            <w:shd w:val="clear" w:color="auto" w:fill="auto"/>
            <w:noWrap/>
            <w:vAlign w:val="bottom"/>
          </w:tcPr>
          <w:p w14:paraId="56386630">
            <w:pPr>
              <w:spacing w:after="0" w:line="240" w:lineRule="auto"/>
              <w:jc w:val="right"/>
              <w:rPr>
                <w:rFonts w:eastAsia="Times New Roman" w:cs="Calibri"/>
                <w:color w:val="000000"/>
              </w:rPr>
            </w:pPr>
            <w:r>
              <w:rPr>
                <w:rFonts w:eastAsia="Times New Roman" w:cs="Calibri"/>
                <w:color w:val="000000"/>
              </w:rPr>
              <w:t>937831</w:t>
            </w:r>
          </w:p>
        </w:tc>
        <w:tc>
          <w:tcPr>
            <w:tcW w:w="941" w:type="dxa"/>
            <w:tcBorders>
              <w:top w:val="nil"/>
              <w:left w:val="nil"/>
              <w:bottom w:val="single" w:color="auto" w:sz="4" w:space="0"/>
              <w:right w:val="single" w:color="auto" w:sz="4" w:space="0"/>
            </w:tcBorders>
            <w:shd w:val="clear" w:color="auto" w:fill="auto"/>
            <w:noWrap/>
            <w:vAlign w:val="bottom"/>
          </w:tcPr>
          <w:p w14:paraId="35708E85">
            <w:pPr>
              <w:spacing w:after="0" w:line="240" w:lineRule="auto"/>
              <w:jc w:val="right"/>
              <w:rPr>
                <w:rFonts w:eastAsia="Times New Roman" w:cs="Calibri"/>
                <w:color w:val="000000"/>
              </w:rPr>
            </w:pPr>
            <w:r>
              <w:rPr>
                <w:rFonts w:eastAsia="Times New Roman" w:cs="Calibri"/>
                <w:color w:val="000000"/>
              </w:rPr>
              <w:t>317.048</w:t>
            </w:r>
          </w:p>
        </w:tc>
      </w:tr>
      <w:tr w14:paraId="101E0D6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AE24044">
            <w:pPr>
              <w:spacing w:after="0" w:line="240" w:lineRule="auto"/>
              <w:rPr>
                <w:rFonts w:eastAsia="Times New Roman" w:cs="Calibri"/>
                <w:color w:val="000000"/>
              </w:rPr>
            </w:pPr>
            <w:r>
              <w:rPr>
                <w:rFonts w:eastAsia="Times New Roman" w:cs="Calibri"/>
                <w:color w:val="000000"/>
              </w:rPr>
              <w:t>PT226</w:t>
            </w:r>
          </w:p>
        </w:tc>
        <w:tc>
          <w:tcPr>
            <w:tcW w:w="675" w:type="dxa"/>
            <w:tcBorders>
              <w:top w:val="nil"/>
              <w:left w:val="nil"/>
              <w:bottom w:val="single" w:color="auto" w:sz="4" w:space="0"/>
              <w:right w:val="single" w:color="auto" w:sz="4" w:space="0"/>
            </w:tcBorders>
            <w:shd w:val="clear" w:color="auto" w:fill="auto"/>
            <w:noWrap/>
            <w:vAlign w:val="bottom"/>
          </w:tcPr>
          <w:p w14:paraId="1A1FDD4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7F4DF12">
            <w:pPr>
              <w:spacing w:after="0" w:line="240" w:lineRule="auto"/>
              <w:jc w:val="right"/>
              <w:rPr>
                <w:rFonts w:eastAsia="Times New Roman" w:cs="Calibri"/>
                <w:color w:val="000000"/>
              </w:rPr>
            </w:pPr>
            <w:r>
              <w:rPr>
                <w:rFonts w:eastAsia="Times New Roman" w:cs="Calibri"/>
                <w:color w:val="000000"/>
              </w:rPr>
              <w:t>668090.5</w:t>
            </w:r>
          </w:p>
        </w:tc>
        <w:tc>
          <w:tcPr>
            <w:tcW w:w="1107" w:type="dxa"/>
            <w:tcBorders>
              <w:top w:val="nil"/>
              <w:left w:val="nil"/>
              <w:bottom w:val="single" w:color="auto" w:sz="4" w:space="0"/>
              <w:right w:val="single" w:color="auto" w:sz="4" w:space="0"/>
            </w:tcBorders>
            <w:shd w:val="clear" w:color="auto" w:fill="auto"/>
            <w:noWrap/>
            <w:vAlign w:val="bottom"/>
          </w:tcPr>
          <w:p w14:paraId="639D23E0">
            <w:pPr>
              <w:spacing w:after="0" w:line="240" w:lineRule="auto"/>
              <w:jc w:val="right"/>
              <w:rPr>
                <w:rFonts w:eastAsia="Times New Roman" w:cs="Calibri"/>
                <w:color w:val="000000"/>
              </w:rPr>
            </w:pPr>
            <w:r>
              <w:rPr>
                <w:rFonts w:eastAsia="Times New Roman" w:cs="Calibri"/>
                <w:color w:val="000000"/>
              </w:rPr>
              <w:t>937787.6</w:t>
            </w:r>
          </w:p>
        </w:tc>
        <w:tc>
          <w:tcPr>
            <w:tcW w:w="1020" w:type="dxa"/>
            <w:tcBorders>
              <w:top w:val="nil"/>
              <w:left w:val="nil"/>
              <w:bottom w:val="single" w:color="auto" w:sz="4" w:space="0"/>
              <w:right w:val="single" w:color="auto" w:sz="4" w:space="0"/>
            </w:tcBorders>
            <w:shd w:val="clear" w:color="auto" w:fill="auto"/>
            <w:noWrap/>
            <w:vAlign w:val="bottom"/>
          </w:tcPr>
          <w:p w14:paraId="3821741D">
            <w:pPr>
              <w:spacing w:after="0" w:line="240" w:lineRule="auto"/>
              <w:jc w:val="right"/>
              <w:rPr>
                <w:rFonts w:eastAsia="Times New Roman" w:cs="Calibri"/>
                <w:color w:val="000000"/>
              </w:rPr>
            </w:pPr>
            <w:r>
              <w:rPr>
                <w:rFonts w:eastAsia="Times New Roman" w:cs="Calibri"/>
                <w:color w:val="000000"/>
              </w:rPr>
              <w:t>318.117</w:t>
            </w:r>
          </w:p>
        </w:tc>
        <w:tc>
          <w:tcPr>
            <w:tcW w:w="622" w:type="dxa"/>
            <w:tcBorders>
              <w:top w:val="nil"/>
              <w:left w:val="nil"/>
              <w:bottom w:val="single" w:color="auto" w:sz="4" w:space="0"/>
              <w:right w:val="single" w:color="auto" w:sz="4" w:space="0"/>
            </w:tcBorders>
            <w:shd w:val="clear" w:color="auto" w:fill="auto"/>
            <w:noWrap/>
            <w:vAlign w:val="bottom"/>
          </w:tcPr>
          <w:p w14:paraId="6D5CBB0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24361F3">
            <w:pPr>
              <w:spacing w:after="0" w:line="240" w:lineRule="auto"/>
              <w:rPr>
                <w:rFonts w:eastAsia="Times New Roman" w:cs="Calibri"/>
                <w:color w:val="000000"/>
              </w:rPr>
            </w:pPr>
            <w:r>
              <w:rPr>
                <w:rFonts w:eastAsia="Times New Roman" w:cs="Calibri"/>
                <w:color w:val="000000"/>
              </w:rPr>
              <w:t>PT486</w:t>
            </w:r>
          </w:p>
        </w:tc>
        <w:tc>
          <w:tcPr>
            <w:tcW w:w="825" w:type="dxa"/>
            <w:tcBorders>
              <w:top w:val="nil"/>
              <w:left w:val="nil"/>
              <w:bottom w:val="single" w:color="auto" w:sz="4" w:space="0"/>
              <w:right w:val="single" w:color="auto" w:sz="4" w:space="0"/>
            </w:tcBorders>
            <w:shd w:val="clear" w:color="auto" w:fill="auto"/>
            <w:noWrap/>
            <w:vAlign w:val="bottom"/>
          </w:tcPr>
          <w:p w14:paraId="5C7D344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FEB2254">
            <w:pPr>
              <w:spacing w:after="0" w:line="240" w:lineRule="auto"/>
              <w:jc w:val="right"/>
              <w:rPr>
                <w:rFonts w:eastAsia="Times New Roman" w:cs="Calibri"/>
                <w:color w:val="000000"/>
              </w:rPr>
            </w:pPr>
            <w:r>
              <w:rPr>
                <w:rFonts w:eastAsia="Times New Roman" w:cs="Calibri"/>
                <w:color w:val="000000"/>
              </w:rPr>
              <w:t>668058.5</w:t>
            </w:r>
          </w:p>
        </w:tc>
        <w:tc>
          <w:tcPr>
            <w:tcW w:w="1170" w:type="dxa"/>
            <w:tcBorders>
              <w:top w:val="nil"/>
              <w:left w:val="nil"/>
              <w:bottom w:val="single" w:color="auto" w:sz="4" w:space="0"/>
              <w:right w:val="single" w:color="auto" w:sz="4" w:space="0"/>
            </w:tcBorders>
            <w:shd w:val="clear" w:color="auto" w:fill="auto"/>
            <w:noWrap/>
            <w:vAlign w:val="bottom"/>
          </w:tcPr>
          <w:p w14:paraId="5BC3ECE9">
            <w:pPr>
              <w:spacing w:after="0" w:line="240" w:lineRule="auto"/>
              <w:jc w:val="right"/>
              <w:rPr>
                <w:rFonts w:eastAsia="Times New Roman" w:cs="Calibri"/>
                <w:color w:val="000000"/>
              </w:rPr>
            </w:pPr>
            <w:r>
              <w:rPr>
                <w:rFonts w:eastAsia="Times New Roman" w:cs="Calibri"/>
                <w:color w:val="000000"/>
              </w:rPr>
              <w:t>937827.6</w:t>
            </w:r>
          </w:p>
        </w:tc>
        <w:tc>
          <w:tcPr>
            <w:tcW w:w="941" w:type="dxa"/>
            <w:tcBorders>
              <w:top w:val="nil"/>
              <w:left w:val="nil"/>
              <w:bottom w:val="single" w:color="auto" w:sz="4" w:space="0"/>
              <w:right w:val="single" w:color="auto" w:sz="4" w:space="0"/>
            </w:tcBorders>
            <w:shd w:val="clear" w:color="auto" w:fill="auto"/>
            <w:noWrap/>
            <w:vAlign w:val="bottom"/>
          </w:tcPr>
          <w:p w14:paraId="075861F9">
            <w:pPr>
              <w:spacing w:after="0" w:line="240" w:lineRule="auto"/>
              <w:jc w:val="right"/>
              <w:rPr>
                <w:rFonts w:eastAsia="Times New Roman" w:cs="Calibri"/>
                <w:color w:val="000000"/>
              </w:rPr>
            </w:pPr>
            <w:r>
              <w:rPr>
                <w:rFonts w:eastAsia="Times New Roman" w:cs="Calibri"/>
                <w:color w:val="000000"/>
              </w:rPr>
              <w:t>317.15</w:t>
            </w:r>
          </w:p>
        </w:tc>
      </w:tr>
      <w:tr w14:paraId="755F97C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F87608C">
            <w:pPr>
              <w:spacing w:after="0" w:line="240" w:lineRule="auto"/>
              <w:rPr>
                <w:rFonts w:eastAsia="Times New Roman" w:cs="Calibri"/>
                <w:color w:val="000000"/>
              </w:rPr>
            </w:pPr>
            <w:r>
              <w:rPr>
                <w:rFonts w:eastAsia="Times New Roman" w:cs="Calibri"/>
                <w:color w:val="000000"/>
              </w:rPr>
              <w:t>PT227</w:t>
            </w:r>
          </w:p>
        </w:tc>
        <w:tc>
          <w:tcPr>
            <w:tcW w:w="675" w:type="dxa"/>
            <w:tcBorders>
              <w:top w:val="nil"/>
              <w:left w:val="nil"/>
              <w:bottom w:val="single" w:color="auto" w:sz="4" w:space="0"/>
              <w:right w:val="single" w:color="auto" w:sz="4" w:space="0"/>
            </w:tcBorders>
            <w:shd w:val="clear" w:color="auto" w:fill="auto"/>
            <w:noWrap/>
            <w:vAlign w:val="bottom"/>
          </w:tcPr>
          <w:p w14:paraId="60BFC8F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0E19A73">
            <w:pPr>
              <w:spacing w:after="0" w:line="240" w:lineRule="auto"/>
              <w:jc w:val="right"/>
              <w:rPr>
                <w:rFonts w:eastAsia="Times New Roman" w:cs="Calibri"/>
                <w:color w:val="000000"/>
              </w:rPr>
            </w:pPr>
            <w:r>
              <w:rPr>
                <w:rFonts w:eastAsia="Times New Roman" w:cs="Calibri"/>
                <w:color w:val="000000"/>
              </w:rPr>
              <w:t>668095.2</w:t>
            </w:r>
          </w:p>
        </w:tc>
        <w:tc>
          <w:tcPr>
            <w:tcW w:w="1107" w:type="dxa"/>
            <w:tcBorders>
              <w:top w:val="nil"/>
              <w:left w:val="nil"/>
              <w:bottom w:val="single" w:color="auto" w:sz="4" w:space="0"/>
              <w:right w:val="single" w:color="auto" w:sz="4" w:space="0"/>
            </w:tcBorders>
            <w:shd w:val="clear" w:color="auto" w:fill="auto"/>
            <w:noWrap/>
            <w:vAlign w:val="bottom"/>
          </w:tcPr>
          <w:p w14:paraId="363CC4E2">
            <w:pPr>
              <w:spacing w:after="0" w:line="240" w:lineRule="auto"/>
              <w:jc w:val="right"/>
              <w:rPr>
                <w:rFonts w:eastAsia="Times New Roman" w:cs="Calibri"/>
                <w:color w:val="000000"/>
              </w:rPr>
            </w:pPr>
            <w:r>
              <w:rPr>
                <w:rFonts w:eastAsia="Times New Roman" w:cs="Calibri"/>
                <w:color w:val="000000"/>
              </w:rPr>
              <w:t>937788.3</w:t>
            </w:r>
          </w:p>
        </w:tc>
        <w:tc>
          <w:tcPr>
            <w:tcW w:w="1020" w:type="dxa"/>
            <w:tcBorders>
              <w:top w:val="nil"/>
              <w:left w:val="nil"/>
              <w:bottom w:val="single" w:color="auto" w:sz="4" w:space="0"/>
              <w:right w:val="single" w:color="auto" w:sz="4" w:space="0"/>
            </w:tcBorders>
            <w:shd w:val="clear" w:color="auto" w:fill="auto"/>
            <w:noWrap/>
            <w:vAlign w:val="bottom"/>
          </w:tcPr>
          <w:p w14:paraId="7D852C59">
            <w:pPr>
              <w:spacing w:after="0" w:line="240" w:lineRule="auto"/>
              <w:jc w:val="right"/>
              <w:rPr>
                <w:rFonts w:eastAsia="Times New Roman" w:cs="Calibri"/>
                <w:color w:val="000000"/>
              </w:rPr>
            </w:pPr>
            <w:r>
              <w:rPr>
                <w:rFonts w:eastAsia="Times New Roman" w:cs="Calibri"/>
                <w:color w:val="000000"/>
              </w:rPr>
              <w:t>318.215</w:t>
            </w:r>
          </w:p>
        </w:tc>
        <w:tc>
          <w:tcPr>
            <w:tcW w:w="622" w:type="dxa"/>
            <w:tcBorders>
              <w:top w:val="nil"/>
              <w:left w:val="nil"/>
              <w:bottom w:val="single" w:color="auto" w:sz="4" w:space="0"/>
              <w:right w:val="single" w:color="auto" w:sz="4" w:space="0"/>
            </w:tcBorders>
            <w:shd w:val="clear" w:color="auto" w:fill="auto"/>
            <w:noWrap/>
            <w:vAlign w:val="bottom"/>
          </w:tcPr>
          <w:p w14:paraId="5B987F5D">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17DAFDE">
            <w:pPr>
              <w:spacing w:after="0" w:line="240" w:lineRule="auto"/>
              <w:rPr>
                <w:rFonts w:eastAsia="Times New Roman" w:cs="Calibri"/>
                <w:color w:val="000000"/>
              </w:rPr>
            </w:pPr>
            <w:r>
              <w:rPr>
                <w:rFonts w:eastAsia="Times New Roman" w:cs="Calibri"/>
                <w:color w:val="000000"/>
              </w:rPr>
              <w:t>PT487</w:t>
            </w:r>
          </w:p>
        </w:tc>
        <w:tc>
          <w:tcPr>
            <w:tcW w:w="825" w:type="dxa"/>
            <w:tcBorders>
              <w:top w:val="nil"/>
              <w:left w:val="nil"/>
              <w:bottom w:val="single" w:color="auto" w:sz="4" w:space="0"/>
              <w:right w:val="single" w:color="auto" w:sz="4" w:space="0"/>
            </w:tcBorders>
            <w:shd w:val="clear" w:color="auto" w:fill="auto"/>
            <w:noWrap/>
            <w:vAlign w:val="bottom"/>
          </w:tcPr>
          <w:p w14:paraId="0D72F79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7B3173B">
            <w:pPr>
              <w:spacing w:after="0" w:line="240" w:lineRule="auto"/>
              <w:jc w:val="right"/>
              <w:rPr>
                <w:rFonts w:eastAsia="Times New Roman" w:cs="Calibri"/>
                <w:color w:val="000000"/>
              </w:rPr>
            </w:pPr>
            <w:r>
              <w:rPr>
                <w:rFonts w:eastAsia="Times New Roman" w:cs="Calibri"/>
                <w:color w:val="000000"/>
              </w:rPr>
              <w:t>668050.6</w:t>
            </w:r>
          </w:p>
        </w:tc>
        <w:tc>
          <w:tcPr>
            <w:tcW w:w="1170" w:type="dxa"/>
            <w:tcBorders>
              <w:top w:val="nil"/>
              <w:left w:val="nil"/>
              <w:bottom w:val="single" w:color="auto" w:sz="4" w:space="0"/>
              <w:right w:val="single" w:color="auto" w:sz="4" w:space="0"/>
            </w:tcBorders>
            <w:shd w:val="clear" w:color="auto" w:fill="auto"/>
            <w:noWrap/>
            <w:vAlign w:val="bottom"/>
          </w:tcPr>
          <w:p w14:paraId="38003C55">
            <w:pPr>
              <w:spacing w:after="0" w:line="240" w:lineRule="auto"/>
              <w:jc w:val="right"/>
              <w:rPr>
                <w:rFonts w:eastAsia="Times New Roman" w:cs="Calibri"/>
                <w:color w:val="000000"/>
              </w:rPr>
            </w:pPr>
            <w:r>
              <w:rPr>
                <w:rFonts w:eastAsia="Times New Roman" w:cs="Calibri"/>
                <w:color w:val="000000"/>
              </w:rPr>
              <w:t>937828</w:t>
            </w:r>
          </w:p>
        </w:tc>
        <w:tc>
          <w:tcPr>
            <w:tcW w:w="941" w:type="dxa"/>
            <w:tcBorders>
              <w:top w:val="nil"/>
              <w:left w:val="nil"/>
              <w:bottom w:val="single" w:color="auto" w:sz="4" w:space="0"/>
              <w:right w:val="single" w:color="auto" w:sz="4" w:space="0"/>
            </w:tcBorders>
            <w:shd w:val="clear" w:color="auto" w:fill="auto"/>
            <w:noWrap/>
            <w:vAlign w:val="bottom"/>
          </w:tcPr>
          <w:p w14:paraId="7B71A97B">
            <w:pPr>
              <w:spacing w:after="0" w:line="240" w:lineRule="auto"/>
              <w:jc w:val="right"/>
              <w:rPr>
                <w:rFonts w:eastAsia="Times New Roman" w:cs="Calibri"/>
                <w:color w:val="000000"/>
              </w:rPr>
            </w:pPr>
            <w:r>
              <w:rPr>
                <w:rFonts w:eastAsia="Times New Roman" w:cs="Calibri"/>
                <w:color w:val="000000"/>
              </w:rPr>
              <w:t>316.962</w:t>
            </w:r>
          </w:p>
        </w:tc>
      </w:tr>
      <w:tr w14:paraId="35EC55F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C37ACFA">
            <w:pPr>
              <w:spacing w:after="0" w:line="240" w:lineRule="auto"/>
              <w:rPr>
                <w:rFonts w:eastAsia="Times New Roman" w:cs="Calibri"/>
                <w:color w:val="000000"/>
              </w:rPr>
            </w:pPr>
            <w:r>
              <w:rPr>
                <w:rFonts w:eastAsia="Times New Roman" w:cs="Calibri"/>
                <w:color w:val="000000"/>
              </w:rPr>
              <w:t>PT228</w:t>
            </w:r>
          </w:p>
        </w:tc>
        <w:tc>
          <w:tcPr>
            <w:tcW w:w="675" w:type="dxa"/>
            <w:tcBorders>
              <w:top w:val="nil"/>
              <w:left w:val="nil"/>
              <w:bottom w:val="single" w:color="auto" w:sz="4" w:space="0"/>
              <w:right w:val="single" w:color="auto" w:sz="4" w:space="0"/>
            </w:tcBorders>
            <w:shd w:val="clear" w:color="auto" w:fill="auto"/>
            <w:noWrap/>
            <w:vAlign w:val="bottom"/>
          </w:tcPr>
          <w:p w14:paraId="1666B56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C0984AC">
            <w:pPr>
              <w:spacing w:after="0" w:line="240" w:lineRule="auto"/>
              <w:jc w:val="right"/>
              <w:rPr>
                <w:rFonts w:eastAsia="Times New Roman" w:cs="Calibri"/>
                <w:color w:val="000000"/>
              </w:rPr>
            </w:pPr>
            <w:r>
              <w:rPr>
                <w:rFonts w:eastAsia="Times New Roman" w:cs="Calibri"/>
                <w:color w:val="000000"/>
              </w:rPr>
              <w:t>668098.3</w:t>
            </w:r>
          </w:p>
        </w:tc>
        <w:tc>
          <w:tcPr>
            <w:tcW w:w="1107" w:type="dxa"/>
            <w:tcBorders>
              <w:top w:val="nil"/>
              <w:left w:val="nil"/>
              <w:bottom w:val="single" w:color="auto" w:sz="4" w:space="0"/>
              <w:right w:val="single" w:color="auto" w:sz="4" w:space="0"/>
            </w:tcBorders>
            <w:shd w:val="clear" w:color="auto" w:fill="auto"/>
            <w:noWrap/>
            <w:vAlign w:val="bottom"/>
          </w:tcPr>
          <w:p w14:paraId="4E961206">
            <w:pPr>
              <w:spacing w:after="0" w:line="240" w:lineRule="auto"/>
              <w:jc w:val="right"/>
              <w:rPr>
                <w:rFonts w:eastAsia="Times New Roman" w:cs="Calibri"/>
                <w:color w:val="000000"/>
              </w:rPr>
            </w:pPr>
            <w:r>
              <w:rPr>
                <w:rFonts w:eastAsia="Times New Roman" w:cs="Calibri"/>
                <w:color w:val="000000"/>
              </w:rPr>
              <w:t>937788.8</w:t>
            </w:r>
          </w:p>
        </w:tc>
        <w:tc>
          <w:tcPr>
            <w:tcW w:w="1020" w:type="dxa"/>
            <w:tcBorders>
              <w:top w:val="nil"/>
              <w:left w:val="nil"/>
              <w:bottom w:val="single" w:color="auto" w:sz="4" w:space="0"/>
              <w:right w:val="single" w:color="auto" w:sz="4" w:space="0"/>
            </w:tcBorders>
            <w:shd w:val="clear" w:color="auto" w:fill="auto"/>
            <w:noWrap/>
            <w:vAlign w:val="bottom"/>
          </w:tcPr>
          <w:p w14:paraId="2C3931D2">
            <w:pPr>
              <w:spacing w:after="0" w:line="240" w:lineRule="auto"/>
              <w:jc w:val="right"/>
              <w:rPr>
                <w:rFonts w:eastAsia="Times New Roman" w:cs="Calibri"/>
                <w:color w:val="000000"/>
              </w:rPr>
            </w:pPr>
            <w:r>
              <w:rPr>
                <w:rFonts w:eastAsia="Times New Roman" w:cs="Calibri"/>
                <w:color w:val="000000"/>
              </w:rPr>
              <w:t>318.206</w:t>
            </w:r>
          </w:p>
        </w:tc>
        <w:tc>
          <w:tcPr>
            <w:tcW w:w="622" w:type="dxa"/>
            <w:tcBorders>
              <w:top w:val="nil"/>
              <w:left w:val="nil"/>
              <w:bottom w:val="single" w:color="auto" w:sz="4" w:space="0"/>
              <w:right w:val="single" w:color="auto" w:sz="4" w:space="0"/>
            </w:tcBorders>
            <w:shd w:val="clear" w:color="auto" w:fill="auto"/>
            <w:noWrap/>
            <w:vAlign w:val="bottom"/>
          </w:tcPr>
          <w:p w14:paraId="2BC3C0E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4C8D068">
            <w:pPr>
              <w:spacing w:after="0" w:line="240" w:lineRule="auto"/>
              <w:rPr>
                <w:rFonts w:eastAsia="Times New Roman" w:cs="Calibri"/>
                <w:color w:val="000000"/>
              </w:rPr>
            </w:pPr>
            <w:r>
              <w:rPr>
                <w:rFonts w:eastAsia="Times New Roman" w:cs="Calibri"/>
                <w:color w:val="000000"/>
              </w:rPr>
              <w:t>PT488</w:t>
            </w:r>
          </w:p>
        </w:tc>
        <w:tc>
          <w:tcPr>
            <w:tcW w:w="825" w:type="dxa"/>
            <w:tcBorders>
              <w:top w:val="nil"/>
              <w:left w:val="nil"/>
              <w:bottom w:val="single" w:color="auto" w:sz="4" w:space="0"/>
              <w:right w:val="single" w:color="auto" w:sz="4" w:space="0"/>
            </w:tcBorders>
            <w:shd w:val="clear" w:color="auto" w:fill="auto"/>
            <w:noWrap/>
            <w:vAlign w:val="bottom"/>
          </w:tcPr>
          <w:p w14:paraId="5A533BE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399B4B5">
            <w:pPr>
              <w:spacing w:after="0" w:line="240" w:lineRule="auto"/>
              <w:jc w:val="right"/>
              <w:rPr>
                <w:rFonts w:eastAsia="Times New Roman" w:cs="Calibri"/>
                <w:color w:val="000000"/>
              </w:rPr>
            </w:pPr>
            <w:r>
              <w:rPr>
                <w:rFonts w:eastAsia="Times New Roman" w:cs="Calibri"/>
                <w:color w:val="000000"/>
              </w:rPr>
              <w:t>668049.9</w:t>
            </w:r>
          </w:p>
        </w:tc>
        <w:tc>
          <w:tcPr>
            <w:tcW w:w="1170" w:type="dxa"/>
            <w:tcBorders>
              <w:top w:val="nil"/>
              <w:left w:val="nil"/>
              <w:bottom w:val="single" w:color="auto" w:sz="4" w:space="0"/>
              <w:right w:val="single" w:color="auto" w:sz="4" w:space="0"/>
            </w:tcBorders>
            <w:shd w:val="clear" w:color="auto" w:fill="auto"/>
            <w:noWrap/>
            <w:vAlign w:val="bottom"/>
          </w:tcPr>
          <w:p w14:paraId="0EC754AC">
            <w:pPr>
              <w:spacing w:after="0" w:line="240" w:lineRule="auto"/>
              <w:jc w:val="right"/>
              <w:rPr>
                <w:rFonts w:eastAsia="Times New Roman" w:cs="Calibri"/>
                <w:color w:val="000000"/>
              </w:rPr>
            </w:pPr>
            <w:r>
              <w:rPr>
                <w:rFonts w:eastAsia="Times New Roman" w:cs="Calibri"/>
                <w:color w:val="000000"/>
              </w:rPr>
              <w:t>937833.6</w:t>
            </w:r>
          </w:p>
        </w:tc>
        <w:tc>
          <w:tcPr>
            <w:tcW w:w="941" w:type="dxa"/>
            <w:tcBorders>
              <w:top w:val="nil"/>
              <w:left w:val="nil"/>
              <w:bottom w:val="single" w:color="auto" w:sz="4" w:space="0"/>
              <w:right w:val="single" w:color="auto" w:sz="4" w:space="0"/>
            </w:tcBorders>
            <w:shd w:val="clear" w:color="auto" w:fill="auto"/>
            <w:noWrap/>
            <w:vAlign w:val="bottom"/>
          </w:tcPr>
          <w:p w14:paraId="23898B93">
            <w:pPr>
              <w:spacing w:after="0" w:line="240" w:lineRule="auto"/>
              <w:jc w:val="right"/>
              <w:rPr>
                <w:rFonts w:eastAsia="Times New Roman" w:cs="Calibri"/>
                <w:color w:val="000000"/>
              </w:rPr>
            </w:pPr>
            <w:r>
              <w:rPr>
                <w:rFonts w:eastAsia="Times New Roman" w:cs="Calibri"/>
                <w:color w:val="000000"/>
              </w:rPr>
              <w:t>316.97</w:t>
            </w:r>
          </w:p>
        </w:tc>
      </w:tr>
      <w:tr w14:paraId="067C278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8F21AB7">
            <w:pPr>
              <w:spacing w:after="0" w:line="240" w:lineRule="auto"/>
              <w:rPr>
                <w:rFonts w:eastAsia="Times New Roman" w:cs="Calibri"/>
                <w:color w:val="000000"/>
              </w:rPr>
            </w:pPr>
            <w:r>
              <w:rPr>
                <w:rFonts w:eastAsia="Times New Roman" w:cs="Calibri"/>
                <w:color w:val="000000"/>
              </w:rPr>
              <w:t>PT229</w:t>
            </w:r>
          </w:p>
        </w:tc>
        <w:tc>
          <w:tcPr>
            <w:tcW w:w="675" w:type="dxa"/>
            <w:tcBorders>
              <w:top w:val="nil"/>
              <w:left w:val="nil"/>
              <w:bottom w:val="single" w:color="auto" w:sz="4" w:space="0"/>
              <w:right w:val="single" w:color="auto" w:sz="4" w:space="0"/>
            </w:tcBorders>
            <w:shd w:val="clear" w:color="auto" w:fill="auto"/>
            <w:noWrap/>
            <w:vAlign w:val="bottom"/>
          </w:tcPr>
          <w:p w14:paraId="1FEC974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42E2F83">
            <w:pPr>
              <w:spacing w:after="0" w:line="240" w:lineRule="auto"/>
              <w:jc w:val="right"/>
              <w:rPr>
                <w:rFonts w:eastAsia="Times New Roman" w:cs="Calibri"/>
                <w:color w:val="000000"/>
              </w:rPr>
            </w:pPr>
            <w:r>
              <w:rPr>
                <w:rFonts w:eastAsia="Times New Roman" w:cs="Calibri"/>
                <w:color w:val="000000"/>
              </w:rPr>
              <w:t>668098.2</w:t>
            </w:r>
          </w:p>
        </w:tc>
        <w:tc>
          <w:tcPr>
            <w:tcW w:w="1107" w:type="dxa"/>
            <w:tcBorders>
              <w:top w:val="nil"/>
              <w:left w:val="nil"/>
              <w:bottom w:val="single" w:color="auto" w:sz="4" w:space="0"/>
              <w:right w:val="single" w:color="auto" w:sz="4" w:space="0"/>
            </w:tcBorders>
            <w:shd w:val="clear" w:color="auto" w:fill="auto"/>
            <w:noWrap/>
            <w:vAlign w:val="bottom"/>
          </w:tcPr>
          <w:p w14:paraId="4132C419">
            <w:pPr>
              <w:spacing w:after="0" w:line="240" w:lineRule="auto"/>
              <w:jc w:val="right"/>
              <w:rPr>
                <w:rFonts w:eastAsia="Times New Roman" w:cs="Calibri"/>
                <w:color w:val="000000"/>
              </w:rPr>
            </w:pPr>
            <w:r>
              <w:rPr>
                <w:rFonts w:eastAsia="Times New Roman" w:cs="Calibri"/>
                <w:color w:val="000000"/>
              </w:rPr>
              <w:t>937786.1</w:t>
            </w:r>
          </w:p>
        </w:tc>
        <w:tc>
          <w:tcPr>
            <w:tcW w:w="1020" w:type="dxa"/>
            <w:tcBorders>
              <w:top w:val="nil"/>
              <w:left w:val="nil"/>
              <w:bottom w:val="single" w:color="auto" w:sz="4" w:space="0"/>
              <w:right w:val="single" w:color="auto" w:sz="4" w:space="0"/>
            </w:tcBorders>
            <w:shd w:val="clear" w:color="auto" w:fill="auto"/>
            <w:noWrap/>
            <w:vAlign w:val="bottom"/>
          </w:tcPr>
          <w:p w14:paraId="54DF7700">
            <w:pPr>
              <w:spacing w:after="0" w:line="240" w:lineRule="auto"/>
              <w:jc w:val="right"/>
              <w:rPr>
                <w:rFonts w:eastAsia="Times New Roman" w:cs="Calibri"/>
                <w:color w:val="000000"/>
              </w:rPr>
            </w:pPr>
            <w:r>
              <w:rPr>
                <w:rFonts w:eastAsia="Times New Roman" w:cs="Calibri"/>
                <w:color w:val="000000"/>
              </w:rPr>
              <w:t>318.204</w:t>
            </w:r>
          </w:p>
        </w:tc>
        <w:tc>
          <w:tcPr>
            <w:tcW w:w="622" w:type="dxa"/>
            <w:tcBorders>
              <w:top w:val="nil"/>
              <w:left w:val="nil"/>
              <w:bottom w:val="single" w:color="auto" w:sz="4" w:space="0"/>
              <w:right w:val="single" w:color="auto" w:sz="4" w:space="0"/>
            </w:tcBorders>
            <w:shd w:val="clear" w:color="auto" w:fill="auto"/>
            <w:noWrap/>
            <w:vAlign w:val="bottom"/>
          </w:tcPr>
          <w:p w14:paraId="3964058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33C5230">
            <w:pPr>
              <w:spacing w:after="0" w:line="240" w:lineRule="auto"/>
              <w:rPr>
                <w:rFonts w:eastAsia="Times New Roman" w:cs="Calibri"/>
                <w:color w:val="000000"/>
              </w:rPr>
            </w:pPr>
            <w:r>
              <w:rPr>
                <w:rFonts w:eastAsia="Times New Roman" w:cs="Calibri"/>
                <w:color w:val="000000"/>
              </w:rPr>
              <w:t>PT489</w:t>
            </w:r>
          </w:p>
        </w:tc>
        <w:tc>
          <w:tcPr>
            <w:tcW w:w="825" w:type="dxa"/>
            <w:tcBorders>
              <w:top w:val="nil"/>
              <w:left w:val="nil"/>
              <w:bottom w:val="single" w:color="auto" w:sz="4" w:space="0"/>
              <w:right w:val="single" w:color="auto" w:sz="4" w:space="0"/>
            </w:tcBorders>
            <w:shd w:val="clear" w:color="auto" w:fill="auto"/>
            <w:noWrap/>
            <w:vAlign w:val="bottom"/>
          </w:tcPr>
          <w:p w14:paraId="5793AD6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7A9FF0B">
            <w:pPr>
              <w:spacing w:after="0" w:line="240" w:lineRule="auto"/>
              <w:jc w:val="right"/>
              <w:rPr>
                <w:rFonts w:eastAsia="Times New Roman" w:cs="Calibri"/>
                <w:color w:val="000000"/>
              </w:rPr>
            </w:pPr>
            <w:r>
              <w:rPr>
                <w:rFonts w:eastAsia="Times New Roman" w:cs="Calibri"/>
                <w:color w:val="000000"/>
              </w:rPr>
              <w:t>668049</w:t>
            </w:r>
          </w:p>
        </w:tc>
        <w:tc>
          <w:tcPr>
            <w:tcW w:w="1170" w:type="dxa"/>
            <w:tcBorders>
              <w:top w:val="nil"/>
              <w:left w:val="nil"/>
              <w:bottom w:val="single" w:color="auto" w:sz="4" w:space="0"/>
              <w:right w:val="single" w:color="auto" w:sz="4" w:space="0"/>
            </w:tcBorders>
            <w:shd w:val="clear" w:color="auto" w:fill="auto"/>
            <w:noWrap/>
            <w:vAlign w:val="bottom"/>
          </w:tcPr>
          <w:p w14:paraId="3F8BEE8C">
            <w:pPr>
              <w:spacing w:after="0" w:line="240" w:lineRule="auto"/>
              <w:jc w:val="right"/>
              <w:rPr>
                <w:rFonts w:eastAsia="Times New Roman" w:cs="Calibri"/>
                <w:color w:val="000000"/>
              </w:rPr>
            </w:pPr>
            <w:r>
              <w:rPr>
                <w:rFonts w:eastAsia="Times New Roman" w:cs="Calibri"/>
                <w:color w:val="000000"/>
              </w:rPr>
              <w:t>937837</w:t>
            </w:r>
          </w:p>
        </w:tc>
        <w:tc>
          <w:tcPr>
            <w:tcW w:w="941" w:type="dxa"/>
            <w:tcBorders>
              <w:top w:val="nil"/>
              <w:left w:val="nil"/>
              <w:bottom w:val="single" w:color="auto" w:sz="4" w:space="0"/>
              <w:right w:val="single" w:color="auto" w:sz="4" w:space="0"/>
            </w:tcBorders>
            <w:shd w:val="clear" w:color="auto" w:fill="auto"/>
            <w:noWrap/>
            <w:vAlign w:val="bottom"/>
          </w:tcPr>
          <w:p w14:paraId="176E044B">
            <w:pPr>
              <w:spacing w:after="0" w:line="240" w:lineRule="auto"/>
              <w:jc w:val="right"/>
              <w:rPr>
                <w:rFonts w:eastAsia="Times New Roman" w:cs="Calibri"/>
                <w:color w:val="000000"/>
              </w:rPr>
            </w:pPr>
            <w:r>
              <w:rPr>
                <w:rFonts w:eastAsia="Times New Roman" w:cs="Calibri"/>
                <w:color w:val="000000"/>
              </w:rPr>
              <w:t>316.957</w:t>
            </w:r>
          </w:p>
        </w:tc>
      </w:tr>
      <w:tr w14:paraId="54E07A3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86A00EA">
            <w:pPr>
              <w:spacing w:after="0" w:line="240" w:lineRule="auto"/>
              <w:rPr>
                <w:rFonts w:eastAsia="Times New Roman" w:cs="Calibri"/>
                <w:color w:val="000000"/>
              </w:rPr>
            </w:pPr>
            <w:r>
              <w:rPr>
                <w:rFonts w:eastAsia="Times New Roman" w:cs="Calibri"/>
                <w:color w:val="000000"/>
              </w:rPr>
              <w:t>PT230</w:t>
            </w:r>
          </w:p>
        </w:tc>
        <w:tc>
          <w:tcPr>
            <w:tcW w:w="675" w:type="dxa"/>
            <w:tcBorders>
              <w:top w:val="nil"/>
              <w:left w:val="nil"/>
              <w:bottom w:val="single" w:color="auto" w:sz="4" w:space="0"/>
              <w:right w:val="single" w:color="auto" w:sz="4" w:space="0"/>
            </w:tcBorders>
            <w:shd w:val="clear" w:color="auto" w:fill="auto"/>
            <w:noWrap/>
            <w:vAlign w:val="bottom"/>
          </w:tcPr>
          <w:p w14:paraId="69BF11F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C51BA00">
            <w:pPr>
              <w:spacing w:after="0" w:line="240" w:lineRule="auto"/>
              <w:jc w:val="right"/>
              <w:rPr>
                <w:rFonts w:eastAsia="Times New Roman" w:cs="Calibri"/>
                <w:color w:val="000000"/>
              </w:rPr>
            </w:pPr>
            <w:r>
              <w:rPr>
                <w:rFonts w:eastAsia="Times New Roman" w:cs="Calibri"/>
                <w:color w:val="000000"/>
              </w:rPr>
              <w:t>668097.9</w:t>
            </w:r>
          </w:p>
        </w:tc>
        <w:tc>
          <w:tcPr>
            <w:tcW w:w="1107" w:type="dxa"/>
            <w:tcBorders>
              <w:top w:val="nil"/>
              <w:left w:val="nil"/>
              <w:bottom w:val="single" w:color="auto" w:sz="4" w:space="0"/>
              <w:right w:val="single" w:color="auto" w:sz="4" w:space="0"/>
            </w:tcBorders>
            <w:shd w:val="clear" w:color="auto" w:fill="auto"/>
            <w:noWrap/>
            <w:vAlign w:val="bottom"/>
          </w:tcPr>
          <w:p w14:paraId="45B0DFAB">
            <w:pPr>
              <w:spacing w:after="0" w:line="240" w:lineRule="auto"/>
              <w:jc w:val="right"/>
              <w:rPr>
                <w:rFonts w:eastAsia="Times New Roman" w:cs="Calibri"/>
                <w:color w:val="000000"/>
              </w:rPr>
            </w:pPr>
            <w:r>
              <w:rPr>
                <w:rFonts w:eastAsia="Times New Roman" w:cs="Calibri"/>
                <w:color w:val="000000"/>
              </w:rPr>
              <w:t>937782.4</w:t>
            </w:r>
          </w:p>
        </w:tc>
        <w:tc>
          <w:tcPr>
            <w:tcW w:w="1020" w:type="dxa"/>
            <w:tcBorders>
              <w:top w:val="nil"/>
              <w:left w:val="nil"/>
              <w:bottom w:val="single" w:color="auto" w:sz="4" w:space="0"/>
              <w:right w:val="single" w:color="auto" w:sz="4" w:space="0"/>
            </w:tcBorders>
            <w:shd w:val="clear" w:color="auto" w:fill="auto"/>
            <w:noWrap/>
            <w:vAlign w:val="bottom"/>
          </w:tcPr>
          <w:p w14:paraId="590818E1">
            <w:pPr>
              <w:spacing w:after="0" w:line="240" w:lineRule="auto"/>
              <w:jc w:val="right"/>
              <w:rPr>
                <w:rFonts w:eastAsia="Times New Roman" w:cs="Calibri"/>
                <w:color w:val="000000"/>
              </w:rPr>
            </w:pPr>
            <w:r>
              <w:rPr>
                <w:rFonts w:eastAsia="Times New Roman" w:cs="Calibri"/>
                <w:color w:val="000000"/>
              </w:rPr>
              <w:t>318.229</w:t>
            </w:r>
          </w:p>
        </w:tc>
        <w:tc>
          <w:tcPr>
            <w:tcW w:w="622" w:type="dxa"/>
            <w:tcBorders>
              <w:top w:val="nil"/>
              <w:left w:val="nil"/>
              <w:bottom w:val="single" w:color="auto" w:sz="4" w:space="0"/>
              <w:right w:val="single" w:color="auto" w:sz="4" w:space="0"/>
            </w:tcBorders>
            <w:shd w:val="clear" w:color="auto" w:fill="auto"/>
            <w:noWrap/>
            <w:vAlign w:val="bottom"/>
          </w:tcPr>
          <w:p w14:paraId="258D972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2D9E530">
            <w:pPr>
              <w:spacing w:after="0" w:line="240" w:lineRule="auto"/>
              <w:rPr>
                <w:rFonts w:eastAsia="Times New Roman" w:cs="Calibri"/>
                <w:color w:val="000000"/>
              </w:rPr>
            </w:pPr>
            <w:r>
              <w:rPr>
                <w:rFonts w:eastAsia="Times New Roman" w:cs="Calibri"/>
                <w:color w:val="000000"/>
              </w:rPr>
              <w:t>PT490</w:t>
            </w:r>
          </w:p>
        </w:tc>
        <w:tc>
          <w:tcPr>
            <w:tcW w:w="825" w:type="dxa"/>
            <w:tcBorders>
              <w:top w:val="nil"/>
              <w:left w:val="nil"/>
              <w:bottom w:val="single" w:color="auto" w:sz="4" w:space="0"/>
              <w:right w:val="single" w:color="auto" w:sz="4" w:space="0"/>
            </w:tcBorders>
            <w:shd w:val="clear" w:color="auto" w:fill="auto"/>
            <w:noWrap/>
            <w:vAlign w:val="bottom"/>
          </w:tcPr>
          <w:p w14:paraId="32ED0E89">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1C17B219">
            <w:pPr>
              <w:spacing w:after="0" w:line="240" w:lineRule="auto"/>
              <w:jc w:val="right"/>
              <w:rPr>
                <w:rFonts w:eastAsia="Times New Roman" w:cs="Calibri"/>
                <w:color w:val="000000"/>
              </w:rPr>
            </w:pPr>
            <w:r>
              <w:rPr>
                <w:rFonts w:eastAsia="Times New Roman" w:cs="Calibri"/>
                <w:color w:val="000000"/>
              </w:rPr>
              <w:t>668043.9</w:t>
            </w:r>
          </w:p>
        </w:tc>
        <w:tc>
          <w:tcPr>
            <w:tcW w:w="1170" w:type="dxa"/>
            <w:tcBorders>
              <w:top w:val="nil"/>
              <w:left w:val="nil"/>
              <w:bottom w:val="single" w:color="auto" w:sz="4" w:space="0"/>
              <w:right w:val="single" w:color="auto" w:sz="4" w:space="0"/>
            </w:tcBorders>
            <w:shd w:val="clear" w:color="auto" w:fill="auto"/>
            <w:noWrap/>
            <w:vAlign w:val="bottom"/>
          </w:tcPr>
          <w:p w14:paraId="666A676B">
            <w:pPr>
              <w:spacing w:after="0" w:line="240" w:lineRule="auto"/>
              <w:jc w:val="right"/>
              <w:rPr>
                <w:rFonts w:eastAsia="Times New Roman" w:cs="Calibri"/>
                <w:color w:val="000000"/>
              </w:rPr>
            </w:pPr>
            <w:r>
              <w:rPr>
                <w:rFonts w:eastAsia="Times New Roman" w:cs="Calibri"/>
                <w:color w:val="000000"/>
              </w:rPr>
              <w:t>937838</w:t>
            </w:r>
          </w:p>
        </w:tc>
        <w:tc>
          <w:tcPr>
            <w:tcW w:w="941" w:type="dxa"/>
            <w:tcBorders>
              <w:top w:val="nil"/>
              <w:left w:val="nil"/>
              <w:bottom w:val="single" w:color="auto" w:sz="4" w:space="0"/>
              <w:right w:val="single" w:color="auto" w:sz="4" w:space="0"/>
            </w:tcBorders>
            <w:shd w:val="clear" w:color="auto" w:fill="auto"/>
            <w:noWrap/>
            <w:vAlign w:val="bottom"/>
          </w:tcPr>
          <w:p w14:paraId="367A4B01">
            <w:pPr>
              <w:spacing w:after="0" w:line="240" w:lineRule="auto"/>
              <w:jc w:val="right"/>
              <w:rPr>
                <w:rFonts w:eastAsia="Times New Roman" w:cs="Calibri"/>
                <w:color w:val="000000"/>
              </w:rPr>
            </w:pPr>
            <w:r>
              <w:rPr>
                <w:rFonts w:eastAsia="Times New Roman" w:cs="Calibri"/>
                <w:color w:val="000000"/>
              </w:rPr>
              <w:t>317.267</w:t>
            </w:r>
          </w:p>
        </w:tc>
      </w:tr>
      <w:tr w14:paraId="601162B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56E8BD2">
            <w:pPr>
              <w:spacing w:after="0" w:line="240" w:lineRule="auto"/>
              <w:rPr>
                <w:rFonts w:eastAsia="Times New Roman" w:cs="Calibri"/>
                <w:color w:val="000000"/>
              </w:rPr>
            </w:pPr>
            <w:r>
              <w:rPr>
                <w:rFonts w:eastAsia="Times New Roman" w:cs="Calibri"/>
                <w:color w:val="000000"/>
              </w:rPr>
              <w:t>PT231</w:t>
            </w:r>
          </w:p>
        </w:tc>
        <w:tc>
          <w:tcPr>
            <w:tcW w:w="675" w:type="dxa"/>
            <w:tcBorders>
              <w:top w:val="nil"/>
              <w:left w:val="nil"/>
              <w:bottom w:val="single" w:color="auto" w:sz="4" w:space="0"/>
              <w:right w:val="single" w:color="auto" w:sz="4" w:space="0"/>
            </w:tcBorders>
            <w:shd w:val="clear" w:color="auto" w:fill="auto"/>
            <w:noWrap/>
            <w:vAlign w:val="bottom"/>
          </w:tcPr>
          <w:p w14:paraId="0E9F5CB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049DCB3">
            <w:pPr>
              <w:spacing w:after="0" w:line="240" w:lineRule="auto"/>
              <w:jc w:val="right"/>
              <w:rPr>
                <w:rFonts w:eastAsia="Times New Roman" w:cs="Calibri"/>
                <w:color w:val="000000"/>
              </w:rPr>
            </w:pPr>
            <w:r>
              <w:rPr>
                <w:rFonts w:eastAsia="Times New Roman" w:cs="Calibri"/>
                <w:color w:val="000000"/>
              </w:rPr>
              <w:t>668097.4</w:t>
            </w:r>
          </w:p>
        </w:tc>
        <w:tc>
          <w:tcPr>
            <w:tcW w:w="1107" w:type="dxa"/>
            <w:tcBorders>
              <w:top w:val="nil"/>
              <w:left w:val="nil"/>
              <w:bottom w:val="single" w:color="auto" w:sz="4" w:space="0"/>
              <w:right w:val="single" w:color="auto" w:sz="4" w:space="0"/>
            </w:tcBorders>
            <w:shd w:val="clear" w:color="auto" w:fill="auto"/>
            <w:noWrap/>
            <w:vAlign w:val="bottom"/>
          </w:tcPr>
          <w:p w14:paraId="394E85A7">
            <w:pPr>
              <w:spacing w:after="0" w:line="240" w:lineRule="auto"/>
              <w:jc w:val="right"/>
              <w:rPr>
                <w:rFonts w:eastAsia="Times New Roman" w:cs="Calibri"/>
                <w:color w:val="000000"/>
              </w:rPr>
            </w:pPr>
            <w:r>
              <w:rPr>
                <w:rFonts w:eastAsia="Times New Roman" w:cs="Calibri"/>
                <w:color w:val="000000"/>
              </w:rPr>
              <w:t>937777.8</w:t>
            </w:r>
          </w:p>
        </w:tc>
        <w:tc>
          <w:tcPr>
            <w:tcW w:w="1020" w:type="dxa"/>
            <w:tcBorders>
              <w:top w:val="nil"/>
              <w:left w:val="nil"/>
              <w:bottom w:val="single" w:color="auto" w:sz="4" w:space="0"/>
              <w:right w:val="single" w:color="auto" w:sz="4" w:space="0"/>
            </w:tcBorders>
            <w:shd w:val="clear" w:color="auto" w:fill="auto"/>
            <w:noWrap/>
            <w:vAlign w:val="bottom"/>
          </w:tcPr>
          <w:p w14:paraId="109F04B7">
            <w:pPr>
              <w:spacing w:after="0" w:line="240" w:lineRule="auto"/>
              <w:jc w:val="right"/>
              <w:rPr>
                <w:rFonts w:eastAsia="Times New Roman" w:cs="Calibri"/>
                <w:color w:val="000000"/>
              </w:rPr>
            </w:pPr>
            <w:r>
              <w:rPr>
                <w:rFonts w:eastAsia="Times New Roman" w:cs="Calibri"/>
                <w:color w:val="000000"/>
              </w:rPr>
              <w:t>318.321</w:t>
            </w:r>
          </w:p>
        </w:tc>
        <w:tc>
          <w:tcPr>
            <w:tcW w:w="622" w:type="dxa"/>
            <w:tcBorders>
              <w:top w:val="nil"/>
              <w:left w:val="nil"/>
              <w:bottom w:val="single" w:color="auto" w:sz="4" w:space="0"/>
              <w:right w:val="single" w:color="auto" w:sz="4" w:space="0"/>
            </w:tcBorders>
            <w:shd w:val="clear" w:color="auto" w:fill="auto"/>
            <w:noWrap/>
            <w:vAlign w:val="bottom"/>
          </w:tcPr>
          <w:p w14:paraId="6233BE3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40B0C25">
            <w:pPr>
              <w:spacing w:after="0" w:line="240" w:lineRule="auto"/>
              <w:rPr>
                <w:rFonts w:eastAsia="Times New Roman" w:cs="Calibri"/>
                <w:color w:val="000000"/>
              </w:rPr>
            </w:pPr>
            <w:r>
              <w:rPr>
                <w:rFonts w:eastAsia="Times New Roman" w:cs="Calibri"/>
                <w:color w:val="000000"/>
              </w:rPr>
              <w:t>PT491</w:t>
            </w:r>
          </w:p>
        </w:tc>
        <w:tc>
          <w:tcPr>
            <w:tcW w:w="825" w:type="dxa"/>
            <w:tcBorders>
              <w:top w:val="nil"/>
              <w:left w:val="nil"/>
              <w:bottom w:val="single" w:color="auto" w:sz="4" w:space="0"/>
              <w:right w:val="single" w:color="auto" w:sz="4" w:space="0"/>
            </w:tcBorders>
            <w:shd w:val="clear" w:color="auto" w:fill="auto"/>
            <w:noWrap/>
            <w:vAlign w:val="bottom"/>
          </w:tcPr>
          <w:p w14:paraId="7D79E6FF">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4A87110D">
            <w:pPr>
              <w:spacing w:after="0" w:line="240" w:lineRule="auto"/>
              <w:jc w:val="right"/>
              <w:rPr>
                <w:rFonts w:eastAsia="Times New Roman" w:cs="Calibri"/>
                <w:color w:val="000000"/>
              </w:rPr>
            </w:pPr>
            <w:r>
              <w:rPr>
                <w:rFonts w:eastAsia="Times New Roman" w:cs="Calibri"/>
                <w:color w:val="000000"/>
              </w:rPr>
              <w:t>668073.7</w:t>
            </w:r>
          </w:p>
        </w:tc>
        <w:tc>
          <w:tcPr>
            <w:tcW w:w="1170" w:type="dxa"/>
            <w:tcBorders>
              <w:top w:val="nil"/>
              <w:left w:val="nil"/>
              <w:bottom w:val="single" w:color="auto" w:sz="4" w:space="0"/>
              <w:right w:val="single" w:color="auto" w:sz="4" w:space="0"/>
            </w:tcBorders>
            <w:shd w:val="clear" w:color="auto" w:fill="auto"/>
            <w:noWrap/>
            <w:vAlign w:val="bottom"/>
          </w:tcPr>
          <w:p w14:paraId="5D8301B3">
            <w:pPr>
              <w:spacing w:after="0" w:line="240" w:lineRule="auto"/>
              <w:jc w:val="right"/>
              <w:rPr>
                <w:rFonts w:eastAsia="Times New Roman" w:cs="Calibri"/>
                <w:color w:val="000000"/>
              </w:rPr>
            </w:pPr>
            <w:r>
              <w:rPr>
                <w:rFonts w:eastAsia="Times New Roman" w:cs="Calibri"/>
                <w:color w:val="000000"/>
              </w:rPr>
              <w:t>937792</w:t>
            </w:r>
          </w:p>
        </w:tc>
        <w:tc>
          <w:tcPr>
            <w:tcW w:w="941" w:type="dxa"/>
            <w:tcBorders>
              <w:top w:val="nil"/>
              <w:left w:val="nil"/>
              <w:bottom w:val="single" w:color="auto" w:sz="4" w:space="0"/>
              <w:right w:val="single" w:color="auto" w:sz="4" w:space="0"/>
            </w:tcBorders>
            <w:shd w:val="clear" w:color="auto" w:fill="auto"/>
            <w:noWrap/>
            <w:vAlign w:val="bottom"/>
          </w:tcPr>
          <w:p w14:paraId="1FB5E1B1">
            <w:pPr>
              <w:spacing w:after="0" w:line="240" w:lineRule="auto"/>
              <w:jc w:val="right"/>
              <w:rPr>
                <w:rFonts w:eastAsia="Times New Roman" w:cs="Calibri"/>
                <w:color w:val="000000"/>
              </w:rPr>
            </w:pPr>
            <w:r>
              <w:rPr>
                <w:rFonts w:eastAsia="Times New Roman" w:cs="Calibri"/>
                <w:color w:val="000000"/>
              </w:rPr>
              <w:t>318.073</w:t>
            </w:r>
          </w:p>
        </w:tc>
      </w:tr>
      <w:tr w14:paraId="488A212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C97BC44">
            <w:pPr>
              <w:spacing w:after="0" w:line="240" w:lineRule="auto"/>
              <w:rPr>
                <w:rFonts w:eastAsia="Times New Roman" w:cs="Calibri"/>
                <w:color w:val="000000"/>
              </w:rPr>
            </w:pPr>
            <w:r>
              <w:rPr>
                <w:rFonts w:eastAsia="Times New Roman" w:cs="Calibri"/>
                <w:color w:val="000000"/>
              </w:rPr>
              <w:t>PT232</w:t>
            </w:r>
          </w:p>
        </w:tc>
        <w:tc>
          <w:tcPr>
            <w:tcW w:w="675" w:type="dxa"/>
            <w:tcBorders>
              <w:top w:val="nil"/>
              <w:left w:val="nil"/>
              <w:bottom w:val="single" w:color="auto" w:sz="4" w:space="0"/>
              <w:right w:val="single" w:color="auto" w:sz="4" w:space="0"/>
            </w:tcBorders>
            <w:shd w:val="clear" w:color="auto" w:fill="auto"/>
            <w:noWrap/>
            <w:vAlign w:val="bottom"/>
          </w:tcPr>
          <w:p w14:paraId="223D6A64">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37A90D9">
            <w:pPr>
              <w:spacing w:after="0" w:line="240" w:lineRule="auto"/>
              <w:jc w:val="right"/>
              <w:rPr>
                <w:rFonts w:eastAsia="Times New Roman" w:cs="Calibri"/>
                <w:color w:val="000000"/>
              </w:rPr>
            </w:pPr>
            <w:r>
              <w:rPr>
                <w:rFonts w:eastAsia="Times New Roman" w:cs="Calibri"/>
                <w:color w:val="000000"/>
              </w:rPr>
              <w:t>668097.1</w:t>
            </w:r>
          </w:p>
        </w:tc>
        <w:tc>
          <w:tcPr>
            <w:tcW w:w="1107" w:type="dxa"/>
            <w:tcBorders>
              <w:top w:val="nil"/>
              <w:left w:val="nil"/>
              <w:bottom w:val="single" w:color="auto" w:sz="4" w:space="0"/>
              <w:right w:val="single" w:color="auto" w:sz="4" w:space="0"/>
            </w:tcBorders>
            <w:shd w:val="clear" w:color="auto" w:fill="auto"/>
            <w:noWrap/>
            <w:vAlign w:val="bottom"/>
          </w:tcPr>
          <w:p w14:paraId="008E8C12">
            <w:pPr>
              <w:spacing w:after="0" w:line="240" w:lineRule="auto"/>
              <w:jc w:val="right"/>
              <w:rPr>
                <w:rFonts w:eastAsia="Times New Roman" w:cs="Calibri"/>
                <w:color w:val="000000"/>
              </w:rPr>
            </w:pPr>
            <w:r>
              <w:rPr>
                <w:rFonts w:eastAsia="Times New Roman" w:cs="Calibri"/>
                <w:color w:val="000000"/>
              </w:rPr>
              <w:t>937773.1</w:t>
            </w:r>
          </w:p>
        </w:tc>
        <w:tc>
          <w:tcPr>
            <w:tcW w:w="1020" w:type="dxa"/>
            <w:tcBorders>
              <w:top w:val="nil"/>
              <w:left w:val="nil"/>
              <w:bottom w:val="single" w:color="auto" w:sz="4" w:space="0"/>
              <w:right w:val="single" w:color="auto" w:sz="4" w:space="0"/>
            </w:tcBorders>
            <w:shd w:val="clear" w:color="auto" w:fill="auto"/>
            <w:noWrap/>
            <w:vAlign w:val="bottom"/>
          </w:tcPr>
          <w:p w14:paraId="03185E0F">
            <w:pPr>
              <w:spacing w:after="0" w:line="240" w:lineRule="auto"/>
              <w:jc w:val="right"/>
              <w:rPr>
                <w:rFonts w:eastAsia="Times New Roman" w:cs="Calibri"/>
                <w:color w:val="000000"/>
              </w:rPr>
            </w:pPr>
            <w:r>
              <w:rPr>
                <w:rFonts w:eastAsia="Times New Roman" w:cs="Calibri"/>
                <w:color w:val="000000"/>
              </w:rPr>
              <w:t>318.529</w:t>
            </w:r>
          </w:p>
        </w:tc>
        <w:tc>
          <w:tcPr>
            <w:tcW w:w="622" w:type="dxa"/>
            <w:tcBorders>
              <w:top w:val="nil"/>
              <w:left w:val="nil"/>
              <w:bottom w:val="single" w:color="auto" w:sz="4" w:space="0"/>
              <w:right w:val="single" w:color="auto" w:sz="4" w:space="0"/>
            </w:tcBorders>
            <w:shd w:val="clear" w:color="auto" w:fill="auto"/>
            <w:noWrap/>
            <w:vAlign w:val="bottom"/>
          </w:tcPr>
          <w:p w14:paraId="2B4B282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E8D8692">
            <w:pPr>
              <w:spacing w:after="0" w:line="240" w:lineRule="auto"/>
              <w:rPr>
                <w:rFonts w:eastAsia="Times New Roman" w:cs="Calibri"/>
                <w:color w:val="000000"/>
              </w:rPr>
            </w:pPr>
            <w:r>
              <w:rPr>
                <w:rFonts w:eastAsia="Times New Roman" w:cs="Calibri"/>
                <w:color w:val="000000"/>
              </w:rPr>
              <w:t>PT492</w:t>
            </w:r>
          </w:p>
        </w:tc>
        <w:tc>
          <w:tcPr>
            <w:tcW w:w="825" w:type="dxa"/>
            <w:tcBorders>
              <w:top w:val="nil"/>
              <w:left w:val="nil"/>
              <w:bottom w:val="single" w:color="auto" w:sz="4" w:space="0"/>
              <w:right w:val="single" w:color="auto" w:sz="4" w:space="0"/>
            </w:tcBorders>
            <w:shd w:val="clear" w:color="auto" w:fill="auto"/>
            <w:noWrap/>
            <w:vAlign w:val="bottom"/>
          </w:tcPr>
          <w:p w14:paraId="7AADFA5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44247E4">
            <w:pPr>
              <w:spacing w:after="0" w:line="240" w:lineRule="auto"/>
              <w:jc w:val="right"/>
              <w:rPr>
                <w:rFonts w:eastAsia="Times New Roman" w:cs="Calibri"/>
                <w:color w:val="000000"/>
              </w:rPr>
            </w:pPr>
            <w:r>
              <w:rPr>
                <w:rFonts w:eastAsia="Times New Roman" w:cs="Calibri"/>
                <w:color w:val="000000"/>
              </w:rPr>
              <w:t>668073.1</w:t>
            </w:r>
          </w:p>
        </w:tc>
        <w:tc>
          <w:tcPr>
            <w:tcW w:w="1170" w:type="dxa"/>
            <w:tcBorders>
              <w:top w:val="nil"/>
              <w:left w:val="nil"/>
              <w:bottom w:val="single" w:color="auto" w:sz="4" w:space="0"/>
              <w:right w:val="single" w:color="auto" w:sz="4" w:space="0"/>
            </w:tcBorders>
            <w:shd w:val="clear" w:color="auto" w:fill="auto"/>
            <w:noWrap/>
            <w:vAlign w:val="bottom"/>
          </w:tcPr>
          <w:p w14:paraId="58E16945">
            <w:pPr>
              <w:spacing w:after="0" w:line="240" w:lineRule="auto"/>
              <w:jc w:val="right"/>
              <w:rPr>
                <w:rFonts w:eastAsia="Times New Roman" w:cs="Calibri"/>
                <w:color w:val="000000"/>
              </w:rPr>
            </w:pPr>
            <w:r>
              <w:rPr>
                <w:rFonts w:eastAsia="Times New Roman" w:cs="Calibri"/>
                <w:color w:val="000000"/>
              </w:rPr>
              <w:t>937784.7</w:t>
            </w:r>
          </w:p>
        </w:tc>
        <w:tc>
          <w:tcPr>
            <w:tcW w:w="941" w:type="dxa"/>
            <w:tcBorders>
              <w:top w:val="nil"/>
              <w:left w:val="nil"/>
              <w:bottom w:val="single" w:color="auto" w:sz="4" w:space="0"/>
              <w:right w:val="single" w:color="auto" w:sz="4" w:space="0"/>
            </w:tcBorders>
            <w:shd w:val="clear" w:color="auto" w:fill="auto"/>
            <w:noWrap/>
            <w:vAlign w:val="bottom"/>
          </w:tcPr>
          <w:p w14:paraId="06099FC0">
            <w:pPr>
              <w:spacing w:after="0" w:line="240" w:lineRule="auto"/>
              <w:jc w:val="right"/>
              <w:rPr>
                <w:rFonts w:eastAsia="Times New Roman" w:cs="Calibri"/>
                <w:color w:val="000000"/>
              </w:rPr>
            </w:pPr>
            <w:r>
              <w:rPr>
                <w:rFonts w:eastAsia="Times New Roman" w:cs="Calibri"/>
                <w:color w:val="000000"/>
              </w:rPr>
              <w:t>318.318</w:t>
            </w:r>
          </w:p>
        </w:tc>
      </w:tr>
      <w:tr w14:paraId="62A3BEB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FE9D95E">
            <w:pPr>
              <w:spacing w:after="0" w:line="240" w:lineRule="auto"/>
              <w:rPr>
                <w:rFonts w:eastAsia="Times New Roman" w:cs="Calibri"/>
                <w:color w:val="000000"/>
              </w:rPr>
            </w:pPr>
            <w:r>
              <w:rPr>
                <w:rFonts w:eastAsia="Times New Roman" w:cs="Calibri"/>
                <w:color w:val="000000"/>
              </w:rPr>
              <w:t>PT233</w:t>
            </w:r>
          </w:p>
        </w:tc>
        <w:tc>
          <w:tcPr>
            <w:tcW w:w="675" w:type="dxa"/>
            <w:tcBorders>
              <w:top w:val="nil"/>
              <w:left w:val="nil"/>
              <w:bottom w:val="single" w:color="auto" w:sz="4" w:space="0"/>
              <w:right w:val="single" w:color="auto" w:sz="4" w:space="0"/>
            </w:tcBorders>
            <w:shd w:val="clear" w:color="auto" w:fill="auto"/>
            <w:noWrap/>
            <w:vAlign w:val="bottom"/>
          </w:tcPr>
          <w:p w14:paraId="26C376D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5E19AA2">
            <w:pPr>
              <w:spacing w:after="0" w:line="240" w:lineRule="auto"/>
              <w:jc w:val="right"/>
              <w:rPr>
                <w:rFonts w:eastAsia="Times New Roman" w:cs="Calibri"/>
                <w:color w:val="000000"/>
              </w:rPr>
            </w:pPr>
            <w:r>
              <w:rPr>
                <w:rFonts w:eastAsia="Times New Roman" w:cs="Calibri"/>
                <w:color w:val="000000"/>
              </w:rPr>
              <w:t>668100.9</w:t>
            </w:r>
          </w:p>
        </w:tc>
        <w:tc>
          <w:tcPr>
            <w:tcW w:w="1107" w:type="dxa"/>
            <w:tcBorders>
              <w:top w:val="nil"/>
              <w:left w:val="nil"/>
              <w:bottom w:val="single" w:color="auto" w:sz="4" w:space="0"/>
              <w:right w:val="single" w:color="auto" w:sz="4" w:space="0"/>
            </w:tcBorders>
            <w:shd w:val="clear" w:color="auto" w:fill="auto"/>
            <w:noWrap/>
            <w:vAlign w:val="bottom"/>
          </w:tcPr>
          <w:p w14:paraId="7C8CB5C8">
            <w:pPr>
              <w:spacing w:after="0" w:line="240" w:lineRule="auto"/>
              <w:jc w:val="right"/>
              <w:rPr>
                <w:rFonts w:eastAsia="Times New Roman" w:cs="Calibri"/>
                <w:color w:val="000000"/>
              </w:rPr>
            </w:pPr>
            <w:r>
              <w:rPr>
                <w:rFonts w:eastAsia="Times New Roman" w:cs="Calibri"/>
                <w:color w:val="000000"/>
              </w:rPr>
              <w:t>937773.3</w:t>
            </w:r>
          </w:p>
        </w:tc>
        <w:tc>
          <w:tcPr>
            <w:tcW w:w="1020" w:type="dxa"/>
            <w:tcBorders>
              <w:top w:val="nil"/>
              <w:left w:val="nil"/>
              <w:bottom w:val="single" w:color="auto" w:sz="4" w:space="0"/>
              <w:right w:val="single" w:color="auto" w:sz="4" w:space="0"/>
            </w:tcBorders>
            <w:shd w:val="clear" w:color="auto" w:fill="auto"/>
            <w:noWrap/>
            <w:vAlign w:val="bottom"/>
          </w:tcPr>
          <w:p w14:paraId="7F14E177">
            <w:pPr>
              <w:spacing w:after="0" w:line="240" w:lineRule="auto"/>
              <w:jc w:val="right"/>
              <w:rPr>
                <w:rFonts w:eastAsia="Times New Roman" w:cs="Calibri"/>
                <w:color w:val="000000"/>
              </w:rPr>
            </w:pPr>
            <w:r>
              <w:rPr>
                <w:rFonts w:eastAsia="Times New Roman" w:cs="Calibri"/>
                <w:color w:val="000000"/>
              </w:rPr>
              <w:t>318.58</w:t>
            </w:r>
          </w:p>
        </w:tc>
        <w:tc>
          <w:tcPr>
            <w:tcW w:w="622" w:type="dxa"/>
            <w:tcBorders>
              <w:top w:val="nil"/>
              <w:left w:val="nil"/>
              <w:bottom w:val="single" w:color="auto" w:sz="4" w:space="0"/>
              <w:right w:val="single" w:color="auto" w:sz="4" w:space="0"/>
            </w:tcBorders>
            <w:shd w:val="clear" w:color="auto" w:fill="auto"/>
            <w:noWrap/>
            <w:vAlign w:val="bottom"/>
          </w:tcPr>
          <w:p w14:paraId="48CC1EE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C10DA2C">
            <w:pPr>
              <w:spacing w:after="0" w:line="240" w:lineRule="auto"/>
              <w:rPr>
                <w:rFonts w:eastAsia="Times New Roman" w:cs="Calibri"/>
                <w:color w:val="000000"/>
              </w:rPr>
            </w:pPr>
            <w:r>
              <w:rPr>
                <w:rFonts w:eastAsia="Times New Roman" w:cs="Calibri"/>
                <w:color w:val="000000"/>
              </w:rPr>
              <w:t>PT493</w:t>
            </w:r>
          </w:p>
        </w:tc>
        <w:tc>
          <w:tcPr>
            <w:tcW w:w="825" w:type="dxa"/>
            <w:tcBorders>
              <w:top w:val="nil"/>
              <w:left w:val="nil"/>
              <w:bottom w:val="single" w:color="auto" w:sz="4" w:space="0"/>
              <w:right w:val="single" w:color="auto" w:sz="4" w:space="0"/>
            </w:tcBorders>
            <w:shd w:val="clear" w:color="auto" w:fill="auto"/>
            <w:noWrap/>
            <w:vAlign w:val="bottom"/>
          </w:tcPr>
          <w:p w14:paraId="218481B0">
            <w:pPr>
              <w:spacing w:after="0" w:line="240" w:lineRule="auto"/>
              <w:rPr>
                <w:rFonts w:eastAsia="Times New Roman" w:cs="Calibri"/>
                <w:color w:val="000000"/>
              </w:rPr>
            </w:pPr>
            <w:r>
              <w:rPr>
                <w:rFonts w:eastAsia="Times New Roman" w:cs="Calibri"/>
                <w:color w:val="000000"/>
              </w:rPr>
              <w:t>BD</w:t>
            </w:r>
          </w:p>
        </w:tc>
        <w:tc>
          <w:tcPr>
            <w:tcW w:w="1081" w:type="dxa"/>
            <w:tcBorders>
              <w:top w:val="nil"/>
              <w:left w:val="nil"/>
              <w:bottom w:val="single" w:color="auto" w:sz="4" w:space="0"/>
              <w:right w:val="single" w:color="auto" w:sz="4" w:space="0"/>
            </w:tcBorders>
            <w:shd w:val="clear" w:color="auto" w:fill="auto"/>
            <w:noWrap/>
            <w:vAlign w:val="bottom"/>
          </w:tcPr>
          <w:p w14:paraId="2D49A993">
            <w:pPr>
              <w:spacing w:after="0" w:line="240" w:lineRule="auto"/>
              <w:jc w:val="right"/>
              <w:rPr>
                <w:rFonts w:eastAsia="Times New Roman" w:cs="Calibri"/>
                <w:color w:val="000000"/>
              </w:rPr>
            </w:pPr>
            <w:r>
              <w:rPr>
                <w:rFonts w:eastAsia="Times New Roman" w:cs="Calibri"/>
                <w:color w:val="000000"/>
              </w:rPr>
              <w:t>668073.2</w:t>
            </w:r>
          </w:p>
        </w:tc>
        <w:tc>
          <w:tcPr>
            <w:tcW w:w="1170" w:type="dxa"/>
            <w:tcBorders>
              <w:top w:val="nil"/>
              <w:left w:val="nil"/>
              <w:bottom w:val="single" w:color="auto" w:sz="4" w:space="0"/>
              <w:right w:val="single" w:color="auto" w:sz="4" w:space="0"/>
            </w:tcBorders>
            <w:shd w:val="clear" w:color="auto" w:fill="auto"/>
            <w:noWrap/>
            <w:vAlign w:val="bottom"/>
          </w:tcPr>
          <w:p w14:paraId="460D33BB">
            <w:pPr>
              <w:spacing w:after="0" w:line="240" w:lineRule="auto"/>
              <w:jc w:val="right"/>
              <w:rPr>
                <w:rFonts w:eastAsia="Times New Roman" w:cs="Calibri"/>
                <w:color w:val="000000"/>
              </w:rPr>
            </w:pPr>
            <w:r>
              <w:rPr>
                <w:rFonts w:eastAsia="Times New Roman" w:cs="Calibri"/>
                <w:color w:val="000000"/>
              </w:rPr>
              <w:t>937780.3</w:t>
            </w:r>
          </w:p>
        </w:tc>
        <w:tc>
          <w:tcPr>
            <w:tcW w:w="941" w:type="dxa"/>
            <w:tcBorders>
              <w:top w:val="nil"/>
              <w:left w:val="nil"/>
              <w:bottom w:val="single" w:color="auto" w:sz="4" w:space="0"/>
              <w:right w:val="single" w:color="auto" w:sz="4" w:space="0"/>
            </w:tcBorders>
            <w:shd w:val="clear" w:color="auto" w:fill="auto"/>
            <w:noWrap/>
            <w:vAlign w:val="bottom"/>
          </w:tcPr>
          <w:p w14:paraId="06E44F10">
            <w:pPr>
              <w:spacing w:after="0" w:line="240" w:lineRule="auto"/>
              <w:jc w:val="right"/>
              <w:rPr>
                <w:rFonts w:eastAsia="Times New Roman" w:cs="Calibri"/>
                <w:color w:val="000000"/>
              </w:rPr>
            </w:pPr>
            <w:r>
              <w:rPr>
                <w:rFonts w:eastAsia="Times New Roman" w:cs="Calibri"/>
                <w:color w:val="000000"/>
              </w:rPr>
              <w:t>318.439</w:t>
            </w:r>
          </w:p>
        </w:tc>
      </w:tr>
      <w:tr w14:paraId="7070FC9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EFC9C9C">
            <w:pPr>
              <w:spacing w:after="0" w:line="240" w:lineRule="auto"/>
              <w:rPr>
                <w:rFonts w:eastAsia="Times New Roman" w:cs="Calibri"/>
                <w:color w:val="000000"/>
              </w:rPr>
            </w:pPr>
            <w:r>
              <w:rPr>
                <w:rFonts w:eastAsia="Times New Roman" w:cs="Calibri"/>
                <w:color w:val="000000"/>
              </w:rPr>
              <w:t>PT234</w:t>
            </w:r>
          </w:p>
        </w:tc>
        <w:tc>
          <w:tcPr>
            <w:tcW w:w="675" w:type="dxa"/>
            <w:tcBorders>
              <w:top w:val="nil"/>
              <w:left w:val="nil"/>
              <w:bottom w:val="single" w:color="auto" w:sz="4" w:space="0"/>
              <w:right w:val="single" w:color="auto" w:sz="4" w:space="0"/>
            </w:tcBorders>
            <w:shd w:val="clear" w:color="auto" w:fill="auto"/>
            <w:noWrap/>
            <w:vAlign w:val="bottom"/>
          </w:tcPr>
          <w:p w14:paraId="18D3F41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5E1845F">
            <w:pPr>
              <w:spacing w:after="0" w:line="240" w:lineRule="auto"/>
              <w:jc w:val="right"/>
              <w:rPr>
                <w:rFonts w:eastAsia="Times New Roman" w:cs="Calibri"/>
                <w:color w:val="000000"/>
              </w:rPr>
            </w:pPr>
            <w:r>
              <w:rPr>
                <w:rFonts w:eastAsia="Times New Roman" w:cs="Calibri"/>
                <w:color w:val="000000"/>
              </w:rPr>
              <w:t>668102.2</w:t>
            </w:r>
          </w:p>
        </w:tc>
        <w:tc>
          <w:tcPr>
            <w:tcW w:w="1107" w:type="dxa"/>
            <w:tcBorders>
              <w:top w:val="nil"/>
              <w:left w:val="nil"/>
              <w:bottom w:val="single" w:color="auto" w:sz="4" w:space="0"/>
              <w:right w:val="single" w:color="auto" w:sz="4" w:space="0"/>
            </w:tcBorders>
            <w:shd w:val="clear" w:color="auto" w:fill="auto"/>
            <w:noWrap/>
            <w:vAlign w:val="bottom"/>
          </w:tcPr>
          <w:p w14:paraId="4B323533">
            <w:pPr>
              <w:spacing w:after="0" w:line="240" w:lineRule="auto"/>
              <w:jc w:val="right"/>
              <w:rPr>
                <w:rFonts w:eastAsia="Times New Roman" w:cs="Calibri"/>
                <w:color w:val="000000"/>
              </w:rPr>
            </w:pPr>
            <w:r>
              <w:rPr>
                <w:rFonts w:eastAsia="Times New Roman" w:cs="Calibri"/>
                <w:color w:val="000000"/>
              </w:rPr>
              <w:t>937777.1</w:t>
            </w:r>
          </w:p>
        </w:tc>
        <w:tc>
          <w:tcPr>
            <w:tcW w:w="1020" w:type="dxa"/>
            <w:tcBorders>
              <w:top w:val="nil"/>
              <w:left w:val="nil"/>
              <w:bottom w:val="single" w:color="auto" w:sz="4" w:space="0"/>
              <w:right w:val="single" w:color="auto" w:sz="4" w:space="0"/>
            </w:tcBorders>
            <w:shd w:val="clear" w:color="auto" w:fill="auto"/>
            <w:noWrap/>
            <w:vAlign w:val="bottom"/>
          </w:tcPr>
          <w:p w14:paraId="45CC1512">
            <w:pPr>
              <w:spacing w:after="0" w:line="240" w:lineRule="auto"/>
              <w:jc w:val="right"/>
              <w:rPr>
                <w:rFonts w:eastAsia="Times New Roman" w:cs="Calibri"/>
                <w:color w:val="000000"/>
              </w:rPr>
            </w:pPr>
            <w:r>
              <w:rPr>
                <w:rFonts w:eastAsia="Times New Roman" w:cs="Calibri"/>
                <w:color w:val="000000"/>
              </w:rPr>
              <w:t>318.319</w:t>
            </w:r>
          </w:p>
        </w:tc>
        <w:tc>
          <w:tcPr>
            <w:tcW w:w="622" w:type="dxa"/>
            <w:tcBorders>
              <w:top w:val="nil"/>
              <w:left w:val="nil"/>
              <w:bottom w:val="single" w:color="auto" w:sz="4" w:space="0"/>
              <w:right w:val="single" w:color="auto" w:sz="4" w:space="0"/>
            </w:tcBorders>
            <w:shd w:val="clear" w:color="auto" w:fill="auto"/>
            <w:noWrap/>
            <w:vAlign w:val="bottom"/>
          </w:tcPr>
          <w:p w14:paraId="7259D3A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917A097">
            <w:pPr>
              <w:spacing w:after="0" w:line="240" w:lineRule="auto"/>
              <w:rPr>
                <w:rFonts w:eastAsia="Times New Roman" w:cs="Calibri"/>
                <w:color w:val="000000"/>
              </w:rPr>
            </w:pPr>
            <w:r>
              <w:rPr>
                <w:rFonts w:eastAsia="Times New Roman" w:cs="Calibri"/>
                <w:color w:val="000000"/>
              </w:rPr>
              <w:t>PT494</w:t>
            </w:r>
          </w:p>
        </w:tc>
        <w:tc>
          <w:tcPr>
            <w:tcW w:w="825" w:type="dxa"/>
            <w:tcBorders>
              <w:top w:val="nil"/>
              <w:left w:val="nil"/>
              <w:bottom w:val="single" w:color="auto" w:sz="4" w:space="0"/>
              <w:right w:val="single" w:color="auto" w:sz="4" w:space="0"/>
            </w:tcBorders>
            <w:shd w:val="clear" w:color="auto" w:fill="auto"/>
            <w:noWrap/>
            <w:vAlign w:val="bottom"/>
          </w:tcPr>
          <w:p w14:paraId="0E26BDC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E5F35C3">
            <w:pPr>
              <w:spacing w:after="0" w:line="240" w:lineRule="auto"/>
              <w:jc w:val="right"/>
              <w:rPr>
                <w:rFonts w:eastAsia="Times New Roman" w:cs="Calibri"/>
                <w:color w:val="000000"/>
              </w:rPr>
            </w:pPr>
            <w:r>
              <w:rPr>
                <w:rFonts w:eastAsia="Times New Roman" w:cs="Calibri"/>
                <w:color w:val="000000"/>
              </w:rPr>
              <w:t>668069.9</w:t>
            </w:r>
          </w:p>
        </w:tc>
        <w:tc>
          <w:tcPr>
            <w:tcW w:w="1170" w:type="dxa"/>
            <w:tcBorders>
              <w:top w:val="nil"/>
              <w:left w:val="nil"/>
              <w:bottom w:val="single" w:color="auto" w:sz="4" w:space="0"/>
              <w:right w:val="single" w:color="auto" w:sz="4" w:space="0"/>
            </w:tcBorders>
            <w:shd w:val="clear" w:color="auto" w:fill="auto"/>
            <w:noWrap/>
            <w:vAlign w:val="bottom"/>
          </w:tcPr>
          <w:p w14:paraId="4D1C7C3E">
            <w:pPr>
              <w:spacing w:after="0" w:line="240" w:lineRule="auto"/>
              <w:jc w:val="right"/>
              <w:rPr>
                <w:rFonts w:eastAsia="Times New Roman" w:cs="Calibri"/>
                <w:color w:val="000000"/>
              </w:rPr>
            </w:pPr>
            <w:r>
              <w:rPr>
                <w:rFonts w:eastAsia="Times New Roman" w:cs="Calibri"/>
                <w:color w:val="000000"/>
              </w:rPr>
              <w:t>937784.4</w:t>
            </w:r>
          </w:p>
        </w:tc>
        <w:tc>
          <w:tcPr>
            <w:tcW w:w="941" w:type="dxa"/>
            <w:tcBorders>
              <w:top w:val="nil"/>
              <w:left w:val="nil"/>
              <w:bottom w:val="single" w:color="auto" w:sz="4" w:space="0"/>
              <w:right w:val="single" w:color="auto" w:sz="4" w:space="0"/>
            </w:tcBorders>
            <w:shd w:val="clear" w:color="auto" w:fill="auto"/>
            <w:noWrap/>
            <w:vAlign w:val="bottom"/>
          </w:tcPr>
          <w:p w14:paraId="2DB4DDDF">
            <w:pPr>
              <w:spacing w:after="0" w:line="240" w:lineRule="auto"/>
              <w:jc w:val="right"/>
              <w:rPr>
                <w:rFonts w:eastAsia="Times New Roman" w:cs="Calibri"/>
                <w:color w:val="000000"/>
              </w:rPr>
            </w:pPr>
            <w:r>
              <w:rPr>
                <w:rFonts w:eastAsia="Times New Roman" w:cs="Calibri"/>
                <w:color w:val="000000"/>
              </w:rPr>
              <w:t>318.355</w:t>
            </w:r>
          </w:p>
        </w:tc>
      </w:tr>
      <w:tr w14:paraId="19F797C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38AF115">
            <w:pPr>
              <w:spacing w:after="0" w:line="240" w:lineRule="auto"/>
              <w:rPr>
                <w:rFonts w:eastAsia="Times New Roman" w:cs="Calibri"/>
                <w:color w:val="000000"/>
              </w:rPr>
            </w:pPr>
            <w:r>
              <w:rPr>
                <w:rFonts w:eastAsia="Times New Roman" w:cs="Calibri"/>
                <w:color w:val="000000"/>
              </w:rPr>
              <w:t>PT235</w:t>
            </w:r>
          </w:p>
        </w:tc>
        <w:tc>
          <w:tcPr>
            <w:tcW w:w="675" w:type="dxa"/>
            <w:tcBorders>
              <w:top w:val="nil"/>
              <w:left w:val="nil"/>
              <w:bottom w:val="single" w:color="auto" w:sz="4" w:space="0"/>
              <w:right w:val="single" w:color="auto" w:sz="4" w:space="0"/>
            </w:tcBorders>
            <w:shd w:val="clear" w:color="auto" w:fill="auto"/>
            <w:noWrap/>
            <w:vAlign w:val="bottom"/>
          </w:tcPr>
          <w:p w14:paraId="11CF0B4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16CF5B5">
            <w:pPr>
              <w:spacing w:after="0" w:line="240" w:lineRule="auto"/>
              <w:jc w:val="right"/>
              <w:rPr>
                <w:rFonts w:eastAsia="Times New Roman" w:cs="Calibri"/>
                <w:color w:val="000000"/>
              </w:rPr>
            </w:pPr>
            <w:r>
              <w:rPr>
                <w:rFonts w:eastAsia="Times New Roman" w:cs="Calibri"/>
                <w:color w:val="000000"/>
              </w:rPr>
              <w:t>668101.1</w:t>
            </w:r>
          </w:p>
        </w:tc>
        <w:tc>
          <w:tcPr>
            <w:tcW w:w="1107" w:type="dxa"/>
            <w:tcBorders>
              <w:top w:val="nil"/>
              <w:left w:val="nil"/>
              <w:bottom w:val="single" w:color="auto" w:sz="4" w:space="0"/>
              <w:right w:val="single" w:color="auto" w:sz="4" w:space="0"/>
            </w:tcBorders>
            <w:shd w:val="clear" w:color="auto" w:fill="auto"/>
            <w:noWrap/>
            <w:vAlign w:val="bottom"/>
          </w:tcPr>
          <w:p w14:paraId="6CFEF244">
            <w:pPr>
              <w:spacing w:after="0" w:line="240" w:lineRule="auto"/>
              <w:jc w:val="right"/>
              <w:rPr>
                <w:rFonts w:eastAsia="Times New Roman" w:cs="Calibri"/>
                <w:color w:val="000000"/>
              </w:rPr>
            </w:pPr>
            <w:r>
              <w:rPr>
                <w:rFonts w:eastAsia="Times New Roman" w:cs="Calibri"/>
                <w:color w:val="000000"/>
              </w:rPr>
              <w:t>937781.3</w:t>
            </w:r>
          </w:p>
        </w:tc>
        <w:tc>
          <w:tcPr>
            <w:tcW w:w="1020" w:type="dxa"/>
            <w:tcBorders>
              <w:top w:val="nil"/>
              <w:left w:val="nil"/>
              <w:bottom w:val="single" w:color="auto" w:sz="4" w:space="0"/>
              <w:right w:val="single" w:color="auto" w:sz="4" w:space="0"/>
            </w:tcBorders>
            <w:shd w:val="clear" w:color="auto" w:fill="auto"/>
            <w:noWrap/>
            <w:vAlign w:val="bottom"/>
          </w:tcPr>
          <w:p w14:paraId="566A5179">
            <w:pPr>
              <w:spacing w:after="0" w:line="240" w:lineRule="auto"/>
              <w:jc w:val="right"/>
              <w:rPr>
                <w:rFonts w:eastAsia="Times New Roman" w:cs="Calibri"/>
                <w:color w:val="000000"/>
              </w:rPr>
            </w:pPr>
            <w:r>
              <w:rPr>
                <w:rFonts w:eastAsia="Times New Roman" w:cs="Calibri"/>
                <w:color w:val="000000"/>
              </w:rPr>
              <w:t>318.285</w:t>
            </w:r>
          </w:p>
        </w:tc>
        <w:tc>
          <w:tcPr>
            <w:tcW w:w="622" w:type="dxa"/>
            <w:tcBorders>
              <w:top w:val="nil"/>
              <w:left w:val="nil"/>
              <w:bottom w:val="single" w:color="auto" w:sz="4" w:space="0"/>
              <w:right w:val="single" w:color="auto" w:sz="4" w:space="0"/>
            </w:tcBorders>
            <w:shd w:val="clear" w:color="auto" w:fill="auto"/>
            <w:noWrap/>
            <w:vAlign w:val="bottom"/>
          </w:tcPr>
          <w:p w14:paraId="7ACD6A7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AE2677A">
            <w:pPr>
              <w:spacing w:after="0" w:line="240" w:lineRule="auto"/>
              <w:rPr>
                <w:rFonts w:eastAsia="Times New Roman" w:cs="Calibri"/>
                <w:color w:val="000000"/>
              </w:rPr>
            </w:pPr>
            <w:r>
              <w:rPr>
                <w:rFonts w:eastAsia="Times New Roman" w:cs="Calibri"/>
                <w:color w:val="000000"/>
              </w:rPr>
              <w:t>PT495</w:t>
            </w:r>
          </w:p>
        </w:tc>
        <w:tc>
          <w:tcPr>
            <w:tcW w:w="825" w:type="dxa"/>
            <w:tcBorders>
              <w:top w:val="nil"/>
              <w:left w:val="nil"/>
              <w:bottom w:val="single" w:color="auto" w:sz="4" w:space="0"/>
              <w:right w:val="single" w:color="auto" w:sz="4" w:space="0"/>
            </w:tcBorders>
            <w:shd w:val="clear" w:color="auto" w:fill="auto"/>
            <w:noWrap/>
            <w:vAlign w:val="bottom"/>
          </w:tcPr>
          <w:p w14:paraId="26A1215B">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1BE085D">
            <w:pPr>
              <w:spacing w:after="0" w:line="240" w:lineRule="auto"/>
              <w:jc w:val="right"/>
              <w:rPr>
                <w:rFonts w:eastAsia="Times New Roman" w:cs="Calibri"/>
                <w:color w:val="000000"/>
              </w:rPr>
            </w:pPr>
            <w:r>
              <w:rPr>
                <w:rFonts w:eastAsia="Times New Roman" w:cs="Calibri"/>
                <w:color w:val="000000"/>
              </w:rPr>
              <w:t>668064.9</w:t>
            </w:r>
          </w:p>
        </w:tc>
        <w:tc>
          <w:tcPr>
            <w:tcW w:w="1170" w:type="dxa"/>
            <w:tcBorders>
              <w:top w:val="nil"/>
              <w:left w:val="nil"/>
              <w:bottom w:val="single" w:color="auto" w:sz="4" w:space="0"/>
              <w:right w:val="single" w:color="auto" w:sz="4" w:space="0"/>
            </w:tcBorders>
            <w:shd w:val="clear" w:color="auto" w:fill="auto"/>
            <w:noWrap/>
            <w:vAlign w:val="bottom"/>
          </w:tcPr>
          <w:p w14:paraId="386E8696">
            <w:pPr>
              <w:spacing w:after="0" w:line="240" w:lineRule="auto"/>
              <w:jc w:val="right"/>
              <w:rPr>
                <w:rFonts w:eastAsia="Times New Roman" w:cs="Calibri"/>
                <w:color w:val="000000"/>
              </w:rPr>
            </w:pPr>
            <w:r>
              <w:rPr>
                <w:rFonts w:eastAsia="Times New Roman" w:cs="Calibri"/>
                <w:color w:val="000000"/>
              </w:rPr>
              <w:t>937790.3</w:t>
            </w:r>
          </w:p>
        </w:tc>
        <w:tc>
          <w:tcPr>
            <w:tcW w:w="941" w:type="dxa"/>
            <w:tcBorders>
              <w:top w:val="nil"/>
              <w:left w:val="nil"/>
              <w:bottom w:val="single" w:color="auto" w:sz="4" w:space="0"/>
              <w:right w:val="single" w:color="auto" w:sz="4" w:space="0"/>
            </w:tcBorders>
            <w:shd w:val="clear" w:color="auto" w:fill="auto"/>
            <w:noWrap/>
            <w:vAlign w:val="bottom"/>
          </w:tcPr>
          <w:p w14:paraId="5F0273AF">
            <w:pPr>
              <w:spacing w:after="0" w:line="240" w:lineRule="auto"/>
              <w:jc w:val="right"/>
              <w:rPr>
                <w:rFonts w:eastAsia="Times New Roman" w:cs="Calibri"/>
                <w:color w:val="000000"/>
              </w:rPr>
            </w:pPr>
            <w:r>
              <w:rPr>
                <w:rFonts w:eastAsia="Times New Roman" w:cs="Calibri"/>
                <w:color w:val="000000"/>
              </w:rPr>
              <w:t>318.076</w:t>
            </w:r>
          </w:p>
        </w:tc>
      </w:tr>
      <w:tr w14:paraId="15E233E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3E603A8">
            <w:pPr>
              <w:spacing w:after="0" w:line="240" w:lineRule="auto"/>
              <w:rPr>
                <w:rFonts w:eastAsia="Times New Roman" w:cs="Calibri"/>
                <w:color w:val="000000"/>
              </w:rPr>
            </w:pPr>
            <w:r>
              <w:rPr>
                <w:rFonts w:eastAsia="Times New Roman" w:cs="Calibri"/>
                <w:color w:val="000000"/>
              </w:rPr>
              <w:t>PT236</w:t>
            </w:r>
          </w:p>
        </w:tc>
        <w:tc>
          <w:tcPr>
            <w:tcW w:w="675" w:type="dxa"/>
            <w:tcBorders>
              <w:top w:val="nil"/>
              <w:left w:val="nil"/>
              <w:bottom w:val="single" w:color="auto" w:sz="4" w:space="0"/>
              <w:right w:val="single" w:color="auto" w:sz="4" w:space="0"/>
            </w:tcBorders>
            <w:shd w:val="clear" w:color="auto" w:fill="auto"/>
            <w:noWrap/>
            <w:vAlign w:val="bottom"/>
          </w:tcPr>
          <w:p w14:paraId="682B7677">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977ECFB">
            <w:pPr>
              <w:spacing w:after="0" w:line="240" w:lineRule="auto"/>
              <w:jc w:val="right"/>
              <w:rPr>
                <w:rFonts w:eastAsia="Times New Roman" w:cs="Calibri"/>
                <w:color w:val="000000"/>
              </w:rPr>
            </w:pPr>
            <w:r>
              <w:rPr>
                <w:rFonts w:eastAsia="Times New Roman" w:cs="Calibri"/>
                <w:color w:val="000000"/>
              </w:rPr>
              <w:t>668100.2</w:t>
            </w:r>
          </w:p>
        </w:tc>
        <w:tc>
          <w:tcPr>
            <w:tcW w:w="1107" w:type="dxa"/>
            <w:tcBorders>
              <w:top w:val="nil"/>
              <w:left w:val="nil"/>
              <w:bottom w:val="single" w:color="auto" w:sz="4" w:space="0"/>
              <w:right w:val="single" w:color="auto" w:sz="4" w:space="0"/>
            </w:tcBorders>
            <w:shd w:val="clear" w:color="auto" w:fill="auto"/>
            <w:noWrap/>
            <w:vAlign w:val="bottom"/>
          </w:tcPr>
          <w:p w14:paraId="61911C21">
            <w:pPr>
              <w:spacing w:after="0" w:line="240" w:lineRule="auto"/>
              <w:jc w:val="right"/>
              <w:rPr>
                <w:rFonts w:eastAsia="Times New Roman" w:cs="Calibri"/>
                <w:color w:val="000000"/>
              </w:rPr>
            </w:pPr>
            <w:r>
              <w:rPr>
                <w:rFonts w:eastAsia="Times New Roman" w:cs="Calibri"/>
                <w:color w:val="000000"/>
              </w:rPr>
              <w:t>937785.2</w:t>
            </w:r>
          </w:p>
        </w:tc>
        <w:tc>
          <w:tcPr>
            <w:tcW w:w="1020" w:type="dxa"/>
            <w:tcBorders>
              <w:top w:val="nil"/>
              <w:left w:val="nil"/>
              <w:bottom w:val="single" w:color="auto" w:sz="4" w:space="0"/>
              <w:right w:val="single" w:color="auto" w:sz="4" w:space="0"/>
            </w:tcBorders>
            <w:shd w:val="clear" w:color="auto" w:fill="auto"/>
            <w:noWrap/>
            <w:vAlign w:val="bottom"/>
          </w:tcPr>
          <w:p w14:paraId="303ED8B4">
            <w:pPr>
              <w:spacing w:after="0" w:line="240" w:lineRule="auto"/>
              <w:jc w:val="right"/>
              <w:rPr>
                <w:rFonts w:eastAsia="Times New Roman" w:cs="Calibri"/>
                <w:color w:val="000000"/>
              </w:rPr>
            </w:pPr>
            <w:r>
              <w:rPr>
                <w:rFonts w:eastAsia="Times New Roman" w:cs="Calibri"/>
                <w:color w:val="000000"/>
              </w:rPr>
              <w:t>318.239</w:t>
            </w:r>
          </w:p>
        </w:tc>
        <w:tc>
          <w:tcPr>
            <w:tcW w:w="622" w:type="dxa"/>
            <w:tcBorders>
              <w:top w:val="nil"/>
              <w:left w:val="nil"/>
              <w:bottom w:val="single" w:color="auto" w:sz="4" w:space="0"/>
              <w:right w:val="single" w:color="auto" w:sz="4" w:space="0"/>
            </w:tcBorders>
            <w:shd w:val="clear" w:color="auto" w:fill="auto"/>
            <w:noWrap/>
            <w:vAlign w:val="bottom"/>
          </w:tcPr>
          <w:p w14:paraId="68733C4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E4BF6D4">
            <w:pPr>
              <w:spacing w:after="0" w:line="240" w:lineRule="auto"/>
              <w:rPr>
                <w:rFonts w:eastAsia="Times New Roman" w:cs="Calibri"/>
                <w:color w:val="000000"/>
              </w:rPr>
            </w:pPr>
            <w:r>
              <w:rPr>
                <w:rFonts w:eastAsia="Times New Roman" w:cs="Calibri"/>
                <w:color w:val="000000"/>
              </w:rPr>
              <w:t>PT496</w:t>
            </w:r>
          </w:p>
        </w:tc>
        <w:tc>
          <w:tcPr>
            <w:tcW w:w="825" w:type="dxa"/>
            <w:tcBorders>
              <w:top w:val="nil"/>
              <w:left w:val="nil"/>
              <w:bottom w:val="single" w:color="auto" w:sz="4" w:space="0"/>
              <w:right w:val="single" w:color="auto" w:sz="4" w:space="0"/>
            </w:tcBorders>
            <w:shd w:val="clear" w:color="auto" w:fill="auto"/>
            <w:noWrap/>
            <w:vAlign w:val="bottom"/>
          </w:tcPr>
          <w:p w14:paraId="51CDFC4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97650A2">
            <w:pPr>
              <w:spacing w:after="0" w:line="240" w:lineRule="auto"/>
              <w:jc w:val="right"/>
              <w:rPr>
                <w:rFonts w:eastAsia="Times New Roman" w:cs="Calibri"/>
                <w:color w:val="000000"/>
              </w:rPr>
            </w:pPr>
            <w:r>
              <w:rPr>
                <w:rFonts w:eastAsia="Times New Roman" w:cs="Calibri"/>
                <w:color w:val="000000"/>
              </w:rPr>
              <w:t>668062.6</w:t>
            </w:r>
          </w:p>
        </w:tc>
        <w:tc>
          <w:tcPr>
            <w:tcW w:w="1170" w:type="dxa"/>
            <w:tcBorders>
              <w:top w:val="nil"/>
              <w:left w:val="nil"/>
              <w:bottom w:val="single" w:color="auto" w:sz="4" w:space="0"/>
              <w:right w:val="single" w:color="auto" w:sz="4" w:space="0"/>
            </w:tcBorders>
            <w:shd w:val="clear" w:color="auto" w:fill="auto"/>
            <w:noWrap/>
            <w:vAlign w:val="bottom"/>
          </w:tcPr>
          <w:p w14:paraId="4AC1481A">
            <w:pPr>
              <w:spacing w:after="0" w:line="240" w:lineRule="auto"/>
              <w:jc w:val="right"/>
              <w:rPr>
                <w:rFonts w:eastAsia="Times New Roman" w:cs="Calibri"/>
                <w:color w:val="000000"/>
              </w:rPr>
            </w:pPr>
            <w:r>
              <w:rPr>
                <w:rFonts w:eastAsia="Times New Roman" w:cs="Calibri"/>
                <w:color w:val="000000"/>
              </w:rPr>
              <w:t>937784.4</w:t>
            </w:r>
          </w:p>
        </w:tc>
        <w:tc>
          <w:tcPr>
            <w:tcW w:w="941" w:type="dxa"/>
            <w:tcBorders>
              <w:top w:val="nil"/>
              <w:left w:val="nil"/>
              <w:bottom w:val="single" w:color="auto" w:sz="4" w:space="0"/>
              <w:right w:val="single" w:color="auto" w:sz="4" w:space="0"/>
            </w:tcBorders>
            <w:shd w:val="clear" w:color="auto" w:fill="auto"/>
            <w:noWrap/>
            <w:vAlign w:val="bottom"/>
          </w:tcPr>
          <w:p w14:paraId="369A54F6">
            <w:pPr>
              <w:spacing w:after="0" w:line="240" w:lineRule="auto"/>
              <w:jc w:val="right"/>
              <w:rPr>
                <w:rFonts w:eastAsia="Times New Roman" w:cs="Calibri"/>
                <w:color w:val="000000"/>
              </w:rPr>
            </w:pPr>
            <w:r>
              <w:rPr>
                <w:rFonts w:eastAsia="Times New Roman" w:cs="Calibri"/>
                <w:color w:val="000000"/>
              </w:rPr>
              <w:t>318.262</w:t>
            </w:r>
          </w:p>
        </w:tc>
      </w:tr>
      <w:tr w14:paraId="4769FD2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416E704">
            <w:pPr>
              <w:spacing w:after="0" w:line="240" w:lineRule="auto"/>
              <w:rPr>
                <w:rFonts w:eastAsia="Times New Roman" w:cs="Calibri"/>
                <w:color w:val="000000"/>
              </w:rPr>
            </w:pPr>
            <w:r>
              <w:rPr>
                <w:rFonts w:eastAsia="Times New Roman" w:cs="Calibri"/>
                <w:color w:val="000000"/>
              </w:rPr>
              <w:t>PT237</w:t>
            </w:r>
          </w:p>
        </w:tc>
        <w:tc>
          <w:tcPr>
            <w:tcW w:w="675" w:type="dxa"/>
            <w:tcBorders>
              <w:top w:val="nil"/>
              <w:left w:val="nil"/>
              <w:bottom w:val="single" w:color="auto" w:sz="4" w:space="0"/>
              <w:right w:val="single" w:color="auto" w:sz="4" w:space="0"/>
            </w:tcBorders>
            <w:shd w:val="clear" w:color="auto" w:fill="auto"/>
            <w:noWrap/>
            <w:vAlign w:val="bottom"/>
          </w:tcPr>
          <w:p w14:paraId="7F6174CE">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59F951B">
            <w:pPr>
              <w:spacing w:after="0" w:line="240" w:lineRule="auto"/>
              <w:jc w:val="right"/>
              <w:rPr>
                <w:rFonts w:eastAsia="Times New Roman" w:cs="Calibri"/>
                <w:color w:val="000000"/>
              </w:rPr>
            </w:pPr>
            <w:r>
              <w:rPr>
                <w:rFonts w:eastAsia="Times New Roman" w:cs="Calibri"/>
                <w:color w:val="000000"/>
              </w:rPr>
              <w:t>668102.1</w:t>
            </w:r>
          </w:p>
        </w:tc>
        <w:tc>
          <w:tcPr>
            <w:tcW w:w="1107" w:type="dxa"/>
            <w:tcBorders>
              <w:top w:val="nil"/>
              <w:left w:val="nil"/>
              <w:bottom w:val="single" w:color="auto" w:sz="4" w:space="0"/>
              <w:right w:val="single" w:color="auto" w:sz="4" w:space="0"/>
            </w:tcBorders>
            <w:shd w:val="clear" w:color="auto" w:fill="auto"/>
            <w:noWrap/>
            <w:vAlign w:val="bottom"/>
          </w:tcPr>
          <w:p w14:paraId="46597F6E">
            <w:pPr>
              <w:spacing w:after="0" w:line="240" w:lineRule="auto"/>
              <w:jc w:val="right"/>
              <w:rPr>
                <w:rFonts w:eastAsia="Times New Roman" w:cs="Calibri"/>
                <w:color w:val="000000"/>
              </w:rPr>
            </w:pPr>
            <w:r>
              <w:rPr>
                <w:rFonts w:eastAsia="Times New Roman" w:cs="Calibri"/>
                <w:color w:val="000000"/>
              </w:rPr>
              <w:t>937788.4</w:t>
            </w:r>
          </w:p>
        </w:tc>
        <w:tc>
          <w:tcPr>
            <w:tcW w:w="1020" w:type="dxa"/>
            <w:tcBorders>
              <w:top w:val="nil"/>
              <w:left w:val="nil"/>
              <w:bottom w:val="single" w:color="auto" w:sz="4" w:space="0"/>
              <w:right w:val="single" w:color="auto" w:sz="4" w:space="0"/>
            </w:tcBorders>
            <w:shd w:val="clear" w:color="auto" w:fill="auto"/>
            <w:noWrap/>
            <w:vAlign w:val="bottom"/>
          </w:tcPr>
          <w:p w14:paraId="51A96374">
            <w:pPr>
              <w:spacing w:after="0" w:line="240" w:lineRule="auto"/>
              <w:jc w:val="right"/>
              <w:rPr>
                <w:rFonts w:eastAsia="Times New Roman" w:cs="Calibri"/>
                <w:color w:val="000000"/>
              </w:rPr>
            </w:pPr>
            <w:r>
              <w:rPr>
                <w:rFonts w:eastAsia="Times New Roman" w:cs="Calibri"/>
                <w:color w:val="000000"/>
              </w:rPr>
              <w:t>318.071</w:t>
            </w:r>
          </w:p>
        </w:tc>
        <w:tc>
          <w:tcPr>
            <w:tcW w:w="622" w:type="dxa"/>
            <w:tcBorders>
              <w:top w:val="nil"/>
              <w:left w:val="nil"/>
              <w:bottom w:val="single" w:color="auto" w:sz="4" w:space="0"/>
              <w:right w:val="single" w:color="auto" w:sz="4" w:space="0"/>
            </w:tcBorders>
            <w:shd w:val="clear" w:color="auto" w:fill="auto"/>
            <w:noWrap/>
            <w:vAlign w:val="bottom"/>
          </w:tcPr>
          <w:p w14:paraId="358C0C61">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7EC28CA">
            <w:pPr>
              <w:spacing w:after="0" w:line="240" w:lineRule="auto"/>
              <w:rPr>
                <w:rFonts w:eastAsia="Times New Roman" w:cs="Calibri"/>
                <w:color w:val="000000"/>
              </w:rPr>
            </w:pPr>
            <w:r>
              <w:rPr>
                <w:rFonts w:eastAsia="Times New Roman" w:cs="Calibri"/>
                <w:color w:val="000000"/>
              </w:rPr>
              <w:t>PT497</w:t>
            </w:r>
          </w:p>
        </w:tc>
        <w:tc>
          <w:tcPr>
            <w:tcW w:w="825" w:type="dxa"/>
            <w:tcBorders>
              <w:top w:val="nil"/>
              <w:left w:val="nil"/>
              <w:bottom w:val="single" w:color="auto" w:sz="4" w:space="0"/>
              <w:right w:val="single" w:color="auto" w:sz="4" w:space="0"/>
            </w:tcBorders>
            <w:shd w:val="clear" w:color="auto" w:fill="auto"/>
            <w:noWrap/>
            <w:vAlign w:val="bottom"/>
          </w:tcPr>
          <w:p w14:paraId="08C343B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205D1DF">
            <w:pPr>
              <w:spacing w:after="0" w:line="240" w:lineRule="auto"/>
              <w:jc w:val="right"/>
              <w:rPr>
                <w:rFonts w:eastAsia="Times New Roman" w:cs="Calibri"/>
                <w:color w:val="000000"/>
              </w:rPr>
            </w:pPr>
            <w:r>
              <w:rPr>
                <w:rFonts w:eastAsia="Times New Roman" w:cs="Calibri"/>
                <w:color w:val="000000"/>
              </w:rPr>
              <w:t>668061.5</w:t>
            </w:r>
          </w:p>
        </w:tc>
        <w:tc>
          <w:tcPr>
            <w:tcW w:w="1170" w:type="dxa"/>
            <w:tcBorders>
              <w:top w:val="nil"/>
              <w:left w:val="nil"/>
              <w:bottom w:val="single" w:color="auto" w:sz="4" w:space="0"/>
              <w:right w:val="single" w:color="auto" w:sz="4" w:space="0"/>
            </w:tcBorders>
            <w:shd w:val="clear" w:color="auto" w:fill="auto"/>
            <w:noWrap/>
            <w:vAlign w:val="bottom"/>
          </w:tcPr>
          <w:p w14:paraId="14BA2D6B">
            <w:pPr>
              <w:spacing w:after="0" w:line="240" w:lineRule="auto"/>
              <w:jc w:val="right"/>
              <w:rPr>
                <w:rFonts w:eastAsia="Times New Roman" w:cs="Calibri"/>
                <w:color w:val="000000"/>
              </w:rPr>
            </w:pPr>
            <w:r>
              <w:rPr>
                <w:rFonts w:eastAsia="Times New Roman" w:cs="Calibri"/>
                <w:color w:val="000000"/>
              </w:rPr>
              <w:t>937781.1</w:t>
            </w:r>
          </w:p>
        </w:tc>
        <w:tc>
          <w:tcPr>
            <w:tcW w:w="941" w:type="dxa"/>
            <w:tcBorders>
              <w:top w:val="nil"/>
              <w:left w:val="nil"/>
              <w:bottom w:val="single" w:color="auto" w:sz="4" w:space="0"/>
              <w:right w:val="single" w:color="auto" w:sz="4" w:space="0"/>
            </w:tcBorders>
            <w:shd w:val="clear" w:color="auto" w:fill="auto"/>
            <w:noWrap/>
            <w:vAlign w:val="bottom"/>
          </w:tcPr>
          <w:p w14:paraId="6527AE98">
            <w:pPr>
              <w:spacing w:after="0" w:line="240" w:lineRule="auto"/>
              <w:jc w:val="right"/>
              <w:rPr>
                <w:rFonts w:eastAsia="Times New Roman" w:cs="Calibri"/>
                <w:color w:val="000000"/>
              </w:rPr>
            </w:pPr>
            <w:r>
              <w:rPr>
                <w:rFonts w:eastAsia="Times New Roman" w:cs="Calibri"/>
                <w:color w:val="000000"/>
              </w:rPr>
              <w:t>318.253</w:t>
            </w:r>
          </w:p>
        </w:tc>
      </w:tr>
      <w:tr w14:paraId="13037E8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70C1C17">
            <w:pPr>
              <w:spacing w:after="0" w:line="240" w:lineRule="auto"/>
              <w:rPr>
                <w:rFonts w:eastAsia="Times New Roman" w:cs="Calibri"/>
                <w:color w:val="000000"/>
              </w:rPr>
            </w:pPr>
            <w:r>
              <w:rPr>
                <w:rFonts w:eastAsia="Times New Roman" w:cs="Calibri"/>
                <w:color w:val="000000"/>
              </w:rPr>
              <w:t>PT238</w:t>
            </w:r>
          </w:p>
        </w:tc>
        <w:tc>
          <w:tcPr>
            <w:tcW w:w="675" w:type="dxa"/>
            <w:tcBorders>
              <w:top w:val="nil"/>
              <w:left w:val="nil"/>
              <w:bottom w:val="single" w:color="auto" w:sz="4" w:space="0"/>
              <w:right w:val="single" w:color="auto" w:sz="4" w:space="0"/>
            </w:tcBorders>
            <w:shd w:val="clear" w:color="auto" w:fill="auto"/>
            <w:noWrap/>
            <w:vAlign w:val="bottom"/>
          </w:tcPr>
          <w:p w14:paraId="14B254AB">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3548C743">
            <w:pPr>
              <w:spacing w:after="0" w:line="240" w:lineRule="auto"/>
              <w:jc w:val="right"/>
              <w:rPr>
                <w:rFonts w:eastAsia="Times New Roman" w:cs="Calibri"/>
                <w:color w:val="000000"/>
              </w:rPr>
            </w:pPr>
            <w:r>
              <w:rPr>
                <w:rFonts w:eastAsia="Times New Roman" w:cs="Calibri"/>
                <w:color w:val="000000"/>
              </w:rPr>
              <w:t>668103.3</w:t>
            </w:r>
          </w:p>
        </w:tc>
        <w:tc>
          <w:tcPr>
            <w:tcW w:w="1107" w:type="dxa"/>
            <w:tcBorders>
              <w:top w:val="nil"/>
              <w:left w:val="nil"/>
              <w:bottom w:val="single" w:color="auto" w:sz="4" w:space="0"/>
              <w:right w:val="single" w:color="auto" w:sz="4" w:space="0"/>
            </w:tcBorders>
            <w:shd w:val="clear" w:color="auto" w:fill="auto"/>
            <w:noWrap/>
            <w:vAlign w:val="bottom"/>
          </w:tcPr>
          <w:p w14:paraId="42643B36">
            <w:pPr>
              <w:spacing w:after="0" w:line="240" w:lineRule="auto"/>
              <w:jc w:val="right"/>
              <w:rPr>
                <w:rFonts w:eastAsia="Times New Roman" w:cs="Calibri"/>
                <w:color w:val="000000"/>
              </w:rPr>
            </w:pPr>
            <w:r>
              <w:rPr>
                <w:rFonts w:eastAsia="Times New Roman" w:cs="Calibri"/>
                <w:color w:val="000000"/>
              </w:rPr>
              <w:t>937790.4</w:t>
            </w:r>
          </w:p>
        </w:tc>
        <w:tc>
          <w:tcPr>
            <w:tcW w:w="1020" w:type="dxa"/>
            <w:tcBorders>
              <w:top w:val="nil"/>
              <w:left w:val="nil"/>
              <w:bottom w:val="single" w:color="auto" w:sz="4" w:space="0"/>
              <w:right w:val="single" w:color="auto" w:sz="4" w:space="0"/>
            </w:tcBorders>
            <w:shd w:val="clear" w:color="auto" w:fill="auto"/>
            <w:noWrap/>
            <w:vAlign w:val="bottom"/>
          </w:tcPr>
          <w:p w14:paraId="6E16EF66">
            <w:pPr>
              <w:spacing w:after="0" w:line="240" w:lineRule="auto"/>
              <w:jc w:val="right"/>
              <w:rPr>
                <w:rFonts w:eastAsia="Times New Roman" w:cs="Calibri"/>
                <w:color w:val="000000"/>
              </w:rPr>
            </w:pPr>
            <w:r>
              <w:rPr>
                <w:rFonts w:eastAsia="Times New Roman" w:cs="Calibri"/>
                <w:color w:val="000000"/>
              </w:rPr>
              <w:t>317.873</w:t>
            </w:r>
          </w:p>
        </w:tc>
        <w:tc>
          <w:tcPr>
            <w:tcW w:w="622" w:type="dxa"/>
            <w:tcBorders>
              <w:top w:val="nil"/>
              <w:left w:val="nil"/>
              <w:bottom w:val="single" w:color="auto" w:sz="4" w:space="0"/>
              <w:right w:val="single" w:color="auto" w:sz="4" w:space="0"/>
            </w:tcBorders>
            <w:shd w:val="clear" w:color="auto" w:fill="auto"/>
            <w:noWrap/>
            <w:vAlign w:val="bottom"/>
          </w:tcPr>
          <w:p w14:paraId="2FBC3CD5">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2FD97DE">
            <w:pPr>
              <w:spacing w:after="0" w:line="240" w:lineRule="auto"/>
              <w:rPr>
                <w:rFonts w:eastAsia="Times New Roman" w:cs="Calibri"/>
                <w:color w:val="000000"/>
              </w:rPr>
            </w:pPr>
            <w:r>
              <w:rPr>
                <w:rFonts w:eastAsia="Times New Roman" w:cs="Calibri"/>
                <w:color w:val="000000"/>
              </w:rPr>
              <w:t>PT498</w:t>
            </w:r>
          </w:p>
        </w:tc>
        <w:tc>
          <w:tcPr>
            <w:tcW w:w="825" w:type="dxa"/>
            <w:tcBorders>
              <w:top w:val="nil"/>
              <w:left w:val="nil"/>
              <w:bottom w:val="single" w:color="auto" w:sz="4" w:space="0"/>
              <w:right w:val="single" w:color="auto" w:sz="4" w:space="0"/>
            </w:tcBorders>
            <w:shd w:val="clear" w:color="auto" w:fill="auto"/>
            <w:noWrap/>
            <w:vAlign w:val="bottom"/>
          </w:tcPr>
          <w:p w14:paraId="611FE1F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CBEB0E7">
            <w:pPr>
              <w:spacing w:after="0" w:line="240" w:lineRule="auto"/>
              <w:jc w:val="right"/>
              <w:rPr>
                <w:rFonts w:eastAsia="Times New Roman" w:cs="Calibri"/>
                <w:color w:val="000000"/>
              </w:rPr>
            </w:pPr>
            <w:r>
              <w:rPr>
                <w:rFonts w:eastAsia="Times New Roman" w:cs="Calibri"/>
                <w:color w:val="000000"/>
              </w:rPr>
              <w:t>668054.5</w:t>
            </w:r>
          </w:p>
        </w:tc>
        <w:tc>
          <w:tcPr>
            <w:tcW w:w="1170" w:type="dxa"/>
            <w:tcBorders>
              <w:top w:val="nil"/>
              <w:left w:val="nil"/>
              <w:bottom w:val="single" w:color="auto" w:sz="4" w:space="0"/>
              <w:right w:val="single" w:color="auto" w:sz="4" w:space="0"/>
            </w:tcBorders>
            <w:shd w:val="clear" w:color="auto" w:fill="auto"/>
            <w:noWrap/>
            <w:vAlign w:val="bottom"/>
          </w:tcPr>
          <w:p w14:paraId="61FE2D0A">
            <w:pPr>
              <w:spacing w:after="0" w:line="240" w:lineRule="auto"/>
              <w:jc w:val="right"/>
              <w:rPr>
                <w:rFonts w:eastAsia="Times New Roman" w:cs="Calibri"/>
                <w:color w:val="000000"/>
              </w:rPr>
            </w:pPr>
            <w:r>
              <w:rPr>
                <w:rFonts w:eastAsia="Times New Roman" w:cs="Calibri"/>
                <w:color w:val="000000"/>
              </w:rPr>
              <w:t>937781.3</w:t>
            </w:r>
          </w:p>
        </w:tc>
        <w:tc>
          <w:tcPr>
            <w:tcW w:w="941" w:type="dxa"/>
            <w:tcBorders>
              <w:top w:val="nil"/>
              <w:left w:val="nil"/>
              <w:bottom w:val="single" w:color="auto" w:sz="4" w:space="0"/>
              <w:right w:val="single" w:color="auto" w:sz="4" w:space="0"/>
            </w:tcBorders>
            <w:shd w:val="clear" w:color="auto" w:fill="auto"/>
            <w:noWrap/>
            <w:vAlign w:val="bottom"/>
          </w:tcPr>
          <w:p w14:paraId="79ED6917">
            <w:pPr>
              <w:spacing w:after="0" w:line="240" w:lineRule="auto"/>
              <w:jc w:val="right"/>
              <w:rPr>
                <w:rFonts w:eastAsia="Times New Roman" w:cs="Calibri"/>
                <w:color w:val="000000"/>
              </w:rPr>
            </w:pPr>
            <w:r>
              <w:rPr>
                <w:rFonts w:eastAsia="Times New Roman" w:cs="Calibri"/>
                <w:color w:val="000000"/>
              </w:rPr>
              <w:t>318.237</w:t>
            </w:r>
          </w:p>
        </w:tc>
      </w:tr>
      <w:tr w14:paraId="55BDC0FE">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6B14B0AA">
            <w:pPr>
              <w:spacing w:after="0" w:line="240" w:lineRule="auto"/>
              <w:rPr>
                <w:rFonts w:eastAsia="Times New Roman" w:cs="Calibri"/>
                <w:color w:val="000000"/>
              </w:rPr>
            </w:pPr>
            <w:r>
              <w:rPr>
                <w:rFonts w:eastAsia="Times New Roman" w:cs="Calibri"/>
                <w:color w:val="000000"/>
              </w:rPr>
              <w:t>PT239</w:t>
            </w:r>
          </w:p>
        </w:tc>
        <w:tc>
          <w:tcPr>
            <w:tcW w:w="675" w:type="dxa"/>
            <w:tcBorders>
              <w:top w:val="nil"/>
              <w:left w:val="nil"/>
              <w:bottom w:val="single" w:color="auto" w:sz="4" w:space="0"/>
              <w:right w:val="single" w:color="auto" w:sz="4" w:space="0"/>
            </w:tcBorders>
            <w:shd w:val="clear" w:color="auto" w:fill="auto"/>
            <w:noWrap/>
            <w:vAlign w:val="bottom"/>
          </w:tcPr>
          <w:p w14:paraId="33078A3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64C84B6">
            <w:pPr>
              <w:spacing w:after="0" w:line="240" w:lineRule="auto"/>
              <w:jc w:val="right"/>
              <w:rPr>
                <w:rFonts w:eastAsia="Times New Roman" w:cs="Calibri"/>
                <w:color w:val="000000"/>
              </w:rPr>
            </w:pPr>
            <w:r>
              <w:rPr>
                <w:rFonts w:eastAsia="Times New Roman" w:cs="Calibri"/>
                <w:color w:val="000000"/>
              </w:rPr>
              <w:t>668105.1</w:t>
            </w:r>
          </w:p>
        </w:tc>
        <w:tc>
          <w:tcPr>
            <w:tcW w:w="1107" w:type="dxa"/>
            <w:tcBorders>
              <w:top w:val="nil"/>
              <w:left w:val="nil"/>
              <w:bottom w:val="single" w:color="auto" w:sz="4" w:space="0"/>
              <w:right w:val="single" w:color="auto" w:sz="4" w:space="0"/>
            </w:tcBorders>
            <w:shd w:val="clear" w:color="auto" w:fill="auto"/>
            <w:noWrap/>
            <w:vAlign w:val="bottom"/>
          </w:tcPr>
          <w:p w14:paraId="1BF6555E">
            <w:pPr>
              <w:spacing w:after="0" w:line="240" w:lineRule="auto"/>
              <w:jc w:val="right"/>
              <w:rPr>
                <w:rFonts w:eastAsia="Times New Roman" w:cs="Calibri"/>
                <w:color w:val="000000"/>
              </w:rPr>
            </w:pPr>
            <w:r>
              <w:rPr>
                <w:rFonts w:eastAsia="Times New Roman" w:cs="Calibri"/>
                <w:color w:val="000000"/>
              </w:rPr>
              <w:t>937786.6</w:t>
            </w:r>
          </w:p>
        </w:tc>
        <w:tc>
          <w:tcPr>
            <w:tcW w:w="1020" w:type="dxa"/>
            <w:tcBorders>
              <w:top w:val="nil"/>
              <w:left w:val="nil"/>
              <w:bottom w:val="single" w:color="auto" w:sz="4" w:space="0"/>
              <w:right w:val="single" w:color="auto" w:sz="4" w:space="0"/>
            </w:tcBorders>
            <w:shd w:val="clear" w:color="auto" w:fill="auto"/>
            <w:noWrap/>
            <w:vAlign w:val="bottom"/>
          </w:tcPr>
          <w:p w14:paraId="055EF2CF">
            <w:pPr>
              <w:spacing w:after="0" w:line="240" w:lineRule="auto"/>
              <w:jc w:val="right"/>
              <w:rPr>
                <w:rFonts w:eastAsia="Times New Roman" w:cs="Calibri"/>
                <w:color w:val="000000"/>
              </w:rPr>
            </w:pPr>
            <w:r>
              <w:rPr>
                <w:rFonts w:eastAsia="Times New Roman" w:cs="Calibri"/>
                <w:color w:val="000000"/>
              </w:rPr>
              <w:t>318.137</w:t>
            </w:r>
          </w:p>
        </w:tc>
        <w:tc>
          <w:tcPr>
            <w:tcW w:w="622" w:type="dxa"/>
            <w:tcBorders>
              <w:top w:val="nil"/>
              <w:left w:val="nil"/>
              <w:bottom w:val="single" w:color="auto" w:sz="4" w:space="0"/>
              <w:right w:val="single" w:color="auto" w:sz="4" w:space="0"/>
            </w:tcBorders>
            <w:shd w:val="clear" w:color="auto" w:fill="auto"/>
            <w:noWrap/>
            <w:vAlign w:val="bottom"/>
          </w:tcPr>
          <w:p w14:paraId="245B1E6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6C7B8C5">
            <w:pPr>
              <w:spacing w:after="0" w:line="240" w:lineRule="auto"/>
              <w:rPr>
                <w:rFonts w:eastAsia="Times New Roman" w:cs="Calibri"/>
                <w:color w:val="000000"/>
              </w:rPr>
            </w:pPr>
            <w:r>
              <w:rPr>
                <w:rFonts w:eastAsia="Times New Roman" w:cs="Calibri"/>
                <w:color w:val="000000"/>
              </w:rPr>
              <w:t>PT499</w:t>
            </w:r>
          </w:p>
        </w:tc>
        <w:tc>
          <w:tcPr>
            <w:tcW w:w="825" w:type="dxa"/>
            <w:tcBorders>
              <w:top w:val="nil"/>
              <w:left w:val="nil"/>
              <w:bottom w:val="single" w:color="auto" w:sz="4" w:space="0"/>
              <w:right w:val="single" w:color="auto" w:sz="4" w:space="0"/>
            </w:tcBorders>
            <w:shd w:val="clear" w:color="auto" w:fill="auto"/>
            <w:noWrap/>
            <w:vAlign w:val="bottom"/>
          </w:tcPr>
          <w:p w14:paraId="36974EF1">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657439D">
            <w:pPr>
              <w:spacing w:after="0" w:line="240" w:lineRule="auto"/>
              <w:jc w:val="right"/>
              <w:rPr>
                <w:rFonts w:eastAsia="Times New Roman" w:cs="Calibri"/>
                <w:color w:val="000000"/>
              </w:rPr>
            </w:pPr>
            <w:r>
              <w:rPr>
                <w:rFonts w:eastAsia="Times New Roman" w:cs="Calibri"/>
                <w:color w:val="000000"/>
              </w:rPr>
              <w:t>668053</w:t>
            </w:r>
          </w:p>
        </w:tc>
        <w:tc>
          <w:tcPr>
            <w:tcW w:w="1170" w:type="dxa"/>
            <w:tcBorders>
              <w:top w:val="nil"/>
              <w:left w:val="nil"/>
              <w:bottom w:val="single" w:color="auto" w:sz="4" w:space="0"/>
              <w:right w:val="single" w:color="auto" w:sz="4" w:space="0"/>
            </w:tcBorders>
            <w:shd w:val="clear" w:color="auto" w:fill="auto"/>
            <w:noWrap/>
            <w:vAlign w:val="bottom"/>
          </w:tcPr>
          <w:p w14:paraId="15D1C466">
            <w:pPr>
              <w:spacing w:after="0" w:line="240" w:lineRule="auto"/>
              <w:jc w:val="right"/>
              <w:rPr>
                <w:rFonts w:eastAsia="Times New Roman" w:cs="Calibri"/>
                <w:color w:val="000000"/>
              </w:rPr>
            </w:pPr>
            <w:r>
              <w:rPr>
                <w:rFonts w:eastAsia="Times New Roman" w:cs="Calibri"/>
                <w:color w:val="000000"/>
              </w:rPr>
              <w:t>937785.2</w:t>
            </w:r>
          </w:p>
        </w:tc>
        <w:tc>
          <w:tcPr>
            <w:tcW w:w="941" w:type="dxa"/>
            <w:tcBorders>
              <w:top w:val="nil"/>
              <w:left w:val="nil"/>
              <w:bottom w:val="single" w:color="auto" w:sz="4" w:space="0"/>
              <w:right w:val="single" w:color="auto" w:sz="4" w:space="0"/>
            </w:tcBorders>
            <w:shd w:val="clear" w:color="auto" w:fill="auto"/>
            <w:noWrap/>
            <w:vAlign w:val="bottom"/>
          </w:tcPr>
          <w:p w14:paraId="47197A79">
            <w:pPr>
              <w:spacing w:after="0" w:line="240" w:lineRule="auto"/>
              <w:jc w:val="right"/>
              <w:rPr>
                <w:rFonts w:eastAsia="Times New Roman" w:cs="Calibri"/>
                <w:color w:val="000000"/>
              </w:rPr>
            </w:pPr>
            <w:r>
              <w:rPr>
                <w:rFonts w:eastAsia="Times New Roman" w:cs="Calibri"/>
                <w:color w:val="000000"/>
              </w:rPr>
              <w:t>318.171</w:t>
            </w:r>
          </w:p>
        </w:tc>
      </w:tr>
      <w:tr w14:paraId="0F0855EA">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8B4B495">
            <w:pPr>
              <w:spacing w:after="0" w:line="240" w:lineRule="auto"/>
              <w:rPr>
                <w:rFonts w:eastAsia="Times New Roman" w:cs="Calibri"/>
                <w:color w:val="000000"/>
              </w:rPr>
            </w:pPr>
            <w:r>
              <w:rPr>
                <w:rFonts w:eastAsia="Times New Roman" w:cs="Calibri"/>
                <w:color w:val="000000"/>
              </w:rPr>
              <w:t>PT240</w:t>
            </w:r>
          </w:p>
        </w:tc>
        <w:tc>
          <w:tcPr>
            <w:tcW w:w="675" w:type="dxa"/>
            <w:tcBorders>
              <w:top w:val="nil"/>
              <w:left w:val="nil"/>
              <w:bottom w:val="single" w:color="auto" w:sz="4" w:space="0"/>
              <w:right w:val="single" w:color="auto" w:sz="4" w:space="0"/>
            </w:tcBorders>
            <w:shd w:val="clear" w:color="auto" w:fill="auto"/>
            <w:noWrap/>
            <w:vAlign w:val="bottom"/>
          </w:tcPr>
          <w:p w14:paraId="1E034CB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297AAD70">
            <w:pPr>
              <w:spacing w:after="0" w:line="240" w:lineRule="auto"/>
              <w:jc w:val="right"/>
              <w:rPr>
                <w:rFonts w:eastAsia="Times New Roman" w:cs="Calibri"/>
                <w:color w:val="000000"/>
              </w:rPr>
            </w:pPr>
            <w:r>
              <w:rPr>
                <w:rFonts w:eastAsia="Times New Roman" w:cs="Calibri"/>
                <w:color w:val="000000"/>
              </w:rPr>
              <w:t>668105.9</w:t>
            </w:r>
          </w:p>
        </w:tc>
        <w:tc>
          <w:tcPr>
            <w:tcW w:w="1107" w:type="dxa"/>
            <w:tcBorders>
              <w:top w:val="nil"/>
              <w:left w:val="nil"/>
              <w:bottom w:val="single" w:color="auto" w:sz="4" w:space="0"/>
              <w:right w:val="single" w:color="auto" w:sz="4" w:space="0"/>
            </w:tcBorders>
            <w:shd w:val="clear" w:color="auto" w:fill="auto"/>
            <w:noWrap/>
            <w:vAlign w:val="bottom"/>
          </w:tcPr>
          <w:p w14:paraId="15806ACB">
            <w:pPr>
              <w:spacing w:after="0" w:line="240" w:lineRule="auto"/>
              <w:jc w:val="right"/>
              <w:rPr>
                <w:rFonts w:eastAsia="Times New Roman" w:cs="Calibri"/>
                <w:color w:val="000000"/>
              </w:rPr>
            </w:pPr>
            <w:r>
              <w:rPr>
                <w:rFonts w:eastAsia="Times New Roman" w:cs="Calibri"/>
                <w:color w:val="000000"/>
              </w:rPr>
              <w:t>937783.1</w:t>
            </w:r>
          </w:p>
        </w:tc>
        <w:tc>
          <w:tcPr>
            <w:tcW w:w="1020" w:type="dxa"/>
            <w:tcBorders>
              <w:top w:val="nil"/>
              <w:left w:val="nil"/>
              <w:bottom w:val="single" w:color="auto" w:sz="4" w:space="0"/>
              <w:right w:val="single" w:color="auto" w:sz="4" w:space="0"/>
            </w:tcBorders>
            <w:shd w:val="clear" w:color="auto" w:fill="auto"/>
            <w:noWrap/>
            <w:vAlign w:val="bottom"/>
          </w:tcPr>
          <w:p w14:paraId="4059DA0E">
            <w:pPr>
              <w:spacing w:after="0" w:line="240" w:lineRule="auto"/>
              <w:jc w:val="right"/>
              <w:rPr>
                <w:rFonts w:eastAsia="Times New Roman" w:cs="Calibri"/>
                <w:color w:val="000000"/>
              </w:rPr>
            </w:pPr>
            <w:r>
              <w:rPr>
                <w:rFonts w:eastAsia="Times New Roman" w:cs="Calibri"/>
                <w:color w:val="000000"/>
              </w:rPr>
              <w:t>318.189</w:t>
            </w:r>
          </w:p>
        </w:tc>
        <w:tc>
          <w:tcPr>
            <w:tcW w:w="622" w:type="dxa"/>
            <w:tcBorders>
              <w:top w:val="nil"/>
              <w:left w:val="nil"/>
              <w:bottom w:val="single" w:color="auto" w:sz="4" w:space="0"/>
              <w:right w:val="single" w:color="auto" w:sz="4" w:space="0"/>
            </w:tcBorders>
            <w:shd w:val="clear" w:color="auto" w:fill="auto"/>
            <w:noWrap/>
            <w:vAlign w:val="bottom"/>
          </w:tcPr>
          <w:p w14:paraId="68B0D02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4A7A1E8">
            <w:pPr>
              <w:spacing w:after="0" w:line="240" w:lineRule="auto"/>
              <w:rPr>
                <w:rFonts w:eastAsia="Times New Roman" w:cs="Calibri"/>
                <w:color w:val="000000"/>
              </w:rPr>
            </w:pPr>
            <w:r>
              <w:rPr>
                <w:rFonts w:eastAsia="Times New Roman" w:cs="Calibri"/>
                <w:color w:val="000000"/>
              </w:rPr>
              <w:t>PT500</w:t>
            </w:r>
          </w:p>
        </w:tc>
        <w:tc>
          <w:tcPr>
            <w:tcW w:w="825" w:type="dxa"/>
            <w:tcBorders>
              <w:top w:val="nil"/>
              <w:left w:val="nil"/>
              <w:bottom w:val="single" w:color="auto" w:sz="4" w:space="0"/>
              <w:right w:val="single" w:color="auto" w:sz="4" w:space="0"/>
            </w:tcBorders>
            <w:shd w:val="clear" w:color="auto" w:fill="auto"/>
            <w:noWrap/>
            <w:vAlign w:val="bottom"/>
          </w:tcPr>
          <w:p w14:paraId="700F8D59">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DF7D99D">
            <w:pPr>
              <w:spacing w:after="0" w:line="240" w:lineRule="auto"/>
              <w:jc w:val="right"/>
              <w:rPr>
                <w:rFonts w:eastAsia="Times New Roman" w:cs="Calibri"/>
                <w:color w:val="000000"/>
              </w:rPr>
            </w:pPr>
            <w:r>
              <w:rPr>
                <w:rFonts w:eastAsia="Times New Roman" w:cs="Calibri"/>
                <w:color w:val="000000"/>
              </w:rPr>
              <w:t>668051.4</w:t>
            </w:r>
          </w:p>
        </w:tc>
        <w:tc>
          <w:tcPr>
            <w:tcW w:w="1170" w:type="dxa"/>
            <w:tcBorders>
              <w:top w:val="nil"/>
              <w:left w:val="nil"/>
              <w:bottom w:val="single" w:color="auto" w:sz="4" w:space="0"/>
              <w:right w:val="single" w:color="auto" w:sz="4" w:space="0"/>
            </w:tcBorders>
            <w:shd w:val="clear" w:color="auto" w:fill="auto"/>
            <w:noWrap/>
            <w:vAlign w:val="bottom"/>
          </w:tcPr>
          <w:p w14:paraId="15F36C7D">
            <w:pPr>
              <w:spacing w:after="0" w:line="240" w:lineRule="auto"/>
              <w:jc w:val="right"/>
              <w:rPr>
                <w:rFonts w:eastAsia="Times New Roman" w:cs="Calibri"/>
                <w:color w:val="000000"/>
              </w:rPr>
            </w:pPr>
            <w:r>
              <w:rPr>
                <w:rFonts w:eastAsia="Times New Roman" w:cs="Calibri"/>
                <w:color w:val="000000"/>
              </w:rPr>
              <w:t>937789.3</w:t>
            </w:r>
          </w:p>
        </w:tc>
        <w:tc>
          <w:tcPr>
            <w:tcW w:w="941" w:type="dxa"/>
            <w:tcBorders>
              <w:top w:val="nil"/>
              <w:left w:val="nil"/>
              <w:bottom w:val="single" w:color="auto" w:sz="4" w:space="0"/>
              <w:right w:val="single" w:color="auto" w:sz="4" w:space="0"/>
            </w:tcBorders>
            <w:shd w:val="clear" w:color="auto" w:fill="auto"/>
            <w:noWrap/>
            <w:vAlign w:val="bottom"/>
          </w:tcPr>
          <w:p w14:paraId="2F6C9B2D">
            <w:pPr>
              <w:spacing w:after="0" w:line="240" w:lineRule="auto"/>
              <w:jc w:val="right"/>
              <w:rPr>
                <w:rFonts w:eastAsia="Times New Roman" w:cs="Calibri"/>
                <w:color w:val="000000"/>
              </w:rPr>
            </w:pPr>
            <w:r>
              <w:rPr>
                <w:rFonts w:eastAsia="Times New Roman" w:cs="Calibri"/>
                <w:color w:val="000000"/>
              </w:rPr>
              <w:t>318.097</w:t>
            </w:r>
          </w:p>
        </w:tc>
      </w:tr>
      <w:tr w14:paraId="7E9EAC80">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50C9D0E">
            <w:pPr>
              <w:spacing w:after="0" w:line="240" w:lineRule="auto"/>
              <w:rPr>
                <w:rFonts w:eastAsia="Times New Roman" w:cs="Calibri"/>
                <w:color w:val="000000"/>
              </w:rPr>
            </w:pPr>
            <w:r>
              <w:rPr>
                <w:rFonts w:eastAsia="Times New Roman" w:cs="Calibri"/>
                <w:color w:val="000000"/>
              </w:rPr>
              <w:t>PT241</w:t>
            </w:r>
          </w:p>
        </w:tc>
        <w:tc>
          <w:tcPr>
            <w:tcW w:w="675" w:type="dxa"/>
            <w:tcBorders>
              <w:top w:val="nil"/>
              <w:left w:val="nil"/>
              <w:bottom w:val="single" w:color="auto" w:sz="4" w:space="0"/>
              <w:right w:val="single" w:color="auto" w:sz="4" w:space="0"/>
            </w:tcBorders>
            <w:shd w:val="clear" w:color="auto" w:fill="auto"/>
            <w:noWrap/>
            <w:vAlign w:val="bottom"/>
          </w:tcPr>
          <w:p w14:paraId="38D2249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D849EF8">
            <w:pPr>
              <w:spacing w:after="0" w:line="240" w:lineRule="auto"/>
              <w:jc w:val="right"/>
              <w:rPr>
                <w:rFonts w:eastAsia="Times New Roman" w:cs="Calibri"/>
                <w:color w:val="000000"/>
              </w:rPr>
            </w:pPr>
            <w:r>
              <w:rPr>
                <w:rFonts w:eastAsia="Times New Roman" w:cs="Calibri"/>
                <w:color w:val="000000"/>
              </w:rPr>
              <w:t>668106.2</w:t>
            </w:r>
          </w:p>
        </w:tc>
        <w:tc>
          <w:tcPr>
            <w:tcW w:w="1107" w:type="dxa"/>
            <w:tcBorders>
              <w:top w:val="nil"/>
              <w:left w:val="nil"/>
              <w:bottom w:val="single" w:color="auto" w:sz="4" w:space="0"/>
              <w:right w:val="single" w:color="auto" w:sz="4" w:space="0"/>
            </w:tcBorders>
            <w:shd w:val="clear" w:color="auto" w:fill="auto"/>
            <w:noWrap/>
            <w:vAlign w:val="bottom"/>
          </w:tcPr>
          <w:p w14:paraId="2E5325AC">
            <w:pPr>
              <w:spacing w:after="0" w:line="240" w:lineRule="auto"/>
              <w:jc w:val="right"/>
              <w:rPr>
                <w:rFonts w:eastAsia="Times New Roman" w:cs="Calibri"/>
                <w:color w:val="000000"/>
              </w:rPr>
            </w:pPr>
            <w:r>
              <w:rPr>
                <w:rFonts w:eastAsia="Times New Roman" w:cs="Calibri"/>
                <w:color w:val="000000"/>
              </w:rPr>
              <w:t>937778.4</w:t>
            </w:r>
          </w:p>
        </w:tc>
        <w:tc>
          <w:tcPr>
            <w:tcW w:w="1020" w:type="dxa"/>
            <w:tcBorders>
              <w:top w:val="nil"/>
              <w:left w:val="nil"/>
              <w:bottom w:val="single" w:color="auto" w:sz="4" w:space="0"/>
              <w:right w:val="single" w:color="auto" w:sz="4" w:space="0"/>
            </w:tcBorders>
            <w:shd w:val="clear" w:color="auto" w:fill="auto"/>
            <w:noWrap/>
            <w:vAlign w:val="bottom"/>
          </w:tcPr>
          <w:p w14:paraId="20426199">
            <w:pPr>
              <w:spacing w:after="0" w:line="240" w:lineRule="auto"/>
              <w:jc w:val="right"/>
              <w:rPr>
                <w:rFonts w:eastAsia="Times New Roman" w:cs="Calibri"/>
                <w:color w:val="000000"/>
              </w:rPr>
            </w:pPr>
            <w:r>
              <w:rPr>
                <w:rFonts w:eastAsia="Times New Roman" w:cs="Calibri"/>
                <w:color w:val="000000"/>
              </w:rPr>
              <w:t>318.236</w:t>
            </w:r>
          </w:p>
        </w:tc>
        <w:tc>
          <w:tcPr>
            <w:tcW w:w="622" w:type="dxa"/>
            <w:tcBorders>
              <w:top w:val="nil"/>
              <w:left w:val="nil"/>
              <w:bottom w:val="single" w:color="auto" w:sz="4" w:space="0"/>
              <w:right w:val="single" w:color="auto" w:sz="4" w:space="0"/>
            </w:tcBorders>
            <w:shd w:val="clear" w:color="auto" w:fill="auto"/>
            <w:noWrap/>
            <w:vAlign w:val="bottom"/>
          </w:tcPr>
          <w:p w14:paraId="4F60E94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432AF35">
            <w:pPr>
              <w:spacing w:after="0" w:line="240" w:lineRule="auto"/>
              <w:rPr>
                <w:rFonts w:eastAsia="Times New Roman" w:cs="Calibri"/>
                <w:color w:val="000000"/>
              </w:rPr>
            </w:pPr>
            <w:r>
              <w:rPr>
                <w:rFonts w:eastAsia="Times New Roman" w:cs="Calibri"/>
                <w:color w:val="000000"/>
              </w:rPr>
              <w:t>PT501</w:t>
            </w:r>
          </w:p>
        </w:tc>
        <w:tc>
          <w:tcPr>
            <w:tcW w:w="825" w:type="dxa"/>
            <w:tcBorders>
              <w:top w:val="nil"/>
              <w:left w:val="nil"/>
              <w:bottom w:val="single" w:color="auto" w:sz="4" w:space="0"/>
              <w:right w:val="single" w:color="auto" w:sz="4" w:space="0"/>
            </w:tcBorders>
            <w:shd w:val="clear" w:color="auto" w:fill="auto"/>
            <w:noWrap/>
            <w:vAlign w:val="bottom"/>
          </w:tcPr>
          <w:p w14:paraId="2161C57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1672FC9">
            <w:pPr>
              <w:spacing w:after="0" w:line="240" w:lineRule="auto"/>
              <w:jc w:val="right"/>
              <w:rPr>
                <w:rFonts w:eastAsia="Times New Roman" w:cs="Calibri"/>
                <w:color w:val="000000"/>
              </w:rPr>
            </w:pPr>
            <w:r>
              <w:rPr>
                <w:rFonts w:eastAsia="Times New Roman" w:cs="Calibri"/>
                <w:color w:val="000000"/>
              </w:rPr>
              <w:t>668045</w:t>
            </w:r>
          </w:p>
        </w:tc>
        <w:tc>
          <w:tcPr>
            <w:tcW w:w="1170" w:type="dxa"/>
            <w:tcBorders>
              <w:top w:val="nil"/>
              <w:left w:val="nil"/>
              <w:bottom w:val="single" w:color="auto" w:sz="4" w:space="0"/>
              <w:right w:val="single" w:color="auto" w:sz="4" w:space="0"/>
            </w:tcBorders>
            <w:shd w:val="clear" w:color="auto" w:fill="auto"/>
            <w:noWrap/>
            <w:vAlign w:val="bottom"/>
          </w:tcPr>
          <w:p w14:paraId="4292D8A4">
            <w:pPr>
              <w:spacing w:after="0" w:line="240" w:lineRule="auto"/>
              <w:jc w:val="right"/>
              <w:rPr>
                <w:rFonts w:eastAsia="Times New Roman" w:cs="Calibri"/>
                <w:color w:val="000000"/>
              </w:rPr>
            </w:pPr>
            <w:r>
              <w:rPr>
                <w:rFonts w:eastAsia="Times New Roman" w:cs="Calibri"/>
                <w:color w:val="000000"/>
              </w:rPr>
              <w:t>937791.3</w:t>
            </w:r>
          </w:p>
        </w:tc>
        <w:tc>
          <w:tcPr>
            <w:tcW w:w="941" w:type="dxa"/>
            <w:tcBorders>
              <w:top w:val="nil"/>
              <w:left w:val="nil"/>
              <w:bottom w:val="single" w:color="auto" w:sz="4" w:space="0"/>
              <w:right w:val="single" w:color="auto" w:sz="4" w:space="0"/>
            </w:tcBorders>
            <w:shd w:val="clear" w:color="auto" w:fill="auto"/>
            <w:noWrap/>
            <w:vAlign w:val="bottom"/>
          </w:tcPr>
          <w:p w14:paraId="6C91B960">
            <w:pPr>
              <w:spacing w:after="0" w:line="240" w:lineRule="auto"/>
              <w:jc w:val="right"/>
              <w:rPr>
                <w:rFonts w:eastAsia="Times New Roman" w:cs="Calibri"/>
                <w:color w:val="000000"/>
              </w:rPr>
            </w:pPr>
            <w:r>
              <w:rPr>
                <w:rFonts w:eastAsia="Times New Roman" w:cs="Calibri"/>
                <w:color w:val="000000"/>
              </w:rPr>
              <w:t>318.148</w:t>
            </w:r>
          </w:p>
        </w:tc>
      </w:tr>
      <w:tr w14:paraId="006066D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4DE4302">
            <w:pPr>
              <w:spacing w:after="0" w:line="240" w:lineRule="auto"/>
              <w:rPr>
                <w:rFonts w:eastAsia="Times New Roman" w:cs="Calibri"/>
                <w:color w:val="000000"/>
              </w:rPr>
            </w:pPr>
            <w:r>
              <w:rPr>
                <w:rFonts w:eastAsia="Times New Roman" w:cs="Calibri"/>
                <w:color w:val="000000"/>
              </w:rPr>
              <w:t>PT242</w:t>
            </w:r>
          </w:p>
        </w:tc>
        <w:tc>
          <w:tcPr>
            <w:tcW w:w="675" w:type="dxa"/>
            <w:tcBorders>
              <w:top w:val="nil"/>
              <w:left w:val="nil"/>
              <w:bottom w:val="single" w:color="auto" w:sz="4" w:space="0"/>
              <w:right w:val="single" w:color="auto" w:sz="4" w:space="0"/>
            </w:tcBorders>
            <w:shd w:val="clear" w:color="auto" w:fill="auto"/>
            <w:noWrap/>
            <w:vAlign w:val="bottom"/>
          </w:tcPr>
          <w:p w14:paraId="44B3BD3B">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33F47E26">
            <w:pPr>
              <w:spacing w:after="0" w:line="240" w:lineRule="auto"/>
              <w:jc w:val="right"/>
              <w:rPr>
                <w:rFonts w:eastAsia="Times New Roman" w:cs="Calibri"/>
                <w:color w:val="000000"/>
              </w:rPr>
            </w:pPr>
            <w:r>
              <w:rPr>
                <w:rFonts w:eastAsia="Times New Roman" w:cs="Calibri"/>
                <w:color w:val="000000"/>
              </w:rPr>
              <w:t>668106.3</w:t>
            </w:r>
          </w:p>
        </w:tc>
        <w:tc>
          <w:tcPr>
            <w:tcW w:w="1107" w:type="dxa"/>
            <w:tcBorders>
              <w:top w:val="nil"/>
              <w:left w:val="nil"/>
              <w:bottom w:val="single" w:color="auto" w:sz="4" w:space="0"/>
              <w:right w:val="single" w:color="auto" w:sz="4" w:space="0"/>
            </w:tcBorders>
            <w:shd w:val="clear" w:color="auto" w:fill="auto"/>
            <w:noWrap/>
            <w:vAlign w:val="bottom"/>
          </w:tcPr>
          <w:p w14:paraId="13C1E282">
            <w:pPr>
              <w:spacing w:after="0" w:line="240" w:lineRule="auto"/>
              <w:jc w:val="right"/>
              <w:rPr>
                <w:rFonts w:eastAsia="Times New Roman" w:cs="Calibri"/>
                <w:color w:val="000000"/>
              </w:rPr>
            </w:pPr>
            <w:r>
              <w:rPr>
                <w:rFonts w:eastAsia="Times New Roman" w:cs="Calibri"/>
                <w:color w:val="000000"/>
              </w:rPr>
              <w:t>937774.5</w:t>
            </w:r>
          </w:p>
        </w:tc>
        <w:tc>
          <w:tcPr>
            <w:tcW w:w="1020" w:type="dxa"/>
            <w:tcBorders>
              <w:top w:val="nil"/>
              <w:left w:val="nil"/>
              <w:bottom w:val="single" w:color="auto" w:sz="4" w:space="0"/>
              <w:right w:val="single" w:color="auto" w:sz="4" w:space="0"/>
            </w:tcBorders>
            <w:shd w:val="clear" w:color="auto" w:fill="auto"/>
            <w:noWrap/>
            <w:vAlign w:val="bottom"/>
          </w:tcPr>
          <w:p w14:paraId="595CCF9E">
            <w:pPr>
              <w:spacing w:after="0" w:line="240" w:lineRule="auto"/>
              <w:jc w:val="right"/>
              <w:rPr>
                <w:rFonts w:eastAsia="Times New Roman" w:cs="Calibri"/>
                <w:color w:val="000000"/>
              </w:rPr>
            </w:pPr>
            <w:r>
              <w:rPr>
                <w:rFonts w:eastAsia="Times New Roman" w:cs="Calibri"/>
                <w:color w:val="000000"/>
              </w:rPr>
              <w:t>318.368</w:t>
            </w:r>
          </w:p>
        </w:tc>
        <w:tc>
          <w:tcPr>
            <w:tcW w:w="622" w:type="dxa"/>
            <w:tcBorders>
              <w:top w:val="nil"/>
              <w:left w:val="nil"/>
              <w:bottom w:val="single" w:color="auto" w:sz="4" w:space="0"/>
              <w:right w:val="single" w:color="auto" w:sz="4" w:space="0"/>
            </w:tcBorders>
            <w:shd w:val="clear" w:color="auto" w:fill="auto"/>
            <w:noWrap/>
            <w:vAlign w:val="bottom"/>
          </w:tcPr>
          <w:p w14:paraId="2DBE7F67">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3F84C33">
            <w:pPr>
              <w:spacing w:after="0" w:line="240" w:lineRule="auto"/>
              <w:rPr>
                <w:rFonts w:eastAsia="Times New Roman" w:cs="Calibri"/>
                <w:color w:val="000000"/>
              </w:rPr>
            </w:pPr>
            <w:r>
              <w:rPr>
                <w:rFonts w:eastAsia="Times New Roman" w:cs="Calibri"/>
                <w:color w:val="000000"/>
              </w:rPr>
              <w:t>PT502</w:t>
            </w:r>
          </w:p>
        </w:tc>
        <w:tc>
          <w:tcPr>
            <w:tcW w:w="825" w:type="dxa"/>
            <w:tcBorders>
              <w:top w:val="nil"/>
              <w:left w:val="nil"/>
              <w:bottom w:val="single" w:color="auto" w:sz="4" w:space="0"/>
              <w:right w:val="single" w:color="auto" w:sz="4" w:space="0"/>
            </w:tcBorders>
            <w:shd w:val="clear" w:color="auto" w:fill="auto"/>
            <w:noWrap/>
            <w:vAlign w:val="bottom"/>
          </w:tcPr>
          <w:p w14:paraId="589EA55A">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60F98F62">
            <w:pPr>
              <w:spacing w:after="0" w:line="240" w:lineRule="auto"/>
              <w:jc w:val="right"/>
              <w:rPr>
                <w:rFonts w:eastAsia="Times New Roman" w:cs="Calibri"/>
                <w:color w:val="000000"/>
              </w:rPr>
            </w:pPr>
            <w:r>
              <w:rPr>
                <w:rFonts w:eastAsia="Times New Roman" w:cs="Calibri"/>
                <w:color w:val="000000"/>
              </w:rPr>
              <w:t>668044.7</w:t>
            </w:r>
          </w:p>
        </w:tc>
        <w:tc>
          <w:tcPr>
            <w:tcW w:w="1170" w:type="dxa"/>
            <w:tcBorders>
              <w:top w:val="nil"/>
              <w:left w:val="nil"/>
              <w:bottom w:val="single" w:color="auto" w:sz="4" w:space="0"/>
              <w:right w:val="single" w:color="auto" w:sz="4" w:space="0"/>
            </w:tcBorders>
            <w:shd w:val="clear" w:color="auto" w:fill="auto"/>
            <w:noWrap/>
            <w:vAlign w:val="bottom"/>
          </w:tcPr>
          <w:p w14:paraId="199088E0">
            <w:pPr>
              <w:spacing w:after="0" w:line="240" w:lineRule="auto"/>
              <w:jc w:val="right"/>
              <w:rPr>
                <w:rFonts w:eastAsia="Times New Roman" w:cs="Calibri"/>
                <w:color w:val="000000"/>
              </w:rPr>
            </w:pPr>
            <w:r>
              <w:rPr>
                <w:rFonts w:eastAsia="Times New Roman" w:cs="Calibri"/>
                <w:color w:val="000000"/>
              </w:rPr>
              <w:t>937785.9</w:t>
            </w:r>
          </w:p>
        </w:tc>
        <w:tc>
          <w:tcPr>
            <w:tcW w:w="941" w:type="dxa"/>
            <w:tcBorders>
              <w:top w:val="nil"/>
              <w:left w:val="nil"/>
              <w:bottom w:val="single" w:color="auto" w:sz="4" w:space="0"/>
              <w:right w:val="single" w:color="auto" w:sz="4" w:space="0"/>
            </w:tcBorders>
            <w:shd w:val="clear" w:color="auto" w:fill="auto"/>
            <w:noWrap/>
            <w:vAlign w:val="bottom"/>
          </w:tcPr>
          <w:p w14:paraId="541B9B77">
            <w:pPr>
              <w:spacing w:after="0" w:line="240" w:lineRule="auto"/>
              <w:jc w:val="right"/>
              <w:rPr>
                <w:rFonts w:eastAsia="Times New Roman" w:cs="Calibri"/>
                <w:color w:val="000000"/>
              </w:rPr>
            </w:pPr>
            <w:r>
              <w:rPr>
                <w:rFonts w:eastAsia="Times New Roman" w:cs="Calibri"/>
                <w:color w:val="000000"/>
              </w:rPr>
              <w:t>318.238</w:t>
            </w:r>
          </w:p>
        </w:tc>
      </w:tr>
      <w:tr w14:paraId="2D4C8D2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D88BEC9">
            <w:pPr>
              <w:spacing w:after="0" w:line="240" w:lineRule="auto"/>
              <w:rPr>
                <w:rFonts w:eastAsia="Times New Roman" w:cs="Calibri"/>
                <w:color w:val="000000"/>
              </w:rPr>
            </w:pPr>
            <w:r>
              <w:rPr>
                <w:rFonts w:eastAsia="Times New Roman" w:cs="Calibri"/>
                <w:color w:val="000000"/>
              </w:rPr>
              <w:t>PT243</w:t>
            </w:r>
          </w:p>
        </w:tc>
        <w:tc>
          <w:tcPr>
            <w:tcW w:w="675" w:type="dxa"/>
            <w:tcBorders>
              <w:top w:val="nil"/>
              <w:left w:val="nil"/>
              <w:bottom w:val="single" w:color="auto" w:sz="4" w:space="0"/>
              <w:right w:val="single" w:color="auto" w:sz="4" w:space="0"/>
            </w:tcBorders>
            <w:shd w:val="clear" w:color="auto" w:fill="auto"/>
            <w:noWrap/>
            <w:vAlign w:val="bottom"/>
          </w:tcPr>
          <w:p w14:paraId="6D6F10F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863BAE6">
            <w:pPr>
              <w:spacing w:after="0" w:line="240" w:lineRule="auto"/>
              <w:jc w:val="right"/>
              <w:rPr>
                <w:rFonts w:eastAsia="Times New Roman" w:cs="Calibri"/>
                <w:color w:val="000000"/>
              </w:rPr>
            </w:pPr>
            <w:r>
              <w:rPr>
                <w:rFonts w:eastAsia="Times New Roman" w:cs="Calibri"/>
                <w:color w:val="000000"/>
              </w:rPr>
              <w:t>668106.4</w:t>
            </w:r>
          </w:p>
        </w:tc>
        <w:tc>
          <w:tcPr>
            <w:tcW w:w="1107" w:type="dxa"/>
            <w:tcBorders>
              <w:top w:val="nil"/>
              <w:left w:val="nil"/>
              <w:bottom w:val="single" w:color="auto" w:sz="4" w:space="0"/>
              <w:right w:val="single" w:color="auto" w:sz="4" w:space="0"/>
            </w:tcBorders>
            <w:shd w:val="clear" w:color="auto" w:fill="auto"/>
            <w:noWrap/>
            <w:vAlign w:val="bottom"/>
          </w:tcPr>
          <w:p w14:paraId="4E61F4CC">
            <w:pPr>
              <w:spacing w:after="0" w:line="240" w:lineRule="auto"/>
              <w:jc w:val="right"/>
              <w:rPr>
                <w:rFonts w:eastAsia="Times New Roman" w:cs="Calibri"/>
                <w:color w:val="000000"/>
              </w:rPr>
            </w:pPr>
            <w:r>
              <w:rPr>
                <w:rFonts w:eastAsia="Times New Roman" w:cs="Calibri"/>
                <w:color w:val="000000"/>
              </w:rPr>
              <w:t>937771.7</w:t>
            </w:r>
          </w:p>
        </w:tc>
        <w:tc>
          <w:tcPr>
            <w:tcW w:w="1020" w:type="dxa"/>
            <w:tcBorders>
              <w:top w:val="nil"/>
              <w:left w:val="nil"/>
              <w:bottom w:val="single" w:color="auto" w:sz="4" w:space="0"/>
              <w:right w:val="single" w:color="auto" w:sz="4" w:space="0"/>
            </w:tcBorders>
            <w:shd w:val="clear" w:color="auto" w:fill="auto"/>
            <w:noWrap/>
            <w:vAlign w:val="bottom"/>
          </w:tcPr>
          <w:p w14:paraId="3FF8F0B0">
            <w:pPr>
              <w:spacing w:after="0" w:line="240" w:lineRule="auto"/>
              <w:jc w:val="right"/>
              <w:rPr>
                <w:rFonts w:eastAsia="Times New Roman" w:cs="Calibri"/>
                <w:color w:val="000000"/>
              </w:rPr>
            </w:pPr>
            <w:r>
              <w:rPr>
                <w:rFonts w:eastAsia="Times New Roman" w:cs="Calibri"/>
                <w:color w:val="000000"/>
              </w:rPr>
              <w:t>318.607</w:t>
            </w:r>
          </w:p>
        </w:tc>
        <w:tc>
          <w:tcPr>
            <w:tcW w:w="622" w:type="dxa"/>
            <w:tcBorders>
              <w:top w:val="nil"/>
              <w:left w:val="nil"/>
              <w:bottom w:val="single" w:color="auto" w:sz="4" w:space="0"/>
              <w:right w:val="single" w:color="auto" w:sz="4" w:space="0"/>
            </w:tcBorders>
            <w:shd w:val="clear" w:color="auto" w:fill="auto"/>
            <w:noWrap/>
            <w:vAlign w:val="bottom"/>
          </w:tcPr>
          <w:p w14:paraId="397021C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6485CCA">
            <w:pPr>
              <w:spacing w:after="0" w:line="240" w:lineRule="auto"/>
              <w:rPr>
                <w:rFonts w:eastAsia="Times New Roman" w:cs="Calibri"/>
                <w:color w:val="000000"/>
              </w:rPr>
            </w:pPr>
            <w:r>
              <w:rPr>
                <w:rFonts w:eastAsia="Times New Roman" w:cs="Calibri"/>
                <w:color w:val="000000"/>
              </w:rPr>
              <w:t>PT503</w:t>
            </w:r>
          </w:p>
        </w:tc>
        <w:tc>
          <w:tcPr>
            <w:tcW w:w="825" w:type="dxa"/>
            <w:tcBorders>
              <w:top w:val="nil"/>
              <w:left w:val="nil"/>
              <w:bottom w:val="single" w:color="auto" w:sz="4" w:space="0"/>
              <w:right w:val="single" w:color="auto" w:sz="4" w:space="0"/>
            </w:tcBorders>
            <w:shd w:val="clear" w:color="auto" w:fill="auto"/>
            <w:noWrap/>
            <w:vAlign w:val="bottom"/>
          </w:tcPr>
          <w:p w14:paraId="038C429B">
            <w:pPr>
              <w:spacing w:after="0" w:line="240" w:lineRule="auto"/>
              <w:rPr>
                <w:rFonts w:eastAsia="Times New Roman" w:cs="Calibri"/>
                <w:color w:val="000000"/>
              </w:rPr>
            </w:pPr>
            <w:r>
              <w:rPr>
                <w:rFonts w:eastAsia="Times New Roman" w:cs="Calibri"/>
                <w:color w:val="000000"/>
              </w:rPr>
              <w:t>BD</w:t>
            </w:r>
          </w:p>
        </w:tc>
        <w:tc>
          <w:tcPr>
            <w:tcW w:w="1081" w:type="dxa"/>
            <w:tcBorders>
              <w:top w:val="nil"/>
              <w:left w:val="nil"/>
              <w:bottom w:val="single" w:color="auto" w:sz="4" w:space="0"/>
              <w:right w:val="single" w:color="auto" w:sz="4" w:space="0"/>
            </w:tcBorders>
            <w:shd w:val="clear" w:color="auto" w:fill="auto"/>
            <w:noWrap/>
            <w:vAlign w:val="bottom"/>
          </w:tcPr>
          <w:p w14:paraId="445CB220">
            <w:pPr>
              <w:spacing w:after="0" w:line="240" w:lineRule="auto"/>
              <w:jc w:val="right"/>
              <w:rPr>
                <w:rFonts w:eastAsia="Times New Roman" w:cs="Calibri"/>
                <w:color w:val="000000"/>
              </w:rPr>
            </w:pPr>
            <w:r>
              <w:rPr>
                <w:rFonts w:eastAsia="Times New Roman" w:cs="Calibri"/>
                <w:color w:val="000000"/>
              </w:rPr>
              <w:t>668043.5</w:t>
            </w:r>
          </w:p>
        </w:tc>
        <w:tc>
          <w:tcPr>
            <w:tcW w:w="1170" w:type="dxa"/>
            <w:tcBorders>
              <w:top w:val="nil"/>
              <w:left w:val="nil"/>
              <w:bottom w:val="single" w:color="auto" w:sz="4" w:space="0"/>
              <w:right w:val="single" w:color="auto" w:sz="4" w:space="0"/>
            </w:tcBorders>
            <w:shd w:val="clear" w:color="auto" w:fill="auto"/>
            <w:noWrap/>
            <w:vAlign w:val="bottom"/>
          </w:tcPr>
          <w:p w14:paraId="2E3EAE63">
            <w:pPr>
              <w:spacing w:after="0" w:line="240" w:lineRule="auto"/>
              <w:jc w:val="right"/>
              <w:rPr>
                <w:rFonts w:eastAsia="Times New Roman" w:cs="Calibri"/>
                <w:color w:val="000000"/>
              </w:rPr>
            </w:pPr>
            <w:r>
              <w:rPr>
                <w:rFonts w:eastAsia="Times New Roman" w:cs="Calibri"/>
                <w:color w:val="000000"/>
              </w:rPr>
              <w:t>937789.4</w:t>
            </w:r>
          </w:p>
        </w:tc>
        <w:tc>
          <w:tcPr>
            <w:tcW w:w="941" w:type="dxa"/>
            <w:tcBorders>
              <w:top w:val="nil"/>
              <w:left w:val="nil"/>
              <w:bottom w:val="single" w:color="auto" w:sz="4" w:space="0"/>
              <w:right w:val="single" w:color="auto" w:sz="4" w:space="0"/>
            </w:tcBorders>
            <w:shd w:val="clear" w:color="auto" w:fill="auto"/>
            <w:noWrap/>
            <w:vAlign w:val="bottom"/>
          </w:tcPr>
          <w:p w14:paraId="7B79EF9E">
            <w:pPr>
              <w:spacing w:after="0" w:line="240" w:lineRule="auto"/>
              <w:jc w:val="right"/>
              <w:rPr>
                <w:rFonts w:eastAsia="Times New Roman" w:cs="Calibri"/>
                <w:color w:val="000000"/>
              </w:rPr>
            </w:pPr>
            <w:r>
              <w:rPr>
                <w:rFonts w:eastAsia="Times New Roman" w:cs="Calibri"/>
                <w:color w:val="000000"/>
              </w:rPr>
              <w:t>318.204</w:t>
            </w:r>
          </w:p>
        </w:tc>
      </w:tr>
      <w:tr w14:paraId="69A8AD6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37B1384C">
            <w:pPr>
              <w:spacing w:after="0" w:line="240" w:lineRule="auto"/>
              <w:rPr>
                <w:rFonts w:eastAsia="Times New Roman" w:cs="Calibri"/>
                <w:color w:val="000000"/>
              </w:rPr>
            </w:pPr>
            <w:r>
              <w:rPr>
                <w:rFonts w:eastAsia="Times New Roman" w:cs="Calibri"/>
                <w:color w:val="000000"/>
              </w:rPr>
              <w:t>PT244</w:t>
            </w:r>
          </w:p>
        </w:tc>
        <w:tc>
          <w:tcPr>
            <w:tcW w:w="675" w:type="dxa"/>
            <w:tcBorders>
              <w:top w:val="nil"/>
              <w:left w:val="nil"/>
              <w:bottom w:val="single" w:color="auto" w:sz="4" w:space="0"/>
              <w:right w:val="single" w:color="auto" w:sz="4" w:space="0"/>
            </w:tcBorders>
            <w:shd w:val="clear" w:color="auto" w:fill="auto"/>
            <w:noWrap/>
            <w:vAlign w:val="bottom"/>
          </w:tcPr>
          <w:p w14:paraId="40507149">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C4958EE">
            <w:pPr>
              <w:spacing w:after="0" w:line="240" w:lineRule="auto"/>
              <w:jc w:val="right"/>
              <w:rPr>
                <w:rFonts w:eastAsia="Times New Roman" w:cs="Calibri"/>
                <w:color w:val="000000"/>
              </w:rPr>
            </w:pPr>
            <w:r>
              <w:rPr>
                <w:rFonts w:eastAsia="Times New Roman" w:cs="Calibri"/>
                <w:color w:val="000000"/>
              </w:rPr>
              <w:t>668109.8</w:t>
            </w:r>
          </w:p>
        </w:tc>
        <w:tc>
          <w:tcPr>
            <w:tcW w:w="1107" w:type="dxa"/>
            <w:tcBorders>
              <w:top w:val="nil"/>
              <w:left w:val="nil"/>
              <w:bottom w:val="single" w:color="auto" w:sz="4" w:space="0"/>
              <w:right w:val="single" w:color="auto" w:sz="4" w:space="0"/>
            </w:tcBorders>
            <w:shd w:val="clear" w:color="auto" w:fill="auto"/>
            <w:noWrap/>
            <w:vAlign w:val="bottom"/>
          </w:tcPr>
          <w:p w14:paraId="5617DDAF">
            <w:pPr>
              <w:spacing w:after="0" w:line="240" w:lineRule="auto"/>
              <w:jc w:val="right"/>
              <w:rPr>
                <w:rFonts w:eastAsia="Times New Roman" w:cs="Calibri"/>
                <w:color w:val="000000"/>
              </w:rPr>
            </w:pPr>
            <w:r>
              <w:rPr>
                <w:rFonts w:eastAsia="Times New Roman" w:cs="Calibri"/>
                <w:color w:val="000000"/>
              </w:rPr>
              <w:t>937771.4</w:t>
            </w:r>
          </w:p>
        </w:tc>
        <w:tc>
          <w:tcPr>
            <w:tcW w:w="1020" w:type="dxa"/>
            <w:tcBorders>
              <w:top w:val="nil"/>
              <w:left w:val="nil"/>
              <w:bottom w:val="single" w:color="auto" w:sz="4" w:space="0"/>
              <w:right w:val="single" w:color="auto" w:sz="4" w:space="0"/>
            </w:tcBorders>
            <w:shd w:val="clear" w:color="auto" w:fill="auto"/>
            <w:noWrap/>
            <w:vAlign w:val="bottom"/>
          </w:tcPr>
          <w:p w14:paraId="1573A4C0">
            <w:pPr>
              <w:spacing w:after="0" w:line="240" w:lineRule="auto"/>
              <w:jc w:val="right"/>
              <w:rPr>
                <w:rFonts w:eastAsia="Times New Roman" w:cs="Calibri"/>
                <w:color w:val="000000"/>
              </w:rPr>
            </w:pPr>
            <w:r>
              <w:rPr>
                <w:rFonts w:eastAsia="Times New Roman" w:cs="Calibri"/>
                <w:color w:val="000000"/>
              </w:rPr>
              <w:t>318.611</w:t>
            </w:r>
          </w:p>
        </w:tc>
        <w:tc>
          <w:tcPr>
            <w:tcW w:w="622" w:type="dxa"/>
            <w:tcBorders>
              <w:top w:val="nil"/>
              <w:left w:val="nil"/>
              <w:bottom w:val="single" w:color="auto" w:sz="4" w:space="0"/>
              <w:right w:val="single" w:color="auto" w:sz="4" w:space="0"/>
            </w:tcBorders>
            <w:shd w:val="clear" w:color="auto" w:fill="auto"/>
            <w:noWrap/>
            <w:vAlign w:val="bottom"/>
          </w:tcPr>
          <w:p w14:paraId="639DEBB9">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83A659D">
            <w:pPr>
              <w:spacing w:after="0" w:line="240" w:lineRule="auto"/>
              <w:rPr>
                <w:rFonts w:eastAsia="Times New Roman" w:cs="Calibri"/>
                <w:color w:val="000000"/>
              </w:rPr>
            </w:pPr>
            <w:r>
              <w:rPr>
                <w:rFonts w:eastAsia="Times New Roman" w:cs="Calibri"/>
                <w:color w:val="000000"/>
              </w:rPr>
              <w:t>PT504</w:t>
            </w:r>
          </w:p>
        </w:tc>
        <w:tc>
          <w:tcPr>
            <w:tcW w:w="825" w:type="dxa"/>
            <w:tcBorders>
              <w:top w:val="nil"/>
              <w:left w:val="nil"/>
              <w:bottom w:val="single" w:color="auto" w:sz="4" w:space="0"/>
              <w:right w:val="single" w:color="auto" w:sz="4" w:space="0"/>
            </w:tcBorders>
            <w:shd w:val="clear" w:color="auto" w:fill="auto"/>
            <w:noWrap/>
            <w:vAlign w:val="bottom"/>
          </w:tcPr>
          <w:p w14:paraId="3EB1F053">
            <w:pPr>
              <w:spacing w:after="0" w:line="240" w:lineRule="auto"/>
              <w:rPr>
                <w:rFonts w:eastAsia="Times New Roman" w:cs="Calibri"/>
                <w:color w:val="000000"/>
              </w:rPr>
            </w:pPr>
            <w:r>
              <w:rPr>
                <w:rFonts w:eastAsia="Times New Roman" w:cs="Calibri"/>
                <w:color w:val="000000"/>
              </w:rPr>
              <w:t>BD</w:t>
            </w:r>
          </w:p>
        </w:tc>
        <w:tc>
          <w:tcPr>
            <w:tcW w:w="1081" w:type="dxa"/>
            <w:tcBorders>
              <w:top w:val="nil"/>
              <w:left w:val="nil"/>
              <w:bottom w:val="single" w:color="auto" w:sz="4" w:space="0"/>
              <w:right w:val="single" w:color="auto" w:sz="4" w:space="0"/>
            </w:tcBorders>
            <w:shd w:val="clear" w:color="auto" w:fill="auto"/>
            <w:noWrap/>
            <w:vAlign w:val="bottom"/>
          </w:tcPr>
          <w:p w14:paraId="6232E9F7">
            <w:pPr>
              <w:spacing w:after="0" w:line="240" w:lineRule="auto"/>
              <w:jc w:val="right"/>
              <w:rPr>
                <w:rFonts w:eastAsia="Times New Roman" w:cs="Calibri"/>
                <w:color w:val="000000"/>
              </w:rPr>
            </w:pPr>
            <w:r>
              <w:rPr>
                <w:rFonts w:eastAsia="Times New Roman" w:cs="Calibri"/>
                <w:color w:val="000000"/>
              </w:rPr>
              <w:t>668046.8</w:t>
            </w:r>
          </w:p>
        </w:tc>
        <w:tc>
          <w:tcPr>
            <w:tcW w:w="1170" w:type="dxa"/>
            <w:tcBorders>
              <w:top w:val="nil"/>
              <w:left w:val="nil"/>
              <w:bottom w:val="single" w:color="auto" w:sz="4" w:space="0"/>
              <w:right w:val="single" w:color="auto" w:sz="4" w:space="0"/>
            </w:tcBorders>
            <w:shd w:val="clear" w:color="auto" w:fill="auto"/>
            <w:noWrap/>
            <w:vAlign w:val="bottom"/>
          </w:tcPr>
          <w:p w14:paraId="6156EB7C">
            <w:pPr>
              <w:spacing w:after="0" w:line="240" w:lineRule="auto"/>
              <w:jc w:val="right"/>
              <w:rPr>
                <w:rFonts w:eastAsia="Times New Roman" w:cs="Calibri"/>
                <w:color w:val="000000"/>
              </w:rPr>
            </w:pPr>
            <w:r>
              <w:rPr>
                <w:rFonts w:eastAsia="Times New Roman" w:cs="Calibri"/>
                <w:color w:val="000000"/>
              </w:rPr>
              <w:t>937781.7</w:t>
            </w:r>
          </w:p>
        </w:tc>
        <w:tc>
          <w:tcPr>
            <w:tcW w:w="941" w:type="dxa"/>
            <w:tcBorders>
              <w:top w:val="nil"/>
              <w:left w:val="nil"/>
              <w:bottom w:val="single" w:color="auto" w:sz="4" w:space="0"/>
              <w:right w:val="single" w:color="auto" w:sz="4" w:space="0"/>
            </w:tcBorders>
            <w:shd w:val="clear" w:color="auto" w:fill="auto"/>
            <w:noWrap/>
            <w:vAlign w:val="bottom"/>
          </w:tcPr>
          <w:p w14:paraId="0A647946">
            <w:pPr>
              <w:spacing w:after="0" w:line="240" w:lineRule="auto"/>
              <w:jc w:val="right"/>
              <w:rPr>
                <w:rFonts w:eastAsia="Times New Roman" w:cs="Calibri"/>
                <w:color w:val="000000"/>
              </w:rPr>
            </w:pPr>
            <w:r>
              <w:rPr>
                <w:rFonts w:eastAsia="Times New Roman" w:cs="Calibri"/>
                <w:color w:val="000000"/>
              </w:rPr>
              <w:t>318.191</w:t>
            </w:r>
          </w:p>
        </w:tc>
      </w:tr>
      <w:tr w14:paraId="78572C1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1FE5E70">
            <w:pPr>
              <w:spacing w:after="0" w:line="240" w:lineRule="auto"/>
              <w:rPr>
                <w:rFonts w:eastAsia="Times New Roman" w:cs="Calibri"/>
                <w:color w:val="000000"/>
              </w:rPr>
            </w:pPr>
            <w:r>
              <w:rPr>
                <w:rFonts w:eastAsia="Times New Roman" w:cs="Calibri"/>
                <w:color w:val="000000"/>
              </w:rPr>
              <w:t>PT245</w:t>
            </w:r>
          </w:p>
        </w:tc>
        <w:tc>
          <w:tcPr>
            <w:tcW w:w="675" w:type="dxa"/>
            <w:tcBorders>
              <w:top w:val="nil"/>
              <w:left w:val="nil"/>
              <w:bottom w:val="single" w:color="auto" w:sz="4" w:space="0"/>
              <w:right w:val="single" w:color="auto" w:sz="4" w:space="0"/>
            </w:tcBorders>
            <w:shd w:val="clear" w:color="auto" w:fill="auto"/>
            <w:noWrap/>
            <w:vAlign w:val="bottom"/>
          </w:tcPr>
          <w:p w14:paraId="3580155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692C3FF">
            <w:pPr>
              <w:spacing w:after="0" w:line="240" w:lineRule="auto"/>
              <w:jc w:val="right"/>
              <w:rPr>
                <w:rFonts w:eastAsia="Times New Roman" w:cs="Calibri"/>
                <w:color w:val="000000"/>
              </w:rPr>
            </w:pPr>
            <w:r>
              <w:rPr>
                <w:rFonts w:eastAsia="Times New Roman" w:cs="Calibri"/>
                <w:color w:val="000000"/>
              </w:rPr>
              <w:t>668114.7</w:t>
            </w:r>
          </w:p>
        </w:tc>
        <w:tc>
          <w:tcPr>
            <w:tcW w:w="1107" w:type="dxa"/>
            <w:tcBorders>
              <w:top w:val="nil"/>
              <w:left w:val="nil"/>
              <w:bottom w:val="single" w:color="auto" w:sz="4" w:space="0"/>
              <w:right w:val="single" w:color="auto" w:sz="4" w:space="0"/>
            </w:tcBorders>
            <w:shd w:val="clear" w:color="auto" w:fill="auto"/>
            <w:noWrap/>
            <w:vAlign w:val="bottom"/>
          </w:tcPr>
          <w:p w14:paraId="2E3C80A0">
            <w:pPr>
              <w:spacing w:after="0" w:line="240" w:lineRule="auto"/>
              <w:jc w:val="right"/>
              <w:rPr>
                <w:rFonts w:eastAsia="Times New Roman" w:cs="Calibri"/>
                <w:color w:val="000000"/>
              </w:rPr>
            </w:pPr>
            <w:r>
              <w:rPr>
                <w:rFonts w:eastAsia="Times New Roman" w:cs="Calibri"/>
                <w:color w:val="000000"/>
              </w:rPr>
              <w:t>937770.8</w:t>
            </w:r>
          </w:p>
        </w:tc>
        <w:tc>
          <w:tcPr>
            <w:tcW w:w="1020" w:type="dxa"/>
            <w:tcBorders>
              <w:top w:val="nil"/>
              <w:left w:val="nil"/>
              <w:bottom w:val="single" w:color="auto" w:sz="4" w:space="0"/>
              <w:right w:val="single" w:color="auto" w:sz="4" w:space="0"/>
            </w:tcBorders>
            <w:shd w:val="clear" w:color="auto" w:fill="auto"/>
            <w:noWrap/>
            <w:vAlign w:val="bottom"/>
          </w:tcPr>
          <w:p w14:paraId="7F714C64">
            <w:pPr>
              <w:spacing w:after="0" w:line="240" w:lineRule="auto"/>
              <w:jc w:val="right"/>
              <w:rPr>
                <w:rFonts w:eastAsia="Times New Roman" w:cs="Calibri"/>
                <w:color w:val="000000"/>
              </w:rPr>
            </w:pPr>
            <w:r>
              <w:rPr>
                <w:rFonts w:eastAsia="Times New Roman" w:cs="Calibri"/>
                <w:color w:val="000000"/>
              </w:rPr>
              <w:t>318.727</w:t>
            </w:r>
          </w:p>
        </w:tc>
        <w:tc>
          <w:tcPr>
            <w:tcW w:w="622" w:type="dxa"/>
            <w:tcBorders>
              <w:top w:val="nil"/>
              <w:left w:val="nil"/>
              <w:bottom w:val="single" w:color="auto" w:sz="4" w:space="0"/>
              <w:right w:val="single" w:color="auto" w:sz="4" w:space="0"/>
            </w:tcBorders>
            <w:shd w:val="clear" w:color="auto" w:fill="auto"/>
            <w:noWrap/>
            <w:vAlign w:val="bottom"/>
          </w:tcPr>
          <w:p w14:paraId="5A86A5A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0283159">
            <w:pPr>
              <w:spacing w:after="0" w:line="240" w:lineRule="auto"/>
              <w:rPr>
                <w:rFonts w:eastAsia="Times New Roman" w:cs="Calibri"/>
                <w:color w:val="000000"/>
              </w:rPr>
            </w:pPr>
            <w:r>
              <w:rPr>
                <w:rFonts w:eastAsia="Times New Roman" w:cs="Calibri"/>
                <w:color w:val="000000"/>
              </w:rPr>
              <w:t>PT505</w:t>
            </w:r>
          </w:p>
        </w:tc>
        <w:tc>
          <w:tcPr>
            <w:tcW w:w="825" w:type="dxa"/>
            <w:tcBorders>
              <w:top w:val="nil"/>
              <w:left w:val="nil"/>
              <w:bottom w:val="single" w:color="auto" w:sz="4" w:space="0"/>
              <w:right w:val="single" w:color="auto" w:sz="4" w:space="0"/>
            </w:tcBorders>
            <w:shd w:val="clear" w:color="auto" w:fill="auto"/>
            <w:noWrap/>
            <w:vAlign w:val="bottom"/>
          </w:tcPr>
          <w:p w14:paraId="16A4C443">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2B73EB9">
            <w:pPr>
              <w:spacing w:after="0" w:line="240" w:lineRule="auto"/>
              <w:jc w:val="right"/>
              <w:rPr>
                <w:rFonts w:eastAsia="Times New Roman" w:cs="Calibri"/>
                <w:color w:val="000000"/>
              </w:rPr>
            </w:pPr>
            <w:r>
              <w:rPr>
                <w:rFonts w:eastAsia="Times New Roman" w:cs="Calibri"/>
                <w:color w:val="000000"/>
              </w:rPr>
              <w:t>668050.5</w:t>
            </w:r>
          </w:p>
        </w:tc>
        <w:tc>
          <w:tcPr>
            <w:tcW w:w="1170" w:type="dxa"/>
            <w:tcBorders>
              <w:top w:val="nil"/>
              <w:left w:val="nil"/>
              <w:bottom w:val="single" w:color="auto" w:sz="4" w:space="0"/>
              <w:right w:val="single" w:color="auto" w:sz="4" w:space="0"/>
            </w:tcBorders>
            <w:shd w:val="clear" w:color="auto" w:fill="auto"/>
            <w:noWrap/>
            <w:vAlign w:val="bottom"/>
          </w:tcPr>
          <w:p w14:paraId="7AA72C01">
            <w:pPr>
              <w:spacing w:after="0" w:line="240" w:lineRule="auto"/>
              <w:jc w:val="right"/>
              <w:rPr>
                <w:rFonts w:eastAsia="Times New Roman" w:cs="Calibri"/>
                <w:color w:val="000000"/>
              </w:rPr>
            </w:pPr>
            <w:r>
              <w:rPr>
                <w:rFonts w:eastAsia="Times New Roman" w:cs="Calibri"/>
                <w:color w:val="000000"/>
              </w:rPr>
              <w:t>937781.3</w:t>
            </w:r>
          </w:p>
        </w:tc>
        <w:tc>
          <w:tcPr>
            <w:tcW w:w="941" w:type="dxa"/>
            <w:tcBorders>
              <w:top w:val="nil"/>
              <w:left w:val="nil"/>
              <w:bottom w:val="single" w:color="auto" w:sz="4" w:space="0"/>
              <w:right w:val="single" w:color="auto" w:sz="4" w:space="0"/>
            </w:tcBorders>
            <w:shd w:val="clear" w:color="auto" w:fill="auto"/>
            <w:noWrap/>
            <w:vAlign w:val="bottom"/>
          </w:tcPr>
          <w:p w14:paraId="7AAC6A62">
            <w:pPr>
              <w:spacing w:after="0" w:line="240" w:lineRule="auto"/>
              <w:jc w:val="right"/>
              <w:rPr>
                <w:rFonts w:eastAsia="Times New Roman" w:cs="Calibri"/>
                <w:color w:val="000000"/>
              </w:rPr>
            </w:pPr>
            <w:r>
              <w:rPr>
                <w:rFonts w:eastAsia="Times New Roman" w:cs="Calibri"/>
                <w:color w:val="000000"/>
              </w:rPr>
              <w:t>318.192</w:t>
            </w:r>
          </w:p>
        </w:tc>
      </w:tr>
      <w:tr w14:paraId="1045BF46">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079BB57">
            <w:pPr>
              <w:spacing w:after="0" w:line="240" w:lineRule="auto"/>
              <w:rPr>
                <w:rFonts w:eastAsia="Times New Roman" w:cs="Calibri"/>
                <w:color w:val="000000"/>
              </w:rPr>
            </w:pPr>
            <w:r>
              <w:rPr>
                <w:rFonts w:eastAsia="Times New Roman" w:cs="Calibri"/>
                <w:color w:val="000000"/>
              </w:rPr>
              <w:t>PT246</w:t>
            </w:r>
          </w:p>
        </w:tc>
        <w:tc>
          <w:tcPr>
            <w:tcW w:w="675" w:type="dxa"/>
            <w:tcBorders>
              <w:top w:val="nil"/>
              <w:left w:val="nil"/>
              <w:bottom w:val="single" w:color="auto" w:sz="4" w:space="0"/>
              <w:right w:val="single" w:color="auto" w:sz="4" w:space="0"/>
            </w:tcBorders>
            <w:shd w:val="clear" w:color="auto" w:fill="auto"/>
            <w:noWrap/>
            <w:vAlign w:val="bottom"/>
          </w:tcPr>
          <w:p w14:paraId="5685DF59">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6B5CC22F">
            <w:pPr>
              <w:spacing w:after="0" w:line="240" w:lineRule="auto"/>
              <w:jc w:val="right"/>
              <w:rPr>
                <w:rFonts w:eastAsia="Times New Roman" w:cs="Calibri"/>
                <w:color w:val="000000"/>
              </w:rPr>
            </w:pPr>
            <w:r>
              <w:rPr>
                <w:rFonts w:eastAsia="Times New Roman" w:cs="Calibri"/>
                <w:color w:val="000000"/>
              </w:rPr>
              <w:t>668118.6</w:t>
            </w:r>
          </w:p>
        </w:tc>
        <w:tc>
          <w:tcPr>
            <w:tcW w:w="1107" w:type="dxa"/>
            <w:tcBorders>
              <w:top w:val="nil"/>
              <w:left w:val="nil"/>
              <w:bottom w:val="single" w:color="auto" w:sz="4" w:space="0"/>
              <w:right w:val="single" w:color="auto" w:sz="4" w:space="0"/>
            </w:tcBorders>
            <w:shd w:val="clear" w:color="auto" w:fill="auto"/>
            <w:noWrap/>
            <w:vAlign w:val="bottom"/>
          </w:tcPr>
          <w:p w14:paraId="2756AEB7">
            <w:pPr>
              <w:spacing w:after="0" w:line="240" w:lineRule="auto"/>
              <w:jc w:val="right"/>
              <w:rPr>
                <w:rFonts w:eastAsia="Times New Roman" w:cs="Calibri"/>
                <w:color w:val="000000"/>
              </w:rPr>
            </w:pPr>
            <w:r>
              <w:rPr>
                <w:rFonts w:eastAsia="Times New Roman" w:cs="Calibri"/>
                <w:color w:val="000000"/>
              </w:rPr>
              <w:t>937769.6</w:t>
            </w:r>
          </w:p>
        </w:tc>
        <w:tc>
          <w:tcPr>
            <w:tcW w:w="1020" w:type="dxa"/>
            <w:tcBorders>
              <w:top w:val="nil"/>
              <w:left w:val="nil"/>
              <w:bottom w:val="single" w:color="auto" w:sz="4" w:space="0"/>
              <w:right w:val="single" w:color="auto" w:sz="4" w:space="0"/>
            </w:tcBorders>
            <w:shd w:val="clear" w:color="auto" w:fill="auto"/>
            <w:noWrap/>
            <w:vAlign w:val="bottom"/>
          </w:tcPr>
          <w:p w14:paraId="1A8E58AE">
            <w:pPr>
              <w:spacing w:after="0" w:line="240" w:lineRule="auto"/>
              <w:jc w:val="right"/>
              <w:rPr>
                <w:rFonts w:eastAsia="Times New Roman" w:cs="Calibri"/>
                <w:color w:val="000000"/>
              </w:rPr>
            </w:pPr>
            <w:r>
              <w:rPr>
                <w:rFonts w:eastAsia="Times New Roman" w:cs="Calibri"/>
                <w:color w:val="000000"/>
              </w:rPr>
              <w:t>318.768</w:t>
            </w:r>
          </w:p>
        </w:tc>
        <w:tc>
          <w:tcPr>
            <w:tcW w:w="622" w:type="dxa"/>
            <w:tcBorders>
              <w:top w:val="nil"/>
              <w:left w:val="nil"/>
              <w:bottom w:val="single" w:color="auto" w:sz="4" w:space="0"/>
              <w:right w:val="single" w:color="auto" w:sz="4" w:space="0"/>
            </w:tcBorders>
            <w:shd w:val="clear" w:color="auto" w:fill="auto"/>
            <w:noWrap/>
            <w:vAlign w:val="bottom"/>
          </w:tcPr>
          <w:p w14:paraId="0E7341D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CE2D206">
            <w:pPr>
              <w:spacing w:after="0" w:line="240" w:lineRule="auto"/>
              <w:rPr>
                <w:rFonts w:eastAsia="Times New Roman" w:cs="Calibri"/>
                <w:color w:val="000000"/>
              </w:rPr>
            </w:pPr>
            <w:r>
              <w:rPr>
                <w:rFonts w:eastAsia="Times New Roman" w:cs="Calibri"/>
                <w:color w:val="000000"/>
              </w:rPr>
              <w:t>PT506</w:t>
            </w:r>
          </w:p>
        </w:tc>
        <w:tc>
          <w:tcPr>
            <w:tcW w:w="825" w:type="dxa"/>
            <w:tcBorders>
              <w:top w:val="nil"/>
              <w:left w:val="nil"/>
              <w:bottom w:val="single" w:color="auto" w:sz="4" w:space="0"/>
              <w:right w:val="single" w:color="auto" w:sz="4" w:space="0"/>
            </w:tcBorders>
            <w:shd w:val="clear" w:color="auto" w:fill="auto"/>
            <w:noWrap/>
            <w:vAlign w:val="bottom"/>
          </w:tcPr>
          <w:p w14:paraId="69CB9601">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2B09AC63">
            <w:pPr>
              <w:spacing w:after="0" w:line="240" w:lineRule="auto"/>
              <w:jc w:val="right"/>
              <w:rPr>
                <w:rFonts w:eastAsia="Times New Roman" w:cs="Calibri"/>
                <w:color w:val="000000"/>
              </w:rPr>
            </w:pPr>
            <w:r>
              <w:rPr>
                <w:rFonts w:eastAsia="Times New Roman" w:cs="Calibri"/>
                <w:color w:val="000000"/>
              </w:rPr>
              <w:t>668073.6</w:t>
            </w:r>
          </w:p>
        </w:tc>
        <w:tc>
          <w:tcPr>
            <w:tcW w:w="1170" w:type="dxa"/>
            <w:tcBorders>
              <w:top w:val="nil"/>
              <w:left w:val="nil"/>
              <w:bottom w:val="single" w:color="auto" w:sz="4" w:space="0"/>
              <w:right w:val="single" w:color="auto" w:sz="4" w:space="0"/>
            </w:tcBorders>
            <w:shd w:val="clear" w:color="auto" w:fill="auto"/>
            <w:noWrap/>
            <w:vAlign w:val="bottom"/>
          </w:tcPr>
          <w:p w14:paraId="631AA4AA">
            <w:pPr>
              <w:spacing w:after="0" w:line="240" w:lineRule="auto"/>
              <w:jc w:val="right"/>
              <w:rPr>
                <w:rFonts w:eastAsia="Times New Roman" w:cs="Calibri"/>
                <w:color w:val="000000"/>
              </w:rPr>
            </w:pPr>
            <w:r>
              <w:rPr>
                <w:rFonts w:eastAsia="Times New Roman" w:cs="Calibri"/>
                <w:color w:val="000000"/>
              </w:rPr>
              <w:t>937768.4</w:t>
            </w:r>
          </w:p>
        </w:tc>
        <w:tc>
          <w:tcPr>
            <w:tcW w:w="941" w:type="dxa"/>
            <w:tcBorders>
              <w:top w:val="nil"/>
              <w:left w:val="nil"/>
              <w:bottom w:val="single" w:color="auto" w:sz="4" w:space="0"/>
              <w:right w:val="single" w:color="auto" w:sz="4" w:space="0"/>
            </w:tcBorders>
            <w:shd w:val="clear" w:color="auto" w:fill="auto"/>
            <w:noWrap/>
            <w:vAlign w:val="bottom"/>
          </w:tcPr>
          <w:p w14:paraId="4888772E">
            <w:pPr>
              <w:spacing w:after="0" w:line="240" w:lineRule="auto"/>
              <w:jc w:val="right"/>
              <w:rPr>
                <w:rFonts w:eastAsia="Times New Roman" w:cs="Calibri"/>
                <w:color w:val="000000"/>
              </w:rPr>
            </w:pPr>
            <w:r>
              <w:rPr>
                <w:rFonts w:eastAsia="Times New Roman" w:cs="Calibri"/>
                <w:color w:val="000000"/>
              </w:rPr>
              <w:t>318.52</w:t>
            </w:r>
          </w:p>
        </w:tc>
      </w:tr>
      <w:tr w14:paraId="6EE91A5C">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C2355AD">
            <w:pPr>
              <w:spacing w:after="0" w:line="240" w:lineRule="auto"/>
              <w:rPr>
                <w:rFonts w:eastAsia="Times New Roman" w:cs="Calibri"/>
                <w:color w:val="000000"/>
              </w:rPr>
            </w:pPr>
            <w:r>
              <w:rPr>
                <w:rFonts w:eastAsia="Times New Roman" w:cs="Calibri"/>
                <w:color w:val="000000"/>
              </w:rPr>
              <w:t>PT247</w:t>
            </w:r>
          </w:p>
        </w:tc>
        <w:tc>
          <w:tcPr>
            <w:tcW w:w="675" w:type="dxa"/>
            <w:tcBorders>
              <w:top w:val="nil"/>
              <w:left w:val="nil"/>
              <w:bottom w:val="single" w:color="auto" w:sz="4" w:space="0"/>
              <w:right w:val="single" w:color="auto" w:sz="4" w:space="0"/>
            </w:tcBorders>
            <w:shd w:val="clear" w:color="auto" w:fill="auto"/>
            <w:noWrap/>
            <w:vAlign w:val="bottom"/>
          </w:tcPr>
          <w:p w14:paraId="75BD8140">
            <w:pPr>
              <w:spacing w:after="0" w:line="240" w:lineRule="auto"/>
              <w:rPr>
                <w:rFonts w:eastAsia="Times New Roman" w:cs="Calibri"/>
                <w:color w:val="000000"/>
              </w:rPr>
            </w:pPr>
            <w:r>
              <w:rPr>
                <w:rFonts w:eastAsia="Times New Roman" w:cs="Calibri"/>
                <w:color w:val="000000"/>
              </w:rPr>
              <w:t>CV</w:t>
            </w:r>
          </w:p>
        </w:tc>
        <w:tc>
          <w:tcPr>
            <w:tcW w:w="1105" w:type="dxa"/>
            <w:tcBorders>
              <w:top w:val="nil"/>
              <w:left w:val="nil"/>
              <w:bottom w:val="single" w:color="auto" w:sz="4" w:space="0"/>
              <w:right w:val="single" w:color="auto" w:sz="4" w:space="0"/>
            </w:tcBorders>
            <w:shd w:val="clear" w:color="auto" w:fill="auto"/>
            <w:noWrap/>
            <w:vAlign w:val="bottom"/>
          </w:tcPr>
          <w:p w14:paraId="1A4B9430">
            <w:pPr>
              <w:spacing w:after="0" w:line="240" w:lineRule="auto"/>
              <w:jc w:val="right"/>
              <w:rPr>
                <w:rFonts w:eastAsia="Times New Roman" w:cs="Calibri"/>
                <w:color w:val="000000"/>
              </w:rPr>
            </w:pPr>
            <w:r>
              <w:rPr>
                <w:rFonts w:eastAsia="Times New Roman" w:cs="Calibri"/>
                <w:color w:val="000000"/>
              </w:rPr>
              <w:t>668118.6</w:t>
            </w:r>
          </w:p>
        </w:tc>
        <w:tc>
          <w:tcPr>
            <w:tcW w:w="1107" w:type="dxa"/>
            <w:tcBorders>
              <w:top w:val="nil"/>
              <w:left w:val="nil"/>
              <w:bottom w:val="single" w:color="auto" w:sz="4" w:space="0"/>
              <w:right w:val="single" w:color="auto" w:sz="4" w:space="0"/>
            </w:tcBorders>
            <w:shd w:val="clear" w:color="auto" w:fill="auto"/>
            <w:noWrap/>
            <w:vAlign w:val="bottom"/>
          </w:tcPr>
          <w:p w14:paraId="3118DFF1">
            <w:pPr>
              <w:spacing w:after="0" w:line="240" w:lineRule="auto"/>
              <w:jc w:val="right"/>
              <w:rPr>
                <w:rFonts w:eastAsia="Times New Roman" w:cs="Calibri"/>
                <w:color w:val="000000"/>
              </w:rPr>
            </w:pPr>
            <w:r>
              <w:rPr>
                <w:rFonts w:eastAsia="Times New Roman" w:cs="Calibri"/>
                <w:color w:val="000000"/>
              </w:rPr>
              <w:t>937769.2</w:t>
            </w:r>
          </w:p>
        </w:tc>
        <w:tc>
          <w:tcPr>
            <w:tcW w:w="1020" w:type="dxa"/>
            <w:tcBorders>
              <w:top w:val="nil"/>
              <w:left w:val="nil"/>
              <w:bottom w:val="single" w:color="auto" w:sz="4" w:space="0"/>
              <w:right w:val="single" w:color="auto" w:sz="4" w:space="0"/>
            </w:tcBorders>
            <w:shd w:val="clear" w:color="auto" w:fill="auto"/>
            <w:noWrap/>
            <w:vAlign w:val="bottom"/>
          </w:tcPr>
          <w:p w14:paraId="18269FEA">
            <w:pPr>
              <w:spacing w:after="0" w:line="240" w:lineRule="auto"/>
              <w:jc w:val="right"/>
              <w:rPr>
                <w:rFonts w:eastAsia="Times New Roman" w:cs="Calibri"/>
                <w:color w:val="000000"/>
              </w:rPr>
            </w:pPr>
            <w:r>
              <w:rPr>
                <w:rFonts w:eastAsia="Times New Roman" w:cs="Calibri"/>
                <w:color w:val="000000"/>
              </w:rPr>
              <w:t>318.875</w:t>
            </w:r>
          </w:p>
        </w:tc>
        <w:tc>
          <w:tcPr>
            <w:tcW w:w="622" w:type="dxa"/>
            <w:tcBorders>
              <w:top w:val="nil"/>
              <w:left w:val="nil"/>
              <w:bottom w:val="single" w:color="auto" w:sz="4" w:space="0"/>
              <w:right w:val="single" w:color="auto" w:sz="4" w:space="0"/>
            </w:tcBorders>
            <w:shd w:val="clear" w:color="auto" w:fill="auto"/>
            <w:noWrap/>
            <w:vAlign w:val="bottom"/>
          </w:tcPr>
          <w:p w14:paraId="3166E2E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08BA22B9">
            <w:pPr>
              <w:spacing w:after="0" w:line="240" w:lineRule="auto"/>
              <w:rPr>
                <w:rFonts w:eastAsia="Times New Roman" w:cs="Calibri"/>
                <w:color w:val="000000"/>
              </w:rPr>
            </w:pPr>
            <w:r>
              <w:rPr>
                <w:rFonts w:eastAsia="Times New Roman" w:cs="Calibri"/>
                <w:color w:val="000000"/>
              </w:rPr>
              <w:t>PT507</w:t>
            </w:r>
          </w:p>
        </w:tc>
        <w:tc>
          <w:tcPr>
            <w:tcW w:w="825" w:type="dxa"/>
            <w:tcBorders>
              <w:top w:val="nil"/>
              <w:left w:val="nil"/>
              <w:bottom w:val="single" w:color="auto" w:sz="4" w:space="0"/>
              <w:right w:val="single" w:color="auto" w:sz="4" w:space="0"/>
            </w:tcBorders>
            <w:shd w:val="clear" w:color="auto" w:fill="auto"/>
            <w:noWrap/>
            <w:vAlign w:val="bottom"/>
          </w:tcPr>
          <w:p w14:paraId="4097033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2B74DEA">
            <w:pPr>
              <w:spacing w:after="0" w:line="240" w:lineRule="auto"/>
              <w:jc w:val="right"/>
              <w:rPr>
                <w:rFonts w:eastAsia="Times New Roman" w:cs="Calibri"/>
                <w:color w:val="000000"/>
              </w:rPr>
            </w:pPr>
            <w:r>
              <w:rPr>
                <w:rFonts w:eastAsia="Times New Roman" w:cs="Calibri"/>
                <w:color w:val="000000"/>
              </w:rPr>
              <w:t>668072.8</w:t>
            </w:r>
          </w:p>
        </w:tc>
        <w:tc>
          <w:tcPr>
            <w:tcW w:w="1170" w:type="dxa"/>
            <w:tcBorders>
              <w:top w:val="nil"/>
              <w:left w:val="nil"/>
              <w:bottom w:val="single" w:color="auto" w:sz="4" w:space="0"/>
              <w:right w:val="single" w:color="auto" w:sz="4" w:space="0"/>
            </w:tcBorders>
            <w:shd w:val="clear" w:color="auto" w:fill="auto"/>
            <w:noWrap/>
            <w:vAlign w:val="bottom"/>
          </w:tcPr>
          <w:p w14:paraId="25181065">
            <w:pPr>
              <w:spacing w:after="0" w:line="240" w:lineRule="auto"/>
              <w:jc w:val="right"/>
              <w:rPr>
                <w:rFonts w:eastAsia="Times New Roman" w:cs="Calibri"/>
                <w:color w:val="000000"/>
              </w:rPr>
            </w:pPr>
            <w:r>
              <w:rPr>
                <w:rFonts w:eastAsia="Times New Roman" w:cs="Calibri"/>
                <w:color w:val="000000"/>
              </w:rPr>
              <w:t>937765.9</w:t>
            </w:r>
          </w:p>
        </w:tc>
        <w:tc>
          <w:tcPr>
            <w:tcW w:w="941" w:type="dxa"/>
            <w:tcBorders>
              <w:top w:val="nil"/>
              <w:left w:val="nil"/>
              <w:bottom w:val="single" w:color="auto" w:sz="4" w:space="0"/>
              <w:right w:val="single" w:color="auto" w:sz="4" w:space="0"/>
            </w:tcBorders>
            <w:shd w:val="clear" w:color="auto" w:fill="auto"/>
            <w:noWrap/>
            <w:vAlign w:val="bottom"/>
          </w:tcPr>
          <w:p w14:paraId="1EC7AF10">
            <w:pPr>
              <w:spacing w:after="0" w:line="240" w:lineRule="auto"/>
              <w:jc w:val="right"/>
              <w:rPr>
                <w:rFonts w:eastAsia="Times New Roman" w:cs="Calibri"/>
                <w:color w:val="000000"/>
              </w:rPr>
            </w:pPr>
            <w:r>
              <w:rPr>
                <w:rFonts w:eastAsia="Times New Roman" w:cs="Calibri"/>
                <w:color w:val="000000"/>
              </w:rPr>
              <w:t>318.772</w:t>
            </w:r>
          </w:p>
        </w:tc>
      </w:tr>
      <w:tr w14:paraId="74A475F9">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F27F79A">
            <w:pPr>
              <w:spacing w:after="0" w:line="240" w:lineRule="auto"/>
              <w:rPr>
                <w:rFonts w:eastAsia="Times New Roman" w:cs="Calibri"/>
                <w:color w:val="000000"/>
              </w:rPr>
            </w:pPr>
            <w:r>
              <w:rPr>
                <w:rFonts w:eastAsia="Times New Roman" w:cs="Calibri"/>
                <w:color w:val="000000"/>
              </w:rPr>
              <w:t>PT248</w:t>
            </w:r>
          </w:p>
        </w:tc>
        <w:tc>
          <w:tcPr>
            <w:tcW w:w="675" w:type="dxa"/>
            <w:tcBorders>
              <w:top w:val="nil"/>
              <w:left w:val="nil"/>
              <w:bottom w:val="single" w:color="auto" w:sz="4" w:space="0"/>
              <w:right w:val="single" w:color="auto" w:sz="4" w:space="0"/>
            </w:tcBorders>
            <w:shd w:val="clear" w:color="auto" w:fill="auto"/>
            <w:noWrap/>
            <w:vAlign w:val="bottom"/>
          </w:tcPr>
          <w:p w14:paraId="0565F503">
            <w:pPr>
              <w:spacing w:after="0" w:line="240" w:lineRule="auto"/>
              <w:rPr>
                <w:rFonts w:eastAsia="Times New Roman" w:cs="Calibri"/>
                <w:color w:val="000000"/>
              </w:rPr>
            </w:pPr>
            <w:r>
              <w:rPr>
                <w:rFonts w:eastAsia="Times New Roman" w:cs="Calibri"/>
                <w:color w:val="000000"/>
              </w:rPr>
              <w:t>BLD</w:t>
            </w:r>
          </w:p>
        </w:tc>
        <w:tc>
          <w:tcPr>
            <w:tcW w:w="1105" w:type="dxa"/>
            <w:tcBorders>
              <w:top w:val="nil"/>
              <w:left w:val="nil"/>
              <w:bottom w:val="single" w:color="auto" w:sz="4" w:space="0"/>
              <w:right w:val="single" w:color="auto" w:sz="4" w:space="0"/>
            </w:tcBorders>
            <w:shd w:val="clear" w:color="auto" w:fill="auto"/>
            <w:noWrap/>
            <w:vAlign w:val="bottom"/>
          </w:tcPr>
          <w:p w14:paraId="6D8C4B13">
            <w:pPr>
              <w:spacing w:after="0" w:line="240" w:lineRule="auto"/>
              <w:jc w:val="right"/>
              <w:rPr>
                <w:rFonts w:eastAsia="Times New Roman" w:cs="Calibri"/>
                <w:color w:val="000000"/>
              </w:rPr>
            </w:pPr>
            <w:r>
              <w:rPr>
                <w:rFonts w:eastAsia="Times New Roman" w:cs="Calibri"/>
                <w:color w:val="000000"/>
              </w:rPr>
              <w:t>668120.4</w:t>
            </w:r>
          </w:p>
        </w:tc>
        <w:tc>
          <w:tcPr>
            <w:tcW w:w="1107" w:type="dxa"/>
            <w:tcBorders>
              <w:top w:val="nil"/>
              <w:left w:val="nil"/>
              <w:bottom w:val="single" w:color="auto" w:sz="4" w:space="0"/>
              <w:right w:val="single" w:color="auto" w:sz="4" w:space="0"/>
            </w:tcBorders>
            <w:shd w:val="clear" w:color="auto" w:fill="auto"/>
            <w:noWrap/>
            <w:vAlign w:val="bottom"/>
          </w:tcPr>
          <w:p w14:paraId="21B06D39">
            <w:pPr>
              <w:spacing w:after="0" w:line="240" w:lineRule="auto"/>
              <w:jc w:val="right"/>
              <w:rPr>
                <w:rFonts w:eastAsia="Times New Roman" w:cs="Calibri"/>
                <w:color w:val="000000"/>
              </w:rPr>
            </w:pPr>
            <w:r>
              <w:rPr>
                <w:rFonts w:eastAsia="Times New Roman" w:cs="Calibri"/>
                <w:color w:val="000000"/>
              </w:rPr>
              <w:t>937768.5</w:t>
            </w:r>
          </w:p>
        </w:tc>
        <w:tc>
          <w:tcPr>
            <w:tcW w:w="1020" w:type="dxa"/>
            <w:tcBorders>
              <w:top w:val="nil"/>
              <w:left w:val="nil"/>
              <w:bottom w:val="single" w:color="auto" w:sz="4" w:space="0"/>
              <w:right w:val="single" w:color="auto" w:sz="4" w:space="0"/>
            </w:tcBorders>
            <w:shd w:val="clear" w:color="auto" w:fill="auto"/>
            <w:noWrap/>
            <w:vAlign w:val="bottom"/>
          </w:tcPr>
          <w:p w14:paraId="26625A1C">
            <w:pPr>
              <w:spacing w:after="0" w:line="240" w:lineRule="auto"/>
              <w:jc w:val="right"/>
              <w:rPr>
                <w:rFonts w:eastAsia="Times New Roman" w:cs="Calibri"/>
                <w:color w:val="000000"/>
              </w:rPr>
            </w:pPr>
            <w:r>
              <w:rPr>
                <w:rFonts w:eastAsia="Times New Roman" w:cs="Calibri"/>
                <w:color w:val="000000"/>
              </w:rPr>
              <w:t>318.906</w:t>
            </w:r>
          </w:p>
        </w:tc>
        <w:tc>
          <w:tcPr>
            <w:tcW w:w="622" w:type="dxa"/>
            <w:tcBorders>
              <w:top w:val="nil"/>
              <w:left w:val="nil"/>
              <w:bottom w:val="single" w:color="auto" w:sz="4" w:space="0"/>
              <w:right w:val="single" w:color="auto" w:sz="4" w:space="0"/>
            </w:tcBorders>
            <w:shd w:val="clear" w:color="auto" w:fill="auto"/>
            <w:noWrap/>
            <w:vAlign w:val="bottom"/>
          </w:tcPr>
          <w:p w14:paraId="0A6D6333">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69C16259">
            <w:pPr>
              <w:spacing w:after="0" w:line="240" w:lineRule="auto"/>
              <w:rPr>
                <w:rFonts w:eastAsia="Times New Roman" w:cs="Calibri"/>
                <w:color w:val="000000"/>
              </w:rPr>
            </w:pPr>
            <w:r>
              <w:rPr>
                <w:rFonts w:eastAsia="Times New Roman" w:cs="Calibri"/>
                <w:color w:val="000000"/>
              </w:rPr>
              <w:t>PT508</w:t>
            </w:r>
          </w:p>
        </w:tc>
        <w:tc>
          <w:tcPr>
            <w:tcW w:w="825" w:type="dxa"/>
            <w:tcBorders>
              <w:top w:val="nil"/>
              <w:left w:val="nil"/>
              <w:bottom w:val="single" w:color="auto" w:sz="4" w:space="0"/>
              <w:right w:val="single" w:color="auto" w:sz="4" w:space="0"/>
            </w:tcBorders>
            <w:shd w:val="clear" w:color="auto" w:fill="auto"/>
            <w:noWrap/>
            <w:vAlign w:val="bottom"/>
          </w:tcPr>
          <w:p w14:paraId="4EE874BF">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57BEA5B">
            <w:pPr>
              <w:spacing w:after="0" w:line="240" w:lineRule="auto"/>
              <w:jc w:val="right"/>
              <w:rPr>
                <w:rFonts w:eastAsia="Times New Roman" w:cs="Calibri"/>
                <w:color w:val="000000"/>
              </w:rPr>
            </w:pPr>
            <w:r>
              <w:rPr>
                <w:rFonts w:eastAsia="Times New Roman" w:cs="Calibri"/>
                <w:color w:val="000000"/>
              </w:rPr>
              <w:t>668068.1</w:t>
            </w:r>
          </w:p>
        </w:tc>
        <w:tc>
          <w:tcPr>
            <w:tcW w:w="1170" w:type="dxa"/>
            <w:tcBorders>
              <w:top w:val="nil"/>
              <w:left w:val="nil"/>
              <w:bottom w:val="single" w:color="auto" w:sz="4" w:space="0"/>
              <w:right w:val="single" w:color="auto" w:sz="4" w:space="0"/>
            </w:tcBorders>
            <w:shd w:val="clear" w:color="auto" w:fill="auto"/>
            <w:noWrap/>
            <w:vAlign w:val="bottom"/>
          </w:tcPr>
          <w:p w14:paraId="79FC7B66">
            <w:pPr>
              <w:spacing w:after="0" w:line="240" w:lineRule="auto"/>
              <w:jc w:val="right"/>
              <w:rPr>
                <w:rFonts w:eastAsia="Times New Roman" w:cs="Calibri"/>
                <w:color w:val="000000"/>
              </w:rPr>
            </w:pPr>
            <w:r>
              <w:rPr>
                <w:rFonts w:eastAsia="Times New Roman" w:cs="Calibri"/>
                <w:color w:val="000000"/>
              </w:rPr>
              <w:t>937767.9</w:t>
            </w:r>
          </w:p>
        </w:tc>
        <w:tc>
          <w:tcPr>
            <w:tcW w:w="941" w:type="dxa"/>
            <w:tcBorders>
              <w:top w:val="nil"/>
              <w:left w:val="nil"/>
              <w:bottom w:val="single" w:color="auto" w:sz="4" w:space="0"/>
              <w:right w:val="single" w:color="auto" w:sz="4" w:space="0"/>
            </w:tcBorders>
            <w:shd w:val="clear" w:color="auto" w:fill="auto"/>
            <w:noWrap/>
            <w:vAlign w:val="bottom"/>
          </w:tcPr>
          <w:p w14:paraId="0A90C0EC">
            <w:pPr>
              <w:spacing w:after="0" w:line="240" w:lineRule="auto"/>
              <w:jc w:val="right"/>
              <w:rPr>
                <w:rFonts w:eastAsia="Times New Roman" w:cs="Calibri"/>
                <w:color w:val="000000"/>
              </w:rPr>
            </w:pPr>
            <w:r>
              <w:rPr>
                <w:rFonts w:eastAsia="Times New Roman" w:cs="Calibri"/>
                <w:color w:val="000000"/>
              </w:rPr>
              <w:t>318.712</w:t>
            </w:r>
          </w:p>
        </w:tc>
      </w:tr>
      <w:tr w14:paraId="4A894DC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13071AE">
            <w:pPr>
              <w:spacing w:after="0" w:line="240" w:lineRule="auto"/>
              <w:rPr>
                <w:rFonts w:eastAsia="Times New Roman" w:cs="Calibri"/>
                <w:color w:val="000000"/>
              </w:rPr>
            </w:pPr>
            <w:r>
              <w:rPr>
                <w:rFonts w:eastAsia="Times New Roman" w:cs="Calibri"/>
                <w:color w:val="000000"/>
              </w:rPr>
              <w:t>PT249</w:t>
            </w:r>
          </w:p>
        </w:tc>
        <w:tc>
          <w:tcPr>
            <w:tcW w:w="675" w:type="dxa"/>
            <w:tcBorders>
              <w:top w:val="nil"/>
              <w:left w:val="nil"/>
              <w:bottom w:val="single" w:color="auto" w:sz="4" w:space="0"/>
              <w:right w:val="single" w:color="auto" w:sz="4" w:space="0"/>
            </w:tcBorders>
            <w:shd w:val="clear" w:color="auto" w:fill="auto"/>
            <w:noWrap/>
            <w:vAlign w:val="bottom"/>
          </w:tcPr>
          <w:p w14:paraId="363B20A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0AEE91F">
            <w:pPr>
              <w:spacing w:after="0" w:line="240" w:lineRule="auto"/>
              <w:jc w:val="right"/>
              <w:rPr>
                <w:rFonts w:eastAsia="Times New Roman" w:cs="Calibri"/>
                <w:color w:val="000000"/>
              </w:rPr>
            </w:pPr>
            <w:r>
              <w:rPr>
                <w:rFonts w:eastAsia="Times New Roman" w:cs="Calibri"/>
                <w:color w:val="000000"/>
              </w:rPr>
              <w:t>668118</w:t>
            </w:r>
          </w:p>
        </w:tc>
        <w:tc>
          <w:tcPr>
            <w:tcW w:w="1107" w:type="dxa"/>
            <w:tcBorders>
              <w:top w:val="nil"/>
              <w:left w:val="nil"/>
              <w:bottom w:val="single" w:color="auto" w:sz="4" w:space="0"/>
              <w:right w:val="single" w:color="auto" w:sz="4" w:space="0"/>
            </w:tcBorders>
            <w:shd w:val="clear" w:color="auto" w:fill="auto"/>
            <w:noWrap/>
            <w:vAlign w:val="bottom"/>
          </w:tcPr>
          <w:p w14:paraId="786D6424">
            <w:pPr>
              <w:spacing w:after="0" w:line="240" w:lineRule="auto"/>
              <w:jc w:val="right"/>
              <w:rPr>
                <w:rFonts w:eastAsia="Times New Roman" w:cs="Calibri"/>
                <w:color w:val="000000"/>
              </w:rPr>
            </w:pPr>
            <w:r>
              <w:rPr>
                <w:rFonts w:eastAsia="Times New Roman" w:cs="Calibri"/>
                <w:color w:val="000000"/>
              </w:rPr>
              <w:t>937771.4</w:t>
            </w:r>
          </w:p>
        </w:tc>
        <w:tc>
          <w:tcPr>
            <w:tcW w:w="1020" w:type="dxa"/>
            <w:tcBorders>
              <w:top w:val="nil"/>
              <w:left w:val="nil"/>
              <w:bottom w:val="single" w:color="auto" w:sz="4" w:space="0"/>
              <w:right w:val="single" w:color="auto" w:sz="4" w:space="0"/>
            </w:tcBorders>
            <w:shd w:val="clear" w:color="auto" w:fill="auto"/>
            <w:noWrap/>
            <w:vAlign w:val="bottom"/>
          </w:tcPr>
          <w:p w14:paraId="21BBE9E1">
            <w:pPr>
              <w:spacing w:after="0" w:line="240" w:lineRule="auto"/>
              <w:jc w:val="right"/>
              <w:rPr>
                <w:rFonts w:eastAsia="Times New Roman" w:cs="Calibri"/>
                <w:color w:val="000000"/>
              </w:rPr>
            </w:pPr>
            <w:r>
              <w:rPr>
                <w:rFonts w:eastAsia="Times New Roman" w:cs="Calibri"/>
                <w:color w:val="000000"/>
              </w:rPr>
              <w:t>318.745</w:t>
            </w:r>
          </w:p>
        </w:tc>
        <w:tc>
          <w:tcPr>
            <w:tcW w:w="622" w:type="dxa"/>
            <w:tcBorders>
              <w:top w:val="nil"/>
              <w:left w:val="nil"/>
              <w:bottom w:val="single" w:color="auto" w:sz="4" w:space="0"/>
              <w:right w:val="single" w:color="auto" w:sz="4" w:space="0"/>
            </w:tcBorders>
            <w:shd w:val="clear" w:color="auto" w:fill="auto"/>
            <w:noWrap/>
            <w:vAlign w:val="bottom"/>
          </w:tcPr>
          <w:p w14:paraId="2FDB7DB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C5347E6">
            <w:pPr>
              <w:spacing w:after="0" w:line="240" w:lineRule="auto"/>
              <w:rPr>
                <w:rFonts w:eastAsia="Times New Roman" w:cs="Calibri"/>
                <w:color w:val="000000"/>
              </w:rPr>
            </w:pPr>
            <w:r>
              <w:rPr>
                <w:rFonts w:eastAsia="Times New Roman" w:cs="Calibri"/>
                <w:color w:val="000000"/>
              </w:rPr>
              <w:t>PT509</w:t>
            </w:r>
          </w:p>
        </w:tc>
        <w:tc>
          <w:tcPr>
            <w:tcW w:w="825" w:type="dxa"/>
            <w:tcBorders>
              <w:top w:val="nil"/>
              <w:left w:val="nil"/>
              <w:bottom w:val="single" w:color="auto" w:sz="4" w:space="0"/>
              <w:right w:val="single" w:color="auto" w:sz="4" w:space="0"/>
            </w:tcBorders>
            <w:shd w:val="clear" w:color="auto" w:fill="auto"/>
            <w:noWrap/>
            <w:vAlign w:val="bottom"/>
          </w:tcPr>
          <w:p w14:paraId="2985EF1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690D59E">
            <w:pPr>
              <w:spacing w:after="0" w:line="240" w:lineRule="auto"/>
              <w:jc w:val="right"/>
              <w:rPr>
                <w:rFonts w:eastAsia="Times New Roman" w:cs="Calibri"/>
                <w:color w:val="000000"/>
              </w:rPr>
            </w:pPr>
            <w:r>
              <w:rPr>
                <w:rFonts w:eastAsia="Times New Roman" w:cs="Calibri"/>
                <w:color w:val="000000"/>
              </w:rPr>
              <w:t>668064.3</w:t>
            </w:r>
          </w:p>
        </w:tc>
        <w:tc>
          <w:tcPr>
            <w:tcW w:w="1170" w:type="dxa"/>
            <w:tcBorders>
              <w:top w:val="nil"/>
              <w:left w:val="nil"/>
              <w:bottom w:val="single" w:color="auto" w:sz="4" w:space="0"/>
              <w:right w:val="single" w:color="auto" w:sz="4" w:space="0"/>
            </w:tcBorders>
            <w:shd w:val="clear" w:color="auto" w:fill="auto"/>
            <w:noWrap/>
            <w:vAlign w:val="bottom"/>
          </w:tcPr>
          <w:p w14:paraId="092896C7">
            <w:pPr>
              <w:spacing w:after="0" w:line="240" w:lineRule="auto"/>
              <w:jc w:val="right"/>
              <w:rPr>
                <w:rFonts w:eastAsia="Times New Roman" w:cs="Calibri"/>
                <w:color w:val="000000"/>
              </w:rPr>
            </w:pPr>
            <w:r>
              <w:rPr>
                <w:rFonts w:eastAsia="Times New Roman" w:cs="Calibri"/>
                <w:color w:val="000000"/>
              </w:rPr>
              <w:t>937765.9</w:t>
            </w:r>
          </w:p>
        </w:tc>
        <w:tc>
          <w:tcPr>
            <w:tcW w:w="941" w:type="dxa"/>
            <w:tcBorders>
              <w:top w:val="nil"/>
              <w:left w:val="nil"/>
              <w:bottom w:val="single" w:color="auto" w:sz="4" w:space="0"/>
              <w:right w:val="single" w:color="auto" w:sz="4" w:space="0"/>
            </w:tcBorders>
            <w:shd w:val="clear" w:color="auto" w:fill="auto"/>
            <w:noWrap/>
            <w:vAlign w:val="bottom"/>
          </w:tcPr>
          <w:p w14:paraId="6DA20363">
            <w:pPr>
              <w:spacing w:after="0" w:line="240" w:lineRule="auto"/>
              <w:jc w:val="right"/>
              <w:rPr>
                <w:rFonts w:eastAsia="Times New Roman" w:cs="Calibri"/>
                <w:color w:val="000000"/>
              </w:rPr>
            </w:pPr>
            <w:r>
              <w:rPr>
                <w:rFonts w:eastAsia="Times New Roman" w:cs="Calibri"/>
                <w:color w:val="000000"/>
              </w:rPr>
              <w:t>318.846</w:t>
            </w:r>
          </w:p>
        </w:tc>
      </w:tr>
      <w:tr w14:paraId="0B67F273">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0C6DFE5">
            <w:pPr>
              <w:spacing w:after="0" w:line="240" w:lineRule="auto"/>
              <w:rPr>
                <w:rFonts w:eastAsia="Times New Roman" w:cs="Calibri"/>
                <w:color w:val="000000"/>
              </w:rPr>
            </w:pPr>
            <w:r>
              <w:rPr>
                <w:rFonts w:eastAsia="Times New Roman" w:cs="Calibri"/>
                <w:color w:val="000000"/>
              </w:rPr>
              <w:t>PT250</w:t>
            </w:r>
          </w:p>
        </w:tc>
        <w:tc>
          <w:tcPr>
            <w:tcW w:w="675" w:type="dxa"/>
            <w:tcBorders>
              <w:top w:val="nil"/>
              <w:left w:val="nil"/>
              <w:bottom w:val="single" w:color="auto" w:sz="4" w:space="0"/>
              <w:right w:val="single" w:color="auto" w:sz="4" w:space="0"/>
            </w:tcBorders>
            <w:shd w:val="clear" w:color="auto" w:fill="auto"/>
            <w:noWrap/>
            <w:vAlign w:val="bottom"/>
          </w:tcPr>
          <w:p w14:paraId="0B74A948">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2F9359E">
            <w:pPr>
              <w:spacing w:after="0" w:line="240" w:lineRule="auto"/>
              <w:jc w:val="right"/>
              <w:rPr>
                <w:rFonts w:eastAsia="Times New Roman" w:cs="Calibri"/>
                <w:color w:val="000000"/>
              </w:rPr>
            </w:pPr>
            <w:r>
              <w:rPr>
                <w:rFonts w:eastAsia="Times New Roman" w:cs="Calibri"/>
                <w:color w:val="000000"/>
              </w:rPr>
              <w:t>668114.6</w:t>
            </w:r>
          </w:p>
        </w:tc>
        <w:tc>
          <w:tcPr>
            <w:tcW w:w="1107" w:type="dxa"/>
            <w:tcBorders>
              <w:top w:val="nil"/>
              <w:left w:val="nil"/>
              <w:bottom w:val="single" w:color="auto" w:sz="4" w:space="0"/>
              <w:right w:val="single" w:color="auto" w:sz="4" w:space="0"/>
            </w:tcBorders>
            <w:shd w:val="clear" w:color="auto" w:fill="auto"/>
            <w:noWrap/>
            <w:vAlign w:val="bottom"/>
          </w:tcPr>
          <w:p w14:paraId="0B2E82C0">
            <w:pPr>
              <w:spacing w:after="0" w:line="240" w:lineRule="auto"/>
              <w:jc w:val="right"/>
              <w:rPr>
                <w:rFonts w:eastAsia="Times New Roman" w:cs="Calibri"/>
                <w:color w:val="000000"/>
              </w:rPr>
            </w:pPr>
            <w:r>
              <w:rPr>
                <w:rFonts w:eastAsia="Times New Roman" w:cs="Calibri"/>
                <w:color w:val="000000"/>
              </w:rPr>
              <w:t>937774.6</w:t>
            </w:r>
          </w:p>
        </w:tc>
        <w:tc>
          <w:tcPr>
            <w:tcW w:w="1020" w:type="dxa"/>
            <w:tcBorders>
              <w:top w:val="nil"/>
              <w:left w:val="nil"/>
              <w:bottom w:val="single" w:color="auto" w:sz="4" w:space="0"/>
              <w:right w:val="single" w:color="auto" w:sz="4" w:space="0"/>
            </w:tcBorders>
            <w:shd w:val="clear" w:color="auto" w:fill="auto"/>
            <w:noWrap/>
            <w:vAlign w:val="bottom"/>
          </w:tcPr>
          <w:p w14:paraId="54B541DA">
            <w:pPr>
              <w:spacing w:after="0" w:line="240" w:lineRule="auto"/>
              <w:jc w:val="right"/>
              <w:rPr>
                <w:rFonts w:eastAsia="Times New Roman" w:cs="Calibri"/>
                <w:color w:val="000000"/>
              </w:rPr>
            </w:pPr>
            <w:r>
              <w:rPr>
                <w:rFonts w:eastAsia="Times New Roman" w:cs="Calibri"/>
                <w:color w:val="000000"/>
              </w:rPr>
              <w:t>318.45</w:t>
            </w:r>
          </w:p>
        </w:tc>
        <w:tc>
          <w:tcPr>
            <w:tcW w:w="622" w:type="dxa"/>
            <w:tcBorders>
              <w:top w:val="nil"/>
              <w:left w:val="nil"/>
              <w:bottom w:val="single" w:color="auto" w:sz="4" w:space="0"/>
              <w:right w:val="single" w:color="auto" w:sz="4" w:space="0"/>
            </w:tcBorders>
            <w:shd w:val="clear" w:color="auto" w:fill="auto"/>
            <w:noWrap/>
            <w:vAlign w:val="bottom"/>
          </w:tcPr>
          <w:p w14:paraId="1335849A">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1C30F582">
            <w:pPr>
              <w:spacing w:after="0" w:line="240" w:lineRule="auto"/>
              <w:rPr>
                <w:rFonts w:eastAsia="Times New Roman" w:cs="Calibri"/>
                <w:color w:val="000000"/>
              </w:rPr>
            </w:pPr>
            <w:r>
              <w:rPr>
                <w:rFonts w:eastAsia="Times New Roman" w:cs="Calibri"/>
                <w:color w:val="000000"/>
              </w:rPr>
              <w:t>PT510</w:t>
            </w:r>
          </w:p>
        </w:tc>
        <w:tc>
          <w:tcPr>
            <w:tcW w:w="825" w:type="dxa"/>
            <w:tcBorders>
              <w:top w:val="nil"/>
              <w:left w:val="nil"/>
              <w:bottom w:val="single" w:color="auto" w:sz="4" w:space="0"/>
              <w:right w:val="single" w:color="auto" w:sz="4" w:space="0"/>
            </w:tcBorders>
            <w:shd w:val="clear" w:color="auto" w:fill="auto"/>
            <w:noWrap/>
            <w:vAlign w:val="bottom"/>
          </w:tcPr>
          <w:p w14:paraId="4ED7B2D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3D6CECEC">
            <w:pPr>
              <w:spacing w:after="0" w:line="240" w:lineRule="auto"/>
              <w:jc w:val="right"/>
              <w:rPr>
                <w:rFonts w:eastAsia="Times New Roman" w:cs="Calibri"/>
                <w:color w:val="000000"/>
              </w:rPr>
            </w:pPr>
            <w:r>
              <w:rPr>
                <w:rFonts w:eastAsia="Times New Roman" w:cs="Calibri"/>
                <w:color w:val="000000"/>
              </w:rPr>
              <w:t>668061.8</w:t>
            </w:r>
          </w:p>
        </w:tc>
        <w:tc>
          <w:tcPr>
            <w:tcW w:w="1170" w:type="dxa"/>
            <w:tcBorders>
              <w:top w:val="nil"/>
              <w:left w:val="nil"/>
              <w:bottom w:val="single" w:color="auto" w:sz="4" w:space="0"/>
              <w:right w:val="single" w:color="auto" w:sz="4" w:space="0"/>
            </w:tcBorders>
            <w:shd w:val="clear" w:color="auto" w:fill="auto"/>
            <w:noWrap/>
            <w:vAlign w:val="bottom"/>
          </w:tcPr>
          <w:p w14:paraId="5AAD2DC2">
            <w:pPr>
              <w:spacing w:after="0" w:line="240" w:lineRule="auto"/>
              <w:jc w:val="right"/>
              <w:rPr>
                <w:rFonts w:eastAsia="Times New Roman" w:cs="Calibri"/>
                <w:color w:val="000000"/>
              </w:rPr>
            </w:pPr>
            <w:r>
              <w:rPr>
                <w:rFonts w:eastAsia="Times New Roman" w:cs="Calibri"/>
                <w:color w:val="000000"/>
              </w:rPr>
              <w:t>937764.8</w:t>
            </w:r>
          </w:p>
        </w:tc>
        <w:tc>
          <w:tcPr>
            <w:tcW w:w="941" w:type="dxa"/>
            <w:tcBorders>
              <w:top w:val="nil"/>
              <w:left w:val="nil"/>
              <w:bottom w:val="single" w:color="auto" w:sz="4" w:space="0"/>
              <w:right w:val="single" w:color="auto" w:sz="4" w:space="0"/>
            </w:tcBorders>
            <w:shd w:val="clear" w:color="auto" w:fill="auto"/>
            <w:noWrap/>
            <w:vAlign w:val="bottom"/>
          </w:tcPr>
          <w:p w14:paraId="63D2625F">
            <w:pPr>
              <w:spacing w:after="0" w:line="240" w:lineRule="auto"/>
              <w:jc w:val="right"/>
              <w:rPr>
                <w:rFonts w:eastAsia="Times New Roman" w:cs="Calibri"/>
                <w:color w:val="000000"/>
              </w:rPr>
            </w:pPr>
            <w:r>
              <w:rPr>
                <w:rFonts w:eastAsia="Times New Roman" w:cs="Calibri"/>
                <w:color w:val="000000"/>
              </w:rPr>
              <w:t>318.757</w:t>
            </w:r>
          </w:p>
        </w:tc>
      </w:tr>
      <w:tr w14:paraId="75D86A28">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61E3DD1">
            <w:pPr>
              <w:spacing w:after="0" w:line="240" w:lineRule="auto"/>
              <w:rPr>
                <w:rFonts w:eastAsia="Times New Roman" w:cs="Calibri"/>
                <w:color w:val="000000"/>
              </w:rPr>
            </w:pPr>
            <w:r>
              <w:rPr>
                <w:rFonts w:eastAsia="Times New Roman" w:cs="Calibri"/>
                <w:color w:val="000000"/>
              </w:rPr>
              <w:t>PT251</w:t>
            </w:r>
          </w:p>
        </w:tc>
        <w:tc>
          <w:tcPr>
            <w:tcW w:w="675" w:type="dxa"/>
            <w:tcBorders>
              <w:top w:val="nil"/>
              <w:left w:val="nil"/>
              <w:bottom w:val="single" w:color="auto" w:sz="4" w:space="0"/>
              <w:right w:val="single" w:color="auto" w:sz="4" w:space="0"/>
            </w:tcBorders>
            <w:shd w:val="clear" w:color="auto" w:fill="auto"/>
            <w:noWrap/>
            <w:vAlign w:val="bottom"/>
          </w:tcPr>
          <w:p w14:paraId="030C376F">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6EFAED9E">
            <w:pPr>
              <w:spacing w:after="0" w:line="240" w:lineRule="auto"/>
              <w:jc w:val="right"/>
              <w:rPr>
                <w:rFonts w:eastAsia="Times New Roman" w:cs="Calibri"/>
                <w:color w:val="000000"/>
              </w:rPr>
            </w:pPr>
            <w:r>
              <w:rPr>
                <w:rFonts w:eastAsia="Times New Roman" w:cs="Calibri"/>
                <w:color w:val="000000"/>
              </w:rPr>
              <w:t>668112.3</w:t>
            </w:r>
          </w:p>
        </w:tc>
        <w:tc>
          <w:tcPr>
            <w:tcW w:w="1107" w:type="dxa"/>
            <w:tcBorders>
              <w:top w:val="nil"/>
              <w:left w:val="nil"/>
              <w:bottom w:val="single" w:color="auto" w:sz="4" w:space="0"/>
              <w:right w:val="single" w:color="auto" w:sz="4" w:space="0"/>
            </w:tcBorders>
            <w:shd w:val="clear" w:color="auto" w:fill="auto"/>
            <w:noWrap/>
            <w:vAlign w:val="bottom"/>
          </w:tcPr>
          <w:p w14:paraId="16A78EC6">
            <w:pPr>
              <w:spacing w:after="0" w:line="240" w:lineRule="auto"/>
              <w:jc w:val="right"/>
              <w:rPr>
                <w:rFonts w:eastAsia="Times New Roman" w:cs="Calibri"/>
                <w:color w:val="000000"/>
              </w:rPr>
            </w:pPr>
            <w:r>
              <w:rPr>
                <w:rFonts w:eastAsia="Times New Roman" w:cs="Calibri"/>
                <w:color w:val="000000"/>
              </w:rPr>
              <w:t>937778.2</w:t>
            </w:r>
          </w:p>
        </w:tc>
        <w:tc>
          <w:tcPr>
            <w:tcW w:w="1020" w:type="dxa"/>
            <w:tcBorders>
              <w:top w:val="nil"/>
              <w:left w:val="nil"/>
              <w:bottom w:val="single" w:color="auto" w:sz="4" w:space="0"/>
              <w:right w:val="single" w:color="auto" w:sz="4" w:space="0"/>
            </w:tcBorders>
            <w:shd w:val="clear" w:color="auto" w:fill="auto"/>
            <w:noWrap/>
            <w:vAlign w:val="bottom"/>
          </w:tcPr>
          <w:p w14:paraId="5932F67C">
            <w:pPr>
              <w:spacing w:after="0" w:line="240" w:lineRule="auto"/>
              <w:jc w:val="right"/>
              <w:rPr>
                <w:rFonts w:eastAsia="Times New Roman" w:cs="Calibri"/>
                <w:color w:val="000000"/>
              </w:rPr>
            </w:pPr>
            <w:r>
              <w:rPr>
                <w:rFonts w:eastAsia="Times New Roman" w:cs="Calibri"/>
                <w:color w:val="000000"/>
              </w:rPr>
              <w:t>318.273</w:t>
            </w:r>
          </w:p>
        </w:tc>
        <w:tc>
          <w:tcPr>
            <w:tcW w:w="622" w:type="dxa"/>
            <w:tcBorders>
              <w:top w:val="nil"/>
              <w:left w:val="nil"/>
              <w:bottom w:val="single" w:color="auto" w:sz="4" w:space="0"/>
              <w:right w:val="single" w:color="auto" w:sz="4" w:space="0"/>
            </w:tcBorders>
            <w:shd w:val="clear" w:color="auto" w:fill="auto"/>
            <w:noWrap/>
            <w:vAlign w:val="bottom"/>
          </w:tcPr>
          <w:p w14:paraId="639D8A50">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46C1B9FF">
            <w:pPr>
              <w:spacing w:after="0" w:line="240" w:lineRule="auto"/>
              <w:rPr>
                <w:rFonts w:eastAsia="Times New Roman" w:cs="Calibri"/>
                <w:color w:val="000000"/>
              </w:rPr>
            </w:pPr>
            <w:r>
              <w:rPr>
                <w:rFonts w:eastAsia="Times New Roman" w:cs="Calibri"/>
                <w:color w:val="000000"/>
              </w:rPr>
              <w:t>PT511</w:t>
            </w:r>
          </w:p>
        </w:tc>
        <w:tc>
          <w:tcPr>
            <w:tcW w:w="825" w:type="dxa"/>
            <w:tcBorders>
              <w:top w:val="nil"/>
              <w:left w:val="nil"/>
              <w:bottom w:val="single" w:color="auto" w:sz="4" w:space="0"/>
              <w:right w:val="single" w:color="auto" w:sz="4" w:space="0"/>
            </w:tcBorders>
            <w:shd w:val="clear" w:color="auto" w:fill="auto"/>
            <w:noWrap/>
            <w:vAlign w:val="bottom"/>
          </w:tcPr>
          <w:p w14:paraId="082C1CD5">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A664207">
            <w:pPr>
              <w:spacing w:after="0" w:line="240" w:lineRule="auto"/>
              <w:jc w:val="right"/>
              <w:rPr>
                <w:rFonts w:eastAsia="Times New Roman" w:cs="Calibri"/>
                <w:color w:val="000000"/>
              </w:rPr>
            </w:pPr>
            <w:r>
              <w:rPr>
                <w:rFonts w:eastAsia="Times New Roman" w:cs="Calibri"/>
                <w:color w:val="000000"/>
              </w:rPr>
              <w:t>668059.2</w:t>
            </w:r>
          </w:p>
        </w:tc>
        <w:tc>
          <w:tcPr>
            <w:tcW w:w="1170" w:type="dxa"/>
            <w:tcBorders>
              <w:top w:val="nil"/>
              <w:left w:val="nil"/>
              <w:bottom w:val="single" w:color="auto" w:sz="4" w:space="0"/>
              <w:right w:val="single" w:color="auto" w:sz="4" w:space="0"/>
            </w:tcBorders>
            <w:shd w:val="clear" w:color="auto" w:fill="auto"/>
            <w:noWrap/>
            <w:vAlign w:val="bottom"/>
          </w:tcPr>
          <w:p w14:paraId="41BA6FE0">
            <w:pPr>
              <w:spacing w:after="0" w:line="240" w:lineRule="auto"/>
              <w:jc w:val="right"/>
              <w:rPr>
                <w:rFonts w:eastAsia="Times New Roman" w:cs="Calibri"/>
                <w:color w:val="000000"/>
              </w:rPr>
            </w:pPr>
            <w:r>
              <w:rPr>
                <w:rFonts w:eastAsia="Times New Roman" w:cs="Calibri"/>
                <w:color w:val="000000"/>
              </w:rPr>
              <w:t>937766.6</w:t>
            </w:r>
          </w:p>
        </w:tc>
        <w:tc>
          <w:tcPr>
            <w:tcW w:w="941" w:type="dxa"/>
            <w:tcBorders>
              <w:top w:val="nil"/>
              <w:left w:val="nil"/>
              <w:bottom w:val="single" w:color="auto" w:sz="4" w:space="0"/>
              <w:right w:val="single" w:color="auto" w:sz="4" w:space="0"/>
            </w:tcBorders>
            <w:shd w:val="clear" w:color="auto" w:fill="auto"/>
            <w:noWrap/>
            <w:vAlign w:val="bottom"/>
          </w:tcPr>
          <w:p w14:paraId="5073A0A3">
            <w:pPr>
              <w:spacing w:after="0" w:line="240" w:lineRule="auto"/>
              <w:jc w:val="right"/>
              <w:rPr>
                <w:rFonts w:eastAsia="Times New Roman" w:cs="Calibri"/>
                <w:color w:val="000000"/>
              </w:rPr>
            </w:pPr>
            <w:r>
              <w:rPr>
                <w:rFonts w:eastAsia="Times New Roman" w:cs="Calibri"/>
                <w:color w:val="000000"/>
              </w:rPr>
              <w:t>318.779</w:t>
            </w:r>
          </w:p>
        </w:tc>
      </w:tr>
      <w:tr w14:paraId="35373894">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79796391">
            <w:pPr>
              <w:spacing w:after="0" w:line="240" w:lineRule="auto"/>
              <w:rPr>
                <w:rFonts w:eastAsia="Times New Roman" w:cs="Calibri"/>
                <w:color w:val="000000"/>
              </w:rPr>
            </w:pPr>
            <w:r>
              <w:rPr>
                <w:rFonts w:eastAsia="Times New Roman" w:cs="Calibri"/>
                <w:color w:val="000000"/>
              </w:rPr>
              <w:t>PT252</w:t>
            </w:r>
          </w:p>
        </w:tc>
        <w:tc>
          <w:tcPr>
            <w:tcW w:w="675" w:type="dxa"/>
            <w:tcBorders>
              <w:top w:val="nil"/>
              <w:left w:val="nil"/>
              <w:bottom w:val="single" w:color="auto" w:sz="4" w:space="0"/>
              <w:right w:val="single" w:color="auto" w:sz="4" w:space="0"/>
            </w:tcBorders>
            <w:shd w:val="clear" w:color="auto" w:fill="auto"/>
            <w:noWrap/>
            <w:vAlign w:val="bottom"/>
          </w:tcPr>
          <w:p w14:paraId="67121C22">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F3A9446">
            <w:pPr>
              <w:spacing w:after="0" w:line="240" w:lineRule="auto"/>
              <w:jc w:val="right"/>
              <w:rPr>
                <w:rFonts w:eastAsia="Times New Roman" w:cs="Calibri"/>
                <w:color w:val="000000"/>
              </w:rPr>
            </w:pPr>
            <w:r>
              <w:rPr>
                <w:rFonts w:eastAsia="Times New Roman" w:cs="Calibri"/>
                <w:color w:val="000000"/>
              </w:rPr>
              <w:t>668116.9</w:t>
            </w:r>
          </w:p>
        </w:tc>
        <w:tc>
          <w:tcPr>
            <w:tcW w:w="1107" w:type="dxa"/>
            <w:tcBorders>
              <w:top w:val="nil"/>
              <w:left w:val="nil"/>
              <w:bottom w:val="single" w:color="auto" w:sz="4" w:space="0"/>
              <w:right w:val="single" w:color="auto" w:sz="4" w:space="0"/>
            </w:tcBorders>
            <w:shd w:val="clear" w:color="auto" w:fill="auto"/>
            <w:noWrap/>
            <w:vAlign w:val="bottom"/>
          </w:tcPr>
          <w:p w14:paraId="18127F48">
            <w:pPr>
              <w:spacing w:after="0" w:line="240" w:lineRule="auto"/>
              <w:jc w:val="right"/>
              <w:rPr>
                <w:rFonts w:eastAsia="Times New Roman" w:cs="Calibri"/>
                <w:color w:val="000000"/>
              </w:rPr>
            </w:pPr>
            <w:r>
              <w:rPr>
                <w:rFonts w:eastAsia="Times New Roman" w:cs="Calibri"/>
                <w:color w:val="000000"/>
              </w:rPr>
              <w:t>937781</w:t>
            </w:r>
          </w:p>
        </w:tc>
        <w:tc>
          <w:tcPr>
            <w:tcW w:w="1020" w:type="dxa"/>
            <w:tcBorders>
              <w:top w:val="nil"/>
              <w:left w:val="nil"/>
              <w:bottom w:val="single" w:color="auto" w:sz="4" w:space="0"/>
              <w:right w:val="single" w:color="auto" w:sz="4" w:space="0"/>
            </w:tcBorders>
            <w:shd w:val="clear" w:color="auto" w:fill="auto"/>
            <w:noWrap/>
            <w:vAlign w:val="bottom"/>
          </w:tcPr>
          <w:p w14:paraId="69C47B78">
            <w:pPr>
              <w:spacing w:after="0" w:line="240" w:lineRule="auto"/>
              <w:jc w:val="right"/>
              <w:rPr>
                <w:rFonts w:eastAsia="Times New Roman" w:cs="Calibri"/>
                <w:color w:val="000000"/>
              </w:rPr>
            </w:pPr>
            <w:r>
              <w:rPr>
                <w:rFonts w:eastAsia="Times New Roman" w:cs="Calibri"/>
                <w:color w:val="000000"/>
              </w:rPr>
              <w:t>318.219</w:t>
            </w:r>
          </w:p>
        </w:tc>
        <w:tc>
          <w:tcPr>
            <w:tcW w:w="622" w:type="dxa"/>
            <w:tcBorders>
              <w:top w:val="nil"/>
              <w:left w:val="nil"/>
              <w:bottom w:val="single" w:color="auto" w:sz="4" w:space="0"/>
              <w:right w:val="single" w:color="auto" w:sz="4" w:space="0"/>
            </w:tcBorders>
            <w:shd w:val="clear" w:color="auto" w:fill="auto"/>
            <w:noWrap/>
            <w:vAlign w:val="bottom"/>
          </w:tcPr>
          <w:p w14:paraId="2027E558">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1948BCB">
            <w:pPr>
              <w:spacing w:after="0" w:line="240" w:lineRule="auto"/>
              <w:rPr>
                <w:rFonts w:eastAsia="Times New Roman" w:cs="Calibri"/>
                <w:color w:val="000000"/>
              </w:rPr>
            </w:pPr>
            <w:r>
              <w:rPr>
                <w:rFonts w:eastAsia="Times New Roman" w:cs="Calibri"/>
                <w:color w:val="000000"/>
              </w:rPr>
              <w:t>PT512</w:t>
            </w:r>
          </w:p>
        </w:tc>
        <w:tc>
          <w:tcPr>
            <w:tcW w:w="825" w:type="dxa"/>
            <w:tcBorders>
              <w:top w:val="nil"/>
              <w:left w:val="nil"/>
              <w:bottom w:val="single" w:color="auto" w:sz="4" w:space="0"/>
              <w:right w:val="single" w:color="auto" w:sz="4" w:space="0"/>
            </w:tcBorders>
            <w:shd w:val="clear" w:color="auto" w:fill="auto"/>
            <w:noWrap/>
            <w:vAlign w:val="bottom"/>
          </w:tcPr>
          <w:p w14:paraId="2097B69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10B85A19">
            <w:pPr>
              <w:spacing w:after="0" w:line="240" w:lineRule="auto"/>
              <w:jc w:val="right"/>
              <w:rPr>
                <w:rFonts w:eastAsia="Times New Roman" w:cs="Calibri"/>
                <w:color w:val="000000"/>
              </w:rPr>
            </w:pPr>
            <w:r>
              <w:rPr>
                <w:rFonts w:eastAsia="Times New Roman" w:cs="Calibri"/>
                <w:color w:val="000000"/>
              </w:rPr>
              <w:t>668056.8</w:t>
            </w:r>
          </w:p>
        </w:tc>
        <w:tc>
          <w:tcPr>
            <w:tcW w:w="1170" w:type="dxa"/>
            <w:tcBorders>
              <w:top w:val="nil"/>
              <w:left w:val="nil"/>
              <w:bottom w:val="single" w:color="auto" w:sz="4" w:space="0"/>
              <w:right w:val="single" w:color="auto" w:sz="4" w:space="0"/>
            </w:tcBorders>
            <w:shd w:val="clear" w:color="auto" w:fill="auto"/>
            <w:noWrap/>
            <w:vAlign w:val="bottom"/>
          </w:tcPr>
          <w:p w14:paraId="047B4181">
            <w:pPr>
              <w:spacing w:after="0" w:line="240" w:lineRule="auto"/>
              <w:jc w:val="right"/>
              <w:rPr>
                <w:rFonts w:eastAsia="Times New Roman" w:cs="Calibri"/>
                <w:color w:val="000000"/>
              </w:rPr>
            </w:pPr>
            <w:r>
              <w:rPr>
                <w:rFonts w:eastAsia="Times New Roman" w:cs="Calibri"/>
                <w:color w:val="000000"/>
              </w:rPr>
              <w:t>937767.3</w:t>
            </w:r>
          </w:p>
        </w:tc>
        <w:tc>
          <w:tcPr>
            <w:tcW w:w="941" w:type="dxa"/>
            <w:tcBorders>
              <w:top w:val="nil"/>
              <w:left w:val="nil"/>
              <w:bottom w:val="single" w:color="auto" w:sz="4" w:space="0"/>
              <w:right w:val="single" w:color="auto" w:sz="4" w:space="0"/>
            </w:tcBorders>
            <w:shd w:val="clear" w:color="auto" w:fill="auto"/>
            <w:noWrap/>
            <w:vAlign w:val="bottom"/>
          </w:tcPr>
          <w:p w14:paraId="7739209E">
            <w:pPr>
              <w:spacing w:after="0" w:line="240" w:lineRule="auto"/>
              <w:jc w:val="right"/>
              <w:rPr>
                <w:rFonts w:eastAsia="Times New Roman" w:cs="Calibri"/>
                <w:color w:val="000000"/>
              </w:rPr>
            </w:pPr>
            <w:r>
              <w:rPr>
                <w:rFonts w:eastAsia="Times New Roman" w:cs="Calibri"/>
                <w:color w:val="000000"/>
              </w:rPr>
              <w:t>318.813</w:t>
            </w:r>
          </w:p>
        </w:tc>
      </w:tr>
      <w:tr w14:paraId="43AAE4F2">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A5955A8">
            <w:pPr>
              <w:spacing w:after="0" w:line="240" w:lineRule="auto"/>
              <w:rPr>
                <w:rFonts w:eastAsia="Times New Roman" w:cs="Calibri"/>
                <w:color w:val="000000"/>
              </w:rPr>
            </w:pPr>
            <w:r>
              <w:rPr>
                <w:rFonts w:eastAsia="Times New Roman" w:cs="Calibri"/>
                <w:color w:val="000000"/>
              </w:rPr>
              <w:t>PT253</w:t>
            </w:r>
          </w:p>
        </w:tc>
        <w:tc>
          <w:tcPr>
            <w:tcW w:w="675" w:type="dxa"/>
            <w:tcBorders>
              <w:top w:val="nil"/>
              <w:left w:val="nil"/>
              <w:bottom w:val="single" w:color="auto" w:sz="4" w:space="0"/>
              <w:right w:val="single" w:color="auto" w:sz="4" w:space="0"/>
            </w:tcBorders>
            <w:shd w:val="clear" w:color="auto" w:fill="auto"/>
            <w:noWrap/>
            <w:vAlign w:val="bottom"/>
          </w:tcPr>
          <w:p w14:paraId="199E2A3D">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723EC7A5">
            <w:pPr>
              <w:spacing w:after="0" w:line="240" w:lineRule="auto"/>
              <w:jc w:val="right"/>
              <w:rPr>
                <w:rFonts w:eastAsia="Times New Roman" w:cs="Calibri"/>
                <w:color w:val="000000"/>
              </w:rPr>
            </w:pPr>
            <w:r>
              <w:rPr>
                <w:rFonts w:eastAsia="Times New Roman" w:cs="Calibri"/>
                <w:color w:val="000000"/>
              </w:rPr>
              <w:t>668114.7</w:t>
            </w:r>
          </w:p>
        </w:tc>
        <w:tc>
          <w:tcPr>
            <w:tcW w:w="1107" w:type="dxa"/>
            <w:tcBorders>
              <w:top w:val="nil"/>
              <w:left w:val="nil"/>
              <w:bottom w:val="single" w:color="auto" w:sz="4" w:space="0"/>
              <w:right w:val="single" w:color="auto" w:sz="4" w:space="0"/>
            </w:tcBorders>
            <w:shd w:val="clear" w:color="auto" w:fill="auto"/>
            <w:noWrap/>
            <w:vAlign w:val="bottom"/>
          </w:tcPr>
          <w:p w14:paraId="2CBD6438">
            <w:pPr>
              <w:spacing w:after="0" w:line="240" w:lineRule="auto"/>
              <w:jc w:val="right"/>
              <w:rPr>
                <w:rFonts w:eastAsia="Times New Roman" w:cs="Calibri"/>
                <w:color w:val="000000"/>
              </w:rPr>
            </w:pPr>
            <w:r>
              <w:rPr>
                <w:rFonts w:eastAsia="Times New Roman" w:cs="Calibri"/>
                <w:color w:val="000000"/>
              </w:rPr>
              <w:t>937784</w:t>
            </w:r>
          </w:p>
        </w:tc>
        <w:tc>
          <w:tcPr>
            <w:tcW w:w="1020" w:type="dxa"/>
            <w:tcBorders>
              <w:top w:val="nil"/>
              <w:left w:val="nil"/>
              <w:bottom w:val="single" w:color="auto" w:sz="4" w:space="0"/>
              <w:right w:val="single" w:color="auto" w:sz="4" w:space="0"/>
            </w:tcBorders>
            <w:shd w:val="clear" w:color="auto" w:fill="auto"/>
            <w:noWrap/>
            <w:vAlign w:val="bottom"/>
          </w:tcPr>
          <w:p w14:paraId="54E1DE59">
            <w:pPr>
              <w:spacing w:after="0" w:line="240" w:lineRule="auto"/>
              <w:jc w:val="right"/>
              <w:rPr>
                <w:rFonts w:eastAsia="Times New Roman" w:cs="Calibri"/>
                <w:color w:val="000000"/>
              </w:rPr>
            </w:pPr>
            <w:r>
              <w:rPr>
                <w:rFonts w:eastAsia="Times New Roman" w:cs="Calibri"/>
                <w:color w:val="000000"/>
              </w:rPr>
              <w:t>318.086</w:t>
            </w:r>
          </w:p>
        </w:tc>
        <w:tc>
          <w:tcPr>
            <w:tcW w:w="622" w:type="dxa"/>
            <w:tcBorders>
              <w:top w:val="nil"/>
              <w:left w:val="nil"/>
              <w:bottom w:val="single" w:color="auto" w:sz="4" w:space="0"/>
              <w:right w:val="single" w:color="auto" w:sz="4" w:space="0"/>
            </w:tcBorders>
            <w:shd w:val="clear" w:color="auto" w:fill="auto"/>
            <w:noWrap/>
            <w:vAlign w:val="bottom"/>
          </w:tcPr>
          <w:p w14:paraId="11DFCC84">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51B6A04">
            <w:pPr>
              <w:spacing w:after="0" w:line="240" w:lineRule="auto"/>
              <w:rPr>
                <w:rFonts w:eastAsia="Times New Roman" w:cs="Calibri"/>
                <w:color w:val="000000"/>
              </w:rPr>
            </w:pPr>
            <w:r>
              <w:rPr>
                <w:rFonts w:eastAsia="Times New Roman" w:cs="Calibri"/>
                <w:color w:val="000000"/>
              </w:rPr>
              <w:t>PT513</w:t>
            </w:r>
          </w:p>
        </w:tc>
        <w:tc>
          <w:tcPr>
            <w:tcW w:w="825" w:type="dxa"/>
            <w:tcBorders>
              <w:top w:val="nil"/>
              <w:left w:val="nil"/>
              <w:bottom w:val="single" w:color="auto" w:sz="4" w:space="0"/>
              <w:right w:val="single" w:color="auto" w:sz="4" w:space="0"/>
            </w:tcBorders>
            <w:shd w:val="clear" w:color="auto" w:fill="auto"/>
            <w:noWrap/>
            <w:vAlign w:val="bottom"/>
          </w:tcPr>
          <w:p w14:paraId="2816360D">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40B3D7E1">
            <w:pPr>
              <w:spacing w:after="0" w:line="240" w:lineRule="auto"/>
              <w:jc w:val="right"/>
              <w:rPr>
                <w:rFonts w:eastAsia="Times New Roman" w:cs="Calibri"/>
                <w:color w:val="000000"/>
              </w:rPr>
            </w:pPr>
            <w:r>
              <w:rPr>
                <w:rFonts w:eastAsia="Times New Roman" w:cs="Calibri"/>
                <w:color w:val="000000"/>
              </w:rPr>
              <w:t>668055.6</w:t>
            </w:r>
          </w:p>
        </w:tc>
        <w:tc>
          <w:tcPr>
            <w:tcW w:w="1170" w:type="dxa"/>
            <w:tcBorders>
              <w:top w:val="nil"/>
              <w:left w:val="nil"/>
              <w:bottom w:val="single" w:color="auto" w:sz="4" w:space="0"/>
              <w:right w:val="single" w:color="auto" w:sz="4" w:space="0"/>
            </w:tcBorders>
            <w:shd w:val="clear" w:color="auto" w:fill="auto"/>
            <w:noWrap/>
            <w:vAlign w:val="bottom"/>
          </w:tcPr>
          <w:p w14:paraId="25E0420E">
            <w:pPr>
              <w:spacing w:after="0" w:line="240" w:lineRule="auto"/>
              <w:jc w:val="right"/>
              <w:rPr>
                <w:rFonts w:eastAsia="Times New Roman" w:cs="Calibri"/>
                <w:color w:val="000000"/>
              </w:rPr>
            </w:pPr>
            <w:r>
              <w:rPr>
                <w:rFonts w:eastAsia="Times New Roman" w:cs="Calibri"/>
                <w:color w:val="000000"/>
              </w:rPr>
              <w:t>937765.9</w:t>
            </w:r>
          </w:p>
        </w:tc>
        <w:tc>
          <w:tcPr>
            <w:tcW w:w="941" w:type="dxa"/>
            <w:tcBorders>
              <w:top w:val="nil"/>
              <w:left w:val="nil"/>
              <w:bottom w:val="single" w:color="auto" w:sz="4" w:space="0"/>
              <w:right w:val="single" w:color="auto" w:sz="4" w:space="0"/>
            </w:tcBorders>
            <w:shd w:val="clear" w:color="auto" w:fill="auto"/>
            <w:noWrap/>
            <w:vAlign w:val="bottom"/>
          </w:tcPr>
          <w:p w14:paraId="4C1DDAD3">
            <w:pPr>
              <w:spacing w:after="0" w:line="240" w:lineRule="auto"/>
              <w:jc w:val="right"/>
              <w:rPr>
                <w:rFonts w:eastAsia="Times New Roman" w:cs="Calibri"/>
                <w:color w:val="000000"/>
              </w:rPr>
            </w:pPr>
            <w:r>
              <w:rPr>
                <w:rFonts w:eastAsia="Times New Roman" w:cs="Calibri"/>
                <w:color w:val="000000"/>
              </w:rPr>
              <w:t>317.208</w:t>
            </w:r>
          </w:p>
        </w:tc>
      </w:tr>
      <w:tr w14:paraId="7EAC01F1">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6C7D857">
            <w:pPr>
              <w:spacing w:after="0" w:line="240" w:lineRule="auto"/>
              <w:rPr>
                <w:rFonts w:eastAsia="Times New Roman" w:cs="Calibri"/>
                <w:color w:val="000000"/>
              </w:rPr>
            </w:pPr>
            <w:r>
              <w:rPr>
                <w:rFonts w:eastAsia="Times New Roman" w:cs="Calibri"/>
                <w:color w:val="000000"/>
              </w:rPr>
              <w:t>PT254</w:t>
            </w:r>
          </w:p>
        </w:tc>
        <w:tc>
          <w:tcPr>
            <w:tcW w:w="675" w:type="dxa"/>
            <w:tcBorders>
              <w:top w:val="nil"/>
              <w:left w:val="nil"/>
              <w:bottom w:val="single" w:color="auto" w:sz="4" w:space="0"/>
              <w:right w:val="single" w:color="auto" w:sz="4" w:space="0"/>
            </w:tcBorders>
            <w:shd w:val="clear" w:color="auto" w:fill="auto"/>
            <w:noWrap/>
            <w:vAlign w:val="bottom"/>
          </w:tcPr>
          <w:p w14:paraId="13C6D170">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199CAE91">
            <w:pPr>
              <w:spacing w:after="0" w:line="240" w:lineRule="auto"/>
              <w:jc w:val="right"/>
              <w:rPr>
                <w:rFonts w:eastAsia="Times New Roman" w:cs="Calibri"/>
                <w:color w:val="000000"/>
              </w:rPr>
            </w:pPr>
            <w:r>
              <w:rPr>
                <w:rFonts w:eastAsia="Times New Roman" w:cs="Calibri"/>
                <w:color w:val="000000"/>
              </w:rPr>
              <w:t>668110.9</w:t>
            </w:r>
          </w:p>
        </w:tc>
        <w:tc>
          <w:tcPr>
            <w:tcW w:w="1107" w:type="dxa"/>
            <w:tcBorders>
              <w:top w:val="nil"/>
              <w:left w:val="nil"/>
              <w:bottom w:val="single" w:color="auto" w:sz="4" w:space="0"/>
              <w:right w:val="single" w:color="auto" w:sz="4" w:space="0"/>
            </w:tcBorders>
            <w:shd w:val="clear" w:color="auto" w:fill="auto"/>
            <w:noWrap/>
            <w:vAlign w:val="bottom"/>
          </w:tcPr>
          <w:p w14:paraId="7EFA084A">
            <w:pPr>
              <w:spacing w:after="0" w:line="240" w:lineRule="auto"/>
              <w:jc w:val="right"/>
              <w:rPr>
                <w:rFonts w:eastAsia="Times New Roman" w:cs="Calibri"/>
                <w:color w:val="000000"/>
              </w:rPr>
            </w:pPr>
            <w:r>
              <w:rPr>
                <w:rFonts w:eastAsia="Times New Roman" w:cs="Calibri"/>
                <w:color w:val="000000"/>
              </w:rPr>
              <w:t>937786.4</w:t>
            </w:r>
          </w:p>
        </w:tc>
        <w:tc>
          <w:tcPr>
            <w:tcW w:w="1020" w:type="dxa"/>
            <w:tcBorders>
              <w:top w:val="nil"/>
              <w:left w:val="nil"/>
              <w:bottom w:val="single" w:color="auto" w:sz="4" w:space="0"/>
              <w:right w:val="single" w:color="auto" w:sz="4" w:space="0"/>
            </w:tcBorders>
            <w:shd w:val="clear" w:color="auto" w:fill="auto"/>
            <w:noWrap/>
            <w:vAlign w:val="bottom"/>
          </w:tcPr>
          <w:p w14:paraId="6A08C29C">
            <w:pPr>
              <w:spacing w:after="0" w:line="240" w:lineRule="auto"/>
              <w:jc w:val="right"/>
              <w:rPr>
                <w:rFonts w:eastAsia="Times New Roman" w:cs="Calibri"/>
                <w:color w:val="000000"/>
              </w:rPr>
            </w:pPr>
            <w:r>
              <w:rPr>
                <w:rFonts w:eastAsia="Times New Roman" w:cs="Calibri"/>
                <w:color w:val="000000"/>
              </w:rPr>
              <w:t>318.028</w:t>
            </w:r>
          </w:p>
        </w:tc>
        <w:tc>
          <w:tcPr>
            <w:tcW w:w="622" w:type="dxa"/>
            <w:tcBorders>
              <w:top w:val="nil"/>
              <w:left w:val="nil"/>
              <w:bottom w:val="single" w:color="auto" w:sz="4" w:space="0"/>
              <w:right w:val="single" w:color="auto" w:sz="4" w:space="0"/>
            </w:tcBorders>
            <w:shd w:val="clear" w:color="auto" w:fill="auto"/>
            <w:noWrap/>
            <w:vAlign w:val="bottom"/>
          </w:tcPr>
          <w:p w14:paraId="2E61E5BE">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3748245">
            <w:pPr>
              <w:spacing w:after="0" w:line="240" w:lineRule="auto"/>
              <w:rPr>
                <w:rFonts w:eastAsia="Times New Roman" w:cs="Calibri"/>
                <w:color w:val="000000"/>
              </w:rPr>
            </w:pPr>
            <w:r>
              <w:rPr>
                <w:rFonts w:eastAsia="Times New Roman" w:cs="Calibri"/>
                <w:color w:val="000000"/>
              </w:rPr>
              <w:t>PT514</w:t>
            </w:r>
          </w:p>
        </w:tc>
        <w:tc>
          <w:tcPr>
            <w:tcW w:w="825" w:type="dxa"/>
            <w:tcBorders>
              <w:top w:val="nil"/>
              <w:left w:val="nil"/>
              <w:bottom w:val="single" w:color="auto" w:sz="4" w:space="0"/>
              <w:right w:val="single" w:color="auto" w:sz="4" w:space="0"/>
            </w:tcBorders>
            <w:shd w:val="clear" w:color="auto" w:fill="auto"/>
            <w:noWrap/>
            <w:vAlign w:val="bottom"/>
          </w:tcPr>
          <w:p w14:paraId="45C19078">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780C470F">
            <w:pPr>
              <w:spacing w:after="0" w:line="240" w:lineRule="auto"/>
              <w:jc w:val="right"/>
              <w:rPr>
                <w:rFonts w:eastAsia="Times New Roman" w:cs="Calibri"/>
                <w:color w:val="000000"/>
              </w:rPr>
            </w:pPr>
            <w:r>
              <w:rPr>
                <w:rFonts w:eastAsia="Times New Roman" w:cs="Calibri"/>
                <w:color w:val="000000"/>
              </w:rPr>
              <w:t>668054.7</w:t>
            </w:r>
          </w:p>
        </w:tc>
        <w:tc>
          <w:tcPr>
            <w:tcW w:w="1170" w:type="dxa"/>
            <w:tcBorders>
              <w:top w:val="nil"/>
              <w:left w:val="nil"/>
              <w:bottom w:val="single" w:color="auto" w:sz="4" w:space="0"/>
              <w:right w:val="single" w:color="auto" w:sz="4" w:space="0"/>
            </w:tcBorders>
            <w:shd w:val="clear" w:color="auto" w:fill="auto"/>
            <w:noWrap/>
            <w:vAlign w:val="bottom"/>
          </w:tcPr>
          <w:p w14:paraId="755E8FFB">
            <w:pPr>
              <w:spacing w:after="0" w:line="240" w:lineRule="auto"/>
              <w:jc w:val="right"/>
              <w:rPr>
                <w:rFonts w:eastAsia="Times New Roman" w:cs="Calibri"/>
                <w:color w:val="000000"/>
              </w:rPr>
            </w:pPr>
            <w:r>
              <w:rPr>
                <w:rFonts w:eastAsia="Times New Roman" w:cs="Calibri"/>
                <w:color w:val="000000"/>
              </w:rPr>
              <w:t>937765.1</w:t>
            </w:r>
          </w:p>
        </w:tc>
        <w:tc>
          <w:tcPr>
            <w:tcW w:w="941" w:type="dxa"/>
            <w:tcBorders>
              <w:top w:val="nil"/>
              <w:left w:val="nil"/>
              <w:bottom w:val="single" w:color="auto" w:sz="4" w:space="0"/>
              <w:right w:val="single" w:color="auto" w:sz="4" w:space="0"/>
            </w:tcBorders>
            <w:shd w:val="clear" w:color="auto" w:fill="auto"/>
            <w:noWrap/>
            <w:vAlign w:val="bottom"/>
          </w:tcPr>
          <w:p w14:paraId="0971D018">
            <w:pPr>
              <w:spacing w:after="0" w:line="240" w:lineRule="auto"/>
              <w:jc w:val="right"/>
              <w:rPr>
                <w:rFonts w:eastAsia="Times New Roman" w:cs="Calibri"/>
                <w:color w:val="000000"/>
              </w:rPr>
            </w:pPr>
            <w:r>
              <w:rPr>
                <w:rFonts w:eastAsia="Times New Roman" w:cs="Calibri"/>
                <w:color w:val="000000"/>
              </w:rPr>
              <w:t>317.217</w:t>
            </w:r>
          </w:p>
        </w:tc>
      </w:tr>
      <w:tr w14:paraId="4D92E96D">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13CC7574">
            <w:pPr>
              <w:spacing w:after="0" w:line="240" w:lineRule="auto"/>
              <w:rPr>
                <w:rFonts w:eastAsia="Times New Roman" w:cs="Calibri"/>
                <w:color w:val="000000"/>
              </w:rPr>
            </w:pPr>
            <w:r>
              <w:rPr>
                <w:rFonts w:eastAsia="Times New Roman" w:cs="Calibri"/>
                <w:color w:val="000000"/>
              </w:rPr>
              <w:t>PT255</w:t>
            </w:r>
          </w:p>
        </w:tc>
        <w:tc>
          <w:tcPr>
            <w:tcW w:w="675" w:type="dxa"/>
            <w:tcBorders>
              <w:top w:val="nil"/>
              <w:left w:val="nil"/>
              <w:bottom w:val="single" w:color="auto" w:sz="4" w:space="0"/>
              <w:right w:val="single" w:color="auto" w:sz="4" w:space="0"/>
            </w:tcBorders>
            <w:shd w:val="clear" w:color="auto" w:fill="auto"/>
            <w:noWrap/>
            <w:vAlign w:val="bottom"/>
          </w:tcPr>
          <w:p w14:paraId="2B4193F1">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56E8661">
            <w:pPr>
              <w:spacing w:after="0" w:line="240" w:lineRule="auto"/>
              <w:jc w:val="right"/>
              <w:rPr>
                <w:rFonts w:eastAsia="Times New Roman" w:cs="Calibri"/>
                <w:color w:val="000000"/>
              </w:rPr>
            </w:pPr>
            <w:r>
              <w:rPr>
                <w:rFonts w:eastAsia="Times New Roman" w:cs="Calibri"/>
                <w:color w:val="000000"/>
              </w:rPr>
              <w:t>668108.3</w:t>
            </w:r>
          </w:p>
        </w:tc>
        <w:tc>
          <w:tcPr>
            <w:tcW w:w="1107" w:type="dxa"/>
            <w:tcBorders>
              <w:top w:val="nil"/>
              <w:left w:val="nil"/>
              <w:bottom w:val="single" w:color="auto" w:sz="4" w:space="0"/>
              <w:right w:val="single" w:color="auto" w:sz="4" w:space="0"/>
            </w:tcBorders>
            <w:shd w:val="clear" w:color="auto" w:fill="auto"/>
            <w:noWrap/>
            <w:vAlign w:val="bottom"/>
          </w:tcPr>
          <w:p w14:paraId="0ACDB382">
            <w:pPr>
              <w:spacing w:after="0" w:line="240" w:lineRule="auto"/>
              <w:jc w:val="right"/>
              <w:rPr>
                <w:rFonts w:eastAsia="Times New Roman" w:cs="Calibri"/>
                <w:color w:val="000000"/>
              </w:rPr>
            </w:pPr>
            <w:r>
              <w:rPr>
                <w:rFonts w:eastAsia="Times New Roman" w:cs="Calibri"/>
                <w:color w:val="000000"/>
              </w:rPr>
              <w:t>937788.8</w:t>
            </w:r>
          </w:p>
        </w:tc>
        <w:tc>
          <w:tcPr>
            <w:tcW w:w="1020" w:type="dxa"/>
            <w:tcBorders>
              <w:top w:val="nil"/>
              <w:left w:val="nil"/>
              <w:bottom w:val="single" w:color="auto" w:sz="4" w:space="0"/>
              <w:right w:val="single" w:color="auto" w:sz="4" w:space="0"/>
            </w:tcBorders>
            <w:shd w:val="clear" w:color="auto" w:fill="auto"/>
            <w:noWrap/>
            <w:vAlign w:val="bottom"/>
          </w:tcPr>
          <w:p w14:paraId="6ED9C1F4">
            <w:pPr>
              <w:spacing w:after="0" w:line="240" w:lineRule="auto"/>
              <w:jc w:val="right"/>
              <w:rPr>
                <w:rFonts w:eastAsia="Times New Roman" w:cs="Calibri"/>
                <w:color w:val="000000"/>
              </w:rPr>
            </w:pPr>
            <w:r>
              <w:rPr>
                <w:rFonts w:eastAsia="Times New Roman" w:cs="Calibri"/>
                <w:color w:val="000000"/>
              </w:rPr>
              <w:t>318.063</w:t>
            </w:r>
          </w:p>
        </w:tc>
        <w:tc>
          <w:tcPr>
            <w:tcW w:w="622" w:type="dxa"/>
            <w:tcBorders>
              <w:top w:val="nil"/>
              <w:left w:val="nil"/>
              <w:bottom w:val="single" w:color="auto" w:sz="4" w:space="0"/>
              <w:right w:val="single" w:color="auto" w:sz="4" w:space="0"/>
            </w:tcBorders>
            <w:shd w:val="clear" w:color="auto" w:fill="auto"/>
            <w:noWrap/>
            <w:vAlign w:val="bottom"/>
          </w:tcPr>
          <w:p w14:paraId="0B0F873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5EADB831">
            <w:pPr>
              <w:spacing w:after="0" w:line="240" w:lineRule="auto"/>
              <w:rPr>
                <w:rFonts w:eastAsia="Times New Roman" w:cs="Calibri"/>
                <w:color w:val="000000"/>
              </w:rPr>
            </w:pPr>
            <w:r>
              <w:rPr>
                <w:rFonts w:eastAsia="Times New Roman" w:cs="Calibri"/>
                <w:color w:val="000000"/>
              </w:rPr>
              <w:t>PT515</w:t>
            </w:r>
          </w:p>
        </w:tc>
        <w:tc>
          <w:tcPr>
            <w:tcW w:w="825" w:type="dxa"/>
            <w:tcBorders>
              <w:top w:val="nil"/>
              <w:left w:val="nil"/>
              <w:bottom w:val="single" w:color="auto" w:sz="4" w:space="0"/>
              <w:right w:val="single" w:color="auto" w:sz="4" w:space="0"/>
            </w:tcBorders>
            <w:shd w:val="clear" w:color="auto" w:fill="auto"/>
            <w:noWrap/>
            <w:vAlign w:val="bottom"/>
          </w:tcPr>
          <w:p w14:paraId="5880EB96">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BD20D5F">
            <w:pPr>
              <w:spacing w:after="0" w:line="240" w:lineRule="auto"/>
              <w:jc w:val="right"/>
              <w:rPr>
                <w:rFonts w:eastAsia="Times New Roman" w:cs="Calibri"/>
                <w:color w:val="000000"/>
              </w:rPr>
            </w:pPr>
            <w:r>
              <w:rPr>
                <w:rFonts w:eastAsia="Times New Roman" w:cs="Calibri"/>
                <w:color w:val="000000"/>
              </w:rPr>
              <w:t>668050.4</w:t>
            </w:r>
          </w:p>
        </w:tc>
        <w:tc>
          <w:tcPr>
            <w:tcW w:w="1170" w:type="dxa"/>
            <w:tcBorders>
              <w:top w:val="nil"/>
              <w:left w:val="nil"/>
              <w:bottom w:val="single" w:color="auto" w:sz="4" w:space="0"/>
              <w:right w:val="single" w:color="auto" w:sz="4" w:space="0"/>
            </w:tcBorders>
            <w:shd w:val="clear" w:color="auto" w:fill="auto"/>
            <w:noWrap/>
            <w:vAlign w:val="bottom"/>
          </w:tcPr>
          <w:p w14:paraId="0732395D">
            <w:pPr>
              <w:spacing w:after="0" w:line="240" w:lineRule="auto"/>
              <w:jc w:val="right"/>
              <w:rPr>
                <w:rFonts w:eastAsia="Times New Roman" w:cs="Calibri"/>
                <w:color w:val="000000"/>
              </w:rPr>
            </w:pPr>
            <w:r>
              <w:rPr>
                <w:rFonts w:eastAsia="Times New Roman" w:cs="Calibri"/>
                <w:color w:val="000000"/>
              </w:rPr>
              <w:t>937765</w:t>
            </w:r>
          </w:p>
        </w:tc>
        <w:tc>
          <w:tcPr>
            <w:tcW w:w="941" w:type="dxa"/>
            <w:tcBorders>
              <w:top w:val="nil"/>
              <w:left w:val="nil"/>
              <w:bottom w:val="single" w:color="auto" w:sz="4" w:space="0"/>
              <w:right w:val="single" w:color="auto" w:sz="4" w:space="0"/>
            </w:tcBorders>
            <w:shd w:val="clear" w:color="auto" w:fill="auto"/>
            <w:noWrap/>
            <w:vAlign w:val="bottom"/>
          </w:tcPr>
          <w:p w14:paraId="125DB187">
            <w:pPr>
              <w:spacing w:after="0" w:line="240" w:lineRule="auto"/>
              <w:jc w:val="right"/>
              <w:rPr>
                <w:rFonts w:eastAsia="Times New Roman" w:cs="Calibri"/>
                <w:color w:val="000000"/>
              </w:rPr>
            </w:pPr>
            <w:r>
              <w:rPr>
                <w:rFonts w:eastAsia="Times New Roman" w:cs="Calibri"/>
                <w:color w:val="000000"/>
              </w:rPr>
              <w:t>317.161</w:t>
            </w:r>
          </w:p>
        </w:tc>
      </w:tr>
      <w:tr w14:paraId="3FFCDA7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01ED622D">
            <w:pPr>
              <w:spacing w:after="0" w:line="240" w:lineRule="auto"/>
              <w:rPr>
                <w:rFonts w:eastAsia="Times New Roman" w:cs="Calibri"/>
                <w:color w:val="000000"/>
              </w:rPr>
            </w:pPr>
            <w:r>
              <w:rPr>
                <w:rFonts w:eastAsia="Times New Roman" w:cs="Calibri"/>
                <w:color w:val="000000"/>
              </w:rPr>
              <w:t>PT256</w:t>
            </w:r>
          </w:p>
        </w:tc>
        <w:tc>
          <w:tcPr>
            <w:tcW w:w="675" w:type="dxa"/>
            <w:tcBorders>
              <w:top w:val="nil"/>
              <w:left w:val="nil"/>
              <w:bottom w:val="single" w:color="auto" w:sz="4" w:space="0"/>
              <w:right w:val="single" w:color="auto" w:sz="4" w:space="0"/>
            </w:tcBorders>
            <w:shd w:val="clear" w:color="auto" w:fill="auto"/>
            <w:noWrap/>
            <w:vAlign w:val="bottom"/>
          </w:tcPr>
          <w:p w14:paraId="523CC20A">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FB9AE8F">
            <w:pPr>
              <w:spacing w:after="0" w:line="240" w:lineRule="auto"/>
              <w:jc w:val="right"/>
              <w:rPr>
                <w:rFonts w:eastAsia="Times New Roman" w:cs="Calibri"/>
                <w:color w:val="000000"/>
              </w:rPr>
            </w:pPr>
            <w:r>
              <w:rPr>
                <w:rFonts w:eastAsia="Times New Roman" w:cs="Calibri"/>
                <w:color w:val="000000"/>
              </w:rPr>
              <w:t>668106.5</w:t>
            </w:r>
          </w:p>
        </w:tc>
        <w:tc>
          <w:tcPr>
            <w:tcW w:w="1107" w:type="dxa"/>
            <w:tcBorders>
              <w:top w:val="nil"/>
              <w:left w:val="nil"/>
              <w:bottom w:val="single" w:color="auto" w:sz="4" w:space="0"/>
              <w:right w:val="single" w:color="auto" w:sz="4" w:space="0"/>
            </w:tcBorders>
            <w:shd w:val="clear" w:color="auto" w:fill="auto"/>
            <w:noWrap/>
            <w:vAlign w:val="bottom"/>
          </w:tcPr>
          <w:p w14:paraId="590B8B25">
            <w:pPr>
              <w:spacing w:after="0" w:line="240" w:lineRule="auto"/>
              <w:jc w:val="right"/>
              <w:rPr>
                <w:rFonts w:eastAsia="Times New Roman" w:cs="Calibri"/>
                <w:color w:val="000000"/>
              </w:rPr>
            </w:pPr>
            <w:r>
              <w:rPr>
                <w:rFonts w:eastAsia="Times New Roman" w:cs="Calibri"/>
                <w:color w:val="000000"/>
              </w:rPr>
              <w:t>937792.3</w:t>
            </w:r>
          </w:p>
        </w:tc>
        <w:tc>
          <w:tcPr>
            <w:tcW w:w="1020" w:type="dxa"/>
            <w:tcBorders>
              <w:top w:val="nil"/>
              <w:left w:val="nil"/>
              <w:bottom w:val="single" w:color="auto" w:sz="4" w:space="0"/>
              <w:right w:val="single" w:color="auto" w:sz="4" w:space="0"/>
            </w:tcBorders>
            <w:shd w:val="clear" w:color="auto" w:fill="auto"/>
            <w:noWrap/>
            <w:vAlign w:val="bottom"/>
          </w:tcPr>
          <w:p w14:paraId="1650F8A2">
            <w:pPr>
              <w:spacing w:after="0" w:line="240" w:lineRule="auto"/>
              <w:jc w:val="right"/>
              <w:rPr>
                <w:rFonts w:eastAsia="Times New Roman" w:cs="Calibri"/>
                <w:color w:val="000000"/>
              </w:rPr>
            </w:pPr>
            <w:r>
              <w:rPr>
                <w:rFonts w:eastAsia="Times New Roman" w:cs="Calibri"/>
                <w:color w:val="000000"/>
              </w:rPr>
              <w:t>317.922</w:t>
            </w:r>
          </w:p>
        </w:tc>
        <w:tc>
          <w:tcPr>
            <w:tcW w:w="622" w:type="dxa"/>
            <w:tcBorders>
              <w:top w:val="nil"/>
              <w:left w:val="nil"/>
              <w:bottom w:val="single" w:color="auto" w:sz="4" w:space="0"/>
              <w:right w:val="single" w:color="auto" w:sz="4" w:space="0"/>
            </w:tcBorders>
            <w:shd w:val="clear" w:color="auto" w:fill="auto"/>
            <w:noWrap/>
            <w:vAlign w:val="bottom"/>
          </w:tcPr>
          <w:p w14:paraId="13EBAFB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25F0515C">
            <w:pPr>
              <w:spacing w:after="0" w:line="240" w:lineRule="auto"/>
              <w:rPr>
                <w:rFonts w:eastAsia="Times New Roman" w:cs="Calibri"/>
                <w:color w:val="000000"/>
              </w:rPr>
            </w:pPr>
            <w:r>
              <w:rPr>
                <w:rFonts w:eastAsia="Times New Roman" w:cs="Calibri"/>
                <w:color w:val="000000"/>
              </w:rPr>
              <w:t>PT516</w:t>
            </w:r>
          </w:p>
        </w:tc>
        <w:tc>
          <w:tcPr>
            <w:tcW w:w="825" w:type="dxa"/>
            <w:tcBorders>
              <w:top w:val="nil"/>
              <w:left w:val="nil"/>
              <w:bottom w:val="single" w:color="auto" w:sz="4" w:space="0"/>
              <w:right w:val="single" w:color="auto" w:sz="4" w:space="0"/>
            </w:tcBorders>
            <w:shd w:val="clear" w:color="auto" w:fill="auto"/>
            <w:noWrap/>
            <w:vAlign w:val="bottom"/>
          </w:tcPr>
          <w:p w14:paraId="2A2CD694">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24857FD0">
            <w:pPr>
              <w:spacing w:after="0" w:line="240" w:lineRule="auto"/>
              <w:jc w:val="right"/>
              <w:rPr>
                <w:rFonts w:eastAsia="Times New Roman" w:cs="Calibri"/>
                <w:color w:val="000000"/>
              </w:rPr>
            </w:pPr>
            <w:r>
              <w:rPr>
                <w:rFonts w:eastAsia="Times New Roman" w:cs="Calibri"/>
                <w:color w:val="000000"/>
              </w:rPr>
              <w:t>668048.2</w:t>
            </w:r>
          </w:p>
        </w:tc>
        <w:tc>
          <w:tcPr>
            <w:tcW w:w="1170" w:type="dxa"/>
            <w:tcBorders>
              <w:top w:val="nil"/>
              <w:left w:val="nil"/>
              <w:bottom w:val="single" w:color="auto" w:sz="4" w:space="0"/>
              <w:right w:val="single" w:color="auto" w:sz="4" w:space="0"/>
            </w:tcBorders>
            <w:shd w:val="clear" w:color="auto" w:fill="auto"/>
            <w:noWrap/>
            <w:vAlign w:val="bottom"/>
          </w:tcPr>
          <w:p w14:paraId="07FEE5F0">
            <w:pPr>
              <w:spacing w:after="0" w:line="240" w:lineRule="auto"/>
              <w:jc w:val="right"/>
              <w:rPr>
                <w:rFonts w:eastAsia="Times New Roman" w:cs="Calibri"/>
                <w:color w:val="000000"/>
              </w:rPr>
            </w:pPr>
            <w:r>
              <w:rPr>
                <w:rFonts w:eastAsia="Times New Roman" w:cs="Calibri"/>
                <w:color w:val="000000"/>
              </w:rPr>
              <w:t>937766.1</w:t>
            </w:r>
          </w:p>
        </w:tc>
        <w:tc>
          <w:tcPr>
            <w:tcW w:w="941" w:type="dxa"/>
            <w:tcBorders>
              <w:top w:val="nil"/>
              <w:left w:val="nil"/>
              <w:bottom w:val="single" w:color="auto" w:sz="4" w:space="0"/>
              <w:right w:val="single" w:color="auto" w:sz="4" w:space="0"/>
            </w:tcBorders>
            <w:shd w:val="clear" w:color="auto" w:fill="auto"/>
            <w:noWrap/>
            <w:vAlign w:val="bottom"/>
          </w:tcPr>
          <w:p w14:paraId="013E4C88">
            <w:pPr>
              <w:spacing w:after="0" w:line="240" w:lineRule="auto"/>
              <w:jc w:val="right"/>
              <w:rPr>
                <w:rFonts w:eastAsia="Times New Roman" w:cs="Calibri"/>
                <w:color w:val="000000"/>
              </w:rPr>
            </w:pPr>
            <w:r>
              <w:rPr>
                <w:rFonts w:eastAsia="Times New Roman" w:cs="Calibri"/>
                <w:color w:val="000000"/>
              </w:rPr>
              <w:t>317.281</w:t>
            </w:r>
          </w:p>
        </w:tc>
      </w:tr>
      <w:tr w14:paraId="02188F05">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4BEFED6F">
            <w:pPr>
              <w:spacing w:after="0" w:line="240" w:lineRule="auto"/>
              <w:rPr>
                <w:rFonts w:eastAsia="Times New Roman" w:cs="Calibri"/>
                <w:color w:val="000000"/>
              </w:rPr>
            </w:pPr>
            <w:r>
              <w:rPr>
                <w:rFonts w:eastAsia="Times New Roman" w:cs="Calibri"/>
                <w:color w:val="000000"/>
              </w:rPr>
              <w:t>PT257</w:t>
            </w:r>
          </w:p>
        </w:tc>
        <w:tc>
          <w:tcPr>
            <w:tcW w:w="675" w:type="dxa"/>
            <w:tcBorders>
              <w:top w:val="nil"/>
              <w:left w:val="nil"/>
              <w:bottom w:val="single" w:color="auto" w:sz="4" w:space="0"/>
              <w:right w:val="single" w:color="auto" w:sz="4" w:space="0"/>
            </w:tcBorders>
            <w:shd w:val="clear" w:color="auto" w:fill="auto"/>
            <w:noWrap/>
            <w:vAlign w:val="bottom"/>
          </w:tcPr>
          <w:p w14:paraId="6D64F6DE">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4AD1BE01">
            <w:pPr>
              <w:spacing w:after="0" w:line="240" w:lineRule="auto"/>
              <w:jc w:val="right"/>
              <w:rPr>
                <w:rFonts w:eastAsia="Times New Roman" w:cs="Calibri"/>
                <w:color w:val="000000"/>
              </w:rPr>
            </w:pPr>
            <w:r>
              <w:rPr>
                <w:rFonts w:eastAsia="Times New Roman" w:cs="Calibri"/>
                <w:color w:val="000000"/>
              </w:rPr>
              <w:t>668104.3</w:t>
            </w:r>
          </w:p>
        </w:tc>
        <w:tc>
          <w:tcPr>
            <w:tcW w:w="1107" w:type="dxa"/>
            <w:tcBorders>
              <w:top w:val="nil"/>
              <w:left w:val="nil"/>
              <w:bottom w:val="single" w:color="auto" w:sz="4" w:space="0"/>
              <w:right w:val="single" w:color="auto" w:sz="4" w:space="0"/>
            </w:tcBorders>
            <w:shd w:val="clear" w:color="auto" w:fill="auto"/>
            <w:noWrap/>
            <w:vAlign w:val="bottom"/>
          </w:tcPr>
          <w:p w14:paraId="41FB77AC">
            <w:pPr>
              <w:spacing w:after="0" w:line="240" w:lineRule="auto"/>
              <w:jc w:val="right"/>
              <w:rPr>
                <w:rFonts w:eastAsia="Times New Roman" w:cs="Calibri"/>
                <w:color w:val="000000"/>
              </w:rPr>
            </w:pPr>
            <w:r>
              <w:rPr>
                <w:rFonts w:eastAsia="Times New Roman" w:cs="Calibri"/>
                <w:color w:val="000000"/>
              </w:rPr>
              <w:t>937794.3</w:t>
            </w:r>
          </w:p>
        </w:tc>
        <w:tc>
          <w:tcPr>
            <w:tcW w:w="1020" w:type="dxa"/>
            <w:tcBorders>
              <w:top w:val="nil"/>
              <w:left w:val="nil"/>
              <w:bottom w:val="single" w:color="auto" w:sz="4" w:space="0"/>
              <w:right w:val="single" w:color="auto" w:sz="4" w:space="0"/>
            </w:tcBorders>
            <w:shd w:val="clear" w:color="auto" w:fill="auto"/>
            <w:noWrap/>
            <w:vAlign w:val="bottom"/>
          </w:tcPr>
          <w:p w14:paraId="708B84B9">
            <w:pPr>
              <w:spacing w:after="0" w:line="240" w:lineRule="auto"/>
              <w:jc w:val="right"/>
              <w:rPr>
                <w:rFonts w:eastAsia="Times New Roman" w:cs="Calibri"/>
                <w:color w:val="000000"/>
              </w:rPr>
            </w:pPr>
            <w:r>
              <w:rPr>
                <w:rFonts w:eastAsia="Times New Roman" w:cs="Calibri"/>
                <w:color w:val="000000"/>
              </w:rPr>
              <w:t>317.593</w:t>
            </w:r>
          </w:p>
        </w:tc>
        <w:tc>
          <w:tcPr>
            <w:tcW w:w="622" w:type="dxa"/>
            <w:tcBorders>
              <w:top w:val="nil"/>
              <w:left w:val="nil"/>
              <w:bottom w:val="single" w:color="auto" w:sz="4" w:space="0"/>
              <w:right w:val="single" w:color="auto" w:sz="4" w:space="0"/>
            </w:tcBorders>
            <w:shd w:val="clear" w:color="auto" w:fill="auto"/>
            <w:noWrap/>
            <w:vAlign w:val="bottom"/>
          </w:tcPr>
          <w:p w14:paraId="2B7F7AC6">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3275870">
            <w:pPr>
              <w:spacing w:after="0" w:line="240" w:lineRule="auto"/>
              <w:rPr>
                <w:rFonts w:eastAsia="Times New Roman" w:cs="Calibri"/>
                <w:color w:val="000000"/>
              </w:rPr>
            </w:pPr>
            <w:r>
              <w:rPr>
                <w:rFonts w:eastAsia="Times New Roman" w:cs="Calibri"/>
                <w:color w:val="000000"/>
              </w:rPr>
              <w:t>PT517</w:t>
            </w:r>
          </w:p>
        </w:tc>
        <w:tc>
          <w:tcPr>
            <w:tcW w:w="825" w:type="dxa"/>
            <w:tcBorders>
              <w:top w:val="nil"/>
              <w:left w:val="nil"/>
              <w:bottom w:val="single" w:color="auto" w:sz="4" w:space="0"/>
              <w:right w:val="single" w:color="auto" w:sz="4" w:space="0"/>
            </w:tcBorders>
            <w:shd w:val="clear" w:color="auto" w:fill="auto"/>
            <w:noWrap/>
            <w:vAlign w:val="bottom"/>
          </w:tcPr>
          <w:p w14:paraId="76E9B677">
            <w:pPr>
              <w:spacing w:after="0" w:line="240" w:lineRule="auto"/>
              <w:rPr>
                <w:rFonts w:eastAsia="Times New Roman" w:cs="Calibri"/>
                <w:color w:val="000000"/>
              </w:rPr>
            </w:pPr>
            <w:r>
              <w:rPr>
                <w:rFonts w:eastAsia="Times New Roman" w:cs="Calibri"/>
                <w:color w:val="000000"/>
              </w:rPr>
              <w:t>SH</w:t>
            </w:r>
          </w:p>
        </w:tc>
        <w:tc>
          <w:tcPr>
            <w:tcW w:w="1081" w:type="dxa"/>
            <w:tcBorders>
              <w:top w:val="nil"/>
              <w:left w:val="nil"/>
              <w:bottom w:val="single" w:color="auto" w:sz="4" w:space="0"/>
              <w:right w:val="single" w:color="auto" w:sz="4" w:space="0"/>
            </w:tcBorders>
            <w:shd w:val="clear" w:color="auto" w:fill="auto"/>
            <w:noWrap/>
            <w:vAlign w:val="bottom"/>
          </w:tcPr>
          <w:p w14:paraId="59402572">
            <w:pPr>
              <w:spacing w:after="0" w:line="240" w:lineRule="auto"/>
              <w:jc w:val="right"/>
              <w:rPr>
                <w:rFonts w:eastAsia="Times New Roman" w:cs="Calibri"/>
                <w:color w:val="000000"/>
              </w:rPr>
            </w:pPr>
            <w:r>
              <w:rPr>
                <w:rFonts w:eastAsia="Times New Roman" w:cs="Calibri"/>
                <w:color w:val="000000"/>
              </w:rPr>
              <w:t>668047.6</w:t>
            </w:r>
          </w:p>
        </w:tc>
        <w:tc>
          <w:tcPr>
            <w:tcW w:w="1170" w:type="dxa"/>
            <w:tcBorders>
              <w:top w:val="nil"/>
              <w:left w:val="nil"/>
              <w:bottom w:val="single" w:color="auto" w:sz="4" w:space="0"/>
              <w:right w:val="single" w:color="auto" w:sz="4" w:space="0"/>
            </w:tcBorders>
            <w:shd w:val="clear" w:color="auto" w:fill="auto"/>
            <w:noWrap/>
            <w:vAlign w:val="bottom"/>
          </w:tcPr>
          <w:p w14:paraId="73D333B4">
            <w:pPr>
              <w:spacing w:after="0" w:line="240" w:lineRule="auto"/>
              <w:jc w:val="right"/>
              <w:rPr>
                <w:rFonts w:eastAsia="Times New Roman" w:cs="Calibri"/>
                <w:color w:val="000000"/>
              </w:rPr>
            </w:pPr>
            <w:r>
              <w:rPr>
                <w:rFonts w:eastAsia="Times New Roman" w:cs="Calibri"/>
                <w:color w:val="000000"/>
              </w:rPr>
              <w:t>937767.1</w:t>
            </w:r>
          </w:p>
        </w:tc>
        <w:tc>
          <w:tcPr>
            <w:tcW w:w="941" w:type="dxa"/>
            <w:tcBorders>
              <w:top w:val="nil"/>
              <w:left w:val="nil"/>
              <w:bottom w:val="single" w:color="auto" w:sz="4" w:space="0"/>
              <w:right w:val="single" w:color="auto" w:sz="4" w:space="0"/>
            </w:tcBorders>
            <w:shd w:val="clear" w:color="auto" w:fill="auto"/>
            <w:noWrap/>
            <w:vAlign w:val="bottom"/>
          </w:tcPr>
          <w:p w14:paraId="7B083E64">
            <w:pPr>
              <w:spacing w:after="0" w:line="240" w:lineRule="auto"/>
              <w:jc w:val="right"/>
              <w:rPr>
                <w:rFonts w:eastAsia="Times New Roman" w:cs="Calibri"/>
                <w:color w:val="000000"/>
              </w:rPr>
            </w:pPr>
            <w:r>
              <w:rPr>
                <w:rFonts w:eastAsia="Times New Roman" w:cs="Calibri"/>
                <w:color w:val="000000"/>
              </w:rPr>
              <w:t>318.799</w:t>
            </w:r>
          </w:p>
        </w:tc>
      </w:tr>
      <w:tr w14:paraId="06C5910F">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2C37066E">
            <w:pPr>
              <w:spacing w:after="0" w:line="240" w:lineRule="auto"/>
              <w:rPr>
                <w:rFonts w:eastAsia="Times New Roman" w:cs="Calibri"/>
                <w:color w:val="000000"/>
              </w:rPr>
            </w:pPr>
            <w:r>
              <w:rPr>
                <w:rFonts w:eastAsia="Times New Roman" w:cs="Calibri"/>
                <w:color w:val="000000"/>
              </w:rPr>
              <w:t>PT258</w:t>
            </w:r>
          </w:p>
        </w:tc>
        <w:tc>
          <w:tcPr>
            <w:tcW w:w="675" w:type="dxa"/>
            <w:tcBorders>
              <w:top w:val="nil"/>
              <w:left w:val="nil"/>
              <w:bottom w:val="single" w:color="auto" w:sz="4" w:space="0"/>
              <w:right w:val="single" w:color="auto" w:sz="4" w:space="0"/>
            </w:tcBorders>
            <w:shd w:val="clear" w:color="auto" w:fill="auto"/>
            <w:noWrap/>
            <w:vAlign w:val="bottom"/>
          </w:tcPr>
          <w:p w14:paraId="2843E97C">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0D511E70">
            <w:pPr>
              <w:spacing w:after="0" w:line="240" w:lineRule="auto"/>
              <w:jc w:val="right"/>
              <w:rPr>
                <w:rFonts w:eastAsia="Times New Roman" w:cs="Calibri"/>
                <w:color w:val="000000"/>
              </w:rPr>
            </w:pPr>
            <w:r>
              <w:rPr>
                <w:rFonts w:eastAsia="Times New Roman" w:cs="Calibri"/>
                <w:color w:val="000000"/>
              </w:rPr>
              <w:t>668106.6</w:t>
            </w:r>
          </w:p>
        </w:tc>
        <w:tc>
          <w:tcPr>
            <w:tcW w:w="1107" w:type="dxa"/>
            <w:tcBorders>
              <w:top w:val="nil"/>
              <w:left w:val="nil"/>
              <w:bottom w:val="single" w:color="auto" w:sz="4" w:space="0"/>
              <w:right w:val="single" w:color="auto" w:sz="4" w:space="0"/>
            </w:tcBorders>
            <w:shd w:val="clear" w:color="auto" w:fill="auto"/>
            <w:noWrap/>
            <w:vAlign w:val="bottom"/>
          </w:tcPr>
          <w:p w14:paraId="7A797090">
            <w:pPr>
              <w:spacing w:after="0" w:line="240" w:lineRule="auto"/>
              <w:jc w:val="right"/>
              <w:rPr>
                <w:rFonts w:eastAsia="Times New Roman" w:cs="Calibri"/>
                <w:color w:val="000000"/>
              </w:rPr>
            </w:pPr>
            <w:r>
              <w:rPr>
                <w:rFonts w:eastAsia="Times New Roman" w:cs="Calibri"/>
                <w:color w:val="000000"/>
              </w:rPr>
              <w:t>937796.8</w:t>
            </w:r>
          </w:p>
        </w:tc>
        <w:tc>
          <w:tcPr>
            <w:tcW w:w="1020" w:type="dxa"/>
            <w:tcBorders>
              <w:top w:val="nil"/>
              <w:left w:val="nil"/>
              <w:bottom w:val="single" w:color="auto" w:sz="4" w:space="0"/>
              <w:right w:val="single" w:color="auto" w:sz="4" w:space="0"/>
            </w:tcBorders>
            <w:shd w:val="clear" w:color="auto" w:fill="auto"/>
            <w:noWrap/>
            <w:vAlign w:val="bottom"/>
          </w:tcPr>
          <w:p w14:paraId="1757B796">
            <w:pPr>
              <w:spacing w:after="0" w:line="240" w:lineRule="auto"/>
              <w:jc w:val="right"/>
              <w:rPr>
                <w:rFonts w:eastAsia="Times New Roman" w:cs="Calibri"/>
                <w:color w:val="000000"/>
              </w:rPr>
            </w:pPr>
            <w:r>
              <w:rPr>
                <w:rFonts w:eastAsia="Times New Roman" w:cs="Calibri"/>
                <w:color w:val="000000"/>
              </w:rPr>
              <w:t>317.885</w:t>
            </w:r>
          </w:p>
        </w:tc>
        <w:tc>
          <w:tcPr>
            <w:tcW w:w="622" w:type="dxa"/>
            <w:tcBorders>
              <w:top w:val="nil"/>
              <w:left w:val="nil"/>
              <w:bottom w:val="single" w:color="auto" w:sz="4" w:space="0"/>
              <w:right w:val="single" w:color="auto" w:sz="4" w:space="0"/>
            </w:tcBorders>
            <w:shd w:val="clear" w:color="auto" w:fill="auto"/>
            <w:noWrap/>
            <w:vAlign w:val="bottom"/>
          </w:tcPr>
          <w:p w14:paraId="2D97D4CB">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3C87C72D">
            <w:pPr>
              <w:spacing w:after="0" w:line="240" w:lineRule="auto"/>
              <w:rPr>
                <w:rFonts w:eastAsia="Times New Roman" w:cs="Calibri"/>
                <w:color w:val="000000"/>
              </w:rPr>
            </w:pPr>
            <w:r>
              <w:rPr>
                <w:rFonts w:eastAsia="Times New Roman" w:cs="Calibri"/>
                <w:color w:val="000000"/>
              </w:rPr>
              <w:t>PT518</w:t>
            </w:r>
          </w:p>
        </w:tc>
        <w:tc>
          <w:tcPr>
            <w:tcW w:w="825" w:type="dxa"/>
            <w:tcBorders>
              <w:top w:val="nil"/>
              <w:left w:val="nil"/>
              <w:bottom w:val="single" w:color="auto" w:sz="4" w:space="0"/>
              <w:right w:val="single" w:color="auto" w:sz="4" w:space="0"/>
            </w:tcBorders>
            <w:shd w:val="clear" w:color="auto" w:fill="auto"/>
            <w:noWrap/>
            <w:vAlign w:val="bottom"/>
          </w:tcPr>
          <w:p w14:paraId="69E9B3D9">
            <w:pPr>
              <w:spacing w:after="0" w:line="240" w:lineRule="auto"/>
              <w:rPr>
                <w:rFonts w:eastAsia="Times New Roman" w:cs="Calibri"/>
                <w:color w:val="000000"/>
              </w:rPr>
            </w:pPr>
            <w:r>
              <w:rPr>
                <w:rFonts w:eastAsia="Times New Roman" w:cs="Calibri"/>
                <w:color w:val="000000"/>
              </w:rPr>
              <w:t>BLD</w:t>
            </w:r>
          </w:p>
        </w:tc>
        <w:tc>
          <w:tcPr>
            <w:tcW w:w="1081" w:type="dxa"/>
            <w:tcBorders>
              <w:top w:val="nil"/>
              <w:left w:val="nil"/>
              <w:bottom w:val="single" w:color="auto" w:sz="4" w:space="0"/>
              <w:right w:val="single" w:color="auto" w:sz="4" w:space="0"/>
            </w:tcBorders>
            <w:shd w:val="clear" w:color="auto" w:fill="auto"/>
            <w:noWrap/>
            <w:vAlign w:val="bottom"/>
          </w:tcPr>
          <w:p w14:paraId="6C056ECA">
            <w:pPr>
              <w:spacing w:after="0" w:line="240" w:lineRule="auto"/>
              <w:jc w:val="right"/>
              <w:rPr>
                <w:rFonts w:eastAsia="Times New Roman" w:cs="Calibri"/>
                <w:color w:val="000000"/>
              </w:rPr>
            </w:pPr>
            <w:r>
              <w:rPr>
                <w:rFonts w:eastAsia="Times New Roman" w:cs="Calibri"/>
                <w:color w:val="000000"/>
              </w:rPr>
              <w:t>668043.7</w:t>
            </w:r>
          </w:p>
        </w:tc>
        <w:tc>
          <w:tcPr>
            <w:tcW w:w="1170" w:type="dxa"/>
            <w:tcBorders>
              <w:top w:val="nil"/>
              <w:left w:val="nil"/>
              <w:bottom w:val="single" w:color="auto" w:sz="4" w:space="0"/>
              <w:right w:val="single" w:color="auto" w:sz="4" w:space="0"/>
            </w:tcBorders>
            <w:shd w:val="clear" w:color="auto" w:fill="auto"/>
            <w:noWrap/>
            <w:vAlign w:val="bottom"/>
          </w:tcPr>
          <w:p w14:paraId="4BD95304">
            <w:pPr>
              <w:spacing w:after="0" w:line="240" w:lineRule="auto"/>
              <w:jc w:val="right"/>
              <w:rPr>
                <w:rFonts w:eastAsia="Times New Roman" w:cs="Calibri"/>
                <w:color w:val="000000"/>
              </w:rPr>
            </w:pPr>
            <w:r>
              <w:rPr>
                <w:rFonts w:eastAsia="Times New Roman" w:cs="Calibri"/>
                <w:color w:val="000000"/>
              </w:rPr>
              <w:t>937764.7</w:t>
            </w:r>
          </w:p>
        </w:tc>
        <w:tc>
          <w:tcPr>
            <w:tcW w:w="941" w:type="dxa"/>
            <w:tcBorders>
              <w:top w:val="nil"/>
              <w:left w:val="nil"/>
              <w:bottom w:val="single" w:color="auto" w:sz="4" w:space="0"/>
              <w:right w:val="single" w:color="auto" w:sz="4" w:space="0"/>
            </w:tcBorders>
            <w:shd w:val="clear" w:color="auto" w:fill="auto"/>
            <w:noWrap/>
            <w:vAlign w:val="bottom"/>
          </w:tcPr>
          <w:p w14:paraId="11D642F8">
            <w:pPr>
              <w:spacing w:after="0" w:line="240" w:lineRule="auto"/>
              <w:jc w:val="right"/>
              <w:rPr>
                <w:rFonts w:eastAsia="Times New Roman" w:cs="Calibri"/>
                <w:color w:val="000000"/>
              </w:rPr>
            </w:pPr>
            <w:r>
              <w:rPr>
                <w:rFonts w:eastAsia="Times New Roman" w:cs="Calibri"/>
                <w:color w:val="000000"/>
              </w:rPr>
              <w:t>322.083</w:t>
            </w:r>
          </w:p>
        </w:tc>
      </w:tr>
      <w:tr w14:paraId="13955467">
        <w:tblPrEx>
          <w:tblCellMar>
            <w:top w:w="0" w:type="dxa"/>
            <w:left w:w="108" w:type="dxa"/>
            <w:bottom w:w="0" w:type="dxa"/>
            <w:right w:w="108" w:type="dxa"/>
          </w:tblCellMar>
        </w:tblPrEx>
        <w:trPr>
          <w:trHeight w:val="290" w:hRule="atLeast"/>
        </w:trPr>
        <w:tc>
          <w:tcPr>
            <w:tcW w:w="841" w:type="dxa"/>
            <w:tcBorders>
              <w:top w:val="nil"/>
              <w:left w:val="single" w:color="auto" w:sz="4" w:space="0"/>
              <w:bottom w:val="single" w:color="auto" w:sz="4" w:space="0"/>
              <w:right w:val="single" w:color="auto" w:sz="4" w:space="0"/>
            </w:tcBorders>
            <w:shd w:val="clear" w:color="auto" w:fill="auto"/>
            <w:noWrap/>
            <w:vAlign w:val="bottom"/>
          </w:tcPr>
          <w:p w14:paraId="52CDF198">
            <w:pPr>
              <w:spacing w:after="0" w:line="240" w:lineRule="auto"/>
              <w:rPr>
                <w:rFonts w:eastAsia="Times New Roman" w:cs="Calibri"/>
                <w:color w:val="000000"/>
              </w:rPr>
            </w:pPr>
            <w:r>
              <w:rPr>
                <w:rFonts w:eastAsia="Times New Roman" w:cs="Calibri"/>
                <w:color w:val="000000"/>
              </w:rPr>
              <w:t>PT259</w:t>
            </w:r>
          </w:p>
        </w:tc>
        <w:tc>
          <w:tcPr>
            <w:tcW w:w="675" w:type="dxa"/>
            <w:tcBorders>
              <w:top w:val="nil"/>
              <w:left w:val="nil"/>
              <w:bottom w:val="single" w:color="auto" w:sz="4" w:space="0"/>
              <w:right w:val="single" w:color="auto" w:sz="4" w:space="0"/>
            </w:tcBorders>
            <w:shd w:val="clear" w:color="auto" w:fill="auto"/>
            <w:noWrap/>
            <w:vAlign w:val="bottom"/>
          </w:tcPr>
          <w:p w14:paraId="4B50F1A5">
            <w:pPr>
              <w:spacing w:after="0" w:line="240" w:lineRule="auto"/>
              <w:rPr>
                <w:rFonts w:eastAsia="Times New Roman" w:cs="Calibri"/>
                <w:color w:val="000000"/>
              </w:rPr>
            </w:pPr>
            <w:r>
              <w:rPr>
                <w:rFonts w:eastAsia="Times New Roman" w:cs="Calibri"/>
                <w:color w:val="000000"/>
              </w:rPr>
              <w:t>SH</w:t>
            </w:r>
          </w:p>
        </w:tc>
        <w:tc>
          <w:tcPr>
            <w:tcW w:w="1105" w:type="dxa"/>
            <w:tcBorders>
              <w:top w:val="nil"/>
              <w:left w:val="nil"/>
              <w:bottom w:val="single" w:color="auto" w:sz="4" w:space="0"/>
              <w:right w:val="single" w:color="auto" w:sz="4" w:space="0"/>
            </w:tcBorders>
            <w:shd w:val="clear" w:color="auto" w:fill="auto"/>
            <w:noWrap/>
            <w:vAlign w:val="bottom"/>
          </w:tcPr>
          <w:p w14:paraId="5C2BB24F">
            <w:pPr>
              <w:spacing w:after="0" w:line="240" w:lineRule="auto"/>
              <w:jc w:val="right"/>
              <w:rPr>
                <w:rFonts w:eastAsia="Times New Roman" w:cs="Calibri"/>
                <w:color w:val="000000"/>
              </w:rPr>
            </w:pPr>
            <w:r>
              <w:rPr>
                <w:rFonts w:eastAsia="Times New Roman" w:cs="Calibri"/>
                <w:color w:val="000000"/>
              </w:rPr>
              <w:t>668110.6</w:t>
            </w:r>
          </w:p>
        </w:tc>
        <w:tc>
          <w:tcPr>
            <w:tcW w:w="1107" w:type="dxa"/>
            <w:tcBorders>
              <w:top w:val="nil"/>
              <w:left w:val="nil"/>
              <w:bottom w:val="single" w:color="auto" w:sz="4" w:space="0"/>
              <w:right w:val="single" w:color="auto" w:sz="4" w:space="0"/>
            </w:tcBorders>
            <w:shd w:val="clear" w:color="auto" w:fill="auto"/>
            <w:noWrap/>
            <w:vAlign w:val="bottom"/>
          </w:tcPr>
          <w:p w14:paraId="57F05E49">
            <w:pPr>
              <w:spacing w:after="0" w:line="240" w:lineRule="auto"/>
              <w:jc w:val="right"/>
              <w:rPr>
                <w:rFonts w:eastAsia="Times New Roman" w:cs="Calibri"/>
                <w:color w:val="000000"/>
              </w:rPr>
            </w:pPr>
            <w:r>
              <w:rPr>
                <w:rFonts w:eastAsia="Times New Roman" w:cs="Calibri"/>
                <w:color w:val="000000"/>
              </w:rPr>
              <w:t>937794.3</w:t>
            </w:r>
          </w:p>
        </w:tc>
        <w:tc>
          <w:tcPr>
            <w:tcW w:w="1020" w:type="dxa"/>
            <w:tcBorders>
              <w:top w:val="nil"/>
              <w:left w:val="nil"/>
              <w:bottom w:val="single" w:color="auto" w:sz="4" w:space="0"/>
              <w:right w:val="single" w:color="auto" w:sz="4" w:space="0"/>
            </w:tcBorders>
            <w:shd w:val="clear" w:color="auto" w:fill="auto"/>
            <w:noWrap/>
            <w:vAlign w:val="bottom"/>
          </w:tcPr>
          <w:p w14:paraId="642B292C">
            <w:pPr>
              <w:spacing w:after="0" w:line="240" w:lineRule="auto"/>
              <w:jc w:val="right"/>
              <w:rPr>
                <w:rFonts w:eastAsia="Times New Roman" w:cs="Calibri"/>
                <w:color w:val="000000"/>
              </w:rPr>
            </w:pPr>
            <w:r>
              <w:rPr>
                <w:rFonts w:eastAsia="Times New Roman" w:cs="Calibri"/>
                <w:color w:val="000000"/>
              </w:rPr>
              <w:t>317.866</w:t>
            </w:r>
          </w:p>
        </w:tc>
        <w:tc>
          <w:tcPr>
            <w:tcW w:w="622" w:type="dxa"/>
            <w:tcBorders>
              <w:top w:val="nil"/>
              <w:left w:val="nil"/>
              <w:bottom w:val="single" w:color="auto" w:sz="4" w:space="0"/>
              <w:right w:val="single" w:color="auto" w:sz="4" w:space="0"/>
            </w:tcBorders>
            <w:shd w:val="clear" w:color="auto" w:fill="auto"/>
            <w:noWrap/>
            <w:vAlign w:val="bottom"/>
          </w:tcPr>
          <w:p w14:paraId="6E6A3D62">
            <w:pPr>
              <w:spacing w:after="0" w:line="240" w:lineRule="auto"/>
              <w:rPr>
                <w:rFonts w:eastAsia="Times New Roman" w:cs="Calibri"/>
                <w:color w:val="000000"/>
              </w:rPr>
            </w:pPr>
            <w:r>
              <w:rPr>
                <w:rFonts w:eastAsia="Times New Roman" w:cs="Calibri"/>
                <w:color w:val="000000"/>
              </w:rPr>
              <w:t> </w:t>
            </w:r>
          </w:p>
        </w:tc>
        <w:tc>
          <w:tcPr>
            <w:tcW w:w="867" w:type="dxa"/>
            <w:tcBorders>
              <w:top w:val="nil"/>
              <w:left w:val="nil"/>
              <w:bottom w:val="single" w:color="auto" w:sz="4" w:space="0"/>
              <w:right w:val="single" w:color="auto" w:sz="4" w:space="0"/>
            </w:tcBorders>
            <w:shd w:val="clear" w:color="auto" w:fill="auto"/>
            <w:noWrap/>
            <w:vAlign w:val="bottom"/>
          </w:tcPr>
          <w:p w14:paraId="73C6F6A5">
            <w:pPr>
              <w:spacing w:after="0" w:line="240" w:lineRule="auto"/>
              <w:rPr>
                <w:rFonts w:eastAsia="Times New Roman" w:cs="Calibri"/>
                <w:color w:val="000000"/>
              </w:rPr>
            </w:pPr>
            <w:r>
              <w:rPr>
                <w:rFonts w:eastAsia="Times New Roman" w:cs="Calibri"/>
                <w:color w:val="000000"/>
              </w:rPr>
              <w:t> </w:t>
            </w:r>
          </w:p>
        </w:tc>
        <w:tc>
          <w:tcPr>
            <w:tcW w:w="825" w:type="dxa"/>
            <w:tcBorders>
              <w:top w:val="nil"/>
              <w:left w:val="nil"/>
              <w:bottom w:val="single" w:color="auto" w:sz="4" w:space="0"/>
              <w:right w:val="single" w:color="auto" w:sz="4" w:space="0"/>
            </w:tcBorders>
            <w:shd w:val="clear" w:color="auto" w:fill="auto"/>
            <w:noWrap/>
            <w:vAlign w:val="bottom"/>
          </w:tcPr>
          <w:p w14:paraId="41DF7E56">
            <w:pPr>
              <w:spacing w:after="0" w:line="240" w:lineRule="auto"/>
              <w:rPr>
                <w:rFonts w:eastAsia="Times New Roman" w:cs="Calibri"/>
                <w:color w:val="000000"/>
              </w:rPr>
            </w:pPr>
            <w:r>
              <w:rPr>
                <w:rFonts w:eastAsia="Times New Roman" w:cs="Calibri"/>
                <w:color w:val="000000"/>
              </w:rPr>
              <w:t> </w:t>
            </w:r>
          </w:p>
        </w:tc>
        <w:tc>
          <w:tcPr>
            <w:tcW w:w="1081" w:type="dxa"/>
            <w:tcBorders>
              <w:top w:val="nil"/>
              <w:left w:val="nil"/>
              <w:bottom w:val="single" w:color="auto" w:sz="4" w:space="0"/>
              <w:right w:val="single" w:color="auto" w:sz="4" w:space="0"/>
            </w:tcBorders>
            <w:shd w:val="clear" w:color="auto" w:fill="auto"/>
            <w:noWrap/>
            <w:vAlign w:val="bottom"/>
          </w:tcPr>
          <w:p w14:paraId="0929A85A">
            <w:pPr>
              <w:spacing w:after="0" w:line="240" w:lineRule="auto"/>
              <w:rPr>
                <w:rFonts w:eastAsia="Times New Roman" w:cs="Calibri"/>
                <w:color w:val="000000"/>
              </w:rPr>
            </w:pPr>
            <w:r>
              <w:rPr>
                <w:rFonts w:eastAsia="Times New Roman" w:cs="Calibri"/>
                <w:color w:val="000000"/>
              </w:rPr>
              <w:t> </w:t>
            </w:r>
          </w:p>
        </w:tc>
        <w:tc>
          <w:tcPr>
            <w:tcW w:w="1170" w:type="dxa"/>
            <w:tcBorders>
              <w:top w:val="nil"/>
              <w:left w:val="nil"/>
              <w:bottom w:val="single" w:color="auto" w:sz="4" w:space="0"/>
              <w:right w:val="single" w:color="auto" w:sz="4" w:space="0"/>
            </w:tcBorders>
            <w:shd w:val="clear" w:color="auto" w:fill="auto"/>
            <w:noWrap/>
            <w:vAlign w:val="bottom"/>
          </w:tcPr>
          <w:p w14:paraId="6990E324">
            <w:pPr>
              <w:spacing w:after="0" w:line="240" w:lineRule="auto"/>
              <w:rPr>
                <w:rFonts w:eastAsia="Times New Roman" w:cs="Calibri"/>
                <w:color w:val="000000"/>
              </w:rPr>
            </w:pPr>
            <w:r>
              <w:rPr>
                <w:rFonts w:eastAsia="Times New Roman" w:cs="Calibri"/>
                <w:color w:val="000000"/>
              </w:rPr>
              <w:t> </w:t>
            </w:r>
          </w:p>
        </w:tc>
        <w:tc>
          <w:tcPr>
            <w:tcW w:w="941" w:type="dxa"/>
            <w:tcBorders>
              <w:top w:val="nil"/>
              <w:left w:val="nil"/>
              <w:bottom w:val="single" w:color="auto" w:sz="4" w:space="0"/>
              <w:right w:val="single" w:color="auto" w:sz="4" w:space="0"/>
            </w:tcBorders>
            <w:shd w:val="clear" w:color="auto" w:fill="auto"/>
            <w:noWrap/>
            <w:vAlign w:val="bottom"/>
          </w:tcPr>
          <w:p w14:paraId="20E09D37">
            <w:pPr>
              <w:spacing w:after="0" w:line="240" w:lineRule="auto"/>
              <w:rPr>
                <w:rFonts w:eastAsia="Times New Roman" w:cs="Calibri"/>
                <w:color w:val="000000"/>
              </w:rPr>
            </w:pPr>
            <w:r>
              <w:rPr>
                <w:rFonts w:eastAsia="Times New Roman" w:cs="Calibri"/>
                <w:color w:val="000000"/>
              </w:rPr>
              <w:t> </w:t>
            </w:r>
          </w:p>
        </w:tc>
      </w:tr>
    </w:tbl>
    <w:p w14:paraId="3E0C6A27">
      <w:pPr>
        <w:spacing w:line="480" w:lineRule="auto"/>
        <w:rPr>
          <w:rFonts w:ascii="Times New Roman" w:hAnsi="Times New Roman" w:cs="Times New Roman"/>
        </w:rPr>
      </w:pPr>
    </w:p>
    <w:p w14:paraId="2612DAB7">
      <w:pPr>
        <w:spacing w:line="240" w:lineRule="auto"/>
        <w:rPr>
          <w:rFonts w:ascii="Times New Roman" w:hAnsi="Times New Roman" w:eastAsia="Times New Roman" w:cs="Times New Roman"/>
          <w:sz w:val="26"/>
          <w:szCs w:val="26"/>
          <w:rtl w:val="0"/>
        </w:rPr>
      </w:pPr>
    </w:p>
    <w:p w14:paraId="5D3D4AEC">
      <w:pPr>
        <w:spacing w:line="240" w:lineRule="auto"/>
        <w:rPr>
          <w:rFonts w:ascii="Times New Roman" w:hAnsi="Times New Roman" w:eastAsia="Times New Roman" w:cs="Times New Roman"/>
          <w:sz w:val="26"/>
          <w:szCs w:val="26"/>
          <w:rtl w:val="0"/>
        </w:rPr>
      </w:pPr>
    </w:p>
    <w:p w14:paraId="49954B4B">
      <w:pPr>
        <w:spacing w:line="240" w:lineRule="auto"/>
        <w:rPr>
          <w:rFonts w:ascii="Times New Roman" w:hAnsi="Times New Roman" w:eastAsia="Times New Roman" w:cs="Times New Roman"/>
          <w:sz w:val="26"/>
          <w:szCs w:val="26"/>
          <w:rtl w:val="0"/>
        </w:rPr>
      </w:pPr>
    </w:p>
    <w:p w14:paraId="38A6F6FA">
      <w:pPr>
        <w:spacing w:line="240" w:lineRule="auto"/>
        <w:rPr>
          <w:rFonts w:ascii="Times New Roman" w:hAnsi="Times New Roman" w:eastAsia="Times New Roman" w:cs="Times New Roman"/>
          <w:sz w:val="26"/>
          <w:szCs w:val="26"/>
          <w:rtl w:val="0"/>
        </w:rPr>
      </w:pPr>
    </w:p>
    <w:p w14:paraId="191B4E95">
      <w:pPr>
        <w:spacing w:line="240" w:lineRule="auto"/>
        <w:rPr>
          <w:rFonts w:ascii="Times New Roman" w:hAnsi="Times New Roman" w:eastAsia="Times New Roman" w:cs="Times New Roman"/>
          <w:sz w:val="26"/>
          <w:szCs w:val="26"/>
          <w:rtl w:val="0"/>
        </w:rPr>
      </w:pPr>
    </w:p>
    <w:p w14:paraId="257C8A22">
      <w:pPr>
        <w:spacing w:line="240" w:lineRule="auto"/>
        <w:rPr>
          <w:rFonts w:ascii="Times New Roman" w:hAnsi="Times New Roman" w:eastAsia="Times New Roman" w:cs="Times New Roman"/>
          <w:sz w:val="26"/>
          <w:szCs w:val="26"/>
          <w:rtl w:val="0"/>
        </w:rPr>
      </w:pPr>
    </w:p>
    <w:p w14:paraId="116BAB77">
      <w:pPr>
        <w:spacing w:line="240" w:lineRule="auto"/>
        <w:rPr>
          <w:rFonts w:ascii="Times New Roman" w:hAnsi="Times New Roman" w:eastAsia="Times New Roman" w:cs="Times New Roman"/>
          <w:sz w:val="26"/>
          <w:szCs w:val="26"/>
          <w:rtl w:val="0"/>
        </w:rPr>
      </w:pPr>
    </w:p>
    <w:p w14:paraId="0240BAEA">
      <w:pPr>
        <w:spacing w:line="240" w:lineRule="auto"/>
        <w:rPr>
          <w:rFonts w:ascii="Times New Roman" w:hAnsi="Times New Roman" w:eastAsia="Times New Roman" w:cs="Times New Roman"/>
          <w:sz w:val="26"/>
          <w:szCs w:val="26"/>
          <w:rtl w:val="0"/>
        </w:rPr>
      </w:pPr>
    </w:p>
    <w:p w14:paraId="7B4A4370">
      <w:pPr>
        <w:spacing w:line="240" w:lineRule="auto"/>
        <w:rPr>
          <w:rFonts w:ascii="Times New Roman" w:hAnsi="Times New Roman" w:eastAsia="Times New Roman" w:cs="Times New Roman"/>
          <w:sz w:val="26"/>
          <w:szCs w:val="26"/>
          <w:rtl w:val="0"/>
        </w:rPr>
      </w:pPr>
    </w:p>
    <w:p w14:paraId="0000016F">
      <w:pPr>
        <w:spacing w:line="240" w:lineRule="auto"/>
        <w:rPr>
          <w:rFonts w:ascii="Times New Roman" w:hAnsi="Times New Roman" w:eastAsia="Times New Roman" w:cs="Times New Roman"/>
          <w:sz w:val="26"/>
          <w:szCs w:val="26"/>
          <w:rtl w:val="0"/>
        </w:rPr>
      </w:pPr>
    </w:p>
    <w:sectPr>
      <w:footerReference r:id="rId6" w:type="default"/>
      <w:pgSz w:w="11520" w:h="14400"/>
      <w:pgMar w:top="1440" w:right="1440" w:bottom="1440" w:left="1440" w:header="708" w:footer="708"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70">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795A4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0PnH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D9D5xzQIA&#10;ACUGAAAOAAAAAAAAAAEAIAAAAB8BAABkcnMvZTJvRG9jLnhtbFBLBQYAAAAABgAGAFkBAABeBgAA&#10;AAA=&#10;">
              <v:fill on="f" focussize="0,0"/>
              <v:stroke on="f" weight="0.5pt"/>
              <v:imagedata o:title=""/>
              <o:lock v:ext="edit" aspectratio="f"/>
              <v:textbox inset="0mm,0mm,0mm,0mm" style="mso-fit-shape-to-text:t;">
                <w:txbxContent>
                  <w:p w14:paraId="0B795A4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v:textbox>
            </v:shape>
          </w:pict>
        </mc:Fallback>
      </mc:AlternateContent>
    </w:r>
  </w:p>
  <w:p w14:paraId="00000171">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A30D">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Calibri" w:hAnsi="Calibri" w:eastAsia="Calibri" w:cs="Calibri"/>
        <w:b w:val="0"/>
        <w:i w:val="0"/>
        <w:smallCaps w:val="0"/>
        <w:strike w:val="0"/>
        <w:color w:val="000000"/>
        <w:sz w:val="22"/>
        <w:szCs w:val="22"/>
        <w:u w:val="none"/>
        <w:shd w:val="clear" w:fill="auto"/>
        <w:vertAlign w:val="baseline"/>
      </w:rP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625C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2D5625C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txbxContent>
              </v:textbox>
            </v:shape>
          </w:pict>
        </mc:Fallback>
      </mc:AlternateContent>
    </w:r>
  </w:p>
  <w:p w14:paraId="4982A0F6">
    <w:pPr>
      <w:keepNext w:val="0"/>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decimal"/>
      <w:lvlText w:val="%1.0"/>
      <w:lvlJc w:val="left"/>
      <w:pPr>
        <w:ind w:left="375" w:hanging="375"/>
      </w:pPr>
    </w:lvl>
    <w:lvl w:ilvl="1" w:tentative="0">
      <w:start w:val="1"/>
      <w:numFmt w:val="decimal"/>
      <w:lvlText w:val="%1.%2"/>
      <w:lvlJc w:val="left"/>
      <w:pPr>
        <w:ind w:left="375" w:hanging="375"/>
      </w:pPr>
    </w:lvl>
    <w:lvl w:ilvl="2" w:tentative="0">
      <w:start w:val="1"/>
      <w:numFmt w:val="decimal"/>
      <w:lvlText w:val="%1.%2.%3"/>
      <w:lvlJc w:val="left"/>
      <w:pPr>
        <w:ind w:left="720" w:hanging="720"/>
      </w:pPr>
    </w:lvl>
    <w:lvl w:ilvl="3" w:tentative="0">
      <w:start w:val="1"/>
      <w:numFmt w:val="decimal"/>
      <w:lvlText w:val="%1.%2.%3.%4"/>
      <w:lvlJc w:val="left"/>
      <w:pPr>
        <w:ind w:left="3240" w:hanging="1080"/>
      </w:pPr>
    </w:lvl>
    <w:lvl w:ilvl="4" w:tentative="0">
      <w:start w:val="1"/>
      <w:numFmt w:val="decimal"/>
      <w:lvlText w:val="%1.%2.%3.%4.%5"/>
      <w:lvlJc w:val="left"/>
      <w:pPr>
        <w:ind w:left="3960" w:hanging="1080"/>
      </w:pPr>
    </w:lvl>
    <w:lvl w:ilvl="5" w:tentative="0">
      <w:start w:val="1"/>
      <w:numFmt w:val="decimal"/>
      <w:lvlText w:val="%1.%2.%3.%4.%5.%6"/>
      <w:lvlJc w:val="left"/>
      <w:pPr>
        <w:ind w:left="5040" w:hanging="1440"/>
      </w:pPr>
    </w:lvl>
    <w:lvl w:ilvl="6" w:tentative="0">
      <w:start w:val="1"/>
      <w:numFmt w:val="decimal"/>
      <w:lvlText w:val="%1.%2.%3.%4.%5.%6.%7"/>
      <w:lvlJc w:val="left"/>
      <w:pPr>
        <w:ind w:left="5760" w:hanging="1440"/>
      </w:pPr>
    </w:lvl>
    <w:lvl w:ilvl="7" w:tentative="0">
      <w:start w:val="1"/>
      <w:numFmt w:val="decimal"/>
      <w:lvlText w:val="%1.%2.%3.%4.%5.%6.%7.%8"/>
      <w:lvlJc w:val="left"/>
      <w:pPr>
        <w:ind w:left="6840" w:hanging="1800"/>
      </w:pPr>
    </w:lvl>
    <w:lvl w:ilvl="8" w:tentative="0">
      <w:start w:val="1"/>
      <w:numFmt w:val="decimal"/>
      <w:lvlText w:val="%1.%2.%3.%4.%5.%6.%7.%8.%9"/>
      <w:lvlJc w:val="left"/>
      <w:pPr>
        <w:ind w:left="7920" w:hanging="2160"/>
      </w:pPr>
    </w:lvl>
  </w:abstractNum>
  <w:abstractNum w:abstractNumId="1">
    <w:nsid w:val="00000004"/>
    <w:multiLevelType w:val="multilevel"/>
    <w:tmpl w:val="0000000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6"/>
    <w:multiLevelType w:val="multilevel"/>
    <w:tmpl w:val="0000000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53208E"/>
    <w:multiLevelType w:val="multilevel"/>
    <w:tmpl w:val="0053208E"/>
    <w:lvl w:ilvl="0" w:tentative="0">
      <w:start w:val="1"/>
      <w:numFmt w:val="decimal"/>
      <w:lvlText w:val="%1"/>
      <w:lvlJc w:val="left"/>
      <w:pPr>
        <w:ind w:left="420" w:hanging="420"/>
      </w:pPr>
    </w:lvl>
    <w:lvl w:ilvl="1" w:tentative="0">
      <w:start w:val="1"/>
      <w:numFmt w:val="decimal"/>
      <w:lvlText w:val="%1.%2"/>
      <w:lvlJc w:val="left"/>
      <w:pPr>
        <w:ind w:left="420" w:hanging="4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4">
    <w:nsid w:val="0ACA0749"/>
    <w:multiLevelType w:val="multilevel"/>
    <w:tmpl w:val="0ACA0749"/>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5866636"/>
    <w:multiLevelType w:val="multilevel"/>
    <w:tmpl w:val="15866636"/>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AA27BAF"/>
    <w:multiLevelType w:val="multilevel"/>
    <w:tmpl w:val="4AA27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9ADCABA"/>
    <w:multiLevelType w:val="multilevel"/>
    <w:tmpl w:val="59ADCABA"/>
    <w:lvl w:ilvl="0" w:tentative="0">
      <w:start w:val="5"/>
      <w:numFmt w:val="decimal"/>
      <w:lvlText w:val="%1.0"/>
      <w:lvlJc w:val="left"/>
      <w:pPr>
        <w:ind w:left="375" w:hanging="375"/>
      </w:pPr>
    </w:lvl>
    <w:lvl w:ilvl="1" w:tentative="0">
      <w:start w:val="1"/>
      <w:numFmt w:val="decimal"/>
      <w:lvlText w:val="%1.%2"/>
      <w:lvlJc w:val="left"/>
      <w:pPr>
        <w:ind w:left="375" w:hanging="375"/>
      </w:pPr>
    </w:lvl>
    <w:lvl w:ilvl="2" w:tentative="0">
      <w:start w:val="1"/>
      <w:numFmt w:val="decimal"/>
      <w:lvlText w:val="%1.%2.%3"/>
      <w:lvlJc w:val="left"/>
      <w:pPr>
        <w:ind w:left="2160" w:hanging="720"/>
      </w:pPr>
    </w:lvl>
    <w:lvl w:ilvl="3" w:tentative="0">
      <w:start w:val="1"/>
      <w:numFmt w:val="decimal"/>
      <w:lvlText w:val="%1.%2.%3.%4"/>
      <w:lvlJc w:val="left"/>
      <w:pPr>
        <w:ind w:left="3240" w:hanging="1080"/>
      </w:pPr>
    </w:lvl>
    <w:lvl w:ilvl="4" w:tentative="0">
      <w:start w:val="1"/>
      <w:numFmt w:val="decimal"/>
      <w:lvlText w:val="%1.%2.%3.%4.%5"/>
      <w:lvlJc w:val="left"/>
      <w:pPr>
        <w:ind w:left="3960" w:hanging="1080"/>
      </w:pPr>
    </w:lvl>
    <w:lvl w:ilvl="5" w:tentative="0">
      <w:start w:val="1"/>
      <w:numFmt w:val="decimal"/>
      <w:lvlText w:val="%1.%2.%3.%4.%5.%6"/>
      <w:lvlJc w:val="left"/>
      <w:pPr>
        <w:ind w:left="5040" w:hanging="1440"/>
      </w:pPr>
    </w:lvl>
    <w:lvl w:ilvl="6" w:tentative="0">
      <w:start w:val="1"/>
      <w:numFmt w:val="decimal"/>
      <w:lvlText w:val="%1.%2.%3.%4.%5.%6.%7"/>
      <w:lvlJc w:val="left"/>
      <w:pPr>
        <w:ind w:left="5760" w:hanging="1440"/>
      </w:pPr>
    </w:lvl>
    <w:lvl w:ilvl="7" w:tentative="0">
      <w:start w:val="1"/>
      <w:numFmt w:val="decimal"/>
      <w:lvlText w:val="%1.%2.%3.%4.%5.%6.%7.%8"/>
      <w:lvlJc w:val="left"/>
      <w:pPr>
        <w:ind w:left="6840" w:hanging="1800"/>
      </w:pPr>
    </w:lvl>
    <w:lvl w:ilvl="8" w:tentative="0">
      <w:start w:val="1"/>
      <w:numFmt w:val="decimal"/>
      <w:lvlText w:val="%1.%2.%3.%4.%5.%6.%7.%8.%9"/>
      <w:lvlJc w:val="left"/>
      <w:pPr>
        <w:ind w:left="7920" w:hanging="2160"/>
      </w:pPr>
    </w:lvl>
  </w:abstractNum>
  <w:abstractNum w:abstractNumId="8">
    <w:nsid w:val="6A3531D7"/>
    <w:multiLevelType w:val="multilevel"/>
    <w:tmpl w:val="6A3531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EDA6F22"/>
    <w:multiLevelType w:val="multilevel"/>
    <w:tmpl w:val="6EDA6F22"/>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1BBB34C"/>
    <w:multiLevelType w:val="singleLevel"/>
    <w:tmpl w:val="71BBB34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776E01DA"/>
    <w:multiLevelType w:val="multilevel"/>
    <w:tmpl w:val="776E01DA"/>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7"/>
  </w:num>
  <w:num w:numId="4">
    <w:abstractNumId w:val="10"/>
  </w:num>
  <w:num w:numId="5">
    <w:abstractNumId w:val="5"/>
  </w:num>
  <w:num w:numId="6">
    <w:abstractNumId w:val="2"/>
  </w:num>
  <w:num w:numId="7">
    <w:abstractNumId w:val="4"/>
  </w:num>
  <w:num w:numId="8">
    <w:abstractNumId w:val="9"/>
  </w:num>
  <w:num w:numId="9">
    <w:abstractNumId w:val="11"/>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F425583"/>
    <w:rsid w:val="214443E0"/>
    <w:rsid w:val="3F7B2E16"/>
    <w:rsid w:val="4D1E3396"/>
    <w:rsid w:val="63F11367"/>
    <w:rsid w:val="670D50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200" w:line="276" w:lineRule="auto"/>
    </w:pPr>
    <w:rPr>
      <w:rFonts w:ascii="Calibri" w:hAnsi="Calibri" w:eastAsia="Calibri" w:cs="Calibri"/>
      <w:sz w:val="22"/>
      <w:szCs w:val="22"/>
    </w:rPr>
  </w:style>
  <w:style w:type="paragraph" w:styleId="2">
    <w:name w:val="heading 1"/>
    <w:basedOn w:val="1"/>
    <w:next w:val="1"/>
    <w:uiPriority w:val="0"/>
    <w:pPr>
      <w:keepNext/>
      <w:keepLines/>
      <w:spacing w:before="480" w:after="0"/>
    </w:pPr>
    <w:rPr>
      <w:rFonts w:ascii="Calibri" w:hAnsi="Calibri" w:eastAsia="Calibri" w:cs="Calibri"/>
      <w:b/>
      <w:color w:val="2F5496"/>
      <w:sz w:val="28"/>
      <w:szCs w:val="28"/>
    </w:rPr>
  </w:style>
  <w:style w:type="paragraph" w:styleId="3">
    <w:name w:val="heading 2"/>
    <w:basedOn w:val="1"/>
    <w:next w:val="1"/>
    <w:qFormat/>
    <w:uiPriority w:val="0"/>
    <w:pPr>
      <w:keepNext/>
      <w:keepLines/>
      <w:spacing w:before="200" w:after="0"/>
    </w:pPr>
    <w:rPr>
      <w:rFonts w:ascii="Calibri" w:hAnsi="Calibri" w:eastAsia="Calibri" w:cs="Calibri"/>
      <w:b/>
      <w:color w:val="4472C4"/>
      <w:sz w:val="26"/>
      <w:szCs w:val="26"/>
    </w:rPr>
  </w:style>
  <w:style w:type="paragraph" w:styleId="4">
    <w:name w:val="heading 3"/>
    <w:basedOn w:val="1"/>
    <w:next w:val="1"/>
    <w:uiPriority w:val="0"/>
    <w:pPr>
      <w:keepNext/>
      <w:keepLines/>
      <w:spacing w:before="200" w:after="0"/>
    </w:pPr>
    <w:rPr>
      <w:rFonts w:ascii="Calibri" w:hAnsi="Calibri" w:eastAsia="Calibri" w:cs="Calibri"/>
      <w:b/>
      <w:color w:val="4472C4"/>
    </w:rPr>
  </w:style>
  <w:style w:type="paragraph" w:styleId="5">
    <w:name w:val="heading 4"/>
    <w:basedOn w:val="1"/>
    <w:next w:val="1"/>
    <w:uiPriority w:val="0"/>
    <w:pPr>
      <w:keepNext/>
      <w:keepLines/>
      <w:spacing w:before="200" w:after="0"/>
    </w:pPr>
    <w:rPr>
      <w:rFonts w:ascii="Calibri" w:hAnsi="Calibri" w:eastAsia="Calibri" w:cs="Calibri"/>
      <w:b/>
      <w:i/>
      <w:color w:val="4472C4"/>
    </w:rPr>
  </w:style>
  <w:style w:type="paragraph" w:styleId="6">
    <w:name w:val="heading 5"/>
    <w:basedOn w:val="1"/>
    <w:next w:val="1"/>
    <w:qFormat/>
    <w:uiPriority w:val="0"/>
    <w:pPr>
      <w:keepNext/>
      <w:keepLines/>
      <w:spacing w:before="200" w:after="0"/>
    </w:pPr>
    <w:rPr>
      <w:rFonts w:ascii="Calibri" w:hAnsi="Calibri" w:eastAsia="Calibri" w:cs="Calibri"/>
      <w:color w:val="1F3863"/>
    </w:rPr>
  </w:style>
  <w:style w:type="paragraph" w:styleId="7">
    <w:name w:val="heading 6"/>
    <w:basedOn w:val="1"/>
    <w:next w:val="1"/>
    <w:uiPriority w:val="0"/>
    <w:pPr>
      <w:keepNext/>
      <w:keepLines/>
      <w:spacing w:before="200" w:after="0"/>
    </w:pPr>
    <w:rPr>
      <w:rFonts w:ascii="Calibri" w:hAnsi="Calibri" w:eastAsia="Calibri" w:cs="Calibri"/>
      <w:i/>
      <w:color w:val="1F3863"/>
    </w:rPr>
  </w:style>
  <w:style w:type="character" w:default="1" w:styleId="8">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pPr>
    <w:rPr>
      <w:sz w:val="18"/>
      <w:szCs w:val="18"/>
    </w:rPr>
  </w:style>
  <w:style w:type="paragraph" w:styleId="12">
    <w:name w:val="Subtitle"/>
    <w:basedOn w:val="1"/>
    <w:next w:val="1"/>
    <w:uiPriority w:val="0"/>
    <w:rPr>
      <w:rFonts w:ascii="Calibri" w:hAnsi="Calibri" w:eastAsia="Calibri" w:cs="Calibri"/>
      <w:i/>
      <w:color w:val="4472C4"/>
      <w:sz w:val="24"/>
      <w:szCs w:val="24"/>
    </w:rPr>
  </w:style>
  <w:style w:type="table" w:styleId="13">
    <w:name w:val="Table Grid"/>
    <w:basedOn w:val="9"/>
    <w:qFormat/>
    <w:uiPriority w:val="39"/>
    <w:pPr>
      <w:spacing w:after="0" w:line="240" w:lineRule="auto"/>
    </w:pPr>
    <w:rPr>
      <w:rFonts w:ascii="Calibri" w:hAnsi="Calibri" w:eastAsia="Calibri" w:cs="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Title"/>
    <w:basedOn w:val="1"/>
    <w:next w:val="1"/>
    <w:uiPriority w:val="0"/>
    <w:pPr>
      <w:pBdr>
        <w:bottom w:val="single" w:color="4472C4" w:sz="8" w:space="4"/>
      </w:pBdr>
      <w:spacing w:after="300" w:line="240" w:lineRule="auto"/>
    </w:pPr>
    <w:rPr>
      <w:rFonts w:ascii="Calibri" w:hAnsi="Calibri" w:eastAsia="Calibri" w:cs="Calibri"/>
      <w:color w:val="333F4F"/>
      <w:sz w:val="52"/>
      <w:szCs w:val="52"/>
    </w:rPr>
  </w:style>
  <w:style w:type="table" w:customStyle="1" w:styleId="15">
    <w:name w:val="Table Normal1"/>
    <w:qFormat/>
    <w:uiPriority w:val="0"/>
  </w:style>
  <w:style w:type="table" w:customStyle="1" w:styleId="16">
    <w:name w:val="_Style 10"/>
    <w:basedOn w:val="15"/>
    <w:qFormat/>
    <w:uiPriority w:val="0"/>
    <w:pPr>
      <w:spacing w:after="0" w:line="240" w:lineRule="auto"/>
    </w:pPr>
    <w:tblPr>
      <w:tblCellMar>
        <w:top w:w="0" w:type="dxa"/>
        <w:left w:w="108" w:type="dxa"/>
        <w:bottom w:w="0" w:type="dxa"/>
        <w:right w:w="108" w:type="dxa"/>
      </w:tblCellMar>
    </w:tbl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TotalTime>32</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2025-07-08T13:42:59Z</dcterms:created>
  <dc:creator>USER</dc:creator>
  <cp:lastModifiedBy>USER</cp:lastModifiedBy>
  <dcterms:modified xsi:type="dcterms:W3CDTF">2025-07-08T15:10:34Z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AB20E235A45940E698855DF8C9045BE2_12</vt:lpwstr>
  </property>
</Properties>
</file>