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1A2B9" w14:textId="7E6A794F" w:rsidR="00BD0C44" w:rsidRPr="00CE1F1D" w:rsidRDefault="00F84A72" w:rsidP="00BD0C44">
      <w:pPr>
        <w:spacing w:after="0" w:line="240" w:lineRule="auto"/>
        <w:jc w:val="center"/>
        <w:rPr>
          <w:rFonts w:ascii="Times New Roman" w:hAnsi="Times New Roman" w:cs="Times New Roman"/>
          <w:b/>
          <w:sz w:val="34"/>
          <w:szCs w:val="24"/>
        </w:rPr>
      </w:pPr>
      <w:bookmarkStart w:id="0" w:name="_GoBack"/>
      <w:r>
        <w:rPr>
          <w:rFonts w:ascii="Times New Roman" w:hAnsi="Times New Roman" w:cs="Times New Roman"/>
          <w:b/>
          <w:sz w:val="34"/>
          <w:szCs w:val="24"/>
        </w:rPr>
        <w:t xml:space="preserve">CONSTRCUTION OF </w:t>
      </w:r>
      <w:proofErr w:type="gramStart"/>
      <w:r>
        <w:rPr>
          <w:rFonts w:ascii="Times New Roman" w:hAnsi="Times New Roman" w:cs="Times New Roman"/>
          <w:b/>
          <w:sz w:val="34"/>
          <w:szCs w:val="24"/>
        </w:rPr>
        <w:t>EXTENSION  BOX</w:t>
      </w:r>
      <w:proofErr w:type="gramEnd"/>
    </w:p>
    <w:p w14:paraId="169DAB75" w14:textId="77777777" w:rsidR="00BD0C44" w:rsidRDefault="00BD0C44" w:rsidP="00BD0C44">
      <w:pPr>
        <w:spacing w:after="0" w:line="240" w:lineRule="auto"/>
        <w:jc w:val="center"/>
        <w:rPr>
          <w:rFonts w:ascii="Times New Roman" w:hAnsi="Times New Roman" w:cs="Times New Roman"/>
          <w:b/>
          <w:sz w:val="24"/>
          <w:szCs w:val="24"/>
        </w:rPr>
      </w:pPr>
    </w:p>
    <w:p w14:paraId="10196DC3" w14:textId="77777777" w:rsidR="00F84A72" w:rsidRDefault="00F84A72" w:rsidP="00BD0C44">
      <w:pPr>
        <w:spacing w:after="0" w:line="240" w:lineRule="auto"/>
        <w:jc w:val="center"/>
        <w:rPr>
          <w:rFonts w:ascii="Times New Roman" w:hAnsi="Times New Roman" w:cs="Times New Roman"/>
          <w:b/>
          <w:sz w:val="24"/>
          <w:szCs w:val="24"/>
        </w:rPr>
      </w:pPr>
    </w:p>
    <w:p w14:paraId="3A949367" w14:textId="77777777" w:rsidR="00F84A72" w:rsidRDefault="00F84A72" w:rsidP="00BD0C44">
      <w:pPr>
        <w:spacing w:after="0" w:line="240" w:lineRule="auto"/>
        <w:jc w:val="center"/>
        <w:rPr>
          <w:rFonts w:ascii="Times New Roman" w:hAnsi="Times New Roman" w:cs="Times New Roman"/>
          <w:b/>
          <w:sz w:val="24"/>
          <w:szCs w:val="24"/>
        </w:rPr>
      </w:pPr>
    </w:p>
    <w:p w14:paraId="39C76612" w14:textId="77777777" w:rsidR="00BD0C44" w:rsidRPr="00FC15B4" w:rsidRDefault="00BD0C44" w:rsidP="00BD0C44">
      <w:pPr>
        <w:spacing w:after="0" w:line="240" w:lineRule="auto"/>
        <w:jc w:val="center"/>
        <w:rPr>
          <w:rFonts w:ascii="Times New Roman" w:hAnsi="Times New Roman" w:cs="Times New Roman"/>
          <w:b/>
          <w:sz w:val="24"/>
          <w:szCs w:val="24"/>
        </w:rPr>
      </w:pPr>
    </w:p>
    <w:p w14:paraId="31A38DB7" w14:textId="77777777" w:rsidR="00BD0C44" w:rsidRPr="00456553" w:rsidRDefault="00BD0C44" w:rsidP="00BD0C44">
      <w:pPr>
        <w:spacing w:after="0" w:line="240" w:lineRule="auto"/>
        <w:jc w:val="center"/>
        <w:rPr>
          <w:rFonts w:ascii="Times New Roman" w:hAnsi="Times New Roman" w:cs="Times New Roman"/>
          <w:b/>
          <w:sz w:val="32"/>
          <w:szCs w:val="24"/>
        </w:rPr>
      </w:pPr>
      <w:r w:rsidRPr="00456553">
        <w:rPr>
          <w:rFonts w:ascii="Times New Roman" w:hAnsi="Times New Roman" w:cs="Times New Roman"/>
          <w:b/>
          <w:sz w:val="32"/>
          <w:szCs w:val="24"/>
        </w:rPr>
        <w:t>BY</w:t>
      </w:r>
    </w:p>
    <w:p w14:paraId="6A8082C4" w14:textId="77777777" w:rsidR="00BD0C44" w:rsidRDefault="00BD0C44" w:rsidP="00BD0C44">
      <w:pPr>
        <w:spacing w:after="0" w:line="240" w:lineRule="auto"/>
        <w:jc w:val="center"/>
        <w:rPr>
          <w:rFonts w:ascii="Times New Roman" w:hAnsi="Times New Roman" w:cs="Times New Roman"/>
          <w:b/>
          <w:sz w:val="24"/>
          <w:szCs w:val="24"/>
        </w:rPr>
      </w:pPr>
    </w:p>
    <w:p w14:paraId="5F257883" w14:textId="77777777" w:rsidR="00BD0C44" w:rsidRDefault="00BD0C44" w:rsidP="00BD0C44">
      <w:pPr>
        <w:spacing w:after="0" w:line="240" w:lineRule="auto"/>
        <w:jc w:val="center"/>
        <w:rPr>
          <w:rFonts w:ascii="Times New Roman" w:hAnsi="Times New Roman" w:cs="Times New Roman"/>
          <w:b/>
          <w:sz w:val="24"/>
          <w:szCs w:val="24"/>
        </w:rPr>
      </w:pPr>
    </w:p>
    <w:p w14:paraId="3B8D153A" w14:textId="77777777" w:rsidR="00BD0C44" w:rsidRPr="00FC15B4" w:rsidRDefault="00BD0C44" w:rsidP="00BD0C44">
      <w:pPr>
        <w:spacing w:after="0" w:line="240" w:lineRule="auto"/>
        <w:jc w:val="center"/>
        <w:rPr>
          <w:rFonts w:ascii="Times New Roman" w:hAnsi="Times New Roman" w:cs="Times New Roman"/>
          <w:b/>
          <w:sz w:val="24"/>
          <w:szCs w:val="24"/>
        </w:rPr>
      </w:pPr>
    </w:p>
    <w:p w14:paraId="3EF40B2F" w14:textId="77777777" w:rsidR="00BD0C44" w:rsidRDefault="00BD0C44" w:rsidP="00BD0C44">
      <w:pPr>
        <w:spacing w:after="0" w:line="240" w:lineRule="auto"/>
        <w:jc w:val="center"/>
        <w:rPr>
          <w:rFonts w:ascii="Times New Roman" w:hAnsi="Times New Roman" w:cs="Times New Roman"/>
          <w:b/>
          <w:sz w:val="34"/>
          <w:szCs w:val="28"/>
        </w:rPr>
      </w:pPr>
      <w:r w:rsidRPr="00FF255C">
        <w:rPr>
          <w:rFonts w:ascii="Times New Roman" w:hAnsi="Times New Roman" w:cs="Times New Roman"/>
          <w:b/>
          <w:sz w:val="28"/>
          <w:szCs w:val="28"/>
        </w:rPr>
        <w:t>MISKIN AHMED ATANDA</w:t>
      </w:r>
      <w:r w:rsidRPr="00940184">
        <w:rPr>
          <w:rFonts w:ascii="Times New Roman" w:hAnsi="Times New Roman" w:cs="Times New Roman"/>
          <w:b/>
          <w:sz w:val="34"/>
          <w:szCs w:val="28"/>
        </w:rPr>
        <w:t xml:space="preserve"> </w:t>
      </w:r>
    </w:p>
    <w:p w14:paraId="3A9CF19E" w14:textId="6477B97C" w:rsidR="00BD0C44" w:rsidRPr="001F5754" w:rsidRDefault="00BD0C44" w:rsidP="00BD0C44">
      <w:pPr>
        <w:spacing w:after="0" w:line="240" w:lineRule="auto"/>
        <w:jc w:val="center"/>
        <w:rPr>
          <w:rFonts w:ascii="Times New Roman" w:hAnsi="Times New Roman" w:cs="Times New Roman"/>
          <w:b/>
          <w:sz w:val="38"/>
          <w:szCs w:val="24"/>
        </w:rPr>
      </w:pPr>
      <w:r>
        <w:rPr>
          <w:rFonts w:ascii="Times New Roman" w:hAnsi="Times New Roman" w:cs="Times New Roman"/>
          <w:b/>
          <w:sz w:val="34"/>
          <w:szCs w:val="28"/>
        </w:rPr>
        <w:t>ND/23/EEE</w:t>
      </w:r>
      <w:r w:rsidRPr="00940184">
        <w:rPr>
          <w:rFonts w:ascii="Times New Roman" w:hAnsi="Times New Roman" w:cs="Times New Roman"/>
          <w:b/>
          <w:sz w:val="34"/>
          <w:szCs w:val="28"/>
        </w:rPr>
        <w:t>/PT/0180</w:t>
      </w:r>
    </w:p>
    <w:p w14:paraId="31EE119E" w14:textId="77777777" w:rsidR="00BD0C44" w:rsidRDefault="00BD0C44" w:rsidP="00BD0C44">
      <w:pPr>
        <w:jc w:val="center"/>
        <w:rPr>
          <w:rFonts w:ascii="Times New Roman" w:hAnsi="Times New Roman" w:cs="Times New Roman"/>
          <w:b/>
          <w:sz w:val="28"/>
          <w:szCs w:val="24"/>
        </w:rPr>
      </w:pPr>
    </w:p>
    <w:p w14:paraId="15269E5D" w14:textId="77777777" w:rsidR="00BD0C44" w:rsidRDefault="00BD0C44" w:rsidP="00BD0C44">
      <w:pPr>
        <w:jc w:val="center"/>
        <w:rPr>
          <w:rFonts w:ascii="Times New Roman" w:hAnsi="Times New Roman" w:cs="Times New Roman"/>
          <w:b/>
          <w:sz w:val="28"/>
          <w:szCs w:val="24"/>
        </w:rPr>
      </w:pPr>
    </w:p>
    <w:p w14:paraId="0595FF99" w14:textId="77777777" w:rsidR="00BD0C44" w:rsidRDefault="00BD0C44" w:rsidP="00BD0C44">
      <w:pPr>
        <w:jc w:val="center"/>
        <w:rPr>
          <w:rFonts w:ascii="Times New Roman" w:hAnsi="Times New Roman" w:cs="Times New Roman"/>
          <w:b/>
          <w:sz w:val="28"/>
          <w:szCs w:val="24"/>
        </w:rPr>
      </w:pPr>
    </w:p>
    <w:p w14:paraId="667B51B1" w14:textId="77777777" w:rsidR="00BD0C44" w:rsidRPr="00344F05" w:rsidRDefault="00BD0C44" w:rsidP="00BD0C44">
      <w:pPr>
        <w:jc w:val="center"/>
        <w:rPr>
          <w:rFonts w:ascii="Times New Roman" w:hAnsi="Times New Roman" w:cs="Times New Roman"/>
          <w:b/>
          <w:sz w:val="28"/>
          <w:szCs w:val="24"/>
        </w:rPr>
      </w:pPr>
    </w:p>
    <w:p w14:paraId="23F9ED96" w14:textId="77777777" w:rsidR="00BD0C44" w:rsidRPr="009561D5" w:rsidRDefault="00BD0C44" w:rsidP="00BD0C44">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A PROJECT SUBMITTED TO:</w:t>
      </w:r>
    </w:p>
    <w:p w14:paraId="461C57C0" w14:textId="2C2E11B8" w:rsidR="00BD0C44" w:rsidRDefault="00BD0C44" w:rsidP="00BD0C44">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DEPARTMENT </w:t>
      </w:r>
      <w:r w:rsidR="00D24974" w:rsidRPr="009561D5">
        <w:rPr>
          <w:rFonts w:ascii="Times New Roman" w:hAnsi="Times New Roman" w:cs="Times New Roman"/>
          <w:b/>
          <w:sz w:val="28"/>
          <w:szCs w:val="24"/>
        </w:rPr>
        <w:t xml:space="preserve">OF </w:t>
      </w:r>
      <w:r w:rsidR="00D24974">
        <w:rPr>
          <w:rFonts w:ascii="Times New Roman" w:hAnsi="Times New Roman" w:cs="Times New Roman"/>
          <w:b/>
          <w:sz w:val="28"/>
          <w:szCs w:val="24"/>
        </w:rPr>
        <w:t>ELECTRICAL</w:t>
      </w:r>
      <w:r w:rsidR="00F84A72" w:rsidRPr="00F84A72">
        <w:rPr>
          <w:rFonts w:ascii="Times New Roman" w:hAnsi="Times New Roman" w:cs="Times New Roman"/>
          <w:b/>
          <w:sz w:val="28"/>
          <w:szCs w:val="28"/>
        </w:rPr>
        <w:t xml:space="preserve"> ELECTRONIC ENGINEERING, INSTITUTE OF TECHNOLOGY</w:t>
      </w:r>
      <w:r w:rsidR="00F84A72" w:rsidRPr="009561D5">
        <w:rPr>
          <w:rFonts w:ascii="Times New Roman" w:hAnsi="Times New Roman" w:cs="Times New Roman"/>
          <w:b/>
          <w:sz w:val="28"/>
          <w:szCs w:val="24"/>
        </w:rPr>
        <w:t xml:space="preserve"> </w:t>
      </w:r>
      <w:r w:rsidRPr="009561D5">
        <w:rPr>
          <w:rFonts w:ascii="Times New Roman" w:hAnsi="Times New Roman" w:cs="Times New Roman"/>
          <w:b/>
          <w:sz w:val="28"/>
          <w:szCs w:val="24"/>
        </w:rPr>
        <w:t>(</w:t>
      </w:r>
      <w:r w:rsidR="00F84A72">
        <w:rPr>
          <w:rFonts w:ascii="Times New Roman" w:hAnsi="Times New Roman" w:cs="Times New Roman"/>
          <w:b/>
          <w:sz w:val="28"/>
          <w:szCs w:val="24"/>
        </w:rPr>
        <w:t>IOT</w:t>
      </w:r>
      <w:r w:rsidRPr="009561D5">
        <w:rPr>
          <w:rFonts w:ascii="Times New Roman" w:hAnsi="Times New Roman" w:cs="Times New Roman"/>
          <w:b/>
          <w:sz w:val="28"/>
          <w:szCs w:val="24"/>
        </w:rPr>
        <w:t>), KWARA STATE POLYTECHNIC, ILORIN.</w:t>
      </w:r>
    </w:p>
    <w:p w14:paraId="485F4CCC" w14:textId="77777777" w:rsidR="00BD0C44" w:rsidRPr="009561D5" w:rsidRDefault="00BD0C44" w:rsidP="00BD0C44">
      <w:pPr>
        <w:spacing w:after="0"/>
        <w:jc w:val="center"/>
        <w:rPr>
          <w:rFonts w:ascii="Times New Roman" w:hAnsi="Times New Roman" w:cs="Times New Roman"/>
          <w:b/>
          <w:sz w:val="28"/>
          <w:szCs w:val="24"/>
        </w:rPr>
      </w:pPr>
    </w:p>
    <w:p w14:paraId="0B12051B" w14:textId="5F2FEC31" w:rsidR="00BD0C44" w:rsidRPr="009561D5" w:rsidRDefault="00BD0C44" w:rsidP="00BD0C44">
      <w:pPr>
        <w:spacing w:after="0"/>
        <w:jc w:val="center"/>
        <w:rPr>
          <w:rFonts w:ascii="Times New Roman" w:hAnsi="Times New Roman" w:cs="Times New Roman"/>
          <w:b/>
          <w:sz w:val="28"/>
          <w:szCs w:val="24"/>
        </w:rPr>
      </w:pPr>
      <w:r w:rsidRPr="009561D5">
        <w:rPr>
          <w:rFonts w:ascii="Times New Roman" w:hAnsi="Times New Roman" w:cs="Times New Roman"/>
          <w:b/>
          <w:sz w:val="28"/>
          <w:szCs w:val="24"/>
        </w:rPr>
        <w:t xml:space="preserve">IN PARTIAL FULFILLMENT OF THE REQUIREMENTS FOR THE AWARD OF NATIONAL DIPLOMA (ND) IN </w:t>
      </w:r>
      <w:r w:rsidR="00F84A72" w:rsidRPr="00F84A72">
        <w:rPr>
          <w:rFonts w:ascii="Times New Roman" w:hAnsi="Times New Roman" w:cs="Times New Roman"/>
          <w:b/>
          <w:sz w:val="28"/>
          <w:szCs w:val="28"/>
        </w:rPr>
        <w:t>ELECTRICAL ELECTRONIC ENGINEERING</w:t>
      </w:r>
      <w:r w:rsidRPr="009561D5">
        <w:rPr>
          <w:rFonts w:ascii="Times New Roman" w:hAnsi="Times New Roman" w:cs="Times New Roman"/>
          <w:b/>
          <w:sz w:val="28"/>
          <w:szCs w:val="24"/>
        </w:rPr>
        <w:t xml:space="preserve"> </w:t>
      </w:r>
    </w:p>
    <w:p w14:paraId="4D5A8BDD" w14:textId="77777777" w:rsidR="00BD0C44" w:rsidRPr="00344F05" w:rsidRDefault="00BD0C44" w:rsidP="00BD0C44">
      <w:pPr>
        <w:spacing w:after="0"/>
        <w:jc w:val="center"/>
        <w:rPr>
          <w:rFonts w:ascii="Times New Roman" w:hAnsi="Times New Roman" w:cs="Times New Roman"/>
          <w:b/>
          <w:sz w:val="28"/>
          <w:szCs w:val="24"/>
        </w:rPr>
      </w:pPr>
    </w:p>
    <w:p w14:paraId="25B479D3" w14:textId="77777777" w:rsidR="00BD0C44" w:rsidRDefault="00BD0C44" w:rsidP="00BD0C44">
      <w:pPr>
        <w:spacing w:after="0"/>
        <w:jc w:val="center"/>
        <w:rPr>
          <w:rFonts w:ascii="Times New Roman" w:hAnsi="Times New Roman" w:cs="Times New Roman"/>
          <w:b/>
          <w:sz w:val="40"/>
          <w:szCs w:val="24"/>
        </w:rPr>
      </w:pPr>
    </w:p>
    <w:p w14:paraId="17B253A5" w14:textId="77777777" w:rsidR="00BD0C44" w:rsidRDefault="00BD0C44" w:rsidP="00BD0C44">
      <w:pPr>
        <w:spacing w:after="0"/>
        <w:jc w:val="center"/>
        <w:rPr>
          <w:rFonts w:ascii="Times New Roman" w:hAnsi="Times New Roman" w:cs="Times New Roman"/>
          <w:b/>
          <w:sz w:val="40"/>
          <w:szCs w:val="24"/>
        </w:rPr>
      </w:pPr>
    </w:p>
    <w:p w14:paraId="2F3F9910" w14:textId="77777777" w:rsidR="00BD0C44" w:rsidRDefault="00BD0C44" w:rsidP="00BD0C44">
      <w:pPr>
        <w:spacing w:after="0"/>
        <w:jc w:val="center"/>
        <w:rPr>
          <w:rFonts w:ascii="Times New Roman" w:hAnsi="Times New Roman" w:cs="Times New Roman"/>
          <w:b/>
          <w:sz w:val="40"/>
          <w:szCs w:val="24"/>
        </w:rPr>
      </w:pPr>
    </w:p>
    <w:p w14:paraId="35DFD687" w14:textId="77777777" w:rsidR="00BD0C44" w:rsidRDefault="00BD0C44" w:rsidP="00BD0C44">
      <w:pPr>
        <w:spacing w:after="0"/>
        <w:jc w:val="center"/>
        <w:rPr>
          <w:rFonts w:ascii="Times New Roman" w:hAnsi="Times New Roman" w:cs="Times New Roman"/>
          <w:b/>
          <w:sz w:val="40"/>
          <w:szCs w:val="24"/>
        </w:rPr>
      </w:pPr>
    </w:p>
    <w:p w14:paraId="6735B91B" w14:textId="77777777" w:rsidR="00BD0C44" w:rsidRPr="009561D5" w:rsidRDefault="00BD0C44" w:rsidP="00BD0C44">
      <w:pPr>
        <w:spacing w:after="0"/>
        <w:jc w:val="right"/>
        <w:rPr>
          <w:rFonts w:ascii="Times New Roman" w:hAnsi="Times New Roman" w:cs="Times New Roman"/>
          <w:b/>
          <w:sz w:val="40"/>
          <w:szCs w:val="24"/>
        </w:rPr>
      </w:pPr>
      <w:r>
        <w:rPr>
          <w:rFonts w:ascii="Times New Roman" w:hAnsi="Times New Roman" w:cs="Times New Roman"/>
          <w:b/>
          <w:sz w:val="40"/>
          <w:szCs w:val="24"/>
        </w:rPr>
        <w:t>2025</w:t>
      </w:r>
    </w:p>
    <w:p w14:paraId="130B2644" w14:textId="77777777" w:rsidR="00BD0C44" w:rsidRPr="00FC15B4" w:rsidRDefault="00BD0C44" w:rsidP="00BD0C44">
      <w:pPr>
        <w:rPr>
          <w:rFonts w:ascii="Times New Roman" w:hAnsi="Times New Roman" w:cs="Times New Roman"/>
          <w:b/>
          <w:sz w:val="24"/>
          <w:szCs w:val="24"/>
        </w:rPr>
      </w:pPr>
      <w:r w:rsidRPr="00FC15B4">
        <w:rPr>
          <w:rFonts w:ascii="Times New Roman" w:hAnsi="Times New Roman" w:cs="Times New Roman"/>
          <w:b/>
          <w:sz w:val="24"/>
          <w:szCs w:val="24"/>
        </w:rPr>
        <w:br w:type="page"/>
      </w:r>
    </w:p>
    <w:p w14:paraId="54CF7A3F" w14:textId="77777777" w:rsidR="00BD0C44" w:rsidRDefault="00BD0C44">
      <w:pPr>
        <w:rPr>
          <w:rFonts w:ascii="Times New Roman" w:hAnsi="Times New Roman" w:cs="Times New Roman"/>
          <w:b/>
          <w:sz w:val="28"/>
          <w:szCs w:val="28"/>
        </w:rPr>
      </w:pPr>
    </w:p>
    <w:p w14:paraId="7D922FA6" w14:textId="751C2BF6" w:rsidR="00374141" w:rsidRPr="00FF255C" w:rsidRDefault="00374141" w:rsidP="00983753">
      <w:pPr>
        <w:jc w:val="center"/>
        <w:rPr>
          <w:rFonts w:ascii="Times New Roman" w:hAnsi="Times New Roman" w:cs="Times New Roman"/>
          <w:b/>
          <w:sz w:val="28"/>
          <w:szCs w:val="28"/>
        </w:rPr>
      </w:pPr>
      <w:r w:rsidRPr="00FF255C">
        <w:rPr>
          <w:rFonts w:ascii="Times New Roman" w:hAnsi="Times New Roman" w:cs="Times New Roman"/>
          <w:b/>
          <w:sz w:val="28"/>
          <w:szCs w:val="28"/>
        </w:rPr>
        <w:t>CERTIFICATION</w:t>
      </w:r>
    </w:p>
    <w:p w14:paraId="6C3AE186" w14:textId="1BDFFF56" w:rsidR="00374141" w:rsidRPr="00FF255C" w:rsidRDefault="00374141" w:rsidP="00FF255C">
      <w:pPr>
        <w:spacing w:after="0" w:line="480" w:lineRule="auto"/>
        <w:jc w:val="both"/>
        <w:rPr>
          <w:rFonts w:ascii="Times New Roman" w:hAnsi="Times New Roman" w:cs="Times New Roman"/>
          <w:b/>
          <w:sz w:val="28"/>
          <w:szCs w:val="28"/>
        </w:rPr>
      </w:pPr>
      <w:r w:rsidRPr="00FF255C">
        <w:rPr>
          <w:rFonts w:ascii="Times New Roman" w:hAnsi="Times New Roman" w:cs="Times New Roman"/>
          <w:sz w:val="28"/>
          <w:szCs w:val="28"/>
        </w:rPr>
        <w:t xml:space="preserve">This is to certify that this project was carried out by </w:t>
      </w:r>
      <w:r w:rsidRPr="00FF255C">
        <w:rPr>
          <w:rFonts w:ascii="Times New Roman" w:hAnsi="Times New Roman" w:cs="Times New Roman"/>
          <w:b/>
          <w:sz w:val="28"/>
          <w:szCs w:val="28"/>
        </w:rPr>
        <w:t xml:space="preserve">MISKIN AHMED ATANDA </w:t>
      </w:r>
      <w:r w:rsidRPr="00FF255C">
        <w:rPr>
          <w:rFonts w:ascii="Times New Roman" w:hAnsi="Times New Roman" w:cs="Times New Roman"/>
          <w:sz w:val="28"/>
          <w:szCs w:val="28"/>
        </w:rPr>
        <w:t xml:space="preserve">with Matriculation Number </w:t>
      </w:r>
      <w:r w:rsidRPr="00FF255C">
        <w:rPr>
          <w:rFonts w:ascii="Times New Roman" w:hAnsi="Times New Roman" w:cs="Times New Roman"/>
          <w:b/>
          <w:sz w:val="28"/>
          <w:szCs w:val="28"/>
        </w:rPr>
        <w:t xml:space="preserve">ND/23/EEE/PT/0180 </w:t>
      </w:r>
      <w:r w:rsidRPr="00FF255C">
        <w:rPr>
          <w:rFonts w:ascii="Times New Roman" w:hAnsi="Times New Roman" w:cs="Times New Roman"/>
          <w:sz w:val="28"/>
          <w:szCs w:val="28"/>
        </w:rPr>
        <w:t xml:space="preserve">in the department of Electrical electronic engineering, Institute of Technology, </w:t>
      </w:r>
      <w:proofErr w:type="spellStart"/>
      <w:r w:rsidRPr="00FF255C">
        <w:rPr>
          <w:rFonts w:ascii="Times New Roman" w:hAnsi="Times New Roman" w:cs="Times New Roman"/>
          <w:sz w:val="28"/>
          <w:szCs w:val="28"/>
        </w:rPr>
        <w:t>Kwara</w:t>
      </w:r>
      <w:proofErr w:type="spellEnd"/>
      <w:r w:rsidRPr="00FF255C">
        <w:rPr>
          <w:rFonts w:ascii="Times New Roman" w:hAnsi="Times New Roman" w:cs="Times New Roman"/>
          <w:sz w:val="28"/>
          <w:szCs w:val="28"/>
        </w:rPr>
        <w:t xml:space="preserve"> State Polytechnic, Ilorin.</w:t>
      </w:r>
    </w:p>
    <w:p w14:paraId="29EAB303" w14:textId="77777777" w:rsidR="00374141" w:rsidRPr="00FF255C" w:rsidRDefault="00374141" w:rsidP="00FF255C">
      <w:pPr>
        <w:spacing w:after="0" w:line="480" w:lineRule="auto"/>
        <w:jc w:val="both"/>
        <w:rPr>
          <w:rFonts w:ascii="Times New Roman" w:hAnsi="Times New Roman" w:cs="Times New Roman"/>
          <w:sz w:val="28"/>
          <w:szCs w:val="28"/>
        </w:rPr>
      </w:pPr>
    </w:p>
    <w:p w14:paraId="2BE25222" w14:textId="77777777" w:rsidR="00374141" w:rsidRPr="00FF255C" w:rsidRDefault="00374141" w:rsidP="00FF255C">
      <w:pPr>
        <w:jc w:val="both"/>
        <w:rPr>
          <w:rFonts w:ascii="Times New Roman" w:hAnsi="Times New Roman" w:cs="Times New Roman"/>
          <w:sz w:val="28"/>
          <w:szCs w:val="28"/>
        </w:rPr>
      </w:pPr>
    </w:p>
    <w:p w14:paraId="2475A63D" w14:textId="77777777" w:rsidR="00374141" w:rsidRPr="00FF255C" w:rsidRDefault="00374141" w:rsidP="00FF255C">
      <w:pPr>
        <w:jc w:val="both"/>
        <w:rPr>
          <w:rFonts w:ascii="Times New Roman" w:hAnsi="Times New Roman" w:cs="Times New Roman"/>
          <w:sz w:val="28"/>
          <w:szCs w:val="28"/>
        </w:rPr>
      </w:pPr>
    </w:p>
    <w:p w14:paraId="50773B5D" w14:textId="77777777"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14:paraId="092D4A63" w14:textId="0AF80EEF"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ABDULLAHI K.A</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14:paraId="298B6526" w14:textId="77777777" w:rsidR="00374141" w:rsidRPr="00FF255C" w:rsidRDefault="00374141" w:rsidP="00FF255C">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Project Supervisor</w:t>
      </w:r>
    </w:p>
    <w:p w14:paraId="63B42A96"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11D296C9"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56EF4BC6"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353AD1F5"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2C95747A"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7CA2494E" w14:textId="77777777"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14:paraId="78E31F22" w14:textId="135FD956"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ENGR. DR. O.A LAWAL</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14:paraId="3C2E4779" w14:textId="77777777" w:rsidR="00374141" w:rsidRPr="00FF255C" w:rsidRDefault="00374141" w:rsidP="00FF255C">
      <w:pPr>
        <w:spacing w:line="240" w:lineRule="auto"/>
        <w:contextualSpacing/>
        <w:jc w:val="both"/>
        <w:rPr>
          <w:rFonts w:ascii="Times New Roman" w:hAnsi="Times New Roman" w:cs="Times New Roman"/>
          <w:b/>
          <w:i/>
          <w:sz w:val="28"/>
          <w:szCs w:val="28"/>
        </w:rPr>
      </w:pPr>
      <w:r w:rsidRPr="00FF255C">
        <w:rPr>
          <w:rFonts w:ascii="Times New Roman" w:hAnsi="Times New Roman" w:cs="Times New Roman"/>
          <w:b/>
          <w:i/>
          <w:sz w:val="28"/>
          <w:szCs w:val="28"/>
        </w:rPr>
        <w:t>Head of Department</w:t>
      </w:r>
    </w:p>
    <w:p w14:paraId="5678CAFE"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73104A89"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530868EC"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04AE0905"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239CABC8"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4C76DC84" w14:textId="77777777"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__________________</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__________________</w:t>
      </w:r>
    </w:p>
    <w:p w14:paraId="06F68B06" w14:textId="77777777" w:rsidR="00374141" w:rsidRPr="00FF255C" w:rsidRDefault="00374141" w:rsidP="00FF255C">
      <w:pPr>
        <w:spacing w:line="240" w:lineRule="auto"/>
        <w:contextualSpacing/>
        <w:jc w:val="both"/>
        <w:rPr>
          <w:rFonts w:ascii="Times New Roman" w:hAnsi="Times New Roman" w:cs="Times New Roman"/>
          <w:b/>
          <w:sz w:val="28"/>
          <w:szCs w:val="28"/>
        </w:rPr>
      </w:pPr>
      <w:r w:rsidRPr="00FF255C">
        <w:rPr>
          <w:rFonts w:ascii="Times New Roman" w:hAnsi="Times New Roman" w:cs="Times New Roman"/>
          <w:b/>
          <w:sz w:val="28"/>
          <w:szCs w:val="28"/>
        </w:rPr>
        <w:t>External Supervisor</w:t>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r>
      <w:r w:rsidRPr="00FF255C">
        <w:rPr>
          <w:rFonts w:ascii="Times New Roman" w:hAnsi="Times New Roman" w:cs="Times New Roman"/>
          <w:b/>
          <w:sz w:val="28"/>
          <w:szCs w:val="28"/>
        </w:rPr>
        <w:tab/>
        <w:t xml:space="preserve">   DATE</w:t>
      </w:r>
    </w:p>
    <w:p w14:paraId="3B401B34" w14:textId="77777777" w:rsidR="00374141" w:rsidRPr="00FF255C" w:rsidRDefault="00374141" w:rsidP="00FF255C">
      <w:pPr>
        <w:spacing w:line="240" w:lineRule="auto"/>
        <w:contextualSpacing/>
        <w:jc w:val="both"/>
        <w:rPr>
          <w:rFonts w:ascii="Times New Roman" w:hAnsi="Times New Roman" w:cs="Times New Roman"/>
          <w:b/>
          <w:i/>
          <w:sz w:val="28"/>
          <w:szCs w:val="28"/>
        </w:rPr>
      </w:pPr>
    </w:p>
    <w:p w14:paraId="2560724F" w14:textId="77777777" w:rsidR="00374141" w:rsidRPr="00FF255C" w:rsidRDefault="00374141" w:rsidP="00FF255C">
      <w:pPr>
        <w:spacing w:after="160" w:line="259" w:lineRule="auto"/>
        <w:jc w:val="both"/>
        <w:rPr>
          <w:rFonts w:ascii="Times New Roman" w:hAnsi="Times New Roman" w:cs="Times New Roman"/>
          <w:b/>
          <w:sz w:val="28"/>
          <w:szCs w:val="28"/>
        </w:rPr>
      </w:pPr>
    </w:p>
    <w:p w14:paraId="000E0111" w14:textId="77777777" w:rsidR="00374141" w:rsidRPr="00FF255C" w:rsidRDefault="00374141" w:rsidP="00FF255C">
      <w:pPr>
        <w:spacing w:after="160" w:line="259" w:lineRule="auto"/>
        <w:jc w:val="both"/>
        <w:rPr>
          <w:rFonts w:ascii="Times New Roman" w:hAnsi="Times New Roman" w:cs="Times New Roman"/>
          <w:b/>
          <w:sz w:val="28"/>
          <w:szCs w:val="28"/>
        </w:rPr>
      </w:pPr>
      <w:r w:rsidRPr="00FF255C">
        <w:rPr>
          <w:rFonts w:ascii="Times New Roman" w:hAnsi="Times New Roman" w:cs="Times New Roman"/>
          <w:b/>
          <w:sz w:val="28"/>
          <w:szCs w:val="28"/>
        </w:rPr>
        <w:br w:type="page"/>
      </w:r>
    </w:p>
    <w:p w14:paraId="344B9DC7" w14:textId="77777777" w:rsidR="00374141" w:rsidRPr="00FF255C" w:rsidRDefault="00374141" w:rsidP="00FF255C">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DEDICATION</w:t>
      </w:r>
    </w:p>
    <w:p w14:paraId="53F0A267" w14:textId="77777777" w:rsidR="00374141" w:rsidRPr="00FF255C" w:rsidRDefault="00374141" w:rsidP="00FF255C">
      <w:pPr>
        <w:pStyle w:val="BodyText"/>
        <w:tabs>
          <w:tab w:val="left" w:pos="8360"/>
        </w:tabs>
        <w:spacing w:before="157"/>
        <w:ind w:rightChars="-24" w:right="-53"/>
        <w:jc w:val="both"/>
        <w:rPr>
          <w:sz w:val="28"/>
          <w:szCs w:val="28"/>
        </w:rPr>
      </w:pPr>
      <w:r w:rsidRPr="00FF255C">
        <w:rPr>
          <w:sz w:val="28"/>
          <w:szCs w:val="28"/>
        </w:rPr>
        <w:t>This</w:t>
      </w:r>
      <w:r w:rsidRPr="00FF255C">
        <w:rPr>
          <w:spacing w:val="-3"/>
          <w:sz w:val="28"/>
          <w:szCs w:val="28"/>
        </w:rPr>
        <w:t xml:space="preserve"> </w:t>
      </w:r>
      <w:r w:rsidRPr="00FF255C">
        <w:rPr>
          <w:sz w:val="28"/>
          <w:szCs w:val="28"/>
        </w:rPr>
        <w:t>research work</w:t>
      </w:r>
      <w:r w:rsidRPr="00FF255C">
        <w:rPr>
          <w:spacing w:val="-3"/>
          <w:sz w:val="28"/>
          <w:szCs w:val="28"/>
        </w:rPr>
        <w:t xml:space="preserve"> </w:t>
      </w:r>
      <w:r w:rsidRPr="00FF255C">
        <w:rPr>
          <w:sz w:val="28"/>
          <w:szCs w:val="28"/>
        </w:rPr>
        <w:t>is</w:t>
      </w:r>
      <w:r w:rsidRPr="00FF255C">
        <w:rPr>
          <w:spacing w:val="-3"/>
          <w:sz w:val="28"/>
          <w:szCs w:val="28"/>
        </w:rPr>
        <w:t xml:space="preserve"> </w:t>
      </w:r>
      <w:r w:rsidRPr="00FF255C">
        <w:rPr>
          <w:sz w:val="28"/>
          <w:szCs w:val="28"/>
        </w:rPr>
        <w:t>dedicated</w:t>
      </w:r>
      <w:r w:rsidRPr="00FF255C">
        <w:rPr>
          <w:spacing w:val="-3"/>
          <w:sz w:val="28"/>
          <w:szCs w:val="28"/>
        </w:rPr>
        <w:t xml:space="preserve"> </w:t>
      </w:r>
      <w:r w:rsidRPr="00FF255C">
        <w:rPr>
          <w:sz w:val="28"/>
          <w:szCs w:val="28"/>
        </w:rPr>
        <w:t>to</w:t>
      </w:r>
      <w:r w:rsidRPr="00FF255C">
        <w:rPr>
          <w:spacing w:val="-3"/>
          <w:sz w:val="28"/>
          <w:szCs w:val="28"/>
        </w:rPr>
        <w:t xml:space="preserve"> </w:t>
      </w:r>
      <w:r w:rsidRPr="00FF255C">
        <w:rPr>
          <w:sz w:val="28"/>
          <w:szCs w:val="28"/>
        </w:rPr>
        <w:t>Almighty</w:t>
      </w:r>
      <w:r w:rsidRPr="00FF255C">
        <w:rPr>
          <w:spacing w:val="-8"/>
          <w:sz w:val="28"/>
          <w:szCs w:val="28"/>
        </w:rPr>
        <w:t xml:space="preserve"> </w:t>
      </w:r>
      <w:r w:rsidRPr="00FF255C">
        <w:rPr>
          <w:sz w:val="28"/>
          <w:szCs w:val="28"/>
        </w:rPr>
        <w:t>ALLAH</w:t>
      </w:r>
      <w:r w:rsidRPr="00FF255C">
        <w:rPr>
          <w:spacing w:val="-3"/>
          <w:sz w:val="28"/>
          <w:szCs w:val="28"/>
        </w:rPr>
        <w:t xml:space="preserve"> </w:t>
      </w:r>
      <w:r w:rsidRPr="00FF255C">
        <w:rPr>
          <w:sz w:val="28"/>
          <w:szCs w:val="28"/>
        </w:rPr>
        <w:t>for</w:t>
      </w:r>
      <w:r w:rsidRPr="00FF255C">
        <w:rPr>
          <w:spacing w:val="-2"/>
          <w:sz w:val="28"/>
          <w:szCs w:val="28"/>
        </w:rPr>
        <w:t xml:space="preserve"> </w:t>
      </w:r>
      <w:r w:rsidRPr="00FF255C">
        <w:rPr>
          <w:sz w:val="28"/>
          <w:szCs w:val="28"/>
        </w:rPr>
        <w:t>His</w:t>
      </w:r>
      <w:r w:rsidRPr="00FF255C">
        <w:rPr>
          <w:spacing w:val="-3"/>
          <w:sz w:val="28"/>
          <w:szCs w:val="28"/>
        </w:rPr>
        <w:t xml:space="preserve"> </w:t>
      </w:r>
      <w:r w:rsidRPr="00FF255C">
        <w:rPr>
          <w:sz w:val="28"/>
          <w:szCs w:val="28"/>
        </w:rPr>
        <w:t>mercy</w:t>
      </w:r>
      <w:r w:rsidRPr="00FF255C">
        <w:rPr>
          <w:spacing w:val="-8"/>
          <w:sz w:val="28"/>
          <w:szCs w:val="28"/>
        </w:rPr>
        <w:t xml:space="preserve"> </w:t>
      </w:r>
      <w:r w:rsidRPr="00FF255C">
        <w:rPr>
          <w:sz w:val="28"/>
          <w:szCs w:val="28"/>
        </w:rPr>
        <w:t>and</w:t>
      </w:r>
      <w:r w:rsidRPr="00FF255C">
        <w:rPr>
          <w:spacing w:val="-3"/>
          <w:sz w:val="28"/>
          <w:szCs w:val="28"/>
        </w:rPr>
        <w:t xml:space="preserve"> </w:t>
      </w:r>
      <w:r w:rsidRPr="00FF255C">
        <w:rPr>
          <w:sz w:val="28"/>
          <w:szCs w:val="28"/>
        </w:rPr>
        <w:t>protection</w:t>
      </w:r>
      <w:r w:rsidRPr="00FF255C">
        <w:rPr>
          <w:spacing w:val="-3"/>
          <w:sz w:val="28"/>
          <w:szCs w:val="28"/>
        </w:rPr>
        <w:t xml:space="preserve"> </w:t>
      </w:r>
      <w:r w:rsidRPr="00FF255C">
        <w:rPr>
          <w:sz w:val="28"/>
          <w:szCs w:val="28"/>
        </w:rPr>
        <w:t>on</w:t>
      </w:r>
      <w:r w:rsidRPr="00FF255C">
        <w:rPr>
          <w:spacing w:val="-3"/>
          <w:sz w:val="28"/>
          <w:szCs w:val="28"/>
        </w:rPr>
        <w:t xml:space="preserve"> </w:t>
      </w:r>
      <w:r w:rsidRPr="00FF255C">
        <w:rPr>
          <w:sz w:val="28"/>
          <w:szCs w:val="28"/>
        </w:rPr>
        <w:t>me</w:t>
      </w:r>
      <w:r w:rsidRPr="00FF255C">
        <w:rPr>
          <w:spacing w:val="-3"/>
          <w:sz w:val="28"/>
          <w:szCs w:val="28"/>
        </w:rPr>
        <w:t xml:space="preserve"> </w:t>
      </w:r>
      <w:r w:rsidRPr="00FF255C">
        <w:rPr>
          <w:sz w:val="28"/>
          <w:szCs w:val="28"/>
        </w:rPr>
        <w:t>throughout</w:t>
      </w:r>
      <w:r w:rsidRPr="00FF255C">
        <w:rPr>
          <w:spacing w:val="-3"/>
          <w:sz w:val="28"/>
          <w:szCs w:val="28"/>
        </w:rPr>
        <w:t xml:space="preserve"> </w:t>
      </w:r>
      <w:r w:rsidRPr="00FF255C">
        <w:rPr>
          <w:sz w:val="28"/>
          <w:szCs w:val="28"/>
        </w:rPr>
        <w:t>this program.</w:t>
      </w:r>
    </w:p>
    <w:p w14:paraId="519318FE" w14:textId="77777777" w:rsidR="00374141" w:rsidRPr="00FF255C" w:rsidRDefault="00374141" w:rsidP="00FF255C">
      <w:pPr>
        <w:spacing w:after="160" w:line="259" w:lineRule="auto"/>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bookmark3"/>
      <w:bookmarkEnd w:id="1"/>
      <w:r w:rsidRPr="00FF255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3329E5E" w14:textId="77777777" w:rsidR="00374141" w:rsidRPr="00FF255C" w:rsidRDefault="00374141" w:rsidP="00FF255C">
      <w:pPr>
        <w:pStyle w:val="Heading1"/>
        <w:tabs>
          <w:tab w:val="left" w:pos="8360"/>
        </w:tabs>
        <w:spacing w:line="480" w:lineRule="auto"/>
        <w:ind w:rightChars="-24" w:right="-53"/>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255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ACKNOWLEGEMENT</w:t>
      </w:r>
    </w:p>
    <w:p w14:paraId="17F24AAD" w14:textId="77777777" w:rsidR="00374141" w:rsidRPr="00FF255C" w:rsidRDefault="00374141" w:rsidP="00FF255C">
      <w:pPr>
        <w:pStyle w:val="BodyText"/>
        <w:tabs>
          <w:tab w:val="left" w:pos="8360"/>
        </w:tabs>
        <w:spacing w:before="157"/>
        <w:ind w:rightChars="-24" w:right="-53"/>
        <w:jc w:val="both"/>
        <w:rPr>
          <w:sz w:val="28"/>
          <w:szCs w:val="28"/>
        </w:rPr>
      </w:pPr>
      <w:r w:rsidRPr="00FF255C">
        <w:rPr>
          <w:sz w:val="28"/>
          <w:szCs w:val="28"/>
        </w:rPr>
        <w:t>My sincere appreciation goes to Almighty ALLAH for the gift of life, knowledge, wisdom, strength and peace of mind He bestowed on me. I shall forever glorify His name.</w:t>
      </w:r>
    </w:p>
    <w:p w14:paraId="4527901C" w14:textId="6CBD65E7" w:rsidR="00374141" w:rsidRPr="00FF255C" w:rsidRDefault="00374141" w:rsidP="00FF255C">
      <w:pPr>
        <w:pStyle w:val="BodyText"/>
        <w:tabs>
          <w:tab w:val="left" w:pos="8360"/>
        </w:tabs>
        <w:spacing w:before="161"/>
        <w:ind w:rightChars="-24" w:right="-53"/>
        <w:jc w:val="both"/>
        <w:rPr>
          <w:sz w:val="28"/>
          <w:szCs w:val="28"/>
        </w:rPr>
      </w:pPr>
      <w:r w:rsidRPr="00FF255C">
        <w:rPr>
          <w:sz w:val="28"/>
          <w:szCs w:val="28"/>
        </w:rPr>
        <w:t>My speci</w:t>
      </w:r>
      <w:r w:rsidR="0044322C" w:rsidRPr="00FF255C">
        <w:rPr>
          <w:sz w:val="28"/>
          <w:szCs w:val="28"/>
        </w:rPr>
        <w:t xml:space="preserve">al thanks also go to my parent </w:t>
      </w:r>
      <w:r w:rsidRPr="00FF255C">
        <w:rPr>
          <w:sz w:val="28"/>
          <w:szCs w:val="28"/>
        </w:rPr>
        <w:t xml:space="preserve">for their support, both morally and financially, before and during my program, I shall forever be grateful, May you live long to enough to reap the fruit of your </w:t>
      </w:r>
      <w:proofErr w:type="spellStart"/>
      <w:r w:rsidRPr="00FF255C">
        <w:rPr>
          <w:sz w:val="28"/>
          <w:szCs w:val="28"/>
        </w:rPr>
        <w:t>labour</w:t>
      </w:r>
      <w:proofErr w:type="spellEnd"/>
      <w:r w:rsidRPr="00FF255C">
        <w:rPr>
          <w:sz w:val="28"/>
          <w:szCs w:val="28"/>
        </w:rPr>
        <w:t>. Amin.</w:t>
      </w:r>
    </w:p>
    <w:p w14:paraId="19D06408" w14:textId="524E3537" w:rsidR="00374141" w:rsidRPr="00FF255C" w:rsidRDefault="00374141" w:rsidP="00FF255C">
      <w:pPr>
        <w:tabs>
          <w:tab w:val="left" w:pos="8360"/>
        </w:tabs>
        <w:spacing w:line="480" w:lineRule="auto"/>
        <w:ind w:rightChars="-24" w:right="-53"/>
        <w:jc w:val="both"/>
        <w:rPr>
          <w:rFonts w:ascii="Times New Roman" w:hAnsi="Times New Roman" w:cs="Times New Roman"/>
          <w:sz w:val="28"/>
          <w:szCs w:val="28"/>
        </w:rPr>
      </w:pPr>
      <w:r w:rsidRPr="00FF255C">
        <w:rPr>
          <w:rFonts w:ascii="Times New Roman" w:hAnsi="Times New Roman" w:cs="Times New Roman"/>
          <w:sz w:val="28"/>
          <w:szCs w:val="28"/>
        </w:rPr>
        <w:t xml:space="preserve">I will be indebted if I fail to acknowledged my supervisor </w:t>
      </w:r>
      <w:r w:rsidR="0044322C" w:rsidRPr="00FF255C">
        <w:rPr>
          <w:rFonts w:ascii="Times New Roman" w:hAnsi="Times New Roman" w:cs="Times New Roman"/>
          <w:b/>
          <w:sz w:val="28"/>
          <w:szCs w:val="28"/>
        </w:rPr>
        <w:t>ENGR. ABDULLAHI K.A</w:t>
      </w:r>
      <w:r w:rsidRPr="00FF255C">
        <w:rPr>
          <w:rFonts w:ascii="Times New Roman" w:hAnsi="Times New Roman" w:cs="Times New Roman"/>
          <w:sz w:val="28"/>
          <w:szCs w:val="28"/>
        </w:rPr>
        <w:t xml:space="preserve"> for taking his time to scrutinize and make proper corrections and guidance where applicable for the overall success of this research work </w:t>
      </w:r>
    </w:p>
    <w:p w14:paraId="6A9A42EC" w14:textId="77777777" w:rsidR="00374141" w:rsidRPr="00FF255C" w:rsidRDefault="00374141" w:rsidP="00FF255C">
      <w:pPr>
        <w:spacing w:after="160" w:line="259" w:lineRule="auto"/>
        <w:jc w:val="both"/>
        <w:rPr>
          <w:rFonts w:ascii="Times New Roman" w:hAnsi="Times New Roman" w:cs="Times New Roman"/>
          <w:b/>
          <w:sz w:val="28"/>
          <w:szCs w:val="28"/>
        </w:rPr>
      </w:pPr>
    </w:p>
    <w:p w14:paraId="0808BAF4" w14:textId="77777777" w:rsidR="00FF255C" w:rsidRDefault="00FF255C">
      <w:pPr>
        <w:rPr>
          <w:rFonts w:ascii="Times New Roman" w:hAnsi="Times New Roman" w:cs="Times New Roman"/>
          <w:b/>
          <w:sz w:val="28"/>
          <w:szCs w:val="28"/>
        </w:rPr>
      </w:pPr>
      <w:r>
        <w:rPr>
          <w:rFonts w:ascii="Times New Roman" w:hAnsi="Times New Roman" w:cs="Times New Roman"/>
          <w:b/>
          <w:sz w:val="28"/>
          <w:szCs w:val="28"/>
        </w:rPr>
        <w:br w:type="page"/>
      </w:r>
    </w:p>
    <w:p w14:paraId="65960D40" w14:textId="77777777" w:rsidR="00035953" w:rsidRPr="005A5EE5" w:rsidRDefault="00035953" w:rsidP="00035953">
      <w:pPr>
        <w:spacing w:after="0" w:line="360" w:lineRule="auto"/>
        <w:jc w:val="center"/>
        <w:rPr>
          <w:rFonts w:ascii="Times New Roman" w:hAnsi="Times New Roman" w:cs="Times New Roman"/>
          <w:b/>
          <w:sz w:val="32"/>
          <w:szCs w:val="24"/>
        </w:rPr>
      </w:pPr>
      <w:r w:rsidRPr="005A5EE5">
        <w:rPr>
          <w:rFonts w:ascii="Times New Roman" w:hAnsi="Times New Roman" w:cs="Times New Roman"/>
          <w:b/>
          <w:sz w:val="32"/>
          <w:szCs w:val="24"/>
        </w:rPr>
        <w:lastRenderedPageBreak/>
        <w:t>TABLE OF CONTENTS</w:t>
      </w:r>
    </w:p>
    <w:p w14:paraId="4887310F" w14:textId="0531FE79" w:rsidR="00035953" w:rsidRPr="005A5EE5" w:rsidRDefault="00035953" w:rsidP="000359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5A5EE5">
        <w:rPr>
          <w:rFonts w:ascii="Times New Roman" w:hAnsi="Times New Roman" w:cs="Times New Roman"/>
          <w:sz w:val="24"/>
          <w:szCs w:val="24"/>
        </w:rPr>
        <w:t>i</w:t>
      </w:r>
      <w:proofErr w:type="spellEnd"/>
    </w:p>
    <w:p w14:paraId="0571DA01" w14:textId="0581DC59" w:rsidR="00035953" w:rsidRPr="005A5EE5" w:rsidRDefault="00035953" w:rsidP="000359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w:t>
      </w:r>
    </w:p>
    <w:p w14:paraId="7BC50BC3" w14:textId="27981507" w:rsidR="00035953" w:rsidRPr="005A5EE5" w:rsidRDefault="00035953" w:rsidP="000359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A5EE5">
        <w:rPr>
          <w:rFonts w:ascii="Times New Roman" w:hAnsi="Times New Roman" w:cs="Times New Roman"/>
          <w:sz w:val="24"/>
          <w:szCs w:val="24"/>
        </w:rPr>
        <w:t>iii</w:t>
      </w:r>
    </w:p>
    <w:p w14:paraId="516128E8" w14:textId="060DA51C" w:rsidR="00035953" w:rsidRPr="005A5EE5" w:rsidRDefault="00035953" w:rsidP="000359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5A5EE5">
        <w:rPr>
          <w:rFonts w:ascii="Times New Roman" w:hAnsi="Times New Roman" w:cs="Times New Roman"/>
          <w:sz w:val="24"/>
          <w:szCs w:val="24"/>
        </w:rPr>
        <w:t>iv</w:t>
      </w:r>
      <w:proofErr w:type="gramEnd"/>
    </w:p>
    <w:p w14:paraId="12FBC452" w14:textId="77777777" w:rsidR="00035953" w:rsidRPr="00FF255C" w:rsidRDefault="00035953" w:rsidP="00035953">
      <w:pPr>
        <w:jc w:val="center"/>
        <w:rPr>
          <w:b/>
          <w:color w:val="000000" w:themeColor="text1"/>
          <w:sz w:val="28"/>
          <w:szCs w:val="28"/>
        </w:rPr>
      </w:pPr>
      <w:r w:rsidRPr="00FF255C">
        <w:rPr>
          <w:b/>
          <w:color w:val="000000" w:themeColor="text1"/>
          <w:sz w:val="28"/>
          <w:szCs w:val="28"/>
        </w:rPr>
        <w:t>CHAPTER ONE</w:t>
      </w:r>
    </w:p>
    <w:p w14:paraId="5FA73635" w14:textId="77777777" w:rsidR="00035953" w:rsidRPr="00FF255C" w:rsidRDefault="00035953" w:rsidP="00035953">
      <w:pPr>
        <w:pStyle w:val="Heading2"/>
        <w:jc w:val="both"/>
        <w:rPr>
          <w:color w:val="000000" w:themeColor="text1"/>
          <w:sz w:val="28"/>
          <w:szCs w:val="28"/>
        </w:rPr>
      </w:pPr>
      <w:r w:rsidRPr="00FF255C">
        <w:rPr>
          <w:color w:val="000000" w:themeColor="text1"/>
          <w:sz w:val="28"/>
          <w:szCs w:val="28"/>
        </w:rPr>
        <w:t>INTRODUCTION</w:t>
      </w:r>
    </w:p>
    <w:p w14:paraId="2CD786D7" w14:textId="77777777" w:rsidR="00035953" w:rsidRPr="00FF255C" w:rsidRDefault="00035953" w:rsidP="00035953">
      <w:pPr>
        <w:pStyle w:val="Heading2"/>
        <w:jc w:val="both"/>
        <w:rPr>
          <w:color w:val="000000" w:themeColor="text1"/>
          <w:sz w:val="28"/>
          <w:szCs w:val="28"/>
        </w:rPr>
      </w:pPr>
      <w:r w:rsidRPr="00FF255C">
        <w:rPr>
          <w:color w:val="000000" w:themeColor="text1"/>
          <w:sz w:val="28"/>
          <w:szCs w:val="28"/>
        </w:rPr>
        <w:t>1.1 BACKGROUND OF THE STUDY</w:t>
      </w:r>
    </w:p>
    <w:p w14:paraId="635CBC0C" w14:textId="77777777" w:rsidR="00035953" w:rsidRDefault="00035953" w:rsidP="00035953">
      <w:r w:rsidRPr="00FF255C">
        <w:rPr>
          <w:color w:val="000000" w:themeColor="text1"/>
          <w:sz w:val="28"/>
          <w:szCs w:val="28"/>
        </w:rPr>
        <w:t>1.2 AIMS AND OBJECTIVES</w:t>
      </w:r>
    </w:p>
    <w:p w14:paraId="77A6FF4F" w14:textId="77777777" w:rsidR="00035953" w:rsidRDefault="00035953" w:rsidP="00035953">
      <w:r w:rsidRPr="00FF255C">
        <w:rPr>
          <w:color w:val="000000" w:themeColor="text1"/>
          <w:sz w:val="28"/>
          <w:szCs w:val="28"/>
        </w:rPr>
        <w:t>1.3 SIGNIFICANCE OF THE PROJECT</w:t>
      </w:r>
    </w:p>
    <w:p w14:paraId="5C9D6991" w14:textId="77777777" w:rsidR="00035953" w:rsidRDefault="00035953" w:rsidP="00035953">
      <w:r w:rsidRPr="00FF255C">
        <w:rPr>
          <w:color w:val="000000" w:themeColor="text1"/>
          <w:sz w:val="28"/>
          <w:szCs w:val="28"/>
        </w:rPr>
        <w:t>1.4 SCOPE OF THE PROJECT</w:t>
      </w:r>
    </w:p>
    <w:p w14:paraId="5EDE81F3" w14:textId="0BFD410B" w:rsidR="00035953" w:rsidRDefault="00035953" w:rsidP="00035953">
      <w:pPr>
        <w:rPr>
          <w:color w:val="000000" w:themeColor="text1"/>
          <w:sz w:val="28"/>
          <w:szCs w:val="28"/>
        </w:rPr>
      </w:pPr>
      <w:r>
        <w:rPr>
          <w:color w:val="000000" w:themeColor="text1"/>
          <w:sz w:val="28"/>
          <w:szCs w:val="28"/>
        </w:rPr>
        <w:t>1</w:t>
      </w:r>
      <w:r w:rsidRPr="00FF255C">
        <w:rPr>
          <w:color w:val="000000" w:themeColor="text1"/>
          <w:sz w:val="28"/>
          <w:szCs w:val="28"/>
        </w:rPr>
        <w:t>.5 LIMITATION OF THE PROJECT</w:t>
      </w:r>
    </w:p>
    <w:p w14:paraId="238E800F" w14:textId="77777777" w:rsidR="003921AC" w:rsidRPr="003921AC" w:rsidRDefault="003921AC" w:rsidP="003921AC">
      <w:pPr>
        <w:pStyle w:val="Heading2"/>
        <w:jc w:val="both"/>
        <w:rPr>
          <w:b w:val="0"/>
          <w:color w:val="000000" w:themeColor="text1"/>
          <w:sz w:val="28"/>
          <w:szCs w:val="28"/>
        </w:rPr>
      </w:pPr>
      <w:r w:rsidRPr="003921AC">
        <w:rPr>
          <w:b w:val="0"/>
          <w:color w:val="000000" w:themeColor="text1"/>
          <w:sz w:val="28"/>
          <w:szCs w:val="28"/>
        </w:rPr>
        <w:t>1.6 DEFINITION OF TERMS</w:t>
      </w:r>
    </w:p>
    <w:p w14:paraId="2CD3806A" w14:textId="77777777" w:rsidR="003921AC" w:rsidRPr="00FF255C" w:rsidRDefault="003921AC" w:rsidP="003921AC">
      <w:pPr>
        <w:rPr>
          <w:b/>
          <w:bCs/>
          <w:sz w:val="28"/>
          <w:szCs w:val="28"/>
        </w:rPr>
      </w:pPr>
      <w:r w:rsidRPr="00FF255C">
        <w:rPr>
          <w:b/>
          <w:bCs/>
          <w:sz w:val="28"/>
          <w:szCs w:val="28"/>
        </w:rPr>
        <w:t>CHAPTER TWO</w:t>
      </w:r>
    </w:p>
    <w:p w14:paraId="48F2287E" w14:textId="12A92F5A" w:rsidR="003921AC" w:rsidRPr="003921AC" w:rsidRDefault="003921AC" w:rsidP="003921AC">
      <w:pPr>
        <w:jc w:val="both"/>
        <w:rPr>
          <w:bCs/>
          <w:sz w:val="28"/>
          <w:szCs w:val="28"/>
        </w:rPr>
      </w:pPr>
      <w:r w:rsidRPr="003921AC">
        <w:rPr>
          <w:bCs/>
          <w:sz w:val="28"/>
          <w:szCs w:val="28"/>
        </w:rPr>
        <w:t>2.0 LITERATURE REVIEW</w:t>
      </w:r>
    </w:p>
    <w:p w14:paraId="0D083647" w14:textId="765F5F3B" w:rsidR="003921AC" w:rsidRPr="003921AC" w:rsidRDefault="003921AC" w:rsidP="003921AC">
      <w:pPr>
        <w:jc w:val="both"/>
        <w:rPr>
          <w:bCs/>
          <w:sz w:val="28"/>
          <w:szCs w:val="28"/>
        </w:rPr>
      </w:pPr>
      <w:r w:rsidRPr="003921AC">
        <w:rPr>
          <w:bCs/>
          <w:sz w:val="28"/>
          <w:szCs w:val="28"/>
        </w:rPr>
        <w:t>2.1 CONCEPT OF ELECTRICAL EXTENSION BOX</w:t>
      </w:r>
    </w:p>
    <w:p w14:paraId="0F1706BB" w14:textId="69E93DA2" w:rsidR="003921AC" w:rsidRPr="003921AC" w:rsidRDefault="003921AC" w:rsidP="003921AC">
      <w:pPr>
        <w:jc w:val="both"/>
        <w:rPr>
          <w:bCs/>
          <w:sz w:val="28"/>
          <w:szCs w:val="28"/>
        </w:rPr>
      </w:pPr>
      <w:r w:rsidRPr="003921AC">
        <w:rPr>
          <w:bCs/>
          <w:sz w:val="28"/>
          <w:szCs w:val="28"/>
        </w:rPr>
        <w:t>2.2 HISTORICAL BACKGROUND</w:t>
      </w:r>
    </w:p>
    <w:p w14:paraId="0169EB9C" w14:textId="5B900ECD" w:rsidR="003921AC" w:rsidRPr="003921AC" w:rsidRDefault="003921AC" w:rsidP="003921AC">
      <w:pPr>
        <w:jc w:val="both"/>
        <w:rPr>
          <w:sz w:val="28"/>
          <w:szCs w:val="28"/>
        </w:rPr>
      </w:pPr>
      <w:r w:rsidRPr="003921AC">
        <w:rPr>
          <w:bCs/>
          <w:sz w:val="28"/>
          <w:szCs w:val="28"/>
        </w:rPr>
        <w:t>2.3 REVIEW OF SIMILAR PROJECTS</w:t>
      </w:r>
    </w:p>
    <w:p w14:paraId="57807193" w14:textId="6CFD7777" w:rsidR="003921AC" w:rsidRPr="003921AC" w:rsidRDefault="003921AC" w:rsidP="003921AC">
      <w:pPr>
        <w:jc w:val="both"/>
        <w:rPr>
          <w:bCs/>
          <w:sz w:val="28"/>
          <w:szCs w:val="28"/>
        </w:rPr>
      </w:pPr>
      <w:r w:rsidRPr="003921AC">
        <w:rPr>
          <w:bCs/>
          <w:sz w:val="28"/>
          <w:szCs w:val="28"/>
        </w:rPr>
        <w:t>2.4 COMPONENTS AND THEIR FUNCTIONS</w:t>
      </w:r>
    </w:p>
    <w:p w14:paraId="7591ED31" w14:textId="0395FDA1" w:rsidR="003921AC" w:rsidRDefault="003921AC" w:rsidP="003921AC">
      <w:pPr>
        <w:jc w:val="both"/>
        <w:rPr>
          <w:bCs/>
          <w:sz w:val="28"/>
          <w:szCs w:val="28"/>
        </w:rPr>
      </w:pPr>
      <w:r w:rsidRPr="003921AC">
        <w:rPr>
          <w:bCs/>
          <w:sz w:val="28"/>
          <w:szCs w:val="28"/>
        </w:rPr>
        <w:t>2.6 SUMMARY OF REVIEW</w:t>
      </w:r>
    </w:p>
    <w:p w14:paraId="1F1A72B6" w14:textId="54AF6D55" w:rsidR="006B6803" w:rsidRPr="006B6803" w:rsidRDefault="006B6803" w:rsidP="003921AC">
      <w:pPr>
        <w:jc w:val="both"/>
        <w:rPr>
          <w:b/>
          <w:bCs/>
          <w:sz w:val="28"/>
          <w:szCs w:val="28"/>
        </w:rPr>
      </w:pPr>
      <w:r w:rsidRPr="006B6803">
        <w:rPr>
          <w:b/>
          <w:bCs/>
          <w:sz w:val="28"/>
          <w:szCs w:val="28"/>
        </w:rPr>
        <w:t xml:space="preserve">CHAPTER THREE </w:t>
      </w:r>
    </w:p>
    <w:p w14:paraId="3ECEA423" w14:textId="5AEEA1EE" w:rsidR="006B6803" w:rsidRPr="006B6803" w:rsidRDefault="006B6803" w:rsidP="006B6803">
      <w:pPr>
        <w:jc w:val="both"/>
        <w:rPr>
          <w:bCs/>
          <w:sz w:val="28"/>
          <w:szCs w:val="28"/>
        </w:rPr>
      </w:pPr>
      <w:r w:rsidRPr="006B6803">
        <w:rPr>
          <w:bCs/>
          <w:sz w:val="28"/>
          <w:szCs w:val="28"/>
        </w:rPr>
        <w:t>3.0 SYSTEM DESIGN AND IMPLEMENTATION</w:t>
      </w:r>
    </w:p>
    <w:p w14:paraId="187BA6DD" w14:textId="62E27D9D" w:rsidR="006B6803" w:rsidRPr="006B6803" w:rsidRDefault="006B6803" w:rsidP="006B6803">
      <w:pPr>
        <w:jc w:val="both"/>
        <w:rPr>
          <w:bCs/>
          <w:sz w:val="28"/>
          <w:szCs w:val="28"/>
        </w:rPr>
      </w:pPr>
      <w:r w:rsidRPr="006B6803">
        <w:rPr>
          <w:bCs/>
          <w:sz w:val="28"/>
          <w:szCs w:val="28"/>
        </w:rPr>
        <w:t>3.1 INTRODUCTION</w:t>
      </w:r>
    </w:p>
    <w:p w14:paraId="5ABD1F16" w14:textId="7DD8E47B" w:rsidR="006B6803" w:rsidRPr="006B6803" w:rsidRDefault="006B6803" w:rsidP="006B6803">
      <w:pPr>
        <w:jc w:val="both"/>
        <w:rPr>
          <w:bCs/>
          <w:sz w:val="28"/>
          <w:szCs w:val="28"/>
        </w:rPr>
      </w:pPr>
      <w:r w:rsidRPr="006B6803">
        <w:rPr>
          <w:bCs/>
          <w:sz w:val="28"/>
          <w:szCs w:val="28"/>
        </w:rPr>
        <w:t>3.2 BLOCK DIAGRAM OF THE SYSTEM</w:t>
      </w:r>
    </w:p>
    <w:p w14:paraId="245E6EAD" w14:textId="77777777" w:rsidR="006B6803" w:rsidRPr="006B6803" w:rsidRDefault="006B6803" w:rsidP="006B6803">
      <w:pPr>
        <w:jc w:val="both"/>
        <w:rPr>
          <w:bCs/>
          <w:sz w:val="28"/>
          <w:szCs w:val="28"/>
        </w:rPr>
      </w:pPr>
    </w:p>
    <w:p w14:paraId="55C8BAF6" w14:textId="285F54BD" w:rsidR="006B6803" w:rsidRPr="006B6803" w:rsidRDefault="006B6803" w:rsidP="006B6803">
      <w:pPr>
        <w:jc w:val="both"/>
        <w:rPr>
          <w:bCs/>
          <w:sz w:val="28"/>
          <w:szCs w:val="28"/>
        </w:rPr>
      </w:pPr>
      <w:r w:rsidRPr="006B6803">
        <w:rPr>
          <w:bCs/>
          <w:sz w:val="28"/>
          <w:szCs w:val="28"/>
        </w:rPr>
        <w:t>3.3 DESCRIPTION OF THE SYSTEM</w:t>
      </w:r>
    </w:p>
    <w:p w14:paraId="10B96096" w14:textId="51F638A6" w:rsidR="006B6803" w:rsidRPr="006B6803" w:rsidRDefault="006B6803" w:rsidP="006B6803">
      <w:pPr>
        <w:jc w:val="both"/>
        <w:rPr>
          <w:sz w:val="28"/>
          <w:szCs w:val="28"/>
        </w:rPr>
      </w:pPr>
      <w:r w:rsidRPr="006B6803">
        <w:rPr>
          <w:bCs/>
          <w:sz w:val="28"/>
          <w:szCs w:val="28"/>
        </w:rPr>
        <w:t>3.4 COMPONENTS USED AND THEIR FUNCTIONS</w:t>
      </w:r>
    </w:p>
    <w:p w14:paraId="32BB1F94" w14:textId="7E937E80" w:rsidR="006B6803" w:rsidRPr="006B6803" w:rsidRDefault="006B6803" w:rsidP="006B6803">
      <w:pPr>
        <w:jc w:val="both"/>
        <w:rPr>
          <w:bCs/>
          <w:sz w:val="28"/>
          <w:szCs w:val="28"/>
        </w:rPr>
      </w:pPr>
      <w:r w:rsidRPr="006B6803">
        <w:rPr>
          <w:bCs/>
          <w:sz w:val="28"/>
          <w:szCs w:val="28"/>
        </w:rPr>
        <w:t>3.5 CIRCUIT DESIGN AND EXPLANATION</w:t>
      </w:r>
    </w:p>
    <w:p w14:paraId="4FB73660" w14:textId="05FBDE12" w:rsidR="006B6803" w:rsidRPr="006B6803" w:rsidRDefault="006B6803" w:rsidP="006B6803">
      <w:pPr>
        <w:jc w:val="both"/>
        <w:rPr>
          <w:bCs/>
          <w:sz w:val="28"/>
          <w:szCs w:val="28"/>
        </w:rPr>
      </w:pPr>
      <w:r w:rsidRPr="006B6803">
        <w:rPr>
          <w:bCs/>
          <w:sz w:val="28"/>
          <w:szCs w:val="28"/>
        </w:rPr>
        <w:t>3.6 CONSTRUCTION PROCEDURE</w:t>
      </w:r>
    </w:p>
    <w:p w14:paraId="42ADD0E6" w14:textId="006547A5" w:rsidR="006B6803" w:rsidRPr="006B6803" w:rsidRDefault="006B6803" w:rsidP="006B6803">
      <w:pPr>
        <w:jc w:val="both"/>
        <w:rPr>
          <w:bCs/>
          <w:sz w:val="28"/>
          <w:szCs w:val="28"/>
        </w:rPr>
      </w:pPr>
      <w:r w:rsidRPr="006B6803">
        <w:rPr>
          <w:bCs/>
          <w:sz w:val="28"/>
          <w:szCs w:val="28"/>
        </w:rPr>
        <w:t>3.7 SAFETY CONSIDERATIONS</w:t>
      </w:r>
    </w:p>
    <w:p w14:paraId="2133E119" w14:textId="77777777" w:rsidR="006B6803" w:rsidRPr="00FF255C" w:rsidRDefault="006B6803" w:rsidP="006B6803">
      <w:pPr>
        <w:rPr>
          <w:b/>
          <w:bCs/>
          <w:sz w:val="28"/>
          <w:szCs w:val="28"/>
        </w:rPr>
      </w:pPr>
      <w:r w:rsidRPr="00FF255C">
        <w:rPr>
          <w:b/>
          <w:bCs/>
          <w:sz w:val="28"/>
          <w:szCs w:val="28"/>
        </w:rPr>
        <w:t>CHAPTER FOUR</w:t>
      </w:r>
    </w:p>
    <w:p w14:paraId="5E4F31E1" w14:textId="163A56DF" w:rsidR="006B6803" w:rsidRPr="006B6803" w:rsidRDefault="006B6803" w:rsidP="006B6803">
      <w:pPr>
        <w:jc w:val="both"/>
        <w:rPr>
          <w:bCs/>
          <w:sz w:val="28"/>
          <w:szCs w:val="28"/>
        </w:rPr>
      </w:pPr>
      <w:r w:rsidRPr="006B6803">
        <w:rPr>
          <w:bCs/>
          <w:sz w:val="28"/>
          <w:szCs w:val="28"/>
        </w:rPr>
        <w:t>TESTING, RESULTS, AND DISCUSSION</w:t>
      </w:r>
    </w:p>
    <w:p w14:paraId="1F396E9D" w14:textId="04C7E041" w:rsidR="006B6803" w:rsidRPr="006B6803" w:rsidRDefault="006B6803" w:rsidP="006B6803">
      <w:pPr>
        <w:jc w:val="both"/>
        <w:rPr>
          <w:bCs/>
          <w:sz w:val="28"/>
          <w:szCs w:val="28"/>
        </w:rPr>
      </w:pPr>
      <w:r w:rsidRPr="006B6803">
        <w:rPr>
          <w:bCs/>
          <w:sz w:val="28"/>
          <w:szCs w:val="28"/>
        </w:rPr>
        <w:t>4.1 INTRODUCTION</w:t>
      </w:r>
    </w:p>
    <w:p w14:paraId="795549C2" w14:textId="3A62D8F9" w:rsidR="006B6803" w:rsidRPr="006B6803" w:rsidRDefault="006B6803" w:rsidP="006B6803">
      <w:pPr>
        <w:jc w:val="both"/>
        <w:rPr>
          <w:bCs/>
          <w:sz w:val="28"/>
          <w:szCs w:val="28"/>
        </w:rPr>
      </w:pPr>
      <w:r w:rsidRPr="006B6803">
        <w:rPr>
          <w:bCs/>
          <w:sz w:val="28"/>
          <w:szCs w:val="28"/>
        </w:rPr>
        <w:t>4.2 TESTING PROCEDURE</w:t>
      </w:r>
    </w:p>
    <w:p w14:paraId="57FB97AE" w14:textId="67ACA5C4" w:rsidR="006B6803" w:rsidRPr="006B6803" w:rsidRDefault="006B6803" w:rsidP="006B6803">
      <w:pPr>
        <w:jc w:val="both"/>
        <w:rPr>
          <w:bCs/>
          <w:sz w:val="28"/>
          <w:szCs w:val="28"/>
        </w:rPr>
      </w:pPr>
      <w:r w:rsidRPr="006B6803">
        <w:rPr>
          <w:bCs/>
          <w:sz w:val="28"/>
          <w:szCs w:val="28"/>
        </w:rPr>
        <w:t>4.3 RESULTS AND OBSERVATION</w:t>
      </w:r>
    </w:p>
    <w:p w14:paraId="69F6BFF5" w14:textId="3716E433" w:rsidR="006B6803" w:rsidRPr="006B6803" w:rsidRDefault="006B6803" w:rsidP="006B6803">
      <w:pPr>
        <w:jc w:val="both"/>
        <w:rPr>
          <w:bCs/>
          <w:sz w:val="28"/>
          <w:szCs w:val="28"/>
        </w:rPr>
      </w:pPr>
      <w:r w:rsidRPr="006B6803">
        <w:rPr>
          <w:bCs/>
          <w:sz w:val="28"/>
          <w:szCs w:val="28"/>
        </w:rPr>
        <w:t>4.4 DISCUSSION</w:t>
      </w:r>
    </w:p>
    <w:p w14:paraId="3A2EFA5D" w14:textId="77777777" w:rsidR="006B6803" w:rsidRPr="00FF255C" w:rsidRDefault="006B6803" w:rsidP="006B6803">
      <w:pPr>
        <w:rPr>
          <w:b/>
          <w:bCs/>
          <w:sz w:val="28"/>
          <w:szCs w:val="28"/>
        </w:rPr>
      </w:pPr>
      <w:r w:rsidRPr="00FF255C">
        <w:rPr>
          <w:b/>
          <w:bCs/>
          <w:sz w:val="28"/>
          <w:szCs w:val="28"/>
        </w:rPr>
        <w:t>CHAPTER FIVE</w:t>
      </w:r>
    </w:p>
    <w:p w14:paraId="37478BE4" w14:textId="2FECB5EF" w:rsidR="006B6803" w:rsidRPr="006B6803" w:rsidRDefault="006B6803" w:rsidP="006B6803">
      <w:pPr>
        <w:jc w:val="both"/>
        <w:rPr>
          <w:bCs/>
          <w:sz w:val="28"/>
          <w:szCs w:val="28"/>
        </w:rPr>
      </w:pPr>
      <w:r w:rsidRPr="006B6803">
        <w:rPr>
          <w:bCs/>
          <w:sz w:val="28"/>
          <w:szCs w:val="28"/>
        </w:rPr>
        <w:t>CONCLUSION AND RECOMMENDATIONS</w:t>
      </w:r>
    </w:p>
    <w:p w14:paraId="4ECE75F4" w14:textId="1F8BACF6" w:rsidR="006B6803" w:rsidRPr="006B6803" w:rsidRDefault="006B6803" w:rsidP="006B6803">
      <w:pPr>
        <w:pStyle w:val="ListParagraph"/>
        <w:numPr>
          <w:ilvl w:val="0"/>
          <w:numId w:val="12"/>
        </w:numPr>
        <w:jc w:val="both"/>
        <w:rPr>
          <w:bCs/>
          <w:sz w:val="28"/>
          <w:szCs w:val="28"/>
        </w:rPr>
      </w:pPr>
      <w:r w:rsidRPr="006B6803">
        <w:rPr>
          <w:bCs/>
          <w:sz w:val="28"/>
          <w:szCs w:val="28"/>
        </w:rPr>
        <w:t>SUMMARY</w:t>
      </w:r>
    </w:p>
    <w:p w14:paraId="6C6E7B24" w14:textId="4F386788" w:rsidR="006B6803" w:rsidRPr="006B6803" w:rsidRDefault="006B6803" w:rsidP="006B6803">
      <w:r w:rsidRPr="006B6803">
        <w:rPr>
          <w:bCs/>
          <w:sz w:val="28"/>
          <w:szCs w:val="28"/>
        </w:rPr>
        <w:t>5.1 CONCLUSION</w:t>
      </w:r>
    </w:p>
    <w:p w14:paraId="657710D5" w14:textId="13E87FF4" w:rsidR="006B6803" w:rsidRPr="006B6803" w:rsidRDefault="006B6803" w:rsidP="006B6803">
      <w:pPr>
        <w:jc w:val="both"/>
        <w:rPr>
          <w:bCs/>
          <w:sz w:val="28"/>
          <w:szCs w:val="28"/>
        </w:rPr>
      </w:pPr>
      <w:r w:rsidRPr="006B6803">
        <w:rPr>
          <w:bCs/>
          <w:sz w:val="28"/>
          <w:szCs w:val="28"/>
        </w:rPr>
        <w:t>5.3 CHALLENGES FACED</w:t>
      </w:r>
    </w:p>
    <w:p w14:paraId="23CDA5DB" w14:textId="121D0777" w:rsidR="006B6803" w:rsidRPr="006B6803" w:rsidRDefault="006B6803" w:rsidP="006B6803">
      <w:pPr>
        <w:jc w:val="both"/>
        <w:rPr>
          <w:bCs/>
          <w:sz w:val="28"/>
          <w:szCs w:val="28"/>
        </w:rPr>
      </w:pPr>
      <w:r w:rsidRPr="006B6803">
        <w:rPr>
          <w:bCs/>
          <w:sz w:val="28"/>
          <w:szCs w:val="28"/>
        </w:rPr>
        <w:t>5.4 RECOMMENDATIONS</w:t>
      </w:r>
    </w:p>
    <w:p w14:paraId="23607A4F" w14:textId="5F89DFB9" w:rsidR="006B6803" w:rsidRPr="006B6803" w:rsidRDefault="006B6803" w:rsidP="006B6803">
      <w:r w:rsidRPr="006B6803">
        <w:rPr>
          <w:bCs/>
          <w:sz w:val="28"/>
          <w:szCs w:val="28"/>
        </w:rPr>
        <w:t>5.5 SUGGESTIONS FOR FUTURE PROJECTS</w:t>
      </w:r>
    </w:p>
    <w:p w14:paraId="192C32CD" w14:textId="7B3D14CB" w:rsidR="00035953" w:rsidRPr="00FF255C" w:rsidRDefault="006B6803" w:rsidP="006B6803">
      <w:pPr>
        <w:spacing w:after="0"/>
        <w:rPr>
          <w:color w:val="000000" w:themeColor="text1"/>
          <w:sz w:val="28"/>
          <w:szCs w:val="28"/>
        </w:rPr>
      </w:pPr>
      <w:r w:rsidRPr="00FF255C">
        <w:rPr>
          <w:b/>
          <w:bCs/>
          <w:sz w:val="28"/>
          <w:szCs w:val="28"/>
        </w:rPr>
        <w:t>REFERENCES</w:t>
      </w:r>
    </w:p>
    <w:p w14:paraId="4FA5AF0C" w14:textId="77777777" w:rsidR="00035953" w:rsidRPr="00FF255C" w:rsidRDefault="00035953" w:rsidP="00035953">
      <w:pPr>
        <w:jc w:val="both"/>
        <w:rPr>
          <w:sz w:val="28"/>
          <w:szCs w:val="28"/>
        </w:rPr>
      </w:pPr>
      <w:r w:rsidRPr="00FF255C">
        <w:rPr>
          <w:sz w:val="28"/>
          <w:szCs w:val="28"/>
        </w:rPr>
        <w:br/>
      </w:r>
    </w:p>
    <w:p w14:paraId="3B064488" w14:textId="34F1C103" w:rsidR="00374141" w:rsidRPr="00FF255C" w:rsidRDefault="00374141" w:rsidP="00FF255C">
      <w:pPr>
        <w:spacing w:after="160" w:line="259" w:lineRule="auto"/>
        <w:rPr>
          <w:rFonts w:ascii="Times New Roman" w:hAnsi="Times New Roman" w:cs="Times New Roman"/>
          <w:b/>
          <w:sz w:val="28"/>
          <w:szCs w:val="28"/>
        </w:rPr>
      </w:pPr>
      <w:r w:rsidRPr="00FF255C">
        <w:rPr>
          <w:rFonts w:ascii="Times New Roman" w:hAnsi="Times New Roman" w:cs="Times New Roman"/>
          <w:b/>
          <w:sz w:val="28"/>
          <w:szCs w:val="28"/>
        </w:rPr>
        <w:br w:type="page"/>
      </w:r>
    </w:p>
    <w:p w14:paraId="03A51CB0" w14:textId="474967AD" w:rsidR="00E5172C" w:rsidRPr="00FF255C" w:rsidRDefault="00F74C24" w:rsidP="00FF255C">
      <w:pPr>
        <w:jc w:val="center"/>
        <w:rPr>
          <w:b/>
          <w:color w:val="000000" w:themeColor="text1"/>
          <w:sz w:val="28"/>
          <w:szCs w:val="28"/>
        </w:rPr>
      </w:pPr>
      <w:r w:rsidRPr="00FF255C">
        <w:rPr>
          <w:b/>
          <w:color w:val="000000" w:themeColor="text1"/>
          <w:sz w:val="28"/>
          <w:szCs w:val="28"/>
        </w:rPr>
        <w:lastRenderedPageBreak/>
        <w:t>CHAPTER ONE</w:t>
      </w:r>
    </w:p>
    <w:p w14:paraId="704A4FE5"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INTRODUCTION</w:t>
      </w:r>
    </w:p>
    <w:p w14:paraId="6DE7FABA" w14:textId="77777777" w:rsidR="00E5172C" w:rsidRPr="00FF255C" w:rsidRDefault="00F74C24" w:rsidP="00FF255C">
      <w:pPr>
        <w:jc w:val="both"/>
        <w:rPr>
          <w:sz w:val="28"/>
          <w:szCs w:val="28"/>
        </w:rPr>
      </w:pPr>
      <w:r w:rsidRPr="00FF255C">
        <w:rPr>
          <w:color w:val="000000" w:themeColor="text1"/>
          <w:sz w:val="28"/>
          <w:szCs w:val="28"/>
        </w:rPr>
        <w:br/>
        <w:t xml:space="preserve">An electrical extension </w:t>
      </w:r>
      <w:r w:rsidRPr="00FF255C">
        <w:rPr>
          <w:sz w:val="28"/>
          <w:szCs w:val="28"/>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sidRPr="00FF255C">
        <w:rPr>
          <w:sz w:val="28"/>
          <w:szCs w:val="28"/>
        </w:rPr>
        <w:br/>
      </w:r>
    </w:p>
    <w:p w14:paraId="778A990B"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1.1 BACKGROUND OF THE STUDY</w:t>
      </w:r>
    </w:p>
    <w:p w14:paraId="1B1E355B" w14:textId="77777777" w:rsidR="00E5172C" w:rsidRPr="00FF255C" w:rsidRDefault="00F74C24" w:rsidP="00FF255C">
      <w:pPr>
        <w:jc w:val="both"/>
        <w:rPr>
          <w:sz w:val="28"/>
          <w:szCs w:val="28"/>
        </w:rPr>
      </w:pPr>
      <w:r w:rsidRPr="00FF255C">
        <w:rPr>
          <w:sz w:val="28"/>
          <w:szCs w:val="28"/>
        </w:rPr>
        <w:b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r w:rsidRPr="00FF255C">
        <w:rPr>
          <w:sz w:val="28"/>
          <w:szCs w:val="28"/>
        </w:rPr>
        <w:br/>
      </w:r>
    </w:p>
    <w:p w14:paraId="70F1AF5C"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1.2 AIMS AND OBJECTIVES</w:t>
      </w:r>
    </w:p>
    <w:p w14:paraId="02E14B52" w14:textId="77777777" w:rsidR="00E5172C" w:rsidRPr="00FF255C" w:rsidRDefault="00F74C24" w:rsidP="00FF255C">
      <w:pPr>
        <w:jc w:val="both"/>
        <w:rPr>
          <w:sz w:val="28"/>
          <w:szCs w:val="28"/>
        </w:rPr>
      </w:pPr>
      <w:r w:rsidRPr="00FF255C">
        <w:rPr>
          <w:sz w:val="28"/>
          <w:szCs w:val="28"/>
        </w:rPr>
        <w:br/>
        <w:t>The aim of this project is to design and construct a reliable and portable electrical extension box. The objectives include</w:t>
      </w:r>
      <w:proofErr w:type="gramStart"/>
      <w:r w:rsidRPr="00FF255C">
        <w:rPr>
          <w:sz w:val="28"/>
          <w:szCs w:val="28"/>
        </w:rPr>
        <w:t>:</w:t>
      </w:r>
      <w:proofErr w:type="gramEnd"/>
      <w:r w:rsidRPr="00FF255C">
        <w:rPr>
          <w:sz w:val="28"/>
          <w:szCs w:val="28"/>
        </w:rPr>
        <w:br/>
        <w:t>1. To provide multiple power outlets from a single source.</w:t>
      </w:r>
      <w:r w:rsidRPr="00FF255C">
        <w:rPr>
          <w:sz w:val="28"/>
          <w:szCs w:val="28"/>
        </w:rPr>
        <w:br/>
        <w:t>2. To ensure user safety through the use of fuse and switches.</w:t>
      </w:r>
      <w:r w:rsidRPr="00FF255C">
        <w:rPr>
          <w:sz w:val="28"/>
          <w:szCs w:val="28"/>
        </w:rPr>
        <w:br/>
        <w:t>3. To use quality and affordable materials.</w:t>
      </w:r>
      <w:r w:rsidRPr="00FF255C">
        <w:rPr>
          <w:sz w:val="28"/>
          <w:szCs w:val="28"/>
        </w:rPr>
        <w:br/>
        <w:t>4. To produce a box that is durable, simple to operate, and easy to maintain.</w:t>
      </w:r>
      <w:r w:rsidRPr="00FF255C">
        <w:rPr>
          <w:sz w:val="28"/>
          <w:szCs w:val="28"/>
        </w:rPr>
        <w:br/>
      </w:r>
    </w:p>
    <w:p w14:paraId="181335AD"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lastRenderedPageBreak/>
        <w:t>1.3 SIGNIFICANCE OF THE PROJECT</w:t>
      </w:r>
    </w:p>
    <w:p w14:paraId="33FED9C2" w14:textId="77777777" w:rsidR="00E5172C" w:rsidRPr="00FF255C" w:rsidRDefault="00F74C24" w:rsidP="00FF255C">
      <w:pPr>
        <w:jc w:val="both"/>
        <w:rPr>
          <w:sz w:val="28"/>
          <w:szCs w:val="28"/>
        </w:rPr>
      </w:pPr>
      <w:r w:rsidRPr="00FF255C">
        <w:rPr>
          <w:sz w:val="28"/>
          <w:szCs w:val="28"/>
        </w:rPr>
        <w:br/>
        <w:t>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safety principles.</w:t>
      </w:r>
      <w:r w:rsidRPr="00FF255C">
        <w:rPr>
          <w:sz w:val="28"/>
          <w:szCs w:val="28"/>
        </w:rPr>
        <w:br/>
      </w:r>
    </w:p>
    <w:p w14:paraId="52F4C2E3"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1.4 SCOPE OF THE PROJECT</w:t>
      </w:r>
    </w:p>
    <w:p w14:paraId="12E56F63" w14:textId="77777777" w:rsidR="00E5172C" w:rsidRPr="00FF255C" w:rsidRDefault="00F74C24" w:rsidP="00FF255C">
      <w:pPr>
        <w:jc w:val="both"/>
        <w:rPr>
          <w:sz w:val="28"/>
          <w:szCs w:val="28"/>
        </w:rPr>
      </w:pPr>
      <w:r w:rsidRPr="00FF255C">
        <w:rPr>
          <w:sz w:val="28"/>
          <w:szCs w:val="28"/>
        </w:rPr>
        <w:br/>
        <w:t>The scope of this project covers the design and construction of a four-outlet extension box with a fuse for protection, a control switch, and an indicator light. The box is intended for low voltage AC appliances.</w:t>
      </w:r>
      <w:r w:rsidRPr="00FF255C">
        <w:rPr>
          <w:sz w:val="28"/>
          <w:szCs w:val="28"/>
        </w:rPr>
        <w:br/>
      </w:r>
    </w:p>
    <w:p w14:paraId="06EED22E"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1.5 LIMITATION OF THE PROJECT</w:t>
      </w:r>
    </w:p>
    <w:p w14:paraId="1301DE71" w14:textId="77777777" w:rsidR="00E5172C" w:rsidRPr="00FF255C" w:rsidRDefault="00F74C24" w:rsidP="00FF255C">
      <w:pPr>
        <w:jc w:val="both"/>
        <w:rPr>
          <w:sz w:val="28"/>
          <w:szCs w:val="28"/>
        </w:rPr>
      </w:pPr>
      <w:r w:rsidRPr="00FF255C">
        <w:rPr>
          <w:sz w:val="28"/>
          <w:szCs w:val="28"/>
        </w:rPr>
        <w:br/>
        <w:t>This project is limited to indoor usage and low power devices. It is not suitable for heavy-duty equipment or outdoor applications. The number of outlets is limited to four, and the fuse rating restricts the total load capacity.</w:t>
      </w:r>
      <w:r w:rsidRPr="00FF255C">
        <w:rPr>
          <w:sz w:val="28"/>
          <w:szCs w:val="28"/>
        </w:rPr>
        <w:br/>
      </w:r>
    </w:p>
    <w:p w14:paraId="49BF6393" w14:textId="77777777" w:rsidR="00E5172C" w:rsidRPr="00FF255C" w:rsidRDefault="00F74C24" w:rsidP="00FF255C">
      <w:pPr>
        <w:pStyle w:val="Heading2"/>
        <w:jc w:val="both"/>
        <w:rPr>
          <w:color w:val="000000" w:themeColor="text1"/>
          <w:sz w:val="28"/>
          <w:szCs w:val="28"/>
        </w:rPr>
      </w:pPr>
      <w:r w:rsidRPr="00FF255C">
        <w:rPr>
          <w:color w:val="000000" w:themeColor="text1"/>
          <w:sz w:val="28"/>
          <w:szCs w:val="28"/>
        </w:rPr>
        <w:t>1.6 DEFINITION OF TERMS</w:t>
      </w:r>
    </w:p>
    <w:p w14:paraId="4E5BE607" w14:textId="77777777" w:rsidR="00E5172C" w:rsidRPr="00FF255C" w:rsidRDefault="00F74C24" w:rsidP="00FF255C">
      <w:pPr>
        <w:jc w:val="both"/>
        <w:rPr>
          <w:sz w:val="28"/>
          <w:szCs w:val="28"/>
        </w:rPr>
      </w:pPr>
      <w:r w:rsidRPr="00FF255C">
        <w:rPr>
          <w:sz w:val="28"/>
          <w:szCs w:val="28"/>
        </w:rPr>
        <w:br/>
        <w:t>- Fuse: A protective device used to prevent excess current flow.</w:t>
      </w:r>
      <w:r w:rsidRPr="00FF255C">
        <w:rPr>
          <w:sz w:val="28"/>
          <w:szCs w:val="28"/>
        </w:rPr>
        <w:br/>
        <w:t>- Socket: A point where an electrical device can be connected to the power supply.</w:t>
      </w:r>
      <w:r w:rsidRPr="00FF255C">
        <w:rPr>
          <w:sz w:val="28"/>
          <w:szCs w:val="28"/>
        </w:rPr>
        <w:br/>
        <w:t>- Switch: A device for making or breaking the connection in an electric circuit.</w:t>
      </w:r>
      <w:r w:rsidRPr="00FF255C">
        <w:rPr>
          <w:sz w:val="28"/>
          <w:szCs w:val="28"/>
        </w:rPr>
        <w:br/>
        <w:t>- Indicator Light: A small lamp used to show when the extension box is powered.</w:t>
      </w:r>
      <w:r w:rsidRPr="00FF255C">
        <w:rPr>
          <w:sz w:val="28"/>
          <w:szCs w:val="28"/>
        </w:rPr>
        <w:br/>
      </w:r>
    </w:p>
    <w:p w14:paraId="4007AF7C" w14:textId="77777777" w:rsidR="0000042B" w:rsidRPr="00FF255C" w:rsidRDefault="0000042B" w:rsidP="00FF255C">
      <w:pPr>
        <w:jc w:val="both"/>
        <w:rPr>
          <w:sz w:val="28"/>
          <w:szCs w:val="28"/>
        </w:rPr>
      </w:pPr>
    </w:p>
    <w:p w14:paraId="07891942" w14:textId="4C6DC24E" w:rsidR="00363B1D" w:rsidRPr="00FF255C" w:rsidRDefault="00AF4CFD" w:rsidP="00FF255C">
      <w:pPr>
        <w:jc w:val="center"/>
        <w:rPr>
          <w:b/>
          <w:bCs/>
          <w:sz w:val="28"/>
          <w:szCs w:val="28"/>
        </w:rPr>
      </w:pPr>
      <w:r w:rsidRPr="00FF255C">
        <w:rPr>
          <w:b/>
          <w:bCs/>
          <w:sz w:val="28"/>
          <w:szCs w:val="28"/>
        </w:rPr>
        <w:br w:type="page"/>
      </w:r>
      <w:r w:rsidR="00363B1D" w:rsidRPr="00FF255C">
        <w:rPr>
          <w:b/>
          <w:bCs/>
          <w:sz w:val="28"/>
          <w:szCs w:val="28"/>
        </w:rPr>
        <w:lastRenderedPageBreak/>
        <w:t>CHAPTER TWO</w:t>
      </w:r>
    </w:p>
    <w:p w14:paraId="163E2B29" w14:textId="5BDD98A1" w:rsidR="00363B1D" w:rsidRPr="00FF255C" w:rsidRDefault="00685350" w:rsidP="00FF255C">
      <w:pPr>
        <w:jc w:val="both"/>
        <w:rPr>
          <w:b/>
          <w:bCs/>
          <w:sz w:val="28"/>
          <w:szCs w:val="28"/>
        </w:rPr>
      </w:pPr>
      <w:r w:rsidRPr="00FF255C">
        <w:rPr>
          <w:b/>
          <w:bCs/>
          <w:sz w:val="28"/>
          <w:szCs w:val="28"/>
        </w:rPr>
        <w:t xml:space="preserve">2.0 </w:t>
      </w:r>
      <w:r w:rsidR="00363B1D" w:rsidRPr="00FF255C">
        <w:rPr>
          <w:b/>
          <w:bCs/>
          <w:sz w:val="28"/>
          <w:szCs w:val="28"/>
        </w:rPr>
        <w:t>LITERATURE REVIEW</w:t>
      </w:r>
    </w:p>
    <w:p w14:paraId="073B2523" w14:textId="0E3C867F" w:rsidR="00363B1D" w:rsidRPr="00FF255C" w:rsidRDefault="00BD101B" w:rsidP="00FF255C">
      <w:pPr>
        <w:jc w:val="both"/>
        <w:rPr>
          <w:sz w:val="28"/>
          <w:szCs w:val="28"/>
        </w:rPr>
      </w:pPr>
      <w:r w:rsidRPr="00FF255C">
        <w:rPr>
          <w:b/>
          <w:bCs/>
          <w:noProof/>
          <w:sz w:val="28"/>
          <w:szCs w:val="28"/>
        </w:rPr>
        <w:drawing>
          <wp:anchor distT="0" distB="0" distL="114300" distR="114300" simplePos="0" relativeHeight="251655680" behindDoc="0" locked="0" layoutInCell="1" allowOverlap="1" wp14:anchorId="014846F9" wp14:editId="0236B9D5">
            <wp:simplePos x="0" y="0"/>
            <wp:positionH relativeFrom="column">
              <wp:posOffset>1815465</wp:posOffset>
            </wp:positionH>
            <wp:positionV relativeFrom="paragraph">
              <wp:posOffset>1354455</wp:posOffset>
            </wp:positionV>
            <wp:extent cx="1717040" cy="1086485"/>
            <wp:effectExtent l="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6"/>
                    <a:stretch>
                      <a:fillRect/>
                    </a:stretch>
                  </pic:blipFill>
                  <pic:spPr>
                    <a:xfrm>
                      <a:off x="0" y="0"/>
                      <a:ext cx="1717040" cy="1086485"/>
                    </a:xfrm>
                    <a:prstGeom prst="rect">
                      <a:avLst/>
                    </a:prstGeom>
                  </pic:spPr>
                </pic:pic>
              </a:graphicData>
            </a:graphic>
            <wp14:sizeRelH relativeFrom="margin">
              <wp14:pctWidth>0</wp14:pctWidth>
            </wp14:sizeRelH>
            <wp14:sizeRelV relativeFrom="margin">
              <wp14:pctHeight>0</wp14:pctHeight>
            </wp14:sizeRelV>
          </wp:anchor>
        </w:drawing>
      </w:r>
      <w:r w:rsidR="00363B1D" w:rsidRPr="00FF255C">
        <w:rPr>
          <w:sz w:val="28"/>
          <w:szCs w:val="28"/>
        </w:rP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14:paraId="030C7028" w14:textId="60393895" w:rsidR="00363B1D" w:rsidRPr="00FF255C" w:rsidRDefault="00363B1D" w:rsidP="00FF255C">
      <w:pPr>
        <w:jc w:val="both"/>
        <w:rPr>
          <w:sz w:val="28"/>
          <w:szCs w:val="28"/>
        </w:rPr>
      </w:pPr>
    </w:p>
    <w:p w14:paraId="260D02BC" w14:textId="64E1C3B0" w:rsidR="005A43B0" w:rsidRPr="00FF255C" w:rsidRDefault="005A43B0" w:rsidP="00FF255C">
      <w:pPr>
        <w:jc w:val="both"/>
        <w:rPr>
          <w:b/>
          <w:bCs/>
          <w:sz w:val="28"/>
          <w:szCs w:val="28"/>
        </w:rPr>
      </w:pPr>
    </w:p>
    <w:p w14:paraId="0779DCCE" w14:textId="2363587D" w:rsidR="005A43B0" w:rsidRPr="00FF255C" w:rsidRDefault="005A43B0" w:rsidP="00FF255C">
      <w:pPr>
        <w:jc w:val="both"/>
        <w:rPr>
          <w:b/>
          <w:bCs/>
          <w:sz w:val="28"/>
          <w:szCs w:val="28"/>
        </w:rPr>
      </w:pPr>
    </w:p>
    <w:p w14:paraId="0F376A1A" w14:textId="5C2EB8F1" w:rsidR="00363B1D" w:rsidRPr="00FF255C" w:rsidRDefault="00363B1D" w:rsidP="00FF255C">
      <w:pPr>
        <w:jc w:val="both"/>
        <w:rPr>
          <w:b/>
          <w:bCs/>
          <w:sz w:val="28"/>
          <w:szCs w:val="28"/>
        </w:rPr>
      </w:pPr>
      <w:r w:rsidRPr="00FF255C">
        <w:rPr>
          <w:b/>
          <w:bCs/>
          <w:sz w:val="28"/>
          <w:szCs w:val="28"/>
        </w:rPr>
        <w:t>2.1 Concept of Electrical Extension Box</w:t>
      </w:r>
    </w:p>
    <w:p w14:paraId="3E9F9100" w14:textId="776C242C" w:rsidR="00363B1D" w:rsidRPr="00FF255C" w:rsidRDefault="00363B1D" w:rsidP="00FF255C">
      <w:pPr>
        <w:jc w:val="both"/>
        <w:rPr>
          <w:sz w:val="28"/>
          <w:szCs w:val="28"/>
        </w:rPr>
      </w:pPr>
      <w:r w:rsidRPr="00FF255C">
        <w:rPr>
          <w:sz w:val="28"/>
          <w:szCs w:val="28"/>
        </w:rP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14:paraId="4AFEB735" w14:textId="77777777" w:rsidR="00157F9C" w:rsidRPr="00FF255C" w:rsidRDefault="00157F9C" w:rsidP="00FF255C">
      <w:pPr>
        <w:jc w:val="both"/>
        <w:rPr>
          <w:b/>
          <w:bCs/>
          <w:sz w:val="28"/>
          <w:szCs w:val="28"/>
        </w:rPr>
      </w:pPr>
    </w:p>
    <w:p w14:paraId="6125EAB7" w14:textId="01699827" w:rsidR="00157F9C" w:rsidRPr="00FF255C" w:rsidRDefault="00363B1D" w:rsidP="00FF255C">
      <w:pPr>
        <w:jc w:val="both"/>
        <w:rPr>
          <w:b/>
          <w:bCs/>
          <w:sz w:val="28"/>
          <w:szCs w:val="28"/>
        </w:rPr>
      </w:pPr>
      <w:r w:rsidRPr="00FF255C">
        <w:rPr>
          <w:b/>
          <w:bCs/>
          <w:sz w:val="28"/>
          <w:szCs w:val="28"/>
        </w:rPr>
        <w:t>2.2 Historical Background</w:t>
      </w:r>
    </w:p>
    <w:p w14:paraId="59D46B7C" w14:textId="5770FAD4" w:rsidR="00157F9C" w:rsidRPr="00FF255C" w:rsidRDefault="00157F9C" w:rsidP="00FF255C">
      <w:pPr>
        <w:jc w:val="both"/>
        <w:rPr>
          <w:sz w:val="28"/>
          <w:szCs w:val="28"/>
        </w:rPr>
      </w:pPr>
      <w:r w:rsidRPr="00FF255C">
        <w:rPr>
          <w:sz w:val="28"/>
          <w:szCs w:val="28"/>
        </w:rPr>
        <w:t>The history of power extension devices* traces back to the era of rapid industrialization in the late 19</w:t>
      </w:r>
      <w:r w:rsidRPr="00FF255C">
        <w:rPr>
          <w:sz w:val="28"/>
          <w:szCs w:val="28"/>
          <w:vertAlign w:val="superscript"/>
        </w:rPr>
        <w:t>th</w:t>
      </w:r>
      <w:r w:rsidRPr="00FF255C">
        <w:rPr>
          <w:sz w:val="28"/>
          <w:szCs w:val="28"/>
        </w:rPr>
        <w:t xml:space="preserve"> and early 20</w:t>
      </w:r>
      <w:r w:rsidRPr="00FF255C">
        <w:rPr>
          <w:sz w:val="28"/>
          <w:szCs w:val="28"/>
          <w:vertAlign w:val="superscript"/>
        </w:rPr>
        <w:t>th</w:t>
      </w:r>
      <w:r w:rsidRPr="00FF255C">
        <w:rPr>
          <w:sz w:val="28"/>
          <w:szCs w:val="28"/>
        </w:rPr>
        <w:t xml:space="preserve"> centuries, when electricity began to power homes, factories, and offices. As electrical </w:t>
      </w:r>
      <w:r w:rsidRPr="00FF255C">
        <w:rPr>
          <w:sz w:val="28"/>
          <w:szCs w:val="28"/>
        </w:rPr>
        <w:lastRenderedPageBreak/>
        <w:t>infrastructure spread, so did the demand for multiple power outlets to operate various appliances and machinery.</w:t>
      </w:r>
    </w:p>
    <w:p w14:paraId="543B3B04" w14:textId="0883CADE" w:rsidR="00157F9C" w:rsidRPr="00FF255C" w:rsidRDefault="00157F9C" w:rsidP="00FF255C">
      <w:pPr>
        <w:jc w:val="both"/>
        <w:rPr>
          <w:sz w:val="28"/>
          <w:szCs w:val="28"/>
        </w:rPr>
      </w:pPr>
      <w:r w:rsidRPr="00FF255C">
        <w:rPr>
          <w:sz w:val="28"/>
          <w:szCs w:val="28"/>
        </w:rPr>
        <w:t>In the early days, extension devices were basic—consisting of simple wires and plugs used to extend power from one point to another. These early models lacked safety features and were often bulky and exposed.</w:t>
      </w:r>
    </w:p>
    <w:p w14:paraId="541F5ABF" w14:textId="7F2206EF" w:rsidR="00157F9C" w:rsidRPr="00FF255C" w:rsidRDefault="00157F9C" w:rsidP="00FF255C">
      <w:pPr>
        <w:jc w:val="both"/>
        <w:rPr>
          <w:sz w:val="28"/>
          <w:szCs w:val="28"/>
        </w:rPr>
      </w:pPr>
      <w:r w:rsidRPr="00FF255C">
        <w:rPr>
          <w:sz w:val="28"/>
          <w:szCs w:val="28"/>
        </w:rP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14:paraId="6FFABE76" w14:textId="430A59C1" w:rsidR="00157F9C" w:rsidRPr="00FF255C" w:rsidRDefault="00157F9C" w:rsidP="00FF255C">
      <w:pPr>
        <w:jc w:val="both"/>
        <w:rPr>
          <w:sz w:val="28"/>
          <w:szCs w:val="28"/>
        </w:rPr>
      </w:pPr>
      <w:r w:rsidRPr="00FF255C">
        <w:rPr>
          <w:sz w:val="28"/>
          <w:szCs w:val="28"/>
        </w:rPr>
        <w:t>Today, modern power extension units may include surge protection, USB ports, circuit breakers, and smart controls, reflecting a long journey from basic wire extensions to multifunctional, safe, and user-friendly devices.</w:t>
      </w:r>
    </w:p>
    <w:p w14:paraId="3BFC2276" w14:textId="6A483A8A" w:rsidR="00363B1D" w:rsidRPr="00FF255C" w:rsidRDefault="00363B1D" w:rsidP="00FF255C">
      <w:pPr>
        <w:jc w:val="both"/>
        <w:rPr>
          <w:sz w:val="28"/>
          <w:szCs w:val="28"/>
        </w:rPr>
      </w:pPr>
      <w:r w:rsidRPr="00FF255C">
        <w:rPr>
          <w:b/>
          <w:bCs/>
          <w:sz w:val="28"/>
          <w:szCs w:val="28"/>
        </w:rPr>
        <w:t>2.3 Review of Similar Projects</w:t>
      </w:r>
    </w:p>
    <w:p w14:paraId="199B0FC4" w14:textId="24538889" w:rsidR="00363B1D" w:rsidRPr="00FF255C" w:rsidRDefault="00363B1D" w:rsidP="00FF255C">
      <w:pPr>
        <w:jc w:val="both"/>
        <w:rPr>
          <w:sz w:val="28"/>
          <w:szCs w:val="28"/>
        </w:rPr>
      </w:pPr>
      <w:r w:rsidRPr="00FF255C">
        <w:rPr>
          <w:sz w:val="28"/>
          <w:szCs w:val="28"/>
        </w:rP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14:paraId="6CB89796" w14:textId="77777777" w:rsidR="00363B1D" w:rsidRPr="00FF255C" w:rsidRDefault="00363B1D" w:rsidP="00FF255C">
      <w:pPr>
        <w:jc w:val="both"/>
        <w:rPr>
          <w:sz w:val="28"/>
          <w:szCs w:val="28"/>
        </w:rPr>
      </w:pPr>
      <w:r w:rsidRPr="00FF255C">
        <w:rPr>
          <w:sz w:val="28"/>
          <w:szCs w:val="28"/>
        </w:rPr>
        <w:t>This project focuses on a manually operated, fused four-outlet box, specifically built for affordability, safety, and practical learning.</w:t>
      </w:r>
    </w:p>
    <w:p w14:paraId="0EF98D47" w14:textId="77777777" w:rsidR="00BD101B" w:rsidRPr="00FF255C" w:rsidRDefault="00BD101B" w:rsidP="00FF255C">
      <w:pPr>
        <w:jc w:val="both"/>
        <w:rPr>
          <w:b/>
          <w:bCs/>
          <w:sz w:val="28"/>
          <w:szCs w:val="28"/>
        </w:rPr>
      </w:pPr>
    </w:p>
    <w:p w14:paraId="2D1D8215" w14:textId="77777777" w:rsidR="00363B1D" w:rsidRPr="00FF255C" w:rsidRDefault="00363B1D" w:rsidP="00FF255C">
      <w:pPr>
        <w:jc w:val="both"/>
        <w:rPr>
          <w:b/>
          <w:bCs/>
          <w:sz w:val="28"/>
          <w:szCs w:val="28"/>
        </w:rPr>
      </w:pPr>
      <w:r w:rsidRPr="00FF255C">
        <w:rPr>
          <w:b/>
          <w:bCs/>
          <w:sz w:val="28"/>
          <w:szCs w:val="28"/>
        </w:rPr>
        <w:t>2.4 Components and Their Functions</w:t>
      </w:r>
    </w:p>
    <w:p w14:paraId="019EA156" w14:textId="77777777" w:rsidR="00363B1D" w:rsidRPr="00FF255C" w:rsidRDefault="00363B1D" w:rsidP="00FF255C">
      <w:pPr>
        <w:jc w:val="both"/>
        <w:rPr>
          <w:sz w:val="28"/>
          <w:szCs w:val="28"/>
        </w:rPr>
      </w:pPr>
      <w:r w:rsidRPr="00FF255C">
        <w:rPr>
          <w:sz w:val="28"/>
          <w:szCs w:val="28"/>
        </w:rPr>
        <w:t xml:space="preserve">Sockets </w:t>
      </w:r>
      <w:r w:rsidRPr="00FF255C">
        <w:rPr>
          <w:rFonts w:hint="eastAsia"/>
          <w:sz w:val="28"/>
          <w:szCs w:val="28"/>
        </w:rPr>
        <w:t>–</w:t>
      </w:r>
      <w:r w:rsidRPr="00FF255C">
        <w:rPr>
          <w:sz w:val="28"/>
          <w:szCs w:val="28"/>
        </w:rPr>
        <w:t xml:space="preserve"> Serve as the connection point for plugging appliances.</w:t>
      </w:r>
    </w:p>
    <w:p w14:paraId="41270B42" w14:textId="77777777" w:rsidR="00363B1D" w:rsidRPr="00FF255C" w:rsidRDefault="00363B1D" w:rsidP="00FF255C">
      <w:pPr>
        <w:jc w:val="both"/>
        <w:rPr>
          <w:sz w:val="28"/>
          <w:szCs w:val="28"/>
        </w:rPr>
      </w:pPr>
      <w:r w:rsidRPr="00FF255C">
        <w:rPr>
          <w:sz w:val="28"/>
          <w:szCs w:val="28"/>
        </w:rPr>
        <w:t xml:space="preserve">Switches </w:t>
      </w:r>
      <w:r w:rsidRPr="00FF255C">
        <w:rPr>
          <w:rFonts w:hint="eastAsia"/>
          <w:sz w:val="28"/>
          <w:szCs w:val="28"/>
        </w:rPr>
        <w:t>–</w:t>
      </w:r>
      <w:r w:rsidRPr="00FF255C">
        <w:rPr>
          <w:sz w:val="28"/>
          <w:szCs w:val="28"/>
        </w:rPr>
        <w:t xml:space="preserve"> Used to control power supply to each outlet.</w:t>
      </w:r>
    </w:p>
    <w:p w14:paraId="02ADCAD1" w14:textId="77777777" w:rsidR="00363B1D" w:rsidRPr="00FF255C" w:rsidRDefault="00363B1D" w:rsidP="00FF255C">
      <w:pPr>
        <w:jc w:val="both"/>
        <w:rPr>
          <w:sz w:val="28"/>
          <w:szCs w:val="28"/>
        </w:rPr>
      </w:pPr>
      <w:r w:rsidRPr="00FF255C">
        <w:rPr>
          <w:sz w:val="28"/>
          <w:szCs w:val="28"/>
        </w:rPr>
        <w:t xml:space="preserve">Fuse </w:t>
      </w:r>
      <w:r w:rsidRPr="00FF255C">
        <w:rPr>
          <w:rFonts w:hint="eastAsia"/>
          <w:sz w:val="28"/>
          <w:szCs w:val="28"/>
        </w:rPr>
        <w:t>–</w:t>
      </w:r>
      <w:r w:rsidRPr="00FF255C">
        <w:rPr>
          <w:sz w:val="28"/>
          <w:szCs w:val="28"/>
        </w:rPr>
        <w:t xml:space="preserve"> Protects the circuit from overload or short circuit by breaking the circuit when current exceeds the rated value.</w:t>
      </w:r>
    </w:p>
    <w:p w14:paraId="2181CB30" w14:textId="77777777" w:rsidR="00363B1D" w:rsidRPr="00FF255C" w:rsidRDefault="00363B1D" w:rsidP="00FF255C">
      <w:pPr>
        <w:jc w:val="both"/>
        <w:rPr>
          <w:sz w:val="28"/>
          <w:szCs w:val="28"/>
        </w:rPr>
      </w:pPr>
      <w:r w:rsidRPr="00FF255C">
        <w:rPr>
          <w:sz w:val="28"/>
          <w:szCs w:val="28"/>
        </w:rPr>
        <w:lastRenderedPageBreak/>
        <w:t xml:space="preserve">Indicator Lamp </w:t>
      </w:r>
      <w:r w:rsidRPr="00FF255C">
        <w:rPr>
          <w:rFonts w:hint="eastAsia"/>
          <w:sz w:val="28"/>
          <w:szCs w:val="28"/>
        </w:rPr>
        <w:t>–</w:t>
      </w:r>
      <w:r w:rsidRPr="00FF255C">
        <w:rPr>
          <w:sz w:val="28"/>
          <w:szCs w:val="28"/>
        </w:rPr>
        <w:t xml:space="preserve"> Shows when the unit is powered.</w:t>
      </w:r>
    </w:p>
    <w:p w14:paraId="00D76255" w14:textId="77777777" w:rsidR="00363B1D" w:rsidRPr="00FF255C" w:rsidRDefault="00363B1D" w:rsidP="00FF255C">
      <w:pPr>
        <w:jc w:val="both"/>
        <w:rPr>
          <w:sz w:val="28"/>
          <w:szCs w:val="28"/>
        </w:rPr>
      </w:pPr>
      <w:r w:rsidRPr="00FF255C">
        <w:rPr>
          <w:sz w:val="28"/>
          <w:szCs w:val="28"/>
        </w:rPr>
        <w:t xml:space="preserve">Cables </w:t>
      </w:r>
      <w:r w:rsidRPr="00FF255C">
        <w:rPr>
          <w:rFonts w:hint="eastAsia"/>
          <w:sz w:val="28"/>
          <w:szCs w:val="28"/>
        </w:rPr>
        <w:t>–</w:t>
      </w:r>
      <w:r w:rsidRPr="00FF255C">
        <w:rPr>
          <w:sz w:val="28"/>
          <w:szCs w:val="28"/>
        </w:rPr>
        <w:t xml:space="preserve"> Used for internal and external wiring, usually copper-insulated cables.</w:t>
      </w:r>
    </w:p>
    <w:p w14:paraId="047F55F6" w14:textId="77777777" w:rsidR="00363B1D" w:rsidRPr="00FF255C" w:rsidRDefault="00363B1D" w:rsidP="00FF255C">
      <w:pPr>
        <w:jc w:val="both"/>
        <w:rPr>
          <w:sz w:val="28"/>
          <w:szCs w:val="28"/>
        </w:rPr>
      </w:pPr>
      <w:r w:rsidRPr="00FF255C">
        <w:rPr>
          <w:sz w:val="28"/>
          <w:szCs w:val="28"/>
        </w:rPr>
        <w:t xml:space="preserve">Casing </w:t>
      </w:r>
      <w:r w:rsidRPr="00FF255C">
        <w:rPr>
          <w:rFonts w:hint="eastAsia"/>
          <w:sz w:val="28"/>
          <w:szCs w:val="28"/>
        </w:rPr>
        <w:t>–</w:t>
      </w:r>
      <w:r w:rsidRPr="00FF255C">
        <w:rPr>
          <w:sz w:val="28"/>
          <w:szCs w:val="28"/>
        </w:rPr>
        <w:t xml:space="preserve"> Encloses and protects all internal components.</w:t>
      </w:r>
    </w:p>
    <w:p w14:paraId="08D32619" w14:textId="13DDF10E" w:rsidR="00363B1D" w:rsidRPr="00FF255C" w:rsidRDefault="00363B1D" w:rsidP="00FF255C">
      <w:pPr>
        <w:jc w:val="both"/>
        <w:rPr>
          <w:sz w:val="28"/>
          <w:szCs w:val="28"/>
        </w:rPr>
      </w:pPr>
      <w:r w:rsidRPr="00FF255C">
        <w:rPr>
          <w:b/>
          <w:bCs/>
          <w:sz w:val="28"/>
          <w:szCs w:val="28"/>
        </w:rPr>
        <w:t>2.5 Safety Considerations</w:t>
      </w:r>
    </w:p>
    <w:p w14:paraId="0D4B8F33" w14:textId="77777777" w:rsidR="00363B1D" w:rsidRPr="00FF255C" w:rsidRDefault="00363B1D" w:rsidP="00FF255C">
      <w:pPr>
        <w:jc w:val="both"/>
        <w:rPr>
          <w:sz w:val="28"/>
          <w:szCs w:val="28"/>
        </w:rPr>
      </w:pPr>
      <w:r w:rsidRPr="00FF255C">
        <w:rPr>
          <w:sz w:val="28"/>
          <w:szCs w:val="28"/>
        </w:rP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14:paraId="1724D9D4" w14:textId="01C3DAE6" w:rsidR="00363B1D" w:rsidRPr="00FF255C" w:rsidRDefault="00363B1D" w:rsidP="00FF255C">
      <w:pPr>
        <w:jc w:val="both"/>
        <w:rPr>
          <w:sz w:val="28"/>
          <w:szCs w:val="28"/>
        </w:rPr>
      </w:pPr>
      <w:r w:rsidRPr="00FF255C">
        <w:rPr>
          <w:b/>
          <w:bCs/>
          <w:sz w:val="28"/>
          <w:szCs w:val="28"/>
        </w:rPr>
        <w:t>2.6 Summary of Review</w:t>
      </w:r>
    </w:p>
    <w:p w14:paraId="0857230A" w14:textId="77777777" w:rsidR="00AF4CFD" w:rsidRPr="00FF255C" w:rsidRDefault="00363B1D" w:rsidP="00FF255C">
      <w:pPr>
        <w:jc w:val="both"/>
        <w:rPr>
          <w:sz w:val="28"/>
          <w:szCs w:val="28"/>
        </w:rPr>
      </w:pPr>
      <w:r w:rsidRPr="00FF255C">
        <w:rPr>
          <w:sz w:val="28"/>
          <w:szCs w:val="28"/>
        </w:rPr>
        <w:t>The literature has shown that extension boxes play a critical role in safe power distribution. They have evolved from basic wire extensions to intelligent, fuse-protected, and user-friendly devices. This project builds upon the knowledge from previous designs while focusing on simplicity, affordability, and user safety</w:t>
      </w:r>
    </w:p>
    <w:p w14:paraId="6F4CAE9D" w14:textId="77777777" w:rsidR="006B6803" w:rsidRDefault="006B6803">
      <w:pPr>
        <w:rPr>
          <w:b/>
          <w:bCs/>
          <w:sz w:val="28"/>
          <w:szCs w:val="28"/>
        </w:rPr>
      </w:pPr>
      <w:r>
        <w:rPr>
          <w:b/>
          <w:bCs/>
          <w:sz w:val="28"/>
          <w:szCs w:val="28"/>
        </w:rPr>
        <w:br w:type="page"/>
      </w:r>
    </w:p>
    <w:p w14:paraId="5074A869" w14:textId="0FB35EE8" w:rsidR="00B20C49" w:rsidRPr="00FF255C" w:rsidRDefault="00B20C49" w:rsidP="006B6803">
      <w:pPr>
        <w:jc w:val="center"/>
        <w:rPr>
          <w:sz w:val="28"/>
          <w:szCs w:val="28"/>
        </w:rPr>
      </w:pPr>
      <w:r w:rsidRPr="00FF255C">
        <w:rPr>
          <w:b/>
          <w:bCs/>
          <w:sz w:val="28"/>
          <w:szCs w:val="28"/>
        </w:rPr>
        <w:lastRenderedPageBreak/>
        <w:t>CHAPTER THREE</w:t>
      </w:r>
    </w:p>
    <w:p w14:paraId="266D91FF" w14:textId="77777777" w:rsidR="00B20C49" w:rsidRPr="00FF255C" w:rsidRDefault="00B20C49" w:rsidP="00FF255C">
      <w:pPr>
        <w:jc w:val="both"/>
        <w:rPr>
          <w:sz w:val="28"/>
          <w:szCs w:val="28"/>
        </w:rPr>
      </w:pPr>
    </w:p>
    <w:p w14:paraId="5486B2E9" w14:textId="5C4429DC" w:rsidR="00B20C49" w:rsidRPr="00FF255C" w:rsidRDefault="000B76DC" w:rsidP="00FF255C">
      <w:pPr>
        <w:jc w:val="both"/>
        <w:rPr>
          <w:b/>
          <w:bCs/>
          <w:sz w:val="28"/>
          <w:szCs w:val="28"/>
        </w:rPr>
      </w:pPr>
      <w:r w:rsidRPr="00FF255C">
        <w:rPr>
          <w:b/>
          <w:bCs/>
          <w:sz w:val="28"/>
          <w:szCs w:val="28"/>
        </w:rPr>
        <w:t xml:space="preserve">3.0 </w:t>
      </w:r>
      <w:r w:rsidR="00B20C49" w:rsidRPr="00FF255C">
        <w:rPr>
          <w:b/>
          <w:bCs/>
          <w:sz w:val="28"/>
          <w:szCs w:val="28"/>
        </w:rPr>
        <w:t>SYSTEM DESIGN AND IMPLEMENTATION</w:t>
      </w:r>
    </w:p>
    <w:p w14:paraId="73D81D24" w14:textId="77777777" w:rsidR="00B20C49" w:rsidRPr="00FF255C" w:rsidRDefault="00B20C49" w:rsidP="00FF255C">
      <w:pPr>
        <w:jc w:val="both"/>
        <w:rPr>
          <w:b/>
          <w:bCs/>
          <w:sz w:val="28"/>
          <w:szCs w:val="28"/>
        </w:rPr>
      </w:pPr>
      <w:r w:rsidRPr="00FF255C">
        <w:rPr>
          <w:b/>
          <w:bCs/>
          <w:sz w:val="28"/>
          <w:szCs w:val="28"/>
        </w:rPr>
        <w:t>3.1 Introduction</w:t>
      </w:r>
    </w:p>
    <w:p w14:paraId="4CD42041" w14:textId="77777777" w:rsidR="00B20C49" w:rsidRPr="00FF255C" w:rsidRDefault="00B20C49" w:rsidP="00FF255C">
      <w:pPr>
        <w:jc w:val="both"/>
        <w:rPr>
          <w:sz w:val="28"/>
          <w:szCs w:val="28"/>
        </w:rPr>
      </w:pPr>
      <w:r w:rsidRPr="00FF255C">
        <w:rPr>
          <w:sz w:val="28"/>
          <w:szCs w:val="28"/>
        </w:rP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14:paraId="5A9E91F9" w14:textId="77777777" w:rsidR="00B20C49" w:rsidRPr="00FF255C" w:rsidRDefault="00B20C49" w:rsidP="00FF255C">
      <w:pPr>
        <w:jc w:val="both"/>
        <w:rPr>
          <w:b/>
          <w:bCs/>
          <w:sz w:val="28"/>
          <w:szCs w:val="28"/>
        </w:rPr>
      </w:pPr>
      <w:r w:rsidRPr="00FF255C">
        <w:rPr>
          <w:b/>
          <w:bCs/>
          <w:sz w:val="28"/>
          <w:szCs w:val="28"/>
        </w:rPr>
        <w:t>3.2 Block Diagram of the System</w:t>
      </w:r>
    </w:p>
    <w:p w14:paraId="58D4A558" w14:textId="4C653AFA" w:rsidR="00B20C49" w:rsidRPr="00FF255C" w:rsidRDefault="00B20C49" w:rsidP="00FF255C">
      <w:pPr>
        <w:jc w:val="both"/>
        <w:rPr>
          <w:sz w:val="28"/>
          <w:szCs w:val="28"/>
        </w:rPr>
      </w:pPr>
      <w:r w:rsidRPr="00FF255C">
        <w:rPr>
          <w:sz w:val="28"/>
          <w:szCs w:val="28"/>
        </w:rPr>
        <w:t>The system is designed using simple and safe electrical components arranged in the following logical sequence:</w:t>
      </w:r>
      <w:r w:rsidR="00EF5D21" w:rsidRPr="00FF255C">
        <w:rPr>
          <w:sz w:val="28"/>
          <w:szCs w:val="28"/>
        </w:rPr>
        <w:t xml:space="preserve"> Power Plug → Fuse → Control Switch → Indicator Lamp → Socket Outlets</w:t>
      </w:r>
    </w:p>
    <w:p w14:paraId="566FDB4D" w14:textId="77777777" w:rsidR="00B20C49" w:rsidRPr="00FF255C" w:rsidRDefault="00B20C49" w:rsidP="00FF255C">
      <w:pPr>
        <w:jc w:val="both"/>
        <w:rPr>
          <w:sz w:val="28"/>
          <w:szCs w:val="28"/>
        </w:rPr>
      </w:pPr>
      <w:r w:rsidRPr="00FF255C">
        <w:rPr>
          <w:sz w:val="28"/>
          <w:szCs w:val="28"/>
        </w:rPr>
        <w:t>Each section plays a critical role in managing and distributing power safely to the connected appliances.</w:t>
      </w:r>
    </w:p>
    <w:p w14:paraId="68D4F438" w14:textId="77777777" w:rsidR="003A48F0" w:rsidRPr="00FF255C" w:rsidRDefault="003A48F0" w:rsidP="00FF255C">
      <w:pPr>
        <w:jc w:val="both"/>
        <w:rPr>
          <w:b/>
          <w:bCs/>
          <w:sz w:val="28"/>
          <w:szCs w:val="28"/>
        </w:rPr>
      </w:pPr>
      <w:r w:rsidRPr="00FF255C">
        <w:rPr>
          <w:b/>
          <w:bCs/>
          <w:sz w:val="28"/>
          <w:szCs w:val="28"/>
        </w:rPr>
        <w:t>Power Plug → Fuse → Control Switch → Indicator Lamp → Socket Outlets</w:t>
      </w:r>
    </w:p>
    <w:p w14:paraId="7ACBADF5" w14:textId="32A2574B" w:rsidR="00B20C49" w:rsidRPr="00FF255C" w:rsidRDefault="00B20C49" w:rsidP="00FF255C">
      <w:pPr>
        <w:jc w:val="both"/>
        <w:rPr>
          <w:b/>
          <w:bCs/>
          <w:sz w:val="28"/>
          <w:szCs w:val="28"/>
        </w:rPr>
      </w:pPr>
      <w:r w:rsidRPr="00FF255C">
        <w:rPr>
          <w:b/>
          <w:bCs/>
          <w:sz w:val="28"/>
          <w:szCs w:val="28"/>
        </w:rPr>
        <w:t>3.3 Description of the System</w:t>
      </w:r>
    </w:p>
    <w:p w14:paraId="39428F61" w14:textId="77777777" w:rsidR="00B20C49" w:rsidRPr="00FF255C" w:rsidRDefault="00B20C49" w:rsidP="00FF255C">
      <w:pPr>
        <w:spacing w:after="0" w:line="240" w:lineRule="auto"/>
        <w:jc w:val="both"/>
        <w:rPr>
          <w:sz w:val="28"/>
          <w:szCs w:val="28"/>
        </w:rPr>
      </w:pPr>
      <w:r w:rsidRPr="00FF255C">
        <w:rPr>
          <w:sz w:val="28"/>
          <w:szCs w:val="28"/>
        </w:rPr>
        <w:t>The extension box receives AC power (220V) from a wall socket through a three-pin plug and cable.</w:t>
      </w:r>
    </w:p>
    <w:p w14:paraId="49835C5F" w14:textId="77777777" w:rsidR="00B20C49" w:rsidRPr="00FF255C" w:rsidRDefault="00B20C49" w:rsidP="00FF255C">
      <w:pPr>
        <w:spacing w:after="0" w:line="240" w:lineRule="auto"/>
        <w:jc w:val="both"/>
        <w:rPr>
          <w:sz w:val="28"/>
          <w:szCs w:val="28"/>
        </w:rPr>
      </w:pPr>
    </w:p>
    <w:p w14:paraId="4F7B8413" w14:textId="77777777" w:rsidR="00B20C49" w:rsidRPr="00FF255C" w:rsidRDefault="00B20C49" w:rsidP="00FF255C">
      <w:pPr>
        <w:spacing w:after="0" w:line="240" w:lineRule="auto"/>
        <w:jc w:val="both"/>
        <w:rPr>
          <w:sz w:val="28"/>
          <w:szCs w:val="28"/>
        </w:rPr>
      </w:pPr>
      <w:r w:rsidRPr="00FF255C">
        <w:rPr>
          <w:sz w:val="28"/>
          <w:szCs w:val="28"/>
        </w:rPr>
        <w:t>The live wire is first passed through a fuse which serves as protection against excess current.</w:t>
      </w:r>
    </w:p>
    <w:p w14:paraId="5086A564" w14:textId="77777777" w:rsidR="00B20C49" w:rsidRPr="00FF255C" w:rsidRDefault="00B20C49" w:rsidP="00FF255C">
      <w:pPr>
        <w:spacing w:after="0" w:line="240" w:lineRule="auto"/>
        <w:jc w:val="both"/>
        <w:rPr>
          <w:sz w:val="28"/>
          <w:szCs w:val="28"/>
        </w:rPr>
      </w:pPr>
    </w:p>
    <w:p w14:paraId="5883DB06" w14:textId="77777777" w:rsidR="00B20C49" w:rsidRPr="00FF255C" w:rsidRDefault="00B20C49" w:rsidP="00FF255C">
      <w:pPr>
        <w:spacing w:after="0" w:line="240" w:lineRule="auto"/>
        <w:jc w:val="both"/>
        <w:rPr>
          <w:sz w:val="28"/>
          <w:szCs w:val="28"/>
        </w:rPr>
      </w:pPr>
      <w:r w:rsidRPr="00FF255C">
        <w:rPr>
          <w:sz w:val="28"/>
          <w:szCs w:val="28"/>
        </w:rPr>
        <w:t>From the fuse, it goes to a control switch that allows the user to manually turn ON or OFF the entire system.</w:t>
      </w:r>
    </w:p>
    <w:p w14:paraId="55764C05" w14:textId="77777777" w:rsidR="00B20C49" w:rsidRPr="00FF255C" w:rsidRDefault="00B20C49" w:rsidP="00FF255C">
      <w:pPr>
        <w:spacing w:after="0" w:line="240" w:lineRule="auto"/>
        <w:jc w:val="both"/>
        <w:rPr>
          <w:sz w:val="28"/>
          <w:szCs w:val="28"/>
        </w:rPr>
      </w:pPr>
    </w:p>
    <w:p w14:paraId="364F49AA" w14:textId="77777777" w:rsidR="00B20C49" w:rsidRPr="00FF255C" w:rsidRDefault="00B20C49" w:rsidP="00FF255C">
      <w:pPr>
        <w:spacing w:after="0" w:line="240" w:lineRule="auto"/>
        <w:jc w:val="both"/>
        <w:rPr>
          <w:sz w:val="28"/>
          <w:szCs w:val="28"/>
        </w:rPr>
      </w:pPr>
      <w:r w:rsidRPr="00FF255C">
        <w:rPr>
          <w:sz w:val="28"/>
          <w:szCs w:val="28"/>
        </w:rPr>
        <w:t>An indicator lamp is connected in parallel with the switch to show power availability.</w:t>
      </w:r>
    </w:p>
    <w:p w14:paraId="1AC9BD2D" w14:textId="77777777" w:rsidR="00B20C49" w:rsidRPr="00FF255C" w:rsidRDefault="00B20C49" w:rsidP="00FF255C">
      <w:pPr>
        <w:spacing w:after="0" w:line="240" w:lineRule="auto"/>
        <w:jc w:val="both"/>
        <w:rPr>
          <w:sz w:val="28"/>
          <w:szCs w:val="28"/>
        </w:rPr>
      </w:pPr>
    </w:p>
    <w:p w14:paraId="2B79B092" w14:textId="77777777" w:rsidR="006B6803" w:rsidRDefault="00B20C49" w:rsidP="006B6803">
      <w:pPr>
        <w:spacing w:after="0" w:line="240" w:lineRule="auto"/>
        <w:jc w:val="both"/>
        <w:rPr>
          <w:sz w:val="28"/>
          <w:szCs w:val="28"/>
        </w:rPr>
      </w:pPr>
      <w:r w:rsidRPr="00FF255C">
        <w:rPr>
          <w:sz w:val="28"/>
          <w:szCs w:val="28"/>
        </w:rPr>
        <w:t>Finally, the output is distributed evenly to four sockets arranged within the casing.</w:t>
      </w:r>
    </w:p>
    <w:p w14:paraId="536CEF2D" w14:textId="6A501BDC" w:rsidR="00B20C49" w:rsidRPr="00FF255C" w:rsidRDefault="006B6803" w:rsidP="006B6803">
      <w:pPr>
        <w:spacing w:after="0" w:line="240" w:lineRule="auto"/>
        <w:jc w:val="both"/>
        <w:rPr>
          <w:sz w:val="28"/>
          <w:szCs w:val="28"/>
        </w:rPr>
      </w:pPr>
      <w:r w:rsidRPr="00FF255C">
        <w:rPr>
          <w:noProof/>
          <w:sz w:val="28"/>
          <w:szCs w:val="28"/>
        </w:rPr>
        <w:drawing>
          <wp:anchor distT="0" distB="0" distL="114300" distR="114300" simplePos="0" relativeHeight="251658752" behindDoc="0" locked="0" layoutInCell="1" allowOverlap="1" wp14:anchorId="174A8F49" wp14:editId="082190D4">
            <wp:simplePos x="0" y="0"/>
            <wp:positionH relativeFrom="column">
              <wp:posOffset>66040</wp:posOffset>
            </wp:positionH>
            <wp:positionV relativeFrom="paragraph">
              <wp:posOffset>445770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7"/>
                    <a:stretch>
                      <a:fillRect/>
                    </a:stretch>
                  </pic:blipFill>
                  <pic:spPr>
                    <a:xfrm>
                      <a:off x="0" y="0"/>
                      <a:ext cx="4304030" cy="3917950"/>
                    </a:xfrm>
                    <a:prstGeom prst="rect">
                      <a:avLst/>
                    </a:prstGeom>
                  </pic:spPr>
                </pic:pic>
              </a:graphicData>
            </a:graphic>
            <wp14:sizeRelH relativeFrom="margin">
              <wp14:pctWidth>0</wp14:pctWidth>
            </wp14:sizeRelH>
            <wp14:sizeRelV relativeFrom="margin">
              <wp14:pctHeight>0</wp14:pctHeight>
            </wp14:sizeRelV>
          </wp:anchor>
        </w:drawing>
      </w:r>
      <w:r w:rsidR="00B20C49" w:rsidRPr="00FF255C">
        <w:rPr>
          <w:b/>
          <w:bCs/>
          <w:sz w:val="28"/>
          <w:szCs w:val="28"/>
        </w:rPr>
        <w:t>3.4 Components Used and Their Functions</w:t>
      </w:r>
    </w:p>
    <w:p w14:paraId="0DF79E2D" w14:textId="4742D772" w:rsidR="00BD101B" w:rsidRPr="00FF255C" w:rsidRDefault="00BD101B" w:rsidP="00FF255C">
      <w:pPr>
        <w:jc w:val="both"/>
        <w:rPr>
          <w:sz w:val="28"/>
          <w:szCs w:val="28"/>
        </w:rPr>
      </w:pPr>
    </w:p>
    <w:p w14:paraId="00CC8408" w14:textId="6F7BC9BC" w:rsidR="00B20C49" w:rsidRPr="00FF255C" w:rsidRDefault="00B20C49" w:rsidP="00FF255C">
      <w:pPr>
        <w:jc w:val="both"/>
        <w:rPr>
          <w:sz w:val="28"/>
          <w:szCs w:val="28"/>
        </w:rPr>
      </w:pPr>
      <w:r w:rsidRPr="00FF255C">
        <w:rPr>
          <w:sz w:val="28"/>
          <w:szCs w:val="28"/>
        </w:rPr>
        <w:t>All wires used are 1.5mm² copper, which is standard for low-load power distribution.</w:t>
      </w:r>
    </w:p>
    <w:p w14:paraId="0697E9C9" w14:textId="77777777" w:rsidR="00B20C49" w:rsidRPr="00FF255C" w:rsidRDefault="00B20C49" w:rsidP="00FF255C">
      <w:pPr>
        <w:jc w:val="both"/>
        <w:rPr>
          <w:b/>
          <w:bCs/>
          <w:sz w:val="28"/>
          <w:szCs w:val="28"/>
        </w:rPr>
      </w:pPr>
      <w:r w:rsidRPr="00FF255C">
        <w:rPr>
          <w:b/>
          <w:bCs/>
          <w:sz w:val="28"/>
          <w:szCs w:val="28"/>
        </w:rPr>
        <w:t>3.5 Circuit Design and Explanation</w:t>
      </w:r>
    </w:p>
    <w:p w14:paraId="025B5B56" w14:textId="77777777" w:rsidR="00B20C49" w:rsidRPr="00FF255C" w:rsidRDefault="00B20C49" w:rsidP="00FF255C">
      <w:pPr>
        <w:spacing w:after="0" w:line="240" w:lineRule="auto"/>
        <w:jc w:val="both"/>
        <w:rPr>
          <w:sz w:val="28"/>
          <w:szCs w:val="28"/>
        </w:rPr>
      </w:pPr>
      <w:r w:rsidRPr="00FF255C">
        <w:rPr>
          <w:sz w:val="28"/>
          <w:szCs w:val="28"/>
        </w:rPr>
        <w:t>Live wire goes from the plug to the fuse, then to the switch, then to all sockets.</w:t>
      </w:r>
    </w:p>
    <w:p w14:paraId="05CB9F0E" w14:textId="77777777" w:rsidR="00B20C49" w:rsidRPr="00FF255C" w:rsidRDefault="00B20C49" w:rsidP="00FF255C">
      <w:pPr>
        <w:spacing w:after="0" w:line="240" w:lineRule="auto"/>
        <w:jc w:val="both"/>
        <w:rPr>
          <w:sz w:val="28"/>
          <w:szCs w:val="28"/>
        </w:rPr>
      </w:pPr>
    </w:p>
    <w:p w14:paraId="6FA18106" w14:textId="77777777" w:rsidR="00B20C49" w:rsidRPr="00FF255C" w:rsidRDefault="00B20C49" w:rsidP="00FF255C">
      <w:pPr>
        <w:spacing w:after="0" w:line="240" w:lineRule="auto"/>
        <w:jc w:val="both"/>
        <w:rPr>
          <w:sz w:val="28"/>
          <w:szCs w:val="28"/>
        </w:rPr>
      </w:pPr>
      <w:r w:rsidRPr="00FF255C">
        <w:rPr>
          <w:sz w:val="28"/>
          <w:szCs w:val="28"/>
        </w:rPr>
        <w:t>Neutral and Earth wires are split from the plug and sent directly to all sockets.</w:t>
      </w:r>
    </w:p>
    <w:p w14:paraId="21DFC913" w14:textId="77777777" w:rsidR="00B20C49" w:rsidRPr="00FF255C" w:rsidRDefault="00B20C49" w:rsidP="00FF255C">
      <w:pPr>
        <w:spacing w:after="0" w:line="240" w:lineRule="auto"/>
        <w:jc w:val="both"/>
        <w:rPr>
          <w:sz w:val="28"/>
          <w:szCs w:val="28"/>
        </w:rPr>
      </w:pPr>
    </w:p>
    <w:p w14:paraId="2131A084" w14:textId="77777777" w:rsidR="00B20C49" w:rsidRPr="00FF255C" w:rsidRDefault="00B20C49" w:rsidP="00FF255C">
      <w:pPr>
        <w:spacing w:after="0" w:line="240" w:lineRule="auto"/>
        <w:jc w:val="both"/>
        <w:rPr>
          <w:sz w:val="28"/>
          <w:szCs w:val="28"/>
        </w:rPr>
      </w:pPr>
      <w:r w:rsidRPr="00FF255C">
        <w:rPr>
          <w:sz w:val="28"/>
          <w:szCs w:val="28"/>
        </w:rPr>
        <w:t>The indicator lamp is connected across the live and neutral to light up when power flows.</w:t>
      </w:r>
    </w:p>
    <w:p w14:paraId="07E7ADCA" w14:textId="77777777" w:rsidR="00B20C49" w:rsidRPr="00FF255C" w:rsidRDefault="00B20C49" w:rsidP="00FF255C">
      <w:pPr>
        <w:spacing w:after="0" w:line="240" w:lineRule="auto"/>
        <w:jc w:val="both"/>
        <w:rPr>
          <w:sz w:val="28"/>
          <w:szCs w:val="28"/>
        </w:rPr>
      </w:pPr>
    </w:p>
    <w:p w14:paraId="5E02DCF2" w14:textId="77777777" w:rsidR="00B20C49" w:rsidRPr="00FF255C" w:rsidRDefault="00B20C49" w:rsidP="00FF255C">
      <w:pPr>
        <w:spacing w:after="0" w:line="240" w:lineRule="auto"/>
        <w:jc w:val="both"/>
        <w:rPr>
          <w:sz w:val="28"/>
          <w:szCs w:val="28"/>
        </w:rPr>
      </w:pPr>
      <w:r w:rsidRPr="00FF255C">
        <w:rPr>
          <w:sz w:val="28"/>
          <w:szCs w:val="28"/>
        </w:rPr>
        <w:lastRenderedPageBreak/>
        <w:t>When the switch is ON and the fuse is intact, current flows through the system.</w:t>
      </w:r>
    </w:p>
    <w:p w14:paraId="2EE32374" w14:textId="77777777" w:rsidR="00B20C49" w:rsidRPr="00FF255C" w:rsidRDefault="00B20C49" w:rsidP="00FF255C">
      <w:pPr>
        <w:jc w:val="both"/>
        <w:rPr>
          <w:sz w:val="28"/>
          <w:szCs w:val="28"/>
        </w:rPr>
      </w:pPr>
    </w:p>
    <w:p w14:paraId="5AD3F66D" w14:textId="77777777" w:rsidR="00B20C49" w:rsidRPr="00FF255C" w:rsidRDefault="00B20C49" w:rsidP="00FF255C">
      <w:pPr>
        <w:jc w:val="both"/>
        <w:rPr>
          <w:sz w:val="28"/>
          <w:szCs w:val="28"/>
        </w:rPr>
      </w:pPr>
    </w:p>
    <w:p w14:paraId="5A4834B0" w14:textId="7A4266A2" w:rsidR="00A1759B" w:rsidRPr="00FF255C" w:rsidRDefault="0000102C" w:rsidP="00FF255C">
      <w:pPr>
        <w:jc w:val="both"/>
        <w:rPr>
          <w:sz w:val="28"/>
          <w:szCs w:val="28"/>
        </w:rPr>
      </w:pPr>
      <w:r w:rsidRPr="00FF255C">
        <w:rPr>
          <w:noProof/>
          <w:sz w:val="28"/>
          <w:szCs w:val="28"/>
        </w:rPr>
        <w:drawing>
          <wp:anchor distT="0" distB="0" distL="114300" distR="114300" simplePos="0" relativeHeight="251660800" behindDoc="0" locked="0" layoutInCell="1" allowOverlap="1" wp14:anchorId="76AEF9AF" wp14:editId="36467592">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8"/>
                    <a:stretch>
                      <a:fillRect/>
                    </a:stretch>
                  </pic:blipFill>
                  <pic:spPr>
                    <a:xfrm>
                      <a:off x="0" y="0"/>
                      <a:ext cx="5486400" cy="2087880"/>
                    </a:xfrm>
                    <a:prstGeom prst="rect">
                      <a:avLst/>
                    </a:prstGeom>
                  </pic:spPr>
                </pic:pic>
              </a:graphicData>
            </a:graphic>
          </wp:anchor>
        </w:drawing>
      </w:r>
      <w:r w:rsidR="00C16E08" w:rsidRPr="00FF255C">
        <w:rPr>
          <w:sz w:val="28"/>
          <w:szCs w:val="28"/>
        </w:rPr>
        <w:t xml:space="preserve">.                </w:t>
      </w:r>
      <w:r w:rsidRPr="00FF255C">
        <w:rPr>
          <w:b/>
          <w:bCs/>
          <w:sz w:val="28"/>
          <w:szCs w:val="28"/>
        </w:rPr>
        <w:t xml:space="preserve">CIRCUIT DIAGRAM OF ELECTRICAL EXTENSION BOX </w:t>
      </w:r>
    </w:p>
    <w:p w14:paraId="4B4AE68E" w14:textId="77777777" w:rsidR="00A1759B" w:rsidRPr="00FF255C" w:rsidRDefault="00A1759B" w:rsidP="00FF255C">
      <w:pPr>
        <w:jc w:val="both"/>
        <w:rPr>
          <w:b/>
          <w:bCs/>
          <w:sz w:val="28"/>
          <w:szCs w:val="28"/>
        </w:rPr>
      </w:pPr>
    </w:p>
    <w:p w14:paraId="1E1339DD" w14:textId="16266E80" w:rsidR="00B20C49" w:rsidRPr="00FF255C" w:rsidRDefault="00B20C49" w:rsidP="00FF255C">
      <w:pPr>
        <w:jc w:val="both"/>
        <w:rPr>
          <w:b/>
          <w:bCs/>
          <w:sz w:val="28"/>
          <w:szCs w:val="28"/>
        </w:rPr>
      </w:pPr>
      <w:r w:rsidRPr="00FF255C">
        <w:rPr>
          <w:b/>
          <w:bCs/>
          <w:sz w:val="28"/>
          <w:szCs w:val="28"/>
        </w:rPr>
        <w:t>3.6 Construction Procedure</w:t>
      </w:r>
    </w:p>
    <w:p w14:paraId="215186DA" w14:textId="3684CA65" w:rsidR="00B20C49" w:rsidRPr="00FF255C" w:rsidRDefault="00B20C49" w:rsidP="00FF255C">
      <w:pPr>
        <w:pStyle w:val="ListParagraph"/>
        <w:numPr>
          <w:ilvl w:val="0"/>
          <w:numId w:val="10"/>
        </w:numPr>
        <w:spacing w:after="0"/>
        <w:jc w:val="both"/>
        <w:rPr>
          <w:sz w:val="28"/>
          <w:szCs w:val="28"/>
        </w:rPr>
      </w:pPr>
      <w:r w:rsidRPr="00FF255C">
        <w:rPr>
          <w:sz w:val="28"/>
          <w:szCs w:val="28"/>
        </w:rPr>
        <w:t>Measured and cut openings in the plastic box for sockets, switch, and indicator.</w:t>
      </w:r>
    </w:p>
    <w:p w14:paraId="46ECD697" w14:textId="7004DF44" w:rsidR="00B20C49" w:rsidRPr="00FF255C" w:rsidRDefault="00B20C49" w:rsidP="00FF255C">
      <w:pPr>
        <w:pStyle w:val="ListParagraph"/>
        <w:numPr>
          <w:ilvl w:val="0"/>
          <w:numId w:val="10"/>
        </w:numPr>
        <w:spacing w:after="0"/>
        <w:jc w:val="both"/>
        <w:rPr>
          <w:sz w:val="28"/>
          <w:szCs w:val="28"/>
        </w:rPr>
      </w:pPr>
      <w:r w:rsidRPr="00FF255C">
        <w:rPr>
          <w:sz w:val="28"/>
          <w:szCs w:val="28"/>
        </w:rPr>
        <w:t>Connected all internal wiring as per the design, using terminal blocks and clips.</w:t>
      </w:r>
    </w:p>
    <w:p w14:paraId="5F9FCADF" w14:textId="1DF59150" w:rsidR="00B20C49" w:rsidRPr="00FF255C" w:rsidRDefault="00B20C49" w:rsidP="00FF255C">
      <w:pPr>
        <w:pStyle w:val="ListParagraph"/>
        <w:numPr>
          <w:ilvl w:val="0"/>
          <w:numId w:val="10"/>
        </w:numPr>
        <w:spacing w:after="0"/>
        <w:jc w:val="both"/>
        <w:rPr>
          <w:sz w:val="28"/>
          <w:szCs w:val="28"/>
        </w:rPr>
      </w:pPr>
      <w:r w:rsidRPr="00FF255C">
        <w:rPr>
          <w:sz w:val="28"/>
          <w:szCs w:val="28"/>
        </w:rPr>
        <w:t>Soldered where necessary for solid connections.</w:t>
      </w:r>
    </w:p>
    <w:p w14:paraId="72CA2C2C" w14:textId="5D4404A6" w:rsidR="00B20C49" w:rsidRPr="00FF255C" w:rsidRDefault="00B20C49" w:rsidP="00FF255C">
      <w:pPr>
        <w:pStyle w:val="ListParagraph"/>
        <w:numPr>
          <w:ilvl w:val="0"/>
          <w:numId w:val="10"/>
        </w:numPr>
        <w:spacing w:after="0"/>
        <w:jc w:val="both"/>
        <w:rPr>
          <w:sz w:val="28"/>
          <w:szCs w:val="28"/>
        </w:rPr>
      </w:pPr>
      <w:r w:rsidRPr="00FF255C">
        <w:rPr>
          <w:sz w:val="28"/>
          <w:szCs w:val="28"/>
        </w:rPr>
        <w:t>Installed components into the box and screwed them in place.</w:t>
      </w:r>
    </w:p>
    <w:p w14:paraId="07AE3E24" w14:textId="60F77F72" w:rsidR="00B20C49" w:rsidRPr="00FF255C" w:rsidRDefault="00B20C49" w:rsidP="00FF255C">
      <w:pPr>
        <w:pStyle w:val="ListParagraph"/>
        <w:numPr>
          <w:ilvl w:val="0"/>
          <w:numId w:val="10"/>
        </w:numPr>
        <w:spacing w:after="0"/>
        <w:jc w:val="both"/>
        <w:rPr>
          <w:sz w:val="28"/>
          <w:szCs w:val="28"/>
        </w:rPr>
      </w:pPr>
      <w:r w:rsidRPr="00FF255C">
        <w:rPr>
          <w:sz w:val="28"/>
          <w:szCs w:val="28"/>
        </w:rPr>
        <w:t>Tested for continuity, insulation, and load performance before sealing the box.</w:t>
      </w:r>
    </w:p>
    <w:p w14:paraId="56CBAEEC" w14:textId="77777777" w:rsidR="00B20C49" w:rsidRPr="00FF255C" w:rsidRDefault="00B20C49" w:rsidP="00FF255C">
      <w:pPr>
        <w:spacing w:after="0"/>
        <w:jc w:val="both"/>
        <w:rPr>
          <w:sz w:val="28"/>
          <w:szCs w:val="28"/>
        </w:rPr>
      </w:pPr>
    </w:p>
    <w:p w14:paraId="5F0273DE" w14:textId="77777777" w:rsidR="00B20C49" w:rsidRPr="00FF255C" w:rsidRDefault="00B20C49" w:rsidP="00FF255C">
      <w:pPr>
        <w:jc w:val="both"/>
        <w:rPr>
          <w:b/>
          <w:bCs/>
          <w:sz w:val="28"/>
          <w:szCs w:val="28"/>
        </w:rPr>
      </w:pPr>
      <w:r w:rsidRPr="00FF255C">
        <w:rPr>
          <w:b/>
          <w:bCs/>
          <w:sz w:val="28"/>
          <w:szCs w:val="28"/>
        </w:rPr>
        <w:t>3.7 Safety Considerations</w:t>
      </w:r>
    </w:p>
    <w:p w14:paraId="0869DB1C" w14:textId="77777777" w:rsidR="00B20C49" w:rsidRPr="00FF255C" w:rsidRDefault="00B20C49" w:rsidP="00FF255C">
      <w:pPr>
        <w:spacing w:after="0"/>
        <w:jc w:val="both"/>
        <w:rPr>
          <w:sz w:val="28"/>
          <w:szCs w:val="28"/>
        </w:rPr>
      </w:pPr>
      <w:r w:rsidRPr="00FF255C">
        <w:rPr>
          <w:sz w:val="28"/>
          <w:szCs w:val="28"/>
        </w:rPr>
        <w:t>All wires were neatly arranged and insulated to avoid contact and shock.</w:t>
      </w:r>
    </w:p>
    <w:p w14:paraId="60078894" w14:textId="77777777" w:rsidR="00B20C49" w:rsidRPr="00FF255C" w:rsidRDefault="00B20C49" w:rsidP="00FF255C">
      <w:pPr>
        <w:spacing w:after="0"/>
        <w:jc w:val="both"/>
        <w:rPr>
          <w:sz w:val="28"/>
          <w:szCs w:val="28"/>
        </w:rPr>
      </w:pPr>
    </w:p>
    <w:p w14:paraId="1C0F7394" w14:textId="77777777" w:rsidR="00B20C49" w:rsidRPr="00FF255C" w:rsidRDefault="00B20C49" w:rsidP="00FF255C">
      <w:pPr>
        <w:spacing w:after="0"/>
        <w:jc w:val="both"/>
        <w:rPr>
          <w:sz w:val="28"/>
          <w:szCs w:val="28"/>
        </w:rPr>
      </w:pPr>
      <w:r w:rsidRPr="00FF255C">
        <w:rPr>
          <w:sz w:val="28"/>
          <w:szCs w:val="28"/>
        </w:rPr>
        <w:t>Fuse rating matched the expected maximum current draw.</w:t>
      </w:r>
    </w:p>
    <w:p w14:paraId="17D1B821" w14:textId="77777777" w:rsidR="00B20C49" w:rsidRPr="00FF255C" w:rsidRDefault="00B20C49" w:rsidP="00FF255C">
      <w:pPr>
        <w:spacing w:after="0"/>
        <w:jc w:val="both"/>
        <w:rPr>
          <w:sz w:val="28"/>
          <w:szCs w:val="28"/>
        </w:rPr>
      </w:pPr>
    </w:p>
    <w:p w14:paraId="639188C7" w14:textId="77777777" w:rsidR="00B20C49" w:rsidRPr="00FF255C" w:rsidRDefault="00B20C49" w:rsidP="00FF255C">
      <w:pPr>
        <w:spacing w:after="0"/>
        <w:jc w:val="both"/>
        <w:rPr>
          <w:sz w:val="28"/>
          <w:szCs w:val="28"/>
        </w:rPr>
      </w:pPr>
      <w:r w:rsidRPr="00FF255C">
        <w:rPr>
          <w:sz w:val="28"/>
          <w:szCs w:val="28"/>
        </w:rPr>
        <w:t>Earth wire was properly connected to all sockets and the plug.</w:t>
      </w:r>
    </w:p>
    <w:p w14:paraId="61391C5F" w14:textId="77777777" w:rsidR="00B20C49" w:rsidRPr="00FF255C" w:rsidRDefault="00B20C49" w:rsidP="00FF255C">
      <w:pPr>
        <w:spacing w:after="0"/>
        <w:jc w:val="both"/>
        <w:rPr>
          <w:sz w:val="28"/>
          <w:szCs w:val="28"/>
        </w:rPr>
      </w:pPr>
    </w:p>
    <w:p w14:paraId="67025FCC" w14:textId="77777777" w:rsidR="00B20C49" w:rsidRPr="00FF255C" w:rsidRDefault="00B20C49" w:rsidP="00FF255C">
      <w:pPr>
        <w:spacing w:after="0"/>
        <w:jc w:val="both"/>
        <w:rPr>
          <w:sz w:val="28"/>
          <w:szCs w:val="28"/>
        </w:rPr>
      </w:pPr>
      <w:r w:rsidRPr="00FF255C">
        <w:rPr>
          <w:sz w:val="28"/>
          <w:szCs w:val="28"/>
        </w:rPr>
        <w:t>Casing is made of flame-retardant plastic to prevent fire hazard.</w:t>
      </w:r>
    </w:p>
    <w:p w14:paraId="6121F58A" w14:textId="77777777" w:rsidR="00B20C49" w:rsidRPr="00FF255C" w:rsidRDefault="00B20C49" w:rsidP="00FF255C">
      <w:pPr>
        <w:spacing w:after="0"/>
        <w:jc w:val="both"/>
        <w:rPr>
          <w:sz w:val="28"/>
          <w:szCs w:val="28"/>
        </w:rPr>
      </w:pPr>
    </w:p>
    <w:p w14:paraId="6ED5A691" w14:textId="77777777" w:rsidR="00B20C49" w:rsidRPr="00FF255C" w:rsidRDefault="00B20C49" w:rsidP="00FF255C">
      <w:pPr>
        <w:spacing w:after="0"/>
        <w:jc w:val="both"/>
        <w:rPr>
          <w:sz w:val="28"/>
          <w:szCs w:val="28"/>
        </w:rPr>
      </w:pPr>
      <w:r w:rsidRPr="00FF255C">
        <w:rPr>
          <w:sz w:val="28"/>
          <w:szCs w:val="28"/>
        </w:rPr>
        <w:t>All terminals were tightened and checked to avoid sparking.</w:t>
      </w:r>
    </w:p>
    <w:p w14:paraId="1563F70C" w14:textId="77777777" w:rsidR="00B20C49" w:rsidRPr="00FF255C" w:rsidRDefault="00B20C49" w:rsidP="00FF255C">
      <w:pPr>
        <w:jc w:val="both"/>
        <w:rPr>
          <w:sz w:val="28"/>
          <w:szCs w:val="28"/>
        </w:rPr>
      </w:pPr>
    </w:p>
    <w:p w14:paraId="2930A387" w14:textId="7E1C9C7B" w:rsidR="00B20C49" w:rsidRPr="00FF255C" w:rsidRDefault="00B20C49" w:rsidP="00FF255C">
      <w:pPr>
        <w:jc w:val="both"/>
        <w:rPr>
          <w:sz w:val="28"/>
          <w:szCs w:val="28"/>
        </w:rPr>
      </w:pPr>
    </w:p>
    <w:p w14:paraId="49FE2957" w14:textId="77777777" w:rsidR="00B20C49" w:rsidRPr="00FF255C" w:rsidRDefault="00B20C49" w:rsidP="00FF255C">
      <w:pPr>
        <w:jc w:val="both"/>
        <w:rPr>
          <w:sz w:val="28"/>
          <w:szCs w:val="28"/>
        </w:rPr>
      </w:pPr>
    </w:p>
    <w:p w14:paraId="4D38CF5E" w14:textId="77777777" w:rsidR="00B20C49" w:rsidRPr="00FF255C" w:rsidRDefault="00B20C49" w:rsidP="00FF255C">
      <w:pPr>
        <w:jc w:val="both"/>
        <w:rPr>
          <w:sz w:val="28"/>
          <w:szCs w:val="28"/>
        </w:rPr>
      </w:pPr>
    </w:p>
    <w:p w14:paraId="0E7CD7A6" w14:textId="77777777" w:rsidR="00BD101B" w:rsidRPr="00FF255C" w:rsidRDefault="00BD101B" w:rsidP="00FF255C">
      <w:pPr>
        <w:jc w:val="both"/>
        <w:rPr>
          <w:b/>
          <w:bCs/>
          <w:sz w:val="28"/>
          <w:szCs w:val="28"/>
        </w:rPr>
      </w:pPr>
      <w:r w:rsidRPr="00FF255C">
        <w:rPr>
          <w:b/>
          <w:bCs/>
          <w:sz w:val="28"/>
          <w:szCs w:val="28"/>
        </w:rPr>
        <w:br w:type="page"/>
      </w:r>
    </w:p>
    <w:p w14:paraId="24081E33" w14:textId="13B47F1B" w:rsidR="004F26C3" w:rsidRPr="00FF255C" w:rsidRDefault="004F26C3" w:rsidP="00FF255C">
      <w:pPr>
        <w:jc w:val="center"/>
        <w:rPr>
          <w:b/>
          <w:bCs/>
          <w:sz w:val="28"/>
          <w:szCs w:val="28"/>
        </w:rPr>
      </w:pPr>
      <w:r w:rsidRPr="00FF255C">
        <w:rPr>
          <w:b/>
          <w:bCs/>
          <w:sz w:val="28"/>
          <w:szCs w:val="28"/>
        </w:rPr>
        <w:lastRenderedPageBreak/>
        <w:t>CHAPTER FOUR</w:t>
      </w:r>
    </w:p>
    <w:p w14:paraId="02488F56" w14:textId="448918C2" w:rsidR="004F26C3" w:rsidRPr="00FF255C" w:rsidRDefault="004F26C3" w:rsidP="00FF255C">
      <w:pPr>
        <w:jc w:val="both"/>
        <w:rPr>
          <w:b/>
          <w:bCs/>
          <w:sz w:val="28"/>
          <w:szCs w:val="28"/>
        </w:rPr>
      </w:pPr>
      <w:r w:rsidRPr="00FF255C">
        <w:rPr>
          <w:b/>
          <w:bCs/>
          <w:sz w:val="28"/>
          <w:szCs w:val="28"/>
        </w:rPr>
        <w:t>TESTING, RESULTS, AND DISCUSSION</w:t>
      </w:r>
    </w:p>
    <w:p w14:paraId="34AF763D" w14:textId="77777777" w:rsidR="004F26C3" w:rsidRPr="00FF255C" w:rsidRDefault="004F26C3" w:rsidP="00FF255C">
      <w:pPr>
        <w:jc w:val="both"/>
        <w:rPr>
          <w:b/>
          <w:bCs/>
          <w:sz w:val="28"/>
          <w:szCs w:val="28"/>
        </w:rPr>
      </w:pPr>
      <w:r w:rsidRPr="00FF255C">
        <w:rPr>
          <w:b/>
          <w:bCs/>
          <w:sz w:val="28"/>
          <w:szCs w:val="28"/>
        </w:rPr>
        <w:t>4.1 Introduction</w:t>
      </w:r>
    </w:p>
    <w:p w14:paraId="0F441957" w14:textId="39276FAD" w:rsidR="004F26C3" w:rsidRPr="00FF255C" w:rsidRDefault="004F26C3" w:rsidP="00FF255C">
      <w:pPr>
        <w:jc w:val="both"/>
        <w:rPr>
          <w:sz w:val="28"/>
          <w:szCs w:val="28"/>
        </w:rPr>
      </w:pPr>
      <w:r w:rsidRPr="00FF255C">
        <w:rPr>
          <w:sz w:val="28"/>
          <w:szCs w:val="28"/>
        </w:rP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14:paraId="428CDDC5" w14:textId="77777777" w:rsidR="004F26C3" w:rsidRPr="00FF255C" w:rsidRDefault="004F26C3" w:rsidP="00FF255C">
      <w:pPr>
        <w:jc w:val="both"/>
        <w:rPr>
          <w:b/>
          <w:bCs/>
          <w:sz w:val="28"/>
          <w:szCs w:val="28"/>
        </w:rPr>
      </w:pPr>
      <w:r w:rsidRPr="00FF255C">
        <w:rPr>
          <w:b/>
          <w:bCs/>
          <w:sz w:val="28"/>
          <w:szCs w:val="28"/>
        </w:rPr>
        <w:t>4.2 Testing Procedure</w:t>
      </w:r>
    </w:p>
    <w:p w14:paraId="6712874E" w14:textId="77777777" w:rsidR="004F26C3" w:rsidRPr="00FF255C" w:rsidRDefault="004F26C3" w:rsidP="00FF255C">
      <w:pPr>
        <w:jc w:val="both"/>
        <w:rPr>
          <w:sz w:val="28"/>
          <w:szCs w:val="28"/>
        </w:rPr>
      </w:pPr>
      <w:r w:rsidRPr="00FF255C">
        <w:rPr>
          <w:sz w:val="28"/>
          <w:szCs w:val="28"/>
        </w:rPr>
        <w:t>After assembling all components, the system was subjected to several tests to ensure correct wiring, safe operation, and durability. The following tests were carried out:</w:t>
      </w:r>
    </w:p>
    <w:p w14:paraId="6CF58267" w14:textId="366ABF4A" w:rsidR="004F26C3" w:rsidRPr="00FF255C" w:rsidRDefault="004F26C3" w:rsidP="00FF255C">
      <w:pPr>
        <w:pStyle w:val="ListParagraph"/>
        <w:numPr>
          <w:ilvl w:val="0"/>
          <w:numId w:val="11"/>
        </w:numPr>
        <w:spacing w:after="0"/>
        <w:jc w:val="both"/>
        <w:rPr>
          <w:sz w:val="28"/>
          <w:szCs w:val="28"/>
        </w:rPr>
      </w:pPr>
      <w:r w:rsidRPr="00FF255C">
        <w:rPr>
          <w:sz w:val="28"/>
          <w:szCs w:val="28"/>
        </w:rPr>
        <w:t>Continuity Test – To verify that all connections were properly made and that current could flow through the circuit without obstruction.</w:t>
      </w:r>
    </w:p>
    <w:p w14:paraId="2198A3DA" w14:textId="77777777" w:rsidR="004F26C3" w:rsidRPr="00FF255C" w:rsidRDefault="004F26C3" w:rsidP="00FF255C">
      <w:pPr>
        <w:spacing w:after="0"/>
        <w:jc w:val="both"/>
        <w:rPr>
          <w:sz w:val="28"/>
          <w:szCs w:val="28"/>
        </w:rPr>
      </w:pPr>
    </w:p>
    <w:p w14:paraId="77D2B463" w14:textId="77777777" w:rsidR="004F26C3" w:rsidRPr="00FF255C" w:rsidRDefault="004F26C3" w:rsidP="00FF255C">
      <w:pPr>
        <w:spacing w:after="0"/>
        <w:jc w:val="both"/>
        <w:rPr>
          <w:sz w:val="28"/>
          <w:szCs w:val="28"/>
        </w:rPr>
      </w:pPr>
    </w:p>
    <w:p w14:paraId="695F4421" w14:textId="1A37023A" w:rsidR="004F26C3" w:rsidRPr="00FF255C" w:rsidRDefault="004F26C3" w:rsidP="00FF255C">
      <w:pPr>
        <w:pStyle w:val="ListParagraph"/>
        <w:numPr>
          <w:ilvl w:val="0"/>
          <w:numId w:val="11"/>
        </w:numPr>
        <w:spacing w:after="0"/>
        <w:jc w:val="both"/>
        <w:rPr>
          <w:sz w:val="28"/>
          <w:szCs w:val="28"/>
        </w:rPr>
      </w:pPr>
      <w:r w:rsidRPr="00FF255C">
        <w:rPr>
          <w:sz w:val="28"/>
          <w:szCs w:val="28"/>
        </w:rPr>
        <w:t>Insulation Resistance Test – To ensure that no short circuit or unwanted connection existed between live, neutral, and earth wires.</w:t>
      </w:r>
    </w:p>
    <w:p w14:paraId="06C5A419" w14:textId="77777777" w:rsidR="004F26C3" w:rsidRPr="00FF255C" w:rsidRDefault="004F26C3" w:rsidP="00FF255C">
      <w:pPr>
        <w:spacing w:after="0"/>
        <w:jc w:val="both"/>
        <w:rPr>
          <w:sz w:val="28"/>
          <w:szCs w:val="28"/>
        </w:rPr>
      </w:pPr>
    </w:p>
    <w:p w14:paraId="6734FB17" w14:textId="77777777" w:rsidR="004F26C3" w:rsidRPr="00FF255C" w:rsidRDefault="004F26C3" w:rsidP="00FF255C">
      <w:pPr>
        <w:spacing w:after="0"/>
        <w:jc w:val="both"/>
        <w:rPr>
          <w:sz w:val="28"/>
          <w:szCs w:val="28"/>
        </w:rPr>
      </w:pPr>
    </w:p>
    <w:p w14:paraId="7691A168" w14:textId="73527918" w:rsidR="004F26C3" w:rsidRPr="00FF255C" w:rsidRDefault="004F26C3" w:rsidP="00FF255C">
      <w:pPr>
        <w:pStyle w:val="ListParagraph"/>
        <w:numPr>
          <w:ilvl w:val="0"/>
          <w:numId w:val="11"/>
        </w:numPr>
        <w:spacing w:after="0"/>
        <w:jc w:val="both"/>
        <w:rPr>
          <w:sz w:val="28"/>
          <w:szCs w:val="28"/>
        </w:rPr>
      </w:pPr>
      <w:r w:rsidRPr="00FF255C">
        <w:rPr>
          <w:sz w:val="28"/>
          <w:szCs w:val="28"/>
        </w:rPr>
        <w:t>Fuse Test – A short overload test was conducted to ensure the fuse blows when the rated current (13A) is exceeded.</w:t>
      </w:r>
    </w:p>
    <w:p w14:paraId="4BE9FCE1" w14:textId="77777777" w:rsidR="004F26C3" w:rsidRPr="00FF255C" w:rsidRDefault="004F26C3" w:rsidP="00FF255C">
      <w:pPr>
        <w:spacing w:after="0"/>
        <w:jc w:val="both"/>
        <w:rPr>
          <w:sz w:val="28"/>
          <w:szCs w:val="28"/>
        </w:rPr>
      </w:pPr>
    </w:p>
    <w:p w14:paraId="6A97255E" w14:textId="77777777" w:rsidR="004F26C3" w:rsidRPr="00FF255C" w:rsidRDefault="004F26C3" w:rsidP="00FF255C">
      <w:pPr>
        <w:spacing w:after="0"/>
        <w:jc w:val="both"/>
        <w:rPr>
          <w:sz w:val="28"/>
          <w:szCs w:val="28"/>
        </w:rPr>
      </w:pPr>
    </w:p>
    <w:p w14:paraId="43817AFD" w14:textId="2BB272B1" w:rsidR="004F26C3" w:rsidRPr="00FF255C" w:rsidRDefault="004F26C3" w:rsidP="00FF255C">
      <w:pPr>
        <w:pStyle w:val="ListParagraph"/>
        <w:numPr>
          <w:ilvl w:val="0"/>
          <w:numId w:val="11"/>
        </w:numPr>
        <w:spacing w:after="0"/>
        <w:jc w:val="both"/>
        <w:rPr>
          <w:sz w:val="28"/>
          <w:szCs w:val="28"/>
        </w:rPr>
      </w:pPr>
      <w:r w:rsidRPr="00FF255C">
        <w:rPr>
          <w:sz w:val="28"/>
          <w:szCs w:val="28"/>
        </w:rPr>
        <w:t>Switch Operation Test – Checked to confirm the switch effectively opens and closes the power path to the sockets.</w:t>
      </w:r>
    </w:p>
    <w:p w14:paraId="59580EB4" w14:textId="77777777" w:rsidR="004F26C3" w:rsidRPr="00FF255C" w:rsidRDefault="004F26C3" w:rsidP="00FF255C">
      <w:pPr>
        <w:spacing w:after="0"/>
        <w:jc w:val="both"/>
        <w:rPr>
          <w:sz w:val="28"/>
          <w:szCs w:val="28"/>
        </w:rPr>
      </w:pPr>
    </w:p>
    <w:p w14:paraId="22390495" w14:textId="77777777" w:rsidR="004F26C3" w:rsidRPr="00FF255C" w:rsidRDefault="004F26C3" w:rsidP="00FF255C">
      <w:pPr>
        <w:spacing w:after="0"/>
        <w:jc w:val="both"/>
        <w:rPr>
          <w:sz w:val="28"/>
          <w:szCs w:val="28"/>
        </w:rPr>
      </w:pPr>
    </w:p>
    <w:p w14:paraId="00717EE8" w14:textId="77BFCBB8" w:rsidR="004F26C3" w:rsidRPr="00FF255C" w:rsidRDefault="004F26C3" w:rsidP="00FF255C">
      <w:pPr>
        <w:pStyle w:val="ListParagraph"/>
        <w:numPr>
          <w:ilvl w:val="0"/>
          <w:numId w:val="11"/>
        </w:numPr>
        <w:spacing w:after="0"/>
        <w:jc w:val="both"/>
        <w:rPr>
          <w:sz w:val="28"/>
          <w:szCs w:val="28"/>
        </w:rPr>
      </w:pPr>
      <w:r w:rsidRPr="00FF255C">
        <w:rPr>
          <w:sz w:val="28"/>
          <w:szCs w:val="28"/>
        </w:rPr>
        <w:lastRenderedPageBreak/>
        <w:t>Indicator Test – The lamp was observed for proper functioning, turning ON when power is available and OFF when disconnected.</w:t>
      </w:r>
    </w:p>
    <w:p w14:paraId="1D1E354B" w14:textId="77777777" w:rsidR="004F26C3" w:rsidRPr="00FF255C" w:rsidRDefault="004F26C3" w:rsidP="00FF255C">
      <w:pPr>
        <w:spacing w:after="0"/>
        <w:jc w:val="both"/>
        <w:rPr>
          <w:sz w:val="28"/>
          <w:szCs w:val="28"/>
        </w:rPr>
      </w:pPr>
    </w:p>
    <w:p w14:paraId="2AEF3BC4" w14:textId="77777777" w:rsidR="004F26C3" w:rsidRPr="00FF255C" w:rsidRDefault="004F26C3" w:rsidP="00FF255C">
      <w:pPr>
        <w:spacing w:after="0"/>
        <w:jc w:val="both"/>
        <w:rPr>
          <w:sz w:val="28"/>
          <w:szCs w:val="28"/>
        </w:rPr>
      </w:pPr>
    </w:p>
    <w:p w14:paraId="36D4920D" w14:textId="78C9C18F" w:rsidR="004F26C3" w:rsidRPr="00FF255C" w:rsidRDefault="004F26C3" w:rsidP="00FF255C">
      <w:pPr>
        <w:pStyle w:val="ListParagraph"/>
        <w:numPr>
          <w:ilvl w:val="0"/>
          <w:numId w:val="11"/>
        </w:numPr>
        <w:jc w:val="both"/>
        <w:rPr>
          <w:sz w:val="28"/>
          <w:szCs w:val="28"/>
        </w:rPr>
      </w:pPr>
      <w:r w:rsidRPr="00FF255C">
        <w:rPr>
          <w:sz w:val="28"/>
          <w:szCs w:val="28"/>
        </w:rPr>
        <w:t xml:space="preserve">Load Test – Various electrical appliances (fan, phone charger, </w:t>
      </w:r>
      <w:proofErr w:type="gramStart"/>
      <w:r w:rsidRPr="00FF255C">
        <w:rPr>
          <w:sz w:val="28"/>
          <w:szCs w:val="28"/>
        </w:rPr>
        <w:t>laptop</w:t>
      </w:r>
      <w:proofErr w:type="gramEnd"/>
      <w:r w:rsidRPr="00FF255C">
        <w:rPr>
          <w:sz w:val="28"/>
          <w:szCs w:val="28"/>
        </w:rPr>
        <w:t>) were connected to confirm proper output and socket integrity.</w:t>
      </w:r>
    </w:p>
    <w:p w14:paraId="13F3D5A1" w14:textId="77777777" w:rsidR="004F26C3" w:rsidRPr="00FF255C" w:rsidRDefault="004F26C3" w:rsidP="00FF255C">
      <w:pPr>
        <w:jc w:val="both"/>
        <w:rPr>
          <w:sz w:val="28"/>
          <w:szCs w:val="28"/>
        </w:rPr>
      </w:pPr>
    </w:p>
    <w:p w14:paraId="7F5A60B6" w14:textId="77777777" w:rsidR="00BD101B" w:rsidRPr="00FF255C" w:rsidRDefault="00BD101B" w:rsidP="00FF255C">
      <w:pPr>
        <w:jc w:val="both"/>
        <w:rPr>
          <w:b/>
          <w:bCs/>
          <w:sz w:val="28"/>
          <w:szCs w:val="28"/>
        </w:rPr>
      </w:pPr>
      <w:r w:rsidRPr="00FF255C">
        <w:rPr>
          <w:b/>
          <w:bCs/>
          <w:sz w:val="28"/>
          <w:szCs w:val="28"/>
        </w:rPr>
        <w:br w:type="page"/>
      </w:r>
    </w:p>
    <w:p w14:paraId="1777BBD5" w14:textId="6669AE8E" w:rsidR="004F26C3" w:rsidRPr="00FF255C" w:rsidRDefault="004F26C3" w:rsidP="00FF255C">
      <w:pPr>
        <w:jc w:val="both"/>
        <w:rPr>
          <w:b/>
          <w:bCs/>
          <w:sz w:val="28"/>
          <w:szCs w:val="28"/>
        </w:rPr>
      </w:pPr>
      <w:r w:rsidRPr="00FF255C">
        <w:rPr>
          <w:b/>
          <w:bCs/>
          <w:sz w:val="28"/>
          <w:szCs w:val="28"/>
        </w:rPr>
        <w:lastRenderedPageBreak/>
        <w:t>4.3 Results and Observation</w:t>
      </w:r>
    </w:p>
    <w:p w14:paraId="676DA5C1" w14:textId="77777777" w:rsidR="004F26C3" w:rsidRPr="00FF255C" w:rsidRDefault="004F26C3" w:rsidP="00FF255C">
      <w:pPr>
        <w:jc w:val="both"/>
        <w:rPr>
          <w:sz w:val="28"/>
          <w:szCs w:val="28"/>
        </w:rPr>
      </w:pPr>
    </w:p>
    <w:tbl>
      <w:tblPr>
        <w:tblStyle w:val="TableGrid"/>
        <w:tblW w:w="8897" w:type="dxa"/>
        <w:tblLook w:val="04A0" w:firstRow="1" w:lastRow="0" w:firstColumn="1" w:lastColumn="0" w:noHBand="0" w:noVBand="1"/>
      </w:tblPr>
      <w:tblGrid>
        <w:gridCol w:w="3023"/>
        <w:gridCol w:w="3023"/>
        <w:gridCol w:w="2851"/>
      </w:tblGrid>
      <w:tr w:rsidR="001C31E3" w:rsidRPr="00FF255C" w14:paraId="505D70C5" w14:textId="77777777" w:rsidTr="00397E3C">
        <w:trPr>
          <w:trHeight w:val="487"/>
        </w:trPr>
        <w:tc>
          <w:tcPr>
            <w:tcW w:w="3023" w:type="dxa"/>
          </w:tcPr>
          <w:p w14:paraId="6FF68124" w14:textId="34D87EF2" w:rsidR="001C31E3" w:rsidRPr="00FF255C" w:rsidRDefault="00042C99" w:rsidP="00FF255C">
            <w:pPr>
              <w:jc w:val="both"/>
              <w:rPr>
                <w:sz w:val="28"/>
                <w:szCs w:val="28"/>
              </w:rPr>
            </w:pPr>
            <w:r w:rsidRPr="00FF255C">
              <w:rPr>
                <w:sz w:val="28"/>
                <w:szCs w:val="28"/>
              </w:rPr>
              <w:t>Test</w:t>
            </w:r>
          </w:p>
        </w:tc>
        <w:tc>
          <w:tcPr>
            <w:tcW w:w="3023" w:type="dxa"/>
          </w:tcPr>
          <w:p w14:paraId="5EC5364A" w14:textId="7DEE08B3" w:rsidR="001C31E3" w:rsidRPr="00FF255C" w:rsidRDefault="00E57627" w:rsidP="00FF255C">
            <w:pPr>
              <w:jc w:val="both"/>
              <w:rPr>
                <w:sz w:val="28"/>
                <w:szCs w:val="28"/>
              </w:rPr>
            </w:pPr>
            <w:r w:rsidRPr="00FF255C">
              <w:rPr>
                <w:sz w:val="28"/>
                <w:szCs w:val="28"/>
              </w:rPr>
              <w:t>Expected Outcome</w:t>
            </w:r>
          </w:p>
        </w:tc>
        <w:tc>
          <w:tcPr>
            <w:tcW w:w="2851" w:type="dxa"/>
          </w:tcPr>
          <w:p w14:paraId="4EC0AA98" w14:textId="2A1CD217" w:rsidR="001C31E3" w:rsidRPr="00FF255C" w:rsidRDefault="001B6D0F" w:rsidP="00FF255C">
            <w:pPr>
              <w:jc w:val="both"/>
              <w:rPr>
                <w:sz w:val="28"/>
                <w:szCs w:val="28"/>
              </w:rPr>
            </w:pPr>
            <w:r w:rsidRPr="00FF255C">
              <w:rPr>
                <w:sz w:val="28"/>
                <w:szCs w:val="28"/>
              </w:rPr>
              <w:t>Observation</w:t>
            </w:r>
          </w:p>
        </w:tc>
      </w:tr>
      <w:tr w:rsidR="001C31E3" w:rsidRPr="00FF255C" w14:paraId="5DC72B78" w14:textId="77777777" w:rsidTr="00397E3C">
        <w:trPr>
          <w:trHeight w:val="955"/>
        </w:trPr>
        <w:tc>
          <w:tcPr>
            <w:tcW w:w="3023" w:type="dxa"/>
          </w:tcPr>
          <w:p w14:paraId="2BBC1075" w14:textId="3E3A7379" w:rsidR="001C31E3" w:rsidRPr="00FF255C" w:rsidRDefault="00946686" w:rsidP="00FF255C">
            <w:pPr>
              <w:jc w:val="both"/>
              <w:rPr>
                <w:sz w:val="28"/>
                <w:szCs w:val="28"/>
              </w:rPr>
            </w:pPr>
            <w:r w:rsidRPr="00FF255C">
              <w:rPr>
                <w:sz w:val="28"/>
                <w:szCs w:val="28"/>
              </w:rPr>
              <w:t>Continuity Test</w:t>
            </w:r>
          </w:p>
        </w:tc>
        <w:tc>
          <w:tcPr>
            <w:tcW w:w="3023" w:type="dxa"/>
          </w:tcPr>
          <w:p w14:paraId="68D018A4" w14:textId="3D336D3D" w:rsidR="001C31E3" w:rsidRPr="00FF255C" w:rsidRDefault="004A3876" w:rsidP="00FF255C">
            <w:pPr>
              <w:jc w:val="both"/>
              <w:rPr>
                <w:sz w:val="28"/>
                <w:szCs w:val="28"/>
              </w:rPr>
            </w:pPr>
            <w:r w:rsidRPr="00FF255C">
              <w:rPr>
                <w:sz w:val="28"/>
                <w:szCs w:val="28"/>
              </w:rPr>
              <w:t>Current should flow properly</w:t>
            </w:r>
          </w:p>
        </w:tc>
        <w:tc>
          <w:tcPr>
            <w:tcW w:w="2851" w:type="dxa"/>
          </w:tcPr>
          <w:p w14:paraId="124E3801" w14:textId="1FE61A43" w:rsidR="001C31E3" w:rsidRPr="00FF255C" w:rsidRDefault="00EA1E4D" w:rsidP="00FF255C">
            <w:pPr>
              <w:jc w:val="both"/>
              <w:rPr>
                <w:sz w:val="28"/>
                <w:szCs w:val="28"/>
              </w:rPr>
            </w:pPr>
            <w:r w:rsidRPr="00FF255C">
              <w:rPr>
                <w:sz w:val="28"/>
                <w:szCs w:val="28"/>
              </w:rPr>
              <w:t>Passed – all connections intact</w:t>
            </w:r>
          </w:p>
        </w:tc>
      </w:tr>
      <w:tr w:rsidR="001C31E3" w:rsidRPr="00FF255C" w14:paraId="6FF9FDDC" w14:textId="77777777" w:rsidTr="00397E3C">
        <w:trPr>
          <w:trHeight w:val="487"/>
        </w:trPr>
        <w:tc>
          <w:tcPr>
            <w:tcW w:w="3023" w:type="dxa"/>
          </w:tcPr>
          <w:p w14:paraId="3CDB81C5" w14:textId="3611A5F9" w:rsidR="001C31E3" w:rsidRPr="00FF255C" w:rsidRDefault="00D33E3F" w:rsidP="00FF255C">
            <w:pPr>
              <w:jc w:val="both"/>
              <w:rPr>
                <w:sz w:val="28"/>
                <w:szCs w:val="28"/>
              </w:rPr>
            </w:pPr>
            <w:r w:rsidRPr="00FF255C">
              <w:rPr>
                <w:sz w:val="28"/>
                <w:szCs w:val="28"/>
              </w:rPr>
              <w:t>Fuse Test</w:t>
            </w:r>
          </w:p>
        </w:tc>
        <w:tc>
          <w:tcPr>
            <w:tcW w:w="3023" w:type="dxa"/>
          </w:tcPr>
          <w:p w14:paraId="4C0E40FA" w14:textId="44E25840" w:rsidR="001C31E3" w:rsidRPr="00FF255C" w:rsidRDefault="00C064AE" w:rsidP="00FF255C">
            <w:pPr>
              <w:jc w:val="both"/>
              <w:rPr>
                <w:sz w:val="28"/>
                <w:szCs w:val="28"/>
              </w:rPr>
            </w:pPr>
            <w:r w:rsidRPr="00FF255C">
              <w:rPr>
                <w:sz w:val="28"/>
                <w:szCs w:val="28"/>
              </w:rPr>
              <w:t>Fuse should blow when overloaded</w:t>
            </w:r>
            <w:r w:rsidRPr="00FF255C">
              <w:rPr>
                <w:sz w:val="28"/>
                <w:szCs w:val="28"/>
              </w:rPr>
              <w:tab/>
            </w:r>
          </w:p>
        </w:tc>
        <w:tc>
          <w:tcPr>
            <w:tcW w:w="2851" w:type="dxa"/>
          </w:tcPr>
          <w:p w14:paraId="370A8C34" w14:textId="77777777" w:rsidR="001C31E3" w:rsidRPr="00FF255C" w:rsidRDefault="00670C6B" w:rsidP="00FF255C">
            <w:pPr>
              <w:jc w:val="both"/>
              <w:rPr>
                <w:sz w:val="28"/>
                <w:szCs w:val="28"/>
              </w:rPr>
            </w:pPr>
            <w:r w:rsidRPr="00FF255C">
              <w:rPr>
                <w:sz w:val="28"/>
                <w:szCs w:val="28"/>
              </w:rPr>
              <w:t>Passed – fuse broke at high load</w:t>
            </w:r>
          </w:p>
          <w:p w14:paraId="59DF8B90" w14:textId="14E0293F" w:rsidR="00670C6B" w:rsidRPr="00FF255C" w:rsidRDefault="00670C6B" w:rsidP="00FF255C">
            <w:pPr>
              <w:jc w:val="both"/>
              <w:rPr>
                <w:sz w:val="28"/>
                <w:szCs w:val="28"/>
              </w:rPr>
            </w:pPr>
          </w:p>
        </w:tc>
      </w:tr>
      <w:tr w:rsidR="00861C59" w:rsidRPr="00FF255C" w14:paraId="716A2141" w14:textId="77777777" w:rsidTr="00397E3C">
        <w:trPr>
          <w:trHeight w:val="487"/>
        </w:trPr>
        <w:tc>
          <w:tcPr>
            <w:tcW w:w="3023" w:type="dxa"/>
          </w:tcPr>
          <w:p w14:paraId="4D71C669" w14:textId="6DB18359" w:rsidR="00861C59" w:rsidRPr="00FF255C" w:rsidRDefault="00294F71" w:rsidP="00FF255C">
            <w:pPr>
              <w:jc w:val="both"/>
              <w:rPr>
                <w:sz w:val="28"/>
                <w:szCs w:val="28"/>
              </w:rPr>
            </w:pPr>
            <w:r w:rsidRPr="00FF255C">
              <w:rPr>
                <w:sz w:val="28"/>
                <w:szCs w:val="28"/>
              </w:rPr>
              <w:t>Switch Test</w:t>
            </w:r>
          </w:p>
        </w:tc>
        <w:tc>
          <w:tcPr>
            <w:tcW w:w="3023" w:type="dxa"/>
          </w:tcPr>
          <w:p w14:paraId="20D590A6" w14:textId="29D2693B" w:rsidR="00861C59" w:rsidRPr="00FF255C" w:rsidRDefault="00FA3C25" w:rsidP="00FF255C">
            <w:pPr>
              <w:jc w:val="both"/>
              <w:rPr>
                <w:sz w:val="28"/>
                <w:szCs w:val="28"/>
              </w:rPr>
            </w:pPr>
            <w:r w:rsidRPr="00FF255C">
              <w:rPr>
                <w:sz w:val="28"/>
                <w:szCs w:val="28"/>
              </w:rPr>
              <w:t>Switch should cut or restore power</w:t>
            </w:r>
          </w:p>
        </w:tc>
        <w:tc>
          <w:tcPr>
            <w:tcW w:w="2851" w:type="dxa"/>
          </w:tcPr>
          <w:p w14:paraId="37041D23" w14:textId="77777777" w:rsidR="00861C59" w:rsidRPr="00FF255C" w:rsidRDefault="00616D5D" w:rsidP="00FF255C">
            <w:pPr>
              <w:jc w:val="both"/>
              <w:rPr>
                <w:sz w:val="28"/>
                <w:szCs w:val="28"/>
              </w:rPr>
            </w:pPr>
            <w:r w:rsidRPr="00FF255C">
              <w:rPr>
                <w:sz w:val="28"/>
                <w:szCs w:val="28"/>
              </w:rPr>
              <w:t>Passed – switch worked properly</w:t>
            </w:r>
          </w:p>
          <w:p w14:paraId="3C1AF65D" w14:textId="5F71B76D" w:rsidR="00616D5D" w:rsidRPr="00FF255C" w:rsidRDefault="00616D5D" w:rsidP="00FF255C">
            <w:pPr>
              <w:jc w:val="both"/>
              <w:rPr>
                <w:sz w:val="28"/>
                <w:szCs w:val="28"/>
              </w:rPr>
            </w:pPr>
          </w:p>
        </w:tc>
      </w:tr>
      <w:tr w:rsidR="00294F71" w:rsidRPr="00FF255C" w14:paraId="1972128F" w14:textId="77777777" w:rsidTr="00397E3C">
        <w:trPr>
          <w:trHeight w:val="487"/>
        </w:trPr>
        <w:tc>
          <w:tcPr>
            <w:tcW w:w="3023" w:type="dxa"/>
          </w:tcPr>
          <w:p w14:paraId="5CA22DAC" w14:textId="1B3105EB" w:rsidR="00294F71" w:rsidRPr="00FF255C" w:rsidRDefault="009C0882" w:rsidP="00FF255C">
            <w:pPr>
              <w:jc w:val="both"/>
              <w:rPr>
                <w:sz w:val="28"/>
                <w:szCs w:val="28"/>
              </w:rPr>
            </w:pPr>
            <w:r w:rsidRPr="00FF255C">
              <w:rPr>
                <w:sz w:val="28"/>
                <w:szCs w:val="28"/>
              </w:rPr>
              <w:t>Indicator Lamp</w:t>
            </w:r>
          </w:p>
        </w:tc>
        <w:tc>
          <w:tcPr>
            <w:tcW w:w="3023" w:type="dxa"/>
          </w:tcPr>
          <w:p w14:paraId="54BEF799" w14:textId="14302500" w:rsidR="00294F71" w:rsidRPr="00FF255C" w:rsidRDefault="00A83B2E" w:rsidP="00FF255C">
            <w:pPr>
              <w:jc w:val="both"/>
              <w:rPr>
                <w:sz w:val="28"/>
                <w:szCs w:val="28"/>
              </w:rPr>
            </w:pPr>
            <w:r w:rsidRPr="00FF255C">
              <w:rPr>
                <w:sz w:val="28"/>
                <w:szCs w:val="28"/>
              </w:rPr>
              <w:t>Should glow when powered</w:t>
            </w:r>
          </w:p>
        </w:tc>
        <w:tc>
          <w:tcPr>
            <w:tcW w:w="2851" w:type="dxa"/>
          </w:tcPr>
          <w:p w14:paraId="3596F686" w14:textId="77777777" w:rsidR="00294F71" w:rsidRPr="00FF255C" w:rsidRDefault="001A0673" w:rsidP="00FF255C">
            <w:pPr>
              <w:jc w:val="both"/>
              <w:rPr>
                <w:sz w:val="28"/>
                <w:szCs w:val="28"/>
              </w:rPr>
            </w:pPr>
            <w:r w:rsidRPr="00FF255C">
              <w:rPr>
                <w:sz w:val="28"/>
                <w:szCs w:val="28"/>
              </w:rPr>
              <w:t>Passed – bright and stable</w:t>
            </w:r>
          </w:p>
          <w:p w14:paraId="3D2D99CD" w14:textId="092564F5" w:rsidR="001A0673" w:rsidRPr="00FF255C" w:rsidRDefault="001A0673" w:rsidP="00FF255C">
            <w:pPr>
              <w:jc w:val="both"/>
              <w:rPr>
                <w:sz w:val="28"/>
                <w:szCs w:val="28"/>
              </w:rPr>
            </w:pPr>
          </w:p>
        </w:tc>
      </w:tr>
      <w:tr w:rsidR="00294F71" w:rsidRPr="00FF255C" w14:paraId="6A78FB44" w14:textId="77777777" w:rsidTr="00397E3C">
        <w:trPr>
          <w:trHeight w:val="487"/>
        </w:trPr>
        <w:tc>
          <w:tcPr>
            <w:tcW w:w="3023" w:type="dxa"/>
          </w:tcPr>
          <w:p w14:paraId="3A4E8DCD" w14:textId="1BB2FC06" w:rsidR="00294F71" w:rsidRPr="00FF255C" w:rsidRDefault="00BC3C7C" w:rsidP="00FF255C">
            <w:pPr>
              <w:jc w:val="both"/>
              <w:rPr>
                <w:sz w:val="28"/>
                <w:szCs w:val="28"/>
              </w:rPr>
            </w:pPr>
            <w:r w:rsidRPr="00FF255C">
              <w:rPr>
                <w:sz w:val="28"/>
                <w:szCs w:val="28"/>
              </w:rPr>
              <w:t>Load Test</w:t>
            </w:r>
          </w:p>
        </w:tc>
        <w:tc>
          <w:tcPr>
            <w:tcW w:w="3023" w:type="dxa"/>
          </w:tcPr>
          <w:p w14:paraId="72A2B4FB" w14:textId="50E37C30" w:rsidR="00294F71" w:rsidRPr="00FF255C" w:rsidRDefault="00130600" w:rsidP="00FF255C">
            <w:pPr>
              <w:jc w:val="both"/>
              <w:rPr>
                <w:sz w:val="28"/>
                <w:szCs w:val="28"/>
              </w:rPr>
            </w:pPr>
            <w:r w:rsidRPr="00FF255C">
              <w:rPr>
                <w:sz w:val="28"/>
                <w:szCs w:val="28"/>
              </w:rPr>
              <w:t>Should power appliances</w:t>
            </w:r>
          </w:p>
        </w:tc>
        <w:tc>
          <w:tcPr>
            <w:tcW w:w="2851" w:type="dxa"/>
          </w:tcPr>
          <w:p w14:paraId="6705F445" w14:textId="4B8B6AB8" w:rsidR="00294F71" w:rsidRPr="00FF255C" w:rsidRDefault="00195D15" w:rsidP="00FF255C">
            <w:pPr>
              <w:jc w:val="both"/>
              <w:rPr>
                <w:sz w:val="28"/>
                <w:szCs w:val="28"/>
              </w:rPr>
            </w:pPr>
            <w:r w:rsidRPr="00FF255C">
              <w:rPr>
                <w:sz w:val="28"/>
                <w:szCs w:val="28"/>
              </w:rPr>
              <w:t>Passed – sockets worked properly</w:t>
            </w:r>
          </w:p>
        </w:tc>
      </w:tr>
    </w:tbl>
    <w:p w14:paraId="2227F409" w14:textId="77777777" w:rsidR="004F26C3" w:rsidRPr="00FF255C" w:rsidRDefault="004F26C3" w:rsidP="00FF255C">
      <w:pPr>
        <w:jc w:val="both"/>
        <w:rPr>
          <w:sz w:val="28"/>
          <w:szCs w:val="28"/>
        </w:rPr>
      </w:pPr>
    </w:p>
    <w:p w14:paraId="301F2B35" w14:textId="77777777" w:rsidR="009463F4" w:rsidRPr="00FF255C" w:rsidRDefault="009463F4" w:rsidP="00FF255C">
      <w:pPr>
        <w:jc w:val="both"/>
        <w:rPr>
          <w:sz w:val="28"/>
          <w:szCs w:val="28"/>
        </w:rPr>
      </w:pPr>
    </w:p>
    <w:p w14:paraId="069BAD13" w14:textId="56CFF02E" w:rsidR="004F26C3" w:rsidRPr="00FF255C" w:rsidRDefault="004F26C3" w:rsidP="00FF255C">
      <w:pPr>
        <w:jc w:val="both"/>
        <w:rPr>
          <w:sz w:val="28"/>
          <w:szCs w:val="28"/>
        </w:rPr>
      </w:pPr>
      <w:r w:rsidRPr="00FF255C">
        <w:rPr>
          <w:sz w:val="28"/>
          <w:szCs w:val="28"/>
        </w:rPr>
        <w:t>All components responded correctly. There was no sign of heating, short circuit, or voltage drop. The box functioned safely even under minor stress.</w:t>
      </w:r>
    </w:p>
    <w:p w14:paraId="20622174" w14:textId="77777777" w:rsidR="002B5147" w:rsidRPr="00FF255C" w:rsidRDefault="002B5147" w:rsidP="00FF255C">
      <w:pPr>
        <w:jc w:val="both"/>
        <w:rPr>
          <w:b/>
          <w:bCs/>
          <w:sz w:val="28"/>
          <w:szCs w:val="28"/>
        </w:rPr>
      </w:pPr>
    </w:p>
    <w:p w14:paraId="1D4B6EF9" w14:textId="023E0568" w:rsidR="004F26C3" w:rsidRPr="00FF255C" w:rsidRDefault="004F26C3" w:rsidP="00FF255C">
      <w:pPr>
        <w:jc w:val="both"/>
        <w:rPr>
          <w:b/>
          <w:bCs/>
          <w:sz w:val="28"/>
          <w:szCs w:val="28"/>
        </w:rPr>
      </w:pPr>
      <w:r w:rsidRPr="00FF255C">
        <w:rPr>
          <w:b/>
          <w:bCs/>
          <w:sz w:val="28"/>
          <w:szCs w:val="28"/>
        </w:rPr>
        <w:t>4.4 Discussion</w:t>
      </w:r>
    </w:p>
    <w:p w14:paraId="2B73B50A" w14:textId="77777777" w:rsidR="004F26C3" w:rsidRPr="00FF255C" w:rsidRDefault="004F26C3" w:rsidP="00FF255C">
      <w:pPr>
        <w:jc w:val="both"/>
        <w:rPr>
          <w:sz w:val="28"/>
          <w:szCs w:val="28"/>
        </w:rPr>
      </w:pPr>
      <w:r w:rsidRPr="00FF255C">
        <w:rPr>
          <w:sz w:val="28"/>
          <w:szCs w:val="28"/>
        </w:rPr>
        <w:t>The test results confirmed that the design and construction of the extension box met the expected standards. The device is safe for domestic and laboratory usage, and the protective measures worked as planned. The fuse provided real protection, the indicator lamp served its purpose, and the sockets held firmly during plug-ins and removal.</w:t>
      </w:r>
    </w:p>
    <w:p w14:paraId="10F51887" w14:textId="77777777" w:rsidR="004F26C3" w:rsidRPr="00FF255C" w:rsidRDefault="004F26C3" w:rsidP="00FF255C">
      <w:pPr>
        <w:jc w:val="both"/>
        <w:rPr>
          <w:sz w:val="28"/>
          <w:szCs w:val="28"/>
        </w:rPr>
      </w:pPr>
    </w:p>
    <w:p w14:paraId="25BAA8FE" w14:textId="77777777" w:rsidR="004F26C3" w:rsidRPr="00FF255C" w:rsidRDefault="004F26C3" w:rsidP="00FF255C">
      <w:pPr>
        <w:spacing w:after="0" w:line="360" w:lineRule="auto"/>
        <w:jc w:val="both"/>
        <w:rPr>
          <w:sz w:val="28"/>
          <w:szCs w:val="28"/>
        </w:rPr>
      </w:pPr>
      <w:r w:rsidRPr="00FF255C">
        <w:rPr>
          <w:sz w:val="28"/>
          <w:szCs w:val="28"/>
        </w:rPr>
        <w:t>Some minor observations:</w:t>
      </w:r>
    </w:p>
    <w:p w14:paraId="04F1E9B9" w14:textId="77777777" w:rsidR="004F26C3" w:rsidRPr="00FF255C" w:rsidRDefault="004F26C3" w:rsidP="00FF255C">
      <w:pPr>
        <w:spacing w:after="0" w:line="360" w:lineRule="auto"/>
        <w:jc w:val="both"/>
        <w:rPr>
          <w:sz w:val="28"/>
          <w:szCs w:val="28"/>
        </w:rPr>
      </w:pPr>
    </w:p>
    <w:p w14:paraId="4FA022B1" w14:textId="77777777" w:rsidR="004F26C3" w:rsidRPr="00FF255C" w:rsidRDefault="004F26C3" w:rsidP="00FF255C">
      <w:pPr>
        <w:spacing w:after="0" w:line="360" w:lineRule="auto"/>
        <w:jc w:val="both"/>
        <w:rPr>
          <w:sz w:val="28"/>
          <w:szCs w:val="28"/>
        </w:rPr>
      </w:pPr>
      <w:r w:rsidRPr="00FF255C">
        <w:rPr>
          <w:sz w:val="28"/>
          <w:szCs w:val="28"/>
        </w:rPr>
        <w:t>Excessive wire length was trimmed to reduce clutter inside the box.</w:t>
      </w:r>
    </w:p>
    <w:p w14:paraId="4D5FBAE3" w14:textId="77777777" w:rsidR="004F26C3" w:rsidRPr="00FF255C" w:rsidRDefault="004F26C3" w:rsidP="00FF255C">
      <w:pPr>
        <w:spacing w:after="0" w:line="360" w:lineRule="auto"/>
        <w:jc w:val="both"/>
        <w:rPr>
          <w:sz w:val="28"/>
          <w:szCs w:val="28"/>
        </w:rPr>
      </w:pPr>
    </w:p>
    <w:p w14:paraId="6C918774" w14:textId="77777777" w:rsidR="004F26C3" w:rsidRPr="00FF255C" w:rsidRDefault="004F26C3" w:rsidP="00FF255C">
      <w:pPr>
        <w:spacing w:after="0" w:line="360" w:lineRule="auto"/>
        <w:jc w:val="both"/>
        <w:rPr>
          <w:sz w:val="28"/>
          <w:szCs w:val="28"/>
        </w:rPr>
      </w:pPr>
      <w:r w:rsidRPr="00FF255C">
        <w:rPr>
          <w:sz w:val="28"/>
          <w:szCs w:val="28"/>
        </w:rPr>
        <w:t>All screws were tightened for mechanical stability.</w:t>
      </w:r>
    </w:p>
    <w:p w14:paraId="26066A0C" w14:textId="77777777" w:rsidR="004F26C3" w:rsidRPr="00FF255C" w:rsidRDefault="004F26C3" w:rsidP="00FF255C">
      <w:pPr>
        <w:jc w:val="both"/>
        <w:rPr>
          <w:sz w:val="28"/>
          <w:szCs w:val="28"/>
        </w:rPr>
      </w:pPr>
    </w:p>
    <w:p w14:paraId="5F1F2067" w14:textId="77777777" w:rsidR="004F26C3" w:rsidRPr="00FF255C" w:rsidRDefault="004F26C3" w:rsidP="00FF255C">
      <w:pPr>
        <w:jc w:val="both"/>
        <w:rPr>
          <w:sz w:val="28"/>
          <w:szCs w:val="28"/>
        </w:rPr>
      </w:pPr>
      <w:r w:rsidRPr="00FF255C">
        <w:rPr>
          <w:sz w:val="28"/>
          <w:szCs w:val="28"/>
        </w:rPr>
        <w:t>The earth wire was firmly bonded to the plug and sockets.</w:t>
      </w:r>
    </w:p>
    <w:p w14:paraId="482B0BA6" w14:textId="77777777" w:rsidR="004F26C3" w:rsidRPr="00FF255C" w:rsidRDefault="004F26C3" w:rsidP="00FF255C">
      <w:pPr>
        <w:jc w:val="both"/>
        <w:rPr>
          <w:sz w:val="28"/>
          <w:szCs w:val="28"/>
        </w:rPr>
      </w:pPr>
    </w:p>
    <w:p w14:paraId="61C9AE08" w14:textId="77777777" w:rsidR="00FF255C" w:rsidRDefault="00FF255C">
      <w:pPr>
        <w:rPr>
          <w:b/>
          <w:bCs/>
          <w:sz w:val="28"/>
          <w:szCs w:val="28"/>
        </w:rPr>
      </w:pPr>
      <w:r>
        <w:rPr>
          <w:b/>
          <w:bCs/>
          <w:sz w:val="28"/>
          <w:szCs w:val="28"/>
        </w:rPr>
        <w:br w:type="page"/>
      </w:r>
    </w:p>
    <w:p w14:paraId="09A6151E" w14:textId="29C410EA" w:rsidR="00D77EA0" w:rsidRPr="00FF255C" w:rsidRDefault="00D77EA0" w:rsidP="00FF255C">
      <w:pPr>
        <w:jc w:val="center"/>
        <w:rPr>
          <w:b/>
          <w:bCs/>
          <w:sz w:val="28"/>
          <w:szCs w:val="28"/>
        </w:rPr>
      </w:pPr>
      <w:r w:rsidRPr="00FF255C">
        <w:rPr>
          <w:b/>
          <w:bCs/>
          <w:sz w:val="28"/>
          <w:szCs w:val="28"/>
        </w:rPr>
        <w:lastRenderedPageBreak/>
        <w:t>CHAPTER FIVE</w:t>
      </w:r>
    </w:p>
    <w:p w14:paraId="6BAD8FE4" w14:textId="1510CDBF" w:rsidR="00D77EA0" w:rsidRPr="00FF255C" w:rsidRDefault="00D77EA0" w:rsidP="00FF255C">
      <w:pPr>
        <w:jc w:val="both"/>
        <w:rPr>
          <w:b/>
          <w:bCs/>
          <w:sz w:val="28"/>
          <w:szCs w:val="28"/>
        </w:rPr>
      </w:pPr>
      <w:r w:rsidRPr="00FF255C">
        <w:rPr>
          <w:b/>
          <w:bCs/>
          <w:sz w:val="28"/>
          <w:szCs w:val="28"/>
        </w:rPr>
        <w:t>CONCLUSION AND RECOMMENDATIONS</w:t>
      </w:r>
    </w:p>
    <w:p w14:paraId="7C7610EA" w14:textId="0F0B59F1" w:rsidR="00D77EA0" w:rsidRPr="00FF255C" w:rsidRDefault="00D77EA0" w:rsidP="00FF255C">
      <w:pPr>
        <w:pStyle w:val="ListParagraph"/>
        <w:numPr>
          <w:ilvl w:val="0"/>
          <w:numId w:val="12"/>
        </w:numPr>
        <w:jc w:val="both"/>
        <w:rPr>
          <w:b/>
          <w:bCs/>
          <w:sz w:val="28"/>
          <w:szCs w:val="28"/>
        </w:rPr>
      </w:pPr>
      <w:r w:rsidRPr="00FF255C">
        <w:rPr>
          <w:b/>
          <w:bCs/>
          <w:sz w:val="28"/>
          <w:szCs w:val="28"/>
        </w:rPr>
        <w:t>Summary</w:t>
      </w:r>
    </w:p>
    <w:p w14:paraId="7093A65C" w14:textId="77777777" w:rsidR="00D77EA0" w:rsidRPr="00FF255C" w:rsidRDefault="00D77EA0" w:rsidP="00FF255C">
      <w:pPr>
        <w:jc w:val="both"/>
        <w:rPr>
          <w:sz w:val="28"/>
          <w:szCs w:val="28"/>
        </w:rPr>
      </w:pPr>
      <w:r w:rsidRPr="00FF255C">
        <w:rPr>
          <w:sz w:val="28"/>
          <w:szCs w:val="28"/>
        </w:rPr>
        <w:t>This project successfully explored the design and construction of a reliable and safe electrical extension box. From identifying the need for extra socket outlets in homes and laboratories, to constructing and testing a functioning model, the process was carefully executed using affordable and available materials.</w:t>
      </w:r>
    </w:p>
    <w:p w14:paraId="2E2B3B8C" w14:textId="77777777" w:rsidR="00D77EA0" w:rsidRPr="00FF255C" w:rsidRDefault="00D77EA0" w:rsidP="00FF255C">
      <w:pPr>
        <w:jc w:val="both"/>
        <w:rPr>
          <w:sz w:val="28"/>
          <w:szCs w:val="28"/>
        </w:rPr>
      </w:pPr>
      <w:r w:rsidRPr="00FF255C">
        <w:rPr>
          <w:sz w:val="28"/>
          <w:szCs w:val="28"/>
        </w:rPr>
        <w:t>The extension box consists of basic components like a plug, cable, fuse, switch, indicator lamp, and multiple socket outlets enclosed in a durable plastic casing. Safety precautions such as proper grounding, correct fuse rating, and organized internal wiring were observed to ensure the device is suitable for everyday use.</w:t>
      </w:r>
    </w:p>
    <w:p w14:paraId="295ED33D" w14:textId="77777777" w:rsidR="00D77EA0" w:rsidRPr="00FF255C" w:rsidRDefault="00D77EA0" w:rsidP="00FF255C">
      <w:pPr>
        <w:jc w:val="both"/>
        <w:rPr>
          <w:sz w:val="28"/>
          <w:szCs w:val="28"/>
        </w:rPr>
      </w:pPr>
      <w:r w:rsidRPr="00FF255C">
        <w:rPr>
          <w:sz w:val="28"/>
          <w:szCs w:val="28"/>
        </w:rPr>
        <w:t>Testing showed that the extension box performed well under load, and all components (fuse, switch, sockets, and lamp) responded correctly.</w:t>
      </w:r>
    </w:p>
    <w:p w14:paraId="3873CA43" w14:textId="77777777" w:rsidR="00F65C85" w:rsidRPr="00FF255C" w:rsidRDefault="00F65C85" w:rsidP="00FF255C">
      <w:pPr>
        <w:jc w:val="both"/>
        <w:rPr>
          <w:sz w:val="28"/>
          <w:szCs w:val="28"/>
        </w:rPr>
      </w:pPr>
    </w:p>
    <w:p w14:paraId="13F1789E" w14:textId="06453080" w:rsidR="00D77EA0" w:rsidRPr="00FF255C" w:rsidRDefault="00F65C85" w:rsidP="00FF255C">
      <w:pPr>
        <w:jc w:val="both"/>
        <w:rPr>
          <w:b/>
          <w:bCs/>
          <w:sz w:val="28"/>
          <w:szCs w:val="28"/>
        </w:rPr>
      </w:pPr>
      <w:r w:rsidRPr="00FF255C">
        <w:rPr>
          <w:b/>
          <w:bCs/>
          <w:sz w:val="28"/>
          <w:szCs w:val="28"/>
        </w:rPr>
        <w:t xml:space="preserve">5.1 </w:t>
      </w:r>
      <w:r w:rsidR="00D77EA0" w:rsidRPr="00FF255C">
        <w:rPr>
          <w:b/>
          <w:bCs/>
          <w:sz w:val="28"/>
          <w:szCs w:val="28"/>
        </w:rPr>
        <w:t>Conclusion</w:t>
      </w:r>
    </w:p>
    <w:p w14:paraId="561C00CB" w14:textId="77777777" w:rsidR="00D77EA0" w:rsidRPr="00FF255C" w:rsidRDefault="00D77EA0" w:rsidP="00FF255C">
      <w:pPr>
        <w:jc w:val="both"/>
        <w:rPr>
          <w:sz w:val="28"/>
          <w:szCs w:val="28"/>
        </w:rPr>
      </w:pPr>
      <w:r w:rsidRPr="00FF255C">
        <w:rPr>
          <w:sz w:val="28"/>
          <w:szCs w:val="28"/>
        </w:rPr>
        <w:t>From the result of the tests carried out, the extension box was confirmed to be functional, efficient, and safe for powering low-voltage electrical devices. The box allows multiple devices to be connected to a single power source without compromising safety.</w:t>
      </w:r>
    </w:p>
    <w:p w14:paraId="2F20B123" w14:textId="77777777" w:rsidR="00D77EA0" w:rsidRPr="00FF255C" w:rsidRDefault="00D77EA0" w:rsidP="00FF255C">
      <w:pPr>
        <w:jc w:val="both"/>
        <w:rPr>
          <w:sz w:val="28"/>
          <w:szCs w:val="28"/>
        </w:rPr>
      </w:pPr>
      <w:r w:rsidRPr="00FF255C">
        <w:rPr>
          <w:sz w:val="28"/>
          <w:szCs w:val="28"/>
        </w:rPr>
        <w:t>It also demonstrates the importance of basic electrical knowledge and how simple components can be combined to build useful systems. The project was a great learning experience and proves that even students can design and build practical solutions to real-life problems.</w:t>
      </w:r>
    </w:p>
    <w:p w14:paraId="235BD72C" w14:textId="77777777" w:rsidR="00D77EA0" w:rsidRPr="00FF255C" w:rsidRDefault="00D77EA0" w:rsidP="00FF255C">
      <w:pPr>
        <w:jc w:val="both"/>
        <w:rPr>
          <w:sz w:val="28"/>
          <w:szCs w:val="28"/>
        </w:rPr>
      </w:pPr>
    </w:p>
    <w:p w14:paraId="2C73EA73" w14:textId="77777777" w:rsidR="006B6803" w:rsidRDefault="006B6803">
      <w:pPr>
        <w:rPr>
          <w:b/>
          <w:bCs/>
          <w:sz w:val="28"/>
          <w:szCs w:val="28"/>
        </w:rPr>
      </w:pPr>
      <w:r>
        <w:rPr>
          <w:b/>
          <w:bCs/>
          <w:sz w:val="28"/>
          <w:szCs w:val="28"/>
        </w:rPr>
        <w:br w:type="page"/>
      </w:r>
    </w:p>
    <w:p w14:paraId="155A8256" w14:textId="0ABDBFCE" w:rsidR="00D77EA0" w:rsidRPr="00FF255C" w:rsidRDefault="00D77EA0" w:rsidP="00FF255C">
      <w:pPr>
        <w:jc w:val="both"/>
        <w:rPr>
          <w:b/>
          <w:bCs/>
          <w:sz w:val="28"/>
          <w:szCs w:val="28"/>
        </w:rPr>
      </w:pPr>
      <w:r w:rsidRPr="00FF255C">
        <w:rPr>
          <w:b/>
          <w:bCs/>
          <w:sz w:val="28"/>
          <w:szCs w:val="28"/>
        </w:rPr>
        <w:lastRenderedPageBreak/>
        <w:t>5.3 Challenges Faced</w:t>
      </w:r>
    </w:p>
    <w:p w14:paraId="4C46DE6E" w14:textId="77777777" w:rsidR="00D77EA0" w:rsidRPr="00FF255C" w:rsidRDefault="00D77EA0" w:rsidP="00FF255C">
      <w:pPr>
        <w:jc w:val="both"/>
        <w:rPr>
          <w:sz w:val="28"/>
          <w:szCs w:val="28"/>
        </w:rPr>
      </w:pPr>
    </w:p>
    <w:p w14:paraId="55CFFCD9" w14:textId="77777777" w:rsidR="00D77EA0" w:rsidRPr="00FF255C" w:rsidRDefault="00D77EA0" w:rsidP="00FF255C">
      <w:pPr>
        <w:spacing w:after="0" w:line="240" w:lineRule="auto"/>
        <w:jc w:val="both"/>
        <w:rPr>
          <w:sz w:val="28"/>
          <w:szCs w:val="28"/>
        </w:rPr>
      </w:pPr>
      <w:r w:rsidRPr="00FF255C">
        <w:rPr>
          <w:sz w:val="28"/>
          <w:szCs w:val="28"/>
        </w:rPr>
        <w:t>Sourcing quality components within a student budget.</w:t>
      </w:r>
    </w:p>
    <w:p w14:paraId="2723F756" w14:textId="77777777" w:rsidR="00D77EA0" w:rsidRPr="00FF255C" w:rsidRDefault="00D77EA0" w:rsidP="00FF255C">
      <w:pPr>
        <w:spacing w:after="0" w:line="240" w:lineRule="auto"/>
        <w:jc w:val="both"/>
        <w:rPr>
          <w:sz w:val="28"/>
          <w:szCs w:val="28"/>
        </w:rPr>
      </w:pPr>
    </w:p>
    <w:p w14:paraId="29D4644D" w14:textId="77777777" w:rsidR="00D77EA0" w:rsidRPr="00FF255C" w:rsidRDefault="00D77EA0" w:rsidP="00FF255C">
      <w:pPr>
        <w:spacing w:after="0" w:line="240" w:lineRule="auto"/>
        <w:jc w:val="both"/>
        <w:rPr>
          <w:sz w:val="28"/>
          <w:szCs w:val="28"/>
        </w:rPr>
      </w:pPr>
      <w:r w:rsidRPr="00FF255C">
        <w:rPr>
          <w:sz w:val="28"/>
          <w:szCs w:val="28"/>
        </w:rPr>
        <w:t>Ensuring all joints and wiring were safely and properly arranged in a small casing.</w:t>
      </w:r>
    </w:p>
    <w:p w14:paraId="5418B171" w14:textId="77777777" w:rsidR="00D77EA0" w:rsidRPr="00FF255C" w:rsidRDefault="00D77EA0" w:rsidP="00FF255C">
      <w:pPr>
        <w:spacing w:after="0" w:line="240" w:lineRule="auto"/>
        <w:jc w:val="both"/>
        <w:rPr>
          <w:sz w:val="28"/>
          <w:szCs w:val="28"/>
        </w:rPr>
      </w:pPr>
    </w:p>
    <w:p w14:paraId="525C233A" w14:textId="77777777" w:rsidR="00D77EA0" w:rsidRPr="00FF255C" w:rsidRDefault="00D77EA0" w:rsidP="00FF255C">
      <w:pPr>
        <w:spacing w:after="0" w:line="240" w:lineRule="auto"/>
        <w:jc w:val="both"/>
        <w:rPr>
          <w:sz w:val="28"/>
          <w:szCs w:val="28"/>
        </w:rPr>
      </w:pPr>
      <w:r w:rsidRPr="00FF255C">
        <w:rPr>
          <w:sz w:val="28"/>
          <w:szCs w:val="28"/>
        </w:rPr>
        <w:t>Limited testing tools and time.</w:t>
      </w:r>
    </w:p>
    <w:p w14:paraId="33C0467B" w14:textId="77777777" w:rsidR="00D77EA0" w:rsidRPr="00FF255C" w:rsidRDefault="00D77EA0" w:rsidP="00FF255C">
      <w:pPr>
        <w:spacing w:after="0" w:line="240" w:lineRule="auto"/>
        <w:jc w:val="both"/>
        <w:rPr>
          <w:sz w:val="28"/>
          <w:szCs w:val="28"/>
        </w:rPr>
      </w:pPr>
    </w:p>
    <w:p w14:paraId="690F8D25" w14:textId="77777777" w:rsidR="00D77EA0" w:rsidRPr="00FF255C" w:rsidRDefault="00D77EA0" w:rsidP="00FF255C">
      <w:pPr>
        <w:jc w:val="both"/>
        <w:rPr>
          <w:sz w:val="28"/>
          <w:szCs w:val="28"/>
        </w:rPr>
      </w:pPr>
      <w:r w:rsidRPr="00FF255C">
        <w:rPr>
          <w:sz w:val="28"/>
          <w:szCs w:val="28"/>
        </w:rPr>
        <w:t>Despite these challenges, the final product met all objectives.</w:t>
      </w:r>
    </w:p>
    <w:p w14:paraId="14A6A986" w14:textId="77777777" w:rsidR="00D77EA0" w:rsidRPr="00FF255C" w:rsidRDefault="00D77EA0" w:rsidP="00FF255C">
      <w:pPr>
        <w:jc w:val="both"/>
        <w:rPr>
          <w:sz w:val="28"/>
          <w:szCs w:val="28"/>
        </w:rPr>
      </w:pPr>
    </w:p>
    <w:p w14:paraId="6F65D369" w14:textId="77777777" w:rsidR="00940919" w:rsidRPr="00FF255C" w:rsidRDefault="00940919" w:rsidP="00FF255C">
      <w:pPr>
        <w:jc w:val="both"/>
        <w:rPr>
          <w:sz w:val="28"/>
          <w:szCs w:val="28"/>
        </w:rPr>
      </w:pPr>
    </w:p>
    <w:p w14:paraId="1548B0D5" w14:textId="00614BEB" w:rsidR="00D77EA0" w:rsidRPr="00FF255C" w:rsidRDefault="00940919" w:rsidP="00FF255C">
      <w:pPr>
        <w:jc w:val="both"/>
        <w:rPr>
          <w:b/>
          <w:bCs/>
          <w:sz w:val="28"/>
          <w:szCs w:val="28"/>
        </w:rPr>
      </w:pPr>
      <w:r w:rsidRPr="00FF255C">
        <w:rPr>
          <w:b/>
          <w:bCs/>
          <w:sz w:val="28"/>
          <w:szCs w:val="28"/>
        </w:rPr>
        <w:t xml:space="preserve">5.4 </w:t>
      </w:r>
      <w:r w:rsidR="00D77EA0" w:rsidRPr="00FF255C">
        <w:rPr>
          <w:b/>
          <w:bCs/>
          <w:sz w:val="28"/>
          <w:szCs w:val="28"/>
        </w:rPr>
        <w:t>Recommendations</w:t>
      </w:r>
    </w:p>
    <w:p w14:paraId="4A439472" w14:textId="77777777" w:rsidR="00D77EA0" w:rsidRPr="00FF255C" w:rsidRDefault="00D77EA0" w:rsidP="00FF255C">
      <w:pPr>
        <w:spacing w:after="0"/>
        <w:jc w:val="both"/>
        <w:rPr>
          <w:sz w:val="28"/>
          <w:szCs w:val="28"/>
        </w:rPr>
      </w:pPr>
      <w:r w:rsidRPr="00FF255C">
        <w:rPr>
          <w:sz w:val="28"/>
          <w:szCs w:val="28"/>
        </w:rPr>
        <w:t>In future improvements, a surge protector or circuit breaker can be added for extra protection.</w:t>
      </w:r>
    </w:p>
    <w:p w14:paraId="05D7B562" w14:textId="77777777" w:rsidR="00D77EA0" w:rsidRPr="00FF255C" w:rsidRDefault="00D77EA0" w:rsidP="00FF255C">
      <w:pPr>
        <w:spacing w:after="0"/>
        <w:jc w:val="both"/>
        <w:rPr>
          <w:sz w:val="28"/>
          <w:szCs w:val="28"/>
        </w:rPr>
      </w:pPr>
      <w:r w:rsidRPr="00FF255C">
        <w:rPr>
          <w:sz w:val="28"/>
          <w:szCs w:val="28"/>
        </w:rPr>
        <w:t>USB ports could be included to support modern phone and gadget charging.</w:t>
      </w:r>
    </w:p>
    <w:p w14:paraId="3F562D25" w14:textId="77777777" w:rsidR="00D77EA0" w:rsidRPr="00FF255C" w:rsidRDefault="00D77EA0" w:rsidP="00FF255C">
      <w:pPr>
        <w:spacing w:after="0"/>
        <w:jc w:val="both"/>
        <w:rPr>
          <w:sz w:val="28"/>
          <w:szCs w:val="28"/>
        </w:rPr>
      </w:pPr>
    </w:p>
    <w:p w14:paraId="680EB549" w14:textId="77777777" w:rsidR="00D77EA0" w:rsidRPr="00FF255C" w:rsidRDefault="00D77EA0" w:rsidP="00FF255C">
      <w:pPr>
        <w:spacing w:after="0"/>
        <w:jc w:val="both"/>
        <w:rPr>
          <w:sz w:val="28"/>
          <w:szCs w:val="28"/>
        </w:rPr>
      </w:pPr>
      <w:r w:rsidRPr="00FF255C">
        <w:rPr>
          <w:sz w:val="28"/>
          <w:szCs w:val="28"/>
        </w:rPr>
        <w:t>Indicator LEDs for each socket can help users monitor usage.</w:t>
      </w:r>
    </w:p>
    <w:p w14:paraId="174DB15A" w14:textId="77777777" w:rsidR="00D77EA0" w:rsidRPr="00FF255C" w:rsidRDefault="00D77EA0" w:rsidP="00FF255C">
      <w:pPr>
        <w:spacing w:after="0"/>
        <w:jc w:val="both"/>
        <w:rPr>
          <w:sz w:val="28"/>
          <w:szCs w:val="28"/>
        </w:rPr>
      </w:pPr>
    </w:p>
    <w:p w14:paraId="1A997887" w14:textId="77777777" w:rsidR="00D77EA0" w:rsidRPr="00FF255C" w:rsidRDefault="00D77EA0" w:rsidP="00FF255C">
      <w:pPr>
        <w:spacing w:after="0"/>
        <w:jc w:val="both"/>
        <w:rPr>
          <w:sz w:val="28"/>
          <w:szCs w:val="28"/>
        </w:rPr>
      </w:pPr>
      <w:r w:rsidRPr="00FF255C">
        <w:rPr>
          <w:sz w:val="28"/>
          <w:szCs w:val="28"/>
        </w:rPr>
        <w:t>More socket outlets can be added for heavy-duty models, provided the wire and fuse ratings are upgraded.</w:t>
      </w:r>
    </w:p>
    <w:p w14:paraId="6C84F28A" w14:textId="77777777" w:rsidR="00D77EA0" w:rsidRPr="00FF255C" w:rsidRDefault="00D77EA0" w:rsidP="00FF255C">
      <w:pPr>
        <w:jc w:val="both"/>
        <w:rPr>
          <w:sz w:val="28"/>
          <w:szCs w:val="28"/>
        </w:rPr>
      </w:pPr>
    </w:p>
    <w:p w14:paraId="435977F7" w14:textId="77777777" w:rsidR="00D77EA0" w:rsidRPr="00FF255C" w:rsidRDefault="00D77EA0" w:rsidP="00FF255C">
      <w:pPr>
        <w:jc w:val="both"/>
        <w:rPr>
          <w:b/>
          <w:bCs/>
          <w:sz w:val="28"/>
          <w:szCs w:val="28"/>
        </w:rPr>
      </w:pPr>
      <w:r w:rsidRPr="00FF255C">
        <w:rPr>
          <w:b/>
          <w:bCs/>
          <w:sz w:val="28"/>
          <w:szCs w:val="28"/>
        </w:rPr>
        <w:t>5.5 Suggestions for Future Projects</w:t>
      </w:r>
    </w:p>
    <w:p w14:paraId="1BFED581" w14:textId="77777777" w:rsidR="00D77EA0" w:rsidRPr="00FF255C" w:rsidRDefault="00D77EA0" w:rsidP="00FF255C">
      <w:pPr>
        <w:spacing w:after="0"/>
        <w:jc w:val="both"/>
        <w:rPr>
          <w:sz w:val="28"/>
          <w:szCs w:val="28"/>
        </w:rPr>
      </w:pPr>
      <w:r w:rsidRPr="00FF255C">
        <w:rPr>
          <w:i/>
          <w:iCs/>
          <w:sz w:val="28"/>
          <w:szCs w:val="28"/>
        </w:rPr>
        <w:t>Smart</w:t>
      </w:r>
      <w:r w:rsidRPr="00FF255C">
        <w:rPr>
          <w:sz w:val="28"/>
          <w:szCs w:val="28"/>
        </w:rPr>
        <w:t xml:space="preserve"> extension boxes with wireless ON/OFF control.</w:t>
      </w:r>
    </w:p>
    <w:p w14:paraId="1A517794" w14:textId="77777777" w:rsidR="00D77EA0" w:rsidRPr="00FF255C" w:rsidRDefault="00D77EA0" w:rsidP="00FF255C">
      <w:pPr>
        <w:spacing w:after="0"/>
        <w:jc w:val="both"/>
        <w:rPr>
          <w:sz w:val="28"/>
          <w:szCs w:val="28"/>
        </w:rPr>
      </w:pPr>
    </w:p>
    <w:p w14:paraId="426527B5" w14:textId="77777777" w:rsidR="00D77EA0" w:rsidRPr="00FF255C" w:rsidRDefault="00D77EA0" w:rsidP="00FF255C">
      <w:pPr>
        <w:spacing w:after="0"/>
        <w:jc w:val="both"/>
        <w:rPr>
          <w:sz w:val="28"/>
          <w:szCs w:val="28"/>
        </w:rPr>
      </w:pPr>
      <w:r w:rsidRPr="00FF255C">
        <w:rPr>
          <w:sz w:val="28"/>
          <w:szCs w:val="28"/>
        </w:rPr>
        <w:t>Energy-monitoring extensions that track current usage.</w:t>
      </w:r>
    </w:p>
    <w:p w14:paraId="3DB11469" w14:textId="77777777" w:rsidR="00D77EA0" w:rsidRPr="00FF255C" w:rsidRDefault="00D77EA0" w:rsidP="00FF255C">
      <w:pPr>
        <w:spacing w:after="0"/>
        <w:jc w:val="both"/>
        <w:rPr>
          <w:sz w:val="28"/>
          <w:szCs w:val="28"/>
        </w:rPr>
      </w:pPr>
    </w:p>
    <w:p w14:paraId="4D68C8D3" w14:textId="77777777" w:rsidR="00D77EA0" w:rsidRPr="00FF255C" w:rsidRDefault="00D77EA0" w:rsidP="00FF255C">
      <w:pPr>
        <w:spacing w:after="0"/>
        <w:jc w:val="both"/>
        <w:rPr>
          <w:sz w:val="28"/>
          <w:szCs w:val="28"/>
        </w:rPr>
      </w:pPr>
      <w:r w:rsidRPr="00FF255C">
        <w:rPr>
          <w:sz w:val="28"/>
          <w:szCs w:val="28"/>
        </w:rPr>
        <w:t>Waterproof extension boxes for outdoor purposes.</w:t>
      </w:r>
    </w:p>
    <w:p w14:paraId="759DE3C7" w14:textId="77777777" w:rsidR="00BD101B" w:rsidRPr="00FF255C" w:rsidRDefault="00BD101B" w:rsidP="00FF255C">
      <w:pPr>
        <w:jc w:val="both"/>
        <w:rPr>
          <w:b/>
          <w:bCs/>
          <w:sz w:val="28"/>
          <w:szCs w:val="28"/>
        </w:rPr>
      </w:pPr>
      <w:r w:rsidRPr="00FF255C">
        <w:rPr>
          <w:b/>
          <w:bCs/>
          <w:sz w:val="28"/>
          <w:szCs w:val="28"/>
        </w:rPr>
        <w:br w:type="page"/>
      </w:r>
    </w:p>
    <w:p w14:paraId="79962991" w14:textId="4D69F9B8" w:rsidR="000F0E01" w:rsidRPr="00FF255C" w:rsidRDefault="000F0E01" w:rsidP="00FF255C">
      <w:pPr>
        <w:spacing w:after="0"/>
        <w:jc w:val="center"/>
        <w:rPr>
          <w:b/>
          <w:bCs/>
          <w:sz w:val="28"/>
          <w:szCs w:val="28"/>
        </w:rPr>
      </w:pPr>
      <w:r w:rsidRPr="00FF255C">
        <w:rPr>
          <w:b/>
          <w:bCs/>
          <w:sz w:val="28"/>
          <w:szCs w:val="28"/>
        </w:rPr>
        <w:lastRenderedPageBreak/>
        <w:t>REFERENCES</w:t>
      </w:r>
    </w:p>
    <w:p w14:paraId="10C591A5" w14:textId="77777777" w:rsidR="000F0E01" w:rsidRPr="00FF255C" w:rsidRDefault="000F0E01" w:rsidP="00FF255C">
      <w:pPr>
        <w:spacing w:after="0"/>
        <w:jc w:val="both"/>
        <w:rPr>
          <w:sz w:val="28"/>
          <w:szCs w:val="28"/>
        </w:rPr>
      </w:pPr>
    </w:p>
    <w:p w14:paraId="06712510" w14:textId="4572733F" w:rsidR="000F0E01" w:rsidRPr="00FF255C" w:rsidRDefault="000F0E01" w:rsidP="00FF255C">
      <w:pPr>
        <w:pStyle w:val="ListParagraph"/>
        <w:numPr>
          <w:ilvl w:val="0"/>
          <w:numId w:val="13"/>
        </w:numPr>
        <w:spacing w:after="0"/>
        <w:jc w:val="both"/>
        <w:rPr>
          <w:sz w:val="28"/>
          <w:szCs w:val="28"/>
        </w:rPr>
      </w:pPr>
      <w:r w:rsidRPr="00FF255C">
        <w:rPr>
          <w:sz w:val="28"/>
          <w:szCs w:val="28"/>
        </w:rPr>
        <w:t>Muhammad H. Rashid (2017). Electrical and Electronic Principles and Technology. 5</w:t>
      </w:r>
      <w:r w:rsidRPr="00FF255C">
        <w:rPr>
          <w:sz w:val="28"/>
          <w:szCs w:val="28"/>
          <w:vertAlign w:val="superscript"/>
        </w:rPr>
        <w:t>th</w:t>
      </w:r>
      <w:r w:rsidRPr="00FF255C">
        <w:rPr>
          <w:sz w:val="28"/>
          <w:szCs w:val="28"/>
        </w:rPr>
        <w:t xml:space="preserve"> Edition, Pearson Education Limited.</w:t>
      </w:r>
    </w:p>
    <w:p w14:paraId="3DA77A2E" w14:textId="77777777" w:rsidR="000F0E01" w:rsidRPr="00FF255C" w:rsidRDefault="000F0E01" w:rsidP="00FF255C">
      <w:pPr>
        <w:spacing w:after="0"/>
        <w:jc w:val="both"/>
        <w:rPr>
          <w:sz w:val="28"/>
          <w:szCs w:val="28"/>
        </w:rPr>
      </w:pPr>
    </w:p>
    <w:p w14:paraId="5D07065C" w14:textId="77777777" w:rsidR="000F0E01" w:rsidRPr="00FF255C" w:rsidRDefault="000F0E01" w:rsidP="00FF255C">
      <w:pPr>
        <w:spacing w:after="0"/>
        <w:jc w:val="both"/>
        <w:rPr>
          <w:sz w:val="28"/>
          <w:szCs w:val="28"/>
        </w:rPr>
      </w:pPr>
    </w:p>
    <w:p w14:paraId="718BD47B" w14:textId="015104FE" w:rsidR="000F0E01" w:rsidRPr="00FF255C" w:rsidRDefault="000F0E01" w:rsidP="00FF255C">
      <w:pPr>
        <w:pStyle w:val="ListParagraph"/>
        <w:numPr>
          <w:ilvl w:val="0"/>
          <w:numId w:val="13"/>
        </w:numPr>
        <w:spacing w:after="0"/>
        <w:jc w:val="both"/>
        <w:rPr>
          <w:sz w:val="28"/>
          <w:szCs w:val="28"/>
        </w:rPr>
      </w:pPr>
      <w:proofErr w:type="spellStart"/>
      <w:r w:rsidRPr="00FF255C">
        <w:rPr>
          <w:sz w:val="28"/>
          <w:szCs w:val="28"/>
        </w:rPr>
        <w:t>Theraja</w:t>
      </w:r>
      <w:proofErr w:type="spellEnd"/>
      <w:r w:rsidRPr="00FF255C">
        <w:rPr>
          <w:sz w:val="28"/>
          <w:szCs w:val="28"/>
        </w:rPr>
        <w:t xml:space="preserve">, B.L. &amp; </w:t>
      </w:r>
      <w:proofErr w:type="spellStart"/>
      <w:r w:rsidRPr="00FF255C">
        <w:rPr>
          <w:sz w:val="28"/>
          <w:szCs w:val="28"/>
        </w:rPr>
        <w:t>Theraja</w:t>
      </w:r>
      <w:proofErr w:type="spellEnd"/>
      <w:r w:rsidRPr="00FF255C">
        <w:rPr>
          <w:sz w:val="28"/>
          <w:szCs w:val="28"/>
        </w:rPr>
        <w:t>, A.K. (2002). A Textbook of Electrical Technology: Volume 1. S. Chand and Company Ltd., New Delhi.</w:t>
      </w:r>
    </w:p>
    <w:p w14:paraId="1C636374" w14:textId="77777777" w:rsidR="000F0E01" w:rsidRPr="00FF255C" w:rsidRDefault="000F0E01" w:rsidP="00FF255C">
      <w:pPr>
        <w:spacing w:after="0"/>
        <w:jc w:val="both"/>
        <w:rPr>
          <w:sz w:val="28"/>
          <w:szCs w:val="28"/>
        </w:rPr>
      </w:pPr>
    </w:p>
    <w:p w14:paraId="2BEB1ADB" w14:textId="77777777" w:rsidR="000F0E01" w:rsidRPr="00FF255C" w:rsidRDefault="000F0E01" w:rsidP="00FF255C">
      <w:pPr>
        <w:spacing w:after="0"/>
        <w:jc w:val="both"/>
        <w:rPr>
          <w:sz w:val="28"/>
          <w:szCs w:val="28"/>
        </w:rPr>
      </w:pPr>
    </w:p>
    <w:p w14:paraId="7572027F" w14:textId="4EF2544F" w:rsidR="000F0E01" w:rsidRPr="00FF255C" w:rsidRDefault="000F0E01" w:rsidP="00FF255C">
      <w:pPr>
        <w:pStyle w:val="ListParagraph"/>
        <w:numPr>
          <w:ilvl w:val="0"/>
          <w:numId w:val="13"/>
        </w:numPr>
        <w:spacing w:after="0"/>
        <w:jc w:val="both"/>
        <w:rPr>
          <w:sz w:val="28"/>
          <w:szCs w:val="28"/>
        </w:rPr>
      </w:pPr>
      <w:r w:rsidRPr="00FF255C">
        <w:rPr>
          <w:sz w:val="28"/>
          <w:szCs w:val="28"/>
        </w:rPr>
        <w:t xml:space="preserve">Delmar </w:t>
      </w:r>
      <w:proofErr w:type="spellStart"/>
      <w:r w:rsidRPr="00FF255C">
        <w:rPr>
          <w:sz w:val="28"/>
          <w:szCs w:val="28"/>
        </w:rPr>
        <w:t>Cengage</w:t>
      </w:r>
      <w:proofErr w:type="spellEnd"/>
      <w:r w:rsidRPr="00FF255C">
        <w:rPr>
          <w:sz w:val="28"/>
          <w:szCs w:val="28"/>
        </w:rPr>
        <w:t xml:space="preserve"> Learning (2008). Electrical Wiring Residential. 17</w:t>
      </w:r>
      <w:r w:rsidRPr="00FF255C">
        <w:rPr>
          <w:sz w:val="28"/>
          <w:szCs w:val="28"/>
          <w:vertAlign w:val="superscript"/>
        </w:rPr>
        <w:t>th</w:t>
      </w:r>
      <w:r w:rsidRPr="00FF255C">
        <w:rPr>
          <w:sz w:val="28"/>
          <w:szCs w:val="28"/>
        </w:rPr>
        <w:t xml:space="preserve"> Edition.</w:t>
      </w:r>
    </w:p>
    <w:p w14:paraId="31D6B228" w14:textId="77777777" w:rsidR="000F0E01" w:rsidRPr="00FF255C" w:rsidRDefault="000F0E01" w:rsidP="00FF255C">
      <w:pPr>
        <w:spacing w:after="0"/>
        <w:jc w:val="both"/>
        <w:rPr>
          <w:sz w:val="28"/>
          <w:szCs w:val="28"/>
        </w:rPr>
      </w:pPr>
    </w:p>
    <w:p w14:paraId="147D714A" w14:textId="77777777" w:rsidR="000F0E01" w:rsidRPr="00FF255C" w:rsidRDefault="000F0E01" w:rsidP="00FF255C">
      <w:pPr>
        <w:spacing w:after="0"/>
        <w:jc w:val="both"/>
        <w:rPr>
          <w:sz w:val="28"/>
          <w:szCs w:val="28"/>
        </w:rPr>
      </w:pPr>
    </w:p>
    <w:p w14:paraId="2B6FE5AC" w14:textId="33BCCB06" w:rsidR="000F0E01" w:rsidRPr="00FF255C" w:rsidRDefault="000F0E01" w:rsidP="00FF255C">
      <w:pPr>
        <w:pStyle w:val="ListParagraph"/>
        <w:numPr>
          <w:ilvl w:val="0"/>
          <w:numId w:val="13"/>
        </w:numPr>
        <w:spacing w:after="0"/>
        <w:jc w:val="both"/>
        <w:rPr>
          <w:sz w:val="28"/>
          <w:szCs w:val="28"/>
        </w:rPr>
      </w:pPr>
      <w:r w:rsidRPr="00FF255C">
        <w:rPr>
          <w:sz w:val="28"/>
          <w:szCs w:val="28"/>
        </w:rPr>
        <w:t xml:space="preserve">Online Tech Tips (2021). How to Wire an Extension Socket Box Safely. Retrieved from: </w:t>
      </w:r>
      <w:hyperlink r:id="rId9" w:history="1">
        <w:r w:rsidRPr="00FF255C">
          <w:rPr>
            <w:rStyle w:val="Hyperlink"/>
            <w:sz w:val="28"/>
            <w:szCs w:val="28"/>
          </w:rPr>
          <w:t>https://www.onlinetechtips.com</w:t>
        </w:r>
      </w:hyperlink>
    </w:p>
    <w:p w14:paraId="7ECABD64" w14:textId="77777777" w:rsidR="000F0E01" w:rsidRPr="00FF255C" w:rsidRDefault="000F0E01" w:rsidP="00FF255C">
      <w:pPr>
        <w:spacing w:after="0"/>
        <w:jc w:val="both"/>
        <w:rPr>
          <w:sz w:val="28"/>
          <w:szCs w:val="28"/>
        </w:rPr>
      </w:pPr>
    </w:p>
    <w:p w14:paraId="42D0913A" w14:textId="77777777" w:rsidR="000F0E01" w:rsidRPr="00FF255C" w:rsidRDefault="000F0E01" w:rsidP="00FF255C">
      <w:pPr>
        <w:spacing w:after="0"/>
        <w:jc w:val="both"/>
        <w:rPr>
          <w:sz w:val="28"/>
          <w:szCs w:val="28"/>
        </w:rPr>
      </w:pPr>
    </w:p>
    <w:p w14:paraId="56602720" w14:textId="6CC58649" w:rsidR="000F0E01" w:rsidRPr="00FF255C" w:rsidRDefault="000F0E01" w:rsidP="00FF255C">
      <w:pPr>
        <w:pStyle w:val="ListParagraph"/>
        <w:numPr>
          <w:ilvl w:val="0"/>
          <w:numId w:val="13"/>
        </w:numPr>
        <w:spacing w:after="0"/>
        <w:jc w:val="both"/>
        <w:rPr>
          <w:sz w:val="28"/>
          <w:szCs w:val="28"/>
        </w:rPr>
      </w:pPr>
      <w:r w:rsidRPr="00FF255C">
        <w:rPr>
          <w:sz w:val="28"/>
          <w:szCs w:val="28"/>
        </w:rPr>
        <w:t>Nigeria Electrical Wiring Regulation (2015). National Electrical Code and Wiring Standards, Federal Ministry of Power.</w:t>
      </w:r>
    </w:p>
    <w:p w14:paraId="41C9D449" w14:textId="77777777" w:rsidR="000F0E01" w:rsidRPr="00FF255C" w:rsidRDefault="000F0E01" w:rsidP="00FF255C">
      <w:pPr>
        <w:spacing w:after="0"/>
        <w:jc w:val="both"/>
        <w:rPr>
          <w:sz w:val="28"/>
          <w:szCs w:val="28"/>
        </w:rPr>
      </w:pPr>
    </w:p>
    <w:p w14:paraId="76E1D04E" w14:textId="77777777" w:rsidR="000F0E01" w:rsidRPr="00FF255C" w:rsidRDefault="000F0E01" w:rsidP="00FF255C">
      <w:pPr>
        <w:spacing w:after="0"/>
        <w:jc w:val="both"/>
        <w:rPr>
          <w:sz w:val="28"/>
          <w:szCs w:val="28"/>
        </w:rPr>
      </w:pPr>
    </w:p>
    <w:p w14:paraId="50012DBB" w14:textId="00CD5A20" w:rsidR="000F0E01" w:rsidRPr="00FF255C" w:rsidRDefault="000F0E01" w:rsidP="00FF255C">
      <w:pPr>
        <w:pStyle w:val="ListParagraph"/>
        <w:numPr>
          <w:ilvl w:val="0"/>
          <w:numId w:val="13"/>
        </w:numPr>
        <w:spacing w:after="0"/>
        <w:jc w:val="both"/>
        <w:rPr>
          <w:sz w:val="28"/>
          <w:szCs w:val="28"/>
        </w:rPr>
      </w:pPr>
      <w:r w:rsidRPr="00FF255C">
        <w:rPr>
          <w:sz w:val="28"/>
          <w:szCs w:val="28"/>
        </w:rPr>
        <w:t xml:space="preserve">Engineering Projects Ideas (2023). Extension Box Circuit with Switch and Fuse Protection. Retrieved from: </w:t>
      </w:r>
      <w:hyperlink r:id="rId10" w:history="1">
        <w:r w:rsidRPr="00FF255C">
          <w:rPr>
            <w:rStyle w:val="Hyperlink"/>
            <w:sz w:val="28"/>
            <w:szCs w:val="28"/>
          </w:rPr>
          <w:t>https://www.elprocus.com</w:t>
        </w:r>
      </w:hyperlink>
    </w:p>
    <w:p w14:paraId="58444044" w14:textId="77777777" w:rsidR="000F0E01" w:rsidRPr="00FF255C" w:rsidRDefault="000F0E01" w:rsidP="00FF255C">
      <w:pPr>
        <w:spacing w:after="0"/>
        <w:jc w:val="both"/>
        <w:rPr>
          <w:sz w:val="28"/>
          <w:szCs w:val="28"/>
        </w:rPr>
      </w:pPr>
    </w:p>
    <w:p w14:paraId="4D6248AB" w14:textId="77777777" w:rsidR="000F0E01" w:rsidRPr="00FF255C" w:rsidRDefault="000F0E01" w:rsidP="00FF255C">
      <w:pPr>
        <w:spacing w:after="0"/>
        <w:jc w:val="both"/>
        <w:rPr>
          <w:sz w:val="28"/>
          <w:szCs w:val="28"/>
        </w:rPr>
      </w:pPr>
    </w:p>
    <w:p w14:paraId="4E8AAB67" w14:textId="706E1B33" w:rsidR="000F0E01" w:rsidRPr="00FF255C" w:rsidRDefault="000F0E01" w:rsidP="00FF255C">
      <w:pPr>
        <w:pStyle w:val="ListParagraph"/>
        <w:numPr>
          <w:ilvl w:val="0"/>
          <w:numId w:val="13"/>
        </w:numPr>
        <w:spacing w:after="0"/>
        <w:jc w:val="both"/>
        <w:rPr>
          <w:sz w:val="28"/>
          <w:szCs w:val="28"/>
        </w:rPr>
      </w:pPr>
      <w:r w:rsidRPr="00FF255C">
        <w:rPr>
          <w:sz w:val="28"/>
          <w:szCs w:val="28"/>
        </w:rPr>
        <w:t xml:space="preserve">EEP – Electrical Engineering Portal (2022). Guidelines for Safe Electrical Installation. Retrieved from: </w:t>
      </w:r>
      <w:hyperlink r:id="rId11" w:history="1">
        <w:r w:rsidRPr="00FF255C">
          <w:rPr>
            <w:rStyle w:val="Hyperlink"/>
            <w:sz w:val="28"/>
            <w:szCs w:val="28"/>
          </w:rPr>
          <w:t>https://electrical-engineering-portal.com</w:t>
        </w:r>
      </w:hyperlink>
    </w:p>
    <w:p w14:paraId="38DE5BBF" w14:textId="77777777" w:rsidR="000F0E01" w:rsidRPr="00FF255C" w:rsidRDefault="000F0E01" w:rsidP="00FF255C">
      <w:pPr>
        <w:spacing w:after="0"/>
        <w:jc w:val="both"/>
        <w:rPr>
          <w:sz w:val="28"/>
          <w:szCs w:val="28"/>
        </w:rPr>
      </w:pPr>
    </w:p>
    <w:p w14:paraId="597E9476" w14:textId="77777777" w:rsidR="000F0E01" w:rsidRPr="00FF255C" w:rsidRDefault="000F0E01" w:rsidP="00FF255C">
      <w:pPr>
        <w:spacing w:after="0"/>
        <w:jc w:val="both"/>
        <w:rPr>
          <w:sz w:val="28"/>
          <w:szCs w:val="28"/>
        </w:rPr>
      </w:pPr>
    </w:p>
    <w:bookmarkEnd w:id="0"/>
    <w:p w14:paraId="4BA17206" w14:textId="77777777" w:rsidR="004F26C3" w:rsidRPr="00FF255C" w:rsidRDefault="004F26C3" w:rsidP="00FF255C">
      <w:pPr>
        <w:jc w:val="both"/>
        <w:rPr>
          <w:sz w:val="28"/>
          <w:szCs w:val="28"/>
        </w:rPr>
      </w:pPr>
    </w:p>
    <w:sectPr w:rsidR="004F26C3" w:rsidRPr="00FF25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1FF636D"/>
    <w:multiLevelType w:val="multilevel"/>
    <w:tmpl w:val="FFFFFFFF"/>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65DFE"/>
    <w:multiLevelType w:val="hybridMultilevel"/>
    <w:tmpl w:val="5CEAF3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42B"/>
    <w:rsid w:val="0000102C"/>
    <w:rsid w:val="0002165B"/>
    <w:rsid w:val="00034616"/>
    <w:rsid w:val="00035953"/>
    <w:rsid w:val="00042C99"/>
    <w:rsid w:val="0006063C"/>
    <w:rsid w:val="000A443F"/>
    <w:rsid w:val="000B76DC"/>
    <w:rsid w:val="000F0E01"/>
    <w:rsid w:val="00130600"/>
    <w:rsid w:val="00143033"/>
    <w:rsid w:val="0015074B"/>
    <w:rsid w:val="00157EFC"/>
    <w:rsid w:val="00157F9C"/>
    <w:rsid w:val="00166A1C"/>
    <w:rsid w:val="00195D15"/>
    <w:rsid w:val="001A0673"/>
    <w:rsid w:val="001B6D0F"/>
    <w:rsid w:val="001C31E3"/>
    <w:rsid w:val="001D0FA7"/>
    <w:rsid w:val="00290DB4"/>
    <w:rsid w:val="00294F71"/>
    <w:rsid w:val="0029639D"/>
    <w:rsid w:val="002B5147"/>
    <w:rsid w:val="002E1E37"/>
    <w:rsid w:val="002E6544"/>
    <w:rsid w:val="00326F90"/>
    <w:rsid w:val="00363B1D"/>
    <w:rsid w:val="003667AC"/>
    <w:rsid w:val="00374141"/>
    <w:rsid w:val="00374755"/>
    <w:rsid w:val="003921AC"/>
    <w:rsid w:val="00397E3C"/>
    <w:rsid w:val="003A48F0"/>
    <w:rsid w:val="004166A1"/>
    <w:rsid w:val="00437994"/>
    <w:rsid w:val="0044322C"/>
    <w:rsid w:val="00444459"/>
    <w:rsid w:val="004A0D65"/>
    <w:rsid w:val="004A3876"/>
    <w:rsid w:val="004C697A"/>
    <w:rsid w:val="004D57EE"/>
    <w:rsid w:val="004F26C3"/>
    <w:rsid w:val="005A43B0"/>
    <w:rsid w:val="005D0D16"/>
    <w:rsid w:val="005E1F7D"/>
    <w:rsid w:val="005E7B3C"/>
    <w:rsid w:val="00616D5D"/>
    <w:rsid w:val="00652939"/>
    <w:rsid w:val="00670C6B"/>
    <w:rsid w:val="00685350"/>
    <w:rsid w:val="006A3627"/>
    <w:rsid w:val="006B6803"/>
    <w:rsid w:val="007109E3"/>
    <w:rsid w:val="007C7C1E"/>
    <w:rsid w:val="00834A2E"/>
    <w:rsid w:val="00861C59"/>
    <w:rsid w:val="008B4865"/>
    <w:rsid w:val="008D0FB8"/>
    <w:rsid w:val="00940919"/>
    <w:rsid w:val="009463F4"/>
    <w:rsid w:val="00946686"/>
    <w:rsid w:val="00983753"/>
    <w:rsid w:val="009C0882"/>
    <w:rsid w:val="009E4324"/>
    <w:rsid w:val="00A1759B"/>
    <w:rsid w:val="00A55EF2"/>
    <w:rsid w:val="00A76DAE"/>
    <w:rsid w:val="00A83B2E"/>
    <w:rsid w:val="00AA1D8D"/>
    <w:rsid w:val="00AC3304"/>
    <w:rsid w:val="00AF4CFD"/>
    <w:rsid w:val="00B20C49"/>
    <w:rsid w:val="00B47730"/>
    <w:rsid w:val="00B47C01"/>
    <w:rsid w:val="00BA403F"/>
    <w:rsid w:val="00BC3C7C"/>
    <w:rsid w:val="00BD0C44"/>
    <w:rsid w:val="00BD101B"/>
    <w:rsid w:val="00BF536B"/>
    <w:rsid w:val="00C064AE"/>
    <w:rsid w:val="00C16E08"/>
    <w:rsid w:val="00C21A66"/>
    <w:rsid w:val="00C33C93"/>
    <w:rsid w:val="00C629E9"/>
    <w:rsid w:val="00C64A5B"/>
    <w:rsid w:val="00CB0664"/>
    <w:rsid w:val="00CF49A4"/>
    <w:rsid w:val="00D24974"/>
    <w:rsid w:val="00D33E3F"/>
    <w:rsid w:val="00D77EA0"/>
    <w:rsid w:val="00DF3327"/>
    <w:rsid w:val="00E5172C"/>
    <w:rsid w:val="00E57627"/>
    <w:rsid w:val="00EA1E4D"/>
    <w:rsid w:val="00EE5901"/>
    <w:rsid w:val="00EF5D21"/>
    <w:rsid w:val="00F358FF"/>
    <w:rsid w:val="00F61F57"/>
    <w:rsid w:val="00F65C85"/>
    <w:rsid w:val="00F74C24"/>
    <w:rsid w:val="00F84A72"/>
    <w:rsid w:val="00F87191"/>
    <w:rsid w:val="00F96B81"/>
    <w:rsid w:val="00FA3C25"/>
    <w:rsid w:val="00FC693F"/>
    <w:rsid w:val="00FF2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B9736"/>
  <w14:defaultImageDpi w14:val="300"/>
  <w15:docId w15:val="{AAAC1BFE-27A3-624F-8D64-988B8E0B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F0E01"/>
    <w:rPr>
      <w:color w:val="0000FF" w:themeColor="hyperlink"/>
      <w:u w:val="single"/>
    </w:rPr>
  </w:style>
  <w:style w:type="character" w:customStyle="1" w:styleId="UnresolvedMention">
    <w:name w:val="Unresolved Mention"/>
    <w:basedOn w:val="DefaultParagraphFont"/>
    <w:uiPriority w:val="99"/>
    <w:semiHidden/>
    <w:unhideWhenUsed/>
    <w:rsid w:val="000F0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11" Type="http://schemas.openxmlformats.org/officeDocument/2006/relationships/hyperlink" Target="https://electrical-engineering-portal.com" TargetMode="External"/><Relationship Id="rId5" Type="http://schemas.openxmlformats.org/officeDocument/2006/relationships/webSettings" Target="webSettings.xml"/><Relationship Id="rId10" Type="http://schemas.openxmlformats.org/officeDocument/2006/relationships/hyperlink" Target="https://www.elprocus.com" TargetMode="External"/><Relationship Id="rId4" Type="http://schemas.openxmlformats.org/officeDocument/2006/relationships/settings" Target="settings.xml"/><Relationship Id="rId9" Type="http://schemas.openxmlformats.org/officeDocument/2006/relationships/hyperlink" Target="https://www.onlinetecht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478F7-F255-4AFE-A2A0-429E4F00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KAYODE</cp:lastModifiedBy>
  <cp:revision>2</cp:revision>
  <dcterms:created xsi:type="dcterms:W3CDTF">2025-07-07T21:43:00Z</dcterms:created>
  <dcterms:modified xsi:type="dcterms:W3CDTF">2025-07-07T21:43:00Z</dcterms:modified>
  <cp:category/>
</cp:coreProperties>
</file>