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E6B13" w14:textId="77777777" w:rsidR="002979BA" w:rsidRDefault="00000000">
      <w:pPr>
        <w:jc w:val="center"/>
      </w:pPr>
      <w:r>
        <w:rPr>
          <w:rFonts w:ascii="Times New Roman" w:hAnsi="Times New Roman"/>
          <w:b/>
          <w:sz w:val="28"/>
        </w:rPr>
        <w:t>KWARA STATE POLYTECHNIC, ILORIN</w:t>
      </w:r>
    </w:p>
    <w:p w14:paraId="3C8E6F20" w14:textId="6EF1D087" w:rsidR="002979BA" w:rsidRDefault="00DC0727">
      <w:pPr>
        <w:jc w:val="center"/>
      </w:pPr>
      <w:r>
        <w:rPr>
          <w:rFonts w:ascii="Times New Roman" w:hAnsi="Times New Roman"/>
          <w:b/>
          <w:sz w:val="28"/>
        </w:rPr>
        <w:t>INSTITUTE OF  TECHNOLOGY</w:t>
      </w:r>
    </w:p>
    <w:p w14:paraId="3F49F372" w14:textId="77777777" w:rsidR="002979BA" w:rsidRDefault="00000000">
      <w:pPr>
        <w:jc w:val="center"/>
      </w:pPr>
      <w:r>
        <w:rPr>
          <w:rFonts w:ascii="Times New Roman" w:hAnsi="Times New Roman"/>
          <w:b/>
          <w:sz w:val="28"/>
        </w:rPr>
        <w:t>DEPARTMENT OF CIVIL ENGINEERING</w:t>
      </w:r>
    </w:p>
    <w:p w14:paraId="130D2792" w14:textId="77777777" w:rsidR="002979BA" w:rsidRDefault="00000000">
      <w:r>
        <w:br/>
      </w:r>
      <w:r>
        <w:br/>
      </w:r>
      <w:r>
        <w:br/>
      </w:r>
      <w:r>
        <w:br/>
      </w:r>
    </w:p>
    <w:p w14:paraId="7AB3C6A1" w14:textId="77777777" w:rsidR="002979BA" w:rsidRDefault="00000000">
      <w:pPr>
        <w:jc w:val="center"/>
      </w:pPr>
      <w:r>
        <w:rPr>
          <w:rFonts w:ascii="Times New Roman" w:hAnsi="Times New Roman"/>
          <w:b/>
          <w:sz w:val="28"/>
        </w:rPr>
        <w:t>HYDROLOGICAL MODELLING OF NITRATE LOADING OF ASEJIRE DAM</w:t>
      </w:r>
    </w:p>
    <w:p w14:paraId="5DD81056" w14:textId="77777777" w:rsidR="002979BA" w:rsidRDefault="00000000">
      <w:pPr>
        <w:jc w:val="center"/>
      </w:pPr>
      <w:r>
        <w:rPr>
          <w:rFonts w:ascii="Times New Roman" w:hAnsi="Times New Roman"/>
          <w:sz w:val="24"/>
        </w:rPr>
        <w:t>(A Project Report Submitted in Partial Fulfillment of the Requirements for the Award of the Higher National Diploma in Civil Engineering Technology)</w:t>
      </w:r>
    </w:p>
    <w:p w14:paraId="44F7AB34" w14:textId="77777777" w:rsidR="002979BA" w:rsidRDefault="00000000">
      <w:r>
        <w:br/>
      </w:r>
      <w:r>
        <w:br/>
      </w:r>
      <w:r>
        <w:br/>
      </w:r>
    </w:p>
    <w:p w14:paraId="6C6FBC4F" w14:textId="77777777" w:rsidR="002979BA" w:rsidRDefault="00000000">
      <w:pPr>
        <w:jc w:val="center"/>
      </w:pPr>
      <w:r>
        <w:rPr>
          <w:rFonts w:ascii="Times New Roman" w:hAnsi="Times New Roman"/>
          <w:b/>
          <w:sz w:val="28"/>
        </w:rPr>
        <w:t>BY</w:t>
      </w:r>
    </w:p>
    <w:p w14:paraId="15981B69" w14:textId="77777777" w:rsidR="002979BA" w:rsidRDefault="00000000">
      <w:pPr>
        <w:jc w:val="center"/>
      </w:pPr>
      <w:r>
        <w:rPr>
          <w:rFonts w:ascii="Times New Roman" w:hAnsi="Times New Roman"/>
          <w:b/>
          <w:sz w:val="28"/>
        </w:rPr>
        <w:t>ABDULRAHMAN KAMALDEEN</w:t>
      </w:r>
    </w:p>
    <w:p w14:paraId="0760569A" w14:textId="764C929F" w:rsidR="002979BA" w:rsidRDefault="00000000">
      <w:pPr>
        <w:jc w:val="center"/>
      </w:pPr>
      <w:r>
        <w:rPr>
          <w:rFonts w:ascii="Times New Roman" w:hAnsi="Times New Roman"/>
          <w:b/>
          <w:sz w:val="28"/>
        </w:rPr>
        <w:t>HND</w:t>
      </w:r>
      <w:r w:rsidR="00CC1B59">
        <w:rPr>
          <w:rFonts w:ascii="Times New Roman" w:hAnsi="Times New Roman"/>
          <w:b/>
          <w:sz w:val="28"/>
        </w:rPr>
        <w:t>/23/</w:t>
      </w:r>
      <w:r w:rsidR="006D48E6">
        <w:rPr>
          <w:rFonts w:ascii="Times New Roman" w:hAnsi="Times New Roman"/>
          <w:b/>
          <w:sz w:val="28"/>
        </w:rPr>
        <w:t>CEC</w:t>
      </w:r>
      <w:r>
        <w:rPr>
          <w:rFonts w:ascii="Times New Roman" w:hAnsi="Times New Roman"/>
          <w:b/>
          <w:sz w:val="28"/>
        </w:rPr>
        <w:t>/</w:t>
      </w:r>
      <w:r w:rsidR="006D48E6">
        <w:rPr>
          <w:rFonts w:ascii="Times New Roman" w:hAnsi="Times New Roman"/>
          <w:b/>
          <w:sz w:val="28"/>
        </w:rPr>
        <w:t>FT</w:t>
      </w:r>
      <w:r>
        <w:rPr>
          <w:rFonts w:ascii="Times New Roman" w:hAnsi="Times New Roman"/>
          <w:b/>
          <w:sz w:val="28"/>
        </w:rPr>
        <w:t>/</w:t>
      </w:r>
      <w:r w:rsidR="006D48E6">
        <w:rPr>
          <w:rFonts w:ascii="Times New Roman" w:hAnsi="Times New Roman"/>
          <w:b/>
          <w:sz w:val="28"/>
        </w:rPr>
        <w:t>0151</w:t>
      </w:r>
    </w:p>
    <w:p w14:paraId="15E7020D" w14:textId="77777777" w:rsidR="002979BA" w:rsidRDefault="00000000">
      <w:r>
        <w:br/>
      </w:r>
    </w:p>
    <w:p w14:paraId="5A4677B9" w14:textId="77777777" w:rsidR="002979BA" w:rsidRDefault="00000000">
      <w:pPr>
        <w:jc w:val="center"/>
      </w:pPr>
      <w:r>
        <w:rPr>
          <w:rFonts w:ascii="Times New Roman" w:hAnsi="Times New Roman"/>
          <w:b/>
          <w:sz w:val="28"/>
        </w:rPr>
        <w:t>SUPERVISED BY</w:t>
      </w:r>
    </w:p>
    <w:p w14:paraId="5C6BED97" w14:textId="77777777" w:rsidR="002979BA" w:rsidRDefault="00000000">
      <w:pPr>
        <w:jc w:val="center"/>
      </w:pPr>
      <w:r>
        <w:rPr>
          <w:rFonts w:ascii="Times New Roman" w:hAnsi="Times New Roman"/>
          <w:b/>
          <w:sz w:val="28"/>
        </w:rPr>
        <w:t>ENGR. SANNI A.O</w:t>
      </w:r>
    </w:p>
    <w:p w14:paraId="33869D96" w14:textId="77777777" w:rsidR="002979BA" w:rsidRDefault="00000000">
      <w:pPr>
        <w:jc w:val="center"/>
      </w:pPr>
      <w:r>
        <w:rPr>
          <w:rFonts w:ascii="Times New Roman" w:hAnsi="Times New Roman"/>
          <w:b/>
          <w:sz w:val="28"/>
        </w:rPr>
        <w:t>Lecturer, Department of Civil Engineering</w:t>
      </w:r>
    </w:p>
    <w:p w14:paraId="4E585444" w14:textId="77777777" w:rsidR="002979BA" w:rsidRDefault="00000000">
      <w:r>
        <w:br/>
      </w:r>
      <w:r>
        <w:br/>
      </w:r>
      <w:r>
        <w:br/>
      </w:r>
    </w:p>
    <w:p w14:paraId="2DA58733" w14:textId="77777777" w:rsidR="002979BA" w:rsidRDefault="00000000">
      <w:pPr>
        <w:jc w:val="center"/>
      </w:pPr>
      <w:r>
        <w:rPr>
          <w:rFonts w:ascii="Times New Roman" w:hAnsi="Times New Roman"/>
          <w:b/>
          <w:sz w:val="28"/>
        </w:rPr>
        <w:t>JUNE 2025</w:t>
      </w:r>
    </w:p>
    <w:p w14:paraId="424088D8" w14:textId="77777777" w:rsidR="002979BA" w:rsidRDefault="00000000">
      <w:r>
        <w:br w:type="page"/>
      </w:r>
    </w:p>
    <w:p w14:paraId="40CE8DBA" w14:textId="77777777" w:rsidR="002979BA" w:rsidRDefault="00000000">
      <w:pPr>
        <w:jc w:val="center"/>
      </w:pPr>
      <w:r>
        <w:rPr>
          <w:rFonts w:ascii="Times New Roman" w:hAnsi="Times New Roman"/>
          <w:b/>
          <w:sz w:val="28"/>
        </w:rPr>
        <w:t>DECLARATION</w:t>
      </w:r>
    </w:p>
    <w:p w14:paraId="4F1FE871" w14:textId="77777777" w:rsidR="002979BA" w:rsidRDefault="00000000">
      <w:pPr>
        <w:jc w:val="both"/>
      </w:pPr>
      <w:r>
        <w:rPr>
          <w:rFonts w:ascii="Times New Roman" w:hAnsi="Times New Roman"/>
          <w:sz w:val="24"/>
        </w:rPr>
        <w:t>I, Abdulrahman Kamaldeen, hereby declare that this project report titled “Hydrological Modelling of Nitrate Loading of Asejire Dam” was written by me and is a record of my personal research work. It has not been presented in any previous application for a diploma or degree at any other institution. All references and sources used in this work are duly acknowledged.</w:t>
      </w:r>
    </w:p>
    <w:p w14:paraId="16252905" w14:textId="77777777" w:rsidR="002979BA" w:rsidRDefault="00000000">
      <w:r>
        <w:br/>
      </w:r>
      <w:r>
        <w:br/>
      </w:r>
    </w:p>
    <w:p w14:paraId="2AA362DC" w14:textId="77777777" w:rsidR="002979BA" w:rsidRDefault="00000000">
      <w:r>
        <w:t>___________________________</w:t>
      </w:r>
    </w:p>
    <w:p w14:paraId="591454AF" w14:textId="77777777" w:rsidR="002979BA" w:rsidRDefault="00000000">
      <w:r>
        <w:t>Student's Signature &amp; Date</w:t>
      </w:r>
    </w:p>
    <w:p w14:paraId="7C019157" w14:textId="77777777" w:rsidR="002979BA" w:rsidRDefault="00000000">
      <w:r>
        <w:br w:type="page"/>
      </w:r>
    </w:p>
    <w:p w14:paraId="6331B9A7" w14:textId="77777777" w:rsidR="002979BA" w:rsidRDefault="00000000">
      <w:pPr>
        <w:jc w:val="center"/>
      </w:pPr>
      <w:r>
        <w:rPr>
          <w:rFonts w:ascii="Times New Roman" w:hAnsi="Times New Roman"/>
          <w:b/>
          <w:sz w:val="28"/>
        </w:rPr>
        <w:t>CERTIFICATION</w:t>
      </w:r>
    </w:p>
    <w:p w14:paraId="05AC3009" w14:textId="748F3E30" w:rsidR="002979BA" w:rsidRDefault="00000000">
      <w:pPr>
        <w:jc w:val="both"/>
      </w:pPr>
      <w:r>
        <w:rPr>
          <w:rFonts w:ascii="Times New Roman" w:hAnsi="Times New Roman"/>
          <w:sz w:val="24"/>
        </w:rPr>
        <w:t>This is to certify that this project report titled “Hydrological Modelling of Nitrate Loading of Asejire Dam” was carried out by Abdulrahman Kamaldeen with Matric Number HND</w:t>
      </w:r>
      <w:r w:rsidR="00202A7D">
        <w:rPr>
          <w:rFonts w:ascii="Times New Roman" w:hAnsi="Times New Roman"/>
          <w:sz w:val="24"/>
        </w:rPr>
        <w:t>/23/CEC/FT/0151</w:t>
      </w:r>
      <w:r>
        <w:rPr>
          <w:rFonts w:ascii="Times New Roman" w:hAnsi="Times New Roman"/>
          <w:sz w:val="24"/>
        </w:rPr>
        <w:t xml:space="preserve"> in partial fulfillment of the requirements for the award of the Higher National Diploma (HND) in Civil Engineering Technology, Kwara State Polytechnic, Ilorin.</w:t>
      </w:r>
      <w:r>
        <w:rPr>
          <w:rFonts w:ascii="Times New Roman" w:hAnsi="Times New Roman"/>
          <w:sz w:val="24"/>
        </w:rPr>
        <w:br/>
      </w:r>
      <w:r>
        <w:rPr>
          <w:rFonts w:ascii="Times New Roman" w:hAnsi="Times New Roman"/>
          <w:sz w:val="24"/>
        </w:rPr>
        <w:br/>
        <w:t>It is hereby approved as having met the required standard for the award of the Higher National Diploma (HND) in Civil Engineering Technology.</w:t>
      </w:r>
    </w:p>
    <w:p w14:paraId="39BB801E" w14:textId="77777777" w:rsidR="002979BA" w:rsidRDefault="00000000">
      <w:pPr>
        <w:pBdr>
          <w:bottom w:val="single" w:sz="12" w:space="1" w:color="auto"/>
        </w:pBdr>
      </w:pPr>
      <w:r>
        <w:br/>
      </w:r>
      <w:r>
        <w:br/>
      </w:r>
    </w:p>
    <w:p w14:paraId="17634694" w14:textId="56975888" w:rsidR="00A42DAC" w:rsidRDefault="00A42DAC">
      <w:r>
        <w:t xml:space="preserve">ENGR. SANNI  .A O </w:t>
      </w:r>
    </w:p>
    <w:p w14:paraId="54A89F13" w14:textId="5710D1F4" w:rsidR="00202A7D" w:rsidRDefault="00000000">
      <w:r>
        <w:t>Project Supervisor</w:t>
      </w:r>
    </w:p>
    <w:p w14:paraId="4A22FC74" w14:textId="77777777" w:rsidR="002979BA" w:rsidRDefault="00000000">
      <w:pPr>
        <w:pBdr>
          <w:bottom w:val="single" w:sz="12" w:space="1" w:color="auto"/>
        </w:pBdr>
      </w:pPr>
      <w:r>
        <w:br/>
      </w:r>
    </w:p>
    <w:p w14:paraId="081ED20C" w14:textId="77777777" w:rsidR="00A42DAC" w:rsidRDefault="00A42DAC">
      <w:pPr>
        <w:pBdr>
          <w:bottom w:val="single" w:sz="12" w:space="1" w:color="auto"/>
        </w:pBdr>
      </w:pPr>
    </w:p>
    <w:p w14:paraId="0F34EC15" w14:textId="47CCE930" w:rsidR="00A64D3B" w:rsidRDefault="00A64D3B">
      <w:r>
        <w:t xml:space="preserve">ENGR. </w:t>
      </w:r>
      <w:r w:rsidR="00115EB1">
        <w:t>A. B. NA’ ALLAH</w:t>
      </w:r>
      <w:r w:rsidR="00A0001A">
        <w:t>.               Date</w:t>
      </w:r>
    </w:p>
    <w:p w14:paraId="0256789F" w14:textId="77777777" w:rsidR="002979BA" w:rsidRDefault="00000000">
      <w:r>
        <w:t>Head of Department</w:t>
      </w:r>
    </w:p>
    <w:p w14:paraId="701975F8" w14:textId="28FB5DA0" w:rsidR="00E70272" w:rsidRDefault="00E70272"/>
    <w:p w14:paraId="4A5E2DD9" w14:textId="77777777" w:rsidR="002979BA" w:rsidRDefault="00000000">
      <w:r>
        <w:br/>
      </w:r>
    </w:p>
    <w:p w14:paraId="1A11BF9E" w14:textId="77777777" w:rsidR="002979BA" w:rsidRDefault="00000000">
      <w:r>
        <w:t>___________________________</w:t>
      </w:r>
    </w:p>
    <w:p w14:paraId="35F0DC74" w14:textId="77777777" w:rsidR="002979BA" w:rsidRDefault="00000000">
      <w:r>
        <w:t>External Supervisor</w:t>
      </w:r>
    </w:p>
    <w:p w14:paraId="74460FA0" w14:textId="77777777" w:rsidR="002979BA" w:rsidRDefault="00000000">
      <w:r>
        <w:br w:type="page"/>
      </w:r>
    </w:p>
    <w:p w14:paraId="3ED263E3" w14:textId="77777777" w:rsidR="002979BA" w:rsidRDefault="00000000">
      <w:pPr>
        <w:jc w:val="center"/>
      </w:pPr>
      <w:r>
        <w:rPr>
          <w:rFonts w:ascii="Times New Roman" w:hAnsi="Times New Roman"/>
          <w:b/>
          <w:sz w:val="28"/>
        </w:rPr>
        <w:t>DEDICATION</w:t>
      </w:r>
    </w:p>
    <w:p w14:paraId="284ED18F" w14:textId="77777777" w:rsidR="002979BA" w:rsidRDefault="00000000">
      <w:pPr>
        <w:jc w:val="both"/>
      </w:pPr>
      <w:r>
        <w:rPr>
          <w:rFonts w:ascii="Times New Roman" w:hAnsi="Times New Roman"/>
          <w:sz w:val="24"/>
        </w:rPr>
        <w:t>This project is dedicated to Almighty Allah for His infinite mercy and guidance throughout the course of this work. Special dedication also goes to my beloved parents and family for their unwavering support, encouragement, and prayers.</w:t>
      </w:r>
    </w:p>
    <w:p w14:paraId="72CA2979" w14:textId="77777777" w:rsidR="002979BA" w:rsidRDefault="00000000">
      <w:r>
        <w:br w:type="page"/>
      </w:r>
    </w:p>
    <w:p w14:paraId="50A5EE95" w14:textId="77777777" w:rsidR="002979BA" w:rsidRDefault="00000000">
      <w:pPr>
        <w:jc w:val="center"/>
      </w:pPr>
      <w:r>
        <w:rPr>
          <w:rFonts w:ascii="Times New Roman" w:hAnsi="Times New Roman"/>
          <w:b/>
          <w:sz w:val="28"/>
        </w:rPr>
        <w:t>ACKNOWLEDGEMENT</w:t>
      </w:r>
    </w:p>
    <w:p w14:paraId="08BEAC10" w14:textId="3BEE6CB4" w:rsidR="002979BA" w:rsidRDefault="00000000">
      <w:pPr>
        <w:jc w:val="both"/>
      </w:pPr>
      <w:r>
        <w:rPr>
          <w:rFonts w:ascii="Times New Roman" w:hAnsi="Times New Roman"/>
          <w:sz w:val="24"/>
        </w:rPr>
        <w:t>I begin by expressing my deepest gratitude to the Almighty Allah, who has blessed me with the wisdom, strength, and resilience to complete this project.</w:t>
      </w:r>
      <w:r>
        <w:rPr>
          <w:rFonts w:ascii="Times New Roman" w:hAnsi="Times New Roman"/>
          <w:sz w:val="24"/>
        </w:rPr>
        <w:br/>
      </w:r>
      <w:r>
        <w:rPr>
          <w:rFonts w:ascii="Times New Roman" w:hAnsi="Times New Roman"/>
          <w:sz w:val="24"/>
        </w:rPr>
        <w:br/>
        <w:t>I extend my sincere appreciation to my project supervisor, Engr. Sanni A.O, for his invaluable guidance, support, and encouragement throughout this journey. His expertise and constructive feedback were instrumental in shaping this project.</w:t>
      </w:r>
      <w:r>
        <w:rPr>
          <w:rFonts w:ascii="Times New Roman" w:hAnsi="Times New Roman"/>
          <w:sz w:val="24"/>
        </w:rPr>
        <w:br/>
      </w:r>
      <w:r>
        <w:rPr>
          <w:rFonts w:ascii="Times New Roman" w:hAnsi="Times New Roman"/>
          <w:sz w:val="24"/>
        </w:rPr>
        <w:br/>
        <w:t>To my family, I express my heartfelt gratitude for their unwavering support and love. My parents, Mr. and Mrs. Abdulrahman, who inspired me to choose this interesting course, and my dearest siblings—Abdulsamad, Zainab, Adam, and Abdulsalam—who motivated me to make this milestone a success, thank you for being a constant source of motivation, encouragement, and financial support. I appreciate your love.</w:t>
      </w:r>
      <w:r>
        <w:rPr>
          <w:rFonts w:ascii="Times New Roman" w:hAnsi="Times New Roman"/>
          <w:sz w:val="24"/>
        </w:rPr>
        <w:br/>
      </w:r>
      <w:r>
        <w:rPr>
          <w:rFonts w:ascii="Times New Roman" w:hAnsi="Times New Roman"/>
          <w:sz w:val="24"/>
        </w:rPr>
        <w:br/>
        <w:t>To my beloved partner, Wuraola, thank you for your patience, understanding, and support. You are my rock, and I am grateful for your love.</w:t>
      </w:r>
      <w:r>
        <w:rPr>
          <w:rFonts w:ascii="Times New Roman" w:hAnsi="Times New Roman"/>
          <w:sz w:val="24"/>
        </w:rPr>
        <w:br/>
      </w:r>
      <w:r>
        <w:rPr>
          <w:rFonts w:ascii="Times New Roman" w:hAnsi="Times New Roman"/>
          <w:sz w:val="24"/>
        </w:rPr>
        <w:br/>
        <w:t>I also acknowledge the entire staff of the Department of Civil Engineering at Kwara State Polytechnic, Ilorin, for their dedication, enlightenment, and support towards the success of my academics.</w:t>
      </w:r>
      <w:r>
        <w:rPr>
          <w:rFonts w:ascii="Times New Roman" w:hAnsi="Times New Roman"/>
          <w:sz w:val="24"/>
        </w:rPr>
        <w:br/>
      </w:r>
      <w:r>
        <w:rPr>
          <w:rFonts w:ascii="Times New Roman" w:hAnsi="Times New Roman"/>
          <w:sz w:val="24"/>
        </w:rPr>
        <w:br/>
        <w:t>To my friends and colleagues—</w:t>
      </w:r>
      <w:r w:rsidR="00EF5EBC">
        <w:rPr>
          <w:rFonts w:ascii="Times New Roman" w:hAnsi="Times New Roman"/>
          <w:sz w:val="24"/>
        </w:rPr>
        <w:t xml:space="preserve"> Alfa Ibrahim </w:t>
      </w:r>
      <w:proofErr w:type="spellStart"/>
      <w:r w:rsidR="00EF5EBC">
        <w:rPr>
          <w:rFonts w:ascii="Times New Roman" w:hAnsi="Times New Roman"/>
          <w:sz w:val="24"/>
        </w:rPr>
        <w:t>opeyemi</w:t>
      </w:r>
      <w:proofErr w:type="spellEnd"/>
      <w:r w:rsidR="001008E0">
        <w:rPr>
          <w:rFonts w:ascii="Times New Roman" w:hAnsi="Times New Roman"/>
          <w:sz w:val="24"/>
        </w:rPr>
        <w:t xml:space="preserve">, </w:t>
      </w:r>
      <w:r>
        <w:rPr>
          <w:rFonts w:ascii="Times New Roman" w:hAnsi="Times New Roman"/>
          <w:sz w:val="24"/>
        </w:rPr>
        <w:t>Faruq,</w:t>
      </w:r>
      <w:r w:rsidR="001008E0">
        <w:rPr>
          <w:rFonts w:ascii="Times New Roman" w:hAnsi="Times New Roman"/>
          <w:sz w:val="24"/>
        </w:rPr>
        <w:t xml:space="preserve"> Sheriff, </w:t>
      </w:r>
      <w:proofErr w:type="spellStart"/>
      <w:r>
        <w:rPr>
          <w:rFonts w:ascii="Times New Roman" w:hAnsi="Times New Roman"/>
          <w:sz w:val="24"/>
        </w:rPr>
        <w:t>Zainab</w:t>
      </w:r>
      <w:proofErr w:type="spellEnd"/>
      <w:r>
        <w:rPr>
          <w:rFonts w:ascii="Times New Roman" w:hAnsi="Times New Roman"/>
          <w:sz w:val="24"/>
        </w:rPr>
        <w:t xml:space="preserve">, </w:t>
      </w:r>
      <w:proofErr w:type="spellStart"/>
      <w:r>
        <w:rPr>
          <w:rFonts w:ascii="Times New Roman" w:hAnsi="Times New Roman"/>
          <w:sz w:val="24"/>
        </w:rPr>
        <w:t>Oluwafumilayo</w:t>
      </w:r>
      <w:proofErr w:type="spellEnd"/>
      <w:r>
        <w:rPr>
          <w:rFonts w:ascii="Times New Roman" w:hAnsi="Times New Roman"/>
          <w:sz w:val="24"/>
        </w:rPr>
        <w:t>, and many others whose names could not be mentioned—I appreciate your encouragement, advice, and camaraderie.</w:t>
      </w:r>
      <w:r>
        <w:rPr>
          <w:rFonts w:ascii="Times New Roman" w:hAnsi="Times New Roman"/>
          <w:sz w:val="24"/>
        </w:rPr>
        <w:br/>
      </w:r>
      <w:r>
        <w:rPr>
          <w:rFonts w:ascii="Times New Roman" w:hAnsi="Times New Roman"/>
          <w:sz w:val="24"/>
        </w:rPr>
        <w:br/>
        <w:t>Thank you all for being part of my journey.</w:t>
      </w:r>
    </w:p>
    <w:p w14:paraId="15DBA4CD" w14:textId="77777777" w:rsidR="002979BA" w:rsidRDefault="00000000">
      <w:r>
        <w:br w:type="page"/>
      </w:r>
    </w:p>
    <w:p w14:paraId="264E0EC9" w14:textId="77777777" w:rsidR="002979BA" w:rsidRDefault="00000000">
      <w:pPr>
        <w:jc w:val="center"/>
      </w:pPr>
      <w:r>
        <w:rPr>
          <w:rFonts w:ascii="Times New Roman" w:hAnsi="Times New Roman"/>
          <w:b/>
          <w:sz w:val="28"/>
        </w:rPr>
        <w:t>TABLE OF CONTENTS</w:t>
      </w:r>
    </w:p>
    <w:p w14:paraId="1B9A0558" w14:textId="77777777" w:rsidR="002979BA" w:rsidRDefault="00000000">
      <w:r>
        <w:rPr>
          <w:rFonts w:ascii="Times New Roman" w:hAnsi="Times New Roman"/>
        </w:rPr>
        <w:t>Front Page .............................................................................. i</w:t>
      </w:r>
    </w:p>
    <w:p w14:paraId="7ECBD004" w14:textId="77777777" w:rsidR="002979BA" w:rsidRDefault="00000000">
      <w:r>
        <w:rPr>
          <w:rFonts w:ascii="Times New Roman" w:hAnsi="Times New Roman"/>
        </w:rPr>
        <w:t>Declaration ............................................................................. ii</w:t>
      </w:r>
    </w:p>
    <w:p w14:paraId="6BF81B7E" w14:textId="77777777" w:rsidR="002979BA" w:rsidRDefault="00000000">
      <w:r>
        <w:rPr>
          <w:rFonts w:ascii="Times New Roman" w:hAnsi="Times New Roman"/>
        </w:rPr>
        <w:t>Certification ............................................................................ iii</w:t>
      </w:r>
    </w:p>
    <w:p w14:paraId="28439C26" w14:textId="77777777" w:rsidR="002979BA" w:rsidRDefault="00000000">
      <w:r>
        <w:rPr>
          <w:rFonts w:ascii="Times New Roman" w:hAnsi="Times New Roman"/>
        </w:rPr>
        <w:t>Dedication ................................................................................ iv</w:t>
      </w:r>
    </w:p>
    <w:p w14:paraId="44CA1C85" w14:textId="77777777" w:rsidR="002979BA" w:rsidRDefault="00000000">
      <w:r>
        <w:rPr>
          <w:rFonts w:ascii="Times New Roman" w:hAnsi="Times New Roman"/>
        </w:rPr>
        <w:t>Acknowledgement ................................................................... v</w:t>
      </w:r>
    </w:p>
    <w:p w14:paraId="18B4F56F" w14:textId="77777777" w:rsidR="002979BA" w:rsidRDefault="00000000">
      <w:r>
        <w:rPr>
          <w:rFonts w:ascii="Times New Roman" w:hAnsi="Times New Roman"/>
        </w:rPr>
        <w:t>Table of Contents ...................................................................... vi</w:t>
      </w:r>
    </w:p>
    <w:p w14:paraId="71385200" w14:textId="77777777" w:rsidR="002979BA" w:rsidRDefault="00000000">
      <w:r>
        <w:rPr>
          <w:rFonts w:ascii="Times New Roman" w:hAnsi="Times New Roman"/>
        </w:rPr>
        <w:t>Chapter One: Introduction ............................................................... 1</w:t>
      </w:r>
    </w:p>
    <w:p w14:paraId="18AED06D" w14:textId="77777777" w:rsidR="002979BA" w:rsidRDefault="00000000">
      <w:r>
        <w:rPr>
          <w:rFonts w:ascii="Times New Roman" w:hAnsi="Times New Roman"/>
        </w:rPr>
        <w:t>Chapter Two: Literature Review ...................................................... 5</w:t>
      </w:r>
    </w:p>
    <w:p w14:paraId="057E93D5" w14:textId="77777777" w:rsidR="002979BA" w:rsidRDefault="00000000">
      <w:r>
        <w:rPr>
          <w:rFonts w:ascii="Times New Roman" w:hAnsi="Times New Roman"/>
        </w:rPr>
        <w:t>Chapter Three: Methodology ........................................................... 10</w:t>
      </w:r>
    </w:p>
    <w:p w14:paraId="63FA08A0" w14:textId="77777777" w:rsidR="002979BA" w:rsidRDefault="00000000">
      <w:r>
        <w:rPr>
          <w:rFonts w:ascii="Times New Roman" w:hAnsi="Times New Roman"/>
        </w:rPr>
        <w:t>Chapter Four: Results and Discussion ............................................. 18</w:t>
      </w:r>
    </w:p>
    <w:p w14:paraId="0A29CF73" w14:textId="77777777" w:rsidR="002979BA" w:rsidRDefault="00000000">
      <w:r>
        <w:rPr>
          <w:rFonts w:ascii="Times New Roman" w:hAnsi="Times New Roman"/>
        </w:rPr>
        <w:t>Chapter Five: Conclusion and Recommendation ......................... 24</w:t>
      </w:r>
    </w:p>
    <w:p w14:paraId="010822C8" w14:textId="77777777" w:rsidR="002979BA" w:rsidRDefault="00000000">
      <w:r>
        <w:rPr>
          <w:rFonts w:ascii="Times New Roman" w:hAnsi="Times New Roman"/>
        </w:rPr>
        <w:t>References ................................................................................ 28</w:t>
      </w:r>
    </w:p>
    <w:p w14:paraId="302B0862" w14:textId="77777777" w:rsidR="002979BA" w:rsidRDefault="00000000">
      <w:r>
        <w:rPr>
          <w:rFonts w:ascii="Times New Roman" w:hAnsi="Times New Roman"/>
        </w:rPr>
        <w:t>Appendices ............................................................................... 30</w:t>
      </w:r>
    </w:p>
    <w:sectPr w:rsidR="002979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7746091">
    <w:abstractNumId w:val="8"/>
  </w:num>
  <w:num w:numId="2" w16cid:durableId="957643135">
    <w:abstractNumId w:val="6"/>
  </w:num>
  <w:num w:numId="3" w16cid:durableId="358286169">
    <w:abstractNumId w:val="5"/>
  </w:num>
  <w:num w:numId="4" w16cid:durableId="1880050525">
    <w:abstractNumId w:val="4"/>
  </w:num>
  <w:num w:numId="5" w16cid:durableId="818687440">
    <w:abstractNumId w:val="7"/>
  </w:num>
  <w:num w:numId="6" w16cid:durableId="1352992666">
    <w:abstractNumId w:val="3"/>
  </w:num>
  <w:num w:numId="7" w16cid:durableId="645474831">
    <w:abstractNumId w:val="2"/>
  </w:num>
  <w:num w:numId="8" w16cid:durableId="884368740">
    <w:abstractNumId w:val="1"/>
  </w:num>
  <w:num w:numId="9" w16cid:durableId="148258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08E0"/>
    <w:rsid w:val="0011186A"/>
    <w:rsid w:val="00115EB1"/>
    <w:rsid w:val="0015074B"/>
    <w:rsid w:val="00202A7D"/>
    <w:rsid w:val="0029639D"/>
    <w:rsid w:val="002979BA"/>
    <w:rsid w:val="00326F90"/>
    <w:rsid w:val="003F36D2"/>
    <w:rsid w:val="006D48E6"/>
    <w:rsid w:val="009F43AE"/>
    <w:rsid w:val="00A0001A"/>
    <w:rsid w:val="00A42DAC"/>
    <w:rsid w:val="00A64D3B"/>
    <w:rsid w:val="00AA1D8D"/>
    <w:rsid w:val="00B47730"/>
    <w:rsid w:val="00C47212"/>
    <w:rsid w:val="00CB0664"/>
    <w:rsid w:val="00CC1B59"/>
    <w:rsid w:val="00D86920"/>
    <w:rsid w:val="00DC0727"/>
    <w:rsid w:val="00E70272"/>
    <w:rsid w:val="00EF24C8"/>
    <w:rsid w:val="00EF5EBC"/>
    <w:rsid w:val="00FC32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7F8C75"/>
  <w14:defaultImageDpi w14:val="300"/>
  <w15:docId w15:val="{45CEB7EB-3C4D-884F-BAE5-4BD03EBC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Kamaldeen Abdulrahman</cp:lastModifiedBy>
  <cp:revision>17</cp:revision>
  <dcterms:created xsi:type="dcterms:W3CDTF">2013-12-23T23:15:00Z</dcterms:created>
  <dcterms:modified xsi:type="dcterms:W3CDTF">2025-06-26T08:45:00Z</dcterms:modified>
  <cp:category/>
</cp:coreProperties>
</file>