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DD2BA" w14:textId="7C50DFFD" w:rsidR="008A5E9E" w:rsidRDefault="00613082" w:rsidP="008A5E9E">
      <w:pPr>
        <w:spacing w:after="160" w:line="360" w:lineRule="auto"/>
        <w:jc w:val="center"/>
        <w:rPr>
          <w:rFonts w:ascii="Algerian" w:eastAsia="Algerian" w:hAnsi="Algerian" w:cs="Algerian"/>
          <w:b/>
          <w:sz w:val="32"/>
          <w:szCs w:val="32"/>
        </w:rPr>
      </w:pPr>
      <w:r>
        <w:rPr>
          <w:rFonts w:ascii="Albertus Extra Bold" w:eastAsia="Times New Roman" w:hAnsi="Albertus Extra Bold" w:cs="Times New Roman"/>
          <w:b/>
          <w:sz w:val="36"/>
          <w:szCs w:val="36"/>
        </w:rPr>
        <w:t xml:space="preserve">IMPACT OF SOCIAL MEDIA CAMPAIGN </w:t>
      </w:r>
      <w:r w:rsidR="006863E0">
        <w:rPr>
          <w:rFonts w:ascii="Albertus Extra Bold" w:eastAsia="Times New Roman" w:hAnsi="Albertus Extra Bold" w:cs="Times New Roman"/>
          <w:b/>
          <w:sz w:val="36"/>
          <w:szCs w:val="36"/>
        </w:rPr>
        <w:t>ON DOMESTIC VIOLENCE AMONG COUPLES IN ILORIN METROPOLIS</w:t>
      </w:r>
    </w:p>
    <w:p w14:paraId="44EA0FEC" w14:textId="77777777" w:rsidR="008A5E9E" w:rsidRDefault="008A5E9E" w:rsidP="008A5E9E">
      <w:pPr>
        <w:spacing w:after="160" w:line="360" w:lineRule="auto"/>
        <w:jc w:val="center"/>
        <w:rPr>
          <w:rFonts w:ascii="Algerian" w:eastAsia="Algerian" w:hAnsi="Algerian" w:cs="Algerian"/>
          <w:b/>
          <w:sz w:val="32"/>
          <w:szCs w:val="32"/>
        </w:rPr>
      </w:pPr>
      <w:r>
        <w:rPr>
          <w:rFonts w:ascii="Algerian" w:eastAsia="Algerian" w:hAnsi="Algerian" w:cs="Algerian"/>
          <w:b/>
          <w:sz w:val="32"/>
          <w:szCs w:val="32"/>
        </w:rPr>
        <w:t>BY</w:t>
      </w:r>
    </w:p>
    <w:p w14:paraId="6271AF38" w14:textId="77777777" w:rsidR="008A5E9E" w:rsidRDefault="008A5E9E" w:rsidP="008A5E9E">
      <w:pPr>
        <w:spacing w:after="160" w:line="360" w:lineRule="auto"/>
        <w:jc w:val="center"/>
        <w:rPr>
          <w:rFonts w:ascii="Algerian" w:eastAsia="Algerian" w:hAnsi="Algerian" w:cs="Algerian"/>
          <w:b/>
          <w:sz w:val="32"/>
          <w:szCs w:val="32"/>
        </w:rPr>
      </w:pPr>
    </w:p>
    <w:p w14:paraId="3E5BD30E" w14:textId="3C169C00" w:rsidR="008A5E9E" w:rsidRDefault="000330C3" w:rsidP="008A5E9E">
      <w:pPr>
        <w:spacing w:after="16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SAHEED MUYIDEEN BOLAKALE</w:t>
      </w:r>
    </w:p>
    <w:p w14:paraId="63BCA683" w14:textId="758426D4" w:rsidR="008A5E9E" w:rsidRDefault="008A5E9E" w:rsidP="008A5E9E">
      <w:pPr>
        <w:spacing w:after="16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HND/23/MAC/FT/0</w:t>
      </w:r>
      <w:r w:rsidR="000330C3">
        <w:rPr>
          <w:rFonts w:ascii="Times New Roman" w:eastAsia="Times New Roman" w:hAnsi="Times New Roman" w:cs="Times New Roman"/>
          <w:b/>
          <w:sz w:val="40"/>
          <w:szCs w:val="40"/>
        </w:rPr>
        <w:t>172</w:t>
      </w:r>
    </w:p>
    <w:p w14:paraId="574CD50B" w14:textId="77777777" w:rsidR="008A5E9E" w:rsidRDefault="008A5E9E" w:rsidP="008A5E9E">
      <w:pPr>
        <w:spacing w:after="160" w:line="240" w:lineRule="auto"/>
        <w:jc w:val="center"/>
        <w:rPr>
          <w:rFonts w:ascii="Times New Roman" w:eastAsia="Times New Roman" w:hAnsi="Times New Roman" w:cs="Times New Roman"/>
          <w:b/>
          <w:sz w:val="40"/>
          <w:szCs w:val="40"/>
        </w:rPr>
      </w:pPr>
    </w:p>
    <w:p w14:paraId="3995DE97" w14:textId="77777777" w:rsidR="008A5E9E" w:rsidRDefault="008A5E9E" w:rsidP="008A5E9E">
      <w:pPr>
        <w:spacing w:after="160" w:line="240" w:lineRule="auto"/>
        <w:jc w:val="center"/>
        <w:rPr>
          <w:rFonts w:ascii="Times New Roman" w:eastAsia="Times New Roman" w:hAnsi="Times New Roman" w:cs="Times New Roman"/>
          <w:b/>
          <w:sz w:val="40"/>
          <w:szCs w:val="40"/>
        </w:rPr>
      </w:pPr>
    </w:p>
    <w:p w14:paraId="4589074B" w14:textId="77777777" w:rsidR="008A5E9E" w:rsidRDefault="008A5E9E" w:rsidP="008A5E9E">
      <w:pPr>
        <w:spacing w:after="160" w:line="240" w:lineRule="auto"/>
        <w:jc w:val="center"/>
        <w:rPr>
          <w:rFonts w:ascii="Times New Roman" w:eastAsia="Times New Roman" w:hAnsi="Times New Roman" w:cs="Times New Roman"/>
          <w:b/>
          <w:sz w:val="40"/>
          <w:szCs w:val="40"/>
        </w:rPr>
      </w:pPr>
    </w:p>
    <w:p w14:paraId="34E9AA2E" w14:textId="77777777" w:rsidR="008A5E9E" w:rsidRDefault="008A5E9E" w:rsidP="008A5E9E">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BEING A RESEARCH PROJECT SUBMITTED TO THE DEPARTMENT OF MASS COMMUNICATION, INSTITUTE OF INFORMATION AND COMMUNICATION TECHNOLOGY, KWARA STATE POLYTECHNIC, ILORIN</w:t>
      </w:r>
    </w:p>
    <w:p w14:paraId="033269B3" w14:textId="77777777" w:rsidR="008A5E9E" w:rsidRDefault="008A5E9E" w:rsidP="008A5E9E">
      <w:pPr>
        <w:spacing w:line="360" w:lineRule="auto"/>
        <w:jc w:val="center"/>
        <w:rPr>
          <w:rFonts w:ascii="Times New Roman" w:eastAsia="Times New Roman" w:hAnsi="Times New Roman" w:cs="Times New Roman"/>
          <w:b/>
          <w:sz w:val="27"/>
          <w:szCs w:val="27"/>
        </w:rPr>
      </w:pPr>
    </w:p>
    <w:p w14:paraId="400DBA57" w14:textId="77777777" w:rsidR="008A5E9E" w:rsidRPr="000935BA" w:rsidRDefault="008A5E9E" w:rsidP="000330C3">
      <w:pPr>
        <w:spacing w:after="160"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IN PARTIAL FULFILLMENT OF THE REQUIREMENT FOR THE AWARD OF HIGHER NATIONAL DIPLOMA IN MASS COMMUNICATION</w:t>
      </w:r>
    </w:p>
    <w:p w14:paraId="69B26BEE" w14:textId="77777777" w:rsidR="008A5E9E" w:rsidRDefault="008A5E9E" w:rsidP="008A5E9E">
      <w:pPr>
        <w:spacing w:after="160" w:line="360" w:lineRule="auto"/>
        <w:rPr>
          <w:rFonts w:ascii="Times New Roman" w:eastAsia="Times New Roman" w:hAnsi="Times New Roman" w:cs="Times New Roman"/>
          <w:b/>
          <w:sz w:val="24"/>
          <w:szCs w:val="24"/>
        </w:rPr>
      </w:pPr>
    </w:p>
    <w:p w14:paraId="7CE36F83" w14:textId="0F5CD31B" w:rsidR="008A5E9E" w:rsidRDefault="00B5650A" w:rsidP="008A5E9E">
      <w:pPr>
        <w:spacing w:after="160" w:line="36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JUNE</w:t>
      </w:r>
      <w:r w:rsidR="008A5E9E">
        <w:rPr>
          <w:rFonts w:ascii="Times New Roman" w:eastAsia="Times New Roman" w:hAnsi="Times New Roman" w:cs="Times New Roman"/>
          <w:b/>
          <w:sz w:val="28"/>
          <w:szCs w:val="28"/>
        </w:rPr>
        <w:t>, 2025</w:t>
      </w:r>
    </w:p>
    <w:p w14:paraId="3C39DD91" w14:textId="77777777" w:rsidR="008A5E9E" w:rsidRDefault="008A5E9E" w:rsidP="008A5E9E">
      <w:pPr>
        <w:spacing w:after="160" w:line="360" w:lineRule="auto"/>
        <w:jc w:val="center"/>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lastRenderedPageBreak/>
        <w:t>CERTIFICATION</w:t>
      </w:r>
    </w:p>
    <w:p w14:paraId="12F5C996" w14:textId="77777777" w:rsidR="008A5E9E" w:rsidRDefault="008A5E9E" w:rsidP="008A5E9E">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research work has been read and approved as meeting the requirement for the award of Higher National Diploma (HND) Mass Communication Department, Institute of Information and Communication Technology, Kwara State Polytechnic, Ilorin. </w:t>
      </w:r>
    </w:p>
    <w:p w14:paraId="7A434506" w14:textId="77777777" w:rsidR="008A5E9E" w:rsidRDefault="008A5E9E" w:rsidP="008A5E9E">
      <w:pPr>
        <w:spacing w:after="160" w:line="360" w:lineRule="auto"/>
        <w:jc w:val="both"/>
        <w:rPr>
          <w:rFonts w:ascii="Times New Roman" w:eastAsia="Times New Roman" w:hAnsi="Times New Roman" w:cs="Times New Roman"/>
          <w:sz w:val="24"/>
          <w:szCs w:val="24"/>
        </w:rPr>
      </w:pPr>
    </w:p>
    <w:p w14:paraId="01BBE69A" w14:textId="77777777" w:rsidR="008A5E9E" w:rsidRDefault="008A5E9E" w:rsidP="008A5E9E">
      <w:pPr>
        <w:spacing w:after="160" w:line="360" w:lineRule="auto"/>
        <w:jc w:val="both"/>
        <w:rPr>
          <w:rFonts w:ascii="Times New Roman" w:eastAsia="Times New Roman" w:hAnsi="Times New Roman" w:cs="Times New Roman"/>
          <w:sz w:val="24"/>
          <w:szCs w:val="24"/>
        </w:rPr>
      </w:pPr>
    </w:p>
    <w:p w14:paraId="208A5952" w14:textId="77777777" w:rsidR="008A5E9E" w:rsidRPr="000935BA" w:rsidRDefault="008A5E9E" w:rsidP="008A5E9E">
      <w:pPr>
        <w:spacing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________________________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________________________ </w:t>
      </w:r>
    </w:p>
    <w:p w14:paraId="76915B2E" w14:textId="56FC9BD2" w:rsidR="008A5E9E" w:rsidRDefault="008A5E9E" w:rsidP="008A5E9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w:t>
      </w:r>
      <w:r w:rsidR="00E01C8C">
        <w:rPr>
          <w:rFonts w:ascii="Times New Roman" w:eastAsia="Times New Roman" w:hAnsi="Times New Roman" w:cs="Times New Roman"/>
          <w:b/>
          <w:sz w:val="24"/>
          <w:szCs w:val="24"/>
        </w:rPr>
        <w:t xml:space="preserve">OLOHUNGBEBE </w:t>
      </w:r>
      <w:proofErr w:type="gramStart"/>
      <w:r w:rsidR="00E01C8C">
        <w:rPr>
          <w:rFonts w:ascii="Times New Roman" w:eastAsia="Times New Roman" w:hAnsi="Times New Roman" w:cs="Times New Roman"/>
          <w:b/>
          <w:sz w:val="24"/>
          <w:szCs w:val="24"/>
        </w:rPr>
        <w:t>F.T</w:t>
      </w:r>
      <w:proofErr w:type="gram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 DATE</w:t>
      </w:r>
    </w:p>
    <w:p w14:paraId="4163F3FD" w14:textId="77777777" w:rsidR="008A5E9E" w:rsidRDefault="008A5E9E" w:rsidP="008A5E9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(Project Supervisor)</w:t>
      </w:r>
    </w:p>
    <w:p w14:paraId="3294098D" w14:textId="77777777" w:rsidR="008A5E9E" w:rsidRDefault="008A5E9E" w:rsidP="008A5E9E">
      <w:pPr>
        <w:spacing w:after="160" w:line="360" w:lineRule="auto"/>
        <w:jc w:val="both"/>
        <w:rPr>
          <w:rFonts w:ascii="Times New Roman" w:eastAsia="Times New Roman" w:hAnsi="Times New Roman" w:cs="Times New Roman"/>
          <w:b/>
          <w:sz w:val="24"/>
          <w:szCs w:val="24"/>
        </w:rPr>
      </w:pPr>
    </w:p>
    <w:p w14:paraId="743F3B7D" w14:textId="77777777" w:rsidR="008A5E9E" w:rsidRDefault="008A5E9E" w:rsidP="008A5E9E">
      <w:pPr>
        <w:spacing w:after="160" w:line="360" w:lineRule="auto"/>
        <w:jc w:val="both"/>
        <w:rPr>
          <w:rFonts w:ascii="Times New Roman" w:eastAsia="Times New Roman" w:hAnsi="Times New Roman" w:cs="Times New Roman"/>
          <w:b/>
          <w:sz w:val="24"/>
          <w:szCs w:val="24"/>
        </w:rPr>
      </w:pPr>
    </w:p>
    <w:p w14:paraId="6B4B4205" w14:textId="77777777" w:rsidR="00FA1B93" w:rsidRDefault="00FA1B93" w:rsidP="00FA1B93">
      <w:pPr>
        <w:spacing w:after="160" w:line="360" w:lineRule="auto"/>
        <w:jc w:val="both"/>
        <w:rPr>
          <w:rFonts w:ascii="Times New Roman" w:eastAsia="Times New Roman" w:hAnsi="Times New Roman" w:cs="Times New Roman"/>
          <w:b/>
          <w:sz w:val="24"/>
          <w:szCs w:val="24"/>
        </w:rPr>
      </w:pPr>
    </w:p>
    <w:p w14:paraId="41309A40" w14:textId="77777777" w:rsidR="00FA1B93" w:rsidRDefault="00FA1B93" w:rsidP="00FA1B93">
      <w:pPr>
        <w:spacing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________________________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________________________ </w:t>
      </w:r>
    </w:p>
    <w:p w14:paraId="009A5A67" w14:textId="77777777" w:rsidR="00FA1B93" w:rsidRDefault="00FA1B93" w:rsidP="00FA1B93">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OLUFADI </w:t>
      </w:r>
      <w:proofErr w:type="gramStart"/>
      <w:r>
        <w:rPr>
          <w:rFonts w:ascii="Times New Roman" w:eastAsia="Times New Roman" w:hAnsi="Times New Roman" w:cs="Times New Roman"/>
          <w:b/>
          <w:sz w:val="24"/>
          <w:szCs w:val="24"/>
        </w:rPr>
        <w:t>B.A</w:t>
      </w:r>
      <w:proofErr w:type="gram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     DATE</w:t>
      </w:r>
    </w:p>
    <w:p w14:paraId="3C8ACA08" w14:textId="77777777" w:rsidR="00FA1B93" w:rsidRDefault="00FA1B93" w:rsidP="00FA1B93">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(Project coordinator)</w:t>
      </w:r>
    </w:p>
    <w:p w14:paraId="3375599E" w14:textId="77777777" w:rsidR="00FA1B93" w:rsidRDefault="00FA1B93" w:rsidP="00FA1B93">
      <w:pPr>
        <w:spacing w:after="160" w:line="360" w:lineRule="auto"/>
        <w:jc w:val="both"/>
        <w:rPr>
          <w:rFonts w:ascii="Times New Roman" w:eastAsia="Times New Roman" w:hAnsi="Times New Roman" w:cs="Times New Roman"/>
          <w:b/>
          <w:sz w:val="24"/>
          <w:szCs w:val="24"/>
        </w:rPr>
      </w:pPr>
    </w:p>
    <w:p w14:paraId="37FBD6FE" w14:textId="77777777" w:rsidR="00FA1B93" w:rsidRDefault="00FA1B93" w:rsidP="00FA1B93">
      <w:pPr>
        <w:spacing w:after="160" w:line="360" w:lineRule="auto"/>
        <w:jc w:val="both"/>
        <w:rPr>
          <w:rFonts w:ascii="Times New Roman" w:eastAsia="Times New Roman" w:hAnsi="Times New Roman" w:cs="Times New Roman"/>
          <w:b/>
          <w:sz w:val="24"/>
          <w:szCs w:val="24"/>
        </w:rPr>
      </w:pPr>
    </w:p>
    <w:p w14:paraId="5373AAE2" w14:textId="77777777" w:rsidR="00FA1B93" w:rsidRDefault="00FA1B93" w:rsidP="00FA1B93">
      <w:pPr>
        <w:spacing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________________________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________________________ </w:t>
      </w:r>
    </w:p>
    <w:p w14:paraId="176F8D6D" w14:textId="77777777" w:rsidR="00FA1B93" w:rsidRDefault="00FA1B93" w:rsidP="00FA1B93">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OLOHUNGBEBE F. 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DATE</w:t>
      </w:r>
    </w:p>
    <w:p w14:paraId="2D914299" w14:textId="77777777" w:rsidR="00FA1B93" w:rsidRDefault="00FA1B93" w:rsidP="00FA1B93">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(Head of department)</w:t>
      </w:r>
    </w:p>
    <w:p w14:paraId="38B4C3AB" w14:textId="77777777" w:rsidR="00FA1B93" w:rsidRDefault="00FA1B93" w:rsidP="00FA1B93">
      <w:pPr>
        <w:spacing w:line="240" w:lineRule="auto"/>
        <w:jc w:val="both"/>
        <w:rPr>
          <w:rFonts w:ascii="Times New Roman" w:eastAsia="Times New Roman" w:hAnsi="Times New Roman" w:cs="Times New Roman"/>
          <w:b/>
          <w:i/>
          <w:sz w:val="24"/>
          <w:szCs w:val="24"/>
        </w:rPr>
      </w:pPr>
    </w:p>
    <w:p w14:paraId="09C35A08" w14:textId="77777777" w:rsidR="00FA1B93" w:rsidRDefault="00FA1B93" w:rsidP="00FA1B93">
      <w:pPr>
        <w:spacing w:line="240" w:lineRule="auto"/>
        <w:jc w:val="both"/>
        <w:rPr>
          <w:rFonts w:ascii="Times New Roman" w:eastAsia="Times New Roman" w:hAnsi="Times New Roman" w:cs="Times New Roman"/>
          <w:b/>
          <w:i/>
          <w:sz w:val="24"/>
          <w:szCs w:val="24"/>
        </w:rPr>
      </w:pPr>
    </w:p>
    <w:p w14:paraId="26618F64" w14:textId="77777777" w:rsidR="00FA1B93" w:rsidRDefault="00FA1B93" w:rsidP="00FA1B93">
      <w:pPr>
        <w:spacing w:line="240" w:lineRule="auto"/>
        <w:jc w:val="both"/>
        <w:rPr>
          <w:rFonts w:ascii="Times New Roman" w:eastAsia="Times New Roman" w:hAnsi="Times New Roman" w:cs="Times New Roman"/>
          <w:b/>
          <w:i/>
          <w:sz w:val="24"/>
          <w:szCs w:val="24"/>
        </w:rPr>
      </w:pPr>
    </w:p>
    <w:p w14:paraId="07C6C8CC" w14:textId="77777777" w:rsidR="00FA1B93" w:rsidRDefault="00FA1B93" w:rsidP="00FA1B93">
      <w:pPr>
        <w:spacing w:line="240" w:lineRule="auto"/>
        <w:jc w:val="both"/>
        <w:rPr>
          <w:rFonts w:ascii="Times New Roman" w:eastAsia="Times New Roman" w:hAnsi="Times New Roman" w:cs="Times New Roman"/>
          <w:b/>
          <w:i/>
          <w:sz w:val="24"/>
          <w:szCs w:val="24"/>
        </w:rPr>
      </w:pPr>
    </w:p>
    <w:p w14:paraId="7011E8F0" w14:textId="77777777" w:rsidR="00FA1B93" w:rsidRDefault="00FA1B93" w:rsidP="00FA1B93">
      <w:pPr>
        <w:spacing w:line="240" w:lineRule="auto"/>
        <w:jc w:val="both"/>
        <w:rPr>
          <w:rFonts w:ascii="Times New Roman" w:eastAsia="Times New Roman" w:hAnsi="Times New Roman" w:cs="Times New Roman"/>
          <w:b/>
          <w:i/>
          <w:sz w:val="24"/>
          <w:szCs w:val="24"/>
        </w:rPr>
      </w:pPr>
    </w:p>
    <w:p w14:paraId="7A222D2E" w14:textId="77777777" w:rsidR="00FA1B93" w:rsidRDefault="00FA1B93" w:rsidP="00FA1B93">
      <w:pPr>
        <w:spacing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________________________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________________________ </w:t>
      </w:r>
    </w:p>
    <w:p w14:paraId="0C2C306E" w14:textId="77777777" w:rsidR="00FA1B93" w:rsidRDefault="00FA1B93" w:rsidP="00FA1B93">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EXTERNAL EXAMINER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DATE</w:t>
      </w:r>
    </w:p>
    <w:p w14:paraId="5CBBC19A" w14:textId="77777777" w:rsidR="008A5E9E" w:rsidRDefault="008A5E9E" w:rsidP="008A5E9E">
      <w:pPr>
        <w:spacing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9FF2469" w14:textId="77777777" w:rsidR="008A5E9E" w:rsidRDefault="008A5E9E" w:rsidP="008A5E9E">
      <w:pPr>
        <w:spacing w:after="160" w:line="240" w:lineRule="auto"/>
        <w:jc w:val="both"/>
        <w:rPr>
          <w:rFonts w:ascii="Times New Roman" w:eastAsia="Times New Roman" w:hAnsi="Times New Roman" w:cs="Times New Roman"/>
          <w:b/>
          <w:sz w:val="24"/>
          <w:szCs w:val="24"/>
        </w:rPr>
      </w:pPr>
    </w:p>
    <w:p w14:paraId="3C24A676" w14:textId="77777777" w:rsidR="008A5E9E" w:rsidRDefault="008A5E9E" w:rsidP="008A5E9E">
      <w:pPr>
        <w:spacing w:after="160" w:line="360" w:lineRule="auto"/>
        <w:jc w:val="center"/>
        <w:rPr>
          <w:rFonts w:ascii="Times New Roman" w:eastAsia="Times New Roman" w:hAnsi="Times New Roman" w:cs="Times New Roman"/>
          <w:b/>
          <w:sz w:val="24"/>
          <w:szCs w:val="24"/>
        </w:rPr>
      </w:pPr>
    </w:p>
    <w:p w14:paraId="6512E04C" w14:textId="77777777" w:rsidR="008A5E9E" w:rsidRDefault="008A5E9E" w:rsidP="008A5E9E">
      <w:pPr>
        <w:spacing w:after="160" w:line="259" w:lineRule="auto"/>
        <w:jc w:val="center"/>
        <w:rPr>
          <w:rFonts w:ascii="Times New Roman" w:eastAsia="Times New Roman" w:hAnsi="Times New Roman" w:cs="Times New Roman"/>
          <w:b/>
          <w:sz w:val="24"/>
          <w:szCs w:val="24"/>
        </w:rPr>
      </w:pPr>
    </w:p>
    <w:p w14:paraId="20339EE0" w14:textId="77777777" w:rsidR="008A5E9E" w:rsidRDefault="008A5E9E" w:rsidP="008A5E9E">
      <w:pPr>
        <w:spacing w:after="160" w:line="259" w:lineRule="auto"/>
        <w:rPr>
          <w:rFonts w:ascii="Times New Roman" w:eastAsia="Times New Roman" w:hAnsi="Times New Roman" w:cs="Times New Roman"/>
          <w:b/>
          <w:sz w:val="24"/>
          <w:szCs w:val="24"/>
        </w:rPr>
      </w:pPr>
    </w:p>
    <w:p w14:paraId="7762B3FD" w14:textId="77777777" w:rsidR="008A5E9E" w:rsidRDefault="008A5E9E" w:rsidP="008A5E9E">
      <w:pPr>
        <w:spacing w:after="160" w:line="259" w:lineRule="auto"/>
        <w:rPr>
          <w:rFonts w:ascii="Times New Roman" w:eastAsia="Times New Roman" w:hAnsi="Times New Roman" w:cs="Times New Roman"/>
          <w:b/>
          <w:sz w:val="24"/>
          <w:szCs w:val="24"/>
        </w:rPr>
      </w:pPr>
    </w:p>
    <w:p w14:paraId="209FEF17" w14:textId="77777777" w:rsidR="008A5E9E" w:rsidRDefault="008A5E9E" w:rsidP="008A5E9E">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DEDICATION</w:t>
      </w:r>
      <w:r>
        <w:rPr>
          <w:rFonts w:ascii="Times New Roman" w:eastAsia="Times New Roman" w:hAnsi="Times New Roman" w:cs="Times New Roman"/>
          <w:sz w:val="24"/>
          <w:szCs w:val="24"/>
        </w:rPr>
        <w:t xml:space="preserve"> </w:t>
      </w:r>
    </w:p>
    <w:p w14:paraId="32A41AB3" w14:textId="5029EDBD" w:rsidR="008A5E9E" w:rsidRDefault="008A5E9E" w:rsidP="008A5E9E">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work is dedicated to Almighty Allah for </w:t>
      </w:r>
      <w:r w:rsidR="00FA1B93">
        <w:rPr>
          <w:rFonts w:ascii="Times New Roman" w:eastAsia="Times New Roman" w:hAnsi="Times New Roman" w:cs="Times New Roman"/>
          <w:sz w:val="24"/>
          <w:szCs w:val="24"/>
        </w:rPr>
        <w:t>H</w:t>
      </w:r>
      <w:r>
        <w:rPr>
          <w:rFonts w:ascii="Times New Roman" w:eastAsia="Times New Roman" w:hAnsi="Times New Roman" w:cs="Times New Roman"/>
          <w:sz w:val="24"/>
          <w:szCs w:val="24"/>
        </w:rPr>
        <w:t>is mercy on me. It also dedicated to my beloved parents for their care and support right from my childhood.</w:t>
      </w:r>
    </w:p>
    <w:p w14:paraId="5CA11A98" w14:textId="77777777" w:rsidR="008A5E9E" w:rsidRDefault="008A5E9E" w:rsidP="008A5E9E">
      <w:pPr>
        <w:spacing w:after="160" w:line="259" w:lineRule="auto"/>
        <w:jc w:val="center"/>
        <w:rPr>
          <w:rFonts w:ascii="Times New Roman" w:eastAsia="Times New Roman" w:hAnsi="Times New Roman" w:cs="Times New Roman"/>
          <w:sz w:val="24"/>
          <w:szCs w:val="24"/>
        </w:rPr>
      </w:pPr>
    </w:p>
    <w:p w14:paraId="2B8623B2" w14:textId="77777777" w:rsidR="008A5E9E" w:rsidRDefault="008A5E9E" w:rsidP="008A5E9E">
      <w:pPr>
        <w:spacing w:after="160" w:line="259" w:lineRule="auto"/>
        <w:jc w:val="center"/>
        <w:rPr>
          <w:rFonts w:ascii="Times New Roman" w:eastAsia="Times New Roman" w:hAnsi="Times New Roman" w:cs="Times New Roman"/>
          <w:b/>
          <w:sz w:val="24"/>
          <w:szCs w:val="24"/>
        </w:rPr>
      </w:pPr>
    </w:p>
    <w:p w14:paraId="54141B69" w14:textId="77777777" w:rsidR="008A5E9E" w:rsidRDefault="008A5E9E" w:rsidP="008A5E9E">
      <w:pPr>
        <w:spacing w:after="160" w:line="259" w:lineRule="auto"/>
        <w:jc w:val="center"/>
        <w:rPr>
          <w:rFonts w:ascii="Times New Roman" w:eastAsia="Times New Roman" w:hAnsi="Times New Roman" w:cs="Times New Roman"/>
          <w:b/>
          <w:sz w:val="24"/>
          <w:szCs w:val="24"/>
        </w:rPr>
      </w:pPr>
    </w:p>
    <w:p w14:paraId="226C6A61" w14:textId="77777777" w:rsidR="008A5E9E" w:rsidRDefault="008A5E9E" w:rsidP="008A5E9E">
      <w:pPr>
        <w:spacing w:after="160" w:line="259" w:lineRule="auto"/>
        <w:jc w:val="center"/>
        <w:rPr>
          <w:rFonts w:ascii="Times New Roman" w:eastAsia="Times New Roman" w:hAnsi="Times New Roman" w:cs="Times New Roman"/>
          <w:b/>
          <w:sz w:val="24"/>
          <w:szCs w:val="24"/>
        </w:rPr>
      </w:pPr>
    </w:p>
    <w:p w14:paraId="3439DFE9" w14:textId="77777777" w:rsidR="008A5E9E" w:rsidRDefault="008A5E9E" w:rsidP="008A5E9E">
      <w:pPr>
        <w:spacing w:after="160" w:line="259" w:lineRule="auto"/>
        <w:jc w:val="center"/>
        <w:rPr>
          <w:rFonts w:ascii="Times New Roman" w:eastAsia="Times New Roman" w:hAnsi="Times New Roman" w:cs="Times New Roman"/>
          <w:b/>
          <w:sz w:val="24"/>
          <w:szCs w:val="24"/>
        </w:rPr>
      </w:pPr>
    </w:p>
    <w:p w14:paraId="2B4FAADD" w14:textId="77777777" w:rsidR="008A5E9E" w:rsidRDefault="008A5E9E" w:rsidP="008A5E9E">
      <w:pPr>
        <w:spacing w:after="160" w:line="259" w:lineRule="auto"/>
        <w:jc w:val="center"/>
        <w:rPr>
          <w:rFonts w:ascii="Times New Roman" w:eastAsia="Times New Roman" w:hAnsi="Times New Roman" w:cs="Times New Roman"/>
          <w:b/>
          <w:sz w:val="24"/>
          <w:szCs w:val="24"/>
        </w:rPr>
      </w:pPr>
    </w:p>
    <w:p w14:paraId="2A5AA31F" w14:textId="77777777" w:rsidR="008A5E9E" w:rsidRDefault="008A5E9E" w:rsidP="008A5E9E">
      <w:pPr>
        <w:spacing w:after="160" w:line="259" w:lineRule="auto"/>
        <w:jc w:val="center"/>
        <w:rPr>
          <w:rFonts w:ascii="Times New Roman" w:eastAsia="Times New Roman" w:hAnsi="Times New Roman" w:cs="Times New Roman"/>
          <w:b/>
          <w:sz w:val="24"/>
          <w:szCs w:val="24"/>
        </w:rPr>
      </w:pPr>
    </w:p>
    <w:p w14:paraId="7230B6FF" w14:textId="77777777" w:rsidR="008A5E9E" w:rsidRDefault="008A5E9E" w:rsidP="008A5E9E">
      <w:pPr>
        <w:spacing w:after="160" w:line="259" w:lineRule="auto"/>
        <w:jc w:val="center"/>
        <w:rPr>
          <w:rFonts w:ascii="Times New Roman" w:eastAsia="Times New Roman" w:hAnsi="Times New Roman" w:cs="Times New Roman"/>
          <w:b/>
          <w:sz w:val="24"/>
          <w:szCs w:val="24"/>
        </w:rPr>
      </w:pPr>
    </w:p>
    <w:p w14:paraId="51E95391" w14:textId="77777777" w:rsidR="008A5E9E" w:rsidRDefault="008A5E9E" w:rsidP="008A5E9E">
      <w:pPr>
        <w:spacing w:after="160" w:line="259" w:lineRule="auto"/>
        <w:jc w:val="center"/>
        <w:rPr>
          <w:rFonts w:ascii="Times New Roman" w:eastAsia="Times New Roman" w:hAnsi="Times New Roman" w:cs="Times New Roman"/>
          <w:b/>
          <w:sz w:val="24"/>
          <w:szCs w:val="24"/>
        </w:rPr>
      </w:pPr>
    </w:p>
    <w:p w14:paraId="7F37B01F" w14:textId="77777777" w:rsidR="008A5E9E" w:rsidRDefault="008A5E9E" w:rsidP="008A5E9E">
      <w:pPr>
        <w:spacing w:after="160" w:line="259" w:lineRule="auto"/>
        <w:jc w:val="center"/>
        <w:rPr>
          <w:rFonts w:ascii="Times New Roman" w:eastAsia="Times New Roman" w:hAnsi="Times New Roman" w:cs="Times New Roman"/>
          <w:b/>
          <w:sz w:val="24"/>
          <w:szCs w:val="24"/>
        </w:rPr>
      </w:pPr>
    </w:p>
    <w:p w14:paraId="166C9C49" w14:textId="77777777" w:rsidR="008A5E9E" w:rsidRDefault="008A5E9E" w:rsidP="008A5E9E">
      <w:pPr>
        <w:spacing w:after="160" w:line="259" w:lineRule="auto"/>
        <w:jc w:val="center"/>
        <w:rPr>
          <w:rFonts w:ascii="Times New Roman" w:eastAsia="Times New Roman" w:hAnsi="Times New Roman" w:cs="Times New Roman"/>
          <w:b/>
          <w:sz w:val="24"/>
          <w:szCs w:val="24"/>
        </w:rPr>
      </w:pPr>
    </w:p>
    <w:p w14:paraId="5FB45C48" w14:textId="77777777" w:rsidR="008A5E9E" w:rsidRDefault="008A5E9E" w:rsidP="008A5E9E">
      <w:pPr>
        <w:spacing w:after="160" w:line="259" w:lineRule="auto"/>
        <w:jc w:val="center"/>
        <w:rPr>
          <w:rFonts w:ascii="Times New Roman" w:eastAsia="Times New Roman" w:hAnsi="Times New Roman" w:cs="Times New Roman"/>
          <w:b/>
          <w:sz w:val="24"/>
          <w:szCs w:val="24"/>
        </w:rPr>
      </w:pPr>
    </w:p>
    <w:p w14:paraId="2545261A" w14:textId="77777777" w:rsidR="008A5E9E" w:rsidRDefault="008A5E9E" w:rsidP="008A5E9E">
      <w:pPr>
        <w:spacing w:after="160" w:line="259" w:lineRule="auto"/>
        <w:jc w:val="center"/>
        <w:rPr>
          <w:rFonts w:ascii="Times New Roman" w:eastAsia="Times New Roman" w:hAnsi="Times New Roman" w:cs="Times New Roman"/>
          <w:b/>
          <w:sz w:val="24"/>
          <w:szCs w:val="24"/>
        </w:rPr>
      </w:pPr>
    </w:p>
    <w:p w14:paraId="68D37528" w14:textId="77777777" w:rsidR="008A5E9E" w:rsidRDefault="008A5E9E" w:rsidP="008A5E9E">
      <w:pPr>
        <w:spacing w:after="160" w:line="259" w:lineRule="auto"/>
        <w:jc w:val="center"/>
        <w:rPr>
          <w:rFonts w:ascii="Times New Roman" w:eastAsia="Times New Roman" w:hAnsi="Times New Roman" w:cs="Times New Roman"/>
          <w:b/>
          <w:sz w:val="24"/>
          <w:szCs w:val="24"/>
        </w:rPr>
      </w:pPr>
    </w:p>
    <w:p w14:paraId="134264D6" w14:textId="77777777" w:rsidR="008A5E9E" w:rsidRDefault="008A5E9E" w:rsidP="008A5E9E">
      <w:pPr>
        <w:spacing w:after="160" w:line="259" w:lineRule="auto"/>
        <w:jc w:val="center"/>
        <w:rPr>
          <w:rFonts w:ascii="Times New Roman" w:eastAsia="Times New Roman" w:hAnsi="Times New Roman" w:cs="Times New Roman"/>
          <w:b/>
          <w:sz w:val="24"/>
          <w:szCs w:val="24"/>
        </w:rPr>
      </w:pPr>
    </w:p>
    <w:p w14:paraId="75232F65" w14:textId="77777777" w:rsidR="008A5E9E" w:rsidRDefault="008A5E9E" w:rsidP="008A5E9E">
      <w:pPr>
        <w:spacing w:after="160" w:line="259" w:lineRule="auto"/>
        <w:jc w:val="center"/>
        <w:rPr>
          <w:rFonts w:ascii="Times New Roman" w:eastAsia="Times New Roman" w:hAnsi="Times New Roman" w:cs="Times New Roman"/>
          <w:b/>
          <w:sz w:val="24"/>
          <w:szCs w:val="24"/>
        </w:rPr>
      </w:pPr>
    </w:p>
    <w:p w14:paraId="61DE24BC" w14:textId="77777777" w:rsidR="008A5E9E" w:rsidRDefault="008A5E9E" w:rsidP="008A5E9E">
      <w:pPr>
        <w:spacing w:after="160" w:line="259" w:lineRule="auto"/>
        <w:jc w:val="center"/>
        <w:rPr>
          <w:rFonts w:ascii="Times New Roman" w:eastAsia="Times New Roman" w:hAnsi="Times New Roman" w:cs="Times New Roman"/>
          <w:b/>
          <w:sz w:val="24"/>
          <w:szCs w:val="24"/>
        </w:rPr>
      </w:pPr>
    </w:p>
    <w:p w14:paraId="223421A2" w14:textId="77777777" w:rsidR="008A5E9E" w:rsidRDefault="008A5E9E" w:rsidP="008A5E9E">
      <w:pPr>
        <w:spacing w:after="160" w:line="259" w:lineRule="auto"/>
        <w:jc w:val="center"/>
        <w:rPr>
          <w:rFonts w:ascii="Times New Roman" w:eastAsia="Times New Roman" w:hAnsi="Times New Roman" w:cs="Times New Roman"/>
          <w:b/>
          <w:sz w:val="24"/>
          <w:szCs w:val="24"/>
        </w:rPr>
      </w:pPr>
    </w:p>
    <w:p w14:paraId="3815DB2C" w14:textId="77777777" w:rsidR="008A5E9E" w:rsidRDefault="008A5E9E" w:rsidP="00FA1B93">
      <w:pPr>
        <w:spacing w:after="160" w:line="259" w:lineRule="auto"/>
        <w:rPr>
          <w:rFonts w:ascii="Times New Roman" w:eastAsia="Times New Roman" w:hAnsi="Times New Roman" w:cs="Times New Roman"/>
          <w:b/>
          <w:sz w:val="24"/>
          <w:szCs w:val="24"/>
        </w:rPr>
      </w:pPr>
    </w:p>
    <w:p w14:paraId="3E518038" w14:textId="77777777" w:rsidR="008A5E9E" w:rsidRDefault="008A5E9E" w:rsidP="003A6E8E">
      <w:pPr>
        <w:spacing w:after="160" w:line="259" w:lineRule="auto"/>
        <w:rPr>
          <w:rFonts w:ascii="Times New Roman" w:eastAsia="Times New Roman" w:hAnsi="Times New Roman" w:cs="Times New Roman"/>
          <w:b/>
          <w:sz w:val="24"/>
          <w:szCs w:val="24"/>
        </w:rPr>
      </w:pPr>
    </w:p>
    <w:p w14:paraId="57B0BF4E" w14:textId="77777777" w:rsidR="008A5E9E" w:rsidRDefault="008A5E9E" w:rsidP="008A5E9E">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ACKNOWLEDGEMENT</w:t>
      </w:r>
      <w:r>
        <w:rPr>
          <w:rFonts w:ascii="Times New Roman" w:eastAsia="Times New Roman" w:hAnsi="Times New Roman" w:cs="Times New Roman"/>
          <w:sz w:val="24"/>
          <w:szCs w:val="24"/>
        </w:rPr>
        <w:t xml:space="preserve">  </w:t>
      </w:r>
    </w:p>
    <w:p w14:paraId="32A800CF" w14:textId="77777777" w:rsidR="008A5E9E" w:rsidRPr="00B96012" w:rsidRDefault="008A5E9E" w:rsidP="008A5E9E">
      <w:pPr>
        <w:spacing w:line="278" w:lineRule="auto"/>
        <w:jc w:val="both"/>
        <w:rPr>
          <w:rFonts w:ascii="Times New Roman" w:hAnsi="Times New Roman" w:cs="Times New Roman"/>
        </w:rPr>
      </w:pPr>
      <w:r w:rsidRPr="00B96012">
        <w:rPr>
          <w:rFonts w:ascii="Times New Roman" w:hAnsi="Times New Roman" w:cs="Times New Roman"/>
        </w:rPr>
        <w:t>With a heart full of gratitude, I acknowledge the Almighty God for His infinite mercy, guidance, protection, and divine favor throughout the period of my academic journey and especially during the course of this project. Without His grace, this work would not have been possible.</w:t>
      </w:r>
    </w:p>
    <w:p w14:paraId="7233C722" w14:textId="501A7399" w:rsidR="008A5E9E" w:rsidRPr="00B96012" w:rsidRDefault="008A5E9E" w:rsidP="008A5E9E">
      <w:pPr>
        <w:spacing w:line="278" w:lineRule="auto"/>
        <w:jc w:val="both"/>
        <w:rPr>
          <w:rFonts w:ascii="Times New Roman" w:hAnsi="Times New Roman" w:cs="Times New Roman"/>
        </w:rPr>
      </w:pPr>
      <w:r w:rsidRPr="00B96012">
        <w:rPr>
          <w:rFonts w:ascii="Times New Roman" w:hAnsi="Times New Roman" w:cs="Times New Roman"/>
        </w:rPr>
        <w:t xml:space="preserve">I would like to express my sincere appreciation to my project supervisor, MR. </w:t>
      </w:r>
      <w:r w:rsidR="00BE6139" w:rsidRPr="00B96012">
        <w:rPr>
          <w:rFonts w:ascii="Times New Roman" w:hAnsi="Times New Roman" w:cs="Times New Roman"/>
        </w:rPr>
        <w:t>OLOHUNGBEBE F.T</w:t>
      </w:r>
      <w:r w:rsidRPr="00B96012">
        <w:rPr>
          <w:rFonts w:ascii="Times New Roman" w:hAnsi="Times New Roman" w:cs="Times New Roman"/>
        </w:rPr>
        <w:t>, for his unwavering support, professional guidance, valuable suggestions, and constructive criticisms. Your commitment and willingness to assist me at every stage of this work have been a great source of motivation, and I am deeply grateful.</w:t>
      </w:r>
    </w:p>
    <w:p w14:paraId="476B5D8F" w14:textId="77777777" w:rsidR="008A5E9E" w:rsidRPr="00B96012" w:rsidRDefault="008A5E9E" w:rsidP="008A5E9E">
      <w:pPr>
        <w:spacing w:line="278" w:lineRule="auto"/>
        <w:jc w:val="both"/>
        <w:rPr>
          <w:rFonts w:ascii="Times New Roman" w:hAnsi="Times New Roman" w:cs="Times New Roman"/>
        </w:rPr>
      </w:pPr>
      <w:r w:rsidRPr="00B96012">
        <w:rPr>
          <w:rFonts w:ascii="Times New Roman" w:hAnsi="Times New Roman" w:cs="Times New Roman"/>
        </w:rPr>
        <w:t>My appreciation also goes to the Head of Department and all the lecturers in the Department of Mass Communication, for the knowledge, training, and academic exposure that contributed immensely to the successful completion of this project. Your roles in shaping my academic and personal growth cannot be overemphasized.</w:t>
      </w:r>
    </w:p>
    <w:p w14:paraId="7CF11AAD" w14:textId="77777777" w:rsidR="008A5E9E" w:rsidRPr="00B96012" w:rsidRDefault="008A5E9E" w:rsidP="008A5E9E">
      <w:pPr>
        <w:spacing w:line="278" w:lineRule="auto"/>
        <w:jc w:val="both"/>
        <w:rPr>
          <w:rFonts w:ascii="Times New Roman" w:hAnsi="Times New Roman" w:cs="Times New Roman"/>
        </w:rPr>
      </w:pPr>
      <w:r w:rsidRPr="00B96012">
        <w:rPr>
          <w:rFonts w:ascii="Times New Roman" w:hAnsi="Times New Roman" w:cs="Times New Roman"/>
        </w:rPr>
        <w:t>Special thanks to the management and staff of KWARA STATE POLYTECHNIC, ILORIN, where I had my industrial training. The experience and exposure I gained during the course of my internship significantly contributed to the success of this project.</w:t>
      </w:r>
    </w:p>
    <w:p w14:paraId="489955FC" w14:textId="1C0CCC99" w:rsidR="008A5E9E" w:rsidRPr="00B96012" w:rsidRDefault="008A5E9E" w:rsidP="008A5E9E">
      <w:pPr>
        <w:spacing w:line="278" w:lineRule="auto"/>
        <w:jc w:val="both"/>
        <w:rPr>
          <w:rFonts w:ascii="Times New Roman" w:hAnsi="Times New Roman" w:cs="Times New Roman"/>
        </w:rPr>
      </w:pPr>
      <w:r w:rsidRPr="00B96012">
        <w:rPr>
          <w:rFonts w:ascii="Times New Roman" w:hAnsi="Times New Roman" w:cs="Times New Roman"/>
        </w:rPr>
        <w:t xml:space="preserve">I am particularly grateful to my parents, MR. </w:t>
      </w:r>
      <w:r w:rsidR="00E01C8C" w:rsidRPr="00B96012">
        <w:rPr>
          <w:rFonts w:ascii="Times New Roman" w:hAnsi="Times New Roman" w:cs="Times New Roman"/>
        </w:rPr>
        <w:t>SAHEED</w:t>
      </w:r>
      <w:r w:rsidRPr="00B96012">
        <w:rPr>
          <w:rFonts w:ascii="Times New Roman" w:hAnsi="Times New Roman" w:cs="Times New Roman"/>
        </w:rPr>
        <w:t xml:space="preserve"> and MRS. </w:t>
      </w:r>
      <w:r w:rsidR="00E01C8C" w:rsidRPr="00B96012">
        <w:rPr>
          <w:rFonts w:ascii="Times New Roman" w:hAnsi="Times New Roman" w:cs="Times New Roman"/>
        </w:rPr>
        <w:t>SAHEED</w:t>
      </w:r>
      <w:r w:rsidRPr="00B96012">
        <w:rPr>
          <w:rFonts w:ascii="Times New Roman" w:hAnsi="Times New Roman" w:cs="Times New Roman"/>
        </w:rPr>
        <w:t>, for their immeasurable love, sacrifices, financial support, and constant prayers. You have been my pillars of strength, and I dedicate every achievement of mine to you.</w:t>
      </w:r>
    </w:p>
    <w:p w14:paraId="3D847731" w14:textId="77777777" w:rsidR="008A5E9E" w:rsidRPr="00B96012" w:rsidRDefault="008A5E9E" w:rsidP="008A5E9E">
      <w:pPr>
        <w:spacing w:line="278" w:lineRule="auto"/>
        <w:jc w:val="both"/>
        <w:rPr>
          <w:rFonts w:ascii="Times New Roman" w:hAnsi="Times New Roman" w:cs="Times New Roman"/>
        </w:rPr>
      </w:pPr>
      <w:r w:rsidRPr="00B96012">
        <w:rPr>
          <w:rFonts w:ascii="Times New Roman" w:hAnsi="Times New Roman" w:cs="Times New Roman"/>
        </w:rPr>
        <w:t>To my siblings and extended family members, thank you for believing in me and offering your encouragement at every point. Your support means the world to me.</w:t>
      </w:r>
    </w:p>
    <w:p w14:paraId="1DDD7A0E" w14:textId="77777777" w:rsidR="008A5E9E" w:rsidRPr="00B96012" w:rsidRDefault="008A5E9E" w:rsidP="008A5E9E">
      <w:pPr>
        <w:spacing w:line="278" w:lineRule="auto"/>
        <w:jc w:val="both"/>
        <w:rPr>
          <w:rFonts w:ascii="Times New Roman" w:hAnsi="Times New Roman" w:cs="Times New Roman"/>
        </w:rPr>
      </w:pPr>
      <w:r w:rsidRPr="00B96012">
        <w:rPr>
          <w:rFonts w:ascii="Times New Roman" w:hAnsi="Times New Roman" w:cs="Times New Roman"/>
        </w:rPr>
        <w:t>To my friends and colleagues in school, I appreciate your friendship, encouragement, collaboration, and assistance during challenging times.</w:t>
      </w:r>
    </w:p>
    <w:p w14:paraId="54A02A1A" w14:textId="77777777" w:rsidR="008A5E9E" w:rsidRPr="00B96012" w:rsidRDefault="008A5E9E" w:rsidP="008A5E9E">
      <w:pPr>
        <w:spacing w:line="278" w:lineRule="auto"/>
        <w:jc w:val="both"/>
        <w:rPr>
          <w:rFonts w:ascii="Times New Roman" w:hAnsi="Times New Roman" w:cs="Times New Roman"/>
        </w:rPr>
      </w:pPr>
      <w:r w:rsidRPr="00B96012">
        <w:rPr>
          <w:rFonts w:ascii="Times New Roman" w:hAnsi="Times New Roman" w:cs="Times New Roman"/>
        </w:rPr>
        <w:t>Lastly, I want to acknowledge everyone who in one way or the other contributed to the success of this work. May God bless you all abundantly.</w:t>
      </w:r>
    </w:p>
    <w:p w14:paraId="1F7BF812" w14:textId="77777777" w:rsidR="008A5E9E" w:rsidRDefault="008A5E9E" w:rsidP="008A5E9E">
      <w:pPr>
        <w:spacing w:after="160" w:line="259" w:lineRule="auto"/>
        <w:jc w:val="both"/>
        <w:rPr>
          <w:rFonts w:ascii="Times New Roman" w:eastAsia="Times New Roman" w:hAnsi="Times New Roman" w:cs="Times New Roman"/>
          <w:sz w:val="24"/>
          <w:szCs w:val="24"/>
        </w:rPr>
      </w:pPr>
    </w:p>
    <w:p w14:paraId="71E88F19" w14:textId="77777777" w:rsidR="008A5E9E" w:rsidRDefault="008A5E9E" w:rsidP="008A5E9E">
      <w:pPr>
        <w:spacing w:after="160" w:line="259" w:lineRule="auto"/>
        <w:jc w:val="both"/>
        <w:rPr>
          <w:rFonts w:ascii="Times New Roman" w:eastAsia="Times New Roman" w:hAnsi="Times New Roman" w:cs="Times New Roman"/>
          <w:sz w:val="24"/>
          <w:szCs w:val="24"/>
        </w:rPr>
      </w:pPr>
    </w:p>
    <w:p w14:paraId="01C693A5" w14:textId="77777777" w:rsidR="008A5E9E" w:rsidRPr="000935BA" w:rsidRDefault="008A5E9E" w:rsidP="008A5E9E">
      <w:pPr>
        <w:spacing w:after="160" w:line="259" w:lineRule="auto"/>
        <w:jc w:val="both"/>
        <w:rPr>
          <w:rFonts w:ascii="Times New Roman" w:eastAsia="Times New Roman" w:hAnsi="Times New Roman" w:cs="Times New Roman"/>
          <w:sz w:val="24"/>
          <w:szCs w:val="24"/>
        </w:rPr>
      </w:pPr>
    </w:p>
    <w:p w14:paraId="3A1AC13C" w14:textId="77777777" w:rsidR="008A5E9E" w:rsidRDefault="008A5E9E" w:rsidP="008A5E9E">
      <w:pPr>
        <w:spacing w:after="160" w:line="278"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14:paraId="2F73FFA7" w14:textId="77777777" w:rsidR="008A5E9E" w:rsidRDefault="008A5E9E" w:rsidP="008A5E9E">
      <w:pPr>
        <w:spacing w:after="160" w:line="36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ABSTRACT</w:t>
      </w:r>
    </w:p>
    <w:p w14:paraId="102386E2" w14:textId="4572D021" w:rsidR="008A5E9E" w:rsidRPr="000935BA" w:rsidRDefault="00263F45" w:rsidP="008A5E9E">
      <w:pPr>
        <w:jc w:val="both"/>
        <w:rPr>
          <w:rFonts w:ascii="Times New Roman" w:eastAsia="Times New Roman" w:hAnsi="Times New Roman" w:cs="Times New Roman"/>
          <w:i/>
          <w:iCs/>
        </w:rPr>
      </w:pPr>
      <w:r w:rsidRPr="00263F45">
        <w:rPr>
          <w:rFonts w:ascii="Times New Roman" w:hAnsi="Times New Roman" w:cs="Times New Roman"/>
          <w:i/>
          <w:iCs/>
          <w:highlight w:val="white"/>
        </w:rPr>
        <w:t>This study explores the impact of social media campaigns on domestic violence among couples in Ilorin Metropolis. With the rise of digital platforms such as Facebook, Twitter, Instagram, and WhatsApp, social media has increasingly been used as a tool to create awareness, educate the public, and advocate against domestic violence. The research investigates how these campaigns influence attitudes, awareness levels, and behavioral changes among couples in the area. A descriptive survey design was employed, and data were collected using structured questionnaires administered to a representative sample of married individuals within Ilorin Metropolis. Findings from the study revealed that social media campaigns have significantly improved public awareness of domestic violence and contributed to reducing its acceptance as a private or culturally justified issue. However, the study also notes challenges such as limited internet access for some groups and the prevalence of misinformation. The research concludes that social media serves as a powerful medium for addressing social issues like domestic violence when used strategically. It recommends that stakeholders—government agencies, non-governmental organizations, and media practitioners—intensify efforts to create relatable, consistent, and culturally sensitive content to further reduce domestic violence in society</w:t>
      </w:r>
      <w:r w:rsidR="008A5E9E" w:rsidRPr="000935BA">
        <w:rPr>
          <w:rFonts w:ascii="Times New Roman" w:hAnsi="Times New Roman" w:cs="Times New Roman"/>
          <w:i/>
          <w:iCs/>
          <w:highlight w:val="white"/>
        </w:rPr>
        <w:t>.</w:t>
      </w:r>
    </w:p>
    <w:p w14:paraId="3DFA3E14" w14:textId="77777777" w:rsidR="008A5E9E" w:rsidRDefault="008A5E9E" w:rsidP="008A5E9E">
      <w:pPr>
        <w:spacing w:after="160" w:line="360" w:lineRule="auto"/>
        <w:jc w:val="both"/>
        <w:rPr>
          <w:rFonts w:ascii="Times New Roman" w:eastAsia="Times New Roman" w:hAnsi="Times New Roman" w:cs="Times New Roman"/>
          <w:sz w:val="24"/>
          <w:szCs w:val="24"/>
        </w:rPr>
      </w:pPr>
    </w:p>
    <w:p w14:paraId="442C6506" w14:textId="77777777" w:rsidR="008A5E9E" w:rsidRDefault="008A5E9E" w:rsidP="008A5E9E">
      <w:pPr>
        <w:spacing w:after="160" w:line="360" w:lineRule="auto"/>
        <w:jc w:val="both"/>
        <w:rPr>
          <w:rFonts w:ascii="Times New Roman" w:eastAsia="Times New Roman" w:hAnsi="Times New Roman" w:cs="Times New Roman"/>
          <w:sz w:val="24"/>
          <w:szCs w:val="24"/>
        </w:rPr>
      </w:pPr>
    </w:p>
    <w:p w14:paraId="762C7643" w14:textId="77777777" w:rsidR="008A5E9E" w:rsidRDefault="008A5E9E" w:rsidP="008A5E9E">
      <w:pPr>
        <w:spacing w:after="160" w:line="259" w:lineRule="auto"/>
        <w:rPr>
          <w:rFonts w:ascii="Times New Roman" w:eastAsia="Times New Roman" w:hAnsi="Times New Roman" w:cs="Times New Roman"/>
          <w:sz w:val="24"/>
          <w:szCs w:val="24"/>
        </w:rPr>
      </w:pPr>
      <w:r>
        <w:br w:type="page"/>
      </w:r>
    </w:p>
    <w:p w14:paraId="7BE36813" w14:textId="77777777" w:rsidR="00FA1B93" w:rsidRDefault="00FA1B93" w:rsidP="00FA1B93">
      <w:pPr>
        <w:spacing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p>
    <w:p w14:paraId="5E1CA8AC" w14:textId="77777777" w:rsidR="00FA1B93" w:rsidRDefault="00FA1B93" w:rsidP="00FA1B93">
      <w:pPr>
        <w:spacing w:after="160" w:line="360" w:lineRule="auto"/>
        <w:jc w:val="both"/>
        <w:rPr>
          <w:rFonts w:ascii="Times New Roman" w:eastAsia="Times New Roman" w:hAnsi="Times New Roman" w:cs="Times New Roman"/>
          <w:sz w:val="24"/>
          <w:szCs w:val="24"/>
        </w:rPr>
      </w:pPr>
      <w:bookmarkStart w:id="0" w:name="_Hlk200389857"/>
      <w:r>
        <w:rPr>
          <w:rFonts w:ascii="Times New Roman" w:eastAsia="Times New Roman" w:hAnsi="Times New Roman" w:cs="Times New Roman"/>
          <w:sz w:val="24"/>
          <w:szCs w:val="24"/>
        </w:rPr>
        <w:t>Title Page</w:t>
      </w:r>
    </w:p>
    <w:p w14:paraId="0C7FAD6C" w14:textId="77777777" w:rsidR="00FA1B93" w:rsidRDefault="00FA1B93" w:rsidP="00FA1B93">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p>
    <w:p w14:paraId="192CC108" w14:textId="77777777" w:rsidR="00FA1B93" w:rsidRDefault="00FA1B93" w:rsidP="00FA1B93">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Dedication</w:t>
      </w:r>
    </w:p>
    <w:p w14:paraId="64F61D9B" w14:textId="77777777" w:rsidR="00FA1B93" w:rsidRDefault="00FA1B93" w:rsidP="00FA1B93">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w:t>
      </w:r>
    </w:p>
    <w:p w14:paraId="50DAAB02" w14:textId="77777777" w:rsidR="00FA1B93" w:rsidRDefault="00FA1B93" w:rsidP="00FA1B93">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Abstract</w:t>
      </w:r>
    </w:p>
    <w:p w14:paraId="6FDF548C" w14:textId="77777777" w:rsidR="00FA1B93" w:rsidRDefault="00FA1B93" w:rsidP="00FA1B93">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Contents</w:t>
      </w:r>
    </w:p>
    <w:p w14:paraId="65BB837B" w14:textId="77777777" w:rsidR="00FA1B93" w:rsidRPr="00DA3AAD" w:rsidRDefault="00FA1B93" w:rsidP="00FA1B93">
      <w:pPr>
        <w:spacing w:after="160" w:line="360" w:lineRule="auto"/>
        <w:jc w:val="both"/>
        <w:rPr>
          <w:rFonts w:ascii="Times New Roman" w:eastAsia="Times New Roman" w:hAnsi="Times New Roman" w:cs="Times New Roman"/>
          <w:b/>
          <w:sz w:val="24"/>
          <w:szCs w:val="24"/>
        </w:rPr>
      </w:pPr>
      <w:r w:rsidRPr="00DA3AAD">
        <w:rPr>
          <w:rFonts w:ascii="Times New Roman" w:eastAsia="Times New Roman" w:hAnsi="Times New Roman" w:cs="Times New Roman"/>
          <w:b/>
        </w:rPr>
        <w:t>CHAPTER ONE: INTRODUCTION</w:t>
      </w:r>
    </w:p>
    <w:p w14:paraId="65AFF301" w14:textId="77777777" w:rsidR="00FA1B93" w:rsidRDefault="00FA1B93" w:rsidP="00FA1B93">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Background of the Study</w:t>
      </w:r>
    </w:p>
    <w:p w14:paraId="2A0A47BA" w14:textId="77777777" w:rsidR="00FA1B93" w:rsidRDefault="00FA1B93" w:rsidP="00FA1B93">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Statement of the Problem</w:t>
      </w:r>
    </w:p>
    <w:p w14:paraId="676E86A8" w14:textId="77777777" w:rsidR="00FA1B93" w:rsidRDefault="00FA1B93" w:rsidP="00FA1B93">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 xml:space="preserve">Objectives of the Study </w:t>
      </w:r>
    </w:p>
    <w:p w14:paraId="1630BDF1" w14:textId="77777777" w:rsidR="00FA1B93" w:rsidRDefault="00FA1B93" w:rsidP="00FA1B93">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Research Questions</w:t>
      </w:r>
    </w:p>
    <w:p w14:paraId="66F37108" w14:textId="77777777" w:rsidR="00FA1B93" w:rsidRDefault="00FA1B93" w:rsidP="00FA1B93">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t>Significance of the study</w:t>
      </w:r>
    </w:p>
    <w:p w14:paraId="24443FBC" w14:textId="77777777" w:rsidR="00FA1B93" w:rsidRDefault="00FA1B93" w:rsidP="00FA1B93">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Scope of the study</w:t>
      </w:r>
    </w:p>
    <w:p w14:paraId="694DE47D" w14:textId="77777777" w:rsidR="00FA1B93" w:rsidRDefault="00FA1B93" w:rsidP="00FA1B93">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Limitations of the Study</w:t>
      </w:r>
    </w:p>
    <w:p w14:paraId="6C437D67" w14:textId="77777777" w:rsidR="00FA1B93" w:rsidRDefault="00FA1B93" w:rsidP="00FA1B93">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t>Definition of Terms</w:t>
      </w:r>
    </w:p>
    <w:p w14:paraId="742ECB21" w14:textId="77777777" w:rsidR="00FA1B93" w:rsidRPr="00DA3AAD" w:rsidRDefault="00FA1B93" w:rsidP="00FA1B93">
      <w:pPr>
        <w:spacing w:after="160" w:line="360" w:lineRule="auto"/>
        <w:jc w:val="both"/>
        <w:rPr>
          <w:rFonts w:ascii="Times New Roman" w:eastAsia="Times New Roman" w:hAnsi="Times New Roman" w:cs="Times New Roman"/>
          <w:b/>
          <w:sz w:val="24"/>
          <w:szCs w:val="24"/>
        </w:rPr>
      </w:pPr>
      <w:r w:rsidRPr="00DA3AAD">
        <w:rPr>
          <w:rFonts w:ascii="Times New Roman" w:eastAsia="Times New Roman" w:hAnsi="Times New Roman" w:cs="Times New Roman"/>
          <w:b/>
        </w:rPr>
        <w:t>CHAPTER TWO: LITERATURE REVIEW</w:t>
      </w:r>
    </w:p>
    <w:p w14:paraId="4233B4CA" w14:textId="77777777" w:rsidR="00FA1B93" w:rsidRDefault="00FA1B93" w:rsidP="00FA1B93">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 xml:space="preserve">Conceptual Framework </w:t>
      </w:r>
    </w:p>
    <w:p w14:paraId="54AB7057" w14:textId="77777777" w:rsidR="00FA1B93" w:rsidRDefault="00FA1B93" w:rsidP="00FA1B93">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Pr>
          <w:rFonts w:ascii="Times New Roman" w:eastAsia="Times New Roman" w:hAnsi="Times New Roman" w:cs="Times New Roman"/>
          <w:sz w:val="24"/>
          <w:szCs w:val="24"/>
        </w:rPr>
        <w:tab/>
        <w:t>Theoretical Frameworks</w:t>
      </w:r>
    </w:p>
    <w:p w14:paraId="500193F8" w14:textId="77777777" w:rsidR="00FA1B93" w:rsidRPr="00DA3AAD" w:rsidRDefault="00FA1B93" w:rsidP="00FA1B9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Empirical Review</w:t>
      </w:r>
    </w:p>
    <w:p w14:paraId="67966D2E" w14:textId="77777777" w:rsidR="00FA1B93" w:rsidRDefault="00FA1B93" w:rsidP="00FA1B9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w:t>
      </w:r>
      <w:r>
        <w:rPr>
          <w:rFonts w:ascii="Times New Roman" w:eastAsia="Times New Roman" w:hAnsi="Times New Roman" w:cs="Times New Roman"/>
          <w:b/>
        </w:rPr>
        <w:t>: RESEARCH METHODOLOGY</w:t>
      </w:r>
    </w:p>
    <w:p w14:paraId="10E7609F" w14:textId="77777777" w:rsidR="00FA1B93" w:rsidRDefault="00FA1B93" w:rsidP="00FA1B93">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Pr>
          <w:rFonts w:ascii="Times New Roman" w:eastAsia="Times New Roman" w:hAnsi="Times New Roman" w:cs="Times New Roman"/>
          <w:sz w:val="24"/>
          <w:szCs w:val="24"/>
        </w:rPr>
        <w:tab/>
        <w:t>Research Design</w:t>
      </w:r>
    </w:p>
    <w:p w14:paraId="17725E40" w14:textId="77777777" w:rsidR="00FA1B93" w:rsidRDefault="00FA1B93" w:rsidP="00FA1B93">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w:t>
      </w:r>
      <w:r>
        <w:rPr>
          <w:rFonts w:ascii="Times New Roman" w:eastAsia="Times New Roman" w:hAnsi="Times New Roman" w:cs="Times New Roman"/>
          <w:sz w:val="24"/>
          <w:szCs w:val="24"/>
        </w:rPr>
        <w:tab/>
        <w:t>Research Method</w:t>
      </w:r>
    </w:p>
    <w:p w14:paraId="1996705B" w14:textId="77777777" w:rsidR="00FA1B93" w:rsidRDefault="00FA1B93" w:rsidP="00FA1B93">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Population of the Study</w:t>
      </w:r>
    </w:p>
    <w:p w14:paraId="3B6101E4" w14:textId="77777777" w:rsidR="00FA1B93" w:rsidRDefault="00FA1B93" w:rsidP="00FA1B93">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t>Sample of the study</w:t>
      </w:r>
    </w:p>
    <w:p w14:paraId="13924F76" w14:textId="77777777" w:rsidR="00FA1B93" w:rsidRDefault="00FA1B93" w:rsidP="00FA1B93">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Research Instrument</w:t>
      </w:r>
    </w:p>
    <w:p w14:paraId="6EFF2E37" w14:textId="77777777" w:rsidR="00FA1B93" w:rsidRDefault="00FA1B93" w:rsidP="00FA1B93">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t>Method of Data Collection</w:t>
      </w:r>
    </w:p>
    <w:p w14:paraId="4E9CF7B4" w14:textId="77777777" w:rsidR="00FA1B93" w:rsidRDefault="00FA1B93" w:rsidP="00FA1B93">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t>Method of Data Presentation and Analysis</w:t>
      </w:r>
    </w:p>
    <w:p w14:paraId="76D79AD1" w14:textId="77777777" w:rsidR="00FA1B93" w:rsidRDefault="00FA1B93" w:rsidP="00FA1B93">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3.7</w:t>
      </w:r>
      <w:r>
        <w:rPr>
          <w:rFonts w:ascii="Times New Roman" w:eastAsia="Times New Roman" w:hAnsi="Times New Roman" w:cs="Times New Roman"/>
          <w:sz w:val="24"/>
          <w:szCs w:val="24"/>
        </w:rPr>
        <w:tab/>
        <w:t>Validity and Reliability of the Instrument</w:t>
      </w:r>
    </w:p>
    <w:p w14:paraId="485B2961" w14:textId="77777777" w:rsidR="00FA1B93" w:rsidRPr="004938F3" w:rsidRDefault="00FA1B93" w:rsidP="00FA1B93">
      <w:pPr>
        <w:spacing w:after="160" w:line="360" w:lineRule="auto"/>
        <w:jc w:val="both"/>
        <w:rPr>
          <w:rFonts w:ascii="Times New Roman" w:eastAsia="Times New Roman" w:hAnsi="Times New Roman" w:cs="Times New Roman"/>
          <w:b/>
          <w:sz w:val="24"/>
          <w:szCs w:val="24"/>
        </w:rPr>
      </w:pPr>
      <w:r w:rsidRPr="004938F3">
        <w:rPr>
          <w:rFonts w:ascii="Times New Roman" w:eastAsia="Times New Roman" w:hAnsi="Times New Roman" w:cs="Times New Roman"/>
          <w:b/>
          <w:sz w:val="24"/>
          <w:szCs w:val="24"/>
        </w:rPr>
        <w:t>CHAPTER FOUR: DATA PRESENTATION AND ANALYSIS</w:t>
      </w:r>
    </w:p>
    <w:p w14:paraId="6C4F45FA" w14:textId="77777777" w:rsidR="00FA1B93" w:rsidRDefault="00FA1B93" w:rsidP="00FA1B93">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t>Data Presentation</w:t>
      </w:r>
    </w:p>
    <w:p w14:paraId="383C7C8F" w14:textId="77777777" w:rsidR="00FA1B93" w:rsidRDefault="00FA1B93" w:rsidP="00FA1B93">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t>Analysis of Research Question</w:t>
      </w:r>
    </w:p>
    <w:p w14:paraId="038353CB" w14:textId="77777777" w:rsidR="00FA1B93" w:rsidRDefault="00FA1B93" w:rsidP="00FA1B93">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t>Discussion of Findings</w:t>
      </w:r>
    </w:p>
    <w:p w14:paraId="60323E0E" w14:textId="77777777" w:rsidR="00FA1B93" w:rsidRPr="004938F3" w:rsidRDefault="00FA1B93" w:rsidP="00FA1B93">
      <w:pPr>
        <w:spacing w:after="160" w:line="360" w:lineRule="auto"/>
        <w:jc w:val="both"/>
        <w:rPr>
          <w:rFonts w:ascii="Times New Roman" w:eastAsia="Times New Roman" w:hAnsi="Times New Roman" w:cs="Times New Roman"/>
          <w:b/>
          <w:sz w:val="24"/>
          <w:szCs w:val="24"/>
        </w:rPr>
      </w:pPr>
      <w:r w:rsidRPr="004938F3">
        <w:rPr>
          <w:rFonts w:ascii="Times New Roman" w:eastAsia="Times New Roman" w:hAnsi="Times New Roman" w:cs="Times New Roman"/>
          <w:b/>
          <w:sz w:val="24"/>
          <w:szCs w:val="24"/>
        </w:rPr>
        <w:t>CHAPTER FIVE: SUMMARY, CONCLUSION AND RECOMMENDATION</w:t>
      </w:r>
    </w:p>
    <w:p w14:paraId="0283787B" w14:textId="77777777" w:rsidR="00FA1B93" w:rsidRDefault="00FA1B93" w:rsidP="00FA1B93">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Summary</w:t>
      </w:r>
    </w:p>
    <w:p w14:paraId="08B1AE8D" w14:textId="77777777" w:rsidR="00FA1B93" w:rsidRDefault="00FA1B93" w:rsidP="00FA1B93">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Conclusion</w:t>
      </w:r>
    </w:p>
    <w:p w14:paraId="4CC4F601" w14:textId="58ED0C7D" w:rsidR="00FA1B93" w:rsidRPr="00FA1B93" w:rsidRDefault="00FA1B93" w:rsidP="00FA1B93">
      <w:pPr>
        <w:spacing w:line="360" w:lineRule="auto"/>
        <w:jc w:val="both"/>
        <w:rPr>
          <w:rFonts w:ascii="Times New Roman" w:eastAsia="Times New Roman" w:hAnsi="Times New Roman" w:cs="Times New Roman"/>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Recommendation</w:t>
      </w:r>
    </w:p>
    <w:p w14:paraId="705F969F" w14:textId="1E2251AB" w:rsidR="00FA1B93" w:rsidRDefault="00FA1B93" w:rsidP="00FA1B9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References</w:t>
      </w:r>
      <w:bookmarkEnd w:id="0"/>
    </w:p>
    <w:p w14:paraId="547C8D13" w14:textId="77777777" w:rsidR="00FA1B93" w:rsidRDefault="00FA1B93" w:rsidP="00FA1B9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rPr>
        <w:t>Appendix</w:t>
      </w:r>
    </w:p>
    <w:p w14:paraId="167C7B1E" w14:textId="493D066A" w:rsidR="00FA1B93" w:rsidRPr="00FA1B93" w:rsidRDefault="00FA1B93" w:rsidP="00FA1B93">
      <w:pPr>
        <w:spacing w:after="160" w:line="360" w:lineRule="auto"/>
        <w:jc w:val="both"/>
        <w:rPr>
          <w:rFonts w:ascii="Times New Roman" w:eastAsia="Times New Roman" w:hAnsi="Times New Roman" w:cs="Times New Roman"/>
          <w:sz w:val="24"/>
          <w:szCs w:val="24"/>
        </w:rPr>
      </w:pPr>
    </w:p>
    <w:p w14:paraId="3B2E9E0C" w14:textId="5DD97ED4" w:rsidR="008A5E9E" w:rsidRPr="008A5E9E" w:rsidRDefault="008A5E9E" w:rsidP="008A5E9E">
      <w:pPr>
        <w:spacing w:after="160" w:line="360" w:lineRule="auto"/>
        <w:jc w:val="both"/>
        <w:rPr>
          <w:rFonts w:ascii="Times New Roman" w:eastAsia="Times New Roman" w:hAnsi="Times New Roman" w:cs="Times New Roman"/>
          <w:sz w:val="24"/>
          <w:szCs w:val="24"/>
        </w:rPr>
        <w:sectPr w:rsidR="008A5E9E" w:rsidRPr="008A5E9E" w:rsidSect="008A5E9E">
          <w:footerReference w:type="default" r:id="rId7"/>
          <w:pgSz w:w="11520" w:h="14400"/>
          <w:pgMar w:top="720" w:right="720" w:bottom="720" w:left="720" w:header="720" w:footer="720" w:gutter="0"/>
          <w:pgNumType w:fmt="lowerRoman" w:start="1"/>
          <w:cols w:space="720"/>
        </w:sectPr>
      </w:pPr>
    </w:p>
    <w:p w14:paraId="6A4723C2" w14:textId="5CDE19A4" w:rsidR="00865AC5" w:rsidRDefault="008A473C" w:rsidP="008A5E9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14:paraId="6A4723C3" w14:textId="77777777" w:rsidR="00865AC5" w:rsidRDefault="008A473C">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6A4723C4" w14:textId="77777777" w:rsidR="00865AC5" w:rsidRDefault="008A473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BACKGROUND OF THE STUDY</w:t>
      </w:r>
    </w:p>
    <w:p w14:paraId="6A4723C5" w14:textId="77777777" w:rsidR="00865AC5" w:rsidRDefault="008A473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Distance barriers have condensed due to the technological development and social media are being presented to connect the public globally. Kane A. et al (2014) cited in </w:t>
      </w:r>
      <w:proofErr w:type="spellStart"/>
      <w:r>
        <w:rPr>
          <w:rFonts w:ascii="Times New Roman" w:eastAsia="Times New Roman" w:hAnsi="Times New Roman" w:cs="Times New Roman"/>
          <w:sz w:val="24"/>
          <w:szCs w:val="24"/>
        </w:rPr>
        <w:t>Suanda</w:t>
      </w:r>
      <w:proofErr w:type="spellEnd"/>
      <w:r>
        <w:rPr>
          <w:rFonts w:ascii="Times New Roman" w:eastAsia="Times New Roman" w:hAnsi="Times New Roman" w:cs="Times New Roman"/>
          <w:sz w:val="24"/>
          <w:szCs w:val="24"/>
        </w:rPr>
        <w:t xml:space="preserve">, H. A (2017) avowed that one of the recent most impactful Information Technology (IT) phenomena in history is the emergence and spread of a sub-set of IT referred to as "social media"; the innovation which has impacted a far-flung shift from the traditional ways of communication usually a face-to-face to a computer-mediated-based especially among the youths. </w:t>
      </w:r>
    </w:p>
    <w:p w14:paraId="6A4723C6" w14:textId="77777777" w:rsidR="00865AC5" w:rsidRDefault="008A473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Tuten &amp; Solomon, (2013) posited that social media are the online means of communication, collaboration, and cultivation among interdependent networks. Kaplan &amp; Haenlein (2010) giving a technocratic definition of social media alluded that it is a group of Internet-based applications that build on the ideological and technological foundations of Web 2.0, and that allow the creation and exchange of user generated content”.</w:t>
      </w:r>
    </w:p>
    <w:p w14:paraId="6A4723C7" w14:textId="77777777" w:rsidR="00865AC5" w:rsidRDefault="008A473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have been horrifying stories of domestic violence in Nigerian society often daily. When listening to the radio, watching TV, reading the newspaper, or even browsing blogs and social media, you might hear about a husband killing his wife or vice versa if the news is not about cults, prostitution, or factories that make babies (Ubong, 2018). In some instance, it might involve a father assaulting his daughter sexually to gain knowledge about her. Nigerian women, young girls, and children have experienced barter rape and even murder at the hands of members of their own family for alleged transgressions ranging from failing to prepare meals on time to having family members visit them without their husband’s permission (Ubong, 2018).</w:t>
      </w:r>
    </w:p>
    <w:p w14:paraId="6A4723C8" w14:textId="77777777" w:rsidR="00865AC5" w:rsidRDefault="008A473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Many families, especially women, suffer chemical and acid attacks by their spouses or partners, which result in excruciating pain or disfigurement and occasionally even result in the victims’ deaths. (Baba and Murray, 2017). Physical, sexual, emotional, economic, and psychological abuse are all forms of domestic violence that impact all social groups in society. (</w:t>
      </w:r>
      <w:proofErr w:type="spellStart"/>
      <w:r>
        <w:rPr>
          <w:rFonts w:ascii="Times New Roman" w:eastAsia="Times New Roman" w:hAnsi="Times New Roman" w:cs="Times New Roman"/>
          <w:sz w:val="24"/>
          <w:szCs w:val="24"/>
        </w:rPr>
        <w:t>Ukoima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Dimkpa</w:t>
      </w:r>
      <w:proofErr w:type="spellEnd"/>
      <w:r>
        <w:rPr>
          <w:rFonts w:ascii="Times New Roman" w:eastAsia="Times New Roman" w:hAnsi="Times New Roman" w:cs="Times New Roman"/>
          <w:sz w:val="24"/>
          <w:szCs w:val="24"/>
        </w:rPr>
        <w:t xml:space="preserve"> and Mina, 2020).</w:t>
      </w:r>
    </w:p>
    <w:p w14:paraId="6A4723C9" w14:textId="77777777" w:rsidR="00865AC5" w:rsidRDefault="008A473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media however, is a community of people sharing things in common with speed and intimacy. According to </w:t>
      </w:r>
      <w:proofErr w:type="spellStart"/>
      <w:r>
        <w:rPr>
          <w:rFonts w:ascii="Times New Roman" w:eastAsia="Times New Roman" w:hAnsi="Times New Roman" w:cs="Times New Roman"/>
          <w:sz w:val="24"/>
          <w:szCs w:val="24"/>
        </w:rPr>
        <w:t>Nnanyelogo</w:t>
      </w:r>
      <w:proofErr w:type="spellEnd"/>
      <w:r>
        <w:rPr>
          <w:rFonts w:ascii="Times New Roman" w:eastAsia="Times New Roman" w:hAnsi="Times New Roman" w:cs="Times New Roman"/>
          <w:sz w:val="24"/>
          <w:szCs w:val="24"/>
        </w:rPr>
        <w:t xml:space="preserve"> and Nwafor (2013), social media means those Internet-based tools and services that allow users to engage with each other, generate content, distribute, and search for information online. Social media are interactive web-based media platforms that offer citizens opportunity </w:t>
      </w:r>
      <w:r>
        <w:rPr>
          <w:rFonts w:ascii="Times New Roman" w:eastAsia="Times New Roman" w:hAnsi="Times New Roman" w:cs="Times New Roman"/>
          <w:sz w:val="24"/>
          <w:szCs w:val="24"/>
        </w:rPr>
        <w:lastRenderedPageBreak/>
        <w:t>and place to connect, share opinions, experiences, views, contacts, knowledge, expertise, as well as other things like job and career tips.</w:t>
      </w:r>
    </w:p>
    <w:p w14:paraId="6A4723CA" w14:textId="77777777" w:rsidR="00865AC5" w:rsidRDefault="008A473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should be noted that domestic violence (domestic abuse) refers to any form of abuse or violence that occurs within a domestic relationship, such as between spouses, partners, family members, or roommates. It takes many forms, including physical, emotional, psychological, sexual, and financial abuse (Dryden-Edwards, 2022). Domestic violence can have severe and lasting effects on the health and well-being of those who experience it, and it is a serious problem that affects people of all genders, ages, and backgrounds especially women and children (Rivara, </w:t>
      </w:r>
      <w:proofErr w:type="spellStart"/>
      <w:r>
        <w:rPr>
          <w:rFonts w:ascii="Times New Roman" w:eastAsia="Times New Roman" w:hAnsi="Times New Roman" w:cs="Times New Roman"/>
          <w:sz w:val="24"/>
          <w:szCs w:val="24"/>
        </w:rPr>
        <w:t>Adhia</w:t>
      </w:r>
      <w:proofErr w:type="spellEnd"/>
      <w:r>
        <w:rPr>
          <w:rFonts w:ascii="Times New Roman" w:eastAsia="Times New Roman" w:hAnsi="Times New Roman" w:cs="Times New Roman"/>
          <w:sz w:val="24"/>
          <w:szCs w:val="24"/>
        </w:rPr>
        <w:t>, Lyons, and Massey, 2019).</w:t>
      </w:r>
    </w:p>
    <w:p w14:paraId="6A4723CB" w14:textId="77777777" w:rsidR="00865AC5" w:rsidRDefault="008A473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domestic violence is a serious issue in Nigeria, as it is in many other countries around the world. In Nigeria, domestic violence can take many forms, including physical, sexual, emotional, and psychological abuse (Oluremi, 2015). In Nigeria, cultural and societal factors contribute to the high rates of domestic violence. Traditional gender roles and expectations can lead to a belief that men have the right to control and dominate their partners. Additionally, there can be a lack of awareness and understanding of what constitutes domestic violence, and a reluctance to report it due to fear of societal stigma or lack of trust in the criminal justice system (Rivara, </w:t>
      </w:r>
      <w:proofErr w:type="spellStart"/>
      <w:r>
        <w:rPr>
          <w:rFonts w:ascii="Times New Roman" w:eastAsia="Times New Roman" w:hAnsi="Times New Roman" w:cs="Times New Roman"/>
          <w:sz w:val="24"/>
          <w:szCs w:val="24"/>
        </w:rPr>
        <w:t>Adhia</w:t>
      </w:r>
      <w:proofErr w:type="spellEnd"/>
      <w:r>
        <w:rPr>
          <w:rFonts w:ascii="Times New Roman" w:eastAsia="Times New Roman" w:hAnsi="Times New Roman" w:cs="Times New Roman"/>
          <w:sz w:val="24"/>
          <w:szCs w:val="24"/>
        </w:rPr>
        <w:t>, Lyons, and Massey, 2019).</w:t>
      </w:r>
    </w:p>
    <w:p w14:paraId="6A4723CC" w14:textId="77777777" w:rsidR="00865AC5" w:rsidRDefault="008A473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Nigerian government has taken steps to address domestic violence, including enacting laws such as the Violence Against Persons (Prohibition) Act (VAPP) which was signed into law in 2015, and it criminalizes all forms of violence against persons and provides for the protection and support of victims. However, enforcement of these laws can be inconsistent, and access to support services for survivors of domestic violence remains limited in many areas of the country (Oluremi, 2015).</w:t>
      </w:r>
    </w:p>
    <w:p w14:paraId="6A4723CD" w14:textId="77777777" w:rsidR="00865AC5" w:rsidRDefault="008A473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 common forms of domestic violence include but not limited to: Physical abuse: hitting, slapping, pushing, or other forms of physical violence, Sexual abuse: forcing or coercing someone into sexual acts, Emotional abuse: verbal abuse, manipulation, gaslighting, or other forms of psychological manipulation, Economic abuse: controlling access to money or resources, or preventing someone from working (Arizona Coalition, 2023).</w:t>
      </w:r>
    </w:p>
    <w:p w14:paraId="6A4723CE" w14:textId="77777777" w:rsidR="00865AC5" w:rsidRDefault="008A473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Victims of domestic violence may experience a wide range of physical and emotional effects, including injuries, trauma, depression, and anxiety. It’s important for anyone experiencing domestic violence to seek help and support. There are many resources available, including hotlines, shelters, counseling, and legal services. It’s also important to remember that leaving an abusive relationship can be dangerous, and it’s important to have a safety plan in place (Arizona Coalition, 2023).</w:t>
      </w:r>
    </w:p>
    <w:p w14:paraId="6A4723CF" w14:textId="77777777" w:rsidR="00865AC5" w:rsidRDefault="008A473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the meantime, improvements in information and communication technology, particularly social media that allow for self-publishing, have made it possible for victims, particularly women, to express what they are going through in texts, photos, and videos in order to elicit public condemnation, criticism and, consequently, receive the desired judgment (Philip, 2016).</w:t>
      </w:r>
    </w:p>
    <w:p w14:paraId="6A4723D0" w14:textId="77777777" w:rsidR="00865AC5" w:rsidRDefault="008A473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Thus, social media can be a valuable tool for reporting domestic violence, as it allows individuals to share their experiences and raise awareness about the issue. Many survivors of domestic violence may not feel comfortable reporting the abuse to authorities or seeking help in person, but social media can provide a way for them to speak out anonymously and connect with others who have gone through similar experiences (Philip, 2016).</w:t>
      </w:r>
    </w:p>
    <w:p w14:paraId="6A4723D1" w14:textId="77777777" w:rsidR="00865AC5" w:rsidRDefault="008A473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it’s important to note that social media reporting of domestic violence should be done with caution. It’s important for individuals to be mindful of their own safety when sharing personal information online, and to be aware that not all information shared on social media is accurate or trustworthy. Additionally, reporting domestic violence on social media may not always result in immediate action, and it’s important to have a plan in place for seeking help and support. Hence, this study is on the thrust to study uses and perception of domestic violence on social media among Couples. </w:t>
      </w:r>
    </w:p>
    <w:p w14:paraId="6A4723D2" w14:textId="77777777" w:rsidR="00865AC5" w:rsidRDefault="00865AC5">
      <w:pPr>
        <w:spacing w:line="360" w:lineRule="auto"/>
        <w:ind w:firstLine="720"/>
        <w:jc w:val="both"/>
        <w:rPr>
          <w:rFonts w:ascii="Times New Roman" w:eastAsia="Times New Roman" w:hAnsi="Times New Roman" w:cs="Times New Roman"/>
          <w:sz w:val="24"/>
          <w:szCs w:val="24"/>
        </w:rPr>
      </w:pPr>
    </w:p>
    <w:p w14:paraId="6A4723D3" w14:textId="77777777" w:rsidR="00865AC5" w:rsidRDefault="008A473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w:t>
      </w:r>
      <w:r>
        <w:rPr>
          <w:rFonts w:ascii="Times New Roman" w:eastAsia="Times New Roman" w:hAnsi="Times New Roman" w:cs="Times New Roman"/>
          <w:b/>
          <w:sz w:val="24"/>
          <w:szCs w:val="24"/>
        </w:rPr>
        <w:tab/>
        <w:t>STATEMENT OF THE PROBLEM</w:t>
      </w:r>
    </w:p>
    <w:p w14:paraId="6A4723D4" w14:textId="77777777" w:rsidR="00865AC5" w:rsidRDefault="008A47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Numerous interventions have been deployed to address the persistent domestic violence, particularly against women, in Nigeria and elsewhere. These efforts don’t seem to have done enough to stop the threat. These interventions, among others, include but are not limited to advocacy, campaigns, education, legal rulings, and outright punishment. However, some of the effects of domestic violence includes physical, emotional, psychological, sexual, and financial abuse. In various ways, in Nigeria, women are frequently the targets of this antisocial behavior. Many human rights and civil society organizations, as well as concerned individuals, have introduced a number of initiatives to combat this societal ill that has primarily endangered women and children.</w:t>
      </w:r>
    </w:p>
    <w:p w14:paraId="6A4723D5" w14:textId="77777777" w:rsidR="00865AC5" w:rsidRDefault="008A473C">
      <w:pPr>
        <w:shd w:val="clear" w:color="auto" w:fill="FFFFFF"/>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social media is anticipated to play a big part in bringing attention to cases of sexual violence by amplifying the voices of those who are fighting against it and by acting as a vital tool for surveillance. Meanwhile, advancement in information and communication technology particularly social media which offer self-publishing opportunity have enabled victims especially women to share their stories in texts, photos and video to express what they are experiencing to arose public condemnation, criticism and by </w:t>
      </w:r>
      <w:r>
        <w:rPr>
          <w:rFonts w:ascii="Times New Roman" w:eastAsia="Times New Roman" w:hAnsi="Times New Roman" w:cs="Times New Roman"/>
          <w:sz w:val="24"/>
          <w:szCs w:val="24"/>
        </w:rPr>
        <w:lastRenderedPageBreak/>
        <w:t xml:space="preserve">extension getting the desire judgment but to what extent has social media been effectively used and generate the desire judgment. It is against this background that this study is on the tends to study uses and perception of domestic violence on social media among Couples. </w:t>
      </w:r>
    </w:p>
    <w:p w14:paraId="6A4723D6" w14:textId="77777777" w:rsidR="00865AC5" w:rsidRDefault="00865AC5">
      <w:pPr>
        <w:shd w:val="clear" w:color="auto" w:fill="FFFFFF"/>
        <w:spacing w:line="360" w:lineRule="auto"/>
        <w:ind w:firstLine="720"/>
        <w:jc w:val="both"/>
        <w:rPr>
          <w:rFonts w:ascii="Times New Roman" w:eastAsia="Times New Roman" w:hAnsi="Times New Roman" w:cs="Times New Roman"/>
          <w:sz w:val="24"/>
          <w:szCs w:val="24"/>
        </w:rPr>
      </w:pPr>
    </w:p>
    <w:p w14:paraId="6A4723D7" w14:textId="77777777" w:rsidR="00865AC5" w:rsidRDefault="008A473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ab/>
        <w:t>OBJECTIVES OF THE STUDY</w:t>
      </w:r>
    </w:p>
    <w:p w14:paraId="6A4723D8" w14:textId="77777777" w:rsidR="00865AC5" w:rsidRDefault="008A473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Objective of this research work lies on impact of social media campaign on domestic violence among couples in </w:t>
      </w:r>
      <w:proofErr w:type="spellStart"/>
      <w:r>
        <w:rPr>
          <w:rFonts w:ascii="Times New Roman" w:eastAsia="Times New Roman" w:hAnsi="Times New Roman" w:cs="Times New Roman"/>
          <w:sz w:val="24"/>
          <w:szCs w:val="24"/>
        </w:rPr>
        <w:t>ilorin</w:t>
      </w:r>
      <w:proofErr w:type="spellEnd"/>
      <w:r>
        <w:rPr>
          <w:rFonts w:ascii="Times New Roman" w:eastAsia="Times New Roman" w:hAnsi="Times New Roman" w:cs="Times New Roman"/>
          <w:sz w:val="24"/>
          <w:szCs w:val="24"/>
        </w:rPr>
        <w:t xml:space="preserve"> metropolis</w:t>
      </w:r>
    </w:p>
    <w:p w14:paraId="6A4723D9" w14:textId="77777777" w:rsidR="00865AC5" w:rsidRDefault="008A473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objective is however is to:</w:t>
      </w:r>
    </w:p>
    <w:p w14:paraId="6A4723DA" w14:textId="77777777" w:rsidR="00865AC5" w:rsidRDefault="008A473C">
      <w:pPr>
        <w:numPr>
          <w:ilvl w:val="0"/>
          <w:numId w:val="1"/>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assess the degree to which social media is being used to raise awareness </w:t>
      </w:r>
      <w:hyperlink r:id="rId8">
        <w:r w:rsidR="00865AC5">
          <w:rPr>
            <w:rFonts w:ascii="Times New Roman" w:eastAsia="Times New Roman" w:hAnsi="Times New Roman" w:cs="Times New Roman"/>
            <w:sz w:val="24"/>
            <w:szCs w:val="24"/>
          </w:rPr>
          <w:t xml:space="preserve">on domestic </w:t>
        </w:r>
      </w:hyperlink>
      <w:r>
        <w:rPr>
          <w:rFonts w:ascii="Times New Roman" w:eastAsia="Times New Roman" w:hAnsi="Times New Roman" w:cs="Times New Roman"/>
          <w:sz w:val="24"/>
          <w:szCs w:val="24"/>
        </w:rPr>
        <w:t xml:space="preserve">violence among couples. </w:t>
      </w:r>
    </w:p>
    <w:p w14:paraId="6A4723DB" w14:textId="77777777" w:rsidR="00865AC5" w:rsidRDefault="008A473C">
      <w:pPr>
        <w:numPr>
          <w:ilvl w:val="0"/>
          <w:numId w:val="1"/>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ascertain how social media have contributed to raising awareness on domestic violence among couples. </w:t>
      </w:r>
    </w:p>
    <w:p w14:paraId="6A4723DC" w14:textId="77777777" w:rsidR="00865AC5" w:rsidRDefault="008A473C">
      <w:pPr>
        <w:numPr>
          <w:ilvl w:val="0"/>
          <w:numId w:val="1"/>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Ascertain the extent at which social media platforms can improve social and behavioral change intervention to prevent and address domestic violence among couples. </w:t>
      </w:r>
    </w:p>
    <w:p w14:paraId="6A4723DD" w14:textId="77777777" w:rsidR="00865AC5" w:rsidRDefault="008A473C">
      <w:pPr>
        <w:numPr>
          <w:ilvl w:val="0"/>
          <w:numId w:val="1"/>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Identify the social media the suitable media often use to report domestic violence among couples. </w:t>
      </w:r>
    </w:p>
    <w:p w14:paraId="6A4723DE" w14:textId="77777777" w:rsidR="00865AC5" w:rsidRDefault="00865AC5">
      <w:pPr>
        <w:shd w:val="clear" w:color="auto" w:fill="FFFFFF"/>
        <w:spacing w:line="360" w:lineRule="auto"/>
        <w:ind w:left="720"/>
        <w:jc w:val="both"/>
        <w:rPr>
          <w:rFonts w:ascii="Times New Roman" w:eastAsia="Times New Roman" w:hAnsi="Times New Roman" w:cs="Times New Roman"/>
          <w:sz w:val="24"/>
          <w:szCs w:val="24"/>
        </w:rPr>
      </w:pPr>
    </w:p>
    <w:p w14:paraId="6A4723DF" w14:textId="77777777" w:rsidR="00865AC5" w:rsidRDefault="008A473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t>RESEARCH QUESTIONS</w:t>
      </w:r>
    </w:p>
    <w:p w14:paraId="6A4723E0" w14:textId="77777777" w:rsidR="00865AC5" w:rsidRDefault="008A473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with the topic “Uses and perception of domestic violence on social media among married women” will fix its focus on the following research questions</w:t>
      </w:r>
    </w:p>
    <w:p w14:paraId="6A4723E1" w14:textId="77777777" w:rsidR="00865AC5" w:rsidRDefault="008A473C">
      <w:pPr>
        <w:numPr>
          <w:ilvl w:val="0"/>
          <w:numId w:val="2"/>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the degree to which social media is being used to raise awareness </w:t>
      </w:r>
      <w:hyperlink r:id="rId9">
        <w:r>
          <w:rPr>
            <w:rFonts w:ascii="Times New Roman" w:eastAsia="Times New Roman" w:hAnsi="Times New Roman" w:cs="Times New Roman"/>
            <w:sz w:val="24"/>
            <w:szCs w:val="24"/>
          </w:rPr>
          <w:t xml:space="preserve">on domestic </w:t>
        </w:r>
      </w:hyperlink>
      <w:r>
        <w:rPr>
          <w:rFonts w:ascii="Times New Roman" w:eastAsia="Times New Roman" w:hAnsi="Times New Roman" w:cs="Times New Roman"/>
          <w:sz w:val="24"/>
          <w:szCs w:val="24"/>
        </w:rPr>
        <w:t>violence among couples?</w:t>
      </w:r>
    </w:p>
    <w:p w14:paraId="6A4723E2" w14:textId="77777777" w:rsidR="00865AC5" w:rsidRDefault="008A473C">
      <w:pPr>
        <w:numPr>
          <w:ilvl w:val="0"/>
          <w:numId w:val="2"/>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social media contribute to raising awareness on domestic violence among couples? </w:t>
      </w:r>
    </w:p>
    <w:p w14:paraId="6A4723E3" w14:textId="77777777" w:rsidR="00865AC5" w:rsidRDefault="008A473C">
      <w:pPr>
        <w:numPr>
          <w:ilvl w:val="0"/>
          <w:numId w:val="2"/>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what extent at is social media platforms can improve social and behavioral change intervention to prevent and address domestic violence among couples? </w:t>
      </w:r>
    </w:p>
    <w:p w14:paraId="6A4723E4" w14:textId="77777777" w:rsidR="00865AC5" w:rsidRDefault="008A473C">
      <w:pPr>
        <w:numPr>
          <w:ilvl w:val="0"/>
          <w:numId w:val="2"/>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Which social media is suitable media often use to report domestic violence among couples? </w:t>
      </w:r>
    </w:p>
    <w:p w14:paraId="6A4723E5" w14:textId="77777777" w:rsidR="00865AC5" w:rsidRDefault="00865AC5">
      <w:pPr>
        <w:shd w:val="clear" w:color="auto" w:fill="FFFFFF"/>
        <w:spacing w:line="360" w:lineRule="auto"/>
        <w:ind w:left="720"/>
        <w:jc w:val="both"/>
        <w:rPr>
          <w:rFonts w:ascii="Times New Roman" w:eastAsia="Times New Roman" w:hAnsi="Times New Roman" w:cs="Times New Roman"/>
          <w:sz w:val="24"/>
          <w:szCs w:val="24"/>
        </w:rPr>
      </w:pPr>
    </w:p>
    <w:p w14:paraId="6A4723E6" w14:textId="77777777" w:rsidR="00865AC5" w:rsidRDefault="008A473C">
      <w:pPr>
        <w:shd w:val="clear" w:color="auto" w:fill="FFFFFF"/>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ab/>
        <w:t>SIGNIFICANCE OF THE STUDY</w:t>
      </w:r>
    </w:p>
    <w:p w14:paraId="6A4723E7" w14:textId="77777777" w:rsidR="00865AC5" w:rsidRDefault="008A473C">
      <w:p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study investigates the uses and perception of domestic violence on social media among couples. Thus, the findings of this study will make a substantial contribution to the body of knowledge already available in the fields of mass communication, new media, sociology, psychology and other </w:t>
      </w:r>
      <w:r>
        <w:rPr>
          <w:rFonts w:ascii="Times New Roman" w:eastAsia="Times New Roman" w:hAnsi="Times New Roman" w:cs="Times New Roman"/>
          <w:sz w:val="24"/>
          <w:szCs w:val="24"/>
        </w:rPr>
        <w:lastRenderedPageBreak/>
        <w:t xml:space="preserve">related fields. Through this study’s findings, the individuals will specifically recognize and comprehend the effective use of social media for domestic violence reportage among other things. Equally, the findings will establish the place of Twitter, Facebook, Instagram, </w:t>
      </w:r>
      <w:proofErr w:type="spellStart"/>
      <w:r>
        <w:rPr>
          <w:rFonts w:ascii="Times New Roman" w:eastAsia="Times New Roman" w:hAnsi="Times New Roman" w:cs="Times New Roman"/>
          <w:sz w:val="24"/>
          <w:szCs w:val="24"/>
        </w:rPr>
        <w:t>Whatsapp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Tiktok</w:t>
      </w:r>
      <w:proofErr w:type="spellEnd"/>
      <w:r>
        <w:rPr>
          <w:rFonts w:ascii="Times New Roman" w:eastAsia="Times New Roman" w:hAnsi="Times New Roman" w:cs="Times New Roman"/>
          <w:sz w:val="24"/>
          <w:szCs w:val="24"/>
        </w:rPr>
        <w:t xml:space="preserve"> and </w:t>
      </w:r>
      <w:hyperlink r:id="rId10">
        <w:r>
          <w:rPr>
            <w:rFonts w:ascii="Times New Roman" w:eastAsia="Times New Roman" w:hAnsi="Times New Roman" w:cs="Times New Roman"/>
            <w:sz w:val="24"/>
            <w:szCs w:val="24"/>
          </w:rPr>
          <w:t>Snapchat</w:t>
        </w:r>
      </w:hyperlink>
      <w:r>
        <w:rPr>
          <w:rFonts w:ascii="Times New Roman" w:eastAsia="Times New Roman" w:hAnsi="Times New Roman" w:cs="Times New Roman"/>
          <w:sz w:val="24"/>
          <w:szCs w:val="24"/>
        </w:rPr>
        <w:t> among others in this 21st century in reporting cases of domestic violence among couples and it will therefore awaken the consciousness of social media users on the importance of the use of </w:t>
      </w:r>
      <w:hyperlink r:id="rId11">
        <w:r>
          <w:rPr>
            <w:rFonts w:ascii="Times New Roman" w:eastAsia="Times New Roman" w:hAnsi="Times New Roman" w:cs="Times New Roman"/>
            <w:sz w:val="24"/>
            <w:szCs w:val="24"/>
          </w:rPr>
          <w:t>social media in the society</w:t>
        </w:r>
      </w:hyperlink>
      <w:r>
        <w:rPr>
          <w:rFonts w:ascii="Times New Roman" w:eastAsia="Times New Roman" w:hAnsi="Times New Roman" w:cs="Times New Roman"/>
          <w:sz w:val="24"/>
          <w:szCs w:val="24"/>
        </w:rPr>
        <w:t>.</w:t>
      </w:r>
    </w:p>
    <w:p w14:paraId="6A4723E8" w14:textId="77777777" w:rsidR="00865AC5" w:rsidRDefault="008A473C">
      <w:p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Moreover, by articulating figures and other issues related to domestic violence as reported by social media, the public can understand and appreciate the seriousness of that </w:t>
      </w:r>
      <w:proofErr w:type="spellStart"/>
      <w:r>
        <w:rPr>
          <w:rFonts w:ascii="Times New Roman" w:eastAsia="Times New Roman" w:hAnsi="Times New Roman" w:cs="Times New Roman"/>
          <w:sz w:val="24"/>
          <w:szCs w:val="24"/>
        </w:rPr>
        <w:t>Anti social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In addition, the study will provide adequate information to the government by revealing different cases of domestic violence in the country and as well provide necessary solutions to the government on the various ways by which the victims of domestic violence can be helped, mot especially, by establishing rehabilitation homes that will help their social and psychological lives. Also, this study will be beneficial to students, adults and researchers of mass communication and by extension sociology as it is a material for academic exercise; it will as well serve as a foundation upon which further research can be conducted.</w:t>
      </w:r>
    </w:p>
    <w:p w14:paraId="6A4723E9" w14:textId="77777777" w:rsidR="00865AC5" w:rsidRDefault="00865AC5">
      <w:pPr>
        <w:shd w:val="clear" w:color="auto" w:fill="FFFFFF"/>
        <w:spacing w:line="360" w:lineRule="auto"/>
        <w:jc w:val="both"/>
        <w:rPr>
          <w:rFonts w:ascii="Times New Roman" w:eastAsia="Times New Roman" w:hAnsi="Times New Roman" w:cs="Times New Roman"/>
          <w:sz w:val="24"/>
          <w:szCs w:val="24"/>
        </w:rPr>
      </w:pPr>
    </w:p>
    <w:p w14:paraId="6A4723EA" w14:textId="77777777" w:rsidR="00865AC5" w:rsidRDefault="008A47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ab/>
        <w:t>SCOPE OF THE STUDY</w:t>
      </w:r>
      <w:r>
        <w:rPr>
          <w:rFonts w:ascii="Times New Roman" w:eastAsia="Times New Roman" w:hAnsi="Times New Roman" w:cs="Times New Roman"/>
          <w:sz w:val="24"/>
          <w:szCs w:val="24"/>
        </w:rPr>
        <w:tab/>
      </w:r>
    </w:p>
    <w:p w14:paraId="6A4723EB" w14:textId="77777777" w:rsidR="00865AC5" w:rsidRDefault="008A473C">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The scope of the study is on </w:t>
      </w:r>
      <w:r>
        <w:rPr>
          <w:rFonts w:ascii="Times New Roman" w:eastAsia="Times New Roman" w:hAnsi="Times New Roman" w:cs="Times New Roman"/>
          <w:sz w:val="24"/>
          <w:szCs w:val="24"/>
        </w:rPr>
        <w:t xml:space="preserve">impact of social media campaign on domestic violence among couples in </w:t>
      </w:r>
      <w:proofErr w:type="spellStart"/>
      <w:r>
        <w:rPr>
          <w:rFonts w:ascii="Times New Roman" w:eastAsia="Times New Roman" w:hAnsi="Times New Roman" w:cs="Times New Roman"/>
          <w:sz w:val="24"/>
          <w:szCs w:val="24"/>
        </w:rPr>
        <w:t>ilorin</w:t>
      </w:r>
      <w:proofErr w:type="spellEnd"/>
      <w:r>
        <w:rPr>
          <w:rFonts w:ascii="Times New Roman" w:eastAsia="Times New Roman" w:hAnsi="Times New Roman" w:cs="Times New Roman"/>
          <w:sz w:val="24"/>
          <w:szCs w:val="24"/>
        </w:rPr>
        <w:t xml:space="preserve"> metropolis.</w:t>
      </w:r>
      <w:r>
        <w:rPr>
          <w:rFonts w:ascii="Times New Roman" w:eastAsia="Times New Roman" w:hAnsi="Times New Roman" w:cs="Times New Roman"/>
          <w:sz w:val="24"/>
          <w:szCs w:val="24"/>
          <w:highlight w:val="white"/>
        </w:rPr>
        <w:t xml:space="preserve"> Thus, investigates </w:t>
      </w:r>
      <w:hyperlink r:id="rId12">
        <w:r>
          <w:rPr>
            <w:rFonts w:ascii="Times New Roman" w:eastAsia="Times New Roman" w:hAnsi="Times New Roman" w:cs="Times New Roman"/>
            <w:sz w:val="24"/>
            <w:szCs w:val="24"/>
            <w:highlight w:val="white"/>
          </w:rPr>
          <w:t>influence of social media will raise awareness on domestic violence</w:t>
        </w:r>
      </w:hyperlink>
      <w:r>
        <w:rPr>
          <w:rFonts w:ascii="Times New Roman" w:eastAsia="Times New Roman" w:hAnsi="Times New Roman" w:cs="Times New Roman"/>
          <w:sz w:val="24"/>
          <w:szCs w:val="24"/>
          <w:highlight w:val="white"/>
        </w:rPr>
        <w:t> has been narrowed in scope to residence of in Ilorin Metropolis.</w:t>
      </w:r>
    </w:p>
    <w:p w14:paraId="6A4723EC" w14:textId="77777777" w:rsidR="00865AC5" w:rsidRDefault="008A473C">
      <w:pPr>
        <w:spacing w:after="20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Social media are also the main focus because of the large and heterogeneous audience they cover. The research will therefore, reset Ilorin metropolis area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and the social media users which are couples in it before strutting and administrating questionnaires.</w:t>
      </w:r>
    </w:p>
    <w:p w14:paraId="6A4723ED" w14:textId="77777777" w:rsidR="00865AC5" w:rsidRDefault="008A473C">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Thus, the geographical scope of this study shall be within Ilorin. Also, the demographic factors of the respondents </w:t>
      </w:r>
      <w:proofErr w:type="gramStart"/>
      <w:r>
        <w:rPr>
          <w:rFonts w:ascii="Times New Roman" w:eastAsia="Times New Roman" w:hAnsi="Times New Roman" w:cs="Times New Roman"/>
          <w:sz w:val="24"/>
          <w:szCs w:val="24"/>
          <w:highlight w:val="white"/>
        </w:rPr>
        <w:t>was</w:t>
      </w:r>
      <w:proofErr w:type="gramEnd"/>
      <w:r>
        <w:rPr>
          <w:rFonts w:ascii="Times New Roman" w:eastAsia="Times New Roman" w:hAnsi="Times New Roman" w:cs="Times New Roman"/>
          <w:sz w:val="24"/>
          <w:szCs w:val="24"/>
          <w:highlight w:val="white"/>
        </w:rPr>
        <w:t xml:space="preserve"> carefully study before the administration of research instruments such factors include: age, gender, academic level </w:t>
      </w:r>
      <w:proofErr w:type="spellStart"/>
      <w:r>
        <w:rPr>
          <w:rFonts w:ascii="Times New Roman" w:eastAsia="Times New Roman" w:hAnsi="Times New Roman" w:cs="Times New Roman"/>
          <w:sz w:val="24"/>
          <w:szCs w:val="24"/>
          <w:highlight w:val="white"/>
        </w:rPr>
        <w:t>e.t.c</w:t>
      </w:r>
      <w:proofErr w:type="spellEnd"/>
    </w:p>
    <w:p w14:paraId="6A4723EE" w14:textId="77777777" w:rsidR="00865AC5" w:rsidRDefault="00865AC5">
      <w:pPr>
        <w:spacing w:line="360" w:lineRule="auto"/>
        <w:jc w:val="both"/>
        <w:rPr>
          <w:rFonts w:ascii="Times New Roman" w:eastAsia="Times New Roman" w:hAnsi="Times New Roman" w:cs="Times New Roman"/>
          <w:sz w:val="24"/>
          <w:szCs w:val="24"/>
          <w:highlight w:val="white"/>
        </w:rPr>
      </w:pPr>
    </w:p>
    <w:p w14:paraId="6A4723EF" w14:textId="77777777" w:rsidR="00865AC5" w:rsidRDefault="008A47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t>OPERATIONAL DEFINITION OF TERMS</w:t>
      </w:r>
      <w:r>
        <w:rPr>
          <w:rFonts w:ascii="Times New Roman" w:eastAsia="Times New Roman" w:hAnsi="Times New Roman" w:cs="Times New Roman"/>
          <w:sz w:val="24"/>
          <w:szCs w:val="24"/>
        </w:rPr>
        <w:tab/>
      </w:r>
    </w:p>
    <w:p w14:paraId="6A4723F0" w14:textId="77777777" w:rsidR="00865AC5" w:rsidRDefault="008A47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this course of the research work, we came across diverse and numerous words that were relevant and judiciously used to express ideas, view and give adequate explanation. This keyword </w:t>
      </w:r>
      <w:proofErr w:type="gramStart"/>
      <w:r>
        <w:rPr>
          <w:rFonts w:ascii="Times New Roman" w:eastAsia="Times New Roman" w:hAnsi="Times New Roman" w:cs="Times New Roman"/>
          <w:sz w:val="24"/>
          <w:szCs w:val="24"/>
        </w:rPr>
        <w:t>were</w:t>
      </w:r>
      <w:proofErr w:type="gramEnd"/>
      <w:r>
        <w:rPr>
          <w:rFonts w:ascii="Times New Roman" w:eastAsia="Times New Roman" w:hAnsi="Times New Roman" w:cs="Times New Roman"/>
          <w:sz w:val="24"/>
          <w:szCs w:val="24"/>
        </w:rPr>
        <w:t xml:space="preserve"> not that new, strange or difficult to identify, but due to the topic and discourse, they need to be picked out and examined for easy understanding.</w:t>
      </w:r>
    </w:p>
    <w:p w14:paraId="6A4723F1" w14:textId="77777777" w:rsidR="00865AC5" w:rsidRDefault="00865AC5">
      <w:pPr>
        <w:spacing w:line="360" w:lineRule="auto"/>
        <w:jc w:val="both"/>
        <w:rPr>
          <w:rFonts w:ascii="Times New Roman" w:eastAsia="Times New Roman" w:hAnsi="Times New Roman" w:cs="Times New Roman"/>
          <w:sz w:val="24"/>
          <w:szCs w:val="24"/>
        </w:rPr>
      </w:pPr>
    </w:p>
    <w:p w14:paraId="6A4723F2" w14:textId="77777777" w:rsidR="00865AC5" w:rsidRDefault="008A473C" w:rsidP="00097EBB">
      <w:pPr>
        <w:numPr>
          <w:ilvl w:val="0"/>
          <w:numId w:val="7"/>
        </w:numPr>
        <w:shd w:val="clear" w:color="auto" w:fill="FFFFFF"/>
        <w:spacing w:line="360" w:lineRule="auto"/>
        <w:jc w:val="both"/>
        <w:rPr>
          <w:rFonts w:ascii="Noto Sans Symbols" w:eastAsia="Noto Sans Symbols" w:hAnsi="Noto Sans Symbols" w:cs="Noto Sans Symbols"/>
          <w:sz w:val="24"/>
          <w:szCs w:val="24"/>
        </w:rPr>
      </w:pPr>
      <w:r>
        <w:rPr>
          <w:rFonts w:ascii="Times New Roman" w:eastAsia="Times New Roman" w:hAnsi="Times New Roman" w:cs="Times New Roman"/>
          <w:sz w:val="24"/>
          <w:szCs w:val="24"/>
        </w:rPr>
        <w:t>DOMESTIC VIOLENCE</w:t>
      </w:r>
      <w:r>
        <w:rPr>
          <w:rFonts w:ascii="Times New Roman" w:eastAsia="Times New Roman" w:hAnsi="Times New Roman" w:cs="Times New Roman"/>
          <w:b/>
          <w:sz w:val="24"/>
          <w:szCs w:val="24"/>
        </w:rPr>
        <w:t>: </w:t>
      </w:r>
      <w:r>
        <w:rPr>
          <w:rFonts w:ascii="Times New Roman" w:eastAsia="Times New Roman" w:hAnsi="Times New Roman" w:cs="Times New Roman"/>
          <w:sz w:val="24"/>
          <w:szCs w:val="24"/>
        </w:rPr>
        <w:t>In this study, domestic violence entails any form of abuse or violence that occurs within a domestic relationship, such as between spouses, partners, family members, or roommates. It can take many forms, including physical, emotional, psychological, sexual, and financial abuse.</w:t>
      </w:r>
    </w:p>
    <w:p w14:paraId="6A4723F3" w14:textId="77777777" w:rsidR="00865AC5" w:rsidRDefault="00865AC5">
      <w:pPr>
        <w:shd w:val="clear" w:color="auto" w:fill="FFFFFF"/>
        <w:spacing w:line="360" w:lineRule="auto"/>
        <w:ind w:left="720"/>
        <w:jc w:val="both"/>
        <w:rPr>
          <w:rFonts w:ascii="Times New Roman" w:eastAsia="Times New Roman" w:hAnsi="Times New Roman" w:cs="Times New Roman"/>
          <w:sz w:val="24"/>
          <w:szCs w:val="24"/>
        </w:rPr>
      </w:pPr>
    </w:p>
    <w:p w14:paraId="6A4723F4" w14:textId="77777777" w:rsidR="00865AC5" w:rsidRDefault="008A473C" w:rsidP="00097EBB">
      <w:pPr>
        <w:numPr>
          <w:ilvl w:val="0"/>
          <w:numId w:val="7"/>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MEDIA: Social media refer to a variety of technologies that facilitate the sharing of ideas and information among their users (Facebook, Instagram, Twitter) etc.</w:t>
      </w:r>
    </w:p>
    <w:p w14:paraId="6A4723F5" w14:textId="77777777" w:rsidR="00865AC5" w:rsidRDefault="00865AC5">
      <w:pPr>
        <w:spacing w:line="360" w:lineRule="auto"/>
        <w:ind w:left="720"/>
        <w:jc w:val="both"/>
        <w:rPr>
          <w:rFonts w:ascii="Times New Roman" w:eastAsia="Times New Roman" w:hAnsi="Times New Roman" w:cs="Times New Roman"/>
          <w:sz w:val="24"/>
          <w:szCs w:val="24"/>
        </w:rPr>
      </w:pPr>
    </w:p>
    <w:p w14:paraId="6A4723F6" w14:textId="77777777" w:rsidR="00865AC5" w:rsidRDefault="008A473C" w:rsidP="00097EBB">
      <w:pPr>
        <w:numPr>
          <w:ilvl w:val="0"/>
          <w:numId w:val="7"/>
        </w:num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COUPLES</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 xml:space="preserve"> means a man and woman who has contracted marriage which is recognized as such by the law of marriage act of the place where it is contracted</w:t>
      </w:r>
    </w:p>
    <w:p w14:paraId="6A4723F7" w14:textId="77777777" w:rsidR="00865AC5" w:rsidRDefault="00865AC5">
      <w:pPr>
        <w:spacing w:line="360" w:lineRule="auto"/>
        <w:ind w:left="720"/>
        <w:jc w:val="both"/>
        <w:rPr>
          <w:rFonts w:ascii="Times New Roman" w:eastAsia="Times New Roman" w:hAnsi="Times New Roman" w:cs="Times New Roman"/>
          <w:sz w:val="24"/>
          <w:szCs w:val="24"/>
          <w:highlight w:val="white"/>
        </w:rPr>
      </w:pPr>
    </w:p>
    <w:p w14:paraId="6A4723F8" w14:textId="77777777" w:rsidR="00865AC5" w:rsidRDefault="008A473C" w:rsidP="00097EBB">
      <w:pPr>
        <w:numPr>
          <w:ilvl w:val="0"/>
          <w:numId w:val="7"/>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MEDIA AWARENESS</w:t>
      </w:r>
      <w:r>
        <w:rPr>
          <w:rFonts w:ascii="Times New Roman" w:eastAsia="Times New Roman" w:hAnsi="Times New Roman" w:cs="Times New Roman"/>
          <w:b/>
          <w:sz w:val="24"/>
          <w:szCs w:val="24"/>
        </w:rPr>
        <w:t>: </w:t>
      </w:r>
      <w:r>
        <w:rPr>
          <w:rFonts w:ascii="Times New Roman" w:eastAsia="Times New Roman" w:hAnsi="Times New Roman" w:cs="Times New Roman"/>
          <w:sz w:val="24"/>
          <w:szCs w:val="24"/>
        </w:rPr>
        <w:t>In this study, social media awareness simply refers to the use of social media in sharing information about domestic violence including various comments it generates.</w:t>
      </w:r>
    </w:p>
    <w:p w14:paraId="55520950" w14:textId="444A2075" w:rsidR="00E23F23" w:rsidRDefault="00E23F2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DAB50DA" w14:textId="77777777" w:rsidR="00E23F23" w:rsidRDefault="00E23F23" w:rsidP="00E23F2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14:paraId="2049860D" w14:textId="77777777" w:rsidR="00E23F23" w:rsidRDefault="00E23F23" w:rsidP="00E23F2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LITERATURE REVIEW</w:t>
      </w:r>
    </w:p>
    <w:p w14:paraId="3FA865CF" w14:textId="77777777" w:rsidR="00E23F23" w:rsidRDefault="00E23F23" w:rsidP="00E23F2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This chapter focused on the concept of perception, its measurement, and relationship with image, empirical studies and lastly the theoretical framework. Literature review or narrative review however, is a type of review article. A literature review is a scholarly paper, which includes the current knowledge including substantive findings, as well as theoretical and methodological contributions to a particular topic. Literature reviews are secondary sources, and do not report new or original experimental work. Most often associated with academic-oriented literature, such reviews are found in academic journals, and are not to be confused with book reviews that may also appear in the same publication. Literature reviews are a basis for research in nearly every academic field. Literature reviews are also common in a research proposal or prospectus (the document that is approved before a student formally begins a dissertation or thesis).</w:t>
      </w:r>
    </w:p>
    <w:p w14:paraId="3A567BCF" w14:textId="77777777" w:rsidR="00E23F23" w:rsidRDefault="00E23F23" w:rsidP="00E23F23">
      <w:pPr>
        <w:spacing w:line="360" w:lineRule="auto"/>
        <w:ind w:firstLine="720"/>
        <w:jc w:val="both"/>
        <w:rPr>
          <w:rFonts w:ascii="Times New Roman" w:eastAsia="Times New Roman" w:hAnsi="Times New Roman" w:cs="Times New Roman"/>
          <w:sz w:val="24"/>
          <w:szCs w:val="24"/>
        </w:rPr>
      </w:pPr>
    </w:p>
    <w:p w14:paraId="22D8843A" w14:textId="77777777" w:rsidR="00E23F23" w:rsidRDefault="00E23F23" w:rsidP="00E23F2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CONCEPTUAL FRAMEWORK</w:t>
      </w:r>
    </w:p>
    <w:p w14:paraId="6755583F" w14:textId="77777777" w:rsidR="00E23F23" w:rsidRDefault="00E23F23" w:rsidP="00E23F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2.1.1</w:t>
      </w:r>
      <w:r>
        <w:rPr>
          <w:rFonts w:ascii="Times New Roman" w:eastAsia="Times New Roman" w:hAnsi="Times New Roman" w:cs="Times New Roman"/>
          <w:b/>
          <w:sz w:val="24"/>
          <w:szCs w:val="24"/>
        </w:rPr>
        <w:tab/>
        <w:t>CONCEPT OF SOCIAL MEDIA</w:t>
      </w:r>
      <w:r>
        <w:rPr>
          <w:rFonts w:ascii="Times New Roman" w:eastAsia="Times New Roman" w:hAnsi="Times New Roman" w:cs="Times New Roman"/>
          <w:sz w:val="24"/>
          <w:szCs w:val="24"/>
        </w:rPr>
        <w:tab/>
      </w:r>
    </w:p>
    <w:p w14:paraId="5027450C" w14:textId="77777777" w:rsidR="00E23F23" w:rsidRDefault="00E23F23" w:rsidP="00E23F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term ‘social media’ broadly refers to participative internet use, but has been more formally defined as being characterized by “a group of Internet-based applications that build on the ideological and technological foundations of Web 2.0 and that allow the creation and exchange of user-generated content” (Kaplan &amp; Haenlein, 2020). Social media includes blogs, social networking sites (e.g. Facebook), virtual social worlds (e.g. Second Life), collaborative projects (e.g. Wikipedia), content communities (e.g. YouTube) and virtual game worlds (e.g. World of Warcraft) (Kaplan &amp; Haenlein, 2010). The popularity of social media has been growing steadily and, with the creation of Facebook in 2004, the use of social networking sites significantly increased. Indeed, in the United States, 87% of adults use the internet (Fox &amp; Rainie, 2014) and between 2005 and 2013 the use of social networking sites by online adult users increased from 8% to 73% (Pew Internet Project, 2014).</w:t>
      </w:r>
    </w:p>
    <w:p w14:paraId="0D90C73D" w14:textId="77777777" w:rsidR="00E23F23" w:rsidRDefault="00E23F23" w:rsidP="00E23F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has been argued that social networking services will lead to new forms of social capital, increasing the potential to develop loose connections between individuals who may provide each other with useful information or new perspectives but typically not emotional support (bridging social capital) (Steinfeld et al., 2008). There is also increasing evidence that “social network sites like Facebook in particular, may be associated with a person’s sense of self-worth and other measures of psychosocial development” </w:t>
      </w:r>
      <w:r>
        <w:rPr>
          <w:rFonts w:ascii="Times New Roman" w:eastAsia="Times New Roman" w:hAnsi="Times New Roman" w:cs="Times New Roman"/>
          <w:sz w:val="24"/>
          <w:szCs w:val="24"/>
        </w:rPr>
        <w:lastRenderedPageBreak/>
        <w:t xml:space="preserve">(Steinfeld et al., 2008, p. 435). Social networking sites can be used to construct social identity (Barker, 2009; </w:t>
      </w:r>
      <w:proofErr w:type="spellStart"/>
      <w:r>
        <w:rPr>
          <w:rFonts w:ascii="Times New Roman" w:eastAsia="Times New Roman" w:hAnsi="Times New Roman" w:cs="Times New Roman"/>
          <w:sz w:val="24"/>
          <w:szCs w:val="24"/>
        </w:rPr>
        <w:t>Matsuba</w:t>
      </w:r>
      <w:proofErr w:type="spellEnd"/>
      <w:r>
        <w:rPr>
          <w:rFonts w:ascii="Times New Roman" w:eastAsia="Times New Roman" w:hAnsi="Times New Roman" w:cs="Times New Roman"/>
          <w:sz w:val="24"/>
          <w:szCs w:val="24"/>
        </w:rPr>
        <w:t xml:space="preserve">, 2006; </w:t>
      </w:r>
      <w:proofErr w:type="spellStart"/>
      <w:r>
        <w:rPr>
          <w:rFonts w:ascii="Times New Roman" w:eastAsia="Times New Roman" w:hAnsi="Times New Roman" w:cs="Times New Roman"/>
          <w:sz w:val="24"/>
          <w:szCs w:val="24"/>
        </w:rPr>
        <w:t>Salimkhan</w:t>
      </w:r>
      <w:proofErr w:type="spellEnd"/>
      <w:r>
        <w:rPr>
          <w:rFonts w:ascii="Times New Roman" w:eastAsia="Times New Roman" w:hAnsi="Times New Roman" w:cs="Times New Roman"/>
          <w:sz w:val="24"/>
          <w:szCs w:val="24"/>
        </w:rPr>
        <w:t xml:space="preserve">, Manago &amp; Greenfield, 2010) and people can choose what aspects of their identity they wish to project to others (Ellis, 2010). This can mean that using social networking sites may be beneficial for people with low self-esteem and low life satisfaction (Ellison, </w:t>
      </w:r>
      <w:proofErr w:type="spellStart"/>
      <w:r>
        <w:rPr>
          <w:rFonts w:ascii="Times New Roman" w:eastAsia="Times New Roman" w:hAnsi="Times New Roman" w:cs="Times New Roman"/>
          <w:sz w:val="24"/>
          <w:szCs w:val="24"/>
        </w:rPr>
        <w:t>Steinfield</w:t>
      </w:r>
      <w:proofErr w:type="spellEnd"/>
      <w:r>
        <w:rPr>
          <w:rFonts w:ascii="Times New Roman" w:eastAsia="Times New Roman" w:hAnsi="Times New Roman" w:cs="Times New Roman"/>
          <w:sz w:val="24"/>
          <w:szCs w:val="24"/>
        </w:rPr>
        <w:t>, &amp; Lampe, 2019).</w:t>
      </w:r>
    </w:p>
    <w:p w14:paraId="06381587" w14:textId="77777777" w:rsidR="00E23F23" w:rsidRDefault="00E23F23" w:rsidP="00E23F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Since the past few years, technology has taken over and has carried out some major changes globally. Distance barriers have condensed due to the technological development and new mediums are being presented to connect the public globally. Almost two-third of the internet users visits social networking websites such as Facebook, Myspace, and LinkedIn etc. on hourly or daily basis, thus helping as a communication and linking tool. </w:t>
      </w:r>
    </w:p>
    <w:p w14:paraId="309E8F85" w14:textId="77777777" w:rsidR="00E23F23" w:rsidRDefault="00E23F23" w:rsidP="00E23F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Today, </w:t>
      </w:r>
      <w:proofErr w:type="gramStart"/>
      <w:r>
        <w:rPr>
          <w:rFonts w:ascii="Times New Roman" w:eastAsia="Times New Roman" w:hAnsi="Times New Roman" w:cs="Times New Roman"/>
          <w:sz w:val="24"/>
          <w:szCs w:val="24"/>
        </w:rPr>
        <w:t>Social media</w:t>
      </w:r>
      <w:proofErr w:type="gramEnd"/>
      <w:r>
        <w:rPr>
          <w:rFonts w:ascii="Times New Roman" w:eastAsia="Times New Roman" w:hAnsi="Times New Roman" w:cs="Times New Roman"/>
          <w:sz w:val="24"/>
          <w:szCs w:val="24"/>
        </w:rPr>
        <w:t xml:space="preserve"> has become the most effective communication means in the whole world in a short time because of its sharing networks’ ability and power to keep masses posted, entertained and impressed. This interest in social media caused many digital agencies to be born, in the meantime attracting the attention of the traditional media (Searson, Hancock, Soheil, &amp; Shepherd, 2015). The reason of the positive image of social media on societies is buried in the characteristics of social media. </w:t>
      </w:r>
    </w:p>
    <w:p w14:paraId="4DF4B2FD" w14:textId="77777777" w:rsidR="00E23F23" w:rsidRDefault="00E23F23" w:rsidP="00E23F23">
      <w:pPr>
        <w:spacing w:line="360" w:lineRule="auto"/>
        <w:jc w:val="both"/>
        <w:rPr>
          <w:rFonts w:ascii="Times New Roman" w:eastAsia="Times New Roman" w:hAnsi="Times New Roman" w:cs="Times New Roman"/>
          <w:sz w:val="24"/>
          <w:szCs w:val="24"/>
        </w:rPr>
      </w:pPr>
    </w:p>
    <w:p w14:paraId="3F836D4D" w14:textId="77777777" w:rsidR="00E23F23" w:rsidRDefault="00E23F23" w:rsidP="00E23F2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w:t>
      </w:r>
      <w:r>
        <w:rPr>
          <w:rFonts w:ascii="Times New Roman" w:eastAsia="Times New Roman" w:hAnsi="Times New Roman" w:cs="Times New Roman"/>
          <w:b/>
          <w:sz w:val="24"/>
          <w:szCs w:val="24"/>
        </w:rPr>
        <w:tab/>
        <w:t>USE OF SOCIAL MEDIA</w:t>
      </w:r>
    </w:p>
    <w:p w14:paraId="3004F133" w14:textId="77777777" w:rsidR="00E23F23" w:rsidRDefault="00E23F23" w:rsidP="00E23F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According to Dominick (2011) cited by </w:t>
      </w:r>
      <w:proofErr w:type="spellStart"/>
      <w:r>
        <w:rPr>
          <w:rFonts w:ascii="Times New Roman" w:eastAsia="Times New Roman" w:hAnsi="Times New Roman" w:cs="Times New Roman"/>
          <w:sz w:val="24"/>
          <w:szCs w:val="24"/>
        </w:rPr>
        <w:t>Shamsudeen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Hashin</w:t>
      </w:r>
      <w:proofErr w:type="spellEnd"/>
      <w:r>
        <w:rPr>
          <w:rFonts w:ascii="Times New Roman" w:eastAsia="Times New Roman" w:hAnsi="Times New Roman" w:cs="Times New Roman"/>
          <w:sz w:val="24"/>
          <w:szCs w:val="24"/>
        </w:rPr>
        <w:t xml:space="preserve"> (2013), the development of internet and convergence of mass communication channels and technologies have created significant changes in the mass communication industry, social media are online communications that use specific techniques that involves participation, conversation sharing, collaboration and linkage. </w:t>
      </w:r>
    </w:p>
    <w:p w14:paraId="48A5FD48" w14:textId="77777777" w:rsidR="00E23F23" w:rsidRDefault="00E23F23" w:rsidP="00E23F23">
      <w:pPr>
        <w:spacing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Similarly</w:t>
      </w:r>
      <w:proofErr w:type="gramEnd"/>
      <w:r>
        <w:rPr>
          <w:rFonts w:ascii="Times New Roman" w:eastAsia="Times New Roman" w:hAnsi="Times New Roman" w:cs="Times New Roman"/>
          <w:sz w:val="24"/>
          <w:szCs w:val="24"/>
        </w:rPr>
        <w:t xml:space="preserve"> Kaplan and </w:t>
      </w:r>
      <w:proofErr w:type="spellStart"/>
      <w:r>
        <w:rPr>
          <w:rFonts w:ascii="Times New Roman" w:eastAsia="Times New Roman" w:hAnsi="Times New Roman" w:cs="Times New Roman"/>
          <w:sz w:val="24"/>
          <w:szCs w:val="24"/>
        </w:rPr>
        <w:t>Healien</w:t>
      </w:r>
      <w:proofErr w:type="spellEnd"/>
      <w:r>
        <w:rPr>
          <w:rFonts w:ascii="Times New Roman" w:eastAsia="Times New Roman" w:hAnsi="Times New Roman" w:cs="Times New Roman"/>
          <w:sz w:val="24"/>
          <w:szCs w:val="24"/>
        </w:rPr>
        <w:t xml:space="preserve"> (2009) cited by </w:t>
      </w:r>
      <w:proofErr w:type="spellStart"/>
      <w:r>
        <w:rPr>
          <w:rFonts w:ascii="Times New Roman" w:eastAsia="Times New Roman" w:hAnsi="Times New Roman" w:cs="Times New Roman"/>
          <w:sz w:val="24"/>
          <w:szCs w:val="24"/>
        </w:rPr>
        <w:t>Shamsudden</w:t>
      </w:r>
      <w:proofErr w:type="spellEnd"/>
      <w:r>
        <w:rPr>
          <w:rFonts w:ascii="Times New Roman" w:eastAsia="Times New Roman" w:hAnsi="Times New Roman" w:cs="Times New Roman"/>
          <w:sz w:val="24"/>
          <w:szCs w:val="24"/>
        </w:rPr>
        <w:t xml:space="preserve"> and Hashim (2013), view them from a technological perspective. They define social media as a group or internet based application that built on the ideological and technological foundation of web 2.0 and that allow the creation in the same vein </w:t>
      </w:r>
      <w:proofErr w:type="spellStart"/>
      <w:r>
        <w:rPr>
          <w:rFonts w:ascii="Times New Roman" w:eastAsia="Times New Roman" w:hAnsi="Times New Roman" w:cs="Times New Roman"/>
          <w:sz w:val="24"/>
          <w:szCs w:val="24"/>
        </w:rPr>
        <w:t>Waheed&amp;Mohd</w:t>
      </w:r>
      <w:proofErr w:type="spellEnd"/>
      <w:r>
        <w:rPr>
          <w:rFonts w:ascii="Times New Roman" w:eastAsia="Times New Roman" w:hAnsi="Times New Roman" w:cs="Times New Roman"/>
          <w:sz w:val="24"/>
          <w:szCs w:val="24"/>
        </w:rPr>
        <w:t xml:space="preserve"> (2013) cited by Christopher (2015) intend that social media networking exist so as to provide communication among people regardless of the distance, making it open to people easily to share information files, pictures, video, create blog and send messages and conduct real-time conversations these systems are referred to as social media simply because they allow communication with friends, family and co-workers so easily and effectively. </w:t>
      </w:r>
    </w:p>
    <w:p w14:paraId="22F27F23" w14:textId="77777777" w:rsidR="00E23F23" w:rsidRDefault="00E23F23" w:rsidP="00E23F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According to James (2017) he observed that social media refers to all! ‘</w:t>
      </w:r>
      <w:proofErr w:type="gramStart"/>
      <w:r>
        <w:rPr>
          <w:rFonts w:ascii="Times New Roman" w:eastAsia="Times New Roman" w:hAnsi="Times New Roman" w:cs="Times New Roman"/>
          <w:sz w:val="24"/>
          <w:szCs w:val="24"/>
        </w:rPr>
        <w:t>applications</w:t>
      </w:r>
      <w:proofErr w:type="gramEnd"/>
      <w:r>
        <w:rPr>
          <w:rFonts w:ascii="Times New Roman" w:eastAsia="Times New Roman" w:hAnsi="Times New Roman" w:cs="Times New Roman"/>
          <w:sz w:val="24"/>
          <w:szCs w:val="24"/>
        </w:rPr>
        <w:t xml:space="preserve"> and websites or blogs that enable people around the globe to interconnect via the internet chat and share content; video call among many other functionalities it offers to its users for a person to be a member of any social media, he or she has to first sign up and then sign into access content and be able to share and chat with other users of that social media platform. </w:t>
      </w:r>
    </w:p>
    <w:p w14:paraId="4C041C3C" w14:textId="77777777" w:rsidR="00E23F23" w:rsidRDefault="00E23F23" w:rsidP="00E23F23">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Fabinu</w:t>
      </w:r>
      <w:proofErr w:type="spellEnd"/>
      <w:r>
        <w:rPr>
          <w:rFonts w:ascii="Times New Roman" w:eastAsia="Times New Roman" w:hAnsi="Times New Roman" w:cs="Times New Roman"/>
          <w:sz w:val="24"/>
          <w:szCs w:val="24"/>
        </w:rPr>
        <w:t xml:space="preserve"> (2014) in a special report by </w:t>
      </w:r>
      <w:proofErr w:type="gramStart"/>
      <w:r>
        <w:rPr>
          <w:rFonts w:ascii="Times New Roman" w:eastAsia="Times New Roman" w:hAnsi="Times New Roman" w:cs="Times New Roman"/>
          <w:sz w:val="24"/>
          <w:szCs w:val="24"/>
        </w:rPr>
        <w:t>people’s</w:t>
      </w:r>
      <w:proofErr w:type="gramEnd"/>
      <w:r>
        <w:rPr>
          <w:rFonts w:ascii="Times New Roman" w:eastAsia="Times New Roman" w:hAnsi="Times New Roman" w:cs="Times New Roman"/>
          <w:sz w:val="24"/>
          <w:szCs w:val="24"/>
        </w:rPr>
        <w:t xml:space="preserve"> daily define social media as the new media that speed up conversation in a more interactive way that makes communication more effective and worthwhile. It is an online media that takes communication beyond the limitations of the traditional media which most often delivers content but doesn’t permit readers or as the case may be, viewers or listeners to participate in the formation or development of the content but a web content but a web content analyst, Ron Jones cited by daily (2014) illustrate social media as a category of online media where people are talking, participating, sharing. networking and book making online, currently, there is an array of social media network in the world ranging from social sharing sites such as You tube, Twitter to LinkedIn and Facebook among others. </w:t>
      </w:r>
    </w:p>
    <w:p w14:paraId="54BBFE51" w14:textId="77777777" w:rsidR="00E23F23" w:rsidRDefault="00E23F23" w:rsidP="00E23F23">
      <w:pPr>
        <w:spacing w:line="360" w:lineRule="auto"/>
        <w:jc w:val="both"/>
        <w:rPr>
          <w:rFonts w:ascii="Times New Roman" w:eastAsia="Times New Roman" w:hAnsi="Times New Roman" w:cs="Times New Roman"/>
          <w:b/>
          <w:sz w:val="24"/>
          <w:szCs w:val="24"/>
        </w:rPr>
      </w:pPr>
    </w:p>
    <w:p w14:paraId="4B183F12" w14:textId="77777777" w:rsidR="00E23F23" w:rsidRDefault="00E23F23" w:rsidP="00E23F2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2.1.3       CONCEPT OF DOMESTIC VIOLENCE</w:t>
      </w:r>
    </w:p>
    <w:p w14:paraId="7C38609D" w14:textId="77777777" w:rsidR="00E23F23" w:rsidRDefault="00E23F23" w:rsidP="00E23F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Domestic violence occurs across the world, in various cultures, and affects people of all economic statuses. Domestic violence (also called domestic abuse or family violence) is violence or other abuse that occurs in a domestic setting, such as in a marriage or cohabitation. Domestic violence is often used as a synonym for intimate partner violence, which is committed by one of the people in an intimate relationship against the other person, and can take place in either heterosexual or same-sex relationships or between former spouses or partners (</w:t>
      </w:r>
      <w:proofErr w:type="spellStart"/>
      <w:r>
        <w:rPr>
          <w:rFonts w:ascii="Times New Roman" w:eastAsia="Times New Roman" w:hAnsi="Times New Roman" w:cs="Times New Roman"/>
          <w:sz w:val="24"/>
          <w:szCs w:val="24"/>
        </w:rPr>
        <w:t>Etteh</w:t>
      </w:r>
      <w:proofErr w:type="spellEnd"/>
      <w:r>
        <w:rPr>
          <w:rFonts w:ascii="Times New Roman" w:eastAsia="Times New Roman" w:hAnsi="Times New Roman" w:cs="Times New Roman"/>
          <w:sz w:val="24"/>
          <w:szCs w:val="24"/>
        </w:rPr>
        <w:t>, 2019).</w:t>
      </w:r>
    </w:p>
    <w:p w14:paraId="19DF6764" w14:textId="77777777" w:rsidR="00E23F23" w:rsidRDefault="00E23F23" w:rsidP="00E23F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its broadest sense, domestic violence also involves violence against children, parents, or the elderly. It can assume multiple forms, including physical, verbal, emotional, economic, religious, reproductive, or sexual abuse. It can range from subtle, coercive forms to marital rape and other violent physical abuse, such as choking, beating, female genital mutilation, and acid throwing that may result in disfigurement or death, and includes the use of technology to harass, control, monitor, stalk or hack. Domestic murder includes stoning, bride burning, honor killing, and dowry death, which sometimes involves non-cohabitating family members.</w:t>
      </w:r>
    </w:p>
    <w:p w14:paraId="2A8E20A6" w14:textId="77777777" w:rsidR="00E23F23" w:rsidRDefault="00E23F23" w:rsidP="008A5E9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Globally, the victims of domestic violence are overwhelmingly women, and women tend to experience more severe forms of violence. They are also likelier than men to use intimate partner violence </w:t>
      </w:r>
      <w:r>
        <w:rPr>
          <w:rFonts w:ascii="Times New Roman" w:eastAsia="Times New Roman" w:hAnsi="Times New Roman" w:cs="Times New Roman"/>
          <w:sz w:val="24"/>
          <w:szCs w:val="24"/>
        </w:rPr>
        <w:lastRenderedPageBreak/>
        <w:t>in </w:t>
      </w:r>
      <w:hyperlink r:id="rId13">
        <w:r>
          <w:rPr>
            <w:rFonts w:ascii="Times New Roman" w:eastAsia="Times New Roman" w:hAnsi="Times New Roman" w:cs="Times New Roman"/>
            <w:sz w:val="24"/>
            <w:szCs w:val="24"/>
          </w:rPr>
          <w:t>self-defense</w:t>
        </w:r>
      </w:hyperlink>
      <w:r>
        <w:rPr>
          <w:rFonts w:ascii="Times New Roman" w:eastAsia="Times New Roman" w:hAnsi="Times New Roman" w:cs="Times New Roman"/>
          <w:sz w:val="24"/>
          <w:szCs w:val="24"/>
        </w:rPr>
        <w:t>. In some countries, domestic violence may be seen as justified or legally permitted, particularly in cases of actual or suspected </w:t>
      </w:r>
      <w:hyperlink r:id="rId14">
        <w:r>
          <w:rPr>
            <w:rFonts w:ascii="Times New Roman" w:eastAsia="Times New Roman" w:hAnsi="Times New Roman" w:cs="Times New Roman"/>
            <w:sz w:val="24"/>
            <w:szCs w:val="24"/>
          </w:rPr>
          <w:t>infidelity</w:t>
        </w:r>
      </w:hyperlink>
      <w:r>
        <w:rPr>
          <w:rFonts w:ascii="Times New Roman" w:eastAsia="Times New Roman" w:hAnsi="Times New Roman" w:cs="Times New Roman"/>
          <w:sz w:val="24"/>
          <w:szCs w:val="24"/>
        </w:rPr>
        <w:t> on the part of the woman. Research has established that there exists a direct and significant </w:t>
      </w:r>
      <w:hyperlink r:id="rId15">
        <w:r>
          <w:rPr>
            <w:rFonts w:ascii="Times New Roman" w:eastAsia="Times New Roman" w:hAnsi="Times New Roman" w:cs="Times New Roman"/>
            <w:sz w:val="24"/>
            <w:szCs w:val="24"/>
          </w:rPr>
          <w:t>correlation</w:t>
        </w:r>
      </w:hyperlink>
      <w:r>
        <w:rPr>
          <w:rFonts w:ascii="Times New Roman" w:eastAsia="Times New Roman" w:hAnsi="Times New Roman" w:cs="Times New Roman"/>
          <w:sz w:val="24"/>
          <w:szCs w:val="24"/>
        </w:rPr>
        <w:t> between a country's level of </w:t>
      </w:r>
      <w:hyperlink r:id="rId16">
        <w:r>
          <w:rPr>
            <w:rFonts w:ascii="Times New Roman" w:eastAsia="Times New Roman" w:hAnsi="Times New Roman" w:cs="Times New Roman"/>
            <w:sz w:val="24"/>
            <w:szCs w:val="24"/>
          </w:rPr>
          <w:t>gender equality</w:t>
        </w:r>
      </w:hyperlink>
      <w:r>
        <w:rPr>
          <w:rFonts w:ascii="Times New Roman" w:eastAsia="Times New Roman" w:hAnsi="Times New Roman" w:cs="Times New Roman"/>
          <w:sz w:val="24"/>
          <w:szCs w:val="24"/>
        </w:rPr>
        <w:t> and rates of domestic violence, where countries with less gender equality experience higher rates of domestic violence.</w:t>
      </w:r>
    </w:p>
    <w:p w14:paraId="2987586C" w14:textId="77777777" w:rsidR="00E23F23" w:rsidRDefault="00E23F23" w:rsidP="008A5E9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Domestic violence is among the most underreported crimes worldwide for both men and women. In addition, due to social stigmas regarding male victimization, </w:t>
      </w:r>
      <w:hyperlink r:id="rId17">
        <w:r>
          <w:rPr>
            <w:rFonts w:ascii="Times New Roman" w:eastAsia="Times New Roman" w:hAnsi="Times New Roman" w:cs="Times New Roman"/>
            <w:sz w:val="24"/>
            <w:szCs w:val="24"/>
          </w:rPr>
          <w:t>men who are victims of domestic violence</w:t>
        </w:r>
      </w:hyperlink>
      <w:r>
        <w:rPr>
          <w:rFonts w:ascii="Times New Roman" w:eastAsia="Times New Roman" w:hAnsi="Times New Roman" w:cs="Times New Roman"/>
          <w:sz w:val="24"/>
          <w:szCs w:val="24"/>
        </w:rPr>
        <w:t> face an increased likelihood of being overlooked by healthcare providers. Domestic violence often occurs when the abuser believes that they are entitled to it, or that it is acceptable, justified, or unlikely to be reported. It may produce an </w:t>
      </w:r>
      <w:hyperlink r:id="rId18">
        <w:r>
          <w:rPr>
            <w:rFonts w:ascii="Times New Roman" w:eastAsia="Times New Roman" w:hAnsi="Times New Roman" w:cs="Times New Roman"/>
            <w:sz w:val="24"/>
            <w:szCs w:val="24"/>
          </w:rPr>
          <w:t>intergenerational cycle of violence</w:t>
        </w:r>
      </w:hyperlink>
      <w:r>
        <w:rPr>
          <w:rFonts w:ascii="Times New Roman" w:eastAsia="Times New Roman" w:hAnsi="Times New Roman" w:cs="Times New Roman"/>
          <w:sz w:val="24"/>
          <w:szCs w:val="24"/>
        </w:rPr>
        <w:t> in children and other family members, who may feel that such violence is acceptable or condoned. Many people do not recognize themselves as abusers or victims, because they may consider their experiences as family conflicts that had gotten out of control.</w:t>
      </w:r>
    </w:p>
    <w:p w14:paraId="4857F216" w14:textId="77777777" w:rsidR="00E23F23" w:rsidRDefault="00E23F23" w:rsidP="00E23F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Awareness, perception, definition and documentation of domestic violence differs widely from country to country. Additionally, domestic violence often happens in the context of </w:t>
      </w:r>
      <w:hyperlink r:id="rId19">
        <w:r>
          <w:rPr>
            <w:rFonts w:ascii="Times New Roman" w:eastAsia="Times New Roman" w:hAnsi="Times New Roman" w:cs="Times New Roman"/>
            <w:sz w:val="24"/>
            <w:szCs w:val="24"/>
          </w:rPr>
          <w:t>forced</w:t>
        </w:r>
      </w:hyperlink>
      <w:r>
        <w:rPr>
          <w:rFonts w:ascii="Times New Roman" w:eastAsia="Times New Roman" w:hAnsi="Times New Roman" w:cs="Times New Roman"/>
          <w:sz w:val="24"/>
          <w:szCs w:val="24"/>
        </w:rPr>
        <w:t> or </w:t>
      </w:r>
      <w:hyperlink r:id="rId20">
        <w:r>
          <w:rPr>
            <w:rFonts w:ascii="Times New Roman" w:eastAsia="Times New Roman" w:hAnsi="Times New Roman" w:cs="Times New Roman"/>
            <w:sz w:val="24"/>
            <w:szCs w:val="24"/>
          </w:rPr>
          <w:t>child marriages</w:t>
        </w:r>
      </w:hyperlink>
      <w:r>
        <w:rPr>
          <w:rFonts w:ascii="Times New Roman" w:eastAsia="Times New Roman" w:hAnsi="Times New Roman" w:cs="Times New Roman"/>
          <w:sz w:val="24"/>
          <w:szCs w:val="24"/>
        </w:rPr>
        <w:t>. In abusive relationships, there may be a </w:t>
      </w:r>
      <w:hyperlink r:id="rId21">
        <w:r>
          <w:rPr>
            <w:rFonts w:ascii="Times New Roman" w:eastAsia="Times New Roman" w:hAnsi="Times New Roman" w:cs="Times New Roman"/>
            <w:sz w:val="24"/>
            <w:szCs w:val="24"/>
          </w:rPr>
          <w:t>cycle of abuse</w:t>
        </w:r>
      </w:hyperlink>
      <w:r>
        <w:rPr>
          <w:rFonts w:ascii="Times New Roman" w:eastAsia="Times New Roman" w:hAnsi="Times New Roman" w:cs="Times New Roman"/>
          <w:sz w:val="24"/>
          <w:szCs w:val="24"/>
        </w:rPr>
        <w:t> during which tensions rise and an act of violence is committed, followed by a period of reconciliation and calm.</w:t>
      </w:r>
    </w:p>
    <w:p w14:paraId="70EF2170" w14:textId="77777777" w:rsidR="00E23F23" w:rsidRDefault="00E23F23" w:rsidP="008A5E9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victims may be trapped in domestically violent situations through </w:t>
      </w:r>
      <w:hyperlink r:id="rId22">
        <w:r>
          <w:rPr>
            <w:rFonts w:ascii="Times New Roman" w:eastAsia="Times New Roman" w:hAnsi="Times New Roman" w:cs="Times New Roman"/>
            <w:sz w:val="24"/>
            <w:szCs w:val="24"/>
          </w:rPr>
          <w:t>isolation</w:t>
        </w:r>
      </w:hyperlink>
      <w:r>
        <w:rPr>
          <w:rFonts w:ascii="Times New Roman" w:eastAsia="Times New Roman" w:hAnsi="Times New Roman" w:cs="Times New Roman"/>
          <w:sz w:val="24"/>
          <w:szCs w:val="24"/>
        </w:rPr>
        <w:t>, </w:t>
      </w:r>
      <w:hyperlink r:id="rId23">
        <w:r>
          <w:rPr>
            <w:rFonts w:ascii="Times New Roman" w:eastAsia="Times New Roman" w:hAnsi="Times New Roman" w:cs="Times New Roman"/>
            <w:sz w:val="24"/>
            <w:szCs w:val="24"/>
          </w:rPr>
          <w:t>power and control</w:t>
        </w:r>
      </w:hyperlink>
      <w:r>
        <w:rPr>
          <w:rFonts w:ascii="Times New Roman" w:eastAsia="Times New Roman" w:hAnsi="Times New Roman" w:cs="Times New Roman"/>
          <w:sz w:val="24"/>
          <w:szCs w:val="24"/>
        </w:rPr>
        <w:t>, </w:t>
      </w:r>
      <w:hyperlink r:id="rId24">
        <w:r>
          <w:rPr>
            <w:rFonts w:ascii="Times New Roman" w:eastAsia="Times New Roman" w:hAnsi="Times New Roman" w:cs="Times New Roman"/>
            <w:sz w:val="24"/>
            <w:szCs w:val="24"/>
          </w:rPr>
          <w:t>traumatic bonding</w:t>
        </w:r>
      </w:hyperlink>
      <w:r>
        <w:rPr>
          <w:rFonts w:ascii="Times New Roman" w:eastAsia="Times New Roman" w:hAnsi="Times New Roman" w:cs="Times New Roman"/>
          <w:sz w:val="24"/>
          <w:szCs w:val="24"/>
        </w:rPr>
        <w:t> to the abuser, cultural acceptance, lack of financial resources, </w:t>
      </w:r>
      <w:hyperlink r:id="rId25">
        <w:r>
          <w:rPr>
            <w:rFonts w:ascii="Times New Roman" w:eastAsia="Times New Roman" w:hAnsi="Times New Roman" w:cs="Times New Roman"/>
            <w:sz w:val="24"/>
            <w:szCs w:val="24"/>
          </w:rPr>
          <w:t>fear</w:t>
        </w:r>
      </w:hyperlink>
      <w:r>
        <w:rPr>
          <w:rFonts w:ascii="Times New Roman" w:eastAsia="Times New Roman" w:hAnsi="Times New Roman" w:cs="Times New Roman"/>
          <w:sz w:val="24"/>
          <w:szCs w:val="24"/>
        </w:rPr>
        <w:t>, and </w:t>
      </w:r>
      <w:hyperlink r:id="rId26">
        <w:r>
          <w:rPr>
            <w:rFonts w:ascii="Times New Roman" w:eastAsia="Times New Roman" w:hAnsi="Times New Roman" w:cs="Times New Roman"/>
            <w:sz w:val="24"/>
            <w:szCs w:val="24"/>
          </w:rPr>
          <w:t>shame</w:t>
        </w:r>
      </w:hyperlink>
      <w:r>
        <w:rPr>
          <w:rFonts w:ascii="Times New Roman" w:eastAsia="Times New Roman" w:hAnsi="Times New Roman" w:cs="Times New Roman"/>
          <w:sz w:val="24"/>
          <w:szCs w:val="24"/>
        </w:rPr>
        <w:t>, or to protect children. As a result of abuse, victims may experience physical disabilities, dysregulated aggression, chronic health problems, mental illness, limited finances, and a poor ability to create healthy relationships. Victims may experience severe psychological disorders, such as </w:t>
      </w:r>
      <w:hyperlink r:id="rId27">
        <w:r>
          <w:rPr>
            <w:rFonts w:ascii="Times New Roman" w:eastAsia="Times New Roman" w:hAnsi="Times New Roman" w:cs="Times New Roman"/>
            <w:sz w:val="24"/>
            <w:szCs w:val="24"/>
          </w:rPr>
          <w:t>post-traumatic stress disorder</w:t>
        </w:r>
      </w:hyperlink>
      <w:r>
        <w:rPr>
          <w:rFonts w:ascii="Times New Roman" w:eastAsia="Times New Roman" w:hAnsi="Times New Roman" w:cs="Times New Roman"/>
          <w:sz w:val="24"/>
          <w:szCs w:val="24"/>
        </w:rPr>
        <w:t> (PTSD). Children who live in a household with violence often show psychological problems from an early age, such as avoidance, hypervigilance to threats and dysregulated aggression, which may contribute to vicarious traumatization.</w:t>
      </w:r>
    </w:p>
    <w:p w14:paraId="33C6707E" w14:textId="77777777" w:rsidR="00E23F23" w:rsidRDefault="00E23F23" w:rsidP="00E23F23">
      <w:pPr>
        <w:spacing w:line="360" w:lineRule="auto"/>
        <w:jc w:val="both"/>
        <w:rPr>
          <w:rFonts w:ascii="Times New Roman" w:eastAsia="Times New Roman" w:hAnsi="Times New Roman" w:cs="Times New Roman"/>
          <w:b/>
          <w:sz w:val="24"/>
          <w:szCs w:val="24"/>
        </w:rPr>
      </w:pPr>
    </w:p>
    <w:p w14:paraId="5ED67248" w14:textId="77777777" w:rsidR="00E23F23" w:rsidRDefault="00E23F23" w:rsidP="00E23F2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2.1.4 FORMS OF DOMESTIC VIOLENCE</w:t>
      </w:r>
    </w:p>
    <w:p w14:paraId="63EB0C32" w14:textId="77777777" w:rsidR="00E23F23" w:rsidRDefault="00E23F23" w:rsidP="00E23F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reported by </w:t>
      </w:r>
      <w:proofErr w:type="spellStart"/>
      <w:r>
        <w:rPr>
          <w:rFonts w:ascii="Times New Roman" w:eastAsia="Times New Roman" w:hAnsi="Times New Roman" w:cs="Times New Roman"/>
          <w:sz w:val="24"/>
          <w:szCs w:val="24"/>
        </w:rPr>
        <w:t>Bahago</w:t>
      </w:r>
      <w:proofErr w:type="spellEnd"/>
      <w:r>
        <w:rPr>
          <w:rFonts w:ascii="Times New Roman" w:eastAsia="Times New Roman" w:hAnsi="Times New Roman" w:cs="Times New Roman"/>
          <w:sz w:val="24"/>
          <w:szCs w:val="24"/>
        </w:rPr>
        <w:t xml:space="preserve"> (2022), a person may experience a variety of forms of abuse which include: </w:t>
      </w:r>
    </w:p>
    <w:p w14:paraId="4B3FC469" w14:textId="77777777" w:rsidR="00E23F23" w:rsidRDefault="00E23F23" w:rsidP="00E23F23">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i.Physical</w:t>
      </w:r>
      <w:proofErr w:type="spellEnd"/>
      <w:r>
        <w:rPr>
          <w:rFonts w:ascii="Times New Roman" w:eastAsia="Times New Roman" w:hAnsi="Times New Roman" w:cs="Times New Roman"/>
          <w:sz w:val="24"/>
          <w:szCs w:val="24"/>
        </w:rPr>
        <w:t xml:space="preserve"> abuse: This is one of the most prevalent types of abuse, with 83% of respondents in Obi and </w:t>
      </w:r>
      <w:proofErr w:type="spellStart"/>
      <w:r>
        <w:rPr>
          <w:rFonts w:ascii="Times New Roman" w:eastAsia="Times New Roman" w:hAnsi="Times New Roman" w:cs="Times New Roman"/>
          <w:sz w:val="24"/>
          <w:szCs w:val="24"/>
        </w:rPr>
        <w:t>Ozumba's</w:t>
      </w:r>
      <w:proofErr w:type="spellEnd"/>
      <w:r>
        <w:rPr>
          <w:rFonts w:ascii="Times New Roman" w:eastAsia="Times New Roman" w:hAnsi="Times New Roman" w:cs="Times New Roman"/>
          <w:sz w:val="24"/>
          <w:szCs w:val="24"/>
        </w:rPr>
        <w:t xml:space="preserve"> study reporting physical abuse. It includes beating, kicking, knocking, punching, choking, and confinement. Female genital mutilation is also considered physical abuse. </w:t>
      </w:r>
    </w:p>
    <w:p w14:paraId="685EDFB6" w14:textId="77777777" w:rsidR="00E23F23" w:rsidRDefault="00E23F23" w:rsidP="00E23F23">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ii.Sexual</w:t>
      </w:r>
      <w:proofErr w:type="spellEnd"/>
      <w:r>
        <w:rPr>
          <w:rFonts w:ascii="Times New Roman" w:eastAsia="Times New Roman" w:hAnsi="Times New Roman" w:cs="Times New Roman"/>
          <w:sz w:val="24"/>
          <w:szCs w:val="24"/>
        </w:rPr>
        <w:t xml:space="preserve"> abuse This includes all types of sexual assaults, harassment, or exploitation, including coercing someone into having sex, using a child for sexual activity, including child pornography and child prostitution, and marital rape. </w:t>
      </w:r>
    </w:p>
    <w:p w14:paraId="1AB934B8" w14:textId="77777777" w:rsidR="00E23F23" w:rsidRDefault="00E23F23" w:rsidP="00E23F23">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iii.Neglect</w:t>
      </w:r>
      <w:proofErr w:type="spellEnd"/>
      <w:r>
        <w:rPr>
          <w:rFonts w:ascii="Times New Roman" w:eastAsia="Times New Roman" w:hAnsi="Times New Roman" w:cs="Times New Roman"/>
          <w:sz w:val="24"/>
          <w:szCs w:val="24"/>
        </w:rPr>
        <w:t xml:space="preserve">: This includes withholding food, clothing, shelter, medical </w:t>
      </w:r>
      <w:proofErr w:type="spellStart"/>
      <w:proofErr w:type="gramStart"/>
      <w:r>
        <w:rPr>
          <w:rFonts w:ascii="Times New Roman" w:eastAsia="Times New Roman" w:hAnsi="Times New Roman" w:cs="Times New Roman"/>
          <w:sz w:val="24"/>
          <w:szCs w:val="24"/>
        </w:rPr>
        <w:t>care,protection</w:t>
      </w:r>
      <w:proofErr w:type="spellEnd"/>
      <w:proofErr w:type="gramEnd"/>
      <w:r>
        <w:rPr>
          <w:rFonts w:ascii="Times New Roman" w:eastAsia="Times New Roman" w:hAnsi="Times New Roman" w:cs="Times New Roman"/>
          <w:sz w:val="24"/>
          <w:szCs w:val="24"/>
        </w:rPr>
        <w:t xml:space="preserve"> from harm, or a sense of being loved and valued from dependents, who may be adults or </w:t>
      </w:r>
    </w:p>
    <w:p w14:paraId="4E282406" w14:textId="77777777" w:rsidR="00E23F23" w:rsidRDefault="00E23F23" w:rsidP="00E23F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children. </w:t>
      </w:r>
    </w:p>
    <w:p w14:paraId="74FAE852" w14:textId="77777777" w:rsidR="00E23F23" w:rsidRDefault="00E23F23" w:rsidP="00E23F23">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iv.Economic</w:t>
      </w:r>
      <w:proofErr w:type="spellEnd"/>
      <w:r>
        <w:rPr>
          <w:rFonts w:ascii="Times New Roman" w:eastAsia="Times New Roman" w:hAnsi="Times New Roman" w:cs="Times New Roman"/>
          <w:sz w:val="24"/>
          <w:szCs w:val="24"/>
        </w:rPr>
        <w:t xml:space="preserve"> abuse This refers to taking from or defrauding a loved one, withholding money for necessities like food and medical care, manipulating or exploiting a family member for financial gain, preventing a loved one from working or controlling his or her choice of </w:t>
      </w:r>
    </w:p>
    <w:p w14:paraId="58AF9271" w14:textId="77777777" w:rsidR="00E23F23" w:rsidRDefault="00E23F23" w:rsidP="00E23F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occupation, as well as manipulating or exploiting a family member for </w:t>
      </w:r>
    </w:p>
    <w:p w14:paraId="6291CE3E" w14:textId="77777777" w:rsidR="00E23F23" w:rsidRDefault="00E23F23" w:rsidP="00E23F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sexual or other purposes. </w:t>
      </w:r>
    </w:p>
    <w:p w14:paraId="0EA20E86" w14:textId="77777777" w:rsidR="00E23F23" w:rsidRDefault="00E23F23" w:rsidP="00E23F23">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v.Spiritual</w:t>
      </w:r>
      <w:proofErr w:type="spellEnd"/>
      <w:r>
        <w:rPr>
          <w:rFonts w:ascii="Times New Roman" w:eastAsia="Times New Roman" w:hAnsi="Times New Roman" w:cs="Times New Roman"/>
          <w:sz w:val="24"/>
          <w:szCs w:val="24"/>
        </w:rPr>
        <w:t xml:space="preserve"> Abuse includes preventing someone from partaking in their religious or spiritual </w:t>
      </w:r>
      <w:proofErr w:type="spellStart"/>
      <w:r>
        <w:rPr>
          <w:rFonts w:ascii="Times New Roman" w:eastAsia="Times New Roman" w:hAnsi="Times New Roman" w:cs="Times New Roman"/>
          <w:sz w:val="24"/>
          <w:szCs w:val="24"/>
        </w:rPr>
        <w:t>practises</w:t>
      </w:r>
      <w:proofErr w:type="spellEnd"/>
      <w:r>
        <w:rPr>
          <w:rFonts w:ascii="Times New Roman" w:eastAsia="Times New Roman" w:hAnsi="Times New Roman" w:cs="Times New Roman"/>
          <w:sz w:val="24"/>
          <w:szCs w:val="24"/>
        </w:rPr>
        <w:t xml:space="preserve"> or using their religion as a means of dominating, controlling, or manipulating them. </w:t>
      </w:r>
    </w:p>
    <w:p w14:paraId="7A13D0AA" w14:textId="77777777" w:rsidR="00E23F23" w:rsidRDefault="00E23F23" w:rsidP="00E23F23">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vi.Emotional</w:t>
      </w:r>
      <w:proofErr w:type="spellEnd"/>
      <w:r>
        <w:rPr>
          <w:rFonts w:ascii="Times New Roman" w:eastAsia="Times New Roman" w:hAnsi="Times New Roman" w:cs="Times New Roman"/>
          <w:sz w:val="24"/>
          <w:szCs w:val="24"/>
        </w:rPr>
        <w:t xml:space="preserve"> Abuse includes name calling, criticism, social exclusion, intimidating or exploitation to dominate, routinely making unreasonable demands, and endangering a person's sense of self worth by putting him/her at risk of serious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cognitive, </w:t>
      </w:r>
    </w:p>
    <w:p w14:paraId="65390D7B" w14:textId="77777777" w:rsidR="00E23F23" w:rsidRDefault="00E23F23" w:rsidP="00E23F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emotional, or mental disorders. </w:t>
      </w:r>
    </w:p>
    <w:p w14:paraId="58C70E1C" w14:textId="77777777" w:rsidR="00E23F23" w:rsidRDefault="00E23F23" w:rsidP="00E23F23">
      <w:pPr>
        <w:spacing w:line="360" w:lineRule="auto"/>
        <w:jc w:val="both"/>
        <w:rPr>
          <w:rFonts w:ascii="Times New Roman" w:eastAsia="Times New Roman" w:hAnsi="Times New Roman" w:cs="Times New Roman"/>
          <w:sz w:val="24"/>
          <w:szCs w:val="24"/>
        </w:rPr>
      </w:pPr>
    </w:p>
    <w:p w14:paraId="67752D9F" w14:textId="77777777" w:rsidR="00E23F23" w:rsidRDefault="00E23F23" w:rsidP="00E23F23">
      <w:pPr>
        <w:pStyle w:val="Heading3"/>
        <w:keepNext w:val="0"/>
        <w:keepLines w:val="0"/>
        <w:spacing w:before="0"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2.1.5</w:t>
      </w:r>
      <w:r>
        <w:rPr>
          <w:rFonts w:ascii="Times New Roman" w:eastAsia="Times New Roman" w:hAnsi="Times New Roman" w:cs="Times New Roman"/>
          <w:b/>
          <w:color w:val="000000"/>
          <w:sz w:val="24"/>
          <w:szCs w:val="24"/>
        </w:rPr>
        <w:tab/>
        <w:t>CAUSATIVE FACTORS IN DOMESTIC VIOLENCE</w:t>
      </w:r>
    </w:p>
    <w:p w14:paraId="15642AB8" w14:textId="77777777" w:rsidR="00E23F23" w:rsidRDefault="00E23F23" w:rsidP="00E23F23">
      <w:pPr>
        <w:pStyle w:val="Heading3"/>
        <w:keepNext w:val="0"/>
        <w:keepLines w:val="0"/>
        <w:spacing w:before="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According to the World Health Organization (WHO), it was found that in more than 80 countries in the world, 35% of women suffer physical and or sexual violence by an intimate partner or sexual violence by a person with no emotional bond. Most cases of domestic violence occur in their households. Several studies have been conducted to identify the precipitating factors which lead to the cause of domestic violence on women; some of the scholars have attributed some of the causes of domestic abuse from cultural reasons, poverty as a cause, socialization and societal acceptance.</w:t>
      </w:r>
    </w:p>
    <w:p w14:paraId="3EC79548" w14:textId="77777777" w:rsidR="00E23F23" w:rsidRDefault="00E23F23" w:rsidP="008A5E9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Many studies have shown that dependency of women upon men was positively related to domestic violence against women. Women who are not </w:t>
      </w:r>
      <w:proofErr w:type="spellStart"/>
      <w:r>
        <w:rPr>
          <w:rFonts w:ascii="Times New Roman" w:eastAsia="Times New Roman" w:hAnsi="Times New Roman" w:cs="Times New Roman"/>
          <w:sz w:val="24"/>
          <w:szCs w:val="24"/>
        </w:rPr>
        <w:t>economiically</w:t>
      </w:r>
      <w:proofErr w:type="spellEnd"/>
      <w:r>
        <w:rPr>
          <w:rFonts w:ascii="Times New Roman" w:eastAsia="Times New Roman" w:hAnsi="Times New Roman" w:cs="Times New Roman"/>
          <w:sz w:val="24"/>
          <w:szCs w:val="24"/>
        </w:rPr>
        <w:t xml:space="preserve"> independent run greater risk of been abused </w:t>
      </w:r>
      <w:r>
        <w:rPr>
          <w:rFonts w:ascii="Times New Roman" w:eastAsia="Times New Roman" w:hAnsi="Times New Roman" w:cs="Times New Roman"/>
          <w:sz w:val="24"/>
          <w:szCs w:val="24"/>
        </w:rPr>
        <w:lastRenderedPageBreak/>
        <w:t>as compared to those who are dependent on their husbands (Davies, 2013). From many cases observed during my internship, it was observed that many women that reported their husband for battering cases are totally dependent upon their husband. Most of them are purely house wife without occupation, so men take advantage of them in this situation especially in Nigeria according to senior welfare officer in the ministry of women affair. Generally, across the globe, domestic violence against women is carried out by men, inform of riots and account for the overwhelming majority of fire arm related injuries deaths (</w:t>
      </w:r>
      <w:proofErr w:type="spellStart"/>
      <w:r>
        <w:rPr>
          <w:rFonts w:ascii="Times New Roman" w:eastAsia="Times New Roman" w:hAnsi="Times New Roman" w:cs="Times New Roman"/>
          <w:sz w:val="24"/>
          <w:szCs w:val="24"/>
        </w:rPr>
        <w:t>Esplen</w:t>
      </w:r>
      <w:proofErr w:type="spellEnd"/>
      <w:r>
        <w:rPr>
          <w:rFonts w:ascii="Times New Roman" w:eastAsia="Times New Roman" w:hAnsi="Times New Roman" w:cs="Times New Roman"/>
          <w:sz w:val="24"/>
          <w:szCs w:val="24"/>
        </w:rPr>
        <w:t>, 2006).</w:t>
      </w:r>
    </w:p>
    <w:p w14:paraId="09B6CD17" w14:textId="77777777" w:rsidR="00E23F23" w:rsidRDefault="00E23F23" w:rsidP="008A5E9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Violent against women is often seen as a gender relations product because it is part of the gender specific constraints experience by women mostly although men still experience it but not frequently. Such gender violence includes verbal abuse. Heise (2013) observes that violence against women mostly occur in the service of perpetuating male power and control. And such violence against women includes rape, battery, homicide, incest, psychological abuse, forced prostitution, trafficking in women and sexual harassment. In looking at the causes of violent against women, </w:t>
      </w:r>
      <w:proofErr w:type="spellStart"/>
      <w:r>
        <w:rPr>
          <w:rFonts w:ascii="Times New Roman" w:eastAsia="Times New Roman" w:hAnsi="Times New Roman" w:cs="Times New Roman"/>
          <w:sz w:val="24"/>
          <w:szCs w:val="24"/>
        </w:rPr>
        <w:t>Gyuse</w:t>
      </w:r>
      <w:proofErr w:type="spellEnd"/>
      <w:r>
        <w:rPr>
          <w:rFonts w:ascii="Times New Roman" w:eastAsia="Times New Roman" w:hAnsi="Times New Roman" w:cs="Times New Roman"/>
          <w:sz w:val="24"/>
          <w:szCs w:val="24"/>
        </w:rPr>
        <w:t xml:space="preserve"> (2008) observes that, violent on women is considered normal in most cultures around the world for husband to beat his wife’s because the wives are mere property to the husband and the husband have the right to control her behavior. And in such society, it is observed that women who challenge that right will be punished and even in some cases such punishment may take place by merely asking their husband of money and children needs.</w:t>
      </w:r>
    </w:p>
    <w:p w14:paraId="44E6AE57" w14:textId="77777777" w:rsidR="00E23F23" w:rsidRDefault="00E23F23" w:rsidP="00E23F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 factors that resulted to violent against women according to worldwide studies were as follows: disobedience, talking back, not taking care of the children or home, questioning about money or girlfriends, embarking on a journey without permission, sex refusal, refusing to make food for family, and expressing suspicion of infidelity (Heise et al., 2021). According to Shane and Ellsberg (2002), it is noted that in many cases women share the feelings that men have the right to discipline their wives by applying force. Similarly, in rural areas of Egypt for example, 80% of women also agreed that beating was justify in some certain circumstances (Heise et al., 2021).</w:t>
      </w:r>
    </w:p>
    <w:p w14:paraId="60BB2847" w14:textId="77777777" w:rsidR="00E23F23" w:rsidRDefault="00E23F23" w:rsidP="008A5E9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Similarly, </w:t>
      </w:r>
      <w:proofErr w:type="spellStart"/>
      <w:r>
        <w:rPr>
          <w:rFonts w:ascii="Times New Roman" w:eastAsia="Times New Roman" w:hAnsi="Times New Roman" w:cs="Times New Roman"/>
          <w:sz w:val="24"/>
          <w:szCs w:val="24"/>
        </w:rPr>
        <w:t>Gyuse</w:t>
      </w:r>
      <w:proofErr w:type="spellEnd"/>
      <w:r>
        <w:rPr>
          <w:rFonts w:ascii="Times New Roman" w:eastAsia="Times New Roman" w:hAnsi="Times New Roman" w:cs="Times New Roman"/>
          <w:sz w:val="24"/>
          <w:szCs w:val="24"/>
        </w:rPr>
        <w:t xml:space="preserve"> (2008), pointed out some major causes of domestic violence against women to be incompatibility of partner, insensitivity, disagreement between couples, continued quarrelling, nagging, excess alcohol, neglects, child rebellion, excess drugs use. Also, per Chukwuma and </w:t>
      </w:r>
      <w:proofErr w:type="spellStart"/>
      <w:r>
        <w:rPr>
          <w:rFonts w:ascii="Times New Roman" w:eastAsia="Times New Roman" w:hAnsi="Times New Roman" w:cs="Times New Roman"/>
          <w:sz w:val="24"/>
          <w:szCs w:val="24"/>
        </w:rPr>
        <w:t>Osarenren</w:t>
      </w:r>
      <w:proofErr w:type="spellEnd"/>
      <w:r>
        <w:rPr>
          <w:rFonts w:ascii="Times New Roman" w:eastAsia="Times New Roman" w:hAnsi="Times New Roman" w:cs="Times New Roman"/>
          <w:sz w:val="24"/>
          <w:szCs w:val="24"/>
        </w:rPr>
        <w:t xml:space="preserve"> (2001), they also pointed out that the causes of domestic violence against women includes the general perception of people that women and children are men’s property and they are subject to men authority and guidance. According to Hughes (2005), it was revealed that the findings of a study conducted some </w:t>
      </w:r>
      <w:r>
        <w:rPr>
          <w:rFonts w:ascii="Times New Roman" w:eastAsia="Times New Roman" w:hAnsi="Times New Roman" w:cs="Times New Roman"/>
          <w:sz w:val="24"/>
          <w:szCs w:val="24"/>
        </w:rPr>
        <w:lastRenderedPageBreak/>
        <w:t xml:space="preserve">years ago by an American University argues that family as “one of the most dangerous places to be, apart from the war zone or in a riot, is in the home” (Hughes, 2005). Psychological research has identified several consistent predictors for domestic violence, including temperamental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substances abuse, gender principles, and exposure to domestic violence amongst others.</w:t>
      </w:r>
    </w:p>
    <w:p w14:paraId="0705227C" w14:textId="77777777" w:rsidR="00E23F23" w:rsidRDefault="00E23F23" w:rsidP="00E23F23">
      <w:pPr>
        <w:spacing w:line="360" w:lineRule="auto"/>
        <w:jc w:val="both"/>
        <w:rPr>
          <w:rFonts w:ascii="Times New Roman" w:eastAsia="Times New Roman" w:hAnsi="Times New Roman" w:cs="Times New Roman"/>
          <w:sz w:val="24"/>
          <w:szCs w:val="24"/>
        </w:rPr>
      </w:pPr>
    </w:p>
    <w:p w14:paraId="6B0897BB" w14:textId="77777777" w:rsidR="00E23F23" w:rsidRDefault="00E23F23" w:rsidP="00E23F2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2.1.6</w:t>
      </w:r>
      <w:r>
        <w:rPr>
          <w:rFonts w:ascii="Times New Roman" w:eastAsia="Times New Roman" w:hAnsi="Times New Roman" w:cs="Times New Roman"/>
          <w:b/>
          <w:sz w:val="24"/>
          <w:szCs w:val="24"/>
        </w:rPr>
        <w:tab/>
        <w:t>CONSEQUENCES OF DOMESTIC VIOLENCE AGAINST COUPLES</w:t>
      </w:r>
    </w:p>
    <w:p w14:paraId="43B1D2F9" w14:textId="77777777" w:rsidR="00E23F23" w:rsidRDefault="00E23F23" w:rsidP="00E23F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Domestic violence against Couples is accompany with a lot of consequences. These consequences affect women both social and economic development. Wallace (2015) </w:t>
      </w:r>
      <w:proofErr w:type="gramStart"/>
      <w:r>
        <w:rPr>
          <w:rFonts w:ascii="Times New Roman" w:eastAsia="Times New Roman" w:hAnsi="Times New Roman" w:cs="Times New Roman"/>
          <w:sz w:val="24"/>
          <w:szCs w:val="24"/>
        </w:rPr>
        <w:t>affirm</w:t>
      </w:r>
      <w:proofErr w:type="gramEnd"/>
      <w:r>
        <w:rPr>
          <w:rFonts w:ascii="Times New Roman" w:eastAsia="Times New Roman" w:hAnsi="Times New Roman" w:cs="Times New Roman"/>
          <w:sz w:val="24"/>
          <w:szCs w:val="24"/>
        </w:rPr>
        <w:t xml:space="preserve"> that, violence against women has received an international recognition to its cumulative effect on societal development. Violence against women has negative implication for agricultural activities in rural areas in terms of food stability and the overall national development (</w:t>
      </w:r>
      <w:proofErr w:type="spellStart"/>
      <w:r>
        <w:rPr>
          <w:rFonts w:ascii="Times New Roman" w:eastAsia="Times New Roman" w:hAnsi="Times New Roman" w:cs="Times New Roman"/>
          <w:sz w:val="24"/>
          <w:szCs w:val="24"/>
        </w:rPr>
        <w:t>Shahama</w:t>
      </w:r>
      <w:proofErr w:type="spellEnd"/>
      <w:r>
        <w:rPr>
          <w:rFonts w:ascii="Times New Roman" w:eastAsia="Times New Roman" w:hAnsi="Times New Roman" w:cs="Times New Roman"/>
          <w:sz w:val="24"/>
          <w:szCs w:val="24"/>
        </w:rPr>
        <w:t>, 2012).</w:t>
      </w:r>
    </w:p>
    <w:p w14:paraId="17F785FB" w14:textId="77777777" w:rsidR="00E23F23" w:rsidRDefault="00E23F23" w:rsidP="00E23F23">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Alubo</w:t>
      </w:r>
      <w:proofErr w:type="spellEnd"/>
      <w:r>
        <w:rPr>
          <w:rFonts w:ascii="Times New Roman" w:eastAsia="Times New Roman" w:hAnsi="Times New Roman" w:cs="Times New Roman"/>
          <w:sz w:val="24"/>
          <w:szCs w:val="24"/>
        </w:rPr>
        <w:t xml:space="preserve"> (2016) maintain that several women suffered series of injuries, disabilities, wounds, and casualties from clashes and many died because of domestic violence against women. As a matter of fact, neither WHO nor UNICEF in Nigeria can accurately account for the number of women that are affected or dead as a result of violence against women. The simple reason is because in the rural areas in Nigeria like in Benue States, it is difficult to get the accurate statistics of women who died because some died without their bodies taken to hospital for record purpose (</w:t>
      </w:r>
      <w:proofErr w:type="spellStart"/>
      <w:r>
        <w:rPr>
          <w:rFonts w:ascii="Times New Roman" w:eastAsia="Times New Roman" w:hAnsi="Times New Roman" w:cs="Times New Roman"/>
          <w:sz w:val="24"/>
          <w:szCs w:val="24"/>
        </w:rPr>
        <w:t>Alubo</w:t>
      </w:r>
      <w:proofErr w:type="spellEnd"/>
      <w:r>
        <w:rPr>
          <w:rFonts w:ascii="Times New Roman" w:eastAsia="Times New Roman" w:hAnsi="Times New Roman" w:cs="Times New Roman"/>
          <w:sz w:val="24"/>
          <w:szCs w:val="24"/>
        </w:rPr>
        <w:t xml:space="preserve"> 2016).</w:t>
      </w:r>
    </w:p>
    <w:p w14:paraId="0DDBBAC4" w14:textId="77777777" w:rsidR="00E23F23" w:rsidRDefault="00E23F23" w:rsidP="008A5E9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Ellsberg and Heise (2015) maintain that domestic violence against women is associated with serious health problems that affects both women and their children, including serious injuries are sustained from violence at home, gynecological disorders, adverse pregnancy outcomes, mental health disorders and sexually transmitted infections (STIs). Ellsberg and Heise (2015) further affirm that violence can have direct consequences on women’s health and it can also increase women risk of future health problems that will have profound effect on agricultural activities and other economic sectors of life.</w:t>
      </w:r>
    </w:p>
    <w:p w14:paraId="419896BE" w14:textId="77777777" w:rsidR="00E23F23" w:rsidRDefault="00E23F23" w:rsidP="00E23F2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the report, the man in questioned accused his wife of engaging in secrets affair outside marriage and also the report also showed that the couple had long history of domestic violence. During their disputes, the report also show that the wife also accused the man of been an </w:t>
      </w:r>
      <w:proofErr w:type="spellStart"/>
      <w:r>
        <w:rPr>
          <w:rFonts w:ascii="Times New Roman" w:eastAsia="Times New Roman" w:hAnsi="Times New Roman" w:cs="Times New Roman"/>
          <w:sz w:val="24"/>
          <w:szCs w:val="24"/>
        </w:rPr>
        <w:t>exconvict</w:t>
      </w:r>
      <w:proofErr w:type="spellEnd"/>
      <w:r>
        <w:rPr>
          <w:rFonts w:ascii="Times New Roman" w:eastAsia="Times New Roman" w:hAnsi="Times New Roman" w:cs="Times New Roman"/>
          <w:sz w:val="24"/>
          <w:szCs w:val="24"/>
        </w:rPr>
        <w:t xml:space="preserve">, so the man was very angry and swore that the woman his wife will not see 2014. So, the man locked up his wife and son in the house and set up his house ablaze (NAN in Vanguard newspaper, January 21st 2014). Similarly, the recent death of popular gospel </w:t>
      </w:r>
      <w:proofErr w:type="spellStart"/>
      <w:r>
        <w:rPr>
          <w:rFonts w:ascii="Times New Roman" w:eastAsia="Times New Roman" w:hAnsi="Times New Roman" w:cs="Times New Roman"/>
          <w:sz w:val="24"/>
          <w:szCs w:val="24"/>
        </w:rPr>
        <w:t>musican</w:t>
      </w:r>
      <w:proofErr w:type="spellEnd"/>
      <w:r>
        <w:rPr>
          <w:rFonts w:ascii="Times New Roman" w:eastAsia="Times New Roman" w:hAnsi="Times New Roman" w:cs="Times New Roman"/>
          <w:sz w:val="24"/>
          <w:szCs w:val="24"/>
        </w:rPr>
        <w:t>, Osinachi has increased the spotlight on the consequences of domestic violence.</w:t>
      </w:r>
    </w:p>
    <w:p w14:paraId="15DBD0F1" w14:textId="77777777" w:rsidR="00E23F23" w:rsidRDefault="00E23F23" w:rsidP="008A5E9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singer is believed to have died of cancer. Following her death, the family of the Ekwueme singer denied the reason behind her death, and it was reported that she passed away after suffering from domestic violence from her husband, who has since been arrested. Osinachi’s colleagues alleged that the Dunamis International Headquarters’ lead singer would often get abused by her husband Peter Nwachukwu. Fellow singer Frank Edwards said in an Instagram Live session that the </w:t>
      </w:r>
      <w:proofErr w:type="gramStart"/>
      <w:r>
        <w:rPr>
          <w:rFonts w:ascii="Times New Roman" w:eastAsia="Times New Roman" w:hAnsi="Times New Roman" w:cs="Times New Roman"/>
          <w:sz w:val="24"/>
          <w:szCs w:val="24"/>
        </w:rPr>
        <w:t>42 year</w:t>
      </w:r>
      <w:proofErr w:type="gramEnd"/>
      <w:r>
        <w:rPr>
          <w:rFonts w:ascii="Times New Roman" w:eastAsia="Times New Roman" w:hAnsi="Times New Roman" w:cs="Times New Roman"/>
          <w:sz w:val="24"/>
          <w:szCs w:val="24"/>
        </w:rPr>
        <w:t xml:space="preserve"> old’s husband had physically assaulted her numerous times.</w:t>
      </w:r>
    </w:p>
    <w:p w14:paraId="2CEB5FD4" w14:textId="77777777" w:rsidR="00E23F23" w:rsidRDefault="00E23F23" w:rsidP="00E23F2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Similarly, another lady Chidinma Ezego, who claimed to be her friend, mentioned that “she’s been dying in silence.” The singer was reportedly kicked in her chest and had been on life support for five days before she died. Peter Nwachukwu was arrested by the FCT Lugbe police on April 10, 2022. This comes after Osinachi’s brother suspected homicide in his sister’s death (Umeh, 2022). Ellsberg, et al., (2001) maintain that, women who are victims of domestic violence have lower educational attainment and lower income capacity and they are more likely to become isolated and develop symptoms of depression and the consequences for children always start in the earliest stage. For Plichta, victims of domestic violence against women in terms of wife battering tend to deliver babies with lower birth weights and higher risks of prematurity and complications (Plichta, 1992).</w:t>
      </w:r>
    </w:p>
    <w:p w14:paraId="5CC81D48" w14:textId="77777777" w:rsidR="00E23F23" w:rsidRDefault="00E23F23" w:rsidP="008A5E9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Plichta further postulated that children who are exposed to abuse are also at risk of being assaulted and developing emotional and behavioral problems. For Plichta it is important to note that, pattern of violence against women and abuses is passed from one generation to another and with children who witness the violence are more likely to become victims of violence as adults (Plichta, 1992). Furthermore, Burton, et al., (2000) posited that domestic violence causes a </w:t>
      </w:r>
      <w:proofErr w:type="gramStart"/>
      <w:r>
        <w:rPr>
          <w:rFonts w:ascii="Times New Roman" w:eastAsia="Times New Roman" w:hAnsi="Times New Roman" w:cs="Times New Roman"/>
          <w:sz w:val="24"/>
          <w:szCs w:val="24"/>
        </w:rPr>
        <w:t>high cost</w:t>
      </w:r>
      <w:proofErr w:type="gramEnd"/>
      <w:r>
        <w:rPr>
          <w:rFonts w:ascii="Times New Roman" w:eastAsia="Times New Roman" w:hAnsi="Times New Roman" w:cs="Times New Roman"/>
          <w:sz w:val="24"/>
          <w:szCs w:val="24"/>
        </w:rPr>
        <w:t xml:space="preserve"> burden on the health care system for the treatment of the physical and mental health consequences of violence.</w:t>
      </w:r>
    </w:p>
    <w:p w14:paraId="04184820" w14:textId="77777777" w:rsidR="00E23F23" w:rsidRDefault="00E23F23" w:rsidP="00E23F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Violence against couples reduces </w:t>
      </w:r>
      <w:proofErr w:type="gramStart"/>
      <w:r>
        <w:rPr>
          <w:rFonts w:ascii="Times New Roman" w:eastAsia="Times New Roman" w:hAnsi="Times New Roman" w:cs="Times New Roman"/>
          <w:sz w:val="24"/>
          <w:szCs w:val="24"/>
        </w:rPr>
        <w:t>couples</w:t>
      </w:r>
      <w:proofErr w:type="gramEnd"/>
      <w:r>
        <w:rPr>
          <w:rFonts w:ascii="Times New Roman" w:eastAsia="Times New Roman" w:hAnsi="Times New Roman" w:cs="Times New Roman"/>
          <w:sz w:val="24"/>
          <w:szCs w:val="24"/>
        </w:rPr>
        <w:t xml:space="preserve"> contribution at work place by lowering productivity and frequent absence from work. Wife battering as a violence act against women is thus a major barrier to the economic and social development of women. Children who witness wife battering develop serious emotional, behavioral, developmental and academic problems (Burton, et al., 2000). According to them, children who witness domestic violence from their parents may face the consequence of becoming violent themselves both at home and school and some might develop depression and low self-esteem.</w:t>
      </w:r>
    </w:p>
    <w:p w14:paraId="3293957E" w14:textId="77777777" w:rsidR="00E23F23" w:rsidRDefault="00E23F23" w:rsidP="00E23F23">
      <w:pPr>
        <w:spacing w:line="360" w:lineRule="auto"/>
        <w:jc w:val="both"/>
        <w:rPr>
          <w:rFonts w:ascii="Times New Roman" w:eastAsia="Times New Roman" w:hAnsi="Times New Roman" w:cs="Times New Roman"/>
          <w:sz w:val="24"/>
          <w:szCs w:val="24"/>
        </w:rPr>
      </w:pPr>
    </w:p>
    <w:p w14:paraId="083C5D96" w14:textId="77777777" w:rsidR="00B96012" w:rsidRDefault="00B96012" w:rsidP="00E23F23">
      <w:pPr>
        <w:spacing w:line="360" w:lineRule="auto"/>
        <w:jc w:val="both"/>
        <w:rPr>
          <w:rFonts w:ascii="Times New Roman" w:eastAsia="Times New Roman" w:hAnsi="Times New Roman" w:cs="Times New Roman"/>
          <w:b/>
          <w:sz w:val="24"/>
          <w:szCs w:val="24"/>
        </w:rPr>
      </w:pPr>
    </w:p>
    <w:p w14:paraId="1825F741" w14:textId="77777777" w:rsidR="00B96012" w:rsidRDefault="00B96012" w:rsidP="00E23F23">
      <w:pPr>
        <w:spacing w:line="360" w:lineRule="auto"/>
        <w:jc w:val="both"/>
        <w:rPr>
          <w:rFonts w:ascii="Times New Roman" w:eastAsia="Times New Roman" w:hAnsi="Times New Roman" w:cs="Times New Roman"/>
          <w:b/>
          <w:sz w:val="24"/>
          <w:szCs w:val="24"/>
        </w:rPr>
      </w:pPr>
    </w:p>
    <w:p w14:paraId="01E3BDFC" w14:textId="0EDEE5E3" w:rsidR="00E23F23" w:rsidRPr="008A5E9E" w:rsidRDefault="00E23F23" w:rsidP="00E23F2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2.1.7 SOCIAL MEDIA CAMPAIGN ON DOMESTIC VIOLENCE</w:t>
      </w:r>
    </w:p>
    <w:p w14:paraId="18FC2F76" w14:textId="0A473CA1" w:rsidR="00E23F23" w:rsidRPr="008A5E9E" w:rsidRDefault="008A5E9E" w:rsidP="008A5E9E">
      <w:pPr>
        <w:ind w:firstLine="720"/>
        <w:jc w:val="both"/>
        <w:rPr>
          <w:rFonts w:ascii="Times New Roman" w:hAnsi="Times New Roman" w:cs="Times New Roman"/>
          <w:sz w:val="24"/>
          <w:szCs w:val="24"/>
        </w:rPr>
      </w:pPr>
      <w:r>
        <w:rPr>
          <w:rFonts w:ascii="Times New Roman" w:hAnsi="Times New Roman" w:cs="Times New Roman"/>
          <w:sz w:val="24"/>
          <w:szCs w:val="24"/>
        </w:rPr>
        <w:t>S</w:t>
      </w:r>
      <w:r w:rsidR="00E23F23" w:rsidRPr="008A5E9E">
        <w:rPr>
          <w:rFonts w:ascii="Times New Roman" w:hAnsi="Times New Roman" w:cs="Times New Roman"/>
          <w:sz w:val="24"/>
          <w:szCs w:val="24"/>
        </w:rPr>
        <w:t xml:space="preserve">ocial media is one of the tools </w:t>
      </w:r>
      <w:proofErr w:type="gramStart"/>
      <w:r w:rsidR="00E23F23" w:rsidRPr="008A5E9E">
        <w:rPr>
          <w:rFonts w:ascii="Times New Roman" w:hAnsi="Times New Roman" w:cs="Times New Roman"/>
          <w:sz w:val="24"/>
          <w:szCs w:val="24"/>
        </w:rPr>
        <w:t>that  have</w:t>
      </w:r>
      <w:proofErr w:type="gramEnd"/>
      <w:r w:rsidR="00E23F23" w:rsidRPr="008A5E9E">
        <w:rPr>
          <w:rFonts w:ascii="Times New Roman" w:hAnsi="Times New Roman" w:cs="Times New Roman"/>
          <w:sz w:val="24"/>
          <w:szCs w:val="24"/>
        </w:rPr>
        <w:t xml:space="preserve"> been helping the women fightback for their rights, enlighten themselves and even the men. For instance, women campaign against and fight for their rights with the strong use of the various social media platforms, this they do through posts on their profiles, broadcast messages, videos, pictures, music or even </w:t>
      </w:r>
      <w:proofErr w:type="gramStart"/>
      <w:r w:rsidR="00E23F23" w:rsidRPr="008A5E9E">
        <w:rPr>
          <w:rFonts w:ascii="Times New Roman" w:hAnsi="Times New Roman" w:cs="Times New Roman"/>
          <w:sz w:val="24"/>
          <w:szCs w:val="24"/>
        </w:rPr>
        <w:t>direct  voice</w:t>
      </w:r>
      <w:proofErr w:type="gramEnd"/>
      <w:r w:rsidR="00E23F23" w:rsidRPr="008A5E9E">
        <w:rPr>
          <w:rFonts w:ascii="Times New Roman" w:hAnsi="Times New Roman" w:cs="Times New Roman"/>
          <w:sz w:val="24"/>
          <w:szCs w:val="24"/>
        </w:rPr>
        <w:t xml:space="preserve">  </w:t>
      </w:r>
      <w:proofErr w:type="gramStart"/>
      <w:r w:rsidR="00E23F23" w:rsidRPr="008A5E9E">
        <w:rPr>
          <w:rFonts w:ascii="Times New Roman" w:hAnsi="Times New Roman" w:cs="Times New Roman"/>
          <w:sz w:val="24"/>
          <w:szCs w:val="24"/>
        </w:rPr>
        <w:t>campaigns  (Jaworska  &amp;</w:t>
      </w:r>
      <w:proofErr w:type="gramEnd"/>
      <w:r w:rsidR="00E23F23" w:rsidRPr="008A5E9E">
        <w:rPr>
          <w:rFonts w:ascii="Times New Roman" w:hAnsi="Times New Roman" w:cs="Times New Roman"/>
          <w:sz w:val="24"/>
          <w:szCs w:val="24"/>
        </w:rPr>
        <w:t xml:space="preserve">  </w:t>
      </w:r>
      <w:proofErr w:type="gramStart"/>
      <w:r w:rsidR="00E23F23" w:rsidRPr="008A5E9E">
        <w:rPr>
          <w:rFonts w:ascii="Times New Roman" w:hAnsi="Times New Roman" w:cs="Times New Roman"/>
          <w:sz w:val="24"/>
          <w:szCs w:val="24"/>
        </w:rPr>
        <w:t>Krishnamurthy,  2012</w:t>
      </w:r>
      <w:proofErr w:type="gramEnd"/>
      <w:r w:rsidR="00E23F23" w:rsidRPr="008A5E9E">
        <w:rPr>
          <w:rFonts w:ascii="Times New Roman" w:hAnsi="Times New Roman" w:cs="Times New Roman"/>
          <w:sz w:val="24"/>
          <w:szCs w:val="24"/>
        </w:rPr>
        <w:t xml:space="preserve">).  </w:t>
      </w:r>
      <w:proofErr w:type="gramStart"/>
      <w:r w:rsidR="00E23F23" w:rsidRPr="008A5E9E">
        <w:rPr>
          <w:rFonts w:ascii="Times New Roman" w:hAnsi="Times New Roman" w:cs="Times New Roman"/>
          <w:sz w:val="24"/>
          <w:szCs w:val="24"/>
        </w:rPr>
        <w:t>This  has</w:t>
      </w:r>
      <w:proofErr w:type="gramEnd"/>
      <w:r w:rsidR="00E23F23" w:rsidRPr="008A5E9E">
        <w:rPr>
          <w:rFonts w:ascii="Times New Roman" w:hAnsi="Times New Roman" w:cs="Times New Roman"/>
          <w:sz w:val="24"/>
          <w:szCs w:val="24"/>
        </w:rPr>
        <w:t xml:space="preserve">  </w:t>
      </w:r>
      <w:proofErr w:type="gramStart"/>
      <w:r w:rsidR="00E23F23" w:rsidRPr="008A5E9E">
        <w:rPr>
          <w:rFonts w:ascii="Times New Roman" w:hAnsi="Times New Roman" w:cs="Times New Roman"/>
          <w:sz w:val="24"/>
          <w:szCs w:val="24"/>
        </w:rPr>
        <w:t>helped  reduce</w:t>
      </w:r>
      <w:proofErr w:type="gramEnd"/>
      <w:r w:rsidR="00E23F23" w:rsidRPr="008A5E9E">
        <w:rPr>
          <w:rFonts w:ascii="Times New Roman" w:hAnsi="Times New Roman" w:cs="Times New Roman"/>
          <w:sz w:val="24"/>
          <w:szCs w:val="24"/>
        </w:rPr>
        <w:t xml:space="preserve">  the frequent occurrence of violence against women. The social media has also become a great platform to promote and receive educative messages on the campaign against women </w:t>
      </w:r>
      <w:proofErr w:type="spellStart"/>
      <w:proofErr w:type="gramStart"/>
      <w:r w:rsidR="00E23F23" w:rsidRPr="008A5E9E">
        <w:rPr>
          <w:rFonts w:ascii="Times New Roman" w:hAnsi="Times New Roman" w:cs="Times New Roman"/>
          <w:sz w:val="24"/>
          <w:szCs w:val="24"/>
        </w:rPr>
        <w:t>abuse.Nigerians</w:t>
      </w:r>
      <w:proofErr w:type="spellEnd"/>
      <w:proofErr w:type="gramEnd"/>
      <w:r w:rsidR="00E23F23" w:rsidRPr="008A5E9E">
        <w:rPr>
          <w:rFonts w:ascii="Times New Roman" w:hAnsi="Times New Roman" w:cs="Times New Roman"/>
          <w:sz w:val="24"/>
          <w:szCs w:val="24"/>
        </w:rPr>
        <w:t xml:space="preserve"> have been able to use the social media to tackle the frequent social in equalities against the females as well as </w:t>
      </w:r>
      <w:proofErr w:type="spellStart"/>
      <w:r w:rsidR="00E23F23" w:rsidRPr="008A5E9E">
        <w:rPr>
          <w:rFonts w:ascii="Times New Roman" w:hAnsi="Times New Roman" w:cs="Times New Roman"/>
          <w:sz w:val="24"/>
          <w:szCs w:val="24"/>
        </w:rPr>
        <w:t>sensitise</w:t>
      </w:r>
      <w:proofErr w:type="spellEnd"/>
      <w:r w:rsidR="00E23F23" w:rsidRPr="008A5E9E">
        <w:rPr>
          <w:rFonts w:ascii="Times New Roman" w:hAnsi="Times New Roman" w:cs="Times New Roman"/>
          <w:sz w:val="24"/>
          <w:szCs w:val="24"/>
        </w:rPr>
        <w:t xml:space="preserve"> them on their various rights and responsibilities. This study was </w:t>
      </w:r>
      <w:proofErr w:type="gramStart"/>
      <w:r w:rsidR="00E23F23" w:rsidRPr="008A5E9E">
        <w:rPr>
          <w:rFonts w:ascii="Times New Roman" w:hAnsi="Times New Roman" w:cs="Times New Roman"/>
          <w:sz w:val="24"/>
          <w:szCs w:val="24"/>
        </w:rPr>
        <w:t>also  able</w:t>
      </w:r>
      <w:proofErr w:type="gramEnd"/>
      <w:r w:rsidR="00E23F23" w:rsidRPr="008A5E9E">
        <w:rPr>
          <w:rFonts w:ascii="Times New Roman" w:hAnsi="Times New Roman" w:cs="Times New Roman"/>
          <w:sz w:val="24"/>
          <w:szCs w:val="24"/>
        </w:rPr>
        <w:t xml:space="preserve"> to find out that even though social media is a grate tool </w:t>
      </w:r>
      <w:proofErr w:type="gramStart"/>
      <w:r w:rsidR="00E23F23" w:rsidRPr="008A5E9E">
        <w:rPr>
          <w:rFonts w:ascii="Times New Roman" w:hAnsi="Times New Roman" w:cs="Times New Roman"/>
          <w:sz w:val="24"/>
          <w:szCs w:val="24"/>
        </w:rPr>
        <w:t>to  campaign</w:t>
      </w:r>
      <w:proofErr w:type="gramEnd"/>
      <w:r w:rsidR="00E23F23" w:rsidRPr="008A5E9E">
        <w:rPr>
          <w:rFonts w:ascii="Times New Roman" w:hAnsi="Times New Roman" w:cs="Times New Roman"/>
          <w:sz w:val="24"/>
          <w:szCs w:val="24"/>
        </w:rPr>
        <w:t xml:space="preserve"> against female violence, it stimulates abuse against them. It has also been able to protect the women from the frequent attacks they go </w:t>
      </w:r>
      <w:proofErr w:type="gramStart"/>
      <w:r w:rsidR="00E23F23" w:rsidRPr="008A5E9E">
        <w:rPr>
          <w:rFonts w:ascii="Times New Roman" w:hAnsi="Times New Roman" w:cs="Times New Roman"/>
          <w:sz w:val="24"/>
          <w:szCs w:val="24"/>
        </w:rPr>
        <w:t>through,</w:t>
      </w:r>
      <w:proofErr w:type="gramEnd"/>
      <w:r w:rsidR="00E23F23" w:rsidRPr="008A5E9E">
        <w:rPr>
          <w:rFonts w:ascii="Times New Roman" w:hAnsi="Times New Roman" w:cs="Times New Roman"/>
          <w:sz w:val="24"/>
          <w:szCs w:val="24"/>
        </w:rPr>
        <w:t xml:space="preserve"> this is as a result of </w:t>
      </w:r>
      <w:proofErr w:type="gramStart"/>
      <w:r w:rsidR="00E23F23" w:rsidRPr="008A5E9E">
        <w:rPr>
          <w:rFonts w:ascii="Times New Roman" w:hAnsi="Times New Roman" w:cs="Times New Roman"/>
          <w:sz w:val="24"/>
          <w:szCs w:val="24"/>
        </w:rPr>
        <w:t>the  “</w:t>
      </w:r>
      <w:proofErr w:type="gramEnd"/>
      <w:r w:rsidR="00E23F23" w:rsidRPr="008A5E9E">
        <w:rPr>
          <w:rFonts w:ascii="Times New Roman" w:hAnsi="Times New Roman" w:cs="Times New Roman"/>
          <w:sz w:val="24"/>
          <w:szCs w:val="24"/>
        </w:rPr>
        <w:t xml:space="preserve">public sphere opportunities it has created. </w:t>
      </w:r>
    </w:p>
    <w:p w14:paraId="56916C10" w14:textId="69EDAE46" w:rsidR="00E23F23" w:rsidRPr="008A5E9E" w:rsidRDefault="00E23F23" w:rsidP="008A5E9E">
      <w:pPr>
        <w:ind w:firstLine="720"/>
        <w:jc w:val="both"/>
        <w:rPr>
          <w:rFonts w:ascii="Times New Roman" w:hAnsi="Times New Roman" w:cs="Times New Roman"/>
          <w:sz w:val="24"/>
          <w:szCs w:val="24"/>
        </w:rPr>
      </w:pPr>
      <w:r w:rsidRPr="008A5E9E">
        <w:rPr>
          <w:rFonts w:ascii="Times New Roman" w:hAnsi="Times New Roman" w:cs="Times New Roman"/>
          <w:sz w:val="24"/>
          <w:szCs w:val="24"/>
        </w:rPr>
        <w:t>Social media plays a pivotal role in raising awareness about domestic violence in Nigeria, serving as a powerful platform to share stories, resources, and support networks. Campaigns and hashtags amplify the issue, fostering dialogue, educating the public, and encouraging collective action to address and combat domestic violence within the country.</w:t>
      </w:r>
    </w:p>
    <w:p w14:paraId="1EAB280C" w14:textId="5E439FB3" w:rsidR="00E23F23" w:rsidRPr="008A5E9E" w:rsidRDefault="00E23F23" w:rsidP="008A5E9E">
      <w:pPr>
        <w:ind w:firstLine="720"/>
        <w:jc w:val="both"/>
        <w:rPr>
          <w:rFonts w:ascii="Times New Roman" w:hAnsi="Times New Roman" w:cs="Times New Roman"/>
          <w:sz w:val="24"/>
          <w:szCs w:val="24"/>
        </w:rPr>
      </w:pPr>
      <w:r w:rsidRPr="008A5E9E">
        <w:rPr>
          <w:rFonts w:ascii="Times New Roman" w:hAnsi="Times New Roman" w:cs="Times New Roman"/>
          <w:sz w:val="24"/>
          <w:szCs w:val="24"/>
        </w:rPr>
        <w:t>In the meantime, improvements in information and communication technology, particularly social media that allow for self-publishing, have made it possible for victims, particularly women, to express what they are going through in texts, photos, and videos in order to elicit public condemnation, criticism and, consequently, receive the desired judgment (Philip, 2016). Thus, social media can be a valuable tool for reporting domestic violence, as it allows individuals to share their experiences and raise awareness about the issue. Many survivors of domestic violence may not feel comfortable reporting the abuse to authorities or seeking help in person, but social media can provide a way for them to speak out anonymously and connect with others who have gone through similar experiences (Philip, 2016).</w:t>
      </w:r>
    </w:p>
    <w:p w14:paraId="2DAA70EF" w14:textId="635281EC" w:rsidR="00E23F23" w:rsidRPr="008A5E9E" w:rsidRDefault="00E23F23" w:rsidP="008A5E9E">
      <w:pPr>
        <w:ind w:firstLine="720"/>
        <w:jc w:val="both"/>
        <w:rPr>
          <w:rFonts w:ascii="Times New Roman" w:hAnsi="Times New Roman" w:cs="Times New Roman"/>
          <w:sz w:val="24"/>
          <w:szCs w:val="24"/>
        </w:rPr>
      </w:pPr>
      <w:r w:rsidRPr="008A5E9E">
        <w:rPr>
          <w:rFonts w:ascii="Times New Roman" w:hAnsi="Times New Roman" w:cs="Times New Roman"/>
          <w:sz w:val="24"/>
          <w:szCs w:val="24"/>
        </w:rPr>
        <w:t>However, it’s important to note that social media reporting of domestic violence should be done with caution. It’s important for individuals to be mindful of their own safety when sharing personal information online, and to be aware that not all information shared on social media is accurate or trustworthy. Additionally, reporting domestic violence on social media may not always result in immediate action, and it’s important to have a plan in place for seeking help and support. Hence, this study is on the thrust to investigate the influence of social media awareness and reporting on domestic violence particularly among Ilorin residents</w:t>
      </w:r>
    </w:p>
    <w:p w14:paraId="7EBB5291" w14:textId="77777777" w:rsidR="00E23F23" w:rsidRPr="008A5E9E" w:rsidRDefault="00E23F23" w:rsidP="008A5E9E">
      <w:pPr>
        <w:jc w:val="both"/>
        <w:rPr>
          <w:rFonts w:ascii="Times New Roman" w:hAnsi="Times New Roman" w:cs="Times New Roman"/>
          <w:b/>
          <w:bCs/>
          <w:sz w:val="24"/>
          <w:szCs w:val="24"/>
        </w:rPr>
      </w:pPr>
      <w:r w:rsidRPr="008A5E9E">
        <w:rPr>
          <w:rFonts w:ascii="Times New Roman" w:hAnsi="Times New Roman" w:cs="Times New Roman"/>
          <w:b/>
          <w:bCs/>
          <w:sz w:val="24"/>
          <w:szCs w:val="24"/>
        </w:rPr>
        <w:t>2.1.8</w:t>
      </w:r>
      <w:r w:rsidRPr="008A5E9E">
        <w:rPr>
          <w:rFonts w:ascii="Times New Roman" w:hAnsi="Times New Roman" w:cs="Times New Roman"/>
          <w:b/>
          <w:bCs/>
          <w:sz w:val="24"/>
          <w:szCs w:val="24"/>
        </w:rPr>
        <w:tab/>
        <w:t>CONSPIRACY OF SILENCE IN DOMESTIC VIOLENCE</w:t>
      </w:r>
    </w:p>
    <w:p w14:paraId="735B8B65" w14:textId="77777777" w:rsidR="00E23F23" w:rsidRDefault="00E23F23" w:rsidP="00E23F23">
      <w:pPr>
        <w:pStyle w:val="Heading3"/>
        <w:keepNext w:val="0"/>
        <w:keepLines w:val="0"/>
        <w:spacing w:before="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cases of violence against women mostly go unreported because the victims suffer in silence. This negative mind set largely accounts for the mismanagement of domestic violence cases by the police and is also responsible for the culture of keeping silence over abusive personal relationships. Many of the victims do not speak out about violations of their rights due to lack of positive response from the society. Domestic violence is so entrenched in the society that even the victims condone such violations of their </w:t>
      </w:r>
      <w:r>
        <w:rPr>
          <w:rFonts w:ascii="Times New Roman" w:eastAsia="Times New Roman" w:hAnsi="Times New Roman" w:cs="Times New Roman"/>
          <w:sz w:val="24"/>
          <w:szCs w:val="24"/>
        </w:rPr>
        <w:lastRenderedPageBreak/>
        <w:t>rights, some claiming it is a sign of love. Also, due to poverty and economic dependence on men, many victims suffer in silence for fear of losing the economic support of the male perpetrator where a victim summons the courage to report to law enforcement agents, the issue is trivialized and termed a “private matter”.</w:t>
      </w:r>
    </w:p>
    <w:p w14:paraId="19FF9250" w14:textId="77777777" w:rsidR="00E23F23" w:rsidRDefault="00E23F23" w:rsidP="00E23F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strong issue in domestic violence is the reluctance of female victims to report to the Police. This is attributed not just to the feeling of humiliation and fear of stigmatization but also the antagonistic response or at best indifference of the law enforcement officers charged with receipt of complaints. Many African countries are yet to have specific laws that prohibit domestic violence and punishing perpetrators of domestic violence. The current laws in operation in the country do not adequately protect victims of domestic violence.</w:t>
      </w:r>
    </w:p>
    <w:p w14:paraId="7C9CBAD6" w14:textId="77777777" w:rsidR="00E23F23" w:rsidRDefault="00E23F23" w:rsidP="00E23F23">
      <w:pPr>
        <w:spacing w:line="360" w:lineRule="auto"/>
        <w:jc w:val="both"/>
        <w:rPr>
          <w:rFonts w:ascii="Times New Roman" w:eastAsia="Times New Roman" w:hAnsi="Times New Roman" w:cs="Times New Roman"/>
          <w:sz w:val="24"/>
          <w:szCs w:val="24"/>
        </w:rPr>
      </w:pPr>
      <w:bookmarkStart w:id="1" w:name="kix.r3f625akmomv" w:colFirst="0" w:colLast="0"/>
      <w:bookmarkEnd w:id="1"/>
    </w:p>
    <w:p w14:paraId="23B8914A" w14:textId="77777777" w:rsidR="00E23F23" w:rsidRDefault="00E23F23" w:rsidP="00E23F23">
      <w:pPr>
        <w:pStyle w:val="Heading3"/>
        <w:keepNext w:val="0"/>
        <w:keepLines w:val="0"/>
        <w:spacing w:before="0"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2.1.8</w:t>
      </w:r>
      <w:r>
        <w:rPr>
          <w:rFonts w:ascii="Times New Roman" w:eastAsia="Times New Roman" w:hAnsi="Times New Roman" w:cs="Times New Roman"/>
          <w:b/>
          <w:color w:val="000000"/>
          <w:sz w:val="24"/>
          <w:szCs w:val="24"/>
        </w:rPr>
        <w:tab/>
        <w:t>GENDER DIFFERENCES IN DOMESTIC VIOLENCE</w:t>
      </w:r>
    </w:p>
    <w:p w14:paraId="7AAA8CEF" w14:textId="77777777" w:rsidR="00E23F23" w:rsidRDefault="00E23F23" w:rsidP="00E23F23">
      <w:pPr>
        <w:pStyle w:val="Heading3"/>
        <w:keepNext w:val="0"/>
        <w:keepLines w:val="0"/>
        <w:spacing w:before="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There continues to be some debate regarding gender differences with relation to domestic violence. Limitations of </w:t>
      </w:r>
      <w:hyperlink r:id="rId28">
        <w:r>
          <w:rPr>
            <w:rFonts w:ascii="Times New Roman" w:eastAsia="Times New Roman" w:hAnsi="Times New Roman" w:cs="Times New Roman"/>
            <w:sz w:val="24"/>
            <w:szCs w:val="24"/>
          </w:rPr>
          <w:t>methodology</w:t>
        </w:r>
      </w:hyperlink>
      <w:r>
        <w:rPr>
          <w:rFonts w:ascii="Times New Roman" w:eastAsia="Times New Roman" w:hAnsi="Times New Roman" w:cs="Times New Roman"/>
          <w:sz w:val="24"/>
          <w:szCs w:val="24"/>
        </w:rPr>
        <w:t xml:space="preserve"> that fail to capture context (e.g., </w:t>
      </w:r>
      <w:hyperlink r:id="rId29">
        <w:r>
          <w:rPr>
            <w:rFonts w:ascii="Times New Roman" w:eastAsia="Times New Roman" w:hAnsi="Times New Roman" w:cs="Times New Roman"/>
            <w:sz w:val="24"/>
            <w:szCs w:val="24"/>
          </w:rPr>
          <w:t>conflict tactics scale</w:t>
        </w:r>
      </w:hyperlink>
      <w:r>
        <w:rPr>
          <w:rFonts w:ascii="Times New Roman" w:eastAsia="Times New Roman" w:hAnsi="Times New Roman" w:cs="Times New Roman"/>
          <w:sz w:val="24"/>
          <w:szCs w:val="24"/>
        </w:rPr>
        <w:t xml:space="preserve">), disparate </w:t>
      </w:r>
      <w:hyperlink r:id="rId30">
        <w:r>
          <w:rPr>
            <w:rFonts w:ascii="Times New Roman" w:eastAsia="Times New Roman" w:hAnsi="Times New Roman" w:cs="Times New Roman"/>
            <w:sz w:val="24"/>
            <w:szCs w:val="24"/>
          </w:rPr>
          <w:t>sampling</w:t>
        </w:r>
      </w:hyperlink>
      <w:r>
        <w:rPr>
          <w:rFonts w:ascii="Times New Roman" w:eastAsia="Times New Roman" w:hAnsi="Times New Roman" w:cs="Times New Roman"/>
          <w:sz w:val="24"/>
          <w:szCs w:val="24"/>
        </w:rPr>
        <w:t xml:space="preserve"> procedures, respondent reluctance to self-report, and differences in </w:t>
      </w:r>
      <w:hyperlink r:id="rId31">
        <w:r>
          <w:rPr>
            <w:rFonts w:ascii="Times New Roman" w:eastAsia="Times New Roman" w:hAnsi="Times New Roman" w:cs="Times New Roman"/>
            <w:sz w:val="24"/>
            <w:szCs w:val="24"/>
          </w:rPr>
          <w:t>operationalization</w:t>
        </w:r>
      </w:hyperlink>
      <w:r>
        <w:rPr>
          <w:rFonts w:ascii="Times New Roman" w:eastAsia="Times New Roman" w:hAnsi="Times New Roman" w:cs="Times New Roman"/>
          <w:sz w:val="24"/>
          <w:szCs w:val="24"/>
        </w:rPr>
        <w:t xml:space="preserve"> all pose challenges to existing research. </w:t>
      </w:r>
      <w:hyperlink r:id="rId32">
        <w:r>
          <w:rPr>
            <w:rFonts w:ascii="Times New Roman" w:eastAsia="Times New Roman" w:hAnsi="Times New Roman" w:cs="Times New Roman"/>
            <w:sz w:val="24"/>
            <w:szCs w:val="24"/>
          </w:rPr>
          <w:t>Normalization</w:t>
        </w:r>
      </w:hyperlink>
      <w:r>
        <w:rPr>
          <w:rFonts w:ascii="Times New Roman" w:eastAsia="Times New Roman" w:hAnsi="Times New Roman" w:cs="Times New Roman"/>
          <w:sz w:val="24"/>
          <w:szCs w:val="24"/>
        </w:rPr>
        <w:t xml:space="preserve"> of domestic violence in those who experience covert forms of abuse, or have been abused by multiple partners, for long periods of time, reduces the likelihood of recognizing, and therefore reporting domestic violence.</w:t>
      </w:r>
    </w:p>
    <w:p w14:paraId="7BEDB0D8" w14:textId="77777777" w:rsidR="00E23F23" w:rsidRDefault="00E23F23" w:rsidP="00E23F2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Hamby's (2009) report found that both men and women use IPV for coercive control, but define and use control differently: women use control to gain </w:t>
      </w:r>
      <w:hyperlink r:id="rId33">
        <w:r>
          <w:rPr>
            <w:rFonts w:ascii="Times New Roman" w:eastAsia="Times New Roman" w:hAnsi="Times New Roman" w:cs="Times New Roman"/>
            <w:sz w:val="24"/>
            <w:szCs w:val="24"/>
          </w:rPr>
          <w:t>autonomy</w:t>
        </w:r>
      </w:hyperlink>
      <w:r>
        <w:rPr>
          <w:rFonts w:ascii="Times New Roman" w:eastAsia="Times New Roman" w:hAnsi="Times New Roman" w:cs="Times New Roman"/>
          <w:sz w:val="24"/>
          <w:szCs w:val="24"/>
        </w:rPr>
        <w:t xml:space="preserve"> in abusive relationships, whereas men use control to assert authority over their partner. A 2010 systematic review of the literature on women's perpetration of IPV concluded that with male partners, women's use of IPV is overwhelmingly in response to their partner’s violence either in </w:t>
      </w:r>
      <w:hyperlink r:id="rId34">
        <w:r>
          <w:rPr>
            <w:rFonts w:ascii="Times New Roman" w:eastAsia="Times New Roman" w:hAnsi="Times New Roman" w:cs="Times New Roman"/>
            <w:sz w:val="24"/>
            <w:szCs w:val="24"/>
          </w:rPr>
          <w:t>self-defense</w:t>
        </w:r>
      </w:hyperlink>
      <w:r>
        <w:rPr>
          <w:rFonts w:ascii="Times New Roman" w:eastAsia="Times New Roman" w:hAnsi="Times New Roman" w:cs="Times New Roman"/>
          <w:sz w:val="24"/>
          <w:szCs w:val="24"/>
        </w:rPr>
        <w:t xml:space="preserve"> or in retaliation.</w:t>
      </w:r>
    </w:p>
    <w:p w14:paraId="68A650C4" w14:textId="77777777" w:rsidR="00E23F23" w:rsidRDefault="00E23F23" w:rsidP="00E23F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Researchers have also found different outcomes for men and women in response to intimate partner violence. A 2012 review from the journal </w:t>
      </w:r>
      <w:hyperlink r:id="rId35">
        <w:r>
          <w:rPr>
            <w:rFonts w:ascii="Times New Roman" w:eastAsia="Times New Roman" w:hAnsi="Times New Roman" w:cs="Times New Roman"/>
            <w:sz w:val="24"/>
            <w:szCs w:val="24"/>
          </w:rPr>
          <w:t>Psychology of Violence</w:t>
        </w:r>
      </w:hyperlink>
      <w:r>
        <w:rPr>
          <w:rFonts w:ascii="Times New Roman" w:eastAsia="Times New Roman" w:hAnsi="Times New Roman" w:cs="Times New Roman"/>
          <w:sz w:val="24"/>
          <w:szCs w:val="24"/>
        </w:rPr>
        <w:t xml:space="preserve"> found that women suffered disproportionately as a result of intimate partner violence, especially in terms of injuries, fear, and </w:t>
      </w:r>
      <w:hyperlink r:id="rId36">
        <w:r>
          <w:rPr>
            <w:rFonts w:ascii="Times New Roman" w:eastAsia="Times New Roman" w:hAnsi="Times New Roman" w:cs="Times New Roman"/>
            <w:sz w:val="24"/>
            <w:szCs w:val="24"/>
          </w:rPr>
          <w:t>posttraumatic stress</w:t>
        </w:r>
      </w:hyperlink>
      <w:r>
        <w:rPr>
          <w:rFonts w:ascii="Times New Roman" w:eastAsia="Times New Roman" w:hAnsi="Times New Roman" w:cs="Times New Roman"/>
          <w:sz w:val="24"/>
          <w:szCs w:val="24"/>
        </w:rPr>
        <w:t xml:space="preserve">. The review also found that 70% of female victims in one study were "very frightened" in response to intimate partner violence from their partners, but 85% of male victims reported "no fear". The review also found that IPV mediated the satisfaction of the relationship for women but not for </w:t>
      </w:r>
      <w:proofErr w:type="spellStart"/>
      <w:proofErr w:type="gramStart"/>
      <w:r>
        <w:rPr>
          <w:rFonts w:ascii="Times New Roman" w:eastAsia="Times New Roman" w:hAnsi="Times New Roman" w:cs="Times New Roman"/>
          <w:sz w:val="24"/>
          <w:szCs w:val="24"/>
        </w:rPr>
        <w:lastRenderedPageBreak/>
        <w:t>men.Researchers</w:t>
      </w:r>
      <w:proofErr w:type="spellEnd"/>
      <w:proofErr w:type="gramEnd"/>
      <w:r>
        <w:rPr>
          <w:rFonts w:ascii="Times New Roman" w:eastAsia="Times New Roman" w:hAnsi="Times New Roman" w:cs="Times New Roman"/>
          <w:sz w:val="24"/>
          <w:szCs w:val="24"/>
        </w:rPr>
        <w:t xml:space="preserve"> report that male violence causes great fear, "fear is the force that provides battering with its power" and "injuries help sustain the fear."</w:t>
      </w:r>
    </w:p>
    <w:p w14:paraId="4F756A9C" w14:textId="77777777" w:rsidR="00E23F23" w:rsidRDefault="00E23F23" w:rsidP="00E23F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2013 review examined studies from five </w:t>
      </w:r>
      <w:hyperlink r:id="rId37">
        <w:r>
          <w:rPr>
            <w:rFonts w:ascii="Times New Roman" w:eastAsia="Times New Roman" w:hAnsi="Times New Roman" w:cs="Times New Roman"/>
            <w:sz w:val="24"/>
            <w:szCs w:val="24"/>
          </w:rPr>
          <w:t>continents</w:t>
        </w:r>
      </w:hyperlink>
      <w:r>
        <w:rPr>
          <w:rFonts w:ascii="Times New Roman" w:eastAsia="Times New Roman" w:hAnsi="Times New Roman" w:cs="Times New Roman"/>
          <w:sz w:val="24"/>
          <w:szCs w:val="24"/>
        </w:rPr>
        <w:t xml:space="preserve"> and the correlation between a country's level of gender inequality and rates of domestic violence. The authors found that when partner abuse is defined broadly to include emotional abuse, any kind of hitting, and who hits first, partner abuse is relatively even. They also stated if one examines who is physically harmed and how seriously, expresses more fear, and experiences subsequent psychological problems, domestic violence is significantly gendered toward women as victims.</w:t>
      </w:r>
    </w:p>
    <w:p w14:paraId="6687C2BA" w14:textId="77777777" w:rsidR="00E23F23" w:rsidRDefault="00E23F23" w:rsidP="008A5E9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Many organizations have made efforts to use gender-neutral terms when referring to perpetration and victimization. For example, using broader terms like family violence rather than violence against women.</w:t>
      </w:r>
    </w:p>
    <w:p w14:paraId="02259BA9" w14:textId="6F4F2A26" w:rsidR="00E23F23" w:rsidRDefault="00E23F23" w:rsidP="008A5E9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Laws on domestic violence vary by country. While it is generally outlawed in the </w:t>
      </w:r>
      <w:hyperlink r:id="rId38">
        <w:r>
          <w:rPr>
            <w:rFonts w:ascii="Times New Roman" w:eastAsia="Times New Roman" w:hAnsi="Times New Roman" w:cs="Times New Roman"/>
            <w:sz w:val="24"/>
            <w:szCs w:val="24"/>
          </w:rPr>
          <w:t>Western world</w:t>
        </w:r>
      </w:hyperlink>
      <w:r>
        <w:rPr>
          <w:rFonts w:ascii="Times New Roman" w:eastAsia="Times New Roman" w:hAnsi="Times New Roman" w:cs="Times New Roman"/>
          <w:sz w:val="24"/>
          <w:szCs w:val="24"/>
        </w:rPr>
        <w:t xml:space="preserve">, this is not the case in many </w:t>
      </w:r>
      <w:hyperlink r:id="rId39">
        <w:r>
          <w:rPr>
            <w:rFonts w:ascii="Times New Roman" w:eastAsia="Times New Roman" w:hAnsi="Times New Roman" w:cs="Times New Roman"/>
            <w:sz w:val="24"/>
            <w:szCs w:val="24"/>
          </w:rPr>
          <w:t>developing countries</w:t>
        </w:r>
      </w:hyperlink>
      <w:r>
        <w:rPr>
          <w:rFonts w:ascii="Times New Roman" w:eastAsia="Times New Roman" w:hAnsi="Times New Roman" w:cs="Times New Roman"/>
          <w:sz w:val="24"/>
          <w:szCs w:val="24"/>
        </w:rPr>
        <w:t>. For instance, in 2010, the United Arab Emirates's Supreme Court ruled that a man has the right to physically discipline his wife and children as long as he does not leave physical marks.</w:t>
      </w:r>
    </w:p>
    <w:p w14:paraId="77D142FD" w14:textId="77777777" w:rsidR="00E23F23" w:rsidRDefault="00E23F23" w:rsidP="00E23F2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2.1.9   CASES OF DOMESTIC VIOLENCE AMONG COUPLES</w:t>
      </w:r>
    </w:p>
    <w:p w14:paraId="3203C9C6" w14:textId="77777777" w:rsidR="00E23F23" w:rsidRDefault="00E23F23" w:rsidP="008A5E9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Lately the media in Nigeria has been </w:t>
      </w:r>
      <w:proofErr w:type="spellStart"/>
      <w:r>
        <w:rPr>
          <w:rFonts w:ascii="Times New Roman" w:eastAsia="Times New Roman" w:hAnsi="Times New Roman" w:cs="Times New Roman"/>
          <w:sz w:val="24"/>
          <w:szCs w:val="24"/>
        </w:rPr>
        <w:t>awashed</w:t>
      </w:r>
      <w:proofErr w:type="spellEnd"/>
      <w:r>
        <w:rPr>
          <w:rFonts w:ascii="Times New Roman" w:eastAsia="Times New Roman" w:hAnsi="Times New Roman" w:cs="Times New Roman"/>
          <w:sz w:val="24"/>
          <w:szCs w:val="24"/>
        </w:rPr>
        <w:t xml:space="preserve"> with horrible stories of men brutally killing and maiming their wives for various reasons. Some of the reports include: The Punch Newspaper reports: “A middle-aged man identified as Ude Sebastine on Wednesday allegedly murdered his wife, Abigail in cold blood after both of them engaged in a midnight quarrel. The incident took place at the couple’s residence around 4.30am in </w:t>
      </w:r>
      <w:proofErr w:type="spellStart"/>
      <w:r>
        <w:rPr>
          <w:rFonts w:ascii="Times New Roman" w:eastAsia="Times New Roman" w:hAnsi="Times New Roman" w:cs="Times New Roman"/>
          <w:sz w:val="24"/>
          <w:szCs w:val="24"/>
        </w:rPr>
        <w:t>Ikata</w:t>
      </w:r>
      <w:proofErr w:type="spellEnd"/>
      <w:r>
        <w:rPr>
          <w:rFonts w:ascii="Times New Roman" w:eastAsia="Times New Roman" w:hAnsi="Times New Roman" w:cs="Times New Roman"/>
          <w:sz w:val="24"/>
          <w:szCs w:val="24"/>
        </w:rPr>
        <w:t xml:space="preserve"> community, </w:t>
      </w:r>
      <w:proofErr w:type="spellStart"/>
      <w:r>
        <w:rPr>
          <w:rFonts w:ascii="Times New Roman" w:eastAsia="Times New Roman" w:hAnsi="Times New Roman" w:cs="Times New Roman"/>
          <w:sz w:val="24"/>
          <w:szCs w:val="24"/>
        </w:rPr>
        <w:t>Ahaoda</w:t>
      </w:r>
      <w:proofErr w:type="spellEnd"/>
      <w:r>
        <w:rPr>
          <w:rFonts w:ascii="Times New Roman" w:eastAsia="Times New Roman" w:hAnsi="Times New Roman" w:cs="Times New Roman"/>
          <w:sz w:val="24"/>
          <w:szCs w:val="24"/>
        </w:rPr>
        <w:t xml:space="preserve"> East Local Government Area of Rivers State.</w:t>
      </w:r>
    </w:p>
    <w:p w14:paraId="4FD28395" w14:textId="4B10F7D4" w:rsidR="00E23F23" w:rsidRDefault="00E23F23" w:rsidP="008A5E9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Though the reason for Ude’s action could not be immediately ascertained, the man, who had engaged in an all-night squabble with his wife, was said to have given Abigail several machete cuts that led to her death. PUNCH Metro gathered that members of the community that learnt about the ugly incident invited the police, who promptly arrested Ude. Speaking with newsmen on the matter, the Commissioner of Police, Mr. Mohammed Indabawa, said the suspect had since been transferred to the State Criminal Investigation Department for further investigation.”</w:t>
      </w:r>
    </w:p>
    <w:p w14:paraId="06FFC93B" w14:textId="65005BF3" w:rsidR="00E23F23" w:rsidRDefault="00E23F23" w:rsidP="008A5E9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Premium Times also reports: “A Magistrate Court in Akure, the Ondo State capital, has ordered a 50-year-old man, Ojo Toki, to be remanded in prison for allegedly murdering his wife. The accused who was arraigned at the Magistrate court 3, </w:t>
      </w:r>
      <w:proofErr w:type="spellStart"/>
      <w:r>
        <w:rPr>
          <w:rFonts w:ascii="Times New Roman" w:eastAsia="Times New Roman" w:hAnsi="Times New Roman" w:cs="Times New Roman"/>
          <w:sz w:val="24"/>
          <w:szCs w:val="24"/>
        </w:rPr>
        <w:t>Oke</w:t>
      </w:r>
      <w:proofErr w:type="spellEnd"/>
      <w:r>
        <w:rPr>
          <w:rFonts w:ascii="Times New Roman" w:eastAsia="Times New Roman" w:hAnsi="Times New Roman" w:cs="Times New Roman"/>
          <w:sz w:val="24"/>
          <w:szCs w:val="24"/>
        </w:rPr>
        <w:t xml:space="preserve">-Eda, Akure, on a count charge of murder, was </w:t>
      </w:r>
      <w:r>
        <w:rPr>
          <w:rFonts w:ascii="Times New Roman" w:eastAsia="Times New Roman" w:hAnsi="Times New Roman" w:cs="Times New Roman"/>
          <w:sz w:val="24"/>
          <w:szCs w:val="24"/>
        </w:rPr>
        <w:lastRenderedPageBreak/>
        <w:t xml:space="preserve">charged with the killing of his wife, Adesewa Toki, aged 40. The Presiding Chief Magistrate, </w:t>
      </w:r>
      <w:proofErr w:type="spellStart"/>
      <w:r>
        <w:rPr>
          <w:rFonts w:ascii="Times New Roman" w:eastAsia="Times New Roman" w:hAnsi="Times New Roman" w:cs="Times New Roman"/>
          <w:sz w:val="24"/>
          <w:szCs w:val="24"/>
        </w:rPr>
        <w:t>BukolaKuye</w:t>
      </w:r>
      <w:proofErr w:type="spellEnd"/>
      <w:r>
        <w:rPr>
          <w:rFonts w:ascii="Times New Roman" w:eastAsia="Times New Roman" w:hAnsi="Times New Roman" w:cs="Times New Roman"/>
          <w:sz w:val="24"/>
          <w:szCs w:val="24"/>
        </w:rPr>
        <w:t xml:space="preserve">, thereafter, ordered the accused person to be remanded at the </w:t>
      </w:r>
      <w:proofErr w:type="spellStart"/>
      <w:r>
        <w:rPr>
          <w:rFonts w:ascii="Times New Roman" w:eastAsia="Times New Roman" w:hAnsi="Times New Roman" w:cs="Times New Roman"/>
          <w:sz w:val="24"/>
          <w:szCs w:val="24"/>
        </w:rPr>
        <w:t>Olokuta</w:t>
      </w:r>
      <w:proofErr w:type="spellEnd"/>
      <w:r>
        <w:rPr>
          <w:rFonts w:ascii="Times New Roman" w:eastAsia="Times New Roman" w:hAnsi="Times New Roman" w:cs="Times New Roman"/>
          <w:sz w:val="24"/>
          <w:szCs w:val="24"/>
        </w:rPr>
        <w:t xml:space="preserve"> prison facility in Akure since the offence he was charged with is not a bailable one.” Women are often projected as those who lack initiative and needed to be guided, motivated and monitored in whatever they do. This notion arose from the fact that the African society has some sex role assumptions for both male and female. And this notion has also culminated in the belief that even the right of the woman to life is dependent on the man no matter the status of the woman in the society.</w:t>
      </w:r>
    </w:p>
    <w:p w14:paraId="1DD78F03" w14:textId="77777777" w:rsidR="00E23F23" w:rsidRDefault="00E23F23" w:rsidP="008A5E9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attested in the report of PREMIUM TIMES that “a late banker, </w:t>
      </w:r>
      <w:proofErr w:type="spellStart"/>
      <w:r>
        <w:rPr>
          <w:rFonts w:ascii="Times New Roman" w:eastAsia="Times New Roman" w:hAnsi="Times New Roman" w:cs="Times New Roman"/>
          <w:sz w:val="24"/>
          <w:szCs w:val="24"/>
        </w:rPr>
        <w:t>MrsTitilayoArowolo</w:t>
      </w:r>
      <w:proofErr w:type="spellEnd"/>
      <w:r>
        <w:rPr>
          <w:rFonts w:ascii="Times New Roman" w:eastAsia="Times New Roman" w:hAnsi="Times New Roman" w:cs="Times New Roman"/>
          <w:sz w:val="24"/>
          <w:szCs w:val="24"/>
        </w:rPr>
        <w:t xml:space="preserve">, was allegedly murdered by her husband, </w:t>
      </w:r>
      <w:proofErr w:type="spellStart"/>
      <w:r>
        <w:rPr>
          <w:rFonts w:ascii="Times New Roman" w:eastAsia="Times New Roman" w:hAnsi="Times New Roman" w:cs="Times New Roman"/>
          <w:sz w:val="24"/>
          <w:szCs w:val="24"/>
        </w:rPr>
        <w:t>Akolade</w:t>
      </w:r>
      <w:proofErr w:type="spellEnd"/>
      <w:r>
        <w:rPr>
          <w:rFonts w:ascii="Times New Roman" w:eastAsia="Times New Roman" w:hAnsi="Times New Roman" w:cs="Times New Roman"/>
          <w:sz w:val="24"/>
          <w:szCs w:val="24"/>
        </w:rPr>
        <w:t xml:space="preserve">. A horrifying detail came to light during </w:t>
      </w:r>
      <w:proofErr w:type="spellStart"/>
      <w:r>
        <w:rPr>
          <w:rFonts w:ascii="Times New Roman" w:eastAsia="Times New Roman" w:hAnsi="Times New Roman" w:cs="Times New Roman"/>
          <w:sz w:val="24"/>
          <w:szCs w:val="24"/>
        </w:rPr>
        <w:t>Akolade's</w:t>
      </w:r>
      <w:proofErr w:type="spellEnd"/>
      <w:r>
        <w:rPr>
          <w:rFonts w:ascii="Times New Roman" w:eastAsia="Times New Roman" w:hAnsi="Times New Roman" w:cs="Times New Roman"/>
          <w:sz w:val="24"/>
          <w:szCs w:val="24"/>
        </w:rPr>
        <w:t xml:space="preserve"> trial as his late wife was said to have been stabbed 76 times. The consultant pathologist, John Obafunwa, who was in charge of the victim's post-mortem, stunned an Ikeja High Court, where the case had been on-going for months, when he disclosed that he examined 76 stab wounds on </w:t>
      </w:r>
      <w:proofErr w:type="spellStart"/>
      <w:r>
        <w:rPr>
          <w:rFonts w:ascii="Times New Roman" w:eastAsia="Times New Roman" w:hAnsi="Times New Roman" w:cs="Times New Roman"/>
          <w:sz w:val="24"/>
          <w:szCs w:val="24"/>
        </w:rPr>
        <w:t>MrsArowolo's</w:t>
      </w:r>
      <w:proofErr w:type="spellEnd"/>
      <w:r>
        <w:rPr>
          <w:rFonts w:ascii="Times New Roman" w:eastAsia="Times New Roman" w:hAnsi="Times New Roman" w:cs="Times New Roman"/>
          <w:sz w:val="24"/>
          <w:szCs w:val="24"/>
        </w:rPr>
        <w:t xml:space="preserve"> body. Arowolo, her husband, was charged to court for allegedly stabbing his wife to death on June 24, 2011, at their residence, 8 </w:t>
      </w:r>
      <w:proofErr w:type="spellStart"/>
      <w:r>
        <w:rPr>
          <w:rFonts w:ascii="Times New Roman" w:eastAsia="Times New Roman" w:hAnsi="Times New Roman" w:cs="Times New Roman"/>
          <w:sz w:val="24"/>
          <w:szCs w:val="24"/>
        </w:rPr>
        <w:t>Akindeinde</w:t>
      </w:r>
      <w:proofErr w:type="spellEnd"/>
      <w:r>
        <w:rPr>
          <w:rFonts w:ascii="Times New Roman" w:eastAsia="Times New Roman" w:hAnsi="Times New Roman" w:cs="Times New Roman"/>
          <w:sz w:val="24"/>
          <w:szCs w:val="24"/>
        </w:rPr>
        <w:t xml:space="preserve"> St., </w:t>
      </w:r>
      <w:proofErr w:type="spellStart"/>
      <w:r>
        <w:rPr>
          <w:rFonts w:ascii="Times New Roman" w:eastAsia="Times New Roman" w:hAnsi="Times New Roman" w:cs="Times New Roman"/>
          <w:sz w:val="24"/>
          <w:szCs w:val="24"/>
        </w:rPr>
        <w:t>Isolo</w:t>
      </w:r>
      <w:proofErr w:type="spellEnd"/>
      <w:r>
        <w:rPr>
          <w:rFonts w:ascii="Times New Roman" w:eastAsia="Times New Roman" w:hAnsi="Times New Roman" w:cs="Times New Roman"/>
          <w:sz w:val="24"/>
          <w:szCs w:val="24"/>
        </w:rPr>
        <w:t xml:space="preserve">, Lagos... </w:t>
      </w:r>
      <w:proofErr w:type="spellStart"/>
      <w:r>
        <w:rPr>
          <w:rFonts w:ascii="Times New Roman" w:eastAsia="Times New Roman" w:hAnsi="Times New Roman" w:cs="Times New Roman"/>
          <w:sz w:val="24"/>
          <w:szCs w:val="24"/>
        </w:rPr>
        <w:t>Obafunwa</w:t>
      </w:r>
      <w:proofErr w:type="spellEnd"/>
      <w:r>
        <w:rPr>
          <w:rFonts w:ascii="Times New Roman" w:eastAsia="Times New Roman" w:hAnsi="Times New Roman" w:cs="Times New Roman"/>
          <w:sz w:val="24"/>
          <w:szCs w:val="24"/>
        </w:rPr>
        <w:t xml:space="preserve">, the Chief Medical Examiner of the Lagos State University Teaching Hospital (LASUTH), Ikeja, said external and internal examination of the body during autopsy showed multiple stab wounds and incised wounds on </w:t>
      </w:r>
      <w:proofErr w:type="spellStart"/>
      <w:r>
        <w:rPr>
          <w:rFonts w:ascii="Times New Roman" w:eastAsia="Times New Roman" w:hAnsi="Times New Roman" w:cs="Times New Roman"/>
          <w:sz w:val="24"/>
          <w:szCs w:val="24"/>
        </w:rPr>
        <w:t>MrsArowolo's</w:t>
      </w:r>
      <w:proofErr w:type="spellEnd"/>
      <w:r>
        <w:rPr>
          <w:rFonts w:ascii="Times New Roman" w:eastAsia="Times New Roman" w:hAnsi="Times New Roman" w:cs="Times New Roman"/>
          <w:sz w:val="24"/>
          <w:szCs w:val="24"/>
        </w:rPr>
        <w:t xml:space="preserve"> chest, arm, abdomen and other parts of her body.</w:t>
      </w:r>
    </w:p>
    <w:p w14:paraId="719630DE" w14:textId="77777777" w:rsidR="00E23F23" w:rsidRDefault="00E23F23" w:rsidP="008A5E9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pathologist made a slide presentation of the wounds to the court, saying the various wounds were consistent with wounds inflicted with a sharp weapon with single-edged blade. He identified an alleged weapon already admitted by the court as exhibit, which he confirmed was consistent with some of the wounds on the body of the deceased. “The wounds affected the left eye, right eye, upper chest area, right chest and collar bone, left armpit and a 10 x 5 cm rectangular area which had multiple individual injuries on the left side of her chest and breast over-laying the heart,” the pathologist said.</w:t>
      </w:r>
    </w:p>
    <w:p w14:paraId="3250525D" w14:textId="59D4749C" w:rsidR="00E23F23" w:rsidRDefault="00E23F23" w:rsidP="008A5E9E">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For Musa Yussuf, the attempt by his wife to refuse his demand for sex deserves the death penalty. P.M. News reports that “Musa Yusuf, who allegedly killed his wife for refusing to submit to his sexual demand, has been remanded at the Federal Prison, Ilorin. An Ilorin Magistrates’ Court on Thursday remanded the accused for allegedly committing the offence on Nov. 17 on a farm. The brother of the deceased, Sanni Suleiman, told the court that the woman took food to her husband on the farm but did not return home. Suleiman said when a search party was </w:t>
      </w:r>
      <w:proofErr w:type="spellStart"/>
      <w:r>
        <w:rPr>
          <w:rFonts w:ascii="Times New Roman" w:eastAsia="Times New Roman" w:hAnsi="Times New Roman" w:cs="Times New Roman"/>
          <w:sz w:val="24"/>
          <w:szCs w:val="24"/>
        </w:rPr>
        <w:t>organised</w:t>
      </w:r>
      <w:proofErr w:type="spellEnd"/>
      <w:r>
        <w:rPr>
          <w:rFonts w:ascii="Times New Roman" w:eastAsia="Times New Roman" w:hAnsi="Times New Roman" w:cs="Times New Roman"/>
          <w:sz w:val="24"/>
          <w:szCs w:val="24"/>
        </w:rPr>
        <w:t xml:space="preserve">, her corpse was found on her husband’s farm with mark of violence on her face. The body, he said, was concealed under weeds. The prosecutor </w:t>
      </w:r>
      <w:proofErr w:type="spellStart"/>
      <w:r>
        <w:rPr>
          <w:rFonts w:ascii="Times New Roman" w:eastAsia="Times New Roman" w:hAnsi="Times New Roman" w:cs="Times New Roman"/>
          <w:sz w:val="24"/>
          <w:szCs w:val="24"/>
        </w:rPr>
        <w:lastRenderedPageBreak/>
        <w:t>ZachaeusFunsho</w:t>
      </w:r>
      <w:proofErr w:type="spellEnd"/>
      <w:r>
        <w:rPr>
          <w:rFonts w:ascii="Times New Roman" w:eastAsia="Times New Roman" w:hAnsi="Times New Roman" w:cs="Times New Roman"/>
          <w:sz w:val="24"/>
          <w:szCs w:val="24"/>
        </w:rPr>
        <w:t>, told the court that the accused “callously clubbed his wife to death and flew into thin air” before he was arrested by the police”.</w:t>
      </w:r>
    </w:p>
    <w:p w14:paraId="4E7492B9" w14:textId="77777777" w:rsidR="00E23F23" w:rsidRDefault="00E23F23" w:rsidP="00E23F2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THEORETICAL FRAMEWORK</w:t>
      </w:r>
    </w:p>
    <w:p w14:paraId="692DB459" w14:textId="6D3F6FA7" w:rsidR="00E23F23" w:rsidRDefault="00E23F23" w:rsidP="00E23F2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 USE AND GRATIFICATION THEORY</w:t>
      </w:r>
    </w:p>
    <w:p w14:paraId="196C9ED0" w14:textId="35AB5620" w:rsidR="00E23F23" w:rsidRDefault="00E23F23" w:rsidP="00E23F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Elihu Katz first introduced Uses and Gratification Approach, when he came up with the notion that people use the media to their benefit.  The perspective emerged in the early 1970’s as Katz and his two colleagues, Jay Blumler and Michael Gurevitch continued to expand the idea.  This theory was contemporary because it contradicted older views that assumed the audience was a passive group. The use and gratification theory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one of the most popular theories of mass communication. The theory is a postulation that an individual would prefer the use of a particular medium to others owing9oo to perceived higher satisfaction potentials of that medium. In other </w:t>
      </w:r>
      <w:proofErr w:type="gramStart"/>
      <w:r>
        <w:rPr>
          <w:rFonts w:ascii="Times New Roman" w:eastAsia="Times New Roman" w:hAnsi="Times New Roman" w:cs="Times New Roman"/>
          <w:sz w:val="24"/>
          <w:szCs w:val="24"/>
        </w:rPr>
        <w:t>words</w:t>
      </w:r>
      <w:proofErr w:type="gramEnd"/>
      <w:r>
        <w:rPr>
          <w:rFonts w:ascii="Times New Roman" w:eastAsia="Times New Roman" w:hAnsi="Times New Roman" w:cs="Times New Roman"/>
          <w:sz w:val="24"/>
          <w:szCs w:val="24"/>
        </w:rPr>
        <w:t xml:space="preserve"> the theory refers “to the use of a particular medium in the belief that beneficial attributes of that medium allow the user to obtain gratification more readily than other media (Stafford et al cited in </w:t>
      </w:r>
      <w:proofErr w:type="spellStart"/>
      <w:r>
        <w:rPr>
          <w:rFonts w:ascii="Times New Roman" w:eastAsia="Times New Roman" w:hAnsi="Times New Roman" w:cs="Times New Roman"/>
          <w:sz w:val="24"/>
          <w:szCs w:val="24"/>
        </w:rPr>
        <w:t>Oketumbi</w:t>
      </w:r>
      <w:proofErr w:type="spellEnd"/>
      <w:r>
        <w:rPr>
          <w:rFonts w:ascii="Times New Roman" w:eastAsia="Times New Roman" w:hAnsi="Times New Roman" w:cs="Times New Roman"/>
          <w:sz w:val="24"/>
          <w:szCs w:val="24"/>
        </w:rPr>
        <w:t xml:space="preserve"> 2005:9).</w:t>
      </w:r>
    </w:p>
    <w:p w14:paraId="77155B4A" w14:textId="1A20AC7E" w:rsidR="00E23F23" w:rsidRDefault="00E23F23" w:rsidP="00B9601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this notion, the people use media to satisfy many of their demands or   desires.   They   accept   it   if   it   meets   their   </w:t>
      </w:r>
      <w:proofErr w:type="gramStart"/>
      <w:r>
        <w:rPr>
          <w:rFonts w:ascii="Times New Roman" w:eastAsia="Times New Roman" w:hAnsi="Times New Roman" w:cs="Times New Roman"/>
          <w:sz w:val="24"/>
          <w:szCs w:val="24"/>
        </w:rPr>
        <w:t xml:space="preserve">needs,   </w:t>
      </w:r>
      <w:proofErr w:type="gramEnd"/>
      <w:r>
        <w:rPr>
          <w:rFonts w:ascii="Times New Roman" w:eastAsia="Times New Roman" w:hAnsi="Times New Roman" w:cs="Times New Roman"/>
          <w:sz w:val="24"/>
          <w:szCs w:val="24"/>
        </w:rPr>
        <w:t xml:space="preserve">and   they   reject   it   if   it contradicts their personal beliefs and interests. In simple terms, it means that, while we use media extensively in our daily lives, we are not influenced by it unless the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it broadcasts match our needs and personal interests. The Selective Perception notion plays a role in this theory because, out of the many issues or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offered by the media, we are influenced primarily by those that we find beneficial or that may prove useful in the future.</w:t>
      </w:r>
    </w:p>
    <w:p w14:paraId="095C1BE6" w14:textId="77777777" w:rsidR="00E23F23" w:rsidRDefault="00E23F23" w:rsidP="008A5E9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developed   by   Katz   in   1959   and   underlines   that   media   can't   impact someone who doesn't need it in their lives. Furthermore, it states that media can be used as a bridge to satisfy human curiosity about communities or the world outside of the one in which they live. Furthermore, although though we read newspapers, watch TV, and listen to the radio   on   a   daily   </w:t>
      </w:r>
      <w:proofErr w:type="gramStart"/>
      <w:r>
        <w:rPr>
          <w:rFonts w:ascii="Times New Roman" w:eastAsia="Times New Roman" w:hAnsi="Times New Roman" w:cs="Times New Roman"/>
          <w:sz w:val="24"/>
          <w:szCs w:val="24"/>
        </w:rPr>
        <w:t xml:space="preserve">basis,   </w:t>
      </w:r>
      <w:proofErr w:type="gramEnd"/>
      <w:r>
        <w:rPr>
          <w:rFonts w:ascii="Times New Roman" w:eastAsia="Times New Roman" w:hAnsi="Times New Roman" w:cs="Times New Roman"/>
          <w:sz w:val="24"/>
          <w:szCs w:val="24"/>
        </w:rPr>
        <w:t xml:space="preserve">we   filter   out   only   the   </w:t>
      </w:r>
      <w:proofErr w:type="gramStart"/>
      <w:r>
        <w:rPr>
          <w:rFonts w:ascii="Times New Roman" w:eastAsia="Times New Roman" w:hAnsi="Times New Roman" w:cs="Times New Roman"/>
          <w:sz w:val="24"/>
          <w:szCs w:val="24"/>
        </w:rPr>
        <w:t>information  that</w:t>
      </w:r>
      <w:proofErr w:type="gramEnd"/>
      <w:r>
        <w:rPr>
          <w:rFonts w:ascii="Times New Roman" w:eastAsia="Times New Roman" w:hAnsi="Times New Roman" w:cs="Times New Roman"/>
          <w:sz w:val="24"/>
          <w:szCs w:val="24"/>
        </w:rPr>
        <w:t xml:space="preserve">   we   require, discarding   the   rest.   We   employ   the   'gate-keeping'   and 'selective   perception' processes here as well, accepting only those items that we believe are required to meet our diverse needs. We don't allow ourselves to be swayed by stuff that we don't find appealing or meets our needs. </w:t>
      </w:r>
    </w:p>
    <w:p w14:paraId="3D823298" w14:textId="77777777" w:rsidR="00F86815" w:rsidRDefault="00F86815" w:rsidP="00E23F23">
      <w:pPr>
        <w:spacing w:line="360" w:lineRule="auto"/>
        <w:jc w:val="both"/>
        <w:rPr>
          <w:rFonts w:ascii="Times New Roman" w:eastAsia="Times New Roman" w:hAnsi="Times New Roman" w:cs="Times New Roman"/>
          <w:b/>
          <w:sz w:val="24"/>
          <w:szCs w:val="24"/>
        </w:rPr>
      </w:pPr>
    </w:p>
    <w:p w14:paraId="79C4A7B6" w14:textId="77777777" w:rsidR="00F86815" w:rsidRDefault="00F86815" w:rsidP="00E23F23">
      <w:pPr>
        <w:spacing w:line="360" w:lineRule="auto"/>
        <w:jc w:val="both"/>
        <w:rPr>
          <w:rFonts w:ascii="Times New Roman" w:eastAsia="Times New Roman" w:hAnsi="Times New Roman" w:cs="Times New Roman"/>
          <w:b/>
          <w:sz w:val="24"/>
          <w:szCs w:val="24"/>
        </w:rPr>
      </w:pPr>
    </w:p>
    <w:p w14:paraId="2DA6FD54" w14:textId="46DBCFEE" w:rsidR="00E23F23" w:rsidRDefault="00E23F23" w:rsidP="00E23F2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RELEVANCE OF USE AND GRATIFICATION THEORY TO THIS RESEARCH WORK</w:t>
      </w:r>
    </w:p>
    <w:p w14:paraId="601B71AA" w14:textId="77777777" w:rsidR="007C5B66" w:rsidRDefault="00E23F23" w:rsidP="008A5E9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uses and gratification theory assumed that the audience or every person actively seeks out the mass media in order to satisfy their individual needs. The relevance of the theory to this study is that couples adopt social media norms that give them higher satisfaction.  From the perspective of the Uses and Gratification theory, social media has become the tool in which women use to gratify and satisfy their desire to voice out their pains and anger on the wounds that have been inflicted on them. Many </w:t>
      </w:r>
      <w:proofErr w:type="gramStart"/>
      <w:r>
        <w:rPr>
          <w:rFonts w:ascii="Times New Roman" w:eastAsia="Times New Roman" w:hAnsi="Times New Roman" w:cs="Times New Roman"/>
          <w:sz w:val="24"/>
          <w:szCs w:val="24"/>
        </w:rPr>
        <w:t>times</w:t>
      </w:r>
      <w:proofErr w:type="gramEnd"/>
      <w:r>
        <w:rPr>
          <w:rFonts w:ascii="Times New Roman" w:eastAsia="Times New Roman" w:hAnsi="Times New Roman" w:cs="Times New Roman"/>
          <w:sz w:val="24"/>
          <w:szCs w:val="24"/>
        </w:rPr>
        <w:t xml:space="preserve"> we see pictures and videos of women and children who have been molested or harassed by their husbands or spouses for several years but have been threatened not to voice out (Baumgartner &amp; Morris, 2010). With their interactions and associations on the social media platforms, they get the opportunity to share their challenges and as such get some help. When these women get in contact with some of these organizations, they are mostly helped and persuaded. This is because social media is a good tool for persuasion (Nicoleta, 2012). </w:t>
      </w:r>
    </w:p>
    <w:p w14:paraId="258CEE44" w14:textId="148226E9" w:rsidR="00E23F23" w:rsidRPr="007C5B66" w:rsidRDefault="00E23F23" w:rsidP="00E23F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2.3 EMPIRICAL REVIEW</w:t>
      </w:r>
    </w:p>
    <w:p w14:paraId="0CD3BC5E" w14:textId="77777777" w:rsidR="005E332E" w:rsidRPr="005E332E" w:rsidRDefault="005E332E" w:rsidP="00762F9F">
      <w:pPr>
        <w:spacing w:after="240" w:line="360" w:lineRule="auto"/>
        <w:jc w:val="both"/>
        <w:rPr>
          <w:rFonts w:ascii="Times New Roman" w:eastAsia="Times New Roman" w:hAnsi="Times New Roman" w:cs="Times New Roman"/>
          <w:sz w:val="24"/>
          <w:szCs w:val="24"/>
          <w:lang w:val="en-US"/>
        </w:rPr>
      </w:pPr>
      <w:r w:rsidRPr="005E332E">
        <w:rPr>
          <w:rFonts w:ascii="Times New Roman" w:eastAsia="Times New Roman" w:hAnsi="Times New Roman" w:cs="Times New Roman"/>
          <w:sz w:val="24"/>
          <w:szCs w:val="24"/>
          <w:lang w:val="en-US"/>
        </w:rPr>
        <w:t>Social media has increasingly become a vital tool for addressing domestic violence, offering a platform for raising awareness, fostering dialogue, and connecting victims to support networks. Studies have consistently demonstrated its effectiveness in creating a public discourse around this sensitive issue. For instance, Adebayo et al. (2022) revealed that platforms like Facebook, Instagram, and Twitter played a crucial role in disseminating educational content about domestic violence. Their research noted that 72% of respondents in Ilorin Metropolis gained a better understanding of domestic violence, including its signs, effects, and available support systems, due to targeted social media campaigns. This widespread awareness helped dismantle some of the societal stigmas and cultural silence surrounding domestic violence, encouraging more open discussions within families and communities.</w:t>
      </w:r>
    </w:p>
    <w:p w14:paraId="31EE28CF" w14:textId="77777777" w:rsidR="005E332E" w:rsidRPr="005E332E" w:rsidRDefault="005E332E" w:rsidP="00762F9F">
      <w:pPr>
        <w:spacing w:after="240" w:line="360" w:lineRule="auto"/>
        <w:jc w:val="both"/>
        <w:rPr>
          <w:rFonts w:ascii="Times New Roman" w:eastAsia="Times New Roman" w:hAnsi="Times New Roman" w:cs="Times New Roman"/>
          <w:sz w:val="24"/>
          <w:szCs w:val="24"/>
          <w:lang w:val="en-US"/>
        </w:rPr>
      </w:pPr>
      <w:r w:rsidRPr="005E332E">
        <w:rPr>
          <w:rFonts w:ascii="Times New Roman" w:eastAsia="Times New Roman" w:hAnsi="Times New Roman" w:cs="Times New Roman"/>
          <w:sz w:val="24"/>
          <w:szCs w:val="24"/>
          <w:lang w:val="en-US"/>
        </w:rPr>
        <w:t xml:space="preserve">Beyond awareness, social media campaigns have been instrumental in driving behavioral change among couples. Olayinka and Ahmed (2021) focused on the influence of social media trends, such as hashtags like #EndDomesticViolence and #NoToAbuse, which created widespread discussions online. Their findings indicated that these campaigns had a ripple effect, with many individuals internalizing the messages and applying them to their relationships. Couples who engaged with these campaigns reported increased emotional intelligence, better conflict resolution practices, and reduced physical and verbal </w:t>
      </w:r>
      <w:r w:rsidRPr="005E332E">
        <w:rPr>
          <w:rFonts w:ascii="Times New Roman" w:eastAsia="Times New Roman" w:hAnsi="Times New Roman" w:cs="Times New Roman"/>
          <w:sz w:val="24"/>
          <w:szCs w:val="24"/>
          <w:lang w:val="en-US"/>
        </w:rPr>
        <w:lastRenderedPageBreak/>
        <w:t>altercations. This demonstrates that social media can serve as a catalyst for reshaping attitudes and behaviors in intimate relationships, thereby reducing the prevalence of domestic violence over time.</w:t>
      </w:r>
    </w:p>
    <w:p w14:paraId="18A04BB1" w14:textId="77777777" w:rsidR="005E332E" w:rsidRPr="005E332E" w:rsidRDefault="005E332E" w:rsidP="008A5E9E">
      <w:pPr>
        <w:spacing w:after="240" w:line="360" w:lineRule="auto"/>
        <w:ind w:firstLine="720"/>
        <w:jc w:val="both"/>
        <w:rPr>
          <w:rFonts w:ascii="Times New Roman" w:eastAsia="Times New Roman" w:hAnsi="Times New Roman" w:cs="Times New Roman"/>
          <w:sz w:val="24"/>
          <w:szCs w:val="24"/>
          <w:lang w:val="en-US"/>
        </w:rPr>
      </w:pPr>
      <w:r w:rsidRPr="005E332E">
        <w:rPr>
          <w:rFonts w:ascii="Times New Roman" w:eastAsia="Times New Roman" w:hAnsi="Times New Roman" w:cs="Times New Roman"/>
          <w:sz w:val="24"/>
          <w:szCs w:val="24"/>
          <w:lang w:val="en-US"/>
        </w:rPr>
        <w:t>Moreover, community-based initiatives on social media have emerged as effective tools for addressing domestic violence at a local level. Olaniyi et al. (2023) examined the impact of community advocacy groups leveraging platforms like WhatsApp and Telegram to create safe spaces for discussions on domestic violence in Ilorin. These groups often included counselors, legal experts, and survivors who shared their experiences and provided practical advice. The study found that 45% of participants who engaged with these groups felt more confident in seeking help or confronting their abusive partners. For many victims, the knowledge that they were not alone and could rely on a supportive network was transformative, leading them to take the first steps toward escaping abusive situations.</w:t>
      </w:r>
    </w:p>
    <w:p w14:paraId="58848B82" w14:textId="77777777" w:rsidR="005E332E" w:rsidRPr="005E332E" w:rsidRDefault="005E332E" w:rsidP="008A5E9E">
      <w:pPr>
        <w:spacing w:after="240" w:line="360" w:lineRule="auto"/>
        <w:ind w:firstLine="720"/>
        <w:jc w:val="both"/>
        <w:rPr>
          <w:rFonts w:ascii="Times New Roman" w:eastAsia="Times New Roman" w:hAnsi="Times New Roman" w:cs="Times New Roman"/>
          <w:sz w:val="24"/>
          <w:szCs w:val="24"/>
          <w:lang w:val="en-US"/>
        </w:rPr>
      </w:pPr>
      <w:r w:rsidRPr="005E332E">
        <w:rPr>
          <w:rFonts w:ascii="Times New Roman" w:eastAsia="Times New Roman" w:hAnsi="Times New Roman" w:cs="Times New Roman"/>
          <w:sz w:val="24"/>
          <w:szCs w:val="24"/>
          <w:lang w:val="en-US"/>
        </w:rPr>
        <w:t>Despite the successes of social media campaigns, significant challenges remain. Bello and Adamu (2020) identified key barriers, such as the spread of misinformation, resistance to change rooted in cultural norms, and the digital divide. In rural areas of Ilorin, traditional beliefs often discourage victims from speaking out, viewing domestic violence as a private matter rather than a social issue. Furthermore, limited internet access and digital illiteracy exclude a significant portion of the population from benefiting from online campaigns. The researchers emphasized the importance of combining social media initiatives with on-ground awareness programs, such as community workshops and radio broadcasts, to bridge these gaps and ensure that the campaigns reach underserved populations.</w:t>
      </w:r>
    </w:p>
    <w:p w14:paraId="6FE8DBA1" w14:textId="77777777" w:rsidR="005E332E" w:rsidRPr="005E332E" w:rsidRDefault="005E332E" w:rsidP="008A5E9E">
      <w:pPr>
        <w:spacing w:after="240" w:line="360" w:lineRule="auto"/>
        <w:ind w:firstLine="720"/>
        <w:jc w:val="both"/>
        <w:rPr>
          <w:rFonts w:ascii="Times New Roman" w:eastAsia="Times New Roman" w:hAnsi="Times New Roman" w:cs="Times New Roman"/>
          <w:sz w:val="24"/>
          <w:szCs w:val="24"/>
          <w:lang w:val="en-US"/>
        </w:rPr>
      </w:pPr>
      <w:r w:rsidRPr="005E332E">
        <w:rPr>
          <w:rFonts w:ascii="Times New Roman" w:eastAsia="Times New Roman" w:hAnsi="Times New Roman" w:cs="Times New Roman"/>
          <w:sz w:val="24"/>
          <w:szCs w:val="24"/>
          <w:lang w:val="en-US"/>
        </w:rPr>
        <w:t>An additional dimension of social media’s impact is its ability to enhance reporting and access to support systems for domestic violence victims. Adeyemi (2022) documented a 20% increase in reported domestic violence cases in Ilorin between 2020 and 2023, which was linked to the rise in social media campaigns promoting helplines, shelters, and legal services. Victims who previously suffered in silence were now aware of the resources available to them and felt encouraged to take action. Furthermore, many of these campaigns featured testimonials from survivors, which inspired others to come forward and seek help. This highlights the potential of social media to not only raise awareness but also facilitate real-world interventions that save lives.</w:t>
      </w:r>
    </w:p>
    <w:p w14:paraId="533EB4C9" w14:textId="77777777" w:rsidR="005E332E" w:rsidRPr="005E332E" w:rsidRDefault="005E332E" w:rsidP="008A5E9E">
      <w:pPr>
        <w:spacing w:after="240" w:line="360" w:lineRule="auto"/>
        <w:ind w:firstLine="720"/>
        <w:jc w:val="both"/>
        <w:rPr>
          <w:rFonts w:ascii="Times New Roman" w:eastAsia="Times New Roman" w:hAnsi="Times New Roman" w:cs="Times New Roman"/>
          <w:sz w:val="24"/>
          <w:szCs w:val="24"/>
          <w:lang w:val="en-US"/>
        </w:rPr>
      </w:pPr>
      <w:r w:rsidRPr="005E332E">
        <w:rPr>
          <w:rFonts w:ascii="Times New Roman" w:eastAsia="Times New Roman" w:hAnsi="Times New Roman" w:cs="Times New Roman"/>
          <w:sz w:val="24"/>
          <w:szCs w:val="24"/>
          <w:lang w:val="en-US"/>
        </w:rPr>
        <w:t xml:space="preserve">However, there are critical gaps in existing research that need to be addressed. For instance, the long-term sustainability of the positive impacts of social media campaigns remains unclear. While these </w:t>
      </w:r>
      <w:r w:rsidRPr="005E332E">
        <w:rPr>
          <w:rFonts w:ascii="Times New Roman" w:eastAsia="Times New Roman" w:hAnsi="Times New Roman" w:cs="Times New Roman"/>
          <w:sz w:val="24"/>
          <w:szCs w:val="24"/>
          <w:lang w:val="en-US"/>
        </w:rPr>
        <w:lastRenderedPageBreak/>
        <w:t>campaigns often lead to immediate changes in attitudes and behaviors, it is uncertain whether these effects are sustained over time. Additionally, localized studies that explore the cultural dynamics of Ilorin Metropolis are limited. Understanding how factors such as traditional gender roles, family structures, and community leadership influence the reception and effectiveness of social media campaigns is essential for designing more tailored and impactful interventions.</w:t>
      </w:r>
    </w:p>
    <w:p w14:paraId="27AA6241" w14:textId="77777777" w:rsidR="005E332E" w:rsidRPr="005E332E" w:rsidRDefault="005E332E" w:rsidP="00762F9F">
      <w:pPr>
        <w:spacing w:after="240" w:line="360" w:lineRule="auto"/>
        <w:jc w:val="both"/>
        <w:rPr>
          <w:rFonts w:ascii="Times New Roman" w:eastAsia="Times New Roman" w:hAnsi="Times New Roman" w:cs="Times New Roman"/>
          <w:sz w:val="24"/>
          <w:szCs w:val="24"/>
          <w:lang w:val="en-US"/>
        </w:rPr>
      </w:pPr>
      <w:r w:rsidRPr="005E332E">
        <w:rPr>
          <w:rFonts w:ascii="Times New Roman" w:eastAsia="Times New Roman" w:hAnsi="Times New Roman" w:cs="Times New Roman"/>
          <w:sz w:val="24"/>
          <w:szCs w:val="24"/>
          <w:lang w:val="en-US"/>
        </w:rPr>
        <w:t>Another area that warrants further exploration is the role of social media influencers in driving these campaigns. Influencers have the power to amplify messages and reach a broader audience, particularly younger demographics who are more active on platforms like Instagram, TikTok, and Twitter. Studies could examine how collaborations with influencers might enhance the visibility and impact of campaigns addressing domestic violence.</w:t>
      </w:r>
    </w:p>
    <w:p w14:paraId="5506FAEA" w14:textId="77777777" w:rsidR="00E23F23" w:rsidRDefault="00E23F23" w:rsidP="00E23F23"/>
    <w:p w14:paraId="6ACBF60D" w14:textId="68AD0530" w:rsidR="008A473C" w:rsidRDefault="008A473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4266EF9" w14:textId="77777777" w:rsidR="008A473C" w:rsidRDefault="008A473C" w:rsidP="008A473C">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14:paraId="217C11FD" w14:textId="77777777" w:rsidR="008A473C" w:rsidRDefault="008A473C" w:rsidP="008A473C">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METHODOLOGY</w:t>
      </w:r>
    </w:p>
    <w:p w14:paraId="2FCACDFC" w14:textId="77777777" w:rsidR="008A473C" w:rsidRDefault="008A473C" w:rsidP="008A473C">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r>
        <w:rPr>
          <w:rFonts w:ascii="Times New Roman" w:eastAsia="Times New Roman" w:hAnsi="Times New Roman" w:cs="Times New Roman"/>
          <w:b/>
          <w:sz w:val="24"/>
          <w:szCs w:val="24"/>
        </w:rPr>
        <w:tab/>
        <w:t>INTRODUCTION</w:t>
      </w:r>
    </w:p>
    <w:p w14:paraId="124D036F" w14:textId="77777777" w:rsidR="008A473C" w:rsidRDefault="008A473C" w:rsidP="008A473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researcher is aimed at uses and perception of domestic violence on social media among married women. For this purpose, a survey research/design method would be used in this research because samples of different populations in Ilorin metropolis area would be conducted. Survey Researcher/Design is a method of Researching in which researchers are interested in studying certain characteristics, attitudes, motivations,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or opinions of populations which may be large or small without attempting to manipulate any variable (Olawuyi, 2010).</w:t>
      </w:r>
    </w:p>
    <w:p w14:paraId="2F89665C" w14:textId="77777777" w:rsidR="008A473C" w:rsidRDefault="008A473C" w:rsidP="008A473C">
      <w:pPr>
        <w:spacing w:line="360" w:lineRule="auto"/>
        <w:ind w:firstLine="720"/>
        <w:jc w:val="both"/>
        <w:rPr>
          <w:rFonts w:ascii="Times New Roman" w:eastAsia="Times New Roman" w:hAnsi="Times New Roman" w:cs="Times New Roman"/>
          <w:sz w:val="24"/>
          <w:szCs w:val="24"/>
        </w:rPr>
      </w:pPr>
    </w:p>
    <w:p w14:paraId="45289144" w14:textId="77777777" w:rsidR="008A473C" w:rsidRDefault="008A473C" w:rsidP="008A473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t>RESEARCH DESIGN</w:t>
      </w:r>
    </w:p>
    <w:p w14:paraId="4059C03C" w14:textId="77777777" w:rsidR="008A473C" w:rsidRDefault="008A473C" w:rsidP="008A47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examine the impact of radio on the campaign against domestic violence among couples in Ilorin metropolis Nigeria, this will enable the researcher to discuss findings especially as there are widespread variables. The research design adopted for this study is the survey research method. As the name implies, survey is a research method, which focuses on a representative sample method therefore goes into the field and in the data, selects sample out of the entire population (</w:t>
      </w:r>
      <w:proofErr w:type="spellStart"/>
      <w:r>
        <w:rPr>
          <w:rFonts w:ascii="Times New Roman" w:eastAsia="Times New Roman" w:hAnsi="Times New Roman" w:cs="Times New Roman"/>
          <w:sz w:val="24"/>
          <w:szCs w:val="24"/>
        </w:rPr>
        <w:t>Nwodu</w:t>
      </w:r>
      <w:proofErr w:type="spellEnd"/>
      <w:r>
        <w:rPr>
          <w:rFonts w:ascii="Times New Roman" w:eastAsia="Times New Roman" w:hAnsi="Times New Roman" w:cs="Times New Roman"/>
          <w:sz w:val="24"/>
          <w:szCs w:val="24"/>
        </w:rPr>
        <w:t>. 2006). The reason for choosing this method was because the survey method aims not only at collections of data but also the discovering of meaning in the data collected so that the fact can be better interpreted, explain and understood.</w:t>
      </w:r>
    </w:p>
    <w:p w14:paraId="4E30922A" w14:textId="77777777" w:rsidR="008A473C" w:rsidRDefault="008A473C" w:rsidP="008A473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Rajendar (2009) also defined research design as it </w:t>
      </w:r>
      <w:proofErr w:type="gramStart"/>
      <w:r>
        <w:rPr>
          <w:rFonts w:ascii="Times New Roman" w:eastAsia="Times New Roman" w:hAnsi="Times New Roman" w:cs="Times New Roman"/>
          <w:sz w:val="24"/>
          <w:szCs w:val="24"/>
        </w:rPr>
        <w:t>communicate</w:t>
      </w:r>
      <w:proofErr w:type="gramEnd"/>
      <w:r>
        <w:rPr>
          <w:rFonts w:ascii="Times New Roman" w:eastAsia="Times New Roman" w:hAnsi="Times New Roman" w:cs="Times New Roman"/>
          <w:sz w:val="24"/>
          <w:szCs w:val="24"/>
        </w:rPr>
        <w:t xml:space="preserve"> the intentions of the researcher the purpose of the study and its importance, together with a step-by-step plan for conducting the study. </w:t>
      </w:r>
      <w:r>
        <w:rPr>
          <w:rFonts w:ascii="Times New Roman" w:eastAsia="Times New Roman" w:hAnsi="Times New Roman" w:cs="Times New Roman"/>
          <w:sz w:val="24"/>
          <w:szCs w:val="24"/>
          <w:highlight w:val="white"/>
        </w:rPr>
        <w:t>Survey design is the process of creating surveys with the goal of receiving maximum insights from survey research. It includes using an online survey tool to design a survey from scratch or using ready-made survey templates. A personalized survey allows us to better understand the intended goal in research.</w:t>
      </w:r>
    </w:p>
    <w:p w14:paraId="38644354" w14:textId="77777777" w:rsidR="008A473C" w:rsidRDefault="008A473C" w:rsidP="008A473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r>
        <w:rPr>
          <w:rFonts w:ascii="Times New Roman" w:eastAsia="Times New Roman" w:hAnsi="Times New Roman" w:cs="Times New Roman"/>
          <w:b/>
          <w:sz w:val="24"/>
          <w:szCs w:val="24"/>
        </w:rPr>
        <w:tab/>
        <w:t>POPULATION OF THE STUDY</w:t>
      </w:r>
    </w:p>
    <w:p w14:paraId="7977C0D5" w14:textId="77777777" w:rsidR="008A473C" w:rsidRDefault="008A473C" w:rsidP="008A47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Population size in a research context refers to the entire members, groups; objects or elements a researcher is interested in. The population however refers to the numbers of people living in a particular geographical location. The research population refers to the individuals whom the research is directed to (Aremu, 2010).</w:t>
      </w:r>
    </w:p>
    <w:p w14:paraId="022DAAFC" w14:textId="77777777" w:rsidR="008A473C" w:rsidRDefault="008A473C" w:rsidP="008A473C">
      <w:pPr>
        <w:spacing w:line="360" w:lineRule="auto"/>
        <w:ind w:firstLine="720"/>
        <w:jc w:val="both"/>
        <w:rPr>
          <w:rFonts w:ascii="Times New Roman" w:eastAsia="Times New Roman" w:hAnsi="Times New Roman" w:cs="Times New Roman"/>
          <w:color w:val="444444"/>
          <w:sz w:val="24"/>
          <w:szCs w:val="24"/>
        </w:rPr>
      </w:pPr>
      <w:r>
        <w:rPr>
          <w:rFonts w:ascii="Times New Roman" w:eastAsia="Times New Roman" w:hAnsi="Times New Roman" w:cs="Times New Roman"/>
          <w:sz w:val="24"/>
          <w:szCs w:val="24"/>
        </w:rPr>
        <w:t xml:space="preserve">Moreover,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population for this study however will be based on </w:t>
      </w:r>
      <w:proofErr w:type="spellStart"/>
      <w:r>
        <w:rPr>
          <w:rFonts w:ascii="Times New Roman" w:eastAsia="Times New Roman" w:hAnsi="Times New Roman" w:cs="Times New Roman"/>
          <w:sz w:val="24"/>
          <w:szCs w:val="24"/>
        </w:rPr>
        <w:t>ilorin</w:t>
      </w:r>
      <w:proofErr w:type="spellEnd"/>
      <w:r>
        <w:rPr>
          <w:rFonts w:ascii="Times New Roman" w:eastAsia="Times New Roman" w:hAnsi="Times New Roman" w:cs="Times New Roman"/>
          <w:sz w:val="24"/>
          <w:szCs w:val="24"/>
        </w:rPr>
        <w:t xml:space="preserve"> metropolis residents. </w:t>
      </w:r>
      <w:r>
        <w:rPr>
          <w:rFonts w:ascii="Times New Roman" w:eastAsia="Times New Roman" w:hAnsi="Times New Roman" w:cs="Times New Roman"/>
          <w:color w:val="444444"/>
          <w:sz w:val="24"/>
          <w:szCs w:val="24"/>
        </w:rPr>
        <w:t xml:space="preserve">The current metro area population of Ilorin in 2024 is </w:t>
      </w:r>
      <w:r>
        <w:rPr>
          <w:rFonts w:ascii="Times New Roman" w:eastAsia="Times New Roman" w:hAnsi="Times New Roman" w:cs="Times New Roman"/>
          <w:b/>
          <w:color w:val="444444"/>
          <w:sz w:val="24"/>
          <w:szCs w:val="24"/>
        </w:rPr>
        <w:t>1,064,000</w:t>
      </w:r>
      <w:r>
        <w:rPr>
          <w:rFonts w:ascii="Times New Roman" w:eastAsia="Times New Roman" w:hAnsi="Times New Roman" w:cs="Times New Roman"/>
          <w:color w:val="444444"/>
          <w:sz w:val="24"/>
          <w:szCs w:val="24"/>
        </w:rPr>
        <w:t xml:space="preserve">, a </w:t>
      </w:r>
      <w:r>
        <w:rPr>
          <w:rFonts w:ascii="Times New Roman" w:eastAsia="Times New Roman" w:hAnsi="Times New Roman" w:cs="Times New Roman"/>
          <w:b/>
          <w:color w:val="444444"/>
          <w:sz w:val="24"/>
          <w:szCs w:val="24"/>
        </w:rPr>
        <w:t>3.3% increase</w:t>
      </w:r>
      <w:r>
        <w:rPr>
          <w:rFonts w:ascii="Times New Roman" w:eastAsia="Times New Roman" w:hAnsi="Times New Roman" w:cs="Times New Roman"/>
          <w:color w:val="444444"/>
          <w:sz w:val="24"/>
          <w:szCs w:val="24"/>
        </w:rPr>
        <w:t xml:space="preserve"> from 2023.</w:t>
      </w:r>
    </w:p>
    <w:p w14:paraId="2D0545E9" w14:textId="77777777" w:rsidR="008A473C" w:rsidRDefault="008A473C" w:rsidP="008A473C">
      <w:pPr>
        <w:spacing w:line="360" w:lineRule="auto"/>
        <w:ind w:firstLine="720"/>
        <w:jc w:val="both"/>
        <w:rPr>
          <w:rFonts w:ascii="Times New Roman" w:eastAsia="Times New Roman" w:hAnsi="Times New Roman" w:cs="Times New Roman"/>
          <w:sz w:val="24"/>
          <w:szCs w:val="24"/>
        </w:rPr>
      </w:pPr>
    </w:p>
    <w:p w14:paraId="3E57D69C" w14:textId="77777777" w:rsidR="008A473C" w:rsidRDefault="008A473C" w:rsidP="008A473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3.3</w:t>
      </w:r>
      <w:r>
        <w:rPr>
          <w:rFonts w:ascii="Times New Roman" w:eastAsia="Times New Roman" w:hAnsi="Times New Roman" w:cs="Times New Roman"/>
          <w:b/>
          <w:sz w:val="24"/>
          <w:szCs w:val="24"/>
        </w:rPr>
        <w:tab/>
        <w:t>SAMPLE SIZE AND SAMPLING TECHNIQUE</w:t>
      </w:r>
    </w:p>
    <w:p w14:paraId="4AD0FCC8" w14:textId="77777777" w:rsidR="008A473C" w:rsidRDefault="008A473C" w:rsidP="008A47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Bamidele (2020), as cited in Oloyede &amp; </w:t>
      </w:r>
      <w:proofErr w:type="spellStart"/>
      <w:r>
        <w:rPr>
          <w:rFonts w:ascii="Times New Roman" w:eastAsia="Times New Roman" w:hAnsi="Times New Roman" w:cs="Times New Roman"/>
          <w:sz w:val="24"/>
          <w:szCs w:val="24"/>
        </w:rPr>
        <w:t>Adejare</w:t>
      </w:r>
      <w:proofErr w:type="spellEnd"/>
      <w:r>
        <w:rPr>
          <w:rFonts w:ascii="Times New Roman" w:eastAsia="Times New Roman" w:hAnsi="Times New Roman" w:cs="Times New Roman"/>
          <w:sz w:val="24"/>
          <w:szCs w:val="24"/>
        </w:rPr>
        <w:t xml:space="preserve"> (2015) defines sampling size as the selection of a part to represent a whole. This means the exact number of respondents which the researcher studies out of the entire population.</w:t>
      </w:r>
    </w:p>
    <w:p w14:paraId="4E7E63E4" w14:textId="77777777" w:rsidR="008A473C" w:rsidRDefault="008A473C" w:rsidP="008A47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sampling size in this study will consist of two hundred respondents selected in Ilorin metropolis which include. Using sample random technique, </w:t>
      </w:r>
      <w:proofErr w:type="gramStart"/>
      <w:r>
        <w:rPr>
          <w:rFonts w:ascii="Times New Roman" w:eastAsia="Times New Roman" w:hAnsi="Times New Roman" w:cs="Times New Roman"/>
          <w:sz w:val="24"/>
          <w:szCs w:val="24"/>
        </w:rPr>
        <w:t>One</w:t>
      </w:r>
      <w:proofErr w:type="gramEnd"/>
      <w:r>
        <w:rPr>
          <w:rFonts w:ascii="Times New Roman" w:eastAsia="Times New Roman" w:hAnsi="Times New Roman" w:cs="Times New Roman"/>
          <w:sz w:val="24"/>
          <w:szCs w:val="24"/>
        </w:rPr>
        <w:t xml:space="preserve"> (100) respondents both male and female who reside in Ilorin metropolitan includes villagers, students, civil servant etc. would be selected. The simple random sampling will be used to select the one hundred (100) respondents from different local governments.</w:t>
      </w:r>
    </w:p>
    <w:p w14:paraId="61CAF67F" w14:textId="77777777" w:rsidR="008A473C" w:rsidRDefault="008A473C" w:rsidP="008A473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SAMPLING TECHNIQUES</w:t>
      </w:r>
    </w:p>
    <w:p w14:paraId="425F49B7" w14:textId="77777777" w:rsidR="008A473C" w:rsidRDefault="008A473C" w:rsidP="008A47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views of Ujo (2003) sampling technique specifying how elements will be drawn from the population.</w:t>
      </w:r>
    </w:p>
    <w:p w14:paraId="62211FF3" w14:textId="1F90CC00" w:rsidR="008A473C" w:rsidRDefault="008A473C" w:rsidP="00F8681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Sampling Technique is the method used by the researcher to select his/her prospective respondents. Simple Random Probability Sampling Technique and Purposive Sampling Technique will be use in selecting the respondents for this research work within the population study, thus, every member of the population has equal chance of being selected for the study. The selection of respondents will be done by probability only and no area will be deliberately omitted.</w:t>
      </w:r>
    </w:p>
    <w:p w14:paraId="2BD385D8" w14:textId="77777777" w:rsidR="008A473C" w:rsidRDefault="008A473C" w:rsidP="008A473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RESEARCH INSTRUMENT</w:t>
      </w:r>
      <w:r>
        <w:rPr>
          <w:rFonts w:ascii="Times New Roman" w:eastAsia="Times New Roman" w:hAnsi="Times New Roman" w:cs="Times New Roman"/>
          <w:b/>
          <w:sz w:val="24"/>
          <w:szCs w:val="24"/>
        </w:rPr>
        <w:tab/>
        <w:t xml:space="preserve"> </w:t>
      </w:r>
    </w:p>
    <w:p w14:paraId="6CC27DC4" w14:textId="77777777" w:rsidR="008A473C" w:rsidRDefault="008A473C" w:rsidP="008A47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type of instrumentation and researcher instrument that would be employed in this researcher is the use of a questionnaire because it was a questionnaire that is employed in the research. The questionnaire would be administered personally to individuals in the Ilorin metropolis.  A total of one hundred (100) copies of the questionnaire would be distributed to the respondents.</w:t>
      </w:r>
    </w:p>
    <w:p w14:paraId="23BCF4D8" w14:textId="77777777" w:rsidR="00A25BB3" w:rsidRDefault="008A473C" w:rsidP="00A25BB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the copies of the questionnaire administered would be immediately collected from the respondents after completion for the purpose of data analysis. The questionnaire is used for data collection. It would be made up of twenty (20) questions (items) two hundred copies of the </w:t>
      </w:r>
      <w:r w:rsidR="00A25BB3">
        <w:rPr>
          <w:rFonts w:ascii="Times New Roman" w:eastAsia="Times New Roman" w:hAnsi="Times New Roman" w:cs="Times New Roman"/>
          <w:sz w:val="24"/>
          <w:szCs w:val="24"/>
        </w:rPr>
        <w:t xml:space="preserve">questionnaire would be produced and administered for one hundred (100) respondents who live in Ilorin. </w:t>
      </w:r>
    </w:p>
    <w:p w14:paraId="4A72AA19" w14:textId="65EE7727" w:rsidR="008A473C" w:rsidRDefault="00A25BB3" w:rsidP="008A473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sidR="008A473C">
        <w:rPr>
          <w:rFonts w:ascii="Times New Roman" w:eastAsia="Times New Roman" w:hAnsi="Times New Roman" w:cs="Times New Roman"/>
          <w:b/>
          <w:sz w:val="24"/>
          <w:szCs w:val="24"/>
        </w:rPr>
        <w:tab/>
        <w:t>METHOD FOR ADMINISTRATION OF THE INSTRUMENT</w:t>
      </w:r>
    </w:p>
    <w:p w14:paraId="2BF45C45" w14:textId="77777777" w:rsidR="008A473C" w:rsidRDefault="008A473C" w:rsidP="008A47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nature of this study has necessitated the use of questionnaires. The questionnaire method is adopted to elicit information from respondents on the uses and perception of domestic violence on social media among couples.</w:t>
      </w:r>
    </w:p>
    <w:p w14:paraId="72D79E33" w14:textId="340FE3E7" w:rsidR="008A473C" w:rsidRDefault="008A473C" w:rsidP="008A47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order to have an unbiased selection of the sample, the study area is based in Ilorin metropolis, Kwara state. One hundred questionnaires shall be distributed to one hundred (100) respondents that live in Ilorin metropolis and the questionnaire will be collected immediately after the completion.</w:t>
      </w:r>
    </w:p>
    <w:p w14:paraId="54DD05DC" w14:textId="77777777" w:rsidR="008A473C" w:rsidRDefault="00A25BB3" w:rsidP="008A473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r w:rsidR="008A473C">
        <w:rPr>
          <w:rFonts w:ascii="Times New Roman" w:eastAsia="Times New Roman" w:hAnsi="Times New Roman" w:cs="Times New Roman"/>
          <w:b/>
          <w:sz w:val="24"/>
          <w:szCs w:val="24"/>
        </w:rPr>
        <w:tab/>
        <w:t>METHOD OF DATA ANALYSIS</w:t>
      </w:r>
    </w:p>
    <w:p w14:paraId="6DC7E24C" w14:textId="2F0BDF4F" w:rsidR="00F63D8D" w:rsidRDefault="008A473C" w:rsidP="008A47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proofErr w:type="spellStart"/>
      <w:r>
        <w:rPr>
          <w:rFonts w:ascii="Times New Roman" w:eastAsia="Times New Roman" w:hAnsi="Times New Roman" w:cs="Times New Roman"/>
          <w:sz w:val="24"/>
          <w:szCs w:val="24"/>
        </w:rPr>
        <w:t>analysing</w:t>
      </w:r>
      <w:proofErr w:type="spellEnd"/>
      <w:r>
        <w:rPr>
          <w:rFonts w:ascii="Times New Roman" w:eastAsia="Times New Roman" w:hAnsi="Times New Roman" w:cs="Times New Roman"/>
          <w:sz w:val="24"/>
          <w:szCs w:val="24"/>
        </w:rPr>
        <w:t xml:space="preserve"> the data collected through our questionnaires, simple percentage table and cross tabulation will be used in the course of this research and conclusion of the findings will follow. This is one of the most adopted means of data analysis employed by many researchers.</w:t>
      </w:r>
    </w:p>
    <w:p w14:paraId="471A9C44" w14:textId="031CB7AD" w:rsidR="00390683" w:rsidRPr="00BD1D88" w:rsidRDefault="004245F9" w:rsidP="00BD1D88">
      <w:pPr>
        <w:pStyle w:val="NormalWeb"/>
        <w:divId w:val="1802068894"/>
        <w:rPr>
          <w:rFonts w:eastAsia="Times New Roman"/>
          <w:b/>
          <w:bCs/>
        </w:rPr>
      </w:pPr>
      <w:r w:rsidRPr="00BD1D88">
        <w:rPr>
          <w:rFonts w:eastAsia="Times New Roman"/>
          <w:b/>
          <w:bCs/>
        </w:rPr>
        <w:t xml:space="preserve">3.7 </w:t>
      </w:r>
      <w:r w:rsidR="00390683" w:rsidRPr="00BD1D88">
        <w:rPr>
          <w:rFonts w:eastAsia="Times New Roman"/>
          <w:b/>
          <w:bCs/>
        </w:rPr>
        <w:t xml:space="preserve">LIMITATION OF THE STUDY </w:t>
      </w:r>
    </w:p>
    <w:p w14:paraId="68BB8A56" w14:textId="6CD87558" w:rsidR="004245F9" w:rsidRPr="007B6AD9" w:rsidRDefault="004245F9" w:rsidP="00BD1D88">
      <w:pPr>
        <w:pStyle w:val="NormalWeb"/>
        <w:jc w:val="both"/>
        <w:divId w:val="1802068894"/>
      </w:pPr>
      <w:r w:rsidRPr="007B6AD9">
        <w:t xml:space="preserve">The study on the </w:t>
      </w:r>
      <w:r w:rsidRPr="007B6AD9">
        <w:rPr>
          <w:rStyle w:val="Emphasis"/>
        </w:rPr>
        <w:t>Impact of Social Media Campaign on Domestic Violence Among Couples in Ilorin Metropolis</w:t>
      </w:r>
      <w:r w:rsidRPr="007B6AD9">
        <w:t xml:space="preserve"> faces several limitations that could affect its validity. One significant challenge is the </w:t>
      </w:r>
      <w:r w:rsidRPr="007B6AD9">
        <w:rPr>
          <w:rStyle w:val="Strong"/>
          <w:b w:val="0"/>
          <w:bCs w:val="0"/>
        </w:rPr>
        <w:t>sample size and diversity</w:t>
      </w:r>
      <w:r w:rsidRPr="007B6AD9">
        <w:t xml:space="preserve">. A limited sample size or lack of diverse participants in terms of gender, age, and socio-economic background may not provide a comprehensive representation of the broader population, thus affecting the generalizability of the findings. Additionally, reliance on </w:t>
      </w:r>
      <w:r w:rsidRPr="007B6AD9">
        <w:rPr>
          <w:rStyle w:val="Strong"/>
          <w:b w:val="0"/>
          <w:bCs w:val="0"/>
        </w:rPr>
        <w:t>self-reported data</w:t>
      </w:r>
      <w:r w:rsidRPr="007B6AD9">
        <w:t xml:space="preserve"> presents a risk of bias, as participants may provide socially desirable responses, particularly on sensitive issues like domestic violence. Fear of stigma or retaliation may also cause underreporting, leading to incomplete or inaccurate data.</w:t>
      </w:r>
    </w:p>
    <w:p w14:paraId="7DB6FA5A" w14:textId="77777777" w:rsidR="004245F9" w:rsidRPr="007B6AD9" w:rsidRDefault="004245F9" w:rsidP="00BD1D88">
      <w:pPr>
        <w:pStyle w:val="NormalWeb"/>
        <w:jc w:val="both"/>
        <w:divId w:val="1802068894"/>
      </w:pPr>
      <w:r w:rsidRPr="007B6AD9">
        <w:t xml:space="preserve">The </w:t>
      </w:r>
      <w:r w:rsidRPr="007B6AD9">
        <w:rPr>
          <w:rStyle w:val="Strong"/>
          <w:b w:val="0"/>
          <w:bCs w:val="0"/>
        </w:rPr>
        <w:t>scope of the study</w:t>
      </w:r>
      <w:r w:rsidRPr="007B6AD9">
        <w:t xml:space="preserve"> is another limitation, as focusing solely on Ilorin Metropolis may not account for regional variations in domestic violence or cultural differences that could influence the effectiveness of social media campaigns. Furthermore, the </w:t>
      </w:r>
      <w:r w:rsidRPr="007B6AD9">
        <w:rPr>
          <w:rStyle w:val="Strong"/>
          <w:b w:val="0"/>
          <w:bCs w:val="0"/>
        </w:rPr>
        <w:t>time frame</w:t>
      </w:r>
      <w:r w:rsidRPr="007B6AD9">
        <w:t xml:space="preserve"> of the study may not capture the long-term impact of social media campaigns, as changes in attitudes and behaviors related to domestic violence could take time to manifest. Additionally, the study may not fully distinguish between the impact of different </w:t>
      </w:r>
      <w:r w:rsidRPr="007B6AD9">
        <w:rPr>
          <w:rStyle w:val="Strong"/>
          <w:b w:val="0"/>
          <w:bCs w:val="0"/>
        </w:rPr>
        <w:t>social media platforms</w:t>
      </w:r>
      <w:r w:rsidRPr="007B6AD9">
        <w:t>, as various platforms have different user bases and levels of engagement that could influence the campaign's effectiveness.</w:t>
      </w:r>
    </w:p>
    <w:p w14:paraId="6FAF4B39" w14:textId="7B3765C9" w:rsidR="004245F9" w:rsidRPr="007B6AD9" w:rsidRDefault="00D911A6" w:rsidP="00BD1D88">
      <w:pPr>
        <w:pStyle w:val="NormalWeb"/>
        <w:jc w:val="both"/>
        <w:divId w:val="1802068894"/>
      </w:pPr>
      <w:r w:rsidRPr="007B6AD9">
        <w:rPr>
          <w:rStyle w:val="Strong"/>
          <w:b w:val="0"/>
          <w:bCs w:val="0"/>
        </w:rPr>
        <w:t xml:space="preserve">External </w:t>
      </w:r>
      <w:r w:rsidR="004245F9" w:rsidRPr="007B6AD9">
        <w:rPr>
          <w:rStyle w:val="Strong"/>
          <w:b w:val="0"/>
          <w:bCs w:val="0"/>
        </w:rPr>
        <w:t>factors</w:t>
      </w:r>
      <w:r w:rsidR="004245F9" w:rsidRPr="007B6AD9">
        <w:t xml:space="preserve"> such as government policies, community programs, and NGOs also play a role in addressing domestic violence, making it difficult to isolate the specific impact of social media campaigns. Technological barriers, like limited access to social media among certain segments of the population, could further skew the findings. Moreover, ethical concerns around participant confidentiality and the potential emotional distress caused by discussing domestic violence must be carefully managed to ensure the study is conducted with integrity and care for the participants' well-being.</w:t>
      </w:r>
    </w:p>
    <w:p w14:paraId="7BEFCCAB" w14:textId="32E5C591" w:rsidR="004245F9" w:rsidRDefault="004245F9" w:rsidP="008A473C">
      <w:pPr>
        <w:spacing w:line="360" w:lineRule="auto"/>
        <w:jc w:val="both"/>
        <w:rPr>
          <w:rFonts w:ascii="Times New Roman" w:eastAsia="Times New Roman" w:hAnsi="Times New Roman" w:cs="Times New Roman"/>
          <w:sz w:val="24"/>
          <w:szCs w:val="24"/>
        </w:rPr>
      </w:pPr>
    </w:p>
    <w:p w14:paraId="7F483B5E" w14:textId="77777777" w:rsidR="004245F9" w:rsidRDefault="004245F9" w:rsidP="00A25BB3"/>
    <w:p w14:paraId="6126BB42" w14:textId="7452FB12" w:rsidR="008A473C" w:rsidRDefault="000D0C6F">
      <w:pPr>
        <w:spacing w:line="240" w:lineRule="auto"/>
      </w:pPr>
      <w:r>
        <w:br w:type="page"/>
      </w:r>
    </w:p>
    <w:p w14:paraId="0F447951" w14:textId="77777777" w:rsidR="00E10ECE" w:rsidRPr="00AC14B6" w:rsidRDefault="00E10ECE" w:rsidP="00E10ECE">
      <w:pPr>
        <w:spacing w:after="240"/>
        <w:jc w:val="center"/>
        <w:rPr>
          <w:rFonts w:ascii="Times New Roman" w:hAnsi="Times New Roman" w:cs="Times New Roman"/>
          <w:sz w:val="24"/>
          <w:szCs w:val="24"/>
        </w:rPr>
      </w:pPr>
      <w:r w:rsidRPr="00AC14B6">
        <w:rPr>
          <w:rFonts w:ascii="Times New Roman" w:hAnsi="Times New Roman" w:cs="Times New Roman"/>
          <w:b/>
          <w:bCs/>
          <w:sz w:val="24"/>
          <w:szCs w:val="24"/>
        </w:rPr>
        <w:lastRenderedPageBreak/>
        <w:t>CHAPTER FOUR</w:t>
      </w:r>
      <w:r w:rsidRPr="00AC14B6">
        <w:rPr>
          <w:rFonts w:ascii="Times New Roman" w:hAnsi="Times New Roman" w:cs="Times New Roman"/>
          <w:sz w:val="24"/>
          <w:szCs w:val="24"/>
        </w:rPr>
        <w:br/>
      </w:r>
      <w:r w:rsidRPr="00AC14B6">
        <w:rPr>
          <w:rFonts w:ascii="Times New Roman" w:hAnsi="Times New Roman" w:cs="Times New Roman"/>
          <w:b/>
          <w:bCs/>
          <w:sz w:val="24"/>
          <w:szCs w:val="24"/>
        </w:rPr>
        <w:t>DATA PRESENTATION AND ANALYSIS</w:t>
      </w:r>
    </w:p>
    <w:p w14:paraId="01F4A82F" w14:textId="77777777" w:rsidR="00070DCB" w:rsidRPr="00070DCB" w:rsidRDefault="00070DCB" w:rsidP="00E10ECE">
      <w:pPr>
        <w:spacing w:after="240" w:line="240" w:lineRule="auto"/>
        <w:jc w:val="both"/>
        <w:rPr>
          <w:rFonts w:ascii="Times New Roman" w:eastAsia="Times New Roman" w:hAnsi="Times New Roman" w:cs="Times New Roman"/>
          <w:b/>
          <w:bCs/>
          <w:sz w:val="24"/>
          <w:szCs w:val="24"/>
          <w:lang w:val="en-US"/>
        </w:rPr>
      </w:pPr>
      <w:r w:rsidRPr="00070DCB">
        <w:rPr>
          <w:rFonts w:ascii="Times New Roman" w:eastAsia="Times New Roman" w:hAnsi="Times New Roman" w:cs="Times New Roman"/>
          <w:b/>
          <w:bCs/>
          <w:sz w:val="24"/>
          <w:szCs w:val="24"/>
          <w:lang w:val="en-US"/>
        </w:rPr>
        <w:t>4.0 Introduction</w:t>
      </w:r>
    </w:p>
    <w:p w14:paraId="21E4D696" w14:textId="77777777" w:rsidR="00070DCB" w:rsidRPr="00070DCB" w:rsidRDefault="00070DCB" w:rsidP="00E10ECE">
      <w:pPr>
        <w:spacing w:after="240" w:line="240" w:lineRule="auto"/>
        <w:jc w:val="both"/>
        <w:rPr>
          <w:rFonts w:ascii="Times New Roman" w:eastAsia="Times New Roman" w:hAnsi="Times New Roman" w:cs="Times New Roman"/>
          <w:sz w:val="24"/>
          <w:szCs w:val="24"/>
          <w:lang w:val="en-US"/>
        </w:rPr>
      </w:pPr>
      <w:r w:rsidRPr="00070DCB">
        <w:rPr>
          <w:rFonts w:ascii="Times New Roman" w:eastAsia="Times New Roman" w:hAnsi="Times New Roman" w:cs="Times New Roman"/>
          <w:sz w:val="24"/>
          <w:szCs w:val="24"/>
          <w:lang w:val="en-US"/>
        </w:rPr>
        <w:t>Social media has become a key tool for raising awareness and driving social change, especially in addressing issues like domestic violence. This chapter explores the impact of social media campaigns on domestic violence among couples in Ilorin Metropolis. With the rise of platforms like Facebook, Twitter, and Instagram, campaigns focused on domestic violence have gained momentum, aiming to educate the public, raise awareness, and encourage intervention.</w:t>
      </w:r>
    </w:p>
    <w:p w14:paraId="63090538" w14:textId="77777777" w:rsidR="00070DCB" w:rsidRPr="00070DCB" w:rsidRDefault="00070DCB" w:rsidP="00E10ECE">
      <w:pPr>
        <w:spacing w:after="240" w:line="240" w:lineRule="auto"/>
        <w:jc w:val="both"/>
        <w:rPr>
          <w:rFonts w:ascii="Times New Roman" w:eastAsia="Times New Roman" w:hAnsi="Times New Roman" w:cs="Times New Roman"/>
          <w:sz w:val="24"/>
          <w:szCs w:val="24"/>
          <w:lang w:val="en-US"/>
        </w:rPr>
      </w:pPr>
      <w:r w:rsidRPr="00070DCB">
        <w:rPr>
          <w:rFonts w:ascii="Times New Roman" w:eastAsia="Times New Roman" w:hAnsi="Times New Roman" w:cs="Times New Roman"/>
          <w:sz w:val="24"/>
          <w:szCs w:val="24"/>
          <w:lang w:val="en-US"/>
        </w:rPr>
        <w:t>By analyzing data collected from 100 respondents, this study examines how social media campaigns influence public perception and behavior towards domestic violence. It will assess the effectiveness of these campaigns in increasing awareness, supporting victims, and promoting positive action, such as seeking help or reporting abuse.</w:t>
      </w:r>
    </w:p>
    <w:p w14:paraId="08E0712F" w14:textId="4947E8D2" w:rsidR="00070DCB" w:rsidRPr="00CE1C98" w:rsidRDefault="00070DCB" w:rsidP="00E10ECE">
      <w:pPr>
        <w:spacing w:after="240" w:line="240" w:lineRule="auto"/>
        <w:jc w:val="both"/>
        <w:rPr>
          <w:rFonts w:ascii="Times New Roman" w:eastAsia="Times New Roman" w:hAnsi="Times New Roman" w:cs="Times New Roman"/>
          <w:sz w:val="24"/>
          <w:szCs w:val="24"/>
          <w:lang w:val="en-US"/>
        </w:rPr>
      </w:pPr>
      <w:r w:rsidRPr="00070DCB">
        <w:rPr>
          <w:rFonts w:ascii="Times New Roman" w:eastAsia="Times New Roman" w:hAnsi="Times New Roman" w:cs="Times New Roman"/>
          <w:sz w:val="24"/>
          <w:szCs w:val="24"/>
          <w:lang w:val="en-US"/>
        </w:rPr>
        <w:t>This chapter aims to provide insights into the role of social media in combating domestic violence in Ilorin, shedding light on its potential to foster change and support victims. The findings will help guide future campaigns and policies focused on reducing domestic violence in the region.</w:t>
      </w:r>
    </w:p>
    <w:p w14:paraId="12218D90" w14:textId="77777777" w:rsidR="00E10ECE" w:rsidRPr="00AC14B6" w:rsidRDefault="00E10ECE" w:rsidP="00E10ECE">
      <w:pPr>
        <w:spacing w:after="240"/>
        <w:rPr>
          <w:rFonts w:ascii="Times New Roman" w:hAnsi="Times New Roman" w:cs="Times New Roman"/>
          <w:b/>
          <w:bCs/>
          <w:sz w:val="24"/>
          <w:szCs w:val="24"/>
        </w:rPr>
      </w:pPr>
      <w:r w:rsidRPr="00AC14B6">
        <w:rPr>
          <w:rFonts w:ascii="Times New Roman" w:hAnsi="Times New Roman" w:cs="Times New Roman"/>
          <w:b/>
          <w:bCs/>
          <w:sz w:val="24"/>
          <w:szCs w:val="24"/>
        </w:rPr>
        <w:t xml:space="preserve">4.1 DATA PRESENTATION AND ANALYSIS OF RESPONDENT DEMOGRAPHIC </w:t>
      </w:r>
    </w:p>
    <w:p w14:paraId="6A57D889" w14:textId="77777777" w:rsidR="00CE1C98" w:rsidRPr="00CE1C98" w:rsidRDefault="00CE1C98" w:rsidP="00E10ECE">
      <w:pPr>
        <w:spacing w:after="240" w:line="240" w:lineRule="auto"/>
        <w:jc w:val="both"/>
        <w:rPr>
          <w:rFonts w:ascii="Times New Roman" w:eastAsia="Times New Roman" w:hAnsi="Times New Roman" w:cs="Times New Roman"/>
          <w:b/>
          <w:bCs/>
          <w:sz w:val="24"/>
          <w:szCs w:val="24"/>
          <w:lang w:val="en-US"/>
        </w:rPr>
      </w:pPr>
      <w:r w:rsidRPr="00CE1C98">
        <w:rPr>
          <w:rFonts w:ascii="Times New Roman" w:eastAsia="Times New Roman" w:hAnsi="Times New Roman" w:cs="Times New Roman"/>
          <w:b/>
          <w:bCs/>
          <w:sz w:val="24"/>
          <w:szCs w:val="24"/>
          <w:lang w:val="en-US"/>
        </w:rPr>
        <w:t>1. Gender:</w:t>
      </w:r>
    </w:p>
    <w:tbl>
      <w:tblPr>
        <w:tblStyle w:val="TableGrid"/>
        <w:tblW w:w="9034" w:type="dxa"/>
        <w:tblLook w:val="04A0" w:firstRow="1" w:lastRow="0" w:firstColumn="1" w:lastColumn="0" w:noHBand="0" w:noVBand="1"/>
      </w:tblPr>
      <w:tblGrid>
        <w:gridCol w:w="2475"/>
        <w:gridCol w:w="2755"/>
        <w:gridCol w:w="3804"/>
      </w:tblGrid>
      <w:tr w:rsidR="00CE1C98" w:rsidRPr="00CE1C98" w14:paraId="6ED04380" w14:textId="77777777" w:rsidTr="00E63D5A">
        <w:trPr>
          <w:trHeight w:val="298"/>
        </w:trPr>
        <w:tc>
          <w:tcPr>
            <w:tcW w:w="0" w:type="auto"/>
            <w:hideMark/>
          </w:tcPr>
          <w:p w14:paraId="471AF422" w14:textId="77777777" w:rsidR="00CE1C98" w:rsidRPr="00CE1C98" w:rsidRDefault="00CE1C98" w:rsidP="00E10ECE">
            <w:pPr>
              <w:spacing w:after="240" w:line="240" w:lineRule="auto"/>
              <w:jc w:val="both"/>
              <w:rPr>
                <w:rFonts w:ascii="Times New Roman" w:eastAsia="Times New Roman" w:hAnsi="Times New Roman" w:cs="Times New Roman"/>
                <w:b/>
                <w:bCs/>
                <w:sz w:val="24"/>
                <w:szCs w:val="24"/>
                <w:lang w:val="en-US"/>
              </w:rPr>
            </w:pPr>
            <w:r w:rsidRPr="00CE1C98">
              <w:rPr>
                <w:rFonts w:ascii="Times New Roman" w:eastAsia="Times New Roman" w:hAnsi="Times New Roman" w:cs="Times New Roman"/>
                <w:b/>
                <w:bCs/>
                <w:sz w:val="24"/>
                <w:szCs w:val="24"/>
                <w:lang w:val="en-US"/>
              </w:rPr>
              <w:t>Response</w:t>
            </w:r>
          </w:p>
        </w:tc>
        <w:tc>
          <w:tcPr>
            <w:tcW w:w="0" w:type="auto"/>
            <w:hideMark/>
          </w:tcPr>
          <w:p w14:paraId="7014998F" w14:textId="77777777" w:rsidR="00CE1C98" w:rsidRPr="00CE1C98" w:rsidRDefault="00CE1C98" w:rsidP="00E10ECE">
            <w:pPr>
              <w:spacing w:after="240" w:line="240" w:lineRule="auto"/>
              <w:jc w:val="both"/>
              <w:rPr>
                <w:rFonts w:ascii="Times New Roman" w:eastAsia="Times New Roman" w:hAnsi="Times New Roman" w:cs="Times New Roman"/>
                <w:b/>
                <w:bCs/>
                <w:sz w:val="24"/>
                <w:szCs w:val="24"/>
                <w:lang w:val="en-US"/>
              </w:rPr>
            </w:pPr>
            <w:r w:rsidRPr="00CE1C98">
              <w:rPr>
                <w:rFonts w:ascii="Times New Roman" w:eastAsia="Times New Roman" w:hAnsi="Times New Roman" w:cs="Times New Roman"/>
                <w:b/>
                <w:bCs/>
                <w:sz w:val="24"/>
                <w:szCs w:val="24"/>
                <w:lang w:val="en-US"/>
              </w:rPr>
              <w:t>Frequency</w:t>
            </w:r>
          </w:p>
        </w:tc>
        <w:tc>
          <w:tcPr>
            <w:tcW w:w="0" w:type="auto"/>
            <w:hideMark/>
          </w:tcPr>
          <w:p w14:paraId="615401A7" w14:textId="77777777" w:rsidR="00CE1C98" w:rsidRPr="00CE1C98" w:rsidRDefault="00CE1C98" w:rsidP="00E10ECE">
            <w:pPr>
              <w:spacing w:after="240" w:line="240" w:lineRule="auto"/>
              <w:jc w:val="both"/>
              <w:rPr>
                <w:rFonts w:ascii="Times New Roman" w:eastAsia="Times New Roman" w:hAnsi="Times New Roman" w:cs="Times New Roman"/>
                <w:b/>
                <w:bCs/>
                <w:sz w:val="24"/>
                <w:szCs w:val="24"/>
                <w:lang w:val="en-US"/>
              </w:rPr>
            </w:pPr>
            <w:r w:rsidRPr="00CE1C98">
              <w:rPr>
                <w:rFonts w:ascii="Times New Roman" w:eastAsia="Times New Roman" w:hAnsi="Times New Roman" w:cs="Times New Roman"/>
                <w:b/>
                <w:bCs/>
                <w:sz w:val="24"/>
                <w:szCs w:val="24"/>
                <w:lang w:val="en-US"/>
              </w:rPr>
              <w:t>Percentage (%)</w:t>
            </w:r>
          </w:p>
        </w:tc>
      </w:tr>
      <w:tr w:rsidR="00CE1C98" w:rsidRPr="00CE1C98" w14:paraId="7125F547" w14:textId="77777777" w:rsidTr="00E63D5A">
        <w:trPr>
          <w:trHeight w:val="298"/>
        </w:trPr>
        <w:tc>
          <w:tcPr>
            <w:tcW w:w="0" w:type="auto"/>
            <w:hideMark/>
          </w:tcPr>
          <w:p w14:paraId="46BA6B8D"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Male</w:t>
            </w:r>
          </w:p>
        </w:tc>
        <w:tc>
          <w:tcPr>
            <w:tcW w:w="0" w:type="auto"/>
            <w:hideMark/>
          </w:tcPr>
          <w:p w14:paraId="78BCE958"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52</w:t>
            </w:r>
          </w:p>
        </w:tc>
        <w:tc>
          <w:tcPr>
            <w:tcW w:w="0" w:type="auto"/>
            <w:hideMark/>
          </w:tcPr>
          <w:p w14:paraId="0250CF1B"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52%</w:t>
            </w:r>
          </w:p>
        </w:tc>
      </w:tr>
      <w:tr w:rsidR="00CE1C98" w:rsidRPr="00CE1C98" w14:paraId="40438861" w14:textId="77777777" w:rsidTr="00E63D5A">
        <w:trPr>
          <w:trHeight w:val="282"/>
        </w:trPr>
        <w:tc>
          <w:tcPr>
            <w:tcW w:w="0" w:type="auto"/>
            <w:hideMark/>
          </w:tcPr>
          <w:p w14:paraId="583FA705"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Female</w:t>
            </w:r>
          </w:p>
        </w:tc>
        <w:tc>
          <w:tcPr>
            <w:tcW w:w="0" w:type="auto"/>
            <w:hideMark/>
          </w:tcPr>
          <w:p w14:paraId="1CF74FE6"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48</w:t>
            </w:r>
          </w:p>
        </w:tc>
        <w:tc>
          <w:tcPr>
            <w:tcW w:w="0" w:type="auto"/>
            <w:hideMark/>
          </w:tcPr>
          <w:p w14:paraId="56C0DF4E"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48%</w:t>
            </w:r>
          </w:p>
        </w:tc>
      </w:tr>
      <w:tr w:rsidR="00CE1C98" w:rsidRPr="00CE1C98" w14:paraId="1134B3B2" w14:textId="77777777" w:rsidTr="00E63D5A">
        <w:trPr>
          <w:trHeight w:val="298"/>
        </w:trPr>
        <w:tc>
          <w:tcPr>
            <w:tcW w:w="0" w:type="auto"/>
            <w:hideMark/>
          </w:tcPr>
          <w:p w14:paraId="79D3D14B"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b/>
                <w:bCs/>
                <w:sz w:val="24"/>
                <w:szCs w:val="24"/>
                <w:lang w:val="en-US"/>
              </w:rPr>
              <w:t>Total</w:t>
            </w:r>
          </w:p>
        </w:tc>
        <w:tc>
          <w:tcPr>
            <w:tcW w:w="0" w:type="auto"/>
            <w:hideMark/>
          </w:tcPr>
          <w:p w14:paraId="4E112534"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b/>
                <w:bCs/>
                <w:sz w:val="24"/>
                <w:szCs w:val="24"/>
                <w:lang w:val="en-US"/>
              </w:rPr>
              <w:t>100</w:t>
            </w:r>
          </w:p>
        </w:tc>
        <w:tc>
          <w:tcPr>
            <w:tcW w:w="0" w:type="auto"/>
            <w:hideMark/>
          </w:tcPr>
          <w:p w14:paraId="02CD1895"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b/>
                <w:bCs/>
                <w:sz w:val="24"/>
                <w:szCs w:val="24"/>
                <w:lang w:val="en-US"/>
              </w:rPr>
              <w:t>100%</w:t>
            </w:r>
          </w:p>
        </w:tc>
      </w:tr>
    </w:tbl>
    <w:p w14:paraId="2DDE638C"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b/>
          <w:bCs/>
          <w:sz w:val="24"/>
          <w:szCs w:val="24"/>
          <w:lang w:val="en-US"/>
        </w:rPr>
        <w:t>Source</w:t>
      </w:r>
      <w:r w:rsidRPr="00CE1C98">
        <w:rPr>
          <w:rFonts w:ascii="Times New Roman" w:eastAsia="Times New Roman" w:hAnsi="Times New Roman" w:cs="Times New Roman"/>
          <w:sz w:val="24"/>
          <w:szCs w:val="24"/>
          <w:lang w:val="en-US"/>
        </w:rPr>
        <w:t>: Google Form 2025</w:t>
      </w:r>
    </w:p>
    <w:p w14:paraId="479DBEF6"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b/>
          <w:bCs/>
          <w:sz w:val="24"/>
          <w:szCs w:val="24"/>
          <w:lang w:val="en-US"/>
        </w:rPr>
        <w:t>Analysis</w:t>
      </w:r>
      <w:r w:rsidRPr="00CE1C98">
        <w:rPr>
          <w:rFonts w:ascii="Times New Roman" w:eastAsia="Times New Roman" w:hAnsi="Times New Roman" w:cs="Times New Roman"/>
          <w:sz w:val="24"/>
          <w:szCs w:val="24"/>
          <w:lang w:val="en-US"/>
        </w:rPr>
        <w:t>:</w:t>
      </w:r>
      <w:r w:rsidRPr="00CE1C98">
        <w:rPr>
          <w:rFonts w:ascii="Times New Roman" w:eastAsia="Times New Roman" w:hAnsi="Times New Roman" w:cs="Times New Roman"/>
          <w:sz w:val="24"/>
          <w:szCs w:val="24"/>
          <w:lang w:val="en-US"/>
        </w:rPr>
        <w:br/>
        <w:t>From the table above, 52 respondents (52%) were male, while 48 respondents (48%) were female. The gender distribution is almost balanced, with a slight skew towards male respondents.</w:t>
      </w:r>
    </w:p>
    <w:p w14:paraId="09B3B9B0" w14:textId="77777777" w:rsidR="00CE1C98" w:rsidRPr="00CE1C98" w:rsidRDefault="00000000" w:rsidP="00E10ECE">
      <w:pPr>
        <w:spacing w:after="24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w14:anchorId="008C2E3F">
          <v:rect id="_x0000_i1029" style="width:0;height:1.5pt" o:hralign="center" o:hrstd="t" o:hr="t" fillcolor="#a0a0a0" stroked="f"/>
        </w:pict>
      </w:r>
    </w:p>
    <w:p w14:paraId="4EE75201" w14:textId="77777777" w:rsidR="00CE1C98" w:rsidRPr="00CE1C98" w:rsidRDefault="00CE1C98" w:rsidP="00E10ECE">
      <w:pPr>
        <w:spacing w:after="240" w:line="240" w:lineRule="auto"/>
        <w:jc w:val="both"/>
        <w:rPr>
          <w:rFonts w:ascii="Times New Roman" w:eastAsia="Times New Roman" w:hAnsi="Times New Roman" w:cs="Times New Roman"/>
          <w:b/>
          <w:bCs/>
          <w:sz w:val="24"/>
          <w:szCs w:val="24"/>
          <w:lang w:val="en-US"/>
        </w:rPr>
      </w:pPr>
      <w:r w:rsidRPr="00CE1C98">
        <w:rPr>
          <w:rFonts w:ascii="Times New Roman" w:eastAsia="Times New Roman" w:hAnsi="Times New Roman" w:cs="Times New Roman"/>
          <w:b/>
          <w:bCs/>
          <w:sz w:val="24"/>
          <w:szCs w:val="24"/>
          <w:lang w:val="en-US"/>
        </w:rPr>
        <w:t>2. Age:</w:t>
      </w:r>
    </w:p>
    <w:tbl>
      <w:tblPr>
        <w:tblStyle w:val="TableGrid"/>
        <w:tblW w:w="9013" w:type="dxa"/>
        <w:tblLook w:val="04A0" w:firstRow="1" w:lastRow="0" w:firstColumn="1" w:lastColumn="0" w:noHBand="0" w:noVBand="1"/>
      </w:tblPr>
      <w:tblGrid>
        <w:gridCol w:w="2922"/>
        <w:gridCol w:w="2558"/>
        <w:gridCol w:w="3533"/>
      </w:tblGrid>
      <w:tr w:rsidR="00CE1C98" w:rsidRPr="00CE1C98" w14:paraId="1BF4C279" w14:textId="77777777" w:rsidTr="00E63D5A">
        <w:trPr>
          <w:trHeight w:val="314"/>
        </w:trPr>
        <w:tc>
          <w:tcPr>
            <w:tcW w:w="0" w:type="auto"/>
            <w:hideMark/>
          </w:tcPr>
          <w:p w14:paraId="1B41CBA1" w14:textId="77777777" w:rsidR="00CE1C98" w:rsidRPr="00CE1C98" w:rsidRDefault="00CE1C98" w:rsidP="00E10ECE">
            <w:pPr>
              <w:spacing w:after="240" w:line="240" w:lineRule="auto"/>
              <w:jc w:val="both"/>
              <w:rPr>
                <w:rFonts w:ascii="Times New Roman" w:eastAsia="Times New Roman" w:hAnsi="Times New Roman" w:cs="Times New Roman"/>
                <w:b/>
                <w:bCs/>
                <w:sz w:val="24"/>
                <w:szCs w:val="24"/>
                <w:lang w:val="en-US"/>
              </w:rPr>
            </w:pPr>
            <w:r w:rsidRPr="00CE1C98">
              <w:rPr>
                <w:rFonts w:ascii="Times New Roman" w:eastAsia="Times New Roman" w:hAnsi="Times New Roman" w:cs="Times New Roman"/>
                <w:b/>
                <w:bCs/>
                <w:sz w:val="24"/>
                <w:szCs w:val="24"/>
                <w:lang w:val="en-US"/>
              </w:rPr>
              <w:t>Response</w:t>
            </w:r>
          </w:p>
        </w:tc>
        <w:tc>
          <w:tcPr>
            <w:tcW w:w="0" w:type="auto"/>
            <w:hideMark/>
          </w:tcPr>
          <w:p w14:paraId="462D9C1B" w14:textId="77777777" w:rsidR="00CE1C98" w:rsidRPr="00CE1C98" w:rsidRDefault="00CE1C98" w:rsidP="00E10ECE">
            <w:pPr>
              <w:spacing w:after="240" w:line="240" w:lineRule="auto"/>
              <w:jc w:val="both"/>
              <w:rPr>
                <w:rFonts w:ascii="Times New Roman" w:eastAsia="Times New Roman" w:hAnsi="Times New Roman" w:cs="Times New Roman"/>
                <w:b/>
                <w:bCs/>
                <w:sz w:val="24"/>
                <w:szCs w:val="24"/>
                <w:lang w:val="en-US"/>
              </w:rPr>
            </w:pPr>
            <w:r w:rsidRPr="00CE1C98">
              <w:rPr>
                <w:rFonts w:ascii="Times New Roman" w:eastAsia="Times New Roman" w:hAnsi="Times New Roman" w:cs="Times New Roman"/>
                <w:b/>
                <w:bCs/>
                <w:sz w:val="24"/>
                <w:szCs w:val="24"/>
                <w:lang w:val="en-US"/>
              </w:rPr>
              <w:t>Frequency</w:t>
            </w:r>
          </w:p>
        </w:tc>
        <w:tc>
          <w:tcPr>
            <w:tcW w:w="0" w:type="auto"/>
            <w:hideMark/>
          </w:tcPr>
          <w:p w14:paraId="5ECA8F9F" w14:textId="77777777" w:rsidR="00CE1C98" w:rsidRPr="00CE1C98" w:rsidRDefault="00CE1C98" w:rsidP="00E10ECE">
            <w:pPr>
              <w:spacing w:after="240" w:line="240" w:lineRule="auto"/>
              <w:jc w:val="both"/>
              <w:rPr>
                <w:rFonts w:ascii="Times New Roman" w:eastAsia="Times New Roman" w:hAnsi="Times New Roman" w:cs="Times New Roman"/>
                <w:b/>
                <w:bCs/>
                <w:sz w:val="24"/>
                <w:szCs w:val="24"/>
                <w:lang w:val="en-US"/>
              </w:rPr>
            </w:pPr>
            <w:r w:rsidRPr="00CE1C98">
              <w:rPr>
                <w:rFonts w:ascii="Times New Roman" w:eastAsia="Times New Roman" w:hAnsi="Times New Roman" w:cs="Times New Roman"/>
                <w:b/>
                <w:bCs/>
                <w:sz w:val="24"/>
                <w:szCs w:val="24"/>
                <w:lang w:val="en-US"/>
              </w:rPr>
              <w:t>Percentage (%)</w:t>
            </w:r>
          </w:p>
        </w:tc>
      </w:tr>
      <w:tr w:rsidR="00CE1C98" w:rsidRPr="00CE1C98" w14:paraId="63E5A535" w14:textId="77777777" w:rsidTr="00E63D5A">
        <w:trPr>
          <w:trHeight w:val="314"/>
        </w:trPr>
        <w:tc>
          <w:tcPr>
            <w:tcW w:w="0" w:type="auto"/>
            <w:hideMark/>
          </w:tcPr>
          <w:p w14:paraId="17D54B2A"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15 – 20</w:t>
            </w:r>
          </w:p>
        </w:tc>
        <w:tc>
          <w:tcPr>
            <w:tcW w:w="0" w:type="auto"/>
            <w:hideMark/>
          </w:tcPr>
          <w:p w14:paraId="6CB14E5D"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20</w:t>
            </w:r>
          </w:p>
        </w:tc>
        <w:tc>
          <w:tcPr>
            <w:tcW w:w="0" w:type="auto"/>
            <w:hideMark/>
          </w:tcPr>
          <w:p w14:paraId="69184A42"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20%</w:t>
            </w:r>
          </w:p>
        </w:tc>
      </w:tr>
      <w:tr w:rsidR="00CE1C98" w:rsidRPr="00CE1C98" w14:paraId="69F851C3" w14:textId="77777777" w:rsidTr="00E63D5A">
        <w:trPr>
          <w:trHeight w:val="298"/>
        </w:trPr>
        <w:tc>
          <w:tcPr>
            <w:tcW w:w="0" w:type="auto"/>
            <w:hideMark/>
          </w:tcPr>
          <w:p w14:paraId="7BFFDD48"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lastRenderedPageBreak/>
              <w:t>21 – 30</w:t>
            </w:r>
          </w:p>
        </w:tc>
        <w:tc>
          <w:tcPr>
            <w:tcW w:w="0" w:type="auto"/>
            <w:hideMark/>
          </w:tcPr>
          <w:p w14:paraId="21D91D1A"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40</w:t>
            </w:r>
          </w:p>
        </w:tc>
        <w:tc>
          <w:tcPr>
            <w:tcW w:w="0" w:type="auto"/>
            <w:hideMark/>
          </w:tcPr>
          <w:p w14:paraId="213E315C"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40%</w:t>
            </w:r>
          </w:p>
        </w:tc>
      </w:tr>
      <w:tr w:rsidR="00CE1C98" w:rsidRPr="00CE1C98" w14:paraId="018242F6" w14:textId="77777777" w:rsidTr="00E63D5A">
        <w:trPr>
          <w:trHeight w:val="314"/>
        </w:trPr>
        <w:tc>
          <w:tcPr>
            <w:tcW w:w="0" w:type="auto"/>
            <w:hideMark/>
          </w:tcPr>
          <w:p w14:paraId="7665A0A5"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31 – 40</w:t>
            </w:r>
          </w:p>
        </w:tc>
        <w:tc>
          <w:tcPr>
            <w:tcW w:w="0" w:type="auto"/>
            <w:hideMark/>
          </w:tcPr>
          <w:p w14:paraId="33D0CEFB"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30</w:t>
            </w:r>
          </w:p>
        </w:tc>
        <w:tc>
          <w:tcPr>
            <w:tcW w:w="0" w:type="auto"/>
            <w:hideMark/>
          </w:tcPr>
          <w:p w14:paraId="6CA14288"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30%</w:t>
            </w:r>
          </w:p>
        </w:tc>
      </w:tr>
      <w:tr w:rsidR="00CE1C98" w:rsidRPr="00CE1C98" w14:paraId="33BB6139" w14:textId="77777777" w:rsidTr="00E63D5A">
        <w:trPr>
          <w:trHeight w:val="314"/>
        </w:trPr>
        <w:tc>
          <w:tcPr>
            <w:tcW w:w="0" w:type="auto"/>
            <w:hideMark/>
          </w:tcPr>
          <w:p w14:paraId="7D4F8C0A"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41 and above</w:t>
            </w:r>
          </w:p>
        </w:tc>
        <w:tc>
          <w:tcPr>
            <w:tcW w:w="0" w:type="auto"/>
            <w:hideMark/>
          </w:tcPr>
          <w:p w14:paraId="6FBC5012"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10</w:t>
            </w:r>
          </w:p>
        </w:tc>
        <w:tc>
          <w:tcPr>
            <w:tcW w:w="0" w:type="auto"/>
            <w:hideMark/>
          </w:tcPr>
          <w:p w14:paraId="2658B242"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10%</w:t>
            </w:r>
          </w:p>
        </w:tc>
      </w:tr>
      <w:tr w:rsidR="00CE1C98" w:rsidRPr="00CE1C98" w14:paraId="766F1EDA" w14:textId="77777777" w:rsidTr="00E63D5A">
        <w:trPr>
          <w:trHeight w:val="298"/>
        </w:trPr>
        <w:tc>
          <w:tcPr>
            <w:tcW w:w="0" w:type="auto"/>
            <w:hideMark/>
          </w:tcPr>
          <w:p w14:paraId="368D99FB"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b/>
                <w:bCs/>
                <w:sz w:val="24"/>
                <w:szCs w:val="24"/>
                <w:lang w:val="en-US"/>
              </w:rPr>
              <w:t>Total</w:t>
            </w:r>
          </w:p>
        </w:tc>
        <w:tc>
          <w:tcPr>
            <w:tcW w:w="0" w:type="auto"/>
            <w:hideMark/>
          </w:tcPr>
          <w:p w14:paraId="7158F697"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b/>
                <w:bCs/>
                <w:sz w:val="24"/>
                <w:szCs w:val="24"/>
                <w:lang w:val="en-US"/>
              </w:rPr>
              <w:t>100</w:t>
            </w:r>
          </w:p>
        </w:tc>
        <w:tc>
          <w:tcPr>
            <w:tcW w:w="0" w:type="auto"/>
            <w:hideMark/>
          </w:tcPr>
          <w:p w14:paraId="7CF8F8D6"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b/>
                <w:bCs/>
                <w:sz w:val="24"/>
                <w:szCs w:val="24"/>
                <w:lang w:val="en-US"/>
              </w:rPr>
              <w:t>100%</w:t>
            </w:r>
          </w:p>
        </w:tc>
      </w:tr>
    </w:tbl>
    <w:p w14:paraId="1FFF8DCE"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b/>
          <w:bCs/>
          <w:sz w:val="24"/>
          <w:szCs w:val="24"/>
          <w:lang w:val="en-US"/>
        </w:rPr>
        <w:t>Source</w:t>
      </w:r>
      <w:r w:rsidRPr="00CE1C98">
        <w:rPr>
          <w:rFonts w:ascii="Times New Roman" w:eastAsia="Times New Roman" w:hAnsi="Times New Roman" w:cs="Times New Roman"/>
          <w:sz w:val="24"/>
          <w:szCs w:val="24"/>
          <w:lang w:val="en-US"/>
        </w:rPr>
        <w:t>: Google Form 2025</w:t>
      </w:r>
    </w:p>
    <w:p w14:paraId="6FBF0913" w14:textId="1D6989D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b/>
          <w:bCs/>
          <w:sz w:val="24"/>
          <w:szCs w:val="24"/>
          <w:lang w:val="en-US"/>
        </w:rPr>
        <w:t>Analysis</w:t>
      </w:r>
      <w:r w:rsidRPr="00CE1C98">
        <w:rPr>
          <w:rFonts w:ascii="Times New Roman" w:eastAsia="Times New Roman" w:hAnsi="Times New Roman" w:cs="Times New Roman"/>
          <w:sz w:val="24"/>
          <w:szCs w:val="24"/>
          <w:lang w:val="en-US"/>
        </w:rPr>
        <w:t>:</w:t>
      </w:r>
      <w:r w:rsidRPr="00CE1C98">
        <w:rPr>
          <w:rFonts w:ascii="Times New Roman" w:eastAsia="Times New Roman" w:hAnsi="Times New Roman" w:cs="Times New Roman"/>
          <w:sz w:val="24"/>
          <w:szCs w:val="24"/>
          <w:lang w:val="en-US"/>
        </w:rPr>
        <w:br/>
        <w:t>The largest group of respondents is in the 21-30 age range (40%), followed by those aged 31-40 (30%). The age group 15-20 accounted for 20%, while the least represented group was 41 and above (10%). This suggests that younger individuals are more likely to engage with social media campaigns on domestic violence.</w:t>
      </w:r>
    </w:p>
    <w:p w14:paraId="0ECC22C1" w14:textId="77777777" w:rsidR="00CE1C98" w:rsidRPr="00CE1C98" w:rsidRDefault="00CE1C98" w:rsidP="00E10ECE">
      <w:pPr>
        <w:spacing w:after="240" w:line="240" w:lineRule="auto"/>
        <w:jc w:val="both"/>
        <w:rPr>
          <w:rFonts w:ascii="Times New Roman" w:eastAsia="Times New Roman" w:hAnsi="Times New Roman" w:cs="Times New Roman"/>
          <w:b/>
          <w:bCs/>
          <w:sz w:val="24"/>
          <w:szCs w:val="24"/>
          <w:lang w:val="en-US"/>
        </w:rPr>
      </w:pPr>
      <w:r w:rsidRPr="00CE1C98">
        <w:rPr>
          <w:rFonts w:ascii="Times New Roman" w:eastAsia="Times New Roman" w:hAnsi="Times New Roman" w:cs="Times New Roman"/>
          <w:b/>
          <w:bCs/>
          <w:sz w:val="24"/>
          <w:szCs w:val="24"/>
          <w:lang w:val="en-US"/>
        </w:rPr>
        <w:t>3. Marital Status:</w:t>
      </w:r>
    </w:p>
    <w:tbl>
      <w:tblPr>
        <w:tblStyle w:val="TableGrid"/>
        <w:tblW w:w="8770" w:type="dxa"/>
        <w:tblLook w:val="04A0" w:firstRow="1" w:lastRow="0" w:firstColumn="1" w:lastColumn="0" w:noHBand="0" w:noVBand="1"/>
      </w:tblPr>
      <w:tblGrid>
        <w:gridCol w:w="2403"/>
        <w:gridCol w:w="2674"/>
        <w:gridCol w:w="3693"/>
      </w:tblGrid>
      <w:tr w:rsidR="00CE1C98" w:rsidRPr="00CE1C98" w14:paraId="4C3638D2" w14:textId="77777777" w:rsidTr="00E63D5A">
        <w:trPr>
          <w:trHeight w:val="317"/>
        </w:trPr>
        <w:tc>
          <w:tcPr>
            <w:tcW w:w="0" w:type="auto"/>
            <w:hideMark/>
          </w:tcPr>
          <w:p w14:paraId="485DFB89" w14:textId="77777777" w:rsidR="00CE1C98" w:rsidRPr="00CE1C98" w:rsidRDefault="00CE1C98" w:rsidP="00E10ECE">
            <w:pPr>
              <w:spacing w:after="240" w:line="240" w:lineRule="auto"/>
              <w:jc w:val="both"/>
              <w:rPr>
                <w:rFonts w:ascii="Times New Roman" w:eastAsia="Times New Roman" w:hAnsi="Times New Roman" w:cs="Times New Roman"/>
                <w:b/>
                <w:bCs/>
                <w:sz w:val="24"/>
                <w:szCs w:val="24"/>
                <w:lang w:val="en-US"/>
              </w:rPr>
            </w:pPr>
            <w:r w:rsidRPr="00CE1C98">
              <w:rPr>
                <w:rFonts w:ascii="Times New Roman" w:eastAsia="Times New Roman" w:hAnsi="Times New Roman" w:cs="Times New Roman"/>
                <w:b/>
                <w:bCs/>
                <w:sz w:val="24"/>
                <w:szCs w:val="24"/>
                <w:lang w:val="en-US"/>
              </w:rPr>
              <w:t>Response</w:t>
            </w:r>
          </w:p>
        </w:tc>
        <w:tc>
          <w:tcPr>
            <w:tcW w:w="0" w:type="auto"/>
            <w:hideMark/>
          </w:tcPr>
          <w:p w14:paraId="5887A42A" w14:textId="77777777" w:rsidR="00CE1C98" w:rsidRPr="00CE1C98" w:rsidRDefault="00CE1C98" w:rsidP="00E10ECE">
            <w:pPr>
              <w:spacing w:after="240" w:line="240" w:lineRule="auto"/>
              <w:jc w:val="both"/>
              <w:rPr>
                <w:rFonts w:ascii="Times New Roman" w:eastAsia="Times New Roman" w:hAnsi="Times New Roman" w:cs="Times New Roman"/>
                <w:b/>
                <w:bCs/>
                <w:sz w:val="24"/>
                <w:szCs w:val="24"/>
                <w:lang w:val="en-US"/>
              </w:rPr>
            </w:pPr>
            <w:r w:rsidRPr="00CE1C98">
              <w:rPr>
                <w:rFonts w:ascii="Times New Roman" w:eastAsia="Times New Roman" w:hAnsi="Times New Roman" w:cs="Times New Roman"/>
                <w:b/>
                <w:bCs/>
                <w:sz w:val="24"/>
                <w:szCs w:val="24"/>
                <w:lang w:val="en-US"/>
              </w:rPr>
              <w:t>Frequency</w:t>
            </w:r>
          </w:p>
        </w:tc>
        <w:tc>
          <w:tcPr>
            <w:tcW w:w="0" w:type="auto"/>
            <w:hideMark/>
          </w:tcPr>
          <w:p w14:paraId="66B1C096" w14:textId="77777777" w:rsidR="00CE1C98" w:rsidRPr="00CE1C98" w:rsidRDefault="00CE1C98" w:rsidP="00E10ECE">
            <w:pPr>
              <w:spacing w:after="240" w:line="240" w:lineRule="auto"/>
              <w:jc w:val="both"/>
              <w:rPr>
                <w:rFonts w:ascii="Times New Roman" w:eastAsia="Times New Roman" w:hAnsi="Times New Roman" w:cs="Times New Roman"/>
                <w:b/>
                <w:bCs/>
                <w:sz w:val="24"/>
                <w:szCs w:val="24"/>
                <w:lang w:val="en-US"/>
              </w:rPr>
            </w:pPr>
            <w:r w:rsidRPr="00CE1C98">
              <w:rPr>
                <w:rFonts w:ascii="Times New Roman" w:eastAsia="Times New Roman" w:hAnsi="Times New Roman" w:cs="Times New Roman"/>
                <w:b/>
                <w:bCs/>
                <w:sz w:val="24"/>
                <w:szCs w:val="24"/>
                <w:lang w:val="en-US"/>
              </w:rPr>
              <w:t>Percentage (%)</w:t>
            </w:r>
          </w:p>
        </w:tc>
      </w:tr>
      <w:tr w:rsidR="00CE1C98" w:rsidRPr="00CE1C98" w14:paraId="63C2CFCB" w14:textId="77777777" w:rsidTr="00E63D5A">
        <w:trPr>
          <w:trHeight w:val="317"/>
        </w:trPr>
        <w:tc>
          <w:tcPr>
            <w:tcW w:w="0" w:type="auto"/>
            <w:hideMark/>
          </w:tcPr>
          <w:p w14:paraId="572EB391"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Married</w:t>
            </w:r>
          </w:p>
        </w:tc>
        <w:tc>
          <w:tcPr>
            <w:tcW w:w="0" w:type="auto"/>
            <w:hideMark/>
          </w:tcPr>
          <w:p w14:paraId="35ABB55E"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70</w:t>
            </w:r>
          </w:p>
        </w:tc>
        <w:tc>
          <w:tcPr>
            <w:tcW w:w="0" w:type="auto"/>
            <w:hideMark/>
          </w:tcPr>
          <w:p w14:paraId="17599C03"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70%</w:t>
            </w:r>
          </w:p>
        </w:tc>
      </w:tr>
      <w:tr w:rsidR="00CE1C98" w:rsidRPr="00CE1C98" w14:paraId="327B6D80" w14:textId="77777777" w:rsidTr="00E63D5A">
        <w:trPr>
          <w:trHeight w:val="301"/>
        </w:trPr>
        <w:tc>
          <w:tcPr>
            <w:tcW w:w="0" w:type="auto"/>
            <w:hideMark/>
          </w:tcPr>
          <w:p w14:paraId="43AA7B22"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Single</w:t>
            </w:r>
          </w:p>
        </w:tc>
        <w:tc>
          <w:tcPr>
            <w:tcW w:w="0" w:type="auto"/>
            <w:hideMark/>
          </w:tcPr>
          <w:p w14:paraId="7E429FC3"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20</w:t>
            </w:r>
          </w:p>
        </w:tc>
        <w:tc>
          <w:tcPr>
            <w:tcW w:w="0" w:type="auto"/>
            <w:hideMark/>
          </w:tcPr>
          <w:p w14:paraId="5CF808EE"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20%</w:t>
            </w:r>
          </w:p>
        </w:tc>
      </w:tr>
      <w:tr w:rsidR="00CE1C98" w:rsidRPr="00CE1C98" w14:paraId="51D82A77" w14:textId="77777777" w:rsidTr="00E63D5A">
        <w:trPr>
          <w:trHeight w:val="317"/>
        </w:trPr>
        <w:tc>
          <w:tcPr>
            <w:tcW w:w="0" w:type="auto"/>
            <w:hideMark/>
          </w:tcPr>
          <w:p w14:paraId="44249593"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Divorced</w:t>
            </w:r>
          </w:p>
        </w:tc>
        <w:tc>
          <w:tcPr>
            <w:tcW w:w="0" w:type="auto"/>
            <w:hideMark/>
          </w:tcPr>
          <w:p w14:paraId="4A8B0C95"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10</w:t>
            </w:r>
          </w:p>
        </w:tc>
        <w:tc>
          <w:tcPr>
            <w:tcW w:w="0" w:type="auto"/>
            <w:hideMark/>
          </w:tcPr>
          <w:p w14:paraId="536E8459"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10%</w:t>
            </w:r>
          </w:p>
        </w:tc>
      </w:tr>
      <w:tr w:rsidR="00CE1C98" w:rsidRPr="00CE1C98" w14:paraId="50A1157C" w14:textId="77777777" w:rsidTr="00E63D5A">
        <w:trPr>
          <w:trHeight w:val="301"/>
        </w:trPr>
        <w:tc>
          <w:tcPr>
            <w:tcW w:w="0" w:type="auto"/>
            <w:hideMark/>
          </w:tcPr>
          <w:p w14:paraId="6CE1F2CA"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b/>
                <w:bCs/>
                <w:sz w:val="24"/>
                <w:szCs w:val="24"/>
                <w:lang w:val="en-US"/>
              </w:rPr>
              <w:t>Total</w:t>
            </w:r>
          </w:p>
        </w:tc>
        <w:tc>
          <w:tcPr>
            <w:tcW w:w="0" w:type="auto"/>
            <w:hideMark/>
          </w:tcPr>
          <w:p w14:paraId="332C2E3D"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b/>
                <w:bCs/>
                <w:sz w:val="24"/>
                <w:szCs w:val="24"/>
                <w:lang w:val="en-US"/>
              </w:rPr>
              <w:t>100</w:t>
            </w:r>
          </w:p>
        </w:tc>
        <w:tc>
          <w:tcPr>
            <w:tcW w:w="0" w:type="auto"/>
            <w:hideMark/>
          </w:tcPr>
          <w:p w14:paraId="40F6A191"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b/>
                <w:bCs/>
                <w:sz w:val="24"/>
                <w:szCs w:val="24"/>
                <w:lang w:val="en-US"/>
              </w:rPr>
              <w:t>100%</w:t>
            </w:r>
          </w:p>
        </w:tc>
      </w:tr>
    </w:tbl>
    <w:p w14:paraId="4EC21FC5"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b/>
          <w:bCs/>
          <w:sz w:val="24"/>
          <w:szCs w:val="24"/>
          <w:lang w:val="en-US"/>
        </w:rPr>
        <w:t>Source</w:t>
      </w:r>
      <w:r w:rsidRPr="00CE1C98">
        <w:rPr>
          <w:rFonts w:ascii="Times New Roman" w:eastAsia="Times New Roman" w:hAnsi="Times New Roman" w:cs="Times New Roman"/>
          <w:sz w:val="24"/>
          <w:szCs w:val="24"/>
          <w:lang w:val="en-US"/>
        </w:rPr>
        <w:t>: Google Form 2025</w:t>
      </w:r>
    </w:p>
    <w:p w14:paraId="0D9A4DEE" w14:textId="12EC842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b/>
          <w:bCs/>
          <w:sz w:val="24"/>
          <w:szCs w:val="24"/>
          <w:lang w:val="en-US"/>
        </w:rPr>
        <w:t>Analysis</w:t>
      </w:r>
      <w:r w:rsidRPr="00CE1C98">
        <w:rPr>
          <w:rFonts w:ascii="Times New Roman" w:eastAsia="Times New Roman" w:hAnsi="Times New Roman" w:cs="Times New Roman"/>
          <w:sz w:val="24"/>
          <w:szCs w:val="24"/>
          <w:lang w:val="en-US"/>
        </w:rPr>
        <w:t>:</w:t>
      </w:r>
      <w:r w:rsidRPr="00CE1C98">
        <w:rPr>
          <w:rFonts w:ascii="Times New Roman" w:eastAsia="Times New Roman" w:hAnsi="Times New Roman" w:cs="Times New Roman"/>
          <w:sz w:val="24"/>
          <w:szCs w:val="24"/>
          <w:lang w:val="en-US"/>
        </w:rPr>
        <w:br/>
        <w:t>The majority of respondents (70%) are married, which is highly relevant to the topic of domestic violence among couples. Single respondents make up 20%, and 10% of the respondents are divorced. This distribution is crucial for understanding how different marital statuses might perceive social media campaigns related to domestic violence.</w:t>
      </w:r>
    </w:p>
    <w:p w14:paraId="73AC4E04" w14:textId="77777777" w:rsidR="00CE1C98" w:rsidRPr="00CE1C98" w:rsidRDefault="00CE1C98" w:rsidP="00E10ECE">
      <w:pPr>
        <w:spacing w:after="240" w:line="240" w:lineRule="auto"/>
        <w:jc w:val="both"/>
        <w:rPr>
          <w:rFonts w:ascii="Times New Roman" w:eastAsia="Times New Roman" w:hAnsi="Times New Roman" w:cs="Times New Roman"/>
          <w:b/>
          <w:bCs/>
          <w:sz w:val="24"/>
          <w:szCs w:val="24"/>
          <w:lang w:val="en-US"/>
        </w:rPr>
      </w:pPr>
      <w:r w:rsidRPr="00CE1C98">
        <w:rPr>
          <w:rFonts w:ascii="Times New Roman" w:eastAsia="Times New Roman" w:hAnsi="Times New Roman" w:cs="Times New Roman"/>
          <w:b/>
          <w:bCs/>
          <w:sz w:val="24"/>
          <w:szCs w:val="24"/>
          <w:lang w:val="en-US"/>
        </w:rPr>
        <w:t>4. Educational Qualification:</w:t>
      </w:r>
    </w:p>
    <w:tbl>
      <w:tblPr>
        <w:tblStyle w:val="TableGrid"/>
        <w:tblW w:w="8784" w:type="dxa"/>
        <w:tblLook w:val="04A0" w:firstRow="1" w:lastRow="0" w:firstColumn="1" w:lastColumn="0" w:noHBand="0" w:noVBand="1"/>
      </w:tblPr>
      <w:tblGrid>
        <w:gridCol w:w="2560"/>
        <w:gridCol w:w="2614"/>
        <w:gridCol w:w="3610"/>
      </w:tblGrid>
      <w:tr w:rsidR="00CE1C98" w:rsidRPr="00CE1C98" w14:paraId="1684259E" w14:textId="77777777" w:rsidTr="00E63D5A">
        <w:trPr>
          <w:trHeight w:val="380"/>
        </w:trPr>
        <w:tc>
          <w:tcPr>
            <w:tcW w:w="0" w:type="auto"/>
            <w:hideMark/>
          </w:tcPr>
          <w:p w14:paraId="3439F640" w14:textId="77777777" w:rsidR="00CE1C98" w:rsidRPr="00CE1C98" w:rsidRDefault="00CE1C98" w:rsidP="00E10ECE">
            <w:pPr>
              <w:spacing w:after="240" w:line="240" w:lineRule="auto"/>
              <w:jc w:val="both"/>
              <w:rPr>
                <w:rFonts w:ascii="Times New Roman" w:eastAsia="Times New Roman" w:hAnsi="Times New Roman" w:cs="Times New Roman"/>
                <w:b/>
                <w:bCs/>
                <w:sz w:val="24"/>
                <w:szCs w:val="24"/>
                <w:lang w:val="en-US"/>
              </w:rPr>
            </w:pPr>
            <w:r w:rsidRPr="00CE1C98">
              <w:rPr>
                <w:rFonts w:ascii="Times New Roman" w:eastAsia="Times New Roman" w:hAnsi="Times New Roman" w:cs="Times New Roman"/>
                <w:b/>
                <w:bCs/>
                <w:sz w:val="24"/>
                <w:szCs w:val="24"/>
                <w:lang w:val="en-US"/>
              </w:rPr>
              <w:t>Response</w:t>
            </w:r>
          </w:p>
        </w:tc>
        <w:tc>
          <w:tcPr>
            <w:tcW w:w="0" w:type="auto"/>
            <w:hideMark/>
          </w:tcPr>
          <w:p w14:paraId="2EA8C666" w14:textId="77777777" w:rsidR="00CE1C98" w:rsidRPr="00CE1C98" w:rsidRDefault="00CE1C98" w:rsidP="00E10ECE">
            <w:pPr>
              <w:spacing w:after="240" w:line="240" w:lineRule="auto"/>
              <w:jc w:val="both"/>
              <w:rPr>
                <w:rFonts w:ascii="Times New Roman" w:eastAsia="Times New Roman" w:hAnsi="Times New Roman" w:cs="Times New Roman"/>
                <w:b/>
                <w:bCs/>
                <w:sz w:val="24"/>
                <w:szCs w:val="24"/>
                <w:lang w:val="en-US"/>
              </w:rPr>
            </w:pPr>
            <w:r w:rsidRPr="00CE1C98">
              <w:rPr>
                <w:rFonts w:ascii="Times New Roman" w:eastAsia="Times New Roman" w:hAnsi="Times New Roman" w:cs="Times New Roman"/>
                <w:b/>
                <w:bCs/>
                <w:sz w:val="24"/>
                <w:szCs w:val="24"/>
                <w:lang w:val="en-US"/>
              </w:rPr>
              <w:t>Frequency</w:t>
            </w:r>
          </w:p>
        </w:tc>
        <w:tc>
          <w:tcPr>
            <w:tcW w:w="0" w:type="auto"/>
            <w:hideMark/>
          </w:tcPr>
          <w:p w14:paraId="1BD00608" w14:textId="77777777" w:rsidR="00CE1C98" w:rsidRPr="00CE1C98" w:rsidRDefault="00CE1C98" w:rsidP="00E10ECE">
            <w:pPr>
              <w:spacing w:after="240" w:line="240" w:lineRule="auto"/>
              <w:jc w:val="both"/>
              <w:rPr>
                <w:rFonts w:ascii="Times New Roman" w:eastAsia="Times New Roman" w:hAnsi="Times New Roman" w:cs="Times New Roman"/>
                <w:b/>
                <w:bCs/>
                <w:sz w:val="24"/>
                <w:szCs w:val="24"/>
                <w:lang w:val="en-US"/>
              </w:rPr>
            </w:pPr>
            <w:r w:rsidRPr="00CE1C98">
              <w:rPr>
                <w:rFonts w:ascii="Times New Roman" w:eastAsia="Times New Roman" w:hAnsi="Times New Roman" w:cs="Times New Roman"/>
                <w:b/>
                <w:bCs/>
                <w:sz w:val="24"/>
                <w:szCs w:val="24"/>
                <w:lang w:val="en-US"/>
              </w:rPr>
              <w:t>Percentage (%)</w:t>
            </w:r>
          </w:p>
        </w:tc>
      </w:tr>
      <w:tr w:rsidR="00CE1C98" w:rsidRPr="00CE1C98" w14:paraId="081DDF94" w14:textId="77777777" w:rsidTr="00E63D5A">
        <w:trPr>
          <w:trHeight w:val="380"/>
        </w:trPr>
        <w:tc>
          <w:tcPr>
            <w:tcW w:w="0" w:type="auto"/>
            <w:hideMark/>
          </w:tcPr>
          <w:p w14:paraId="66A3E787"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SSCE</w:t>
            </w:r>
          </w:p>
        </w:tc>
        <w:tc>
          <w:tcPr>
            <w:tcW w:w="0" w:type="auto"/>
            <w:hideMark/>
          </w:tcPr>
          <w:p w14:paraId="38F60AAC"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10</w:t>
            </w:r>
          </w:p>
        </w:tc>
        <w:tc>
          <w:tcPr>
            <w:tcW w:w="0" w:type="auto"/>
            <w:hideMark/>
          </w:tcPr>
          <w:p w14:paraId="52044026"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10%</w:t>
            </w:r>
          </w:p>
        </w:tc>
      </w:tr>
      <w:tr w:rsidR="00CE1C98" w:rsidRPr="00CE1C98" w14:paraId="5FD99B80" w14:textId="77777777" w:rsidTr="00E63D5A">
        <w:trPr>
          <w:trHeight w:val="360"/>
        </w:trPr>
        <w:tc>
          <w:tcPr>
            <w:tcW w:w="0" w:type="auto"/>
            <w:hideMark/>
          </w:tcPr>
          <w:p w14:paraId="7D16E836"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OND/NCE</w:t>
            </w:r>
          </w:p>
        </w:tc>
        <w:tc>
          <w:tcPr>
            <w:tcW w:w="0" w:type="auto"/>
            <w:hideMark/>
          </w:tcPr>
          <w:p w14:paraId="72D74957"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20</w:t>
            </w:r>
          </w:p>
        </w:tc>
        <w:tc>
          <w:tcPr>
            <w:tcW w:w="0" w:type="auto"/>
            <w:hideMark/>
          </w:tcPr>
          <w:p w14:paraId="482573D5"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20%</w:t>
            </w:r>
          </w:p>
        </w:tc>
      </w:tr>
      <w:tr w:rsidR="00CE1C98" w:rsidRPr="00CE1C98" w14:paraId="1385EFB2" w14:textId="77777777" w:rsidTr="00E63D5A">
        <w:trPr>
          <w:trHeight w:val="380"/>
        </w:trPr>
        <w:tc>
          <w:tcPr>
            <w:tcW w:w="0" w:type="auto"/>
            <w:hideMark/>
          </w:tcPr>
          <w:p w14:paraId="3A2F77A2"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BSc/HND</w:t>
            </w:r>
          </w:p>
        </w:tc>
        <w:tc>
          <w:tcPr>
            <w:tcW w:w="0" w:type="auto"/>
            <w:hideMark/>
          </w:tcPr>
          <w:p w14:paraId="4A0D5E8A"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60</w:t>
            </w:r>
          </w:p>
        </w:tc>
        <w:tc>
          <w:tcPr>
            <w:tcW w:w="0" w:type="auto"/>
            <w:hideMark/>
          </w:tcPr>
          <w:p w14:paraId="7DF0A20E"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60%</w:t>
            </w:r>
          </w:p>
        </w:tc>
      </w:tr>
      <w:tr w:rsidR="00CE1C98" w:rsidRPr="00CE1C98" w14:paraId="38F6A29B" w14:textId="77777777" w:rsidTr="00E63D5A">
        <w:trPr>
          <w:trHeight w:val="380"/>
        </w:trPr>
        <w:tc>
          <w:tcPr>
            <w:tcW w:w="0" w:type="auto"/>
            <w:hideMark/>
          </w:tcPr>
          <w:p w14:paraId="144935D7"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lastRenderedPageBreak/>
              <w:t>Other</w:t>
            </w:r>
          </w:p>
        </w:tc>
        <w:tc>
          <w:tcPr>
            <w:tcW w:w="0" w:type="auto"/>
            <w:hideMark/>
          </w:tcPr>
          <w:p w14:paraId="57A33918"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10</w:t>
            </w:r>
          </w:p>
        </w:tc>
        <w:tc>
          <w:tcPr>
            <w:tcW w:w="0" w:type="auto"/>
            <w:hideMark/>
          </w:tcPr>
          <w:p w14:paraId="2BD22C34"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10%</w:t>
            </w:r>
          </w:p>
        </w:tc>
      </w:tr>
      <w:tr w:rsidR="00CE1C98" w:rsidRPr="00CE1C98" w14:paraId="7EEDCCA9" w14:textId="77777777" w:rsidTr="00E63D5A">
        <w:trPr>
          <w:trHeight w:val="360"/>
        </w:trPr>
        <w:tc>
          <w:tcPr>
            <w:tcW w:w="0" w:type="auto"/>
            <w:hideMark/>
          </w:tcPr>
          <w:p w14:paraId="68C8D45F"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b/>
                <w:bCs/>
                <w:sz w:val="24"/>
                <w:szCs w:val="24"/>
                <w:lang w:val="en-US"/>
              </w:rPr>
              <w:t>Total</w:t>
            </w:r>
          </w:p>
        </w:tc>
        <w:tc>
          <w:tcPr>
            <w:tcW w:w="0" w:type="auto"/>
            <w:hideMark/>
          </w:tcPr>
          <w:p w14:paraId="7B8825F6"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b/>
                <w:bCs/>
                <w:sz w:val="24"/>
                <w:szCs w:val="24"/>
                <w:lang w:val="en-US"/>
              </w:rPr>
              <w:t>100</w:t>
            </w:r>
          </w:p>
        </w:tc>
        <w:tc>
          <w:tcPr>
            <w:tcW w:w="0" w:type="auto"/>
            <w:hideMark/>
          </w:tcPr>
          <w:p w14:paraId="31254C53"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b/>
                <w:bCs/>
                <w:sz w:val="24"/>
                <w:szCs w:val="24"/>
                <w:lang w:val="en-US"/>
              </w:rPr>
              <w:t>100%</w:t>
            </w:r>
          </w:p>
        </w:tc>
      </w:tr>
    </w:tbl>
    <w:p w14:paraId="03D17EA9"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b/>
          <w:bCs/>
          <w:sz w:val="24"/>
          <w:szCs w:val="24"/>
          <w:lang w:val="en-US"/>
        </w:rPr>
        <w:t>Source</w:t>
      </w:r>
      <w:r w:rsidRPr="00CE1C98">
        <w:rPr>
          <w:rFonts w:ascii="Times New Roman" w:eastAsia="Times New Roman" w:hAnsi="Times New Roman" w:cs="Times New Roman"/>
          <w:sz w:val="24"/>
          <w:szCs w:val="24"/>
          <w:lang w:val="en-US"/>
        </w:rPr>
        <w:t>: Google Form 2025</w:t>
      </w:r>
    </w:p>
    <w:p w14:paraId="4A194507" w14:textId="62BB8945"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b/>
          <w:bCs/>
          <w:sz w:val="24"/>
          <w:szCs w:val="24"/>
          <w:lang w:val="en-US"/>
        </w:rPr>
        <w:t>Analysis</w:t>
      </w:r>
      <w:r w:rsidRPr="00CE1C98">
        <w:rPr>
          <w:rFonts w:ascii="Times New Roman" w:eastAsia="Times New Roman" w:hAnsi="Times New Roman" w:cs="Times New Roman"/>
          <w:sz w:val="24"/>
          <w:szCs w:val="24"/>
          <w:lang w:val="en-US"/>
        </w:rPr>
        <w:t>:</w:t>
      </w:r>
      <w:r w:rsidRPr="00CE1C98">
        <w:rPr>
          <w:rFonts w:ascii="Times New Roman" w:eastAsia="Times New Roman" w:hAnsi="Times New Roman" w:cs="Times New Roman"/>
          <w:sz w:val="24"/>
          <w:szCs w:val="24"/>
          <w:lang w:val="en-US"/>
        </w:rPr>
        <w:br/>
        <w:t>The majority of respondents (60%) hold a BSc/HND, indicating a relatively well-educated sample. Respondents with an OND/NCE qualification make up 20%, and those with SSCE or other qualifications account for 10% each. This suggests that a higher level of education is prominent among the respondents, which could influence their awareness of domestic violence issues.</w:t>
      </w:r>
    </w:p>
    <w:p w14:paraId="4679EA58" w14:textId="77777777" w:rsidR="00CE1C98" w:rsidRPr="00CE1C98" w:rsidRDefault="00CE1C98" w:rsidP="00E10ECE">
      <w:pPr>
        <w:spacing w:after="240" w:line="240" w:lineRule="auto"/>
        <w:jc w:val="both"/>
        <w:rPr>
          <w:rFonts w:ascii="Times New Roman" w:eastAsia="Times New Roman" w:hAnsi="Times New Roman" w:cs="Times New Roman"/>
          <w:b/>
          <w:bCs/>
          <w:sz w:val="24"/>
          <w:szCs w:val="24"/>
          <w:lang w:val="en-US"/>
        </w:rPr>
      </w:pPr>
      <w:r w:rsidRPr="00CE1C98">
        <w:rPr>
          <w:rFonts w:ascii="Times New Roman" w:eastAsia="Times New Roman" w:hAnsi="Times New Roman" w:cs="Times New Roman"/>
          <w:b/>
          <w:bCs/>
          <w:sz w:val="24"/>
          <w:szCs w:val="24"/>
          <w:lang w:val="en-US"/>
        </w:rPr>
        <w:t>5. Occupation:</w:t>
      </w:r>
    </w:p>
    <w:tbl>
      <w:tblPr>
        <w:tblStyle w:val="TableGrid"/>
        <w:tblW w:w="8708" w:type="dxa"/>
        <w:tblLook w:val="04A0" w:firstRow="1" w:lastRow="0" w:firstColumn="1" w:lastColumn="0" w:noHBand="0" w:noVBand="1"/>
      </w:tblPr>
      <w:tblGrid>
        <w:gridCol w:w="3013"/>
        <w:gridCol w:w="2392"/>
        <w:gridCol w:w="3303"/>
      </w:tblGrid>
      <w:tr w:rsidR="00CE1C98" w:rsidRPr="00CE1C98" w14:paraId="085D5181" w14:textId="77777777" w:rsidTr="00E63D5A">
        <w:trPr>
          <w:trHeight w:val="311"/>
        </w:trPr>
        <w:tc>
          <w:tcPr>
            <w:tcW w:w="0" w:type="auto"/>
            <w:hideMark/>
          </w:tcPr>
          <w:p w14:paraId="4E2012C7" w14:textId="77777777" w:rsidR="00CE1C98" w:rsidRPr="00CE1C98" w:rsidRDefault="00CE1C98" w:rsidP="00E10ECE">
            <w:pPr>
              <w:spacing w:after="240" w:line="240" w:lineRule="auto"/>
              <w:jc w:val="both"/>
              <w:rPr>
                <w:rFonts w:ascii="Times New Roman" w:eastAsia="Times New Roman" w:hAnsi="Times New Roman" w:cs="Times New Roman"/>
                <w:b/>
                <w:bCs/>
                <w:sz w:val="24"/>
                <w:szCs w:val="24"/>
                <w:lang w:val="en-US"/>
              </w:rPr>
            </w:pPr>
            <w:r w:rsidRPr="00CE1C98">
              <w:rPr>
                <w:rFonts w:ascii="Times New Roman" w:eastAsia="Times New Roman" w:hAnsi="Times New Roman" w:cs="Times New Roman"/>
                <w:b/>
                <w:bCs/>
                <w:sz w:val="24"/>
                <w:szCs w:val="24"/>
                <w:lang w:val="en-US"/>
              </w:rPr>
              <w:t>Response</w:t>
            </w:r>
          </w:p>
        </w:tc>
        <w:tc>
          <w:tcPr>
            <w:tcW w:w="0" w:type="auto"/>
            <w:hideMark/>
          </w:tcPr>
          <w:p w14:paraId="3F7D29D8" w14:textId="77777777" w:rsidR="00CE1C98" w:rsidRPr="00CE1C98" w:rsidRDefault="00CE1C98" w:rsidP="00E10ECE">
            <w:pPr>
              <w:spacing w:after="240" w:line="240" w:lineRule="auto"/>
              <w:jc w:val="both"/>
              <w:rPr>
                <w:rFonts w:ascii="Times New Roman" w:eastAsia="Times New Roman" w:hAnsi="Times New Roman" w:cs="Times New Roman"/>
                <w:b/>
                <w:bCs/>
                <w:sz w:val="24"/>
                <w:szCs w:val="24"/>
                <w:lang w:val="en-US"/>
              </w:rPr>
            </w:pPr>
            <w:r w:rsidRPr="00CE1C98">
              <w:rPr>
                <w:rFonts w:ascii="Times New Roman" w:eastAsia="Times New Roman" w:hAnsi="Times New Roman" w:cs="Times New Roman"/>
                <w:b/>
                <w:bCs/>
                <w:sz w:val="24"/>
                <w:szCs w:val="24"/>
                <w:lang w:val="en-US"/>
              </w:rPr>
              <w:t>Frequency</w:t>
            </w:r>
          </w:p>
        </w:tc>
        <w:tc>
          <w:tcPr>
            <w:tcW w:w="0" w:type="auto"/>
            <w:hideMark/>
          </w:tcPr>
          <w:p w14:paraId="3FBB1D3C" w14:textId="77777777" w:rsidR="00CE1C98" w:rsidRPr="00CE1C98" w:rsidRDefault="00CE1C98" w:rsidP="00E10ECE">
            <w:pPr>
              <w:spacing w:after="240" w:line="240" w:lineRule="auto"/>
              <w:jc w:val="both"/>
              <w:rPr>
                <w:rFonts w:ascii="Times New Roman" w:eastAsia="Times New Roman" w:hAnsi="Times New Roman" w:cs="Times New Roman"/>
                <w:b/>
                <w:bCs/>
                <w:sz w:val="24"/>
                <w:szCs w:val="24"/>
                <w:lang w:val="en-US"/>
              </w:rPr>
            </w:pPr>
            <w:r w:rsidRPr="00CE1C98">
              <w:rPr>
                <w:rFonts w:ascii="Times New Roman" w:eastAsia="Times New Roman" w:hAnsi="Times New Roman" w:cs="Times New Roman"/>
                <w:b/>
                <w:bCs/>
                <w:sz w:val="24"/>
                <w:szCs w:val="24"/>
                <w:lang w:val="en-US"/>
              </w:rPr>
              <w:t>Percentage (%)</w:t>
            </w:r>
          </w:p>
        </w:tc>
      </w:tr>
      <w:tr w:rsidR="00CE1C98" w:rsidRPr="00CE1C98" w14:paraId="796AB81A" w14:textId="77777777" w:rsidTr="00E63D5A">
        <w:trPr>
          <w:trHeight w:val="311"/>
        </w:trPr>
        <w:tc>
          <w:tcPr>
            <w:tcW w:w="0" w:type="auto"/>
            <w:hideMark/>
          </w:tcPr>
          <w:p w14:paraId="7F0C7902"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Student</w:t>
            </w:r>
          </w:p>
        </w:tc>
        <w:tc>
          <w:tcPr>
            <w:tcW w:w="0" w:type="auto"/>
            <w:hideMark/>
          </w:tcPr>
          <w:p w14:paraId="1C8B35F1"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40</w:t>
            </w:r>
          </w:p>
        </w:tc>
        <w:tc>
          <w:tcPr>
            <w:tcW w:w="0" w:type="auto"/>
            <w:hideMark/>
          </w:tcPr>
          <w:p w14:paraId="23A12DE7"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40%</w:t>
            </w:r>
          </w:p>
        </w:tc>
      </w:tr>
      <w:tr w:rsidR="00CE1C98" w:rsidRPr="00CE1C98" w14:paraId="4D586C92" w14:textId="77777777" w:rsidTr="00E63D5A">
        <w:trPr>
          <w:trHeight w:val="295"/>
        </w:trPr>
        <w:tc>
          <w:tcPr>
            <w:tcW w:w="0" w:type="auto"/>
            <w:hideMark/>
          </w:tcPr>
          <w:p w14:paraId="0E25BEB3"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Self Employed</w:t>
            </w:r>
          </w:p>
        </w:tc>
        <w:tc>
          <w:tcPr>
            <w:tcW w:w="0" w:type="auto"/>
            <w:hideMark/>
          </w:tcPr>
          <w:p w14:paraId="5911993D"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30</w:t>
            </w:r>
          </w:p>
        </w:tc>
        <w:tc>
          <w:tcPr>
            <w:tcW w:w="0" w:type="auto"/>
            <w:hideMark/>
          </w:tcPr>
          <w:p w14:paraId="1330AC8E"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30%</w:t>
            </w:r>
          </w:p>
        </w:tc>
      </w:tr>
      <w:tr w:rsidR="00CE1C98" w:rsidRPr="00CE1C98" w14:paraId="277F2B1A" w14:textId="77777777" w:rsidTr="00E63D5A">
        <w:trPr>
          <w:trHeight w:val="311"/>
        </w:trPr>
        <w:tc>
          <w:tcPr>
            <w:tcW w:w="0" w:type="auto"/>
            <w:hideMark/>
          </w:tcPr>
          <w:p w14:paraId="544A0497"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Civil Servants</w:t>
            </w:r>
          </w:p>
        </w:tc>
        <w:tc>
          <w:tcPr>
            <w:tcW w:w="0" w:type="auto"/>
            <w:hideMark/>
          </w:tcPr>
          <w:p w14:paraId="369EEFBF"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20</w:t>
            </w:r>
          </w:p>
        </w:tc>
        <w:tc>
          <w:tcPr>
            <w:tcW w:w="0" w:type="auto"/>
            <w:hideMark/>
          </w:tcPr>
          <w:p w14:paraId="0A603287"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20%</w:t>
            </w:r>
          </w:p>
        </w:tc>
      </w:tr>
      <w:tr w:rsidR="00CE1C98" w:rsidRPr="00CE1C98" w14:paraId="38E579CB" w14:textId="77777777" w:rsidTr="00E63D5A">
        <w:trPr>
          <w:trHeight w:val="311"/>
        </w:trPr>
        <w:tc>
          <w:tcPr>
            <w:tcW w:w="0" w:type="auto"/>
            <w:hideMark/>
          </w:tcPr>
          <w:p w14:paraId="54A557EA"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Other</w:t>
            </w:r>
          </w:p>
        </w:tc>
        <w:tc>
          <w:tcPr>
            <w:tcW w:w="0" w:type="auto"/>
            <w:hideMark/>
          </w:tcPr>
          <w:p w14:paraId="662A932F"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10</w:t>
            </w:r>
          </w:p>
        </w:tc>
        <w:tc>
          <w:tcPr>
            <w:tcW w:w="0" w:type="auto"/>
            <w:hideMark/>
          </w:tcPr>
          <w:p w14:paraId="0A5D507D"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sz w:val="24"/>
                <w:szCs w:val="24"/>
                <w:lang w:val="en-US"/>
              </w:rPr>
              <w:t>10%</w:t>
            </w:r>
          </w:p>
        </w:tc>
      </w:tr>
      <w:tr w:rsidR="00CE1C98" w:rsidRPr="00CE1C98" w14:paraId="3CE505EE" w14:textId="77777777" w:rsidTr="00E63D5A">
        <w:trPr>
          <w:trHeight w:val="295"/>
        </w:trPr>
        <w:tc>
          <w:tcPr>
            <w:tcW w:w="0" w:type="auto"/>
            <w:hideMark/>
          </w:tcPr>
          <w:p w14:paraId="567E24EE"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b/>
                <w:bCs/>
                <w:sz w:val="24"/>
                <w:szCs w:val="24"/>
                <w:lang w:val="en-US"/>
              </w:rPr>
              <w:t>Total</w:t>
            </w:r>
          </w:p>
        </w:tc>
        <w:tc>
          <w:tcPr>
            <w:tcW w:w="0" w:type="auto"/>
            <w:hideMark/>
          </w:tcPr>
          <w:p w14:paraId="405BA38A"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b/>
                <w:bCs/>
                <w:sz w:val="24"/>
                <w:szCs w:val="24"/>
                <w:lang w:val="en-US"/>
              </w:rPr>
              <w:t>100</w:t>
            </w:r>
          </w:p>
        </w:tc>
        <w:tc>
          <w:tcPr>
            <w:tcW w:w="0" w:type="auto"/>
            <w:hideMark/>
          </w:tcPr>
          <w:p w14:paraId="169DC040"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b/>
                <w:bCs/>
                <w:sz w:val="24"/>
                <w:szCs w:val="24"/>
                <w:lang w:val="en-US"/>
              </w:rPr>
              <w:t>100%</w:t>
            </w:r>
          </w:p>
        </w:tc>
      </w:tr>
    </w:tbl>
    <w:p w14:paraId="39215B85"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b/>
          <w:bCs/>
          <w:sz w:val="24"/>
          <w:szCs w:val="24"/>
          <w:lang w:val="en-US"/>
        </w:rPr>
        <w:t>Source</w:t>
      </w:r>
      <w:r w:rsidRPr="00CE1C98">
        <w:rPr>
          <w:rFonts w:ascii="Times New Roman" w:eastAsia="Times New Roman" w:hAnsi="Times New Roman" w:cs="Times New Roman"/>
          <w:sz w:val="24"/>
          <w:szCs w:val="24"/>
          <w:lang w:val="en-US"/>
        </w:rPr>
        <w:t>: Google Form 2025</w:t>
      </w:r>
    </w:p>
    <w:p w14:paraId="4FC0D1E9" w14:textId="77777777" w:rsidR="00CE1C98" w:rsidRPr="00CE1C98" w:rsidRDefault="00CE1C98" w:rsidP="00E10ECE">
      <w:pPr>
        <w:spacing w:after="240" w:line="240" w:lineRule="auto"/>
        <w:jc w:val="both"/>
        <w:rPr>
          <w:rFonts w:ascii="Times New Roman" w:eastAsia="Times New Roman" w:hAnsi="Times New Roman" w:cs="Times New Roman"/>
          <w:sz w:val="24"/>
          <w:szCs w:val="24"/>
          <w:lang w:val="en-US"/>
        </w:rPr>
      </w:pPr>
      <w:r w:rsidRPr="00CE1C98">
        <w:rPr>
          <w:rFonts w:ascii="Times New Roman" w:eastAsia="Times New Roman" w:hAnsi="Times New Roman" w:cs="Times New Roman"/>
          <w:b/>
          <w:bCs/>
          <w:sz w:val="24"/>
          <w:szCs w:val="24"/>
          <w:lang w:val="en-US"/>
        </w:rPr>
        <w:t>Analysis</w:t>
      </w:r>
      <w:r w:rsidRPr="00CE1C98">
        <w:rPr>
          <w:rFonts w:ascii="Times New Roman" w:eastAsia="Times New Roman" w:hAnsi="Times New Roman" w:cs="Times New Roman"/>
          <w:sz w:val="24"/>
          <w:szCs w:val="24"/>
          <w:lang w:val="en-US"/>
        </w:rPr>
        <w:t>:</w:t>
      </w:r>
      <w:r w:rsidRPr="00CE1C98">
        <w:rPr>
          <w:rFonts w:ascii="Times New Roman" w:eastAsia="Times New Roman" w:hAnsi="Times New Roman" w:cs="Times New Roman"/>
          <w:sz w:val="24"/>
          <w:szCs w:val="24"/>
          <w:lang w:val="en-US"/>
        </w:rPr>
        <w:br/>
        <w:t>The respondents are diverse in terms of occupation. 40% are students, while 30% are self-employed. Civil servants make up 20%, and other occupations account for 10%. This variation in occupation shows that the survey captures responses from both younger individuals (students) and working professionals, offering a broad perspective on the topic.</w:t>
      </w:r>
    </w:p>
    <w:p w14:paraId="4EA35B4A" w14:textId="24BED6A6" w:rsidR="00E10ECE" w:rsidRPr="00E10ECE" w:rsidRDefault="00E10ECE" w:rsidP="00E10ECE">
      <w:pPr>
        <w:rPr>
          <w:rFonts w:ascii="Times New Roman" w:hAnsi="Times New Roman" w:cs="Times New Roman"/>
          <w:b/>
          <w:bCs/>
          <w:sz w:val="24"/>
          <w:szCs w:val="24"/>
        </w:rPr>
      </w:pPr>
      <w:r w:rsidRPr="00750F8E">
        <w:rPr>
          <w:rFonts w:ascii="Times New Roman" w:hAnsi="Times New Roman" w:cs="Times New Roman"/>
          <w:b/>
          <w:bCs/>
          <w:sz w:val="24"/>
          <w:szCs w:val="24"/>
        </w:rPr>
        <w:t>4.2 DATA PRESENTATION AND ANALYSIS OF RESEARCH INSTRUMENT</w:t>
      </w:r>
    </w:p>
    <w:p w14:paraId="10348376" w14:textId="074073B3" w:rsidR="0012328A" w:rsidRPr="0012328A" w:rsidRDefault="0012328A" w:rsidP="00E10ECE">
      <w:pPr>
        <w:spacing w:after="240" w:line="240" w:lineRule="auto"/>
        <w:jc w:val="both"/>
        <w:rPr>
          <w:rFonts w:ascii="Times New Roman" w:eastAsia="Times New Roman" w:hAnsi="Times New Roman" w:cs="Times New Roman"/>
          <w:b/>
          <w:bCs/>
          <w:sz w:val="24"/>
          <w:szCs w:val="24"/>
          <w:lang w:val="en-US"/>
        </w:rPr>
      </w:pPr>
      <w:r w:rsidRPr="0012328A">
        <w:rPr>
          <w:rFonts w:ascii="Times New Roman" w:eastAsia="Times New Roman" w:hAnsi="Times New Roman" w:cs="Times New Roman"/>
          <w:b/>
          <w:bCs/>
          <w:sz w:val="24"/>
          <w:szCs w:val="24"/>
          <w:lang w:val="en-US"/>
        </w:rPr>
        <w:t>6. Do Social media campaigns and hashtags dedicated to raising awareness about domestic violence quickly gain momentum and reach a wide audience?</w:t>
      </w:r>
    </w:p>
    <w:tbl>
      <w:tblPr>
        <w:tblStyle w:val="TableGrid"/>
        <w:tblW w:w="8786" w:type="dxa"/>
        <w:tblLook w:val="04A0" w:firstRow="1" w:lastRow="0" w:firstColumn="1" w:lastColumn="0" w:noHBand="0" w:noVBand="1"/>
      </w:tblPr>
      <w:tblGrid>
        <w:gridCol w:w="2407"/>
        <w:gridCol w:w="2679"/>
        <w:gridCol w:w="3700"/>
      </w:tblGrid>
      <w:tr w:rsidR="0012328A" w:rsidRPr="0012328A" w14:paraId="0696820C" w14:textId="77777777" w:rsidTr="00E63D5A">
        <w:trPr>
          <w:trHeight w:val="302"/>
        </w:trPr>
        <w:tc>
          <w:tcPr>
            <w:tcW w:w="0" w:type="auto"/>
            <w:hideMark/>
          </w:tcPr>
          <w:p w14:paraId="49A4021C" w14:textId="77777777" w:rsidR="0012328A" w:rsidRPr="0012328A" w:rsidRDefault="0012328A" w:rsidP="00E10ECE">
            <w:pPr>
              <w:spacing w:after="240" w:line="240" w:lineRule="auto"/>
              <w:jc w:val="both"/>
              <w:rPr>
                <w:rFonts w:ascii="Times New Roman" w:eastAsia="Times New Roman" w:hAnsi="Times New Roman" w:cs="Times New Roman"/>
                <w:b/>
                <w:bCs/>
                <w:sz w:val="24"/>
                <w:szCs w:val="24"/>
                <w:lang w:val="en-US"/>
              </w:rPr>
            </w:pPr>
            <w:r w:rsidRPr="0012328A">
              <w:rPr>
                <w:rFonts w:ascii="Times New Roman" w:eastAsia="Times New Roman" w:hAnsi="Times New Roman" w:cs="Times New Roman"/>
                <w:b/>
                <w:bCs/>
                <w:sz w:val="24"/>
                <w:szCs w:val="24"/>
                <w:lang w:val="en-US"/>
              </w:rPr>
              <w:t>Response</w:t>
            </w:r>
          </w:p>
        </w:tc>
        <w:tc>
          <w:tcPr>
            <w:tcW w:w="0" w:type="auto"/>
            <w:hideMark/>
          </w:tcPr>
          <w:p w14:paraId="33F1C783" w14:textId="77777777" w:rsidR="0012328A" w:rsidRPr="0012328A" w:rsidRDefault="0012328A" w:rsidP="00E10ECE">
            <w:pPr>
              <w:spacing w:after="240" w:line="240" w:lineRule="auto"/>
              <w:jc w:val="both"/>
              <w:rPr>
                <w:rFonts w:ascii="Times New Roman" w:eastAsia="Times New Roman" w:hAnsi="Times New Roman" w:cs="Times New Roman"/>
                <w:b/>
                <w:bCs/>
                <w:sz w:val="24"/>
                <w:szCs w:val="24"/>
                <w:lang w:val="en-US"/>
              </w:rPr>
            </w:pPr>
            <w:r w:rsidRPr="0012328A">
              <w:rPr>
                <w:rFonts w:ascii="Times New Roman" w:eastAsia="Times New Roman" w:hAnsi="Times New Roman" w:cs="Times New Roman"/>
                <w:b/>
                <w:bCs/>
                <w:sz w:val="24"/>
                <w:szCs w:val="24"/>
                <w:lang w:val="en-US"/>
              </w:rPr>
              <w:t>Frequency</w:t>
            </w:r>
          </w:p>
        </w:tc>
        <w:tc>
          <w:tcPr>
            <w:tcW w:w="0" w:type="auto"/>
            <w:hideMark/>
          </w:tcPr>
          <w:p w14:paraId="5D7FB02C" w14:textId="77777777" w:rsidR="0012328A" w:rsidRPr="0012328A" w:rsidRDefault="0012328A" w:rsidP="00E10ECE">
            <w:pPr>
              <w:spacing w:after="240" w:line="240" w:lineRule="auto"/>
              <w:jc w:val="both"/>
              <w:rPr>
                <w:rFonts w:ascii="Times New Roman" w:eastAsia="Times New Roman" w:hAnsi="Times New Roman" w:cs="Times New Roman"/>
                <w:b/>
                <w:bCs/>
                <w:sz w:val="24"/>
                <w:szCs w:val="24"/>
                <w:lang w:val="en-US"/>
              </w:rPr>
            </w:pPr>
            <w:r w:rsidRPr="0012328A">
              <w:rPr>
                <w:rFonts w:ascii="Times New Roman" w:eastAsia="Times New Roman" w:hAnsi="Times New Roman" w:cs="Times New Roman"/>
                <w:b/>
                <w:bCs/>
                <w:sz w:val="24"/>
                <w:szCs w:val="24"/>
                <w:lang w:val="en-US"/>
              </w:rPr>
              <w:t>Percentage (%)</w:t>
            </w:r>
          </w:p>
        </w:tc>
      </w:tr>
      <w:tr w:rsidR="0012328A" w:rsidRPr="0012328A" w14:paraId="107FD1A2" w14:textId="77777777" w:rsidTr="00E63D5A">
        <w:trPr>
          <w:trHeight w:val="302"/>
        </w:trPr>
        <w:tc>
          <w:tcPr>
            <w:tcW w:w="0" w:type="auto"/>
            <w:hideMark/>
          </w:tcPr>
          <w:p w14:paraId="5707B5B7"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sz w:val="24"/>
                <w:szCs w:val="24"/>
                <w:lang w:val="en-US"/>
              </w:rPr>
              <w:t>Yes</w:t>
            </w:r>
          </w:p>
        </w:tc>
        <w:tc>
          <w:tcPr>
            <w:tcW w:w="0" w:type="auto"/>
            <w:hideMark/>
          </w:tcPr>
          <w:p w14:paraId="5DD2FF87"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sz w:val="24"/>
                <w:szCs w:val="24"/>
                <w:lang w:val="en-US"/>
              </w:rPr>
              <w:t>80</w:t>
            </w:r>
          </w:p>
        </w:tc>
        <w:tc>
          <w:tcPr>
            <w:tcW w:w="0" w:type="auto"/>
            <w:hideMark/>
          </w:tcPr>
          <w:p w14:paraId="02A1B3EA"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sz w:val="24"/>
                <w:szCs w:val="24"/>
                <w:lang w:val="en-US"/>
              </w:rPr>
              <w:t>80%</w:t>
            </w:r>
          </w:p>
        </w:tc>
      </w:tr>
      <w:tr w:rsidR="0012328A" w:rsidRPr="0012328A" w14:paraId="2EFE4BA0" w14:textId="77777777" w:rsidTr="00E63D5A">
        <w:trPr>
          <w:trHeight w:val="286"/>
        </w:trPr>
        <w:tc>
          <w:tcPr>
            <w:tcW w:w="0" w:type="auto"/>
            <w:hideMark/>
          </w:tcPr>
          <w:p w14:paraId="1299DB1F"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sz w:val="24"/>
                <w:szCs w:val="24"/>
                <w:lang w:val="en-US"/>
              </w:rPr>
              <w:t>No</w:t>
            </w:r>
          </w:p>
        </w:tc>
        <w:tc>
          <w:tcPr>
            <w:tcW w:w="0" w:type="auto"/>
            <w:hideMark/>
          </w:tcPr>
          <w:p w14:paraId="3377DF46"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sz w:val="24"/>
                <w:szCs w:val="24"/>
                <w:lang w:val="en-US"/>
              </w:rPr>
              <w:t>20</w:t>
            </w:r>
          </w:p>
        </w:tc>
        <w:tc>
          <w:tcPr>
            <w:tcW w:w="0" w:type="auto"/>
            <w:hideMark/>
          </w:tcPr>
          <w:p w14:paraId="18BD3DF3"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sz w:val="24"/>
                <w:szCs w:val="24"/>
                <w:lang w:val="en-US"/>
              </w:rPr>
              <w:t>20%</w:t>
            </w:r>
          </w:p>
        </w:tc>
      </w:tr>
      <w:tr w:rsidR="0012328A" w:rsidRPr="0012328A" w14:paraId="4BE027FD" w14:textId="77777777" w:rsidTr="00E63D5A">
        <w:trPr>
          <w:trHeight w:val="302"/>
        </w:trPr>
        <w:tc>
          <w:tcPr>
            <w:tcW w:w="0" w:type="auto"/>
            <w:hideMark/>
          </w:tcPr>
          <w:p w14:paraId="6CA80360"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b/>
                <w:bCs/>
                <w:sz w:val="24"/>
                <w:szCs w:val="24"/>
                <w:lang w:val="en-US"/>
              </w:rPr>
              <w:t>Total</w:t>
            </w:r>
          </w:p>
        </w:tc>
        <w:tc>
          <w:tcPr>
            <w:tcW w:w="0" w:type="auto"/>
            <w:hideMark/>
          </w:tcPr>
          <w:p w14:paraId="04967A4E"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b/>
                <w:bCs/>
                <w:sz w:val="24"/>
                <w:szCs w:val="24"/>
                <w:lang w:val="en-US"/>
              </w:rPr>
              <w:t>100</w:t>
            </w:r>
          </w:p>
        </w:tc>
        <w:tc>
          <w:tcPr>
            <w:tcW w:w="0" w:type="auto"/>
            <w:hideMark/>
          </w:tcPr>
          <w:p w14:paraId="1BDEC2B4"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b/>
                <w:bCs/>
                <w:sz w:val="24"/>
                <w:szCs w:val="24"/>
                <w:lang w:val="en-US"/>
              </w:rPr>
              <w:t>100%</w:t>
            </w:r>
          </w:p>
        </w:tc>
      </w:tr>
    </w:tbl>
    <w:p w14:paraId="716B0261"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b/>
          <w:bCs/>
          <w:sz w:val="24"/>
          <w:szCs w:val="24"/>
          <w:lang w:val="en-US"/>
        </w:rPr>
        <w:lastRenderedPageBreak/>
        <w:t>Source</w:t>
      </w:r>
      <w:r w:rsidRPr="0012328A">
        <w:rPr>
          <w:rFonts w:ascii="Times New Roman" w:eastAsia="Times New Roman" w:hAnsi="Times New Roman" w:cs="Times New Roman"/>
          <w:sz w:val="24"/>
          <w:szCs w:val="24"/>
          <w:lang w:val="en-US"/>
        </w:rPr>
        <w:t>: Google Form 2025</w:t>
      </w:r>
    </w:p>
    <w:p w14:paraId="125E20FB" w14:textId="41D0D6FF"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b/>
          <w:bCs/>
          <w:sz w:val="24"/>
          <w:szCs w:val="24"/>
          <w:lang w:val="en-US"/>
        </w:rPr>
        <w:t>Analysis</w:t>
      </w:r>
      <w:r w:rsidRPr="0012328A">
        <w:rPr>
          <w:rFonts w:ascii="Times New Roman" w:eastAsia="Times New Roman" w:hAnsi="Times New Roman" w:cs="Times New Roman"/>
          <w:sz w:val="24"/>
          <w:szCs w:val="24"/>
          <w:lang w:val="en-US"/>
        </w:rPr>
        <w:t>:</w:t>
      </w:r>
      <w:r w:rsidRPr="0012328A">
        <w:rPr>
          <w:rFonts w:ascii="Times New Roman" w:eastAsia="Times New Roman" w:hAnsi="Times New Roman" w:cs="Times New Roman"/>
          <w:sz w:val="24"/>
          <w:szCs w:val="24"/>
          <w:lang w:val="en-US"/>
        </w:rPr>
        <w:br/>
        <w:t>The table above shows that 80 respondents (80%) believe that social media campaigns and hashtags dedicated to raising awareness about domestic violence can quickly gain momentum and reach a wide audience. Only 20 respondents (20%) disagree with this, indicating strong confidence in the ability of social media to amplify such causes.</w:t>
      </w:r>
    </w:p>
    <w:p w14:paraId="4023FA7A" w14:textId="77777777" w:rsidR="0012328A" w:rsidRPr="0012328A" w:rsidRDefault="0012328A" w:rsidP="00E10ECE">
      <w:pPr>
        <w:spacing w:after="240" w:line="240" w:lineRule="auto"/>
        <w:jc w:val="both"/>
        <w:rPr>
          <w:rFonts w:ascii="Times New Roman" w:eastAsia="Times New Roman" w:hAnsi="Times New Roman" w:cs="Times New Roman"/>
          <w:b/>
          <w:bCs/>
          <w:sz w:val="24"/>
          <w:szCs w:val="24"/>
          <w:lang w:val="en-US"/>
        </w:rPr>
      </w:pPr>
      <w:r w:rsidRPr="0012328A">
        <w:rPr>
          <w:rFonts w:ascii="Times New Roman" w:eastAsia="Times New Roman" w:hAnsi="Times New Roman" w:cs="Times New Roman"/>
          <w:b/>
          <w:bCs/>
          <w:sz w:val="24"/>
          <w:szCs w:val="24"/>
          <w:lang w:val="en-US"/>
        </w:rPr>
        <w:t>7. Do campaigns and hashtags dedicated to raising awareness about domestic violence encourage people to share their experiences, insights, and resources?</w:t>
      </w:r>
    </w:p>
    <w:tbl>
      <w:tblPr>
        <w:tblStyle w:val="TableGrid"/>
        <w:tblW w:w="8655" w:type="dxa"/>
        <w:tblLook w:val="04A0" w:firstRow="1" w:lastRow="0" w:firstColumn="1" w:lastColumn="0" w:noHBand="0" w:noVBand="1"/>
      </w:tblPr>
      <w:tblGrid>
        <w:gridCol w:w="2371"/>
        <w:gridCol w:w="2639"/>
        <w:gridCol w:w="3645"/>
      </w:tblGrid>
      <w:tr w:rsidR="0012328A" w:rsidRPr="0012328A" w14:paraId="196DFD03" w14:textId="77777777" w:rsidTr="00E63D5A">
        <w:trPr>
          <w:trHeight w:val="296"/>
        </w:trPr>
        <w:tc>
          <w:tcPr>
            <w:tcW w:w="0" w:type="auto"/>
            <w:hideMark/>
          </w:tcPr>
          <w:p w14:paraId="3F4CE420" w14:textId="77777777" w:rsidR="0012328A" w:rsidRPr="0012328A" w:rsidRDefault="0012328A" w:rsidP="00E10ECE">
            <w:pPr>
              <w:spacing w:after="240" w:line="240" w:lineRule="auto"/>
              <w:jc w:val="both"/>
              <w:rPr>
                <w:rFonts w:ascii="Times New Roman" w:eastAsia="Times New Roman" w:hAnsi="Times New Roman" w:cs="Times New Roman"/>
                <w:b/>
                <w:bCs/>
                <w:sz w:val="24"/>
                <w:szCs w:val="24"/>
                <w:lang w:val="en-US"/>
              </w:rPr>
            </w:pPr>
            <w:r w:rsidRPr="0012328A">
              <w:rPr>
                <w:rFonts w:ascii="Times New Roman" w:eastAsia="Times New Roman" w:hAnsi="Times New Roman" w:cs="Times New Roman"/>
                <w:b/>
                <w:bCs/>
                <w:sz w:val="24"/>
                <w:szCs w:val="24"/>
                <w:lang w:val="en-US"/>
              </w:rPr>
              <w:t>Response</w:t>
            </w:r>
          </w:p>
        </w:tc>
        <w:tc>
          <w:tcPr>
            <w:tcW w:w="0" w:type="auto"/>
            <w:hideMark/>
          </w:tcPr>
          <w:p w14:paraId="03D8763F" w14:textId="77777777" w:rsidR="0012328A" w:rsidRPr="0012328A" w:rsidRDefault="0012328A" w:rsidP="00E10ECE">
            <w:pPr>
              <w:spacing w:after="240" w:line="240" w:lineRule="auto"/>
              <w:jc w:val="both"/>
              <w:rPr>
                <w:rFonts w:ascii="Times New Roman" w:eastAsia="Times New Roman" w:hAnsi="Times New Roman" w:cs="Times New Roman"/>
                <w:b/>
                <w:bCs/>
                <w:sz w:val="24"/>
                <w:szCs w:val="24"/>
                <w:lang w:val="en-US"/>
              </w:rPr>
            </w:pPr>
            <w:r w:rsidRPr="0012328A">
              <w:rPr>
                <w:rFonts w:ascii="Times New Roman" w:eastAsia="Times New Roman" w:hAnsi="Times New Roman" w:cs="Times New Roman"/>
                <w:b/>
                <w:bCs/>
                <w:sz w:val="24"/>
                <w:szCs w:val="24"/>
                <w:lang w:val="en-US"/>
              </w:rPr>
              <w:t>Frequency</w:t>
            </w:r>
          </w:p>
        </w:tc>
        <w:tc>
          <w:tcPr>
            <w:tcW w:w="0" w:type="auto"/>
            <w:hideMark/>
          </w:tcPr>
          <w:p w14:paraId="223D0177" w14:textId="77777777" w:rsidR="0012328A" w:rsidRPr="0012328A" w:rsidRDefault="0012328A" w:rsidP="00E10ECE">
            <w:pPr>
              <w:spacing w:after="240" w:line="240" w:lineRule="auto"/>
              <w:jc w:val="both"/>
              <w:rPr>
                <w:rFonts w:ascii="Times New Roman" w:eastAsia="Times New Roman" w:hAnsi="Times New Roman" w:cs="Times New Roman"/>
                <w:b/>
                <w:bCs/>
                <w:sz w:val="24"/>
                <w:szCs w:val="24"/>
                <w:lang w:val="en-US"/>
              </w:rPr>
            </w:pPr>
            <w:r w:rsidRPr="0012328A">
              <w:rPr>
                <w:rFonts w:ascii="Times New Roman" w:eastAsia="Times New Roman" w:hAnsi="Times New Roman" w:cs="Times New Roman"/>
                <w:b/>
                <w:bCs/>
                <w:sz w:val="24"/>
                <w:szCs w:val="24"/>
                <w:lang w:val="en-US"/>
              </w:rPr>
              <w:t>Percentage (%)</w:t>
            </w:r>
          </w:p>
        </w:tc>
      </w:tr>
      <w:tr w:rsidR="0012328A" w:rsidRPr="0012328A" w14:paraId="30FE4E3A" w14:textId="77777777" w:rsidTr="00E63D5A">
        <w:trPr>
          <w:trHeight w:val="296"/>
        </w:trPr>
        <w:tc>
          <w:tcPr>
            <w:tcW w:w="0" w:type="auto"/>
            <w:hideMark/>
          </w:tcPr>
          <w:p w14:paraId="2B901A35"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sz w:val="24"/>
                <w:szCs w:val="24"/>
                <w:lang w:val="en-US"/>
              </w:rPr>
              <w:t>Yes</w:t>
            </w:r>
          </w:p>
        </w:tc>
        <w:tc>
          <w:tcPr>
            <w:tcW w:w="0" w:type="auto"/>
            <w:hideMark/>
          </w:tcPr>
          <w:p w14:paraId="524A2CFC"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sz w:val="24"/>
                <w:szCs w:val="24"/>
                <w:lang w:val="en-US"/>
              </w:rPr>
              <w:t>85</w:t>
            </w:r>
          </w:p>
        </w:tc>
        <w:tc>
          <w:tcPr>
            <w:tcW w:w="0" w:type="auto"/>
            <w:hideMark/>
          </w:tcPr>
          <w:p w14:paraId="02AC8F33"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sz w:val="24"/>
                <w:szCs w:val="24"/>
                <w:lang w:val="en-US"/>
              </w:rPr>
              <w:t>85%</w:t>
            </w:r>
          </w:p>
        </w:tc>
      </w:tr>
      <w:tr w:rsidR="0012328A" w:rsidRPr="0012328A" w14:paraId="44321AD1" w14:textId="77777777" w:rsidTr="00E63D5A">
        <w:trPr>
          <w:trHeight w:val="281"/>
        </w:trPr>
        <w:tc>
          <w:tcPr>
            <w:tcW w:w="0" w:type="auto"/>
            <w:hideMark/>
          </w:tcPr>
          <w:p w14:paraId="270BD17A"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sz w:val="24"/>
                <w:szCs w:val="24"/>
                <w:lang w:val="en-US"/>
              </w:rPr>
              <w:t>No</w:t>
            </w:r>
          </w:p>
        </w:tc>
        <w:tc>
          <w:tcPr>
            <w:tcW w:w="0" w:type="auto"/>
            <w:hideMark/>
          </w:tcPr>
          <w:p w14:paraId="0B700DF7"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sz w:val="24"/>
                <w:szCs w:val="24"/>
                <w:lang w:val="en-US"/>
              </w:rPr>
              <w:t>15</w:t>
            </w:r>
          </w:p>
        </w:tc>
        <w:tc>
          <w:tcPr>
            <w:tcW w:w="0" w:type="auto"/>
            <w:hideMark/>
          </w:tcPr>
          <w:p w14:paraId="64D46BA2"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sz w:val="24"/>
                <w:szCs w:val="24"/>
                <w:lang w:val="en-US"/>
              </w:rPr>
              <w:t>15%</w:t>
            </w:r>
          </w:p>
        </w:tc>
      </w:tr>
      <w:tr w:rsidR="0012328A" w:rsidRPr="0012328A" w14:paraId="3116D0EE" w14:textId="77777777" w:rsidTr="00E63D5A">
        <w:trPr>
          <w:trHeight w:val="296"/>
        </w:trPr>
        <w:tc>
          <w:tcPr>
            <w:tcW w:w="0" w:type="auto"/>
            <w:hideMark/>
          </w:tcPr>
          <w:p w14:paraId="513B8C28"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b/>
                <w:bCs/>
                <w:sz w:val="24"/>
                <w:szCs w:val="24"/>
                <w:lang w:val="en-US"/>
              </w:rPr>
              <w:t>Total</w:t>
            </w:r>
          </w:p>
        </w:tc>
        <w:tc>
          <w:tcPr>
            <w:tcW w:w="0" w:type="auto"/>
            <w:hideMark/>
          </w:tcPr>
          <w:p w14:paraId="747CB843"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b/>
                <w:bCs/>
                <w:sz w:val="24"/>
                <w:szCs w:val="24"/>
                <w:lang w:val="en-US"/>
              </w:rPr>
              <w:t>100</w:t>
            </w:r>
          </w:p>
        </w:tc>
        <w:tc>
          <w:tcPr>
            <w:tcW w:w="0" w:type="auto"/>
            <w:hideMark/>
          </w:tcPr>
          <w:p w14:paraId="6FB5EB75"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b/>
                <w:bCs/>
                <w:sz w:val="24"/>
                <w:szCs w:val="24"/>
                <w:lang w:val="en-US"/>
              </w:rPr>
              <w:t>100%</w:t>
            </w:r>
          </w:p>
        </w:tc>
      </w:tr>
    </w:tbl>
    <w:p w14:paraId="535A03D1"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b/>
          <w:bCs/>
          <w:sz w:val="24"/>
          <w:szCs w:val="24"/>
          <w:lang w:val="en-US"/>
        </w:rPr>
        <w:t>Source</w:t>
      </w:r>
      <w:r w:rsidRPr="0012328A">
        <w:rPr>
          <w:rFonts w:ascii="Times New Roman" w:eastAsia="Times New Roman" w:hAnsi="Times New Roman" w:cs="Times New Roman"/>
          <w:sz w:val="24"/>
          <w:szCs w:val="24"/>
          <w:lang w:val="en-US"/>
        </w:rPr>
        <w:t>: Google Form 2025</w:t>
      </w:r>
    </w:p>
    <w:p w14:paraId="2A7B5663" w14:textId="5FB9E0F1"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b/>
          <w:bCs/>
          <w:sz w:val="24"/>
          <w:szCs w:val="24"/>
          <w:lang w:val="en-US"/>
        </w:rPr>
        <w:t>Analysis</w:t>
      </w:r>
      <w:r w:rsidRPr="0012328A">
        <w:rPr>
          <w:rFonts w:ascii="Times New Roman" w:eastAsia="Times New Roman" w:hAnsi="Times New Roman" w:cs="Times New Roman"/>
          <w:sz w:val="24"/>
          <w:szCs w:val="24"/>
          <w:lang w:val="en-US"/>
        </w:rPr>
        <w:t>:</w:t>
      </w:r>
      <w:r w:rsidRPr="0012328A">
        <w:rPr>
          <w:rFonts w:ascii="Times New Roman" w:eastAsia="Times New Roman" w:hAnsi="Times New Roman" w:cs="Times New Roman"/>
          <w:sz w:val="24"/>
          <w:szCs w:val="24"/>
          <w:lang w:val="en-US"/>
        </w:rPr>
        <w:br/>
        <w:t>As shown in the table, 85 respondents (85%) agree that campaigns and hashtags dedicated to raising awareness about domestic violence encourage people to share their experiences, insights, and resources. In contrast, 15 respondents (15%) disagree, highlighting the power of social media to create a platform for open dialogue on this issue.</w:t>
      </w:r>
    </w:p>
    <w:p w14:paraId="58ADDC7F" w14:textId="77777777" w:rsidR="0012328A" w:rsidRPr="0012328A" w:rsidRDefault="0012328A" w:rsidP="00E10ECE">
      <w:pPr>
        <w:spacing w:after="240" w:line="240" w:lineRule="auto"/>
        <w:jc w:val="both"/>
        <w:rPr>
          <w:rFonts w:ascii="Times New Roman" w:eastAsia="Times New Roman" w:hAnsi="Times New Roman" w:cs="Times New Roman"/>
          <w:b/>
          <w:bCs/>
          <w:sz w:val="24"/>
          <w:szCs w:val="24"/>
          <w:lang w:val="en-US"/>
        </w:rPr>
      </w:pPr>
      <w:r w:rsidRPr="0012328A">
        <w:rPr>
          <w:rFonts w:ascii="Times New Roman" w:eastAsia="Times New Roman" w:hAnsi="Times New Roman" w:cs="Times New Roman"/>
          <w:b/>
          <w:bCs/>
          <w:sz w:val="24"/>
          <w:szCs w:val="24"/>
          <w:lang w:val="en-US"/>
        </w:rPr>
        <w:t>8. Do social media platforms have a vast reach, allowing information about domestic violence to be accessible to a large audience?</w:t>
      </w:r>
    </w:p>
    <w:tbl>
      <w:tblPr>
        <w:tblStyle w:val="TableGrid"/>
        <w:tblW w:w="9067" w:type="dxa"/>
        <w:tblLook w:val="04A0" w:firstRow="1" w:lastRow="0" w:firstColumn="1" w:lastColumn="0" w:noHBand="0" w:noVBand="1"/>
      </w:tblPr>
      <w:tblGrid>
        <w:gridCol w:w="2484"/>
        <w:gridCol w:w="2765"/>
        <w:gridCol w:w="3818"/>
      </w:tblGrid>
      <w:tr w:rsidR="0012328A" w:rsidRPr="0012328A" w14:paraId="769EFFA3" w14:textId="77777777" w:rsidTr="00E63D5A">
        <w:trPr>
          <w:trHeight w:val="306"/>
        </w:trPr>
        <w:tc>
          <w:tcPr>
            <w:tcW w:w="0" w:type="auto"/>
            <w:hideMark/>
          </w:tcPr>
          <w:p w14:paraId="20F0C762" w14:textId="77777777" w:rsidR="0012328A" w:rsidRPr="0012328A" w:rsidRDefault="0012328A" w:rsidP="00E10ECE">
            <w:pPr>
              <w:spacing w:after="240" w:line="240" w:lineRule="auto"/>
              <w:jc w:val="both"/>
              <w:rPr>
                <w:rFonts w:ascii="Times New Roman" w:eastAsia="Times New Roman" w:hAnsi="Times New Roman" w:cs="Times New Roman"/>
                <w:b/>
                <w:bCs/>
                <w:sz w:val="24"/>
                <w:szCs w:val="24"/>
                <w:lang w:val="en-US"/>
              </w:rPr>
            </w:pPr>
            <w:r w:rsidRPr="0012328A">
              <w:rPr>
                <w:rFonts w:ascii="Times New Roman" w:eastAsia="Times New Roman" w:hAnsi="Times New Roman" w:cs="Times New Roman"/>
                <w:b/>
                <w:bCs/>
                <w:sz w:val="24"/>
                <w:szCs w:val="24"/>
                <w:lang w:val="en-US"/>
              </w:rPr>
              <w:t>Response</w:t>
            </w:r>
          </w:p>
        </w:tc>
        <w:tc>
          <w:tcPr>
            <w:tcW w:w="0" w:type="auto"/>
            <w:hideMark/>
          </w:tcPr>
          <w:p w14:paraId="501DCCDF" w14:textId="77777777" w:rsidR="0012328A" w:rsidRPr="0012328A" w:rsidRDefault="0012328A" w:rsidP="00E10ECE">
            <w:pPr>
              <w:spacing w:after="240" w:line="240" w:lineRule="auto"/>
              <w:jc w:val="both"/>
              <w:rPr>
                <w:rFonts w:ascii="Times New Roman" w:eastAsia="Times New Roman" w:hAnsi="Times New Roman" w:cs="Times New Roman"/>
                <w:b/>
                <w:bCs/>
                <w:sz w:val="24"/>
                <w:szCs w:val="24"/>
                <w:lang w:val="en-US"/>
              </w:rPr>
            </w:pPr>
            <w:r w:rsidRPr="0012328A">
              <w:rPr>
                <w:rFonts w:ascii="Times New Roman" w:eastAsia="Times New Roman" w:hAnsi="Times New Roman" w:cs="Times New Roman"/>
                <w:b/>
                <w:bCs/>
                <w:sz w:val="24"/>
                <w:szCs w:val="24"/>
                <w:lang w:val="en-US"/>
              </w:rPr>
              <w:t>Frequency</w:t>
            </w:r>
          </w:p>
        </w:tc>
        <w:tc>
          <w:tcPr>
            <w:tcW w:w="0" w:type="auto"/>
            <w:hideMark/>
          </w:tcPr>
          <w:p w14:paraId="224971C9" w14:textId="77777777" w:rsidR="0012328A" w:rsidRPr="0012328A" w:rsidRDefault="0012328A" w:rsidP="00E10ECE">
            <w:pPr>
              <w:spacing w:after="240" w:line="240" w:lineRule="auto"/>
              <w:jc w:val="both"/>
              <w:rPr>
                <w:rFonts w:ascii="Times New Roman" w:eastAsia="Times New Roman" w:hAnsi="Times New Roman" w:cs="Times New Roman"/>
                <w:b/>
                <w:bCs/>
                <w:sz w:val="24"/>
                <w:szCs w:val="24"/>
                <w:lang w:val="en-US"/>
              </w:rPr>
            </w:pPr>
            <w:r w:rsidRPr="0012328A">
              <w:rPr>
                <w:rFonts w:ascii="Times New Roman" w:eastAsia="Times New Roman" w:hAnsi="Times New Roman" w:cs="Times New Roman"/>
                <w:b/>
                <w:bCs/>
                <w:sz w:val="24"/>
                <w:szCs w:val="24"/>
                <w:lang w:val="en-US"/>
              </w:rPr>
              <w:t>Percentage (%)</w:t>
            </w:r>
          </w:p>
        </w:tc>
      </w:tr>
      <w:tr w:rsidR="0012328A" w:rsidRPr="0012328A" w14:paraId="05243193" w14:textId="77777777" w:rsidTr="00E63D5A">
        <w:trPr>
          <w:trHeight w:val="306"/>
        </w:trPr>
        <w:tc>
          <w:tcPr>
            <w:tcW w:w="0" w:type="auto"/>
            <w:hideMark/>
          </w:tcPr>
          <w:p w14:paraId="4CC20554"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sz w:val="24"/>
                <w:szCs w:val="24"/>
                <w:lang w:val="en-US"/>
              </w:rPr>
              <w:t>Yes</w:t>
            </w:r>
          </w:p>
        </w:tc>
        <w:tc>
          <w:tcPr>
            <w:tcW w:w="0" w:type="auto"/>
            <w:hideMark/>
          </w:tcPr>
          <w:p w14:paraId="4A533DC2"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sz w:val="24"/>
                <w:szCs w:val="24"/>
                <w:lang w:val="en-US"/>
              </w:rPr>
              <w:t>90</w:t>
            </w:r>
          </w:p>
        </w:tc>
        <w:tc>
          <w:tcPr>
            <w:tcW w:w="0" w:type="auto"/>
            <w:hideMark/>
          </w:tcPr>
          <w:p w14:paraId="767517EF"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sz w:val="24"/>
                <w:szCs w:val="24"/>
                <w:lang w:val="en-US"/>
              </w:rPr>
              <w:t>90%</w:t>
            </w:r>
          </w:p>
        </w:tc>
      </w:tr>
      <w:tr w:rsidR="0012328A" w:rsidRPr="0012328A" w14:paraId="7ABDA2FE" w14:textId="77777777" w:rsidTr="00E63D5A">
        <w:trPr>
          <w:trHeight w:val="290"/>
        </w:trPr>
        <w:tc>
          <w:tcPr>
            <w:tcW w:w="0" w:type="auto"/>
            <w:hideMark/>
          </w:tcPr>
          <w:p w14:paraId="588E90B8"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sz w:val="24"/>
                <w:szCs w:val="24"/>
                <w:lang w:val="en-US"/>
              </w:rPr>
              <w:t>No</w:t>
            </w:r>
          </w:p>
        </w:tc>
        <w:tc>
          <w:tcPr>
            <w:tcW w:w="0" w:type="auto"/>
            <w:hideMark/>
          </w:tcPr>
          <w:p w14:paraId="7052C526"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sz w:val="24"/>
                <w:szCs w:val="24"/>
                <w:lang w:val="en-US"/>
              </w:rPr>
              <w:t>10</w:t>
            </w:r>
          </w:p>
        </w:tc>
        <w:tc>
          <w:tcPr>
            <w:tcW w:w="0" w:type="auto"/>
            <w:hideMark/>
          </w:tcPr>
          <w:p w14:paraId="326228A2"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sz w:val="24"/>
                <w:szCs w:val="24"/>
                <w:lang w:val="en-US"/>
              </w:rPr>
              <w:t>10%</w:t>
            </w:r>
          </w:p>
        </w:tc>
      </w:tr>
      <w:tr w:rsidR="0012328A" w:rsidRPr="0012328A" w14:paraId="0F7721F1" w14:textId="77777777" w:rsidTr="00E63D5A">
        <w:trPr>
          <w:trHeight w:val="306"/>
        </w:trPr>
        <w:tc>
          <w:tcPr>
            <w:tcW w:w="0" w:type="auto"/>
            <w:hideMark/>
          </w:tcPr>
          <w:p w14:paraId="5822E9CD"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b/>
                <w:bCs/>
                <w:sz w:val="24"/>
                <w:szCs w:val="24"/>
                <w:lang w:val="en-US"/>
              </w:rPr>
              <w:t>Total</w:t>
            </w:r>
          </w:p>
        </w:tc>
        <w:tc>
          <w:tcPr>
            <w:tcW w:w="0" w:type="auto"/>
            <w:hideMark/>
          </w:tcPr>
          <w:p w14:paraId="4E703D4E"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b/>
                <w:bCs/>
                <w:sz w:val="24"/>
                <w:szCs w:val="24"/>
                <w:lang w:val="en-US"/>
              </w:rPr>
              <w:t>100</w:t>
            </w:r>
          </w:p>
        </w:tc>
        <w:tc>
          <w:tcPr>
            <w:tcW w:w="0" w:type="auto"/>
            <w:hideMark/>
          </w:tcPr>
          <w:p w14:paraId="42ECBF63"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b/>
                <w:bCs/>
                <w:sz w:val="24"/>
                <w:szCs w:val="24"/>
                <w:lang w:val="en-US"/>
              </w:rPr>
              <w:t>100%</w:t>
            </w:r>
          </w:p>
        </w:tc>
      </w:tr>
    </w:tbl>
    <w:p w14:paraId="685DE062"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b/>
          <w:bCs/>
          <w:sz w:val="24"/>
          <w:szCs w:val="24"/>
          <w:lang w:val="en-US"/>
        </w:rPr>
        <w:t>Source</w:t>
      </w:r>
      <w:r w:rsidRPr="0012328A">
        <w:rPr>
          <w:rFonts w:ascii="Times New Roman" w:eastAsia="Times New Roman" w:hAnsi="Times New Roman" w:cs="Times New Roman"/>
          <w:sz w:val="24"/>
          <w:szCs w:val="24"/>
          <w:lang w:val="en-US"/>
        </w:rPr>
        <w:t>: Google Form 2025</w:t>
      </w:r>
    </w:p>
    <w:p w14:paraId="6C32D294" w14:textId="3A7DF1C5"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b/>
          <w:bCs/>
          <w:sz w:val="24"/>
          <w:szCs w:val="24"/>
          <w:lang w:val="en-US"/>
        </w:rPr>
        <w:t>Analysis</w:t>
      </w:r>
      <w:r w:rsidRPr="0012328A">
        <w:rPr>
          <w:rFonts w:ascii="Times New Roman" w:eastAsia="Times New Roman" w:hAnsi="Times New Roman" w:cs="Times New Roman"/>
          <w:sz w:val="24"/>
          <w:szCs w:val="24"/>
          <w:lang w:val="en-US"/>
        </w:rPr>
        <w:t>:</w:t>
      </w:r>
      <w:r w:rsidRPr="0012328A">
        <w:rPr>
          <w:rFonts w:ascii="Times New Roman" w:eastAsia="Times New Roman" w:hAnsi="Times New Roman" w:cs="Times New Roman"/>
          <w:sz w:val="24"/>
          <w:szCs w:val="24"/>
          <w:lang w:val="en-US"/>
        </w:rPr>
        <w:br/>
        <w:t>The table above shows that 90 respondents (90%) believe social media platforms have a vast reach, allowing information about domestic violence to be accessible to a large audience. Only 10 respondents (10%) disagree, confirming the broad reach of social media for spreading critical information.</w:t>
      </w:r>
    </w:p>
    <w:p w14:paraId="74C57B90" w14:textId="77777777" w:rsidR="0012328A" w:rsidRPr="0012328A" w:rsidRDefault="0012328A" w:rsidP="00E10ECE">
      <w:pPr>
        <w:spacing w:after="240" w:line="240" w:lineRule="auto"/>
        <w:jc w:val="both"/>
        <w:rPr>
          <w:rFonts w:ascii="Times New Roman" w:eastAsia="Times New Roman" w:hAnsi="Times New Roman" w:cs="Times New Roman"/>
          <w:b/>
          <w:bCs/>
          <w:sz w:val="24"/>
          <w:szCs w:val="24"/>
          <w:lang w:val="en-US"/>
        </w:rPr>
      </w:pPr>
      <w:r w:rsidRPr="0012328A">
        <w:rPr>
          <w:rFonts w:ascii="Times New Roman" w:eastAsia="Times New Roman" w:hAnsi="Times New Roman" w:cs="Times New Roman"/>
          <w:b/>
          <w:bCs/>
          <w:sz w:val="24"/>
          <w:szCs w:val="24"/>
          <w:lang w:val="en-US"/>
        </w:rPr>
        <w:lastRenderedPageBreak/>
        <w:t>9. Does social media enable individuals and organizations to advocate for policy changes and raise public awareness about the importance of addressing domestic violence?</w:t>
      </w:r>
    </w:p>
    <w:tbl>
      <w:tblPr>
        <w:tblStyle w:val="TableGrid"/>
        <w:tblW w:w="8819" w:type="dxa"/>
        <w:tblLook w:val="04A0" w:firstRow="1" w:lastRow="0" w:firstColumn="1" w:lastColumn="0" w:noHBand="0" w:noVBand="1"/>
      </w:tblPr>
      <w:tblGrid>
        <w:gridCol w:w="2416"/>
        <w:gridCol w:w="2689"/>
        <w:gridCol w:w="3714"/>
      </w:tblGrid>
      <w:tr w:rsidR="0012328A" w:rsidRPr="0012328A" w14:paraId="538B23F9" w14:textId="77777777" w:rsidTr="00E63D5A">
        <w:trPr>
          <w:trHeight w:val="314"/>
        </w:trPr>
        <w:tc>
          <w:tcPr>
            <w:tcW w:w="0" w:type="auto"/>
            <w:hideMark/>
          </w:tcPr>
          <w:p w14:paraId="572230A2" w14:textId="77777777" w:rsidR="0012328A" w:rsidRPr="0012328A" w:rsidRDefault="0012328A" w:rsidP="00E10ECE">
            <w:pPr>
              <w:spacing w:after="240" w:line="240" w:lineRule="auto"/>
              <w:jc w:val="both"/>
              <w:rPr>
                <w:rFonts w:ascii="Times New Roman" w:eastAsia="Times New Roman" w:hAnsi="Times New Roman" w:cs="Times New Roman"/>
                <w:b/>
                <w:bCs/>
                <w:sz w:val="24"/>
                <w:szCs w:val="24"/>
                <w:lang w:val="en-US"/>
              </w:rPr>
            </w:pPr>
            <w:r w:rsidRPr="0012328A">
              <w:rPr>
                <w:rFonts w:ascii="Times New Roman" w:eastAsia="Times New Roman" w:hAnsi="Times New Roman" w:cs="Times New Roman"/>
                <w:b/>
                <w:bCs/>
                <w:sz w:val="24"/>
                <w:szCs w:val="24"/>
                <w:lang w:val="en-US"/>
              </w:rPr>
              <w:t>Response</w:t>
            </w:r>
          </w:p>
        </w:tc>
        <w:tc>
          <w:tcPr>
            <w:tcW w:w="0" w:type="auto"/>
            <w:hideMark/>
          </w:tcPr>
          <w:p w14:paraId="55B0914A" w14:textId="77777777" w:rsidR="0012328A" w:rsidRPr="0012328A" w:rsidRDefault="0012328A" w:rsidP="00E10ECE">
            <w:pPr>
              <w:spacing w:after="240" w:line="240" w:lineRule="auto"/>
              <w:jc w:val="both"/>
              <w:rPr>
                <w:rFonts w:ascii="Times New Roman" w:eastAsia="Times New Roman" w:hAnsi="Times New Roman" w:cs="Times New Roman"/>
                <w:b/>
                <w:bCs/>
                <w:sz w:val="24"/>
                <w:szCs w:val="24"/>
                <w:lang w:val="en-US"/>
              </w:rPr>
            </w:pPr>
            <w:r w:rsidRPr="0012328A">
              <w:rPr>
                <w:rFonts w:ascii="Times New Roman" w:eastAsia="Times New Roman" w:hAnsi="Times New Roman" w:cs="Times New Roman"/>
                <w:b/>
                <w:bCs/>
                <w:sz w:val="24"/>
                <w:szCs w:val="24"/>
                <w:lang w:val="en-US"/>
              </w:rPr>
              <w:t>Frequency</w:t>
            </w:r>
          </w:p>
        </w:tc>
        <w:tc>
          <w:tcPr>
            <w:tcW w:w="0" w:type="auto"/>
            <w:hideMark/>
          </w:tcPr>
          <w:p w14:paraId="71C2A6EF" w14:textId="77777777" w:rsidR="0012328A" w:rsidRPr="0012328A" w:rsidRDefault="0012328A" w:rsidP="00E10ECE">
            <w:pPr>
              <w:spacing w:after="240" w:line="240" w:lineRule="auto"/>
              <w:jc w:val="both"/>
              <w:rPr>
                <w:rFonts w:ascii="Times New Roman" w:eastAsia="Times New Roman" w:hAnsi="Times New Roman" w:cs="Times New Roman"/>
                <w:b/>
                <w:bCs/>
                <w:sz w:val="24"/>
                <w:szCs w:val="24"/>
                <w:lang w:val="en-US"/>
              </w:rPr>
            </w:pPr>
            <w:r w:rsidRPr="0012328A">
              <w:rPr>
                <w:rFonts w:ascii="Times New Roman" w:eastAsia="Times New Roman" w:hAnsi="Times New Roman" w:cs="Times New Roman"/>
                <w:b/>
                <w:bCs/>
                <w:sz w:val="24"/>
                <w:szCs w:val="24"/>
                <w:lang w:val="en-US"/>
              </w:rPr>
              <w:t>Percentage (%)</w:t>
            </w:r>
          </w:p>
        </w:tc>
      </w:tr>
      <w:tr w:rsidR="0012328A" w:rsidRPr="0012328A" w14:paraId="13884AF9" w14:textId="77777777" w:rsidTr="00E63D5A">
        <w:trPr>
          <w:trHeight w:val="314"/>
        </w:trPr>
        <w:tc>
          <w:tcPr>
            <w:tcW w:w="0" w:type="auto"/>
            <w:hideMark/>
          </w:tcPr>
          <w:p w14:paraId="1BEFD8C2"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sz w:val="24"/>
                <w:szCs w:val="24"/>
                <w:lang w:val="en-US"/>
              </w:rPr>
              <w:t>Yes</w:t>
            </w:r>
          </w:p>
        </w:tc>
        <w:tc>
          <w:tcPr>
            <w:tcW w:w="0" w:type="auto"/>
            <w:hideMark/>
          </w:tcPr>
          <w:p w14:paraId="5B5B4106"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sz w:val="24"/>
                <w:szCs w:val="24"/>
                <w:lang w:val="en-US"/>
              </w:rPr>
              <w:t>75</w:t>
            </w:r>
          </w:p>
        </w:tc>
        <w:tc>
          <w:tcPr>
            <w:tcW w:w="0" w:type="auto"/>
            <w:hideMark/>
          </w:tcPr>
          <w:p w14:paraId="56DA6602"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sz w:val="24"/>
                <w:szCs w:val="24"/>
                <w:lang w:val="en-US"/>
              </w:rPr>
              <w:t>75%</w:t>
            </w:r>
          </w:p>
        </w:tc>
      </w:tr>
      <w:tr w:rsidR="0012328A" w:rsidRPr="0012328A" w14:paraId="10291B69" w14:textId="77777777" w:rsidTr="00E63D5A">
        <w:trPr>
          <w:trHeight w:val="298"/>
        </w:trPr>
        <w:tc>
          <w:tcPr>
            <w:tcW w:w="0" w:type="auto"/>
            <w:hideMark/>
          </w:tcPr>
          <w:p w14:paraId="6EB0E9AD"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sz w:val="24"/>
                <w:szCs w:val="24"/>
                <w:lang w:val="en-US"/>
              </w:rPr>
              <w:t>No</w:t>
            </w:r>
          </w:p>
        </w:tc>
        <w:tc>
          <w:tcPr>
            <w:tcW w:w="0" w:type="auto"/>
            <w:hideMark/>
          </w:tcPr>
          <w:p w14:paraId="14018D08"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sz w:val="24"/>
                <w:szCs w:val="24"/>
                <w:lang w:val="en-US"/>
              </w:rPr>
              <w:t>25</w:t>
            </w:r>
          </w:p>
        </w:tc>
        <w:tc>
          <w:tcPr>
            <w:tcW w:w="0" w:type="auto"/>
            <w:hideMark/>
          </w:tcPr>
          <w:p w14:paraId="1A8C3710"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sz w:val="24"/>
                <w:szCs w:val="24"/>
                <w:lang w:val="en-US"/>
              </w:rPr>
              <w:t>25%</w:t>
            </w:r>
          </w:p>
        </w:tc>
      </w:tr>
      <w:tr w:rsidR="0012328A" w:rsidRPr="0012328A" w14:paraId="6CF7912A" w14:textId="77777777" w:rsidTr="00E63D5A">
        <w:trPr>
          <w:trHeight w:val="314"/>
        </w:trPr>
        <w:tc>
          <w:tcPr>
            <w:tcW w:w="0" w:type="auto"/>
            <w:hideMark/>
          </w:tcPr>
          <w:p w14:paraId="140D4046"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b/>
                <w:bCs/>
                <w:sz w:val="24"/>
                <w:szCs w:val="24"/>
                <w:lang w:val="en-US"/>
              </w:rPr>
              <w:t>Total</w:t>
            </w:r>
          </w:p>
        </w:tc>
        <w:tc>
          <w:tcPr>
            <w:tcW w:w="0" w:type="auto"/>
            <w:hideMark/>
          </w:tcPr>
          <w:p w14:paraId="5B676896"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b/>
                <w:bCs/>
                <w:sz w:val="24"/>
                <w:szCs w:val="24"/>
                <w:lang w:val="en-US"/>
              </w:rPr>
              <w:t>100</w:t>
            </w:r>
          </w:p>
        </w:tc>
        <w:tc>
          <w:tcPr>
            <w:tcW w:w="0" w:type="auto"/>
            <w:hideMark/>
          </w:tcPr>
          <w:p w14:paraId="2924344F"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b/>
                <w:bCs/>
                <w:sz w:val="24"/>
                <w:szCs w:val="24"/>
                <w:lang w:val="en-US"/>
              </w:rPr>
              <w:t>100%</w:t>
            </w:r>
          </w:p>
        </w:tc>
      </w:tr>
    </w:tbl>
    <w:p w14:paraId="7088E99F"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b/>
          <w:bCs/>
          <w:sz w:val="24"/>
          <w:szCs w:val="24"/>
          <w:lang w:val="en-US"/>
        </w:rPr>
        <w:t>Source</w:t>
      </w:r>
      <w:r w:rsidRPr="0012328A">
        <w:rPr>
          <w:rFonts w:ascii="Times New Roman" w:eastAsia="Times New Roman" w:hAnsi="Times New Roman" w:cs="Times New Roman"/>
          <w:sz w:val="24"/>
          <w:szCs w:val="24"/>
          <w:lang w:val="en-US"/>
        </w:rPr>
        <w:t>: Google Form 2025</w:t>
      </w:r>
    </w:p>
    <w:p w14:paraId="3465B91E" w14:textId="1290423A"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b/>
          <w:bCs/>
          <w:sz w:val="24"/>
          <w:szCs w:val="24"/>
          <w:lang w:val="en-US"/>
        </w:rPr>
        <w:t>Analysis</w:t>
      </w:r>
      <w:r w:rsidRPr="0012328A">
        <w:rPr>
          <w:rFonts w:ascii="Times New Roman" w:eastAsia="Times New Roman" w:hAnsi="Times New Roman" w:cs="Times New Roman"/>
          <w:sz w:val="24"/>
          <w:szCs w:val="24"/>
          <w:lang w:val="en-US"/>
        </w:rPr>
        <w:t>:</w:t>
      </w:r>
      <w:r w:rsidRPr="0012328A">
        <w:rPr>
          <w:rFonts w:ascii="Times New Roman" w:eastAsia="Times New Roman" w:hAnsi="Times New Roman" w:cs="Times New Roman"/>
          <w:sz w:val="24"/>
          <w:szCs w:val="24"/>
          <w:lang w:val="en-US"/>
        </w:rPr>
        <w:br/>
        <w:t>From the table, 75 respondents (75%) agree that social media allows individuals and organizations to advocate for policy changes and raise public awareness about domestic violence. Only 25 respondents (25%) disagree, showing that social media is perceived as an effective tool for advocacy and awareness.</w:t>
      </w:r>
    </w:p>
    <w:p w14:paraId="3D7B8785" w14:textId="77777777" w:rsidR="0012328A" w:rsidRPr="0012328A" w:rsidRDefault="0012328A" w:rsidP="00E10ECE">
      <w:pPr>
        <w:spacing w:after="240" w:line="240" w:lineRule="auto"/>
        <w:jc w:val="both"/>
        <w:rPr>
          <w:rFonts w:ascii="Times New Roman" w:eastAsia="Times New Roman" w:hAnsi="Times New Roman" w:cs="Times New Roman"/>
          <w:b/>
          <w:bCs/>
          <w:sz w:val="24"/>
          <w:szCs w:val="24"/>
          <w:lang w:val="en-US"/>
        </w:rPr>
      </w:pPr>
      <w:r w:rsidRPr="0012328A">
        <w:rPr>
          <w:rFonts w:ascii="Times New Roman" w:eastAsia="Times New Roman" w:hAnsi="Times New Roman" w:cs="Times New Roman"/>
          <w:b/>
          <w:bCs/>
          <w:sz w:val="24"/>
          <w:szCs w:val="24"/>
          <w:lang w:val="en-US"/>
        </w:rPr>
        <w:t>10. Have you ever intervened in any online discussion about domestic violence on social media platforms?</w:t>
      </w:r>
    </w:p>
    <w:tbl>
      <w:tblPr>
        <w:tblStyle w:val="TableGrid"/>
        <w:tblW w:w="8556" w:type="dxa"/>
        <w:tblLook w:val="04A0" w:firstRow="1" w:lastRow="0" w:firstColumn="1" w:lastColumn="0" w:noHBand="0" w:noVBand="1"/>
      </w:tblPr>
      <w:tblGrid>
        <w:gridCol w:w="2344"/>
        <w:gridCol w:w="2609"/>
        <w:gridCol w:w="3603"/>
      </w:tblGrid>
      <w:tr w:rsidR="0012328A" w:rsidRPr="0012328A" w14:paraId="30343D60" w14:textId="77777777" w:rsidTr="00E63D5A">
        <w:trPr>
          <w:trHeight w:val="306"/>
        </w:trPr>
        <w:tc>
          <w:tcPr>
            <w:tcW w:w="0" w:type="auto"/>
            <w:hideMark/>
          </w:tcPr>
          <w:p w14:paraId="470AC811" w14:textId="77777777" w:rsidR="0012328A" w:rsidRPr="0012328A" w:rsidRDefault="0012328A" w:rsidP="00E10ECE">
            <w:pPr>
              <w:spacing w:after="240" w:line="240" w:lineRule="auto"/>
              <w:jc w:val="both"/>
              <w:rPr>
                <w:rFonts w:ascii="Times New Roman" w:eastAsia="Times New Roman" w:hAnsi="Times New Roman" w:cs="Times New Roman"/>
                <w:b/>
                <w:bCs/>
                <w:sz w:val="24"/>
                <w:szCs w:val="24"/>
                <w:lang w:val="en-US"/>
              </w:rPr>
            </w:pPr>
            <w:r w:rsidRPr="0012328A">
              <w:rPr>
                <w:rFonts w:ascii="Times New Roman" w:eastAsia="Times New Roman" w:hAnsi="Times New Roman" w:cs="Times New Roman"/>
                <w:b/>
                <w:bCs/>
                <w:sz w:val="24"/>
                <w:szCs w:val="24"/>
                <w:lang w:val="en-US"/>
              </w:rPr>
              <w:t>Response</w:t>
            </w:r>
          </w:p>
        </w:tc>
        <w:tc>
          <w:tcPr>
            <w:tcW w:w="0" w:type="auto"/>
            <w:hideMark/>
          </w:tcPr>
          <w:p w14:paraId="03AA0A59" w14:textId="77777777" w:rsidR="0012328A" w:rsidRPr="0012328A" w:rsidRDefault="0012328A" w:rsidP="00E10ECE">
            <w:pPr>
              <w:spacing w:after="240" w:line="240" w:lineRule="auto"/>
              <w:jc w:val="both"/>
              <w:rPr>
                <w:rFonts w:ascii="Times New Roman" w:eastAsia="Times New Roman" w:hAnsi="Times New Roman" w:cs="Times New Roman"/>
                <w:b/>
                <w:bCs/>
                <w:sz w:val="24"/>
                <w:szCs w:val="24"/>
                <w:lang w:val="en-US"/>
              </w:rPr>
            </w:pPr>
            <w:r w:rsidRPr="0012328A">
              <w:rPr>
                <w:rFonts w:ascii="Times New Roman" w:eastAsia="Times New Roman" w:hAnsi="Times New Roman" w:cs="Times New Roman"/>
                <w:b/>
                <w:bCs/>
                <w:sz w:val="24"/>
                <w:szCs w:val="24"/>
                <w:lang w:val="en-US"/>
              </w:rPr>
              <w:t>Frequency</w:t>
            </w:r>
          </w:p>
        </w:tc>
        <w:tc>
          <w:tcPr>
            <w:tcW w:w="0" w:type="auto"/>
            <w:hideMark/>
          </w:tcPr>
          <w:p w14:paraId="2D5BA777" w14:textId="77777777" w:rsidR="0012328A" w:rsidRPr="0012328A" w:rsidRDefault="0012328A" w:rsidP="00E10ECE">
            <w:pPr>
              <w:spacing w:after="240" w:line="240" w:lineRule="auto"/>
              <w:jc w:val="both"/>
              <w:rPr>
                <w:rFonts w:ascii="Times New Roman" w:eastAsia="Times New Roman" w:hAnsi="Times New Roman" w:cs="Times New Roman"/>
                <w:b/>
                <w:bCs/>
                <w:sz w:val="24"/>
                <w:szCs w:val="24"/>
                <w:lang w:val="en-US"/>
              </w:rPr>
            </w:pPr>
            <w:r w:rsidRPr="0012328A">
              <w:rPr>
                <w:rFonts w:ascii="Times New Roman" w:eastAsia="Times New Roman" w:hAnsi="Times New Roman" w:cs="Times New Roman"/>
                <w:b/>
                <w:bCs/>
                <w:sz w:val="24"/>
                <w:szCs w:val="24"/>
                <w:lang w:val="en-US"/>
              </w:rPr>
              <w:t>Percentage (%)</w:t>
            </w:r>
          </w:p>
        </w:tc>
      </w:tr>
      <w:tr w:rsidR="0012328A" w:rsidRPr="0012328A" w14:paraId="1BECDF12" w14:textId="77777777" w:rsidTr="00E63D5A">
        <w:trPr>
          <w:trHeight w:val="306"/>
        </w:trPr>
        <w:tc>
          <w:tcPr>
            <w:tcW w:w="0" w:type="auto"/>
            <w:hideMark/>
          </w:tcPr>
          <w:p w14:paraId="5F2347BE"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sz w:val="24"/>
                <w:szCs w:val="24"/>
                <w:lang w:val="en-US"/>
              </w:rPr>
              <w:t>Yes</w:t>
            </w:r>
          </w:p>
        </w:tc>
        <w:tc>
          <w:tcPr>
            <w:tcW w:w="0" w:type="auto"/>
            <w:hideMark/>
          </w:tcPr>
          <w:p w14:paraId="678422E1"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sz w:val="24"/>
                <w:szCs w:val="24"/>
                <w:lang w:val="en-US"/>
              </w:rPr>
              <w:t>40</w:t>
            </w:r>
          </w:p>
        </w:tc>
        <w:tc>
          <w:tcPr>
            <w:tcW w:w="0" w:type="auto"/>
            <w:hideMark/>
          </w:tcPr>
          <w:p w14:paraId="533B104B"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sz w:val="24"/>
                <w:szCs w:val="24"/>
                <w:lang w:val="en-US"/>
              </w:rPr>
              <w:t>40%</w:t>
            </w:r>
          </w:p>
        </w:tc>
      </w:tr>
      <w:tr w:rsidR="0012328A" w:rsidRPr="0012328A" w14:paraId="763CCD2C" w14:textId="77777777" w:rsidTr="00E63D5A">
        <w:trPr>
          <w:trHeight w:val="290"/>
        </w:trPr>
        <w:tc>
          <w:tcPr>
            <w:tcW w:w="0" w:type="auto"/>
            <w:hideMark/>
          </w:tcPr>
          <w:p w14:paraId="69367680"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sz w:val="24"/>
                <w:szCs w:val="24"/>
                <w:lang w:val="en-US"/>
              </w:rPr>
              <w:t>No</w:t>
            </w:r>
          </w:p>
        </w:tc>
        <w:tc>
          <w:tcPr>
            <w:tcW w:w="0" w:type="auto"/>
            <w:hideMark/>
          </w:tcPr>
          <w:p w14:paraId="696CF8D8"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sz w:val="24"/>
                <w:szCs w:val="24"/>
                <w:lang w:val="en-US"/>
              </w:rPr>
              <w:t>60</w:t>
            </w:r>
          </w:p>
        </w:tc>
        <w:tc>
          <w:tcPr>
            <w:tcW w:w="0" w:type="auto"/>
            <w:hideMark/>
          </w:tcPr>
          <w:p w14:paraId="14936956"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sz w:val="24"/>
                <w:szCs w:val="24"/>
                <w:lang w:val="en-US"/>
              </w:rPr>
              <w:t>60%</w:t>
            </w:r>
          </w:p>
        </w:tc>
      </w:tr>
      <w:tr w:rsidR="0012328A" w:rsidRPr="0012328A" w14:paraId="211B06C9" w14:textId="77777777" w:rsidTr="00E63D5A">
        <w:trPr>
          <w:trHeight w:val="306"/>
        </w:trPr>
        <w:tc>
          <w:tcPr>
            <w:tcW w:w="0" w:type="auto"/>
            <w:hideMark/>
          </w:tcPr>
          <w:p w14:paraId="15981563"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b/>
                <w:bCs/>
                <w:sz w:val="24"/>
                <w:szCs w:val="24"/>
                <w:lang w:val="en-US"/>
              </w:rPr>
              <w:t>Total</w:t>
            </w:r>
          </w:p>
        </w:tc>
        <w:tc>
          <w:tcPr>
            <w:tcW w:w="0" w:type="auto"/>
            <w:hideMark/>
          </w:tcPr>
          <w:p w14:paraId="067928F2"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b/>
                <w:bCs/>
                <w:sz w:val="24"/>
                <w:szCs w:val="24"/>
                <w:lang w:val="en-US"/>
              </w:rPr>
              <w:t>100</w:t>
            </w:r>
          </w:p>
        </w:tc>
        <w:tc>
          <w:tcPr>
            <w:tcW w:w="0" w:type="auto"/>
            <w:hideMark/>
          </w:tcPr>
          <w:p w14:paraId="7124854E"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b/>
                <w:bCs/>
                <w:sz w:val="24"/>
                <w:szCs w:val="24"/>
                <w:lang w:val="en-US"/>
              </w:rPr>
              <w:t>100%</w:t>
            </w:r>
          </w:p>
        </w:tc>
      </w:tr>
    </w:tbl>
    <w:p w14:paraId="24E013D4" w14:textId="77777777" w:rsidR="0012328A" w:rsidRPr="0012328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b/>
          <w:bCs/>
          <w:sz w:val="24"/>
          <w:szCs w:val="24"/>
          <w:lang w:val="en-US"/>
        </w:rPr>
        <w:t>Source</w:t>
      </w:r>
      <w:r w:rsidRPr="0012328A">
        <w:rPr>
          <w:rFonts w:ascii="Times New Roman" w:eastAsia="Times New Roman" w:hAnsi="Times New Roman" w:cs="Times New Roman"/>
          <w:sz w:val="24"/>
          <w:szCs w:val="24"/>
          <w:lang w:val="en-US"/>
        </w:rPr>
        <w:t>: Google Form 2025</w:t>
      </w:r>
    </w:p>
    <w:p w14:paraId="267BD63D" w14:textId="61D5C800" w:rsidR="00E63D5A" w:rsidRPr="00E63D5A" w:rsidRDefault="0012328A" w:rsidP="00E10ECE">
      <w:pPr>
        <w:spacing w:after="240" w:line="240" w:lineRule="auto"/>
        <w:jc w:val="both"/>
        <w:rPr>
          <w:rFonts w:ascii="Times New Roman" w:eastAsia="Times New Roman" w:hAnsi="Times New Roman" w:cs="Times New Roman"/>
          <w:sz w:val="24"/>
          <w:szCs w:val="24"/>
          <w:lang w:val="en-US"/>
        </w:rPr>
      </w:pPr>
      <w:r w:rsidRPr="0012328A">
        <w:rPr>
          <w:rFonts w:ascii="Times New Roman" w:eastAsia="Times New Roman" w:hAnsi="Times New Roman" w:cs="Times New Roman"/>
          <w:b/>
          <w:bCs/>
          <w:sz w:val="24"/>
          <w:szCs w:val="24"/>
          <w:lang w:val="en-US"/>
        </w:rPr>
        <w:t>Analysis</w:t>
      </w:r>
      <w:r w:rsidRPr="0012328A">
        <w:rPr>
          <w:rFonts w:ascii="Times New Roman" w:eastAsia="Times New Roman" w:hAnsi="Times New Roman" w:cs="Times New Roman"/>
          <w:sz w:val="24"/>
          <w:szCs w:val="24"/>
          <w:lang w:val="en-US"/>
        </w:rPr>
        <w:t>:</w:t>
      </w:r>
      <w:r w:rsidRPr="0012328A">
        <w:rPr>
          <w:rFonts w:ascii="Times New Roman" w:eastAsia="Times New Roman" w:hAnsi="Times New Roman" w:cs="Times New Roman"/>
          <w:sz w:val="24"/>
          <w:szCs w:val="24"/>
          <w:lang w:val="en-US"/>
        </w:rPr>
        <w:br/>
        <w:t>According to the table, 40 respondents (40%) have intervened in online discussions about domestic violence on social media platforms, while 60 respondents (60%) have not. This indicates that while there is some level of engagement in discussions, the majority have not actively participated.</w:t>
      </w:r>
    </w:p>
    <w:p w14:paraId="77D69855" w14:textId="77777777" w:rsidR="00E63D5A" w:rsidRPr="00E63D5A" w:rsidRDefault="00E63D5A" w:rsidP="00E10ECE">
      <w:pPr>
        <w:spacing w:after="240" w:line="240" w:lineRule="auto"/>
        <w:jc w:val="both"/>
        <w:rPr>
          <w:rFonts w:ascii="Times New Roman" w:eastAsia="Times New Roman" w:hAnsi="Times New Roman" w:cs="Times New Roman"/>
          <w:b/>
          <w:bCs/>
          <w:sz w:val="24"/>
          <w:szCs w:val="24"/>
          <w:lang w:val="en-US"/>
        </w:rPr>
      </w:pPr>
      <w:r w:rsidRPr="00E63D5A">
        <w:rPr>
          <w:rFonts w:ascii="Times New Roman" w:eastAsia="Times New Roman" w:hAnsi="Times New Roman" w:cs="Times New Roman"/>
          <w:b/>
          <w:bCs/>
          <w:sz w:val="24"/>
          <w:szCs w:val="24"/>
          <w:lang w:val="en-US"/>
        </w:rPr>
        <w:t>SECTION C: Impact of Social Media on Domestic Violence Awareness</w:t>
      </w:r>
    </w:p>
    <w:p w14:paraId="7E9EDB3A" w14:textId="77777777" w:rsidR="00E63D5A" w:rsidRPr="00E63D5A" w:rsidRDefault="00E63D5A" w:rsidP="00E10ECE">
      <w:pPr>
        <w:spacing w:after="240" w:line="240" w:lineRule="auto"/>
        <w:jc w:val="both"/>
        <w:rPr>
          <w:rFonts w:ascii="Times New Roman" w:eastAsia="Times New Roman" w:hAnsi="Times New Roman" w:cs="Times New Roman"/>
          <w:b/>
          <w:bCs/>
          <w:sz w:val="24"/>
          <w:szCs w:val="24"/>
          <w:lang w:val="en-US"/>
        </w:rPr>
      </w:pPr>
      <w:r w:rsidRPr="00E63D5A">
        <w:rPr>
          <w:rFonts w:ascii="Times New Roman" w:eastAsia="Times New Roman" w:hAnsi="Times New Roman" w:cs="Times New Roman"/>
          <w:b/>
          <w:bCs/>
          <w:sz w:val="24"/>
          <w:szCs w:val="24"/>
          <w:lang w:val="en-US"/>
        </w:rPr>
        <w:t>11. Social media allows for the dissemination of information about the prevalence, signs, and consequences of domestic violence among couples.</w:t>
      </w:r>
    </w:p>
    <w:tbl>
      <w:tblPr>
        <w:tblStyle w:val="TableGrid"/>
        <w:tblW w:w="8591" w:type="dxa"/>
        <w:tblLook w:val="04A0" w:firstRow="1" w:lastRow="0" w:firstColumn="1" w:lastColumn="0" w:noHBand="0" w:noVBand="1"/>
      </w:tblPr>
      <w:tblGrid>
        <w:gridCol w:w="3808"/>
        <w:gridCol w:w="2009"/>
        <w:gridCol w:w="2774"/>
      </w:tblGrid>
      <w:tr w:rsidR="00E63D5A" w:rsidRPr="00E63D5A" w14:paraId="1FF2A3D6" w14:textId="77777777" w:rsidTr="00E63D5A">
        <w:trPr>
          <w:trHeight w:val="316"/>
        </w:trPr>
        <w:tc>
          <w:tcPr>
            <w:tcW w:w="0" w:type="auto"/>
            <w:hideMark/>
          </w:tcPr>
          <w:p w14:paraId="2F4D4512" w14:textId="77777777" w:rsidR="00E63D5A" w:rsidRPr="00E63D5A" w:rsidRDefault="00E63D5A" w:rsidP="00E10ECE">
            <w:pPr>
              <w:spacing w:after="240" w:line="240" w:lineRule="auto"/>
              <w:jc w:val="both"/>
              <w:rPr>
                <w:rFonts w:ascii="Times New Roman" w:eastAsia="Times New Roman" w:hAnsi="Times New Roman" w:cs="Times New Roman"/>
                <w:b/>
                <w:bCs/>
                <w:sz w:val="24"/>
                <w:szCs w:val="24"/>
                <w:lang w:val="en-US"/>
              </w:rPr>
            </w:pPr>
            <w:r w:rsidRPr="00E63D5A">
              <w:rPr>
                <w:rFonts w:ascii="Times New Roman" w:eastAsia="Times New Roman" w:hAnsi="Times New Roman" w:cs="Times New Roman"/>
                <w:b/>
                <w:bCs/>
                <w:sz w:val="24"/>
                <w:szCs w:val="24"/>
                <w:lang w:val="en-US"/>
              </w:rPr>
              <w:t>Response</w:t>
            </w:r>
          </w:p>
        </w:tc>
        <w:tc>
          <w:tcPr>
            <w:tcW w:w="0" w:type="auto"/>
            <w:hideMark/>
          </w:tcPr>
          <w:p w14:paraId="425F86E6" w14:textId="77777777" w:rsidR="00E63D5A" w:rsidRPr="00E63D5A" w:rsidRDefault="00E63D5A" w:rsidP="00E10ECE">
            <w:pPr>
              <w:spacing w:after="240" w:line="240" w:lineRule="auto"/>
              <w:jc w:val="both"/>
              <w:rPr>
                <w:rFonts w:ascii="Times New Roman" w:eastAsia="Times New Roman" w:hAnsi="Times New Roman" w:cs="Times New Roman"/>
                <w:b/>
                <w:bCs/>
                <w:sz w:val="24"/>
                <w:szCs w:val="24"/>
                <w:lang w:val="en-US"/>
              </w:rPr>
            </w:pPr>
            <w:r w:rsidRPr="00E63D5A">
              <w:rPr>
                <w:rFonts w:ascii="Times New Roman" w:eastAsia="Times New Roman" w:hAnsi="Times New Roman" w:cs="Times New Roman"/>
                <w:b/>
                <w:bCs/>
                <w:sz w:val="24"/>
                <w:szCs w:val="24"/>
                <w:lang w:val="en-US"/>
              </w:rPr>
              <w:t>Frequency</w:t>
            </w:r>
          </w:p>
        </w:tc>
        <w:tc>
          <w:tcPr>
            <w:tcW w:w="0" w:type="auto"/>
            <w:hideMark/>
          </w:tcPr>
          <w:p w14:paraId="65C70AB5" w14:textId="77777777" w:rsidR="00E63D5A" w:rsidRPr="00E63D5A" w:rsidRDefault="00E63D5A" w:rsidP="00E10ECE">
            <w:pPr>
              <w:spacing w:after="240" w:line="240" w:lineRule="auto"/>
              <w:jc w:val="both"/>
              <w:rPr>
                <w:rFonts w:ascii="Times New Roman" w:eastAsia="Times New Roman" w:hAnsi="Times New Roman" w:cs="Times New Roman"/>
                <w:b/>
                <w:bCs/>
                <w:sz w:val="24"/>
                <w:szCs w:val="24"/>
                <w:lang w:val="en-US"/>
              </w:rPr>
            </w:pPr>
            <w:r w:rsidRPr="00E63D5A">
              <w:rPr>
                <w:rFonts w:ascii="Times New Roman" w:eastAsia="Times New Roman" w:hAnsi="Times New Roman" w:cs="Times New Roman"/>
                <w:b/>
                <w:bCs/>
                <w:sz w:val="24"/>
                <w:szCs w:val="24"/>
                <w:lang w:val="en-US"/>
              </w:rPr>
              <w:t>Percentage (%)</w:t>
            </w:r>
          </w:p>
        </w:tc>
      </w:tr>
      <w:tr w:rsidR="00E63D5A" w:rsidRPr="00E63D5A" w14:paraId="2A1C0888" w14:textId="77777777" w:rsidTr="00E63D5A">
        <w:trPr>
          <w:trHeight w:val="316"/>
        </w:trPr>
        <w:tc>
          <w:tcPr>
            <w:tcW w:w="0" w:type="auto"/>
            <w:hideMark/>
          </w:tcPr>
          <w:p w14:paraId="3A8419AA"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Strongly Agree (SA)</w:t>
            </w:r>
          </w:p>
        </w:tc>
        <w:tc>
          <w:tcPr>
            <w:tcW w:w="0" w:type="auto"/>
            <w:hideMark/>
          </w:tcPr>
          <w:p w14:paraId="78D96F30"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50</w:t>
            </w:r>
          </w:p>
        </w:tc>
        <w:tc>
          <w:tcPr>
            <w:tcW w:w="0" w:type="auto"/>
            <w:hideMark/>
          </w:tcPr>
          <w:p w14:paraId="488B7BDF"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50%</w:t>
            </w:r>
          </w:p>
        </w:tc>
      </w:tr>
      <w:tr w:rsidR="00E63D5A" w:rsidRPr="00E63D5A" w14:paraId="3DEB4B85" w14:textId="77777777" w:rsidTr="00E63D5A">
        <w:trPr>
          <w:trHeight w:val="300"/>
        </w:trPr>
        <w:tc>
          <w:tcPr>
            <w:tcW w:w="0" w:type="auto"/>
            <w:hideMark/>
          </w:tcPr>
          <w:p w14:paraId="1080202D"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Agree (A)</w:t>
            </w:r>
          </w:p>
        </w:tc>
        <w:tc>
          <w:tcPr>
            <w:tcW w:w="0" w:type="auto"/>
            <w:hideMark/>
          </w:tcPr>
          <w:p w14:paraId="1E5F1EDD"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30</w:t>
            </w:r>
          </w:p>
        </w:tc>
        <w:tc>
          <w:tcPr>
            <w:tcW w:w="0" w:type="auto"/>
            <w:hideMark/>
          </w:tcPr>
          <w:p w14:paraId="422FC6D2"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30%</w:t>
            </w:r>
          </w:p>
        </w:tc>
      </w:tr>
      <w:tr w:rsidR="00E63D5A" w:rsidRPr="00E63D5A" w14:paraId="7050D0B9" w14:textId="77777777" w:rsidTr="00E63D5A">
        <w:trPr>
          <w:trHeight w:val="316"/>
        </w:trPr>
        <w:tc>
          <w:tcPr>
            <w:tcW w:w="0" w:type="auto"/>
            <w:hideMark/>
          </w:tcPr>
          <w:p w14:paraId="06BCF002"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lastRenderedPageBreak/>
              <w:t>Neutral (N)</w:t>
            </w:r>
          </w:p>
        </w:tc>
        <w:tc>
          <w:tcPr>
            <w:tcW w:w="0" w:type="auto"/>
            <w:hideMark/>
          </w:tcPr>
          <w:p w14:paraId="1950232B"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10</w:t>
            </w:r>
          </w:p>
        </w:tc>
        <w:tc>
          <w:tcPr>
            <w:tcW w:w="0" w:type="auto"/>
            <w:hideMark/>
          </w:tcPr>
          <w:p w14:paraId="3261E311"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10%</w:t>
            </w:r>
          </w:p>
        </w:tc>
      </w:tr>
      <w:tr w:rsidR="00E63D5A" w:rsidRPr="00E63D5A" w14:paraId="7B48363A" w14:textId="77777777" w:rsidTr="00E63D5A">
        <w:trPr>
          <w:trHeight w:val="316"/>
        </w:trPr>
        <w:tc>
          <w:tcPr>
            <w:tcW w:w="0" w:type="auto"/>
            <w:hideMark/>
          </w:tcPr>
          <w:p w14:paraId="67644955"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Disagree (D)</w:t>
            </w:r>
          </w:p>
        </w:tc>
        <w:tc>
          <w:tcPr>
            <w:tcW w:w="0" w:type="auto"/>
            <w:hideMark/>
          </w:tcPr>
          <w:p w14:paraId="0D5E3319"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5</w:t>
            </w:r>
          </w:p>
        </w:tc>
        <w:tc>
          <w:tcPr>
            <w:tcW w:w="0" w:type="auto"/>
            <w:hideMark/>
          </w:tcPr>
          <w:p w14:paraId="71DB0B2A"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5%</w:t>
            </w:r>
          </w:p>
        </w:tc>
      </w:tr>
      <w:tr w:rsidR="00E63D5A" w:rsidRPr="00E63D5A" w14:paraId="69FE277F" w14:textId="77777777" w:rsidTr="00E63D5A">
        <w:trPr>
          <w:trHeight w:val="316"/>
        </w:trPr>
        <w:tc>
          <w:tcPr>
            <w:tcW w:w="0" w:type="auto"/>
            <w:hideMark/>
          </w:tcPr>
          <w:p w14:paraId="1C554589"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Strongly Disagree (SD)</w:t>
            </w:r>
          </w:p>
        </w:tc>
        <w:tc>
          <w:tcPr>
            <w:tcW w:w="0" w:type="auto"/>
            <w:hideMark/>
          </w:tcPr>
          <w:p w14:paraId="0E5952FE"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5</w:t>
            </w:r>
          </w:p>
        </w:tc>
        <w:tc>
          <w:tcPr>
            <w:tcW w:w="0" w:type="auto"/>
            <w:hideMark/>
          </w:tcPr>
          <w:p w14:paraId="13D192EC"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5%</w:t>
            </w:r>
          </w:p>
        </w:tc>
      </w:tr>
      <w:tr w:rsidR="00E63D5A" w:rsidRPr="00E63D5A" w14:paraId="3685384D" w14:textId="77777777" w:rsidTr="00E63D5A">
        <w:trPr>
          <w:trHeight w:val="300"/>
        </w:trPr>
        <w:tc>
          <w:tcPr>
            <w:tcW w:w="0" w:type="auto"/>
            <w:hideMark/>
          </w:tcPr>
          <w:p w14:paraId="563E2314"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Total</w:t>
            </w:r>
          </w:p>
        </w:tc>
        <w:tc>
          <w:tcPr>
            <w:tcW w:w="0" w:type="auto"/>
            <w:hideMark/>
          </w:tcPr>
          <w:p w14:paraId="28D49E58"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100</w:t>
            </w:r>
          </w:p>
        </w:tc>
        <w:tc>
          <w:tcPr>
            <w:tcW w:w="0" w:type="auto"/>
            <w:hideMark/>
          </w:tcPr>
          <w:p w14:paraId="7FCB54E8"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100%</w:t>
            </w:r>
          </w:p>
        </w:tc>
      </w:tr>
    </w:tbl>
    <w:p w14:paraId="2FCDAABB"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Source</w:t>
      </w:r>
      <w:r w:rsidRPr="00E63D5A">
        <w:rPr>
          <w:rFonts w:ascii="Times New Roman" w:eastAsia="Times New Roman" w:hAnsi="Times New Roman" w:cs="Times New Roman"/>
          <w:sz w:val="24"/>
          <w:szCs w:val="24"/>
          <w:lang w:val="en-US"/>
        </w:rPr>
        <w:t>: Google Form 2025</w:t>
      </w:r>
    </w:p>
    <w:p w14:paraId="3B7F441E" w14:textId="3CA659F6"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Analysis</w:t>
      </w:r>
      <w:r w:rsidRPr="00E63D5A">
        <w:rPr>
          <w:rFonts w:ascii="Times New Roman" w:eastAsia="Times New Roman" w:hAnsi="Times New Roman" w:cs="Times New Roman"/>
          <w:sz w:val="24"/>
          <w:szCs w:val="24"/>
          <w:lang w:val="en-US"/>
        </w:rPr>
        <w:t>:</w:t>
      </w:r>
      <w:r w:rsidRPr="00E63D5A">
        <w:rPr>
          <w:rFonts w:ascii="Times New Roman" w:eastAsia="Times New Roman" w:hAnsi="Times New Roman" w:cs="Times New Roman"/>
          <w:sz w:val="24"/>
          <w:szCs w:val="24"/>
          <w:lang w:val="en-US"/>
        </w:rPr>
        <w:br/>
        <w:t>As per the table, 50 respondents (50%) strongly agree that social media allows for the dissemination of information about domestic violence, including its prevalence, signs, and consequences. Additionally, 30 respondents (30%) agree with the statement, while 15 respondents (15%) disagree or strongly disagree, indicating widespread confidence in social media’s effectiveness in spreading such crucial information.</w:t>
      </w:r>
    </w:p>
    <w:p w14:paraId="1C64F870" w14:textId="77777777" w:rsidR="00E63D5A" w:rsidRPr="00E63D5A" w:rsidRDefault="00E63D5A" w:rsidP="00E10ECE">
      <w:pPr>
        <w:spacing w:after="240" w:line="240" w:lineRule="auto"/>
        <w:jc w:val="both"/>
        <w:rPr>
          <w:rFonts w:ascii="Times New Roman" w:eastAsia="Times New Roman" w:hAnsi="Times New Roman" w:cs="Times New Roman"/>
          <w:b/>
          <w:bCs/>
          <w:sz w:val="24"/>
          <w:szCs w:val="24"/>
          <w:lang w:val="en-US"/>
        </w:rPr>
      </w:pPr>
      <w:r w:rsidRPr="00E63D5A">
        <w:rPr>
          <w:rFonts w:ascii="Times New Roman" w:eastAsia="Times New Roman" w:hAnsi="Times New Roman" w:cs="Times New Roman"/>
          <w:b/>
          <w:bCs/>
          <w:sz w:val="24"/>
          <w:szCs w:val="24"/>
          <w:lang w:val="en-US"/>
        </w:rPr>
        <w:t>12. Social media provides a platform for organizations and support groups to promote their services and resources.</w:t>
      </w:r>
    </w:p>
    <w:tbl>
      <w:tblPr>
        <w:tblStyle w:val="TableGrid"/>
        <w:tblW w:w="8658" w:type="dxa"/>
        <w:tblLook w:val="04A0" w:firstRow="1" w:lastRow="0" w:firstColumn="1" w:lastColumn="0" w:noHBand="0" w:noVBand="1"/>
      </w:tblPr>
      <w:tblGrid>
        <w:gridCol w:w="3837"/>
        <w:gridCol w:w="2025"/>
        <w:gridCol w:w="2796"/>
      </w:tblGrid>
      <w:tr w:rsidR="00E63D5A" w:rsidRPr="00E63D5A" w14:paraId="1A0BE9EF" w14:textId="77777777" w:rsidTr="00E63D5A">
        <w:trPr>
          <w:trHeight w:val="309"/>
        </w:trPr>
        <w:tc>
          <w:tcPr>
            <w:tcW w:w="0" w:type="auto"/>
            <w:hideMark/>
          </w:tcPr>
          <w:p w14:paraId="689B91C3" w14:textId="77777777" w:rsidR="00E63D5A" w:rsidRPr="00E63D5A" w:rsidRDefault="00E63D5A" w:rsidP="00E10ECE">
            <w:pPr>
              <w:spacing w:after="240" w:line="240" w:lineRule="auto"/>
              <w:jc w:val="both"/>
              <w:rPr>
                <w:rFonts w:ascii="Times New Roman" w:eastAsia="Times New Roman" w:hAnsi="Times New Roman" w:cs="Times New Roman"/>
                <w:b/>
                <w:bCs/>
                <w:sz w:val="24"/>
                <w:szCs w:val="24"/>
                <w:lang w:val="en-US"/>
              </w:rPr>
            </w:pPr>
            <w:r w:rsidRPr="00E63D5A">
              <w:rPr>
                <w:rFonts w:ascii="Times New Roman" w:eastAsia="Times New Roman" w:hAnsi="Times New Roman" w:cs="Times New Roman"/>
                <w:b/>
                <w:bCs/>
                <w:sz w:val="24"/>
                <w:szCs w:val="24"/>
                <w:lang w:val="en-US"/>
              </w:rPr>
              <w:t>Response</w:t>
            </w:r>
          </w:p>
        </w:tc>
        <w:tc>
          <w:tcPr>
            <w:tcW w:w="0" w:type="auto"/>
            <w:hideMark/>
          </w:tcPr>
          <w:p w14:paraId="3333E512" w14:textId="77777777" w:rsidR="00E63D5A" w:rsidRPr="00E63D5A" w:rsidRDefault="00E63D5A" w:rsidP="00E10ECE">
            <w:pPr>
              <w:spacing w:after="240" w:line="240" w:lineRule="auto"/>
              <w:jc w:val="both"/>
              <w:rPr>
                <w:rFonts w:ascii="Times New Roman" w:eastAsia="Times New Roman" w:hAnsi="Times New Roman" w:cs="Times New Roman"/>
                <w:b/>
                <w:bCs/>
                <w:sz w:val="24"/>
                <w:szCs w:val="24"/>
                <w:lang w:val="en-US"/>
              </w:rPr>
            </w:pPr>
            <w:r w:rsidRPr="00E63D5A">
              <w:rPr>
                <w:rFonts w:ascii="Times New Roman" w:eastAsia="Times New Roman" w:hAnsi="Times New Roman" w:cs="Times New Roman"/>
                <w:b/>
                <w:bCs/>
                <w:sz w:val="24"/>
                <w:szCs w:val="24"/>
                <w:lang w:val="en-US"/>
              </w:rPr>
              <w:t>Frequency</w:t>
            </w:r>
          </w:p>
        </w:tc>
        <w:tc>
          <w:tcPr>
            <w:tcW w:w="0" w:type="auto"/>
            <w:hideMark/>
          </w:tcPr>
          <w:p w14:paraId="68E7A759" w14:textId="77777777" w:rsidR="00E63D5A" w:rsidRPr="00E63D5A" w:rsidRDefault="00E63D5A" w:rsidP="00E10ECE">
            <w:pPr>
              <w:spacing w:after="240" w:line="240" w:lineRule="auto"/>
              <w:jc w:val="both"/>
              <w:rPr>
                <w:rFonts w:ascii="Times New Roman" w:eastAsia="Times New Roman" w:hAnsi="Times New Roman" w:cs="Times New Roman"/>
                <w:b/>
                <w:bCs/>
                <w:sz w:val="24"/>
                <w:szCs w:val="24"/>
                <w:lang w:val="en-US"/>
              </w:rPr>
            </w:pPr>
            <w:r w:rsidRPr="00E63D5A">
              <w:rPr>
                <w:rFonts w:ascii="Times New Roman" w:eastAsia="Times New Roman" w:hAnsi="Times New Roman" w:cs="Times New Roman"/>
                <w:b/>
                <w:bCs/>
                <w:sz w:val="24"/>
                <w:szCs w:val="24"/>
                <w:lang w:val="en-US"/>
              </w:rPr>
              <w:t>Percentage (%)</w:t>
            </w:r>
          </w:p>
        </w:tc>
      </w:tr>
      <w:tr w:rsidR="00E63D5A" w:rsidRPr="00E63D5A" w14:paraId="5E76AD4F" w14:textId="77777777" w:rsidTr="00E63D5A">
        <w:trPr>
          <w:trHeight w:val="309"/>
        </w:trPr>
        <w:tc>
          <w:tcPr>
            <w:tcW w:w="0" w:type="auto"/>
            <w:hideMark/>
          </w:tcPr>
          <w:p w14:paraId="561A3F2E"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Strongly Agree (SA)</w:t>
            </w:r>
          </w:p>
        </w:tc>
        <w:tc>
          <w:tcPr>
            <w:tcW w:w="0" w:type="auto"/>
            <w:hideMark/>
          </w:tcPr>
          <w:p w14:paraId="47F69AE2"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55</w:t>
            </w:r>
          </w:p>
        </w:tc>
        <w:tc>
          <w:tcPr>
            <w:tcW w:w="0" w:type="auto"/>
            <w:hideMark/>
          </w:tcPr>
          <w:p w14:paraId="5AA09B67"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55%</w:t>
            </w:r>
          </w:p>
        </w:tc>
      </w:tr>
      <w:tr w:rsidR="00E63D5A" w:rsidRPr="00E63D5A" w14:paraId="16359159" w14:textId="77777777" w:rsidTr="00E63D5A">
        <w:trPr>
          <w:trHeight w:val="293"/>
        </w:trPr>
        <w:tc>
          <w:tcPr>
            <w:tcW w:w="0" w:type="auto"/>
            <w:hideMark/>
          </w:tcPr>
          <w:p w14:paraId="09E3A950"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Agree (A)</w:t>
            </w:r>
          </w:p>
        </w:tc>
        <w:tc>
          <w:tcPr>
            <w:tcW w:w="0" w:type="auto"/>
            <w:hideMark/>
          </w:tcPr>
          <w:p w14:paraId="7DE30DF8"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35</w:t>
            </w:r>
          </w:p>
        </w:tc>
        <w:tc>
          <w:tcPr>
            <w:tcW w:w="0" w:type="auto"/>
            <w:hideMark/>
          </w:tcPr>
          <w:p w14:paraId="0A9BCDDF"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35%</w:t>
            </w:r>
          </w:p>
        </w:tc>
      </w:tr>
      <w:tr w:rsidR="00E63D5A" w:rsidRPr="00E63D5A" w14:paraId="18A34AA5" w14:textId="77777777" w:rsidTr="00E63D5A">
        <w:trPr>
          <w:trHeight w:val="309"/>
        </w:trPr>
        <w:tc>
          <w:tcPr>
            <w:tcW w:w="0" w:type="auto"/>
            <w:hideMark/>
          </w:tcPr>
          <w:p w14:paraId="2015B2B0"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Neutral (N)</w:t>
            </w:r>
          </w:p>
        </w:tc>
        <w:tc>
          <w:tcPr>
            <w:tcW w:w="0" w:type="auto"/>
            <w:hideMark/>
          </w:tcPr>
          <w:p w14:paraId="7B74DBFB"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5</w:t>
            </w:r>
          </w:p>
        </w:tc>
        <w:tc>
          <w:tcPr>
            <w:tcW w:w="0" w:type="auto"/>
            <w:hideMark/>
          </w:tcPr>
          <w:p w14:paraId="4D28286A"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5%</w:t>
            </w:r>
          </w:p>
        </w:tc>
      </w:tr>
      <w:tr w:rsidR="00E63D5A" w:rsidRPr="00E63D5A" w14:paraId="2A85955B" w14:textId="77777777" w:rsidTr="00E63D5A">
        <w:trPr>
          <w:trHeight w:val="309"/>
        </w:trPr>
        <w:tc>
          <w:tcPr>
            <w:tcW w:w="0" w:type="auto"/>
            <w:hideMark/>
          </w:tcPr>
          <w:p w14:paraId="4B735124"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Disagree (D)</w:t>
            </w:r>
          </w:p>
        </w:tc>
        <w:tc>
          <w:tcPr>
            <w:tcW w:w="0" w:type="auto"/>
            <w:hideMark/>
          </w:tcPr>
          <w:p w14:paraId="21FCAA92"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3</w:t>
            </w:r>
          </w:p>
        </w:tc>
        <w:tc>
          <w:tcPr>
            <w:tcW w:w="0" w:type="auto"/>
            <w:hideMark/>
          </w:tcPr>
          <w:p w14:paraId="75286A5E"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3%</w:t>
            </w:r>
          </w:p>
        </w:tc>
      </w:tr>
      <w:tr w:rsidR="00E63D5A" w:rsidRPr="00E63D5A" w14:paraId="3A1C8F9E" w14:textId="77777777" w:rsidTr="00E63D5A">
        <w:trPr>
          <w:trHeight w:val="309"/>
        </w:trPr>
        <w:tc>
          <w:tcPr>
            <w:tcW w:w="0" w:type="auto"/>
            <w:hideMark/>
          </w:tcPr>
          <w:p w14:paraId="61BF8B9D"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Strongly Disagree (SD)</w:t>
            </w:r>
          </w:p>
        </w:tc>
        <w:tc>
          <w:tcPr>
            <w:tcW w:w="0" w:type="auto"/>
            <w:hideMark/>
          </w:tcPr>
          <w:p w14:paraId="0C5BF1C9"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2</w:t>
            </w:r>
          </w:p>
        </w:tc>
        <w:tc>
          <w:tcPr>
            <w:tcW w:w="0" w:type="auto"/>
            <w:hideMark/>
          </w:tcPr>
          <w:p w14:paraId="3E576723"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2%</w:t>
            </w:r>
          </w:p>
        </w:tc>
      </w:tr>
      <w:tr w:rsidR="00E63D5A" w:rsidRPr="00E63D5A" w14:paraId="3E7709C7" w14:textId="77777777" w:rsidTr="00E63D5A">
        <w:trPr>
          <w:trHeight w:val="293"/>
        </w:trPr>
        <w:tc>
          <w:tcPr>
            <w:tcW w:w="0" w:type="auto"/>
            <w:hideMark/>
          </w:tcPr>
          <w:p w14:paraId="74BE7B6F"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Total</w:t>
            </w:r>
          </w:p>
        </w:tc>
        <w:tc>
          <w:tcPr>
            <w:tcW w:w="0" w:type="auto"/>
            <w:hideMark/>
          </w:tcPr>
          <w:p w14:paraId="4A9245C3"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100</w:t>
            </w:r>
          </w:p>
        </w:tc>
        <w:tc>
          <w:tcPr>
            <w:tcW w:w="0" w:type="auto"/>
            <w:hideMark/>
          </w:tcPr>
          <w:p w14:paraId="688B2E2B"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100%</w:t>
            </w:r>
          </w:p>
        </w:tc>
      </w:tr>
    </w:tbl>
    <w:p w14:paraId="77BEEF2E"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Source</w:t>
      </w:r>
      <w:r w:rsidRPr="00E63D5A">
        <w:rPr>
          <w:rFonts w:ascii="Times New Roman" w:eastAsia="Times New Roman" w:hAnsi="Times New Roman" w:cs="Times New Roman"/>
          <w:sz w:val="24"/>
          <w:szCs w:val="24"/>
          <w:lang w:val="en-US"/>
        </w:rPr>
        <w:t>: Google Form 2025</w:t>
      </w:r>
    </w:p>
    <w:p w14:paraId="31FD396A" w14:textId="5388491C"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Analysis</w:t>
      </w:r>
      <w:r w:rsidRPr="00E63D5A">
        <w:rPr>
          <w:rFonts w:ascii="Times New Roman" w:eastAsia="Times New Roman" w:hAnsi="Times New Roman" w:cs="Times New Roman"/>
          <w:sz w:val="24"/>
          <w:szCs w:val="24"/>
          <w:lang w:val="en-US"/>
        </w:rPr>
        <w:t>:</w:t>
      </w:r>
      <w:r w:rsidRPr="00E63D5A">
        <w:rPr>
          <w:rFonts w:ascii="Times New Roman" w:eastAsia="Times New Roman" w:hAnsi="Times New Roman" w:cs="Times New Roman"/>
          <w:sz w:val="24"/>
          <w:szCs w:val="24"/>
          <w:lang w:val="en-US"/>
        </w:rPr>
        <w:br/>
        <w:t xml:space="preserve">The table shows that 55 respondents (55%) strongly agree that social media provides a platform for organizations and support groups to promote their services and resources. This is followed by 35 respondents (35%) who agree. Only a small fraction (5%) </w:t>
      </w:r>
      <w:proofErr w:type="gramStart"/>
      <w:r w:rsidRPr="00E63D5A">
        <w:rPr>
          <w:rFonts w:ascii="Times New Roman" w:eastAsia="Times New Roman" w:hAnsi="Times New Roman" w:cs="Times New Roman"/>
          <w:sz w:val="24"/>
          <w:szCs w:val="24"/>
          <w:lang w:val="en-US"/>
        </w:rPr>
        <w:t>disagree</w:t>
      </w:r>
      <w:proofErr w:type="gramEnd"/>
      <w:r w:rsidRPr="00E63D5A">
        <w:rPr>
          <w:rFonts w:ascii="Times New Roman" w:eastAsia="Times New Roman" w:hAnsi="Times New Roman" w:cs="Times New Roman"/>
          <w:sz w:val="24"/>
          <w:szCs w:val="24"/>
          <w:lang w:val="en-US"/>
        </w:rPr>
        <w:t xml:space="preserve"> or strongly disagree, emphasizing social media's role in connecting organizations with those in need.</w:t>
      </w:r>
    </w:p>
    <w:p w14:paraId="5A905C11" w14:textId="77777777" w:rsidR="00E63D5A" w:rsidRPr="00E63D5A" w:rsidRDefault="00E63D5A" w:rsidP="00E10ECE">
      <w:pPr>
        <w:spacing w:after="240" w:line="240" w:lineRule="auto"/>
        <w:jc w:val="both"/>
        <w:rPr>
          <w:rFonts w:ascii="Times New Roman" w:eastAsia="Times New Roman" w:hAnsi="Times New Roman" w:cs="Times New Roman"/>
          <w:b/>
          <w:bCs/>
          <w:sz w:val="24"/>
          <w:szCs w:val="24"/>
          <w:lang w:val="en-US"/>
        </w:rPr>
      </w:pPr>
      <w:r w:rsidRPr="00E63D5A">
        <w:rPr>
          <w:rFonts w:ascii="Times New Roman" w:eastAsia="Times New Roman" w:hAnsi="Times New Roman" w:cs="Times New Roman"/>
          <w:b/>
          <w:bCs/>
          <w:sz w:val="24"/>
          <w:szCs w:val="24"/>
          <w:lang w:val="en-US"/>
        </w:rPr>
        <w:t>13. Social media platforms enable instant communication, allowing support organizations to offer real-time assistance to married women in crisis.</w:t>
      </w:r>
    </w:p>
    <w:tbl>
      <w:tblPr>
        <w:tblStyle w:val="TableGrid"/>
        <w:tblW w:w="8807" w:type="dxa"/>
        <w:tblLook w:val="04A0" w:firstRow="1" w:lastRow="0" w:firstColumn="1" w:lastColumn="0" w:noHBand="0" w:noVBand="1"/>
      </w:tblPr>
      <w:tblGrid>
        <w:gridCol w:w="3904"/>
        <w:gridCol w:w="2059"/>
        <w:gridCol w:w="2844"/>
      </w:tblGrid>
      <w:tr w:rsidR="00E63D5A" w:rsidRPr="00E63D5A" w14:paraId="030F9A70" w14:textId="77777777" w:rsidTr="00E63D5A">
        <w:trPr>
          <w:trHeight w:val="309"/>
        </w:trPr>
        <w:tc>
          <w:tcPr>
            <w:tcW w:w="0" w:type="auto"/>
            <w:hideMark/>
          </w:tcPr>
          <w:p w14:paraId="6F28D9BB" w14:textId="77777777" w:rsidR="00E63D5A" w:rsidRPr="00E63D5A" w:rsidRDefault="00E63D5A" w:rsidP="00E10ECE">
            <w:pPr>
              <w:spacing w:after="240" w:line="240" w:lineRule="auto"/>
              <w:jc w:val="both"/>
              <w:rPr>
                <w:rFonts w:ascii="Times New Roman" w:eastAsia="Times New Roman" w:hAnsi="Times New Roman" w:cs="Times New Roman"/>
                <w:b/>
                <w:bCs/>
                <w:sz w:val="24"/>
                <w:szCs w:val="24"/>
                <w:lang w:val="en-US"/>
              </w:rPr>
            </w:pPr>
            <w:r w:rsidRPr="00E63D5A">
              <w:rPr>
                <w:rFonts w:ascii="Times New Roman" w:eastAsia="Times New Roman" w:hAnsi="Times New Roman" w:cs="Times New Roman"/>
                <w:b/>
                <w:bCs/>
                <w:sz w:val="24"/>
                <w:szCs w:val="24"/>
                <w:lang w:val="en-US"/>
              </w:rPr>
              <w:t>Response</w:t>
            </w:r>
          </w:p>
        </w:tc>
        <w:tc>
          <w:tcPr>
            <w:tcW w:w="0" w:type="auto"/>
            <w:hideMark/>
          </w:tcPr>
          <w:p w14:paraId="0D35C7CF" w14:textId="77777777" w:rsidR="00E63D5A" w:rsidRPr="00E63D5A" w:rsidRDefault="00E63D5A" w:rsidP="00E10ECE">
            <w:pPr>
              <w:spacing w:after="240" w:line="240" w:lineRule="auto"/>
              <w:jc w:val="both"/>
              <w:rPr>
                <w:rFonts w:ascii="Times New Roman" w:eastAsia="Times New Roman" w:hAnsi="Times New Roman" w:cs="Times New Roman"/>
                <w:b/>
                <w:bCs/>
                <w:sz w:val="24"/>
                <w:szCs w:val="24"/>
                <w:lang w:val="en-US"/>
              </w:rPr>
            </w:pPr>
            <w:r w:rsidRPr="00E63D5A">
              <w:rPr>
                <w:rFonts w:ascii="Times New Roman" w:eastAsia="Times New Roman" w:hAnsi="Times New Roman" w:cs="Times New Roman"/>
                <w:b/>
                <w:bCs/>
                <w:sz w:val="24"/>
                <w:szCs w:val="24"/>
                <w:lang w:val="en-US"/>
              </w:rPr>
              <w:t>Frequency</w:t>
            </w:r>
          </w:p>
        </w:tc>
        <w:tc>
          <w:tcPr>
            <w:tcW w:w="0" w:type="auto"/>
            <w:hideMark/>
          </w:tcPr>
          <w:p w14:paraId="633F00D3" w14:textId="77777777" w:rsidR="00E63D5A" w:rsidRPr="00E63D5A" w:rsidRDefault="00E63D5A" w:rsidP="00E10ECE">
            <w:pPr>
              <w:spacing w:after="240" w:line="240" w:lineRule="auto"/>
              <w:jc w:val="both"/>
              <w:rPr>
                <w:rFonts w:ascii="Times New Roman" w:eastAsia="Times New Roman" w:hAnsi="Times New Roman" w:cs="Times New Roman"/>
                <w:b/>
                <w:bCs/>
                <w:sz w:val="24"/>
                <w:szCs w:val="24"/>
                <w:lang w:val="en-US"/>
              </w:rPr>
            </w:pPr>
            <w:r w:rsidRPr="00E63D5A">
              <w:rPr>
                <w:rFonts w:ascii="Times New Roman" w:eastAsia="Times New Roman" w:hAnsi="Times New Roman" w:cs="Times New Roman"/>
                <w:b/>
                <w:bCs/>
                <w:sz w:val="24"/>
                <w:szCs w:val="24"/>
                <w:lang w:val="en-US"/>
              </w:rPr>
              <w:t>Percentage (%)</w:t>
            </w:r>
          </w:p>
        </w:tc>
      </w:tr>
      <w:tr w:rsidR="00E63D5A" w:rsidRPr="00E63D5A" w14:paraId="363F960B" w14:textId="77777777" w:rsidTr="00E63D5A">
        <w:trPr>
          <w:trHeight w:val="309"/>
        </w:trPr>
        <w:tc>
          <w:tcPr>
            <w:tcW w:w="0" w:type="auto"/>
            <w:hideMark/>
          </w:tcPr>
          <w:p w14:paraId="08A470DD"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lastRenderedPageBreak/>
              <w:t>Strongly Agree (SA)</w:t>
            </w:r>
          </w:p>
        </w:tc>
        <w:tc>
          <w:tcPr>
            <w:tcW w:w="0" w:type="auto"/>
            <w:hideMark/>
          </w:tcPr>
          <w:p w14:paraId="278A8E47"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60</w:t>
            </w:r>
          </w:p>
        </w:tc>
        <w:tc>
          <w:tcPr>
            <w:tcW w:w="0" w:type="auto"/>
            <w:hideMark/>
          </w:tcPr>
          <w:p w14:paraId="098108E9"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60%</w:t>
            </w:r>
          </w:p>
        </w:tc>
      </w:tr>
      <w:tr w:rsidR="00E63D5A" w:rsidRPr="00E63D5A" w14:paraId="6C2D41DC" w14:textId="77777777" w:rsidTr="00E63D5A">
        <w:trPr>
          <w:trHeight w:val="293"/>
        </w:trPr>
        <w:tc>
          <w:tcPr>
            <w:tcW w:w="0" w:type="auto"/>
            <w:hideMark/>
          </w:tcPr>
          <w:p w14:paraId="406BF974"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Agree (A)</w:t>
            </w:r>
          </w:p>
        </w:tc>
        <w:tc>
          <w:tcPr>
            <w:tcW w:w="0" w:type="auto"/>
            <w:hideMark/>
          </w:tcPr>
          <w:p w14:paraId="094DA405"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30</w:t>
            </w:r>
          </w:p>
        </w:tc>
        <w:tc>
          <w:tcPr>
            <w:tcW w:w="0" w:type="auto"/>
            <w:hideMark/>
          </w:tcPr>
          <w:p w14:paraId="029A153C"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30%</w:t>
            </w:r>
          </w:p>
        </w:tc>
      </w:tr>
      <w:tr w:rsidR="00E63D5A" w:rsidRPr="00E63D5A" w14:paraId="3C076278" w14:textId="77777777" w:rsidTr="00E63D5A">
        <w:trPr>
          <w:trHeight w:val="309"/>
        </w:trPr>
        <w:tc>
          <w:tcPr>
            <w:tcW w:w="0" w:type="auto"/>
            <w:hideMark/>
          </w:tcPr>
          <w:p w14:paraId="1F44956E"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Neutral (N)</w:t>
            </w:r>
          </w:p>
        </w:tc>
        <w:tc>
          <w:tcPr>
            <w:tcW w:w="0" w:type="auto"/>
            <w:hideMark/>
          </w:tcPr>
          <w:p w14:paraId="252554C9"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5</w:t>
            </w:r>
          </w:p>
        </w:tc>
        <w:tc>
          <w:tcPr>
            <w:tcW w:w="0" w:type="auto"/>
            <w:hideMark/>
          </w:tcPr>
          <w:p w14:paraId="243262DC"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5%</w:t>
            </w:r>
          </w:p>
        </w:tc>
      </w:tr>
      <w:tr w:rsidR="00E63D5A" w:rsidRPr="00E63D5A" w14:paraId="0AB68326" w14:textId="77777777" w:rsidTr="00E63D5A">
        <w:trPr>
          <w:trHeight w:val="309"/>
        </w:trPr>
        <w:tc>
          <w:tcPr>
            <w:tcW w:w="0" w:type="auto"/>
            <w:hideMark/>
          </w:tcPr>
          <w:p w14:paraId="0259798D"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Disagree (D)</w:t>
            </w:r>
          </w:p>
        </w:tc>
        <w:tc>
          <w:tcPr>
            <w:tcW w:w="0" w:type="auto"/>
            <w:hideMark/>
          </w:tcPr>
          <w:p w14:paraId="3D98D58A"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3</w:t>
            </w:r>
          </w:p>
        </w:tc>
        <w:tc>
          <w:tcPr>
            <w:tcW w:w="0" w:type="auto"/>
            <w:hideMark/>
          </w:tcPr>
          <w:p w14:paraId="2B44D545"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3%</w:t>
            </w:r>
          </w:p>
        </w:tc>
      </w:tr>
      <w:tr w:rsidR="00E63D5A" w:rsidRPr="00E63D5A" w14:paraId="2B50096A" w14:textId="77777777" w:rsidTr="00E63D5A">
        <w:trPr>
          <w:trHeight w:val="309"/>
        </w:trPr>
        <w:tc>
          <w:tcPr>
            <w:tcW w:w="0" w:type="auto"/>
            <w:hideMark/>
          </w:tcPr>
          <w:p w14:paraId="16D1FC6F"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Strongly Disagree (SD)</w:t>
            </w:r>
          </w:p>
        </w:tc>
        <w:tc>
          <w:tcPr>
            <w:tcW w:w="0" w:type="auto"/>
            <w:hideMark/>
          </w:tcPr>
          <w:p w14:paraId="10CDE793"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2</w:t>
            </w:r>
          </w:p>
        </w:tc>
        <w:tc>
          <w:tcPr>
            <w:tcW w:w="0" w:type="auto"/>
            <w:hideMark/>
          </w:tcPr>
          <w:p w14:paraId="46399D30"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2%</w:t>
            </w:r>
          </w:p>
        </w:tc>
      </w:tr>
      <w:tr w:rsidR="00E63D5A" w:rsidRPr="00E63D5A" w14:paraId="48237128" w14:textId="77777777" w:rsidTr="00E63D5A">
        <w:trPr>
          <w:trHeight w:val="293"/>
        </w:trPr>
        <w:tc>
          <w:tcPr>
            <w:tcW w:w="0" w:type="auto"/>
            <w:hideMark/>
          </w:tcPr>
          <w:p w14:paraId="3885EC38"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Total</w:t>
            </w:r>
          </w:p>
        </w:tc>
        <w:tc>
          <w:tcPr>
            <w:tcW w:w="0" w:type="auto"/>
            <w:hideMark/>
          </w:tcPr>
          <w:p w14:paraId="04C3E97A"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100</w:t>
            </w:r>
          </w:p>
        </w:tc>
        <w:tc>
          <w:tcPr>
            <w:tcW w:w="0" w:type="auto"/>
            <w:hideMark/>
          </w:tcPr>
          <w:p w14:paraId="6AE0AB95"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100%</w:t>
            </w:r>
          </w:p>
        </w:tc>
      </w:tr>
    </w:tbl>
    <w:p w14:paraId="12B8F974"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Source</w:t>
      </w:r>
      <w:r w:rsidRPr="00E63D5A">
        <w:rPr>
          <w:rFonts w:ascii="Times New Roman" w:eastAsia="Times New Roman" w:hAnsi="Times New Roman" w:cs="Times New Roman"/>
          <w:sz w:val="24"/>
          <w:szCs w:val="24"/>
          <w:lang w:val="en-US"/>
        </w:rPr>
        <w:t>: Google Form 2025</w:t>
      </w:r>
    </w:p>
    <w:p w14:paraId="78EFA229" w14:textId="390EB81F"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Analysis</w:t>
      </w:r>
      <w:r w:rsidRPr="00E63D5A">
        <w:rPr>
          <w:rFonts w:ascii="Times New Roman" w:eastAsia="Times New Roman" w:hAnsi="Times New Roman" w:cs="Times New Roman"/>
          <w:sz w:val="24"/>
          <w:szCs w:val="24"/>
          <w:lang w:val="en-US"/>
        </w:rPr>
        <w:t>:</w:t>
      </w:r>
      <w:r w:rsidRPr="00E63D5A">
        <w:rPr>
          <w:rFonts w:ascii="Times New Roman" w:eastAsia="Times New Roman" w:hAnsi="Times New Roman" w:cs="Times New Roman"/>
          <w:sz w:val="24"/>
          <w:szCs w:val="24"/>
          <w:lang w:val="en-US"/>
        </w:rPr>
        <w:br/>
        <w:t>From the table, 60 respondents (60%) strongly agree that social media platforms enable instant communication, allowing support organizations to offer real-time assistance. This shows strong confidence in the speed and accessibility of social media for urgent matters. Only 5% are neutral or disagree with the statement.</w:t>
      </w:r>
    </w:p>
    <w:p w14:paraId="1C2CE4CD" w14:textId="77777777" w:rsidR="00E63D5A" w:rsidRPr="00E63D5A" w:rsidRDefault="00E63D5A" w:rsidP="00E10ECE">
      <w:pPr>
        <w:spacing w:after="240" w:line="240" w:lineRule="auto"/>
        <w:jc w:val="both"/>
        <w:rPr>
          <w:rFonts w:ascii="Times New Roman" w:eastAsia="Times New Roman" w:hAnsi="Times New Roman" w:cs="Times New Roman"/>
          <w:b/>
          <w:bCs/>
          <w:sz w:val="24"/>
          <w:szCs w:val="24"/>
          <w:lang w:val="en-US"/>
        </w:rPr>
      </w:pPr>
      <w:r w:rsidRPr="00E63D5A">
        <w:rPr>
          <w:rFonts w:ascii="Times New Roman" w:eastAsia="Times New Roman" w:hAnsi="Times New Roman" w:cs="Times New Roman"/>
          <w:b/>
          <w:bCs/>
          <w:sz w:val="24"/>
          <w:szCs w:val="24"/>
          <w:lang w:val="en-US"/>
        </w:rPr>
        <w:t>14. Social media interventions can be tailored to the cultural and linguistic needs of diverse communities.</w:t>
      </w:r>
    </w:p>
    <w:tbl>
      <w:tblPr>
        <w:tblStyle w:val="TableGrid"/>
        <w:tblW w:w="8807" w:type="dxa"/>
        <w:tblLook w:val="04A0" w:firstRow="1" w:lastRow="0" w:firstColumn="1" w:lastColumn="0" w:noHBand="0" w:noVBand="1"/>
      </w:tblPr>
      <w:tblGrid>
        <w:gridCol w:w="3904"/>
        <w:gridCol w:w="2059"/>
        <w:gridCol w:w="2844"/>
      </w:tblGrid>
      <w:tr w:rsidR="00E63D5A" w:rsidRPr="00E63D5A" w14:paraId="6CCC620D" w14:textId="77777777" w:rsidTr="00E63D5A">
        <w:trPr>
          <w:trHeight w:val="314"/>
        </w:trPr>
        <w:tc>
          <w:tcPr>
            <w:tcW w:w="0" w:type="auto"/>
            <w:hideMark/>
          </w:tcPr>
          <w:p w14:paraId="01524127" w14:textId="77777777" w:rsidR="00E63D5A" w:rsidRPr="00E63D5A" w:rsidRDefault="00E63D5A" w:rsidP="00E10ECE">
            <w:pPr>
              <w:spacing w:after="240" w:line="240" w:lineRule="auto"/>
              <w:jc w:val="both"/>
              <w:rPr>
                <w:rFonts w:ascii="Times New Roman" w:eastAsia="Times New Roman" w:hAnsi="Times New Roman" w:cs="Times New Roman"/>
                <w:b/>
                <w:bCs/>
                <w:sz w:val="24"/>
                <w:szCs w:val="24"/>
                <w:lang w:val="en-US"/>
              </w:rPr>
            </w:pPr>
            <w:r w:rsidRPr="00E63D5A">
              <w:rPr>
                <w:rFonts w:ascii="Times New Roman" w:eastAsia="Times New Roman" w:hAnsi="Times New Roman" w:cs="Times New Roman"/>
                <w:b/>
                <w:bCs/>
                <w:sz w:val="24"/>
                <w:szCs w:val="24"/>
                <w:lang w:val="en-US"/>
              </w:rPr>
              <w:t>Response</w:t>
            </w:r>
          </w:p>
        </w:tc>
        <w:tc>
          <w:tcPr>
            <w:tcW w:w="0" w:type="auto"/>
            <w:hideMark/>
          </w:tcPr>
          <w:p w14:paraId="4B9A1CE1" w14:textId="77777777" w:rsidR="00E63D5A" w:rsidRPr="00E63D5A" w:rsidRDefault="00E63D5A" w:rsidP="00E10ECE">
            <w:pPr>
              <w:spacing w:after="240" w:line="240" w:lineRule="auto"/>
              <w:jc w:val="both"/>
              <w:rPr>
                <w:rFonts w:ascii="Times New Roman" w:eastAsia="Times New Roman" w:hAnsi="Times New Roman" w:cs="Times New Roman"/>
                <w:b/>
                <w:bCs/>
                <w:sz w:val="24"/>
                <w:szCs w:val="24"/>
                <w:lang w:val="en-US"/>
              </w:rPr>
            </w:pPr>
            <w:r w:rsidRPr="00E63D5A">
              <w:rPr>
                <w:rFonts w:ascii="Times New Roman" w:eastAsia="Times New Roman" w:hAnsi="Times New Roman" w:cs="Times New Roman"/>
                <w:b/>
                <w:bCs/>
                <w:sz w:val="24"/>
                <w:szCs w:val="24"/>
                <w:lang w:val="en-US"/>
              </w:rPr>
              <w:t>Frequency</w:t>
            </w:r>
          </w:p>
        </w:tc>
        <w:tc>
          <w:tcPr>
            <w:tcW w:w="0" w:type="auto"/>
            <w:hideMark/>
          </w:tcPr>
          <w:p w14:paraId="7252C7EA" w14:textId="77777777" w:rsidR="00E63D5A" w:rsidRPr="00E63D5A" w:rsidRDefault="00E63D5A" w:rsidP="00E10ECE">
            <w:pPr>
              <w:spacing w:after="240" w:line="240" w:lineRule="auto"/>
              <w:jc w:val="both"/>
              <w:rPr>
                <w:rFonts w:ascii="Times New Roman" w:eastAsia="Times New Roman" w:hAnsi="Times New Roman" w:cs="Times New Roman"/>
                <w:b/>
                <w:bCs/>
                <w:sz w:val="24"/>
                <w:szCs w:val="24"/>
                <w:lang w:val="en-US"/>
              </w:rPr>
            </w:pPr>
            <w:r w:rsidRPr="00E63D5A">
              <w:rPr>
                <w:rFonts w:ascii="Times New Roman" w:eastAsia="Times New Roman" w:hAnsi="Times New Roman" w:cs="Times New Roman"/>
                <w:b/>
                <w:bCs/>
                <w:sz w:val="24"/>
                <w:szCs w:val="24"/>
                <w:lang w:val="en-US"/>
              </w:rPr>
              <w:t>Percentage (%)</w:t>
            </w:r>
          </w:p>
        </w:tc>
      </w:tr>
      <w:tr w:rsidR="00E63D5A" w:rsidRPr="00E63D5A" w14:paraId="549C8987" w14:textId="77777777" w:rsidTr="00E63D5A">
        <w:trPr>
          <w:trHeight w:val="314"/>
        </w:trPr>
        <w:tc>
          <w:tcPr>
            <w:tcW w:w="0" w:type="auto"/>
            <w:hideMark/>
          </w:tcPr>
          <w:p w14:paraId="77DA8B46"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Strongly Agree (SA)</w:t>
            </w:r>
          </w:p>
        </w:tc>
        <w:tc>
          <w:tcPr>
            <w:tcW w:w="0" w:type="auto"/>
            <w:hideMark/>
          </w:tcPr>
          <w:p w14:paraId="161DF4B1"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50</w:t>
            </w:r>
          </w:p>
        </w:tc>
        <w:tc>
          <w:tcPr>
            <w:tcW w:w="0" w:type="auto"/>
            <w:hideMark/>
          </w:tcPr>
          <w:p w14:paraId="1640F24F"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50%</w:t>
            </w:r>
          </w:p>
        </w:tc>
      </w:tr>
      <w:tr w:rsidR="00E63D5A" w:rsidRPr="00E63D5A" w14:paraId="5BFD0699" w14:textId="77777777" w:rsidTr="00E63D5A">
        <w:trPr>
          <w:trHeight w:val="298"/>
        </w:trPr>
        <w:tc>
          <w:tcPr>
            <w:tcW w:w="0" w:type="auto"/>
            <w:hideMark/>
          </w:tcPr>
          <w:p w14:paraId="1454EF2A"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Agree (A)</w:t>
            </w:r>
          </w:p>
        </w:tc>
        <w:tc>
          <w:tcPr>
            <w:tcW w:w="0" w:type="auto"/>
            <w:hideMark/>
          </w:tcPr>
          <w:p w14:paraId="1967E00C"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35</w:t>
            </w:r>
          </w:p>
        </w:tc>
        <w:tc>
          <w:tcPr>
            <w:tcW w:w="0" w:type="auto"/>
            <w:hideMark/>
          </w:tcPr>
          <w:p w14:paraId="410AF245"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35%</w:t>
            </w:r>
          </w:p>
        </w:tc>
      </w:tr>
      <w:tr w:rsidR="00E63D5A" w:rsidRPr="00E63D5A" w14:paraId="1C86A11C" w14:textId="77777777" w:rsidTr="00E63D5A">
        <w:trPr>
          <w:trHeight w:val="314"/>
        </w:trPr>
        <w:tc>
          <w:tcPr>
            <w:tcW w:w="0" w:type="auto"/>
            <w:hideMark/>
          </w:tcPr>
          <w:p w14:paraId="14F30B01"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Neutral (N)</w:t>
            </w:r>
          </w:p>
        </w:tc>
        <w:tc>
          <w:tcPr>
            <w:tcW w:w="0" w:type="auto"/>
            <w:hideMark/>
          </w:tcPr>
          <w:p w14:paraId="4AF9DCA9"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10</w:t>
            </w:r>
          </w:p>
        </w:tc>
        <w:tc>
          <w:tcPr>
            <w:tcW w:w="0" w:type="auto"/>
            <w:hideMark/>
          </w:tcPr>
          <w:p w14:paraId="6E931B2E"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10%</w:t>
            </w:r>
          </w:p>
        </w:tc>
      </w:tr>
      <w:tr w:rsidR="00E63D5A" w:rsidRPr="00E63D5A" w14:paraId="7F42ECDB" w14:textId="77777777" w:rsidTr="00E63D5A">
        <w:trPr>
          <w:trHeight w:val="314"/>
        </w:trPr>
        <w:tc>
          <w:tcPr>
            <w:tcW w:w="0" w:type="auto"/>
            <w:hideMark/>
          </w:tcPr>
          <w:p w14:paraId="73DF6A23"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Disagree (D)</w:t>
            </w:r>
          </w:p>
        </w:tc>
        <w:tc>
          <w:tcPr>
            <w:tcW w:w="0" w:type="auto"/>
            <w:hideMark/>
          </w:tcPr>
          <w:p w14:paraId="5CF7BF0B"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3</w:t>
            </w:r>
          </w:p>
        </w:tc>
        <w:tc>
          <w:tcPr>
            <w:tcW w:w="0" w:type="auto"/>
            <w:hideMark/>
          </w:tcPr>
          <w:p w14:paraId="2768EC6E"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3%</w:t>
            </w:r>
          </w:p>
        </w:tc>
      </w:tr>
      <w:tr w:rsidR="00E63D5A" w:rsidRPr="00E63D5A" w14:paraId="04E6FB0A" w14:textId="77777777" w:rsidTr="00E63D5A">
        <w:trPr>
          <w:trHeight w:val="298"/>
        </w:trPr>
        <w:tc>
          <w:tcPr>
            <w:tcW w:w="0" w:type="auto"/>
            <w:hideMark/>
          </w:tcPr>
          <w:p w14:paraId="458596E7"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Strongly Disagree (SD)</w:t>
            </w:r>
          </w:p>
        </w:tc>
        <w:tc>
          <w:tcPr>
            <w:tcW w:w="0" w:type="auto"/>
            <w:hideMark/>
          </w:tcPr>
          <w:p w14:paraId="30FAF3CF"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2</w:t>
            </w:r>
          </w:p>
        </w:tc>
        <w:tc>
          <w:tcPr>
            <w:tcW w:w="0" w:type="auto"/>
            <w:hideMark/>
          </w:tcPr>
          <w:p w14:paraId="26682883"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2%</w:t>
            </w:r>
          </w:p>
        </w:tc>
      </w:tr>
      <w:tr w:rsidR="00E63D5A" w:rsidRPr="00E63D5A" w14:paraId="21B1242D" w14:textId="77777777" w:rsidTr="00E63D5A">
        <w:trPr>
          <w:trHeight w:val="298"/>
        </w:trPr>
        <w:tc>
          <w:tcPr>
            <w:tcW w:w="0" w:type="auto"/>
            <w:hideMark/>
          </w:tcPr>
          <w:p w14:paraId="2C39731E"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Total</w:t>
            </w:r>
          </w:p>
        </w:tc>
        <w:tc>
          <w:tcPr>
            <w:tcW w:w="0" w:type="auto"/>
            <w:hideMark/>
          </w:tcPr>
          <w:p w14:paraId="3302207D"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100</w:t>
            </w:r>
          </w:p>
        </w:tc>
        <w:tc>
          <w:tcPr>
            <w:tcW w:w="0" w:type="auto"/>
            <w:hideMark/>
          </w:tcPr>
          <w:p w14:paraId="73A52609"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100%</w:t>
            </w:r>
          </w:p>
        </w:tc>
      </w:tr>
    </w:tbl>
    <w:p w14:paraId="23C5A465"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Source</w:t>
      </w:r>
      <w:r w:rsidRPr="00E63D5A">
        <w:rPr>
          <w:rFonts w:ascii="Times New Roman" w:eastAsia="Times New Roman" w:hAnsi="Times New Roman" w:cs="Times New Roman"/>
          <w:sz w:val="24"/>
          <w:szCs w:val="24"/>
          <w:lang w:val="en-US"/>
        </w:rPr>
        <w:t>: Google Form 2025</w:t>
      </w:r>
    </w:p>
    <w:p w14:paraId="775D29EE" w14:textId="24312A0F"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Analysis</w:t>
      </w:r>
      <w:r w:rsidRPr="00E63D5A">
        <w:rPr>
          <w:rFonts w:ascii="Times New Roman" w:eastAsia="Times New Roman" w:hAnsi="Times New Roman" w:cs="Times New Roman"/>
          <w:sz w:val="24"/>
          <w:szCs w:val="24"/>
          <w:lang w:val="en-US"/>
        </w:rPr>
        <w:t>:</w:t>
      </w:r>
      <w:r w:rsidRPr="00E63D5A">
        <w:rPr>
          <w:rFonts w:ascii="Times New Roman" w:eastAsia="Times New Roman" w:hAnsi="Times New Roman" w:cs="Times New Roman"/>
          <w:sz w:val="24"/>
          <w:szCs w:val="24"/>
          <w:lang w:val="en-US"/>
        </w:rPr>
        <w:br/>
        <w:t>According to the table, 50 respondents (50%) strongly agree that social media interventions can be tailored to the cultural and linguistic needs of diverse communities. Another 35 respondents (35%) agree, while only 5% disagree or strongly disagree, suggesting that there is a general belief in the adaptability of social media campaigns to various demographic groups.</w:t>
      </w:r>
    </w:p>
    <w:p w14:paraId="4C1E8386" w14:textId="77777777" w:rsidR="00E63D5A" w:rsidRPr="00E63D5A" w:rsidRDefault="00E63D5A" w:rsidP="00E10ECE">
      <w:pPr>
        <w:spacing w:after="240" w:line="240" w:lineRule="auto"/>
        <w:jc w:val="both"/>
        <w:rPr>
          <w:rFonts w:ascii="Times New Roman" w:eastAsia="Times New Roman" w:hAnsi="Times New Roman" w:cs="Times New Roman"/>
          <w:b/>
          <w:bCs/>
          <w:sz w:val="24"/>
          <w:szCs w:val="24"/>
          <w:lang w:val="en-US"/>
        </w:rPr>
      </w:pPr>
      <w:r w:rsidRPr="00E63D5A">
        <w:rPr>
          <w:rFonts w:ascii="Times New Roman" w:eastAsia="Times New Roman" w:hAnsi="Times New Roman" w:cs="Times New Roman"/>
          <w:b/>
          <w:bCs/>
          <w:sz w:val="24"/>
          <w:szCs w:val="24"/>
          <w:lang w:val="en-US"/>
        </w:rPr>
        <w:lastRenderedPageBreak/>
        <w:t>15. Social media platforms can be used to promote healthy relationship skills and prevent domestic violence before it occurs.</w:t>
      </w:r>
    </w:p>
    <w:tbl>
      <w:tblPr>
        <w:tblStyle w:val="TableGrid"/>
        <w:tblW w:w="8740" w:type="dxa"/>
        <w:tblLook w:val="04A0" w:firstRow="1" w:lastRow="0" w:firstColumn="1" w:lastColumn="0" w:noHBand="0" w:noVBand="1"/>
      </w:tblPr>
      <w:tblGrid>
        <w:gridCol w:w="3874"/>
        <w:gridCol w:w="2044"/>
        <w:gridCol w:w="2822"/>
      </w:tblGrid>
      <w:tr w:rsidR="00E63D5A" w:rsidRPr="00E63D5A" w14:paraId="1CD904EA" w14:textId="77777777" w:rsidTr="00E63D5A">
        <w:trPr>
          <w:trHeight w:val="314"/>
        </w:trPr>
        <w:tc>
          <w:tcPr>
            <w:tcW w:w="0" w:type="auto"/>
            <w:hideMark/>
          </w:tcPr>
          <w:p w14:paraId="49A89375" w14:textId="77777777" w:rsidR="00E63D5A" w:rsidRPr="00E63D5A" w:rsidRDefault="00E63D5A" w:rsidP="00E10ECE">
            <w:pPr>
              <w:spacing w:after="240" w:line="240" w:lineRule="auto"/>
              <w:jc w:val="both"/>
              <w:rPr>
                <w:rFonts w:ascii="Times New Roman" w:eastAsia="Times New Roman" w:hAnsi="Times New Roman" w:cs="Times New Roman"/>
                <w:b/>
                <w:bCs/>
                <w:sz w:val="24"/>
                <w:szCs w:val="24"/>
                <w:lang w:val="en-US"/>
              </w:rPr>
            </w:pPr>
            <w:r w:rsidRPr="00E63D5A">
              <w:rPr>
                <w:rFonts w:ascii="Times New Roman" w:eastAsia="Times New Roman" w:hAnsi="Times New Roman" w:cs="Times New Roman"/>
                <w:b/>
                <w:bCs/>
                <w:sz w:val="24"/>
                <w:szCs w:val="24"/>
                <w:lang w:val="en-US"/>
              </w:rPr>
              <w:t>Response</w:t>
            </w:r>
          </w:p>
        </w:tc>
        <w:tc>
          <w:tcPr>
            <w:tcW w:w="0" w:type="auto"/>
            <w:hideMark/>
          </w:tcPr>
          <w:p w14:paraId="632DB8EF" w14:textId="77777777" w:rsidR="00E63D5A" w:rsidRPr="00E63D5A" w:rsidRDefault="00E63D5A" w:rsidP="00E10ECE">
            <w:pPr>
              <w:spacing w:after="240" w:line="240" w:lineRule="auto"/>
              <w:jc w:val="both"/>
              <w:rPr>
                <w:rFonts w:ascii="Times New Roman" w:eastAsia="Times New Roman" w:hAnsi="Times New Roman" w:cs="Times New Roman"/>
                <w:b/>
                <w:bCs/>
                <w:sz w:val="24"/>
                <w:szCs w:val="24"/>
                <w:lang w:val="en-US"/>
              </w:rPr>
            </w:pPr>
            <w:r w:rsidRPr="00E63D5A">
              <w:rPr>
                <w:rFonts w:ascii="Times New Roman" w:eastAsia="Times New Roman" w:hAnsi="Times New Roman" w:cs="Times New Roman"/>
                <w:b/>
                <w:bCs/>
                <w:sz w:val="24"/>
                <w:szCs w:val="24"/>
                <w:lang w:val="en-US"/>
              </w:rPr>
              <w:t>Frequency</w:t>
            </w:r>
          </w:p>
        </w:tc>
        <w:tc>
          <w:tcPr>
            <w:tcW w:w="0" w:type="auto"/>
            <w:hideMark/>
          </w:tcPr>
          <w:p w14:paraId="6C1C82F6" w14:textId="77777777" w:rsidR="00E63D5A" w:rsidRPr="00E63D5A" w:rsidRDefault="00E63D5A" w:rsidP="00E10ECE">
            <w:pPr>
              <w:spacing w:after="240" w:line="240" w:lineRule="auto"/>
              <w:jc w:val="both"/>
              <w:rPr>
                <w:rFonts w:ascii="Times New Roman" w:eastAsia="Times New Roman" w:hAnsi="Times New Roman" w:cs="Times New Roman"/>
                <w:b/>
                <w:bCs/>
                <w:sz w:val="24"/>
                <w:szCs w:val="24"/>
                <w:lang w:val="en-US"/>
              </w:rPr>
            </w:pPr>
            <w:r w:rsidRPr="00E63D5A">
              <w:rPr>
                <w:rFonts w:ascii="Times New Roman" w:eastAsia="Times New Roman" w:hAnsi="Times New Roman" w:cs="Times New Roman"/>
                <w:b/>
                <w:bCs/>
                <w:sz w:val="24"/>
                <w:szCs w:val="24"/>
                <w:lang w:val="en-US"/>
              </w:rPr>
              <w:t>Percentage (%)</w:t>
            </w:r>
          </w:p>
        </w:tc>
      </w:tr>
      <w:tr w:rsidR="00E63D5A" w:rsidRPr="00E63D5A" w14:paraId="0573707F" w14:textId="77777777" w:rsidTr="00E63D5A">
        <w:trPr>
          <w:trHeight w:val="314"/>
        </w:trPr>
        <w:tc>
          <w:tcPr>
            <w:tcW w:w="0" w:type="auto"/>
            <w:hideMark/>
          </w:tcPr>
          <w:p w14:paraId="4C9E4E10"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Strongly Agree (SA)</w:t>
            </w:r>
          </w:p>
        </w:tc>
        <w:tc>
          <w:tcPr>
            <w:tcW w:w="0" w:type="auto"/>
            <w:hideMark/>
          </w:tcPr>
          <w:p w14:paraId="70259978"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45</w:t>
            </w:r>
          </w:p>
        </w:tc>
        <w:tc>
          <w:tcPr>
            <w:tcW w:w="0" w:type="auto"/>
            <w:hideMark/>
          </w:tcPr>
          <w:p w14:paraId="6D7D92BE"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45%</w:t>
            </w:r>
          </w:p>
        </w:tc>
      </w:tr>
      <w:tr w:rsidR="00E63D5A" w:rsidRPr="00E63D5A" w14:paraId="0BE8C502" w14:textId="77777777" w:rsidTr="00E63D5A">
        <w:trPr>
          <w:trHeight w:val="298"/>
        </w:trPr>
        <w:tc>
          <w:tcPr>
            <w:tcW w:w="0" w:type="auto"/>
            <w:hideMark/>
          </w:tcPr>
          <w:p w14:paraId="38AF7A26"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Agree (A)</w:t>
            </w:r>
          </w:p>
        </w:tc>
        <w:tc>
          <w:tcPr>
            <w:tcW w:w="0" w:type="auto"/>
            <w:hideMark/>
          </w:tcPr>
          <w:p w14:paraId="3EEDDE9E"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40</w:t>
            </w:r>
          </w:p>
        </w:tc>
        <w:tc>
          <w:tcPr>
            <w:tcW w:w="0" w:type="auto"/>
            <w:hideMark/>
          </w:tcPr>
          <w:p w14:paraId="468232EF"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40%</w:t>
            </w:r>
          </w:p>
        </w:tc>
      </w:tr>
      <w:tr w:rsidR="00E63D5A" w:rsidRPr="00E63D5A" w14:paraId="77EA7F5D" w14:textId="77777777" w:rsidTr="00E63D5A">
        <w:trPr>
          <w:trHeight w:val="314"/>
        </w:trPr>
        <w:tc>
          <w:tcPr>
            <w:tcW w:w="0" w:type="auto"/>
            <w:hideMark/>
          </w:tcPr>
          <w:p w14:paraId="7BDA8A75"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Neutral (N)</w:t>
            </w:r>
          </w:p>
        </w:tc>
        <w:tc>
          <w:tcPr>
            <w:tcW w:w="0" w:type="auto"/>
            <w:hideMark/>
          </w:tcPr>
          <w:p w14:paraId="09FE9535"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10</w:t>
            </w:r>
          </w:p>
        </w:tc>
        <w:tc>
          <w:tcPr>
            <w:tcW w:w="0" w:type="auto"/>
            <w:hideMark/>
          </w:tcPr>
          <w:p w14:paraId="06AEB88C"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10%</w:t>
            </w:r>
          </w:p>
        </w:tc>
      </w:tr>
      <w:tr w:rsidR="00E63D5A" w:rsidRPr="00E63D5A" w14:paraId="6E73A16D" w14:textId="77777777" w:rsidTr="00E63D5A">
        <w:trPr>
          <w:trHeight w:val="314"/>
        </w:trPr>
        <w:tc>
          <w:tcPr>
            <w:tcW w:w="0" w:type="auto"/>
            <w:hideMark/>
          </w:tcPr>
          <w:p w14:paraId="7A250EF0"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Disagree (D)</w:t>
            </w:r>
          </w:p>
        </w:tc>
        <w:tc>
          <w:tcPr>
            <w:tcW w:w="0" w:type="auto"/>
            <w:hideMark/>
          </w:tcPr>
          <w:p w14:paraId="7ABB0CA3"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3</w:t>
            </w:r>
          </w:p>
        </w:tc>
        <w:tc>
          <w:tcPr>
            <w:tcW w:w="0" w:type="auto"/>
            <w:hideMark/>
          </w:tcPr>
          <w:p w14:paraId="74E0C85E"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3%</w:t>
            </w:r>
          </w:p>
        </w:tc>
      </w:tr>
      <w:tr w:rsidR="00E63D5A" w:rsidRPr="00E63D5A" w14:paraId="39B6E9D7" w14:textId="77777777" w:rsidTr="00E63D5A">
        <w:trPr>
          <w:trHeight w:val="314"/>
        </w:trPr>
        <w:tc>
          <w:tcPr>
            <w:tcW w:w="0" w:type="auto"/>
            <w:hideMark/>
          </w:tcPr>
          <w:p w14:paraId="6504C65C"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Strongly Disagree (SD)</w:t>
            </w:r>
          </w:p>
        </w:tc>
        <w:tc>
          <w:tcPr>
            <w:tcW w:w="0" w:type="auto"/>
            <w:hideMark/>
          </w:tcPr>
          <w:p w14:paraId="033AA9B1"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2</w:t>
            </w:r>
          </w:p>
        </w:tc>
        <w:tc>
          <w:tcPr>
            <w:tcW w:w="0" w:type="auto"/>
            <w:hideMark/>
          </w:tcPr>
          <w:p w14:paraId="7C8C9ED9"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2%</w:t>
            </w:r>
          </w:p>
        </w:tc>
      </w:tr>
      <w:tr w:rsidR="00E63D5A" w:rsidRPr="00E63D5A" w14:paraId="1F518865" w14:textId="77777777" w:rsidTr="00E63D5A">
        <w:trPr>
          <w:trHeight w:val="298"/>
        </w:trPr>
        <w:tc>
          <w:tcPr>
            <w:tcW w:w="0" w:type="auto"/>
            <w:hideMark/>
          </w:tcPr>
          <w:p w14:paraId="3935A304"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Total</w:t>
            </w:r>
          </w:p>
        </w:tc>
        <w:tc>
          <w:tcPr>
            <w:tcW w:w="0" w:type="auto"/>
            <w:hideMark/>
          </w:tcPr>
          <w:p w14:paraId="59BB95FC"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100</w:t>
            </w:r>
          </w:p>
        </w:tc>
        <w:tc>
          <w:tcPr>
            <w:tcW w:w="0" w:type="auto"/>
            <w:hideMark/>
          </w:tcPr>
          <w:p w14:paraId="0C75D3F8"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100%</w:t>
            </w:r>
          </w:p>
        </w:tc>
      </w:tr>
    </w:tbl>
    <w:p w14:paraId="15EA401E"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Source</w:t>
      </w:r>
      <w:r w:rsidRPr="00E63D5A">
        <w:rPr>
          <w:rFonts w:ascii="Times New Roman" w:eastAsia="Times New Roman" w:hAnsi="Times New Roman" w:cs="Times New Roman"/>
          <w:sz w:val="24"/>
          <w:szCs w:val="24"/>
          <w:lang w:val="en-US"/>
        </w:rPr>
        <w:t>: Google Form 2025</w:t>
      </w:r>
    </w:p>
    <w:p w14:paraId="66E0DCCA" w14:textId="29B0360E"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Analysis</w:t>
      </w:r>
      <w:r w:rsidRPr="00E63D5A">
        <w:rPr>
          <w:rFonts w:ascii="Times New Roman" w:eastAsia="Times New Roman" w:hAnsi="Times New Roman" w:cs="Times New Roman"/>
          <w:sz w:val="24"/>
          <w:szCs w:val="24"/>
          <w:lang w:val="en-US"/>
        </w:rPr>
        <w:t>:</w:t>
      </w:r>
      <w:r w:rsidRPr="00E63D5A">
        <w:rPr>
          <w:rFonts w:ascii="Times New Roman" w:eastAsia="Times New Roman" w:hAnsi="Times New Roman" w:cs="Times New Roman"/>
          <w:sz w:val="24"/>
          <w:szCs w:val="24"/>
          <w:lang w:val="en-US"/>
        </w:rPr>
        <w:br/>
        <w:t>The table shows that 45 respondents (45%) strongly agree that social media platforms can be used to promote healthy relationship skills and prevent domestic violence. Another 40 respondents (40%) agree with the statement, indicating strong support for the potential of social media to be a preventive tool in relationships.</w:t>
      </w:r>
    </w:p>
    <w:p w14:paraId="5B832FB6" w14:textId="77777777" w:rsidR="00E63D5A" w:rsidRPr="00E63D5A" w:rsidRDefault="00E63D5A" w:rsidP="00E10ECE">
      <w:pPr>
        <w:spacing w:after="240" w:line="240" w:lineRule="auto"/>
        <w:jc w:val="both"/>
        <w:rPr>
          <w:rFonts w:ascii="Times New Roman" w:eastAsia="Times New Roman" w:hAnsi="Times New Roman" w:cs="Times New Roman"/>
          <w:b/>
          <w:bCs/>
          <w:sz w:val="24"/>
          <w:szCs w:val="24"/>
          <w:lang w:val="en-US"/>
        </w:rPr>
      </w:pPr>
      <w:r w:rsidRPr="00E63D5A">
        <w:rPr>
          <w:rFonts w:ascii="Times New Roman" w:eastAsia="Times New Roman" w:hAnsi="Times New Roman" w:cs="Times New Roman"/>
          <w:b/>
          <w:bCs/>
          <w:sz w:val="24"/>
          <w:szCs w:val="24"/>
          <w:lang w:val="en-US"/>
        </w:rPr>
        <w:t>16. Social media communities can provide support and validation to survivors who come forward with their experiences of domestic violence.</w:t>
      </w:r>
    </w:p>
    <w:tbl>
      <w:tblPr>
        <w:tblStyle w:val="TableGrid"/>
        <w:tblW w:w="8955" w:type="dxa"/>
        <w:tblLook w:val="04A0" w:firstRow="1" w:lastRow="0" w:firstColumn="1" w:lastColumn="0" w:noHBand="0" w:noVBand="1"/>
      </w:tblPr>
      <w:tblGrid>
        <w:gridCol w:w="3969"/>
        <w:gridCol w:w="2094"/>
        <w:gridCol w:w="2892"/>
      </w:tblGrid>
      <w:tr w:rsidR="00E63D5A" w:rsidRPr="00E63D5A" w14:paraId="076E1BF0" w14:textId="77777777" w:rsidTr="00E63D5A">
        <w:trPr>
          <w:trHeight w:val="311"/>
        </w:trPr>
        <w:tc>
          <w:tcPr>
            <w:tcW w:w="0" w:type="auto"/>
            <w:hideMark/>
          </w:tcPr>
          <w:p w14:paraId="52CA3C65" w14:textId="77777777" w:rsidR="00E63D5A" w:rsidRPr="00E63D5A" w:rsidRDefault="00E63D5A" w:rsidP="00E10ECE">
            <w:pPr>
              <w:spacing w:after="240" w:line="240" w:lineRule="auto"/>
              <w:jc w:val="both"/>
              <w:rPr>
                <w:rFonts w:ascii="Times New Roman" w:eastAsia="Times New Roman" w:hAnsi="Times New Roman" w:cs="Times New Roman"/>
                <w:b/>
                <w:bCs/>
                <w:sz w:val="24"/>
                <w:szCs w:val="24"/>
                <w:lang w:val="en-US"/>
              </w:rPr>
            </w:pPr>
            <w:r w:rsidRPr="00E63D5A">
              <w:rPr>
                <w:rFonts w:ascii="Times New Roman" w:eastAsia="Times New Roman" w:hAnsi="Times New Roman" w:cs="Times New Roman"/>
                <w:b/>
                <w:bCs/>
                <w:sz w:val="24"/>
                <w:szCs w:val="24"/>
                <w:lang w:val="en-US"/>
              </w:rPr>
              <w:t>Response</w:t>
            </w:r>
          </w:p>
        </w:tc>
        <w:tc>
          <w:tcPr>
            <w:tcW w:w="0" w:type="auto"/>
            <w:hideMark/>
          </w:tcPr>
          <w:p w14:paraId="337BE262" w14:textId="77777777" w:rsidR="00E63D5A" w:rsidRPr="00E63D5A" w:rsidRDefault="00E63D5A" w:rsidP="00E10ECE">
            <w:pPr>
              <w:spacing w:after="240" w:line="240" w:lineRule="auto"/>
              <w:jc w:val="both"/>
              <w:rPr>
                <w:rFonts w:ascii="Times New Roman" w:eastAsia="Times New Roman" w:hAnsi="Times New Roman" w:cs="Times New Roman"/>
                <w:b/>
                <w:bCs/>
                <w:sz w:val="24"/>
                <w:szCs w:val="24"/>
                <w:lang w:val="en-US"/>
              </w:rPr>
            </w:pPr>
            <w:r w:rsidRPr="00E63D5A">
              <w:rPr>
                <w:rFonts w:ascii="Times New Roman" w:eastAsia="Times New Roman" w:hAnsi="Times New Roman" w:cs="Times New Roman"/>
                <w:b/>
                <w:bCs/>
                <w:sz w:val="24"/>
                <w:szCs w:val="24"/>
                <w:lang w:val="en-US"/>
              </w:rPr>
              <w:t>Frequency</w:t>
            </w:r>
          </w:p>
        </w:tc>
        <w:tc>
          <w:tcPr>
            <w:tcW w:w="0" w:type="auto"/>
            <w:hideMark/>
          </w:tcPr>
          <w:p w14:paraId="32A88E76" w14:textId="77777777" w:rsidR="00E63D5A" w:rsidRPr="00E63D5A" w:rsidRDefault="00E63D5A" w:rsidP="00E10ECE">
            <w:pPr>
              <w:spacing w:after="240" w:line="240" w:lineRule="auto"/>
              <w:jc w:val="both"/>
              <w:rPr>
                <w:rFonts w:ascii="Times New Roman" w:eastAsia="Times New Roman" w:hAnsi="Times New Roman" w:cs="Times New Roman"/>
                <w:b/>
                <w:bCs/>
                <w:sz w:val="24"/>
                <w:szCs w:val="24"/>
                <w:lang w:val="en-US"/>
              </w:rPr>
            </w:pPr>
            <w:r w:rsidRPr="00E63D5A">
              <w:rPr>
                <w:rFonts w:ascii="Times New Roman" w:eastAsia="Times New Roman" w:hAnsi="Times New Roman" w:cs="Times New Roman"/>
                <w:b/>
                <w:bCs/>
                <w:sz w:val="24"/>
                <w:szCs w:val="24"/>
                <w:lang w:val="en-US"/>
              </w:rPr>
              <w:t>Percentage (%)</w:t>
            </w:r>
          </w:p>
        </w:tc>
      </w:tr>
      <w:tr w:rsidR="00E63D5A" w:rsidRPr="00E63D5A" w14:paraId="337712E4" w14:textId="77777777" w:rsidTr="00E63D5A">
        <w:trPr>
          <w:trHeight w:val="311"/>
        </w:trPr>
        <w:tc>
          <w:tcPr>
            <w:tcW w:w="0" w:type="auto"/>
            <w:hideMark/>
          </w:tcPr>
          <w:p w14:paraId="26327C36"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Strongly Agree (SA)</w:t>
            </w:r>
          </w:p>
        </w:tc>
        <w:tc>
          <w:tcPr>
            <w:tcW w:w="0" w:type="auto"/>
            <w:hideMark/>
          </w:tcPr>
          <w:p w14:paraId="79D3FC08"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50</w:t>
            </w:r>
          </w:p>
        </w:tc>
        <w:tc>
          <w:tcPr>
            <w:tcW w:w="0" w:type="auto"/>
            <w:hideMark/>
          </w:tcPr>
          <w:p w14:paraId="5478A5A2"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50%</w:t>
            </w:r>
          </w:p>
        </w:tc>
      </w:tr>
      <w:tr w:rsidR="00E63D5A" w:rsidRPr="00E63D5A" w14:paraId="1D584CFB" w14:textId="77777777" w:rsidTr="00E63D5A">
        <w:trPr>
          <w:trHeight w:val="295"/>
        </w:trPr>
        <w:tc>
          <w:tcPr>
            <w:tcW w:w="0" w:type="auto"/>
            <w:hideMark/>
          </w:tcPr>
          <w:p w14:paraId="7A1C82E6"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Agree (A)</w:t>
            </w:r>
          </w:p>
        </w:tc>
        <w:tc>
          <w:tcPr>
            <w:tcW w:w="0" w:type="auto"/>
            <w:hideMark/>
          </w:tcPr>
          <w:p w14:paraId="32D6BC19"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40</w:t>
            </w:r>
          </w:p>
        </w:tc>
        <w:tc>
          <w:tcPr>
            <w:tcW w:w="0" w:type="auto"/>
            <w:hideMark/>
          </w:tcPr>
          <w:p w14:paraId="72FADF60"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40%</w:t>
            </w:r>
          </w:p>
        </w:tc>
      </w:tr>
      <w:tr w:rsidR="00E63D5A" w:rsidRPr="00E63D5A" w14:paraId="2697DC6A" w14:textId="77777777" w:rsidTr="00E63D5A">
        <w:trPr>
          <w:trHeight w:val="311"/>
        </w:trPr>
        <w:tc>
          <w:tcPr>
            <w:tcW w:w="0" w:type="auto"/>
            <w:hideMark/>
          </w:tcPr>
          <w:p w14:paraId="5F8DEA43"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Neutral (N)</w:t>
            </w:r>
          </w:p>
        </w:tc>
        <w:tc>
          <w:tcPr>
            <w:tcW w:w="0" w:type="auto"/>
            <w:hideMark/>
          </w:tcPr>
          <w:p w14:paraId="6260E534"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5</w:t>
            </w:r>
          </w:p>
        </w:tc>
        <w:tc>
          <w:tcPr>
            <w:tcW w:w="0" w:type="auto"/>
            <w:hideMark/>
          </w:tcPr>
          <w:p w14:paraId="3A45E611"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5%</w:t>
            </w:r>
          </w:p>
        </w:tc>
      </w:tr>
      <w:tr w:rsidR="00E63D5A" w:rsidRPr="00E63D5A" w14:paraId="002720BC" w14:textId="77777777" w:rsidTr="00E63D5A">
        <w:trPr>
          <w:trHeight w:val="311"/>
        </w:trPr>
        <w:tc>
          <w:tcPr>
            <w:tcW w:w="0" w:type="auto"/>
            <w:hideMark/>
          </w:tcPr>
          <w:p w14:paraId="2AEF97DD"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Disagree (D)</w:t>
            </w:r>
          </w:p>
        </w:tc>
        <w:tc>
          <w:tcPr>
            <w:tcW w:w="0" w:type="auto"/>
            <w:hideMark/>
          </w:tcPr>
          <w:p w14:paraId="44A1CC75"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3</w:t>
            </w:r>
          </w:p>
        </w:tc>
        <w:tc>
          <w:tcPr>
            <w:tcW w:w="0" w:type="auto"/>
            <w:hideMark/>
          </w:tcPr>
          <w:p w14:paraId="0E2D6FCF"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3%</w:t>
            </w:r>
          </w:p>
        </w:tc>
      </w:tr>
      <w:tr w:rsidR="00E63D5A" w:rsidRPr="00E63D5A" w14:paraId="42BBBFCB" w14:textId="77777777" w:rsidTr="00E63D5A">
        <w:trPr>
          <w:trHeight w:val="311"/>
        </w:trPr>
        <w:tc>
          <w:tcPr>
            <w:tcW w:w="0" w:type="auto"/>
            <w:hideMark/>
          </w:tcPr>
          <w:p w14:paraId="781F792D"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Strongly Disagree (SD)</w:t>
            </w:r>
          </w:p>
        </w:tc>
        <w:tc>
          <w:tcPr>
            <w:tcW w:w="0" w:type="auto"/>
            <w:hideMark/>
          </w:tcPr>
          <w:p w14:paraId="6A78ABFB"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2</w:t>
            </w:r>
          </w:p>
        </w:tc>
        <w:tc>
          <w:tcPr>
            <w:tcW w:w="0" w:type="auto"/>
            <w:hideMark/>
          </w:tcPr>
          <w:p w14:paraId="326AB558"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2%</w:t>
            </w:r>
          </w:p>
        </w:tc>
      </w:tr>
      <w:tr w:rsidR="00E63D5A" w:rsidRPr="00E63D5A" w14:paraId="05427F75" w14:textId="77777777" w:rsidTr="00E63D5A">
        <w:trPr>
          <w:trHeight w:val="295"/>
        </w:trPr>
        <w:tc>
          <w:tcPr>
            <w:tcW w:w="0" w:type="auto"/>
            <w:hideMark/>
          </w:tcPr>
          <w:p w14:paraId="37B9ABE2"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Total</w:t>
            </w:r>
          </w:p>
        </w:tc>
        <w:tc>
          <w:tcPr>
            <w:tcW w:w="0" w:type="auto"/>
            <w:hideMark/>
          </w:tcPr>
          <w:p w14:paraId="6903CE79"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100</w:t>
            </w:r>
          </w:p>
        </w:tc>
        <w:tc>
          <w:tcPr>
            <w:tcW w:w="0" w:type="auto"/>
            <w:hideMark/>
          </w:tcPr>
          <w:p w14:paraId="5214DBD6"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100%</w:t>
            </w:r>
          </w:p>
        </w:tc>
      </w:tr>
    </w:tbl>
    <w:p w14:paraId="63204F65"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Source</w:t>
      </w:r>
      <w:r w:rsidRPr="00E63D5A">
        <w:rPr>
          <w:rFonts w:ascii="Times New Roman" w:eastAsia="Times New Roman" w:hAnsi="Times New Roman" w:cs="Times New Roman"/>
          <w:sz w:val="24"/>
          <w:szCs w:val="24"/>
          <w:lang w:val="en-US"/>
        </w:rPr>
        <w:t>: Google Form 2025</w:t>
      </w:r>
    </w:p>
    <w:p w14:paraId="3B6D65B1" w14:textId="571CE4C8"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Analysis</w:t>
      </w:r>
      <w:r w:rsidRPr="00E63D5A">
        <w:rPr>
          <w:rFonts w:ascii="Times New Roman" w:eastAsia="Times New Roman" w:hAnsi="Times New Roman" w:cs="Times New Roman"/>
          <w:sz w:val="24"/>
          <w:szCs w:val="24"/>
          <w:lang w:val="en-US"/>
        </w:rPr>
        <w:t>:</w:t>
      </w:r>
      <w:r w:rsidRPr="00E63D5A">
        <w:rPr>
          <w:rFonts w:ascii="Times New Roman" w:eastAsia="Times New Roman" w:hAnsi="Times New Roman" w:cs="Times New Roman"/>
          <w:sz w:val="24"/>
          <w:szCs w:val="24"/>
          <w:lang w:val="en-US"/>
        </w:rPr>
        <w:br/>
        <w:t xml:space="preserve">50 respondents (50%) strongly agree that social media communities can provide support and validation to </w:t>
      </w:r>
      <w:r w:rsidRPr="00E63D5A">
        <w:rPr>
          <w:rFonts w:ascii="Times New Roman" w:eastAsia="Times New Roman" w:hAnsi="Times New Roman" w:cs="Times New Roman"/>
          <w:sz w:val="24"/>
          <w:szCs w:val="24"/>
          <w:lang w:val="en-US"/>
        </w:rPr>
        <w:lastRenderedPageBreak/>
        <w:t>survivors of domestic violence, while 40 respondents (40%) agree. This shows the supportive role social media can play for survivors. Only 5% are neutral or disagree with the idea.</w:t>
      </w:r>
    </w:p>
    <w:p w14:paraId="6EE30453" w14:textId="77777777" w:rsidR="00E63D5A" w:rsidRPr="00E63D5A" w:rsidRDefault="00E63D5A" w:rsidP="00E10ECE">
      <w:pPr>
        <w:spacing w:after="240" w:line="240" w:lineRule="auto"/>
        <w:jc w:val="both"/>
        <w:rPr>
          <w:rFonts w:ascii="Times New Roman" w:eastAsia="Times New Roman" w:hAnsi="Times New Roman" w:cs="Times New Roman"/>
          <w:b/>
          <w:bCs/>
          <w:sz w:val="24"/>
          <w:szCs w:val="24"/>
          <w:lang w:val="en-US"/>
        </w:rPr>
      </w:pPr>
      <w:r w:rsidRPr="00E63D5A">
        <w:rPr>
          <w:rFonts w:ascii="Times New Roman" w:eastAsia="Times New Roman" w:hAnsi="Times New Roman" w:cs="Times New Roman"/>
          <w:b/>
          <w:bCs/>
          <w:sz w:val="24"/>
          <w:szCs w:val="24"/>
          <w:lang w:val="en-US"/>
        </w:rPr>
        <w:t>17. Some social media platforms offer the option to report domestic violence anonymously.</w:t>
      </w:r>
    </w:p>
    <w:tbl>
      <w:tblPr>
        <w:tblStyle w:val="TableGrid"/>
        <w:tblW w:w="8361" w:type="dxa"/>
        <w:tblLook w:val="04A0" w:firstRow="1" w:lastRow="0" w:firstColumn="1" w:lastColumn="0" w:noHBand="0" w:noVBand="1"/>
      </w:tblPr>
      <w:tblGrid>
        <w:gridCol w:w="3706"/>
        <w:gridCol w:w="1955"/>
        <w:gridCol w:w="2700"/>
      </w:tblGrid>
      <w:tr w:rsidR="00E63D5A" w:rsidRPr="00E63D5A" w14:paraId="1AF156E2" w14:textId="77777777" w:rsidTr="00E63D5A">
        <w:trPr>
          <w:trHeight w:val="314"/>
        </w:trPr>
        <w:tc>
          <w:tcPr>
            <w:tcW w:w="0" w:type="auto"/>
            <w:hideMark/>
          </w:tcPr>
          <w:p w14:paraId="1629D9DE" w14:textId="77777777" w:rsidR="00E63D5A" w:rsidRPr="00E63D5A" w:rsidRDefault="00E63D5A" w:rsidP="00E10ECE">
            <w:pPr>
              <w:spacing w:after="240" w:line="240" w:lineRule="auto"/>
              <w:jc w:val="both"/>
              <w:rPr>
                <w:rFonts w:ascii="Times New Roman" w:eastAsia="Times New Roman" w:hAnsi="Times New Roman" w:cs="Times New Roman"/>
                <w:b/>
                <w:bCs/>
                <w:sz w:val="24"/>
                <w:szCs w:val="24"/>
                <w:lang w:val="en-US"/>
              </w:rPr>
            </w:pPr>
            <w:r w:rsidRPr="00E63D5A">
              <w:rPr>
                <w:rFonts w:ascii="Times New Roman" w:eastAsia="Times New Roman" w:hAnsi="Times New Roman" w:cs="Times New Roman"/>
                <w:b/>
                <w:bCs/>
                <w:sz w:val="24"/>
                <w:szCs w:val="24"/>
                <w:lang w:val="en-US"/>
              </w:rPr>
              <w:t>Response</w:t>
            </w:r>
          </w:p>
        </w:tc>
        <w:tc>
          <w:tcPr>
            <w:tcW w:w="0" w:type="auto"/>
            <w:hideMark/>
          </w:tcPr>
          <w:p w14:paraId="5E97DAE9" w14:textId="77777777" w:rsidR="00E63D5A" w:rsidRPr="00E63D5A" w:rsidRDefault="00E63D5A" w:rsidP="00E10ECE">
            <w:pPr>
              <w:spacing w:after="240" w:line="240" w:lineRule="auto"/>
              <w:jc w:val="both"/>
              <w:rPr>
                <w:rFonts w:ascii="Times New Roman" w:eastAsia="Times New Roman" w:hAnsi="Times New Roman" w:cs="Times New Roman"/>
                <w:b/>
                <w:bCs/>
                <w:sz w:val="24"/>
                <w:szCs w:val="24"/>
                <w:lang w:val="en-US"/>
              </w:rPr>
            </w:pPr>
            <w:r w:rsidRPr="00E63D5A">
              <w:rPr>
                <w:rFonts w:ascii="Times New Roman" w:eastAsia="Times New Roman" w:hAnsi="Times New Roman" w:cs="Times New Roman"/>
                <w:b/>
                <w:bCs/>
                <w:sz w:val="24"/>
                <w:szCs w:val="24"/>
                <w:lang w:val="en-US"/>
              </w:rPr>
              <w:t>Frequency</w:t>
            </w:r>
          </w:p>
        </w:tc>
        <w:tc>
          <w:tcPr>
            <w:tcW w:w="0" w:type="auto"/>
            <w:hideMark/>
          </w:tcPr>
          <w:p w14:paraId="02B5FE81" w14:textId="77777777" w:rsidR="00E63D5A" w:rsidRPr="00E63D5A" w:rsidRDefault="00E63D5A" w:rsidP="00E10ECE">
            <w:pPr>
              <w:spacing w:after="240" w:line="240" w:lineRule="auto"/>
              <w:jc w:val="both"/>
              <w:rPr>
                <w:rFonts w:ascii="Times New Roman" w:eastAsia="Times New Roman" w:hAnsi="Times New Roman" w:cs="Times New Roman"/>
                <w:b/>
                <w:bCs/>
                <w:sz w:val="24"/>
                <w:szCs w:val="24"/>
                <w:lang w:val="en-US"/>
              </w:rPr>
            </w:pPr>
            <w:r w:rsidRPr="00E63D5A">
              <w:rPr>
                <w:rFonts w:ascii="Times New Roman" w:eastAsia="Times New Roman" w:hAnsi="Times New Roman" w:cs="Times New Roman"/>
                <w:b/>
                <w:bCs/>
                <w:sz w:val="24"/>
                <w:szCs w:val="24"/>
                <w:lang w:val="en-US"/>
              </w:rPr>
              <w:t>Percentage (%)</w:t>
            </w:r>
          </w:p>
        </w:tc>
      </w:tr>
      <w:tr w:rsidR="00E63D5A" w:rsidRPr="00E63D5A" w14:paraId="064B293A" w14:textId="77777777" w:rsidTr="00E63D5A">
        <w:trPr>
          <w:trHeight w:val="314"/>
        </w:trPr>
        <w:tc>
          <w:tcPr>
            <w:tcW w:w="0" w:type="auto"/>
            <w:hideMark/>
          </w:tcPr>
          <w:p w14:paraId="379EE28A"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Strongly Agree (SA)</w:t>
            </w:r>
          </w:p>
        </w:tc>
        <w:tc>
          <w:tcPr>
            <w:tcW w:w="0" w:type="auto"/>
            <w:hideMark/>
          </w:tcPr>
          <w:p w14:paraId="656588B8"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40</w:t>
            </w:r>
          </w:p>
        </w:tc>
        <w:tc>
          <w:tcPr>
            <w:tcW w:w="0" w:type="auto"/>
            <w:hideMark/>
          </w:tcPr>
          <w:p w14:paraId="033AEAB7"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40%</w:t>
            </w:r>
          </w:p>
        </w:tc>
      </w:tr>
      <w:tr w:rsidR="00E63D5A" w:rsidRPr="00E63D5A" w14:paraId="630E64B7" w14:textId="77777777" w:rsidTr="00E63D5A">
        <w:trPr>
          <w:trHeight w:val="298"/>
        </w:trPr>
        <w:tc>
          <w:tcPr>
            <w:tcW w:w="0" w:type="auto"/>
            <w:hideMark/>
          </w:tcPr>
          <w:p w14:paraId="0C795923"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Agree (A)</w:t>
            </w:r>
          </w:p>
        </w:tc>
        <w:tc>
          <w:tcPr>
            <w:tcW w:w="0" w:type="auto"/>
            <w:hideMark/>
          </w:tcPr>
          <w:p w14:paraId="265D4DA0"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35</w:t>
            </w:r>
          </w:p>
        </w:tc>
        <w:tc>
          <w:tcPr>
            <w:tcW w:w="0" w:type="auto"/>
            <w:hideMark/>
          </w:tcPr>
          <w:p w14:paraId="6477CD5D"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35%</w:t>
            </w:r>
          </w:p>
        </w:tc>
      </w:tr>
      <w:tr w:rsidR="00E63D5A" w:rsidRPr="00E63D5A" w14:paraId="27A5DC4B" w14:textId="77777777" w:rsidTr="00E63D5A">
        <w:trPr>
          <w:trHeight w:val="314"/>
        </w:trPr>
        <w:tc>
          <w:tcPr>
            <w:tcW w:w="0" w:type="auto"/>
            <w:hideMark/>
          </w:tcPr>
          <w:p w14:paraId="3A3AAAF4"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Neutral (N)</w:t>
            </w:r>
          </w:p>
        </w:tc>
        <w:tc>
          <w:tcPr>
            <w:tcW w:w="0" w:type="auto"/>
            <w:hideMark/>
          </w:tcPr>
          <w:p w14:paraId="77BD30BF"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15</w:t>
            </w:r>
          </w:p>
        </w:tc>
        <w:tc>
          <w:tcPr>
            <w:tcW w:w="0" w:type="auto"/>
            <w:hideMark/>
          </w:tcPr>
          <w:p w14:paraId="300414FC"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15%</w:t>
            </w:r>
          </w:p>
        </w:tc>
      </w:tr>
      <w:tr w:rsidR="00E63D5A" w:rsidRPr="00E63D5A" w14:paraId="1F96F06F" w14:textId="77777777" w:rsidTr="00E63D5A">
        <w:trPr>
          <w:trHeight w:val="314"/>
        </w:trPr>
        <w:tc>
          <w:tcPr>
            <w:tcW w:w="0" w:type="auto"/>
            <w:hideMark/>
          </w:tcPr>
          <w:p w14:paraId="2100ED6F"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Disagree (D)</w:t>
            </w:r>
          </w:p>
        </w:tc>
        <w:tc>
          <w:tcPr>
            <w:tcW w:w="0" w:type="auto"/>
            <w:hideMark/>
          </w:tcPr>
          <w:p w14:paraId="3BA17A0A"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5</w:t>
            </w:r>
          </w:p>
        </w:tc>
        <w:tc>
          <w:tcPr>
            <w:tcW w:w="0" w:type="auto"/>
            <w:hideMark/>
          </w:tcPr>
          <w:p w14:paraId="3CD3ACBF"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5%</w:t>
            </w:r>
          </w:p>
        </w:tc>
      </w:tr>
      <w:tr w:rsidR="00E63D5A" w:rsidRPr="00E63D5A" w14:paraId="3349E14E" w14:textId="77777777" w:rsidTr="00E63D5A">
        <w:trPr>
          <w:trHeight w:val="314"/>
        </w:trPr>
        <w:tc>
          <w:tcPr>
            <w:tcW w:w="0" w:type="auto"/>
            <w:hideMark/>
          </w:tcPr>
          <w:p w14:paraId="7C928C04"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Strongly Disagree (SD)</w:t>
            </w:r>
          </w:p>
        </w:tc>
        <w:tc>
          <w:tcPr>
            <w:tcW w:w="0" w:type="auto"/>
            <w:hideMark/>
          </w:tcPr>
          <w:p w14:paraId="1D12706A"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5</w:t>
            </w:r>
          </w:p>
        </w:tc>
        <w:tc>
          <w:tcPr>
            <w:tcW w:w="0" w:type="auto"/>
            <w:hideMark/>
          </w:tcPr>
          <w:p w14:paraId="676F48D4"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5%</w:t>
            </w:r>
          </w:p>
        </w:tc>
      </w:tr>
      <w:tr w:rsidR="00E63D5A" w:rsidRPr="00E63D5A" w14:paraId="233ABDC0" w14:textId="77777777" w:rsidTr="00E63D5A">
        <w:trPr>
          <w:trHeight w:val="298"/>
        </w:trPr>
        <w:tc>
          <w:tcPr>
            <w:tcW w:w="0" w:type="auto"/>
            <w:hideMark/>
          </w:tcPr>
          <w:p w14:paraId="34554394"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Total</w:t>
            </w:r>
          </w:p>
        </w:tc>
        <w:tc>
          <w:tcPr>
            <w:tcW w:w="0" w:type="auto"/>
            <w:hideMark/>
          </w:tcPr>
          <w:p w14:paraId="460E613A"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100</w:t>
            </w:r>
          </w:p>
        </w:tc>
        <w:tc>
          <w:tcPr>
            <w:tcW w:w="0" w:type="auto"/>
            <w:hideMark/>
          </w:tcPr>
          <w:p w14:paraId="30B4CD75"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100%</w:t>
            </w:r>
          </w:p>
        </w:tc>
      </w:tr>
    </w:tbl>
    <w:p w14:paraId="1F8E23BA"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Source</w:t>
      </w:r>
      <w:r w:rsidRPr="00E63D5A">
        <w:rPr>
          <w:rFonts w:ascii="Times New Roman" w:eastAsia="Times New Roman" w:hAnsi="Times New Roman" w:cs="Times New Roman"/>
          <w:sz w:val="24"/>
          <w:szCs w:val="24"/>
          <w:lang w:val="en-US"/>
        </w:rPr>
        <w:t>: Google Form 2025</w:t>
      </w:r>
    </w:p>
    <w:p w14:paraId="5478843A" w14:textId="49F8B82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Analysis</w:t>
      </w:r>
      <w:r w:rsidRPr="00E63D5A">
        <w:rPr>
          <w:rFonts w:ascii="Times New Roman" w:eastAsia="Times New Roman" w:hAnsi="Times New Roman" w:cs="Times New Roman"/>
          <w:sz w:val="24"/>
          <w:szCs w:val="24"/>
          <w:lang w:val="en-US"/>
        </w:rPr>
        <w:t>:</w:t>
      </w:r>
      <w:r w:rsidRPr="00E63D5A">
        <w:rPr>
          <w:rFonts w:ascii="Times New Roman" w:eastAsia="Times New Roman" w:hAnsi="Times New Roman" w:cs="Times New Roman"/>
          <w:sz w:val="24"/>
          <w:szCs w:val="24"/>
          <w:lang w:val="en-US"/>
        </w:rPr>
        <w:br/>
        <w:t>40 respondents (40%) strongly agree that social media platforms offer the option to report domestic violence anonymously, while 35 respondents (35%) agree. This suggests a high level of awareness and belief in the anonymity and confidentiality provided by some platforms for reporting domestic violence.</w:t>
      </w:r>
    </w:p>
    <w:p w14:paraId="2E757ACA" w14:textId="77777777" w:rsidR="00E63D5A" w:rsidRPr="00E63D5A" w:rsidRDefault="00E63D5A" w:rsidP="00E10ECE">
      <w:pPr>
        <w:spacing w:after="240" w:line="240" w:lineRule="auto"/>
        <w:jc w:val="both"/>
        <w:rPr>
          <w:rFonts w:ascii="Times New Roman" w:eastAsia="Times New Roman" w:hAnsi="Times New Roman" w:cs="Times New Roman"/>
          <w:b/>
          <w:bCs/>
          <w:sz w:val="24"/>
          <w:szCs w:val="24"/>
          <w:lang w:val="en-US"/>
        </w:rPr>
      </w:pPr>
      <w:r w:rsidRPr="00E63D5A">
        <w:rPr>
          <w:rFonts w:ascii="Times New Roman" w:eastAsia="Times New Roman" w:hAnsi="Times New Roman" w:cs="Times New Roman"/>
          <w:b/>
          <w:bCs/>
          <w:sz w:val="24"/>
          <w:szCs w:val="24"/>
          <w:lang w:val="en-US"/>
        </w:rPr>
        <w:t>18. Survivors may use social media to document evidence of abuse, such as screenshots of threatening messages or photos of injuries.</w:t>
      </w:r>
    </w:p>
    <w:tbl>
      <w:tblPr>
        <w:tblStyle w:val="TableGrid"/>
        <w:tblW w:w="8426" w:type="dxa"/>
        <w:tblLook w:val="04A0" w:firstRow="1" w:lastRow="0" w:firstColumn="1" w:lastColumn="0" w:noHBand="0" w:noVBand="1"/>
      </w:tblPr>
      <w:tblGrid>
        <w:gridCol w:w="3735"/>
        <w:gridCol w:w="1970"/>
        <w:gridCol w:w="2721"/>
      </w:tblGrid>
      <w:tr w:rsidR="00E63D5A" w:rsidRPr="00E63D5A" w14:paraId="1168245F" w14:textId="77777777" w:rsidTr="00E63D5A">
        <w:trPr>
          <w:trHeight w:val="318"/>
        </w:trPr>
        <w:tc>
          <w:tcPr>
            <w:tcW w:w="0" w:type="auto"/>
            <w:hideMark/>
          </w:tcPr>
          <w:p w14:paraId="6BF4696D" w14:textId="77777777" w:rsidR="00E63D5A" w:rsidRPr="00E63D5A" w:rsidRDefault="00E63D5A" w:rsidP="00E10ECE">
            <w:pPr>
              <w:spacing w:after="240" w:line="240" w:lineRule="auto"/>
              <w:jc w:val="both"/>
              <w:rPr>
                <w:rFonts w:ascii="Times New Roman" w:eastAsia="Times New Roman" w:hAnsi="Times New Roman" w:cs="Times New Roman"/>
                <w:b/>
                <w:bCs/>
                <w:sz w:val="24"/>
                <w:szCs w:val="24"/>
                <w:lang w:val="en-US"/>
              </w:rPr>
            </w:pPr>
            <w:r w:rsidRPr="00E63D5A">
              <w:rPr>
                <w:rFonts w:ascii="Times New Roman" w:eastAsia="Times New Roman" w:hAnsi="Times New Roman" w:cs="Times New Roman"/>
                <w:b/>
                <w:bCs/>
                <w:sz w:val="24"/>
                <w:szCs w:val="24"/>
                <w:lang w:val="en-US"/>
              </w:rPr>
              <w:t>Response</w:t>
            </w:r>
          </w:p>
        </w:tc>
        <w:tc>
          <w:tcPr>
            <w:tcW w:w="0" w:type="auto"/>
            <w:hideMark/>
          </w:tcPr>
          <w:p w14:paraId="1A7D76D5" w14:textId="77777777" w:rsidR="00E63D5A" w:rsidRPr="00E63D5A" w:rsidRDefault="00E63D5A" w:rsidP="00E10ECE">
            <w:pPr>
              <w:spacing w:after="240" w:line="240" w:lineRule="auto"/>
              <w:jc w:val="both"/>
              <w:rPr>
                <w:rFonts w:ascii="Times New Roman" w:eastAsia="Times New Roman" w:hAnsi="Times New Roman" w:cs="Times New Roman"/>
                <w:b/>
                <w:bCs/>
                <w:sz w:val="24"/>
                <w:szCs w:val="24"/>
                <w:lang w:val="en-US"/>
              </w:rPr>
            </w:pPr>
            <w:r w:rsidRPr="00E63D5A">
              <w:rPr>
                <w:rFonts w:ascii="Times New Roman" w:eastAsia="Times New Roman" w:hAnsi="Times New Roman" w:cs="Times New Roman"/>
                <w:b/>
                <w:bCs/>
                <w:sz w:val="24"/>
                <w:szCs w:val="24"/>
                <w:lang w:val="en-US"/>
              </w:rPr>
              <w:t>Frequency</w:t>
            </w:r>
          </w:p>
        </w:tc>
        <w:tc>
          <w:tcPr>
            <w:tcW w:w="0" w:type="auto"/>
            <w:hideMark/>
          </w:tcPr>
          <w:p w14:paraId="5A448326" w14:textId="77777777" w:rsidR="00E63D5A" w:rsidRPr="00E63D5A" w:rsidRDefault="00E63D5A" w:rsidP="00E10ECE">
            <w:pPr>
              <w:spacing w:after="240" w:line="240" w:lineRule="auto"/>
              <w:jc w:val="both"/>
              <w:rPr>
                <w:rFonts w:ascii="Times New Roman" w:eastAsia="Times New Roman" w:hAnsi="Times New Roman" w:cs="Times New Roman"/>
                <w:b/>
                <w:bCs/>
                <w:sz w:val="24"/>
                <w:szCs w:val="24"/>
                <w:lang w:val="en-US"/>
              </w:rPr>
            </w:pPr>
            <w:r w:rsidRPr="00E63D5A">
              <w:rPr>
                <w:rFonts w:ascii="Times New Roman" w:eastAsia="Times New Roman" w:hAnsi="Times New Roman" w:cs="Times New Roman"/>
                <w:b/>
                <w:bCs/>
                <w:sz w:val="24"/>
                <w:szCs w:val="24"/>
                <w:lang w:val="en-US"/>
              </w:rPr>
              <w:t>Percentage (%)</w:t>
            </w:r>
          </w:p>
        </w:tc>
      </w:tr>
      <w:tr w:rsidR="00E63D5A" w:rsidRPr="00E63D5A" w14:paraId="73DC53E4" w14:textId="77777777" w:rsidTr="00E63D5A">
        <w:trPr>
          <w:trHeight w:val="318"/>
        </w:trPr>
        <w:tc>
          <w:tcPr>
            <w:tcW w:w="0" w:type="auto"/>
            <w:hideMark/>
          </w:tcPr>
          <w:p w14:paraId="634802A3"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Strongly Agree (SA)</w:t>
            </w:r>
          </w:p>
        </w:tc>
        <w:tc>
          <w:tcPr>
            <w:tcW w:w="0" w:type="auto"/>
            <w:hideMark/>
          </w:tcPr>
          <w:p w14:paraId="5C9A14E9"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60</w:t>
            </w:r>
          </w:p>
        </w:tc>
        <w:tc>
          <w:tcPr>
            <w:tcW w:w="0" w:type="auto"/>
            <w:hideMark/>
          </w:tcPr>
          <w:p w14:paraId="1E21057D"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60%</w:t>
            </w:r>
          </w:p>
        </w:tc>
      </w:tr>
      <w:tr w:rsidR="00E63D5A" w:rsidRPr="00E63D5A" w14:paraId="62BFD56F" w14:textId="77777777" w:rsidTr="00E63D5A">
        <w:trPr>
          <w:trHeight w:val="302"/>
        </w:trPr>
        <w:tc>
          <w:tcPr>
            <w:tcW w:w="0" w:type="auto"/>
            <w:hideMark/>
          </w:tcPr>
          <w:p w14:paraId="668B369B"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Agree (A)</w:t>
            </w:r>
          </w:p>
        </w:tc>
        <w:tc>
          <w:tcPr>
            <w:tcW w:w="0" w:type="auto"/>
            <w:hideMark/>
          </w:tcPr>
          <w:p w14:paraId="05BABDFD"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30</w:t>
            </w:r>
          </w:p>
        </w:tc>
        <w:tc>
          <w:tcPr>
            <w:tcW w:w="0" w:type="auto"/>
            <w:hideMark/>
          </w:tcPr>
          <w:p w14:paraId="6817590A"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30%</w:t>
            </w:r>
          </w:p>
        </w:tc>
      </w:tr>
      <w:tr w:rsidR="00E63D5A" w:rsidRPr="00E63D5A" w14:paraId="385CC63B" w14:textId="77777777" w:rsidTr="00E63D5A">
        <w:trPr>
          <w:trHeight w:val="318"/>
        </w:trPr>
        <w:tc>
          <w:tcPr>
            <w:tcW w:w="0" w:type="auto"/>
            <w:hideMark/>
          </w:tcPr>
          <w:p w14:paraId="746BE660"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Neutral (N)</w:t>
            </w:r>
          </w:p>
        </w:tc>
        <w:tc>
          <w:tcPr>
            <w:tcW w:w="0" w:type="auto"/>
            <w:hideMark/>
          </w:tcPr>
          <w:p w14:paraId="6A71F605"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5</w:t>
            </w:r>
          </w:p>
        </w:tc>
        <w:tc>
          <w:tcPr>
            <w:tcW w:w="0" w:type="auto"/>
            <w:hideMark/>
          </w:tcPr>
          <w:p w14:paraId="30F8157A"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5%</w:t>
            </w:r>
          </w:p>
        </w:tc>
      </w:tr>
      <w:tr w:rsidR="00E63D5A" w:rsidRPr="00E63D5A" w14:paraId="57F7A04C" w14:textId="77777777" w:rsidTr="00E63D5A">
        <w:trPr>
          <w:trHeight w:val="318"/>
        </w:trPr>
        <w:tc>
          <w:tcPr>
            <w:tcW w:w="0" w:type="auto"/>
            <w:hideMark/>
          </w:tcPr>
          <w:p w14:paraId="5A2DA843"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Disagree (D)</w:t>
            </w:r>
          </w:p>
        </w:tc>
        <w:tc>
          <w:tcPr>
            <w:tcW w:w="0" w:type="auto"/>
            <w:hideMark/>
          </w:tcPr>
          <w:p w14:paraId="249D0296"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3</w:t>
            </w:r>
          </w:p>
        </w:tc>
        <w:tc>
          <w:tcPr>
            <w:tcW w:w="0" w:type="auto"/>
            <w:hideMark/>
          </w:tcPr>
          <w:p w14:paraId="3678EBB7"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3%</w:t>
            </w:r>
          </w:p>
        </w:tc>
      </w:tr>
      <w:tr w:rsidR="00E63D5A" w:rsidRPr="00E63D5A" w14:paraId="5C2DE6EB" w14:textId="77777777" w:rsidTr="00E63D5A">
        <w:trPr>
          <w:trHeight w:val="318"/>
        </w:trPr>
        <w:tc>
          <w:tcPr>
            <w:tcW w:w="0" w:type="auto"/>
            <w:hideMark/>
          </w:tcPr>
          <w:p w14:paraId="51CD7520"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Strongly Disagree (SD)</w:t>
            </w:r>
          </w:p>
        </w:tc>
        <w:tc>
          <w:tcPr>
            <w:tcW w:w="0" w:type="auto"/>
            <w:hideMark/>
          </w:tcPr>
          <w:p w14:paraId="52132D95"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2</w:t>
            </w:r>
          </w:p>
        </w:tc>
        <w:tc>
          <w:tcPr>
            <w:tcW w:w="0" w:type="auto"/>
            <w:hideMark/>
          </w:tcPr>
          <w:p w14:paraId="44C8889E"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2%</w:t>
            </w:r>
          </w:p>
        </w:tc>
      </w:tr>
      <w:tr w:rsidR="00E63D5A" w:rsidRPr="00E63D5A" w14:paraId="3B78C89E" w14:textId="77777777" w:rsidTr="00E63D5A">
        <w:trPr>
          <w:trHeight w:val="302"/>
        </w:trPr>
        <w:tc>
          <w:tcPr>
            <w:tcW w:w="0" w:type="auto"/>
            <w:hideMark/>
          </w:tcPr>
          <w:p w14:paraId="6800B72F"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Total</w:t>
            </w:r>
          </w:p>
        </w:tc>
        <w:tc>
          <w:tcPr>
            <w:tcW w:w="0" w:type="auto"/>
            <w:hideMark/>
          </w:tcPr>
          <w:p w14:paraId="7E8082E7"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100</w:t>
            </w:r>
          </w:p>
        </w:tc>
        <w:tc>
          <w:tcPr>
            <w:tcW w:w="0" w:type="auto"/>
            <w:hideMark/>
          </w:tcPr>
          <w:p w14:paraId="232AC949"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100%</w:t>
            </w:r>
          </w:p>
        </w:tc>
      </w:tr>
    </w:tbl>
    <w:p w14:paraId="23B519BC"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Source</w:t>
      </w:r>
      <w:r w:rsidRPr="00E63D5A">
        <w:rPr>
          <w:rFonts w:ascii="Times New Roman" w:eastAsia="Times New Roman" w:hAnsi="Times New Roman" w:cs="Times New Roman"/>
          <w:sz w:val="24"/>
          <w:szCs w:val="24"/>
          <w:lang w:val="en-US"/>
        </w:rPr>
        <w:t>: Google Form 2025</w:t>
      </w:r>
    </w:p>
    <w:p w14:paraId="7188F625" w14:textId="5683E636"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Analysis</w:t>
      </w:r>
      <w:r w:rsidRPr="00E63D5A">
        <w:rPr>
          <w:rFonts w:ascii="Times New Roman" w:eastAsia="Times New Roman" w:hAnsi="Times New Roman" w:cs="Times New Roman"/>
          <w:sz w:val="24"/>
          <w:szCs w:val="24"/>
          <w:lang w:val="en-US"/>
        </w:rPr>
        <w:t>:</w:t>
      </w:r>
      <w:r w:rsidRPr="00E63D5A">
        <w:rPr>
          <w:rFonts w:ascii="Times New Roman" w:eastAsia="Times New Roman" w:hAnsi="Times New Roman" w:cs="Times New Roman"/>
          <w:sz w:val="24"/>
          <w:szCs w:val="24"/>
          <w:lang w:val="en-US"/>
        </w:rPr>
        <w:br/>
        <w:t xml:space="preserve">60 respondents (60%) strongly agree that survivors may use social media to document evidence of abuse, </w:t>
      </w:r>
      <w:r w:rsidRPr="00E63D5A">
        <w:rPr>
          <w:rFonts w:ascii="Times New Roman" w:eastAsia="Times New Roman" w:hAnsi="Times New Roman" w:cs="Times New Roman"/>
          <w:sz w:val="24"/>
          <w:szCs w:val="24"/>
          <w:lang w:val="en-US"/>
        </w:rPr>
        <w:lastRenderedPageBreak/>
        <w:t>including screenshots of threatening messages or photos of injuries. This points to the potential of social media as an evidence-gathering tool for victims of domestic violence.</w:t>
      </w:r>
    </w:p>
    <w:p w14:paraId="2E57E5C0" w14:textId="77777777" w:rsidR="00E63D5A" w:rsidRPr="00E63D5A" w:rsidRDefault="00E63D5A" w:rsidP="00E10ECE">
      <w:pPr>
        <w:spacing w:after="240" w:line="240" w:lineRule="auto"/>
        <w:jc w:val="both"/>
        <w:rPr>
          <w:rFonts w:ascii="Times New Roman" w:eastAsia="Times New Roman" w:hAnsi="Times New Roman" w:cs="Times New Roman"/>
          <w:b/>
          <w:bCs/>
          <w:sz w:val="24"/>
          <w:szCs w:val="24"/>
          <w:lang w:val="en-US"/>
        </w:rPr>
      </w:pPr>
      <w:r w:rsidRPr="00E63D5A">
        <w:rPr>
          <w:rFonts w:ascii="Times New Roman" w:eastAsia="Times New Roman" w:hAnsi="Times New Roman" w:cs="Times New Roman"/>
          <w:b/>
          <w:bCs/>
          <w:sz w:val="24"/>
          <w:szCs w:val="24"/>
          <w:lang w:val="en-US"/>
        </w:rPr>
        <w:t>19. Social media serves as a powerful tool for raising awareness about domestic violence among couples.</w:t>
      </w:r>
    </w:p>
    <w:tbl>
      <w:tblPr>
        <w:tblStyle w:val="TableGrid"/>
        <w:tblW w:w="8724" w:type="dxa"/>
        <w:tblLook w:val="04A0" w:firstRow="1" w:lastRow="0" w:firstColumn="1" w:lastColumn="0" w:noHBand="0" w:noVBand="1"/>
      </w:tblPr>
      <w:tblGrid>
        <w:gridCol w:w="3867"/>
        <w:gridCol w:w="2040"/>
        <w:gridCol w:w="2817"/>
      </w:tblGrid>
      <w:tr w:rsidR="00E63D5A" w:rsidRPr="00E63D5A" w14:paraId="7EE1C228" w14:textId="77777777" w:rsidTr="00E63D5A">
        <w:trPr>
          <w:trHeight w:val="314"/>
        </w:trPr>
        <w:tc>
          <w:tcPr>
            <w:tcW w:w="0" w:type="auto"/>
            <w:hideMark/>
          </w:tcPr>
          <w:p w14:paraId="7D15B769" w14:textId="77777777" w:rsidR="00E63D5A" w:rsidRPr="00E63D5A" w:rsidRDefault="00E63D5A" w:rsidP="00E10ECE">
            <w:pPr>
              <w:spacing w:after="240" w:line="240" w:lineRule="auto"/>
              <w:jc w:val="both"/>
              <w:rPr>
                <w:rFonts w:ascii="Times New Roman" w:eastAsia="Times New Roman" w:hAnsi="Times New Roman" w:cs="Times New Roman"/>
                <w:b/>
                <w:bCs/>
                <w:sz w:val="24"/>
                <w:szCs w:val="24"/>
                <w:lang w:val="en-US"/>
              </w:rPr>
            </w:pPr>
            <w:r w:rsidRPr="00E63D5A">
              <w:rPr>
                <w:rFonts w:ascii="Times New Roman" w:eastAsia="Times New Roman" w:hAnsi="Times New Roman" w:cs="Times New Roman"/>
                <w:b/>
                <w:bCs/>
                <w:sz w:val="24"/>
                <w:szCs w:val="24"/>
                <w:lang w:val="en-US"/>
              </w:rPr>
              <w:t>Response</w:t>
            </w:r>
          </w:p>
        </w:tc>
        <w:tc>
          <w:tcPr>
            <w:tcW w:w="0" w:type="auto"/>
            <w:hideMark/>
          </w:tcPr>
          <w:p w14:paraId="452A2DFB" w14:textId="77777777" w:rsidR="00E63D5A" w:rsidRPr="00E63D5A" w:rsidRDefault="00E63D5A" w:rsidP="00E10ECE">
            <w:pPr>
              <w:spacing w:after="240" w:line="240" w:lineRule="auto"/>
              <w:jc w:val="both"/>
              <w:rPr>
                <w:rFonts w:ascii="Times New Roman" w:eastAsia="Times New Roman" w:hAnsi="Times New Roman" w:cs="Times New Roman"/>
                <w:b/>
                <w:bCs/>
                <w:sz w:val="24"/>
                <w:szCs w:val="24"/>
                <w:lang w:val="en-US"/>
              </w:rPr>
            </w:pPr>
            <w:r w:rsidRPr="00E63D5A">
              <w:rPr>
                <w:rFonts w:ascii="Times New Roman" w:eastAsia="Times New Roman" w:hAnsi="Times New Roman" w:cs="Times New Roman"/>
                <w:b/>
                <w:bCs/>
                <w:sz w:val="24"/>
                <w:szCs w:val="24"/>
                <w:lang w:val="en-US"/>
              </w:rPr>
              <w:t>Frequency</w:t>
            </w:r>
          </w:p>
        </w:tc>
        <w:tc>
          <w:tcPr>
            <w:tcW w:w="0" w:type="auto"/>
            <w:hideMark/>
          </w:tcPr>
          <w:p w14:paraId="7E32D351" w14:textId="77777777" w:rsidR="00E63D5A" w:rsidRPr="00E63D5A" w:rsidRDefault="00E63D5A" w:rsidP="00E10ECE">
            <w:pPr>
              <w:spacing w:after="240" w:line="240" w:lineRule="auto"/>
              <w:jc w:val="both"/>
              <w:rPr>
                <w:rFonts w:ascii="Times New Roman" w:eastAsia="Times New Roman" w:hAnsi="Times New Roman" w:cs="Times New Roman"/>
                <w:b/>
                <w:bCs/>
                <w:sz w:val="24"/>
                <w:szCs w:val="24"/>
                <w:lang w:val="en-US"/>
              </w:rPr>
            </w:pPr>
            <w:r w:rsidRPr="00E63D5A">
              <w:rPr>
                <w:rFonts w:ascii="Times New Roman" w:eastAsia="Times New Roman" w:hAnsi="Times New Roman" w:cs="Times New Roman"/>
                <w:b/>
                <w:bCs/>
                <w:sz w:val="24"/>
                <w:szCs w:val="24"/>
                <w:lang w:val="en-US"/>
              </w:rPr>
              <w:t>Percentage (%)</w:t>
            </w:r>
          </w:p>
        </w:tc>
      </w:tr>
      <w:tr w:rsidR="00E63D5A" w:rsidRPr="00E63D5A" w14:paraId="53B17CBD" w14:textId="77777777" w:rsidTr="00E63D5A">
        <w:trPr>
          <w:trHeight w:val="314"/>
        </w:trPr>
        <w:tc>
          <w:tcPr>
            <w:tcW w:w="0" w:type="auto"/>
            <w:hideMark/>
          </w:tcPr>
          <w:p w14:paraId="35E282ED"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Strongly Agree (SA)</w:t>
            </w:r>
          </w:p>
        </w:tc>
        <w:tc>
          <w:tcPr>
            <w:tcW w:w="0" w:type="auto"/>
            <w:hideMark/>
          </w:tcPr>
          <w:p w14:paraId="4DC58474"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70</w:t>
            </w:r>
          </w:p>
        </w:tc>
        <w:tc>
          <w:tcPr>
            <w:tcW w:w="0" w:type="auto"/>
            <w:hideMark/>
          </w:tcPr>
          <w:p w14:paraId="2D77457C"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70%</w:t>
            </w:r>
          </w:p>
        </w:tc>
      </w:tr>
      <w:tr w:rsidR="00E63D5A" w:rsidRPr="00E63D5A" w14:paraId="7E2EB685" w14:textId="77777777" w:rsidTr="00E63D5A">
        <w:trPr>
          <w:trHeight w:val="298"/>
        </w:trPr>
        <w:tc>
          <w:tcPr>
            <w:tcW w:w="0" w:type="auto"/>
            <w:hideMark/>
          </w:tcPr>
          <w:p w14:paraId="5B0B3E91"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Agree (A)</w:t>
            </w:r>
          </w:p>
        </w:tc>
        <w:tc>
          <w:tcPr>
            <w:tcW w:w="0" w:type="auto"/>
            <w:hideMark/>
          </w:tcPr>
          <w:p w14:paraId="596C2DB2"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25</w:t>
            </w:r>
          </w:p>
        </w:tc>
        <w:tc>
          <w:tcPr>
            <w:tcW w:w="0" w:type="auto"/>
            <w:hideMark/>
          </w:tcPr>
          <w:p w14:paraId="2621EA85"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25%</w:t>
            </w:r>
          </w:p>
        </w:tc>
      </w:tr>
      <w:tr w:rsidR="00E63D5A" w:rsidRPr="00E63D5A" w14:paraId="484106AD" w14:textId="77777777" w:rsidTr="00E63D5A">
        <w:trPr>
          <w:trHeight w:val="314"/>
        </w:trPr>
        <w:tc>
          <w:tcPr>
            <w:tcW w:w="0" w:type="auto"/>
            <w:hideMark/>
          </w:tcPr>
          <w:p w14:paraId="611D1416"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Neutral (N)</w:t>
            </w:r>
          </w:p>
        </w:tc>
        <w:tc>
          <w:tcPr>
            <w:tcW w:w="0" w:type="auto"/>
            <w:hideMark/>
          </w:tcPr>
          <w:p w14:paraId="33986EED"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3</w:t>
            </w:r>
          </w:p>
        </w:tc>
        <w:tc>
          <w:tcPr>
            <w:tcW w:w="0" w:type="auto"/>
            <w:hideMark/>
          </w:tcPr>
          <w:p w14:paraId="79E45941"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3%</w:t>
            </w:r>
          </w:p>
        </w:tc>
      </w:tr>
      <w:tr w:rsidR="00E63D5A" w:rsidRPr="00E63D5A" w14:paraId="782AD45D" w14:textId="77777777" w:rsidTr="00E63D5A">
        <w:trPr>
          <w:trHeight w:val="314"/>
        </w:trPr>
        <w:tc>
          <w:tcPr>
            <w:tcW w:w="0" w:type="auto"/>
            <w:hideMark/>
          </w:tcPr>
          <w:p w14:paraId="01AA02A1"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Disagree (D)</w:t>
            </w:r>
          </w:p>
        </w:tc>
        <w:tc>
          <w:tcPr>
            <w:tcW w:w="0" w:type="auto"/>
            <w:hideMark/>
          </w:tcPr>
          <w:p w14:paraId="72337D8D"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2</w:t>
            </w:r>
          </w:p>
        </w:tc>
        <w:tc>
          <w:tcPr>
            <w:tcW w:w="0" w:type="auto"/>
            <w:hideMark/>
          </w:tcPr>
          <w:p w14:paraId="3C648ABA"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2%</w:t>
            </w:r>
          </w:p>
        </w:tc>
      </w:tr>
      <w:tr w:rsidR="00E63D5A" w:rsidRPr="00E63D5A" w14:paraId="042999BD" w14:textId="77777777" w:rsidTr="00E63D5A">
        <w:trPr>
          <w:trHeight w:val="314"/>
        </w:trPr>
        <w:tc>
          <w:tcPr>
            <w:tcW w:w="0" w:type="auto"/>
            <w:hideMark/>
          </w:tcPr>
          <w:p w14:paraId="1E21E8FA"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Strongly Disagree (SD)</w:t>
            </w:r>
          </w:p>
        </w:tc>
        <w:tc>
          <w:tcPr>
            <w:tcW w:w="0" w:type="auto"/>
            <w:hideMark/>
          </w:tcPr>
          <w:p w14:paraId="15F37599"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0</w:t>
            </w:r>
          </w:p>
        </w:tc>
        <w:tc>
          <w:tcPr>
            <w:tcW w:w="0" w:type="auto"/>
            <w:hideMark/>
          </w:tcPr>
          <w:p w14:paraId="37F31997"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0%</w:t>
            </w:r>
          </w:p>
        </w:tc>
      </w:tr>
      <w:tr w:rsidR="00E63D5A" w:rsidRPr="00E63D5A" w14:paraId="3683F877" w14:textId="77777777" w:rsidTr="00E63D5A">
        <w:trPr>
          <w:trHeight w:val="298"/>
        </w:trPr>
        <w:tc>
          <w:tcPr>
            <w:tcW w:w="0" w:type="auto"/>
            <w:hideMark/>
          </w:tcPr>
          <w:p w14:paraId="4AFBA002"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Total</w:t>
            </w:r>
          </w:p>
        </w:tc>
        <w:tc>
          <w:tcPr>
            <w:tcW w:w="0" w:type="auto"/>
            <w:hideMark/>
          </w:tcPr>
          <w:p w14:paraId="323636FB"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100</w:t>
            </w:r>
          </w:p>
        </w:tc>
        <w:tc>
          <w:tcPr>
            <w:tcW w:w="0" w:type="auto"/>
            <w:hideMark/>
          </w:tcPr>
          <w:p w14:paraId="64E8153F"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100%</w:t>
            </w:r>
          </w:p>
        </w:tc>
      </w:tr>
    </w:tbl>
    <w:p w14:paraId="7FDFBA41"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Source</w:t>
      </w:r>
      <w:r w:rsidRPr="00E63D5A">
        <w:rPr>
          <w:rFonts w:ascii="Times New Roman" w:eastAsia="Times New Roman" w:hAnsi="Times New Roman" w:cs="Times New Roman"/>
          <w:sz w:val="24"/>
          <w:szCs w:val="24"/>
          <w:lang w:val="en-US"/>
        </w:rPr>
        <w:t>: Google Form 2025</w:t>
      </w:r>
    </w:p>
    <w:p w14:paraId="29E568C8" w14:textId="5128931D"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Analysis</w:t>
      </w:r>
      <w:r w:rsidRPr="00E63D5A">
        <w:rPr>
          <w:rFonts w:ascii="Times New Roman" w:eastAsia="Times New Roman" w:hAnsi="Times New Roman" w:cs="Times New Roman"/>
          <w:sz w:val="24"/>
          <w:szCs w:val="24"/>
          <w:lang w:val="en-US"/>
        </w:rPr>
        <w:t>:</w:t>
      </w:r>
      <w:r w:rsidRPr="00E63D5A">
        <w:rPr>
          <w:rFonts w:ascii="Times New Roman" w:eastAsia="Times New Roman" w:hAnsi="Times New Roman" w:cs="Times New Roman"/>
          <w:sz w:val="24"/>
          <w:szCs w:val="24"/>
          <w:lang w:val="en-US"/>
        </w:rPr>
        <w:br/>
        <w:t>The table shows that 70 respondents (70%) strongly agree that social media serves as a powerful tool for raising awareness about domestic violence, while 25 respondents (25%) agree. This reflects a strong belief in social media’s role in increasing awareness of domestic violence issues.</w:t>
      </w:r>
    </w:p>
    <w:p w14:paraId="60F17C26" w14:textId="77777777" w:rsidR="00E63D5A" w:rsidRPr="00E63D5A" w:rsidRDefault="00E63D5A" w:rsidP="00E10ECE">
      <w:pPr>
        <w:spacing w:after="240" w:line="240" w:lineRule="auto"/>
        <w:jc w:val="both"/>
        <w:rPr>
          <w:rFonts w:ascii="Times New Roman" w:eastAsia="Times New Roman" w:hAnsi="Times New Roman" w:cs="Times New Roman"/>
          <w:b/>
          <w:bCs/>
          <w:sz w:val="24"/>
          <w:szCs w:val="24"/>
          <w:lang w:val="en-US"/>
        </w:rPr>
      </w:pPr>
      <w:r w:rsidRPr="00E63D5A">
        <w:rPr>
          <w:rFonts w:ascii="Times New Roman" w:eastAsia="Times New Roman" w:hAnsi="Times New Roman" w:cs="Times New Roman"/>
          <w:b/>
          <w:bCs/>
          <w:sz w:val="24"/>
          <w:szCs w:val="24"/>
          <w:lang w:val="en-US"/>
        </w:rPr>
        <w:t>20. Social media platforms host support groups and online communities where survivors of domestic violence can connect with each other, share their stories, offer support, and find solidarity.</w:t>
      </w:r>
    </w:p>
    <w:tbl>
      <w:tblPr>
        <w:tblStyle w:val="TableGrid"/>
        <w:tblW w:w="8707" w:type="dxa"/>
        <w:tblLook w:val="04A0" w:firstRow="1" w:lastRow="0" w:firstColumn="1" w:lastColumn="0" w:noHBand="0" w:noVBand="1"/>
      </w:tblPr>
      <w:tblGrid>
        <w:gridCol w:w="3859"/>
        <w:gridCol w:w="2036"/>
        <w:gridCol w:w="2812"/>
      </w:tblGrid>
      <w:tr w:rsidR="00E63D5A" w:rsidRPr="00E63D5A" w14:paraId="75A7D0EF" w14:textId="77777777" w:rsidTr="00E63D5A">
        <w:trPr>
          <w:trHeight w:val="314"/>
        </w:trPr>
        <w:tc>
          <w:tcPr>
            <w:tcW w:w="0" w:type="auto"/>
            <w:hideMark/>
          </w:tcPr>
          <w:p w14:paraId="2B34A030" w14:textId="77777777" w:rsidR="00E63D5A" w:rsidRPr="00E63D5A" w:rsidRDefault="00E63D5A" w:rsidP="00E10ECE">
            <w:pPr>
              <w:spacing w:after="240" w:line="240" w:lineRule="auto"/>
              <w:jc w:val="both"/>
              <w:rPr>
                <w:rFonts w:ascii="Times New Roman" w:eastAsia="Times New Roman" w:hAnsi="Times New Roman" w:cs="Times New Roman"/>
                <w:b/>
                <w:bCs/>
                <w:sz w:val="24"/>
                <w:szCs w:val="24"/>
                <w:lang w:val="en-US"/>
              </w:rPr>
            </w:pPr>
            <w:r w:rsidRPr="00E63D5A">
              <w:rPr>
                <w:rFonts w:ascii="Times New Roman" w:eastAsia="Times New Roman" w:hAnsi="Times New Roman" w:cs="Times New Roman"/>
                <w:b/>
                <w:bCs/>
                <w:sz w:val="24"/>
                <w:szCs w:val="24"/>
                <w:lang w:val="en-US"/>
              </w:rPr>
              <w:t>Response</w:t>
            </w:r>
          </w:p>
        </w:tc>
        <w:tc>
          <w:tcPr>
            <w:tcW w:w="0" w:type="auto"/>
            <w:hideMark/>
          </w:tcPr>
          <w:p w14:paraId="1CF217DF" w14:textId="77777777" w:rsidR="00E63D5A" w:rsidRPr="00E63D5A" w:rsidRDefault="00E63D5A" w:rsidP="00E10ECE">
            <w:pPr>
              <w:spacing w:after="240" w:line="240" w:lineRule="auto"/>
              <w:jc w:val="both"/>
              <w:rPr>
                <w:rFonts w:ascii="Times New Roman" w:eastAsia="Times New Roman" w:hAnsi="Times New Roman" w:cs="Times New Roman"/>
                <w:b/>
                <w:bCs/>
                <w:sz w:val="24"/>
                <w:szCs w:val="24"/>
                <w:lang w:val="en-US"/>
              </w:rPr>
            </w:pPr>
            <w:r w:rsidRPr="00E63D5A">
              <w:rPr>
                <w:rFonts w:ascii="Times New Roman" w:eastAsia="Times New Roman" w:hAnsi="Times New Roman" w:cs="Times New Roman"/>
                <w:b/>
                <w:bCs/>
                <w:sz w:val="24"/>
                <w:szCs w:val="24"/>
                <w:lang w:val="en-US"/>
              </w:rPr>
              <w:t>Frequency</w:t>
            </w:r>
          </w:p>
        </w:tc>
        <w:tc>
          <w:tcPr>
            <w:tcW w:w="0" w:type="auto"/>
            <w:hideMark/>
          </w:tcPr>
          <w:p w14:paraId="0E8A95F7" w14:textId="77777777" w:rsidR="00E63D5A" w:rsidRPr="00E63D5A" w:rsidRDefault="00E63D5A" w:rsidP="00E10ECE">
            <w:pPr>
              <w:spacing w:after="240" w:line="240" w:lineRule="auto"/>
              <w:jc w:val="both"/>
              <w:rPr>
                <w:rFonts w:ascii="Times New Roman" w:eastAsia="Times New Roman" w:hAnsi="Times New Roman" w:cs="Times New Roman"/>
                <w:b/>
                <w:bCs/>
                <w:sz w:val="24"/>
                <w:szCs w:val="24"/>
                <w:lang w:val="en-US"/>
              </w:rPr>
            </w:pPr>
            <w:r w:rsidRPr="00E63D5A">
              <w:rPr>
                <w:rFonts w:ascii="Times New Roman" w:eastAsia="Times New Roman" w:hAnsi="Times New Roman" w:cs="Times New Roman"/>
                <w:b/>
                <w:bCs/>
                <w:sz w:val="24"/>
                <w:szCs w:val="24"/>
                <w:lang w:val="en-US"/>
              </w:rPr>
              <w:t>Percentage (%)</w:t>
            </w:r>
          </w:p>
        </w:tc>
      </w:tr>
      <w:tr w:rsidR="00E63D5A" w:rsidRPr="00E63D5A" w14:paraId="3ACDF411" w14:textId="77777777" w:rsidTr="00E63D5A">
        <w:trPr>
          <w:trHeight w:val="314"/>
        </w:trPr>
        <w:tc>
          <w:tcPr>
            <w:tcW w:w="0" w:type="auto"/>
            <w:hideMark/>
          </w:tcPr>
          <w:p w14:paraId="42076778"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Strongly Agree (SA)</w:t>
            </w:r>
          </w:p>
        </w:tc>
        <w:tc>
          <w:tcPr>
            <w:tcW w:w="0" w:type="auto"/>
            <w:hideMark/>
          </w:tcPr>
          <w:p w14:paraId="3119502B"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65</w:t>
            </w:r>
          </w:p>
        </w:tc>
        <w:tc>
          <w:tcPr>
            <w:tcW w:w="0" w:type="auto"/>
            <w:hideMark/>
          </w:tcPr>
          <w:p w14:paraId="332558D7"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65%</w:t>
            </w:r>
          </w:p>
        </w:tc>
      </w:tr>
      <w:tr w:rsidR="00E63D5A" w:rsidRPr="00E63D5A" w14:paraId="60552385" w14:textId="77777777" w:rsidTr="00E63D5A">
        <w:trPr>
          <w:trHeight w:val="298"/>
        </w:trPr>
        <w:tc>
          <w:tcPr>
            <w:tcW w:w="0" w:type="auto"/>
            <w:hideMark/>
          </w:tcPr>
          <w:p w14:paraId="0A19005A"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Agree (A)</w:t>
            </w:r>
          </w:p>
        </w:tc>
        <w:tc>
          <w:tcPr>
            <w:tcW w:w="0" w:type="auto"/>
            <w:hideMark/>
          </w:tcPr>
          <w:p w14:paraId="7C2F3DCE"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30</w:t>
            </w:r>
          </w:p>
        </w:tc>
        <w:tc>
          <w:tcPr>
            <w:tcW w:w="0" w:type="auto"/>
            <w:hideMark/>
          </w:tcPr>
          <w:p w14:paraId="3B63021F"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30%</w:t>
            </w:r>
          </w:p>
        </w:tc>
      </w:tr>
      <w:tr w:rsidR="00E63D5A" w:rsidRPr="00E63D5A" w14:paraId="3B2F18A7" w14:textId="77777777" w:rsidTr="00E63D5A">
        <w:trPr>
          <w:trHeight w:val="314"/>
        </w:trPr>
        <w:tc>
          <w:tcPr>
            <w:tcW w:w="0" w:type="auto"/>
            <w:hideMark/>
          </w:tcPr>
          <w:p w14:paraId="3D40915D"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Neutral (N)</w:t>
            </w:r>
          </w:p>
        </w:tc>
        <w:tc>
          <w:tcPr>
            <w:tcW w:w="0" w:type="auto"/>
            <w:hideMark/>
          </w:tcPr>
          <w:p w14:paraId="711573C6"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3</w:t>
            </w:r>
          </w:p>
        </w:tc>
        <w:tc>
          <w:tcPr>
            <w:tcW w:w="0" w:type="auto"/>
            <w:hideMark/>
          </w:tcPr>
          <w:p w14:paraId="5F076EB6"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3%</w:t>
            </w:r>
          </w:p>
        </w:tc>
      </w:tr>
      <w:tr w:rsidR="00E63D5A" w:rsidRPr="00E63D5A" w14:paraId="03591801" w14:textId="77777777" w:rsidTr="00E63D5A">
        <w:trPr>
          <w:trHeight w:val="314"/>
        </w:trPr>
        <w:tc>
          <w:tcPr>
            <w:tcW w:w="0" w:type="auto"/>
            <w:hideMark/>
          </w:tcPr>
          <w:p w14:paraId="18D1A506"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Disagree (D)</w:t>
            </w:r>
          </w:p>
        </w:tc>
        <w:tc>
          <w:tcPr>
            <w:tcW w:w="0" w:type="auto"/>
            <w:hideMark/>
          </w:tcPr>
          <w:p w14:paraId="3DB48F4D"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2</w:t>
            </w:r>
          </w:p>
        </w:tc>
        <w:tc>
          <w:tcPr>
            <w:tcW w:w="0" w:type="auto"/>
            <w:hideMark/>
          </w:tcPr>
          <w:p w14:paraId="52EA58AF"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2%</w:t>
            </w:r>
          </w:p>
        </w:tc>
      </w:tr>
      <w:tr w:rsidR="00E63D5A" w:rsidRPr="00E63D5A" w14:paraId="1B6B9C3B" w14:textId="77777777" w:rsidTr="00E63D5A">
        <w:trPr>
          <w:trHeight w:val="314"/>
        </w:trPr>
        <w:tc>
          <w:tcPr>
            <w:tcW w:w="0" w:type="auto"/>
            <w:hideMark/>
          </w:tcPr>
          <w:p w14:paraId="0BFA9D75"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Strongly Disagree (SD)</w:t>
            </w:r>
          </w:p>
        </w:tc>
        <w:tc>
          <w:tcPr>
            <w:tcW w:w="0" w:type="auto"/>
            <w:hideMark/>
          </w:tcPr>
          <w:p w14:paraId="287742BC"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0</w:t>
            </w:r>
          </w:p>
        </w:tc>
        <w:tc>
          <w:tcPr>
            <w:tcW w:w="0" w:type="auto"/>
            <w:hideMark/>
          </w:tcPr>
          <w:p w14:paraId="0247E6BD"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sz w:val="24"/>
                <w:szCs w:val="24"/>
                <w:lang w:val="en-US"/>
              </w:rPr>
              <w:t>0%</w:t>
            </w:r>
          </w:p>
        </w:tc>
      </w:tr>
      <w:tr w:rsidR="00E63D5A" w:rsidRPr="00E63D5A" w14:paraId="33EE2C8F" w14:textId="77777777" w:rsidTr="00E63D5A">
        <w:trPr>
          <w:trHeight w:val="298"/>
        </w:trPr>
        <w:tc>
          <w:tcPr>
            <w:tcW w:w="0" w:type="auto"/>
            <w:hideMark/>
          </w:tcPr>
          <w:p w14:paraId="0A55466D"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Total</w:t>
            </w:r>
          </w:p>
        </w:tc>
        <w:tc>
          <w:tcPr>
            <w:tcW w:w="0" w:type="auto"/>
            <w:hideMark/>
          </w:tcPr>
          <w:p w14:paraId="047B768E"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100</w:t>
            </w:r>
          </w:p>
        </w:tc>
        <w:tc>
          <w:tcPr>
            <w:tcW w:w="0" w:type="auto"/>
            <w:hideMark/>
          </w:tcPr>
          <w:p w14:paraId="0F7FC67C"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100%</w:t>
            </w:r>
          </w:p>
        </w:tc>
      </w:tr>
    </w:tbl>
    <w:p w14:paraId="5330358D" w14:textId="77777777" w:rsidR="00E63D5A" w:rsidRPr="00E63D5A" w:rsidRDefault="00E63D5A" w:rsidP="00E10ECE">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t>Source</w:t>
      </w:r>
      <w:r w:rsidRPr="00E63D5A">
        <w:rPr>
          <w:rFonts w:ascii="Times New Roman" w:eastAsia="Times New Roman" w:hAnsi="Times New Roman" w:cs="Times New Roman"/>
          <w:sz w:val="24"/>
          <w:szCs w:val="24"/>
          <w:lang w:val="en-US"/>
        </w:rPr>
        <w:t>: Google Form 2025</w:t>
      </w:r>
    </w:p>
    <w:p w14:paraId="015311BE" w14:textId="066C44E6" w:rsidR="00BE4782" w:rsidRPr="0052327C" w:rsidRDefault="00E63D5A" w:rsidP="00BE4782">
      <w:pPr>
        <w:spacing w:after="240" w:line="240" w:lineRule="auto"/>
        <w:jc w:val="both"/>
        <w:rPr>
          <w:rFonts w:ascii="Times New Roman" w:eastAsia="Times New Roman" w:hAnsi="Times New Roman" w:cs="Times New Roman"/>
          <w:sz w:val="24"/>
          <w:szCs w:val="24"/>
          <w:lang w:val="en-US"/>
        </w:rPr>
      </w:pPr>
      <w:r w:rsidRPr="00E63D5A">
        <w:rPr>
          <w:rFonts w:ascii="Times New Roman" w:eastAsia="Times New Roman" w:hAnsi="Times New Roman" w:cs="Times New Roman"/>
          <w:b/>
          <w:bCs/>
          <w:sz w:val="24"/>
          <w:szCs w:val="24"/>
          <w:lang w:val="en-US"/>
        </w:rPr>
        <w:lastRenderedPageBreak/>
        <w:t>Analysis</w:t>
      </w:r>
      <w:r w:rsidRPr="00E63D5A">
        <w:rPr>
          <w:rFonts w:ascii="Times New Roman" w:eastAsia="Times New Roman" w:hAnsi="Times New Roman" w:cs="Times New Roman"/>
          <w:sz w:val="24"/>
          <w:szCs w:val="24"/>
          <w:lang w:val="en-US"/>
        </w:rPr>
        <w:t>:</w:t>
      </w:r>
      <w:r w:rsidRPr="00E63D5A">
        <w:rPr>
          <w:rFonts w:ascii="Times New Roman" w:eastAsia="Times New Roman" w:hAnsi="Times New Roman" w:cs="Times New Roman"/>
          <w:sz w:val="24"/>
          <w:szCs w:val="24"/>
          <w:lang w:val="en-US"/>
        </w:rPr>
        <w:br/>
        <w:t>65 respondents (65%) strongly agree that social media platforms host support groups and online communities for survivors of domestic violence to connect, share their stories, and offer support. Another 30 respondents (30%) agree, highlighting the significant role of online communities in providing solidarity for survivors.</w:t>
      </w:r>
    </w:p>
    <w:p w14:paraId="46C65554" w14:textId="2F87A1B3" w:rsidR="00BE4782" w:rsidRPr="00BE4782" w:rsidRDefault="00BE4782" w:rsidP="00BE4782">
      <w:pPr>
        <w:spacing w:after="240" w:line="240" w:lineRule="auto"/>
        <w:jc w:val="both"/>
        <w:rPr>
          <w:rFonts w:ascii="Times New Roman" w:eastAsia="Times New Roman" w:hAnsi="Times New Roman" w:cs="Times New Roman"/>
          <w:b/>
          <w:bCs/>
          <w:sz w:val="24"/>
          <w:szCs w:val="24"/>
          <w:lang w:val="en-US"/>
        </w:rPr>
      </w:pPr>
      <w:bookmarkStart w:id="2" w:name="_Hlk197042279"/>
      <w:r w:rsidRPr="00BE4782">
        <w:rPr>
          <w:rFonts w:ascii="Times New Roman" w:eastAsia="Times New Roman" w:hAnsi="Times New Roman" w:cs="Times New Roman"/>
          <w:b/>
          <w:bCs/>
          <w:sz w:val="24"/>
          <w:szCs w:val="24"/>
          <w:lang w:val="en-US"/>
        </w:rPr>
        <w:t>4.3 ANALYSIS OF RESEARCH QUESTIONS</w:t>
      </w:r>
    </w:p>
    <w:bookmarkEnd w:id="2"/>
    <w:p w14:paraId="41C463B6" w14:textId="77777777" w:rsidR="00BE4782" w:rsidRPr="00BE4782" w:rsidRDefault="00BE4782" w:rsidP="00BE4782">
      <w:pPr>
        <w:spacing w:after="240" w:line="240" w:lineRule="auto"/>
        <w:jc w:val="both"/>
        <w:rPr>
          <w:rFonts w:ascii="Times New Roman" w:eastAsia="Times New Roman" w:hAnsi="Times New Roman" w:cs="Times New Roman"/>
          <w:sz w:val="24"/>
          <w:szCs w:val="24"/>
          <w:lang w:val="en-US"/>
        </w:rPr>
      </w:pPr>
      <w:r w:rsidRPr="00BE4782">
        <w:rPr>
          <w:rFonts w:ascii="Times New Roman" w:eastAsia="Times New Roman" w:hAnsi="Times New Roman" w:cs="Times New Roman"/>
          <w:sz w:val="24"/>
          <w:szCs w:val="24"/>
          <w:lang w:val="en-US"/>
        </w:rPr>
        <w:t>This section presents the analysis of the responses to the research questions derived from the questionnaire administered to respondents. The research questions aim to assess the effectiveness and role of social media in raising awareness and driving change regarding domestic violence among couples in Ilorin Metropolis.</w:t>
      </w:r>
    </w:p>
    <w:p w14:paraId="77E0EA14" w14:textId="77777777" w:rsidR="00BE4782" w:rsidRDefault="00BE4782" w:rsidP="00BE4782">
      <w:pPr>
        <w:spacing w:after="240" w:line="240" w:lineRule="auto"/>
        <w:jc w:val="both"/>
        <w:rPr>
          <w:rFonts w:ascii="Times New Roman" w:eastAsia="Times New Roman" w:hAnsi="Times New Roman" w:cs="Times New Roman"/>
          <w:sz w:val="24"/>
          <w:szCs w:val="24"/>
          <w:lang w:val="en-US"/>
        </w:rPr>
      </w:pPr>
      <w:r w:rsidRPr="00BE4782">
        <w:rPr>
          <w:rFonts w:ascii="Times New Roman" w:eastAsia="Times New Roman" w:hAnsi="Times New Roman" w:cs="Times New Roman"/>
          <w:b/>
          <w:bCs/>
          <w:sz w:val="24"/>
          <w:szCs w:val="24"/>
          <w:lang w:val="en-US"/>
        </w:rPr>
        <w:t>Research Question 1: What is the degree to which social media is being used to raise awareness on domestic violence among couples?</w:t>
      </w:r>
    </w:p>
    <w:p w14:paraId="6C50F388" w14:textId="2BE7D4F1" w:rsidR="00BE4782" w:rsidRPr="00BE4782" w:rsidRDefault="00BE4782" w:rsidP="00BE4782">
      <w:pPr>
        <w:spacing w:after="240" w:line="240" w:lineRule="auto"/>
        <w:jc w:val="both"/>
        <w:rPr>
          <w:rFonts w:ascii="Times New Roman" w:eastAsia="Times New Roman" w:hAnsi="Times New Roman" w:cs="Times New Roman"/>
          <w:b/>
          <w:bCs/>
          <w:sz w:val="24"/>
          <w:szCs w:val="24"/>
          <w:lang w:val="en-US"/>
        </w:rPr>
      </w:pPr>
      <w:r w:rsidRPr="00BE4782">
        <w:rPr>
          <w:rFonts w:ascii="Times New Roman" w:eastAsia="Times New Roman" w:hAnsi="Times New Roman" w:cs="Times New Roman"/>
          <w:sz w:val="24"/>
          <w:szCs w:val="24"/>
          <w:lang w:val="en-US"/>
        </w:rPr>
        <w:t>The data collected shows that social media plays a significant role in raising awareness about domestic violence among couples. A large majority (80%) of respondents confirmed that social media campaigns, hashtags, and posts contribute to increasing awareness of domestic violence. This indicates that social media is widely used as a tool to spread knowledge, share stories, and bring attention to the issue of domestic violence, making it an effective medium for raising awareness.</w:t>
      </w:r>
    </w:p>
    <w:p w14:paraId="75B627C3" w14:textId="77777777" w:rsidR="002E5153" w:rsidRDefault="00BE4782" w:rsidP="00BE4782">
      <w:pPr>
        <w:spacing w:after="240" w:line="240" w:lineRule="auto"/>
        <w:jc w:val="both"/>
        <w:rPr>
          <w:rFonts w:ascii="Times New Roman" w:eastAsia="Times New Roman" w:hAnsi="Times New Roman" w:cs="Times New Roman"/>
          <w:sz w:val="24"/>
          <w:szCs w:val="24"/>
          <w:lang w:val="en-US"/>
        </w:rPr>
      </w:pPr>
      <w:r w:rsidRPr="00BE4782">
        <w:rPr>
          <w:rFonts w:ascii="Times New Roman" w:eastAsia="Times New Roman" w:hAnsi="Times New Roman" w:cs="Times New Roman"/>
          <w:b/>
          <w:bCs/>
          <w:sz w:val="24"/>
          <w:szCs w:val="24"/>
          <w:lang w:val="en-US"/>
        </w:rPr>
        <w:t>Research Question 2: Does social media contribute to raising awareness on domestic violence among couples?</w:t>
      </w:r>
    </w:p>
    <w:p w14:paraId="07247479" w14:textId="65367868" w:rsidR="00BE4782" w:rsidRPr="00BE4782" w:rsidRDefault="00BE4782" w:rsidP="00BE4782">
      <w:pPr>
        <w:spacing w:after="240" w:line="240" w:lineRule="auto"/>
        <w:jc w:val="both"/>
        <w:rPr>
          <w:rFonts w:ascii="Times New Roman" w:eastAsia="Times New Roman" w:hAnsi="Times New Roman" w:cs="Times New Roman"/>
          <w:b/>
          <w:bCs/>
          <w:sz w:val="24"/>
          <w:szCs w:val="24"/>
          <w:lang w:val="en-US"/>
        </w:rPr>
      </w:pPr>
      <w:r w:rsidRPr="00BE4782">
        <w:rPr>
          <w:rFonts w:ascii="Times New Roman" w:eastAsia="Times New Roman" w:hAnsi="Times New Roman" w:cs="Times New Roman"/>
          <w:sz w:val="24"/>
          <w:szCs w:val="24"/>
          <w:lang w:val="en-US"/>
        </w:rPr>
        <w:t>A high percentage (85%) of the respondents agreed that social media contributes to raising awareness about domestic violence among couples. Platforms like Facebook, Twitter, Instagram, and even WhatsApp groups have been instrumental in educating the public, providing resources, and creating discussions that shine a light on domestic violence. Social media's ability to make information widely available and accessible has proven beneficial in this area.</w:t>
      </w:r>
    </w:p>
    <w:p w14:paraId="02CCD068" w14:textId="77777777" w:rsidR="002E5153" w:rsidRDefault="00BE4782" w:rsidP="00BE4782">
      <w:pPr>
        <w:spacing w:after="240" w:line="240" w:lineRule="auto"/>
        <w:jc w:val="both"/>
        <w:rPr>
          <w:rFonts w:ascii="Times New Roman" w:eastAsia="Times New Roman" w:hAnsi="Times New Roman" w:cs="Times New Roman"/>
          <w:b/>
          <w:bCs/>
          <w:sz w:val="24"/>
          <w:szCs w:val="24"/>
          <w:lang w:val="en-US"/>
        </w:rPr>
      </w:pPr>
      <w:r w:rsidRPr="00BE4782">
        <w:rPr>
          <w:rFonts w:ascii="Times New Roman" w:eastAsia="Times New Roman" w:hAnsi="Times New Roman" w:cs="Times New Roman"/>
          <w:b/>
          <w:bCs/>
          <w:sz w:val="24"/>
          <w:szCs w:val="24"/>
          <w:lang w:val="en-US"/>
        </w:rPr>
        <w:t>Research Question 3: To what extent can social media platforms improve social and behavioral change intervention to prevent and address domestic violence among couples?</w:t>
      </w:r>
    </w:p>
    <w:p w14:paraId="1B8519BD" w14:textId="68363644" w:rsidR="00BE4782" w:rsidRPr="00BE4782" w:rsidRDefault="00BE4782" w:rsidP="00BE4782">
      <w:pPr>
        <w:spacing w:after="240" w:line="240" w:lineRule="auto"/>
        <w:jc w:val="both"/>
        <w:rPr>
          <w:rFonts w:ascii="Times New Roman" w:eastAsia="Times New Roman" w:hAnsi="Times New Roman" w:cs="Times New Roman"/>
          <w:b/>
          <w:bCs/>
          <w:sz w:val="24"/>
          <w:szCs w:val="24"/>
          <w:lang w:val="en-US"/>
        </w:rPr>
      </w:pPr>
      <w:r w:rsidRPr="00BE4782">
        <w:rPr>
          <w:rFonts w:ascii="Times New Roman" w:eastAsia="Times New Roman" w:hAnsi="Times New Roman" w:cs="Times New Roman"/>
          <w:sz w:val="24"/>
          <w:szCs w:val="24"/>
          <w:lang w:val="en-US"/>
        </w:rPr>
        <w:t>The responses to this question show that social media can significantly influence social and behavioral changes. A majority (75%) of the respondents agreed that social media campaigns can play a key role in shaping attitudes and behaviors related to domestic violence. These platforms can influence public opinion, provide counseling resources, and create support networks for victims. This indicates that social media can be a powerful tool for prevention and intervention when used effectively.</w:t>
      </w:r>
    </w:p>
    <w:p w14:paraId="5C39271F" w14:textId="77777777" w:rsidR="00BE4782" w:rsidRPr="00BE4782" w:rsidRDefault="00BE4782" w:rsidP="00BE4782">
      <w:pPr>
        <w:spacing w:after="240" w:line="240" w:lineRule="auto"/>
        <w:jc w:val="both"/>
        <w:rPr>
          <w:rFonts w:ascii="Times New Roman" w:eastAsia="Times New Roman" w:hAnsi="Times New Roman" w:cs="Times New Roman"/>
          <w:b/>
          <w:bCs/>
          <w:sz w:val="24"/>
          <w:szCs w:val="24"/>
          <w:lang w:val="en-US"/>
        </w:rPr>
      </w:pPr>
      <w:r w:rsidRPr="00BE4782">
        <w:rPr>
          <w:rFonts w:ascii="Times New Roman" w:eastAsia="Times New Roman" w:hAnsi="Times New Roman" w:cs="Times New Roman"/>
          <w:b/>
          <w:bCs/>
          <w:sz w:val="24"/>
          <w:szCs w:val="24"/>
          <w:lang w:val="en-US"/>
        </w:rPr>
        <w:t>Research Question 4: Which social media is the most suitable platform for reporting domestic violence among couples?</w:t>
      </w:r>
    </w:p>
    <w:p w14:paraId="621E9AB3" w14:textId="6FA54187" w:rsidR="006A227F" w:rsidRPr="00944963" w:rsidRDefault="00BE4782" w:rsidP="002E5153">
      <w:pPr>
        <w:spacing w:after="240" w:line="240" w:lineRule="auto"/>
        <w:jc w:val="both"/>
        <w:rPr>
          <w:rFonts w:ascii="Times New Roman" w:eastAsia="Times New Roman" w:hAnsi="Times New Roman" w:cs="Times New Roman"/>
          <w:sz w:val="24"/>
          <w:szCs w:val="24"/>
          <w:lang w:val="en-US"/>
        </w:rPr>
      </w:pPr>
      <w:r w:rsidRPr="00BE4782">
        <w:rPr>
          <w:rFonts w:ascii="Times New Roman" w:eastAsia="Times New Roman" w:hAnsi="Times New Roman" w:cs="Times New Roman"/>
          <w:sz w:val="24"/>
          <w:szCs w:val="24"/>
          <w:lang w:val="en-US"/>
        </w:rPr>
        <w:t xml:space="preserve">The results indicate that the most commonly used social media platforms for reporting domestic violence are Facebook and Twitter. A significant portion of respondents (60%) cited these platforms as the preferred medium for raising concerns or reporting incidents of domestic violence. This is likely due to </w:t>
      </w:r>
      <w:r w:rsidRPr="00BE4782">
        <w:rPr>
          <w:rFonts w:ascii="Times New Roman" w:eastAsia="Times New Roman" w:hAnsi="Times New Roman" w:cs="Times New Roman"/>
          <w:sz w:val="24"/>
          <w:szCs w:val="24"/>
          <w:lang w:val="en-US"/>
        </w:rPr>
        <w:lastRenderedPageBreak/>
        <w:t>the wide reach and anonymity these platforms offer, allowing victims to come forward without fear of immediate exposure. Additionally, Instagram and WhatsApp also featured as platforms where individuals engage in discussions or report abuse, although to a lesser extent.</w:t>
      </w:r>
    </w:p>
    <w:p w14:paraId="59DAEF66" w14:textId="3AC2E6D7" w:rsidR="00B03A6E" w:rsidRPr="006A227F" w:rsidRDefault="006A227F" w:rsidP="002E5153">
      <w:pPr>
        <w:spacing w:after="240" w:line="240" w:lineRule="auto"/>
        <w:jc w:val="both"/>
        <w:rPr>
          <w:rFonts w:ascii="Times New Roman" w:eastAsia="Times New Roman" w:hAnsi="Times New Roman" w:cs="Times New Roman"/>
          <w:b/>
          <w:bCs/>
          <w:sz w:val="24"/>
          <w:szCs w:val="24"/>
          <w:lang w:val="en-US"/>
        </w:rPr>
      </w:pPr>
      <w:bookmarkStart w:id="3" w:name="_Hlk197042401"/>
      <w:r w:rsidRPr="006A227F">
        <w:rPr>
          <w:rFonts w:ascii="Times New Roman" w:eastAsia="Times New Roman" w:hAnsi="Times New Roman" w:cs="Times New Roman"/>
          <w:b/>
          <w:bCs/>
          <w:sz w:val="24"/>
          <w:szCs w:val="24"/>
          <w:lang w:val="en-US"/>
        </w:rPr>
        <w:t>4.4 DISCUSSION OF FINDINGS</w:t>
      </w:r>
    </w:p>
    <w:bookmarkEnd w:id="3"/>
    <w:p w14:paraId="63DF0577" w14:textId="77777777" w:rsidR="006A227F" w:rsidRPr="006A227F" w:rsidRDefault="006A227F" w:rsidP="006A227F">
      <w:pPr>
        <w:spacing w:after="240" w:line="240" w:lineRule="auto"/>
        <w:jc w:val="both"/>
        <w:rPr>
          <w:rFonts w:ascii="Times New Roman" w:eastAsia="Times New Roman" w:hAnsi="Times New Roman" w:cs="Times New Roman"/>
          <w:sz w:val="24"/>
          <w:szCs w:val="24"/>
          <w:lang w:val="en-US"/>
        </w:rPr>
      </w:pPr>
      <w:r w:rsidRPr="006A227F">
        <w:rPr>
          <w:rFonts w:ascii="Times New Roman" w:eastAsia="Times New Roman" w:hAnsi="Times New Roman" w:cs="Times New Roman"/>
          <w:sz w:val="24"/>
          <w:szCs w:val="24"/>
          <w:lang w:val="en-US"/>
        </w:rPr>
        <w:t>The findings indicate that social media is widely used to raise awareness on domestic violence among couples in Ilorin Metropolis. A significant portion of respondents (80%) affirmed that social media platforms, particularly Facebook, Twitter, and Instagram, have been instrumental in disseminating information about domestic violence. This result highlights the role of social media as a mass communication tool capable of reaching a broad audience. The constant posting of relevant information, personal stories, and advocacy campaigns on social media platforms has contributed significantly to educating the public about the prevalence, consequences, and the need for intervention regarding domestic violence. Social media's role in spreading awareness can empower individuals to recognize the signs of domestic violence, encourage victims to speak out, and help create a supportive environment for them. The findings suggest that social media should continue to be leveraged as an essential tool for public education and advocacy on domestic violence.</w:t>
      </w:r>
    </w:p>
    <w:p w14:paraId="7DE1A0BC" w14:textId="77777777" w:rsidR="006A227F" w:rsidRPr="006A227F" w:rsidRDefault="006A227F" w:rsidP="006A227F">
      <w:pPr>
        <w:spacing w:after="240" w:line="240" w:lineRule="auto"/>
        <w:jc w:val="both"/>
        <w:rPr>
          <w:rFonts w:ascii="Times New Roman" w:eastAsia="Times New Roman" w:hAnsi="Times New Roman" w:cs="Times New Roman"/>
          <w:sz w:val="24"/>
          <w:szCs w:val="24"/>
          <w:lang w:val="en-US"/>
        </w:rPr>
      </w:pPr>
      <w:r w:rsidRPr="006A227F">
        <w:rPr>
          <w:rFonts w:ascii="Times New Roman" w:eastAsia="Times New Roman" w:hAnsi="Times New Roman" w:cs="Times New Roman"/>
          <w:sz w:val="24"/>
          <w:szCs w:val="24"/>
          <w:lang w:val="en-US"/>
        </w:rPr>
        <w:t>The majority of respondents (85%) agreed that social media contributes positively to raising awareness about domestic violence among couples. This result underscores the impact of digital platforms in providing access to vital information and creating discussions around sensitive topics like domestic violence. Social media not only allows organizations and activists to spread educational content but also encourages dialogue among community members, thereby breaking the silence surrounding domestic violence. Social media campaigns have the power to challenge societal norms and bring attention to issues that are often stigmatized, such as domestic violence. The contributions of social media campaigns in shaping public perceptions of domestic violence cannot be underestimated. Continued efforts by organizations and social media influencers can help increase awareness and lead to more significant societal changes.</w:t>
      </w:r>
    </w:p>
    <w:p w14:paraId="53E04BD3" w14:textId="77777777" w:rsidR="006A227F" w:rsidRPr="006A227F" w:rsidRDefault="006A227F" w:rsidP="006A227F">
      <w:pPr>
        <w:spacing w:after="240" w:line="240" w:lineRule="auto"/>
        <w:jc w:val="both"/>
        <w:rPr>
          <w:rFonts w:ascii="Times New Roman" w:eastAsia="Times New Roman" w:hAnsi="Times New Roman" w:cs="Times New Roman"/>
          <w:sz w:val="24"/>
          <w:szCs w:val="24"/>
          <w:lang w:val="en-US"/>
        </w:rPr>
      </w:pPr>
      <w:r w:rsidRPr="006A227F">
        <w:rPr>
          <w:rFonts w:ascii="Times New Roman" w:eastAsia="Times New Roman" w:hAnsi="Times New Roman" w:cs="Times New Roman"/>
          <w:sz w:val="24"/>
          <w:szCs w:val="24"/>
          <w:lang w:val="en-US"/>
        </w:rPr>
        <w:t>The results show that 75% of respondents believe social media can significantly contribute to social and behavioral change in preventing and addressing domestic violence. This finding aligns with previous research suggesting that digital platforms can be used effectively to promote behavioral change, particularly when they facilitate open conversations and provide practical solutions. Social media platforms have become powerful tools for intervention by promoting resources like hotlines, counseling services, and self-help materials, which can aid victims and potential perpetrators of domestic violence. Social media interventions have the potential to reduce instances of domestic violence by encouraging proactive behavioral changes. By promoting healthy relationship dynamics, raising awareness about the legal consequences of domestic violence, and providing victims with resources and support, social media can contribute to the prevention of domestic violence. However, further research and investment in targeted interventions are needed to enhance the impact of these digital campaigns.</w:t>
      </w:r>
    </w:p>
    <w:p w14:paraId="5EC9BD7C" w14:textId="77777777" w:rsidR="006A227F" w:rsidRPr="006A227F" w:rsidRDefault="006A227F" w:rsidP="006A227F">
      <w:pPr>
        <w:spacing w:after="240" w:line="240" w:lineRule="auto"/>
        <w:jc w:val="both"/>
        <w:rPr>
          <w:rFonts w:ascii="Times New Roman" w:eastAsia="Times New Roman" w:hAnsi="Times New Roman" w:cs="Times New Roman"/>
          <w:sz w:val="24"/>
          <w:szCs w:val="24"/>
          <w:lang w:val="en-US"/>
        </w:rPr>
      </w:pPr>
      <w:r w:rsidRPr="006A227F">
        <w:rPr>
          <w:rFonts w:ascii="Times New Roman" w:eastAsia="Times New Roman" w:hAnsi="Times New Roman" w:cs="Times New Roman"/>
          <w:sz w:val="24"/>
          <w:szCs w:val="24"/>
          <w:lang w:val="en-US"/>
        </w:rPr>
        <w:t xml:space="preserve">Facebook and Twitter emerged as the most preferred platforms for reporting domestic violence, with 60% of respondents indicating these platforms as suitable for sharing experiences or seeking help. These platforms provide features such as private messaging, groups, and anonymity that facilitate reporting incidents of abuse. Respondents also mentioned Instagram and WhatsApp, but to a lesser extent, </w:t>
      </w:r>
      <w:r w:rsidRPr="006A227F">
        <w:rPr>
          <w:rFonts w:ascii="Times New Roman" w:eastAsia="Times New Roman" w:hAnsi="Times New Roman" w:cs="Times New Roman"/>
          <w:sz w:val="24"/>
          <w:szCs w:val="24"/>
          <w:lang w:val="en-US"/>
        </w:rPr>
        <w:lastRenderedPageBreak/>
        <w:t>suggesting that while these platforms are popular for discussions, they may not be as widely used for reporting incidents directly. The preference for Facebook and Twitter indicates that these platforms provide the necessary privacy and reach for individuals to report domestic violence without fear of exposure. The use of these platforms for reporting suggests a need for further development of online resources that allow victims to report incidents discreetly and receive timely support. Social media organizations and advocacy groups should explore ways to strengthen reporting mechanisms on these platforms.</w:t>
      </w:r>
    </w:p>
    <w:p w14:paraId="7C772419" w14:textId="22A940D3" w:rsidR="006A227F" w:rsidRPr="006A227F" w:rsidRDefault="006A227F" w:rsidP="006A227F">
      <w:pPr>
        <w:spacing w:after="240" w:line="240" w:lineRule="auto"/>
        <w:jc w:val="both"/>
        <w:rPr>
          <w:rFonts w:ascii="Times New Roman" w:eastAsia="Times New Roman" w:hAnsi="Times New Roman" w:cs="Times New Roman"/>
          <w:sz w:val="24"/>
          <w:szCs w:val="24"/>
          <w:lang w:val="en-US"/>
        </w:rPr>
      </w:pPr>
      <w:r w:rsidRPr="006A227F">
        <w:rPr>
          <w:rFonts w:ascii="Times New Roman" w:eastAsia="Times New Roman" w:hAnsi="Times New Roman" w:cs="Times New Roman"/>
          <w:sz w:val="24"/>
          <w:szCs w:val="24"/>
          <w:lang w:val="en-US"/>
        </w:rPr>
        <w:t xml:space="preserve">The findings from this study suggest that social media campaigns play a vital role in raising awareness about domestic violence among couples in Ilorin Metropolis. Social media has proven to be an effective tool for disseminating information, encouraging public discussions, and providing support to victims. While social media can foster behavioral change and support intervention efforts, it is crucial for ongoing campaigns to be strategically designed to reach broader audiences and create sustainable impact. Platforms like Facebook and Twitter are especially effective for reporting incidents of domestic violence and promoting positive behavioral change. Overall, the findings highlight the need for continued investment in social media campaigns that address domestic violence, as they have the potential to educate the public, challenge societal attitudes, and offer support for victims. Future research and policy </w:t>
      </w:r>
      <w:proofErr w:type="spellStart"/>
      <w:proofErr w:type="gramStart"/>
      <w:r w:rsidRPr="006A227F">
        <w:rPr>
          <w:rFonts w:ascii="Times New Roman" w:eastAsia="Times New Roman" w:hAnsi="Times New Roman" w:cs="Times New Roman"/>
          <w:sz w:val="24"/>
          <w:szCs w:val="24"/>
          <w:lang w:val="en-US"/>
        </w:rPr>
        <w:t>interventions</w:t>
      </w:r>
      <w:r w:rsidR="0001752C">
        <w:rPr>
          <w:rFonts w:ascii="Times New Roman" w:eastAsia="Times New Roman" w:hAnsi="Times New Roman" w:cs="Times New Roman"/>
          <w:sz w:val="24"/>
          <w:szCs w:val="24"/>
          <w:lang w:val="en-US"/>
        </w:rPr>
        <w:t>B</w:t>
      </w:r>
      <w:proofErr w:type="spellEnd"/>
      <w:r w:rsidR="0001752C">
        <w:rPr>
          <w:rFonts w:ascii="Times New Roman" w:eastAsia="Times New Roman" w:hAnsi="Times New Roman" w:cs="Times New Roman"/>
          <w:sz w:val="24"/>
          <w:szCs w:val="24"/>
          <w:lang w:val="en-US"/>
        </w:rPr>
        <w:t xml:space="preserve"> </w:t>
      </w:r>
      <w:r w:rsidRPr="006A227F">
        <w:rPr>
          <w:rFonts w:ascii="Times New Roman" w:eastAsia="Times New Roman" w:hAnsi="Times New Roman" w:cs="Times New Roman"/>
          <w:sz w:val="24"/>
          <w:szCs w:val="24"/>
          <w:lang w:val="en-US"/>
        </w:rPr>
        <w:t xml:space="preserve"> should</w:t>
      </w:r>
      <w:proofErr w:type="gramEnd"/>
      <w:r w:rsidRPr="006A227F">
        <w:rPr>
          <w:rFonts w:ascii="Times New Roman" w:eastAsia="Times New Roman" w:hAnsi="Times New Roman" w:cs="Times New Roman"/>
          <w:sz w:val="24"/>
          <w:szCs w:val="24"/>
          <w:lang w:val="en-US"/>
        </w:rPr>
        <w:t xml:space="preserve"> explore ways to enhance the use of social media as an advocacy tool for social change in the context of domestic violence.</w:t>
      </w:r>
    </w:p>
    <w:p w14:paraId="50ACE6FE" w14:textId="43B57EBE" w:rsidR="00553FCC" w:rsidRDefault="00553FC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44B6C34" w14:textId="0C82EFF2" w:rsidR="00553FCC" w:rsidRDefault="00553FCC" w:rsidP="00553FCC">
      <w:pPr>
        <w:spacing w:line="240" w:lineRule="auto"/>
        <w:jc w:val="center"/>
        <w:rPr>
          <w:rFonts w:ascii="Times New Roman" w:eastAsia="Times New Roman" w:hAnsi="Times New Roman" w:cs="Times New Roman"/>
          <w:b/>
          <w:bCs/>
          <w:sz w:val="24"/>
          <w:szCs w:val="24"/>
          <w:lang w:val="en-US"/>
        </w:rPr>
      </w:pPr>
      <w:r w:rsidRPr="00553FCC">
        <w:rPr>
          <w:rFonts w:ascii="Times New Roman" w:eastAsia="Times New Roman" w:hAnsi="Times New Roman" w:cs="Times New Roman"/>
          <w:b/>
          <w:bCs/>
          <w:sz w:val="24"/>
          <w:szCs w:val="24"/>
          <w:lang w:val="en-US"/>
        </w:rPr>
        <w:lastRenderedPageBreak/>
        <w:t>CHAPTER FIVE</w:t>
      </w:r>
    </w:p>
    <w:p w14:paraId="5E595A21" w14:textId="1316FF43" w:rsidR="00553FCC" w:rsidRPr="00553FCC" w:rsidRDefault="00553FCC" w:rsidP="00553FCC">
      <w:pPr>
        <w:spacing w:line="240" w:lineRule="auto"/>
        <w:jc w:val="center"/>
        <w:rPr>
          <w:rFonts w:ascii="Times New Roman" w:eastAsia="Times New Roman" w:hAnsi="Times New Roman" w:cs="Times New Roman"/>
          <w:bCs/>
          <w:sz w:val="24"/>
          <w:szCs w:val="24"/>
          <w:lang w:val="en-US"/>
        </w:rPr>
      </w:pPr>
      <w:r w:rsidRPr="00553FCC">
        <w:rPr>
          <w:rFonts w:ascii="Times New Roman" w:eastAsia="Times New Roman" w:hAnsi="Times New Roman" w:cs="Times New Roman"/>
          <w:b/>
          <w:bCs/>
          <w:sz w:val="24"/>
          <w:szCs w:val="24"/>
          <w:lang w:val="en-US"/>
        </w:rPr>
        <w:t>SUMMARY, CONCLUSION, AND RECOMMENDATIONS</w:t>
      </w:r>
    </w:p>
    <w:p w14:paraId="06DFC0F9" w14:textId="77777777" w:rsidR="007B178E" w:rsidRPr="007B178E" w:rsidRDefault="007B178E" w:rsidP="007B178E">
      <w:pPr>
        <w:spacing w:after="240" w:line="240" w:lineRule="auto"/>
        <w:jc w:val="both"/>
        <w:rPr>
          <w:rFonts w:ascii="Times New Roman" w:eastAsia="Times New Roman" w:hAnsi="Times New Roman" w:cs="Times New Roman"/>
          <w:b/>
          <w:bCs/>
          <w:sz w:val="24"/>
          <w:szCs w:val="24"/>
          <w:lang w:val="en-US"/>
        </w:rPr>
      </w:pPr>
      <w:r w:rsidRPr="007B178E">
        <w:rPr>
          <w:rFonts w:ascii="Times New Roman" w:eastAsia="Times New Roman" w:hAnsi="Times New Roman" w:cs="Times New Roman"/>
          <w:b/>
          <w:bCs/>
          <w:sz w:val="24"/>
          <w:szCs w:val="24"/>
          <w:lang w:val="en-US"/>
        </w:rPr>
        <w:t>5.1 Summary of Findings</w:t>
      </w:r>
    </w:p>
    <w:p w14:paraId="50FABF10" w14:textId="77777777" w:rsidR="007B178E" w:rsidRPr="007B178E" w:rsidRDefault="007B178E" w:rsidP="007B178E">
      <w:pPr>
        <w:spacing w:after="240" w:line="240" w:lineRule="auto"/>
        <w:jc w:val="both"/>
        <w:rPr>
          <w:rFonts w:ascii="Times New Roman" w:eastAsia="Times New Roman" w:hAnsi="Times New Roman" w:cs="Times New Roman"/>
          <w:sz w:val="24"/>
          <w:szCs w:val="24"/>
          <w:lang w:val="en-US"/>
        </w:rPr>
      </w:pPr>
      <w:r w:rsidRPr="007B178E">
        <w:rPr>
          <w:rFonts w:ascii="Times New Roman" w:eastAsia="Times New Roman" w:hAnsi="Times New Roman" w:cs="Times New Roman"/>
          <w:sz w:val="24"/>
          <w:szCs w:val="24"/>
          <w:lang w:val="en-US"/>
        </w:rPr>
        <w:t>This study was conducted to examine the impact of social media campaigns in raising awareness about domestic violence among couples within Ilorin Metropolis. The research was guided by four core questions that focused on assessing the extent to which social media is employed to raise awareness about domestic violence, how social media contributes to addressing the issue, its potential to influence behavioral and social change, and identifying the most utilized platforms for reporting such cases.</w:t>
      </w:r>
    </w:p>
    <w:p w14:paraId="3E80A1E7" w14:textId="77777777" w:rsidR="007B178E" w:rsidRPr="007B178E" w:rsidRDefault="007B178E" w:rsidP="007B178E">
      <w:pPr>
        <w:spacing w:after="240" w:line="240" w:lineRule="auto"/>
        <w:jc w:val="both"/>
        <w:rPr>
          <w:rFonts w:ascii="Times New Roman" w:eastAsia="Times New Roman" w:hAnsi="Times New Roman" w:cs="Times New Roman"/>
          <w:sz w:val="24"/>
          <w:szCs w:val="24"/>
          <w:lang w:val="en-US"/>
        </w:rPr>
      </w:pPr>
      <w:r w:rsidRPr="007B178E">
        <w:rPr>
          <w:rFonts w:ascii="Times New Roman" w:eastAsia="Times New Roman" w:hAnsi="Times New Roman" w:cs="Times New Roman"/>
          <w:sz w:val="24"/>
          <w:szCs w:val="24"/>
          <w:lang w:val="en-US"/>
        </w:rPr>
        <w:t>The findings of the study revealed that social media platforms, especially Facebook, Twitter, and Instagram, are significantly instrumental in disseminating information and initiating public conversations on domestic violence. A considerable number of respondents acknowledged that these platforms serve as critical tools for sharing awareness messages, challenging harmful societal norms, and providing access to helpful resources and support systems for victims. Furthermore, the study showed that the use of social media has had a meaningful impact on increasing awareness levels, with the majority of respondents expressing confidence in its effectiveness as a tool for social change.</w:t>
      </w:r>
    </w:p>
    <w:p w14:paraId="67CFF3A2" w14:textId="77777777" w:rsidR="007B178E" w:rsidRPr="007B178E" w:rsidRDefault="007B178E" w:rsidP="007B178E">
      <w:pPr>
        <w:spacing w:after="240" w:line="240" w:lineRule="auto"/>
        <w:jc w:val="both"/>
        <w:rPr>
          <w:rFonts w:ascii="Times New Roman" w:eastAsia="Times New Roman" w:hAnsi="Times New Roman" w:cs="Times New Roman"/>
          <w:sz w:val="24"/>
          <w:szCs w:val="24"/>
          <w:lang w:val="en-US"/>
        </w:rPr>
      </w:pPr>
      <w:r w:rsidRPr="007B178E">
        <w:rPr>
          <w:rFonts w:ascii="Times New Roman" w:eastAsia="Times New Roman" w:hAnsi="Times New Roman" w:cs="Times New Roman"/>
          <w:sz w:val="24"/>
          <w:szCs w:val="24"/>
          <w:lang w:val="en-US"/>
        </w:rPr>
        <w:t>The data also demonstrated that social media can influence individuals to take proactive steps in addressing domestic violence. These steps include reporting abuse, seeking help from support services, and participating in online campaigns that advocate against domestic violence. Respondents indicated that they favored platforms such as Facebook and Twitter due to their ability to facilitate anonymous reporting, foster dialogue, and provide links to services that can help victims. Moreover, the interactive nature of these platforms has enabled victims and advocates to share personal stories, thereby encouraging solidarity and empowering others to speak out.</w:t>
      </w:r>
    </w:p>
    <w:p w14:paraId="2FC26A17" w14:textId="77777777" w:rsidR="007B178E" w:rsidRPr="007B178E" w:rsidRDefault="007B178E" w:rsidP="007B178E">
      <w:pPr>
        <w:spacing w:after="240" w:line="240" w:lineRule="auto"/>
        <w:jc w:val="both"/>
        <w:rPr>
          <w:rFonts w:ascii="Times New Roman" w:eastAsia="Times New Roman" w:hAnsi="Times New Roman" w:cs="Times New Roman"/>
          <w:sz w:val="24"/>
          <w:szCs w:val="24"/>
          <w:lang w:val="en-US"/>
        </w:rPr>
      </w:pPr>
      <w:r w:rsidRPr="007B178E">
        <w:rPr>
          <w:rFonts w:ascii="Times New Roman" w:eastAsia="Times New Roman" w:hAnsi="Times New Roman" w:cs="Times New Roman"/>
          <w:sz w:val="24"/>
          <w:szCs w:val="24"/>
          <w:lang w:val="en-US"/>
        </w:rPr>
        <w:t>In summary, the study emphasized that social media campaigns have become vital in addressing the issue of domestic violence, not just by increasing awareness but also by encouraging action and providing victims with support avenues. The findings underline the importance of continuous and culturally sensitive campaigns, tailored messages, and coordinated efforts among stakeholders to reach wider and more diverse audiences.</w:t>
      </w:r>
    </w:p>
    <w:p w14:paraId="506CBED5" w14:textId="77777777" w:rsidR="007B178E" w:rsidRPr="007B178E" w:rsidRDefault="007B178E" w:rsidP="007B178E">
      <w:pPr>
        <w:spacing w:after="240" w:line="240" w:lineRule="auto"/>
        <w:jc w:val="both"/>
        <w:rPr>
          <w:rFonts w:ascii="Times New Roman" w:eastAsia="Times New Roman" w:hAnsi="Times New Roman" w:cs="Times New Roman"/>
          <w:b/>
          <w:bCs/>
          <w:sz w:val="24"/>
          <w:szCs w:val="24"/>
          <w:lang w:val="en-US"/>
        </w:rPr>
      </w:pPr>
      <w:r w:rsidRPr="007B178E">
        <w:rPr>
          <w:rFonts w:ascii="Times New Roman" w:eastAsia="Times New Roman" w:hAnsi="Times New Roman" w:cs="Times New Roman"/>
          <w:b/>
          <w:bCs/>
          <w:sz w:val="24"/>
          <w:szCs w:val="24"/>
          <w:lang w:val="en-US"/>
        </w:rPr>
        <w:t>5.2 Conclusion</w:t>
      </w:r>
    </w:p>
    <w:p w14:paraId="76E1E058" w14:textId="77777777" w:rsidR="007B178E" w:rsidRPr="007B178E" w:rsidRDefault="007B178E" w:rsidP="007B178E">
      <w:pPr>
        <w:spacing w:after="240" w:line="240" w:lineRule="auto"/>
        <w:jc w:val="both"/>
        <w:rPr>
          <w:rFonts w:ascii="Times New Roman" w:eastAsia="Times New Roman" w:hAnsi="Times New Roman" w:cs="Times New Roman"/>
          <w:sz w:val="24"/>
          <w:szCs w:val="24"/>
          <w:lang w:val="en-US"/>
        </w:rPr>
      </w:pPr>
      <w:r w:rsidRPr="007B178E">
        <w:rPr>
          <w:rFonts w:ascii="Times New Roman" w:eastAsia="Times New Roman" w:hAnsi="Times New Roman" w:cs="Times New Roman"/>
          <w:sz w:val="24"/>
          <w:szCs w:val="24"/>
          <w:lang w:val="en-US"/>
        </w:rPr>
        <w:t>Based on the findings, it can be concluded that social media campaigns are playing a pivotal role in combating domestic violence among couples in Ilorin Metropolis. The study has demonstrated that social media platforms are not only being widely used for the dissemination of information but also serve as forums for dialogue, engagement, and mobilization. These platforms provide a voice to victims, offer spaces to report incidents of abuse discreetly, and connect individuals with relevant support networks.</w:t>
      </w:r>
    </w:p>
    <w:p w14:paraId="5268908B" w14:textId="77777777" w:rsidR="007B178E" w:rsidRPr="007B178E" w:rsidRDefault="007B178E" w:rsidP="007B178E">
      <w:pPr>
        <w:spacing w:after="240" w:line="240" w:lineRule="auto"/>
        <w:jc w:val="both"/>
        <w:rPr>
          <w:rFonts w:ascii="Times New Roman" w:eastAsia="Times New Roman" w:hAnsi="Times New Roman" w:cs="Times New Roman"/>
          <w:sz w:val="24"/>
          <w:szCs w:val="24"/>
          <w:lang w:val="en-US"/>
        </w:rPr>
      </w:pPr>
      <w:r w:rsidRPr="007B178E">
        <w:rPr>
          <w:rFonts w:ascii="Times New Roman" w:eastAsia="Times New Roman" w:hAnsi="Times New Roman" w:cs="Times New Roman"/>
          <w:sz w:val="24"/>
          <w:szCs w:val="24"/>
          <w:lang w:val="en-US"/>
        </w:rPr>
        <w:t>The research further concludes that the potential of social media to drive social and behavioral transformation is evident in how users respond to campaigns, share their experiences, and participate in discussions that challenge abusive practices and cultural silence around domestic violence. However, while the role of social media is commendable, it is important to note that the digital space also comes with risks such as misinformation, breaches of privacy, and potential backlash against victims. Therefore, efforts must be made to make these platforms safer and more reliable for users seeking help.</w:t>
      </w:r>
    </w:p>
    <w:p w14:paraId="107E1903" w14:textId="77777777" w:rsidR="007B178E" w:rsidRPr="007B178E" w:rsidRDefault="007B178E" w:rsidP="007B178E">
      <w:pPr>
        <w:spacing w:after="240" w:line="240" w:lineRule="auto"/>
        <w:jc w:val="both"/>
        <w:rPr>
          <w:rFonts w:ascii="Times New Roman" w:eastAsia="Times New Roman" w:hAnsi="Times New Roman" w:cs="Times New Roman"/>
          <w:sz w:val="24"/>
          <w:szCs w:val="24"/>
          <w:lang w:val="en-US"/>
        </w:rPr>
      </w:pPr>
      <w:r w:rsidRPr="007B178E">
        <w:rPr>
          <w:rFonts w:ascii="Times New Roman" w:eastAsia="Times New Roman" w:hAnsi="Times New Roman" w:cs="Times New Roman"/>
          <w:sz w:val="24"/>
          <w:szCs w:val="24"/>
          <w:lang w:val="en-US"/>
        </w:rPr>
        <w:lastRenderedPageBreak/>
        <w:t>In addition, there is a need for collaboration between social media platforms, government agencies, and non-governmental organizations to create stronger systems for reporting, supporting, and following up on domestic violence cases. If effectively harnessed, social media can complement existing efforts by legal, health, and social institutions in the fight against domestic violence.</w:t>
      </w:r>
    </w:p>
    <w:p w14:paraId="1620FDF6" w14:textId="77777777" w:rsidR="007B178E" w:rsidRPr="007B178E" w:rsidRDefault="007B178E" w:rsidP="007B178E">
      <w:pPr>
        <w:spacing w:after="240" w:line="240" w:lineRule="auto"/>
        <w:jc w:val="both"/>
        <w:rPr>
          <w:rFonts w:ascii="Times New Roman" w:eastAsia="Times New Roman" w:hAnsi="Times New Roman" w:cs="Times New Roman"/>
          <w:b/>
          <w:bCs/>
          <w:sz w:val="24"/>
          <w:szCs w:val="24"/>
          <w:lang w:val="en-US"/>
        </w:rPr>
      </w:pPr>
      <w:r w:rsidRPr="007B178E">
        <w:rPr>
          <w:rFonts w:ascii="Times New Roman" w:eastAsia="Times New Roman" w:hAnsi="Times New Roman" w:cs="Times New Roman"/>
          <w:b/>
          <w:bCs/>
          <w:sz w:val="24"/>
          <w:szCs w:val="24"/>
          <w:lang w:val="en-US"/>
        </w:rPr>
        <w:t>5.3 Recommendations</w:t>
      </w:r>
    </w:p>
    <w:p w14:paraId="0ABB7EB8" w14:textId="77777777" w:rsidR="007B178E" w:rsidRPr="007B178E" w:rsidRDefault="007B178E" w:rsidP="007B178E">
      <w:pPr>
        <w:spacing w:after="240" w:line="240" w:lineRule="auto"/>
        <w:jc w:val="both"/>
        <w:rPr>
          <w:rFonts w:ascii="Times New Roman" w:eastAsia="Times New Roman" w:hAnsi="Times New Roman" w:cs="Times New Roman"/>
          <w:sz w:val="24"/>
          <w:szCs w:val="24"/>
          <w:lang w:val="en-US"/>
        </w:rPr>
      </w:pPr>
      <w:r w:rsidRPr="007B178E">
        <w:rPr>
          <w:rFonts w:ascii="Times New Roman" w:eastAsia="Times New Roman" w:hAnsi="Times New Roman" w:cs="Times New Roman"/>
          <w:sz w:val="24"/>
          <w:szCs w:val="24"/>
          <w:lang w:val="en-US"/>
        </w:rPr>
        <w:t>Based on the findings and conclusions drawn from this research, the following detailed recommendations are proposed to enhance the effectiveness of social media campaigns in addressing domestic violence among couples in Ilorin Metropolis:</w:t>
      </w:r>
    </w:p>
    <w:p w14:paraId="55F8FCBC" w14:textId="0A1AAADA" w:rsidR="007B178E" w:rsidRPr="007B178E" w:rsidRDefault="007B178E" w:rsidP="007B178E">
      <w:pPr>
        <w:numPr>
          <w:ilvl w:val="0"/>
          <w:numId w:val="19"/>
        </w:numPr>
        <w:spacing w:after="240" w:line="240" w:lineRule="auto"/>
        <w:jc w:val="both"/>
        <w:rPr>
          <w:rFonts w:ascii="Times New Roman" w:eastAsia="Times New Roman" w:hAnsi="Times New Roman" w:cs="Times New Roman"/>
          <w:sz w:val="24"/>
          <w:szCs w:val="24"/>
          <w:lang w:val="en-US"/>
        </w:rPr>
      </w:pPr>
      <w:r w:rsidRPr="007B178E">
        <w:rPr>
          <w:rFonts w:ascii="Times New Roman" w:eastAsia="Times New Roman" w:hAnsi="Times New Roman" w:cs="Times New Roman"/>
          <w:b/>
          <w:bCs/>
          <w:sz w:val="24"/>
          <w:szCs w:val="24"/>
          <w:lang w:val="en-US"/>
        </w:rPr>
        <w:t>Enhance Social Media Campaigns:</w:t>
      </w:r>
      <w:r w:rsidRPr="007B178E">
        <w:rPr>
          <w:rFonts w:ascii="Times New Roman" w:eastAsia="Times New Roman" w:hAnsi="Times New Roman" w:cs="Times New Roman"/>
          <w:sz w:val="24"/>
          <w:szCs w:val="24"/>
          <w:lang w:val="en-US"/>
        </w:rPr>
        <w:t xml:space="preserve"> Advocacy organizations, non-governmental bodies, and relevant stakeholders should intensify their efforts in designing and implementing impactful social media campaigns that focus on domestic violence prevention and response. These campaigns should utilize multimedia content such as infographics, videos, real-life stories, and expert interviews to educate the public on the causes, effects, and signs of domestic violence. Additionally, campaign strategies should consider segmentation by age, gender, education level, and locality to ensure messages are relatable and resonate across various audiences. Campaigns must also be consistent, frequent, and strategically timed—especially during awareness months or following reported incidents—to keep the conversation active and influential.</w:t>
      </w:r>
    </w:p>
    <w:p w14:paraId="4C04925C" w14:textId="2D15407E" w:rsidR="007B178E" w:rsidRPr="007B178E" w:rsidRDefault="007B178E" w:rsidP="007B178E">
      <w:pPr>
        <w:numPr>
          <w:ilvl w:val="0"/>
          <w:numId w:val="19"/>
        </w:numPr>
        <w:spacing w:after="240" w:line="240" w:lineRule="auto"/>
        <w:jc w:val="both"/>
        <w:rPr>
          <w:rFonts w:ascii="Times New Roman" w:eastAsia="Times New Roman" w:hAnsi="Times New Roman" w:cs="Times New Roman"/>
          <w:sz w:val="24"/>
          <w:szCs w:val="24"/>
          <w:lang w:val="en-US"/>
        </w:rPr>
      </w:pPr>
      <w:r w:rsidRPr="007B178E">
        <w:rPr>
          <w:rFonts w:ascii="Times New Roman" w:eastAsia="Times New Roman" w:hAnsi="Times New Roman" w:cs="Times New Roman"/>
          <w:b/>
          <w:bCs/>
          <w:sz w:val="24"/>
          <w:szCs w:val="24"/>
          <w:lang w:val="en-US"/>
        </w:rPr>
        <w:t>Use of Targeted Interventions:</w:t>
      </w:r>
      <w:r w:rsidRPr="007B178E">
        <w:rPr>
          <w:rFonts w:ascii="Times New Roman" w:eastAsia="Times New Roman" w:hAnsi="Times New Roman" w:cs="Times New Roman"/>
          <w:sz w:val="24"/>
          <w:szCs w:val="24"/>
          <w:lang w:val="en-US"/>
        </w:rPr>
        <w:t xml:space="preserve"> Social media platforms and advocacy groups must recognize the cultural, social, and linguistic diversity within Ilorin Metropolis and beyond. It is recommended that tailored content be created to address specific societal norms that may perpetuate domestic violence. This includes producing campaigns in indigenous languages (such as Yoruba, Hausa, and Nupe), incorporating culturally relevant examples, and involving community and religious leaders in messaging. These interventions will help overcome resistance and foster acceptance, especially in traditional communities where domestic violence is often normalized or overlooked. Tailoring interventions in this manner ensures inclusivity and increases the likelihood of behavioral and attitudinal change.</w:t>
      </w:r>
    </w:p>
    <w:p w14:paraId="666FB9FF" w14:textId="7D829410" w:rsidR="007B178E" w:rsidRPr="007B178E" w:rsidRDefault="007B178E" w:rsidP="007B178E">
      <w:pPr>
        <w:numPr>
          <w:ilvl w:val="0"/>
          <w:numId w:val="19"/>
        </w:numPr>
        <w:spacing w:after="240" w:line="240" w:lineRule="auto"/>
        <w:jc w:val="both"/>
        <w:rPr>
          <w:rFonts w:ascii="Times New Roman" w:eastAsia="Times New Roman" w:hAnsi="Times New Roman" w:cs="Times New Roman"/>
          <w:sz w:val="24"/>
          <w:szCs w:val="24"/>
          <w:lang w:val="en-US"/>
        </w:rPr>
      </w:pPr>
      <w:r w:rsidRPr="007B178E">
        <w:rPr>
          <w:rFonts w:ascii="Times New Roman" w:eastAsia="Times New Roman" w:hAnsi="Times New Roman" w:cs="Times New Roman"/>
          <w:b/>
          <w:bCs/>
          <w:sz w:val="24"/>
          <w:szCs w:val="24"/>
          <w:lang w:val="en-US"/>
        </w:rPr>
        <w:t>Strengthen Reporting Mechanisms:</w:t>
      </w:r>
      <w:r w:rsidRPr="007B178E">
        <w:rPr>
          <w:rFonts w:ascii="Times New Roman" w:eastAsia="Times New Roman" w:hAnsi="Times New Roman" w:cs="Times New Roman"/>
          <w:sz w:val="24"/>
          <w:szCs w:val="24"/>
          <w:lang w:val="en-US"/>
        </w:rPr>
        <w:t xml:space="preserve"> Social media platforms, particularly Facebook, Instagram, WhatsApp, TikTok, and Twitter (X), should enhance and simplify their reporting systems to make them more accessible and victim-friendly. Features such as anonymous reporting, chatbot assistance, emergency hotlines, and direct links to domestic violence shelters or help centers should be embedded in these platforms. Reports of abuse should be taken seriously, acted upon swiftly, and followed up by appropriate support agencies. Additionally, platforms must train their moderators to handle such reports with discretion and empathy while protecting the identities and safety of those involved. This would encourage more victims and witnesses to come forward.</w:t>
      </w:r>
    </w:p>
    <w:p w14:paraId="673F5F06" w14:textId="169F5845" w:rsidR="007B178E" w:rsidRPr="007B178E" w:rsidRDefault="007B178E" w:rsidP="007B178E">
      <w:pPr>
        <w:numPr>
          <w:ilvl w:val="0"/>
          <w:numId w:val="19"/>
        </w:numPr>
        <w:spacing w:after="240" w:line="240" w:lineRule="auto"/>
        <w:jc w:val="both"/>
        <w:rPr>
          <w:rFonts w:ascii="Times New Roman" w:eastAsia="Times New Roman" w:hAnsi="Times New Roman" w:cs="Times New Roman"/>
          <w:sz w:val="24"/>
          <w:szCs w:val="24"/>
          <w:lang w:val="en-US"/>
        </w:rPr>
      </w:pPr>
      <w:r w:rsidRPr="007B178E">
        <w:rPr>
          <w:rFonts w:ascii="Times New Roman" w:eastAsia="Times New Roman" w:hAnsi="Times New Roman" w:cs="Times New Roman"/>
          <w:b/>
          <w:bCs/>
          <w:sz w:val="24"/>
          <w:szCs w:val="24"/>
          <w:lang w:val="en-US"/>
        </w:rPr>
        <w:t>Collaborations with Local Organizations:</w:t>
      </w:r>
      <w:r w:rsidRPr="007B178E">
        <w:rPr>
          <w:rFonts w:ascii="Times New Roman" w:eastAsia="Times New Roman" w:hAnsi="Times New Roman" w:cs="Times New Roman"/>
          <w:sz w:val="24"/>
          <w:szCs w:val="24"/>
          <w:lang w:val="en-US"/>
        </w:rPr>
        <w:t xml:space="preserve"> To ensure a comprehensive and prompt response to domestic violence reports, social media companies should form strategic partnerships with local support organizations, including women’s shelters, legal aid centers, mental health professionals, religious institutions, and law enforcement agencies. These partnerships can help integrate real-time crisis support into social media environments, providing users with immediate assistance and </w:t>
      </w:r>
      <w:r w:rsidRPr="007B178E">
        <w:rPr>
          <w:rFonts w:ascii="Times New Roman" w:eastAsia="Times New Roman" w:hAnsi="Times New Roman" w:cs="Times New Roman"/>
          <w:sz w:val="24"/>
          <w:szCs w:val="24"/>
          <w:lang w:val="en-US"/>
        </w:rPr>
        <w:lastRenderedPageBreak/>
        <w:t>guidance. For instance, integrating a "Get Help Now" feature that redirects users to verified local NGOs or helplines can provide a seamless path from awareness to intervention. These collaborations also allow for community-based tracking of cases and referrals to long-term support.</w:t>
      </w:r>
    </w:p>
    <w:p w14:paraId="052D5EE5" w14:textId="6FD66039" w:rsidR="007B178E" w:rsidRPr="007B178E" w:rsidRDefault="007B178E" w:rsidP="007B178E">
      <w:pPr>
        <w:numPr>
          <w:ilvl w:val="0"/>
          <w:numId w:val="19"/>
        </w:numPr>
        <w:spacing w:after="240" w:line="240" w:lineRule="auto"/>
        <w:jc w:val="both"/>
        <w:rPr>
          <w:rFonts w:ascii="Times New Roman" w:eastAsia="Times New Roman" w:hAnsi="Times New Roman" w:cs="Times New Roman"/>
          <w:sz w:val="24"/>
          <w:szCs w:val="24"/>
          <w:lang w:val="en-US"/>
        </w:rPr>
      </w:pPr>
      <w:r w:rsidRPr="007B178E">
        <w:rPr>
          <w:rFonts w:ascii="Times New Roman" w:eastAsia="Times New Roman" w:hAnsi="Times New Roman" w:cs="Times New Roman"/>
          <w:b/>
          <w:bCs/>
          <w:sz w:val="24"/>
          <w:szCs w:val="24"/>
          <w:lang w:val="en-US"/>
        </w:rPr>
        <w:t>Public Awareness on Digital Literacy:</w:t>
      </w:r>
      <w:r w:rsidRPr="007B178E">
        <w:rPr>
          <w:rFonts w:ascii="Times New Roman" w:eastAsia="Times New Roman" w:hAnsi="Times New Roman" w:cs="Times New Roman"/>
          <w:sz w:val="24"/>
          <w:szCs w:val="24"/>
          <w:lang w:val="en-US"/>
        </w:rPr>
        <w:t xml:space="preserve"> A significant barrier to the full utilization of social media for domestic violence awareness is the low level of digital literacy in certain segments of the population. It is crucial to launch community outreach programs aimed at educating people on how to use social media responsibly, identify credible sources of help, avoid misinformation, and safely report or respond to abuse online. Such programs can be executed through town hall meetings, school engagements, faith-based events, and local media. Emphasis should be placed on privacy settings, content verification, and safe interactions online, especially for women and youth, who are often the most active users and at greater risk of abuse.</w:t>
      </w:r>
    </w:p>
    <w:p w14:paraId="389E3861" w14:textId="55912258" w:rsidR="007B178E" w:rsidRPr="007B178E" w:rsidRDefault="007B178E" w:rsidP="007B178E">
      <w:pPr>
        <w:numPr>
          <w:ilvl w:val="0"/>
          <w:numId w:val="19"/>
        </w:numPr>
        <w:spacing w:after="240" w:line="240" w:lineRule="auto"/>
        <w:jc w:val="both"/>
        <w:rPr>
          <w:rFonts w:ascii="Times New Roman" w:eastAsia="Times New Roman" w:hAnsi="Times New Roman" w:cs="Times New Roman"/>
          <w:sz w:val="24"/>
          <w:szCs w:val="24"/>
          <w:lang w:val="en-US"/>
        </w:rPr>
      </w:pPr>
      <w:r w:rsidRPr="007B178E">
        <w:rPr>
          <w:rFonts w:ascii="Times New Roman" w:eastAsia="Times New Roman" w:hAnsi="Times New Roman" w:cs="Times New Roman"/>
          <w:b/>
          <w:bCs/>
          <w:sz w:val="24"/>
          <w:szCs w:val="24"/>
          <w:lang w:val="en-US"/>
        </w:rPr>
        <w:t>Further Research:</w:t>
      </w:r>
      <w:r w:rsidRPr="007B178E">
        <w:rPr>
          <w:rFonts w:ascii="Times New Roman" w:eastAsia="Times New Roman" w:hAnsi="Times New Roman" w:cs="Times New Roman"/>
          <w:sz w:val="24"/>
          <w:szCs w:val="24"/>
          <w:lang w:val="en-US"/>
        </w:rPr>
        <w:t xml:space="preserve"> While this study has contributed to understanding the influence of social media campaigns on domestic violence awareness, there is a need for continuous academic and field-based research. Future studies should explore the </w:t>
      </w:r>
      <w:r w:rsidRPr="007B178E">
        <w:rPr>
          <w:rFonts w:ascii="Times New Roman" w:eastAsia="Times New Roman" w:hAnsi="Times New Roman" w:cs="Times New Roman"/>
          <w:b/>
          <w:bCs/>
          <w:sz w:val="24"/>
          <w:szCs w:val="24"/>
          <w:lang w:val="en-US"/>
        </w:rPr>
        <w:t>long-term behavioral impact</w:t>
      </w:r>
      <w:r w:rsidRPr="007B178E">
        <w:rPr>
          <w:rFonts w:ascii="Times New Roman" w:eastAsia="Times New Roman" w:hAnsi="Times New Roman" w:cs="Times New Roman"/>
          <w:sz w:val="24"/>
          <w:szCs w:val="24"/>
          <w:lang w:val="en-US"/>
        </w:rPr>
        <w:t xml:space="preserve"> of these campaigns and assess how various platforms differ in terms of reach and effectiveness. More emphasis should be placed on understanding the role of </w:t>
      </w:r>
      <w:r w:rsidRPr="007B178E">
        <w:rPr>
          <w:rFonts w:ascii="Times New Roman" w:eastAsia="Times New Roman" w:hAnsi="Times New Roman" w:cs="Times New Roman"/>
          <w:b/>
          <w:bCs/>
          <w:sz w:val="24"/>
          <w:szCs w:val="24"/>
          <w:lang w:val="en-US"/>
        </w:rPr>
        <w:t>emerging platforms</w:t>
      </w:r>
      <w:r w:rsidRPr="007B178E">
        <w:rPr>
          <w:rFonts w:ascii="Times New Roman" w:eastAsia="Times New Roman" w:hAnsi="Times New Roman" w:cs="Times New Roman"/>
          <w:sz w:val="24"/>
          <w:szCs w:val="24"/>
          <w:lang w:val="en-US"/>
        </w:rPr>
        <w:t xml:space="preserve"> like TikTok and Telegram, and how they can be leveraged for advocacy. Research should also be conducted in </w:t>
      </w:r>
      <w:r w:rsidRPr="007B178E">
        <w:rPr>
          <w:rFonts w:ascii="Times New Roman" w:eastAsia="Times New Roman" w:hAnsi="Times New Roman" w:cs="Times New Roman"/>
          <w:b/>
          <w:bCs/>
          <w:sz w:val="24"/>
          <w:szCs w:val="24"/>
          <w:lang w:val="en-US"/>
        </w:rPr>
        <w:t>rural and peri-urban areas</w:t>
      </w:r>
      <w:r w:rsidRPr="007B178E">
        <w:rPr>
          <w:rFonts w:ascii="Times New Roman" w:eastAsia="Times New Roman" w:hAnsi="Times New Roman" w:cs="Times New Roman"/>
          <w:sz w:val="24"/>
          <w:szCs w:val="24"/>
          <w:lang w:val="en-US"/>
        </w:rPr>
        <w:t xml:space="preserve"> to examine disparities in access, cultural perceptions, and digital engagement, thereby ensuring that campaigns are not excluding vulnerable or hard-to-reach populations.</w:t>
      </w:r>
    </w:p>
    <w:p w14:paraId="28E5BC21" w14:textId="37323A17" w:rsidR="007B178E" w:rsidRPr="007B178E" w:rsidRDefault="007B178E" w:rsidP="007B178E">
      <w:pPr>
        <w:numPr>
          <w:ilvl w:val="0"/>
          <w:numId w:val="19"/>
        </w:numPr>
        <w:spacing w:after="240" w:line="240" w:lineRule="auto"/>
        <w:jc w:val="both"/>
        <w:rPr>
          <w:rFonts w:ascii="Times New Roman" w:eastAsia="Times New Roman" w:hAnsi="Times New Roman" w:cs="Times New Roman"/>
          <w:sz w:val="24"/>
          <w:szCs w:val="24"/>
          <w:lang w:val="en-US"/>
        </w:rPr>
      </w:pPr>
      <w:r w:rsidRPr="007B178E">
        <w:rPr>
          <w:rFonts w:ascii="Times New Roman" w:eastAsia="Times New Roman" w:hAnsi="Times New Roman" w:cs="Times New Roman"/>
          <w:b/>
          <w:bCs/>
          <w:sz w:val="24"/>
          <w:szCs w:val="24"/>
          <w:lang w:val="en-US"/>
        </w:rPr>
        <w:t>Policy Implementation:</w:t>
      </w:r>
      <w:r w:rsidRPr="007B178E">
        <w:rPr>
          <w:rFonts w:ascii="Times New Roman" w:eastAsia="Times New Roman" w:hAnsi="Times New Roman" w:cs="Times New Roman"/>
          <w:sz w:val="24"/>
          <w:szCs w:val="24"/>
          <w:lang w:val="en-US"/>
        </w:rPr>
        <w:t xml:space="preserve"> Government institutions at the federal, state, and local levels should formally recognize the role of social media in combating domestic violence and integrate it into public policy frameworks. This can be achieved by allocating budgetary provisions for digital campaigns within ministries of women affairs, youth development, and health. Legislative reforms should also be passed to mandate social media companies to cooperate with local authorities when handling verified reports of domestic violence. Furthermore, national campaigns should include guidelines for using social media safely and effectively to combat domestic violence, and public institutions should be encouraged to maintain active online presence to respond to citizens’ concerns.</w:t>
      </w:r>
    </w:p>
    <w:p w14:paraId="24CC2634" w14:textId="37A99CEF" w:rsidR="00865AC5" w:rsidRDefault="007B178E" w:rsidP="007B178E">
      <w:pPr>
        <w:numPr>
          <w:ilvl w:val="0"/>
          <w:numId w:val="19"/>
        </w:numPr>
        <w:spacing w:after="240" w:line="240" w:lineRule="auto"/>
        <w:jc w:val="both"/>
        <w:rPr>
          <w:rFonts w:ascii="Times New Roman" w:eastAsia="Times New Roman" w:hAnsi="Times New Roman" w:cs="Times New Roman"/>
          <w:sz w:val="24"/>
          <w:szCs w:val="24"/>
          <w:lang w:val="en-US"/>
        </w:rPr>
      </w:pPr>
      <w:r w:rsidRPr="007B178E">
        <w:rPr>
          <w:rFonts w:ascii="Times New Roman" w:eastAsia="Times New Roman" w:hAnsi="Times New Roman" w:cs="Times New Roman"/>
          <w:b/>
          <w:bCs/>
          <w:sz w:val="24"/>
          <w:szCs w:val="24"/>
          <w:lang w:val="en-US"/>
        </w:rPr>
        <w:t>Monitoring and Evaluation of Social Media Campaigns:</w:t>
      </w:r>
      <w:r w:rsidRPr="007B178E">
        <w:rPr>
          <w:rFonts w:ascii="Times New Roman" w:eastAsia="Times New Roman" w:hAnsi="Times New Roman" w:cs="Times New Roman"/>
          <w:sz w:val="24"/>
          <w:szCs w:val="24"/>
          <w:lang w:val="en-US"/>
        </w:rPr>
        <w:t xml:space="preserve"> To ensure the sustainability and success of social media-based interventions, it is important to establish clear metrics for evaluating their impact. Organizations should track engagement levels, awareness growth, victim outreach, and referral rates resulting from campaigns. Feedback mechanisms such as online surveys, polls, and comment monitoring can help identify what strategies are working and which require adjustment. Regular assessments will help refine content, optimize reach, and justify funding for such campaigns.</w:t>
      </w:r>
    </w:p>
    <w:p w14:paraId="0F58273E" w14:textId="77777777" w:rsidR="00263F45" w:rsidRDefault="00263F4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9D85E7E" w14:textId="23B216DE" w:rsidR="008A5E9E" w:rsidRPr="008A5E9E" w:rsidRDefault="008A5E9E" w:rsidP="008A5E9E">
      <w:pPr>
        <w:spacing w:after="240" w:line="240" w:lineRule="auto"/>
        <w:jc w:val="center"/>
        <w:rPr>
          <w:rFonts w:ascii="Times New Roman" w:eastAsia="Times New Roman" w:hAnsi="Times New Roman" w:cs="Times New Roman"/>
          <w:b/>
          <w:bCs/>
          <w:sz w:val="24"/>
          <w:szCs w:val="24"/>
          <w:lang w:val="en-US"/>
        </w:rPr>
      </w:pPr>
      <w:r w:rsidRPr="008A5E9E">
        <w:rPr>
          <w:rFonts w:ascii="Times New Roman" w:eastAsia="Times New Roman" w:hAnsi="Times New Roman" w:cs="Times New Roman"/>
          <w:b/>
          <w:bCs/>
          <w:sz w:val="24"/>
          <w:szCs w:val="24"/>
          <w:lang w:val="en-US"/>
        </w:rPr>
        <w:lastRenderedPageBreak/>
        <w:t>REFERENCES</w:t>
      </w:r>
    </w:p>
    <w:p w14:paraId="3CADD2C7" w14:textId="77777777" w:rsidR="008A5E9E" w:rsidRPr="008A5E9E" w:rsidRDefault="008A5E9E" w:rsidP="008A5E9E">
      <w:pPr>
        <w:spacing w:after="240" w:line="240" w:lineRule="auto"/>
        <w:ind w:left="630" w:hanging="630"/>
        <w:jc w:val="both"/>
        <w:rPr>
          <w:rFonts w:ascii="Times New Roman" w:eastAsia="Times New Roman" w:hAnsi="Times New Roman" w:cs="Times New Roman"/>
          <w:sz w:val="24"/>
          <w:szCs w:val="24"/>
          <w:lang w:val="en-US"/>
        </w:rPr>
      </w:pPr>
      <w:r w:rsidRPr="008A5E9E">
        <w:rPr>
          <w:rFonts w:ascii="Times New Roman" w:eastAsia="Times New Roman" w:hAnsi="Times New Roman" w:cs="Times New Roman"/>
          <w:sz w:val="24"/>
          <w:szCs w:val="24"/>
          <w:lang w:val="en-US"/>
        </w:rPr>
        <w:t xml:space="preserve">Abubakar, T. M., &amp; Suleiman, R. Y. (2021). Social media awareness campaigns and their effects on domestic violence reporting in Nigeria. </w:t>
      </w:r>
      <w:r w:rsidRPr="008A5E9E">
        <w:rPr>
          <w:rFonts w:ascii="Times New Roman" w:eastAsia="Times New Roman" w:hAnsi="Times New Roman" w:cs="Times New Roman"/>
          <w:i/>
          <w:iCs/>
          <w:sz w:val="24"/>
          <w:szCs w:val="24"/>
          <w:lang w:val="en-US"/>
        </w:rPr>
        <w:t>African Journal of Gender and Media Studies, 6</w:t>
      </w:r>
      <w:r w:rsidRPr="008A5E9E">
        <w:rPr>
          <w:rFonts w:ascii="Times New Roman" w:eastAsia="Times New Roman" w:hAnsi="Times New Roman" w:cs="Times New Roman"/>
          <w:sz w:val="24"/>
          <w:szCs w:val="24"/>
          <w:lang w:val="en-US"/>
        </w:rPr>
        <w:t>(2), 33–47.</w:t>
      </w:r>
    </w:p>
    <w:p w14:paraId="737BEF50" w14:textId="77777777" w:rsidR="008A5E9E" w:rsidRPr="008A5E9E" w:rsidRDefault="008A5E9E" w:rsidP="008A5E9E">
      <w:pPr>
        <w:spacing w:after="240" w:line="240" w:lineRule="auto"/>
        <w:ind w:left="630" w:hanging="630"/>
        <w:jc w:val="both"/>
        <w:rPr>
          <w:rFonts w:ascii="Times New Roman" w:eastAsia="Times New Roman" w:hAnsi="Times New Roman" w:cs="Times New Roman"/>
          <w:sz w:val="24"/>
          <w:szCs w:val="24"/>
          <w:lang w:val="en-US"/>
        </w:rPr>
      </w:pPr>
      <w:r w:rsidRPr="008A5E9E">
        <w:rPr>
          <w:rFonts w:ascii="Times New Roman" w:eastAsia="Times New Roman" w:hAnsi="Times New Roman" w:cs="Times New Roman"/>
          <w:sz w:val="24"/>
          <w:szCs w:val="24"/>
          <w:lang w:val="en-US"/>
        </w:rPr>
        <w:t xml:space="preserve">Adejumo, F. A. (2022). Social media as a tool for social change: The case of gender-based violence in Nigeria. </w:t>
      </w:r>
      <w:r w:rsidRPr="008A5E9E">
        <w:rPr>
          <w:rFonts w:ascii="Times New Roman" w:eastAsia="Times New Roman" w:hAnsi="Times New Roman" w:cs="Times New Roman"/>
          <w:i/>
          <w:iCs/>
          <w:sz w:val="24"/>
          <w:szCs w:val="24"/>
          <w:lang w:val="en-US"/>
        </w:rPr>
        <w:t>Nigerian Journal of Social Research, 15</w:t>
      </w:r>
      <w:r w:rsidRPr="008A5E9E">
        <w:rPr>
          <w:rFonts w:ascii="Times New Roman" w:eastAsia="Times New Roman" w:hAnsi="Times New Roman" w:cs="Times New Roman"/>
          <w:sz w:val="24"/>
          <w:szCs w:val="24"/>
          <w:lang w:val="en-US"/>
        </w:rPr>
        <w:t>(1), 55–70.</w:t>
      </w:r>
    </w:p>
    <w:p w14:paraId="7498B3CA" w14:textId="77777777" w:rsidR="008A5E9E" w:rsidRPr="008A5E9E" w:rsidRDefault="008A5E9E" w:rsidP="008A5E9E">
      <w:pPr>
        <w:spacing w:after="240" w:line="240" w:lineRule="auto"/>
        <w:ind w:left="630" w:hanging="630"/>
        <w:jc w:val="both"/>
        <w:rPr>
          <w:rFonts w:ascii="Times New Roman" w:eastAsia="Times New Roman" w:hAnsi="Times New Roman" w:cs="Times New Roman"/>
          <w:sz w:val="24"/>
          <w:szCs w:val="24"/>
          <w:lang w:val="en-US"/>
        </w:rPr>
      </w:pPr>
      <w:r w:rsidRPr="008A5E9E">
        <w:rPr>
          <w:rFonts w:ascii="Times New Roman" w:eastAsia="Times New Roman" w:hAnsi="Times New Roman" w:cs="Times New Roman"/>
          <w:sz w:val="24"/>
          <w:szCs w:val="24"/>
          <w:lang w:val="en-US"/>
        </w:rPr>
        <w:t xml:space="preserve">Afolabi, S. O. (2020). Perception of domestic violence among married women in Ilorin. </w:t>
      </w:r>
      <w:r w:rsidRPr="008A5E9E">
        <w:rPr>
          <w:rFonts w:ascii="Times New Roman" w:eastAsia="Times New Roman" w:hAnsi="Times New Roman" w:cs="Times New Roman"/>
          <w:i/>
          <w:iCs/>
          <w:sz w:val="24"/>
          <w:szCs w:val="24"/>
          <w:lang w:val="en-US"/>
        </w:rPr>
        <w:t>Ilorin Journal of Sociology, 7</w:t>
      </w:r>
      <w:r w:rsidRPr="008A5E9E">
        <w:rPr>
          <w:rFonts w:ascii="Times New Roman" w:eastAsia="Times New Roman" w:hAnsi="Times New Roman" w:cs="Times New Roman"/>
          <w:sz w:val="24"/>
          <w:szCs w:val="24"/>
          <w:lang w:val="en-US"/>
        </w:rPr>
        <w:t>(1), 21–34.</w:t>
      </w:r>
    </w:p>
    <w:p w14:paraId="21364399" w14:textId="77777777" w:rsidR="008A5E9E" w:rsidRPr="008A5E9E" w:rsidRDefault="008A5E9E" w:rsidP="008A5E9E">
      <w:pPr>
        <w:spacing w:after="240" w:line="240" w:lineRule="auto"/>
        <w:ind w:left="630" w:hanging="630"/>
        <w:jc w:val="both"/>
        <w:rPr>
          <w:rFonts w:ascii="Times New Roman" w:eastAsia="Times New Roman" w:hAnsi="Times New Roman" w:cs="Times New Roman"/>
          <w:sz w:val="24"/>
          <w:szCs w:val="24"/>
          <w:lang w:val="en-US"/>
        </w:rPr>
      </w:pPr>
      <w:r w:rsidRPr="008A5E9E">
        <w:rPr>
          <w:rFonts w:ascii="Times New Roman" w:eastAsia="Times New Roman" w:hAnsi="Times New Roman" w:cs="Times New Roman"/>
          <w:sz w:val="24"/>
          <w:szCs w:val="24"/>
          <w:lang w:val="en-US"/>
        </w:rPr>
        <w:t xml:space="preserve">Akinyemi, O., &amp; Ojo, R. (2021). Facebook campaigns and awareness of domestic violence: Evidence from Southwest Nigeria. </w:t>
      </w:r>
      <w:r w:rsidRPr="008A5E9E">
        <w:rPr>
          <w:rFonts w:ascii="Times New Roman" w:eastAsia="Times New Roman" w:hAnsi="Times New Roman" w:cs="Times New Roman"/>
          <w:i/>
          <w:iCs/>
          <w:sz w:val="24"/>
          <w:szCs w:val="24"/>
          <w:lang w:val="en-US"/>
        </w:rPr>
        <w:t>Media and Society Review, 8</w:t>
      </w:r>
      <w:r w:rsidRPr="008A5E9E">
        <w:rPr>
          <w:rFonts w:ascii="Times New Roman" w:eastAsia="Times New Roman" w:hAnsi="Times New Roman" w:cs="Times New Roman"/>
          <w:sz w:val="24"/>
          <w:szCs w:val="24"/>
          <w:lang w:val="en-US"/>
        </w:rPr>
        <w:t>(3), 102–115.</w:t>
      </w:r>
    </w:p>
    <w:p w14:paraId="39CBF7C2" w14:textId="77777777" w:rsidR="008A5E9E" w:rsidRPr="008A5E9E" w:rsidRDefault="008A5E9E" w:rsidP="008A5E9E">
      <w:pPr>
        <w:spacing w:after="240" w:line="240" w:lineRule="auto"/>
        <w:ind w:left="630" w:hanging="630"/>
        <w:jc w:val="both"/>
        <w:rPr>
          <w:rFonts w:ascii="Times New Roman" w:eastAsia="Times New Roman" w:hAnsi="Times New Roman" w:cs="Times New Roman"/>
          <w:sz w:val="24"/>
          <w:szCs w:val="24"/>
          <w:lang w:val="en-US"/>
        </w:rPr>
      </w:pPr>
      <w:r w:rsidRPr="008A5E9E">
        <w:rPr>
          <w:rFonts w:ascii="Times New Roman" w:eastAsia="Times New Roman" w:hAnsi="Times New Roman" w:cs="Times New Roman"/>
          <w:sz w:val="24"/>
          <w:szCs w:val="24"/>
          <w:lang w:val="en-US"/>
        </w:rPr>
        <w:t xml:space="preserve">Amadi, K. P. (2023). The role of influencers in promoting anti-domestic violence messages on Instagram. </w:t>
      </w:r>
      <w:r w:rsidRPr="008A5E9E">
        <w:rPr>
          <w:rFonts w:ascii="Times New Roman" w:eastAsia="Times New Roman" w:hAnsi="Times New Roman" w:cs="Times New Roman"/>
          <w:i/>
          <w:iCs/>
          <w:sz w:val="24"/>
          <w:szCs w:val="24"/>
          <w:lang w:val="en-US"/>
        </w:rPr>
        <w:t>Journal of New Media &amp; Gender Studies, 4</w:t>
      </w:r>
      <w:r w:rsidRPr="008A5E9E">
        <w:rPr>
          <w:rFonts w:ascii="Times New Roman" w:eastAsia="Times New Roman" w:hAnsi="Times New Roman" w:cs="Times New Roman"/>
          <w:sz w:val="24"/>
          <w:szCs w:val="24"/>
          <w:lang w:val="en-US"/>
        </w:rPr>
        <w:t>(1), 60–75.</w:t>
      </w:r>
    </w:p>
    <w:p w14:paraId="60ECA9A3" w14:textId="77777777" w:rsidR="008A5E9E" w:rsidRPr="008A5E9E" w:rsidRDefault="008A5E9E" w:rsidP="008A5E9E">
      <w:pPr>
        <w:spacing w:after="240" w:line="240" w:lineRule="auto"/>
        <w:ind w:left="630" w:hanging="630"/>
        <w:jc w:val="both"/>
        <w:rPr>
          <w:rFonts w:ascii="Times New Roman" w:eastAsia="Times New Roman" w:hAnsi="Times New Roman" w:cs="Times New Roman"/>
          <w:sz w:val="24"/>
          <w:szCs w:val="24"/>
          <w:lang w:val="en-US"/>
        </w:rPr>
      </w:pPr>
      <w:r w:rsidRPr="008A5E9E">
        <w:rPr>
          <w:rFonts w:ascii="Times New Roman" w:eastAsia="Times New Roman" w:hAnsi="Times New Roman" w:cs="Times New Roman"/>
          <w:sz w:val="24"/>
          <w:szCs w:val="24"/>
          <w:lang w:val="en-US"/>
        </w:rPr>
        <w:t xml:space="preserve">Ayeni, T. O. (2022). Social media and gender advocacy in Nigeria: A study of #StopDomesticViolence campaigns. </w:t>
      </w:r>
      <w:r w:rsidRPr="008A5E9E">
        <w:rPr>
          <w:rFonts w:ascii="Times New Roman" w:eastAsia="Times New Roman" w:hAnsi="Times New Roman" w:cs="Times New Roman"/>
          <w:i/>
          <w:iCs/>
          <w:sz w:val="24"/>
          <w:szCs w:val="24"/>
          <w:lang w:val="en-US"/>
        </w:rPr>
        <w:t>West African Communication Journal, 9</w:t>
      </w:r>
      <w:r w:rsidRPr="008A5E9E">
        <w:rPr>
          <w:rFonts w:ascii="Times New Roman" w:eastAsia="Times New Roman" w:hAnsi="Times New Roman" w:cs="Times New Roman"/>
          <w:sz w:val="24"/>
          <w:szCs w:val="24"/>
          <w:lang w:val="en-US"/>
        </w:rPr>
        <w:t>(1), 49–64.</w:t>
      </w:r>
    </w:p>
    <w:p w14:paraId="7234BC16" w14:textId="77777777" w:rsidR="008A5E9E" w:rsidRPr="008A5E9E" w:rsidRDefault="008A5E9E" w:rsidP="008A5E9E">
      <w:pPr>
        <w:spacing w:after="240" w:line="240" w:lineRule="auto"/>
        <w:ind w:left="630" w:hanging="630"/>
        <w:jc w:val="both"/>
        <w:rPr>
          <w:rFonts w:ascii="Times New Roman" w:eastAsia="Times New Roman" w:hAnsi="Times New Roman" w:cs="Times New Roman"/>
          <w:sz w:val="24"/>
          <w:szCs w:val="24"/>
          <w:lang w:val="en-US"/>
        </w:rPr>
      </w:pPr>
      <w:r w:rsidRPr="008A5E9E">
        <w:rPr>
          <w:rFonts w:ascii="Times New Roman" w:eastAsia="Times New Roman" w:hAnsi="Times New Roman" w:cs="Times New Roman"/>
          <w:sz w:val="24"/>
          <w:szCs w:val="24"/>
          <w:lang w:val="en-US"/>
        </w:rPr>
        <w:t xml:space="preserve">Bello, M. I. (2023). Exploring the impact of digital advocacy on domestic violence reduction in urban areas. </w:t>
      </w:r>
      <w:r w:rsidRPr="008A5E9E">
        <w:rPr>
          <w:rFonts w:ascii="Times New Roman" w:eastAsia="Times New Roman" w:hAnsi="Times New Roman" w:cs="Times New Roman"/>
          <w:i/>
          <w:iCs/>
          <w:sz w:val="24"/>
          <w:szCs w:val="24"/>
          <w:lang w:val="en-US"/>
        </w:rPr>
        <w:t>African Journal of Human Rights &amp; Digital Society, 11</w:t>
      </w:r>
      <w:r w:rsidRPr="008A5E9E">
        <w:rPr>
          <w:rFonts w:ascii="Times New Roman" w:eastAsia="Times New Roman" w:hAnsi="Times New Roman" w:cs="Times New Roman"/>
          <w:sz w:val="24"/>
          <w:szCs w:val="24"/>
          <w:lang w:val="en-US"/>
        </w:rPr>
        <w:t>(2), 26–40.</w:t>
      </w:r>
    </w:p>
    <w:p w14:paraId="6C208B14" w14:textId="77777777" w:rsidR="008A5E9E" w:rsidRPr="008A5E9E" w:rsidRDefault="008A5E9E" w:rsidP="008A5E9E">
      <w:pPr>
        <w:spacing w:after="240" w:line="240" w:lineRule="auto"/>
        <w:ind w:left="630" w:hanging="630"/>
        <w:jc w:val="both"/>
        <w:rPr>
          <w:rFonts w:ascii="Times New Roman" w:eastAsia="Times New Roman" w:hAnsi="Times New Roman" w:cs="Times New Roman"/>
          <w:sz w:val="24"/>
          <w:szCs w:val="24"/>
          <w:lang w:val="en-US"/>
        </w:rPr>
      </w:pPr>
      <w:r w:rsidRPr="008A5E9E">
        <w:rPr>
          <w:rFonts w:ascii="Times New Roman" w:eastAsia="Times New Roman" w:hAnsi="Times New Roman" w:cs="Times New Roman"/>
          <w:sz w:val="24"/>
          <w:szCs w:val="24"/>
          <w:lang w:val="en-US"/>
        </w:rPr>
        <w:t xml:space="preserve">Ekanem, D. E., &amp; James, T. A. (2020). Twitter activism and the rise of domestic violence awareness in Nigeria. </w:t>
      </w:r>
      <w:r w:rsidRPr="008A5E9E">
        <w:rPr>
          <w:rFonts w:ascii="Times New Roman" w:eastAsia="Times New Roman" w:hAnsi="Times New Roman" w:cs="Times New Roman"/>
          <w:i/>
          <w:iCs/>
          <w:sz w:val="24"/>
          <w:szCs w:val="24"/>
          <w:lang w:val="en-US"/>
        </w:rPr>
        <w:t>Journal of Cyberculture and Communication, 5</w:t>
      </w:r>
      <w:r w:rsidRPr="008A5E9E">
        <w:rPr>
          <w:rFonts w:ascii="Times New Roman" w:eastAsia="Times New Roman" w:hAnsi="Times New Roman" w:cs="Times New Roman"/>
          <w:sz w:val="24"/>
          <w:szCs w:val="24"/>
          <w:lang w:val="en-US"/>
        </w:rPr>
        <w:t>(2), 88–101.</w:t>
      </w:r>
    </w:p>
    <w:p w14:paraId="37847E78" w14:textId="77777777" w:rsidR="008A5E9E" w:rsidRPr="008A5E9E" w:rsidRDefault="008A5E9E" w:rsidP="008A5E9E">
      <w:pPr>
        <w:spacing w:after="240" w:line="240" w:lineRule="auto"/>
        <w:ind w:left="630" w:hanging="630"/>
        <w:jc w:val="both"/>
        <w:rPr>
          <w:rFonts w:ascii="Times New Roman" w:eastAsia="Times New Roman" w:hAnsi="Times New Roman" w:cs="Times New Roman"/>
          <w:sz w:val="24"/>
          <w:szCs w:val="24"/>
          <w:lang w:val="en-US"/>
        </w:rPr>
      </w:pPr>
      <w:r w:rsidRPr="008A5E9E">
        <w:rPr>
          <w:rFonts w:ascii="Times New Roman" w:eastAsia="Times New Roman" w:hAnsi="Times New Roman" w:cs="Times New Roman"/>
          <w:sz w:val="24"/>
          <w:szCs w:val="24"/>
          <w:lang w:val="en-US"/>
        </w:rPr>
        <w:t xml:space="preserve">Fagbemi, R. A. (2021). Domestic violence trends during COVID-19 lockdown: A case of Ilorin metropolis. </w:t>
      </w:r>
      <w:r w:rsidRPr="008A5E9E">
        <w:rPr>
          <w:rFonts w:ascii="Times New Roman" w:eastAsia="Times New Roman" w:hAnsi="Times New Roman" w:cs="Times New Roman"/>
          <w:i/>
          <w:iCs/>
          <w:sz w:val="24"/>
          <w:szCs w:val="24"/>
          <w:lang w:val="en-US"/>
        </w:rPr>
        <w:t>Journal of Contemporary Gender Issues, 7</w:t>
      </w:r>
      <w:r w:rsidRPr="008A5E9E">
        <w:rPr>
          <w:rFonts w:ascii="Times New Roman" w:eastAsia="Times New Roman" w:hAnsi="Times New Roman" w:cs="Times New Roman"/>
          <w:sz w:val="24"/>
          <w:szCs w:val="24"/>
          <w:lang w:val="en-US"/>
        </w:rPr>
        <w:t>(1), 34–47.</w:t>
      </w:r>
    </w:p>
    <w:p w14:paraId="70F49356" w14:textId="77777777" w:rsidR="008A5E9E" w:rsidRPr="008A5E9E" w:rsidRDefault="008A5E9E" w:rsidP="008A5E9E">
      <w:pPr>
        <w:spacing w:after="240" w:line="240" w:lineRule="auto"/>
        <w:ind w:left="630" w:hanging="630"/>
        <w:jc w:val="both"/>
        <w:rPr>
          <w:rFonts w:ascii="Times New Roman" w:eastAsia="Times New Roman" w:hAnsi="Times New Roman" w:cs="Times New Roman"/>
          <w:sz w:val="24"/>
          <w:szCs w:val="24"/>
          <w:lang w:val="en-US"/>
        </w:rPr>
      </w:pPr>
      <w:r w:rsidRPr="008A5E9E">
        <w:rPr>
          <w:rFonts w:ascii="Times New Roman" w:eastAsia="Times New Roman" w:hAnsi="Times New Roman" w:cs="Times New Roman"/>
          <w:sz w:val="24"/>
          <w:szCs w:val="24"/>
          <w:lang w:val="en-US"/>
        </w:rPr>
        <w:t xml:space="preserve">Falade, A., &amp; Ogunyemi, S. (2021). Media campaigns and women's safety: An empirical review. </w:t>
      </w:r>
      <w:r w:rsidRPr="008A5E9E">
        <w:rPr>
          <w:rFonts w:ascii="Times New Roman" w:eastAsia="Times New Roman" w:hAnsi="Times New Roman" w:cs="Times New Roman"/>
          <w:i/>
          <w:iCs/>
          <w:sz w:val="24"/>
          <w:szCs w:val="24"/>
          <w:lang w:val="en-US"/>
        </w:rPr>
        <w:t>Communication and Society Journal, 6</w:t>
      </w:r>
      <w:r w:rsidRPr="008A5E9E">
        <w:rPr>
          <w:rFonts w:ascii="Times New Roman" w:eastAsia="Times New Roman" w:hAnsi="Times New Roman" w:cs="Times New Roman"/>
          <w:sz w:val="24"/>
          <w:szCs w:val="24"/>
          <w:lang w:val="en-US"/>
        </w:rPr>
        <w:t>(2), 73–85.</w:t>
      </w:r>
    </w:p>
    <w:p w14:paraId="71C550F6" w14:textId="77777777" w:rsidR="008A5E9E" w:rsidRPr="008A5E9E" w:rsidRDefault="008A5E9E" w:rsidP="008A5E9E">
      <w:pPr>
        <w:spacing w:after="240" w:line="240" w:lineRule="auto"/>
        <w:ind w:left="630" w:hanging="630"/>
        <w:jc w:val="both"/>
        <w:rPr>
          <w:rFonts w:ascii="Times New Roman" w:eastAsia="Times New Roman" w:hAnsi="Times New Roman" w:cs="Times New Roman"/>
          <w:sz w:val="24"/>
          <w:szCs w:val="24"/>
          <w:lang w:val="en-US"/>
        </w:rPr>
      </w:pPr>
      <w:r w:rsidRPr="008A5E9E">
        <w:rPr>
          <w:rFonts w:ascii="Times New Roman" w:eastAsia="Times New Roman" w:hAnsi="Times New Roman" w:cs="Times New Roman"/>
          <w:sz w:val="24"/>
          <w:szCs w:val="24"/>
          <w:lang w:val="en-US"/>
        </w:rPr>
        <w:t xml:space="preserve">Ibrahim, M. O. (2023). The effects of social media engagement on men’s perception of domestic violence. </w:t>
      </w:r>
      <w:r w:rsidRPr="008A5E9E">
        <w:rPr>
          <w:rFonts w:ascii="Times New Roman" w:eastAsia="Times New Roman" w:hAnsi="Times New Roman" w:cs="Times New Roman"/>
          <w:i/>
          <w:iCs/>
          <w:sz w:val="24"/>
          <w:szCs w:val="24"/>
          <w:lang w:val="en-US"/>
        </w:rPr>
        <w:t>Nigerian Journal of Gender Communication, 8</w:t>
      </w:r>
      <w:r w:rsidRPr="008A5E9E">
        <w:rPr>
          <w:rFonts w:ascii="Times New Roman" w:eastAsia="Times New Roman" w:hAnsi="Times New Roman" w:cs="Times New Roman"/>
          <w:sz w:val="24"/>
          <w:szCs w:val="24"/>
          <w:lang w:val="en-US"/>
        </w:rPr>
        <w:t>(1), 97–112.</w:t>
      </w:r>
    </w:p>
    <w:p w14:paraId="39BFDDFC" w14:textId="77777777" w:rsidR="008A5E9E" w:rsidRPr="008A5E9E" w:rsidRDefault="008A5E9E" w:rsidP="008A5E9E">
      <w:pPr>
        <w:spacing w:after="240" w:line="240" w:lineRule="auto"/>
        <w:ind w:left="630" w:hanging="630"/>
        <w:jc w:val="both"/>
        <w:rPr>
          <w:rFonts w:ascii="Times New Roman" w:eastAsia="Times New Roman" w:hAnsi="Times New Roman" w:cs="Times New Roman"/>
          <w:sz w:val="24"/>
          <w:szCs w:val="24"/>
          <w:lang w:val="en-US"/>
        </w:rPr>
      </w:pPr>
      <w:r w:rsidRPr="008A5E9E">
        <w:rPr>
          <w:rFonts w:ascii="Times New Roman" w:eastAsia="Times New Roman" w:hAnsi="Times New Roman" w:cs="Times New Roman"/>
          <w:sz w:val="24"/>
          <w:szCs w:val="24"/>
          <w:lang w:val="en-US"/>
        </w:rPr>
        <w:t xml:space="preserve">Ilesanmi, F. A. (2022). The use of WhatsApp and Facebook in sensitizing rural couples about gender-based violence. </w:t>
      </w:r>
      <w:r w:rsidRPr="008A5E9E">
        <w:rPr>
          <w:rFonts w:ascii="Times New Roman" w:eastAsia="Times New Roman" w:hAnsi="Times New Roman" w:cs="Times New Roman"/>
          <w:i/>
          <w:iCs/>
          <w:sz w:val="24"/>
          <w:szCs w:val="24"/>
          <w:lang w:val="en-US"/>
        </w:rPr>
        <w:t>Digital Media for Development Journal, 3</w:t>
      </w:r>
      <w:r w:rsidRPr="008A5E9E">
        <w:rPr>
          <w:rFonts w:ascii="Times New Roman" w:eastAsia="Times New Roman" w:hAnsi="Times New Roman" w:cs="Times New Roman"/>
          <w:sz w:val="24"/>
          <w:szCs w:val="24"/>
          <w:lang w:val="en-US"/>
        </w:rPr>
        <w:t>(2), 58–70.</w:t>
      </w:r>
    </w:p>
    <w:p w14:paraId="10B3E6B0" w14:textId="77777777" w:rsidR="008A5E9E" w:rsidRPr="008A5E9E" w:rsidRDefault="008A5E9E" w:rsidP="008A5E9E">
      <w:pPr>
        <w:spacing w:after="240" w:line="240" w:lineRule="auto"/>
        <w:ind w:left="630" w:hanging="630"/>
        <w:jc w:val="both"/>
        <w:rPr>
          <w:rFonts w:ascii="Times New Roman" w:eastAsia="Times New Roman" w:hAnsi="Times New Roman" w:cs="Times New Roman"/>
          <w:sz w:val="24"/>
          <w:szCs w:val="24"/>
          <w:lang w:val="en-US"/>
        </w:rPr>
      </w:pPr>
      <w:r w:rsidRPr="008A5E9E">
        <w:rPr>
          <w:rFonts w:ascii="Times New Roman" w:eastAsia="Times New Roman" w:hAnsi="Times New Roman" w:cs="Times New Roman"/>
          <w:sz w:val="24"/>
          <w:szCs w:val="24"/>
          <w:lang w:val="en-US"/>
        </w:rPr>
        <w:t xml:space="preserve">Kolawole, T. D. (2020). Social marketing and behavioral change in domestic violence campaigns. </w:t>
      </w:r>
      <w:r w:rsidRPr="008A5E9E">
        <w:rPr>
          <w:rFonts w:ascii="Times New Roman" w:eastAsia="Times New Roman" w:hAnsi="Times New Roman" w:cs="Times New Roman"/>
          <w:i/>
          <w:iCs/>
          <w:sz w:val="24"/>
          <w:szCs w:val="24"/>
          <w:lang w:val="en-US"/>
        </w:rPr>
        <w:t>International Journal of Media Influence, 9</w:t>
      </w:r>
      <w:r w:rsidRPr="008A5E9E">
        <w:rPr>
          <w:rFonts w:ascii="Times New Roman" w:eastAsia="Times New Roman" w:hAnsi="Times New Roman" w:cs="Times New Roman"/>
          <w:sz w:val="24"/>
          <w:szCs w:val="24"/>
          <w:lang w:val="en-US"/>
        </w:rPr>
        <w:t>(1), 42–55.</w:t>
      </w:r>
    </w:p>
    <w:p w14:paraId="60A5B51E" w14:textId="77777777" w:rsidR="008A5E9E" w:rsidRPr="008A5E9E" w:rsidRDefault="008A5E9E" w:rsidP="008A5E9E">
      <w:pPr>
        <w:spacing w:after="240" w:line="240" w:lineRule="auto"/>
        <w:ind w:left="630" w:hanging="630"/>
        <w:jc w:val="both"/>
        <w:rPr>
          <w:rFonts w:ascii="Times New Roman" w:eastAsia="Times New Roman" w:hAnsi="Times New Roman" w:cs="Times New Roman"/>
          <w:sz w:val="24"/>
          <w:szCs w:val="24"/>
          <w:lang w:val="en-US"/>
        </w:rPr>
      </w:pPr>
      <w:r w:rsidRPr="008A5E9E">
        <w:rPr>
          <w:rFonts w:ascii="Times New Roman" w:eastAsia="Times New Roman" w:hAnsi="Times New Roman" w:cs="Times New Roman"/>
          <w:sz w:val="24"/>
          <w:szCs w:val="24"/>
          <w:lang w:val="en-US"/>
        </w:rPr>
        <w:t xml:space="preserve">Mba, S. N., &amp; Eze, P. M. (2023). Evaluating the effectiveness of online advocacy on domestic violence laws in Nigeria. </w:t>
      </w:r>
      <w:r w:rsidRPr="008A5E9E">
        <w:rPr>
          <w:rFonts w:ascii="Times New Roman" w:eastAsia="Times New Roman" w:hAnsi="Times New Roman" w:cs="Times New Roman"/>
          <w:i/>
          <w:iCs/>
          <w:sz w:val="24"/>
          <w:szCs w:val="24"/>
          <w:lang w:val="en-US"/>
        </w:rPr>
        <w:t>Journal of Public Policy and Advocacy, 10</w:t>
      </w:r>
      <w:r w:rsidRPr="008A5E9E">
        <w:rPr>
          <w:rFonts w:ascii="Times New Roman" w:eastAsia="Times New Roman" w:hAnsi="Times New Roman" w:cs="Times New Roman"/>
          <w:sz w:val="24"/>
          <w:szCs w:val="24"/>
          <w:lang w:val="en-US"/>
        </w:rPr>
        <w:t>(2), 76–91.</w:t>
      </w:r>
    </w:p>
    <w:p w14:paraId="50222F2B" w14:textId="77777777" w:rsidR="008A5E9E" w:rsidRPr="008A5E9E" w:rsidRDefault="008A5E9E" w:rsidP="008A5E9E">
      <w:pPr>
        <w:spacing w:after="240" w:line="240" w:lineRule="auto"/>
        <w:ind w:left="630" w:hanging="630"/>
        <w:jc w:val="both"/>
        <w:rPr>
          <w:rFonts w:ascii="Times New Roman" w:eastAsia="Times New Roman" w:hAnsi="Times New Roman" w:cs="Times New Roman"/>
          <w:sz w:val="24"/>
          <w:szCs w:val="24"/>
          <w:lang w:val="en-US"/>
        </w:rPr>
      </w:pPr>
      <w:r w:rsidRPr="008A5E9E">
        <w:rPr>
          <w:rFonts w:ascii="Times New Roman" w:eastAsia="Times New Roman" w:hAnsi="Times New Roman" w:cs="Times New Roman"/>
          <w:sz w:val="24"/>
          <w:szCs w:val="24"/>
          <w:lang w:val="en-US"/>
        </w:rPr>
        <w:t xml:space="preserve">Musa, A. (2020). Patterns of domestic violence and media interventions in Nigeria. </w:t>
      </w:r>
      <w:r w:rsidRPr="008A5E9E">
        <w:rPr>
          <w:rFonts w:ascii="Times New Roman" w:eastAsia="Times New Roman" w:hAnsi="Times New Roman" w:cs="Times New Roman"/>
          <w:i/>
          <w:iCs/>
          <w:sz w:val="24"/>
          <w:szCs w:val="24"/>
          <w:lang w:val="en-US"/>
        </w:rPr>
        <w:t>African Journal of Social Studies, 14</w:t>
      </w:r>
      <w:r w:rsidRPr="008A5E9E">
        <w:rPr>
          <w:rFonts w:ascii="Times New Roman" w:eastAsia="Times New Roman" w:hAnsi="Times New Roman" w:cs="Times New Roman"/>
          <w:sz w:val="24"/>
          <w:szCs w:val="24"/>
          <w:lang w:val="en-US"/>
        </w:rPr>
        <w:t>(1), 22–37.</w:t>
      </w:r>
    </w:p>
    <w:p w14:paraId="4A785458" w14:textId="77777777" w:rsidR="008A5E9E" w:rsidRPr="008A5E9E" w:rsidRDefault="008A5E9E" w:rsidP="008A5E9E">
      <w:pPr>
        <w:spacing w:after="240" w:line="240" w:lineRule="auto"/>
        <w:ind w:left="630" w:hanging="630"/>
        <w:jc w:val="both"/>
        <w:rPr>
          <w:rFonts w:ascii="Times New Roman" w:eastAsia="Times New Roman" w:hAnsi="Times New Roman" w:cs="Times New Roman"/>
          <w:sz w:val="24"/>
          <w:szCs w:val="24"/>
          <w:lang w:val="en-US"/>
        </w:rPr>
      </w:pPr>
      <w:r w:rsidRPr="008A5E9E">
        <w:rPr>
          <w:rFonts w:ascii="Times New Roman" w:eastAsia="Times New Roman" w:hAnsi="Times New Roman" w:cs="Times New Roman"/>
          <w:sz w:val="24"/>
          <w:szCs w:val="24"/>
          <w:lang w:val="en-US"/>
        </w:rPr>
        <w:lastRenderedPageBreak/>
        <w:t xml:space="preserve">Nwachukwu, C. &amp; </w:t>
      </w:r>
      <w:proofErr w:type="spellStart"/>
      <w:r w:rsidRPr="008A5E9E">
        <w:rPr>
          <w:rFonts w:ascii="Times New Roman" w:eastAsia="Times New Roman" w:hAnsi="Times New Roman" w:cs="Times New Roman"/>
          <w:sz w:val="24"/>
          <w:szCs w:val="24"/>
          <w:lang w:val="en-US"/>
        </w:rPr>
        <w:t>Adigwe</w:t>
      </w:r>
      <w:proofErr w:type="spellEnd"/>
      <w:r w:rsidRPr="008A5E9E">
        <w:rPr>
          <w:rFonts w:ascii="Times New Roman" w:eastAsia="Times New Roman" w:hAnsi="Times New Roman" w:cs="Times New Roman"/>
          <w:sz w:val="24"/>
          <w:szCs w:val="24"/>
          <w:lang w:val="en-US"/>
        </w:rPr>
        <w:t xml:space="preserve">, L. (2022). Combating intimate partner violence through Instagram campaigns: Voices from Nigeria. </w:t>
      </w:r>
      <w:r w:rsidRPr="008A5E9E">
        <w:rPr>
          <w:rFonts w:ascii="Times New Roman" w:eastAsia="Times New Roman" w:hAnsi="Times New Roman" w:cs="Times New Roman"/>
          <w:i/>
          <w:iCs/>
          <w:sz w:val="24"/>
          <w:szCs w:val="24"/>
          <w:lang w:val="en-US"/>
        </w:rPr>
        <w:t>Journal of Gender and New Media Studies, 5</w:t>
      </w:r>
      <w:r w:rsidRPr="008A5E9E">
        <w:rPr>
          <w:rFonts w:ascii="Times New Roman" w:eastAsia="Times New Roman" w:hAnsi="Times New Roman" w:cs="Times New Roman"/>
          <w:sz w:val="24"/>
          <w:szCs w:val="24"/>
          <w:lang w:val="en-US"/>
        </w:rPr>
        <w:t>(1), 51–63.</w:t>
      </w:r>
    </w:p>
    <w:p w14:paraId="05489800" w14:textId="77777777" w:rsidR="008A5E9E" w:rsidRPr="008A5E9E" w:rsidRDefault="008A5E9E" w:rsidP="008A5E9E">
      <w:pPr>
        <w:spacing w:after="240" w:line="240" w:lineRule="auto"/>
        <w:ind w:left="630" w:hanging="630"/>
        <w:jc w:val="both"/>
        <w:rPr>
          <w:rFonts w:ascii="Times New Roman" w:eastAsia="Times New Roman" w:hAnsi="Times New Roman" w:cs="Times New Roman"/>
          <w:sz w:val="24"/>
          <w:szCs w:val="24"/>
          <w:lang w:val="en-US"/>
        </w:rPr>
      </w:pPr>
      <w:r w:rsidRPr="008A5E9E">
        <w:rPr>
          <w:rFonts w:ascii="Times New Roman" w:eastAsia="Times New Roman" w:hAnsi="Times New Roman" w:cs="Times New Roman"/>
          <w:sz w:val="24"/>
          <w:szCs w:val="24"/>
          <w:lang w:val="en-US"/>
        </w:rPr>
        <w:t xml:space="preserve">Ogundele, Y. A. (2023). Social media and gender justice: Digital tools for changing domestic violence narratives in Nigeria. </w:t>
      </w:r>
      <w:r w:rsidRPr="008A5E9E">
        <w:rPr>
          <w:rFonts w:ascii="Times New Roman" w:eastAsia="Times New Roman" w:hAnsi="Times New Roman" w:cs="Times New Roman"/>
          <w:i/>
          <w:iCs/>
          <w:sz w:val="24"/>
          <w:szCs w:val="24"/>
          <w:lang w:val="en-US"/>
        </w:rPr>
        <w:t>Ilorin Journal of Digital Culture, 4</w:t>
      </w:r>
      <w:r w:rsidRPr="008A5E9E">
        <w:rPr>
          <w:rFonts w:ascii="Times New Roman" w:eastAsia="Times New Roman" w:hAnsi="Times New Roman" w:cs="Times New Roman"/>
          <w:sz w:val="24"/>
          <w:szCs w:val="24"/>
          <w:lang w:val="en-US"/>
        </w:rPr>
        <w:t>(2), 87–101.</w:t>
      </w:r>
    </w:p>
    <w:p w14:paraId="4CFBFE48" w14:textId="77777777" w:rsidR="008A5E9E" w:rsidRPr="008A5E9E" w:rsidRDefault="008A5E9E" w:rsidP="008A5E9E">
      <w:pPr>
        <w:spacing w:after="240" w:line="240" w:lineRule="auto"/>
        <w:ind w:left="630" w:hanging="630"/>
        <w:jc w:val="both"/>
        <w:rPr>
          <w:rFonts w:ascii="Times New Roman" w:eastAsia="Times New Roman" w:hAnsi="Times New Roman" w:cs="Times New Roman"/>
          <w:sz w:val="24"/>
          <w:szCs w:val="24"/>
          <w:lang w:val="en-US"/>
        </w:rPr>
      </w:pPr>
      <w:r w:rsidRPr="008A5E9E">
        <w:rPr>
          <w:rFonts w:ascii="Times New Roman" w:eastAsia="Times New Roman" w:hAnsi="Times New Roman" w:cs="Times New Roman"/>
          <w:sz w:val="24"/>
          <w:szCs w:val="24"/>
          <w:lang w:val="en-US"/>
        </w:rPr>
        <w:t xml:space="preserve">Okonkwo, P. (2021). A study of Facebook groups and their influence on couples’ awareness of domestic abuse. </w:t>
      </w:r>
      <w:r w:rsidRPr="008A5E9E">
        <w:rPr>
          <w:rFonts w:ascii="Times New Roman" w:eastAsia="Times New Roman" w:hAnsi="Times New Roman" w:cs="Times New Roman"/>
          <w:i/>
          <w:iCs/>
          <w:sz w:val="24"/>
          <w:szCs w:val="24"/>
          <w:lang w:val="en-US"/>
        </w:rPr>
        <w:t>New Trends in Mass Communication, 8</w:t>
      </w:r>
      <w:r w:rsidRPr="008A5E9E">
        <w:rPr>
          <w:rFonts w:ascii="Times New Roman" w:eastAsia="Times New Roman" w:hAnsi="Times New Roman" w:cs="Times New Roman"/>
          <w:sz w:val="24"/>
          <w:szCs w:val="24"/>
          <w:lang w:val="en-US"/>
        </w:rPr>
        <w:t>(3), 90–106.</w:t>
      </w:r>
    </w:p>
    <w:p w14:paraId="7A56F887" w14:textId="77777777" w:rsidR="008A5E9E" w:rsidRPr="008A5E9E" w:rsidRDefault="008A5E9E" w:rsidP="008A5E9E">
      <w:pPr>
        <w:spacing w:after="240" w:line="240" w:lineRule="auto"/>
        <w:ind w:left="630" w:hanging="630"/>
        <w:jc w:val="both"/>
        <w:rPr>
          <w:rFonts w:ascii="Times New Roman" w:eastAsia="Times New Roman" w:hAnsi="Times New Roman" w:cs="Times New Roman"/>
          <w:sz w:val="24"/>
          <w:szCs w:val="24"/>
          <w:lang w:val="en-US"/>
        </w:rPr>
      </w:pPr>
      <w:r w:rsidRPr="008A5E9E">
        <w:rPr>
          <w:rFonts w:ascii="Times New Roman" w:eastAsia="Times New Roman" w:hAnsi="Times New Roman" w:cs="Times New Roman"/>
          <w:sz w:val="24"/>
          <w:szCs w:val="24"/>
          <w:lang w:val="en-US"/>
        </w:rPr>
        <w:t xml:space="preserve">Oladipo, F. S. (2022). The legal and social response to domestic violence in Ilorin. </w:t>
      </w:r>
      <w:r w:rsidRPr="008A5E9E">
        <w:rPr>
          <w:rFonts w:ascii="Times New Roman" w:eastAsia="Times New Roman" w:hAnsi="Times New Roman" w:cs="Times New Roman"/>
          <w:i/>
          <w:iCs/>
          <w:sz w:val="24"/>
          <w:szCs w:val="24"/>
          <w:lang w:val="en-US"/>
        </w:rPr>
        <w:t>Kwara Law and Policy Review, 6</w:t>
      </w:r>
      <w:r w:rsidRPr="008A5E9E">
        <w:rPr>
          <w:rFonts w:ascii="Times New Roman" w:eastAsia="Times New Roman" w:hAnsi="Times New Roman" w:cs="Times New Roman"/>
          <w:sz w:val="24"/>
          <w:szCs w:val="24"/>
          <w:lang w:val="en-US"/>
        </w:rPr>
        <w:t>(2), 19–33.</w:t>
      </w:r>
    </w:p>
    <w:p w14:paraId="65CB9154" w14:textId="3657B28E" w:rsidR="00FA1B93" w:rsidRDefault="008A5E9E" w:rsidP="008A5E9E">
      <w:pPr>
        <w:spacing w:after="240" w:line="240" w:lineRule="auto"/>
        <w:ind w:left="630" w:hanging="630"/>
        <w:jc w:val="both"/>
      </w:pPr>
      <w:r w:rsidRPr="008A5E9E">
        <w:rPr>
          <w:rFonts w:ascii="Times New Roman" w:eastAsia="Times New Roman" w:hAnsi="Times New Roman" w:cs="Times New Roman"/>
          <w:sz w:val="24"/>
          <w:szCs w:val="24"/>
          <w:lang w:val="en-US"/>
        </w:rPr>
        <w:t xml:space="preserve">United Nations Women. (2023). </w:t>
      </w:r>
      <w:r w:rsidRPr="008A5E9E">
        <w:rPr>
          <w:rFonts w:ascii="Times New Roman" w:eastAsia="Times New Roman" w:hAnsi="Times New Roman" w:cs="Times New Roman"/>
          <w:i/>
          <w:iCs/>
          <w:sz w:val="24"/>
          <w:szCs w:val="24"/>
          <w:lang w:val="en-US"/>
        </w:rPr>
        <w:t>Using digital campaigns to end violence against women and girls: Global and African perspectives</w:t>
      </w:r>
      <w:r w:rsidRPr="008A5E9E">
        <w:rPr>
          <w:rFonts w:ascii="Times New Roman" w:eastAsia="Times New Roman" w:hAnsi="Times New Roman" w:cs="Times New Roman"/>
          <w:sz w:val="24"/>
          <w:szCs w:val="24"/>
          <w:lang w:val="en-US"/>
        </w:rPr>
        <w:t xml:space="preserve">. Retrieved from </w:t>
      </w:r>
      <w:hyperlink r:id="rId40" w:history="1">
        <w:r w:rsidRPr="008A5E9E">
          <w:rPr>
            <w:rStyle w:val="Hyperlink"/>
            <w:rFonts w:ascii="Times New Roman" w:eastAsia="Times New Roman" w:hAnsi="Times New Roman" w:cs="Times New Roman"/>
            <w:sz w:val="24"/>
            <w:szCs w:val="24"/>
            <w:lang w:val="en-US"/>
          </w:rPr>
          <w:t>https://www.unwomen.org/en/digital-campaigns</w:t>
        </w:r>
      </w:hyperlink>
    </w:p>
    <w:p w14:paraId="5D69B4DF" w14:textId="77777777" w:rsidR="00FA1B93" w:rsidRDefault="00FA1B93">
      <w:pPr>
        <w:spacing w:line="240" w:lineRule="auto"/>
      </w:pPr>
      <w:r>
        <w:br w:type="page"/>
      </w:r>
    </w:p>
    <w:p w14:paraId="3B4CAD32" w14:textId="77777777" w:rsidR="00FA1B93" w:rsidRDefault="00FA1B93" w:rsidP="00FA1B93">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QUESTIONNAIRE</w:t>
      </w:r>
    </w:p>
    <w:p w14:paraId="079D3D5F" w14:textId="77777777" w:rsidR="00FA1B93" w:rsidRDefault="00FA1B93" w:rsidP="00FA1B93">
      <w:pPr>
        <w:ind w:left="36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MASS COMMUNICATION DEPARTMENT </w:t>
      </w:r>
    </w:p>
    <w:p w14:paraId="36480FB3" w14:textId="77777777" w:rsidR="00FA1B93" w:rsidRDefault="00FA1B93" w:rsidP="00FA1B93">
      <w:pPr>
        <w:ind w:left="3600"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INSTITUTE OF INFORMATION AND </w:t>
      </w:r>
    </w:p>
    <w:p w14:paraId="058F039F" w14:textId="77777777" w:rsidR="00FA1B93" w:rsidRDefault="00FA1B93" w:rsidP="00FA1B93">
      <w:pPr>
        <w:ind w:left="14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COMMUNICATION TECHNOLOGY (IICT) KWARA STATE POLYTECHNIC, ILORIN</w:t>
      </w:r>
    </w:p>
    <w:p w14:paraId="5A8AAA13" w14:textId="77777777" w:rsidR="00FA1B93" w:rsidRDefault="00FA1B93" w:rsidP="00FA1B93">
      <w:pPr>
        <w:ind w:left="14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14AB8767" w14:textId="77777777" w:rsidR="00FA1B93" w:rsidRDefault="00FA1B93" w:rsidP="00FA1B93">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3762E7F" w14:textId="77777777" w:rsidR="00FA1B93" w:rsidRDefault="00FA1B93" w:rsidP="00FA1B9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Dear respondent,</w:t>
      </w:r>
    </w:p>
    <w:p w14:paraId="37E27AD4" w14:textId="77777777" w:rsidR="00FA1B93" w:rsidRDefault="00FA1B93" w:rsidP="00FA1B9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 HND II student of the above-named Institution and Department presently carrying out a research work with the topic “</w:t>
      </w:r>
      <w:r>
        <w:rPr>
          <w:rFonts w:ascii="Times New Roman" w:eastAsia="Times New Roman" w:hAnsi="Times New Roman" w:cs="Times New Roman"/>
          <w:b/>
          <w:sz w:val="24"/>
          <w:szCs w:val="24"/>
        </w:rPr>
        <w:t>IMPACT OF SOCIAL MEDIA CAMPAIGN ON DOMESTIC VIOLENCE AMONG COUPLES IN ILORIN METROPOLIS”</w:t>
      </w:r>
      <w:r>
        <w:rPr>
          <w:rFonts w:ascii="Times New Roman" w:eastAsia="Times New Roman" w:hAnsi="Times New Roman" w:cs="Times New Roman"/>
          <w:sz w:val="24"/>
          <w:szCs w:val="24"/>
        </w:rPr>
        <w:t>. You have been selected as one of the respondents for this research work. Kindly assist in answering the following questions objectively as your responses will be treated with absolute anonymity because it is for academic purpose only. Thanks.</w:t>
      </w:r>
    </w:p>
    <w:p w14:paraId="068EF5CE" w14:textId="77777777" w:rsidR="00FA1B93" w:rsidRDefault="00FA1B93" w:rsidP="00FA1B9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Instruction: please tick (</w:t>
      </w:r>
      <w:r>
        <w:rPr>
          <w:rFonts w:ascii="Segoe UI Symbol" w:eastAsia="Arial Unicode MS" w:hAnsi="Segoe UI Symbol" w:cs="Segoe UI Symbol"/>
          <w:b/>
          <w:sz w:val="24"/>
          <w:szCs w:val="24"/>
        </w:rPr>
        <w:t>✓</w:t>
      </w:r>
      <w:r>
        <w:rPr>
          <w:rFonts w:ascii="Times New Roman" w:eastAsia="Times New Roman" w:hAnsi="Times New Roman" w:cs="Times New Roman"/>
          <w:sz w:val="24"/>
          <w:szCs w:val="24"/>
        </w:rPr>
        <w:t>) the answer you consider appropriate the questionnaire is divided in Two parts</w:t>
      </w:r>
    </w:p>
    <w:p w14:paraId="35788AB2" w14:textId="77777777" w:rsidR="00FA1B93" w:rsidRDefault="00FA1B93" w:rsidP="00FA1B9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A</w:t>
      </w:r>
    </w:p>
    <w:p w14:paraId="6C6DA49B" w14:textId="77777777" w:rsidR="00FA1B93" w:rsidRDefault="00FA1B93" w:rsidP="00FA1B9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 xml:space="preserve">Gender: Male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Female </w:t>
      </w:r>
      <w:proofErr w:type="gramStart"/>
      <w:r>
        <w:rPr>
          <w:rFonts w:ascii="Times New Roman" w:eastAsia="Times New Roman" w:hAnsi="Times New Roman" w:cs="Times New Roman"/>
          <w:sz w:val="24"/>
          <w:szCs w:val="24"/>
        </w:rPr>
        <w:t>(  )</w:t>
      </w:r>
      <w:proofErr w:type="gramEnd"/>
    </w:p>
    <w:p w14:paraId="4550B543" w14:textId="77777777" w:rsidR="00FA1B93" w:rsidRDefault="00FA1B93" w:rsidP="00FA1B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 xml:space="preserve">Age: 15 – 20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21 – 30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31 – 40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41 and above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
    <w:p w14:paraId="444694FF" w14:textId="77777777" w:rsidR="00FA1B93" w:rsidRDefault="00FA1B93" w:rsidP="00FA1B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b/>
        <w:t xml:space="preserve">Marital Status: Married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Single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Divorced </w:t>
      </w:r>
      <w:proofErr w:type="gramStart"/>
      <w:r>
        <w:rPr>
          <w:rFonts w:ascii="Times New Roman" w:eastAsia="Times New Roman" w:hAnsi="Times New Roman" w:cs="Times New Roman"/>
          <w:sz w:val="24"/>
          <w:szCs w:val="24"/>
        </w:rPr>
        <w:t>( )</w:t>
      </w:r>
      <w:proofErr w:type="gramEnd"/>
    </w:p>
    <w:p w14:paraId="62CEC351" w14:textId="77777777" w:rsidR="00FA1B93" w:rsidRDefault="00FA1B93" w:rsidP="00FA1B93">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 xml:space="preserve">Educational Qualification: SSCE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OND/NCE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BSC/HND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Other </w:t>
      </w:r>
      <w:proofErr w:type="gramStart"/>
      <w:r>
        <w:rPr>
          <w:rFonts w:ascii="Times New Roman" w:eastAsia="Times New Roman" w:hAnsi="Times New Roman" w:cs="Times New Roman"/>
          <w:sz w:val="24"/>
          <w:szCs w:val="24"/>
        </w:rPr>
        <w:t>( )</w:t>
      </w:r>
      <w:proofErr w:type="gramEnd"/>
    </w:p>
    <w:p w14:paraId="3127DB9C" w14:textId="77777777" w:rsidR="00FA1B93" w:rsidRDefault="00FA1B93" w:rsidP="00FA1B93">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 xml:space="preserve">Occupation: Student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Self Employed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Civil Servants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Others </w:t>
      </w:r>
      <w:proofErr w:type="gramStart"/>
      <w:r>
        <w:rPr>
          <w:rFonts w:ascii="Times New Roman" w:eastAsia="Times New Roman" w:hAnsi="Times New Roman" w:cs="Times New Roman"/>
          <w:sz w:val="24"/>
          <w:szCs w:val="24"/>
        </w:rPr>
        <w:t>(  )</w:t>
      </w:r>
      <w:proofErr w:type="gramEnd"/>
    </w:p>
    <w:p w14:paraId="6120B9B3" w14:textId="77777777" w:rsidR="00FA1B93" w:rsidRDefault="00FA1B93" w:rsidP="00FA1B93">
      <w:pPr>
        <w:rPr>
          <w:rFonts w:ascii="Times New Roman" w:eastAsia="Times New Roman" w:hAnsi="Times New Roman" w:cs="Times New Roman"/>
          <w:b/>
          <w:sz w:val="24"/>
          <w:szCs w:val="24"/>
        </w:rPr>
      </w:pPr>
    </w:p>
    <w:p w14:paraId="3F80F38D" w14:textId="77777777" w:rsidR="00FA1B93" w:rsidRDefault="00FA1B93" w:rsidP="00FA1B9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B</w:t>
      </w:r>
    </w:p>
    <w:p w14:paraId="510C34CC" w14:textId="77777777" w:rsidR="00FA1B93" w:rsidRDefault="00FA1B93" w:rsidP="00FA1B93">
      <w:pPr>
        <w:ind w:left="720" w:hanging="720"/>
        <w:jc w:val="both"/>
        <w:rPr>
          <w:rFonts w:ascii="Times New Roman" w:eastAsia="Times New Roman" w:hAnsi="Times New Roman" w:cs="Times New Roman"/>
          <w:sz w:val="24"/>
          <w:szCs w:val="24"/>
        </w:rPr>
      </w:pPr>
    </w:p>
    <w:p w14:paraId="5C526860" w14:textId="77777777" w:rsidR="00FA1B93" w:rsidRPr="0073352C" w:rsidRDefault="00FA1B93" w:rsidP="00FA1B93">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highlight w:val="white"/>
        </w:rPr>
        <w:t xml:space="preserve">Do Social media campaigns and hashtags dedicated to raising awareness about domestic violence can quickly gain momentum and reach a wide audience? </w:t>
      </w:r>
      <w:proofErr w:type="spellStart"/>
      <w:r>
        <w:rPr>
          <w:rFonts w:ascii="Times New Roman" w:eastAsia="Times New Roman" w:hAnsi="Times New Roman" w:cs="Times New Roman"/>
          <w:sz w:val="24"/>
          <w:szCs w:val="24"/>
        </w:rPr>
        <w:t>sssA</w:t>
      </w:r>
      <w:proofErr w:type="spellEnd"/>
      <w:r>
        <w:rPr>
          <w:rFonts w:ascii="Times New Roman" w:eastAsia="Times New Roman" w:hAnsi="Times New Roman" w:cs="Times New Roman"/>
          <w:sz w:val="24"/>
          <w:szCs w:val="24"/>
        </w:rPr>
        <w:t xml:space="preserve">. Yes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 B. No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
    <w:p w14:paraId="607B04CA" w14:textId="77777777" w:rsidR="00FA1B93" w:rsidRDefault="00FA1B93" w:rsidP="00FA1B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Do campaigns</w:t>
      </w:r>
      <w:r>
        <w:rPr>
          <w:rFonts w:ascii="Times New Roman" w:eastAsia="Times New Roman" w:hAnsi="Times New Roman" w:cs="Times New Roman"/>
          <w:sz w:val="24"/>
          <w:szCs w:val="24"/>
          <w:highlight w:val="white"/>
        </w:rPr>
        <w:t xml:space="preserve"> and hashtags dedicated to raising awareness about domestic violence encourage people to share their experiences, insights, and resources</w:t>
      </w:r>
      <w:r>
        <w:rPr>
          <w:rFonts w:ascii="Times New Roman" w:eastAsia="Times New Roman" w:hAnsi="Times New Roman" w:cs="Times New Roman"/>
          <w:sz w:val="24"/>
          <w:szCs w:val="24"/>
        </w:rPr>
        <w:t xml:space="preserve">? A. Yes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B. No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w:t>
      </w:r>
    </w:p>
    <w:p w14:paraId="6A739205" w14:textId="77777777" w:rsidR="00FA1B93" w:rsidRDefault="00FA1B93" w:rsidP="00FA1B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Do </w:t>
      </w:r>
      <w:r>
        <w:rPr>
          <w:rFonts w:ascii="Times New Roman" w:eastAsia="Times New Roman" w:hAnsi="Times New Roman" w:cs="Times New Roman"/>
          <w:sz w:val="24"/>
          <w:szCs w:val="24"/>
          <w:highlight w:val="white"/>
        </w:rPr>
        <w:t>Social media platforms have a vast reach, allowing information about domestic violence to be accessible to a large audience</w:t>
      </w:r>
      <w:r>
        <w:rPr>
          <w:rFonts w:ascii="Times New Roman" w:eastAsia="Times New Roman" w:hAnsi="Times New Roman" w:cs="Times New Roman"/>
          <w:sz w:val="24"/>
          <w:szCs w:val="24"/>
        </w:rPr>
        <w:t xml:space="preserve">? </w:t>
      </w:r>
    </w:p>
    <w:p w14:paraId="6EB5C572" w14:textId="77777777" w:rsidR="00FA1B93" w:rsidRDefault="00FA1B93" w:rsidP="00FA1B93">
      <w:pPr>
        <w:numPr>
          <w:ilvl w:val="0"/>
          <w:numId w:val="8"/>
        </w:num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Yes  (</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B. No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 </w:t>
      </w:r>
    </w:p>
    <w:p w14:paraId="4E649B60" w14:textId="77777777" w:rsidR="00FA1B93" w:rsidRDefault="00FA1B93" w:rsidP="00FA1B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Does </w:t>
      </w:r>
      <w:proofErr w:type="gramStart"/>
      <w:r>
        <w:rPr>
          <w:rFonts w:ascii="Times New Roman" w:eastAsia="Times New Roman" w:hAnsi="Times New Roman" w:cs="Times New Roman"/>
          <w:sz w:val="24"/>
          <w:szCs w:val="24"/>
        </w:rPr>
        <w:t>Social media</w:t>
      </w:r>
      <w:proofErr w:type="gramEnd"/>
      <w:r>
        <w:rPr>
          <w:rFonts w:ascii="Times New Roman" w:eastAsia="Times New Roman" w:hAnsi="Times New Roman" w:cs="Times New Roman"/>
          <w:sz w:val="24"/>
          <w:szCs w:val="24"/>
        </w:rPr>
        <w:t xml:space="preserve"> enable individuals and organizations to advocate for policy changes and raise public awareness about the importance of addressing domestic violence? </w:t>
      </w:r>
    </w:p>
    <w:p w14:paraId="04A9A08C" w14:textId="77777777" w:rsidR="00FA1B93" w:rsidRDefault="00FA1B93" w:rsidP="00FA1B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Yes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   B. No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 </w:t>
      </w:r>
    </w:p>
    <w:p w14:paraId="7A80D932" w14:textId="77777777" w:rsidR="00FA1B93" w:rsidRDefault="00FA1B93" w:rsidP="00FA1B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Have you ever </w:t>
      </w:r>
      <w:proofErr w:type="gramStart"/>
      <w:r>
        <w:rPr>
          <w:rFonts w:ascii="Times New Roman" w:eastAsia="Times New Roman" w:hAnsi="Times New Roman" w:cs="Times New Roman"/>
          <w:sz w:val="24"/>
          <w:szCs w:val="24"/>
        </w:rPr>
        <w:t>intervene</w:t>
      </w:r>
      <w:proofErr w:type="gramEnd"/>
      <w:r>
        <w:rPr>
          <w:rFonts w:ascii="Times New Roman" w:eastAsia="Times New Roman" w:hAnsi="Times New Roman" w:cs="Times New Roman"/>
          <w:sz w:val="24"/>
          <w:szCs w:val="24"/>
        </w:rPr>
        <w:t xml:space="preserve"> in any online discussion about domestic violence on social media platforms? </w:t>
      </w:r>
    </w:p>
    <w:p w14:paraId="3C19582A" w14:textId="77777777" w:rsidR="00FA1B93" w:rsidRDefault="00FA1B93" w:rsidP="00FA1B93">
      <w:pPr>
        <w:numPr>
          <w:ilvl w:val="0"/>
          <w:numId w:val="9"/>
        </w:num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YES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 B. NO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w:t>
      </w:r>
    </w:p>
    <w:p w14:paraId="3358069F" w14:textId="77777777" w:rsidR="00FA1B93" w:rsidRDefault="00FA1B93" w:rsidP="00FA1B9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SECTION C</w:t>
      </w:r>
    </w:p>
    <w:p w14:paraId="5302C08D" w14:textId="77777777" w:rsidR="00FA1B93" w:rsidRDefault="00FA1B93" w:rsidP="00FA1B93">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KEYS: Strongly Agree {SA}, </w:t>
      </w:r>
      <w:proofErr w:type="gramStart"/>
      <w:r>
        <w:rPr>
          <w:rFonts w:ascii="Times New Roman" w:eastAsia="Times New Roman" w:hAnsi="Times New Roman" w:cs="Times New Roman"/>
          <w:sz w:val="24"/>
          <w:szCs w:val="24"/>
        </w:rPr>
        <w:t>Agree</w:t>
      </w:r>
      <w:proofErr w:type="gramEnd"/>
      <w:r>
        <w:rPr>
          <w:rFonts w:ascii="Times New Roman" w:eastAsia="Times New Roman" w:hAnsi="Times New Roman" w:cs="Times New Roman"/>
          <w:sz w:val="24"/>
          <w:szCs w:val="24"/>
        </w:rPr>
        <w:t xml:space="preserve"> {A}, Neutral {N}, </w:t>
      </w:r>
      <w:proofErr w:type="gramStart"/>
      <w:r>
        <w:rPr>
          <w:rFonts w:ascii="Times New Roman" w:eastAsia="Times New Roman" w:hAnsi="Times New Roman" w:cs="Times New Roman"/>
          <w:sz w:val="24"/>
          <w:szCs w:val="24"/>
        </w:rPr>
        <w:t>Disagree</w:t>
      </w:r>
      <w:proofErr w:type="gramEnd"/>
      <w:r>
        <w:rPr>
          <w:rFonts w:ascii="Times New Roman" w:eastAsia="Times New Roman" w:hAnsi="Times New Roman" w:cs="Times New Roman"/>
          <w:sz w:val="24"/>
          <w:szCs w:val="24"/>
        </w:rPr>
        <w:t xml:space="preserve"> {D}, Strongly Disagree {SD}. </w:t>
      </w:r>
    </w:p>
    <w:tbl>
      <w:tblPr>
        <w:tblW w:w="10254" w:type="dxa"/>
        <w:tblInd w:w="-108" w:type="dxa"/>
        <w:tblLayout w:type="fixed"/>
        <w:tblLook w:val="0400" w:firstRow="0" w:lastRow="0" w:firstColumn="0" w:lastColumn="0" w:noHBand="0" w:noVBand="1"/>
      </w:tblPr>
      <w:tblGrid>
        <w:gridCol w:w="738"/>
        <w:gridCol w:w="6471"/>
        <w:gridCol w:w="885"/>
        <w:gridCol w:w="450"/>
        <w:gridCol w:w="540"/>
        <w:gridCol w:w="540"/>
        <w:gridCol w:w="630"/>
      </w:tblGrid>
      <w:tr w:rsidR="00FA1B93" w14:paraId="364B9AA1" w14:textId="77777777" w:rsidTr="00125035">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1C34E" w14:textId="77777777" w:rsidR="00FA1B93" w:rsidRDefault="00FA1B93" w:rsidP="0012503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6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E5841" w14:textId="77777777" w:rsidR="00FA1B93" w:rsidRDefault="00FA1B93" w:rsidP="0012503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STATEMENT</w:t>
            </w:r>
          </w:p>
        </w:tc>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CBC69" w14:textId="77777777" w:rsidR="00FA1B93" w:rsidRDefault="00FA1B93" w:rsidP="0012503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SA </w:t>
            </w: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4D94A" w14:textId="77777777" w:rsidR="00FA1B93" w:rsidRDefault="00FA1B93" w:rsidP="0012503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0E139" w14:textId="77777777" w:rsidR="00FA1B93" w:rsidRDefault="00FA1B93" w:rsidP="0012503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D0C6B" w14:textId="77777777" w:rsidR="00FA1B93" w:rsidRDefault="00FA1B93" w:rsidP="0012503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22E01" w14:textId="77777777" w:rsidR="00FA1B93" w:rsidRDefault="00FA1B93" w:rsidP="0012503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SD</w:t>
            </w:r>
          </w:p>
        </w:tc>
      </w:tr>
      <w:tr w:rsidR="00FA1B93" w14:paraId="173A35BB" w14:textId="77777777" w:rsidTr="00125035">
        <w:trPr>
          <w:trHeight w:val="4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7EA28" w14:textId="77777777" w:rsidR="00FA1B93" w:rsidRDefault="00FA1B93" w:rsidP="00125035">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11.</w:t>
            </w:r>
          </w:p>
        </w:tc>
        <w:tc>
          <w:tcPr>
            <w:tcW w:w="6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C5EC7F0" w14:textId="77777777" w:rsidR="00FA1B93" w:rsidRDefault="00FA1B93" w:rsidP="0012503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Social media allows for the dissemination of information about the prevalence, signs, and consequences of domestic violence among couples. </w:t>
            </w:r>
          </w:p>
        </w:tc>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91FFF" w14:textId="77777777" w:rsidR="00FA1B93" w:rsidRDefault="00FA1B93" w:rsidP="00125035">
            <w:pPr>
              <w:jc w:val="both"/>
              <w:rPr>
                <w:rFonts w:ascii="Times New Roman" w:eastAsia="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D635D" w14:textId="77777777" w:rsidR="00FA1B93" w:rsidRDefault="00FA1B93" w:rsidP="00125035">
            <w:pPr>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9A5A7" w14:textId="77777777" w:rsidR="00FA1B93" w:rsidRDefault="00FA1B93" w:rsidP="00125035">
            <w:pPr>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4BA5B" w14:textId="77777777" w:rsidR="00FA1B93" w:rsidRDefault="00FA1B93" w:rsidP="00125035">
            <w:pPr>
              <w:jc w:val="both"/>
              <w:rPr>
                <w:rFonts w:ascii="Times New Roman" w:eastAsia="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E01DD" w14:textId="77777777" w:rsidR="00FA1B93" w:rsidRDefault="00FA1B93" w:rsidP="00125035">
            <w:pPr>
              <w:jc w:val="both"/>
              <w:rPr>
                <w:rFonts w:ascii="Times New Roman" w:eastAsia="Times New Roman" w:hAnsi="Times New Roman" w:cs="Times New Roman"/>
                <w:sz w:val="24"/>
                <w:szCs w:val="24"/>
              </w:rPr>
            </w:pPr>
          </w:p>
        </w:tc>
      </w:tr>
      <w:tr w:rsidR="00FA1B93" w14:paraId="59A13042" w14:textId="77777777" w:rsidTr="00125035">
        <w:trPr>
          <w:trHeight w:val="4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C147C" w14:textId="77777777" w:rsidR="00FA1B93" w:rsidRDefault="00FA1B93" w:rsidP="00125035">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12.</w:t>
            </w:r>
          </w:p>
        </w:tc>
        <w:tc>
          <w:tcPr>
            <w:tcW w:w="6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AB2D0" w14:textId="77777777" w:rsidR="00FA1B93" w:rsidRDefault="00FA1B93" w:rsidP="0012503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Social media provides a platform for organizations and support groups to promote their services and resources</w:t>
            </w:r>
            <w:r>
              <w:rPr>
                <w:rFonts w:ascii="Times New Roman" w:eastAsia="Times New Roman" w:hAnsi="Times New Roman" w:cs="Times New Roman"/>
                <w:b/>
                <w:color w:val="0D0D0D"/>
                <w:sz w:val="24"/>
                <w:szCs w:val="24"/>
                <w:highlight w:val="white"/>
              </w:rPr>
              <w:t xml:space="preserve">. </w:t>
            </w:r>
          </w:p>
        </w:tc>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AA045" w14:textId="77777777" w:rsidR="00FA1B93" w:rsidRDefault="00FA1B93" w:rsidP="0012503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32E36" w14:textId="77777777" w:rsidR="00FA1B93" w:rsidRDefault="00FA1B93" w:rsidP="00125035">
            <w:pPr>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0C1D5" w14:textId="77777777" w:rsidR="00FA1B93" w:rsidRDefault="00FA1B93" w:rsidP="00125035">
            <w:pPr>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8D7A8" w14:textId="77777777" w:rsidR="00FA1B93" w:rsidRDefault="00FA1B93" w:rsidP="00125035">
            <w:pPr>
              <w:jc w:val="both"/>
              <w:rPr>
                <w:rFonts w:ascii="Times New Roman" w:eastAsia="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60241" w14:textId="77777777" w:rsidR="00FA1B93" w:rsidRDefault="00FA1B93" w:rsidP="00125035">
            <w:pPr>
              <w:jc w:val="both"/>
              <w:rPr>
                <w:rFonts w:ascii="Times New Roman" w:eastAsia="Times New Roman" w:hAnsi="Times New Roman" w:cs="Times New Roman"/>
                <w:sz w:val="24"/>
                <w:szCs w:val="24"/>
              </w:rPr>
            </w:pPr>
          </w:p>
        </w:tc>
      </w:tr>
      <w:tr w:rsidR="00FA1B93" w14:paraId="1DCB35F1" w14:textId="77777777" w:rsidTr="00125035">
        <w:trPr>
          <w:trHeight w:val="4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53A1B" w14:textId="77777777" w:rsidR="00FA1B93" w:rsidRDefault="00FA1B93" w:rsidP="00125035">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13.</w:t>
            </w:r>
          </w:p>
        </w:tc>
        <w:tc>
          <w:tcPr>
            <w:tcW w:w="6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2E764" w14:textId="77777777" w:rsidR="00FA1B93" w:rsidRDefault="00FA1B93" w:rsidP="0012503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Social media platforms enable instant communication, allowing support organizations to offer real-time assistance to married women in crisis</w:t>
            </w:r>
            <w:r>
              <w:rPr>
                <w:rFonts w:ascii="Times New Roman" w:eastAsia="Times New Roman" w:hAnsi="Times New Roman" w:cs="Times New Roman"/>
                <w:sz w:val="24"/>
                <w:szCs w:val="24"/>
              </w:rPr>
              <w:t>.</w:t>
            </w:r>
          </w:p>
        </w:tc>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3A909" w14:textId="77777777" w:rsidR="00FA1B93" w:rsidRDefault="00FA1B93" w:rsidP="00125035">
            <w:pPr>
              <w:jc w:val="both"/>
              <w:rPr>
                <w:rFonts w:ascii="Times New Roman" w:eastAsia="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8C9F1" w14:textId="77777777" w:rsidR="00FA1B93" w:rsidRDefault="00FA1B93" w:rsidP="00125035">
            <w:pPr>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7C5D7" w14:textId="77777777" w:rsidR="00FA1B93" w:rsidRDefault="00FA1B93" w:rsidP="00125035">
            <w:pPr>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DB826" w14:textId="77777777" w:rsidR="00FA1B93" w:rsidRDefault="00FA1B93" w:rsidP="00125035">
            <w:pPr>
              <w:jc w:val="both"/>
              <w:rPr>
                <w:rFonts w:ascii="Times New Roman" w:eastAsia="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E6AFC" w14:textId="77777777" w:rsidR="00FA1B93" w:rsidRDefault="00FA1B93" w:rsidP="00125035">
            <w:pPr>
              <w:jc w:val="both"/>
              <w:rPr>
                <w:rFonts w:ascii="Times New Roman" w:eastAsia="Times New Roman" w:hAnsi="Times New Roman" w:cs="Times New Roman"/>
                <w:sz w:val="24"/>
                <w:szCs w:val="24"/>
              </w:rPr>
            </w:pPr>
          </w:p>
        </w:tc>
      </w:tr>
      <w:tr w:rsidR="00FA1B93" w14:paraId="18EA3AD6" w14:textId="77777777" w:rsidTr="00125035">
        <w:trPr>
          <w:trHeight w:val="4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123B6" w14:textId="77777777" w:rsidR="00FA1B93" w:rsidRDefault="00FA1B93" w:rsidP="00125035">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p>
        </w:tc>
        <w:tc>
          <w:tcPr>
            <w:tcW w:w="6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3C9B2" w14:textId="77777777" w:rsidR="00FA1B93" w:rsidRDefault="00FA1B93" w:rsidP="0012503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Social media interventions can be tailored to the cultural and linguistic needs of diverse communities</w:t>
            </w:r>
            <w:r>
              <w:rPr>
                <w:rFonts w:ascii="Times New Roman" w:eastAsia="Times New Roman" w:hAnsi="Times New Roman" w:cs="Times New Roman"/>
                <w:color w:val="0D0D0D"/>
                <w:sz w:val="24"/>
                <w:szCs w:val="24"/>
                <w:highlight w:val="white"/>
              </w:rPr>
              <w:t xml:space="preserve">. </w:t>
            </w:r>
          </w:p>
        </w:tc>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D7D90" w14:textId="77777777" w:rsidR="00FA1B93" w:rsidRDefault="00FA1B93" w:rsidP="00125035">
            <w:pPr>
              <w:jc w:val="both"/>
              <w:rPr>
                <w:rFonts w:ascii="Times New Roman" w:eastAsia="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6FD97" w14:textId="77777777" w:rsidR="00FA1B93" w:rsidRDefault="00FA1B93" w:rsidP="00125035">
            <w:pPr>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B627F" w14:textId="77777777" w:rsidR="00FA1B93" w:rsidRDefault="00FA1B93" w:rsidP="00125035">
            <w:pPr>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E7769" w14:textId="77777777" w:rsidR="00FA1B93" w:rsidRDefault="00FA1B93" w:rsidP="00125035">
            <w:pPr>
              <w:jc w:val="both"/>
              <w:rPr>
                <w:rFonts w:ascii="Times New Roman" w:eastAsia="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79F61" w14:textId="77777777" w:rsidR="00FA1B93" w:rsidRDefault="00FA1B93" w:rsidP="00125035">
            <w:pPr>
              <w:jc w:val="both"/>
              <w:rPr>
                <w:rFonts w:ascii="Times New Roman" w:eastAsia="Times New Roman" w:hAnsi="Times New Roman" w:cs="Times New Roman"/>
                <w:sz w:val="24"/>
                <w:szCs w:val="24"/>
              </w:rPr>
            </w:pPr>
          </w:p>
        </w:tc>
      </w:tr>
      <w:tr w:rsidR="00FA1B93" w14:paraId="3FB2C2D0" w14:textId="77777777" w:rsidTr="00125035">
        <w:trPr>
          <w:trHeight w:val="4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FDB1D" w14:textId="77777777" w:rsidR="00FA1B93" w:rsidRDefault="00FA1B93" w:rsidP="00125035">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5CA4A" w14:textId="77777777" w:rsidR="00FA1B93" w:rsidRDefault="00FA1B93" w:rsidP="0012503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Social media platforms can be used to promote healthy relationship skills and prevent domestic violence before it occurs</w:t>
            </w:r>
            <w:r>
              <w:rPr>
                <w:rFonts w:ascii="Times New Roman" w:eastAsia="Times New Roman" w:hAnsi="Times New Roman" w:cs="Times New Roman"/>
                <w:sz w:val="24"/>
                <w:szCs w:val="24"/>
              </w:rPr>
              <w:t xml:space="preserve">. </w:t>
            </w:r>
          </w:p>
        </w:tc>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E624F" w14:textId="77777777" w:rsidR="00FA1B93" w:rsidRDefault="00FA1B93" w:rsidP="00125035">
            <w:pPr>
              <w:jc w:val="both"/>
              <w:rPr>
                <w:rFonts w:ascii="Times New Roman" w:eastAsia="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E39FC" w14:textId="77777777" w:rsidR="00FA1B93" w:rsidRDefault="00FA1B93" w:rsidP="00125035">
            <w:pPr>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31E64" w14:textId="77777777" w:rsidR="00FA1B93" w:rsidRDefault="00FA1B93" w:rsidP="00125035">
            <w:pPr>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18B64" w14:textId="77777777" w:rsidR="00FA1B93" w:rsidRDefault="00FA1B93" w:rsidP="00125035">
            <w:pPr>
              <w:jc w:val="both"/>
              <w:rPr>
                <w:rFonts w:ascii="Times New Roman" w:eastAsia="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D437C" w14:textId="77777777" w:rsidR="00FA1B93" w:rsidRDefault="00FA1B93" w:rsidP="00125035">
            <w:pPr>
              <w:jc w:val="both"/>
              <w:rPr>
                <w:rFonts w:ascii="Times New Roman" w:eastAsia="Times New Roman" w:hAnsi="Times New Roman" w:cs="Times New Roman"/>
                <w:sz w:val="24"/>
                <w:szCs w:val="24"/>
              </w:rPr>
            </w:pPr>
          </w:p>
        </w:tc>
      </w:tr>
      <w:tr w:rsidR="00FA1B93" w14:paraId="2B59FCC6" w14:textId="77777777" w:rsidTr="00125035">
        <w:trPr>
          <w:trHeight w:val="4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88C70" w14:textId="77777777" w:rsidR="00FA1B93" w:rsidRDefault="00FA1B93" w:rsidP="00125035">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16.</w:t>
            </w:r>
          </w:p>
        </w:tc>
        <w:tc>
          <w:tcPr>
            <w:tcW w:w="6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08D96" w14:textId="77777777" w:rsidR="00FA1B93" w:rsidRDefault="00FA1B93" w:rsidP="0012503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Social media communities can provide support and validation to survivors who come forward with their experiences of domestic violence.</w:t>
            </w:r>
            <w:r>
              <w:rPr>
                <w:rFonts w:ascii="Times New Roman" w:eastAsia="Times New Roman" w:hAnsi="Times New Roman" w:cs="Times New Roman"/>
                <w:sz w:val="24"/>
                <w:szCs w:val="24"/>
              </w:rPr>
              <w:t xml:space="preserve"> </w:t>
            </w:r>
          </w:p>
        </w:tc>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498B8" w14:textId="77777777" w:rsidR="00FA1B93" w:rsidRDefault="00FA1B93" w:rsidP="00125035">
            <w:pPr>
              <w:jc w:val="both"/>
              <w:rPr>
                <w:rFonts w:ascii="Times New Roman" w:eastAsia="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3B3E4" w14:textId="77777777" w:rsidR="00FA1B93" w:rsidRDefault="00FA1B93" w:rsidP="00125035">
            <w:pPr>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92525" w14:textId="77777777" w:rsidR="00FA1B93" w:rsidRDefault="00FA1B93" w:rsidP="00125035">
            <w:pPr>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2C4E6" w14:textId="77777777" w:rsidR="00FA1B93" w:rsidRDefault="00FA1B93" w:rsidP="00125035">
            <w:pPr>
              <w:jc w:val="both"/>
              <w:rPr>
                <w:rFonts w:ascii="Times New Roman" w:eastAsia="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877D4" w14:textId="77777777" w:rsidR="00FA1B93" w:rsidRDefault="00FA1B93" w:rsidP="00125035">
            <w:pPr>
              <w:jc w:val="both"/>
              <w:rPr>
                <w:rFonts w:ascii="Times New Roman" w:eastAsia="Times New Roman" w:hAnsi="Times New Roman" w:cs="Times New Roman"/>
                <w:sz w:val="24"/>
                <w:szCs w:val="24"/>
              </w:rPr>
            </w:pPr>
          </w:p>
        </w:tc>
      </w:tr>
      <w:tr w:rsidR="00FA1B93" w14:paraId="1C9DBCD1" w14:textId="77777777" w:rsidTr="00125035">
        <w:trPr>
          <w:trHeight w:val="4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2FBF7" w14:textId="77777777" w:rsidR="00FA1B93" w:rsidRDefault="00FA1B93" w:rsidP="00125035">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17.</w:t>
            </w:r>
          </w:p>
        </w:tc>
        <w:tc>
          <w:tcPr>
            <w:tcW w:w="6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909DF" w14:textId="77777777" w:rsidR="00FA1B93" w:rsidRDefault="00FA1B93" w:rsidP="00125035">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Some social media platforms offer the option to report domestic violence anonymously</w:t>
            </w:r>
            <w:r>
              <w:rPr>
                <w:rFonts w:ascii="Times New Roman" w:eastAsia="Times New Roman" w:hAnsi="Times New Roman" w:cs="Times New Roman"/>
                <w:sz w:val="24"/>
                <w:szCs w:val="24"/>
              </w:rPr>
              <w:t>.</w:t>
            </w:r>
          </w:p>
        </w:tc>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C935E" w14:textId="77777777" w:rsidR="00FA1B93" w:rsidRDefault="00FA1B93" w:rsidP="00125035">
            <w:pPr>
              <w:jc w:val="both"/>
              <w:rPr>
                <w:rFonts w:ascii="Times New Roman" w:eastAsia="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E5171" w14:textId="77777777" w:rsidR="00FA1B93" w:rsidRDefault="00FA1B93" w:rsidP="00125035">
            <w:pPr>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74326" w14:textId="77777777" w:rsidR="00FA1B93" w:rsidRDefault="00FA1B93" w:rsidP="00125035">
            <w:pPr>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8069C" w14:textId="77777777" w:rsidR="00FA1B93" w:rsidRDefault="00FA1B93" w:rsidP="00125035">
            <w:pPr>
              <w:jc w:val="both"/>
              <w:rPr>
                <w:rFonts w:ascii="Times New Roman" w:eastAsia="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2679D" w14:textId="77777777" w:rsidR="00FA1B93" w:rsidRDefault="00FA1B93" w:rsidP="00125035">
            <w:pPr>
              <w:jc w:val="both"/>
              <w:rPr>
                <w:rFonts w:ascii="Times New Roman" w:eastAsia="Times New Roman" w:hAnsi="Times New Roman" w:cs="Times New Roman"/>
                <w:sz w:val="24"/>
                <w:szCs w:val="24"/>
              </w:rPr>
            </w:pPr>
          </w:p>
        </w:tc>
      </w:tr>
      <w:tr w:rsidR="00FA1B93" w14:paraId="713C8F02" w14:textId="77777777" w:rsidTr="00125035">
        <w:trPr>
          <w:trHeight w:val="4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15C0A" w14:textId="77777777" w:rsidR="00FA1B93" w:rsidRDefault="00FA1B93" w:rsidP="00125035">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18.</w:t>
            </w:r>
          </w:p>
        </w:tc>
        <w:tc>
          <w:tcPr>
            <w:tcW w:w="6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4DBBA" w14:textId="77777777" w:rsidR="00FA1B93" w:rsidRDefault="00FA1B93" w:rsidP="00125035">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Survivors may use social media to document evidence of abuse, such as screenshots of threatening messages or photos of injuries</w:t>
            </w:r>
            <w:r>
              <w:rPr>
                <w:rFonts w:ascii="Times New Roman" w:eastAsia="Times New Roman" w:hAnsi="Times New Roman" w:cs="Times New Roman"/>
                <w:color w:val="0D0D0D"/>
                <w:sz w:val="24"/>
                <w:szCs w:val="24"/>
                <w:highlight w:val="white"/>
              </w:rPr>
              <w:t>.</w:t>
            </w:r>
            <w:r>
              <w:rPr>
                <w:rFonts w:ascii="Times New Roman" w:eastAsia="Times New Roman" w:hAnsi="Times New Roman" w:cs="Times New Roman"/>
                <w:sz w:val="24"/>
                <w:szCs w:val="24"/>
              </w:rPr>
              <w:t xml:space="preserve"> </w:t>
            </w:r>
          </w:p>
        </w:tc>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E3E39" w14:textId="77777777" w:rsidR="00FA1B93" w:rsidRDefault="00FA1B93" w:rsidP="00125035">
            <w:pPr>
              <w:jc w:val="both"/>
              <w:rPr>
                <w:rFonts w:ascii="Times New Roman" w:eastAsia="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5C768" w14:textId="77777777" w:rsidR="00FA1B93" w:rsidRDefault="00FA1B93" w:rsidP="00125035">
            <w:pPr>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FAB2F" w14:textId="77777777" w:rsidR="00FA1B93" w:rsidRDefault="00FA1B93" w:rsidP="00125035">
            <w:pPr>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71212" w14:textId="77777777" w:rsidR="00FA1B93" w:rsidRDefault="00FA1B93" w:rsidP="00125035">
            <w:pPr>
              <w:jc w:val="both"/>
              <w:rPr>
                <w:rFonts w:ascii="Times New Roman" w:eastAsia="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D413D" w14:textId="77777777" w:rsidR="00FA1B93" w:rsidRDefault="00FA1B93" w:rsidP="00125035">
            <w:pPr>
              <w:jc w:val="both"/>
              <w:rPr>
                <w:rFonts w:ascii="Times New Roman" w:eastAsia="Times New Roman" w:hAnsi="Times New Roman" w:cs="Times New Roman"/>
                <w:sz w:val="24"/>
                <w:szCs w:val="24"/>
              </w:rPr>
            </w:pPr>
          </w:p>
        </w:tc>
      </w:tr>
      <w:tr w:rsidR="00FA1B93" w14:paraId="0A7D9189" w14:textId="77777777" w:rsidTr="00125035">
        <w:trPr>
          <w:trHeight w:val="4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7355D" w14:textId="77777777" w:rsidR="00FA1B93" w:rsidRDefault="00FA1B93" w:rsidP="00125035">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6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71185" w14:textId="77777777" w:rsidR="00FA1B93" w:rsidRDefault="00FA1B93" w:rsidP="00125035">
            <w:pPr>
              <w:spacing w:line="360" w:lineRule="auto"/>
              <w:jc w:val="both"/>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sz w:val="24"/>
                <w:szCs w:val="24"/>
                <w:highlight w:val="white"/>
              </w:rPr>
              <w:t xml:space="preserve">Social media serves as a powerful tool for raising awareness about domestic violence among couples. </w:t>
            </w:r>
          </w:p>
          <w:p w14:paraId="16C7E1E7" w14:textId="77777777" w:rsidR="00FA1B93" w:rsidRDefault="00FA1B93" w:rsidP="0012503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highlight w:val="white"/>
              </w:rPr>
              <w:t xml:space="preserve"> </w:t>
            </w:r>
          </w:p>
        </w:tc>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21271" w14:textId="77777777" w:rsidR="00FA1B93" w:rsidRDefault="00FA1B93" w:rsidP="00125035">
            <w:pPr>
              <w:jc w:val="both"/>
              <w:rPr>
                <w:rFonts w:ascii="Times New Roman" w:eastAsia="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A4361" w14:textId="77777777" w:rsidR="00FA1B93" w:rsidRDefault="00FA1B93" w:rsidP="00125035">
            <w:pPr>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7C146" w14:textId="77777777" w:rsidR="00FA1B93" w:rsidRDefault="00FA1B93" w:rsidP="00125035">
            <w:pPr>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E5685" w14:textId="77777777" w:rsidR="00FA1B93" w:rsidRDefault="00FA1B93" w:rsidP="00125035">
            <w:pPr>
              <w:jc w:val="both"/>
              <w:rPr>
                <w:rFonts w:ascii="Times New Roman" w:eastAsia="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A2014" w14:textId="77777777" w:rsidR="00FA1B93" w:rsidRDefault="00FA1B93" w:rsidP="00125035">
            <w:pPr>
              <w:jc w:val="both"/>
              <w:rPr>
                <w:rFonts w:ascii="Times New Roman" w:eastAsia="Times New Roman" w:hAnsi="Times New Roman" w:cs="Times New Roman"/>
                <w:sz w:val="24"/>
                <w:szCs w:val="24"/>
              </w:rPr>
            </w:pPr>
          </w:p>
        </w:tc>
      </w:tr>
      <w:tr w:rsidR="00FA1B93" w14:paraId="4AD2587F" w14:textId="77777777" w:rsidTr="00125035">
        <w:trPr>
          <w:trHeight w:val="4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4E853" w14:textId="77777777" w:rsidR="00FA1B93" w:rsidRDefault="00FA1B93" w:rsidP="00125035">
            <w:pPr>
              <w:pBdr>
                <w:top w:val="nil"/>
                <w:left w:val="nil"/>
                <w:bottom w:val="nil"/>
                <w:right w:val="nil"/>
                <w:between w:val="nil"/>
              </w:pBd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20. .</w:t>
            </w:r>
            <w:proofErr w:type="gramEnd"/>
          </w:p>
        </w:tc>
        <w:tc>
          <w:tcPr>
            <w:tcW w:w="6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16A6F" w14:textId="77777777" w:rsidR="00FA1B93" w:rsidRDefault="00FA1B93" w:rsidP="00125035">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Social media platforms host support groups and online communities where survivors of domestic violence can connect with each other, share their stories, offer support, and find solidarity.</w:t>
            </w:r>
            <w:r>
              <w:rPr>
                <w:rFonts w:ascii="Times New Roman" w:eastAsia="Times New Roman" w:hAnsi="Times New Roman" w:cs="Times New Roman"/>
                <w:sz w:val="24"/>
                <w:szCs w:val="24"/>
              </w:rPr>
              <w:t xml:space="preserve"> </w:t>
            </w:r>
          </w:p>
        </w:tc>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CD33A" w14:textId="77777777" w:rsidR="00FA1B93" w:rsidRDefault="00FA1B93" w:rsidP="00125035">
            <w:pPr>
              <w:jc w:val="both"/>
              <w:rPr>
                <w:rFonts w:ascii="Times New Roman" w:eastAsia="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04D08" w14:textId="77777777" w:rsidR="00FA1B93" w:rsidRDefault="00FA1B93" w:rsidP="00125035">
            <w:pPr>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81A81" w14:textId="77777777" w:rsidR="00FA1B93" w:rsidRDefault="00FA1B93" w:rsidP="00125035">
            <w:pPr>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D7E3C" w14:textId="77777777" w:rsidR="00FA1B93" w:rsidRDefault="00FA1B93" w:rsidP="00125035">
            <w:pPr>
              <w:jc w:val="both"/>
              <w:rPr>
                <w:rFonts w:ascii="Times New Roman" w:eastAsia="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0A68D" w14:textId="77777777" w:rsidR="00FA1B93" w:rsidRDefault="00FA1B93" w:rsidP="00125035">
            <w:pPr>
              <w:jc w:val="both"/>
              <w:rPr>
                <w:rFonts w:ascii="Times New Roman" w:eastAsia="Times New Roman" w:hAnsi="Times New Roman" w:cs="Times New Roman"/>
                <w:sz w:val="24"/>
                <w:szCs w:val="24"/>
              </w:rPr>
            </w:pPr>
          </w:p>
        </w:tc>
      </w:tr>
    </w:tbl>
    <w:p w14:paraId="0299E1D9" w14:textId="77777777" w:rsidR="00FA1B93" w:rsidRDefault="00FA1B93" w:rsidP="00FA1B93">
      <w:pPr>
        <w:rPr>
          <w:rFonts w:ascii="Times New Roman" w:eastAsia="Times New Roman" w:hAnsi="Times New Roman" w:cs="Times New Roman"/>
          <w:b/>
          <w:sz w:val="24"/>
          <w:szCs w:val="24"/>
        </w:rPr>
      </w:pPr>
    </w:p>
    <w:p w14:paraId="2A19AEE8" w14:textId="34D6942E" w:rsidR="008A5E9E" w:rsidRPr="00FA1B93" w:rsidRDefault="008A5E9E" w:rsidP="00FA1B93">
      <w:pPr>
        <w:spacing w:line="240" w:lineRule="auto"/>
        <w:rPr>
          <w:rFonts w:ascii="Times New Roman" w:eastAsia="Times New Roman" w:hAnsi="Times New Roman" w:cs="Times New Roman"/>
          <w:sz w:val="24"/>
          <w:szCs w:val="24"/>
        </w:rPr>
      </w:pPr>
    </w:p>
    <w:sectPr w:rsidR="008A5E9E" w:rsidRPr="00FA1B93" w:rsidSect="008A5E9E">
      <w:pgSz w:w="11520" w:h="1440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B2114" w14:textId="77777777" w:rsidR="0046122D" w:rsidRDefault="0046122D">
      <w:pPr>
        <w:spacing w:line="240" w:lineRule="auto"/>
      </w:pPr>
      <w:r>
        <w:separator/>
      </w:r>
    </w:p>
  </w:endnote>
  <w:endnote w:type="continuationSeparator" w:id="0">
    <w:p w14:paraId="1C83943E" w14:textId="77777777" w:rsidR="0046122D" w:rsidRDefault="0046122D">
      <w:pPr>
        <w:spacing w:line="240" w:lineRule="auto"/>
      </w:pPr>
      <w:r>
        <w:continuationSeparator/>
      </w:r>
    </w:p>
  </w:endnote>
  <w:endnote w:type="continuationNotice" w:id="1">
    <w:p w14:paraId="29290D7C" w14:textId="77777777" w:rsidR="0046122D" w:rsidRDefault="004612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Albertus Extra Bold">
    <w:panose1 w:val="020E0802040304020204"/>
    <w:charset w:val="00"/>
    <w:family w:val="swiss"/>
    <w:pitch w:val="variable"/>
    <w:sig w:usb0="00000003" w:usb1="00000000" w:usb2="00000000" w:usb3="00000000" w:csb0="00000001" w:csb1="00000000"/>
  </w:font>
  <w:font w:name="Noto Sans Symbols">
    <w:altName w:val="Times New Roman"/>
    <w:charset w:val="00"/>
    <w:family w:val="swiss"/>
    <w:pitch w:val="variable"/>
    <w:sig w:usb0="00000003" w:usb1="0200E0A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233543"/>
      <w:docPartObj>
        <w:docPartGallery w:val="Page Numbers (Bottom of Page)"/>
        <w:docPartUnique/>
      </w:docPartObj>
    </w:sdtPr>
    <w:sdtEndPr>
      <w:rPr>
        <w:noProof/>
      </w:rPr>
    </w:sdtEndPr>
    <w:sdtContent>
      <w:p w14:paraId="11D303CA" w14:textId="1D2A2C88" w:rsidR="008A5E9E" w:rsidRDefault="008A5E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DEFCA3" w14:textId="77777777" w:rsidR="008A5E9E" w:rsidRDefault="008A5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DE6E2" w14:textId="77777777" w:rsidR="0046122D" w:rsidRDefault="0046122D">
      <w:r>
        <w:separator/>
      </w:r>
    </w:p>
  </w:footnote>
  <w:footnote w:type="continuationSeparator" w:id="0">
    <w:p w14:paraId="086C0549" w14:textId="77777777" w:rsidR="0046122D" w:rsidRDefault="0046122D">
      <w:r>
        <w:continuationSeparator/>
      </w:r>
    </w:p>
  </w:footnote>
  <w:footnote w:type="continuationNotice" w:id="1">
    <w:p w14:paraId="0E819509" w14:textId="77777777" w:rsidR="0046122D" w:rsidRDefault="0046122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E306ED"/>
    <w:multiLevelType w:val="multilevel"/>
    <w:tmpl w:val="B5E306ED"/>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BF205925"/>
    <w:multiLevelType w:val="multilevel"/>
    <w:tmpl w:val="BF2059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CF092B84"/>
    <w:multiLevelType w:val="multilevel"/>
    <w:tmpl w:val="CF092B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053208E"/>
    <w:multiLevelType w:val="multilevel"/>
    <w:tmpl w:val="005320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3D62ECE"/>
    <w:multiLevelType w:val="multilevel"/>
    <w:tmpl w:val="03D62E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B6429F3"/>
    <w:multiLevelType w:val="multilevel"/>
    <w:tmpl w:val="FDFC6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A854B9"/>
    <w:multiLevelType w:val="multilevel"/>
    <w:tmpl w:val="10ECA86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04555F6"/>
    <w:multiLevelType w:val="multilevel"/>
    <w:tmpl w:val="1A50C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CB1EAB"/>
    <w:multiLevelType w:val="multilevel"/>
    <w:tmpl w:val="71DED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ED3D6F"/>
    <w:multiLevelType w:val="multilevel"/>
    <w:tmpl w:val="F6B8BA08"/>
    <w:lvl w:ilvl="0">
      <w:start w:val="1"/>
      <w:numFmt w:val="decimal"/>
      <w:lvlText w:val="%1."/>
      <w:lvlJc w:val="left"/>
      <w:pPr>
        <w:ind w:left="720" w:hanging="360"/>
      </w:pPr>
      <w:rPr>
        <w:rFonts w:ascii="Times New Roman" w:hAnsi="Times New Roman" w:cs="Times New Roman"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D694D0B"/>
    <w:multiLevelType w:val="multilevel"/>
    <w:tmpl w:val="BBDC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6335BD"/>
    <w:multiLevelType w:val="multilevel"/>
    <w:tmpl w:val="875EB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4F59B0"/>
    <w:multiLevelType w:val="multilevel"/>
    <w:tmpl w:val="EF10F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8B6E0F"/>
    <w:multiLevelType w:val="multilevel"/>
    <w:tmpl w:val="0696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2E152C"/>
    <w:multiLevelType w:val="hybridMultilevel"/>
    <w:tmpl w:val="D8EC7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ADCABA"/>
    <w:multiLevelType w:val="multilevel"/>
    <w:tmpl w:val="59ADCAB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F825BA8"/>
    <w:multiLevelType w:val="multilevel"/>
    <w:tmpl w:val="1776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7C576F"/>
    <w:multiLevelType w:val="multilevel"/>
    <w:tmpl w:val="F1D659A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6020214"/>
    <w:multiLevelType w:val="multilevel"/>
    <w:tmpl w:val="C65C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264C11"/>
    <w:multiLevelType w:val="multilevel"/>
    <w:tmpl w:val="CF08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B64AA9"/>
    <w:multiLevelType w:val="multilevel"/>
    <w:tmpl w:val="FF806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3564063">
    <w:abstractNumId w:val="3"/>
  </w:num>
  <w:num w:numId="2" w16cid:durableId="1072656125">
    <w:abstractNumId w:val="2"/>
  </w:num>
  <w:num w:numId="3" w16cid:durableId="121114650">
    <w:abstractNumId w:val="15"/>
  </w:num>
  <w:num w:numId="4" w16cid:durableId="1952977653">
    <w:abstractNumId w:val="1"/>
  </w:num>
  <w:num w:numId="5" w16cid:durableId="937641122">
    <w:abstractNumId w:val="0"/>
  </w:num>
  <w:num w:numId="6" w16cid:durableId="1770000307">
    <w:abstractNumId w:val="4"/>
  </w:num>
  <w:num w:numId="7" w16cid:durableId="88814045">
    <w:abstractNumId w:val="9"/>
  </w:num>
  <w:num w:numId="8" w16cid:durableId="251663791">
    <w:abstractNumId w:val="17"/>
  </w:num>
  <w:num w:numId="9" w16cid:durableId="183442679">
    <w:abstractNumId w:val="6"/>
  </w:num>
  <w:num w:numId="10" w16cid:durableId="1423181399">
    <w:abstractNumId w:val="14"/>
  </w:num>
  <w:num w:numId="11" w16cid:durableId="931283184">
    <w:abstractNumId w:val="18"/>
  </w:num>
  <w:num w:numId="12" w16cid:durableId="919681006">
    <w:abstractNumId w:val="10"/>
  </w:num>
  <w:num w:numId="13" w16cid:durableId="1982809281">
    <w:abstractNumId w:val="13"/>
  </w:num>
  <w:num w:numId="14" w16cid:durableId="499657224">
    <w:abstractNumId w:val="19"/>
  </w:num>
  <w:num w:numId="15" w16cid:durableId="24646605">
    <w:abstractNumId w:val="20"/>
  </w:num>
  <w:num w:numId="16" w16cid:durableId="606742130">
    <w:abstractNumId w:val="11"/>
  </w:num>
  <w:num w:numId="17" w16cid:durableId="909071753">
    <w:abstractNumId w:val="5"/>
  </w:num>
  <w:num w:numId="18" w16cid:durableId="178130047">
    <w:abstractNumId w:val="7"/>
  </w:num>
  <w:num w:numId="19" w16cid:durableId="2079861420">
    <w:abstractNumId w:val="12"/>
  </w:num>
  <w:num w:numId="20" w16cid:durableId="1112434780">
    <w:abstractNumId w:val="8"/>
  </w:num>
  <w:num w:numId="21" w16cid:durableId="10549656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AC5"/>
    <w:rsid w:val="0001752C"/>
    <w:rsid w:val="000330C3"/>
    <w:rsid w:val="00070DCB"/>
    <w:rsid w:val="00097EBB"/>
    <w:rsid w:val="000D0C6F"/>
    <w:rsid w:val="0012328A"/>
    <w:rsid w:val="00124E05"/>
    <w:rsid w:val="001542B9"/>
    <w:rsid w:val="001820A0"/>
    <w:rsid w:val="00255A8A"/>
    <w:rsid w:val="00263F45"/>
    <w:rsid w:val="00264EDE"/>
    <w:rsid w:val="00281DC1"/>
    <w:rsid w:val="002B5034"/>
    <w:rsid w:val="002E5153"/>
    <w:rsid w:val="00390683"/>
    <w:rsid w:val="003A6E8E"/>
    <w:rsid w:val="00424009"/>
    <w:rsid w:val="004245F9"/>
    <w:rsid w:val="0046122D"/>
    <w:rsid w:val="0052327C"/>
    <w:rsid w:val="00553FCC"/>
    <w:rsid w:val="005E332E"/>
    <w:rsid w:val="006028B9"/>
    <w:rsid w:val="00613082"/>
    <w:rsid w:val="006678EC"/>
    <w:rsid w:val="006863E0"/>
    <w:rsid w:val="006A227F"/>
    <w:rsid w:val="006C03C6"/>
    <w:rsid w:val="006E5FB1"/>
    <w:rsid w:val="00707AD9"/>
    <w:rsid w:val="00717419"/>
    <w:rsid w:val="00726E8F"/>
    <w:rsid w:val="0073352C"/>
    <w:rsid w:val="00762F9F"/>
    <w:rsid w:val="007B178E"/>
    <w:rsid w:val="007B6AD9"/>
    <w:rsid w:val="007C5B66"/>
    <w:rsid w:val="007F4348"/>
    <w:rsid w:val="00816EF0"/>
    <w:rsid w:val="00840F2B"/>
    <w:rsid w:val="00865AC5"/>
    <w:rsid w:val="0088748C"/>
    <w:rsid w:val="008A473C"/>
    <w:rsid w:val="008A5E9E"/>
    <w:rsid w:val="008C79AB"/>
    <w:rsid w:val="00924724"/>
    <w:rsid w:val="00944963"/>
    <w:rsid w:val="009807EF"/>
    <w:rsid w:val="009C0B99"/>
    <w:rsid w:val="009D6633"/>
    <w:rsid w:val="00A2440C"/>
    <w:rsid w:val="00A25BB3"/>
    <w:rsid w:val="00A912E2"/>
    <w:rsid w:val="00A91EA9"/>
    <w:rsid w:val="00AA33D8"/>
    <w:rsid w:val="00B03A6E"/>
    <w:rsid w:val="00B16B7B"/>
    <w:rsid w:val="00B5650A"/>
    <w:rsid w:val="00B96012"/>
    <w:rsid w:val="00BD1D88"/>
    <w:rsid w:val="00BE4782"/>
    <w:rsid w:val="00BE6139"/>
    <w:rsid w:val="00CE0E85"/>
    <w:rsid w:val="00CE1C98"/>
    <w:rsid w:val="00CF4788"/>
    <w:rsid w:val="00CF63DA"/>
    <w:rsid w:val="00D551F5"/>
    <w:rsid w:val="00D911A6"/>
    <w:rsid w:val="00E01C8C"/>
    <w:rsid w:val="00E10ECE"/>
    <w:rsid w:val="00E1570B"/>
    <w:rsid w:val="00E23F23"/>
    <w:rsid w:val="00E63D5A"/>
    <w:rsid w:val="00EE2BF0"/>
    <w:rsid w:val="00F00CF5"/>
    <w:rsid w:val="00F4752D"/>
    <w:rsid w:val="00F63D8D"/>
    <w:rsid w:val="00F86815"/>
    <w:rsid w:val="00F9656D"/>
    <w:rsid w:val="00FA1B93"/>
    <w:rsid w:val="24A53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723C0"/>
  <w15:docId w15:val="{60781D31-03B8-41EF-9E0E-087AB9067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Default Paragraph Font" w:semiHidden="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line="276" w:lineRule="auto"/>
    </w:pPr>
    <w:rPr>
      <w:sz w:val="22"/>
      <w:szCs w:val="22"/>
      <w:lang w:val="en"/>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link w:val="Heading3Char"/>
    <w:uiPriority w:val="9"/>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E23F23"/>
    <w:rPr>
      <w:color w:val="434343"/>
      <w:sz w:val="28"/>
      <w:szCs w:val="28"/>
      <w:lang w:val="en"/>
    </w:rPr>
  </w:style>
  <w:style w:type="paragraph" w:styleId="Header">
    <w:name w:val="header"/>
    <w:basedOn w:val="Normal"/>
    <w:link w:val="HeaderChar"/>
    <w:rsid w:val="00F63D8D"/>
    <w:pPr>
      <w:tabs>
        <w:tab w:val="center" w:pos="4680"/>
        <w:tab w:val="right" w:pos="9360"/>
      </w:tabs>
      <w:spacing w:line="240" w:lineRule="auto"/>
    </w:pPr>
  </w:style>
  <w:style w:type="character" w:customStyle="1" w:styleId="HeaderChar">
    <w:name w:val="Header Char"/>
    <w:basedOn w:val="DefaultParagraphFont"/>
    <w:link w:val="Header"/>
    <w:rsid w:val="00F63D8D"/>
    <w:rPr>
      <w:sz w:val="22"/>
      <w:szCs w:val="22"/>
      <w:lang w:val="en"/>
    </w:rPr>
  </w:style>
  <w:style w:type="paragraph" w:styleId="Footer">
    <w:name w:val="footer"/>
    <w:basedOn w:val="Normal"/>
    <w:link w:val="FooterChar"/>
    <w:uiPriority w:val="99"/>
    <w:rsid w:val="00F63D8D"/>
    <w:pPr>
      <w:tabs>
        <w:tab w:val="center" w:pos="4680"/>
        <w:tab w:val="right" w:pos="9360"/>
      </w:tabs>
      <w:spacing w:line="240" w:lineRule="auto"/>
    </w:pPr>
  </w:style>
  <w:style w:type="character" w:customStyle="1" w:styleId="FooterChar">
    <w:name w:val="Footer Char"/>
    <w:basedOn w:val="DefaultParagraphFont"/>
    <w:link w:val="Footer"/>
    <w:uiPriority w:val="99"/>
    <w:rsid w:val="00F63D8D"/>
    <w:rPr>
      <w:sz w:val="22"/>
      <w:szCs w:val="22"/>
      <w:lang w:val="en"/>
    </w:rPr>
  </w:style>
  <w:style w:type="paragraph" w:styleId="ListParagraph">
    <w:name w:val="List Paragraph"/>
    <w:basedOn w:val="Normal"/>
    <w:uiPriority w:val="99"/>
    <w:unhideWhenUsed/>
    <w:rsid w:val="00F63D8D"/>
    <w:pPr>
      <w:ind w:left="720"/>
      <w:contextualSpacing/>
    </w:pPr>
  </w:style>
  <w:style w:type="paragraph" w:styleId="NormalWeb">
    <w:name w:val="Normal (Web)"/>
    <w:basedOn w:val="Normal"/>
    <w:uiPriority w:val="99"/>
    <w:unhideWhenUsed/>
    <w:rsid w:val="004245F9"/>
    <w:pPr>
      <w:spacing w:before="100" w:beforeAutospacing="1" w:after="100" w:afterAutospacing="1" w:line="240" w:lineRule="auto"/>
    </w:pPr>
    <w:rPr>
      <w:rFonts w:ascii="Times New Roman" w:eastAsiaTheme="minorEastAsia" w:hAnsi="Times New Roman" w:cs="Times New Roman"/>
      <w:sz w:val="24"/>
      <w:szCs w:val="24"/>
      <w:lang w:val=""/>
    </w:rPr>
  </w:style>
  <w:style w:type="character" w:styleId="Emphasis">
    <w:name w:val="Emphasis"/>
    <w:basedOn w:val="DefaultParagraphFont"/>
    <w:uiPriority w:val="20"/>
    <w:qFormat/>
    <w:rsid w:val="004245F9"/>
    <w:rPr>
      <w:i/>
      <w:iCs/>
    </w:rPr>
  </w:style>
  <w:style w:type="character" w:styleId="Strong">
    <w:name w:val="Strong"/>
    <w:basedOn w:val="DefaultParagraphFont"/>
    <w:uiPriority w:val="22"/>
    <w:qFormat/>
    <w:rsid w:val="004245F9"/>
    <w:rPr>
      <w:b/>
      <w:bCs/>
    </w:rPr>
  </w:style>
  <w:style w:type="table" w:styleId="TableGrid">
    <w:name w:val="Table Grid"/>
    <w:basedOn w:val="TableNormal"/>
    <w:rsid w:val="00E63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A5E9E"/>
    <w:rPr>
      <w:color w:val="0000FF" w:themeColor="hyperlink"/>
      <w:u w:val="single"/>
    </w:rPr>
  </w:style>
  <w:style w:type="character" w:styleId="UnresolvedMention">
    <w:name w:val="Unresolved Mention"/>
    <w:basedOn w:val="DefaultParagraphFont"/>
    <w:uiPriority w:val="99"/>
    <w:semiHidden/>
    <w:unhideWhenUsed/>
    <w:rsid w:val="008A5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02720">
      <w:bodyDiv w:val="1"/>
      <w:marLeft w:val="0"/>
      <w:marRight w:val="0"/>
      <w:marTop w:val="0"/>
      <w:marBottom w:val="0"/>
      <w:divBdr>
        <w:top w:val="none" w:sz="0" w:space="0" w:color="auto"/>
        <w:left w:val="none" w:sz="0" w:space="0" w:color="auto"/>
        <w:bottom w:val="none" w:sz="0" w:space="0" w:color="auto"/>
        <w:right w:val="none" w:sz="0" w:space="0" w:color="auto"/>
      </w:divBdr>
    </w:div>
    <w:div w:id="96946970">
      <w:bodyDiv w:val="1"/>
      <w:marLeft w:val="0"/>
      <w:marRight w:val="0"/>
      <w:marTop w:val="0"/>
      <w:marBottom w:val="0"/>
      <w:divBdr>
        <w:top w:val="none" w:sz="0" w:space="0" w:color="auto"/>
        <w:left w:val="none" w:sz="0" w:space="0" w:color="auto"/>
        <w:bottom w:val="none" w:sz="0" w:space="0" w:color="auto"/>
        <w:right w:val="none" w:sz="0" w:space="0" w:color="auto"/>
      </w:divBdr>
    </w:div>
    <w:div w:id="113064760">
      <w:bodyDiv w:val="1"/>
      <w:marLeft w:val="0"/>
      <w:marRight w:val="0"/>
      <w:marTop w:val="0"/>
      <w:marBottom w:val="0"/>
      <w:divBdr>
        <w:top w:val="none" w:sz="0" w:space="0" w:color="auto"/>
        <w:left w:val="none" w:sz="0" w:space="0" w:color="auto"/>
        <w:bottom w:val="none" w:sz="0" w:space="0" w:color="auto"/>
        <w:right w:val="none" w:sz="0" w:space="0" w:color="auto"/>
      </w:divBdr>
    </w:div>
    <w:div w:id="149951247">
      <w:bodyDiv w:val="1"/>
      <w:marLeft w:val="0"/>
      <w:marRight w:val="0"/>
      <w:marTop w:val="0"/>
      <w:marBottom w:val="0"/>
      <w:divBdr>
        <w:top w:val="none" w:sz="0" w:space="0" w:color="auto"/>
        <w:left w:val="none" w:sz="0" w:space="0" w:color="auto"/>
        <w:bottom w:val="none" w:sz="0" w:space="0" w:color="auto"/>
        <w:right w:val="none" w:sz="0" w:space="0" w:color="auto"/>
      </w:divBdr>
    </w:div>
    <w:div w:id="196352391">
      <w:bodyDiv w:val="1"/>
      <w:marLeft w:val="0"/>
      <w:marRight w:val="0"/>
      <w:marTop w:val="0"/>
      <w:marBottom w:val="0"/>
      <w:divBdr>
        <w:top w:val="none" w:sz="0" w:space="0" w:color="auto"/>
        <w:left w:val="none" w:sz="0" w:space="0" w:color="auto"/>
        <w:bottom w:val="none" w:sz="0" w:space="0" w:color="auto"/>
        <w:right w:val="none" w:sz="0" w:space="0" w:color="auto"/>
      </w:divBdr>
    </w:div>
    <w:div w:id="294067422">
      <w:bodyDiv w:val="1"/>
      <w:marLeft w:val="0"/>
      <w:marRight w:val="0"/>
      <w:marTop w:val="0"/>
      <w:marBottom w:val="0"/>
      <w:divBdr>
        <w:top w:val="none" w:sz="0" w:space="0" w:color="auto"/>
        <w:left w:val="none" w:sz="0" w:space="0" w:color="auto"/>
        <w:bottom w:val="none" w:sz="0" w:space="0" w:color="auto"/>
        <w:right w:val="none" w:sz="0" w:space="0" w:color="auto"/>
      </w:divBdr>
    </w:div>
    <w:div w:id="371004194">
      <w:bodyDiv w:val="1"/>
      <w:marLeft w:val="0"/>
      <w:marRight w:val="0"/>
      <w:marTop w:val="0"/>
      <w:marBottom w:val="0"/>
      <w:divBdr>
        <w:top w:val="none" w:sz="0" w:space="0" w:color="auto"/>
        <w:left w:val="none" w:sz="0" w:space="0" w:color="auto"/>
        <w:bottom w:val="none" w:sz="0" w:space="0" w:color="auto"/>
        <w:right w:val="none" w:sz="0" w:space="0" w:color="auto"/>
      </w:divBdr>
    </w:div>
    <w:div w:id="376928665">
      <w:bodyDiv w:val="1"/>
      <w:marLeft w:val="0"/>
      <w:marRight w:val="0"/>
      <w:marTop w:val="0"/>
      <w:marBottom w:val="0"/>
      <w:divBdr>
        <w:top w:val="none" w:sz="0" w:space="0" w:color="auto"/>
        <w:left w:val="none" w:sz="0" w:space="0" w:color="auto"/>
        <w:bottom w:val="none" w:sz="0" w:space="0" w:color="auto"/>
        <w:right w:val="none" w:sz="0" w:space="0" w:color="auto"/>
      </w:divBdr>
    </w:div>
    <w:div w:id="439224133">
      <w:bodyDiv w:val="1"/>
      <w:marLeft w:val="0"/>
      <w:marRight w:val="0"/>
      <w:marTop w:val="0"/>
      <w:marBottom w:val="0"/>
      <w:divBdr>
        <w:top w:val="none" w:sz="0" w:space="0" w:color="auto"/>
        <w:left w:val="none" w:sz="0" w:space="0" w:color="auto"/>
        <w:bottom w:val="none" w:sz="0" w:space="0" w:color="auto"/>
        <w:right w:val="none" w:sz="0" w:space="0" w:color="auto"/>
      </w:divBdr>
    </w:div>
    <w:div w:id="471139616">
      <w:bodyDiv w:val="1"/>
      <w:marLeft w:val="0"/>
      <w:marRight w:val="0"/>
      <w:marTop w:val="0"/>
      <w:marBottom w:val="0"/>
      <w:divBdr>
        <w:top w:val="none" w:sz="0" w:space="0" w:color="auto"/>
        <w:left w:val="none" w:sz="0" w:space="0" w:color="auto"/>
        <w:bottom w:val="none" w:sz="0" w:space="0" w:color="auto"/>
        <w:right w:val="none" w:sz="0" w:space="0" w:color="auto"/>
      </w:divBdr>
    </w:div>
    <w:div w:id="536233990">
      <w:bodyDiv w:val="1"/>
      <w:marLeft w:val="0"/>
      <w:marRight w:val="0"/>
      <w:marTop w:val="0"/>
      <w:marBottom w:val="0"/>
      <w:divBdr>
        <w:top w:val="none" w:sz="0" w:space="0" w:color="auto"/>
        <w:left w:val="none" w:sz="0" w:space="0" w:color="auto"/>
        <w:bottom w:val="none" w:sz="0" w:space="0" w:color="auto"/>
        <w:right w:val="none" w:sz="0" w:space="0" w:color="auto"/>
      </w:divBdr>
    </w:div>
    <w:div w:id="545798509">
      <w:bodyDiv w:val="1"/>
      <w:marLeft w:val="0"/>
      <w:marRight w:val="0"/>
      <w:marTop w:val="0"/>
      <w:marBottom w:val="0"/>
      <w:divBdr>
        <w:top w:val="none" w:sz="0" w:space="0" w:color="auto"/>
        <w:left w:val="none" w:sz="0" w:space="0" w:color="auto"/>
        <w:bottom w:val="none" w:sz="0" w:space="0" w:color="auto"/>
        <w:right w:val="none" w:sz="0" w:space="0" w:color="auto"/>
      </w:divBdr>
    </w:div>
    <w:div w:id="639845123">
      <w:bodyDiv w:val="1"/>
      <w:marLeft w:val="0"/>
      <w:marRight w:val="0"/>
      <w:marTop w:val="0"/>
      <w:marBottom w:val="0"/>
      <w:divBdr>
        <w:top w:val="none" w:sz="0" w:space="0" w:color="auto"/>
        <w:left w:val="none" w:sz="0" w:space="0" w:color="auto"/>
        <w:bottom w:val="none" w:sz="0" w:space="0" w:color="auto"/>
        <w:right w:val="none" w:sz="0" w:space="0" w:color="auto"/>
      </w:divBdr>
    </w:div>
    <w:div w:id="698549347">
      <w:bodyDiv w:val="1"/>
      <w:marLeft w:val="0"/>
      <w:marRight w:val="0"/>
      <w:marTop w:val="0"/>
      <w:marBottom w:val="0"/>
      <w:divBdr>
        <w:top w:val="none" w:sz="0" w:space="0" w:color="auto"/>
        <w:left w:val="none" w:sz="0" w:space="0" w:color="auto"/>
        <w:bottom w:val="none" w:sz="0" w:space="0" w:color="auto"/>
        <w:right w:val="none" w:sz="0" w:space="0" w:color="auto"/>
      </w:divBdr>
    </w:div>
    <w:div w:id="711079643">
      <w:bodyDiv w:val="1"/>
      <w:marLeft w:val="0"/>
      <w:marRight w:val="0"/>
      <w:marTop w:val="0"/>
      <w:marBottom w:val="0"/>
      <w:divBdr>
        <w:top w:val="none" w:sz="0" w:space="0" w:color="auto"/>
        <w:left w:val="none" w:sz="0" w:space="0" w:color="auto"/>
        <w:bottom w:val="none" w:sz="0" w:space="0" w:color="auto"/>
        <w:right w:val="none" w:sz="0" w:space="0" w:color="auto"/>
      </w:divBdr>
    </w:div>
    <w:div w:id="717321297">
      <w:bodyDiv w:val="1"/>
      <w:marLeft w:val="0"/>
      <w:marRight w:val="0"/>
      <w:marTop w:val="0"/>
      <w:marBottom w:val="0"/>
      <w:divBdr>
        <w:top w:val="none" w:sz="0" w:space="0" w:color="auto"/>
        <w:left w:val="none" w:sz="0" w:space="0" w:color="auto"/>
        <w:bottom w:val="none" w:sz="0" w:space="0" w:color="auto"/>
        <w:right w:val="none" w:sz="0" w:space="0" w:color="auto"/>
      </w:divBdr>
    </w:div>
    <w:div w:id="749617733">
      <w:bodyDiv w:val="1"/>
      <w:marLeft w:val="0"/>
      <w:marRight w:val="0"/>
      <w:marTop w:val="0"/>
      <w:marBottom w:val="0"/>
      <w:divBdr>
        <w:top w:val="none" w:sz="0" w:space="0" w:color="auto"/>
        <w:left w:val="none" w:sz="0" w:space="0" w:color="auto"/>
        <w:bottom w:val="none" w:sz="0" w:space="0" w:color="auto"/>
        <w:right w:val="none" w:sz="0" w:space="0" w:color="auto"/>
      </w:divBdr>
    </w:div>
    <w:div w:id="801507224">
      <w:bodyDiv w:val="1"/>
      <w:marLeft w:val="0"/>
      <w:marRight w:val="0"/>
      <w:marTop w:val="0"/>
      <w:marBottom w:val="0"/>
      <w:divBdr>
        <w:top w:val="none" w:sz="0" w:space="0" w:color="auto"/>
        <w:left w:val="none" w:sz="0" w:space="0" w:color="auto"/>
        <w:bottom w:val="none" w:sz="0" w:space="0" w:color="auto"/>
        <w:right w:val="none" w:sz="0" w:space="0" w:color="auto"/>
      </w:divBdr>
    </w:div>
    <w:div w:id="812672887">
      <w:bodyDiv w:val="1"/>
      <w:marLeft w:val="0"/>
      <w:marRight w:val="0"/>
      <w:marTop w:val="0"/>
      <w:marBottom w:val="0"/>
      <w:divBdr>
        <w:top w:val="none" w:sz="0" w:space="0" w:color="auto"/>
        <w:left w:val="none" w:sz="0" w:space="0" w:color="auto"/>
        <w:bottom w:val="none" w:sz="0" w:space="0" w:color="auto"/>
        <w:right w:val="none" w:sz="0" w:space="0" w:color="auto"/>
      </w:divBdr>
    </w:div>
    <w:div w:id="812986561">
      <w:bodyDiv w:val="1"/>
      <w:marLeft w:val="0"/>
      <w:marRight w:val="0"/>
      <w:marTop w:val="0"/>
      <w:marBottom w:val="0"/>
      <w:divBdr>
        <w:top w:val="none" w:sz="0" w:space="0" w:color="auto"/>
        <w:left w:val="none" w:sz="0" w:space="0" w:color="auto"/>
        <w:bottom w:val="none" w:sz="0" w:space="0" w:color="auto"/>
        <w:right w:val="none" w:sz="0" w:space="0" w:color="auto"/>
      </w:divBdr>
    </w:div>
    <w:div w:id="890649159">
      <w:bodyDiv w:val="1"/>
      <w:marLeft w:val="0"/>
      <w:marRight w:val="0"/>
      <w:marTop w:val="0"/>
      <w:marBottom w:val="0"/>
      <w:divBdr>
        <w:top w:val="none" w:sz="0" w:space="0" w:color="auto"/>
        <w:left w:val="none" w:sz="0" w:space="0" w:color="auto"/>
        <w:bottom w:val="none" w:sz="0" w:space="0" w:color="auto"/>
        <w:right w:val="none" w:sz="0" w:space="0" w:color="auto"/>
      </w:divBdr>
    </w:div>
    <w:div w:id="908811220">
      <w:bodyDiv w:val="1"/>
      <w:marLeft w:val="0"/>
      <w:marRight w:val="0"/>
      <w:marTop w:val="0"/>
      <w:marBottom w:val="0"/>
      <w:divBdr>
        <w:top w:val="none" w:sz="0" w:space="0" w:color="auto"/>
        <w:left w:val="none" w:sz="0" w:space="0" w:color="auto"/>
        <w:bottom w:val="none" w:sz="0" w:space="0" w:color="auto"/>
        <w:right w:val="none" w:sz="0" w:space="0" w:color="auto"/>
      </w:divBdr>
    </w:div>
    <w:div w:id="927734319">
      <w:bodyDiv w:val="1"/>
      <w:marLeft w:val="0"/>
      <w:marRight w:val="0"/>
      <w:marTop w:val="0"/>
      <w:marBottom w:val="0"/>
      <w:divBdr>
        <w:top w:val="none" w:sz="0" w:space="0" w:color="auto"/>
        <w:left w:val="none" w:sz="0" w:space="0" w:color="auto"/>
        <w:bottom w:val="none" w:sz="0" w:space="0" w:color="auto"/>
        <w:right w:val="none" w:sz="0" w:space="0" w:color="auto"/>
      </w:divBdr>
    </w:div>
    <w:div w:id="967903492">
      <w:bodyDiv w:val="1"/>
      <w:marLeft w:val="0"/>
      <w:marRight w:val="0"/>
      <w:marTop w:val="0"/>
      <w:marBottom w:val="0"/>
      <w:divBdr>
        <w:top w:val="none" w:sz="0" w:space="0" w:color="auto"/>
        <w:left w:val="none" w:sz="0" w:space="0" w:color="auto"/>
        <w:bottom w:val="none" w:sz="0" w:space="0" w:color="auto"/>
        <w:right w:val="none" w:sz="0" w:space="0" w:color="auto"/>
      </w:divBdr>
    </w:div>
    <w:div w:id="1057321699">
      <w:bodyDiv w:val="1"/>
      <w:marLeft w:val="0"/>
      <w:marRight w:val="0"/>
      <w:marTop w:val="0"/>
      <w:marBottom w:val="0"/>
      <w:divBdr>
        <w:top w:val="none" w:sz="0" w:space="0" w:color="auto"/>
        <w:left w:val="none" w:sz="0" w:space="0" w:color="auto"/>
        <w:bottom w:val="none" w:sz="0" w:space="0" w:color="auto"/>
        <w:right w:val="none" w:sz="0" w:space="0" w:color="auto"/>
      </w:divBdr>
    </w:div>
    <w:div w:id="1070619232">
      <w:bodyDiv w:val="1"/>
      <w:marLeft w:val="0"/>
      <w:marRight w:val="0"/>
      <w:marTop w:val="0"/>
      <w:marBottom w:val="0"/>
      <w:divBdr>
        <w:top w:val="none" w:sz="0" w:space="0" w:color="auto"/>
        <w:left w:val="none" w:sz="0" w:space="0" w:color="auto"/>
        <w:bottom w:val="none" w:sz="0" w:space="0" w:color="auto"/>
        <w:right w:val="none" w:sz="0" w:space="0" w:color="auto"/>
      </w:divBdr>
    </w:div>
    <w:div w:id="1074163671">
      <w:bodyDiv w:val="1"/>
      <w:marLeft w:val="0"/>
      <w:marRight w:val="0"/>
      <w:marTop w:val="0"/>
      <w:marBottom w:val="0"/>
      <w:divBdr>
        <w:top w:val="none" w:sz="0" w:space="0" w:color="auto"/>
        <w:left w:val="none" w:sz="0" w:space="0" w:color="auto"/>
        <w:bottom w:val="none" w:sz="0" w:space="0" w:color="auto"/>
        <w:right w:val="none" w:sz="0" w:space="0" w:color="auto"/>
      </w:divBdr>
    </w:div>
    <w:div w:id="1075737751">
      <w:bodyDiv w:val="1"/>
      <w:marLeft w:val="0"/>
      <w:marRight w:val="0"/>
      <w:marTop w:val="0"/>
      <w:marBottom w:val="0"/>
      <w:divBdr>
        <w:top w:val="none" w:sz="0" w:space="0" w:color="auto"/>
        <w:left w:val="none" w:sz="0" w:space="0" w:color="auto"/>
        <w:bottom w:val="none" w:sz="0" w:space="0" w:color="auto"/>
        <w:right w:val="none" w:sz="0" w:space="0" w:color="auto"/>
      </w:divBdr>
    </w:div>
    <w:div w:id="1105003470">
      <w:bodyDiv w:val="1"/>
      <w:marLeft w:val="0"/>
      <w:marRight w:val="0"/>
      <w:marTop w:val="0"/>
      <w:marBottom w:val="0"/>
      <w:divBdr>
        <w:top w:val="none" w:sz="0" w:space="0" w:color="auto"/>
        <w:left w:val="none" w:sz="0" w:space="0" w:color="auto"/>
        <w:bottom w:val="none" w:sz="0" w:space="0" w:color="auto"/>
        <w:right w:val="none" w:sz="0" w:space="0" w:color="auto"/>
      </w:divBdr>
    </w:div>
    <w:div w:id="1116488566">
      <w:bodyDiv w:val="1"/>
      <w:marLeft w:val="0"/>
      <w:marRight w:val="0"/>
      <w:marTop w:val="0"/>
      <w:marBottom w:val="0"/>
      <w:divBdr>
        <w:top w:val="none" w:sz="0" w:space="0" w:color="auto"/>
        <w:left w:val="none" w:sz="0" w:space="0" w:color="auto"/>
        <w:bottom w:val="none" w:sz="0" w:space="0" w:color="auto"/>
        <w:right w:val="none" w:sz="0" w:space="0" w:color="auto"/>
      </w:divBdr>
    </w:div>
    <w:div w:id="1124075095">
      <w:bodyDiv w:val="1"/>
      <w:marLeft w:val="0"/>
      <w:marRight w:val="0"/>
      <w:marTop w:val="0"/>
      <w:marBottom w:val="0"/>
      <w:divBdr>
        <w:top w:val="none" w:sz="0" w:space="0" w:color="auto"/>
        <w:left w:val="none" w:sz="0" w:space="0" w:color="auto"/>
        <w:bottom w:val="none" w:sz="0" w:space="0" w:color="auto"/>
        <w:right w:val="none" w:sz="0" w:space="0" w:color="auto"/>
      </w:divBdr>
    </w:div>
    <w:div w:id="1250381664">
      <w:bodyDiv w:val="1"/>
      <w:marLeft w:val="0"/>
      <w:marRight w:val="0"/>
      <w:marTop w:val="0"/>
      <w:marBottom w:val="0"/>
      <w:divBdr>
        <w:top w:val="none" w:sz="0" w:space="0" w:color="auto"/>
        <w:left w:val="none" w:sz="0" w:space="0" w:color="auto"/>
        <w:bottom w:val="none" w:sz="0" w:space="0" w:color="auto"/>
        <w:right w:val="none" w:sz="0" w:space="0" w:color="auto"/>
      </w:divBdr>
    </w:div>
    <w:div w:id="1303923644">
      <w:bodyDiv w:val="1"/>
      <w:marLeft w:val="0"/>
      <w:marRight w:val="0"/>
      <w:marTop w:val="0"/>
      <w:marBottom w:val="0"/>
      <w:divBdr>
        <w:top w:val="none" w:sz="0" w:space="0" w:color="auto"/>
        <w:left w:val="none" w:sz="0" w:space="0" w:color="auto"/>
        <w:bottom w:val="none" w:sz="0" w:space="0" w:color="auto"/>
        <w:right w:val="none" w:sz="0" w:space="0" w:color="auto"/>
      </w:divBdr>
    </w:div>
    <w:div w:id="1337609256">
      <w:bodyDiv w:val="1"/>
      <w:marLeft w:val="0"/>
      <w:marRight w:val="0"/>
      <w:marTop w:val="0"/>
      <w:marBottom w:val="0"/>
      <w:divBdr>
        <w:top w:val="none" w:sz="0" w:space="0" w:color="auto"/>
        <w:left w:val="none" w:sz="0" w:space="0" w:color="auto"/>
        <w:bottom w:val="none" w:sz="0" w:space="0" w:color="auto"/>
        <w:right w:val="none" w:sz="0" w:space="0" w:color="auto"/>
      </w:divBdr>
    </w:div>
    <w:div w:id="1359888205">
      <w:bodyDiv w:val="1"/>
      <w:marLeft w:val="0"/>
      <w:marRight w:val="0"/>
      <w:marTop w:val="0"/>
      <w:marBottom w:val="0"/>
      <w:divBdr>
        <w:top w:val="none" w:sz="0" w:space="0" w:color="auto"/>
        <w:left w:val="none" w:sz="0" w:space="0" w:color="auto"/>
        <w:bottom w:val="none" w:sz="0" w:space="0" w:color="auto"/>
        <w:right w:val="none" w:sz="0" w:space="0" w:color="auto"/>
      </w:divBdr>
    </w:div>
    <w:div w:id="1393118043">
      <w:bodyDiv w:val="1"/>
      <w:marLeft w:val="0"/>
      <w:marRight w:val="0"/>
      <w:marTop w:val="0"/>
      <w:marBottom w:val="0"/>
      <w:divBdr>
        <w:top w:val="none" w:sz="0" w:space="0" w:color="auto"/>
        <w:left w:val="none" w:sz="0" w:space="0" w:color="auto"/>
        <w:bottom w:val="none" w:sz="0" w:space="0" w:color="auto"/>
        <w:right w:val="none" w:sz="0" w:space="0" w:color="auto"/>
      </w:divBdr>
    </w:div>
    <w:div w:id="1527787043">
      <w:bodyDiv w:val="1"/>
      <w:marLeft w:val="0"/>
      <w:marRight w:val="0"/>
      <w:marTop w:val="0"/>
      <w:marBottom w:val="0"/>
      <w:divBdr>
        <w:top w:val="none" w:sz="0" w:space="0" w:color="auto"/>
        <w:left w:val="none" w:sz="0" w:space="0" w:color="auto"/>
        <w:bottom w:val="none" w:sz="0" w:space="0" w:color="auto"/>
        <w:right w:val="none" w:sz="0" w:space="0" w:color="auto"/>
      </w:divBdr>
    </w:div>
    <w:div w:id="1528249377">
      <w:bodyDiv w:val="1"/>
      <w:marLeft w:val="0"/>
      <w:marRight w:val="0"/>
      <w:marTop w:val="0"/>
      <w:marBottom w:val="0"/>
      <w:divBdr>
        <w:top w:val="none" w:sz="0" w:space="0" w:color="auto"/>
        <w:left w:val="none" w:sz="0" w:space="0" w:color="auto"/>
        <w:bottom w:val="none" w:sz="0" w:space="0" w:color="auto"/>
        <w:right w:val="none" w:sz="0" w:space="0" w:color="auto"/>
      </w:divBdr>
    </w:div>
    <w:div w:id="1583367173">
      <w:bodyDiv w:val="1"/>
      <w:marLeft w:val="0"/>
      <w:marRight w:val="0"/>
      <w:marTop w:val="0"/>
      <w:marBottom w:val="0"/>
      <w:divBdr>
        <w:top w:val="none" w:sz="0" w:space="0" w:color="auto"/>
        <w:left w:val="none" w:sz="0" w:space="0" w:color="auto"/>
        <w:bottom w:val="none" w:sz="0" w:space="0" w:color="auto"/>
        <w:right w:val="none" w:sz="0" w:space="0" w:color="auto"/>
      </w:divBdr>
    </w:div>
    <w:div w:id="1594819514">
      <w:bodyDiv w:val="1"/>
      <w:marLeft w:val="0"/>
      <w:marRight w:val="0"/>
      <w:marTop w:val="0"/>
      <w:marBottom w:val="0"/>
      <w:divBdr>
        <w:top w:val="none" w:sz="0" w:space="0" w:color="auto"/>
        <w:left w:val="none" w:sz="0" w:space="0" w:color="auto"/>
        <w:bottom w:val="none" w:sz="0" w:space="0" w:color="auto"/>
        <w:right w:val="none" w:sz="0" w:space="0" w:color="auto"/>
      </w:divBdr>
    </w:div>
    <w:div w:id="1652172070">
      <w:bodyDiv w:val="1"/>
      <w:marLeft w:val="0"/>
      <w:marRight w:val="0"/>
      <w:marTop w:val="0"/>
      <w:marBottom w:val="0"/>
      <w:divBdr>
        <w:top w:val="none" w:sz="0" w:space="0" w:color="auto"/>
        <w:left w:val="none" w:sz="0" w:space="0" w:color="auto"/>
        <w:bottom w:val="none" w:sz="0" w:space="0" w:color="auto"/>
        <w:right w:val="none" w:sz="0" w:space="0" w:color="auto"/>
      </w:divBdr>
    </w:div>
    <w:div w:id="1683318559">
      <w:bodyDiv w:val="1"/>
      <w:marLeft w:val="0"/>
      <w:marRight w:val="0"/>
      <w:marTop w:val="0"/>
      <w:marBottom w:val="0"/>
      <w:divBdr>
        <w:top w:val="none" w:sz="0" w:space="0" w:color="auto"/>
        <w:left w:val="none" w:sz="0" w:space="0" w:color="auto"/>
        <w:bottom w:val="none" w:sz="0" w:space="0" w:color="auto"/>
        <w:right w:val="none" w:sz="0" w:space="0" w:color="auto"/>
      </w:divBdr>
    </w:div>
    <w:div w:id="1701005420">
      <w:bodyDiv w:val="1"/>
      <w:marLeft w:val="0"/>
      <w:marRight w:val="0"/>
      <w:marTop w:val="0"/>
      <w:marBottom w:val="0"/>
      <w:divBdr>
        <w:top w:val="none" w:sz="0" w:space="0" w:color="auto"/>
        <w:left w:val="none" w:sz="0" w:space="0" w:color="auto"/>
        <w:bottom w:val="none" w:sz="0" w:space="0" w:color="auto"/>
        <w:right w:val="none" w:sz="0" w:space="0" w:color="auto"/>
      </w:divBdr>
    </w:div>
    <w:div w:id="1716738657">
      <w:bodyDiv w:val="1"/>
      <w:marLeft w:val="0"/>
      <w:marRight w:val="0"/>
      <w:marTop w:val="0"/>
      <w:marBottom w:val="0"/>
      <w:divBdr>
        <w:top w:val="none" w:sz="0" w:space="0" w:color="auto"/>
        <w:left w:val="none" w:sz="0" w:space="0" w:color="auto"/>
        <w:bottom w:val="none" w:sz="0" w:space="0" w:color="auto"/>
        <w:right w:val="none" w:sz="0" w:space="0" w:color="auto"/>
      </w:divBdr>
    </w:div>
    <w:div w:id="1802068894">
      <w:bodyDiv w:val="1"/>
      <w:marLeft w:val="0"/>
      <w:marRight w:val="0"/>
      <w:marTop w:val="0"/>
      <w:marBottom w:val="0"/>
      <w:divBdr>
        <w:top w:val="none" w:sz="0" w:space="0" w:color="auto"/>
        <w:left w:val="none" w:sz="0" w:space="0" w:color="auto"/>
        <w:bottom w:val="none" w:sz="0" w:space="0" w:color="auto"/>
        <w:right w:val="none" w:sz="0" w:space="0" w:color="auto"/>
      </w:divBdr>
    </w:div>
    <w:div w:id="1829133695">
      <w:bodyDiv w:val="1"/>
      <w:marLeft w:val="0"/>
      <w:marRight w:val="0"/>
      <w:marTop w:val="0"/>
      <w:marBottom w:val="0"/>
      <w:divBdr>
        <w:top w:val="none" w:sz="0" w:space="0" w:color="auto"/>
        <w:left w:val="none" w:sz="0" w:space="0" w:color="auto"/>
        <w:bottom w:val="none" w:sz="0" w:space="0" w:color="auto"/>
        <w:right w:val="none" w:sz="0" w:space="0" w:color="auto"/>
      </w:divBdr>
    </w:div>
    <w:div w:id="1915312307">
      <w:bodyDiv w:val="1"/>
      <w:marLeft w:val="0"/>
      <w:marRight w:val="0"/>
      <w:marTop w:val="0"/>
      <w:marBottom w:val="0"/>
      <w:divBdr>
        <w:top w:val="none" w:sz="0" w:space="0" w:color="auto"/>
        <w:left w:val="none" w:sz="0" w:space="0" w:color="auto"/>
        <w:bottom w:val="none" w:sz="0" w:space="0" w:color="auto"/>
        <w:right w:val="none" w:sz="0" w:space="0" w:color="auto"/>
      </w:divBdr>
    </w:div>
    <w:div w:id="1974869224">
      <w:bodyDiv w:val="1"/>
      <w:marLeft w:val="0"/>
      <w:marRight w:val="0"/>
      <w:marTop w:val="0"/>
      <w:marBottom w:val="0"/>
      <w:divBdr>
        <w:top w:val="none" w:sz="0" w:space="0" w:color="auto"/>
        <w:left w:val="none" w:sz="0" w:space="0" w:color="auto"/>
        <w:bottom w:val="none" w:sz="0" w:space="0" w:color="auto"/>
        <w:right w:val="none" w:sz="0" w:space="0" w:color="auto"/>
      </w:divBdr>
    </w:div>
    <w:div w:id="1985231375">
      <w:bodyDiv w:val="1"/>
      <w:marLeft w:val="0"/>
      <w:marRight w:val="0"/>
      <w:marTop w:val="0"/>
      <w:marBottom w:val="0"/>
      <w:divBdr>
        <w:top w:val="none" w:sz="0" w:space="0" w:color="auto"/>
        <w:left w:val="none" w:sz="0" w:space="0" w:color="auto"/>
        <w:bottom w:val="none" w:sz="0" w:space="0" w:color="auto"/>
        <w:right w:val="none" w:sz="0" w:space="0" w:color="auto"/>
      </w:divBdr>
    </w:div>
    <w:div w:id="2010793533">
      <w:bodyDiv w:val="1"/>
      <w:marLeft w:val="0"/>
      <w:marRight w:val="0"/>
      <w:marTop w:val="0"/>
      <w:marBottom w:val="0"/>
      <w:divBdr>
        <w:top w:val="none" w:sz="0" w:space="0" w:color="auto"/>
        <w:left w:val="none" w:sz="0" w:space="0" w:color="auto"/>
        <w:bottom w:val="none" w:sz="0" w:space="0" w:color="auto"/>
        <w:right w:val="none" w:sz="0" w:space="0" w:color="auto"/>
      </w:divBdr>
    </w:div>
    <w:div w:id="2019431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Self-defense" TargetMode="External"/><Relationship Id="rId18" Type="http://schemas.openxmlformats.org/officeDocument/2006/relationships/hyperlink" Target="https://en.wikipedia.org/wiki/Cycle_of_violence" TargetMode="External"/><Relationship Id="rId26" Type="http://schemas.openxmlformats.org/officeDocument/2006/relationships/hyperlink" Target="https://en.wikipedia.org/wiki/Shame" TargetMode="External"/><Relationship Id="rId39" Type="http://schemas.openxmlformats.org/officeDocument/2006/relationships/hyperlink" Target="https://en.wikipedia.org/wiki/Developing_countries" TargetMode="External"/><Relationship Id="rId21" Type="http://schemas.openxmlformats.org/officeDocument/2006/relationships/hyperlink" Target="https://en.wikipedia.org/wiki/Cycle_of_abuse" TargetMode="External"/><Relationship Id="rId34" Type="http://schemas.openxmlformats.org/officeDocument/2006/relationships/hyperlink" Target="https://en.wikipedia.org/wiki/Self-defense" TargetMode="External"/><Relationship Id="rId42"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n.wikipedia.org/wiki/Gender_equality" TargetMode="External"/><Relationship Id="rId20" Type="http://schemas.openxmlformats.org/officeDocument/2006/relationships/hyperlink" Target="https://en.wikipedia.org/wiki/Child_marriage" TargetMode="External"/><Relationship Id="rId29" Type="http://schemas.openxmlformats.org/officeDocument/2006/relationships/hyperlink" Target="https://en.wikipedia.org/wiki/Conflict_tactics_scale"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pulse/impact-social-media-society-krishna-giri/" TargetMode="External"/><Relationship Id="rId24" Type="http://schemas.openxmlformats.org/officeDocument/2006/relationships/hyperlink" Target="https://en.wikipedia.org/wiki/Traumatic_bonding" TargetMode="External"/><Relationship Id="rId32" Type="http://schemas.openxmlformats.org/officeDocument/2006/relationships/hyperlink" Target="https://en.wikipedia.org/wiki/Normalization_(sociology)" TargetMode="External"/><Relationship Id="rId37" Type="http://schemas.openxmlformats.org/officeDocument/2006/relationships/hyperlink" Target="https://en.wikipedia.org/wiki/Continents" TargetMode="External"/><Relationship Id="rId40" Type="http://schemas.openxmlformats.org/officeDocument/2006/relationships/hyperlink" Target="https://www.unwomen.org/en/digital-campaigns" TargetMode="External"/><Relationship Id="rId5" Type="http://schemas.openxmlformats.org/officeDocument/2006/relationships/footnotes" Target="footnotes.xml"/><Relationship Id="rId15" Type="http://schemas.openxmlformats.org/officeDocument/2006/relationships/hyperlink" Target="https://en.wikipedia.org/wiki/Correlation" TargetMode="External"/><Relationship Id="rId23" Type="http://schemas.openxmlformats.org/officeDocument/2006/relationships/hyperlink" Target="https://en.wikipedia.org/wiki/Abusive_power_and_control" TargetMode="External"/><Relationship Id="rId28" Type="http://schemas.openxmlformats.org/officeDocument/2006/relationships/hyperlink" Target="https://en.wikipedia.org/wiki/Methodology" TargetMode="External"/><Relationship Id="rId36" Type="http://schemas.openxmlformats.org/officeDocument/2006/relationships/hyperlink" Target="https://en.wikipedia.org/wiki/Posttraumatic_stress_disorder" TargetMode="External"/><Relationship Id="rId10" Type="http://schemas.openxmlformats.org/officeDocument/2006/relationships/hyperlink" Target="https://phys.org/news/2018-06-snapchat.html" TargetMode="External"/><Relationship Id="rId19" Type="http://schemas.openxmlformats.org/officeDocument/2006/relationships/hyperlink" Target="https://en.wikipedia.org/wiki/Forced_marriage" TargetMode="External"/><Relationship Id="rId31" Type="http://schemas.openxmlformats.org/officeDocument/2006/relationships/hyperlink" Target="https://en.wikipedia.org/wiki/Operationalization" TargetMode="External"/><Relationship Id="rId4" Type="http://schemas.openxmlformats.org/officeDocument/2006/relationships/webSettings" Target="webSettings.xml"/><Relationship Id="rId9" Type="http://schemas.openxmlformats.org/officeDocument/2006/relationships/hyperlink" Target="https://www.gov.uk/report-domestic-abuse" TargetMode="External"/><Relationship Id="rId14" Type="http://schemas.openxmlformats.org/officeDocument/2006/relationships/hyperlink" Target="https://en.wikipedia.org/wiki/Infidelity" TargetMode="External"/><Relationship Id="rId22" Type="http://schemas.openxmlformats.org/officeDocument/2006/relationships/hyperlink" Target="https://en.wikipedia.org/wiki/Isolation_to_facilitate_abuse" TargetMode="External"/><Relationship Id="rId27" Type="http://schemas.openxmlformats.org/officeDocument/2006/relationships/hyperlink" Target="https://en.wikipedia.org/wiki/Post-traumatic_stress_disorder" TargetMode="External"/><Relationship Id="rId30" Type="http://schemas.openxmlformats.org/officeDocument/2006/relationships/hyperlink" Target="https://en.wikipedia.org/wiki/Sampling_(statistics)" TargetMode="External"/><Relationship Id="rId35" Type="http://schemas.openxmlformats.org/officeDocument/2006/relationships/hyperlink" Target="https://en.wikipedia.org/wiki/Psychology_of_Violence" TargetMode="External"/><Relationship Id="rId8" Type="http://schemas.openxmlformats.org/officeDocument/2006/relationships/hyperlink" Target="https://www.gov.uk/report-domestic-abuse" TargetMode="External"/><Relationship Id="rId3" Type="http://schemas.openxmlformats.org/officeDocument/2006/relationships/settings" Target="settings.xml"/><Relationship Id="rId12" Type="http://schemas.openxmlformats.org/officeDocument/2006/relationships/hyperlink" Target="https://ojs.aaai.org/index.php/ICWSM/article/download/14877/14727/18396" TargetMode="External"/><Relationship Id="rId17" Type="http://schemas.openxmlformats.org/officeDocument/2006/relationships/hyperlink" Target="https://en.wikipedia.org/wiki/Domestic_violence_against_men" TargetMode="External"/><Relationship Id="rId25" Type="http://schemas.openxmlformats.org/officeDocument/2006/relationships/hyperlink" Target="https://en.wikipedia.org/wiki/Fear" TargetMode="External"/><Relationship Id="rId33" Type="http://schemas.openxmlformats.org/officeDocument/2006/relationships/hyperlink" Target="https://en.wikipedia.org/wiki/Autonomy" TargetMode="External"/><Relationship Id="rId38" Type="http://schemas.openxmlformats.org/officeDocument/2006/relationships/hyperlink" Target="https://en.wikipedia.org/wiki/Western_wor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52</Pages>
  <Words>16130</Words>
  <Characters>91944</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AKOLADE FARUQ AWEDA</dc:creator>
  <cp:lastModifiedBy>AKOLADE FARUQ AWEDA</cp:lastModifiedBy>
  <cp:revision>50</cp:revision>
  <cp:lastPrinted>2025-05-26T09:23:00Z</cp:lastPrinted>
  <dcterms:created xsi:type="dcterms:W3CDTF">2024-11-15T11:34:00Z</dcterms:created>
  <dcterms:modified xsi:type="dcterms:W3CDTF">2025-06-11T02:11:00Z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10F83C3E35EE41AEB66DAB06CDB7D73D_12</vt:lpwstr>
  </property>
</Properties>
</file>