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FFFA" w14:textId="77777777" w:rsidR="008F55D4" w:rsidRPr="00C870D1" w:rsidRDefault="00526799" w:rsidP="002003D0">
      <w:pPr>
        <w:pStyle w:val="Heading1"/>
        <w:spacing w:line="360" w:lineRule="auto"/>
        <w:rPr>
          <w:rFonts w:ascii="Times New Roman" w:hAnsi="Times New Roman" w:cs="Times New Roman"/>
          <w:color w:val="000000" w:themeColor="text1"/>
        </w:rPr>
      </w:pPr>
      <w:r w:rsidRPr="00C870D1">
        <w:rPr>
          <w:rFonts w:ascii="Times New Roman" w:hAnsi="Times New Roman" w:cs="Times New Roman"/>
          <w:color w:val="000000" w:themeColor="text1"/>
        </w:rPr>
        <w:t>DESIGN AND CONSTRUCTION OF 5KVA AUTOMATIC VOLTAGE REGULATOR</w:t>
      </w:r>
    </w:p>
    <w:p w14:paraId="3498D5C4" w14:textId="77777777" w:rsidR="008F55D4" w:rsidRPr="002571B8" w:rsidRDefault="00526799" w:rsidP="009A3918">
      <w:pPr>
        <w:pStyle w:val="Heading2"/>
        <w:spacing w:line="360" w:lineRule="auto"/>
        <w:jc w:val="center"/>
        <w:rPr>
          <w:rFonts w:ascii="Times New Roman" w:hAnsi="Times New Roman" w:cs="Times New Roman"/>
          <w:color w:val="000000" w:themeColor="text1"/>
        </w:rPr>
      </w:pPr>
      <w:r w:rsidRPr="002571B8">
        <w:rPr>
          <w:rFonts w:ascii="Times New Roman" w:hAnsi="Times New Roman" w:cs="Times New Roman"/>
          <w:color w:val="000000" w:themeColor="text1"/>
        </w:rPr>
        <w:t>CHAPTER ONE</w:t>
      </w:r>
    </w:p>
    <w:p w14:paraId="664D7FAA" w14:textId="77777777" w:rsidR="008F55D4" w:rsidRPr="002571B8" w:rsidRDefault="00526799" w:rsidP="002003D0">
      <w:pPr>
        <w:pStyle w:val="Heading3"/>
        <w:spacing w:line="360" w:lineRule="auto"/>
        <w:rPr>
          <w:rFonts w:ascii="Times New Roman" w:hAnsi="Times New Roman" w:cs="Times New Roman"/>
          <w:color w:val="000000" w:themeColor="text1"/>
        </w:rPr>
      </w:pPr>
      <w:r w:rsidRPr="002571B8">
        <w:rPr>
          <w:rFonts w:ascii="Times New Roman" w:hAnsi="Times New Roman" w:cs="Times New Roman"/>
          <w:color w:val="000000" w:themeColor="text1"/>
        </w:rPr>
        <w:t>1.0 INTRODUCTION</w:t>
      </w:r>
    </w:p>
    <w:p w14:paraId="4627973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In Nigeria and many other parts of the world today, voltage regulation is a critical aspect of electrical power systems. It ensures that the voltage supplied to electrical appliances remains within an acceptable range. The importance of voltage regulation cannot be overstated because voltage fluctuations can damage electrical equipment, leading to inefficiency, malfunction, or even total failure.</w:t>
      </w:r>
    </w:p>
    <w:p w14:paraId="77E004FE" w14:textId="77777777" w:rsidR="008F55D4" w:rsidRPr="00241C84" w:rsidRDefault="008F55D4" w:rsidP="002003D0">
      <w:pPr>
        <w:spacing w:after="120" w:line="360" w:lineRule="auto"/>
        <w:rPr>
          <w:rFonts w:ascii="Times New Roman" w:hAnsi="Times New Roman" w:cs="Times New Roman"/>
        </w:rPr>
      </w:pPr>
    </w:p>
    <w:p w14:paraId="682C8E70"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Over the years, the demand for reliable and stable voltage has increased, especially with the growing use of sensitive electronic devices in industries such as manufacturing, healthcare, and telecommunications. These devices can easily get damaged by unstable power supply, which makes voltage regulation more important than ever.</w:t>
      </w:r>
    </w:p>
    <w:p w14:paraId="10615CCC" w14:textId="77777777" w:rsidR="008F55D4" w:rsidRPr="00241C84" w:rsidRDefault="008F55D4" w:rsidP="002003D0">
      <w:pPr>
        <w:spacing w:after="120" w:line="360" w:lineRule="auto"/>
        <w:rPr>
          <w:rFonts w:ascii="Times New Roman" w:hAnsi="Times New Roman" w:cs="Times New Roman"/>
        </w:rPr>
      </w:pPr>
    </w:p>
    <w:p w14:paraId="0231A620"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An Automatic Voltage Regulator (AVR), commonly known as a stabilizer, is a control device designed to maintain a nearly constant output voltage, even when the input voltage varies. For instance, when the supply voltage drops as low as 90V, the AVR can boost it back up to 230V to protect connected devices from damage caused by under-voltage or over-voltage conditions.</w:t>
      </w:r>
    </w:p>
    <w:p w14:paraId="45BECCF3" w14:textId="77777777" w:rsidR="008F55D4" w:rsidRPr="00D4229F" w:rsidRDefault="00526799" w:rsidP="002003D0">
      <w:pPr>
        <w:pStyle w:val="Heading3"/>
        <w:spacing w:line="360" w:lineRule="auto"/>
        <w:rPr>
          <w:rFonts w:ascii="Times New Roman" w:hAnsi="Times New Roman" w:cs="Times New Roman"/>
          <w:color w:val="000000" w:themeColor="text1"/>
        </w:rPr>
      </w:pPr>
      <w:r w:rsidRPr="00D4229F">
        <w:rPr>
          <w:rFonts w:ascii="Times New Roman" w:hAnsi="Times New Roman" w:cs="Times New Roman"/>
          <w:color w:val="000000" w:themeColor="text1"/>
        </w:rPr>
        <w:t>1.1 BACKGROUND OF THE PROJECT</w:t>
      </w:r>
    </w:p>
    <w:p w14:paraId="43C9706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 development of AVRs has advanced over the years with the integration of modern technologies such as microcontrollers, power electronics, and smart control systems. These improvements have made AVRs more efficient, compact, and reliable.</w:t>
      </w:r>
    </w:p>
    <w:p w14:paraId="21E90B83" w14:textId="77777777" w:rsidR="008F55D4" w:rsidRPr="00241C84" w:rsidRDefault="008F55D4" w:rsidP="002003D0">
      <w:pPr>
        <w:spacing w:after="120" w:line="360" w:lineRule="auto"/>
        <w:rPr>
          <w:rFonts w:ascii="Times New Roman" w:hAnsi="Times New Roman" w:cs="Times New Roman"/>
        </w:rPr>
      </w:pPr>
    </w:p>
    <w:p w14:paraId="046B650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There are several types of AVRs, including electromechanical tap changers and solid-state tap changers. AVRs were not just created through planned innovation but also as a response to frequent electrical problems, especially in regions with unstable power supply. Unlike developed countries like the United States, Germany, and the UK—where voltage variation is minimal—developing countries face voltage instability more often.</w:t>
      </w:r>
    </w:p>
    <w:p w14:paraId="270E849F" w14:textId="77777777" w:rsidR="008F55D4" w:rsidRPr="00241C84" w:rsidRDefault="008F55D4" w:rsidP="002003D0">
      <w:pPr>
        <w:spacing w:after="120" w:line="360" w:lineRule="auto"/>
        <w:rPr>
          <w:rFonts w:ascii="Times New Roman" w:hAnsi="Times New Roman" w:cs="Times New Roman"/>
        </w:rPr>
      </w:pPr>
    </w:p>
    <w:p w14:paraId="73029682"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According to K.G. Jackson and R. Feinberg, an Automatic Voltage Regulator is a device used in electrical systems to maintain a stable output voltage from a fluctuating power supply. This project focuses on constructing a functional AVR that incorporates several electronic components to ensure stable and reliable voltage delivery.</w:t>
      </w:r>
    </w:p>
    <w:p w14:paraId="4554F5C2" w14:textId="77777777" w:rsidR="008F55D4" w:rsidRPr="000B4B76" w:rsidRDefault="00526799" w:rsidP="002003D0">
      <w:pPr>
        <w:pStyle w:val="Heading3"/>
        <w:spacing w:line="360" w:lineRule="auto"/>
        <w:rPr>
          <w:rFonts w:ascii="Times New Roman" w:hAnsi="Times New Roman" w:cs="Times New Roman"/>
          <w:color w:val="000000" w:themeColor="text1"/>
        </w:rPr>
      </w:pPr>
      <w:r w:rsidRPr="000B4B76">
        <w:rPr>
          <w:rFonts w:ascii="Times New Roman" w:hAnsi="Times New Roman" w:cs="Times New Roman"/>
          <w:color w:val="000000" w:themeColor="text1"/>
        </w:rPr>
        <w:t>1.2 AIM AND OBJECTIVES OF THE PROJECT</w:t>
      </w:r>
    </w:p>
    <w:p w14:paraId="6764E8F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 main aim of this project is to maintain a stable voltage level to ensure a constant power supply that protects home appliances and electrical systems. The key objectives include:</w:t>
      </w:r>
    </w:p>
    <w:p w14:paraId="254A559A" w14:textId="77777777" w:rsidR="008F55D4" w:rsidRPr="00241C84" w:rsidRDefault="008F55D4" w:rsidP="002003D0">
      <w:pPr>
        <w:spacing w:after="120" w:line="360" w:lineRule="auto"/>
        <w:rPr>
          <w:rFonts w:ascii="Times New Roman" w:hAnsi="Times New Roman" w:cs="Times New Roman"/>
        </w:rPr>
      </w:pPr>
    </w:p>
    <w:p w14:paraId="2FC2B0D0"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step up or step down voltage when the supply is faulty.</w:t>
      </w:r>
    </w:p>
    <w:p w14:paraId="5B05FA6C"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prolong the life span of electronic appliances at home and in workplaces.</w:t>
      </w:r>
    </w:p>
    <w:p w14:paraId="0F64D96E"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provide filtered, safe current for electronic components.</w:t>
      </w:r>
    </w:p>
    <w:p w14:paraId="2AF5FC6C"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design a system that can automatically adjust and regulate voltage without human input.</w:t>
      </w:r>
    </w:p>
    <w:p w14:paraId="39E17C3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To reduce the risks and damages caused by unstable electricity.</w:t>
      </w:r>
    </w:p>
    <w:p w14:paraId="1A667683" w14:textId="77777777" w:rsidR="008F55D4" w:rsidRPr="001257D7" w:rsidRDefault="00526799" w:rsidP="002003D0">
      <w:pPr>
        <w:pStyle w:val="Heading3"/>
        <w:spacing w:line="360" w:lineRule="auto"/>
        <w:rPr>
          <w:rFonts w:ascii="Times New Roman" w:hAnsi="Times New Roman" w:cs="Times New Roman"/>
          <w:color w:val="000000" w:themeColor="text1"/>
        </w:rPr>
      </w:pPr>
      <w:r w:rsidRPr="001257D7">
        <w:rPr>
          <w:rFonts w:ascii="Times New Roman" w:hAnsi="Times New Roman" w:cs="Times New Roman"/>
          <w:color w:val="000000" w:themeColor="text1"/>
        </w:rPr>
        <w:t>1.3 SIGNIFICANCE OF THE PROJECT</w:t>
      </w:r>
    </w:p>
    <w:p w14:paraId="67DD4C1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This project is important because it provides a practical solution to the common problem of voltage instability. AVRs are essential in ensuring that electrical and electronic devices function effectively and safely. They:</w:t>
      </w:r>
    </w:p>
    <w:p w14:paraId="2FBCF9A7" w14:textId="77777777" w:rsidR="008F55D4" w:rsidRPr="00241C84" w:rsidRDefault="008F55D4" w:rsidP="002003D0">
      <w:pPr>
        <w:spacing w:after="120" w:line="360" w:lineRule="auto"/>
        <w:rPr>
          <w:rFonts w:ascii="Times New Roman" w:hAnsi="Times New Roman" w:cs="Times New Roman"/>
        </w:rPr>
      </w:pPr>
    </w:p>
    <w:p w14:paraId="7FC259B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Prevent over-voltage and under-voltage from damaging appliances.</w:t>
      </w:r>
    </w:p>
    <w:p w14:paraId="5DF826A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Help maintain constant voltage levels in homes and offices.</w:t>
      </w:r>
    </w:p>
    <w:p w14:paraId="13EFD3D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Are widely applicable in power plants, hospitals, and industries.</w:t>
      </w:r>
    </w:p>
    <w:p w14:paraId="729E027E"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Come in various sizes and designs, suitable for different applications.</w:t>
      </w:r>
    </w:p>
    <w:p w14:paraId="32D2887F" w14:textId="77777777" w:rsidR="008F55D4" w:rsidRPr="001257D7" w:rsidRDefault="00526799" w:rsidP="002003D0">
      <w:pPr>
        <w:pStyle w:val="Heading3"/>
        <w:spacing w:line="360" w:lineRule="auto"/>
        <w:rPr>
          <w:rFonts w:ascii="Times New Roman" w:hAnsi="Times New Roman" w:cs="Times New Roman"/>
          <w:color w:val="000000" w:themeColor="text1"/>
        </w:rPr>
      </w:pPr>
      <w:r w:rsidRPr="001257D7">
        <w:rPr>
          <w:rFonts w:ascii="Times New Roman" w:hAnsi="Times New Roman" w:cs="Times New Roman"/>
          <w:color w:val="000000" w:themeColor="text1"/>
        </w:rPr>
        <w:t>1.4 SCOPE OF THE PROJECT</w:t>
      </w:r>
    </w:p>
    <w:p w14:paraId="51CB3931"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This project covers the design and construction of a 5KVA Automatic Voltage Regulator. It involves the use of components such as transformers, relays, voltage sensors, and a microcontroller to ensure stable output voltage. The AVR will be designed to accept a minimum input voltage of 100V and output a stable 220–230V to protect appliances.</w:t>
      </w:r>
    </w:p>
    <w:p w14:paraId="7C5DEA75" w14:textId="77777777" w:rsidR="008F55D4" w:rsidRPr="00241C84" w:rsidRDefault="008F55D4" w:rsidP="002003D0">
      <w:pPr>
        <w:spacing w:after="120" w:line="360" w:lineRule="auto"/>
        <w:rPr>
          <w:rFonts w:ascii="Times New Roman" w:hAnsi="Times New Roman" w:cs="Times New Roman"/>
        </w:rPr>
      </w:pPr>
    </w:p>
    <w:p w14:paraId="39F88CA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lastRenderedPageBreak/>
        <w:t>The system will be tested under different voltage conditions to ensure it responds correctly and regulates voltage effectively.</w:t>
      </w:r>
    </w:p>
    <w:p w14:paraId="0F38D024"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1.5 LIMITATIONS OF THE PROJECT</w:t>
      </w:r>
    </w:p>
    <w:p w14:paraId="1195B705"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The AVR is designed to operate within specific voltage and frequency ranges.</w:t>
      </w:r>
    </w:p>
    <w:p w14:paraId="379AE84C"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If input voltage goes beyond the set limits, the system may shut down temporarily.</w:t>
      </w:r>
    </w:p>
    <w:p w14:paraId="4CCE8F43"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The system requires some manual restart in certain fault conditions.</w:t>
      </w:r>
    </w:p>
    <w:p w14:paraId="2B5AED82"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The system is rated at 5KVA and may not handle higher loads.</w:t>
      </w:r>
    </w:p>
    <w:p w14:paraId="5A566AD8"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It uses convection or fan cooling for temperature regulation.</w:t>
      </w:r>
    </w:p>
    <w:p w14:paraId="404DB969"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Complex overload or short-circuit protection may not be included.</w:t>
      </w:r>
    </w:p>
    <w:p w14:paraId="00CEBBED"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1.6 PURPOSE OF THE PROJECT</w:t>
      </w:r>
    </w:p>
    <w:p w14:paraId="160C313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The purpose of this project is to provide a stable voltage supply to prevent damage to electrical appliances and to ensure their optimal performance, especially in areas where voltage fluctuation is common.</w:t>
      </w:r>
    </w:p>
    <w:p w14:paraId="6CC8D4B5"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1.7 PROBLEM STATEMENT</w:t>
      </w:r>
    </w:p>
    <w:p w14:paraId="6F95254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In many homes and workplaces, electronic appliances often get damaged due to poor voltage supply. Devices without built-in transformers, like chargers and some LED lights, are the most affected. This project aims to solve that problem by designing an AVR that adjusts and regulates voltage automatically, protecting appliances from harm.</w:t>
      </w:r>
    </w:p>
    <w:p w14:paraId="47C38D60" w14:textId="77777777" w:rsidR="008F55D4" w:rsidRPr="00F36464" w:rsidRDefault="00526799" w:rsidP="002003D0">
      <w:pPr>
        <w:pStyle w:val="Heading3"/>
        <w:spacing w:line="360" w:lineRule="auto"/>
        <w:rPr>
          <w:rFonts w:ascii="Times New Roman" w:hAnsi="Times New Roman" w:cs="Times New Roman"/>
          <w:color w:val="000000" w:themeColor="text1"/>
        </w:rPr>
      </w:pPr>
      <w:r w:rsidRPr="00F36464">
        <w:rPr>
          <w:rFonts w:ascii="Times New Roman" w:hAnsi="Times New Roman" w:cs="Times New Roman"/>
          <w:color w:val="000000" w:themeColor="text1"/>
        </w:rPr>
        <w:t>1.8 APPLICATIONS OF THE PROJECT</w:t>
      </w:r>
    </w:p>
    <w:p w14:paraId="3413767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AVRs are used in various sectors and devices, such as:</w:t>
      </w:r>
    </w:p>
    <w:p w14:paraId="69B47DDB"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Homes and offices</w:t>
      </w:r>
    </w:p>
    <w:p w14:paraId="4C4D3777"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Hospitals and laboratories</w:t>
      </w:r>
    </w:p>
    <w:p w14:paraId="4955A23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Industrial machines and control systems</w:t>
      </w:r>
    </w:p>
    <w:p w14:paraId="753C73CA"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Telecommunication systems</w:t>
      </w:r>
    </w:p>
    <w:p w14:paraId="2B32F07D"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Elevators, computer servers, and data centers</w:t>
      </w:r>
    </w:p>
    <w:p w14:paraId="5C40B8A9"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Schools, research centers, and construction sites</w:t>
      </w:r>
    </w:p>
    <w:p w14:paraId="39F90FA6" w14:textId="77777777" w:rsidR="008F55D4" w:rsidRPr="00526799" w:rsidRDefault="00526799" w:rsidP="002003D0">
      <w:pPr>
        <w:pStyle w:val="Heading3"/>
        <w:spacing w:line="360" w:lineRule="auto"/>
        <w:rPr>
          <w:rFonts w:ascii="Times New Roman" w:hAnsi="Times New Roman" w:cs="Times New Roman"/>
          <w:color w:val="000000" w:themeColor="text1"/>
        </w:rPr>
      </w:pPr>
      <w:r w:rsidRPr="00526799">
        <w:rPr>
          <w:rFonts w:ascii="Times New Roman" w:hAnsi="Times New Roman" w:cs="Times New Roman"/>
          <w:color w:val="000000" w:themeColor="text1"/>
        </w:rPr>
        <w:t>1.9 DEFINITION OF TERMS</w:t>
      </w:r>
    </w:p>
    <w:p w14:paraId="22DA2E7F"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AVR – Automatic Voltage Regulator</w:t>
      </w:r>
    </w:p>
    <w:p w14:paraId="273673CA"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KVA – Kilo Volt-Amps, a unit of apparent power</w:t>
      </w:r>
    </w:p>
    <w:p w14:paraId="6F04C1F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lastRenderedPageBreak/>
        <w:t>- HV – High Voltage, over 650V</w:t>
      </w:r>
    </w:p>
    <w:p w14:paraId="2491A8F9"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Winding – Copper wire used in transformers</w:t>
      </w:r>
    </w:p>
    <w:p w14:paraId="030C318D"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Surge – A sudden increase in voltage</w:t>
      </w:r>
    </w:p>
    <w:p w14:paraId="05D5A09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Brownout – A drop in voltage that may affect performance</w:t>
      </w:r>
    </w:p>
    <w:p w14:paraId="6F7E03A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Blackout – Complete loss of power</w:t>
      </w:r>
    </w:p>
    <w:p w14:paraId="505E8C0E"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Load – Electrical devices connected to a power supply</w:t>
      </w:r>
    </w:p>
    <w:p w14:paraId="562FD36B"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Watts – Measurement of real power</w:t>
      </w:r>
    </w:p>
    <w:p w14:paraId="03CEA404"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Standby Power – Power available for backup usage</w:t>
      </w:r>
    </w:p>
    <w:p w14:paraId="2976CF66" w14:textId="77777777" w:rsidR="008F55D4" w:rsidRPr="00241C84" w:rsidRDefault="00526799" w:rsidP="002003D0">
      <w:pPr>
        <w:spacing w:after="120" w:line="360" w:lineRule="auto"/>
        <w:rPr>
          <w:rFonts w:ascii="Times New Roman" w:hAnsi="Times New Roman" w:cs="Times New Roman"/>
        </w:rPr>
      </w:pPr>
      <w:r w:rsidRPr="00241C84">
        <w:rPr>
          <w:rFonts w:ascii="Times New Roman" w:hAnsi="Times New Roman" w:cs="Times New Roman"/>
        </w:rPr>
        <w:t>- Base Load – Constant load required over a period</w:t>
      </w:r>
    </w:p>
    <w:p w14:paraId="4DFF3A65" w14:textId="77777777" w:rsidR="008F55D4" w:rsidRDefault="00526799" w:rsidP="002003D0">
      <w:pPr>
        <w:spacing w:after="120" w:line="360" w:lineRule="auto"/>
        <w:rPr>
          <w:rFonts w:ascii="Times New Roman" w:hAnsi="Times New Roman" w:cs="Times New Roman"/>
        </w:rPr>
      </w:pPr>
      <w:r w:rsidRPr="00241C84">
        <w:rPr>
          <w:rFonts w:ascii="Times New Roman" w:hAnsi="Times New Roman" w:cs="Times New Roman"/>
        </w:rPr>
        <w:t>- Single Phase Power – A type of AC power distribution</w:t>
      </w:r>
    </w:p>
    <w:p w14:paraId="349C34DD" w14:textId="77777777" w:rsidR="009A3918" w:rsidRDefault="009A3918" w:rsidP="002003D0">
      <w:pPr>
        <w:spacing w:after="120" w:line="360" w:lineRule="auto"/>
        <w:rPr>
          <w:rFonts w:ascii="Times New Roman" w:hAnsi="Times New Roman" w:cs="Times New Roman"/>
        </w:rPr>
      </w:pPr>
    </w:p>
    <w:p w14:paraId="36E3343C" w14:textId="77777777" w:rsidR="009A3918" w:rsidRDefault="009A3918" w:rsidP="002003D0">
      <w:pPr>
        <w:spacing w:after="120" w:line="360" w:lineRule="auto"/>
        <w:rPr>
          <w:rFonts w:ascii="Times New Roman" w:hAnsi="Times New Roman" w:cs="Times New Roman"/>
        </w:rPr>
      </w:pPr>
    </w:p>
    <w:p w14:paraId="63A2D06F" w14:textId="242AE5CE" w:rsidR="009A3918" w:rsidRPr="00415845" w:rsidRDefault="009A3918" w:rsidP="009A3918">
      <w:pPr>
        <w:spacing w:after="120" w:line="360" w:lineRule="auto"/>
        <w:jc w:val="center"/>
        <w:rPr>
          <w:rFonts w:ascii="Times New Roman" w:hAnsi="Times New Roman" w:cs="Times New Roman"/>
          <w:b/>
          <w:bCs/>
        </w:rPr>
      </w:pPr>
      <w:r w:rsidRPr="00415845">
        <w:rPr>
          <w:rFonts w:ascii="Times New Roman" w:hAnsi="Times New Roman" w:cs="Times New Roman"/>
          <w:b/>
          <w:bCs/>
        </w:rPr>
        <w:t>CHAPTER TWO</w:t>
      </w:r>
    </w:p>
    <w:p w14:paraId="445F83F5" w14:textId="77777777" w:rsidR="00415845" w:rsidRDefault="00415845" w:rsidP="002003D0">
      <w:pPr>
        <w:spacing w:after="120" w:line="360" w:lineRule="auto"/>
        <w:rPr>
          <w:rFonts w:ascii="Times New Roman" w:hAnsi="Times New Roman" w:cs="Times New Roman"/>
        </w:rPr>
      </w:pPr>
    </w:p>
    <w:p w14:paraId="2BCC5965" w14:textId="21D35B3A" w:rsidR="00980D00" w:rsidRPr="00415845" w:rsidRDefault="00980D00" w:rsidP="002003D0">
      <w:pPr>
        <w:spacing w:after="120" w:line="360" w:lineRule="auto"/>
        <w:rPr>
          <w:rFonts w:ascii="Times New Roman" w:hAnsi="Times New Roman" w:cs="Times New Roman"/>
          <w:b/>
          <w:bCs/>
        </w:rPr>
      </w:pPr>
      <w:r w:rsidRPr="00415845">
        <w:rPr>
          <w:rFonts w:ascii="Times New Roman" w:hAnsi="Times New Roman" w:cs="Times New Roman"/>
          <w:b/>
          <w:bCs/>
        </w:rPr>
        <w:t>LITERATURE REVIEW</w:t>
      </w:r>
    </w:p>
    <w:p w14:paraId="438A23B3"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This chapter reviews previous studies and information related to voltage regulation and automatic voltage regulators (AVRs). It covers the concept of voltage regulation, how AVRs work, the different types available, and how they are used in practical situations. The aim is to understand what has been done before, identify the strengths and weaknesses of existing systems, and show how this project fits into the broader development of voltage regulation technology.</w:t>
      </w:r>
    </w:p>
    <w:p w14:paraId="258863B8" w14:textId="77777777" w:rsidR="00980D00" w:rsidRDefault="00980D00" w:rsidP="002003D0">
      <w:pPr>
        <w:spacing w:after="120" w:line="360" w:lineRule="auto"/>
        <w:rPr>
          <w:rFonts w:ascii="Times New Roman" w:hAnsi="Times New Roman" w:cs="Times New Roman"/>
        </w:rPr>
      </w:pPr>
    </w:p>
    <w:p w14:paraId="7C664D93"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Voltage regulation is the process of maintaining a constant output voltage level despite variations in the input voltage or load conditions. This is a crucial aspect of electrical and electronic systems, especially in regions where power supply is unstable or experiences frequent fluctuations. The primary objective of voltage regulation is to ensure that sensitive electronic devices and household appliances operate within their rated voltage range to avoid malfunctions or damage.</w:t>
      </w:r>
    </w:p>
    <w:p w14:paraId="7BBB0865" w14:textId="77777777" w:rsidR="00980D00" w:rsidRDefault="00980D00" w:rsidP="002003D0">
      <w:pPr>
        <w:spacing w:after="120" w:line="360" w:lineRule="auto"/>
        <w:rPr>
          <w:rFonts w:ascii="Times New Roman" w:hAnsi="Times New Roman" w:cs="Times New Roman"/>
        </w:rPr>
      </w:pPr>
    </w:p>
    <w:p w14:paraId="513DFE9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lastRenderedPageBreak/>
        <w:t>In electrical systems, voltage regulation can be performed manually or automatically. However, with advancements in technology and the increasing demand for reliable power supply, automatic voltage regulation has become the standard solution. An Automatic Voltage Regulator (AVR) is designed to detect voltage irregularities and adjust the output voltage accordingly without human intervention.</w:t>
      </w:r>
    </w:p>
    <w:p w14:paraId="525D5A26" w14:textId="77777777" w:rsidR="00980D00" w:rsidRDefault="00980D00" w:rsidP="002003D0">
      <w:pPr>
        <w:spacing w:after="120" w:line="360" w:lineRule="auto"/>
        <w:rPr>
          <w:rFonts w:ascii="Times New Roman" w:hAnsi="Times New Roman" w:cs="Times New Roman"/>
        </w:rPr>
      </w:pPr>
    </w:p>
    <w:p w14:paraId="6258357A"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Effective voltage regulation helps in:</w:t>
      </w:r>
    </w:p>
    <w:p w14:paraId="6D0862B5" w14:textId="77777777" w:rsidR="00980D00" w:rsidRDefault="00980D00" w:rsidP="002003D0">
      <w:pPr>
        <w:spacing w:after="120" w:line="360" w:lineRule="auto"/>
        <w:rPr>
          <w:rFonts w:ascii="Times New Roman" w:hAnsi="Times New Roman" w:cs="Times New Roman"/>
        </w:rPr>
      </w:pPr>
    </w:p>
    <w:p w14:paraId="75BFAE57"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Protecting appliances from under-voltage and over-voltage conditions.</w:t>
      </w:r>
    </w:p>
    <w:p w14:paraId="559031B8" w14:textId="77777777" w:rsidR="00980D00" w:rsidRDefault="00980D00" w:rsidP="002003D0">
      <w:pPr>
        <w:spacing w:after="120" w:line="360" w:lineRule="auto"/>
        <w:rPr>
          <w:rFonts w:ascii="Times New Roman" w:hAnsi="Times New Roman" w:cs="Times New Roman"/>
        </w:rPr>
      </w:pPr>
    </w:p>
    <w:p w14:paraId="17D05243"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Enhancing the lifespan of electrical devices.</w:t>
      </w:r>
    </w:p>
    <w:p w14:paraId="2DF095D4" w14:textId="77777777" w:rsidR="00980D00" w:rsidRDefault="00980D00" w:rsidP="002003D0">
      <w:pPr>
        <w:spacing w:after="120" w:line="360" w:lineRule="auto"/>
        <w:rPr>
          <w:rFonts w:ascii="Times New Roman" w:hAnsi="Times New Roman" w:cs="Times New Roman"/>
        </w:rPr>
      </w:pPr>
    </w:p>
    <w:p w14:paraId="01B0B66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Improving system reliability and performance.</w:t>
      </w:r>
    </w:p>
    <w:p w14:paraId="7352D686" w14:textId="77777777" w:rsidR="00980D00" w:rsidRDefault="00980D00" w:rsidP="002003D0">
      <w:pPr>
        <w:spacing w:after="120" w:line="360" w:lineRule="auto"/>
        <w:rPr>
          <w:rFonts w:ascii="Times New Roman" w:hAnsi="Times New Roman" w:cs="Times New Roman"/>
        </w:rPr>
      </w:pPr>
    </w:p>
    <w:p w14:paraId="4BFCC09A"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Reducing maintenance and replacement costs of appliances.</w:t>
      </w:r>
    </w:p>
    <w:p w14:paraId="3A75B055" w14:textId="77777777" w:rsidR="00980D00" w:rsidRDefault="00980D00" w:rsidP="002003D0">
      <w:pPr>
        <w:spacing w:after="120" w:line="360" w:lineRule="auto"/>
        <w:rPr>
          <w:rFonts w:ascii="Times New Roman" w:hAnsi="Times New Roman" w:cs="Times New Roman"/>
        </w:rPr>
      </w:pPr>
    </w:p>
    <w:p w14:paraId="4FFA854B" w14:textId="77777777" w:rsidR="00980D00" w:rsidRDefault="00980D00" w:rsidP="002003D0">
      <w:pPr>
        <w:spacing w:after="120" w:line="360" w:lineRule="auto"/>
        <w:rPr>
          <w:rFonts w:ascii="Times New Roman" w:hAnsi="Times New Roman" w:cs="Times New Roman"/>
        </w:rPr>
      </w:pPr>
    </w:p>
    <w:p w14:paraId="58D874F9" w14:textId="77777777" w:rsidR="00980D00" w:rsidRDefault="00980D00" w:rsidP="002003D0">
      <w:pPr>
        <w:spacing w:after="120" w:line="360" w:lineRule="auto"/>
        <w:rPr>
          <w:rFonts w:ascii="Times New Roman" w:hAnsi="Times New Roman" w:cs="Times New Roman"/>
        </w:rPr>
      </w:pPr>
    </w:p>
    <w:p w14:paraId="030C4F6D"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We need to understand the methods through which voltages can be stabilized by regulating the supply coming from the mains. This stabilization should be automatic, enabling the system to switch ON or OFF to protect household appliances from damage.</w:t>
      </w:r>
    </w:p>
    <w:p w14:paraId="0A4FA958" w14:textId="77777777" w:rsidR="00980D00" w:rsidRDefault="00980D00" w:rsidP="002003D0">
      <w:pPr>
        <w:spacing w:after="120" w:line="360" w:lineRule="auto"/>
        <w:rPr>
          <w:rFonts w:ascii="Times New Roman" w:hAnsi="Times New Roman" w:cs="Times New Roman"/>
        </w:rPr>
      </w:pPr>
    </w:p>
    <w:p w14:paraId="2D2056E9"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In the past, the use of voltage regulators was scarce and not as common as it is today due to a more stable supply distribution system. However, with the world’s population increasing, the demand for electricity has also surged. This high demand leads to overloading of distribution transformers, causing voltage variations. Such variations can damage electrical equipment.</w:t>
      </w:r>
    </w:p>
    <w:p w14:paraId="4CB2ED1F" w14:textId="77777777" w:rsidR="00980D00" w:rsidRDefault="00980D00" w:rsidP="002003D0">
      <w:pPr>
        <w:spacing w:after="120" w:line="360" w:lineRule="auto"/>
        <w:rPr>
          <w:rFonts w:ascii="Times New Roman" w:hAnsi="Times New Roman" w:cs="Times New Roman"/>
        </w:rPr>
      </w:pPr>
    </w:p>
    <w:p w14:paraId="073F899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 xml:space="preserve">To prevent damage caused by voltage fluctuations, a means was devised by Thomas Alva Edison in 1879 to stabilize voltage by controlling and limiting over-voltage and under-voltage that enters </w:t>
      </w:r>
      <w:r>
        <w:rPr>
          <w:rFonts w:ascii="Times New Roman" w:hAnsi="Times New Roman" w:cs="Times New Roman"/>
        </w:rPr>
        <w:lastRenderedPageBreak/>
        <w:t>a device. This method ensures a stable electrical output, thus prolonging the lifespan of appliances.</w:t>
      </w:r>
    </w:p>
    <w:p w14:paraId="2B8EB82E" w14:textId="77777777" w:rsidR="00980D00" w:rsidRDefault="00980D00" w:rsidP="002003D0">
      <w:pPr>
        <w:spacing w:after="120" w:line="360" w:lineRule="auto"/>
        <w:rPr>
          <w:rFonts w:ascii="Times New Roman" w:hAnsi="Times New Roman" w:cs="Times New Roman"/>
        </w:rPr>
      </w:pPr>
    </w:p>
    <w:p w14:paraId="1D3C9162"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Today, voltage regulators are available in both domestic and industrial forms, varying depending on the size and capacity required for protection.</w:t>
      </w:r>
    </w:p>
    <w:p w14:paraId="37A219D2" w14:textId="77777777" w:rsidR="00980D00" w:rsidRDefault="00980D00" w:rsidP="002003D0">
      <w:pPr>
        <w:spacing w:after="120" w:line="360" w:lineRule="auto"/>
        <w:rPr>
          <w:rFonts w:ascii="Times New Roman" w:hAnsi="Times New Roman" w:cs="Times New Roman"/>
        </w:rPr>
      </w:pPr>
    </w:p>
    <w:p w14:paraId="60C55020"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An Automatic Voltage Regulator (AVR) is designed to maintain a constant output voltage within a specified range, whether in distribution feeders or household equipment, regardless of fluctuations in supply voltage or load current.</w:t>
      </w:r>
    </w:p>
    <w:p w14:paraId="0C9FB65E" w14:textId="77777777" w:rsidR="00980D00" w:rsidRDefault="00980D00" w:rsidP="002003D0">
      <w:pPr>
        <w:spacing w:after="120" w:line="360" w:lineRule="auto"/>
        <w:rPr>
          <w:rFonts w:ascii="Times New Roman" w:hAnsi="Times New Roman" w:cs="Times New Roman"/>
        </w:rPr>
      </w:pPr>
    </w:p>
    <w:p w14:paraId="6623E659"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Voltage regulators are often built into household appliances to provide a consistent output voltage, protecting the appliance from input variations.</w:t>
      </w:r>
    </w:p>
    <w:p w14:paraId="0A48D900" w14:textId="77777777" w:rsidR="00980D00" w:rsidRDefault="00980D00" w:rsidP="002003D0">
      <w:pPr>
        <w:spacing w:after="120" w:line="360" w:lineRule="auto"/>
        <w:rPr>
          <w:rFonts w:ascii="Times New Roman" w:hAnsi="Times New Roman" w:cs="Times New Roman"/>
        </w:rPr>
      </w:pPr>
    </w:p>
    <w:p w14:paraId="27B9815C"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Typically, the voltage regulator is connected to a socket, and its regulated output serves as the input for the household device.</w:t>
      </w:r>
    </w:p>
    <w:p w14:paraId="12A46E48" w14:textId="77777777" w:rsidR="00980D00" w:rsidRDefault="00980D00" w:rsidP="002003D0">
      <w:pPr>
        <w:spacing w:after="120" w:line="360" w:lineRule="auto"/>
        <w:rPr>
          <w:rFonts w:ascii="Times New Roman" w:hAnsi="Times New Roman" w:cs="Times New Roman"/>
        </w:rPr>
      </w:pPr>
    </w:p>
    <w:p w14:paraId="49277B0D"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CONTROL CIRCUIT ANALYSIS</w:t>
      </w:r>
    </w:p>
    <w:p w14:paraId="0AA872B9" w14:textId="77777777" w:rsidR="00980D00" w:rsidRDefault="00980D00" w:rsidP="002003D0">
      <w:pPr>
        <w:spacing w:after="120" w:line="360" w:lineRule="auto"/>
        <w:rPr>
          <w:rFonts w:ascii="Times New Roman" w:hAnsi="Times New Roman" w:cs="Times New Roman"/>
        </w:rPr>
      </w:pPr>
    </w:p>
    <w:p w14:paraId="7B45E43E" w14:textId="77777777" w:rsidR="00980D00" w:rsidRPr="00DA5CF8" w:rsidRDefault="00980D00" w:rsidP="002003D0">
      <w:pPr>
        <w:spacing w:after="120" w:line="360" w:lineRule="auto"/>
        <w:rPr>
          <w:rFonts w:ascii="Times New Roman" w:hAnsi="Times New Roman" w:cs="Times New Roman"/>
          <w:b/>
          <w:bCs/>
        </w:rPr>
      </w:pPr>
      <w:r w:rsidRPr="00DA5CF8">
        <w:rPr>
          <w:rFonts w:ascii="Times New Roman" w:hAnsi="Times New Roman" w:cs="Times New Roman"/>
          <w:b/>
          <w:bCs/>
        </w:rPr>
        <w:t>2.1.1 RECTIFICATION AND FILTRATION STAGE</w:t>
      </w:r>
    </w:p>
    <w:p w14:paraId="435211D7" w14:textId="77777777" w:rsidR="00980D00" w:rsidRDefault="00980D00" w:rsidP="002003D0">
      <w:pPr>
        <w:spacing w:after="120" w:line="360" w:lineRule="auto"/>
        <w:rPr>
          <w:rFonts w:ascii="Times New Roman" w:hAnsi="Times New Roman" w:cs="Times New Roman"/>
        </w:rPr>
      </w:pPr>
    </w:p>
    <w:p w14:paraId="3E832D90"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auto-transformer is powered by a 220V supply and tapped at 12V from the center circuit.</w:t>
      </w:r>
    </w:p>
    <w:p w14:paraId="4977B997" w14:textId="77777777" w:rsidR="00980D00" w:rsidRDefault="00980D00" w:rsidP="002003D0">
      <w:pPr>
        <w:spacing w:after="120" w:line="360" w:lineRule="auto"/>
        <w:rPr>
          <w:rFonts w:ascii="Times New Roman" w:hAnsi="Times New Roman" w:cs="Times New Roman"/>
        </w:rPr>
      </w:pPr>
    </w:p>
    <w:p w14:paraId="1117AC40"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RECTIFICATION</w:t>
      </w:r>
    </w:p>
    <w:p w14:paraId="5437D749" w14:textId="77777777" w:rsidR="00980D00" w:rsidRDefault="00980D00" w:rsidP="002003D0">
      <w:pPr>
        <w:spacing w:after="120" w:line="360" w:lineRule="auto"/>
        <w:rPr>
          <w:rFonts w:ascii="Times New Roman" w:hAnsi="Times New Roman" w:cs="Times New Roman"/>
        </w:rPr>
      </w:pPr>
    </w:p>
    <w:p w14:paraId="7D4AE2A8"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Rectification is the process of converting alternating current (AC) to direct current (DC). In this project, a full-wave bridge rectification method was used, which consists of four diodes.</w:t>
      </w:r>
    </w:p>
    <w:p w14:paraId="3CE650C0" w14:textId="77777777" w:rsidR="00980D00" w:rsidRDefault="00980D00" w:rsidP="002003D0">
      <w:pPr>
        <w:spacing w:after="120" w:line="360" w:lineRule="auto"/>
        <w:rPr>
          <w:rFonts w:ascii="Times New Roman" w:hAnsi="Times New Roman" w:cs="Times New Roman"/>
        </w:rPr>
      </w:pPr>
    </w:p>
    <w:p w14:paraId="6AB4AA0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reduced 12V from the auto-transformer is connected to the full-wave bridge rectifier to convert AC supply to DC voltage through diodes D1-D4.</w:t>
      </w:r>
    </w:p>
    <w:p w14:paraId="2FEC4F19" w14:textId="17F677F1" w:rsidR="00980D00" w:rsidRDefault="001A2E65" w:rsidP="002003D0">
      <w:pPr>
        <w:spacing w:after="120" w:line="360" w:lineRule="auto"/>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0" locked="0" layoutInCell="1" allowOverlap="1" wp14:anchorId="066D4DDA" wp14:editId="4AB55423">
            <wp:simplePos x="0" y="0"/>
            <wp:positionH relativeFrom="column">
              <wp:posOffset>38735</wp:posOffset>
            </wp:positionH>
            <wp:positionV relativeFrom="paragraph">
              <wp:posOffset>-213995</wp:posOffset>
            </wp:positionV>
            <wp:extent cx="3840480" cy="2407920"/>
            <wp:effectExtent l="0" t="0" r="7620" b="0"/>
            <wp:wrapTopAndBottom/>
            <wp:docPr id="286013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13253" name="Picture 286013253"/>
                    <pic:cNvPicPr/>
                  </pic:nvPicPr>
                  <pic:blipFill>
                    <a:blip r:embed="rId6"/>
                    <a:stretch>
                      <a:fillRect/>
                    </a:stretch>
                  </pic:blipFill>
                  <pic:spPr>
                    <a:xfrm>
                      <a:off x="0" y="0"/>
                      <a:ext cx="3840480" cy="2407920"/>
                    </a:xfrm>
                    <a:prstGeom prst="rect">
                      <a:avLst/>
                    </a:prstGeom>
                  </pic:spPr>
                </pic:pic>
              </a:graphicData>
            </a:graphic>
            <wp14:sizeRelH relativeFrom="margin">
              <wp14:pctWidth>0</wp14:pctWidth>
            </wp14:sizeRelH>
            <wp14:sizeRelV relativeFrom="margin">
              <wp14:pctHeight>0</wp14:pctHeight>
            </wp14:sizeRelV>
          </wp:anchor>
        </w:drawing>
      </w:r>
    </w:p>
    <w:p w14:paraId="50430497" w14:textId="77777777" w:rsidR="00980D00" w:rsidRDefault="00980D00" w:rsidP="006926E3">
      <w:pPr>
        <w:spacing w:after="120" w:line="360" w:lineRule="auto"/>
        <w:jc w:val="center"/>
        <w:rPr>
          <w:rFonts w:ascii="Times New Roman" w:hAnsi="Times New Roman" w:cs="Times New Roman"/>
        </w:rPr>
      </w:pPr>
      <w:r>
        <w:rPr>
          <w:rFonts w:ascii="Times New Roman" w:hAnsi="Times New Roman" w:cs="Times New Roman"/>
        </w:rPr>
        <w:t>Full Wave Rectification Diagram</w:t>
      </w:r>
    </w:p>
    <w:p w14:paraId="3613FAC2" w14:textId="6AA3CFA5" w:rsidR="00980D00" w:rsidRDefault="00B1623E" w:rsidP="002003D0">
      <w:pPr>
        <w:spacing w:after="120"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14:anchorId="0382B97F" wp14:editId="5488F5E4">
            <wp:simplePos x="0" y="0"/>
            <wp:positionH relativeFrom="column">
              <wp:posOffset>100330</wp:posOffset>
            </wp:positionH>
            <wp:positionV relativeFrom="paragraph">
              <wp:posOffset>474980</wp:posOffset>
            </wp:positionV>
            <wp:extent cx="3736340" cy="2596515"/>
            <wp:effectExtent l="0" t="0" r="0" b="0"/>
            <wp:wrapTopAndBottom/>
            <wp:docPr id="1058005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05256" name="Picture 1058005256"/>
                    <pic:cNvPicPr/>
                  </pic:nvPicPr>
                  <pic:blipFill>
                    <a:blip r:embed="rId7"/>
                    <a:stretch>
                      <a:fillRect/>
                    </a:stretch>
                  </pic:blipFill>
                  <pic:spPr>
                    <a:xfrm>
                      <a:off x="0" y="0"/>
                      <a:ext cx="3736340" cy="2596515"/>
                    </a:xfrm>
                    <a:prstGeom prst="rect">
                      <a:avLst/>
                    </a:prstGeom>
                  </pic:spPr>
                </pic:pic>
              </a:graphicData>
            </a:graphic>
            <wp14:sizeRelH relativeFrom="margin">
              <wp14:pctWidth>0</wp14:pctWidth>
            </wp14:sizeRelH>
            <wp14:sizeRelV relativeFrom="margin">
              <wp14:pctHeight>0</wp14:pctHeight>
            </wp14:sizeRelV>
          </wp:anchor>
        </w:drawing>
      </w:r>
    </w:p>
    <w:p w14:paraId="3787BF84" w14:textId="5DD5B594" w:rsidR="00980D00" w:rsidRDefault="00980D00" w:rsidP="002003D0">
      <w:pPr>
        <w:spacing w:after="120" w:line="360" w:lineRule="auto"/>
        <w:rPr>
          <w:rFonts w:ascii="Times New Roman" w:hAnsi="Times New Roman" w:cs="Times New Roman"/>
        </w:rPr>
      </w:pPr>
    </w:p>
    <w:p w14:paraId="0363C0D5" w14:textId="20E144AC" w:rsidR="00980D00" w:rsidRDefault="00980D00" w:rsidP="00B1623E">
      <w:pPr>
        <w:spacing w:after="120" w:line="360" w:lineRule="auto"/>
        <w:jc w:val="center"/>
        <w:rPr>
          <w:rFonts w:ascii="Times New Roman" w:hAnsi="Times New Roman" w:cs="Times New Roman"/>
        </w:rPr>
      </w:pPr>
      <w:r>
        <w:rPr>
          <w:rFonts w:ascii="Times New Roman" w:hAnsi="Times New Roman" w:cs="Times New Roman"/>
        </w:rPr>
        <w:t>Full Wave Rectification Graph</w:t>
      </w:r>
    </w:p>
    <w:p w14:paraId="24E96F31" w14:textId="77777777" w:rsidR="00980D00" w:rsidRDefault="00980D00" w:rsidP="002003D0">
      <w:pPr>
        <w:spacing w:after="120" w:line="360" w:lineRule="auto"/>
        <w:rPr>
          <w:rFonts w:ascii="Times New Roman" w:hAnsi="Times New Roman" w:cs="Times New Roman"/>
        </w:rPr>
      </w:pPr>
    </w:p>
    <w:p w14:paraId="2A5B6D0A" w14:textId="1BA4C5F4" w:rsidR="00980D00" w:rsidRPr="00716DEF" w:rsidRDefault="00980D00" w:rsidP="002003D0">
      <w:pPr>
        <w:spacing w:after="120" w:line="360" w:lineRule="auto"/>
        <w:rPr>
          <w:rFonts w:ascii="Times New Roman" w:hAnsi="Times New Roman" w:cs="Times New Roman"/>
          <w:b/>
          <w:bCs/>
        </w:rPr>
      </w:pPr>
      <w:r w:rsidRPr="00716DEF">
        <w:rPr>
          <w:rFonts w:ascii="Times New Roman" w:hAnsi="Times New Roman" w:cs="Times New Roman"/>
          <w:b/>
          <w:bCs/>
        </w:rPr>
        <w:t>2.1.2 FILTRATION</w:t>
      </w:r>
    </w:p>
    <w:p w14:paraId="22547A15"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Filtration involves removing ripples remaining after rectification. This process is accomplished using an electrolytic capacitor (1000µF, 50V) to smooth the output voltage and prevent damage to electronic components.</w:t>
      </w:r>
    </w:p>
    <w:p w14:paraId="1DDC42EF" w14:textId="77777777" w:rsidR="00980D00" w:rsidRDefault="00980D00" w:rsidP="002003D0">
      <w:pPr>
        <w:spacing w:after="120" w:line="360" w:lineRule="auto"/>
        <w:rPr>
          <w:rFonts w:ascii="Times New Roman" w:hAnsi="Times New Roman" w:cs="Times New Roman"/>
        </w:rPr>
      </w:pPr>
    </w:p>
    <w:p w14:paraId="2600935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lastRenderedPageBreak/>
        <w:t>The filter capacitor is connected across the output terminals of the rectifier. A voltage regulator (LM 7805) is then used to regulate the rectified 12V to 5V before it is supplied to the microcontroller (ATmega328P).</w:t>
      </w:r>
    </w:p>
    <w:p w14:paraId="7F21DD4D" w14:textId="77777777" w:rsidR="00980D00" w:rsidRDefault="00980D00" w:rsidP="002003D0">
      <w:pPr>
        <w:spacing w:after="120" w:line="360" w:lineRule="auto"/>
        <w:rPr>
          <w:rFonts w:ascii="Times New Roman" w:hAnsi="Times New Roman" w:cs="Times New Roman"/>
        </w:rPr>
      </w:pPr>
    </w:p>
    <w:p w14:paraId="5133CB9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operational amplifier in the control circuit works with the non-inverting input so that the comparator output remains high. This output automatically controls the switching stage of the circuit.</w:t>
      </w:r>
    </w:p>
    <w:p w14:paraId="4B16E415" w14:textId="77777777" w:rsidR="00980D00" w:rsidRDefault="00980D00" w:rsidP="002003D0">
      <w:pPr>
        <w:spacing w:after="120" w:line="360" w:lineRule="auto"/>
        <w:rPr>
          <w:rFonts w:ascii="Times New Roman" w:hAnsi="Times New Roman" w:cs="Times New Roman"/>
        </w:rPr>
      </w:pPr>
    </w:p>
    <w:p w14:paraId="4838CD40" w14:textId="77777777" w:rsidR="00980D00" w:rsidRPr="00716DEF" w:rsidRDefault="00980D00" w:rsidP="002003D0">
      <w:pPr>
        <w:spacing w:after="120" w:line="360" w:lineRule="auto"/>
        <w:rPr>
          <w:rFonts w:ascii="Times New Roman" w:hAnsi="Times New Roman" w:cs="Times New Roman"/>
          <w:b/>
          <w:bCs/>
        </w:rPr>
      </w:pPr>
      <w:r w:rsidRPr="00716DEF">
        <w:rPr>
          <w:rFonts w:ascii="Times New Roman" w:hAnsi="Times New Roman" w:cs="Times New Roman"/>
          <w:b/>
          <w:bCs/>
        </w:rPr>
        <w:t>2.1.3 SWITCHING STAGE</w:t>
      </w:r>
    </w:p>
    <w:p w14:paraId="4626DF00" w14:textId="77777777" w:rsidR="00980D00" w:rsidRDefault="00980D00" w:rsidP="002003D0">
      <w:pPr>
        <w:spacing w:after="120" w:line="360" w:lineRule="auto"/>
        <w:rPr>
          <w:rFonts w:ascii="Times New Roman" w:hAnsi="Times New Roman" w:cs="Times New Roman"/>
        </w:rPr>
      </w:pPr>
    </w:p>
    <w:p w14:paraId="5C45D92B"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This is the automation unit, and it is implemented using a transistor (13003) and relays for switching operations. When the comparator output is high, it forward-biases the base of the transistor, turning it ON.</w:t>
      </w:r>
    </w:p>
    <w:p w14:paraId="7EA91C1C" w14:textId="77777777" w:rsidR="00980D00" w:rsidRDefault="00980D00" w:rsidP="002003D0">
      <w:pPr>
        <w:spacing w:after="120" w:line="360" w:lineRule="auto"/>
        <w:rPr>
          <w:rFonts w:ascii="Times New Roman" w:hAnsi="Times New Roman" w:cs="Times New Roman"/>
        </w:rPr>
      </w:pPr>
    </w:p>
    <w:p w14:paraId="38A8680A"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Once the transistor reaches saturation, current flows through its collector, energizing the relay coil. This causes the output terminal of the stabilizer to become active.</w:t>
      </w:r>
    </w:p>
    <w:p w14:paraId="2FAC29DD" w14:textId="77777777" w:rsidR="00980D00" w:rsidRDefault="00980D00" w:rsidP="002003D0">
      <w:pPr>
        <w:spacing w:after="120" w:line="360" w:lineRule="auto"/>
        <w:rPr>
          <w:rFonts w:ascii="Times New Roman" w:hAnsi="Times New Roman" w:cs="Times New Roman"/>
        </w:rPr>
      </w:pPr>
    </w:p>
    <w:p w14:paraId="7ACEE224"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relays operate depending on the voltage value from the main supply, working in conjunction with the comparator stage to maintain a constant output of 220V.</w:t>
      </w:r>
    </w:p>
    <w:p w14:paraId="6DC67DA1" w14:textId="77777777" w:rsidR="00980D00" w:rsidRDefault="00980D00" w:rsidP="002003D0">
      <w:pPr>
        <w:spacing w:after="120" w:line="360" w:lineRule="auto"/>
        <w:rPr>
          <w:rFonts w:ascii="Times New Roman" w:hAnsi="Times New Roman" w:cs="Times New Roman"/>
        </w:rPr>
      </w:pPr>
    </w:p>
    <w:p w14:paraId="72CE81BF"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Relay contacts are normally open but close whenever the relay coil is energized, thereby delivering a stable output voltage.</w:t>
      </w:r>
    </w:p>
    <w:p w14:paraId="77546AC1" w14:textId="77777777" w:rsidR="00980D00" w:rsidRDefault="00980D00" w:rsidP="002003D0">
      <w:pPr>
        <w:spacing w:after="120" w:line="360" w:lineRule="auto"/>
        <w:rPr>
          <w:rFonts w:ascii="Times New Roman" w:hAnsi="Times New Roman" w:cs="Times New Roman"/>
        </w:rPr>
      </w:pPr>
    </w:p>
    <w:p w14:paraId="7C905D61" w14:textId="77777777" w:rsidR="00980D00" w:rsidRDefault="00980D00" w:rsidP="002003D0">
      <w:pPr>
        <w:spacing w:after="120" w:line="360" w:lineRule="auto"/>
        <w:rPr>
          <w:rFonts w:ascii="Times New Roman" w:hAnsi="Times New Roman" w:cs="Times New Roman"/>
        </w:rPr>
      </w:pPr>
      <w:r>
        <w:rPr>
          <w:rFonts w:ascii="Times New Roman" w:hAnsi="Times New Roman" w:cs="Times New Roman"/>
        </w:rPr>
        <w:t>The 13003 transistor can be used in high-voltage applications like inverters, UPS systems, battery chargers, and motor controllers. It is also useful in low-voltage and battery-operated projects. In this AVR project, it amplifies voltage to 12V.</w:t>
      </w:r>
    </w:p>
    <w:p w14:paraId="495B4866" w14:textId="77777777" w:rsidR="00980D00" w:rsidRDefault="00980D00" w:rsidP="002003D0">
      <w:pPr>
        <w:spacing w:after="120" w:line="360" w:lineRule="auto"/>
        <w:rPr>
          <w:rFonts w:ascii="Times New Roman" w:hAnsi="Times New Roman" w:cs="Times New Roman"/>
        </w:rPr>
      </w:pPr>
    </w:p>
    <w:p w14:paraId="0A418C8E" w14:textId="77777777" w:rsidR="00037890" w:rsidRDefault="00037890" w:rsidP="002003D0">
      <w:pPr>
        <w:spacing w:after="120" w:line="360" w:lineRule="auto"/>
        <w:rPr>
          <w:rFonts w:ascii="Times New Roman" w:hAnsi="Times New Roman" w:cs="Times New Roman"/>
        </w:rPr>
      </w:pPr>
    </w:p>
    <w:p w14:paraId="21DA0292" w14:textId="5C25B9F5" w:rsidR="00037890" w:rsidRDefault="00037890" w:rsidP="008A7FD0">
      <w:pPr>
        <w:spacing w:after="120" w:line="360" w:lineRule="auto"/>
        <w:rPr>
          <w:rFonts w:ascii="Times New Roman" w:hAnsi="Times New Roman" w:cs="Times New Roman"/>
          <w:b/>
          <w:bCs/>
        </w:rPr>
      </w:pPr>
    </w:p>
    <w:p w14:paraId="3D51EE19" w14:textId="77777777" w:rsidR="002C38EE" w:rsidRPr="008A3A36" w:rsidRDefault="002C38EE" w:rsidP="00C06B37">
      <w:pPr>
        <w:spacing w:line="360" w:lineRule="auto"/>
        <w:jc w:val="center"/>
        <w:rPr>
          <w:rFonts w:ascii="Times New Roman" w:hAnsi="Times New Roman" w:cs="Times New Roman"/>
          <w:b/>
          <w:bCs/>
        </w:rPr>
      </w:pPr>
      <w:r w:rsidRPr="008A3A36">
        <w:rPr>
          <w:rFonts w:ascii="Times New Roman" w:hAnsi="Times New Roman" w:cs="Times New Roman"/>
          <w:b/>
          <w:bCs/>
        </w:rPr>
        <w:lastRenderedPageBreak/>
        <w:t>CHAPTER THREE</w:t>
      </w:r>
    </w:p>
    <w:p w14:paraId="0B28142B" w14:textId="77777777" w:rsidR="002C38EE" w:rsidRPr="008A3A36" w:rsidRDefault="002C38EE" w:rsidP="00C06B37">
      <w:pPr>
        <w:spacing w:line="360" w:lineRule="auto"/>
        <w:rPr>
          <w:rFonts w:ascii="Times New Roman" w:hAnsi="Times New Roman" w:cs="Times New Roman"/>
        </w:rPr>
      </w:pPr>
    </w:p>
    <w:p w14:paraId="1B9A7C5B" w14:textId="77777777" w:rsidR="002C38EE" w:rsidRPr="008A3A36" w:rsidRDefault="002C38EE" w:rsidP="00C06B37">
      <w:pPr>
        <w:spacing w:line="360" w:lineRule="auto"/>
        <w:rPr>
          <w:rFonts w:ascii="Times New Roman" w:hAnsi="Times New Roman" w:cs="Times New Roman"/>
          <w:b/>
          <w:bCs/>
        </w:rPr>
      </w:pPr>
      <w:r w:rsidRPr="008A3A36">
        <w:rPr>
          <w:rFonts w:ascii="Times New Roman" w:hAnsi="Times New Roman" w:cs="Times New Roman"/>
          <w:b/>
          <w:bCs/>
        </w:rPr>
        <w:t xml:space="preserve">3.0 METHODOLOGY / MATERIALS USED, FUNCTIONS, AND DESIGN </w:t>
      </w:r>
      <w:r>
        <w:rPr>
          <w:rFonts w:ascii="Times New Roman" w:hAnsi="Times New Roman" w:cs="Times New Roman"/>
          <w:b/>
          <w:bCs/>
        </w:rPr>
        <w:t xml:space="preserve">SPECIFICATIONS </w:t>
      </w:r>
    </w:p>
    <w:p w14:paraId="10A17485" w14:textId="77777777" w:rsidR="002C38EE" w:rsidRDefault="002C38EE" w:rsidP="00C06B37">
      <w:pPr>
        <w:spacing w:line="360" w:lineRule="auto"/>
        <w:rPr>
          <w:rFonts w:ascii="Times New Roman" w:hAnsi="Times New Roman" w:cs="Times New Roman"/>
        </w:rPr>
      </w:pPr>
    </w:p>
    <w:p w14:paraId="1CFFD46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3.1 INTRODUCTION This chapter discusses the design and implementation of the 5KVA Automatic Voltage Regulator (AVR). It includes the block diagram, system description, components used, circuit diagram, working principle, programming logic, and PCB layout. The AVR is designed to monitor and regulate voltage levels automatically to ensure stable power supply within safe limits.</w:t>
      </w:r>
    </w:p>
    <w:p w14:paraId="1D845534" w14:textId="77777777" w:rsidR="002C38EE" w:rsidRPr="00283986" w:rsidRDefault="002C38EE" w:rsidP="00C06B37">
      <w:pPr>
        <w:spacing w:line="360" w:lineRule="auto"/>
        <w:rPr>
          <w:rFonts w:ascii="Times New Roman" w:hAnsi="Times New Roman" w:cs="Times New Roman"/>
          <w:b/>
          <w:bCs/>
        </w:rPr>
      </w:pPr>
    </w:p>
    <w:p w14:paraId="78C560F0" w14:textId="77777777" w:rsidR="002C38EE" w:rsidRPr="008B010B" w:rsidRDefault="002C38EE" w:rsidP="00C06B37">
      <w:pPr>
        <w:spacing w:line="360" w:lineRule="auto"/>
        <w:rPr>
          <w:rFonts w:ascii="Times New Roman" w:hAnsi="Times New Roman" w:cs="Times New Roman"/>
          <w:b/>
          <w:bCs/>
        </w:rPr>
      </w:pPr>
      <w:r w:rsidRPr="008B010B">
        <w:rPr>
          <w:rFonts w:ascii="Times New Roman" w:hAnsi="Times New Roman" w:cs="Times New Roman"/>
          <w:b/>
          <w:bCs/>
        </w:rPr>
        <w:t>3.2 BLOCK DIAGRAM OF THE SYSTEM The system consists of the following major blocks:</w:t>
      </w:r>
    </w:p>
    <w:p w14:paraId="4724C81B" w14:textId="77777777" w:rsidR="002C38EE" w:rsidRPr="008B010B" w:rsidRDefault="002C38EE" w:rsidP="00C06B37">
      <w:pPr>
        <w:spacing w:line="360" w:lineRule="auto"/>
        <w:rPr>
          <w:rFonts w:ascii="Times New Roman" w:hAnsi="Times New Roman" w:cs="Times New Roman"/>
          <w:b/>
          <w:bCs/>
        </w:rPr>
      </w:pPr>
    </w:p>
    <w:p w14:paraId="691D8375"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Power supply input (150V – 240V)</w:t>
      </w:r>
    </w:p>
    <w:p w14:paraId="2C48FC91" w14:textId="77777777" w:rsidR="002C38EE" w:rsidRPr="008B010B" w:rsidRDefault="002C38EE" w:rsidP="00C06B37">
      <w:pPr>
        <w:spacing w:line="360" w:lineRule="auto"/>
        <w:rPr>
          <w:rFonts w:ascii="Times New Roman" w:hAnsi="Times New Roman" w:cs="Times New Roman"/>
          <w:b/>
          <w:bCs/>
        </w:rPr>
      </w:pPr>
    </w:p>
    <w:p w14:paraId="070E1115"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Auto transformer</w:t>
      </w:r>
    </w:p>
    <w:p w14:paraId="41B21444" w14:textId="77777777" w:rsidR="002C38EE" w:rsidRPr="008B010B" w:rsidRDefault="002C38EE" w:rsidP="00C06B37">
      <w:pPr>
        <w:spacing w:line="360" w:lineRule="auto"/>
        <w:rPr>
          <w:rFonts w:ascii="Times New Roman" w:hAnsi="Times New Roman" w:cs="Times New Roman"/>
          <w:b/>
          <w:bCs/>
        </w:rPr>
      </w:pPr>
    </w:p>
    <w:p w14:paraId="67C05309"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Rectifier</w:t>
      </w:r>
    </w:p>
    <w:p w14:paraId="583E7468" w14:textId="77777777" w:rsidR="002C38EE" w:rsidRPr="008B010B" w:rsidRDefault="002C38EE" w:rsidP="00C06B37">
      <w:pPr>
        <w:spacing w:line="360" w:lineRule="auto"/>
        <w:rPr>
          <w:rFonts w:ascii="Times New Roman" w:hAnsi="Times New Roman" w:cs="Times New Roman"/>
          <w:b/>
          <w:bCs/>
        </w:rPr>
      </w:pPr>
    </w:p>
    <w:p w14:paraId="6F04A873"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Voltage regulator</w:t>
      </w:r>
    </w:p>
    <w:p w14:paraId="20BF287C" w14:textId="77777777" w:rsidR="002C38EE" w:rsidRPr="008B010B" w:rsidRDefault="002C38EE" w:rsidP="00C06B37">
      <w:pPr>
        <w:spacing w:line="360" w:lineRule="auto"/>
        <w:rPr>
          <w:rFonts w:ascii="Times New Roman" w:hAnsi="Times New Roman" w:cs="Times New Roman"/>
          <w:b/>
          <w:bCs/>
        </w:rPr>
      </w:pPr>
    </w:p>
    <w:p w14:paraId="6080D551"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Comparator</w:t>
      </w:r>
    </w:p>
    <w:p w14:paraId="49846E13" w14:textId="77777777" w:rsidR="002C38EE" w:rsidRPr="008B010B" w:rsidRDefault="002C38EE" w:rsidP="00C06B37">
      <w:pPr>
        <w:spacing w:line="360" w:lineRule="auto"/>
        <w:rPr>
          <w:rFonts w:ascii="Times New Roman" w:hAnsi="Times New Roman" w:cs="Times New Roman"/>
          <w:b/>
          <w:bCs/>
        </w:rPr>
      </w:pPr>
    </w:p>
    <w:p w14:paraId="787FAD16"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Microcontroller unit</w:t>
      </w:r>
    </w:p>
    <w:p w14:paraId="55200B32" w14:textId="77777777" w:rsidR="002C38EE" w:rsidRPr="008B010B" w:rsidRDefault="002C38EE" w:rsidP="00C06B37">
      <w:pPr>
        <w:spacing w:line="360" w:lineRule="auto"/>
        <w:rPr>
          <w:rFonts w:ascii="Times New Roman" w:hAnsi="Times New Roman" w:cs="Times New Roman"/>
          <w:b/>
          <w:bCs/>
        </w:rPr>
      </w:pPr>
    </w:p>
    <w:p w14:paraId="495A4DB6"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lastRenderedPageBreak/>
        <w:t>Relay switching unit</w:t>
      </w:r>
    </w:p>
    <w:p w14:paraId="28642313" w14:textId="77777777" w:rsidR="002C38EE" w:rsidRPr="008B010B" w:rsidRDefault="002C38EE" w:rsidP="00C06B37">
      <w:pPr>
        <w:spacing w:line="360" w:lineRule="auto"/>
        <w:rPr>
          <w:rFonts w:ascii="Times New Roman" w:hAnsi="Times New Roman" w:cs="Times New Roman"/>
          <w:b/>
          <w:bCs/>
        </w:rPr>
      </w:pPr>
    </w:p>
    <w:p w14:paraId="24A24F38"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Amplifier</w:t>
      </w:r>
    </w:p>
    <w:p w14:paraId="01C5DD7B" w14:textId="77777777" w:rsidR="002C38EE" w:rsidRPr="008B010B" w:rsidRDefault="002C38EE" w:rsidP="00C06B37">
      <w:pPr>
        <w:spacing w:line="360" w:lineRule="auto"/>
        <w:rPr>
          <w:rFonts w:ascii="Times New Roman" w:hAnsi="Times New Roman" w:cs="Times New Roman"/>
          <w:b/>
          <w:bCs/>
        </w:rPr>
      </w:pPr>
    </w:p>
    <w:p w14:paraId="1ECE6BC3"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Output stage</w:t>
      </w:r>
    </w:p>
    <w:p w14:paraId="7008D488" w14:textId="77777777" w:rsidR="002C38EE" w:rsidRPr="008B010B" w:rsidRDefault="002C38EE" w:rsidP="00C06B37">
      <w:pPr>
        <w:spacing w:line="360" w:lineRule="auto"/>
        <w:rPr>
          <w:rFonts w:ascii="Times New Roman" w:hAnsi="Times New Roman" w:cs="Times New Roman"/>
          <w:b/>
          <w:bCs/>
        </w:rPr>
      </w:pPr>
    </w:p>
    <w:p w14:paraId="1DCE5B32" w14:textId="77777777" w:rsidR="002C38EE" w:rsidRPr="001270A9" w:rsidRDefault="002C38EE" w:rsidP="002C38EE">
      <w:pPr>
        <w:pStyle w:val="ListParagraph"/>
        <w:numPr>
          <w:ilvl w:val="0"/>
          <w:numId w:val="10"/>
        </w:numPr>
        <w:spacing w:after="160" w:line="360" w:lineRule="auto"/>
        <w:rPr>
          <w:rFonts w:ascii="Times New Roman" w:hAnsi="Times New Roman" w:cs="Times New Roman"/>
          <w:b/>
          <w:bCs/>
        </w:rPr>
      </w:pPr>
      <w:r w:rsidRPr="001270A9">
        <w:rPr>
          <w:rFonts w:ascii="Times New Roman" w:hAnsi="Times New Roman" w:cs="Times New Roman"/>
          <w:b/>
          <w:bCs/>
        </w:rPr>
        <w:t>Voltage monitoring display</w:t>
      </w:r>
    </w:p>
    <w:p w14:paraId="108D5553"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74624" behindDoc="0" locked="0" layoutInCell="1" allowOverlap="1" wp14:anchorId="0AE70B7D" wp14:editId="5CB060FF">
            <wp:simplePos x="0" y="0"/>
            <wp:positionH relativeFrom="column">
              <wp:posOffset>-647065</wp:posOffset>
            </wp:positionH>
            <wp:positionV relativeFrom="paragraph">
              <wp:posOffset>176530</wp:posOffset>
            </wp:positionV>
            <wp:extent cx="7326630" cy="6586220"/>
            <wp:effectExtent l="0" t="0" r="7620" b="5080"/>
            <wp:wrapTopAndBottom/>
            <wp:docPr id="12468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4915" name="Picture 124684915"/>
                    <pic:cNvPicPr/>
                  </pic:nvPicPr>
                  <pic:blipFill>
                    <a:blip r:embed="rId8">
                      <a:extLst>
                        <a:ext uri="{28A0092B-C50C-407E-A947-70E740481C1C}">
                          <a14:useLocalDpi xmlns:a14="http://schemas.microsoft.com/office/drawing/2010/main" val="0"/>
                        </a:ext>
                      </a:extLst>
                    </a:blip>
                    <a:stretch>
                      <a:fillRect/>
                    </a:stretch>
                  </pic:blipFill>
                  <pic:spPr>
                    <a:xfrm>
                      <a:off x="0" y="0"/>
                      <a:ext cx="7326630" cy="6586220"/>
                    </a:xfrm>
                    <a:prstGeom prst="rect">
                      <a:avLst/>
                    </a:prstGeom>
                  </pic:spPr>
                </pic:pic>
              </a:graphicData>
            </a:graphic>
            <wp14:sizeRelH relativeFrom="margin">
              <wp14:pctWidth>0</wp14:pctWidth>
            </wp14:sizeRelH>
            <wp14:sizeRelV relativeFrom="margin">
              <wp14:pctHeight>0</wp14:pctHeight>
            </wp14:sizeRelV>
          </wp:anchor>
        </w:drawing>
      </w:r>
    </w:p>
    <w:p w14:paraId="190F018F" w14:textId="77777777" w:rsidR="002C38EE" w:rsidRDefault="002C38EE" w:rsidP="00C06B37">
      <w:pPr>
        <w:spacing w:line="360" w:lineRule="auto"/>
        <w:rPr>
          <w:rFonts w:ascii="Times New Roman" w:hAnsi="Times New Roman" w:cs="Times New Roman"/>
          <w:b/>
          <w:bCs/>
        </w:rPr>
      </w:pPr>
    </w:p>
    <w:p w14:paraId="6FBB8B76" w14:textId="77777777" w:rsidR="002C38EE" w:rsidRDefault="002C38EE" w:rsidP="00C06B37">
      <w:pPr>
        <w:spacing w:line="360" w:lineRule="auto"/>
        <w:rPr>
          <w:rFonts w:ascii="Times New Roman" w:hAnsi="Times New Roman" w:cs="Times New Roman"/>
          <w:b/>
          <w:bCs/>
        </w:rPr>
      </w:pPr>
    </w:p>
    <w:p w14:paraId="08E216C5" w14:textId="77777777" w:rsidR="002C38EE" w:rsidRDefault="002C38EE" w:rsidP="00C06B37">
      <w:pPr>
        <w:spacing w:line="360" w:lineRule="auto"/>
        <w:rPr>
          <w:rFonts w:ascii="Times New Roman" w:hAnsi="Times New Roman" w:cs="Times New Roman"/>
          <w:b/>
          <w:bCs/>
        </w:rPr>
      </w:pPr>
    </w:p>
    <w:p w14:paraId="6490426E" w14:textId="77777777" w:rsidR="002C38EE" w:rsidRDefault="002C38EE" w:rsidP="00C06B37">
      <w:pPr>
        <w:spacing w:line="360" w:lineRule="auto"/>
        <w:rPr>
          <w:rFonts w:ascii="Times New Roman" w:hAnsi="Times New Roman" w:cs="Times New Roman"/>
          <w:b/>
          <w:bCs/>
        </w:rPr>
      </w:pPr>
    </w:p>
    <w:p w14:paraId="0D515F04" w14:textId="77777777" w:rsidR="002C38EE" w:rsidRPr="00782E73" w:rsidRDefault="002C38EE" w:rsidP="00C06B37">
      <w:pPr>
        <w:spacing w:line="360" w:lineRule="auto"/>
        <w:rPr>
          <w:rFonts w:ascii="Times New Roman" w:hAnsi="Times New Roman" w:cs="Times New Roman"/>
          <w:b/>
          <w:bCs/>
        </w:rPr>
      </w:pPr>
      <w:r w:rsidRPr="00782E73">
        <w:rPr>
          <w:rFonts w:ascii="Times New Roman" w:hAnsi="Times New Roman" w:cs="Times New Roman"/>
          <w:b/>
          <w:bCs/>
        </w:rPr>
        <w:t xml:space="preserve">3.3 SYSTEM DESCRIPTION </w:t>
      </w:r>
    </w:p>
    <w:p w14:paraId="05B6C2E5" w14:textId="77777777" w:rsidR="002C38EE" w:rsidRPr="005E55EC" w:rsidRDefault="002C38EE" w:rsidP="00C06B37">
      <w:pPr>
        <w:spacing w:line="360" w:lineRule="auto"/>
        <w:rPr>
          <w:rFonts w:ascii="Times New Roman" w:hAnsi="Times New Roman" w:cs="Times New Roman"/>
        </w:rPr>
      </w:pPr>
      <w:r w:rsidRPr="005E55EC">
        <w:rPr>
          <w:rFonts w:ascii="Times New Roman" w:hAnsi="Times New Roman" w:cs="Times New Roman"/>
        </w:rPr>
        <w:t>The AVR system operates by sensing the input voltage using a voltage divider circuit and converting it to a readable DC voltage via a rectifier and voltage regulator. This voltage is fed to a comparator and then into the microcontroller. The microcontroller makes decisions based on programmed thresholds and controls the relay switching to select the appropriate winding on the auto-transformer. An amplifier circuit is used to boost the control signals if necessary. The output voltage is monitored and displayed.</w:t>
      </w:r>
    </w:p>
    <w:p w14:paraId="4F5F85A3" w14:textId="77777777" w:rsidR="002C38EE" w:rsidRDefault="002C38EE" w:rsidP="00C06B37">
      <w:pPr>
        <w:spacing w:line="360" w:lineRule="auto"/>
        <w:rPr>
          <w:rFonts w:ascii="Times New Roman" w:hAnsi="Times New Roman" w:cs="Times New Roman"/>
          <w:b/>
          <w:bCs/>
        </w:rPr>
      </w:pPr>
    </w:p>
    <w:p w14:paraId="1E968BC5" w14:textId="77777777" w:rsidR="002C38EE" w:rsidRPr="008A3A36" w:rsidRDefault="002C38EE" w:rsidP="00C06B37">
      <w:pPr>
        <w:spacing w:line="360" w:lineRule="auto"/>
        <w:rPr>
          <w:rFonts w:ascii="Times New Roman" w:hAnsi="Times New Roman" w:cs="Times New Roman"/>
          <w:b/>
          <w:bCs/>
        </w:rPr>
      </w:pPr>
      <w:r w:rsidRPr="008A3A36">
        <w:rPr>
          <w:rFonts w:ascii="Times New Roman" w:hAnsi="Times New Roman" w:cs="Times New Roman"/>
          <w:b/>
          <w:bCs/>
        </w:rPr>
        <w:t>3.1 DESCRIPTION OF COMPONENTS USED</w:t>
      </w:r>
      <w:r>
        <w:rPr>
          <w:rFonts w:ascii="Times New Roman" w:hAnsi="Times New Roman" w:cs="Times New Roman"/>
          <w:b/>
          <w:bCs/>
        </w:rPr>
        <w:t xml:space="preserve"> AND THERE FUNCTIONS</w:t>
      </w:r>
    </w:p>
    <w:p w14:paraId="107CB7F8"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 xml:space="preserve">The electronic components used in the design and connection of the 5KVA Automatic Voltage Regulator include diodes, resistors, transistors, integrated circuits (ICs), a liquid crystal display (LCD), and power instruments such as auto transformer and essential components like </w:t>
      </w:r>
      <w:r w:rsidRPr="006E5090">
        <w:rPr>
          <w:rFonts w:ascii="Times New Roman" w:hAnsi="Times New Roman" w:cs="Times New Roman"/>
        </w:rPr>
        <w:t>Relay, Rectifier, Voltage Regulator, Comparator, Microcontroller, Amplifier, Voltage Divider, Display.</w:t>
      </w:r>
    </w:p>
    <w:p w14:paraId="1BAA6FCD" w14:textId="77777777" w:rsidR="002C38EE" w:rsidRPr="007616B8" w:rsidRDefault="002C38EE" w:rsidP="00C06B37">
      <w:pPr>
        <w:spacing w:line="360" w:lineRule="auto"/>
        <w:rPr>
          <w:rFonts w:ascii="Times New Roman" w:hAnsi="Times New Roman" w:cs="Times New Roman"/>
          <w:b/>
          <w:bCs/>
        </w:rPr>
      </w:pPr>
      <w:r>
        <w:rPr>
          <w:rFonts w:ascii="Times New Roman" w:hAnsi="Times New Roman" w:cs="Times New Roman"/>
          <w:b/>
          <w:bCs/>
        </w:rPr>
        <w:t>MAJOR COMPONENTS</w:t>
      </w:r>
    </w:p>
    <w:p w14:paraId="748FC29E" w14:textId="77777777" w:rsidR="002C38EE" w:rsidRDefault="002C38EE" w:rsidP="00C06B37">
      <w:pPr>
        <w:spacing w:line="360" w:lineRule="auto"/>
        <w:rPr>
          <w:rFonts w:ascii="Times New Roman" w:hAnsi="Times New Roman" w:cs="Times New Roman"/>
        </w:rPr>
      </w:pPr>
    </w:p>
    <w:p w14:paraId="4A2A1B9D"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3.1.1 Auto Transformer</w:t>
      </w:r>
    </w:p>
    <w:p w14:paraId="4C722562"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A </w:t>
      </w:r>
      <w:r w:rsidRPr="005E3568">
        <w:rPr>
          <w:rFonts w:ascii="Times New Roman" w:hAnsi="Times New Roman" w:cs="Times New Roman"/>
        </w:rPr>
        <w:t>An auto-transformer is used in this project to step up or step down the AC voltage depending on the variation in the mains supply. It has multiple taps that allow the system to correct voltage irregularities automatically. The microcontroller, through the relay system, selects appropriate taps to achieve a stable</w:t>
      </w:r>
      <w:r>
        <w:rPr>
          <w:rFonts w:ascii="Times New Roman" w:hAnsi="Times New Roman" w:cs="Times New Roman"/>
        </w:rPr>
        <w:t xml:space="preserve"> </w:t>
      </w:r>
      <w:r w:rsidRPr="008A3A36">
        <w:rPr>
          <w:rFonts w:ascii="Times New Roman" w:hAnsi="Times New Roman" w:cs="Times New Roman"/>
        </w:rPr>
        <w:t xml:space="preserve">The diagram of </w:t>
      </w:r>
      <w:r>
        <w:rPr>
          <w:rFonts w:ascii="Times New Roman" w:hAnsi="Times New Roman" w:cs="Times New Roman"/>
        </w:rPr>
        <w:t xml:space="preserve">Auto </w:t>
      </w:r>
      <w:r w:rsidRPr="008A3A36">
        <w:rPr>
          <w:rFonts w:ascii="Times New Roman" w:hAnsi="Times New Roman" w:cs="Times New Roman"/>
        </w:rPr>
        <w:t>transformer is shown below in fig 3.1</w:t>
      </w:r>
    </w:p>
    <w:p w14:paraId="52110827" w14:textId="77777777" w:rsidR="002C38EE"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lastRenderedPageBreak/>
        <w:drawing>
          <wp:anchor distT="0" distB="0" distL="114300" distR="114300" simplePos="0" relativeHeight="251662336" behindDoc="0" locked="0" layoutInCell="1" allowOverlap="1" wp14:anchorId="75860561" wp14:editId="318945E9">
            <wp:simplePos x="0" y="0"/>
            <wp:positionH relativeFrom="column">
              <wp:posOffset>985520</wp:posOffset>
            </wp:positionH>
            <wp:positionV relativeFrom="paragraph">
              <wp:posOffset>184150</wp:posOffset>
            </wp:positionV>
            <wp:extent cx="3926205" cy="2353945"/>
            <wp:effectExtent l="0" t="0" r="0" b="8255"/>
            <wp:wrapTopAndBottom/>
            <wp:docPr id="996589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89366" name="Picture 1"/>
                    <pic:cNvPicPr/>
                  </pic:nvPicPr>
                  <pic:blipFill>
                    <a:blip r:embed="rId9"/>
                    <a:stretch>
                      <a:fillRect/>
                    </a:stretch>
                  </pic:blipFill>
                  <pic:spPr>
                    <a:xfrm>
                      <a:off x="0" y="0"/>
                      <a:ext cx="3926205" cy="2353945"/>
                    </a:xfrm>
                    <a:prstGeom prst="rect">
                      <a:avLst/>
                    </a:prstGeom>
                  </pic:spPr>
                </pic:pic>
              </a:graphicData>
            </a:graphic>
            <wp14:sizeRelH relativeFrom="margin">
              <wp14:pctWidth>0</wp14:pctWidth>
            </wp14:sizeRelH>
            <wp14:sizeRelV relativeFrom="margin">
              <wp14:pctHeight>0</wp14:pctHeight>
            </wp14:sizeRelV>
          </wp:anchor>
        </w:drawing>
      </w:r>
    </w:p>
    <w:p w14:paraId="72729B0E"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w:t>
      </w:r>
      <w:r>
        <w:rPr>
          <w:rFonts w:ascii="Times New Roman" w:hAnsi="Times New Roman" w:cs="Times New Roman"/>
        </w:rPr>
        <w:t>0</w:t>
      </w:r>
      <w:r w:rsidRPr="008A3A36">
        <w:rPr>
          <w:rFonts w:ascii="Times New Roman" w:hAnsi="Times New Roman" w:cs="Times New Roman"/>
        </w:rPr>
        <w:t>: Auto Transformer</w:t>
      </w:r>
    </w:p>
    <w:p w14:paraId="31B34E97" w14:textId="77777777" w:rsidR="002C38EE" w:rsidRDefault="002C38EE" w:rsidP="00C06B37">
      <w:pPr>
        <w:spacing w:line="360" w:lineRule="auto"/>
        <w:rPr>
          <w:rFonts w:ascii="Times New Roman" w:hAnsi="Times New Roman" w:cs="Times New Roman"/>
        </w:rPr>
      </w:pPr>
    </w:p>
    <w:p w14:paraId="46DABCEA" w14:textId="77777777" w:rsidR="002C38EE" w:rsidRDefault="002C38EE" w:rsidP="00C06B37">
      <w:pPr>
        <w:spacing w:line="360" w:lineRule="auto"/>
        <w:rPr>
          <w:rFonts w:ascii="Times New Roman" w:hAnsi="Times New Roman" w:cs="Times New Roman"/>
        </w:rPr>
      </w:pPr>
      <w:r w:rsidRPr="008A3A36">
        <w:rPr>
          <w:rFonts w:ascii="Times New Roman" w:hAnsi="Times New Roman" w:cs="Times New Roman"/>
        </w:rPr>
        <w:t>3.1.2</w:t>
      </w:r>
      <w:r>
        <w:rPr>
          <w:rFonts w:ascii="Times New Roman" w:hAnsi="Times New Roman" w:cs="Times New Roman"/>
        </w:rPr>
        <w:t xml:space="preserve">  Rectifier</w:t>
      </w:r>
    </w:p>
    <w:p w14:paraId="508E307A"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 rectifier circuit (usually a bridge rectifier) is used to convert AC voltage from the transformer into DC voltage. This DC voltage is essential for powering the microcontroller, voltage comparator, and other control circuitry. The diagram is shown below in fig 3.1.</w:t>
      </w:r>
    </w:p>
    <w:p w14:paraId="79E69F7E"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6672" behindDoc="0" locked="0" layoutInCell="1" allowOverlap="1" wp14:anchorId="7A4BD63B" wp14:editId="4A66866D">
            <wp:simplePos x="0" y="0"/>
            <wp:positionH relativeFrom="column">
              <wp:posOffset>-213360</wp:posOffset>
            </wp:positionH>
            <wp:positionV relativeFrom="paragraph">
              <wp:posOffset>494665</wp:posOffset>
            </wp:positionV>
            <wp:extent cx="1731010" cy="1785620"/>
            <wp:effectExtent l="0" t="0" r="2540" b="5080"/>
            <wp:wrapTopAndBottom/>
            <wp:docPr id="7178697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69745" name="Picture 717869745"/>
                    <pic:cNvPicPr/>
                  </pic:nvPicPr>
                  <pic:blipFill>
                    <a:blip r:embed="rId10">
                      <a:extLst>
                        <a:ext uri="{28A0092B-C50C-407E-A947-70E740481C1C}">
                          <a14:useLocalDpi xmlns:a14="http://schemas.microsoft.com/office/drawing/2010/main" val="0"/>
                        </a:ext>
                      </a:extLst>
                    </a:blip>
                    <a:stretch>
                      <a:fillRect/>
                    </a:stretch>
                  </pic:blipFill>
                  <pic:spPr>
                    <a:xfrm>
                      <a:off x="0" y="0"/>
                      <a:ext cx="1731010" cy="1785620"/>
                    </a:xfrm>
                    <a:prstGeom prst="rect">
                      <a:avLst/>
                    </a:prstGeom>
                  </pic:spPr>
                </pic:pic>
              </a:graphicData>
            </a:graphic>
            <wp14:sizeRelH relativeFrom="margin">
              <wp14:pctWidth>0</wp14:pctWidth>
            </wp14:sizeRelH>
            <wp14:sizeRelV relativeFrom="margin">
              <wp14:pctHeight>0</wp14:pctHeight>
            </wp14:sizeRelV>
          </wp:anchor>
        </w:drawing>
      </w:r>
    </w:p>
    <w:p w14:paraId="1F81A98C"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5648" behindDoc="0" locked="0" layoutInCell="1" allowOverlap="1" wp14:anchorId="5A3FDA23" wp14:editId="5EA0690C">
            <wp:simplePos x="0" y="0"/>
            <wp:positionH relativeFrom="column">
              <wp:posOffset>2602230</wp:posOffset>
            </wp:positionH>
            <wp:positionV relativeFrom="paragraph">
              <wp:posOffset>388620</wp:posOffset>
            </wp:positionV>
            <wp:extent cx="2809875" cy="1362075"/>
            <wp:effectExtent l="0" t="0" r="9525" b="9525"/>
            <wp:wrapTopAndBottom/>
            <wp:docPr id="1851964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64532" name="Picture 1851964532"/>
                    <pic:cNvPicPr/>
                  </pic:nvPicPr>
                  <pic:blipFill>
                    <a:blip r:embed="rId11">
                      <a:extLst>
                        <a:ext uri="{28A0092B-C50C-407E-A947-70E740481C1C}">
                          <a14:useLocalDpi xmlns:a14="http://schemas.microsoft.com/office/drawing/2010/main" val="0"/>
                        </a:ext>
                      </a:extLst>
                    </a:blip>
                    <a:stretch>
                      <a:fillRect/>
                    </a:stretch>
                  </pic:blipFill>
                  <pic:spPr>
                    <a:xfrm>
                      <a:off x="0" y="0"/>
                      <a:ext cx="2809875" cy="1362075"/>
                    </a:xfrm>
                    <a:prstGeom prst="rect">
                      <a:avLst/>
                    </a:prstGeom>
                  </pic:spPr>
                </pic:pic>
              </a:graphicData>
            </a:graphic>
          </wp:anchor>
        </w:drawing>
      </w:r>
    </w:p>
    <w:p w14:paraId="4C52349A" w14:textId="77777777" w:rsidR="002C38EE" w:rsidRDefault="002C38EE" w:rsidP="00C06B37">
      <w:pPr>
        <w:spacing w:line="360" w:lineRule="auto"/>
        <w:rPr>
          <w:rFonts w:ascii="Times New Roman" w:hAnsi="Times New Roman" w:cs="Times New Roman"/>
        </w:rPr>
      </w:pPr>
    </w:p>
    <w:p w14:paraId="08B8E27F"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rPr>
        <w:t>Fig 3.1: Bridge Rectifier</w:t>
      </w:r>
    </w:p>
    <w:p w14:paraId="37D5E0DA" w14:textId="77777777" w:rsidR="002C38EE" w:rsidRDefault="002C38EE" w:rsidP="00C06B37">
      <w:pPr>
        <w:spacing w:line="360" w:lineRule="auto"/>
        <w:rPr>
          <w:rFonts w:ascii="Times New Roman" w:hAnsi="Times New Roman" w:cs="Times New Roman"/>
        </w:rPr>
      </w:pPr>
    </w:p>
    <w:p w14:paraId="231FE64F" w14:textId="77777777" w:rsidR="002C38EE" w:rsidRDefault="002C38EE" w:rsidP="00C06B37">
      <w:pPr>
        <w:spacing w:line="360" w:lineRule="auto"/>
        <w:rPr>
          <w:rFonts w:ascii="Times New Roman" w:hAnsi="Times New Roman" w:cs="Times New Roman"/>
        </w:rPr>
      </w:pPr>
    </w:p>
    <w:p w14:paraId="19D339BF" w14:textId="77777777" w:rsidR="002C38EE" w:rsidRDefault="002C38EE" w:rsidP="00C06B37">
      <w:pPr>
        <w:spacing w:line="360" w:lineRule="auto"/>
        <w:rPr>
          <w:rFonts w:ascii="Times New Roman" w:hAnsi="Times New Roman" w:cs="Times New Roman"/>
        </w:rPr>
      </w:pPr>
    </w:p>
    <w:p w14:paraId="575B0E15" w14:textId="77777777" w:rsidR="002C38EE" w:rsidRDefault="002C38EE" w:rsidP="00C06B37">
      <w:pPr>
        <w:spacing w:line="360" w:lineRule="auto"/>
        <w:rPr>
          <w:rFonts w:ascii="Times New Roman" w:hAnsi="Times New Roman" w:cs="Times New Roman"/>
        </w:rPr>
      </w:pPr>
    </w:p>
    <w:p w14:paraId="5B381039" w14:textId="77777777" w:rsidR="002C38EE" w:rsidRPr="00420A8A" w:rsidRDefault="002C38EE" w:rsidP="00C06B37">
      <w:pPr>
        <w:spacing w:line="360" w:lineRule="auto"/>
        <w:rPr>
          <w:rFonts w:ascii="Times New Roman" w:hAnsi="Times New Roman" w:cs="Times New Roman"/>
        </w:rPr>
      </w:pPr>
      <w:r>
        <w:rPr>
          <w:rFonts w:ascii="Times New Roman" w:hAnsi="Times New Roman" w:cs="Times New Roman"/>
        </w:rPr>
        <w:t>3.1.3</w:t>
      </w:r>
      <w:r w:rsidRPr="008A3A36">
        <w:rPr>
          <w:rFonts w:ascii="Times New Roman" w:hAnsi="Times New Roman" w:cs="Times New Roman"/>
        </w:rPr>
        <w:t xml:space="preserve"> </w:t>
      </w:r>
      <w:r>
        <w:rPr>
          <w:rFonts w:ascii="Times New Roman" w:hAnsi="Times New Roman" w:cs="Times New Roman"/>
        </w:rPr>
        <w:t xml:space="preserve"> </w:t>
      </w:r>
      <w:r w:rsidRPr="00420A8A">
        <w:rPr>
          <w:rFonts w:ascii="Times New Roman" w:hAnsi="Times New Roman" w:cs="Times New Roman"/>
        </w:rPr>
        <w:t>Comparator ( LM324)</w:t>
      </w:r>
    </w:p>
    <w:p w14:paraId="10D33752" w14:textId="77777777" w:rsidR="002C38EE" w:rsidRDefault="002C38EE" w:rsidP="00C06B37">
      <w:pPr>
        <w:spacing w:line="360" w:lineRule="auto"/>
        <w:rPr>
          <w:rFonts w:ascii="Times New Roman" w:hAnsi="Times New Roman" w:cs="Times New Roman"/>
        </w:rPr>
      </w:pPr>
      <w:r w:rsidRPr="00420A8A">
        <w:rPr>
          <w:rFonts w:ascii="Times New Roman" w:hAnsi="Times New Roman" w:cs="Times New Roman"/>
        </w:rPr>
        <w:t>The voltage comparator is responsible for monitoring the input voltage and comparing it with a set reference value. If the voltage falls below or exceeds certain thresholds, the comparator outputs a logic signal to alert the microcontroller. This helps the system decide when to adjust the voltage via relay switching.</w:t>
      </w:r>
      <w:r>
        <w:rPr>
          <w:rFonts w:ascii="Times New Roman" w:hAnsi="Times New Roman" w:cs="Times New Roman"/>
        </w:rPr>
        <w:t xml:space="preserve"> The diagram is shown below in fig 3.2</w:t>
      </w:r>
    </w:p>
    <w:p w14:paraId="11FE0BC0" w14:textId="77777777" w:rsidR="002C38EE" w:rsidRPr="008A3A36" w:rsidRDefault="002C38EE" w:rsidP="00C06B37">
      <w:pPr>
        <w:spacing w:line="360" w:lineRule="auto"/>
        <w:rPr>
          <w:rFonts w:ascii="Times New Roman" w:hAnsi="Times New Roman" w:cs="Times New Roman"/>
        </w:rPr>
      </w:pPr>
    </w:p>
    <w:p w14:paraId="5A1578C0"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78720" behindDoc="0" locked="0" layoutInCell="1" allowOverlap="1" wp14:anchorId="4AEAE69F" wp14:editId="309E45DE">
            <wp:simplePos x="0" y="0"/>
            <wp:positionH relativeFrom="column">
              <wp:posOffset>3373755</wp:posOffset>
            </wp:positionH>
            <wp:positionV relativeFrom="paragraph">
              <wp:posOffset>756285</wp:posOffset>
            </wp:positionV>
            <wp:extent cx="3101340" cy="2092325"/>
            <wp:effectExtent l="0" t="0" r="3810" b="3175"/>
            <wp:wrapTopAndBottom/>
            <wp:docPr id="20057887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88791" name="Picture 2005788791"/>
                    <pic:cNvPicPr/>
                  </pic:nvPicPr>
                  <pic:blipFill>
                    <a:blip r:embed="rId12">
                      <a:extLst>
                        <a:ext uri="{28A0092B-C50C-407E-A947-70E740481C1C}">
                          <a14:useLocalDpi xmlns:a14="http://schemas.microsoft.com/office/drawing/2010/main" val="0"/>
                        </a:ext>
                      </a:extLst>
                    </a:blip>
                    <a:stretch>
                      <a:fillRect/>
                    </a:stretch>
                  </pic:blipFill>
                  <pic:spPr>
                    <a:xfrm>
                      <a:off x="0" y="0"/>
                      <a:ext cx="3101340" cy="209232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77696" behindDoc="0" locked="0" layoutInCell="1" allowOverlap="1" wp14:anchorId="42EB22E6" wp14:editId="51A6B5CF">
            <wp:simplePos x="0" y="0"/>
            <wp:positionH relativeFrom="column">
              <wp:posOffset>-821055</wp:posOffset>
            </wp:positionH>
            <wp:positionV relativeFrom="paragraph">
              <wp:posOffset>0</wp:posOffset>
            </wp:positionV>
            <wp:extent cx="3676015" cy="3223260"/>
            <wp:effectExtent l="0" t="0" r="635" b="0"/>
            <wp:wrapTopAndBottom/>
            <wp:docPr id="7674219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21917" name="Picture 767421917"/>
                    <pic:cNvPicPr/>
                  </pic:nvPicPr>
                  <pic:blipFill>
                    <a:blip r:embed="rId13">
                      <a:extLst>
                        <a:ext uri="{28A0092B-C50C-407E-A947-70E740481C1C}">
                          <a14:useLocalDpi xmlns:a14="http://schemas.microsoft.com/office/drawing/2010/main" val="0"/>
                        </a:ext>
                      </a:extLst>
                    </a:blip>
                    <a:stretch>
                      <a:fillRect/>
                    </a:stretch>
                  </pic:blipFill>
                  <pic:spPr>
                    <a:xfrm>
                      <a:off x="0" y="0"/>
                      <a:ext cx="3676015" cy="32232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Fig.3.2 Comparator</w:t>
      </w:r>
    </w:p>
    <w:p w14:paraId="04C639D7" w14:textId="77777777" w:rsidR="002C38EE" w:rsidRDefault="002C38EE" w:rsidP="00C06B37">
      <w:pPr>
        <w:spacing w:line="360" w:lineRule="auto"/>
        <w:rPr>
          <w:rFonts w:ascii="Times New Roman" w:hAnsi="Times New Roman" w:cs="Times New Roman"/>
        </w:rPr>
      </w:pPr>
    </w:p>
    <w:p w14:paraId="43A5A9A6" w14:textId="77777777" w:rsidR="002C38EE" w:rsidRDefault="002C38EE" w:rsidP="00C06B37">
      <w:pPr>
        <w:spacing w:line="360" w:lineRule="auto"/>
        <w:rPr>
          <w:rFonts w:ascii="Times New Roman" w:hAnsi="Times New Roman" w:cs="Times New Roman"/>
        </w:rPr>
      </w:pPr>
    </w:p>
    <w:p w14:paraId="456A1627" w14:textId="77777777" w:rsidR="002C38EE" w:rsidRDefault="002C38EE" w:rsidP="00C06B37">
      <w:pPr>
        <w:spacing w:line="360" w:lineRule="auto"/>
        <w:rPr>
          <w:rFonts w:ascii="Times New Roman" w:hAnsi="Times New Roman" w:cs="Times New Roman"/>
        </w:rPr>
      </w:pPr>
    </w:p>
    <w:p w14:paraId="11E0AFA3" w14:textId="77777777" w:rsidR="002C38EE" w:rsidRDefault="002C38EE" w:rsidP="00C06B37">
      <w:pPr>
        <w:spacing w:line="360" w:lineRule="auto"/>
        <w:rPr>
          <w:rFonts w:ascii="Times New Roman" w:hAnsi="Times New Roman" w:cs="Times New Roman"/>
        </w:rPr>
      </w:pPr>
      <w:r>
        <w:rPr>
          <w:rFonts w:ascii="Times New Roman" w:hAnsi="Times New Roman" w:cs="Times New Roman"/>
        </w:rPr>
        <w:lastRenderedPageBreak/>
        <w:t>3.1.4 The ATMEGA328P-PN (Microcontroller)</w:t>
      </w:r>
    </w:p>
    <w:p w14:paraId="73BEAF0B"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ATMEGA329P-PN is a versatile 8-bit microcontroller commonly found in Arduino boards. It has a 20MHz clock speed, 32KB flash memory, and features like UART, SPI, timers, ADC, and watchdog. It is used in this project to process and control input voltage readings and relay switching. The diagram is shown below in fig 3.3.</w:t>
      </w:r>
    </w:p>
    <w:p w14:paraId="754E26FD"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79744" behindDoc="0" locked="0" layoutInCell="1" allowOverlap="1" wp14:anchorId="0399A164" wp14:editId="37D12EFA">
            <wp:simplePos x="0" y="0"/>
            <wp:positionH relativeFrom="column">
              <wp:posOffset>1170305</wp:posOffset>
            </wp:positionH>
            <wp:positionV relativeFrom="paragraph">
              <wp:posOffset>247015</wp:posOffset>
            </wp:positionV>
            <wp:extent cx="2881630" cy="1800860"/>
            <wp:effectExtent l="0" t="0" r="0" b="8890"/>
            <wp:wrapTopAndBottom/>
            <wp:docPr id="12617863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786311" name="Picture 1261786311"/>
                    <pic:cNvPicPr/>
                  </pic:nvPicPr>
                  <pic:blipFill>
                    <a:blip r:embed="rId14">
                      <a:extLst>
                        <a:ext uri="{28A0092B-C50C-407E-A947-70E740481C1C}">
                          <a14:useLocalDpi xmlns:a14="http://schemas.microsoft.com/office/drawing/2010/main" val="0"/>
                        </a:ext>
                      </a:extLst>
                    </a:blip>
                    <a:stretch>
                      <a:fillRect/>
                    </a:stretch>
                  </pic:blipFill>
                  <pic:spPr>
                    <a:xfrm>
                      <a:off x="0" y="0"/>
                      <a:ext cx="2881630" cy="1800860"/>
                    </a:xfrm>
                    <a:prstGeom prst="rect">
                      <a:avLst/>
                    </a:prstGeom>
                  </pic:spPr>
                </pic:pic>
              </a:graphicData>
            </a:graphic>
            <wp14:sizeRelH relativeFrom="margin">
              <wp14:pctWidth>0</wp14:pctWidth>
            </wp14:sizeRelH>
            <wp14:sizeRelV relativeFrom="margin">
              <wp14:pctHeight>0</wp14:pctHeight>
            </wp14:sizeRelV>
          </wp:anchor>
        </w:drawing>
      </w:r>
    </w:p>
    <w:p w14:paraId="523AAAA0"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rPr>
        <w:t>Fig.3.3:ATMEGA328P-PN ( MICROCONTROLLER)</w:t>
      </w:r>
    </w:p>
    <w:p w14:paraId="2FB09990" w14:textId="77777777" w:rsidR="002C38EE" w:rsidRDefault="002C38EE" w:rsidP="00C06B37">
      <w:pPr>
        <w:spacing w:line="360" w:lineRule="auto"/>
        <w:rPr>
          <w:rFonts w:ascii="Times New Roman" w:hAnsi="Times New Roman" w:cs="Times New Roman"/>
        </w:rPr>
      </w:pPr>
    </w:p>
    <w:p w14:paraId="24FFF032"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3.1.5 Amplifier</w:t>
      </w:r>
    </w:p>
    <w:p w14:paraId="09AE8190"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Amplifier are used In cases where the control signal from the microcontroller is not strong enough to drive the relay coil, an amplifier circuit is used. Typically implemented using transistors or operational amplifiers, to strengthens the signal to ensure proper relay actuation. The circuit diagram is shown below in fig 3.4.</w:t>
      </w:r>
    </w:p>
    <w:p w14:paraId="06AD2B29"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0768" behindDoc="0" locked="0" layoutInCell="1" allowOverlap="1" wp14:anchorId="6F0408C1" wp14:editId="08D0CF73">
            <wp:simplePos x="0" y="0"/>
            <wp:positionH relativeFrom="column">
              <wp:posOffset>1475509</wp:posOffset>
            </wp:positionH>
            <wp:positionV relativeFrom="paragraph">
              <wp:posOffset>647699</wp:posOffset>
            </wp:positionV>
            <wp:extent cx="3169920" cy="2053013"/>
            <wp:effectExtent l="0" t="0" r="0" b="4445"/>
            <wp:wrapTopAndBottom/>
            <wp:docPr id="179661215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612155" name="Picture 1796612155"/>
                    <pic:cNvPicPr/>
                  </pic:nvPicPr>
                  <pic:blipFill>
                    <a:blip r:embed="rId15">
                      <a:extLst>
                        <a:ext uri="{28A0092B-C50C-407E-A947-70E740481C1C}">
                          <a14:useLocalDpi xmlns:a14="http://schemas.microsoft.com/office/drawing/2010/main" val="0"/>
                        </a:ext>
                      </a:extLst>
                    </a:blip>
                    <a:stretch>
                      <a:fillRect/>
                    </a:stretch>
                  </pic:blipFill>
                  <pic:spPr>
                    <a:xfrm>
                      <a:off x="0" y="0"/>
                      <a:ext cx="3169920" cy="2053013"/>
                    </a:xfrm>
                    <a:prstGeom prst="rect">
                      <a:avLst/>
                    </a:prstGeom>
                  </pic:spPr>
                </pic:pic>
              </a:graphicData>
            </a:graphic>
            <wp14:sizeRelH relativeFrom="margin">
              <wp14:pctWidth>0</wp14:pctWidth>
            </wp14:sizeRelH>
            <wp14:sizeRelV relativeFrom="margin">
              <wp14:pctHeight>0</wp14:pctHeight>
            </wp14:sizeRelV>
          </wp:anchor>
        </w:drawing>
      </w:r>
    </w:p>
    <w:p w14:paraId="3C5D8010" w14:textId="77777777" w:rsidR="002C38EE" w:rsidRDefault="002C38EE" w:rsidP="00C06B37">
      <w:pPr>
        <w:spacing w:line="360" w:lineRule="auto"/>
        <w:rPr>
          <w:rFonts w:ascii="Times New Roman" w:hAnsi="Times New Roman" w:cs="Times New Roman"/>
        </w:rPr>
      </w:pPr>
    </w:p>
    <w:p w14:paraId="6A06BA2E" w14:textId="77777777" w:rsidR="002C38EE" w:rsidRDefault="002C38EE" w:rsidP="00C06B37">
      <w:pPr>
        <w:spacing w:line="360" w:lineRule="auto"/>
        <w:ind w:left="1440"/>
        <w:jc w:val="center"/>
        <w:rPr>
          <w:rFonts w:ascii="Times New Roman" w:hAnsi="Times New Roman" w:cs="Times New Roman"/>
        </w:rPr>
      </w:pPr>
      <w:r>
        <w:rPr>
          <w:rFonts w:ascii="Times New Roman" w:hAnsi="Times New Roman" w:cs="Times New Roman"/>
        </w:rPr>
        <w:t>Fig.3.4: circuit diagram of an amplifier</w:t>
      </w:r>
    </w:p>
    <w:p w14:paraId="1F2164C8" w14:textId="77777777" w:rsidR="002C38EE" w:rsidRDefault="002C38EE" w:rsidP="00C06B37">
      <w:pPr>
        <w:spacing w:line="360" w:lineRule="auto"/>
        <w:rPr>
          <w:rFonts w:ascii="Times New Roman" w:hAnsi="Times New Roman" w:cs="Times New Roman"/>
        </w:rPr>
      </w:pPr>
    </w:p>
    <w:p w14:paraId="5F241FFA" w14:textId="77777777" w:rsidR="002C38EE" w:rsidRDefault="002C38EE" w:rsidP="00C06B37">
      <w:pPr>
        <w:spacing w:line="360" w:lineRule="auto"/>
        <w:rPr>
          <w:rFonts w:ascii="Times New Roman" w:hAnsi="Times New Roman" w:cs="Times New Roman"/>
        </w:rPr>
      </w:pPr>
    </w:p>
    <w:p w14:paraId="07EB9310"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3.1.6 Voltage Divider</w:t>
      </w:r>
    </w:p>
    <w:p w14:paraId="73758D19"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The voltage divider circuit scales down the high AC input voltage to a lower, measurable level suitable for the ADC of the microcontroller. This allows the microcontroller to accurately monitor the input voltage without damage. The diagram is shown below in fig 3.5</w:t>
      </w:r>
    </w:p>
    <w:p w14:paraId="7FB2F270"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81792" behindDoc="0" locked="0" layoutInCell="1" allowOverlap="1" wp14:anchorId="4DB32181" wp14:editId="6C192A93">
            <wp:simplePos x="0" y="0"/>
            <wp:positionH relativeFrom="column">
              <wp:posOffset>1645285</wp:posOffset>
            </wp:positionH>
            <wp:positionV relativeFrom="paragraph">
              <wp:posOffset>146050</wp:posOffset>
            </wp:positionV>
            <wp:extent cx="2884170" cy="1746885"/>
            <wp:effectExtent l="0" t="0" r="0" b="5715"/>
            <wp:wrapTopAndBottom/>
            <wp:docPr id="11170007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000739" name="Picture 1117000739"/>
                    <pic:cNvPicPr/>
                  </pic:nvPicPr>
                  <pic:blipFill>
                    <a:blip r:embed="rId16">
                      <a:extLst>
                        <a:ext uri="{28A0092B-C50C-407E-A947-70E740481C1C}">
                          <a14:useLocalDpi xmlns:a14="http://schemas.microsoft.com/office/drawing/2010/main" val="0"/>
                        </a:ext>
                      </a:extLst>
                    </a:blip>
                    <a:stretch>
                      <a:fillRect/>
                    </a:stretch>
                  </pic:blipFill>
                  <pic:spPr>
                    <a:xfrm>
                      <a:off x="0" y="0"/>
                      <a:ext cx="2884170" cy="174688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Fig3.5: Voltage divider</w:t>
      </w:r>
    </w:p>
    <w:p w14:paraId="0F0BA45B"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3.1.7. Voltage Regulator (LM7805)</w:t>
      </w:r>
    </w:p>
    <w:p w14:paraId="4CACFFAA" w14:textId="77777777" w:rsidR="002C38EE"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82816" behindDoc="0" locked="0" layoutInCell="1" allowOverlap="1" wp14:anchorId="1C834C01" wp14:editId="74078CEA">
            <wp:simplePos x="0" y="0"/>
            <wp:positionH relativeFrom="column">
              <wp:posOffset>1358900</wp:posOffset>
            </wp:positionH>
            <wp:positionV relativeFrom="paragraph">
              <wp:posOffset>1196340</wp:posOffset>
            </wp:positionV>
            <wp:extent cx="3672205" cy="2328545"/>
            <wp:effectExtent l="0" t="0" r="4445" b="0"/>
            <wp:wrapTopAndBottom/>
            <wp:docPr id="17096818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81827" name="Picture 1709681827"/>
                    <pic:cNvPicPr/>
                  </pic:nvPicPr>
                  <pic:blipFill>
                    <a:blip r:embed="rId17">
                      <a:extLst>
                        <a:ext uri="{28A0092B-C50C-407E-A947-70E740481C1C}">
                          <a14:useLocalDpi xmlns:a14="http://schemas.microsoft.com/office/drawing/2010/main" val="0"/>
                        </a:ext>
                      </a:extLst>
                    </a:blip>
                    <a:stretch>
                      <a:fillRect/>
                    </a:stretch>
                  </pic:blipFill>
                  <pic:spPr>
                    <a:xfrm>
                      <a:off x="0" y="0"/>
                      <a:ext cx="3672205" cy="232854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The LM7805 is a three-terminal linear voltage regulator IC that outputs a fixed 5V. It is widely used in applications requiring a regulated 5V power supply. In our project The 7805 regulator provides a stable 5V DC supply for the microcontroller and other logic-level components. This regulated voltage is crucial for consistent performance of the control circuit. The diagram is </w:t>
      </w:r>
      <w:r>
        <w:rPr>
          <w:rFonts w:ascii="Times New Roman" w:hAnsi="Times New Roman" w:cs="Times New Roman"/>
        </w:rPr>
        <w:lastRenderedPageBreak/>
        <w:t>shown below in fig 3.6.</w:t>
      </w:r>
    </w:p>
    <w:p w14:paraId="23D8F6F9" w14:textId="77777777" w:rsidR="002C38EE" w:rsidRDefault="002C38EE" w:rsidP="00C06B37">
      <w:pPr>
        <w:spacing w:line="360" w:lineRule="auto"/>
        <w:jc w:val="center"/>
        <w:rPr>
          <w:rFonts w:ascii="Times New Roman" w:hAnsi="Times New Roman" w:cs="Times New Roman"/>
        </w:rPr>
      </w:pPr>
      <w:r>
        <w:rPr>
          <w:rFonts w:ascii="Times New Roman" w:hAnsi="Times New Roman" w:cs="Times New Roman"/>
        </w:rPr>
        <w:t>Fig 3.6: Voltage Regulator (LM7805)</w:t>
      </w:r>
    </w:p>
    <w:p w14:paraId="55877C9B"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w:t>
      </w:r>
      <w:r>
        <w:rPr>
          <w:rFonts w:ascii="Times New Roman" w:hAnsi="Times New Roman" w:cs="Times New Roman"/>
        </w:rPr>
        <w:t xml:space="preserve">1.8 </w:t>
      </w:r>
      <w:r w:rsidRPr="008A3A36">
        <w:rPr>
          <w:rFonts w:ascii="Times New Roman" w:hAnsi="Times New Roman" w:cs="Times New Roman"/>
        </w:rPr>
        <w:t xml:space="preserve"> Relay</w:t>
      </w:r>
    </w:p>
    <w:p w14:paraId="49C43175" w14:textId="77777777" w:rsidR="002C38EE"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A relay is an electrically operated switch that uses electromagnetic induction. It contains a coil and contacts (normally open or closed). When current flows through the coil, it magnetizes and actuates the contacts, enabling circuit switching in our project relay acts as an electrical switch, controlling current flow. It monitors voltage levels and switches between transformer taps or circuits to adjust output voltage, maintaining stability. Relays ensure the stabilizer provides </w:t>
      </w:r>
      <w:r>
        <w:rPr>
          <w:rFonts w:ascii="Times New Roman" w:hAnsi="Times New Roman" w:cs="Times New Roman"/>
        </w:rPr>
        <w:t>consistent and reliable output voltage. The diagram of a relay is shown below in fig 3.7</w:t>
      </w:r>
    </w:p>
    <w:p w14:paraId="06AA259B" w14:textId="77777777" w:rsidR="002C38EE" w:rsidRDefault="002C38EE" w:rsidP="00C06B37">
      <w:pPr>
        <w:spacing w:line="360" w:lineRule="auto"/>
        <w:rPr>
          <w:rFonts w:ascii="Times New Roman" w:hAnsi="Times New Roman" w:cs="Times New Roman"/>
        </w:rPr>
      </w:pPr>
    </w:p>
    <w:p w14:paraId="48716574" w14:textId="77777777" w:rsidR="002C38EE" w:rsidRDefault="002C38EE" w:rsidP="00C06B37">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83840" behindDoc="0" locked="0" layoutInCell="1" allowOverlap="1" wp14:anchorId="60B5E2F1" wp14:editId="3CD03402">
            <wp:simplePos x="0" y="0"/>
            <wp:positionH relativeFrom="column">
              <wp:posOffset>1494155</wp:posOffset>
            </wp:positionH>
            <wp:positionV relativeFrom="paragraph">
              <wp:posOffset>234315</wp:posOffset>
            </wp:positionV>
            <wp:extent cx="2767330" cy="1950720"/>
            <wp:effectExtent l="0" t="0" r="0" b="0"/>
            <wp:wrapTopAndBottom/>
            <wp:docPr id="181815090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150902" name="Picture 1818150902"/>
                    <pic:cNvPicPr/>
                  </pic:nvPicPr>
                  <pic:blipFill>
                    <a:blip r:embed="rId18">
                      <a:extLst>
                        <a:ext uri="{28A0092B-C50C-407E-A947-70E740481C1C}">
                          <a14:useLocalDpi xmlns:a14="http://schemas.microsoft.com/office/drawing/2010/main" val="0"/>
                        </a:ext>
                      </a:extLst>
                    </a:blip>
                    <a:stretch>
                      <a:fillRect/>
                    </a:stretch>
                  </pic:blipFill>
                  <pic:spPr>
                    <a:xfrm>
                      <a:off x="0" y="0"/>
                      <a:ext cx="2767330" cy="1950720"/>
                    </a:xfrm>
                    <a:prstGeom prst="rect">
                      <a:avLst/>
                    </a:prstGeom>
                  </pic:spPr>
                </pic:pic>
              </a:graphicData>
            </a:graphic>
            <wp14:sizeRelH relativeFrom="margin">
              <wp14:pctWidth>0</wp14:pctWidth>
            </wp14:sizeRelH>
            <wp14:sizeRelV relativeFrom="margin">
              <wp14:pctHeight>0</wp14:pctHeight>
            </wp14:sizeRelV>
          </wp:anchor>
        </w:drawing>
      </w:r>
    </w:p>
    <w:p w14:paraId="414DEB2E" w14:textId="77777777" w:rsidR="002C38EE" w:rsidRDefault="002C38EE" w:rsidP="00C06B37">
      <w:pPr>
        <w:spacing w:line="360" w:lineRule="auto"/>
        <w:rPr>
          <w:rFonts w:ascii="Times New Roman" w:hAnsi="Times New Roman" w:cs="Times New Roman"/>
        </w:rPr>
      </w:pPr>
    </w:p>
    <w:p w14:paraId="65442DF5" w14:textId="77777777" w:rsidR="002C38EE" w:rsidRPr="008A3A36" w:rsidRDefault="002C38EE" w:rsidP="00C06B37">
      <w:pPr>
        <w:spacing w:line="360" w:lineRule="auto"/>
        <w:jc w:val="center"/>
        <w:rPr>
          <w:rFonts w:ascii="Times New Roman" w:hAnsi="Times New Roman" w:cs="Times New Roman"/>
        </w:rPr>
      </w:pPr>
      <w:r>
        <w:rPr>
          <w:rFonts w:ascii="Times New Roman" w:hAnsi="Times New Roman" w:cs="Times New Roman"/>
        </w:rPr>
        <w:t>Fig 3.7: Relay</w:t>
      </w:r>
    </w:p>
    <w:p w14:paraId="03A3FF93" w14:textId="77777777" w:rsidR="002C38EE" w:rsidRDefault="002C38EE" w:rsidP="00C06B37">
      <w:pPr>
        <w:spacing w:line="360" w:lineRule="auto"/>
        <w:rPr>
          <w:rFonts w:ascii="Times New Roman" w:hAnsi="Times New Roman" w:cs="Times New Roman"/>
        </w:rPr>
      </w:pPr>
    </w:p>
    <w:p w14:paraId="45906FA3"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3.1.9 Liquid Crystal Display (LCD)</w:t>
      </w:r>
    </w:p>
    <w:p w14:paraId="511793C2" w14:textId="77777777" w:rsidR="002C38EE" w:rsidRDefault="002C38EE" w:rsidP="00C06B37">
      <w:pPr>
        <w:spacing w:line="360" w:lineRule="auto"/>
        <w:rPr>
          <w:rFonts w:ascii="Times New Roman" w:hAnsi="Times New Roman" w:cs="Times New Roman"/>
        </w:rPr>
      </w:pPr>
    </w:p>
    <w:p w14:paraId="108C67A0"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An LCD is a flat-panel display technology commonly used in electronic devices. In this project, it is used to display input voltage, output voltage, and system status. This provides user-friendly monitoring and troubleshooting during operation. The diagram is shown below in fig 3.8</w:t>
      </w:r>
    </w:p>
    <w:p w14:paraId="7570190C" w14:textId="77777777" w:rsidR="002C38EE" w:rsidRPr="008A3A36" w:rsidRDefault="002C38EE" w:rsidP="00C06B37">
      <w:pPr>
        <w:spacing w:line="360" w:lineRule="auto"/>
        <w:jc w:val="center"/>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84864" behindDoc="0" locked="0" layoutInCell="1" allowOverlap="1" wp14:anchorId="1A67FF41" wp14:editId="22B821E1">
            <wp:simplePos x="0" y="0"/>
            <wp:positionH relativeFrom="column">
              <wp:posOffset>1772285</wp:posOffset>
            </wp:positionH>
            <wp:positionV relativeFrom="paragraph">
              <wp:posOffset>156210</wp:posOffset>
            </wp:positionV>
            <wp:extent cx="1981200" cy="2028825"/>
            <wp:effectExtent l="0" t="0" r="0" b="9525"/>
            <wp:wrapTopAndBottom/>
            <wp:docPr id="8079402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940206" name="Picture 807940206"/>
                    <pic:cNvPicPr/>
                  </pic:nvPicPr>
                  <pic:blipFill>
                    <a:blip r:embed="rId19">
                      <a:extLst>
                        <a:ext uri="{28A0092B-C50C-407E-A947-70E740481C1C}">
                          <a14:useLocalDpi xmlns:a14="http://schemas.microsoft.com/office/drawing/2010/main" val="0"/>
                        </a:ext>
                      </a:extLst>
                    </a:blip>
                    <a:stretch>
                      <a:fillRect/>
                    </a:stretch>
                  </pic:blipFill>
                  <pic:spPr>
                    <a:xfrm>
                      <a:off x="0" y="0"/>
                      <a:ext cx="1981200" cy="2028825"/>
                    </a:xfrm>
                    <a:prstGeom prst="rect">
                      <a:avLst/>
                    </a:prstGeom>
                  </pic:spPr>
                </pic:pic>
              </a:graphicData>
            </a:graphic>
          </wp:anchor>
        </w:drawing>
      </w:r>
      <w:r>
        <w:rPr>
          <w:rFonts w:ascii="Times New Roman" w:hAnsi="Times New Roman" w:cs="Times New Roman"/>
        </w:rPr>
        <w:t>Fig 3.8: Liquid Crystal Display ( LCD)</w:t>
      </w:r>
    </w:p>
    <w:p w14:paraId="687DDCD7" w14:textId="77777777" w:rsidR="002C38EE" w:rsidRDefault="002C38EE" w:rsidP="00C06B37">
      <w:pPr>
        <w:spacing w:line="360" w:lineRule="auto"/>
        <w:rPr>
          <w:rFonts w:ascii="Times New Roman" w:hAnsi="Times New Roman" w:cs="Times New Roman"/>
        </w:rPr>
      </w:pPr>
    </w:p>
    <w:p w14:paraId="3F8E0B22" w14:textId="77777777" w:rsidR="002C38EE" w:rsidRDefault="002C38EE" w:rsidP="00C06B37">
      <w:pPr>
        <w:spacing w:line="360" w:lineRule="auto"/>
        <w:rPr>
          <w:rFonts w:ascii="Times New Roman" w:hAnsi="Times New Roman" w:cs="Times New Roman"/>
        </w:rPr>
      </w:pPr>
    </w:p>
    <w:p w14:paraId="474DE7D3" w14:textId="77777777" w:rsidR="002C38EE" w:rsidRPr="00697CA3" w:rsidRDefault="002C38EE" w:rsidP="00C06B37">
      <w:pPr>
        <w:spacing w:line="360" w:lineRule="auto"/>
        <w:rPr>
          <w:rFonts w:ascii="Times New Roman" w:hAnsi="Times New Roman" w:cs="Times New Roman"/>
          <w:b/>
          <w:bCs/>
        </w:rPr>
      </w:pPr>
      <w:r w:rsidRPr="00697CA3">
        <w:rPr>
          <w:rFonts w:ascii="Times New Roman" w:hAnsi="Times New Roman" w:cs="Times New Roman"/>
          <w:b/>
          <w:bCs/>
        </w:rPr>
        <w:t>SUPPORTING DISCRETE COMPONENTS</w:t>
      </w:r>
    </w:p>
    <w:p w14:paraId="12C366A4" w14:textId="77777777" w:rsidR="002C38EE" w:rsidRDefault="002C38EE" w:rsidP="00C06B37">
      <w:pPr>
        <w:spacing w:line="360" w:lineRule="auto"/>
        <w:rPr>
          <w:rFonts w:ascii="Times New Roman" w:hAnsi="Times New Roman" w:cs="Times New Roman"/>
        </w:rPr>
      </w:pPr>
    </w:p>
    <w:p w14:paraId="6D456503"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3.2.0 Capacitor</w:t>
      </w:r>
    </w:p>
    <w:p w14:paraId="1A411037" w14:textId="77777777" w:rsidR="002C38EE" w:rsidRDefault="002C38EE" w:rsidP="00C06B37">
      <w:pPr>
        <w:spacing w:line="360" w:lineRule="auto"/>
        <w:rPr>
          <w:rFonts w:ascii="Times New Roman" w:hAnsi="Times New Roman" w:cs="Times New Roman"/>
        </w:rPr>
      </w:pPr>
    </w:p>
    <w:p w14:paraId="4D17C5A7"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capacitor stores electrical charge and energy. It consists of two conductors (capacitor plates) separated by a dielectric material. Capacitors are used in this project to filter out ripples from the rectified DC voltage, providing a steady output current.</w:t>
      </w:r>
    </w:p>
    <w:p w14:paraId="24066FEF" w14:textId="77777777" w:rsidR="002C38EE" w:rsidRPr="008A3A36" w:rsidRDefault="002C38EE" w:rsidP="00C06B37">
      <w:pPr>
        <w:spacing w:line="360" w:lineRule="auto"/>
        <w:rPr>
          <w:rFonts w:ascii="Times New Roman" w:hAnsi="Times New Roman" w:cs="Times New Roman"/>
        </w:rPr>
      </w:pPr>
    </w:p>
    <w:p w14:paraId="2600FC9E"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Q </w:t>
      </w:r>
      <w:r w:rsidRPr="008A3A36">
        <w:rPr>
          <w:rFonts w:ascii="Cambria Math" w:hAnsi="Cambria Math" w:cs="Cambria Math"/>
        </w:rPr>
        <w:t>∝</w:t>
      </w:r>
      <w:r w:rsidRPr="008A3A36">
        <w:rPr>
          <w:rFonts w:ascii="Times New Roman" w:hAnsi="Times New Roman" w:cs="Times New Roman"/>
        </w:rPr>
        <w:t xml:space="preserve"> V </w:t>
      </w:r>
      <w:r w:rsidRPr="008A3A36">
        <w:rPr>
          <w:rFonts w:ascii="Cambria Math" w:hAnsi="Cambria Math" w:cs="Cambria Math"/>
        </w:rPr>
        <w:t>⇒</w:t>
      </w:r>
      <w:r w:rsidRPr="008A3A36">
        <w:rPr>
          <w:rFonts w:ascii="Times New Roman" w:hAnsi="Times New Roman" w:cs="Times New Roman"/>
        </w:rPr>
        <w:t xml:space="preserve"> Q = CV</w:t>
      </w:r>
    </w:p>
    <w:p w14:paraId="0EE7F63E"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Where:</w:t>
      </w:r>
    </w:p>
    <w:p w14:paraId="73DE6EE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C = Capacitance (Farads),</w:t>
      </w:r>
      <w:r w:rsidRPr="000A7C94">
        <w:rPr>
          <w:rFonts w:ascii="Times New Roman" w:hAnsi="Times New Roman" w:cs="Times New Roman"/>
          <w:noProof/>
        </w:rPr>
        <w:t xml:space="preserve"> </w:t>
      </w:r>
    </w:p>
    <w:p w14:paraId="37509D15"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Q = Charge (Coulombs),</w:t>
      </w:r>
    </w:p>
    <w:p w14:paraId="2AA70553"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V = Voltage (Volts)</w:t>
      </w:r>
    </w:p>
    <w:p w14:paraId="6483FAB2"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The diagram of the capacitor is shown below in fig 3.2</w:t>
      </w:r>
    </w:p>
    <w:p w14:paraId="36356BB0"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lastRenderedPageBreak/>
        <w:drawing>
          <wp:anchor distT="0" distB="0" distL="114300" distR="114300" simplePos="0" relativeHeight="251664384" behindDoc="0" locked="0" layoutInCell="1" allowOverlap="1" wp14:anchorId="0CF8703C" wp14:editId="31F669D1">
            <wp:simplePos x="0" y="0"/>
            <wp:positionH relativeFrom="column">
              <wp:posOffset>4058285</wp:posOffset>
            </wp:positionH>
            <wp:positionV relativeFrom="paragraph">
              <wp:posOffset>518160</wp:posOffset>
            </wp:positionV>
            <wp:extent cx="2466975" cy="1790700"/>
            <wp:effectExtent l="0" t="0" r="9525" b="0"/>
            <wp:wrapTopAndBottom/>
            <wp:docPr id="15160074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007408" name="Picture 1516007408"/>
                    <pic:cNvPicPr/>
                  </pic:nvPicPr>
                  <pic:blipFill>
                    <a:blip r:embed="rId20">
                      <a:extLst>
                        <a:ext uri="{28A0092B-C50C-407E-A947-70E740481C1C}">
                          <a14:useLocalDpi xmlns:a14="http://schemas.microsoft.com/office/drawing/2010/main" val="0"/>
                        </a:ext>
                      </a:extLst>
                    </a:blip>
                    <a:stretch>
                      <a:fillRect/>
                    </a:stretch>
                  </pic:blipFill>
                  <pic:spPr>
                    <a:xfrm>
                      <a:off x="0" y="0"/>
                      <a:ext cx="2466975" cy="1790700"/>
                    </a:xfrm>
                    <a:prstGeom prst="rect">
                      <a:avLst/>
                    </a:prstGeom>
                  </pic:spPr>
                </pic:pic>
              </a:graphicData>
            </a:graphic>
          </wp:anchor>
        </w:drawing>
      </w:r>
      <w:r w:rsidRPr="008A3A36">
        <w:rPr>
          <w:rFonts w:ascii="Times New Roman" w:hAnsi="Times New Roman" w:cs="Times New Roman"/>
          <w:noProof/>
        </w:rPr>
        <w:drawing>
          <wp:anchor distT="0" distB="0" distL="114300" distR="114300" simplePos="0" relativeHeight="251663360" behindDoc="0" locked="0" layoutInCell="1" allowOverlap="1" wp14:anchorId="55463D5B" wp14:editId="02ACC260">
            <wp:simplePos x="0" y="0"/>
            <wp:positionH relativeFrom="column">
              <wp:posOffset>24130</wp:posOffset>
            </wp:positionH>
            <wp:positionV relativeFrom="paragraph">
              <wp:posOffset>81915</wp:posOffset>
            </wp:positionV>
            <wp:extent cx="2873375" cy="2281555"/>
            <wp:effectExtent l="0" t="0" r="3175" b="4445"/>
            <wp:wrapTopAndBottom/>
            <wp:docPr id="1128996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96778" name="Picture 1128996778"/>
                    <pic:cNvPicPr/>
                  </pic:nvPicPr>
                  <pic:blipFill>
                    <a:blip r:embed="rId21">
                      <a:extLst>
                        <a:ext uri="{28A0092B-C50C-407E-A947-70E740481C1C}">
                          <a14:useLocalDpi xmlns:a14="http://schemas.microsoft.com/office/drawing/2010/main" val="0"/>
                        </a:ext>
                      </a:extLst>
                    </a:blip>
                    <a:stretch>
                      <a:fillRect/>
                    </a:stretch>
                  </pic:blipFill>
                  <pic:spPr>
                    <a:xfrm>
                      <a:off x="0" y="0"/>
                      <a:ext cx="2873375" cy="228155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Fig 3.2: capacitor</w:t>
      </w:r>
    </w:p>
    <w:p w14:paraId="3A70FD6E" w14:textId="77777777" w:rsidR="002C38EE" w:rsidRPr="008A3A36" w:rsidRDefault="002C38EE" w:rsidP="00C06B37">
      <w:pPr>
        <w:spacing w:line="360" w:lineRule="auto"/>
        <w:jc w:val="center"/>
        <w:rPr>
          <w:rFonts w:ascii="Times New Roman" w:hAnsi="Times New Roman" w:cs="Times New Roman"/>
        </w:rPr>
      </w:pPr>
    </w:p>
    <w:p w14:paraId="1BB72B2C" w14:textId="77777777" w:rsidR="002C38EE" w:rsidRPr="008A3A36" w:rsidRDefault="002C38EE" w:rsidP="00C06B37">
      <w:pPr>
        <w:spacing w:line="360" w:lineRule="auto"/>
        <w:rPr>
          <w:rFonts w:ascii="Times New Roman" w:hAnsi="Times New Roman" w:cs="Times New Roman"/>
        </w:rPr>
      </w:pPr>
    </w:p>
    <w:p w14:paraId="5CFFF207"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3.1.3 Resistor</w:t>
      </w:r>
    </w:p>
    <w:p w14:paraId="61F4D57A" w14:textId="77777777" w:rsidR="002C38EE" w:rsidRPr="008A3A36" w:rsidRDefault="002C38EE" w:rsidP="00C06B37">
      <w:pPr>
        <w:spacing w:line="360" w:lineRule="auto"/>
        <w:rPr>
          <w:rFonts w:ascii="Times New Roman" w:hAnsi="Times New Roman" w:cs="Times New Roman"/>
        </w:rPr>
      </w:pPr>
    </w:p>
    <w:p w14:paraId="08AE887C"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resistor is a passive two-terminal component that resists the flow of electric current. In this project, resistors are used to limit current, divide voltage, and provide feedback to improve comparator stability. They are available as fixed or variable types. The diagram of resistors are shown below in fig 3.3</w:t>
      </w:r>
    </w:p>
    <w:p w14:paraId="2AB6A463"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6432" behindDoc="0" locked="0" layoutInCell="1" allowOverlap="1" wp14:anchorId="38A98915" wp14:editId="5AFCCAEA">
            <wp:simplePos x="0" y="0"/>
            <wp:positionH relativeFrom="column">
              <wp:posOffset>3518704</wp:posOffset>
            </wp:positionH>
            <wp:positionV relativeFrom="paragraph">
              <wp:posOffset>109959</wp:posOffset>
            </wp:positionV>
            <wp:extent cx="2243559" cy="2210435"/>
            <wp:effectExtent l="0" t="0" r="4445" b="0"/>
            <wp:wrapTopAndBottom/>
            <wp:docPr id="18158965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896546" name="Picture 1815896546"/>
                    <pic:cNvPicPr/>
                  </pic:nvPicPr>
                  <pic:blipFill>
                    <a:blip r:embed="rId22">
                      <a:extLst>
                        <a:ext uri="{28A0092B-C50C-407E-A947-70E740481C1C}">
                          <a14:useLocalDpi xmlns:a14="http://schemas.microsoft.com/office/drawing/2010/main" val="0"/>
                        </a:ext>
                      </a:extLst>
                    </a:blip>
                    <a:stretch>
                      <a:fillRect/>
                    </a:stretch>
                  </pic:blipFill>
                  <pic:spPr>
                    <a:xfrm>
                      <a:off x="0" y="0"/>
                      <a:ext cx="2243559" cy="221043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noProof/>
        </w:rPr>
        <w:drawing>
          <wp:anchor distT="0" distB="0" distL="114300" distR="114300" simplePos="0" relativeHeight="251665408" behindDoc="0" locked="0" layoutInCell="1" allowOverlap="1" wp14:anchorId="2F014D26" wp14:editId="5FF971FC">
            <wp:simplePos x="0" y="0"/>
            <wp:positionH relativeFrom="column">
              <wp:posOffset>77470</wp:posOffset>
            </wp:positionH>
            <wp:positionV relativeFrom="paragraph">
              <wp:posOffset>34290</wp:posOffset>
            </wp:positionV>
            <wp:extent cx="2697480" cy="2207895"/>
            <wp:effectExtent l="0" t="0" r="7620" b="1905"/>
            <wp:wrapTopAndBottom/>
            <wp:docPr id="1957776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76459" name="Picture 1957776459"/>
                    <pic:cNvPicPr/>
                  </pic:nvPicPr>
                  <pic:blipFill>
                    <a:blip r:embed="rId23">
                      <a:extLst>
                        <a:ext uri="{28A0092B-C50C-407E-A947-70E740481C1C}">
                          <a14:useLocalDpi xmlns:a14="http://schemas.microsoft.com/office/drawing/2010/main" val="0"/>
                        </a:ext>
                      </a:extLst>
                    </a:blip>
                    <a:stretch>
                      <a:fillRect/>
                    </a:stretch>
                  </pic:blipFill>
                  <pic:spPr>
                    <a:xfrm>
                      <a:off x="0" y="0"/>
                      <a:ext cx="2697480" cy="2207895"/>
                    </a:xfrm>
                    <a:prstGeom prst="rect">
                      <a:avLst/>
                    </a:prstGeom>
                  </pic:spPr>
                </pic:pic>
              </a:graphicData>
            </a:graphic>
            <wp14:sizeRelH relativeFrom="margin">
              <wp14:pctWidth>0</wp14:pctWidth>
            </wp14:sizeRelH>
            <wp14:sizeRelV relativeFrom="margin">
              <wp14:pctHeight>0</wp14:pctHeight>
            </wp14:sizeRelV>
          </wp:anchor>
        </w:drawing>
      </w:r>
    </w:p>
    <w:p w14:paraId="3BCD2B4E"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3.3: a fixed and variable resistor</w:t>
      </w:r>
    </w:p>
    <w:p w14:paraId="490311CC" w14:textId="77777777" w:rsidR="002C38EE" w:rsidRPr="008A3A36" w:rsidRDefault="002C38EE" w:rsidP="00C06B37">
      <w:pPr>
        <w:spacing w:line="360" w:lineRule="auto"/>
        <w:jc w:val="center"/>
        <w:rPr>
          <w:rFonts w:ascii="Times New Roman" w:hAnsi="Times New Roman" w:cs="Times New Roman"/>
        </w:rPr>
      </w:pPr>
    </w:p>
    <w:p w14:paraId="15CE9D5F" w14:textId="77777777" w:rsidR="002C38EE" w:rsidRDefault="002C38EE" w:rsidP="00C06B37">
      <w:pPr>
        <w:spacing w:line="360" w:lineRule="auto"/>
        <w:rPr>
          <w:rFonts w:ascii="Times New Roman" w:hAnsi="Times New Roman" w:cs="Times New Roman"/>
        </w:rPr>
      </w:pPr>
    </w:p>
    <w:p w14:paraId="32780C52"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3.1.4 Diode</w:t>
      </w:r>
    </w:p>
    <w:p w14:paraId="427D7237" w14:textId="77777777" w:rsidR="002C38EE" w:rsidRPr="008A3A36" w:rsidRDefault="002C38EE" w:rsidP="00C06B37">
      <w:pPr>
        <w:spacing w:line="360" w:lineRule="auto"/>
        <w:rPr>
          <w:rFonts w:ascii="Times New Roman" w:hAnsi="Times New Roman" w:cs="Times New Roman"/>
        </w:rPr>
      </w:pPr>
    </w:p>
    <w:p w14:paraId="61938C4F"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diode is a two-terminal semiconductor device that allows current to flow in only one direction. It is primarily used for rectification, converting AC voltage to DC in either half-wave or full-wave bridge configurations . The diagram of a diode is shown below in fig 3.4</w:t>
      </w:r>
    </w:p>
    <w:p w14:paraId="747A94DA"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7456" behindDoc="0" locked="0" layoutInCell="1" allowOverlap="1" wp14:anchorId="7F96BFD0" wp14:editId="554984A6">
            <wp:simplePos x="0" y="0"/>
            <wp:positionH relativeFrom="column">
              <wp:posOffset>1307465</wp:posOffset>
            </wp:positionH>
            <wp:positionV relativeFrom="paragraph">
              <wp:posOffset>245745</wp:posOffset>
            </wp:positionV>
            <wp:extent cx="3333115" cy="2268220"/>
            <wp:effectExtent l="0" t="0" r="635" b="0"/>
            <wp:wrapTopAndBottom/>
            <wp:docPr id="897567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56718" name="Picture 89756718"/>
                    <pic:cNvPicPr/>
                  </pic:nvPicPr>
                  <pic:blipFill>
                    <a:blip r:embed="rId24">
                      <a:extLst>
                        <a:ext uri="{28A0092B-C50C-407E-A947-70E740481C1C}">
                          <a14:useLocalDpi xmlns:a14="http://schemas.microsoft.com/office/drawing/2010/main" val="0"/>
                        </a:ext>
                      </a:extLst>
                    </a:blip>
                    <a:stretch>
                      <a:fillRect/>
                    </a:stretch>
                  </pic:blipFill>
                  <pic:spPr>
                    <a:xfrm>
                      <a:off x="0" y="0"/>
                      <a:ext cx="3333115" cy="2268220"/>
                    </a:xfrm>
                    <a:prstGeom prst="rect">
                      <a:avLst/>
                    </a:prstGeom>
                  </pic:spPr>
                </pic:pic>
              </a:graphicData>
            </a:graphic>
            <wp14:sizeRelH relativeFrom="margin">
              <wp14:pctWidth>0</wp14:pctWidth>
            </wp14:sizeRelH>
            <wp14:sizeRelV relativeFrom="margin">
              <wp14:pctHeight>0</wp14:pctHeight>
            </wp14:sizeRelV>
          </wp:anchor>
        </w:drawing>
      </w:r>
    </w:p>
    <w:p w14:paraId="1DAD6D74"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3.4: Diode</w:t>
      </w:r>
    </w:p>
    <w:p w14:paraId="214CB12B" w14:textId="77777777" w:rsidR="002C38EE" w:rsidRPr="008A3A36" w:rsidRDefault="002C38EE" w:rsidP="00C06B37">
      <w:pPr>
        <w:spacing w:line="360" w:lineRule="auto"/>
        <w:jc w:val="center"/>
        <w:rPr>
          <w:rFonts w:ascii="Times New Roman" w:hAnsi="Times New Roman" w:cs="Times New Roman"/>
        </w:rPr>
      </w:pPr>
    </w:p>
    <w:p w14:paraId="163570AD" w14:textId="77777777" w:rsidR="002C38EE" w:rsidRPr="008A3A36" w:rsidRDefault="002C38EE" w:rsidP="00C06B37">
      <w:pPr>
        <w:spacing w:line="360" w:lineRule="auto"/>
        <w:rPr>
          <w:rFonts w:ascii="Times New Roman" w:hAnsi="Times New Roman" w:cs="Times New Roman"/>
        </w:rPr>
      </w:pPr>
    </w:p>
    <w:p w14:paraId="1B305D37" w14:textId="77777777" w:rsidR="002C38EE" w:rsidRPr="008A3A36" w:rsidRDefault="002C38EE" w:rsidP="00C06B37">
      <w:pPr>
        <w:spacing w:line="360" w:lineRule="auto"/>
        <w:rPr>
          <w:rFonts w:ascii="Times New Roman" w:hAnsi="Times New Roman" w:cs="Times New Roman"/>
        </w:rPr>
      </w:pPr>
    </w:p>
    <w:p w14:paraId="2974BB95"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3.1.5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w:t>
      </w:r>
    </w:p>
    <w:p w14:paraId="7E4D0A3B" w14:textId="77777777" w:rsidR="002C38EE" w:rsidRPr="008A3A36" w:rsidRDefault="002C38EE" w:rsidP="00C06B37">
      <w:pPr>
        <w:spacing w:line="360" w:lineRule="auto"/>
        <w:rPr>
          <w:rFonts w:ascii="Times New Roman" w:hAnsi="Times New Roman" w:cs="Times New Roman"/>
        </w:rPr>
      </w:pPr>
    </w:p>
    <w:p w14:paraId="6C8E8818"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 xml:space="preserve">A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 allows current to flow in the forward and reverse directions. It is heavily doped and conducts in reverse once a specific breakdown voltage is reached. It is commonly used for voltage regulation due to its stable reverse breakdown characteristics. The diagram of a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 is shown below in fig 3.5.</w:t>
      </w:r>
    </w:p>
    <w:p w14:paraId="3307FAEE" w14:textId="77777777" w:rsidR="002C38EE" w:rsidRPr="008A3A36" w:rsidRDefault="002C38EE" w:rsidP="00C06B37">
      <w:pPr>
        <w:spacing w:line="360" w:lineRule="auto"/>
        <w:rPr>
          <w:rFonts w:ascii="Times New Roman" w:hAnsi="Times New Roman" w:cs="Times New Roman"/>
        </w:rPr>
      </w:pPr>
    </w:p>
    <w:p w14:paraId="543239D4"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8480" behindDoc="0" locked="0" layoutInCell="1" allowOverlap="1" wp14:anchorId="0072B857" wp14:editId="4C168186">
            <wp:simplePos x="0" y="0"/>
            <wp:positionH relativeFrom="column">
              <wp:posOffset>1033145</wp:posOffset>
            </wp:positionH>
            <wp:positionV relativeFrom="paragraph">
              <wp:posOffset>6985</wp:posOffset>
            </wp:positionV>
            <wp:extent cx="3159125" cy="1947545"/>
            <wp:effectExtent l="0" t="0" r="3175" b="0"/>
            <wp:wrapTopAndBottom/>
            <wp:docPr id="2055818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81823" name="Picture 205581823"/>
                    <pic:cNvPicPr/>
                  </pic:nvPicPr>
                  <pic:blipFill>
                    <a:blip r:embed="rId25">
                      <a:extLst>
                        <a:ext uri="{28A0092B-C50C-407E-A947-70E740481C1C}">
                          <a14:useLocalDpi xmlns:a14="http://schemas.microsoft.com/office/drawing/2010/main" val="0"/>
                        </a:ext>
                      </a:extLst>
                    </a:blip>
                    <a:stretch>
                      <a:fillRect/>
                    </a:stretch>
                  </pic:blipFill>
                  <pic:spPr>
                    <a:xfrm>
                      <a:off x="0" y="0"/>
                      <a:ext cx="3159125" cy="194754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 xml:space="preserve">Fig 3.5: </w:t>
      </w:r>
      <w:proofErr w:type="spellStart"/>
      <w:r w:rsidRPr="008A3A36">
        <w:rPr>
          <w:rFonts w:ascii="Times New Roman" w:hAnsi="Times New Roman" w:cs="Times New Roman"/>
        </w:rPr>
        <w:t>zener</w:t>
      </w:r>
      <w:proofErr w:type="spellEnd"/>
      <w:r w:rsidRPr="008A3A36">
        <w:rPr>
          <w:rFonts w:ascii="Times New Roman" w:hAnsi="Times New Roman" w:cs="Times New Roman"/>
        </w:rPr>
        <w:t xml:space="preserve"> Diode</w:t>
      </w:r>
    </w:p>
    <w:p w14:paraId="25E14ACA" w14:textId="77777777" w:rsidR="002C38EE" w:rsidRPr="008A3A36" w:rsidRDefault="002C38EE" w:rsidP="00C06B37">
      <w:pPr>
        <w:spacing w:line="360" w:lineRule="auto"/>
        <w:jc w:val="center"/>
        <w:rPr>
          <w:rFonts w:ascii="Times New Roman" w:hAnsi="Times New Roman" w:cs="Times New Roman"/>
        </w:rPr>
      </w:pPr>
    </w:p>
    <w:p w14:paraId="4EFEF9E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3.1.6 Integrated Circuit (IC)</w:t>
      </w:r>
    </w:p>
    <w:p w14:paraId="26C5060E" w14:textId="77777777" w:rsidR="002C38EE" w:rsidRPr="008A3A36" w:rsidRDefault="002C38EE" w:rsidP="00C06B37">
      <w:pPr>
        <w:spacing w:line="360" w:lineRule="auto"/>
        <w:rPr>
          <w:rFonts w:ascii="Times New Roman" w:hAnsi="Times New Roman" w:cs="Times New Roman"/>
        </w:rPr>
      </w:pPr>
    </w:p>
    <w:p w14:paraId="6F860E57"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69504" behindDoc="0" locked="0" layoutInCell="1" allowOverlap="1" wp14:anchorId="1673DA0F" wp14:editId="7581315C">
            <wp:simplePos x="0" y="0"/>
            <wp:positionH relativeFrom="column">
              <wp:posOffset>1729740</wp:posOffset>
            </wp:positionH>
            <wp:positionV relativeFrom="paragraph">
              <wp:posOffset>629285</wp:posOffset>
            </wp:positionV>
            <wp:extent cx="2314575" cy="2146935"/>
            <wp:effectExtent l="0" t="0" r="9525" b="5715"/>
            <wp:wrapTopAndBottom/>
            <wp:docPr id="21188369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3694" name="Picture 211883694"/>
                    <pic:cNvPicPr/>
                  </pic:nvPicPr>
                  <pic:blipFill>
                    <a:blip r:embed="rId26">
                      <a:extLst>
                        <a:ext uri="{28A0092B-C50C-407E-A947-70E740481C1C}">
                          <a14:useLocalDpi xmlns:a14="http://schemas.microsoft.com/office/drawing/2010/main" val="0"/>
                        </a:ext>
                      </a:extLst>
                    </a:blip>
                    <a:stretch>
                      <a:fillRect/>
                    </a:stretch>
                  </pic:blipFill>
                  <pic:spPr>
                    <a:xfrm>
                      <a:off x="0" y="0"/>
                      <a:ext cx="2314575" cy="214693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An IC is a compact device consisting of interconnected resistors, transistors, and capacitors embedded into a chip. In this project, it functions as a comparator with high gain, wide bandwidth, and temperature stability. The diagram is shown below in fig 3.6.</w:t>
      </w:r>
    </w:p>
    <w:p w14:paraId="04E115D9"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3.6: Integrated circuit (IC)</w:t>
      </w:r>
    </w:p>
    <w:p w14:paraId="4A0FCB12" w14:textId="77777777" w:rsidR="002C38EE" w:rsidRPr="008A3A36" w:rsidRDefault="002C38EE" w:rsidP="00C06B37">
      <w:pPr>
        <w:spacing w:line="360" w:lineRule="auto"/>
        <w:rPr>
          <w:rFonts w:ascii="Times New Roman" w:hAnsi="Times New Roman" w:cs="Times New Roman"/>
        </w:rPr>
      </w:pPr>
    </w:p>
    <w:p w14:paraId="5AEE55F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3.1.8 Transistor</w:t>
      </w:r>
    </w:p>
    <w:p w14:paraId="0463E7AE" w14:textId="77777777" w:rsidR="002C38EE" w:rsidRPr="008A3A36" w:rsidRDefault="002C38EE" w:rsidP="00C06B37">
      <w:pPr>
        <w:spacing w:line="360" w:lineRule="auto"/>
        <w:rPr>
          <w:rFonts w:ascii="Times New Roman" w:hAnsi="Times New Roman" w:cs="Times New Roman"/>
        </w:rPr>
      </w:pPr>
    </w:p>
    <w:p w14:paraId="07BBAB9F"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lastRenderedPageBreak/>
        <w:t>A transistor is a three-layer semiconductor device with terminals named the base, collector, and emitter. It is used to amplify and switch electronic signals. This project uses NPN transistors for amplifying signals and switching relays. The diagram is shown below in fig 3.8.</w:t>
      </w:r>
    </w:p>
    <w:p w14:paraId="45B3A916"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0528" behindDoc="0" locked="0" layoutInCell="1" allowOverlap="1" wp14:anchorId="784F944C" wp14:editId="1FF92DCF">
            <wp:simplePos x="0" y="0"/>
            <wp:positionH relativeFrom="column">
              <wp:posOffset>133350</wp:posOffset>
            </wp:positionH>
            <wp:positionV relativeFrom="paragraph">
              <wp:posOffset>0</wp:posOffset>
            </wp:positionV>
            <wp:extent cx="4876800" cy="3048000"/>
            <wp:effectExtent l="0" t="0" r="0" b="0"/>
            <wp:wrapTopAndBottom/>
            <wp:docPr id="10135603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60379" name="Picture 1013560379"/>
                    <pic:cNvPicPr/>
                  </pic:nvPicPr>
                  <pic:blipFill>
                    <a:blip r:embed="rId27">
                      <a:extLst>
                        <a:ext uri="{28A0092B-C50C-407E-A947-70E740481C1C}">
                          <a14:useLocalDpi xmlns:a14="http://schemas.microsoft.com/office/drawing/2010/main" val="0"/>
                        </a:ext>
                      </a:extLst>
                    </a:blip>
                    <a:stretch>
                      <a:fillRect/>
                    </a:stretch>
                  </pic:blipFill>
                  <pic:spPr>
                    <a:xfrm>
                      <a:off x="0" y="0"/>
                      <a:ext cx="4876800" cy="3048000"/>
                    </a:xfrm>
                    <a:prstGeom prst="rect">
                      <a:avLst/>
                    </a:prstGeom>
                  </pic:spPr>
                </pic:pic>
              </a:graphicData>
            </a:graphic>
            <wp14:sizeRelH relativeFrom="margin">
              <wp14:pctWidth>0</wp14:pctWidth>
            </wp14:sizeRelH>
            <wp14:sizeRelV relativeFrom="margin">
              <wp14:pctHeight>0</wp14:pctHeight>
            </wp14:sizeRelV>
          </wp:anchor>
        </w:drawing>
      </w:r>
    </w:p>
    <w:p w14:paraId="186A7EEC"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3.8: NPN Transistor</w:t>
      </w:r>
    </w:p>
    <w:p w14:paraId="4893D39D" w14:textId="77777777" w:rsidR="002C38EE" w:rsidRPr="008A3A36" w:rsidRDefault="002C38EE" w:rsidP="00C06B37">
      <w:pPr>
        <w:spacing w:line="360" w:lineRule="auto"/>
        <w:jc w:val="center"/>
        <w:rPr>
          <w:rFonts w:ascii="Times New Roman" w:hAnsi="Times New Roman" w:cs="Times New Roman"/>
        </w:rPr>
      </w:pPr>
    </w:p>
    <w:p w14:paraId="6A2A0A7F" w14:textId="77777777" w:rsidR="002C38EE" w:rsidRPr="008A3A36" w:rsidRDefault="002C38EE" w:rsidP="00C06B37">
      <w:pPr>
        <w:spacing w:line="360" w:lineRule="auto"/>
        <w:rPr>
          <w:rFonts w:ascii="Times New Roman" w:hAnsi="Times New Roman" w:cs="Times New Roman"/>
        </w:rPr>
      </w:pPr>
    </w:p>
    <w:p w14:paraId="69E18985"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3.1.9 Light Emitting Diode (LED)</w:t>
      </w:r>
    </w:p>
    <w:p w14:paraId="0C6595ED" w14:textId="77777777" w:rsidR="002C38EE" w:rsidRPr="008A3A36" w:rsidRDefault="002C38EE" w:rsidP="00C06B37">
      <w:pPr>
        <w:spacing w:line="360" w:lineRule="auto"/>
        <w:rPr>
          <w:rFonts w:ascii="Times New Roman" w:hAnsi="Times New Roman" w:cs="Times New Roman"/>
        </w:rPr>
      </w:pPr>
    </w:p>
    <w:p w14:paraId="30355A13"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An LED is a P-N junction that emits light when forward biased. During recombination of electrons and holes, energy is released in the form of light. LEDs are used for visual indicators in this project. The diagram is shown below in fig 3.9.</w:t>
      </w:r>
    </w:p>
    <w:p w14:paraId="09CD4E7E"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lastRenderedPageBreak/>
        <w:drawing>
          <wp:anchor distT="0" distB="0" distL="114300" distR="114300" simplePos="0" relativeHeight="251671552" behindDoc="0" locked="0" layoutInCell="1" allowOverlap="1" wp14:anchorId="355F1DF7" wp14:editId="1D0D5650">
            <wp:simplePos x="0" y="0"/>
            <wp:positionH relativeFrom="column">
              <wp:posOffset>1808480</wp:posOffset>
            </wp:positionH>
            <wp:positionV relativeFrom="paragraph">
              <wp:posOffset>243840</wp:posOffset>
            </wp:positionV>
            <wp:extent cx="2793365" cy="1721485"/>
            <wp:effectExtent l="0" t="0" r="6985" b="0"/>
            <wp:wrapTopAndBottom/>
            <wp:docPr id="154513429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134297" name="Picture 1545134297"/>
                    <pic:cNvPicPr/>
                  </pic:nvPicPr>
                  <pic:blipFill>
                    <a:blip r:embed="rId28">
                      <a:extLst>
                        <a:ext uri="{28A0092B-C50C-407E-A947-70E740481C1C}">
                          <a14:useLocalDpi xmlns:a14="http://schemas.microsoft.com/office/drawing/2010/main" val="0"/>
                        </a:ext>
                      </a:extLst>
                    </a:blip>
                    <a:stretch>
                      <a:fillRect/>
                    </a:stretch>
                  </pic:blipFill>
                  <pic:spPr>
                    <a:xfrm>
                      <a:off x="0" y="0"/>
                      <a:ext cx="2793365" cy="1721485"/>
                    </a:xfrm>
                    <a:prstGeom prst="rect">
                      <a:avLst/>
                    </a:prstGeom>
                  </pic:spPr>
                </pic:pic>
              </a:graphicData>
            </a:graphic>
            <wp14:sizeRelH relativeFrom="margin">
              <wp14:pctWidth>0</wp14:pctWidth>
            </wp14:sizeRelH>
            <wp14:sizeRelV relativeFrom="margin">
              <wp14:pctHeight>0</wp14:pctHeight>
            </wp14:sizeRelV>
          </wp:anchor>
        </w:drawing>
      </w:r>
    </w:p>
    <w:p w14:paraId="2448E51B" w14:textId="77777777" w:rsidR="002C38EE" w:rsidRPr="008A3A36" w:rsidRDefault="002C38EE" w:rsidP="00C06B37">
      <w:pPr>
        <w:spacing w:line="360" w:lineRule="auto"/>
        <w:rPr>
          <w:rFonts w:ascii="Times New Roman" w:hAnsi="Times New Roman" w:cs="Times New Roman"/>
        </w:rPr>
      </w:pPr>
    </w:p>
    <w:p w14:paraId="1B8A1287"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3.9: Light Emitting Diode ( LED)</w:t>
      </w:r>
    </w:p>
    <w:p w14:paraId="1AF59718"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3.2.3 Fuse</w:t>
      </w:r>
    </w:p>
    <w:p w14:paraId="5AB22339" w14:textId="77777777" w:rsidR="002C38EE" w:rsidRPr="008A3A36" w:rsidRDefault="002C38EE" w:rsidP="00C06B37">
      <w:pPr>
        <w:spacing w:line="360" w:lineRule="auto"/>
        <w:rPr>
          <w:rFonts w:ascii="Times New Roman" w:hAnsi="Times New Roman" w:cs="Times New Roman"/>
        </w:rPr>
      </w:pPr>
    </w:p>
    <w:p w14:paraId="7EFE21B0"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A fuse is a safety device that protects the circuit from excessive current by melting and breaking the circuit when current exceeds a rated limit. It prevents damage to sensitive components in case of faults like short circuits or overloading. The diagram is shown below in fig 4.3</w:t>
      </w:r>
    </w:p>
    <w:p w14:paraId="765F50EC"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2576" behindDoc="0" locked="0" layoutInCell="1" allowOverlap="1" wp14:anchorId="23B4FCC7" wp14:editId="71521D3B">
            <wp:simplePos x="0" y="0"/>
            <wp:positionH relativeFrom="column">
              <wp:posOffset>1458595</wp:posOffset>
            </wp:positionH>
            <wp:positionV relativeFrom="paragraph">
              <wp:posOffset>267970</wp:posOffset>
            </wp:positionV>
            <wp:extent cx="2308225" cy="1938655"/>
            <wp:effectExtent l="0" t="0" r="0" b="4445"/>
            <wp:wrapTopAndBottom/>
            <wp:docPr id="167617308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173082" name="Picture 1676173082"/>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308225" cy="1938655"/>
                    </a:xfrm>
                    <a:prstGeom prst="rect">
                      <a:avLst/>
                    </a:prstGeom>
                  </pic:spPr>
                </pic:pic>
              </a:graphicData>
            </a:graphic>
            <wp14:sizeRelH relativeFrom="margin">
              <wp14:pctWidth>0</wp14:pctWidth>
            </wp14:sizeRelH>
            <wp14:sizeRelV relativeFrom="margin">
              <wp14:pctHeight>0</wp14:pctHeight>
            </wp14:sizeRelV>
          </wp:anchor>
        </w:drawing>
      </w:r>
    </w:p>
    <w:p w14:paraId="41B074D5"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rPr>
        <w:t>Fig 4.3:. Fuse</w:t>
      </w:r>
    </w:p>
    <w:p w14:paraId="297ED60A" w14:textId="77777777" w:rsidR="002C38EE" w:rsidRPr="008A3A36" w:rsidRDefault="002C38EE" w:rsidP="00C06B37">
      <w:pPr>
        <w:spacing w:line="360" w:lineRule="auto"/>
        <w:rPr>
          <w:rFonts w:ascii="Times New Roman" w:hAnsi="Times New Roman" w:cs="Times New Roman"/>
        </w:rPr>
      </w:pPr>
    </w:p>
    <w:p w14:paraId="01E5FC21"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3.2.4  Voltage Sensor Module</w:t>
      </w:r>
    </w:p>
    <w:p w14:paraId="6F061DD5" w14:textId="77777777" w:rsidR="002C38EE" w:rsidRPr="008A3A36" w:rsidRDefault="002C38EE" w:rsidP="00C06B37">
      <w:pPr>
        <w:spacing w:line="360" w:lineRule="auto"/>
        <w:rPr>
          <w:rFonts w:ascii="Times New Roman" w:hAnsi="Times New Roman" w:cs="Times New Roman"/>
        </w:rPr>
      </w:pPr>
    </w:p>
    <w:p w14:paraId="58B355C9" w14:textId="77777777" w:rsidR="002C38EE" w:rsidRPr="008A3A36" w:rsidRDefault="002C38EE" w:rsidP="00C06B37">
      <w:pPr>
        <w:spacing w:line="360" w:lineRule="auto"/>
        <w:rPr>
          <w:rFonts w:ascii="Times New Roman" w:hAnsi="Times New Roman" w:cs="Times New Roman"/>
        </w:rPr>
      </w:pPr>
      <w:r w:rsidRPr="008A3A36">
        <w:rPr>
          <w:rFonts w:ascii="Times New Roman" w:hAnsi="Times New Roman" w:cs="Times New Roman"/>
        </w:rPr>
        <w:t>This module detects and measures AC voltage and sends the data to the microcontroller for analysis. It plays a key role in monitoring voltage levels and allows the microcontroller to make decisions about relay switching for voltage regulation the diagram is shown below in fig 4.4.</w:t>
      </w:r>
    </w:p>
    <w:p w14:paraId="72EEF5E1" w14:textId="77777777" w:rsidR="002C38EE" w:rsidRPr="008A3A36" w:rsidRDefault="002C38EE" w:rsidP="00C06B37">
      <w:pPr>
        <w:spacing w:line="360" w:lineRule="auto"/>
        <w:jc w:val="center"/>
        <w:rPr>
          <w:rFonts w:ascii="Times New Roman" w:hAnsi="Times New Roman" w:cs="Times New Roman"/>
        </w:rPr>
      </w:pPr>
      <w:r w:rsidRPr="008A3A36">
        <w:rPr>
          <w:rFonts w:ascii="Times New Roman" w:hAnsi="Times New Roman" w:cs="Times New Roman"/>
          <w:noProof/>
        </w:rPr>
        <w:drawing>
          <wp:anchor distT="0" distB="0" distL="114300" distR="114300" simplePos="0" relativeHeight="251673600" behindDoc="0" locked="0" layoutInCell="1" allowOverlap="1" wp14:anchorId="76385073" wp14:editId="69733AE5">
            <wp:simplePos x="0" y="0"/>
            <wp:positionH relativeFrom="column">
              <wp:posOffset>2040890</wp:posOffset>
            </wp:positionH>
            <wp:positionV relativeFrom="paragraph">
              <wp:posOffset>36830</wp:posOffset>
            </wp:positionV>
            <wp:extent cx="1750695" cy="1350645"/>
            <wp:effectExtent l="0" t="0" r="1905" b="1905"/>
            <wp:wrapTopAndBottom/>
            <wp:docPr id="108677746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777461" name="Picture 1086777461"/>
                    <pic:cNvPicPr/>
                  </pic:nvPicPr>
                  <pic:blipFill>
                    <a:blip r:embed="rId30">
                      <a:extLst>
                        <a:ext uri="{28A0092B-C50C-407E-A947-70E740481C1C}">
                          <a14:useLocalDpi xmlns:a14="http://schemas.microsoft.com/office/drawing/2010/main" val="0"/>
                        </a:ext>
                      </a:extLst>
                    </a:blip>
                    <a:stretch>
                      <a:fillRect/>
                    </a:stretch>
                  </pic:blipFill>
                  <pic:spPr>
                    <a:xfrm>
                      <a:off x="0" y="0"/>
                      <a:ext cx="1750695" cy="1350645"/>
                    </a:xfrm>
                    <a:prstGeom prst="rect">
                      <a:avLst/>
                    </a:prstGeom>
                  </pic:spPr>
                </pic:pic>
              </a:graphicData>
            </a:graphic>
            <wp14:sizeRelH relativeFrom="margin">
              <wp14:pctWidth>0</wp14:pctWidth>
            </wp14:sizeRelH>
            <wp14:sizeRelV relativeFrom="margin">
              <wp14:pctHeight>0</wp14:pctHeight>
            </wp14:sizeRelV>
          </wp:anchor>
        </w:drawing>
      </w:r>
      <w:r w:rsidRPr="008A3A36">
        <w:rPr>
          <w:rFonts w:ascii="Times New Roman" w:hAnsi="Times New Roman" w:cs="Times New Roman"/>
        </w:rPr>
        <w:t>Fig 4.4: Voltage Sensor Module</w:t>
      </w:r>
    </w:p>
    <w:p w14:paraId="545BAE3A" w14:textId="77777777" w:rsidR="002C38EE" w:rsidRPr="008A3A36" w:rsidRDefault="002C38EE" w:rsidP="00C06B37">
      <w:pPr>
        <w:spacing w:line="360" w:lineRule="auto"/>
        <w:rPr>
          <w:rFonts w:ascii="Times New Roman" w:hAnsi="Times New Roman" w:cs="Times New Roman"/>
          <w:b/>
          <w:bCs/>
        </w:rPr>
      </w:pPr>
    </w:p>
    <w:p w14:paraId="5C37B9B7" w14:textId="77777777" w:rsidR="002C38EE" w:rsidRDefault="002C38EE" w:rsidP="00C06B37">
      <w:pPr>
        <w:spacing w:line="360" w:lineRule="auto"/>
        <w:rPr>
          <w:rFonts w:ascii="Times New Roman" w:hAnsi="Times New Roman" w:cs="Times New Roman"/>
          <w:b/>
          <w:bCs/>
        </w:rPr>
      </w:pPr>
    </w:p>
    <w:p w14:paraId="60DC88BB" w14:textId="77777777" w:rsidR="002C38EE" w:rsidRDefault="002C38EE" w:rsidP="00C06B37">
      <w:pPr>
        <w:spacing w:line="360" w:lineRule="auto"/>
        <w:rPr>
          <w:rFonts w:ascii="Times New Roman" w:hAnsi="Times New Roman" w:cs="Times New Roman"/>
          <w:b/>
          <w:bCs/>
        </w:rPr>
      </w:pPr>
    </w:p>
    <w:p w14:paraId="07765351" w14:textId="77777777" w:rsidR="002C38EE" w:rsidRDefault="002C38EE" w:rsidP="00C06B37">
      <w:pPr>
        <w:spacing w:line="360" w:lineRule="auto"/>
        <w:rPr>
          <w:rFonts w:ascii="Times New Roman" w:hAnsi="Times New Roman" w:cs="Times New Roman"/>
          <w:b/>
          <w:bCs/>
        </w:rPr>
      </w:pPr>
    </w:p>
    <w:p w14:paraId="6166F4AF"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85888" behindDoc="0" locked="0" layoutInCell="1" allowOverlap="1" wp14:anchorId="04A74B6C" wp14:editId="210514C0">
            <wp:simplePos x="0" y="0"/>
            <wp:positionH relativeFrom="column">
              <wp:posOffset>-646771</wp:posOffset>
            </wp:positionH>
            <wp:positionV relativeFrom="paragraph">
              <wp:posOffset>1271239</wp:posOffset>
            </wp:positionV>
            <wp:extent cx="7106920" cy="6364173"/>
            <wp:effectExtent l="0" t="0" r="0" b="0"/>
            <wp:wrapTopAndBottom/>
            <wp:docPr id="6618982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98287" name="Picture 661898287"/>
                    <pic:cNvPicPr/>
                  </pic:nvPicPr>
                  <pic:blipFill>
                    <a:blip r:embed="rId31">
                      <a:extLst>
                        <a:ext uri="{28A0092B-C50C-407E-A947-70E740481C1C}">
                          <a14:useLocalDpi xmlns:a14="http://schemas.microsoft.com/office/drawing/2010/main" val="0"/>
                        </a:ext>
                      </a:extLst>
                    </a:blip>
                    <a:stretch>
                      <a:fillRect/>
                    </a:stretch>
                  </pic:blipFill>
                  <pic:spPr>
                    <a:xfrm>
                      <a:off x="0" y="0"/>
                      <a:ext cx="7107266" cy="6364483"/>
                    </a:xfrm>
                    <a:prstGeom prst="rect">
                      <a:avLst/>
                    </a:prstGeom>
                  </pic:spPr>
                </pic:pic>
              </a:graphicData>
            </a:graphic>
            <wp14:sizeRelH relativeFrom="margin">
              <wp14:pctWidth>0</wp14:pctWidth>
            </wp14:sizeRelH>
            <wp14:sizeRelV relativeFrom="margin">
              <wp14:pctHeight>0</wp14:pctHeight>
            </wp14:sizeRelV>
          </wp:anchor>
        </w:drawing>
      </w:r>
    </w:p>
    <w:p w14:paraId="45C5C87F"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 xml:space="preserve">3.3 CIRCUIT DIAGRAM OF 5KVA AUTOMATIC VOLTAGE REGULATOR </w:t>
      </w:r>
    </w:p>
    <w:p w14:paraId="4FA991B1" w14:textId="77777777" w:rsidR="002C38EE" w:rsidRDefault="002C38EE" w:rsidP="00C06B37">
      <w:pPr>
        <w:spacing w:line="360" w:lineRule="auto"/>
        <w:rPr>
          <w:rFonts w:ascii="Times New Roman" w:hAnsi="Times New Roman" w:cs="Times New Roman"/>
          <w:b/>
          <w:bCs/>
        </w:rPr>
      </w:pPr>
    </w:p>
    <w:p w14:paraId="3747202C" w14:textId="77777777" w:rsidR="002C38EE" w:rsidRDefault="002C38EE" w:rsidP="00C06B37">
      <w:pPr>
        <w:spacing w:line="360" w:lineRule="auto"/>
        <w:rPr>
          <w:rFonts w:ascii="Times New Roman" w:hAnsi="Times New Roman" w:cs="Times New Roman"/>
          <w:b/>
          <w:bCs/>
        </w:rPr>
      </w:pPr>
    </w:p>
    <w:p w14:paraId="3EAA0EE7" w14:textId="77777777" w:rsidR="002C38EE" w:rsidRDefault="002C38EE" w:rsidP="00C06B37">
      <w:pPr>
        <w:spacing w:line="360" w:lineRule="auto"/>
        <w:rPr>
          <w:rFonts w:ascii="Times New Roman" w:hAnsi="Times New Roman" w:cs="Times New Roman"/>
          <w:b/>
          <w:bCs/>
        </w:rPr>
      </w:pPr>
    </w:p>
    <w:p w14:paraId="1D0A825F" w14:textId="77777777" w:rsidR="002C38EE" w:rsidRDefault="002C38EE" w:rsidP="00C06B37">
      <w:pPr>
        <w:spacing w:line="360" w:lineRule="auto"/>
        <w:rPr>
          <w:rFonts w:ascii="Times New Roman" w:hAnsi="Times New Roman" w:cs="Times New Roman"/>
          <w:b/>
          <w:bCs/>
        </w:rPr>
      </w:pPr>
    </w:p>
    <w:p w14:paraId="373830CF" w14:textId="77777777" w:rsidR="002C38EE" w:rsidRDefault="002C38EE" w:rsidP="00C06B37">
      <w:pPr>
        <w:spacing w:line="360" w:lineRule="auto"/>
        <w:rPr>
          <w:rFonts w:ascii="Times New Roman" w:hAnsi="Times New Roman" w:cs="Times New Roman"/>
          <w:b/>
          <w:bCs/>
        </w:rPr>
      </w:pPr>
    </w:p>
    <w:p w14:paraId="01B534D1" w14:textId="77777777" w:rsidR="002C38EE" w:rsidRDefault="002C38EE" w:rsidP="00C06B37">
      <w:pPr>
        <w:spacing w:line="360" w:lineRule="auto"/>
        <w:rPr>
          <w:rFonts w:ascii="Times New Roman" w:hAnsi="Times New Roman" w:cs="Times New Roman"/>
          <w:b/>
          <w:bCs/>
        </w:rPr>
      </w:pPr>
    </w:p>
    <w:p w14:paraId="1FB7F192" w14:textId="77777777" w:rsidR="002C38EE" w:rsidRDefault="002C38EE" w:rsidP="00C06B37">
      <w:pPr>
        <w:spacing w:line="360" w:lineRule="auto"/>
        <w:rPr>
          <w:rFonts w:ascii="Times New Roman" w:hAnsi="Times New Roman" w:cs="Times New Roman"/>
          <w:b/>
          <w:bCs/>
        </w:rPr>
      </w:pPr>
      <w:r w:rsidRPr="002663FB">
        <w:rPr>
          <w:rFonts w:ascii="Times New Roman" w:hAnsi="Times New Roman" w:cs="Times New Roman"/>
          <w:b/>
          <w:bCs/>
        </w:rPr>
        <w:t>3.6 WORKING PRINCIPLE</w:t>
      </w:r>
    </w:p>
    <w:p w14:paraId="6EBB37FE" w14:textId="77777777" w:rsidR="002C38EE" w:rsidRDefault="002C38EE" w:rsidP="00C06B37">
      <w:pPr>
        <w:spacing w:line="360" w:lineRule="auto"/>
        <w:rPr>
          <w:rFonts w:ascii="Times New Roman" w:hAnsi="Times New Roman" w:cs="Times New Roman"/>
        </w:rPr>
      </w:pPr>
      <w:r w:rsidRPr="002663FB">
        <w:rPr>
          <w:rFonts w:ascii="Times New Roman" w:hAnsi="Times New Roman" w:cs="Times New Roman"/>
          <w:b/>
          <w:bCs/>
        </w:rPr>
        <w:t xml:space="preserve"> </w:t>
      </w:r>
      <w:r w:rsidRPr="00CE3C63">
        <w:rPr>
          <w:rFonts w:ascii="Times New Roman" w:hAnsi="Times New Roman" w:cs="Times New Roman"/>
        </w:rPr>
        <w:t>When the input voltage is applied, the voltage divider scales it down, and the rectifier converts it to DC. This is regulated and sent to a comparator which checks against a reference voltage. The comparator’s output goes into the microcontroller, which decides whether to switch the relay to increase, decrease or maintain the voltage. The selected tap on the auto transformer then feeds the corrected voltage to the output. The current output is displayed on the screen.</w:t>
      </w:r>
    </w:p>
    <w:p w14:paraId="1F6006D5" w14:textId="77777777" w:rsidR="002C38EE" w:rsidRDefault="002C38EE" w:rsidP="00C06B37">
      <w:pPr>
        <w:spacing w:line="360" w:lineRule="auto"/>
        <w:rPr>
          <w:rFonts w:ascii="Times New Roman" w:hAnsi="Times New Roman" w:cs="Times New Roman"/>
        </w:rPr>
      </w:pPr>
    </w:p>
    <w:p w14:paraId="41F2E116" w14:textId="77777777" w:rsidR="002C38EE" w:rsidRDefault="002C38EE" w:rsidP="00C06B37">
      <w:pPr>
        <w:spacing w:line="360" w:lineRule="auto"/>
        <w:rPr>
          <w:rFonts w:ascii="Times New Roman" w:hAnsi="Times New Roman" w:cs="Times New Roman"/>
        </w:rPr>
      </w:pPr>
      <w:r w:rsidRPr="008F1D96">
        <w:rPr>
          <w:rFonts w:ascii="Times New Roman" w:hAnsi="Times New Roman" w:cs="Times New Roman"/>
          <w:b/>
          <w:bCs/>
        </w:rPr>
        <w:t>3.7 MICROCONTROLLER PROGRAMMING LOGIC</w:t>
      </w:r>
    </w:p>
    <w:p w14:paraId="1DB1DC51" w14:textId="77777777" w:rsidR="002C38EE" w:rsidRDefault="002C38EE" w:rsidP="00C06B37">
      <w:pPr>
        <w:spacing w:line="360" w:lineRule="auto"/>
        <w:rPr>
          <w:rFonts w:ascii="Times New Roman" w:hAnsi="Times New Roman" w:cs="Times New Roman"/>
        </w:rPr>
      </w:pPr>
    </w:p>
    <w:p w14:paraId="4B5DC24D" w14:textId="77777777" w:rsidR="002C38EE" w:rsidRPr="00280118" w:rsidRDefault="002C38EE" w:rsidP="002C38EE">
      <w:pPr>
        <w:pStyle w:val="ListParagraph"/>
        <w:numPr>
          <w:ilvl w:val="0"/>
          <w:numId w:val="11"/>
        </w:numPr>
        <w:spacing w:after="160" w:line="360" w:lineRule="auto"/>
        <w:rPr>
          <w:rFonts w:ascii="Times New Roman" w:hAnsi="Times New Roman" w:cs="Times New Roman"/>
        </w:rPr>
      </w:pPr>
      <w:r w:rsidRPr="00280118">
        <w:rPr>
          <w:rFonts w:ascii="Times New Roman" w:hAnsi="Times New Roman" w:cs="Times New Roman"/>
        </w:rPr>
        <w:t>Read the scaled input voltage from ADC.</w:t>
      </w:r>
    </w:p>
    <w:p w14:paraId="66F3EA9F" w14:textId="77777777" w:rsidR="002C38EE" w:rsidRDefault="002C38EE" w:rsidP="00C06B37">
      <w:pPr>
        <w:spacing w:line="360" w:lineRule="auto"/>
        <w:rPr>
          <w:rFonts w:ascii="Times New Roman" w:hAnsi="Times New Roman" w:cs="Times New Roman"/>
        </w:rPr>
      </w:pPr>
    </w:p>
    <w:p w14:paraId="367CD01F" w14:textId="77777777" w:rsidR="002C38EE" w:rsidRDefault="002C38EE" w:rsidP="00C06B37">
      <w:pPr>
        <w:spacing w:line="360" w:lineRule="auto"/>
        <w:rPr>
          <w:rFonts w:ascii="Times New Roman" w:hAnsi="Times New Roman" w:cs="Times New Roman"/>
        </w:rPr>
      </w:pPr>
    </w:p>
    <w:p w14:paraId="6D49007D" w14:textId="77777777" w:rsidR="002C38EE" w:rsidRPr="00280118" w:rsidRDefault="002C38EE" w:rsidP="002C38EE">
      <w:pPr>
        <w:pStyle w:val="ListParagraph"/>
        <w:numPr>
          <w:ilvl w:val="0"/>
          <w:numId w:val="11"/>
        </w:numPr>
        <w:spacing w:after="160" w:line="360" w:lineRule="auto"/>
        <w:rPr>
          <w:rFonts w:ascii="Times New Roman" w:hAnsi="Times New Roman" w:cs="Times New Roman"/>
        </w:rPr>
      </w:pPr>
      <w:r w:rsidRPr="00280118">
        <w:rPr>
          <w:rFonts w:ascii="Times New Roman" w:hAnsi="Times New Roman" w:cs="Times New Roman"/>
        </w:rPr>
        <w:t>Compare with defined thresholds (e.g., &lt;180V = low, 180–230V = normal, &gt;230V = high).</w:t>
      </w:r>
    </w:p>
    <w:p w14:paraId="24A4A356" w14:textId="77777777" w:rsidR="002C38EE" w:rsidRDefault="002C38EE" w:rsidP="00C06B37">
      <w:pPr>
        <w:spacing w:line="360" w:lineRule="auto"/>
        <w:rPr>
          <w:rFonts w:ascii="Times New Roman" w:hAnsi="Times New Roman" w:cs="Times New Roman"/>
        </w:rPr>
      </w:pPr>
    </w:p>
    <w:p w14:paraId="5B1AF1AF" w14:textId="77777777" w:rsidR="002C38EE" w:rsidRDefault="002C38EE" w:rsidP="00C06B37">
      <w:pPr>
        <w:spacing w:line="360" w:lineRule="auto"/>
        <w:rPr>
          <w:rFonts w:ascii="Times New Roman" w:hAnsi="Times New Roman" w:cs="Times New Roman"/>
        </w:rPr>
      </w:pPr>
    </w:p>
    <w:p w14:paraId="33B69F71" w14:textId="77777777" w:rsidR="002C38EE" w:rsidRPr="00280118" w:rsidRDefault="002C38EE" w:rsidP="002C38EE">
      <w:pPr>
        <w:pStyle w:val="ListParagraph"/>
        <w:numPr>
          <w:ilvl w:val="0"/>
          <w:numId w:val="11"/>
        </w:numPr>
        <w:spacing w:after="160" w:line="360" w:lineRule="auto"/>
        <w:rPr>
          <w:rFonts w:ascii="Times New Roman" w:hAnsi="Times New Roman" w:cs="Times New Roman"/>
        </w:rPr>
      </w:pPr>
      <w:r w:rsidRPr="00280118">
        <w:rPr>
          <w:rFonts w:ascii="Times New Roman" w:hAnsi="Times New Roman" w:cs="Times New Roman"/>
        </w:rPr>
        <w:t>Decide action:</w:t>
      </w:r>
    </w:p>
    <w:p w14:paraId="000F75DD" w14:textId="77777777" w:rsidR="002C38EE" w:rsidRDefault="002C38EE" w:rsidP="00C06B37">
      <w:pPr>
        <w:spacing w:line="360" w:lineRule="auto"/>
        <w:rPr>
          <w:rFonts w:ascii="Times New Roman" w:hAnsi="Times New Roman" w:cs="Times New Roman"/>
        </w:rPr>
      </w:pPr>
    </w:p>
    <w:p w14:paraId="6C296185"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If voltage &lt; 180V, activate relay to increase tap.</w:t>
      </w:r>
    </w:p>
    <w:p w14:paraId="0A8F1B0A" w14:textId="77777777" w:rsidR="002C38EE" w:rsidRDefault="002C38EE" w:rsidP="00C06B37">
      <w:pPr>
        <w:spacing w:line="360" w:lineRule="auto"/>
        <w:rPr>
          <w:rFonts w:ascii="Times New Roman" w:hAnsi="Times New Roman" w:cs="Times New Roman"/>
        </w:rPr>
      </w:pPr>
    </w:p>
    <w:p w14:paraId="2F0D0927" w14:textId="77777777" w:rsidR="002C38EE" w:rsidRDefault="002C38EE" w:rsidP="00C06B37">
      <w:pPr>
        <w:spacing w:line="360" w:lineRule="auto"/>
        <w:rPr>
          <w:rFonts w:ascii="Times New Roman" w:hAnsi="Times New Roman" w:cs="Times New Roman"/>
        </w:rPr>
      </w:pPr>
      <w:r>
        <w:rPr>
          <w:rFonts w:ascii="Times New Roman" w:hAnsi="Times New Roman" w:cs="Times New Roman"/>
        </w:rPr>
        <w:t>If voltage &gt; 230V, activate relay to decrease tap.</w:t>
      </w:r>
    </w:p>
    <w:p w14:paraId="2224F1B0" w14:textId="77777777" w:rsidR="002C38EE" w:rsidRDefault="002C38EE" w:rsidP="00C06B37">
      <w:pPr>
        <w:spacing w:line="360" w:lineRule="auto"/>
        <w:rPr>
          <w:rFonts w:ascii="Times New Roman" w:hAnsi="Times New Roman" w:cs="Times New Roman"/>
        </w:rPr>
      </w:pPr>
    </w:p>
    <w:p w14:paraId="7E58C294" w14:textId="77777777" w:rsidR="002C38EE" w:rsidRDefault="002C38EE" w:rsidP="00C06B37">
      <w:pPr>
        <w:spacing w:line="360" w:lineRule="auto"/>
        <w:rPr>
          <w:rFonts w:ascii="Times New Roman" w:hAnsi="Times New Roman" w:cs="Times New Roman"/>
        </w:rPr>
      </w:pPr>
      <w:r>
        <w:rPr>
          <w:rFonts w:ascii="Times New Roman" w:hAnsi="Times New Roman" w:cs="Times New Roman"/>
        </w:rPr>
        <w:lastRenderedPageBreak/>
        <w:t>If voltage in normal range, maintain current tap.</w:t>
      </w:r>
    </w:p>
    <w:p w14:paraId="2E2D9935" w14:textId="77777777" w:rsidR="002C38EE" w:rsidRDefault="002C38EE" w:rsidP="002C38EE">
      <w:pPr>
        <w:pStyle w:val="ListParagraph"/>
        <w:numPr>
          <w:ilvl w:val="0"/>
          <w:numId w:val="11"/>
        </w:numPr>
        <w:spacing w:after="160" w:line="360" w:lineRule="auto"/>
        <w:rPr>
          <w:rFonts w:ascii="Times New Roman" w:hAnsi="Times New Roman" w:cs="Times New Roman"/>
        </w:rPr>
      </w:pPr>
    </w:p>
    <w:p w14:paraId="265B603F" w14:textId="77777777" w:rsidR="002C38EE" w:rsidRPr="007E22A5" w:rsidRDefault="002C38EE" w:rsidP="002C38EE">
      <w:pPr>
        <w:pStyle w:val="ListParagraph"/>
        <w:numPr>
          <w:ilvl w:val="0"/>
          <w:numId w:val="11"/>
        </w:numPr>
        <w:spacing w:after="160" w:line="360" w:lineRule="auto"/>
        <w:rPr>
          <w:rFonts w:ascii="Times New Roman" w:hAnsi="Times New Roman" w:cs="Times New Roman"/>
        </w:rPr>
      </w:pPr>
      <w:r w:rsidRPr="007E22A5">
        <w:rPr>
          <w:rFonts w:ascii="Times New Roman" w:hAnsi="Times New Roman" w:cs="Times New Roman"/>
        </w:rPr>
        <w:t>Update the display with current output voltage.</w:t>
      </w:r>
    </w:p>
    <w:p w14:paraId="1A880A22" w14:textId="77777777" w:rsidR="002C38EE" w:rsidRDefault="002C38EE" w:rsidP="00C06B37">
      <w:pPr>
        <w:spacing w:line="360" w:lineRule="auto"/>
        <w:rPr>
          <w:rFonts w:ascii="Times New Roman" w:hAnsi="Times New Roman" w:cs="Times New Roman"/>
        </w:rPr>
      </w:pPr>
    </w:p>
    <w:p w14:paraId="6FF98B7F" w14:textId="77777777" w:rsidR="002C38EE" w:rsidRDefault="002C38EE" w:rsidP="00C06B37">
      <w:pPr>
        <w:spacing w:line="360" w:lineRule="auto"/>
        <w:rPr>
          <w:rFonts w:ascii="Times New Roman" w:hAnsi="Times New Roman" w:cs="Times New Roman"/>
        </w:rPr>
      </w:pPr>
    </w:p>
    <w:p w14:paraId="53697C79"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 xml:space="preserve">3.8 </w:t>
      </w:r>
      <w:r w:rsidRPr="00E61166">
        <w:rPr>
          <w:rFonts w:ascii="Times New Roman" w:hAnsi="Times New Roman" w:cs="Times New Roman"/>
          <w:b/>
          <w:bCs/>
        </w:rPr>
        <w:t>Microcontroller Programming Logic Flowchart</w:t>
      </w:r>
    </w:p>
    <w:p w14:paraId="10D9190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86912" behindDoc="0" locked="0" layoutInCell="1" allowOverlap="1" wp14:anchorId="5AF9CB29" wp14:editId="3BF3D3B0">
            <wp:simplePos x="0" y="0"/>
            <wp:positionH relativeFrom="column">
              <wp:posOffset>-521970</wp:posOffset>
            </wp:positionH>
            <wp:positionV relativeFrom="paragraph">
              <wp:posOffset>85725</wp:posOffset>
            </wp:positionV>
            <wp:extent cx="5285105" cy="5419090"/>
            <wp:effectExtent l="0" t="0" r="0" b="0"/>
            <wp:wrapTopAndBottom/>
            <wp:docPr id="174788865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888651" name="Picture 1747888651"/>
                    <pic:cNvPicPr/>
                  </pic:nvPicPr>
                  <pic:blipFill>
                    <a:blip r:embed="rId32">
                      <a:extLst>
                        <a:ext uri="{28A0092B-C50C-407E-A947-70E740481C1C}">
                          <a14:useLocalDpi xmlns:a14="http://schemas.microsoft.com/office/drawing/2010/main" val="0"/>
                        </a:ext>
                      </a:extLst>
                    </a:blip>
                    <a:stretch>
                      <a:fillRect/>
                    </a:stretch>
                  </pic:blipFill>
                  <pic:spPr>
                    <a:xfrm>
                      <a:off x="0" y="0"/>
                      <a:ext cx="5285105" cy="5419090"/>
                    </a:xfrm>
                    <a:prstGeom prst="rect">
                      <a:avLst/>
                    </a:prstGeom>
                  </pic:spPr>
                </pic:pic>
              </a:graphicData>
            </a:graphic>
            <wp14:sizeRelH relativeFrom="margin">
              <wp14:pctWidth>0</wp14:pctWidth>
            </wp14:sizeRelH>
            <wp14:sizeRelV relativeFrom="margin">
              <wp14:pctHeight>0</wp14:pctHeight>
            </wp14:sizeRelV>
          </wp:anchor>
        </w:drawing>
      </w:r>
    </w:p>
    <w:p w14:paraId="73A21109" w14:textId="77777777" w:rsidR="002C38EE" w:rsidRPr="00E61166" w:rsidRDefault="002C38EE" w:rsidP="00C06B37">
      <w:pPr>
        <w:spacing w:line="360" w:lineRule="auto"/>
        <w:rPr>
          <w:rFonts w:ascii="Times New Roman" w:hAnsi="Times New Roman" w:cs="Times New Roman"/>
          <w:b/>
          <w:bCs/>
        </w:rPr>
      </w:pPr>
    </w:p>
    <w:p w14:paraId="2B746AE6" w14:textId="77777777" w:rsidR="002C38EE" w:rsidRPr="00E61166" w:rsidRDefault="002C38EE" w:rsidP="00C06B37">
      <w:pPr>
        <w:spacing w:line="360" w:lineRule="auto"/>
        <w:rPr>
          <w:rFonts w:ascii="Times New Roman" w:hAnsi="Times New Roman" w:cs="Times New Roman"/>
          <w:b/>
          <w:bCs/>
        </w:rPr>
      </w:pPr>
    </w:p>
    <w:p w14:paraId="2C35D14C" w14:textId="77777777" w:rsidR="002C38EE" w:rsidRPr="00E61166" w:rsidRDefault="002C38EE" w:rsidP="00C06B37">
      <w:pPr>
        <w:spacing w:line="360" w:lineRule="auto"/>
        <w:rPr>
          <w:rFonts w:ascii="Times New Roman" w:hAnsi="Times New Roman" w:cs="Times New Roman"/>
          <w:b/>
          <w:bCs/>
        </w:rPr>
      </w:pPr>
    </w:p>
    <w:p w14:paraId="27AB1EFC" w14:textId="77777777" w:rsidR="002C38EE" w:rsidRDefault="002C38EE" w:rsidP="00C06B37">
      <w:pPr>
        <w:spacing w:line="360" w:lineRule="auto"/>
        <w:rPr>
          <w:rFonts w:ascii="Times New Roman" w:hAnsi="Times New Roman" w:cs="Times New Roman"/>
          <w:b/>
          <w:bCs/>
        </w:rPr>
      </w:pPr>
    </w:p>
    <w:p w14:paraId="6AD0833C" w14:textId="77777777" w:rsidR="002C38EE" w:rsidRPr="002F47DA" w:rsidRDefault="002C38EE" w:rsidP="00C06B37">
      <w:pPr>
        <w:spacing w:line="360" w:lineRule="auto"/>
        <w:rPr>
          <w:rFonts w:ascii="Times New Roman" w:hAnsi="Times New Roman" w:cs="Times New Roman"/>
          <w:b/>
          <w:bCs/>
        </w:rPr>
      </w:pPr>
      <w:r w:rsidRPr="002F47DA">
        <w:rPr>
          <w:rFonts w:ascii="Times New Roman" w:hAnsi="Times New Roman" w:cs="Times New Roman"/>
          <w:b/>
          <w:bCs/>
        </w:rPr>
        <w:t>3.</w:t>
      </w:r>
      <w:r>
        <w:rPr>
          <w:rFonts w:ascii="Times New Roman" w:hAnsi="Times New Roman" w:cs="Times New Roman"/>
          <w:b/>
          <w:bCs/>
        </w:rPr>
        <w:t>3DESIGN SPECIFICATIONS</w:t>
      </w:r>
    </w:p>
    <w:p w14:paraId="5C477EE5" w14:textId="77777777" w:rsidR="002C38EE" w:rsidRDefault="002C38EE" w:rsidP="00C06B37">
      <w:pPr>
        <w:spacing w:line="360" w:lineRule="auto"/>
        <w:rPr>
          <w:rFonts w:ascii="Times New Roman" w:hAnsi="Times New Roman" w:cs="Times New Roman"/>
          <w:b/>
          <w:bCs/>
        </w:rPr>
      </w:pPr>
    </w:p>
    <w:p w14:paraId="3DDBF8D3"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Typical design specs for our project:</w:t>
      </w:r>
    </w:p>
    <w:p w14:paraId="3AE58421" w14:textId="77777777" w:rsidR="002C38EE" w:rsidRDefault="002C38EE" w:rsidP="00C06B37">
      <w:pPr>
        <w:spacing w:line="360" w:lineRule="auto"/>
        <w:rPr>
          <w:rFonts w:ascii="Times New Roman" w:hAnsi="Times New Roman" w:cs="Times New Roman"/>
          <w:b/>
          <w:bCs/>
        </w:rPr>
      </w:pPr>
    </w:p>
    <w:p w14:paraId="120AB8CA"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Power Rating: 5KVA</w:t>
      </w:r>
    </w:p>
    <w:p w14:paraId="405FC5D8" w14:textId="77777777" w:rsidR="002C38EE" w:rsidRDefault="002C38EE" w:rsidP="00C06B37">
      <w:pPr>
        <w:spacing w:line="360" w:lineRule="auto"/>
        <w:rPr>
          <w:rFonts w:ascii="Times New Roman" w:hAnsi="Times New Roman" w:cs="Times New Roman"/>
          <w:b/>
          <w:bCs/>
        </w:rPr>
      </w:pPr>
    </w:p>
    <w:p w14:paraId="3535CC9B"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Input Voltage Range: e.g., 140V – 260V AC</w:t>
      </w:r>
    </w:p>
    <w:p w14:paraId="6BF727AE" w14:textId="77777777" w:rsidR="002C38EE" w:rsidRDefault="002C38EE" w:rsidP="00C06B37">
      <w:pPr>
        <w:spacing w:line="360" w:lineRule="auto"/>
        <w:rPr>
          <w:rFonts w:ascii="Times New Roman" w:hAnsi="Times New Roman" w:cs="Times New Roman"/>
          <w:b/>
          <w:bCs/>
        </w:rPr>
      </w:pPr>
    </w:p>
    <w:p w14:paraId="03BA221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Output Voltage: 220V ±5%</w:t>
      </w:r>
    </w:p>
    <w:p w14:paraId="16BAAB25" w14:textId="77777777" w:rsidR="002C38EE" w:rsidRDefault="002C38EE" w:rsidP="00C06B37">
      <w:pPr>
        <w:spacing w:line="360" w:lineRule="auto"/>
        <w:rPr>
          <w:rFonts w:ascii="Times New Roman" w:hAnsi="Times New Roman" w:cs="Times New Roman"/>
          <w:b/>
          <w:bCs/>
        </w:rPr>
      </w:pPr>
    </w:p>
    <w:p w14:paraId="1244554E"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Frequency: 50Hz</w:t>
      </w:r>
    </w:p>
    <w:p w14:paraId="628940EA" w14:textId="77777777" w:rsidR="002C38EE" w:rsidRDefault="002C38EE" w:rsidP="00C06B37">
      <w:pPr>
        <w:spacing w:line="360" w:lineRule="auto"/>
        <w:rPr>
          <w:rFonts w:ascii="Times New Roman" w:hAnsi="Times New Roman" w:cs="Times New Roman"/>
          <w:b/>
          <w:bCs/>
        </w:rPr>
      </w:pPr>
    </w:p>
    <w:p w14:paraId="468C37F6"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Correction Time: ≤ 2 seconds</w:t>
      </w:r>
    </w:p>
    <w:p w14:paraId="0C4BA1E0" w14:textId="77777777" w:rsidR="002C38EE" w:rsidRDefault="002C38EE" w:rsidP="00C06B37">
      <w:pPr>
        <w:spacing w:line="360" w:lineRule="auto"/>
        <w:rPr>
          <w:rFonts w:ascii="Times New Roman" w:hAnsi="Times New Roman" w:cs="Times New Roman"/>
          <w:b/>
          <w:bCs/>
        </w:rPr>
      </w:pPr>
    </w:p>
    <w:p w14:paraId="4C8DC91E"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Number of Taps: e.g., 3 or 4 transformer taps</w:t>
      </w:r>
    </w:p>
    <w:p w14:paraId="76696D52" w14:textId="77777777" w:rsidR="002C38EE" w:rsidRDefault="002C38EE" w:rsidP="00C06B37">
      <w:pPr>
        <w:spacing w:line="360" w:lineRule="auto"/>
        <w:rPr>
          <w:rFonts w:ascii="Times New Roman" w:hAnsi="Times New Roman" w:cs="Times New Roman"/>
          <w:b/>
          <w:bCs/>
        </w:rPr>
      </w:pPr>
    </w:p>
    <w:p w14:paraId="4593D26F"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Microcontroller: ATmega328 (or the one you’re using)</w:t>
      </w:r>
    </w:p>
    <w:p w14:paraId="52FCB887" w14:textId="77777777" w:rsidR="002C38EE" w:rsidRDefault="002C38EE" w:rsidP="00C06B37">
      <w:pPr>
        <w:spacing w:line="360" w:lineRule="auto"/>
        <w:rPr>
          <w:rFonts w:ascii="Times New Roman" w:hAnsi="Times New Roman" w:cs="Times New Roman"/>
          <w:b/>
          <w:bCs/>
        </w:rPr>
      </w:pPr>
    </w:p>
    <w:p w14:paraId="443FE27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Voltage Sensing Accuracy: ±1%</w:t>
      </w:r>
    </w:p>
    <w:p w14:paraId="61DFDDBF" w14:textId="77777777" w:rsidR="002C38EE" w:rsidRDefault="002C38EE" w:rsidP="00C06B37">
      <w:pPr>
        <w:spacing w:line="360" w:lineRule="auto"/>
        <w:rPr>
          <w:rFonts w:ascii="Times New Roman" w:hAnsi="Times New Roman" w:cs="Times New Roman"/>
          <w:b/>
          <w:bCs/>
        </w:rPr>
      </w:pPr>
    </w:p>
    <w:p w14:paraId="644AE584"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lastRenderedPageBreak/>
        <w:t xml:space="preserve">Control Method: Relay-based or </w:t>
      </w:r>
      <w:proofErr w:type="spellStart"/>
      <w:r>
        <w:rPr>
          <w:rFonts w:ascii="Times New Roman" w:hAnsi="Times New Roman" w:cs="Times New Roman"/>
          <w:b/>
          <w:bCs/>
        </w:rPr>
        <w:t>triac</w:t>
      </w:r>
      <w:proofErr w:type="spellEnd"/>
      <w:r>
        <w:rPr>
          <w:rFonts w:ascii="Times New Roman" w:hAnsi="Times New Roman" w:cs="Times New Roman"/>
          <w:b/>
          <w:bCs/>
        </w:rPr>
        <w:t>-based tap switching</w:t>
      </w:r>
    </w:p>
    <w:p w14:paraId="2853DFD5" w14:textId="77777777" w:rsidR="002C38EE" w:rsidRDefault="002C38EE" w:rsidP="00C06B37">
      <w:pPr>
        <w:spacing w:line="360" w:lineRule="auto"/>
        <w:rPr>
          <w:rFonts w:ascii="Times New Roman" w:hAnsi="Times New Roman" w:cs="Times New Roman"/>
          <w:b/>
          <w:bCs/>
        </w:rPr>
      </w:pPr>
    </w:p>
    <w:p w14:paraId="34BEB0EB"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Cooling: Natural air cooling or fan assisted</w:t>
      </w:r>
    </w:p>
    <w:p w14:paraId="1295E63D" w14:textId="77777777" w:rsidR="002C38EE" w:rsidRDefault="002C38EE" w:rsidP="00C06B37">
      <w:pPr>
        <w:spacing w:line="360" w:lineRule="auto"/>
        <w:rPr>
          <w:rFonts w:ascii="Times New Roman" w:hAnsi="Times New Roman" w:cs="Times New Roman"/>
          <w:b/>
          <w:bCs/>
        </w:rPr>
      </w:pPr>
    </w:p>
    <w:p w14:paraId="1BAE74D9"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 xml:space="preserve">Protection Features: Overvoltage, </w:t>
      </w:r>
      <w:proofErr w:type="spellStart"/>
      <w:r>
        <w:rPr>
          <w:rFonts w:ascii="Times New Roman" w:hAnsi="Times New Roman" w:cs="Times New Roman"/>
          <w:b/>
          <w:bCs/>
        </w:rPr>
        <w:t>undervoltage</w:t>
      </w:r>
      <w:proofErr w:type="spellEnd"/>
      <w:r>
        <w:rPr>
          <w:rFonts w:ascii="Times New Roman" w:hAnsi="Times New Roman" w:cs="Times New Roman"/>
          <w:b/>
          <w:bCs/>
        </w:rPr>
        <w:t>, surge, short circuit, delay timer</w:t>
      </w:r>
    </w:p>
    <w:p w14:paraId="0EC575A3" w14:textId="77777777" w:rsidR="002C38EE" w:rsidRDefault="002C38EE" w:rsidP="00C06B37">
      <w:pPr>
        <w:spacing w:line="360" w:lineRule="auto"/>
        <w:rPr>
          <w:rFonts w:ascii="Times New Roman" w:hAnsi="Times New Roman" w:cs="Times New Roman"/>
          <w:b/>
          <w:bCs/>
        </w:rPr>
      </w:pPr>
    </w:p>
    <w:p w14:paraId="483EA8A9" w14:textId="77777777" w:rsidR="002C38EE" w:rsidRDefault="002C38EE" w:rsidP="00C06B37">
      <w:pPr>
        <w:spacing w:line="360" w:lineRule="auto"/>
        <w:rPr>
          <w:rFonts w:ascii="Times New Roman" w:hAnsi="Times New Roman" w:cs="Times New Roman"/>
          <w:b/>
          <w:bCs/>
        </w:rPr>
      </w:pPr>
    </w:p>
    <w:p w14:paraId="26D928F2" w14:textId="77777777" w:rsidR="002C38EE" w:rsidRDefault="002C38EE" w:rsidP="00C06B37">
      <w:pPr>
        <w:spacing w:line="360" w:lineRule="auto"/>
        <w:rPr>
          <w:rFonts w:ascii="Times New Roman" w:hAnsi="Times New Roman" w:cs="Times New Roman"/>
          <w:b/>
          <w:bCs/>
        </w:rPr>
      </w:pPr>
    </w:p>
    <w:p w14:paraId="7404A5AD" w14:textId="77777777" w:rsidR="002C38EE" w:rsidRPr="00EF1980" w:rsidRDefault="002C38EE" w:rsidP="00C06B37">
      <w:pPr>
        <w:spacing w:line="360" w:lineRule="auto"/>
        <w:rPr>
          <w:rFonts w:ascii="Times New Roman" w:hAnsi="Times New Roman" w:cs="Times New Roman"/>
          <w:b/>
          <w:bCs/>
        </w:rPr>
      </w:pPr>
      <w:r>
        <w:rPr>
          <w:rFonts w:ascii="Times New Roman" w:hAnsi="Times New Roman" w:cs="Times New Roman"/>
          <w:b/>
          <w:bCs/>
        </w:rPr>
        <w:t>3.2 THEORY</w:t>
      </w:r>
    </w:p>
    <w:p w14:paraId="7154CEE9" w14:textId="77777777" w:rsidR="002C38EE" w:rsidRPr="00EF1980" w:rsidRDefault="002C38EE" w:rsidP="00C06B37">
      <w:pPr>
        <w:spacing w:line="360" w:lineRule="auto"/>
        <w:rPr>
          <w:rFonts w:ascii="Times New Roman" w:hAnsi="Times New Roman" w:cs="Times New Roman"/>
          <w:b/>
          <w:bCs/>
        </w:rPr>
      </w:pPr>
    </w:p>
    <w:p w14:paraId="5D92C497"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 xml:space="preserve">This part explains the working principles behind each part of our project </w:t>
      </w:r>
    </w:p>
    <w:p w14:paraId="628CD01C" w14:textId="77777777" w:rsidR="002C38EE" w:rsidRDefault="002C38EE" w:rsidP="00C06B37">
      <w:pPr>
        <w:spacing w:line="360" w:lineRule="auto"/>
        <w:rPr>
          <w:rFonts w:ascii="Times New Roman" w:hAnsi="Times New Roman" w:cs="Times New Roman"/>
          <w:b/>
          <w:bCs/>
        </w:rPr>
      </w:pPr>
    </w:p>
    <w:p w14:paraId="4F18BAA8"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Transformer working principles (auto-transformer)</w:t>
      </w:r>
    </w:p>
    <w:p w14:paraId="02BD9BDF" w14:textId="77777777" w:rsidR="002C38EE" w:rsidRDefault="002C38EE" w:rsidP="00C06B37">
      <w:pPr>
        <w:spacing w:line="360" w:lineRule="auto"/>
        <w:rPr>
          <w:rFonts w:ascii="Times New Roman" w:hAnsi="Times New Roman" w:cs="Times New Roman"/>
          <w:b/>
          <w:bCs/>
        </w:rPr>
      </w:pPr>
    </w:p>
    <w:p w14:paraId="3F116F83"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AC to DC conversion (rectifier theory)</w:t>
      </w:r>
    </w:p>
    <w:p w14:paraId="1AEFC298" w14:textId="77777777" w:rsidR="002C38EE" w:rsidRDefault="002C38EE" w:rsidP="00C06B37">
      <w:pPr>
        <w:spacing w:line="360" w:lineRule="auto"/>
        <w:rPr>
          <w:rFonts w:ascii="Times New Roman" w:hAnsi="Times New Roman" w:cs="Times New Roman"/>
          <w:b/>
          <w:bCs/>
        </w:rPr>
      </w:pPr>
    </w:p>
    <w:p w14:paraId="7B090F11"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Voltage regulation using feedback and microcontrollers</w:t>
      </w:r>
    </w:p>
    <w:p w14:paraId="2593F4D1" w14:textId="77777777" w:rsidR="002C38EE" w:rsidRDefault="002C38EE" w:rsidP="00C06B37">
      <w:pPr>
        <w:spacing w:line="360" w:lineRule="auto"/>
        <w:rPr>
          <w:rFonts w:ascii="Times New Roman" w:hAnsi="Times New Roman" w:cs="Times New Roman"/>
          <w:b/>
          <w:bCs/>
        </w:rPr>
      </w:pPr>
    </w:p>
    <w:p w14:paraId="3823B025"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Relay switching and electromagnetic control</w:t>
      </w:r>
    </w:p>
    <w:p w14:paraId="4C295A73" w14:textId="77777777" w:rsidR="002C38EE" w:rsidRDefault="002C38EE" w:rsidP="00C06B37">
      <w:pPr>
        <w:spacing w:line="360" w:lineRule="auto"/>
        <w:rPr>
          <w:rFonts w:ascii="Times New Roman" w:hAnsi="Times New Roman" w:cs="Times New Roman"/>
          <w:b/>
          <w:bCs/>
        </w:rPr>
      </w:pPr>
    </w:p>
    <w:p w14:paraId="697FD3E7"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Voltage comparison using op-amps</w:t>
      </w:r>
    </w:p>
    <w:p w14:paraId="67F134DC" w14:textId="77777777" w:rsidR="002C38EE" w:rsidRDefault="002C38EE" w:rsidP="00C06B37">
      <w:pPr>
        <w:spacing w:line="360" w:lineRule="auto"/>
        <w:rPr>
          <w:rFonts w:ascii="Times New Roman" w:hAnsi="Times New Roman" w:cs="Times New Roman"/>
          <w:b/>
          <w:bCs/>
        </w:rPr>
      </w:pPr>
    </w:p>
    <w:p w14:paraId="2B85C400"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How microcontrollers sense, process, and control outputs</w:t>
      </w:r>
    </w:p>
    <w:p w14:paraId="45BCF2F1" w14:textId="77777777" w:rsidR="002C38EE" w:rsidRDefault="002C38EE" w:rsidP="00C06B37">
      <w:pPr>
        <w:spacing w:line="360" w:lineRule="auto"/>
        <w:rPr>
          <w:rFonts w:ascii="Times New Roman" w:hAnsi="Times New Roman" w:cs="Times New Roman"/>
          <w:b/>
          <w:bCs/>
        </w:rPr>
      </w:pPr>
    </w:p>
    <w:p w14:paraId="7CC0D134" w14:textId="77777777" w:rsidR="002C38EE" w:rsidRDefault="002C38EE" w:rsidP="00C06B37">
      <w:pPr>
        <w:spacing w:line="360" w:lineRule="auto"/>
        <w:rPr>
          <w:rFonts w:ascii="Times New Roman" w:hAnsi="Times New Roman" w:cs="Times New Roman"/>
          <w:b/>
          <w:bCs/>
        </w:rPr>
      </w:pPr>
      <w:r>
        <w:rPr>
          <w:rFonts w:ascii="Times New Roman" w:hAnsi="Times New Roman" w:cs="Times New Roman"/>
          <w:b/>
          <w:bCs/>
        </w:rPr>
        <w:t>Use of voltage dividers for ADC input</w:t>
      </w:r>
    </w:p>
    <w:p w14:paraId="123E4CC7" w14:textId="77777777" w:rsidR="002D5CDC" w:rsidRDefault="002D5CDC" w:rsidP="00C06B37">
      <w:pPr>
        <w:spacing w:line="360" w:lineRule="auto"/>
        <w:rPr>
          <w:rFonts w:ascii="Times New Roman" w:hAnsi="Times New Roman" w:cs="Times New Roman"/>
          <w:b/>
          <w:bCs/>
        </w:rPr>
      </w:pPr>
    </w:p>
    <w:p w14:paraId="51B32DF5" w14:textId="77777777" w:rsidR="002D5CDC" w:rsidRDefault="002D5CDC" w:rsidP="00C06B37">
      <w:pPr>
        <w:spacing w:line="360" w:lineRule="auto"/>
        <w:rPr>
          <w:rFonts w:ascii="Times New Roman" w:hAnsi="Times New Roman" w:cs="Times New Roman"/>
          <w:b/>
          <w:bCs/>
        </w:rPr>
      </w:pPr>
    </w:p>
    <w:p w14:paraId="598F8877" w14:textId="77777777" w:rsidR="002D5CDC" w:rsidRDefault="002D5CDC" w:rsidP="00C06B37">
      <w:pPr>
        <w:spacing w:line="360" w:lineRule="auto"/>
        <w:rPr>
          <w:rFonts w:ascii="Times New Roman" w:hAnsi="Times New Roman" w:cs="Times New Roman"/>
          <w:b/>
          <w:bCs/>
        </w:rPr>
      </w:pPr>
    </w:p>
    <w:p w14:paraId="4AA3D70E" w14:textId="77777777" w:rsidR="002D6A93" w:rsidRPr="003905F6" w:rsidRDefault="002D6A93" w:rsidP="003905F6">
      <w:pPr>
        <w:spacing w:line="360" w:lineRule="auto"/>
        <w:jc w:val="center"/>
        <w:rPr>
          <w:rFonts w:ascii="Times New Roman" w:hAnsi="Times New Roman" w:cs="Times New Roman"/>
          <w:b/>
          <w:bCs/>
        </w:rPr>
      </w:pPr>
      <w:r w:rsidRPr="003905F6">
        <w:rPr>
          <w:rFonts w:ascii="Times New Roman" w:hAnsi="Times New Roman" w:cs="Times New Roman"/>
          <w:b/>
          <w:bCs/>
        </w:rPr>
        <w:t>CHAPTER FOUR</w:t>
      </w:r>
    </w:p>
    <w:p w14:paraId="452AB9C3"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 .0 SYSTEM IMPLEMENTATION, TESTING AND RESULTS</w:t>
      </w:r>
    </w:p>
    <w:p w14:paraId="70E170B9"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4.1 INTRODUCTION</w:t>
      </w:r>
    </w:p>
    <w:p w14:paraId="623C9C5D"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This chapter provides a comprehensive explanation of the implementation, testing, and evaluation of the designed 5KVA Automatic Voltage Regulator (AVR). It covers the step-by-step process of constructing the system, loading and testing the microcontroller program, troubleshooting, and validating the results obtained from the project. The performance is evaluated based on voltage correction response, output stability, and general functionality.</w:t>
      </w:r>
    </w:p>
    <w:p w14:paraId="5AE3A14E" w14:textId="77777777" w:rsidR="003905F6" w:rsidRDefault="003905F6" w:rsidP="00C06B37">
      <w:pPr>
        <w:spacing w:line="360" w:lineRule="auto"/>
        <w:rPr>
          <w:rFonts w:ascii="Times New Roman" w:hAnsi="Times New Roman" w:cs="Times New Roman"/>
          <w:b/>
          <w:bCs/>
        </w:rPr>
      </w:pPr>
    </w:p>
    <w:p w14:paraId="78836234" w14:textId="6CD8F95F" w:rsidR="002D6A93" w:rsidRDefault="002D6A93" w:rsidP="00C06B37">
      <w:pPr>
        <w:spacing w:line="360" w:lineRule="auto"/>
        <w:rPr>
          <w:rFonts w:ascii="Times New Roman" w:hAnsi="Times New Roman" w:cs="Times New Roman"/>
          <w:b/>
          <w:bCs/>
        </w:rPr>
      </w:pPr>
      <w:r>
        <w:rPr>
          <w:rFonts w:ascii="Times New Roman" w:hAnsi="Times New Roman" w:cs="Times New Roman"/>
          <w:b/>
          <w:bCs/>
        </w:rPr>
        <w:t>4.2 CONSTRUCTION PROCEDURES</w:t>
      </w:r>
    </w:p>
    <w:p w14:paraId="18147447"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construction process was carried out in the following stages:</w:t>
      </w:r>
    </w:p>
    <w:p w14:paraId="438E8B16" w14:textId="77777777" w:rsidR="00671A1F" w:rsidRDefault="00671A1F" w:rsidP="00671A1F">
      <w:pPr>
        <w:spacing w:line="360" w:lineRule="auto"/>
        <w:rPr>
          <w:rFonts w:ascii="Times New Roman" w:hAnsi="Times New Roman" w:cs="Times New Roman"/>
          <w:b/>
          <w:bCs/>
        </w:rPr>
      </w:pPr>
    </w:p>
    <w:p w14:paraId="3860EB5B" w14:textId="6B366716" w:rsidR="002D6A93" w:rsidRPr="00671A1F" w:rsidRDefault="00936339" w:rsidP="00671A1F">
      <w:pPr>
        <w:spacing w:line="360" w:lineRule="auto"/>
        <w:rPr>
          <w:rFonts w:ascii="Times New Roman" w:hAnsi="Times New Roman" w:cs="Times New Roman"/>
          <w:b/>
          <w:bCs/>
        </w:rPr>
      </w:pPr>
      <w:r>
        <w:rPr>
          <w:rFonts w:ascii="Times New Roman" w:hAnsi="Times New Roman" w:cs="Times New Roman"/>
          <w:b/>
          <w:bCs/>
        </w:rPr>
        <w:t>1.</w:t>
      </w:r>
      <w:r w:rsidR="002D6A93" w:rsidRPr="00671A1F">
        <w:rPr>
          <w:rFonts w:ascii="Times New Roman" w:hAnsi="Times New Roman" w:cs="Times New Roman"/>
          <w:b/>
          <w:bCs/>
        </w:rPr>
        <w:t>Breadboard Testing:</w:t>
      </w:r>
    </w:p>
    <w:p w14:paraId="7931D90C"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All individual components and sub-circuits such as the voltage divider, rectifier, regulator, and display were first assembled and tested on a breadboard. This ensured that each module functioned correctly before final integration.</w:t>
      </w:r>
    </w:p>
    <w:p w14:paraId="08609D25" w14:textId="77777777" w:rsidR="002D6A93" w:rsidRDefault="002D6A93" w:rsidP="00C06B37">
      <w:pPr>
        <w:spacing w:line="360" w:lineRule="auto"/>
        <w:rPr>
          <w:rFonts w:ascii="Times New Roman" w:hAnsi="Times New Roman" w:cs="Times New Roman"/>
          <w:b/>
          <w:bCs/>
        </w:rPr>
      </w:pPr>
    </w:p>
    <w:p w14:paraId="25626774" w14:textId="19DB3351" w:rsidR="002D6A93" w:rsidRPr="00936339" w:rsidRDefault="00936339" w:rsidP="00936339">
      <w:pPr>
        <w:spacing w:line="360" w:lineRule="auto"/>
        <w:rPr>
          <w:rFonts w:ascii="Times New Roman" w:hAnsi="Times New Roman" w:cs="Times New Roman"/>
          <w:b/>
          <w:bCs/>
        </w:rPr>
      </w:pPr>
      <w:r>
        <w:rPr>
          <w:rFonts w:ascii="Times New Roman" w:hAnsi="Times New Roman" w:cs="Times New Roman"/>
          <w:b/>
          <w:bCs/>
        </w:rPr>
        <w:t>2.</w:t>
      </w:r>
      <w:r w:rsidR="002D6A93" w:rsidRPr="00936339">
        <w:rPr>
          <w:rFonts w:ascii="Times New Roman" w:hAnsi="Times New Roman" w:cs="Times New Roman"/>
          <w:b/>
          <w:bCs/>
        </w:rPr>
        <w:t>Schematic Design:</w:t>
      </w:r>
    </w:p>
    <w:p w14:paraId="45C5DBD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 xml:space="preserve">A full circuit schematic was designed based on the finalized working concept. The schematic included the transformer, bridge rectifier, filter capacitors, voltage regulator (7805), </w:t>
      </w:r>
      <w:r>
        <w:rPr>
          <w:rFonts w:ascii="Times New Roman" w:hAnsi="Times New Roman" w:cs="Times New Roman"/>
          <w:b/>
          <w:bCs/>
        </w:rPr>
        <w:lastRenderedPageBreak/>
        <w:t>comparator section using LM324, relay drivers, microcontroller (ATmega328), and output display.</w:t>
      </w:r>
    </w:p>
    <w:p w14:paraId="352BC435" w14:textId="77777777" w:rsidR="00936339" w:rsidRDefault="00936339" w:rsidP="00936339">
      <w:pPr>
        <w:spacing w:line="360" w:lineRule="auto"/>
        <w:rPr>
          <w:rFonts w:ascii="Times New Roman" w:hAnsi="Times New Roman" w:cs="Times New Roman"/>
          <w:b/>
          <w:bCs/>
        </w:rPr>
      </w:pPr>
    </w:p>
    <w:p w14:paraId="0EC297F1" w14:textId="2191080E" w:rsidR="002D6A93" w:rsidRPr="00936339" w:rsidRDefault="00936339" w:rsidP="00936339">
      <w:pPr>
        <w:spacing w:line="360" w:lineRule="auto"/>
        <w:rPr>
          <w:rFonts w:ascii="Times New Roman" w:hAnsi="Times New Roman" w:cs="Times New Roman"/>
          <w:b/>
          <w:bCs/>
        </w:rPr>
      </w:pPr>
      <w:r>
        <w:rPr>
          <w:rFonts w:ascii="Times New Roman" w:hAnsi="Times New Roman" w:cs="Times New Roman"/>
          <w:b/>
          <w:bCs/>
        </w:rPr>
        <w:t>3.</w:t>
      </w:r>
      <w:r w:rsidR="002D6A93" w:rsidRPr="00936339">
        <w:rPr>
          <w:rFonts w:ascii="Times New Roman" w:hAnsi="Times New Roman" w:cs="Times New Roman"/>
          <w:b/>
          <w:bCs/>
        </w:rPr>
        <w:t>PCB Design and Etching:</w:t>
      </w:r>
    </w:p>
    <w:p w14:paraId="5A4BBB89" w14:textId="77777777" w:rsidR="002D6A93" w:rsidRDefault="002D6A93" w:rsidP="00C06B37">
      <w:pPr>
        <w:spacing w:line="360" w:lineRule="auto"/>
        <w:rPr>
          <w:rFonts w:ascii="Times New Roman" w:hAnsi="Times New Roman" w:cs="Times New Roman"/>
          <w:b/>
          <w:bCs/>
        </w:rPr>
      </w:pPr>
    </w:p>
    <w:p w14:paraId="26665F72"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 Printed Circuit Board (PCB) was designed using Proteus software and the layout was printed on a glossy sheet. The board was etched using ferric chloride solution. After cleaning and drilling, components were soldered onto the board.</w:t>
      </w:r>
    </w:p>
    <w:p w14:paraId="2B8DABCD" w14:textId="77777777" w:rsidR="00936339" w:rsidRDefault="00936339" w:rsidP="00936339">
      <w:pPr>
        <w:spacing w:line="360" w:lineRule="auto"/>
        <w:rPr>
          <w:rFonts w:ascii="Times New Roman" w:hAnsi="Times New Roman" w:cs="Times New Roman"/>
          <w:b/>
          <w:bCs/>
        </w:rPr>
      </w:pPr>
    </w:p>
    <w:p w14:paraId="4631751F" w14:textId="4C924415" w:rsidR="002D6A93" w:rsidRPr="00936339" w:rsidRDefault="00936339" w:rsidP="00936339">
      <w:pPr>
        <w:spacing w:line="360" w:lineRule="auto"/>
        <w:rPr>
          <w:rFonts w:ascii="Times New Roman" w:hAnsi="Times New Roman" w:cs="Times New Roman"/>
          <w:b/>
          <w:bCs/>
        </w:rPr>
      </w:pPr>
      <w:r>
        <w:rPr>
          <w:rFonts w:ascii="Times New Roman" w:hAnsi="Times New Roman" w:cs="Times New Roman"/>
          <w:b/>
          <w:bCs/>
        </w:rPr>
        <w:t>4.</w:t>
      </w:r>
      <w:r w:rsidR="002D6A93" w:rsidRPr="00936339">
        <w:rPr>
          <w:rFonts w:ascii="Times New Roman" w:hAnsi="Times New Roman" w:cs="Times New Roman"/>
          <w:b/>
          <w:bCs/>
        </w:rPr>
        <w:t>Enclosure and Wiring:</w:t>
      </w:r>
    </w:p>
    <w:p w14:paraId="7220124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After the PCB was tested and confirmed working, it was placed in a plastic enclosure. The transformer, power input/output terminals, relays, and the display module were also connected with proper wiring and insulation.</w:t>
      </w:r>
    </w:p>
    <w:p w14:paraId="5369F63F" w14:textId="77777777" w:rsidR="002D6A93" w:rsidRDefault="002D6A93" w:rsidP="00C06B37">
      <w:pPr>
        <w:spacing w:line="360" w:lineRule="auto"/>
        <w:rPr>
          <w:rFonts w:ascii="Times New Roman" w:hAnsi="Times New Roman" w:cs="Times New Roman"/>
          <w:b/>
          <w:bCs/>
        </w:rPr>
      </w:pPr>
    </w:p>
    <w:p w14:paraId="3030330F" w14:textId="45DBC71C" w:rsidR="002D6A93" w:rsidRPr="00F24005" w:rsidRDefault="002D6A93" w:rsidP="00F24005">
      <w:pPr>
        <w:pStyle w:val="ListParagraph"/>
        <w:numPr>
          <w:ilvl w:val="1"/>
          <w:numId w:val="14"/>
        </w:numPr>
        <w:spacing w:line="360" w:lineRule="auto"/>
        <w:rPr>
          <w:rFonts w:ascii="Times New Roman" w:hAnsi="Times New Roman" w:cs="Times New Roman"/>
          <w:b/>
          <w:bCs/>
        </w:rPr>
      </w:pPr>
      <w:r w:rsidRPr="00F24005">
        <w:rPr>
          <w:rFonts w:ascii="Times New Roman" w:hAnsi="Times New Roman" w:cs="Times New Roman"/>
          <w:b/>
          <w:bCs/>
        </w:rPr>
        <w:t>SOFTWARE IMPLEMENTATION</w:t>
      </w:r>
    </w:p>
    <w:p w14:paraId="160DD648" w14:textId="5AAFE883" w:rsidR="002D6A93" w:rsidRDefault="00F24005" w:rsidP="00C06B37">
      <w:pPr>
        <w:spacing w:line="360" w:lineRule="auto"/>
        <w:rPr>
          <w:rFonts w:ascii="Times New Roman" w:hAnsi="Times New Roman" w:cs="Times New Roman"/>
          <w:b/>
          <w:bCs/>
        </w:rPr>
      </w:pPr>
      <w:r>
        <w:rPr>
          <w:rFonts w:ascii="Times New Roman" w:hAnsi="Times New Roman" w:cs="Times New Roman"/>
          <w:b/>
          <w:bCs/>
        </w:rPr>
        <w:t>Program Logic:</w:t>
      </w:r>
      <w:r w:rsidR="000908DB">
        <w:rPr>
          <w:rFonts w:ascii="Times New Roman" w:hAnsi="Times New Roman" w:cs="Times New Roman"/>
          <w:b/>
          <w:bCs/>
        </w:rPr>
        <w:t xml:space="preserve"> </w:t>
      </w:r>
      <w:r w:rsidR="002D6A93">
        <w:rPr>
          <w:rFonts w:ascii="Times New Roman" w:hAnsi="Times New Roman" w:cs="Times New Roman"/>
          <w:b/>
          <w:bCs/>
        </w:rPr>
        <w:t>The microcontroller (ATmega328) was programmed using embedded C through Arduino IDE. The logic was developed based on real-time voltage monitoring and decision-making to trigger relays for voltage correction.</w:t>
      </w:r>
    </w:p>
    <w:p w14:paraId="18E6C052"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ADC in the microcontroller reads input voltage via a voltage divider.</w:t>
      </w:r>
    </w:p>
    <w:p w14:paraId="6D620B9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If the voltage is below a set threshold, the microcontroller switches to a higher tap using a relay.</w:t>
      </w:r>
    </w:p>
    <w:p w14:paraId="36B76589"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If the voltage is above a set threshold, the microcontroller switches to a lower tap.</w:t>
      </w:r>
    </w:p>
    <w:p w14:paraId="592E62B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output voltage is displayed via an LCD or analog voltmeter.</w:t>
      </w:r>
    </w:p>
    <w:p w14:paraId="0CF47AD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code was compiled and uploaded to the ATmega328 using an Arduino Uno as ISP.</w:t>
      </w:r>
    </w:p>
    <w:p w14:paraId="1A190DB4" w14:textId="77777777" w:rsidR="002D6A93" w:rsidRDefault="002D6A93" w:rsidP="00C06B37">
      <w:pPr>
        <w:spacing w:line="360" w:lineRule="auto"/>
        <w:rPr>
          <w:rFonts w:ascii="Times New Roman" w:hAnsi="Times New Roman" w:cs="Times New Roman"/>
          <w:b/>
          <w:bCs/>
        </w:rPr>
      </w:pPr>
    </w:p>
    <w:p w14:paraId="3BF0791A" w14:textId="1B23B3A5" w:rsidR="002D6A93" w:rsidRPr="000908DB" w:rsidRDefault="002D6A93" w:rsidP="000908DB">
      <w:pPr>
        <w:pStyle w:val="ListParagraph"/>
        <w:numPr>
          <w:ilvl w:val="1"/>
          <w:numId w:val="15"/>
        </w:numPr>
        <w:spacing w:line="360" w:lineRule="auto"/>
        <w:rPr>
          <w:rFonts w:ascii="Times New Roman" w:hAnsi="Times New Roman" w:cs="Times New Roman"/>
          <w:b/>
          <w:bCs/>
        </w:rPr>
      </w:pPr>
      <w:r w:rsidRPr="000908DB">
        <w:rPr>
          <w:rFonts w:ascii="Times New Roman" w:hAnsi="Times New Roman" w:cs="Times New Roman"/>
          <w:b/>
          <w:bCs/>
        </w:rPr>
        <w:t>TESTING AND TROUBLESHOOTING</w:t>
      </w:r>
    </w:p>
    <w:p w14:paraId="108B0477" w14:textId="544922CA" w:rsidR="002D6A93" w:rsidRDefault="002D6A93" w:rsidP="00C06B37">
      <w:pPr>
        <w:spacing w:line="360" w:lineRule="auto"/>
        <w:rPr>
          <w:rFonts w:ascii="Times New Roman" w:hAnsi="Times New Roman" w:cs="Times New Roman"/>
          <w:b/>
          <w:bCs/>
        </w:rPr>
      </w:pPr>
      <w:r>
        <w:rPr>
          <w:rFonts w:ascii="Times New Roman" w:hAnsi="Times New Roman" w:cs="Times New Roman"/>
          <w:b/>
          <w:bCs/>
        </w:rPr>
        <w:lastRenderedPageBreak/>
        <w:t>After completing construction and programming, the device was tested to ensure it met all functional requirements.</w:t>
      </w:r>
    </w:p>
    <w:p w14:paraId="1E5A7372" w14:textId="77777777" w:rsidR="008A179F" w:rsidRDefault="008A179F" w:rsidP="00C06B37">
      <w:pPr>
        <w:spacing w:line="360" w:lineRule="auto"/>
        <w:rPr>
          <w:rFonts w:ascii="Times New Roman" w:hAnsi="Times New Roman" w:cs="Times New Roman"/>
          <w:b/>
          <w:bCs/>
        </w:rPr>
      </w:pPr>
    </w:p>
    <w:p w14:paraId="734F6C94" w14:textId="77777777" w:rsidR="008A179F" w:rsidRDefault="008A179F" w:rsidP="00C06B37">
      <w:pPr>
        <w:spacing w:line="360" w:lineRule="auto"/>
        <w:rPr>
          <w:rFonts w:ascii="Times New Roman" w:hAnsi="Times New Roman" w:cs="Times New Roman"/>
          <w:b/>
          <w:bCs/>
        </w:rPr>
      </w:pPr>
      <w:r>
        <w:rPr>
          <w:rFonts w:ascii="Times New Roman" w:hAnsi="Times New Roman" w:cs="Times New Roman"/>
          <w:b/>
          <w:bCs/>
        </w:rPr>
        <w:t xml:space="preserve">Testing Procedure: </w:t>
      </w:r>
    </w:p>
    <w:p w14:paraId="2AB58C7D" w14:textId="741C0DEF" w:rsidR="002D6A93" w:rsidRDefault="002D6A93" w:rsidP="00C06B37">
      <w:pPr>
        <w:spacing w:line="360" w:lineRule="auto"/>
        <w:rPr>
          <w:rFonts w:ascii="Times New Roman" w:hAnsi="Times New Roman" w:cs="Times New Roman"/>
          <w:b/>
          <w:bCs/>
        </w:rPr>
      </w:pPr>
      <w:r>
        <w:rPr>
          <w:rFonts w:ascii="Times New Roman" w:hAnsi="Times New Roman" w:cs="Times New Roman"/>
          <w:b/>
          <w:bCs/>
        </w:rPr>
        <w:t>An input voltage between 140V to 260V was applied.</w:t>
      </w:r>
    </w:p>
    <w:p w14:paraId="52288FCE" w14:textId="632CD58D"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output was measured using a digital multimeter.</w:t>
      </w:r>
    </w:p>
    <w:p w14:paraId="5072F95F"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switching action of relays was observed.</w:t>
      </w:r>
    </w:p>
    <w:p w14:paraId="6464AF45" w14:textId="6C4F8869"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display output was checked for correctness.</w:t>
      </w:r>
    </w:p>
    <w:p w14:paraId="05A4CACD" w14:textId="77777777" w:rsidR="002D6A93" w:rsidRDefault="002D6A93" w:rsidP="00C06B37">
      <w:pPr>
        <w:spacing w:line="360" w:lineRule="auto"/>
        <w:rPr>
          <w:rFonts w:ascii="Times New Roman" w:hAnsi="Times New Roman" w:cs="Times New Roman"/>
          <w:b/>
          <w:bCs/>
        </w:rPr>
      </w:pPr>
    </w:p>
    <w:p w14:paraId="2B33BE2E" w14:textId="30DDB9FE" w:rsidR="002D6A93" w:rsidRDefault="008A179F" w:rsidP="00C06B37">
      <w:pPr>
        <w:spacing w:line="360" w:lineRule="auto"/>
        <w:rPr>
          <w:rFonts w:ascii="Times New Roman" w:hAnsi="Times New Roman" w:cs="Times New Roman"/>
          <w:b/>
          <w:bCs/>
        </w:rPr>
      </w:pPr>
      <w:r>
        <w:rPr>
          <w:rFonts w:ascii="Times New Roman" w:hAnsi="Times New Roman" w:cs="Times New Roman"/>
          <w:b/>
          <w:bCs/>
        </w:rPr>
        <w:t>1.4</w:t>
      </w:r>
      <w:r w:rsidR="004B1AF0">
        <w:rPr>
          <w:rFonts w:ascii="Times New Roman" w:hAnsi="Times New Roman" w:cs="Times New Roman"/>
          <w:b/>
          <w:bCs/>
        </w:rPr>
        <w:t xml:space="preserve"> </w:t>
      </w:r>
      <w:r w:rsidR="002D6A93">
        <w:rPr>
          <w:rFonts w:ascii="Times New Roman" w:hAnsi="Times New Roman" w:cs="Times New Roman"/>
          <w:b/>
          <w:bCs/>
        </w:rPr>
        <w:t>Troubleshooting:</w:t>
      </w:r>
    </w:p>
    <w:p w14:paraId="27D938B2"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Cold solder joints were reworked.</w:t>
      </w:r>
    </w:p>
    <w:p w14:paraId="3B8CAEBD"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Resistor and diode polarities were verified.</w:t>
      </w:r>
    </w:p>
    <w:p w14:paraId="2501A81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Program logic was adjusted for better response.</w:t>
      </w:r>
    </w:p>
    <w:p w14:paraId="4B994CE5" w14:textId="77777777" w:rsidR="002D6A93" w:rsidRDefault="002D6A93" w:rsidP="00C06B37">
      <w:pPr>
        <w:spacing w:line="360" w:lineRule="auto"/>
        <w:rPr>
          <w:rFonts w:ascii="Times New Roman" w:hAnsi="Times New Roman" w:cs="Times New Roman"/>
          <w:b/>
          <w:bCs/>
        </w:rPr>
      </w:pPr>
    </w:p>
    <w:p w14:paraId="5327DA49" w14:textId="77777777" w:rsidR="002D6A93" w:rsidRDefault="002D6A93" w:rsidP="00C06B37">
      <w:pPr>
        <w:spacing w:line="360" w:lineRule="auto"/>
        <w:rPr>
          <w:rFonts w:ascii="Times New Roman" w:hAnsi="Times New Roman" w:cs="Times New Roman"/>
          <w:b/>
          <w:bCs/>
        </w:rPr>
      </w:pPr>
    </w:p>
    <w:p w14:paraId="7368DFB8"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4.5 RESULTS OBTAINED</w:t>
      </w:r>
    </w:p>
    <w:p w14:paraId="67734996"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Below are the observed results during the testing phase:</w:t>
      </w:r>
    </w:p>
    <w:p w14:paraId="7AE328D4" w14:textId="705218EE" w:rsidR="00AD4647" w:rsidRDefault="00AD4647" w:rsidP="00C06B37">
      <w:pPr>
        <w:spacing w:line="360" w:lineRule="auto"/>
        <w:rPr>
          <w:rFonts w:ascii="Times New Roman" w:hAnsi="Times New Roman" w:cs="Times New Roman"/>
          <w:b/>
          <w:bCs/>
        </w:rPr>
      </w:pPr>
    </w:p>
    <w:p w14:paraId="4CDAE240" w14:textId="4D9FAC2A" w:rsidR="002D6A93" w:rsidRDefault="002D6A93" w:rsidP="00C06B37">
      <w:pPr>
        <w:spacing w:line="360" w:lineRule="auto"/>
        <w:rPr>
          <w:rFonts w:ascii="Times New Roman" w:hAnsi="Times New Roman" w:cs="Times New Roman"/>
          <w:b/>
          <w:bCs/>
        </w:rPr>
      </w:pPr>
    </w:p>
    <w:p w14:paraId="04268B2B" w14:textId="6BA806A6" w:rsidR="002D6A93" w:rsidRDefault="002D6A93" w:rsidP="00C06B37">
      <w:pPr>
        <w:spacing w:line="360" w:lineRule="auto"/>
        <w:rPr>
          <w:rFonts w:ascii="Times New Roman" w:hAnsi="Times New Roman" w:cs="Times New Roman"/>
          <w:b/>
          <w:bCs/>
        </w:rPr>
      </w:pPr>
    </w:p>
    <w:p w14:paraId="55B5A2E6" w14:textId="19FB04C7" w:rsidR="002D6A93" w:rsidRDefault="002D6A93" w:rsidP="00C06B37">
      <w:pPr>
        <w:spacing w:line="360" w:lineRule="auto"/>
        <w:rPr>
          <w:rFonts w:ascii="Times New Roman" w:hAnsi="Times New Roman" w:cs="Times New Roman"/>
          <w:b/>
          <w:bCs/>
        </w:rPr>
      </w:pPr>
    </w:p>
    <w:p w14:paraId="343726D3" w14:textId="77777777" w:rsidR="002D6A93" w:rsidRDefault="002D6A93" w:rsidP="00C06B37">
      <w:pPr>
        <w:spacing w:line="360" w:lineRule="auto"/>
        <w:rPr>
          <w:rFonts w:ascii="Times New Roman" w:hAnsi="Times New Roman" w:cs="Times New Roman"/>
          <w:b/>
          <w:bCs/>
        </w:rPr>
      </w:pPr>
    </w:p>
    <w:p w14:paraId="42D93B41" w14:textId="4DF307DB" w:rsidR="002D6A93" w:rsidRDefault="000864A1"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88960" behindDoc="0" locked="0" layoutInCell="1" allowOverlap="1" wp14:anchorId="154F396C" wp14:editId="34818690">
            <wp:simplePos x="0" y="0"/>
            <wp:positionH relativeFrom="column">
              <wp:posOffset>-675005</wp:posOffset>
            </wp:positionH>
            <wp:positionV relativeFrom="paragraph">
              <wp:posOffset>601980</wp:posOffset>
            </wp:positionV>
            <wp:extent cx="6935470" cy="2869565"/>
            <wp:effectExtent l="0" t="0" r="0" b="6985"/>
            <wp:wrapTopAndBottom/>
            <wp:docPr id="2000915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915809" name="Picture 2000915809"/>
                    <pic:cNvPicPr/>
                  </pic:nvPicPr>
                  <pic:blipFill>
                    <a:blip r:embed="rId33"/>
                    <a:stretch>
                      <a:fillRect/>
                    </a:stretch>
                  </pic:blipFill>
                  <pic:spPr>
                    <a:xfrm>
                      <a:off x="0" y="0"/>
                      <a:ext cx="6935470" cy="2869565"/>
                    </a:xfrm>
                    <a:prstGeom prst="rect">
                      <a:avLst/>
                    </a:prstGeom>
                  </pic:spPr>
                </pic:pic>
              </a:graphicData>
            </a:graphic>
            <wp14:sizeRelH relativeFrom="margin">
              <wp14:pctWidth>0</wp14:pctWidth>
            </wp14:sizeRelH>
            <wp14:sizeRelV relativeFrom="margin">
              <wp14:pctHeight>0</wp14:pctHeight>
            </wp14:sizeRelV>
          </wp:anchor>
        </w:drawing>
      </w:r>
    </w:p>
    <w:p w14:paraId="22C2F4D9" w14:textId="77777777" w:rsidR="002D6A93" w:rsidRDefault="002D6A93" w:rsidP="00C06B37">
      <w:pPr>
        <w:spacing w:line="360" w:lineRule="auto"/>
        <w:rPr>
          <w:rFonts w:ascii="Times New Roman" w:hAnsi="Times New Roman" w:cs="Times New Roman"/>
          <w:b/>
          <w:bCs/>
        </w:rPr>
      </w:pPr>
    </w:p>
    <w:p w14:paraId="2C37E035" w14:textId="77777777" w:rsidR="002D6A93" w:rsidRDefault="002D6A93" w:rsidP="00C06B37">
      <w:pPr>
        <w:spacing w:line="360" w:lineRule="auto"/>
        <w:rPr>
          <w:rFonts w:ascii="Times New Roman" w:hAnsi="Times New Roman" w:cs="Times New Roman"/>
          <w:b/>
          <w:bCs/>
        </w:rPr>
      </w:pPr>
    </w:p>
    <w:p w14:paraId="76A10DA5" w14:textId="35CCC08D" w:rsidR="002D6A93" w:rsidRDefault="002D6A93" w:rsidP="00C06B37">
      <w:pPr>
        <w:spacing w:line="360" w:lineRule="auto"/>
        <w:rPr>
          <w:rFonts w:ascii="Times New Roman" w:hAnsi="Times New Roman" w:cs="Times New Roman"/>
          <w:b/>
          <w:bCs/>
        </w:rPr>
      </w:pPr>
      <w:r>
        <w:rPr>
          <w:rFonts w:ascii="Times New Roman" w:hAnsi="Times New Roman" w:cs="Times New Roman"/>
          <w:b/>
          <w:bCs/>
        </w:rPr>
        <w:t>OBSERVATION:</w:t>
      </w:r>
    </w:p>
    <w:p w14:paraId="1B955C38" w14:textId="77777777" w:rsidR="002D6A93" w:rsidRDefault="002D6A93" w:rsidP="00C06B37">
      <w:pPr>
        <w:spacing w:line="360" w:lineRule="auto"/>
        <w:rPr>
          <w:rFonts w:ascii="Times New Roman" w:hAnsi="Times New Roman" w:cs="Times New Roman"/>
          <w:b/>
          <w:bCs/>
        </w:rPr>
      </w:pPr>
    </w:p>
    <w:p w14:paraId="4BFF8BC3"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The AVR was able to regulate voltage effectively within the range of 140V to 250V. The output voltage stayed within acceptable limits (±5% of 220V). The relay switching was smooth and the display showed accurate values.</w:t>
      </w:r>
    </w:p>
    <w:p w14:paraId="25A19341" w14:textId="77777777" w:rsidR="002D6A93" w:rsidRDefault="002D6A93" w:rsidP="00C06B37">
      <w:pPr>
        <w:spacing w:line="360" w:lineRule="auto"/>
        <w:rPr>
          <w:rFonts w:ascii="Times New Roman" w:hAnsi="Times New Roman" w:cs="Times New Roman"/>
          <w:b/>
          <w:bCs/>
        </w:rPr>
      </w:pPr>
    </w:p>
    <w:p w14:paraId="429AEF2B" w14:textId="77777777" w:rsidR="002D6A93" w:rsidRDefault="002D6A93" w:rsidP="00C06B37">
      <w:pPr>
        <w:spacing w:line="360" w:lineRule="auto"/>
        <w:rPr>
          <w:rFonts w:ascii="Times New Roman" w:hAnsi="Times New Roman" w:cs="Times New Roman"/>
          <w:b/>
          <w:bCs/>
        </w:rPr>
      </w:pPr>
    </w:p>
    <w:p w14:paraId="4CD61432" w14:textId="77777777" w:rsidR="002D6A93" w:rsidRDefault="002D6A93" w:rsidP="00C06B37">
      <w:pPr>
        <w:spacing w:line="360" w:lineRule="auto"/>
        <w:rPr>
          <w:rFonts w:ascii="Times New Roman" w:hAnsi="Times New Roman" w:cs="Times New Roman"/>
          <w:b/>
          <w:bCs/>
        </w:rPr>
      </w:pPr>
    </w:p>
    <w:p w14:paraId="4BD19842" w14:textId="138154D9" w:rsidR="002D6A93" w:rsidRPr="002D6A93" w:rsidRDefault="002D6A93" w:rsidP="002D6A93">
      <w:pPr>
        <w:pStyle w:val="ListParagraph"/>
        <w:numPr>
          <w:ilvl w:val="1"/>
          <w:numId w:val="12"/>
        </w:numPr>
        <w:spacing w:line="360" w:lineRule="auto"/>
        <w:rPr>
          <w:rFonts w:ascii="Times New Roman" w:hAnsi="Times New Roman" w:cs="Times New Roman"/>
          <w:b/>
          <w:bCs/>
        </w:rPr>
      </w:pPr>
      <w:r w:rsidRPr="002D6A93">
        <w:rPr>
          <w:rFonts w:ascii="Times New Roman" w:hAnsi="Times New Roman" w:cs="Times New Roman"/>
          <w:b/>
          <w:bCs/>
        </w:rPr>
        <w:t>Bill of Engineering Measurement and Evaluation (BEME)</w:t>
      </w:r>
    </w:p>
    <w:p w14:paraId="42CAEA80" w14:textId="77777777" w:rsidR="002D6A93" w:rsidRPr="00EE4A7B" w:rsidRDefault="002D6A93" w:rsidP="00EE4A7B">
      <w:pPr>
        <w:spacing w:line="360" w:lineRule="auto"/>
        <w:ind w:left="360"/>
        <w:rPr>
          <w:rFonts w:ascii="Times New Roman" w:hAnsi="Times New Roman" w:cs="Times New Roman"/>
          <w:b/>
          <w:bCs/>
        </w:rPr>
      </w:pPr>
    </w:p>
    <w:p w14:paraId="25DF0C82" w14:textId="77777777" w:rsidR="00EE4A7B" w:rsidRDefault="00EE4A7B" w:rsidP="00C06B37">
      <w:pPr>
        <w:spacing w:line="360" w:lineRule="auto"/>
        <w:rPr>
          <w:rFonts w:ascii="Times New Roman" w:hAnsi="Times New Roman" w:cs="Times New Roman"/>
          <w:b/>
          <w:bCs/>
        </w:rPr>
      </w:pPr>
    </w:p>
    <w:p w14:paraId="1BF0474D" w14:textId="77777777" w:rsidR="00EE4A7B" w:rsidRDefault="00EE4A7B" w:rsidP="00C06B37">
      <w:pPr>
        <w:spacing w:line="360" w:lineRule="auto"/>
        <w:rPr>
          <w:rFonts w:ascii="Times New Roman" w:hAnsi="Times New Roman" w:cs="Times New Roman"/>
          <w:b/>
          <w:bCs/>
        </w:rPr>
      </w:pPr>
    </w:p>
    <w:p w14:paraId="5C9F0C52" w14:textId="63F55C48" w:rsidR="00EE4A7B" w:rsidRDefault="00B61044" w:rsidP="00C06B37">
      <w:pPr>
        <w:spacing w:line="360" w:lineRule="auto"/>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89984" behindDoc="0" locked="0" layoutInCell="1" allowOverlap="1" wp14:anchorId="56E22B7E" wp14:editId="03BA7C52">
            <wp:simplePos x="0" y="0"/>
            <wp:positionH relativeFrom="column">
              <wp:posOffset>-478790</wp:posOffset>
            </wp:positionH>
            <wp:positionV relativeFrom="paragraph">
              <wp:posOffset>24130</wp:posOffset>
            </wp:positionV>
            <wp:extent cx="5424805" cy="8229600"/>
            <wp:effectExtent l="0" t="0" r="4445" b="0"/>
            <wp:wrapTopAndBottom/>
            <wp:docPr id="5626161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16192" name="Picture 562616192"/>
                    <pic:cNvPicPr/>
                  </pic:nvPicPr>
                  <pic:blipFill>
                    <a:blip r:embed="rId34"/>
                    <a:stretch>
                      <a:fillRect/>
                    </a:stretch>
                  </pic:blipFill>
                  <pic:spPr>
                    <a:xfrm>
                      <a:off x="0" y="0"/>
                      <a:ext cx="5424805" cy="8229600"/>
                    </a:xfrm>
                    <a:prstGeom prst="rect">
                      <a:avLst/>
                    </a:prstGeom>
                  </pic:spPr>
                </pic:pic>
              </a:graphicData>
            </a:graphic>
            <wp14:sizeRelH relativeFrom="margin">
              <wp14:pctWidth>0</wp14:pctWidth>
            </wp14:sizeRelH>
          </wp:anchor>
        </w:drawing>
      </w:r>
    </w:p>
    <w:p w14:paraId="7D93181F" w14:textId="0BEE5CD8" w:rsidR="002D6A93" w:rsidRDefault="002D6A93" w:rsidP="00C06B37">
      <w:pPr>
        <w:spacing w:line="360" w:lineRule="auto"/>
        <w:rPr>
          <w:rFonts w:ascii="Times New Roman" w:hAnsi="Times New Roman" w:cs="Times New Roman"/>
          <w:b/>
          <w:bCs/>
        </w:rPr>
      </w:pPr>
      <w:r>
        <w:rPr>
          <w:rFonts w:ascii="Times New Roman" w:hAnsi="Times New Roman" w:cs="Times New Roman"/>
          <w:b/>
          <w:bCs/>
        </w:rPr>
        <w:lastRenderedPageBreak/>
        <w:t>Workmanship                      #40000</w:t>
      </w:r>
    </w:p>
    <w:p w14:paraId="0F11657C" w14:textId="77777777" w:rsidR="002D6A93" w:rsidRDefault="002D6A93" w:rsidP="00C06B37">
      <w:pPr>
        <w:spacing w:line="360" w:lineRule="auto"/>
        <w:rPr>
          <w:rFonts w:ascii="Times New Roman" w:hAnsi="Times New Roman" w:cs="Times New Roman"/>
          <w:b/>
          <w:bCs/>
        </w:rPr>
      </w:pPr>
    </w:p>
    <w:p w14:paraId="296F021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ab/>
        <w:t xml:space="preserve">TOTAL                     #102900  </w:t>
      </w:r>
    </w:p>
    <w:p w14:paraId="22AF0C9C" w14:textId="77777777" w:rsidR="002D6A93" w:rsidRDefault="002D6A93" w:rsidP="00C06B37">
      <w:pPr>
        <w:spacing w:line="360" w:lineRule="auto"/>
        <w:rPr>
          <w:rFonts w:ascii="Times New Roman" w:hAnsi="Times New Roman" w:cs="Times New Roman"/>
          <w:b/>
          <w:bCs/>
        </w:rPr>
      </w:pPr>
    </w:p>
    <w:p w14:paraId="30838C9F" w14:textId="77777777" w:rsidR="002D6A93" w:rsidRDefault="002D6A93" w:rsidP="00C06B37">
      <w:pPr>
        <w:spacing w:line="360" w:lineRule="auto"/>
        <w:rPr>
          <w:rFonts w:ascii="Times New Roman" w:hAnsi="Times New Roman" w:cs="Times New Roman"/>
          <w:b/>
          <w:bCs/>
        </w:rPr>
      </w:pPr>
    </w:p>
    <w:p w14:paraId="1C41D7F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4.7 CHALLENGES ENCOUNTERED</w:t>
      </w:r>
    </w:p>
    <w:p w14:paraId="1EB2F56D" w14:textId="77777777" w:rsidR="007805C6" w:rsidRDefault="007805C6" w:rsidP="00C06B37">
      <w:pPr>
        <w:spacing w:line="360" w:lineRule="auto"/>
        <w:rPr>
          <w:rFonts w:ascii="Times New Roman" w:hAnsi="Times New Roman" w:cs="Times New Roman"/>
          <w:b/>
          <w:bCs/>
        </w:rPr>
      </w:pPr>
    </w:p>
    <w:p w14:paraId="186F7780" w14:textId="1AC550A1" w:rsidR="002D6A93" w:rsidRDefault="002D6A93" w:rsidP="00C06B37">
      <w:pPr>
        <w:spacing w:line="360" w:lineRule="auto"/>
        <w:rPr>
          <w:rFonts w:ascii="Times New Roman" w:hAnsi="Times New Roman" w:cs="Times New Roman"/>
          <w:b/>
          <w:bCs/>
        </w:rPr>
      </w:pPr>
      <w:r>
        <w:rPr>
          <w:rFonts w:ascii="Times New Roman" w:hAnsi="Times New Roman" w:cs="Times New Roman"/>
          <w:b/>
          <w:bCs/>
        </w:rPr>
        <w:t>Difficulty sourcing original ATmega328 microcontroller.</w:t>
      </w:r>
    </w:p>
    <w:p w14:paraId="7EE5C51C"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Initial code bugs causing relay malfunction.</w:t>
      </w:r>
    </w:p>
    <w:p w14:paraId="573E5DFF"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Heat dissipation in the relay switching section.</w:t>
      </w:r>
    </w:p>
    <w:p w14:paraId="12ACCBD1"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Physical space constraint in enclosure mounting.</w:t>
      </w:r>
    </w:p>
    <w:p w14:paraId="0A13C4EE" w14:textId="77777777" w:rsidR="002D6A93" w:rsidRDefault="002D6A93" w:rsidP="00C06B37">
      <w:pPr>
        <w:spacing w:line="360" w:lineRule="auto"/>
        <w:rPr>
          <w:rFonts w:ascii="Times New Roman" w:hAnsi="Times New Roman" w:cs="Times New Roman"/>
          <w:b/>
          <w:bCs/>
        </w:rPr>
      </w:pPr>
    </w:p>
    <w:p w14:paraId="33769430" w14:textId="77777777" w:rsidR="002D6A93" w:rsidRDefault="002D6A93" w:rsidP="00C06B37">
      <w:pPr>
        <w:spacing w:line="360" w:lineRule="auto"/>
        <w:rPr>
          <w:rFonts w:ascii="Times New Roman" w:hAnsi="Times New Roman" w:cs="Times New Roman"/>
          <w:b/>
          <w:bCs/>
        </w:rPr>
      </w:pPr>
    </w:p>
    <w:p w14:paraId="0718CD52" w14:textId="69FB396F" w:rsidR="002D6A93" w:rsidRPr="007805C6" w:rsidRDefault="002D6A93" w:rsidP="007805C6">
      <w:pPr>
        <w:pStyle w:val="ListParagraph"/>
        <w:numPr>
          <w:ilvl w:val="1"/>
          <w:numId w:val="12"/>
        </w:numPr>
        <w:spacing w:line="360" w:lineRule="auto"/>
        <w:rPr>
          <w:rFonts w:ascii="Times New Roman" w:hAnsi="Times New Roman" w:cs="Times New Roman"/>
          <w:b/>
          <w:bCs/>
        </w:rPr>
      </w:pPr>
      <w:r w:rsidRPr="007805C6">
        <w:rPr>
          <w:rFonts w:ascii="Times New Roman" w:hAnsi="Times New Roman" w:cs="Times New Roman"/>
          <w:b/>
          <w:bCs/>
        </w:rPr>
        <w:t>SUMMARY</w:t>
      </w:r>
    </w:p>
    <w:p w14:paraId="5D8979C9" w14:textId="77777777" w:rsidR="002D6A93" w:rsidRPr="002D6A93" w:rsidRDefault="002D6A93" w:rsidP="007805C6">
      <w:pPr>
        <w:pStyle w:val="ListParagraph"/>
        <w:spacing w:line="360" w:lineRule="auto"/>
        <w:rPr>
          <w:rFonts w:ascii="Times New Roman" w:hAnsi="Times New Roman" w:cs="Times New Roman"/>
          <w:b/>
          <w:bCs/>
        </w:rPr>
      </w:pPr>
    </w:p>
    <w:p w14:paraId="53506475" w14:textId="77777777" w:rsidR="002D6A93" w:rsidRDefault="002D6A93" w:rsidP="00C06B37">
      <w:pPr>
        <w:spacing w:line="360" w:lineRule="auto"/>
        <w:rPr>
          <w:rFonts w:ascii="Times New Roman" w:hAnsi="Times New Roman" w:cs="Times New Roman"/>
          <w:b/>
          <w:bCs/>
        </w:rPr>
      </w:pPr>
      <w:r>
        <w:rPr>
          <w:rFonts w:ascii="Times New Roman" w:hAnsi="Times New Roman" w:cs="Times New Roman"/>
          <w:b/>
          <w:bCs/>
        </w:rPr>
        <w:t>This chapter detailed the practical implementation of the 5KVA Automatic Voltage Regulator, from construction to programming and testing. The system performed effectively during tests, providing consistent voltage regulation and stable output. Despite minor challenges, the project achieved its desired objective.</w:t>
      </w:r>
    </w:p>
    <w:p w14:paraId="6A64BFA8" w14:textId="77777777" w:rsidR="003F52A9" w:rsidRDefault="003F52A9" w:rsidP="00C06B37">
      <w:pPr>
        <w:spacing w:line="360" w:lineRule="auto"/>
        <w:rPr>
          <w:rFonts w:ascii="Times New Roman" w:hAnsi="Times New Roman" w:cs="Times New Roman"/>
          <w:b/>
          <w:bCs/>
        </w:rPr>
      </w:pPr>
    </w:p>
    <w:p w14:paraId="3C5AAFC4" w14:textId="77777777" w:rsidR="002B2531" w:rsidRDefault="002B2531" w:rsidP="00C06B37">
      <w:pPr>
        <w:spacing w:line="360" w:lineRule="auto"/>
        <w:rPr>
          <w:rFonts w:ascii="Times New Roman" w:hAnsi="Times New Roman" w:cs="Times New Roman"/>
          <w:b/>
          <w:bCs/>
        </w:rPr>
      </w:pPr>
    </w:p>
    <w:p w14:paraId="21EBDA14" w14:textId="77777777" w:rsidR="002B2531" w:rsidRDefault="002B2531" w:rsidP="00C06B37">
      <w:pPr>
        <w:spacing w:line="360" w:lineRule="auto"/>
        <w:rPr>
          <w:rFonts w:ascii="Times New Roman" w:hAnsi="Times New Roman" w:cs="Times New Roman"/>
          <w:b/>
          <w:bCs/>
        </w:rPr>
      </w:pPr>
    </w:p>
    <w:p w14:paraId="318DA377" w14:textId="77777777" w:rsidR="002B2531" w:rsidRDefault="002B2531" w:rsidP="00C06B37">
      <w:pPr>
        <w:spacing w:line="360" w:lineRule="auto"/>
        <w:rPr>
          <w:rFonts w:ascii="Times New Roman" w:hAnsi="Times New Roman" w:cs="Times New Roman"/>
          <w:b/>
          <w:bCs/>
        </w:rPr>
      </w:pPr>
    </w:p>
    <w:p w14:paraId="0DBF1F79" w14:textId="77777777" w:rsidR="003F52A9" w:rsidRDefault="003F52A9" w:rsidP="00C06B37">
      <w:pPr>
        <w:spacing w:line="360" w:lineRule="auto"/>
        <w:rPr>
          <w:rFonts w:ascii="Times New Roman" w:hAnsi="Times New Roman" w:cs="Times New Roman"/>
          <w:b/>
          <w:bCs/>
        </w:rPr>
      </w:pPr>
    </w:p>
    <w:p w14:paraId="1884A02E" w14:textId="77777777" w:rsidR="002B2531" w:rsidRDefault="002B2531" w:rsidP="00C06B37">
      <w:pPr>
        <w:spacing w:line="360" w:lineRule="auto"/>
        <w:rPr>
          <w:rFonts w:ascii="Times New Roman" w:hAnsi="Times New Roman" w:cs="Times New Roman"/>
          <w:b/>
          <w:bCs/>
        </w:rPr>
      </w:pPr>
    </w:p>
    <w:p w14:paraId="6D9D9743" w14:textId="77777777" w:rsidR="002B2531" w:rsidRDefault="002B2531" w:rsidP="00C06B37">
      <w:pPr>
        <w:spacing w:line="360" w:lineRule="auto"/>
        <w:rPr>
          <w:rFonts w:ascii="Times New Roman" w:hAnsi="Times New Roman" w:cs="Times New Roman"/>
          <w:b/>
          <w:bCs/>
        </w:rPr>
      </w:pPr>
    </w:p>
    <w:p w14:paraId="51C0DAFA" w14:textId="77777777" w:rsidR="002B2531" w:rsidRDefault="002B2531" w:rsidP="00C06B37">
      <w:pPr>
        <w:spacing w:line="360" w:lineRule="auto"/>
        <w:rPr>
          <w:rFonts w:ascii="Times New Roman" w:hAnsi="Times New Roman" w:cs="Times New Roman"/>
          <w:b/>
          <w:bCs/>
        </w:rPr>
      </w:pPr>
    </w:p>
    <w:p w14:paraId="6E9D8966" w14:textId="77777777" w:rsidR="002B2531" w:rsidRDefault="002B2531" w:rsidP="002B2531">
      <w:pPr>
        <w:spacing w:line="360" w:lineRule="auto"/>
        <w:jc w:val="center"/>
        <w:rPr>
          <w:rFonts w:ascii="Times New Roman" w:hAnsi="Times New Roman" w:cs="Times New Roman"/>
          <w:b/>
          <w:bCs/>
        </w:rPr>
      </w:pPr>
      <w:r>
        <w:rPr>
          <w:rFonts w:ascii="Times New Roman" w:hAnsi="Times New Roman" w:cs="Times New Roman"/>
          <w:b/>
          <w:bCs/>
        </w:rPr>
        <w:t>CHAPTER FIVE</w:t>
      </w:r>
    </w:p>
    <w:p w14:paraId="2CAD136E" w14:textId="77777777" w:rsidR="002B2531" w:rsidRDefault="002B2531" w:rsidP="00C06B37">
      <w:pPr>
        <w:spacing w:line="360" w:lineRule="auto"/>
        <w:rPr>
          <w:rFonts w:ascii="Times New Roman" w:hAnsi="Times New Roman" w:cs="Times New Roman"/>
          <w:b/>
          <w:bCs/>
        </w:rPr>
      </w:pPr>
    </w:p>
    <w:p w14:paraId="06CF22BB" w14:textId="77777777" w:rsidR="002B2531" w:rsidRDefault="002B2531" w:rsidP="00C06B37">
      <w:pPr>
        <w:spacing w:line="360" w:lineRule="auto"/>
        <w:rPr>
          <w:rFonts w:ascii="Times New Roman" w:hAnsi="Times New Roman" w:cs="Times New Roman"/>
          <w:b/>
          <w:bCs/>
        </w:rPr>
      </w:pPr>
    </w:p>
    <w:p w14:paraId="53740326" w14:textId="77777777" w:rsidR="002B2531" w:rsidRDefault="002B2531" w:rsidP="00C06B37">
      <w:pPr>
        <w:spacing w:line="360" w:lineRule="auto"/>
        <w:rPr>
          <w:rFonts w:ascii="Times New Roman" w:hAnsi="Times New Roman" w:cs="Times New Roman"/>
          <w:b/>
          <w:bCs/>
        </w:rPr>
      </w:pPr>
    </w:p>
    <w:p w14:paraId="24A9B0E2" w14:textId="1912AC13" w:rsidR="002B2531" w:rsidRPr="002B2531" w:rsidRDefault="002B2531" w:rsidP="00E806F8">
      <w:pPr>
        <w:pStyle w:val="ListParagraph"/>
        <w:numPr>
          <w:ilvl w:val="1"/>
          <w:numId w:val="11"/>
        </w:numPr>
        <w:spacing w:line="240" w:lineRule="auto"/>
        <w:rPr>
          <w:rFonts w:ascii="Times New Roman" w:hAnsi="Times New Roman" w:cs="Times New Roman"/>
          <w:b/>
          <w:bCs/>
        </w:rPr>
      </w:pPr>
      <w:r w:rsidRPr="002B2531">
        <w:rPr>
          <w:rFonts w:ascii="Times New Roman" w:hAnsi="Times New Roman" w:cs="Times New Roman"/>
          <w:b/>
          <w:bCs/>
        </w:rPr>
        <w:t>SUMMARY</w:t>
      </w:r>
    </w:p>
    <w:p w14:paraId="1CF38D0B" w14:textId="77777777" w:rsidR="002B2531" w:rsidRPr="002B2531" w:rsidRDefault="002B2531" w:rsidP="00E806F8">
      <w:pPr>
        <w:spacing w:line="240" w:lineRule="auto"/>
        <w:rPr>
          <w:rFonts w:ascii="Times New Roman" w:hAnsi="Times New Roman" w:cs="Times New Roman"/>
          <w:b/>
          <w:bCs/>
        </w:rPr>
      </w:pPr>
    </w:p>
    <w:p w14:paraId="59C25283"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This project focused on the design and construction of a 5KVA Automatic Voltage Regulator (AVR) capable of stabilizing voltage supply to electrical appliances. The AVR was designed to monitor and regulate input voltage variations using a microcontroller-based control system. The system automatically detects under-voltage or over-voltage conditions and adjusts the output by switching between transformer taps via relays to maintain a steady output voltage.</w:t>
      </w:r>
    </w:p>
    <w:p w14:paraId="0EE45BFC" w14:textId="77777777" w:rsidR="002B2531" w:rsidRDefault="002B2531" w:rsidP="00E806F8">
      <w:pPr>
        <w:spacing w:line="240" w:lineRule="auto"/>
        <w:rPr>
          <w:rFonts w:ascii="Times New Roman" w:hAnsi="Times New Roman" w:cs="Times New Roman"/>
          <w:b/>
          <w:bCs/>
        </w:rPr>
      </w:pPr>
    </w:p>
    <w:p w14:paraId="69A997B4" w14:textId="74B2CA02" w:rsidR="002B2531" w:rsidRDefault="002B2531" w:rsidP="00E806F8">
      <w:pPr>
        <w:spacing w:line="240" w:lineRule="auto"/>
        <w:rPr>
          <w:rFonts w:ascii="Times New Roman" w:hAnsi="Times New Roman" w:cs="Times New Roman"/>
          <w:b/>
          <w:bCs/>
        </w:rPr>
      </w:pPr>
      <w:r>
        <w:rPr>
          <w:rFonts w:ascii="Times New Roman" w:hAnsi="Times New Roman" w:cs="Times New Roman"/>
          <w:b/>
          <w:bCs/>
        </w:rPr>
        <w:t xml:space="preserve">The components used </w:t>
      </w:r>
      <w:proofErr w:type="spellStart"/>
      <w:r>
        <w:rPr>
          <w:rFonts w:ascii="Times New Roman" w:hAnsi="Times New Roman" w:cs="Times New Roman"/>
          <w:b/>
          <w:bCs/>
        </w:rPr>
        <w:t>includeincludee</w:t>
      </w:r>
      <w:proofErr w:type="spellEnd"/>
      <w:r>
        <w:rPr>
          <w:rFonts w:ascii="Times New Roman" w:hAnsi="Times New Roman" w:cs="Times New Roman"/>
          <w:b/>
          <w:bCs/>
        </w:rPr>
        <w:t xml:space="preserve"> a microcontroller (ATmega328), voltage sensors, relays, auto transformer, rectifier, comparator, voltage divider, and display units. These were assembled on a PCB board with proper soldering and housed in a protective casing. The testing phase confirmed that the AVR consistently regulated voltage within safe operating limits.</w:t>
      </w:r>
    </w:p>
    <w:p w14:paraId="2A2DC755" w14:textId="77777777" w:rsidR="002B2531" w:rsidRDefault="002B2531" w:rsidP="00E806F8">
      <w:pPr>
        <w:spacing w:line="240" w:lineRule="auto"/>
        <w:rPr>
          <w:rFonts w:ascii="Times New Roman" w:hAnsi="Times New Roman" w:cs="Times New Roman"/>
          <w:b/>
          <w:bCs/>
        </w:rPr>
      </w:pPr>
    </w:p>
    <w:p w14:paraId="3944D3C8" w14:textId="77777777" w:rsidR="002B2531" w:rsidRDefault="002B2531" w:rsidP="00E806F8">
      <w:pPr>
        <w:spacing w:line="240" w:lineRule="auto"/>
        <w:rPr>
          <w:rFonts w:ascii="Times New Roman" w:hAnsi="Times New Roman" w:cs="Times New Roman"/>
          <w:b/>
          <w:bCs/>
        </w:rPr>
      </w:pPr>
    </w:p>
    <w:p w14:paraId="08ADAEAF" w14:textId="5133F120" w:rsidR="002B2531" w:rsidRPr="000E36B7" w:rsidRDefault="002B2531" w:rsidP="000E36B7">
      <w:pPr>
        <w:pStyle w:val="ListParagraph"/>
        <w:numPr>
          <w:ilvl w:val="1"/>
          <w:numId w:val="11"/>
        </w:numPr>
        <w:spacing w:line="240" w:lineRule="auto"/>
        <w:rPr>
          <w:rFonts w:ascii="Times New Roman" w:hAnsi="Times New Roman" w:cs="Times New Roman"/>
          <w:b/>
          <w:bCs/>
        </w:rPr>
      </w:pPr>
      <w:r w:rsidRPr="000E36B7">
        <w:rPr>
          <w:rFonts w:ascii="Times New Roman" w:hAnsi="Times New Roman" w:cs="Times New Roman"/>
          <w:b/>
          <w:bCs/>
        </w:rPr>
        <w:t>CONCLUSION</w:t>
      </w:r>
    </w:p>
    <w:p w14:paraId="0A131E7C" w14:textId="77777777" w:rsidR="002B2531" w:rsidRPr="002B2531" w:rsidRDefault="002B2531" w:rsidP="00E806F8">
      <w:pPr>
        <w:spacing w:line="240" w:lineRule="auto"/>
        <w:ind w:left="360"/>
        <w:rPr>
          <w:rFonts w:ascii="Times New Roman" w:hAnsi="Times New Roman" w:cs="Times New Roman"/>
          <w:b/>
          <w:bCs/>
        </w:rPr>
      </w:pPr>
    </w:p>
    <w:p w14:paraId="1A852349"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From the successful design and implementation of the 5KVA Automatic Voltage Regulator, it is evident that the system effectively meets the desired objective of maintaining a stable voltage supply. The AVR automatically compensates for fluctuations in input voltage and protects electrical appliances from damage caused by over-voltage or under-voltage conditions. The use of a microcontroller enhanced the accuracy, response time, and decision-making ability of the system.</w:t>
      </w:r>
    </w:p>
    <w:p w14:paraId="00A76FC1" w14:textId="77777777" w:rsidR="002B2531" w:rsidRDefault="002B2531" w:rsidP="00E806F8">
      <w:pPr>
        <w:spacing w:line="240" w:lineRule="auto"/>
        <w:rPr>
          <w:rFonts w:ascii="Times New Roman" w:hAnsi="Times New Roman" w:cs="Times New Roman"/>
          <w:b/>
          <w:bCs/>
        </w:rPr>
      </w:pPr>
    </w:p>
    <w:p w14:paraId="3276F67D" w14:textId="77777777" w:rsidR="002B2531" w:rsidRDefault="002B2531" w:rsidP="00E806F8">
      <w:pPr>
        <w:spacing w:line="240" w:lineRule="auto"/>
        <w:rPr>
          <w:rFonts w:ascii="Times New Roman" w:hAnsi="Times New Roman" w:cs="Times New Roman"/>
          <w:b/>
          <w:bCs/>
        </w:rPr>
      </w:pPr>
    </w:p>
    <w:p w14:paraId="1E490E40"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lastRenderedPageBreak/>
        <w:t>The analog or digital display also provides real-time monitoring for users, increasing the system’s usability. The success of this project has proven that incorporating embedded systems into power regulation can enhance performance and reliability in both domestic and industrial environments.</w:t>
      </w:r>
    </w:p>
    <w:p w14:paraId="73B4773D" w14:textId="77777777" w:rsidR="002B2531" w:rsidRDefault="002B2531" w:rsidP="00E806F8">
      <w:pPr>
        <w:spacing w:line="240" w:lineRule="auto"/>
        <w:rPr>
          <w:rFonts w:ascii="Times New Roman" w:hAnsi="Times New Roman" w:cs="Times New Roman"/>
          <w:b/>
          <w:bCs/>
        </w:rPr>
      </w:pPr>
    </w:p>
    <w:p w14:paraId="6D4F5A61" w14:textId="77777777" w:rsidR="002B2531" w:rsidRDefault="002B2531" w:rsidP="00E806F8">
      <w:pPr>
        <w:spacing w:line="240" w:lineRule="auto"/>
        <w:rPr>
          <w:rFonts w:ascii="Times New Roman" w:hAnsi="Times New Roman" w:cs="Times New Roman"/>
          <w:b/>
          <w:bCs/>
        </w:rPr>
      </w:pPr>
    </w:p>
    <w:p w14:paraId="184B1D06" w14:textId="77777777" w:rsidR="002B2531" w:rsidRDefault="002B2531" w:rsidP="00E806F8">
      <w:pPr>
        <w:spacing w:line="240" w:lineRule="auto"/>
        <w:rPr>
          <w:rFonts w:ascii="Times New Roman" w:hAnsi="Times New Roman" w:cs="Times New Roman"/>
          <w:b/>
          <w:bCs/>
        </w:rPr>
      </w:pPr>
    </w:p>
    <w:p w14:paraId="14A5244F"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5.3 RECOMMENDATIONS</w:t>
      </w:r>
    </w:p>
    <w:p w14:paraId="1E6E95DC" w14:textId="77777777" w:rsidR="002B2531" w:rsidRDefault="002B2531" w:rsidP="00E806F8">
      <w:pPr>
        <w:spacing w:line="240" w:lineRule="auto"/>
        <w:rPr>
          <w:rFonts w:ascii="Times New Roman" w:hAnsi="Times New Roman" w:cs="Times New Roman"/>
          <w:b/>
          <w:bCs/>
        </w:rPr>
      </w:pPr>
    </w:p>
    <w:p w14:paraId="66E9B3F8"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Based on the design and testing outcomes, the following recommendations are made:</w:t>
      </w:r>
    </w:p>
    <w:p w14:paraId="2EAA2A8E" w14:textId="77777777" w:rsidR="002B2531" w:rsidRDefault="002B2531" w:rsidP="00E806F8">
      <w:pPr>
        <w:spacing w:line="240" w:lineRule="auto"/>
        <w:rPr>
          <w:rFonts w:ascii="Times New Roman" w:hAnsi="Times New Roman" w:cs="Times New Roman"/>
          <w:b/>
          <w:bCs/>
        </w:rPr>
      </w:pPr>
    </w:p>
    <w:p w14:paraId="512F4DEB" w14:textId="77777777" w:rsidR="002B2531" w:rsidRDefault="002B2531" w:rsidP="00E806F8">
      <w:pPr>
        <w:spacing w:line="240" w:lineRule="auto"/>
        <w:rPr>
          <w:rFonts w:ascii="Times New Roman" w:hAnsi="Times New Roman" w:cs="Times New Roman"/>
          <w:b/>
          <w:bCs/>
        </w:rPr>
      </w:pPr>
    </w:p>
    <w:p w14:paraId="1ECD2363" w14:textId="77777777" w:rsidR="002B2531" w:rsidRDefault="002B2531" w:rsidP="00E806F8">
      <w:pPr>
        <w:spacing w:line="240" w:lineRule="auto"/>
        <w:rPr>
          <w:rFonts w:ascii="Times New Roman" w:hAnsi="Times New Roman" w:cs="Times New Roman"/>
          <w:b/>
          <w:bCs/>
        </w:rPr>
      </w:pPr>
    </w:p>
    <w:p w14:paraId="3ED35FD6" w14:textId="34D90EF6"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Use of High-Quality Components: For long-term use and durability, future versions should incorporate higher-grade components to withstand power surges and extreme environmental conditions.</w:t>
      </w:r>
    </w:p>
    <w:p w14:paraId="4E106A89" w14:textId="77777777" w:rsidR="002B2531" w:rsidRDefault="002B2531" w:rsidP="00E806F8">
      <w:pPr>
        <w:spacing w:line="240" w:lineRule="auto"/>
        <w:rPr>
          <w:rFonts w:ascii="Times New Roman" w:hAnsi="Times New Roman" w:cs="Times New Roman"/>
          <w:b/>
          <w:bCs/>
        </w:rPr>
      </w:pPr>
    </w:p>
    <w:p w14:paraId="66D3E2C8" w14:textId="77777777" w:rsidR="002B2531" w:rsidRDefault="002B2531" w:rsidP="00E806F8">
      <w:pPr>
        <w:spacing w:line="240" w:lineRule="auto"/>
        <w:rPr>
          <w:rFonts w:ascii="Times New Roman" w:hAnsi="Times New Roman" w:cs="Times New Roman"/>
          <w:b/>
          <w:bCs/>
        </w:rPr>
      </w:pPr>
    </w:p>
    <w:p w14:paraId="69B00AC4" w14:textId="77777777" w:rsidR="002B2531" w:rsidRDefault="002B2531" w:rsidP="00E806F8">
      <w:pPr>
        <w:spacing w:line="240" w:lineRule="auto"/>
        <w:rPr>
          <w:rFonts w:ascii="Times New Roman" w:hAnsi="Times New Roman" w:cs="Times New Roman"/>
          <w:b/>
          <w:bCs/>
        </w:rPr>
      </w:pPr>
    </w:p>
    <w:p w14:paraId="2199E190" w14:textId="77777777" w:rsidR="002B2531" w:rsidRDefault="002B2531" w:rsidP="00E806F8">
      <w:pPr>
        <w:spacing w:line="240" w:lineRule="auto"/>
        <w:rPr>
          <w:rFonts w:ascii="Times New Roman" w:hAnsi="Times New Roman" w:cs="Times New Roman"/>
          <w:b/>
          <w:bCs/>
        </w:rPr>
      </w:pPr>
    </w:p>
    <w:p w14:paraId="276F1B6B" w14:textId="77777777" w:rsidR="002B2531" w:rsidRDefault="002B2531" w:rsidP="00E806F8">
      <w:pPr>
        <w:spacing w:line="240" w:lineRule="auto"/>
        <w:rPr>
          <w:rFonts w:ascii="Times New Roman" w:hAnsi="Times New Roman" w:cs="Times New Roman"/>
          <w:b/>
          <w:bCs/>
        </w:rPr>
      </w:pPr>
    </w:p>
    <w:p w14:paraId="6C7BA3FF" w14:textId="385D3C6C"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Enclosure and Cooling: Proper casing and improved ventilation should be prioritized to prevent overheating of sensitive components, especially the transformer and relays.</w:t>
      </w:r>
    </w:p>
    <w:p w14:paraId="5E4F5C74" w14:textId="77777777" w:rsidR="002B2531" w:rsidRDefault="002B2531" w:rsidP="00E806F8">
      <w:pPr>
        <w:spacing w:line="240" w:lineRule="auto"/>
        <w:rPr>
          <w:rFonts w:ascii="Times New Roman" w:hAnsi="Times New Roman" w:cs="Times New Roman"/>
          <w:b/>
          <w:bCs/>
        </w:rPr>
      </w:pPr>
    </w:p>
    <w:p w14:paraId="259AC0DC" w14:textId="77777777" w:rsidR="002B2531" w:rsidRDefault="002B2531" w:rsidP="00E806F8">
      <w:pPr>
        <w:spacing w:line="240" w:lineRule="auto"/>
        <w:rPr>
          <w:rFonts w:ascii="Times New Roman" w:hAnsi="Times New Roman" w:cs="Times New Roman"/>
          <w:b/>
          <w:bCs/>
        </w:rPr>
      </w:pPr>
    </w:p>
    <w:p w14:paraId="3CE56EEB" w14:textId="77777777" w:rsidR="002B2531" w:rsidRDefault="002B2531" w:rsidP="00E806F8">
      <w:pPr>
        <w:spacing w:line="240" w:lineRule="auto"/>
        <w:rPr>
          <w:rFonts w:ascii="Times New Roman" w:hAnsi="Times New Roman" w:cs="Times New Roman"/>
          <w:b/>
          <w:bCs/>
        </w:rPr>
      </w:pPr>
    </w:p>
    <w:p w14:paraId="48DD13A6" w14:textId="77777777" w:rsidR="002B2531" w:rsidRDefault="002B2531" w:rsidP="00E806F8">
      <w:pPr>
        <w:spacing w:line="240" w:lineRule="auto"/>
        <w:rPr>
          <w:rFonts w:ascii="Times New Roman" w:hAnsi="Times New Roman" w:cs="Times New Roman"/>
          <w:b/>
          <w:bCs/>
        </w:rPr>
      </w:pPr>
    </w:p>
    <w:p w14:paraId="64479ED2" w14:textId="77777777" w:rsidR="002B2531" w:rsidRDefault="002B2531" w:rsidP="00E806F8">
      <w:pPr>
        <w:spacing w:line="240" w:lineRule="auto"/>
        <w:rPr>
          <w:rFonts w:ascii="Times New Roman" w:hAnsi="Times New Roman" w:cs="Times New Roman"/>
          <w:b/>
          <w:bCs/>
        </w:rPr>
      </w:pPr>
    </w:p>
    <w:p w14:paraId="2AA4BE20" w14:textId="452F11F8"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Circuit Protection: Adding fuses, surge protectors, and overload protection circuits can further enhance safety.</w:t>
      </w:r>
    </w:p>
    <w:p w14:paraId="0D1E9151" w14:textId="77777777" w:rsidR="002B2531" w:rsidRDefault="002B2531" w:rsidP="00E806F8">
      <w:pPr>
        <w:spacing w:line="240" w:lineRule="auto"/>
        <w:rPr>
          <w:rFonts w:ascii="Times New Roman" w:hAnsi="Times New Roman" w:cs="Times New Roman"/>
          <w:b/>
          <w:bCs/>
        </w:rPr>
      </w:pPr>
    </w:p>
    <w:p w14:paraId="68B99309" w14:textId="77777777" w:rsidR="002B2531" w:rsidRDefault="002B2531" w:rsidP="00E806F8">
      <w:pPr>
        <w:spacing w:line="240" w:lineRule="auto"/>
        <w:rPr>
          <w:rFonts w:ascii="Times New Roman" w:hAnsi="Times New Roman" w:cs="Times New Roman"/>
          <w:b/>
          <w:bCs/>
        </w:rPr>
      </w:pPr>
    </w:p>
    <w:p w14:paraId="324AAC78" w14:textId="77777777" w:rsidR="002B2531" w:rsidRDefault="002B2531" w:rsidP="00E806F8">
      <w:pPr>
        <w:spacing w:line="240" w:lineRule="auto"/>
        <w:rPr>
          <w:rFonts w:ascii="Times New Roman" w:hAnsi="Times New Roman" w:cs="Times New Roman"/>
          <w:b/>
          <w:bCs/>
        </w:rPr>
      </w:pPr>
    </w:p>
    <w:p w14:paraId="75C73628" w14:textId="77777777" w:rsidR="002B2531" w:rsidRDefault="002B2531" w:rsidP="00E806F8">
      <w:pPr>
        <w:spacing w:line="240" w:lineRule="auto"/>
        <w:rPr>
          <w:rFonts w:ascii="Times New Roman" w:hAnsi="Times New Roman" w:cs="Times New Roman"/>
          <w:b/>
          <w:bCs/>
        </w:rPr>
      </w:pPr>
    </w:p>
    <w:p w14:paraId="76759011" w14:textId="77777777" w:rsidR="002B2531" w:rsidRDefault="002B2531" w:rsidP="00E806F8">
      <w:pPr>
        <w:spacing w:line="240" w:lineRule="auto"/>
        <w:rPr>
          <w:rFonts w:ascii="Times New Roman" w:hAnsi="Times New Roman" w:cs="Times New Roman"/>
          <w:b/>
          <w:bCs/>
        </w:rPr>
      </w:pPr>
    </w:p>
    <w:p w14:paraId="1724DFD4" w14:textId="14F76C20" w:rsidR="002B2531" w:rsidRPr="002B2531" w:rsidRDefault="002B2531" w:rsidP="00E806F8">
      <w:pPr>
        <w:pStyle w:val="ListParagraph"/>
        <w:numPr>
          <w:ilvl w:val="0"/>
          <w:numId w:val="16"/>
        </w:numPr>
        <w:spacing w:line="240" w:lineRule="auto"/>
        <w:rPr>
          <w:rFonts w:ascii="Times New Roman" w:hAnsi="Times New Roman" w:cs="Times New Roman"/>
          <w:b/>
          <w:bCs/>
        </w:rPr>
      </w:pPr>
      <w:r w:rsidRPr="002B2531">
        <w:rPr>
          <w:rFonts w:ascii="Times New Roman" w:hAnsi="Times New Roman" w:cs="Times New Roman"/>
          <w:b/>
          <w:bCs/>
        </w:rPr>
        <w:t>Microcontroller Programming: Continuous updates and optimization of the microcontroller code can improve switching speed and voltage sensing accuracy.</w:t>
      </w:r>
    </w:p>
    <w:p w14:paraId="7CAB8108" w14:textId="77777777" w:rsidR="002B2531" w:rsidRDefault="002B2531" w:rsidP="00E806F8">
      <w:pPr>
        <w:spacing w:line="240" w:lineRule="auto"/>
        <w:rPr>
          <w:rFonts w:ascii="Times New Roman" w:hAnsi="Times New Roman" w:cs="Times New Roman"/>
          <w:b/>
          <w:bCs/>
        </w:rPr>
      </w:pPr>
    </w:p>
    <w:p w14:paraId="5A8218E0" w14:textId="77777777" w:rsidR="002B2531" w:rsidRDefault="002B2531" w:rsidP="00E806F8">
      <w:pPr>
        <w:spacing w:line="240" w:lineRule="auto"/>
        <w:rPr>
          <w:rFonts w:ascii="Times New Roman" w:hAnsi="Times New Roman" w:cs="Times New Roman"/>
          <w:b/>
          <w:bCs/>
        </w:rPr>
      </w:pPr>
    </w:p>
    <w:p w14:paraId="1EA52D0E" w14:textId="01B7E91A" w:rsidR="002B2531" w:rsidRPr="00B7675B" w:rsidRDefault="002B2531" w:rsidP="00B7675B">
      <w:pPr>
        <w:pStyle w:val="ListParagraph"/>
        <w:numPr>
          <w:ilvl w:val="1"/>
          <w:numId w:val="11"/>
        </w:numPr>
        <w:spacing w:line="240" w:lineRule="auto"/>
        <w:rPr>
          <w:rFonts w:ascii="Times New Roman" w:hAnsi="Times New Roman" w:cs="Times New Roman"/>
          <w:b/>
          <w:bCs/>
        </w:rPr>
      </w:pPr>
      <w:r w:rsidRPr="00B7675B">
        <w:rPr>
          <w:rFonts w:ascii="Times New Roman" w:hAnsi="Times New Roman" w:cs="Times New Roman"/>
          <w:b/>
          <w:bCs/>
        </w:rPr>
        <w:t>LIMITATIONS</w:t>
      </w:r>
    </w:p>
    <w:p w14:paraId="41BE2BB5" w14:textId="77777777" w:rsidR="002B2531" w:rsidRPr="00B7675B" w:rsidRDefault="002B2531" w:rsidP="00B7675B">
      <w:pPr>
        <w:spacing w:line="240" w:lineRule="auto"/>
        <w:rPr>
          <w:rFonts w:ascii="Times New Roman" w:hAnsi="Times New Roman" w:cs="Times New Roman"/>
          <w:b/>
          <w:bCs/>
        </w:rPr>
      </w:pPr>
    </w:p>
    <w:p w14:paraId="705E2809"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Despite its effectiveness, the project has a few limitations:</w:t>
      </w:r>
    </w:p>
    <w:p w14:paraId="3D6C7FCE"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The system currently handles only single-phase voltage regulation.</w:t>
      </w:r>
    </w:p>
    <w:p w14:paraId="72943D55"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It lacks wireless remote control or data logging features.</w:t>
      </w:r>
    </w:p>
    <w:p w14:paraId="3C8BD4FA"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Real-time monitoring is limited to local display only.</w:t>
      </w:r>
    </w:p>
    <w:p w14:paraId="5B765EC6" w14:textId="77777777" w:rsidR="002B2531" w:rsidRDefault="002B2531" w:rsidP="00E806F8">
      <w:pPr>
        <w:spacing w:line="240" w:lineRule="auto"/>
        <w:rPr>
          <w:rFonts w:ascii="Times New Roman" w:hAnsi="Times New Roman" w:cs="Times New Roman"/>
          <w:b/>
          <w:bCs/>
        </w:rPr>
      </w:pPr>
    </w:p>
    <w:p w14:paraId="671EB79B" w14:textId="77777777" w:rsidR="002B2531" w:rsidRDefault="002B2531" w:rsidP="00E806F8">
      <w:pPr>
        <w:spacing w:line="240" w:lineRule="auto"/>
        <w:rPr>
          <w:rFonts w:ascii="Times New Roman" w:hAnsi="Times New Roman" w:cs="Times New Roman"/>
          <w:b/>
          <w:bCs/>
        </w:rPr>
      </w:pPr>
    </w:p>
    <w:p w14:paraId="11DFB9D6"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5.5 SUGGESTIONS FOR FUTURE IMPROVEMENTS</w:t>
      </w:r>
    </w:p>
    <w:p w14:paraId="4EE9089B" w14:textId="77777777" w:rsidR="002B2531" w:rsidRDefault="002B2531" w:rsidP="00E806F8">
      <w:pPr>
        <w:spacing w:line="240" w:lineRule="auto"/>
        <w:rPr>
          <w:rFonts w:ascii="Times New Roman" w:hAnsi="Times New Roman" w:cs="Times New Roman"/>
          <w:b/>
          <w:bCs/>
        </w:rPr>
      </w:pPr>
    </w:p>
    <w:p w14:paraId="399A05A0"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To improve the system’s performance and broaden its application, the following upgrades are suggested:</w:t>
      </w:r>
    </w:p>
    <w:p w14:paraId="64D6A543" w14:textId="77777777" w:rsidR="002B2531" w:rsidRDefault="002B2531" w:rsidP="00E806F8">
      <w:pPr>
        <w:spacing w:line="240" w:lineRule="auto"/>
        <w:rPr>
          <w:rFonts w:ascii="Times New Roman" w:hAnsi="Times New Roman" w:cs="Times New Roman"/>
          <w:b/>
          <w:bCs/>
        </w:rPr>
      </w:pPr>
    </w:p>
    <w:p w14:paraId="198EE8E3" w14:textId="77777777" w:rsidR="002B2531" w:rsidRDefault="002B2531" w:rsidP="00E806F8">
      <w:pPr>
        <w:spacing w:line="240" w:lineRule="auto"/>
        <w:rPr>
          <w:rFonts w:ascii="Times New Roman" w:hAnsi="Times New Roman" w:cs="Times New Roman"/>
          <w:b/>
          <w:bCs/>
        </w:rPr>
      </w:pPr>
    </w:p>
    <w:p w14:paraId="1A89155F" w14:textId="77777777" w:rsidR="002B2531" w:rsidRDefault="002B2531" w:rsidP="00E806F8">
      <w:pPr>
        <w:spacing w:line="240" w:lineRule="auto"/>
        <w:rPr>
          <w:rFonts w:ascii="Times New Roman" w:hAnsi="Times New Roman" w:cs="Times New Roman"/>
          <w:b/>
          <w:bCs/>
        </w:rPr>
      </w:pPr>
    </w:p>
    <w:p w14:paraId="1805AD3D" w14:textId="56EA6032" w:rsidR="002B2531" w:rsidRPr="002B2531" w:rsidRDefault="002B2531" w:rsidP="00E806F8">
      <w:pPr>
        <w:pStyle w:val="ListParagraph"/>
        <w:numPr>
          <w:ilvl w:val="0"/>
          <w:numId w:val="17"/>
        </w:numPr>
        <w:spacing w:line="240" w:lineRule="auto"/>
        <w:rPr>
          <w:rFonts w:ascii="Times New Roman" w:hAnsi="Times New Roman" w:cs="Times New Roman"/>
          <w:b/>
          <w:bCs/>
        </w:rPr>
      </w:pPr>
      <w:r w:rsidRPr="002B2531">
        <w:rPr>
          <w:rFonts w:ascii="Times New Roman" w:hAnsi="Times New Roman" w:cs="Times New Roman"/>
          <w:b/>
          <w:bCs/>
        </w:rPr>
        <w:t>Wireless Monitoring and Control: Integrating Wi-Fi or GSM modules for remote voltage monitoring and control using a mobile app or SMS.</w:t>
      </w:r>
    </w:p>
    <w:p w14:paraId="2CD3BAD4" w14:textId="77777777" w:rsidR="002B2531" w:rsidRDefault="002B2531" w:rsidP="00E806F8">
      <w:pPr>
        <w:spacing w:line="240" w:lineRule="auto"/>
        <w:rPr>
          <w:rFonts w:ascii="Times New Roman" w:hAnsi="Times New Roman" w:cs="Times New Roman"/>
          <w:b/>
          <w:bCs/>
        </w:rPr>
      </w:pPr>
    </w:p>
    <w:p w14:paraId="3B2BBB2F" w14:textId="137F4A9D" w:rsidR="002B2531" w:rsidRPr="003A724C" w:rsidRDefault="002B2531" w:rsidP="003A724C">
      <w:pPr>
        <w:pStyle w:val="ListParagraph"/>
        <w:numPr>
          <w:ilvl w:val="0"/>
          <w:numId w:val="17"/>
        </w:numPr>
        <w:spacing w:line="240" w:lineRule="auto"/>
        <w:rPr>
          <w:rFonts w:ascii="Times New Roman" w:hAnsi="Times New Roman" w:cs="Times New Roman"/>
          <w:b/>
          <w:bCs/>
        </w:rPr>
      </w:pPr>
      <w:r w:rsidRPr="003A724C">
        <w:rPr>
          <w:rFonts w:ascii="Times New Roman" w:hAnsi="Times New Roman" w:cs="Times New Roman"/>
          <w:b/>
          <w:bCs/>
        </w:rPr>
        <w:t>Data Logging and Alerts: Incorporating SD card storage or cloud logging to keep records of voltage conditions over time. Alerts via SMS or app in case of voltage abnormalities.</w:t>
      </w:r>
    </w:p>
    <w:p w14:paraId="17B8CD2C" w14:textId="77777777" w:rsidR="002B2531" w:rsidRDefault="002B2531" w:rsidP="00E806F8">
      <w:pPr>
        <w:spacing w:line="240" w:lineRule="auto"/>
        <w:rPr>
          <w:rFonts w:ascii="Times New Roman" w:hAnsi="Times New Roman" w:cs="Times New Roman"/>
          <w:b/>
          <w:bCs/>
        </w:rPr>
      </w:pPr>
    </w:p>
    <w:p w14:paraId="0E307710" w14:textId="2AAD646C" w:rsidR="002B2531" w:rsidRPr="003A724C" w:rsidRDefault="002B2531" w:rsidP="003A724C">
      <w:pPr>
        <w:pStyle w:val="ListParagraph"/>
        <w:numPr>
          <w:ilvl w:val="0"/>
          <w:numId w:val="17"/>
        </w:numPr>
        <w:spacing w:line="240" w:lineRule="auto"/>
        <w:rPr>
          <w:rFonts w:ascii="Times New Roman" w:hAnsi="Times New Roman" w:cs="Times New Roman"/>
          <w:b/>
          <w:bCs/>
        </w:rPr>
      </w:pPr>
      <w:r w:rsidRPr="003A724C">
        <w:rPr>
          <w:rFonts w:ascii="Times New Roman" w:hAnsi="Times New Roman" w:cs="Times New Roman"/>
          <w:b/>
          <w:bCs/>
        </w:rPr>
        <w:t>Three-Phase Extension: Modify the design to regulate three-phase power supply systems commonly used in industrial applications.</w:t>
      </w:r>
    </w:p>
    <w:p w14:paraId="251EF67A" w14:textId="2FE2760C" w:rsidR="002F1499" w:rsidRDefault="002F1499" w:rsidP="002F1499">
      <w:pPr>
        <w:pStyle w:val="ListParagraph"/>
        <w:spacing w:line="240" w:lineRule="auto"/>
        <w:rPr>
          <w:rFonts w:ascii="Times New Roman" w:hAnsi="Times New Roman" w:cs="Times New Roman"/>
          <w:b/>
          <w:bCs/>
        </w:rPr>
      </w:pPr>
    </w:p>
    <w:p w14:paraId="067C1B9F" w14:textId="380EA6BA" w:rsidR="002B2531" w:rsidRPr="002F1499" w:rsidRDefault="002B2531" w:rsidP="002F1499">
      <w:pPr>
        <w:pStyle w:val="ListParagraph"/>
        <w:numPr>
          <w:ilvl w:val="0"/>
          <w:numId w:val="17"/>
        </w:numPr>
        <w:spacing w:line="240" w:lineRule="auto"/>
        <w:rPr>
          <w:rFonts w:ascii="Times New Roman" w:hAnsi="Times New Roman" w:cs="Times New Roman"/>
          <w:b/>
          <w:bCs/>
        </w:rPr>
      </w:pPr>
      <w:r w:rsidRPr="002F1499">
        <w:rPr>
          <w:rFonts w:ascii="Times New Roman" w:hAnsi="Times New Roman" w:cs="Times New Roman"/>
          <w:b/>
          <w:bCs/>
        </w:rPr>
        <w:lastRenderedPageBreak/>
        <w:t>Auto Bypass Feature: A feature that allows the system to bypass regulation manually or automatically in emergency cases.</w:t>
      </w:r>
    </w:p>
    <w:p w14:paraId="623C52CA" w14:textId="77777777" w:rsidR="002B2531" w:rsidRDefault="002B2531" w:rsidP="00E806F8">
      <w:pPr>
        <w:spacing w:line="240" w:lineRule="auto"/>
        <w:rPr>
          <w:rFonts w:ascii="Times New Roman" w:hAnsi="Times New Roman" w:cs="Times New Roman"/>
          <w:b/>
          <w:bCs/>
        </w:rPr>
      </w:pPr>
    </w:p>
    <w:p w14:paraId="3F40F9C8" w14:textId="77777777" w:rsidR="002B2531" w:rsidRDefault="002B2531" w:rsidP="00E806F8">
      <w:pPr>
        <w:spacing w:line="240" w:lineRule="auto"/>
        <w:rPr>
          <w:rFonts w:ascii="Times New Roman" w:hAnsi="Times New Roman" w:cs="Times New Roman"/>
          <w:b/>
          <w:bCs/>
        </w:rPr>
      </w:pPr>
    </w:p>
    <w:p w14:paraId="36A291C8" w14:textId="566EAB99" w:rsidR="002B2531" w:rsidRPr="002F1499" w:rsidRDefault="002B2531" w:rsidP="002F1499">
      <w:pPr>
        <w:pStyle w:val="ListParagraph"/>
        <w:numPr>
          <w:ilvl w:val="0"/>
          <w:numId w:val="17"/>
        </w:numPr>
        <w:spacing w:line="240" w:lineRule="auto"/>
        <w:rPr>
          <w:rFonts w:ascii="Times New Roman" w:hAnsi="Times New Roman" w:cs="Times New Roman"/>
          <w:b/>
          <w:bCs/>
        </w:rPr>
      </w:pPr>
      <w:r w:rsidRPr="002F1499">
        <w:rPr>
          <w:rFonts w:ascii="Times New Roman" w:hAnsi="Times New Roman" w:cs="Times New Roman"/>
          <w:b/>
          <w:bCs/>
        </w:rPr>
        <w:t>Touchscreen Display: Replacing the analog or basic digital display with a touch-screen interface for better user interaction.</w:t>
      </w:r>
    </w:p>
    <w:p w14:paraId="15BF7D1A" w14:textId="77777777" w:rsidR="002B2531" w:rsidRDefault="002B2531" w:rsidP="00E806F8">
      <w:pPr>
        <w:spacing w:line="240" w:lineRule="auto"/>
        <w:rPr>
          <w:rFonts w:ascii="Times New Roman" w:hAnsi="Times New Roman" w:cs="Times New Roman"/>
          <w:b/>
          <w:bCs/>
        </w:rPr>
      </w:pPr>
    </w:p>
    <w:p w14:paraId="6E2F00F2" w14:textId="77777777" w:rsidR="002B2531" w:rsidRDefault="002B2531" w:rsidP="00E806F8">
      <w:pPr>
        <w:spacing w:line="240" w:lineRule="auto"/>
        <w:rPr>
          <w:rFonts w:ascii="Times New Roman" w:hAnsi="Times New Roman" w:cs="Times New Roman"/>
          <w:b/>
          <w:bCs/>
        </w:rPr>
      </w:pPr>
    </w:p>
    <w:p w14:paraId="1C442E17" w14:textId="77777777" w:rsidR="002B2531" w:rsidRDefault="002B2531" w:rsidP="00E806F8">
      <w:pPr>
        <w:spacing w:line="240" w:lineRule="auto"/>
        <w:rPr>
          <w:rFonts w:ascii="Times New Roman" w:hAnsi="Times New Roman" w:cs="Times New Roman"/>
          <w:b/>
          <w:bCs/>
        </w:rPr>
      </w:pPr>
    </w:p>
    <w:p w14:paraId="7EA8EAAA" w14:textId="77777777" w:rsidR="002B2531" w:rsidRDefault="002B2531" w:rsidP="00E806F8">
      <w:pPr>
        <w:spacing w:line="240" w:lineRule="auto"/>
        <w:rPr>
          <w:rFonts w:ascii="Times New Roman" w:hAnsi="Times New Roman" w:cs="Times New Roman"/>
          <w:b/>
          <w:bCs/>
        </w:rPr>
      </w:pPr>
      <w:r>
        <w:rPr>
          <w:rFonts w:ascii="Times New Roman" w:hAnsi="Times New Roman" w:cs="Times New Roman"/>
          <w:b/>
          <w:bCs/>
        </w:rPr>
        <w:t>REFERENCES</w:t>
      </w:r>
    </w:p>
    <w:p w14:paraId="313F7272" w14:textId="77777777" w:rsidR="002B2531" w:rsidRDefault="002B2531" w:rsidP="00E806F8">
      <w:pPr>
        <w:spacing w:line="240" w:lineRule="auto"/>
        <w:rPr>
          <w:rFonts w:ascii="Times New Roman" w:hAnsi="Times New Roman" w:cs="Times New Roman"/>
          <w:b/>
          <w:bCs/>
        </w:rPr>
      </w:pPr>
    </w:p>
    <w:p w14:paraId="6A164E76" w14:textId="77777777" w:rsidR="002B2531" w:rsidRDefault="002B2531" w:rsidP="00E806F8">
      <w:pPr>
        <w:spacing w:line="240" w:lineRule="auto"/>
        <w:rPr>
          <w:rFonts w:ascii="Times New Roman" w:hAnsi="Times New Roman" w:cs="Times New Roman"/>
          <w:b/>
          <w:bCs/>
        </w:rPr>
      </w:pPr>
    </w:p>
    <w:p w14:paraId="76290DA7" w14:textId="642E99D7" w:rsidR="002B2531" w:rsidRPr="001F14E0" w:rsidRDefault="002B2531" w:rsidP="001F14E0">
      <w:pPr>
        <w:pStyle w:val="ListParagraph"/>
        <w:numPr>
          <w:ilvl w:val="0"/>
          <w:numId w:val="19"/>
        </w:numPr>
        <w:spacing w:line="240" w:lineRule="auto"/>
        <w:rPr>
          <w:rFonts w:ascii="Times New Roman" w:hAnsi="Times New Roman" w:cs="Times New Roman"/>
          <w:b/>
          <w:bCs/>
        </w:rPr>
      </w:pPr>
      <w:proofErr w:type="spellStart"/>
      <w:r w:rsidRPr="001F14E0">
        <w:rPr>
          <w:rFonts w:ascii="Times New Roman" w:hAnsi="Times New Roman" w:cs="Times New Roman"/>
          <w:b/>
          <w:bCs/>
        </w:rPr>
        <w:t>Theraja</w:t>
      </w:r>
      <w:proofErr w:type="spellEnd"/>
      <w:r w:rsidRPr="001F14E0">
        <w:rPr>
          <w:rFonts w:ascii="Times New Roman" w:hAnsi="Times New Roman" w:cs="Times New Roman"/>
          <w:b/>
          <w:bCs/>
        </w:rPr>
        <w:t xml:space="preserve">, B. L., &amp; </w:t>
      </w:r>
      <w:proofErr w:type="spellStart"/>
      <w:r w:rsidRPr="001F14E0">
        <w:rPr>
          <w:rFonts w:ascii="Times New Roman" w:hAnsi="Times New Roman" w:cs="Times New Roman"/>
          <w:b/>
          <w:bCs/>
        </w:rPr>
        <w:t>Theraja</w:t>
      </w:r>
      <w:proofErr w:type="spellEnd"/>
      <w:r w:rsidRPr="001F14E0">
        <w:rPr>
          <w:rFonts w:ascii="Times New Roman" w:hAnsi="Times New Roman" w:cs="Times New Roman"/>
          <w:b/>
          <w:bCs/>
        </w:rPr>
        <w:t>, A. K. (2005). A Textbook of Electrical Technology (Vol. II). S. Chand &amp; Company Ltd.</w:t>
      </w:r>
    </w:p>
    <w:p w14:paraId="1FFDA4C0" w14:textId="77777777" w:rsidR="002B2531" w:rsidRDefault="002B2531" w:rsidP="00E806F8">
      <w:pPr>
        <w:spacing w:line="240" w:lineRule="auto"/>
        <w:rPr>
          <w:rFonts w:ascii="Times New Roman" w:hAnsi="Times New Roman" w:cs="Times New Roman"/>
          <w:b/>
          <w:bCs/>
        </w:rPr>
      </w:pPr>
    </w:p>
    <w:p w14:paraId="02C695B2" w14:textId="043044D1"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Floyd, T. L. (2012). Electronic Devices (9</w:t>
      </w:r>
      <w:r w:rsidRPr="001F14E0">
        <w:rPr>
          <w:rFonts w:ascii="Times New Roman" w:hAnsi="Times New Roman" w:cs="Times New Roman"/>
          <w:b/>
          <w:bCs/>
          <w:vertAlign w:val="superscript"/>
        </w:rPr>
        <w:t>th</w:t>
      </w:r>
      <w:r w:rsidRPr="001F14E0">
        <w:rPr>
          <w:rFonts w:ascii="Times New Roman" w:hAnsi="Times New Roman" w:cs="Times New Roman"/>
          <w:b/>
          <w:bCs/>
        </w:rPr>
        <w:t xml:space="preserve"> Edition). Pearson Education.</w:t>
      </w:r>
    </w:p>
    <w:p w14:paraId="17698005" w14:textId="77777777" w:rsidR="002B2531" w:rsidRDefault="002B2531" w:rsidP="00E806F8">
      <w:pPr>
        <w:spacing w:line="240" w:lineRule="auto"/>
        <w:rPr>
          <w:rFonts w:ascii="Times New Roman" w:hAnsi="Times New Roman" w:cs="Times New Roman"/>
          <w:b/>
          <w:bCs/>
        </w:rPr>
      </w:pPr>
    </w:p>
    <w:p w14:paraId="25DD35FD" w14:textId="7F1BCE90"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Muhammad, A. M. (2011). The 8051 Microcontroller and Embedded Systems: Using Assembly and C (2</w:t>
      </w:r>
      <w:r w:rsidRPr="001F14E0">
        <w:rPr>
          <w:rFonts w:ascii="Times New Roman" w:hAnsi="Times New Roman" w:cs="Times New Roman"/>
          <w:b/>
          <w:bCs/>
          <w:vertAlign w:val="superscript"/>
        </w:rPr>
        <w:t>nd</w:t>
      </w:r>
      <w:r w:rsidRPr="001F14E0">
        <w:rPr>
          <w:rFonts w:ascii="Times New Roman" w:hAnsi="Times New Roman" w:cs="Times New Roman"/>
          <w:b/>
          <w:bCs/>
        </w:rPr>
        <w:t xml:space="preserve"> ed.). Pearson Education.</w:t>
      </w:r>
    </w:p>
    <w:p w14:paraId="326CE8BA" w14:textId="77777777" w:rsidR="002B2531" w:rsidRDefault="002B2531" w:rsidP="00E806F8">
      <w:pPr>
        <w:spacing w:line="240" w:lineRule="auto"/>
        <w:rPr>
          <w:rFonts w:ascii="Times New Roman" w:hAnsi="Times New Roman" w:cs="Times New Roman"/>
          <w:b/>
          <w:bCs/>
        </w:rPr>
      </w:pPr>
    </w:p>
    <w:p w14:paraId="1728FBCB" w14:textId="77777777" w:rsidR="002B2531" w:rsidRDefault="002B2531" w:rsidP="00E806F8">
      <w:pPr>
        <w:spacing w:line="240" w:lineRule="auto"/>
        <w:rPr>
          <w:rFonts w:ascii="Times New Roman" w:hAnsi="Times New Roman" w:cs="Times New Roman"/>
          <w:b/>
          <w:bCs/>
        </w:rPr>
      </w:pPr>
    </w:p>
    <w:p w14:paraId="50E09BBF" w14:textId="723705D7" w:rsidR="002B2531" w:rsidRPr="001F14E0" w:rsidRDefault="002B2531" w:rsidP="001F14E0">
      <w:pPr>
        <w:pStyle w:val="ListParagraph"/>
        <w:numPr>
          <w:ilvl w:val="0"/>
          <w:numId w:val="19"/>
        </w:numPr>
        <w:spacing w:line="240" w:lineRule="auto"/>
        <w:rPr>
          <w:rFonts w:ascii="Times New Roman" w:hAnsi="Times New Roman" w:cs="Times New Roman"/>
          <w:b/>
          <w:bCs/>
        </w:rPr>
      </w:pPr>
      <w:proofErr w:type="spellStart"/>
      <w:r w:rsidRPr="001F14E0">
        <w:rPr>
          <w:rFonts w:ascii="Times New Roman" w:hAnsi="Times New Roman" w:cs="Times New Roman"/>
          <w:b/>
          <w:bCs/>
        </w:rPr>
        <w:t>Sedra</w:t>
      </w:r>
      <w:proofErr w:type="spellEnd"/>
      <w:r w:rsidRPr="001F14E0">
        <w:rPr>
          <w:rFonts w:ascii="Times New Roman" w:hAnsi="Times New Roman" w:cs="Times New Roman"/>
          <w:b/>
          <w:bCs/>
        </w:rPr>
        <w:t>, A. S., &amp; Smith, K. C. (2015). Microelectronic Circuits (7</w:t>
      </w:r>
      <w:r w:rsidRPr="001F14E0">
        <w:rPr>
          <w:rFonts w:ascii="Times New Roman" w:hAnsi="Times New Roman" w:cs="Times New Roman"/>
          <w:b/>
          <w:bCs/>
          <w:vertAlign w:val="superscript"/>
        </w:rPr>
        <w:t>th</w:t>
      </w:r>
      <w:r w:rsidRPr="001F14E0">
        <w:rPr>
          <w:rFonts w:ascii="Times New Roman" w:hAnsi="Times New Roman" w:cs="Times New Roman"/>
          <w:b/>
          <w:bCs/>
        </w:rPr>
        <w:t xml:space="preserve"> Edition). Oxford University Press.</w:t>
      </w:r>
    </w:p>
    <w:p w14:paraId="53C3C53A" w14:textId="77777777" w:rsidR="002B2531" w:rsidRDefault="002B2531" w:rsidP="00E806F8">
      <w:pPr>
        <w:spacing w:line="240" w:lineRule="auto"/>
        <w:rPr>
          <w:rFonts w:ascii="Times New Roman" w:hAnsi="Times New Roman" w:cs="Times New Roman"/>
          <w:b/>
          <w:bCs/>
        </w:rPr>
      </w:pPr>
    </w:p>
    <w:p w14:paraId="18722FEB" w14:textId="77777777" w:rsidR="002B2531" w:rsidRDefault="002B2531" w:rsidP="00E806F8">
      <w:pPr>
        <w:spacing w:line="240" w:lineRule="auto"/>
        <w:rPr>
          <w:rFonts w:ascii="Times New Roman" w:hAnsi="Times New Roman" w:cs="Times New Roman"/>
          <w:b/>
          <w:bCs/>
        </w:rPr>
      </w:pPr>
    </w:p>
    <w:p w14:paraId="32187672" w14:textId="663333AD"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Horowitz, P., &amp; Hill, W. (2015). The Art of Electronics (3</w:t>
      </w:r>
      <w:r w:rsidRPr="001F14E0">
        <w:rPr>
          <w:rFonts w:ascii="Times New Roman" w:hAnsi="Times New Roman" w:cs="Times New Roman"/>
          <w:b/>
          <w:bCs/>
          <w:vertAlign w:val="superscript"/>
        </w:rPr>
        <w:t>rd</w:t>
      </w:r>
      <w:r w:rsidRPr="001F14E0">
        <w:rPr>
          <w:rFonts w:ascii="Times New Roman" w:hAnsi="Times New Roman" w:cs="Times New Roman"/>
          <w:b/>
          <w:bCs/>
        </w:rPr>
        <w:t xml:space="preserve"> ed.). Cambridge University Press.</w:t>
      </w:r>
    </w:p>
    <w:p w14:paraId="6F84AFBB" w14:textId="77777777" w:rsidR="002B2531" w:rsidRDefault="002B2531" w:rsidP="00E806F8">
      <w:pPr>
        <w:spacing w:line="240" w:lineRule="auto"/>
        <w:rPr>
          <w:rFonts w:ascii="Times New Roman" w:hAnsi="Times New Roman" w:cs="Times New Roman"/>
          <w:b/>
          <w:bCs/>
        </w:rPr>
      </w:pPr>
    </w:p>
    <w:p w14:paraId="50567B3D" w14:textId="77777777" w:rsidR="002B2531" w:rsidRDefault="002B2531" w:rsidP="00E806F8">
      <w:pPr>
        <w:spacing w:line="240" w:lineRule="auto"/>
        <w:rPr>
          <w:rFonts w:ascii="Times New Roman" w:hAnsi="Times New Roman" w:cs="Times New Roman"/>
          <w:b/>
          <w:bCs/>
        </w:rPr>
      </w:pPr>
    </w:p>
    <w:p w14:paraId="37D4BD0B" w14:textId="3F77C63D"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LM324 Operational Amplifier Datasheet. (2024). Retrieved from </w:t>
      </w:r>
      <w:hyperlink r:id="rId35" w:history="1">
        <w:r w:rsidRPr="001F14E0">
          <w:rPr>
            <w:rStyle w:val="Hyperlink"/>
            <w:rFonts w:ascii="Times New Roman" w:hAnsi="Times New Roman" w:cs="Times New Roman"/>
            <w:b/>
            <w:bCs/>
          </w:rPr>
          <w:t>https://www.ti.com</w:t>
        </w:r>
      </w:hyperlink>
    </w:p>
    <w:p w14:paraId="776526BC" w14:textId="77777777" w:rsidR="002B2531" w:rsidRDefault="002B2531" w:rsidP="00E806F8">
      <w:pPr>
        <w:spacing w:line="240" w:lineRule="auto"/>
        <w:rPr>
          <w:rFonts w:ascii="Times New Roman" w:hAnsi="Times New Roman" w:cs="Times New Roman"/>
          <w:b/>
          <w:bCs/>
        </w:rPr>
      </w:pPr>
    </w:p>
    <w:p w14:paraId="7E8BEF08" w14:textId="77777777" w:rsidR="002B2531" w:rsidRDefault="002B2531" w:rsidP="00E806F8">
      <w:pPr>
        <w:spacing w:line="240" w:lineRule="auto"/>
        <w:rPr>
          <w:rFonts w:ascii="Times New Roman" w:hAnsi="Times New Roman" w:cs="Times New Roman"/>
          <w:b/>
          <w:bCs/>
        </w:rPr>
      </w:pPr>
    </w:p>
    <w:p w14:paraId="4A8B03A2" w14:textId="342D1383"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lastRenderedPageBreak/>
        <w:t xml:space="preserve">ATmega328P Microcontroller Datasheet. (2024). Retrieved from </w:t>
      </w:r>
      <w:hyperlink r:id="rId36" w:history="1">
        <w:r w:rsidRPr="001F14E0">
          <w:rPr>
            <w:rStyle w:val="Hyperlink"/>
            <w:rFonts w:ascii="Times New Roman" w:hAnsi="Times New Roman" w:cs="Times New Roman"/>
            <w:b/>
            <w:bCs/>
          </w:rPr>
          <w:t>https://www.microchip.com</w:t>
        </w:r>
      </w:hyperlink>
    </w:p>
    <w:p w14:paraId="52173105" w14:textId="77777777" w:rsidR="002B2531" w:rsidRDefault="002B2531" w:rsidP="00E806F8">
      <w:pPr>
        <w:spacing w:line="240" w:lineRule="auto"/>
        <w:rPr>
          <w:rFonts w:ascii="Times New Roman" w:hAnsi="Times New Roman" w:cs="Times New Roman"/>
          <w:b/>
          <w:bCs/>
        </w:rPr>
      </w:pPr>
    </w:p>
    <w:p w14:paraId="09813D33" w14:textId="37C13790"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7805 Voltage Regulator Datasheet. (2023). Retrieved from </w:t>
      </w:r>
      <w:hyperlink r:id="rId37" w:history="1">
        <w:r w:rsidRPr="001F14E0">
          <w:rPr>
            <w:rStyle w:val="Hyperlink"/>
            <w:rFonts w:ascii="Times New Roman" w:hAnsi="Times New Roman" w:cs="Times New Roman"/>
            <w:b/>
            <w:bCs/>
          </w:rPr>
          <w:t>https://www.st.com</w:t>
        </w:r>
      </w:hyperlink>
    </w:p>
    <w:p w14:paraId="3E157AC9" w14:textId="77777777" w:rsidR="002B2531" w:rsidRDefault="002B2531" w:rsidP="00E806F8">
      <w:pPr>
        <w:spacing w:line="240" w:lineRule="auto"/>
        <w:rPr>
          <w:rFonts w:ascii="Times New Roman" w:hAnsi="Times New Roman" w:cs="Times New Roman"/>
          <w:b/>
          <w:bCs/>
        </w:rPr>
      </w:pPr>
    </w:p>
    <w:p w14:paraId="188A4D92" w14:textId="766F9AA0" w:rsidR="002B2531" w:rsidRPr="001F14E0" w:rsidRDefault="002B2531" w:rsidP="001F14E0">
      <w:pPr>
        <w:pStyle w:val="ListParagraph"/>
        <w:numPr>
          <w:ilvl w:val="0"/>
          <w:numId w:val="19"/>
        </w:numPr>
        <w:spacing w:line="240" w:lineRule="auto"/>
        <w:rPr>
          <w:rFonts w:ascii="Times New Roman" w:hAnsi="Times New Roman" w:cs="Times New Roman"/>
          <w:b/>
          <w:bCs/>
        </w:rPr>
      </w:pPr>
      <w:proofErr w:type="spellStart"/>
      <w:r w:rsidRPr="001F14E0">
        <w:rPr>
          <w:rFonts w:ascii="Times New Roman" w:hAnsi="Times New Roman" w:cs="Times New Roman"/>
          <w:b/>
          <w:bCs/>
        </w:rPr>
        <w:t>TutorialsPoint</w:t>
      </w:r>
      <w:proofErr w:type="spellEnd"/>
      <w:r w:rsidRPr="001F14E0">
        <w:rPr>
          <w:rFonts w:ascii="Times New Roman" w:hAnsi="Times New Roman" w:cs="Times New Roman"/>
          <w:b/>
          <w:bCs/>
        </w:rPr>
        <w:t xml:space="preserve">. (2023). Voltage Regulators – Electronics Tutorials. Retrieved from </w:t>
      </w:r>
      <w:hyperlink r:id="rId38" w:history="1">
        <w:r w:rsidRPr="001F14E0">
          <w:rPr>
            <w:rStyle w:val="Hyperlink"/>
            <w:rFonts w:ascii="Times New Roman" w:hAnsi="Times New Roman" w:cs="Times New Roman"/>
            <w:b/>
            <w:bCs/>
          </w:rPr>
          <w:t>https://www.tutorialspoint.com/voltage-regulators</w:t>
        </w:r>
      </w:hyperlink>
    </w:p>
    <w:p w14:paraId="0CCE8E6B" w14:textId="77777777" w:rsidR="002B2531" w:rsidRDefault="002B2531" w:rsidP="00E806F8">
      <w:pPr>
        <w:spacing w:line="240" w:lineRule="auto"/>
        <w:rPr>
          <w:rFonts w:ascii="Times New Roman" w:hAnsi="Times New Roman" w:cs="Times New Roman"/>
          <w:b/>
          <w:bCs/>
        </w:rPr>
      </w:pPr>
    </w:p>
    <w:p w14:paraId="6B3A5112" w14:textId="77777777" w:rsidR="002B2531" w:rsidRDefault="002B2531" w:rsidP="00E806F8">
      <w:pPr>
        <w:spacing w:line="240" w:lineRule="auto"/>
        <w:rPr>
          <w:rFonts w:ascii="Times New Roman" w:hAnsi="Times New Roman" w:cs="Times New Roman"/>
          <w:b/>
          <w:bCs/>
        </w:rPr>
      </w:pPr>
    </w:p>
    <w:p w14:paraId="6F4B74F9" w14:textId="30765F00"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Circuit Digest. (2023). Automatic Voltage Regulator Circuit Using Microcontroller. Retrieved from </w:t>
      </w:r>
      <w:hyperlink r:id="rId39" w:history="1">
        <w:r w:rsidRPr="001F14E0">
          <w:rPr>
            <w:rStyle w:val="Hyperlink"/>
            <w:rFonts w:ascii="Times New Roman" w:hAnsi="Times New Roman" w:cs="Times New Roman"/>
            <w:b/>
            <w:bCs/>
          </w:rPr>
          <w:t>https://circuitdigest.com</w:t>
        </w:r>
      </w:hyperlink>
    </w:p>
    <w:p w14:paraId="3CD36C31" w14:textId="77777777" w:rsidR="002B2531" w:rsidRDefault="002B2531" w:rsidP="00E806F8">
      <w:pPr>
        <w:spacing w:line="240" w:lineRule="auto"/>
        <w:rPr>
          <w:rFonts w:ascii="Times New Roman" w:hAnsi="Times New Roman" w:cs="Times New Roman"/>
          <w:b/>
          <w:bCs/>
        </w:rPr>
      </w:pPr>
    </w:p>
    <w:p w14:paraId="35858909" w14:textId="580E526E" w:rsidR="002B2531" w:rsidRPr="001F14E0" w:rsidRDefault="002B2531" w:rsidP="001F14E0">
      <w:pPr>
        <w:pStyle w:val="ListParagraph"/>
        <w:numPr>
          <w:ilvl w:val="0"/>
          <w:numId w:val="19"/>
        </w:numPr>
        <w:spacing w:line="240" w:lineRule="auto"/>
        <w:rPr>
          <w:rFonts w:ascii="Times New Roman" w:hAnsi="Times New Roman" w:cs="Times New Roman"/>
          <w:b/>
          <w:bCs/>
        </w:rPr>
      </w:pPr>
      <w:r w:rsidRPr="001F14E0">
        <w:rPr>
          <w:rFonts w:ascii="Times New Roman" w:hAnsi="Times New Roman" w:cs="Times New Roman"/>
          <w:b/>
          <w:bCs/>
        </w:rPr>
        <w:t xml:space="preserve">All About Circuits. (2023). Relays and Voltage Control. Retrieved from </w:t>
      </w:r>
      <w:hyperlink r:id="rId40" w:history="1">
        <w:r w:rsidRPr="001F14E0">
          <w:rPr>
            <w:rStyle w:val="Hyperlink"/>
            <w:rFonts w:ascii="Times New Roman" w:hAnsi="Times New Roman" w:cs="Times New Roman"/>
            <w:b/>
            <w:bCs/>
          </w:rPr>
          <w:t>https://www.allaboutcircuits.com</w:t>
        </w:r>
      </w:hyperlink>
    </w:p>
    <w:p w14:paraId="5EE6EB4B" w14:textId="77777777" w:rsidR="002B2531" w:rsidRDefault="002B2531" w:rsidP="00E806F8">
      <w:pPr>
        <w:spacing w:line="240" w:lineRule="auto"/>
        <w:rPr>
          <w:rFonts w:ascii="Times New Roman" w:hAnsi="Times New Roman" w:cs="Times New Roman"/>
          <w:b/>
          <w:bCs/>
        </w:rPr>
      </w:pPr>
    </w:p>
    <w:p w14:paraId="5BDD91F5" w14:textId="77777777" w:rsidR="002B2531" w:rsidRDefault="002B2531" w:rsidP="00E806F8">
      <w:pPr>
        <w:spacing w:line="240" w:lineRule="auto"/>
        <w:rPr>
          <w:rFonts w:ascii="Times New Roman" w:hAnsi="Times New Roman" w:cs="Times New Roman"/>
          <w:b/>
          <w:bCs/>
        </w:rPr>
      </w:pPr>
    </w:p>
    <w:p w14:paraId="3A1D85ED" w14:textId="16180810" w:rsidR="002B2531" w:rsidRPr="001F14E0" w:rsidRDefault="002B2531" w:rsidP="001F14E0">
      <w:pPr>
        <w:pStyle w:val="ListParagraph"/>
        <w:numPr>
          <w:ilvl w:val="0"/>
          <w:numId w:val="19"/>
        </w:numPr>
        <w:spacing w:line="240" w:lineRule="auto"/>
        <w:rPr>
          <w:rFonts w:ascii="Times New Roman" w:hAnsi="Times New Roman" w:cs="Times New Roman"/>
          <w:b/>
          <w:bCs/>
        </w:rPr>
      </w:pPr>
      <w:proofErr w:type="spellStart"/>
      <w:r w:rsidRPr="001F14E0">
        <w:rPr>
          <w:rFonts w:ascii="Times New Roman" w:hAnsi="Times New Roman" w:cs="Times New Roman"/>
          <w:b/>
          <w:bCs/>
        </w:rPr>
        <w:t>EngineersGarage</w:t>
      </w:r>
      <w:proofErr w:type="spellEnd"/>
      <w:r w:rsidRPr="001F14E0">
        <w:rPr>
          <w:rFonts w:ascii="Times New Roman" w:hAnsi="Times New Roman" w:cs="Times New Roman"/>
          <w:b/>
          <w:bCs/>
        </w:rPr>
        <w:t xml:space="preserve">. (2023). Working of Automatic Voltage Regulator using ATmega328. Retrieved from </w:t>
      </w:r>
      <w:hyperlink r:id="rId41" w:history="1">
        <w:r w:rsidRPr="001F14E0">
          <w:rPr>
            <w:rStyle w:val="Hyperlink"/>
            <w:rFonts w:ascii="Times New Roman" w:hAnsi="Times New Roman" w:cs="Times New Roman"/>
            <w:b/>
            <w:bCs/>
          </w:rPr>
          <w:t>https://www.engineersgarage.com</w:t>
        </w:r>
      </w:hyperlink>
    </w:p>
    <w:p w14:paraId="19A7A892" w14:textId="77777777" w:rsidR="002B2531" w:rsidRDefault="002B2531" w:rsidP="00E806F8">
      <w:pPr>
        <w:spacing w:line="240" w:lineRule="auto"/>
        <w:rPr>
          <w:rFonts w:ascii="Times New Roman" w:hAnsi="Times New Roman" w:cs="Times New Roman"/>
          <w:b/>
          <w:bCs/>
        </w:rPr>
      </w:pPr>
    </w:p>
    <w:p w14:paraId="4FFAA9DA" w14:textId="77777777" w:rsidR="002B2531" w:rsidRDefault="002B2531" w:rsidP="00E806F8">
      <w:pPr>
        <w:spacing w:line="240" w:lineRule="auto"/>
        <w:rPr>
          <w:rFonts w:ascii="Times New Roman" w:hAnsi="Times New Roman" w:cs="Times New Roman"/>
          <w:b/>
          <w:bCs/>
        </w:rPr>
      </w:pPr>
    </w:p>
    <w:p w14:paraId="0F3CF226" w14:textId="0F24FC8F" w:rsidR="002B2531" w:rsidRPr="001F14E0" w:rsidRDefault="002B2531" w:rsidP="001F14E0">
      <w:pPr>
        <w:pStyle w:val="ListParagraph"/>
        <w:numPr>
          <w:ilvl w:val="0"/>
          <w:numId w:val="19"/>
        </w:numPr>
        <w:spacing w:line="240" w:lineRule="auto"/>
        <w:rPr>
          <w:rFonts w:ascii="Times New Roman" w:hAnsi="Times New Roman" w:cs="Times New Roman"/>
          <w:b/>
          <w:bCs/>
        </w:rPr>
      </w:pPr>
      <w:proofErr w:type="spellStart"/>
      <w:r w:rsidRPr="001F14E0">
        <w:rPr>
          <w:rFonts w:ascii="Times New Roman" w:hAnsi="Times New Roman" w:cs="Times New Roman"/>
          <w:b/>
          <w:bCs/>
        </w:rPr>
        <w:t>ElProCus</w:t>
      </w:r>
      <w:proofErr w:type="spellEnd"/>
      <w:r w:rsidRPr="001F14E0">
        <w:rPr>
          <w:rFonts w:ascii="Times New Roman" w:hAnsi="Times New Roman" w:cs="Times New Roman"/>
          <w:b/>
          <w:bCs/>
        </w:rPr>
        <w:t xml:space="preserve">. (2022). Automatic Voltage Regulator Working Principle. Retrieved from </w:t>
      </w:r>
      <w:hyperlink r:id="rId42" w:history="1">
        <w:r w:rsidRPr="001F14E0">
          <w:rPr>
            <w:rStyle w:val="Hyperlink"/>
            <w:rFonts w:ascii="Times New Roman" w:hAnsi="Times New Roman" w:cs="Times New Roman"/>
            <w:b/>
            <w:bCs/>
          </w:rPr>
          <w:t>https://www.elprocus.com</w:t>
        </w:r>
      </w:hyperlink>
    </w:p>
    <w:p w14:paraId="3022508E" w14:textId="77777777" w:rsidR="002B2531" w:rsidRDefault="002B2531" w:rsidP="00E806F8">
      <w:pPr>
        <w:spacing w:line="240" w:lineRule="auto"/>
        <w:rPr>
          <w:rFonts w:ascii="Times New Roman" w:hAnsi="Times New Roman" w:cs="Times New Roman"/>
          <w:b/>
          <w:bCs/>
        </w:rPr>
      </w:pPr>
    </w:p>
    <w:p w14:paraId="2F792CA2" w14:textId="77777777" w:rsidR="002B2531" w:rsidRDefault="002B2531" w:rsidP="00E806F8">
      <w:pPr>
        <w:spacing w:line="240" w:lineRule="auto"/>
        <w:rPr>
          <w:rFonts w:ascii="Times New Roman" w:hAnsi="Times New Roman" w:cs="Times New Roman"/>
          <w:b/>
          <w:bCs/>
        </w:rPr>
      </w:pPr>
    </w:p>
    <w:p w14:paraId="56B1FC8C" w14:textId="77777777" w:rsidR="002B2531" w:rsidRDefault="002B2531" w:rsidP="00E806F8">
      <w:pPr>
        <w:spacing w:line="240" w:lineRule="auto"/>
        <w:rPr>
          <w:rFonts w:ascii="Times New Roman" w:hAnsi="Times New Roman" w:cs="Times New Roman"/>
          <w:b/>
          <w:bCs/>
        </w:rPr>
      </w:pPr>
    </w:p>
    <w:p w14:paraId="05325B75" w14:textId="77777777" w:rsidR="002B2531" w:rsidRDefault="002B2531" w:rsidP="00E806F8">
      <w:pPr>
        <w:spacing w:line="240" w:lineRule="auto"/>
        <w:rPr>
          <w:rFonts w:ascii="Times New Roman" w:hAnsi="Times New Roman" w:cs="Times New Roman"/>
          <w:b/>
          <w:bCs/>
        </w:rPr>
      </w:pPr>
    </w:p>
    <w:p w14:paraId="77EB4DC0" w14:textId="77777777" w:rsidR="002B2531" w:rsidRDefault="002B2531" w:rsidP="00E806F8">
      <w:pPr>
        <w:spacing w:line="240" w:lineRule="auto"/>
        <w:rPr>
          <w:rFonts w:ascii="Times New Roman" w:hAnsi="Times New Roman" w:cs="Times New Roman"/>
          <w:b/>
          <w:bCs/>
        </w:rPr>
      </w:pPr>
    </w:p>
    <w:p w14:paraId="1AFA535D" w14:textId="77777777" w:rsidR="002B2531" w:rsidRDefault="002B2531" w:rsidP="00E806F8">
      <w:pPr>
        <w:spacing w:line="240" w:lineRule="auto"/>
        <w:rPr>
          <w:rFonts w:ascii="Times New Roman" w:hAnsi="Times New Roman" w:cs="Times New Roman"/>
          <w:b/>
          <w:bCs/>
        </w:rPr>
      </w:pPr>
    </w:p>
    <w:p w14:paraId="4E2AC28E" w14:textId="77777777" w:rsidR="002D6A93" w:rsidRDefault="002D6A93" w:rsidP="00E806F8">
      <w:pPr>
        <w:spacing w:line="240" w:lineRule="auto"/>
        <w:rPr>
          <w:rFonts w:ascii="Times New Roman" w:hAnsi="Times New Roman" w:cs="Times New Roman"/>
          <w:b/>
          <w:bCs/>
        </w:rPr>
      </w:pPr>
    </w:p>
    <w:p w14:paraId="5976AA8F" w14:textId="77777777" w:rsidR="002D6A93" w:rsidRDefault="002D6A93" w:rsidP="00E806F8">
      <w:pPr>
        <w:spacing w:line="240" w:lineRule="auto"/>
        <w:rPr>
          <w:rFonts w:ascii="Times New Roman" w:hAnsi="Times New Roman" w:cs="Times New Roman"/>
          <w:b/>
          <w:bCs/>
        </w:rPr>
      </w:pPr>
    </w:p>
    <w:p w14:paraId="387A1C25" w14:textId="77777777" w:rsidR="002D6A93" w:rsidRDefault="002D6A93" w:rsidP="00E806F8">
      <w:pPr>
        <w:spacing w:line="240" w:lineRule="auto"/>
        <w:rPr>
          <w:rFonts w:ascii="Times New Roman" w:hAnsi="Times New Roman" w:cs="Times New Roman"/>
          <w:b/>
          <w:bCs/>
        </w:rPr>
      </w:pPr>
    </w:p>
    <w:p w14:paraId="3F969C5F" w14:textId="77777777" w:rsidR="002D6A93" w:rsidRDefault="002D6A93" w:rsidP="00E806F8">
      <w:pPr>
        <w:spacing w:line="240" w:lineRule="auto"/>
        <w:rPr>
          <w:rFonts w:ascii="Times New Roman" w:hAnsi="Times New Roman" w:cs="Times New Roman"/>
          <w:b/>
          <w:bCs/>
        </w:rPr>
      </w:pPr>
    </w:p>
    <w:p w14:paraId="0FF9B5B1" w14:textId="77777777" w:rsidR="002D6A93" w:rsidRDefault="002D6A93" w:rsidP="00E806F8">
      <w:pPr>
        <w:spacing w:line="240" w:lineRule="auto"/>
        <w:rPr>
          <w:rFonts w:ascii="Times New Roman" w:hAnsi="Times New Roman" w:cs="Times New Roman"/>
          <w:b/>
          <w:bCs/>
        </w:rPr>
      </w:pPr>
    </w:p>
    <w:p w14:paraId="79BBFE38" w14:textId="77777777" w:rsidR="002D6A93" w:rsidRDefault="002D6A93" w:rsidP="00E806F8">
      <w:pPr>
        <w:spacing w:line="240" w:lineRule="auto"/>
        <w:rPr>
          <w:rFonts w:ascii="Times New Roman" w:hAnsi="Times New Roman" w:cs="Times New Roman"/>
          <w:b/>
          <w:bCs/>
        </w:rPr>
      </w:pPr>
    </w:p>
    <w:p w14:paraId="3C14B004" w14:textId="77777777" w:rsidR="002D6A93" w:rsidRDefault="002D6A93" w:rsidP="00E806F8">
      <w:pPr>
        <w:spacing w:line="240" w:lineRule="auto"/>
        <w:rPr>
          <w:rFonts w:ascii="Times New Roman" w:hAnsi="Times New Roman" w:cs="Times New Roman"/>
          <w:b/>
          <w:bCs/>
        </w:rPr>
      </w:pPr>
    </w:p>
    <w:p w14:paraId="4AF43FC2" w14:textId="77777777" w:rsidR="002D6A93" w:rsidRDefault="002D6A93" w:rsidP="00E806F8">
      <w:pPr>
        <w:spacing w:line="240" w:lineRule="auto"/>
        <w:rPr>
          <w:rFonts w:ascii="Times New Roman" w:hAnsi="Times New Roman" w:cs="Times New Roman"/>
          <w:b/>
          <w:bCs/>
        </w:rPr>
      </w:pPr>
    </w:p>
    <w:p w14:paraId="1C249439" w14:textId="77777777" w:rsidR="002D5CDC" w:rsidRDefault="002D5CDC" w:rsidP="00E806F8">
      <w:pPr>
        <w:spacing w:line="240" w:lineRule="auto"/>
        <w:rPr>
          <w:rFonts w:ascii="Times New Roman" w:hAnsi="Times New Roman" w:cs="Times New Roman"/>
          <w:b/>
          <w:bCs/>
        </w:rPr>
      </w:pPr>
    </w:p>
    <w:p w14:paraId="0C26A6F0" w14:textId="77777777" w:rsidR="002C38EE" w:rsidRDefault="002C38EE" w:rsidP="00E806F8">
      <w:pPr>
        <w:spacing w:line="240" w:lineRule="auto"/>
        <w:rPr>
          <w:rFonts w:ascii="Times New Roman" w:hAnsi="Times New Roman" w:cs="Times New Roman"/>
          <w:b/>
          <w:bCs/>
        </w:rPr>
      </w:pPr>
    </w:p>
    <w:p w14:paraId="41DF0002" w14:textId="77777777" w:rsidR="002C38EE" w:rsidRPr="003B13C8" w:rsidRDefault="002C38EE" w:rsidP="00E806F8">
      <w:pPr>
        <w:spacing w:line="240" w:lineRule="auto"/>
        <w:rPr>
          <w:rFonts w:ascii="Times New Roman" w:hAnsi="Times New Roman" w:cs="Times New Roman"/>
          <w:b/>
          <w:bCs/>
        </w:rPr>
      </w:pPr>
    </w:p>
    <w:p w14:paraId="231016C2" w14:textId="77777777" w:rsidR="002C38EE" w:rsidRPr="008A3A36" w:rsidRDefault="002C38EE" w:rsidP="00E806F8">
      <w:pPr>
        <w:spacing w:line="240" w:lineRule="auto"/>
        <w:rPr>
          <w:rFonts w:ascii="Times New Roman" w:hAnsi="Times New Roman" w:cs="Times New Roman"/>
        </w:rPr>
      </w:pPr>
    </w:p>
    <w:p w14:paraId="3B45D5A3" w14:textId="77777777" w:rsidR="002C38EE" w:rsidRPr="008A3A36" w:rsidRDefault="002C38EE" w:rsidP="00E806F8">
      <w:pPr>
        <w:spacing w:line="240" w:lineRule="auto"/>
        <w:rPr>
          <w:rFonts w:ascii="Times New Roman" w:hAnsi="Times New Roman" w:cs="Times New Roman"/>
        </w:rPr>
      </w:pPr>
    </w:p>
    <w:p w14:paraId="01219ACC" w14:textId="77777777" w:rsidR="002C38EE" w:rsidRPr="008A3A36" w:rsidRDefault="002C38EE" w:rsidP="00E806F8">
      <w:pPr>
        <w:spacing w:line="240" w:lineRule="auto"/>
        <w:rPr>
          <w:rFonts w:ascii="Times New Roman" w:hAnsi="Times New Roman" w:cs="Times New Roman"/>
        </w:rPr>
      </w:pPr>
    </w:p>
    <w:p w14:paraId="013C29A7" w14:textId="77777777" w:rsidR="002C38EE" w:rsidRPr="008A3A36" w:rsidRDefault="002C38EE" w:rsidP="00E806F8">
      <w:pPr>
        <w:spacing w:line="240" w:lineRule="auto"/>
        <w:rPr>
          <w:rFonts w:ascii="Times New Roman" w:hAnsi="Times New Roman" w:cs="Times New Roman"/>
        </w:rPr>
      </w:pPr>
    </w:p>
    <w:p w14:paraId="7C169F37" w14:textId="77777777" w:rsidR="002C38EE" w:rsidRPr="008A3A36" w:rsidRDefault="002C38EE" w:rsidP="00E806F8">
      <w:pPr>
        <w:spacing w:line="240" w:lineRule="auto"/>
        <w:rPr>
          <w:rFonts w:ascii="Times New Roman" w:hAnsi="Times New Roman" w:cs="Times New Roman"/>
        </w:rPr>
      </w:pPr>
    </w:p>
    <w:p w14:paraId="6F170D22" w14:textId="77777777" w:rsidR="00975854" w:rsidRPr="00E5638D" w:rsidRDefault="00975854" w:rsidP="00E806F8">
      <w:pPr>
        <w:spacing w:after="120" w:line="240" w:lineRule="auto"/>
        <w:rPr>
          <w:rFonts w:ascii="Times New Roman" w:hAnsi="Times New Roman" w:cs="Times New Roman"/>
          <w:b/>
          <w:bCs/>
        </w:rPr>
      </w:pPr>
    </w:p>
    <w:p w14:paraId="58DC271E" w14:textId="77777777" w:rsidR="00980D00" w:rsidRPr="00E5638D" w:rsidRDefault="00980D00" w:rsidP="00E806F8">
      <w:pPr>
        <w:spacing w:after="120" w:line="240" w:lineRule="auto"/>
        <w:rPr>
          <w:rFonts w:ascii="Times New Roman" w:hAnsi="Times New Roman" w:cs="Times New Roman"/>
          <w:b/>
          <w:bCs/>
        </w:rPr>
      </w:pPr>
    </w:p>
    <w:p w14:paraId="497AF80A" w14:textId="3CB00DD0" w:rsidR="00DA0C99" w:rsidRPr="00E5638D" w:rsidRDefault="00DA0C99" w:rsidP="00E806F8">
      <w:pPr>
        <w:spacing w:after="120" w:line="240" w:lineRule="auto"/>
        <w:rPr>
          <w:rFonts w:ascii="Times New Roman" w:hAnsi="Times New Roman" w:cs="Times New Roman"/>
          <w:b/>
          <w:bCs/>
        </w:rPr>
      </w:pPr>
    </w:p>
    <w:sectPr w:rsidR="00DA0C99" w:rsidRPr="00E5638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AD6310"/>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56274A"/>
    <w:multiLevelType w:val="hybridMultilevel"/>
    <w:tmpl w:val="F1A4E10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A342EC"/>
    <w:multiLevelType w:val="hybridMultilevel"/>
    <w:tmpl w:val="564E66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60BCF"/>
    <w:multiLevelType w:val="hybridMultilevel"/>
    <w:tmpl w:val="4ACE2E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C6323C"/>
    <w:multiLevelType w:val="hybridMultilevel"/>
    <w:tmpl w:val="834A13C4"/>
    <w:lvl w:ilvl="0" w:tplc="FFFFFFF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C779A"/>
    <w:multiLevelType w:val="multilevel"/>
    <w:tmpl w:val="261EBB6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64350B7B"/>
    <w:multiLevelType w:val="hybridMultilevel"/>
    <w:tmpl w:val="1DA25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36629"/>
    <w:multiLevelType w:val="multilevel"/>
    <w:tmpl w:val="A68272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CAF4376"/>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DEE5B86"/>
    <w:multiLevelType w:val="hybridMultilevel"/>
    <w:tmpl w:val="75CC9D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138153">
    <w:abstractNumId w:val="8"/>
  </w:num>
  <w:num w:numId="2" w16cid:durableId="208996625">
    <w:abstractNumId w:val="6"/>
  </w:num>
  <w:num w:numId="3" w16cid:durableId="470290823">
    <w:abstractNumId w:val="5"/>
  </w:num>
  <w:num w:numId="4" w16cid:durableId="134221893">
    <w:abstractNumId w:val="4"/>
  </w:num>
  <w:num w:numId="5" w16cid:durableId="2034501594">
    <w:abstractNumId w:val="7"/>
  </w:num>
  <w:num w:numId="6" w16cid:durableId="866257588">
    <w:abstractNumId w:val="3"/>
  </w:num>
  <w:num w:numId="7" w16cid:durableId="449784980">
    <w:abstractNumId w:val="2"/>
  </w:num>
  <w:num w:numId="8" w16cid:durableId="594825016">
    <w:abstractNumId w:val="1"/>
  </w:num>
  <w:num w:numId="9" w16cid:durableId="955405824">
    <w:abstractNumId w:val="0"/>
  </w:num>
  <w:num w:numId="10" w16cid:durableId="2019505812">
    <w:abstractNumId w:val="11"/>
  </w:num>
  <w:num w:numId="11" w16cid:durableId="2072927318">
    <w:abstractNumId w:val="16"/>
  </w:num>
  <w:num w:numId="12" w16cid:durableId="745885168">
    <w:abstractNumId w:val="14"/>
  </w:num>
  <w:num w:numId="13" w16cid:durableId="1586380695">
    <w:abstractNumId w:val="13"/>
  </w:num>
  <w:num w:numId="14" w16cid:durableId="1209100067">
    <w:abstractNumId w:val="17"/>
  </w:num>
  <w:num w:numId="15" w16cid:durableId="402991694">
    <w:abstractNumId w:val="9"/>
  </w:num>
  <w:num w:numId="16" w16cid:durableId="1999142309">
    <w:abstractNumId w:val="10"/>
  </w:num>
  <w:num w:numId="17" w16cid:durableId="1961456335">
    <w:abstractNumId w:val="18"/>
  </w:num>
  <w:num w:numId="18" w16cid:durableId="1057900255">
    <w:abstractNumId w:val="12"/>
  </w:num>
  <w:num w:numId="19" w16cid:durableId="1832504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37890"/>
    <w:rsid w:val="0006063C"/>
    <w:rsid w:val="0008542F"/>
    <w:rsid w:val="000864A1"/>
    <w:rsid w:val="000908DB"/>
    <w:rsid w:val="000B4B76"/>
    <w:rsid w:val="000E36B7"/>
    <w:rsid w:val="001257D7"/>
    <w:rsid w:val="0015074B"/>
    <w:rsid w:val="001A2E65"/>
    <w:rsid w:val="001E7A70"/>
    <w:rsid w:val="001F14E0"/>
    <w:rsid w:val="002003D0"/>
    <w:rsid w:val="00241C84"/>
    <w:rsid w:val="002571B8"/>
    <w:rsid w:val="0029639D"/>
    <w:rsid w:val="002B2531"/>
    <w:rsid w:val="002C38EE"/>
    <w:rsid w:val="002D23C0"/>
    <w:rsid w:val="002D5CDC"/>
    <w:rsid w:val="002D6A93"/>
    <w:rsid w:val="002F1499"/>
    <w:rsid w:val="00326F90"/>
    <w:rsid w:val="003905F6"/>
    <w:rsid w:val="003A724C"/>
    <w:rsid w:val="003F52A9"/>
    <w:rsid w:val="00415845"/>
    <w:rsid w:val="004B1AF0"/>
    <w:rsid w:val="004C74E7"/>
    <w:rsid w:val="00526799"/>
    <w:rsid w:val="00592399"/>
    <w:rsid w:val="005A0592"/>
    <w:rsid w:val="00671A1F"/>
    <w:rsid w:val="006926E3"/>
    <w:rsid w:val="006C4406"/>
    <w:rsid w:val="0071504E"/>
    <w:rsid w:val="00716DEF"/>
    <w:rsid w:val="007805C6"/>
    <w:rsid w:val="008A179F"/>
    <w:rsid w:val="008A7FD0"/>
    <w:rsid w:val="008F55D4"/>
    <w:rsid w:val="00936339"/>
    <w:rsid w:val="00975854"/>
    <w:rsid w:val="00980D00"/>
    <w:rsid w:val="009A3918"/>
    <w:rsid w:val="009E073D"/>
    <w:rsid w:val="00A97F71"/>
    <w:rsid w:val="00AA1D8D"/>
    <w:rsid w:val="00AD4647"/>
    <w:rsid w:val="00B13913"/>
    <w:rsid w:val="00B1623E"/>
    <w:rsid w:val="00B34ECB"/>
    <w:rsid w:val="00B3625A"/>
    <w:rsid w:val="00B47730"/>
    <w:rsid w:val="00B61044"/>
    <w:rsid w:val="00B7675B"/>
    <w:rsid w:val="00C227C9"/>
    <w:rsid w:val="00C33893"/>
    <w:rsid w:val="00C858ED"/>
    <w:rsid w:val="00C870D1"/>
    <w:rsid w:val="00CB0664"/>
    <w:rsid w:val="00D4229F"/>
    <w:rsid w:val="00D9131E"/>
    <w:rsid w:val="00DA0C99"/>
    <w:rsid w:val="00DA5CF8"/>
    <w:rsid w:val="00DA60D4"/>
    <w:rsid w:val="00DC04C4"/>
    <w:rsid w:val="00DC684A"/>
    <w:rsid w:val="00E06D0E"/>
    <w:rsid w:val="00E5638D"/>
    <w:rsid w:val="00E806F8"/>
    <w:rsid w:val="00EB1E25"/>
    <w:rsid w:val="00EE4A7B"/>
    <w:rsid w:val="00EF7A02"/>
    <w:rsid w:val="00F24005"/>
    <w:rsid w:val="00F36464"/>
    <w:rsid w:val="00F77A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CD6A9"/>
  <w14:defaultImageDpi w14:val="300"/>
  <w15:docId w15:val="{0A17D569-4D96-0F46-9CEA-EEA57371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B2531"/>
    <w:rPr>
      <w:color w:val="0000FF" w:themeColor="hyperlink"/>
      <w:u w:val="single"/>
    </w:rPr>
  </w:style>
  <w:style w:type="character" w:styleId="UnresolvedMention">
    <w:name w:val="Unresolved Mention"/>
    <w:basedOn w:val="DefaultParagraphFont"/>
    <w:uiPriority w:val="99"/>
    <w:semiHidden/>
    <w:unhideWhenUsed/>
    <w:rsid w:val="002B2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13" Type="http://schemas.openxmlformats.org/officeDocument/2006/relationships/image" Target="media/image8.jpeg" /><Relationship Id="rId18" Type="http://schemas.openxmlformats.org/officeDocument/2006/relationships/image" Target="media/image13.jpeg" /><Relationship Id="rId26" Type="http://schemas.openxmlformats.org/officeDocument/2006/relationships/image" Target="media/image21.jpeg" /><Relationship Id="rId39" Type="http://schemas.openxmlformats.org/officeDocument/2006/relationships/hyperlink" Target="https://circuitdigest.com" TargetMode="External" /><Relationship Id="rId3" Type="http://schemas.openxmlformats.org/officeDocument/2006/relationships/styles" Target="styles.xml" /><Relationship Id="rId21" Type="http://schemas.openxmlformats.org/officeDocument/2006/relationships/image" Target="media/image16.jpeg" /><Relationship Id="rId34" Type="http://schemas.openxmlformats.org/officeDocument/2006/relationships/image" Target="media/image29.jpeg" /><Relationship Id="rId42" Type="http://schemas.openxmlformats.org/officeDocument/2006/relationships/hyperlink" Target="https://www.elprocus.com" TargetMode="External" /><Relationship Id="rId7" Type="http://schemas.openxmlformats.org/officeDocument/2006/relationships/image" Target="media/image2.jpeg" /><Relationship Id="rId12" Type="http://schemas.openxmlformats.org/officeDocument/2006/relationships/image" Target="media/image7.jpeg" /><Relationship Id="rId17" Type="http://schemas.openxmlformats.org/officeDocument/2006/relationships/image" Target="media/image12.jpeg" /><Relationship Id="rId25" Type="http://schemas.openxmlformats.org/officeDocument/2006/relationships/image" Target="media/image20.jpeg" /><Relationship Id="rId33" Type="http://schemas.openxmlformats.org/officeDocument/2006/relationships/image" Target="media/image28.jpeg" /><Relationship Id="rId38" Type="http://schemas.openxmlformats.org/officeDocument/2006/relationships/hyperlink" Target="https://www.tutorialspoint.com/voltage-regulators" TargetMode="External" /><Relationship Id="rId2" Type="http://schemas.openxmlformats.org/officeDocument/2006/relationships/numbering" Target="numbering.xml" /><Relationship Id="rId16" Type="http://schemas.openxmlformats.org/officeDocument/2006/relationships/image" Target="media/image11.jpeg" /><Relationship Id="rId20" Type="http://schemas.openxmlformats.org/officeDocument/2006/relationships/image" Target="media/image15.jpeg" /><Relationship Id="rId29" Type="http://schemas.openxmlformats.org/officeDocument/2006/relationships/image" Target="media/image24.jpeg" /><Relationship Id="rId41" Type="http://schemas.openxmlformats.org/officeDocument/2006/relationships/hyperlink" Target="https://www.engineersgarage.com" TargetMode="Externa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image" Target="media/image6.jpeg" /><Relationship Id="rId24" Type="http://schemas.openxmlformats.org/officeDocument/2006/relationships/image" Target="media/image19.jpeg" /><Relationship Id="rId32" Type="http://schemas.openxmlformats.org/officeDocument/2006/relationships/image" Target="media/image27.jpeg" /><Relationship Id="rId37" Type="http://schemas.openxmlformats.org/officeDocument/2006/relationships/hyperlink" Target="https://www.st.com" TargetMode="External" /><Relationship Id="rId40" Type="http://schemas.openxmlformats.org/officeDocument/2006/relationships/hyperlink" Target="https://www.allaboutcircuits.com" TargetMode="External" /><Relationship Id="rId5" Type="http://schemas.openxmlformats.org/officeDocument/2006/relationships/webSettings" Target="webSettings.xml" /><Relationship Id="rId15" Type="http://schemas.openxmlformats.org/officeDocument/2006/relationships/image" Target="media/image10.jpeg" /><Relationship Id="rId23" Type="http://schemas.openxmlformats.org/officeDocument/2006/relationships/image" Target="media/image18.jpeg" /><Relationship Id="rId28" Type="http://schemas.openxmlformats.org/officeDocument/2006/relationships/image" Target="media/image23.jpeg" /><Relationship Id="rId36" Type="http://schemas.openxmlformats.org/officeDocument/2006/relationships/hyperlink" Target="https://www.microchip.com" TargetMode="External" /><Relationship Id="rId10" Type="http://schemas.openxmlformats.org/officeDocument/2006/relationships/image" Target="media/image5.jpeg" /><Relationship Id="rId19" Type="http://schemas.openxmlformats.org/officeDocument/2006/relationships/image" Target="media/image14.jpeg" /><Relationship Id="rId31" Type="http://schemas.openxmlformats.org/officeDocument/2006/relationships/image" Target="media/image26.jpeg" /><Relationship Id="rId44"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image" Target="media/image4.tmp" /><Relationship Id="rId14" Type="http://schemas.openxmlformats.org/officeDocument/2006/relationships/image" Target="media/image9.jpeg" /><Relationship Id="rId22" Type="http://schemas.openxmlformats.org/officeDocument/2006/relationships/image" Target="media/image17.jpeg" /><Relationship Id="rId27" Type="http://schemas.openxmlformats.org/officeDocument/2006/relationships/image" Target="media/image22.jpeg" /><Relationship Id="rId30" Type="http://schemas.openxmlformats.org/officeDocument/2006/relationships/image" Target="media/image25.jpeg" /><Relationship Id="rId35" Type="http://schemas.openxmlformats.org/officeDocument/2006/relationships/hyperlink" Target="https://www.ti.com" TargetMode="External" /><Relationship Id="rId43"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41</Pages>
  <Words>4596</Words>
  <Characters>26202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sheuquadriolamide@gmail.com</cp:lastModifiedBy>
  <cp:revision>39</cp:revision>
  <dcterms:created xsi:type="dcterms:W3CDTF">2025-05-28T12:12:00Z</dcterms:created>
  <dcterms:modified xsi:type="dcterms:W3CDTF">2025-06-02T12:35:00Z</dcterms:modified>
  <cp:category/>
</cp:coreProperties>
</file>