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263C" w14:textId="45944E83" w:rsidR="0016508B" w:rsidRDefault="0016508B" w:rsidP="00937ABC">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IMPACT OF CUSTOMERS RETENTION ON ORGANIZATIONAL PRODUCTIVITY IN MONEY DEPOSIT BANKS</w:t>
      </w:r>
    </w:p>
    <w:p w14:paraId="7E3F8424" w14:textId="091D10F6" w:rsidR="0016508B" w:rsidRDefault="0016508B" w:rsidP="00937ABC">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CASE STUDY GURANTTEE TRUST BANK UNITY ROAD ILORIN)</w:t>
      </w:r>
    </w:p>
    <w:p w14:paraId="65BD49B2"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BY</w:t>
      </w:r>
    </w:p>
    <w:p w14:paraId="29C10BCE" w14:textId="613CC79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AYENI RUKAYAT OMOBOLANLE          </w:t>
      </w:r>
    </w:p>
    <w:p w14:paraId="6DEEA504"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773D79B8" w14:textId="14BE7F5F"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HND/23/BAM/FT/0868</w:t>
      </w:r>
    </w:p>
    <w:p w14:paraId="0C737E02"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45B5D770" w14:textId="7C17F157" w:rsidR="0016508B" w:rsidRDefault="009D586C" w:rsidP="009D586C">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BEING PROJECT</w:t>
      </w:r>
      <w:r>
        <w:rPr>
          <w:rFonts w:ascii="Times New Roman" w:eastAsia="Times New Roman" w:hAnsi="Times New Roman" w:cs="Times New Roman"/>
          <w:b/>
          <w:sz w:val="26"/>
          <w:szCs w:val="26"/>
        </w:rPr>
        <w:t xml:space="preserve"> </w:t>
      </w:r>
      <w:r w:rsidR="0016508B">
        <w:rPr>
          <w:rFonts w:ascii="Times New Roman" w:eastAsia="Times New Roman" w:hAnsi="Times New Roman" w:cs="Times New Roman"/>
          <w:b/>
          <w:sz w:val="26"/>
          <w:szCs w:val="26"/>
        </w:rPr>
        <w:t>SUBMITTED TO</w:t>
      </w:r>
    </w:p>
    <w:p w14:paraId="6C16ACD1" w14:textId="79191496" w:rsidR="0016508B" w:rsidRDefault="0016508B" w:rsidP="00937ABC">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 OF BUSINESS ADMINISTRATION ANDMANAGEMENT</w:t>
      </w:r>
    </w:p>
    <w:p w14:paraId="3CF0B28E" w14:textId="5237B39B"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MANAGEMENT STUDIES KWARA STATE POLYTECHNIC, ILORIN, KWARA STATE</w:t>
      </w:r>
      <w:r w:rsidR="00937ABC">
        <w:rPr>
          <w:rFonts w:ascii="Times New Roman" w:eastAsia="Times New Roman" w:hAnsi="Times New Roman" w:cs="Times New Roman"/>
          <w:b/>
          <w:sz w:val="26"/>
          <w:szCs w:val="26"/>
        </w:rPr>
        <w:t>.</w:t>
      </w:r>
    </w:p>
    <w:p w14:paraId="0B7E58B0" w14:textId="77777777" w:rsidR="00937ABC" w:rsidRDefault="00937ABC" w:rsidP="0016508B">
      <w:pPr>
        <w:spacing w:after="0" w:line="360" w:lineRule="auto"/>
        <w:ind w:left="1" w:hanging="3"/>
        <w:jc w:val="center"/>
        <w:rPr>
          <w:rFonts w:ascii="Times New Roman" w:eastAsia="Times New Roman" w:hAnsi="Times New Roman" w:cs="Times New Roman"/>
          <w:b/>
          <w:sz w:val="26"/>
          <w:szCs w:val="26"/>
        </w:rPr>
      </w:pPr>
    </w:p>
    <w:p w14:paraId="78FEC953" w14:textId="61894525"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OF THE REQUIREMENT FOR THE AWARD OF HIGHER NATIONAL DIPLOMA (HND) IN BUSINESS ADMINISTRATION AND MANAGEMENT.</w:t>
      </w:r>
    </w:p>
    <w:p w14:paraId="617E69E4"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9B129AB"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2C9856CB"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6B468322"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0B21A3F2"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249B204E"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6E331C50" w14:textId="13C176BA" w:rsidR="0016508B" w:rsidRDefault="0016508B" w:rsidP="0016508B">
      <w:pPr>
        <w:spacing w:after="0" w:line="360" w:lineRule="auto"/>
        <w:ind w:leftChars="0" w:left="5760" w:firstLineChars="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p>
    <w:p w14:paraId="39D209F2" w14:textId="77777777" w:rsidR="0016508B" w:rsidRDefault="0016508B" w:rsidP="0016508B">
      <w:pPr>
        <w:spacing w:after="0" w:line="360" w:lineRule="auto"/>
        <w:ind w:leftChars="0" w:left="0" w:firstLineChars="0" w:firstLine="0"/>
        <w:rPr>
          <w:rFonts w:ascii="Times New Roman" w:eastAsia="Times New Roman" w:hAnsi="Times New Roman" w:cs="Times New Roman"/>
          <w:b/>
          <w:sz w:val="26"/>
          <w:szCs w:val="26"/>
        </w:rPr>
      </w:pPr>
    </w:p>
    <w:p w14:paraId="40B4BD84" w14:textId="77777777" w:rsidR="00F977BA" w:rsidRDefault="00F977BA" w:rsidP="0016508B">
      <w:pPr>
        <w:spacing w:after="0" w:line="360" w:lineRule="auto"/>
        <w:ind w:left="1" w:hanging="3"/>
        <w:jc w:val="center"/>
        <w:rPr>
          <w:rFonts w:ascii="Times New Roman" w:eastAsia="Times New Roman" w:hAnsi="Times New Roman" w:cs="Times New Roman"/>
          <w:b/>
          <w:sz w:val="26"/>
          <w:szCs w:val="26"/>
        </w:rPr>
      </w:pPr>
    </w:p>
    <w:p w14:paraId="49D45D82" w14:textId="7FB43DD3"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731420D6"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14:paraId="5B1C914E" w14:textId="70D74026" w:rsidR="0016508B" w:rsidRDefault="0016508B" w:rsidP="00F977BA">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is to certify that this project was carried out by HND/23/BAM/FT/0868 This project has been read and approved as meeting part of the requirement for the award of Higher National Diploma in Business Administration and Management Kwara State Polytechnic, Ilorin.</w:t>
      </w:r>
    </w:p>
    <w:p w14:paraId="286B7C02" w14:textId="77777777" w:rsidR="00F977BA" w:rsidRDefault="00F977BA" w:rsidP="00F977BA">
      <w:pPr>
        <w:spacing w:after="0" w:line="360" w:lineRule="auto"/>
        <w:ind w:left="1" w:hanging="3"/>
        <w:jc w:val="center"/>
        <w:rPr>
          <w:rFonts w:ascii="Times New Roman" w:eastAsia="Times New Roman" w:hAnsi="Times New Roman" w:cs="Times New Roman"/>
          <w:b/>
          <w:sz w:val="26"/>
          <w:szCs w:val="26"/>
        </w:rPr>
      </w:pPr>
    </w:p>
    <w:p w14:paraId="7D0ABB84" w14:textId="77777777" w:rsidR="00F977BA" w:rsidRDefault="00F977BA" w:rsidP="00F977BA">
      <w:pPr>
        <w:spacing w:after="0" w:line="360" w:lineRule="auto"/>
        <w:ind w:left="1" w:hanging="3"/>
        <w:jc w:val="center"/>
        <w:rPr>
          <w:rFonts w:ascii="Times New Roman" w:eastAsia="Times New Roman" w:hAnsi="Times New Roman" w:cs="Times New Roman"/>
          <w:b/>
          <w:sz w:val="26"/>
          <w:szCs w:val="26"/>
        </w:rPr>
      </w:pPr>
    </w:p>
    <w:p w14:paraId="71FF3C1E"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67B2427B" w14:textId="77777777" w:rsidR="0016508B" w:rsidRDefault="0016508B" w:rsidP="0016508B">
      <w:pPr>
        <w:spacing w:after="0" w:line="240" w:lineRule="auto"/>
        <w:ind w:left="1" w:hanging="3"/>
        <w:rPr>
          <w:rFonts w:ascii="Tahoma" w:eastAsia="Tahoma" w:hAnsi="Tahoma" w:cs="Tahoma"/>
          <w:sz w:val="26"/>
        </w:rPr>
      </w:pPr>
      <w:r>
        <w:rPr>
          <w:rFonts w:ascii="Tahoma" w:eastAsia="Tahoma" w:hAnsi="Tahoma" w:cs="Tahoma"/>
          <w:sz w:val="26"/>
          <w:lang w:eastAsia="zh-CN" w:bidi="ar"/>
        </w:rPr>
        <w:t>_____________________</w:t>
      </w:r>
      <w:r>
        <w:rPr>
          <w:rFonts w:ascii="Tahoma" w:eastAsia="Tahoma" w:hAnsi="Tahoma" w:cs="Tahoma"/>
          <w:sz w:val="26"/>
          <w:lang w:eastAsia="zh-CN" w:bidi="ar"/>
        </w:rPr>
        <w:tab/>
        <w:t xml:space="preserve"> </w:t>
      </w:r>
      <w:proofErr w:type="gramStart"/>
      <w:r>
        <w:rPr>
          <w:rFonts w:ascii="Tahoma" w:eastAsia="Tahoma" w:hAnsi="Tahoma" w:cs="Tahoma"/>
          <w:sz w:val="26"/>
          <w:lang w:eastAsia="zh-CN" w:bidi="ar"/>
        </w:rPr>
        <w:tab/>
        <w:t xml:space="preserve">  </w:t>
      </w:r>
      <w:r>
        <w:rPr>
          <w:rFonts w:ascii="Tahoma" w:eastAsia="Tahoma" w:hAnsi="Tahoma" w:cs="Tahoma"/>
          <w:sz w:val="26"/>
          <w:lang w:eastAsia="zh-CN" w:bidi="ar"/>
        </w:rPr>
        <w:tab/>
      </w:r>
      <w:proofErr w:type="gramEnd"/>
      <w:r>
        <w:rPr>
          <w:rFonts w:ascii="Tahoma" w:eastAsia="Tahoma" w:hAnsi="Tahoma" w:cs="Tahoma"/>
          <w:sz w:val="26"/>
          <w:lang w:eastAsia="zh-CN" w:bidi="ar"/>
        </w:rPr>
        <w:tab/>
        <w:t>____________________</w:t>
      </w:r>
      <w:r>
        <w:rPr>
          <w:rFonts w:ascii="Bookman Old Style" w:eastAsia="Bookman Old Style" w:hAnsi="Bookman Old Style" w:cs="Tahoma"/>
          <w:b/>
          <w:sz w:val="28"/>
          <w:lang w:eastAsia="zh-CN" w:bidi="ar"/>
        </w:rPr>
        <w:t xml:space="preserve"> MR.</w:t>
      </w:r>
      <w:r>
        <w:rPr>
          <w:rFonts w:ascii="Bookman Old Style" w:eastAsia="Bookman Old Style" w:hAnsi="Bookman Old Style" w:cs="Tahoma"/>
          <w:b/>
          <w:sz w:val="28"/>
          <w:lang w:eastAsia="zh-CN" w:bidi="ar"/>
        </w:rPr>
        <w:tab/>
        <w:t xml:space="preserve">ALAKOSO </w:t>
      </w:r>
      <w:proofErr w:type="gramStart"/>
      <w:r>
        <w:rPr>
          <w:rFonts w:ascii="Bookman Old Style" w:eastAsia="Bookman Old Style" w:hAnsi="Bookman Old Style" w:cs="Tahoma"/>
          <w:b/>
          <w:sz w:val="28"/>
          <w:lang w:eastAsia="zh-CN" w:bidi="ar"/>
        </w:rPr>
        <w:t>I.K</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3CAD64FD" w14:textId="77777777" w:rsidR="0016508B" w:rsidRDefault="0016508B" w:rsidP="0016508B">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SUPERVISOR)     </w:t>
      </w:r>
    </w:p>
    <w:p w14:paraId="6C4E85D5" w14:textId="77777777" w:rsidR="0016508B" w:rsidRDefault="0016508B" w:rsidP="00F977BA">
      <w:pPr>
        <w:spacing w:after="0" w:line="240" w:lineRule="auto"/>
        <w:ind w:leftChars="0" w:left="0" w:firstLineChars="0" w:firstLine="0"/>
        <w:rPr>
          <w:rFonts w:ascii="Bookman Old Style" w:eastAsia="Bookman Old Style" w:hAnsi="Bookman Old Style" w:cs="Tahoma"/>
          <w:sz w:val="28"/>
        </w:rPr>
      </w:pPr>
    </w:p>
    <w:p w14:paraId="1B712C19" w14:textId="77777777" w:rsidR="0016508B" w:rsidRDefault="0016508B" w:rsidP="0016508B">
      <w:pPr>
        <w:spacing w:after="0" w:line="240" w:lineRule="auto"/>
        <w:ind w:left="1" w:hanging="3"/>
        <w:rPr>
          <w:rFonts w:ascii="Bookman Old Style" w:eastAsia="Bookman Old Style" w:hAnsi="Bookman Old Style" w:cs="Tahoma"/>
          <w:sz w:val="28"/>
        </w:rPr>
      </w:pPr>
    </w:p>
    <w:p w14:paraId="5FB58E53" w14:textId="77777777" w:rsidR="0016508B" w:rsidRDefault="0016508B" w:rsidP="0016508B">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5321FEC9" w14:textId="5BE0780E" w:rsidR="0016508B" w:rsidRDefault="0016508B" w:rsidP="0016508B">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MR </w:t>
      </w:r>
      <w:r>
        <w:rPr>
          <w:rFonts w:ascii="Bookman Old Style" w:eastAsia="Bookman Old Style" w:hAnsi="Bookman Old Style" w:cs="Tahoma"/>
          <w:b/>
          <w:sz w:val="28"/>
          <w:lang w:eastAsia="zh-CN" w:bidi="ar"/>
        </w:rPr>
        <w:tab/>
        <w:t xml:space="preserve">ALIYU </w:t>
      </w:r>
      <w:proofErr w:type="gramStart"/>
      <w:r>
        <w:rPr>
          <w:rFonts w:ascii="Bookman Old Style" w:eastAsia="Bookman Old Style" w:hAnsi="Bookman Old Style" w:cs="Tahoma"/>
          <w:b/>
          <w:sz w:val="28"/>
          <w:lang w:eastAsia="zh-CN" w:bidi="ar"/>
        </w:rPr>
        <w:t>U.B</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5A384FCB" w14:textId="77777777" w:rsidR="0016508B" w:rsidRDefault="0016508B" w:rsidP="0016508B">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CO-ORDINATOR)  </w:t>
      </w:r>
    </w:p>
    <w:p w14:paraId="3EB3CEE6" w14:textId="77777777" w:rsidR="0016508B" w:rsidRDefault="0016508B" w:rsidP="00F977BA">
      <w:pPr>
        <w:spacing w:line="480" w:lineRule="auto"/>
        <w:ind w:leftChars="0" w:left="0" w:firstLineChars="0" w:firstLine="0"/>
        <w:rPr>
          <w:rFonts w:ascii="Tahoma" w:eastAsia="Tahoma" w:hAnsi="Tahoma" w:cs="Tahoma"/>
          <w:b/>
          <w:sz w:val="26"/>
        </w:rPr>
      </w:pPr>
    </w:p>
    <w:p w14:paraId="131523BA" w14:textId="77777777" w:rsidR="0016508B" w:rsidRDefault="0016508B" w:rsidP="0016508B">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27DFE9F8" w14:textId="541F8411" w:rsidR="00F977BA" w:rsidRDefault="0016508B" w:rsidP="00F977BA">
      <w:pPr>
        <w:spacing w:after="0" w:line="240" w:lineRule="auto"/>
        <w:ind w:left="1" w:hanging="3"/>
        <w:jc w:val="both"/>
        <w:rPr>
          <w:rFonts w:ascii="Bookman Old Style" w:eastAsia="Bookman Old Style" w:hAnsi="Bookman Old Style" w:cs="Tahoma"/>
          <w:b/>
          <w:sz w:val="28"/>
          <w:lang w:eastAsia="zh-CN" w:bidi="ar"/>
        </w:rPr>
      </w:pPr>
      <w:r>
        <w:rPr>
          <w:rFonts w:ascii="Bookman Old Style" w:eastAsia="Bookman Old Style" w:hAnsi="Bookman Old Style" w:cs="Tahoma"/>
          <w:b/>
          <w:sz w:val="28"/>
          <w:lang w:eastAsia="zh-CN" w:bidi="ar"/>
        </w:rPr>
        <w:t>DR. ABDULSSALAM. F</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3166C789" w14:textId="77777777" w:rsidR="0016508B" w:rsidRDefault="0016508B" w:rsidP="0016508B">
      <w:pPr>
        <w:spacing w:line="360" w:lineRule="auto"/>
        <w:ind w:left="1" w:hanging="3"/>
        <w:jc w:val="both"/>
        <w:rPr>
          <w:rFonts w:ascii="Bookman Old Style" w:eastAsia="Bookman Old Style" w:hAnsi="Bookman Old Style" w:cs="Tahoma"/>
          <w:b/>
          <w:sz w:val="28"/>
          <w:lang w:eastAsia="zh-CN" w:bidi="ar"/>
        </w:rPr>
      </w:pPr>
      <w:r>
        <w:rPr>
          <w:rFonts w:ascii="Bookman Old Style" w:eastAsia="Bookman Old Style" w:hAnsi="Bookman Old Style" w:cs="Tahoma"/>
          <w:b/>
          <w:sz w:val="28"/>
          <w:lang w:eastAsia="zh-CN" w:bidi="ar"/>
        </w:rPr>
        <w:t>(HEAD Of DEPARTMENT)</w:t>
      </w:r>
    </w:p>
    <w:p w14:paraId="59F6EB2F" w14:textId="77777777" w:rsidR="00F977BA" w:rsidRDefault="00F977BA" w:rsidP="0016508B">
      <w:pPr>
        <w:spacing w:line="360" w:lineRule="auto"/>
        <w:ind w:left="1" w:hanging="3"/>
        <w:jc w:val="both"/>
        <w:rPr>
          <w:rFonts w:ascii="Bookman Old Style" w:eastAsia="Bookman Old Style" w:hAnsi="Bookman Old Style" w:cs="Tahoma"/>
          <w:b/>
          <w:sz w:val="28"/>
          <w:lang w:eastAsia="zh-CN" w:bidi="ar"/>
        </w:rPr>
      </w:pPr>
    </w:p>
    <w:p w14:paraId="51191C82" w14:textId="77777777" w:rsidR="00F977BA" w:rsidRDefault="00F977BA" w:rsidP="00F977BA">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5BA4484C" w14:textId="6424A9CA" w:rsidR="00F977BA" w:rsidRPr="00F977BA" w:rsidRDefault="00F977BA" w:rsidP="00F977BA">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EXTERNAL EXAMINER</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w:t>
      </w:r>
      <w:r>
        <w:rPr>
          <w:rFonts w:ascii="Bookman Old Style" w:eastAsia="Bookman Old Style" w:hAnsi="Bookman Old Style" w:cs="Tahoma"/>
          <w:b/>
          <w:sz w:val="28"/>
          <w:lang w:eastAsia="zh-CN" w:bidi="ar"/>
        </w:rPr>
        <w:t>E</w:t>
      </w:r>
    </w:p>
    <w:p w14:paraId="08662153" w14:textId="77777777" w:rsidR="00F977BA" w:rsidRDefault="00F977BA" w:rsidP="0016508B">
      <w:pPr>
        <w:spacing w:line="360" w:lineRule="auto"/>
        <w:ind w:left="1" w:hanging="3"/>
        <w:jc w:val="both"/>
        <w:rPr>
          <w:rFonts w:ascii="Times New Roman" w:hAnsi="Times New Roman" w:cs="Times New Roman"/>
          <w:sz w:val="28"/>
          <w:szCs w:val="28"/>
        </w:rPr>
      </w:pPr>
    </w:p>
    <w:p w14:paraId="4F018EA3"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2D7C1B9E" w14:textId="73CAF865" w:rsidR="00F977BA" w:rsidRDefault="00F977BA" w:rsidP="00F977BA">
      <w:pPr>
        <w:spacing w:after="0" w:line="360" w:lineRule="auto"/>
        <w:ind w:left="1" w:hanging="3"/>
        <w:jc w:val="center"/>
        <w:rPr>
          <w:rFonts w:ascii="Times New Roman" w:eastAsia="Times New Roman" w:hAnsi="Times New Roman" w:cs="Times New Roman"/>
          <w:b/>
          <w:sz w:val="26"/>
          <w:szCs w:val="26"/>
        </w:rPr>
      </w:pPr>
    </w:p>
    <w:p w14:paraId="0AEAC6DB" w14:textId="6D92A2CA"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14:paraId="6BDB65D8"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project work is dedicated to Almighty GOD for his blessings bestow on me and to my dearest parents</w:t>
      </w:r>
    </w:p>
    <w:p w14:paraId="5ADF08B4"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395DB756"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5B4F1ED4"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055E9AE3"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1968B136"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606327AD"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56F6077D"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378A38FA"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4CB89E3E"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619B9F0A"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2A313FC4"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3E6802B8"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373D0F62"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3C83E178"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2A6D7B48"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451F45F5"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5BCBA8CF"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2F18011D"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46EF8F4D"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6F5947AC"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69F436E0" w14:textId="77777777" w:rsidR="00F977BA" w:rsidRDefault="00F977BA"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4F1F955C" w14:textId="77777777" w:rsidR="0016508B" w:rsidRDefault="0016508B" w:rsidP="0016508B">
      <w:pPr>
        <w:spacing w:after="0" w:line="360" w:lineRule="auto"/>
        <w:ind w:leftChars="0" w:left="0" w:firstLineChars="0" w:firstLine="0"/>
        <w:jc w:val="both"/>
        <w:rPr>
          <w:rFonts w:ascii="Times New Roman" w:eastAsia="Times New Roman" w:hAnsi="Times New Roman" w:cs="Times New Roman"/>
          <w:b/>
          <w:sz w:val="26"/>
          <w:szCs w:val="26"/>
        </w:rPr>
      </w:pPr>
    </w:p>
    <w:p w14:paraId="09B1B847"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1F724B5"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14:paraId="0147EDFA"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3F814878"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5DC5FA5A"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0F2248D5"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3150C9B4"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0356CC52"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33E915AB"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0FF11D96"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3008BC84"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5A34D032"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3723E981"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77C1BD72"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5E8DB879"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7DEACFBF"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3430D1C4"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4FEC1DF3"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3045D3A3"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01D4DE53"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5E61BBEA"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6672EED4"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62411E4B"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773416EF"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2460BA0C"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2DCE3581"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5AE752DB"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
    <w:p w14:paraId="77626FDA"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TABLE OF CONTENT</w:t>
      </w:r>
    </w:p>
    <w:p w14:paraId="1669E54D"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Title page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roofErr w:type="spellStart"/>
      <w:r>
        <w:rPr>
          <w:rFonts w:ascii="Times New Roman" w:eastAsia="Times New Roman" w:hAnsi="Times New Roman" w:cs="Times New Roman"/>
          <w:b/>
          <w:sz w:val="26"/>
          <w:szCs w:val="26"/>
        </w:rPr>
        <w:t>i</w:t>
      </w:r>
      <w:proofErr w:type="spellEnd"/>
    </w:p>
    <w:p w14:paraId="778E6C0C"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w:t>
      </w:r>
    </w:p>
    <w:p w14:paraId="2DD40797"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Dedication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​​​​​​​​​​iii</w:t>
      </w:r>
    </w:p>
    <w:p w14:paraId="3A33EFD1"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​​​​​​​​iv-v</w:t>
      </w:r>
    </w:p>
    <w:p w14:paraId="7583F519"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Proposal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vi</w:t>
      </w:r>
    </w:p>
    <w:p w14:paraId="625EA78E"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 ​​​​​​​​​vii-ix</w:t>
      </w:r>
    </w:p>
    <w:p w14:paraId="644EECF1"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14:paraId="42E4CB24"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1.1 Background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1-4</w:t>
      </w:r>
    </w:p>
    <w:p w14:paraId="5E520C01"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Statement of the Problem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​​​​​​​5-6</w:t>
      </w:r>
    </w:p>
    <w:p w14:paraId="0CA359BC"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Research Question​​​​​​​​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w:t>
      </w:r>
    </w:p>
    <w:p w14:paraId="71B62CD4"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1.4 Objectives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w:t>
      </w:r>
    </w:p>
    <w:p w14:paraId="74E2AF4F"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1.5 Research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7-8</w:t>
      </w:r>
    </w:p>
    <w:p w14:paraId="376C51ED"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1.6 Significance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​​​​​​​8-9</w:t>
      </w:r>
    </w:p>
    <w:p w14:paraId="518FBE0C"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1.7 Scope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w:t>
      </w:r>
    </w:p>
    <w:p w14:paraId="127AC11B"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1.8 Definition of Terms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​​​​​​​​9-10</w:t>
      </w:r>
    </w:p>
    <w:p w14:paraId="0A4EEE1F"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14:paraId="1111CF6A"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14:paraId="734ED92A" w14:textId="77777777" w:rsidR="0016508B" w:rsidRDefault="0016508B" w:rsidP="0016508B">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w:t>
      </w:r>
    </w:p>
    <w:p w14:paraId="32EE2149"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 Conceptual Frame </w:t>
      </w:r>
      <w:proofErr w:type="gramStart"/>
      <w:r>
        <w:rPr>
          <w:rFonts w:ascii="Times New Roman" w:eastAsia="Times New Roman" w:hAnsi="Times New Roman" w:cs="Times New Roman"/>
          <w:b/>
          <w:sz w:val="26"/>
          <w:szCs w:val="26"/>
        </w:rPr>
        <w:t xml:space="preserve">Work  </w:t>
      </w:r>
      <w:r>
        <w:rPr>
          <w:rFonts w:ascii="Times New Roman" w:eastAsia="Times New Roman" w:hAnsi="Times New Roman" w:cs="Times New Roman"/>
          <w:b/>
          <w:sz w:val="26"/>
          <w:szCs w:val="26"/>
        </w:rPr>
        <w:tab/>
      </w:r>
      <w:proofErr w:type="gramEnd"/>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​​​​​​​11-23</w:t>
      </w:r>
    </w:p>
    <w:p w14:paraId="747FBF43"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w:t>
      </w:r>
    </w:p>
    <w:p w14:paraId="63D9740F"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Unitary Theory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23-30</w:t>
      </w:r>
    </w:p>
    <w:p w14:paraId="28465411"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14:paraId="2D13EA3E"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Methodology ​​​​​​​​​</w:t>
      </w:r>
    </w:p>
    <w:p w14:paraId="700E0CBC"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3.1 Introduction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w:t>
      </w:r>
    </w:p>
    <w:p w14:paraId="660B7BAF"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3.2 Research Design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​​​​​​​​31-32</w:t>
      </w:r>
    </w:p>
    <w:p w14:paraId="6194DE49"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3.3 Population of the Study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w:t>
      </w:r>
    </w:p>
    <w:p w14:paraId="27207E13"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3.4 Sample and Sampling Techniques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32-33</w:t>
      </w:r>
    </w:p>
    <w:p w14:paraId="2491536E"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Method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w:t>
      </w:r>
    </w:p>
    <w:p w14:paraId="763A6319"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Instrument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33-35</w:t>
      </w:r>
    </w:p>
    <w:p w14:paraId="38F8A281"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3.7 Methods of Data Analysis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35-37</w:t>
      </w:r>
    </w:p>
    <w:p w14:paraId="357F0269"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3.8 Historical Background of the Case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​​​​​37</w:t>
      </w:r>
    </w:p>
    <w:p w14:paraId="648C3DED"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14:paraId="73308762"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Analysis, and Interpretation​​​​</w:t>
      </w:r>
    </w:p>
    <w:p w14:paraId="27C6B616"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4.0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w:t>
      </w:r>
    </w:p>
    <w:p w14:paraId="0D442AA9"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4.1Presentation of Data​​​​​​​​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38-39</w:t>
      </w:r>
    </w:p>
    <w:p w14:paraId="0B253F82" w14:textId="77777777" w:rsidR="0016508B" w:rsidRDefault="0016508B" w:rsidP="0016508B">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 Data Analysis and Interpretations​​​​​​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40</w:t>
      </w:r>
    </w:p>
    <w:p w14:paraId="2F0214DA"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4.2.1 Demographic Profile of the Respondents​​​​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40-42</w:t>
      </w:r>
    </w:p>
    <w:p w14:paraId="7DE6B2A1"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4.3 Perception of employees on collective bargaining​​​</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43-44</w:t>
      </w:r>
    </w:p>
    <w:p w14:paraId="165FB69D"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4.4 Presentation and Analysis According to Key Questions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​​44-46</w:t>
      </w:r>
    </w:p>
    <w:p w14:paraId="70ED5CB4" w14:textId="77777777" w:rsidR="0016508B" w:rsidRDefault="0016508B" w:rsidP="0016508B">
      <w:pPr>
        <w:spacing w:after="0" w:line="360" w:lineRule="auto"/>
        <w:ind w:left="-2" w:firstLineChars="0" w:firstLine="2"/>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Testing of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46-55</w:t>
      </w:r>
    </w:p>
    <w:p w14:paraId="5D0A6405" w14:textId="77777777" w:rsidR="0016508B" w:rsidRDefault="0016508B" w:rsidP="0016508B">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4.6 Discussion of the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55-57</w:t>
      </w:r>
    </w:p>
    <w:p w14:paraId="72ABECC1"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8A69941"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3A52373E"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14:paraId="7F1E1D30"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 and Recommendations​​​</w:t>
      </w:r>
    </w:p>
    <w:p w14:paraId="4152A835"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Summary of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​​​​​​​​58-59</w:t>
      </w:r>
    </w:p>
    <w:p w14:paraId="1B0BD724"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Conclusion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Pr>
          <w:rFonts w:ascii="Times New Roman" w:eastAsia="Times New Roman" w:hAnsi="Times New Roman" w:cs="Times New Roman"/>
          <w:b/>
          <w:sz w:val="26"/>
          <w:szCs w:val="26"/>
        </w:rPr>
        <w:tab/>
        <w:t>59-60</w:t>
      </w:r>
    </w:p>
    <w:p w14:paraId="30494A69"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5.3 Recommendations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60-61REFERENCES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​​​​​​​​​62-64</w:t>
      </w:r>
    </w:p>
    <w:p w14:paraId="06B858D1" w14:textId="77777777" w:rsidR="0016508B" w:rsidRDefault="0016508B" w:rsidP="0016508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QUESTIONNAIRE​​​​​​​​</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65-66</w:t>
      </w:r>
    </w:p>
    <w:p w14:paraId="69340604" w14:textId="77777777" w:rsidR="0016508B" w:rsidRDefault="0016508B" w:rsidP="0016508B">
      <w:pPr>
        <w:spacing w:after="0" w:line="360" w:lineRule="auto"/>
        <w:ind w:left="1" w:hanging="3"/>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i</w:t>
      </w:r>
      <w:proofErr w:type="spellEnd"/>
    </w:p>
    <w:p w14:paraId="0BD7BB39"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ONE</w:t>
      </w:r>
    </w:p>
    <w:p w14:paraId="6E361F2B" w14:textId="77777777" w:rsidR="0016508B" w:rsidRDefault="0016508B" w:rsidP="0016508B">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INTRODUCTION</w:t>
      </w:r>
    </w:p>
    <w:p w14:paraId="2D56ADEE"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1.1</w:t>
      </w:r>
      <w:r>
        <w:rPr>
          <w:rFonts w:ascii="Times New Roman" w:eastAsia="Times New Roman" w:hAnsi="Times New Roman" w:cs="Times New Roman"/>
          <w:b/>
          <w:color w:val="000000"/>
          <w:sz w:val="26"/>
          <w:szCs w:val="26"/>
        </w:rPr>
        <w:tab/>
        <w:t>Background to the Study</w:t>
      </w:r>
    </w:p>
    <w:p w14:paraId="715B604B"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w:t>
      </w:r>
      <w:proofErr w:type="gramStart"/>
      <w:r>
        <w:rPr>
          <w:rFonts w:ascii="Times New Roman" w:eastAsia="Times New Roman" w:hAnsi="Times New Roman" w:cs="Times New Roman"/>
          <w:color w:val="000000"/>
          <w:sz w:val="26"/>
          <w:szCs w:val="26"/>
        </w:rPr>
        <w:t>been</w:t>
      </w:r>
      <w:proofErr w:type="gramEnd"/>
      <w:r>
        <w:rPr>
          <w:rFonts w:ascii="Times New Roman" w:eastAsia="Times New Roman" w:hAnsi="Times New Roman" w:cs="Times New Roman"/>
          <w:color w:val="000000"/>
          <w:sz w:val="26"/>
          <w:szCs w:val="26"/>
        </w:rPr>
        <w:t xml:space="preserve"> seen as a strategy by contemporary managers. </w:t>
      </w:r>
    </w:p>
    <w:p w14:paraId="598A1F78"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Pr>
          <w:rFonts w:ascii="Times New Roman" w:eastAsia="Times New Roman" w:hAnsi="Times New Roman" w:cs="Times New Roman"/>
          <w:color w:val="000000"/>
          <w:sz w:val="26"/>
          <w:szCs w:val="26"/>
        </w:rPr>
        <w:t>Rootman</w:t>
      </w:r>
      <w:proofErr w:type="spellEnd"/>
      <w:r>
        <w:rPr>
          <w:rFonts w:ascii="Times New Roman" w:eastAsia="Times New Roman" w:hAnsi="Times New Roman" w:cs="Times New Roman"/>
          <w:color w:val="000000"/>
          <w:sz w:val="26"/>
          <w:szCs w:val="26"/>
        </w:rPr>
        <w:t xml:space="preserve">, 2006). </w:t>
      </w:r>
      <w:proofErr w:type="gramStart"/>
      <w:r>
        <w:rPr>
          <w:rFonts w:ascii="Times New Roman" w:eastAsia="Times New Roman" w:hAnsi="Times New Roman" w:cs="Times New Roman"/>
          <w:color w:val="000000"/>
          <w:sz w:val="26"/>
          <w:szCs w:val="26"/>
        </w:rPr>
        <w:t>Therefore</w:t>
      </w:r>
      <w:proofErr w:type="gramEnd"/>
      <w:r>
        <w:rPr>
          <w:rFonts w:ascii="Times New Roman" w:eastAsia="Times New Roman" w:hAnsi="Times New Roman" w:cs="Times New Roman"/>
          <w:color w:val="000000"/>
          <w:sz w:val="26"/>
          <w:szCs w:val="26"/>
        </w:rPr>
        <w:t xml:space="preserve"> there is need for reliability, credibility, and attractiveness and having empathy in order for business to retain its customers.  </w:t>
      </w:r>
    </w:p>
    <w:p w14:paraId="22E6331C"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However, Nigerian banking industry has been unable to retain customers due to customers’ lack of confidence following the experiences of the loss of savings in </w:t>
      </w:r>
      <w:r>
        <w:rPr>
          <w:rFonts w:ascii="Times New Roman" w:eastAsia="Times New Roman" w:hAnsi="Times New Roman" w:cs="Times New Roman"/>
          <w:color w:val="000000"/>
          <w:sz w:val="26"/>
          <w:szCs w:val="26"/>
        </w:rPr>
        <w:lastRenderedPageBreak/>
        <w:t xml:space="preserve">some banks that folded up. Cases of multiple account running, neglected accounts and rate at which customer. </w:t>
      </w:r>
    </w:p>
    <w:p w14:paraId="74437DF4"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From service quality compromise to poor organization </w:t>
      </w:r>
      <w:proofErr w:type="gramStart"/>
      <w:r>
        <w:rPr>
          <w:rFonts w:ascii="Times New Roman" w:eastAsia="Times New Roman" w:hAnsi="Times New Roman" w:cs="Times New Roman"/>
          <w:color w:val="000000"/>
          <w:sz w:val="26"/>
          <w:szCs w:val="26"/>
        </w:rPr>
        <w:t>representatives</w:t>
      </w:r>
      <w:proofErr w:type="gramEnd"/>
      <w:r>
        <w:rPr>
          <w:rFonts w:ascii="Times New Roman" w:eastAsia="Times New Roman" w:hAnsi="Times New Roman" w:cs="Times New Roman"/>
          <w:color w:val="000000"/>
          <w:sz w:val="26"/>
          <w:szCs w:val="26"/>
        </w:rPr>
        <w:t xml:space="preserve">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14:paraId="5C43F01A"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355EF607"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Pr>
          <w:rFonts w:ascii="Times New Roman" w:eastAsia="Times New Roman" w:hAnsi="Times New Roman" w:cs="Times New Roman"/>
          <w:b/>
          <w:color w:val="000000"/>
          <w:sz w:val="26"/>
          <w:szCs w:val="26"/>
        </w:rPr>
        <w:t xml:space="preserve">. </w:t>
      </w:r>
    </w:p>
    <w:p w14:paraId="1711498E"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1.2       Statements of Problem</w:t>
      </w:r>
    </w:p>
    <w:p w14:paraId="0D3F8C5A"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w:t>
      </w:r>
      <w:r>
        <w:rPr>
          <w:rFonts w:ascii="Times New Roman" w:eastAsia="Times New Roman" w:hAnsi="Times New Roman" w:cs="Times New Roman"/>
          <w:color w:val="000000"/>
          <w:sz w:val="26"/>
          <w:szCs w:val="26"/>
        </w:rPr>
        <w:lastRenderedPageBreak/>
        <w:t>How much do we spend on marketing, there for? What about maintaining the existing customer base? All of this boils down to Customer Retention.</w:t>
      </w:r>
    </w:p>
    <w:p w14:paraId="59F82246"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1F47BF82"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z w:val="26"/>
          <w:szCs w:val="26"/>
        </w:rPr>
        <w:tab/>
        <w:t>Research Questions</w:t>
      </w:r>
    </w:p>
    <w:p w14:paraId="1E8A9D2B"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following research questions are raised to aid the study.</w:t>
      </w:r>
    </w:p>
    <w:p w14:paraId="46BC4447" w14:textId="77777777" w:rsidR="0016508B" w:rsidRDefault="0016508B" w:rsidP="0016508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effects of customers’ retention on organizational productivity?</w:t>
      </w:r>
    </w:p>
    <w:p w14:paraId="3F942079" w14:textId="77777777" w:rsidR="0016508B" w:rsidRDefault="0016508B" w:rsidP="0016508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customers’ retention enhance organizational growth?</w:t>
      </w:r>
    </w:p>
    <w:p w14:paraId="30AEA324" w14:textId="77777777" w:rsidR="0016508B" w:rsidRDefault="0016508B" w:rsidP="0016508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relationship between customers’ retention and profitability index?</w:t>
      </w:r>
    </w:p>
    <w:p w14:paraId="36B5661C"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1.4</w:t>
      </w:r>
      <w:r>
        <w:rPr>
          <w:rFonts w:ascii="Times New Roman" w:eastAsia="Times New Roman" w:hAnsi="Times New Roman" w:cs="Times New Roman"/>
          <w:b/>
          <w:color w:val="000000"/>
          <w:sz w:val="26"/>
          <w:szCs w:val="26"/>
        </w:rPr>
        <w:tab/>
        <w:t>Objective of the Study</w:t>
      </w:r>
    </w:p>
    <w:p w14:paraId="681B0554"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general objective of this study is to examine the effect of customer retention on organizational productivity. The specific objectives include:</w:t>
      </w:r>
    </w:p>
    <w:p w14:paraId="6FA85A74" w14:textId="77777777" w:rsidR="0016508B" w:rsidRDefault="0016508B" w:rsidP="0016508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effects of customers’ retention on organizational productivity</w:t>
      </w:r>
    </w:p>
    <w:p w14:paraId="28A30668" w14:textId="77777777" w:rsidR="0016508B" w:rsidRDefault="0016508B" w:rsidP="0016508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examine the extent to which customers’ retention </w:t>
      </w:r>
      <w:proofErr w:type="gramStart"/>
      <w:r>
        <w:rPr>
          <w:rFonts w:ascii="Times New Roman" w:eastAsia="Times New Roman" w:hAnsi="Times New Roman" w:cs="Times New Roman"/>
          <w:color w:val="000000"/>
          <w:sz w:val="26"/>
          <w:szCs w:val="26"/>
        </w:rPr>
        <w:t>enhance</w:t>
      </w:r>
      <w:proofErr w:type="gramEnd"/>
      <w:r>
        <w:rPr>
          <w:rFonts w:ascii="Times New Roman" w:eastAsia="Times New Roman" w:hAnsi="Times New Roman" w:cs="Times New Roman"/>
          <w:color w:val="000000"/>
          <w:sz w:val="26"/>
          <w:szCs w:val="26"/>
        </w:rPr>
        <w:t xml:space="preserve"> organizational growth</w:t>
      </w:r>
    </w:p>
    <w:p w14:paraId="11399DC6" w14:textId="77777777" w:rsidR="0016508B" w:rsidRDefault="0016508B" w:rsidP="0016508B">
      <w:pPr>
        <w:numPr>
          <w:ilvl w:val="0"/>
          <w:numId w:val="2"/>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relationship between customers’ retention and profitability index</w:t>
      </w:r>
    </w:p>
    <w:p w14:paraId="6A666E2C" w14:textId="77777777" w:rsidR="0016508B" w:rsidRDefault="0016508B" w:rsidP="0016508B">
      <w:pPr>
        <w:numPr>
          <w:ilvl w:val="1"/>
          <w:numId w:val="3"/>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Research of Hypotheses</w:t>
      </w:r>
    </w:p>
    <w:p w14:paraId="769D857E"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Ho1:</w:t>
      </w:r>
      <w:r>
        <w:rPr>
          <w:rFonts w:ascii="Times New Roman" w:eastAsia="Times New Roman" w:hAnsi="Times New Roman" w:cs="Times New Roman"/>
          <w:sz w:val="26"/>
          <w:szCs w:val="26"/>
        </w:rPr>
        <w:tab/>
        <w:t>Customers’ retention does not have effect on organizational productivity</w:t>
      </w:r>
    </w:p>
    <w:p w14:paraId="1417281D"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Ho2:</w:t>
      </w:r>
      <w:r>
        <w:rPr>
          <w:rFonts w:ascii="Times New Roman" w:eastAsia="Times New Roman" w:hAnsi="Times New Roman" w:cs="Times New Roman"/>
          <w:sz w:val="26"/>
          <w:szCs w:val="26"/>
        </w:rPr>
        <w:tab/>
        <w:t>Customers’ retention does not enhance organizational growth</w:t>
      </w:r>
    </w:p>
    <w:p w14:paraId="576AA565"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Ho3:</w:t>
      </w:r>
      <w:r>
        <w:rPr>
          <w:rFonts w:ascii="Times New Roman" w:eastAsia="Times New Roman" w:hAnsi="Times New Roman" w:cs="Times New Roman"/>
          <w:sz w:val="26"/>
          <w:szCs w:val="26"/>
        </w:rPr>
        <w:tab/>
        <w:t xml:space="preserve">There </w:t>
      </w:r>
      <w:proofErr w:type="gramStart"/>
      <w:r>
        <w:rPr>
          <w:rFonts w:ascii="Times New Roman" w:eastAsia="Times New Roman" w:hAnsi="Times New Roman" w:cs="Times New Roman"/>
          <w:sz w:val="26"/>
          <w:szCs w:val="26"/>
        </w:rPr>
        <w:t>are</w:t>
      </w:r>
      <w:proofErr w:type="gramEnd"/>
      <w:r>
        <w:rPr>
          <w:rFonts w:ascii="Times New Roman" w:eastAsia="Times New Roman" w:hAnsi="Times New Roman" w:cs="Times New Roman"/>
          <w:sz w:val="26"/>
          <w:szCs w:val="26"/>
        </w:rPr>
        <w:t xml:space="preserve"> no relationship between customers’ retention and profitability index</w:t>
      </w:r>
    </w:p>
    <w:p w14:paraId="3157EAC2"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1.6       Scope of the Study</w:t>
      </w:r>
    </w:p>
    <w:p w14:paraId="14D5F0DE"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study covers all the business organizations in Kwara State </w:t>
      </w:r>
      <w:proofErr w:type="spellStart"/>
      <w:r>
        <w:rPr>
          <w:rFonts w:ascii="Times New Roman" w:eastAsia="Times New Roman" w:hAnsi="Times New Roman" w:cs="Times New Roman"/>
          <w:color w:val="000000"/>
          <w:sz w:val="26"/>
          <w:szCs w:val="26"/>
        </w:rPr>
        <w:t>State</w:t>
      </w:r>
      <w:proofErr w:type="spellEnd"/>
      <w:r>
        <w:rPr>
          <w:rFonts w:ascii="Times New Roman" w:eastAsia="Times New Roman" w:hAnsi="Times New Roman" w:cs="Times New Roman"/>
          <w:color w:val="000000"/>
          <w:sz w:val="26"/>
          <w:szCs w:val="26"/>
        </w:rPr>
        <w:t xml:space="preserve">. However, due to time and financial constraint, the researcher limited the study only to Guaranty Trust Bank Plc, Unity Branch. </w:t>
      </w:r>
      <w:proofErr w:type="gramStart"/>
      <w:r>
        <w:rPr>
          <w:rFonts w:ascii="Times New Roman" w:eastAsia="Times New Roman" w:hAnsi="Times New Roman" w:cs="Times New Roman"/>
          <w:color w:val="000000"/>
          <w:sz w:val="26"/>
          <w:szCs w:val="26"/>
        </w:rPr>
        <w:t>Therefore</w:t>
      </w:r>
      <w:proofErr w:type="gramEnd"/>
      <w:r>
        <w:rPr>
          <w:rFonts w:ascii="Times New Roman" w:eastAsia="Times New Roman" w:hAnsi="Times New Roman" w:cs="Times New Roman"/>
          <w:color w:val="000000"/>
          <w:sz w:val="26"/>
          <w:szCs w:val="26"/>
        </w:rPr>
        <w:t xml:space="preserve"> this study seeks to empirically investigate on the effect of customer retention on organizational productivity</w:t>
      </w:r>
    </w:p>
    <w:p w14:paraId="6E8626B3"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1.7       Significance of the Study</w:t>
      </w:r>
    </w:p>
    <w:p w14:paraId="2B8787C1"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Pr>
          <w:rFonts w:ascii="Times New Roman" w:eastAsia="Times New Roman" w:hAnsi="Times New Roman" w:cs="Times New Roman"/>
          <w:color w:val="000000"/>
          <w:sz w:val="26"/>
          <w:szCs w:val="26"/>
        </w:rPr>
        <w:t>an</w:t>
      </w:r>
      <w:proofErr w:type="gramEnd"/>
      <w:r>
        <w:rPr>
          <w:rFonts w:ascii="Times New Roman" w:eastAsia="Times New Roman" w:hAnsi="Times New Roman" w:cs="Times New Roman"/>
          <w:color w:val="000000"/>
          <w:sz w:val="26"/>
          <w:szCs w:val="26"/>
        </w:rPr>
        <w:t xml:space="preserve"> business organization in the following ways:</w:t>
      </w:r>
    </w:p>
    <w:p w14:paraId="096FD228"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Business firms will understand that customer retention is indeed a highly reliable measurement of non-financial performance for service-oriented firms, in general and retailers, in particular.</w:t>
      </w:r>
    </w:p>
    <w:p w14:paraId="21DDF03F"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A research</w:t>
      </w:r>
      <w:proofErr w:type="gramEnd"/>
      <w:r>
        <w:rPr>
          <w:rFonts w:ascii="Times New Roman" w:eastAsia="Times New Roman" w:hAnsi="Times New Roman" w:cs="Times New Roman"/>
          <w:sz w:val="26"/>
          <w:szCs w:val="26"/>
        </w:rPr>
        <w:t xml:space="preserve"> into the effect of customer retention will help a business organization to identity the factors influencing customer retention.</w:t>
      </w:r>
    </w:p>
    <w:p w14:paraId="5A565EB4"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Data generated from the study will help an organization to evaluate their performance on quality service delivery as an aspect of customer retention.</w:t>
      </w:r>
    </w:p>
    <w:p w14:paraId="3E7BF39C"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will go a long way to boost the database of existing literature pertaining to customer retention within the retailing sector.</w:t>
      </w:r>
    </w:p>
    <w:p w14:paraId="343D87CE"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shall provide information on what strategies similar organizations can adopt to achieve customer</w:t>
      </w:r>
    </w:p>
    <w:p w14:paraId="378FC566"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1.8</w:t>
      </w:r>
      <w:r>
        <w:rPr>
          <w:rFonts w:ascii="Times New Roman" w:eastAsia="Times New Roman" w:hAnsi="Times New Roman" w:cs="Times New Roman"/>
          <w:b/>
          <w:color w:val="000000"/>
          <w:sz w:val="26"/>
          <w:szCs w:val="26"/>
        </w:rPr>
        <w:tab/>
        <w:t>Definition of Terms</w:t>
      </w:r>
    </w:p>
    <w:p w14:paraId="2194B28C"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Customer:</w:t>
      </w:r>
      <w:r>
        <w:rPr>
          <w:rFonts w:ascii="Times New Roman" w:eastAsia="Times New Roman" w:hAnsi="Times New Roman" w:cs="Times New Roman"/>
          <w:color w:val="000000"/>
          <w:sz w:val="26"/>
          <w:szCs w:val="26"/>
        </w:rPr>
        <w:t> in sales, commerce and economics, a customer is the recipient of a good, service, product or an idea – obtained from a seller, vendor, or supplier via a financial transaction or exchange for money or some other valuable consideration.</w:t>
      </w:r>
    </w:p>
    <w:p w14:paraId="60926C30"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 retention:</w:t>
      </w:r>
      <w:r>
        <w:rPr>
          <w:rFonts w:ascii="Times New Roman" w:eastAsia="Times New Roman" w:hAnsi="Times New Roman" w:cs="Times New Roman"/>
          <w:color w:val="000000"/>
          <w:sz w:val="26"/>
          <w:szCs w:val="26"/>
        </w:rPr>
        <w:t> customer retention refers to the ability of a company or product to retain its customers over some specified period.</w:t>
      </w:r>
    </w:p>
    <w:p w14:paraId="6C4D6AA4"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Organizational productivity:</w:t>
      </w:r>
      <w:r>
        <w:rPr>
          <w:rFonts w:ascii="Times New Roman" w:eastAsia="Times New Roman" w:hAnsi="Times New Roman" w:cs="Times New Roman"/>
          <w:color w:val="000000"/>
          <w:sz w:val="26"/>
          <w:szCs w:val="26"/>
        </w:rPr>
        <w:t> This a set of performance management and analytic processes that enables the management of an organization’s performance to achieve one or more pre-selected goals</w:t>
      </w:r>
    </w:p>
    <w:p w14:paraId="7101036C"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Compensation: </w:t>
      </w:r>
      <w:r>
        <w:rPr>
          <w:rFonts w:ascii="Times New Roman" w:eastAsia="Times New Roman" w:hAnsi="Times New Roman" w:cs="Times New Roman"/>
          <w:sz w:val="28"/>
          <w:szCs w:val="28"/>
        </w:rPr>
        <w:t xml:space="preserve">compensation refers to all forms of financial and </w:t>
      </w:r>
      <w:proofErr w:type="spellStart"/>
      <w:r>
        <w:rPr>
          <w:rFonts w:ascii="Times New Roman" w:eastAsia="Times New Roman" w:hAnsi="Times New Roman" w:cs="Times New Roman"/>
          <w:sz w:val="28"/>
          <w:szCs w:val="28"/>
        </w:rPr>
        <w:t>non financial</w:t>
      </w:r>
      <w:proofErr w:type="spellEnd"/>
      <w:r>
        <w:rPr>
          <w:rFonts w:ascii="Times New Roman" w:eastAsia="Times New Roman" w:hAnsi="Times New Roman" w:cs="Times New Roman"/>
          <w:sz w:val="28"/>
          <w:szCs w:val="28"/>
        </w:rPr>
        <w:t xml:space="preserve"> returns and benefits employees receive as part of employment reward.</w:t>
      </w:r>
    </w:p>
    <w:p w14:paraId="4EED2B2A"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Productivity: </w:t>
      </w:r>
      <w:r>
        <w:rPr>
          <w:rFonts w:ascii="Times New Roman" w:eastAsia="Times New Roman" w:hAnsi="Times New Roman" w:cs="Times New Roman"/>
          <w:sz w:val="28"/>
          <w:szCs w:val="28"/>
        </w:rPr>
        <w:t xml:space="preserve">it is an economic measure of output per unit of input. Inputs </w:t>
      </w:r>
      <w:proofErr w:type="spellStart"/>
      <w:r>
        <w:rPr>
          <w:rFonts w:ascii="Times New Roman" w:eastAsia="Times New Roman" w:hAnsi="Times New Roman" w:cs="Times New Roman"/>
          <w:sz w:val="28"/>
          <w:szCs w:val="28"/>
        </w:rPr>
        <w:t>includelabour</w:t>
      </w:r>
      <w:proofErr w:type="spellEnd"/>
      <w:r>
        <w:rPr>
          <w:rFonts w:ascii="Times New Roman" w:eastAsia="Times New Roman" w:hAnsi="Times New Roman" w:cs="Times New Roman"/>
          <w:sz w:val="28"/>
          <w:szCs w:val="28"/>
        </w:rPr>
        <w:t xml:space="preserve"> and capital, while output is typically measured in revenues and other gross domestic product (GDP).</w:t>
      </w:r>
    </w:p>
    <w:p w14:paraId="7B9DB781"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Employees:</w:t>
      </w:r>
      <w:r>
        <w:rPr>
          <w:rFonts w:ascii="Times New Roman" w:eastAsia="Times New Roman" w:hAnsi="Times New Roman" w:cs="Times New Roman"/>
          <w:sz w:val="28"/>
          <w:szCs w:val="28"/>
        </w:rPr>
        <w:t xml:space="preserve"> An individual who works part-time or full-time under a contract of employment, whether oral or written, express or implied, and has recognized rights and duties.</w:t>
      </w:r>
    </w:p>
    <w:p w14:paraId="6C95DA7A"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8"/>
          <w:szCs w:val="28"/>
        </w:rPr>
      </w:pPr>
    </w:p>
    <w:p w14:paraId="4BEB7C0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2401B5D8"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p>
    <w:p w14:paraId="70A9D3C4"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p>
    <w:p w14:paraId="3E2DFE2A" w14:textId="77777777" w:rsidR="0016508B" w:rsidRDefault="0016508B" w:rsidP="0016508B">
      <w:pPr>
        <w:spacing w:after="0" w:line="360" w:lineRule="auto"/>
        <w:ind w:left="0" w:hanging="2"/>
        <w:jc w:val="both"/>
        <w:rPr>
          <w:rFonts w:ascii="Times New Roman" w:eastAsia="Times New Roman" w:hAnsi="Times New Roman" w:cs="Times New Roman"/>
          <w:sz w:val="26"/>
          <w:szCs w:val="26"/>
        </w:rPr>
      </w:pPr>
      <w:r>
        <w:br w:type="page"/>
      </w:r>
    </w:p>
    <w:p w14:paraId="057C63C2" w14:textId="77777777" w:rsidR="0016508B" w:rsidRDefault="0016508B" w:rsidP="0016508B">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CHAPTER TWO</w:t>
      </w:r>
    </w:p>
    <w:p w14:paraId="100BBC6E" w14:textId="77777777" w:rsidR="0016508B" w:rsidRDefault="0016508B" w:rsidP="0016508B">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LITERATURE REVIEW</w:t>
      </w:r>
    </w:p>
    <w:p w14:paraId="2D488F38" w14:textId="77777777" w:rsidR="0016508B" w:rsidRDefault="0016508B" w:rsidP="0016508B">
      <w:pPr>
        <w:tabs>
          <w:tab w:val="left" w:pos="1420"/>
        </w:tabs>
        <w:spacing w:after="0" w:line="360" w:lineRule="auto"/>
        <w:ind w:left="1" w:right="29"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Introduction</w:t>
      </w:r>
    </w:p>
    <w:p w14:paraId="53AB2737"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680C5AF2"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2.1.1</w:t>
      </w:r>
      <w:r>
        <w:rPr>
          <w:rFonts w:ascii="Times New Roman" w:eastAsia="Times New Roman" w:hAnsi="Times New Roman" w:cs="Times New Roman"/>
          <w:b/>
          <w:color w:val="000000"/>
          <w:sz w:val="26"/>
          <w:szCs w:val="26"/>
        </w:rPr>
        <w:tab/>
        <w:t>Conceptual Framework</w:t>
      </w:r>
    </w:p>
    <w:p w14:paraId="3D09DA52"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 has been conceptualized in a number of ways: as a process, as a structure of relationship, as a group of persons and as a system. </w:t>
      </w:r>
      <w:proofErr w:type="spellStart"/>
      <w:r>
        <w:rPr>
          <w:rFonts w:ascii="Times New Roman" w:eastAsia="Times New Roman" w:hAnsi="Times New Roman" w:cs="Times New Roman"/>
          <w:color w:val="000000"/>
          <w:sz w:val="26"/>
          <w:szCs w:val="26"/>
        </w:rPr>
        <w:t>Muo</w:t>
      </w:r>
      <w:proofErr w:type="spellEnd"/>
      <w:r>
        <w:rPr>
          <w:rFonts w:ascii="Times New Roman" w:eastAsia="Times New Roman" w:hAnsi="Times New Roman" w:cs="Times New Roman"/>
          <w:color w:val="000000"/>
          <w:sz w:val="26"/>
          <w:szCs w:val="26"/>
        </w:rPr>
        <w:t xml:space="preserve">, (2015) observed that an organization is ‘a legal entity established to achieve specified objectives through the optimal utilization of resources and management of the input-output </w:t>
      </w:r>
      <w:proofErr w:type="gramStart"/>
      <w:r>
        <w:rPr>
          <w:rFonts w:ascii="Times New Roman" w:eastAsia="Times New Roman" w:hAnsi="Times New Roman" w:cs="Times New Roman"/>
          <w:color w:val="000000"/>
          <w:sz w:val="26"/>
          <w:szCs w:val="26"/>
        </w:rPr>
        <w:t>processes’</w:t>
      </w:r>
      <w:proofErr w:type="gramEnd"/>
      <w:r>
        <w:rPr>
          <w:rFonts w:ascii="Times New Roman" w:eastAsia="Times New Roman" w:hAnsi="Times New Roman" w:cs="Times New Roman"/>
          <w:color w:val="000000"/>
          <w:sz w:val="26"/>
          <w:szCs w:val="26"/>
        </w:rPr>
        <w:t xml:space="preserve">.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14:paraId="3E093E8D"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From the above views, a business organization is based on the following assumptions:  Large structure which does not permit face-to-face leadership; it is a complex whole; it is an attempt of conscious rationality; it has objectives; and </w:t>
      </w:r>
      <w:proofErr w:type="gramStart"/>
      <w:r>
        <w:rPr>
          <w:rFonts w:ascii="Times New Roman" w:eastAsia="Times New Roman" w:hAnsi="Times New Roman" w:cs="Times New Roman"/>
          <w:color w:val="000000"/>
          <w:sz w:val="26"/>
          <w:szCs w:val="26"/>
        </w:rPr>
        <w:t>It</w:t>
      </w:r>
      <w:proofErr w:type="gramEnd"/>
      <w:r>
        <w:rPr>
          <w:rFonts w:ascii="Times New Roman" w:eastAsia="Times New Roman" w:hAnsi="Times New Roman" w:cs="Times New Roman"/>
          <w:color w:val="000000"/>
          <w:sz w:val="26"/>
          <w:szCs w:val="26"/>
        </w:rPr>
        <w:t xml:space="preserve">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14:paraId="03B17AFF"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Like organizational performance, customer retention has been discussed extensively too by notable authors (</w:t>
      </w:r>
      <w:proofErr w:type="spellStart"/>
      <w:r>
        <w:rPr>
          <w:rFonts w:ascii="Times New Roman" w:eastAsia="Times New Roman" w:hAnsi="Times New Roman" w:cs="Times New Roman"/>
          <w:color w:val="000000"/>
          <w:sz w:val="26"/>
          <w:szCs w:val="26"/>
        </w:rPr>
        <w:t>Zineldin</w:t>
      </w:r>
      <w:proofErr w:type="spellEnd"/>
      <w:r>
        <w:rPr>
          <w:rFonts w:ascii="Times New Roman" w:eastAsia="Times New Roman" w:hAnsi="Times New Roman" w:cs="Times New Roman"/>
          <w:color w:val="000000"/>
          <w:sz w:val="26"/>
          <w:szCs w:val="26"/>
        </w:rPr>
        <w:t xml:space="preserve">, 2010; Swift, 2011; Fill, 2005 &amp; </w:t>
      </w:r>
      <w:proofErr w:type="spellStart"/>
      <w:r>
        <w:rPr>
          <w:rFonts w:ascii="Times New Roman" w:eastAsia="Times New Roman" w:hAnsi="Times New Roman" w:cs="Times New Roman"/>
          <w:color w:val="000000"/>
          <w:sz w:val="26"/>
          <w:szCs w:val="26"/>
        </w:rPr>
        <w:t>Ramakrishmani</w:t>
      </w:r>
      <w:proofErr w:type="spellEnd"/>
      <w:r>
        <w:rPr>
          <w:rFonts w:ascii="Times New Roman" w:eastAsia="Times New Roman" w:hAnsi="Times New Roman" w:cs="Times New Roman"/>
          <w:color w:val="000000"/>
          <w:sz w:val="26"/>
          <w:szCs w:val="26"/>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w:t>
      </w:r>
      <w:proofErr w:type="spellStart"/>
      <w:r>
        <w:rPr>
          <w:rFonts w:ascii="Times New Roman" w:eastAsia="Times New Roman" w:hAnsi="Times New Roman" w:cs="Times New Roman"/>
          <w:color w:val="000000"/>
          <w:sz w:val="26"/>
          <w:szCs w:val="26"/>
        </w:rPr>
        <w:t>Zineldin</w:t>
      </w:r>
      <w:proofErr w:type="spellEnd"/>
      <w:r>
        <w:rPr>
          <w:rFonts w:ascii="Times New Roman" w:eastAsia="Times New Roman" w:hAnsi="Times New Roman" w:cs="Times New Roman"/>
          <w:color w:val="000000"/>
          <w:sz w:val="26"/>
          <w:szCs w:val="26"/>
        </w:rPr>
        <w:t xml:space="preserve">, (2000) defines customer retention as a rate – percentage of the customers at the beginning of the period which are still remaining customers at the end of the period.  Swift, (2001) in his definition highlights that the retained customers </w:t>
      </w:r>
      <w:proofErr w:type="gramStart"/>
      <w:r>
        <w:rPr>
          <w:rFonts w:ascii="Times New Roman" w:eastAsia="Times New Roman" w:hAnsi="Times New Roman" w:cs="Times New Roman"/>
          <w:color w:val="000000"/>
          <w:sz w:val="26"/>
          <w:szCs w:val="26"/>
        </w:rPr>
        <w:t>has</w:t>
      </w:r>
      <w:proofErr w:type="gramEnd"/>
      <w:r>
        <w:rPr>
          <w:rFonts w:ascii="Times New Roman" w:eastAsia="Times New Roman" w:hAnsi="Times New Roman" w:cs="Times New Roman"/>
          <w:color w:val="000000"/>
          <w:sz w:val="26"/>
          <w:szCs w:val="26"/>
        </w:rPr>
        <w:t xml:space="preserve"> to be also loyal and profitable. </w:t>
      </w:r>
      <w:proofErr w:type="gramStart"/>
      <w:r>
        <w:rPr>
          <w:rFonts w:ascii="Times New Roman" w:eastAsia="Times New Roman" w:hAnsi="Times New Roman" w:cs="Times New Roman"/>
          <w:color w:val="000000"/>
          <w:sz w:val="26"/>
          <w:szCs w:val="26"/>
        </w:rPr>
        <w:t>Thus</w:t>
      </w:r>
      <w:proofErr w:type="gramEnd"/>
      <w:r>
        <w:rPr>
          <w:rFonts w:ascii="Times New Roman" w:eastAsia="Times New Roman" w:hAnsi="Times New Roman" w:cs="Times New Roman"/>
          <w:color w:val="000000"/>
          <w:sz w:val="26"/>
          <w:szCs w:val="26"/>
        </w:rPr>
        <w:t xml:space="preserve"> one can rightly describe customer retention as the activity that a selling organization undertakes in order to reduce customer defections. </w:t>
      </w:r>
    </w:p>
    <w:p w14:paraId="4AC83EF6"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According to Fill, (2005), customer retention is the phase where deep relationships have been established and parts meet individual and joint goals. </w:t>
      </w:r>
      <w:proofErr w:type="spellStart"/>
      <w:r>
        <w:rPr>
          <w:rFonts w:ascii="Times New Roman" w:eastAsia="Times New Roman" w:hAnsi="Times New Roman" w:cs="Times New Roman"/>
          <w:color w:val="000000"/>
          <w:sz w:val="26"/>
          <w:szCs w:val="26"/>
        </w:rPr>
        <w:t>Ramakrishmani</w:t>
      </w:r>
      <w:proofErr w:type="spellEnd"/>
      <w:r>
        <w:rPr>
          <w:rFonts w:ascii="Times New Roman" w:eastAsia="Times New Roman" w:hAnsi="Times New Roman" w:cs="Times New Roman"/>
          <w:color w:val="000000"/>
          <w:sz w:val="26"/>
          <w:szCs w:val="26"/>
        </w:rPr>
        <w:t xml:space="preserve">, (2006) described customer retention as ‘the marketing goal of keeping your </w:t>
      </w:r>
      <w:r>
        <w:rPr>
          <w:rFonts w:ascii="Times New Roman" w:eastAsia="Times New Roman" w:hAnsi="Times New Roman" w:cs="Times New Roman"/>
          <w:color w:val="000000"/>
          <w:sz w:val="26"/>
          <w:szCs w:val="26"/>
        </w:rPr>
        <w:lastRenderedPageBreak/>
        <w:t>customers from going to the competitor’. It entails keeping customers active with the firms and involves the optimal allocation of marketing resources (</w:t>
      </w:r>
      <w:proofErr w:type="spellStart"/>
      <w:r>
        <w:rPr>
          <w:rFonts w:ascii="Times New Roman" w:eastAsia="Times New Roman" w:hAnsi="Times New Roman" w:cs="Times New Roman"/>
          <w:color w:val="000000"/>
          <w:sz w:val="26"/>
          <w:szCs w:val="26"/>
        </w:rPr>
        <w:t>Kotelnikov</w:t>
      </w:r>
      <w:proofErr w:type="spellEnd"/>
      <w:r>
        <w:rPr>
          <w:rFonts w:ascii="Times New Roman" w:eastAsia="Times New Roman" w:hAnsi="Times New Roman" w:cs="Times New Roman"/>
          <w:color w:val="000000"/>
          <w:sz w:val="26"/>
          <w:szCs w:val="26"/>
        </w:rPr>
        <w:t xml:space="preserve">,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7F24314A"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w:t>
      </w:r>
      <w:r>
        <w:rPr>
          <w:rFonts w:ascii="Times New Roman" w:eastAsia="Times New Roman" w:hAnsi="Times New Roman" w:cs="Times New Roman"/>
          <w:color w:val="000000"/>
          <w:sz w:val="26"/>
          <w:szCs w:val="26"/>
        </w:rPr>
        <w:lastRenderedPageBreak/>
        <w:t xml:space="preserve">these are embedded in efficient CRM which guarantee customer satisfaction and retention. Previous studies such as Kotler and Armstrong, (1995), </w:t>
      </w:r>
      <w:proofErr w:type="spellStart"/>
      <w:r>
        <w:rPr>
          <w:rFonts w:ascii="Times New Roman" w:eastAsia="Times New Roman" w:hAnsi="Times New Roman" w:cs="Times New Roman"/>
          <w:color w:val="000000"/>
          <w:sz w:val="26"/>
          <w:szCs w:val="26"/>
        </w:rPr>
        <w:t>Viriri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Muzividzi</w:t>
      </w:r>
      <w:proofErr w:type="spellEnd"/>
      <w:r>
        <w:rPr>
          <w:rFonts w:ascii="Times New Roman" w:eastAsia="Times New Roman" w:hAnsi="Times New Roman" w:cs="Times New Roman"/>
          <w:color w:val="000000"/>
          <w:sz w:val="26"/>
          <w:szCs w:val="26"/>
        </w:rPr>
        <w:t xml:space="preserve">, Chinoda, Marufu and </w:t>
      </w:r>
      <w:proofErr w:type="spellStart"/>
      <w:r>
        <w:rPr>
          <w:rFonts w:ascii="Times New Roman" w:eastAsia="Times New Roman" w:hAnsi="Times New Roman" w:cs="Times New Roman"/>
          <w:color w:val="000000"/>
          <w:sz w:val="26"/>
          <w:szCs w:val="26"/>
        </w:rPr>
        <w:t>Muzuwa</w:t>
      </w:r>
      <w:proofErr w:type="spellEnd"/>
      <w:r>
        <w:rPr>
          <w:rFonts w:ascii="Times New Roman" w:eastAsia="Times New Roman" w:hAnsi="Times New Roman" w:cs="Times New Roman"/>
          <w:color w:val="000000"/>
          <w:sz w:val="26"/>
          <w:szCs w:val="26"/>
        </w:rPr>
        <w:t xml:space="preserve">, (2013), Nwankwo and </w:t>
      </w:r>
      <w:proofErr w:type="spellStart"/>
      <w:r>
        <w:rPr>
          <w:rFonts w:ascii="Times New Roman" w:eastAsia="Times New Roman" w:hAnsi="Times New Roman" w:cs="Times New Roman"/>
          <w:color w:val="000000"/>
          <w:sz w:val="26"/>
          <w:szCs w:val="26"/>
        </w:rPr>
        <w:t>Ajemunigbohun</w:t>
      </w:r>
      <w:proofErr w:type="spellEnd"/>
      <w:r>
        <w:rPr>
          <w:rFonts w:ascii="Times New Roman" w:eastAsia="Times New Roman" w:hAnsi="Times New Roman" w:cs="Times New Roman"/>
          <w:color w:val="000000"/>
          <w:sz w:val="26"/>
          <w:szCs w:val="26"/>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w:t>
      </w:r>
      <w:proofErr w:type="gramStart"/>
      <w:r>
        <w:rPr>
          <w:rFonts w:ascii="Times New Roman" w:eastAsia="Times New Roman" w:hAnsi="Times New Roman" w:cs="Times New Roman"/>
          <w:color w:val="000000"/>
          <w:sz w:val="26"/>
          <w:szCs w:val="26"/>
        </w:rPr>
        <w:t>have</w:t>
      </w:r>
      <w:proofErr w:type="gramEnd"/>
      <w:r>
        <w:rPr>
          <w:rFonts w:ascii="Times New Roman" w:eastAsia="Times New Roman" w:hAnsi="Times New Roman" w:cs="Times New Roman"/>
          <w:color w:val="000000"/>
          <w:sz w:val="26"/>
          <w:szCs w:val="26"/>
        </w:rPr>
        <w:t xml:space="preserve"> considered inefficient customer relationship management as one of the big challenge which desire empirical findings in order to establish it or otherwise. Although some claim exists however, this study is specific in nature as it looks into Union bank of Nigeria. </w:t>
      </w:r>
    </w:p>
    <w:p w14:paraId="2A83E07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(1996) resource- based view provide a satisfactory explanation on customer retention and organizational performance (</w:t>
      </w:r>
      <w:proofErr w:type="spellStart"/>
      <w:r>
        <w:rPr>
          <w:rFonts w:ascii="Times New Roman" w:eastAsia="Times New Roman" w:hAnsi="Times New Roman" w:cs="Times New Roman"/>
          <w:sz w:val="26"/>
          <w:szCs w:val="26"/>
        </w:rPr>
        <w:t>Keramati</w:t>
      </w:r>
      <w:proofErr w:type="spellEnd"/>
      <w:r>
        <w:rPr>
          <w:rFonts w:ascii="Times New Roman" w:eastAsia="Times New Roman" w:hAnsi="Times New Roman" w:cs="Times New Roman"/>
          <w:sz w:val="26"/>
          <w:szCs w:val="26"/>
        </w:rPr>
        <w:t xml:space="preserve">, Mehrabi and </w:t>
      </w:r>
      <w:proofErr w:type="spellStart"/>
      <w:r>
        <w:rPr>
          <w:rFonts w:ascii="Times New Roman" w:eastAsia="Times New Roman" w:hAnsi="Times New Roman" w:cs="Times New Roman"/>
          <w:sz w:val="26"/>
          <w:szCs w:val="26"/>
        </w:rPr>
        <w:t>Mojir</w:t>
      </w:r>
      <w:proofErr w:type="spellEnd"/>
      <w:r>
        <w:rPr>
          <w:rFonts w:ascii="Times New Roman" w:eastAsia="Times New Roman" w:hAnsi="Times New Roman" w:cs="Times New Roman"/>
          <w:sz w:val="26"/>
          <w:szCs w:val="26"/>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w:t>
      </w:r>
      <w:proofErr w:type="gramStart"/>
      <w:r>
        <w:rPr>
          <w:rFonts w:ascii="Times New Roman" w:eastAsia="Times New Roman" w:hAnsi="Times New Roman" w:cs="Times New Roman"/>
          <w:sz w:val="26"/>
          <w:szCs w:val="26"/>
        </w:rPr>
        <w:t>amount</w:t>
      </w:r>
      <w:proofErr w:type="gramEnd"/>
      <w:r>
        <w:rPr>
          <w:rFonts w:ascii="Times New Roman" w:eastAsia="Times New Roman" w:hAnsi="Times New Roman" w:cs="Times New Roman"/>
          <w:sz w:val="26"/>
          <w:szCs w:val="26"/>
        </w:rPr>
        <w:t xml:space="preserve"> of economic forces required to switch customers from provider to the other. The easiest customer to win is likely to be the quickest to leave. In his </w:t>
      </w:r>
      <w:proofErr w:type="gramStart"/>
      <w:r>
        <w:rPr>
          <w:rFonts w:ascii="Times New Roman" w:eastAsia="Times New Roman" w:hAnsi="Times New Roman" w:cs="Times New Roman"/>
          <w:sz w:val="26"/>
          <w:szCs w:val="26"/>
        </w:rPr>
        <w:t>own  words</w:t>
      </w:r>
      <w:proofErr w:type="gramEnd"/>
      <w:r>
        <w:rPr>
          <w:rFonts w:ascii="Times New Roman" w:eastAsia="Times New Roman" w:hAnsi="Times New Roman" w:cs="Times New Roman"/>
          <w:sz w:val="26"/>
          <w:szCs w:val="26"/>
        </w:rPr>
        <w:t xml:space="preserve">,  Reichheld  commented: “The  customers  who  glide  into  your  arms  for a minimal price are the same customers who dance away with someone  else at  the slightest enticement”. Reichheld argues that there are some customers who do not desire a long-term relationship with the firm.  In contrast, </w:t>
      </w:r>
      <w:proofErr w:type="gramStart"/>
      <w:r>
        <w:rPr>
          <w:rFonts w:ascii="Times New Roman" w:eastAsia="Times New Roman" w:hAnsi="Times New Roman" w:cs="Times New Roman"/>
          <w:sz w:val="26"/>
          <w:szCs w:val="26"/>
        </w:rPr>
        <w:t>there  are</w:t>
      </w:r>
      <w:proofErr w:type="gramEnd"/>
      <w:r>
        <w:rPr>
          <w:rFonts w:ascii="Times New Roman" w:eastAsia="Times New Roman" w:hAnsi="Times New Roman" w:cs="Times New Roman"/>
          <w:sz w:val="26"/>
          <w:szCs w:val="26"/>
        </w:rPr>
        <w:t xml:space="preserve"> others who desire long-term  relationship  with  the firm and as a result  buy  frequently,  ready  to pay  premium and  promptly  and cost less  to serve them. </w:t>
      </w:r>
    </w:p>
    <w:p w14:paraId="2047F7F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14:paraId="03FFE54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w:t>
      </w:r>
      <w:r>
        <w:rPr>
          <w:rFonts w:ascii="Times New Roman" w:eastAsia="Times New Roman" w:hAnsi="Times New Roman" w:cs="Times New Roman"/>
          <w:sz w:val="26"/>
          <w:szCs w:val="26"/>
        </w:rPr>
        <w:lastRenderedPageBreak/>
        <w:t xml:space="preserve">continuously seek out the business product at whatever price. </w:t>
      </w:r>
      <w:proofErr w:type="gramStart"/>
      <w:r>
        <w:rPr>
          <w:rFonts w:ascii="Times New Roman" w:eastAsia="Times New Roman" w:hAnsi="Times New Roman" w:cs="Times New Roman"/>
          <w:sz w:val="26"/>
          <w:szCs w:val="26"/>
        </w:rPr>
        <w:t>Therefore</w:t>
      </w:r>
      <w:proofErr w:type="gramEnd"/>
      <w:r>
        <w:rPr>
          <w:rFonts w:ascii="Times New Roman" w:eastAsia="Times New Roman" w:hAnsi="Times New Roman" w:cs="Times New Roman"/>
          <w:sz w:val="26"/>
          <w:szCs w:val="26"/>
        </w:rPr>
        <w:t xml:space="preserve"> there is need for reliability, credibility, and attractiveness and having empathy in order for business to retain its customers.  </w:t>
      </w:r>
    </w:p>
    <w:p w14:paraId="0B0B4031"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14:paraId="49AA4D2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255E913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37F669E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2.1.2</w:t>
      </w:r>
      <w:r>
        <w:rPr>
          <w:rFonts w:ascii="Times New Roman" w:eastAsia="Times New Roman" w:hAnsi="Times New Roman" w:cs="Times New Roman"/>
          <w:b/>
          <w:sz w:val="26"/>
          <w:szCs w:val="26"/>
        </w:rPr>
        <w:tab/>
        <w:t>Effect of Customer Retention on organization</w:t>
      </w:r>
    </w:p>
    <w:p w14:paraId="0349010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w:t>
      </w:r>
      <w:r>
        <w:rPr>
          <w:rFonts w:ascii="Times New Roman" w:eastAsia="Times New Roman" w:hAnsi="Times New Roman" w:cs="Times New Roman"/>
          <w:sz w:val="26"/>
          <w:szCs w:val="26"/>
        </w:rPr>
        <w:lastRenderedPageBreak/>
        <w:t xml:space="preserve">in satisfying customers as it is believed that customers who are satisfied and contended with the firm’s performance would be loyalists of the firm (Gustafsson, Johnson, &amp; </w:t>
      </w:r>
      <w:proofErr w:type="spellStart"/>
      <w:r>
        <w:rPr>
          <w:rFonts w:ascii="Times New Roman" w:eastAsia="Times New Roman" w:hAnsi="Times New Roman" w:cs="Times New Roman"/>
          <w:sz w:val="26"/>
          <w:szCs w:val="26"/>
        </w:rPr>
        <w:t>Roos</w:t>
      </w:r>
      <w:proofErr w:type="spellEnd"/>
      <w:r>
        <w:rPr>
          <w:rFonts w:ascii="Times New Roman" w:eastAsia="Times New Roman" w:hAnsi="Times New Roman" w:cs="Times New Roman"/>
          <w:sz w:val="26"/>
          <w:szCs w:val="26"/>
        </w:rPr>
        <w:t xml:space="preserve">,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22BA5CE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2.1.3</w:t>
      </w:r>
      <w:r>
        <w:rPr>
          <w:rFonts w:ascii="Times New Roman" w:eastAsia="Times New Roman" w:hAnsi="Times New Roman" w:cs="Times New Roman"/>
          <w:b/>
          <w:sz w:val="26"/>
          <w:szCs w:val="26"/>
        </w:rPr>
        <w:tab/>
        <w:t xml:space="preserve">Customer Retention Strategies </w:t>
      </w:r>
    </w:p>
    <w:p w14:paraId="628A526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proofErr w:type="spellStart"/>
      <w:r>
        <w:rPr>
          <w:rFonts w:ascii="Times New Roman" w:eastAsia="Times New Roman" w:hAnsi="Times New Roman" w:cs="Times New Roman"/>
          <w:sz w:val="26"/>
          <w:szCs w:val="26"/>
        </w:rPr>
        <w:t>Snehota</w:t>
      </w:r>
      <w:proofErr w:type="spellEnd"/>
      <w:r>
        <w:rPr>
          <w:rFonts w:ascii="Times New Roman" w:eastAsia="Times New Roman" w:hAnsi="Times New Roman" w:cs="Times New Roman"/>
          <w:sz w:val="26"/>
          <w:szCs w:val="26"/>
        </w:rPr>
        <w:t>, 2013). From the service marketing perspective, customer retention has been conceptualized as a consequence of customer-perceived service quality and customer satisfaction (Berry &amp; Parasuraman, 2013; Zeithaml &amp;</w:t>
      </w:r>
    </w:p>
    <w:p w14:paraId="6F87ED0A"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w:t>
      </w:r>
      <w:proofErr w:type="gramStart"/>
      <w:r>
        <w:rPr>
          <w:rFonts w:ascii="Times New Roman" w:eastAsia="Times New Roman" w:hAnsi="Times New Roman" w:cs="Times New Roman"/>
          <w:sz w:val="26"/>
          <w:szCs w:val="26"/>
        </w:rPr>
        <w:t>bonds</w:t>
      </w:r>
      <w:proofErr w:type="gramEnd"/>
      <w:r>
        <w:rPr>
          <w:rFonts w:ascii="Times New Roman" w:eastAsia="Times New Roman" w:hAnsi="Times New Roman" w:cs="Times New Roman"/>
          <w:sz w:val="26"/>
          <w:szCs w:val="26"/>
        </w:rPr>
        <w:t xml:space="preserve">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Pr>
          <w:rFonts w:ascii="Times New Roman" w:eastAsia="Times New Roman" w:hAnsi="Times New Roman" w:cs="Times New Roman"/>
          <w:sz w:val="26"/>
          <w:szCs w:val="26"/>
        </w:rPr>
        <w:t>Shehota</w:t>
      </w:r>
      <w:proofErr w:type="spellEnd"/>
      <w:r>
        <w:rPr>
          <w:rFonts w:ascii="Times New Roman" w:eastAsia="Times New Roman" w:hAnsi="Times New Roman" w:cs="Times New Roman"/>
          <w:sz w:val="26"/>
          <w:szCs w:val="26"/>
        </w:rPr>
        <w:t xml:space="preserve">, Turnbull &amp; Wilson, </w:t>
      </w:r>
      <w:r>
        <w:rPr>
          <w:rFonts w:ascii="Times New Roman" w:eastAsia="Times New Roman" w:hAnsi="Times New Roman" w:cs="Times New Roman"/>
          <w:sz w:val="26"/>
          <w:szCs w:val="26"/>
        </w:rPr>
        <w:lastRenderedPageBreak/>
        <w:t xml:space="preserve">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w:t>
      </w:r>
      <w:proofErr w:type="spellStart"/>
      <w:r>
        <w:rPr>
          <w:rFonts w:ascii="Times New Roman" w:eastAsia="Times New Roman" w:hAnsi="Times New Roman" w:cs="Times New Roman"/>
          <w:sz w:val="26"/>
          <w:szCs w:val="26"/>
        </w:rPr>
        <w:t>programmes</w:t>
      </w:r>
      <w:proofErr w:type="spellEnd"/>
      <w:r>
        <w:rPr>
          <w:rFonts w:ascii="Times New Roman" w:eastAsia="Times New Roman" w:hAnsi="Times New Roman" w:cs="Times New Roman"/>
          <w:sz w:val="26"/>
          <w:szCs w:val="26"/>
        </w:rPr>
        <w:t xml:space="preserve">. He emphasized the need for maintaining a team of customers, employees and investors that share the same vision of a long-term relationship. In acquiring new customers, he reminded firms to be aware of the different `loyalty coefficients. </w:t>
      </w:r>
    </w:p>
    <w:p w14:paraId="4C9D9E9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2.1.4</w:t>
      </w:r>
      <w:r>
        <w:rPr>
          <w:rFonts w:ascii="Times New Roman" w:eastAsia="Times New Roman" w:hAnsi="Times New Roman" w:cs="Times New Roman"/>
          <w:b/>
          <w:sz w:val="26"/>
          <w:szCs w:val="26"/>
        </w:rPr>
        <w:tab/>
        <w:t xml:space="preserve">Factors affecting customer retention strategies </w:t>
      </w:r>
    </w:p>
    <w:p w14:paraId="55DA717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383F647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72FE876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2.1.5</w:t>
      </w:r>
      <w:r>
        <w:rPr>
          <w:rFonts w:ascii="Times New Roman" w:eastAsia="Times New Roman" w:hAnsi="Times New Roman" w:cs="Times New Roman"/>
          <w:b/>
          <w:sz w:val="26"/>
          <w:szCs w:val="26"/>
        </w:rPr>
        <w:tab/>
        <w:t>Organizational Productivity</w:t>
      </w:r>
    </w:p>
    <w:p w14:paraId="299CF6D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Pr>
          <w:rFonts w:ascii="Times New Roman" w:eastAsia="Times New Roman" w:hAnsi="Times New Roman" w:cs="Times New Roman"/>
          <w:sz w:val="26"/>
          <w:szCs w:val="26"/>
        </w:rPr>
        <w:t>Larivie’re</w:t>
      </w:r>
      <w:proofErr w:type="spellEnd"/>
      <w:r>
        <w:rPr>
          <w:rFonts w:ascii="Times New Roman" w:eastAsia="Times New Roman" w:hAnsi="Times New Roman" w:cs="Times New Roman"/>
          <w:sz w:val="26"/>
          <w:szCs w:val="26"/>
        </w:rPr>
        <w:t xml:space="preserve"> and Poel, 2005; Avci, 2010; Kaplan and Norton, 2001; Reichel and Haber, 2005). </w:t>
      </w:r>
      <w:r>
        <w:rPr>
          <w:rFonts w:ascii="Times New Roman" w:eastAsia="Times New Roman" w:hAnsi="Times New Roman" w:cs="Times New Roman"/>
          <w:sz w:val="26"/>
          <w:szCs w:val="26"/>
        </w:rPr>
        <w:lastRenderedPageBreak/>
        <w:t xml:space="preserve">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w:t>
      </w:r>
      <w:proofErr w:type="spellStart"/>
      <w:r>
        <w:rPr>
          <w:rFonts w:ascii="Times New Roman" w:eastAsia="Times New Roman" w:hAnsi="Times New Roman" w:cs="Times New Roman"/>
          <w:sz w:val="26"/>
          <w:szCs w:val="26"/>
        </w:rPr>
        <w:t>Laitini</w:t>
      </w:r>
      <w:proofErr w:type="spellEnd"/>
      <w:r>
        <w:rPr>
          <w:rFonts w:ascii="Times New Roman" w:eastAsia="Times New Roman" w:hAnsi="Times New Roman" w:cs="Times New Roman"/>
          <w:sz w:val="26"/>
          <w:szCs w:val="26"/>
        </w:rPr>
        <w:t xml:space="preserve">, 2002). </w:t>
      </w:r>
    </w:p>
    <w:p w14:paraId="05B5BAE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w:t>
      </w:r>
      <w:proofErr w:type="gramStart"/>
      <w:r>
        <w:rPr>
          <w:rFonts w:ascii="Times New Roman" w:eastAsia="Times New Roman" w:hAnsi="Times New Roman" w:cs="Times New Roman"/>
          <w:sz w:val="26"/>
          <w:szCs w:val="26"/>
        </w:rPr>
        <w:t>service oriented</w:t>
      </w:r>
      <w:proofErr w:type="gramEnd"/>
      <w:r>
        <w:rPr>
          <w:rFonts w:ascii="Times New Roman" w:eastAsia="Times New Roman" w:hAnsi="Times New Roman" w:cs="Times New Roman"/>
          <w:sz w:val="26"/>
          <w:szCs w:val="26"/>
        </w:rPr>
        <w:t xml:space="preserve"> firms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Stengel, 2003; Kumar, 2007; Ahmad Jamal and Kamal Naser, 2002). </w:t>
      </w:r>
    </w:p>
    <w:p w14:paraId="27D0A10A"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Ghavami and Olyaei, 2006; Lopez, 2007). Accordingly, it contributes towards acceleration in the customer lifetime value which will in turn improve the productivity of firms (Ang and Buttle, 2006; Stengel, 2003; San </w:t>
      </w:r>
      <w:proofErr w:type="spellStart"/>
      <w:r>
        <w:rPr>
          <w:rFonts w:ascii="Times New Roman" w:eastAsia="Times New Roman" w:hAnsi="Times New Roman" w:cs="Times New Roman"/>
          <w:sz w:val="26"/>
          <w:szCs w:val="26"/>
        </w:rPr>
        <w:t>Marti’n</w:t>
      </w:r>
      <w:proofErr w:type="spellEnd"/>
      <w:r>
        <w:rPr>
          <w:rFonts w:ascii="Times New Roman" w:eastAsia="Times New Roman" w:hAnsi="Times New Roman" w:cs="Times New Roman"/>
          <w:sz w:val="26"/>
          <w:szCs w:val="26"/>
        </w:rPr>
        <w:t xml:space="preserve">, 2003). </w:t>
      </w:r>
    </w:p>
    <w:p w14:paraId="09BEC40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14:paraId="76739171"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2.2</w:t>
      </w:r>
      <w:r>
        <w:rPr>
          <w:rFonts w:ascii="Times New Roman" w:eastAsia="Times New Roman" w:hAnsi="Times New Roman" w:cs="Times New Roman"/>
          <w:b/>
          <w:sz w:val="26"/>
          <w:szCs w:val="26"/>
        </w:rPr>
        <w:tab/>
        <w:t>THEORETICAL FRAMEWORK</w:t>
      </w:r>
    </w:p>
    <w:p w14:paraId="4A9F85C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 xml:space="preserve">Customer Satisfaction Theory </w:t>
      </w:r>
    </w:p>
    <w:p w14:paraId="64DBE22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w:t>
      </w:r>
      <w:proofErr w:type="gramStart"/>
      <w:r>
        <w:rPr>
          <w:rFonts w:ascii="Times New Roman" w:eastAsia="Times New Roman" w:hAnsi="Times New Roman" w:cs="Times New Roman"/>
          <w:sz w:val="26"/>
          <w:szCs w:val="26"/>
        </w:rPr>
        <w:t>looks</w:t>
      </w:r>
      <w:proofErr w:type="gramEnd"/>
      <w:r>
        <w:rPr>
          <w:rFonts w:ascii="Times New Roman" w:eastAsia="Times New Roman" w:hAnsi="Times New Roman" w:cs="Times New Roman"/>
          <w:sz w:val="26"/>
          <w:szCs w:val="26"/>
        </w:rPr>
        <w:t xml:space="preserve">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6280019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2.2.2</w:t>
      </w:r>
      <w:r>
        <w:rPr>
          <w:rFonts w:ascii="Times New Roman" w:eastAsia="Times New Roman" w:hAnsi="Times New Roman" w:cs="Times New Roman"/>
          <w:b/>
          <w:sz w:val="26"/>
          <w:szCs w:val="26"/>
        </w:rPr>
        <w:tab/>
        <w:t xml:space="preserve">Product Life Cycle Theory </w:t>
      </w:r>
    </w:p>
    <w:p w14:paraId="63C97DEE"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Product Life cycle is a major component in customer retention for manufacturing industry. Vernon (2013), focused on the product (rather than the country and the technology of its manufacture), not its factor proportions. He noted that products </w:t>
      </w:r>
      <w:r>
        <w:rPr>
          <w:rFonts w:ascii="Times New Roman" w:eastAsia="Times New Roman" w:hAnsi="Times New Roman" w:cs="Times New Roman"/>
          <w:sz w:val="26"/>
          <w:szCs w:val="26"/>
        </w:rPr>
        <w:lastRenderedPageBreak/>
        <w:t xml:space="preserve">have a life cycle and hence there is need to understand this cycle for the purpose of designing a product and putting it in the market. This is the time for high investment and show uptake. Growth - If it takes off with resultant volumes bringing costs down so </w:t>
      </w:r>
      <w:proofErr w:type="spellStart"/>
      <w:r>
        <w:rPr>
          <w:rFonts w:ascii="Times New Roman" w:eastAsia="Times New Roman" w:hAnsi="Times New Roman" w:cs="Times New Roman"/>
          <w:sz w:val="26"/>
          <w:szCs w:val="26"/>
        </w:rPr>
        <w:t>fuelling</w:t>
      </w:r>
      <w:proofErr w:type="spellEnd"/>
      <w:r>
        <w:rPr>
          <w:rFonts w:ascii="Times New Roman" w:eastAsia="Times New Roman" w:hAnsi="Times New Roman" w:cs="Times New Roman"/>
          <w:sz w:val="26"/>
          <w:szCs w:val="26"/>
        </w:rPr>
        <w:t xml:space="preserve">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43F0F44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2.2.3</w:t>
      </w:r>
      <w:r>
        <w:rPr>
          <w:rFonts w:ascii="Times New Roman" w:eastAsia="Times New Roman" w:hAnsi="Times New Roman" w:cs="Times New Roman"/>
          <w:b/>
          <w:sz w:val="26"/>
          <w:szCs w:val="26"/>
        </w:rPr>
        <w:tab/>
        <w:t xml:space="preserve">Social Exchange Theory </w:t>
      </w:r>
    </w:p>
    <w:p w14:paraId="0DD7C89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proofErr w:type="spellStart"/>
      <w:r>
        <w:rPr>
          <w:rFonts w:ascii="Times New Roman" w:eastAsia="Times New Roman" w:hAnsi="Times New Roman" w:cs="Times New Roman"/>
          <w:sz w:val="26"/>
          <w:szCs w:val="26"/>
        </w:rPr>
        <w:t>maximise</w:t>
      </w:r>
      <w:proofErr w:type="spellEnd"/>
      <w:r>
        <w:rPr>
          <w:rFonts w:ascii="Times New Roman" w:eastAsia="Times New Roman" w:hAnsi="Times New Roman" w:cs="Times New Roman"/>
          <w:sz w:val="26"/>
          <w:szCs w:val="26"/>
        </w:rPr>
        <w:t xml:space="preserve"> the rewards they obtain from a relationship and try to minimize the costs. If the relationship is to be successful then both parties are expected to give and take in equal proportions, (Kelley, 2012). Social exchange theory is a major component </w:t>
      </w:r>
      <w:r>
        <w:rPr>
          <w:rFonts w:ascii="Times New Roman" w:eastAsia="Times New Roman" w:hAnsi="Times New Roman" w:cs="Times New Roman"/>
          <w:sz w:val="26"/>
          <w:szCs w:val="26"/>
        </w:rPr>
        <w:lastRenderedPageBreak/>
        <w:t>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2A382F2A" w14:textId="77777777" w:rsidR="0016508B" w:rsidRDefault="0016508B" w:rsidP="0016508B">
      <w:pPr>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t>Empirical Review</w:t>
      </w:r>
    </w:p>
    <w:p w14:paraId="487628F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Pr>
          <w:rFonts w:ascii="Times New Roman" w:eastAsia="Times New Roman" w:hAnsi="Times New Roman" w:cs="Times New Roman"/>
          <w:sz w:val="26"/>
          <w:szCs w:val="26"/>
        </w:rPr>
        <w:t>favourable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behavioural</w:t>
      </w:r>
      <w:proofErr w:type="spellEnd"/>
      <w:r>
        <w:rPr>
          <w:rFonts w:ascii="Times New Roman" w:eastAsia="Times New Roman" w:hAnsi="Times New Roman" w:cs="Times New Roman"/>
          <w:sz w:val="26"/>
          <w:szCs w:val="26"/>
        </w:rPr>
        <w:t xml:space="preserve"> intentions namely, WOM (word of mouth) communication and purchase intentions, and decrease </w:t>
      </w:r>
      <w:proofErr w:type="spellStart"/>
      <w:r>
        <w:rPr>
          <w:rFonts w:ascii="Times New Roman" w:eastAsia="Times New Roman" w:hAnsi="Times New Roman" w:cs="Times New Roman"/>
          <w:sz w:val="26"/>
          <w:szCs w:val="26"/>
        </w:rPr>
        <w:t>unfavourable</w:t>
      </w:r>
      <w:proofErr w:type="spellEnd"/>
      <w:r>
        <w:rPr>
          <w:rFonts w:ascii="Times New Roman" w:eastAsia="Times New Roman" w:hAnsi="Times New Roman" w:cs="Times New Roman"/>
          <w:sz w:val="26"/>
          <w:szCs w:val="26"/>
        </w:rPr>
        <w:t xml:space="preserve"> intentions, like complaining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The results provide evidence of the usefulness of service quality research, since WOM communication and purchase intentions have been suggested as important dimensions of the concept of service loyalty (Choudhury, 2016). </w:t>
      </w:r>
    </w:p>
    <w:p w14:paraId="780E42E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Pr>
          <w:rFonts w:ascii="Times New Roman" w:eastAsia="Times New Roman" w:hAnsi="Times New Roman" w:cs="Times New Roman"/>
          <w:sz w:val="26"/>
          <w:szCs w:val="26"/>
        </w:rPr>
        <w:t>behavioural</w:t>
      </w:r>
      <w:proofErr w:type="spellEnd"/>
      <w:r>
        <w:rPr>
          <w:rFonts w:ascii="Times New Roman" w:eastAsia="Times New Roman" w:hAnsi="Times New Roman" w:cs="Times New Roman"/>
          <w:sz w:val="26"/>
          <w:szCs w:val="26"/>
        </w:rPr>
        <w:t xml:space="preserve"> intention. </w:t>
      </w:r>
      <w:r>
        <w:rPr>
          <w:rFonts w:ascii="Times New Roman" w:eastAsia="Times New Roman" w:hAnsi="Times New Roman" w:cs="Times New Roman"/>
          <w:sz w:val="26"/>
          <w:szCs w:val="26"/>
        </w:rPr>
        <w:lastRenderedPageBreak/>
        <w:t xml:space="preserve">Chong, Chang and Leck (2016) found that both customer satisfaction and customer perception of service quality were important predictors of attitude loyalty, but that satisfaction had the strongest relationship with the loyalty construct. </w:t>
      </w:r>
    </w:p>
    <w:p w14:paraId="56287F9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Adio</w:t>
      </w:r>
      <w:proofErr w:type="spellEnd"/>
      <w:r>
        <w:rPr>
          <w:rFonts w:ascii="Times New Roman" w:eastAsia="Times New Roman" w:hAnsi="Times New Roman" w:cs="Times New Roman"/>
          <w:sz w:val="26"/>
          <w:szCs w:val="26"/>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Pr>
          <w:rFonts w:ascii="Times New Roman" w:eastAsia="Times New Roman" w:hAnsi="Times New Roman" w:cs="Times New Roman"/>
          <w:b/>
          <w:sz w:val="26"/>
          <w:szCs w:val="26"/>
        </w:rPr>
        <w:t xml:space="preserve"> </w:t>
      </w:r>
      <w:r>
        <w:br w:type="page"/>
      </w:r>
    </w:p>
    <w:p w14:paraId="6AB39334"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THREE</w:t>
      </w:r>
    </w:p>
    <w:p w14:paraId="06231972"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METHODOLOGY</w:t>
      </w:r>
    </w:p>
    <w:p w14:paraId="0B93DEF1" w14:textId="77777777" w:rsidR="0016508B" w:rsidRDefault="0016508B" w:rsidP="0016508B">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3.1</w:t>
      </w:r>
      <w:r>
        <w:rPr>
          <w:rFonts w:ascii="Times New Roman" w:eastAsia="Times New Roman" w:hAnsi="Times New Roman" w:cs="Times New Roman"/>
          <w:b/>
          <w:color w:val="000000"/>
          <w:sz w:val="26"/>
          <w:szCs w:val="26"/>
        </w:rPr>
        <w:tab/>
        <w:t>Introduction</w:t>
      </w:r>
    </w:p>
    <w:p w14:paraId="42DC83B1" w14:textId="77777777" w:rsidR="0016508B" w:rsidRDefault="0016508B" w:rsidP="0016508B">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0B4E35C" w14:textId="77777777" w:rsidR="0016508B" w:rsidRDefault="0016508B" w:rsidP="0016508B">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3.2</w:t>
      </w:r>
      <w:r>
        <w:rPr>
          <w:rFonts w:ascii="Times New Roman" w:eastAsia="Times New Roman" w:hAnsi="Times New Roman" w:cs="Times New Roman"/>
          <w:b/>
          <w:sz w:val="26"/>
          <w:szCs w:val="26"/>
        </w:rPr>
        <w:tab/>
        <w:t>Research Design</w:t>
      </w:r>
    </w:p>
    <w:p w14:paraId="568313E4" w14:textId="77777777" w:rsidR="0016508B" w:rsidRDefault="0016508B" w:rsidP="0016508B">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design that was considered for the research was survey. The case study approach that was adopted took place at </w:t>
      </w:r>
      <w:proofErr w:type="spellStart"/>
      <w:r>
        <w:rPr>
          <w:rFonts w:ascii="Times New Roman" w:eastAsia="Times New Roman" w:hAnsi="Times New Roman" w:cs="Times New Roman"/>
          <w:color w:val="000000"/>
          <w:sz w:val="26"/>
          <w:szCs w:val="26"/>
        </w:rPr>
        <w:t>GTBank</w:t>
      </w:r>
      <w:proofErr w:type="spellEnd"/>
      <w:r>
        <w:rPr>
          <w:rFonts w:ascii="Times New Roman" w:eastAsia="Times New Roman" w:hAnsi="Times New Roman" w:cs="Times New Roman"/>
          <w:color w:val="000000"/>
          <w:sz w:val="26"/>
          <w:szCs w:val="26"/>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14:paraId="7D9EF900" w14:textId="77777777" w:rsidR="0016508B" w:rsidRDefault="0016508B" w:rsidP="0016508B">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3.3</w:t>
      </w:r>
      <w:r>
        <w:rPr>
          <w:rFonts w:ascii="Times New Roman" w:eastAsia="Times New Roman" w:hAnsi="Times New Roman" w:cs="Times New Roman"/>
          <w:b/>
          <w:color w:val="000000"/>
          <w:sz w:val="26"/>
          <w:szCs w:val="26"/>
        </w:rPr>
        <w:tab/>
        <w:t>Population of the study</w:t>
      </w:r>
    </w:p>
    <w:p w14:paraId="56C379C6" w14:textId="77777777" w:rsidR="0016508B" w:rsidRDefault="0016508B" w:rsidP="0016508B">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242375AD" w14:textId="77777777" w:rsidR="0016508B" w:rsidRDefault="0016508B" w:rsidP="0016508B">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lastRenderedPageBreak/>
        <w:tab/>
        <w:t xml:space="preserve">The total population of the study is 50. </w:t>
      </w:r>
      <w:proofErr w:type="gramStart"/>
      <w:r>
        <w:rPr>
          <w:rFonts w:ascii="Times New Roman" w:hAnsi="Times New Roman"/>
          <w:b w:val="0"/>
          <w:color w:val="000000"/>
          <w:sz w:val="26"/>
          <w:szCs w:val="26"/>
        </w:rPr>
        <w:t>Therefore</w:t>
      </w:r>
      <w:proofErr w:type="gramEnd"/>
      <w:r>
        <w:rPr>
          <w:rFonts w:ascii="Times New Roman" w:hAnsi="Times New Roman"/>
          <w:b w:val="0"/>
          <w:color w:val="000000"/>
          <w:sz w:val="26"/>
          <w:szCs w:val="26"/>
        </w:rPr>
        <w:t xml:space="preserve"> the simple random was used to select from the population those who do not matter in the research.</w:t>
      </w:r>
    </w:p>
    <w:p w14:paraId="7F663207" w14:textId="77777777" w:rsidR="0016508B" w:rsidRDefault="0016508B" w:rsidP="0016508B">
      <w:pPr>
        <w:pStyle w:val="Heading1"/>
        <w:keepNext w:val="0"/>
        <w:keepLines w:val="0"/>
        <w:widowControl w:val="0"/>
        <w:numPr>
          <w:ilvl w:val="1"/>
          <w:numId w:val="4"/>
        </w:numPr>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color w:val="000000"/>
          <w:sz w:val="26"/>
          <w:szCs w:val="26"/>
        </w:rPr>
        <w:t>Sample Size and Sampling Technique</w:t>
      </w:r>
    </w:p>
    <w:p w14:paraId="0E9A41F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14:paraId="4EE23BB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n =      N</w:t>
      </w:r>
    </w:p>
    <w:p w14:paraId="581A774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1+n (e)</w:t>
      </w:r>
      <w:r>
        <w:rPr>
          <w:rFonts w:ascii="Times New Roman" w:eastAsia="Times New Roman" w:hAnsi="Times New Roman" w:cs="Times New Roman"/>
          <w:sz w:val="26"/>
          <w:szCs w:val="26"/>
          <w:vertAlign w:val="superscript"/>
        </w:rPr>
        <w:t>2</w:t>
      </w:r>
      <w:r>
        <w:rPr>
          <w:noProof/>
          <w:lang w:val="en-GB" w:eastAsia="en-GB"/>
        </w:rPr>
        <mc:AlternateContent>
          <mc:Choice Requires="wps">
            <w:drawing>
              <wp:anchor distT="0" distB="0" distL="114300" distR="114300" simplePos="0" relativeHeight="251659264" behindDoc="0" locked="0" layoutInCell="1" allowOverlap="1" wp14:anchorId="55E7302B" wp14:editId="212FCAAC">
                <wp:simplePos x="0" y="0"/>
                <wp:positionH relativeFrom="column">
                  <wp:posOffset>1244600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1504D726" id="_x0000_t32" coordsize="21600,21600" o:spt="32" o:oned="t" path="m,l21600,21600e" filled="f">
                <v:path arrowok="t" fillok="f" o:connecttype="none"/>
                <o:lock v:ext="edit" shapetype="t"/>
              </v:shapetype>
              <v:shape id="Straight Arrow Connector 6" o:spid="_x0000_s1026" type="#_x0000_t32" style="position:absolute;margin-left:98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" filled="t">
                <v:stroke startarrowwidth="narrow" startarrowlength="short" endarrowwidth="narrow" endarrowlength="short" joinstyle="miter"/>
              </v:shape>
            </w:pict>
          </mc:Fallback>
        </mc:AlternateContent>
      </w:r>
    </w:p>
    <w:p w14:paraId="0A5FEDA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 n = sample size</w:t>
      </w:r>
    </w:p>
    <w:p w14:paraId="1D2C5B3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N = the target population (50)</w:t>
      </w:r>
    </w:p>
    <w:p w14:paraId="49B2F32A"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e = margin of error (5%)</w:t>
      </w:r>
    </w:p>
    <w:p w14:paraId="71276AF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Noto Sans Symbols" w:eastAsia="Noto Sans Symbols" w:hAnsi="Noto Sans Symbols" w:cs="Noto Sans Symbols"/>
          <w:sz w:val="26"/>
          <w:szCs w:val="26"/>
        </w:rPr>
        <w:t>∴</w:t>
      </w:r>
      <w:r>
        <w:rPr>
          <w:rFonts w:ascii="Times New Roman" w:eastAsia="Times New Roman" w:hAnsi="Times New Roman" w:cs="Times New Roman"/>
          <w:sz w:val="26"/>
          <w:szCs w:val="26"/>
        </w:rPr>
        <w:t xml:space="preserve"> n =                     50</w:t>
      </w:r>
    </w:p>
    <w:p w14:paraId="103FAEB2" w14:textId="77777777" w:rsidR="0016508B" w:rsidRDefault="0016508B" w:rsidP="0016508B">
      <w:pPr>
        <w:spacing w:after="0" w:line="360" w:lineRule="auto"/>
        <w:ind w:left="1" w:hanging="3"/>
        <w:jc w:val="both"/>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1+50(0.05)</w:t>
      </w:r>
      <w:r>
        <w:rPr>
          <w:rFonts w:ascii="Times New Roman" w:eastAsia="Times New Roman" w:hAnsi="Times New Roman" w:cs="Times New Roman"/>
          <w:sz w:val="26"/>
          <w:szCs w:val="26"/>
          <w:vertAlign w:val="superscript"/>
        </w:rPr>
        <w:t>2</w:t>
      </w:r>
      <w:r>
        <w:rPr>
          <w:noProof/>
          <w:lang w:val="en-GB" w:eastAsia="en-GB"/>
        </w:rPr>
        <mc:AlternateContent>
          <mc:Choice Requires="wps">
            <w:drawing>
              <wp:anchor distT="0" distB="0" distL="114300" distR="114300" simplePos="0" relativeHeight="251660288" behindDoc="0" locked="0" layoutInCell="1" allowOverlap="1" wp14:anchorId="417EF549" wp14:editId="3E94D254">
                <wp:simplePos x="0" y="0"/>
                <wp:positionH relativeFrom="column">
                  <wp:posOffset>901700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2DFDB103" id="Straight Arrow Connector 5" o:spid="_x0000_s1026" type="#_x0000_t32" style="position:absolute;margin-left:71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" filled="t">
                <v:stroke startarrowwidth="narrow" startarrowlength="short" endarrowwidth="narrow" endarrowlength="short" joinstyle="miter"/>
              </v:shape>
            </w:pict>
          </mc:Fallback>
        </mc:AlternateContent>
      </w:r>
    </w:p>
    <w:p w14:paraId="761DAD3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 50 </w:t>
      </w:r>
      <w:r>
        <w:rPr>
          <w:rFonts w:ascii="Times New Roman" w:eastAsia="Times New Roman" w:hAnsi="Times New Roman" w:cs="Times New Roman"/>
          <w:sz w:val="26"/>
          <w:szCs w:val="26"/>
        </w:rPr>
        <w:tab/>
      </w:r>
      <w:r>
        <w:rPr>
          <w:noProof/>
          <w:lang w:val="en-GB" w:eastAsia="en-GB"/>
        </w:rPr>
        <mc:AlternateContent>
          <mc:Choice Requires="wps">
            <w:drawing>
              <wp:anchor distT="0" distB="0" distL="114300" distR="114300" simplePos="0" relativeHeight="251661312" behindDoc="0" locked="0" layoutInCell="1" allowOverlap="1" wp14:anchorId="6E55AE10" wp14:editId="68039BF0">
                <wp:simplePos x="0" y="0"/>
                <wp:positionH relativeFrom="column">
                  <wp:posOffset>787400</wp:posOffset>
                </wp:positionH>
                <wp:positionV relativeFrom="paragraph">
                  <wp:posOffset>152400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0903B845" id="Straight Arrow Connector 8" o:spid="_x0000_s1026" type="#_x0000_t32" style="position:absolute;margin-left:62pt;margin-top:1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" filled="t">
                <v:stroke startarrowwidth="narrow" startarrowlength="short" endarrowwidth="narrow" endarrowlength="short" joinstyle="miter"/>
              </v:shape>
            </w:pict>
          </mc:Fallback>
        </mc:AlternateContent>
      </w:r>
    </w:p>
    <w:p w14:paraId="6B8B0CEA"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1+0.125</w:t>
      </w:r>
    </w:p>
    <w:p w14:paraId="507B699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50 </w:t>
      </w:r>
      <w:r>
        <w:rPr>
          <w:rFonts w:ascii="Times New Roman" w:eastAsia="Times New Roman" w:hAnsi="Times New Roman" w:cs="Times New Roman"/>
          <w:sz w:val="26"/>
          <w:szCs w:val="26"/>
        </w:rPr>
        <w:tab/>
      </w:r>
    </w:p>
    <w:p w14:paraId="298F889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1.125</w:t>
      </w:r>
      <w:r>
        <w:rPr>
          <w:rFonts w:ascii="Times New Roman" w:eastAsia="Times New Roman" w:hAnsi="Times New Roman" w:cs="Times New Roman"/>
          <w:sz w:val="26"/>
          <w:szCs w:val="26"/>
        </w:rPr>
        <w:tab/>
      </w:r>
      <w:r>
        <w:rPr>
          <w:noProof/>
          <w:lang w:val="en-GB" w:eastAsia="en-GB"/>
        </w:rPr>
        <mc:AlternateContent>
          <mc:Choice Requires="wps">
            <w:drawing>
              <wp:anchor distT="0" distB="0" distL="114300" distR="114300" simplePos="0" relativeHeight="251662336" behindDoc="0" locked="0" layoutInCell="1" allowOverlap="1" wp14:anchorId="6D823767" wp14:editId="379455DE">
                <wp:simplePos x="0" y="0"/>
                <wp:positionH relativeFrom="column">
                  <wp:posOffset>444500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A0BC56A" id="Straight Arrow Connector 7" o:spid="_x0000_s1026" type="#_x0000_t32" style="position:absolute;margin-left:35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" filled="t">
                <v:stroke startarrowwidth="narrow" startarrowlength="short" endarrowwidth="narrow" endarrowlength="short" joinstyle="miter"/>
              </v:shape>
            </w:pict>
          </mc:Fallback>
        </mc:AlternateContent>
      </w:r>
    </w:p>
    <w:p w14:paraId="02772F6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44</w:t>
      </w:r>
    </w:p>
    <w:p w14:paraId="3161EDD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implies that a sample size of 44 will be required in this study to achieve a 95% precision from utilizing information and data collected from the sample.</w:t>
      </w:r>
    </w:p>
    <w:p w14:paraId="14ED204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3.5</w:t>
      </w:r>
      <w:r>
        <w:rPr>
          <w:rFonts w:ascii="Times New Roman" w:eastAsia="Times New Roman" w:hAnsi="Times New Roman" w:cs="Times New Roman"/>
          <w:b/>
          <w:sz w:val="26"/>
          <w:szCs w:val="26"/>
        </w:rPr>
        <w:tab/>
        <w:t>Method of Data Collection</w:t>
      </w:r>
      <w:r>
        <w:rPr>
          <w:rFonts w:ascii="Times New Roman" w:eastAsia="Times New Roman" w:hAnsi="Times New Roman" w:cs="Times New Roman"/>
          <w:sz w:val="26"/>
          <w:szCs w:val="26"/>
        </w:rPr>
        <w:t xml:space="preserve"> </w:t>
      </w:r>
    </w:p>
    <w:p w14:paraId="67FC1ADC" w14:textId="77777777" w:rsidR="0016508B" w:rsidRDefault="0016508B" w:rsidP="0016508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With the source of information been the sampled senior staff, the data collection procedure adapted was the self-administered questionnaire by the respondents (selected senior staff). The respondents to </w:t>
      </w:r>
      <w:proofErr w:type="gramStart"/>
      <w:r>
        <w:rPr>
          <w:rFonts w:ascii="Times New Roman" w:eastAsia="Times New Roman" w:hAnsi="Times New Roman" w:cs="Times New Roman"/>
          <w:color w:val="000000"/>
          <w:sz w:val="26"/>
          <w:szCs w:val="26"/>
        </w:rPr>
        <w:t>this questionnaires</w:t>
      </w:r>
      <w:proofErr w:type="gramEnd"/>
      <w:r>
        <w:rPr>
          <w:rFonts w:ascii="Times New Roman" w:eastAsia="Times New Roman" w:hAnsi="Times New Roman" w:cs="Times New Roman"/>
          <w:color w:val="000000"/>
          <w:sz w:val="26"/>
          <w:szCs w:val="26"/>
        </w:rPr>
        <w:t xml:space="preserve"> were free to answer the questions according to their own conscience without been compelled to satisfy </w:t>
      </w:r>
      <w:r>
        <w:rPr>
          <w:rFonts w:ascii="Times New Roman" w:eastAsia="Times New Roman" w:hAnsi="Times New Roman" w:cs="Times New Roman"/>
          <w:color w:val="000000"/>
          <w:sz w:val="26"/>
          <w:szCs w:val="26"/>
        </w:rPr>
        <w:lastRenderedPageBreak/>
        <w:t xml:space="preserve">the researcher. Information from these questionnaires constituted the primary data for the research. </w:t>
      </w:r>
      <w:proofErr w:type="gramStart"/>
      <w:r>
        <w:rPr>
          <w:rFonts w:ascii="Times New Roman" w:eastAsia="Times New Roman" w:hAnsi="Times New Roman" w:cs="Times New Roman"/>
          <w:color w:val="000000"/>
          <w:sz w:val="26"/>
          <w:szCs w:val="26"/>
        </w:rPr>
        <w:t>Additionally</w:t>
      </w:r>
      <w:proofErr w:type="gramEnd"/>
      <w:r>
        <w:rPr>
          <w:rFonts w:ascii="Times New Roman" w:eastAsia="Times New Roman" w:hAnsi="Times New Roman" w:cs="Times New Roman"/>
          <w:color w:val="000000"/>
          <w:sz w:val="26"/>
          <w:szCs w:val="26"/>
        </w:rPr>
        <w:t xml:space="preserve"> interviews were conducted with the selected executive members and heads of departments. </w:t>
      </w:r>
    </w:p>
    <w:p w14:paraId="4D9F464F" w14:textId="77777777" w:rsidR="0016508B" w:rsidRDefault="0016508B" w:rsidP="0016508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72591D1D" w14:textId="77777777" w:rsidR="0016508B" w:rsidRDefault="0016508B" w:rsidP="0016508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5FBEC843" w14:textId="77777777" w:rsidR="0016508B" w:rsidRDefault="0016508B" w:rsidP="0016508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3.6</w:t>
      </w:r>
      <w:r>
        <w:rPr>
          <w:rFonts w:ascii="Times New Roman" w:eastAsia="Times New Roman" w:hAnsi="Times New Roman" w:cs="Times New Roman"/>
          <w:b/>
          <w:color w:val="000000"/>
          <w:sz w:val="26"/>
          <w:szCs w:val="26"/>
        </w:rPr>
        <w:tab/>
        <w:t>Instrument of Data Collection</w:t>
      </w:r>
    </w:p>
    <w:p w14:paraId="35158D61" w14:textId="77777777" w:rsidR="0016508B" w:rsidRDefault="0016508B" w:rsidP="0016508B">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Primary data will be obtained from the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staffs, customers and general public. Using questionnaire constituting of closed ended questionnaire targeted to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staffs</w:t>
      </w:r>
      <w:proofErr w:type="gramEnd"/>
      <w:r>
        <w:rPr>
          <w:rFonts w:ascii="Times New Roman" w:eastAsia="Times New Roman" w:hAnsi="Times New Roman" w:cs="Times New Roman"/>
          <w:sz w:val="26"/>
          <w:szCs w:val="26"/>
        </w:rPr>
        <w:t xml:space="preserve"> customers and general public.</w:t>
      </w:r>
    </w:p>
    <w:p w14:paraId="16DD9051" w14:textId="77777777" w:rsidR="0016508B" w:rsidRDefault="0016508B" w:rsidP="0016508B">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will </w:t>
      </w:r>
      <w:proofErr w:type="gramStart"/>
      <w:r>
        <w:rPr>
          <w:rFonts w:ascii="Times New Roman" w:eastAsia="Times New Roman" w:hAnsi="Times New Roman" w:cs="Times New Roman"/>
          <w:sz w:val="26"/>
          <w:szCs w:val="26"/>
        </w:rPr>
        <w:t>consists</w:t>
      </w:r>
      <w:proofErr w:type="gramEnd"/>
      <w:r>
        <w:rPr>
          <w:rFonts w:ascii="Times New Roman" w:eastAsia="Times New Roman" w:hAnsi="Times New Roman" w:cs="Times New Roman"/>
          <w:sz w:val="26"/>
          <w:szCs w:val="26"/>
        </w:rPr>
        <w:t xml:space="preserve"> of structural items to elicit information from the respondents; this is adopted because it allows a systematic collection of information about the object of the study.</w:t>
      </w:r>
    </w:p>
    <w:p w14:paraId="4CF6313E" w14:textId="77777777" w:rsidR="0016508B" w:rsidRDefault="0016508B" w:rsidP="0016508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3.7</w:t>
      </w:r>
      <w:r>
        <w:rPr>
          <w:rFonts w:ascii="Times New Roman" w:eastAsia="Times New Roman" w:hAnsi="Times New Roman" w:cs="Times New Roman"/>
          <w:b/>
          <w:color w:val="000000"/>
          <w:sz w:val="26"/>
          <w:szCs w:val="26"/>
        </w:rPr>
        <w:tab/>
        <w:t>Method of Data Analysis</w:t>
      </w:r>
    </w:p>
    <w:p w14:paraId="1BCBEBB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study shall employ descriptive method on the first part of data analysis. The descriptive analysis involves the use of frequency tables and percentage in </w:t>
      </w:r>
      <w:r>
        <w:rPr>
          <w:rFonts w:ascii="Times New Roman" w:eastAsia="Times New Roman" w:hAnsi="Times New Roman" w:cs="Times New Roman"/>
          <w:sz w:val="26"/>
          <w:szCs w:val="26"/>
        </w:rPr>
        <w:lastRenderedPageBreak/>
        <w:t>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791FB827"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3.8</w:t>
      </w:r>
      <w:r>
        <w:rPr>
          <w:rFonts w:ascii="Times New Roman" w:eastAsia="Times New Roman" w:hAnsi="Times New Roman" w:cs="Times New Roman"/>
          <w:b/>
          <w:color w:val="000000"/>
          <w:sz w:val="26"/>
          <w:szCs w:val="26"/>
        </w:rPr>
        <w:tab/>
        <w:t xml:space="preserve">Historical Background </w:t>
      </w:r>
      <w:proofErr w:type="gramStart"/>
      <w:r>
        <w:rPr>
          <w:rFonts w:ascii="Times New Roman" w:eastAsia="Times New Roman" w:hAnsi="Times New Roman" w:cs="Times New Roman"/>
          <w:b/>
          <w:color w:val="000000"/>
          <w:sz w:val="26"/>
          <w:szCs w:val="26"/>
        </w:rPr>
        <w:t>Of</w:t>
      </w:r>
      <w:proofErr w:type="gramEnd"/>
      <w:r>
        <w:rPr>
          <w:rFonts w:ascii="Times New Roman" w:eastAsia="Times New Roman" w:hAnsi="Times New Roman" w:cs="Times New Roman"/>
          <w:b/>
          <w:color w:val="000000"/>
          <w:sz w:val="26"/>
          <w:szCs w:val="26"/>
        </w:rPr>
        <w:t xml:space="preserve"> The Case Study</w:t>
      </w:r>
    </w:p>
    <w:p w14:paraId="50E8B21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Guaranty Trust Bank plc was incorporated as Limited Liability Company licensed to provide commercial and other banking services to the Nigerian public in 1990.</w:t>
      </w:r>
    </w:p>
    <w:p w14:paraId="0A051B5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commenced operations in February 1991, and has since then grow to become one of the most respected and services focused banks in Nigeria.</w:t>
      </w:r>
    </w:p>
    <w:p w14:paraId="00F76DB2"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2F37EDE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Guaranty Trust Bank undertook its second share offering in 2004 and successfully raised over #11 billion from Nigeria investors to expand its operations and </w:t>
      </w:r>
      <w:proofErr w:type="spellStart"/>
      <w:r>
        <w:rPr>
          <w:rFonts w:ascii="Times New Roman" w:eastAsia="Times New Roman" w:hAnsi="Times New Roman" w:cs="Times New Roman"/>
          <w:sz w:val="26"/>
          <w:szCs w:val="26"/>
        </w:rPr>
        <w:t>favourably</w:t>
      </w:r>
      <w:proofErr w:type="spellEnd"/>
      <w:r>
        <w:rPr>
          <w:rFonts w:ascii="Times New Roman" w:eastAsia="Times New Roman" w:hAnsi="Times New Roman" w:cs="Times New Roman"/>
          <w:sz w:val="26"/>
          <w:szCs w:val="26"/>
        </w:rPr>
        <w:t xml:space="preserve"> compete with other global financial institutions. The development ensured the Bank was satisfactory poised to meet the #25 billion minimum capital </w:t>
      </w:r>
      <w:proofErr w:type="gramStart"/>
      <w:r>
        <w:rPr>
          <w:rFonts w:ascii="Times New Roman" w:eastAsia="Times New Roman" w:hAnsi="Times New Roman" w:cs="Times New Roman"/>
          <w:sz w:val="26"/>
          <w:szCs w:val="26"/>
        </w:rPr>
        <w:t>base</w:t>
      </w:r>
      <w:proofErr w:type="gramEnd"/>
      <w:r>
        <w:rPr>
          <w:rFonts w:ascii="Times New Roman" w:eastAsia="Times New Roman" w:hAnsi="Times New Roman" w:cs="Times New Roman"/>
          <w:sz w:val="26"/>
          <w:szCs w:val="26"/>
        </w:rPr>
        <w:t xml:space="preserve"> for banks introduced by the Central Bank of Nigeria in 2005, as parts of the regulating body’s efforts to sanitize and strengthen Nigeria banks.</w:t>
      </w:r>
    </w:p>
    <w:p w14:paraId="0FAE7F2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450BE0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In 2007, the Bank entered the history books as the first Nigerian financial institution to undertake a US$350 million regulation. S Eurobond issue and a US$750 million.</w:t>
      </w:r>
    </w:p>
    <w:p w14:paraId="1897770A" w14:textId="77777777" w:rsidR="0016508B" w:rsidRDefault="0016508B" w:rsidP="0016508B">
      <w:pPr>
        <w:shd w:val="clear" w:color="auto" w:fill="FFFFFF"/>
        <w:spacing w:after="0" w:line="360" w:lineRule="auto"/>
        <w:ind w:left="0" w:hanging="2"/>
        <w:jc w:val="center"/>
        <w:rPr>
          <w:rFonts w:ascii="Times New Roman" w:eastAsia="Times New Roman" w:hAnsi="Times New Roman" w:cs="Times New Roman"/>
          <w:color w:val="000000"/>
          <w:sz w:val="26"/>
          <w:szCs w:val="26"/>
        </w:rPr>
      </w:pPr>
      <w:r>
        <w:br w:type="page"/>
      </w:r>
      <w:r>
        <w:rPr>
          <w:rFonts w:ascii="Times New Roman" w:eastAsia="Times New Roman" w:hAnsi="Times New Roman" w:cs="Times New Roman"/>
          <w:b/>
          <w:color w:val="000000"/>
          <w:sz w:val="26"/>
          <w:szCs w:val="26"/>
        </w:rPr>
        <w:lastRenderedPageBreak/>
        <w:t>CHAPTER FOUR</w:t>
      </w:r>
    </w:p>
    <w:p w14:paraId="05BE7DF6"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DATA PRESENTATION, ANALYSIS AND INTERPRETATION</w:t>
      </w:r>
    </w:p>
    <w:p w14:paraId="77F2EE7D" w14:textId="77777777"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14:paraId="3DB428B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438B8525" w14:textId="77777777"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 Presentation and Analysis</w:t>
      </w:r>
    </w:p>
    <w:p w14:paraId="5A7FB5E8"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14:paraId="70725A79"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tbl>
      <w:tblPr>
        <w:tblStyle w:val="Style44"/>
        <w:tblW w:w="66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8"/>
        <w:gridCol w:w="923"/>
        <w:gridCol w:w="1152"/>
        <w:gridCol w:w="1014"/>
        <w:gridCol w:w="1383"/>
        <w:gridCol w:w="1475"/>
      </w:tblGrid>
      <w:tr w:rsidR="0016508B" w14:paraId="6DEE79FD" w14:textId="77777777" w:rsidTr="00875E88">
        <w:trPr>
          <w:cantSplit/>
        </w:trPr>
        <w:tc>
          <w:tcPr>
            <w:tcW w:w="6685" w:type="dxa"/>
            <w:gridSpan w:val="6"/>
            <w:tcBorders>
              <w:top w:val="nil"/>
              <w:left w:val="nil"/>
              <w:bottom w:val="nil"/>
              <w:right w:val="nil"/>
            </w:tcBorders>
            <w:shd w:val="clear" w:color="auto" w:fill="FFFFFF"/>
          </w:tcPr>
          <w:p w14:paraId="6E05C1F3"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 Distribution of respondents by Gender</w:t>
            </w:r>
          </w:p>
        </w:tc>
      </w:tr>
      <w:tr w:rsidR="0016508B" w14:paraId="64D581EE" w14:textId="77777777" w:rsidTr="00875E88">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14:paraId="70CAE2B5"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14:paraId="32682713"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14:paraId="60AFDE57"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14:paraId="55F192A9"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14:paraId="2F943C2E"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1279E256" w14:textId="77777777" w:rsidTr="00875E88">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6DE683C4"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14:paraId="3F59DD28"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tc>
        <w:tc>
          <w:tcPr>
            <w:tcW w:w="1152" w:type="dxa"/>
            <w:tcBorders>
              <w:top w:val="single" w:sz="16" w:space="0" w:color="000000"/>
              <w:left w:val="single" w:sz="16" w:space="0" w:color="000000"/>
              <w:bottom w:val="nil"/>
            </w:tcBorders>
            <w:shd w:val="clear" w:color="auto" w:fill="FFFFFF"/>
            <w:vAlign w:val="center"/>
          </w:tcPr>
          <w:p w14:paraId="7586112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4" w:type="dxa"/>
            <w:tcBorders>
              <w:top w:val="single" w:sz="16" w:space="0" w:color="000000"/>
              <w:bottom w:val="nil"/>
            </w:tcBorders>
            <w:shd w:val="clear" w:color="auto" w:fill="FFFFFF"/>
            <w:vAlign w:val="center"/>
          </w:tcPr>
          <w:p w14:paraId="334E271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3" w:type="dxa"/>
            <w:tcBorders>
              <w:top w:val="single" w:sz="16" w:space="0" w:color="000000"/>
              <w:bottom w:val="nil"/>
            </w:tcBorders>
            <w:shd w:val="clear" w:color="auto" w:fill="FFFFFF"/>
            <w:vAlign w:val="center"/>
          </w:tcPr>
          <w:p w14:paraId="583F8B3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5" w:type="dxa"/>
            <w:tcBorders>
              <w:top w:val="single" w:sz="16" w:space="0" w:color="000000"/>
              <w:bottom w:val="nil"/>
              <w:right w:val="single" w:sz="16" w:space="0" w:color="000000"/>
            </w:tcBorders>
            <w:shd w:val="clear" w:color="auto" w:fill="FFFFFF"/>
            <w:vAlign w:val="center"/>
          </w:tcPr>
          <w:p w14:paraId="18CD2E6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16508B" w14:paraId="0914BF81" w14:textId="77777777" w:rsidTr="00875E88">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68ECCA91"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nil"/>
              <w:right w:val="single" w:sz="16" w:space="0" w:color="000000"/>
            </w:tcBorders>
            <w:shd w:val="clear" w:color="auto" w:fill="FFFFFF"/>
            <w:vAlign w:val="center"/>
          </w:tcPr>
          <w:p w14:paraId="5F2407E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1152" w:type="dxa"/>
            <w:tcBorders>
              <w:top w:val="nil"/>
              <w:left w:val="single" w:sz="16" w:space="0" w:color="000000"/>
              <w:bottom w:val="nil"/>
            </w:tcBorders>
            <w:shd w:val="clear" w:color="auto" w:fill="FFFFFF"/>
            <w:vAlign w:val="center"/>
          </w:tcPr>
          <w:p w14:paraId="044FD9A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4" w:type="dxa"/>
            <w:tcBorders>
              <w:top w:val="nil"/>
              <w:bottom w:val="nil"/>
            </w:tcBorders>
            <w:shd w:val="clear" w:color="auto" w:fill="FFFFFF"/>
            <w:vAlign w:val="center"/>
          </w:tcPr>
          <w:p w14:paraId="065C852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3" w:type="dxa"/>
            <w:tcBorders>
              <w:top w:val="nil"/>
              <w:bottom w:val="nil"/>
            </w:tcBorders>
            <w:shd w:val="clear" w:color="auto" w:fill="FFFFFF"/>
            <w:vAlign w:val="center"/>
          </w:tcPr>
          <w:p w14:paraId="266CDB3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5" w:type="dxa"/>
            <w:tcBorders>
              <w:top w:val="nil"/>
              <w:bottom w:val="nil"/>
              <w:right w:val="single" w:sz="16" w:space="0" w:color="000000"/>
            </w:tcBorders>
            <w:shd w:val="clear" w:color="auto" w:fill="FFFFFF"/>
            <w:vAlign w:val="center"/>
          </w:tcPr>
          <w:p w14:paraId="3922DA1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1ECEDC36" w14:textId="77777777" w:rsidTr="00875E88">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C037EF8"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single" w:sz="16" w:space="0" w:color="000000"/>
              <w:right w:val="single" w:sz="16" w:space="0" w:color="000000"/>
            </w:tcBorders>
            <w:shd w:val="clear" w:color="auto" w:fill="FFFFFF"/>
            <w:vAlign w:val="center"/>
          </w:tcPr>
          <w:p w14:paraId="2D2AD865"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14:paraId="5FBC6E8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14:paraId="5AE9616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14:paraId="464B5C6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14:paraId="5424B209"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00E2CE66" w14:textId="0B7A569C"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Field survey, 2025</w:t>
      </w:r>
      <w:r>
        <w:rPr>
          <w:rFonts w:ascii="Times New Roman" w:eastAsia="Times New Roman" w:hAnsi="Times New Roman" w:cs="Times New Roman"/>
          <w:sz w:val="26"/>
          <w:szCs w:val="26"/>
        </w:rPr>
        <w:tab/>
      </w:r>
    </w:p>
    <w:p w14:paraId="1814DD2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1 show that 21 respondents representing 47.7% of the population are males, while 23 respondents representing 52.3% of the population are females.</w:t>
      </w:r>
    </w:p>
    <w:tbl>
      <w:tblPr>
        <w:tblStyle w:val="Style45"/>
        <w:tblW w:w="7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4"/>
        <w:gridCol w:w="1918"/>
        <w:gridCol w:w="1151"/>
        <w:gridCol w:w="1013"/>
        <w:gridCol w:w="1381"/>
        <w:gridCol w:w="1473"/>
      </w:tblGrid>
      <w:tr w:rsidR="0016508B" w14:paraId="042309A2" w14:textId="77777777" w:rsidTr="00875E88">
        <w:trPr>
          <w:cantSplit/>
        </w:trPr>
        <w:tc>
          <w:tcPr>
            <w:tcW w:w="7671" w:type="dxa"/>
            <w:gridSpan w:val="6"/>
            <w:tcBorders>
              <w:top w:val="nil"/>
              <w:left w:val="nil"/>
              <w:bottom w:val="nil"/>
              <w:right w:val="nil"/>
            </w:tcBorders>
            <w:shd w:val="clear" w:color="auto" w:fill="FFFFFF"/>
          </w:tcPr>
          <w:p w14:paraId="7375AAB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 Distribution of respondents by Age</w:t>
            </w:r>
          </w:p>
        </w:tc>
      </w:tr>
      <w:tr w:rsidR="0016508B" w14:paraId="0B1FFF52" w14:textId="77777777" w:rsidTr="00875E88">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14:paraId="4F35514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B7D2C26"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C138F97"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357848E8"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Pr>
          <w:p w14:paraId="6291B6D5"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22A27E2B"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5929C84"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14:paraId="448B68D7"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16-20 years</w:t>
            </w:r>
          </w:p>
        </w:tc>
        <w:tc>
          <w:tcPr>
            <w:tcW w:w="1151" w:type="dxa"/>
            <w:tcBorders>
              <w:top w:val="single" w:sz="16" w:space="0" w:color="000000"/>
              <w:left w:val="single" w:sz="16" w:space="0" w:color="000000"/>
              <w:bottom w:val="nil"/>
            </w:tcBorders>
            <w:shd w:val="clear" w:color="auto" w:fill="FFFFFF"/>
            <w:vAlign w:val="center"/>
          </w:tcPr>
          <w:p w14:paraId="3341E7B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0263D2C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4A9A71C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3" w:type="dxa"/>
            <w:tcBorders>
              <w:top w:val="single" w:sz="16" w:space="0" w:color="000000"/>
              <w:bottom w:val="nil"/>
              <w:right w:val="single" w:sz="16" w:space="0" w:color="000000"/>
            </w:tcBorders>
            <w:shd w:val="clear" w:color="auto" w:fill="FFFFFF"/>
            <w:vAlign w:val="center"/>
          </w:tcPr>
          <w:p w14:paraId="220B32A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6508B" w14:paraId="6A2A4B4C"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ECF0120"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766B09BB"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21-30 years</w:t>
            </w:r>
          </w:p>
        </w:tc>
        <w:tc>
          <w:tcPr>
            <w:tcW w:w="1151" w:type="dxa"/>
            <w:tcBorders>
              <w:top w:val="nil"/>
              <w:left w:val="single" w:sz="16" w:space="0" w:color="000000"/>
              <w:bottom w:val="nil"/>
            </w:tcBorders>
            <w:shd w:val="clear" w:color="auto" w:fill="FFFFFF"/>
            <w:vAlign w:val="center"/>
          </w:tcPr>
          <w:p w14:paraId="0361345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432276C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14:paraId="1C33837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3" w:type="dxa"/>
            <w:tcBorders>
              <w:top w:val="nil"/>
              <w:bottom w:val="nil"/>
              <w:right w:val="single" w:sz="16" w:space="0" w:color="000000"/>
            </w:tcBorders>
            <w:shd w:val="clear" w:color="auto" w:fill="FFFFFF"/>
            <w:vAlign w:val="center"/>
          </w:tcPr>
          <w:p w14:paraId="7F47378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16508B" w14:paraId="3E1A8FB4"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3979C37"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1A50E29E"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31-40 years</w:t>
            </w:r>
          </w:p>
        </w:tc>
        <w:tc>
          <w:tcPr>
            <w:tcW w:w="1151" w:type="dxa"/>
            <w:tcBorders>
              <w:top w:val="nil"/>
              <w:left w:val="single" w:sz="16" w:space="0" w:color="000000"/>
              <w:bottom w:val="nil"/>
            </w:tcBorders>
            <w:shd w:val="clear" w:color="auto" w:fill="FFFFFF"/>
            <w:vAlign w:val="center"/>
          </w:tcPr>
          <w:p w14:paraId="2C128BF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5E90178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58E4B5D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3" w:type="dxa"/>
            <w:tcBorders>
              <w:top w:val="nil"/>
              <w:bottom w:val="nil"/>
              <w:right w:val="single" w:sz="16" w:space="0" w:color="000000"/>
            </w:tcBorders>
            <w:shd w:val="clear" w:color="auto" w:fill="FFFFFF"/>
            <w:vAlign w:val="center"/>
          </w:tcPr>
          <w:p w14:paraId="5920103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16508B" w14:paraId="7AACA222"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C07CD0D"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72522B5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41 years and above</w:t>
            </w:r>
          </w:p>
        </w:tc>
        <w:tc>
          <w:tcPr>
            <w:tcW w:w="1151" w:type="dxa"/>
            <w:tcBorders>
              <w:top w:val="nil"/>
              <w:left w:val="single" w:sz="16" w:space="0" w:color="000000"/>
              <w:bottom w:val="nil"/>
            </w:tcBorders>
            <w:shd w:val="clear" w:color="auto" w:fill="FFFFFF"/>
            <w:vAlign w:val="center"/>
          </w:tcPr>
          <w:p w14:paraId="5555643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47F3B53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6B7B707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3" w:type="dxa"/>
            <w:tcBorders>
              <w:top w:val="nil"/>
              <w:bottom w:val="nil"/>
              <w:right w:val="single" w:sz="16" w:space="0" w:color="000000"/>
            </w:tcBorders>
            <w:shd w:val="clear" w:color="auto" w:fill="FFFFFF"/>
            <w:vAlign w:val="center"/>
          </w:tcPr>
          <w:p w14:paraId="7995961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54884E2D"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BD4FD31"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14:paraId="450230F8"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001D70B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479CF1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50093D3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3" w:type="dxa"/>
            <w:tcBorders>
              <w:top w:val="nil"/>
              <w:bottom w:val="single" w:sz="16" w:space="0" w:color="000000"/>
              <w:right w:val="single" w:sz="16" w:space="0" w:color="000000"/>
            </w:tcBorders>
            <w:shd w:val="clear" w:color="auto" w:fill="FFFFFF"/>
          </w:tcPr>
          <w:p w14:paraId="0D7ECCED"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0C2C0964" w14:textId="50D0EC0E"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070EA2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Style w:val="Style46"/>
        <w:tblW w:w="6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906"/>
        <w:gridCol w:w="1153"/>
        <w:gridCol w:w="1014"/>
        <w:gridCol w:w="1384"/>
        <w:gridCol w:w="1476"/>
      </w:tblGrid>
      <w:tr w:rsidR="0016508B" w14:paraId="23E41C25" w14:textId="77777777" w:rsidTr="00875E88">
        <w:trPr>
          <w:cantSplit/>
        </w:trPr>
        <w:tc>
          <w:tcPr>
            <w:tcW w:w="6670" w:type="dxa"/>
            <w:gridSpan w:val="6"/>
            <w:tcBorders>
              <w:top w:val="nil"/>
              <w:left w:val="nil"/>
              <w:bottom w:val="nil"/>
              <w:right w:val="nil"/>
            </w:tcBorders>
            <w:shd w:val="clear" w:color="auto" w:fill="FFFFFF"/>
          </w:tcPr>
          <w:p w14:paraId="56D426D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3: Distribution of respondents by Marital Status</w:t>
            </w:r>
          </w:p>
        </w:tc>
      </w:tr>
      <w:tr w:rsidR="0016508B" w14:paraId="3CF190E8" w14:textId="77777777" w:rsidTr="00875E88">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011876D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Pr>
          <w:p w14:paraId="2293967B"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14:paraId="1300C301"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4" w:type="dxa"/>
            <w:tcBorders>
              <w:top w:val="single" w:sz="16" w:space="0" w:color="000000"/>
              <w:bottom w:val="single" w:sz="16" w:space="0" w:color="000000"/>
            </w:tcBorders>
            <w:shd w:val="clear" w:color="auto" w:fill="FFFFFF"/>
          </w:tcPr>
          <w:p w14:paraId="1F45C5EF"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Pr>
          <w:p w14:paraId="52C7255F"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595E0D8F" w14:textId="77777777" w:rsidTr="00875E88">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A50D8EB"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14:paraId="2A9E718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tc>
        <w:tc>
          <w:tcPr>
            <w:tcW w:w="1153" w:type="dxa"/>
            <w:tcBorders>
              <w:top w:val="single" w:sz="16" w:space="0" w:color="000000"/>
              <w:left w:val="single" w:sz="16" w:space="0" w:color="000000"/>
              <w:bottom w:val="nil"/>
            </w:tcBorders>
            <w:shd w:val="clear" w:color="auto" w:fill="FFFFFF"/>
            <w:vAlign w:val="center"/>
          </w:tcPr>
          <w:p w14:paraId="1B76572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4" w:type="dxa"/>
            <w:tcBorders>
              <w:top w:val="single" w:sz="16" w:space="0" w:color="000000"/>
              <w:bottom w:val="nil"/>
            </w:tcBorders>
            <w:shd w:val="clear" w:color="auto" w:fill="FFFFFF"/>
            <w:vAlign w:val="center"/>
          </w:tcPr>
          <w:p w14:paraId="25FA70D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4" w:type="dxa"/>
            <w:tcBorders>
              <w:top w:val="single" w:sz="16" w:space="0" w:color="000000"/>
              <w:bottom w:val="nil"/>
            </w:tcBorders>
            <w:shd w:val="clear" w:color="auto" w:fill="FFFFFF"/>
            <w:vAlign w:val="center"/>
          </w:tcPr>
          <w:p w14:paraId="13C7199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6" w:type="dxa"/>
            <w:tcBorders>
              <w:top w:val="single" w:sz="16" w:space="0" w:color="000000"/>
              <w:bottom w:val="nil"/>
              <w:right w:val="single" w:sz="16" w:space="0" w:color="000000"/>
            </w:tcBorders>
            <w:shd w:val="clear" w:color="auto" w:fill="FFFFFF"/>
            <w:vAlign w:val="center"/>
          </w:tcPr>
          <w:p w14:paraId="582D352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r>
      <w:tr w:rsidR="0016508B" w14:paraId="6075F798" w14:textId="77777777" w:rsidTr="00875E8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083B1DB7"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14:paraId="5EEFA52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tc>
        <w:tc>
          <w:tcPr>
            <w:tcW w:w="1153" w:type="dxa"/>
            <w:tcBorders>
              <w:top w:val="nil"/>
              <w:left w:val="single" w:sz="16" w:space="0" w:color="000000"/>
              <w:bottom w:val="nil"/>
            </w:tcBorders>
            <w:shd w:val="clear" w:color="auto" w:fill="FFFFFF"/>
            <w:vAlign w:val="center"/>
          </w:tcPr>
          <w:p w14:paraId="2A9EF74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014" w:type="dxa"/>
            <w:tcBorders>
              <w:top w:val="nil"/>
              <w:bottom w:val="nil"/>
            </w:tcBorders>
            <w:shd w:val="clear" w:color="auto" w:fill="FFFFFF"/>
            <w:vAlign w:val="center"/>
          </w:tcPr>
          <w:p w14:paraId="2F80FDD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384" w:type="dxa"/>
            <w:tcBorders>
              <w:top w:val="nil"/>
              <w:bottom w:val="nil"/>
            </w:tcBorders>
            <w:shd w:val="clear" w:color="auto" w:fill="FFFFFF"/>
            <w:vAlign w:val="center"/>
          </w:tcPr>
          <w:p w14:paraId="0295F60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476" w:type="dxa"/>
            <w:tcBorders>
              <w:top w:val="nil"/>
              <w:bottom w:val="nil"/>
              <w:right w:val="single" w:sz="16" w:space="0" w:color="000000"/>
            </w:tcBorders>
            <w:shd w:val="clear" w:color="auto" w:fill="FFFFFF"/>
            <w:vAlign w:val="center"/>
          </w:tcPr>
          <w:p w14:paraId="4E0CE9E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5503CCE1" w14:textId="77777777" w:rsidTr="00875E8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8A8674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14:paraId="5F8FA9B8"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3" w:type="dxa"/>
            <w:tcBorders>
              <w:top w:val="nil"/>
              <w:left w:val="single" w:sz="16" w:space="0" w:color="000000"/>
              <w:bottom w:val="nil"/>
            </w:tcBorders>
            <w:shd w:val="clear" w:color="auto" w:fill="FFFFFF"/>
            <w:vAlign w:val="center"/>
          </w:tcPr>
          <w:p w14:paraId="256EF34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p>
        </w:tc>
        <w:tc>
          <w:tcPr>
            <w:tcW w:w="1014" w:type="dxa"/>
            <w:tcBorders>
              <w:top w:val="nil"/>
              <w:bottom w:val="nil"/>
            </w:tcBorders>
            <w:shd w:val="clear" w:color="auto" w:fill="FFFFFF"/>
            <w:vAlign w:val="center"/>
          </w:tcPr>
          <w:p w14:paraId="2C76BE4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p>
        </w:tc>
        <w:tc>
          <w:tcPr>
            <w:tcW w:w="1384" w:type="dxa"/>
            <w:tcBorders>
              <w:top w:val="nil"/>
              <w:bottom w:val="nil"/>
            </w:tcBorders>
            <w:shd w:val="clear" w:color="auto" w:fill="FFFFFF"/>
            <w:vAlign w:val="center"/>
          </w:tcPr>
          <w:p w14:paraId="626FB14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p>
        </w:tc>
        <w:tc>
          <w:tcPr>
            <w:tcW w:w="1476" w:type="dxa"/>
            <w:tcBorders>
              <w:top w:val="nil"/>
              <w:bottom w:val="nil"/>
              <w:right w:val="single" w:sz="16" w:space="0" w:color="000000"/>
            </w:tcBorders>
            <w:shd w:val="clear" w:color="auto" w:fill="FFFFFF"/>
            <w:vAlign w:val="center"/>
          </w:tcPr>
          <w:p w14:paraId="71F166D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p>
        </w:tc>
      </w:tr>
      <w:tr w:rsidR="0016508B" w14:paraId="39753CEF" w14:textId="77777777" w:rsidTr="00875E8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0DD7AE2E"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single" w:sz="16" w:space="0" w:color="000000"/>
              <w:right w:val="single" w:sz="16" w:space="0" w:color="000000"/>
            </w:tcBorders>
            <w:shd w:val="clear" w:color="auto" w:fill="FFFFFF"/>
            <w:vAlign w:val="center"/>
          </w:tcPr>
          <w:p w14:paraId="2641D768"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3" w:type="dxa"/>
            <w:tcBorders>
              <w:top w:val="nil"/>
              <w:left w:val="single" w:sz="16" w:space="0" w:color="000000"/>
              <w:bottom w:val="single" w:sz="16" w:space="0" w:color="000000"/>
            </w:tcBorders>
            <w:shd w:val="clear" w:color="auto" w:fill="FFFFFF"/>
            <w:vAlign w:val="center"/>
          </w:tcPr>
          <w:p w14:paraId="46F1693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14:paraId="365DC11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4" w:type="dxa"/>
            <w:tcBorders>
              <w:top w:val="nil"/>
              <w:bottom w:val="single" w:sz="16" w:space="0" w:color="000000"/>
            </w:tcBorders>
            <w:shd w:val="clear" w:color="auto" w:fill="FFFFFF"/>
            <w:vAlign w:val="center"/>
          </w:tcPr>
          <w:p w14:paraId="45C64B7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6" w:type="dxa"/>
            <w:tcBorders>
              <w:top w:val="nil"/>
              <w:bottom w:val="single" w:sz="16" w:space="0" w:color="000000"/>
              <w:right w:val="single" w:sz="16" w:space="0" w:color="000000"/>
            </w:tcBorders>
            <w:shd w:val="clear" w:color="auto" w:fill="FFFFFF"/>
          </w:tcPr>
          <w:p w14:paraId="634A6E45"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61AF7DEE" w14:textId="6CB5D871"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247EFCE3" w14:textId="77777777"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3 show that 15 respondents representing 34.1% of the population are singles, while 29 respondents representing 65.9% of the population are married.</w:t>
      </w:r>
    </w:p>
    <w:p w14:paraId="36B859BF" w14:textId="77777777" w:rsidR="0016508B" w:rsidRDefault="0016508B" w:rsidP="0016508B">
      <w:pPr>
        <w:spacing w:after="0" w:line="360" w:lineRule="auto"/>
        <w:ind w:left="1" w:hanging="3"/>
        <w:rPr>
          <w:rFonts w:ascii="Times New Roman" w:eastAsia="Times New Roman" w:hAnsi="Times New Roman" w:cs="Times New Roman"/>
          <w:sz w:val="26"/>
          <w:szCs w:val="26"/>
        </w:rPr>
      </w:pPr>
    </w:p>
    <w:p w14:paraId="5957C096" w14:textId="77777777" w:rsidR="0016508B" w:rsidRDefault="0016508B" w:rsidP="0016508B">
      <w:pPr>
        <w:spacing w:after="0" w:line="360" w:lineRule="auto"/>
        <w:ind w:left="1" w:hanging="3"/>
        <w:rPr>
          <w:rFonts w:ascii="Times New Roman" w:eastAsia="Times New Roman" w:hAnsi="Times New Roman" w:cs="Times New Roman"/>
          <w:sz w:val="26"/>
          <w:szCs w:val="26"/>
        </w:rPr>
      </w:pPr>
    </w:p>
    <w:p w14:paraId="16843048" w14:textId="77777777" w:rsidR="0016508B" w:rsidRDefault="0016508B" w:rsidP="0016508B">
      <w:pPr>
        <w:spacing w:after="0" w:line="360" w:lineRule="auto"/>
        <w:ind w:left="1" w:hanging="3"/>
        <w:rPr>
          <w:rFonts w:ascii="Times New Roman" w:eastAsia="Times New Roman" w:hAnsi="Times New Roman" w:cs="Times New Roman"/>
          <w:sz w:val="26"/>
          <w:szCs w:val="26"/>
        </w:rPr>
      </w:pPr>
    </w:p>
    <w:p w14:paraId="683D024F" w14:textId="77777777" w:rsidR="0016508B" w:rsidRDefault="0016508B" w:rsidP="0016508B">
      <w:pPr>
        <w:spacing w:after="0" w:line="360" w:lineRule="auto"/>
        <w:ind w:left="1" w:hanging="3"/>
        <w:rPr>
          <w:rFonts w:ascii="Times New Roman" w:eastAsia="Times New Roman" w:hAnsi="Times New Roman" w:cs="Times New Roman"/>
          <w:sz w:val="26"/>
          <w:szCs w:val="26"/>
        </w:rPr>
      </w:pPr>
    </w:p>
    <w:tbl>
      <w:tblPr>
        <w:tblStyle w:val="Style47"/>
        <w:tblW w:w="69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1229"/>
        <w:gridCol w:w="1152"/>
        <w:gridCol w:w="1013"/>
        <w:gridCol w:w="1383"/>
        <w:gridCol w:w="1475"/>
      </w:tblGrid>
      <w:tr w:rsidR="0016508B" w14:paraId="02E3E4E5" w14:textId="77777777" w:rsidTr="00875E88">
        <w:trPr>
          <w:cantSplit/>
        </w:trPr>
        <w:tc>
          <w:tcPr>
            <w:tcW w:w="6989" w:type="dxa"/>
            <w:gridSpan w:val="6"/>
            <w:tcBorders>
              <w:top w:val="nil"/>
              <w:left w:val="nil"/>
              <w:bottom w:val="nil"/>
              <w:right w:val="nil"/>
            </w:tcBorders>
            <w:shd w:val="clear" w:color="auto" w:fill="FFFFFF"/>
          </w:tcPr>
          <w:p w14:paraId="078E8DD5"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4: Distribution of respondents by Educational Qualification</w:t>
            </w:r>
          </w:p>
        </w:tc>
      </w:tr>
      <w:tr w:rsidR="0016508B" w14:paraId="58DAD5C2" w14:textId="77777777" w:rsidTr="00875E88">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7BD0E7B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14:paraId="1856AFCE"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50A32529"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14:paraId="1DD57FFF"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14:paraId="229C14E8"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585E26D7" w14:textId="77777777" w:rsidTr="00875E88">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5E474645"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14:paraId="6F5FBA40"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GCE/SSCE</w:t>
            </w:r>
          </w:p>
        </w:tc>
        <w:tc>
          <w:tcPr>
            <w:tcW w:w="1152" w:type="dxa"/>
            <w:tcBorders>
              <w:top w:val="single" w:sz="16" w:space="0" w:color="000000"/>
              <w:left w:val="single" w:sz="16" w:space="0" w:color="000000"/>
              <w:bottom w:val="nil"/>
            </w:tcBorders>
            <w:shd w:val="clear" w:color="auto" w:fill="FFFFFF"/>
            <w:vAlign w:val="center"/>
          </w:tcPr>
          <w:p w14:paraId="46792CC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31B6933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3" w:type="dxa"/>
            <w:tcBorders>
              <w:top w:val="single" w:sz="16" w:space="0" w:color="000000"/>
              <w:bottom w:val="nil"/>
            </w:tcBorders>
            <w:shd w:val="clear" w:color="auto" w:fill="FFFFFF"/>
            <w:vAlign w:val="center"/>
          </w:tcPr>
          <w:p w14:paraId="4439D00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5" w:type="dxa"/>
            <w:tcBorders>
              <w:top w:val="single" w:sz="16" w:space="0" w:color="000000"/>
              <w:bottom w:val="nil"/>
              <w:right w:val="single" w:sz="16" w:space="0" w:color="000000"/>
            </w:tcBorders>
            <w:shd w:val="clear" w:color="auto" w:fill="FFFFFF"/>
            <w:vAlign w:val="center"/>
          </w:tcPr>
          <w:p w14:paraId="78EDDDA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16508B" w14:paraId="426D6007" w14:textId="77777777" w:rsidTr="00875E8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F04DCA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68919E4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OND/NCE</w:t>
            </w:r>
          </w:p>
        </w:tc>
        <w:tc>
          <w:tcPr>
            <w:tcW w:w="1152" w:type="dxa"/>
            <w:tcBorders>
              <w:top w:val="nil"/>
              <w:left w:val="single" w:sz="16" w:space="0" w:color="000000"/>
              <w:bottom w:val="nil"/>
            </w:tcBorders>
            <w:shd w:val="clear" w:color="auto" w:fill="FFFFFF"/>
            <w:vAlign w:val="center"/>
          </w:tcPr>
          <w:p w14:paraId="3571D8B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6B92E26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3" w:type="dxa"/>
            <w:tcBorders>
              <w:top w:val="nil"/>
              <w:bottom w:val="nil"/>
            </w:tcBorders>
            <w:shd w:val="clear" w:color="auto" w:fill="FFFFFF"/>
            <w:vAlign w:val="center"/>
          </w:tcPr>
          <w:p w14:paraId="7D047D0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5" w:type="dxa"/>
            <w:tcBorders>
              <w:top w:val="nil"/>
              <w:bottom w:val="nil"/>
              <w:right w:val="single" w:sz="16" w:space="0" w:color="000000"/>
            </w:tcBorders>
            <w:shd w:val="clear" w:color="auto" w:fill="FFFFFF"/>
            <w:vAlign w:val="center"/>
          </w:tcPr>
          <w:p w14:paraId="303D803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6508B" w14:paraId="54F02988" w14:textId="77777777" w:rsidTr="00875E8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09CB6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07CD069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HND/</w:t>
            </w:r>
            <w:proofErr w:type="spellStart"/>
            <w:r>
              <w:rPr>
                <w:rFonts w:ascii="Times New Roman" w:eastAsia="Times New Roman" w:hAnsi="Times New Roman" w:cs="Times New Roman"/>
                <w:sz w:val="26"/>
                <w:szCs w:val="26"/>
              </w:rPr>
              <w:t>Bsc</w:t>
            </w:r>
            <w:proofErr w:type="spellEnd"/>
          </w:p>
        </w:tc>
        <w:tc>
          <w:tcPr>
            <w:tcW w:w="1152" w:type="dxa"/>
            <w:tcBorders>
              <w:top w:val="nil"/>
              <w:left w:val="single" w:sz="16" w:space="0" w:color="000000"/>
              <w:bottom w:val="nil"/>
            </w:tcBorders>
            <w:shd w:val="clear" w:color="auto" w:fill="FFFFFF"/>
            <w:vAlign w:val="center"/>
          </w:tcPr>
          <w:p w14:paraId="5F83609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4E1C88F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3" w:type="dxa"/>
            <w:tcBorders>
              <w:top w:val="nil"/>
              <w:bottom w:val="nil"/>
            </w:tcBorders>
            <w:shd w:val="clear" w:color="auto" w:fill="FFFFFF"/>
            <w:vAlign w:val="center"/>
          </w:tcPr>
          <w:p w14:paraId="37BF7A5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5" w:type="dxa"/>
            <w:tcBorders>
              <w:top w:val="nil"/>
              <w:bottom w:val="nil"/>
              <w:right w:val="single" w:sz="16" w:space="0" w:color="000000"/>
            </w:tcBorders>
            <w:shd w:val="clear" w:color="auto" w:fill="FFFFFF"/>
            <w:vAlign w:val="center"/>
          </w:tcPr>
          <w:p w14:paraId="47C468A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6508B" w14:paraId="47A8ABCD" w14:textId="77777777" w:rsidTr="00875E8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C763634"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7E0A1CAA"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MSc/MA</w:t>
            </w:r>
          </w:p>
        </w:tc>
        <w:tc>
          <w:tcPr>
            <w:tcW w:w="1152" w:type="dxa"/>
            <w:tcBorders>
              <w:top w:val="nil"/>
              <w:left w:val="single" w:sz="16" w:space="0" w:color="000000"/>
              <w:bottom w:val="nil"/>
            </w:tcBorders>
            <w:shd w:val="clear" w:color="auto" w:fill="FFFFFF"/>
            <w:vAlign w:val="center"/>
          </w:tcPr>
          <w:p w14:paraId="64FA934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7BF1E06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3" w:type="dxa"/>
            <w:tcBorders>
              <w:top w:val="nil"/>
              <w:bottom w:val="nil"/>
            </w:tcBorders>
            <w:shd w:val="clear" w:color="auto" w:fill="FFFFFF"/>
            <w:vAlign w:val="center"/>
          </w:tcPr>
          <w:p w14:paraId="093A39F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5" w:type="dxa"/>
            <w:tcBorders>
              <w:top w:val="nil"/>
              <w:bottom w:val="nil"/>
              <w:right w:val="single" w:sz="16" w:space="0" w:color="000000"/>
            </w:tcBorders>
            <w:shd w:val="clear" w:color="auto" w:fill="FFFFFF"/>
            <w:vAlign w:val="center"/>
          </w:tcPr>
          <w:p w14:paraId="19CF7AD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1C50D784" w14:textId="77777777" w:rsidTr="00875E8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CD3B090"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14:paraId="50295D07"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14:paraId="5DE2B1C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5CCB102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14:paraId="7536D75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14:paraId="53EF3F00"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6468A7BC" w14:textId="26E61A6F"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DF7CDC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Pr>
          <w:rFonts w:ascii="Times New Roman" w:eastAsia="Times New Roman" w:hAnsi="Times New Roman" w:cs="Times New Roman"/>
          <w:sz w:val="26"/>
          <w:szCs w:val="26"/>
        </w:rPr>
        <w:t>Bsc</w:t>
      </w:r>
      <w:proofErr w:type="spellEnd"/>
      <w:r>
        <w:rPr>
          <w:rFonts w:ascii="Times New Roman" w:eastAsia="Times New Roman" w:hAnsi="Times New Roman" w:cs="Times New Roman"/>
          <w:sz w:val="26"/>
          <w:szCs w:val="26"/>
        </w:rPr>
        <w:t xml:space="preserve"> Certificate holders, while 2 respondents representing 4.5% of the population are with </w:t>
      </w:r>
      <w:proofErr w:type="spellStart"/>
      <w:r>
        <w:rPr>
          <w:rFonts w:ascii="Times New Roman" w:eastAsia="Times New Roman" w:hAnsi="Times New Roman" w:cs="Times New Roman"/>
          <w:sz w:val="26"/>
          <w:szCs w:val="26"/>
        </w:rPr>
        <w:t>Msc</w:t>
      </w:r>
      <w:proofErr w:type="spellEnd"/>
      <w:r>
        <w:rPr>
          <w:rFonts w:ascii="Times New Roman" w:eastAsia="Times New Roman" w:hAnsi="Times New Roman" w:cs="Times New Roman"/>
          <w:sz w:val="26"/>
          <w:szCs w:val="26"/>
        </w:rPr>
        <w:t>/MA certificate.</w:t>
      </w:r>
    </w:p>
    <w:p w14:paraId="469D6BFC" w14:textId="77777777" w:rsidR="0016508B" w:rsidRDefault="0016508B" w:rsidP="0016508B">
      <w:pPr>
        <w:ind w:left="0" w:hanging="2"/>
        <w:rPr>
          <w:rFonts w:ascii="Times New Roman" w:eastAsia="Times New Roman" w:hAnsi="Times New Roman" w:cs="Times New Roman"/>
          <w:sz w:val="26"/>
          <w:szCs w:val="26"/>
        </w:rPr>
      </w:pPr>
      <w:r>
        <w:br w:type="page"/>
      </w:r>
    </w:p>
    <w:p w14:paraId="20447A9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48"/>
        <w:tblW w:w="72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6"/>
        <w:gridCol w:w="1490"/>
        <w:gridCol w:w="1151"/>
        <w:gridCol w:w="1013"/>
        <w:gridCol w:w="1382"/>
        <w:gridCol w:w="1474"/>
      </w:tblGrid>
      <w:tr w:rsidR="0016508B" w14:paraId="21B2603B" w14:textId="77777777" w:rsidTr="00875E88">
        <w:trPr>
          <w:cantSplit/>
        </w:trPr>
        <w:tc>
          <w:tcPr>
            <w:tcW w:w="7246" w:type="dxa"/>
            <w:gridSpan w:val="6"/>
            <w:tcBorders>
              <w:top w:val="nil"/>
              <w:left w:val="nil"/>
              <w:bottom w:val="nil"/>
              <w:right w:val="nil"/>
            </w:tcBorders>
            <w:shd w:val="clear" w:color="auto" w:fill="FFFFFF"/>
          </w:tcPr>
          <w:p w14:paraId="7E1FB6B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5: Distribution of respondents by Occupation</w:t>
            </w:r>
          </w:p>
        </w:tc>
      </w:tr>
      <w:tr w:rsidR="0016508B" w14:paraId="2B72A87D" w14:textId="77777777" w:rsidTr="00875E88">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53227CBE"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D185F89"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5B15F4CB"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2" w:type="dxa"/>
            <w:tcBorders>
              <w:top w:val="single" w:sz="16" w:space="0" w:color="000000"/>
              <w:bottom w:val="single" w:sz="16" w:space="0" w:color="000000"/>
            </w:tcBorders>
            <w:shd w:val="clear" w:color="auto" w:fill="FFFFFF"/>
          </w:tcPr>
          <w:p w14:paraId="745CEA7B"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B9C6F9D"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0E8C628C" w14:textId="77777777" w:rsidTr="00875E88">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68B67DB4"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14:paraId="3C01485E"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14:paraId="1842202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3BD8687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single" w:sz="16" w:space="0" w:color="000000"/>
              <w:bottom w:val="nil"/>
            </w:tcBorders>
            <w:shd w:val="clear" w:color="auto" w:fill="FFFFFF"/>
            <w:vAlign w:val="center"/>
          </w:tcPr>
          <w:p w14:paraId="782D419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14:paraId="7B3A81A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16508B" w14:paraId="13B58E94" w14:textId="77777777" w:rsidTr="00875E88">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3AAD52FA"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14:paraId="26550A8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Self Employed</w:t>
            </w:r>
          </w:p>
        </w:tc>
        <w:tc>
          <w:tcPr>
            <w:tcW w:w="1151" w:type="dxa"/>
            <w:tcBorders>
              <w:top w:val="nil"/>
              <w:left w:val="single" w:sz="16" w:space="0" w:color="000000"/>
              <w:bottom w:val="nil"/>
            </w:tcBorders>
            <w:shd w:val="clear" w:color="auto" w:fill="FFFFFF"/>
            <w:vAlign w:val="center"/>
          </w:tcPr>
          <w:p w14:paraId="278292E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5749521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2" w:type="dxa"/>
            <w:tcBorders>
              <w:top w:val="nil"/>
              <w:bottom w:val="nil"/>
            </w:tcBorders>
            <w:shd w:val="clear" w:color="auto" w:fill="FFFFFF"/>
            <w:vAlign w:val="center"/>
          </w:tcPr>
          <w:p w14:paraId="32DE6D4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14:paraId="1A14315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16508B" w14:paraId="7C9D8383" w14:textId="77777777" w:rsidTr="00875E88">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372B918B"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14:paraId="1D7B49CE"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Others</w:t>
            </w:r>
          </w:p>
        </w:tc>
        <w:tc>
          <w:tcPr>
            <w:tcW w:w="1151" w:type="dxa"/>
            <w:tcBorders>
              <w:top w:val="nil"/>
              <w:left w:val="single" w:sz="16" w:space="0" w:color="000000"/>
              <w:bottom w:val="nil"/>
            </w:tcBorders>
            <w:shd w:val="clear" w:color="auto" w:fill="FFFFFF"/>
            <w:vAlign w:val="center"/>
          </w:tcPr>
          <w:p w14:paraId="1DCB222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nil"/>
              <w:bottom w:val="nil"/>
            </w:tcBorders>
            <w:shd w:val="clear" w:color="auto" w:fill="FFFFFF"/>
            <w:vAlign w:val="center"/>
          </w:tcPr>
          <w:p w14:paraId="14EAF6F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nil"/>
              <w:bottom w:val="nil"/>
            </w:tcBorders>
            <w:shd w:val="clear" w:color="auto" w:fill="FFFFFF"/>
            <w:vAlign w:val="center"/>
          </w:tcPr>
          <w:p w14:paraId="1511E4D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nil"/>
              <w:bottom w:val="nil"/>
              <w:right w:val="single" w:sz="16" w:space="0" w:color="000000"/>
            </w:tcBorders>
            <w:shd w:val="clear" w:color="auto" w:fill="FFFFFF"/>
            <w:vAlign w:val="center"/>
          </w:tcPr>
          <w:p w14:paraId="6A849D9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14E71DB8" w14:textId="77777777" w:rsidTr="00875E88">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41CB2F80"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14:paraId="2AEA2588"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73AE98B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C24805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2" w:type="dxa"/>
            <w:tcBorders>
              <w:top w:val="nil"/>
              <w:bottom w:val="single" w:sz="16" w:space="0" w:color="000000"/>
            </w:tcBorders>
            <w:shd w:val="clear" w:color="auto" w:fill="FFFFFF"/>
            <w:vAlign w:val="center"/>
          </w:tcPr>
          <w:p w14:paraId="6F5B57F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1E49EBC8"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016BC8F4" w14:textId="25F6BF7A"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F08F975" w14:textId="061C6E76" w:rsidR="0016508B" w:rsidRDefault="0016508B" w:rsidP="0016508B">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5 shows that 13 respondents representing 29.5% of the population are Civil servants, 18 respondents representing 40.9% of the population are Self- employed, while 13 respondents representing 29.5% of the population are others.</w:t>
      </w:r>
    </w:p>
    <w:p w14:paraId="3656B58D"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tbl>
      <w:tblPr>
        <w:tblStyle w:val="Style4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3B544877" w14:textId="77777777" w:rsidTr="00875E88">
        <w:trPr>
          <w:cantSplit/>
        </w:trPr>
        <w:tc>
          <w:tcPr>
            <w:tcW w:w="7534" w:type="dxa"/>
            <w:gridSpan w:val="6"/>
            <w:tcBorders>
              <w:top w:val="nil"/>
              <w:left w:val="nil"/>
              <w:bottom w:val="nil"/>
              <w:right w:val="nil"/>
            </w:tcBorders>
            <w:shd w:val="clear" w:color="auto" w:fill="FFFFFF"/>
          </w:tcPr>
          <w:p w14:paraId="377FC278"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6: The bank ensures that transactions of the bank are accurate</w:t>
            </w:r>
          </w:p>
        </w:tc>
      </w:tr>
      <w:tr w:rsidR="0016508B" w14:paraId="79BA2BB8"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B6CD30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8E86633"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56A55DE9"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21109401"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140AB478"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734581BA"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62C20A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15EDE61D"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2A19D9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14:paraId="6D28308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14:paraId="39DB8AF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14:paraId="366F9F7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16508B" w14:paraId="380886B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C8EB32E"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97CDA3C"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65CCE03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7FC1EB6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14:paraId="4D70B75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14:paraId="783583A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16508B" w14:paraId="1E1D98A4"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250DC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A8F137E"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1DEB8E1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70B6962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27AACD1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5E8B392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16508B" w14:paraId="67D287E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07599E0"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A9D1F75"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28CCB9B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50FDCF7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340CD93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6BF66D7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6508B" w14:paraId="78ADE7AB"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4BE1A"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AEDB7B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4CAE0A9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4BD979F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7129695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5CBA788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2240C23A"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29D8029"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2F4A743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65A561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2A4F1C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6CDCB8E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AADA285"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2967F2DA" w14:textId="51C80A32"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3DC6F7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Style5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463EDB49" w14:textId="77777777" w:rsidTr="00875E88">
        <w:trPr>
          <w:cantSplit/>
        </w:trPr>
        <w:tc>
          <w:tcPr>
            <w:tcW w:w="7534" w:type="dxa"/>
            <w:gridSpan w:val="6"/>
            <w:tcBorders>
              <w:top w:val="nil"/>
              <w:left w:val="nil"/>
              <w:bottom w:val="nil"/>
              <w:right w:val="nil"/>
            </w:tcBorders>
            <w:shd w:val="clear" w:color="auto" w:fill="FFFFFF"/>
          </w:tcPr>
          <w:p w14:paraId="0AADBD2B"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7: Banks services are tailored to meet customer needs</w:t>
            </w:r>
          </w:p>
        </w:tc>
      </w:tr>
      <w:tr w:rsidR="0016508B" w14:paraId="1E3D4DF8"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46F4FF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D5CA042"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57CEDDA"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74BD90FE"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7706772"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3747DC5A"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0E4D67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60590D7"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2E92659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41512C4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621B628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4F9F8F4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6508B" w14:paraId="30085BF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ADD2875"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166007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712BFD7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nil"/>
              <w:bottom w:val="nil"/>
            </w:tcBorders>
            <w:shd w:val="clear" w:color="auto" w:fill="FFFFFF"/>
            <w:vAlign w:val="center"/>
          </w:tcPr>
          <w:p w14:paraId="3FA889C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nil"/>
              <w:bottom w:val="nil"/>
            </w:tcBorders>
            <w:shd w:val="clear" w:color="auto" w:fill="FFFFFF"/>
            <w:vAlign w:val="center"/>
          </w:tcPr>
          <w:p w14:paraId="3FBADB1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nil"/>
              <w:bottom w:val="nil"/>
              <w:right w:val="single" w:sz="16" w:space="0" w:color="000000"/>
            </w:tcBorders>
            <w:shd w:val="clear" w:color="auto" w:fill="FFFFFF"/>
            <w:vAlign w:val="center"/>
          </w:tcPr>
          <w:p w14:paraId="7E73802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6508B" w14:paraId="5269EAA9"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BBD000D"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CB7CD1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2243A11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17875F2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3F5AEBD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1E1623D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6508B" w14:paraId="6E2E4EA7"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45C4364"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2921FA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5AD6339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66854E5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231A50F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43A00D6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0B061C47"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8C45A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D5890D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9B9C0B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6239A8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4EEC09A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03B38FD"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04778585" w14:textId="01131AE8" w:rsidR="0016508B" w:rsidRDefault="0016508B" w:rsidP="0016508B">
      <w:pPr>
        <w:spacing w:after="0" w:line="360" w:lineRule="auto"/>
        <w:ind w:left="1" w:hanging="3"/>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7849FBD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14:paraId="494FF7C5" w14:textId="77777777" w:rsidR="0016508B" w:rsidRDefault="0016508B" w:rsidP="0016508B">
      <w:pPr>
        <w:ind w:left="0" w:hanging="2"/>
        <w:rPr>
          <w:rFonts w:ascii="Times New Roman" w:eastAsia="Times New Roman" w:hAnsi="Times New Roman" w:cs="Times New Roman"/>
          <w:sz w:val="26"/>
          <w:szCs w:val="26"/>
        </w:rPr>
      </w:pPr>
      <w:r>
        <w:br w:type="page"/>
      </w:r>
    </w:p>
    <w:p w14:paraId="1BE11A1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5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6C8F68F7" w14:textId="77777777" w:rsidTr="00875E88">
        <w:trPr>
          <w:cantSplit/>
        </w:trPr>
        <w:tc>
          <w:tcPr>
            <w:tcW w:w="7534" w:type="dxa"/>
            <w:gridSpan w:val="6"/>
            <w:tcBorders>
              <w:top w:val="nil"/>
              <w:left w:val="nil"/>
              <w:bottom w:val="nil"/>
              <w:right w:val="nil"/>
            </w:tcBorders>
            <w:shd w:val="clear" w:color="auto" w:fill="FFFFFF"/>
          </w:tcPr>
          <w:p w14:paraId="25B359F9"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8: The bank put effort to inform customers about new products and services</w:t>
            </w:r>
          </w:p>
        </w:tc>
      </w:tr>
      <w:tr w:rsidR="0016508B" w14:paraId="499888A4"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4BABED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1B375821"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353CBBA9"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75F81BC8"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4A4EBC3F"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0B8842DD"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BBEC78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60FA7377"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032C973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60B0E90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7DE95EA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7CE22A9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6508B" w14:paraId="12E70133"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79DCB3"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F146C4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D8AFB4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17D65C3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14:paraId="159D3F4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14:paraId="4C91DD6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16508B" w14:paraId="6985CFB1"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325BA0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95E505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23E1E5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341E8A3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12A8D93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72A2C5A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16508B" w14:paraId="52E1AF69"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7D975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6239681"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7E51D20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23F2C6A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33BC07C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4F82401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97.7</w:t>
            </w:r>
          </w:p>
        </w:tc>
      </w:tr>
      <w:tr w:rsidR="0016508B" w14:paraId="311435C6"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132F0E"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600F2BE"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1D6D47E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14:paraId="046B491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14:paraId="22E00D1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14:paraId="0861F58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168808AF"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F5FB39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45796658"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D582AB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1A6A914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05544DD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E3B5DBE"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7BC1E010" w14:textId="78C38D5D" w:rsidR="0016508B" w:rsidRDefault="0016508B" w:rsidP="0016508B">
      <w:pPr>
        <w:spacing w:after="0" w:line="360" w:lineRule="auto"/>
        <w:ind w:left="1" w:hanging="3"/>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57BDB262"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14:paraId="23713B16" w14:textId="77777777" w:rsidR="0016508B" w:rsidRDefault="0016508B" w:rsidP="0016508B">
      <w:pPr>
        <w:ind w:left="0" w:hanging="2"/>
        <w:rPr>
          <w:rFonts w:ascii="Times New Roman" w:eastAsia="Times New Roman" w:hAnsi="Times New Roman" w:cs="Times New Roman"/>
          <w:sz w:val="26"/>
          <w:szCs w:val="26"/>
        </w:rPr>
      </w:pPr>
      <w:r>
        <w:br w:type="page"/>
      </w:r>
    </w:p>
    <w:p w14:paraId="49F47A8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5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7A1E797C" w14:textId="77777777" w:rsidTr="00875E88">
        <w:trPr>
          <w:cantSplit/>
        </w:trPr>
        <w:tc>
          <w:tcPr>
            <w:tcW w:w="7534" w:type="dxa"/>
            <w:gridSpan w:val="6"/>
            <w:tcBorders>
              <w:top w:val="nil"/>
              <w:left w:val="nil"/>
              <w:bottom w:val="nil"/>
              <w:right w:val="nil"/>
            </w:tcBorders>
            <w:shd w:val="clear" w:color="auto" w:fill="FFFFFF"/>
          </w:tcPr>
          <w:p w14:paraId="430D8E7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9: The bank foresees customer changing needs</w:t>
            </w:r>
          </w:p>
        </w:tc>
      </w:tr>
      <w:tr w:rsidR="0016508B" w14:paraId="7A0B2AE9"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E27949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F7C3926"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6BA94DFB"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9217498"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382BFF6"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6ABC5D17"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97A383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00CC3EE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3696B78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4F0AAC8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1" w:type="dxa"/>
            <w:tcBorders>
              <w:top w:val="single" w:sz="16" w:space="0" w:color="000000"/>
              <w:bottom w:val="nil"/>
            </w:tcBorders>
            <w:shd w:val="clear" w:color="auto" w:fill="FFFFFF"/>
            <w:vAlign w:val="center"/>
          </w:tcPr>
          <w:p w14:paraId="678A769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14:paraId="45F5334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16508B" w14:paraId="15F543A4"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4C2DB2"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081E68C"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2765D6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3" w:type="dxa"/>
            <w:tcBorders>
              <w:top w:val="nil"/>
              <w:bottom w:val="nil"/>
            </w:tcBorders>
            <w:shd w:val="clear" w:color="auto" w:fill="FFFFFF"/>
            <w:vAlign w:val="center"/>
          </w:tcPr>
          <w:p w14:paraId="01E927E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1" w:type="dxa"/>
            <w:tcBorders>
              <w:top w:val="nil"/>
              <w:bottom w:val="nil"/>
            </w:tcBorders>
            <w:shd w:val="clear" w:color="auto" w:fill="FFFFFF"/>
            <w:vAlign w:val="center"/>
          </w:tcPr>
          <w:p w14:paraId="68ABD42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4" w:type="dxa"/>
            <w:tcBorders>
              <w:top w:val="nil"/>
              <w:bottom w:val="nil"/>
              <w:right w:val="single" w:sz="16" w:space="0" w:color="000000"/>
            </w:tcBorders>
            <w:shd w:val="clear" w:color="auto" w:fill="FFFFFF"/>
            <w:vAlign w:val="center"/>
          </w:tcPr>
          <w:p w14:paraId="22F7C2B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16508B" w14:paraId="692F1975"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D30B2A8"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042CD31"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2DC6BBE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3C22498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0A6ABE7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3C1ABF7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16508B" w14:paraId="53290252"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EF07B50"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AB795C8"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FFA252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14:paraId="6A70EB3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14:paraId="08FC7BE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14:paraId="592A9F2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16508B" w14:paraId="78D9599D"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4AEB7D"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039033C"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663DF30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71A24D4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7A7AA96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4EC1B8B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227CEA71"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54FE142"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2481795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1617F83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3099022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8F4A5A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C82D6F2"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2D3AB370" w14:textId="77777777"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14:paraId="4002A6F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Pr>
          <w:rFonts w:ascii="Times New Roman" w:eastAsia="Times New Roman" w:hAnsi="Times New Roman" w:cs="Times New Roman"/>
          <w:sz w:val="26"/>
          <w:szCs w:val="26"/>
        </w:rPr>
        <w:t>respondents</w:t>
      </w:r>
      <w:proofErr w:type="gramEnd"/>
      <w:r>
        <w:rPr>
          <w:rFonts w:ascii="Times New Roman" w:eastAsia="Times New Roman" w:hAnsi="Times New Roman" w:cs="Times New Roman"/>
          <w:sz w:val="26"/>
          <w:szCs w:val="26"/>
        </w:rPr>
        <w:t xml:space="preserve"> representing 2.3% of the population disagreed with the statement, while 7 (15.9%) of the respondents are undecided.</w:t>
      </w:r>
    </w:p>
    <w:p w14:paraId="40CCB61D" w14:textId="77777777" w:rsidR="0016508B" w:rsidRDefault="0016508B" w:rsidP="0016508B">
      <w:pPr>
        <w:ind w:left="0" w:hanging="2"/>
        <w:rPr>
          <w:rFonts w:ascii="Times New Roman" w:eastAsia="Times New Roman" w:hAnsi="Times New Roman" w:cs="Times New Roman"/>
          <w:sz w:val="26"/>
          <w:szCs w:val="26"/>
        </w:rPr>
      </w:pPr>
      <w:r>
        <w:br w:type="page"/>
      </w:r>
    </w:p>
    <w:p w14:paraId="0873429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5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2FB96C5E" w14:textId="77777777" w:rsidTr="00875E88">
        <w:trPr>
          <w:cantSplit/>
        </w:trPr>
        <w:tc>
          <w:tcPr>
            <w:tcW w:w="7534" w:type="dxa"/>
            <w:gridSpan w:val="6"/>
            <w:tcBorders>
              <w:top w:val="nil"/>
              <w:left w:val="nil"/>
              <w:bottom w:val="nil"/>
              <w:right w:val="nil"/>
            </w:tcBorders>
            <w:shd w:val="clear" w:color="auto" w:fill="FFFFFF"/>
          </w:tcPr>
          <w:p w14:paraId="48CE5C58" w14:textId="77777777" w:rsidR="0016508B" w:rsidRDefault="0016508B" w:rsidP="00875E8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10: The bank customizes products and services to meet customers’ needs.</w:t>
            </w:r>
          </w:p>
        </w:tc>
      </w:tr>
      <w:tr w:rsidR="0016508B" w14:paraId="1C487647"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77F282A"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434C12D"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56E3C72B"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7B5CA511"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C358552"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030193B0"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2EE5351"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BFF15E1"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73F72F3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single" w:sz="16" w:space="0" w:color="000000"/>
              <w:bottom w:val="nil"/>
            </w:tcBorders>
            <w:shd w:val="clear" w:color="auto" w:fill="FFFFFF"/>
            <w:vAlign w:val="center"/>
          </w:tcPr>
          <w:p w14:paraId="6CDACF4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single" w:sz="16" w:space="0" w:color="000000"/>
              <w:bottom w:val="nil"/>
            </w:tcBorders>
            <w:shd w:val="clear" w:color="auto" w:fill="FFFFFF"/>
            <w:vAlign w:val="center"/>
          </w:tcPr>
          <w:p w14:paraId="214DEA1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single" w:sz="16" w:space="0" w:color="000000"/>
              <w:bottom w:val="nil"/>
              <w:right w:val="single" w:sz="16" w:space="0" w:color="000000"/>
            </w:tcBorders>
            <w:shd w:val="clear" w:color="auto" w:fill="FFFFFF"/>
            <w:vAlign w:val="center"/>
          </w:tcPr>
          <w:p w14:paraId="45199F5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r>
      <w:tr w:rsidR="0016508B" w14:paraId="30CA739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8B6F52"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63A995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4118CB5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6F3E69E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4871A8D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4B665B5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16508B" w14:paraId="0FBF87D2"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C14C08"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F8EC97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33D4A08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7F1FD00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027DA7F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29A08FF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16508B" w14:paraId="54BD4C82"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1CA374A"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5B7EDF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7C3125F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048B9ED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7B59C45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3DCF4CA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16508B" w14:paraId="036E7BFA"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D2CF1E3"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048896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39CCED1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14:paraId="05B08B0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14:paraId="60D29F8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14:paraId="0B3ECDE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50A4369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96E3D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7B0580B"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32E982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D8F06D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2305A88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2B1E9E1B"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46CF3551" w14:textId="7A553FC6" w:rsidR="0016508B" w:rsidRDefault="0016508B" w:rsidP="0016508B">
      <w:pPr>
        <w:spacing w:after="0" w:line="360" w:lineRule="auto"/>
        <w:ind w:left="1" w:hanging="3"/>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163D44F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14:paraId="478A5CDD" w14:textId="77777777" w:rsidR="0016508B" w:rsidRDefault="0016508B" w:rsidP="0016508B">
      <w:pPr>
        <w:ind w:left="0" w:hanging="2"/>
        <w:rPr>
          <w:rFonts w:ascii="Times New Roman" w:eastAsia="Times New Roman" w:hAnsi="Times New Roman" w:cs="Times New Roman"/>
          <w:sz w:val="26"/>
          <w:szCs w:val="26"/>
        </w:rPr>
      </w:pPr>
      <w:r>
        <w:br w:type="page"/>
      </w:r>
    </w:p>
    <w:p w14:paraId="22197489"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5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04CC600F" w14:textId="77777777" w:rsidTr="00875E88">
        <w:trPr>
          <w:cantSplit/>
        </w:trPr>
        <w:tc>
          <w:tcPr>
            <w:tcW w:w="7534" w:type="dxa"/>
            <w:gridSpan w:val="6"/>
            <w:tcBorders>
              <w:top w:val="nil"/>
              <w:left w:val="nil"/>
              <w:bottom w:val="nil"/>
              <w:right w:val="nil"/>
            </w:tcBorders>
            <w:shd w:val="clear" w:color="auto" w:fill="FFFFFF"/>
          </w:tcPr>
          <w:p w14:paraId="459874F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11: The bank provides customer tailored products</w:t>
            </w:r>
          </w:p>
        </w:tc>
      </w:tr>
      <w:tr w:rsidR="0016508B" w14:paraId="415CBC2A"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F8DCCA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DF02AA1"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31A06324"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71083145"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6257120F"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2441AAF3"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DAB749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5A5B7A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51843F5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single" w:sz="16" w:space="0" w:color="000000"/>
              <w:bottom w:val="nil"/>
            </w:tcBorders>
            <w:shd w:val="clear" w:color="auto" w:fill="FFFFFF"/>
            <w:vAlign w:val="center"/>
          </w:tcPr>
          <w:p w14:paraId="597FB29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single" w:sz="16" w:space="0" w:color="000000"/>
              <w:bottom w:val="nil"/>
            </w:tcBorders>
            <w:shd w:val="clear" w:color="auto" w:fill="FFFFFF"/>
            <w:vAlign w:val="center"/>
          </w:tcPr>
          <w:p w14:paraId="12F43D7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single" w:sz="16" w:space="0" w:color="000000"/>
              <w:bottom w:val="nil"/>
              <w:right w:val="single" w:sz="16" w:space="0" w:color="000000"/>
            </w:tcBorders>
            <w:shd w:val="clear" w:color="auto" w:fill="FFFFFF"/>
            <w:vAlign w:val="center"/>
          </w:tcPr>
          <w:p w14:paraId="3EE64DC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r>
      <w:tr w:rsidR="0016508B" w14:paraId="61EBA8E6"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647EAD9"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0092DA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4B28F03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013" w:type="dxa"/>
            <w:tcBorders>
              <w:top w:val="nil"/>
              <w:bottom w:val="nil"/>
            </w:tcBorders>
            <w:shd w:val="clear" w:color="auto" w:fill="FFFFFF"/>
            <w:vAlign w:val="center"/>
          </w:tcPr>
          <w:p w14:paraId="7C94C06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381" w:type="dxa"/>
            <w:tcBorders>
              <w:top w:val="nil"/>
              <w:bottom w:val="nil"/>
            </w:tcBorders>
            <w:shd w:val="clear" w:color="auto" w:fill="FFFFFF"/>
            <w:vAlign w:val="center"/>
          </w:tcPr>
          <w:p w14:paraId="71A524D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474" w:type="dxa"/>
            <w:tcBorders>
              <w:top w:val="nil"/>
              <w:bottom w:val="nil"/>
              <w:right w:val="single" w:sz="16" w:space="0" w:color="000000"/>
            </w:tcBorders>
            <w:shd w:val="clear" w:color="auto" w:fill="FFFFFF"/>
            <w:vAlign w:val="center"/>
          </w:tcPr>
          <w:p w14:paraId="678484E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59.1</w:t>
            </w:r>
          </w:p>
        </w:tc>
      </w:tr>
      <w:tr w:rsidR="0016508B" w14:paraId="3D7DD350"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8BB599F"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669E8FA"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181B8BD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73D0D32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2D42734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694CAC6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16508B" w14:paraId="727D991E"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F20883E"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E1786BE"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2799072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nil"/>
              <w:bottom w:val="nil"/>
            </w:tcBorders>
            <w:shd w:val="clear" w:color="auto" w:fill="FFFFFF"/>
            <w:vAlign w:val="center"/>
          </w:tcPr>
          <w:p w14:paraId="34B4651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nil"/>
              <w:bottom w:val="nil"/>
            </w:tcBorders>
            <w:shd w:val="clear" w:color="auto" w:fill="FFFFFF"/>
            <w:vAlign w:val="center"/>
          </w:tcPr>
          <w:p w14:paraId="0797223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nil"/>
              <w:bottom w:val="nil"/>
              <w:right w:val="single" w:sz="16" w:space="0" w:color="000000"/>
            </w:tcBorders>
            <w:shd w:val="clear" w:color="auto" w:fill="FFFFFF"/>
            <w:vAlign w:val="center"/>
          </w:tcPr>
          <w:p w14:paraId="4C0838F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34C4BEC2"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6801BE"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4C17BAF4"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56BEFD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58DC023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0B4DB0E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3E894FBC"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7AD6DBAF" w14:textId="4AC5B188"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FB6C62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Style5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4A6BA1F2" w14:textId="77777777" w:rsidTr="00875E88">
        <w:trPr>
          <w:cantSplit/>
        </w:trPr>
        <w:tc>
          <w:tcPr>
            <w:tcW w:w="7534" w:type="dxa"/>
            <w:gridSpan w:val="6"/>
            <w:tcBorders>
              <w:top w:val="nil"/>
              <w:left w:val="nil"/>
              <w:bottom w:val="nil"/>
              <w:right w:val="nil"/>
            </w:tcBorders>
            <w:shd w:val="clear" w:color="auto" w:fill="FFFFFF"/>
          </w:tcPr>
          <w:p w14:paraId="41DCB07E"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12: The bank communicates products available to customers</w:t>
            </w:r>
          </w:p>
        </w:tc>
      </w:tr>
      <w:tr w:rsidR="0016508B" w14:paraId="2AE286A7"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E30A864"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BB8D83F"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0D4CD383"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75B0E46"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B3F6A6C"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00E93278"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F549134"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7A535E3D"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B534F01"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760ADB8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19941E10"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62520DD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6508B" w14:paraId="6270D4F0"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41DEC4"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30BCF62"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671FC132"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4843948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14:paraId="63A5329D"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14:paraId="5393A6BF"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16508B" w14:paraId="4D2C584B"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DA5D614"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E127D67"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2661C4D7"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nil"/>
              <w:bottom w:val="nil"/>
            </w:tcBorders>
            <w:shd w:val="clear" w:color="auto" w:fill="FFFFFF"/>
            <w:vAlign w:val="center"/>
          </w:tcPr>
          <w:p w14:paraId="0FC93FA7"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nil"/>
              <w:bottom w:val="nil"/>
            </w:tcBorders>
            <w:shd w:val="clear" w:color="auto" w:fill="FFFFFF"/>
            <w:vAlign w:val="center"/>
          </w:tcPr>
          <w:p w14:paraId="369BB17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nil"/>
              <w:bottom w:val="nil"/>
              <w:right w:val="single" w:sz="16" w:space="0" w:color="000000"/>
            </w:tcBorders>
            <w:shd w:val="clear" w:color="auto" w:fill="FFFFFF"/>
            <w:vAlign w:val="center"/>
          </w:tcPr>
          <w:p w14:paraId="0DF36312"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6508B" w14:paraId="0C6C7C95"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9441C4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4FD79E8"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0B3A6FE8"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5BE3DAB7"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4F4A8A9A"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79B413E7"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4D123CA6"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F416C1"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0719AD8D"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7F23BFFA"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1988DE25"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2BF02E4"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4DEA950" w14:textId="77777777" w:rsidR="0016508B" w:rsidRDefault="0016508B" w:rsidP="00875E88">
            <w:pPr>
              <w:spacing w:after="0" w:line="240" w:lineRule="auto"/>
              <w:ind w:left="1" w:hanging="3"/>
              <w:rPr>
                <w:rFonts w:ascii="Times New Roman" w:eastAsia="Times New Roman" w:hAnsi="Times New Roman" w:cs="Times New Roman"/>
                <w:sz w:val="26"/>
                <w:szCs w:val="26"/>
              </w:rPr>
            </w:pPr>
          </w:p>
        </w:tc>
      </w:tr>
    </w:tbl>
    <w:p w14:paraId="4FAD9D4C" w14:textId="1DA1811F"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5278432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Style5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3CF990FA" w14:textId="77777777" w:rsidTr="00875E88">
        <w:trPr>
          <w:cantSplit/>
        </w:trPr>
        <w:tc>
          <w:tcPr>
            <w:tcW w:w="7534" w:type="dxa"/>
            <w:gridSpan w:val="6"/>
            <w:tcBorders>
              <w:top w:val="nil"/>
              <w:left w:val="nil"/>
              <w:bottom w:val="nil"/>
              <w:right w:val="nil"/>
            </w:tcBorders>
            <w:shd w:val="clear" w:color="auto" w:fill="FFFFFF"/>
          </w:tcPr>
          <w:p w14:paraId="6AB50123" w14:textId="77777777" w:rsidR="0016508B" w:rsidRDefault="0016508B" w:rsidP="00875E8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13: Customer service officers use customer relationship management system to understand customers profile and provide instant responses</w:t>
            </w:r>
          </w:p>
        </w:tc>
      </w:tr>
      <w:tr w:rsidR="0016508B" w14:paraId="02239BA6"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4D3BAAE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519135A"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2E082196"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08FD52AF"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959B938"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58EBEA2C"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B16DDF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74EEC9C"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19D7E1E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0A0254D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167D10C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56FA3C6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6508B" w14:paraId="27E991C7"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838102"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8F92090"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863117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14:paraId="4BA13A2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14:paraId="0340A7B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14:paraId="626DC34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16508B" w14:paraId="437E35AA"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68A49FF"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245992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31114A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4152404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0B79D0E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5B50BD6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6508B" w14:paraId="41FD3B5E"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DD8529"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C4A5DE5"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2C00F88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3C4B20D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2936E09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39530BE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7FFDFF5B"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ADB6ECD"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3F36664B"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4FF317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D18D95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6D56291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1D73D6A3"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4E3A4596" w14:textId="4368FBA2"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2C8C6B5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14:paraId="21FE3535" w14:textId="77777777" w:rsidR="0016508B" w:rsidRDefault="0016508B" w:rsidP="0016508B">
      <w:pPr>
        <w:ind w:left="0" w:hanging="2"/>
        <w:rPr>
          <w:rFonts w:ascii="Times New Roman" w:eastAsia="Times New Roman" w:hAnsi="Times New Roman" w:cs="Times New Roman"/>
          <w:sz w:val="26"/>
          <w:szCs w:val="26"/>
        </w:rPr>
      </w:pPr>
      <w:r>
        <w:br w:type="page"/>
      </w:r>
    </w:p>
    <w:p w14:paraId="304BF4DE"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5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5B1B899C" w14:textId="77777777" w:rsidTr="00875E88">
        <w:trPr>
          <w:cantSplit/>
        </w:trPr>
        <w:tc>
          <w:tcPr>
            <w:tcW w:w="7534" w:type="dxa"/>
            <w:gridSpan w:val="6"/>
            <w:tcBorders>
              <w:top w:val="nil"/>
              <w:left w:val="nil"/>
              <w:bottom w:val="nil"/>
              <w:right w:val="nil"/>
            </w:tcBorders>
            <w:shd w:val="clear" w:color="auto" w:fill="FFFFFF"/>
          </w:tcPr>
          <w:p w14:paraId="6CFDAE7B"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14: Customers call customer care </w:t>
            </w:r>
            <w:proofErr w:type="spellStart"/>
            <w:r>
              <w:rPr>
                <w:rFonts w:ascii="Times New Roman" w:eastAsia="Times New Roman" w:hAnsi="Times New Roman" w:cs="Times New Roman"/>
                <w:b/>
                <w:sz w:val="26"/>
                <w:szCs w:val="26"/>
              </w:rPr>
              <w:t>centers</w:t>
            </w:r>
            <w:proofErr w:type="spellEnd"/>
            <w:r>
              <w:rPr>
                <w:rFonts w:ascii="Times New Roman" w:eastAsia="Times New Roman" w:hAnsi="Times New Roman" w:cs="Times New Roman"/>
                <w:b/>
                <w:sz w:val="26"/>
                <w:szCs w:val="26"/>
              </w:rPr>
              <w:t xml:space="preserve"> for assistance</w:t>
            </w:r>
          </w:p>
        </w:tc>
      </w:tr>
      <w:tr w:rsidR="0016508B" w14:paraId="4A9BE6DC"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4A7B194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F85E9C5"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F662C1D"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0DB756FD"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4D90E487"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4DF0C92C"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F45B44"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0E5E154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4A62E28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4E99A63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778B77C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3C7E222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6508B" w14:paraId="69CC403C"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9626DC2"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0197DF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2D0292C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14:paraId="56C57D2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14:paraId="71606A4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14:paraId="1ADB4AA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16508B" w14:paraId="7C6CB509"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C92DE3"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FF2537A"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1E794C6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2E74160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367D0C5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76502A1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6508B" w14:paraId="65C7E480"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16A091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BEB83B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528943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60C9E2A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3C0A26F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6C85D84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165980B5"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95FD4F"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55238E5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019C81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81D5A8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69265D1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7FCDD461"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02AB4FC9" w14:textId="2DBB6F80"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0120960F" w14:textId="77777777" w:rsidR="0016508B" w:rsidRDefault="0016508B" w:rsidP="0016508B">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Style5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0276A16D" w14:textId="77777777" w:rsidTr="00875E88">
        <w:trPr>
          <w:cantSplit/>
        </w:trPr>
        <w:tc>
          <w:tcPr>
            <w:tcW w:w="7534" w:type="dxa"/>
            <w:gridSpan w:val="6"/>
            <w:tcBorders>
              <w:top w:val="nil"/>
              <w:left w:val="nil"/>
              <w:bottom w:val="nil"/>
              <w:right w:val="nil"/>
            </w:tcBorders>
            <w:shd w:val="clear" w:color="auto" w:fill="FFFFFF"/>
          </w:tcPr>
          <w:p w14:paraId="5A296E3B" w14:textId="77777777" w:rsidR="0016508B" w:rsidRDefault="0016508B" w:rsidP="00875E88">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15: The bank has set customer care section for all customer assistance</w:t>
            </w:r>
          </w:p>
        </w:tc>
      </w:tr>
      <w:tr w:rsidR="0016508B" w14:paraId="0A7F6B0C"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C1B8AB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7A5908E"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55A79504"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190C96D8"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13038E86"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6EFF2D33"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53A5FF5"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3B80277A"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3E77354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7E42F8D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6A5073F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2B7CD4D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6508B" w14:paraId="1870D977"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E75F49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E351076"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74C53CE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4DBE796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1F445EA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1CEF03C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16508B" w14:paraId="0AA6F849"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535A7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4C31FFC"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2CAEF7B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4F60FF6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5733759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6C33649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6508B" w14:paraId="3F8D74CA"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28FACB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CE191B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149F096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3438363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6B84C39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5F50F32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45801D89"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C63DC1"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403BDCD2"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393379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51C934E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2EFFB54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22DAF89B"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5EF9F8B2" w14:textId="333E917D"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36C69C0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Style5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0AF796C5" w14:textId="77777777" w:rsidTr="00875E88">
        <w:trPr>
          <w:cantSplit/>
        </w:trPr>
        <w:tc>
          <w:tcPr>
            <w:tcW w:w="7534" w:type="dxa"/>
            <w:gridSpan w:val="6"/>
            <w:tcBorders>
              <w:top w:val="nil"/>
              <w:left w:val="nil"/>
              <w:bottom w:val="nil"/>
              <w:right w:val="nil"/>
            </w:tcBorders>
            <w:shd w:val="clear" w:color="auto" w:fill="FFFFFF"/>
          </w:tcPr>
          <w:p w14:paraId="7C5CB0C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16: Complaints are handled immediately</w:t>
            </w:r>
          </w:p>
        </w:tc>
      </w:tr>
      <w:tr w:rsidR="0016508B" w14:paraId="0C90AC3A"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75FC56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1025D9D7"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722CE85"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2D598DBF"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F9FB286"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2D786218"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52BF5FA"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288478C"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12D838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14:paraId="2A1B985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14:paraId="7FAF908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14:paraId="0D4865D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16508B" w14:paraId="119E493F"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E57FCE5"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08DD6A7"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2C70891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744797E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799AAE3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3E1A4A39"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16508B" w14:paraId="5E39375B"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6CB5E1"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58A30DC"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18143A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570C8FB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17F3497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6B56063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16508B" w14:paraId="2B89B7A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40D9412"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7F6539A"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2FF2055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72C40F5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668D0E3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4C6721D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2ED6760C"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576240"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C611041"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32B99A1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1559C77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045E8E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50513D5"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747B6F84" w14:textId="1E335B34"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3E720DE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388BD63F" w14:textId="77777777" w:rsidR="0016508B" w:rsidRDefault="0016508B" w:rsidP="0016508B">
      <w:pPr>
        <w:ind w:left="0" w:hanging="2"/>
        <w:rPr>
          <w:rFonts w:ascii="Times New Roman" w:eastAsia="Times New Roman" w:hAnsi="Times New Roman" w:cs="Times New Roman"/>
          <w:sz w:val="26"/>
          <w:szCs w:val="26"/>
        </w:rPr>
      </w:pPr>
      <w:r>
        <w:br w:type="page"/>
      </w:r>
    </w:p>
    <w:p w14:paraId="67A6F05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6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2ECD4A73" w14:textId="77777777" w:rsidTr="00875E88">
        <w:trPr>
          <w:cantSplit/>
        </w:trPr>
        <w:tc>
          <w:tcPr>
            <w:tcW w:w="7534" w:type="dxa"/>
            <w:gridSpan w:val="6"/>
            <w:tcBorders>
              <w:top w:val="nil"/>
              <w:left w:val="nil"/>
              <w:bottom w:val="nil"/>
              <w:right w:val="nil"/>
            </w:tcBorders>
            <w:shd w:val="clear" w:color="auto" w:fill="FFFFFF"/>
          </w:tcPr>
          <w:p w14:paraId="0A606347" w14:textId="77777777" w:rsidR="0016508B" w:rsidRDefault="0016508B" w:rsidP="00875E8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17: Follow up is made to seek whether complaints were handled effectively and customer is satisfied</w:t>
            </w:r>
          </w:p>
        </w:tc>
      </w:tr>
      <w:tr w:rsidR="0016508B" w14:paraId="1C74DF00"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4ADE55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E43D9A0"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3C00B09B"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0184104A"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4271A287"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4EAB27E1"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A9BCCA7"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60711B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83F544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14:paraId="6091D80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14:paraId="56186385"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14:paraId="00AED84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16508B" w14:paraId="40D16F8A"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25BCA8"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DC336C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6519172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14:paraId="0E9B23F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14:paraId="70BF95E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14:paraId="00E7346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6508B" w14:paraId="183BCD15"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B0D61A"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4128800"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15F838B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6EA3F68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2336830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7D4D442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16508B" w14:paraId="538F01D3"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9375481"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AB1A357"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3BD42F9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14:paraId="5631F49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14:paraId="55821F8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14:paraId="7C01290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764DCBE2"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45DC3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031EC8CF"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F0A6CF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5E03095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5891AC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7D52087"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21938C13" w14:textId="4364B52E"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347168D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Style6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17F49961" w14:textId="77777777" w:rsidTr="00875E88">
        <w:trPr>
          <w:cantSplit/>
        </w:trPr>
        <w:tc>
          <w:tcPr>
            <w:tcW w:w="7534" w:type="dxa"/>
            <w:gridSpan w:val="6"/>
            <w:tcBorders>
              <w:top w:val="nil"/>
              <w:left w:val="nil"/>
              <w:bottom w:val="nil"/>
              <w:right w:val="nil"/>
            </w:tcBorders>
            <w:shd w:val="clear" w:color="auto" w:fill="FFFFFF"/>
          </w:tcPr>
          <w:p w14:paraId="7DCF6221" w14:textId="77777777" w:rsidR="0016508B" w:rsidRDefault="0016508B" w:rsidP="00875E88">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18: Implementation of customer retention strategies contribute to our improved market share</w:t>
            </w:r>
          </w:p>
        </w:tc>
      </w:tr>
      <w:tr w:rsidR="0016508B" w14:paraId="7CBBE71E"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DACEECA"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E5178FA"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669ACE22"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BE2DAD9"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8F29146"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03C251E4"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F9E6F0C"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0C16F0A9"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71B39F1"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single" w:sz="16" w:space="0" w:color="000000"/>
              <w:bottom w:val="nil"/>
            </w:tcBorders>
            <w:shd w:val="clear" w:color="auto" w:fill="FFFFFF"/>
            <w:vAlign w:val="center"/>
          </w:tcPr>
          <w:p w14:paraId="1A8AB562"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single" w:sz="16" w:space="0" w:color="000000"/>
              <w:bottom w:val="nil"/>
            </w:tcBorders>
            <w:shd w:val="clear" w:color="auto" w:fill="FFFFFF"/>
            <w:vAlign w:val="center"/>
          </w:tcPr>
          <w:p w14:paraId="565D3A7B"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single" w:sz="16" w:space="0" w:color="000000"/>
              <w:bottom w:val="nil"/>
              <w:right w:val="single" w:sz="16" w:space="0" w:color="000000"/>
            </w:tcBorders>
            <w:shd w:val="clear" w:color="auto" w:fill="FFFFFF"/>
            <w:vAlign w:val="center"/>
          </w:tcPr>
          <w:p w14:paraId="51995E45"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r>
      <w:tr w:rsidR="0016508B" w14:paraId="1898A49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CC3C9E"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63E5A5B"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611D308B"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14:paraId="37DC3C62"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14:paraId="1705470F"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14:paraId="4083BA8E"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6508B" w14:paraId="1B35C993"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2EF07E1"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70E001B"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F26DC96"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60E912A0"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687C5D70"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06197F50"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86.4</w:t>
            </w:r>
          </w:p>
        </w:tc>
      </w:tr>
      <w:tr w:rsidR="0016508B" w14:paraId="117D46F5"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82D800"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BA582C5"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07968255"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3412A449"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4A356135"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7CDEFC2D"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36DD21F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17DB2E"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444033B3"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6E0C3882"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5E0D54D"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D63D165"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79651B81" w14:textId="77777777" w:rsidR="0016508B" w:rsidRDefault="0016508B" w:rsidP="00875E88">
            <w:pPr>
              <w:spacing w:after="0" w:line="240" w:lineRule="auto"/>
              <w:ind w:left="1" w:hanging="3"/>
              <w:rPr>
                <w:rFonts w:ascii="Times New Roman" w:eastAsia="Times New Roman" w:hAnsi="Times New Roman" w:cs="Times New Roman"/>
                <w:sz w:val="26"/>
                <w:szCs w:val="26"/>
              </w:rPr>
            </w:pPr>
          </w:p>
        </w:tc>
      </w:tr>
    </w:tbl>
    <w:p w14:paraId="5C6CF58B" w14:textId="56B6A997"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5B14B62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Style6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50B65972" w14:textId="77777777" w:rsidTr="00875E88">
        <w:trPr>
          <w:cantSplit/>
        </w:trPr>
        <w:tc>
          <w:tcPr>
            <w:tcW w:w="7534" w:type="dxa"/>
            <w:gridSpan w:val="6"/>
            <w:tcBorders>
              <w:top w:val="nil"/>
              <w:left w:val="nil"/>
              <w:bottom w:val="nil"/>
              <w:right w:val="nil"/>
            </w:tcBorders>
            <w:shd w:val="clear" w:color="auto" w:fill="FFFFFF"/>
          </w:tcPr>
          <w:p w14:paraId="449CDC25" w14:textId="77777777" w:rsidR="0016508B" w:rsidRDefault="0016508B" w:rsidP="00875E88">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19: The implementation of customer retention strategies contributes to increased new customers</w:t>
            </w:r>
          </w:p>
        </w:tc>
      </w:tr>
      <w:tr w:rsidR="0016508B" w14:paraId="3881E985"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E925ABA"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FAF9C7D"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F133843"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3F621571"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30DD653F"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10F5144B"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AE85FAB"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6FAB007B"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0E3E551D"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14:paraId="0853F8B4"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14:paraId="1878C997"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14:paraId="6CDA622C"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16508B" w14:paraId="331B9707"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51840B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E775A30"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3CBB5A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2903EBA8"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167463C6"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0A24714F"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6508B" w14:paraId="443B1D40"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47DAB47"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420A46D"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1350B714"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1A8C26B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0DB56FDB"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0490DB56"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16508B" w14:paraId="6582B930"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ADE0422"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25144B3"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22C55149"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14:paraId="06CC1139"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14:paraId="5DBD77EB"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14:paraId="48AE65C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307A5B85"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074DFD"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2A47BDCD"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1D49219D"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199B4A19"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5764E30"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6A26E9D" w14:textId="77777777" w:rsidR="0016508B" w:rsidRDefault="0016508B" w:rsidP="00875E88">
            <w:pPr>
              <w:spacing w:after="0" w:line="240" w:lineRule="auto"/>
              <w:ind w:left="1" w:hanging="3"/>
              <w:rPr>
                <w:rFonts w:ascii="Times New Roman" w:eastAsia="Times New Roman" w:hAnsi="Times New Roman" w:cs="Times New Roman"/>
                <w:sz w:val="26"/>
                <w:szCs w:val="26"/>
              </w:rPr>
            </w:pPr>
          </w:p>
        </w:tc>
      </w:tr>
    </w:tbl>
    <w:p w14:paraId="6115D907" w14:textId="2D941D23"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E33C7F9"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Style w:val="Style6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541D8473" w14:textId="77777777" w:rsidTr="00875E88">
        <w:trPr>
          <w:cantSplit/>
        </w:trPr>
        <w:tc>
          <w:tcPr>
            <w:tcW w:w="7534" w:type="dxa"/>
            <w:gridSpan w:val="6"/>
            <w:tcBorders>
              <w:top w:val="nil"/>
              <w:left w:val="nil"/>
              <w:bottom w:val="nil"/>
              <w:right w:val="nil"/>
            </w:tcBorders>
            <w:shd w:val="clear" w:color="auto" w:fill="FFFFFF"/>
          </w:tcPr>
          <w:p w14:paraId="438B5A8C"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20: We have retained customers who had complained before</w:t>
            </w:r>
          </w:p>
        </w:tc>
      </w:tr>
      <w:tr w:rsidR="0016508B" w14:paraId="12B71B18"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B6F1695"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3FC20DB2"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2944F04"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EA80EC3"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04B4586" w14:textId="77777777" w:rsidR="0016508B" w:rsidRDefault="0016508B" w:rsidP="00875E88">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4CEA822C"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5973379"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649E74EF"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2DF8D5B5"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single" w:sz="16" w:space="0" w:color="000000"/>
              <w:bottom w:val="nil"/>
            </w:tcBorders>
            <w:shd w:val="clear" w:color="auto" w:fill="FFFFFF"/>
            <w:vAlign w:val="center"/>
          </w:tcPr>
          <w:p w14:paraId="3E2B5546"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single" w:sz="16" w:space="0" w:color="000000"/>
              <w:bottom w:val="nil"/>
            </w:tcBorders>
            <w:shd w:val="clear" w:color="auto" w:fill="FFFFFF"/>
            <w:vAlign w:val="center"/>
          </w:tcPr>
          <w:p w14:paraId="1F73341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single" w:sz="16" w:space="0" w:color="000000"/>
              <w:bottom w:val="nil"/>
              <w:right w:val="single" w:sz="16" w:space="0" w:color="000000"/>
            </w:tcBorders>
            <w:shd w:val="clear" w:color="auto" w:fill="FFFFFF"/>
            <w:vAlign w:val="center"/>
          </w:tcPr>
          <w:p w14:paraId="21A187FC"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r>
      <w:tr w:rsidR="0016508B" w14:paraId="166C0BBF"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90B197"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8F9E55D"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05E11620"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14:paraId="271A8E56"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14:paraId="40D3425F"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14:paraId="03A61B25"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16508B" w14:paraId="20D23FEA"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A0B65CB"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24CFA8F"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4E35034F"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62CCD2DA"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66C1D746"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356C8FB7"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16508B" w14:paraId="71890A41"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EAC515"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5977EA3"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FE1FC0B"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013" w:type="dxa"/>
            <w:tcBorders>
              <w:top w:val="nil"/>
              <w:bottom w:val="nil"/>
            </w:tcBorders>
            <w:shd w:val="clear" w:color="auto" w:fill="FFFFFF"/>
            <w:vAlign w:val="center"/>
          </w:tcPr>
          <w:p w14:paraId="4B8F211D"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381" w:type="dxa"/>
            <w:tcBorders>
              <w:top w:val="nil"/>
              <w:bottom w:val="nil"/>
            </w:tcBorders>
            <w:shd w:val="clear" w:color="auto" w:fill="FFFFFF"/>
            <w:vAlign w:val="center"/>
          </w:tcPr>
          <w:p w14:paraId="4CF63DC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474" w:type="dxa"/>
            <w:tcBorders>
              <w:top w:val="nil"/>
              <w:bottom w:val="nil"/>
              <w:right w:val="single" w:sz="16" w:space="0" w:color="000000"/>
            </w:tcBorders>
            <w:shd w:val="clear" w:color="auto" w:fill="FFFFFF"/>
            <w:vAlign w:val="center"/>
          </w:tcPr>
          <w:p w14:paraId="1DAC2EB8"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446DD1E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15B4F68"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170222EC" w14:textId="77777777" w:rsidR="0016508B" w:rsidRDefault="0016508B" w:rsidP="00875E88">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8027EEB"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22CBC647"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E826183" w14:textId="77777777" w:rsidR="0016508B" w:rsidRDefault="0016508B" w:rsidP="00875E88">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AE3E8FB" w14:textId="77777777" w:rsidR="0016508B" w:rsidRDefault="0016508B" w:rsidP="00875E88">
            <w:pPr>
              <w:spacing w:after="0" w:line="240" w:lineRule="auto"/>
              <w:ind w:left="1" w:hanging="3"/>
              <w:rPr>
                <w:rFonts w:ascii="Times New Roman" w:eastAsia="Times New Roman" w:hAnsi="Times New Roman" w:cs="Times New Roman"/>
                <w:sz w:val="26"/>
                <w:szCs w:val="26"/>
              </w:rPr>
            </w:pPr>
          </w:p>
        </w:tc>
      </w:tr>
    </w:tbl>
    <w:p w14:paraId="441A7A56" w14:textId="65FE55FF"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46D412E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Style6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2328FDCA" w14:textId="77777777" w:rsidTr="00875E88">
        <w:trPr>
          <w:cantSplit/>
        </w:trPr>
        <w:tc>
          <w:tcPr>
            <w:tcW w:w="7534" w:type="dxa"/>
            <w:gridSpan w:val="6"/>
            <w:tcBorders>
              <w:top w:val="nil"/>
              <w:left w:val="nil"/>
              <w:bottom w:val="nil"/>
              <w:right w:val="nil"/>
            </w:tcBorders>
            <w:shd w:val="clear" w:color="auto" w:fill="FFFFFF"/>
          </w:tcPr>
          <w:p w14:paraId="50E603B4" w14:textId="77777777" w:rsidR="0016508B" w:rsidRDefault="0016508B" w:rsidP="00875E8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21: Customer retention strategies </w:t>
            </w:r>
            <w:proofErr w:type="gramStart"/>
            <w:r>
              <w:rPr>
                <w:rFonts w:ascii="Times New Roman" w:eastAsia="Times New Roman" w:hAnsi="Times New Roman" w:cs="Times New Roman"/>
                <w:b/>
                <w:sz w:val="26"/>
                <w:szCs w:val="26"/>
              </w:rPr>
              <w:t>helps</w:t>
            </w:r>
            <w:proofErr w:type="gramEnd"/>
            <w:r>
              <w:rPr>
                <w:rFonts w:ascii="Times New Roman" w:eastAsia="Times New Roman" w:hAnsi="Times New Roman" w:cs="Times New Roman"/>
                <w:b/>
                <w:sz w:val="26"/>
                <w:szCs w:val="26"/>
              </w:rPr>
              <w:t xml:space="preserve"> to retain our customers longer</w:t>
            </w:r>
          </w:p>
        </w:tc>
      </w:tr>
      <w:tr w:rsidR="0016508B" w14:paraId="7ECFCAC3"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9CE95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7CB0F9A8"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2C66ABD3"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79DA98FD"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22C0BDC"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216796C6"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4A2A4DD"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6E9B55E0"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583A56E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14:paraId="5125B94F"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14:paraId="2F42E52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14:paraId="345E517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16508B" w14:paraId="05383A8E"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E0FF649"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5680584"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62A87F3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7525D1F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46F4371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21F3134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16508B" w14:paraId="3E5AEC28"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92B1B4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5C317E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87935A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2D0C837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541B40D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3494750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16508B" w14:paraId="50C2DA2F"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122871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4A60913"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50B6F7D1"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164DE59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456CC0F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7832D28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21CD6D22"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391ACF"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4FC659F4"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0775CEE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4D8FC8B7"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2013E8ED"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36DB9AC6"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60E0649A" w14:textId="59EFF3C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B804B1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23CCFDA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0A2BE323" w14:textId="77777777" w:rsidR="0016508B" w:rsidRDefault="0016508B" w:rsidP="0016508B">
      <w:pPr>
        <w:ind w:left="0" w:hanging="2"/>
        <w:rPr>
          <w:rFonts w:ascii="Times New Roman" w:eastAsia="Times New Roman" w:hAnsi="Times New Roman" w:cs="Times New Roman"/>
          <w:sz w:val="26"/>
          <w:szCs w:val="26"/>
        </w:rPr>
      </w:pPr>
      <w:r>
        <w:br w:type="page"/>
      </w:r>
    </w:p>
    <w:p w14:paraId="50B565A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6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6508B" w14:paraId="548EE07C" w14:textId="77777777" w:rsidTr="00875E88">
        <w:trPr>
          <w:cantSplit/>
        </w:trPr>
        <w:tc>
          <w:tcPr>
            <w:tcW w:w="7534" w:type="dxa"/>
            <w:gridSpan w:val="6"/>
            <w:tcBorders>
              <w:top w:val="nil"/>
              <w:left w:val="nil"/>
              <w:bottom w:val="nil"/>
              <w:right w:val="nil"/>
            </w:tcBorders>
            <w:shd w:val="clear" w:color="auto" w:fill="FFFFFF"/>
          </w:tcPr>
          <w:p w14:paraId="5A0A348D" w14:textId="77777777" w:rsidR="0016508B" w:rsidRDefault="0016508B" w:rsidP="00875E88">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22: Retention strategies have created a good reputation for the bank in the market</w:t>
            </w:r>
          </w:p>
        </w:tc>
      </w:tr>
      <w:tr w:rsidR="0016508B" w14:paraId="48E3D37C" w14:textId="77777777" w:rsidTr="00875E8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846D808"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20DA5C5C"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4160AC3"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0CA7D6C6"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1DE72E31" w14:textId="77777777" w:rsidR="0016508B" w:rsidRDefault="0016508B" w:rsidP="00875E88">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6508B" w14:paraId="5137CFA3" w14:textId="77777777" w:rsidTr="00875E8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7351309"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7A283C0C"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74949B4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14:paraId="0415196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14:paraId="387C69F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14:paraId="17F9477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16508B" w14:paraId="59F52F5D"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258285"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B0D0E24"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6EE4758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14:paraId="4D7CF4F0"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14:paraId="4DCD66A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14:paraId="5BE7780B"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6508B" w14:paraId="1FA045E4"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26D5CF"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2E52391"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4B92427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450C0846"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79A63EBE"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79C1ECA4"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16508B" w14:paraId="1DB5071F"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2A60E79"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7861F36"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0F6819A3"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14:paraId="27AC2C7A"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14:paraId="133308E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14:paraId="27E8814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6508B" w14:paraId="2BA88FAE" w14:textId="77777777" w:rsidTr="00875E8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4DEE0D1"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35638060" w14:textId="77777777" w:rsidR="0016508B" w:rsidRDefault="0016508B" w:rsidP="00875E88">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540C388"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09A1E62"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138C779C" w14:textId="77777777" w:rsidR="0016508B" w:rsidRDefault="0016508B" w:rsidP="00875E88">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ED565A1" w14:textId="77777777" w:rsidR="0016508B" w:rsidRDefault="0016508B" w:rsidP="00875E88">
            <w:pPr>
              <w:spacing w:after="0" w:line="360" w:lineRule="auto"/>
              <w:ind w:left="1" w:hanging="3"/>
              <w:rPr>
                <w:rFonts w:ascii="Times New Roman" w:eastAsia="Times New Roman" w:hAnsi="Times New Roman" w:cs="Times New Roman"/>
                <w:sz w:val="26"/>
                <w:szCs w:val="26"/>
              </w:rPr>
            </w:pPr>
          </w:p>
        </w:tc>
      </w:tr>
    </w:tbl>
    <w:p w14:paraId="7C9CD6E8" w14:textId="627C534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27ED742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5B8E996B"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p>
    <w:p w14:paraId="08A08B1F" w14:textId="77777777" w:rsidR="0016508B" w:rsidRDefault="0016508B" w:rsidP="0016508B">
      <w:pPr>
        <w:ind w:left="0" w:hanging="2"/>
        <w:rPr>
          <w:rFonts w:ascii="Times New Roman" w:eastAsia="Times New Roman" w:hAnsi="Times New Roman" w:cs="Times New Roman"/>
          <w:sz w:val="26"/>
          <w:szCs w:val="26"/>
        </w:rPr>
      </w:pPr>
      <w:r>
        <w:br w:type="page"/>
      </w:r>
    </w:p>
    <w:p w14:paraId="1205D14C"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4.3 Test of Hypotheses</w:t>
      </w:r>
    </w:p>
    <w:p w14:paraId="043B0A7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One</w:t>
      </w:r>
    </w:p>
    <w:p w14:paraId="680CE6AB"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Ho1:</w:t>
      </w:r>
      <w:r>
        <w:rPr>
          <w:rFonts w:ascii="Times New Roman" w:eastAsia="Times New Roman" w:hAnsi="Times New Roman" w:cs="Times New Roman"/>
          <w:b/>
          <w:sz w:val="26"/>
          <w:szCs w:val="26"/>
        </w:rPr>
        <w:tab/>
        <w:t>Customers’ retention does not have effect on organizational productivity</w:t>
      </w:r>
    </w:p>
    <w:p w14:paraId="51FA28DA" w14:textId="77777777" w:rsidR="0016508B" w:rsidRDefault="0016508B" w:rsidP="0016508B">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14:paraId="04FE214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244F010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05E71C6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0E3A1B8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663EB7A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0F19331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14:paraId="54C947D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14:paraId="48D56762"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14:paraId="3DEBEC8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1EDCB26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66"/>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rsidR="0016508B" w14:paraId="4A4B1450" w14:textId="77777777" w:rsidTr="00875E88">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13B60E3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16508B" w14:paraId="0980B0ED" w14:textId="77777777" w:rsidTr="00875E8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D5728D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3C6898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029726E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BBC7FD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16508B" w14:paraId="1E645620" w14:textId="77777777" w:rsidTr="00875E8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910347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DB96DD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7DB74B7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BD7BC6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16508B" w14:paraId="25740A22" w14:textId="77777777" w:rsidTr="00875E88">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A48C9D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16508B" w14:paraId="22707F95" w14:textId="77777777" w:rsidTr="00875E88">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6FB589B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14:paraId="50DB2BCE" w14:textId="77777777" w:rsidR="0016508B" w:rsidRDefault="0016508B" w:rsidP="0016508B">
      <w:pPr>
        <w:ind w:left="0" w:hanging="2"/>
      </w:pPr>
      <w:r>
        <w:br w:type="page"/>
      </w:r>
    </w:p>
    <w:tbl>
      <w:tblPr>
        <w:tblStyle w:val="Style67"/>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rsidR="0016508B" w14:paraId="55690DD3" w14:textId="77777777" w:rsidTr="00875E8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032C4BE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16508B" w14:paraId="26B62E3F" w14:textId="77777777" w:rsidTr="00875E8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A442BE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454012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5BCE14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A1C204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40F7E2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166FAF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16508B" w14:paraId="05092142" w14:textId="77777777" w:rsidTr="00875E8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618E4E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413413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1B9FB7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6F1542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3365E6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7D016D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16508B" w14:paraId="1BD5085E" w14:textId="77777777" w:rsidTr="00875E8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4A4D8AD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16508B" w14:paraId="58797E2B" w14:textId="77777777" w:rsidTr="00875E88">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56AECDF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14:paraId="0B1FA7E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7BE8B3CD" w14:textId="77777777" w:rsidTr="00875E8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47EA205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16508B" w14:paraId="7337F166" w14:textId="77777777" w:rsidTr="00875E88">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946B0C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7F81B4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43A747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192C9A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14:paraId="274DFB8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5B671C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6508B" w14:paraId="6CD71EFA" w14:textId="77777777" w:rsidTr="00875E88">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34DE0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B37664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75B653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6845F9D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5F8F972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22A6CDB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42FE7A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16508B" w14:paraId="656CD90A" w14:textId="77777777" w:rsidTr="00875E88">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CC3BE8"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D22FA1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61E110C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14:paraId="124DACF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14:paraId="48F221B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0C03CE4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14:paraId="090D7C7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40FEB9D2" w14:textId="77777777" w:rsidTr="00875E88">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CF3F7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8C32C4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7286440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23EDC9F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46AE75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44390AA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B5AAF2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2BB810FD" w14:textId="77777777" w:rsidTr="00875E8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072B85C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16508B" w14:paraId="2C6E0399" w14:textId="77777777" w:rsidTr="00875E88">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4F7090C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14:paraId="138CC30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68"/>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16508B" w14:paraId="2FC0A835" w14:textId="77777777" w:rsidTr="00875E88">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A21963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14:paraId="158D87B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14:paraId="719B497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6D5F6FD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151875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6508B" w14:paraId="61228DC4" w14:textId="77777777" w:rsidTr="00875E88">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D01D02D"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14:paraId="199C01F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14:paraId="11031D2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14:paraId="3F81616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14:paraId="61819506"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33EF3FA" w14:textId="77777777" w:rsidR="0016508B" w:rsidRDefault="0016508B" w:rsidP="00875E88">
            <w:pPr>
              <w:widowControl w:val="0"/>
              <w:spacing w:after="0"/>
              <w:ind w:left="1" w:hanging="3"/>
              <w:rPr>
                <w:rFonts w:ascii="Times New Roman" w:eastAsia="Times New Roman" w:hAnsi="Times New Roman" w:cs="Times New Roman"/>
                <w:sz w:val="26"/>
                <w:szCs w:val="26"/>
              </w:rPr>
            </w:pPr>
          </w:p>
        </w:tc>
      </w:tr>
      <w:tr w:rsidR="0016508B" w14:paraId="58E99099" w14:textId="77777777" w:rsidTr="00875E8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A5912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BBDCC0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B47DF2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0F4811F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5AE5F8E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4389F33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E45055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16508B" w14:paraId="44BCF0F2" w14:textId="77777777" w:rsidTr="00875E8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5D22D0"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70D483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53998C0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449EAF9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C3A1D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A2417A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AC797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6508B" w14:paraId="7038A7FB" w14:textId="77777777" w:rsidTr="00875E8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1F74538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14:paraId="4CB50CD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p w14:paraId="58B9EFF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0611CC7B" w14:textId="77777777" w:rsidTr="00875E8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489137A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16508B" w14:paraId="1B9C9423" w14:textId="77777777" w:rsidTr="00875E88">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3DE3BF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FB0205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2D4A15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3D446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75915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05658E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16508B" w14:paraId="5A54A308" w14:textId="77777777" w:rsidTr="00875E88">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0EBB63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DB9477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57F7C65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781128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DB1C3B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7AD9C5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6508B" w14:paraId="6D5A4B15" w14:textId="77777777" w:rsidTr="00875E8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BFF3E7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A0D911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14:paraId="4584CC7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14:paraId="12A5D82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7F6192C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5D49A56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6508B" w14:paraId="51BEB616" w14:textId="77777777" w:rsidTr="00875E8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BFF647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4FBDB1D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14:paraId="3B5CA76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14:paraId="6C8EDE8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3FFBBF2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37E11A6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6508B" w14:paraId="3EB21FE8" w14:textId="77777777" w:rsidTr="00875E88">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C5C4D9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C18C33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D06D5E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0A48B12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21BFC0B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450E6C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6508B" w14:paraId="69C885D6" w14:textId="77777777" w:rsidTr="00875E8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527EE94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14:paraId="4CC3474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14:paraId="7A92FF4E" w14:textId="77777777" w:rsidR="0016508B" w:rsidRDefault="0016508B" w:rsidP="0016508B">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w:t>
      </w:r>
      <w:r>
        <w:rPr>
          <w:rFonts w:ascii="Times New Roman" w:eastAsia="Times New Roman" w:hAnsi="Times New Roman" w:cs="Times New Roman"/>
          <w:sz w:val="26"/>
          <w:szCs w:val="26"/>
        </w:rPr>
        <w:lastRenderedPageBreak/>
        <w:t xml:space="preserve">(F-statistic)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4594539"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Two</w:t>
      </w:r>
    </w:p>
    <w:p w14:paraId="1FC19F82"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Ho2:</w:t>
      </w:r>
      <w:r>
        <w:rPr>
          <w:rFonts w:ascii="Times New Roman" w:eastAsia="Times New Roman" w:hAnsi="Times New Roman" w:cs="Times New Roman"/>
          <w:b/>
          <w:sz w:val="26"/>
          <w:szCs w:val="26"/>
        </w:rPr>
        <w:tab/>
        <w:t>Customers’ retention does not enhance organizational growth</w:t>
      </w:r>
    </w:p>
    <w:p w14:paraId="6211052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The Model Equation</w:t>
      </w:r>
    </w:p>
    <w:p w14:paraId="4200B67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3063C2C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7E3408D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2D43CA9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Organizational performance </w:t>
      </w:r>
      <w:r>
        <w:rPr>
          <w:rFonts w:ascii="Times New Roman" w:eastAsia="Times New Roman" w:hAnsi="Times New Roman" w:cs="Times New Roman"/>
          <w:b/>
          <w:i/>
          <w:sz w:val="26"/>
          <w:szCs w:val="26"/>
        </w:rPr>
        <w:t>(OP)</w:t>
      </w:r>
    </w:p>
    <w:p w14:paraId="1CBFDC6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Retention </w:t>
      </w:r>
      <w:r>
        <w:rPr>
          <w:rFonts w:ascii="Times New Roman" w:eastAsia="Times New Roman" w:hAnsi="Times New Roman" w:cs="Times New Roman"/>
          <w:b/>
          <w:i/>
          <w:sz w:val="26"/>
          <w:szCs w:val="26"/>
        </w:rPr>
        <w:t>(CR)</w:t>
      </w:r>
    </w:p>
    <w:p w14:paraId="0776EAD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Constant Term,</w:t>
      </w:r>
    </w:p>
    <w:p w14:paraId="781C9711"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7BDC5A4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69"/>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rsidR="0016508B" w14:paraId="7270F23D" w14:textId="77777777" w:rsidTr="00875E88">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4F7FBC8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16508B" w14:paraId="2DF9AF06" w14:textId="77777777" w:rsidTr="00875E88">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20A14E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7CFEC5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4EAB393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9BE20B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16508B" w14:paraId="19CF45B6" w14:textId="77777777" w:rsidTr="00875E88">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EBC48E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845A9F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CR</w:t>
            </w:r>
            <w:r>
              <w:rPr>
                <w:rFonts w:ascii="Times New Roman" w:eastAsia="Times New Roman" w:hAnsi="Times New Roman" w:cs="Times New Roman"/>
                <w:sz w:val="26"/>
                <w:szCs w:val="26"/>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395959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C97777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16508B" w14:paraId="2BEB7F4A" w14:textId="77777777" w:rsidTr="00875E88">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3FB2080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16508B" w14:paraId="181389AD" w14:textId="77777777" w:rsidTr="00875E88">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47F05F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14:paraId="4095823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70"/>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rsidR="0016508B" w14:paraId="55080BD6" w14:textId="77777777" w:rsidTr="00875E8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42B280E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16508B" w14:paraId="3EBBCF9A" w14:textId="77777777" w:rsidTr="00875E88">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0BAFC7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07528E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9AE98B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A2618F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298D69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C6DE37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16508B" w14:paraId="1D7559A0" w14:textId="77777777" w:rsidTr="00875E88">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618277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7AE652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86C7FF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575C99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2C2D1A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6F12DC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2.562</w:t>
            </w:r>
          </w:p>
        </w:tc>
      </w:tr>
      <w:tr w:rsidR="0016508B" w14:paraId="14139E96" w14:textId="77777777" w:rsidTr="00875E8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39FC033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16508B" w14:paraId="51721A3B" w14:textId="77777777" w:rsidTr="00875E88">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4FB798E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r w:rsidR="0016508B" w14:paraId="3F718CD4" w14:textId="77777777" w:rsidTr="00875E8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21651F6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16508B" w14:paraId="03648437" w14:textId="77777777" w:rsidTr="00875E88">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2346A8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FE7516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82B85A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8B384A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14:paraId="39F5CA5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560889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6508B" w14:paraId="0C0D9750" w14:textId="77777777" w:rsidTr="00875E8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30DB6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75E5C8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A0FA96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35E223B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3F80FAC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522148D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1F4EBF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r>
              <w:rPr>
                <w:rFonts w:ascii="Times New Roman" w:eastAsia="Times New Roman" w:hAnsi="Times New Roman" w:cs="Times New Roman"/>
                <w:sz w:val="26"/>
                <w:szCs w:val="26"/>
                <w:vertAlign w:val="superscript"/>
              </w:rPr>
              <w:t>a</w:t>
            </w:r>
          </w:p>
        </w:tc>
      </w:tr>
      <w:tr w:rsidR="0016508B" w14:paraId="1FD1B0BF" w14:textId="77777777" w:rsidTr="00875E8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72821A"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3F5CF1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4816E00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14:paraId="309C573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14:paraId="78CA8C1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0D6CD6D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37A245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6F487539" w14:textId="77777777" w:rsidTr="00875E8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764243"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5D8EAF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5DBBE64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0C7DB04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4CE1152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71F6105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7DE1E9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4B3738AC" w14:textId="77777777" w:rsidTr="00875E88">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49C5FAE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16508B" w14:paraId="50B9611F" w14:textId="77777777" w:rsidTr="00875E88">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208606A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14:paraId="72CFCE2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71"/>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16508B" w14:paraId="027E1F04" w14:textId="77777777" w:rsidTr="00875E8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2924C3F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roofErr w:type="spellEnd"/>
          </w:p>
        </w:tc>
      </w:tr>
      <w:tr w:rsidR="0016508B" w14:paraId="537D4475" w14:textId="77777777" w:rsidTr="00875E88">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B7898D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14:paraId="1C8C7FB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14:paraId="550D94B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050FBBA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9FAB5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6508B" w14:paraId="12E4A804" w14:textId="77777777" w:rsidTr="00875E88">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7B80F27"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14:paraId="3B2A0C0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14:paraId="571D5A7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14:paraId="1C2457D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14:paraId="394B311E"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4A82D75" w14:textId="77777777" w:rsidR="0016508B" w:rsidRDefault="0016508B" w:rsidP="00875E88">
            <w:pPr>
              <w:widowControl w:val="0"/>
              <w:spacing w:after="0"/>
              <w:ind w:left="1" w:hanging="3"/>
              <w:rPr>
                <w:rFonts w:ascii="Times New Roman" w:eastAsia="Times New Roman" w:hAnsi="Times New Roman" w:cs="Times New Roman"/>
                <w:sz w:val="26"/>
                <w:szCs w:val="26"/>
              </w:rPr>
            </w:pPr>
          </w:p>
        </w:tc>
      </w:tr>
      <w:tr w:rsidR="0016508B" w14:paraId="09EF3EEF" w14:textId="77777777" w:rsidTr="00875E8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0E520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56CE52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DA0D00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3D589C5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0B72979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462F2BF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AB76D7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w:t>
            </w:r>
          </w:p>
        </w:tc>
      </w:tr>
      <w:tr w:rsidR="0016508B" w14:paraId="3252C469" w14:textId="77777777" w:rsidTr="00875E8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4DFBFD"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CC8F65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249F7B3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1546C06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564F031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0361F2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563C4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p>
        </w:tc>
      </w:tr>
      <w:tr w:rsidR="0016508B" w14:paraId="0B688579" w14:textId="77777777" w:rsidTr="00875E8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2C45C37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r w:rsidR="0016508B" w14:paraId="651BCBE1" w14:textId="77777777" w:rsidTr="00875E8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43D5333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16508B" w14:paraId="09CAEF09" w14:textId="77777777" w:rsidTr="00875E88">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669685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4D4467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E9F347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CAD9EA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BABBD6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68D679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16508B" w14:paraId="30F8443A" w14:textId="77777777" w:rsidTr="00875E88">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940D91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7D49F9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12FA6C9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2C23F04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9C5F2C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A001A2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16508B" w14:paraId="47029E65" w14:textId="77777777" w:rsidTr="00875E8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F5E3AC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D02296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14:paraId="76FC36D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14:paraId="44D0430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04A724B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1B37CEB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16508B" w14:paraId="0F6CDA89" w14:textId="77777777" w:rsidTr="00875E8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A8366F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2E11657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14:paraId="6C6DB93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14:paraId="4866E43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2E4E1A9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055E584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16508B" w14:paraId="681EAE1D" w14:textId="77777777" w:rsidTr="00875E88">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E08653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320496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08AC940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FB8102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334FEAA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BE981A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16508B" w14:paraId="3B6921F6" w14:textId="77777777" w:rsidTr="00875E8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7C0A8A5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bl>
    <w:p w14:paraId="4B48C0C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4119113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14:paraId="79B5A91E"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tables above give an R square value of 0.717, Durbin Watson (DW) 2.562, F value of 22.065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0.003.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71% of the total variation in the model, while Prob (F-statistic) reveals that the variables of the model are highly significant at both 5% </w:t>
      </w:r>
      <w:r>
        <w:rPr>
          <w:rFonts w:ascii="Times New Roman" w:eastAsia="Times New Roman" w:hAnsi="Times New Roman" w:cs="Times New Roman"/>
          <w:sz w:val="26"/>
          <w:szCs w:val="26"/>
        </w:rPr>
        <w:lastRenderedPageBreak/>
        <w:t xml:space="preserve">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14:paraId="4925CAB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49DE16F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68239E5A"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Three</w:t>
      </w:r>
    </w:p>
    <w:p w14:paraId="397ECB5F" w14:textId="77777777" w:rsidR="0016508B" w:rsidRDefault="0016508B" w:rsidP="0016508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Ho3:</w:t>
      </w:r>
      <w:r>
        <w:rPr>
          <w:rFonts w:ascii="Times New Roman" w:eastAsia="Times New Roman" w:hAnsi="Times New Roman" w:cs="Times New Roman"/>
          <w:b/>
          <w:sz w:val="26"/>
          <w:szCs w:val="26"/>
        </w:rPr>
        <w:tab/>
        <w:t xml:space="preserve">There </w:t>
      </w:r>
      <w:proofErr w:type="gramStart"/>
      <w:r>
        <w:rPr>
          <w:rFonts w:ascii="Times New Roman" w:eastAsia="Times New Roman" w:hAnsi="Times New Roman" w:cs="Times New Roman"/>
          <w:b/>
          <w:sz w:val="26"/>
          <w:szCs w:val="26"/>
        </w:rPr>
        <w:t>are</w:t>
      </w:r>
      <w:proofErr w:type="gramEnd"/>
      <w:r>
        <w:rPr>
          <w:rFonts w:ascii="Times New Roman" w:eastAsia="Times New Roman" w:hAnsi="Times New Roman" w:cs="Times New Roman"/>
          <w:b/>
          <w:sz w:val="26"/>
          <w:szCs w:val="26"/>
        </w:rPr>
        <w:t xml:space="preserve"> no relationship between customers’ retention and profitability index</w:t>
      </w:r>
    </w:p>
    <w:p w14:paraId="504CCBD6" w14:textId="77777777" w:rsidR="0016508B" w:rsidRDefault="0016508B" w:rsidP="0016508B">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14:paraId="2D349FC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56E2FA6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5CADEC9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p w14:paraId="175ADB51"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139C603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14:paraId="7123AA6A"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14:paraId="004DAA8F"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14:paraId="3E94E1C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70A6611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p w14:paraId="39E88B4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72"/>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186"/>
        <w:gridCol w:w="645"/>
        <w:gridCol w:w="654"/>
        <w:gridCol w:w="184"/>
        <w:gridCol w:w="646"/>
        <w:gridCol w:w="199"/>
        <w:gridCol w:w="1285"/>
        <w:gridCol w:w="140"/>
        <w:gridCol w:w="1030"/>
        <w:gridCol w:w="1031"/>
      </w:tblGrid>
      <w:tr w:rsidR="0016508B" w14:paraId="1E829E73" w14:textId="77777777" w:rsidTr="00875E8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14:paraId="2932D78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16508B" w14:paraId="723BF7FA" w14:textId="77777777" w:rsidTr="00875E8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4055DC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CEC218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9CFA17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D7164F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16508B" w14:paraId="43E08E0B" w14:textId="77777777" w:rsidTr="00875E8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1A5294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82C912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20C89C1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B1A1D3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16508B" w14:paraId="1BA46D99" w14:textId="77777777" w:rsidTr="00875E8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18B6108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16508B" w14:paraId="7146EC4A" w14:textId="77777777" w:rsidTr="00875E88">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0E0D51A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14:paraId="30029A6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p w14:paraId="6EE9813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p w14:paraId="0F0EC5C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p w14:paraId="44C5BF4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6406A8B1" w14:textId="77777777" w:rsidTr="00875E8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14:paraId="48E3BE4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16508B" w14:paraId="68E20DC1" w14:textId="77777777" w:rsidTr="00875E8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E82696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C12DC8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1AA3ED5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1DD597A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626874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F1F8FF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16508B" w14:paraId="46B41750" w14:textId="77777777" w:rsidTr="00875E88">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33692F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FB0A5C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56D4CF4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3D1FFC8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F26BF6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C8A74E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16508B" w14:paraId="462627E6" w14:textId="77777777" w:rsidTr="00875E8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05EF3DE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16508B" w14:paraId="57ECCD8E" w14:textId="77777777" w:rsidTr="00875E88">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40D574C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r w:rsidR="0016508B" w14:paraId="565E9CE4" w14:textId="77777777" w:rsidTr="00875E8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14:paraId="3296985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16508B" w14:paraId="3A71E7D8" w14:textId="77777777" w:rsidTr="00875E88">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6B5B08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341A20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07F2AE5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417A68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14:paraId="1A5CBF9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32DADD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6508B" w14:paraId="4B6A80E6" w14:textId="77777777" w:rsidTr="00875E88">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D816D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2F234D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20E1EF0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169CA27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12125AF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6537BEF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6A60DC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16508B" w14:paraId="50FB6CA9" w14:textId="77777777" w:rsidTr="00875E88">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DFE4F3"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B5F1F9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14:paraId="6B4C7BA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14:paraId="702FFF7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14:paraId="7C69788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7542120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14:paraId="02BABD4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123591AF" w14:textId="77777777" w:rsidTr="00875E88">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846783"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A83EE7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25F6DC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0203F18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6C56317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41B3B4F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6331EE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4A4E0A6C" w14:textId="77777777" w:rsidTr="00875E88">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2C22B38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 Predictors: (Constant), CS</w:t>
            </w:r>
          </w:p>
        </w:tc>
      </w:tr>
      <w:tr w:rsidR="0016508B" w14:paraId="3145EACC" w14:textId="77777777" w:rsidTr="00875E88">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2EF2BCE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14:paraId="624D57C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
    <w:tbl>
      <w:tblPr>
        <w:tblStyle w:val="Style73"/>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16508B" w14:paraId="21FBE721" w14:textId="77777777" w:rsidTr="00875E88">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C2CFB3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14:paraId="74AED80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14:paraId="72A27D5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5EAED1D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3B5D6B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6508B" w14:paraId="656004AC" w14:textId="77777777" w:rsidTr="00875E88">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7DEA824"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14:paraId="13E54E0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14:paraId="5EEF8AC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14:paraId="26AB060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14:paraId="0A11F975"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E9BAD9B" w14:textId="77777777" w:rsidR="0016508B" w:rsidRDefault="0016508B" w:rsidP="00875E88">
            <w:pPr>
              <w:widowControl w:val="0"/>
              <w:spacing w:after="0"/>
              <w:ind w:left="1" w:hanging="3"/>
              <w:rPr>
                <w:rFonts w:ascii="Times New Roman" w:eastAsia="Times New Roman" w:hAnsi="Times New Roman" w:cs="Times New Roman"/>
                <w:sz w:val="26"/>
                <w:szCs w:val="26"/>
              </w:rPr>
            </w:pPr>
          </w:p>
        </w:tc>
      </w:tr>
      <w:tr w:rsidR="0016508B" w14:paraId="5F47232B" w14:textId="77777777" w:rsidTr="00875E8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A033F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FF58F4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A8556E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6863AEC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5335515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3F7DC41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6D9095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16508B" w14:paraId="40D04B2B" w14:textId="77777777" w:rsidTr="00875E8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1D120C" w14:textId="77777777" w:rsidR="0016508B" w:rsidRDefault="0016508B" w:rsidP="00875E88">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14A1FA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53ACA2C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20EDA215"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576FC7C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765040C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FD245E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6508B" w14:paraId="2C3A5A9B" w14:textId="77777777" w:rsidTr="00875E8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11E0768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14:paraId="6B3004F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r>
      <w:tr w:rsidR="0016508B" w14:paraId="46FDEAC0" w14:textId="77777777" w:rsidTr="00875E8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55B2CA0B"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16508B" w14:paraId="1E0A7004" w14:textId="77777777" w:rsidTr="00875E88">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623B10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24B14E2"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56D1CE9"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5FAE56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53F29D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335B26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16508B" w14:paraId="46C90CBC" w14:textId="77777777" w:rsidTr="00875E88">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1780553"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470F9A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3D262D7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7CAC32F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52BC85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BB12AF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6508B" w14:paraId="751A24DF" w14:textId="77777777" w:rsidTr="00875E8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9FA501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2DEE98F"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14:paraId="3CB2C1B4"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14:paraId="30BDFD6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03AFD95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0C31FF41"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6508B" w14:paraId="00E3614A" w14:textId="77777777" w:rsidTr="00875E8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7056B1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5E8F59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14:paraId="0522853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14:paraId="185D3D10"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4BFC5D7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2B9B539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6508B" w14:paraId="1FAC78AB" w14:textId="77777777" w:rsidTr="00875E88">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1810A7"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C43960E"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7E0960D"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7DE955CC"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B8D74A8"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CC1537A"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6508B" w14:paraId="6319619D" w14:textId="77777777" w:rsidTr="00875E8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369DE9A6" w14:textId="77777777" w:rsidR="0016508B" w:rsidRDefault="0016508B" w:rsidP="00875E88">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14:paraId="5FC2BBD8"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14:paraId="4CAD3851" w14:textId="77777777" w:rsidR="0016508B" w:rsidRDefault="0016508B" w:rsidP="0016508B">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2C565604" w14:textId="77777777" w:rsidR="0016508B" w:rsidRDefault="0016508B" w:rsidP="0016508B">
      <w:pPr>
        <w:ind w:left="0" w:hanging="2"/>
        <w:rPr>
          <w:rFonts w:ascii="Times New Roman" w:eastAsia="Times New Roman" w:hAnsi="Times New Roman" w:cs="Times New Roman"/>
          <w:sz w:val="26"/>
          <w:szCs w:val="26"/>
        </w:rPr>
      </w:pPr>
      <w:r>
        <w:br w:type="page"/>
      </w:r>
    </w:p>
    <w:p w14:paraId="072EA216"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4.4 Discussion of Findings</w:t>
      </w:r>
    </w:p>
    <w:p w14:paraId="230CD62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14:paraId="3E8127F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7BE6B0E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5C1D720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14:paraId="70AC1D6E"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Evidence from number of studies in the past have attributed organizational performance to the ability of organization and its team to retain customers (Marple &amp; Zimmerman, 1999; Fisher, 2001; </w:t>
      </w: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Chinoda, Marufu,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xml:space="preserve">, 2013; </w:t>
      </w:r>
      <w:proofErr w:type="spellStart"/>
      <w:r>
        <w:rPr>
          <w:rFonts w:ascii="Times New Roman" w:eastAsia="Times New Roman" w:hAnsi="Times New Roman" w:cs="Times New Roman"/>
          <w:sz w:val="26"/>
          <w:szCs w:val="26"/>
        </w:rPr>
        <w:t>Ocloo</w:t>
      </w:r>
      <w:proofErr w:type="spellEnd"/>
      <w:r>
        <w:rPr>
          <w:rFonts w:ascii="Times New Roman" w:eastAsia="Times New Roman" w:hAnsi="Times New Roman" w:cs="Times New Roman"/>
          <w:sz w:val="26"/>
          <w:szCs w:val="26"/>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Chinoda, Marufu,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14:paraId="15F1E938"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p>
    <w:p w14:paraId="7C8CBE51" w14:textId="77777777" w:rsidR="0016508B" w:rsidRDefault="0016508B" w:rsidP="0016508B">
      <w:pPr>
        <w:spacing w:after="0" w:line="360" w:lineRule="auto"/>
        <w:ind w:left="0" w:hanging="2"/>
        <w:rPr>
          <w:rFonts w:ascii="Times New Roman" w:eastAsia="Times New Roman" w:hAnsi="Times New Roman" w:cs="Times New Roman"/>
          <w:sz w:val="26"/>
          <w:szCs w:val="26"/>
        </w:rPr>
      </w:pPr>
      <w:r>
        <w:br w:type="page"/>
      </w:r>
    </w:p>
    <w:p w14:paraId="3E6E1360"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FIVE</w:t>
      </w:r>
    </w:p>
    <w:p w14:paraId="1FEA1DB9"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SUMMARY, CONCLUSIONS AND RECOMMENDATIONS</w:t>
      </w:r>
    </w:p>
    <w:p w14:paraId="7382FF7F" w14:textId="77777777" w:rsidR="0016508B" w:rsidRDefault="0016508B" w:rsidP="0016508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5.1 Summary of the findings</w:t>
      </w:r>
    </w:p>
    <w:p w14:paraId="03909B4F" w14:textId="3C827917" w:rsidR="0016508B" w:rsidRDefault="00937ABC"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line with</w:t>
      </w:r>
      <w:r w:rsidR="0016508B">
        <w:rPr>
          <w:rFonts w:ascii="Times New Roman" w:eastAsia="Times New Roman" w:hAnsi="Times New Roman" w:cs="Times New Roman"/>
          <w:sz w:val="26"/>
          <w:szCs w:val="26"/>
        </w:rPr>
        <w:t xml:space="preserve"> </w:t>
      </w:r>
      <w:proofErr w:type="gramStart"/>
      <w:r w:rsidR="0016508B">
        <w:rPr>
          <w:rFonts w:ascii="Times New Roman" w:eastAsia="Times New Roman" w:hAnsi="Times New Roman" w:cs="Times New Roman"/>
          <w:sz w:val="26"/>
          <w:szCs w:val="26"/>
        </w:rPr>
        <w:t>the  first</w:t>
      </w:r>
      <w:proofErr w:type="gramEnd"/>
      <w:r w:rsidR="0016508B">
        <w:rPr>
          <w:rFonts w:ascii="Times New Roman" w:eastAsia="Times New Roman" w:hAnsi="Times New Roman" w:cs="Times New Roman"/>
          <w:sz w:val="26"/>
          <w:szCs w:val="26"/>
        </w:rPr>
        <w:t xml:space="preserve">  objective,  the  study  revealed  that  mobile  banking,  internet  banking, agency banking, and POS Terminals are the most preferred banking channels that banks can employ  to  enhance  customer  retention.  </w:t>
      </w:r>
      <w:r>
        <w:rPr>
          <w:rFonts w:ascii="Times New Roman" w:eastAsia="Times New Roman" w:hAnsi="Times New Roman" w:cs="Times New Roman"/>
          <w:sz w:val="26"/>
          <w:szCs w:val="26"/>
        </w:rPr>
        <w:t>The findings revealed</w:t>
      </w:r>
      <w:r w:rsidR="0016508B">
        <w:rPr>
          <w:rFonts w:ascii="Times New Roman" w:eastAsia="Times New Roman" w:hAnsi="Times New Roman" w:cs="Times New Roman"/>
          <w:sz w:val="26"/>
          <w:szCs w:val="26"/>
        </w:rPr>
        <w:t xml:space="preserve"> </w:t>
      </w:r>
      <w:proofErr w:type="gramStart"/>
      <w:r w:rsidR="0016508B">
        <w:rPr>
          <w:rFonts w:ascii="Times New Roman" w:eastAsia="Times New Roman" w:hAnsi="Times New Roman" w:cs="Times New Roman"/>
          <w:sz w:val="26"/>
          <w:szCs w:val="26"/>
        </w:rPr>
        <w:t>that  clients</w:t>
      </w:r>
      <w:proofErr w:type="gramEnd"/>
      <w:r w:rsidR="0016508B">
        <w:rPr>
          <w:rFonts w:ascii="Times New Roman" w:eastAsia="Times New Roman" w:hAnsi="Times New Roman" w:cs="Times New Roman"/>
          <w:sz w:val="26"/>
          <w:szCs w:val="26"/>
        </w:rPr>
        <w:t xml:space="preserve">  are  influenced  by the  mode  of  service  deployed  by  the  firm.  </w:t>
      </w:r>
      <w:r>
        <w:rPr>
          <w:rFonts w:ascii="Times New Roman" w:eastAsia="Times New Roman" w:hAnsi="Times New Roman" w:cs="Times New Roman"/>
          <w:sz w:val="26"/>
          <w:szCs w:val="26"/>
        </w:rPr>
        <w:t xml:space="preserve">The </w:t>
      </w:r>
      <w:proofErr w:type="gramStart"/>
      <w:r>
        <w:rPr>
          <w:rFonts w:ascii="Times New Roman" w:eastAsia="Times New Roman" w:hAnsi="Times New Roman" w:cs="Times New Roman"/>
          <w:sz w:val="26"/>
          <w:szCs w:val="26"/>
        </w:rPr>
        <w:t>study</w:t>
      </w:r>
      <w:r w:rsidR="0016508B">
        <w:rPr>
          <w:rFonts w:ascii="Times New Roman" w:eastAsia="Times New Roman" w:hAnsi="Times New Roman" w:cs="Times New Roman"/>
          <w:sz w:val="26"/>
          <w:szCs w:val="26"/>
        </w:rPr>
        <w:t xml:space="preserve">  also</w:t>
      </w:r>
      <w:proofErr w:type="gramEnd"/>
      <w:r w:rsidR="0016508B">
        <w:rPr>
          <w:rFonts w:ascii="Times New Roman" w:eastAsia="Times New Roman" w:hAnsi="Times New Roman" w:cs="Times New Roman"/>
          <w:sz w:val="26"/>
          <w:szCs w:val="26"/>
        </w:rPr>
        <w:t xml:space="preserve">  showed  that  distribution  channels enable  organizations  to  satisfy  the  tastes  and  preferences  of  clients  and  that  managing customers according to their channel preference is essential. </w:t>
      </w:r>
    </w:p>
    <w:p w14:paraId="5DA2D607" w14:textId="749E5468" w:rsidR="0016508B" w:rsidRDefault="0016508B" w:rsidP="0016508B">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 xml:space="preserve">On </w:t>
      </w:r>
      <w:proofErr w:type="gramStart"/>
      <w:r>
        <w:rPr>
          <w:rFonts w:ascii="Times New Roman" w:eastAsia="Times New Roman" w:hAnsi="Times New Roman" w:cs="Times New Roman"/>
          <w:sz w:val="26"/>
          <w:szCs w:val="26"/>
        </w:rPr>
        <w:t>the  usage</w:t>
      </w:r>
      <w:proofErr w:type="gramEnd"/>
      <w:r>
        <w:rPr>
          <w:rFonts w:ascii="Times New Roman" w:eastAsia="Times New Roman" w:hAnsi="Times New Roman" w:cs="Times New Roman"/>
          <w:sz w:val="26"/>
          <w:szCs w:val="26"/>
        </w:rPr>
        <w:t xml:space="preserve">  of service  distribution  channels, the  study  established that  they  had  a  positive effect on customer retention. According to the findings of the study, a unit increase in service distribution </w:t>
      </w:r>
      <w:proofErr w:type="gramStart"/>
      <w:r>
        <w:rPr>
          <w:rFonts w:ascii="Times New Roman" w:eastAsia="Times New Roman" w:hAnsi="Times New Roman" w:cs="Times New Roman"/>
          <w:sz w:val="26"/>
          <w:szCs w:val="26"/>
        </w:rPr>
        <w:t>channels  while</w:t>
      </w:r>
      <w:proofErr w:type="gramEnd"/>
      <w:r>
        <w:rPr>
          <w:rFonts w:ascii="Times New Roman" w:eastAsia="Times New Roman" w:hAnsi="Times New Roman" w:cs="Times New Roman"/>
          <w:sz w:val="26"/>
          <w:szCs w:val="26"/>
        </w:rPr>
        <w:t xml:space="preserve">  holding  other  factors  constant  will  positively  enhance  the </w:t>
      </w:r>
      <w:r>
        <w:rPr>
          <w:rFonts w:ascii="Times New Roman" w:eastAsia="Times New Roman" w:hAnsi="Times New Roman" w:cs="Times New Roman"/>
          <w:sz w:val="26"/>
          <w:szCs w:val="26"/>
          <w:highlight w:val="white"/>
        </w:rPr>
        <w:t xml:space="preserve">performance  of  commercial  banks  in  Nigeria. </w:t>
      </w:r>
    </w:p>
    <w:p w14:paraId="4AF9AA73" w14:textId="77777777" w:rsidR="0016508B" w:rsidRDefault="0016508B" w:rsidP="0016508B">
      <w:pPr>
        <w:spacing w:after="0" w:line="360" w:lineRule="auto"/>
        <w:ind w:left="1" w:hanging="3"/>
        <w:jc w:val="both"/>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sz w:val="26"/>
          <w:szCs w:val="26"/>
          <w:highlight w:val="white"/>
        </w:rPr>
        <w:t>Additionally,  banks</w:t>
      </w:r>
      <w:proofErr w:type="gramEnd"/>
      <w:r>
        <w:rPr>
          <w:rFonts w:ascii="Times New Roman" w:eastAsia="Times New Roman" w:hAnsi="Times New Roman" w:cs="Times New Roman"/>
          <w:sz w:val="26"/>
          <w:szCs w:val="26"/>
          <w:highlight w:val="white"/>
        </w:rPr>
        <w:t xml:space="preserve">  in  Nigeria  use various services distribution channels, including internet banking, agency banking, Automatic Teller Machines, Mobile banking, and POS Terminals. The findings on service quality showed that most of the financial institutions often addressed </w:t>
      </w:r>
      <w:proofErr w:type="gramStart"/>
      <w:r>
        <w:rPr>
          <w:rFonts w:ascii="Times New Roman" w:eastAsia="Times New Roman" w:hAnsi="Times New Roman" w:cs="Times New Roman"/>
          <w:sz w:val="26"/>
          <w:szCs w:val="26"/>
          <w:highlight w:val="white"/>
        </w:rPr>
        <w:t>the  issues</w:t>
      </w:r>
      <w:proofErr w:type="gramEnd"/>
      <w:r>
        <w:rPr>
          <w:rFonts w:ascii="Times New Roman" w:eastAsia="Times New Roman" w:hAnsi="Times New Roman" w:cs="Times New Roman"/>
          <w:sz w:val="26"/>
          <w:szCs w:val="26"/>
          <w:highlight w:val="white"/>
        </w:rPr>
        <w:t xml:space="preserve">  raised  by  their  customers  regarding  their service.  </w:t>
      </w:r>
    </w:p>
    <w:p w14:paraId="670CEACC" w14:textId="77777777" w:rsidR="0016508B" w:rsidRDefault="0016508B" w:rsidP="0016508B">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The </w:t>
      </w:r>
      <w:proofErr w:type="gramStart"/>
      <w:r>
        <w:rPr>
          <w:rFonts w:ascii="Times New Roman" w:eastAsia="Times New Roman" w:hAnsi="Times New Roman" w:cs="Times New Roman"/>
          <w:sz w:val="26"/>
          <w:szCs w:val="26"/>
          <w:highlight w:val="white"/>
        </w:rPr>
        <w:t>study  revealed</w:t>
      </w:r>
      <w:proofErr w:type="gramEnd"/>
      <w:r>
        <w:rPr>
          <w:rFonts w:ascii="Times New Roman" w:eastAsia="Times New Roman" w:hAnsi="Times New Roman" w:cs="Times New Roman"/>
          <w:sz w:val="26"/>
          <w:szCs w:val="26"/>
          <w:highlight w:val="white"/>
        </w:rPr>
        <w:t xml:space="preserve">  that turn-around-time  and  first  call  resolution  were  very  effective  in  most  of  the  banks  in Nigeria. The results further revealed that excellent service quality had enhanced success in most of the commercial banks.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revealed  that  customers  evaluate  service  quality  based  on personal </w:t>
      </w:r>
      <w:proofErr w:type="spellStart"/>
      <w:r>
        <w:rPr>
          <w:rFonts w:ascii="Times New Roman" w:eastAsia="Times New Roman" w:hAnsi="Times New Roman" w:cs="Times New Roman"/>
          <w:sz w:val="26"/>
          <w:szCs w:val="26"/>
          <w:highlight w:val="white"/>
        </w:rPr>
        <w:t>favouritism</w:t>
      </w:r>
      <w:proofErr w:type="spellEnd"/>
      <w:r>
        <w:rPr>
          <w:rFonts w:ascii="Times New Roman" w:eastAsia="Times New Roman" w:hAnsi="Times New Roman" w:cs="Times New Roman"/>
          <w:sz w:val="26"/>
          <w:szCs w:val="26"/>
          <w:highlight w:val="white"/>
        </w:rPr>
        <w:t xml:space="preserve"> such that the higher the level of quality of service, the higher the level of customer retention in commercial banks. </w:t>
      </w:r>
    </w:p>
    <w:p w14:paraId="759878F6" w14:textId="77777777" w:rsidR="0016508B" w:rsidRDefault="0016508B" w:rsidP="0016508B">
      <w:pPr>
        <w:spacing w:after="0" w:line="360" w:lineRule="auto"/>
        <w:ind w:left="1" w:hanging="3"/>
        <w:jc w:val="both"/>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sz w:val="26"/>
          <w:szCs w:val="26"/>
          <w:highlight w:val="white"/>
        </w:rPr>
        <w:lastRenderedPageBreak/>
        <w:t>The  study</w:t>
      </w:r>
      <w:proofErr w:type="gramEnd"/>
      <w:r>
        <w:rPr>
          <w:rFonts w:ascii="Times New Roman" w:eastAsia="Times New Roman" w:hAnsi="Times New Roman" w:cs="Times New Roman"/>
          <w:sz w:val="26"/>
          <w:szCs w:val="26"/>
          <w:highlight w:val="white"/>
        </w:rPr>
        <w:t xml:space="preserve">  revealed  that  loyalty  and  rewards programs  have  a  significant  effect  on  customer retention in the banking industry. Banks use various reward programs, including recognition of   customers   with   the   oldest   </w:t>
      </w:r>
      <w:proofErr w:type="gramStart"/>
      <w:r>
        <w:rPr>
          <w:rFonts w:ascii="Times New Roman" w:eastAsia="Times New Roman" w:hAnsi="Times New Roman" w:cs="Times New Roman"/>
          <w:sz w:val="26"/>
          <w:szCs w:val="26"/>
          <w:highlight w:val="white"/>
        </w:rPr>
        <w:t xml:space="preserve">relationship,   </w:t>
      </w:r>
      <w:proofErr w:type="gramEnd"/>
      <w:r>
        <w:rPr>
          <w:rFonts w:ascii="Times New Roman" w:eastAsia="Times New Roman" w:hAnsi="Times New Roman" w:cs="Times New Roman"/>
          <w:sz w:val="26"/>
          <w:szCs w:val="26"/>
          <w:highlight w:val="white"/>
        </w:rPr>
        <w:t xml:space="preserve">redeemable   loyalty   points,   and   cash   and merchandize   rewards.   Loyalty   programs   create   a   bond   between   customers   and   the commercial banks, thus improving customer retention. Customers who value recognition and unique rewards are deemed loyal.  </w:t>
      </w:r>
    </w:p>
    <w:p w14:paraId="756561EF" w14:textId="77777777" w:rsidR="0016508B" w:rsidRDefault="0016508B" w:rsidP="0016508B">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Loyalty programs were also found to </w:t>
      </w:r>
      <w:proofErr w:type="gramStart"/>
      <w:r>
        <w:rPr>
          <w:rFonts w:ascii="Times New Roman" w:eastAsia="Times New Roman" w:hAnsi="Times New Roman" w:cs="Times New Roman"/>
          <w:sz w:val="26"/>
          <w:szCs w:val="26"/>
          <w:highlight w:val="white"/>
        </w:rPr>
        <w:t>increase  sales</w:t>
      </w:r>
      <w:proofErr w:type="gramEnd"/>
      <w:r>
        <w:rPr>
          <w:rFonts w:ascii="Times New Roman" w:eastAsia="Times New Roman" w:hAnsi="Times New Roman" w:cs="Times New Roman"/>
          <w:sz w:val="26"/>
          <w:szCs w:val="26"/>
          <w:highlight w:val="white"/>
        </w:rPr>
        <w:t xml:space="preserve">  and revenues and therefore, to increase the profitability of commercial banks.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on  corporate  image,  established  that  the  effectiveness  of  communication  to organization’s  clients  is  essential  in  enhancing  bank’s  competitive  advantage.  </w:t>
      </w:r>
      <w:proofErr w:type="gramStart"/>
      <w:r>
        <w:rPr>
          <w:rFonts w:ascii="Times New Roman" w:eastAsia="Times New Roman" w:hAnsi="Times New Roman" w:cs="Times New Roman"/>
          <w:sz w:val="26"/>
          <w:szCs w:val="26"/>
          <w:highlight w:val="white"/>
        </w:rPr>
        <w:t>It  further</w:t>
      </w:r>
      <w:proofErr w:type="gramEnd"/>
      <w:r>
        <w:rPr>
          <w:rFonts w:ascii="Times New Roman" w:eastAsia="Times New Roman" w:hAnsi="Times New Roman" w:cs="Times New Roman"/>
          <w:sz w:val="26"/>
          <w:szCs w:val="26"/>
          <w:highlight w:val="white"/>
        </w:rPr>
        <w:t xml:space="preserve"> revealed  that  branding,  as  an  image  tool,  is  critical  in  the  banking  sector.  </w:t>
      </w:r>
      <w:proofErr w:type="gramStart"/>
      <w:r>
        <w:rPr>
          <w:rFonts w:ascii="Times New Roman" w:eastAsia="Times New Roman" w:hAnsi="Times New Roman" w:cs="Times New Roman"/>
          <w:sz w:val="26"/>
          <w:szCs w:val="26"/>
          <w:highlight w:val="white"/>
        </w:rPr>
        <w:t>Creation  of</w:t>
      </w:r>
      <w:proofErr w:type="gramEnd"/>
      <w:r>
        <w:rPr>
          <w:rFonts w:ascii="Times New Roman" w:eastAsia="Times New Roman" w:hAnsi="Times New Roman" w:cs="Times New Roman"/>
          <w:sz w:val="26"/>
          <w:szCs w:val="26"/>
          <w:highlight w:val="white"/>
        </w:rPr>
        <w:t xml:space="preserve"> high-quality  products  and  services  was  found  to  be  important  in  enhancing  the  bank’s competitive  advantage.  </w:t>
      </w:r>
    </w:p>
    <w:p w14:paraId="4D6B15A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highlight w:val="white"/>
        </w:rPr>
        <w:t>In  addition</w:t>
      </w:r>
      <w:proofErr w:type="gramEnd"/>
      <w:r>
        <w:rPr>
          <w:rFonts w:ascii="Times New Roman" w:eastAsia="Times New Roman" w:hAnsi="Times New Roman" w:cs="Times New Roman"/>
          <w:sz w:val="26"/>
          <w:szCs w:val="26"/>
          <w:highlight w:val="white"/>
        </w:rPr>
        <w:t xml:space="preserve">,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established  that there  was  an  increase  in  the  profitability  of  commercial  banks  in  Nigeria,  a  growth  of  market share and an increase in the percentage of retained customers to total customers as a result of the  employment  of  customer  retention strategies.  Customer </w:t>
      </w:r>
      <w:proofErr w:type="gramStart"/>
      <w:r>
        <w:rPr>
          <w:rFonts w:ascii="Times New Roman" w:eastAsia="Times New Roman" w:hAnsi="Times New Roman" w:cs="Times New Roman"/>
          <w:sz w:val="26"/>
          <w:szCs w:val="26"/>
          <w:highlight w:val="white"/>
        </w:rPr>
        <w:t>retention  is</w:t>
      </w:r>
      <w:proofErr w:type="gramEnd"/>
      <w:r>
        <w:rPr>
          <w:rFonts w:ascii="Times New Roman" w:eastAsia="Times New Roman" w:hAnsi="Times New Roman" w:cs="Times New Roman"/>
          <w:sz w:val="26"/>
          <w:szCs w:val="26"/>
          <w:highlight w:val="white"/>
        </w:rPr>
        <w:t>,  therefore,  a  great indicator of performance in banks.</w:t>
      </w:r>
    </w:p>
    <w:p w14:paraId="202B271A" w14:textId="77777777" w:rsidR="0016508B" w:rsidRDefault="0016508B" w:rsidP="0016508B">
      <w:pPr>
        <w:ind w:left="0" w:hanging="2"/>
        <w:rPr>
          <w:rFonts w:ascii="Times New Roman" w:eastAsia="Times New Roman" w:hAnsi="Times New Roman" w:cs="Times New Roman"/>
          <w:sz w:val="26"/>
          <w:szCs w:val="26"/>
        </w:rPr>
      </w:pPr>
      <w:r>
        <w:br w:type="page"/>
      </w:r>
    </w:p>
    <w:p w14:paraId="3287CC17"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5.2 Conclusion</w:t>
      </w:r>
    </w:p>
    <w:p w14:paraId="1EAD585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14:paraId="7B21B34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w:t>
      </w:r>
      <w:proofErr w:type="gramStart"/>
      <w:r>
        <w:rPr>
          <w:rFonts w:ascii="Times New Roman" w:eastAsia="Times New Roman" w:hAnsi="Times New Roman" w:cs="Times New Roman"/>
          <w:sz w:val="26"/>
          <w:szCs w:val="26"/>
        </w:rPr>
        <w:t>representatives</w:t>
      </w:r>
      <w:proofErr w:type="gramEnd"/>
      <w:r>
        <w:rPr>
          <w:rFonts w:ascii="Times New Roman" w:eastAsia="Times New Roman" w:hAnsi="Times New Roman" w:cs="Times New Roman"/>
          <w:sz w:val="26"/>
          <w:szCs w:val="26"/>
        </w:rPr>
        <w:t xml:space="preserve">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Pr>
          <w:rFonts w:ascii="Times New Roman" w:eastAsia="Times New Roman" w:hAnsi="Times New Roman" w:cs="Times New Roman"/>
          <w:sz w:val="26"/>
          <w:szCs w:val="26"/>
        </w:rPr>
        <w:t>Gengeswari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Padmashantini</w:t>
      </w:r>
      <w:proofErr w:type="spellEnd"/>
      <w:r>
        <w:rPr>
          <w:rFonts w:ascii="Times New Roman" w:eastAsia="Times New Roman" w:hAnsi="Times New Roman" w:cs="Times New Roman"/>
          <w:sz w:val="26"/>
          <w:szCs w:val="26"/>
        </w:rPr>
        <w:t xml:space="preserve"> &amp;Sharmeela-Banu (2013).</w:t>
      </w:r>
    </w:p>
    <w:p w14:paraId="56E6954F" w14:textId="77777777" w:rsidR="0016508B" w:rsidRDefault="0016508B" w:rsidP="0016508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5.3</w:t>
      </w:r>
      <w:r>
        <w:rPr>
          <w:rFonts w:ascii="Times New Roman" w:eastAsia="Times New Roman" w:hAnsi="Times New Roman" w:cs="Times New Roman"/>
          <w:b/>
          <w:color w:val="000000"/>
          <w:sz w:val="26"/>
          <w:szCs w:val="26"/>
        </w:rPr>
        <w:tab/>
        <w:t>Recommendations</w:t>
      </w:r>
    </w:p>
    <w:p w14:paraId="66FAE9AA"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following recommendations were put forward: </w:t>
      </w:r>
    </w:p>
    <w:p w14:paraId="42E30329" w14:textId="77777777" w:rsidR="0016508B" w:rsidRDefault="0016508B" w:rsidP="0016508B">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Management of the bank should always emphasis the place of quality service delivery to all workers of the bank.</w:t>
      </w:r>
    </w:p>
    <w:p w14:paraId="19FD2506" w14:textId="77777777" w:rsidR="0016508B" w:rsidRDefault="0016508B" w:rsidP="0016508B">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Effective customer relationship management should be put in place in order to promote customer satisfaction. </w:t>
      </w:r>
    </w:p>
    <w:p w14:paraId="1F820497" w14:textId="77777777" w:rsidR="0016508B" w:rsidRDefault="0016508B" w:rsidP="0016508B">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For the bank to boost her performance level, customer retention strategies should be worked on </w:t>
      </w:r>
    </w:p>
    <w:p w14:paraId="59F6CB2D" w14:textId="77777777" w:rsidR="0016508B" w:rsidRDefault="0016508B" w:rsidP="0016508B">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14:paraId="6BDD71A2" w14:textId="77777777" w:rsidR="0016508B" w:rsidRDefault="0016508B" w:rsidP="0016508B">
      <w:pPr>
        <w:spacing w:after="0" w:line="360" w:lineRule="auto"/>
        <w:ind w:left="0" w:hanging="2"/>
        <w:rPr>
          <w:rFonts w:ascii="Times New Roman" w:eastAsia="Times New Roman" w:hAnsi="Times New Roman" w:cs="Times New Roman"/>
          <w:sz w:val="26"/>
          <w:szCs w:val="26"/>
        </w:rPr>
      </w:pPr>
      <w:r>
        <w:br w:type="page"/>
      </w:r>
    </w:p>
    <w:p w14:paraId="295D5076" w14:textId="77777777" w:rsidR="0016508B" w:rsidRDefault="0016508B" w:rsidP="0016508B">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References</w:t>
      </w:r>
    </w:p>
    <w:p w14:paraId="7BE47509"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Beckett, A Hewer, P &amp; Howcroft, B 2000, ‘An exposition of consumer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in the financial </w:t>
      </w:r>
      <w:r>
        <w:rPr>
          <w:rFonts w:ascii="Times New Roman" w:eastAsia="Times New Roman" w:hAnsi="Times New Roman" w:cs="Times New Roman"/>
          <w:sz w:val="26"/>
          <w:szCs w:val="26"/>
        </w:rPr>
        <w:tab/>
        <w:t xml:space="preserve">services Industry’ </w:t>
      </w:r>
      <w:r>
        <w:rPr>
          <w:rFonts w:ascii="Times New Roman" w:eastAsia="Times New Roman" w:hAnsi="Times New Roman" w:cs="Times New Roman"/>
          <w:i/>
          <w:sz w:val="26"/>
          <w:szCs w:val="26"/>
        </w:rPr>
        <w:t>The International Journal of Bank Marketing, Vol.18, No. 1, pp. 15-26.</w:t>
      </w:r>
    </w:p>
    <w:p w14:paraId="066AE6F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Capraro, I </w:t>
      </w:r>
      <w:proofErr w:type="spellStart"/>
      <w:r>
        <w:rPr>
          <w:rFonts w:ascii="Times New Roman" w:eastAsia="Times New Roman" w:hAnsi="Times New Roman" w:cs="Times New Roman"/>
          <w:sz w:val="26"/>
          <w:szCs w:val="26"/>
        </w:rPr>
        <w:t>Broniarczyk</w:t>
      </w:r>
      <w:proofErr w:type="spellEnd"/>
      <w:r>
        <w:rPr>
          <w:rFonts w:ascii="Times New Roman" w:eastAsia="Times New Roman" w:hAnsi="Times New Roman" w:cs="Times New Roman"/>
          <w:sz w:val="26"/>
          <w:szCs w:val="26"/>
        </w:rPr>
        <w:t xml:space="preserve">, S &amp; Srivastava, RK 2003, Factors influencing the likelihood of customer </w:t>
      </w:r>
      <w:r>
        <w:rPr>
          <w:rFonts w:ascii="Times New Roman" w:eastAsia="Times New Roman" w:hAnsi="Times New Roman" w:cs="Times New Roman"/>
          <w:sz w:val="26"/>
          <w:szCs w:val="26"/>
        </w:rPr>
        <w:tab/>
        <w:t xml:space="preserve">defection: The role of consumer </w:t>
      </w:r>
      <w:proofErr w:type="spellStart"/>
      <w:proofErr w:type="gramStart"/>
      <w:r>
        <w:rPr>
          <w:rFonts w:ascii="Times New Roman" w:eastAsia="Times New Roman" w:hAnsi="Times New Roman" w:cs="Times New Roman"/>
          <w:sz w:val="26"/>
          <w:szCs w:val="26"/>
        </w:rPr>
        <w:t>knowledge.</w:t>
      </w:r>
      <w:r>
        <w:rPr>
          <w:rFonts w:ascii="Times New Roman" w:eastAsia="Times New Roman" w:hAnsi="Times New Roman" w:cs="Times New Roman"/>
          <w:i/>
          <w:sz w:val="26"/>
          <w:szCs w:val="26"/>
        </w:rPr>
        <w:t>Journal</w:t>
      </w:r>
      <w:proofErr w:type="spellEnd"/>
      <w:proofErr w:type="gramEnd"/>
      <w:r>
        <w:rPr>
          <w:rFonts w:ascii="Times New Roman" w:eastAsia="Times New Roman" w:hAnsi="Times New Roman" w:cs="Times New Roman"/>
          <w:i/>
          <w:sz w:val="26"/>
          <w:szCs w:val="26"/>
        </w:rPr>
        <w:t xml:space="preserve"> of the Academy of Marketing </w:t>
      </w:r>
      <w:r>
        <w:rPr>
          <w:rFonts w:ascii="Times New Roman" w:eastAsia="Times New Roman" w:hAnsi="Times New Roman" w:cs="Times New Roman"/>
          <w:i/>
          <w:sz w:val="26"/>
          <w:szCs w:val="26"/>
        </w:rPr>
        <w:tab/>
        <w:t>Science, Vol.31, No.2, pp. 164-175.</w:t>
      </w:r>
    </w:p>
    <w:p w14:paraId="4E2C302E"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Carrier, CG &amp; Povel, O 2000, Charactering data mining software. </w:t>
      </w:r>
      <w:r>
        <w:rPr>
          <w:rFonts w:ascii="Times New Roman" w:eastAsia="Times New Roman" w:hAnsi="Times New Roman" w:cs="Times New Roman"/>
          <w:i/>
          <w:sz w:val="26"/>
          <w:szCs w:val="26"/>
        </w:rPr>
        <w:t>Journal of Intelligent Data Analysis, Vol.7, pp.181-192.</w:t>
      </w:r>
    </w:p>
    <w:p w14:paraId="10413E5D"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Cohen, D Gan, C Yong, HH &amp; Chong, E 2007, ‘Customer retention by banks in New Zealand’ </w:t>
      </w:r>
      <w:r>
        <w:rPr>
          <w:rFonts w:ascii="Times New Roman" w:eastAsia="Times New Roman" w:hAnsi="Times New Roman" w:cs="Times New Roman"/>
          <w:i/>
          <w:sz w:val="26"/>
          <w:szCs w:val="26"/>
        </w:rPr>
        <w:t xml:space="preserve">Banks and Bank </w:t>
      </w:r>
      <w:proofErr w:type="gramStart"/>
      <w:r>
        <w:rPr>
          <w:rFonts w:ascii="Times New Roman" w:eastAsia="Times New Roman" w:hAnsi="Times New Roman" w:cs="Times New Roman"/>
          <w:i/>
          <w:sz w:val="26"/>
          <w:szCs w:val="26"/>
        </w:rPr>
        <w:t>systems,Vol.</w:t>
      </w:r>
      <w:proofErr w:type="gramEnd"/>
      <w:r>
        <w:rPr>
          <w:rFonts w:ascii="Times New Roman" w:eastAsia="Times New Roman" w:hAnsi="Times New Roman" w:cs="Times New Roman"/>
          <w:i/>
          <w:sz w:val="26"/>
          <w:szCs w:val="26"/>
        </w:rPr>
        <w:t>2, No.1, pp. 40-55.</w:t>
      </w:r>
    </w:p>
    <w:p w14:paraId="32022D9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Crie</w:t>
      </w:r>
      <w:proofErr w:type="spellEnd"/>
      <w:r>
        <w:rPr>
          <w:rFonts w:ascii="Times New Roman" w:eastAsia="Times New Roman" w:hAnsi="Times New Roman" w:cs="Times New Roman"/>
          <w:sz w:val="26"/>
          <w:szCs w:val="26"/>
        </w:rPr>
        <w:t xml:space="preserve">, D 2003, ‘Consumer’s complaint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taxonomy, typology and determinants: Towards </w:t>
      </w:r>
      <w:r>
        <w:rPr>
          <w:rFonts w:ascii="Times New Roman" w:eastAsia="Times New Roman" w:hAnsi="Times New Roman" w:cs="Times New Roman"/>
          <w:sz w:val="26"/>
          <w:szCs w:val="26"/>
        </w:rPr>
        <w:tab/>
        <w:t xml:space="preserve">a unified ontology’ </w:t>
      </w:r>
      <w:r>
        <w:rPr>
          <w:rFonts w:ascii="Times New Roman" w:eastAsia="Times New Roman" w:hAnsi="Times New Roman" w:cs="Times New Roman"/>
          <w:i/>
          <w:sz w:val="26"/>
          <w:szCs w:val="26"/>
        </w:rPr>
        <w:t xml:space="preserve">Journal of Database Marketing and Customer Strategy Management, </w:t>
      </w:r>
      <w:r>
        <w:rPr>
          <w:rFonts w:ascii="Times New Roman" w:eastAsia="Times New Roman" w:hAnsi="Times New Roman" w:cs="Times New Roman"/>
          <w:i/>
          <w:sz w:val="26"/>
          <w:szCs w:val="26"/>
        </w:rPr>
        <w:tab/>
        <w:t>Vol.11, No.1, pp.  60 – 66.</w:t>
      </w:r>
    </w:p>
    <w:p w14:paraId="189C798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Dawes, J 2009, ‘The effect of service price increases on customer retention: The moderating role of customer tenure and relationship breadth’ </w:t>
      </w:r>
      <w:r>
        <w:rPr>
          <w:rFonts w:ascii="Times New Roman" w:eastAsia="Times New Roman" w:hAnsi="Times New Roman" w:cs="Times New Roman"/>
          <w:i/>
          <w:sz w:val="26"/>
          <w:szCs w:val="26"/>
        </w:rPr>
        <w:t>Journal of Service Research</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Vol.11, </w:t>
      </w:r>
      <w:r>
        <w:rPr>
          <w:rFonts w:ascii="Times New Roman" w:eastAsia="Times New Roman" w:hAnsi="Times New Roman" w:cs="Times New Roman"/>
          <w:i/>
          <w:sz w:val="26"/>
          <w:szCs w:val="26"/>
        </w:rPr>
        <w:tab/>
        <w:t xml:space="preserve">No.3, pp. 232-245.   </w:t>
      </w:r>
    </w:p>
    <w:p w14:paraId="45EE6723"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Fill, C 2005, ‘</w:t>
      </w:r>
      <w:r>
        <w:rPr>
          <w:rFonts w:ascii="Times New Roman" w:eastAsia="Times New Roman" w:hAnsi="Times New Roman" w:cs="Times New Roman"/>
          <w:i/>
          <w:sz w:val="26"/>
          <w:szCs w:val="26"/>
        </w:rPr>
        <w:t>Marketing communications: contexts, strategies, and applications’</w:t>
      </w:r>
      <w:r>
        <w:rPr>
          <w:rFonts w:ascii="Times New Roman" w:eastAsia="Times New Roman" w:hAnsi="Times New Roman" w:cs="Times New Roman"/>
          <w:sz w:val="26"/>
          <w:szCs w:val="26"/>
        </w:rPr>
        <w:t xml:space="preserve"> 4th Edition New York: Pearson Education Limited.   </w:t>
      </w:r>
    </w:p>
    <w:p w14:paraId="65F78DA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Fisher, A 2001, ‘Winning the Battle for Customers’ </w:t>
      </w:r>
      <w:r>
        <w:rPr>
          <w:rFonts w:ascii="Times New Roman" w:eastAsia="Times New Roman" w:hAnsi="Times New Roman" w:cs="Times New Roman"/>
          <w:i/>
          <w:sz w:val="26"/>
          <w:szCs w:val="26"/>
        </w:rPr>
        <w:t xml:space="preserve">Journal of Financial Services Marketing, </w:t>
      </w:r>
      <w:r>
        <w:rPr>
          <w:rFonts w:ascii="Times New Roman" w:eastAsia="Times New Roman" w:hAnsi="Times New Roman" w:cs="Times New Roman"/>
          <w:i/>
          <w:sz w:val="26"/>
          <w:szCs w:val="26"/>
        </w:rPr>
        <w:tab/>
        <w:t xml:space="preserve">Vol.6, No.1, pp. 77-84. </w:t>
      </w:r>
    </w:p>
    <w:p w14:paraId="6502BEC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Gengeswari</w:t>
      </w:r>
      <w:proofErr w:type="spellEnd"/>
      <w:r>
        <w:rPr>
          <w:rFonts w:ascii="Times New Roman" w:eastAsia="Times New Roman" w:hAnsi="Times New Roman" w:cs="Times New Roman"/>
          <w:sz w:val="26"/>
          <w:szCs w:val="26"/>
        </w:rPr>
        <w:t xml:space="preserve">, K </w:t>
      </w:r>
      <w:proofErr w:type="spellStart"/>
      <w:r>
        <w:rPr>
          <w:rFonts w:ascii="Times New Roman" w:eastAsia="Times New Roman" w:hAnsi="Times New Roman" w:cs="Times New Roman"/>
          <w:sz w:val="26"/>
          <w:szCs w:val="26"/>
        </w:rPr>
        <w:t>Padmashantini</w:t>
      </w:r>
      <w:proofErr w:type="spellEnd"/>
      <w:r>
        <w:rPr>
          <w:rFonts w:ascii="Times New Roman" w:eastAsia="Times New Roman" w:hAnsi="Times New Roman" w:cs="Times New Roman"/>
          <w:sz w:val="26"/>
          <w:szCs w:val="26"/>
        </w:rPr>
        <w:t xml:space="preserve">, P &amp;Sharmeela-Banu, S.A </w:t>
      </w:r>
      <w:proofErr w:type="gramStart"/>
      <w:r>
        <w:rPr>
          <w:rFonts w:ascii="Times New Roman" w:eastAsia="Times New Roman" w:hAnsi="Times New Roman" w:cs="Times New Roman"/>
          <w:sz w:val="26"/>
          <w:szCs w:val="26"/>
        </w:rPr>
        <w:t>2013,Impact</w:t>
      </w:r>
      <w:proofErr w:type="gramEnd"/>
      <w:r>
        <w:rPr>
          <w:rFonts w:ascii="Times New Roman" w:eastAsia="Times New Roman" w:hAnsi="Times New Roman" w:cs="Times New Roman"/>
          <w:sz w:val="26"/>
          <w:szCs w:val="26"/>
        </w:rPr>
        <w:t xml:space="preserve"> of Customer Retention Practices </w:t>
      </w:r>
      <w:r>
        <w:rPr>
          <w:rFonts w:ascii="Times New Roman" w:eastAsia="Times New Roman" w:hAnsi="Times New Roman" w:cs="Times New Roman"/>
          <w:sz w:val="26"/>
          <w:szCs w:val="26"/>
        </w:rPr>
        <w:tab/>
        <w:t xml:space="preserve">on Firm Performance </w:t>
      </w:r>
      <w:r>
        <w:rPr>
          <w:rFonts w:ascii="Times New Roman" w:eastAsia="Times New Roman" w:hAnsi="Times New Roman" w:cs="Times New Roman"/>
          <w:i/>
          <w:sz w:val="26"/>
          <w:szCs w:val="26"/>
        </w:rPr>
        <w:t xml:space="preserve">International Journal of Academic Research in Business and Social </w:t>
      </w:r>
      <w:r>
        <w:rPr>
          <w:rFonts w:ascii="Times New Roman" w:eastAsia="Times New Roman" w:hAnsi="Times New Roman" w:cs="Times New Roman"/>
          <w:i/>
          <w:sz w:val="26"/>
          <w:szCs w:val="26"/>
        </w:rPr>
        <w:tab/>
      </w:r>
      <w:proofErr w:type="spellStart"/>
      <w:r>
        <w:rPr>
          <w:rFonts w:ascii="Times New Roman" w:eastAsia="Times New Roman" w:hAnsi="Times New Roman" w:cs="Times New Roman"/>
          <w:i/>
          <w:sz w:val="26"/>
          <w:szCs w:val="26"/>
        </w:rPr>
        <w:t>Sciences,Vol</w:t>
      </w:r>
      <w:proofErr w:type="spellEnd"/>
      <w:r>
        <w:rPr>
          <w:rFonts w:ascii="Times New Roman" w:eastAsia="Times New Roman" w:hAnsi="Times New Roman" w:cs="Times New Roman"/>
          <w:i/>
          <w:sz w:val="26"/>
          <w:szCs w:val="26"/>
        </w:rPr>
        <w:t>. 3, No. 7 ISSN: 2222- 6990</w:t>
      </w:r>
    </w:p>
    <w:p w14:paraId="355E849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Han, H Back, K &amp; Barrett, B 2009, ‘Influencing factors on restaurant customers' revisit intention: The roles of emotions and switching barriers’ </w:t>
      </w:r>
      <w:r>
        <w:rPr>
          <w:rFonts w:ascii="Times New Roman" w:eastAsia="Times New Roman" w:hAnsi="Times New Roman" w:cs="Times New Roman"/>
          <w:i/>
          <w:sz w:val="26"/>
          <w:szCs w:val="26"/>
        </w:rPr>
        <w:t>International Journal of Hospitality Management, Vol.28, No.4, pp. 563-572.</w:t>
      </w:r>
    </w:p>
    <w:p w14:paraId="061208C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Heskett, JL Sasser, WE &amp; Schlesinger, LA 1997, ‘The service profit chain: how leading companies link profit and growth to loyalty, satisfaction, and value’ New York: The Free Press.   </w:t>
      </w:r>
    </w:p>
    <w:p w14:paraId="7CE66A7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Jensen, M &amp; Meckling, W. 1976, Theory of the firm: managerial behavior, agency costs and ownership structure. </w:t>
      </w:r>
      <w:r>
        <w:rPr>
          <w:rFonts w:ascii="Times New Roman" w:eastAsia="Times New Roman" w:hAnsi="Times New Roman" w:cs="Times New Roman"/>
          <w:i/>
          <w:sz w:val="26"/>
          <w:szCs w:val="26"/>
        </w:rPr>
        <w:t xml:space="preserve">Journal of Financial </w:t>
      </w:r>
      <w:proofErr w:type="gramStart"/>
      <w:r>
        <w:rPr>
          <w:rFonts w:ascii="Times New Roman" w:eastAsia="Times New Roman" w:hAnsi="Times New Roman" w:cs="Times New Roman"/>
          <w:i/>
          <w:sz w:val="26"/>
          <w:szCs w:val="26"/>
        </w:rPr>
        <w:t>Economics,</w:t>
      </w:r>
      <w:r>
        <w:rPr>
          <w:rFonts w:ascii="Times New Roman" w:eastAsia="Times New Roman" w:hAnsi="Times New Roman" w:cs="Times New Roman"/>
          <w:sz w:val="26"/>
          <w:szCs w:val="26"/>
        </w:rPr>
        <w:t>pp</w:t>
      </w:r>
      <w:proofErr w:type="gramEnd"/>
      <w:r>
        <w:rPr>
          <w:rFonts w:ascii="Times New Roman" w:eastAsia="Times New Roman" w:hAnsi="Times New Roman" w:cs="Times New Roman"/>
          <w:sz w:val="26"/>
          <w:szCs w:val="26"/>
        </w:rPr>
        <w:t>305-360</w:t>
      </w:r>
    </w:p>
    <w:p w14:paraId="2E8E4FD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Kotler, P &amp; Keller, KL 2006, ‘Marketing Management’ 12th edition, New Jersey: Pearson </w:t>
      </w:r>
      <w:r>
        <w:rPr>
          <w:rFonts w:ascii="Times New Roman" w:eastAsia="Times New Roman" w:hAnsi="Times New Roman" w:cs="Times New Roman"/>
          <w:sz w:val="26"/>
          <w:szCs w:val="26"/>
        </w:rPr>
        <w:tab/>
        <w:t xml:space="preserve">Prentice Hall </w:t>
      </w:r>
    </w:p>
    <w:p w14:paraId="2499960B"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Lemon, KN White, TB &amp; Winer, RS 2002, ‘Dynamic Customer Relationship Management: Incorporating Future Considerations into the Service Retention Decision’ </w:t>
      </w:r>
      <w:r>
        <w:rPr>
          <w:rFonts w:ascii="Times New Roman" w:eastAsia="Times New Roman" w:hAnsi="Times New Roman" w:cs="Times New Roman"/>
          <w:i/>
          <w:sz w:val="26"/>
          <w:szCs w:val="26"/>
        </w:rPr>
        <w:t xml:space="preserve">Journal of </w:t>
      </w:r>
      <w:r>
        <w:rPr>
          <w:rFonts w:ascii="Times New Roman" w:eastAsia="Times New Roman" w:hAnsi="Times New Roman" w:cs="Times New Roman"/>
          <w:i/>
          <w:sz w:val="26"/>
          <w:szCs w:val="26"/>
        </w:rPr>
        <w:tab/>
        <w:t>Marketing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Vol.66, No.1, pp. 1-14.</w:t>
      </w:r>
    </w:p>
    <w:p w14:paraId="331DDA8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Malhotra, NK Oly-Ndubisi, N &amp; Agarwal, J 2008, ‘Public versus private complaint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and customer defection in Malaysia: Appraising the role of moderating factors’ </w:t>
      </w:r>
      <w:proofErr w:type="spellStart"/>
      <w:r>
        <w:rPr>
          <w:rFonts w:ascii="Times New Roman" w:eastAsia="Times New Roman" w:hAnsi="Times New Roman" w:cs="Times New Roman"/>
          <w:i/>
          <w:sz w:val="26"/>
          <w:szCs w:val="26"/>
        </w:rPr>
        <w:t>EsicMarket</w:t>
      </w:r>
      <w:proofErr w:type="spellEnd"/>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Vol.131, pp. 27-59.</w:t>
      </w:r>
    </w:p>
    <w:p w14:paraId="1B55E954"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Mustafa, MMM </w:t>
      </w:r>
      <w:proofErr w:type="gramStart"/>
      <w:r>
        <w:rPr>
          <w:rFonts w:ascii="Times New Roman" w:eastAsia="Times New Roman" w:hAnsi="Times New Roman" w:cs="Times New Roman"/>
          <w:sz w:val="26"/>
          <w:szCs w:val="26"/>
        </w:rPr>
        <w:t>2011,  ‘</w:t>
      </w:r>
      <w:proofErr w:type="gramEnd"/>
      <w:r>
        <w:rPr>
          <w:rFonts w:ascii="Times New Roman" w:eastAsia="Times New Roman" w:hAnsi="Times New Roman" w:cs="Times New Roman"/>
          <w:sz w:val="26"/>
          <w:szCs w:val="26"/>
        </w:rPr>
        <w:t xml:space="preserve">Direct and moderating factors affecting customer switching intentions: An empirical study on bank of Palestine and Cairo Amman bank in Gaza Strip’ Published </w:t>
      </w:r>
      <w:r>
        <w:rPr>
          <w:rFonts w:ascii="Times New Roman" w:eastAsia="Times New Roman" w:hAnsi="Times New Roman" w:cs="Times New Roman"/>
          <w:sz w:val="26"/>
          <w:szCs w:val="26"/>
        </w:rPr>
        <w:tab/>
        <w:t>MBA Thesis to Deanery of Higher Studies, Faculty of Commerce Department of Business Administration,   the Islamic University, Gaza.</w:t>
      </w:r>
    </w:p>
    <w:p w14:paraId="49E50565"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Nwankwo, SI &amp; </w:t>
      </w:r>
      <w:proofErr w:type="spellStart"/>
      <w:r>
        <w:rPr>
          <w:rFonts w:ascii="Times New Roman" w:eastAsia="Times New Roman" w:hAnsi="Times New Roman" w:cs="Times New Roman"/>
          <w:sz w:val="26"/>
          <w:szCs w:val="26"/>
        </w:rPr>
        <w:t>Ajemunigbohun</w:t>
      </w:r>
      <w:proofErr w:type="spellEnd"/>
      <w:r>
        <w:rPr>
          <w:rFonts w:ascii="Times New Roman" w:eastAsia="Times New Roman" w:hAnsi="Times New Roman" w:cs="Times New Roman"/>
          <w:sz w:val="26"/>
          <w:szCs w:val="26"/>
        </w:rPr>
        <w:t xml:space="preserve">, SS 2013, ‘Customer Relationship Management and Customer </w:t>
      </w:r>
      <w:r>
        <w:rPr>
          <w:rFonts w:ascii="Times New Roman" w:eastAsia="Times New Roman" w:hAnsi="Times New Roman" w:cs="Times New Roman"/>
          <w:sz w:val="26"/>
          <w:szCs w:val="26"/>
        </w:rPr>
        <w:tab/>
        <w:t xml:space="preserve">Retention: Empirical Assessment from Nigeria’s Insurance Industry’ </w:t>
      </w:r>
      <w:r>
        <w:rPr>
          <w:rFonts w:ascii="Times New Roman" w:eastAsia="Times New Roman" w:hAnsi="Times New Roman" w:cs="Times New Roman"/>
          <w:i/>
          <w:sz w:val="26"/>
          <w:szCs w:val="26"/>
        </w:rPr>
        <w:t xml:space="preserve">Business and </w:t>
      </w:r>
      <w:r>
        <w:rPr>
          <w:rFonts w:ascii="Times New Roman" w:eastAsia="Times New Roman" w:hAnsi="Times New Roman" w:cs="Times New Roman"/>
          <w:i/>
          <w:sz w:val="26"/>
          <w:szCs w:val="26"/>
        </w:rPr>
        <w:tab/>
        <w:t>Economics Journal, Vol.4, No.2, pp. 1-6.</w:t>
      </w:r>
    </w:p>
    <w:p w14:paraId="720CD146"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Nyasha, M 2013, ‘Factors Determining Bank Selection by Students in Gauteng Province: An Empirical Analysis’ </w:t>
      </w:r>
      <w:r>
        <w:rPr>
          <w:rFonts w:ascii="Times New Roman" w:eastAsia="Times New Roman" w:hAnsi="Times New Roman" w:cs="Times New Roman"/>
          <w:i/>
          <w:sz w:val="26"/>
          <w:szCs w:val="26"/>
        </w:rPr>
        <w:t>International Journal of Innovative Research in Management, Vol.2, No.9, 8-14.</w:t>
      </w:r>
    </w:p>
    <w:p w14:paraId="70C5659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lastRenderedPageBreak/>
        <w:t>Ocloo</w:t>
      </w:r>
      <w:proofErr w:type="spellEnd"/>
      <w:r>
        <w:rPr>
          <w:rFonts w:ascii="Times New Roman" w:eastAsia="Times New Roman" w:hAnsi="Times New Roman" w:cs="Times New Roman"/>
          <w:sz w:val="26"/>
          <w:szCs w:val="26"/>
        </w:rPr>
        <w:t xml:space="preserve">, CE &amp; Tsetse, EK 2013, ‘Customer retention in the Ghanaian mobile telecommunication industry’ </w:t>
      </w:r>
      <w:r>
        <w:rPr>
          <w:rFonts w:ascii="Times New Roman" w:eastAsia="Times New Roman" w:hAnsi="Times New Roman" w:cs="Times New Roman"/>
          <w:i/>
          <w:sz w:val="26"/>
          <w:szCs w:val="26"/>
        </w:rPr>
        <w:t>European Journal of Business and Social Sciences</w:t>
      </w:r>
      <w:r>
        <w:rPr>
          <w:rFonts w:ascii="Times New Roman" w:eastAsia="Times New Roman" w:hAnsi="Times New Roman" w:cs="Times New Roman"/>
          <w:sz w:val="26"/>
          <w:szCs w:val="26"/>
        </w:rPr>
        <w:t>, Vol.2, No7, pp. 136-160.</w:t>
      </w:r>
    </w:p>
    <w:p w14:paraId="5FD80330"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Owojori</w:t>
      </w:r>
      <w:proofErr w:type="spellEnd"/>
      <w:r>
        <w:rPr>
          <w:rFonts w:ascii="Times New Roman" w:eastAsia="Times New Roman" w:hAnsi="Times New Roman" w:cs="Times New Roman"/>
          <w:sz w:val="26"/>
          <w:szCs w:val="26"/>
        </w:rPr>
        <w:t>, AA 2002, ‘Managerial research’ Ado-Ekiti: Kaycee Publishers.</w:t>
      </w:r>
    </w:p>
    <w:p w14:paraId="7CFF2977"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FF 1996, ‘The loyalty effect: the hidden force behind growth, profits, and lasting value’ Boston: Harvard Business School Press.</w:t>
      </w:r>
    </w:p>
    <w:p w14:paraId="63E6C30C"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Robbins, SP 1993, ‘Organizational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cases, concepts, and controversies’ Prentice Hall of </w:t>
      </w:r>
      <w:r>
        <w:rPr>
          <w:rFonts w:ascii="Times New Roman" w:eastAsia="Times New Roman" w:hAnsi="Times New Roman" w:cs="Times New Roman"/>
          <w:sz w:val="26"/>
          <w:szCs w:val="26"/>
        </w:rPr>
        <w:tab/>
        <w:t>India, New Delhi</w:t>
      </w:r>
    </w:p>
    <w:p w14:paraId="26D59746" w14:textId="77777777" w:rsidR="0016508B" w:rsidRDefault="0016508B" w:rsidP="0016508B">
      <w:pPr>
        <w:spacing w:after="0" w:line="24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Rootman</w:t>
      </w:r>
      <w:proofErr w:type="spellEnd"/>
      <w:r>
        <w:rPr>
          <w:rFonts w:ascii="Times New Roman" w:eastAsia="Times New Roman" w:hAnsi="Times New Roman" w:cs="Times New Roman"/>
          <w:sz w:val="26"/>
          <w:szCs w:val="26"/>
        </w:rPr>
        <w:t xml:space="preserve">, C 2006, ‘The influence of customer relationship management on the service quality of </w:t>
      </w:r>
      <w:r>
        <w:rPr>
          <w:rFonts w:ascii="Times New Roman" w:eastAsia="Times New Roman" w:hAnsi="Times New Roman" w:cs="Times New Roman"/>
          <w:sz w:val="26"/>
          <w:szCs w:val="26"/>
        </w:rPr>
        <w:tab/>
        <w:t xml:space="preserve">banks’ Unpublished Master’s dissertation’ Port Elizabeth: Nelson Mandela Metropolitan University. </w:t>
      </w:r>
    </w:p>
    <w:p w14:paraId="6B193231" w14:textId="77777777" w:rsidR="0016508B" w:rsidRDefault="0016508B" w:rsidP="0016508B">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Swift, RS 2001, ‘Accelerating customer relationships using CRM and relationship technologies’ </w:t>
      </w:r>
      <w:r>
        <w:rPr>
          <w:rFonts w:ascii="Times New Roman" w:eastAsia="Times New Roman" w:hAnsi="Times New Roman" w:cs="Times New Roman"/>
          <w:sz w:val="26"/>
          <w:szCs w:val="26"/>
        </w:rPr>
        <w:tab/>
        <w:t>Upper Saddle River: Prentice Hall PTR.</w:t>
      </w:r>
    </w:p>
    <w:p w14:paraId="40A772DE" w14:textId="77777777" w:rsidR="0016508B" w:rsidRDefault="0016508B" w:rsidP="0016508B">
      <w:pPr>
        <w:spacing w:after="0" w:line="24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P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D Chinoda, Marufu, </w:t>
      </w:r>
      <w:proofErr w:type="gramStart"/>
      <w:r>
        <w:rPr>
          <w:rFonts w:ascii="Times New Roman" w:eastAsia="Times New Roman" w:hAnsi="Times New Roman" w:cs="Times New Roman"/>
          <w:sz w:val="26"/>
          <w:szCs w:val="26"/>
        </w:rPr>
        <w:t>E  &amp;</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xml:space="preserve">, T 2013, ‘Significance of Service Quality </w:t>
      </w:r>
      <w:r>
        <w:rPr>
          <w:rFonts w:ascii="Times New Roman" w:eastAsia="Times New Roman" w:hAnsi="Times New Roman" w:cs="Times New Roman"/>
          <w:sz w:val="26"/>
          <w:szCs w:val="26"/>
        </w:rPr>
        <w:tab/>
        <w:t xml:space="preserve">and Customer Satisfaction in </w:t>
      </w:r>
      <w:proofErr w:type="spellStart"/>
      <w:r>
        <w:rPr>
          <w:rFonts w:ascii="Times New Roman" w:eastAsia="Times New Roman" w:hAnsi="Times New Roman" w:cs="Times New Roman"/>
          <w:sz w:val="26"/>
          <w:szCs w:val="26"/>
        </w:rPr>
        <w:t>Zimbambwe’s</w:t>
      </w:r>
      <w:proofErr w:type="spellEnd"/>
      <w:r>
        <w:rPr>
          <w:rFonts w:ascii="Times New Roman" w:eastAsia="Times New Roman" w:hAnsi="Times New Roman" w:cs="Times New Roman"/>
          <w:sz w:val="26"/>
          <w:szCs w:val="26"/>
        </w:rPr>
        <w:t xml:space="preserve"> Banking Sector’ European Journal of </w:t>
      </w:r>
      <w:r>
        <w:rPr>
          <w:rFonts w:ascii="Times New Roman" w:eastAsia="Times New Roman" w:hAnsi="Times New Roman" w:cs="Times New Roman"/>
          <w:sz w:val="26"/>
          <w:szCs w:val="26"/>
        </w:rPr>
        <w:tab/>
        <w:t>Business and Management, Vol.5, No.13, pp. 253-260.</w:t>
      </w:r>
    </w:p>
    <w:p w14:paraId="72EE8C3B" w14:textId="77777777" w:rsidR="0016508B" w:rsidRDefault="0016508B" w:rsidP="0016508B">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Weber, M 1947, ‘</w:t>
      </w:r>
      <w:r>
        <w:rPr>
          <w:rFonts w:ascii="Times New Roman" w:eastAsia="Times New Roman" w:hAnsi="Times New Roman" w:cs="Times New Roman"/>
          <w:i/>
          <w:sz w:val="26"/>
          <w:szCs w:val="26"/>
        </w:rPr>
        <w:t>The theory of social and economic organization’</w:t>
      </w:r>
      <w:r>
        <w:rPr>
          <w:rFonts w:ascii="Times New Roman" w:eastAsia="Times New Roman" w:hAnsi="Times New Roman" w:cs="Times New Roman"/>
          <w:sz w:val="26"/>
          <w:szCs w:val="26"/>
        </w:rPr>
        <w:t xml:space="preserve"> New York: Henderson and Parsons.</w:t>
      </w:r>
    </w:p>
    <w:p w14:paraId="4486AE9E" w14:textId="77777777" w:rsidR="0016508B" w:rsidRDefault="0016508B" w:rsidP="0016508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Zeithaml, VA Bitner, MJ 2006, ‘Services Marketing: integrating customer focus across the firm’ </w:t>
      </w:r>
      <w:r>
        <w:rPr>
          <w:rFonts w:ascii="Times New Roman" w:eastAsia="Times New Roman" w:hAnsi="Times New Roman" w:cs="Times New Roman"/>
          <w:sz w:val="26"/>
          <w:szCs w:val="26"/>
        </w:rPr>
        <w:tab/>
        <w:t>3rd ed., Irwin McGraw-Hill, Boston.</w:t>
      </w:r>
    </w:p>
    <w:p w14:paraId="7DE5AE8C" w14:textId="77777777" w:rsidR="0016508B" w:rsidRDefault="0016508B" w:rsidP="0016508B">
      <w:pPr>
        <w:spacing w:after="0" w:line="360" w:lineRule="auto"/>
        <w:ind w:left="0" w:hanging="2"/>
        <w:rPr>
          <w:rFonts w:ascii="Times New Roman" w:eastAsia="Times New Roman" w:hAnsi="Times New Roman" w:cs="Times New Roman"/>
          <w:sz w:val="26"/>
          <w:szCs w:val="26"/>
        </w:rPr>
      </w:pPr>
      <w:r>
        <w:br w:type="page"/>
      </w:r>
    </w:p>
    <w:p w14:paraId="6F66382D"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QUESTIONNAIRE</w:t>
      </w:r>
    </w:p>
    <w:p w14:paraId="3F861859"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14:paraId="1660EDDE" w14:textId="77777777" w:rsidR="0016508B" w:rsidRDefault="0016508B" w:rsidP="0016508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p w14:paraId="1F9227D4"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Gender:</w:t>
      </w:r>
      <w:r>
        <w:rPr>
          <w:rFonts w:ascii="Times New Roman" w:eastAsia="Times New Roman" w:hAnsi="Times New Roman" w:cs="Times New Roman"/>
          <w:sz w:val="26"/>
          <w:szCs w:val="26"/>
        </w:rPr>
        <w:tab/>
        <w:t xml:space="preserve">Male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Female (    )</w:t>
      </w:r>
    </w:p>
    <w:p w14:paraId="450EC31C"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Marital Status: Single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Married (    )</w:t>
      </w:r>
    </w:p>
    <w:p w14:paraId="625FF3DE"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Age:18 – 29 years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30 – 39 years (    ) 40 – 49 years (    ) </w:t>
      </w:r>
    </w:p>
    <w:p w14:paraId="161B7EAB" w14:textId="77777777" w:rsidR="0016508B" w:rsidRDefault="0016508B" w:rsidP="0016508B">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50 and above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w:t>
      </w:r>
    </w:p>
    <w:p w14:paraId="37D712A1"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Academic Qualification: WAEC </w:t>
      </w:r>
      <w:proofErr w:type="gramStart"/>
      <w:r>
        <w:rPr>
          <w:rFonts w:ascii="Times New Roman" w:eastAsia="Times New Roman" w:hAnsi="Times New Roman" w:cs="Times New Roman"/>
          <w:sz w:val="26"/>
          <w:szCs w:val="26"/>
        </w:rPr>
        <w:t>(  )</w:t>
      </w:r>
      <w:proofErr w:type="gramEnd"/>
      <w:r>
        <w:rPr>
          <w:rFonts w:ascii="Times New Roman" w:eastAsia="Times New Roman" w:hAnsi="Times New Roman" w:cs="Times New Roman"/>
          <w:sz w:val="26"/>
          <w:szCs w:val="26"/>
        </w:rPr>
        <w:t xml:space="preserve"> NCE/OND (  ) HND/BSC (    ) Postgraduate (    )  Other (    )</w:t>
      </w:r>
    </w:p>
    <w:p w14:paraId="50F28048" w14:textId="77777777" w:rsidR="0016508B" w:rsidRDefault="0016508B" w:rsidP="0016508B">
      <w:pPr>
        <w:widowControl w:val="0"/>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p w14:paraId="0230232D"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ensures that transactions of the bank are accurate.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0BC220BC"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Banks services are tailored to meet customer needs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316E864C"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put effort to inform customers about new products and services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 </w:t>
      </w:r>
    </w:p>
    <w:p w14:paraId="7822CC57"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foresees customer changing needs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6A062625"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customizes products and services to meet customers’ needs. </w:t>
      </w:r>
    </w:p>
    <w:p w14:paraId="08F23755" w14:textId="77777777" w:rsidR="0016508B" w:rsidRDefault="0016508B" w:rsidP="0016508B">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4F415BD8"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provides customer tailored products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w:t>
      </w:r>
    </w:p>
    <w:p w14:paraId="196D4E81" w14:textId="77777777" w:rsidR="0016508B" w:rsidRDefault="0016508B" w:rsidP="0016508B">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Strongly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Neutral (     ) Disagree (     ) Strongly Disagree (     )</w:t>
      </w:r>
    </w:p>
    <w:p w14:paraId="116966F5"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communicates products available to customers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139F9268"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Customer service officers use customer relationship management system to understand customers profile and provide instant responses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6BC06B9B"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Customers call customer care centers for assistance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4FED129E"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has set customer care section for all customer assistance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54F0143C"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Complaints are handled immediately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19451DA9"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Follow up is made to seek whether complaints were handled effectively and customer is satisfied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w:t>
      </w:r>
    </w:p>
    <w:p w14:paraId="0B8FAA66" w14:textId="77777777" w:rsidR="0016508B" w:rsidRDefault="0016508B" w:rsidP="0016508B">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Disagree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Disagree (     )</w:t>
      </w:r>
    </w:p>
    <w:p w14:paraId="2188C1E8"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Implementation of customer retention strategies contribute to our improved market share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16839343"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implementation of customer retention strategies contributes to increased new customers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50B52ABC"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have retained customers who had complains before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51354D61"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retention strategies helps to retain our customers longer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04E66F56" w14:textId="77777777" w:rsidR="0016508B" w:rsidRDefault="0016508B" w:rsidP="0016508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Retention strategies have created a good reputation for the bank in the market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1749FBB4" w14:textId="77777777" w:rsidR="0016508B" w:rsidRDefault="0016508B" w:rsidP="0016508B">
      <w:pPr>
        <w:ind w:left="0" w:hanging="2"/>
      </w:pPr>
    </w:p>
    <w:p w14:paraId="0C49EA7B" w14:textId="77777777" w:rsidR="0016508B" w:rsidRDefault="0016508B" w:rsidP="0016508B">
      <w:pPr>
        <w:ind w:left="0" w:hanging="2"/>
      </w:pPr>
    </w:p>
    <w:p w14:paraId="0AB52C1B" w14:textId="77777777" w:rsidR="0016508B" w:rsidRDefault="0016508B" w:rsidP="0016508B">
      <w:pPr>
        <w:ind w:left="0" w:hanging="2"/>
      </w:pPr>
    </w:p>
    <w:p w14:paraId="6369BCDB" w14:textId="77777777" w:rsidR="00AE5BA2" w:rsidRDefault="00AE5BA2">
      <w:pPr>
        <w:ind w:left="0" w:hanging="2"/>
      </w:pPr>
    </w:p>
    <w:sectPr w:rsidR="00AE5BA2" w:rsidSect="0016508B">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8C73" w14:textId="77777777" w:rsidR="00323A37" w:rsidRDefault="00323A37">
      <w:pPr>
        <w:spacing w:after="0" w:line="240" w:lineRule="auto"/>
        <w:ind w:left="0" w:hanging="2"/>
      </w:pPr>
      <w:r>
        <w:separator/>
      </w:r>
    </w:p>
  </w:endnote>
  <w:endnote w:type="continuationSeparator" w:id="0">
    <w:p w14:paraId="1D326C76" w14:textId="77777777" w:rsidR="00323A37" w:rsidRDefault="00323A3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D2BD" w14:textId="77777777" w:rsidR="002F490E" w:rsidRDefault="00000000">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14:paraId="7F669451" w14:textId="77777777" w:rsidR="002F490E" w:rsidRDefault="002F490E">
    <w:pP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BF9D" w14:textId="77777777" w:rsidR="00323A37" w:rsidRDefault="00323A37">
      <w:pPr>
        <w:spacing w:after="0" w:line="240" w:lineRule="auto"/>
        <w:ind w:left="0" w:hanging="2"/>
      </w:pPr>
      <w:r>
        <w:separator/>
      </w:r>
    </w:p>
  </w:footnote>
  <w:footnote w:type="continuationSeparator" w:id="0">
    <w:p w14:paraId="15E24EAF" w14:textId="77777777" w:rsidR="00323A37" w:rsidRDefault="00323A37">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BF205925"/>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15:restartNumberingAfterBreak="0">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3D62ECE"/>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9ADCABA"/>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16cid:durableId="688987396">
    <w:abstractNumId w:val="3"/>
  </w:num>
  <w:num w:numId="2" w16cid:durableId="535432748">
    <w:abstractNumId w:val="2"/>
  </w:num>
  <w:num w:numId="3" w16cid:durableId="1101604130">
    <w:abstractNumId w:val="5"/>
  </w:num>
  <w:num w:numId="4" w16cid:durableId="1595361074">
    <w:abstractNumId w:val="1"/>
  </w:num>
  <w:num w:numId="5" w16cid:durableId="1578006473">
    <w:abstractNumId w:val="0"/>
  </w:num>
  <w:num w:numId="6" w16cid:durableId="82058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8B"/>
    <w:rsid w:val="0016508B"/>
    <w:rsid w:val="002F490E"/>
    <w:rsid w:val="00323A37"/>
    <w:rsid w:val="00761FB9"/>
    <w:rsid w:val="008D79E5"/>
    <w:rsid w:val="00937ABC"/>
    <w:rsid w:val="009D586C"/>
    <w:rsid w:val="00AE5BA2"/>
    <w:rsid w:val="00AF76CF"/>
    <w:rsid w:val="00BB0642"/>
    <w:rsid w:val="00F1330C"/>
    <w:rsid w:val="00F977BA"/>
    <w:rsid w:val="00FF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AE45"/>
  <w15:chartTrackingRefBased/>
  <w15:docId w15:val="{D017A55B-B182-42AA-BFFA-05E4FA2A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08B"/>
    <w:pPr>
      <w:suppressAutoHyphens/>
      <w:spacing w:after="200" w:line="276" w:lineRule="auto"/>
      <w:ind w:leftChars="-1" w:left="-1" w:hangingChars="1" w:hanging="1"/>
      <w:textAlignment w:val="top"/>
      <w:outlineLvl w:val="0"/>
    </w:pPr>
    <w:rPr>
      <w:rFonts w:ascii="Calibri" w:eastAsia="Calibri" w:hAnsi="Calibri" w:cs="Calibri"/>
      <w:kern w:val="0"/>
      <w:position w:val="-1"/>
      <w14:ligatures w14:val="none"/>
    </w:rPr>
  </w:style>
  <w:style w:type="paragraph" w:styleId="Heading1">
    <w:name w:val="heading 1"/>
    <w:next w:val="Normal"/>
    <w:link w:val="Heading1Char"/>
    <w:qFormat/>
    <w:rsid w:val="0016508B"/>
    <w:pPr>
      <w:keepNext/>
      <w:keepLines/>
      <w:suppressAutoHyphens/>
      <w:spacing w:before="480" w:after="0" w:line="276" w:lineRule="auto"/>
      <w:ind w:leftChars="-1" w:left="-1" w:hangingChars="1" w:hanging="1"/>
      <w:textAlignment w:val="top"/>
      <w:outlineLvl w:val="0"/>
    </w:pPr>
    <w:rPr>
      <w:rFonts w:ascii="Cambria" w:eastAsia="Times New Roman" w:hAnsi="Cambria" w:cs="Times New Roman"/>
      <w:b/>
      <w:bCs/>
      <w:color w:val="365F91"/>
      <w:kern w:val="0"/>
      <w:position w:val="-1"/>
      <w:sz w:val="28"/>
      <w:szCs w:val="28"/>
      <w14:ligatures w14:val="none"/>
    </w:rPr>
  </w:style>
  <w:style w:type="paragraph" w:styleId="Heading2">
    <w:name w:val="heading 2"/>
    <w:next w:val="Normal"/>
    <w:link w:val="Heading2Char"/>
    <w:qFormat/>
    <w:rsid w:val="0016508B"/>
    <w:pPr>
      <w:keepNext/>
      <w:keepLines/>
      <w:suppressAutoHyphens/>
      <w:spacing w:before="200" w:after="0" w:line="276" w:lineRule="auto"/>
      <w:ind w:leftChars="-1" w:left="-1" w:hangingChars="1" w:hanging="1"/>
      <w:textAlignment w:val="top"/>
      <w:outlineLvl w:val="1"/>
    </w:pPr>
    <w:rPr>
      <w:rFonts w:ascii="Cambria" w:eastAsia="Times New Roman" w:hAnsi="Cambria" w:cs="Times New Roman"/>
      <w:b/>
      <w:bCs/>
      <w:color w:val="4F81BD"/>
      <w:kern w:val="0"/>
      <w:position w:val="-1"/>
      <w:sz w:val="26"/>
      <w:szCs w:val="26"/>
      <w14:ligatures w14:val="none"/>
    </w:rPr>
  </w:style>
  <w:style w:type="paragraph" w:styleId="Heading3">
    <w:name w:val="heading 3"/>
    <w:next w:val="Normal"/>
    <w:link w:val="Heading3Char"/>
    <w:qFormat/>
    <w:rsid w:val="0016508B"/>
    <w:pPr>
      <w:keepNext/>
      <w:keepLines/>
      <w:spacing w:before="280" w:after="80" w:line="276" w:lineRule="auto"/>
      <w:outlineLvl w:val="2"/>
    </w:pPr>
    <w:rPr>
      <w:rFonts w:ascii="Calibri" w:eastAsia="Calibri" w:hAnsi="Calibri" w:cs="Calibri"/>
      <w:b/>
      <w:kern w:val="0"/>
      <w:sz w:val="28"/>
      <w:szCs w:val="28"/>
      <w:lang w:eastAsia="en-GB"/>
      <w14:ligatures w14:val="none"/>
    </w:rPr>
  </w:style>
  <w:style w:type="paragraph" w:styleId="Heading4">
    <w:name w:val="heading 4"/>
    <w:next w:val="Normal"/>
    <w:link w:val="Heading4Char"/>
    <w:qFormat/>
    <w:rsid w:val="0016508B"/>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kern w:val="0"/>
      <w:position w:val="-1"/>
      <w:sz w:val="24"/>
      <w:szCs w:val="24"/>
      <w14:ligatures w14:val="none"/>
    </w:rPr>
  </w:style>
  <w:style w:type="paragraph" w:styleId="Heading5">
    <w:name w:val="heading 5"/>
    <w:next w:val="Normal"/>
    <w:link w:val="Heading5Char"/>
    <w:qFormat/>
    <w:rsid w:val="0016508B"/>
    <w:pPr>
      <w:keepNext/>
      <w:keepLines/>
      <w:spacing w:before="220" w:after="40" w:line="276" w:lineRule="auto"/>
      <w:outlineLvl w:val="4"/>
    </w:pPr>
    <w:rPr>
      <w:rFonts w:ascii="Calibri" w:eastAsia="Calibri" w:hAnsi="Calibri" w:cs="Calibri"/>
      <w:b/>
      <w:kern w:val="0"/>
      <w:lang w:eastAsia="en-GB"/>
      <w14:ligatures w14:val="none"/>
    </w:rPr>
  </w:style>
  <w:style w:type="paragraph" w:styleId="Heading6">
    <w:name w:val="heading 6"/>
    <w:next w:val="Normal"/>
    <w:link w:val="Heading6Char"/>
    <w:qFormat/>
    <w:rsid w:val="0016508B"/>
    <w:pPr>
      <w:keepNext/>
      <w:keepLines/>
      <w:spacing w:before="200" w:after="40" w:line="276" w:lineRule="auto"/>
      <w:outlineLvl w:val="5"/>
    </w:pPr>
    <w:rPr>
      <w:rFonts w:ascii="Calibri" w:eastAsia="Calibri" w:hAnsi="Calibri" w:cs="Calibri"/>
      <w:b/>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08B"/>
    <w:rPr>
      <w:rFonts w:ascii="Cambria" w:eastAsia="Times New Roman" w:hAnsi="Cambria" w:cs="Times New Roman"/>
      <w:b/>
      <w:bCs/>
      <w:color w:val="365F91"/>
      <w:kern w:val="0"/>
      <w:position w:val="-1"/>
      <w:sz w:val="28"/>
      <w:szCs w:val="28"/>
      <w14:ligatures w14:val="none"/>
    </w:rPr>
  </w:style>
  <w:style w:type="character" w:customStyle="1" w:styleId="Heading2Char">
    <w:name w:val="Heading 2 Char"/>
    <w:basedOn w:val="DefaultParagraphFont"/>
    <w:link w:val="Heading2"/>
    <w:qFormat/>
    <w:rsid w:val="0016508B"/>
    <w:rPr>
      <w:rFonts w:ascii="Cambria" w:eastAsia="Times New Roman" w:hAnsi="Cambria" w:cs="Times New Roman"/>
      <w:b/>
      <w:bCs/>
      <w:color w:val="4F81BD"/>
      <w:kern w:val="0"/>
      <w:position w:val="-1"/>
      <w:sz w:val="26"/>
      <w:szCs w:val="26"/>
      <w14:ligatures w14:val="none"/>
    </w:rPr>
  </w:style>
  <w:style w:type="character" w:customStyle="1" w:styleId="Heading3Char">
    <w:name w:val="Heading 3 Char"/>
    <w:basedOn w:val="DefaultParagraphFont"/>
    <w:link w:val="Heading3"/>
    <w:rsid w:val="0016508B"/>
    <w:rPr>
      <w:rFonts w:ascii="Calibri" w:eastAsia="Calibri" w:hAnsi="Calibri" w:cs="Calibri"/>
      <w:b/>
      <w:kern w:val="0"/>
      <w:sz w:val="28"/>
      <w:szCs w:val="28"/>
      <w:lang w:eastAsia="en-GB"/>
      <w14:ligatures w14:val="none"/>
    </w:rPr>
  </w:style>
  <w:style w:type="character" w:customStyle="1" w:styleId="Heading4Char">
    <w:name w:val="Heading 4 Char"/>
    <w:basedOn w:val="DefaultParagraphFont"/>
    <w:link w:val="Heading4"/>
    <w:qFormat/>
    <w:rsid w:val="0016508B"/>
    <w:rPr>
      <w:rFonts w:ascii="Times New Roman" w:eastAsia="Times New Roman" w:hAnsi="Times New Roman" w:cs="Times New Roman"/>
      <w:b/>
      <w:bCs/>
      <w:kern w:val="0"/>
      <w:position w:val="-1"/>
      <w:sz w:val="24"/>
      <w:szCs w:val="24"/>
      <w14:ligatures w14:val="none"/>
    </w:rPr>
  </w:style>
  <w:style w:type="character" w:customStyle="1" w:styleId="Heading5Char">
    <w:name w:val="Heading 5 Char"/>
    <w:basedOn w:val="DefaultParagraphFont"/>
    <w:link w:val="Heading5"/>
    <w:rsid w:val="0016508B"/>
    <w:rPr>
      <w:rFonts w:ascii="Calibri" w:eastAsia="Calibri" w:hAnsi="Calibri" w:cs="Calibri"/>
      <w:b/>
      <w:kern w:val="0"/>
      <w:lang w:eastAsia="en-GB"/>
      <w14:ligatures w14:val="none"/>
    </w:rPr>
  </w:style>
  <w:style w:type="character" w:customStyle="1" w:styleId="Heading6Char">
    <w:name w:val="Heading 6 Char"/>
    <w:basedOn w:val="DefaultParagraphFont"/>
    <w:link w:val="Heading6"/>
    <w:rsid w:val="0016508B"/>
    <w:rPr>
      <w:rFonts w:ascii="Calibri" w:eastAsia="Calibri" w:hAnsi="Calibri" w:cs="Calibri"/>
      <w:b/>
      <w:kern w:val="0"/>
      <w:sz w:val="20"/>
      <w:szCs w:val="20"/>
      <w:lang w:eastAsia="en-GB"/>
      <w14:ligatures w14:val="none"/>
    </w:rPr>
  </w:style>
  <w:style w:type="paragraph" w:styleId="BalloonText">
    <w:name w:val="Balloon Text"/>
    <w:basedOn w:val="Normal"/>
    <w:link w:val="BalloonTextChar"/>
    <w:qFormat/>
    <w:rsid w:val="0016508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6508B"/>
    <w:rPr>
      <w:rFonts w:ascii="Tahoma" w:eastAsia="Times New Roman" w:hAnsi="Tahoma" w:cs="Tahoma"/>
      <w:kern w:val="0"/>
      <w:position w:val="-1"/>
      <w:sz w:val="16"/>
      <w:szCs w:val="16"/>
      <w14:ligatures w14:val="none"/>
    </w:rPr>
  </w:style>
  <w:style w:type="paragraph" w:styleId="BodyText">
    <w:name w:val="Body Text"/>
    <w:basedOn w:val="Normal"/>
    <w:link w:val="BodyTextChar"/>
    <w:qFormat/>
    <w:rsid w:val="0016508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16508B"/>
    <w:rPr>
      <w:rFonts w:ascii="Times New Roman" w:eastAsia="Times New Roman" w:hAnsi="Times New Roman" w:cs="Times New Roman"/>
      <w:kern w:val="0"/>
      <w:position w:val="-1"/>
      <w:sz w:val="24"/>
      <w:szCs w:val="24"/>
      <w14:ligatures w14:val="none"/>
    </w:rPr>
  </w:style>
  <w:style w:type="paragraph" w:styleId="Footer">
    <w:name w:val="footer"/>
    <w:basedOn w:val="Normal"/>
    <w:link w:val="FooterChar"/>
    <w:qFormat/>
    <w:rsid w:val="0016508B"/>
    <w:pPr>
      <w:spacing w:after="0" w:line="240" w:lineRule="auto"/>
    </w:pPr>
  </w:style>
  <w:style w:type="character" w:customStyle="1" w:styleId="FooterChar">
    <w:name w:val="Footer Char"/>
    <w:basedOn w:val="DefaultParagraphFont"/>
    <w:link w:val="Footer"/>
    <w:qFormat/>
    <w:rsid w:val="0016508B"/>
    <w:rPr>
      <w:rFonts w:ascii="Calibri" w:eastAsia="Calibri" w:hAnsi="Calibri" w:cs="Calibri"/>
      <w:kern w:val="0"/>
      <w:position w:val="-1"/>
      <w14:ligatures w14:val="none"/>
    </w:rPr>
  </w:style>
  <w:style w:type="paragraph" w:styleId="Header">
    <w:name w:val="header"/>
    <w:basedOn w:val="Normal"/>
    <w:link w:val="HeaderChar"/>
    <w:qFormat/>
    <w:rsid w:val="0016508B"/>
    <w:pPr>
      <w:spacing w:after="0" w:line="240" w:lineRule="auto"/>
    </w:pPr>
  </w:style>
  <w:style w:type="character" w:customStyle="1" w:styleId="HeaderChar">
    <w:name w:val="Header Char"/>
    <w:basedOn w:val="DefaultParagraphFont"/>
    <w:link w:val="Header"/>
    <w:qFormat/>
    <w:rsid w:val="0016508B"/>
    <w:rPr>
      <w:rFonts w:ascii="Calibri" w:eastAsia="Calibri" w:hAnsi="Calibri" w:cs="Calibri"/>
      <w:kern w:val="0"/>
      <w:position w:val="-1"/>
      <w14:ligatures w14:val="none"/>
    </w:rPr>
  </w:style>
  <w:style w:type="character" w:styleId="Hyperlink">
    <w:name w:val="Hyperlink"/>
    <w:basedOn w:val="DefaultParagraphFont"/>
    <w:qFormat/>
    <w:rsid w:val="0016508B"/>
    <w:rPr>
      <w:color w:val="0000FF"/>
      <w:w w:val="100"/>
      <w:position w:val="-1"/>
      <w:u w:val="single"/>
      <w:vertAlign w:val="baseline"/>
      <w:cs w:val="0"/>
    </w:rPr>
  </w:style>
  <w:style w:type="paragraph" w:styleId="NormalWeb">
    <w:name w:val="Normal (Web)"/>
    <w:basedOn w:val="Normal"/>
    <w:qFormat/>
    <w:rsid w:val="00165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6508B"/>
    <w:rPr>
      <w:b/>
      <w:bCs/>
      <w:w w:val="100"/>
      <w:position w:val="-1"/>
      <w:vertAlign w:val="baseline"/>
      <w:cs w:val="0"/>
    </w:rPr>
  </w:style>
  <w:style w:type="paragraph" w:styleId="Subtitle">
    <w:name w:val="Subtitle"/>
    <w:next w:val="Normal"/>
    <w:link w:val="SubtitleChar"/>
    <w:qFormat/>
    <w:rsid w:val="0016508B"/>
    <w:pPr>
      <w:keepNext/>
      <w:keepLines/>
      <w:spacing w:before="360" w:after="80" w:line="276" w:lineRule="auto"/>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rsid w:val="0016508B"/>
    <w:rPr>
      <w:rFonts w:ascii="Georgia" w:eastAsia="Georgia" w:hAnsi="Georgia" w:cs="Georgia"/>
      <w:i/>
      <w:color w:val="666666"/>
      <w:kern w:val="0"/>
      <w:sz w:val="48"/>
      <w:szCs w:val="48"/>
      <w:lang w:eastAsia="en-GB"/>
      <w14:ligatures w14:val="none"/>
    </w:rPr>
  </w:style>
  <w:style w:type="paragraph" w:styleId="Title">
    <w:name w:val="Title"/>
    <w:next w:val="Normal"/>
    <w:link w:val="TitleChar"/>
    <w:qFormat/>
    <w:rsid w:val="0016508B"/>
    <w:pPr>
      <w:keepNext/>
      <w:keepLines/>
      <w:spacing w:before="480" w:after="120" w:line="276" w:lineRule="auto"/>
    </w:pPr>
    <w:rPr>
      <w:rFonts w:ascii="Calibri" w:eastAsia="Calibri" w:hAnsi="Calibri" w:cs="Calibri"/>
      <w:b/>
      <w:kern w:val="0"/>
      <w:sz w:val="72"/>
      <w:szCs w:val="72"/>
      <w:lang w:eastAsia="en-GB"/>
      <w14:ligatures w14:val="none"/>
    </w:rPr>
  </w:style>
  <w:style w:type="character" w:customStyle="1" w:styleId="TitleChar">
    <w:name w:val="Title Char"/>
    <w:basedOn w:val="DefaultParagraphFont"/>
    <w:link w:val="Title"/>
    <w:rsid w:val="0016508B"/>
    <w:rPr>
      <w:rFonts w:ascii="Calibri" w:eastAsia="Calibri" w:hAnsi="Calibri" w:cs="Calibri"/>
      <w:b/>
      <w:kern w:val="0"/>
      <w:sz w:val="72"/>
      <w:szCs w:val="72"/>
      <w:lang w:eastAsia="en-GB"/>
      <w14:ligatures w14:val="none"/>
    </w:rPr>
  </w:style>
  <w:style w:type="table" w:customStyle="1" w:styleId="TableNormal1">
    <w:name w:val="Table Normal1"/>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0" w:type="dxa"/>
        <w:bottom w:w="0" w:type="dxa"/>
        <w:right w:w="0" w:type="dxa"/>
      </w:tblCellMar>
    </w:tblPr>
  </w:style>
  <w:style w:type="table" w:customStyle="1" w:styleId="TableNormal2">
    <w:name w:val="Table Normal2"/>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0" w:type="dxa"/>
        <w:bottom w:w="0" w:type="dxa"/>
        <w:right w:w="0" w:type="dxa"/>
      </w:tblCellMar>
    </w:tblPr>
  </w:style>
  <w:style w:type="table" w:customStyle="1" w:styleId="TableNormal3">
    <w:name w:val="Table Normal3"/>
    <w:qFormat/>
    <w:rsid w:val="0016508B"/>
    <w:pPr>
      <w:suppressAutoHyphens/>
      <w:spacing w:after="0" w:line="1" w:lineRule="atLeast"/>
      <w:ind w:leftChars="-1" w:left="-1" w:hangingChars="1" w:hanging="1"/>
      <w:textAlignment w:val="top"/>
      <w:outlineLvl w:val="0"/>
    </w:pPr>
    <w:rPr>
      <w:rFonts w:ascii="Calibri" w:eastAsia="Calibri" w:hAnsi="Calibri" w:cs="Calibri"/>
      <w:kern w:val="0"/>
      <w:position w:val="-1"/>
      <w:sz w:val="20"/>
      <w:szCs w:val="20"/>
      <w:lang w:val="en-GB" w:eastAsia="en-GB"/>
      <w14:ligatures w14:val="none"/>
    </w:rPr>
    <w:tblPr>
      <w:tblCellMar>
        <w:top w:w="0" w:type="dxa"/>
        <w:left w:w="108" w:type="dxa"/>
        <w:bottom w:w="0" w:type="dxa"/>
        <w:right w:w="108" w:type="dxa"/>
      </w:tblCellMar>
    </w:tblPr>
  </w:style>
  <w:style w:type="paragraph" w:customStyle="1" w:styleId="NoSpacing1">
    <w:name w:val="No Spacing1"/>
    <w:qFormat/>
    <w:rsid w:val="0016508B"/>
    <w:pPr>
      <w:suppressAutoHyphens/>
      <w:spacing w:after="200" w:line="1" w:lineRule="atLeast"/>
      <w:ind w:leftChars="-1" w:left="-1" w:hangingChars="1" w:hanging="1"/>
      <w:textAlignment w:val="top"/>
      <w:outlineLvl w:val="0"/>
    </w:pPr>
    <w:rPr>
      <w:rFonts w:ascii="Calibri" w:eastAsia="Calibri" w:hAnsi="Calibri" w:cs="Calibri"/>
      <w:kern w:val="0"/>
      <w:position w:val="-1"/>
      <w14:ligatures w14:val="none"/>
    </w:rPr>
  </w:style>
  <w:style w:type="character" w:customStyle="1" w:styleId="ctatext">
    <w:name w:val="ctatext"/>
    <w:basedOn w:val="DefaultParagraphFont"/>
    <w:qFormat/>
    <w:rsid w:val="0016508B"/>
    <w:rPr>
      <w:w w:val="100"/>
      <w:position w:val="-1"/>
      <w:vertAlign w:val="baseline"/>
      <w:cs w:val="0"/>
    </w:rPr>
  </w:style>
  <w:style w:type="character" w:customStyle="1" w:styleId="posttitle">
    <w:name w:val="posttitle"/>
    <w:basedOn w:val="DefaultParagraphFont"/>
    <w:qFormat/>
    <w:rsid w:val="0016508B"/>
    <w:rPr>
      <w:w w:val="100"/>
      <w:position w:val="-1"/>
      <w:vertAlign w:val="baseline"/>
      <w:cs w:val="0"/>
    </w:rPr>
  </w:style>
  <w:style w:type="paragraph" w:styleId="ListParagraph">
    <w:name w:val="List Paragraph"/>
    <w:basedOn w:val="Normal"/>
    <w:qFormat/>
    <w:rsid w:val="0016508B"/>
    <w:pPr>
      <w:ind w:left="720"/>
      <w:contextualSpacing/>
    </w:pPr>
  </w:style>
  <w:style w:type="character" w:styleId="PlaceholderText">
    <w:name w:val="Placeholder Text"/>
    <w:basedOn w:val="DefaultParagraphFont"/>
    <w:qFormat/>
    <w:rsid w:val="0016508B"/>
    <w:rPr>
      <w:color w:val="808080"/>
      <w:w w:val="100"/>
      <w:position w:val="-1"/>
      <w:vertAlign w:val="baseline"/>
      <w:cs w:val="0"/>
    </w:rPr>
  </w:style>
  <w:style w:type="table" w:customStyle="1" w:styleId="Style44">
    <w:name w:val="_Style 44"/>
    <w:basedOn w:val="TableNormal1"/>
    <w:rsid w:val="0016508B"/>
    <w:tblPr/>
  </w:style>
  <w:style w:type="table" w:customStyle="1" w:styleId="Style45">
    <w:name w:val="_Style 45"/>
    <w:basedOn w:val="TableNormal1"/>
    <w:qFormat/>
    <w:rsid w:val="0016508B"/>
    <w:tblPr/>
  </w:style>
  <w:style w:type="table" w:customStyle="1" w:styleId="Style46">
    <w:name w:val="_Style 46"/>
    <w:basedOn w:val="TableNormal1"/>
    <w:qFormat/>
    <w:rsid w:val="0016508B"/>
    <w:tblPr/>
  </w:style>
  <w:style w:type="table" w:customStyle="1" w:styleId="Style47">
    <w:name w:val="_Style 47"/>
    <w:basedOn w:val="TableNormal1"/>
    <w:rsid w:val="0016508B"/>
    <w:tblPr/>
  </w:style>
  <w:style w:type="table" w:customStyle="1" w:styleId="Style48">
    <w:name w:val="_Style 48"/>
    <w:basedOn w:val="TableNormal1"/>
    <w:qFormat/>
    <w:rsid w:val="0016508B"/>
    <w:tblPr/>
  </w:style>
  <w:style w:type="table" w:customStyle="1" w:styleId="Style49">
    <w:name w:val="_Style 49"/>
    <w:basedOn w:val="TableNormal1"/>
    <w:qFormat/>
    <w:rsid w:val="0016508B"/>
    <w:tblPr/>
  </w:style>
  <w:style w:type="table" w:customStyle="1" w:styleId="Style50">
    <w:name w:val="_Style 50"/>
    <w:basedOn w:val="TableNormal1"/>
    <w:qFormat/>
    <w:rsid w:val="0016508B"/>
    <w:tblPr/>
  </w:style>
  <w:style w:type="table" w:customStyle="1" w:styleId="Style51">
    <w:name w:val="_Style 51"/>
    <w:basedOn w:val="TableNormal1"/>
    <w:qFormat/>
    <w:rsid w:val="0016508B"/>
    <w:tblPr/>
  </w:style>
  <w:style w:type="table" w:customStyle="1" w:styleId="Style52">
    <w:name w:val="_Style 52"/>
    <w:basedOn w:val="TableNormal1"/>
    <w:qFormat/>
    <w:rsid w:val="0016508B"/>
    <w:tblPr/>
  </w:style>
  <w:style w:type="table" w:customStyle="1" w:styleId="Style53">
    <w:name w:val="_Style 53"/>
    <w:basedOn w:val="TableNormal1"/>
    <w:qFormat/>
    <w:rsid w:val="0016508B"/>
    <w:tblPr/>
  </w:style>
  <w:style w:type="table" w:customStyle="1" w:styleId="Style54">
    <w:name w:val="_Style 54"/>
    <w:basedOn w:val="TableNormal1"/>
    <w:qFormat/>
    <w:rsid w:val="0016508B"/>
    <w:tblPr/>
  </w:style>
  <w:style w:type="table" w:customStyle="1" w:styleId="Style55">
    <w:name w:val="_Style 55"/>
    <w:basedOn w:val="TableNormal1"/>
    <w:qFormat/>
    <w:rsid w:val="0016508B"/>
    <w:tblPr/>
  </w:style>
  <w:style w:type="table" w:customStyle="1" w:styleId="Style56">
    <w:name w:val="_Style 56"/>
    <w:basedOn w:val="TableNormal1"/>
    <w:qFormat/>
    <w:rsid w:val="0016508B"/>
    <w:tblPr/>
  </w:style>
  <w:style w:type="table" w:customStyle="1" w:styleId="Style57">
    <w:name w:val="_Style 57"/>
    <w:basedOn w:val="TableNormal1"/>
    <w:qFormat/>
    <w:rsid w:val="0016508B"/>
    <w:tblPr/>
  </w:style>
  <w:style w:type="table" w:customStyle="1" w:styleId="Style58">
    <w:name w:val="_Style 58"/>
    <w:basedOn w:val="TableNormal1"/>
    <w:qFormat/>
    <w:rsid w:val="0016508B"/>
    <w:tblPr/>
  </w:style>
  <w:style w:type="table" w:customStyle="1" w:styleId="Style59">
    <w:name w:val="_Style 59"/>
    <w:basedOn w:val="TableNormal1"/>
    <w:qFormat/>
    <w:rsid w:val="0016508B"/>
    <w:tblPr/>
  </w:style>
  <w:style w:type="table" w:customStyle="1" w:styleId="Style60">
    <w:name w:val="_Style 60"/>
    <w:basedOn w:val="TableNormal1"/>
    <w:qFormat/>
    <w:rsid w:val="0016508B"/>
    <w:tblPr/>
  </w:style>
  <w:style w:type="table" w:customStyle="1" w:styleId="Style61">
    <w:name w:val="_Style 61"/>
    <w:basedOn w:val="TableNormal1"/>
    <w:qFormat/>
    <w:rsid w:val="0016508B"/>
    <w:tblPr/>
  </w:style>
  <w:style w:type="table" w:customStyle="1" w:styleId="Style62">
    <w:name w:val="_Style 62"/>
    <w:basedOn w:val="TableNormal1"/>
    <w:qFormat/>
    <w:rsid w:val="0016508B"/>
    <w:tblPr/>
  </w:style>
  <w:style w:type="table" w:customStyle="1" w:styleId="Style63">
    <w:name w:val="_Style 63"/>
    <w:basedOn w:val="TableNormal1"/>
    <w:qFormat/>
    <w:rsid w:val="0016508B"/>
    <w:tblPr/>
  </w:style>
  <w:style w:type="table" w:customStyle="1" w:styleId="Style64">
    <w:name w:val="_Style 64"/>
    <w:basedOn w:val="TableNormal1"/>
    <w:qFormat/>
    <w:rsid w:val="0016508B"/>
    <w:tblPr/>
  </w:style>
  <w:style w:type="table" w:customStyle="1" w:styleId="Style65">
    <w:name w:val="_Style 65"/>
    <w:basedOn w:val="TableNormal1"/>
    <w:qFormat/>
    <w:rsid w:val="0016508B"/>
    <w:tblPr/>
  </w:style>
  <w:style w:type="table" w:customStyle="1" w:styleId="Style66">
    <w:name w:val="_Style 66"/>
    <w:basedOn w:val="TableNormal1"/>
    <w:rsid w:val="0016508B"/>
    <w:tblPr>
      <w:tblCellMar>
        <w:left w:w="30" w:type="dxa"/>
        <w:right w:w="30" w:type="dxa"/>
      </w:tblCellMar>
    </w:tblPr>
  </w:style>
  <w:style w:type="table" w:customStyle="1" w:styleId="Style67">
    <w:name w:val="_Style 67"/>
    <w:basedOn w:val="TableNormal1"/>
    <w:qFormat/>
    <w:rsid w:val="0016508B"/>
    <w:tblPr>
      <w:tblCellMar>
        <w:left w:w="30" w:type="dxa"/>
        <w:right w:w="30" w:type="dxa"/>
      </w:tblCellMar>
    </w:tblPr>
  </w:style>
  <w:style w:type="table" w:customStyle="1" w:styleId="Style68">
    <w:name w:val="_Style 68"/>
    <w:basedOn w:val="TableNormal1"/>
    <w:rsid w:val="0016508B"/>
    <w:tblPr>
      <w:tblCellMar>
        <w:left w:w="30" w:type="dxa"/>
        <w:right w:w="30" w:type="dxa"/>
      </w:tblCellMar>
    </w:tblPr>
  </w:style>
  <w:style w:type="table" w:customStyle="1" w:styleId="Style69">
    <w:name w:val="_Style 69"/>
    <w:basedOn w:val="TableNormal1"/>
    <w:qFormat/>
    <w:rsid w:val="0016508B"/>
    <w:tblPr>
      <w:tblCellMar>
        <w:left w:w="30" w:type="dxa"/>
        <w:right w:w="30" w:type="dxa"/>
      </w:tblCellMar>
    </w:tblPr>
  </w:style>
  <w:style w:type="table" w:customStyle="1" w:styleId="Style70">
    <w:name w:val="_Style 70"/>
    <w:basedOn w:val="TableNormal1"/>
    <w:rsid w:val="0016508B"/>
    <w:tblPr>
      <w:tblCellMar>
        <w:left w:w="30" w:type="dxa"/>
        <w:right w:w="30" w:type="dxa"/>
      </w:tblCellMar>
    </w:tblPr>
  </w:style>
  <w:style w:type="table" w:customStyle="1" w:styleId="Style71">
    <w:name w:val="_Style 71"/>
    <w:basedOn w:val="TableNormal1"/>
    <w:rsid w:val="0016508B"/>
    <w:tblPr>
      <w:tblCellMar>
        <w:left w:w="30" w:type="dxa"/>
        <w:right w:w="30" w:type="dxa"/>
      </w:tblCellMar>
    </w:tblPr>
  </w:style>
  <w:style w:type="table" w:customStyle="1" w:styleId="Style72">
    <w:name w:val="_Style 72"/>
    <w:basedOn w:val="TableNormal1"/>
    <w:qFormat/>
    <w:rsid w:val="0016508B"/>
    <w:tblPr>
      <w:tblCellMar>
        <w:left w:w="30" w:type="dxa"/>
        <w:right w:w="30" w:type="dxa"/>
      </w:tblCellMar>
    </w:tblPr>
  </w:style>
  <w:style w:type="table" w:customStyle="1" w:styleId="Style73">
    <w:name w:val="_Style 73"/>
    <w:basedOn w:val="TableNormal1"/>
    <w:qFormat/>
    <w:rsid w:val="0016508B"/>
    <w:tblPr>
      <w:tblCellMar>
        <w:left w:w="30" w:type="dxa"/>
        <w:right w:w="30" w:type="dxa"/>
      </w:tblCellMar>
    </w:tblPr>
  </w:style>
  <w:style w:type="table" w:customStyle="1" w:styleId="Style75">
    <w:name w:val="_Style 75"/>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76">
    <w:name w:val="_Style 76"/>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77">
    <w:name w:val="_Style 77"/>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78">
    <w:name w:val="_Style 78"/>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79">
    <w:name w:val="_Style 79"/>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0">
    <w:name w:val="_Style 80"/>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1">
    <w:name w:val="_Style 81"/>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2">
    <w:name w:val="_Style 82"/>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3">
    <w:name w:val="_Style 83"/>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4">
    <w:name w:val="_Style 84"/>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5">
    <w:name w:val="_Style 85"/>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6">
    <w:name w:val="_Style 86"/>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7">
    <w:name w:val="_Style 87"/>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8">
    <w:name w:val="_Style 88"/>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9">
    <w:name w:val="_Style 89"/>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0">
    <w:name w:val="_Style 90"/>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1">
    <w:name w:val="_Style 91"/>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2">
    <w:name w:val="_Style 92"/>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3">
    <w:name w:val="_Style 93"/>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4">
    <w:name w:val="_Style 94"/>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5">
    <w:name w:val="_Style 95"/>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6">
    <w:name w:val="_Style 96"/>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7">
    <w:name w:val="_Style 97"/>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8">
    <w:name w:val="_Style 98"/>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9">
    <w:name w:val="_Style 99"/>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0">
    <w:name w:val="_Style 100"/>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1">
    <w:name w:val="_Style 101"/>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2">
    <w:name w:val="_Style 102"/>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3">
    <w:name w:val="_Style 103"/>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4">
    <w:name w:val="_Style 104"/>
    <w:qFormat/>
    <w:rsid w:val="0016508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70</Pages>
  <Words>13024</Words>
  <Characters>74242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11</cp:revision>
  <dcterms:created xsi:type="dcterms:W3CDTF">2025-01-31T15:14:00Z</dcterms:created>
  <dcterms:modified xsi:type="dcterms:W3CDTF">2025-01-31T15:34:00Z</dcterms:modified>
</cp:coreProperties>
</file>