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4708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center"/>
        <w:textAlignment w:val="auto"/>
        <w:rPr>
          <w:rFonts w:hint="default" w:ascii="ITC Bookman" w:hAnsi="ITC Bookman" w:eastAsia="Times" w:cs="ITC Bookman"/>
          <w:b/>
          <w:bCs/>
          <w:color w:val="auto"/>
          <w:kern w:val="0"/>
          <w:sz w:val="36"/>
          <w:szCs w:val="36"/>
          <w:lang w:val="en-US" w:eastAsia="zh-CN" w:bidi="ar"/>
        </w:rPr>
      </w:pPr>
      <w:r>
        <w:rPr>
          <w:rFonts w:hint="default" w:ascii="ITC Bookman" w:hAnsi="ITC Bookman" w:eastAsia="Times" w:cs="ITC Bookman"/>
          <w:b/>
          <w:bCs/>
          <w:color w:val="auto"/>
          <w:kern w:val="0"/>
          <w:sz w:val="36"/>
          <w:szCs w:val="36"/>
          <w:lang w:val="en-US" w:eastAsia="zh-CN" w:bidi="ar"/>
        </w:rPr>
        <w:t>EFFECTS OF PROCUREMENT PRACTICES ON ORGANIZATIONAL PERFORMANCE WITHIN THE PUBLIC SECTOR</w:t>
      </w:r>
    </w:p>
    <w:p w14:paraId="6C0BFA2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ITC Bookman" w:hAnsi="ITC Bookman" w:cs="ITC Bookman"/>
          <w:b/>
          <w:color w:val="auto"/>
          <w:sz w:val="24"/>
          <w:szCs w:val="24"/>
          <w:shd w:val="clear" w:color="auto" w:fill="auto"/>
        </w:rPr>
      </w:pPr>
      <w:r>
        <w:rPr>
          <w:rFonts w:hint="default" w:ascii="ITC Bookman" w:hAnsi="ITC Bookman" w:cs="ITC Bookman"/>
          <w:b/>
          <w:color w:val="auto"/>
          <w:sz w:val="24"/>
          <w:szCs w:val="24"/>
          <w:shd w:val="clear" w:color="auto" w:fill="auto"/>
        </w:rPr>
        <w:t>(</w:t>
      </w:r>
      <w:r>
        <w:rPr>
          <w:rFonts w:hint="default" w:ascii="ITC Bookman" w:hAnsi="ITC Bookman" w:eastAsia="Times" w:cs="ITC Bookman"/>
          <w:b/>
          <w:bCs/>
          <w:color w:val="auto"/>
          <w:kern w:val="0"/>
          <w:sz w:val="28"/>
          <w:szCs w:val="28"/>
          <w:lang w:val="en-US" w:eastAsia="zh-CN" w:bidi="ar"/>
        </w:rPr>
        <w:t>A CASE OF DANGOTE CEMENT COMPANY, ILORIN</w:t>
      </w:r>
      <w:r>
        <w:rPr>
          <w:rFonts w:hint="default" w:ascii="ITC Bookman" w:hAnsi="ITC Bookman" w:cs="ITC Bookman"/>
          <w:b/>
          <w:color w:val="auto"/>
          <w:sz w:val="24"/>
          <w:szCs w:val="24"/>
          <w:shd w:val="clear" w:color="auto" w:fill="auto"/>
        </w:rPr>
        <w:t>)</w:t>
      </w:r>
    </w:p>
    <w:p w14:paraId="255CA14F">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ACA11B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24"/>
          <w:szCs w:val="24"/>
          <w:shd w:val="clear" w:color="auto" w:fill="auto"/>
        </w:rPr>
      </w:pPr>
      <w:r>
        <w:rPr>
          <w:rFonts w:hint="default" w:ascii="Century751 BT" w:hAnsi="Century751 BT" w:cs="Century751 BT"/>
          <w:b/>
          <w:bCs w:val="0"/>
          <w:color w:val="auto"/>
          <w:sz w:val="24"/>
          <w:szCs w:val="24"/>
          <w:shd w:val="clear" w:color="auto" w:fill="auto"/>
        </w:rPr>
        <w:t>BY</w:t>
      </w:r>
    </w:p>
    <w:p w14:paraId="11DBA39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ABOLARIN ESTHER FISAYOMI</w:t>
      </w:r>
    </w:p>
    <w:p w14:paraId="0D6C79A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rPr>
        <w:t>ND/</w:t>
      </w:r>
      <w:r>
        <w:rPr>
          <w:rFonts w:hint="default" w:ascii="Century751 BT" w:hAnsi="Century751 BT" w:cs="Century751 BT"/>
          <w:b/>
          <w:bCs w:val="0"/>
          <w:color w:val="auto"/>
          <w:sz w:val="36"/>
          <w:szCs w:val="36"/>
          <w:shd w:val="clear" w:color="auto" w:fill="auto"/>
          <w:lang w:val="en-US"/>
        </w:rPr>
        <w:t>23</w:t>
      </w:r>
      <w:r>
        <w:rPr>
          <w:rFonts w:hint="default" w:ascii="Century751 BT" w:hAnsi="Century751 BT" w:cs="Century751 BT"/>
          <w:b/>
          <w:bCs w:val="0"/>
          <w:color w:val="auto"/>
          <w:sz w:val="36"/>
          <w:szCs w:val="36"/>
          <w:shd w:val="clear" w:color="auto" w:fill="auto"/>
        </w:rPr>
        <w:t>/</w:t>
      </w:r>
      <w:r>
        <w:rPr>
          <w:rFonts w:hint="default" w:ascii="Century751 BT" w:hAnsi="Century751 BT" w:cs="Century751 BT"/>
          <w:b/>
          <w:bCs w:val="0"/>
          <w:color w:val="auto"/>
          <w:sz w:val="36"/>
          <w:szCs w:val="36"/>
          <w:shd w:val="clear" w:color="auto" w:fill="auto"/>
          <w:lang w:val="en-US"/>
        </w:rPr>
        <w:t>PSM</w:t>
      </w:r>
      <w:r>
        <w:rPr>
          <w:rFonts w:hint="default" w:ascii="Century751 BT" w:hAnsi="Century751 BT" w:cs="Century751 BT"/>
          <w:b/>
          <w:bCs w:val="0"/>
          <w:color w:val="auto"/>
          <w:sz w:val="36"/>
          <w:szCs w:val="36"/>
          <w:shd w:val="clear" w:color="auto" w:fill="auto"/>
        </w:rPr>
        <w:t>/FT/</w:t>
      </w:r>
      <w:r>
        <w:rPr>
          <w:rFonts w:hint="default" w:ascii="Century751 BT" w:hAnsi="Century751 BT" w:cs="Century751 BT"/>
          <w:b/>
          <w:bCs w:val="0"/>
          <w:color w:val="auto"/>
          <w:sz w:val="36"/>
          <w:szCs w:val="36"/>
          <w:shd w:val="clear" w:color="auto" w:fill="auto"/>
          <w:lang w:val="en-US"/>
        </w:rPr>
        <w:t>0121</w:t>
      </w:r>
    </w:p>
    <w:p w14:paraId="3CBD7EF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r>
        <w:rPr>
          <w:rFonts w:hint="default" w:ascii="Franklin Gothic Medium" w:hAnsi="Franklin Gothic Medium" w:cs="Franklin Gothic Medium" w:eastAsiaTheme="majorEastAsia"/>
          <w:b w:val="0"/>
          <w:bCs/>
          <w:color w:val="auto"/>
          <w:sz w:val="28"/>
          <w:szCs w:val="28"/>
          <w:shd w:val="clear" w:color="auto" w:fill="auto"/>
        </w:rPr>
        <w:t xml:space="preserve">BEING A RESEARCH PROJECT SUBMITTED TO THE DEPARTMENT OF </w:t>
      </w:r>
      <w:r>
        <w:rPr>
          <w:rFonts w:hint="default" w:ascii="Franklin Gothic Medium" w:hAnsi="Franklin Gothic Medium" w:cs="Franklin Gothic Medium" w:eastAsiaTheme="majorEastAsia"/>
          <w:b w:val="0"/>
          <w:bCs/>
          <w:color w:val="auto"/>
          <w:sz w:val="28"/>
          <w:szCs w:val="28"/>
          <w:shd w:val="clear" w:color="auto" w:fill="auto"/>
          <w:lang w:val="en-US"/>
        </w:rPr>
        <w:t>PROCUREMENT CHAIN AND SUPPLY MANAGEMENT</w:t>
      </w:r>
      <w:r>
        <w:rPr>
          <w:rFonts w:hint="default" w:ascii="Franklin Gothic Medium" w:hAnsi="Franklin Gothic Medium" w:cs="Franklin Gothic Medium" w:eastAsiaTheme="majorEastAsia"/>
          <w:b w:val="0"/>
          <w:bCs/>
          <w:color w:val="auto"/>
          <w:sz w:val="28"/>
          <w:szCs w:val="28"/>
          <w:shd w:val="clear" w:color="auto" w:fill="auto"/>
        </w:rPr>
        <w:t>, INSTITUTE OF FINANCE AND MANAGEMENT STUDIES (IFMS), KWARA STATE POLYTECHNIC, ILORIN KWARA STATE.</w:t>
      </w:r>
    </w:p>
    <w:p w14:paraId="7E9AEF3C">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lang w:val="en-US"/>
        </w:rPr>
      </w:pPr>
      <w:r>
        <w:rPr>
          <w:rFonts w:hint="default" w:ascii="Franklin Gothic Medium" w:hAnsi="Franklin Gothic Medium" w:cs="Franklin Gothic Medium" w:eastAsiaTheme="majorEastAsia"/>
          <w:b w:val="0"/>
          <w:bCs/>
          <w:color w:val="auto"/>
          <w:sz w:val="28"/>
          <w:szCs w:val="28"/>
          <w:shd w:val="clear" w:color="auto" w:fill="auto"/>
        </w:rPr>
        <w:t>IN PARTIAL FULFILMENT OF THE REQUIREMENT FOR THE AWARD OF</w:t>
      </w:r>
      <w:r>
        <w:rPr>
          <w:rFonts w:hint="default" w:ascii="Franklin Gothic Medium" w:hAnsi="Franklin Gothic Medium" w:cs="Franklin Gothic Medium" w:eastAsiaTheme="majorEastAsia"/>
          <w:b w:val="0"/>
          <w:bCs/>
          <w:color w:val="auto"/>
          <w:sz w:val="28"/>
          <w:szCs w:val="28"/>
          <w:shd w:val="clear" w:color="auto" w:fill="auto"/>
          <w:lang w:val="en-US"/>
        </w:rPr>
        <w:t xml:space="preserve"> </w:t>
      </w:r>
      <w:r>
        <w:rPr>
          <w:rFonts w:hint="default" w:ascii="Franklin Gothic Medium" w:hAnsi="Franklin Gothic Medium" w:cs="Franklin Gothic Medium" w:eastAsiaTheme="majorEastAsia"/>
          <w:b w:val="0"/>
          <w:bCs/>
          <w:color w:val="auto"/>
          <w:sz w:val="28"/>
          <w:szCs w:val="28"/>
          <w:shd w:val="clear" w:color="auto" w:fill="auto"/>
        </w:rPr>
        <w:t xml:space="preserve">NATIONAL DIPLOMA (ND) </w:t>
      </w:r>
      <w:r>
        <w:rPr>
          <w:rFonts w:hint="default" w:ascii="Franklin Gothic Medium" w:hAnsi="Franklin Gothic Medium" w:cs="Franklin Gothic Medium" w:eastAsiaTheme="majorEastAsia"/>
          <w:b w:val="0"/>
          <w:bCs/>
          <w:color w:val="auto"/>
          <w:sz w:val="28"/>
          <w:szCs w:val="28"/>
          <w:shd w:val="clear" w:color="auto" w:fill="auto"/>
          <w:lang w:val="en-US"/>
        </w:rPr>
        <w:t>PROCUREMENT CHAIN AND SUPPLY MANAGEMENT</w:t>
      </w:r>
    </w:p>
    <w:p w14:paraId="7ED3FA0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Franklin Gothic Medium" w:hAnsi="Franklin Gothic Medium" w:cs="Franklin Gothic Medium" w:eastAsiaTheme="majorEastAsia"/>
          <w:b w:val="0"/>
          <w:bCs/>
          <w:color w:val="auto"/>
          <w:sz w:val="28"/>
          <w:szCs w:val="28"/>
          <w:shd w:val="clear" w:color="auto" w:fill="auto"/>
        </w:rPr>
      </w:pPr>
    </w:p>
    <w:p w14:paraId="50B08F5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Franklin Gothic Medium" w:hAnsi="Franklin Gothic Medium" w:cs="Franklin Gothic Medium" w:eastAsiaTheme="majorEastAsia"/>
          <w:b w:val="0"/>
          <w:bCs/>
          <w:color w:val="auto"/>
          <w:sz w:val="28"/>
          <w:szCs w:val="28"/>
          <w:shd w:val="clear" w:color="auto" w:fill="auto"/>
        </w:rPr>
      </w:pPr>
    </w:p>
    <w:p w14:paraId="4A1469AB">
      <w:pPr>
        <w:keepNext w:val="0"/>
        <w:keepLines w:val="0"/>
        <w:pageBreakBefore w:val="0"/>
        <w:widowControl/>
        <w:kinsoku/>
        <w:wordWrap/>
        <w:overflowPunct/>
        <w:topLinePunct w:val="0"/>
        <w:autoSpaceDE/>
        <w:autoSpaceDN/>
        <w:bidi w:val="0"/>
        <w:adjustRightInd/>
        <w:snapToGrid/>
        <w:spacing w:after="361" w:afterLines="100" w:line="360" w:lineRule="auto"/>
        <w:jc w:val="right"/>
        <w:textAlignment w:val="auto"/>
        <w:rPr>
          <w:rFonts w:hint="default" w:ascii="Times New Roman" w:hAnsi="Times New Roman" w:cs="Times New Roman"/>
          <w:b/>
          <w:bCs/>
          <w:color w:val="auto"/>
          <w:sz w:val="32"/>
          <w:szCs w:val="32"/>
          <w:shd w:val="clear" w:color="auto" w:fill="auto"/>
          <w:lang w:val="en-US"/>
        </w:rPr>
      </w:pPr>
      <w:r>
        <w:rPr>
          <w:rFonts w:hint="default" w:ascii="Times New Roman" w:hAnsi="Times New Roman" w:cs="Times New Roman"/>
          <w:b/>
          <w:bCs/>
          <w:color w:val="auto"/>
          <w:sz w:val="32"/>
          <w:szCs w:val="32"/>
          <w:shd w:val="clear" w:color="auto" w:fill="auto"/>
        </w:rPr>
        <w:tab/>
      </w:r>
      <w:r>
        <w:rPr>
          <w:rFonts w:hint="default" w:ascii="Times New Roman" w:hAnsi="Times New Roman" w:cs="Times New Roman"/>
          <w:b/>
          <w:bCs/>
          <w:color w:val="auto"/>
          <w:sz w:val="32"/>
          <w:szCs w:val="32"/>
          <w:shd w:val="clear" w:color="auto" w:fill="auto"/>
          <w:lang w:val="en-US"/>
        </w:rPr>
        <w:t>MAY</w:t>
      </w:r>
      <w:r>
        <w:rPr>
          <w:rFonts w:hint="default" w:ascii="Times New Roman" w:hAnsi="Times New Roman" w:cs="Times New Roman"/>
          <w:b/>
          <w:bCs/>
          <w:color w:val="auto"/>
          <w:sz w:val="32"/>
          <w:szCs w:val="32"/>
          <w:shd w:val="clear" w:color="auto" w:fill="auto"/>
        </w:rPr>
        <w:t xml:space="preserve">, </w:t>
      </w:r>
      <w:r>
        <w:rPr>
          <w:rFonts w:hint="default" w:ascii="Times New Roman" w:hAnsi="Times New Roman" w:cs="Times New Roman"/>
          <w:b/>
          <w:bCs/>
          <w:color w:val="auto"/>
          <w:sz w:val="32"/>
          <w:szCs w:val="32"/>
          <w:shd w:val="clear" w:color="auto" w:fill="auto"/>
          <w:lang w:val="en-US"/>
        </w:rPr>
        <w:t>2025</w:t>
      </w:r>
    </w:p>
    <w:p w14:paraId="0827131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br w:type="page"/>
      </w:r>
      <w:r>
        <w:rPr>
          <w:rFonts w:hint="default" w:ascii="Times New Roman" w:hAnsi="Times New Roman" w:cs="Times New Roman"/>
          <w:b/>
          <w:color w:val="auto"/>
          <w:sz w:val="24"/>
          <w:szCs w:val="24"/>
          <w:shd w:val="clear" w:color="auto" w:fill="auto"/>
        </w:rPr>
        <w:t>CERTIFICATION</w:t>
      </w:r>
    </w:p>
    <w:p w14:paraId="689CCF3D">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 xml:space="preserve">This is to certify that this project work </w:t>
      </w:r>
      <w:r>
        <w:rPr>
          <w:rFonts w:hint="default" w:ascii="Times New Roman" w:hAnsi="Times New Roman" w:cs="Times New Roman"/>
          <w:b w:val="0"/>
          <w:bCs/>
          <w:sz w:val="24"/>
          <w:szCs w:val="24"/>
          <w:lang w:val="en-US"/>
        </w:rPr>
        <w:t xml:space="preserve">was carried out by </w:t>
      </w:r>
      <w:r>
        <w:rPr>
          <w:rFonts w:hint="default" w:ascii="Times New Roman" w:hAnsi="Times New Roman" w:cs="Times New Roman"/>
          <w:b/>
          <w:bCs w:val="0"/>
          <w:sz w:val="24"/>
          <w:szCs w:val="24"/>
          <w:lang w:val="en-US"/>
        </w:rPr>
        <w:t>ABOLARIN ESTHER FISAYOMI</w:t>
      </w:r>
      <w:r>
        <w:rPr>
          <w:rFonts w:hint="default" w:ascii="Times New Roman" w:hAnsi="Times New Roman" w:cs="Times New Roman"/>
          <w:b w:val="0"/>
          <w:bCs/>
          <w:sz w:val="24"/>
          <w:szCs w:val="24"/>
          <w:lang w:val="en-US"/>
        </w:rPr>
        <w:t xml:space="preserve"> with matric number </w:t>
      </w:r>
      <w:r>
        <w:rPr>
          <w:rFonts w:hint="default" w:ascii="Times New Roman" w:hAnsi="Times New Roman" w:cs="Times New Roman"/>
          <w:b/>
          <w:bCs w:val="0"/>
          <w:sz w:val="24"/>
          <w:szCs w:val="24"/>
          <w:lang w:val="en-US"/>
        </w:rPr>
        <w:t>ND/23/PSM/FT/0121</w:t>
      </w:r>
      <w:r>
        <w:rPr>
          <w:rFonts w:hint="default" w:ascii="Times New Roman" w:hAnsi="Times New Roman" w:cs="Times New Roman"/>
          <w:b w:val="0"/>
          <w:bCs/>
          <w:sz w:val="24"/>
          <w:szCs w:val="24"/>
          <w:lang w:val="en-US"/>
        </w:rPr>
        <w:t xml:space="preserve"> under the supervision of </w:t>
      </w:r>
      <w:r>
        <w:rPr>
          <w:rFonts w:hint="default" w:ascii="Times New Roman" w:hAnsi="Times New Roman" w:cs="Times New Roman"/>
          <w:b/>
          <w:bCs w:val="0"/>
          <w:sz w:val="24"/>
          <w:szCs w:val="24"/>
          <w:lang w:val="en-US"/>
        </w:rPr>
        <w:t xml:space="preserve">MR. IYANDA O.J. </w:t>
      </w:r>
      <w:r>
        <w:rPr>
          <w:rFonts w:hint="default" w:ascii="Times New Roman" w:hAnsi="Times New Roman" w:cs="Times New Roman"/>
          <w:b w:val="0"/>
          <w:bCs/>
          <w:sz w:val="24"/>
          <w:szCs w:val="24"/>
          <w:lang w:val="en-US"/>
        </w:rPr>
        <w:t>in partial fulfillment for the National Diploma (ND)</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 xml:space="preserve">in research work as been read and approved as meeting the requirements by </w:t>
      </w:r>
      <w:r>
        <w:rPr>
          <w:rFonts w:hint="default" w:ascii="Times New Roman" w:hAnsi="Times New Roman" w:cs="Times New Roman"/>
          <w:b w:val="0"/>
          <w:bCs/>
          <w:sz w:val="24"/>
          <w:szCs w:val="24"/>
        </w:rPr>
        <w:t xml:space="preserve">Department of </w:t>
      </w:r>
      <w:r>
        <w:rPr>
          <w:rFonts w:hint="default" w:ascii="Times New Roman" w:hAnsi="Times New Roman" w:cs="Times New Roman"/>
          <w:b w:val="0"/>
          <w:bCs/>
          <w:sz w:val="24"/>
          <w:szCs w:val="24"/>
          <w:lang w:val="en-US"/>
        </w:rPr>
        <w:t>Procurement Chain and Supply Management</w:t>
      </w:r>
      <w:r>
        <w:rPr>
          <w:rFonts w:hint="default" w:ascii="Times New Roman" w:hAnsi="Times New Roman" w:cs="Times New Roman"/>
          <w:b w:val="0"/>
          <w:bCs/>
          <w:sz w:val="24"/>
          <w:szCs w:val="24"/>
        </w:rPr>
        <w:t>, Institute of Finance and Management Studies, Kwara State Polytechnic, Ilorin</w:t>
      </w:r>
      <w:r>
        <w:rPr>
          <w:rFonts w:hint="default" w:ascii="Times New Roman" w:hAnsi="Times New Roman" w:cs="Times New Roman"/>
          <w:b w:val="0"/>
          <w:bCs/>
          <w:sz w:val="24"/>
          <w:szCs w:val="24"/>
          <w:lang w:val="en-US"/>
        </w:rPr>
        <w:t>.</w:t>
      </w:r>
    </w:p>
    <w:p w14:paraId="12E02C3D">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14D89E05">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B347BE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005C4F3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Ayanda O.J.</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4E71BC3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Supervisor)</w:t>
      </w:r>
      <w:r>
        <w:rPr>
          <w:rFonts w:hint="default" w:ascii="Times New Roman" w:hAnsi="Times New Roman" w:cs="Times New Roman"/>
          <w:b/>
          <w:color w:val="auto"/>
          <w:sz w:val="24"/>
          <w:szCs w:val="24"/>
          <w:shd w:val="clear" w:color="auto" w:fill="auto"/>
        </w:rPr>
        <w:tab/>
      </w:r>
    </w:p>
    <w:p w14:paraId="616129D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1CAE5E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332029E">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594BF5B">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481B36AE">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03758C3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44CFA1C8">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Coordinator)</w:t>
      </w:r>
      <w:r>
        <w:rPr>
          <w:rFonts w:hint="default" w:ascii="Times New Roman" w:hAnsi="Times New Roman" w:cs="Times New Roman"/>
          <w:b/>
          <w:color w:val="auto"/>
          <w:sz w:val="24"/>
          <w:szCs w:val="24"/>
          <w:shd w:val="clear" w:color="auto" w:fill="auto"/>
        </w:rPr>
        <w:tab/>
      </w:r>
    </w:p>
    <w:p w14:paraId="0C87C30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438EB76B">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4CDA2CC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5E4CE349">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912285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1D2F1D03">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Mr. Sidiq Olarewaju</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67CC04F0">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Head of Department (HOD)</w:t>
      </w:r>
    </w:p>
    <w:p w14:paraId="0128BA2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7F05972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2179A662">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25C6C56">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42AE3D2F">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External Examiner</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4723EAD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God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p>
    <w:p w14:paraId="5A5E06E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22A088CD">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007C85E5">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2F97CC48">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5CF50CEC">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3DA35F0D">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3F90C49B">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B262DBE">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6072603D">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1253A713">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1344F25C">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1A42855">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4B748A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0A7E28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b/>
          <w:color w:val="auto"/>
          <w:sz w:val="24"/>
          <w:szCs w:val="24"/>
          <w:shd w:val="clear" w:color="auto" w:fill="auto"/>
          <w:lang w:val="en-US"/>
        </w:rPr>
        <w:t>Mr. Ayanda O.J.</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 </w:t>
      </w: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val="0"/>
          <w:bCs/>
          <w:sz w:val="24"/>
          <w:szCs w:val="24"/>
          <w:lang w:val="en-US"/>
        </w:rPr>
        <w:t xml:space="preserve"> and my co-ordinator of this project </w:t>
      </w: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val="0"/>
          <w:bCs/>
          <w:sz w:val="24"/>
          <w:szCs w:val="24"/>
          <w:lang w:val="en-US"/>
        </w:rPr>
        <w:t xml:space="preserve">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71E9D737">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jc w:val="both"/>
        <w:textAlignment w:val="auto"/>
        <w:rPr>
          <w:rFonts w:hint="default" w:ascii="Times New Roman" w:hAnsi="Times New Roman" w:cs="Times New Roman"/>
          <w:b w:val="0"/>
          <w:bCs/>
          <w:sz w:val="24"/>
          <w:szCs w:val="24"/>
          <w:lang w:val="en-US"/>
        </w:rPr>
        <w:sectPr>
          <w:footerReference r:id="rId5" w:type="default"/>
          <w:pgSz w:w="11906" w:h="16838"/>
          <w:pgMar w:top="1440" w:right="1440" w:bottom="3600" w:left="1800" w:header="720" w:footer="720" w:gutter="0"/>
          <w:pgNumType w:fmt="upperRoman" w:start="1"/>
          <w:cols w:space="0" w:num="1"/>
          <w:rtlGutter w:val="0"/>
          <w:docGrid w:linePitch="360" w:charSpace="0"/>
        </w:sectPr>
      </w:pPr>
    </w:p>
    <w:p w14:paraId="12C7B3CA">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wish to acknowledge the great support of my parents, Mr. &amp; Mrs. Abolarin 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my siblings, Akorede, Oluwatosin and Boluwatife for his unwavering support and his sacrifice belief in me and i appreciate my baby sis looking up to me. </w:t>
      </w:r>
    </w:p>
    <w:p w14:paraId="52EC1085">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jc w:val="left"/>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 cannot but appreciate my friend, Damilare, Morenikeji and Eniola. I pray almighty Allah will reward you all abundantly.</w:t>
      </w:r>
    </w:p>
    <w:p w14:paraId="696CF8C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3F304F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10BBF35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71F0EB52">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246700D3">
      <w:pPr>
        <w:keepNext w:val="0"/>
        <w:keepLines w:val="0"/>
        <w:pageBreakBefore w:val="0"/>
        <w:widowControl/>
        <w:kinsoku/>
        <w:wordWrap/>
        <w:overflowPunct/>
        <w:topLinePunct w:val="0"/>
        <w:autoSpaceDE/>
        <w:autoSpaceDN/>
        <w:bidi w:val="0"/>
        <w:adjustRightInd/>
        <w:snapToGrid/>
        <w:spacing w:after="0" w:afterLines="0" w:line="360" w:lineRule="auto"/>
        <w:jc w:val="center"/>
        <w:textAlignment w:val="auto"/>
        <w:rPr>
          <w:rFonts w:hint="default" w:ascii="Times New Roman" w:hAnsi="Times New Roman" w:cs="Times New Roman"/>
          <w:b/>
          <w:sz w:val="24"/>
          <w:szCs w:val="24"/>
        </w:rPr>
      </w:pPr>
    </w:p>
    <w:p w14:paraId="24B0F142">
      <w:pPr>
        <w:keepNext w:val="0"/>
        <w:keepLines w:val="0"/>
        <w:pageBreakBefore w:val="0"/>
        <w:widowControl/>
        <w:kinsoku/>
        <w:wordWrap/>
        <w:overflowPunct/>
        <w:topLinePunct w:val="0"/>
        <w:autoSpaceDE/>
        <w:autoSpaceDN/>
        <w:bidi w:val="0"/>
        <w:adjustRightInd/>
        <w:snapToGrid/>
        <w:spacing w:after="0" w:afterLines="0" w:line="360" w:lineRule="auto"/>
        <w:jc w:val="center"/>
        <w:textAlignment w:val="auto"/>
        <w:rPr>
          <w:rFonts w:hint="default" w:ascii="Times New Roman" w:hAnsi="Times New Roman" w:cs="Times New Roman"/>
          <w:b/>
          <w:sz w:val="24"/>
          <w:szCs w:val="24"/>
        </w:rPr>
      </w:pPr>
    </w:p>
    <w:p w14:paraId="61923833">
      <w:pPr>
        <w:keepNext w:val="0"/>
        <w:keepLines w:val="0"/>
        <w:pageBreakBefore w:val="0"/>
        <w:widowControl/>
        <w:kinsoku/>
        <w:wordWrap/>
        <w:overflowPunct/>
        <w:topLinePunct w:val="0"/>
        <w:autoSpaceDE/>
        <w:autoSpaceDN/>
        <w:bidi w:val="0"/>
        <w:adjustRightInd/>
        <w:snapToGrid/>
        <w:spacing w:after="0" w:afterLines="0" w:line="360" w:lineRule="auto"/>
        <w:jc w:val="center"/>
        <w:textAlignment w:val="auto"/>
        <w:rPr>
          <w:rFonts w:hint="default" w:ascii="Times New Roman" w:hAnsi="Times New Roman" w:cs="Times New Roman"/>
          <w:b/>
          <w:sz w:val="24"/>
          <w:szCs w:val="24"/>
        </w:rPr>
      </w:pPr>
    </w:p>
    <w:p w14:paraId="027C47E2">
      <w:pPr>
        <w:keepNext w:val="0"/>
        <w:keepLines w:val="0"/>
        <w:pageBreakBefore w:val="0"/>
        <w:widowControl/>
        <w:kinsoku/>
        <w:wordWrap/>
        <w:overflowPunct/>
        <w:topLinePunct w:val="0"/>
        <w:autoSpaceDE/>
        <w:autoSpaceDN/>
        <w:bidi w:val="0"/>
        <w:adjustRightInd/>
        <w:snapToGrid/>
        <w:spacing w:after="0" w:afterLines="0" w:line="360" w:lineRule="auto"/>
        <w:jc w:val="center"/>
        <w:textAlignment w:val="auto"/>
        <w:rPr>
          <w:rFonts w:hint="default" w:ascii="Times New Roman" w:hAnsi="Times New Roman" w:cs="Times New Roman"/>
          <w:b/>
          <w:sz w:val="24"/>
          <w:szCs w:val="24"/>
        </w:rPr>
      </w:pPr>
    </w:p>
    <w:p w14:paraId="37DF5E46">
      <w:pPr>
        <w:keepNext w:val="0"/>
        <w:keepLines w:val="0"/>
        <w:pageBreakBefore w:val="0"/>
        <w:widowControl/>
        <w:kinsoku/>
        <w:wordWrap/>
        <w:overflowPunct/>
        <w:topLinePunct w:val="0"/>
        <w:autoSpaceDE/>
        <w:autoSpaceDN/>
        <w:bidi w:val="0"/>
        <w:adjustRightInd/>
        <w:snapToGrid/>
        <w:spacing w:after="0" w:afterLines="0" w:line="360" w:lineRule="auto"/>
        <w:jc w:val="center"/>
        <w:textAlignment w:val="auto"/>
        <w:rPr>
          <w:rFonts w:hint="default" w:ascii="Times New Roman" w:hAnsi="Times New Roman" w:cs="Times New Roman"/>
          <w:b/>
          <w:sz w:val="24"/>
          <w:szCs w:val="24"/>
        </w:rPr>
      </w:pPr>
    </w:p>
    <w:p w14:paraId="2BE4EC06">
      <w:pPr>
        <w:keepNext w:val="0"/>
        <w:keepLines w:val="0"/>
        <w:pageBreakBefore w:val="0"/>
        <w:widowControl/>
        <w:kinsoku/>
        <w:wordWrap/>
        <w:overflowPunct/>
        <w:topLinePunct w:val="0"/>
        <w:autoSpaceDE/>
        <w:autoSpaceDN/>
        <w:bidi w:val="0"/>
        <w:adjustRightInd/>
        <w:snapToGrid/>
        <w:spacing w:after="0" w:afterLines="0" w:line="360" w:lineRule="auto"/>
        <w:jc w:val="center"/>
        <w:textAlignment w:val="auto"/>
        <w:rPr>
          <w:rFonts w:hint="default" w:ascii="Times New Roman" w:hAnsi="Times New Roman" w:cs="Times New Roman"/>
          <w:b/>
          <w:sz w:val="24"/>
          <w:szCs w:val="24"/>
        </w:rPr>
      </w:pPr>
    </w:p>
    <w:p w14:paraId="2955E811">
      <w:pPr>
        <w:keepNext w:val="0"/>
        <w:keepLines w:val="0"/>
        <w:pageBreakBefore w:val="0"/>
        <w:widowControl/>
        <w:kinsoku/>
        <w:wordWrap/>
        <w:overflowPunct/>
        <w:topLinePunct w:val="0"/>
        <w:autoSpaceDE/>
        <w:autoSpaceDN/>
        <w:bidi w:val="0"/>
        <w:adjustRightInd/>
        <w:snapToGrid/>
        <w:spacing w:after="0" w:afterLines="0" w:line="360" w:lineRule="auto"/>
        <w:jc w:val="center"/>
        <w:textAlignment w:val="auto"/>
        <w:rPr>
          <w:rFonts w:hint="default" w:ascii="Times New Roman" w:hAnsi="Times New Roman" w:cs="Times New Roman"/>
          <w:b/>
          <w:sz w:val="24"/>
          <w:szCs w:val="24"/>
        </w:rPr>
      </w:pPr>
    </w:p>
    <w:p w14:paraId="71581C51">
      <w:pPr>
        <w:keepNext w:val="0"/>
        <w:keepLines w:val="0"/>
        <w:pageBreakBefore w:val="0"/>
        <w:widowControl/>
        <w:kinsoku/>
        <w:wordWrap/>
        <w:overflowPunct/>
        <w:topLinePunct w:val="0"/>
        <w:autoSpaceDE/>
        <w:autoSpaceDN/>
        <w:bidi w:val="0"/>
        <w:adjustRightInd/>
        <w:snapToGrid/>
        <w:spacing w:after="0" w:afterLines="0" w:line="360" w:lineRule="auto"/>
        <w:jc w:val="center"/>
        <w:textAlignment w:val="auto"/>
        <w:rPr>
          <w:rFonts w:hint="default" w:ascii="Times New Roman" w:hAnsi="Times New Roman" w:cs="Times New Roman"/>
          <w:b/>
          <w:sz w:val="24"/>
          <w:szCs w:val="24"/>
        </w:rPr>
      </w:pPr>
    </w:p>
    <w:p w14:paraId="1101C825">
      <w:pPr>
        <w:keepNext w:val="0"/>
        <w:keepLines w:val="0"/>
        <w:pageBreakBefore w:val="0"/>
        <w:widowControl/>
        <w:kinsoku/>
        <w:wordWrap/>
        <w:overflowPunct/>
        <w:topLinePunct w:val="0"/>
        <w:autoSpaceDE/>
        <w:autoSpaceDN/>
        <w:bidi w:val="0"/>
        <w:adjustRightInd/>
        <w:snapToGrid/>
        <w:spacing w:after="0" w:afterLines="0" w:line="360" w:lineRule="auto"/>
        <w:jc w:val="center"/>
        <w:textAlignment w:val="auto"/>
        <w:rPr>
          <w:rFonts w:hint="default" w:ascii="Times New Roman" w:hAnsi="Times New Roman" w:cs="Times New Roman"/>
          <w:b/>
          <w:sz w:val="24"/>
          <w:szCs w:val="24"/>
        </w:rPr>
      </w:pPr>
    </w:p>
    <w:p w14:paraId="40A31A52">
      <w:pPr>
        <w:keepNext w:val="0"/>
        <w:keepLines w:val="0"/>
        <w:pageBreakBefore w:val="0"/>
        <w:widowControl/>
        <w:kinsoku/>
        <w:wordWrap/>
        <w:overflowPunct/>
        <w:topLinePunct w:val="0"/>
        <w:autoSpaceDE/>
        <w:autoSpaceDN/>
        <w:bidi w:val="0"/>
        <w:adjustRightInd/>
        <w:snapToGrid/>
        <w:spacing w:after="325" w:afterLines="90" w:afterAutospacing="0" w:line="312"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CONTENTS</w:t>
      </w:r>
    </w:p>
    <w:p w14:paraId="2FFCC8E0">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Title page</w:t>
      </w:r>
    </w:p>
    <w:p w14:paraId="2C79F289">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Certification</w:t>
      </w:r>
    </w:p>
    <w:p w14:paraId="5BB6E08F">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Dedication</w:t>
      </w:r>
    </w:p>
    <w:p w14:paraId="3DEEC42F">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Acknoledgement</w:t>
      </w:r>
    </w:p>
    <w:p w14:paraId="2B3DA907">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Abstract</w:t>
      </w:r>
    </w:p>
    <w:p w14:paraId="050494E7">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CHPATER ONE: BACKGROUND OF THE STUDY</w:t>
      </w:r>
    </w:p>
    <w:p w14:paraId="18E72E9D">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Introduction</w:t>
      </w:r>
    </w:p>
    <w:p w14:paraId="62759ED3">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Statement of the study</w:t>
      </w:r>
    </w:p>
    <w:p w14:paraId="7DE028DE">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 of the study</w:t>
      </w:r>
    </w:p>
    <w:p w14:paraId="08241B8F">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Research objectives</w:t>
      </w:r>
    </w:p>
    <w:p w14:paraId="0D7BEA95">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Formulation of hypothesis</w:t>
      </w:r>
    </w:p>
    <w:p w14:paraId="114022C0">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Significance of the study</w:t>
      </w:r>
    </w:p>
    <w:p w14:paraId="3565714C">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Scope and limitation of the study</w:t>
      </w:r>
    </w:p>
    <w:p w14:paraId="1AECB2C2">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Historical background of the case study</w:t>
      </w:r>
    </w:p>
    <w:p w14:paraId="16E06655">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Definition of terms</w:t>
      </w:r>
    </w:p>
    <w:p w14:paraId="5FDD35F2">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TWO</w:t>
      </w:r>
    </w:p>
    <w:p w14:paraId="5FCCA9C0">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 Literature review</w:t>
      </w:r>
    </w:p>
    <w:p w14:paraId="2ADE9FDA">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2.2 Conceptual framework</w:t>
      </w:r>
    </w:p>
    <w:p w14:paraId="54C120C3">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2.3 Theoretical review</w:t>
      </w:r>
    </w:p>
    <w:p w14:paraId="3E8BF0E4">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2.4 Emphirical Review</w:t>
      </w:r>
    </w:p>
    <w:p w14:paraId="7BB0DF30">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2.5 Gaps Literature</w:t>
      </w:r>
    </w:p>
    <w:p w14:paraId="308F5F34">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THREE</w:t>
      </w:r>
    </w:p>
    <w:p w14:paraId="19280844">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 Research Methodology</w:t>
      </w:r>
    </w:p>
    <w:p w14:paraId="5FDF5281">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3.2 Research Design</w:t>
      </w:r>
    </w:p>
    <w:p w14:paraId="388E4613">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 Rearch method</w:t>
      </w:r>
    </w:p>
    <w:p w14:paraId="5A50E6C5">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3.4 Sources of data</w:t>
      </w:r>
    </w:p>
    <w:p w14:paraId="27FF87DB">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3.5 Data collections tools</w:t>
      </w:r>
    </w:p>
    <w:p w14:paraId="14AAFDCA">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 Research population and sample size</w:t>
      </w:r>
    </w:p>
    <w:p w14:paraId="31D186C4">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 Sampling (Procedure employed)</w:t>
      </w:r>
    </w:p>
    <w:p w14:paraId="100E6776">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3.8 Statistical techniques used in data analyses</w:t>
      </w:r>
    </w:p>
    <w:p w14:paraId="7F7469D8">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FOUR</w:t>
      </w:r>
    </w:p>
    <w:p w14:paraId="3ADECACB">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 Introduction</w:t>
      </w:r>
    </w:p>
    <w:p w14:paraId="3EB0386B">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 Presentation and analysis of data</w:t>
      </w:r>
    </w:p>
    <w:p w14:paraId="6631908C">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 Testing of hypothesis</w:t>
      </w:r>
    </w:p>
    <w:p w14:paraId="5BD640BE">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CHAPTER FIVE: </w:t>
      </w:r>
    </w:p>
    <w:p w14:paraId="3C8B423A">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5.1 Summary of findings</w:t>
      </w:r>
    </w:p>
    <w:p w14:paraId="46CC1DD3">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5.2 Conclusion</w:t>
      </w:r>
    </w:p>
    <w:p w14:paraId="7DBE2123">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5.3 Recommendations</w:t>
      </w:r>
    </w:p>
    <w:p w14:paraId="785FD6B1">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12"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5.4 References</w:t>
      </w:r>
    </w:p>
    <w:p w14:paraId="341D6C7C">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5.5 Questionnaire</w:t>
      </w:r>
    </w:p>
    <w:p w14:paraId="1CA4747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ABSTRACT</w:t>
      </w:r>
    </w:p>
    <w:p w14:paraId="7A32B97A">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i/>
          <w:iCs/>
          <w:color w:val="auto"/>
          <w:kern w:val="0"/>
          <w:sz w:val="24"/>
          <w:szCs w:val="24"/>
          <w:lang w:val="en-US" w:eastAsia="zh-CN" w:bidi="ar"/>
        </w:rPr>
      </w:pPr>
      <w:r>
        <w:rPr>
          <w:rFonts w:hint="default" w:ascii="Times New Roman" w:hAnsi="Times New Roman" w:eastAsia="Times" w:cs="Times New Roman"/>
          <w:i/>
          <w:iCs/>
          <w:color w:val="auto"/>
          <w:kern w:val="0"/>
          <w:sz w:val="24"/>
          <w:szCs w:val="24"/>
          <w:lang w:val="en-US" w:eastAsia="zh-CN" w:bidi="ar"/>
        </w:rPr>
        <w:t xml:space="preserve">According to Sollish and Semanik (2022), procurement refers to events handled by a company for proper management of the supply chain. Manufacturing organizations should read just their procurement practices with the aim of enhancing efficiency and promoting environmental conservation. Interviews were conducted, data collected and analyzed and finally recommendations were made based on the results. This research focused on achieving efficiency and effectiveness within the procurement department so as to improve overall organizational performance. This study’s objective was to determine how organizational performance is affected by procurement practices. Questionnaires were used as a form of data collection. The study population for this research were the finance and procurement employees of the Dangote Cement Company Limited. This research embraced a descriptive design, which depicts participants in an accurate way; it describes the people who take part in the study. A survey was used and staff from the procurement and finance departments were asked to fill out questionnaires through a brief interview about specific topics. Primary data was collected through questionnaires that focused on staff from the procurement and finance departments. 46 questionnaires out of a total of 58 were satisfactorily filled signifying a 79 percent rate of reply. Data collected is presented using tables, charts and graphs. The study recommends the building of robust relationships with key suppliers to guarantee unfailing supply and quality of inputs. Manufacturing companies must assess where their greatest investments are made and the benefit procurement can bring to each category. After significant investments are made in machinery, equipment and facilities, the next largest investment should be made in inventories. This is where the organization can produce savings through more efficient production, better utilization of floor space, better service and products to customers. </w:t>
      </w:r>
    </w:p>
    <w:p w14:paraId="05BF2CB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color w:val="auto"/>
          <w:kern w:val="0"/>
          <w:sz w:val="24"/>
          <w:szCs w:val="24"/>
          <w:lang w:val="en-US" w:eastAsia="zh-CN" w:bidi="ar"/>
        </w:rPr>
      </w:pPr>
    </w:p>
    <w:p w14:paraId="52405C95">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color w:val="auto"/>
          <w:kern w:val="0"/>
          <w:sz w:val="24"/>
          <w:szCs w:val="24"/>
          <w:lang w:val="en-US" w:eastAsia="zh-CN" w:bidi="ar"/>
        </w:rPr>
      </w:pPr>
    </w:p>
    <w:p w14:paraId="3FF9180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CHAPTER ONE</w:t>
      </w:r>
    </w:p>
    <w:p w14:paraId="0209252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INTRODUCTION</w:t>
      </w:r>
    </w:p>
    <w:p w14:paraId="1FEA8E9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1.1 Introduction </w:t>
      </w:r>
    </w:p>
    <w:p w14:paraId="4908C3A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Procurement has seen a lot of growth leading to the formation of procurement related bodies such as the Nigeria Institute of Supplies Management and the Chartered Institute of Purchasing and Supply. There has been increased pressure for the merging of procurement procedures and objectives with the organization’s goals. The supply chain has been directly linked to the overall company performance and this has therefore made procurement practices vital to company success. Procurement positively impact an organization’s financial performance, the success of a new product depends on procurement and supplier involvement. Most organizations use a substantial amount of their income in procurement and therefore recognize the importance of strategic procurement practices Carr and Pearson (2022). Directors and heads of procurement department greatly influence supplier evaluations and the drafting of specifications to ensure the organization gets the best value for its money. </w:t>
      </w:r>
    </w:p>
    <w:p w14:paraId="478A199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1.2 Statement of the Problem </w:t>
      </w:r>
    </w:p>
    <w:p w14:paraId="27C3C61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An organization’s purchasing department remains under pressure to achieve financial savings through efficient and coordinated service delivery. Organizations are nowadays increasing their professionalism and efficiency in the procurement process. Hassanzadeh and Jafarian, (2010), noted that procurement practices are strategic and are intended to increase the organization’s productivity, identify better sources of supply and reduce raw materials prices and costs. Procurement practices lead to improvements in information and material flows, and are viewed as strategic functions that work to improve the organization’s profitability, </w:t>
      </w:r>
      <w:r>
        <w:rPr>
          <w:rFonts w:hint="default" w:ascii="Times New Roman" w:hAnsi="Times New Roman" w:eastAsia="SimSun" w:cs="Times New Roman"/>
          <w:color w:val="auto"/>
          <w:kern w:val="0"/>
          <w:sz w:val="24"/>
          <w:szCs w:val="24"/>
          <w:lang w:val="en-US" w:eastAsia="zh-CN" w:bidi="ar"/>
        </w:rPr>
        <w:t xml:space="preserve">4 </w:t>
      </w:r>
      <w:r>
        <w:rPr>
          <w:rFonts w:hint="default" w:ascii="Times New Roman" w:hAnsi="Times New Roman" w:eastAsia="Times" w:cs="Times New Roman"/>
          <w:color w:val="auto"/>
          <w:kern w:val="0"/>
          <w:sz w:val="24"/>
          <w:szCs w:val="24"/>
          <w:lang w:val="en-US" w:eastAsia="zh-CN" w:bidi="ar"/>
        </w:rPr>
        <w:t xml:space="preserve">identify better sources of supply and reduce raw material prices and costs. Environmental pollution has led procurement to further realign its functions so that it can be able to conserve the minimal resources available. Green procurement’s idea is to minimize or completely eliminate unsafe discharges and excesses across the supply chain, Hervani, Helms, and Sarkis, (2005). Dangote Cement Company Limited should embrace the use of procurement practices such as electronic procurement and the employment of professionals as they focus on achieving competitive advantage. Organizational performance is improved when Information Technology is implemented in procurement. Factors that may hinder this implementation may include; employee resistance to change, failure by top management to allocate the required resources and lack of finances. The business environment is changing at a very high rate because of technological advances and procurement managers have to go along with the pace and ensure that all manner of procurement is environmentally friendly. </w:t>
      </w:r>
    </w:p>
    <w:p w14:paraId="342E199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Dangote Cement faces challenges that include, the high cost of electricity, raw materials that are being depleted day by day and the environmental issues caused by the mining of raw materials. The key polluting substances are dust and carbon dusts. Madhavaram and Hunt (2008), high degree of procurement best practices leads to cost reductions, better material flow, improved inventory, financial performance, better customer service and new product development. </w:t>
      </w:r>
    </w:p>
    <w:p w14:paraId="22F71EC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Dangote Cement has integrated cement production with biodiversity enhancement. They believe in the need to bring back nature to what they have removed, so as to strike a mutual balance between nature and development. Dangote Cement has initiated greening programs which are aimed at rehabilitating the mined out quarries and establishing green zones to act as buffers for dust trapping and carbon sinks for gaseous emissions. </w:t>
      </w:r>
    </w:p>
    <w:p w14:paraId="5415811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1.3 Objectives of the Study </w:t>
      </w:r>
    </w:p>
    <w:p w14:paraId="259C042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1.3.1 General Objective </w:t>
      </w:r>
    </w:p>
    <w:p w14:paraId="464F6C2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The main objective of the study was to establish the effects of procurement practices on organizational performance within the public sector. </w:t>
      </w:r>
    </w:p>
    <w:p w14:paraId="288751B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1.3.2 Specific Objectives </w:t>
      </w:r>
    </w:p>
    <w:p w14:paraId="476D360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specific objectives of the study were: </w:t>
      </w:r>
    </w:p>
    <w:p w14:paraId="5AFEB80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 To establish how supplier selection procedures affect organizational performance within the public sector in Nigeria. </w:t>
      </w:r>
    </w:p>
    <w:p w14:paraId="7961FDD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ii. To analyze the effects of buyer-supplier relationships on organizational performance within the public sector in Nigeria. </w:t>
      </w:r>
    </w:p>
    <w:p w14:paraId="6CD02A7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iii. To evaluate the role of e-procurement on organizational performance within the public sector in Nigeria</w:t>
      </w:r>
      <w:r>
        <w:rPr>
          <w:rFonts w:hint="default" w:ascii="Times New Roman" w:hAnsi="Times New Roman" w:eastAsia="SimSun" w:cs="Times New Roman"/>
          <w:color w:val="auto"/>
          <w:kern w:val="0"/>
          <w:sz w:val="24"/>
          <w:szCs w:val="24"/>
          <w:lang w:val="en-US" w:eastAsia="zh-CN" w:bidi="ar"/>
        </w:rPr>
        <w:t xml:space="preserve"> </w:t>
      </w:r>
    </w:p>
    <w:p w14:paraId="6256D1A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iv. To establish the effects of green purchasing on organizational performance within the public sector in Nigeria. </w:t>
      </w:r>
    </w:p>
    <w:p w14:paraId="70771F4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v. To investigate the effects of total quality management on the performance of public organizations in Nigeria. </w:t>
      </w:r>
    </w:p>
    <w:p w14:paraId="5C58A31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1.4 Research Questions </w:t>
      </w:r>
    </w:p>
    <w:p w14:paraId="513EDCF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research was aimed at giving solutions to the following questions: </w:t>
      </w:r>
    </w:p>
    <w:p w14:paraId="087ABF9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 How buyer-supplier relations affect organization functioning of government owned companies in Nigeria. </w:t>
      </w:r>
    </w:p>
    <w:p w14:paraId="2778AB8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ii. How supplier selection procedures affect organizational performance within the public sector in Nigeria. </w:t>
      </w:r>
    </w:p>
    <w:p w14:paraId="349025A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iii. How e-procurement contributes to overall organization performance of publicly owned enterprises in Nigeria. </w:t>
      </w:r>
    </w:p>
    <w:p w14:paraId="7507946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iv. How green purchasing affects the performance of government owned enterprises in Nigeria. </w:t>
      </w:r>
    </w:p>
    <w:p w14:paraId="0FEAFB6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v. How total quality management implementation enhances organizational performance of publicly owned enterprises in Nigeria. </w:t>
      </w:r>
    </w:p>
    <w:p w14:paraId="24092FE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1.5 Research hypothesis</w:t>
      </w:r>
    </w:p>
    <w:p w14:paraId="1BD91F7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lang w:val="en-US" w:eastAsia="zh-CN"/>
        </w:rPr>
      </w:pPr>
      <w:r>
        <w:rPr>
          <w:rFonts w:hint="default" w:ascii="Times New Roman" w:hAnsi="Times New Roman" w:eastAsia="Times" w:cs="Times New Roman"/>
          <w:b w:val="0"/>
          <w:bCs w:val="0"/>
          <w:color w:val="auto"/>
          <w:kern w:val="0"/>
          <w:sz w:val="24"/>
          <w:szCs w:val="24"/>
          <w:lang w:val="en-US" w:eastAsia="zh-CN"/>
        </w:rPr>
        <w:t>H1: Effective procurement practices have a positive impact on organizational performance in the public sector.</w:t>
      </w:r>
    </w:p>
    <w:p w14:paraId="10197C4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lang w:val="en-US" w:eastAsia="zh-CN"/>
        </w:rPr>
      </w:pPr>
      <w:r>
        <w:rPr>
          <w:rFonts w:hint="default" w:ascii="Times New Roman" w:hAnsi="Times New Roman" w:eastAsia="Times" w:cs="Times New Roman"/>
          <w:b w:val="0"/>
          <w:bCs w:val="0"/>
          <w:color w:val="auto"/>
          <w:kern w:val="0"/>
          <w:sz w:val="24"/>
          <w:szCs w:val="24"/>
          <w:lang w:val="en-US" w:eastAsia="zh-CN"/>
        </w:rPr>
        <w:t>H2: Strategic procurement planning is positively correlated with improved organizational performance in the public sector.</w:t>
      </w:r>
    </w:p>
    <w:p w14:paraId="242D1C0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lang w:val="en-US" w:eastAsia="zh-CN"/>
        </w:rPr>
      </w:pPr>
      <w:r>
        <w:rPr>
          <w:rFonts w:hint="default" w:ascii="Times New Roman" w:hAnsi="Times New Roman" w:eastAsia="Times" w:cs="Times New Roman"/>
          <w:b w:val="0"/>
          <w:bCs w:val="0"/>
          <w:color w:val="auto"/>
          <w:kern w:val="0"/>
          <w:sz w:val="24"/>
          <w:szCs w:val="24"/>
          <w:lang w:val="en-US" w:eastAsia="zh-CN"/>
        </w:rPr>
        <w:t>H3: Supplier relationship management has a significant impact on organizational performance in the public sector.</w:t>
      </w:r>
    </w:p>
    <w:p w14:paraId="42444CB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lang w:val="en-US" w:eastAsia="zh-CN"/>
        </w:rPr>
      </w:pPr>
      <w:r>
        <w:rPr>
          <w:rFonts w:hint="default" w:ascii="Times New Roman" w:hAnsi="Times New Roman" w:eastAsia="Times" w:cs="Times New Roman"/>
          <w:b w:val="0"/>
          <w:bCs w:val="0"/>
          <w:color w:val="auto"/>
          <w:kern w:val="0"/>
          <w:sz w:val="24"/>
          <w:szCs w:val="24"/>
          <w:lang w:val="en-US" w:eastAsia="zh-CN"/>
        </w:rPr>
        <w:t>H4: Procurement transparency and accountability are positively related to organizational performance in the public sector.</w:t>
      </w:r>
    </w:p>
    <w:p w14:paraId="3FB84C7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lang w:val="en-US" w:eastAsia="zh-CN"/>
        </w:rPr>
      </w:pPr>
      <w:r>
        <w:rPr>
          <w:rFonts w:hint="default" w:ascii="Times New Roman" w:hAnsi="Times New Roman" w:eastAsia="Times" w:cs="Times New Roman"/>
          <w:b w:val="0"/>
          <w:bCs w:val="0"/>
          <w:color w:val="auto"/>
          <w:kern w:val="0"/>
          <w:sz w:val="24"/>
          <w:szCs w:val="24"/>
          <w:lang w:val="en-US" w:eastAsia="zh-CN"/>
        </w:rPr>
        <w:t>H5: The adoption of e-procurement systems improves organizational performance in the public sector.</w:t>
      </w:r>
    </w:p>
    <w:p w14:paraId="56D7EAE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1.6 Significance of the Study </w:t>
      </w:r>
    </w:p>
    <w:p w14:paraId="2855080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1.6.1 Management of Dangote Cement</w:t>
      </w:r>
    </w:p>
    <w:p w14:paraId="5AE120C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research examined the effects of procurement practices on organizational performance, and how management formulated strategies that enhanced efficient procurement practices. </w:t>
      </w:r>
    </w:p>
    <w:p w14:paraId="192D1C8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1.6.2 The Government of Nigeria </w:t>
      </w:r>
    </w:p>
    <w:p w14:paraId="541EB85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government as a shareholder benefits in terms of increased organizational performance. The results and proposals of the research will create value in the organization’s products and services and the procurement departments will gain insight on how to identify hindrances and loop holes to the achievement of their objectives. </w:t>
      </w:r>
    </w:p>
    <w:p w14:paraId="159D08F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1.6.3 The Manufacturing Sector </w:t>
      </w:r>
    </w:p>
    <w:p w14:paraId="0F1D335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End users will benefit from the variety of products and services offered that satisfy their needs and also from the enhanced consistency. It will also be easy to detect procurement malpractices. </w:t>
      </w:r>
    </w:p>
    <w:p w14:paraId="513CF6A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1.6.4 The Researchers/Academicians </w:t>
      </w:r>
    </w:p>
    <w:p w14:paraId="3CC07A8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study findings will be used to introduce positive reforms in procurement within the public sector and will also assist in rationalizing the acquisition of raw materials. This study will also assist academic researchers do further studies on how to enhance organizational performance by improving procurement efficiency and effectiveness. </w:t>
      </w:r>
    </w:p>
    <w:p w14:paraId="618363B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1.7 Scope of the Study </w:t>
      </w:r>
    </w:p>
    <w:p w14:paraId="663F4CE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The research was done at Dangote Cement Company Limited Headquarters in Ikoyi, Lagos State. This study targeted procurement and finance employees of Dangote Cement Company Limited. The research commenced in April 2025 and was finalized in the month of May 2025.</w:t>
      </w:r>
    </w:p>
    <w:p w14:paraId="6C1CCB7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1.7.1 Limitation of the study </w:t>
      </w:r>
    </w:p>
    <w:p w14:paraId="6B5EAC1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research limits itself to information provided by the staff in the procurement and finance departments. This information will be used as the accurate information reflecting what exactly happened when undertaking the project. Confidentiality regarding data to be collected was also another hindrance in conducting the research. The researcher did as much as he could to encourage the members of staff to disclose the information. </w:t>
      </w:r>
    </w:p>
    <w:p w14:paraId="66193C1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1.8 Historical background of the case study</w:t>
      </w:r>
    </w:p>
    <w:p w14:paraId="25EF9F4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Arial" w:cs="Times New Roman"/>
          <w:i w:val="0"/>
          <w:iCs w:val="0"/>
          <w:caps w:val="0"/>
          <w:color w:val="auto"/>
          <w:spacing w:val="0"/>
          <w:sz w:val="24"/>
          <w:szCs w:val="24"/>
          <w:shd w:val="clear" w:fill="FFFFFF"/>
        </w:rPr>
      </w:pPr>
      <w:r>
        <w:rPr>
          <w:rFonts w:hint="default" w:ascii="Times New Roman" w:hAnsi="Times New Roman" w:eastAsia="Arial" w:cs="Times New Roman"/>
          <w:i w:val="0"/>
          <w:iCs w:val="0"/>
          <w:caps w:val="0"/>
          <w:color w:val="auto"/>
          <w:spacing w:val="0"/>
          <w:sz w:val="24"/>
          <w:szCs w:val="24"/>
          <w:shd w:val="clear" w:fill="FFFFFF"/>
        </w:rPr>
        <w:t>Dangote Cement Plc, a subsidiary of Dangote Industries, was founded in 1981 as a trading business focused on importing cement and other commodities. It transitioned into manufacturing in the 1990s, initially producing textiles, flour, salt, and sugar. By the early 2000s, the company shifted its focus to cement production and rapidly expanded into other African countries. Dangote Cement was formerly known as Obajana Cement Plc before changing its name to Dangote Cement Plc in July 2010. The company listed on the Nigerian Stock Exchange in October 2010, with its market capitalization accounting for almost 20% of the total capitalization of the Exchange. </w:t>
      </w:r>
    </w:p>
    <w:p w14:paraId="5F465E9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Procurement managers are best positioned as they can positively or negatively impact social performance and the environment through performance evaluation and supplier selection. Dangote Cement Company Limited plays a vital role in Nigeria’s economy by creating employment for a large number of citizens. The government should therefore provide incentives for them to have better and profitable working environments. These may include advancement of long term working capital at subsidized interest rates and provision of cheap raw materials for their manufacturing sector. </w:t>
      </w:r>
    </w:p>
    <w:p w14:paraId="01F0552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shd w:val="clear" w:color="auto" w:fill="auto"/>
          <w:lang w:val="en-US" w:eastAsia="zh-CN" w:bidi="ar"/>
        </w:rPr>
      </w:pPr>
      <w:r>
        <w:rPr>
          <w:rFonts w:hint="default" w:ascii="Times New Roman" w:hAnsi="Times New Roman" w:eastAsia="Times" w:cs="Times New Roman"/>
          <w:b/>
          <w:bCs/>
          <w:color w:val="auto"/>
          <w:kern w:val="0"/>
          <w:sz w:val="24"/>
          <w:szCs w:val="24"/>
          <w:shd w:val="clear" w:color="auto" w:fill="auto"/>
          <w:lang w:val="en-US" w:eastAsia="zh-CN" w:bidi="ar"/>
        </w:rPr>
        <w:t>1.9 Definition terms</w:t>
      </w:r>
    </w:p>
    <w:p w14:paraId="55B3A1C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shd w:val="clear" w:color="auto" w:fill="auto"/>
          <w:lang w:val="en-US" w:eastAsia="zh-CN" w:bidi="ar"/>
        </w:rPr>
      </w:pPr>
      <w:r>
        <w:rPr>
          <w:rFonts w:hint="default" w:ascii="Times New Roman" w:hAnsi="Times New Roman" w:eastAsia="Times" w:cs="Times New Roman"/>
          <w:b/>
          <w:bCs/>
          <w:color w:val="auto"/>
          <w:kern w:val="0"/>
          <w:sz w:val="24"/>
          <w:szCs w:val="24"/>
          <w:shd w:val="clear" w:color="auto" w:fill="auto"/>
          <w:lang w:val="en-US" w:eastAsia="zh-CN" w:bidi="ar"/>
        </w:rPr>
        <w:t>Effects:</w:t>
      </w:r>
      <w:r>
        <w:rPr>
          <w:rFonts w:hint="default" w:ascii="Times New Roman" w:hAnsi="Times New Roman" w:eastAsia="Times" w:cs="Times New Roman"/>
          <w:b w:val="0"/>
          <w:bCs w:val="0"/>
          <w:color w:val="auto"/>
          <w:kern w:val="0"/>
          <w:sz w:val="24"/>
          <w:szCs w:val="24"/>
          <w:shd w:val="clear" w:color="auto" w:fill="auto"/>
          <w:lang w:val="en-US" w:eastAsia="zh-CN" w:bidi="ar"/>
        </w:rPr>
        <w:t xml:space="preserve"> </w:t>
      </w:r>
      <w:r>
        <w:rPr>
          <w:rFonts w:hint="default" w:ascii="Times New Roman" w:hAnsi="Times New Roman" w:eastAsia="Arial" w:cs="Times New Roman"/>
          <w:i w:val="0"/>
          <w:iCs w:val="0"/>
          <w:caps w:val="0"/>
          <w:color w:val="auto"/>
          <w:spacing w:val="0"/>
          <w:sz w:val="24"/>
          <w:szCs w:val="24"/>
          <w:shd w:val="clear" w:color="auto" w:fill="auto"/>
        </w:rPr>
        <w:t>a change that results when something is done or happens : an event, condition, or state of affairs that is produced by a cause</w:t>
      </w:r>
    </w:p>
    <w:p w14:paraId="41E5743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shd w:val="clear" w:color="auto" w:fill="auto"/>
          <w:lang w:val="en-US" w:eastAsia="zh-CN" w:bidi="ar"/>
        </w:rPr>
      </w:pPr>
      <w:r>
        <w:rPr>
          <w:rFonts w:hint="default" w:ascii="Times New Roman" w:hAnsi="Times New Roman" w:eastAsia="Times" w:cs="Times New Roman"/>
          <w:b/>
          <w:bCs/>
          <w:color w:val="auto"/>
          <w:kern w:val="0"/>
          <w:sz w:val="24"/>
          <w:szCs w:val="24"/>
          <w:shd w:val="clear" w:color="auto" w:fill="auto"/>
          <w:lang w:val="en-US" w:eastAsia="zh-CN" w:bidi="ar"/>
        </w:rPr>
        <w:t>Procurement:</w:t>
      </w:r>
      <w:r>
        <w:rPr>
          <w:rFonts w:hint="default" w:ascii="Times New Roman" w:hAnsi="Times New Roman" w:eastAsia="Times" w:cs="Times New Roman"/>
          <w:b w:val="0"/>
          <w:bCs w:val="0"/>
          <w:color w:val="auto"/>
          <w:kern w:val="0"/>
          <w:sz w:val="24"/>
          <w:szCs w:val="24"/>
          <w:shd w:val="clear" w:color="auto" w:fill="auto"/>
          <w:lang w:val="en-US" w:eastAsia="zh-CN" w:bidi="ar"/>
        </w:rPr>
        <w:t xml:space="preserve"> </w:t>
      </w:r>
      <w:r>
        <w:rPr>
          <w:rFonts w:hint="default" w:ascii="Times New Roman" w:hAnsi="Times New Roman" w:eastAsia="Arial" w:cs="Times New Roman"/>
          <w:i w:val="0"/>
          <w:iCs w:val="0"/>
          <w:caps w:val="0"/>
          <w:color w:val="auto"/>
          <w:spacing w:val="0"/>
          <w:sz w:val="24"/>
          <w:szCs w:val="24"/>
          <w:shd w:val="clear" w:color="auto" w:fill="auto"/>
        </w:rPr>
        <w:t>Procurement is the process of sourcing, purchasing, receiving, and inspecting all of the goods and services your business needs to operate – everything from raw manufacturing materials to software to office supplies. Explore solutions for procurement.</w:t>
      </w:r>
    </w:p>
    <w:p w14:paraId="7A3D318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shd w:val="clear" w:color="auto" w:fill="auto"/>
          <w:lang w:val="en-US" w:eastAsia="zh-CN" w:bidi="ar"/>
        </w:rPr>
      </w:pPr>
      <w:r>
        <w:rPr>
          <w:rFonts w:hint="default" w:ascii="Times New Roman" w:hAnsi="Times New Roman" w:eastAsia="Times" w:cs="Times New Roman"/>
          <w:b/>
          <w:bCs/>
          <w:color w:val="auto"/>
          <w:kern w:val="0"/>
          <w:sz w:val="24"/>
          <w:szCs w:val="24"/>
          <w:shd w:val="clear" w:color="auto" w:fill="auto"/>
          <w:lang w:val="en-US" w:eastAsia="zh-CN" w:bidi="ar"/>
        </w:rPr>
        <w:t>Organization:</w:t>
      </w:r>
      <w:r>
        <w:rPr>
          <w:rFonts w:hint="default" w:ascii="Times New Roman" w:hAnsi="Times New Roman" w:eastAsia="Times" w:cs="Times New Roman"/>
          <w:b w:val="0"/>
          <w:bCs w:val="0"/>
          <w:color w:val="auto"/>
          <w:kern w:val="0"/>
          <w:sz w:val="24"/>
          <w:szCs w:val="24"/>
          <w:shd w:val="clear" w:color="auto" w:fill="auto"/>
          <w:lang w:val="en-US" w:eastAsia="zh-CN" w:bidi="ar"/>
        </w:rPr>
        <w:t xml:space="preserve"> </w:t>
      </w:r>
      <w:r>
        <w:rPr>
          <w:rFonts w:hint="default" w:ascii="Times New Roman" w:hAnsi="Times New Roman" w:eastAsia="Arial" w:cs="Times New Roman"/>
          <w:i w:val="0"/>
          <w:iCs w:val="0"/>
          <w:caps w:val="0"/>
          <w:color w:val="auto"/>
          <w:spacing w:val="0"/>
          <w:sz w:val="24"/>
          <w:szCs w:val="24"/>
          <w:shd w:val="clear" w:color="auto" w:fill="auto"/>
        </w:rPr>
        <w:t>An organization is a group of people who work together to achieve a common goal or set of goals. This collaboration can involve various forms of interaction, such as coordination, communication, and the use of resources to achieve their objectives. Organizations can be found in diverse settings, including businesses, non-profit organizations, educational institutions, and government agencies. </w:t>
      </w:r>
    </w:p>
    <w:p w14:paraId="60796CB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shd w:val="clear" w:color="auto" w:fill="auto"/>
          <w:lang w:val="en-US" w:eastAsia="zh-CN" w:bidi="ar"/>
        </w:rPr>
      </w:pPr>
      <w:r>
        <w:rPr>
          <w:rFonts w:hint="default" w:ascii="Times New Roman" w:hAnsi="Times New Roman" w:eastAsia="Times" w:cs="Times New Roman"/>
          <w:b/>
          <w:bCs/>
          <w:color w:val="auto"/>
          <w:kern w:val="0"/>
          <w:sz w:val="24"/>
          <w:szCs w:val="24"/>
          <w:shd w:val="clear" w:color="auto" w:fill="auto"/>
          <w:lang w:val="en-US" w:eastAsia="zh-CN" w:bidi="ar"/>
        </w:rPr>
        <w:t>Performance:</w:t>
      </w:r>
      <w:r>
        <w:rPr>
          <w:rFonts w:hint="default" w:ascii="Times New Roman" w:hAnsi="Times New Roman" w:eastAsia="Times" w:cs="Times New Roman"/>
          <w:b w:val="0"/>
          <w:bCs w:val="0"/>
          <w:color w:val="auto"/>
          <w:kern w:val="0"/>
          <w:sz w:val="24"/>
          <w:szCs w:val="24"/>
          <w:shd w:val="clear" w:color="auto" w:fill="auto"/>
          <w:lang w:val="en-US" w:eastAsia="zh-CN" w:bidi="ar"/>
        </w:rPr>
        <w:t xml:space="preserve"> </w:t>
      </w:r>
      <w:r>
        <w:rPr>
          <w:rFonts w:hint="default" w:ascii="Times New Roman" w:hAnsi="Times New Roman" w:eastAsia="Arial" w:cs="Times New Roman"/>
          <w:i w:val="0"/>
          <w:iCs w:val="0"/>
          <w:caps w:val="0"/>
          <w:color w:val="auto"/>
          <w:spacing w:val="0"/>
          <w:sz w:val="24"/>
          <w:szCs w:val="24"/>
          <w:shd w:val="clear" w:color="auto" w:fill="auto"/>
        </w:rPr>
        <w:t>A performance is an act or process of staging or presenting a play, concert, or other form of entertainment. It is also defined as the action or process of carrying out or accomplishing an action, task, or function.</w:t>
      </w:r>
    </w:p>
    <w:p w14:paraId="30030E3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shd w:val="clear" w:color="auto" w:fill="auto"/>
          <w:lang w:val="en-US" w:eastAsia="zh-CN" w:bidi="ar"/>
        </w:rPr>
      </w:pPr>
      <w:r>
        <w:rPr>
          <w:rFonts w:hint="default" w:ascii="Times New Roman" w:hAnsi="Times New Roman" w:eastAsia="Times" w:cs="Times New Roman"/>
          <w:b/>
          <w:bCs/>
          <w:color w:val="auto"/>
          <w:kern w:val="0"/>
          <w:sz w:val="24"/>
          <w:szCs w:val="24"/>
          <w:shd w:val="clear" w:color="auto" w:fill="auto"/>
          <w:lang w:val="en-US" w:eastAsia="zh-CN" w:bidi="ar"/>
        </w:rPr>
        <w:t>Public sector:</w:t>
      </w:r>
      <w:r>
        <w:rPr>
          <w:rFonts w:hint="default" w:ascii="Times New Roman" w:hAnsi="Times New Roman" w:eastAsia="Times" w:cs="Times New Roman"/>
          <w:b w:val="0"/>
          <w:bCs w:val="0"/>
          <w:color w:val="auto"/>
          <w:kern w:val="0"/>
          <w:sz w:val="24"/>
          <w:szCs w:val="24"/>
          <w:shd w:val="clear" w:color="auto" w:fill="auto"/>
          <w:lang w:val="en-US" w:eastAsia="zh-CN" w:bidi="ar"/>
        </w:rPr>
        <w:t xml:space="preserve"> </w:t>
      </w:r>
      <w:r>
        <w:rPr>
          <w:rFonts w:hint="default" w:ascii="Times New Roman" w:hAnsi="Times New Roman" w:eastAsia="Arial" w:cs="Times New Roman"/>
          <w:i w:val="0"/>
          <w:iCs w:val="0"/>
          <w:caps w:val="0"/>
          <w:color w:val="auto"/>
          <w:spacing w:val="0"/>
          <w:sz w:val="24"/>
          <w:szCs w:val="24"/>
          <w:shd w:val="clear" w:color="auto" w:fill="auto"/>
        </w:rPr>
        <w:t>The public sector is a part of the economy that consists of government entities. It is responsible for providing services and managing resources to citizens, businesses, and other organizations. These activities are funded by taxes, grants, borrowing money, and other government-controlled sources.</w:t>
      </w:r>
    </w:p>
    <w:p w14:paraId="524AE52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eastAsia="Times" w:cs="Times New Roman"/>
          <w:b/>
          <w:bCs/>
          <w:color w:val="auto"/>
          <w:kern w:val="0"/>
          <w:sz w:val="24"/>
          <w:szCs w:val="24"/>
          <w:shd w:val="clear" w:color="auto" w:fill="auto"/>
          <w:lang w:val="en-US" w:eastAsia="zh-CN" w:bidi="ar"/>
        </w:rPr>
        <w:t>Procurement practice:</w:t>
      </w:r>
      <w:r>
        <w:rPr>
          <w:rFonts w:hint="default" w:ascii="Times New Roman" w:hAnsi="Times New Roman" w:eastAsia="Times" w:cs="Times New Roman"/>
          <w:color w:val="auto"/>
          <w:kern w:val="0"/>
          <w:sz w:val="24"/>
          <w:szCs w:val="24"/>
          <w:shd w:val="clear" w:color="auto" w:fill="auto"/>
          <w:lang w:val="en-US" w:eastAsia="zh-CN" w:bidi="ar"/>
        </w:rPr>
        <w:t xml:space="preserve"> </w:t>
      </w:r>
      <w:r>
        <w:rPr>
          <w:rFonts w:hint="default" w:ascii="Times New Roman" w:hAnsi="Times New Roman" w:eastAsia="Arial" w:cs="Times New Roman"/>
          <w:i w:val="0"/>
          <w:iCs w:val="0"/>
          <w:caps w:val="0"/>
          <w:color w:val="auto"/>
          <w:spacing w:val="0"/>
          <w:sz w:val="24"/>
          <w:szCs w:val="24"/>
          <w:shd w:val="clear" w:color="auto" w:fill="auto"/>
        </w:rPr>
        <w:t>Procurement practice refers to the strategic process of sourcing and acquiring the goods and services an organization needs to achieve its business objectives. It encompasses a broader scope than just purchasing, including activities like identifying needs, evaluating suppliers, negotiating contracts, and managing relationships.</w:t>
      </w:r>
    </w:p>
    <w:p w14:paraId="640B383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6A752D4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5E0F6E2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3A943B7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5591BB1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5317757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4F37A9F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CHAPTER TWO</w:t>
      </w:r>
    </w:p>
    <w:p w14:paraId="49D6251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LITERATURE REVIEW</w:t>
      </w:r>
    </w:p>
    <w:p w14:paraId="4C55384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2.1 Introduction </w:t>
      </w:r>
    </w:p>
    <w:p w14:paraId="0FCA6C0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Balanced Score Card and Resource Based Theories will be reviewed in this chapter. This chapter explains how procurement practices affect organizational performance. The study focuses on how information technology affects the control mechanisms in procurement network and its effects on organizational performance. </w:t>
      </w:r>
    </w:p>
    <w:p w14:paraId="401585B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2.2 Conceptual Framework </w:t>
      </w:r>
    </w:p>
    <w:p w14:paraId="4CB4BFC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The conceptual framework was designed to bring forth the dependent and independent variables of the study. The independent variables are variables that predict the amount of variation in the dependent variable (Kothari, 2008). Thus, the value of the dependent variable depends on any change in the independent variable. This study’s independent variable is represented by supplier relationship management, contract management, procurement principles and procurement planning. The choice of these variables was prompted by their relative importance to procurement department in private universities as revealed by existing literature. On the other hand, the dependent variable was represented organisational performance.</w:t>
      </w:r>
    </w:p>
    <w:p w14:paraId="1CDC89E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Conceptual frameworks are basic structures representing the systematic characteristics of a system being considered. (Bogdan &amp; Bilken 2024). </w:t>
      </w:r>
    </w:p>
    <w:p w14:paraId="69CEDCA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cs="Times New Roman"/>
          <w:color w:val="auto"/>
          <w:sz w:val="24"/>
          <w:szCs w:val="24"/>
        </w:rPr>
        <mc:AlternateContent>
          <mc:Choice Requires="wpg">
            <w:drawing>
              <wp:anchor distT="0" distB="0" distL="114300" distR="114300" simplePos="0" relativeHeight="251660288" behindDoc="0" locked="0" layoutInCell="1" allowOverlap="1">
                <wp:simplePos x="0" y="0"/>
                <wp:positionH relativeFrom="column">
                  <wp:posOffset>119380</wp:posOffset>
                </wp:positionH>
                <wp:positionV relativeFrom="paragraph">
                  <wp:posOffset>19685</wp:posOffset>
                </wp:positionV>
                <wp:extent cx="5730240" cy="4399915"/>
                <wp:effectExtent l="6350" t="6350" r="16510" b="13335"/>
                <wp:wrapNone/>
                <wp:docPr id="11" name="Group 11"/>
                <wp:cNvGraphicFramePr/>
                <a:graphic xmlns:a="http://schemas.openxmlformats.org/drawingml/2006/main">
                  <a:graphicData uri="http://schemas.microsoft.com/office/word/2010/wordprocessingGroup">
                    <wpg:wgp>
                      <wpg:cNvGrpSpPr/>
                      <wpg:grpSpPr>
                        <a:xfrm>
                          <a:off x="0" y="0"/>
                          <a:ext cx="5730240" cy="4399915"/>
                          <a:chOff x="5192" y="129265"/>
                          <a:chExt cx="9024" cy="6929"/>
                        </a:xfrm>
                      </wpg:grpSpPr>
                      <wps:wsp>
                        <wps:cNvPr id="1" name="Rectangles 1"/>
                        <wps:cNvSpPr/>
                        <wps:spPr>
                          <a:xfrm>
                            <a:off x="5198" y="129265"/>
                            <a:ext cx="3626" cy="1338"/>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5EE37AE">
                              <w:pPr>
                                <w:keepNext w:val="0"/>
                                <w:keepLines w:val="0"/>
                                <w:pageBreakBefore w:val="0"/>
                                <w:widowControl/>
                                <w:suppressLineNumbers w:val="0"/>
                                <w:kinsoku/>
                                <w:wordWrap/>
                                <w:overflowPunct/>
                                <w:topLinePunct w:val="0"/>
                                <w:bidi w:val="0"/>
                                <w:adjustRightInd/>
                                <w:snapToGrid/>
                                <w:spacing w:after="0" w:afterLines="0" w:line="240" w:lineRule="auto"/>
                                <w:jc w:val="both"/>
                                <w:textAlignment w:val="auto"/>
                                <w:rPr>
                                  <w:sz w:val="20"/>
                                  <w:szCs w:val="20"/>
                                </w:rPr>
                              </w:pPr>
                              <w:r>
                                <w:rPr>
                                  <w:rFonts w:ascii="Times" w:hAnsi="Times" w:eastAsia="Times" w:cs="Times"/>
                                  <w:b/>
                                  <w:bCs/>
                                  <w:color w:val="000000"/>
                                  <w:kern w:val="0"/>
                                  <w:sz w:val="20"/>
                                  <w:szCs w:val="20"/>
                                  <w:lang w:val="en-US" w:eastAsia="zh-CN" w:bidi="ar"/>
                                </w:rPr>
                                <w:t xml:space="preserve">Supplier selection procedures </w:t>
                              </w:r>
                            </w:p>
                            <w:p w14:paraId="309B0C98">
                              <w:pPr>
                                <w:keepNext w:val="0"/>
                                <w:keepLines w:val="0"/>
                                <w:pageBreakBefore w:val="0"/>
                                <w:widowControl/>
                                <w:suppressLineNumbers w:val="0"/>
                                <w:kinsoku/>
                                <w:wordWrap/>
                                <w:overflowPunct/>
                                <w:topLinePunct w:val="0"/>
                                <w:bidi w:val="0"/>
                                <w:adjustRightInd/>
                                <w:snapToGrid/>
                                <w:spacing w:after="0" w:afterLines="0" w:line="240" w:lineRule="auto"/>
                                <w:jc w:val="both"/>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Just in time delivery </w:t>
                              </w:r>
                            </w:p>
                            <w:p w14:paraId="2D34609C">
                              <w:pPr>
                                <w:keepNext w:val="0"/>
                                <w:keepLines w:val="0"/>
                                <w:pageBreakBefore w:val="0"/>
                                <w:widowControl/>
                                <w:suppressLineNumbers w:val="0"/>
                                <w:kinsoku/>
                                <w:wordWrap/>
                                <w:overflowPunct/>
                                <w:topLinePunct w:val="0"/>
                                <w:bidi w:val="0"/>
                                <w:adjustRightInd/>
                                <w:snapToGrid/>
                                <w:spacing w:after="0" w:afterLines="0" w:line="240" w:lineRule="auto"/>
                                <w:jc w:val="both"/>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Supplier prequalification </w:t>
                              </w:r>
                            </w:p>
                            <w:p w14:paraId="5ED5FAB5">
                              <w:pPr>
                                <w:keepNext w:val="0"/>
                                <w:keepLines w:val="0"/>
                                <w:pageBreakBefore w:val="0"/>
                                <w:widowControl/>
                                <w:suppressLineNumbers w:val="0"/>
                                <w:kinsoku/>
                                <w:wordWrap/>
                                <w:overflowPunct/>
                                <w:topLinePunct w:val="0"/>
                                <w:bidi w:val="0"/>
                                <w:adjustRightInd/>
                                <w:snapToGrid/>
                                <w:spacing w:after="0" w:afterLines="0" w:line="240" w:lineRule="auto"/>
                                <w:jc w:val="both"/>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ISO 9000 and 14000 Certification</w:t>
                              </w:r>
                            </w:p>
                            <w:p w14:paraId="1D7E838A">
                              <w:pPr>
                                <w:keepNext w:val="0"/>
                                <w:keepLines w:val="0"/>
                                <w:pageBreakBefore w:val="0"/>
                                <w:widowControl/>
                                <w:kinsoku/>
                                <w:wordWrap/>
                                <w:overflowPunct/>
                                <w:topLinePunct w:val="0"/>
                                <w:bidi w:val="0"/>
                                <w:adjustRightInd/>
                                <w:snapToGrid/>
                                <w:spacing w:after="0" w:afterLines="0" w:line="240" w:lineRule="auto"/>
                                <w:jc w:val="both"/>
                                <w:textAlignment w:val="auto"/>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Rectangles 2"/>
                        <wps:cNvSpPr/>
                        <wps:spPr>
                          <a:xfrm>
                            <a:off x="5200" y="130755"/>
                            <a:ext cx="3626" cy="1838"/>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14B58C1">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Times" w:hAnsi="Times" w:eastAsia="Times" w:cs="Times"/>
                                  <w:b/>
                                  <w:bCs/>
                                  <w:color w:val="000000"/>
                                  <w:kern w:val="0"/>
                                  <w:sz w:val="20"/>
                                  <w:szCs w:val="20"/>
                                  <w:lang w:val="en-US" w:eastAsia="zh-CN" w:bidi="ar"/>
                                </w:rPr>
                                <w:t xml:space="preserve">Buyer-supplier relationships </w:t>
                              </w:r>
                            </w:p>
                            <w:p w14:paraId="5EF2F481">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Cost control </w:t>
                              </w:r>
                            </w:p>
                            <w:p w14:paraId="1F5F382E">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Service dependability </w:t>
                              </w:r>
                            </w:p>
                            <w:p w14:paraId="742614D2">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Information sharing </w:t>
                              </w:r>
                            </w:p>
                            <w:p w14:paraId="5484F010">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Long-term relationship</w:t>
                              </w:r>
                            </w:p>
                            <w:p w14:paraId="035CD2E0">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Just in time delivery </w:t>
                              </w:r>
                            </w:p>
                            <w:p w14:paraId="687D659E">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Supplier prequalification </w:t>
                              </w:r>
                            </w:p>
                            <w:p w14:paraId="141EFF89">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ISO 9000 and 14000 Certification</w:t>
                              </w:r>
                            </w:p>
                            <w:p w14:paraId="270DCF0B">
                              <w:pPr>
                                <w:keepNext w:val="0"/>
                                <w:keepLines w:val="0"/>
                                <w:pageBreakBefore w:val="0"/>
                                <w:widowControl/>
                                <w:kinsoku/>
                                <w:wordWrap/>
                                <w:overflowPunct/>
                                <w:topLinePunct w:val="0"/>
                                <w:bidi w:val="0"/>
                                <w:adjustRightInd/>
                                <w:snapToGrid/>
                                <w:spacing w:after="0" w:afterLines="0" w:line="240" w:lineRule="auto"/>
                                <w:jc w:val="left"/>
                                <w:textAlignment w:val="auto"/>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Rectangles 3"/>
                        <wps:cNvSpPr/>
                        <wps:spPr>
                          <a:xfrm>
                            <a:off x="5202" y="132793"/>
                            <a:ext cx="3626" cy="1599"/>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9281D7B">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Times" w:hAnsi="Times" w:eastAsia="Times" w:cs="Times"/>
                                  <w:b/>
                                  <w:bCs/>
                                  <w:color w:val="000000"/>
                                  <w:kern w:val="0"/>
                                  <w:sz w:val="20"/>
                                  <w:szCs w:val="20"/>
                                  <w:lang w:val="en-US" w:eastAsia="zh-CN" w:bidi="ar"/>
                                </w:rPr>
                                <w:t xml:space="preserve">Organizational capacity </w:t>
                              </w:r>
                            </w:p>
                            <w:p w14:paraId="366291B3">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Use of information technology </w:t>
                              </w:r>
                            </w:p>
                            <w:p w14:paraId="7AB3FFA4">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Employee experience and skill </w:t>
                              </w:r>
                            </w:p>
                            <w:p w14:paraId="4604C3DB">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Qualifications</w:t>
                              </w:r>
                            </w:p>
                            <w:p w14:paraId="2EF345ED">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Just in time delivery </w:t>
                              </w:r>
                            </w:p>
                            <w:p w14:paraId="05BD24F9">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Supplier prequalification </w:t>
                              </w:r>
                            </w:p>
                            <w:p w14:paraId="3AC5562A">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ISO 9000 and 14000 Certification</w:t>
                              </w:r>
                            </w:p>
                            <w:p w14:paraId="5774A2E7">
                              <w:pPr>
                                <w:keepNext w:val="0"/>
                                <w:keepLines w:val="0"/>
                                <w:pageBreakBefore w:val="0"/>
                                <w:widowControl/>
                                <w:kinsoku/>
                                <w:wordWrap/>
                                <w:overflowPunct/>
                                <w:topLinePunct w:val="0"/>
                                <w:bidi w:val="0"/>
                                <w:adjustRightInd/>
                                <w:snapToGrid/>
                                <w:spacing w:after="0" w:afterLines="0" w:line="240" w:lineRule="auto"/>
                                <w:jc w:val="left"/>
                                <w:textAlignment w:val="auto"/>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Rectangles 4"/>
                        <wps:cNvSpPr/>
                        <wps:spPr>
                          <a:xfrm>
                            <a:off x="5192" y="134596"/>
                            <a:ext cx="3626" cy="1599"/>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9E0E4D4">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Times" w:hAnsi="Times" w:eastAsia="Times" w:cs="Times"/>
                                  <w:b/>
                                  <w:bCs/>
                                  <w:color w:val="000000"/>
                                  <w:kern w:val="0"/>
                                  <w:sz w:val="20"/>
                                  <w:szCs w:val="20"/>
                                  <w:lang w:val="en-US" w:eastAsia="zh-CN" w:bidi="ar"/>
                                </w:rPr>
                                <w:t xml:space="preserve">Ethical practices </w:t>
                              </w:r>
                            </w:p>
                            <w:p w14:paraId="48C70C00">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Transparency and accountability </w:t>
                              </w:r>
                            </w:p>
                            <w:p w14:paraId="00A520C5">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Proactive measures</w:t>
                              </w:r>
                            </w:p>
                            <w:p w14:paraId="343545F7">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Use of information technology </w:t>
                              </w:r>
                            </w:p>
                            <w:p w14:paraId="15797031">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Employee experience and skill </w:t>
                              </w:r>
                            </w:p>
                            <w:p w14:paraId="67B9F1BE">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Qualifications</w:t>
                              </w:r>
                            </w:p>
                            <w:p w14:paraId="3BC0B927">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Just in time delivery </w:t>
                              </w:r>
                            </w:p>
                            <w:p w14:paraId="6FF11246">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Supplier prequalification </w:t>
                              </w:r>
                            </w:p>
                            <w:p w14:paraId="19A547B3">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ISO 9000 and 14000 Certification</w:t>
                              </w:r>
                            </w:p>
                            <w:p w14:paraId="7D36B388">
                              <w:pPr>
                                <w:keepNext w:val="0"/>
                                <w:keepLines w:val="0"/>
                                <w:pageBreakBefore w:val="0"/>
                                <w:widowControl/>
                                <w:kinsoku/>
                                <w:wordWrap/>
                                <w:overflowPunct/>
                                <w:topLinePunct w:val="0"/>
                                <w:bidi w:val="0"/>
                                <w:adjustRightInd/>
                                <w:snapToGrid/>
                                <w:spacing w:after="0" w:afterLines="0" w:line="240" w:lineRule="auto"/>
                                <w:jc w:val="left"/>
                                <w:textAlignment w:val="auto"/>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8" name="Group 8"/>
                        <wpg:cNvGrpSpPr/>
                        <wpg:grpSpPr>
                          <a:xfrm>
                            <a:off x="8833" y="129830"/>
                            <a:ext cx="1165" cy="5590"/>
                            <a:chOff x="8099" y="129830"/>
                            <a:chExt cx="1165" cy="5590"/>
                          </a:xfrm>
                        </wpg:grpSpPr>
                        <wps:wsp>
                          <wps:cNvPr id="5" name="Straight Connector 5"/>
                          <wps:cNvCnPr/>
                          <wps:spPr>
                            <a:xfrm>
                              <a:off x="9228" y="129830"/>
                              <a:ext cx="36" cy="5591"/>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 name="Straight Arrow Connector 6"/>
                          <wps:cNvCnPr/>
                          <wps:spPr>
                            <a:xfrm>
                              <a:off x="8112" y="129878"/>
                              <a:ext cx="1138"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7" name="Straight Arrow Connector 7"/>
                          <wps:cNvCnPr/>
                          <wps:spPr>
                            <a:xfrm>
                              <a:off x="8099" y="135392"/>
                              <a:ext cx="1138"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s:wsp>
                        <wps:cNvPr id="9" name="Rectangles 9"/>
                        <wps:cNvSpPr/>
                        <wps:spPr>
                          <a:xfrm>
                            <a:off x="10590" y="131633"/>
                            <a:ext cx="3626" cy="1838"/>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22E377A">
                              <w:pPr>
                                <w:keepNext w:val="0"/>
                                <w:keepLines w:val="0"/>
                                <w:pageBreakBefore w:val="0"/>
                                <w:widowControl/>
                                <w:suppressLineNumbers w:val="0"/>
                                <w:kinsoku/>
                                <w:wordWrap/>
                                <w:overflowPunct/>
                                <w:topLinePunct w:val="0"/>
                                <w:bidi w:val="0"/>
                                <w:adjustRightInd/>
                                <w:snapToGrid/>
                                <w:spacing w:after="0" w:afterLines="0"/>
                                <w:jc w:val="left"/>
                                <w:textAlignment w:val="auto"/>
                              </w:pPr>
                              <w:r>
                                <w:rPr>
                                  <w:rFonts w:ascii="Times" w:hAnsi="Times" w:eastAsia="Times" w:cs="Times"/>
                                  <w:b/>
                                  <w:bCs/>
                                  <w:color w:val="000000"/>
                                  <w:kern w:val="0"/>
                                  <w:sz w:val="22"/>
                                  <w:szCs w:val="22"/>
                                  <w:lang w:val="en-US" w:eastAsia="zh-CN" w:bidi="ar"/>
                                </w:rPr>
                                <w:t xml:space="preserve">Organizational performance </w:t>
                              </w:r>
                            </w:p>
                            <w:p w14:paraId="101C857C">
                              <w:pPr>
                                <w:keepNext w:val="0"/>
                                <w:keepLines w:val="0"/>
                                <w:pageBreakBefore w:val="0"/>
                                <w:widowControl/>
                                <w:suppressLineNumbers w:val="0"/>
                                <w:kinsoku/>
                                <w:wordWrap/>
                                <w:overflowPunct/>
                                <w:topLinePunct w:val="0"/>
                                <w:bidi w:val="0"/>
                                <w:adjustRightInd/>
                                <w:snapToGrid/>
                                <w:spacing w:after="0" w:afterLines="0"/>
                                <w:jc w:val="left"/>
                                <w:textAlignment w:val="auto"/>
                              </w:pPr>
                              <w:r>
                                <w:rPr>
                                  <w:rFonts w:ascii="Calibri" w:hAnsi="Calibri" w:eastAsia="SimSun" w:cs="Calibri"/>
                                  <w:color w:val="000000"/>
                                  <w:kern w:val="0"/>
                                  <w:sz w:val="22"/>
                                  <w:szCs w:val="22"/>
                                  <w:lang w:val="en-US" w:eastAsia="zh-CN" w:bidi="ar"/>
                                </w:rPr>
                                <w:t xml:space="preserve">- </w:t>
                              </w:r>
                              <w:r>
                                <w:rPr>
                                  <w:rFonts w:hint="default" w:ascii="Times" w:hAnsi="Times" w:eastAsia="Times" w:cs="Times"/>
                                  <w:color w:val="000000"/>
                                  <w:kern w:val="0"/>
                                  <w:sz w:val="22"/>
                                  <w:szCs w:val="22"/>
                                  <w:lang w:val="en-US" w:eastAsia="zh-CN" w:bidi="ar"/>
                                </w:rPr>
                                <w:t xml:space="preserve">Quality products and services </w:t>
                              </w:r>
                            </w:p>
                            <w:p w14:paraId="3E49AF4F">
                              <w:pPr>
                                <w:keepNext w:val="0"/>
                                <w:keepLines w:val="0"/>
                                <w:widowControl/>
                                <w:suppressLineNumbers w:val="0"/>
                                <w:jc w:val="left"/>
                              </w:pPr>
                              <w:r>
                                <w:rPr>
                                  <w:rFonts w:hint="default" w:ascii="Calibri" w:hAnsi="Calibri" w:eastAsia="SimSun" w:cs="Calibri"/>
                                  <w:color w:val="000000"/>
                                  <w:kern w:val="0"/>
                                  <w:sz w:val="22"/>
                                  <w:szCs w:val="22"/>
                                  <w:lang w:val="en-US" w:eastAsia="zh-CN" w:bidi="ar"/>
                                </w:rPr>
                                <w:t xml:space="preserve">- </w:t>
                              </w:r>
                              <w:r>
                                <w:rPr>
                                  <w:rFonts w:hint="default" w:ascii="Times" w:hAnsi="Times" w:eastAsia="Times" w:cs="Times"/>
                                  <w:color w:val="000000"/>
                                  <w:kern w:val="0"/>
                                  <w:sz w:val="22"/>
                                  <w:szCs w:val="22"/>
                                  <w:lang w:val="en-US" w:eastAsia="zh-CN" w:bidi="ar"/>
                                </w:rPr>
                                <w:t xml:space="preserve">Increased profits </w:t>
                              </w:r>
                            </w:p>
                            <w:p w14:paraId="0C424FDC">
                              <w:pPr>
                                <w:keepNext w:val="0"/>
                                <w:keepLines w:val="0"/>
                                <w:widowControl/>
                                <w:suppressLineNumbers w:val="0"/>
                                <w:jc w:val="left"/>
                              </w:pPr>
                              <w:r>
                                <w:rPr>
                                  <w:rFonts w:hint="default" w:ascii="Calibri" w:hAnsi="Calibri" w:eastAsia="SimSun" w:cs="Calibri"/>
                                  <w:color w:val="000000"/>
                                  <w:kern w:val="0"/>
                                  <w:sz w:val="22"/>
                                  <w:szCs w:val="22"/>
                                  <w:lang w:val="en-US" w:eastAsia="zh-CN" w:bidi="ar"/>
                                </w:rPr>
                                <w:t xml:space="preserve">- </w:t>
                              </w:r>
                              <w:r>
                                <w:rPr>
                                  <w:rFonts w:hint="default" w:ascii="Times" w:hAnsi="Times" w:eastAsia="Times" w:cs="Times"/>
                                  <w:color w:val="000000"/>
                                  <w:kern w:val="0"/>
                                  <w:sz w:val="22"/>
                                  <w:szCs w:val="22"/>
                                  <w:lang w:val="en-US" w:eastAsia="zh-CN" w:bidi="ar"/>
                                </w:rPr>
                                <w:t xml:space="preserve">Market position </w:t>
                              </w:r>
                            </w:p>
                            <w:p w14:paraId="6E7E89EB">
                              <w:pPr>
                                <w:keepNext w:val="0"/>
                                <w:keepLines w:val="0"/>
                                <w:widowControl/>
                                <w:suppressLineNumbers w:val="0"/>
                                <w:jc w:val="left"/>
                              </w:pPr>
                              <w:r>
                                <w:rPr>
                                  <w:rFonts w:hint="default" w:ascii="Calibri" w:hAnsi="Calibri" w:eastAsia="SimSun" w:cs="Calibri"/>
                                  <w:color w:val="000000"/>
                                  <w:kern w:val="0"/>
                                  <w:sz w:val="22"/>
                                  <w:szCs w:val="22"/>
                                  <w:lang w:val="en-US" w:eastAsia="zh-CN" w:bidi="ar"/>
                                </w:rPr>
                                <w:t xml:space="preserve">- </w:t>
                              </w:r>
                              <w:r>
                                <w:rPr>
                                  <w:rFonts w:hint="default" w:ascii="Times" w:hAnsi="Times" w:eastAsia="Times" w:cs="Times"/>
                                  <w:color w:val="000000"/>
                                  <w:kern w:val="0"/>
                                  <w:sz w:val="22"/>
                                  <w:szCs w:val="22"/>
                                  <w:lang w:val="en-US" w:eastAsia="zh-CN" w:bidi="ar"/>
                                </w:rPr>
                                <w:t>Organizational efficiency</w:t>
                              </w:r>
                            </w:p>
                            <w:p w14:paraId="10EDD9EC"/>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Straight Arrow Connector 10"/>
                        <wps:cNvCnPr/>
                        <wps:spPr>
                          <a:xfrm flipV="1">
                            <a:off x="10011" y="132486"/>
                            <a:ext cx="563" cy="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9.4pt;margin-top:1.55pt;height:346.45pt;width:451.2pt;z-index:251660288;mso-width-relative:page;mso-height-relative:page;" coordorigin="5192,129265" coordsize="9024,6929" o:gfxdata="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Xqf9rtgAAAAIAQAADwAAAAAAAAABACAAAAAiAAAAZHJzL2Rv&#10;d25yZXYueG1sUEsBAhQAFAAAAAgAh07iQFeohRatBAAAFxwAAA4AAAAAAAAAAQAgAAAAJwEAAGRy&#10;cy9lMm9Eb2MueG1sUEsFBgAAAAAGAAYAWQEAAEYIAAAAAA==&#10;">
                <o:lock v:ext="edit" aspectratio="f"/>
                <v:rect id="_x0000_s1026" o:spid="_x0000_s1026" o:spt="1" style="position:absolute;left:5198;top:129265;height:1338;width:3626;v-text-anchor:middle;" fillcolor="#FFFFFF [3212]" filled="t" stroked="t" coordsize="21600,21600" o:gfxdata="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J/DIW5AAAA2g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14:paraId="15EE37AE">
                        <w:pPr>
                          <w:keepNext w:val="0"/>
                          <w:keepLines w:val="0"/>
                          <w:pageBreakBefore w:val="0"/>
                          <w:widowControl/>
                          <w:suppressLineNumbers w:val="0"/>
                          <w:kinsoku/>
                          <w:wordWrap/>
                          <w:overflowPunct/>
                          <w:topLinePunct w:val="0"/>
                          <w:bidi w:val="0"/>
                          <w:adjustRightInd/>
                          <w:snapToGrid/>
                          <w:spacing w:after="0" w:afterLines="0" w:line="240" w:lineRule="auto"/>
                          <w:jc w:val="both"/>
                          <w:textAlignment w:val="auto"/>
                          <w:rPr>
                            <w:sz w:val="20"/>
                            <w:szCs w:val="20"/>
                          </w:rPr>
                        </w:pPr>
                        <w:r>
                          <w:rPr>
                            <w:rFonts w:ascii="Times" w:hAnsi="Times" w:eastAsia="Times" w:cs="Times"/>
                            <w:b/>
                            <w:bCs/>
                            <w:color w:val="000000"/>
                            <w:kern w:val="0"/>
                            <w:sz w:val="20"/>
                            <w:szCs w:val="20"/>
                            <w:lang w:val="en-US" w:eastAsia="zh-CN" w:bidi="ar"/>
                          </w:rPr>
                          <w:t xml:space="preserve">Supplier selection procedures </w:t>
                        </w:r>
                      </w:p>
                      <w:p w14:paraId="309B0C98">
                        <w:pPr>
                          <w:keepNext w:val="0"/>
                          <w:keepLines w:val="0"/>
                          <w:pageBreakBefore w:val="0"/>
                          <w:widowControl/>
                          <w:suppressLineNumbers w:val="0"/>
                          <w:kinsoku/>
                          <w:wordWrap/>
                          <w:overflowPunct/>
                          <w:topLinePunct w:val="0"/>
                          <w:bidi w:val="0"/>
                          <w:adjustRightInd/>
                          <w:snapToGrid/>
                          <w:spacing w:after="0" w:afterLines="0" w:line="240" w:lineRule="auto"/>
                          <w:jc w:val="both"/>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Just in time delivery </w:t>
                        </w:r>
                      </w:p>
                      <w:p w14:paraId="2D34609C">
                        <w:pPr>
                          <w:keepNext w:val="0"/>
                          <w:keepLines w:val="0"/>
                          <w:pageBreakBefore w:val="0"/>
                          <w:widowControl/>
                          <w:suppressLineNumbers w:val="0"/>
                          <w:kinsoku/>
                          <w:wordWrap/>
                          <w:overflowPunct/>
                          <w:topLinePunct w:val="0"/>
                          <w:bidi w:val="0"/>
                          <w:adjustRightInd/>
                          <w:snapToGrid/>
                          <w:spacing w:after="0" w:afterLines="0" w:line="240" w:lineRule="auto"/>
                          <w:jc w:val="both"/>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Supplier prequalification </w:t>
                        </w:r>
                      </w:p>
                      <w:p w14:paraId="5ED5FAB5">
                        <w:pPr>
                          <w:keepNext w:val="0"/>
                          <w:keepLines w:val="0"/>
                          <w:pageBreakBefore w:val="0"/>
                          <w:widowControl/>
                          <w:suppressLineNumbers w:val="0"/>
                          <w:kinsoku/>
                          <w:wordWrap/>
                          <w:overflowPunct/>
                          <w:topLinePunct w:val="0"/>
                          <w:bidi w:val="0"/>
                          <w:adjustRightInd/>
                          <w:snapToGrid/>
                          <w:spacing w:after="0" w:afterLines="0" w:line="240" w:lineRule="auto"/>
                          <w:jc w:val="both"/>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ISO 9000 and 14000 Certification</w:t>
                        </w:r>
                      </w:p>
                      <w:p w14:paraId="1D7E838A">
                        <w:pPr>
                          <w:keepNext w:val="0"/>
                          <w:keepLines w:val="0"/>
                          <w:pageBreakBefore w:val="0"/>
                          <w:widowControl/>
                          <w:kinsoku/>
                          <w:wordWrap/>
                          <w:overflowPunct/>
                          <w:topLinePunct w:val="0"/>
                          <w:bidi w:val="0"/>
                          <w:adjustRightInd/>
                          <w:snapToGrid/>
                          <w:spacing w:after="0" w:afterLines="0" w:line="240" w:lineRule="auto"/>
                          <w:jc w:val="both"/>
                          <w:textAlignment w:val="auto"/>
                          <w:rPr>
                            <w:sz w:val="20"/>
                            <w:szCs w:val="20"/>
                          </w:rPr>
                        </w:pPr>
                      </w:p>
                    </w:txbxContent>
                  </v:textbox>
                </v:rect>
                <v:rect id="_x0000_s1026" o:spid="_x0000_s1026" o:spt="1" style="position:absolute;left:5200;top:130755;height:1838;width:3626;v-text-anchor:middle;" fillcolor="#FFFFFF [3212]" filled="t" stroked="t" coordsize="21600,21600" o:gfxdata="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tkvK8AAAA&#10;2g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714B58C1">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Times" w:hAnsi="Times" w:eastAsia="Times" w:cs="Times"/>
                            <w:b/>
                            <w:bCs/>
                            <w:color w:val="000000"/>
                            <w:kern w:val="0"/>
                            <w:sz w:val="20"/>
                            <w:szCs w:val="20"/>
                            <w:lang w:val="en-US" w:eastAsia="zh-CN" w:bidi="ar"/>
                          </w:rPr>
                          <w:t xml:space="preserve">Buyer-supplier relationships </w:t>
                        </w:r>
                      </w:p>
                      <w:p w14:paraId="5EF2F481">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Cost control </w:t>
                        </w:r>
                      </w:p>
                      <w:p w14:paraId="1F5F382E">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Service dependability </w:t>
                        </w:r>
                      </w:p>
                      <w:p w14:paraId="742614D2">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Information sharing </w:t>
                        </w:r>
                      </w:p>
                      <w:p w14:paraId="5484F010">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Long-term relationship</w:t>
                        </w:r>
                      </w:p>
                      <w:p w14:paraId="035CD2E0">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Just in time delivery </w:t>
                        </w:r>
                      </w:p>
                      <w:p w14:paraId="687D659E">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Supplier prequalification </w:t>
                        </w:r>
                      </w:p>
                      <w:p w14:paraId="141EFF89">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ISO 9000 and 14000 Certification</w:t>
                        </w:r>
                      </w:p>
                      <w:p w14:paraId="270DCF0B">
                        <w:pPr>
                          <w:keepNext w:val="0"/>
                          <w:keepLines w:val="0"/>
                          <w:pageBreakBefore w:val="0"/>
                          <w:widowControl/>
                          <w:kinsoku/>
                          <w:wordWrap/>
                          <w:overflowPunct/>
                          <w:topLinePunct w:val="0"/>
                          <w:bidi w:val="0"/>
                          <w:adjustRightInd/>
                          <w:snapToGrid/>
                          <w:spacing w:after="0" w:afterLines="0" w:line="240" w:lineRule="auto"/>
                          <w:jc w:val="left"/>
                          <w:textAlignment w:val="auto"/>
                          <w:rPr>
                            <w:sz w:val="20"/>
                            <w:szCs w:val="20"/>
                          </w:rPr>
                        </w:pPr>
                      </w:p>
                    </w:txbxContent>
                  </v:textbox>
                </v:rect>
                <v:rect id="_x0000_s1026" o:spid="_x0000_s1026" o:spt="1" style="position:absolute;left:5202;top:132793;height:1599;width:3626;v-text-anchor:middle;" fillcolor="#FFFFFF [3212]" filled="t" stroked="t" coordsize="21600,21600" o:gfxdata="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3ab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79281D7B">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Times" w:hAnsi="Times" w:eastAsia="Times" w:cs="Times"/>
                            <w:b/>
                            <w:bCs/>
                            <w:color w:val="000000"/>
                            <w:kern w:val="0"/>
                            <w:sz w:val="20"/>
                            <w:szCs w:val="20"/>
                            <w:lang w:val="en-US" w:eastAsia="zh-CN" w:bidi="ar"/>
                          </w:rPr>
                          <w:t xml:space="preserve">Organizational capacity </w:t>
                        </w:r>
                      </w:p>
                      <w:p w14:paraId="366291B3">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Use of information technology </w:t>
                        </w:r>
                      </w:p>
                      <w:p w14:paraId="7AB3FFA4">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Employee experience and skill </w:t>
                        </w:r>
                      </w:p>
                      <w:p w14:paraId="4604C3DB">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Qualifications</w:t>
                        </w:r>
                      </w:p>
                      <w:p w14:paraId="2EF345ED">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Just in time delivery </w:t>
                        </w:r>
                      </w:p>
                      <w:p w14:paraId="05BD24F9">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Supplier prequalification </w:t>
                        </w:r>
                      </w:p>
                      <w:p w14:paraId="3AC5562A">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ISO 9000 and 14000 Certification</w:t>
                        </w:r>
                      </w:p>
                      <w:p w14:paraId="5774A2E7">
                        <w:pPr>
                          <w:keepNext w:val="0"/>
                          <w:keepLines w:val="0"/>
                          <w:pageBreakBefore w:val="0"/>
                          <w:widowControl/>
                          <w:kinsoku/>
                          <w:wordWrap/>
                          <w:overflowPunct/>
                          <w:topLinePunct w:val="0"/>
                          <w:bidi w:val="0"/>
                          <w:adjustRightInd/>
                          <w:snapToGrid/>
                          <w:spacing w:after="0" w:afterLines="0" w:line="240" w:lineRule="auto"/>
                          <w:jc w:val="left"/>
                          <w:textAlignment w:val="auto"/>
                          <w:rPr>
                            <w:sz w:val="20"/>
                            <w:szCs w:val="20"/>
                          </w:rPr>
                        </w:pPr>
                      </w:p>
                    </w:txbxContent>
                  </v:textbox>
                </v:rect>
                <v:rect id="_x0000_s1026" o:spid="_x0000_s1026" o:spt="1" style="position:absolute;left:5192;top:134596;height:1599;width:3626;v-text-anchor:middle;" fillcolor="#FFFFFF [3212]" filled="t" stroked="t" coordsize="21600,21600" o:gfxdata="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givHb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59E0E4D4">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Times" w:hAnsi="Times" w:eastAsia="Times" w:cs="Times"/>
                            <w:b/>
                            <w:bCs/>
                            <w:color w:val="000000"/>
                            <w:kern w:val="0"/>
                            <w:sz w:val="20"/>
                            <w:szCs w:val="20"/>
                            <w:lang w:val="en-US" w:eastAsia="zh-CN" w:bidi="ar"/>
                          </w:rPr>
                          <w:t xml:space="preserve">Ethical practices </w:t>
                        </w:r>
                      </w:p>
                      <w:p w14:paraId="48C70C00">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Transparency and accountability </w:t>
                        </w:r>
                      </w:p>
                      <w:p w14:paraId="00A520C5">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Proactive measures</w:t>
                        </w:r>
                      </w:p>
                      <w:p w14:paraId="343545F7">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Use of information technology </w:t>
                        </w:r>
                      </w:p>
                      <w:p w14:paraId="15797031">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Employee experience and skill </w:t>
                        </w:r>
                      </w:p>
                      <w:p w14:paraId="67B9F1BE">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Qualifications</w:t>
                        </w:r>
                      </w:p>
                      <w:p w14:paraId="3BC0B927">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Just in time delivery </w:t>
                        </w:r>
                      </w:p>
                      <w:p w14:paraId="6FF11246">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 xml:space="preserve">Supplier prequalification </w:t>
                        </w:r>
                      </w:p>
                      <w:p w14:paraId="19A547B3">
                        <w:pPr>
                          <w:keepNext w:val="0"/>
                          <w:keepLines w:val="0"/>
                          <w:pageBreakBefore w:val="0"/>
                          <w:widowControl/>
                          <w:suppressLineNumbers w:val="0"/>
                          <w:kinsoku/>
                          <w:wordWrap/>
                          <w:overflowPunct/>
                          <w:topLinePunct w:val="0"/>
                          <w:bidi w:val="0"/>
                          <w:adjustRightInd/>
                          <w:snapToGrid/>
                          <w:spacing w:after="0" w:afterLines="0" w:line="240" w:lineRule="auto"/>
                          <w:jc w:val="left"/>
                          <w:textAlignment w:val="auto"/>
                          <w:rPr>
                            <w:sz w:val="20"/>
                            <w:szCs w:val="20"/>
                          </w:rPr>
                        </w:pPr>
                        <w:r>
                          <w:rPr>
                            <w:rFonts w:hint="default" w:ascii="Calibri" w:hAnsi="Calibri" w:eastAsia="SimSun" w:cs="Calibri"/>
                            <w:color w:val="000000"/>
                            <w:kern w:val="0"/>
                            <w:sz w:val="20"/>
                            <w:szCs w:val="20"/>
                            <w:lang w:val="en-US" w:eastAsia="zh-CN" w:bidi="ar"/>
                          </w:rPr>
                          <w:t xml:space="preserve">- </w:t>
                        </w:r>
                        <w:r>
                          <w:rPr>
                            <w:rFonts w:hint="default" w:ascii="Times" w:hAnsi="Times" w:eastAsia="Times" w:cs="Times"/>
                            <w:color w:val="000000"/>
                            <w:kern w:val="0"/>
                            <w:sz w:val="20"/>
                            <w:szCs w:val="20"/>
                            <w:lang w:val="en-US" w:eastAsia="zh-CN" w:bidi="ar"/>
                          </w:rPr>
                          <w:t>ISO 9000 and 14000 Certification</w:t>
                        </w:r>
                      </w:p>
                      <w:p w14:paraId="7D36B388">
                        <w:pPr>
                          <w:keepNext w:val="0"/>
                          <w:keepLines w:val="0"/>
                          <w:pageBreakBefore w:val="0"/>
                          <w:widowControl/>
                          <w:kinsoku/>
                          <w:wordWrap/>
                          <w:overflowPunct/>
                          <w:topLinePunct w:val="0"/>
                          <w:bidi w:val="0"/>
                          <w:adjustRightInd/>
                          <w:snapToGrid/>
                          <w:spacing w:after="0" w:afterLines="0" w:line="240" w:lineRule="auto"/>
                          <w:jc w:val="left"/>
                          <w:textAlignment w:val="auto"/>
                          <w:rPr>
                            <w:sz w:val="20"/>
                            <w:szCs w:val="20"/>
                          </w:rPr>
                        </w:pPr>
                      </w:p>
                    </w:txbxContent>
                  </v:textbox>
                </v:rect>
                <v:group id="_x0000_s1026" o:spid="_x0000_s1026" o:spt="203" style="position:absolute;left:8833;top:129830;height:5590;width:1165;" coordorigin="8099,129830" coordsize="1165,5590"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line id="_x0000_s1026" o:spid="_x0000_s1026" o:spt="20" style="position:absolute;left:9228;top:129830;height:5591;width:36;" filled="f" stroked="t" coordsize="21600,21600" o:gfxdata="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xROr4A&#10;AADa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shape id="_x0000_s1026" o:spid="_x0000_s1026" o:spt="32" type="#_x0000_t32" style="position:absolute;left:8112;top:129878;height:0;width:1138;" filled="f" stroked="t" coordsize="21600,21600" o:gfxdata="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QeV3O5AAAA2g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_x0000_s1026" o:spid="_x0000_s1026" o:spt="32" type="#_x0000_t32" style="position:absolute;left:8099;top:135392;height:0;width:1138;" filled="f" stroked="t" coordsize="21600,21600" o:gfxdata="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1Ly6LsAAADa&#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group>
                <v:rect id="_x0000_s1026" o:spid="_x0000_s1026" o:spt="1" style="position:absolute;left:10590;top:131633;height:1838;width:3626;v-text-anchor:middle;" fillcolor="#FFFFFF [3212]" filled="t" stroked="t" coordsize="21600,21600" o:gfxdata="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kAg7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322E377A">
                        <w:pPr>
                          <w:keepNext w:val="0"/>
                          <w:keepLines w:val="0"/>
                          <w:pageBreakBefore w:val="0"/>
                          <w:widowControl/>
                          <w:suppressLineNumbers w:val="0"/>
                          <w:kinsoku/>
                          <w:wordWrap/>
                          <w:overflowPunct/>
                          <w:topLinePunct w:val="0"/>
                          <w:bidi w:val="0"/>
                          <w:adjustRightInd/>
                          <w:snapToGrid/>
                          <w:spacing w:after="0" w:afterLines="0"/>
                          <w:jc w:val="left"/>
                          <w:textAlignment w:val="auto"/>
                        </w:pPr>
                        <w:r>
                          <w:rPr>
                            <w:rFonts w:ascii="Times" w:hAnsi="Times" w:eastAsia="Times" w:cs="Times"/>
                            <w:b/>
                            <w:bCs/>
                            <w:color w:val="000000"/>
                            <w:kern w:val="0"/>
                            <w:sz w:val="22"/>
                            <w:szCs w:val="22"/>
                            <w:lang w:val="en-US" w:eastAsia="zh-CN" w:bidi="ar"/>
                          </w:rPr>
                          <w:t xml:space="preserve">Organizational performance </w:t>
                        </w:r>
                      </w:p>
                      <w:p w14:paraId="101C857C">
                        <w:pPr>
                          <w:keepNext w:val="0"/>
                          <w:keepLines w:val="0"/>
                          <w:pageBreakBefore w:val="0"/>
                          <w:widowControl/>
                          <w:suppressLineNumbers w:val="0"/>
                          <w:kinsoku/>
                          <w:wordWrap/>
                          <w:overflowPunct/>
                          <w:topLinePunct w:val="0"/>
                          <w:bidi w:val="0"/>
                          <w:adjustRightInd/>
                          <w:snapToGrid/>
                          <w:spacing w:after="0" w:afterLines="0"/>
                          <w:jc w:val="left"/>
                          <w:textAlignment w:val="auto"/>
                        </w:pPr>
                        <w:r>
                          <w:rPr>
                            <w:rFonts w:ascii="Calibri" w:hAnsi="Calibri" w:eastAsia="SimSun" w:cs="Calibri"/>
                            <w:color w:val="000000"/>
                            <w:kern w:val="0"/>
                            <w:sz w:val="22"/>
                            <w:szCs w:val="22"/>
                            <w:lang w:val="en-US" w:eastAsia="zh-CN" w:bidi="ar"/>
                          </w:rPr>
                          <w:t xml:space="preserve">- </w:t>
                        </w:r>
                        <w:r>
                          <w:rPr>
                            <w:rFonts w:hint="default" w:ascii="Times" w:hAnsi="Times" w:eastAsia="Times" w:cs="Times"/>
                            <w:color w:val="000000"/>
                            <w:kern w:val="0"/>
                            <w:sz w:val="22"/>
                            <w:szCs w:val="22"/>
                            <w:lang w:val="en-US" w:eastAsia="zh-CN" w:bidi="ar"/>
                          </w:rPr>
                          <w:t xml:space="preserve">Quality products and services </w:t>
                        </w:r>
                      </w:p>
                      <w:p w14:paraId="3E49AF4F">
                        <w:pPr>
                          <w:keepNext w:val="0"/>
                          <w:keepLines w:val="0"/>
                          <w:widowControl/>
                          <w:suppressLineNumbers w:val="0"/>
                          <w:jc w:val="left"/>
                        </w:pPr>
                        <w:r>
                          <w:rPr>
                            <w:rFonts w:hint="default" w:ascii="Calibri" w:hAnsi="Calibri" w:eastAsia="SimSun" w:cs="Calibri"/>
                            <w:color w:val="000000"/>
                            <w:kern w:val="0"/>
                            <w:sz w:val="22"/>
                            <w:szCs w:val="22"/>
                            <w:lang w:val="en-US" w:eastAsia="zh-CN" w:bidi="ar"/>
                          </w:rPr>
                          <w:t xml:space="preserve">- </w:t>
                        </w:r>
                        <w:r>
                          <w:rPr>
                            <w:rFonts w:hint="default" w:ascii="Times" w:hAnsi="Times" w:eastAsia="Times" w:cs="Times"/>
                            <w:color w:val="000000"/>
                            <w:kern w:val="0"/>
                            <w:sz w:val="22"/>
                            <w:szCs w:val="22"/>
                            <w:lang w:val="en-US" w:eastAsia="zh-CN" w:bidi="ar"/>
                          </w:rPr>
                          <w:t xml:space="preserve">Increased profits </w:t>
                        </w:r>
                      </w:p>
                      <w:p w14:paraId="0C424FDC">
                        <w:pPr>
                          <w:keepNext w:val="0"/>
                          <w:keepLines w:val="0"/>
                          <w:widowControl/>
                          <w:suppressLineNumbers w:val="0"/>
                          <w:jc w:val="left"/>
                        </w:pPr>
                        <w:r>
                          <w:rPr>
                            <w:rFonts w:hint="default" w:ascii="Calibri" w:hAnsi="Calibri" w:eastAsia="SimSun" w:cs="Calibri"/>
                            <w:color w:val="000000"/>
                            <w:kern w:val="0"/>
                            <w:sz w:val="22"/>
                            <w:szCs w:val="22"/>
                            <w:lang w:val="en-US" w:eastAsia="zh-CN" w:bidi="ar"/>
                          </w:rPr>
                          <w:t xml:space="preserve">- </w:t>
                        </w:r>
                        <w:r>
                          <w:rPr>
                            <w:rFonts w:hint="default" w:ascii="Times" w:hAnsi="Times" w:eastAsia="Times" w:cs="Times"/>
                            <w:color w:val="000000"/>
                            <w:kern w:val="0"/>
                            <w:sz w:val="22"/>
                            <w:szCs w:val="22"/>
                            <w:lang w:val="en-US" w:eastAsia="zh-CN" w:bidi="ar"/>
                          </w:rPr>
                          <w:t xml:space="preserve">Market position </w:t>
                        </w:r>
                      </w:p>
                      <w:p w14:paraId="6E7E89EB">
                        <w:pPr>
                          <w:keepNext w:val="0"/>
                          <w:keepLines w:val="0"/>
                          <w:widowControl/>
                          <w:suppressLineNumbers w:val="0"/>
                          <w:jc w:val="left"/>
                        </w:pPr>
                        <w:r>
                          <w:rPr>
                            <w:rFonts w:hint="default" w:ascii="Calibri" w:hAnsi="Calibri" w:eastAsia="SimSun" w:cs="Calibri"/>
                            <w:color w:val="000000"/>
                            <w:kern w:val="0"/>
                            <w:sz w:val="22"/>
                            <w:szCs w:val="22"/>
                            <w:lang w:val="en-US" w:eastAsia="zh-CN" w:bidi="ar"/>
                          </w:rPr>
                          <w:t xml:space="preserve">- </w:t>
                        </w:r>
                        <w:r>
                          <w:rPr>
                            <w:rFonts w:hint="default" w:ascii="Times" w:hAnsi="Times" w:eastAsia="Times" w:cs="Times"/>
                            <w:color w:val="000000"/>
                            <w:kern w:val="0"/>
                            <w:sz w:val="22"/>
                            <w:szCs w:val="22"/>
                            <w:lang w:val="en-US" w:eastAsia="zh-CN" w:bidi="ar"/>
                          </w:rPr>
                          <w:t>Organizational efficiency</w:t>
                        </w:r>
                      </w:p>
                      <w:p w14:paraId="10EDD9EC"/>
                    </w:txbxContent>
                  </v:textbox>
                </v:rect>
                <v:shape id="_x0000_s1026" o:spid="_x0000_s1026" o:spt="32" type="#_x0000_t32" style="position:absolute;left:10011;top:132486;flip:y;height:6;width:563;" filled="f" stroked="t" coordsize="21600,21600" o:gfxdata="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MS7e/&#10;AAAA2w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group>
            </w:pict>
          </mc:Fallback>
        </mc:AlternateContent>
      </w:r>
    </w:p>
    <w:p w14:paraId="331A497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46987B6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71463E6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3B996CD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469BF44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62489F0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1A969B9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07FD830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7B545D7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Source: Author (2025)</w:t>
      </w:r>
    </w:p>
    <w:p w14:paraId="478A132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Supplier Selection Procedures </w:t>
      </w:r>
    </w:p>
    <w:p w14:paraId="249ED36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study’s aim was to determine how supplier selection procedures influence the effectiveness of procurement practices in companies within the public sector and in this case, Dangote Cement Company Limited. The study tries to find out whether there is adherence to procurement laws and regulations such as the Public Procurement and Disposal Act 2005 and Regulations 2006 and if there is Just In Time delivery of products and services, proper pre-qualification of suppliers, Request for Quotations and ensuring all suppliers have achieved ISO 14001 certification. </w:t>
      </w:r>
    </w:p>
    <w:p w14:paraId="72B66EE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Buyer – Supplier Relationships </w:t>
      </w:r>
    </w:p>
    <w:p w14:paraId="27400B6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This study ascertains to what level buyer-supplier relationships influence procurement practices of companies within the public sector and specifically Dangote Cement Company Limited. The study determines the level of buyer-supplier relationship in terms of cost control, seamless information sharing, long-term relationships and dependability in terms of service and product delivery. </w:t>
      </w:r>
    </w:p>
    <w:p w14:paraId="6FA6192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Organizational Capacity </w:t>
      </w:r>
    </w:p>
    <w:p w14:paraId="6783C9A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determines the level of experience and efficiency of the procurement and finance staff and how they contribute to organizational performance through procurement. Their qualifications will contribute to function effectiveness. This research reveals the uptake of information technology tools in the organization as a whole and specifically in the finance and procurement departments. </w:t>
      </w:r>
    </w:p>
    <w:p w14:paraId="738CE72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Ethical practices </w:t>
      </w:r>
    </w:p>
    <w:p w14:paraId="48464E6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study establishes the level of integrity in the procurement and finance department. The elevation of procurement as a core task empowers purchasing managers to spend huge amounts of money in the purchase of products and services. (Bastian and Zentes, 2010). This has in turn presented a range of moral predicaments concerning dubious procurement procedures. The research examines the proactive measures taken by the company to prevent any unethical practices in the procurement and the finance departments. Good ethical practices enhance an organization’s integrity and reputation, it also creates relationships that are mutually beneficial with fair practice and trust. </w:t>
      </w:r>
    </w:p>
    <w:p w14:paraId="44C9105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Procurement Practices </w:t>
      </w:r>
    </w:p>
    <w:p w14:paraId="5C628C5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Procurement practices aim at ensuring that organizations get value for money when committing their expenditure. This involves the firm meeting its strategic objectives by purchasing the required goods and services from the right suppliers in an efficient manner. Timeliness, user integration and process efficiency are used as indicators to measure green purchasing. Procurement plans in the long run helps organizations save costs and organizations that purchase items without a procurement plan in the end incur a lot of costs. </w:t>
      </w:r>
    </w:p>
    <w:p w14:paraId="179334E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Money spent to boost service levels in the long run increases market share and business performance. Cost savings are achieved through procurement of quality goods and services, economies of scale and the reduction of products in stock. The use of information technology in procurement, quickens order fulfillment and improves purchaser supplier relationship. Procurement practices reduce the amount of resources allocated, increases profitability and improves the quality. </w:t>
      </w:r>
    </w:p>
    <w:p w14:paraId="2E3CA4A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0C8C33B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Green Purchasing </w:t>
      </w:r>
    </w:p>
    <w:p w14:paraId="1DBFD61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involves procuring products that contribute to better environmental conservation. Companies with better environmental practices realize higher profits compared to those which disregard environmental conservation. Environmental practices enhance a firms profits, Reinhardt (1999). </w:t>
      </w:r>
    </w:p>
    <w:p w14:paraId="798138F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Tangible benefits achieved by embracing green purchasing are reduced environmental risk, market share gained, enhanced reputation and overall cost efficiency. This can be achieved by reducing supplier generated wastes and surplus production and this savings are in turn passed along to the end users in terms of reduced prices. Originality differentiates one company from the rest and suppliers can achieve this through the use of cleaner technologies. </w:t>
      </w:r>
    </w:p>
    <w:p w14:paraId="24693B2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Suppliers with environmentally friendly products increase their reputation among customers, employees, stakeholders and investors. Benefits include easy compliance with environmental regulations, reduced risk of accidents, lower health and safety costs among others. </w:t>
      </w:r>
    </w:p>
    <w:p w14:paraId="0AB40FC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Supplier Partnering </w:t>
      </w:r>
    </w:p>
    <w:p w14:paraId="1681033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This is the relationship between organizations and its suppliers and it helps organizations achieve strategic and operational ongoing benefits. This is a long-term partnership that encourages problem solving and mutual planning among the parties concerned. Increased reliance on suppliers has its drawbacks in terms of delayed deliveries and also inferior quality products. Strategic supplier partnerships are an added value to the organization, whose main aim is to meet the needs of the customer. Buyer-supplier collaborations ensure products are delivered just when they are needed so as to reduce on costs of storage and security. Benefits that result from collaborative relationships come in the form of an organizations ability to engage suppliers and other partners in mutually beneficial activities, Chin-Chun (2008). </w:t>
      </w:r>
    </w:p>
    <w:p w14:paraId="0BF01EA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Information sharing with suppliers enhances quality, cost savings and faster delivery times, Janda et al., (2002). Any innovations from the supplier’s side should not deviate from the organizations specifications, Brown et al (2001). </w:t>
      </w:r>
    </w:p>
    <w:p w14:paraId="7A8B3AA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Adoption of Information Communication Technology </w:t>
      </w:r>
    </w:p>
    <w:p w14:paraId="209C21D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Procurement processes using information technology are able to shorten the time taken to share and process information. Use of information technology in procurement enables the coordination of business processes both within and outside the organization. Examples include; electronic ordering, online catalogue and online payment. Organizational performance is enhanced by improved productivity and faster response times. Real time communications also enable faster transactions and saves on time. Electronic procurement allows ordering and approval of all transactions in a shorter time span compared to manual requisitions (Lewis and Roehrich, 2009). </w:t>
      </w:r>
    </w:p>
    <w:p w14:paraId="154E415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Information Communication Technology (ICT) is one of the largest drivers of change in any industry. This is due to rapid advances in technology as well as the increased customer demands. Willingness to adopt ICT rests on a number of reasons including, requirement by customers that their suppliers link their system as a condition for doing business, reduction of transaction costs, improvement of customer service quality and defensive reaction to competitor’s adoption, Thong (1999). Adoption of e-procurement may be hindered by cost of investing in compatible systems, unwillingness to have open approach to tendering and cost of training employees, Davilla et al., (2003). Suppliers with old systems will encounter difficulties in adapting to the new system because of lack of the necessary skills and training to handle the new system. Employees used to the old fashioned way of direct communication will find it hard fitting in the new indirect way of doing things, replacing paper work with online communication. The nature of relationship is also a major factor as the new ICT system will ensure that transparency is kept in the front. </w:t>
      </w:r>
    </w:p>
    <w:p w14:paraId="0410845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Purchasing Ethics </w:t>
      </w:r>
    </w:p>
    <w:p w14:paraId="37FD80E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purchasing process must be done in an ethical manner by being fair to all involved. Compliance with rules and all set guidelines should be mandatory. Employment of professionals in the procurement department will go a long way in making sure ethical standards are followed. Lack of professionalism such as poor record keeping and inadequate control measures hinders the implementation of ethics in purchasing. Purchasers should be informed of the company’s ethical stand through purchasing policies and the same encouraged through incentives and disincentives, to act ethically when faced with purchasing dilemma. These will greatly affect purchaser’s perceptions in these situations and promote professionalism. </w:t>
      </w:r>
    </w:p>
    <w:p w14:paraId="3B8C055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Gift giving in Nigeria is a common practice and therefore making it difficult to differentiate between a bribe and a gift. Lack of clear ethical guidelines also contributes to unethical behavior, lack of top management support, limited resources and the political environment may also contribute to unethical behavior. Managers are more likely to integrate ethics in decision making when there’s a strong internal culture combined with training and also when there is pressure from stakeholders to do so. Managers should avoid conflict of interest when giving or receiving gifts and when using company resources for non-business related activities. </w:t>
      </w:r>
    </w:p>
    <w:p w14:paraId="1A1002A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Organizational Performance </w:t>
      </w:r>
    </w:p>
    <w:p w14:paraId="579A663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This is measured by how an organization realizes its objectives, including increasing productivity and reduction of inventory in the short-run and increasing market share in the longer duration. Performance in procurement is linked to resources having naturally different levels of efficiency that enable firms to deliver in a better way to their customers at a given cost or have the same benefit at a lower cost, Barney (2003). Organizational performance here is compared to performance of other organizations in the same industry. Organizational performance can be measured using return on investment and increase in market share. </w:t>
      </w:r>
    </w:p>
    <w:p w14:paraId="7751151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Specifications and procurement highly depend on each other. Poor specifications lead to many pitfalls and obstacles for the purchasing department. Quality specifications should include the minimum basic requirements for the consumer, transparent procurement process, assessment of goods to ensure they meet the minimum standards and fair award at the lowest possible cost, Edvardsson (1998). Identifying the minimum basic requirements of the end user, allows for a transparent process of procuring products or services and assessment to ensure specifications are met are the least possible total cost. </w:t>
      </w:r>
    </w:p>
    <w:p w14:paraId="4CEAF05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Savings in procurement are achieved through better supply chain management and professionalization of the procurement function within organizations. Procurement activities anticipate requirements, source and monitor supplies and this in turn contributes to better organizational performance. Successful procurement practices are those that meet the end user’s requirement and value with the available resources. Manpower with effective management skills who follow ethical purchasing procedures and guidelines will ensure successful quality and service delivery to all the stakeholders; for this to be achieved, objectives have to be clear and highest quality standards maintained. Proper qualifications of staff in the procurement department assists in the drafting of correct specifications, this in turn will ensure the organization receives the better quality products, Lysons and Gillingham, (2003). </w:t>
      </w:r>
    </w:p>
    <w:p w14:paraId="5F0FE36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65EEAFC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3F69EA1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2.3 Theoretical Review </w:t>
      </w:r>
    </w:p>
    <w:p w14:paraId="6E67E9C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2.3.1 Balanced Score Card Theory </w:t>
      </w:r>
    </w:p>
    <w:p w14:paraId="7771448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Kaplan and Norton (1992), developed the balanced score card so as to decrease the dependence on outdated accounting methods. Organizations should integrate non-financial measures to improve efficiency. The balanced score card breaks down an organization’s mission into specific quantifiable objectives. Balanced Score Card is an all-inclusive approach that evaluates an organization’s performance to ensure predictability and proper steps taken to build the preferred future (Kaplan &amp; Norton, 1992). </w:t>
      </w:r>
    </w:p>
    <w:p w14:paraId="21F1EFD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study assesses operational costs, customer satisfaction and retention and cost analysis in procurement. It will also measure employee satisfaction, retention and information system performance through learning and growth analysis. The implementation of procurement best practice needs support in terms of finances, end clients, in-house processes together with the companies top management. The Balanced Score Card performance management concept links a company’s strategy with managerial actions. </w:t>
      </w:r>
    </w:p>
    <w:p w14:paraId="1E5D029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Balanced Score Card best practices for procurement </w:t>
      </w:r>
    </w:p>
    <w:p w14:paraId="19180C2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When planning cost reduction, ensure that the reduction will have a positive effect on finances, end clients, internal processes and company’s growth. Focus should not only be on Key Performance Indicators (KPIs), but also on other parts of the business. Only 30% of KPIs are financial the remainders will focus on end clients, internal processes and the company’s growth. The Balanced Score Card process should be measured and it must meet the organizations final goal. KPIs should follow strategy. KPIs ensure strategies follow the right track in line with the company’s strategy. Cost control plans will be more reasonable and clearly understandable if they are linked to the company’s strategy and controlled with result-oriented KPIs. </w:t>
      </w:r>
      <w:r>
        <w:rPr>
          <w:rFonts w:hint="default" w:ascii="Times New Roman" w:hAnsi="Times New Roman" w:eastAsia="SimSun" w:cs="Times New Roman"/>
          <w:color w:val="auto"/>
          <w:kern w:val="0"/>
          <w:sz w:val="24"/>
          <w:szCs w:val="24"/>
          <w:lang w:val="en-US" w:eastAsia="zh-CN" w:bidi="ar"/>
        </w:rPr>
        <w:t xml:space="preserve"> </w:t>
      </w:r>
    </w:p>
    <w:p w14:paraId="3A348D6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2.3.2 Resource Based Theory </w:t>
      </w:r>
    </w:p>
    <w:p w14:paraId="00297F5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Resource based theory identifies and analyzes an organization’s strategic advantages that will in turn be a source of competitive advantage. These competitive advantages may be organizational, human or financial and their advantages are conferred based on their rareness, uniqueness and value. Resource Based Theory emphasizes that competitive advantage in organizations is determined through proper planning and functioning of procurement. Peteraf and Barney (2003), states two assumptions used in analyzing competitive advantage using this theory; one, firms within the same industry may have diverse resources and the other, believes this dissimilarity in resources may continue for a long duration. </w:t>
      </w:r>
    </w:p>
    <w:p w14:paraId="1FB2A23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A resource becomes a competitive advantage when it is inimitable. If all organizations in an industry have the same resources there would not be any competitive advantage available Cool </w:t>
      </w:r>
      <w:r>
        <w:rPr>
          <w:rFonts w:hint="default" w:ascii="Times New Roman" w:hAnsi="Times New Roman" w:eastAsia="Times" w:cs="Times New Roman"/>
          <w:i/>
          <w:iCs/>
          <w:color w:val="auto"/>
          <w:kern w:val="0"/>
          <w:sz w:val="24"/>
          <w:szCs w:val="24"/>
          <w:lang w:val="en-US" w:eastAsia="zh-CN" w:bidi="ar"/>
        </w:rPr>
        <w:t xml:space="preserve">et al </w:t>
      </w:r>
      <w:r>
        <w:rPr>
          <w:rFonts w:hint="default" w:ascii="Times New Roman" w:hAnsi="Times New Roman" w:eastAsia="Times" w:cs="Times New Roman"/>
          <w:color w:val="auto"/>
          <w:kern w:val="0"/>
          <w:sz w:val="24"/>
          <w:szCs w:val="24"/>
          <w:lang w:val="en-US" w:eastAsia="zh-CN" w:bidi="ar"/>
        </w:rPr>
        <w:t xml:space="preserve">(2002). Resource efficiency enables procurement achieve more with less. </w:t>
      </w:r>
    </w:p>
    <w:p w14:paraId="5DC3DDE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According to Barney (1991), resources enable firms improve efficiency and save on unnecessary costs. Procurement practices should be uncommon and difficult to imitate, for example sourcing processes. Both operational and organizational functioning are incorporated in Resource Based View. Organizations that purchase internationally, function well at the business level. </w:t>
      </w:r>
    </w:p>
    <w:p w14:paraId="29E924D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Uncommon resources keep away the competition and enable organizations achieve higher profits. ERP systems are expensive to install and not all companies have embraced their use, this means that companies that have already installed it are a step ahead of the competition. </w:t>
      </w:r>
    </w:p>
    <w:p w14:paraId="723555D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Effective Collaboration contributes to sourcing performance by capturing additional value for end users through effective collaboration with suppliers and supplier involvement in the development of product specifications. Sourcing positively impacts procurement by enabling better performance. This is achieved by casting the net wide enough so as to achieve the best possible deal. As products mature and value shifts innovation takes place. </w:t>
      </w:r>
    </w:p>
    <w:p w14:paraId="7D424F9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2.4 Empirical review </w:t>
      </w:r>
    </w:p>
    <w:p w14:paraId="07F397C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In global and local perspective, several studies have been conducted with respect to procurement management practice and their effect on organisational performance. In analysing public procurement reform in developing countries Agaba and Shipman (2007) based his work on the Nigeria economy and contended that poor accountability measurement in public procurement was the major reason why service quality was compromised within the public service. Costello (2008) argues that suppliers get motivated to do business with firms that have effective contract units where activities are straightforward, needs and deadlines met, and costs are well managed; hence enhanced operational performance. </w:t>
      </w:r>
    </w:p>
    <w:p w14:paraId="5927842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Cleland and Bidanda (2009) have stated that in a highly connected and competitive world, most projects must function in an environment that interacts with joint ventures, alliances, multinational sourcing, sub-contractors, and intricate vendor relations. Arrowsmith (2010) identifies that the application of principles of public procurement would lead to value for money (efficiency) in the acquisition of required goods, works or services; Integrity - </w:t>
      </w:r>
    </w:p>
    <w:p w14:paraId="417F3AC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avoiding corruption and conflicts of interest; Efficient implementation of industrial, social and environmental objectives (horizontal policies) in procurement; Opening up public markets to international trade; Efficiency in the procurement process; Equal opportunities and equal or fair treatment for providers. </w:t>
      </w:r>
    </w:p>
    <w:p w14:paraId="0B67569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Mamiro (2010) argues that one of the major setbacks in public procurement is poor procurement planning and management of the procurement process which include needs that are not well identified and estimated and unrealistic budgets and inadequacy of skills of procurement staff. Cherotich (2012) in the study, contract management practice and operational performance of state corporations in Kenya established that effective contract management directly affected quality operational performance. Dubey et al. (2018) argues that supplier management is an important part of any organisation’s strategies. Having the right information on suppliers and supplier’s performance is imperative to the operational effectiveness of organisations. </w:t>
      </w:r>
    </w:p>
    <w:p w14:paraId="5F72300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Relationships with external organisations are managed through contracts (Mutua et al., 2014). In their study, the influence of contract management on performance of outsourced projects, findings indicated that an increase in the importance of fixed-price contract and project objectives led to improved product quality, on time delivery, budgetary compliance and better customer satisfaction. Khan, Liang and Shahzad (2015), argues that buyersupplier partnerships play an important role in achieving supply chain performance through the antecedent of information integration. </w:t>
      </w:r>
    </w:p>
    <w:p w14:paraId="004CCBF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Mokogi, Mairura, and Ombu (2015) surveyed the state-owned business in Nairobi to demonstrate the impact of procurement practices on performance. Their main objective was to ascertain the significance of procurement practices on the government- owned enterprises performance in Nairobi. They study confirmed that procurement practices are very significant in enhancing the performance of profitable enterprise in Nairobi County. </w:t>
      </w:r>
    </w:p>
    <w:p w14:paraId="0669C65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Therefore, those practices enhanced the performance of these enterprises. The study showed that there was a substantial liaison between procurement practices and the overall performance in the organisations. </w:t>
      </w:r>
    </w:p>
    <w:p w14:paraId="0038DBD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Karanja and Kiarie (2015) conducted research on Guaranty Trust Bank to indicate the impact of procurement practices on organisational performance in private scope. Their purpose was to demonstrate the effect of procurement practices on an organisation. Ricarda (2016) surveyed the influence of procurement practices on the global supply chain of electronics. He found out that it is important to enhance procurement practices to have a smooth and efficient supply chain. </w:t>
      </w:r>
    </w:p>
    <w:p w14:paraId="6821FC8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Aleman and Guererro (2016) researched procurement practices and SME’s in global supply chain in Switzerland. Their main objective was to examine which SMEs employed procurement practices. In their study, they established that most procurement practices centre on delivering fair prices. </w:t>
      </w:r>
    </w:p>
    <w:p w14:paraId="3459D49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They also concluded on the fact that most SMEs in the second tier were excluded from the benefits of good procurement practices. From the research the were no solid evidence that that lead firms have deployed procurement practices with the principal aim of supporting SME development. The research showed that there was still a gap in the literature on systematic evidence from monitoring and evaluation of pro-SME procurement practices and their impact on both economic and social upgrading of intended SMEs. </w:t>
      </w:r>
    </w:p>
    <w:p w14:paraId="1926384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To add to this, Leiyan (2016) also researched on procurement practices and organisational performance at the University of Nairobi. The main aim of this study was to examine the practices in procurement and their effects to organisational performance of the Dangote Cement Plc. The study based on the assumption that proper inventory management; procurement monitoring; procurement controls; procurement planning; as well as training of workforce can result to better organisational performance. Descriptive research design </w:t>
      </w:r>
    </w:p>
    <w:p w14:paraId="48BC4B4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was followed. The target population of the study was the employees working at the department of procurement from which primary data was collected using structured questionnaire. </w:t>
      </w:r>
    </w:p>
    <w:p w14:paraId="55C9D41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Data analysis was done using descriptive and regression methods. The study adopted procurement practices to a moderate extent. It further found out that procurement planning and training workforce are important in influencing the organisation’s performance. The study concluded that application of the procurement practices in the organisation is founded on proper planning and training workforce. Therefore, recommends that the key procurement actors should come up with viable ways of managing procurement process. Revitalization of the entire procurement process should be a requirement as it can help in ensuring that organisations embrace modern technological ways and trends in handling and addressing procurement issues. </w:t>
      </w:r>
    </w:p>
    <w:p w14:paraId="3592D33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A study by Lubale and Kioko (2017) revealed that supplier evaluation, supplier incentives and supplier partnership have significant and positive effects on organisational performance. In their study, influence of supplier relationship on performance of small-scale enterprises, Mumelo, Selfano and Onditi (2017) established that information sharing between the supplier and the small-scale enterprises in Kenya was very crucial for the performance of these organisations. The study further found that, increased financial performance is a result of well-integrated industrial relations that lead to speedy delivery and quality of goods.</w:t>
      </w:r>
    </w:p>
    <w:p w14:paraId="41DCD13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That notwithstanding, Miuende (2017) also conducted a study on procurement management practices and organisational performance of construction firms in Nairobi County. Examining the effect of procurement management practices within the construction firms’ performance in Dangote Cement Plc was the main objective of the study. The target population was 836 firms of which a sample of 84 firms was taken. Data was collected using questionnaires. The findings revealed that procurement management practices to a moderate extent has an effect on the performance in the constructions firms in Nigeria and concluded that firms that had not implemented procurement management practices should incorporate the practices into their system. </w:t>
      </w:r>
    </w:p>
    <w:p w14:paraId="3AE0463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Also, the effect of procurement practices on organisational performance within the public sector at Dangote Cement Plc was explored by Kipkemoi (2017). The study’s objective was to determine how organisational performance is affected by procurement practices. Questionnaires were used as a form of data collection. The study population for this research were the finance and procurement employees of the Dangote Cement Company. The research embraced a descriptive design, which depicts participants in an accurate way; it describes the people who take part in the study. </w:t>
      </w:r>
    </w:p>
    <w:p w14:paraId="18EF6E1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Kipkemoi (2017)’s study recommended the building of robust relationships with key suppliers to guarantee unfailing supply and quality of inputs. Manufacturing companies must assess where their greatest investments are made and the benefit procurement can bring to each category. After significant investments are made in machinery, equipment and facilities, the next largest investment should be made in inventories. This is where the organisation can produce savings through more efficient production, better utilization of floor space, better service and products to customers. </w:t>
      </w:r>
    </w:p>
    <w:p w14:paraId="258E292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p>
    <w:p w14:paraId="01F3B07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p>
    <w:p w14:paraId="77141D5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57BDF15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7801C1F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5A369AB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775B6C8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19B347C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2DC2C2B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4FC9894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18DEB3D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CHAPTER THREE</w:t>
      </w:r>
    </w:p>
    <w:p w14:paraId="57735F9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RESEARCH DESIGN AND METHODOLOGY</w:t>
      </w:r>
    </w:p>
    <w:p w14:paraId="0CD986C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eastAsia="Times" w:cs="Times New Roman"/>
          <w:b/>
          <w:bCs/>
          <w:color w:val="auto"/>
          <w:kern w:val="0"/>
          <w:sz w:val="24"/>
          <w:szCs w:val="24"/>
          <w:lang w:val="en-US" w:eastAsia="zh-CN" w:bidi="ar"/>
        </w:rPr>
        <w:t>3.1 Introduction</w:t>
      </w:r>
    </w:p>
    <w:p w14:paraId="4F903CA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research adopts a survey design to collect descriptive data from a sample selected from the larger population. This study is facilitated by the use of primary data from both structured and unstructured questionnaires. Secondary data is collected from annual reports and journals. Data was collected, interviews performed and presentations done. </w:t>
      </w:r>
    </w:p>
    <w:p w14:paraId="4497E36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3.2 Research Design </w:t>
      </w:r>
    </w:p>
    <w:p w14:paraId="0B6C86C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Descriptive research was used in this study. A descriptive research is a research that attempts to gather facts from a population so as to establish the existing status of the respondents in regards to the variables, Mugenda and Mugenda (2003). </w:t>
      </w:r>
    </w:p>
    <w:p w14:paraId="3235D5C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A design study is the culmination of a chain of resolutions by a researcher regarding how the research was performed. This study addresses effects of procurement practices on organizational performance. </w:t>
      </w:r>
    </w:p>
    <w:p w14:paraId="27EB88C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3.3 Research Method</w:t>
      </w:r>
    </w:p>
    <w:p w14:paraId="66D13D83">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textAlignment w:val="auto"/>
        <w:rPr>
          <w:rFonts w:hint="default" w:ascii="Times New Roman" w:hAnsi="Times New Roman" w:cs="Times New Roman"/>
          <w:b w:val="0"/>
          <w:color w:val="auto"/>
          <w:sz w:val="24"/>
          <w:szCs w:val="24"/>
        </w:rPr>
      </w:pPr>
      <w:r>
        <w:rPr>
          <w:rFonts w:hint="default" w:ascii="Times New Roman" w:hAnsi="Times New Roman" w:cs="Times New Roman"/>
          <w:b w:val="0"/>
          <w:color w:val="auto"/>
          <w:sz w:val="24"/>
          <w:szCs w:val="24"/>
        </w:rPr>
        <w:t xml:space="preserve">Because of the nature and how large the organization and time limit on my belief it is difficult to get information from all staff/officer of </w:t>
      </w:r>
      <w:r>
        <w:rPr>
          <w:rFonts w:hint="default" w:ascii="Times New Roman" w:hAnsi="Times New Roman" w:cs="Times New Roman"/>
          <w:b w:val="0"/>
          <w:color w:val="auto"/>
          <w:sz w:val="24"/>
          <w:szCs w:val="24"/>
          <w:lang w:val="en-US"/>
        </w:rPr>
        <w:t>Dangote Cement Plc</w:t>
      </w:r>
      <w:r>
        <w:rPr>
          <w:rFonts w:hint="default" w:ascii="Times New Roman" w:hAnsi="Times New Roman" w:cs="Times New Roman"/>
          <w:b w:val="0"/>
          <w:color w:val="auto"/>
          <w:sz w:val="24"/>
          <w:szCs w:val="24"/>
        </w:rPr>
        <w:t xml:space="preserve"> so in this project writing, I would be using </w:t>
      </w:r>
      <w:r>
        <w:rPr>
          <w:rFonts w:hint="default" w:ascii="Times New Roman" w:hAnsi="Times New Roman" w:cs="Times New Roman"/>
          <w:b w:val="0"/>
          <w:color w:val="auto"/>
          <w:sz w:val="24"/>
          <w:szCs w:val="24"/>
          <w:lang w:val="en-US"/>
        </w:rPr>
        <w:t xml:space="preserve">research </w:t>
      </w:r>
      <w:r>
        <w:rPr>
          <w:rFonts w:hint="default" w:ascii="Times New Roman" w:hAnsi="Times New Roman" w:cs="Times New Roman"/>
          <w:b w:val="0"/>
          <w:color w:val="auto"/>
          <w:sz w:val="24"/>
          <w:szCs w:val="24"/>
        </w:rPr>
        <w:t xml:space="preserve">method in setting information for this write up. </w:t>
      </w:r>
    </w:p>
    <w:p w14:paraId="31815E59">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textAlignment w:val="auto"/>
        <w:rPr>
          <w:rFonts w:hint="default" w:ascii="Times New Roman" w:hAnsi="Times New Roman" w:cs="Times New Roman"/>
          <w:b w:val="0"/>
          <w:color w:val="auto"/>
          <w:sz w:val="24"/>
          <w:szCs w:val="24"/>
        </w:rPr>
      </w:pPr>
      <w:r>
        <w:rPr>
          <w:rFonts w:hint="default" w:ascii="Times New Roman" w:hAnsi="Times New Roman" w:cs="Times New Roman"/>
          <w:b w:val="0"/>
          <w:color w:val="auto"/>
          <w:sz w:val="24"/>
          <w:szCs w:val="24"/>
        </w:rPr>
        <w:t xml:space="preserve">A total of One Hundred questionnaires was printed and distributed to the staff using random sampling method i.e. the entire population of </w:t>
      </w:r>
      <w:r>
        <w:rPr>
          <w:rFonts w:hint="default" w:ascii="Times New Roman" w:hAnsi="Times New Roman" w:cs="Times New Roman"/>
          <w:b w:val="0"/>
          <w:color w:val="auto"/>
          <w:sz w:val="24"/>
          <w:szCs w:val="24"/>
          <w:lang w:val="en-US"/>
        </w:rPr>
        <w:t>Dangote Cement Plc</w:t>
      </w:r>
      <w:r>
        <w:rPr>
          <w:rFonts w:hint="default" w:ascii="Times New Roman" w:hAnsi="Times New Roman" w:cs="Times New Roman"/>
          <w:b w:val="0"/>
          <w:color w:val="auto"/>
          <w:sz w:val="24"/>
          <w:szCs w:val="24"/>
        </w:rPr>
        <w:t xml:space="preserve"> were divided to various group and each of the groups are adequately represented in given information relating to course of study under research. </w:t>
      </w:r>
    </w:p>
    <w:p w14:paraId="051E8528">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textAlignment w:val="auto"/>
        <w:rPr>
          <w:rFonts w:hint="default" w:ascii="Times New Roman" w:hAnsi="Times New Roman" w:cs="Times New Roman"/>
          <w:b w:val="0"/>
          <w:color w:val="auto"/>
          <w:sz w:val="24"/>
          <w:szCs w:val="24"/>
        </w:rPr>
      </w:pPr>
      <w:r>
        <w:rPr>
          <w:rFonts w:hint="default" w:ascii="Times New Roman" w:hAnsi="Times New Roman" w:cs="Times New Roman"/>
          <w:b w:val="0"/>
          <w:color w:val="auto"/>
          <w:sz w:val="24"/>
          <w:szCs w:val="24"/>
        </w:rPr>
        <w:t>This method makes the information correct and very adequate because the sections were divided according to their line of activities making the question and to be filled and returned on time for quick compilation and computation of data. It is also safe the cost of printing and communicating with all the staffs. It is also reduce the number of uncompleted questionnaire given cut.</w:t>
      </w:r>
    </w:p>
    <w:p w14:paraId="1403352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3.4 Sources of data collection</w:t>
      </w:r>
    </w:p>
    <w:p w14:paraId="3CA180D6">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Two type of data sources collection was used. The are primary and secondary data source. The primary data are the field data which comprise of person interviewed and questionnaire while the secondary data are invested of relevant interactive and relevant documented facts.</w:t>
      </w:r>
    </w:p>
    <w:p w14:paraId="0CEB7FD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3.5 Data Collection Tools </w:t>
      </w:r>
    </w:p>
    <w:p w14:paraId="2F85992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Primary and secondary data will be gathered. Primary data will be collected using unstructured questionnaire with closed and open ended questions which will have five sections; background information, supplier selection procedures, buyer-supplier relationships, organizational capacity and lastly ethical practices. Structured and unstructured questions saves on time and are easier to analyse. Questionnaires are efficient, cheap and easy to be administered. Secondary data was collected from company publications and annual reports.</w:t>
      </w:r>
    </w:p>
    <w:p w14:paraId="7F1F513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eastAsia="Times" w:cs="Times New Roman"/>
          <w:b/>
          <w:bCs/>
          <w:color w:val="auto"/>
          <w:kern w:val="0"/>
          <w:sz w:val="24"/>
          <w:szCs w:val="24"/>
          <w:lang w:val="en-US" w:eastAsia="zh-CN" w:bidi="ar"/>
        </w:rPr>
        <w:t>3.6 Research Population and sample size</w:t>
      </w:r>
    </w:p>
    <w:p w14:paraId="138A9F5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This is the precise population on which data is needed and in this case they are members of staff from the </w:t>
      </w:r>
      <w:r>
        <w:rPr>
          <w:rFonts w:hint="default" w:ascii="Times New Roman" w:hAnsi="Times New Roman" w:eastAsia="Times" w:cs="Times New Roman"/>
          <w:b/>
          <w:bCs/>
          <w:color w:val="auto"/>
          <w:kern w:val="0"/>
          <w:sz w:val="24"/>
          <w:szCs w:val="24"/>
          <w:lang w:val="en-US" w:eastAsia="zh-CN" w:bidi="ar"/>
        </w:rPr>
        <w:t xml:space="preserve">Supply Chain Department; </w:t>
      </w:r>
      <w:r>
        <w:rPr>
          <w:rFonts w:hint="default" w:ascii="Times New Roman" w:hAnsi="Times New Roman" w:eastAsia="Times" w:cs="Times New Roman"/>
          <w:color w:val="auto"/>
          <w:kern w:val="0"/>
          <w:sz w:val="24"/>
          <w:szCs w:val="24"/>
          <w:lang w:val="en-US" w:eastAsia="zh-CN" w:bidi="ar"/>
        </w:rPr>
        <w:t xml:space="preserve">Procurement section, Operations Planning and Logistics, Stores, Weighbridge and the staff from the </w:t>
      </w:r>
      <w:r>
        <w:rPr>
          <w:rFonts w:hint="default" w:ascii="Times New Roman" w:hAnsi="Times New Roman" w:eastAsia="Times" w:cs="Times New Roman"/>
          <w:b/>
          <w:bCs/>
          <w:color w:val="auto"/>
          <w:kern w:val="0"/>
          <w:sz w:val="24"/>
          <w:szCs w:val="24"/>
          <w:lang w:val="en-US" w:eastAsia="zh-CN" w:bidi="ar"/>
        </w:rPr>
        <w:t xml:space="preserve">Finance Department; </w:t>
      </w:r>
      <w:r>
        <w:rPr>
          <w:rFonts w:hint="default" w:ascii="Times New Roman" w:hAnsi="Times New Roman" w:eastAsia="Times" w:cs="Times New Roman"/>
          <w:color w:val="auto"/>
          <w:kern w:val="0"/>
          <w:sz w:val="24"/>
          <w:szCs w:val="24"/>
          <w:lang w:val="en-US" w:eastAsia="zh-CN" w:bidi="ar"/>
        </w:rPr>
        <w:t xml:space="preserve">Corporate performance (regulates purchases against budget) and Payables section (pays suppliers) at the Dangote Cement Company. </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3"/>
        <w:gridCol w:w="2638"/>
        <w:gridCol w:w="2061"/>
      </w:tblGrid>
      <w:tr w14:paraId="3C6A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59106C98">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Category</w:t>
            </w:r>
          </w:p>
        </w:tc>
        <w:tc>
          <w:tcPr>
            <w:tcW w:w="2737" w:type="dxa"/>
          </w:tcPr>
          <w:p w14:paraId="5D046E14">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Target Population</w:t>
            </w:r>
          </w:p>
        </w:tc>
        <w:tc>
          <w:tcPr>
            <w:tcW w:w="2115" w:type="dxa"/>
          </w:tcPr>
          <w:p w14:paraId="5F2BA86E">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Percentage</w:t>
            </w:r>
          </w:p>
        </w:tc>
      </w:tr>
      <w:tr w14:paraId="482E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343FEBD2">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Procurement officers</w:t>
            </w:r>
          </w:p>
        </w:tc>
        <w:tc>
          <w:tcPr>
            <w:tcW w:w="2737" w:type="dxa"/>
          </w:tcPr>
          <w:p w14:paraId="2C27C457">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15</w:t>
            </w:r>
          </w:p>
        </w:tc>
        <w:tc>
          <w:tcPr>
            <w:tcW w:w="2115" w:type="dxa"/>
          </w:tcPr>
          <w:p w14:paraId="50AEE341">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13</w:t>
            </w:r>
          </w:p>
        </w:tc>
      </w:tr>
      <w:tr w14:paraId="0F68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5AE6B5A8">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Operations Planning Logistics</w:t>
            </w:r>
          </w:p>
        </w:tc>
        <w:tc>
          <w:tcPr>
            <w:tcW w:w="2737" w:type="dxa"/>
          </w:tcPr>
          <w:p w14:paraId="6AE91375">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13</w:t>
            </w:r>
          </w:p>
        </w:tc>
        <w:tc>
          <w:tcPr>
            <w:tcW w:w="2115" w:type="dxa"/>
          </w:tcPr>
          <w:p w14:paraId="3C1238FC">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12</w:t>
            </w:r>
          </w:p>
        </w:tc>
      </w:tr>
      <w:tr w14:paraId="096F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5960B5B7">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Stores</w:t>
            </w:r>
          </w:p>
        </w:tc>
        <w:tc>
          <w:tcPr>
            <w:tcW w:w="2737" w:type="dxa"/>
          </w:tcPr>
          <w:p w14:paraId="3080A715">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59</w:t>
            </w:r>
          </w:p>
        </w:tc>
        <w:tc>
          <w:tcPr>
            <w:tcW w:w="2115" w:type="dxa"/>
          </w:tcPr>
          <w:p w14:paraId="22C8B71F">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53</w:t>
            </w:r>
          </w:p>
        </w:tc>
      </w:tr>
      <w:tr w14:paraId="55C0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09F556CE">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Weighbridge</w:t>
            </w:r>
          </w:p>
        </w:tc>
        <w:tc>
          <w:tcPr>
            <w:tcW w:w="2737" w:type="dxa"/>
          </w:tcPr>
          <w:p w14:paraId="75F7EDA3">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11</w:t>
            </w:r>
          </w:p>
        </w:tc>
        <w:tc>
          <w:tcPr>
            <w:tcW w:w="2115" w:type="dxa"/>
          </w:tcPr>
          <w:p w14:paraId="057F1DCD">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10</w:t>
            </w:r>
          </w:p>
        </w:tc>
      </w:tr>
      <w:tr w14:paraId="5ACB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37AC8718">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Corporate performance</w:t>
            </w:r>
          </w:p>
        </w:tc>
        <w:tc>
          <w:tcPr>
            <w:tcW w:w="2737" w:type="dxa"/>
          </w:tcPr>
          <w:p w14:paraId="736756F0">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3</w:t>
            </w:r>
          </w:p>
        </w:tc>
        <w:tc>
          <w:tcPr>
            <w:tcW w:w="2115" w:type="dxa"/>
          </w:tcPr>
          <w:p w14:paraId="37CC672D">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3</w:t>
            </w:r>
          </w:p>
        </w:tc>
      </w:tr>
      <w:tr w14:paraId="6500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422B72FE">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Payables sections</w:t>
            </w:r>
          </w:p>
        </w:tc>
        <w:tc>
          <w:tcPr>
            <w:tcW w:w="2737" w:type="dxa"/>
          </w:tcPr>
          <w:p w14:paraId="4B9CF793">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10</w:t>
            </w:r>
          </w:p>
        </w:tc>
        <w:tc>
          <w:tcPr>
            <w:tcW w:w="2115" w:type="dxa"/>
          </w:tcPr>
          <w:p w14:paraId="3142FBF0">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val="0"/>
                <w:bCs w:val="0"/>
                <w:color w:val="auto"/>
                <w:kern w:val="0"/>
                <w:sz w:val="24"/>
                <w:szCs w:val="24"/>
                <w:vertAlign w:val="baseline"/>
                <w:lang w:val="en-US" w:eastAsia="zh-CN" w:bidi="ar"/>
              </w:rPr>
            </w:pPr>
            <w:r>
              <w:rPr>
                <w:rFonts w:hint="default" w:ascii="Times New Roman" w:hAnsi="Times New Roman" w:eastAsia="Times" w:cs="Times New Roman"/>
                <w:b w:val="0"/>
                <w:bCs w:val="0"/>
                <w:color w:val="auto"/>
                <w:kern w:val="0"/>
                <w:sz w:val="24"/>
                <w:szCs w:val="24"/>
                <w:vertAlign w:val="baseline"/>
                <w:lang w:val="en-US" w:eastAsia="zh-CN" w:bidi="ar"/>
              </w:rPr>
              <w:t>9</w:t>
            </w:r>
          </w:p>
        </w:tc>
      </w:tr>
      <w:tr w14:paraId="1154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327CC88A">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TOTAL</w:t>
            </w:r>
          </w:p>
        </w:tc>
        <w:tc>
          <w:tcPr>
            <w:tcW w:w="2737" w:type="dxa"/>
          </w:tcPr>
          <w:p w14:paraId="2A59C951">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111</w:t>
            </w:r>
          </w:p>
        </w:tc>
        <w:tc>
          <w:tcPr>
            <w:tcW w:w="2115" w:type="dxa"/>
          </w:tcPr>
          <w:p w14:paraId="6EFE69FF">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100</w:t>
            </w:r>
          </w:p>
        </w:tc>
      </w:tr>
    </w:tbl>
    <w:p w14:paraId="11B0621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Source: Author (2025)</w:t>
      </w:r>
    </w:p>
    <w:p w14:paraId="25732C4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eastAsia="Times" w:cs="Times New Roman"/>
          <w:b/>
          <w:bCs/>
          <w:color w:val="auto"/>
          <w:kern w:val="0"/>
          <w:sz w:val="24"/>
          <w:szCs w:val="24"/>
          <w:lang w:val="en-US" w:eastAsia="zh-CN" w:bidi="ar"/>
        </w:rPr>
        <w:t>3.7 Sampling Procedure employed</w:t>
      </w:r>
    </w:p>
    <w:p w14:paraId="1823C52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Stratified random sampling technique will be utilized to choose the sample. This is an estimate with precision. This is a sampling technique that relies on probability where the whole population is divided into subsections, then unsystematically selecting the final topics uniformly from unlike sections. Kothari (2004) states samples of approximately 10% can provide useful reliability. The sample selected was more than 50% of the entire population and therefore ample for the study. This technique has a high statistical accuracy which saves on time and resources. This technique uses the same sampling proportion for each division irrespective of the diversities in population size of the divisions. </w:t>
      </w:r>
    </w:p>
    <w:p w14:paraId="1DE52ED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3.8 Statistical Techniques used in data analyses</w:t>
      </w:r>
    </w:p>
    <w:p w14:paraId="62F6373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Analyzing data involves regulation, organization and clarification of gathered data, Marshall and Ross man (1999). This study will seek to establish the level at which independent variables influence dependent variable. Collected data will be summarized and put into table form, graphs and pie charts for easier presentation and analysis.</w:t>
      </w:r>
    </w:p>
    <w:p w14:paraId="6A14E5F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p>
    <w:p w14:paraId="7EECF4F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p>
    <w:p w14:paraId="63AD71F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p>
    <w:p w14:paraId="7C367F3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CHAPTER FOUR</w:t>
      </w:r>
    </w:p>
    <w:p w14:paraId="1DAD953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DATA ANALYSIS, FINDINGS AND INTERPRETATIONS</w:t>
      </w:r>
    </w:p>
    <w:p w14:paraId="1B9B185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4.1 Introduction </w:t>
      </w:r>
    </w:p>
    <w:p w14:paraId="5F365D0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Analysis of data, findings and interpretation of results are summarized in this chapter. Data collection came from the Finance and Supply Chain Departments at the Dangote Cement Company Limited. Data was entirely gathered from questionnaires as the instrument for research, so as to determine the impact procurement practices have on organizational performance within the public sector organizations in Nigeria. </w:t>
      </w:r>
    </w:p>
    <w:p w14:paraId="3C223B7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researcher circulated 58 questionnaires, and 46 of the 58 sampled respondents completed and gave back the questionnaires, contributing to a 79% response. A rate of response greater than 60% is considered satisfactory and good for analysis, (Mugenda 2018). The lack of response for some of the questionnaires could be due to the lack of spare time in the busy environments the respondents operate in. Responses were obtained, analyzed and presented in tables, graphs and charts for ease of presentation. </w:t>
      </w:r>
    </w:p>
    <w:p w14:paraId="4A638B1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lang w:val="en-US" w:eastAsia="zh-CN" w:bidi="ar"/>
        </w:rPr>
      </w:pPr>
      <w:r>
        <w:rPr>
          <w:rFonts w:hint="default" w:ascii="Times New Roman" w:hAnsi="Times New Roman" w:eastAsia="SimSun" w:cs="Times New Roman"/>
          <w:b/>
          <w:bCs/>
          <w:color w:val="auto"/>
          <w:kern w:val="0"/>
          <w:sz w:val="24"/>
          <w:szCs w:val="24"/>
          <w:lang w:val="en-US" w:eastAsia="zh-CN" w:bidi="ar"/>
        </w:rPr>
        <w:t>4.2 Presentation and analysis of data</w:t>
      </w:r>
    </w:p>
    <w:p w14:paraId="26A7A74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left"/>
        <w:textAlignment w:val="auto"/>
      </w:pPr>
      <w:r>
        <w:rPr>
          <w:rFonts w:ascii="Times" w:hAnsi="Times" w:eastAsia="Times" w:cs="Times"/>
          <w:b/>
          <w:bCs/>
          <w:color w:val="000000"/>
          <w:kern w:val="0"/>
          <w:sz w:val="24"/>
          <w:szCs w:val="24"/>
          <w:lang w:val="en-US" w:eastAsia="zh-CN" w:bidi="ar"/>
        </w:rPr>
        <w:t xml:space="preserve">4.2.1 Distribution of Respondents by Gender </w:t>
      </w:r>
    </w:p>
    <w:p w14:paraId="7B02DDD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left"/>
        <w:textAlignment w:val="auto"/>
      </w:pPr>
      <w:r>
        <w:rPr>
          <w:rFonts w:hint="default" w:ascii="Times" w:hAnsi="Times" w:eastAsia="Times" w:cs="Times"/>
          <w:color w:val="000000"/>
          <w:kern w:val="0"/>
          <w:sz w:val="24"/>
          <w:szCs w:val="24"/>
          <w:lang w:val="en-US" w:eastAsia="zh-CN" w:bidi="ar"/>
        </w:rPr>
        <w:t>The outcomes of this research showed that 72 percent of the population sampled were male and 28 percent of employees who responded were female.</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2989"/>
        <w:gridCol w:w="2987"/>
      </w:tblGrid>
      <w:tr w14:paraId="10D0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74D6AE9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Gender</w:t>
            </w:r>
          </w:p>
        </w:tc>
        <w:tc>
          <w:tcPr>
            <w:tcW w:w="3561" w:type="dxa"/>
          </w:tcPr>
          <w:p w14:paraId="6144ACB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Frequency</w:t>
            </w:r>
          </w:p>
        </w:tc>
        <w:tc>
          <w:tcPr>
            <w:tcW w:w="3561" w:type="dxa"/>
          </w:tcPr>
          <w:p w14:paraId="4DDF4EA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Percent %</w:t>
            </w:r>
          </w:p>
        </w:tc>
      </w:tr>
      <w:tr w14:paraId="582A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541C154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Male</w:t>
            </w:r>
          </w:p>
        </w:tc>
        <w:tc>
          <w:tcPr>
            <w:tcW w:w="3561" w:type="dxa"/>
          </w:tcPr>
          <w:p w14:paraId="3664608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36</w:t>
            </w:r>
          </w:p>
        </w:tc>
        <w:tc>
          <w:tcPr>
            <w:tcW w:w="3561" w:type="dxa"/>
          </w:tcPr>
          <w:p w14:paraId="36CCFA8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72%</w:t>
            </w:r>
          </w:p>
        </w:tc>
      </w:tr>
      <w:tr w14:paraId="2081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5C0FF16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Female</w:t>
            </w:r>
          </w:p>
        </w:tc>
        <w:tc>
          <w:tcPr>
            <w:tcW w:w="3561" w:type="dxa"/>
          </w:tcPr>
          <w:p w14:paraId="0F09A7B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10</w:t>
            </w:r>
          </w:p>
        </w:tc>
        <w:tc>
          <w:tcPr>
            <w:tcW w:w="3561" w:type="dxa"/>
          </w:tcPr>
          <w:p w14:paraId="2466542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28%</w:t>
            </w:r>
          </w:p>
        </w:tc>
      </w:tr>
      <w:tr w14:paraId="2E41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129CC3A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Total</w:t>
            </w:r>
          </w:p>
        </w:tc>
        <w:tc>
          <w:tcPr>
            <w:tcW w:w="3561" w:type="dxa"/>
          </w:tcPr>
          <w:p w14:paraId="7A9F13F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46</w:t>
            </w:r>
          </w:p>
        </w:tc>
        <w:tc>
          <w:tcPr>
            <w:tcW w:w="3561" w:type="dxa"/>
          </w:tcPr>
          <w:p w14:paraId="298074B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100</w:t>
            </w:r>
          </w:p>
        </w:tc>
      </w:tr>
    </w:tbl>
    <w:p w14:paraId="7E4723D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Source: Survey (2025)</w:t>
      </w:r>
    </w:p>
    <w:p w14:paraId="70C47AC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left"/>
        <w:textAlignment w:val="auto"/>
      </w:pPr>
      <w:r>
        <w:rPr>
          <w:rFonts w:ascii="Times" w:hAnsi="Times" w:eastAsia="Times" w:cs="Times"/>
          <w:b/>
          <w:bCs/>
          <w:color w:val="000000"/>
          <w:kern w:val="0"/>
          <w:sz w:val="24"/>
          <w:szCs w:val="24"/>
          <w:lang w:val="en-US" w:eastAsia="zh-CN" w:bidi="ar"/>
        </w:rPr>
        <w:t xml:space="preserve">4.2.2 Distribution of Respondents by Age </w:t>
      </w:r>
    </w:p>
    <w:p w14:paraId="3BF78B4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left"/>
        <w:textAlignment w:val="auto"/>
      </w:pPr>
      <w:r>
        <w:rPr>
          <w:rFonts w:hint="default" w:ascii="Times" w:hAnsi="Times" w:eastAsia="Times" w:cs="Times"/>
          <w:color w:val="000000"/>
          <w:kern w:val="0"/>
          <w:sz w:val="24"/>
          <w:szCs w:val="24"/>
          <w:lang w:val="en-US" w:eastAsia="zh-CN" w:bidi="ar"/>
        </w:rPr>
        <w:t xml:space="preserve">The respondents in this research were asked about their age under one of the four categories mentioned below, from 18 to above 51 years. The outcomes were as follows; </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3"/>
        <w:gridCol w:w="2985"/>
        <w:gridCol w:w="2984"/>
      </w:tblGrid>
      <w:tr w14:paraId="632C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55E3495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Age Bracket</w:t>
            </w:r>
          </w:p>
        </w:tc>
        <w:tc>
          <w:tcPr>
            <w:tcW w:w="3561" w:type="dxa"/>
          </w:tcPr>
          <w:p w14:paraId="298D65E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Frequency</w:t>
            </w:r>
          </w:p>
        </w:tc>
        <w:tc>
          <w:tcPr>
            <w:tcW w:w="3561" w:type="dxa"/>
          </w:tcPr>
          <w:p w14:paraId="1FF8119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Percent %</w:t>
            </w:r>
          </w:p>
        </w:tc>
      </w:tr>
      <w:tr w14:paraId="3E2E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0641D32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18-30</w:t>
            </w:r>
          </w:p>
        </w:tc>
        <w:tc>
          <w:tcPr>
            <w:tcW w:w="3561" w:type="dxa"/>
          </w:tcPr>
          <w:p w14:paraId="62BC216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8</w:t>
            </w:r>
          </w:p>
        </w:tc>
        <w:tc>
          <w:tcPr>
            <w:tcW w:w="3561" w:type="dxa"/>
          </w:tcPr>
          <w:p w14:paraId="6958225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17</w:t>
            </w:r>
          </w:p>
        </w:tc>
      </w:tr>
      <w:tr w14:paraId="5C3C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6C8A575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31-40</w:t>
            </w:r>
          </w:p>
        </w:tc>
        <w:tc>
          <w:tcPr>
            <w:tcW w:w="3561" w:type="dxa"/>
          </w:tcPr>
          <w:p w14:paraId="1000356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22</w:t>
            </w:r>
          </w:p>
        </w:tc>
        <w:tc>
          <w:tcPr>
            <w:tcW w:w="3561" w:type="dxa"/>
          </w:tcPr>
          <w:p w14:paraId="59061E8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48</w:t>
            </w:r>
          </w:p>
        </w:tc>
      </w:tr>
      <w:tr w14:paraId="72BB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0B80FD7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41-50</w:t>
            </w:r>
          </w:p>
        </w:tc>
        <w:tc>
          <w:tcPr>
            <w:tcW w:w="3561" w:type="dxa"/>
          </w:tcPr>
          <w:p w14:paraId="7C2AE40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13</w:t>
            </w:r>
          </w:p>
        </w:tc>
        <w:tc>
          <w:tcPr>
            <w:tcW w:w="3561" w:type="dxa"/>
          </w:tcPr>
          <w:p w14:paraId="4CFB5B1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28</w:t>
            </w:r>
          </w:p>
        </w:tc>
      </w:tr>
      <w:tr w14:paraId="68DC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52F5921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Above 50</w:t>
            </w:r>
          </w:p>
        </w:tc>
        <w:tc>
          <w:tcPr>
            <w:tcW w:w="3561" w:type="dxa"/>
          </w:tcPr>
          <w:p w14:paraId="32E3EA3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3</w:t>
            </w:r>
          </w:p>
        </w:tc>
        <w:tc>
          <w:tcPr>
            <w:tcW w:w="3561" w:type="dxa"/>
          </w:tcPr>
          <w:p w14:paraId="6B91E70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7</w:t>
            </w:r>
          </w:p>
        </w:tc>
      </w:tr>
      <w:tr w14:paraId="5F87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0BF7BE0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Total</w:t>
            </w:r>
          </w:p>
        </w:tc>
        <w:tc>
          <w:tcPr>
            <w:tcW w:w="3561" w:type="dxa"/>
          </w:tcPr>
          <w:p w14:paraId="502FAE7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46</w:t>
            </w:r>
          </w:p>
        </w:tc>
        <w:tc>
          <w:tcPr>
            <w:tcW w:w="3561" w:type="dxa"/>
          </w:tcPr>
          <w:p w14:paraId="6EB6574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100</w:t>
            </w:r>
          </w:p>
        </w:tc>
      </w:tr>
    </w:tbl>
    <w:p w14:paraId="6D19F39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Source: Survey (2025)</w:t>
      </w:r>
    </w:p>
    <w:p w14:paraId="3020DCA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left"/>
        <w:textAlignment w:val="auto"/>
      </w:pPr>
      <w:r>
        <w:rPr>
          <w:rFonts w:ascii="Times" w:hAnsi="Times" w:eastAsia="Times" w:cs="Times"/>
          <w:b/>
          <w:bCs/>
          <w:color w:val="000000"/>
          <w:kern w:val="0"/>
          <w:sz w:val="24"/>
          <w:szCs w:val="24"/>
          <w:lang w:val="en-US" w:eastAsia="zh-CN" w:bidi="ar"/>
        </w:rPr>
        <w:t xml:space="preserve">4.2.3 Distribution of Respondents by Academic Qualifications </w:t>
      </w:r>
    </w:p>
    <w:p w14:paraId="5B43DE8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pPr>
      <w:r>
        <w:rPr>
          <w:rFonts w:hint="default" w:ascii="Times" w:hAnsi="Times" w:eastAsia="Times" w:cs="Times"/>
          <w:color w:val="000000"/>
          <w:kern w:val="0"/>
          <w:sz w:val="24"/>
          <w:szCs w:val="24"/>
          <w:lang w:val="en-US" w:eastAsia="zh-CN" w:bidi="ar"/>
        </w:rPr>
        <w:t xml:space="preserve">The results from academic qualifications showed that 6 percent of the respondents had Certificates, 18 percent had Diplomas, 62 percent had Undergraduate degrees and 14 percent had Postgraduate degrees. This high level of qualification ensured the procurement department performed efficiently and effectively by using resources in an environmentally friendly manner and keeping away unnecessary expenses. </w:t>
      </w:r>
    </w:p>
    <w:p w14:paraId="3280789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left"/>
        <w:textAlignment w:val="auto"/>
      </w:pPr>
      <w:r>
        <w:rPr>
          <w:rFonts w:hint="default" w:ascii="Times" w:hAnsi="Times" w:eastAsia="Times" w:cs="Times"/>
          <w:b/>
          <w:bCs/>
          <w:color w:val="000000"/>
          <w:kern w:val="0"/>
          <w:sz w:val="24"/>
          <w:szCs w:val="24"/>
          <w:lang w:val="en-US" w:eastAsia="zh-CN" w:bidi="ar"/>
        </w:rPr>
        <w:t xml:space="preserve">Figure 4.1 </w:t>
      </w:r>
    </w:p>
    <w:p w14:paraId="483A6D7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left"/>
        <w:textAlignment w:val="auto"/>
      </w:pPr>
      <w:r>
        <w:rPr>
          <w:rFonts w:hint="default" w:ascii="Times" w:hAnsi="Times" w:eastAsia="Times" w:cs="Times"/>
          <w:b/>
          <w:bCs/>
          <w:color w:val="000000"/>
          <w:kern w:val="0"/>
          <w:sz w:val="24"/>
          <w:szCs w:val="24"/>
          <w:lang w:val="en-US" w:eastAsia="zh-CN" w:bidi="ar"/>
        </w:rPr>
        <w:t>Distribution of Respondents by Academic Qualifications</w:t>
      </w:r>
    </w:p>
    <w:p w14:paraId="063A718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drawing>
          <wp:anchor distT="0" distB="0" distL="114300" distR="114300" simplePos="0" relativeHeight="251661312" behindDoc="0" locked="0" layoutInCell="1" allowOverlap="1">
            <wp:simplePos x="0" y="0"/>
            <wp:positionH relativeFrom="column">
              <wp:posOffset>488950</wp:posOffset>
            </wp:positionH>
            <wp:positionV relativeFrom="paragraph">
              <wp:posOffset>260985</wp:posOffset>
            </wp:positionV>
            <wp:extent cx="4928870" cy="2669540"/>
            <wp:effectExtent l="0" t="0" r="5080" b="1651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r:embed="rId8"/>
                    <a:srcRect l="21665" t="28647" r="26660" b="21566"/>
                    <a:stretch>
                      <a:fillRect/>
                    </a:stretch>
                  </pic:blipFill>
                  <pic:spPr>
                    <a:xfrm>
                      <a:off x="0" y="0"/>
                      <a:ext cx="4928870" cy="2669540"/>
                    </a:xfrm>
                    <a:prstGeom prst="rect">
                      <a:avLst/>
                    </a:prstGeom>
                    <a:noFill/>
                    <a:ln>
                      <a:noFill/>
                    </a:ln>
                  </pic:spPr>
                </pic:pic>
              </a:graphicData>
            </a:graphic>
          </wp:anchor>
        </w:drawing>
      </w:r>
    </w:p>
    <w:p w14:paraId="64ED0C3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32143F9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5B0CAF5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lang w:val="en-US"/>
        </w:rPr>
        <w:t xml:space="preserve"> </w:t>
      </w:r>
    </w:p>
    <w:p w14:paraId="6AB22B1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11373EE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47E0A4B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Source: Survey 2025</w:t>
      </w:r>
    </w:p>
    <w:p w14:paraId="327F815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08354F3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2791ECD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left"/>
        <w:textAlignment w:val="auto"/>
      </w:pPr>
      <w:r>
        <w:rPr>
          <w:rFonts w:ascii="Times" w:hAnsi="Times" w:eastAsia="Times" w:cs="Times"/>
          <w:b/>
          <w:bCs/>
          <w:color w:val="000000"/>
          <w:kern w:val="0"/>
          <w:sz w:val="24"/>
          <w:szCs w:val="24"/>
          <w:lang w:val="en-US" w:eastAsia="zh-CN" w:bidi="ar"/>
        </w:rPr>
        <w:t xml:space="preserve">4.2.4 Distribution of Respondents by Work Experience </w:t>
      </w:r>
    </w:p>
    <w:p w14:paraId="7239661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left"/>
        <w:textAlignment w:val="auto"/>
      </w:pPr>
      <w:r>
        <w:rPr>
          <w:rFonts w:hint="default" w:ascii="Times" w:hAnsi="Times" w:eastAsia="Times" w:cs="Times"/>
          <w:color w:val="000000"/>
          <w:kern w:val="0"/>
          <w:sz w:val="24"/>
          <w:szCs w:val="24"/>
          <w:lang w:val="en-US" w:eastAsia="zh-CN" w:bidi="ar"/>
        </w:rPr>
        <w:t xml:space="preserve">The length of continuous service by the respondents were as follows; 22 percent have been working for less than 5 years, 66 percent have been working for more than 5 years and less than 10 years and 12 percent have been working for more than 10 years. This means 78 percent of members of staff have been employed by the company for over 5 years and have fully understood the operations of the institution. This ensures less training by the company and employees perform better with less supervision as they are now used to the tasks they perform. </w:t>
      </w:r>
    </w:p>
    <w:p w14:paraId="657D337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left"/>
        <w:textAlignment w:val="auto"/>
      </w:pPr>
      <w:r>
        <w:rPr>
          <w:rFonts w:hint="default" w:ascii="Times" w:hAnsi="Times" w:eastAsia="Times" w:cs="Times"/>
          <w:b/>
          <w:bCs/>
          <w:color w:val="000000"/>
          <w:kern w:val="0"/>
          <w:sz w:val="24"/>
          <w:szCs w:val="24"/>
          <w:lang w:val="en-US" w:eastAsia="zh-CN" w:bidi="ar"/>
        </w:rPr>
        <w:t>Figure 4.2: Distribution of Respondents by Work Experience</w:t>
      </w:r>
    </w:p>
    <w:p w14:paraId="6C6BC81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drawing>
          <wp:anchor distT="0" distB="0" distL="114300" distR="114300" simplePos="0" relativeHeight="251662336" behindDoc="0" locked="0" layoutInCell="1" allowOverlap="1">
            <wp:simplePos x="0" y="0"/>
            <wp:positionH relativeFrom="column">
              <wp:posOffset>1063625</wp:posOffset>
            </wp:positionH>
            <wp:positionV relativeFrom="paragraph">
              <wp:posOffset>180975</wp:posOffset>
            </wp:positionV>
            <wp:extent cx="4452620" cy="2416175"/>
            <wp:effectExtent l="0" t="0" r="5080" b="3175"/>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9"/>
                    <a:srcRect l="25378" t="32681" r="33713" b="27830"/>
                    <a:stretch>
                      <a:fillRect/>
                    </a:stretch>
                  </pic:blipFill>
                  <pic:spPr>
                    <a:xfrm>
                      <a:off x="0" y="0"/>
                      <a:ext cx="4452620" cy="2416175"/>
                    </a:xfrm>
                    <a:prstGeom prst="rect">
                      <a:avLst/>
                    </a:prstGeom>
                    <a:noFill/>
                    <a:ln>
                      <a:noFill/>
                    </a:ln>
                  </pic:spPr>
                </pic:pic>
              </a:graphicData>
            </a:graphic>
          </wp:anchor>
        </w:drawing>
      </w:r>
    </w:p>
    <w:p w14:paraId="3F1629A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29FF86D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5BDA23A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263FEC9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0B6CF76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5208618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Source: Survey (2025)</w:t>
      </w:r>
    </w:p>
    <w:p w14:paraId="2999399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left"/>
        <w:textAlignment w:val="auto"/>
        <w:rPr>
          <w:rFonts w:ascii="Times" w:hAnsi="Times" w:eastAsia="Times" w:cs="Times"/>
          <w:b/>
          <w:bCs/>
          <w:color w:val="000000"/>
          <w:kern w:val="0"/>
          <w:sz w:val="24"/>
          <w:szCs w:val="24"/>
          <w:lang w:val="en-US" w:eastAsia="zh-CN" w:bidi="ar"/>
        </w:rPr>
      </w:pPr>
    </w:p>
    <w:p w14:paraId="49FC5A9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left"/>
        <w:textAlignment w:val="auto"/>
      </w:pPr>
      <w:r>
        <w:rPr>
          <w:rFonts w:ascii="Times" w:hAnsi="Times" w:eastAsia="Times" w:cs="Times"/>
          <w:b/>
          <w:bCs/>
          <w:color w:val="000000"/>
          <w:kern w:val="0"/>
          <w:sz w:val="24"/>
          <w:szCs w:val="24"/>
          <w:lang w:val="en-US" w:eastAsia="zh-CN" w:bidi="ar"/>
        </w:rPr>
        <w:t xml:space="preserve">4.2.5 Position in the Procurement Department </w:t>
      </w:r>
    </w:p>
    <w:p w14:paraId="1AB228B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pPr>
      <w:r>
        <w:rPr>
          <w:rFonts w:hint="default" w:ascii="Times" w:hAnsi="Times" w:eastAsia="Times" w:cs="Times"/>
          <w:color w:val="000000"/>
          <w:kern w:val="0"/>
          <w:sz w:val="24"/>
          <w:szCs w:val="24"/>
          <w:lang w:val="en-US" w:eastAsia="zh-CN" w:bidi="ar"/>
        </w:rPr>
        <w:t xml:space="preserve">The respondents were requested to indicate the positions they held in their respective departments; 15 percent indicated they were in managerial positions, 37 percent indicated they were supervisors and 48 percent indicated they were general employees. All positions in procurement were covered in this study and therefore the information provided by the respondents was adequate for the research. </w:t>
      </w:r>
    </w:p>
    <w:p w14:paraId="008D6D9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left"/>
        <w:textAlignment w:val="auto"/>
      </w:pPr>
      <w:r>
        <w:rPr>
          <w:rFonts w:hint="default" w:ascii="Times" w:hAnsi="Times" w:eastAsia="Times" w:cs="Times"/>
          <w:b/>
          <w:bCs/>
          <w:color w:val="000000"/>
          <w:kern w:val="0"/>
          <w:sz w:val="24"/>
          <w:szCs w:val="24"/>
          <w:lang w:val="en-US" w:eastAsia="zh-CN" w:bidi="ar"/>
        </w:rPr>
        <w:t>Table 4.3: Position in the Procurement Department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8"/>
        <w:gridCol w:w="2958"/>
        <w:gridCol w:w="2956"/>
      </w:tblGrid>
      <w:tr w14:paraId="15FE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51D8C010">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Category</w:t>
            </w:r>
          </w:p>
        </w:tc>
        <w:tc>
          <w:tcPr>
            <w:tcW w:w="3561" w:type="dxa"/>
          </w:tcPr>
          <w:p w14:paraId="08F93638">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Frequency</w:t>
            </w:r>
          </w:p>
        </w:tc>
        <w:tc>
          <w:tcPr>
            <w:tcW w:w="3561" w:type="dxa"/>
          </w:tcPr>
          <w:p w14:paraId="740DD9E7">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Percent %</w:t>
            </w:r>
          </w:p>
        </w:tc>
      </w:tr>
      <w:tr w14:paraId="4B98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2A929272">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Managerial</w:t>
            </w:r>
          </w:p>
        </w:tc>
        <w:tc>
          <w:tcPr>
            <w:tcW w:w="3561" w:type="dxa"/>
          </w:tcPr>
          <w:p w14:paraId="16115D23">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7</w:t>
            </w:r>
          </w:p>
        </w:tc>
        <w:tc>
          <w:tcPr>
            <w:tcW w:w="3561" w:type="dxa"/>
          </w:tcPr>
          <w:p w14:paraId="7C7BBF2D">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15</w:t>
            </w:r>
          </w:p>
        </w:tc>
      </w:tr>
      <w:tr w14:paraId="1F32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6773F995">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Supervisors</w:t>
            </w:r>
          </w:p>
        </w:tc>
        <w:tc>
          <w:tcPr>
            <w:tcW w:w="3561" w:type="dxa"/>
          </w:tcPr>
          <w:p w14:paraId="4189A861">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17</w:t>
            </w:r>
          </w:p>
        </w:tc>
        <w:tc>
          <w:tcPr>
            <w:tcW w:w="3561" w:type="dxa"/>
          </w:tcPr>
          <w:p w14:paraId="30AD115F">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37</w:t>
            </w:r>
          </w:p>
        </w:tc>
      </w:tr>
      <w:tr w14:paraId="478E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1A458778">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General employees</w:t>
            </w:r>
          </w:p>
        </w:tc>
        <w:tc>
          <w:tcPr>
            <w:tcW w:w="3561" w:type="dxa"/>
          </w:tcPr>
          <w:p w14:paraId="4676CBA3">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22</w:t>
            </w:r>
          </w:p>
        </w:tc>
        <w:tc>
          <w:tcPr>
            <w:tcW w:w="3561" w:type="dxa"/>
          </w:tcPr>
          <w:p w14:paraId="62F2503F">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color w:val="auto"/>
                <w:kern w:val="0"/>
                <w:sz w:val="24"/>
                <w:szCs w:val="24"/>
                <w:vertAlign w:val="baseline"/>
                <w:lang w:val="en-US" w:eastAsia="zh-CN" w:bidi="ar"/>
              </w:rPr>
            </w:pPr>
            <w:r>
              <w:rPr>
                <w:rFonts w:hint="default" w:ascii="Times New Roman" w:hAnsi="Times New Roman" w:eastAsia="SimSun" w:cs="Times New Roman"/>
                <w:color w:val="auto"/>
                <w:kern w:val="0"/>
                <w:sz w:val="24"/>
                <w:szCs w:val="24"/>
                <w:vertAlign w:val="baseline"/>
                <w:lang w:val="en-US" w:eastAsia="zh-CN" w:bidi="ar"/>
              </w:rPr>
              <w:t>48</w:t>
            </w:r>
          </w:p>
        </w:tc>
      </w:tr>
      <w:tr w14:paraId="36B7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03BE745C">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Total</w:t>
            </w:r>
          </w:p>
        </w:tc>
        <w:tc>
          <w:tcPr>
            <w:tcW w:w="3561" w:type="dxa"/>
          </w:tcPr>
          <w:p w14:paraId="3CBBC3DF">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46</w:t>
            </w:r>
          </w:p>
        </w:tc>
        <w:tc>
          <w:tcPr>
            <w:tcW w:w="3561" w:type="dxa"/>
          </w:tcPr>
          <w:p w14:paraId="4A6D65DF">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color w:val="auto"/>
                <w:kern w:val="0"/>
                <w:sz w:val="24"/>
                <w:szCs w:val="24"/>
                <w:vertAlign w:val="baseline"/>
                <w:lang w:val="en-US" w:eastAsia="zh-CN" w:bidi="ar"/>
              </w:rPr>
            </w:pPr>
            <w:r>
              <w:rPr>
                <w:rFonts w:hint="default" w:ascii="Times New Roman" w:hAnsi="Times New Roman" w:eastAsia="SimSun" w:cs="Times New Roman"/>
                <w:b/>
                <w:bCs/>
                <w:color w:val="auto"/>
                <w:kern w:val="0"/>
                <w:sz w:val="24"/>
                <w:szCs w:val="24"/>
                <w:vertAlign w:val="baseline"/>
                <w:lang w:val="en-US" w:eastAsia="zh-CN" w:bidi="ar"/>
              </w:rPr>
              <w:t>100</w:t>
            </w:r>
          </w:p>
        </w:tc>
      </w:tr>
    </w:tbl>
    <w:p w14:paraId="74937BD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Source: Survey (2025)</w:t>
      </w:r>
    </w:p>
    <w:p w14:paraId="032F8BF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4.3 Testing of hypothesis</w:t>
      </w:r>
    </w:p>
    <w:p w14:paraId="755FA92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hypotheses were tested using multiple regression analysis to determine the relationship between the independent variables (procurement planning, staff competency, and supplier relationship management) and the dependent variable (organizational performance). Data were collected from 133 respondents at Dangote Cement Company using structured questionnaires. The regression model is specified as: </w:t>
      </w:r>
    </w:p>
    <w:p w14:paraId="7FFAFA7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Y = β0 + β1X1 + β2X2 + β3X3 + ϵ </w:t>
      </w:r>
    </w:p>
    <w:p w14:paraId="3AB7AC3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where: </w:t>
      </w:r>
    </w:p>
    <w:p w14:paraId="4266E68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 Y = Organizational Performance </w:t>
      </w:r>
    </w:p>
    <w:p w14:paraId="50742A7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 X1 = Procurement Planning </w:t>
      </w:r>
    </w:p>
    <w:p w14:paraId="305271A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 X2 = Staff Competency </w:t>
      </w:r>
    </w:p>
    <w:p w14:paraId="11B7BDE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 X3 = Supplier Relationship Management </w:t>
      </w:r>
    </w:p>
    <w:p w14:paraId="17D451F0">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 β0 = Constant </w:t>
      </w:r>
    </w:p>
    <w:p w14:paraId="0738D0D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 β1, β2, β3 = Regression coefficients </w:t>
      </w:r>
    </w:p>
    <w:p w14:paraId="1AC4043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 ϵ = Error term </w:t>
      </w:r>
    </w:p>
    <w:p w14:paraId="4A02213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val="0"/>
          <w:bCs w:val="0"/>
          <w:color w:val="auto"/>
          <w:kern w:val="0"/>
          <w:sz w:val="24"/>
          <w:szCs w:val="24"/>
          <w:lang w:val="en-US" w:eastAsia="zh-CN" w:bidi="ar"/>
        </w:rPr>
      </w:pPr>
      <w:r>
        <w:rPr>
          <w:rFonts w:hint="default" w:ascii="Times New Roman" w:hAnsi="Times New Roman" w:eastAsia="SimSun" w:cs="Times New Roman"/>
          <w:b w:val="0"/>
          <w:bCs w:val="0"/>
          <w:sz w:val="24"/>
          <w:szCs w:val="24"/>
        </w:rPr>
        <w:t>The significance level was set at α = 0.05, and the analysis was conducted using SPSS software. Assumptions of linearity, normality, and homoscedasticity were tested</w:t>
      </w:r>
      <w:r>
        <w:rPr>
          <w:rFonts w:hint="default" w:ascii="Times New Roman" w:hAnsi="Times New Roman" w:eastAsia="SimSun" w:cs="Times New Roman"/>
          <w:b w:val="0"/>
          <w:bCs w:val="0"/>
          <w:sz w:val="24"/>
          <w:szCs w:val="24"/>
          <w:lang w:val="en-US"/>
        </w:rPr>
        <w:t xml:space="preserve"> and met.</w:t>
      </w:r>
    </w:p>
    <w:p w14:paraId="1018A6A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12A675D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3E41C7C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173D0D5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Results of Hypothesis Testing </w:t>
      </w:r>
    </w:p>
    <w:p w14:paraId="2ABDF27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H1: Procurement planning has a significant positive effect on organizational performance. The regression analysis shows a significant positive effect (β1 = 0.482, t = 5.239, p &lt; 0.001), supporting H1. Procurement planning contributes significantly to organizational performance by ensuring efficient resource allocation and timely delivery.</w:t>
      </w:r>
    </w:p>
    <w:p w14:paraId="13C448D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Table 1: Regression Analysis Results for Hypothesis Testing </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845"/>
        <w:gridCol w:w="1787"/>
        <w:gridCol w:w="1636"/>
        <w:gridCol w:w="1721"/>
      </w:tblGrid>
      <w:tr w14:paraId="3C3F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0B760E7E">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 xml:space="preserve">Variable </w:t>
            </w:r>
          </w:p>
        </w:tc>
        <w:tc>
          <w:tcPr>
            <w:tcW w:w="2136" w:type="dxa"/>
          </w:tcPr>
          <w:p w14:paraId="2E134E54">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Coefficient (β)</w:t>
            </w:r>
          </w:p>
        </w:tc>
        <w:tc>
          <w:tcPr>
            <w:tcW w:w="2136" w:type="dxa"/>
          </w:tcPr>
          <w:p w14:paraId="229DAC51">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 xml:space="preserve">Standard Error </w:t>
            </w:r>
          </w:p>
        </w:tc>
        <w:tc>
          <w:tcPr>
            <w:tcW w:w="2137" w:type="dxa"/>
          </w:tcPr>
          <w:p w14:paraId="437F9814">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 xml:space="preserve">t-value </w:t>
            </w:r>
          </w:p>
        </w:tc>
        <w:tc>
          <w:tcPr>
            <w:tcW w:w="2137" w:type="dxa"/>
          </w:tcPr>
          <w:p w14:paraId="7C2C9FA7">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 xml:space="preserve">p-value </w:t>
            </w:r>
          </w:p>
        </w:tc>
      </w:tr>
      <w:tr w14:paraId="488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3FBC0680">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 xml:space="preserve">Constant </w:t>
            </w:r>
          </w:p>
        </w:tc>
        <w:tc>
          <w:tcPr>
            <w:tcW w:w="2136" w:type="dxa"/>
          </w:tcPr>
          <w:p w14:paraId="38EA9E0B">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 xml:space="preserve">0.452 </w:t>
            </w:r>
          </w:p>
        </w:tc>
        <w:tc>
          <w:tcPr>
            <w:tcW w:w="2136" w:type="dxa"/>
          </w:tcPr>
          <w:p w14:paraId="5112CC28">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0.231</w:t>
            </w:r>
          </w:p>
        </w:tc>
        <w:tc>
          <w:tcPr>
            <w:tcW w:w="2137" w:type="dxa"/>
          </w:tcPr>
          <w:p w14:paraId="18C2DE88">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1.956</w:t>
            </w:r>
          </w:p>
        </w:tc>
        <w:tc>
          <w:tcPr>
            <w:tcW w:w="2137" w:type="dxa"/>
          </w:tcPr>
          <w:p w14:paraId="314FD941">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0.053</w:t>
            </w:r>
          </w:p>
        </w:tc>
      </w:tr>
      <w:tr w14:paraId="0A96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568A1FE8">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 xml:space="preserve">Procurement Planning (X1) </w:t>
            </w:r>
          </w:p>
        </w:tc>
        <w:tc>
          <w:tcPr>
            <w:tcW w:w="2136" w:type="dxa"/>
          </w:tcPr>
          <w:p w14:paraId="5F4A0305">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 xml:space="preserve">0.482 </w:t>
            </w:r>
          </w:p>
        </w:tc>
        <w:tc>
          <w:tcPr>
            <w:tcW w:w="2136" w:type="dxa"/>
          </w:tcPr>
          <w:p w14:paraId="3FE6B21E">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 xml:space="preserve">0.092 </w:t>
            </w:r>
          </w:p>
        </w:tc>
        <w:tc>
          <w:tcPr>
            <w:tcW w:w="2137" w:type="dxa"/>
          </w:tcPr>
          <w:p w14:paraId="616B3C6A">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5.239</w:t>
            </w:r>
          </w:p>
        </w:tc>
        <w:tc>
          <w:tcPr>
            <w:tcW w:w="2137" w:type="dxa"/>
          </w:tcPr>
          <w:p w14:paraId="15107EC3">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0.000**</w:t>
            </w:r>
          </w:p>
        </w:tc>
      </w:tr>
      <w:tr w14:paraId="4291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3158D282">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Staff Competency (X2)</w:t>
            </w:r>
          </w:p>
        </w:tc>
        <w:tc>
          <w:tcPr>
            <w:tcW w:w="2136" w:type="dxa"/>
          </w:tcPr>
          <w:p w14:paraId="2C4AA83D">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 xml:space="preserve">0.315 </w:t>
            </w:r>
          </w:p>
        </w:tc>
        <w:tc>
          <w:tcPr>
            <w:tcW w:w="2136" w:type="dxa"/>
          </w:tcPr>
          <w:p w14:paraId="5D6CAFB1">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0.087</w:t>
            </w:r>
          </w:p>
        </w:tc>
        <w:tc>
          <w:tcPr>
            <w:tcW w:w="2137" w:type="dxa"/>
          </w:tcPr>
          <w:p w14:paraId="0CDDB6D1">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3.621</w:t>
            </w:r>
          </w:p>
        </w:tc>
        <w:tc>
          <w:tcPr>
            <w:tcW w:w="2137" w:type="dxa"/>
          </w:tcPr>
          <w:p w14:paraId="32C9CD6F">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0.001**</w:t>
            </w:r>
          </w:p>
        </w:tc>
      </w:tr>
      <w:tr w14:paraId="5468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26B04B77">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Supplier Relationship Management (X3)</w:t>
            </w:r>
          </w:p>
        </w:tc>
        <w:tc>
          <w:tcPr>
            <w:tcW w:w="2136" w:type="dxa"/>
          </w:tcPr>
          <w:p w14:paraId="08F83E31">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 xml:space="preserve"> 0.267</w:t>
            </w:r>
          </w:p>
        </w:tc>
        <w:tc>
          <w:tcPr>
            <w:tcW w:w="2136" w:type="dxa"/>
          </w:tcPr>
          <w:p w14:paraId="6375AD75">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 xml:space="preserve"> 0.094</w:t>
            </w:r>
          </w:p>
        </w:tc>
        <w:tc>
          <w:tcPr>
            <w:tcW w:w="2137" w:type="dxa"/>
          </w:tcPr>
          <w:p w14:paraId="4C77ACDA">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2.840</w:t>
            </w:r>
          </w:p>
        </w:tc>
        <w:tc>
          <w:tcPr>
            <w:tcW w:w="2137" w:type="dxa"/>
          </w:tcPr>
          <w:p w14:paraId="6CB0607F">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 xml:space="preserve"> 0.005* </w:t>
            </w:r>
          </w:p>
        </w:tc>
      </w:tr>
    </w:tbl>
    <w:p w14:paraId="136097F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rPr>
        <w:t xml:space="preserve"> **p&lt;0.01, *p&lt;0.05; R² = 0.672, Adjusted R² = 0.659, F(3,129) = 88.47, p</w:t>
      </w:r>
    </w:p>
    <w:p w14:paraId="091ED52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5DAD021E">
      <w:pPr>
        <w:keepNext w:val="0"/>
        <w:keepLines w:val="0"/>
        <w:pageBreakBefore w:val="0"/>
        <w:widowControl/>
        <w:numPr>
          <w:ilvl w:val="0"/>
          <w:numId w:val="13"/>
        </w:numPr>
        <w:suppressLineNumbers w:val="0"/>
        <w:kinsoku/>
        <w:wordWrap/>
        <w:overflowPunct/>
        <w:topLinePunct w:val="0"/>
        <w:autoSpaceDE/>
        <w:autoSpaceDN/>
        <w:bidi w:val="0"/>
        <w:adjustRightInd/>
        <w:snapToGrid/>
        <w:spacing w:after="361" w:afterLines="100" w:line="480" w:lineRule="auto"/>
        <w:ind w:left="420" w:leftChars="0" w:hanging="4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H2: Staff competency significantly influences procurement efficiency and organizational performance. The results indicate a significant positive effect (β2 = 0.315, t = 3.621, p = 0.001), supporting H2. Competent staff enhance procurement processes, leading to improved organizational outcomes. </w:t>
      </w:r>
    </w:p>
    <w:p w14:paraId="4A620ECB">
      <w:pPr>
        <w:keepNext w:val="0"/>
        <w:keepLines w:val="0"/>
        <w:pageBreakBefore w:val="0"/>
        <w:widowControl/>
        <w:numPr>
          <w:ilvl w:val="0"/>
          <w:numId w:val="13"/>
        </w:numPr>
        <w:suppressLineNumbers w:val="0"/>
        <w:kinsoku/>
        <w:wordWrap/>
        <w:overflowPunct/>
        <w:topLinePunct w:val="0"/>
        <w:autoSpaceDE/>
        <w:autoSpaceDN/>
        <w:bidi w:val="0"/>
        <w:adjustRightInd/>
        <w:snapToGrid/>
        <w:spacing w:after="361" w:afterLines="100" w:line="480" w:lineRule="auto"/>
        <w:ind w:left="420" w:leftChars="0" w:hanging="4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H3: Effective supplier relationship management positively impacts organizational performance. The analysis confirms a significant positive effect (β3 = 0.267, t = 2.840, p = 0.005), supporting H3. Strong supplier relationships improve supply chain reliability and organizational performance. </w:t>
      </w:r>
    </w:p>
    <w:p w14:paraId="7ADCF6C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model explains 67.2% of the variance in organizational performance (R² = 0.672), indicating a strong fit.</w:t>
      </w:r>
    </w:p>
    <w:p w14:paraId="6DBFD1F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sz w:val="24"/>
          <w:szCs w:val="24"/>
        </w:rPr>
      </w:pPr>
    </w:p>
    <w:p w14:paraId="0CA54B2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sz w:val="24"/>
          <w:szCs w:val="24"/>
        </w:rPr>
      </w:pPr>
    </w:p>
    <w:p w14:paraId="6426409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SimSun" w:cs="Times New Roman"/>
          <w:sz w:val="24"/>
          <w:szCs w:val="24"/>
          <w:lang w:val="en-US" w:eastAsia="zh-CN"/>
        </w:rPr>
      </w:pPr>
    </w:p>
    <w:p w14:paraId="0CFF86C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6700F3D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0AA5BDB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25D4BBE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09415AF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CHAPTER FIVE</w:t>
      </w:r>
    </w:p>
    <w:p w14:paraId="6C9DF7C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SUMMARY, CONCLUSIONS AND RECOMMENDATIONS</w:t>
      </w:r>
    </w:p>
    <w:p w14:paraId="41C5C77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5.0 Introduction </w:t>
      </w:r>
    </w:p>
    <w:p w14:paraId="23CEF8B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chapter summarizes findings of the research on how the performance of organizations is affected by procurement procedures. Conclusions and recommendations will be outlined together with offers for additional research. </w:t>
      </w:r>
    </w:p>
    <w:p w14:paraId="026F2A9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5.1 Summary of the findings </w:t>
      </w:r>
    </w:p>
    <w:p w14:paraId="7B86DA6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5.1.1 How supplier selection procedures impact organizational performance within the public sector. </w:t>
      </w:r>
    </w:p>
    <w:p w14:paraId="2C46886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outcomes of the research revealed the importance of purchasing function to the organization. Organizational success greatly depends on the success of procurement and this makes supplier selection an important function of any organization. Selection of the right supplier ensures quality products and services that conform to buyer standards and specifications. Selecting the right supplier makes it easier for the organization to achieve good quality, the right specifications and the necessary technical support when required. From the study, the respondents indicated that financial status checks were not important. </w:t>
      </w:r>
    </w:p>
    <w:p w14:paraId="3509EA8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mentality should be changed as suppliers with cash flow problems will find it difficult obtaining materials and late delivery times may be experienced. Supplier’s ability to bring in extra products or offer additional services at short notice received an approval rate of 11%. </w:t>
      </w:r>
    </w:p>
    <w:p w14:paraId="41A5A96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rating should be increased because of the dynamic nature of business so as to keep the business competitive. The most important purchasing decisions focus on selecting the correct suppliers. </w:t>
      </w:r>
    </w:p>
    <w:p w14:paraId="11AE49F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5.1.2 How buyer-supplier relationships affect organizational performance of government owned enterprises. </w:t>
      </w:r>
    </w:p>
    <w:p w14:paraId="03D30D7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findings also indicate that through strategic partnerships in the form of joint improvement activities and understanding supplier capabilities, the organization has been able to enhance continuity of supply. Continuous improvement of processes along the supply chain has led to cost reduction and better relationship that has in turn reduced conflicts in the supply chain, and when they occur due to unavoidable circumstances, they are solved amicably. Sharing of information along the supply chain has strengthened long-term cooperation and coordination helping the organization attain better levels of productivity and competitiveness which are difficult to achieve through normal supplier relationships. </w:t>
      </w:r>
    </w:p>
    <w:p w14:paraId="351B6CF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5.1.3 How procurement practices affect organizational performance in government owned enterprises. </w:t>
      </w:r>
    </w:p>
    <w:p w14:paraId="2DF9C6F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study confirmed that procurement practices actually contribute to increased organizational performance. Procurement practices enable organizations achieve differentiation through better customer service and reduced lead times. The findings also reveal how the use of Enterprise Resource Planning (ERP) has made it easier for the procurement department to handle purchases and both internal and external customers in a more efficient and cost effective way; but despite the introduction of this technology not all members of staff utilize the online requisition system as some of the purchase requisitions are still being done manually. The study further revealed that the ERP software is not being used to its optimum. Some employees still find it challenging to use the system and more internal training needs to be performed to improve on this. Despite the very efficient use of ERP, the company does not have a fully functional website. A fully functional website could have made it easier for the organization to post specifications of the products they want to purchase online, therefore easing the movement of information from source to end user and promoting transparency across the board. Suppliers receive requests for quotation and order confirmations through their private emails, and this can in turn encourage unfairness as the information is not available for viewing to all prospective suppliers. </w:t>
      </w:r>
    </w:p>
    <w:p w14:paraId="130E678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Procurement has enhanced the need to purchase the products according to the detailed specifications and required quality standards. This has increased the efficiency of the supply chain by reducing costs incurred from unmet specifications and the return or use of goods of poor quality. It is also clear that to a great extent accountability and transparency in procurement through the use of sound integrated procurement systems has greatly improved the movement of information from source to end user and in turn enhanced organizational performance. </w:t>
      </w:r>
    </w:p>
    <w:p w14:paraId="162E25C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Better qualifications in the procurement department helped to increase operational efficiency and inspire labour productivity. Ethics and culture in the organization has to a high extent been adopted through the implementation of strict codes of conduct, punishment of corrupt behaviour and high adherence to limits of authority in the purchasing department. This has highly promoted efficiency in the organization and improved the processes in the Supply Chain. </w:t>
      </w:r>
    </w:p>
    <w:p w14:paraId="29BFC9A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5.2 Conclusions </w:t>
      </w:r>
    </w:p>
    <w:p w14:paraId="3247A32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The research brought to light the connection between procurement procedures and the performance of an organization. Proper structures and systems in procurement ensured transparency, accountability, reduced costs and improved quality and specifications. </w:t>
      </w:r>
    </w:p>
    <w:p w14:paraId="2D21272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Continuity of the workforce greatly contributed to organizational performance. More than 50percent of the members of staff in procurement have worked in the organization for more than 5 years. This level of staff retention means waste is able to be minimized and resources are used to their optimum through increased knowledge gained over the long duration. More training on technology acceptance and use is still needed for the members of staff. </w:t>
      </w:r>
    </w:p>
    <w:p w14:paraId="6FD40AD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Continuous improvement of skills especially in the Information Technology field should be promoted as the industry is very dynamic. </w:t>
      </w:r>
    </w:p>
    <w:p w14:paraId="44FB0B4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Finally, for an organization to require its workforce to uphold ethical values, it should itself lead by example and uphold the same values with equity and fairness. There should not be any unnecessary interference from the organization heads on procurement processes. </w:t>
      </w:r>
    </w:p>
    <w:p w14:paraId="70F8169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5.3 Recommendations </w:t>
      </w:r>
    </w:p>
    <w:p w14:paraId="5E3917E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The company’s website should be revived and updated with current information. Suppliers should be communicated to using the company’s website and their responses received in the same manner to ensure competitiveness, coverage of a large number of potential suppliers, transparency in the procurement process and consistency in the way specifications are received. </w:t>
      </w:r>
    </w:p>
    <w:p w14:paraId="4ABFCEF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An in house department with competent professionals dealing specifically in employee training should be created. This will in turn save on costs incurred from outsourcing and enable members of staff access training at any time from individuals they can relate to. This requires top management support and willingness. </w:t>
      </w:r>
    </w:p>
    <w:p w14:paraId="4B8F234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43B5D5C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p>
    <w:p w14:paraId="025A1EB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REFERENCES</w:t>
      </w:r>
    </w:p>
    <w:p w14:paraId="084505C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Aref A. Hervani, Marilyn M. Helms, &amp; Joseph Sarkis, (2005). </w:t>
      </w:r>
      <w:r>
        <w:rPr>
          <w:rFonts w:hint="default" w:ascii="Times New Roman" w:hAnsi="Times New Roman" w:eastAsia="Times" w:cs="Times New Roman"/>
          <w:i/>
          <w:iCs/>
          <w:color w:val="auto"/>
          <w:kern w:val="0"/>
          <w:sz w:val="24"/>
          <w:szCs w:val="24"/>
          <w:lang w:val="en-US" w:eastAsia="zh-CN" w:bidi="ar"/>
        </w:rPr>
        <w:t>Performance Measurement for Green Supply Chain Management. Benchmarking</w:t>
      </w:r>
      <w:r>
        <w:rPr>
          <w:rFonts w:hint="default" w:ascii="Times New Roman" w:hAnsi="Times New Roman" w:eastAsia="Times" w:cs="Times New Roman"/>
          <w:color w:val="auto"/>
          <w:kern w:val="0"/>
          <w:sz w:val="24"/>
          <w:szCs w:val="24"/>
          <w:lang w:val="en-US" w:eastAsia="zh-CN" w:bidi="ar"/>
        </w:rPr>
        <w:t xml:space="preserve">: An International Journal. Emerald Group Publishing Limited. </w:t>
      </w:r>
    </w:p>
    <w:p w14:paraId="40331A0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Barney, J., 1991 </w:t>
      </w:r>
      <w:r>
        <w:rPr>
          <w:rFonts w:hint="default" w:ascii="Times New Roman" w:hAnsi="Times New Roman" w:eastAsia="Times" w:cs="Times New Roman"/>
          <w:i/>
          <w:iCs/>
          <w:color w:val="auto"/>
          <w:kern w:val="0"/>
          <w:sz w:val="24"/>
          <w:szCs w:val="24"/>
          <w:lang w:val="en-US" w:eastAsia="zh-CN" w:bidi="ar"/>
        </w:rPr>
        <w:t xml:space="preserve">`Firm Resources and Sustained Competitive Advantage’, </w:t>
      </w:r>
      <w:r>
        <w:rPr>
          <w:rFonts w:hint="default" w:ascii="Times New Roman" w:hAnsi="Times New Roman" w:eastAsia="Times" w:cs="Times New Roman"/>
          <w:color w:val="auto"/>
          <w:kern w:val="0"/>
          <w:sz w:val="24"/>
          <w:szCs w:val="24"/>
          <w:lang w:val="en-US" w:eastAsia="zh-CN" w:bidi="ar"/>
        </w:rPr>
        <w:t xml:space="preserve">Journal of Management 17(1): 99-120. </w:t>
      </w:r>
    </w:p>
    <w:p w14:paraId="24BF4413">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Belfitt et al. (2011). </w:t>
      </w:r>
      <w:r>
        <w:rPr>
          <w:rFonts w:hint="default" w:ascii="Times New Roman" w:hAnsi="Times New Roman" w:eastAsia="Times" w:cs="Times New Roman"/>
          <w:i/>
          <w:iCs/>
          <w:color w:val="auto"/>
          <w:kern w:val="0"/>
          <w:sz w:val="24"/>
          <w:szCs w:val="24"/>
          <w:lang w:val="en-US" w:eastAsia="zh-CN" w:bidi="ar"/>
        </w:rPr>
        <w:t xml:space="preserve">Sustainable Procurement – Challenges for Construction Practice. </w:t>
      </w:r>
      <w:r>
        <w:rPr>
          <w:rFonts w:hint="default" w:ascii="Times New Roman" w:hAnsi="Times New Roman" w:eastAsia="Times" w:cs="Times New Roman"/>
          <w:color w:val="auto"/>
          <w:kern w:val="0"/>
          <w:sz w:val="24"/>
          <w:szCs w:val="24"/>
          <w:lang w:val="en-US" w:eastAsia="zh-CN" w:bidi="ar"/>
        </w:rPr>
        <w:t xml:space="preserve">University of Reading; United Kingdom. </w:t>
      </w:r>
    </w:p>
    <w:p w14:paraId="256AA44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Bogdan, R. C. &amp; Biklen, S. K. (2006). </w:t>
      </w:r>
      <w:r>
        <w:rPr>
          <w:rFonts w:hint="default" w:ascii="Times New Roman" w:hAnsi="Times New Roman" w:eastAsia="Times" w:cs="Times New Roman"/>
          <w:i/>
          <w:iCs/>
          <w:color w:val="auto"/>
          <w:kern w:val="0"/>
          <w:sz w:val="24"/>
          <w:szCs w:val="24"/>
          <w:lang w:val="en-US" w:eastAsia="zh-CN" w:bidi="ar"/>
        </w:rPr>
        <w:t xml:space="preserve">Qualitative Research in Education: An introduction to theory and methods. </w:t>
      </w:r>
      <w:r>
        <w:rPr>
          <w:rFonts w:hint="default" w:ascii="Times New Roman" w:hAnsi="Times New Roman" w:eastAsia="Times" w:cs="Times New Roman"/>
          <w:color w:val="auto"/>
          <w:kern w:val="0"/>
          <w:sz w:val="24"/>
          <w:szCs w:val="24"/>
          <w:lang w:val="en-US" w:eastAsia="zh-CN" w:bidi="ar"/>
        </w:rPr>
        <w:t xml:space="preserve">Allyn &amp; Bacon. ISBN 978-0-205-51225-6. </w:t>
      </w:r>
    </w:p>
    <w:p w14:paraId="4FD10DE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Brown, J, R., Robert F. Lusch, and Darrel D. Muehling., 1983, </w:t>
      </w:r>
      <w:r>
        <w:rPr>
          <w:rFonts w:hint="default" w:ascii="Times New Roman" w:hAnsi="Times New Roman" w:eastAsia="Times" w:cs="Times New Roman"/>
          <w:i/>
          <w:iCs/>
          <w:color w:val="auto"/>
          <w:kern w:val="0"/>
          <w:sz w:val="24"/>
          <w:szCs w:val="24"/>
          <w:lang w:val="en-US" w:eastAsia="zh-CN" w:bidi="ar"/>
        </w:rPr>
        <w:t xml:space="preserve">"Conflict and Power Dependence Relations in Retailer-Supplier Channels," </w:t>
      </w:r>
      <w:r>
        <w:rPr>
          <w:rFonts w:hint="default" w:ascii="Times New Roman" w:hAnsi="Times New Roman" w:eastAsia="Times" w:cs="Times New Roman"/>
          <w:color w:val="auto"/>
          <w:kern w:val="0"/>
          <w:sz w:val="24"/>
          <w:szCs w:val="24"/>
          <w:lang w:val="en-US" w:eastAsia="zh-CN" w:bidi="ar"/>
        </w:rPr>
        <w:t xml:space="preserve">Journal of Retailing, 59 (4), 53-80. </w:t>
      </w:r>
    </w:p>
    <w:p w14:paraId="63DBA6C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Carr, A.S., Pearson, J.N. (2002). </w:t>
      </w:r>
      <w:r>
        <w:rPr>
          <w:rFonts w:hint="default" w:ascii="Times New Roman" w:hAnsi="Times New Roman" w:eastAsia="Times" w:cs="Times New Roman"/>
          <w:i/>
          <w:iCs/>
          <w:color w:val="auto"/>
          <w:kern w:val="0"/>
          <w:sz w:val="24"/>
          <w:szCs w:val="24"/>
          <w:lang w:val="en-US" w:eastAsia="zh-CN" w:bidi="ar"/>
        </w:rPr>
        <w:t xml:space="preserve">The impact of purchasing and supplier involvement on strategic purchasing and its impact on firm’s performance. </w:t>
      </w:r>
      <w:r>
        <w:rPr>
          <w:rFonts w:hint="default" w:ascii="Times New Roman" w:hAnsi="Times New Roman" w:eastAsia="Times" w:cs="Times New Roman"/>
          <w:color w:val="auto"/>
          <w:kern w:val="0"/>
          <w:sz w:val="24"/>
          <w:szCs w:val="24"/>
          <w:lang w:val="en-US" w:eastAsia="zh-CN" w:bidi="ar"/>
        </w:rPr>
        <w:t xml:space="preserve">International Journal of  Operations and Production Management 22 (9), 1032–1053. </w:t>
      </w:r>
    </w:p>
    <w:p w14:paraId="75F1B1A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Cooper, D.R., &amp; Schindler, P.S., 2003. </w:t>
      </w:r>
      <w:r>
        <w:rPr>
          <w:rFonts w:hint="default" w:ascii="Times New Roman" w:hAnsi="Times New Roman" w:eastAsia="Times" w:cs="Times New Roman"/>
          <w:i/>
          <w:iCs/>
          <w:color w:val="auto"/>
          <w:kern w:val="0"/>
          <w:sz w:val="24"/>
          <w:szCs w:val="24"/>
          <w:lang w:val="en-US" w:eastAsia="zh-CN" w:bidi="ar"/>
        </w:rPr>
        <w:t xml:space="preserve">Business Research Methods. </w:t>
      </w:r>
      <w:r>
        <w:rPr>
          <w:rFonts w:hint="default" w:ascii="Times New Roman" w:hAnsi="Times New Roman" w:eastAsia="Times" w:cs="Times New Roman"/>
          <w:color w:val="auto"/>
          <w:kern w:val="0"/>
          <w:sz w:val="24"/>
          <w:szCs w:val="24"/>
          <w:lang w:val="en-US" w:eastAsia="zh-CN" w:bidi="ar"/>
        </w:rPr>
        <w:t xml:space="preserve">8 th Edition. Boston: 15 McGraw-Hill Irwin. </w:t>
      </w:r>
    </w:p>
    <w:p w14:paraId="352CAE2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Davila, A., Gupta, M. and Palmer, R., 2003 </w:t>
      </w:r>
      <w:r>
        <w:rPr>
          <w:rFonts w:hint="default" w:ascii="Times New Roman" w:hAnsi="Times New Roman" w:eastAsia="Times" w:cs="Times New Roman"/>
          <w:i/>
          <w:iCs/>
          <w:color w:val="auto"/>
          <w:kern w:val="0"/>
          <w:sz w:val="24"/>
          <w:szCs w:val="24"/>
          <w:lang w:val="en-US" w:eastAsia="zh-CN" w:bidi="ar"/>
        </w:rPr>
        <w:t xml:space="preserve">Moving Procurement Systems to the Internet: the Adoption and Use of e-procurement Technology Models, </w:t>
      </w:r>
      <w:r>
        <w:rPr>
          <w:rFonts w:hint="default" w:ascii="Times New Roman" w:hAnsi="Times New Roman" w:eastAsia="Times" w:cs="Times New Roman"/>
          <w:color w:val="auto"/>
          <w:kern w:val="0"/>
          <w:sz w:val="24"/>
          <w:szCs w:val="24"/>
          <w:lang w:val="en-US" w:eastAsia="zh-CN" w:bidi="ar"/>
        </w:rPr>
        <w:t xml:space="preserve">European Management Journal, 21(1), 11-23. </w:t>
      </w:r>
    </w:p>
    <w:p w14:paraId="39C8E98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Edvardsson, B. (1998). </w:t>
      </w:r>
      <w:r>
        <w:rPr>
          <w:rFonts w:hint="default" w:ascii="Times New Roman" w:hAnsi="Times New Roman" w:eastAsia="Times" w:cs="Times New Roman"/>
          <w:i/>
          <w:iCs/>
          <w:color w:val="auto"/>
          <w:kern w:val="0"/>
          <w:sz w:val="24"/>
          <w:szCs w:val="24"/>
          <w:lang w:val="en-US" w:eastAsia="zh-CN" w:bidi="ar"/>
        </w:rPr>
        <w:t xml:space="preserve">Service quality improvement. Managing Service Quality, </w:t>
      </w:r>
      <w:r>
        <w:rPr>
          <w:rFonts w:hint="default" w:ascii="Times New Roman" w:hAnsi="Times New Roman" w:eastAsia="Times" w:cs="Times New Roman"/>
          <w:color w:val="auto"/>
          <w:kern w:val="0"/>
          <w:sz w:val="24"/>
          <w:szCs w:val="24"/>
          <w:lang w:val="en-US" w:eastAsia="zh-CN" w:bidi="ar"/>
        </w:rPr>
        <w:t xml:space="preserve">Vol. 8, No. 2, 142 - 149. </w:t>
      </w:r>
    </w:p>
    <w:p w14:paraId="782E61B8">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Erridge, A. and Nondi, R. (1994), </w:t>
      </w:r>
      <w:r>
        <w:rPr>
          <w:rFonts w:hint="default" w:ascii="Times New Roman" w:hAnsi="Times New Roman" w:eastAsia="Times" w:cs="Times New Roman"/>
          <w:i/>
          <w:iCs/>
          <w:color w:val="auto"/>
          <w:kern w:val="0"/>
          <w:sz w:val="24"/>
          <w:szCs w:val="24"/>
          <w:lang w:val="en-US" w:eastAsia="zh-CN" w:bidi="ar"/>
        </w:rPr>
        <w:t xml:space="preserve">‘Public procurement, competition and partnership’, </w:t>
      </w:r>
      <w:r>
        <w:rPr>
          <w:rFonts w:hint="default" w:ascii="Times New Roman" w:hAnsi="Times New Roman" w:eastAsia="Times" w:cs="Times New Roman"/>
          <w:color w:val="auto"/>
          <w:kern w:val="0"/>
          <w:sz w:val="24"/>
          <w:szCs w:val="24"/>
          <w:lang w:val="en-US" w:eastAsia="zh-CN" w:bidi="ar"/>
        </w:rPr>
        <w:t xml:space="preserve">European Journal of Purchasing and Supply Management, Vol 1, No 3, pp.169-179 </w:t>
      </w:r>
    </w:p>
    <w:p w14:paraId="3D348EE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Gattorna, J. (2006). </w:t>
      </w:r>
      <w:r>
        <w:rPr>
          <w:rFonts w:hint="default" w:ascii="Times New Roman" w:hAnsi="Times New Roman" w:eastAsia="Times" w:cs="Times New Roman"/>
          <w:i/>
          <w:iCs/>
          <w:color w:val="auto"/>
          <w:kern w:val="0"/>
          <w:sz w:val="24"/>
          <w:szCs w:val="24"/>
          <w:lang w:val="en-US" w:eastAsia="zh-CN" w:bidi="ar"/>
        </w:rPr>
        <w:t>Living Supply Chains</w:t>
      </w:r>
      <w:r>
        <w:rPr>
          <w:rFonts w:hint="default" w:ascii="Times New Roman" w:hAnsi="Times New Roman" w:eastAsia="Times" w:cs="Times New Roman"/>
          <w:color w:val="auto"/>
          <w:kern w:val="0"/>
          <w:sz w:val="24"/>
          <w:szCs w:val="24"/>
          <w:lang w:val="en-US" w:eastAsia="zh-CN" w:bidi="ar"/>
        </w:rPr>
        <w:t xml:space="preserve">. Harlow, England: Prentice Hall Guth, S.R. (2010). Implementing Best Practice; The Procurement Maturity Model. 95th ISM Annual </w:t>
      </w:r>
      <w:r>
        <w:rPr>
          <w:rFonts w:hint="default" w:ascii="Times New Roman" w:hAnsi="Times New Roman" w:eastAsia="Times" w:cs="Times New Roman"/>
          <w:i/>
          <w:iCs/>
          <w:color w:val="auto"/>
          <w:kern w:val="0"/>
          <w:sz w:val="24"/>
          <w:szCs w:val="24"/>
          <w:lang w:val="en-US" w:eastAsia="zh-CN" w:bidi="ar"/>
        </w:rPr>
        <w:t xml:space="preserve">International Supply Management Conference, April 2010 (pp.1-4) </w:t>
      </w:r>
      <w:r>
        <w:rPr>
          <w:rFonts w:hint="default" w:ascii="Times New Roman" w:hAnsi="Times New Roman" w:eastAsia="Times" w:cs="Times New Roman"/>
          <w:color w:val="auto"/>
          <w:kern w:val="0"/>
          <w:sz w:val="24"/>
          <w:szCs w:val="24"/>
          <w:lang w:val="en-US" w:eastAsia="zh-CN" w:bidi="ar"/>
        </w:rPr>
        <w:t xml:space="preserve">International Supply Management. </w:t>
      </w:r>
    </w:p>
    <w:p w14:paraId="1E9611CC">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Hassanzadeh, A. &amp; Jafarian, A.(2010). </w:t>
      </w:r>
      <w:r>
        <w:rPr>
          <w:rFonts w:hint="default" w:ascii="Times New Roman" w:hAnsi="Times New Roman" w:eastAsia="Times" w:cs="Times New Roman"/>
          <w:i/>
          <w:iCs/>
          <w:color w:val="auto"/>
          <w:kern w:val="0"/>
          <w:sz w:val="24"/>
          <w:szCs w:val="24"/>
          <w:lang w:val="en-US" w:eastAsia="zh-CN" w:bidi="ar"/>
        </w:rPr>
        <w:t>Whip Effect in Supply Chains</w:t>
      </w:r>
      <w:r>
        <w:rPr>
          <w:rFonts w:hint="default" w:ascii="Times New Roman" w:hAnsi="Times New Roman" w:eastAsia="Times" w:cs="Times New Roman"/>
          <w:color w:val="auto"/>
          <w:kern w:val="0"/>
          <w:sz w:val="24"/>
          <w:szCs w:val="24"/>
          <w:lang w:val="en-US" w:eastAsia="zh-CN" w:bidi="ar"/>
        </w:rPr>
        <w:t xml:space="preserve">, New Managers, 1st Edition, Tehran, Iran. </w:t>
      </w:r>
    </w:p>
    <w:p w14:paraId="17AD9D7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Hsu, C.W., &amp; Hu, A.H. (2008). </w:t>
      </w:r>
      <w:r>
        <w:rPr>
          <w:rFonts w:hint="default" w:ascii="Times New Roman" w:hAnsi="Times New Roman" w:eastAsia="Times" w:cs="Times New Roman"/>
          <w:i/>
          <w:iCs/>
          <w:color w:val="auto"/>
          <w:kern w:val="0"/>
          <w:sz w:val="24"/>
          <w:szCs w:val="24"/>
          <w:lang w:val="en-US" w:eastAsia="zh-CN" w:bidi="ar"/>
        </w:rPr>
        <w:t>Green Supply Chain Management in the Electronic Industry</w:t>
      </w:r>
      <w:r>
        <w:rPr>
          <w:rFonts w:hint="default" w:ascii="Times New Roman" w:hAnsi="Times New Roman" w:eastAsia="Times" w:cs="Times New Roman"/>
          <w:color w:val="auto"/>
          <w:kern w:val="0"/>
          <w:sz w:val="24"/>
          <w:szCs w:val="24"/>
          <w:lang w:val="en-US" w:eastAsia="zh-CN" w:bidi="ar"/>
        </w:rPr>
        <w:t xml:space="preserve">. </w:t>
      </w:r>
    </w:p>
    <w:p w14:paraId="0EDCE75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International Journal of Science and Technology. ISSN: 1735-1472Janda, S., P.J. Trocchia, and K.P. Gwinner, </w:t>
      </w:r>
      <w:r>
        <w:rPr>
          <w:rFonts w:hint="default" w:ascii="Times New Roman" w:hAnsi="Times New Roman" w:eastAsia="Times" w:cs="Times New Roman"/>
          <w:i/>
          <w:iCs/>
          <w:color w:val="auto"/>
          <w:kern w:val="0"/>
          <w:sz w:val="24"/>
          <w:szCs w:val="24"/>
          <w:lang w:val="en-US" w:eastAsia="zh-CN" w:bidi="ar"/>
        </w:rPr>
        <w:t xml:space="preserve">“Consumer Perceptions of Internet Retail Service Quality. International,” </w:t>
      </w:r>
      <w:r>
        <w:rPr>
          <w:rFonts w:hint="default" w:ascii="Times New Roman" w:hAnsi="Times New Roman" w:eastAsia="Times" w:cs="Times New Roman"/>
          <w:color w:val="auto"/>
          <w:kern w:val="0"/>
          <w:sz w:val="24"/>
          <w:szCs w:val="24"/>
          <w:lang w:val="en-US" w:eastAsia="zh-CN" w:bidi="ar"/>
        </w:rPr>
        <w:t xml:space="preserve">Journal of Service Industry Management, Vol. 13, No. 5:412- 432, 2002. </w:t>
      </w:r>
    </w:p>
    <w:p w14:paraId="3CE32EB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Kaplan, Robert S., and David P. Norton. </w:t>
      </w:r>
      <w:r>
        <w:rPr>
          <w:rFonts w:hint="default" w:ascii="Times New Roman" w:hAnsi="Times New Roman" w:eastAsia="Times" w:cs="Times New Roman"/>
          <w:i/>
          <w:iCs/>
          <w:color w:val="auto"/>
          <w:kern w:val="0"/>
          <w:sz w:val="24"/>
          <w:szCs w:val="24"/>
          <w:lang w:val="en-US" w:eastAsia="zh-CN" w:bidi="ar"/>
        </w:rPr>
        <w:t xml:space="preserve">The strategy-focused organization: How balanced scorecard companies thrive in the new business environment. </w:t>
      </w:r>
      <w:r>
        <w:rPr>
          <w:rFonts w:hint="default" w:ascii="Times New Roman" w:hAnsi="Times New Roman" w:eastAsia="Times" w:cs="Times New Roman"/>
          <w:color w:val="auto"/>
          <w:kern w:val="0"/>
          <w:sz w:val="24"/>
          <w:szCs w:val="24"/>
          <w:lang w:val="en-US" w:eastAsia="zh-CN" w:bidi="ar"/>
        </w:rPr>
        <w:t xml:space="preserve">Harvard Business Press, 2001. </w:t>
      </w:r>
    </w:p>
    <w:p w14:paraId="2E72C1BD">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Kothari, C. R., (2004) </w:t>
      </w:r>
      <w:r>
        <w:rPr>
          <w:rFonts w:hint="default" w:ascii="Times New Roman" w:hAnsi="Times New Roman" w:eastAsia="Times" w:cs="Times New Roman"/>
          <w:i/>
          <w:iCs/>
          <w:color w:val="auto"/>
          <w:kern w:val="0"/>
          <w:sz w:val="24"/>
          <w:szCs w:val="24"/>
          <w:lang w:val="en-US" w:eastAsia="zh-CN" w:bidi="ar"/>
        </w:rPr>
        <w:t xml:space="preserve">Research Methodology –Methods and Techniques, 2nd Ed., </w:t>
      </w:r>
      <w:r>
        <w:rPr>
          <w:rFonts w:hint="default" w:ascii="Times New Roman" w:hAnsi="Times New Roman" w:eastAsia="Times" w:cs="Times New Roman"/>
          <w:color w:val="auto"/>
          <w:kern w:val="0"/>
          <w:sz w:val="24"/>
          <w:szCs w:val="24"/>
          <w:lang w:val="en-US" w:eastAsia="zh-CN" w:bidi="ar"/>
        </w:rPr>
        <w:t xml:space="preserve">New Age International (P) Ltd., New Delhi. </w:t>
      </w:r>
    </w:p>
    <w:p w14:paraId="0042E14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Leenders, M.R., Johnson, F.P., Flynn, A.E., &amp; Fearson, H. (2008). </w:t>
      </w:r>
      <w:r>
        <w:rPr>
          <w:rFonts w:hint="default" w:ascii="Times New Roman" w:hAnsi="Times New Roman" w:eastAsia="Times" w:cs="Times New Roman"/>
          <w:i/>
          <w:iCs/>
          <w:color w:val="auto"/>
          <w:kern w:val="0"/>
          <w:sz w:val="24"/>
          <w:szCs w:val="24"/>
          <w:lang w:val="en-US" w:eastAsia="zh-CN" w:bidi="ar"/>
        </w:rPr>
        <w:t xml:space="preserve">Purchasing and Supply Chain Management, </w:t>
      </w:r>
      <w:r>
        <w:rPr>
          <w:rFonts w:hint="default" w:ascii="Times New Roman" w:hAnsi="Times New Roman" w:eastAsia="Times" w:cs="Times New Roman"/>
          <w:color w:val="auto"/>
          <w:kern w:val="0"/>
          <w:sz w:val="24"/>
          <w:szCs w:val="24"/>
          <w:lang w:val="en-US" w:eastAsia="zh-CN" w:bidi="ar"/>
        </w:rPr>
        <w:t xml:space="preserve">(13th Ed.)., New York: NY McGraw Hill. </w:t>
      </w:r>
    </w:p>
    <w:p w14:paraId="3A9D345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Lewis, M. A.; Roehrich, J. K. (2009), </w:t>
      </w:r>
      <w:r>
        <w:rPr>
          <w:rFonts w:hint="default" w:ascii="Times New Roman" w:hAnsi="Times New Roman" w:eastAsia="Times" w:cs="Times New Roman"/>
          <w:i/>
          <w:iCs/>
          <w:color w:val="auto"/>
          <w:kern w:val="0"/>
          <w:sz w:val="24"/>
          <w:szCs w:val="24"/>
          <w:lang w:val="en-US" w:eastAsia="zh-CN" w:bidi="ar"/>
        </w:rPr>
        <w:t xml:space="preserve">Contracts, relationships and integration: towards a model of the procurement of complex performance, </w:t>
      </w:r>
      <w:r>
        <w:rPr>
          <w:rFonts w:hint="default" w:ascii="Times New Roman" w:hAnsi="Times New Roman" w:eastAsia="Times" w:cs="Times New Roman"/>
          <w:color w:val="auto"/>
          <w:kern w:val="0"/>
          <w:sz w:val="24"/>
          <w:szCs w:val="24"/>
          <w:lang w:val="en-US" w:eastAsia="zh-CN" w:bidi="ar"/>
        </w:rPr>
        <w:t xml:space="preserve">International Journal of Procurement Management, 2, 2009, 2, 125-142. </w:t>
      </w:r>
    </w:p>
    <w:p w14:paraId="6CB2FBC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Lysons, K &amp; Gillingham, M (2003) </w:t>
      </w:r>
      <w:r>
        <w:rPr>
          <w:rFonts w:hint="default" w:ascii="Times New Roman" w:hAnsi="Times New Roman" w:eastAsia="Times" w:cs="Times New Roman"/>
          <w:i/>
          <w:iCs/>
          <w:color w:val="auto"/>
          <w:kern w:val="0"/>
          <w:sz w:val="24"/>
          <w:szCs w:val="24"/>
          <w:lang w:val="en-US" w:eastAsia="zh-CN" w:bidi="ar"/>
        </w:rPr>
        <w:t xml:space="preserve">Purchasing &amp; Supply Chain Management (6th Ed). </w:t>
      </w:r>
      <w:r>
        <w:rPr>
          <w:rFonts w:hint="default" w:ascii="Times New Roman" w:hAnsi="Times New Roman" w:eastAsia="Times" w:cs="Times New Roman"/>
          <w:color w:val="auto"/>
          <w:kern w:val="0"/>
          <w:sz w:val="24"/>
          <w:szCs w:val="24"/>
          <w:lang w:val="en-US" w:eastAsia="zh-CN" w:bidi="ar"/>
        </w:rPr>
        <w:t xml:space="preserve">Harlow, Essex: FT Prentice-Hall. </w:t>
      </w:r>
    </w:p>
    <w:p w14:paraId="009DBE1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Mabert VM, Soni AK, Venkataramanan MA (2003). </w:t>
      </w:r>
      <w:r>
        <w:rPr>
          <w:rFonts w:hint="default" w:ascii="Times New Roman" w:hAnsi="Times New Roman" w:eastAsia="Times" w:cs="Times New Roman"/>
          <w:i/>
          <w:iCs/>
          <w:color w:val="auto"/>
          <w:kern w:val="0"/>
          <w:sz w:val="24"/>
          <w:szCs w:val="24"/>
          <w:lang w:val="en-US" w:eastAsia="zh-CN" w:bidi="ar"/>
        </w:rPr>
        <w:t xml:space="preserve">Enterprise resource planning: common myths versus evolving reality. </w:t>
      </w:r>
      <w:r>
        <w:rPr>
          <w:rFonts w:hint="default" w:ascii="Times New Roman" w:hAnsi="Times New Roman" w:eastAsia="Times" w:cs="Times New Roman"/>
          <w:color w:val="auto"/>
          <w:kern w:val="0"/>
          <w:sz w:val="24"/>
          <w:szCs w:val="24"/>
          <w:lang w:val="en-US" w:eastAsia="zh-CN" w:bidi="ar"/>
        </w:rPr>
        <w:t xml:space="preserve">Business Horizons 2001;44(3):67–76. </w:t>
      </w:r>
    </w:p>
    <w:p w14:paraId="682AF69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Marshall, Gretchen B. Rossman and Catherine (1999) </w:t>
      </w:r>
      <w:r>
        <w:rPr>
          <w:rFonts w:hint="default" w:ascii="Times New Roman" w:hAnsi="Times New Roman" w:eastAsia="Times" w:cs="Times New Roman"/>
          <w:i/>
          <w:iCs/>
          <w:color w:val="auto"/>
          <w:kern w:val="0"/>
          <w:sz w:val="24"/>
          <w:szCs w:val="24"/>
          <w:lang w:val="en-US" w:eastAsia="zh-CN" w:bidi="ar"/>
        </w:rPr>
        <w:t xml:space="preserve">Designing qualitative research. 3rd Ed. </w:t>
      </w:r>
      <w:r>
        <w:rPr>
          <w:rFonts w:hint="default" w:ascii="Times New Roman" w:hAnsi="Times New Roman" w:eastAsia="Times" w:cs="Times New Roman"/>
          <w:color w:val="auto"/>
          <w:kern w:val="0"/>
          <w:sz w:val="24"/>
          <w:szCs w:val="24"/>
          <w:lang w:val="en-US" w:eastAsia="zh-CN" w:bidi="ar"/>
        </w:rPr>
        <w:t xml:space="preserve">London: Sage Publications </w:t>
      </w:r>
    </w:p>
    <w:p w14:paraId="7AEFBEE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Mugenda, O.M., &amp; Mugenda, B.G. (2003). </w:t>
      </w:r>
      <w:r>
        <w:rPr>
          <w:rFonts w:hint="default" w:ascii="Times New Roman" w:hAnsi="Times New Roman" w:eastAsia="Times" w:cs="Times New Roman"/>
          <w:i/>
          <w:iCs/>
          <w:color w:val="auto"/>
          <w:kern w:val="0"/>
          <w:sz w:val="24"/>
          <w:szCs w:val="24"/>
          <w:lang w:val="en-US" w:eastAsia="zh-CN" w:bidi="ar"/>
        </w:rPr>
        <w:t xml:space="preserve">Research Methods-Quantitative and Qualitative Approaches. </w:t>
      </w:r>
      <w:r>
        <w:rPr>
          <w:rFonts w:hint="default" w:ascii="Times New Roman" w:hAnsi="Times New Roman" w:eastAsia="Times" w:cs="Times New Roman"/>
          <w:color w:val="auto"/>
          <w:kern w:val="0"/>
          <w:sz w:val="24"/>
          <w:szCs w:val="24"/>
          <w:lang w:val="en-US" w:eastAsia="zh-CN" w:bidi="ar"/>
        </w:rPr>
        <w:t xml:space="preserve">Nairobi: Acts Press Publishers. </w:t>
      </w:r>
    </w:p>
    <w:p w14:paraId="2DB21F6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Narasimhan, R.; Kim, S.W. (2002). </w:t>
      </w:r>
      <w:r>
        <w:rPr>
          <w:rFonts w:hint="default" w:ascii="Times New Roman" w:hAnsi="Times New Roman" w:eastAsia="Times" w:cs="Times New Roman"/>
          <w:i/>
          <w:iCs/>
          <w:color w:val="auto"/>
          <w:kern w:val="0"/>
          <w:sz w:val="24"/>
          <w:szCs w:val="24"/>
          <w:lang w:val="en-US" w:eastAsia="zh-CN" w:bidi="ar"/>
        </w:rPr>
        <w:t>Effect of Supply Chain Integration on the relationship between Diversification and Performance</w:t>
      </w:r>
      <w:r>
        <w:rPr>
          <w:rFonts w:hint="default" w:ascii="Times New Roman" w:hAnsi="Times New Roman" w:eastAsia="Times" w:cs="Times New Roman"/>
          <w:color w:val="auto"/>
          <w:kern w:val="0"/>
          <w:sz w:val="24"/>
          <w:szCs w:val="24"/>
          <w:lang w:val="en-US" w:eastAsia="zh-CN" w:bidi="ar"/>
        </w:rPr>
        <w:t xml:space="preserve">: evidence from Japanese and Korean Firms. Journal of Operations Management, 20, n.3, Jun, p.303-323. </w:t>
      </w:r>
    </w:p>
    <w:p w14:paraId="7BE6DBCF">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Nurmilaakso, J.M., Kotinurmi, P., 2008. </w:t>
      </w:r>
      <w:r>
        <w:rPr>
          <w:rFonts w:hint="default" w:ascii="Times New Roman" w:hAnsi="Times New Roman" w:eastAsia="Times" w:cs="Times New Roman"/>
          <w:i/>
          <w:iCs/>
          <w:color w:val="auto"/>
          <w:kern w:val="0"/>
          <w:sz w:val="24"/>
          <w:szCs w:val="24"/>
          <w:lang w:val="en-US" w:eastAsia="zh-CN" w:bidi="ar"/>
        </w:rPr>
        <w:t xml:space="preserve">A review of XML-based supply-chain integration. Production Planning &amp; Control </w:t>
      </w:r>
      <w:r>
        <w:rPr>
          <w:rFonts w:hint="default" w:ascii="Times New Roman" w:hAnsi="Times New Roman" w:eastAsia="Times" w:cs="Times New Roman"/>
          <w:color w:val="auto"/>
          <w:kern w:val="0"/>
          <w:sz w:val="24"/>
          <w:szCs w:val="24"/>
          <w:lang w:val="en-US" w:eastAsia="zh-CN" w:bidi="ar"/>
        </w:rPr>
        <w:t xml:space="preserve">15 (6), 608-621. </w:t>
      </w:r>
    </w:p>
    <w:p w14:paraId="4310C20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Nzau, A. &amp; Njeru, A., 2014. </w:t>
      </w:r>
      <w:r>
        <w:rPr>
          <w:rFonts w:hint="default" w:ascii="Times New Roman" w:hAnsi="Times New Roman" w:eastAsia="Times" w:cs="Times New Roman"/>
          <w:i/>
          <w:iCs/>
          <w:color w:val="auto"/>
          <w:kern w:val="0"/>
          <w:sz w:val="24"/>
          <w:szCs w:val="24"/>
          <w:lang w:val="en-US" w:eastAsia="zh-CN" w:bidi="ar"/>
        </w:rPr>
        <w:t xml:space="preserve">Factors affecting procurement performance of public universities in Nairobi County. </w:t>
      </w:r>
      <w:r>
        <w:rPr>
          <w:rFonts w:hint="default" w:ascii="Times New Roman" w:hAnsi="Times New Roman" w:eastAsia="Times" w:cs="Times New Roman"/>
          <w:color w:val="auto"/>
          <w:kern w:val="0"/>
          <w:sz w:val="24"/>
          <w:szCs w:val="24"/>
          <w:lang w:val="en-US" w:eastAsia="zh-CN" w:bidi="ar"/>
        </w:rPr>
        <w:t xml:space="preserve">International Journal of Social Sciences and Project Planning Management, 1 (3), 147-156. </w:t>
      </w:r>
    </w:p>
    <w:p w14:paraId="64C94BA7">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Peteraf, M. A. (1993), </w:t>
      </w:r>
      <w:r>
        <w:rPr>
          <w:rFonts w:hint="default" w:ascii="Times New Roman" w:hAnsi="Times New Roman" w:eastAsia="Times" w:cs="Times New Roman"/>
          <w:i/>
          <w:iCs/>
          <w:color w:val="auto"/>
          <w:kern w:val="0"/>
          <w:sz w:val="24"/>
          <w:szCs w:val="24"/>
          <w:lang w:val="en-US" w:eastAsia="zh-CN" w:bidi="ar"/>
        </w:rPr>
        <w:t xml:space="preserve">"The cornerstones of competitive advantage: a resource-based view". </w:t>
      </w:r>
      <w:r>
        <w:rPr>
          <w:rFonts w:hint="default" w:ascii="Times New Roman" w:hAnsi="Times New Roman" w:eastAsia="Times" w:cs="Times New Roman"/>
          <w:color w:val="auto"/>
          <w:kern w:val="0"/>
          <w:sz w:val="24"/>
          <w:szCs w:val="24"/>
          <w:lang w:val="en-US" w:eastAsia="zh-CN" w:bidi="ar"/>
        </w:rPr>
        <w:t xml:space="preserve">Strategic Management Journal, Vol. 14, No. 3, pp. 179–191 </w:t>
      </w:r>
    </w:p>
    <w:p w14:paraId="4E802B25">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Thong, J.Y. L. 1999. </w:t>
      </w:r>
      <w:r>
        <w:rPr>
          <w:rFonts w:hint="default" w:ascii="Times New Roman" w:hAnsi="Times New Roman" w:eastAsia="Times" w:cs="Times New Roman"/>
          <w:i/>
          <w:iCs/>
          <w:color w:val="auto"/>
          <w:kern w:val="0"/>
          <w:sz w:val="24"/>
          <w:szCs w:val="24"/>
          <w:lang w:val="en-US" w:eastAsia="zh-CN" w:bidi="ar"/>
        </w:rPr>
        <w:t xml:space="preserve">An Integrated Model of Information Systems Adoption in Small Businesses. </w:t>
      </w:r>
      <w:r>
        <w:rPr>
          <w:rFonts w:hint="default" w:ascii="Times New Roman" w:hAnsi="Times New Roman" w:eastAsia="Times" w:cs="Times New Roman"/>
          <w:color w:val="auto"/>
          <w:kern w:val="0"/>
          <w:sz w:val="24"/>
          <w:szCs w:val="24"/>
          <w:lang w:val="en-US" w:eastAsia="zh-CN" w:bidi="ar"/>
        </w:rPr>
        <w:t xml:space="preserve">Journal of Management Information Systems, 15(4):187-214. </w:t>
      </w:r>
    </w:p>
    <w:p w14:paraId="056FF3AE">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Uyarra, E., Flanagan, K., 2010. </w:t>
      </w:r>
      <w:r>
        <w:rPr>
          <w:rFonts w:hint="default" w:ascii="Times New Roman" w:hAnsi="Times New Roman" w:eastAsia="Times" w:cs="Times New Roman"/>
          <w:i/>
          <w:iCs/>
          <w:color w:val="auto"/>
          <w:kern w:val="0"/>
          <w:sz w:val="24"/>
          <w:szCs w:val="24"/>
          <w:lang w:val="en-US" w:eastAsia="zh-CN" w:bidi="ar"/>
        </w:rPr>
        <w:t xml:space="preserve">Understanding the Innovation Impacts of Public Procurement. </w:t>
      </w:r>
      <w:r>
        <w:rPr>
          <w:rFonts w:hint="default" w:ascii="Times New Roman" w:hAnsi="Times New Roman" w:eastAsia="Times" w:cs="Times New Roman"/>
          <w:color w:val="auto"/>
          <w:kern w:val="0"/>
          <w:sz w:val="24"/>
          <w:szCs w:val="24"/>
          <w:lang w:val="en-US" w:eastAsia="zh-CN" w:bidi="ar"/>
        </w:rPr>
        <w:t>European Planning Studies, 18 (1): 123-143.</w:t>
      </w:r>
    </w:p>
    <w:p w14:paraId="0A5D1E7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p>
    <w:p w14:paraId="4B4E88C9">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p>
    <w:p w14:paraId="4B5E4171">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color w:val="auto"/>
          <w:kern w:val="0"/>
          <w:sz w:val="24"/>
          <w:szCs w:val="24"/>
          <w:lang w:val="en-US" w:eastAsia="zh-CN" w:bidi="ar"/>
        </w:rPr>
      </w:pPr>
    </w:p>
    <w:p w14:paraId="06A77DD2">
      <w:pPr>
        <w:keepNext w:val="0"/>
        <w:keepLines w:val="0"/>
        <w:pageBreakBefore w:val="0"/>
        <w:widowControl/>
        <w:kinsoku/>
        <w:wordWrap/>
        <w:overflowPunct/>
        <w:topLinePunct w:val="0"/>
        <w:autoSpaceDE/>
        <w:autoSpaceDN/>
        <w:bidi w:val="0"/>
        <w:adjustRightInd/>
        <w:snapToGrid/>
        <w:spacing w:after="361" w:afterLines="100" w:line="360" w:lineRule="auto"/>
        <w:ind w:left="0" w:leftChars="0" w:firstLine="0" w:firstLineChars="0"/>
        <w:jc w:val="center"/>
        <w:textAlignment w:val="auto"/>
        <w:rPr>
          <w:rFonts w:hint="default" w:ascii="Times New Roman" w:hAnsi="Times New Roman" w:cs="Times New Roman"/>
          <w:b/>
          <w:bCs/>
          <w:color w:val="auto"/>
          <w:sz w:val="24"/>
          <w:szCs w:val="24"/>
          <w:shd w:val="clear" w:color="auto" w:fill="auto"/>
          <w:lang w:val="en-US"/>
        </w:rPr>
      </w:pPr>
      <w:r>
        <w:rPr>
          <w:rFonts w:hint="default" w:ascii="Times New Roman" w:hAnsi="Times New Roman" w:cs="Times New Roman"/>
          <w:b/>
          <w:bCs/>
          <w:color w:val="auto"/>
          <w:sz w:val="24"/>
          <w:szCs w:val="24"/>
          <w:shd w:val="clear" w:color="auto" w:fill="auto"/>
          <w:lang w:val="en-US"/>
        </w:rPr>
        <w:t>QUESTIONNAIRE</w:t>
      </w:r>
    </w:p>
    <w:p w14:paraId="526C1679">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lang w:val="en-US"/>
        </w:rPr>
      </w:pPr>
      <w:r>
        <w:rPr>
          <w:rFonts w:hint="default" w:ascii="Times New Roman" w:hAnsi="Times New Roman" w:cs="Times New Roman"/>
          <w:color w:val="auto"/>
          <w:sz w:val="24"/>
          <w:szCs w:val="24"/>
          <w:shd w:val="clear" w:color="auto" w:fill="auto"/>
        </w:rPr>
        <w:t xml:space="preserve">Department of </w:t>
      </w:r>
      <w:r>
        <w:rPr>
          <w:rFonts w:hint="default" w:ascii="Times New Roman" w:hAnsi="Times New Roman" w:cs="Times New Roman"/>
          <w:color w:val="auto"/>
          <w:sz w:val="24"/>
          <w:szCs w:val="24"/>
          <w:shd w:val="clear" w:color="auto" w:fill="auto"/>
          <w:lang w:val="en-US"/>
        </w:rPr>
        <w:t>Procurement Chain and Supply Management,</w:t>
      </w:r>
    </w:p>
    <w:p w14:paraId="014FDB5C">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Institute of Finance and management studies, </w:t>
      </w:r>
    </w:p>
    <w:p w14:paraId="19993F24">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Kwara State Polytechnic,</w:t>
      </w:r>
    </w:p>
    <w:p w14:paraId="713FA681">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Ilorin. </w:t>
      </w:r>
    </w:p>
    <w:p w14:paraId="2DEC735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color w:val="auto"/>
          <w:kern w:val="0"/>
          <w:sz w:val="24"/>
          <w:szCs w:val="24"/>
          <w:lang w:val="en-US" w:eastAsia="zh-CN" w:bidi="ar"/>
        </w:rPr>
      </w:pPr>
    </w:p>
    <w:p w14:paraId="6E6B802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INTRODUCTORY LETTER</w:t>
      </w:r>
    </w:p>
    <w:p w14:paraId="7EC9D0F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Dear Respondent, </w:t>
      </w:r>
    </w:p>
    <w:p w14:paraId="32DB7CD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 am a student of Kwara State Polytechnic, Ilorin undertaking a National Diploma in department of Procurement Chain and Supply. Kindly spare some time to fill the attached questionnaire for which I will be very grateful. </w:t>
      </w:r>
    </w:p>
    <w:p w14:paraId="2E74F79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research questionnaire is for the purpose of collecting information on </w:t>
      </w:r>
      <w:r>
        <w:rPr>
          <w:rFonts w:hint="default" w:ascii="Times New Roman" w:hAnsi="Times New Roman" w:eastAsia="Times" w:cs="Times New Roman"/>
          <w:b/>
          <w:bCs/>
          <w:color w:val="auto"/>
          <w:kern w:val="0"/>
          <w:sz w:val="24"/>
          <w:szCs w:val="24"/>
          <w:lang w:val="en-US" w:eastAsia="zh-CN" w:bidi="ar"/>
        </w:rPr>
        <w:t xml:space="preserve">the effects of procurement practices on organizational performance within the public sector (A case of Dangote Cement Company Limited). </w:t>
      </w:r>
      <w:r>
        <w:rPr>
          <w:rFonts w:hint="default" w:ascii="Times New Roman" w:hAnsi="Times New Roman" w:eastAsia="Times" w:cs="Times New Roman"/>
          <w:color w:val="auto"/>
          <w:kern w:val="0"/>
          <w:sz w:val="24"/>
          <w:szCs w:val="24"/>
          <w:lang w:val="en-US" w:eastAsia="zh-CN" w:bidi="ar"/>
        </w:rPr>
        <w:t xml:space="preserve">The response from this questionnaire will be used purely for academic purposes. </w:t>
      </w:r>
    </w:p>
    <w:p w14:paraId="78DA7C5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Thanks in advance for your support. </w:t>
      </w:r>
    </w:p>
    <w:p w14:paraId="1B8066A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Regards, </w:t>
      </w:r>
    </w:p>
    <w:p w14:paraId="625EE5F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Abosede Esther Fisayomi</w:t>
      </w:r>
    </w:p>
    <w:p w14:paraId="688F35E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APPENDICES</w:t>
      </w:r>
    </w:p>
    <w:p w14:paraId="62B4ED3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Appendix 1: Questionnaire </w:t>
      </w:r>
    </w:p>
    <w:p w14:paraId="4EA9447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Please tick (√) the box that matches your answer to the questions and give the answers in the spaces provided as appropriate. </w:t>
      </w:r>
    </w:p>
    <w:p w14:paraId="5B0151A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Section A: Background Information </w:t>
      </w:r>
    </w:p>
    <w:p w14:paraId="00F9A5C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1. Gender of respondent </w:t>
      </w:r>
    </w:p>
    <w:p w14:paraId="30CB2CF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Female [ ]  Male [ ] </w:t>
      </w:r>
    </w:p>
    <w:p w14:paraId="26E514A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2. Respondent’s age 18 to 30 years [ ] 31 to 40 years [ ] 41 to 50 years [ ] above 51 years [ ] </w:t>
      </w:r>
    </w:p>
    <w:p w14:paraId="48E1F3E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3. Highest level of qualification </w:t>
      </w:r>
    </w:p>
    <w:p w14:paraId="4B4FB82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Certificate [ ] Diploma [ ]  Undergraduate [ ] Postgraduate [ ] </w:t>
      </w:r>
    </w:p>
    <w:p w14:paraId="0FA727D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4. Number of years worked in; Supply Chain Department __________ years </w:t>
      </w:r>
    </w:p>
    <w:p w14:paraId="4DB857C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Procurement [ ] Operations planning &amp; logistics [ ] Stores [ ] Weighbridge [ ] </w:t>
      </w:r>
    </w:p>
    <w:p w14:paraId="7DD67FD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Finance Department ___________ years </w:t>
      </w:r>
    </w:p>
    <w:p w14:paraId="5A5C11E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Corporate performance [ ] Payables section [ ] </w:t>
      </w:r>
    </w:p>
    <w:p w14:paraId="60457EB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5. What title do you hold _________________________ </w:t>
      </w:r>
    </w:p>
    <w:p w14:paraId="0BF1DD8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Section B: Supplier Selection Procedures </w:t>
      </w:r>
    </w:p>
    <w:p w14:paraId="34FE7625">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color w:val="auto"/>
          <w:kern w:val="0"/>
          <w:sz w:val="24"/>
          <w:szCs w:val="24"/>
          <w:lang w:val="en-US" w:eastAsia="zh-CN" w:bidi="ar"/>
        </w:rPr>
      </w:pPr>
      <w:r>
        <w:rPr>
          <w:rFonts w:hint="default" w:ascii="Times New Roman" w:hAnsi="Times New Roman" w:eastAsia="Times" w:cs="Times New Roman"/>
          <w:color w:val="auto"/>
          <w:kern w:val="0"/>
          <w:sz w:val="24"/>
          <w:szCs w:val="24"/>
          <w:lang w:val="en-US" w:eastAsia="zh-CN" w:bidi="ar"/>
        </w:rPr>
        <w:t xml:space="preserve">Indicate how supplier selection procedures affect organizational performance </w:t>
      </w:r>
    </w:p>
    <w:p w14:paraId="169D8B5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Kindly point out the level of extent to which you approve with the following statements </w:t>
      </w:r>
    </w:p>
    <w:p w14:paraId="454E395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1) No extent </w:t>
      </w:r>
    </w:p>
    <w:p w14:paraId="69322B77">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2) Less extent </w:t>
      </w:r>
    </w:p>
    <w:p w14:paraId="4EDAF59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3) Moderate extent </w:t>
      </w:r>
    </w:p>
    <w:p w14:paraId="7272286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4) Great extent </w:t>
      </w:r>
    </w:p>
    <w:p w14:paraId="549D232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5) Very great extent </w:t>
      </w:r>
      <w:r>
        <w:rPr>
          <w:rFonts w:hint="default" w:ascii="Times New Roman" w:hAnsi="Times New Roman" w:eastAsia="SimSun" w:cs="Times New Roman"/>
          <w:color w:val="auto"/>
          <w:kern w:val="0"/>
          <w:sz w:val="24"/>
          <w:szCs w:val="24"/>
          <w:lang w:val="en-US" w:eastAsia="zh-CN" w:bidi="ar"/>
        </w:rPr>
        <w:t xml:space="preserve"> </w:t>
      </w:r>
    </w:p>
    <w:p w14:paraId="4F65CCA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lang w:val="en-US" w:eastAsia="zh-CN" w:bidi="ar"/>
        </w:rPr>
      </w:pP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9"/>
        <w:gridCol w:w="619"/>
        <w:gridCol w:w="601"/>
        <w:gridCol w:w="582"/>
        <w:gridCol w:w="564"/>
        <w:gridCol w:w="577"/>
      </w:tblGrid>
      <w:tr w14:paraId="2A97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0" w:type="dxa"/>
          </w:tcPr>
          <w:p w14:paraId="032653A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Supplier selection procedures</w:t>
            </w:r>
          </w:p>
        </w:tc>
        <w:tc>
          <w:tcPr>
            <w:tcW w:w="712" w:type="dxa"/>
          </w:tcPr>
          <w:p w14:paraId="122016A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1</w:t>
            </w:r>
          </w:p>
        </w:tc>
        <w:tc>
          <w:tcPr>
            <w:tcW w:w="688" w:type="dxa"/>
          </w:tcPr>
          <w:p w14:paraId="70E6B40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2</w:t>
            </w:r>
          </w:p>
        </w:tc>
        <w:tc>
          <w:tcPr>
            <w:tcW w:w="662" w:type="dxa"/>
          </w:tcPr>
          <w:p w14:paraId="11E13E7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3</w:t>
            </w:r>
          </w:p>
        </w:tc>
        <w:tc>
          <w:tcPr>
            <w:tcW w:w="638" w:type="dxa"/>
          </w:tcPr>
          <w:p w14:paraId="304D4E7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4</w:t>
            </w:r>
          </w:p>
        </w:tc>
        <w:tc>
          <w:tcPr>
            <w:tcW w:w="622" w:type="dxa"/>
          </w:tcPr>
          <w:p w14:paraId="0AA7D8F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ind w:firstLine="120" w:firstLineChars="50"/>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5</w:t>
            </w:r>
          </w:p>
        </w:tc>
      </w:tr>
      <w:tr w14:paraId="3382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0" w:type="dxa"/>
          </w:tcPr>
          <w:p w14:paraId="1E508C7F">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Reference checks</w:t>
            </w:r>
          </w:p>
        </w:tc>
        <w:tc>
          <w:tcPr>
            <w:tcW w:w="712" w:type="dxa"/>
          </w:tcPr>
          <w:p w14:paraId="6B57AB9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88" w:type="dxa"/>
          </w:tcPr>
          <w:p w14:paraId="7A415F2F">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2" w:type="dxa"/>
          </w:tcPr>
          <w:p w14:paraId="28DA4727">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38" w:type="dxa"/>
          </w:tcPr>
          <w:p w14:paraId="4A729BF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22" w:type="dxa"/>
          </w:tcPr>
          <w:p w14:paraId="39E0F94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5612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6"/>
          </w:tcPr>
          <w:p w14:paraId="6D889EB1">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Contacting previous customers to confirm supply performance and obedience to contract</w:t>
            </w:r>
          </w:p>
        </w:tc>
      </w:tr>
      <w:tr w14:paraId="6F73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0" w:type="dxa"/>
          </w:tcPr>
          <w:p w14:paraId="692ABEC9">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b/>
                <w:bCs/>
                <w:color w:val="000000"/>
                <w:kern w:val="0"/>
                <w:sz w:val="24"/>
                <w:szCs w:val="24"/>
                <w:lang w:val="en-US" w:eastAsia="zh-CN" w:bidi="ar"/>
              </w:rPr>
              <w:t>Financial status checks</w:t>
            </w:r>
          </w:p>
        </w:tc>
        <w:tc>
          <w:tcPr>
            <w:tcW w:w="712" w:type="dxa"/>
          </w:tcPr>
          <w:p w14:paraId="643BB615">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88" w:type="dxa"/>
          </w:tcPr>
          <w:p w14:paraId="357D128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2" w:type="dxa"/>
          </w:tcPr>
          <w:p w14:paraId="025645D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38" w:type="dxa"/>
          </w:tcPr>
          <w:p w14:paraId="71AC7955">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22" w:type="dxa"/>
          </w:tcPr>
          <w:p w14:paraId="1C49746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4626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6"/>
          </w:tcPr>
          <w:p w14:paraId="218ED4B0">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Possibility supplier will announce bankruptcy prior to satisfying organization requirements</w:t>
            </w:r>
          </w:p>
        </w:tc>
      </w:tr>
      <w:tr w14:paraId="6991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0" w:type="dxa"/>
          </w:tcPr>
          <w:p w14:paraId="3DBFA145">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b/>
                <w:bCs/>
                <w:color w:val="000000"/>
                <w:kern w:val="0"/>
                <w:sz w:val="24"/>
                <w:szCs w:val="24"/>
                <w:lang w:val="en-US" w:eastAsia="zh-CN" w:bidi="ar"/>
              </w:rPr>
              <w:t>Surge capacity</w:t>
            </w:r>
          </w:p>
        </w:tc>
        <w:tc>
          <w:tcPr>
            <w:tcW w:w="712" w:type="dxa"/>
          </w:tcPr>
          <w:p w14:paraId="27A19D2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88" w:type="dxa"/>
          </w:tcPr>
          <w:p w14:paraId="0FB4E50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2" w:type="dxa"/>
          </w:tcPr>
          <w:p w14:paraId="3CEA8A4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38" w:type="dxa"/>
          </w:tcPr>
          <w:p w14:paraId="499946AF">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22" w:type="dxa"/>
          </w:tcPr>
          <w:p w14:paraId="72746345">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35FB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6"/>
          </w:tcPr>
          <w:p w14:paraId="21E8A4DA">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Supplier’s ability to add delivery on short notice</w:t>
            </w:r>
          </w:p>
        </w:tc>
      </w:tr>
      <w:tr w14:paraId="334E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0" w:type="dxa"/>
          </w:tcPr>
          <w:p w14:paraId="7A455C6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12" w:type="dxa"/>
          </w:tcPr>
          <w:p w14:paraId="08923DD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88" w:type="dxa"/>
          </w:tcPr>
          <w:p w14:paraId="76458AB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2" w:type="dxa"/>
          </w:tcPr>
          <w:p w14:paraId="7388DBC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38" w:type="dxa"/>
          </w:tcPr>
          <w:p w14:paraId="1D5AF9F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22" w:type="dxa"/>
          </w:tcPr>
          <w:p w14:paraId="0B73923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2248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0" w:type="dxa"/>
          </w:tcPr>
          <w:p w14:paraId="1E77DAA6">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b/>
                <w:bCs/>
                <w:color w:val="000000"/>
                <w:kern w:val="0"/>
                <w:sz w:val="24"/>
                <w:szCs w:val="24"/>
                <w:lang w:val="en-US" w:eastAsia="zh-CN" w:bidi="ar"/>
              </w:rPr>
              <w:t>Indications of supplier quality</w:t>
            </w:r>
          </w:p>
        </w:tc>
        <w:tc>
          <w:tcPr>
            <w:tcW w:w="712" w:type="dxa"/>
          </w:tcPr>
          <w:p w14:paraId="49189DA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88" w:type="dxa"/>
          </w:tcPr>
          <w:p w14:paraId="30FD2A6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2" w:type="dxa"/>
          </w:tcPr>
          <w:p w14:paraId="0A099BB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38" w:type="dxa"/>
          </w:tcPr>
          <w:p w14:paraId="62D390A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22" w:type="dxa"/>
          </w:tcPr>
          <w:p w14:paraId="474D2F1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138F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6"/>
          </w:tcPr>
          <w:p w14:paraId="5C6D755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ISO 9000 and 14000 certification</w:t>
            </w:r>
          </w:p>
        </w:tc>
      </w:tr>
      <w:tr w14:paraId="04A8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0" w:type="dxa"/>
          </w:tcPr>
          <w:p w14:paraId="5EBFFB1E">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ascii="Times" w:hAnsi="Times" w:eastAsia="Times" w:cs="Times"/>
                <w:color w:val="000000"/>
                <w:kern w:val="0"/>
                <w:sz w:val="24"/>
                <w:szCs w:val="24"/>
                <w:lang w:val="en-US" w:eastAsia="zh-CN" w:bidi="ar"/>
              </w:rPr>
            </w:pPr>
            <w:r>
              <w:rPr>
                <w:rFonts w:ascii="Times" w:hAnsi="Times" w:eastAsia="Times" w:cs="Times"/>
                <w:b/>
                <w:bCs/>
                <w:color w:val="000000"/>
                <w:kern w:val="0"/>
                <w:sz w:val="24"/>
                <w:szCs w:val="24"/>
                <w:lang w:val="en-US" w:eastAsia="zh-CN" w:bidi="ar"/>
              </w:rPr>
              <w:t>Ability to meet specifications</w:t>
            </w:r>
          </w:p>
        </w:tc>
        <w:tc>
          <w:tcPr>
            <w:tcW w:w="712" w:type="dxa"/>
          </w:tcPr>
          <w:p w14:paraId="2B3C896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88" w:type="dxa"/>
          </w:tcPr>
          <w:p w14:paraId="205D118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2" w:type="dxa"/>
          </w:tcPr>
          <w:p w14:paraId="33334B0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38" w:type="dxa"/>
          </w:tcPr>
          <w:p w14:paraId="53F3199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22" w:type="dxa"/>
          </w:tcPr>
          <w:p w14:paraId="372CEEE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39E9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6"/>
          </w:tcPr>
          <w:p w14:paraId="3A66533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Rigorous checks of supplier’s capabilities</w:t>
            </w:r>
          </w:p>
        </w:tc>
      </w:tr>
    </w:tbl>
    <w:p w14:paraId="77DE813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lang w:val="en-US" w:eastAsia="zh-CN" w:bidi="ar"/>
        </w:rPr>
      </w:pPr>
    </w:p>
    <w:p w14:paraId="01E3C41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Section C: Buyer-Supplier Relationships </w:t>
      </w:r>
    </w:p>
    <w:p w14:paraId="4F73AF1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How does buyer-supplier relationship affect organizational performance? </w:t>
      </w:r>
    </w:p>
    <w:p w14:paraId="448A79E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1) Very small </w:t>
      </w:r>
    </w:p>
    <w:p w14:paraId="503A821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2) Small extent </w:t>
      </w:r>
    </w:p>
    <w:p w14:paraId="5632F59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3) Average </w:t>
      </w:r>
    </w:p>
    <w:p w14:paraId="533F227F">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4) High extent </w:t>
      </w:r>
    </w:p>
    <w:p w14:paraId="7F30C82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5) Very high extent </w:t>
      </w:r>
    </w:p>
    <w:p w14:paraId="3167DB7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lang w:val="en-US" w:eastAsia="zh-CN" w:bidi="ar"/>
        </w:rPr>
      </w:pP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0"/>
        <w:gridCol w:w="666"/>
        <w:gridCol w:w="685"/>
        <w:gridCol w:w="666"/>
        <w:gridCol w:w="675"/>
        <w:gridCol w:w="580"/>
      </w:tblGrid>
      <w:tr w14:paraId="23B0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509BBD6C">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b/>
                <w:bCs/>
                <w:color w:val="000000"/>
                <w:kern w:val="0"/>
                <w:sz w:val="24"/>
                <w:szCs w:val="24"/>
                <w:lang w:val="en-US" w:eastAsia="zh-CN" w:bidi="ar"/>
              </w:rPr>
              <w:t>Buyer-supplier relationship</w:t>
            </w:r>
          </w:p>
        </w:tc>
        <w:tc>
          <w:tcPr>
            <w:tcW w:w="775" w:type="dxa"/>
          </w:tcPr>
          <w:p w14:paraId="6815E4E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1</w:t>
            </w:r>
          </w:p>
        </w:tc>
        <w:tc>
          <w:tcPr>
            <w:tcW w:w="800" w:type="dxa"/>
          </w:tcPr>
          <w:p w14:paraId="5988419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2</w:t>
            </w:r>
          </w:p>
        </w:tc>
        <w:tc>
          <w:tcPr>
            <w:tcW w:w="775" w:type="dxa"/>
          </w:tcPr>
          <w:p w14:paraId="54C1057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3</w:t>
            </w:r>
          </w:p>
        </w:tc>
        <w:tc>
          <w:tcPr>
            <w:tcW w:w="787" w:type="dxa"/>
          </w:tcPr>
          <w:p w14:paraId="0F81448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4</w:t>
            </w:r>
          </w:p>
        </w:tc>
        <w:tc>
          <w:tcPr>
            <w:tcW w:w="660" w:type="dxa"/>
          </w:tcPr>
          <w:p w14:paraId="647588B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5</w:t>
            </w:r>
          </w:p>
        </w:tc>
      </w:tr>
      <w:tr w14:paraId="786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7E9E8C89">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Conducting joint improvements</w:t>
            </w:r>
          </w:p>
        </w:tc>
        <w:tc>
          <w:tcPr>
            <w:tcW w:w="775" w:type="dxa"/>
          </w:tcPr>
          <w:p w14:paraId="5ED49F6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00" w:type="dxa"/>
          </w:tcPr>
          <w:p w14:paraId="6EC27E4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75" w:type="dxa"/>
          </w:tcPr>
          <w:p w14:paraId="3E04E16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87" w:type="dxa"/>
          </w:tcPr>
          <w:p w14:paraId="507DA8E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0" w:type="dxa"/>
          </w:tcPr>
          <w:p w14:paraId="34B16CD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669C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507BD8DD">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Information sharing</w:t>
            </w:r>
          </w:p>
        </w:tc>
        <w:tc>
          <w:tcPr>
            <w:tcW w:w="775" w:type="dxa"/>
          </w:tcPr>
          <w:p w14:paraId="7B52E01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00" w:type="dxa"/>
          </w:tcPr>
          <w:p w14:paraId="5D55FFD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75" w:type="dxa"/>
          </w:tcPr>
          <w:p w14:paraId="24CAEB4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87" w:type="dxa"/>
          </w:tcPr>
          <w:p w14:paraId="3D61EC2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0" w:type="dxa"/>
          </w:tcPr>
          <w:p w14:paraId="201E5B1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0379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3E5AF3BA">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Supplier supervision</w:t>
            </w:r>
          </w:p>
        </w:tc>
        <w:tc>
          <w:tcPr>
            <w:tcW w:w="775" w:type="dxa"/>
          </w:tcPr>
          <w:p w14:paraId="4128F8D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00" w:type="dxa"/>
          </w:tcPr>
          <w:p w14:paraId="1C47E80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75" w:type="dxa"/>
          </w:tcPr>
          <w:p w14:paraId="7EB302F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87" w:type="dxa"/>
          </w:tcPr>
          <w:p w14:paraId="4DD1890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0" w:type="dxa"/>
          </w:tcPr>
          <w:p w14:paraId="7B1DDDA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279C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70B614EF">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Turning competitiveness into opportunity</w:t>
            </w:r>
          </w:p>
        </w:tc>
        <w:tc>
          <w:tcPr>
            <w:tcW w:w="775" w:type="dxa"/>
          </w:tcPr>
          <w:p w14:paraId="1F5E100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00" w:type="dxa"/>
          </w:tcPr>
          <w:p w14:paraId="400AB7A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75" w:type="dxa"/>
          </w:tcPr>
          <w:p w14:paraId="527EF6C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87" w:type="dxa"/>
          </w:tcPr>
          <w:p w14:paraId="4D57B6E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0" w:type="dxa"/>
          </w:tcPr>
          <w:p w14:paraId="5F868FC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4C7E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0D5E5292">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Knowing supplier capabilities</w:t>
            </w:r>
          </w:p>
        </w:tc>
        <w:tc>
          <w:tcPr>
            <w:tcW w:w="775" w:type="dxa"/>
          </w:tcPr>
          <w:p w14:paraId="09DCF52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00" w:type="dxa"/>
          </w:tcPr>
          <w:p w14:paraId="1C511B0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75" w:type="dxa"/>
          </w:tcPr>
          <w:p w14:paraId="7AB2D8A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787" w:type="dxa"/>
          </w:tcPr>
          <w:p w14:paraId="55D88D8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660" w:type="dxa"/>
          </w:tcPr>
          <w:p w14:paraId="25A486A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bl>
    <w:p w14:paraId="1AC1940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lang w:val="en-US" w:eastAsia="zh-CN" w:bidi="ar"/>
        </w:rPr>
      </w:pPr>
    </w:p>
    <w:p w14:paraId="1638CC5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Section D: Organizational Capacity </w:t>
      </w:r>
    </w:p>
    <w:p w14:paraId="571FFE6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Indicate how procurement practices affect organizational performance. </w:t>
      </w:r>
    </w:p>
    <w:p w14:paraId="6D9067E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Indicate the level to which you approve of the following statements </w:t>
      </w:r>
    </w:p>
    <w:p w14:paraId="5DD3C9C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1) No extent </w:t>
      </w:r>
    </w:p>
    <w:p w14:paraId="137C8DC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2) Little extent </w:t>
      </w:r>
    </w:p>
    <w:p w14:paraId="0F8EA27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3) Moderate </w:t>
      </w:r>
    </w:p>
    <w:p w14:paraId="5BF0119F">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4) Great extent </w:t>
      </w:r>
    </w:p>
    <w:p w14:paraId="0739333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5) Very great extent </w:t>
      </w:r>
    </w:p>
    <w:p w14:paraId="003BAE8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lang w:val="en-US" w:eastAsia="zh-CN" w:bidi="ar"/>
        </w:rPr>
      </w:pPr>
    </w:p>
    <w:p w14:paraId="370F2CE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lang w:val="en-US" w:eastAsia="zh-CN" w:bidi="ar"/>
        </w:rPr>
      </w:pPr>
    </w:p>
    <w:p w14:paraId="24844157">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lang w:val="en-US" w:eastAsia="zh-CN" w:bidi="ar"/>
        </w:rPr>
      </w:pP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2"/>
        <w:gridCol w:w="694"/>
        <w:gridCol w:w="704"/>
        <w:gridCol w:w="732"/>
        <w:gridCol w:w="750"/>
        <w:gridCol w:w="730"/>
      </w:tblGrid>
      <w:tr w14:paraId="5072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009B0D91">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b/>
                <w:bCs/>
                <w:color w:val="000000"/>
                <w:kern w:val="0"/>
                <w:sz w:val="24"/>
                <w:szCs w:val="24"/>
                <w:lang w:val="en-US" w:eastAsia="zh-CN" w:bidi="ar"/>
              </w:rPr>
              <w:t>Organizational capacity</w:t>
            </w:r>
          </w:p>
        </w:tc>
        <w:tc>
          <w:tcPr>
            <w:tcW w:w="812" w:type="dxa"/>
          </w:tcPr>
          <w:p w14:paraId="742B5A4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1</w:t>
            </w:r>
          </w:p>
        </w:tc>
        <w:tc>
          <w:tcPr>
            <w:tcW w:w="825" w:type="dxa"/>
          </w:tcPr>
          <w:p w14:paraId="2FBDBEC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2</w:t>
            </w:r>
          </w:p>
        </w:tc>
        <w:tc>
          <w:tcPr>
            <w:tcW w:w="863" w:type="dxa"/>
          </w:tcPr>
          <w:p w14:paraId="15BCB22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3</w:t>
            </w:r>
          </w:p>
        </w:tc>
        <w:tc>
          <w:tcPr>
            <w:tcW w:w="887" w:type="dxa"/>
          </w:tcPr>
          <w:p w14:paraId="66160B3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4</w:t>
            </w:r>
          </w:p>
        </w:tc>
        <w:tc>
          <w:tcPr>
            <w:tcW w:w="860" w:type="dxa"/>
          </w:tcPr>
          <w:p w14:paraId="6D8B303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5</w:t>
            </w:r>
          </w:p>
        </w:tc>
      </w:tr>
      <w:tr w14:paraId="61C9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1FC69CBA">
            <w:pPr>
              <w:keepNext w:val="0"/>
              <w:keepLines w:val="0"/>
              <w:pageBreakBefore w:val="0"/>
              <w:widowControl/>
              <w:suppressLineNumbers w:val="0"/>
              <w:kinsoku/>
              <w:wordWrap/>
              <w:overflowPunct/>
              <w:topLinePunct w:val="0"/>
              <w:autoSpaceDE/>
              <w:autoSpaceDN/>
              <w:bidi w:val="0"/>
              <w:adjustRightInd/>
              <w:snapToGrid/>
              <w:spacing w:after="361" w:afterLines="100"/>
              <w:ind w:left="120" w:hanging="120" w:hangingChars="5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Adopting Information Technology has improved the</w:t>
            </w:r>
            <w:r>
              <w:rPr>
                <w:rFonts w:hint="default" w:ascii="Times" w:hAnsi="Times" w:eastAsia="Times" w:cs="Times"/>
                <w:color w:val="000000"/>
                <w:kern w:val="0"/>
                <w:sz w:val="24"/>
                <w:szCs w:val="24"/>
                <w:lang w:val="en-US" w:eastAsia="zh-CN" w:bidi="ar"/>
              </w:rPr>
              <w:t xml:space="preserve"> organization performance</w:t>
            </w:r>
          </w:p>
        </w:tc>
        <w:tc>
          <w:tcPr>
            <w:tcW w:w="812" w:type="dxa"/>
          </w:tcPr>
          <w:p w14:paraId="450BB3E5">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1D5D660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2079113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3EE4B56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73A6378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7C6C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7FEF4CBD">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pPr>
            <w:r>
              <w:rPr>
                <w:rFonts w:ascii="Times" w:hAnsi="Times" w:eastAsia="Times" w:cs="Times"/>
                <w:color w:val="000000"/>
                <w:kern w:val="0"/>
                <w:sz w:val="24"/>
                <w:szCs w:val="24"/>
                <w:lang w:val="en-US" w:eastAsia="zh-CN" w:bidi="ar"/>
              </w:rPr>
              <w:t xml:space="preserve">Sound integrated procurement systems enhance </w:t>
            </w:r>
          </w:p>
          <w:p w14:paraId="6D3E7CED">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w:hAnsi="Times" w:eastAsia="Times" w:cs="Times"/>
                <w:color w:val="000000"/>
                <w:kern w:val="0"/>
                <w:sz w:val="24"/>
                <w:szCs w:val="24"/>
                <w:lang w:val="en-US" w:eastAsia="zh-CN" w:bidi="ar"/>
              </w:rPr>
              <w:t>accountability in procurement</w:t>
            </w:r>
          </w:p>
        </w:tc>
        <w:tc>
          <w:tcPr>
            <w:tcW w:w="812" w:type="dxa"/>
          </w:tcPr>
          <w:p w14:paraId="3209D5C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5E6BAC1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4D644A5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247F4ED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394F018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0899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3BA3FE91">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pPr>
            <w:r>
              <w:rPr>
                <w:rFonts w:ascii="Times" w:hAnsi="Times" w:eastAsia="Times" w:cs="Times"/>
                <w:color w:val="000000"/>
                <w:kern w:val="0"/>
                <w:sz w:val="24"/>
                <w:szCs w:val="24"/>
                <w:lang w:val="en-US" w:eastAsia="zh-CN" w:bidi="ar"/>
              </w:rPr>
              <w:t xml:space="preserve">Procurement staff skills contribute to organizational </w:t>
            </w:r>
          </w:p>
          <w:p w14:paraId="42F18B0D">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w:hAnsi="Times" w:eastAsia="Times" w:cs="Times"/>
                <w:color w:val="000000"/>
                <w:kern w:val="0"/>
                <w:sz w:val="24"/>
                <w:szCs w:val="24"/>
                <w:lang w:val="en-US" w:eastAsia="zh-CN" w:bidi="ar"/>
              </w:rPr>
              <w:t>performance</w:t>
            </w:r>
          </w:p>
        </w:tc>
        <w:tc>
          <w:tcPr>
            <w:tcW w:w="812" w:type="dxa"/>
          </w:tcPr>
          <w:p w14:paraId="53EFC54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4C17CA1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76715DA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0AA55F0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5487B7BF">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0ACC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47DE4D84">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pPr>
            <w:r>
              <w:rPr>
                <w:rFonts w:ascii="Times" w:hAnsi="Times" w:eastAsia="Times" w:cs="Times"/>
                <w:color w:val="000000"/>
                <w:kern w:val="0"/>
                <w:sz w:val="24"/>
                <w:szCs w:val="24"/>
                <w:lang w:val="en-US" w:eastAsia="zh-CN" w:bidi="ar"/>
              </w:rPr>
              <w:t xml:space="preserve">Enterprise Resource Planning (ERP) software has made the </w:t>
            </w:r>
          </w:p>
          <w:p w14:paraId="6F1E308F">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w:hAnsi="Times" w:eastAsia="Times" w:cs="Times"/>
                <w:color w:val="000000"/>
                <w:kern w:val="0"/>
                <w:sz w:val="24"/>
                <w:szCs w:val="24"/>
                <w:lang w:val="en-US" w:eastAsia="zh-CN" w:bidi="ar"/>
              </w:rPr>
              <w:t>procurement process faster, cheaper and transparent</w:t>
            </w:r>
          </w:p>
        </w:tc>
        <w:tc>
          <w:tcPr>
            <w:tcW w:w="812" w:type="dxa"/>
          </w:tcPr>
          <w:p w14:paraId="3C22B05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1A19E56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42E27C4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61021F17">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39621D4F">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582F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520F699E">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All company staff make requisitions online</w:t>
            </w:r>
          </w:p>
        </w:tc>
        <w:tc>
          <w:tcPr>
            <w:tcW w:w="812" w:type="dxa"/>
          </w:tcPr>
          <w:p w14:paraId="0B4E001F">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3437987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625949E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1767FF2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5C52E3D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6CBF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45F4842D">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Prospective suppliers submit proposals online</w:t>
            </w:r>
          </w:p>
        </w:tc>
        <w:tc>
          <w:tcPr>
            <w:tcW w:w="812" w:type="dxa"/>
          </w:tcPr>
          <w:p w14:paraId="64C8444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7F85A36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0D5B69D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710BD0B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203F1397">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208C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731A7338">
            <w:pPr>
              <w:keepNext w:val="0"/>
              <w:keepLines w:val="0"/>
              <w:pageBreakBefore w:val="0"/>
              <w:widowControl/>
              <w:suppressLineNumbers w:val="0"/>
              <w:kinsoku/>
              <w:wordWrap/>
              <w:overflowPunct/>
              <w:topLinePunct w:val="0"/>
              <w:autoSpaceDE/>
              <w:autoSpaceDN/>
              <w:bidi w:val="0"/>
              <w:adjustRightInd/>
              <w:snapToGrid/>
              <w:spacing w:after="361" w:afterLines="100"/>
              <w:jc w:val="left"/>
              <w:textAlignment w:val="auto"/>
              <w:rPr>
                <w:rFonts w:ascii="Times" w:hAnsi="Times" w:eastAsia="Times" w:cs="Times"/>
                <w:color w:val="000000"/>
                <w:kern w:val="0"/>
                <w:sz w:val="24"/>
                <w:szCs w:val="24"/>
                <w:lang w:val="en-US" w:eastAsia="zh-CN" w:bidi="ar"/>
              </w:rPr>
            </w:pPr>
            <w:r>
              <w:rPr>
                <w:rFonts w:ascii="Times" w:hAnsi="Times" w:eastAsia="Times" w:cs="Times"/>
                <w:color w:val="000000"/>
                <w:kern w:val="0"/>
                <w:sz w:val="24"/>
                <w:szCs w:val="24"/>
                <w:lang w:val="en-US" w:eastAsia="zh-CN" w:bidi="ar"/>
              </w:rPr>
              <w:t>ERP guarantees real time response to the market</w:t>
            </w:r>
          </w:p>
        </w:tc>
        <w:tc>
          <w:tcPr>
            <w:tcW w:w="812" w:type="dxa"/>
          </w:tcPr>
          <w:p w14:paraId="770FE53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6A8CEE8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34B4C98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6BB60EF7">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56C2CE35">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bl>
    <w:p w14:paraId="0ED4AE2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lang w:val="en-US" w:eastAsia="zh-CN" w:bidi="ar"/>
        </w:rPr>
      </w:pPr>
    </w:p>
    <w:p w14:paraId="2F70827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lang w:val="en-US" w:eastAsia="zh-CN" w:bidi="ar"/>
        </w:rPr>
      </w:pPr>
    </w:p>
    <w:p w14:paraId="677EC82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lang w:val="en-US" w:eastAsia="zh-CN" w:bidi="ar"/>
        </w:rPr>
      </w:pPr>
    </w:p>
    <w:p w14:paraId="27A9F48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Section E: Ethical Practices </w:t>
      </w:r>
    </w:p>
    <w:p w14:paraId="7E150D1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Indicate how ethical practices in procurement affect organizational performance. </w:t>
      </w:r>
    </w:p>
    <w:p w14:paraId="636D64F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Kindly indicate the level to which you approve the following assertions. </w:t>
      </w:r>
    </w:p>
    <w:p w14:paraId="46F098F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1) No extent </w:t>
      </w:r>
    </w:p>
    <w:p w14:paraId="4CBDC92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2) Little extent </w:t>
      </w:r>
    </w:p>
    <w:p w14:paraId="26CAE4C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3) Moderate </w:t>
      </w:r>
    </w:p>
    <w:p w14:paraId="75261AB9">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4) Great extent </w:t>
      </w:r>
    </w:p>
    <w:p w14:paraId="29AD144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5) Very great extent </w:t>
      </w:r>
      <w:r>
        <w:rPr>
          <w:rFonts w:hint="default" w:ascii="Times New Roman" w:hAnsi="Times New Roman" w:eastAsia="SimSun" w:cs="Times New Roman"/>
          <w:color w:val="auto"/>
          <w:kern w:val="0"/>
          <w:sz w:val="24"/>
          <w:szCs w:val="24"/>
          <w:lang w:val="en-US" w:eastAsia="zh-CN" w:bidi="ar"/>
        </w:rPr>
        <w:t xml:space="preserve">34 </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0"/>
        <w:gridCol w:w="696"/>
        <w:gridCol w:w="706"/>
        <w:gridCol w:w="735"/>
        <w:gridCol w:w="753"/>
        <w:gridCol w:w="732"/>
      </w:tblGrid>
      <w:tr w14:paraId="72BB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3FDAB32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b/>
                <w:bCs/>
                <w:color w:val="000000"/>
                <w:kern w:val="0"/>
                <w:sz w:val="24"/>
                <w:szCs w:val="24"/>
                <w:lang w:val="en-US" w:eastAsia="zh-CN" w:bidi="ar"/>
              </w:rPr>
              <w:t>Ethical Practices</w:t>
            </w:r>
          </w:p>
        </w:tc>
        <w:tc>
          <w:tcPr>
            <w:tcW w:w="812" w:type="dxa"/>
          </w:tcPr>
          <w:p w14:paraId="1E8626FF">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1</w:t>
            </w:r>
          </w:p>
        </w:tc>
        <w:tc>
          <w:tcPr>
            <w:tcW w:w="825" w:type="dxa"/>
          </w:tcPr>
          <w:p w14:paraId="1495B62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2</w:t>
            </w:r>
          </w:p>
        </w:tc>
        <w:tc>
          <w:tcPr>
            <w:tcW w:w="863" w:type="dxa"/>
          </w:tcPr>
          <w:p w14:paraId="40B6ED7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3</w:t>
            </w:r>
          </w:p>
        </w:tc>
        <w:tc>
          <w:tcPr>
            <w:tcW w:w="887" w:type="dxa"/>
          </w:tcPr>
          <w:p w14:paraId="650DDCC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4</w:t>
            </w:r>
          </w:p>
        </w:tc>
        <w:tc>
          <w:tcPr>
            <w:tcW w:w="860" w:type="dxa"/>
          </w:tcPr>
          <w:p w14:paraId="42806F3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r>
              <w:rPr>
                <w:rFonts w:hint="default" w:ascii="Times New Roman" w:hAnsi="Times New Roman" w:eastAsia="Times" w:cs="Times New Roman"/>
                <w:b/>
                <w:bCs/>
                <w:color w:val="auto"/>
                <w:kern w:val="0"/>
                <w:sz w:val="24"/>
                <w:szCs w:val="24"/>
                <w:vertAlign w:val="baseline"/>
                <w:lang w:val="en-US" w:eastAsia="zh-CN" w:bidi="ar"/>
              </w:rPr>
              <w:t>5</w:t>
            </w:r>
          </w:p>
        </w:tc>
      </w:tr>
      <w:tr w14:paraId="6A24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0D0427A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 xml:space="preserve">Strict codes of conduct ensure purchasing procedures are </w:t>
            </w:r>
            <w:r>
              <w:rPr>
                <w:rFonts w:hint="default" w:ascii="Times" w:hAnsi="Times" w:eastAsia="Times" w:cs="Times"/>
                <w:color w:val="000000"/>
                <w:kern w:val="0"/>
                <w:sz w:val="24"/>
                <w:szCs w:val="24"/>
                <w:lang w:val="en-US" w:eastAsia="zh-CN" w:bidi="ar"/>
              </w:rPr>
              <w:t>followed</w:t>
            </w:r>
          </w:p>
        </w:tc>
        <w:tc>
          <w:tcPr>
            <w:tcW w:w="812" w:type="dxa"/>
          </w:tcPr>
          <w:p w14:paraId="133F663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33D4A41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24B818F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1C053D4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1DBE110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0663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5E6485F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 xml:space="preserve">Punishing of corrupt behaviour contributes to higher </w:t>
            </w:r>
            <w:r>
              <w:rPr>
                <w:rFonts w:hint="default" w:ascii="Times" w:hAnsi="Times" w:eastAsia="Times" w:cs="Times"/>
                <w:color w:val="000000"/>
                <w:kern w:val="0"/>
                <w:sz w:val="24"/>
                <w:szCs w:val="24"/>
                <w:lang w:val="en-US" w:eastAsia="zh-CN" w:bidi="ar"/>
              </w:rPr>
              <w:t>performance by purchasing staff</w:t>
            </w:r>
          </w:p>
        </w:tc>
        <w:tc>
          <w:tcPr>
            <w:tcW w:w="812" w:type="dxa"/>
          </w:tcPr>
          <w:p w14:paraId="55C321B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74421D8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59DA1EF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3D92D69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2D2936AA">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2271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510DEE9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 xml:space="preserve">Limits of authority to commit departmental funds are </w:t>
            </w:r>
            <w:r>
              <w:rPr>
                <w:rFonts w:hint="default" w:ascii="Times" w:hAnsi="Times" w:eastAsia="Times" w:cs="Times"/>
                <w:color w:val="000000"/>
                <w:kern w:val="0"/>
                <w:sz w:val="24"/>
                <w:szCs w:val="24"/>
                <w:lang w:val="en-US" w:eastAsia="zh-CN" w:bidi="ar"/>
              </w:rPr>
              <w:t>adhered to in the procurement department</w:t>
            </w:r>
          </w:p>
        </w:tc>
        <w:tc>
          <w:tcPr>
            <w:tcW w:w="812" w:type="dxa"/>
          </w:tcPr>
          <w:p w14:paraId="423B7682">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0FEC69F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496A7BA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3F4A5F15">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0913290E">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39A4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2613711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Conflicts of interest are quickly declared by members of staff</w:t>
            </w:r>
          </w:p>
        </w:tc>
        <w:tc>
          <w:tcPr>
            <w:tcW w:w="812" w:type="dxa"/>
          </w:tcPr>
          <w:p w14:paraId="7F88D44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2D79D59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69930F75">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16D2EE6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5024BF7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52FC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74CB1D3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Businesses are conducted in an atmosphere of good faith</w:t>
            </w:r>
          </w:p>
        </w:tc>
        <w:tc>
          <w:tcPr>
            <w:tcW w:w="812" w:type="dxa"/>
          </w:tcPr>
          <w:p w14:paraId="1E76E903">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2541BCE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6AE5F19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27515097">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5EEE640D">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r w14:paraId="6210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5" w:type="dxa"/>
          </w:tcPr>
          <w:p w14:paraId="297A5C5B">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eastAsia="Times" w:cs="Times New Roman"/>
                <w:b/>
                <w:bCs/>
                <w:color w:val="auto"/>
                <w:kern w:val="0"/>
                <w:sz w:val="24"/>
                <w:szCs w:val="24"/>
                <w:vertAlign w:val="baseline"/>
                <w:lang w:val="en-US" w:eastAsia="zh-CN" w:bidi="ar"/>
              </w:rPr>
            </w:pPr>
            <w:r>
              <w:rPr>
                <w:rFonts w:ascii="Times" w:hAnsi="Times" w:eastAsia="Times" w:cs="Times"/>
                <w:color w:val="000000"/>
                <w:kern w:val="0"/>
                <w:sz w:val="24"/>
                <w:szCs w:val="24"/>
                <w:lang w:val="en-US" w:eastAsia="zh-CN" w:bidi="ar"/>
              </w:rPr>
              <w:t>There’s confidentiality in dealing with supplier information</w:t>
            </w:r>
          </w:p>
        </w:tc>
        <w:tc>
          <w:tcPr>
            <w:tcW w:w="812" w:type="dxa"/>
          </w:tcPr>
          <w:p w14:paraId="002EAC14">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25" w:type="dxa"/>
          </w:tcPr>
          <w:p w14:paraId="1883787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3" w:type="dxa"/>
          </w:tcPr>
          <w:p w14:paraId="23AFD637">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87" w:type="dxa"/>
          </w:tcPr>
          <w:p w14:paraId="098FBA11">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c>
          <w:tcPr>
            <w:tcW w:w="860" w:type="dxa"/>
          </w:tcPr>
          <w:p w14:paraId="1136D728">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b/>
                <w:bCs/>
                <w:color w:val="auto"/>
                <w:kern w:val="0"/>
                <w:sz w:val="24"/>
                <w:szCs w:val="24"/>
                <w:vertAlign w:val="baseline"/>
                <w:lang w:val="en-US" w:eastAsia="zh-CN" w:bidi="ar"/>
              </w:rPr>
            </w:pPr>
          </w:p>
        </w:tc>
      </w:tr>
    </w:tbl>
    <w:p w14:paraId="0A4500EE">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color w:val="auto"/>
          <w:sz w:val="24"/>
          <w:szCs w:val="24"/>
        </w:rPr>
      </w:pPr>
      <w:bookmarkStart w:id="0" w:name="_GoBack"/>
      <w:bookmarkEnd w:id="0"/>
    </w:p>
    <w:sectPr>
      <w:footerReference r:id="rId6" w:type="default"/>
      <w:pgSz w:w="11906" w:h="16838"/>
      <w:pgMar w:top="1440" w:right="1440" w:bottom="3600" w:left="1800" w:header="720" w:footer="720" w:gutter="0"/>
      <w:pgNumType w:fmt="upperRoman"/>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70D2">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E4E14">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b66Eh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Btb66EhAgAA&#10;YgQAAA4AAAAAAAAAAQAgAAAAHwEAAGRycy9lMm9Eb2MueG1sUEsFBgAAAAAGAAYAWQEAALIFAAAA&#10;AA==&#10;">
              <v:fill on="f" focussize="0,0"/>
              <v:stroke on="f" weight="0.5pt"/>
              <v:imagedata o:title=""/>
              <o:lock v:ext="edit" aspectratio="f"/>
              <v:textbox inset="0mm,0mm,0mm,0mm" style="mso-fit-shape-to-text:t;">
                <w:txbxContent>
                  <w:p w14:paraId="72AE4E14">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8CB66">
    <w:pPr>
      <w:pStyle w:val="3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16478">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ZfpshAgAAYgQAAA4AAABkcnMvZTJvRG9jLnhtbK1UTY/aMBC9V+p/&#10;sHwvCVS7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N5ZfpshAgAA&#10;YgQAAA4AAAAAAAAAAQAgAAAAHwEAAGRycy9lMm9Eb2MueG1sUEsFBgAAAAAGAAYAWQEAALIFAAAA&#10;AA==&#10;">
              <v:fill on="f" focussize="0,0"/>
              <v:stroke on="f" weight="0.5pt"/>
              <v:imagedata o:title=""/>
              <o:lock v:ext="edit" aspectratio="f"/>
              <v:textbox inset="0mm,0mm,0mm,0mm" style="mso-fit-shape-to-text:t;">
                <w:txbxContent>
                  <w:p w14:paraId="62216478">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FA51B"/>
    <w:multiLevelType w:val="singleLevel"/>
    <w:tmpl w:val="987FA51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24FFBAC"/>
    <w:multiLevelType w:val="singleLevel"/>
    <w:tmpl w:val="B24FFBAC"/>
    <w:lvl w:ilvl="0" w:tentative="0">
      <w:start w:val="1"/>
      <w:numFmt w:val="lowerRoman"/>
      <w:suff w:val="space"/>
      <w:lvlText w:val="%1."/>
      <w:lvlJc w:val="left"/>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2">
    <w:nsid w:val="38ED635B"/>
    <w:multiLevelType w:val="multilevel"/>
    <w:tmpl w:val="38ED635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7177E"/>
    <w:rsid w:val="00050A31"/>
    <w:rsid w:val="00051017"/>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4FC2"/>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721111"/>
    <w:rsid w:val="028B1CBA"/>
    <w:rsid w:val="02AD361F"/>
    <w:rsid w:val="03060F81"/>
    <w:rsid w:val="040A1E20"/>
    <w:rsid w:val="04C223B8"/>
    <w:rsid w:val="050104C5"/>
    <w:rsid w:val="05273F9E"/>
    <w:rsid w:val="05E83882"/>
    <w:rsid w:val="06B66892"/>
    <w:rsid w:val="08FD065A"/>
    <w:rsid w:val="09111F69"/>
    <w:rsid w:val="09572CB1"/>
    <w:rsid w:val="09F15A65"/>
    <w:rsid w:val="0A1A104B"/>
    <w:rsid w:val="0AEA1D2F"/>
    <w:rsid w:val="0C96069F"/>
    <w:rsid w:val="0D795DF0"/>
    <w:rsid w:val="11480F65"/>
    <w:rsid w:val="12C023F6"/>
    <w:rsid w:val="13176561"/>
    <w:rsid w:val="13200AEC"/>
    <w:rsid w:val="136C19C0"/>
    <w:rsid w:val="143D1F5C"/>
    <w:rsid w:val="155402F7"/>
    <w:rsid w:val="178A2EC7"/>
    <w:rsid w:val="184D5FB0"/>
    <w:rsid w:val="185F0FC1"/>
    <w:rsid w:val="189015C1"/>
    <w:rsid w:val="18AF7DD0"/>
    <w:rsid w:val="1A597ADC"/>
    <w:rsid w:val="1D5E7AA7"/>
    <w:rsid w:val="1E3E1D2D"/>
    <w:rsid w:val="211636D4"/>
    <w:rsid w:val="21191E93"/>
    <w:rsid w:val="21843D08"/>
    <w:rsid w:val="253C73E1"/>
    <w:rsid w:val="294C5091"/>
    <w:rsid w:val="2967177E"/>
    <w:rsid w:val="2A552882"/>
    <w:rsid w:val="2B284C43"/>
    <w:rsid w:val="2C5C0E6B"/>
    <w:rsid w:val="2CB34EDA"/>
    <w:rsid w:val="2E16582B"/>
    <w:rsid w:val="2F46399F"/>
    <w:rsid w:val="3042744B"/>
    <w:rsid w:val="30D30BA7"/>
    <w:rsid w:val="315301FC"/>
    <w:rsid w:val="326B0CC8"/>
    <w:rsid w:val="39535FC7"/>
    <w:rsid w:val="39982399"/>
    <w:rsid w:val="3E790F0E"/>
    <w:rsid w:val="42A717C8"/>
    <w:rsid w:val="43B91DAA"/>
    <w:rsid w:val="43D24640"/>
    <w:rsid w:val="44015A22"/>
    <w:rsid w:val="4552094E"/>
    <w:rsid w:val="4571406E"/>
    <w:rsid w:val="45EB7483"/>
    <w:rsid w:val="48A147E6"/>
    <w:rsid w:val="48E32CA1"/>
    <w:rsid w:val="499872CD"/>
    <w:rsid w:val="49F72136"/>
    <w:rsid w:val="4A105C92"/>
    <w:rsid w:val="4AAB008E"/>
    <w:rsid w:val="4BA12011"/>
    <w:rsid w:val="4BF54809"/>
    <w:rsid w:val="4C373098"/>
    <w:rsid w:val="4C5E7FEE"/>
    <w:rsid w:val="4C654EC7"/>
    <w:rsid w:val="4CEB3AAB"/>
    <w:rsid w:val="4D4319C8"/>
    <w:rsid w:val="4EE151F5"/>
    <w:rsid w:val="4FFC3B94"/>
    <w:rsid w:val="5051503A"/>
    <w:rsid w:val="51544BAA"/>
    <w:rsid w:val="54234E18"/>
    <w:rsid w:val="55C22EFF"/>
    <w:rsid w:val="56E13B14"/>
    <w:rsid w:val="56E42F38"/>
    <w:rsid w:val="58A56375"/>
    <w:rsid w:val="5A3A308E"/>
    <w:rsid w:val="5B430CBF"/>
    <w:rsid w:val="5B6B6089"/>
    <w:rsid w:val="5D821125"/>
    <w:rsid w:val="5DA546AF"/>
    <w:rsid w:val="60375D91"/>
    <w:rsid w:val="60BA3BE1"/>
    <w:rsid w:val="612A5DE1"/>
    <w:rsid w:val="61EE49A3"/>
    <w:rsid w:val="61F1723C"/>
    <w:rsid w:val="63771C98"/>
    <w:rsid w:val="656A3FF0"/>
    <w:rsid w:val="661502B0"/>
    <w:rsid w:val="6A26038C"/>
    <w:rsid w:val="6B133E37"/>
    <w:rsid w:val="6B1C3EC6"/>
    <w:rsid w:val="6BDD50AB"/>
    <w:rsid w:val="6C2B4084"/>
    <w:rsid w:val="6E796DA9"/>
    <w:rsid w:val="6F913D09"/>
    <w:rsid w:val="70B679FB"/>
    <w:rsid w:val="71EF24D8"/>
    <w:rsid w:val="732B70FF"/>
    <w:rsid w:val="75650212"/>
    <w:rsid w:val="76CB6DA4"/>
    <w:rsid w:val="79044717"/>
    <w:rsid w:val="7AA93B38"/>
    <w:rsid w:val="7AD21218"/>
    <w:rsid w:val="7AF778F1"/>
    <w:rsid w:val="7BFD0029"/>
    <w:rsid w:val="7BFF6BFE"/>
    <w:rsid w:val="7D9107CC"/>
    <w:rsid w:val="7DEC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3601" w:afterLines="100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01" w:afterLines="10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0</Words>
  <Characters>0</Characters>
  <Lines>0</Lines>
  <Paragraphs>0</Paragraphs>
  <TotalTime>7</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2025-05-01T16:31:00Z</dcterms:created>
  <dc:creator>khan</dc:creator>
  <cp:lastModifiedBy>IBRAHIM ABDULWAHEED LABE</cp:lastModifiedBy>
  <cp:lastPrinted>2025-05-22T13:36:00Z</cp:lastPrinted>
  <dcterms:modified xsi:type="dcterms:W3CDTF">2025-05-29T09:57:46Z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3F5C144711BD4C099A705B13DDAFECF3_11</vt:lpwstr>
  </property>
</Properties>
</file>