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79E3" w:rsidRDefault="00CB79E3" w:rsidP="00CB79E3">
      <w:pPr>
        <w:spacing w:after="0" w:line="360" w:lineRule="auto"/>
        <w:ind w:leftChars="0" w:left="0" w:firstLineChars="0" w:firstLine="0"/>
        <w:rPr>
          <w:rFonts w:ascii="Times New Roman" w:eastAsia="Times New Roman" w:hAnsi="Times New Roman" w:cs="Times New Roman"/>
          <w:b/>
          <w:sz w:val="26"/>
          <w:szCs w:val="26"/>
        </w:rPr>
      </w:pPr>
    </w:p>
    <w:p w:rsidR="00CB79E3" w:rsidRDefault="006E7BAC"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EFFE</w:t>
      </w:r>
      <w:r w:rsidR="00CB79E3">
        <w:rPr>
          <w:rFonts w:ascii="Times New Roman" w:eastAsia="Times New Roman" w:hAnsi="Times New Roman" w:cs="Times New Roman"/>
          <w:b/>
          <w:sz w:val="26"/>
          <w:szCs w:val="26"/>
        </w:rPr>
        <w:t xml:space="preserve">CT OF CUSTOMERS’ RETENTION ON ORGANIZATIONAL PRODUCTIVITY IN NIGERIAN MONEY DEPOSIT BANK </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CASE STUDY GURANTTEE TRUST BANK UNITY ROAD ILORIN)    </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6E7BAC">
        <w:rPr>
          <w:rFonts w:ascii="Times New Roman" w:eastAsia="Times New Roman" w:hAnsi="Times New Roman" w:cs="Times New Roman"/>
          <w:b/>
          <w:sz w:val="26"/>
          <w:szCs w:val="26"/>
        </w:rPr>
        <w:t>YUSUF HABEEB</w:t>
      </w:r>
      <w:r>
        <w:rPr>
          <w:rFonts w:ascii="Times New Roman" w:eastAsia="Times New Roman" w:hAnsi="Times New Roman" w:cs="Times New Roman"/>
          <w:b/>
          <w:sz w:val="26"/>
          <w:szCs w:val="26"/>
        </w:rPr>
        <w:t xml:space="preserve"> OLUWA</w:t>
      </w:r>
      <w:r w:rsidR="006E7BAC">
        <w:rPr>
          <w:rFonts w:ascii="Times New Roman" w:eastAsia="Times New Roman" w:hAnsi="Times New Roman" w:cs="Times New Roman"/>
          <w:b/>
          <w:sz w:val="26"/>
          <w:szCs w:val="26"/>
        </w:rPr>
        <w:t>DAMILARE</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HND/23/BAM/</w:t>
      </w:r>
      <w:r w:rsidR="006E7BAC">
        <w:rPr>
          <w:rFonts w:ascii="Times New Roman" w:eastAsia="Times New Roman" w:hAnsi="Times New Roman" w:cs="Times New Roman"/>
          <w:b/>
          <w:sz w:val="26"/>
          <w:szCs w:val="26"/>
        </w:rPr>
        <w:t>F</w:t>
      </w:r>
      <w:r>
        <w:rPr>
          <w:rFonts w:ascii="Times New Roman" w:eastAsia="Times New Roman" w:hAnsi="Times New Roman" w:cs="Times New Roman"/>
          <w:b/>
          <w:sz w:val="26"/>
          <w:szCs w:val="26"/>
        </w:rPr>
        <w:t>T/</w:t>
      </w:r>
      <w:r w:rsidR="006E7BAC">
        <w:rPr>
          <w:rFonts w:ascii="Times New Roman" w:eastAsia="Times New Roman" w:hAnsi="Times New Roman" w:cs="Times New Roman"/>
          <w:b/>
          <w:sz w:val="26"/>
          <w:szCs w:val="26"/>
        </w:rPr>
        <w:t>990</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 MANAGEMENT</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AND MANAGEMENT.</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rsidR="00CB79E3" w:rsidRDefault="00CB79E3" w:rsidP="00CB79E3">
      <w:pPr>
        <w:spacing w:after="0" w:line="360" w:lineRule="auto"/>
        <w:ind w:leftChars="0" w:left="0" w:firstLineChars="0" w:firstLine="0"/>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was carried out by HND/23/BAM/</w:t>
      </w:r>
      <w:r w:rsidR="006E7BAC">
        <w:rPr>
          <w:rFonts w:ascii="Times New Roman" w:eastAsia="Times New Roman" w:hAnsi="Times New Roman" w:cs="Times New Roman"/>
          <w:b/>
          <w:sz w:val="26"/>
          <w:szCs w:val="26"/>
        </w:rPr>
        <w:t>F</w:t>
      </w:r>
      <w:r>
        <w:rPr>
          <w:rFonts w:ascii="Times New Roman" w:eastAsia="Times New Roman" w:hAnsi="Times New Roman" w:cs="Times New Roman"/>
          <w:b/>
          <w:sz w:val="26"/>
          <w:szCs w:val="26"/>
        </w:rPr>
        <w:t>T/</w:t>
      </w:r>
      <w:r w:rsidR="006E7BAC">
        <w:rPr>
          <w:rFonts w:ascii="Times New Roman" w:eastAsia="Times New Roman" w:hAnsi="Times New Roman" w:cs="Times New Roman"/>
          <w:b/>
          <w:sz w:val="26"/>
          <w:szCs w:val="26"/>
        </w:rPr>
        <w:t>990</w:t>
      </w:r>
      <w:r>
        <w:rPr>
          <w:rFonts w:ascii="Times New Roman" w:eastAsia="Times New Roman" w:hAnsi="Times New Roman" w:cs="Times New Roman"/>
          <w:b/>
          <w:sz w:val="26"/>
          <w:szCs w:val="26"/>
        </w:rPr>
        <w:t xml:space="preserve">. This project has been read and approved as meeting part of the requirement for the award of Higher National Diploma in Business Administration and Management </w:t>
      </w:r>
      <w:proofErr w:type="spellStart"/>
      <w:r>
        <w:rPr>
          <w:rFonts w:ascii="Times New Roman" w:eastAsia="Times New Roman" w:hAnsi="Times New Roman" w:cs="Times New Roman"/>
          <w:b/>
          <w:sz w:val="26"/>
          <w:szCs w:val="26"/>
        </w:rPr>
        <w:t>Kwara</w:t>
      </w:r>
      <w:proofErr w:type="spellEnd"/>
      <w:r>
        <w:rPr>
          <w:rFonts w:ascii="Times New Roman" w:eastAsia="Times New Roman" w:hAnsi="Times New Roman" w:cs="Times New Roman"/>
          <w:b/>
          <w:sz w:val="26"/>
          <w:szCs w:val="26"/>
        </w:rPr>
        <w:t xml:space="preserve"> State Polytechnic, Ilorin.</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proofErr w:type="gramStart"/>
      <w:r>
        <w:rPr>
          <w:rFonts w:ascii="Tahoma" w:eastAsia="Tahoma" w:hAnsi="Tahoma" w:cs="Tahoma"/>
          <w:sz w:val="26"/>
          <w:lang w:eastAsia="zh-CN" w:bidi="ar"/>
        </w:rPr>
        <w:tab/>
        <w:t xml:space="preserve">  </w:t>
      </w:r>
      <w:r>
        <w:rPr>
          <w:rFonts w:ascii="Tahoma" w:eastAsia="Tahoma" w:hAnsi="Tahoma" w:cs="Tahoma"/>
          <w:sz w:val="26"/>
          <w:lang w:eastAsia="zh-CN" w:bidi="ar"/>
        </w:rPr>
        <w:tab/>
      </w:r>
      <w:proofErr w:type="gramEnd"/>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 xml:space="preserve">ALAKOSO </w:t>
      </w:r>
      <w:proofErr w:type="gramStart"/>
      <w:r>
        <w:rPr>
          <w:rFonts w:ascii="Bookman Old Style" w:eastAsia="Bookman Old Style" w:hAnsi="Bookman Old Style" w:cs="Tahoma"/>
          <w:b/>
          <w:sz w:val="28"/>
          <w:lang w:eastAsia="zh-CN" w:bidi="ar"/>
        </w:rPr>
        <w:t>I.K</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CB79E3" w:rsidRDefault="00CB79E3" w:rsidP="00CB79E3">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rsidR="00CB79E3" w:rsidRDefault="00CB79E3" w:rsidP="00CB79E3">
      <w:pPr>
        <w:spacing w:after="0" w:line="240" w:lineRule="auto"/>
        <w:ind w:left="1" w:hanging="3"/>
        <w:rPr>
          <w:rFonts w:ascii="Bookman Old Style" w:eastAsia="Bookman Old Style" w:hAnsi="Bookman Old Style" w:cs="Tahoma"/>
          <w:sz w:val="28"/>
        </w:rPr>
      </w:pPr>
    </w:p>
    <w:p w:rsidR="00CB79E3" w:rsidRDefault="00CB79E3" w:rsidP="00CB79E3">
      <w:pPr>
        <w:spacing w:after="0" w:line="240" w:lineRule="auto"/>
        <w:ind w:left="1" w:hanging="3"/>
        <w:rPr>
          <w:rFonts w:ascii="Bookman Old Style" w:eastAsia="Bookman Old Style" w:hAnsi="Bookman Old Style" w:cs="Tahoma"/>
          <w:sz w:val="28"/>
        </w:rPr>
      </w:pPr>
    </w:p>
    <w:p w:rsidR="00CB79E3" w:rsidRDefault="00CB79E3" w:rsidP="00CB79E3">
      <w:pPr>
        <w:spacing w:after="0" w:line="240" w:lineRule="auto"/>
        <w:ind w:left="1" w:hanging="3"/>
        <w:rPr>
          <w:rFonts w:ascii="Bookman Old Style" w:eastAsia="Bookman Old Style" w:hAnsi="Bookman Old Style" w:cs="Tahoma"/>
          <w:sz w:val="28"/>
        </w:rPr>
      </w:pPr>
    </w:p>
    <w:p w:rsidR="00CB79E3" w:rsidRDefault="00CB79E3" w:rsidP="00CB79E3">
      <w:pPr>
        <w:spacing w:after="0" w:line="240" w:lineRule="auto"/>
        <w:ind w:left="1" w:hanging="3"/>
        <w:rPr>
          <w:rFonts w:ascii="Bookman Old Style" w:eastAsia="Bookman Old Style" w:hAnsi="Bookman Old Style" w:cs="Tahoma"/>
          <w:sz w:val="28"/>
        </w:rPr>
      </w:pPr>
    </w:p>
    <w:p w:rsidR="00CB79E3" w:rsidRDefault="00CB79E3" w:rsidP="00CB79E3">
      <w:pPr>
        <w:spacing w:after="0" w:line="240" w:lineRule="auto"/>
        <w:ind w:left="1" w:hanging="3"/>
        <w:rPr>
          <w:rFonts w:ascii="Bookman Old Style" w:eastAsia="Bookman Old Style" w:hAnsi="Bookman Old Style" w:cs="Tahoma"/>
          <w:sz w:val="28"/>
        </w:rPr>
      </w:pPr>
    </w:p>
    <w:p w:rsidR="00CB79E3" w:rsidRDefault="00CB79E3" w:rsidP="00CB79E3">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CB79E3" w:rsidRDefault="00CB79E3" w:rsidP="00CB79E3">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ALIYU, </w:t>
      </w:r>
      <w:proofErr w:type="gramStart"/>
      <w:r>
        <w:rPr>
          <w:rFonts w:ascii="Bookman Old Style" w:eastAsia="Bookman Old Style" w:hAnsi="Bookman Old Style" w:cs="Tahoma"/>
          <w:b/>
          <w:sz w:val="28"/>
          <w:lang w:eastAsia="zh-CN" w:bidi="ar"/>
        </w:rPr>
        <w:t>U.B</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CB79E3" w:rsidRDefault="00CB79E3" w:rsidP="00CB79E3">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rsidR="00CB79E3" w:rsidRDefault="00CB79E3" w:rsidP="00CB79E3">
      <w:pPr>
        <w:spacing w:after="0"/>
        <w:ind w:left="1" w:hanging="3"/>
        <w:rPr>
          <w:rFonts w:ascii="Bookman Old Style" w:eastAsia="Bookman Old Style" w:hAnsi="Bookman Old Style" w:cs="Tahoma"/>
          <w:sz w:val="28"/>
        </w:rPr>
      </w:pPr>
    </w:p>
    <w:p w:rsidR="00CB79E3" w:rsidRDefault="00CB79E3" w:rsidP="00CB79E3">
      <w:pPr>
        <w:spacing w:line="480" w:lineRule="auto"/>
        <w:ind w:left="1" w:hanging="3"/>
        <w:rPr>
          <w:rFonts w:ascii="Tahoma" w:eastAsia="Tahoma" w:hAnsi="Tahoma" w:cs="Tahoma"/>
          <w:b/>
          <w:sz w:val="26"/>
        </w:rPr>
      </w:pPr>
    </w:p>
    <w:p w:rsidR="00CB79E3" w:rsidRDefault="00CB79E3" w:rsidP="00CB79E3">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CB79E3" w:rsidRDefault="00CB79E3" w:rsidP="00CB79E3">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CB79E3" w:rsidRDefault="00CB79E3" w:rsidP="00CB79E3">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bidi="ar"/>
        </w:rPr>
        <w:t>(HEAD Of DEPARTMENT)</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project work is dedicated to Almighty GOD for his blessings bestow on me and to my dearest parents</w:t>
      </w: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b/>
          <w:sz w:val="26"/>
          <w:szCs w:val="26"/>
        </w:rPr>
      </w:pPr>
    </w:p>
    <w:p w:rsidR="006E7BAC" w:rsidRDefault="006E7BAC" w:rsidP="006E7BAC">
      <w:pPr>
        <w:spacing w:after="0" w:line="360" w:lineRule="auto"/>
        <w:ind w:leftChars="0" w:left="0" w:firstLineChars="0" w:firstLine="0"/>
        <w:rPr>
          <w:rFonts w:ascii="Times New Roman" w:eastAsia="Times New Roman" w:hAnsi="Times New Roman" w:cs="Times New Roman"/>
          <w:b/>
          <w:sz w:val="26"/>
          <w:szCs w:val="26"/>
        </w:rPr>
      </w:pPr>
    </w:p>
    <w:p w:rsidR="00CB79E3" w:rsidRDefault="006E7BAC" w:rsidP="006E7BAC">
      <w:pPr>
        <w:spacing w:after="0" w:line="360" w:lineRule="auto"/>
        <w:ind w:leftChars="0" w:left="216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sidR="00CB79E3">
        <w:rPr>
          <w:rFonts w:ascii="Times New Roman" w:eastAsia="Times New Roman" w:hAnsi="Times New Roman" w:cs="Times New Roman"/>
          <w:b/>
          <w:sz w:val="26"/>
          <w:szCs w:val="26"/>
        </w:rPr>
        <w:t>ACKNOWLEDGEMENT</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To God be the glory for the great things he has done. Firstly, I would like to take this opportunity to express my heartfelt gratitude to my loved ones who have supported me throughout my academic journey.</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First and foremost, I would like to thank my parents,</w:t>
      </w:r>
      <w:r w:rsidR="00AF131B">
        <w:rPr>
          <w:rFonts w:ascii="Times New Roman" w:eastAsia="Times New Roman" w:hAnsi="Times New Roman" w:cs="Times New Roman"/>
          <w:bCs/>
          <w:sz w:val="24"/>
          <w:szCs w:val="24"/>
        </w:rPr>
        <w:t xml:space="preserve"> </w:t>
      </w:r>
      <w:r w:rsidRPr="00032737">
        <w:rPr>
          <w:rFonts w:ascii="Times New Roman" w:eastAsia="Times New Roman" w:hAnsi="Times New Roman" w:cs="Times New Roman"/>
          <w:bCs/>
          <w:sz w:val="24"/>
          <w:szCs w:val="24"/>
        </w:rPr>
        <w:t>MR &amp; MRS YUSUF, for their unwavering support, guidance, and encouragement. Your sacrifices and dedication have enabled me to pursue my educational goals, and I am forever grateful.</w:t>
      </w:r>
    </w:p>
    <w:p w:rsidR="0082369F" w:rsidRPr="00032737" w:rsidRDefault="0082369F" w:rsidP="00032737">
      <w:pPr>
        <w:spacing w:after="0" w:line="360" w:lineRule="auto"/>
        <w:ind w:leftChars="0" w:left="0" w:firstLineChars="0" w:firstLine="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I would like to appreciate my project supervisor MR.</w:t>
      </w:r>
      <w:r w:rsidR="00AF131B">
        <w:rPr>
          <w:rFonts w:ascii="Times New Roman" w:eastAsia="Times New Roman" w:hAnsi="Times New Roman" w:cs="Times New Roman"/>
          <w:bCs/>
          <w:sz w:val="24"/>
          <w:szCs w:val="24"/>
        </w:rPr>
        <w:t xml:space="preserve"> </w:t>
      </w:r>
      <w:proofErr w:type="gramStart"/>
      <w:r w:rsidRPr="00032737">
        <w:rPr>
          <w:rFonts w:ascii="Times New Roman" w:eastAsia="Times New Roman" w:hAnsi="Times New Roman" w:cs="Times New Roman"/>
          <w:bCs/>
          <w:sz w:val="24"/>
          <w:szCs w:val="24"/>
        </w:rPr>
        <w:t>ALAKOSO ,</w:t>
      </w:r>
      <w:proofErr w:type="gramEnd"/>
      <w:r w:rsidRPr="00032737">
        <w:rPr>
          <w:rFonts w:ascii="Times New Roman" w:eastAsia="Times New Roman" w:hAnsi="Times New Roman" w:cs="Times New Roman"/>
          <w:bCs/>
          <w:sz w:val="24"/>
          <w:szCs w:val="24"/>
        </w:rPr>
        <w:t>I.K. for his encouragement and effort in the successful completion, may the lord continue to be with you and your family and for been there with me sir.</w:t>
      </w:r>
    </w:p>
    <w:p w:rsidR="0082369F" w:rsidRPr="00032737" w:rsidRDefault="00AF131B" w:rsidP="00032737">
      <w:pPr>
        <w:spacing w:after="0" w:line="360" w:lineRule="auto"/>
        <w:ind w:leftChars="0" w:left="0" w:firstLineChars="0" w:firstLine="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Also,</w:t>
      </w:r>
      <w:r w:rsidR="0082369F" w:rsidRPr="00032737">
        <w:rPr>
          <w:rFonts w:ascii="Times New Roman" w:eastAsia="Times New Roman" w:hAnsi="Times New Roman" w:cs="Times New Roman"/>
          <w:bCs/>
          <w:sz w:val="24"/>
          <w:szCs w:val="24"/>
        </w:rPr>
        <w:t xml:space="preserve"> to my Supportive</w:t>
      </w:r>
      <w:r>
        <w:rPr>
          <w:rFonts w:ascii="Times New Roman" w:eastAsia="Times New Roman" w:hAnsi="Times New Roman" w:cs="Times New Roman"/>
          <w:bCs/>
          <w:sz w:val="24"/>
          <w:szCs w:val="24"/>
        </w:rPr>
        <w:t xml:space="preserve"> </w:t>
      </w:r>
      <w:r w:rsidR="0082369F" w:rsidRPr="00032737">
        <w:rPr>
          <w:rFonts w:ascii="Times New Roman" w:eastAsia="Times New Roman" w:hAnsi="Times New Roman" w:cs="Times New Roman"/>
          <w:bCs/>
          <w:sz w:val="24"/>
          <w:szCs w:val="24"/>
        </w:rPr>
        <w:t>(HOD) MR ABDUL SALAM. FA and other lectures in my department for their effort to make me to become somebody in life, May the lord be with you all. (Amen).</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 xml:space="preserve">May God Continue to bless you and my brother and sisters, MRS ADEPOJU IFEOLUWADAYO ABISOLA, YUSUF OLUWATMILEYIN OLUWAPELUMI, YUSUF MOJISOLA ABOSEADE. </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Thank you very much for your support I really appreciate you.</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 xml:space="preserve">Furthermore, I would like to thank my friends, AYILARAN OMOWUNMI </w:t>
      </w:r>
      <w:proofErr w:type="gramStart"/>
      <w:r w:rsidRPr="00032737">
        <w:rPr>
          <w:rFonts w:ascii="Times New Roman" w:eastAsia="Times New Roman" w:hAnsi="Times New Roman" w:cs="Times New Roman"/>
          <w:bCs/>
          <w:sz w:val="24"/>
          <w:szCs w:val="24"/>
        </w:rPr>
        <w:t>OLUWATOSIN</w:t>
      </w:r>
      <w:r w:rsidR="00AF131B">
        <w:rPr>
          <w:rFonts w:ascii="Times New Roman" w:eastAsia="Times New Roman" w:hAnsi="Times New Roman" w:cs="Times New Roman"/>
          <w:bCs/>
          <w:sz w:val="24"/>
          <w:szCs w:val="24"/>
        </w:rPr>
        <w:t xml:space="preserve"> ,</w:t>
      </w:r>
      <w:proofErr w:type="gramEnd"/>
      <w:r w:rsidR="00AF131B">
        <w:rPr>
          <w:rFonts w:ascii="Times New Roman" w:eastAsia="Times New Roman" w:hAnsi="Times New Roman" w:cs="Times New Roman"/>
          <w:bCs/>
          <w:sz w:val="24"/>
          <w:szCs w:val="24"/>
        </w:rPr>
        <w:t xml:space="preserve"> </w:t>
      </w:r>
      <w:r w:rsidRPr="00032737">
        <w:rPr>
          <w:rFonts w:ascii="Times New Roman" w:eastAsia="Times New Roman" w:hAnsi="Times New Roman" w:cs="Times New Roman"/>
          <w:bCs/>
          <w:sz w:val="24"/>
          <w:szCs w:val="24"/>
        </w:rPr>
        <w:t xml:space="preserve">BELLO MOSES OLAMIDE,KAREEM TAOFEEKAT OMOLARA for their camaraderie, support, and encouragement. Your friendship has made my academic journey more enjoyable, and I appreciate the late-night study </w:t>
      </w:r>
      <w:r w:rsidR="00AF131B" w:rsidRPr="00032737">
        <w:rPr>
          <w:rFonts w:ascii="Times New Roman" w:eastAsia="Times New Roman" w:hAnsi="Times New Roman" w:cs="Times New Roman"/>
          <w:bCs/>
          <w:sz w:val="24"/>
          <w:szCs w:val="24"/>
        </w:rPr>
        <w:t>sessions, in</w:t>
      </w:r>
      <w:r w:rsidRPr="00032737">
        <w:rPr>
          <w:rFonts w:ascii="Times New Roman" w:eastAsia="Times New Roman" w:hAnsi="Times New Roman" w:cs="Times New Roman"/>
          <w:bCs/>
          <w:sz w:val="24"/>
          <w:szCs w:val="24"/>
        </w:rPr>
        <w:t xml:space="preserve"> the institution with particular reference of business administration departments I’m grateful for all of you for the love and support you have shown </w:t>
      </w:r>
      <w:r w:rsidR="00AF131B" w:rsidRPr="00032737">
        <w:rPr>
          <w:rFonts w:ascii="Times New Roman" w:eastAsia="Times New Roman" w:hAnsi="Times New Roman" w:cs="Times New Roman"/>
          <w:bCs/>
          <w:sz w:val="24"/>
          <w:szCs w:val="24"/>
        </w:rPr>
        <w:t>me, may</w:t>
      </w:r>
      <w:r w:rsidRPr="00032737">
        <w:rPr>
          <w:rFonts w:ascii="Times New Roman" w:eastAsia="Times New Roman" w:hAnsi="Times New Roman" w:cs="Times New Roman"/>
          <w:bCs/>
          <w:sz w:val="24"/>
          <w:szCs w:val="24"/>
        </w:rPr>
        <w:t xml:space="preserve"> all our heart desire shall come to pass(AMEN)</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lastRenderedPageBreak/>
        <w:t>I am grateful for the collective support and encouragement I have received from my loved ones. Your contributions have played a significant role in my academic success, and I am thankful for your presence in my life.</w:t>
      </w:r>
    </w:p>
    <w:p w:rsidR="0082369F" w:rsidRPr="00032737" w:rsidRDefault="0082369F" w:rsidP="00032737">
      <w:pPr>
        <w:spacing w:after="0" w:line="360" w:lineRule="auto"/>
        <w:ind w:left="0" w:hanging="2"/>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Thank you all for being my rock, my motivation, and my inspiration. I love</w:t>
      </w:r>
      <w:bookmarkStart w:id="0" w:name="_GoBack"/>
      <w:bookmarkEnd w:id="0"/>
      <w:r w:rsidRPr="00032737">
        <w:rPr>
          <w:rFonts w:ascii="Times New Roman" w:eastAsia="Times New Roman" w:hAnsi="Times New Roman" w:cs="Times New Roman"/>
          <w:bCs/>
          <w:sz w:val="24"/>
          <w:szCs w:val="24"/>
        </w:rPr>
        <w:t xml:space="preserve"> and appreciate you all dearly.</w:t>
      </w:r>
    </w:p>
    <w:p w:rsidR="0082369F" w:rsidRPr="00032737" w:rsidRDefault="0082369F" w:rsidP="00032737">
      <w:pPr>
        <w:spacing w:after="0" w:line="360" w:lineRule="auto"/>
        <w:ind w:left="0" w:hanging="2"/>
        <w:rPr>
          <w:rFonts w:ascii="Times New Roman" w:eastAsia="Times New Roman" w:hAnsi="Times New Roman" w:cs="Times New Roman"/>
          <w:bCs/>
          <w:sz w:val="24"/>
          <w:szCs w:val="24"/>
        </w:rPr>
      </w:pPr>
    </w:p>
    <w:p w:rsidR="0082369F" w:rsidRPr="00032737" w:rsidRDefault="0082369F" w:rsidP="00032737">
      <w:pPr>
        <w:spacing w:after="0" w:line="360" w:lineRule="auto"/>
        <w:ind w:left="0" w:hanging="2"/>
        <w:rPr>
          <w:rFonts w:ascii="Times New Roman" w:eastAsia="Times New Roman" w:hAnsi="Times New Roman" w:cs="Times New Roman"/>
          <w:bCs/>
          <w:sz w:val="24"/>
          <w:szCs w:val="24"/>
        </w:rPr>
      </w:pPr>
    </w:p>
    <w:p w:rsidR="0082369F" w:rsidRPr="00032737" w:rsidRDefault="0082369F" w:rsidP="00032737">
      <w:pPr>
        <w:spacing w:after="0" w:line="360" w:lineRule="auto"/>
        <w:ind w:left="0" w:hanging="2"/>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With love and gratitude,</w:t>
      </w:r>
    </w:p>
    <w:p w:rsidR="0082369F" w:rsidRPr="00032737" w:rsidRDefault="0082369F" w:rsidP="00032737">
      <w:pPr>
        <w:spacing w:after="0" w:line="360" w:lineRule="auto"/>
        <w:ind w:left="0" w:hanging="2"/>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YUSUF HABEEB OLUWADAMILARE</w:t>
      </w:r>
    </w:p>
    <w:p w:rsidR="00032737" w:rsidRDefault="00CB79E3" w:rsidP="0082369F">
      <w:pPr>
        <w:spacing w:after="0"/>
        <w:ind w:left="-2" w:firstLineChars="0" w:firstLine="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82369F">
        <w:rPr>
          <w:rFonts w:ascii="Times New Roman" w:eastAsia="Times New Roman" w:hAnsi="Times New Roman" w:cs="Times New Roman"/>
          <w:b/>
          <w:sz w:val="26"/>
          <w:szCs w:val="26"/>
        </w:rPr>
        <w:tab/>
      </w:r>
      <w:r w:rsidR="0082369F">
        <w:rPr>
          <w:rFonts w:ascii="Times New Roman" w:eastAsia="Times New Roman" w:hAnsi="Times New Roman" w:cs="Times New Roman"/>
          <w:b/>
          <w:sz w:val="26"/>
          <w:szCs w:val="26"/>
        </w:rPr>
        <w:tab/>
      </w:r>
      <w:r w:rsidR="0082369F">
        <w:rPr>
          <w:rFonts w:ascii="Times New Roman" w:eastAsia="Times New Roman" w:hAnsi="Times New Roman" w:cs="Times New Roman"/>
          <w:b/>
          <w:sz w:val="26"/>
          <w:szCs w:val="26"/>
        </w:rPr>
        <w:tab/>
      </w: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032737" w:rsidRDefault="00032737" w:rsidP="0082369F">
      <w:pPr>
        <w:spacing w:after="0"/>
        <w:ind w:left="-2" w:firstLineChars="0" w:firstLine="3"/>
        <w:rPr>
          <w:rFonts w:ascii="Times New Roman" w:eastAsia="Times New Roman" w:hAnsi="Times New Roman" w:cs="Times New Roman"/>
          <w:b/>
          <w:sz w:val="26"/>
          <w:szCs w:val="26"/>
        </w:rPr>
      </w:pPr>
    </w:p>
    <w:p w:rsidR="00CB79E3" w:rsidRPr="0082369F" w:rsidRDefault="00032737" w:rsidP="00032737">
      <w:pPr>
        <w:spacing w:after="0"/>
        <w:ind w:leftChars="653" w:left="1437" w:firstLineChars="0" w:firstLine="722"/>
        <w:rPr>
          <w:rFonts w:ascii="Times New Roman" w:eastAsia="Times New Roman" w:hAnsi="Times New Roman" w:cs="Times New Roman"/>
          <w:b/>
          <w:sz w:val="24"/>
          <w:szCs w:val="24"/>
        </w:rPr>
      </w:pPr>
      <w:r>
        <w:rPr>
          <w:rFonts w:ascii="Times New Roman" w:eastAsia="Times New Roman" w:hAnsi="Times New Roman" w:cs="Times New Roman"/>
          <w:b/>
          <w:sz w:val="26"/>
          <w:szCs w:val="26"/>
        </w:rPr>
        <w:lastRenderedPageBreak/>
        <w:t xml:space="preserve">         </w:t>
      </w:r>
      <w:r w:rsidR="00CB79E3">
        <w:rPr>
          <w:rFonts w:ascii="Times New Roman" w:eastAsia="Times New Roman" w:hAnsi="Times New Roman" w:cs="Times New Roman"/>
          <w:b/>
          <w:sz w:val="26"/>
          <w:szCs w:val="26"/>
        </w:rPr>
        <w:t xml:space="preserve">  TABLE OF CONTENT</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roofErr w:type="spellStart"/>
      <w:r>
        <w:rPr>
          <w:rFonts w:ascii="Times New Roman" w:eastAsia="Times New Roman" w:hAnsi="Times New Roman" w:cs="Times New Roman"/>
          <w:b/>
          <w:sz w:val="26"/>
          <w:szCs w:val="26"/>
        </w:rPr>
        <w:t>i</w:t>
      </w:r>
      <w:proofErr w:type="spellEnd"/>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CB79E3" w:rsidRDefault="00CB79E3" w:rsidP="00CB79E3">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t>
      </w:r>
      <w:proofErr w:type="gramStart"/>
      <w:r>
        <w:rPr>
          <w:rFonts w:ascii="Times New Roman" w:eastAsia="Times New Roman" w:hAnsi="Times New Roman" w:cs="Times New Roman"/>
          <w:b/>
          <w:sz w:val="26"/>
          <w:szCs w:val="26"/>
        </w:rPr>
        <w:t xml:space="preserve">Work  </w:t>
      </w:r>
      <w:r>
        <w:rPr>
          <w:rFonts w:ascii="Times New Roman" w:eastAsia="Times New Roman" w:hAnsi="Times New Roman" w:cs="Times New Roman"/>
          <w:b/>
          <w:sz w:val="26"/>
          <w:szCs w:val="26"/>
        </w:rPr>
        <w:tab/>
      </w:r>
      <w:proofErr w:type="gramEnd"/>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23-30</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rsidR="00CB79E3" w:rsidRDefault="00CB79E3" w:rsidP="00CB79E3">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rsidR="00CB79E3" w:rsidRDefault="00CB79E3" w:rsidP="00CB79E3">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rsidR="00CB79E3" w:rsidRDefault="00CB79E3" w:rsidP="00CB79E3">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55-57 </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rsidR="00CB79E3" w:rsidRDefault="00CB79E3" w:rsidP="00CB79E3">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i</w:t>
      </w:r>
      <w:proofErr w:type="spellEnd"/>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6E7BAC" w:rsidRDefault="006E7BAC"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6E7BAC">
      <w:pPr>
        <w:spacing w:after="0" w:line="360" w:lineRule="auto"/>
        <w:ind w:leftChars="0" w:left="0" w:firstLineChars="0" w:firstLine="0"/>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ONE</w:t>
      </w:r>
    </w:p>
    <w:p w:rsidR="00CB79E3" w:rsidRDefault="00CB79E3" w:rsidP="00CB79E3">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Pr>
          <w:rFonts w:ascii="Times New Roman" w:eastAsia="Times New Roman" w:hAnsi="Times New Roman" w:cs="Times New Roman"/>
          <w:color w:val="000000"/>
          <w:sz w:val="26"/>
          <w:szCs w:val="26"/>
        </w:rPr>
        <w:t>Rootman</w:t>
      </w:r>
      <w:proofErr w:type="spellEnd"/>
      <w:r>
        <w:rPr>
          <w:rFonts w:ascii="Times New Roman" w:eastAsia="Times New Roman" w:hAnsi="Times New Roman" w:cs="Times New Roman"/>
          <w:color w:val="000000"/>
          <w:sz w:val="26"/>
          <w:szCs w:val="26"/>
        </w:rPr>
        <w:t xml:space="preserve">, 2006).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there is need for reliability, credibility, and attractiveness and having empathy in order for business to retain its customers.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service quality compromise to poor organization </w:t>
      </w:r>
      <w:proofErr w:type="gramStart"/>
      <w:r>
        <w:rPr>
          <w:rFonts w:ascii="Times New Roman" w:eastAsia="Times New Roman" w:hAnsi="Times New Roman" w:cs="Times New Roman"/>
          <w:color w:val="000000"/>
          <w:sz w:val="26"/>
          <w:szCs w:val="26"/>
        </w:rPr>
        <w:t>representatives</w:t>
      </w:r>
      <w:proofErr w:type="gramEnd"/>
      <w:r>
        <w:rPr>
          <w:rFonts w:ascii="Times New Roman" w:eastAsia="Times New Roman" w:hAnsi="Times New Roman" w:cs="Times New Roman"/>
          <w:color w:val="000000"/>
          <w:sz w:val="26"/>
          <w:szCs w:val="26"/>
        </w:rPr>
        <w:t xml:space="preserve">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eastAsia="Times New Roman" w:hAnsi="Times New Roman" w:cs="Times New Roman"/>
          <w:b/>
          <w:color w:val="000000"/>
          <w:sz w:val="26"/>
          <w:szCs w:val="26"/>
        </w:rPr>
        <w:t xml:space="preserve">. </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rsidR="00CB79E3" w:rsidRDefault="00CB79E3" w:rsidP="00CB79E3">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rsidR="00CB79E3" w:rsidRDefault="00CB79E3" w:rsidP="00CB79E3">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rsidR="00CB79E3" w:rsidRDefault="00CB79E3" w:rsidP="00CB79E3">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retention and profitability index?</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rsidR="00CB79E3" w:rsidRDefault="00CB79E3" w:rsidP="00CB79E3">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organizational productivity</w:t>
      </w:r>
    </w:p>
    <w:p w:rsidR="00CB79E3" w:rsidRDefault="00CB79E3" w:rsidP="00CB79E3">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extent to which customers’ retention enhance organizational growth</w:t>
      </w:r>
    </w:p>
    <w:p w:rsidR="00CB79E3" w:rsidRDefault="00CB79E3" w:rsidP="00CB79E3">
      <w:pPr>
        <w:shd w:val="clear" w:color="auto" w:fill="FFFFFF"/>
        <w:spacing w:after="0" w:line="360" w:lineRule="auto"/>
        <w:ind w:leftChars="0" w:left="-2" w:firstLineChars="0" w:firstLine="0"/>
        <w:jc w:val="both"/>
        <w:rPr>
          <w:rFonts w:ascii="Times New Roman" w:eastAsia="Times New Roman" w:hAnsi="Times New Roman" w:cs="Times New Roman"/>
          <w:color w:val="000000"/>
          <w:sz w:val="26"/>
          <w:szCs w:val="26"/>
        </w:rPr>
      </w:pPr>
    </w:p>
    <w:p w:rsidR="00CB79E3" w:rsidRDefault="00CB79E3" w:rsidP="00CB79E3">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To examine the relationship between customers’ retention and profitability index</w:t>
      </w:r>
    </w:p>
    <w:p w:rsidR="00CB79E3" w:rsidRDefault="00CB79E3" w:rsidP="00CB79E3">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Research of Hypotheses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Customers’ retention does not have effect on organizational productivity</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Ho2:</w:t>
      </w:r>
      <w:r>
        <w:rPr>
          <w:rFonts w:ascii="Times New Roman" w:eastAsia="Times New Roman" w:hAnsi="Times New Roman" w:cs="Times New Roman"/>
          <w:sz w:val="26"/>
          <w:szCs w:val="26"/>
        </w:rPr>
        <w:tab/>
        <w:t>Customers’ retention does not enhance organizational growth</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There are no relationship between customers’ retention and profitability index</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covers all the business organizations in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w:t>
      </w:r>
      <w:proofErr w:type="spellStart"/>
      <w:r>
        <w:rPr>
          <w:rFonts w:ascii="Times New Roman" w:eastAsia="Times New Roman" w:hAnsi="Times New Roman" w:cs="Times New Roman"/>
          <w:color w:val="000000"/>
          <w:sz w:val="26"/>
          <w:szCs w:val="26"/>
        </w:rPr>
        <w:t>State</w:t>
      </w:r>
      <w:proofErr w:type="spellEnd"/>
      <w:r>
        <w:rPr>
          <w:rFonts w:ascii="Times New Roman" w:eastAsia="Times New Roman" w:hAnsi="Times New Roman" w:cs="Times New Roman"/>
          <w:color w:val="000000"/>
          <w:sz w:val="26"/>
          <w:szCs w:val="26"/>
        </w:rPr>
        <w:t xml:space="preserve">. However, due to time and financial constraint, the researcher limited the study only to Guaranty Trust Bank Plc, Unity Branch.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this study seeks to empirically investigate on the effect of customer retention on organizational productivity</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Pr>
          <w:rFonts w:ascii="Times New Roman" w:eastAsia="Times New Roman" w:hAnsi="Times New Roman" w:cs="Times New Roman"/>
          <w:color w:val="000000"/>
          <w:sz w:val="26"/>
          <w:szCs w:val="26"/>
        </w:rPr>
        <w:t>an</w:t>
      </w:r>
      <w:proofErr w:type="gramEnd"/>
      <w:r>
        <w:rPr>
          <w:rFonts w:ascii="Times New Roman" w:eastAsia="Times New Roman" w:hAnsi="Times New Roman" w:cs="Times New Roman"/>
          <w:color w:val="000000"/>
          <w:sz w:val="26"/>
          <w:szCs w:val="26"/>
        </w:rPr>
        <w:t xml:space="preserve"> business organization in the following ways: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research into the effect of customer retention will help a business organization to identity the factors influencing customer retention.</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will go a long way to boost the database of existing literature pertaining to customer retention within the retailing sector.</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shall provide information on what strategies similar organizations can adopt to achieve customer</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w:t>
      </w:r>
      <w:r>
        <w:rPr>
          <w:rFonts w:ascii="Times New Roman" w:eastAsia="Times New Roman" w:hAnsi="Times New Roman" w:cs="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customer retention refers to the ability of a company or product to retain its customers over some specified period.</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 xml:space="preserve">compensation refers to all forms of financial and </w:t>
      </w:r>
      <w:proofErr w:type="spellStart"/>
      <w:r>
        <w:rPr>
          <w:rFonts w:ascii="Times New Roman" w:eastAsia="Times New Roman" w:hAnsi="Times New Roman" w:cs="Times New Roman"/>
          <w:sz w:val="28"/>
          <w:szCs w:val="28"/>
        </w:rPr>
        <w:t>non financial</w:t>
      </w:r>
      <w:proofErr w:type="spellEnd"/>
      <w:r>
        <w:rPr>
          <w:rFonts w:ascii="Times New Roman" w:eastAsia="Times New Roman" w:hAnsi="Times New Roman" w:cs="Times New Roman"/>
          <w:sz w:val="28"/>
          <w:szCs w:val="28"/>
        </w:rPr>
        <w:t xml:space="preserve"> returns and benefits employees receive as part of employment reward.</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 xml:space="preserve">it is an economic measure of output per unit of input. Inputs </w:t>
      </w:r>
      <w:proofErr w:type="spellStart"/>
      <w:r>
        <w:rPr>
          <w:rFonts w:ascii="Times New Roman" w:eastAsia="Times New Roman" w:hAnsi="Times New Roman" w:cs="Times New Roman"/>
          <w:sz w:val="28"/>
          <w:szCs w:val="28"/>
        </w:rPr>
        <w:t>includelabour</w:t>
      </w:r>
      <w:proofErr w:type="spellEnd"/>
      <w:r>
        <w:rPr>
          <w:rFonts w:ascii="Times New Roman" w:eastAsia="Times New Roman" w:hAnsi="Times New Roman" w:cs="Times New Roman"/>
          <w:sz w:val="28"/>
          <w:szCs w:val="28"/>
        </w:rPr>
        <w:t xml:space="preserve"> and capital, while output is typically measured in revenues and other gross domestic product (GDP).</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8"/>
          <w:szCs w:val="28"/>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TWO</w:t>
      </w:r>
    </w:p>
    <w:p w:rsidR="00CB79E3" w:rsidRDefault="00CB79E3" w:rsidP="00CB79E3">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rsidR="00CB79E3" w:rsidRDefault="00CB79E3" w:rsidP="00CB79E3">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w:t>
      </w:r>
      <w:proofErr w:type="spellStart"/>
      <w:r>
        <w:rPr>
          <w:rFonts w:ascii="Times New Roman" w:eastAsia="Times New Roman" w:hAnsi="Times New Roman" w:cs="Times New Roman"/>
          <w:color w:val="000000"/>
          <w:sz w:val="26"/>
          <w:szCs w:val="26"/>
        </w:rPr>
        <w:t>Muo</w:t>
      </w:r>
      <w:proofErr w:type="spellEnd"/>
      <w:r>
        <w:rPr>
          <w:rFonts w:ascii="Times New Roman" w:eastAsia="Times New Roman" w:hAnsi="Times New Roman" w:cs="Times New Roman"/>
          <w:color w:val="000000"/>
          <w:sz w:val="26"/>
          <w:szCs w:val="26"/>
        </w:rPr>
        <w:t xml:space="preserve">, (2015) observed that an organization is ‘a legal entity established to achieve specified objectives through the optimal utilization of resources and management of the input-output </w:t>
      </w:r>
      <w:proofErr w:type="gramStart"/>
      <w:r>
        <w:rPr>
          <w:rFonts w:ascii="Times New Roman" w:eastAsia="Times New Roman" w:hAnsi="Times New Roman" w:cs="Times New Roman"/>
          <w:color w:val="000000"/>
          <w:sz w:val="26"/>
          <w:szCs w:val="26"/>
        </w:rPr>
        <w:t>processes’</w:t>
      </w:r>
      <w:proofErr w:type="gramEnd"/>
      <w:r>
        <w:rPr>
          <w:rFonts w:ascii="Times New Roman" w:eastAsia="Times New Roman" w:hAnsi="Times New Roman" w:cs="Times New Roman"/>
          <w:color w:val="000000"/>
          <w:sz w:val="26"/>
          <w:szCs w:val="26"/>
        </w:rPr>
        <w:t xml:space="preserve">.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at the concept of organization from a wider perspective as he distinguished between corporate and social organizations.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Like organizational performance, customer retention has been discussed extensively too by notable authors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2010; Swift, 2011; Fill, 2005 &amp;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w:t>
      </w:r>
      <w:proofErr w:type="gramStart"/>
      <w:r>
        <w:rPr>
          <w:rFonts w:ascii="Times New Roman" w:eastAsia="Times New Roman" w:hAnsi="Times New Roman" w:cs="Times New Roman"/>
          <w:color w:val="000000"/>
          <w:sz w:val="26"/>
          <w:szCs w:val="26"/>
        </w:rPr>
        <w:t>Thus</w:t>
      </w:r>
      <w:proofErr w:type="gramEnd"/>
      <w:r>
        <w:rPr>
          <w:rFonts w:ascii="Times New Roman" w:eastAsia="Times New Roman" w:hAnsi="Times New Roman" w:cs="Times New Roman"/>
          <w:color w:val="000000"/>
          <w:sz w:val="26"/>
          <w:szCs w:val="26"/>
        </w:rPr>
        <w:t xml:space="preserve"> one can rightly describe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customer retention as the activity that a selling organization undertakes in order to reduce customer defections.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(2006) described customer retention as ‘the marketing goal of keeping your customers from going to the competitor’. It entails keeping customers active with the firms and involves the optimal allocation of marketing resources (</w:t>
      </w:r>
      <w:proofErr w:type="spellStart"/>
      <w:r>
        <w:rPr>
          <w:rFonts w:ascii="Times New Roman" w:eastAsia="Times New Roman" w:hAnsi="Times New Roman" w:cs="Times New Roman"/>
          <w:color w:val="000000"/>
          <w:sz w:val="26"/>
          <w:szCs w:val="26"/>
        </w:rPr>
        <w:t>Kotelnikov</w:t>
      </w:r>
      <w:proofErr w:type="spellEnd"/>
      <w:r>
        <w:rPr>
          <w:rFonts w:ascii="Times New Roman" w:eastAsia="Times New Roman" w:hAnsi="Times New Roman" w:cs="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Pr>
          <w:rFonts w:ascii="Times New Roman" w:eastAsia="Times New Roman" w:hAnsi="Times New Roman" w:cs="Times New Roman"/>
          <w:color w:val="000000"/>
          <w:sz w:val="26"/>
          <w:szCs w:val="26"/>
        </w:rPr>
        <w:t>Viriri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Muzividzi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Chinoda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Marufu</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Muzuwa</w:t>
      </w:r>
      <w:proofErr w:type="spellEnd"/>
      <w:r>
        <w:rPr>
          <w:rFonts w:ascii="Times New Roman" w:eastAsia="Times New Roman" w:hAnsi="Times New Roman" w:cs="Times New Roman"/>
          <w:color w:val="000000"/>
          <w:sz w:val="26"/>
          <w:szCs w:val="26"/>
        </w:rPr>
        <w:t xml:space="preserve">, (2013), Nwankwo and </w:t>
      </w:r>
      <w:proofErr w:type="spellStart"/>
      <w:r>
        <w:rPr>
          <w:rFonts w:ascii="Times New Roman" w:eastAsia="Times New Roman" w:hAnsi="Times New Roman" w:cs="Times New Roman"/>
          <w:color w:val="000000"/>
          <w:sz w:val="26"/>
          <w:szCs w:val="26"/>
        </w:rPr>
        <w:t>Ajemunigbohun</w:t>
      </w:r>
      <w:proofErr w:type="spellEnd"/>
      <w:r>
        <w:rPr>
          <w:rFonts w:ascii="Times New Roman" w:eastAsia="Times New Roman" w:hAnsi="Times New Roman" w:cs="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proofErr w:type="gramStart"/>
      <w:r>
        <w:rPr>
          <w:rFonts w:ascii="Times New Roman" w:eastAsia="Times New Roman" w:hAnsi="Times New Roman" w:cs="Times New Roman"/>
          <w:color w:val="000000"/>
          <w:sz w:val="26"/>
          <w:szCs w:val="26"/>
        </w:rPr>
        <w:t>have</w:t>
      </w:r>
      <w:proofErr w:type="gramEnd"/>
      <w:r>
        <w:rPr>
          <w:rFonts w:ascii="Times New Roman" w:eastAsia="Times New Roman" w:hAnsi="Times New Roman" w:cs="Times New Roman"/>
          <w:color w:val="000000"/>
          <w:sz w:val="26"/>
          <w:szCs w:val="26"/>
        </w:rPr>
        <w:t xml:space="preser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(1996) resource- based view provide a satisfactory explanation on customer retention and organizational performance (</w:t>
      </w:r>
      <w:proofErr w:type="spellStart"/>
      <w:r>
        <w:rPr>
          <w:rFonts w:ascii="Times New Roman" w:eastAsia="Times New Roman" w:hAnsi="Times New Roman" w:cs="Times New Roman"/>
          <w:sz w:val="26"/>
          <w:szCs w:val="26"/>
        </w:rPr>
        <w:t>Keramati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Mehrabi</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Mojir</w:t>
      </w:r>
      <w:proofErr w:type="spellEnd"/>
      <w:r>
        <w:rPr>
          <w:rFonts w:ascii="Times New Roman" w:eastAsia="Times New Roman" w:hAnsi="Times New Roman" w:cs="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w:t>
      </w:r>
      <w:r>
        <w:rPr>
          <w:rFonts w:ascii="Times New Roman" w:eastAsia="Times New Roman" w:hAnsi="Times New Roman" w:cs="Times New Roman"/>
          <w:sz w:val="26"/>
          <w:szCs w:val="26"/>
        </w:rPr>
        <w:lastRenderedPageBreak/>
        <w:t xml:space="preserve">to leave. In his </w:t>
      </w:r>
      <w:proofErr w:type="gramStart"/>
      <w:r>
        <w:rPr>
          <w:rFonts w:ascii="Times New Roman" w:eastAsia="Times New Roman" w:hAnsi="Times New Roman" w:cs="Times New Roman"/>
          <w:sz w:val="26"/>
          <w:szCs w:val="26"/>
        </w:rPr>
        <w:t>own  words</w:t>
      </w:r>
      <w:proofErr w:type="gramEnd"/>
      <w:r>
        <w:rPr>
          <w:rFonts w:ascii="Times New Roman" w:eastAsia="Times New Roman" w:hAnsi="Times New Roman" w:cs="Times New Roman"/>
          <w:sz w:val="26"/>
          <w:szCs w:val="26"/>
        </w:rPr>
        <w:t xml:space="preserve">,  Reichheld  commented: “The  customers  who  glide  into  your  arms  for a minimal price are the same customers who dance away with someone  else at  the slightest enticement”. Reichheld argues that there are some customers who do not desire a long-term relationship with the firm.  In contrast, </w:t>
      </w:r>
      <w:proofErr w:type="gramStart"/>
      <w:r>
        <w:rPr>
          <w:rFonts w:ascii="Times New Roman" w:eastAsia="Times New Roman" w:hAnsi="Times New Roman" w:cs="Times New Roman"/>
          <w:sz w:val="26"/>
          <w:szCs w:val="26"/>
        </w:rPr>
        <w:t>there  are</w:t>
      </w:r>
      <w:proofErr w:type="gramEnd"/>
      <w:r>
        <w:rPr>
          <w:rFonts w:ascii="Times New Roman" w:eastAsia="Times New Roman" w:hAnsi="Times New Roman" w:cs="Times New Roman"/>
          <w:sz w:val="26"/>
          <w:szCs w:val="26"/>
        </w:rPr>
        <w:t xml:space="preserve"> others who desire long-term  relationship  with  the firm and as a result  buy  frequently,  ready  to pay  premium and  promptly  and cost less  to serve them.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w:t>
      </w:r>
      <w:proofErr w:type="spellStart"/>
      <w:r>
        <w:rPr>
          <w:rFonts w:ascii="Times New Roman" w:eastAsia="Times New Roman" w:hAnsi="Times New Roman" w:cs="Times New Roman"/>
          <w:sz w:val="26"/>
          <w:szCs w:val="26"/>
        </w:rPr>
        <w:t>Howcroft</w:t>
      </w:r>
      <w:proofErr w:type="spellEnd"/>
      <w:r>
        <w:rPr>
          <w:rFonts w:ascii="Times New Roman" w:eastAsia="Times New Roman" w:hAnsi="Times New Roman" w:cs="Times New Roman"/>
          <w:sz w:val="26"/>
          <w:szCs w:val="26"/>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w:t>
      </w:r>
      <w:r>
        <w:rPr>
          <w:rFonts w:ascii="Times New Roman" w:eastAsia="Times New Roman" w:hAnsi="Times New Roman" w:cs="Times New Roman"/>
          <w:sz w:val="26"/>
          <w:szCs w:val="26"/>
        </w:rPr>
        <w:lastRenderedPageBreak/>
        <w:t xml:space="preserve">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w:t>
      </w:r>
      <w:proofErr w:type="gramStart"/>
      <w:r>
        <w:rPr>
          <w:rFonts w:ascii="Times New Roman" w:eastAsia="Times New Roman" w:hAnsi="Times New Roman" w:cs="Times New Roman"/>
          <w:sz w:val="26"/>
          <w:szCs w:val="26"/>
        </w:rPr>
        <w:t>Therefore</w:t>
      </w:r>
      <w:proofErr w:type="gramEnd"/>
      <w:r>
        <w:rPr>
          <w:rFonts w:ascii="Times New Roman" w:eastAsia="Times New Roman" w:hAnsi="Times New Roman" w:cs="Times New Roman"/>
          <w:sz w:val="26"/>
          <w:szCs w:val="26"/>
        </w:rPr>
        <w:t xml:space="preserve"> there is need for reliability, credibility, and attractiveness and having empathy in order for business to retain its customers.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w:t>
      </w:r>
      <w:proofErr w:type="spellStart"/>
      <w:r>
        <w:rPr>
          <w:rFonts w:ascii="Times New Roman" w:eastAsia="Times New Roman" w:hAnsi="Times New Roman" w:cs="Times New Roman"/>
          <w:sz w:val="26"/>
          <w:szCs w:val="26"/>
        </w:rPr>
        <w:t>Czepiel</w:t>
      </w:r>
      <w:proofErr w:type="spellEnd"/>
      <w:r>
        <w:rPr>
          <w:rFonts w:ascii="Times New Roman" w:eastAsia="Times New Roman" w:hAnsi="Times New Roman" w:cs="Times New Roman"/>
          <w:sz w:val="26"/>
          <w:szCs w:val="26"/>
        </w:rPr>
        <w:t xml:space="preserve">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w:t>
      </w:r>
      <w:proofErr w:type="spellStart"/>
      <w:r>
        <w:rPr>
          <w:rFonts w:ascii="Times New Roman" w:eastAsia="Times New Roman" w:hAnsi="Times New Roman" w:cs="Times New Roman"/>
          <w:sz w:val="26"/>
          <w:szCs w:val="26"/>
        </w:rPr>
        <w:t>Povel</w:t>
      </w:r>
      <w:proofErr w:type="spellEnd"/>
      <w:r>
        <w:rPr>
          <w:rFonts w:ascii="Times New Roman" w:eastAsia="Times New Roman" w:hAnsi="Times New Roman" w:cs="Times New Roman"/>
          <w:sz w:val="26"/>
          <w:szCs w:val="26"/>
        </w:rPr>
        <w:t xml:space="preserve">, 2003). When service quality is poor, dissatisfaction will arise and affect </w:t>
      </w:r>
      <w:r>
        <w:rPr>
          <w:rFonts w:ascii="Times New Roman" w:eastAsia="Times New Roman" w:hAnsi="Times New Roman" w:cs="Times New Roman"/>
          <w:sz w:val="26"/>
          <w:szCs w:val="26"/>
        </w:rPr>
        <w:lastRenderedPageBreak/>
        <w:t>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2.1.2</w:t>
      </w:r>
      <w:r>
        <w:rPr>
          <w:rFonts w:ascii="Times New Roman" w:eastAsia="Times New Roman" w:hAnsi="Times New Roman" w:cs="Times New Roman"/>
          <w:b/>
          <w:sz w:val="26"/>
          <w:szCs w:val="26"/>
        </w:rPr>
        <w:tab/>
        <w:t>Effect of Customer Retention on organization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Pr>
          <w:rFonts w:ascii="Times New Roman" w:eastAsia="Times New Roman" w:hAnsi="Times New Roman" w:cs="Times New Roman"/>
          <w:sz w:val="26"/>
          <w:szCs w:val="26"/>
        </w:rPr>
        <w:t>Roos</w:t>
      </w:r>
      <w:proofErr w:type="spellEnd"/>
      <w:r>
        <w:rPr>
          <w:rFonts w:ascii="Times New Roman" w:eastAsia="Times New Roman" w:hAnsi="Times New Roman" w:cs="Times New Roman"/>
          <w:sz w:val="26"/>
          <w:szCs w:val="26"/>
        </w:rPr>
        <w:t xml:space="preserve">, 2015; </w:t>
      </w:r>
      <w:proofErr w:type="spellStart"/>
      <w:r>
        <w:rPr>
          <w:rFonts w:ascii="Times New Roman" w:eastAsia="Times New Roman" w:hAnsi="Times New Roman" w:cs="Times New Roman"/>
          <w:sz w:val="26"/>
          <w:szCs w:val="26"/>
        </w:rPr>
        <w:t>Seo</w:t>
      </w:r>
      <w:proofErr w:type="spellEnd"/>
      <w:r>
        <w:rPr>
          <w:rFonts w:ascii="Times New Roman" w:eastAsia="Times New Roman" w:hAnsi="Times New Roman" w:cs="Times New Roman"/>
          <w:sz w:val="26"/>
          <w:szCs w:val="26"/>
        </w:rPr>
        <w:t xml:space="preserve">, Ranganathan, &amp; </w:t>
      </w:r>
      <w:proofErr w:type="spellStart"/>
      <w:r>
        <w:rPr>
          <w:rFonts w:ascii="Times New Roman" w:eastAsia="Times New Roman" w:hAnsi="Times New Roman" w:cs="Times New Roman"/>
          <w:sz w:val="26"/>
          <w:szCs w:val="26"/>
        </w:rPr>
        <w:t>Babad</w:t>
      </w:r>
      <w:proofErr w:type="spellEnd"/>
      <w:r>
        <w:rPr>
          <w:rFonts w:ascii="Times New Roman" w:eastAsia="Times New Roman" w:hAnsi="Times New Roman" w:cs="Times New Roman"/>
          <w:sz w:val="26"/>
          <w:szCs w:val="26"/>
        </w:rPr>
        <w:t>,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w:t>
      </w:r>
      <w:proofErr w:type="spellStart"/>
      <w:r>
        <w:rPr>
          <w:rFonts w:ascii="Times New Roman" w:eastAsia="Times New Roman" w:hAnsi="Times New Roman" w:cs="Times New Roman"/>
          <w:sz w:val="26"/>
          <w:szCs w:val="26"/>
        </w:rPr>
        <w:t>Oyeniyi</w:t>
      </w:r>
      <w:proofErr w:type="spellEnd"/>
      <w:r>
        <w:rPr>
          <w:rFonts w:ascii="Times New Roman" w:eastAsia="Times New Roman" w:hAnsi="Times New Roman" w:cs="Times New Roman"/>
          <w:sz w:val="26"/>
          <w:szCs w:val="26"/>
        </w:rPr>
        <w:t xml:space="preserve"> &amp; Joachim, 2018). Loyal customers can be grouped into four segments namely secured, satisfied, vulnerable and dissatisfied (Burke Incorporated, 2013). </w:t>
      </w:r>
    </w:p>
    <w:p w:rsidR="00CB79E3" w:rsidRDefault="00CB79E3" w:rsidP="00CB79E3">
      <w:pPr>
        <w:spacing w:after="0" w:line="360" w:lineRule="auto"/>
        <w:ind w:left="1" w:hanging="3"/>
        <w:jc w:val="both"/>
        <w:rPr>
          <w:rFonts w:ascii="Times New Roman" w:eastAsia="Times New Roman" w:hAnsi="Times New Roman" w:cs="Times New Roman"/>
          <w:b/>
          <w:sz w:val="26"/>
          <w:szCs w:val="26"/>
        </w:rPr>
      </w:pPr>
    </w:p>
    <w:p w:rsidR="00CB79E3" w:rsidRDefault="00CB79E3" w:rsidP="00CB79E3">
      <w:pPr>
        <w:spacing w:after="0" w:line="360" w:lineRule="auto"/>
        <w:ind w:left="1" w:hanging="3"/>
        <w:jc w:val="both"/>
        <w:rPr>
          <w:rFonts w:ascii="Times New Roman" w:eastAsia="Times New Roman" w:hAnsi="Times New Roman" w:cs="Times New Roman"/>
          <w:b/>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2.1.3</w:t>
      </w:r>
      <w:r>
        <w:rPr>
          <w:rFonts w:ascii="Times New Roman" w:eastAsia="Times New Roman" w:hAnsi="Times New Roman" w:cs="Times New Roman"/>
          <w:b/>
          <w:sz w:val="26"/>
          <w:szCs w:val="26"/>
        </w:rPr>
        <w:tab/>
        <w:t xml:space="preserve">Customer Retention Strategies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w:t>
      </w:r>
      <w:proofErr w:type="spellStart"/>
      <w:r>
        <w:rPr>
          <w:rFonts w:ascii="Times New Roman" w:eastAsia="Times New Roman" w:hAnsi="Times New Roman" w:cs="Times New Roman"/>
          <w:sz w:val="26"/>
          <w:szCs w:val="26"/>
        </w:rPr>
        <w:t>Håkansson</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Snehota</w:t>
      </w:r>
      <w:proofErr w:type="spellEnd"/>
      <w:r>
        <w:rPr>
          <w:rFonts w:ascii="Times New Roman" w:eastAsia="Times New Roman" w:hAnsi="Times New Roman" w:cs="Times New Roman"/>
          <w:sz w:val="26"/>
          <w:szCs w:val="26"/>
        </w:rPr>
        <w:t>, 2013). From the service marketing perspective, customer retention has been conceptualized as a consequence of customer-perceived service quality and customer satisfaction (Berry &amp; Parasuraman, 2013; Zeithaml &amp;</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Bitner, 2014). A provider of services, based on such a cause-and-effect model, could therefore focus on progressively closing the gaps between customer expectations and experiences of service quality. Based on a survey of service providers, Payne and </w:t>
      </w:r>
      <w:proofErr w:type="spellStart"/>
      <w:r>
        <w:rPr>
          <w:rFonts w:ascii="Times New Roman" w:eastAsia="Times New Roman" w:hAnsi="Times New Roman" w:cs="Times New Roman"/>
          <w:sz w:val="26"/>
          <w:szCs w:val="26"/>
        </w:rPr>
        <w:t>Frow</w:t>
      </w:r>
      <w:proofErr w:type="spellEnd"/>
      <w:r>
        <w:rPr>
          <w:rFonts w:ascii="Times New Roman" w:eastAsia="Times New Roman" w:hAnsi="Times New Roman" w:cs="Times New Roman"/>
          <w:sz w:val="26"/>
          <w:szCs w:val="26"/>
        </w:rPr>
        <w:t xml:space="preserve">,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w:t>
      </w:r>
      <w:proofErr w:type="gramStart"/>
      <w:r>
        <w:rPr>
          <w:rFonts w:ascii="Times New Roman" w:eastAsia="Times New Roman" w:hAnsi="Times New Roman" w:cs="Times New Roman"/>
          <w:sz w:val="26"/>
          <w:szCs w:val="26"/>
        </w:rPr>
        <w:t>bonds</w:t>
      </w:r>
      <w:proofErr w:type="gramEnd"/>
      <w:r>
        <w:rPr>
          <w:rFonts w:ascii="Times New Roman" w:eastAsia="Times New Roman" w:hAnsi="Times New Roman" w:cs="Times New Roman"/>
          <w:sz w:val="26"/>
          <w:szCs w:val="26"/>
        </w:rPr>
        <w:t xml:space="preserve"> they implied through their illustrations that structural bonds are built upon joint investments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Pr>
          <w:rFonts w:ascii="Times New Roman" w:eastAsia="Times New Roman" w:hAnsi="Times New Roman" w:cs="Times New Roman"/>
          <w:sz w:val="26"/>
          <w:szCs w:val="26"/>
        </w:rPr>
        <w:t>Gadde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Håkansson</w:t>
      </w:r>
      <w:proofErr w:type="spellEnd"/>
      <w:r>
        <w:rPr>
          <w:rFonts w:ascii="Times New Roman" w:eastAsia="Times New Roman" w:hAnsi="Times New Roman" w:cs="Times New Roman"/>
          <w:sz w:val="26"/>
          <w:szCs w:val="26"/>
        </w:rPr>
        <w:t xml:space="preserve">, Lundgren, </w:t>
      </w:r>
      <w:proofErr w:type="spellStart"/>
      <w:r>
        <w:rPr>
          <w:rFonts w:ascii="Times New Roman" w:eastAsia="Times New Roman" w:hAnsi="Times New Roman" w:cs="Times New Roman"/>
          <w:sz w:val="26"/>
          <w:szCs w:val="26"/>
        </w:rPr>
        <w:t>Shehota</w:t>
      </w:r>
      <w:proofErr w:type="spellEnd"/>
      <w:r>
        <w:rPr>
          <w:rFonts w:ascii="Times New Roman" w:eastAsia="Times New Roman" w:hAnsi="Times New Roman" w:cs="Times New Roman"/>
          <w:sz w:val="26"/>
          <w:szCs w:val="26"/>
        </w:rPr>
        <w:t xml:space="preserve">,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w:t>
      </w:r>
      <w:proofErr w:type="spellStart"/>
      <w:r>
        <w:rPr>
          <w:rFonts w:ascii="Times New Roman" w:eastAsia="Times New Roman" w:hAnsi="Times New Roman" w:cs="Times New Roman"/>
          <w:sz w:val="26"/>
          <w:szCs w:val="26"/>
        </w:rPr>
        <w:t>programmes</w:t>
      </w:r>
      <w:proofErr w:type="spellEnd"/>
      <w:r>
        <w:rPr>
          <w:rFonts w:ascii="Times New Roman" w:eastAsia="Times New Roman" w:hAnsi="Times New Roman" w:cs="Times New Roman"/>
          <w:sz w:val="26"/>
          <w:szCs w:val="26"/>
        </w:rPr>
        <w:t xml:space="preserve">. He emphasized the need for maintaining a team of customers, employees and investors that share the same vision of a long-term relationship. In acquiring new customers, he reminded firms to be aware of the different `loyalty coefficients.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with the retention strategies used by the organization. The findings show that, customers are not satisfied with the response to customer complaints and are not sure of the quality products assurance (Lake, 2018).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w:t>
      </w:r>
      <w:proofErr w:type="spellStart"/>
      <w:r>
        <w:rPr>
          <w:rFonts w:ascii="Times New Roman" w:eastAsia="Times New Roman" w:hAnsi="Times New Roman" w:cs="Times New Roman"/>
          <w:sz w:val="26"/>
          <w:szCs w:val="26"/>
        </w:rPr>
        <w:t>Ryals</w:t>
      </w:r>
      <w:proofErr w:type="spellEnd"/>
      <w:r>
        <w:rPr>
          <w:rFonts w:ascii="Times New Roman" w:eastAsia="Times New Roman" w:hAnsi="Times New Roman" w:cs="Times New Roman"/>
          <w:sz w:val="26"/>
          <w:szCs w:val="26"/>
        </w:rPr>
        <w:t xml:space="preserve"> and Knox, 2005; </w:t>
      </w:r>
      <w:proofErr w:type="spellStart"/>
      <w:r>
        <w:rPr>
          <w:rFonts w:ascii="Times New Roman" w:eastAsia="Times New Roman" w:hAnsi="Times New Roman" w:cs="Times New Roman"/>
          <w:sz w:val="26"/>
          <w:szCs w:val="26"/>
        </w:rPr>
        <w:t>Larivie’re</w:t>
      </w:r>
      <w:proofErr w:type="spellEnd"/>
      <w:r>
        <w:rPr>
          <w:rFonts w:ascii="Times New Roman" w:eastAsia="Times New Roman" w:hAnsi="Times New Roman" w:cs="Times New Roman"/>
          <w:sz w:val="26"/>
          <w:szCs w:val="26"/>
        </w:rPr>
        <w:t xml:space="preserve"> and Poel, 2005;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2010; Kaplan and Norton, 2001; Reichel and Haber, 2005). Accordingly, firms operating within the retailing sector, a key component of the service sector, are also increasingly utilizing NFP metrics to evaluate their productivity (</w:t>
      </w:r>
      <w:proofErr w:type="spellStart"/>
      <w:r>
        <w:rPr>
          <w:rFonts w:ascii="Times New Roman" w:eastAsia="Times New Roman" w:hAnsi="Times New Roman" w:cs="Times New Roman"/>
          <w:sz w:val="26"/>
          <w:szCs w:val="26"/>
        </w:rPr>
        <w:t>Ryals</w:t>
      </w:r>
      <w:proofErr w:type="spellEnd"/>
      <w:r>
        <w:rPr>
          <w:rFonts w:ascii="Times New Roman" w:eastAsia="Times New Roman" w:hAnsi="Times New Roman" w:cs="Times New Roman"/>
          <w:sz w:val="26"/>
          <w:szCs w:val="26"/>
        </w:rPr>
        <w:t xml:space="preserve"> and Knox, 2005;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Reichel and Haber, 2005). This is because NFP metrics center on the long-term success of firms by concentrating on customer satisfaction, internal business process efficiency, innovation and employee satisfaction (Reichheld and Schefter, 2000;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w:t>
      </w:r>
      <w:proofErr w:type="spellStart"/>
      <w:r>
        <w:rPr>
          <w:rFonts w:ascii="Times New Roman" w:eastAsia="Times New Roman" w:hAnsi="Times New Roman" w:cs="Times New Roman"/>
          <w:sz w:val="26"/>
          <w:szCs w:val="26"/>
        </w:rPr>
        <w:t>Laitini</w:t>
      </w:r>
      <w:proofErr w:type="spellEnd"/>
      <w:r>
        <w:rPr>
          <w:rFonts w:ascii="Times New Roman" w:eastAsia="Times New Roman" w:hAnsi="Times New Roman" w:cs="Times New Roman"/>
          <w:sz w:val="26"/>
          <w:szCs w:val="26"/>
        </w:rPr>
        <w:t xml:space="preserve">, 2002).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proofErr w:type="gramStart"/>
      <w:r>
        <w:rPr>
          <w:rFonts w:ascii="Times New Roman" w:eastAsia="Times New Roman" w:hAnsi="Times New Roman" w:cs="Times New Roman"/>
          <w:sz w:val="26"/>
          <w:szCs w:val="26"/>
        </w:rPr>
        <w:t>service oriented</w:t>
      </w:r>
      <w:proofErr w:type="gramEnd"/>
      <w:r>
        <w:rPr>
          <w:rFonts w:ascii="Times New Roman" w:eastAsia="Times New Roman" w:hAnsi="Times New Roman" w:cs="Times New Roman"/>
          <w:sz w:val="26"/>
          <w:szCs w:val="26"/>
        </w:rPr>
        <w:t xml:space="preserve"> firms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Zeithaml, 1996; Eggert and </w:t>
      </w:r>
      <w:proofErr w:type="spellStart"/>
      <w:r>
        <w:rPr>
          <w:rFonts w:ascii="Times New Roman" w:eastAsia="Times New Roman" w:hAnsi="Times New Roman" w:cs="Times New Roman"/>
          <w:sz w:val="26"/>
          <w:szCs w:val="26"/>
        </w:rPr>
        <w:t>Ulaga</w:t>
      </w:r>
      <w:proofErr w:type="spellEnd"/>
      <w:r>
        <w:rPr>
          <w:rFonts w:ascii="Times New Roman" w:eastAsia="Times New Roman" w:hAnsi="Times New Roman" w:cs="Times New Roman"/>
          <w:sz w:val="26"/>
          <w:szCs w:val="26"/>
        </w:rPr>
        <w:t xml:space="preserve">, 2002). This is in line with the past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Zeithaml, 1996; Eggert and </w:t>
      </w:r>
      <w:proofErr w:type="spellStart"/>
      <w:r>
        <w:rPr>
          <w:rFonts w:ascii="Times New Roman" w:eastAsia="Times New Roman" w:hAnsi="Times New Roman" w:cs="Times New Roman"/>
          <w:sz w:val="26"/>
          <w:szCs w:val="26"/>
        </w:rPr>
        <w:t>Ulaga</w:t>
      </w:r>
      <w:proofErr w:type="spellEnd"/>
      <w:r>
        <w:rPr>
          <w:rFonts w:ascii="Times New Roman" w:eastAsia="Times New Roman" w:hAnsi="Times New Roman" w:cs="Times New Roman"/>
          <w:sz w:val="26"/>
          <w:szCs w:val="26"/>
        </w:rPr>
        <w:t xml:space="preserve">,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Stengel, 2003; Kumar, 2007; Ahmad Jamal and Kamal Naser, 2002).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Satisfied customers always make repeat purchases by buying again and again from the current firm or service provider because customers feel that their needs are fulfilled by shopping at these firms and they tend to stay loyal with the firms (</w:t>
      </w:r>
      <w:proofErr w:type="spellStart"/>
      <w:r>
        <w:rPr>
          <w:rFonts w:ascii="Times New Roman" w:eastAsia="Times New Roman" w:hAnsi="Times New Roman" w:cs="Times New Roman"/>
          <w:sz w:val="26"/>
          <w:szCs w:val="26"/>
        </w:rPr>
        <w:t>Buttle</w:t>
      </w:r>
      <w:proofErr w:type="spellEnd"/>
      <w:r>
        <w:rPr>
          <w:rFonts w:ascii="Times New Roman" w:eastAsia="Times New Roman" w:hAnsi="Times New Roman" w:cs="Times New Roman"/>
          <w:sz w:val="26"/>
          <w:szCs w:val="26"/>
        </w:rPr>
        <w:t xml:space="preserve">, 2004; </w:t>
      </w:r>
      <w:proofErr w:type="spellStart"/>
      <w:r>
        <w:rPr>
          <w:rFonts w:ascii="Times New Roman" w:eastAsia="Times New Roman" w:hAnsi="Times New Roman" w:cs="Times New Roman"/>
          <w:sz w:val="26"/>
          <w:szCs w:val="26"/>
        </w:rPr>
        <w:t>Honts</w:t>
      </w:r>
      <w:proofErr w:type="spellEnd"/>
      <w:r>
        <w:rPr>
          <w:rFonts w:ascii="Times New Roman" w:eastAsia="Times New Roman" w:hAnsi="Times New Roman" w:cs="Times New Roman"/>
          <w:sz w:val="26"/>
          <w:szCs w:val="26"/>
        </w:rPr>
        <w:t xml:space="preserve"> and Hanson, 2011; Ahmad Jamal and Kamal Naser, 2002). These customers will also prefer to shop at the current firm and consider them as part of their consideration set when they intend to purchase in the future probably because there is no contractual obligation between them (</w:t>
      </w:r>
      <w:proofErr w:type="spellStart"/>
      <w:r>
        <w:rPr>
          <w:rFonts w:ascii="Times New Roman" w:eastAsia="Times New Roman" w:hAnsi="Times New Roman" w:cs="Times New Roman"/>
          <w:sz w:val="26"/>
          <w:szCs w:val="26"/>
        </w:rPr>
        <w:t>Honts</w:t>
      </w:r>
      <w:proofErr w:type="spellEnd"/>
      <w:r>
        <w:rPr>
          <w:rFonts w:ascii="Times New Roman" w:eastAsia="Times New Roman" w:hAnsi="Times New Roman" w:cs="Times New Roman"/>
          <w:sz w:val="26"/>
          <w:szCs w:val="26"/>
        </w:rPr>
        <w:t xml:space="preserve"> and Hanson, 2011; Cho, 2006). As a consequence, customers feel comfortable to shop with the firm and this in turn improves firm productivity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Zeithaml, 1996). Besides, they would be delighted to continue the purchasing relationship with the current firm and regard it as a pleasure to maintain the said relationship (Bowen and Chen, 2001; </w:t>
      </w:r>
      <w:proofErr w:type="spellStart"/>
      <w:r>
        <w:rPr>
          <w:rFonts w:ascii="Times New Roman" w:eastAsia="Times New Roman" w:hAnsi="Times New Roman" w:cs="Times New Roman"/>
          <w:sz w:val="26"/>
          <w:szCs w:val="26"/>
        </w:rPr>
        <w:t>Fornell</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Wernerfelt</w:t>
      </w:r>
      <w:proofErr w:type="spellEnd"/>
      <w:r>
        <w:rPr>
          <w:rFonts w:ascii="Times New Roman" w:eastAsia="Times New Roman" w:hAnsi="Times New Roman" w:cs="Times New Roman"/>
          <w:sz w:val="26"/>
          <w:szCs w:val="26"/>
        </w:rPr>
        <w:t xml:space="preserve">, 1987). According to (Lope, 2007), perception of great service quality by customers, results in extraordinary customer satisfaction. When services provided by service organizations exceed the anticipation of customers, it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satisfies the customers tremendously (Singh,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Ghavami and </w:t>
      </w:r>
      <w:proofErr w:type="spellStart"/>
      <w:r>
        <w:rPr>
          <w:rFonts w:ascii="Times New Roman" w:eastAsia="Times New Roman" w:hAnsi="Times New Roman" w:cs="Times New Roman"/>
          <w:sz w:val="26"/>
          <w:szCs w:val="26"/>
        </w:rPr>
        <w:t>Olyaei</w:t>
      </w:r>
      <w:proofErr w:type="spellEnd"/>
      <w:r>
        <w:rPr>
          <w:rFonts w:ascii="Times New Roman" w:eastAsia="Times New Roman" w:hAnsi="Times New Roman" w:cs="Times New Roman"/>
          <w:sz w:val="26"/>
          <w:szCs w:val="26"/>
        </w:rPr>
        <w:t xml:space="preserve">, 2006; Lopez, 2007). Accordingly, it contributes towards acceleration in the customer lifetime value which will in turn improve the productivity of firms (Ang and </w:t>
      </w:r>
      <w:proofErr w:type="spellStart"/>
      <w:r>
        <w:rPr>
          <w:rFonts w:ascii="Times New Roman" w:eastAsia="Times New Roman" w:hAnsi="Times New Roman" w:cs="Times New Roman"/>
          <w:sz w:val="26"/>
          <w:szCs w:val="26"/>
        </w:rPr>
        <w:t>Buttle</w:t>
      </w:r>
      <w:proofErr w:type="spellEnd"/>
      <w:r>
        <w:rPr>
          <w:rFonts w:ascii="Times New Roman" w:eastAsia="Times New Roman" w:hAnsi="Times New Roman" w:cs="Times New Roman"/>
          <w:sz w:val="26"/>
          <w:szCs w:val="26"/>
        </w:rPr>
        <w:t xml:space="preserve">, 2006; Stengel, 2003; San </w:t>
      </w:r>
      <w:proofErr w:type="spellStart"/>
      <w:r>
        <w:rPr>
          <w:rFonts w:ascii="Times New Roman" w:eastAsia="Times New Roman" w:hAnsi="Times New Roman" w:cs="Times New Roman"/>
          <w:sz w:val="26"/>
          <w:szCs w:val="26"/>
        </w:rPr>
        <w:t>Marti’n</w:t>
      </w:r>
      <w:proofErr w:type="spellEnd"/>
      <w:r>
        <w:rPr>
          <w:rFonts w:ascii="Times New Roman" w:eastAsia="Times New Roman" w:hAnsi="Times New Roman" w:cs="Times New Roman"/>
          <w:sz w:val="26"/>
          <w:szCs w:val="26"/>
        </w:rPr>
        <w:t xml:space="preserve">, 2003).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Theoretical Framework</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2.2.2</w:t>
      </w:r>
      <w:r>
        <w:rPr>
          <w:rFonts w:ascii="Times New Roman" w:eastAsia="Times New Roman" w:hAnsi="Times New Roman" w:cs="Times New Roman"/>
          <w:b/>
          <w:sz w:val="26"/>
          <w:szCs w:val="26"/>
        </w:rPr>
        <w:tab/>
        <w:t xml:space="preserve">Product Life Cycle Theory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w:t>
      </w:r>
      <w:proofErr w:type="spellStart"/>
      <w:r>
        <w:rPr>
          <w:rFonts w:ascii="Times New Roman" w:eastAsia="Times New Roman" w:hAnsi="Times New Roman" w:cs="Times New Roman"/>
          <w:sz w:val="26"/>
          <w:szCs w:val="26"/>
        </w:rPr>
        <w:t>fuelling</w:t>
      </w:r>
      <w:proofErr w:type="spellEnd"/>
      <w:r>
        <w:rPr>
          <w:rFonts w:ascii="Times New Roman" w:eastAsia="Times New Roman" w:hAnsi="Times New Roman" w:cs="Times New Roman"/>
          <w:sz w:val="26"/>
          <w:szCs w:val="26"/>
        </w:rPr>
        <w:t xml:space="preserve">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CB79E3" w:rsidRDefault="00CB79E3" w:rsidP="00CB79E3">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Choudhury’s (2016), study explored the dimensions of customer perceived service quality in the context of the Indian retail banking industry. Service quality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Pr>
          <w:rFonts w:ascii="Times New Roman" w:eastAsia="Times New Roman" w:hAnsi="Times New Roman" w:cs="Times New Roman"/>
          <w:sz w:val="26"/>
          <w:szCs w:val="26"/>
        </w:rPr>
        <w:t>favourable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intentions namely, WOM (word of mouth) communication and purchase intentions, and decrease </w:t>
      </w:r>
      <w:proofErr w:type="spellStart"/>
      <w:r>
        <w:rPr>
          <w:rFonts w:ascii="Times New Roman" w:eastAsia="Times New Roman" w:hAnsi="Times New Roman" w:cs="Times New Roman"/>
          <w:sz w:val="26"/>
          <w:szCs w:val="26"/>
        </w:rPr>
        <w:t>unfavourable</w:t>
      </w:r>
      <w:proofErr w:type="spellEnd"/>
      <w:r>
        <w:rPr>
          <w:rFonts w:ascii="Times New Roman" w:eastAsia="Times New Roman" w:hAnsi="Times New Roman" w:cs="Times New Roman"/>
          <w:sz w:val="26"/>
          <w:szCs w:val="26"/>
        </w:rPr>
        <w:t xml:space="preserve"> intentions, like complaining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 Chong, Chang and </w:t>
      </w:r>
      <w:proofErr w:type="spellStart"/>
      <w:r>
        <w:rPr>
          <w:rFonts w:ascii="Times New Roman" w:eastAsia="Times New Roman" w:hAnsi="Times New Roman" w:cs="Times New Roman"/>
          <w:sz w:val="26"/>
          <w:szCs w:val="26"/>
        </w:rPr>
        <w:t>Leck</w:t>
      </w:r>
      <w:proofErr w:type="spellEnd"/>
      <w:r>
        <w:rPr>
          <w:rFonts w:ascii="Times New Roman" w:eastAsia="Times New Roman" w:hAnsi="Times New Roman" w:cs="Times New Roman"/>
          <w:sz w:val="26"/>
          <w:szCs w:val="26"/>
        </w:rPr>
        <w:t xml:space="preserve"> (2016) found that both customer satisfaction and customer perception of service quality were important predictors of attitude loyalty, but that satisfaction had the strongest relationship with the loyalty construct.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Adio</w:t>
      </w:r>
      <w:proofErr w:type="spellEnd"/>
      <w:r>
        <w:rPr>
          <w:rFonts w:ascii="Times New Roman" w:eastAsia="Times New Roman" w:hAnsi="Times New Roman" w:cs="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pPr>
      <w:r>
        <w:rPr>
          <w:rFonts w:ascii="Times New Roman" w:eastAsia="Times New Roman" w:hAnsi="Times New Roman" w:cs="Times New Roman"/>
          <w:sz w:val="26"/>
          <w:szCs w:val="26"/>
        </w:rPr>
        <w:lastRenderedPageBreak/>
        <w:t>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eastAsia="Times New Roman" w:hAnsi="Times New Roman" w:cs="Times New Roman"/>
          <w:b/>
          <w:sz w:val="26"/>
          <w:szCs w:val="26"/>
        </w:rPr>
        <w:t xml:space="preserve"> </w:t>
      </w: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0" w:hanging="2"/>
        <w:jc w:val="both"/>
      </w:pPr>
    </w:p>
    <w:p w:rsidR="00CB79E3" w:rsidRDefault="00CB79E3" w:rsidP="00CB79E3">
      <w:pPr>
        <w:spacing w:after="0" w:line="360" w:lineRule="auto"/>
        <w:ind w:leftChars="653" w:left="1437" w:firstLineChars="0" w:firstLine="722"/>
        <w:jc w:val="both"/>
        <w:rPr>
          <w:rFonts w:ascii="Times New Roman" w:eastAsia="Times New Roman" w:hAnsi="Times New Roman" w:cs="Times New Roman"/>
          <w:sz w:val="26"/>
          <w:szCs w:val="26"/>
        </w:rPr>
      </w:pPr>
      <w:r>
        <w:lastRenderedPageBreak/>
        <w:t xml:space="preserve">             </w:t>
      </w:r>
      <w:r w:rsidR="006E7BAC">
        <w:t xml:space="preserve">    </w:t>
      </w:r>
      <w:r>
        <w:t xml:space="preserve">   </w:t>
      </w:r>
      <w:r>
        <w:rPr>
          <w:rFonts w:ascii="Times New Roman" w:eastAsia="Times New Roman" w:hAnsi="Times New Roman" w:cs="Times New Roman"/>
          <w:b/>
          <w:sz w:val="26"/>
          <w:szCs w:val="26"/>
        </w:rPr>
        <w:t>CHAPTER THREE</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rsidR="00CB79E3" w:rsidRDefault="00CB79E3" w:rsidP="00CB79E3">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rsidR="00CB79E3" w:rsidRDefault="00CB79E3" w:rsidP="00CB79E3">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CB79E3" w:rsidRDefault="00CB79E3" w:rsidP="00CB79E3">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rsidR="00CB79E3" w:rsidRDefault="00CB79E3" w:rsidP="00CB79E3">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design that was considered for the research was survey. The case study approach that was adopted took place at </w:t>
      </w:r>
      <w:proofErr w:type="spellStart"/>
      <w:r>
        <w:rPr>
          <w:rFonts w:ascii="Times New Roman" w:eastAsia="Times New Roman" w:hAnsi="Times New Roman" w:cs="Times New Roman"/>
          <w:color w:val="000000"/>
          <w:sz w:val="26"/>
          <w:szCs w:val="26"/>
        </w:rPr>
        <w:t>GTBank</w:t>
      </w:r>
      <w:proofErr w:type="spellEnd"/>
      <w:r>
        <w:rPr>
          <w:rFonts w:ascii="Times New Roman" w:eastAsia="Times New Roman" w:hAnsi="Times New Roman" w:cs="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CB79E3" w:rsidRDefault="00CB79E3" w:rsidP="00CB79E3">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rsidR="00CB79E3" w:rsidRDefault="00CB79E3" w:rsidP="00CB79E3">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CB79E3" w:rsidRDefault="00CB79E3" w:rsidP="00CB79E3">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r>
    </w:p>
    <w:p w:rsidR="00CB79E3" w:rsidRDefault="00CB79E3" w:rsidP="00CB79E3">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t xml:space="preserve">The total population of the study is 50. </w:t>
      </w:r>
      <w:proofErr w:type="gramStart"/>
      <w:r>
        <w:rPr>
          <w:rFonts w:ascii="Times New Roman" w:hAnsi="Times New Roman"/>
          <w:b w:val="0"/>
          <w:color w:val="000000"/>
          <w:sz w:val="26"/>
          <w:szCs w:val="26"/>
        </w:rPr>
        <w:t>Therefore</w:t>
      </w:r>
      <w:proofErr w:type="gramEnd"/>
      <w:r>
        <w:rPr>
          <w:rFonts w:ascii="Times New Roman" w:hAnsi="Times New Roman"/>
          <w:b w:val="0"/>
          <w:color w:val="000000"/>
          <w:sz w:val="26"/>
          <w:szCs w:val="26"/>
        </w:rPr>
        <w:t xml:space="preserve"> the simple random was used to select from the population those who do not matter in the research.</w:t>
      </w:r>
    </w:p>
    <w:p w:rsidR="00CB79E3" w:rsidRDefault="00CB79E3" w:rsidP="00CB79E3">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Sample Size and Sampling Technique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      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59264" behindDoc="0" locked="0" layoutInCell="1" allowOverlap="1" wp14:anchorId="75AE51CA" wp14:editId="3B84AF4A">
                <wp:simplePos x="0" y="0"/>
                <wp:positionH relativeFrom="column">
                  <wp:posOffset>1244600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70561AD" id="_x0000_t32" coordsize="21600,21600" o:spt="32" o:oned="t" path="m,l21600,21600e" filled="f">
                <v:path arrowok="t" fillok="f" o:connecttype="none"/>
                <o:lock v:ext="edit" shapetype="t"/>
              </v:shapetype>
              <v:shape id="Straight Arrow Connector 6" o:spid="_x0000_s1026" type="#_x0000_t32" style="position:absolute;margin-left:9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" filled="t">
                <v:stroke startarrowwidth="narrow" startarrowlength="short" endarrowwidth="narrow" endarrowlength="short" joinstyle="miter"/>
              </v:shape>
            </w:pict>
          </mc:Fallback>
        </mc:AlternateConten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rsidR="00CB79E3" w:rsidRDefault="00CB79E3" w:rsidP="00CB79E3">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60288" behindDoc="0" locked="0" layoutInCell="1" allowOverlap="1" wp14:anchorId="6C457BED" wp14:editId="40B02F54">
                <wp:simplePos x="0" y="0"/>
                <wp:positionH relativeFrom="column">
                  <wp:posOffset>901700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1384B0A" id="Straight Arrow Connector 5" o:spid="_x0000_s1026" type="#_x0000_t32" style="position:absolute;margin-left:7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" filled="t">
                <v:stroke startarrowwidth="narrow" startarrowlength="short" endarrowwidth="narrow" endarrowlength="short" joinstyle="miter"/>
              </v:shape>
            </w:pict>
          </mc:Fallback>
        </mc:AlternateConten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1312" behindDoc="0" locked="0" layoutInCell="1" allowOverlap="1" wp14:anchorId="421489A6" wp14:editId="28F180DE">
                <wp:simplePos x="0" y="0"/>
                <wp:positionH relativeFrom="column">
                  <wp:posOffset>787400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DFFC56F" id="Straight Arrow Connector 8" o:spid="_x0000_s1026" type="#_x0000_t32" style="position:absolute;margin-left:62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" filled="t">
                <v:stroke startarrowwidth="narrow" startarrowlength="short" endarrowwidth="narrow" endarrowlength="short" joinstyle="miter"/>
              </v:shape>
            </w:pict>
          </mc:Fallback>
        </mc:AlternateConten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2336" behindDoc="0" locked="0" layoutInCell="1" allowOverlap="1" wp14:anchorId="53E99D23" wp14:editId="443E3569">
                <wp:simplePos x="0" y="0"/>
                <wp:positionH relativeFrom="column">
                  <wp:posOffset>444500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7FBC74E" id="Straight Arrow Connector 7" o:spid="_x0000_s1026" type="#_x0000_t32" style="position:absolute;margin-left:3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" filled="t">
                <v:stroke startarrowwidth="narrow" startarrowlength="short" endarrowwidth="narrow" endarrowlength="short" joinstyle="miter"/>
              </v:shape>
            </w:pict>
          </mc:Fallback>
        </mc:AlternateConten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rsidR="00CB79E3" w:rsidRDefault="00CB79E3" w:rsidP="00CB79E3">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w:t>
      </w:r>
      <w:proofErr w:type="gramStart"/>
      <w:r>
        <w:rPr>
          <w:rFonts w:ascii="Times New Roman" w:eastAsia="Times New Roman" w:hAnsi="Times New Roman" w:cs="Times New Roman"/>
          <w:color w:val="000000"/>
          <w:sz w:val="26"/>
          <w:szCs w:val="26"/>
        </w:rPr>
        <w:t>this questionnaires</w:t>
      </w:r>
      <w:proofErr w:type="gramEnd"/>
      <w:r>
        <w:rPr>
          <w:rFonts w:ascii="Times New Roman" w:eastAsia="Times New Roman" w:hAnsi="Times New Roman" w:cs="Times New Roman"/>
          <w:color w:val="000000"/>
          <w:sz w:val="26"/>
          <w:szCs w:val="26"/>
        </w:rPr>
        <w:t xml:space="preserve"> were free to answer </w:t>
      </w:r>
      <w:r>
        <w:rPr>
          <w:rFonts w:ascii="Times New Roman" w:eastAsia="Times New Roman" w:hAnsi="Times New Roman" w:cs="Times New Roman"/>
          <w:color w:val="000000"/>
          <w:sz w:val="26"/>
          <w:szCs w:val="26"/>
        </w:rPr>
        <w:lastRenderedPageBreak/>
        <w:t xml:space="preserve">the questions according to their own conscience without been compelled to satisfy the researcher. Information from these questionnaires constituted the primary data for the research. </w:t>
      </w:r>
      <w:proofErr w:type="gramStart"/>
      <w:r>
        <w:rPr>
          <w:rFonts w:ascii="Times New Roman" w:eastAsia="Times New Roman" w:hAnsi="Times New Roman" w:cs="Times New Roman"/>
          <w:color w:val="000000"/>
          <w:sz w:val="26"/>
          <w:szCs w:val="26"/>
        </w:rPr>
        <w:t>Additionally</w:t>
      </w:r>
      <w:proofErr w:type="gramEnd"/>
      <w:r>
        <w:rPr>
          <w:rFonts w:ascii="Times New Roman" w:eastAsia="Times New Roman" w:hAnsi="Times New Roman" w:cs="Times New Roman"/>
          <w:color w:val="000000"/>
          <w:sz w:val="26"/>
          <w:szCs w:val="26"/>
        </w:rPr>
        <w:t xml:space="preserve"> interviews were conducted with the selected executive members and heads of departments. </w:t>
      </w:r>
    </w:p>
    <w:p w:rsidR="00CB79E3" w:rsidRDefault="00CB79E3" w:rsidP="00CB79E3">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CB79E3" w:rsidRDefault="00CB79E3" w:rsidP="00CB79E3">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CB79E3" w:rsidRDefault="00CB79E3" w:rsidP="00CB79E3">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rsidR="00CB79E3" w:rsidRDefault="00CB79E3" w:rsidP="00CB79E3">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Primary data will be obtained from the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staffs, customers and general public. Using questionnaire constituting of closed ended questionnaire targeted to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staffs</w:t>
      </w:r>
      <w:proofErr w:type="gramEnd"/>
      <w:r>
        <w:rPr>
          <w:rFonts w:ascii="Times New Roman" w:eastAsia="Times New Roman" w:hAnsi="Times New Roman" w:cs="Times New Roman"/>
          <w:sz w:val="26"/>
          <w:szCs w:val="26"/>
        </w:rPr>
        <w:t xml:space="preserve"> customers and general public.</w:t>
      </w:r>
    </w:p>
    <w:p w:rsidR="00CB79E3" w:rsidRDefault="00CB79E3" w:rsidP="00CB79E3">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will </w:t>
      </w:r>
      <w:proofErr w:type="gramStart"/>
      <w:r>
        <w:rPr>
          <w:rFonts w:ascii="Times New Roman" w:eastAsia="Times New Roman" w:hAnsi="Times New Roman" w:cs="Times New Roman"/>
          <w:sz w:val="26"/>
          <w:szCs w:val="26"/>
        </w:rPr>
        <w:t>consists</w:t>
      </w:r>
      <w:proofErr w:type="gramEnd"/>
      <w:r>
        <w:rPr>
          <w:rFonts w:ascii="Times New Roman" w:eastAsia="Times New Roman" w:hAnsi="Times New Roman" w:cs="Times New Roman"/>
          <w:sz w:val="26"/>
          <w:szCs w:val="26"/>
        </w:rPr>
        <w:t xml:space="preserve"> of structural items to elicit information from the respondents; this is adopted because it allows a systematic collection of information about the object of the study.</w:t>
      </w:r>
    </w:p>
    <w:p w:rsidR="00CB79E3" w:rsidRDefault="00CB79E3" w:rsidP="00CB79E3">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CB79E3" w:rsidRDefault="00CB79E3" w:rsidP="00CB79E3">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CB79E3" w:rsidRDefault="00CB79E3" w:rsidP="00CB79E3">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CB79E3" w:rsidRDefault="00CB79E3" w:rsidP="00CB79E3">
      <w:pPr>
        <w:widowControl w:val="0"/>
        <w:spacing w:after="0" w:line="360" w:lineRule="auto"/>
        <w:ind w:left="1" w:right="117" w:hanging="3"/>
        <w:jc w:val="both"/>
        <w:rPr>
          <w:rFonts w:ascii="Times New Roman" w:eastAsia="Times New Roman" w:hAnsi="Times New Roman" w:cs="Times New Roman"/>
          <w:b/>
          <w:color w:val="000000"/>
          <w:sz w:val="26"/>
          <w:szCs w:val="26"/>
        </w:rPr>
      </w:pPr>
    </w:p>
    <w:p w:rsidR="00CB79E3" w:rsidRDefault="00CB79E3" w:rsidP="00CB79E3">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3.7</w:t>
      </w:r>
      <w:r>
        <w:rPr>
          <w:rFonts w:ascii="Times New Roman" w:eastAsia="Times New Roman" w:hAnsi="Times New Roman" w:cs="Times New Roman"/>
          <w:b/>
          <w:color w:val="000000"/>
          <w:sz w:val="26"/>
          <w:szCs w:val="26"/>
        </w:rPr>
        <w:tab/>
        <w:t>Method of Data Analysis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t xml:space="preserve">Historical Background </w:t>
      </w:r>
      <w:proofErr w:type="gramStart"/>
      <w:r>
        <w:rPr>
          <w:rFonts w:ascii="Times New Roman" w:eastAsia="Times New Roman" w:hAnsi="Times New Roman" w:cs="Times New Roman"/>
          <w:b/>
          <w:color w:val="000000"/>
          <w:sz w:val="26"/>
          <w:szCs w:val="26"/>
        </w:rPr>
        <w:t>Of</w:t>
      </w:r>
      <w:proofErr w:type="gramEnd"/>
      <w:r>
        <w:rPr>
          <w:rFonts w:ascii="Times New Roman" w:eastAsia="Times New Roman" w:hAnsi="Times New Roman" w:cs="Times New Roman"/>
          <w:b/>
          <w:color w:val="000000"/>
          <w:sz w:val="26"/>
          <w:szCs w:val="26"/>
        </w:rPr>
        <w:t xml:space="preserve"> The Case Study</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commenced operations in February 1991, and has since then grow to become one of the most respected and services focused banks in Nigeria.</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Guaranty Trust Bank undertook its second share offering in 2004 and successfully raised over #11 billion from Nigeria investors to expand its operations and </w:t>
      </w:r>
      <w:proofErr w:type="spellStart"/>
      <w:r>
        <w:rPr>
          <w:rFonts w:ascii="Times New Roman" w:eastAsia="Times New Roman" w:hAnsi="Times New Roman" w:cs="Times New Roman"/>
          <w:sz w:val="26"/>
          <w:szCs w:val="26"/>
        </w:rPr>
        <w:t>favourably</w:t>
      </w:r>
      <w:proofErr w:type="spellEnd"/>
      <w:r>
        <w:rPr>
          <w:rFonts w:ascii="Times New Roman" w:eastAsia="Times New Roman" w:hAnsi="Times New Roman" w:cs="Times New Roman"/>
          <w:sz w:val="26"/>
          <w:szCs w:val="26"/>
        </w:rPr>
        <w:t xml:space="preserve"> compete with other global financial institutions. The development ensured the Bank was satisfactory poised to meet the #25 billion minimum capital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base for banks introduced by the Central Bank of Nigeria in 2005, as parts of the regulating body’s efforts to sanitize and strengthen Nigeria banks.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2007, the Bank entered the history books as the first Nigerian financial institution to undertake a US$350 million regulation. S Eurobond issue and a US$750 million.</w:t>
      </w: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Default="00CB79E3" w:rsidP="00CB79E3">
      <w:pPr>
        <w:shd w:val="clear" w:color="auto" w:fill="FFFFFF"/>
        <w:spacing w:after="0" w:line="360" w:lineRule="auto"/>
        <w:ind w:leftChars="0" w:left="0" w:firstLineChars="0" w:firstLine="0"/>
      </w:pPr>
    </w:p>
    <w:p w:rsidR="00CB79E3" w:rsidRPr="00CB79E3" w:rsidRDefault="00CB79E3" w:rsidP="00CB79E3">
      <w:pPr>
        <w:shd w:val="clear" w:color="auto" w:fill="FFFFFF"/>
        <w:spacing w:after="0" w:line="360" w:lineRule="auto"/>
        <w:ind w:leftChars="0" w:left="2880" w:firstLineChars="0" w:firstLine="0"/>
      </w:pPr>
      <w:r>
        <w:rPr>
          <w:rFonts w:ascii="Times New Roman" w:eastAsia="Times New Roman" w:hAnsi="Times New Roman" w:cs="Times New Roman"/>
          <w:b/>
          <w:color w:val="000000"/>
          <w:sz w:val="26"/>
          <w:szCs w:val="26"/>
        </w:rPr>
        <w:lastRenderedPageBreak/>
        <w:t>CHAPTER FOUR</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tbl>
      <w:tblPr>
        <w:tblStyle w:val="Style48"/>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CB79E3" w:rsidTr="00CB79E3">
        <w:trPr>
          <w:cantSplit/>
        </w:trPr>
        <w:tc>
          <w:tcPr>
            <w:tcW w:w="6685"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CB79E3" w:rsidTr="00CB79E3">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CB79E3" w:rsidTr="00CB79E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Pr>
          <w:rFonts w:ascii="Times New Roman" w:eastAsia="Times New Roman" w:hAnsi="Times New Roman" w:cs="Times New Roman"/>
          <w:sz w:val="26"/>
          <w:szCs w:val="26"/>
        </w:rPr>
        <w:tab/>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 show that 21 respondents representing 47.7% of the population are males, while 23 respondents representing 52.3% of the population are females.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49"/>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CB79E3" w:rsidTr="00CB79E3">
        <w:trPr>
          <w:cantSplit/>
        </w:trPr>
        <w:tc>
          <w:tcPr>
            <w:tcW w:w="7671" w:type="dxa"/>
            <w:gridSpan w:val="6"/>
            <w:tcBorders>
              <w:top w:val="nil"/>
              <w:left w:val="nil"/>
              <w:bottom w:val="nil"/>
              <w:right w:val="nil"/>
            </w:tcBorders>
            <w:shd w:val="clear" w:color="auto" w:fill="FFFFFF"/>
          </w:tcPr>
          <w:p w:rsidR="00CB79E3" w:rsidRDefault="00CB79E3" w:rsidP="00CB79E3">
            <w:pPr>
              <w:spacing w:after="0" w:line="360" w:lineRule="auto"/>
              <w:ind w:leftChars="0" w:left="0" w:right="60" w:firstLineChars="0"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2: Distribution of respondents by Age</w:t>
            </w:r>
          </w:p>
        </w:tc>
      </w:tr>
      <w:tr w:rsidR="00CB79E3" w:rsidTr="00CB79E3">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50"/>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CB79E3" w:rsidTr="00CB79E3">
        <w:trPr>
          <w:cantSplit/>
        </w:trPr>
        <w:tc>
          <w:tcPr>
            <w:tcW w:w="6670"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3: Distribution of respondents by Marital Status</w:t>
            </w:r>
          </w:p>
        </w:tc>
      </w:tr>
      <w:tr w:rsidR="00CB79E3" w:rsidTr="00CB79E3">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3 show that 15 respondents representing 34.1% of the population are singles, while 29 respondents representing 65.9% of the population are married.</w:t>
      </w:r>
    </w:p>
    <w:tbl>
      <w:tblPr>
        <w:tblStyle w:val="Style51"/>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CB79E3" w:rsidTr="00CB79E3">
        <w:trPr>
          <w:cantSplit/>
        </w:trPr>
        <w:tc>
          <w:tcPr>
            <w:tcW w:w="6989" w:type="dxa"/>
            <w:gridSpan w:val="6"/>
            <w:tcBorders>
              <w:top w:val="nil"/>
              <w:left w:val="nil"/>
              <w:bottom w:val="nil"/>
              <w:right w:val="nil"/>
            </w:tcBorders>
            <w:shd w:val="clear" w:color="auto" w:fill="FFFFFF"/>
          </w:tcPr>
          <w:p w:rsidR="00CB79E3" w:rsidRDefault="00CB79E3" w:rsidP="00CB79E3">
            <w:pPr>
              <w:spacing w:after="0" w:line="360" w:lineRule="auto"/>
              <w:ind w:leftChars="0" w:left="0" w:right="60" w:firstLineChars="0"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 Distribution of respondents by Educational Qualification</w:t>
            </w:r>
          </w:p>
        </w:tc>
      </w:tr>
      <w:tr w:rsidR="00CB79E3" w:rsidTr="00CB79E3">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w:t>
            </w:r>
            <w:proofErr w:type="spellStart"/>
            <w:r>
              <w:rPr>
                <w:rFonts w:ascii="Times New Roman" w:eastAsia="Times New Roman" w:hAnsi="Times New Roman" w:cs="Times New Roman"/>
                <w:sz w:val="26"/>
                <w:szCs w:val="26"/>
              </w:rPr>
              <w:t>Bsc</w:t>
            </w:r>
            <w:proofErr w:type="spellEnd"/>
          </w:p>
        </w:tc>
        <w:tc>
          <w:tcPr>
            <w:tcW w:w="1152"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w:t>
      </w:r>
    </w:p>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Certificate holders, while 2 respondents representing 4.5% of the population are with </w:t>
      </w:r>
      <w:proofErr w:type="spellStart"/>
      <w:r>
        <w:rPr>
          <w:rFonts w:ascii="Times New Roman" w:eastAsia="Times New Roman" w:hAnsi="Times New Roman" w:cs="Times New Roman"/>
          <w:sz w:val="26"/>
          <w:szCs w:val="26"/>
        </w:rPr>
        <w:t>Msc</w:t>
      </w:r>
      <w:proofErr w:type="spellEnd"/>
      <w:r>
        <w:rPr>
          <w:rFonts w:ascii="Times New Roman" w:eastAsia="Times New Roman" w:hAnsi="Times New Roman" w:cs="Times New Roman"/>
          <w:sz w:val="26"/>
          <w:szCs w:val="26"/>
        </w:rPr>
        <w:t>/MA certificate.</w:t>
      </w:r>
    </w:p>
    <w:p w:rsidR="00CB79E3" w:rsidRDefault="00CB79E3" w:rsidP="00CB79E3">
      <w:pPr>
        <w:ind w:leftChars="0" w:left="0" w:firstLineChars="0" w:firstLine="0"/>
        <w:rPr>
          <w:rFonts w:ascii="Times New Roman" w:eastAsia="Times New Roman" w:hAnsi="Times New Roman" w:cs="Times New Roman"/>
          <w:sz w:val="26"/>
          <w:szCs w:val="26"/>
        </w:rPr>
      </w:pPr>
      <w:r>
        <w:br w:type="page"/>
      </w:r>
    </w:p>
    <w:tbl>
      <w:tblPr>
        <w:tblStyle w:val="Style52"/>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CB79E3" w:rsidTr="00CB79E3">
        <w:trPr>
          <w:cantSplit/>
        </w:trPr>
        <w:tc>
          <w:tcPr>
            <w:tcW w:w="7246" w:type="dxa"/>
            <w:gridSpan w:val="6"/>
            <w:tcBorders>
              <w:top w:val="nil"/>
              <w:left w:val="nil"/>
              <w:bottom w:val="nil"/>
              <w:right w:val="nil"/>
            </w:tcBorders>
            <w:shd w:val="clear" w:color="auto" w:fill="FFFFFF"/>
          </w:tcPr>
          <w:p w:rsidR="00CB79E3" w:rsidRDefault="00CB79E3" w:rsidP="00CB79E3">
            <w:pPr>
              <w:spacing w:after="0" w:line="360" w:lineRule="auto"/>
              <w:ind w:leftChars="0" w:left="0" w:right="60" w:firstLineChars="0"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5: Distribution of respondents by Occupation</w:t>
            </w:r>
          </w:p>
        </w:tc>
      </w:tr>
      <w:tr w:rsidR="00CB79E3" w:rsidTr="00CB79E3">
        <w:trPr>
          <w:cantSplit/>
        </w:trPr>
        <w:tc>
          <w:tcPr>
            <w:tcW w:w="7246" w:type="dxa"/>
            <w:gridSpan w:val="6"/>
            <w:tcBorders>
              <w:top w:val="nil"/>
              <w:left w:val="nil"/>
              <w:bottom w:val="nil"/>
              <w:right w:val="nil"/>
            </w:tcBorders>
            <w:shd w:val="clear" w:color="auto" w:fill="FFFFFF"/>
          </w:tcPr>
          <w:p w:rsidR="00CB79E3" w:rsidRDefault="00CB79E3" w:rsidP="00CB79E3">
            <w:pPr>
              <w:spacing w:after="0" w:line="360" w:lineRule="auto"/>
              <w:ind w:leftChars="0" w:left="0" w:right="60" w:firstLineChars="0" w:firstLine="0"/>
              <w:rPr>
                <w:rFonts w:ascii="Times New Roman" w:eastAsia="Times New Roman" w:hAnsi="Times New Roman" w:cs="Times New Roman"/>
                <w:b/>
                <w:sz w:val="26"/>
                <w:szCs w:val="26"/>
              </w:rPr>
            </w:pPr>
          </w:p>
        </w:tc>
      </w:tr>
      <w:tr w:rsidR="00CB79E3" w:rsidTr="00CB79E3">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CB79E3" w:rsidTr="00CB79E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CB79E3" w:rsidTr="00CB79E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5 shows that 13 respondents representing 29.5% of the population are Civil servants, 18 respondents representing 40.9% of the population are Self-employed, while 13 respondents representing 29.5% of the population are others.</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24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13: Customer service officers use customer relationship management system to understand customers profile and provide instant responses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14: Customers call customer care </w:t>
            </w:r>
            <w:proofErr w:type="spellStart"/>
            <w:r>
              <w:rPr>
                <w:rFonts w:ascii="Times New Roman" w:eastAsia="Times New Roman" w:hAnsi="Times New Roman" w:cs="Times New Roman"/>
                <w:b/>
                <w:sz w:val="26"/>
                <w:szCs w:val="26"/>
              </w:rPr>
              <w:t>centers</w:t>
            </w:r>
            <w:proofErr w:type="spellEnd"/>
            <w:r>
              <w:rPr>
                <w:rFonts w:ascii="Times New Roman" w:eastAsia="Times New Roman" w:hAnsi="Times New Roman" w:cs="Times New Roman"/>
                <w:b/>
                <w:sz w:val="26"/>
                <w:szCs w:val="26"/>
              </w:rPr>
              <w:t xml:space="preserve"> for assistance</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CB79E3" w:rsidRDefault="00CB79E3" w:rsidP="00CB79E3">
      <w:pPr>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17: Follow up is made to seek whether complaints were handled effectively and customer is satisfied</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24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24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Chars="0" w:left="0" w:firstLineChars="0" w:firstLine="0"/>
        <w:jc w:val="both"/>
        <w:rPr>
          <w:rFonts w:ascii="Times New Roman" w:eastAsia="Times New Roman" w:hAnsi="Times New Roman" w:cs="Times New Roman"/>
          <w:sz w:val="26"/>
          <w:szCs w:val="26"/>
        </w:rPr>
      </w:pPr>
    </w:p>
    <w:tbl>
      <w:tblPr>
        <w:tblStyle w:val="Style6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20: We have retained customers who had complained before</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24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21: Customer retention strategies helps to retain our customers longer</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ind w:leftChars="0" w:left="0" w:firstLineChars="0" w:firstLine="0"/>
        <w:rPr>
          <w:rFonts w:ascii="Times New Roman" w:eastAsia="Times New Roman" w:hAnsi="Times New Roman" w:cs="Times New Roman"/>
          <w:sz w:val="26"/>
          <w:szCs w:val="26"/>
        </w:rPr>
      </w:pPr>
      <w:r>
        <w:br w:type="page"/>
      </w:r>
    </w:p>
    <w:tbl>
      <w:tblPr>
        <w:tblStyle w:val="Style6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CB79E3" w:rsidTr="00CB79E3">
        <w:trPr>
          <w:cantSplit/>
        </w:trPr>
        <w:tc>
          <w:tcPr>
            <w:tcW w:w="7534" w:type="dxa"/>
            <w:gridSpan w:val="6"/>
            <w:tcBorders>
              <w:top w:val="nil"/>
              <w:left w:val="nil"/>
              <w:bottom w:val="nil"/>
              <w:right w:val="nil"/>
            </w:tcBorders>
            <w:shd w:val="clear" w:color="auto" w:fill="FFFFFF"/>
          </w:tcPr>
          <w:p w:rsidR="00CB79E3" w:rsidRDefault="00CB79E3" w:rsidP="00CB79E3">
            <w:pPr>
              <w:spacing w:after="0" w:line="360" w:lineRule="auto"/>
              <w:ind w:leftChars="0" w:left="0" w:right="60" w:firstLineChars="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22: Retention strategies have created a good reputation for the bank in the market</w:t>
            </w:r>
          </w:p>
        </w:tc>
      </w:tr>
      <w:tr w:rsidR="00CB79E3" w:rsidTr="00CB79E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CB79E3" w:rsidRDefault="00CB79E3" w:rsidP="00CB79E3">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CB79E3" w:rsidRDefault="00CB79E3" w:rsidP="00CB79E3">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CB79E3" w:rsidTr="00CB79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CB79E3" w:rsidTr="00CB79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CB79E3" w:rsidRDefault="00CB79E3" w:rsidP="00CB79E3">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rsidR="00CB79E3" w:rsidRDefault="00CB79E3" w:rsidP="00CB79E3">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rsidR="00CB79E3" w:rsidRDefault="00CB79E3" w:rsidP="00CB79E3">
            <w:pPr>
              <w:spacing w:after="0" w:line="360" w:lineRule="auto"/>
              <w:ind w:left="1" w:hanging="3"/>
              <w:rPr>
                <w:rFonts w:ascii="Times New Roman" w:eastAsia="Times New Roman" w:hAnsi="Times New Roman" w:cs="Times New Roman"/>
                <w:sz w:val="26"/>
                <w:szCs w:val="26"/>
              </w:rPr>
            </w:pP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P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4.3 Test of Hypotheses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rsidR="00CB79E3" w:rsidRDefault="00CB79E3" w:rsidP="00CB79E3">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70"/>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CB79E3" w:rsidTr="00CB79E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CB79E3" w:rsidTr="00CB79E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CB79E3" w:rsidTr="00CB79E3">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CB79E3" w:rsidRDefault="00CB79E3" w:rsidP="00CB79E3">
      <w:pPr>
        <w:ind w:left="0" w:hanging="2"/>
      </w:pPr>
      <w:r>
        <w:br w:type="page"/>
      </w:r>
    </w:p>
    <w:tbl>
      <w:tblPr>
        <w:tblStyle w:val="Style71"/>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Chars="0" w:left="0" w:firstLineChars="0" w:firstLine="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CB79E3" w:rsidTr="00CB79E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CB79E3" w:rsidTr="00CB79E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CB79E3" w:rsidTr="00CB79E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Style w:val="Style72"/>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CB79E3" w:rsidTr="00CB79E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r>
      <w:tr w:rsidR="00CB79E3" w:rsidTr="00CB79E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CB79E3" w:rsidTr="00CB79E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CB79E3" w:rsidRDefault="00CB79E3" w:rsidP="00CB79E3">
            <w:pPr>
              <w:spacing w:after="0" w:line="360" w:lineRule="auto"/>
              <w:ind w:leftChars="0" w:left="0" w:firstLineChars="0" w:firstLine="0"/>
              <w:jc w:val="both"/>
              <w:rPr>
                <w:rFonts w:ascii="Times New Roman" w:eastAsia="Times New Roman" w:hAnsi="Times New Roman" w:cs="Times New Roman"/>
                <w:sz w:val="26"/>
                <w:szCs w:val="26"/>
              </w:rPr>
            </w:pPr>
          </w:p>
        </w:tc>
      </w:tr>
      <w:tr w:rsidR="00CB79E3" w:rsidTr="00CB79E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CB79E3" w:rsidTr="00CB79E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CB79E3" w:rsidTr="00CB79E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CB79E3" w:rsidRDefault="00CB79E3" w:rsidP="00CB79E3">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 xml:space="preserve">value of 0.000. The analysis leaves us with the conclusion that the relationship among the variables is </w:t>
      </w:r>
      <w:r>
        <w:rPr>
          <w:rFonts w:ascii="Times New Roman" w:eastAsia="Times New Roman" w:hAnsi="Times New Roman" w:cs="Times New Roman"/>
          <w:sz w:val="26"/>
          <w:szCs w:val="26"/>
        </w:rPr>
        <w:lastRenderedPageBreak/>
        <w:t>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73"/>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CB79E3" w:rsidTr="00CB79E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CB79E3" w:rsidTr="00CB79E3">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CB79E3" w:rsidTr="00CB79E3">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CB79E3" w:rsidTr="00CB79E3">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CB79E3" w:rsidTr="00CB79E3">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CB79E3" w:rsidTr="00CB79E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CB79E3" w:rsidTr="00CB79E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CB79E3" w:rsidTr="00CB79E3">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W w:w="8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CB79E3" w:rsidTr="00CB79E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lastRenderedPageBreak/>
              <w:t>Coefficients</w:t>
            </w:r>
            <w:r>
              <w:rPr>
                <w:rFonts w:ascii="Times New Roman" w:eastAsia="Times New Roman" w:hAnsi="Times New Roman" w:cs="Times New Roman"/>
                <w:b/>
                <w:sz w:val="26"/>
                <w:szCs w:val="26"/>
                <w:vertAlign w:val="superscript"/>
              </w:rPr>
              <w:t>a</w:t>
            </w:r>
            <w:proofErr w:type="spellEnd"/>
          </w:p>
        </w:tc>
      </w:tr>
      <w:tr w:rsidR="00CB79E3" w:rsidTr="00CB79E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r>
      <w:tr w:rsidR="00CB79E3" w:rsidTr="00CB79E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CB79E3" w:rsidTr="00CB79E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CB79E3" w:rsidTr="00CB79E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CB79E3" w:rsidTr="00CB79E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CB79E3" w:rsidTr="00CB79E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CB79E3" w:rsidTr="00CB79E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w:t>
      </w:r>
      <w:r>
        <w:rPr>
          <w:rFonts w:ascii="Times New Roman" w:eastAsia="Times New Roman" w:hAnsi="Times New Roman" w:cs="Times New Roman"/>
          <w:sz w:val="26"/>
          <w:szCs w:val="26"/>
        </w:rPr>
        <w:lastRenderedPageBreak/>
        <w:t xml:space="preserve">(F-statistic)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rsidR="00CB79E3" w:rsidRDefault="00CB79E3" w:rsidP="00CB79E3">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There are no relationship between customers’ retention and profitability index</w:t>
      </w:r>
    </w:p>
    <w:p w:rsidR="00CB79E3" w:rsidRDefault="00CB79E3" w:rsidP="00CB79E3">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b/>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CB79E3" w:rsidTr="00CB79E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CB79E3" w:rsidTr="00CB79E3">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CB79E3" w:rsidTr="00CB79E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CB79E3" w:rsidTr="00CB79E3">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CB79E3" w:rsidTr="00CB79E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CB79E3" w:rsidTr="00CB79E3">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p>
    <w:tbl>
      <w:tblPr>
        <w:tblW w:w="8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CB79E3" w:rsidTr="00CB79E3">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CB79E3" w:rsidTr="00CB79E3">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r>
      <w:tr w:rsidR="00CB79E3" w:rsidTr="00CB79E3">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CB79E3" w:rsidTr="00CB79E3">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79E3" w:rsidRDefault="00CB79E3" w:rsidP="00CB79E3">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r>
      <w:tr w:rsidR="00CB79E3" w:rsidTr="00CB79E3">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CB79E3" w:rsidTr="00CB79E3">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B79E3" w:rsidRDefault="00CB79E3" w:rsidP="00CB79E3">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CB79E3" w:rsidTr="00CB79E3">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CB79E3" w:rsidTr="00CB79E3">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rsidR="00CB79E3" w:rsidRPr="00CB79E3" w:rsidRDefault="00CB79E3" w:rsidP="00CB79E3">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w:t>
      </w:r>
      <w:r>
        <w:rPr>
          <w:rFonts w:ascii="Times New Roman" w:eastAsia="Times New Roman" w:hAnsi="Times New Roman" w:cs="Times New Roman"/>
          <w:sz w:val="26"/>
          <w:szCs w:val="26"/>
        </w:rPr>
        <w:lastRenderedPageBreak/>
        <w:t xml:space="preserve">(F-statistic)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4.4 Discussion of Findings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meet the varieties of financial services required by their customers thereby ensuring their retention.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Evidence from number of studies in the past have attributed organizational performance to the ability of organization and its team to retain customers (Marple &amp; Zimmerman, 1999; Fisher, 2001;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Chinoda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2013; </w:t>
      </w: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Chinoda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p>
    <w:p w:rsidR="00CB79E3" w:rsidRPr="00CB79E3" w:rsidRDefault="00CB79E3" w:rsidP="00CB79E3">
      <w:pPr>
        <w:spacing w:after="0" w:line="360" w:lineRule="auto"/>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FIVE</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rsidR="00CB79E3" w:rsidRDefault="00CB79E3" w:rsidP="00CB79E3">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In  line</w:t>
      </w:r>
      <w:proofErr w:type="gramEnd"/>
      <w:r>
        <w:rPr>
          <w:rFonts w:ascii="Times New Roman" w:eastAsia="Times New Roman" w:hAnsi="Times New Roman" w:cs="Times New Roman"/>
          <w:sz w:val="26"/>
          <w:szCs w:val="26"/>
        </w:rPr>
        <w:t xml:space="preserve">  with  the  first  objective,  the  study  revealed  that  mobile  banking,  internet  banking, agency banking, and POS Terminals are the most preferred banking channels that banks can employ  to  enhance  customer  retention.  </w:t>
      </w:r>
      <w:proofErr w:type="gramStart"/>
      <w:r>
        <w:rPr>
          <w:rFonts w:ascii="Times New Roman" w:eastAsia="Times New Roman" w:hAnsi="Times New Roman" w:cs="Times New Roman"/>
          <w:sz w:val="26"/>
          <w:szCs w:val="26"/>
        </w:rPr>
        <w:t>The  findings</w:t>
      </w:r>
      <w:proofErr w:type="gramEnd"/>
      <w:r>
        <w:rPr>
          <w:rFonts w:ascii="Times New Roman" w:eastAsia="Times New Roman" w:hAnsi="Times New Roman" w:cs="Times New Roman"/>
          <w:sz w:val="26"/>
          <w:szCs w:val="26"/>
        </w:rPr>
        <w:t xml:space="preserve">  revealed  that  clients  are  influenced  by the  mode  of  service  deployed  by  the  firm.  </w:t>
      </w:r>
      <w:proofErr w:type="gramStart"/>
      <w:r>
        <w:rPr>
          <w:rFonts w:ascii="Times New Roman" w:eastAsia="Times New Roman" w:hAnsi="Times New Roman" w:cs="Times New Roman"/>
          <w:sz w:val="26"/>
          <w:szCs w:val="26"/>
        </w:rPr>
        <w:t>The  study</w:t>
      </w:r>
      <w:proofErr w:type="gramEnd"/>
      <w:r>
        <w:rPr>
          <w:rFonts w:ascii="Times New Roman" w:eastAsia="Times New Roman" w:hAnsi="Times New Roman" w:cs="Times New Roman"/>
          <w:sz w:val="26"/>
          <w:szCs w:val="26"/>
        </w:rPr>
        <w:t xml:space="preserve">  also  showed  that  distribution  channels enable  organizations  to  satisfy  the  tastes  and  preferences  of  clients  and  that  managing customers according to their channel preference is essential. </w:t>
      </w:r>
    </w:p>
    <w:p w:rsidR="00CB79E3" w:rsidRDefault="00CB79E3" w:rsidP="00CB79E3">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rPr>
        <w:t>On  the</w:t>
      </w:r>
      <w:proofErr w:type="gramEnd"/>
      <w:r>
        <w:rPr>
          <w:rFonts w:ascii="Times New Roman" w:eastAsia="Times New Roman" w:hAnsi="Times New Roman" w:cs="Times New Roman"/>
          <w:sz w:val="26"/>
          <w:szCs w:val="26"/>
        </w:rPr>
        <w:t xml:space="preserve">  usage  of service  distribution  channels, the  study  established that  they  had  a  positive effect on customer retention. According to the findings of the study, a unit increase in service </w:t>
      </w:r>
      <w:proofErr w:type="gramStart"/>
      <w:r>
        <w:rPr>
          <w:rFonts w:ascii="Times New Roman" w:eastAsia="Times New Roman" w:hAnsi="Times New Roman" w:cs="Times New Roman"/>
          <w:sz w:val="26"/>
          <w:szCs w:val="26"/>
        </w:rPr>
        <w:t>distribution  channels</w:t>
      </w:r>
      <w:proofErr w:type="gramEnd"/>
      <w:r>
        <w:rPr>
          <w:rFonts w:ascii="Times New Roman" w:eastAsia="Times New Roman" w:hAnsi="Times New Roman" w:cs="Times New Roman"/>
          <w:sz w:val="26"/>
          <w:szCs w:val="26"/>
        </w:rPr>
        <w:t xml:space="preserve">  while  holding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rsidR="00CB79E3" w:rsidRDefault="00CB79E3" w:rsidP="00CB79E3">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these issues raised by their customers regarding their service.  </w:t>
      </w:r>
    </w:p>
    <w:p w:rsidR="00CB79E3" w:rsidRDefault="00CB79E3" w:rsidP="00CB79E3">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w:t>
      </w:r>
      <w:proofErr w:type="gramStart"/>
      <w:r>
        <w:rPr>
          <w:rFonts w:ascii="Times New Roman" w:eastAsia="Times New Roman" w:hAnsi="Times New Roman" w:cs="Times New Roman"/>
          <w:sz w:val="26"/>
          <w:szCs w:val="26"/>
          <w:highlight w:val="white"/>
        </w:rPr>
        <w:t>study  revealed</w:t>
      </w:r>
      <w:proofErr w:type="gramEnd"/>
      <w:r>
        <w:rPr>
          <w:rFonts w:ascii="Times New Roman" w:eastAsia="Times New Roman" w:hAnsi="Times New Roman" w:cs="Times New Roman"/>
          <w:sz w:val="26"/>
          <w:szCs w:val="26"/>
          <w:highlight w:val="white"/>
        </w:rPr>
        <w:t xml:space="preserve">  that turn-around-time  and  first  call  resolution  were  very  effective  in  most  of  the  banks  in Nigeria. The results further revealed that excellent service quality had enhanced success in most of the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revealed  that  customers  evaluate  service  quality  based  on personal </w:t>
      </w:r>
      <w:proofErr w:type="spellStart"/>
      <w:r>
        <w:rPr>
          <w:rFonts w:ascii="Times New Roman" w:eastAsia="Times New Roman" w:hAnsi="Times New Roman" w:cs="Times New Roman"/>
          <w:sz w:val="26"/>
          <w:szCs w:val="26"/>
          <w:highlight w:val="white"/>
        </w:rPr>
        <w:t>favouritism</w:t>
      </w:r>
      <w:proofErr w:type="spellEnd"/>
      <w:r>
        <w:rPr>
          <w:rFonts w:ascii="Times New Roman" w:eastAsia="Times New Roman" w:hAnsi="Times New Roman" w:cs="Times New Roman"/>
          <w:sz w:val="26"/>
          <w:szCs w:val="26"/>
          <w:highlight w:val="white"/>
        </w:rPr>
        <w:t xml:space="preserve"> such that the higher the level of quality of service, the higher the level of customer retention in commercial banks. </w:t>
      </w:r>
    </w:p>
    <w:p w:rsidR="00CB79E3" w:rsidRDefault="00CB79E3" w:rsidP="00CB79E3">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highlight w:val="white"/>
        </w:rPr>
        <w:lastRenderedPageBreak/>
        <w:t>The  study</w:t>
      </w:r>
      <w:proofErr w:type="gramEnd"/>
      <w:r>
        <w:rPr>
          <w:rFonts w:ascii="Times New Roman" w:eastAsia="Times New Roman" w:hAnsi="Times New Roman" w:cs="Times New Roman"/>
          <w:sz w:val="26"/>
          <w:szCs w:val="26"/>
          <w:highlight w:val="white"/>
        </w:rPr>
        <w:t xml:space="preserve">  revealed  that  loyalty  and  rewards programs  have  a  significant  effect  on  customer retention in the banking industry. Banks use various reward programs, including recognition of   customers   with   the   oldest   </w:t>
      </w:r>
      <w:proofErr w:type="gramStart"/>
      <w:r>
        <w:rPr>
          <w:rFonts w:ascii="Times New Roman" w:eastAsia="Times New Roman" w:hAnsi="Times New Roman" w:cs="Times New Roman"/>
          <w:sz w:val="26"/>
          <w:szCs w:val="26"/>
          <w:highlight w:val="white"/>
        </w:rPr>
        <w:t>relationship,  redeemable</w:t>
      </w:r>
      <w:proofErr w:type="gramEnd"/>
      <w:r>
        <w:rPr>
          <w:rFonts w:ascii="Times New Roman" w:eastAsia="Times New Roman" w:hAnsi="Times New Roman" w:cs="Times New Roman"/>
          <w:sz w:val="26"/>
          <w:szCs w:val="26"/>
          <w:highlight w:val="white"/>
        </w:rPr>
        <w:t xml:space="preserve">   loyalty   points,   and   cash   and merchandize   rewards.   Loyalty   programs   create   a   bond   between   customers   and   the commercial banks, thus improving customer retention. Customers who value recognition and unique rewards are deemed loyal.  </w:t>
      </w:r>
    </w:p>
    <w:p w:rsidR="00CB79E3" w:rsidRDefault="00CB79E3" w:rsidP="00CB79E3">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Loyalty programs were also found to </w:t>
      </w:r>
      <w:proofErr w:type="gramStart"/>
      <w:r>
        <w:rPr>
          <w:rFonts w:ascii="Times New Roman" w:eastAsia="Times New Roman" w:hAnsi="Times New Roman" w:cs="Times New Roman"/>
          <w:sz w:val="26"/>
          <w:szCs w:val="26"/>
          <w:highlight w:val="white"/>
        </w:rPr>
        <w:t>increase  sales</w:t>
      </w:r>
      <w:proofErr w:type="gramEnd"/>
      <w:r>
        <w:rPr>
          <w:rFonts w:ascii="Times New Roman" w:eastAsia="Times New Roman" w:hAnsi="Times New Roman" w:cs="Times New Roman"/>
          <w:sz w:val="26"/>
          <w:szCs w:val="26"/>
          <w:highlight w:val="white"/>
        </w:rPr>
        <w:t xml:space="preserve">  and revenues and therefore, to increase the profitability of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on  corporate  image,  established  that  the  effectiveness  of  communication  to organization’s  clients  is  essential  in  enhancing  bank’s  competitive  advantage.  </w:t>
      </w:r>
      <w:proofErr w:type="gramStart"/>
      <w:r>
        <w:rPr>
          <w:rFonts w:ascii="Times New Roman" w:eastAsia="Times New Roman" w:hAnsi="Times New Roman" w:cs="Times New Roman"/>
          <w:sz w:val="26"/>
          <w:szCs w:val="26"/>
          <w:highlight w:val="white"/>
        </w:rPr>
        <w:t>It  further</w:t>
      </w:r>
      <w:proofErr w:type="gramEnd"/>
      <w:r>
        <w:rPr>
          <w:rFonts w:ascii="Times New Roman" w:eastAsia="Times New Roman" w:hAnsi="Times New Roman" w:cs="Times New Roman"/>
          <w:sz w:val="26"/>
          <w:szCs w:val="26"/>
          <w:highlight w:val="white"/>
        </w:rPr>
        <w:t xml:space="preserve"> revealed  that  branding,  as  an  image  tool,  is  critical  in  the  banking  sector.  </w:t>
      </w:r>
      <w:proofErr w:type="gramStart"/>
      <w:r>
        <w:rPr>
          <w:rFonts w:ascii="Times New Roman" w:eastAsia="Times New Roman" w:hAnsi="Times New Roman" w:cs="Times New Roman"/>
          <w:sz w:val="26"/>
          <w:szCs w:val="26"/>
          <w:highlight w:val="white"/>
        </w:rPr>
        <w:t>Creation  of</w:t>
      </w:r>
      <w:proofErr w:type="gramEnd"/>
      <w:r>
        <w:rPr>
          <w:rFonts w:ascii="Times New Roman" w:eastAsia="Times New Roman" w:hAnsi="Times New Roman" w:cs="Times New Roman"/>
          <w:sz w:val="26"/>
          <w:szCs w:val="26"/>
          <w:highlight w:val="white"/>
        </w:rPr>
        <w:t xml:space="preserve"> high-quality  products  and  services  was  found  to  be  important  in  enhancing  the  bank’s competitive  advantage.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 xml:space="preserve">In </w:t>
      </w:r>
      <w:proofErr w:type="gramStart"/>
      <w:r>
        <w:rPr>
          <w:rFonts w:ascii="Times New Roman" w:eastAsia="Times New Roman" w:hAnsi="Times New Roman" w:cs="Times New Roman"/>
          <w:sz w:val="26"/>
          <w:szCs w:val="26"/>
          <w:highlight w:val="white"/>
        </w:rPr>
        <w:t>addition,  the</w:t>
      </w:r>
      <w:proofErr w:type="gramEnd"/>
      <w:r>
        <w:rPr>
          <w:rFonts w:ascii="Times New Roman" w:eastAsia="Times New Roman" w:hAnsi="Times New Roman" w:cs="Times New Roman"/>
          <w:sz w:val="26"/>
          <w:szCs w:val="26"/>
          <w:highlight w:val="white"/>
        </w:rPr>
        <w:t xml:space="preserv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Pr>
          <w:rFonts w:ascii="Times New Roman" w:eastAsia="Times New Roman" w:hAnsi="Times New Roman" w:cs="Times New Roman"/>
          <w:sz w:val="26"/>
          <w:szCs w:val="26"/>
          <w:highlight w:val="white"/>
        </w:rPr>
        <w:t>retention  is</w:t>
      </w:r>
      <w:proofErr w:type="gramEnd"/>
      <w:r>
        <w:rPr>
          <w:rFonts w:ascii="Times New Roman" w:eastAsia="Times New Roman" w:hAnsi="Times New Roman" w:cs="Times New Roman"/>
          <w:sz w:val="26"/>
          <w:szCs w:val="26"/>
          <w:highlight w:val="white"/>
        </w:rPr>
        <w:t>,  therefore,  a  great indicator of performance in banks.</w:t>
      </w:r>
    </w:p>
    <w:p w:rsidR="00CB79E3" w:rsidRDefault="00CB79E3" w:rsidP="00CB79E3">
      <w:pPr>
        <w:ind w:leftChars="0" w:left="0" w:firstLineChars="0" w:firstLine="0"/>
      </w:pPr>
    </w:p>
    <w:p w:rsidR="00CB79E3" w:rsidRDefault="00CB79E3" w:rsidP="00CB79E3">
      <w:pPr>
        <w:ind w:leftChars="0" w:left="0" w:firstLineChars="0" w:firstLine="0"/>
        <w:rPr>
          <w:rFonts w:ascii="Times New Roman" w:eastAsia="Times New Roman" w:hAnsi="Times New Roman" w:cs="Times New Roman"/>
          <w:b/>
          <w:color w:val="000000"/>
          <w:sz w:val="26"/>
          <w:szCs w:val="26"/>
        </w:rPr>
      </w:pPr>
    </w:p>
    <w:p w:rsidR="00CB79E3" w:rsidRDefault="00CB79E3" w:rsidP="00CB79E3">
      <w:pPr>
        <w:ind w:leftChars="0" w:left="0" w:firstLineChars="0" w:firstLine="0"/>
        <w:rPr>
          <w:rFonts w:ascii="Times New Roman" w:eastAsia="Times New Roman" w:hAnsi="Times New Roman" w:cs="Times New Roman"/>
          <w:b/>
          <w:color w:val="000000"/>
          <w:sz w:val="26"/>
          <w:szCs w:val="26"/>
        </w:rPr>
      </w:pPr>
    </w:p>
    <w:p w:rsidR="00CB79E3" w:rsidRPr="00CB79E3" w:rsidRDefault="00CB79E3" w:rsidP="00CB79E3">
      <w:pPr>
        <w:ind w:leftChars="0" w:left="0" w:firstLineChars="0" w:firstLine="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lastRenderedPageBreak/>
        <w:t>5.2 Conclusion</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&amp;</w:t>
      </w:r>
      <w:proofErr w:type="spellStart"/>
      <w:r>
        <w:rPr>
          <w:rFonts w:ascii="Times New Roman" w:eastAsia="Times New Roman" w:hAnsi="Times New Roman" w:cs="Times New Roman"/>
          <w:sz w:val="26"/>
          <w:szCs w:val="26"/>
        </w:rPr>
        <w:t>Sharmeela</w:t>
      </w:r>
      <w:proofErr w:type="spellEnd"/>
      <w:r>
        <w:rPr>
          <w:rFonts w:ascii="Times New Roman" w:eastAsia="Times New Roman" w:hAnsi="Times New Roman" w:cs="Times New Roman"/>
          <w:sz w:val="26"/>
          <w:szCs w:val="26"/>
        </w:rPr>
        <w:t>-Banu (2013).</w:t>
      </w: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b/>
          <w:color w:val="000000"/>
          <w:sz w:val="26"/>
          <w:szCs w:val="26"/>
        </w:rPr>
      </w:pPr>
    </w:p>
    <w:p w:rsidR="00CB79E3" w:rsidRDefault="00CB79E3" w:rsidP="00CB79E3">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5.3</w:t>
      </w:r>
      <w:r>
        <w:rPr>
          <w:rFonts w:ascii="Times New Roman" w:eastAsia="Times New Roman" w:hAnsi="Times New Roman" w:cs="Times New Roman"/>
          <w:b/>
          <w:color w:val="000000"/>
          <w:sz w:val="26"/>
          <w:szCs w:val="26"/>
        </w:rPr>
        <w:tab/>
        <w:t>Recommendations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rsidR="00CB79E3" w:rsidRDefault="00CB79E3" w:rsidP="00CB79E3">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 of the bank should always emphasis the place of quality service delivery to all workers of the bank.</w:t>
      </w:r>
    </w:p>
    <w:p w:rsidR="00CB79E3" w:rsidRDefault="00CB79E3" w:rsidP="00CB79E3">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Effective customer relationship management should be put in place in order to promote customer satisfaction. </w:t>
      </w:r>
    </w:p>
    <w:p w:rsidR="00CB79E3" w:rsidRDefault="00CB79E3" w:rsidP="00CB79E3">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For the bank to boost her performance level, customer retention strategies should be worked on </w:t>
      </w:r>
    </w:p>
    <w:p w:rsidR="00CB79E3" w:rsidRDefault="00CB79E3" w:rsidP="00CB79E3">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pPr>
    </w:p>
    <w:p w:rsidR="00CB79E3" w:rsidRDefault="00CB79E3" w:rsidP="00CB79E3">
      <w:pPr>
        <w:spacing w:after="0" w:line="360" w:lineRule="auto"/>
        <w:ind w:leftChars="0" w:left="0" w:firstLineChars="0" w:firstLine="0"/>
        <w:rPr>
          <w:rFonts w:ascii="Times New Roman" w:eastAsia="Times New Roman" w:hAnsi="Times New Roman" w:cs="Times New Roman"/>
          <w:b/>
          <w:color w:val="000000"/>
          <w:sz w:val="26"/>
          <w:szCs w:val="26"/>
        </w:rPr>
      </w:pPr>
    </w:p>
    <w:p w:rsidR="00CB79E3" w:rsidRPr="00CB79E3" w:rsidRDefault="00CB79E3" w:rsidP="00CB79E3">
      <w:pPr>
        <w:spacing w:after="0" w:line="360" w:lineRule="auto"/>
        <w:ind w:leftChars="0" w:left="0" w:firstLineChars="0" w:firstLine="0"/>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lastRenderedPageBreak/>
        <w:t>References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w:t>
      </w:r>
      <w:proofErr w:type="spellStart"/>
      <w:r>
        <w:rPr>
          <w:rFonts w:ascii="Times New Roman" w:eastAsia="Times New Roman" w:hAnsi="Times New Roman" w:cs="Times New Roman"/>
          <w:sz w:val="26"/>
          <w:szCs w:val="26"/>
        </w:rPr>
        <w:t>Howcroft</w:t>
      </w:r>
      <w:proofErr w:type="spellEnd"/>
      <w:r>
        <w:rPr>
          <w:rFonts w:ascii="Times New Roman" w:eastAsia="Times New Roman" w:hAnsi="Times New Roman" w:cs="Times New Roman"/>
          <w:sz w:val="26"/>
          <w:szCs w:val="26"/>
        </w:rPr>
        <w:t xml:space="preserve">, B 2000, ‘An exposition of consumer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Capraro</w:t>
      </w:r>
      <w:proofErr w:type="spellEnd"/>
      <w:r>
        <w:rPr>
          <w:rFonts w:ascii="Times New Roman" w:eastAsia="Times New Roman" w:hAnsi="Times New Roman" w:cs="Times New Roman"/>
          <w:sz w:val="26"/>
          <w:szCs w:val="26"/>
        </w:rPr>
        <w:t xml:space="preserve">, I </w:t>
      </w:r>
      <w:proofErr w:type="spellStart"/>
      <w:r>
        <w:rPr>
          <w:rFonts w:ascii="Times New Roman" w:eastAsia="Times New Roman" w:hAnsi="Times New Roman" w:cs="Times New Roman"/>
          <w:sz w:val="26"/>
          <w:szCs w:val="26"/>
        </w:rPr>
        <w:t>Broniarczyk</w:t>
      </w:r>
      <w:proofErr w:type="spellEnd"/>
      <w:r>
        <w:rPr>
          <w:rFonts w:ascii="Times New Roman" w:eastAsia="Times New Roman" w:hAnsi="Times New Roman" w:cs="Times New Roman"/>
          <w:sz w:val="26"/>
          <w:szCs w:val="26"/>
        </w:rPr>
        <w:t xml:space="preserve">, S &amp; Srivastava, RK 2003, Factors influencing the likelihood of customer </w:t>
      </w:r>
      <w:r>
        <w:rPr>
          <w:rFonts w:ascii="Times New Roman" w:eastAsia="Times New Roman" w:hAnsi="Times New Roman" w:cs="Times New Roman"/>
          <w:sz w:val="26"/>
          <w:szCs w:val="26"/>
        </w:rPr>
        <w:tab/>
        <w:t xml:space="preserve">defection: The role of consumer </w:t>
      </w:r>
      <w:proofErr w:type="spellStart"/>
      <w:proofErr w:type="gramStart"/>
      <w:r>
        <w:rPr>
          <w:rFonts w:ascii="Times New Roman" w:eastAsia="Times New Roman" w:hAnsi="Times New Roman" w:cs="Times New Roman"/>
          <w:sz w:val="26"/>
          <w:szCs w:val="26"/>
        </w:rPr>
        <w:t>knowledge.</w:t>
      </w:r>
      <w:r>
        <w:rPr>
          <w:rFonts w:ascii="Times New Roman" w:eastAsia="Times New Roman" w:hAnsi="Times New Roman" w:cs="Times New Roman"/>
          <w:i/>
          <w:sz w:val="26"/>
          <w:szCs w:val="26"/>
        </w:rPr>
        <w:t>Journal</w:t>
      </w:r>
      <w:proofErr w:type="spellEnd"/>
      <w:proofErr w:type="gramEnd"/>
      <w:r>
        <w:rPr>
          <w:rFonts w:ascii="Times New Roman" w:eastAsia="Times New Roman" w:hAnsi="Times New Roman" w:cs="Times New Roman"/>
          <w:i/>
          <w:sz w:val="26"/>
          <w:szCs w:val="26"/>
        </w:rPr>
        <w:t xml:space="preserve"> of the Academy of Marketing </w:t>
      </w:r>
      <w:r>
        <w:rPr>
          <w:rFonts w:ascii="Times New Roman" w:eastAsia="Times New Roman" w:hAnsi="Times New Roman" w:cs="Times New Roman"/>
          <w:i/>
          <w:sz w:val="26"/>
          <w:szCs w:val="26"/>
        </w:rPr>
        <w:tab/>
        <w:t>Science, Vol.31, No.2, pp. 164-175.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w:t>
      </w:r>
      <w:proofErr w:type="spellStart"/>
      <w:r>
        <w:rPr>
          <w:rFonts w:ascii="Times New Roman" w:eastAsia="Times New Roman" w:hAnsi="Times New Roman" w:cs="Times New Roman"/>
          <w:sz w:val="26"/>
          <w:szCs w:val="26"/>
        </w:rPr>
        <w:t>Povel</w:t>
      </w:r>
      <w:proofErr w:type="spellEnd"/>
      <w:r>
        <w:rPr>
          <w:rFonts w:ascii="Times New Roman" w:eastAsia="Times New Roman" w:hAnsi="Times New Roman" w:cs="Times New Roman"/>
          <w:sz w:val="26"/>
          <w:szCs w:val="26"/>
        </w:rPr>
        <w:t xml:space="preserve">, O 2000, Charactering data mining software. </w:t>
      </w:r>
      <w:r>
        <w:rPr>
          <w:rFonts w:ascii="Times New Roman" w:eastAsia="Times New Roman" w:hAnsi="Times New Roman" w:cs="Times New Roman"/>
          <w:i/>
          <w:sz w:val="26"/>
          <w:szCs w:val="26"/>
        </w:rPr>
        <w:t>Journal of Intelligent Data Analysis, Vol.7, pp.181-192.</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 xml:space="preserve">Banks and Bank </w:t>
      </w:r>
      <w:proofErr w:type="gramStart"/>
      <w:r>
        <w:rPr>
          <w:rFonts w:ascii="Times New Roman" w:eastAsia="Times New Roman" w:hAnsi="Times New Roman" w:cs="Times New Roman"/>
          <w:i/>
          <w:sz w:val="26"/>
          <w:szCs w:val="26"/>
        </w:rPr>
        <w:t>systems,Vol.</w:t>
      </w:r>
      <w:proofErr w:type="gramEnd"/>
      <w:r>
        <w:rPr>
          <w:rFonts w:ascii="Times New Roman" w:eastAsia="Times New Roman" w:hAnsi="Times New Roman" w:cs="Times New Roman"/>
          <w:i/>
          <w:sz w:val="26"/>
          <w:szCs w:val="26"/>
        </w:rPr>
        <w:t>2, No.1, pp. 40-55.</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Crie</w:t>
      </w:r>
      <w:proofErr w:type="spellEnd"/>
      <w:r>
        <w:rPr>
          <w:rFonts w:ascii="Times New Roman" w:eastAsia="Times New Roman" w:hAnsi="Times New Roman" w:cs="Times New Roman"/>
          <w:sz w:val="26"/>
          <w:szCs w:val="26"/>
        </w:rPr>
        <w:t xml:space="preserve">, D 2003, ‘Consumer’s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 xml:space="preserve">Journal of Database Marketing and Customer Strategy Management, </w:t>
      </w:r>
      <w:r>
        <w:rPr>
          <w:rFonts w:ascii="Times New Roman" w:eastAsia="Times New Roman" w:hAnsi="Times New Roman" w:cs="Times New Roman"/>
          <w:i/>
          <w:sz w:val="26"/>
          <w:szCs w:val="26"/>
        </w:rPr>
        <w:tab/>
        <w:t>Vol.11, No.1, pp.  60 – 66.</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 xml:space="preserve">Journal of Financial Services Marketing, </w:t>
      </w:r>
      <w:r>
        <w:rPr>
          <w:rFonts w:ascii="Times New Roman" w:eastAsia="Times New Roman" w:hAnsi="Times New Roman" w:cs="Times New Roman"/>
          <w:i/>
          <w:sz w:val="26"/>
          <w:szCs w:val="26"/>
        </w:rPr>
        <w:tab/>
        <w:t xml:space="preserve">Vol.6, No.1, pp. 77-84.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K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P &amp;</w:t>
      </w:r>
      <w:proofErr w:type="spellStart"/>
      <w:r>
        <w:rPr>
          <w:rFonts w:ascii="Times New Roman" w:eastAsia="Times New Roman" w:hAnsi="Times New Roman" w:cs="Times New Roman"/>
          <w:sz w:val="26"/>
          <w:szCs w:val="26"/>
        </w:rPr>
        <w:t>Sharmeela</w:t>
      </w:r>
      <w:proofErr w:type="spellEnd"/>
      <w:r>
        <w:rPr>
          <w:rFonts w:ascii="Times New Roman" w:eastAsia="Times New Roman" w:hAnsi="Times New Roman" w:cs="Times New Roman"/>
          <w:sz w:val="26"/>
          <w:szCs w:val="26"/>
        </w:rPr>
        <w:t xml:space="preserve">-Banu, S.A </w:t>
      </w:r>
      <w:proofErr w:type="gramStart"/>
      <w:r>
        <w:rPr>
          <w:rFonts w:ascii="Times New Roman" w:eastAsia="Times New Roman" w:hAnsi="Times New Roman" w:cs="Times New Roman"/>
          <w:sz w:val="26"/>
          <w:szCs w:val="26"/>
        </w:rPr>
        <w:t>2013,Impact</w:t>
      </w:r>
      <w:proofErr w:type="gramEnd"/>
      <w:r>
        <w:rPr>
          <w:rFonts w:ascii="Times New Roman" w:eastAsia="Times New Roman" w:hAnsi="Times New Roman" w:cs="Times New Roman"/>
          <w:sz w:val="26"/>
          <w:szCs w:val="26"/>
        </w:rPr>
        <w:t xml:space="preserve">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r>
      <w:proofErr w:type="spellStart"/>
      <w:r>
        <w:rPr>
          <w:rFonts w:ascii="Times New Roman" w:eastAsia="Times New Roman" w:hAnsi="Times New Roman" w:cs="Times New Roman"/>
          <w:i/>
          <w:sz w:val="26"/>
          <w:szCs w:val="26"/>
        </w:rPr>
        <w:t>Sciences,Vol</w:t>
      </w:r>
      <w:proofErr w:type="spellEnd"/>
      <w:r>
        <w:rPr>
          <w:rFonts w:ascii="Times New Roman" w:eastAsia="Times New Roman" w:hAnsi="Times New Roman" w:cs="Times New Roman"/>
          <w:i/>
          <w:sz w:val="26"/>
          <w:szCs w:val="26"/>
        </w:rPr>
        <w:t>. 3, No. 7 ISSN: 2222- 6990</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Han,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Heskett, JL Sasser, WE &amp; Schlesinger, LA 1997, ‘The service profit chain: how leading companies link profit and growth to loyalty, satisfaction, and value’ New York: The Free Press.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Jensen, M &amp; </w:t>
      </w:r>
      <w:proofErr w:type="spellStart"/>
      <w:r>
        <w:rPr>
          <w:rFonts w:ascii="Times New Roman" w:eastAsia="Times New Roman" w:hAnsi="Times New Roman" w:cs="Times New Roman"/>
          <w:sz w:val="26"/>
          <w:szCs w:val="26"/>
        </w:rPr>
        <w:t>Meckling</w:t>
      </w:r>
      <w:proofErr w:type="spellEnd"/>
      <w:r>
        <w:rPr>
          <w:rFonts w:ascii="Times New Roman" w:eastAsia="Times New Roman" w:hAnsi="Times New Roman" w:cs="Times New Roman"/>
          <w:sz w:val="26"/>
          <w:szCs w:val="26"/>
        </w:rPr>
        <w:t xml:space="preserve">, W. 1976, Theory of the firm: managerial behavior, agency costs and ownership structure. </w:t>
      </w:r>
      <w:r>
        <w:rPr>
          <w:rFonts w:ascii="Times New Roman" w:eastAsia="Times New Roman" w:hAnsi="Times New Roman" w:cs="Times New Roman"/>
          <w:i/>
          <w:sz w:val="26"/>
          <w:szCs w:val="26"/>
        </w:rPr>
        <w:t xml:space="preserve">Journal of Financial </w:t>
      </w:r>
      <w:proofErr w:type="gramStart"/>
      <w:r>
        <w:rPr>
          <w:rFonts w:ascii="Times New Roman" w:eastAsia="Times New Roman" w:hAnsi="Times New Roman" w:cs="Times New Roman"/>
          <w:i/>
          <w:sz w:val="26"/>
          <w:szCs w:val="26"/>
        </w:rPr>
        <w:t>Economics,</w:t>
      </w:r>
      <w:r>
        <w:rPr>
          <w:rFonts w:ascii="Times New Roman" w:eastAsia="Times New Roman" w:hAnsi="Times New Roman" w:cs="Times New Roman"/>
          <w:sz w:val="26"/>
          <w:szCs w:val="26"/>
        </w:rPr>
        <w:t>pp</w:t>
      </w:r>
      <w:proofErr w:type="gramEnd"/>
      <w:r>
        <w:rPr>
          <w:rFonts w:ascii="Times New Roman" w:eastAsia="Times New Roman" w:hAnsi="Times New Roman" w:cs="Times New Roman"/>
          <w:sz w:val="26"/>
          <w:szCs w:val="26"/>
        </w:rPr>
        <w:t>305-360</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Lemon, KN White, TB &amp;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Malhotra, NK </w:t>
      </w:r>
      <w:proofErr w:type="spellStart"/>
      <w:r>
        <w:rPr>
          <w:rFonts w:ascii="Times New Roman" w:eastAsia="Times New Roman" w:hAnsi="Times New Roman" w:cs="Times New Roman"/>
          <w:sz w:val="26"/>
          <w:szCs w:val="26"/>
        </w:rPr>
        <w:t>Oly-Ndubisi</w:t>
      </w:r>
      <w:proofErr w:type="spellEnd"/>
      <w:r>
        <w:rPr>
          <w:rFonts w:ascii="Times New Roman" w:eastAsia="Times New Roman" w:hAnsi="Times New Roman" w:cs="Times New Roman"/>
          <w:sz w:val="26"/>
          <w:szCs w:val="26"/>
        </w:rPr>
        <w:t xml:space="preserve">, N &amp; Agarwal, J 2008, ‘Public versus private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and customer defection in Malaysia: Appraising the role of moderating factors’ </w:t>
      </w:r>
      <w:proofErr w:type="spellStart"/>
      <w:r>
        <w:rPr>
          <w:rFonts w:ascii="Times New Roman" w:eastAsia="Times New Roman" w:hAnsi="Times New Roman" w:cs="Times New Roman"/>
          <w:i/>
          <w:sz w:val="26"/>
          <w:szCs w:val="26"/>
        </w:rPr>
        <w:t>EsicMarket</w:t>
      </w:r>
      <w:proofErr w:type="spell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Vol.131, pp. 27-59.</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Mustafa, MMM </w:t>
      </w:r>
      <w:proofErr w:type="gramStart"/>
      <w:r>
        <w:rPr>
          <w:rFonts w:ascii="Times New Roman" w:eastAsia="Times New Roman" w:hAnsi="Times New Roman" w:cs="Times New Roman"/>
          <w:sz w:val="26"/>
          <w:szCs w:val="26"/>
        </w:rPr>
        <w:t>2011,  ‘</w:t>
      </w:r>
      <w:proofErr w:type="gramEnd"/>
      <w:r>
        <w:rPr>
          <w:rFonts w:ascii="Times New Roman" w:eastAsia="Times New Roman" w:hAnsi="Times New Roman" w:cs="Times New Roman"/>
          <w:sz w:val="26"/>
          <w:szCs w:val="26"/>
        </w:rPr>
        <w:t xml:space="preserve">Direct and moderating factors affecting customer switching intentions: An empirical study on bank of Palestine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Nwankwo, SI &amp; </w:t>
      </w:r>
      <w:proofErr w:type="spellStart"/>
      <w:r>
        <w:rPr>
          <w:rFonts w:ascii="Times New Roman" w:eastAsia="Times New Roman" w:hAnsi="Times New Roman" w:cs="Times New Roman"/>
          <w:sz w:val="26"/>
          <w:szCs w:val="26"/>
        </w:rPr>
        <w:t>Ajemunigbohun</w:t>
      </w:r>
      <w:proofErr w:type="spellEnd"/>
      <w:r>
        <w:rPr>
          <w:rFonts w:ascii="Times New Roman" w:eastAsia="Times New Roman" w:hAnsi="Times New Roman" w:cs="Times New Roman"/>
          <w:sz w:val="26"/>
          <w:szCs w:val="26"/>
        </w:rPr>
        <w:t xml:space="preserve">, SS 2013, ‘Customer Relationship Management and 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Journal of Innovative Research in Management, Vol.2, No.9, 8-14.</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Owojori</w:t>
      </w:r>
      <w:proofErr w:type="spellEnd"/>
      <w:r>
        <w:rPr>
          <w:rFonts w:ascii="Times New Roman" w:eastAsia="Times New Roman" w:hAnsi="Times New Roman" w:cs="Times New Roman"/>
          <w:sz w:val="26"/>
          <w:szCs w:val="26"/>
        </w:rPr>
        <w:t>, AA 2002, ‘Managerial research’ Ado-Ekiti: Kaycee Publishers.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Robbins, SP 1993, ‘Organizational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cases, concepts, and controversies’ Prentice Hall of </w:t>
      </w:r>
      <w:r>
        <w:rPr>
          <w:rFonts w:ascii="Times New Roman" w:eastAsia="Times New Roman" w:hAnsi="Times New Roman" w:cs="Times New Roman"/>
          <w:sz w:val="26"/>
          <w:szCs w:val="26"/>
        </w:rPr>
        <w:tab/>
        <w:t>India, New Delhi</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Rootman</w:t>
      </w:r>
      <w:proofErr w:type="spellEnd"/>
      <w:r>
        <w:rPr>
          <w:rFonts w:ascii="Times New Roman" w:eastAsia="Times New Roman" w:hAnsi="Times New Roman" w:cs="Times New Roman"/>
          <w:sz w:val="26"/>
          <w:szCs w:val="26"/>
        </w:rPr>
        <w:t xml:space="preserve">, C 2006, ‘The influence of customer relationship management on the service quality of </w:t>
      </w:r>
      <w:r>
        <w:rPr>
          <w:rFonts w:ascii="Times New Roman" w:eastAsia="Times New Roman" w:hAnsi="Times New Roman" w:cs="Times New Roman"/>
          <w:sz w:val="26"/>
          <w:szCs w:val="26"/>
        </w:rPr>
        <w:tab/>
        <w:t xml:space="preserve">banks’ Unpublished Master’s dissertation’ Port Elizabeth: Nelson Mandela Metropolitan University. </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P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D </w:t>
      </w:r>
      <w:proofErr w:type="spellStart"/>
      <w:r>
        <w:rPr>
          <w:rFonts w:ascii="Times New Roman" w:eastAsia="Times New Roman" w:hAnsi="Times New Roman" w:cs="Times New Roman"/>
          <w:sz w:val="26"/>
          <w:szCs w:val="26"/>
        </w:rPr>
        <w:t>Chinoda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E  &amp;</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T 2013, ‘Significance of Service Quality </w:t>
      </w:r>
      <w:r>
        <w:rPr>
          <w:rFonts w:ascii="Times New Roman" w:eastAsia="Times New Roman" w:hAnsi="Times New Roman" w:cs="Times New Roman"/>
          <w:sz w:val="26"/>
          <w:szCs w:val="26"/>
        </w:rPr>
        <w:tab/>
        <w:t xml:space="preserve">and Customer Satisfaction in </w:t>
      </w:r>
      <w:proofErr w:type="spellStart"/>
      <w:r>
        <w:rPr>
          <w:rFonts w:ascii="Times New Roman" w:eastAsia="Times New Roman" w:hAnsi="Times New Roman" w:cs="Times New Roman"/>
          <w:sz w:val="26"/>
          <w:szCs w:val="26"/>
        </w:rPr>
        <w:t>Zimbambwe’s</w:t>
      </w:r>
      <w:proofErr w:type="spellEnd"/>
      <w:r>
        <w:rPr>
          <w:rFonts w:ascii="Times New Roman" w:eastAsia="Times New Roman" w:hAnsi="Times New Roman" w:cs="Times New Roman"/>
          <w:sz w:val="26"/>
          <w:szCs w:val="26"/>
        </w:rPr>
        <w:t xml:space="preserve"> Banking Sector’ European Journal of </w:t>
      </w:r>
      <w:r>
        <w:rPr>
          <w:rFonts w:ascii="Times New Roman" w:eastAsia="Times New Roman" w:hAnsi="Times New Roman" w:cs="Times New Roman"/>
          <w:sz w:val="26"/>
          <w:szCs w:val="26"/>
        </w:rPr>
        <w:tab/>
        <w:t>Business and Management, Vol.5, No.13, pp. 253-260.</w:t>
      </w:r>
    </w:p>
    <w:p w:rsidR="00CB79E3" w:rsidRDefault="00CB79E3" w:rsidP="00CB79E3">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rsidR="00CB79E3" w:rsidRDefault="00CB79E3" w:rsidP="00CB79E3">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Zeithaml, VA Bitner, MJ 2006, ‘Services Marketing: integrating customer focus across the firm’ </w:t>
      </w:r>
      <w:r>
        <w:rPr>
          <w:rFonts w:ascii="Times New Roman" w:eastAsia="Times New Roman" w:hAnsi="Times New Roman" w:cs="Times New Roman"/>
          <w:sz w:val="26"/>
          <w:szCs w:val="26"/>
        </w:rPr>
        <w:tab/>
        <w:t>3rd ed., Irwin McGraw-Hill, Boston.</w:t>
      </w:r>
    </w:p>
    <w:p w:rsidR="00CB79E3" w:rsidRDefault="00CB79E3" w:rsidP="00CB79E3">
      <w:pPr>
        <w:spacing w:after="0" w:line="360" w:lineRule="auto"/>
        <w:ind w:left="0" w:hanging="2"/>
        <w:rPr>
          <w:rFonts w:ascii="Times New Roman" w:eastAsia="Times New Roman" w:hAnsi="Times New Roman" w:cs="Times New Roman"/>
          <w:sz w:val="26"/>
          <w:szCs w:val="26"/>
        </w:rPr>
      </w:pPr>
      <w:r>
        <w:br w:type="page"/>
      </w:r>
    </w:p>
    <w:p w:rsidR="00CB79E3" w:rsidRDefault="00CB79E3" w:rsidP="00CB79E3">
      <w:pPr>
        <w:spacing w:after="0" w:line="360" w:lineRule="auto"/>
        <w:ind w:left="1" w:hanging="3"/>
        <w:jc w:val="center"/>
        <w:rPr>
          <w:rFonts w:ascii="Times New Roman" w:eastAsia="Times New Roman" w:hAnsi="Times New Roman" w:cs="Times New Roman"/>
          <w:b/>
          <w:sz w:val="26"/>
          <w:szCs w:val="26"/>
        </w:rPr>
      </w:pP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QUESTIONNAIRE</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rsidR="00CB79E3" w:rsidRDefault="00CB79E3" w:rsidP="00CB79E3">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 xml:space="preserve">Male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Female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Marital Status: Single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Married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Age:18 – 29 years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30 – 39 years (    ) 40 – 49 years (    ) </w:t>
      </w:r>
    </w:p>
    <w:p w:rsidR="00CB79E3" w:rsidRDefault="00CB79E3" w:rsidP="00CB79E3">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and above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Academic Qualification: WAEC </w:t>
      </w:r>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NCE/OND (  ) HND/BSC (    ) Postgraduate (    )  Other (    )</w:t>
      </w:r>
    </w:p>
    <w:p w:rsidR="00CB79E3" w:rsidRDefault="00CB79E3" w:rsidP="00CB79E3">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ensures that transactions of the bank are accurate.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Banks services are tailored to meet customer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put effort to inform customers about new products and services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foresees customer changing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rsidR="00CB79E3" w:rsidRDefault="00CB79E3" w:rsidP="00CB79E3">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w:t>
      </w:r>
    </w:p>
    <w:p w:rsidR="00CB79E3" w:rsidRDefault="00CB79E3" w:rsidP="00CB79E3">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Strongly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communicates products available to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w:t>
      </w:r>
      <w:r>
        <w:rPr>
          <w:rFonts w:ascii="Times New Roman" w:eastAsia="Times New Roman" w:hAnsi="Times New Roman" w:cs="Times New Roman"/>
          <w:sz w:val="26"/>
          <w:szCs w:val="26"/>
        </w:rPr>
        <w:lastRenderedPageBreak/>
        <w:t>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service officers use customer relationship management system to understand customers profile and provide instant responses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call customer care centers for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has set customer care section for all customer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Complaints are handled immediately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Follow up is made to seek whether complaints were handled effectively and customer is satisfied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w:t>
      </w:r>
    </w:p>
    <w:p w:rsidR="00CB79E3" w:rsidRDefault="00CB79E3" w:rsidP="00CB79E3">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Disagree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Implementation of customer retention strategies contribute to our improved market share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implementation of customer retention strategies contributes to increased new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retained customers who had complains before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strategies helps to retain our customers longer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rsidR="00CB79E3" w:rsidRDefault="00CB79E3" w:rsidP="00CB79E3">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Retention strategies have created a good reputation for the bank in the market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sectPr w:rsidR="00CB79E3">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237F" w:rsidRDefault="00C9237F" w:rsidP="00CB79E3">
      <w:pPr>
        <w:spacing w:after="0" w:line="240" w:lineRule="auto"/>
        <w:ind w:left="0" w:hanging="2"/>
      </w:pPr>
      <w:r>
        <w:separator/>
      </w:r>
    </w:p>
  </w:endnote>
  <w:endnote w:type="continuationSeparator" w:id="0">
    <w:p w:rsidR="00C9237F" w:rsidRDefault="00C9237F" w:rsidP="00CB79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CB79E3" w:rsidRDefault="00CB79E3">
    <w:pP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237F" w:rsidRDefault="00C9237F" w:rsidP="00CB79E3">
      <w:pPr>
        <w:spacing w:after="0" w:line="240" w:lineRule="auto"/>
        <w:ind w:left="0" w:hanging="2"/>
      </w:pPr>
      <w:r>
        <w:separator/>
      </w:r>
    </w:p>
  </w:footnote>
  <w:footnote w:type="continuationSeparator" w:id="0">
    <w:p w:rsidR="00C9237F" w:rsidRDefault="00C9237F" w:rsidP="00CB79E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79E3" w:rsidRDefault="00CB79E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E3"/>
    <w:rsid w:val="00032737"/>
    <w:rsid w:val="00234733"/>
    <w:rsid w:val="00262497"/>
    <w:rsid w:val="003D6755"/>
    <w:rsid w:val="005C1959"/>
    <w:rsid w:val="006E7BAC"/>
    <w:rsid w:val="0082369F"/>
    <w:rsid w:val="00AE5BA2"/>
    <w:rsid w:val="00AF131B"/>
    <w:rsid w:val="00C9237F"/>
    <w:rsid w:val="00CB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CFA5"/>
  <w15:chartTrackingRefBased/>
  <w15:docId w15:val="{9255FE89-FD41-48D9-BDE2-AF4ADF3D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E3"/>
    <w:pPr>
      <w:suppressAutoHyphens/>
      <w:spacing w:after="200" w:line="276" w:lineRule="auto"/>
      <w:ind w:leftChars="-1" w:left="-1" w:hangingChars="1" w:hanging="1"/>
      <w:textAlignment w:val="top"/>
      <w:outlineLvl w:val="0"/>
    </w:pPr>
    <w:rPr>
      <w:rFonts w:ascii="Calibri" w:eastAsia="Calibri" w:hAnsi="Calibri" w:cs="Calibri"/>
      <w:position w:val="-1"/>
    </w:rPr>
  </w:style>
  <w:style w:type="paragraph" w:styleId="Heading1">
    <w:name w:val="heading 1"/>
    <w:next w:val="Normal"/>
    <w:link w:val="Heading1Char"/>
    <w:qFormat/>
    <w:rsid w:val="00CB79E3"/>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position w:val="-1"/>
      <w:sz w:val="28"/>
      <w:szCs w:val="28"/>
    </w:rPr>
  </w:style>
  <w:style w:type="paragraph" w:styleId="Heading2">
    <w:name w:val="heading 2"/>
    <w:next w:val="Normal"/>
    <w:link w:val="Heading2Char"/>
    <w:qFormat/>
    <w:rsid w:val="00CB79E3"/>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position w:val="-1"/>
      <w:sz w:val="26"/>
      <w:szCs w:val="26"/>
    </w:rPr>
  </w:style>
  <w:style w:type="paragraph" w:styleId="Heading3">
    <w:name w:val="heading 3"/>
    <w:next w:val="Normal"/>
    <w:link w:val="Heading3Char"/>
    <w:qFormat/>
    <w:rsid w:val="00CB79E3"/>
    <w:pPr>
      <w:keepNext/>
      <w:keepLines/>
      <w:spacing w:before="280" w:after="80" w:line="276" w:lineRule="auto"/>
      <w:outlineLvl w:val="2"/>
    </w:pPr>
    <w:rPr>
      <w:rFonts w:ascii="Calibri" w:eastAsia="Calibri" w:hAnsi="Calibri" w:cs="Calibri"/>
      <w:b/>
      <w:sz w:val="28"/>
      <w:szCs w:val="28"/>
      <w:lang w:eastAsia="en-GB"/>
    </w:rPr>
  </w:style>
  <w:style w:type="paragraph" w:styleId="Heading4">
    <w:name w:val="heading 4"/>
    <w:next w:val="Normal"/>
    <w:link w:val="Heading4Char"/>
    <w:qFormat/>
    <w:rsid w:val="00CB79E3"/>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position w:val="-1"/>
      <w:sz w:val="24"/>
      <w:szCs w:val="24"/>
    </w:rPr>
  </w:style>
  <w:style w:type="paragraph" w:styleId="Heading5">
    <w:name w:val="heading 5"/>
    <w:next w:val="Normal"/>
    <w:link w:val="Heading5Char"/>
    <w:qFormat/>
    <w:rsid w:val="00CB79E3"/>
    <w:pPr>
      <w:keepNext/>
      <w:keepLines/>
      <w:spacing w:before="220" w:after="40" w:line="276" w:lineRule="auto"/>
      <w:outlineLvl w:val="4"/>
    </w:pPr>
    <w:rPr>
      <w:rFonts w:ascii="Calibri" w:eastAsia="Calibri" w:hAnsi="Calibri" w:cs="Calibri"/>
      <w:b/>
      <w:lang w:eastAsia="en-GB"/>
    </w:rPr>
  </w:style>
  <w:style w:type="paragraph" w:styleId="Heading6">
    <w:name w:val="heading 6"/>
    <w:next w:val="Normal"/>
    <w:link w:val="Heading6Char"/>
    <w:qFormat/>
    <w:rsid w:val="00CB79E3"/>
    <w:pPr>
      <w:keepNext/>
      <w:keepLines/>
      <w:spacing w:before="200" w:after="40" w:line="276" w:lineRule="auto"/>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9E3"/>
    <w:rPr>
      <w:rFonts w:ascii="Cambria" w:eastAsia="Times New Roman" w:hAnsi="Cambria" w:cs="Times New Roman"/>
      <w:b/>
      <w:bCs/>
      <w:color w:val="365F91"/>
      <w:position w:val="-1"/>
      <w:sz w:val="28"/>
      <w:szCs w:val="28"/>
    </w:rPr>
  </w:style>
  <w:style w:type="character" w:customStyle="1" w:styleId="Heading2Char">
    <w:name w:val="Heading 2 Char"/>
    <w:basedOn w:val="DefaultParagraphFont"/>
    <w:link w:val="Heading2"/>
    <w:qFormat/>
    <w:rsid w:val="00CB79E3"/>
    <w:rPr>
      <w:rFonts w:ascii="Cambria" w:eastAsia="Times New Roman" w:hAnsi="Cambria" w:cs="Times New Roman"/>
      <w:b/>
      <w:bCs/>
      <w:color w:val="4F81BD"/>
      <w:position w:val="-1"/>
      <w:sz w:val="26"/>
      <w:szCs w:val="26"/>
    </w:rPr>
  </w:style>
  <w:style w:type="character" w:customStyle="1" w:styleId="Heading3Char">
    <w:name w:val="Heading 3 Char"/>
    <w:basedOn w:val="DefaultParagraphFont"/>
    <w:link w:val="Heading3"/>
    <w:rsid w:val="00CB79E3"/>
    <w:rPr>
      <w:rFonts w:ascii="Calibri" w:eastAsia="Calibri" w:hAnsi="Calibri" w:cs="Calibri"/>
      <w:b/>
      <w:sz w:val="28"/>
      <w:szCs w:val="28"/>
      <w:lang w:eastAsia="en-GB"/>
    </w:rPr>
  </w:style>
  <w:style w:type="character" w:customStyle="1" w:styleId="Heading4Char">
    <w:name w:val="Heading 4 Char"/>
    <w:basedOn w:val="DefaultParagraphFont"/>
    <w:link w:val="Heading4"/>
    <w:qFormat/>
    <w:rsid w:val="00CB79E3"/>
    <w:rPr>
      <w:rFonts w:ascii="Times New Roman" w:eastAsia="Times New Roman" w:hAnsi="Times New Roman" w:cs="Times New Roman"/>
      <w:b/>
      <w:bCs/>
      <w:position w:val="-1"/>
      <w:sz w:val="24"/>
      <w:szCs w:val="24"/>
    </w:rPr>
  </w:style>
  <w:style w:type="character" w:customStyle="1" w:styleId="Heading5Char">
    <w:name w:val="Heading 5 Char"/>
    <w:basedOn w:val="DefaultParagraphFont"/>
    <w:link w:val="Heading5"/>
    <w:rsid w:val="00CB79E3"/>
    <w:rPr>
      <w:rFonts w:ascii="Calibri" w:eastAsia="Calibri" w:hAnsi="Calibri" w:cs="Calibri"/>
      <w:b/>
      <w:lang w:eastAsia="en-GB"/>
    </w:rPr>
  </w:style>
  <w:style w:type="character" w:customStyle="1" w:styleId="Heading6Char">
    <w:name w:val="Heading 6 Char"/>
    <w:basedOn w:val="DefaultParagraphFont"/>
    <w:link w:val="Heading6"/>
    <w:rsid w:val="00CB79E3"/>
    <w:rPr>
      <w:rFonts w:ascii="Calibri" w:eastAsia="Calibri" w:hAnsi="Calibri" w:cs="Calibri"/>
      <w:b/>
      <w:sz w:val="20"/>
      <w:szCs w:val="20"/>
      <w:lang w:eastAsia="en-GB"/>
    </w:rPr>
  </w:style>
  <w:style w:type="paragraph" w:styleId="BalloonText">
    <w:name w:val="Balloon Text"/>
    <w:basedOn w:val="Normal"/>
    <w:link w:val="BalloonTextChar"/>
    <w:qFormat/>
    <w:rsid w:val="00CB79E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B79E3"/>
    <w:rPr>
      <w:rFonts w:ascii="Tahoma" w:eastAsia="Times New Roman" w:hAnsi="Tahoma" w:cs="Tahoma"/>
      <w:position w:val="-1"/>
      <w:sz w:val="16"/>
      <w:szCs w:val="16"/>
    </w:rPr>
  </w:style>
  <w:style w:type="paragraph" w:styleId="BodyText">
    <w:name w:val="Body Text"/>
    <w:basedOn w:val="Normal"/>
    <w:link w:val="BodyTextChar"/>
    <w:qFormat/>
    <w:rsid w:val="00CB79E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CB79E3"/>
    <w:rPr>
      <w:rFonts w:ascii="Times New Roman" w:eastAsia="Times New Roman" w:hAnsi="Times New Roman" w:cs="Times New Roman"/>
      <w:position w:val="-1"/>
      <w:sz w:val="24"/>
      <w:szCs w:val="24"/>
    </w:rPr>
  </w:style>
  <w:style w:type="paragraph" w:styleId="Footer">
    <w:name w:val="footer"/>
    <w:basedOn w:val="Normal"/>
    <w:link w:val="FooterChar"/>
    <w:qFormat/>
    <w:rsid w:val="00CB79E3"/>
    <w:pPr>
      <w:spacing w:after="0" w:line="240" w:lineRule="auto"/>
    </w:pPr>
  </w:style>
  <w:style w:type="character" w:customStyle="1" w:styleId="FooterChar">
    <w:name w:val="Footer Char"/>
    <w:basedOn w:val="DefaultParagraphFont"/>
    <w:link w:val="Footer"/>
    <w:qFormat/>
    <w:rsid w:val="00CB79E3"/>
    <w:rPr>
      <w:rFonts w:ascii="Calibri" w:eastAsia="Calibri" w:hAnsi="Calibri" w:cs="Calibri"/>
      <w:position w:val="-1"/>
    </w:rPr>
  </w:style>
  <w:style w:type="paragraph" w:styleId="Header">
    <w:name w:val="header"/>
    <w:basedOn w:val="Normal"/>
    <w:link w:val="HeaderChar"/>
    <w:qFormat/>
    <w:rsid w:val="00CB79E3"/>
    <w:pPr>
      <w:spacing w:after="0" w:line="240" w:lineRule="auto"/>
    </w:pPr>
  </w:style>
  <w:style w:type="character" w:customStyle="1" w:styleId="HeaderChar">
    <w:name w:val="Header Char"/>
    <w:basedOn w:val="DefaultParagraphFont"/>
    <w:link w:val="Header"/>
    <w:qFormat/>
    <w:rsid w:val="00CB79E3"/>
    <w:rPr>
      <w:rFonts w:ascii="Calibri" w:eastAsia="Calibri" w:hAnsi="Calibri" w:cs="Calibri"/>
      <w:position w:val="-1"/>
    </w:rPr>
  </w:style>
  <w:style w:type="character" w:styleId="Hyperlink">
    <w:name w:val="Hyperlink"/>
    <w:basedOn w:val="DefaultParagraphFont"/>
    <w:qFormat/>
    <w:rsid w:val="00CB79E3"/>
    <w:rPr>
      <w:color w:val="0000FF"/>
      <w:w w:val="100"/>
      <w:position w:val="-1"/>
      <w:u w:val="single"/>
      <w:vertAlign w:val="baseline"/>
      <w:cs w:val="0"/>
    </w:rPr>
  </w:style>
  <w:style w:type="paragraph" w:styleId="NormalWeb">
    <w:name w:val="Normal (Web)"/>
    <w:basedOn w:val="Normal"/>
    <w:qFormat/>
    <w:rsid w:val="00CB7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B79E3"/>
    <w:rPr>
      <w:b/>
      <w:bCs/>
      <w:w w:val="100"/>
      <w:position w:val="-1"/>
      <w:vertAlign w:val="baseline"/>
      <w:cs w:val="0"/>
    </w:rPr>
  </w:style>
  <w:style w:type="paragraph" w:styleId="Subtitle">
    <w:name w:val="Subtitle"/>
    <w:next w:val="Normal"/>
    <w:link w:val="SubtitleChar"/>
    <w:qFormat/>
    <w:rsid w:val="00CB79E3"/>
    <w:pPr>
      <w:keepNext/>
      <w:keepLines/>
      <w:spacing w:before="360" w:after="80" w:line="27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CB79E3"/>
    <w:rPr>
      <w:rFonts w:ascii="Georgia" w:eastAsia="Georgia" w:hAnsi="Georgia" w:cs="Georgia"/>
      <w:i/>
      <w:color w:val="666666"/>
      <w:sz w:val="48"/>
      <w:szCs w:val="48"/>
      <w:lang w:eastAsia="en-GB"/>
    </w:rPr>
  </w:style>
  <w:style w:type="paragraph" w:styleId="Title">
    <w:name w:val="Title"/>
    <w:next w:val="Normal"/>
    <w:link w:val="TitleChar"/>
    <w:qFormat/>
    <w:rsid w:val="00CB79E3"/>
    <w:pPr>
      <w:keepNext/>
      <w:keepLines/>
      <w:spacing w:before="480" w:after="120" w:line="276" w:lineRule="auto"/>
    </w:pPr>
    <w:rPr>
      <w:rFonts w:ascii="Calibri" w:eastAsia="Calibri" w:hAnsi="Calibri" w:cs="Calibri"/>
      <w:b/>
      <w:sz w:val="72"/>
      <w:szCs w:val="72"/>
      <w:lang w:eastAsia="en-GB"/>
    </w:rPr>
  </w:style>
  <w:style w:type="character" w:customStyle="1" w:styleId="TitleChar">
    <w:name w:val="Title Char"/>
    <w:basedOn w:val="DefaultParagraphFont"/>
    <w:link w:val="Title"/>
    <w:rsid w:val="00CB79E3"/>
    <w:rPr>
      <w:rFonts w:ascii="Calibri" w:eastAsia="Calibri" w:hAnsi="Calibri" w:cs="Calibri"/>
      <w:b/>
      <w:sz w:val="72"/>
      <w:szCs w:val="72"/>
      <w:lang w:eastAsia="en-GB"/>
    </w:rPr>
  </w:style>
  <w:style w:type="table" w:customStyle="1" w:styleId="TableNormal1">
    <w:name w:val="Table Normal1"/>
    <w:qFormat/>
    <w:rsid w:val="00CB79E3"/>
    <w:pPr>
      <w:spacing w:after="0" w:line="240" w:lineRule="auto"/>
    </w:pPr>
    <w:rPr>
      <w:rFonts w:ascii="Calibri" w:eastAsia="Calibri" w:hAnsi="Calibri" w:cs="Calibri"/>
      <w:sz w:val="20"/>
      <w:szCs w:val="20"/>
      <w:lang w:val="en-GB" w:eastAsia="en-GB"/>
    </w:rPr>
    <w:tblPr>
      <w:tblCellMar>
        <w:top w:w="0" w:type="dxa"/>
        <w:left w:w="0" w:type="dxa"/>
        <w:bottom w:w="0" w:type="dxa"/>
        <w:right w:w="0" w:type="dxa"/>
      </w:tblCellMar>
    </w:tblPr>
  </w:style>
  <w:style w:type="paragraph" w:customStyle="1" w:styleId="NoSpacing1">
    <w:name w:val="No Spacing1"/>
    <w:qFormat/>
    <w:rsid w:val="00CB79E3"/>
    <w:pPr>
      <w:suppressAutoHyphens/>
      <w:spacing w:after="200" w:line="1" w:lineRule="atLeast"/>
      <w:ind w:leftChars="-1" w:left="-1" w:hangingChars="1" w:hanging="1"/>
      <w:textAlignment w:val="top"/>
      <w:outlineLvl w:val="0"/>
    </w:pPr>
    <w:rPr>
      <w:rFonts w:ascii="Calibri" w:eastAsia="Calibri" w:hAnsi="Calibri" w:cs="Calibri"/>
      <w:position w:val="-1"/>
    </w:rPr>
  </w:style>
  <w:style w:type="character" w:customStyle="1" w:styleId="ctatext">
    <w:name w:val="ctatext"/>
    <w:basedOn w:val="DefaultParagraphFont"/>
    <w:qFormat/>
    <w:rsid w:val="00CB79E3"/>
    <w:rPr>
      <w:w w:val="100"/>
      <w:position w:val="-1"/>
      <w:vertAlign w:val="baseline"/>
      <w:cs w:val="0"/>
    </w:rPr>
  </w:style>
  <w:style w:type="character" w:customStyle="1" w:styleId="posttitle">
    <w:name w:val="posttitle"/>
    <w:basedOn w:val="DefaultParagraphFont"/>
    <w:qFormat/>
    <w:rsid w:val="00CB79E3"/>
    <w:rPr>
      <w:w w:val="100"/>
      <w:position w:val="-1"/>
      <w:vertAlign w:val="baseline"/>
      <w:cs w:val="0"/>
    </w:rPr>
  </w:style>
  <w:style w:type="paragraph" w:styleId="ListParagraph">
    <w:name w:val="List Paragraph"/>
    <w:basedOn w:val="Normal"/>
    <w:qFormat/>
    <w:rsid w:val="00CB79E3"/>
    <w:pPr>
      <w:ind w:left="720"/>
      <w:contextualSpacing/>
    </w:pPr>
  </w:style>
  <w:style w:type="character" w:styleId="PlaceholderText">
    <w:name w:val="Placeholder Text"/>
    <w:basedOn w:val="DefaultParagraphFont"/>
    <w:qFormat/>
    <w:rsid w:val="00CB79E3"/>
    <w:rPr>
      <w:color w:val="808080"/>
      <w:w w:val="100"/>
      <w:position w:val="-1"/>
      <w:vertAlign w:val="baseline"/>
      <w:cs w:val="0"/>
    </w:rPr>
  </w:style>
  <w:style w:type="table" w:customStyle="1" w:styleId="Style46">
    <w:name w:val="_Style 46"/>
    <w:basedOn w:val="TableNormal1"/>
    <w:qFormat/>
    <w:rsid w:val="00CB79E3"/>
    <w:tblPr/>
  </w:style>
  <w:style w:type="table" w:customStyle="1" w:styleId="Style47">
    <w:name w:val="_Style 47"/>
    <w:basedOn w:val="TableNormal1"/>
    <w:rsid w:val="00CB79E3"/>
    <w:tblPr/>
  </w:style>
  <w:style w:type="table" w:customStyle="1" w:styleId="Style48">
    <w:name w:val="_Style 48"/>
    <w:basedOn w:val="TableNormal1"/>
    <w:qFormat/>
    <w:rsid w:val="00CB79E3"/>
    <w:tblPr/>
  </w:style>
  <w:style w:type="table" w:customStyle="1" w:styleId="Style49">
    <w:name w:val="_Style 49"/>
    <w:basedOn w:val="TableNormal1"/>
    <w:qFormat/>
    <w:rsid w:val="00CB79E3"/>
    <w:tblPr/>
  </w:style>
  <w:style w:type="table" w:customStyle="1" w:styleId="Style50">
    <w:name w:val="_Style 50"/>
    <w:basedOn w:val="TableNormal1"/>
    <w:qFormat/>
    <w:rsid w:val="00CB79E3"/>
    <w:tblPr/>
  </w:style>
  <w:style w:type="table" w:customStyle="1" w:styleId="Style51">
    <w:name w:val="_Style 51"/>
    <w:basedOn w:val="TableNormal1"/>
    <w:qFormat/>
    <w:rsid w:val="00CB79E3"/>
    <w:tblPr/>
  </w:style>
  <w:style w:type="table" w:customStyle="1" w:styleId="Style52">
    <w:name w:val="_Style 52"/>
    <w:basedOn w:val="TableNormal1"/>
    <w:qFormat/>
    <w:rsid w:val="00CB79E3"/>
    <w:tblPr/>
  </w:style>
  <w:style w:type="table" w:customStyle="1" w:styleId="Style53">
    <w:name w:val="_Style 53"/>
    <w:basedOn w:val="TableNormal1"/>
    <w:qFormat/>
    <w:rsid w:val="00CB79E3"/>
    <w:tblPr/>
  </w:style>
  <w:style w:type="table" w:customStyle="1" w:styleId="Style54">
    <w:name w:val="_Style 54"/>
    <w:basedOn w:val="TableNormal1"/>
    <w:qFormat/>
    <w:rsid w:val="00CB79E3"/>
    <w:tblPr/>
  </w:style>
  <w:style w:type="table" w:customStyle="1" w:styleId="Style55">
    <w:name w:val="_Style 55"/>
    <w:basedOn w:val="TableNormal1"/>
    <w:qFormat/>
    <w:rsid w:val="00CB79E3"/>
    <w:tblPr/>
  </w:style>
  <w:style w:type="table" w:customStyle="1" w:styleId="Style56">
    <w:name w:val="_Style 56"/>
    <w:basedOn w:val="TableNormal1"/>
    <w:qFormat/>
    <w:rsid w:val="00CB79E3"/>
    <w:tblPr/>
  </w:style>
  <w:style w:type="table" w:customStyle="1" w:styleId="Style57">
    <w:name w:val="_Style 57"/>
    <w:basedOn w:val="TableNormal1"/>
    <w:qFormat/>
    <w:rsid w:val="00CB79E3"/>
    <w:tblPr/>
  </w:style>
  <w:style w:type="table" w:customStyle="1" w:styleId="Style58">
    <w:name w:val="_Style 58"/>
    <w:basedOn w:val="TableNormal1"/>
    <w:qFormat/>
    <w:rsid w:val="00CB79E3"/>
    <w:tblPr/>
  </w:style>
  <w:style w:type="table" w:customStyle="1" w:styleId="Style59">
    <w:name w:val="_Style 59"/>
    <w:basedOn w:val="TableNormal1"/>
    <w:qFormat/>
    <w:rsid w:val="00CB79E3"/>
    <w:tblPr/>
  </w:style>
  <w:style w:type="table" w:customStyle="1" w:styleId="Style60">
    <w:name w:val="_Style 60"/>
    <w:basedOn w:val="TableNormal1"/>
    <w:qFormat/>
    <w:rsid w:val="00CB79E3"/>
    <w:tblPr/>
  </w:style>
  <w:style w:type="table" w:customStyle="1" w:styleId="Style61">
    <w:name w:val="_Style 61"/>
    <w:basedOn w:val="TableNormal1"/>
    <w:qFormat/>
    <w:rsid w:val="00CB79E3"/>
    <w:tblPr/>
  </w:style>
  <w:style w:type="table" w:customStyle="1" w:styleId="Style62">
    <w:name w:val="_Style 62"/>
    <w:basedOn w:val="TableNormal1"/>
    <w:qFormat/>
    <w:rsid w:val="00CB79E3"/>
    <w:tblPr/>
  </w:style>
  <w:style w:type="table" w:customStyle="1" w:styleId="Style63">
    <w:name w:val="_Style 63"/>
    <w:basedOn w:val="TableNormal1"/>
    <w:qFormat/>
    <w:rsid w:val="00CB79E3"/>
    <w:tblPr/>
  </w:style>
  <w:style w:type="table" w:customStyle="1" w:styleId="Style64">
    <w:name w:val="_Style 64"/>
    <w:basedOn w:val="TableNormal1"/>
    <w:qFormat/>
    <w:rsid w:val="00CB79E3"/>
    <w:tblPr/>
  </w:style>
  <w:style w:type="table" w:customStyle="1" w:styleId="Style65">
    <w:name w:val="_Style 65"/>
    <w:basedOn w:val="TableNormal1"/>
    <w:qFormat/>
    <w:rsid w:val="00CB79E3"/>
    <w:tblPr/>
  </w:style>
  <w:style w:type="table" w:customStyle="1" w:styleId="Style66">
    <w:name w:val="_Style 66"/>
    <w:basedOn w:val="TableNormal1"/>
    <w:rsid w:val="00CB79E3"/>
    <w:tblPr>
      <w:tblCellMar>
        <w:left w:w="30" w:type="dxa"/>
        <w:right w:w="30" w:type="dxa"/>
      </w:tblCellMar>
    </w:tblPr>
  </w:style>
  <w:style w:type="table" w:customStyle="1" w:styleId="Style67">
    <w:name w:val="_Style 67"/>
    <w:basedOn w:val="TableNormal1"/>
    <w:qFormat/>
    <w:rsid w:val="00CB79E3"/>
    <w:tblPr>
      <w:tblCellMar>
        <w:left w:w="30" w:type="dxa"/>
        <w:right w:w="30" w:type="dxa"/>
      </w:tblCellMar>
    </w:tblPr>
  </w:style>
  <w:style w:type="table" w:customStyle="1" w:styleId="Style68">
    <w:name w:val="_Style 68"/>
    <w:basedOn w:val="TableNormal1"/>
    <w:rsid w:val="00CB79E3"/>
    <w:tblPr>
      <w:tblCellMar>
        <w:left w:w="30" w:type="dxa"/>
        <w:right w:w="30" w:type="dxa"/>
      </w:tblCellMar>
    </w:tblPr>
  </w:style>
  <w:style w:type="table" w:customStyle="1" w:styleId="Style69">
    <w:name w:val="_Style 69"/>
    <w:basedOn w:val="TableNormal1"/>
    <w:qFormat/>
    <w:rsid w:val="00CB79E3"/>
    <w:tblPr>
      <w:tblCellMar>
        <w:left w:w="30" w:type="dxa"/>
        <w:right w:w="30" w:type="dxa"/>
      </w:tblCellMar>
    </w:tblPr>
  </w:style>
  <w:style w:type="table" w:customStyle="1" w:styleId="Style70">
    <w:name w:val="_Style 70"/>
    <w:basedOn w:val="TableNormal1"/>
    <w:rsid w:val="00CB79E3"/>
    <w:tblPr>
      <w:tblCellMar>
        <w:left w:w="30" w:type="dxa"/>
        <w:right w:w="30" w:type="dxa"/>
      </w:tblCellMar>
    </w:tblPr>
  </w:style>
  <w:style w:type="table" w:customStyle="1" w:styleId="Style71">
    <w:name w:val="_Style 71"/>
    <w:basedOn w:val="TableNormal1"/>
    <w:rsid w:val="00CB79E3"/>
    <w:tblPr>
      <w:tblCellMar>
        <w:left w:w="30" w:type="dxa"/>
        <w:right w:w="30" w:type="dxa"/>
      </w:tblCellMar>
    </w:tblPr>
  </w:style>
  <w:style w:type="table" w:customStyle="1" w:styleId="Style72">
    <w:name w:val="_Style 72"/>
    <w:basedOn w:val="TableNormal1"/>
    <w:qFormat/>
    <w:rsid w:val="00CB79E3"/>
    <w:tblPr>
      <w:tblCellMar>
        <w:left w:w="30" w:type="dxa"/>
        <w:right w:w="30" w:type="dxa"/>
      </w:tblCellMar>
    </w:tblPr>
  </w:style>
  <w:style w:type="table" w:customStyle="1" w:styleId="Style73">
    <w:name w:val="_Style 73"/>
    <w:basedOn w:val="TableNormal1"/>
    <w:qFormat/>
    <w:rsid w:val="00CB79E3"/>
    <w:tblPr>
      <w:tblCellMar>
        <w:left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2176A-B429-4DCD-920A-FE15312B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72</Pages>
  <Words>13307</Words>
  <Characters>75852</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8</cp:revision>
  <dcterms:created xsi:type="dcterms:W3CDTF">2024-12-02T17:59:00Z</dcterms:created>
  <dcterms:modified xsi:type="dcterms:W3CDTF">2024-12-03T17:15:00Z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-971345633</vt:i4>
  </property>
</Properties>
</file>