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478" w:rsidRDefault="00E07478" w:rsidP="00E07478">
      <w:pPr>
        <w:spacing w:after="0" w:line="360" w:lineRule="auto"/>
        <w:ind w:leftChars="0" w:left="0" w:firstLineChars="0" w:firstLine="0"/>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IMPACT OF CUSTOMERS’ RETENTION ON ORGANIZATIONAL PRODUCTIVITY I</w:t>
      </w:r>
      <w:r w:rsidR="00EE1B14">
        <w:rPr>
          <w:rFonts w:ascii="Times New Roman" w:eastAsia="Times New Roman" w:hAnsi="Times New Roman" w:cs="Times New Roman"/>
          <w:b/>
          <w:sz w:val="26"/>
          <w:szCs w:val="26"/>
        </w:rPr>
        <w:t>N NIGERIAN MONEY DEPOSIT BANK</w:t>
      </w:r>
      <w:r>
        <w:rPr>
          <w:rFonts w:ascii="Times New Roman" w:eastAsia="Times New Roman" w:hAnsi="Times New Roman" w:cs="Times New Roman"/>
          <w:b/>
          <w:sz w:val="26"/>
          <w:szCs w:val="26"/>
        </w:rPr>
        <w:t xml:space="preserve"> </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CASE STUDY GURANTTEE TRUST BANK UNITY ROAD ILORIN)    </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0D2BE7">
        <w:rPr>
          <w:rFonts w:ascii="Times New Roman" w:eastAsia="Times New Roman" w:hAnsi="Times New Roman" w:cs="Times New Roman"/>
          <w:b/>
          <w:sz w:val="26"/>
          <w:szCs w:val="26"/>
        </w:rPr>
        <w:t xml:space="preserve">   </w:t>
      </w:r>
      <w:r w:rsidR="00603AC0">
        <w:rPr>
          <w:rFonts w:ascii="Times New Roman" w:eastAsia="Times New Roman" w:hAnsi="Times New Roman" w:cs="Times New Roman"/>
          <w:b/>
          <w:sz w:val="26"/>
          <w:szCs w:val="26"/>
        </w:rPr>
        <w:t>BAKARE SODIQ OLUWAPELUMI</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0D2BE7"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ND/23/BAM/PT/</w:t>
      </w:r>
      <w:r w:rsidR="00603AC0">
        <w:rPr>
          <w:rFonts w:ascii="Times New Roman" w:eastAsia="Times New Roman" w:hAnsi="Times New Roman" w:cs="Times New Roman"/>
          <w:b/>
          <w:sz w:val="26"/>
          <w:szCs w:val="26"/>
        </w:rPr>
        <w:t>0039</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BUSINESS ADMINISTRATION AND MANAGEMENT</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MANAGEMENT STUDIES KWARA STATE POLYTECHNIC, ILORIN, KWARA STATE</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w:t>
      </w:r>
      <w:r w:rsidR="000D2BE7">
        <w:rPr>
          <w:rFonts w:ascii="Times New Roman" w:eastAsia="Times New Roman" w:hAnsi="Times New Roman" w:cs="Times New Roman"/>
          <w:b/>
          <w:sz w:val="26"/>
          <w:szCs w:val="26"/>
        </w:rPr>
        <w:t>UIREMENT FOR THE AWARD OF NATIONAL DIPLOMA (</w:t>
      </w:r>
      <w:r>
        <w:rPr>
          <w:rFonts w:ascii="Times New Roman" w:eastAsia="Times New Roman" w:hAnsi="Times New Roman" w:cs="Times New Roman"/>
          <w:b/>
          <w:sz w:val="26"/>
          <w:szCs w:val="26"/>
        </w:rPr>
        <w:t>ND) IN BUSINESS ADMINISTRATION AND MANAGEM</w:t>
      </w:r>
      <w:bookmarkStart w:id="0" w:name="_GoBack"/>
      <w:bookmarkEnd w:id="0"/>
      <w:r>
        <w:rPr>
          <w:rFonts w:ascii="Times New Roman" w:eastAsia="Times New Roman" w:hAnsi="Times New Roman" w:cs="Times New Roman"/>
          <w:b/>
          <w:sz w:val="26"/>
          <w:szCs w:val="26"/>
        </w:rPr>
        <w:t>ENT.</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Chars="0" w:left="5760" w:firstLineChars="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p>
    <w:p w:rsidR="00E07478" w:rsidRDefault="00E07478" w:rsidP="00E07478">
      <w:pPr>
        <w:spacing w:after="0" w:line="360" w:lineRule="auto"/>
        <w:ind w:leftChars="0" w:left="0" w:firstLineChars="0" w:firstLine="0"/>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w:t>
      </w:r>
      <w:r w:rsidR="000D2BE7">
        <w:rPr>
          <w:rFonts w:ascii="Times New Roman" w:eastAsia="Times New Roman" w:hAnsi="Times New Roman" w:cs="Times New Roman"/>
          <w:b/>
          <w:sz w:val="26"/>
          <w:szCs w:val="26"/>
        </w:rPr>
        <w:t>roject was carried out by ND/23/BAM/PT/</w:t>
      </w:r>
      <w:r w:rsidR="00603AC0">
        <w:rPr>
          <w:rFonts w:ascii="Times New Roman" w:eastAsia="Times New Roman" w:hAnsi="Times New Roman" w:cs="Times New Roman"/>
          <w:b/>
          <w:sz w:val="26"/>
          <w:szCs w:val="26"/>
        </w:rPr>
        <w:t>0039</w:t>
      </w:r>
      <w:r>
        <w:rPr>
          <w:rFonts w:ascii="Times New Roman" w:eastAsia="Times New Roman" w:hAnsi="Times New Roman" w:cs="Times New Roman"/>
          <w:b/>
          <w:sz w:val="26"/>
          <w:szCs w:val="26"/>
        </w:rPr>
        <w:t>. This project has been read and approved as meeting part of the req</w:t>
      </w:r>
      <w:r w:rsidR="00CB7911">
        <w:rPr>
          <w:rFonts w:ascii="Times New Roman" w:eastAsia="Times New Roman" w:hAnsi="Times New Roman" w:cs="Times New Roman"/>
          <w:b/>
          <w:sz w:val="26"/>
          <w:szCs w:val="26"/>
        </w:rPr>
        <w:t xml:space="preserve">uirement for the award </w:t>
      </w:r>
      <w:r w:rsidR="00347D10">
        <w:rPr>
          <w:rFonts w:ascii="Times New Roman" w:eastAsia="Times New Roman" w:hAnsi="Times New Roman" w:cs="Times New Roman"/>
          <w:b/>
          <w:sz w:val="26"/>
          <w:szCs w:val="26"/>
        </w:rPr>
        <w:t>of National</w:t>
      </w:r>
      <w:r>
        <w:rPr>
          <w:rFonts w:ascii="Times New Roman" w:eastAsia="Times New Roman" w:hAnsi="Times New Roman" w:cs="Times New Roman"/>
          <w:b/>
          <w:sz w:val="26"/>
          <w:szCs w:val="26"/>
        </w:rPr>
        <w:t xml:space="preserve"> Diploma in Business Administration and Management Kwara State Polytechnic, Ilorin.</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240" w:lineRule="auto"/>
        <w:ind w:left="1" w:hanging="3"/>
        <w:rPr>
          <w:rFonts w:ascii="Tahoma" w:eastAsia="Tahoma" w:hAnsi="Tahoma" w:cs="Tahoma"/>
          <w:sz w:val="26"/>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r>
        <w:rPr>
          <w:rFonts w:ascii="Tahoma" w:eastAsia="Tahoma" w:hAnsi="Tahoma" w:cs="Tahoma"/>
          <w:sz w:val="26"/>
          <w:lang w:eastAsia="zh-CN" w:bidi="ar"/>
        </w:rPr>
        <w:tab/>
        <w:t xml:space="preserve">  </w:t>
      </w:r>
      <w:r>
        <w:rPr>
          <w:rFonts w:ascii="Tahoma" w:eastAsia="Tahoma" w:hAnsi="Tahoma" w:cs="Tahoma"/>
          <w:sz w:val="26"/>
          <w:lang w:eastAsia="zh-CN" w:bidi="ar"/>
        </w:rPr>
        <w:tab/>
      </w:r>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MR.</w:t>
      </w:r>
      <w:r>
        <w:rPr>
          <w:rFonts w:ascii="Bookman Old Style" w:eastAsia="Bookman Old Style" w:hAnsi="Bookman Old Style" w:cs="Tahoma"/>
          <w:b/>
          <w:sz w:val="28"/>
          <w:lang w:eastAsia="zh-CN" w:bidi="ar"/>
        </w:rPr>
        <w:tab/>
        <w:t>ALAKOSO I.K</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E07478" w:rsidRDefault="00E07478" w:rsidP="00E07478">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rsidR="00E07478" w:rsidRDefault="00E07478" w:rsidP="00E07478">
      <w:pPr>
        <w:spacing w:after="0" w:line="240" w:lineRule="auto"/>
        <w:ind w:left="1" w:hanging="3"/>
        <w:rPr>
          <w:rFonts w:ascii="Bookman Old Style" w:eastAsia="Bookman Old Style" w:hAnsi="Bookman Old Style" w:cs="Tahoma"/>
          <w:sz w:val="28"/>
        </w:rPr>
      </w:pPr>
    </w:p>
    <w:p w:rsidR="00E07478" w:rsidRDefault="00E07478" w:rsidP="00E07478">
      <w:pPr>
        <w:spacing w:after="0" w:line="240" w:lineRule="auto"/>
        <w:ind w:left="1" w:hanging="3"/>
        <w:rPr>
          <w:rFonts w:ascii="Bookman Old Style" w:eastAsia="Bookman Old Style" w:hAnsi="Bookman Old Style" w:cs="Tahoma"/>
          <w:sz w:val="28"/>
        </w:rPr>
      </w:pPr>
    </w:p>
    <w:p w:rsidR="00E07478" w:rsidRDefault="00E07478" w:rsidP="00E07478">
      <w:pPr>
        <w:spacing w:after="0" w:line="240" w:lineRule="auto"/>
        <w:ind w:left="1" w:hanging="3"/>
        <w:rPr>
          <w:rFonts w:ascii="Bookman Old Style" w:eastAsia="Bookman Old Style" w:hAnsi="Bookman Old Style" w:cs="Tahoma"/>
          <w:sz w:val="28"/>
        </w:rPr>
      </w:pPr>
    </w:p>
    <w:p w:rsidR="00E07478" w:rsidRDefault="00E07478" w:rsidP="00E07478">
      <w:pPr>
        <w:spacing w:after="0" w:line="240" w:lineRule="auto"/>
        <w:ind w:left="1" w:hanging="3"/>
        <w:rPr>
          <w:rFonts w:ascii="Bookman Old Style" w:eastAsia="Bookman Old Style" w:hAnsi="Bookman Old Style" w:cs="Tahoma"/>
          <w:sz w:val="28"/>
        </w:rPr>
      </w:pPr>
    </w:p>
    <w:p w:rsidR="00E07478" w:rsidRDefault="00E07478" w:rsidP="00E07478">
      <w:pPr>
        <w:spacing w:after="0" w:line="240" w:lineRule="auto"/>
        <w:ind w:left="1" w:hanging="3"/>
        <w:rPr>
          <w:rFonts w:ascii="Bookman Old Style" w:eastAsia="Bookman Old Style" w:hAnsi="Bookman Old Style" w:cs="Tahoma"/>
          <w:sz w:val="28"/>
        </w:rPr>
      </w:pPr>
    </w:p>
    <w:p w:rsidR="00E07478" w:rsidRDefault="00E07478" w:rsidP="00E07478">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rsidR="00E07478" w:rsidRDefault="00E07478" w:rsidP="00E07478">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MR </w:t>
      </w:r>
      <w:r w:rsidR="000D2BE7">
        <w:rPr>
          <w:rFonts w:ascii="Bookman Old Style" w:eastAsia="Bookman Old Style" w:hAnsi="Bookman Old Style" w:cs="Tahoma"/>
          <w:b/>
          <w:sz w:val="28"/>
          <w:lang w:eastAsia="zh-CN" w:bidi="ar"/>
        </w:rPr>
        <w:t>KUDABO M.I</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E07478" w:rsidRDefault="00E07478" w:rsidP="00E07478">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rsidR="00E07478" w:rsidRDefault="00E07478" w:rsidP="00E07478">
      <w:pPr>
        <w:spacing w:after="0"/>
        <w:ind w:left="1" w:hanging="3"/>
        <w:rPr>
          <w:rFonts w:ascii="Bookman Old Style" w:eastAsia="Bookman Old Style" w:hAnsi="Bookman Old Style" w:cs="Tahoma"/>
          <w:sz w:val="28"/>
        </w:rPr>
      </w:pPr>
    </w:p>
    <w:p w:rsidR="00E07478" w:rsidRDefault="00E07478" w:rsidP="00E07478">
      <w:pPr>
        <w:spacing w:line="480" w:lineRule="auto"/>
        <w:ind w:left="1" w:hanging="3"/>
        <w:rPr>
          <w:rFonts w:ascii="Tahoma" w:eastAsia="Tahoma" w:hAnsi="Tahoma" w:cs="Tahoma"/>
          <w:b/>
          <w:sz w:val="26"/>
        </w:rPr>
      </w:pPr>
    </w:p>
    <w:p w:rsidR="00E07478" w:rsidRDefault="00E07478" w:rsidP="00E07478">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rsidR="00E07478" w:rsidRDefault="00362D88" w:rsidP="00E07478">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D</w:t>
      </w:r>
      <w:r w:rsidR="00E07478">
        <w:rPr>
          <w:rFonts w:ascii="Bookman Old Style" w:eastAsia="Bookman Old Style" w:hAnsi="Bookman Old Style" w:cs="Tahoma"/>
          <w:b/>
          <w:sz w:val="28"/>
          <w:lang w:eastAsia="zh-CN" w:bidi="ar"/>
        </w:rPr>
        <w:t>R. ABDULSSALAM. F</w:t>
      </w:r>
      <w:r w:rsidR="00E07478">
        <w:rPr>
          <w:rFonts w:ascii="Bookman Old Style" w:eastAsia="Bookman Old Style" w:hAnsi="Bookman Old Style" w:cs="Tahoma"/>
          <w:b/>
          <w:sz w:val="28"/>
          <w:lang w:eastAsia="zh-CN" w:bidi="ar"/>
        </w:rPr>
        <w:tab/>
      </w:r>
      <w:r w:rsidR="00E07478">
        <w:rPr>
          <w:rFonts w:ascii="Bookman Old Style" w:eastAsia="Bookman Old Style" w:hAnsi="Bookman Old Style" w:cs="Tahoma"/>
          <w:b/>
          <w:sz w:val="28"/>
          <w:lang w:eastAsia="zh-CN" w:bidi="ar"/>
        </w:rPr>
        <w:tab/>
        <w:t xml:space="preserve">                            DATE</w:t>
      </w:r>
    </w:p>
    <w:p w:rsidR="00E07478" w:rsidRDefault="00E07478" w:rsidP="00E07478">
      <w:pPr>
        <w:spacing w:line="360" w:lineRule="auto"/>
        <w:ind w:left="1" w:hanging="3"/>
        <w:jc w:val="both"/>
        <w:rPr>
          <w:rFonts w:ascii="Times New Roman" w:hAnsi="Times New Roman" w:cs="Times New Roman"/>
          <w:sz w:val="28"/>
          <w:szCs w:val="28"/>
        </w:rPr>
      </w:pPr>
      <w:r>
        <w:rPr>
          <w:rFonts w:ascii="Bookman Old Style" w:eastAsia="Bookman Old Style" w:hAnsi="Bookman Old Style" w:cs="Tahoma"/>
          <w:b/>
          <w:sz w:val="28"/>
          <w:lang w:eastAsia="zh-CN" w:bidi="ar"/>
        </w:rPr>
        <w:t>(HEAD Of DEPARTMENT)</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project work is dedicated to Almighty GOD for his blessings bestow on me and to my dearest parents</w:t>
      </w: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0D2BE7" w:rsidRDefault="000D2BE7"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502C91" w:rsidRDefault="00502C91" w:rsidP="00502C91">
      <w:pPr>
        <w:spacing w:after="0" w:line="360" w:lineRule="auto"/>
        <w:ind w:left="1" w:hanging="3"/>
        <w:jc w:val="both"/>
        <w:rPr>
          <w:rFonts w:ascii="Times New Roman" w:eastAsia="Times New Roman" w:hAnsi="Times New Roman" w:cs="Times New Roman"/>
          <w:b/>
          <w:sz w:val="28"/>
          <w:szCs w:val="28"/>
        </w:rPr>
      </w:pPr>
    </w:p>
    <w:p w:rsidR="00502C91" w:rsidRDefault="00502C91" w:rsidP="00502C91">
      <w:pPr>
        <w:spacing w:after="0" w:line="360" w:lineRule="auto"/>
        <w:ind w:left="1" w:hanging="3"/>
        <w:jc w:val="both"/>
        <w:rPr>
          <w:rFonts w:ascii="Times New Roman" w:eastAsia="Times New Roman" w:hAnsi="Times New Roman" w:cs="Times New Roman"/>
          <w:b/>
          <w:sz w:val="28"/>
          <w:szCs w:val="28"/>
        </w:rPr>
      </w:pPr>
    </w:p>
    <w:p w:rsidR="00502C91" w:rsidRPr="00502C91" w:rsidRDefault="00502C91" w:rsidP="00502C91">
      <w:pPr>
        <w:spacing w:after="0" w:line="360" w:lineRule="auto"/>
        <w:ind w:left="1" w:hanging="3"/>
        <w:jc w:val="both"/>
        <w:rPr>
          <w:rFonts w:ascii="Times New Roman" w:eastAsia="Times New Roman" w:hAnsi="Times New Roman" w:cs="Times New Roman"/>
          <w:b/>
          <w:sz w:val="28"/>
          <w:szCs w:val="28"/>
        </w:rPr>
      </w:pPr>
    </w:p>
    <w:p w:rsidR="00E07478" w:rsidRDefault="00E07478" w:rsidP="00E07478">
      <w:pPr>
        <w:spacing w:after="0" w:line="360" w:lineRule="auto"/>
        <w:ind w:leftChars="0" w:left="0" w:firstLineChars="0" w:firstLine="0"/>
        <w:jc w:val="both"/>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TABLE OF CONTENT</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Title page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Dedication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​​​​​​​​​​iii</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​​​​​​​​iv-v</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 ​​​​​​​​​vii-ix</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1-4</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 of the Problem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​​​​​​​5-6</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Research Question​​​​​​​​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1.4 Objectives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7-8</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​​​​​​​8-9</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Scope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Terms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​​​​​​​​9-10</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E07478" w:rsidRDefault="00E07478" w:rsidP="00E07478">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 Conceptual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​​​​​​​11-23</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Unitary Theory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23-30</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Methodology ​​​​​​​​​</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3.1 Introduction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w:t>
      </w:r>
    </w:p>
    <w:p w:rsidR="00B73C41" w:rsidRDefault="00B73C41" w:rsidP="00E07478">
      <w:pPr>
        <w:spacing w:after="0" w:line="360" w:lineRule="auto"/>
        <w:ind w:left="1" w:hanging="3"/>
        <w:rPr>
          <w:rFonts w:ascii="Times New Roman" w:eastAsia="Times New Roman" w:hAnsi="Times New Roman" w:cs="Times New Roman"/>
          <w:b/>
          <w:sz w:val="26"/>
          <w:szCs w:val="26"/>
        </w:rPr>
      </w:pP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Research Design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​​​​​​​​31-32</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3.3 Population of the Study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Sample and Sampling Techniques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32-33</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Method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Instrument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33-35</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3.7 Methods of Data Analysis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35-37</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3.8 Historical Background of the Case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​​​​​37</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4.0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4.1Presentation of Data​​​​​​​​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38-39</w:t>
      </w:r>
    </w:p>
    <w:p w:rsidR="00E07478" w:rsidRDefault="00E07478" w:rsidP="00E07478">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 Data Analysis and Interpretations​​​​​​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40</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4.2.1 Demographic Profile of the Respondents​​​​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40-42</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4.3 Perception of employees on collective bargaining​​​</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43-44</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4.4 Presentation and Analysis According to Key Questions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​​44-46</w:t>
      </w:r>
    </w:p>
    <w:p w:rsidR="00E07478" w:rsidRDefault="00E07478" w:rsidP="00E07478">
      <w:pPr>
        <w:spacing w:after="0" w:line="360" w:lineRule="auto"/>
        <w:ind w:left="-2" w:firstLineChars="0" w:firstLine="2"/>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Testing of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46-55</w:t>
      </w:r>
    </w:p>
    <w:p w:rsidR="00E07478" w:rsidRDefault="00E07478" w:rsidP="00E07478">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4.6 Discussion of the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55-57 </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 and Recommendations​​​</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 of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​​​​​​​​58-59</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Conclusion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Pr>
          <w:rFonts w:ascii="Times New Roman" w:eastAsia="Times New Roman" w:hAnsi="Times New Roman" w:cs="Times New Roman"/>
          <w:b/>
          <w:sz w:val="26"/>
          <w:szCs w:val="26"/>
        </w:rPr>
        <w:tab/>
        <w:t>59-60</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5.3 Recommendations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60-61REFERENCES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​​​​​​​​​62-64</w:t>
      </w:r>
    </w:p>
    <w:p w:rsidR="00E07478" w:rsidRDefault="00E07478" w:rsidP="00E07478">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QUESTIONNAIRE​​​​​​​​</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65-66</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ONE</w:t>
      </w:r>
    </w:p>
    <w:p w:rsidR="00E07478" w:rsidRDefault="00E07478" w:rsidP="00E07478">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INTRODUCTION</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1.1</w:t>
      </w:r>
      <w:r>
        <w:rPr>
          <w:rFonts w:ascii="Times New Roman" w:eastAsia="Times New Roman" w:hAnsi="Times New Roman" w:cs="Times New Roman"/>
          <w:b/>
          <w:color w:val="000000"/>
          <w:sz w:val="26"/>
          <w:szCs w:val="26"/>
        </w:rPr>
        <w:tab/>
        <w:t>Background to the Study</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eastAsia="Times New Roman" w:hAnsi="Times New Roman" w:cs="Times New Roman"/>
          <w:b/>
          <w:color w:val="000000"/>
          <w:sz w:val="26"/>
          <w:szCs w:val="26"/>
        </w:rPr>
        <w:t xml:space="preserve">. </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1.2       Statements of Problem</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Questions</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following research questions are raised to aid the study.</w:t>
      </w:r>
    </w:p>
    <w:p w:rsidR="00E07478" w:rsidRDefault="00E07478" w:rsidP="00E07478">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effects of customers’ retention on organizational productivity?</w:t>
      </w:r>
    </w:p>
    <w:p w:rsidR="00E07478" w:rsidRDefault="00E07478" w:rsidP="00E07478">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customers’ retention enhance organizational growth?</w:t>
      </w:r>
    </w:p>
    <w:p w:rsidR="00E07478" w:rsidRDefault="00E07478" w:rsidP="00E07478">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relationship between customers’ retention and profitability index?</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1.4</w:t>
      </w:r>
      <w:r>
        <w:rPr>
          <w:rFonts w:ascii="Times New Roman" w:eastAsia="Times New Roman" w:hAnsi="Times New Roman" w:cs="Times New Roman"/>
          <w:b/>
          <w:color w:val="000000"/>
          <w:sz w:val="26"/>
          <w:szCs w:val="26"/>
        </w:rPr>
        <w:tab/>
        <w:t>Objective of the Study</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general objective of this study is to examine the effect of customer retention on organizational productivity. The specific objectives include:</w:t>
      </w:r>
    </w:p>
    <w:p w:rsidR="00E07478" w:rsidRDefault="00E07478" w:rsidP="00E07478">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effects of customers’ retention on organizational productivity</w:t>
      </w:r>
    </w:p>
    <w:p w:rsidR="00E07478" w:rsidRDefault="00E07478" w:rsidP="00E07478">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extent to which customers’ retention enhance organizational growth</w:t>
      </w:r>
    </w:p>
    <w:p w:rsidR="00E07478" w:rsidRDefault="00E07478" w:rsidP="00E07478">
      <w:pPr>
        <w:shd w:val="clear" w:color="auto" w:fill="FFFFFF"/>
        <w:spacing w:after="0" w:line="360" w:lineRule="auto"/>
        <w:ind w:leftChars="0" w:left="-2" w:firstLineChars="0" w:firstLine="0"/>
        <w:jc w:val="both"/>
        <w:rPr>
          <w:rFonts w:ascii="Times New Roman" w:eastAsia="Times New Roman" w:hAnsi="Times New Roman" w:cs="Times New Roman"/>
          <w:color w:val="000000"/>
          <w:sz w:val="26"/>
          <w:szCs w:val="26"/>
        </w:rPr>
      </w:pPr>
    </w:p>
    <w:p w:rsidR="00E07478" w:rsidRDefault="00E07478" w:rsidP="00E07478">
      <w:pPr>
        <w:numPr>
          <w:ilvl w:val="0"/>
          <w:numId w:val="2"/>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relationship between customers’ retention and profitability index</w:t>
      </w:r>
    </w:p>
    <w:p w:rsidR="00E07478" w:rsidRDefault="00E07478" w:rsidP="00E07478">
      <w:pPr>
        <w:numPr>
          <w:ilvl w:val="1"/>
          <w:numId w:val="3"/>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Research of Hypotheses</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Ho1:</w:t>
      </w:r>
      <w:r>
        <w:rPr>
          <w:rFonts w:ascii="Times New Roman" w:eastAsia="Times New Roman" w:hAnsi="Times New Roman" w:cs="Times New Roman"/>
          <w:sz w:val="26"/>
          <w:szCs w:val="26"/>
        </w:rPr>
        <w:tab/>
        <w:t>Customers’ retention does not have effect on organizational productivity</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Ho2:</w:t>
      </w:r>
      <w:r>
        <w:rPr>
          <w:rFonts w:ascii="Times New Roman" w:eastAsia="Times New Roman" w:hAnsi="Times New Roman" w:cs="Times New Roman"/>
          <w:sz w:val="26"/>
          <w:szCs w:val="26"/>
        </w:rPr>
        <w:tab/>
        <w:t>Customers’ retention does not enhance organizational growth</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Ho3:</w:t>
      </w:r>
      <w:r>
        <w:rPr>
          <w:rFonts w:ascii="Times New Roman" w:eastAsia="Times New Roman" w:hAnsi="Times New Roman" w:cs="Times New Roman"/>
          <w:sz w:val="26"/>
          <w:szCs w:val="26"/>
        </w:rPr>
        <w:tab/>
        <w:t>There are no relationship between customers’ retention and profitability index</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1.6       Scope of the Study</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covers all the business organizations in Kwara State State. However, due to time and financial constraint, the researcher limited the study only to Guaranty Trust Bank Plc, Unity Branch. Therefore this study seeks to empirically investigate on the effect of customer retention on organizational productivity</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1.7       Significance of the Study</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Business firms will understand that customer retention is indeed a highly reliable measurement of non-financial performance for service-oriented firms, in general and retailers, in particular.</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research into the effect of customer retention will help a business organization to identity the factors influencing customer retention.</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Data generated from the study will help an organization to evaluate their performance on quality service delivery as an aspect of customer retention.</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will go a long way to boost the database of existing literature pertaining to customer retention within the retailing sector.</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shall provide information on what strategies similar organizations can adopt to achieve customer</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ab/>
        <w:t>Definition of Terms</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w:t>
      </w:r>
      <w:r>
        <w:rPr>
          <w:rFonts w:ascii="Times New Roman" w:eastAsia="Times New Roman" w:hAnsi="Times New Roman" w:cs="Times New Roman"/>
          <w:color w:val="000000"/>
          <w:sz w:val="26"/>
          <w:szCs w:val="26"/>
        </w:rPr>
        <w:t> in sales, commerce and economics, a customer is the recipient of a good, service, product or an idea – obtained from a seller, vendor, or supplier via a financial transaction or exchange for money or some other valuable consideration.</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 retention:</w:t>
      </w:r>
      <w:r>
        <w:rPr>
          <w:rFonts w:ascii="Times New Roman" w:eastAsia="Times New Roman" w:hAnsi="Times New Roman" w:cs="Times New Roman"/>
          <w:color w:val="000000"/>
          <w:sz w:val="26"/>
          <w:szCs w:val="26"/>
        </w:rPr>
        <w:t> customer retention refers to the ability of a company or product to retain its customers over some specified period.</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Organizational productivity:</w:t>
      </w:r>
      <w:r>
        <w:rPr>
          <w:rFonts w:ascii="Times New Roman" w:eastAsia="Times New Roman" w:hAnsi="Times New Roman" w:cs="Times New Roman"/>
          <w:color w:val="000000"/>
          <w:sz w:val="26"/>
          <w:szCs w:val="26"/>
        </w:rPr>
        <w:t> This a set of performance management and analytic processes that enables the management of an organization’s performance to achieve one or more pre-selected goals</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Compensation: </w:t>
      </w:r>
      <w:r>
        <w:rPr>
          <w:rFonts w:ascii="Times New Roman" w:eastAsia="Times New Roman" w:hAnsi="Times New Roman" w:cs="Times New Roman"/>
          <w:sz w:val="28"/>
          <w:szCs w:val="28"/>
        </w:rPr>
        <w:t>compensation refers to all forms of financial and non financial returns and benefits employees receive as part of employment reward.</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Productivity: </w:t>
      </w:r>
      <w:r>
        <w:rPr>
          <w:rFonts w:ascii="Times New Roman" w:eastAsia="Times New Roman" w:hAnsi="Times New Roman" w:cs="Times New Roman"/>
          <w:sz w:val="28"/>
          <w:szCs w:val="28"/>
        </w:rPr>
        <w:t>it is an economic measure of output per unit of input. Inputs includelabour and capital, while output is typically measured in revenues and other gross domestic product (GDP).</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Employees:</w:t>
      </w:r>
      <w:r>
        <w:rPr>
          <w:rFonts w:ascii="Times New Roman" w:eastAsia="Times New Roman" w:hAnsi="Times New Roman" w:cs="Times New Roman"/>
          <w:sz w:val="28"/>
          <w:szCs w:val="28"/>
        </w:rPr>
        <w:t xml:space="preserve"> An individual who works part-time or full-time under a contract of employment, whether oral or written, express or implied, and has recognized rights and duties.</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8"/>
          <w:szCs w:val="28"/>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CHAPTER TWO</w:t>
      </w:r>
    </w:p>
    <w:p w:rsidR="00E07478" w:rsidRDefault="00E07478" w:rsidP="00E07478">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LITERATURE REVIEW</w:t>
      </w:r>
    </w:p>
    <w:p w:rsidR="00E07478" w:rsidRDefault="00E07478" w:rsidP="00E07478">
      <w:pPr>
        <w:tabs>
          <w:tab w:val="left" w:pos="1420"/>
        </w:tabs>
        <w:spacing w:after="0" w:line="360" w:lineRule="auto"/>
        <w:ind w:left="1" w:right="29"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Introduction</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2.1.1</w:t>
      </w:r>
      <w:r>
        <w:rPr>
          <w:rFonts w:ascii="Times New Roman" w:eastAsia="Times New Roman" w:hAnsi="Times New Roman" w:cs="Times New Roman"/>
          <w:b/>
          <w:color w:val="000000"/>
          <w:sz w:val="26"/>
          <w:szCs w:val="26"/>
        </w:rPr>
        <w:tab/>
        <w:t>Conceptual Framework</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at the concept of organization from a wider perspective as he distinguished between corporate and social organizations.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customer retention as the activity that a selling organization undertakes in order to reduce customer defections.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Reichheld, (1996) resource- based view provide a satisfactory explanation on customer retention and organizational performance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w:t>
      </w:r>
      <w:r>
        <w:rPr>
          <w:rFonts w:ascii="Times New Roman" w:eastAsia="Times New Roman" w:hAnsi="Times New Roman" w:cs="Times New Roman"/>
          <w:sz w:val="26"/>
          <w:szCs w:val="26"/>
        </w:rPr>
        <w:lastRenderedPageBreak/>
        <w:t xml:space="preserve">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w:t>
      </w:r>
      <w:r>
        <w:rPr>
          <w:rFonts w:ascii="Times New Roman" w:eastAsia="Times New Roman" w:hAnsi="Times New Roman" w:cs="Times New Roman"/>
          <w:sz w:val="26"/>
          <w:szCs w:val="26"/>
        </w:rPr>
        <w:lastRenderedPageBreak/>
        <w:t xml:space="preserve">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w:t>
      </w:r>
      <w:r>
        <w:rPr>
          <w:rFonts w:ascii="Times New Roman" w:eastAsia="Times New Roman" w:hAnsi="Times New Roman" w:cs="Times New Roman"/>
          <w:sz w:val="26"/>
          <w:szCs w:val="26"/>
        </w:rPr>
        <w:lastRenderedPageBreak/>
        <w:t>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2.1.2</w:t>
      </w:r>
      <w:r>
        <w:rPr>
          <w:rFonts w:ascii="Times New Roman" w:eastAsia="Times New Roman" w:hAnsi="Times New Roman" w:cs="Times New Roman"/>
          <w:b/>
          <w:sz w:val="26"/>
          <w:szCs w:val="26"/>
        </w:rPr>
        <w:tab/>
        <w:t>Effect of Customer Retention on organization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E07478" w:rsidRDefault="00E07478" w:rsidP="00E07478">
      <w:pPr>
        <w:spacing w:after="0" w:line="360" w:lineRule="auto"/>
        <w:ind w:left="1" w:hanging="3"/>
        <w:jc w:val="both"/>
        <w:rPr>
          <w:rFonts w:ascii="Times New Roman" w:eastAsia="Times New Roman" w:hAnsi="Times New Roman" w:cs="Times New Roman"/>
          <w:b/>
          <w:sz w:val="26"/>
          <w:szCs w:val="26"/>
        </w:rPr>
      </w:pPr>
    </w:p>
    <w:p w:rsidR="00E07478" w:rsidRDefault="00E07478" w:rsidP="00E07478">
      <w:pPr>
        <w:spacing w:after="0" w:line="360" w:lineRule="auto"/>
        <w:ind w:left="1" w:hanging="3"/>
        <w:jc w:val="both"/>
        <w:rPr>
          <w:rFonts w:ascii="Times New Roman" w:eastAsia="Times New Roman" w:hAnsi="Times New Roman" w:cs="Times New Roman"/>
          <w:b/>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2.1.3</w:t>
      </w:r>
      <w:r>
        <w:rPr>
          <w:rFonts w:ascii="Times New Roman" w:eastAsia="Times New Roman" w:hAnsi="Times New Roman" w:cs="Times New Roman"/>
          <w:b/>
          <w:sz w:val="26"/>
          <w:szCs w:val="26"/>
        </w:rPr>
        <w:tab/>
        <w:t xml:space="preserve">Customer Retention Strategies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2.1.4</w:t>
      </w:r>
      <w:r>
        <w:rPr>
          <w:rFonts w:ascii="Times New Roman" w:eastAsia="Times New Roman" w:hAnsi="Times New Roman" w:cs="Times New Roman"/>
          <w:b/>
          <w:sz w:val="26"/>
          <w:szCs w:val="26"/>
        </w:rPr>
        <w:tab/>
        <w:t xml:space="preserve">Factors affecting customer retention strategies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with the retention strategies used by the organization. The findings show that, customers are not satisfied with the response to customer complaints and are not sure of the quality products assurance (Lake, 2018).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2.1.5</w:t>
      </w:r>
      <w:r>
        <w:rPr>
          <w:rFonts w:ascii="Times New Roman" w:eastAsia="Times New Roman" w:hAnsi="Times New Roman" w:cs="Times New Roman"/>
          <w:b/>
          <w:sz w:val="26"/>
          <w:szCs w:val="26"/>
        </w:rPr>
        <w:tab/>
        <w:t>Organizational Productivity</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Laitini, 2002).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2009; Avci, 2010; Zeithaml, 1996; Eggert and Ulaga, 2002). This is in line with the past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researches which discovered a linear relationship between customer retention and customer satisfaction (Kumar, 2007; Gomez, 2004; Lopez, 2007). It is learnt that firm productivity can be enhanced with the customers 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satisfies the customers tremendously (Singh, 2006; Trasorras, 2009; Ghavami and Olyaei, 2006; Lopez, 2007). Accordingly, it contributes towards acceleration in the customer lifetime value which will in turn improve the productivity of firms (Ang and Buttle, 2006; Stengel, 2003; San Marti’n, 2003).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b/>
          <w:sz w:val="26"/>
          <w:szCs w:val="26"/>
        </w:rPr>
        <w:tab/>
        <w:t>Theoretical Framework</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Customer Satisfaction Theory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2.2.2</w:t>
      </w:r>
      <w:r>
        <w:rPr>
          <w:rFonts w:ascii="Times New Roman" w:eastAsia="Times New Roman" w:hAnsi="Times New Roman" w:cs="Times New Roman"/>
          <w:b/>
          <w:sz w:val="26"/>
          <w:szCs w:val="26"/>
        </w:rPr>
        <w:tab/>
        <w:t xml:space="preserve">Product Life Cycle Theory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t xml:space="preserve">Social Exchange Theory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rsidR="00E07478" w:rsidRDefault="00E07478" w:rsidP="00E07478">
      <w:pPr>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Review</w:t>
      </w:r>
    </w:p>
    <w:p w:rsidR="00A2797A"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Choudhury’s (2016), study explored the dimensions of customer perceived service quality in the context of the Indian retail banking industry. Service quality </w:t>
      </w: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p>
    <w:p w:rsidR="00A2797A"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Adio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w:t>
      </w: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eastAsia="Times New Roman" w:hAnsi="Times New Roman" w:cs="Times New Roman"/>
          <w:b/>
          <w:sz w:val="26"/>
          <w:szCs w:val="26"/>
        </w:rPr>
        <w:t xml:space="preserve"> </w:t>
      </w:r>
      <w:r>
        <w:br w:type="page"/>
      </w:r>
    </w:p>
    <w:p w:rsidR="00A2797A" w:rsidRDefault="00A2797A" w:rsidP="00E07478">
      <w:pPr>
        <w:spacing w:after="0" w:line="360" w:lineRule="auto"/>
        <w:ind w:left="1" w:hanging="3"/>
        <w:jc w:val="center"/>
        <w:rPr>
          <w:rFonts w:ascii="Times New Roman" w:eastAsia="Times New Roman" w:hAnsi="Times New Roman" w:cs="Times New Roman"/>
          <w:b/>
          <w:sz w:val="26"/>
          <w:szCs w:val="26"/>
        </w:rPr>
      </w:pPr>
    </w:p>
    <w:p w:rsidR="00A2797A" w:rsidRDefault="00A2797A"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THREE</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METHODOLOGY</w:t>
      </w:r>
    </w:p>
    <w:p w:rsidR="00E07478" w:rsidRDefault="00E07478" w:rsidP="00E07478">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3.1</w:t>
      </w:r>
      <w:r>
        <w:rPr>
          <w:rFonts w:ascii="Times New Roman" w:eastAsia="Times New Roman" w:hAnsi="Times New Roman" w:cs="Times New Roman"/>
          <w:b/>
          <w:color w:val="000000"/>
          <w:sz w:val="26"/>
          <w:szCs w:val="26"/>
        </w:rPr>
        <w:tab/>
        <w:t>Introduction</w:t>
      </w:r>
    </w:p>
    <w:p w:rsidR="00E07478" w:rsidRDefault="00E07478" w:rsidP="00E07478">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E07478" w:rsidRDefault="00E07478" w:rsidP="00E07478">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z w:val="26"/>
          <w:szCs w:val="26"/>
        </w:rPr>
        <w:tab/>
        <w:t>Research Design</w:t>
      </w:r>
    </w:p>
    <w:p w:rsidR="00E07478" w:rsidRDefault="00E07478" w:rsidP="00E07478">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E07478" w:rsidRDefault="00E07478" w:rsidP="00E07478">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3.3</w:t>
      </w:r>
      <w:r>
        <w:rPr>
          <w:rFonts w:ascii="Times New Roman" w:eastAsia="Times New Roman" w:hAnsi="Times New Roman" w:cs="Times New Roman"/>
          <w:b/>
          <w:color w:val="000000"/>
          <w:sz w:val="26"/>
          <w:szCs w:val="26"/>
        </w:rPr>
        <w:tab/>
        <w:t>Population of the study</w:t>
      </w:r>
    </w:p>
    <w:p w:rsidR="00E07478" w:rsidRDefault="00E07478" w:rsidP="00E07478">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A2797A" w:rsidRDefault="00E07478" w:rsidP="00E07478">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lastRenderedPageBreak/>
        <w:tab/>
      </w:r>
    </w:p>
    <w:p w:rsidR="00E07478" w:rsidRDefault="00E07478" w:rsidP="00E07478">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t>The total population of the study is 50. Therefore the simple random was used to select from the population those who do not matter in the research.</w:t>
      </w:r>
    </w:p>
    <w:p w:rsidR="00E07478" w:rsidRDefault="00E07478" w:rsidP="00E07478">
      <w:pPr>
        <w:pStyle w:val="Heading1"/>
        <w:keepNext w:val="0"/>
        <w:keepLines w:val="0"/>
        <w:widowControl w:val="0"/>
        <w:numPr>
          <w:ilvl w:val="1"/>
          <w:numId w:val="4"/>
        </w:numPr>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color w:val="000000"/>
          <w:sz w:val="26"/>
          <w:szCs w:val="26"/>
        </w:rPr>
        <w:t>Sample Size and Sampling Technique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n =      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59264" behindDoc="0" locked="0" layoutInCell="1" allowOverlap="1" wp14:anchorId="3AF1C087" wp14:editId="6773DE19">
                <wp:simplePos x="0" y="0"/>
                <wp:positionH relativeFrom="column">
                  <wp:posOffset>1244600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93E58DC" id="_x0000_t32" coordsize="21600,21600" o:spt="32" o:oned="t" path="m,l21600,21600e" filled="f">
                <v:path arrowok="t" fillok="f" o:connecttype="none"/>
                <o:lock v:ext="edit" shapetype="t"/>
              </v:shapetype>
              <v:shape id="Straight Arrow Connector 6" o:spid="_x0000_s1026" type="#_x0000_t32" style="position:absolute;margin-left:98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" filled="t">
                <v:stroke startarrowwidth="narrow" startarrowlength="short" endarrowwidth="narrow" endarrowlength="short" joinstyle="miter"/>
              </v:shape>
            </w:pict>
          </mc:Fallback>
        </mc:AlternateConten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N = the target population (50)</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e = margin of error (5%)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rsidR="00E07478" w:rsidRDefault="00E07478" w:rsidP="00E07478">
      <w:pPr>
        <w:spacing w:after="0" w:line="360" w:lineRule="auto"/>
        <w:ind w:left="1" w:hanging="3"/>
        <w:jc w:val="both"/>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60288" behindDoc="0" locked="0" layoutInCell="1" allowOverlap="1" wp14:anchorId="631C43DD" wp14:editId="4E646CDF">
                <wp:simplePos x="0" y="0"/>
                <wp:positionH relativeFrom="column">
                  <wp:posOffset>901700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20F90717" id="Straight Arrow Connector 5" o:spid="_x0000_s1026" type="#_x0000_t32" style="position:absolute;margin-left:71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" filled="t">
                <v:stroke startarrowwidth="narrow" startarrowlength="short" endarrowwidth="narrow" endarrowlength="short" joinstyle="miter"/>
              </v:shape>
            </w:pict>
          </mc:Fallback>
        </mc:AlternateConten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 50 </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1312" behindDoc="0" locked="0" layoutInCell="1" allowOverlap="1" wp14:anchorId="7DB17CF3" wp14:editId="1D138398">
                <wp:simplePos x="0" y="0"/>
                <wp:positionH relativeFrom="column">
                  <wp:posOffset>787400</wp:posOffset>
                </wp:positionH>
                <wp:positionV relativeFrom="paragraph">
                  <wp:posOffset>152400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3ACB0E3" id="Straight Arrow Connector 8" o:spid="_x0000_s1026" type="#_x0000_t32" style="position:absolute;margin-left:62pt;margin-top:1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" filled="t">
                <v:stroke startarrowwidth="narrow" startarrowlength="short" endarrowwidth="narrow" endarrowlength="short" joinstyle="miter"/>
              </v:shape>
            </w:pict>
          </mc:Fallback>
        </mc:AlternateConten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1.125</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2336" behindDoc="0" locked="0" layoutInCell="1" allowOverlap="1" wp14:anchorId="10AC27E0" wp14:editId="3782850E">
                <wp:simplePos x="0" y="0"/>
                <wp:positionH relativeFrom="column">
                  <wp:posOffset>444500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80F66F6" id="Straight Arrow Connector 7" o:spid="_x0000_s1026" type="#_x0000_t32" style="position:absolute;margin-left:35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" filled="t">
                <v:stroke startarrowwidth="narrow" startarrowlength="short" endarrowwidth="narrow" endarrowlength="short" joinstyle="miter"/>
              </v:shape>
            </w:pict>
          </mc:Fallback>
        </mc:AlternateConten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r>
        <w:rPr>
          <w:rFonts w:ascii="Times New Roman" w:eastAsia="Times New Roman" w:hAnsi="Times New Roman" w:cs="Times New Roman"/>
          <w:b/>
          <w:sz w:val="26"/>
          <w:szCs w:val="26"/>
        </w:rPr>
        <w:tab/>
        <w:t>Method of Data Collection</w:t>
      </w:r>
      <w:r>
        <w:rPr>
          <w:rFonts w:ascii="Times New Roman" w:eastAsia="Times New Roman" w:hAnsi="Times New Roman" w:cs="Times New Roman"/>
          <w:sz w:val="26"/>
          <w:szCs w:val="26"/>
        </w:rPr>
        <w:t xml:space="preserve"> </w:t>
      </w:r>
    </w:p>
    <w:p w:rsidR="00E07478" w:rsidRDefault="00E07478" w:rsidP="00E07478">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With the source of information been the sampled senior staff, the data collection procedure adapted was the self-administered questionnaire by the respondents (selected senior staff). The respondents to this questionnaires were free to answer </w:t>
      </w:r>
      <w:r>
        <w:rPr>
          <w:rFonts w:ascii="Times New Roman" w:eastAsia="Times New Roman" w:hAnsi="Times New Roman" w:cs="Times New Roman"/>
          <w:color w:val="000000"/>
          <w:sz w:val="26"/>
          <w:szCs w:val="26"/>
        </w:rPr>
        <w:lastRenderedPageBreak/>
        <w:t xml:space="preserve">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E07478" w:rsidRDefault="00E07478" w:rsidP="00E07478">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E07478" w:rsidRDefault="00E07478" w:rsidP="00E07478">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E07478" w:rsidRDefault="00E07478" w:rsidP="00E07478">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3.6</w:t>
      </w:r>
      <w:r>
        <w:rPr>
          <w:rFonts w:ascii="Times New Roman" w:eastAsia="Times New Roman" w:hAnsi="Times New Roman" w:cs="Times New Roman"/>
          <w:b/>
          <w:color w:val="000000"/>
          <w:sz w:val="26"/>
          <w:szCs w:val="26"/>
        </w:rPr>
        <w:tab/>
        <w:t>Instrument of Data Collection</w:t>
      </w:r>
    </w:p>
    <w:p w:rsidR="00E07478" w:rsidRDefault="00E07478" w:rsidP="00E07478">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Primary data will be obtained from the GTBank staffs, customers and general public. Using questionnaire constituting of closed ended questionnaire targeted to GTBank, staffs customers and general public.</w:t>
      </w:r>
    </w:p>
    <w:p w:rsidR="00E07478" w:rsidRDefault="00E07478" w:rsidP="00E07478">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will consists of structural items to elicit information from the respondents; this is adopted because it allows a systematic collection of information about the object of the study.</w:t>
      </w:r>
    </w:p>
    <w:p w:rsidR="00A2797A" w:rsidRDefault="00A2797A" w:rsidP="00E07478">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A2797A" w:rsidRDefault="00A2797A" w:rsidP="00E07478">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A2797A" w:rsidRDefault="00A2797A" w:rsidP="00E07478">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A2797A" w:rsidRDefault="00A2797A" w:rsidP="00E07478">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E07478" w:rsidRDefault="00E07478" w:rsidP="00E07478">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3.7</w:t>
      </w:r>
      <w:r>
        <w:rPr>
          <w:rFonts w:ascii="Times New Roman" w:eastAsia="Times New Roman" w:hAnsi="Times New Roman" w:cs="Times New Roman"/>
          <w:b/>
          <w:color w:val="000000"/>
          <w:sz w:val="26"/>
          <w:szCs w:val="26"/>
        </w:rPr>
        <w:tab/>
        <w:t>Method of Data Analysis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3.8</w:t>
      </w:r>
      <w:r>
        <w:rPr>
          <w:rFonts w:ascii="Times New Roman" w:eastAsia="Times New Roman" w:hAnsi="Times New Roman" w:cs="Times New Roman"/>
          <w:b/>
          <w:color w:val="000000"/>
          <w:sz w:val="26"/>
          <w:szCs w:val="26"/>
        </w:rPr>
        <w:tab/>
        <w:t>Historical Background Of The Case Study</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Guaranty Trust Bank plc was incorporated as Limited Liability Company licensed to provide commercial and other banking services to the Nigerian public in 1990.</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commenced operations in February 1991, and has since then grow to become one of the most respected and services focused banks in Nigeria.</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A2797A"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w:t>
      </w: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base for banks introduced by the Central Bank of Nigeria in 2005, as parts of the regulating body’s efforts to sanitize and strengthen Nigeria banks.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 2007, the Bank entered the history books as the first Nigerian financial institution to undertake a US$350 million regulation. S Eurobond issue and a US$750 million.</w:t>
      </w:r>
    </w:p>
    <w:p w:rsidR="00A2797A" w:rsidRDefault="00E07478" w:rsidP="00E07478">
      <w:pPr>
        <w:shd w:val="clear" w:color="auto" w:fill="FFFFFF"/>
        <w:spacing w:after="0" w:line="360" w:lineRule="auto"/>
        <w:ind w:left="0" w:hanging="2"/>
        <w:jc w:val="center"/>
      </w:pPr>
      <w:r>
        <w:br w:type="page"/>
      </w:r>
    </w:p>
    <w:p w:rsidR="00A2797A" w:rsidRDefault="00A2797A" w:rsidP="00E07478">
      <w:pPr>
        <w:shd w:val="clear" w:color="auto" w:fill="FFFFFF"/>
        <w:spacing w:after="0" w:line="360" w:lineRule="auto"/>
        <w:ind w:left="0" w:hanging="2"/>
        <w:jc w:val="center"/>
      </w:pPr>
    </w:p>
    <w:p w:rsidR="00A2797A" w:rsidRDefault="00A2797A" w:rsidP="00E07478">
      <w:pPr>
        <w:shd w:val="clear" w:color="auto" w:fill="FFFFFF"/>
        <w:spacing w:after="0" w:line="360" w:lineRule="auto"/>
        <w:ind w:left="0" w:hanging="2"/>
        <w:jc w:val="center"/>
      </w:pPr>
    </w:p>
    <w:p w:rsidR="00E07478" w:rsidRDefault="00E07478" w:rsidP="00E07478">
      <w:pPr>
        <w:shd w:val="clear" w:color="auto" w:fill="FFFFFF"/>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CHAPTER FOUR</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DATA PRESENTATION, ANALYSIS AND INTERPRETATION</w:t>
      </w:r>
    </w:p>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Presentation and Analysis</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tbl>
      <w:tblPr>
        <w:tblStyle w:val="Style46"/>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rsidR="00E07478" w:rsidTr="00E07478">
        <w:trPr>
          <w:cantSplit/>
        </w:trPr>
        <w:tc>
          <w:tcPr>
            <w:tcW w:w="6685"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 Distribution of respondents by Gender</w:t>
            </w:r>
          </w:p>
        </w:tc>
      </w:tr>
      <w:tr w:rsidR="00E07478" w:rsidTr="00E07478">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tc>
        <w:tc>
          <w:tcPr>
            <w:tcW w:w="1152"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4"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5"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E07478" w:rsidTr="00E07478">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1152"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4"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5"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Field survey, 2025</w:t>
      </w:r>
      <w:r w:rsidR="00E07478">
        <w:rPr>
          <w:rFonts w:ascii="Times New Roman" w:eastAsia="Times New Roman" w:hAnsi="Times New Roman" w:cs="Times New Roman"/>
          <w:sz w:val="26"/>
          <w:szCs w:val="26"/>
        </w:rPr>
        <w:tab/>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 show that 21 respondents representing 47.7% of the population are males, while 23 respondents representing 52.3% of the population are females.</w:t>
      </w: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tbl>
      <w:tblPr>
        <w:tblStyle w:val="Style47"/>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rsidR="00E07478" w:rsidTr="00E07478">
        <w:trPr>
          <w:cantSplit/>
        </w:trPr>
        <w:tc>
          <w:tcPr>
            <w:tcW w:w="7671"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 Distribution of respondents by Age</w:t>
            </w:r>
          </w:p>
        </w:tc>
      </w:tr>
      <w:tr w:rsidR="00E07478" w:rsidTr="00E07478">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16-20 years</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3"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21-30 years</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3"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31-40 years</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3"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41 years and above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3"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3"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sidR="00A2797A">
        <w:rPr>
          <w:rFonts w:ascii="Times New Roman" w:eastAsia="Times New Roman" w:hAnsi="Times New Roman" w:cs="Times New Roman"/>
          <w:sz w:val="26"/>
          <w:szCs w:val="26"/>
        </w:rPr>
        <w:tab/>
        <w:t>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tbl>
      <w:tblPr>
        <w:tblStyle w:val="Style48"/>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rsidR="00E07478" w:rsidTr="00E07478">
        <w:trPr>
          <w:cantSplit/>
        </w:trPr>
        <w:tc>
          <w:tcPr>
            <w:tcW w:w="6670"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3: Distribution of respondents by Marital Status</w:t>
            </w:r>
          </w:p>
        </w:tc>
      </w:tr>
      <w:tr w:rsidR="00E07478" w:rsidTr="00E07478">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4"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tc>
        <w:tc>
          <w:tcPr>
            <w:tcW w:w="1153"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4"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4"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6"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r>
      <w:tr w:rsidR="00E07478" w:rsidTr="00E0747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tc>
        <w:tc>
          <w:tcPr>
            <w:tcW w:w="1153"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014"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384"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476"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3"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p>
        </w:tc>
        <w:tc>
          <w:tcPr>
            <w:tcW w:w="1014"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p>
        </w:tc>
        <w:tc>
          <w:tcPr>
            <w:tcW w:w="1384"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p>
        </w:tc>
        <w:tc>
          <w:tcPr>
            <w:tcW w:w="1476"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p>
        </w:tc>
      </w:tr>
      <w:tr w:rsidR="00E07478" w:rsidTr="00E0747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3"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4"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6"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sidR="00A2797A">
        <w:rPr>
          <w:rFonts w:ascii="Times New Roman" w:eastAsia="Times New Roman" w:hAnsi="Times New Roman" w:cs="Times New Roman"/>
          <w:sz w:val="26"/>
          <w:szCs w:val="26"/>
        </w:rPr>
        <w:tab/>
        <w:t>Researcher’s Field Survey, 2025</w:t>
      </w:r>
    </w:p>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3 show that 15 respondents representing 34.1% of the population are singles, while 29 respondents representing 65.9% of the population are married.</w:t>
      </w:r>
    </w:p>
    <w:p w:rsidR="00E07478" w:rsidRDefault="00E07478" w:rsidP="00E07478">
      <w:pPr>
        <w:spacing w:after="0" w:line="360" w:lineRule="auto"/>
        <w:ind w:left="1" w:hanging="3"/>
        <w:rPr>
          <w:rFonts w:ascii="Times New Roman" w:eastAsia="Times New Roman" w:hAnsi="Times New Roman" w:cs="Times New Roman"/>
          <w:sz w:val="26"/>
          <w:szCs w:val="26"/>
        </w:rPr>
      </w:pPr>
    </w:p>
    <w:p w:rsidR="00E07478" w:rsidRDefault="00E07478"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A2797A" w:rsidRDefault="00A2797A" w:rsidP="00E07478">
      <w:pPr>
        <w:spacing w:after="0" w:line="360" w:lineRule="auto"/>
        <w:ind w:left="1" w:hanging="3"/>
        <w:rPr>
          <w:rFonts w:ascii="Times New Roman" w:eastAsia="Times New Roman" w:hAnsi="Times New Roman" w:cs="Times New Roman"/>
          <w:sz w:val="26"/>
          <w:szCs w:val="26"/>
        </w:rPr>
      </w:pPr>
    </w:p>
    <w:p w:rsidR="00E07478" w:rsidRDefault="00E07478" w:rsidP="00E07478">
      <w:pPr>
        <w:spacing w:after="0" w:line="360" w:lineRule="auto"/>
        <w:ind w:left="1" w:hanging="3"/>
        <w:rPr>
          <w:rFonts w:ascii="Times New Roman" w:eastAsia="Times New Roman" w:hAnsi="Times New Roman" w:cs="Times New Roman"/>
          <w:sz w:val="26"/>
          <w:szCs w:val="26"/>
        </w:rPr>
      </w:pPr>
    </w:p>
    <w:p w:rsidR="00E07478" w:rsidRDefault="00E07478" w:rsidP="00E07478">
      <w:pPr>
        <w:spacing w:after="0" w:line="360" w:lineRule="auto"/>
        <w:ind w:left="1" w:hanging="3"/>
        <w:rPr>
          <w:rFonts w:ascii="Times New Roman" w:eastAsia="Times New Roman" w:hAnsi="Times New Roman" w:cs="Times New Roman"/>
          <w:sz w:val="26"/>
          <w:szCs w:val="26"/>
        </w:rPr>
      </w:pPr>
    </w:p>
    <w:tbl>
      <w:tblPr>
        <w:tblStyle w:val="Style49"/>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rsidR="00E07478" w:rsidTr="00E07478">
        <w:trPr>
          <w:cantSplit/>
        </w:trPr>
        <w:tc>
          <w:tcPr>
            <w:tcW w:w="6989"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 Distribution of respondents by Educational Qualification</w:t>
            </w:r>
          </w:p>
        </w:tc>
      </w:tr>
      <w:tr w:rsidR="00E07478" w:rsidTr="00E07478">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GCE/SSCE</w:t>
            </w:r>
          </w:p>
        </w:tc>
        <w:tc>
          <w:tcPr>
            <w:tcW w:w="1152"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5"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E07478" w:rsidTr="00E0747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OND/NCE</w:t>
            </w:r>
          </w:p>
        </w:tc>
        <w:tc>
          <w:tcPr>
            <w:tcW w:w="1152"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5"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E07478" w:rsidTr="00E0747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HND/Bsc</w:t>
            </w:r>
          </w:p>
        </w:tc>
        <w:tc>
          <w:tcPr>
            <w:tcW w:w="1152"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5"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E07478" w:rsidTr="00E0747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MSc/MA</w:t>
            </w:r>
          </w:p>
        </w:tc>
        <w:tc>
          <w:tcPr>
            <w:tcW w:w="1152"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5"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50"/>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rsidR="00E07478" w:rsidTr="00E07478">
        <w:trPr>
          <w:cantSplit/>
        </w:trPr>
        <w:tc>
          <w:tcPr>
            <w:tcW w:w="7246"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5: Distribution of respondents by Occupation</w:t>
            </w:r>
          </w:p>
        </w:tc>
      </w:tr>
      <w:tr w:rsidR="00E07478" w:rsidTr="00E07478">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2"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E07478" w:rsidTr="00E0747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2"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E07478" w:rsidTr="00E0747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Others</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2"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sidR="00A2797A">
        <w:rPr>
          <w:rFonts w:ascii="Times New Roman" w:eastAsia="Times New Roman" w:hAnsi="Times New Roman" w:cs="Times New Roman"/>
          <w:sz w:val="26"/>
          <w:szCs w:val="26"/>
        </w:rPr>
        <w:t xml:space="preserve"> Researcher’s Field Survey, 2025</w:t>
      </w:r>
    </w:p>
    <w:p w:rsidR="00E07478" w:rsidRDefault="00E07478" w:rsidP="00E07478">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5 shows that 13 respondents representing 29.5% of the population are Civil servants, 18 respondents representing 40.9% of the population are </w:t>
      </w:r>
      <w:r w:rsidR="00A2797A">
        <w:rPr>
          <w:rFonts w:ascii="Times New Roman" w:eastAsia="Times New Roman" w:hAnsi="Times New Roman" w:cs="Times New Roman"/>
          <w:sz w:val="26"/>
          <w:szCs w:val="26"/>
        </w:rPr>
        <w:t>Self-employed</w:t>
      </w:r>
      <w:r>
        <w:rPr>
          <w:rFonts w:ascii="Times New Roman" w:eastAsia="Times New Roman" w:hAnsi="Times New Roman" w:cs="Times New Roman"/>
          <w:sz w:val="26"/>
          <w:szCs w:val="26"/>
        </w:rPr>
        <w:t>, while 13 respondents representing 29.5% of the population are others.</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tbl>
      <w:tblPr>
        <w:tblStyle w:val="Style5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6: The bank ensures that transactions of the bank are accurate</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sidR="00A2797A">
        <w:rPr>
          <w:rFonts w:ascii="Times New Roman" w:eastAsia="Times New Roman" w:hAnsi="Times New Roman" w:cs="Times New Roman"/>
          <w:sz w:val="26"/>
          <w:szCs w:val="26"/>
        </w:rPr>
        <w:tab/>
        <w:t>Researcher’s Field Survey, 2025</w:t>
      </w:r>
    </w:p>
    <w:p w:rsidR="00A2797A"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5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7: Banks services are tailored to meet customer needs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5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8: The bank put effort to inform customers about new products and services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97.7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5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9: The bank foresees customer changing needs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sidR="00A2797A">
        <w:rPr>
          <w:rFonts w:ascii="Times New Roman" w:eastAsia="Times New Roman" w:hAnsi="Times New Roman" w:cs="Times New Roman"/>
          <w:sz w:val="26"/>
          <w:szCs w:val="26"/>
        </w:rPr>
        <w:t>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5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10: The bank customizes products and services to meet customers’ needs.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sidR="00A2797A">
        <w:rPr>
          <w:rFonts w:ascii="Times New Roman" w:eastAsia="Times New Roman" w:hAnsi="Times New Roman" w:cs="Times New Roman"/>
          <w:sz w:val="26"/>
          <w:szCs w:val="26"/>
        </w:rPr>
        <w:t>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5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11: The bank provides customer tailored products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59.1</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5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12: The bank communicates products available to customers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24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sidR="00A2797A">
        <w:rPr>
          <w:rFonts w:ascii="Times New Roman" w:eastAsia="Times New Roman" w:hAnsi="Times New Roman" w:cs="Times New Roman"/>
          <w:sz w:val="26"/>
          <w:szCs w:val="26"/>
        </w:rPr>
        <w:t xml:space="preserve"> 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5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13: Customer service officers use customer relationship management system to understand customers profile and provide instant responses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5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14: Customers call customer care centers for assistance</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w:t>
      </w:r>
      <w:r w:rsidR="00E07478">
        <w:rPr>
          <w:rFonts w:ascii="Times New Roman" w:eastAsia="Times New Roman" w:hAnsi="Times New Roman" w:cs="Times New Roman"/>
          <w:sz w:val="26"/>
          <w:szCs w:val="26"/>
        </w:rPr>
        <w:t>Researcher’s Fiel</w:t>
      </w:r>
      <w:r>
        <w:rPr>
          <w:rFonts w:ascii="Times New Roman" w:eastAsia="Times New Roman" w:hAnsi="Times New Roman" w:cs="Times New Roman"/>
          <w:sz w:val="26"/>
          <w:szCs w:val="26"/>
        </w:rPr>
        <w:t>d Survey, 2025</w:t>
      </w:r>
    </w:p>
    <w:p w:rsidR="00E07478" w:rsidRDefault="00E07478" w:rsidP="00E07478">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6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15: The bank has set customer care section for all customer assistance</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6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16: Complaints are handled immediately</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6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17: Follow up is made to seek whether complaints were handled effectively and customer is satisfied</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w:t>
      </w:r>
      <w:r w:rsidR="00E07478">
        <w:rPr>
          <w:rFonts w:ascii="Times New Roman" w:eastAsia="Times New Roman" w:hAnsi="Times New Roman" w:cs="Times New Roman"/>
          <w:sz w:val="26"/>
          <w:szCs w:val="26"/>
        </w:rPr>
        <w:t>Researcher’s F</w:t>
      </w:r>
      <w:r>
        <w:rPr>
          <w:rFonts w:ascii="Times New Roman" w:eastAsia="Times New Roman" w:hAnsi="Times New Roman" w:cs="Times New Roman"/>
          <w:sz w:val="26"/>
          <w:szCs w:val="26"/>
        </w:rPr>
        <w:t>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6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18: Implementation of customer retention strategies contribute to our improved market share</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86.4</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24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A2797A"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6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19: The implementation of customer retention strategies contributes to increased new customers</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24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tbl>
      <w:tblPr>
        <w:tblStyle w:val="Style6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20: We have retained customers who had complained before</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013"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381" w:type="dxa"/>
            <w:tcBorders>
              <w:top w:val="nil"/>
              <w:bottom w:val="nil"/>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24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6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E0747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21: Customer retention strategies helps to retain our customers longer</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Source:</w:t>
      </w:r>
      <w:r w:rsidR="00A2797A">
        <w:rPr>
          <w:rFonts w:ascii="Times New Roman" w:eastAsia="Times New Roman" w:hAnsi="Times New Roman" w:cs="Times New Roman"/>
          <w:sz w:val="26"/>
          <w:szCs w:val="26"/>
        </w:rPr>
        <w:t xml:space="preserve"> 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ind w:left="0" w:hanging="2"/>
        <w:rPr>
          <w:rFonts w:ascii="Times New Roman" w:eastAsia="Times New Roman" w:hAnsi="Times New Roman" w:cs="Times New Roman"/>
          <w:sz w:val="26"/>
          <w:szCs w:val="26"/>
        </w:rPr>
      </w:pPr>
      <w:r>
        <w:br w:type="page"/>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6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E07478" w:rsidTr="00E07478">
        <w:trPr>
          <w:cantSplit/>
        </w:trPr>
        <w:tc>
          <w:tcPr>
            <w:tcW w:w="7534" w:type="dxa"/>
            <w:gridSpan w:val="6"/>
            <w:tcBorders>
              <w:top w:val="nil"/>
              <w:left w:val="nil"/>
              <w:bottom w:val="nil"/>
              <w:right w:val="nil"/>
            </w:tcBorders>
            <w:shd w:val="clear" w:color="auto" w:fill="FFFFFF"/>
          </w:tcPr>
          <w:p w:rsidR="00E07478" w:rsidRDefault="00E07478" w:rsidP="00A2797A">
            <w:pPr>
              <w:spacing w:after="0" w:line="360" w:lineRule="auto"/>
              <w:ind w:leftChars="2" w:left="4" w:right="60" w:firstLineChars="0" w:firstLine="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22: Retention strategies have created a good reputation for the bank in the market</w:t>
            </w:r>
          </w:p>
        </w:tc>
      </w:tr>
      <w:tr w:rsidR="00E07478" w:rsidTr="00E0747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07478" w:rsidRDefault="00E07478" w:rsidP="00E0747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E07478" w:rsidRDefault="00E07478" w:rsidP="00E0747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E07478" w:rsidTr="00E074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E07478" w:rsidTr="00E074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E07478" w:rsidRDefault="00E07478" w:rsidP="00E0747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E07478" w:rsidRDefault="00E07478" w:rsidP="00E0747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E07478" w:rsidRDefault="00E07478" w:rsidP="00E07478">
            <w:pPr>
              <w:spacing w:after="0" w:line="360" w:lineRule="auto"/>
              <w:ind w:left="1" w:hanging="3"/>
              <w:rPr>
                <w:rFonts w:ascii="Times New Roman" w:eastAsia="Times New Roman" w:hAnsi="Times New Roman" w:cs="Times New Roman"/>
                <w:sz w:val="26"/>
                <w:szCs w:val="26"/>
              </w:rPr>
            </w:pPr>
          </w:p>
        </w:tc>
      </w:tr>
    </w:tbl>
    <w:p w:rsidR="00E07478" w:rsidRDefault="00A2797A"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ind w:left="0" w:hanging="2"/>
        <w:rPr>
          <w:rFonts w:ascii="Times New Roman" w:eastAsia="Times New Roman" w:hAnsi="Times New Roman" w:cs="Times New Roman"/>
          <w:sz w:val="26"/>
          <w:szCs w:val="26"/>
        </w:rPr>
      </w:pPr>
      <w:r>
        <w:br w:type="page"/>
      </w:r>
    </w:p>
    <w:p w:rsidR="00A2797A" w:rsidRDefault="00A2797A" w:rsidP="00E07478">
      <w:pPr>
        <w:spacing w:after="0" w:line="360" w:lineRule="auto"/>
        <w:ind w:left="1" w:hanging="3"/>
        <w:jc w:val="both"/>
        <w:rPr>
          <w:rFonts w:ascii="Times New Roman" w:eastAsia="Times New Roman" w:hAnsi="Times New Roman" w:cs="Times New Roman"/>
          <w:b/>
          <w:color w:val="000000"/>
          <w:sz w:val="26"/>
          <w:szCs w:val="26"/>
        </w:rPr>
      </w:pPr>
    </w:p>
    <w:p w:rsidR="00A2797A" w:rsidRDefault="00A2797A" w:rsidP="00E07478">
      <w:pPr>
        <w:spacing w:after="0" w:line="360" w:lineRule="auto"/>
        <w:ind w:left="1" w:hanging="3"/>
        <w:jc w:val="both"/>
        <w:rPr>
          <w:rFonts w:ascii="Times New Roman" w:eastAsia="Times New Roman" w:hAnsi="Times New Roman" w:cs="Times New Roman"/>
          <w:b/>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4.3 Test of Hypotheses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One</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Ho1:</w:t>
      </w:r>
      <w:r>
        <w:rPr>
          <w:rFonts w:ascii="Times New Roman" w:eastAsia="Times New Roman" w:hAnsi="Times New Roman" w:cs="Times New Roman"/>
          <w:b/>
          <w:sz w:val="26"/>
          <w:szCs w:val="26"/>
        </w:rPr>
        <w:tab/>
        <w:t>Customers’ retention does not have effect on organizational productivity</w:t>
      </w:r>
    </w:p>
    <w:p w:rsidR="00E07478" w:rsidRDefault="00E07478" w:rsidP="00E07478">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8"/>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rsidR="00E07478" w:rsidTr="00E0747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Entered/Removed</w:t>
            </w:r>
            <w:r>
              <w:rPr>
                <w:rFonts w:ascii="Times New Roman" w:eastAsia="Times New Roman" w:hAnsi="Times New Roman" w:cs="Times New Roman"/>
                <w:b/>
                <w:sz w:val="26"/>
                <w:szCs w:val="26"/>
                <w:vertAlign w:val="superscript"/>
              </w:rPr>
              <w:t>b</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E07478" w:rsidTr="00E0747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E07478" w:rsidTr="00E07478">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E07478" w:rsidRDefault="00E07478" w:rsidP="00E07478">
      <w:pPr>
        <w:ind w:left="0" w:hanging="2"/>
      </w:pPr>
      <w:r>
        <w:br w:type="page"/>
      </w:r>
    </w:p>
    <w:tbl>
      <w:tblPr>
        <w:tblStyle w:val="Style69"/>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Model Summary</w:t>
            </w:r>
            <w:r>
              <w:rPr>
                <w:rFonts w:ascii="Times New Roman" w:eastAsia="Times New Roman" w:hAnsi="Times New Roman" w:cs="Times New Roman"/>
                <w:b/>
                <w:sz w:val="26"/>
                <w:szCs w:val="26"/>
                <w:vertAlign w:val="superscript"/>
              </w:rPr>
              <w:t>b</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E07478" w:rsidTr="00E0747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
        </w:tc>
      </w:tr>
      <w:tr w:rsidR="00E07478" w:rsidTr="00E07478">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E07478" w:rsidTr="00E07478">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E07478" w:rsidTr="00E0747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E07478" w:rsidTr="00E0747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A2797A" w:rsidRDefault="00A2797A" w:rsidP="00E07478">
      <w:pPr>
        <w:spacing w:after="0" w:line="360" w:lineRule="auto"/>
        <w:ind w:left="1" w:hanging="3"/>
        <w:jc w:val="both"/>
        <w:rPr>
          <w:rFonts w:ascii="Times New Roman" w:eastAsia="Times New Roman" w:hAnsi="Times New Roman" w:cs="Times New Roman"/>
          <w:sz w:val="26"/>
          <w:szCs w:val="26"/>
        </w:rPr>
      </w:pPr>
    </w:p>
    <w:tbl>
      <w:tblPr>
        <w:tblStyle w:val="Style70"/>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E07478" w:rsidTr="00E07478">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E07478" w:rsidTr="00E07478">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r>
      <w:tr w:rsidR="00E07478" w:rsidTr="00E0747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E07478" w:rsidTr="00E0747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E07478" w:rsidTr="00E074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rsidR="00E07478" w:rsidRDefault="00E07478" w:rsidP="00A2797A">
            <w:pPr>
              <w:spacing w:after="0" w:line="360" w:lineRule="auto"/>
              <w:ind w:leftChars="0" w:left="0" w:firstLineChars="0" w:firstLine="0"/>
              <w:jc w:val="both"/>
              <w:rPr>
                <w:rFonts w:ascii="Times New Roman" w:eastAsia="Times New Roman" w:hAnsi="Times New Roman" w:cs="Times New Roman"/>
                <w:sz w:val="26"/>
                <w:szCs w:val="26"/>
              </w:rPr>
            </w:pPr>
          </w:p>
        </w:tc>
      </w:tr>
      <w:tr w:rsidR="00E07478" w:rsidTr="00E0747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Residuals Statistics</w:t>
            </w:r>
            <w:r>
              <w:rPr>
                <w:rFonts w:ascii="Times New Roman" w:eastAsia="Times New Roman" w:hAnsi="Times New Roman" w:cs="Times New Roman"/>
                <w:b/>
                <w:sz w:val="26"/>
                <w:szCs w:val="26"/>
                <w:vertAlign w:val="superscript"/>
              </w:rPr>
              <w:t>a</w:t>
            </w:r>
          </w:p>
        </w:tc>
      </w:tr>
      <w:tr w:rsidR="00E07478" w:rsidTr="00E07478">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E07478" w:rsidTr="00E07478">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E07478" w:rsidRDefault="00E07478" w:rsidP="00E07478">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 xml:space="preserve">value of 0.000. The analysis leaves us with the conclusion that the relationship among the variables is </w:t>
      </w:r>
      <w:r>
        <w:rPr>
          <w:rFonts w:ascii="Times New Roman" w:eastAsia="Times New Roman" w:hAnsi="Times New Roman" w:cs="Times New Roman"/>
          <w:sz w:val="26"/>
          <w:szCs w:val="26"/>
        </w:rPr>
        <w:lastRenderedPageBreak/>
        <w:t>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Two</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Ho2:</w:t>
      </w:r>
      <w:r>
        <w:rPr>
          <w:rFonts w:ascii="Times New Roman" w:eastAsia="Times New Roman" w:hAnsi="Times New Roman" w:cs="Times New Roman"/>
          <w:b/>
          <w:sz w:val="26"/>
          <w:szCs w:val="26"/>
        </w:rPr>
        <w:tab/>
        <w:t>Customers’ retention does not enhance organizational growth</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The Model Equation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Organizational performance </w:t>
      </w:r>
      <w:r>
        <w:rPr>
          <w:rFonts w:ascii="Times New Roman" w:eastAsia="Times New Roman" w:hAnsi="Times New Roman" w:cs="Times New Roman"/>
          <w:b/>
          <w:i/>
          <w:sz w:val="26"/>
          <w:szCs w:val="26"/>
        </w:rPr>
        <w:t>(OP)</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Retention </w:t>
      </w:r>
      <w:r>
        <w:rPr>
          <w:rFonts w:ascii="Times New Roman" w:eastAsia="Times New Roman" w:hAnsi="Times New Roman" w:cs="Times New Roman"/>
          <w:b/>
          <w:i/>
          <w:sz w:val="26"/>
          <w:szCs w:val="26"/>
        </w:rPr>
        <w:t>(CR)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Constant Term,</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71"/>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rsidR="00E07478" w:rsidTr="00E0747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Variables Entered/Removed</w:t>
            </w:r>
            <w:r>
              <w:rPr>
                <w:rFonts w:ascii="Times New Roman" w:eastAsia="Times New Roman" w:hAnsi="Times New Roman" w:cs="Times New Roman"/>
                <w:b/>
                <w:sz w:val="26"/>
                <w:szCs w:val="26"/>
                <w:vertAlign w:val="superscript"/>
              </w:rPr>
              <w:t>b</w:t>
            </w:r>
          </w:p>
        </w:tc>
      </w:tr>
      <w:tr w:rsidR="00E07478" w:rsidTr="00E07478">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E07478" w:rsidTr="00E07478">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r>
              <w:rPr>
                <w:rFonts w:ascii="Times New Roman" w:eastAsia="Times New Roman" w:hAnsi="Times New Roman" w:cs="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E07478" w:rsidTr="00E0747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E07478" w:rsidTr="00E07478">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72"/>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r>
              <w:rPr>
                <w:rFonts w:ascii="Times New Roman" w:eastAsia="Times New Roman" w:hAnsi="Times New Roman" w:cs="Times New Roman"/>
                <w:b/>
                <w:sz w:val="26"/>
                <w:szCs w:val="26"/>
                <w:vertAlign w:val="superscript"/>
              </w:rPr>
              <w:t>b</w:t>
            </w:r>
          </w:p>
        </w:tc>
      </w:tr>
      <w:tr w:rsidR="00E07478" w:rsidTr="00E07478">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E07478" w:rsidTr="00E07478">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2.562</w:t>
            </w:r>
          </w:p>
        </w:tc>
      </w:tr>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E07478" w:rsidTr="00E0747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
        </w:tc>
      </w:tr>
      <w:tr w:rsidR="00E07478" w:rsidTr="00E07478">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E07478" w:rsidTr="00E0747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r>
              <w:rPr>
                <w:rFonts w:ascii="Times New Roman" w:eastAsia="Times New Roman" w:hAnsi="Times New Roman" w:cs="Times New Roman"/>
                <w:sz w:val="26"/>
                <w:szCs w:val="26"/>
                <w:vertAlign w:val="superscript"/>
              </w:rPr>
              <w:t>a</w:t>
            </w:r>
          </w:p>
        </w:tc>
      </w:tr>
      <w:tr w:rsidR="00E07478" w:rsidTr="00E0747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E07478" w:rsidTr="00E0747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Style w:val="Style73"/>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E07478" w:rsidTr="00E0747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Coefficients</w:t>
            </w:r>
            <w:r>
              <w:rPr>
                <w:rFonts w:ascii="Times New Roman" w:eastAsia="Times New Roman" w:hAnsi="Times New Roman" w:cs="Times New Roman"/>
                <w:b/>
                <w:sz w:val="26"/>
                <w:szCs w:val="26"/>
                <w:vertAlign w:val="superscript"/>
              </w:rPr>
              <w:t>a</w:t>
            </w:r>
          </w:p>
        </w:tc>
      </w:tr>
      <w:tr w:rsidR="00E07478" w:rsidTr="00E07478">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E07478" w:rsidTr="00E07478">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r>
      <w:tr w:rsidR="00E07478" w:rsidTr="00E0747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w:t>
            </w:r>
          </w:p>
        </w:tc>
      </w:tr>
      <w:tr w:rsidR="00E07478" w:rsidTr="00E0747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p>
        </w:tc>
      </w:tr>
      <w:tr w:rsidR="00E07478" w:rsidTr="00E074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r w:rsidR="00E07478" w:rsidTr="00E0747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Residuals Statistics</w:t>
            </w:r>
            <w:r>
              <w:rPr>
                <w:rFonts w:ascii="Times New Roman" w:eastAsia="Times New Roman" w:hAnsi="Times New Roman" w:cs="Times New Roman"/>
                <w:b/>
                <w:sz w:val="26"/>
                <w:szCs w:val="26"/>
                <w:vertAlign w:val="superscript"/>
              </w:rPr>
              <w:t>a</w:t>
            </w:r>
          </w:p>
        </w:tc>
      </w:tr>
      <w:tr w:rsidR="00E07478" w:rsidTr="00E07478">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E07478" w:rsidTr="00E07478">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E07478" w:rsidTr="00E074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E07478" w:rsidTr="00E074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E07478" w:rsidTr="00E07478">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E07478" w:rsidTr="00E074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tables above give an R square value of 0.717, Durbin Watson (DW) 2.562, F value of 22.065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71% of the total variation in the model, while Prob </w:t>
      </w:r>
      <w:r>
        <w:rPr>
          <w:rFonts w:ascii="Times New Roman" w:eastAsia="Times New Roman" w:hAnsi="Times New Roman" w:cs="Times New Roman"/>
          <w:sz w:val="26"/>
          <w:szCs w:val="26"/>
        </w:rPr>
        <w:lastRenderedPageBreak/>
        <w:t xml:space="preserve">(F-statistic)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Three</w:t>
      </w:r>
    </w:p>
    <w:p w:rsidR="00E07478" w:rsidRDefault="00E07478" w:rsidP="00E07478">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Ho3:</w:t>
      </w:r>
      <w:r>
        <w:rPr>
          <w:rFonts w:ascii="Times New Roman" w:eastAsia="Times New Roman" w:hAnsi="Times New Roman" w:cs="Times New Roman"/>
          <w:b/>
          <w:sz w:val="26"/>
          <w:szCs w:val="26"/>
        </w:rPr>
        <w:tab/>
        <w:t>There are no relationship between customers’ retention and profitability index</w:t>
      </w:r>
    </w:p>
    <w:p w:rsidR="00E07478" w:rsidRDefault="00E07478" w:rsidP="00E07478">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rsidR="00E07478" w:rsidTr="00E0747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A2797A" w:rsidRDefault="00A2797A" w:rsidP="00E07478">
            <w:pPr>
              <w:spacing w:after="0" w:line="360" w:lineRule="auto"/>
              <w:ind w:left="1" w:hanging="3"/>
              <w:jc w:val="both"/>
              <w:rPr>
                <w:rFonts w:ascii="Times New Roman" w:eastAsia="Times New Roman" w:hAnsi="Times New Roman" w:cs="Times New Roman"/>
                <w:b/>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Entered/Removed</w:t>
            </w:r>
            <w:r>
              <w:rPr>
                <w:rFonts w:ascii="Times New Roman" w:eastAsia="Times New Roman" w:hAnsi="Times New Roman" w:cs="Times New Roman"/>
                <w:b/>
                <w:sz w:val="26"/>
                <w:szCs w:val="26"/>
                <w:vertAlign w:val="superscript"/>
              </w:rPr>
              <w:t>b</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E07478" w:rsidTr="00E0747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E07478" w:rsidTr="00E07478">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r>
              <w:rPr>
                <w:rFonts w:ascii="Times New Roman" w:eastAsia="Times New Roman" w:hAnsi="Times New Roman" w:cs="Times New Roman"/>
                <w:b/>
                <w:sz w:val="26"/>
                <w:szCs w:val="26"/>
                <w:vertAlign w:val="superscript"/>
              </w:rPr>
              <w:t>b</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E07478" w:rsidTr="00E0747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E07478" w:rsidTr="00E0747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E07478" w:rsidTr="00E07478">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r w:rsidR="00E07478" w:rsidTr="00E0747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
        </w:tc>
      </w:tr>
      <w:tr w:rsidR="00E07478" w:rsidTr="00E07478">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E07478" w:rsidTr="00E07478">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E07478" w:rsidTr="00E0747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E07478" w:rsidTr="00E07478">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p>
    <w:tbl>
      <w:tblPr>
        <w:tblW w:w="8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E07478" w:rsidTr="00E07478">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E07478" w:rsidTr="00E07478">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r>
      <w:tr w:rsidR="00E07478" w:rsidTr="00E0747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E07478" w:rsidTr="00E0747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07478" w:rsidRDefault="00E07478" w:rsidP="00E07478">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E07478" w:rsidTr="00E074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r>
      <w:tr w:rsidR="00E07478" w:rsidTr="00E0747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Residuals Statistics</w:t>
            </w:r>
            <w:r>
              <w:rPr>
                <w:rFonts w:ascii="Times New Roman" w:eastAsia="Times New Roman" w:hAnsi="Times New Roman" w:cs="Times New Roman"/>
                <w:b/>
                <w:sz w:val="26"/>
                <w:szCs w:val="26"/>
                <w:vertAlign w:val="superscript"/>
              </w:rPr>
              <w:t>a</w:t>
            </w:r>
          </w:p>
        </w:tc>
      </w:tr>
      <w:tr w:rsidR="00E07478" w:rsidTr="00E07478">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07478" w:rsidRDefault="00E07478" w:rsidP="00E07478">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E07478" w:rsidTr="00E07478">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07478" w:rsidTr="00E074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E07478" w:rsidRDefault="00E07478" w:rsidP="00E07478">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E07478" w:rsidRDefault="00E07478" w:rsidP="00E07478">
      <w:pPr>
        <w:ind w:left="0" w:hanging="2"/>
        <w:rPr>
          <w:rFonts w:ascii="Times New Roman" w:eastAsia="Times New Roman" w:hAnsi="Times New Roman" w:cs="Times New Roman"/>
          <w:sz w:val="26"/>
          <w:szCs w:val="26"/>
        </w:rPr>
      </w:pPr>
      <w:r>
        <w:br w:type="page"/>
      </w:r>
    </w:p>
    <w:p w:rsidR="00A2797A" w:rsidRDefault="00A2797A" w:rsidP="00E07478">
      <w:pPr>
        <w:spacing w:after="0" w:line="360" w:lineRule="auto"/>
        <w:ind w:left="1" w:hanging="3"/>
        <w:jc w:val="both"/>
        <w:rPr>
          <w:rFonts w:ascii="Times New Roman" w:eastAsia="Times New Roman" w:hAnsi="Times New Roman" w:cs="Times New Roman"/>
          <w:b/>
          <w:color w:val="000000"/>
          <w:sz w:val="26"/>
          <w:szCs w:val="26"/>
        </w:rPr>
      </w:pPr>
    </w:p>
    <w:p w:rsidR="00A2797A" w:rsidRDefault="00A2797A" w:rsidP="00E07478">
      <w:pPr>
        <w:spacing w:after="0" w:line="360" w:lineRule="auto"/>
        <w:ind w:left="1" w:hanging="3"/>
        <w:jc w:val="both"/>
        <w:rPr>
          <w:rFonts w:ascii="Times New Roman" w:eastAsia="Times New Roman" w:hAnsi="Times New Roman" w:cs="Times New Roman"/>
          <w:b/>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4.4 Discussion of Findings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A2797A"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w:t>
      </w:r>
    </w:p>
    <w:p w:rsidR="00A2797A" w:rsidRDefault="00A2797A"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meet the varieties of financial services required by their customers thereby ensuring their retention.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p>
    <w:p w:rsidR="00E07478" w:rsidRDefault="00E07478" w:rsidP="00E07478">
      <w:pPr>
        <w:spacing w:after="0" w:line="360" w:lineRule="auto"/>
        <w:ind w:left="0" w:hanging="2"/>
        <w:rPr>
          <w:rFonts w:ascii="Times New Roman" w:eastAsia="Times New Roman" w:hAnsi="Times New Roman" w:cs="Times New Roman"/>
          <w:sz w:val="26"/>
          <w:szCs w:val="26"/>
        </w:rPr>
      </w:pPr>
      <w:r>
        <w:br w:type="page"/>
      </w:r>
    </w:p>
    <w:p w:rsidR="00A2797A" w:rsidRDefault="00A2797A" w:rsidP="00E07478">
      <w:pPr>
        <w:spacing w:after="0" w:line="360" w:lineRule="auto"/>
        <w:ind w:left="1" w:hanging="3"/>
        <w:jc w:val="center"/>
        <w:rPr>
          <w:rFonts w:ascii="Times New Roman" w:eastAsia="Times New Roman" w:hAnsi="Times New Roman" w:cs="Times New Roman"/>
          <w:b/>
          <w:sz w:val="26"/>
          <w:szCs w:val="26"/>
        </w:rPr>
      </w:pPr>
    </w:p>
    <w:p w:rsidR="00A2797A" w:rsidRDefault="00A2797A"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FIVE</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CONCLUSIONS AND RECOMMENDATIONS</w:t>
      </w:r>
    </w:p>
    <w:p w:rsidR="00E07478" w:rsidRDefault="00E07478" w:rsidP="00E07478">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5.1 Summary of the findings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rsidR="00E07478" w:rsidRDefault="00E07478" w:rsidP="00E07478">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Pr>
          <w:rFonts w:ascii="Times New Roman" w:eastAsia="Times New Roman" w:hAnsi="Times New Roman" w:cs="Times New Roman"/>
          <w:sz w:val="26"/>
          <w:szCs w:val="26"/>
          <w:highlight w:val="white"/>
        </w:rPr>
        <w:t xml:space="preserve">performance  of  commercial  banks  in  Nigeria. </w:t>
      </w:r>
    </w:p>
    <w:p w:rsidR="00E07478" w:rsidRDefault="00E07478" w:rsidP="00E07478">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Additionally</w:t>
      </w:r>
      <w:r w:rsidR="00A2797A">
        <w:rPr>
          <w:rFonts w:ascii="Times New Roman" w:eastAsia="Times New Roman" w:hAnsi="Times New Roman" w:cs="Times New Roman"/>
          <w:sz w:val="26"/>
          <w:szCs w:val="26"/>
          <w:highlight w:val="white"/>
        </w:rPr>
        <w:t xml:space="preserve">, banks in Nigeria </w:t>
      </w:r>
      <w:r>
        <w:rPr>
          <w:rFonts w:ascii="Times New Roman" w:eastAsia="Times New Roman" w:hAnsi="Times New Roman" w:cs="Times New Roman"/>
          <w:sz w:val="26"/>
          <w:szCs w:val="26"/>
          <w:highlight w:val="white"/>
        </w:rPr>
        <w:t xml:space="preserve">use various services distribution channels, including internet banking, agency banking, Automatic Teller Machines, Mobile banking, and POS Terminals. The findings on service quality showed that most of the financial institutions often addressed </w:t>
      </w:r>
      <w:r w:rsidR="00A2797A">
        <w:rPr>
          <w:rFonts w:ascii="Times New Roman" w:eastAsia="Times New Roman" w:hAnsi="Times New Roman" w:cs="Times New Roman"/>
          <w:sz w:val="26"/>
          <w:szCs w:val="26"/>
          <w:highlight w:val="white"/>
        </w:rPr>
        <w:t>these issues raised by their customers regarding their</w:t>
      </w:r>
      <w:r>
        <w:rPr>
          <w:rFonts w:ascii="Times New Roman" w:eastAsia="Times New Roman" w:hAnsi="Times New Roman" w:cs="Times New Roman"/>
          <w:sz w:val="26"/>
          <w:szCs w:val="26"/>
          <w:highlight w:val="white"/>
        </w:rPr>
        <w:t xml:space="preserve"> service.  </w:t>
      </w:r>
    </w:p>
    <w:p w:rsidR="00E07478" w:rsidRDefault="00E07478" w:rsidP="00E07478">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w:t>
      </w:r>
      <w:r>
        <w:rPr>
          <w:rFonts w:ascii="Times New Roman" w:eastAsia="Times New Roman" w:hAnsi="Times New Roman" w:cs="Times New Roman"/>
          <w:sz w:val="26"/>
          <w:szCs w:val="26"/>
          <w:highlight w:val="white"/>
        </w:rPr>
        <w:lastRenderedPageBreak/>
        <w:t xml:space="preserve">favouritism such that the higher the level of quality of service, the higher the level of customer retention in commercial banks. </w:t>
      </w:r>
    </w:p>
    <w:p w:rsidR="00E07478" w:rsidRDefault="00E07478" w:rsidP="00E07478">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   programs   create   a   bond   between   customers   and   the commercial banks, thus improving customer retention. Customers who value recognition and unique rewards are deemed loyal.  </w:t>
      </w:r>
    </w:p>
    <w:p w:rsidR="00E07478" w:rsidRDefault="00E07478" w:rsidP="00E07478">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Loyalty programs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In  addition,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  is,  therefore,  a  great indicator of performance in banks.</w:t>
      </w:r>
    </w:p>
    <w:p w:rsidR="00E07478" w:rsidRDefault="00E07478" w:rsidP="00E07478">
      <w:pPr>
        <w:ind w:left="0" w:hanging="2"/>
        <w:rPr>
          <w:rFonts w:ascii="Times New Roman" w:eastAsia="Times New Roman" w:hAnsi="Times New Roman" w:cs="Times New Roman"/>
          <w:sz w:val="26"/>
          <w:szCs w:val="26"/>
        </w:rPr>
      </w:pPr>
      <w:r>
        <w:br w:type="page"/>
      </w:r>
    </w:p>
    <w:p w:rsidR="00A2797A" w:rsidRDefault="00A2797A" w:rsidP="00E07478">
      <w:pPr>
        <w:spacing w:after="0" w:line="360" w:lineRule="auto"/>
        <w:ind w:left="1" w:hanging="3"/>
        <w:jc w:val="both"/>
        <w:rPr>
          <w:rFonts w:ascii="Times New Roman" w:eastAsia="Times New Roman" w:hAnsi="Times New Roman" w:cs="Times New Roman"/>
          <w:b/>
          <w:color w:val="000000"/>
          <w:sz w:val="26"/>
          <w:szCs w:val="26"/>
        </w:rPr>
      </w:pP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5.2 Conclusion</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&amp;Sharmeela-Banu (2013).</w:t>
      </w:r>
    </w:p>
    <w:p w:rsidR="00E07478" w:rsidRDefault="00E07478" w:rsidP="00E07478">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5.3</w:t>
      </w:r>
      <w:r>
        <w:rPr>
          <w:rFonts w:ascii="Times New Roman" w:eastAsia="Times New Roman" w:hAnsi="Times New Roman" w:cs="Times New Roman"/>
          <w:b/>
          <w:color w:val="000000"/>
          <w:sz w:val="26"/>
          <w:szCs w:val="26"/>
        </w:rPr>
        <w:tab/>
        <w:t>Recommendations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following recommendations were put forward: </w:t>
      </w:r>
    </w:p>
    <w:p w:rsidR="00E07478" w:rsidRDefault="00E07478" w:rsidP="00E07478">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Management of the bank should always emphasis the place of quality service delivery to all workers of the bank.</w:t>
      </w:r>
    </w:p>
    <w:p w:rsidR="00E07478" w:rsidRDefault="00E07478" w:rsidP="00E07478">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Effective customer relationship management should be put in place in order to promote customer satisfaction. </w:t>
      </w:r>
    </w:p>
    <w:p w:rsidR="00E07478" w:rsidRDefault="00E07478" w:rsidP="00E07478">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For the bank to boost her performance level, customer retention strategies should be worked on </w:t>
      </w:r>
    </w:p>
    <w:p w:rsidR="00E07478" w:rsidRDefault="00E07478" w:rsidP="00E07478">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rsidR="00E07478" w:rsidRDefault="00E07478" w:rsidP="00E07478">
      <w:pPr>
        <w:spacing w:after="0" w:line="360" w:lineRule="auto"/>
        <w:ind w:left="0" w:hanging="2"/>
        <w:rPr>
          <w:rFonts w:ascii="Times New Roman" w:eastAsia="Times New Roman" w:hAnsi="Times New Roman" w:cs="Times New Roman"/>
          <w:sz w:val="26"/>
          <w:szCs w:val="26"/>
        </w:rPr>
      </w:pPr>
      <w:r>
        <w:br w:type="page"/>
      </w:r>
    </w:p>
    <w:p w:rsidR="00A2797A" w:rsidRDefault="00A2797A" w:rsidP="00E07478">
      <w:pPr>
        <w:spacing w:after="0" w:line="360" w:lineRule="auto"/>
        <w:ind w:left="1" w:hanging="3"/>
        <w:jc w:val="center"/>
        <w:rPr>
          <w:rFonts w:ascii="Times New Roman" w:eastAsia="Times New Roman" w:hAnsi="Times New Roman" w:cs="Times New Roman"/>
          <w:b/>
          <w:color w:val="000000"/>
          <w:sz w:val="26"/>
          <w:szCs w:val="26"/>
        </w:rPr>
      </w:pPr>
    </w:p>
    <w:p w:rsidR="00A2797A" w:rsidRDefault="00A2797A" w:rsidP="00E07478">
      <w:pPr>
        <w:spacing w:after="0" w:line="360" w:lineRule="auto"/>
        <w:ind w:left="1" w:hanging="3"/>
        <w:jc w:val="center"/>
        <w:rPr>
          <w:rFonts w:ascii="Times New Roman" w:eastAsia="Times New Roman" w:hAnsi="Times New Roman" w:cs="Times New Roman"/>
          <w:b/>
          <w:color w:val="000000"/>
          <w:sz w:val="26"/>
          <w:szCs w:val="26"/>
        </w:rPr>
      </w:pPr>
    </w:p>
    <w:p w:rsidR="00E07478" w:rsidRDefault="00E07478" w:rsidP="00E07478">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References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Beckett, A Hewer, P &amp; Howcroft, B 2000, ‘An exposition of consumer behaviour in the financial </w:t>
      </w:r>
      <w:r>
        <w:rPr>
          <w:rFonts w:ascii="Times New Roman" w:eastAsia="Times New Roman" w:hAnsi="Times New Roman" w:cs="Times New Roman"/>
          <w:sz w:val="26"/>
          <w:szCs w:val="26"/>
        </w:rPr>
        <w:tab/>
        <w:t xml:space="preserve">services Industry’ </w:t>
      </w:r>
      <w:r>
        <w:rPr>
          <w:rFonts w:ascii="Times New Roman" w:eastAsia="Times New Roman" w:hAnsi="Times New Roman" w:cs="Times New Roman"/>
          <w:i/>
          <w:sz w:val="26"/>
          <w:szCs w:val="26"/>
        </w:rPr>
        <w:t>The International Journal of Bank Marketing, Vol.18, No. 1, pp. 15-26.</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Capraro, I Broniarczyk, S &amp; Srivastava, RK 2003, Factors influencing the likelihood of customer </w:t>
      </w:r>
      <w:r>
        <w:rPr>
          <w:rFonts w:ascii="Times New Roman" w:eastAsia="Times New Roman" w:hAnsi="Times New Roman" w:cs="Times New Roman"/>
          <w:sz w:val="26"/>
          <w:szCs w:val="26"/>
        </w:rPr>
        <w:tab/>
        <w:t>defection: The role of consumer knowledge.</w:t>
      </w:r>
      <w:r>
        <w:rPr>
          <w:rFonts w:ascii="Times New Roman" w:eastAsia="Times New Roman" w:hAnsi="Times New Roman" w:cs="Times New Roman"/>
          <w:i/>
          <w:sz w:val="26"/>
          <w:szCs w:val="26"/>
        </w:rPr>
        <w:t xml:space="preserve">Journal of the Academy of Marketing </w:t>
      </w:r>
      <w:r>
        <w:rPr>
          <w:rFonts w:ascii="Times New Roman" w:eastAsia="Times New Roman" w:hAnsi="Times New Roman" w:cs="Times New Roman"/>
          <w:i/>
          <w:sz w:val="26"/>
          <w:szCs w:val="26"/>
        </w:rPr>
        <w:tab/>
        <w:t>Science, Vol.31, No.2, pp. 164-175.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Carrier, CG &amp; Povel, O 2000, Charactering data mining software. </w:t>
      </w:r>
      <w:r>
        <w:rPr>
          <w:rFonts w:ascii="Times New Roman" w:eastAsia="Times New Roman" w:hAnsi="Times New Roman" w:cs="Times New Roman"/>
          <w:i/>
          <w:sz w:val="26"/>
          <w:szCs w:val="26"/>
        </w:rPr>
        <w:t>Journal of Intelligent Data Analysis, Vol.7, pp.181-192.</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Cohen, D Gan, C Yong, HH &amp; Chong, E 2007, ‘Customer retention by banks in New Zealand’ </w:t>
      </w:r>
      <w:r>
        <w:rPr>
          <w:rFonts w:ascii="Times New Roman" w:eastAsia="Times New Roman" w:hAnsi="Times New Roman" w:cs="Times New Roman"/>
          <w:i/>
          <w:sz w:val="26"/>
          <w:szCs w:val="26"/>
        </w:rPr>
        <w:t>Banks and Bank systems,Vol.2, No.1, pp. 40-55.</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Crie, D 2003, ‘Consumer’s complaint behaviour taxonomy, typology and determinants: Towards </w:t>
      </w:r>
      <w:r>
        <w:rPr>
          <w:rFonts w:ascii="Times New Roman" w:eastAsia="Times New Roman" w:hAnsi="Times New Roman" w:cs="Times New Roman"/>
          <w:sz w:val="26"/>
          <w:szCs w:val="26"/>
        </w:rPr>
        <w:tab/>
        <w:t xml:space="preserve">a unified ontology’ </w:t>
      </w:r>
      <w:r>
        <w:rPr>
          <w:rFonts w:ascii="Times New Roman" w:eastAsia="Times New Roman" w:hAnsi="Times New Roman" w:cs="Times New Roman"/>
          <w:i/>
          <w:sz w:val="26"/>
          <w:szCs w:val="26"/>
        </w:rPr>
        <w:t xml:space="preserve">Journal of Database Marketing and Customer Strategy Management, </w:t>
      </w:r>
      <w:r>
        <w:rPr>
          <w:rFonts w:ascii="Times New Roman" w:eastAsia="Times New Roman" w:hAnsi="Times New Roman" w:cs="Times New Roman"/>
          <w:i/>
          <w:sz w:val="26"/>
          <w:szCs w:val="26"/>
        </w:rPr>
        <w:tab/>
        <w:t>Vol.11, No.1, pp.  60 – 66.</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Dawes, J 2009, ‘The effect of service price increases on customer retention: The moderating role of customer tenure and relationship breadth’ </w:t>
      </w:r>
      <w:r>
        <w:rPr>
          <w:rFonts w:ascii="Times New Roman" w:eastAsia="Times New Roman" w:hAnsi="Times New Roman" w:cs="Times New Roman"/>
          <w:i/>
          <w:sz w:val="26"/>
          <w:szCs w:val="26"/>
        </w:rPr>
        <w:t>Journal of Service Research</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Vol.11, </w:t>
      </w:r>
      <w:r>
        <w:rPr>
          <w:rFonts w:ascii="Times New Roman" w:eastAsia="Times New Roman" w:hAnsi="Times New Roman" w:cs="Times New Roman"/>
          <w:i/>
          <w:sz w:val="26"/>
          <w:szCs w:val="26"/>
        </w:rPr>
        <w:tab/>
        <w:t xml:space="preserve">No.3, pp. 232-245.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Fill, C 2005, ‘</w:t>
      </w:r>
      <w:r>
        <w:rPr>
          <w:rFonts w:ascii="Times New Roman" w:eastAsia="Times New Roman" w:hAnsi="Times New Roman" w:cs="Times New Roman"/>
          <w:i/>
          <w:sz w:val="26"/>
          <w:szCs w:val="26"/>
        </w:rPr>
        <w:t>Marketing communications: contexts, strategies, and applications’</w:t>
      </w:r>
      <w:r>
        <w:rPr>
          <w:rFonts w:ascii="Times New Roman" w:eastAsia="Times New Roman" w:hAnsi="Times New Roman" w:cs="Times New Roman"/>
          <w:sz w:val="26"/>
          <w:szCs w:val="26"/>
        </w:rPr>
        <w:t xml:space="preserve"> 4th Edition New York: Pearson Education Limited.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Fisher, A 2001, ‘Winning the Battle for Customers’ </w:t>
      </w:r>
      <w:r>
        <w:rPr>
          <w:rFonts w:ascii="Times New Roman" w:eastAsia="Times New Roman" w:hAnsi="Times New Roman" w:cs="Times New Roman"/>
          <w:i/>
          <w:sz w:val="26"/>
          <w:szCs w:val="26"/>
        </w:rPr>
        <w:t xml:space="preserve">Journal of Financial Services Marketing, </w:t>
      </w:r>
      <w:r>
        <w:rPr>
          <w:rFonts w:ascii="Times New Roman" w:eastAsia="Times New Roman" w:hAnsi="Times New Roman" w:cs="Times New Roman"/>
          <w:i/>
          <w:sz w:val="26"/>
          <w:szCs w:val="26"/>
        </w:rPr>
        <w:tab/>
        <w:t xml:space="preserve">Vol.6, No.1, pp. 77-84.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Gengeswari, K Padmashantini, P &amp;Sharmeela-Banu, S.A 2013,Impact of Customer Retention Practices </w:t>
      </w:r>
      <w:r>
        <w:rPr>
          <w:rFonts w:ascii="Times New Roman" w:eastAsia="Times New Roman" w:hAnsi="Times New Roman" w:cs="Times New Roman"/>
          <w:sz w:val="26"/>
          <w:szCs w:val="26"/>
        </w:rPr>
        <w:tab/>
        <w:t xml:space="preserve">on Firm Performance </w:t>
      </w:r>
      <w:r>
        <w:rPr>
          <w:rFonts w:ascii="Times New Roman" w:eastAsia="Times New Roman" w:hAnsi="Times New Roman" w:cs="Times New Roman"/>
          <w:i/>
          <w:sz w:val="26"/>
          <w:szCs w:val="26"/>
        </w:rPr>
        <w:t xml:space="preserve">International Journal of Academic Research in Business and Social </w:t>
      </w:r>
      <w:r>
        <w:rPr>
          <w:rFonts w:ascii="Times New Roman" w:eastAsia="Times New Roman" w:hAnsi="Times New Roman" w:cs="Times New Roman"/>
          <w:i/>
          <w:sz w:val="26"/>
          <w:szCs w:val="26"/>
        </w:rPr>
        <w:tab/>
        <w:t>Sciences,Vol. 3, No. 7 ISSN: 2222- 6990</w:t>
      </w:r>
    </w:p>
    <w:p w:rsidR="00EE1B14" w:rsidRDefault="00EE1B14"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Han, H Back, K &amp; Barrett, B 2009, ‘Influencing factors on restaurant customers' revisit intention: The roles of emotions and switching barriers’ </w:t>
      </w:r>
      <w:r>
        <w:rPr>
          <w:rFonts w:ascii="Times New Roman" w:eastAsia="Times New Roman" w:hAnsi="Times New Roman" w:cs="Times New Roman"/>
          <w:i/>
          <w:sz w:val="26"/>
          <w:szCs w:val="26"/>
        </w:rPr>
        <w:t>International Journal of Hospitality Management, Vol.28, No.4, pp. 563-572.</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Heskett, JL Sasser, WE &amp; Schlesinger, LA 1997, ‘The service profit chain: how leading companies link profit and growth to loyalty, satisfaction, and value’ New York: The Free Press.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Jensen, M &amp; Meckling, W. 1976, Theory of the firm: managerial behavior, agency costs and ownership structure. </w:t>
      </w:r>
      <w:r>
        <w:rPr>
          <w:rFonts w:ascii="Times New Roman" w:eastAsia="Times New Roman" w:hAnsi="Times New Roman" w:cs="Times New Roman"/>
          <w:i/>
          <w:sz w:val="26"/>
          <w:szCs w:val="26"/>
        </w:rPr>
        <w:t>Journal of Financial Economics,</w:t>
      </w:r>
      <w:r>
        <w:rPr>
          <w:rFonts w:ascii="Times New Roman" w:eastAsia="Times New Roman" w:hAnsi="Times New Roman" w:cs="Times New Roman"/>
          <w:sz w:val="26"/>
          <w:szCs w:val="26"/>
        </w:rPr>
        <w:t>pp305-360</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Kotler, P &amp; Keller, KL 2006, ‘Marketing Management’ 12th edition, New Jersey: Pearson </w:t>
      </w:r>
      <w:r>
        <w:rPr>
          <w:rFonts w:ascii="Times New Roman" w:eastAsia="Times New Roman" w:hAnsi="Times New Roman" w:cs="Times New Roman"/>
          <w:sz w:val="26"/>
          <w:szCs w:val="26"/>
        </w:rPr>
        <w:tab/>
        <w:t xml:space="preserve">Prentice Hall </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Lemon, KN White, TB &amp; Winer, RS 2002, ‘Dynamic Customer Relationship Management: Incorporating Future Considerations into the Service Retention Decision’ </w:t>
      </w:r>
      <w:r>
        <w:rPr>
          <w:rFonts w:ascii="Times New Roman" w:eastAsia="Times New Roman" w:hAnsi="Times New Roman" w:cs="Times New Roman"/>
          <w:i/>
          <w:sz w:val="26"/>
          <w:szCs w:val="26"/>
        </w:rPr>
        <w:t xml:space="preserve">Journal of </w:t>
      </w:r>
      <w:r>
        <w:rPr>
          <w:rFonts w:ascii="Times New Roman" w:eastAsia="Times New Roman" w:hAnsi="Times New Roman" w:cs="Times New Roman"/>
          <w:i/>
          <w:sz w:val="26"/>
          <w:szCs w:val="26"/>
        </w:rPr>
        <w:tab/>
        <w:t>Marketing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Vol.66, No.1, pp. 1-14.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Malhotra, NK Oly-Ndubisi, N &amp; Agarwal, J 2008, ‘Public versus private complaint behaviour and customer defection in Malaysia: Appraising the role of moderating factors’ </w:t>
      </w:r>
      <w:r>
        <w:rPr>
          <w:rFonts w:ascii="Times New Roman" w:eastAsia="Times New Roman" w:hAnsi="Times New Roman" w:cs="Times New Roman"/>
          <w:i/>
          <w:sz w:val="26"/>
          <w:szCs w:val="26"/>
        </w:rPr>
        <w:t>EsicMarket,</w:t>
      </w:r>
      <w:r>
        <w:rPr>
          <w:rFonts w:ascii="Times New Roman" w:eastAsia="Times New Roman" w:hAnsi="Times New Roman" w:cs="Times New Roman"/>
          <w:sz w:val="26"/>
          <w:szCs w:val="26"/>
        </w:rPr>
        <w:t xml:space="preserve"> Vol.131, pp. 27-59.</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Mustafa, MMM 2011,  ‘Direct and moderating factors affecting customer switching intentions: An empirical study on bank of Palestine and Cairo Amman bank in Gaza Strip’ Published </w:t>
      </w:r>
      <w:r>
        <w:rPr>
          <w:rFonts w:ascii="Times New Roman" w:eastAsia="Times New Roman" w:hAnsi="Times New Roman" w:cs="Times New Roman"/>
          <w:sz w:val="26"/>
          <w:szCs w:val="26"/>
        </w:rPr>
        <w:tab/>
        <w:t>MBA Thesis to Deanery of Higher Studies, Faculty of Commerce Department of Business Administration,   the Islamic University, Gaza.</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Nwankwo, SI &amp; Ajemunigbohun, SS 2013, ‘Customer Relationship Management and Customer </w:t>
      </w:r>
      <w:r>
        <w:rPr>
          <w:rFonts w:ascii="Times New Roman" w:eastAsia="Times New Roman" w:hAnsi="Times New Roman" w:cs="Times New Roman"/>
          <w:sz w:val="26"/>
          <w:szCs w:val="26"/>
        </w:rPr>
        <w:tab/>
        <w:t xml:space="preserve">Retention: Empirical Assessment from Nigeria’s Insurance Industry’ </w:t>
      </w:r>
      <w:r>
        <w:rPr>
          <w:rFonts w:ascii="Times New Roman" w:eastAsia="Times New Roman" w:hAnsi="Times New Roman" w:cs="Times New Roman"/>
          <w:i/>
          <w:sz w:val="26"/>
          <w:szCs w:val="26"/>
        </w:rPr>
        <w:t xml:space="preserve">Business and </w:t>
      </w:r>
      <w:r>
        <w:rPr>
          <w:rFonts w:ascii="Times New Roman" w:eastAsia="Times New Roman" w:hAnsi="Times New Roman" w:cs="Times New Roman"/>
          <w:i/>
          <w:sz w:val="26"/>
          <w:szCs w:val="26"/>
        </w:rPr>
        <w:tab/>
        <w:t>Economics Journal, Vol.4, No.2, pp. 1-6.</w:t>
      </w:r>
    </w:p>
    <w:p w:rsidR="00EE1B14" w:rsidRDefault="00EE1B14" w:rsidP="00E07478">
      <w:pPr>
        <w:spacing w:after="0" w:line="360" w:lineRule="auto"/>
        <w:ind w:left="1" w:hanging="3"/>
        <w:jc w:val="both"/>
        <w:rPr>
          <w:rFonts w:ascii="Times New Roman" w:eastAsia="Times New Roman" w:hAnsi="Times New Roman" w:cs="Times New Roman"/>
          <w:sz w:val="26"/>
          <w:szCs w:val="26"/>
        </w:rPr>
      </w:pPr>
    </w:p>
    <w:p w:rsidR="00EE1B14" w:rsidRDefault="00EE1B14" w:rsidP="00E07478">
      <w:pPr>
        <w:spacing w:after="0" w:line="360" w:lineRule="auto"/>
        <w:ind w:left="1" w:hanging="3"/>
        <w:jc w:val="both"/>
        <w:rPr>
          <w:rFonts w:ascii="Times New Roman" w:eastAsia="Times New Roman" w:hAnsi="Times New Roman" w:cs="Times New Roman"/>
          <w:sz w:val="26"/>
          <w:szCs w:val="26"/>
        </w:rPr>
      </w:pPr>
    </w:p>
    <w:p w:rsidR="00EE1B14" w:rsidRDefault="00EE1B14" w:rsidP="00E07478">
      <w:pPr>
        <w:spacing w:after="0" w:line="360" w:lineRule="auto"/>
        <w:ind w:left="1" w:hanging="3"/>
        <w:jc w:val="both"/>
        <w:rPr>
          <w:rFonts w:ascii="Times New Roman" w:eastAsia="Times New Roman" w:hAnsi="Times New Roman" w:cs="Times New Roman"/>
          <w:sz w:val="26"/>
          <w:szCs w:val="26"/>
        </w:rPr>
      </w:pP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Nyasha, M 2013, ‘Factors Determining Bank Selection by Students in Gauteng Province: An Empirical Analysis’ </w:t>
      </w:r>
      <w:r>
        <w:rPr>
          <w:rFonts w:ascii="Times New Roman" w:eastAsia="Times New Roman" w:hAnsi="Times New Roman" w:cs="Times New Roman"/>
          <w:i/>
          <w:sz w:val="26"/>
          <w:szCs w:val="26"/>
        </w:rPr>
        <w:t>International Journal of Innovative Research in Management, Vol.2, No.9, 8-14.</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Ocloo, CE &amp; Tsetse, EK 2013, ‘Customer retention in the Ghanaian mobile telecommunication industry’ </w:t>
      </w:r>
      <w:r>
        <w:rPr>
          <w:rFonts w:ascii="Times New Roman" w:eastAsia="Times New Roman" w:hAnsi="Times New Roman" w:cs="Times New Roman"/>
          <w:i/>
          <w:sz w:val="26"/>
          <w:szCs w:val="26"/>
        </w:rPr>
        <w:t>European Journal of Business and Social Sciences</w:t>
      </w:r>
      <w:r>
        <w:rPr>
          <w:rFonts w:ascii="Times New Roman" w:eastAsia="Times New Roman" w:hAnsi="Times New Roman" w:cs="Times New Roman"/>
          <w:sz w:val="26"/>
          <w:szCs w:val="26"/>
        </w:rPr>
        <w:t>, Vol.2, No7, pp. 136-160.</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Owojori, AA 2002, ‘Managerial research’ Ado-Ekiti: Kaycee Publishers.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FF 1996, ‘The loyalty effect: the hidden force behind growth, profits, and lasting value’ Boston: Harvard Business School Press.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Robbins, SP 1993, ‘Organizational behaviour cases, concepts, and controversies’ Prentice Hall of </w:t>
      </w:r>
      <w:r>
        <w:rPr>
          <w:rFonts w:ascii="Times New Roman" w:eastAsia="Times New Roman" w:hAnsi="Times New Roman" w:cs="Times New Roman"/>
          <w:sz w:val="26"/>
          <w:szCs w:val="26"/>
        </w:rPr>
        <w:tab/>
        <w:t>India, New Delhi</w:t>
      </w:r>
    </w:p>
    <w:p w:rsidR="00E07478" w:rsidRDefault="00E07478" w:rsidP="00E07478">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Rootman, C 2006, ‘The influence of customer relationship management on the service quality of </w:t>
      </w:r>
      <w:r>
        <w:rPr>
          <w:rFonts w:ascii="Times New Roman" w:eastAsia="Times New Roman" w:hAnsi="Times New Roman" w:cs="Times New Roman"/>
          <w:sz w:val="26"/>
          <w:szCs w:val="26"/>
        </w:rPr>
        <w:tab/>
        <w:t xml:space="preserve">banks’ Unpublished Master’s dissertation’ Port Elizabeth: Nelson Mandela Metropolitan University. </w:t>
      </w:r>
    </w:p>
    <w:p w:rsidR="00E07478" w:rsidRDefault="00E07478" w:rsidP="00E07478">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Swift, RS 2001, ‘Accelerating customer relationships using CRM and relationship technologies’ </w:t>
      </w:r>
      <w:r>
        <w:rPr>
          <w:rFonts w:ascii="Times New Roman" w:eastAsia="Times New Roman" w:hAnsi="Times New Roman" w:cs="Times New Roman"/>
          <w:sz w:val="26"/>
          <w:szCs w:val="26"/>
        </w:rPr>
        <w:tab/>
        <w:t>Upper Saddle River: Prentice Hall PTR.</w:t>
      </w:r>
    </w:p>
    <w:p w:rsidR="00E07478" w:rsidRDefault="00E07478" w:rsidP="00E07478">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Viriri, P Muzividzi, D Chinoda, Marufu, E  &amp; Muzuwa, T 2013, ‘Significance of Service Quality </w:t>
      </w:r>
      <w:r>
        <w:rPr>
          <w:rFonts w:ascii="Times New Roman" w:eastAsia="Times New Roman" w:hAnsi="Times New Roman" w:cs="Times New Roman"/>
          <w:sz w:val="26"/>
          <w:szCs w:val="26"/>
        </w:rPr>
        <w:tab/>
        <w:t xml:space="preserve">and Customer Satisfaction in Zimbambwe’s Banking Sector’ European Journal of </w:t>
      </w:r>
      <w:r>
        <w:rPr>
          <w:rFonts w:ascii="Times New Roman" w:eastAsia="Times New Roman" w:hAnsi="Times New Roman" w:cs="Times New Roman"/>
          <w:sz w:val="26"/>
          <w:szCs w:val="26"/>
        </w:rPr>
        <w:tab/>
        <w:t>Business and Management, Vol.5, No.13, pp. 253-260.</w:t>
      </w:r>
    </w:p>
    <w:p w:rsidR="00E07478" w:rsidRDefault="00E07478" w:rsidP="00E07478">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Weber, M 1947, ‘</w:t>
      </w:r>
      <w:r>
        <w:rPr>
          <w:rFonts w:ascii="Times New Roman" w:eastAsia="Times New Roman" w:hAnsi="Times New Roman" w:cs="Times New Roman"/>
          <w:i/>
          <w:sz w:val="26"/>
          <w:szCs w:val="26"/>
        </w:rPr>
        <w:t>The theory of social and economic organization’</w:t>
      </w:r>
      <w:r>
        <w:rPr>
          <w:rFonts w:ascii="Times New Roman" w:eastAsia="Times New Roman" w:hAnsi="Times New Roman" w:cs="Times New Roman"/>
          <w:sz w:val="26"/>
          <w:szCs w:val="26"/>
        </w:rPr>
        <w:t xml:space="preserve"> New York: Henderson and Parsons.</w:t>
      </w:r>
    </w:p>
    <w:p w:rsidR="00E07478" w:rsidRDefault="00E07478" w:rsidP="00E0747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Zeithaml, VA Bitner, MJ 2006, ‘Services Marketing: integrating customer focus across the firm’ </w:t>
      </w:r>
      <w:r>
        <w:rPr>
          <w:rFonts w:ascii="Times New Roman" w:eastAsia="Times New Roman" w:hAnsi="Times New Roman" w:cs="Times New Roman"/>
          <w:sz w:val="26"/>
          <w:szCs w:val="26"/>
        </w:rPr>
        <w:tab/>
        <w:t>3rd ed., Irwin McGraw-Hill, Boston.</w:t>
      </w:r>
    </w:p>
    <w:p w:rsidR="00E07478" w:rsidRDefault="00E07478" w:rsidP="00E07478">
      <w:pPr>
        <w:spacing w:after="0" w:line="360" w:lineRule="auto"/>
        <w:ind w:left="0" w:hanging="2"/>
        <w:rPr>
          <w:rFonts w:ascii="Times New Roman" w:eastAsia="Times New Roman" w:hAnsi="Times New Roman" w:cs="Times New Roman"/>
          <w:sz w:val="26"/>
          <w:szCs w:val="26"/>
        </w:rPr>
      </w:pPr>
      <w:r>
        <w:br w:type="page"/>
      </w:r>
    </w:p>
    <w:p w:rsidR="00EE1B14" w:rsidRDefault="00EE1B14" w:rsidP="00E07478">
      <w:pPr>
        <w:spacing w:after="0" w:line="360" w:lineRule="auto"/>
        <w:ind w:left="1" w:hanging="3"/>
        <w:jc w:val="center"/>
        <w:rPr>
          <w:rFonts w:ascii="Times New Roman" w:eastAsia="Times New Roman" w:hAnsi="Times New Roman" w:cs="Times New Roman"/>
          <w:b/>
          <w:sz w:val="26"/>
          <w:szCs w:val="26"/>
        </w:rPr>
      </w:pP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QUESTIONNAIRE</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rsidR="00E07478" w:rsidRDefault="00E07478" w:rsidP="00E07478">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Gender:</w:t>
      </w:r>
      <w:r>
        <w:rPr>
          <w:rFonts w:ascii="Times New Roman" w:eastAsia="Times New Roman" w:hAnsi="Times New Roman" w:cs="Times New Roman"/>
          <w:sz w:val="26"/>
          <w:szCs w:val="26"/>
        </w:rPr>
        <w:tab/>
        <w:t>Male (    ) Female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Marital Status: Single (    ) Married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Age:18 – 29 years (    ) 30 – 39 years (    ) 40 – 49 years (    ) </w:t>
      </w:r>
    </w:p>
    <w:p w:rsidR="00E07478" w:rsidRDefault="00E07478" w:rsidP="00E07478">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 and above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Academic Qualification: WAEC (  ) NCE/OND (  ) HND/BSC (    ) Postgraduate (    )  Other (    )</w:t>
      </w:r>
    </w:p>
    <w:p w:rsidR="00E07478" w:rsidRDefault="00E07478" w:rsidP="00E07478">
      <w:pPr>
        <w:widowControl w:val="0"/>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ensures that transactions of the bank are accurate.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Banks services are tailored to meet customer needs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put effort to inform customers about new products and services Agree (     ) Strongly Agree (     ) Neutral (     ) Disagree (     ) Strongly Disagree (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foresees customer changing needs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customizes products and services to meet customers’ needs. </w:t>
      </w:r>
    </w:p>
    <w:p w:rsidR="00E07478" w:rsidRDefault="00E07478" w:rsidP="00E07478">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provides customer tailored products Agree (     ) </w:t>
      </w:r>
    </w:p>
    <w:p w:rsidR="00E07478" w:rsidRDefault="00E07478" w:rsidP="00E07478">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communicates products available to customers Agree (     ) Strongly </w:t>
      </w:r>
      <w:r>
        <w:rPr>
          <w:rFonts w:ascii="Times New Roman" w:eastAsia="Times New Roman" w:hAnsi="Times New Roman" w:cs="Times New Roman"/>
          <w:sz w:val="26"/>
          <w:szCs w:val="26"/>
        </w:rPr>
        <w:lastRenderedPageBreak/>
        <w:t>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service officers use customer relationship management system to understand customers profile and provide instant responses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Customers call customer care centers for assistance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has set customer care section for all customer assistance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Complaints are handled immediately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Follow up is made to seek whether complaints were handled effectively and customer is satisfied Agree (     ) Strongly Agree (     ) Neutral (     ) </w:t>
      </w:r>
    </w:p>
    <w:p w:rsidR="00E07478" w:rsidRDefault="00E07478" w:rsidP="00E07478">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Implementation of customer retention strategies contribute to our improved market share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implementation of customer retention strategies contributes to increased new customers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 have retained customers who had complains before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retention strategies helps to retain our customers longer Agree (     ) Strongly Agree (     ) Neutral (     ) Disagree (     ) Strongly Disagree (     )</w:t>
      </w:r>
    </w:p>
    <w:p w:rsidR="00E07478" w:rsidRDefault="00E07478" w:rsidP="00E07478">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Retention strategies have created a good reputation for the bank in the market Agree (     ) Strongly Agree (     ) Neutral (     ) Disagree (     ) Strongly Disagree (     )</w:t>
      </w:r>
    </w:p>
    <w:sectPr w:rsidR="00E07478">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23" w:rsidRDefault="00155323">
      <w:pPr>
        <w:spacing w:after="0" w:line="240" w:lineRule="auto"/>
        <w:ind w:left="0" w:hanging="2"/>
      </w:pPr>
      <w:r>
        <w:separator/>
      </w:r>
    </w:p>
  </w:endnote>
  <w:endnote w:type="continuationSeparator" w:id="0">
    <w:p w:rsidR="00155323" w:rsidRDefault="0015532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478" w:rsidRDefault="00E07478">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03AC0">
      <w:rPr>
        <w:noProof/>
        <w:color w:val="000000"/>
      </w:rPr>
      <w:t>1</w:t>
    </w:r>
    <w:r>
      <w:rPr>
        <w:color w:val="000000"/>
      </w:rPr>
      <w:fldChar w:fldCharType="end"/>
    </w:r>
  </w:p>
  <w:p w:rsidR="00E07478" w:rsidRDefault="00E07478">
    <w:pP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23" w:rsidRDefault="00155323">
      <w:pPr>
        <w:spacing w:after="0" w:line="240" w:lineRule="auto"/>
        <w:ind w:left="0" w:hanging="2"/>
      </w:pPr>
      <w:r>
        <w:separator/>
      </w:r>
    </w:p>
  </w:footnote>
  <w:footnote w:type="continuationSeparator" w:id="0">
    <w:p w:rsidR="00155323" w:rsidRDefault="00155323">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306ED"/>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BF205925"/>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3D62ECE"/>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9ADCABA"/>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78"/>
    <w:rsid w:val="000D2BE7"/>
    <w:rsid w:val="00155323"/>
    <w:rsid w:val="002D431E"/>
    <w:rsid w:val="00347D10"/>
    <w:rsid w:val="00362D88"/>
    <w:rsid w:val="004E60BA"/>
    <w:rsid w:val="00502C91"/>
    <w:rsid w:val="00603AC0"/>
    <w:rsid w:val="006F4CD9"/>
    <w:rsid w:val="00763119"/>
    <w:rsid w:val="008E0587"/>
    <w:rsid w:val="00A2797A"/>
    <w:rsid w:val="00B36BBD"/>
    <w:rsid w:val="00B73C41"/>
    <w:rsid w:val="00CA48BA"/>
    <w:rsid w:val="00CB4600"/>
    <w:rsid w:val="00CB7911"/>
    <w:rsid w:val="00E07478"/>
    <w:rsid w:val="00E17424"/>
    <w:rsid w:val="00EE1B14"/>
    <w:rsid w:val="00F8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59008-0E08-41A8-8D17-1E87C0A4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78"/>
    <w:pPr>
      <w:suppressAutoHyphens/>
      <w:spacing w:after="200" w:line="276" w:lineRule="auto"/>
      <w:ind w:leftChars="-1" w:left="-1" w:hangingChars="1" w:hanging="1"/>
      <w:textAlignment w:val="top"/>
      <w:outlineLvl w:val="0"/>
    </w:pPr>
    <w:rPr>
      <w:rFonts w:ascii="Calibri" w:eastAsia="Calibri" w:hAnsi="Calibri" w:cs="Calibri"/>
      <w:position w:val="-1"/>
      <w:lang w:val="en-US"/>
    </w:rPr>
  </w:style>
  <w:style w:type="paragraph" w:styleId="Heading1">
    <w:name w:val="heading 1"/>
    <w:next w:val="Normal"/>
    <w:link w:val="Heading1Char"/>
    <w:qFormat/>
    <w:rsid w:val="00E07478"/>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position w:val="-1"/>
      <w:sz w:val="28"/>
      <w:szCs w:val="28"/>
      <w:lang w:val="en-US"/>
    </w:rPr>
  </w:style>
  <w:style w:type="paragraph" w:styleId="Heading2">
    <w:name w:val="heading 2"/>
    <w:next w:val="Normal"/>
    <w:link w:val="Heading2Char"/>
    <w:qFormat/>
    <w:rsid w:val="00E07478"/>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position w:val="-1"/>
      <w:sz w:val="26"/>
      <w:szCs w:val="26"/>
      <w:lang w:val="en-US"/>
    </w:rPr>
  </w:style>
  <w:style w:type="paragraph" w:styleId="Heading3">
    <w:name w:val="heading 3"/>
    <w:next w:val="Normal"/>
    <w:link w:val="Heading3Char"/>
    <w:qFormat/>
    <w:rsid w:val="00E07478"/>
    <w:pPr>
      <w:keepNext/>
      <w:keepLines/>
      <w:spacing w:before="280" w:after="80" w:line="276" w:lineRule="auto"/>
      <w:outlineLvl w:val="2"/>
    </w:pPr>
    <w:rPr>
      <w:rFonts w:ascii="Calibri" w:eastAsia="Calibri" w:hAnsi="Calibri" w:cs="Calibri"/>
      <w:b/>
      <w:sz w:val="28"/>
      <w:szCs w:val="28"/>
      <w:lang w:val="en-US" w:eastAsia="en-GB"/>
    </w:rPr>
  </w:style>
  <w:style w:type="paragraph" w:styleId="Heading4">
    <w:name w:val="heading 4"/>
    <w:next w:val="Normal"/>
    <w:link w:val="Heading4Char"/>
    <w:qFormat/>
    <w:rsid w:val="00E07478"/>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position w:val="-1"/>
      <w:sz w:val="24"/>
      <w:szCs w:val="24"/>
      <w:lang w:val="en-US"/>
    </w:rPr>
  </w:style>
  <w:style w:type="paragraph" w:styleId="Heading5">
    <w:name w:val="heading 5"/>
    <w:next w:val="Normal"/>
    <w:link w:val="Heading5Char"/>
    <w:qFormat/>
    <w:rsid w:val="00E07478"/>
    <w:pPr>
      <w:keepNext/>
      <w:keepLines/>
      <w:spacing w:before="220" w:after="40" w:line="276" w:lineRule="auto"/>
      <w:outlineLvl w:val="4"/>
    </w:pPr>
    <w:rPr>
      <w:rFonts w:ascii="Calibri" w:eastAsia="Calibri" w:hAnsi="Calibri" w:cs="Calibri"/>
      <w:b/>
      <w:lang w:val="en-US" w:eastAsia="en-GB"/>
    </w:rPr>
  </w:style>
  <w:style w:type="paragraph" w:styleId="Heading6">
    <w:name w:val="heading 6"/>
    <w:next w:val="Normal"/>
    <w:link w:val="Heading6Char"/>
    <w:qFormat/>
    <w:rsid w:val="00E07478"/>
    <w:pPr>
      <w:keepNext/>
      <w:keepLines/>
      <w:spacing w:before="200" w:after="40" w:line="276" w:lineRule="auto"/>
      <w:outlineLvl w:val="5"/>
    </w:pPr>
    <w:rPr>
      <w:rFonts w:ascii="Calibri" w:eastAsia="Calibri" w:hAnsi="Calibri" w:cs="Calibri"/>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478"/>
    <w:rPr>
      <w:rFonts w:ascii="Cambria" w:eastAsia="Times New Roman" w:hAnsi="Cambria" w:cs="Times New Roman"/>
      <w:b/>
      <w:bCs/>
      <w:color w:val="365F91"/>
      <w:position w:val="-1"/>
      <w:sz w:val="28"/>
      <w:szCs w:val="28"/>
      <w:lang w:val="en-US"/>
    </w:rPr>
  </w:style>
  <w:style w:type="character" w:customStyle="1" w:styleId="Heading2Char">
    <w:name w:val="Heading 2 Char"/>
    <w:basedOn w:val="DefaultParagraphFont"/>
    <w:link w:val="Heading2"/>
    <w:qFormat/>
    <w:rsid w:val="00E07478"/>
    <w:rPr>
      <w:rFonts w:ascii="Cambria" w:eastAsia="Times New Roman" w:hAnsi="Cambria" w:cs="Times New Roman"/>
      <w:b/>
      <w:bCs/>
      <w:color w:val="4F81BD"/>
      <w:position w:val="-1"/>
      <w:sz w:val="26"/>
      <w:szCs w:val="26"/>
      <w:lang w:val="en-US"/>
    </w:rPr>
  </w:style>
  <w:style w:type="character" w:customStyle="1" w:styleId="Heading3Char">
    <w:name w:val="Heading 3 Char"/>
    <w:basedOn w:val="DefaultParagraphFont"/>
    <w:link w:val="Heading3"/>
    <w:rsid w:val="00E07478"/>
    <w:rPr>
      <w:rFonts w:ascii="Calibri" w:eastAsia="Calibri" w:hAnsi="Calibri" w:cs="Calibri"/>
      <w:b/>
      <w:sz w:val="28"/>
      <w:szCs w:val="28"/>
      <w:lang w:val="en-US" w:eastAsia="en-GB"/>
    </w:rPr>
  </w:style>
  <w:style w:type="character" w:customStyle="1" w:styleId="Heading4Char">
    <w:name w:val="Heading 4 Char"/>
    <w:basedOn w:val="DefaultParagraphFont"/>
    <w:link w:val="Heading4"/>
    <w:qFormat/>
    <w:rsid w:val="00E07478"/>
    <w:rPr>
      <w:rFonts w:ascii="Times New Roman" w:eastAsia="Times New Roman" w:hAnsi="Times New Roman" w:cs="Times New Roman"/>
      <w:b/>
      <w:bCs/>
      <w:position w:val="-1"/>
      <w:sz w:val="24"/>
      <w:szCs w:val="24"/>
      <w:lang w:val="en-US"/>
    </w:rPr>
  </w:style>
  <w:style w:type="character" w:customStyle="1" w:styleId="Heading5Char">
    <w:name w:val="Heading 5 Char"/>
    <w:basedOn w:val="DefaultParagraphFont"/>
    <w:link w:val="Heading5"/>
    <w:rsid w:val="00E07478"/>
    <w:rPr>
      <w:rFonts w:ascii="Calibri" w:eastAsia="Calibri" w:hAnsi="Calibri" w:cs="Calibri"/>
      <w:b/>
      <w:lang w:val="en-US" w:eastAsia="en-GB"/>
    </w:rPr>
  </w:style>
  <w:style w:type="character" w:customStyle="1" w:styleId="Heading6Char">
    <w:name w:val="Heading 6 Char"/>
    <w:basedOn w:val="DefaultParagraphFont"/>
    <w:link w:val="Heading6"/>
    <w:rsid w:val="00E07478"/>
    <w:rPr>
      <w:rFonts w:ascii="Calibri" w:eastAsia="Calibri" w:hAnsi="Calibri" w:cs="Calibri"/>
      <w:b/>
      <w:sz w:val="20"/>
      <w:szCs w:val="20"/>
      <w:lang w:val="en-US" w:eastAsia="en-GB"/>
    </w:rPr>
  </w:style>
  <w:style w:type="paragraph" w:styleId="BalloonText">
    <w:name w:val="Balloon Text"/>
    <w:basedOn w:val="Normal"/>
    <w:link w:val="BalloonTextChar"/>
    <w:qFormat/>
    <w:rsid w:val="00E0747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07478"/>
    <w:rPr>
      <w:rFonts w:ascii="Tahoma" w:eastAsia="Times New Roman" w:hAnsi="Tahoma" w:cs="Tahoma"/>
      <w:position w:val="-1"/>
      <w:sz w:val="16"/>
      <w:szCs w:val="16"/>
      <w:lang w:val="en-US"/>
    </w:rPr>
  </w:style>
  <w:style w:type="paragraph" w:styleId="BodyText">
    <w:name w:val="Body Text"/>
    <w:basedOn w:val="Normal"/>
    <w:link w:val="BodyTextChar"/>
    <w:qFormat/>
    <w:rsid w:val="00E0747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E07478"/>
    <w:rPr>
      <w:rFonts w:ascii="Times New Roman" w:eastAsia="Times New Roman" w:hAnsi="Times New Roman" w:cs="Times New Roman"/>
      <w:position w:val="-1"/>
      <w:sz w:val="24"/>
      <w:szCs w:val="24"/>
      <w:lang w:val="en-US"/>
    </w:rPr>
  </w:style>
  <w:style w:type="paragraph" w:styleId="Footer">
    <w:name w:val="footer"/>
    <w:basedOn w:val="Normal"/>
    <w:link w:val="FooterChar"/>
    <w:qFormat/>
    <w:rsid w:val="00E07478"/>
    <w:pPr>
      <w:spacing w:after="0" w:line="240" w:lineRule="auto"/>
    </w:pPr>
  </w:style>
  <w:style w:type="character" w:customStyle="1" w:styleId="FooterChar">
    <w:name w:val="Footer Char"/>
    <w:basedOn w:val="DefaultParagraphFont"/>
    <w:link w:val="Footer"/>
    <w:qFormat/>
    <w:rsid w:val="00E07478"/>
    <w:rPr>
      <w:rFonts w:ascii="Calibri" w:eastAsia="Calibri" w:hAnsi="Calibri" w:cs="Calibri"/>
      <w:position w:val="-1"/>
      <w:lang w:val="en-US"/>
    </w:rPr>
  </w:style>
  <w:style w:type="paragraph" w:styleId="Header">
    <w:name w:val="header"/>
    <w:basedOn w:val="Normal"/>
    <w:link w:val="HeaderChar"/>
    <w:qFormat/>
    <w:rsid w:val="00E07478"/>
    <w:pPr>
      <w:spacing w:after="0" w:line="240" w:lineRule="auto"/>
    </w:pPr>
  </w:style>
  <w:style w:type="character" w:customStyle="1" w:styleId="HeaderChar">
    <w:name w:val="Header Char"/>
    <w:basedOn w:val="DefaultParagraphFont"/>
    <w:link w:val="Header"/>
    <w:qFormat/>
    <w:rsid w:val="00E07478"/>
    <w:rPr>
      <w:rFonts w:ascii="Calibri" w:eastAsia="Calibri" w:hAnsi="Calibri" w:cs="Calibri"/>
      <w:position w:val="-1"/>
      <w:lang w:val="en-US"/>
    </w:rPr>
  </w:style>
  <w:style w:type="character" w:styleId="Hyperlink">
    <w:name w:val="Hyperlink"/>
    <w:basedOn w:val="DefaultParagraphFont"/>
    <w:qFormat/>
    <w:rsid w:val="00E07478"/>
    <w:rPr>
      <w:color w:val="0000FF"/>
      <w:w w:val="100"/>
      <w:position w:val="-1"/>
      <w:u w:val="single"/>
      <w:vertAlign w:val="baseline"/>
      <w:cs w:val="0"/>
    </w:rPr>
  </w:style>
  <w:style w:type="paragraph" w:styleId="NormalWeb">
    <w:name w:val="Normal (Web)"/>
    <w:basedOn w:val="Normal"/>
    <w:qFormat/>
    <w:rsid w:val="00E074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07478"/>
    <w:rPr>
      <w:b/>
      <w:bCs/>
      <w:w w:val="100"/>
      <w:position w:val="-1"/>
      <w:vertAlign w:val="baseline"/>
      <w:cs w:val="0"/>
    </w:rPr>
  </w:style>
  <w:style w:type="paragraph" w:styleId="Subtitle">
    <w:name w:val="Subtitle"/>
    <w:next w:val="Normal"/>
    <w:link w:val="SubtitleChar"/>
    <w:qFormat/>
    <w:rsid w:val="00E07478"/>
    <w:pPr>
      <w:keepNext/>
      <w:keepLines/>
      <w:spacing w:before="360" w:after="80" w:line="276" w:lineRule="auto"/>
    </w:pPr>
    <w:rPr>
      <w:rFonts w:ascii="Georgia" w:eastAsia="Georgia" w:hAnsi="Georgia" w:cs="Georgia"/>
      <w:i/>
      <w:color w:val="666666"/>
      <w:sz w:val="48"/>
      <w:szCs w:val="48"/>
      <w:lang w:val="en-US" w:eastAsia="en-GB"/>
    </w:rPr>
  </w:style>
  <w:style w:type="character" w:customStyle="1" w:styleId="SubtitleChar">
    <w:name w:val="Subtitle Char"/>
    <w:basedOn w:val="DefaultParagraphFont"/>
    <w:link w:val="Subtitle"/>
    <w:rsid w:val="00E07478"/>
    <w:rPr>
      <w:rFonts w:ascii="Georgia" w:eastAsia="Georgia" w:hAnsi="Georgia" w:cs="Georgia"/>
      <w:i/>
      <w:color w:val="666666"/>
      <w:sz w:val="48"/>
      <w:szCs w:val="48"/>
      <w:lang w:val="en-US" w:eastAsia="en-GB"/>
    </w:rPr>
  </w:style>
  <w:style w:type="paragraph" w:styleId="Title">
    <w:name w:val="Title"/>
    <w:next w:val="Normal"/>
    <w:link w:val="TitleChar"/>
    <w:qFormat/>
    <w:rsid w:val="00E07478"/>
    <w:pPr>
      <w:keepNext/>
      <w:keepLines/>
      <w:spacing w:before="480" w:after="120" w:line="276" w:lineRule="auto"/>
    </w:pPr>
    <w:rPr>
      <w:rFonts w:ascii="Calibri" w:eastAsia="Calibri" w:hAnsi="Calibri" w:cs="Calibri"/>
      <w:b/>
      <w:sz w:val="72"/>
      <w:szCs w:val="72"/>
      <w:lang w:val="en-US" w:eastAsia="en-GB"/>
    </w:rPr>
  </w:style>
  <w:style w:type="character" w:customStyle="1" w:styleId="TitleChar">
    <w:name w:val="Title Char"/>
    <w:basedOn w:val="DefaultParagraphFont"/>
    <w:link w:val="Title"/>
    <w:rsid w:val="00E07478"/>
    <w:rPr>
      <w:rFonts w:ascii="Calibri" w:eastAsia="Calibri" w:hAnsi="Calibri" w:cs="Calibri"/>
      <w:b/>
      <w:sz w:val="72"/>
      <w:szCs w:val="72"/>
      <w:lang w:val="en-US" w:eastAsia="en-GB"/>
    </w:rPr>
  </w:style>
  <w:style w:type="table" w:customStyle="1" w:styleId="TableNormal1">
    <w:name w:val="Table Normal1"/>
    <w:qFormat/>
    <w:rsid w:val="00E07478"/>
    <w:pPr>
      <w:spacing w:after="0" w:line="240" w:lineRule="auto"/>
    </w:pPr>
    <w:rPr>
      <w:rFonts w:ascii="Calibri" w:eastAsia="Calibri" w:hAnsi="Calibri" w:cs="Calibri"/>
      <w:sz w:val="20"/>
      <w:szCs w:val="20"/>
      <w:lang w:eastAsia="en-GB"/>
    </w:rPr>
    <w:tblPr>
      <w:tblCellMar>
        <w:top w:w="0" w:type="dxa"/>
        <w:left w:w="0" w:type="dxa"/>
        <w:bottom w:w="0" w:type="dxa"/>
        <w:right w:w="0" w:type="dxa"/>
      </w:tblCellMar>
    </w:tblPr>
  </w:style>
  <w:style w:type="paragraph" w:customStyle="1" w:styleId="NoSpacing1">
    <w:name w:val="No Spacing1"/>
    <w:qFormat/>
    <w:rsid w:val="00E07478"/>
    <w:pPr>
      <w:suppressAutoHyphens/>
      <w:spacing w:after="200" w:line="1" w:lineRule="atLeast"/>
      <w:ind w:leftChars="-1" w:left="-1" w:hangingChars="1" w:hanging="1"/>
      <w:textAlignment w:val="top"/>
      <w:outlineLvl w:val="0"/>
    </w:pPr>
    <w:rPr>
      <w:rFonts w:ascii="Calibri" w:eastAsia="Calibri" w:hAnsi="Calibri" w:cs="Calibri"/>
      <w:position w:val="-1"/>
      <w:lang w:val="en-US"/>
    </w:rPr>
  </w:style>
  <w:style w:type="character" w:customStyle="1" w:styleId="ctatext">
    <w:name w:val="ctatext"/>
    <w:basedOn w:val="DefaultParagraphFont"/>
    <w:qFormat/>
    <w:rsid w:val="00E07478"/>
    <w:rPr>
      <w:w w:val="100"/>
      <w:position w:val="-1"/>
      <w:vertAlign w:val="baseline"/>
      <w:cs w:val="0"/>
    </w:rPr>
  </w:style>
  <w:style w:type="character" w:customStyle="1" w:styleId="posttitle">
    <w:name w:val="posttitle"/>
    <w:basedOn w:val="DefaultParagraphFont"/>
    <w:qFormat/>
    <w:rsid w:val="00E07478"/>
    <w:rPr>
      <w:w w:val="100"/>
      <w:position w:val="-1"/>
      <w:vertAlign w:val="baseline"/>
      <w:cs w:val="0"/>
    </w:rPr>
  </w:style>
  <w:style w:type="paragraph" w:styleId="ListParagraph">
    <w:name w:val="List Paragraph"/>
    <w:basedOn w:val="Normal"/>
    <w:qFormat/>
    <w:rsid w:val="00E07478"/>
    <w:pPr>
      <w:ind w:left="720"/>
      <w:contextualSpacing/>
    </w:pPr>
  </w:style>
  <w:style w:type="character" w:styleId="PlaceholderText">
    <w:name w:val="Placeholder Text"/>
    <w:basedOn w:val="DefaultParagraphFont"/>
    <w:qFormat/>
    <w:rsid w:val="00E07478"/>
    <w:rPr>
      <w:color w:val="808080"/>
      <w:w w:val="100"/>
      <w:position w:val="-1"/>
      <w:vertAlign w:val="baseline"/>
      <w:cs w:val="0"/>
    </w:rPr>
  </w:style>
  <w:style w:type="table" w:customStyle="1" w:styleId="Style44">
    <w:name w:val="_Style 44"/>
    <w:basedOn w:val="TableNormal1"/>
    <w:rsid w:val="00E07478"/>
    <w:tblPr>
      <w:tblCellMar>
        <w:top w:w="0" w:type="dxa"/>
        <w:left w:w="0" w:type="dxa"/>
        <w:bottom w:w="0" w:type="dxa"/>
        <w:right w:w="0" w:type="dxa"/>
      </w:tblCellMar>
    </w:tblPr>
  </w:style>
  <w:style w:type="table" w:customStyle="1" w:styleId="Style45">
    <w:name w:val="_Style 45"/>
    <w:basedOn w:val="TableNormal1"/>
    <w:qFormat/>
    <w:rsid w:val="00E07478"/>
    <w:tblPr>
      <w:tblCellMar>
        <w:top w:w="0" w:type="dxa"/>
        <w:left w:w="0" w:type="dxa"/>
        <w:bottom w:w="0" w:type="dxa"/>
        <w:right w:w="0" w:type="dxa"/>
      </w:tblCellMar>
    </w:tblPr>
  </w:style>
  <w:style w:type="table" w:customStyle="1" w:styleId="Style46">
    <w:name w:val="_Style 46"/>
    <w:basedOn w:val="TableNormal1"/>
    <w:qFormat/>
    <w:rsid w:val="00E07478"/>
    <w:tblPr>
      <w:tblCellMar>
        <w:top w:w="0" w:type="dxa"/>
        <w:left w:w="0" w:type="dxa"/>
        <w:bottom w:w="0" w:type="dxa"/>
        <w:right w:w="0" w:type="dxa"/>
      </w:tblCellMar>
    </w:tblPr>
  </w:style>
  <w:style w:type="table" w:customStyle="1" w:styleId="Style47">
    <w:name w:val="_Style 47"/>
    <w:basedOn w:val="TableNormal1"/>
    <w:rsid w:val="00E07478"/>
    <w:tblPr>
      <w:tblCellMar>
        <w:top w:w="0" w:type="dxa"/>
        <w:left w:w="0" w:type="dxa"/>
        <w:bottom w:w="0" w:type="dxa"/>
        <w:right w:w="0" w:type="dxa"/>
      </w:tblCellMar>
    </w:tblPr>
  </w:style>
  <w:style w:type="table" w:customStyle="1" w:styleId="Style48">
    <w:name w:val="_Style 48"/>
    <w:basedOn w:val="TableNormal1"/>
    <w:qFormat/>
    <w:rsid w:val="00E07478"/>
    <w:tblPr>
      <w:tblCellMar>
        <w:top w:w="0" w:type="dxa"/>
        <w:left w:w="0" w:type="dxa"/>
        <w:bottom w:w="0" w:type="dxa"/>
        <w:right w:w="0" w:type="dxa"/>
      </w:tblCellMar>
    </w:tblPr>
  </w:style>
  <w:style w:type="table" w:customStyle="1" w:styleId="Style49">
    <w:name w:val="_Style 49"/>
    <w:basedOn w:val="TableNormal1"/>
    <w:qFormat/>
    <w:rsid w:val="00E07478"/>
    <w:tblPr>
      <w:tblCellMar>
        <w:top w:w="0" w:type="dxa"/>
        <w:left w:w="0" w:type="dxa"/>
        <w:bottom w:w="0" w:type="dxa"/>
        <w:right w:w="0" w:type="dxa"/>
      </w:tblCellMar>
    </w:tblPr>
  </w:style>
  <w:style w:type="table" w:customStyle="1" w:styleId="Style50">
    <w:name w:val="_Style 50"/>
    <w:basedOn w:val="TableNormal1"/>
    <w:qFormat/>
    <w:rsid w:val="00E07478"/>
    <w:tblPr>
      <w:tblCellMar>
        <w:top w:w="0" w:type="dxa"/>
        <w:left w:w="0" w:type="dxa"/>
        <w:bottom w:w="0" w:type="dxa"/>
        <w:right w:w="0" w:type="dxa"/>
      </w:tblCellMar>
    </w:tblPr>
  </w:style>
  <w:style w:type="table" w:customStyle="1" w:styleId="Style51">
    <w:name w:val="_Style 51"/>
    <w:basedOn w:val="TableNormal1"/>
    <w:qFormat/>
    <w:rsid w:val="00E07478"/>
    <w:tblPr>
      <w:tblCellMar>
        <w:top w:w="0" w:type="dxa"/>
        <w:left w:w="0" w:type="dxa"/>
        <w:bottom w:w="0" w:type="dxa"/>
        <w:right w:w="0" w:type="dxa"/>
      </w:tblCellMar>
    </w:tblPr>
  </w:style>
  <w:style w:type="table" w:customStyle="1" w:styleId="Style52">
    <w:name w:val="_Style 52"/>
    <w:basedOn w:val="TableNormal1"/>
    <w:qFormat/>
    <w:rsid w:val="00E07478"/>
    <w:tblPr>
      <w:tblCellMar>
        <w:top w:w="0" w:type="dxa"/>
        <w:left w:w="0" w:type="dxa"/>
        <w:bottom w:w="0" w:type="dxa"/>
        <w:right w:w="0" w:type="dxa"/>
      </w:tblCellMar>
    </w:tblPr>
  </w:style>
  <w:style w:type="table" w:customStyle="1" w:styleId="Style53">
    <w:name w:val="_Style 53"/>
    <w:basedOn w:val="TableNormal1"/>
    <w:qFormat/>
    <w:rsid w:val="00E07478"/>
    <w:tblPr>
      <w:tblCellMar>
        <w:top w:w="0" w:type="dxa"/>
        <w:left w:w="0" w:type="dxa"/>
        <w:bottom w:w="0" w:type="dxa"/>
        <w:right w:w="0" w:type="dxa"/>
      </w:tblCellMar>
    </w:tblPr>
  </w:style>
  <w:style w:type="table" w:customStyle="1" w:styleId="Style54">
    <w:name w:val="_Style 54"/>
    <w:basedOn w:val="TableNormal1"/>
    <w:qFormat/>
    <w:rsid w:val="00E07478"/>
    <w:tblPr>
      <w:tblCellMar>
        <w:top w:w="0" w:type="dxa"/>
        <w:left w:w="0" w:type="dxa"/>
        <w:bottom w:w="0" w:type="dxa"/>
        <w:right w:w="0" w:type="dxa"/>
      </w:tblCellMar>
    </w:tblPr>
  </w:style>
  <w:style w:type="table" w:customStyle="1" w:styleId="Style55">
    <w:name w:val="_Style 55"/>
    <w:basedOn w:val="TableNormal1"/>
    <w:qFormat/>
    <w:rsid w:val="00E07478"/>
    <w:tblPr>
      <w:tblCellMar>
        <w:top w:w="0" w:type="dxa"/>
        <w:left w:w="0" w:type="dxa"/>
        <w:bottom w:w="0" w:type="dxa"/>
        <w:right w:w="0" w:type="dxa"/>
      </w:tblCellMar>
    </w:tblPr>
  </w:style>
  <w:style w:type="table" w:customStyle="1" w:styleId="Style56">
    <w:name w:val="_Style 56"/>
    <w:basedOn w:val="TableNormal1"/>
    <w:qFormat/>
    <w:rsid w:val="00E07478"/>
    <w:tblPr>
      <w:tblCellMar>
        <w:top w:w="0" w:type="dxa"/>
        <w:left w:w="0" w:type="dxa"/>
        <w:bottom w:w="0" w:type="dxa"/>
        <w:right w:w="0" w:type="dxa"/>
      </w:tblCellMar>
    </w:tblPr>
  </w:style>
  <w:style w:type="table" w:customStyle="1" w:styleId="Style57">
    <w:name w:val="_Style 57"/>
    <w:basedOn w:val="TableNormal1"/>
    <w:qFormat/>
    <w:rsid w:val="00E07478"/>
    <w:tblPr>
      <w:tblCellMar>
        <w:top w:w="0" w:type="dxa"/>
        <w:left w:w="0" w:type="dxa"/>
        <w:bottom w:w="0" w:type="dxa"/>
        <w:right w:w="0" w:type="dxa"/>
      </w:tblCellMar>
    </w:tblPr>
  </w:style>
  <w:style w:type="table" w:customStyle="1" w:styleId="Style58">
    <w:name w:val="_Style 58"/>
    <w:basedOn w:val="TableNormal1"/>
    <w:qFormat/>
    <w:rsid w:val="00E07478"/>
    <w:tblPr>
      <w:tblCellMar>
        <w:top w:w="0" w:type="dxa"/>
        <w:left w:w="0" w:type="dxa"/>
        <w:bottom w:w="0" w:type="dxa"/>
        <w:right w:w="0" w:type="dxa"/>
      </w:tblCellMar>
    </w:tblPr>
  </w:style>
  <w:style w:type="table" w:customStyle="1" w:styleId="Style59">
    <w:name w:val="_Style 59"/>
    <w:basedOn w:val="TableNormal1"/>
    <w:qFormat/>
    <w:rsid w:val="00E07478"/>
    <w:tblPr>
      <w:tblCellMar>
        <w:top w:w="0" w:type="dxa"/>
        <w:left w:w="0" w:type="dxa"/>
        <w:bottom w:w="0" w:type="dxa"/>
        <w:right w:w="0" w:type="dxa"/>
      </w:tblCellMar>
    </w:tblPr>
  </w:style>
  <w:style w:type="table" w:customStyle="1" w:styleId="Style60">
    <w:name w:val="_Style 60"/>
    <w:basedOn w:val="TableNormal1"/>
    <w:qFormat/>
    <w:rsid w:val="00E07478"/>
    <w:tblPr>
      <w:tblCellMar>
        <w:top w:w="0" w:type="dxa"/>
        <w:left w:w="0" w:type="dxa"/>
        <w:bottom w:w="0" w:type="dxa"/>
        <w:right w:w="0" w:type="dxa"/>
      </w:tblCellMar>
    </w:tblPr>
  </w:style>
  <w:style w:type="table" w:customStyle="1" w:styleId="Style61">
    <w:name w:val="_Style 61"/>
    <w:basedOn w:val="TableNormal1"/>
    <w:qFormat/>
    <w:rsid w:val="00E07478"/>
    <w:tblPr>
      <w:tblCellMar>
        <w:top w:w="0" w:type="dxa"/>
        <w:left w:w="0" w:type="dxa"/>
        <w:bottom w:w="0" w:type="dxa"/>
        <w:right w:w="0" w:type="dxa"/>
      </w:tblCellMar>
    </w:tblPr>
  </w:style>
  <w:style w:type="table" w:customStyle="1" w:styleId="Style62">
    <w:name w:val="_Style 62"/>
    <w:basedOn w:val="TableNormal1"/>
    <w:qFormat/>
    <w:rsid w:val="00E07478"/>
    <w:tblPr>
      <w:tblCellMar>
        <w:top w:w="0" w:type="dxa"/>
        <w:left w:w="0" w:type="dxa"/>
        <w:bottom w:w="0" w:type="dxa"/>
        <w:right w:w="0" w:type="dxa"/>
      </w:tblCellMar>
    </w:tblPr>
  </w:style>
  <w:style w:type="table" w:customStyle="1" w:styleId="Style63">
    <w:name w:val="_Style 63"/>
    <w:basedOn w:val="TableNormal1"/>
    <w:qFormat/>
    <w:rsid w:val="00E07478"/>
    <w:tblPr>
      <w:tblCellMar>
        <w:top w:w="0" w:type="dxa"/>
        <w:left w:w="0" w:type="dxa"/>
        <w:bottom w:w="0" w:type="dxa"/>
        <w:right w:w="0" w:type="dxa"/>
      </w:tblCellMar>
    </w:tblPr>
  </w:style>
  <w:style w:type="table" w:customStyle="1" w:styleId="Style64">
    <w:name w:val="_Style 64"/>
    <w:basedOn w:val="TableNormal1"/>
    <w:qFormat/>
    <w:rsid w:val="00E07478"/>
    <w:tblPr>
      <w:tblCellMar>
        <w:top w:w="0" w:type="dxa"/>
        <w:left w:w="0" w:type="dxa"/>
        <w:bottom w:w="0" w:type="dxa"/>
        <w:right w:w="0" w:type="dxa"/>
      </w:tblCellMar>
    </w:tblPr>
  </w:style>
  <w:style w:type="table" w:customStyle="1" w:styleId="Style65">
    <w:name w:val="_Style 65"/>
    <w:basedOn w:val="TableNormal1"/>
    <w:qFormat/>
    <w:rsid w:val="00E07478"/>
    <w:tblPr>
      <w:tblCellMar>
        <w:top w:w="0" w:type="dxa"/>
        <w:left w:w="0" w:type="dxa"/>
        <w:bottom w:w="0" w:type="dxa"/>
        <w:right w:w="0" w:type="dxa"/>
      </w:tblCellMar>
    </w:tblPr>
  </w:style>
  <w:style w:type="table" w:customStyle="1" w:styleId="Style66">
    <w:name w:val="_Style 66"/>
    <w:basedOn w:val="TableNormal1"/>
    <w:rsid w:val="00E07478"/>
    <w:tblPr>
      <w:tblCellMar>
        <w:top w:w="0" w:type="dxa"/>
        <w:left w:w="30" w:type="dxa"/>
        <w:bottom w:w="0" w:type="dxa"/>
        <w:right w:w="30" w:type="dxa"/>
      </w:tblCellMar>
    </w:tblPr>
  </w:style>
  <w:style w:type="table" w:customStyle="1" w:styleId="Style67">
    <w:name w:val="_Style 67"/>
    <w:basedOn w:val="TableNormal1"/>
    <w:qFormat/>
    <w:rsid w:val="00E07478"/>
    <w:tblPr>
      <w:tblCellMar>
        <w:top w:w="0" w:type="dxa"/>
        <w:left w:w="30" w:type="dxa"/>
        <w:bottom w:w="0" w:type="dxa"/>
        <w:right w:w="30" w:type="dxa"/>
      </w:tblCellMar>
    </w:tblPr>
  </w:style>
  <w:style w:type="table" w:customStyle="1" w:styleId="Style68">
    <w:name w:val="_Style 68"/>
    <w:basedOn w:val="TableNormal1"/>
    <w:rsid w:val="00E07478"/>
    <w:tblPr>
      <w:tblCellMar>
        <w:top w:w="0" w:type="dxa"/>
        <w:left w:w="30" w:type="dxa"/>
        <w:bottom w:w="0" w:type="dxa"/>
        <w:right w:w="30" w:type="dxa"/>
      </w:tblCellMar>
    </w:tblPr>
  </w:style>
  <w:style w:type="table" w:customStyle="1" w:styleId="Style69">
    <w:name w:val="_Style 69"/>
    <w:basedOn w:val="TableNormal1"/>
    <w:qFormat/>
    <w:rsid w:val="00E07478"/>
    <w:tblPr>
      <w:tblCellMar>
        <w:top w:w="0" w:type="dxa"/>
        <w:left w:w="30" w:type="dxa"/>
        <w:bottom w:w="0" w:type="dxa"/>
        <w:right w:w="30" w:type="dxa"/>
      </w:tblCellMar>
    </w:tblPr>
  </w:style>
  <w:style w:type="table" w:customStyle="1" w:styleId="Style70">
    <w:name w:val="_Style 70"/>
    <w:basedOn w:val="TableNormal1"/>
    <w:rsid w:val="00E07478"/>
    <w:tblPr>
      <w:tblCellMar>
        <w:top w:w="0" w:type="dxa"/>
        <w:left w:w="30" w:type="dxa"/>
        <w:bottom w:w="0" w:type="dxa"/>
        <w:right w:w="30" w:type="dxa"/>
      </w:tblCellMar>
    </w:tblPr>
  </w:style>
  <w:style w:type="table" w:customStyle="1" w:styleId="Style71">
    <w:name w:val="_Style 71"/>
    <w:basedOn w:val="TableNormal1"/>
    <w:rsid w:val="00E07478"/>
    <w:tblPr>
      <w:tblCellMar>
        <w:top w:w="0" w:type="dxa"/>
        <w:left w:w="30" w:type="dxa"/>
        <w:bottom w:w="0" w:type="dxa"/>
        <w:right w:w="30" w:type="dxa"/>
      </w:tblCellMar>
    </w:tblPr>
  </w:style>
  <w:style w:type="table" w:customStyle="1" w:styleId="Style72">
    <w:name w:val="_Style 72"/>
    <w:basedOn w:val="TableNormal1"/>
    <w:qFormat/>
    <w:rsid w:val="00E07478"/>
    <w:tblPr>
      <w:tblCellMar>
        <w:top w:w="0" w:type="dxa"/>
        <w:left w:w="30" w:type="dxa"/>
        <w:bottom w:w="0" w:type="dxa"/>
        <w:right w:w="30" w:type="dxa"/>
      </w:tblCellMar>
    </w:tblPr>
  </w:style>
  <w:style w:type="table" w:customStyle="1" w:styleId="Style73">
    <w:name w:val="_Style 73"/>
    <w:basedOn w:val="TableNormal1"/>
    <w:qFormat/>
    <w:rsid w:val="00E07478"/>
    <w:tblPr>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72</Pages>
  <Words>13012</Words>
  <Characters>74174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2024-11-14T10:09:00Z</dcterms:created>
  <dcterms:modified xsi:type="dcterms:W3CDTF">2024-11-26T19:56:00Z</dcterms:modified>
</cp:coreProperties>
</file>