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B1FE" w14:textId="7D8AC6C3"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EFFE</w:t>
      </w:r>
      <w:r>
        <w:rPr>
          <w:rFonts w:ascii="Times New Roman" w:eastAsia="Times New Roman" w:hAnsi="Times New Roman" w:cs="Times New Roman"/>
          <w:b/>
          <w:sz w:val="26"/>
          <w:szCs w:val="26"/>
        </w:rPr>
        <w:t>CT OF CUSTOMERS RETENTION ON ORGANIZATIONAL PRODUCTIVITY IN</w:t>
      </w:r>
      <w:r>
        <w:rPr>
          <w:rFonts w:ascii="Times New Roman" w:eastAsia="Times New Roman" w:hAnsi="Times New Roman" w:cs="Times New Roman"/>
          <w:b/>
          <w:sz w:val="26"/>
          <w:szCs w:val="26"/>
        </w:rPr>
        <w:t xml:space="preserve"> THE NIGERIAN</w:t>
      </w:r>
      <w:r>
        <w:rPr>
          <w:rFonts w:ascii="Times New Roman" w:eastAsia="Times New Roman" w:hAnsi="Times New Roman" w:cs="Times New Roman"/>
          <w:b/>
          <w:sz w:val="26"/>
          <w:szCs w:val="26"/>
        </w:rPr>
        <w:t xml:space="preserve"> MONEY DEPOSIT BANKS</w:t>
      </w:r>
    </w:p>
    <w:p w14:paraId="04FF4AE6"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CASE STUDY GURANTTEE TRUST BANK UNITY ROAD ILORIN)</w:t>
      </w:r>
    </w:p>
    <w:p w14:paraId="50E90310"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14:paraId="16276EC8" w14:textId="14421DEC"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AZEEZ MARIAM OLAJUMOKE</w:t>
      </w:r>
      <w:r>
        <w:rPr>
          <w:rFonts w:ascii="Times New Roman" w:eastAsia="Times New Roman" w:hAnsi="Times New Roman" w:cs="Times New Roman"/>
          <w:b/>
          <w:sz w:val="26"/>
          <w:szCs w:val="26"/>
        </w:rPr>
        <w:t xml:space="preserve">          </w:t>
      </w:r>
    </w:p>
    <w:p w14:paraId="01D1ACB3"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3DB11C9" w14:textId="7B373AB2" w:rsidR="0015190B" w:rsidRDefault="0015190B" w:rsidP="0015190B">
      <w:pPr>
        <w:spacing w:after="0" w:line="360" w:lineRule="auto"/>
        <w:ind w:leftChars="0" w:left="2160" w:firstLineChars="0"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HND/23/BAM/FT/08</w:t>
      </w:r>
      <w:r>
        <w:rPr>
          <w:rFonts w:ascii="Times New Roman" w:eastAsia="Times New Roman" w:hAnsi="Times New Roman" w:cs="Times New Roman"/>
          <w:b/>
          <w:sz w:val="26"/>
          <w:szCs w:val="26"/>
        </w:rPr>
        <w:t>97</w:t>
      </w:r>
    </w:p>
    <w:p w14:paraId="6646462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0FE39DC" w14:textId="77777777" w:rsidR="0015190B" w:rsidRDefault="0015190B" w:rsidP="0015190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BEING PROJECT SUBMITTED TO</w:t>
      </w:r>
    </w:p>
    <w:p w14:paraId="23FE71C8"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ANDMANAGEMENT</w:t>
      </w:r>
    </w:p>
    <w:p w14:paraId="735FDCB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p>
    <w:p w14:paraId="3FA3819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7EAF7CB5"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 FOR THE AWARD OF HIGHER NATIONAL DIPLOMA (HND) IN BUSINESS ADMINISTRATION AND MANAGEMENT.</w:t>
      </w:r>
    </w:p>
    <w:p w14:paraId="2D501973"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4ED279E"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915C63E"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3631D73"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C6DB850"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4844D8B6"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143A9D81" w14:textId="77777777" w:rsidR="0015190B" w:rsidRDefault="0015190B" w:rsidP="0015190B">
      <w:pPr>
        <w:spacing w:after="0" w:line="360" w:lineRule="auto"/>
        <w:ind w:leftChars="0" w:left="5760" w:firstLineChars="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14:paraId="27B91A1C" w14:textId="77777777" w:rsidR="0015190B" w:rsidRDefault="0015190B" w:rsidP="0015190B">
      <w:pPr>
        <w:spacing w:after="0" w:line="360" w:lineRule="auto"/>
        <w:ind w:leftChars="0" w:left="0" w:firstLineChars="0" w:firstLine="0"/>
        <w:rPr>
          <w:rFonts w:ascii="Times New Roman" w:eastAsia="Times New Roman" w:hAnsi="Times New Roman" w:cs="Times New Roman"/>
          <w:b/>
          <w:sz w:val="26"/>
          <w:szCs w:val="26"/>
        </w:rPr>
      </w:pPr>
    </w:p>
    <w:p w14:paraId="032B5926"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107CA64"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2EC320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14:paraId="0A47FCE7" w14:textId="2F44264B"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was carried out by HND/23/BAM/FT/08</w:t>
      </w:r>
      <w:r>
        <w:rPr>
          <w:rFonts w:ascii="Times New Roman" w:eastAsia="Times New Roman" w:hAnsi="Times New Roman" w:cs="Times New Roman"/>
          <w:b/>
          <w:sz w:val="26"/>
          <w:szCs w:val="26"/>
        </w:rPr>
        <w:t>97</w:t>
      </w:r>
      <w:r>
        <w:rPr>
          <w:rFonts w:ascii="Times New Roman" w:eastAsia="Times New Roman" w:hAnsi="Times New Roman" w:cs="Times New Roman"/>
          <w:b/>
          <w:sz w:val="26"/>
          <w:szCs w:val="26"/>
        </w:rPr>
        <w:t xml:space="preserve"> This project has been read and approved as meeting part of the requirement for the award of Higher National Diploma </w:t>
      </w:r>
      <w:r>
        <w:rPr>
          <w:rFonts w:ascii="Times New Roman" w:eastAsia="Times New Roman" w:hAnsi="Times New Roman" w:cs="Times New Roman"/>
          <w:b/>
          <w:sz w:val="26"/>
          <w:szCs w:val="26"/>
        </w:rPr>
        <w:t xml:space="preserve">(HND) </w:t>
      </w:r>
      <w:r>
        <w:rPr>
          <w:rFonts w:ascii="Times New Roman" w:eastAsia="Times New Roman" w:hAnsi="Times New Roman" w:cs="Times New Roman"/>
          <w:b/>
          <w:sz w:val="26"/>
          <w:szCs w:val="26"/>
        </w:rPr>
        <w:t>in Business Administration and Management Kwara State Polytechnic, Ilorin.</w:t>
      </w:r>
    </w:p>
    <w:p w14:paraId="06BDF2E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401C383F"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15A6A8CC"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5A660C5" w14:textId="77777777" w:rsidR="0015190B" w:rsidRDefault="0015190B" w:rsidP="0015190B">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proofErr w:type="gramStart"/>
      <w:r>
        <w:rPr>
          <w:rFonts w:ascii="Tahoma" w:eastAsia="Tahoma" w:hAnsi="Tahoma" w:cs="Tahoma"/>
          <w:sz w:val="26"/>
          <w:lang w:eastAsia="zh-CN" w:bidi="ar"/>
        </w:rPr>
        <w:tab/>
        <w:t xml:space="preserve">  </w:t>
      </w:r>
      <w:r>
        <w:rPr>
          <w:rFonts w:ascii="Tahoma" w:eastAsia="Tahoma" w:hAnsi="Tahoma" w:cs="Tahoma"/>
          <w:sz w:val="26"/>
          <w:lang w:eastAsia="zh-CN" w:bidi="ar"/>
        </w:rPr>
        <w:tab/>
      </w:r>
      <w:proofErr w:type="gramEnd"/>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 xml:space="preserve">ALAKOSO </w:t>
      </w:r>
      <w:proofErr w:type="gramStart"/>
      <w:r>
        <w:rPr>
          <w:rFonts w:ascii="Bookman Old Style" w:eastAsia="Bookman Old Style" w:hAnsi="Bookman Old Style" w:cs="Tahoma"/>
          <w:b/>
          <w:sz w:val="28"/>
          <w:lang w:eastAsia="zh-CN" w:bidi="ar"/>
        </w:rPr>
        <w:t>I.K</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4ADB240E" w14:textId="77777777" w:rsidR="0015190B" w:rsidRDefault="0015190B" w:rsidP="0015190B">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14:paraId="540319A8" w14:textId="77777777" w:rsidR="0015190B" w:rsidRDefault="0015190B" w:rsidP="0015190B">
      <w:pPr>
        <w:spacing w:after="0" w:line="240" w:lineRule="auto"/>
        <w:ind w:leftChars="0" w:left="0" w:firstLineChars="0" w:firstLine="0"/>
        <w:rPr>
          <w:rFonts w:ascii="Bookman Old Style" w:eastAsia="Bookman Old Style" w:hAnsi="Bookman Old Style" w:cs="Tahoma"/>
          <w:sz w:val="28"/>
        </w:rPr>
      </w:pPr>
    </w:p>
    <w:p w14:paraId="15FC2371" w14:textId="77777777" w:rsidR="0015190B" w:rsidRDefault="0015190B" w:rsidP="0015190B">
      <w:pPr>
        <w:spacing w:after="0" w:line="240" w:lineRule="auto"/>
        <w:ind w:left="1" w:hanging="3"/>
        <w:rPr>
          <w:rFonts w:ascii="Bookman Old Style" w:eastAsia="Bookman Old Style" w:hAnsi="Bookman Old Style" w:cs="Tahoma"/>
          <w:sz w:val="28"/>
        </w:rPr>
      </w:pPr>
    </w:p>
    <w:p w14:paraId="04E85EA0" w14:textId="77777777" w:rsidR="0015190B" w:rsidRDefault="0015190B" w:rsidP="0015190B">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6182D8EB" w14:textId="2CF8189F" w:rsidR="0015190B" w:rsidRDefault="0015190B" w:rsidP="0015190B">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MR </w:t>
      </w:r>
      <w:r>
        <w:rPr>
          <w:rFonts w:ascii="Bookman Old Style" w:eastAsia="Bookman Old Style" w:hAnsi="Bookman Old Style" w:cs="Tahoma"/>
          <w:b/>
          <w:sz w:val="28"/>
          <w:lang w:eastAsia="zh-CN" w:bidi="ar"/>
        </w:rPr>
        <w:tab/>
        <w:t xml:space="preserve">ALIYU </w:t>
      </w:r>
      <w:proofErr w:type="gramStart"/>
      <w:r>
        <w:rPr>
          <w:rFonts w:ascii="Bookman Old Style" w:eastAsia="Bookman Old Style" w:hAnsi="Bookman Old Style" w:cs="Tahoma"/>
          <w:b/>
          <w:sz w:val="28"/>
          <w:lang w:eastAsia="zh-CN" w:bidi="ar"/>
        </w:rPr>
        <w:t>U.B</w:t>
      </w:r>
      <w:proofErr w:type="gramEnd"/>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w:t>
      </w:r>
      <w:r w:rsidR="00973D75">
        <w:rPr>
          <w:rFonts w:ascii="Bookman Old Style" w:eastAsia="Bookman Old Style" w:hAnsi="Bookman Old Style" w:cs="Tahoma"/>
          <w:b/>
          <w:sz w:val="28"/>
          <w:lang w:eastAsia="zh-CN" w:bidi="ar"/>
        </w:rPr>
        <w:t xml:space="preserve">     </w:t>
      </w:r>
      <w:r>
        <w:rPr>
          <w:rFonts w:ascii="Bookman Old Style" w:eastAsia="Bookman Old Style" w:hAnsi="Bookman Old Style" w:cs="Tahoma"/>
          <w:b/>
          <w:sz w:val="28"/>
          <w:lang w:eastAsia="zh-CN" w:bidi="ar"/>
        </w:rPr>
        <w:t xml:space="preserve"> DATE</w:t>
      </w:r>
    </w:p>
    <w:p w14:paraId="73C8A36F" w14:textId="77777777" w:rsidR="0015190B" w:rsidRDefault="0015190B" w:rsidP="0015190B">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14:paraId="7332C106" w14:textId="77777777" w:rsidR="0015190B" w:rsidRDefault="0015190B" w:rsidP="0015190B">
      <w:pPr>
        <w:spacing w:line="480" w:lineRule="auto"/>
        <w:ind w:leftChars="0" w:left="0" w:firstLineChars="0" w:firstLine="0"/>
        <w:rPr>
          <w:rFonts w:ascii="Tahoma" w:eastAsia="Tahoma" w:hAnsi="Tahoma" w:cs="Tahoma"/>
          <w:b/>
          <w:sz w:val="26"/>
        </w:rPr>
      </w:pPr>
    </w:p>
    <w:p w14:paraId="7D23EC00" w14:textId="77777777" w:rsidR="0015190B" w:rsidRDefault="0015190B" w:rsidP="0015190B">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6621C0B2" w14:textId="77777777" w:rsidR="0015190B" w:rsidRDefault="0015190B" w:rsidP="0015190B">
      <w:pPr>
        <w:spacing w:after="0" w:line="24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DR. ABDULSSALAM. F</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37EA60E1" w14:textId="77777777" w:rsidR="0015190B" w:rsidRDefault="0015190B" w:rsidP="0015190B">
      <w:pPr>
        <w:spacing w:line="360" w:lineRule="auto"/>
        <w:ind w:left="1" w:hanging="3"/>
        <w:jc w:val="both"/>
        <w:rPr>
          <w:rFonts w:ascii="Bookman Old Style" w:eastAsia="Bookman Old Style" w:hAnsi="Bookman Old Style" w:cs="Tahoma"/>
          <w:b/>
          <w:sz w:val="28"/>
          <w:lang w:eastAsia="zh-CN" w:bidi="ar"/>
        </w:rPr>
      </w:pPr>
      <w:r>
        <w:rPr>
          <w:rFonts w:ascii="Bookman Old Style" w:eastAsia="Bookman Old Style" w:hAnsi="Bookman Old Style" w:cs="Tahoma"/>
          <w:b/>
          <w:sz w:val="28"/>
          <w:lang w:eastAsia="zh-CN" w:bidi="ar"/>
        </w:rPr>
        <w:t>(HEAD Of DEPARTMENT)</w:t>
      </w:r>
    </w:p>
    <w:p w14:paraId="35936703" w14:textId="77777777" w:rsidR="0015190B" w:rsidRDefault="0015190B" w:rsidP="0015190B">
      <w:pPr>
        <w:spacing w:line="360" w:lineRule="auto"/>
        <w:ind w:left="1" w:hanging="3"/>
        <w:jc w:val="both"/>
        <w:rPr>
          <w:rFonts w:ascii="Bookman Old Style" w:eastAsia="Bookman Old Style" w:hAnsi="Bookman Old Style" w:cs="Tahoma"/>
          <w:b/>
          <w:sz w:val="28"/>
          <w:lang w:eastAsia="zh-CN" w:bidi="ar"/>
        </w:rPr>
      </w:pPr>
    </w:p>
    <w:p w14:paraId="72E3BEAB" w14:textId="77777777" w:rsidR="0015190B" w:rsidRDefault="0015190B" w:rsidP="0015190B">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2616AB7F" w14:textId="77777777" w:rsidR="0015190B" w:rsidRPr="00F977BA" w:rsidRDefault="0015190B" w:rsidP="0015190B">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EXTERNAL EXAMINER</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4EBDE6E6" w14:textId="77777777" w:rsidR="0015190B" w:rsidRDefault="0015190B" w:rsidP="0015190B">
      <w:pPr>
        <w:spacing w:line="360" w:lineRule="auto"/>
        <w:ind w:left="1" w:hanging="3"/>
        <w:jc w:val="both"/>
        <w:rPr>
          <w:rFonts w:ascii="Times New Roman" w:hAnsi="Times New Roman" w:cs="Times New Roman"/>
          <w:sz w:val="28"/>
          <w:szCs w:val="28"/>
        </w:rPr>
      </w:pPr>
    </w:p>
    <w:p w14:paraId="664FF57F"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2489F13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5AF789EB"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14:paraId="6572EC63"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project work is dedicated to Almighty GOD for his blessings bestow on me and to my dearest parents</w:t>
      </w:r>
    </w:p>
    <w:p w14:paraId="04E38103"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26D90AE9"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6F8456AC"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42FDF002"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22ED4961"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0424E11D"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15DCC4F8"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517D10BF"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45F84122"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5FE795B5"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52673138"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5BD823D5"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0DE39134"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6E461DCD"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12F23E3B"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724A218A"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20F5AF9C"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0C5EAC8C"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270E252B"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64B49FD6"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0064BDF2"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33D7A14A" w14:textId="77777777" w:rsidR="0015190B" w:rsidRDefault="0015190B" w:rsidP="0015190B">
      <w:pPr>
        <w:spacing w:after="0" w:line="360" w:lineRule="auto"/>
        <w:ind w:leftChars="0" w:left="0" w:firstLineChars="0" w:firstLine="0"/>
        <w:jc w:val="both"/>
        <w:rPr>
          <w:rFonts w:ascii="Times New Roman" w:eastAsia="Times New Roman" w:hAnsi="Times New Roman" w:cs="Times New Roman"/>
          <w:b/>
          <w:sz w:val="26"/>
          <w:szCs w:val="26"/>
        </w:rPr>
      </w:pPr>
    </w:p>
    <w:p w14:paraId="72536C72"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574547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14:paraId="5AD9273B"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7C2DFA5"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A0A954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30DCAEA"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32E521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13102974"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E130C99"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BD7320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9A73ED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022812A"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26C217E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7F1BC51E"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76605AF"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4FF4F918"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0404E47D"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4ABE4FEC"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020CF9A3"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46D1A114"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731D6551"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49C4B83B"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1ADC872D"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193A97BA"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77DB6DE5"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3813D44A"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6BC3FC83"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
    <w:p w14:paraId="58BB216E"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TABLE OF CONTENT</w:t>
      </w:r>
    </w:p>
    <w:p w14:paraId="1DFE4BE9"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Title 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roofErr w:type="spellStart"/>
      <w:r>
        <w:rPr>
          <w:rFonts w:ascii="Times New Roman" w:eastAsia="Times New Roman" w:hAnsi="Times New Roman" w:cs="Times New Roman"/>
          <w:b/>
          <w:sz w:val="26"/>
          <w:szCs w:val="26"/>
        </w:rPr>
        <w:t>i</w:t>
      </w:r>
      <w:proofErr w:type="spellEnd"/>
    </w:p>
    <w:p w14:paraId="3FB2E00B"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14:paraId="4C49DAE4"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Dedication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14:paraId="485F2EF3"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​​​​​​​​iv-v</w:t>
      </w:r>
    </w:p>
    <w:p w14:paraId="0698FD1E"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Proposal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vi</w:t>
      </w:r>
    </w:p>
    <w:p w14:paraId="36331D66"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14:paraId="61FBA00E"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14:paraId="0D38164D"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1-4</w:t>
      </w:r>
    </w:p>
    <w:p w14:paraId="3BBC39F3"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​​​​​​​5-6</w:t>
      </w:r>
    </w:p>
    <w:p w14:paraId="3F07FF09"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14:paraId="30CFDB5B"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14:paraId="311EF8CB"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7-8</w:t>
      </w:r>
    </w:p>
    <w:p w14:paraId="0C3B4935"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​​​​​​​8-9</w:t>
      </w:r>
    </w:p>
    <w:p w14:paraId="59743857"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w:t>
      </w:r>
    </w:p>
    <w:p w14:paraId="5AA24363"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​​​​​​​​9-10</w:t>
      </w:r>
    </w:p>
    <w:p w14:paraId="1E000861"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14:paraId="024E3BCC"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14:paraId="0E58AA53" w14:textId="77777777" w:rsidR="0015190B" w:rsidRDefault="0015190B" w:rsidP="0015190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14:paraId="7A8AE1E1"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Conceptual Frame </w:t>
      </w:r>
      <w:proofErr w:type="gramStart"/>
      <w:r>
        <w:rPr>
          <w:rFonts w:ascii="Times New Roman" w:eastAsia="Times New Roman" w:hAnsi="Times New Roman" w:cs="Times New Roman"/>
          <w:b/>
          <w:sz w:val="26"/>
          <w:szCs w:val="26"/>
        </w:rPr>
        <w:t xml:space="preserve">Work  </w:t>
      </w:r>
      <w:r>
        <w:rPr>
          <w:rFonts w:ascii="Times New Roman" w:eastAsia="Times New Roman" w:hAnsi="Times New Roman" w:cs="Times New Roman"/>
          <w:b/>
          <w:sz w:val="26"/>
          <w:szCs w:val="26"/>
        </w:rPr>
        <w:tab/>
      </w:r>
      <w:proofErr w:type="gramEnd"/>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​​​​​​​11-23</w:t>
      </w:r>
    </w:p>
    <w:p w14:paraId="3D0880A1"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14:paraId="0A3B7F20"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23-30</w:t>
      </w:r>
    </w:p>
    <w:p w14:paraId="2788B1EA"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14:paraId="421E15D4"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14:paraId="17384C38"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Introduction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w:t>
      </w:r>
    </w:p>
    <w:p w14:paraId="65D0D0E4"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​​​​​​​​31-32</w:t>
      </w:r>
    </w:p>
    <w:p w14:paraId="16EA9EC9"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3.3 Population of the Study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w:t>
      </w:r>
    </w:p>
    <w:p w14:paraId="41DA4456"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Sample and Sampling Techniques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32-33</w:t>
      </w:r>
    </w:p>
    <w:p w14:paraId="6D7C5D5F"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Method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w:t>
      </w:r>
    </w:p>
    <w:p w14:paraId="57170650"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33-35</w:t>
      </w:r>
    </w:p>
    <w:p w14:paraId="295A0E32"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3.7 Methods of Data Analysis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35-37</w:t>
      </w:r>
    </w:p>
    <w:p w14:paraId="7EDF538D"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​​​​​37</w:t>
      </w:r>
    </w:p>
    <w:p w14:paraId="58953BB0"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14:paraId="701FA554"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14:paraId="091671EB"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w:t>
      </w:r>
    </w:p>
    <w:p w14:paraId="3D1CF526"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38-39</w:t>
      </w:r>
    </w:p>
    <w:p w14:paraId="1AF5962A" w14:textId="77777777" w:rsidR="0015190B" w:rsidRDefault="0015190B" w:rsidP="0015190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40</w:t>
      </w:r>
    </w:p>
    <w:p w14:paraId="5A8E7730"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40-42</w:t>
      </w:r>
    </w:p>
    <w:p w14:paraId="267F538A"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43-44</w:t>
      </w:r>
    </w:p>
    <w:p w14:paraId="7DB4AC92"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4.4 Presentation and Analysis According to Key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​​44-46</w:t>
      </w:r>
    </w:p>
    <w:p w14:paraId="174D5C45" w14:textId="77777777" w:rsidR="0015190B" w:rsidRDefault="0015190B" w:rsidP="0015190B">
      <w:pPr>
        <w:spacing w:after="0" w:line="360" w:lineRule="auto"/>
        <w:ind w:left="-2" w:firstLineChars="0" w:firstLine="2"/>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46-55</w:t>
      </w:r>
    </w:p>
    <w:p w14:paraId="0DD98708" w14:textId="77777777" w:rsidR="0015190B" w:rsidRDefault="0015190B" w:rsidP="0015190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55-57</w:t>
      </w:r>
    </w:p>
    <w:p w14:paraId="6D1DE7B7"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F4F3EF5"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E2F1100"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14:paraId="3EABF83A"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14:paraId="665EB0FE"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​​​​​​​​58-59</w:t>
      </w:r>
    </w:p>
    <w:p w14:paraId="59B8FE00"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Pr>
          <w:rFonts w:ascii="Times New Roman" w:eastAsia="Times New Roman" w:hAnsi="Times New Roman" w:cs="Times New Roman"/>
          <w:b/>
          <w:sz w:val="26"/>
          <w:szCs w:val="26"/>
        </w:rPr>
        <w:tab/>
        <w:t>59-60</w:t>
      </w:r>
    </w:p>
    <w:p w14:paraId="28F53E43"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60-61REFERENCES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​​​​​​​​​62-64</w:t>
      </w:r>
    </w:p>
    <w:p w14:paraId="63625845" w14:textId="77777777" w:rsidR="0015190B" w:rsidRDefault="0015190B" w:rsidP="0015190B">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65-66</w:t>
      </w:r>
    </w:p>
    <w:p w14:paraId="4EE1374B" w14:textId="77777777" w:rsidR="0015190B" w:rsidRDefault="0015190B" w:rsidP="0015190B">
      <w:pPr>
        <w:spacing w:after="0" w:line="360" w:lineRule="auto"/>
        <w:ind w:left="1" w:hanging="3"/>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i</w:t>
      </w:r>
      <w:proofErr w:type="spellEnd"/>
    </w:p>
    <w:p w14:paraId="31130520"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ONE</w:t>
      </w:r>
    </w:p>
    <w:p w14:paraId="41B85E0A" w14:textId="77777777" w:rsidR="0015190B" w:rsidRDefault="0015190B" w:rsidP="0015190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INTRODUCTION</w:t>
      </w:r>
    </w:p>
    <w:p w14:paraId="58FC6F10"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to the Study</w:t>
      </w:r>
    </w:p>
    <w:p w14:paraId="673D92F3"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w:t>
      </w:r>
      <w:proofErr w:type="gramStart"/>
      <w:r>
        <w:rPr>
          <w:rFonts w:ascii="Times New Roman" w:eastAsia="Times New Roman" w:hAnsi="Times New Roman" w:cs="Times New Roman"/>
          <w:color w:val="000000"/>
          <w:sz w:val="26"/>
          <w:szCs w:val="26"/>
        </w:rPr>
        <w:t>been</w:t>
      </w:r>
      <w:proofErr w:type="gramEnd"/>
      <w:r>
        <w:rPr>
          <w:rFonts w:ascii="Times New Roman" w:eastAsia="Times New Roman" w:hAnsi="Times New Roman" w:cs="Times New Roman"/>
          <w:color w:val="000000"/>
          <w:sz w:val="26"/>
          <w:szCs w:val="26"/>
        </w:rPr>
        <w:t xml:space="preserve"> seen as a strategy by contemporary managers. </w:t>
      </w:r>
    </w:p>
    <w:p w14:paraId="403B61D3"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Pr>
          <w:rFonts w:ascii="Times New Roman" w:eastAsia="Times New Roman" w:hAnsi="Times New Roman" w:cs="Times New Roman"/>
          <w:color w:val="000000"/>
          <w:sz w:val="26"/>
          <w:szCs w:val="26"/>
        </w:rPr>
        <w:t>Rootman</w:t>
      </w:r>
      <w:proofErr w:type="spellEnd"/>
      <w:r>
        <w:rPr>
          <w:rFonts w:ascii="Times New Roman" w:eastAsia="Times New Roman" w:hAnsi="Times New Roman" w:cs="Times New Roman"/>
          <w:color w:val="000000"/>
          <w:sz w:val="26"/>
          <w:szCs w:val="26"/>
        </w:rPr>
        <w:t xml:space="preserve">, 2006).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there is need for reliability, credibility, and attractiveness and having empathy in order for business to retain its customers.  </w:t>
      </w:r>
    </w:p>
    <w:p w14:paraId="4124A48F"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However, Nigerian banking industry has been unable to retain customers due to customers’ lack of confidence following the experiences of the loss of savings in </w:t>
      </w:r>
      <w:r>
        <w:rPr>
          <w:rFonts w:ascii="Times New Roman" w:eastAsia="Times New Roman" w:hAnsi="Times New Roman" w:cs="Times New Roman"/>
          <w:color w:val="000000"/>
          <w:sz w:val="26"/>
          <w:szCs w:val="26"/>
        </w:rPr>
        <w:lastRenderedPageBreak/>
        <w:t xml:space="preserve">some banks that folded up. Cases of multiple account running, neglected accounts and rate at which customer. </w:t>
      </w:r>
    </w:p>
    <w:p w14:paraId="35C9D1AD"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service quality compromise to poor organization </w:t>
      </w:r>
      <w:proofErr w:type="gramStart"/>
      <w:r>
        <w:rPr>
          <w:rFonts w:ascii="Times New Roman" w:eastAsia="Times New Roman" w:hAnsi="Times New Roman" w:cs="Times New Roman"/>
          <w:color w:val="000000"/>
          <w:sz w:val="26"/>
          <w:szCs w:val="26"/>
        </w:rPr>
        <w:t>representatives</w:t>
      </w:r>
      <w:proofErr w:type="gramEnd"/>
      <w:r>
        <w:rPr>
          <w:rFonts w:ascii="Times New Roman" w:eastAsia="Times New Roman" w:hAnsi="Times New Roman" w:cs="Times New Roman"/>
          <w:color w:val="000000"/>
          <w:sz w:val="26"/>
          <w:szCs w:val="26"/>
        </w:rPr>
        <w:t xml:space="preserve">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14:paraId="1A7D9784"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5F2A693C"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eastAsia="Times New Roman" w:hAnsi="Times New Roman" w:cs="Times New Roman"/>
          <w:b/>
          <w:color w:val="000000"/>
          <w:sz w:val="26"/>
          <w:szCs w:val="26"/>
        </w:rPr>
        <w:t xml:space="preserve">. </w:t>
      </w:r>
    </w:p>
    <w:p w14:paraId="79140B2B"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1.2       Statements of Problem</w:t>
      </w:r>
    </w:p>
    <w:p w14:paraId="10FD71CD"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w:t>
      </w:r>
      <w:r>
        <w:rPr>
          <w:rFonts w:ascii="Times New Roman" w:eastAsia="Times New Roman" w:hAnsi="Times New Roman" w:cs="Times New Roman"/>
          <w:color w:val="000000"/>
          <w:sz w:val="26"/>
          <w:szCs w:val="26"/>
        </w:rPr>
        <w:lastRenderedPageBreak/>
        <w:t>How much do we spend on marketing, there for? What about maintaining the existing customer base? All of this boils down to Customer Retention.</w:t>
      </w:r>
    </w:p>
    <w:p w14:paraId="66037EA4"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2F1E4A1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p>
    <w:p w14:paraId="380E5A5C"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following research questions are raised to aid the study.</w:t>
      </w:r>
    </w:p>
    <w:p w14:paraId="19AD3FC2" w14:textId="77777777" w:rsidR="0015190B" w:rsidRDefault="0015190B" w:rsidP="0015190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effects of customers’ retention on organizational productivity?</w:t>
      </w:r>
    </w:p>
    <w:p w14:paraId="2673C221" w14:textId="77777777" w:rsidR="0015190B" w:rsidRDefault="0015190B" w:rsidP="0015190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customers’ retention enhance organizational growth?</w:t>
      </w:r>
    </w:p>
    <w:p w14:paraId="41EB3EDC" w14:textId="77777777" w:rsidR="0015190B" w:rsidRDefault="0015190B" w:rsidP="0015190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relationship between customers’ retention and profitability index?</w:t>
      </w:r>
    </w:p>
    <w:p w14:paraId="78D753B6"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1.4</w:t>
      </w:r>
      <w:r>
        <w:rPr>
          <w:rFonts w:ascii="Times New Roman" w:eastAsia="Times New Roman" w:hAnsi="Times New Roman" w:cs="Times New Roman"/>
          <w:b/>
          <w:color w:val="000000"/>
          <w:sz w:val="26"/>
          <w:szCs w:val="26"/>
        </w:rPr>
        <w:tab/>
        <w:t>Objective of the Study</w:t>
      </w:r>
    </w:p>
    <w:p w14:paraId="77B36C7E"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objective of this study is to examine the effect of customer retention on organizational productivity. The specific objectives include:</w:t>
      </w:r>
    </w:p>
    <w:p w14:paraId="395615E2" w14:textId="77777777" w:rsidR="0015190B" w:rsidRDefault="0015190B" w:rsidP="0015190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effects of customers’ retention on organizational productivity</w:t>
      </w:r>
    </w:p>
    <w:p w14:paraId="36925F89" w14:textId="77777777" w:rsidR="0015190B" w:rsidRDefault="0015190B" w:rsidP="0015190B">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examine the extent to which customers’ retention </w:t>
      </w:r>
      <w:proofErr w:type="gramStart"/>
      <w:r>
        <w:rPr>
          <w:rFonts w:ascii="Times New Roman" w:eastAsia="Times New Roman" w:hAnsi="Times New Roman" w:cs="Times New Roman"/>
          <w:color w:val="000000"/>
          <w:sz w:val="26"/>
          <w:szCs w:val="26"/>
        </w:rPr>
        <w:t>enhance</w:t>
      </w:r>
      <w:proofErr w:type="gramEnd"/>
      <w:r>
        <w:rPr>
          <w:rFonts w:ascii="Times New Roman" w:eastAsia="Times New Roman" w:hAnsi="Times New Roman" w:cs="Times New Roman"/>
          <w:color w:val="000000"/>
          <w:sz w:val="26"/>
          <w:szCs w:val="26"/>
        </w:rPr>
        <w:t xml:space="preserve"> organizational growth</w:t>
      </w:r>
    </w:p>
    <w:p w14:paraId="2867DBD8" w14:textId="77777777" w:rsidR="0015190B" w:rsidRDefault="0015190B" w:rsidP="0015190B">
      <w:pPr>
        <w:numPr>
          <w:ilvl w:val="0"/>
          <w:numId w:val="2"/>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relationship between customers’ retention and profitability index</w:t>
      </w:r>
    </w:p>
    <w:p w14:paraId="3369B57A" w14:textId="77777777" w:rsidR="0015190B" w:rsidRDefault="0015190B" w:rsidP="0015190B">
      <w:pPr>
        <w:numPr>
          <w:ilvl w:val="1"/>
          <w:numId w:val="3"/>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Research of Hypotheses</w:t>
      </w:r>
    </w:p>
    <w:p w14:paraId="7963D226"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Ho1:</w:t>
      </w:r>
      <w:r>
        <w:rPr>
          <w:rFonts w:ascii="Times New Roman" w:eastAsia="Times New Roman" w:hAnsi="Times New Roman" w:cs="Times New Roman"/>
          <w:sz w:val="26"/>
          <w:szCs w:val="26"/>
        </w:rPr>
        <w:tab/>
        <w:t>Customers’ retention does not have effect on organizational productivity</w:t>
      </w:r>
    </w:p>
    <w:p w14:paraId="0581EAED"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Ho2:</w:t>
      </w:r>
      <w:r>
        <w:rPr>
          <w:rFonts w:ascii="Times New Roman" w:eastAsia="Times New Roman" w:hAnsi="Times New Roman" w:cs="Times New Roman"/>
          <w:sz w:val="26"/>
          <w:szCs w:val="26"/>
        </w:rPr>
        <w:tab/>
        <w:t>Customers’ retention does not enhance organizational growth</w:t>
      </w:r>
    </w:p>
    <w:p w14:paraId="641E47F5"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Ho3:</w:t>
      </w:r>
      <w:r>
        <w:rPr>
          <w:rFonts w:ascii="Times New Roman" w:eastAsia="Times New Roman" w:hAnsi="Times New Roman" w:cs="Times New Roman"/>
          <w:sz w:val="26"/>
          <w:szCs w:val="26"/>
        </w:rPr>
        <w:tab/>
        <w:t xml:space="preserve">There </w:t>
      </w:r>
      <w:proofErr w:type="gramStart"/>
      <w:r>
        <w:rPr>
          <w:rFonts w:ascii="Times New Roman" w:eastAsia="Times New Roman" w:hAnsi="Times New Roman" w:cs="Times New Roman"/>
          <w:sz w:val="26"/>
          <w:szCs w:val="26"/>
        </w:rPr>
        <w:t>are</w:t>
      </w:r>
      <w:proofErr w:type="gramEnd"/>
      <w:r>
        <w:rPr>
          <w:rFonts w:ascii="Times New Roman" w:eastAsia="Times New Roman" w:hAnsi="Times New Roman" w:cs="Times New Roman"/>
          <w:sz w:val="26"/>
          <w:szCs w:val="26"/>
        </w:rPr>
        <w:t xml:space="preserve"> no relationship between customers’ retention and profitability index</w:t>
      </w:r>
    </w:p>
    <w:p w14:paraId="78BB753E"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1.6       Scope of the Study</w:t>
      </w:r>
    </w:p>
    <w:p w14:paraId="4A8DB34C"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study covers all the business organizations in Kwara State </w:t>
      </w:r>
      <w:proofErr w:type="spellStart"/>
      <w:r>
        <w:rPr>
          <w:rFonts w:ascii="Times New Roman" w:eastAsia="Times New Roman" w:hAnsi="Times New Roman" w:cs="Times New Roman"/>
          <w:color w:val="000000"/>
          <w:sz w:val="26"/>
          <w:szCs w:val="26"/>
        </w:rPr>
        <w:t>State</w:t>
      </w:r>
      <w:proofErr w:type="spellEnd"/>
      <w:r>
        <w:rPr>
          <w:rFonts w:ascii="Times New Roman" w:eastAsia="Times New Roman" w:hAnsi="Times New Roman" w:cs="Times New Roman"/>
          <w:color w:val="000000"/>
          <w:sz w:val="26"/>
          <w:szCs w:val="26"/>
        </w:rPr>
        <w:t xml:space="preserve">. However, due to time and financial constraint, the researcher limited the study only to Guaranty Trust Bank Plc, Unity Branch. </w:t>
      </w:r>
      <w:proofErr w:type="gramStart"/>
      <w:r>
        <w:rPr>
          <w:rFonts w:ascii="Times New Roman" w:eastAsia="Times New Roman" w:hAnsi="Times New Roman" w:cs="Times New Roman"/>
          <w:color w:val="000000"/>
          <w:sz w:val="26"/>
          <w:szCs w:val="26"/>
        </w:rPr>
        <w:t>Therefore</w:t>
      </w:r>
      <w:proofErr w:type="gramEnd"/>
      <w:r>
        <w:rPr>
          <w:rFonts w:ascii="Times New Roman" w:eastAsia="Times New Roman" w:hAnsi="Times New Roman" w:cs="Times New Roman"/>
          <w:color w:val="000000"/>
          <w:sz w:val="26"/>
          <w:szCs w:val="26"/>
        </w:rPr>
        <w:t xml:space="preserve"> this study seeks to empirically investigate on the effect of customer retention on organizational productivity</w:t>
      </w:r>
    </w:p>
    <w:p w14:paraId="39245A7A"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1.7       Significance of the Study</w:t>
      </w:r>
    </w:p>
    <w:p w14:paraId="42AFDB6D"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Pr>
          <w:rFonts w:ascii="Times New Roman" w:eastAsia="Times New Roman" w:hAnsi="Times New Roman" w:cs="Times New Roman"/>
          <w:color w:val="000000"/>
          <w:sz w:val="26"/>
          <w:szCs w:val="26"/>
        </w:rPr>
        <w:t>an</w:t>
      </w:r>
      <w:proofErr w:type="gramEnd"/>
      <w:r>
        <w:rPr>
          <w:rFonts w:ascii="Times New Roman" w:eastAsia="Times New Roman" w:hAnsi="Times New Roman" w:cs="Times New Roman"/>
          <w:color w:val="000000"/>
          <w:sz w:val="26"/>
          <w:szCs w:val="26"/>
        </w:rPr>
        <w:t xml:space="preserve"> business organization in the following ways:</w:t>
      </w:r>
    </w:p>
    <w:p w14:paraId="6F81CE05"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Business firms will understand that customer retention is indeed a highly reliable measurement of non-financial performance for service-oriented firms, in general and retailers, in particular.</w:t>
      </w:r>
    </w:p>
    <w:p w14:paraId="61C98575"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A research</w:t>
      </w:r>
      <w:proofErr w:type="gramEnd"/>
      <w:r>
        <w:rPr>
          <w:rFonts w:ascii="Times New Roman" w:eastAsia="Times New Roman" w:hAnsi="Times New Roman" w:cs="Times New Roman"/>
          <w:sz w:val="26"/>
          <w:szCs w:val="26"/>
        </w:rPr>
        <w:t xml:space="preserve"> into the effect of customer retention will help a business organization to identity the factors influencing customer retention.</w:t>
      </w:r>
    </w:p>
    <w:p w14:paraId="0B11CC39"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Data generated from the study will help an organization to evaluate their performance on quality service delivery as an aspect of customer retention.</w:t>
      </w:r>
    </w:p>
    <w:p w14:paraId="44D45DB4"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will go a long way to boost the database of existing literature pertaining to customer retention within the retailing sector.</w:t>
      </w:r>
    </w:p>
    <w:p w14:paraId="221BA8AB"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shall provide information on what strategies similar organizations can adopt to achieve customer</w:t>
      </w:r>
    </w:p>
    <w:p w14:paraId="1A227FA4"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Definition of Terms</w:t>
      </w:r>
    </w:p>
    <w:p w14:paraId="3887700D"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Customer:</w:t>
      </w:r>
      <w:r>
        <w:rPr>
          <w:rFonts w:ascii="Times New Roman" w:eastAsia="Times New Roman" w:hAnsi="Times New Roman" w:cs="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14:paraId="3EE26269"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 retention:</w:t>
      </w:r>
      <w:r>
        <w:rPr>
          <w:rFonts w:ascii="Times New Roman" w:eastAsia="Times New Roman" w:hAnsi="Times New Roman" w:cs="Times New Roman"/>
          <w:color w:val="000000"/>
          <w:sz w:val="26"/>
          <w:szCs w:val="26"/>
        </w:rPr>
        <w:t> customer retention refers to the ability of a company or product to retain its customers over some specified period.</w:t>
      </w:r>
    </w:p>
    <w:p w14:paraId="0DE63F1F"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Organizational productivity:</w:t>
      </w:r>
      <w:r>
        <w:rPr>
          <w:rFonts w:ascii="Times New Roman" w:eastAsia="Times New Roman" w:hAnsi="Times New Roman" w:cs="Times New Roman"/>
          <w:color w:val="000000"/>
          <w:sz w:val="26"/>
          <w:szCs w:val="26"/>
        </w:rPr>
        <w:t> This a set of performance management and analytic processes that enables the management of an organization’s performance to achieve one or more pre-selected goals</w:t>
      </w:r>
    </w:p>
    <w:p w14:paraId="55104E18"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Compensation: </w:t>
      </w:r>
      <w:r>
        <w:rPr>
          <w:rFonts w:ascii="Times New Roman" w:eastAsia="Times New Roman" w:hAnsi="Times New Roman" w:cs="Times New Roman"/>
          <w:sz w:val="28"/>
          <w:szCs w:val="28"/>
        </w:rPr>
        <w:t xml:space="preserve">compensation refers to all forms of financial and </w:t>
      </w:r>
      <w:proofErr w:type="spellStart"/>
      <w:r>
        <w:rPr>
          <w:rFonts w:ascii="Times New Roman" w:eastAsia="Times New Roman" w:hAnsi="Times New Roman" w:cs="Times New Roman"/>
          <w:sz w:val="28"/>
          <w:szCs w:val="28"/>
        </w:rPr>
        <w:t>non financial</w:t>
      </w:r>
      <w:proofErr w:type="spellEnd"/>
      <w:r>
        <w:rPr>
          <w:rFonts w:ascii="Times New Roman" w:eastAsia="Times New Roman" w:hAnsi="Times New Roman" w:cs="Times New Roman"/>
          <w:sz w:val="28"/>
          <w:szCs w:val="28"/>
        </w:rPr>
        <w:t xml:space="preserve"> returns and benefits employees receive as part of employment reward.</w:t>
      </w:r>
    </w:p>
    <w:p w14:paraId="6D90D3A5"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Productivity: </w:t>
      </w:r>
      <w:r>
        <w:rPr>
          <w:rFonts w:ascii="Times New Roman" w:eastAsia="Times New Roman" w:hAnsi="Times New Roman" w:cs="Times New Roman"/>
          <w:sz w:val="28"/>
          <w:szCs w:val="28"/>
        </w:rPr>
        <w:t xml:space="preserve">it is an economic measure of output per unit of input. Inputs </w:t>
      </w:r>
      <w:proofErr w:type="spellStart"/>
      <w:r>
        <w:rPr>
          <w:rFonts w:ascii="Times New Roman" w:eastAsia="Times New Roman" w:hAnsi="Times New Roman" w:cs="Times New Roman"/>
          <w:sz w:val="28"/>
          <w:szCs w:val="28"/>
        </w:rPr>
        <w:t>includelabour</w:t>
      </w:r>
      <w:proofErr w:type="spellEnd"/>
      <w:r>
        <w:rPr>
          <w:rFonts w:ascii="Times New Roman" w:eastAsia="Times New Roman" w:hAnsi="Times New Roman" w:cs="Times New Roman"/>
          <w:sz w:val="28"/>
          <w:szCs w:val="28"/>
        </w:rPr>
        <w:t xml:space="preserve"> and capital, while output is typically measured in revenues and other gross domestic product (GDP).</w:t>
      </w:r>
    </w:p>
    <w:p w14:paraId="6814547B"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Employees:</w:t>
      </w:r>
      <w:r>
        <w:rPr>
          <w:rFonts w:ascii="Times New Roman" w:eastAsia="Times New Roman" w:hAnsi="Times New Roman" w:cs="Times New Roman"/>
          <w:sz w:val="28"/>
          <w:szCs w:val="28"/>
        </w:rPr>
        <w:t xml:space="preserve"> An individual who works part-time or full-time under a contract of employment, whether oral or written, express or implied, and has recognized rights and duties.</w:t>
      </w:r>
    </w:p>
    <w:p w14:paraId="6EF9D01E"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8"/>
          <w:szCs w:val="28"/>
        </w:rPr>
      </w:pPr>
    </w:p>
    <w:p w14:paraId="00B1FC2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4722EAFD"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p>
    <w:p w14:paraId="219DB3B2"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p>
    <w:p w14:paraId="3A03730E" w14:textId="77777777" w:rsidR="0015190B" w:rsidRDefault="0015190B" w:rsidP="0015190B">
      <w:pPr>
        <w:spacing w:after="0" w:line="360" w:lineRule="auto"/>
        <w:ind w:left="0" w:hanging="2"/>
        <w:jc w:val="both"/>
        <w:rPr>
          <w:rFonts w:ascii="Times New Roman" w:eastAsia="Times New Roman" w:hAnsi="Times New Roman" w:cs="Times New Roman"/>
          <w:sz w:val="26"/>
          <w:szCs w:val="26"/>
        </w:rPr>
      </w:pPr>
      <w:r>
        <w:br w:type="page"/>
      </w:r>
    </w:p>
    <w:p w14:paraId="3161AD30" w14:textId="77777777" w:rsidR="0015190B" w:rsidRDefault="0015190B" w:rsidP="0015190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CHAPTER TWO</w:t>
      </w:r>
    </w:p>
    <w:p w14:paraId="0B3DE0C2" w14:textId="77777777" w:rsidR="0015190B" w:rsidRDefault="0015190B" w:rsidP="0015190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LITERATURE REVIEW</w:t>
      </w:r>
    </w:p>
    <w:p w14:paraId="5FE42F8B" w14:textId="77777777" w:rsidR="0015190B" w:rsidRDefault="0015190B" w:rsidP="0015190B">
      <w:pPr>
        <w:tabs>
          <w:tab w:val="left" w:pos="1420"/>
        </w:tabs>
        <w:spacing w:after="0" w:line="360" w:lineRule="auto"/>
        <w:ind w:left="1" w:right="29"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Introduction</w:t>
      </w:r>
    </w:p>
    <w:p w14:paraId="5000C2C2"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483C6F75"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2.1.1</w:t>
      </w:r>
      <w:r>
        <w:rPr>
          <w:rFonts w:ascii="Times New Roman" w:eastAsia="Times New Roman" w:hAnsi="Times New Roman" w:cs="Times New Roman"/>
          <w:b/>
          <w:color w:val="000000"/>
          <w:sz w:val="26"/>
          <w:szCs w:val="26"/>
        </w:rPr>
        <w:tab/>
        <w:t>Conceptual Framework</w:t>
      </w:r>
    </w:p>
    <w:p w14:paraId="518CB352"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 has been conceptualized in a number of ways: as a process, as a structure of relationship, as a group of persons and as a system. </w:t>
      </w:r>
      <w:proofErr w:type="spellStart"/>
      <w:r>
        <w:rPr>
          <w:rFonts w:ascii="Times New Roman" w:eastAsia="Times New Roman" w:hAnsi="Times New Roman" w:cs="Times New Roman"/>
          <w:color w:val="000000"/>
          <w:sz w:val="26"/>
          <w:szCs w:val="26"/>
        </w:rPr>
        <w:t>Muo</w:t>
      </w:r>
      <w:proofErr w:type="spellEnd"/>
      <w:r>
        <w:rPr>
          <w:rFonts w:ascii="Times New Roman" w:eastAsia="Times New Roman" w:hAnsi="Times New Roman" w:cs="Times New Roman"/>
          <w:color w:val="000000"/>
          <w:sz w:val="26"/>
          <w:szCs w:val="26"/>
        </w:rPr>
        <w:t xml:space="preserve">, (2015) observed that an organization is ‘a legal entity established to achieve specified objectives through the optimal utilization of resources and management of the input-output </w:t>
      </w:r>
      <w:proofErr w:type="gramStart"/>
      <w:r>
        <w:rPr>
          <w:rFonts w:ascii="Times New Roman" w:eastAsia="Times New Roman" w:hAnsi="Times New Roman" w:cs="Times New Roman"/>
          <w:color w:val="000000"/>
          <w:sz w:val="26"/>
          <w:szCs w:val="26"/>
        </w:rPr>
        <w:t>processes’</w:t>
      </w:r>
      <w:proofErr w:type="gramEnd"/>
      <w:r>
        <w:rPr>
          <w:rFonts w:ascii="Times New Roman" w:eastAsia="Times New Roman" w:hAnsi="Times New Roman" w:cs="Times New Roman"/>
          <w:color w:val="000000"/>
          <w:sz w:val="26"/>
          <w:szCs w:val="26"/>
        </w:rPr>
        <w:t xml:space="preserve">.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14:paraId="1DC82623"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From the above views, a business organization is based on the following assumptions:  Large structure which does not permit face-to-face leadership; it is a complex whole; it is an attempt of conscious rationality; it has objectives; and </w:t>
      </w:r>
      <w:proofErr w:type="gramStart"/>
      <w:r>
        <w:rPr>
          <w:rFonts w:ascii="Times New Roman" w:eastAsia="Times New Roman" w:hAnsi="Times New Roman" w:cs="Times New Roman"/>
          <w:color w:val="000000"/>
          <w:sz w:val="26"/>
          <w:szCs w:val="26"/>
        </w:rPr>
        <w:t>It</w:t>
      </w:r>
      <w:proofErr w:type="gramEnd"/>
      <w:r>
        <w:rPr>
          <w:rFonts w:ascii="Times New Roman" w:eastAsia="Times New Roman" w:hAnsi="Times New Roman" w:cs="Times New Roman"/>
          <w:color w:val="000000"/>
          <w:sz w:val="26"/>
          <w:szCs w:val="26"/>
        </w:rPr>
        <w:t xml:space="preserve">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14:paraId="226BBBEC"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Like organizational performance, customer retention has been discussed extensively too by notable authors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2010; Swift, 2011; Fill, 2005 &amp;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(2000) defines customer retention as a rate – percentage of the customers at the beginning of the period which are still remaining customers at the end of the period.  Swift, (2001) in his definition highlights that the retained customers </w:t>
      </w:r>
      <w:proofErr w:type="gramStart"/>
      <w:r>
        <w:rPr>
          <w:rFonts w:ascii="Times New Roman" w:eastAsia="Times New Roman" w:hAnsi="Times New Roman" w:cs="Times New Roman"/>
          <w:color w:val="000000"/>
          <w:sz w:val="26"/>
          <w:szCs w:val="26"/>
        </w:rPr>
        <w:t>has</w:t>
      </w:r>
      <w:proofErr w:type="gramEnd"/>
      <w:r>
        <w:rPr>
          <w:rFonts w:ascii="Times New Roman" w:eastAsia="Times New Roman" w:hAnsi="Times New Roman" w:cs="Times New Roman"/>
          <w:color w:val="000000"/>
          <w:sz w:val="26"/>
          <w:szCs w:val="26"/>
        </w:rPr>
        <w:t xml:space="preserve"> to be also loyal and profitable. </w:t>
      </w:r>
      <w:proofErr w:type="gramStart"/>
      <w:r>
        <w:rPr>
          <w:rFonts w:ascii="Times New Roman" w:eastAsia="Times New Roman" w:hAnsi="Times New Roman" w:cs="Times New Roman"/>
          <w:color w:val="000000"/>
          <w:sz w:val="26"/>
          <w:szCs w:val="26"/>
        </w:rPr>
        <w:t>Thus</w:t>
      </w:r>
      <w:proofErr w:type="gramEnd"/>
      <w:r>
        <w:rPr>
          <w:rFonts w:ascii="Times New Roman" w:eastAsia="Times New Roman" w:hAnsi="Times New Roman" w:cs="Times New Roman"/>
          <w:color w:val="000000"/>
          <w:sz w:val="26"/>
          <w:szCs w:val="26"/>
        </w:rPr>
        <w:t xml:space="preserve"> one can rightly describe customer retention as the activity that a selling organization undertakes in order to reduce customer defections. </w:t>
      </w:r>
    </w:p>
    <w:p w14:paraId="1A1510D9"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Fill, (2005), customer retention is the phase where deep relationships have been established and parts meet individual and joint goals.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xml:space="preserve">, (2006) described customer retention as ‘the marketing goal of keeping your </w:t>
      </w:r>
      <w:r>
        <w:rPr>
          <w:rFonts w:ascii="Times New Roman" w:eastAsia="Times New Roman" w:hAnsi="Times New Roman" w:cs="Times New Roman"/>
          <w:color w:val="000000"/>
          <w:sz w:val="26"/>
          <w:szCs w:val="26"/>
        </w:rPr>
        <w:lastRenderedPageBreak/>
        <w:t>customers from going to the competitor’. It entails keeping customers active with the firms and involves the optimal allocation of marketing resources (</w:t>
      </w:r>
      <w:proofErr w:type="spellStart"/>
      <w:r>
        <w:rPr>
          <w:rFonts w:ascii="Times New Roman" w:eastAsia="Times New Roman" w:hAnsi="Times New Roman" w:cs="Times New Roman"/>
          <w:color w:val="000000"/>
          <w:sz w:val="26"/>
          <w:szCs w:val="26"/>
        </w:rPr>
        <w:t>Kotelnikov</w:t>
      </w:r>
      <w:proofErr w:type="spellEnd"/>
      <w:r>
        <w:rPr>
          <w:rFonts w:ascii="Times New Roman" w:eastAsia="Times New Roman" w:hAnsi="Times New Roman" w:cs="Times New Roman"/>
          <w:color w:val="000000"/>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35340C94"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w:t>
      </w:r>
      <w:r>
        <w:rPr>
          <w:rFonts w:ascii="Times New Roman" w:eastAsia="Times New Roman" w:hAnsi="Times New Roman" w:cs="Times New Roman"/>
          <w:color w:val="000000"/>
          <w:sz w:val="26"/>
          <w:szCs w:val="26"/>
        </w:rPr>
        <w:lastRenderedPageBreak/>
        <w:t xml:space="preserve">these are embedded in efficient CRM which guarantee customer satisfaction and retention. Previous studies such as Kotler and Armstrong, (1995), </w:t>
      </w:r>
      <w:proofErr w:type="spellStart"/>
      <w:r>
        <w:rPr>
          <w:rFonts w:ascii="Times New Roman" w:eastAsia="Times New Roman" w:hAnsi="Times New Roman" w:cs="Times New Roman"/>
          <w:color w:val="000000"/>
          <w:sz w:val="26"/>
          <w:szCs w:val="26"/>
        </w:rPr>
        <w:t>Viriri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Muzividzi</w:t>
      </w:r>
      <w:proofErr w:type="spellEnd"/>
      <w:r>
        <w:rPr>
          <w:rFonts w:ascii="Times New Roman" w:eastAsia="Times New Roman" w:hAnsi="Times New Roman" w:cs="Times New Roman"/>
          <w:color w:val="000000"/>
          <w:sz w:val="26"/>
          <w:szCs w:val="26"/>
        </w:rPr>
        <w:t xml:space="preserve">, Chinoda, Marufu and </w:t>
      </w:r>
      <w:proofErr w:type="spellStart"/>
      <w:r>
        <w:rPr>
          <w:rFonts w:ascii="Times New Roman" w:eastAsia="Times New Roman" w:hAnsi="Times New Roman" w:cs="Times New Roman"/>
          <w:color w:val="000000"/>
          <w:sz w:val="26"/>
          <w:szCs w:val="26"/>
        </w:rPr>
        <w:t>Muzuwa</w:t>
      </w:r>
      <w:proofErr w:type="spellEnd"/>
      <w:r>
        <w:rPr>
          <w:rFonts w:ascii="Times New Roman" w:eastAsia="Times New Roman" w:hAnsi="Times New Roman" w:cs="Times New Roman"/>
          <w:color w:val="000000"/>
          <w:sz w:val="26"/>
          <w:szCs w:val="26"/>
        </w:rPr>
        <w:t xml:space="preserve">, (2013), Nwankwo and </w:t>
      </w:r>
      <w:proofErr w:type="spellStart"/>
      <w:r>
        <w:rPr>
          <w:rFonts w:ascii="Times New Roman" w:eastAsia="Times New Roman" w:hAnsi="Times New Roman" w:cs="Times New Roman"/>
          <w:color w:val="000000"/>
          <w:sz w:val="26"/>
          <w:szCs w:val="26"/>
        </w:rPr>
        <w:t>Ajemunigbohun</w:t>
      </w:r>
      <w:proofErr w:type="spellEnd"/>
      <w:r>
        <w:rPr>
          <w:rFonts w:ascii="Times New Roman" w:eastAsia="Times New Roman" w:hAnsi="Times New Roman" w:cs="Times New Roman"/>
          <w:color w:val="000000"/>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w:t>
      </w:r>
      <w:proofErr w:type="gramStart"/>
      <w:r>
        <w:rPr>
          <w:rFonts w:ascii="Times New Roman" w:eastAsia="Times New Roman" w:hAnsi="Times New Roman" w:cs="Times New Roman"/>
          <w:color w:val="000000"/>
          <w:sz w:val="26"/>
          <w:szCs w:val="26"/>
        </w:rPr>
        <w:t>have</w:t>
      </w:r>
      <w:proofErr w:type="gramEnd"/>
      <w:r>
        <w:rPr>
          <w:rFonts w:ascii="Times New Roman" w:eastAsia="Times New Roman" w:hAnsi="Times New Roman" w:cs="Times New Roman"/>
          <w:color w:val="000000"/>
          <w:sz w:val="26"/>
          <w:szCs w:val="26"/>
        </w:rPr>
        <w:t xml:space="preser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28D3690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(1996) resource- based view provide a satisfactory explanation on customer retention and organizational performance (</w:t>
      </w:r>
      <w:proofErr w:type="spellStart"/>
      <w:r>
        <w:rPr>
          <w:rFonts w:ascii="Times New Roman" w:eastAsia="Times New Roman" w:hAnsi="Times New Roman" w:cs="Times New Roman"/>
          <w:sz w:val="26"/>
          <w:szCs w:val="26"/>
        </w:rPr>
        <w:t>Keramati</w:t>
      </w:r>
      <w:proofErr w:type="spellEnd"/>
      <w:r>
        <w:rPr>
          <w:rFonts w:ascii="Times New Roman" w:eastAsia="Times New Roman" w:hAnsi="Times New Roman" w:cs="Times New Roman"/>
          <w:sz w:val="26"/>
          <w:szCs w:val="26"/>
        </w:rPr>
        <w:t xml:space="preserve">, Mehrabi and </w:t>
      </w:r>
      <w:proofErr w:type="spellStart"/>
      <w:r>
        <w:rPr>
          <w:rFonts w:ascii="Times New Roman" w:eastAsia="Times New Roman" w:hAnsi="Times New Roman" w:cs="Times New Roman"/>
          <w:sz w:val="26"/>
          <w:szCs w:val="26"/>
        </w:rPr>
        <w:t>Mojir</w:t>
      </w:r>
      <w:proofErr w:type="spellEnd"/>
      <w:r>
        <w:rPr>
          <w:rFonts w:ascii="Times New Roman" w:eastAsia="Times New Roman" w:hAnsi="Times New Roman" w:cs="Times New Roman"/>
          <w:sz w:val="26"/>
          <w:szCs w:val="26"/>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w:t>
      </w:r>
      <w:proofErr w:type="gramStart"/>
      <w:r>
        <w:rPr>
          <w:rFonts w:ascii="Times New Roman" w:eastAsia="Times New Roman" w:hAnsi="Times New Roman" w:cs="Times New Roman"/>
          <w:sz w:val="26"/>
          <w:szCs w:val="26"/>
        </w:rPr>
        <w:t>amount</w:t>
      </w:r>
      <w:proofErr w:type="gramEnd"/>
      <w:r>
        <w:rPr>
          <w:rFonts w:ascii="Times New Roman" w:eastAsia="Times New Roman" w:hAnsi="Times New Roman" w:cs="Times New Roman"/>
          <w:sz w:val="26"/>
          <w:szCs w:val="26"/>
        </w:rPr>
        <w:t xml:space="preserve"> of economic forces required to switch customers from provider to the other. The easiest customer to win is likely to be the quickest to leave. In his </w:t>
      </w:r>
      <w:proofErr w:type="gramStart"/>
      <w:r>
        <w:rPr>
          <w:rFonts w:ascii="Times New Roman" w:eastAsia="Times New Roman" w:hAnsi="Times New Roman" w:cs="Times New Roman"/>
          <w:sz w:val="26"/>
          <w:szCs w:val="26"/>
        </w:rPr>
        <w:t>own  words</w:t>
      </w:r>
      <w:proofErr w:type="gramEnd"/>
      <w:r>
        <w:rPr>
          <w:rFonts w:ascii="Times New Roman" w:eastAsia="Times New Roman" w:hAnsi="Times New Roman" w:cs="Times New Roman"/>
          <w:sz w:val="26"/>
          <w:szCs w:val="26"/>
        </w:rPr>
        <w:t xml:space="preserve">,  Reichheld  commented: “The  customers  who  glide  into  your  arms  for a minimal price are the same customers who dance away with someone  else at  the slightest enticement”. Reichheld argues that there are some customers who do not desire a long-term relationship with the firm.  In contrast, </w:t>
      </w:r>
      <w:proofErr w:type="gramStart"/>
      <w:r>
        <w:rPr>
          <w:rFonts w:ascii="Times New Roman" w:eastAsia="Times New Roman" w:hAnsi="Times New Roman" w:cs="Times New Roman"/>
          <w:sz w:val="26"/>
          <w:szCs w:val="26"/>
        </w:rPr>
        <w:t>there  are</w:t>
      </w:r>
      <w:proofErr w:type="gramEnd"/>
      <w:r>
        <w:rPr>
          <w:rFonts w:ascii="Times New Roman" w:eastAsia="Times New Roman" w:hAnsi="Times New Roman" w:cs="Times New Roman"/>
          <w:sz w:val="26"/>
          <w:szCs w:val="26"/>
        </w:rPr>
        <w:t xml:space="preserve"> others who desire long-term  relationship  with  the firm and as a result  buy  frequently,  ready  to pay  premium and  promptly  and cost less  to serve them. </w:t>
      </w:r>
    </w:p>
    <w:p w14:paraId="516FF9A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14:paraId="4FC9F8B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w:t>
      </w:r>
      <w:r>
        <w:rPr>
          <w:rFonts w:ascii="Times New Roman" w:eastAsia="Times New Roman" w:hAnsi="Times New Roman" w:cs="Times New Roman"/>
          <w:sz w:val="26"/>
          <w:szCs w:val="26"/>
        </w:rPr>
        <w:lastRenderedPageBreak/>
        <w:t xml:space="preserve">continuously seek out the business product at whatever price. </w:t>
      </w:r>
      <w:proofErr w:type="gramStart"/>
      <w:r>
        <w:rPr>
          <w:rFonts w:ascii="Times New Roman" w:eastAsia="Times New Roman" w:hAnsi="Times New Roman" w:cs="Times New Roman"/>
          <w:sz w:val="26"/>
          <w:szCs w:val="26"/>
        </w:rPr>
        <w:t>Therefore</w:t>
      </w:r>
      <w:proofErr w:type="gramEnd"/>
      <w:r>
        <w:rPr>
          <w:rFonts w:ascii="Times New Roman" w:eastAsia="Times New Roman" w:hAnsi="Times New Roman" w:cs="Times New Roman"/>
          <w:sz w:val="26"/>
          <w:szCs w:val="26"/>
        </w:rPr>
        <w:t xml:space="preserve"> there is need for reliability, credibility, and attractiveness and having empathy in order for business to retain its customers.  </w:t>
      </w:r>
    </w:p>
    <w:p w14:paraId="1256D43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28188FC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5151D0C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4AC2BD8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2.1.2</w:t>
      </w:r>
      <w:r>
        <w:rPr>
          <w:rFonts w:ascii="Times New Roman" w:eastAsia="Times New Roman" w:hAnsi="Times New Roman" w:cs="Times New Roman"/>
          <w:b/>
          <w:sz w:val="26"/>
          <w:szCs w:val="26"/>
        </w:rPr>
        <w:tab/>
        <w:t>Effect of Customer Retention on organization</w:t>
      </w:r>
    </w:p>
    <w:p w14:paraId="2BECD09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w:t>
      </w:r>
      <w:r>
        <w:rPr>
          <w:rFonts w:ascii="Times New Roman" w:eastAsia="Times New Roman" w:hAnsi="Times New Roman" w:cs="Times New Roman"/>
          <w:sz w:val="26"/>
          <w:szCs w:val="26"/>
        </w:rPr>
        <w:lastRenderedPageBreak/>
        <w:t xml:space="preserve">in satisfying customers as it is believed that customers who are satisfied and contended with the firm’s performance would be loyalists of the firm (Gustafsson, Johnson, &amp; </w:t>
      </w:r>
      <w:proofErr w:type="spellStart"/>
      <w:r>
        <w:rPr>
          <w:rFonts w:ascii="Times New Roman" w:eastAsia="Times New Roman" w:hAnsi="Times New Roman" w:cs="Times New Roman"/>
          <w:sz w:val="26"/>
          <w:szCs w:val="26"/>
        </w:rPr>
        <w:t>Roos</w:t>
      </w:r>
      <w:proofErr w:type="spellEnd"/>
      <w:r>
        <w:rPr>
          <w:rFonts w:ascii="Times New Roman" w:eastAsia="Times New Roman" w:hAnsi="Times New Roman" w:cs="Times New Roman"/>
          <w:sz w:val="26"/>
          <w:szCs w:val="26"/>
        </w:rPr>
        <w:t xml:space="preserve">,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370AD25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2.1.3</w:t>
      </w:r>
      <w:r>
        <w:rPr>
          <w:rFonts w:ascii="Times New Roman" w:eastAsia="Times New Roman" w:hAnsi="Times New Roman" w:cs="Times New Roman"/>
          <w:b/>
          <w:sz w:val="26"/>
          <w:szCs w:val="26"/>
        </w:rPr>
        <w:tab/>
        <w:t xml:space="preserve">Customer Retention Strategies </w:t>
      </w:r>
    </w:p>
    <w:p w14:paraId="3534819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Pr>
          <w:rFonts w:ascii="Times New Roman" w:eastAsia="Times New Roman" w:hAnsi="Times New Roman" w:cs="Times New Roman"/>
          <w:sz w:val="26"/>
          <w:szCs w:val="26"/>
        </w:rPr>
        <w:t>Snehota</w:t>
      </w:r>
      <w:proofErr w:type="spellEnd"/>
      <w:r>
        <w:rPr>
          <w:rFonts w:ascii="Times New Roman" w:eastAsia="Times New Roman" w:hAnsi="Times New Roman" w:cs="Times New Roman"/>
          <w:sz w:val="26"/>
          <w:szCs w:val="26"/>
        </w:rPr>
        <w:t>, 2013). From the service marketing perspective, customer retention has been conceptualized as a consequence of customer-perceived service quality and customer satisfaction (Berry &amp; Parasuraman, 2013; Zeithaml &amp;</w:t>
      </w:r>
    </w:p>
    <w:p w14:paraId="3A5C4ED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w:t>
      </w:r>
      <w:proofErr w:type="gramStart"/>
      <w:r>
        <w:rPr>
          <w:rFonts w:ascii="Times New Roman" w:eastAsia="Times New Roman" w:hAnsi="Times New Roman" w:cs="Times New Roman"/>
          <w:sz w:val="26"/>
          <w:szCs w:val="26"/>
        </w:rPr>
        <w:t>bonds</w:t>
      </w:r>
      <w:proofErr w:type="gramEnd"/>
      <w:r>
        <w:rPr>
          <w:rFonts w:ascii="Times New Roman" w:eastAsia="Times New Roman" w:hAnsi="Times New Roman" w:cs="Times New Roman"/>
          <w:sz w:val="26"/>
          <w:szCs w:val="26"/>
        </w:rPr>
        <w:t xml:space="preserve">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Pr>
          <w:rFonts w:ascii="Times New Roman" w:eastAsia="Times New Roman" w:hAnsi="Times New Roman" w:cs="Times New Roman"/>
          <w:sz w:val="26"/>
          <w:szCs w:val="26"/>
        </w:rPr>
        <w:t>Shehota</w:t>
      </w:r>
      <w:proofErr w:type="spellEnd"/>
      <w:r>
        <w:rPr>
          <w:rFonts w:ascii="Times New Roman" w:eastAsia="Times New Roman" w:hAnsi="Times New Roman" w:cs="Times New Roman"/>
          <w:sz w:val="26"/>
          <w:szCs w:val="26"/>
        </w:rPr>
        <w:t xml:space="preserve">, Turnbull &amp; Wilson, </w:t>
      </w:r>
      <w:r>
        <w:rPr>
          <w:rFonts w:ascii="Times New Roman" w:eastAsia="Times New Roman" w:hAnsi="Times New Roman" w:cs="Times New Roman"/>
          <w:sz w:val="26"/>
          <w:szCs w:val="26"/>
        </w:rPr>
        <w:lastRenderedPageBreak/>
        <w:t xml:space="preserve">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w:t>
      </w:r>
      <w:proofErr w:type="spellStart"/>
      <w:r>
        <w:rPr>
          <w:rFonts w:ascii="Times New Roman" w:eastAsia="Times New Roman" w:hAnsi="Times New Roman" w:cs="Times New Roman"/>
          <w:sz w:val="26"/>
          <w:szCs w:val="26"/>
        </w:rPr>
        <w:t>programmes</w:t>
      </w:r>
      <w:proofErr w:type="spellEnd"/>
      <w:r>
        <w:rPr>
          <w:rFonts w:ascii="Times New Roman" w:eastAsia="Times New Roman" w:hAnsi="Times New Roman" w:cs="Times New Roman"/>
          <w:sz w:val="26"/>
          <w:szCs w:val="26"/>
        </w:rPr>
        <w:t xml:space="preserve">. He emphasized the need for maintaining a team of customers, employees and investors that share the same vision of a long-term relationship. In acquiring new customers, he reminded firms to be aware of the different `loyalty coefficients. </w:t>
      </w:r>
    </w:p>
    <w:p w14:paraId="0249E89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2.1.4</w:t>
      </w:r>
      <w:r>
        <w:rPr>
          <w:rFonts w:ascii="Times New Roman" w:eastAsia="Times New Roman" w:hAnsi="Times New Roman" w:cs="Times New Roman"/>
          <w:b/>
          <w:sz w:val="26"/>
          <w:szCs w:val="26"/>
        </w:rPr>
        <w:tab/>
        <w:t xml:space="preserve">Factors affecting customer retention strategies </w:t>
      </w:r>
    </w:p>
    <w:p w14:paraId="686D028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9070A2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5E1D567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2.1.5</w:t>
      </w:r>
      <w:r>
        <w:rPr>
          <w:rFonts w:ascii="Times New Roman" w:eastAsia="Times New Roman" w:hAnsi="Times New Roman" w:cs="Times New Roman"/>
          <w:b/>
          <w:sz w:val="26"/>
          <w:szCs w:val="26"/>
        </w:rPr>
        <w:tab/>
        <w:t>Organizational Productivity</w:t>
      </w:r>
    </w:p>
    <w:p w14:paraId="268B7E2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Pr>
          <w:rFonts w:ascii="Times New Roman" w:eastAsia="Times New Roman" w:hAnsi="Times New Roman" w:cs="Times New Roman"/>
          <w:sz w:val="26"/>
          <w:szCs w:val="26"/>
        </w:rPr>
        <w:t>Larivie’re</w:t>
      </w:r>
      <w:proofErr w:type="spellEnd"/>
      <w:r>
        <w:rPr>
          <w:rFonts w:ascii="Times New Roman" w:eastAsia="Times New Roman" w:hAnsi="Times New Roman" w:cs="Times New Roman"/>
          <w:sz w:val="26"/>
          <w:szCs w:val="26"/>
        </w:rPr>
        <w:t xml:space="preserve"> and Poel, 2005; Avci, 2010; Kaplan and Norton, 2001; Reichel and Haber, 2005). </w:t>
      </w:r>
      <w:r>
        <w:rPr>
          <w:rFonts w:ascii="Times New Roman" w:eastAsia="Times New Roman" w:hAnsi="Times New Roman" w:cs="Times New Roman"/>
          <w:sz w:val="26"/>
          <w:szCs w:val="26"/>
        </w:rPr>
        <w:lastRenderedPageBreak/>
        <w:t xml:space="preserve">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w:t>
      </w:r>
      <w:proofErr w:type="spellStart"/>
      <w:r>
        <w:rPr>
          <w:rFonts w:ascii="Times New Roman" w:eastAsia="Times New Roman" w:hAnsi="Times New Roman" w:cs="Times New Roman"/>
          <w:sz w:val="26"/>
          <w:szCs w:val="26"/>
        </w:rPr>
        <w:t>Laitini</w:t>
      </w:r>
      <w:proofErr w:type="spellEnd"/>
      <w:r>
        <w:rPr>
          <w:rFonts w:ascii="Times New Roman" w:eastAsia="Times New Roman" w:hAnsi="Times New Roman" w:cs="Times New Roman"/>
          <w:sz w:val="26"/>
          <w:szCs w:val="26"/>
        </w:rPr>
        <w:t xml:space="preserve">, 2002). </w:t>
      </w:r>
    </w:p>
    <w:p w14:paraId="5072A2D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w:t>
      </w:r>
      <w:proofErr w:type="gramStart"/>
      <w:r>
        <w:rPr>
          <w:rFonts w:ascii="Times New Roman" w:eastAsia="Times New Roman" w:hAnsi="Times New Roman" w:cs="Times New Roman"/>
          <w:sz w:val="26"/>
          <w:szCs w:val="26"/>
        </w:rPr>
        <w:t>service oriented</w:t>
      </w:r>
      <w:proofErr w:type="gramEnd"/>
      <w:r>
        <w:rPr>
          <w:rFonts w:ascii="Times New Roman" w:eastAsia="Times New Roman" w:hAnsi="Times New Roman" w:cs="Times New Roman"/>
          <w:sz w:val="26"/>
          <w:szCs w:val="26"/>
        </w:rPr>
        <w:t xml:space="preserve"> firms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Stengel, 2003; Kumar, 2007; Ahmad Jamal and Kamal Naser, 2002). </w:t>
      </w:r>
    </w:p>
    <w:p w14:paraId="58DDC65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Ghavami and Olyaei, 2006; Lopez, 2007). Accordingly, it contributes towards acceleration in the customer lifetime value which will in turn improve the productivity of firms (Ang and Buttle, 2006; Stengel, 2003; San </w:t>
      </w:r>
      <w:proofErr w:type="spellStart"/>
      <w:r>
        <w:rPr>
          <w:rFonts w:ascii="Times New Roman" w:eastAsia="Times New Roman" w:hAnsi="Times New Roman" w:cs="Times New Roman"/>
          <w:sz w:val="26"/>
          <w:szCs w:val="26"/>
        </w:rPr>
        <w:t>Marti’n</w:t>
      </w:r>
      <w:proofErr w:type="spellEnd"/>
      <w:r>
        <w:rPr>
          <w:rFonts w:ascii="Times New Roman" w:eastAsia="Times New Roman" w:hAnsi="Times New Roman" w:cs="Times New Roman"/>
          <w:sz w:val="26"/>
          <w:szCs w:val="26"/>
        </w:rPr>
        <w:t xml:space="preserve">, 2003). </w:t>
      </w:r>
    </w:p>
    <w:p w14:paraId="4F0E758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8BED2C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2.2</w:t>
      </w:r>
      <w:r>
        <w:rPr>
          <w:rFonts w:ascii="Times New Roman" w:eastAsia="Times New Roman" w:hAnsi="Times New Roman" w:cs="Times New Roman"/>
          <w:b/>
          <w:sz w:val="26"/>
          <w:szCs w:val="26"/>
        </w:rPr>
        <w:tab/>
        <w:t>THEORETICAL FRAMEWORK</w:t>
      </w:r>
    </w:p>
    <w:p w14:paraId="4BA8A18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Customer Satisfaction Theory </w:t>
      </w:r>
    </w:p>
    <w:p w14:paraId="1F49FA2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w:t>
      </w:r>
      <w:proofErr w:type="gramStart"/>
      <w:r>
        <w:rPr>
          <w:rFonts w:ascii="Times New Roman" w:eastAsia="Times New Roman" w:hAnsi="Times New Roman" w:cs="Times New Roman"/>
          <w:sz w:val="26"/>
          <w:szCs w:val="26"/>
        </w:rPr>
        <w:t>looks</w:t>
      </w:r>
      <w:proofErr w:type="gramEnd"/>
      <w:r>
        <w:rPr>
          <w:rFonts w:ascii="Times New Roman" w:eastAsia="Times New Roman" w:hAnsi="Times New Roman" w:cs="Times New Roman"/>
          <w:sz w:val="26"/>
          <w:szCs w:val="26"/>
        </w:rPr>
        <w:t xml:space="preserve">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740FA8C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2.2.2</w:t>
      </w:r>
      <w:r>
        <w:rPr>
          <w:rFonts w:ascii="Times New Roman" w:eastAsia="Times New Roman" w:hAnsi="Times New Roman" w:cs="Times New Roman"/>
          <w:b/>
          <w:sz w:val="26"/>
          <w:szCs w:val="26"/>
        </w:rPr>
        <w:tab/>
        <w:t xml:space="preserve">Product Life Cycle Theory </w:t>
      </w:r>
    </w:p>
    <w:p w14:paraId="17C9B92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Product Life cycle is a major component in customer retention for manufacturing industry. Vernon (2013), focused on the product (rather than the country and the technology of its manufacture), not its factor proportions. He noted that products </w:t>
      </w:r>
      <w:r>
        <w:rPr>
          <w:rFonts w:ascii="Times New Roman" w:eastAsia="Times New Roman" w:hAnsi="Times New Roman" w:cs="Times New Roman"/>
          <w:sz w:val="26"/>
          <w:szCs w:val="26"/>
        </w:rPr>
        <w:lastRenderedPageBreak/>
        <w:t xml:space="preserve">have a life cycle and hence there is need to understand this cycle for the purpose of designing a product and putting it in the market. This is the time for high investment and show uptake. Growth - If it takes off with resultant volumes bringing costs down so </w:t>
      </w:r>
      <w:proofErr w:type="spellStart"/>
      <w:r>
        <w:rPr>
          <w:rFonts w:ascii="Times New Roman" w:eastAsia="Times New Roman" w:hAnsi="Times New Roman" w:cs="Times New Roman"/>
          <w:sz w:val="26"/>
          <w:szCs w:val="26"/>
        </w:rPr>
        <w:t>fuelling</w:t>
      </w:r>
      <w:proofErr w:type="spellEnd"/>
      <w:r>
        <w:rPr>
          <w:rFonts w:ascii="Times New Roman" w:eastAsia="Times New Roman" w:hAnsi="Times New Roman" w:cs="Times New Roman"/>
          <w:sz w:val="26"/>
          <w:szCs w:val="26"/>
        </w:rPr>
        <w:t xml:space="preserve">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30CFBF5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 xml:space="preserve">Social Exchange Theory </w:t>
      </w:r>
    </w:p>
    <w:p w14:paraId="2CEC47B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w:t>
      </w:r>
      <w:r>
        <w:rPr>
          <w:rFonts w:ascii="Times New Roman" w:eastAsia="Times New Roman" w:hAnsi="Times New Roman" w:cs="Times New Roman"/>
          <w:sz w:val="26"/>
          <w:szCs w:val="26"/>
        </w:rPr>
        <w:lastRenderedPageBreak/>
        <w:t>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7F8832E2" w14:textId="77777777" w:rsidR="0015190B" w:rsidRDefault="0015190B" w:rsidP="0015190B">
      <w:pPr>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14:paraId="27150E8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Pr>
          <w:rFonts w:ascii="Times New Roman" w:eastAsia="Times New Roman" w:hAnsi="Times New Roman" w:cs="Times New Roman"/>
          <w:sz w:val="26"/>
          <w:szCs w:val="26"/>
        </w:rPr>
        <w:t>favourable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intentions namely, WOM (word of mouth) communication and purchase intentions, and decrease </w:t>
      </w:r>
      <w:proofErr w:type="spellStart"/>
      <w:r>
        <w:rPr>
          <w:rFonts w:ascii="Times New Roman" w:eastAsia="Times New Roman" w:hAnsi="Times New Roman" w:cs="Times New Roman"/>
          <w:sz w:val="26"/>
          <w:szCs w:val="26"/>
        </w:rPr>
        <w:t>unfavourable</w:t>
      </w:r>
      <w:proofErr w:type="spellEnd"/>
      <w:r>
        <w:rPr>
          <w:rFonts w:ascii="Times New Roman" w:eastAsia="Times New Roman" w:hAnsi="Times New Roman" w:cs="Times New Roman"/>
          <w:sz w:val="26"/>
          <w:szCs w:val="26"/>
        </w:rPr>
        <w:t xml:space="preserve"> intentions, like complaining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The results provide evidence of the usefulness of service quality research, since WOM communication and purchase intentions have been suggested as important dimensions of the concept of service loyalty (Choudhury, 2016). </w:t>
      </w:r>
    </w:p>
    <w:p w14:paraId="6DDAFF6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 </w:t>
      </w:r>
      <w:r>
        <w:rPr>
          <w:rFonts w:ascii="Times New Roman" w:eastAsia="Times New Roman" w:hAnsi="Times New Roman" w:cs="Times New Roman"/>
          <w:sz w:val="26"/>
          <w:szCs w:val="26"/>
        </w:rPr>
        <w:lastRenderedPageBreak/>
        <w:t xml:space="preserve">Chong, Chang and Leck (2016) found that both customer satisfaction and customer perception of service quality were important predictors of attitude loyalty, but that satisfaction had the strongest relationship with the loyalty construct. </w:t>
      </w:r>
    </w:p>
    <w:p w14:paraId="0585BCC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Adio</w:t>
      </w:r>
      <w:proofErr w:type="spellEnd"/>
      <w:r>
        <w:rPr>
          <w:rFonts w:ascii="Times New Roman" w:eastAsia="Times New Roman" w:hAnsi="Times New Roman" w:cs="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eastAsia="Times New Roman" w:hAnsi="Times New Roman" w:cs="Times New Roman"/>
          <w:b/>
          <w:sz w:val="26"/>
          <w:szCs w:val="26"/>
        </w:rPr>
        <w:t xml:space="preserve"> </w:t>
      </w:r>
      <w:r>
        <w:br w:type="page"/>
      </w:r>
    </w:p>
    <w:p w14:paraId="76A829E2"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THREE</w:t>
      </w:r>
    </w:p>
    <w:p w14:paraId="2C5BAC27"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14:paraId="53E8211E" w14:textId="77777777" w:rsidR="0015190B" w:rsidRDefault="0015190B" w:rsidP="0015190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3.1</w:t>
      </w:r>
      <w:r>
        <w:rPr>
          <w:rFonts w:ascii="Times New Roman" w:eastAsia="Times New Roman" w:hAnsi="Times New Roman" w:cs="Times New Roman"/>
          <w:b/>
          <w:color w:val="000000"/>
          <w:sz w:val="26"/>
          <w:szCs w:val="26"/>
        </w:rPr>
        <w:tab/>
        <w:t>Introduction</w:t>
      </w:r>
    </w:p>
    <w:p w14:paraId="0B4B6AA5" w14:textId="77777777" w:rsidR="0015190B" w:rsidRDefault="0015190B" w:rsidP="0015190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6747013F" w14:textId="77777777" w:rsidR="0015190B" w:rsidRDefault="0015190B" w:rsidP="0015190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Research Design</w:t>
      </w:r>
    </w:p>
    <w:p w14:paraId="2A07CEC4" w14:textId="77777777" w:rsidR="0015190B" w:rsidRDefault="0015190B" w:rsidP="0015190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design that was considered for the research was survey. The case study approach that was adopted took place at </w:t>
      </w:r>
      <w:proofErr w:type="spellStart"/>
      <w:r>
        <w:rPr>
          <w:rFonts w:ascii="Times New Roman" w:eastAsia="Times New Roman" w:hAnsi="Times New Roman" w:cs="Times New Roman"/>
          <w:color w:val="000000"/>
          <w:sz w:val="26"/>
          <w:szCs w:val="26"/>
        </w:rPr>
        <w:t>GTBank</w:t>
      </w:r>
      <w:proofErr w:type="spellEnd"/>
      <w:r>
        <w:rPr>
          <w:rFonts w:ascii="Times New Roman" w:eastAsia="Times New Roman" w:hAnsi="Times New Roman" w:cs="Times New Roman"/>
          <w:color w:val="000000"/>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14:paraId="0893F8DE" w14:textId="77777777" w:rsidR="0015190B" w:rsidRDefault="0015190B" w:rsidP="0015190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b/>
          <w:color w:val="000000"/>
          <w:sz w:val="26"/>
          <w:szCs w:val="26"/>
        </w:rPr>
        <w:tab/>
        <w:t>Population of the study</w:t>
      </w:r>
    </w:p>
    <w:p w14:paraId="2FBF10F3" w14:textId="77777777" w:rsidR="0015190B" w:rsidRDefault="0015190B" w:rsidP="0015190B">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4FFA0BE0" w14:textId="77777777" w:rsidR="0015190B" w:rsidRDefault="0015190B" w:rsidP="0015190B">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lastRenderedPageBreak/>
        <w:tab/>
        <w:t xml:space="preserve">The total population of the study is 50. </w:t>
      </w:r>
      <w:proofErr w:type="gramStart"/>
      <w:r>
        <w:rPr>
          <w:rFonts w:ascii="Times New Roman" w:hAnsi="Times New Roman"/>
          <w:b w:val="0"/>
          <w:color w:val="000000"/>
          <w:sz w:val="26"/>
          <w:szCs w:val="26"/>
        </w:rPr>
        <w:t>Therefore</w:t>
      </w:r>
      <w:proofErr w:type="gramEnd"/>
      <w:r>
        <w:rPr>
          <w:rFonts w:ascii="Times New Roman" w:hAnsi="Times New Roman"/>
          <w:b w:val="0"/>
          <w:color w:val="000000"/>
          <w:sz w:val="26"/>
          <w:szCs w:val="26"/>
        </w:rPr>
        <w:t xml:space="preserve"> the simple random was used to select from the population those who do not matter in the research.</w:t>
      </w:r>
    </w:p>
    <w:p w14:paraId="46A662CC" w14:textId="77777777" w:rsidR="0015190B" w:rsidRDefault="0015190B" w:rsidP="0015190B">
      <w:pPr>
        <w:pStyle w:val="Heading1"/>
        <w:keepNext w:val="0"/>
        <w:keepLines w:val="0"/>
        <w:widowControl w:val="0"/>
        <w:numPr>
          <w:ilvl w:val="1"/>
          <w:numId w:val="4"/>
        </w:numPr>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color w:val="000000"/>
          <w:sz w:val="26"/>
          <w:szCs w:val="26"/>
        </w:rPr>
        <w:t>Sample Size and Sampling Technique</w:t>
      </w:r>
    </w:p>
    <w:p w14:paraId="7828FE7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14:paraId="57B699E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n =      N</w:t>
      </w:r>
    </w:p>
    <w:p w14:paraId="133A42C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59264" behindDoc="0" locked="0" layoutInCell="1" allowOverlap="1" wp14:anchorId="7D1842EE" wp14:editId="26CC9F7F">
                <wp:simplePos x="0" y="0"/>
                <wp:positionH relativeFrom="column">
                  <wp:posOffset>1244600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70A891AB" id="_x0000_t32" coordsize="21600,21600" o:spt="32" o:oned="t" path="m,l21600,21600e" filled="f">
                <v:path arrowok="t" fillok="f" o:connecttype="none"/>
                <o:lock v:ext="edit" shapetype="t"/>
              </v:shapetype>
              <v:shape id="Straight Arrow Connector 6" o:spid="_x0000_s1026" type="#_x0000_t32" style="position:absolute;margin-left:98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" filled="t">
                <v:stroke startarrowwidth="narrow" startarrowlength="short" endarrowwidth="narrow" endarrowlength="short" joinstyle="miter"/>
              </v:shape>
            </w:pict>
          </mc:Fallback>
        </mc:AlternateContent>
      </w:r>
    </w:p>
    <w:p w14:paraId="3D1F9CD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14:paraId="00CFA1F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N = the target population (50)</w:t>
      </w:r>
    </w:p>
    <w:p w14:paraId="388568B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e = margin of error (5%)</w:t>
      </w:r>
    </w:p>
    <w:p w14:paraId="710FAC4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14:paraId="0150AC4F" w14:textId="77777777" w:rsidR="0015190B" w:rsidRDefault="0015190B" w:rsidP="0015190B">
      <w:pPr>
        <w:spacing w:after="0" w:line="360" w:lineRule="auto"/>
        <w:ind w:left="1" w:hanging="3"/>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lang w:val="en-GB" w:eastAsia="en-GB"/>
        </w:rPr>
        <mc:AlternateContent>
          <mc:Choice Requires="wps">
            <w:drawing>
              <wp:anchor distT="0" distB="0" distL="114300" distR="114300" simplePos="0" relativeHeight="251660288" behindDoc="0" locked="0" layoutInCell="1" allowOverlap="1" wp14:anchorId="130F8882" wp14:editId="55F48DA3">
                <wp:simplePos x="0" y="0"/>
                <wp:positionH relativeFrom="column">
                  <wp:posOffset>901700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D1AD613" id="Straight Arrow Connector 5" o:spid="_x0000_s1026" type="#_x0000_t32" style="position:absolute;margin-left:71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" filled="t">
                <v:stroke startarrowwidth="narrow" startarrowlength="short" endarrowwidth="narrow" endarrowlength="short" joinstyle="miter"/>
              </v:shape>
            </w:pict>
          </mc:Fallback>
        </mc:AlternateContent>
      </w:r>
    </w:p>
    <w:p w14:paraId="0EEF131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50 </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1312" behindDoc="0" locked="0" layoutInCell="1" allowOverlap="1" wp14:anchorId="21EA78B7" wp14:editId="3B25B76F">
                <wp:simplePos x="0" y="0"/>
                <wp:positionH relativeFrom="column">
                  <wp:posOffset>787400</wp:posOffset>
                </wp:positionH>
                <wp:positionV relativeFrom="paragraph">
                  <wp:posOffset>152400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571C447F" id="Straight Arrow Connector 8" o:spid="_x0000_s1026" type="#_x0000_t32" style="position:absolute;margin-left:62pt;margin-top:1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" filled="t">
                <v:stroke startarrowwidth="narrow" startarrowlength="short" endarrowwidth="narrow" endarrowlength="short" joinstyle="miter"/>
              </v:shape>
            </w:pict>
          </mc:Fallback>
        </mc:AlternateContent>
      </w:r>
    </w:p>
    <w:p w14:paraId="04BB27C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14:paraId="1AF1CFE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14:paraId="49C1A18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1.125</w:t>
      </w:r>
      <w:r>
        <w:rPr>
          <w:rFonts w:ascii="Times New Roman" w:eastAsia="Times New Roman" w:hAnsi="Times New Roman" w:cs="Times New Roman"/>
          <w:sz w:val="26"/>
          <w:szCs w:val="26"/>
        </w:rPr>
        <w:tab/>
      </w:r>
      <w:r>
        <w:rPr>
          <w:noProof/>
          <w:lang w:val="en-GB" w:eastAsia="en-GB"/>
        </w:rPr>
        <mc:AlternateContent>
          <mc:Choice Requires="wps">
            <w:drawing>
              <wp:anchor distT="0" distB="0" distL="114300" distR="114300" simplePos="0" relativeHeight="251662336" behindDoc="0" locked="0" layoutInCell="1" allowOverlap="1" wp14:anchorId="30FAE495" wp14:editId="241FF801">
                <wp:simplePos x="0" y="0"/>
                <wp:positionH relativeFrom="column">
                  <wp:posOffset>444500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5FDD1DB" id="Straight Arrow Connector 7" o:spid="_x0000_s1026" type="#_x0000_t32" style="position:absolute;margin-left:3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" filled="t">
                <v:stroke startarrowwidth="narrow" startarrowlength="short" endarrowwidth="narrow" endarrowlength="short" joinstyle="miter"/>
              </v:shape>
            </w:pict>
          </mc:Fallback>
        </mc:AlternateContent>
      </w:r>
    </w:p>
    <w:p w14:paraId="245DA61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14:paraId="37BAC3B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14:paraId="12F3E04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Method of Data Collection</w:t>
      </w:r>
      <w:r>
        <w:rPr>
          <w:rFonts w:ascii="Times New Roman" w:eastAsia="Times New Roman" w:hAnsi="Times New Roman" w:cs="Times New Roman"/>
          <w:sz w:val="26"/>
          <w:szCs w:val="26"/>
        </w:rPr>
        <w:t xml:space="preserve"> </w:t>
      </w:r>
    </w:p>
    <w:p w14:paraId="30F013F5" w14:textId="77777777" w:rsidR="0015190B" w:rsidRDefault="0015190B" w:rsidP="0015190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w:t>
      </w:r>
      <w:proofErr w:type="gramStart"/>
      <w:r>
        <w:rPr>
          <w:rFonts w:ascii="Times New Roman" w:eastAsia="Times New Roman" w:hAnsi="Times New Roman" w:cs="Times New Roman"/>
          <w:color w:val="000000"/>
          <w:sz w:val="26"/>
          <w:szCs w:val="26"/>
        </w:rPr>
        <w:t>this questionnaires</w:t>
      </w:r>
      <w:proofErr w:type="gramEnd"/>
      <w:r>
        <w:rPr>
          <w:rFonts w:ascii="Times New Roman" w:eastAsia="Times New Roman" w:hAnsi="Times New Roman" w:cs="Times New Roman"/>
          <w:color w:val="000000"/>
          <w:sz w:val="26"/>
          <w:szCs w:val="26"/>
        </w:rPr>
        <w:t xml:space="preserve"> were free to answer the questions according to their own conscience without been compelled to satisfy </w:t>
      </w:r>
      <w:r>
        <w:rPr>
          <w:rFonts w:ascii="Times New Roman" w:eastAsia="Times New Roman" w:hAnsi="Times New Roman" w:cs="Times New Roman"/>
          <w:color w:val="000000"/>
          <w:sz w:val="26"/>
          <w:szCs w:val="26"/>
        </w:rPr>
        <w:lastRenderedPageBreak/>
        <w:t xml:space="preserve">the researcher. Information from these questionnaires constituted the primary data for the research. </w:t>
      </w:r>
      <w:proofErr w:type="gramStart"/>
      <w:r>
        <w:rPr>
          <w:rFonts w:ascii="Times New Roman" w:eastAsia="Times New Roman" w:hAnsi="Times New Roman" w:cs="Times New Roman"/>
          <w:color w:val="000000"/>
          <w:sz w:val="26"/>
          <w:szCs w:val="26"/>
        </w:rPr>
        <w:t>Additionally</w:t>
      </w:r>
      <w:proofErr w:type="gramEnd"/>
      <w:r>
        <w:rPr>
          <w:rFonts w:ascii="Times New Roman" w:eastAsia="Times New Roman" w:hAnsi="Times New Roman" w:cs="Times New Roman"/>
          <w:color w:val="000000"/>
          <w:sz w:val="26"/>
          <w:szCs w:val="26"/>
        </w:rPr>
        <w:t xml:space="preserve"> interviews were conducted with the selected executive members and heads of departments. </w:t>
      </w:r>
    </w:p>
    <w:p w14:paraId="053A63C4" w14:textId="77777777" w:rsidR="0015190B" w:rsidRDefault="0015190B" w:rsidP="0015190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2C120DCD" w14:textId="77777777" w:rsidR="0015190B" w:rsidRDefault="0015190B" w:rsidP="0015190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4BA842C5" w14:textId="77777777" w:rsidR="0015190B" w:rsidRDefault="0015190B" w:rsidP="0015190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3.6</w:t>
      </w:r>
      <w:r>
        <w:rPr>
          <w:rFonts w:ascii="Times New Roman" w:eastAsia="Times New Roman" w:hAnsi="Times New Roman" w:cs="Times New Roman"/>
          <w:b/>
          <w:color w:val="000000"/>
          <w:sz w:val="26"/>
          <w:szCs w:val="26"/>
        </w:rPr>
        <w:tab/>
        <w:t>Instrument of Data Collection</w:t>
      </w:r>
    </w:p>
    <w:p w14:paraId="11165C7B" w14:textId="77777777" w:rsidR="0015190B" w:rsidRDefault="0015190B" w:rsidP="0015190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Primary data will be obtained from the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staffs, customers and general public. Using questionnaire constituting of closed ended questionnaire targeted to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staffs</w:t>
      </w:r>
      <w:proofErr w:type="gramEnd"/>
      <w:r>
        <w:rPr>
          <w:rFonts w:ascii="Times New Roman" w:eastAsia="Times New Roman" w:hAnsi="Times New Roman" w:cs="Times New Roman"/>
          <w:sz w:val="26"/>
          <w:szCs w:val="26"/>
        </w:rPr>
        <w:t xml:space="preserve"> customers and general public.</w:t>
      </w:r>
    </w:p>
    <w:p w14:paraId="21E69727" w14:textId="77777777" w:rsidR="0015190B" w:rsidRDefault="0015190B" w:rsidP="0015190B">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will </w:t>
      </w:r>
      <w:proofErr w:type="gramStart"/>
      <w:r>
        <w:rPr>
          <w:rFonts w:ascii="Times New Roman" w:eastAsia="Times New Roman" w:hAnsi="Times New Roman" w:cs="Times New Roman"/>
          <w:sz w:val="26"/>
          <w:szCs w:val="26"/>
        </w:rPr>
        <w:t>consists</w:t>
      </w:r>
      <w:proofErr w:type="gramEnd"/>
      <w:r>
        <w:rPr>
          <w:rFonts w:ascii="Times New Roman" w:eastAsia="Times New Roman" w:hAnsi="Times New Roman" w:cs="Times New Roman"/>
          <w:sz w:val="26"/>
          <w:szCs w:val="26"/>
        </w:rPr>
        <w:t xml:space="preserve"> of structural items to elicit information from the respondents; this is adopted because it allows a systematic collection of information about the object of the study.</w:t>
      </w:r>
    </w:p>
    <w:p w14:paraId="26417D0D" w14:textId="77777777" w:rsidR="0015190B" w:rsidRDefault="0015190B" w:rsidP="0015190B">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3.7</w:t>
      </w:r>
      <w:r>
        <w:rPr>
          <w:rFonts w:ascii="Times New Roman" w:eastAsia="Times New Roman" w:hAnsi="Times New Roman" w:cs="Times New Roman"/>
          <w:b/>
          <w:color w:val="000000"/>
          <w:sz w:val="26"/>
          <w:szCs w:val="26"/>
        </w:rPr>
        <w:tab/>
        <w:t>Method of Data Analysis</w:t>
      </w:r>
    </w:p>
    <w:p w14:paraId="396712F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study shall employ descriptive method on the first part of data analysis. The descriptive analysis involves the use of frequency tables and percentage in </w:t>
      </w:r>
      <w:r>
        <w:rPr>
          <w:rFonts w:ascii="Times New Roman" w:eastAsia="Times New Roman" w:hAnsi="Times New Roman" w:cs="Times New Roman"/>
          <w:sz w:val="26"/>
          <w:szCs w:val="26"/>
        </w:rPr>
        <w:lastRenderedPageBreak/>
        <w:t>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424EA2BC"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3.8</w:t>
      </w:r>
      <w:r>
        <w:rPr>
          <w:rFonts w:ascii="Times New Roman" w:eastAsia="Times New Roman" w:hAnsi="Times New Roman" w:cs="Times New Roman"/>
          <w:b/>
          <w:color w:val="000000"/>
          <w:sz w:val="26"/>
          <w:szCs w:val="26"/>
        </w:rPr>
        <w:tab/>
        <w:t xml:space="preserve">Historical Background </w:t>
      </w:r>
      <w:proofErr w:type="gramStart"/>
      <w:r>
        <w:rPr>
          <w:rFonts w:ascii="Times New Roman" w:eastAsia="Times New Roman" w:hAnsi="Times New Roman" w:cs="Times New Roman"/>
          <w:b/>
          <w:color w:val="000000"/>
          <w:sz w:val="26"/>
          <w:szCs w:val="26"/>
        </w:rPr>
        <w:t>Of</w:t>
      </w:r>
      <w:proofErr w:type="gramEnd"/>
      <w:r>
        <w:rPr>
          <w:rFonts w:ascii="Times New Roman" w:eastAsia="Times New Roman" w:hAnsi="Times New Roman" w:cs="Times New Roman"/>
          <w:b/>
          <w:color w:val="000000"/>
          <w:sz w:val="26"/>
          <w:szCs w:val="26"/>
        </w:rPr>
        <w:t xml:space="preserve"> The Case Study</w:t>
      </w:r>
    </w:p>
    <w:p w14:paraId="5DC5D17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plc was incorporated as Limited Liability Company licensed to provide commercial and other banking services to the Nigerian public in 1990.</w:t>
      </w:r>
    </w:p>
    <w:p w14:paraId="090109B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commenced operations in February 1991, and has since then grow to become one of the most respected and services focused banks in Nigeria.</w:t>
      </w:r>
    </w:p>
    <w:p w14:paraId="07DF4CC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1C918C8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Guaranty Trust Bank undertook its second share offering in 2004 and successfully raised over #11 billion from Nigeria investors to expand its operations and </w:t>
      </w:r>
      <w:proofErr w:type="spellStart"/>
      <w:r>
        <w:rPr>
          <w:rFonts w:ascii="Times New Roman" w:eastAsia="Times New Roman" w:hAnsi="Times New Roman" w:cs="Times New Roman"/>
          <w:sz w:val="26"/>
          <w:szCs w:val="26"/>
        </w:rPr>
        <w:t>favourably</w:t>
      </w:r>
      <w:proofErr w:type="spellEnd"/>
      <w:r>
        <w:rPr>
          <w:rFonts w:ascii="Times New Roman" w:eastAsia="Times New Roman" w:hAnsi="Times New Roman" w:cs="Times New Roman"/>
          <w:sz w:val="26"/>
          <w:szCs w:val="26"/>
        </w:rPr>
        <w:t xml:space="preserve"> compete with other global financial institutions. The development ensured the Bank was satisfactory poised to meet the #25 billion minimum capital </w:t>
      </w:r>
      <w:proofErr w:type="gramStart"/>
      <w:r>
        <w:rPr>
          <w:rFonts w:ascii="Times New Roman" w:eastAsia="Times New Roman" w:hAnsi="Times New Roman" w:cs="Times New Roman"/>
          <w:sz w:val="26"/>
          <w:szCs w:val="26"/>
        </w:rPr>
        <w:t>base</w:t>
      </w:r>
      <w:proofErr w:type="gramEnd"/>
      <w:r>
        <w:rPr>
          <w:rFonts w:ascii="Times New Roman" w:eastAsia="Times New Roman" w:hAnsi="Times New Roman" w:cs="Times New Roman"/>
          <w:sz w:val="26"/>
          <w:szCs w:val="26"/>
        </w:rPr>
        <w:t xml:space="preserve"> for banks introduced by the Central Bank of Nigeria in 2005, as parts of the regulating body’s efforts to sanitize and strengthen Nigeria banks.</w:t>
      </w:r>
    </w:p>
    <w:p w14:paraId="16C97BF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4AA4EFB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In 2007, the Bank entered the history books as the first Nigerian financial institution to undertake a US$350 million regulation. S Eurobond issue and a US$750 million.</w:t>
      </w:r>
    </w:p>
    <w:p w14:paraId="348E3D64" w14:textId="77777777" w:rsidR="0015190B" w:rsidRDefault="0015190B" w:rsidP="0015190B">
      <w:pPr>
        <w:shd w:val="clear" w:color="auto" w:fill="FFFFFF"/>
        <w:spacing w:after="0" w:line="360" w:lineRule="auto"/>
        <w:ind w:left="0" w:hanging="2"/>
        <w:jc w:val="center"/>
        <w:rPr>
          <w:rFonts w:ascii="Times New Roman" w:eastAsia="Times New Roman" w:hAnsi="Times New Roman" w:cs="Times New Roman"/>
          <w:color w:val="000000"/>
          <w:sz w:val="26"/>
          <w:szCs w:val="26"/>
        </w:rPr>
      </w:pPr>
      <w:r>
        <w:br w:type="page"/>
      </w:r>
      <w:r>
        <w:rPr>
          <w:rFonts w:ascii="Times New Roman" w:eastAsia="Times New Roman" w:hAnsi="Times New Roman" w:cs="Times New Roman"/>
          <w:b/>
          <w:color w:val="000000"/>
          <w:sz w:val="26"/>
          <w:szCs w:val="26"/>
        </w:rPr>
        <w:lastRenderedPageBreak/>
        <w:t>CHAPTER FOUR</w:t>
      </w:r>
    </w:p>
    <w:p w14:paraId="4FD5F859"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DATA PRESENTATION, ANALYSIS AND INTERPRETATION</w:t>
      </w:r>
    </w:p>
    <w:p w14:paraId="5EA5520F"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14:paraId="074A009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3D054CFD"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and Analysis</w:t>
      </w:r>
    </w:p>
    <w:p w14:paraId="0F675F3A"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14:paraId="0BBCFB55"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tbl>
      <w:tblPr>
        <w:tblStyle w:val="Style44"/>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rsidR="0015190B" w14:paraId="3A29E8EE" w14:textId="77777777" w:rsidTr="005A426D">
        <w:trPr>
          <w:cantSplit/>
        </w:trPr>
        <w:tc>
          <w:tcPr>
            <w:tcW w:w="6685" w:type="dxa"/>
            <w:gridSpan w:val="6"/>
            <w:tcBorders>
              <w:top w:val="nil"/>
              <w:left w:val="nil"/>
              <w:bottom w:val="nil"/>
              <w:right w:val="nil"/>
            </w:tcBorders>
            <w:shd w:val="clear" w:color="auto" w:fill="FFFFFF"/>
          </w:tcPr>
          <w:p w14:paraId="6C02956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 Distribution of respondents by Gender</w:t>
            </w:r>
          </w:p>
        </w:tc>
      </w:tr>
      <w:tr w:rsidR="0015190B" w14:paraId="0F1B80C0" w14:textId="77777777" w:rsidTr="005A426D">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14:paraId="74D9D6F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14:paraId="6417A54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14:paraId="7A2C8ACD"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14:paraId="19D5DDE6"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14:paraId="3CAE8B1C"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6834F72F" w14:textId="77777777" w:rsidTr="005A426D">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2D26F57B"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14:paraId="4AA43E3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1152" w:type="dxa"/>
            <w:tcBorders>
              <w:top w:val="single" w:sz="16" w:space="0" w:color="000000"/>
              <w:left w:val="single" w:sz="16" w:space="0" w:color="000000"/>
              <w:bottom w:val="nil"/>
            </w:tcBorders>
            <w:shd w:val="clear" w:color="auto" w:fill="FFFFFF"/>
            <w:vAlign w:val="center"/>
          </w:tcPr>
          <w:p w14:paraId="19F35EE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4" w:type="dxa"/>
            <w:tcBorders>
              <w:top w:val="single" w:sz="16" w:space="0" w:color="000000"/>
              <w:bottom w:val="nil"/>
            </w:tcBorders>
            <w:shd w:val="clear" w:color="auto" w:fill="FFFFFF"/>
            <w:vAlign w:val="center"/>
          </w:tcPr>
          <w:p w14:paraId="288BBF9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3" w:type="dxa"/>
            <w:tcBorders>
              <w:top w:val="single" w:sz="16" w:space="0" w:color="000000"/>
              <w:bottom w:val="nil"/>
            </w:tcBorders>
            <w:shd w:val="clear" w:color="auto" w:fill="FFFFFF"/>
            <w:vAlign w:val="center"/>
          </w:tcPr>
          <w:p w14:paraId="14420C9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14:paraId="44EA366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15190B" w14:paraId="4B894632" w14:textId="77777777" w:rsidTr="005A426D">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2FBBF02"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nil"/>
              <w:right w:val="single" w:sz="16" w:space="0" w:color="000000"/>
            </w:tcBorders>
            <w:shd w:val="clear" w:color="auto" w:fill="FFFFFF"/>
            <w:vAlign w:val="center"/>
          </w:tcPr>
          <w:p w14:paraId="1EDB900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1152" w:type="dxa"/>
            <w:tcBorders>
              <w:top w:val="nil"/>
              <w:left w:val="single" w:sz="16" w:space="0" w:color="000000"/>
              <w:bottom w:val="nil"/>
            </w:tcBorders>
            <w:shd w:val="clear" w:color="auto" w:fill="FFFFFF"/>
            <w:vAlign w:val="center"/>
          </w:tcPr>
          <w:p w14:paraId="6830863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4" w:type="dxa"/>
            <w:tcBorders>
              <w:top w:val="nil"/>
              <w:bottom w:val="nil"/>
            </w:tcBorders>
            <w:shd w:val="clear" w:color="auto" w:fill="FFFFFF"/>
            <w:vAlign w:val="center"/>
          </w:tcPr>
          <w:p w14:paraId="289A2F5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3" w:type="dxa"/>
            <w:tcBorders>
              <w:top w:val="nil"/>
              <w:bottom w:val="nil"/>
            </w:tcBorders>
            <w:shd w:val="clear" w:color="auto" w:fill="FFFFFF"/>
            <w:vAlign w:val="center"/>
          </w:tcPr>
          <w:p w14:paraId="3E1624D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14:paraId="72914EC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34D6FB5B" w14:textId="77777777" w:rsidTr="005A426D">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6C56D4B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single" w:sz="16" w:space="0" w:color="000000"/>
              <w:right w:val="single" w:sz="16" w:space="0" w:color="000000"/>
            </w:tcBorders>
            <w:shd w:val="clear" w:color="auto" w:fill="FFFFFF"/>
            <w:vAlign w:val="center"/>
          </w:tcPr>
          <w:p w14:paraId="5A2A4CB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14:paraId="23CCD36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14:paraId="03D6091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14:paraId="4528149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14:paraId="2DABDA00"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3675A53B"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Field survey, 2025</w:t>
      </w:r>
      <w:r>
        <w:rPr>
          <w:rFonts w:ascii="Times New Roman" w:eastAsia="Times New Roman" w:hAnsi="Times New Roman" w:cs="Times New Roman"/>
          <w:sz w:val="26"/>
          <w:szCs w:val="26"/>
        </w:rPr>
        <w:tab/>
      </w:r>
    </w:p>
    <w:p w14:paraId="5A5093B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 show that 21 respondents representing 47.7% of the population are males, while 23 respondents representing 52.3% of the population are females.</w:t>
      </w:r>
    </w:p>
    <w:tbl>
      <w:tblPr>
        <w:tblStyle w:val="Style45"/>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rsidR="0015190B" w14:paraId="25CF650C" w14:textId="77777777" w:rsidTr="005A426D">
        <w:trPr>
          <w:cantSplit/>
        </w:trPr>
        <w:tc>
          <w:tcPr>
            <w:tcW w:w="7671" w:type="dxa"/>
            <w:gridSpan w:val="6"/>
            <w:tcBorders>
              <w:top w:val="nil"/>
              <w:left w:val="nil"/>
              <w:bottom w:val="nil"/>
              <w:right w:val="nil"/>
            </w:tcBorders>
            <w:shd w:val="clear" w:color="auto" w:fill="FFFFFF"/>
          </w:tcPr>
          <w:p w14:paraId="6040823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 Distribution of respondents by Age</w:t>
            </w:r>
          </w:p>
        </w:tc>
      </w:tr>
      <w:tr w:rsidR="0015190B" w14:paraId="319BBDAC" w14:textId="77777777" w:rsidTr="005A426D">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14:paraId="20644FA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34FBE43"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542E3F5"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230231E"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14:paraId="1BC00C12"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21092632"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EC82CA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14:paraId="2064D85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16-20 years</w:t>
            </w:r>
          </w:p>
        </w:tc>
        <w:tc>
          <w:tcPr>
            <w:tcW w:w="1151" w:type="dxa"/>
            <w:tcBorders>
              <w:top w:val="single" w:sz="16" w:space="0" w:color="000000"/>
              <w:left w:val="single" w:sz="16" w:space="0" w:color="000000"/>
              <w:bottom w:val="nil"/>
            </w:tcBorders>
            <w:shd w:val="clear" w:color="auto" w:fill="FFFFFF"/>
            <w:vAlign w:val="center"/>
          </w:tcPr>
          <w:p w14:paraId="57CCF9E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6D9C848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28965A2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14:paraId="2B0CB1A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543402C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70B18A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7FBE1D0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21-30 years</w:t>
            </w:r>
          </w:p>
        </w:tc>
        <w:tc>
          <w:tcPr>
            <w:tcW w:w="1151" w:type="dxa"/>
            <w:tcBorders>
              <w:top w:val="nil"/>
              <w:left w:val="single" w:sz="16" w:space="0" w:color="000000"/>
              <w:bottom w:val="nil"/>
            </w:tcBorders>
            <w:shd w:val="clear" w:color="auto" w:fill="FFFFFF"/>
            <w:vAlign w:val="center"/>
          </w:tcPr>
          <w:p w14:paraId="3B6D801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72D8FD9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14:paraId="0985DCB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14:paraId="6F70C49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15190B" w14:paraId="1619F24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5C0979"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67E45E1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31-40 years</w:t>
            </w:r>
          </w:p>
        </w:tc>
        <w:tc>
          <w:tcPr>
            <w:tcW w:w="1151" w:type="dxa"/>
            <w:tcBorders>
              <w:top w:val="nil"/>
              <w:left w:val="single" w:sz="16" w:space="0" w:color="000000"/>
              <w:bottom w:val="nil"/>
            </w:tcBorders>
            <w:shd w:val="clear" w:color="auto" w:fill="FFFFFF"/>
            <w:vAlign w:val="center"/>
          </w:tcPr>
          <w:p w14:paraId="3EFA913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2DA1C44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31F45ED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14:paraId="06E83A8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15190B" w14:paraId="10B9CEC3"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C70988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06998F14"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41 years and above</w:t>
            </w:r>
          </w:p>
        </w:tc>
        <w:tc>
          <w:tcPr>
            <w:tcW w:w="1151" w:type="dxa"/>
            <w:tcBorders>
              <w:top w:val="nil"/>
              <w:left w:val="single" w:sz="16" w:space="0" w:color="000000"/>
              <w:bottom w:val="nil"/>
            </w:tcBorders>
            <w:shd w:val="clear" w:color="auto" w:fill="FFFFFF"/>
            <w:vAlign w:val="center"/>
          </w:tcPr>
          <w:p w14:paraId="4C129FB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0187460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3D96DDC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14:paraId="5FC7D81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7F5DD188"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33DD19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14:paraId="359ED4B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9534D2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BC4388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1BA291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14:paraId="4DC7A6FB"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4D3C5341"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E52C06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Style46"/>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rsidR="0015190B" w14:paraId="4B1A7B1C" w14:textId="77777777" w:rsidTr="005A426D">
        <w:trPr>
          <w:cantSplit/>
        </w:trPr>
        <w:tc>
          <w:tcPr>
            <w:tcW w:w="6670" w:type="dxa"/>
            <w:gridSpan w:val="6"/>
            <w:tcBorders>
              <w:top w:val="nil"/>
              <w:left w:val="nil"/>
              <w:bottom w:val="nil"/>
              <w:right w:val="nil"/>
            </w:tcBorders>
            <w:shd w:val="clear" w:color="auto" w:fill="FFFFFF"/>
          </w:tcPr>
          <w:p w14:paraId="67ABF67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3: Distribution of respondents by Marital Status</w:t>
            </w:r>
          </w:p>
        </w:tc>
      </w:tr>
      <w:tr w:rsidR="0015190B" w14:paraId="0C8CA1FF" w14:textId="77777777" w:rsidTr="005A426D">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51F1B92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14:paraId="415856F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14:paraId="750E41F6"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14:paraId="3F05659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14:paraId="4D1728F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24DCD24D" w14:textId="77777777" w:rsidTr="005A426D">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0A2F619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14:paraId="56BEDEC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14:paraId="73754FB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14:paraId="7680B82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14:paraId="4325E73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14:paraId="20241F9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r>
      <w:tr w:rsidR="0015190B" w14:paraId="7B6C6CDC"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67CA3C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14:paraId="36A3A79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14:paraId="3F6027D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014" w:type="dxa"/>
            <w:tcBorders>
              <w:top w:val="nil"/>
              <w:bottom w:val="nil"/>
            </w:tcBorders>
            <w:shd w:val="clear" w:color="auto" w:fill="FFFFFF"/>
            <w:vAlign w:val="center"/>
          </w:tcPr>
          <w:p w14:paraId="66E5257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384" w:type="dxa"/>
            <w:tcBorders>
              <w:top w:val="nil"/>
              <w:bottom w:val="nil"/>
            </w:tcBorders>
            <w:shd w:val="clear" w:color="auto" w:fill="FFFFFF"/>
            <w:vAlign w:val="center"/>
          </w:tcPr>
          <w:p w14:paraId="7FDC2A1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14:paraId="3C46991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87E1CE0"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09991BC7"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14:paraId="51CB4B7A"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14:paraId="7F1B6B4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p>
        </w:tc>
        <w:tc>
          <w:tcPr>
            <w:tcW w:w="1014" w:type="dxa"/>
            <w:tcBorders>
              <w:top w:val="nil"/>
              <w:bottom w:val="nil"/>
            </w:tcBorders>
            <w:shd w:val="clear" w:color="auto" w:fill="FFFFFF"/>
            <w:vAlign w:val="center"/>
          </w:tcPr>
          <w:p w14:paraId="59EF421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p>
        </w:tc>
        <w:tc>
          <w:tcPr>
            <w:tcW w:w="1384" w:type="dxa"/>
            <w:tcBorders>
              <w:top w:val="nil"/>
              <w:bottom w:val="nil"/>
            </w:tcBorders>
            <w:shd w:val="clear" w:color="auto" w:fill="FFFFFF"/>
            <w:vAlign w:val="center"/>
          </w:tcPr>
          <w:p w14:paraId="4AC7F26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14:paraId="73AA54A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p>
        </w:tc>
      </w:tr>
      <w:tr w:rsidR="0015190B" w14:paraId="2CDD87BD"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9269C9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14:paraId="6952E15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14:paraId="2B9BAA3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14:paraId="0DDCB64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14:paraId="6749762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14:paraId="08472831"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49AD306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425E776"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3 show that 15 respondents representing 34.1% of the population are singles, while 29 respondents representing 65.9% of the population are married.</w:t>
      </w:r>
    </w:p>
    <w:p w14:paraId="0D2D54C4" w14:textId="77777777" w:rsidR="0015190B" w:rsidRDefault="0015190B" w:rsidP="0015190B">
      <w:pPr>
        <w:spacing w:after="0" w:line="360" w:lineRule="auto"/>
        <w:ind w:left="1" w:hanging="3"/>
        <w:rPr>
          <w:rFonts w:ascii="Times New Roman" w:eastAsia="Times New Roman" w:hAnsi="Times New Roman" w:cs="Times New Roman"/>
          <w:sz w:val="26"/>
          <w:szCs w:val="26"/>
        </w:rPr>
      </w:pPr>
    </w:p>
    <w:p w14:paraId="1F198DD7" w14:textId="77777777" w:rsidR="0015190B" w:rsidRDefault="0015190B" w:rsidP="0015190B">
      <w:pPr>
        <w:spacing w:after="0" w:line="360" w:lineRule="auto"/>
        <w:ind w:left="1" w:hanging="3"/>
        <w:rPr>
          <w:rFonts w:ascii="Times New Roman" w:eastAsia="Times New Roman" w:hAnsi="Times New Roman" w:cs="Times New Roman"/>
          <w:sz w:val="26"/>
          <w:szCs w:val="26"/>
        </w:rPr>
      </w:pPr>
    </w:p>
    <w:p w14:paraId="32633225" w14:textId="77777777" w:rsidR="0015190B" w:rsidRDefault="0015190B" w:rsidP="0015190B">
      <w:pPr>
        <w:spacing w:after="0" w:line="360" w:lineRule="auto"/>
        <w:ind w:left="1" w:hanging="3"/>
        <w:rPr>
          <w:rFonts w:ascii="Times New Roman" w:eastAsia="Times New Roman" w:hAnsi="Times New Roman" w:cs="Times New Roman"/>
          <w:sz w:val="26"/>
          <w:szCs w:val="26"/>
        </w:rPr>
      </w:pPr>
    </w:p>
    <w:p w14:paraId="22878265" w14:textId="77777777" w:rsidR="0015190B" w:rsidRDefault="0015190B" w:rsidP="0015190B">
      <w:pPr>
        <w:spacing w:after="0" w:line="360" w:lineRule="auto"/>
        <w:ind w:left="1" w:hanging="3"/>
        <w:rPr>
          <w:rFonts w:ascii="Times New Roman" w:eastAsia="Times New Roman" w:hAnsi="Times New Roman" w:cs="Times New Roman"/>
          <w:sz w:val="26"/>
          <w:szCs w:val="26"/>
        </w:rPr>
      </w:pPr>
    </w:p>
    <w:tbl>
      <w:tblPr>
        <w:tblStyle w:val="Style47"/>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rsidR="0015190B" w14:paraId="3E750F36" w14:textId="77777777" w:rsidTr="005A426D">
        <w:trPr>
          <w:cantSplit/>
        </w:trPr>
        <w:tc>
          <w:tcPr>
            <w:tcW w:w="6989" w:type="dxa"/>
            <w:gridSpan w:val="6"/>
            <w:tcBorders>
              <w:top w:val="nil"/>
              <w:left w:val="nil"/>
              <w:bottom w:val="nil"/>
              <w:right w:val="nil"/>
            </w:tcBorders>
            <w:shd w:val="clear" w:color="auto" w:fill="FFFFFF"/>
          </w:tcPr>
          <w:p w14:paraId="43A2251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4: Distribution of respondents by Educational Qualification</w:t>
            </w:r>
          </w:p>
        </w:tc>
      </w:tr>
      <w:tr w:rsidR="0015190B" w14:paraId="2FCE3B7B" w14:textId="77777777" w:rsidTr="005A426D">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2BD5652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14:paraId="34958D03"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84F86C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14:paraId="4DF16BB6"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14:paraId="41BDF78A"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662D6069" w14:textId="77777777" w:rsidTr="005A426D">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5CCA91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14:paraId="677E9A4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14:paraId="7EF2BE2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41770A1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14:paraId="0ECAAEF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14:paraId="10A6B2F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15190B" w14:paraId="12CFDCFF"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5D8877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0ED0D81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14:paraId="7CFE9C5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4EC048A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3" w:type="dxa"/>
            <w:tcBorders>
              <w:top w:val="nil"/>
              <w:bottom w:val="nil"/>
            </w:tcBorders>
            <w:shd w:val="clear" w:color="auto" w:fill="FFFFFF"/>
            <w:vAlign w:val="center"/>
          </w:tcPr>
          <w:p w14:paraId="41AF747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14:paraId="0313347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5190B" w14:paraId="72D8571C"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B5DE57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6C3944B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HND/</w:t>
            </w:r>
            <w:proofErr w:type="spellStart"/>
            <w:r>
              <w:rPr>
                <w:rFonts w:ascii="Times New Roman" w:eastAsia="Times New Roman" w:hAnsi="Times New Roman" w:cs="Times New Roman"/>
                <w:sz w:val="26"/>
                <w:szCs w:val="26"/>
              </w:rPr>
              <w:t>Bsc</w:t>
            </w:r>
            <w:proofErr w:type="spellEnd"/>
          </w:p>
        </w:tc>
        <w:tc>
          <w:tcPr>
            <w:tcW w:w="1152" w:type="dxa"/>
            <w:tcBorders>
              <w:top w:val="nil"/>
              <w:left w:val="single" w:sz="16" w:space="0" w:color="000000"/>
              <w:bottom w:val="nil"/>
            </w:tcBorders>
            <w:shd w:val="clear" w:color="auto" w:fill="FFFFFF"/>
            <w:vAlign w:val="center"/>
          </w:tcPr>
          <w:p w14:paraId="6C0D568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56BD483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3" w:type="dxa"/>
            <w:tcBorders>
              <w:top w:val="nil"/>
              <w:bottom w:val="nil"/>
            </w:tcBorders>
            <w:shd w:val="clear" w:color="auto" w:fill="FFFFFF"/>
            <w:vAlign w:val="center"/>
          </w:tcPr>
          <w:p w14:paraId="36894C3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14:paraId="4C3D9DB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66F49A51"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092C102"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49036309"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14:paraId="21FB2D1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3BFE40A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3" w:type="dxa"/>
            <w:tcBorders>
              <w:top w:val="nil"/>
              <w:bottom w:val="nil"/>
            </w:tcBorders>
            <w:shd w:val="clear" w:color="auto" w:fill="FFFFFF"/>
            <w:vAlign w:val="center"/>
          </w:tcPr>
          <w:p w14:paraId="2403D47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14:paraId="41FB764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4C5CF216" w14:textId="77777777" w:rsidTr="005A426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0D0F52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14:paraId="7B5AEB2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14:paraId="69FC4AA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EC7C7F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14:paraId="214E775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14:paraId="5A460C91"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24C026E9"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7AA1883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Pr>
          <w:rFonts w:ascii="Times New Roman" w:eastAsia="Times New Roman" w:hAnsi="Times New Roman" w:cs="Times New Roman"/>
          <w:sz w:val="26"/>
          <w:szCs w:val="26"/>
        </w:rPr>
        <w:t>Bsc</w:t>
      </w:r>
      <w:proofErr w:type="spellEnd"/>
      <w:r>
        <w:rPr>
          <w:rFonts w:ascii="Times New Roman" w:eastAsia="Times New Roman" w:hAnsi="Times New Roman" w:cs="Times New Roman"/>
          <w:sz w:val="26"/>
          <w:szCs w:val="26"/>
        </w:rPr>
        <w:t xml:space="preserve"> Certificate holders, while 2 respondents representing 4.5% of the population are with </w:t>
      </w:r>
      <w:proofErr w:type="spellStart"/>
      <w:r>
        <w:rPr>
          <w:rFonts w:ascii="Times New Roman" w:eastAsia="Times New Roman" w:hAnsi="Times New Roman" w:cs="Times New Roman"/>
          <w:sz w:val="26"/>
          <w:szCs w:val="26"/>
        </w:rPr>
        <w:t>Msc</w:t>
      </w:r>
      <w:proofErr w:type="spellEnd"/>
      <w:r>
        <w:rPr>
          <w:rFonts w:ascii="Times New Roman" w:eastAsia="Times New Roman" w:hAnsi="Times New Roman" w:cs="Times New Roman"/>
          <w:sz w:val="26"/>
          <w:szCs w:val="26"/>
        </w:rPr>
        <w:t>/MA certificate.</w:t>
      </w:r>
    </w:p>
    <w:p w14:paraId="21F3A270" w14:textId="77777777" w:rsidR="0015190B" w:rsidRDefault="0015190B" w:rsidP="0015190B">
      <w:pPr>
        <w:ind w:left="0" w:hanging="2"/>
        <w:rPr>
          <w:rFonts w:ascii="Times New Roman" w:eastAsia="Times New Roman" w:hAnsi="Times New Roman" w:cs="Times New Roman"/>
          <w:sz w:val="26"/>
          <w:szCs w:val="26"/>
        </w:rPr>
      </w:pPr>
      <w:r>
        <w:br w:type="page"/>
      </w:r>
    </w:p>
    <w:p w14:paraId="1AAB714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48"/>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rsidR="0015190B" w14:paraId="4FDFF245" w14:textId="77777777" w:rsidTr="005A426D">
        <w:trPr>
          <w:cantSplit/>
        </w:trPr>
        <w:tc>
          <w:tcPr>
            <w:tcW w:w="7246" w:type="dxa"/>
            <w:gridSpan w:val="6"/>
            <w:tcBorders>
              <w:top w:val="nil"/>
              <w:left w:val="nil"/>
              <w:bottom w:val="nil"/>
              <w:right w:val="nil"/>
            </w:tcBorders>
            <w:shd w:val="clear" w:color="auto" w:fill="FFFFFF"/>
          </w:tcPr>
          <w:p w14:paraId="3E25EC1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5: Distribution of respondents by Occupation</w:t>
            </w:r>
          </w:p>
        </w:tc>
      </w:tr>
      <w:tr w:rsidR="0015190B" w14:paraId="42793786" w14:textId="77777777" w:rsidTr="005A426D">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5D5E23D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7F91188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C682E04"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14:paraId="43BA4A43"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CBFBB1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74265D46" w14:textId="77777777" w:rsidTr="005A426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3F53E52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14:paraId="108BAC7E"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14:paraId="596519A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1695877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14:paraId="0179ABE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14:paraId="33C3A89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15190B" w14:paraId="317ED5AB" w14:textId="77777777" w:rsidTr="005A426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ED53E4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14:paraId="55C304FB"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14:paraId="35A2ED4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467552F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2" w:type="dxa"/>
            <w:tcBorders>
              <w:top w:val="nil"/>
              <w:bottom w:val="nil"/>
            </w:tcBorders>
            <w:shd w:val="clear" w:color="auto" w:fill="FFFFFF"/>
            <w:vAlign w:val="center"/>
          </w:tcPr>
          <w:p w14:paraId="1DFCEB4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14:paraId="0ADBE8C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5190B" w14:paraId="58EAE4BD" w14:textId="77777777" w:rsidTr="005A426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69D7C8C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14:paraId="163D607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14:paraId="4BAA929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nil"/>
              <w:bottom w:val="nil"/>
            </w:tcBorders>
            <w:shd w:val="clear" w:color="auto" w:fill="FFFFFF"/>
            <w:vAlign w:val="center"/>
          </w:tcPr>
          <w:p w14:paraId="69C6912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nil"/>
              <w:bottom w:val="nil"/>
            </w:tcBorders>
            <w:shd w:val="clear" w:color="auto" w:fill="FFFFFF"/>
            <w:vAlign w:val="center"/>
          </w:tcPr>
          <w:p w14:paraId="01BA9CD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14:paraId="6F20D07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3A43E4A4" w14:textId="77777777" w:rsidTr="005A426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46560059"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14:paraId="6C58406E"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0AC9D9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49269DC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14:paraId="697F685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7D24F95"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59A7356D"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7EB98C3B" w14:textId="77777777" w:rsidR="0015190B" w:rsidRDefault="0015190B" w:rsidP="0015190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5 shows that 13 respondents representing 29.5% of the population are Civil servants, 18 respondents representing 40.9% of the population are Self- employed, while 13 respondents representing 29.5% of the population are others.</w:t>
      </w:r>
    </w:p>
    <w:p w14:paraId="2F45BA61"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tbl>
      <w:tblPr>
        <w:tblStyle w:val="Style4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638F08E2" w14:textId="77777777" w:rsidTr="005A426D">
        <w:trPr>
          <w:cantSplit/>
        </w:trPr>
        <w:tc>
          <w:tcPr>
            <w:tcW w:w="7534" w:type="dxa"/>
            <w:gridSpan w:val="6"/>
            <w:tcBorders>
              <w:top w:val="nil"/>
              <w:left w:val="nil"/>
              <w:bottom w:val="nil"/>
              <w:right w:val="nil"/>
            </w:tcBorders>
            <w:shd w:val="clear" w:color="auto" w:fill="FFFFFF"/>
          </w:tcPr>
          <w:p w14:paraId="210BFA5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6: The bank ensures that transactions of the bank are accurate</w:t>
            </w:r>
          </w:p>
        </w:tc>
      </w:tr>
      <w:tr w:rsidR="0015190B" w14:paraId="240CCAF2"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154B1E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293A933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472D53DB"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0F6DF79"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09E7FE2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55960E8A"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9D27E0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3B39C3C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217D4E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14:paraId="57504DB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14:paraId="3EC1E8C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14:paraId="300BF3D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5190B" w14:paraId="57EA669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B8AE01"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FF84F74"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540CEEF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0F38E4D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14:paraId="14B07EF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14:paraId="5202FE8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15190B" w14:paraId="66F2B884"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6F876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FA94EC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6D3F3CF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2E13D84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4A5D0D4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6ED470A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15190B" w14:paraId="47359B2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89D97EB"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0D9BE6E"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5C6B544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1C8E261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14579CC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0025DA5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2C62C0A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8E5B2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64B8E34"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7B9B532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10D1FF7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6341910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65669B5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48C78ECF"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85DBA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214766D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B41E8A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3A881E1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12F86CF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F793A89"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2ABE6A66"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6604A4A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5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123ED801" w14:textId="77777777" w:rsidTr="005A426D">
        <w:trPr>
          <w:cantSplit/>
        </w:trPr>
        <w:tc>
          <w:tcPr>
            <w:tcW w:w="7534" w:type="dxa"/>
            <w:gridSpan w:val="6"/>
            <w:tcBorders>
              <w:top w:val="nil"/>
              <w:left w:val="nil"/>
              <w:bottom w:val="nil"/>
              <w:right w:val="nil"/>
            </w:tcBorders>
            <w:shd w:val="clear" w:color="auto" w:fill="FFFFFF"/>
          </w:tcPr>
          <w:p w14:paraId="5B2E174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7: Banks services are tailored to meet customer needs</w:t>
            </w:r>
          </w:p>
        </w:tc>
      </w:tr>
      <w:tr w:rsidR="0015190B" w14:paraId="479DFF0D"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FF16B7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BB48A8C"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834004B"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DFBF226"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6585586B"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2616C3EA"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34E6B1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426E40BE"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1AB6A38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6BAB1D3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1E8DD91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42CF4F0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4BC199F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66A6B9"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716E25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53F538D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nil"/>
              <w:bottom w:val="nil"/>
            </w:tcBorders>
            <w:shd w:val="clear" w:color="auto" w:fill="FFFFFF"/>
            <w:vAlign w:val="center"/>
          </w:tcPr>
          <w:p w14:paraId="0192237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nil"/>
              <w:bottom w:val="nil"/>
            </w:tcBorders>
            <w:shd w:val="clear" w:color="auto" w:fill="FFFFFF"/>
            <w:vAlign w:val="center"/>
          </w:tcPr>
          <w:p w14:paraId="5E66544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14:paraId="16BC2AC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5190B" w14:paraId="2694836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3D5141"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4631C5B"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39439E8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7226A31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4F4AE28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06E1FC3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3161CED0"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8292BD"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E44219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46C9A24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40626FF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1B6DC36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5CEDFF2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F94DB2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47C70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2CAAF34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3543597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3CCC57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11C00A6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F5CA0E3"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3CA8A4AA" w14:textId="77777777" w:rsidR="0015190B" w:rsidRDefault="0015190B" w:rsidP="0015190B">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2CC1CF7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224113E6" w14:textId="77777777" w:rsidR="0015190B" w:rsidRDefault="0015190B" w:rsidP="0015190B">
      <w:pPr>
        <w:ind w:left="0" w:hanging="2"/>
        <w:rPr>
          <w:rFonts w:ascii="Times New Roman" w:eastAsia="Times New Roman" w:hAnsi="Times New Roman" w:cs="Times New Roman"/>
          <w:sz w:val="26"/>
          <w:szCs w:val="26"/>
        </w:rPr>
      </w:pPr>
      <w:r>
        <w:br w:type="page"/>
      </w:r>
    </w:p>
    <w:p w14:paraId="35A5283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5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70220CCA" w14:textId="77777777" w:rsidTr="005A426D">
        <w:trPr>
          <w:cantSplit/>
        </w:trPr>
        <w:tc>
          <w:tcPr>
            <w:tcW w:w="7534" w:type="dxa"/>
            <w:gridSpan w:val="6"/>
            <w:tcBorders>
              <w:top w:val="nil"/>
              <w:left w:val="nil"/>
              <w:bottom w:val="nil"/>
              <w:right w:val="nil"/>
            </w:tcBorders>
            <w:shd w:val="clear" w:color="auto" w:fill="FFFFFF"/>
          </w:tcPr>
          <w:p w14:paraId="1C04684D"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8: The bank put effort to inform customers about new products and services</w:t>
            </w:r>
          </w:p>
        </w:tc>
      </w:tr>
      <w:tr w:rsidR="0015190B" w14:paraId="5A438F9D"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55191C6"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5524475"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4018E2B8"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5BE78C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72B114D"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28D14712"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CE94F4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4D9431E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494C8C7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18B6A27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318400F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30257A4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4C5FC27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FA03D6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15F82C9"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8293D0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3117E20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14:paraId="7C4628B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14:paraId="2A95B57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5190B" w14:paraId="03B4F460"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B525F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07DD4B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46571AF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16B3754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7DA76AC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1AB743E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15190B" w14:paraId="175018B8"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0FB93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641C25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3C81B2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4EC77C5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55F909A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4DF3A6B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97.7</w:t>
            </w:r>
          </w:p>
        </w:tc>
      </w:tr>
      <w:tr w:rsidR="0015190B" w14:paraId="366F3942"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D11AF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F03700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51EEC77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14:paraId="5067F0A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14:paraId="3E884C9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14:paraId="0DEF752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008296E"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F460C2"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3130CCC4"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382C505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71240D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24D626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DC4C00A"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342A4D15" w14:textId="77777777" w:rsidR="0015190B" w:rsidRDefault="0015190B" w:rsidP="0015190B">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55DBFC9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14:paraId="7375FE26" w14:textId="77777777" w:rsidR="0015190B" w:rsidRDefault="0015190B" w:rsidP="0015190B">
      <w:pPr>
        <w:ind w:left="0" w:hanging="2"/>
        <w:rPr>
          <w:rFonts w:ascii="Times New Roman" w:eastAsia="Times New Roman" w:hAnsi="Times New Roman" w:cs="Times New Roman"/>
          <w:sz w:val="26"/>
          <w:szCs w:val="26"/>
        </w:rPr>
      </w:pPr>
      <w:r>
        <w:br w:type="page"/>
      </w:r>
    </w:p>
    <w:p w14:paraId="10A3FB1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5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3170B5F6" w14:textId="77777777" w:rsidTr="005A426D">
        <w:trPr>
          <w:cantSplit/>
        </w:trPr>
        <w:tc>
          <w:tcPr>
            <w:tcW w:w="7534" w:type="dxa"/>
            <w:gridSpan w:val="6"/>
            <w:tcBorders>
              <w:top w:val="nil"/>
              <w:left w:val="nil"/>
              <w:bottom w:val="nil"/>
              <w:right w:val="nil"/>
            </w:tcBorders>
            <w:shd w:val="clear" w:color="auto" w:fill="FFFFFF"/>
          </w:tcPr>
          <w:p w14:paraId="7DE4111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9: The bank foresees customer changing needs</w:t>
            </w:r>
          </w:p>
        </w:tc>
      </w:tr>
      <w:tr w:rsidR="0015190B" w14:paraId="1B112B19"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C017C1A"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7002D433"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79391CD"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34D4741"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36B3640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7C81407F"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CAF2DA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7775C1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916063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0CF9A74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1" w:type="dxa"/>
            <w:tcBorders>
              <w:top w:val="single" w:sz="16" w:space="0" w:color="000000"/>
              <w:bottom w:val="nil"/>
            </w:tcBorders>
            <w:shd w:val="clear" w:color="auto" w:fill="FFFFFF"/>
            <w:vAlign w:val="center"/>
          </w:tcPr>
          <w:p w14:paraId="609412B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14:paraId="2B9E8C8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15190B" w14:paraId="16CA990A"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4503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5D5D5B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177402B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3" w:type="dxa"/>
            <w:tcBorders>
              <w:top w:val="nil"/>
              <w:bottom w:val="nil"/>
            </w:tcBorders>
            <w:shd w:val="clear" w:color="auto" w:fill="FFFFFF"/>
            <w:vAlign w:val="center"/>
          </w:tcPr>
          <w:p w14:paraId="5898829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1" w:type="dxa"/>
            <w:tcBorders>
              <w:top w:val="nil"/>
              <w:bottom w:val="nil"/>
            </w:tcBorders>
            <w:shd w:val="clear" w:color="auto" w:fill="FFFFFF"/>
            <w:vAlign w:val="center"/>
          </w:tcPr>
          <w:p w14:paraId="6DD6B47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14:paraId="60D642B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15190B" w14:paraId="1C815E75"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5DC25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8F555CE"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66E97D5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267AC46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4ECD940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3FB4F75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15190B" w14:paraId="4BC51ED5"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117B8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BBCDFC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17E0D6A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14:paraId="279812C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14:paraId="1015EA3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14:paraId="33C5F14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5190B" w14:paraId="37C44DB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43CB183"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772CA2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59C212A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0552A4B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4E864A6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10E18BF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87BC527"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E53E8B"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59D19A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6EE46F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E24ECD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099F952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4A2AD6B5"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6F475C7B"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1FB3C96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Pr>
          <w:rFonts w:ascii="Times New Roman" w:eastAsia="Times New Roman" w:hAnsi="Times New Roman" w:cs="Times New Roman"/>
          <w:sz w:val="26"/>
          <w:szCs w:val="26"/>
        </w:rPr>
        <w:t>respondents</w:t>
      </w:r>
      <w:proofErr w:type="gramEnd"/>
      <w:r>
        <w:rPr>
          <w:rFonts w:ascii="Times New Roman" w:eastAsia="Times New Roman" w:hAnsi="Times New Roman" w:cs="Times New Roman"/>
          <w:sz w:val="26"/>
          <w:szCs w:val="26"/>
        </w:rPr>
        <w:t xml:space="preserve"> representing 2.3% of the population disagreed with the statement, while 7 (15.9%) of the respondents are undecided.</w:t>
      </w:r>
    </w:p>
    <w:p w14:paraId="4F43466B" w14:textId="77777777" w:rsidR="0015190B" w:rsidRDefault="0015190B" w:rsidP="0015190B">
      <w:pPr>
        <w:ind w:left="0" w:hanging="2"/>
        <w:rPr>
          <w:rFonts w:ascii="Times New Roman" w:eastAsia="Times New Roman" w:hAnsi="Times New Roman" w:cs="Times New Roman"/>
          <w:sz w:val="26"/>
          <w:szCs w:val="26"/>
        </w:rPr>
      </w:pPr>
      <w:r>
        <w:br w:type="page"/>
      </w:r>
    </w:p>
    <w:p w14:paraId="62F15F5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5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734FF273" w14:textId="77777777" w:rsidTr="005A426D">
        <w:trPr>
          <w:cantSplit/>
        </w:trPr>
        <w:tc>
          <w:tcPr>
            <w:tcW w:w="7534" w:type="dxa"/>
            <w:gridSpan w:val="6"/>
            <w:tcBorders>
              <w:top w:val="nil"/>
              <w:left w:val="nil"/>
              <w:bottom w:val="nil"/>
              <w:right w:val="nil"/>
            </w:tcBorders>
            <w:shd w:val="clear" w:color="auto" w:fill="FFFFFF"/>
          </w:tcPr>
          <w:p w14:paraId="60E2AE92" w14:textId="77777777" w:rsidR="0015190B" w:rsidRDefault="0015190B" w:rsidP="005A426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10: The bank customizes products and services to meet customers’ needs.</w:t>
            </w:r>
          </w:p>
        </w:tc>
      </w:tr>
      <w:tr w:rsidR="0015190B" w14:paraId="7291F8D4"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D1516B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D147A51"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5A52C1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C9A9208"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0E0FE8C"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63C8CFA8"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503D12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E7BB3F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4AB4BD3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14:paraId="12CAB0D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14:paraId="04EE9F6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14:paraId="51667CA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r>
      <w:tr w:rsidR="0015190B" w14:paraId="3AD7828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9D35AB1"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C4AF90A"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5340CC1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77E1CDC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2C9FC26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07F0C58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15190B" w14:paraId="76DF5400"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B803E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67ACD5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7023AE4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23E2FFA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567602A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084FC25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5190B" w14:paraId="1802C0D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0A68061"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E97F729"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6F1A55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5F61562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3432AB3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16DF851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15190B" w14:paraId="16E5793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ABE18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8F6C19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1D6DB2B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14:paraId="146F0AA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14:paraId="02F8642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14:paraId="0E275B4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03D21F7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C688D0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51F6E8A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084962C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25E768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CF51E6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29B888B"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2F0E6323" w14:textId="77777777" w:rsidR="0015190B" w:rsidRDefault="0015190B" w:rsidP="0015190B">
      <w:pPr>
        <w:spacing w:after="0" w:line="360" w:lineRule="auto"/>
        <w:ind w:left="1" w:hanging="3"/>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55FE0B0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0DFB1405" w14:textId="77777777" w:rsidR="0015190B" w:rsidRDefault="0015190B" w:rsidP="0015190B">
      <w:pPr>
        <w:ind w:left="0" w:hanging="2"/>
        <w:rPr>
          <w:rFonts w:ascii="Times New Roman" w:eastAsia="Times New Roman" w:hAnsi="Times New Roman" w:cs="Times New Roman"/>
          <w:sz w:val="26"/>
          <w:szCs w:val="26"/>
        </w:rPr>
      </w:pPr>
      <w:r>
        <w:br w:type="page"/>
      </w:r>
    </w:p>
    <w:p w14:paraId="743BC7E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5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080EA97E" w14:textId="77777777" w:rsidTr="005A426D">
        <w:trPr>
          <w:cantSplit/>
        </w:trPr>
        <w:tc>
          <w:tcPr>
            <w:tcW w:w="7534" w:type="dxa"/>
            <w:gridSpan w:val="6"/>
            <w:tcBorders>
              <w:top w:val="nil"/>
              <w:left w:val="nil"/>
              <w:bottom w:val="nil"/>
              <w:right w:val="nil"/>
            </w:tcBorders>
            <w:shd w:val="clear" w:color="auto" w:fill="FFFFFF"/>
          </w:tcPr>
          <w:p w14:paraId="3471AD3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11: The bank provides customer tailored products</w:t>
            </w:r>
          </w:p>
        </w:tc>
      </w:tr>
      <w:tr w:rsidR="0015190B" w14:paraId="58E299B6"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588F51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22EE3D8"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BE7BEAB"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48A80DC"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07E507E"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4E18757F"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82FADD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82CD8F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B8C369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14:paraId="2D18692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14:paraId="1C85B1A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14:paraId="4FFD93B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r>
      <w:tr w:rsidR="0015190B" w14:paraId="39D4776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6074D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E6E03B6"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D91472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013" w:type="dxa"/>
            <w:tcBorders>
              <w:top w:val="nil"/>
              <w:bottom w:val="nil"/>
            </w:tcBorders>
            <w:shd w:val="clear" w:color="auto" w:fill="FFFFFF"/>
            <w:vAlign w:val="center"/>
          </w:tcPr>
          <w:p w14:paraId="09630AB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381" w:type="dxa"/>
            <w:tcBorders>
              <w:top w:val="nil"/>
              <w:bottom w:val="nil"/>
            </w:tcBorders>
            <w:shd w:val="clear" w:color="auto" w:fill="FFFFFF"/>
            <w:vAlign w:val="center"/>
          </w:tcPr>
          <w:p w14:paraId="379FEC9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14:paraId="0D45623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59.1</w:t>
            </w:r>
          </w:p>
        </w:tc>
      </w:tr>
      <w:tr w:rsidR="0015190B" w14:paraId="48694BC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6F6359D"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E739789"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438931E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014BF0D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596328F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4C287DA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15190B" w14:paraId="2718ADC5"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A8C0E0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A02A6AA"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12C0A13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nil"/>
              <w:bottom w:val="nil"/>
            </w:tcBorders>
            <w:shd w:val="clear" w:color="auto" w:fill="FFFFFF"/>
            <w:vAlign w:val="center"/>
          </w:tcPr>
          <w:p w14:paraId="02F5DCE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nil"/>
              <w:bottom w:val="nil"/>
            </w:tcBorders>
            <w:shd w:val="clear" w:color="auto" w:fill="FFFFFF"/>
            <w:vAlign w:val="center"/>
          </w:tcPr>
          <w:p w14:paraId="2D28518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14:paraId="7ECD5A9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7829224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CF157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3B783BB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0E97DD7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318972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116B29A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729C2F5"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5D1589A9"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E4F005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5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4D20CD6D" w14:textId="77777777" w:rsidTr="005A426D">
        <w:trPr>
          <w:cantSplit/>
        </w:trPr>
        <w:tc>
          <w:tcPr>
            <w:tcW w:w="7534" w:type="dxa"/>
            <w:gridSpan w:val="6"/>
            <w:tcBorders>
              <w:top w:val="nil"/>
              <w:left w:val="nil"/>
              <w:bottom w:val="nil"/>
              <w:right w:val="nil"/>
            </w:tcBorders>
            <w:shd w:val="clear" w:color="auto" w:fill="FFFFFF"/>
          </w:tcPr>
          <w:p w14:paraId="57CC2128"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12: The bank communicates products available to customers</w:t>
            </w:r>
          </w:p>
        </w:tc>
      </w:tr>
      <w:tr w:rsidR="0015190B" w14:paraId="7C7A8E17"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E75BCE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5DC5F0F"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2376909"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2C56D03"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AF3F7E9"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62D461CC"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4AA10A7"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0B4D99BB"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B0F6437"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58845E2E"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691E007F"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3F05F6A8"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217A92D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8B8B5FD"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12A6D7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43B593A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27EDE3A1"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14:paraId="6C42644A"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14:paraId="4A0E4BB1"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15190B" w14:paraId="39FDB78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608EF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1593E11"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7AF1621"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nil"/>
              <w:bottom w:val="nil"/>
            </w:tcBorders>
            <w:shd w:val="clear" w:color="auto" w:fill="FFFFFF"/>
            <w:vAlign w:val="center"/>
          </w:tcPr>
          <w:p w14:paraId="62F09E8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nil"/>
              <w:bottom w:val="nil"/>
            </w:tcBorders>
            <w:shd w:val="clear" w:color="auto" w:fill="FFFFFF"/>
            <w:vAlign w:val="center"/>
          </w:tcPr>
          <w:p w14:paraId="43FE2670"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14:paraId="08157387"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60EB593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5771D7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5B36E59"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5F9D24A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2A94BA3F"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26B9BB9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3E5F1668"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832EB67"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CB619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86C7F7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562608D"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A1EF223"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03C1EB9"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4D73A2A1" w14:textId="77777777" w:rsidR="0015190B" w:rsidRDefault="0015190B" w:rsidP="005A426D">
            <w:pPr>
              <w:spacing w:after="0" w:line="240" w:lineRule="auto"/>
              <w:ind w:left="1" w:hanging="3"/>
              <w:rPr>
                <w:rFonts w:ascii="Times New Roman" w:eastAsia="Times New Roman" w:hAnsi="Times New Roman" w:cs="Times New Roman"/>
                <w:sz w:val="26"/>
                <w:szCs w:val="26"/>
              </w:rPr>
            </w:pPr>
          </w:p>
        </w:tc>
      </w:tr>
    </w:tbl>
    <w:p w14:paraId="047DC45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67E2AD2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5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334490ED" w14:textId="77777777" w:rsidTr="005A426D">
        <w:trPr>
          <w:cantSplit/>
        </w:trPr>
        <w:tc>
          <w:tcPr>
            <w:tcW w:w="7534" w:type="dxa"/>
            <w:gridSpan w:val="6"/>
            <w:tcBorders>
              <w:top w:val="nil"/>
              <w:left w:val="nil"/>
              <w:bottom w:val="nil"/>
              <w:right w:val="nil"/>
            </w:tcBorders>
            <w:shd w:val="clear" w:color="auto" w:fill="FFFFFF"/>
          </w:tcPr>
          <w:p w14:paraId="7E197FB0" w14:textId="77777777" w:rsidR="0015190B" w:rsidRDefault="0015190B" w:rsidP="005A426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13: Customer service officers use customer relationship management system to understand customers profile and provide instant responses</w:t>
            </w:r>
          </w:p>
        </w:tc>
      </w:tr>
      <w:tr w:rsidR="0015190B" w14:paraId="575EBFD9"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78B60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79EC13E4"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0C3FA8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296DF743"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AB39B6E"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4E29CE76"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8F2CF7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460D9D5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135AB4C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19D7094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698B6C0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24BBA80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3579986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E26E5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DB0DC6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503FD2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14:paraId="7512F7A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14:paraId="73B4075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14:paraId="5C8A01F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15190B" w14:paraId="1F884BCA"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4D95C93"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1C1381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C9279A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3A52536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0355D4A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0ECB124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6A065D7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AD047B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35D292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1801856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0D689DE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017DC78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515CA3D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1E24C3D2"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3CE59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8419F2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3882D92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ED1AC6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1CCF88D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0C26EE2"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0379227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592BD42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01776485" w14:textId="77777777" w:rsidR="0015190B" w:rsidRDefault="0015190B" w:rsidP="0015190B">
      <w:pPr>
        <w:ind w:left="0" w:hanging="2"/>
        <w:rPr>
          <w:rFonts w:ascii="Times New Roman" w:eastAsia="Times New Roman" w:hAnsi="Times New Roman" w:cs="Times New Roman"/>
          <w:sz w:val="26"/>
          <w:szCs w:val="26"/>
        </w:rPr>
      </w:pPr>
      <w:r>
        <w:br w:type="page"/>
      </w:r>
    </w:p>
    <w:p w14:paraId="5C57EF3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5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389C0D59" w14:textId="77777777" w:rsidTr="005A426D">
        <w:trPr>
          <w:cantSplit/>
        </w:trPr>
        <w:tc>
          <w:tcPr>
            <w:tcW w:w="7534" w:type="dxa"/>
            <w:gridSpan w:val="6"/>
            <w:tcBorders>
              <w:top w:val="nil"/>
              <w:left w:val="nil"/>
              <w:bottom w:val="nil"/>
              <w:right w:val="nil"/>
            </w:tcBorders>
            <w:shd w:val="clear" w:color="auto" w:fill="FFFFFF"/>
          </w:tcPr>
          <w:p w14:paraId="348049C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14: Customers call customer care </w:t>
            </w:r>
            <w:proofErr w:type="spellStart"/>
            <w:r>
              <w:rPr>
                <w:rFonts w:ascii="Times New Roman" w:eastAsia="Times New Roman" w:hAnsi="Times New Roman" w:cs="Times New Roman"/>
                <w:b/>
                <w:sz w:val="26"/>
                <w:szCs w:val="26"/>
              </w:rPr>
              <w:t>centers</w:t>
            </w:r>
            <w:proofErr w:type="spellEnd"/>
            <w:r>
              <w:rPr>
                <w:rFonts w:ascii="Times New Roman" w:eastAsia="Times New Roman" w:hAnsi="Times New Roman" w:cs="Times New Roman"/>
                <w:b/>
                <w:sz w:val="26"/>
                <w:szCs w:val="26"/>
              </w:rPr>
              <w:t xml:space="preserve"> for assistance</w:t>
            </w:r>
          </w:p>
        </w:tc>
      </w:tr>
      <w:tr w:rsidR="0015190B" w14:paraId="70CA7A83"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5B8DAE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2FB3E73B"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3BA8532"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594A2E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23B8782"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18B30291"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2CAF03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E6D8AB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2B6EDB6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56E2F6B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5C1FF2E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50B707C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71D3FF4A"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67625E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D98F5B9"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101775C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14:paraId="6F0E164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14:paraId="0A798A7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14:paraId="73C1EDF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15190B" w14:paraId="083EDCE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F5A7CD"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7334F4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7675D8C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2209E65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70D588D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4AF0858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454656E2"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ADCD2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CA5453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B5C167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66D56B8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248BE82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2655D12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5FFB77D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67FE409"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35BEF2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8F1B83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4C3570D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936FE4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DC52A7B"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4D32488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D163F50" w14:textId="77777777" w:rsidR="0015190B" w:rsidRDefault="0015190B" w:rsidP="0015190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5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62BAD537" w14:textId="77777777" w:rsidTr="005A426D">
        <w:trPr>
          <w:cantSplit/>
        </w:trPr>
        <w:tc>
          <w:tcPr>
            <w:tcW w:w="7534" w:type="dxa"/>
            <w:gridSpan w:val="6"/>
            <w:tcBorders>
              <w:top w:val="nil"/>
              <w:left w:val="nil"/>
              <w:bottom w:val="nil"/>
              <w:right w:val="nil"/>
            </w:tcBorders>
            <w:shd w:val="clear" w:color="auto" w:fill="FFFFFF"/>
          </w:tcPr>
          <w:p w14:paraId="79879DBA" w14:textId="77777777" w:rsidR="0015190B" w:rsidRDefault="0015190B" w:rsidP="005A426D">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15: The bank has set customer care section for all customer assistance</w:t>
            </w:r>
          </w:p>
        </w:tc>
      </w:tr>
      <w:tr w:rsidR="0015190B" w14:paraId="67008AD7"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492878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7465489C"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C9F8653"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EF10F85"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0ED346A"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4565EEC7"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ADB4D1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A2A712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7942FB2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19A9937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198AC14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7B24949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15190B" w14:paraId="29916175"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86147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CCD1B90"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3A72B7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3F3B715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6678BD4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4102F58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15190B" w14:paraId="6F3A281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9548831"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AF98C9A"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6293D0C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5BBC49A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6162D88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2819576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15190B" w14:paraId="62DA65D0"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521AE63"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82BDB5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589739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652528E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5D9FCC3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566B063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0F8923C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F80C3B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39E20812"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F5C6F4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82607B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602697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1594FBB6"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1B2F292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7B4B2B3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5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756DC32C" w14:textId="77777777" w:rsidTr="005A426D">
        <w:trPr>
          <w:cantSplit/>
        </w:trPr>
        <w:tc>
          <w:tcPr>
            <w:tcW w:w="7534" w:type="dxa"/>
            <w:gridSpan w:val="6"/>
            <w:tcBorders>
              <w:top w:val="nil"/>
              <w:left w:val="nil"/>
              <w:bottom w:val="nil"/>
              <w:right w:val="nil"/>
            </w:tcBorders>
            <w:shd w:val="clear" w:color="auto" w:fill="FFFFFF"/>
          </w:tcPr>
          <w:p w14:paraId="0DC5B99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16: Complaints are handled immediately</w:t>
            </w:r>
          </w:p>
        </w:tc>
      </w:tr>
      <w:tr w:rsidR="0015190B" w14:paraId="7018A786"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EE56FB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12FB755B"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53D1EE89"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7B8ECBD"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C5EE8E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6FA4D718"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CDFAAD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BA95744"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1A8593D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14:paraId="118635B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14:paraId="64C687D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14:paraId="2F551F7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15190B" w14:paraId="56ECF06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1DC9CC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776FE8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1B0EFCB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2901245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2BDBD1C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2B0AC32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5190B" w14:paraId="57F91435"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ACE8AD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0B1062A"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62464B9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3DCF44B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538AE37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12440ED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5190B" w14:paraId="7D791CFA"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891C82"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C17663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58BA292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78C95B5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5FC2E05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522556A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E506E58"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598F6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8DED0CF"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6FD7B1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5686F7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289B61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281CA771"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1EA60D1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635042F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1926700D" w14:textId="77777777" w:rsidR="0015190B" w:rsidRDefault="0015190B" w:rsidP="0015190B">
      <w:pPr>
        <w:ind w:left="0" w:hanging="2"/>
        <w:rPr>
          <w:rFonts w:ascii="Times New Roman" w:eastAsia="Times New Roman" w:hAnsi="Times New Roman" w:cs="Times New Roman"/>
          <w:sz w:val="26"/>
          <w:szCs w:val="26"/>
        </w:rPr>
      </w:pPr>
      <w:r>
        <w:br w:type="page"/>
      </w:r>
    </w:p>
    <w:p w14:paraId="72A5668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6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214C0E15" w14:textId="77777777" w:rsidTr="005A426D">
        <w:trPr>
          <w:cantSplit/>
        </w:trPr>
        <w:tc>
          <w:tcPr>
            <w:tcW w:w="7534" w:type="dxa"/>
            <w:gridSpan w:val="6"/>
            <w:tcBorders>
              <w:top w:val="nil"/>
              <w:left w:val="nil"/>
              <w:bottom w:val="nil"/>
              <w:right w:val="nil"/>
            </w:tcBorders>
            <w:shd w:val="clear" w:color="auto" w:fill="FFFFFF"/>
          </w:tcPr>
          <w:p w14:paraId="4E5B5801" w14:textId="77777777" w:rsidR="0015190B" w:rsidRDefault="0015190B" w:rsidP="005A426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17: Follow up is made to seek whether complaints were handled effectively and customer is satisfied</w:t>
            </w:r>
          </w:p>
        </w:tc>
      </w:tr>
      <w:tr w:rsidR="0015190B" w14:paraId="6FE402B3"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DC50EC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BD599C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C792FE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02F64C4"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6539A7B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411C831B"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9488A76"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0EF4870B"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5ED70F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14:paraId="1114520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14:paraId="539BD89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14:paraId="1CD20BD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15190B" w14:paraId="59A38FD2"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DE7A65"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B0A81DB"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D24907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14:paraId="3EC7F4C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14:paraId="18059F2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14:paraId="2AB76B7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5190B" w14:paraId="7261E1B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D15D54"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4F64AE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7A3CB8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41C46E9C"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27D42BB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119DEB8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15190B" w14:paraId="500E4E9F"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1D792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5BEC70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32E6584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14:paraId="49D52B4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14:paraId="11EB19D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14:paraId="034A2F8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55B86635"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FEAF7E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0435A7CD"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973042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C72BA6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0866261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1D0E39A"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1E35E23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434EF9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6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1FFB71CF" w14:textId="77777777" w:rsidTr="005A426D">
        <w:trPr>
          <w:cantSplit/>
        </w:trPr>
        <w:tc>
          <w:tcPr>
            <w:tcW w:w="7534" w:type="dxa"/>
            <w:gridSpan w:val="6"/>
            <w:tcBorders>
              <w:top w:val="nil"/>
              <w:left w:val="nil"/>
              <w:bottom w:val="nil"/>
              <w:right w:val="nil"/>
            </w:tcBorders>
            <w:shd w:val="clear" w:color="auto" w:fill="FFFFFF"/>
          </w:tcPr>
          <w:p w14:paraId="4DD92F61" w14:textId="77777777" w:rsidR="0015190B" w:rsidRDefault="0015190B" w:rsidP="005A426D">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18: Implementation of customer retention strategies contribute to our improved market share</w:t>
            </w:r>
          </w:p>
        </w:tc>
      </w:tr>
      <w:tr w:rsidR="0015190B" w14:paraId="7C1CC722"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C49D650"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7AF72D0"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0D44E6E"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BD1CCFF"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AB21000"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2F2BAC41"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7105C35"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49AE5D02"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4132E407"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14:paraId="5862B343"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14:paraId="5D83FF8F"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14:paraId="2BEFF235"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r>
      <w:tr w:rsidR="0015190B" w14:paraId="002EBB87"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97BFAA7"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44BA59E"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451D8D2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14:paraId="19BC89C1"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14:paraId="70FD6543"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14:paraId="4422A55D"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5190B" w14:paraId="752B7AE3"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DCDC3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2FA2B31"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257B18B"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09430AED"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6C06E00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5ECCE2F3"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86.4</w:t>
            </w:r>
          </w:p>
        </w:tc>
      </w:tr>
      <w:tr w:rsidR="0015190B" w14:paraId="4C207A0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01644E9"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15E6E99"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EC58FCA"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2C2A18AB"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66011B5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53826318"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4924924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4F6C82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5A6A0119"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FB8F001"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4DC1A9F"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AF631CE"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1E1A932" w14:textId="77777777" w:rsidR="0015190B" w:rsidRDefault="0015190B" w:rsidP="005A426D">
            <w:pPr>
              <w:spacing w:after="0" w:line="240" w:lineRule="auto"/>
              <w:ind w:left="1" w:hanging="3"/>
              <w:rPr>
                <w:rFonts w:ascii="Times New Roman" w:eastAsia="Times New Roman" w:hAnsi="Times New Roman" w:cs="Times New Roman"/>
                <w:sz w:val="26"/>
                <w:szCs w:val="26"/>
              </w:rPr>
            </w:pPr>
          </w:p>
        </w:tc>
      </w:tr>
    </w:tbl>
    <w:p w14:paraId="1B0D2AC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Source:Researcher’s</w:t>
      </w:r>
      <w:proofErr w:type="spellEnd"/>
      <w:proofErr w:type="gramEnd"/>
      <w:r>
        <w:rPr>
          <w:rFonts w:ascii="Times New Roman" w:eastAsia="Times New Roman" w:hAnsi="Times New Roman" w:cs="Times New Roman"/>
          <w:sz w:val="26"/>
          <w:szCs w:val="26"/>
        </w:rPr>
        <w:t xml:space="preserve"> Field Survey, 2025</w:t>
      </w:r>
    </w:p>
    <w:p w14:paraId="632E00F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6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544F779F" w14:textId="77777777" w:rsidTr="005A426D">
        <w:trPr>
          <w:cantSplit/>
        </w:trPr>
        <w:tc>
          <w:tcPr>
            <w:tcW w:w="7534" w:type="dxa"/>
            <w:gridSpan w:val="6"/>
            <w:tcBorders>
              <w:top w:val="nil"/>
              <w:left w:val="nil"/>
              <w:bottom w:val="nil"/>
              <w:right w:val="nil"/>
            </w:tcBorders>
            <w:shd w:val="clear" w:color="auto" w:fill="FFFFFF"/>
          </w:tcPr>
          <w:p w14:paraId="76E89956" w14:textId="77777777" w:rsidR="0015190B" w:rsidRDefault="0015190B" w:rsidP="005A426D">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19: The implementation of customer retention strategies contributes to increased new customers</w:t>
            </w:r>
          </w:p>
        </w:tc>
      </w:tr>
      <w:tr w:rsidR="0015190B" w14:paraId="1AC829AF"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7ACE08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E2DBB96"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0B82339A"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D0240B6"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A794E92"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467D14B8"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F3CEC2"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34F9416"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EF0DEE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14:paraId="39A3B4EF"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14:paraId="58610213"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14:paraId="1C997729"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5190B" w14:paraId="68C73DD0"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90B2DB"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52A5780"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146B781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79EB7CE5"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5A235C45"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19979F4E"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5190B" w14:paraId="230CF75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9B438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57A929E"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2A57ABEA"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006AF4C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223DDFD9"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3AC141FA"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15190B" w14:paraId="12D4ECA2"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37A7D5B"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D27EC57"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FA2AF1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14:paraId="6F246F0E"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14:paraId="63C55A87"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14:paraId="252EE35B"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74BBA3BB"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86BCC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0504BB12"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1894B6D"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2B1F5CAE"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D334F02"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46AEAB9" w14:textId="77777777" w:rsidR="0015190B" w:rsidRDefault="0015190B" w:rsidP="005A426D">
            <w:pPr>
              <w:spacing w:after="0" w:line="240" w:lineRule="auto"/>
              <w:ind w:left="1" w:hanging="3"/>
              <w:rPr>
                <w:rFonts w:ascii="Times New Roman" w:eastAsia="Times New Roman" w:hAnsi="Times New Roman" w:cs="Times New Roman"/>
                <w:sz w:val="26"/>
                <w:szCs w:val="26"/>
              </w:rPr>
            </w:pPr>
          </w:p>
        </w:tc>
      </w:tr>
    </w:tbl>
    <w:p w14:paraId="5D8525A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5803820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Style6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1DA2899A" w14:textId="77777777" w:rsidTr="005A426D">
        <w:trPr>
          <w:cantSplit/>
        </w:trPr>
        <w:tc>
          <w:tcPr>
            <w:tcW w:w="7534" w:type="dxa"/>
            <w:gridSpan w:val="6"/>
            <w:tcBorders>
              <w:top w:val="nil"/>
              <w:left w:val="nil"/>
              <w:bottom w:val="nil"/>
              <w:right w:val="nil"/>
            </w:tcBorders>
            <w:shd w:val="clear" w:color="auto" w:fill="FFFFFF"/>
          </w:tcPr>
          <w:p w14:paraId="199FAC52"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20: We have retained customers who had complained before</w:t>
            </w:r>
          </w:p>
        </w:tc>
      </w:tr>
      <w:tr w:rsidR="0015190B" w14:paraId="168411C4"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F859B2E"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39F236E"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4B1F0635"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03DF188"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63678C73" w14:textId="77777777" w:rsidR="0015190B" w:rsidRDefault="0015190B" w:rsidP="005A426D">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202A86E8"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3AA42F9"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15D84232"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247035AF"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single" w:sz="16" w:space="0" w:color="000000"/>
              <w:bottom w:val="nil"/>
            </w:tcBorders>
            <w:shd w:val="clear" w:color="auto" w:fill="FFFFFF"/>
            <w:vAlign w:val="center"/>
          </w:tcPr>
          <w:p w14:paraId="7FC832EB"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single" w:sz="16" w:space="0" w:color="000000"/>
              <w:bottom w:val="nil"/>
            </w:tcBorders>
            <w:shd w:val="clear" w:color="auto" w:fill="FFFFFF"/>
            <w:vAlign w:val="center"/>
          </w:tcPr>
          <w:p w14:paraId="3E5651FD"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14:paraId="1094310D"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r>
      <w:tr w:rsidR="0015190B" w14:paraId="7893045D"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863B30"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A99702A"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5B70B8E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14:paraId="0E732262"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14:paraId="71FACB9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14:paraId="3D6220D9"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15190B" w14:paraId="44506B60"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B1B5454"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27EEDC3"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7A74241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549A30F2"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3A54879C"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57E34164"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15190B" w14:paraId="4235A50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C3417B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57FB401"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1F297E5B"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013" w:type="dxa"/>
            <w:tcBorders>
              <w:top w:val="nil"/>
              <w:bottom w:val="nil"/>
            </w:tcBorders>
            <w:shd w:val="clear" w:color="auto" w:fill="FFFFFF"/>
            <w:vAlign w:val="center"/>
          </w:tcPr>
          <w:p w14:paraId="15E1236E"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381" w:type="dxa"/>
            <w:tcBorders>
              <w:top w:val="nil"/>
              <w:bottom w:val="nil"/>
            </w:tcBorders>
            <w:shd w:val="clear" w:color="auto" w:fill="FFFFFF"/>
            <w:vAlign w:val="center"/>
          </w:tcPr>
          <w:p w14:paraId="7918F98A"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14:paraId="4E2A2761"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34301D68"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F07FF5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10DC7120" w14:textId="77777777" w:rsidR="0015190B" w:rsidRDefault="0015190B" w:rsidP="005A426D">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3EC8009"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2F8C7F0"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2D1B26F8" w14:textId="77777777" w:rsidR="0015190B" w:rsidRDefault="0015190B" w:rsidP="005A426D">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5B2B756" w14:textId="77777777" w:rsidR="0015190B" w:rsidRDefault="0015190B" w:rsidP="005A426D">
            <w:pPr>
              <w:spacing w:after="0" w:line="240" w:lineRule="auto"/>
              <w:ind w:left="1" w:hanging="3"/>
              <w:rPr>
                <w:rFonts w:ascii="Times New Roman" w:eastAsia="Times New Roman" w:hAnsi="Times New Roman" w:cs="Times New Roman"/>
                <w:sz w:val="26"/>
                <w:szCs w:val="26"/>
              </w:rPr>
            </w:pPr>
          </w:p>
        </w:tc>
      </w:tr>
    </w:tbl>
    <w:p w14:paraId="34E4FD5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4FD7D54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6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6FB70B7A" w14:textId="77777777" w:rsidTr="005A426D">
        <w:trPr>
          <w:cantSplit/>
        </w:trPr>
        <w:tc>
          <w:tcPr>
            <w:tcW w:w="7534" w:type="dxa"/>
            <w:gridSpan w:val="6"/>
            <w:tcBorders>
              <w:top w:val="nil"/>
              <w:left w:val="nil"/>
              <w:bottom w:val="nil"/>
              <w:right w:val="nil"/>
            </w:tcBorders>
            <w:shd w:val="clear" w:color="auto" w:fill="FFFFFF"/>
          </w:tcPr>
          <w:p w14:paraId="261E33D4" w14:textId="77777777" w:rsidR="0015190B" w:rsidRDefault="0015190B" w:rsidP="005A426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21: Customer retention strategies </w:t>
            </w:r>
            <w:proofErr w:type="gramStart"/>
            <w:r>
              <w:rPr>
                <w:rFonts w:ascii="Times New Roman" w:eastAsia="Times New Roman" w:hAnsi="Times New Roman" w:cs="Times New Roman"/>
                <w:b/>
                <w:sz w:val="26"/>
                <w:szCs w:val="26"/>
              </w:rPr>
              <w:t>helps</w:t>
            </w:r>
            <w:proofErr w:type="gramEnd"/>
            <w:r>
              <w:rPr>
                <w:rFonts w:ascii="Times New Roman" w:eastAsia="Times New Roman" w:hAnsi="Times New Roman" w:cs="Times New Roman"/>
                <w:b/>
                <w:sz w:val="26"/>
                <w:szCs w:val="26"/>
              </w:rPr>
              <w:t xml:space="preserve"> to retain our customers longer</w:t>
            </w:r>
          </w:p>
        </w:tc>
      </w:tr>
      <w:tr w:rsidR="0015190B" w14:paraId="62F82300"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C4041C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28275B76"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08EC8940"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755A0562"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98D7617"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027038F8"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4639E4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CBAE2A0"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08950B1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14:paraId="58D81C1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14:paraId="75BAA64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14:paraId="1489B84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15190B" w14:paraId="397530E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6463127"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DD85B5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203515F6"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2F9853D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01D6026E"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0A27F1D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15190B" w14:paraId="1C4F856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FE0F08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3797DC8"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76DB47B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555AD3B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187972D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06378E0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15190B" w14:paraId="6A60A6EF"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1BE378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9653831"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B299D3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3680687F"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7735A82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6081B09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6D06B1E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8F1185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4404CB9"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61CC4419"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45D6CB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F1F949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9938FF6"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34E4979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4098EC4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45AE1B6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435DA7DD" w14:textId="77777777" w:rsidR="0015190B" w:rsidRDefault="0015190B" w:rsidP="0015190B">
      <w:pPr>
        <w:ind w:left="0" w:hanging="2"/>
        <w:rPr>
          <w:rFonts w:ascii="Times New Roman" w:eastAsia="Times New Roman" w:hAnsi="Times New Roman" w:cs="Times New Roman"/>
          <w:sz w:val="26"/>
          <w:szCs w:val="26"/>
        </w:rPr>
      </w:pPr>
      <w:r>
        <w:br w:type="page"/>
      </w:r>
    </w:p>
    <w:p w14:paraId="7AFDAFA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6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15190B" w14:paraId="6D3754D0" w14:textId="77777777" w:rsidTr="005A426D">
        <w:trPr>
          <w:cantSplit/>
        </w:trPr>
        <w:tc>
          <w:tcPr>
            <w:tcW w:w="7534" w:type="dxa"/>
            <w:gridSpan w:val="6"/>
            <w:tcBorders>
              <w:top w:val="nil"/>
              <w:left w:val="nil"/>
              <w:bottom w:val="nil"/>
              <w:right w:val="nil"/>
            </w:tcBorders>
            <w:shd w:val="clear" w:color="auto" w:fill="FFFFFF"/>
          </w:tcPr>
          <w:p w14:paraId="7147DEB2" w14:textId="77777777" w:rsidR="0015190B" w:rsidRDefault="0015190B" w:rsidP="005A426D">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22: Retention strategies have created a good reputation for the bank in the market</w:t>
            </w:r>
          </w:p>
        </w:tc>
      </w:tr>
      <w:tr w:rsidR="0015190B" w14:paraId="11536E6C" w14:textId="77777777" w:rsidTr="005A42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EBD9D07"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B3E2448"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A02B90C"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581C17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DE9118F" w14:textId="77777777" w:rsidR="0015190B" w:rsidRDefault="0015190B" w:rsidP="005A426D">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15190B" w14:paraId="5D1125CF" w14:textId="77777777" w:rsidTr="005A42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8BFE60C"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04E938C6"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0233B25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14:paraId="144C6B4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14:paraId="52BB34F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14:paraId="72EBD9D8"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15190B" w14:paraId="7262B6C9"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E4573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3F354E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90C7C6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14:paraId="2F0C6F01"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14:paraId="0B0B441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14:paraId="4A3F1DB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15190B" w14:paraId="1FA602EC"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0B32A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8A337C3"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89F20CA"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5BB99CE7"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7AC53A9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7B6653B3"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15190B" w14:paraId="397504A1"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CAEC2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9D36F64"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F64F82B"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14:paraId="2F913CE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14:paraId="71D91A24"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14:paraId="30CCBCD5"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5190B" w14:paraId="029163FF" w14:textId="77777777" w:rsidTr="005A42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93F78BE"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307EC35" w14:textId="77777777" w:rsidR="0015190B" w:rsidRDefault="0015190B" w:rsidP="005A426D">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1FDAFA2"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4C478F6D"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0561D90" w14:textId="77777777" w:rsidR="0015190B" w:rsidRDefault="0015190B" w:rsidP="005A426D">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2B91CC4" w14:textId="77777777" w:rsidR="0015190B" w:rsidRDefault="0015190B" w:rsidP="005A426D">
            <w:pPr>
              <w:spacing w:after="0" w:line="360" w:lineRule="auto"/>
              <w:ind w:left="1" w:hanging="3"/>
              <w:rPr>
                <w:rFonts w:ascii="Times New Roman" w:eastAsia="Times New Roman" w:hAnsi="Times New Roman" w:cs="Times New Roman"/>
                <w:sz w:val="26"/>
                <w:szCs w:val="26"/>
              </w:rPr>
            </w:pPr>
          </w:p>
        </w:tc>
      </w:tr>
    </w:tbl>
    <w:p w14:paraId="1EB5EA7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43F1370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17D980FB"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p>
    <w:p w14:paraId="0E35EAD0" w14:textId="77777777" w:rsidR="0015190B" w:rsidRDefault="0015190B" w:rsidP="0015190B">
      <w:pPr>
        <w:ind w:left="0" w:hanging="2"/>
        <w:rPr>
          <w:rFonts w:ascii="Times New Roman" w:eastAsia="Times New Roman" w:hAnsi="Times New Roman" w:cs="Times New Roman"/>
          <w:sz w:val="26"/>
          <w:szCs w:val="26"/>
        </w:rPr>
      </w:pPr>
      <w:r>
        <w:br w:type="page"/>
      </w:r>
    </w:p>
    <w:p w14:paraId="457DE7EE"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4.3 Test of Hypotheses</w:t>
      </w:r>
    </w:p>
    <w:p w14:paraId="0A37826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One</w:t>
      </w:r>
    </w:p>
    <w:p w14:paraId="0E92ADAB"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Ho1:</w:t>
      </w:r>
      <w:r>
        <w:rPr>
          <w:rFonts w:ascii="Times New Roman" w:eastAsia="Times New Roman" w:hAnsi="Times New Roman" w:cs="Times New Roman"/>
          <w:b/>
          <w:sz w:val="26"/>
          <w:szCs w:val="26"/>
        </w:rPr>
        <w:tab/>
        <w:t>Customers’ retention does not have effect on organizational productivity</w:t>
      </w:r>
    </w:p>
    <w:p w14:paraId="2C1D4374" w14:textId="77777777" w:rsidR="0015190B" w:rsidRDefault="0015190B" w:rsidP="0015190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14:paraId="79B173C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27B4AEA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599D309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7E5D9DE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687F24E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70B742C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14:paraId="4189A11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14:paraId="57F6A0B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14:paraId="2B7F60E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50B50CA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6"/>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15190B" w14:paraId="3A2437C0" w14:textId="77777777" w:rsidTr="005A426D">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4CB440B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15190B" w14:paraId="168A6960"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A7B973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2650A5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494ACB5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5681F6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15190B" w14:paraId="675C8729"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6F9340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14D0A0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3870F4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1007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15190B" w14:paraId="76C038AD" w14:textId="77777777" w:rsidTr="005A426D">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63BA223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15190B" w14:paraId="2CD8BE94" w14:textId="77777777" w:rsidTr="005A426D">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474B3FB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14:paraId="1213FED9" w14:textId="77777777" w:rsidR="0015190B" w:rsidRDefault="0015190B" w:rsidP="0015190B">
      <w:pPr>
        <w:ind w:left="0" w:hanging="2"/>
      </w:pPr>
      <w:r>
        <w:br w:type="page"/>
      </w:r>
    </w:p>
    <w:tbl>
      <w:tblPr>
        <w:tblStyle w:val="Style67"/>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15190B" w14:paraId="27142E1D"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24247E7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15190B" w14:paraId="1EC1A7B5"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C39DFA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3470B8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792E4E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9656DF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3380E4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88844B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15190B" w14:paraId="2ECCB44C"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64B824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9D1A82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B2B8E4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0FEB5B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68D87C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9F42A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15190B" w14:paraId="32B522B5"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7E2D80D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15190B" w14:paraId="5A62D6F6" w14:textId="77777777" w:rsidTr="005A426D">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6A0148C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14:paraId="4E52D28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789290A7"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1CDD805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15190B" w14:paraId="601A18D9" w14:textId="77777777" w:rsidTr="005A426D">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9C4563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C2B9BF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00C6BB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78C281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36E9C19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0B44DD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5190B" w14:paraId="4FF289D6" w14:textId="77777777" w:rsidTr="005A426D">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38397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C005A2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148F433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57116B0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5244605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243086D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4B146B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15190B" w14:paraId="269464A1" w14:textId="77777777" w:rsidTr="005A426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9EA8C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FBE234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2C5B2E3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14:paraId="4109816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24B6ECF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18ADACA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C646B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5D728649" w14:textId="77777777" w:rsidTr="005A426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E52F29"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4EF3F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43F2FE5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C130EE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22F13C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43166FB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EC7AE3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61072DEB"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0D967B5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15190B" w14:paraId="2FE5FD82" w14:textId="77777777" w:rsidTr="005A426D">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6B7984B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14:paraId="253B3C9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68"/>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15190B" w14:paraId="218C3506" w14:textId="77777777" w:rsidTr="005A426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C8F666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54598F6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0ADF75F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39BCDE1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DA0168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5190B" w14:paraId="16075EA4" w14:textId="77777777" w:rsidTr="005A426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ADAD8B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58B8741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374981A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19FE9B9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57A48A42"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58F6F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r>
      <w:tr w:rsidR="0015190B" w14:paraId="50736493" w14:textId="77777777" w:rsidTr="005A426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C6653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24B15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3B4145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0E7D679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7BFBA36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FB7C1C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7923E7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15190B" w14:paraId="69461D5D" w14:textId="77777777" w:rsidTr="005A426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E63337"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47C0B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AB7F59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6E55203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2C16B3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13C093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73A0E5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5190B" w14:paraId="490E7860" w14:textId="77777777" w:rsidTr="005A426D">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41E1643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14:paraId="7ECF176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p w14:paraId="69C1C0C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12425E25" w14:textId="77777777" w:rsidTr="005A426D">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4B2CD70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15190B" w14:paraId="06DC3124" w14:textId="77777777" w:rsidTr="005A426D">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7227E2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14F117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15DAD8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1D7608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E9EC2F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BAAE9E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15190B" w14:paraId="0A8BE226" w14:textId="77777777" w:rsidTr="005A426D">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855ECF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70DD7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3BEC928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7DBEAB7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6C4232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85A15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364A06F6" w14:textId="77777777" w:rsidTr="005A426D">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36F876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8A930D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6DC4509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1F54CDE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136C0C5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3321E48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6892025A" w14:textId="77777777" w:rsidTr="005A426D">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0F9CA0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C782E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15F47E2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5F99640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1A9F5F0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6F0D340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4B411B76" w14:textId="77777777" w:rsidTr="005A426D">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47122D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35189E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A239AC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32F507C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D37339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9C2A50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4AD29D09" w14:textId="77777777" w:rsidTr="005A426D">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1BC760A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14:paraId="0CDF43F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6C3FA243" w14:textId="77777777" w:rsidR="0015190B" w:rsidRDefault="0015190B" w:rsidP="0015190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w:t>
      </w:r>
      <w:r>
        <w:rPr>
          <w:rFonts w:ascii="Times New Roman" w:eastAsia="Times New Roman" w:hAnsi="Times New Roman" w:cs="Times New Roman"/>
          <w:sz w:val="26"/>
          <w:szCs w:val="26"/>
        </w:rPr>
        <w:lastRenderedPageBreak/>
        <w:t xml:space="preserve">(F-statistic)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6040D96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Two</w:t>
      </w:r>
    </w:p>
    <w:p w14:paraId="32E02D97"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Ho2:</w:t>
      </w:r>
      <w:r>
        <w:rPr>
          <w:rFonts w:ascii="Times New Roman" w:eastAsia="Times New Roman" w:hAnsi="Times New Roman" w:cs="Times New Roman"/>
          <w:b/>
          <w:sz w:val="26"/>
          <w:szCs w:val="26"/>
        </w:rPr>
        <w:tab/>
        <w:t>Customers’ retention does not enhance organizational growth</w:t>
      </w:r>
    </w:p>
    <w:p w14:paraId="5D41BB0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The Model Equation</w:t>
      </w:r>
    </w:p>
    <w:p w14:paraId="3DB16FE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5B1E179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2C7C5B5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39C9F89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Organizational performance </w:t>
      </w:r>
      <w:r>
        <w:rPr>
          <w:rFonts w:ascii="Times New Roman" w:eastAsia="Times New Roman" w:hAnsi="Times New Roman" w:cs="Times New Roman"/>
          <w:b/>
          <w:i/>
          <w:sz w:val="26"/>
          <w:szCs w:val="26"/>
        </w:rPr>
        <w:t>(OP)</w:t>
      </w:r>
    </w:p>
    <w:p w14:paraId="1453AC9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Retention </w:t>
      </w:r>
      <w:r>
        <w:rPr>
          <w:rFonts w:ascii="Times New Roman" w:eastAsia="Times New Roman" w:hAnsi="Times New Roman" w:cs="Times New Roman"/>
          <w:b/>
          <w:i/>
          <w:sz w:val="26"/>
          <w:szCs w:val="26"/>
        </w:rPr>
        <w:t>(CR)</w:t>
      </w:r>
    </w:p>
    <w:p w14:paraId="691061C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Constant Term,</w:t>
      </w:r>
    </w:p>
    <w:p w14:paraId="34853D4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768DC3E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9"/>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15190B" w14:paraId="2747B1E7" w14:textId="77777777" w:rsidTr="005A426D">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37A09A2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15190B" w14:paraId="4468A7EE" w14:textId="77777777" w:rsidTr="005A426D">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480A09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59CB69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8167A0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153517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15190B" w14:paraId="1CA17A94" w14:textId="77777777" w:rsidTr="005A426D">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DFF38A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32DBE7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4CF13DB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DDA595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15190B" w14:paraId="5EF0E171" w14:textId="77777777" w:rsidTr="005A426D">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9E846C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15190B" w14:paraId="20A9509B" w14:textId="77777777" w:rsidTr="005A426D">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5A05841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14:paraId="1A86138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70"/>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15190B" w14:paraId="472128FC"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24A7743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15190B" w14:paraId="4E9B39C4" w14:textId="77777777" w:rsidTr="005A426D">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2E135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8A857C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D3D4EF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40ACDA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D80E99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58E493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15190B" w14:paraId="419854BD" w14:textId="77777777" w:rsidTr="005A426D">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403E0E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3D8E44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BB2FA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21FA65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33CD91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061C39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2.562</w:t>
            </w:r>
          </w:p>
        </w:tc>
      </w:tr>
      <w:tr w:rsidR="0015190B" w14:paraId="35BFBB24"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0BF79FF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15190B" w14:paraId="6955DC4B" w14:textId="77777777" w:rsidTr="005A426D">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177B1EB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r w:rsidR="0015190B" w14:paraId="46A22007"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1DF1219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15190B" w14:paraId="158F9CFB" w14:textId="77777777" w:rsidTr="005A426D">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4B390A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7C0FD8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1CC14D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D48574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3B49B44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59523E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5190B" w14:paraId="09C94D0B" w14:textId="77777777" w:rsidTr="005A426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85FBE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C1DF25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3E78FA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557F10D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06B729F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3BD25C6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02F833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r>
              <w:rPr>
                <w:rFonts w:ascii="Times New Roman" w:eastAsia="Times New Roman" w:hAnsi="Times New Roman" w:cs="Times New Roman"/>
                <w:sz w:val="26"/>
                <w:szCs w:val="26"/>
                <w:vertAlign w:val="superscript"/>
              </w:rPr>
              <w:t>a</w:t>
            </w:r>
          </w:p>
        </w:tc>
      </w:tr>
      <w:tr w:rsidR="0015190B" w14:paraId="331BE238" w14:textId="77777777" w:rsidTr="005A426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9D48B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EFC0E7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36C2DD1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14:paraId="6CA8A59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14:paraId="1CE5F48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3CE2314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C88B1D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3644586B" w14:textId="77777777" w:rsidTr="005A426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C25902"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DDD735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639E099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40E21EC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DC2772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6860FC7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BC3168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7318F4B9" w14:textId="77777777" w:rsidTr="005A426D">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7700C1D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15190B" w14:paraId="591F6DA7" w14:textId="77777777" w:rsidTr="005A426D">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1F71503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14:paraId="25BE7C6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71"/>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15190B" w14:paraId="16CF0FAF" w14:textId="77777777" w:rsidTr="005A426D">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17B85CD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roofErr w:type="spellEnd"/>
          </w:p>
        </w:tc>
      </w:tr>
      <w:tr w:rsidR="0015190B" w14:paraId="13B3E14D" w14:textId="77777777" w:rsidTr="005A426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099630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37799F3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4FDE1BB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16D9CBF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C729B1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5190B" w14:paraId="5BBA7849" w14:textId="77777777" w:rsidTr="005A426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6D6FFB1"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311C166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1D940C8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53B0E60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4475EF6A"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6E90EB" w14:textId="77777777" w:rsidR="0015190B" w:rsidRDefault="0015190B" w:rsidP="005A426D">
            <w:pPr>
              <w:widowControl w:val="0"/>
              <w:spacing w:after="0"/>
              <w:ind w:left="1" w:hanging="3"/>
              <w:rPr>
                <w:rFonts w:ascii="Times New Roman" w:eastAsia="Times New Roman" w:hAnsi="Times New Roman" w:cs="Times New Roman"/>
                <w:sz w:val="26"/>
                <w:szCs w:val="26"/>
              </w:rPr>
            </w:pPr>
          </w:p>
        </w:tc>
      </w:tr>
      <w:tr w:rsidR="0015190B" w14:paraId="50E19E1D" w14:textId="77777777" w:rsidTr="005A426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A57E8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6F4047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4A5C39F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F29D3A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12A8F28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66DD8F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F2A9D4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w:t>
            </w:r>
          </w:p>
        </w:tc>
      </w:tr>
      <w:tr w:rsidR="0015190B" w14:paraId="7466DE7F" w14:textId="77777777" w:rsidTr="005A426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7BA436"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457981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5F736AF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69DBB59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2CD2213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4523AF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1ADD23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p>
        </w:tc>
      </w:tr>
      <w:tr w:rsidR="0015190B" w14:paraId="2FCDAEF9" w14:textId="77777777" w:rsidTr="005A426D">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2972AFC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r w:rsidR="0015190B" w14:paraId="1E8A62F0" w14:textId="77777777" w:rsidTr="005A426D">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00BE45D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15190B" w14:paraId="1405381E" w14:textId="77777777" w:rsidTr="005A426D">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E02412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789F10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1EFC3A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63297B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DF244F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24C4BD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15190B" w14:paraId="2936355C" w14:textId="77777777" w:rsidTr="005A426D">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7468A4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83476A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FB9A85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407C9F4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7F70FC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C252CD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5190B" w14:paraId="4D28B7B3" w14:textId="77777777" w:rsidTr="005A426D">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FA9CA9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4FCCBC5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14:paraId="7C635BF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14:paraId="0ACC935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653E0EE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18CEB5F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5190B" w14:paraId="30E3649C" w14:textId="77777777" w:rsidTr="005A426D">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E1C337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AEFCD4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14:paraId="2CA2DD3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14:paraId="7F0E025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577D932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0782682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5190B" w14:paraId="1BE2BBCF" w14:textId="77777777" w:rsidTr="005A426D">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E977B7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468EA1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37EA188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2ABAC8A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5AB0ACE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6E6B60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15190B" w14:paraId="47F8EC2A" w14:textId="77777777" w:rsidTr="005A426D">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644BB8A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bl>
    <w:p w14:paraId="3388D1E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22E8C80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574DC6B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tables above give an R square value of 0.717, Durbin Watson (DW) 2.562, F value of 22.065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71% of the total variation in the model, while Prob (F-statistic) reveals that the variables of the model are highly significant at both 5% </w:t>
      </w:r>
      <w:r>
        <w:rPr>
          <w:rFonts w:ascii="Times New Roman" w:eastAsia="Times New Roman" w:hAnsi="Times New Roman" w:cs="Times New Roman"/>
          <w:sz w:val="26"/>
          <w:szCs w:val="26"/>
        </w:rPr>
        <w:lastRenderedPageBreak/>
        <w:t xml:space="preserve">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14:paraId="5DCC8FE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0BBA5B3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0749A72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Three</w:t>
      </w:r>
    </w:p>
    <w:p w14:paraId="2F9DF455" w14:textId="77777777" w:rsidR="0015190B" w:rsidRDefault="0015190B" w:rsidP="0015190B">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Ho3:</w:t>
      </w:r>
      <w:r>
        <w:rPr>
          <w:rFonts w:ascii="Times New Roman" w:eastAsia="Times New Roman" w:hAnsi="Times New Roman" w:cs="Times New Roman"/>
          <w:b/>
          <w:sz w:val="26"/>
          <w:szCs w:val="26"/>
        </w:rPr>
        <w:tab/>
        <w:t xml:space="preserve">There </w:t>
      </w:r>
      <w:proofErr w:type="gramStart"/>
      <w:r>
        <w:rPr>
          <w:rFonts w:ascii="Times New Roman" w:eastAsia="Times New Roman" w:hAnsi="Times New Roman" w:cs="Times New Roman"/>
          <w:b/>
          <w:sz w:val="26"/>
          <w:szCs w:val="26"/>
        </w:rPr>
        <w:t>are</w:t>
      </w:r>
      <w:proofErr w:type="gramEnd"/>
      <w:r>
        <w:rPr>
          <w:rFonts w:ascii="Times New Roman" w:eastAsia="Times New Roman" w:hAnsi="Times New Roman" w:cs="Times New Roman"/>
          <w:b/>
          <w:sz w:val="26"/>
          <w:szCs w:val="26"/>
        </w:rPr>
        <w:t xml:space="preserve"> no relationship between customers’ retention and profitability index</w:t>
      </w:r>
    </w:p>
    <w:p w14:paraId="59B33C11" w14:textId="77777777" w:rsidR="0015190B" w:rsidRDefault="0015190B" w:rsidP="0015190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14:paraId="4C14343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3E22F16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5D92C4D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p w14:paraId="62966B8F"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3FA925A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14:paraId="5716C6F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14:paraId="1FDCEF1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14:paraId="79CE1A8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72DBA11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p w14:paraId="6EBF4A6A"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72"/>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rsidR="0015190B" w14:paraId="1EE07014" w14:textId="77777777" w:rsidTr="005A426D">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14:paraId="3B96AFB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15190B" w14:paraId="61A235AD"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3386C4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69DF44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34B0E22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0E1631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15190B" w14:paraId="3897BADA"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6F2180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0906BE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F877E7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0A778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15190B" w14:paraId="72F42687" w14:textId="77777777" w:rsidTr="005A426D">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2FE8042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15190B" w14:paraId="7FC876E3" w14:textId="77777777" w:rsidTr="005A426D">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1B770B7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14:paraId="4100C3C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p w14:paraId="55629AE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p w14:paraId="42DE71C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p w14:paraId="6AC0C16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53F9646C" w14:textId="77777777" w:rsidTr="005A426D">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14:paraId="4885E6F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15190B" w14:paraId="70A68442"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18E57E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CCF1C7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60851D5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6DC346F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786E3B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DC0B3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15190B" w14:paraId="3FB722DB" w14:textId="77777777" w:rsidTr="005A426D">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F2CC4E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38B6FC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074BB0D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DCBB42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ACBB8D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47E636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15190B" w14:paraId="5A803128" w14:textId="77777777" w:rsidTr="005A426D">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6FC1023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15190B" w14:paraId="01B6DE15" w14:textId="77777777" w:rsidTr="005A426D">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02EAB88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r w:rsidR="0015190B" w14:paraId="4391F95D" w14:textId="77777777" w:rsidTr="005A426D">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14:paraId="5F726B7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15190B" w14:paraId="66A2DC4E" w14:textId="77777777" w:rsidTr="005A426D">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18330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569C5D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5D7BB7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03EE54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07EF692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6A0ECA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5190B" w14:paraId="3FBC660C" w14:textId="77777777" w:rsidTr="005A426D">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EA88A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88A22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4C2140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04862FA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2ADFB40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30927A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143590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15190B" w14:paraId="24EED84C" w14:textId="77777777" w:rsidTr="005A426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A3ACDB"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72B26D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2D7F26A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14:paraId="01F9E4B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6AC87F2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28C39F6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14:paraId="73C6992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4491B495" w14:textId="77777777" w:rsidTr="005A426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EC8EC8"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2E912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C847BB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718BB5F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17D086F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35D6A17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5FC8BF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6159A6A3" w14:textId="77777777" w:rsidTr="005A426D">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24C980A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 Predictors: (Constant), CS</w:t>
            </w:r>
          </w:p>
        </w:tc>
      </w:tr>
      <w:tr w:rsidR="0015190B" w14:paraId="7DB2769A" w14:textId="77777777" w:rsidTr="005A426D">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14:paraId="475AB3D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p w14:paraId="427CEBE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
    <w:tbl>
      <w:tblPr>
        <w:tblStyle w:val="Style73"/>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15190B" w14:paraId="4B0FAB07" w14:textId="77777777" w:rsidTr="005A426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D73D83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703A65C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0B5FA58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6F5D762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8B38D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5190B" w14:paraId="310D0C37" w14:textId="77777777" w:rsidTr="005A426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321042F"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14AA545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6572829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7507E34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4AA6ABCD"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719BA4D" w14:textId="77777777" w:rsidR="0015190B" w:rsidRDefault="0015190B" w:rsidP="005A426D">
            <w:pPr>
              <w:widowControl w:val="0"/>
              <w:spacing w:after="0"/>
              <w:ind w:left="1" w:hanging="3"/>
              <w:rPr>
                <w:rFonts w:ascii="Times New Roman" w:eastAsia="Times New Roman" w:hAnsi="Times New Roman" w:cs="Times New Roman"/>
                <w:sz w:val="26"/>
                <w:szCs w:val="26"/>
              </w:rPr>
            </w:pPr>
          </w:p>
        </w:tc>
      </w:tr>
      <w:tr w:rsidR="0015190B" w14:paraId="66889BA2" w14:textId="77777777" w:rsidTr="005A426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9A77B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EF8A3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C97091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943D93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AF21A5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44E8FD8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953FFC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15190B" w14:paraId="3E7C8FE9" w14:textId="77777777" w:rsidTr="005A426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C778FC" w14:textId="77777777" w:rsidR="0015190B" w:rsidRDefault="0015190B" w:rsidP="005A426D">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C791AE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D0B364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422E8B46"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0EA1E6D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74212A2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75B23E3"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5190B" w14:paraId="2D148787" w14:textId="77777777" w:rsidTr="005A426D">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4BA9AC5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14:paraId="474494F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r>
      <w:tr w:rsidR="0015190B" w14:paraId="2098A4F4" w14:textId="77777777" w:rsidTr="005A426D">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07A002D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15190B" w14:paraId="5EB78833" w14:textId="77777777" w:rsidTr="005A426D">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AFCF1BF"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4D2DC5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85BD90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6A2099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1576942"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16DDCA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15190B" w14:paraId="176E2672" w14:textId="77777777" w:rsidTr="005A426D">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1F104F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57410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C67961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CF4FE2A"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3DC771F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76CE3D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2AD21B45" w14:textId="77777777" w:rsidTr="005A426D">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7C5ADB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5A7330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2A5E829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06C5BBD9"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6AC41C2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007886A5"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62A4A23C" w14:textId="77777777" w:rsidTr="005A426D">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96CE9CD"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42524A9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6A04F878"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5BBCFD7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7C54B151"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582370A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356ADE58" w14:textId="77777777" w:rsidTr="005A426D">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F0B82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DD5A0A4"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57805957"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71F04D6C"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2AD71AE0"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92ED9EB"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5190B" w14:paraId="4821BCC1" w14:textId="77777777" w:rsidTr="005A426D">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5FE0A4DE" w14:textId="77777777" w:rsidR="0015190B" w:rsidRDefault="0015190B" w:rsidP="005A426D">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14:paraId="5153055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7901A509" w14:textId="77777777" w:rsidR="0015190B" w:rsidRDefault="0015190B" w:rsidP="0015190B">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4F254BD2" w14:textId="77777777" w:rsidR="0015190B" w:rsidRDefault="0015190B" w:rsidP="0015190B">
      <w:pPr>
        <w:ind w:left="0" w:hanging="2"/>
        <w:rPr>
          <w:rFonts w:ascii="Times New Roman" w:eastAsia="Times New Roman" w:hAnsi="Times New Roman" w:cs="Times New Roman"/>
          <w:sz w:val="26"/>
          <w:szCs w:val="26"/>
        </w:rPr>
      </w:pPr>
      <w:r>
        <w:br w:type="page"/>
      </w:r>
    </w:p>
    <w:p w14:paraId="64DA9360"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4.4 Discussion of Findings</w:t>
      </w:r>
    </w:p>
    <w:p w14:paraId="3054ACC8"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3B75458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1CF83F5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AA24EB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3FB263C0"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Evidence from number of studies in the past have attributed organizational performance to the ability of organization and its team to retain customers (Marple &amp; Zimmerman, 1999; Fisher, 2001;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Chinoda, Marufu,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2013; </w:t>
      </w:r>
      <w:proofErr w:type="spellStart"/>
      <w:r>
        <w:rPr>
          <w:rFonts w:ascii="Times New Roman" w:eastAsia="Times New Roman" w:hAnsi="Times New Roman" w:cs="Times New Roman"/>
          <w:sz w:val="26"/>
          <w:szCs w:val="26"/>
        </w:rPr>
        <w:t>Ocloo</w:t>
      </w:r>
      <w:proofErr w:type="spellEnd"/>
      <w:r>
        <w:rPr>
          <w:rFonts w:ascii="Times New Roman" w:eastAsia="Times New Roman" w:hAnsi="Times New Roman" w:cs="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Chinoda, Marufu,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14:paraId="39A9891A"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p>
    <w:p w14:paraId="37FD87CF" w14:textId="77777777" w:rsidR="0015190B" w:rsidRDefault="0015190B" w:rsidP="0015190B">
      <w:pPr>
        <w:spacing w:after="0" w:line="360" w:lineRule="auto"/>
        <w:ind w:left="0" w:hanging="2"/>
        <w:rPr>
          <w:rFonts w:ascii="Times New Roman" w:eastAsia="Times New Roman" w:hAnsi="Times New Roman" w:cs="Times New Roman"/>
          <w:sz w:val="26"/>
          <w:szCs w:val="26"/>
        </w:rPr>
      </w:pPr>
      <w:r>
        <w:br w:type="page"/>
      </w:r>
    </w:p>
    <w:p w14:paraId="144FD01E"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FIVE</w:t>
      </w:r>
    </w:p>
    <w:p w14:paraId="54EFC00D"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CONCLUSIONS AND RECOMMENDATIONS</w:t>
      </w:r>
    </w:p>
    <w:p w14:paraId="0CA7928F" w14:textId="77777777" w:rsidR="0015190B" w:rsidRDefault="0015190B" w:rsidP="0015190B">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5.1 Summary of the findings</w:t>
      </w:r>
    </w:p>
    <w:p w14:paraId="13AE37A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line with </w:t>
      </w:r>
      <w:proofErr w:type="gramStart"/>
      <w:r>
        <w:rPr>
          <w:rFonts w:ascii="Times New Roman" w:eastAsia="Times New Roman" w:hAnsi="Times New Roman" w:cs="Times New Roman"/>
          <w:sz w:val="26"/>
          <w:szCs w:val="26"/>
        </w:rPr>
        <w:t>the  first</w:t>
      </w:r>
      <w:proofErr w:type="gramEnd"/>
      <w:r>
        <w:rPr>
          <w:rFonts w:ascii="Times New Roman" w:eastAsia="Times New Roman" w:hAnsi="Times New Roman" w:cs="Times New Roman"/>
          <w:sz w:val="26"/>
          <w:szCs w:val="26"/>
        </w:rPr>
        <w:t xml:space="preserve">  objective,  the  study  revealed  that  mobile  banking,  internet  banking, agency banking, and POS Terminals are the most preferred banking channels that banks can employ  to  enhance  customer  retention.  The findings revealed </w:t>
      </w:r>
      <w:proofErr w:type="gramStart"/>
      <w:r>
        <w:rPr>
          <w:rFonts w:ascii="Times New Roman" w:eastAsia="Times New Roman" w:hAnsi="Times New Roman" w:cs="Times New Roman"/>
          <w:sz w:val="26"/>
          <w:szCs w:val="26"/>
        </w:rPr>
        <w:t>that  clients</w:t>
      </w:r>
      <w:proofErr w:type="gramEnd"/>
      <w:r>
        <w:rPr>
          <w:rFonts w:ascii="Times New Roman" w:eastAsia="Times New Roman" w:hAnsi="Times New Roman" w:cs="Times New Roman"/>
          <w:sz w:val="26"/>
          <w:szCs w:val="26"/>
        </w:rPr>
        <w:t xml:space="preserve">  are  influenced  by the  mode  of  service  deployed  by  the  firm.  The </w:t>
      </w:r>
      <w:proofErr w:type="gramStart"/>
      <w:r>
        <w:rPr>
          <w:rFonts w:ascii="Times New Roman" w:eastAsia="Times New Roman" w:hAnsi="Times New Roman" w:cs="Times New Roman"/>
          <w:sz w:val="26"/>
          <w:szCs w:val="26"/>
        </w:rPr>
        <w:t>study  also</w:t>
      </w:r>
      <w:proofErr w:type="gramEnd"/>
      <w:r>
        <w:rPr>
          <w:rFonts w:ascii="Times New Roman" w:eastAsia="Times New Roman" w:hAnsi="Times New Roman" w:cs="Times New Roman"/>
          <w:sz w:val="26"/>
          <w:szCs w:val="26"/>
        </w:rPr>
        <w:t xml:space="preserve">  showed  that  distribution  channels enable  organizations  to  satisfy  the  tastes  and  preferences  of  clients  and  that  managing customers according to their channel preference is essential. </w:t>
      </w:r>
    </w:p>
    <w:p w14:paraId="1D995131" w14:textId="77777777" w:rsidR="0015190B" w:rsidRDefault="0015190B" w:rsidP="0015190B">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 xml:space="preserve">On </w:t>
      </w:r>
      <w:proofErr w:type="gramStart"/>
      <w:r>
        <w:rPr>
          <w:rFonts w:ascii="Times New Roman" w:eastAsia="Times New Roman" w:hAnsi="Times New Roman" w:cs="Times New Roman"/>
          <w:sz w:val="26"/>
          <w:szCs w:val="26"/>
        </w:rPr>
        <w:t>the  usage</w:t>
      </w:r>
      <w:proofErr w:type="gramEnd"/>
      <w:r>
        <w:rPr>
          <w:rFonts w:ascii="Times New Roman" w:eastAsia="Times New Roman" w:hAnsi="Times New Roman" w:cs="Times New Roman"/>
          <w:sz w:val="26"/>
          <w:szCs w:val="26"/>
        </w:rPr>
        <w:t xml:space="preserve">  of service  distribution  channels, the  study  established that  they  had  a  positive effect on customer retention. According to the findings of the study, a unit increase in service distribution </w:t>
      </w:r>
      <w:proofErr w:type="gramStart"/>
      <w:r>
        <w:rPr>
          <w:rFonts w:ascii="Times New Roman" w:eastAsia="Times New Roman" w:hAnsi="Times New Roman" w:cs="Times New Roman"/>
          <w:sz w:val="26"/>
          <w:szCs w:val="26"/>
        </w:rPr>
        <w:t>channels  while</w:t>
      </w:r>
      <w:proofErr w:type="gramEnd"/>
      <w:r>
        <w:rPr>
          <w:rFonts w:ascii="Times New Roman" w:eastAsia="Times New Roman" w:hAnsi="Times New Roman" w:cs="Times New Roman"/>
          <w:sz w:val="26"/>
          <w:szCs w:val="26"/>
        </w:rPr>
        <w:t xml:space="preserve">  holding  other  factors  constant  will  positively  enhance  the </w:t>
      </w:r>
      <w:r>
        <w:rPr>
          <w:rFonts w:ascii="Times New Roman" w:eastAsia="Times New Roman" w:hAnsi="Times New Roman" w:cs="Times New Roman"/>
          <w:sz w:val="26"/>
          <w:szCs w:val="26"/>
          <w:highlight w:val="white"/>
        </w:rPr>
        <w:t xml:space="preserve">performance  of  commercial  banks  in  Nigeria. </w:t>
      </w:r>
    </w:p>
    <w:p w14:paraId="1DCC8AA3" w14:textId="77777777" w:rsidR="0015190B" w:rsidRDefault="0015190B" w:rsidP="0015190B">
      <w:pPr>
        <w:spacing w:after="0" w:line="360" w:lineRule="auto"/>
        <w:ind w:left="1" w:hanging="3"/>
        <w:jc w:val="both"/>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sz w:val="26"/>
          <w:szCs w:val="26"/>
          <w:highlight w:val="white"/>
        </w:rPr>
        <w:t>Additionally,  banks</w:t>
      </w:r>
      <w:proofErr w:type="gramEnd"/>
      <w:r>
        <w:rPr>
          <w:rFonts w:ascii="Times New Roman" w:eastAsia="Times New Roman" w:hAnsi="Times New Roman" w:cs="Times New Roman"/>
          <w:sz w:val="26"/>
          <w:szCs w:val="26"/>
          <w:highlight w:val="white"/>
        </w:rPr>
        <w:t xml:space="preserve">  in  Nigeria  use various services distribution channels, including internet banking, agency banking, Automatic Teller Machines, Mobile banking, and POS Terminals. The findings on service quality showed that most of the financial institutions often addressed </w:t>
      </w:r>
      <w:proofErr w:type="gramStart"/>
      <w:r>
        <w:rPr>
          <w:rFonts w:ascii="Times New Roman" w:eastAsia="Times New Roman" w:hAnsi="Times New Roman" w:cs="Times New Roman"/>
          <w:sz w:val="26"/>
          <w:szCs w:val="26"/>
          <w:highlight w:val="white"/>
        </w:rPr>
        <w:t>the  issues</w:t>
      </w:r>
      <w:proofErr w:type="gramEnd"/>
      <w:r>
        <w:rPr>
          <w:rFonts w:ascii="Times New Roman" w:eastAsia="Times New Roman" w:hAnsi="Times New Roman" w:cs="Times New Roman"/>
          <w:sz w:val="26"/>
          <w:szCs w:val="26"/>
          <w:highlight w:val="white"/>
        </w:rPr>
        <w:t xml:space="preserve">  raised  by  their  customers  regarding  their service.  </w:t>
      </w:r>
    </w:p>
    <w:p w14:paraId="4AEF4DC8" w14:textId="77777777" w:rsidR="0015190B" w:rsidRDefault="0015190B" w:rsidP="0015190B">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The </w:t>
      </w:r>
      <w:proofErr w:type="gramStart"/>
      <w:r>
        <w:rPr>
          <w:rFonts w:ascii="Times New Roman" w:eastAsia="Times New Roman" w:hAnsi="Times New Roman" w:cs="Times New Roman"/>
          <w:sz w:val="26"/>
          <w:szCs w:val="26"/>
          <w:highlight w:val="white"/>
        </w:rPr>
        <w:t>study  revealed</w:t>
      </w:r>
      <w:proofErr w:type="gramEnd"/>
      <w:r>
        <w:rPr>
          <w:rFonts w:ascii="Times New Roman" w:eastAsia="Times New Roman" w:hAnsi="Times New Roman" w:cs="Times New Roman"/>
          <w:sz w:val="26"/>
          <w:szCs w:val="26"/>
          <w:highlight w:val="white"/>
        </w:rPr>
        <w:t xml:space="preserve">  that turn-around-time  and  first  call  resolution  were  very  effective  in  most  of  the  banks  in Nigeria. The results further revealed that excellent service quality had enhanced success in most of the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revealed  that  customers  evaluate  service  quality  based  on personal </w:t>
      </w:r>
      <w:proofErr w:type="spellStart"/>
      <w:r>
        <w:rPr>
          <w:rFonts w:ascii="Times New Roman" w:eastAsia="Times New Roman" w:hAnsi="Times New Roman" w:cs="Times New Roman"/>
          <w:sz w:val="26"/>
          <w:szCs w:val="26"/>
          <w:highlight w:val="white"/>
        </w:rPr>
        <w:t>favouritism</w:t>
      </w:r>
      <w:proofErr w:type="spellEnd"/>
      <w:r>
        <w:rPr>
          <w:rFonts w:ascii="Times New Roman" w:eastAsia="Times New Roman" w:hAnsi="Times New Roman" w:cs="Times New Roman"/>
          <w:sz w:val="26"/>
          <w:szCs w:val="26"/>
          <w:highlight w:val="white"/>
        </w:rPr>
        <w:t xml:space="preserve"> such that the higher the level of quality of service, the higher the level of customer retention in commercial banks. </w:t>
      </w:r>
    </w:p>
    <w:p w14:paraId="5987BED5" w14:textId="77777777" w:rsidR="0015190B" w:rsidRDefault="0015190B" w:rsidP="0015190B">
      <w:pPr>
        <w:spacing w:after="0" w:line="360" w:lineRule="auto"/>
        <w:ind w:left="1" w:hanging="3"/>
        <w:jc w:val="both"/>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sz w:val="26"/>
          <w:szCs w:val="26"/>
          <w:highlight w:val="white"/>
        </w:rPr>
        <w:lastRenderedPageBreak/>
        <w:t>The  study</w:t>
      </w:r>
      <w:proofErr w:type="gramEnd"/>
      <w:r>
        <w:rPr>
          <w:rFonts w:ascii="Times New Roman" w:eastAsia="Times New Roman" w:hAnsi="Times New Roman" w:cs="Times New Roman"/>
          <w:sz w:val="26"/>
          <w:szCs w:val="26"/>
          <w:highlight w:val="white"/>
        </w:rPr>
        <w:t xml:space="preserve">  revealed  that  loyalty  and  rewards programs  have  a  significant  effect  on  customer retention in the banking industry. Banks use various reward programs, including recognition of   customers   with   the   oldest   </w:t>
      </w:r>
      <w:proofErr w:type="gramStart"/>
      <w:r>
        <w:rPr>
          <w:rFonts w:ascii="Times New Roman" w:eastAsia="Times New Roman" w:hAnsi="Times New Roman" w:cs="Times New Roman"/>
          <w:sz w:val="26"/>
          <w:szCs w:val="26"/>
          <w:highlight w:val="white"/>
        </w:rPr>
        <w:t xml:space="preserve">relationship,   </w:t>
      </w:r>
      <w:proofErr w:type="gramEnd"/>
      <w:r>
        <w:rPr>
          <w:rFonts w:ascii="Times New Roman" w:eastAsia="Times New Roman" w:hAnsi="Times New Roman" w:cs="Times New Roman"/>
          <w:sz w:val="26"/>
          <w:szCs w:val="26"/>
          <w:highlight w:val="white"/>
        </w:rPr>
        <w:t xml:space="preserve">redeemable   loyalty   points,   and   cash   and merchandize   rewards.   Loyalty   programs   create   a   bond   between   customers   and   the commercial banks, thus improving customer retention. Customers who value recognition and unique rewards are deemed loyal.  </w:t>
      </w:r>
    </w:p>
    <w:p w14:paraId="47B0CEAA" w14:textId="77777777" w:rsidR="0015190B" w:rsidRDefault="0015190B" w:rsidP="0015190B">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Loyalty programs were also found to </w:t>
      </w:r>
      <w:proofErr w:type="gramStart"/>
      <w:r>
        <w:rPr>
          <w:rFonts w:ascii="Times New Roman" w:eastAsia="Times New Roman" w:hAnsi="Times New Roman" w:cs="Times New Roman"/>
          <w:sz w:val="26"/>
          <w:szCs w:val="26"/>
          <w:highlight w:val="white"/>
        </w:rPr>
        <w:t>increase  sales</w:t>
      </w:r>
      <w:proofErr w:type="gramEnd"/>
      <w:r>
        <w:rPr>
          <w:rFonts w:ascii="Times New Roman" w:eastAsia="Times New Roman" w:hAnsi="Times New Roman" w:cs="Times New Roman"/>
          <w:sz w:val="26"/>
          <w:szCs w:val="26"/>
          <w:highlight w:val="white"/>
        </w:rPr>
        <w:t xml:space="preserve">  and revenues and therefore, to increase the profitability of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on  corporate  image,  established  that  the  effectiveness  of  communication  to organization’s  clients  is  essential  in  enhancing  bank’s  competitive  advantage.  </w:t>
      </w:r>
      <w:proofErr w:type="gramStart"/>
      <w:r>
        <w:rPr>
          <w:rFonts w:ascii="Times New Roman" w:eastAsia="Times New Roman" w:hAnsi="Times New Roman" w:cs="Times New Roman"/>
          <w:sz w:val="26"/>
          <w:szCs w:val="26"/>
          <w:highlight w:val="white"/>
        </w:rPr>
        <w:t>It  further</w:t>
      </w:r>
      <w:proofErr w:type="gramEnd"/>
      <w:r>
        <w:rPr>
          <w:rFonts w:ascii="Times New Roman" w:eastAsia="Times New Roman" w:hAnsi="Times New Roman" w:cs="Times New Roman"/>
          <w:sz w:val="26"/>
          <w:szCs w:val="26"/>
          <w:highlight w:val="white"/>
        </w:rPr>
        <w:t xml:space="preserve"> revealed  that  branding,  as  an  image  tool,  is  critical  in  the  banking  sector.  </w:t>
      </w:r>
      <w:proofErr w:type="gramStart"/>
      <w:r>
        <w:rPr>
          <w:rFonts w:ascii="Times New Roman" w:eastAsia="Times New Roman" w:hAnsi="Times New Roman" w:cs="Times New Roman"/>
          <w:sz w:val="26"/>
          <w:szCs w:val="26"/>
          <w:highlight w:val="white"/>
        </w:rPr>
        <w:t>Creation  of</w:t>
      </w:r>
      <w:proofErr w:type="gramEnd"/>
      <w:r>
        <w:rPr>
          <w:rFonts w:ascii="Times New Roman" w:eastAsia="Times New Roman" w:hAnsi="Times New Roman" w:cs="Times New Roman"/>
          <w:sz w:val="26"/>
          <w:szCs w:val="26"/>
          <w:highlight w:val="white"/>
        </w:rPr>
        <w:t xml:space="preserve"> high-quality  products  and  services  was  found  to  be  important  in  enhancing  the  bank’s competitive  advantage.  </w:t>
      </w:r>
    </w:p>
    <w:p w14:paraId="64F52F1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highlight w:val="white"/>
        </w:rPr>
        <w:t>In  addition</w:t>
      </w:r>
      <w:proofErr w:type="gramEnd"/>
      <w:r>
        <w:rPr>
          <w:rFonts w:ascii="Times New Roman" w:eastAsia="Times New Roman" w:hAnsi="Times New Roman" w:cs="Times New Roman"/>
          <w:sz w:val="26"/>
          <w:szCs w:val="26"/>
          <w:highlight w:val="white"/>
        </w:rPr>
        <w:t xml:space="preserve">,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established  that there  was  an  increase  in  the  profitability  of  commercial  banks  in  Nigeria,  a  growth  of  market share and an increase in the percentage of retained customers to total customers as a result of the  employment  of  customer  retention strategies.  Customer </w:t>
      </w:r>
      <w:proofErr w:type="gramStart"/>
      <w:r>
        <w:rPr>
          <w:rFonts w:ascii="Times New Roman" w:eastAsia="Times New Roman" w:hAnsi="Times New Roman" w:cs="Times New Roman"/>
          <w:sz w:val="26"/>
          <w:szCs w:val="26"/>
          <w:highlight w:val="white"/>
        </w:rPr>
        <w:t>retention  is</w:t>
      </w:r>
      <w:proofErr w:type="gramEnd"/>
      <w:r>
        <w:rPr>
          <w:rFonts w:ascii="Times New Roman" w:eastAsia="Times New Roman" w:hAnsi="Times New Roman" w:cs="Times New Roman"/>
          <w:sz w:val="26"/>
          <w:szCs w:val="26"/>
          <w:highlight w:val="white"/>
        </w:rPr>
        <w:t>,  therefore,  a  great indicator of performance in banks.</w:t>
      </w:r>
    </w:p>
    <w:p w14:paraId="2D1B7AD1" w14:textId="77777777" w:rsidR="0015190B" w:rsidRDefault="0015190B" w:rsidP="0015190B">
      <w:pPr>
        <w:ind w:left="0" w:hanging="2"/>
        <w:rPr>
          <w:rFonts w:ascii="Times New Roman" w:eastAsia="Times New Roman" w:hAnsi="Times New Roman" w:cs="Times New Roman"/>
          <w:sz w:val="26"/>
          <w:szCs w:val="26"/>
        </w:rPr>
      </w:pPr>
      <w:r>
        <w:br w:type="page"/>
      </w:r>
    </w:p>
    <w:p w14:paraId="12435D06"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5.2 Conclusion</w:t>
      </w:r>
    </w:p>
    <w:p w14:paraId="3D54726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14:paraId="6BB53D8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w:t>
      </w:r>
      <w:proofErr w:type="gramStart"/>
      <w:r>
        <w:rPr>
          <w:rFonts w:ascii="Times New Roman" w:eastAsia="Times New Roman" w:hAnsi="Times New Roman" w:cs="Times New Roman"/>
          <w:sz w:val="26"/>
          <w:szCs w:val="26"/>
        </w:rPr>
        <w:t>representatives</w:t>
      </w:r>
      <w:proofErr w:type="gramEnd"/>
      <w:r>
        <w:rPr>
          <w:rFonts w:ascii="Times New Roman" w:eastAsia="Times New Roman" w:hAnsi="Times New Roman" w:cs="Times New Roman"/>
          <w:sz w:val="26"/>
          <w:szCs w:val="26"/>
        </w:rPr>
        <w:t xml:space="preserve">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xml:space="preserve"> &amp;Sharmeela-Banu (2013).</w:t>
      </w:r>
    </w:p>
    <w:p w14:paraId="2306E7D2" w14:textId="77777777" w:rsidR="0015190B" w:rsidRDefault="0015190B" w:rsidP="0015190B">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5.3</w:t>
      </w:r>
      <w:r>
        <w:rPr>
          <w:rFonts w:ascii="Times New Roman" w:eastAsia="Times New Roman" w:hAnsi="Times New Roman" w:cs="Times New Roman"/>
          <w:b/>
          <w:color w:val="000000"/>
          <w:sz w:val="26"/>
          <w:szCs w:val="26"/>
        </w:rPr>
        <w:tab/>
        <w:t>Recommendations</w:t>
      </w:r>
    </w:p>
    <w:p w14:paraId="5AF8338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following recommendations were put forward: </w:t>
      </w:r>
    </w:p>
    <w:p w14:paraId="7EDDFD36" w14:textId="77777777" w:rsidR="0015190B" w:rsidRDefault="0015190B" w:rsidP="0015190B">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Management of the bank should always emphasis the place of quality service delivery to all workers of the bank.</w:t>
      </w:r>
    </w:p>
    <w:p w14:paraId="2547F6C8" w14:textId="77777777" w:rsidR="0015190B" w:rsidRDefault="0015190B" w:rsidP="0015190B">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Effective customer relationship management should be put in place in order to promote customer satisfaction. </w:t>
      </w:r>
    </w:p>
    <w:p w14:paraId="54D31B5D" w14:textId="77777777" w:rsidR="0015190B" w:rsidRDefault="0015190B" w:rsidP="0015190B">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For the bank to boost her performance level, customer retention strategies should be worked on </w:t>
      </w:r>
    </w:p>
    <w:p w14:paraId="41CDAE47" w14:textId="77777777" w:rsidR="0015190B" w:rsidRDefault="0015190B" w:rsidP="0015190B">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14:paraId="0AA3BE6D" w14:textId="77777777" w:rsidR="0015190B" w:rsidRDefault="0015190B" w:rsidP="0015190B">
      <w:pPr>
        <w:spacing w:after="0" w:line="360" w:lineRule="auto"/>
        <w:ind w:left="0" w:hanging="2"/>
        <w:rPr>
          <w:rFonts w:ascii="Times New Roman" w:eastAsia="Times New Roman" w:hAnsi="Times New Roman" w:cs="Times New Roman"/>
          <w:sz w:val="26"/>
          <w:szCs w:val="26"/>
        </w:rPr>
      </w:pPr>
      <w:r>
        <w:br w:type="page"/>
      </w:r>
    </w:p>
    <w:p w14:paraId="46CD0CE6" w14:textId="77777777" w:rsidR="0015190B" w:rsidRDefault="0015190B" w:rsidP="0015190B">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References</w:t>
      </w:r>
    </w:p>
    <w:p w14:paraId="4374C15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Beckett, A Hewer, P &amp; Howcroft, B 2000, ‘An exposition of consumer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in the financial </w:t>
      </w:r>
      <w:r>
        <w:rPr>
          <w:rFonts w:ascii="Times New Roman" w:eastAsia="Times New Roman" w:hAnsi="Times New Roman" w:cs="Times New Roman"/>
          <w:sz w:val="26"/>
          <w:szCs w:val="26"/>
        </w:rPr>
        <w:tab/>
        <w:t xml:space="preserve">services Industry’ </w:t>
      </w:r>
      <w:r>
        <w:rPr>
          <w:rFonts w:ascii="Times New Roman" w:eastAsia="Times New Roman" w:hAnsi="Times New Roman" w:cs="Times New Roman"/>
          <w:i/>
          <w:sz w:val="26"/>
          <w:szCs w:val="26"/>
        </w:rPr>
        <w:t>The International Journal of Bank Marketing, Vol.18, No. 1, pp. 15-26.</w:t>
      </w:r>
    </w:p>
    <w:p w14:paraId="71296AF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Capraro, I </w:t>
      </w:r>
      <w:proofErr w:type="spellStart"/>
      <w:r>
        <w:rPr>
          <w:rFonts w:ascii="Times New Roman" w:eastAsia="Times New Roman" w:hAnsi="Times New Roman" w:cs="Times New Roman"/>
          <w:sz w:val="26"/>
          <w:szCs w:val="26"/>
        </w:rPr>
        <w:t>Broniarczyk</w:t>
      </w:r>
      <w:proofErr w:type="spellEnd"/>
      <w:r>
        <w:rPr>
          <w:rFonts w:ascii="Times New Roman" w:eastAsia="Times New Roman" w:hAnsi="Times New Roman" w:cs="Times New Roman"/>
          <w:sz w:val="26"/>
          <w:szCs w:val="26"/>
        </w:rPr>
        <w:t xml:space="preserve">, S &amp; Srivastava, RK 2003, Factors influencing the likelihood of customer </w:t>
      </w:r>
      <w:r>
        <w:rPr>
          <w:rFonts w:ascii="Times New Roman" w:eastAsia="Times New Roman" w:hAnsi="Times New Roman" w:cs="Times New Roman"/>
          <w:sz w:val="26"/>
          <w:szCs w:val="26"/>
        </w:rPr>
        <w:tab/>
        <w:t xml:space="preserve">defection: The role of consumer </w:t>
      </w:r>
      <w:proofErr w:type="spellStart"/>
      <w:proofErr w:type="gramStart"/>
      <w:r>
        <w:rPr>
          <w:rFonts w:ascii="Times New Roman" w:eastAsia="Times New Roman" w:hAnsi="Times New Roman" w:cs="Times New Roman"/>
          <w:sz w:val="26"/>
          <w:szCs w:val="26"/>
        </w:rPr>
        <w:t>knowledge.</w:t>
      </w:r>
      <w:r>
        <w:rPr>
          <w:rFonts w:ascii="Times New Roman" w:eastAsia="Times New Roman" w:hAnsi="Times New Roman" w:cs="Times New Roman"/>
          <w:i/>
          <w:sz w:val="26"/>
          <w:szCs w:val="26"/>
        </w:rPr>
        <w:t>Journal</w:t>
      </w:r>
      <w:proofErr w:type="spellEnd"/>
      <w:proofErr w:type="gramEnd"/>
      <w:r>
        <w:rPr>
          <w:rFonts w:ascii="Times New Roman" w:eastAsia="Times New Roman" w:hAnsi="Times New Roman" w:cs="Times New Roman"/>
          <w:i/>
          <w:sz w:val="26"/>
          <w:szCs w:val="26"/>
        </w:rPr>
        <w:t xml:space="preserve"> of the Academy of Marketing </w:t>
      </w:r>
      <w:r>
        <w:rPr>
          <w:rFonts w:ascii="Times New Roman" w:eastAsia="Times New Roman" w:hAnsi="Times New Roman" w:cs="Times New Roman"/>
          <w:i/>
          <w:sz w:val="26"/>
          <w:szCs w:val="26"/>
        </w:rPr>
        <w:tab/>
        <w:t>Science, Vol.31, No.2, pp. 164-175.</w:t>
      </w:r>
    </w:p>
    <w:p w14:paraId="5CF9491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Carrier, CG &amp; Povel, O 2000, Charactering data mining software. </w:t>
      </w:r>
      <w:r>
        <w:rPr>
          <w:rFonts w:ascii="Times New Roman" w:eastAsia="Times New Roman" w:hAnsi="Times New Roman" w:cs="Times New Roman"/>
          <w:i/>
          <w:sz w:val="26"/>
          <w:szCs w:val="26"/>
        </w:rPr>
        <w:t>Journal of Intelligent Data Analysis, Vol.7, pp.181-192.</w:t>
      </w:r>
    </w:p>
    <w:p w14:paraId="6275DC9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Cohen, D Gan, C Yong, HH &amp; Chong, E 2007, ‘Customer retention by banks in New Zealand’ </w:t>
      </w:r>
      <w:r>
        <w:rPr>
          <w:rFonts w:ascii="Times New Roman" w:eastAsia="Times New Roman" w:hAnsi="Times New Roman" w:cs="Times New Roman"/>
          <w:i/>
          <w:sz w:val="26"/>
          <w:szCs w:val="26"/>
        </w:rPr>
        <w:t xml:space="preserve">Banks and Bank </w:t>
      </w:r>
      <w:proofErr w:type="gramStart"/>
      <w:r>
        <w:rPr>
          <w:rFonts w:ascii="Times New Roman" w:eastAsia="Times New Roman" w:hAnsi="Times New Roman" w:cs="Times New Roman"/>
          <w:i/>
          <w:sz w:val="26"/>
          <w:szCs w:val="26"/>
        </w:rPr>
        <w:t>systems,Vol.</w:t>
      </w:r>
      <w:proofErr w:type="gramEnd"/>
      <w:r>
        <w:rPr>
          <w:rFonts w:ascii="Times New Roman" w:eastAsia="Times New Roman" w:hAnsi="Times New Roman" w:cs="Times New Roman"/>
          <w:i/>
          <w:sz w:val="26"/>
          <w:szCs w:val="26"/>
        </w:rPr>
        <w:t>2, No.1, pp. 40-55.</w:t>
      </w:r>
    </w:p>
    <w:p w14:paraId="5E9C292D"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Crie</w:t>
      </w:r>
      <w:proofErr w:type="spellEnd"/>
      <w:r>
        <w:rPr>
          <w:rFonts w:ascii="Times New Roman" w:eastAsia="Times New Roman" w:hAnsi="Times New Roman" w:cs="Times New Roman"/>
          <w:sz w:val="26"/>
          <w:szCs w:val="26"/>
        </w:rPr>
        <w:t xml:space="preserve">, D 2003, ‘Consumer’s complaint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taxonomy, typology and determinants: Towards </w:t>
      </w:r>
      <w:r>
        <w:rPr>
          <w:rFonts w:ascii="Times New Roman" w:eastAsia="Times New Roman" w:hAnsi="Times New Roman" w:cs="Times New Roman"/>
          <w:sz w:val="26"/>
          <w:szCs w:val="26"/>
        </w:rPr>
        <w:tab/>
        <w:t xml:space="preserve">a unified ontology’ </w:t>
      </w:r>
      <w:r>
        <w:rPr>
          <w:rFonts w:ascii="Times New Roman" w:eastAsia="Times New Roman" w:hAnsi="Times New Roman" w:cs="Times New Roman"/>
          <w:i/>
          <w:sz w:val="26"/>
          <w:szCs w:val="26"/>
        </w:rPr>
        <w:t xml:space="preserve">Journal of Database Marketing and Customer Strategy Management, </w:t>
      </w:r>
      <w:r>
        <w:rPr>
          <w:rFonts w:ascii="Times New Roman" w:eastAsia="Times New Roman" w:hAnsi="Times New Roman" w:cs="Times New Roman"/>
          <w:i/>
          <w:sz w:val="26"/>
          <w:szCs w:val="26"/>
        </w:rPr>
        <w:tab/>
        <w:t>Vol.11, No.1, pp.  60 – 66.</w:t>
      </w:r>
    </w:p>
    <w:p w14:paraId="27E49684"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Dawes, J 2009, ‘The effect of service price increases on customer retention: The moderating role of customer tenure and relationship breadth’ </w:t>
      </w:r>
      <w:r>
        <w:rPr>
          <w:rFonts w:ascii="Times New Roman" w:eastAsia="Times New Roman" w:hAnsi="Times New Roman" w:cs="Times New Roman"/>
          <w:i/>
          <w:sz w:val="26"/>
          <w:szCs w:val="26"/>
        </w:rPr>
        <w:t>Journal of Service Research</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Vol.11, </w:t>
      </w:r>
      <w:r>
        <w:rPr>
          <w:rFonts w:ascii="Times New Roman" w:eastAsia="Times New Roman" w:hAnsi="Times New Roman" w:cs="Times New Roman"/>
          <w:i/>
          <w:sz w:val="26"/>
          <w:szCs w:val="26"/>
        </w:rPr>
        <w:tab/>
        <w:t xml:space="preserve">No.3, pp. 232-245.   </w:t>
      </w:r>
    </w:p>
    <w:p w14:paraId="076F006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Fill, C 2005, ‘</w:t>
      </w:r>
      <w:r>
        <w:rPr>
          <w:rFonts w:ascii="Times New Roman" w:eastAsia="Times New Roman" w:hAnsi="Times New Roman" w:cs="Times New Roman"/>
          <w:i/>
          <w:sz w:val="26"/>
          <w:szCs w:val="26"/>
        </w:rPr>
        <w:t>Marketing communications: contexts, strategies, and applications’</w:t>
      </w:r>
      <w:r>
        <w:rPr>
          <w:rFonts w:ascii="Times New Roman" w:eastAsia="Times New Roman" w:hAnsi="Times New Roman" w:cs="Times New Roman"/>
          <w:sz w:val="26"/>
          <w:szCs w:val="26"/>
        </w:rPr>
        <w:t xml:space="preserve"> 4th Edition New York: Pearson Education Limited.   </w:t>
      </w:r>
    </w:p>
    <w:p w14:paraId="486F169B"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Fisher, A 2001, ‘Winning the Battle for Customers’ </w:t>
      </w:r>
      <w:r>
        <w:rPr>
          <w:rFonts w:ascii="Times New Roman" w:eastAsia="Times New Roman" w:hAnsi="Times New Roman" w:cs="Times New Roman"/>
          <w:i/>
          <w:sz w:val="26"/>
          <w:szCs w:val="26"/>
        </w:rPr>
        <w:t xml:space="preserve">Journal of Financial Services Marketing, </w:t>
      </w:r>
      <w:r>
        <w:rPr>
          <w:rFonts w:ascii="Times New Roman" w:eastAsia="Times New Roman" w:hAnsi="Times New Roman" w:cs="Times New Roman"/>
          <w:i/>
          <w:sz w:val="26"/>
          <w:szCs w:val="26"/>
        </w:rPr>
        <w:tab/>
        <w:t xml:space="preserve">Vol.6, No.1, pp. 77-84. </w:t>
      </w:r>
    </w:p>
    <w:p w14:paraId="68C31212"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K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xml:space="preserve">, P &amp;Sharmeela-Banu, S.A </w:t>
      </w:r>
      <w:proofErr w:type="gramStart"/>
      <w:r>
        <w:rPr>
          <w:rFonts w:ascii="Times New Roman" w:eastAsia="Times New Roman" w:hAnsi="Times New Roman" w:cs="Times New Roman"/>
          <w:sz w:val="26"/>
          <w:szCs w:val="26"/>
        </w:rPr>
        <w:t>2013,Impact</w:t>
      </w:r>
      <w:proofErr w:type="gramEnd"/>
      <w:r>
        <w:rPr>
          <w:rFonts w:ascii="Times New Roman" w:eastAsia="Times New Roman" w:hAnsi="Times New Roman" w:cs="Times New Roman"/>
          <w:sz w:val="26"/>
          <w:szCs w:val="26"/>
        </w:rPr>
        <w:t xml:space="preserve"> of Customer Retention Practices </w:t>
      </w:r>
      <w:r>
        <w:rPr>
          <w:rFonts w:ascii="Times New Roman" w:eastAsia="Times New Roman" w:hAnsi="Times New Roman" w:cs="Times New Roman"/>
          <w:sz w:val="26"/>
          <w:szCs w:val="26"/>
        </w:rPr>
        <w:tab/>
        <w:t xml:space="preserve">on Firm Performance </w:t>
      </w:r>
      <w:r>
        <w:rPr>
          <w:rFonts w:ascii="Times New Roman" w:eastAsia="Times New Roman" w:hAnsi="Times New Roman" w:cs="Times New Roman"/>
          <w:i/>
          <w:sz w:val="26"/>
          <w:szCs w:val="26"/>
        </w:rPr>
        <w:t xml:space="preserve">International Journal of Academic Research in Business and Social </w:t>
      </w:r>
      <w:r>
        <w:rPr>
          <w:rFonts w:ascii="Times New Roman" w:eastAsia="Times New Roman" w:hAnsi="Times New Roman" w:cs="Times New Roman"/>
          <w:i/>
          <w:sz w:val="26"/>
          <w:szCs w:val="26"/>
        </w:rPr>
        <w:tab/>
      </w:r>
      <w:proofErr w:type="spellStart"/>
      <w:r>
        <w:rPr>
          <w:rFonts w:ascii="Times New Roman" w:eastAsia="Times New Roman" w:hAnsi="Times New Roman" w:cs="Times New Roman"/>
          <w:i/>
          <w:sz w:val="26"/>
          <w:szCs w:val="26"/>
        </w:rPr>
        <w:t>Sciences,Vol</w:t>
      </w:r>
      <w:proofErr w:type="spellEnd"/>
      <w:r>
        <w:rPr>
          <w:rFonts w:ascii="Times New Roman" w:eastAsia="Times New Roman" w:hAnsi="Times New Roman" w:cs="Times New Roman"/>
          <w:i/>
          <w:sz w:val="26"/>
          <w:szCs w:val="26"/>
        </w:rPr>
        <w:t>. 3, No. 7 ISSN: 2222- 6990</w:t>
      </w:r>
    </w:p>
    <w:p w14:paraId="1E992D9C"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Han, H Back, K &amp; Barrett, B 2009, ‘Influencing factors on restaurant customers' revisit intention: The roles of emotions and switching barriers’ </w:t>
      </w:r>
      <w:r>
        <w:rPr>
          <w:rFonts w:ascii="Times New Roman" w:eastAsia="Times New Roman" w:hAnsi="Times New Roman" w:cs="Times New Roman"/>
          <w:i/>
          <w:sz w:val="26"/>
          <w:szCs w:val="26"/>
        </w:rPr>
        <w:t>International Journal of Hospitality Management, Vol.28, No.4, pp. 563-572.</w:t>
      </w:r>
    </w:p>
    <w:p w14:paraId="757770D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Heskett, JL Sasser, WE &amp; Schlesinger, LA 1997, ‘The service profit chain: how leading companies link profit and growth to loyalty, satisfaction, and value’ New York: The Free Press.   </w:t>
      </w:r>
    </w:p>
    <w:p w14:paraId="022FF625"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Jensen, M &amp; Meckling, W. 1976, Theory of the firm: managerial behavior, agency costs and ownership structure. </w:t>
      </w:r>
      <w:r>
        <w:rPr>
          <w:rFonts w:ascii="Times New Roman" w:eastAsia="Times New Roman" w:hAnsi="Times New Roman" w:cs="Times New Roman"/>
          <w:i/>
          <w:sz w:val="26"/>
          <w:szCs w:val="26"/>
        </w:rPr>
        <w:t xml:space="preserve">Journal of Financial </w:t>
      </w:r>
      <w:proofErr w:type="gramStart"/>
      <w:r>
        <w:rPr>
          <w:rFonts w:ascii="Times New Roman" w:eastAsia="Times New Roman" w:hAnsi="Times New Roman" w:cs="Times New Roman"/>
          <w:i/>
          <w:sz w:val="26"/>
          <w:szCs w:val="26"/>
        </w:rPr>
        <w:t>Economics,</w:t>
      </w:r>
      <w:r>
        <w:rPr>
          <w:rFonts w:ascii="Times New Roman" w:eastAsia="Times New Roman" w:hAnsi="Times New Roman" w:cs="Times New Roman"/>
          <w:sz w:val="26"/>
          <w:szCs w:val="26"/>
        </w:rPr>
        <w:t>pp</w:t>
      </w:r>
      <w:proofErr w:type="gramEnd"/>
      <w:r>
        <w:rPr>
          <w:rFonts w:ascii="Times New Roman" w:eastAsia="Times New Roman" w:hAnsi="Times New Roman" w:cs="Times New Roman"/>
          <w:sz w:val="26"/>
          <w:szCs w:val="26"/>
        </w:rPr>
        <w:t>305-360</w:t>
      </w:r>
    </w:p>
    <w:p w14:paraId="0502926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Kotler, P &amp; Keller, KL 2006, ‘Marketing Management’ 12th edition, New Jersey: Pearson </w:t>
      </w:r>
      <w:r>
        <w:rPr>
          <w:rFonts w:ascii="Times New Roman" w:eastAsia="Times New Roman" w:hAnsi="Times New Roman" w:cs="Times New Roman"/>
          <w:sz w:val="26"/>
          <w:szCs w:val="26"/>
        </w:rPr>
        <w:tab/>
        <w:t xml:space="preserve">Prentice Hall </w:t>
      </w:r>
    </w:p>
    <w:p w14:paraId="4EB84726"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Lemon, KN White, TB &amp; Winer, RS 2002, ‘Dynamic Customer Relationship Management: Incorporating Future Considerations into the Service Retention Decision’ </w:t>
      </w:r>
      <w:r>
        <w:rPr>
          <w:rFonts w:ascii="Times New Roman" w:eastAsia="Times New Roman" w:hAnsi="Times New Roman" w:cs="Times New Roman"/>
          <w:i/>
          <w:sz w:val="26"/>
          <w:szCs w:val="26"/>
        </w:rPr>
        <w:t xml:space="preserve">Journal of </w:t>
      </w:r>
      <w:r>
        <w:rPr>
          <w:rFonts w:ascii="Times New Roman" w:eastAsia="Times New Roman" w:hAnsi="Times New Roman" w:cs="Times New Roman"/>
          <w:i/>
          <w:sz w:val="26"/>
          <w:szCs w:val="26"/>
        </w:rPr>
        <w:tab/>
        <w:t>Marketing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Vol.66, No.1, pp. 1-14.</w:t>
      </w:r>
    </w:p>
    <w:p w14:paraId="0E8E6EB1"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Malhotra, NK Oly-Ndubisi, N &amp; Agarwal, J 2008, ‘Public versus private complaint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and customer defection in Malaysia: Appraising the role of moderating factors’ </w:t>
      </w:r>
      <w:proofErr w:type="spellStart"/>
      <w:r>
        <w:rPr>
          <w:rFonts w:ascii="Times New Roman" w:eastAsia="Times New Roman" w:hAnsi="Times New Roman" w:cs="Times New Roman"/>
          <w:i/>
          <w:sz w:val="26"/>
          <w:szCs w:val="26"/>
        </w:rPr>
        <w:t>EsicMarket</w:t>
      </w:r>
      <w:proofErr w:type="spell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Vol.131, pp. 27-59.</w:t>
      </w:r>
    </w:p>
    <w:p w14:paraId="09392417"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Mustafa, MMM </w:t>
      </w:r>
      <w:proofErr w:type="gramStart"/>
      <w:r>
        <w:rPr>
          <w:rFonts w:ascii="Times New Roman" w:eastAsia="Times New Roman" w:hAnsi="Times New Roman" w:cs="Times New Roman"/>
          <w:sz w:val="26"/>
          <w:szCs w:val="26"/>
        </w:rPr>
        <w:t>2011,  ‘</w:t>
      </w:r>
      <w:proofErr w:type="gramEnd"/>
      <w:r>
        <w:rPr>
          <w:rFonts w:ascii="Times New Roman" w:eastAsia="Times New Roman" w:hAnsi="Times New Roman" w:cs="Times New Roman"/>
          <w:sz w:val="26"/>
          <w:szCs w:val="26"/>
        </w:rPr>
        <w:t xml:space="preserve">Direct and moderating factors affecting customer switching intentions: An empirical study on bank of Palestine and Cairo Amman bank in Gaza Strip’ Published </w:t>
      </w:r>
      <w:r>
        <w:rPr>
          <w:rFonts w:ascii="Times New Roman" w:eastAsia="Times New Roman" w:hAnsi="Times New Roman" w:cs="Times New Roman"/>
          <w:sz w:val="26"/>
          <w:szCs w:val="26"/>
        </w:rPr>
        <w:tab/>
        <w:t>MBA Thesis to Deanery of Higher Studies, Faculty of Commerce Department of Business Administration,   the Islamic University, Gaza.</w:t>
      </w:r>
    </w:p>
    <w:p w14:paraId="702A4B2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Nwankwo, SI &amp; </w:t>
      </w:r>
      <w:proofErr w:type="spellStart"/>
      <w:r>
        <w:rPr>
          <w:rFonts w:ascii="Times New Roman" w:eastAsia="Times New Roman" w:hAnsi="Times New Roman" w:cs="Times New Roman"/>
          <w:sz w:val="26"/>
          <w:szCs w:val="26"/>
        </w:rPr>
        <w:t>Ajemunigbohun</w:t>
      </w:r>
      <w:proofErr w:type="spellEnd"/>
      <w:r>
        <w:rPr>
          <w:rFonts w:ascii="Times New Roman" w:eastAsia="Times New Roman" w:hAnsi="Times New Roman" w:cs="Times New Roman"/>
          <w:sz w:val="26"/>
          <w:szCs w:val="26"/>
        </w:rPr>
        <w:t xml:space="preserve">, SS 2013, ‘Customer Relationship Management and Customer </w:t>
      </w:r>
      <w:r>
        <w:rPr>
          <w:rFonts w:ascii="Times New Roman" w:eastAsia="Times New Roman" w:hAnsi="Times New Roman" w:cs="Times New Roman"/>
          <w:sz w:val="26"/>
          <w:szCs w:val="26"/>
        </w:rPr>
        <w:tab/>
        <w:t xml:space="preserve">Retention: Empirical Assessment from Nigeria’s Insurance Industry’ </w:t>
      </w:r>
      <w:r>
        <w:rPr>
          <w:rFonts w:ascii="Times New Roman" w:eastAsia="Times New Roman" w:hAnsi="Times New Roman" w:cs="Times New Roman"/>
          <w:i/>
          <w:sz w:val="26"/>
          <w:szCs w:val="26"/>
        </w:rPr>
        <w:t xml:space="preserve">Business and </w:t>
      </w:r>
      <w:r>
        <w:rPr>
          <w:rFonts w:ascii="Times New Roman" w:eastAsia="Times New Roman" w:hAnsi="Times New Roman" w:cs="Times New Roman"/>
          <w:i/>
          <w:sz w:val="26"/>
          <w:szCs w:val="26"/>
        </w:rPr>
        <w:tab/>
        <w:t>Economics Journal, Vol.4, No.2, pp. 1-6.</w:t>
      </w:r>
    </w:p>
    <w:p w14:paraId="2191742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Nyasha, M 2013, ‘Factors Determining Bank Selection by Students in Gauteng Province: An Empirical Analysis’ </w:t>
      </w:r>
      <w:r>
        <w:rPr>
          <w:rFonts w:ascii="Times New Roman" w:eastAsia="Times New Roman" w:hAnsi="Times New Roman" w:cs="Times New Roman"/>
          <w:i/>
          <w:sz w:val="26"/>
          <w:szCs w:val="26"/>
        </w:rPr>
        <w:t>International Journal of Innovative Research in Management, Vol.2, No.9, 8-14.</w:t>
      </w:r>
    </w:p>
    <w:p w14:paraId="6422C2EE"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lastRenderedPageBreak/>
        <w:t>Ocloo</w:t>
      </w:r>
      <w:proofErr w:type="spellEnd"/>
      <w:r>
        <w:rPr>
          <w:rFonts w:ascii="Times New Roman" w:eastAsia="Times New Roman" w:hAnsi="Times New Roman" w:cs="Times New Roman"/>
          <w:sz w:val="26"/>
          <w:szCs w:val="26"/>
        </w:rPr>
        <w:t xml:space="preserve">, CE &amp; Tsetse, EK 2013, ‘Customer retention in the Ghanaian mobile telecommunication industry’ </w:t>
      </w:r>
      <w:r>
        <w:rPr>
          <w:rFonts w:ascii="Times New Roman" w:eastAsia="Times New Roman" w:hAnsi="Times New Roman" w:cs="Times New Roman"/>
          <w:i/>
          <w:sz w:val="26"/>
          <w:szCs w:val="26"/>
        </w:rPr>
        <w:t>European Journal of Business and Social Sciences</w:t>
      </w:r>
      <w:r>
        <w:rPr>
          <w:rFonts w:ascii="Times New Roman" w:eastAsia="Times New Roman" w:hAnsi="Times New Roman" w:cs="Times New Roman"/>
          <w:sz w:val="26"/>
          <w:szCs w:val="26"/>
        </w:rPr>
        <w:t>, Vol.2, No7, pp. 136-160.</w:t>
      </w:r>
    </w:p>
    <w:p w14:paraId="249D037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Owojori</w:t>
      </w:r>
      <w:proofErr w:type="spellEnd"/>
      <w:r>
        <w:rPr>
          <w:rFonts w:ascii="Times New Roman" w:eastAsia="Times New Roman" w:hAnsi="Times New Roman" w:cs="Times New Roman"/>
          <w:sz w:val="26"/>
          <w:szCs w:val="26"/>
        </w:rPr>
        <w:t>, AA 2002, ‘Managerial research’ Ado-Ekiti: Kaycee Publishers.</w:t>
      </w:r>
    </w:p>
    <w:p w14:paraId="369AF8B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FF 1996, ‘The loyalty effect: the hidden force behind growth, profits, and lasting value’ Boston: Harvard Business School Press.</w:t>
      </w:r>
    </w:p>
    <w:p w14:paraId="72449AC9"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Robbins, SP 1993, ‘Organizational </w:t>
      </w:r>
      <w:proofErr w:type="spellStart"/>
      <w:r>
        <w:rPr>
          <w:rFonts w:ascii="Times New Roman" w:eastAsia="Times New Roman" w:hAnsi="Times New Roman" w:cs="Times New Roman"/>
          <w:sz w:val="26"/>
          <w:szCs w:val="26"/>
        </w:rPr>
        <w:t>behaviour</w:t>
      </w:r>
      <w:proofErr w:type="spellEnd"/>
      <w:r>
        <w:rPr>
          <w:rFonts w:ascii="Times New Roman" w:eastAsia="Times New Roman" w:hAnsi="Times New Roman" w:cs="Times New Roman"/>
          <w:sz w:val="26"/>
          <w:szCs w:val="26"/>
        </w:rPr>
        <w:t xml:space="preserve"> cases, concepts, and controversies’ Prentice Hall of </w:t>
      </w:r>
      <w:r>
        <w:rPr>
          <w:rFonts w:ascii="Times New Roman" w:eastAsia="Times New Roman" w:hAnsi="Times New Roman" w:cs="Times New Roman"/>
          <w:sz w:val="26"/>
          <w:szCs w:val="26"/>
        </w:rPr>
        <w:tab/>
        <w:t>India, New Delhi</w:t>
      </w:r>
    </w:p>
    <w:p w14:paraId="4CF2F918" w14:textId="77777777" w:rsidR="0015190B" w:rsidRDefault="0015190B" w:rsidP="0015190B">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Rootman</w:t>
      </w:r>
      <w:proofErr w:type="spellEnd"/>
      <w:r>
        <w:rPr>
          <w:rFonts w:ascii="Times New Roman" w:eastAsia="Times New Roman" w:hAnsi="Times New Roman" w:cs="Times New Roman"/>
          <w:sz w:val="26"/>
          <w:szCs w:val="26"/>
        </w:rPr>
        <w:t xml:space="preserve">, C 2006, ‘The influence of customer relationship management on the service quality of </w:t>
      </w:r>
      <w:r>
        <w:rPr>
          <w:rFonts w:ascii="Times New Roman" w:eastAsia="Times New Roman" w:hAnsi="Times New Roman" w:cs="Times New Roman"/>
          <w:sz w:val="26"/>
          <w:szCs w:val="26"/>
        </w:rPr>
        <w:tab/>
        <w:t xml:space="preserve">banks’ Unpublished Master’s dissertation’ Port Elizabeth: Nelson Mandela Metropolitan University. </w:t>
      </w:r>
    </w:p>
    <w:p w14:paraId="204AF319" w14:textId="77777777" w:rsidR="0015190B" w:rsidRDefault="0015190B" w:rsidP="0015190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Swift, RS 2001, ‘Accelerating customer relationships using CRM and relationship technologies’ </w:t>
      </w:r>
      <w:r>
        <w:rPr>
          <w:rFonts w:ascii="Times New Roman" w:eastAsia="Times New Roman" w:hAnsi="Times New Roman" w:cs="Times New Roman"/>
          <w:sz w:val="26"/>
          <w:szCs w:val="26"/>
        </w:rPr>
        <w:tab/>
        <w:t>Upper Saddle River: Prentice Hall PTR.</w:t>
      </w:r>
    </w:p>
    <w:p w14:paraId="765CD6B4" w14:textId="77777777" w:rsidR="0015190B" w:rsidRDefault="0015190B" w:rsidP="0015190B">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P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D Chinoda, Marufu, </w:t>
      </w:r>
      <w:proofErr w:type="gramStart"/>
      <w:r>
        <w:rPr>
          <w:rFonts w:ascii="Times New Roman" w:eastAsia="Times New Roman" w:hAnsi="Times New Roman" w:cs="Times New Roman"/>
          <w:sz w:val="26"/>
          <w:szCs w:val="26"/>
        </w:rPr>
        <w:t>E  &amp;</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T 2013, ‘Significance of Service Quality </w:t>
      </w:r>
      <w:r>
        <w:rPr>
          <w:rFonts w:ascii="Times New Roman" w:eastAsia="Times New Roman" w:hAnsi="Times New Roman" w:cs="Times New Roman"/>
          <w:sz w:val="26"/>
          <w:szCs w:val="26"/>
        </w:rPr>
        <w:tab/>
        <w:t xml:space="preserve">and Customer Satisfaction in </w:t>
      </w:r>
      <w:proofErr w:type="spellStart"/>
      <w:r>
        <w:rPr>
          <w:rFonts w:ascii="Times New Roman" w:eastAsia="Times New Roman" w:hAnsi="Times New Roman" w:cs="Times New Roman"/>
          <w:sz w:val="26"/>
          <w:szCs w:val="26"/>
        </w:rPr>
        <w:t>Zimbambwe’s</w:t>
      </w:r>
      <w:proofErr w:type="spellEnd"/>
      <w:r>
        <w:rPr>
          <w:rFonts w:ascii="Times New Roman" w:eastAsia="Times New Roman" w:hAnsi="Times New Roman" w:cs="Times New Roman"/>
          <w:sz w:val="26"/>
          <w:szCs w:val="26"/>
        </w:rPr>
        <w:t xml:space="preserve"> Banking Sector’ European Journal of </w:t>
      </w:r>
      <w:r>
        <w:rPr>
          <w:rFonts w:ascii="Times New Roman" w:eastAsia="Times New Roman" w:hAnsi="Times New Roman" w:cs="Times New Roman"/>
          <w:sz w:val="26"/>
          <w:szCs w:val="26"/>
        </w:rPr>
        <w:tab/>
        <w:t>Business and Management, Vol.5, No.13, pp. 253-260.</w:t>
      </w:r>
    </w:p>
    <w:p w14:paraId="62A5A250" w14:textId="77777777" w:rsidR="0015190B" w:rsidRDefault="0015190B" w:rsidP="0015190B">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Weber, M 1947, ‘</w:t>
      </w:r>
      <w:r>
        <w:rPr>
          <w:rFonts w:ascii="Times New Roman" w:eastAsia="Times New Roman" w:hAnsi="Times New Roman" w:cs="Times New Roman"/>
          <w:i/>
          <w:sz w:val="26"/>
          <w:szCs w:val="26"/>
        </w:rPr>
        <w:t>The theory of social and economic organization’</w:t>
      </w:r>
      <w:r>
        <w:rPr>
          <w:rFonts w:ascii="Times New Roman" w:eastAsia="Times New Roman" w:hAnsi="Times New Roman" w:cs="Times New Roman"/>
          <w:sz w:val="26"/>
          <w:szCs w:val="26"/>
        </w:rPr>
        <w:t xml:space="preserve"> New York: Henderson and Parsons.</w:t>
      </w:r>
    </w:p>
    <w:p w14:paraId="0750B8B3" w14:textId="77777777" w:rsidR="0015190B" w:rsidRDefault="0015190B" w:rsidP="0015190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Zeithaml, VA Bitner, MJ 2006, ‘Services Marketing: integrating customer focus across the firm’ </w:t>
      </w:r>
      <w:r>
        <w:rPr>
          <w:rFonts w:ascii="Times New Roman" w:eastAsia="Times New Roman" w:hAnsi="Times New Roman" w:cs="Times New Roman"/>
          <w:sz w:val="26"/>
          <w:szCs w:val="26"/>
        </w:rPr>
        <w:tab/>
        <w:t>3rd ed., Irwin McGraw-Hill, Boston.</w:t>
      </w:r>
    </w:p>
    <w:p w14:paraId="3ECA5224" w14:textId="77777777" w:rsidR="0015190B" w:rsidRDefault="0015190B" w:rsidP="0015190B">
      <w:pPr>
        <w:spacing w:after="0" w:line="360" w:lineRule="auto"/>
        <w:ind w:left="0" w:hanging="2"/>
        <w:rPr>
          <w:rFonts w:ascii="Times New Roman" w:eastAsia="Times New Roman" w:hAnsi="Times New Roman" w:cs="Times New Roman"/>
          <w:sz w:val="26"/>
          <w:szCs w:val="26"/>
        </w:rPr>
      </w:pPr>
      <w:r>
        <w:br w:type="page"/>
      </w:r>
    </w:p>
    <w:p w14:paraId="72BE01DF"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QUESTIONNAIRE</w:t>
      </w:r>
    </w:p>
    <w:p w14:paraId="7E5ABD32"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14:paraId="7A192AA9" w14:textId="77777777" w:rsidR="0015190B" w:rsidRDefault="0015190B" w:rsidP="0015190B">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p w14:paraId="32868D35"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Gender:</w:t>
      </w:r>
      <w:r>
        <w:rPr>
          <w:rFonts w:ascii="Times New Roman" w:eastAsia="Times New Roman" w:hAnsi="Times New Roman" w:cs="Times New Roman"/>
          <w:sz w:val="26"/>
          <w:szCs w:val="26"/>
        </w:rPr>
        <w:tab/>
        <w:t xml:space="preserve">Male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Female (    )</w:t>
      </w:r>
    </w:p>
    <w:p w14:paraId="6EE3EED0"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Marital Status: Single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Married (    )</w:t>
      </w:r>
    </w:p>
    <w:p w14:paraId="394D831F"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Age:18 – 29 years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30 – 39 years (    ) 40 – 49 years (    ) </w:t>
      </w:r>
    </w:p>
    <w:p w14:paraId="6DAC02EB" w14:textId="77777777" w:rsidR="0015190B" w:rsidRDefault="0015190B" w:rsidP="0015190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50 and above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p>
    <w:p w14:paraId="7AF8D639"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Academic Qualification: WAEC </w:t>
      </w:r>
      <w:proofErr w:type="gramStart"/>
      <w:r>
        <w:rPr>
          <w:rFonts w:ascii="Times New Roman" w:eastAsia="Times New Roman" w:hAnsi="Times New Roman" w:cs="Times New Roman"/>
          <w:sz w:val="26"/>
          <w:szCs w:val="26"/>
        </w:rPr>
        <w:t>(  )</w:t>
      </w:r>
      <w:proofErr w:type="gramEnd"/>
      <w:r>
        <w:rPr>
          <w:rFonts w:ascii="Times New Roman" w:eastAsia="Times New Roman" w:hAnsi="Times New Roman" w:cs="Times New Roman"/>
          <w:sz w:val="26"/>
          <w:szCs w:val="26"/>
        </w:rPr>
        <w:t xml:space="preserve"> NCE/OND (  ) HND/BSC (    ) Postgraduate (    )  Other (    )</w:t>
      </w:r>
    </w:p>
    <w:p w14:paraId="373F356E" w14:textId="77777777" w:rsidR="0015190B" w:rsidRDefault="0015190B" w:rsidP="0015190B">
      <w:pPr>
        <w:widowControl w:val="0"/>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p w14:paraId="0EF18605"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ensures that transactions of the bank are accurate.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62AF251D"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Banks services are tailored to meet customer needs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742FA552"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put effort to inform customers about new products and services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 </w:t>
      </w:r>
    </w:p>
    <w:p w14:paraId="62E6282F"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foresees customer changing needs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32A07468"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customizes products and services to meet customers’ needs. </w:t>
      </w:r>
    </w:p>
    <w:p w14:paraId="509E91BF" w14:textId="77777777" w:rsidR="0015190B" w:rsidRDefault="0015190B" w:rsidP="0015190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6E4A2FAA"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provides customer tailored products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w:t>
      </w:r>
    </w:p>
    <w:p w14:paraId="2F138073" w14:textId="77777777" w:rsidR="0015190B" w:rsidRDefault="0015190B" w:rsidP="0015190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Strongly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Neutral (     ) Disagree (     ) Strongly Disagree (     )</w:t>
      </w:r>
    </w:p>
    <w:p w14:paraId="1A3380A4"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communicates products available to customers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44DAC448"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Customer service officers use customer relationship management system to understand customers profile and provide instant responses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17A8DA8C"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Customers call customer care centers for assistance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43D4DEE9"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has set customer care section for all customer assistance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5878775F"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Complaints are handled immediately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2088527A"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Follow up is made to seek whether complaints were handled effectively and customer is satisfied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w:t>
      </w:r>
    </w:p>
    <w:p w14:paraId="28D0D96E" w14:textId="77777777" w:rsidR="0015190B" w:rsidRDefault="0015190B" w:rsidP="0015190B">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Disagree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Disagree (     )</w:t>
      </w:r>
    </w:p>
    <w:p w14:paraId="6F3212E5"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Implementation of customer retention strategies contribute to our improved market share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6F0BD566"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implementation of customer retention strategies contributes to increased new customers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34068DC9"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have retained customers who had complains before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7A7A28DD"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strategies helps to retain our customers longer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3B7EA61D" w14:textId="77777777" w:rsidR="0015190B" w:rsidRDefault="0015190B" w:rsidP="0015190B">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Retention strategies have created a good reputation for the bank in the market Agree </w:t>
      </w:r>
      <w:proofErr w:type="gramStart"/>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 Strongly Agree (     ) Neutral (     ) Disagree (     ) Strongly Disagree (     )</w:t>
      </w:r>
    </w:p>
    <w:p w14:paraId="04B77BE2" w14:textId="77777777" w:rsidR="0015190B" w:rsidRDefault="0015190B" w:rsidP="0015190B">
      <w:pPr>
        <w:ind w:left="0" w:hanging="2"/>
      </w:pPr>
    </w:p>
    <w:sectPr w:rsidR="0015190B" w:rsidSect="0015190B">
      <w:footerReference w:type="default" r:id="rId5"/>
      <w:pgSz w:w="11520" w:h="1440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09F6" w14:textId="77777777" w:rsidR="00000000" w:rsidRDefault="00000000">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14:paraId="59DD2D22" w14:textId="77777777" w:rsidR="00000000" w:rsidRDefault="00000000">
    <w:pPr>
      <w:spacing w:after="0" w:line="240" w:lineRule="auto"/>
      <w:ind w:left="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15:restartNumberingAfterBreak="0">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16cid:durableId="688987396">
    <w:abstractNumId w:val="3"/>
  </w:num>
  <w:num w:numId="2" w16cid:durableId="535432748">
    <w:abstractNumId w:val="2"/>
  </w:num>
  <w:num w:numId="3" w16cid:durableId="1101604130">
    <w:abstractNumId w:val="5"/>
  </w:num>
  <w:num w:numId="4" w16cid:durableId="1595361074">
    <w:abstractNumId w:val="1"/>
  </w:num>
  <w:num w:numId="5" w16cid:durableId="1578006473">
    <w:abstractNumId w:val="0"/>
  </w:num>
  <w:num w:numId="6" w16cid:durableId="82058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0B"/>
    <w:rsid w:val="0015190B"/>
    <w:rsid w:val="008B6CBE"/>
    <w:rsid w:val="008D79E5"/>
    <w:rsid w:val="00973D75"/>
    <w:rsid w:val="00AE5BA2"/>
    <w:rsid w:val="00AF76CF"/>
    <w:rsid w:val="00BB0642"/>
    <w:rsid w:val="00CB4248"/>
    <w:rsid w:val="00D73E0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479D"/>
  <w15:chartTrackingRefBased/>
  <w15:docId w15:val="{CD22730A-C536-4259-ACCF-E2A60B7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0B"/>
    <w:pPr>
      <w:suppressAutoHyphens/>
      <w:spacing w:after="200" w:line="276" w:lineRule="auto"/>
      <w:ind w:leftChars="-1" w:left="-1" w:hangingChars="1" w:hanging="1"/>
      <w:textAlignment w:val="top"/>
      <w:outlineLvl w:val="0"/>
    </w:pPr>
    <w:rPr>
      <w:rFonts w:ascii="Calibri" w:eastAsia="Calibri" w:hAnsi="Calibri" w:cs="Calibri"/>
      <w:kern w:val="0"/>
      <w:position w:val="-1"/>
      <w14:ligatures w14:val="none"/>
    </w:rPr>
  </w:style>
  <w:style w:type="paragraph" w:styleId="Heading1">
    <w:name w:val="heading 1"/>
    <w:next w:val="Normal"/>
    <w:link w:val="Heading1Char"/>
    <w:qFormat/>
    <w:rsid w:val="0015190B"/>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kern w:val="0"/>
      <w:position w:val="-1"/>
      <w:sz w:val="28"/>
      <w:szCs w:val="28"/>
      <w14:ligatures w14:val="none"/>
    </w:rPr>
  </w:style>
  <w:style w:type="paragraph" w:styleId="Heading2">
    <w:name w:val="heading 2"/>
    <w:next w:val="Normal"/>
    <w:link w:val="Heading2Char"/>
    <w:qFormat/>
    <w:rsid w:val="0015190B"/>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kern w:val="0"/>
      <w:position w:val="-1"/>
      <w:sz w:val="26"/>
      <w:szCs w:val="26"/>
      <w14:ligatures w14:val="none"/>
    </w:rPr>
  </w:style>
  <w:style w:type="paragraph" w:styleId="Heading3">
    <w:name w:val="heading 3"/>
    <w:next w:val="Normal"/>
    <w:link w:val="Heading3Char"/>
    <w:qFormat/>
    <w:rsid w:val="0015190B"/>
    <w:pPr>
      <w:keepNext/>
      <w:keepLines/>
      <w:spacing w:before="280" w:after="80" w:line="276" w:lineRule="auto"/>
      <w:outlineLvl w:val="2"/>
    </w:pPr>
    <w:rPr>
      <w:rFonts w:ascii="Calibri" w:eastAsia="Calibri" w:hAnsi="Calibri" w:cs="Calibri"/>
      <w:b/>
      <w:kern w:val="0"/>
      <w:sz w:val="28"/>
      <w:szCs w:val="28"/>
      <w:lang w:eastAsia="en-GB"/>
      <w14:ligatures w14:val="none"/>
    </w:rPr>
  </w:style>
  <w:style w:type="paragraph" w:styleId="Heading4">
    <w:name w:val="heading 4"/>
    <w:next w:val="Normal"/>
    <w:link w:val="Heading4Char"/>
    <w:qFormat/>
    <w:rsid w:val="0015190B"/>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kern w:val="0"/>
      <w:position w:val="-1"/>
      <w:sz w:val="24"/>
      <w:szCs w:val="24"/>
      <w14:ligatures w14:val="none"/>
    </w:rPr>
  </w:style>
  <w:style w:type="paragraph" w:styleId="Heading5">
    <w:name w:val="heading 5"/>
    <w:next w:val="Normal"/>
    <w:link w:val="Heading5Char"/>
    <w:qFormat/>
    <w:rsid w:val="0015190B"/>
    <w:pPr>
      <w:keepNext/>
      <w:keepLines/>
      <w:spacing w:before="220" w:after="40" w:line="276" w:lineRule="auto"/>
      <w:outlineLvl w:val="4"/>
    </w:pPr>
    <w:rPr>
      <w:rFonts w:ascii="Calibri" w:eastAsia="Calibri" w:hAnsi="Calibri" w:cs="Calibri"/>
      <w:b/>
      <w:kern w:val="0"/>
      <w:lang w:eastAsia="en-GB"/>
      <w14:ligatures w14:val="none"/>
    </w:rPr>
  </w:style>
  <w:style w:type="paragraph" w:styleId="Heading6">
    <w:name w:val="heading 6"/>
    <w:next w:val="Normal"/>
    <w:link w:val="Heading6Char"/>
    <w:qFormat/>
    <w:rsid w:val="0015190B"/>
    <w:pPr>
      <w:keepNext/>
      <w:keepLines/>
      <w:spacing w:before="200" w:after="40" w:line="276" w:lineRule="auto"/>
      <w:outlineLvl w:val="5"/>
    </w:pPr>
    <w:rPr>
      <w:rFonts w:ascii="Calibri" w:eastAsia="Calibri" w:hAnsi="Calibri"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90B"/>
    <w:rPr>
      <w:rFonts w:ascii="Cambria" w:eastAsia="Times New Roman" w:hAnsi="Cambria" w:cs="Times New Roman"/>
      <w:b/>
      <w:bCs/>
      <w:color w:val="365F91"/>
      <w:kern w:val="0"/>
      <w:position w:val="-1"/>
      <w:sz w:val="28"/>
      <w:szCs w:val="28"/>
      <w14:ligatures w14:val="none"/>
    </w:rPr>
  </w:style>
  <w:style w:type="character" w:customStyle="1" w:styleId="Heading2Char">
    <w:name w:val="Heading 2 Char"/>
    <w:basedOn w:val="DefaultParagraphFont"/>
    <w:link w:val="Heading2"/>
    <w:qFormat/>
    <w:rsid w:val="0015190B"/>
    <w:rPr>
      <w:rFonts w:ascii="Cambria" w:eastAsia="Times New Roman" w:hAnsi="Cambria" w:cs="Times New Roman"/>
      <w:b/>
      <w:bCs/>
      <w:color w:val="4F81BD"/>
      <w:kern w:val="0"/>
      <w:position w:val="-1"/>
      <w:sz w:val="26"/>
      <w:szCs w:val="26"/>
      <w14:ligatures w14:val="none"/>
    </w:rPr>
  </w:style>
  <w:style w:type="character" w:customStyle="1" w:styleId="Heading3Char">
    <w:name w:val="Heading 3 Char"/>
    <w:basedOn w:val="DefaultParagraphFont"/>
    <w:link w:val="Heading3"/>
    <w:rsid w:val="0015190B"/>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qFormat/>
    <w:rsid w:val="0015190B"/>
    <w:rPr>
      <w:rFonts w:ascii="Times New Roman" w:eastAsia="Times New Roman" w:hAnsi="Times New Roman" w:cs="Times New Roman"/>
      <w:b/>
      <w:bCs/>
      <w:kern w:val="0"/>
      <w:position w:val="-1"/>
      <w:sz w:val="24"/>
      <w:szCs w:val="24"/>
      <w14:ligatures w14:val="none"/>
    </w:rPr>
  </w:style>
  <w:style w:type="character" w:customStyle="1" w:styleId="Heading5Char">
    <w:name w:val="Heading 5 Char"/>
    <w:basedOn w:val="DefaultParagraphFont"/>
    <w:link w:val="Heading5"/>
    <w:rsid w:val="0015190B"/>
    <w:rPr>
      <w:rFonts w:ascii="Calibri" w:eastAsia="Calibri" w:hAnsi="Calibri" w:cs="Calibri"/>
      <w:b/>
      <w:kern w:val="0"/>
      <w:lang w:eastAsia="en-GB"/>
      <w14:ligatures w14:val="none"/>
    </w:rPr>
  </w:style>
  <w:style w:type="character" w:customStyle="1" w:styleId="Heading6Char">
    <w:name w:val="Heading 6 Char"/>
    <w:basedOn w:val="DefaultParagraphFont"/>
    <w:link w:val="Heading6"/>
    <w:rsid w:val="0015190B"/>
    <w:rPr>
      <w:rFonts w:ascii="Calibri" w:eastAsia="Calibri" w:hAnsi="Calibri" w:cs="Calibri"/>
      <w:b/>
      <w:kern w:val="0"/>
      <w:sz w:val="20"/>
      <w:szCs w:val="20"/>
      <w:lang w:eastAsia="en-GB"/>
      <w14:ligatures w14:val="none"/>
    </w:rPr>
  </w:style>
  <w:style w:type="paragraph" w:styleId="BalloonText">
    <w:name w:val="Balloon Text"/>
    <w:basedOn w:val="Normal"/>
    <w:link w:val="BalloonTextChar"/>
    <w:qFormat/>
    <w:rsid w:val="001519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5190B"/>
    <w:rPr>
      <w:rFonts w:ascii="Tahoma" w:eastAsia="Times New Roman" w:hAnsi="Tahoma" w:cs="Tahoma"/>
      <w:kern w:val="0"/>
      <w:position w:val="-1"/>
      <w:sz w:val="16"/>
      <w:szCs w:val="16"/>
      <w14:ligatures w14:val="none"/>
    </w:rPr>
  </w:style>
  <w:style w:type="paragraph" w:styleId="BodyText">
    <w:name w:val="Body Text"/>
    <w:basedOn w:val="Normal"/>
    <w:link w:val="BodyTextChar"/>
    <w:qFormat/>
    <w:rsid w:val="001519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15190B"/>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qFormat/>
    <w:rsid w:val="0015190B"/>
    <w:pPr>
      <w:spacing w:after="0" w:line="240" w:lineRule="auto"/>
    </w:pPr>
  </w:style>
  <w:style w:type="character" w:customStyle="1" w:styleId="FooterChar">
    <w:name w:val="Footer Char"/>
    <w:basedOn w:val="DefaultParagraphFont"/>
    <w:link w:val="Footer"/>
    <w:qFormat/>
    <w:rsid w:val="0015190B"/>
    <w:rPr>
      <w:rFonts w:ascii="Calibri" w:eastAsia="Calibri" w:hAnsi="Calibri" w:cs="Calibri"/>
      <w:kern w:val="0"/>
      <w:position w:val="-1"/>
      <w14:ligatures w14:val="none"/>
    </w:rPr>
  </w:style>
  <w:style w:type="paragraph" w:styleId="Header">
    <w:name w:val="header"/>
    <w:basedOn w:val="Normal"/>
    <w:link w:val="HeaderChar"/>
    <w:qFormat/>
    <w:rsid w:val="0015190B"/>
    <w:pPr>
      <w:spacing w:after="0" w:line="240" w:lineRule="auto"/>
    </w:pPr>
  </w:style>
  <w:style w:type="character" w:customStyle="1" w:styleId="HeaderChar">
    <w:name w:val="Header Char"/>
    <w:basedOn w:val="DefaultParagraphFont"/>
    <w:link w:val="Header"/>
    <w:qFormat/>
    <w:rsid w:val="0015190B"/>
    <w:rPr>
      <w:rFonts w:ascii="Calibri" w:eastAsia="Calibri" w:hAnsi="Calibri" w:cs="Calibri"/>
      <w:kern w:val="0"/>
      <w:position w:val="-1"/>
      <w14:ligatures w14:val="none"/>
    </w:rPr>
  </w:style>
  <w:style w:type="character" w:styleId="Hyperlink">
    <w:name w:val="Hyperlink"/>
    <w:basedOn w:val="DefaultParagraphFont"/>
    <w:qFormat/>
    <w:rsid w:val="0015190B"/>
    <w:rPr>
      <w:color w:val="0000FF"/>
      <w:w w:val="100"/>
      <w:position w:val="-1"/>
      <w:u w:val="single"/>
      <w:vertAlign w:val="baseline"/>
      <w:cs w:val="0"/>
    </w:rPr>
  </w:style>
  <w:style w:type="paragraph" w:styleId="NormalWeb">
    <w:name w:val="Normal (Web)"/>
    <w:basedOn w:val="Normal"/>
    <w:qFormat/>
    <w:rsid w:val="00151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5190B"/>
    <w:rPr>
      <w:b/>
      <w:bCs/>
      <w:w w:val="100"/>
      <w:position w:val="-1"/>
      <w:vertAlign w:val="baseline"/>
      <w:cs w:val="0"/>
    </w:rPr>
  </w:style>
  <w:style w:type="paragraph" w:styleId="Subtitle">
    <w:name w:val="Subtitle"/>
    <w:next w:val="Normal"/>
    <w:link w:val="SubtitleChar"/>
    <w:qFormat/>
    <w:rsid w:val="0015190B"/>
    <w:pPr>
      <w:keepNext/>
      <w:keepLines/>
      <w:spacing w:before="360" w:after="80" w:line="276" w:lineRule="auto"/>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rsid w:val="0015190B"/>
    <w:rPr>
      <w:rFonts w:ascii="Georgia" w:eastAsia="Georgia" w:hAnsi="Georgia" w:cs="Georgia"/>
      <w:i/>
      <w:color w:val="666666"/>
      <w:kern w:val="0"/>
      <w:sz w:val="48"/>
      <w:szCs w:val="48"/>
      <w:lang w:eastAsia="en-GB"/>
      <w14:ligatures w14:val="none"/>
    </w:rPr>
  </w:style>
  <w:style w:type="paragraph" w:styleId="Title">
    <w:name w:val="Title"/>
    <w:next w:val="Normal"/>
    <w:link w:val="TitleChar"/>
    <w:qFormat/>
    <w:rsid w:val="0015190B"/>
    <w:pPr>
      <w:keepNext/>
      <w:keepLines/>
      <w:spacing w:before="480" w:after="120" w:line="276" w:lineRule="auto"/>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rsid w:val="0015190B"/>
    <w:rPr>
      <w:rFonts w:ascii="Calibri" w:eastAsia="Calibri" w:hAnsi="Calibri" w:cs="Calibri"/>
      <w:b/>
      <w:kern w:val="0"/>
      <w:sz w:val="72"/>
      <w:szCs w:val="72"/>
      <w:lang w:eastAsia="en-GB"/>
      <w14:ligatures w14:val="none"/>
    </w:rPr>
  </w:style>
  <w:style w:type="table" w:customStyle="1" w:styleId="TableNormal1">
    <w:name w:val="Table Normal1"/>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2">
    <w:name w:val="Table Normal2"/>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3">
    <w:name w:val="Table Normal3"/>
    <w:qFormat/>
    <w:rsid w:val="0015190B"/>
    <w:pPr>
      <w:suppressAutoHyphens/>
      <w:spacing w:after="0" w:line="1" w:lineRule="atLeast"/>
      <w:ind w:leftChars="-1" w:left="-1" w:hangingChars="1" w:hanging="1"/>
      <w:textAlignment w:val="top"/>
      <w:outlineLvl w:val="0"/>
    </w:pPr>
    <w:rPr>
      <w:rFonts w:ascii="Calibri" w:eastAsia="Calibri" w:hAnsi="Calibri" w:cs="Calibri"/>
      <w:kern w:val="0"/>
      <w:position w:val="-1"/>
      <w:sz w:val="20"/>
      <w:szCs w:val="20"/>
      <w:lang w:val="en-GB" w:eastAsia="en-GB"/>
      <w14:ligatures w14:val="none"/>
    </w:rPr>
    <w:tblPr>
      <w:tblCellMar>
        <w:top w:w="0" w:type="dxa"/>
        <w:left w:w="108" w:type="dxa"/>
        <w:bottom w:w="0" w:type="dxa"/>
        <w:right w:w="108" w:type="dxa"/>
      </w:tblCellMar>
    </w:tblPr>
  </w:style>
  <w:style w:type="paragraph" w:customStyle="1" w:styleId="NoSpacing1">
    <w:name w:val="No Spacing1"/>
    <w:qFormat/>
    <w:rsid w:val="0015190B"/>
    <w:pPr>
      <w:suppressAutoHyphens/>
      <w:spacing w:after="200" w:line="1" w:lineRule="atLeast"/>
      <w:ind w:leftChars="-1" w:left="-1" w:hangingChars="1" w:hanging="1"/>
      <w:textAlignment w:val="top"/>
      <w:outlineLvl w:val="0"/>
    </w:pPr>
    <w:rPr>
      <w:rFonts w:ascii="Calibri" w:eastAsia="Calibri" w:hAnsi="Calibri" w:cs="Calibri"/>
      <w:kern w:val="0"/>
      <w:position w:val="-1"/>
      <w14:ligatures w14:val="none"/>
    </w:rPr>
  </w:style>
  <w:style w:type="character" w:customStyle="1" w:styleId="ctatext">
    <w:name w:val="ctatext"/>
    <w:basedOn w:val="DefaultParagraphFont"/>
    <w:qFormat/>
    <w:rsid w:val="0015190B"/>
    <w:rPr>
      <w:w w:val="100"/>
      <w:position w:val="-1"/>
      <w:vertAlign w:val="baseline"/>
      <w:cs w:val="0"/>
    </w:rPr>
  </w:style>
  <w:style w:type="character" w:customStyle="1" w:styleId="posttitle">
    <w:name w:val="posttitle"/>
    <w:basedOn w:val="DefaultParagraphFont"/>
    <w:qFormat/>
    <w:rsid w:val="0015190B"/>
    <w:rPr>
      <w:w w:val="100"/>
      <w:position w:val="-1"/>
      <w:vertAlign w:val="baseline"/>
      <w:cs w:val="0"/>
    </w:rPr>
  </w:style>
  <w:style w:type="paragraph" w:styleId="ListParagraph">
    <w:name w:val="List Paragraph"/>
    <w:basedOn w:val="Normal"/>
    <w:qFormat/>
    <w:rsid w:val="0015190B"/>
    <w:pPr>
      <w:ind w:left="720"/>
      <w:contextualSpacing/>
    </w:pPr>
  </w:style>
  <w:style w:type="character" w:styleId="PlaceholderText">
    <w:name w:val="Placeholder Text"/>
    <w:basedOn w:val="DefaultParagraphFont"/>
    <w:qFormat/>
    <w:rsid w:val="0015190B"/>
    <w:rPr>
      <w:color w:val="808080"/>
      <w:w w:val="100"/>
      <w:position w:val="-1"/>
      <w:vertAlign w:val="baseline"/>
      <w:cs w:val="0"/>
    </w:rPr>
  </w:style>
  <w:style w:type="table" w:customStyle="1" w:styleId="Style44">
    <w:name w:val="_Style 44"/>
    <w:basedOn w:val="TableNormal1"/>
    <w:rsid w:val="0015190B"/>
    <w:tblPr/>
  </w:style>
  <w:style w:type="table" w:customStyle="1" w:styleId="Style45">
    <w:name w:val="_Style 45"/>
    <w:basedOn w:val="TableNormal1"/>
    <w:qFormat/>
    <w:rsid w:val="0015190B"/>
    <w:tblPr/>
  </w:style>
  <w:style w:type="table" w:customStyle="1" w:styleId="Style46">
    <w:name w:val="_Style 46"/>
    <w:basedOn w:val="TableNormal1"/>
    <w:qFormat/>
    <w:rsid w:val="0015190B"/>
    <w:tblPr/>
  </w:style>
  <w:style w:type="table" w:customStyle="1" w:styleId="Style47">
    <w:name w:val="_Style 47"/>
    <w:basedOn w:val="TableNormal1"/>
    <w:rsid w:val="0015190B"/>
    <w:tblPr/>
  </w:style>
  <w:style w:type="table" w:customStyle="1" w:styleId="Style48">
    <w:name w:val="_Style 48"/>
    <w:basedOn w:val="TableNormal1"/>
    <w:qFormat/>
    <w:rsid w:val="0015190B"/>
    <w:tblPr/>
  </w:style>
  <w:style w:type="table" w:customStyle="1" w:styleId="Style49">
    <w:name w:val="_Style 49"/>
    <w:basedOn w:val="TableNormal1"/>
    <w:qFormat/>
    <w:rsid w:val="0015190B"/>
    <w:tblPr/>
  </w:style>
  <w:style w:type="table" w:customStyle="1" w:styleId="Style50">
    <w:name w:val="_Style 50"/>
    <w:basedOn w:val="TableNormal1"/>
    <w:qFormat/>
    <w:rsid w:val="0015190B"/>
    <w:tblPr/>
  </w:style>
  <w:style w:type="table" w:customStyle="1" w:styleId="Style51">
    <w:name w:val="_Style 51"/>
    <w:basedOn w:val="TableNormal1"/>
    <w:qFormat/>
    <w:rsid w:val="0015190B"/>
    <w:tblPr/>
  </w:style>
  <w:style w:type="table" w:customStyle="1" w:styleId="Style52">
    <w:name w:val="_Style 52"/>
    <w:basedOn w:val="TableNormal1"/>
    <w:qFormat/>
    <w:rsid w:val="0015190B"/>
    <w:tblPr/>
  </w:style>
  <w:style w:type="table" w:customStyle="1" w:styleId="Style53">
    <w:name w:val="_Style 53"/>
    <w:basedOn w:val="TableNormal1"/>
    <w:qFormat/>
    <w:rsid w:val="0015190B"/>
    <w:tblPr/>
  </w:style>
  <w:style w:type="table" w:customStyle="1" w:styleId="Style54">
    <w:name w:val="_Style 54"/>
    <w:basedOn w:val="TableNormal1"/>
    <w:qFormat/>
    <w:rsid w:val="0015190B"/>
    <w:tblPr/>
  </w:style>
  <w:style w:type="table" w:customStyle="1" w:styleId="Style55">
    <w:name w:val="_Style 55"/>
    <w:basedOn w:val="TableNormal1"/>
    <w:qFormat/>
    <w:rsid w:val="0015190B"/>
    <w:tblPr/>
  </w:style>
  <w:style w:type="table" w:customStyle="1" w:styleId="Style56">
    <w:name w:val="_Style 56"/>
    <w:basedOn w:val="TableNormal1"/>
    <w:qFormat/>
    <w:rsid w:val="0015190B"/>
    <w:tblPr/>
  </w:style>
  <w:style w:type="table" w:customStyle="1" w:styleId="Style57">
    <w:name w:val="_Style 57"/>
    <w:basedOn w:val="TableNormal1"/>
    <w:qFormat/>
    <w:rsid w:val="0015190B"/>
    <w:tblPr/>
  </w:style>
  <w:style w:type="table" w:customStyle="1" w:styleId="Style58">
    <w:name w:val="_Style 58"/>
    <w:basedOn w:val="TableNormal1"/>
    <w:qFormat/>
    <w:rsid w:val="0015190B"/>
    <w:tblPr/>
  </w:style>
  <w:style w:type="table" w:customStyle="1" w:styleId="Style59">
    <w:name w:val="_Style 59"/>
    <w:basedOn w:val="TableNormal1"/>
    <w:qFormat/>
    <w:rsid w:val="0015190B"/>
    <w:tblPr/>
  </w:style>
  <w:style w:type="table" w:customStyle="1" w:styleId="Style60">
    <w:name w:val="_Style 60"/>
    <w:basedOn w:val="TableNormal1"/>
    <w:qFormat/>
    <w:rsid w:val="0015190B"/>
    <w:tblPr/>
  </w:style>
  <w:style w:type="table" w:customStyle="1" w:styleId="Style61">
    <w:name w:val="_Style 61"/>
    <w:basedOn w:val="TableNormal1"/>
    <w:qFormat/>
    <w:rsid w:val="0015190B"/>
    <w:tblPr/>
  </w:style>
  <w:style w:type="table" w:customStyle="1" w:styleId="Style62">
    <w:name w:val="_Style 62"/>
    <w:basedOn w:val="TableNormal1"/>
    <w:qFormat/>
    <w:rsid w:val="0015190B"/>
    <w:tblPr/>
  </w:style>
  <w:style w:type="table" w:customStyle="1" w:styleId="Style63">
    <w:name w:val="_Style 63"/>
    <w:basedOn w:val="TableNormal1"/>
    <w:qFormat/>
    <w:rsid w:val="0015190B"/>
    <w:tblPr/>
  </w:style>
  <w:style w:type="table" w:customStyle="1" w:styleId="Style64">
    <w:name w:val="_Style 64"/>
    <w:basedOn w:val="TableNormal1"/>
    <w:qFormat/>
    <w:rsid w:val="0015190B"/>
    <w:tblPr/>
  </w:style>
  <w:style w:type="table" w:customStyle="1" w:styleId="Style65">
    <w:name w:val="_Style 65"/>
    <w:basedOn w:val="TableNormal1"/>
    <w:qFormat/>
    <w:rsid w:val="0015190B"/>
    <w:tblPr/>
  </w:style>
  <w:style w:type="table" w:customStyle="1" w:styleId="Style66">
    <w:name w:val="_Style 66"/>
    <w:basedOn w:val="TableNormal1"/>
    <w:rsid w:val="0015190B"/>
    <w:tblPr>
      <w:tblCellMar>
        <w:left w:w="30" w:type="dxa"/>
        <w:right w:w="30" w:type="dxa"/>
      </w:tblCellMar>
    </w:tblPr>
  </w:style>
  <w:style w:type="table" w:customStyle="1" w:styleId="Style67">
    <w:name w:val="_Style 67"/>
    <w:basedOn w:val="TableNormal1"/>
    <w:qFormat/>
    <w:rsid w:val="0015190B"/>
    <w:tblPr>
      <w:tblCellMar>
        <w:left w:w="30" w:type="dxa"/>
        <w:right w:w="30" w:type="dxa"/>
      </w:tblCellMar>
    </w:tblPr>
  </w:style>
  <w:style w:type="table" w:customStyle="1" w:styleId="Style68">
    <w:name w:val="_Style 68"/>
    <w:basedOn w:val="TableNormal1"/>
    <w:rsid w:val="0015190B"/>
    <w:tblPr>
      <w:tblCellMar>
        <w:left w:w="30" w:type="dxa"/>
        <w:right w:w="30" w:type="dxa"/>
      </w:tblCellMar>
    </w:tblPr>
  </w:style>
  <w:style w:type="table" w:customStyle="1" w:styleId="Style69">
    <w:name w:val="_Style 69"/>
    <w:basedOn w:val="TableNormal1"/>
    <w:qFormat/>
    <w:rsid w:val="0015190B"/>
    <w:tblPr>
      <w:tblCellMar>
        <w:left w:w="30" w:type="dxa"/>
        <w:right w:w="30" w:type="dxa"/>
      </w:tblCellMar>
    </w:tblPr>
  </w:style>
  <w:style w:type="table" w:customStyle="1" w:styleId="Style70">
    <w:name w:val="_Style 70"/>
    <w:basedOn w:val="TableNormal1"/>
    <w:rsid w:val="0015190B"/>
    <w:tblPr>
      <w:tblCellMar>
        <w:left w:w="30" w:type="dxa"/>
        <w:right w:w="30" w:type="dxa"/>
      </w:tblCellMar>
    </w:tblPr>
  </w:style>
  <w:style w:type="table" w:customStyle="1" w:styleId="Style71">
    <w:name w:val="_Style 71"/>
    <w:basedOn w:val="TableNormal1"/>
    <w:rsid w:val="0015190B"/>
    <w:tblPr>
      <w:tblCellMar>
        <w:left w:w="30" w:type="dxa"/>
        <w:right w:w="30" w:type="dxa"/>
      </w:tblCellMar>
    </w:tblPr>
  </w:style>
  <w:style w:type="table" w:customStyle="1" w:styleId="Style72">
    <w:name w:val="_Style 72"/>
    <w:basedOn w:val="TableNormal1"/>
    <w:qFormat/>
    <w:rsid w:val="0015190B"/>
    <w:tblPr>
      <w:tblCellMar>
        <w:left w:w="30" w:type="dxa"/>
        <w:right w:w="30" w:type="dxa"/>
      </w:tblCellMar>
    </w:tblPr>
  </w:style>
  <w:style w:type="table" w:customStyle="1" w:styleId="Style73">
    <w:name w:val="_Style 73"/>
    <w:basedOn w:val="TableNormal1"/>
    <w:qFormat/>
    <w:rsid w:val="0015190B"/>
    <w:tblPr>
      <w:tblCellMar>
        <w:left w:w="30" w:type="dxa"/>
        <w:right w:w="30" w:type="dxa"/>
      </w:tblCellMar>
    </w:tblPr>
  </w:style>
  <w:style w:type="table" w:customStyle="1" w:styleId="Style75">
    <w:name w:val="_Style 75"/>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6">
    <w:name w:val="_Style 76"/>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7">
    <w:name w:val="_Style 77"/>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8">
    <w:name w:val="_Style 78"/>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79">
    <w:name w:val="_Style 79"/>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0">
    <w:name w:val="_Style 80"/>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1">
    <w:name w:val="_Style 81"/>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2">
    <w:name w:val="_Style 82"/>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3">
    <w:name w:val="_Style 83"/>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4">
    <w:name w:val="_Style 84"/>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5">
    <w:name w:val="_Style 85"/>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6">
    <w:name w:val="_Style 86"/>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7">
    <w:name w:val="_Style 87"/>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8">
    <w:name w:val="_Style 88"/>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89">
    <w:name w:val="_Style 89"/>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0">
    <w:name w:val="_Style 90"/>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1">
    <w:name w:val="_Style 91"/>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2">
    <w:name w:val="_Style 92"/>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3">
    <w:name w:val="_Style 93"/>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4">
    <w:name w:val="_Style 94"/>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5">
    <w:name w:val="_Style 95"/>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6">
    <w:name w:val="_Style 96"/>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7">
    <w:name w:val="_Style 97"/>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8">
    <w:name w:val="_Style 98"/>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99">
    <w:name w:val="_Style 99"/>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0">
    <w:name w:val="_Style 100"/>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1">
    <w:name w:val="_Style 101"/>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2">
    <w:name w:val="_Style 102"/>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3">
    <w:name w:val="_Style 103"/>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 w:type="table" w:customStyle="1" w:styleId="Style104">
    <w:name w:val="_Style 104"/>
    <w:qFormat/>
    <w:rsid w:val="0015190B"/>
    <w:pPr>
      <w:spacing w:after="0" w:line="240" w:lineRule="auto"/>
    </w:pPr>
    <w:rPr>
      <w:rFonts w:ascii="Calibri" w:eastAsia="Calibri" w:hAnsi="Calibri" w:cs="Calibri"/>
      <w:kern w:val="0"/>
      <w:sz w:val="20"/>
      <w:szCs w:val="20"/>
      <w:lang w:val="en-GB" w:eastAsia="en-GB"/>
      <w14:ligatures w14:val="none"/>
    </w:rPr>
    <w:tblPr>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69</Pages>
  <Words>13027</Words>
  <Characters>74260</Characters>
  <Application>Microsoft Office Word</Application>
  <DocSecurity>0</DocSecurity>
  <Lines>618</Lines>
  <Paragraphs>174</Paragraphs>
  <ScaleCrop>false</ScaleCrop>
  <Company/>
  <LinksUpToDate>false</LinksUpToDate>
  <CharactersWithSpaces>87113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2</cp:revision>
  <dcterms:created xsi:type="dcterms:W3CDTF">2025-02-25T12:48:00Z</dcterms:created>
  <dcterms:modified xsi:type="dcterms:W3CDTF">2025-02-25T12:53:00Z</dcterms:modified>
</cp:coreProperties>
</file>