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356" w:rsidRDefault="0048031E" w:rsidP="00D6279A">
      <w:pPr>
        <w:spacing w:after="0" w:line="480" w:lineRule="auto"/>
        <w:jc w:val="center"/>
        <w:rPr>
          <w:rFonts w:ascii="Times New Roman" w:hAnsi="Times New Roman" w:cs="Times New Roman"/>
          <w:b/>
          <w:sz w:val="24"/>
          <w:szCs w:val="24"/>
        </w:rPr>
      </w:pPr>
      <w:bookmarkStart w:id="0" w:name="_GoBack"/>
      <w:bookmarkEnd w:id="0"/>
      <w:r w:rsidRPr="00B71356">
        <w:rPr>
          <w:rFonts w:ascii="Times New Roman" w:hAnsi="Times New Roman" w:cs="Times New Roman"/>
          <w:b/>
          <w:sz w:val="24"/>
          <w:szCs w:val="24"/>
        </w:rPr>
        <w:t>CHAPTER FOUR</w:t>
      </w:r>
    </w:p>
    <w:p w:rsidR="00B71356" w:rsidRDefault="0048031E" w:rsidP="00D6279A">
      <w:pPr>
        <w:spacing w:after="0" w:line="480" w:lineRule="auto"/>
        <w:jc w:val="center"/>
        <w:rPr>
          <w:rFonts w:ascii="Times New Roman" w:hAnsi="Times New Roman" w:cs="Times New Roman"/>
          <w:sz w:val="24"/>
          <w:szCs w:val="24"/>
        </w:rPr>
      </w:pPr>
      <w:r w:rsidRPr="00B71356">
        <w:rPr>
          <w:rFonts w:ascii="Times New Roman" w:hAnsi="Times New Roman" w:cs="Times New Roman"/>
          <w:b/>
          <w:sz w:val="24"/>
          <w:szCs w:val="24"/>
        </w:rPr>
        <w:t>DATA PRESENTATION AND ANALYSIS</w:t>
      </w:r>
    </w:p>
    <w:p w:rsidR="00B71356" w:rsidRPr="00B71356" w:rsidRDefault="0048031E" w:rsidP="00294B5B">
      <w:pPr>
        <w:spacing w:after="0" w:line="480" w:lineRule="auto"/>
        <w:jc w:val="both"/>
        <w:rPr>
          <w:rFonts w:ascii="Times New Roman" w:hAnsi="Times New Roman" w:cs="Times New Roman"/>
          <w:b/>
          <w:sz w:val="24"/>
          <w:szCs w:val="24"/>
        </w:rPr>
      </w:pPr>
      <w:r w:rsidRPr="00B71356">
        <w:rPr>
          <w:rFonts w:ascii="Times New Roman" w:hAnsi="Times New Roman" w:cs="Times New Roman"/>
          <w:b/>
          <w:sz w:val="24"/>
          <w:szCs w:val="24"/>
        </w:rPr>
        <w:t xml:space="preserve">4.1 </w:t>
      </w:r>
      <w:r w:rsidR="00B71356" w:rsidRPr="00B71356">
        <w:rPr>
          <w:rFonts w:ascii="Times New Roman" w:hAnsi="Times New Roman" w:cs="Times New Roman"/>
          <w:b/>
          <w:sz w:val="24"/>
          <w:szCs w:val="24"/>
        </w:rPr>
        <w:tab/>
      </w:r>
      <w:r w:rsidRPr="00B71356">
        <w:rPr>
          <w:rFonts w:ascii="Times New Roman" w:hAnsi="Times New Roman" w:cs="Times New Roman"/>
          <w:b/>
          <w:sz w:val="24"/>
          <w:szCs w:val="24"/>
        </w:rPr>
        <w:t>INTRODUCTION</w:t>
      </w:r>
    </w:p>
    <w:p w:rsidR="00B71356" w:rsidRDefault="0048031E" w:rsidP="00B71356">
      <w:pPr>
        <w:spacing w:line="480" w:lineRule="auto"/>
        <w:ind w:firstLine="720"/>
        <w:jc w:val="both"/>
        <w:rPr>
          <w:rFonts w:ascii="Times New Roman" w:hAnsi="Times New Roman" w:cs="Times New Roman"/>
          <w:sz w:val="24"/>
          <w:szCs w:val="24"/>
        </w:rPr>
      </w:pPr>
      <w:r w:rsidRPr="00B71356">
        <w:rPr>
          <w:rFonts w:ascii="Times New Roman" w:hAnsi="Times New Roman" w:cs="Times New Roman"/>
          <w:sz w:val="24"/>
          <w:szCs w:val="24"/>
        </w:rPr>
        <w:t xml:space="preserve">This chapter focuses on the presentation of data and analysis of the result obtained from respondents during field survey. A total of one hundred (100) questionnaires were administered to </w:t>
      </w:r>
      <w:r w:rsidRPr="00B71356">
        <w:rPr>
          <w:rFonts w:ascii="Times New Roman" w:hAnsi="Times New Roman" w:cs="Times New Roman"/>
          <w:sz w:val="24"/>
          <w:szCs w:val="24"/>
        </w:rPr>
        <w:t>respondents via online (e-questionnaire). All the questionnaires were also completed and submitted online. The data obtained in the field survey were presented and analyzed using chi-square (x²) method. Presentation and analysis of data collected are shown</w:t>
      </w:r>
      <w:r w:rsidR="00B71356">
        <w:rPr>
          <w:rFonts w:ascii="Times New Roman" w:hAnsi="Times New Roman" w:cs="Times New Roman"/>
          <w:sz w:val="24"/>
          <w:szCs w:val="24"/>
        </w:rPr>
        <w:t xml:space="preserve"> below:</w:t>
      </w:r>
    </w:p>
    <w:p w:rsidR="00B71356" w:rsidRPr="00B71356" w:rsidRDefault="0048031E" w:rsidP="00294B5B">
      <w:pPr>
        <w:spacing w:after="0" w:line="480" w:lineRule="auto"/>
        <w:jc w:val="both"/>
        <w:rPr>
          <w:rFonts w:ascii="Times New Roman" w:hAnsi="Times New Roman" w:cs="Times New Roman"/>
          <w:b/>
          <w:sz w:val="24"/>
          <w:szCs w:val="24"/>
        </w:rPr>
      </w:pPr>
      <w:r w:rsidRPr="00B71356">
        <w:rPr>
          <w:rFonts w:ascii="Times New Roman" w:hAnsi="Times New Roman" w:cs="Times New Roman"/>
          <w:b/>
          <w:sz w:val="24"/>
          <w:szCs w:val="24"/>
        </w:rPr>
        <w:t>4.2 FIELD PERFORM</w:t>
      </w:r>
      <w:r w:rsidR="00B71356" w:rsidRPr="00B71356">
        <w:rPr>
          <w:rFonts w:ascii="Times New Roman" w:hAnsi="Times New Roman" w:cs="Times New Roman"/>
          <w:b/>
          <w:sz w:val="24"/>
          <w:szCs w:val="24"/>
        </w:rPr>
        <w:t>ANCE OF THE RESEARCH INSTRUMENT</w:t>
      </w:r>
    </w:p>
    <w:p w:rsidR="00B71356" w:rsidRDefault="0048031E" w:rsidP="00294B5B">
      <w:pPr>
        <w:spacing w:after="0" w:line="480" w:lineRule="auto"/>
        <w:jc w:val="both"/>
        <w:rPr>
          <w:rFonts w:ascii="Times New Roman" w:hAnsi="Times New Roman" w:cs="Times New Roman"/>
          <w:sz w:val="24"/>
          <w:szCs w:val="24"/>
        </w:rPr>
      </w:pPr>
      <w:r w:rsidRPr="00B71356">
        <w:rPr>
          <w:rFonts w:ascii="Times New Roman" w:hAnsi="Times New Roman" w:cs="Times New Roman"/>
          <w:b/>
          <w:sz w:val="24"/>
          <w:szCs w:val="24"/>
        </w:rPr>
        <w:t>4.2.1 Analy</w:t>
      </w:r>
      <w:r w:rsidR="00B71356" w:rsidRPr="00B71356">
        <w:rPr>
          <w:rFonts w:ascii="Times New Roman" w:hAnsi="Times New Roman" w:cs="Times New Roman"/>
          <w:b/>
          <w:sz w:val="24"/>
          <w:szCs w:val="24"/>
        </w:rPr>
        <w:t>sis of Respondents’ Demographic</w:t>
      </w:r>
    </w:p>
    <w:p w:rsidR="003E0E07" w:rsidRPr="00523239" w:rsidRDefault="0048031E" w:rsidP="00294B5B">
      <w:pPr>
        <w:spacing w:after="0"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Table 1: Gender</w:t>
      </w:r>
    </w:p>
    <w:tbl>
      <w:tblPr>
        <w:tblStyle w:val="TableGrid"/>
        <w:tblW w:w="0" w:type="auto"/>
        <w:tblLook w:val="04A0" w:firstRow="1" w:lastRow="0" w:firstColumn="1" w:lastColumn="0" w:noHBand="0" w:noVBand="1"/>
      </w:tblPr>
      <w:tblGrid>
        <w:gridCol w:w="2880"/>
        <w:gridCol w:w="2880"/>
        <w:gridCol w:w="2880"/>
      </w:tblGrid>
      <w:tr w:rsidR="003E0E07" w:rsidRPr="00B71356">
        <w:tc>
          <w:tcPr>
            <w:tcW w:w="2880" w:type="dxa"/>
          </w:tcPr>
          <w:p w:rsidR="003E0E07" w:rsidRPr="00523239" w:rsidRDefault="0048031E" w:rsidP="00B71356">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Variable</w:t>
            </w:r>
          </w:p>
        </w:tc>
        <w:tc>
          <w:tcPr>
            <w:tcW w:w="2880" w:type="dxa"/>
          </w:tcPr>
          <w:p w:rsidR="003E0E07" w:rsidRPr="00523239" w:rsidRDefault="0048031E" w:rsidP="00B71356">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Respondent</w:t>
            </w:r>
          </w:p>
        </w:tc>
        <w:tc>
          <w:tcPr>
            <w:tcW w:w="2880" w:type="dxa"/>
          </w:tcPr>
          <w:p w:rsidR="003E0E07" w:rsidRPr="00523239" w:rsidRDefault="0048031E" w:rsidP="00B71356">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Percentage (%)</w:t>
            </w:r>
          </w:p>
        </w:tc>
      </w:tr>
      <w:tr w:rsidR="003E0E07" w:rsidRPr="00B71356">
        <w:tc>
          <w:tcPr>
            <w:tcW w:w="2880" w:type="dxa"/>
          </w:tcPr>
          <w:p w:rsidR="003E0E07" w:rsidRPr="00B71356" w:rsidRDefault="0048031E" w:rsidP="00B71356">
            <w:pPr>
              <w:spacing w:line="480" w:lineRule="auto"/>
              <w:jc w:val="both"/>
              <w:rPr>
                <w:rFonts w:ascii="Times New Roman" w:hAnsi="Times New Roman" w:cs="Times New Roman"/>
                <w:sz w:val="24"/>
                <w:szCs w:val="24"/>
              </w:rPr>
            </w:pPr>
            <w:r w:rsidRPr="00B71356">
              <w:rPr>
                <w:rFonts w:ascii="Times New Roman" w:hAnsi="Times New Roman" w:cs="Times New Roman"/>
                <w:sz w:val="24"/>
                <w:szCs w:val="24"/>
              </w:rPr>
              <w:t>Male</w:t>
            </w:r>
          </w:p>
        </w:tc>
        <w:tc>
          <w:tcPr>
            <w:tcW w:w="2880" w:type="dxa"/>
          </w:tcPr>
          <w:p w:rsidR="003E0E07" w:rsidRPr="00B71356" w:rsidRDefault="0048031E" w:rsidP="005232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46</w:t>
            </w:r>
          </w:p>
        </w:tc>
        <w:tc>
          <w:tcPr>
            <w:tcW w:w="2880" w:type="dxa"/>
          </w:tcPr>
          <w:p w:rsidR="003E0E07" w:rsidRPr="00B71356" w:rsidRDefault="0048031E" w:rsidP="005232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46%</w:t>
            </w:r>
          </w:p>
        </w:tc>
      </w:tr>
      <w:tr w:rsidR="003E0E07" w:rsidRPr="00B71356">
        <w:tc>
          <w:tcPr>
            <w:tcW w:w="2880" w:type="dxa"/>
          </w:tcPr>
          <w:p w:rsidR="003E0E07" w:rsidRPr="00B71356" w:rsidRDefault="0048031E" w:rsidP="00B71356">
            <w:pPr>
              <w:spacing w:line="480" w:lineRule="auto"/>
              <w:jc w:val="both"/>
              <w:rPr>
                <w:rFonts w:ascii="Times New Roman" w:hAnsi="Times New Roman" w:cs="Times New Roman"/>
                <w:sz w:val="24"/>
                <w:szCs w:val="24"/>
              </w:rPr>
            </w:pPr>
            <w:r w:rsidRPr="00B71356">
              <w:rPr>
                <w:rFonts w:ascii="Times New Roman" w:hAnsi="Times New Roman" w:cs="Times New Roman"/>
                <w:sz w:val="24"/>
                <w:szCs w:val="24"/>
              </w:rPr>
              <w:t>Female</w:t>
            </w:r>
          </w:p>
        </w:tc>
        <w:tc>
          <w:tcPr>
            <w:tcW w:w="2880" w:type="dxa"/>
          </w:tcPr>
          <w:p w:rsidR="003E0E07" w:rsidRPr="00B71356" w:rsidRDefault="0048031E" w:rsidP="005232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54</w:t>
            </w:r>
          </w:p>
        </w:tc>
        <w:tc>
          <w:tcPr>
            <w:tcW w:w="2880" w:type="dxa"/>
          </w:tcPr>
          <w:p w:rsidR="003E0E07" w:rsidRPr="00B71356" w:rsidRDefault="0048031E" w:rsidP="005232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54%</w:t>
            </w:r>
          </w:p>
        </w:tc>
      </w:tr>
      <w:tr w:rsidR="003E0E07" w:rsidRPr="00523239">
        <w:tc>
          <w:tcPr>
            <w:tcW w:w="2880" w:type="dxa"/>
          </w:tcPr>
          <w:p w:rsidR="003E0E07" w:rsidRPr="00523239" w:rsidRDefault="0048031E" w:rsidP="00B71356">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TOTAL</w:t>
            </w:r>
          </w:p>
        </w:tc>
        <w:tc>
          <w:tcPr>
            <w:tcW w:w="2880" w:type="dxa"/>
          </w:tcPr>
          <w:p w:rsidR="003E0E07" w:rsidRPr="00523239" w:rsidRDefault="0048031E" w:rsidP="00523239">
            <w:pPr>
              <w:spacing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100</w:t>
            </w:r>
          </w:p>
        </w:tc>
        <w:tc>
          <w:tcPr>
            <w:tcW w:w="2880" w:type="dxa"/>
          </w:tcPr>
          <w:p w:rsidR="003E0E07" w:rsidRPr="00523239" w:rsidRDefault="0048031E" w:rsidP="00523239">
            <w:pPr>
              <w:spacing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100%</w:t>
            </w:r>
          </w:p>
        </w:tc>
      </w:tr>
    </w:tbl>
    <w:p w:rsidR="0073211A" w:rsidRDefault="0048031E" w:rsidP="00B71356">
      <w:pPr>
        <w:spacing w:line="480" w:lineRule="auto"/>
        <w:jc w:val="both"/>
        <w:rPr>
          <w:rFonts w:ascii="Times New Roman" w:hAnsi="Times New Roman" w:cs="Times New Roman"/>
          <w:sz w:val="24"/>
          <w:szCs w:val="24"/>
        </w:rPr>
      </w:pPr>
      <w:r w:rsidRPr="00523239">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B70894" w:rsidRDefault="0048031E" w:rsidP="00B71356">
      <w:pPr>
        <w:spacing w:line="480" w:lineRule="auto"/>
        <w:jc w:val="both"/>
        <w:rPr>
          <w:rFonts w:ascii="Times New Roman" w:hAnsi="Times New Roman" w:cs="Times New Roman"/>
          <w:sz w:val="24"/>
          <w:szCs w:val="24"/>
        </w:rPr>
      </w:pPr>
      <w:r w:rsidRPr="00B70894">
        <w:rPr>
          <w:rFonts w:ascii="Times New Roman" w:hAnsi="Times New Roman" w:cs="Times New Roman"/>
          <w:b/>
          <w:sz w:val="24"/>
          <w:szCs w:val="24"/>
        </w:rPr>
        <w:t>Analysis</w:t>
      </w:r>
      <w:r w:rsidRPr="00B71356">
        <w:rPr>
          <w:rFonts w:ascii="Times New Roman" w:hAnsi="Times New Roman" w:cs="Times New Roman"/>
          <w:sz w:val="24"/>
          <w:szCs w:val="24"/>
        </w:rPr>
        <w:t>: The above table sho</w:t>
      </w:r>
      <w:r w:rsidRPr="00B71356">
        <w:rPr>
          <w:rFonts w:ascii="Times New Roman" w:hAnsi="Times New Roman" w:cs="Times New Roman"/>
          <w:sz w:val="24"/>
          <w:szCs w:val="24"/>
        </w:rPr>
        <w:t>ws that 46 respondents representing 46% of 100 respondents are male while 54% of the respondents are female. This represents an acceptable result of both gender groups with female having the highest participating respondents in this study.</w:t>
      </w:r>
    </w:p>
    <w:p w:rsidR="00E636E4" w:rsidRDefault="00E636E4" w:rsidP="007C3554">
      <w:pPr>
        <w:spacing w:line="480" w:lineRule="auto"/>
        <w:jc w:val="center"/>
        <w:rPr>
          <w:rFonts w:ascii="Times New Roman" w:hAnsi="Times New Roman" w:cs="Times New Roman"/>
          <w:sz w:val="24"/>
          <w:szCs w:val="24"/>
        </w:rPr>
      </w:pPr>
    </w:p>
    <w:p w:rsidR="003501E7" w:rsidRPr="00E636E4" w:rsidRDefault="003501E7" w:rsidP="007C3554">
      <w:pPr>
        <w:spacing w:line="480" w:lineRule="auto"/>
        <w:jc w:val="center"/>
        <w:rPr>
          <w:rFonts w:ascii="Times New Roman" w:hAnsi="Times New Roman" w:cs="Times New Roman"/>
          <w:b/>
          <w:sz w:val="24"/>
          <w:szCs w:val="24"/>
        </w:rPr>
      </w:pPr>
      <w:r w:rsidRPr="00E636E4">
        <w:rPr>
          <w:rFonts w:ascii="Times New Roman" w:hAnsi="Times New Roman" w:cs="Times New Roman"/>
          <w:b/>
          <w:sz w:val="24"/>
          <w:szCs w:val="24"/>
        </w:rPr>
        <w:lastRenderedPageBreak/>
        <w:t>Table 2: Age</w:t>
      </w:r>
    </w:p>
    <w:tbl>
      <w:tblPr>
        <w:tblStyle w:val="TableGrid"/>
        <w:tblW w:w="0" w:type="auto"/>
        <w:tblLook w:val="04A0" w:firstRow="1" w:lastRow="0" w:firstColumn="1" w:lastColumn="0" w:noHBand="0" w:noVBand="1"/>
      </w:tblPr>
      <w:tblGrid>
        <w:gridCol w:w="2880"/>
        <w:gridCol w:w="2880"/>
        <w:gridCol w:w="2880"/>
      </w:tblGrid>
      <w:tr w:rsidR="007C3554" w:rsidRPr="00B71356" w:rsidTr="005F7D94">
        <w:tc>
          <w:tcPr>
            <w:tcW w:w="2880" w:type="dxa"/>
          </w:tcPr>
          <w:p w:rsidR="007C3554" w:rsidRPr="007C3554" w:rsidRDefault="007C3554" w:rsidP="007C355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7C3554" w:rsidRPr="007C3554" w:rsidRDefault="007C3554" w:rsidP="007C355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7C3554" w:rsidRPr="007C3554" w:rsidRDefault="007C3554" w:rsidP="007C355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7C3554" w:rsidRPr="00B71356" w:rsidTr="005F7D94">
        <w:tc>
          <w:tcPr>
            <w:tcW w:w="2880" w:type="dxa"/>
          </w:tcPr>
          <w:p w:rsidR="007C3554" w:rsidRPr="00B71356" w:rsidRDefault="007C3554"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20 – 29</w:t>
            </w:r>
          </w:p>
        </w:tc>
        <w:tc>
          <w:tcPr>
            <w:tcW w:w="2880" w:type="dxa"/>
          </w:tcPr>
          <w:p w:rsidR="007C3554" w:rsidRPr="00B71356" w:rsidRDefault="007C3554" w:rsidP="007C3554">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880" w:type="dxa"/>
          </w:tcPr>
          <w:p w:rsidR="007C3554" w:rsidRPr="00B71356" w:rsidRDefault="007C3554" w:rsidP="007C3554">
            <w:pPr>
              <w:spacing w:line="480" w:lineRule="auto"/>
              <w:jc w:val="center"/>
              <w:rPr>
                <w:rFonts w:ascii="Times New Roman" w:hAnsi="Times New Roman" w:cs="Times New Roman"/>
                <w:sz w:val="24"/>
                <w:szCs w:val="24"/>
              </w:rPr>
            </w:pPr>
            <w:r>
              <w:rPr>
                <w:rFonts w:ascii="Times New Roman" w:hAnsi="Times New Roman" w:cs="Times New Roman"/>
                <w:sz w:val="24"/>
                <w:szCs w:val="24"/>
              </w:rPr>
              <w:t>67</w:t>
            </w:r>
            <w:r w:rsidRPr="00B71356">
              <w:rPr>
                <w:rFonts w:ascii="Times New Roman" w:hAnsi="Times New Roman" w:cs="Times New Roman"/>
                <w:sz w:val="24"/>
                <w:szCs w:val="24"/>
              </w:rPr>
              <w:t>%</w:t>
            </w:r>
          </w:p>
        </w:tc>
      </w:tr>
      <w:tr w:rsidR="007C3554" w:rsidRPr="00B71356" w:rsidTr="005F7D94">
        <w:tc>
          <w:tcPr>
            <w:tcW w:w="2880" w:type="dxa"/>
          </w:tcPr>
          <w:p w:rsidR="007C3554" w:rsidRPr="00B71356" w:rsidRDefault="007C3554"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30 – 39 </w:t>
            </w:r>
          </w:p>
        </w:tc>
        <w:tc>
          <w:tcPr>
            <w:tcW w:w="2880" w:type="dxa"/>
          </w:tcPr>
          <w:p w:rsidR="007C3554" w:rsidRPr="00B71356" w:rsidRDefault="007C3554" w:rsidP="007C3554">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880" w:type="dxa"/>
          </w:tcPr>
          <w:p w:rsidR="007C3554" w:rsidRPr="00B71356" w:rsidRDefault="007C3554" w:rsidP="007C3554">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r w:rsidRPr="00B71356">
              <w:rPr>
                <w:rFonts w:ascii="Times New Roman" w:hAnsi="Times New Roman" w:cs="Times New Roman"/>
                <w:sz w:val="24"/>
                <w:szCs w:val="24"/>
              </w:rPr>
              <w:t>%</w:t>
            </w:r>
          </w:p>
        </w:tc>
      </w:tr>
      <w:tr w:rsidR="007C3554" w:rsidRPr="00B71356" w:rsidTr="005F7D94">
        <w:tc>
          <w:tcPr>
            <w:tcW w:w="2880" w:type="dxa"/>
          </w:tcPr>
          <w:p w:rsidR="007C3554" w:rsidRDefault="007C3554"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 49 </w:t>
            </w:r>
          </w:p>
        </w:tc>
        <w:tc>
          <w:tcPr>
            <w:tcW w:w="2880" w:type="dxa"/>
          </w:tcPr>
          <w:p w:rsidR="007C3554" w:rsidRPr="00B71356" w:rsidRDefault="007C3554" w:rsidP="007C3554">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7C3554" w:rsidRPr="00B71356" w:rsidRDefault="007C3554" w:rsidP="007C3554">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C3554" w:rsidRPr="00B71356" w:rsidTr="005F7D94">
        <w:tc>
          <w:tcPr>
            <w:tcW w:w="2880" w:type="dxa"/>
          </w:tcPr>
          <w:p w:rsidR="007C3554" w:rsidRDefault="007C3554"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50 &amp; Above</w:t>
            </w:r>
          </w:p>
        </w:tc>
        <w:tc>
          <w:tcPr>
            <w:tcW w:w="2880" w:type="dxa"/>
          </w:tcPr>
          <w:p w:rsidR="007C3554" w:rsidRPr="00B71356" w:rsidRDefault="007C3554" w:rsidP="007C355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C3554" w:rsidRPr="00B71356" w:rsidRDefault="007C3554" w:rsidP="007C355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C3554" w:rsidRPr="007C3554" w:rsidTr="005F7D94">
        <w:tc>
          <w:tcPr>
            <w:tcW w:w="2880" w:type="dxa"/>
          </w:tcPr>
          <w:p w:rsidR="007C3554" w:rsidRPr="007C3554" w:rsidRDefault="007C3554" w:rsidP="005F7D94">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7C3554" w:rsidRPr="007C3554" w:rsidRDefault="007C3554" w:rsidP="005232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7C3554" w:rsidRPr="007C3554" w:rsidRDefault="007C3554" w:rsidP="007C3554">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3501E7" w:rsidRPr="003501E7" w:rsidRDefault="007C3554" w:rsidP="003501E7">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3501E7" w:rsidRPr="003501E7" w:rsidRDefault="003501E7" w:rsidP="003501E7">
      <w:pPr>
        <w:spacing w:line="480" w:lineRule="auto"/>
        <w:jc w:val="both"/>
        <w:rPr>
          <w:rFonts w:ascii="Times New Roman" w:hAnsi="Times New Roman" w:cs="Times New Roman"/>
          <w:sz w:val="24"/>
          <w:szCs w:val="24"/>
        </w:rPr>
      </w:pPr>
      <w:r w:rsidRPr="003501E7">
        <w:rPr>
          <w:rFonts w:ascii="Times New Roman" w:hAnsi="Times New Roman" w:cs="Times New Roman"/>
          <w:b/>
          <w:sz w:val="24"/>
          <w:szCs w:val="24"/>
        </w:rPr>
        <w:t>Analysis</w:t>
      </w:r>
      <w:r>
        <w:rPr>
          <w:rFonts w:ascii="Times New Roman" w:hAnsi="Times New Roman" w:cs="Times New Roman"/>
          <w:sz w:val="24"/>
          <w:szCs w:val="24"/>
        </w:rPr>
        <w:t>:</w:t>
      </w:r>
      <w:r w:rsidRPr="003501E7">
        <w:rPr>
          <w:rFonts w:ascii="Times New Roman" w:hAnsi="Times New Roman" w:cs="Times New Roman"/>
          <w:sz w:val="24"/>
          <w:szCs w:val="24"/>
        </w:rPr>
        <w:t xml:space="preserve"> The above table shows that 67% of 100 respondents are between the ages of 20–29, 30% are between the </w:t>
      </w:r>
      <w:proofErr w:type="gramStart"/>
      <w:r w:rsidRPr="003501E7">
        <w:rPr>
          <w:rFonts w:ascii="Times New Roman" w:hAnsi="Times New Roman" w:cs="Times New Roman"/>
          <w:sz w:val="24"/>
          <w:szCs w:val="24"/>
        </w:rPr>
        <w:t>age</w:t>
      </w:r>
      <w:proofErr w:type="gramEnd"/>
      <w:r w:rsidRPr="003501E7">
        <w:rPr>
          <w:rFonts w:ascii="Times New Roman" w:hAnsi="Times New Roman" w:cs="Times New Roman"/>
          <w:sz w:val="24"/>
          <w:szCs w:val="24"/>
        </w:rPr>
        <w:t xml:space="preserve"> of 30–39, 3% are between the age of 40–49 while age 50 &amp; above is 0%. This represents an acceptable result of the required age bracket for the purpose this research survey with the age bracket of 20–29 having the highest value of respondents.</w:t>
      </w:r>
    </w:p>
    <w:p w:rsidR="003501E7" w:rsidRPr="00E636E4" w:rsidRDefault="003501E7" w:rsidP="00E636E4">
      <w:pPr>
        <w:spacing w:line="480" w:lineRule="auto"/>
        <w:jc w:val="center"/>
        <w:rPr>
          <w:rFonts w:ascii="Times New Roman" w:hAnsi="Times New Roman" w:cs="Times New Roman"/>
          <w:b/>
          <w:sz w:val="24"/>
          <w:szCs w:val="24"/>
        </w:rPr>
      </w:pPr>
      <w:r w:rsidRPr="00E636E4">
        <w:rPr>
          <w:rFonts w:ascii="Times New Roman" w:hAnsi="Times New Roman" w:cs="Times New Roman"/>
          <w:b/>
          <w:sz w:val="24"/>
          <w:szCs w:val="24"/>
        </w:rPr>
        <w:t>Table 3: Marital Status</w:t>
      </w:r>
    </w:p>
    <w:tbl>
      <w:tblPr>
        <w:tblStyle w:val="TableGrid"/>
        <w:tblW w:w="0" w:type="auto"/>
        <w:tblLook w:val="04A0" w:firstRow="1" w:lastRow="0" w:firstColumn="1" w:lastColumn="0" w:noHBand="0" w:noVBand="1"/>
      </w:tblPr>
      <w:tblGrid>
        <w:gridCol w:w="2880"/>
        <w:gridCol w:w="2880"/>
        <w:gridCol w:w="2880"/>
      </w:tblGrid>
      <w:tr w:rsidR="00E636E4" w:rsidRPr="00B71356" w:rsidTr="005F7D94">
        <w:tc>
          <w:tcPr>
            <w:tcW w:w="2880" w:type="dxa"/>
          </w:tcPr>
          <w:p w:rsidR="00E636E4" w:rsidRPr="007C3554" w:rsidRDefault="00E636E4" w:rsidP="005F7D9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E636E4" w:rsidRPr="007C3554" w:rsidRDefault="00E636E4" w:rsidP="005F7D9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E636E4" w:rsidRPr="007C3554" w:rsidRDefault="00E636E4" w:rsidP="005F7D9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E636E4" w:rsidRPr="00B71356" w:rsidTr="005F7D94">
        <w:tc>
          <w:tcPr>
            <w:tcW w:w="2880" w:type="dxa"/>
          </w:tcPr>
          <w:p w:rsidR="00E636E4" w:rsidRPr="00B71356" w:rsidRDefault="00E636E4"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880" w:type="dxa"/>
          </w:tcPr>
          <w:p w:rsidR="00E636E4" w:rsidRPr="00B71356" w:rsidRDefault="00E636E4"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0</w:t>
            </w:r>
          </w:p>
        </w:tc>
        <w:tc>
          <w:tcPr>
            <w:tcW w:w="2880" w:type="dxa"/>
          </w:tcPr>
          <w:p w:rsidR="00E636E4" w:rsidRPr="00B71356" w:rsidRDefault="00E636E4"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Pr="00B71356">
              <w:rPr>
                <w:rFonts w:ascii="Times New Roman" w:hAnsi="Times New Roman" w:cs="Times New Roman"/>
                <w:sz w:val="24"/>
                <w:szCs w:val="24"/>
              </w:rPr>
              <w:t>%</w:t>
            </w:r>
          </w:p>
        </w:tc>
      </w:tr>
      <w:tr w:rsidR="00E636E4" w:rsidRPr="00B71356" w:rsidTr="005F7D94">
        <w:tc>
          <w:tcPr>
            <w:tcW w:w="2880" w:type="dxa"/>
          </w:tcPr>
          <w:p w:rsidR="00E636E4" w:rsidRPr="00B71356" w:rsidRDefault="00E636E4"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r>
              <w:rPr>
                <w:rFonts w:ascii="Times New Roman" w:hAnsi="Times New Roman" w:cs="Times New Roman"/>
                <w:sz w:val="24"/>
                <w:szCs w:val="24"/>
              </w:rPr>
              <w:t xml:space="preserve"> </w:t>
            </w:r>
          </w:p>
        </w:tc>
        <w:tc>
          <w:tcPr>
            <w:tcW w:w="2880" w:type="dxa"/>
          </w:tcPr>
          <w:p w:rsidR="00E636E4" w:rsidRPr="00B71356" w:rsidRDefault="00E636E4"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0</w:t>
            </w:r>
          </w:p>
        </w:tc>
        <w:tc>
          <w:tcPr>
            <w:tcW w:w="2880" w:type="dxa"/>
          </w:tcPr>
          <w:p w:rsidR="00E636E4" w:rsidRPr="00B71356" w:rsidRDefault="00E636E4"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0</w:t>
            </w:r>
            <w:r w:rsidRPr="00B71356">
              <w:rPr>
                <w:rFonts w:ascii="Times New Roman" w:hAnsi="Times New Roman" w:cs="Times New Roman"/>
                <w:sz w:val="24"/>
                <w:szCs w:val="24"/>
              </w:rPr>
              <w:t>%</w:t>
            </w:r>
          </w:p>
        </w:tc>
      </w:tr>
      <w:tr w:rsidR="00E636E4" w:rsidRPr="00B71356" w:rsidTr="005F7D94">
        <w:tc>
          <w:tcPr>
            <w:tcW w:w="2880" w:type="dxa"/>
          </w:tcPr>
          <w:p w:rsidR="00E636E4" w:rsidRDefault="00E636E4"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Others</w:t>
            </w:r>
            <w:r>
              <w:rPr>
                <w:rFonts w:ascii="Times New Roman" w:hAnsi="Times New Roman" w:cs="Times New Roman"/>
                <w:sz w:val="24"/>
                <w:szCs w:val="24"/>
              </w:rPr>
              <w:t xml:space="preserve"> </w:t>
            </w:r>
          </w:p>
        </w:tc>
        <w:tc>
          <w:tcPr>
            <w:tcW w:w="2880" w:type="dxa"/>
          </w:tcPr>
          <w:p w:rsidR="00E636E4" w:rsidRPr="00B71356" w:rsidRDefault="00E636E4"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E636E4" w:rsidRPr="00B71356" w:rsidRDefault="00E636E4"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w:t>
            </w:r>
          </w:p>
        </w:tc>
      </w:tr>
      <w:tr w:rsidR="00E636E4" w:rsidRPr="007C3554" w:rsidTr="005F7D94">
        <w:tc>
          <w:tcPr>
            <w:tcW w:w="2880" w:type="dxa"/>
          </w:tcPr>
          <w:p w:rsidR="00E636E4" w:rsidRPr="007C3554" w:rsidRDefault="00E636E4" w:rsidP="005F7D94">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E636E4" w:rsidRPr="007C3554" w:rsidRDefault="00E636E4" w:rsidP="005232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E636E4" w:rsidRPr="007C3554" w:rsidRDefault="00E636E4" w:rsidP="005F7D94">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3501E7" w:rsidRPr="003501E7" w:rsidRDefault="00E636E4" w:rsidP="003501E7">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3501E7" w:rsidRPr="003501E7" w:rsidRDefault="003501E7" w:rsidP="003501E7">
      <w:pPr>
        <w:spacing w:line="480" w:lineRule="auto"/>
        <w:jc w:val="both"/>
        <w:rPr>
          <w:rFonts w:ascii="Times New Roman" w:hAnsi="Times New Roman" w:cs="Times New Roman"/>
          <w:sz w:val="24"/>
          <w:szCs w:val="24"/>
        </w:rPr>
      </w:pPr>
      <w:r w:rsidRPr="003501E7">
        <w:rPr>
          <w:rFonts w:ascii="Times New Roman" w:hAnsi="Times New Roman" w:cs="Times New Roman"/>
          <w:b/>
          <w:sz w:val="24"/>
          <w:szCs w:val="24"/>
        </w:rPr>
        <w:lastRenderedPageBreak/>
        <w:t>Analysis</w:t>
      </w:r>
      <w:r w:rsidRPr="003501E7">
        <w:rPr>
          <w:rFonts w:ascii="Times New Roman" w:hAnsi="Times New Roman" w:cs="Times New Roman"/>
          <w:sz w:val="24"/>
          <w:szCs w:val="24"/>
        </w:rPr>
        <w:t>: The above table shows that 80 respondents representing 80% of 100 respondents are single, 20 respondents representing 20% are married while no divorced respondents attempt any of the questionnaire. This represents an acceptable result of the required marital status with singles having the highest percentage of respondents.</w:t>
      </w:r>
    </w:p>
    <w:p w:rsidR="003501E7" w:rsidRPr="006303B9" w:rsidRDefault="006303B9" w:rsidP="003501E7">
      <w:pPr>
        <w:spacing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Table 4: Religion</w:t>
      </w:r>
    </w:p>
    <w:tbl>
      <w:tblPr>
        <w:tblStyle w:val="TableGrid"/>
        <w:tblW w:w="0" w:type="auto"/>
        <w:tblLook w:val="04A0" w:firstRow="1" w:lastRow="0" w:firstColumn="1" w:lastColumn="0" w:noHBand="0" w:noVBand="1"/>
      </w:tblPr>
      <w:tblGrid>
        <w:gridCol w:w="2880"/>
        <w:gridCol w:w="2880"/>
        <w:gridCol w:w="2880"/>
      </w:tblGrid>
      <w:tr w:rsidR="00B4336C" w:rsidRPr="00B71356" w:rsidTr="005F7D94">
        <w:tc>
          <w:tcPr>
            <w:tcW w:w="2880" w:type="dxa"/>
          </w:tcPr>
          <w:p w:rsidR="00B4336C" w:rsidRPr="007C3554" w:rsidRDefault="00B4336C" w:rsidP="005F7D9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B4336C" w:rsidRPr="007C3554" w:rsidRDefault="00B4336C" w:rsidP="005F7D9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B4336C" w:rsidRPr="007C3554" w:rsidRDefault="00B4336C" w:rsidP="005F7D9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B4336C" w:rsidRPr="00B71356" w:rsidTr="005F7D94">
        <w:tc>
          <w:tcPr>
            <w:tcW w:w="2880" w:type="dxa"/>
          </w:tcPr>
          <w:p w:rsidR="00B4336C" w:rsidRPr="00B71356" w:rsidRDefault="00B4336C"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Muslim </w:t>
            </w:r>
          </w:p>
        </w:tc>
        <w:tc>
          <w:tcPr>
            <w:tcW w:w="2880" w:type="dxa"/>
          </w:tcPr>
          <w:p w:rsidR="00B4336C" w:rsidRPr="00B71356" w:rsidRDefault="00B4336C" w:rsidP="00B4336C">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6</w:t>
            </w:r>
          </w:p>
        </w:tc>
        <w:tc>
          <w:tcPr>
            <w:tcW w:w="2880" w:type="dxa"/>
          </w:tcPr>
          <w:p w:rsidR="00B4336C" w:rsidRPr="00B71356" w:rsidRDefault="00B4336C" w:rsidP="00B4336C">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6</w:t>
            </w:r>
            <w:r w:rsidRPr="00B71356">
              <w:rPr>
                <w:rFonts w:ascii="Times New Roman" w:hAnsi="Times New Roman" w:cs="Times New Roman"/>
                <w:sz w:val="24"/>
                <w:szCs w:val="24"/>
              </w:rPr>
              <w:t>%</w:t>
            </w:r>
          </w:p>
        </w:tc>
      </w:tr>
      <w:tr w:rsidR="00B4336C" w:rsidRPr="00B71356" w:rsidTr="005F7D94">
        <w:tc>
          <w:tcPr>
            <w:tcW w:w="2880" w:type="dxa"/>
          </w:tcPr>
          <w:p w:rsidR="00B4336C" w:rsidRPr="00B71356" w:rsidRDefault="00B4336C"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Christian </w:t>
            </w:r>
          </w:p>
        </w:tc>
        <w:tc>
          <w:tcPr>
            <w:tcW w:w="2880" w:type="dxa"/>
          </w:tcPr>
          <w:p w:rsidR="00B4336C" w:rsidRPr="00B71356" w:rsidRDefault="00B4336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880" w:type="dxa"/>
          </w:tcPr>
          <w:p w:rsidR="00B4336C" w:rsidRPr="00B71356" w:rsidRDefault="00B4336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r w:rsidRPr="00B71356">
              <w:rPr>
                <w:rFonts w:ascii="Times New Roman" w:hAnsi="Times New Roman" w:cs="Times New Roman"/>
                <w:sz w:val="24"/>
                <w:szCs w:val="24"/>
              </w:rPr>
              <w:t>%</w:t>
            </w:r>
          </w:p>
        </w:tc>
      </w:tr>
      <w:tr w:rsidR="00B4336C" w:rsidRPr="00B71356" w:rsidTr="005F7D94">
        <w:tc>
          <w:tcPr>
            <w:tcW w:w="2880" w:type="dxa"/>
          </w:tcPr>
          <w:p w:rsidR="00B4336C" w:rsidRDefault="00B4336C"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Traditional </w:t>
            </w:r>
          </w:p>
        </w:tc>
        <w:tc>
          <w:tcPr>
            <w:tcW w:w="2880" w:type="dxa"/>
          </w:tcPr>
          <w:p w:rsidR="00B4336C" w:rsidRPr="00B71356" w:rsidRDefault="00B4336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B4336C" w:rsidRPr="00B71356" w:rsidRDefault="00B4336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4336C" w:rsidRPr="007C3554" w:rsidTr="005F7D94">
        <w:tc>
          <w:tcPr>
            <w:tcW w:w="2880" w:type="dxa"/>
          </w:tcPr>
          <w:p w:rsidR="00B4336C" w:rsidRPr="007C3554" w:rsidRDefault="00B4336C" w:rsidP="005F7D94">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B4336C" w:rsidRPr="007C3554" w:rsidRDefault="00B4336C" w:rsidP="005232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B4336C" w:rsidRPr="007C3554" w:rsidRDefault="00B4336C" w:rsidP="005F7D94">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3501E7" w:rsidRPr="003501E7" w:rsidRDefault="00B4336C" w:rsidP="003501E7">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3501E7" w:rsidRPr="003501E7" w:rsidRDefault="006303B9" w:rsidP="003501E7">
      <w:pPr>
        <w:spacing w:line="480" w:lineRule="auto"/>
        <w:jc w:val="both"/>
        <w:rPr>
          <w:rFonts w:ascii="Times New Roman" w:hAnsi="Times New Roman" w:cs="Times New Roman"/>
          <w:sz w:val="24"/>
          <w:szCs w:val="24"/>
        </w:rPr>
      </w:pPr>
      <w:r w:rsidRPr="006303B9">
        <w:rPr>
          <w:rFonts w:ascii="Times New Roman" w:hAnsi="Times New Roman" w:cs="Times New Roman"/>
          <w:b/>
          <w:sz w:val="24"/>
          <w:szCs w:val="24"/>
        </w:rPr>
        <w:t>Analysis</w:t>
      </w:r>
      <w:r>
        <w:rPr>
          <w:rFonts w:ascii="Times New Roman" w:hAnsi="Times New Roman" w:cs="Times New Roman"/>
          <w:sz w:val="24"/>
          <w:szCs w:val="24"/>
        </w:rPr>
        <w:t>:</w:t>
      </w:r>
      <w:r w:rsidR="003501E7" w:rsidRPr="003501E7">
        <w:rPr>
          <w:rFonts w:ascii="Times New Roman" w:hAnsi="Times New Roman" w:cs="Times New Roman"/>
          <w:sz w:val="24"/>
          <w:szCs w:val="24"/>
        </w:rPr>
        <w:t xml:space="preserve"> From the table above, 56 respondents representing 56% of 100 respondents are Muslims, 41 respondents representing 41% are Christians while 3 respondents representing 3% practice traditional religion. This represents a strictly acceptable result with Muslim respondents having the highest population.</w:t>
      </w:r>
    </w:p>
    <w:p w:rsidR="003501E7" w:rsidRPr="006303B9" w:rsidRDefault="006303B9" w:rsidP="003501E7">
      <w:pPr>
        <w:spacing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Table 5: Academic Level</w:t>
      </w:r>
    </w:p>
    <w:tbl>
      <w:tblPr>
        <w:tblStyle w:val="TableGrid"/>
        <w:tblW w:w="0" w:type="auto"/>
        <w:tblLook w:val="04A0" w:firstRow="1" w:lastRow="0" w:firstColumn="1" w:lastColumn="0" w:noHBand="0" w:noVBand="1"/>
      </w:tblPr>
      <w:tblGrid>
        <w:gridCol w:w="2880"/>
        <w:gridCol w:w="2880"/>
        <w:gridCol w:w="2880"/>
      </w:tblGrid>
      <w:tr w:rsidR="00B0184C" w:rsidRPr="00B71356" w:rsidTr="005F7D94">
        <w:tc>
          <w:tcPr>
            <w:tcW w:w="2880" w:type="dxa"/>
          </w:tcPr>
          <w:p w:rsidR="00B0184C" w:rsidRPr="007C3554" w:rsidRDefault="00B0184C" w:rsidP="00B0184C">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B0184C" w:rsidRPr="007C3554" w:rsidRDefault="00B0184C" w:rsidP="00B0184C">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B0184C" w:rsidRPr="007C3554" w:rsidRDefault="00B0184C" w:rsidP="00B0184C">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B0184C" w:rsidRPr="00B71356" w:rsidTr="005F7D94">
        <w:tc>
          <w:tcPr>
            <w:tcW w:w="2880" w:type="dxa"/>
          </w:tcPr>
          <w:p w:rsidR="00B0184C" w:rsidRPr="00B71356" w:rsidRDefault="00B0184C" w:rsidP="00B0184C">
            <w:pPr>
              <w:spacing w:line="360" w:lineRule="auto"/>
              <w:jc w:val="both"/>
              <w:rPr>
                <w:rFonts w:ascii="Times New Roman" w:hAnsi="Times New Roman" w:cs="Times New Roman"/>
                <w:sz w:val="24"/>
                <w:szCs w:val="24"/>
              </w:rPr>
            </w:pPr>
            <w:r>
              <w:rPr>
                <w:rFonts w:ascii="Times New Roman" w:hAnsi="Times New Roman" w:cs="Times New Roman"/>
                <w:sz w:val="24"/>
                <w:szCs w:val="24"/>
              </w:rPr>
              <w:t>ND I</w:t>
            </w:r>
          </w:p>
        </w:tc>
        <w:tc>
          <w:tcPr>
            <w:tcW w:w="2880" w:type="dxa"/>
          </w:tcPr>
          <w:p w:rsidR="00B0184C" w:rsidRPr="00B71356" w:rsidRDefault="00B0184C" w:rsidP="00B0184C">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80" w:type="dxa"/>
          </w:tcPr>
          <w:p w:rsidR="00B0184C" w:rsidRPr="00B71356" w:rsidRDefault="00B0184C" w:rsidP="00B0184C">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B71356">
              <w:rPr>
                <w:rFonts w:ascii="Times New Roman" w:hAnsi="Times New Roman" w:cs="Times New Roman"/>
                <w:sz w:val="24"/>
                <w:szCs w:val="24"/>
              </w:rPr>
              <w:t>%</w:t>
            </w:r>
          </w:p>
        </w:tc>
      </w:tr>
      <w:tr w:rsidR="00B0184C" w:rsidRPr="00B71356" w:rsidTr="005F7D94">
        <w:tc>
          <w:tcPr>
            <w:tcW w:w="2880" w:type="dxa"/>
          </w:tcPr>
          <w:p w:rsidR="00B0184C" w:rsidRPr="00B71356" w:rsidRDefault="00B0184C" w:rsidP="00B0184C">
            <w:pPr>
              <w:spacing w:line="360" w:lineRule="auto"/>
              <w:jc w:val="both"/>
              <w:rPr>
                <w:rFonts w:ascii="Times New Roman" w:hAnsi="Times New Roman" w:cs="Times New Roman"/>
                <w:sz w:val="24"/>
                <w:szCs w:val="24"/>
              </w:rPr>
            </w:pPr>
            <w:r>
              <w:rPr>
                <w:rFonts w:ascii="Times New Roman" w:hAnsi="Times New Roman" w:cs="Times New Roman"/>
                <w:sz w:val="24"/>
                <w:szCs w:val="24"/>
              </w:rPr>
              <w:t>ND II</w:t>
            </w:r>
          </w:p>
        </w:tc>
        <w:tc>
          <w:tcPr>
            <w:tcW w:w="2880" w:type="dxa"/>
          </w:tcPr>
          <w:p w:rsidR="00B0184C" w:rsidRPr="00B71356" w:rsidRDefault="00B0184C" w:rsidP="00B0184C">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2880" w:type="dxa"/>
          </w:tcPr>
          <w:p w:rsidR="00B0184C" w:rsidRPr="00B71356" w:rsidRDefault="00B0184C" w:rsidP="00B0184C">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r w:rsidRPr="00B71356">
              <w:rPr>
                <w:rFonts w:ascii="Times New Roman" w:hAnsi="Times New Roman" w:cs="Times New Roman"/>
                <w:sz w:val="24"/>
                <w:szCs w:val="24"/>
              </w:rPr>
              <w:t>%</w:t>
            </w:r>
          </w:p>
        </w:tc>
      </w:tr>
      <w:tr w:rsidR="00B0184C" w:rsidRPr="00B71356" w:rsidTr="005F7D94">
        <w:tc>
          <w:tcPr>
            <w:tcW w:w="2880" w:type="dxa"/>
          </w:tcPr>
          <w:p w:rsidR="00B0184C" w:rsidRDefault="00B0184C" w:rsidP="00B0184C">
            <w:pPr>
              <w:spacing w:line="360" w:lineRule="auto"/>
              <w:jc w:val="both"/>
              <w:rPr>
                <w:rFonts w:ascii="Times New Roman" w:hAnsi="Times New Roman" w:cs="Times New Roman"/>
                <w:sz w:val="24"/>
                <w:szCs w:val="24"/>
              </w:rPr>
            </w:pPr>
            <w:r>
              <w:rPr>
                <w:rFonts w:ascii="Times New Roman" w:hAnsi="Times New Roman" w:cs="Times New Roman"/>
                <w:sz w:val="24"/>
                <w:szCs w:val="24"/>
              </w:rPr>
              <w:t>HND I</w:t>
            </w:r>
            <w:r>
              <w:rPr>
                <w:rFonts w:ascii="Times New Roman" w:hAnsi="Times New Roman" w:cs="Times New Roman"/>
                <w:sz w:val="24"/>
                <w:szCs w:val="24"/>
              </w:rPr>
              <w:t xml:space="preserve"> </w:t>
            </w:r>
          </w:p>
        </w:tc>
        <w:tc>
          <w:tcPr>
            <w:tcW w:w="2880" w:type="dxa"/>
          </w:tcPr>
          <w:p w:rsidR="00B0184C" w:rsidRPr="00B71356" w:rsidRDefault="00B0184C" w:rsidP="00B0184C">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880" w:type="dxa"/>
          </w:tcPr>
          <w:p w:rsidR="00B0184C" w:rsidRPr="00B71356" w:rsidRDefault="00B0184C" w:rsidP="00B0184C">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w:t>
            </w:r>
          </w:p>
        </w:tc>
      </w:tr>
      <w:tr w:rsidR="00B0184C" w:rsidRPr="00B71356" w:rsidTr="005F7D94">
        <w:tc>
          <w:tcPr>
            <w:tcW w:w="2880" w:type="dxa"/>
          </w:tcPr>
          <w:p w:rsidR="00B0184C" w:rsidRDefault="00B0184C" w:rsidP="00B0184C">
            <w:pPr>
              <w:spacing w:line="360" w:lineRule="auto"/>
              <w:jc w:val="both"/>
              <w:rPr>
                <w:rFonts w:ascii="Times New Roman" w:hAnsi="Times New Roman" w:cs="Times New Roman"/>
                <w:sz w:val="24"/>
                <w:szCs w:val="24"/>
              </w:rPr>
            </w:pPr>
            <w:r>
              <w:rPr>
                <w:rFonts w:ascii="Times New Roman" w:hAnsi="Times New Roman" w:cs="Times New Roman"/>
                <w:sz w:val="24"/>
                <w:szCs w:val="24"/>
              </w:rPr>
              <w:t>HND II</w:t>
            </w:r>
          </w:p>
        </w:tc>
        <w:tc>
          <w:tcPr>
            <w:tcW w:w="2880" w:type="dxa"/>
          </w:tcPr>
          <w:p w:rsidR="00B0184C" w:rsidRPr="00B71356" w:rsidRDefault="00B0184C" w:rsidP="00B0184C">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B0184C" w:rsidRPr="00B71356" w:rsidRDefault="00B0184C" w:rsidP="00B0184C">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0184C" w:rsidRPr="007C3554" w:rsidTr="005F7D94">
        <w:tc>
          <w:tcPr>
            <w:tcW w:w="2880" w:type="dxa"/>
          </w:tcPr>
          <w:p w:rsidR="00B0184C" w:rsidRPr="007C3554" w:rsidRDefault="00B0184C" w:rsidP="00B0184C">
            <w:pPr>
              <w:spacing w:line="36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B0184C" w:rsidRPr="007C3554" w:rsidRDefault="00B0184C" w:rsidP="00523239">
            <w:pPr>
              <w:spacing w:line="36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B0184C" w:rsidRPr="007C3554" w:rsidRDefault="00B0184C" w:rsidP="00B0184C">
            <w:pPr>
              <w:spacing w:line="36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B0184C" w:rsidRDefault="00B0184C" w:rsidP="003501E7">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3501E7" w:rsidRPr="003501E7" w:rsidRDefault="006303B9" w:rsidP="003501E7">
      <w:pPr>
        <w:spacing w:line="480" w:lineRule="auto"/>
        <w:jc w:val="both"/>
        <w:rPr>
          <w:rFonts w:ascii="Times New Roman" w:hAnsi="Times New Roman" w:cs="Times New Roman"/>
          <w:sz w:val="24"/>
          <w:szCs w:val="24"/>
        </w:rPr>
      </w:pPr>
      <w:r w:rsidRPr="006303B9">
        <w:rPr>
          <w:rFonts w:ascii="Times New Roman" w:hAnsi="Times New Roman" w:cs="Times New Roman"/>
          <w:b/>
          <w:sz w:val="24"/>
          <w:szCs w:val="24"/>
        </w:rPr>
        <w:lastRenderedPageBreak/>
        <w:t>Analysis</w:t>
      </w:r>
      <w:r>
        <w:rPr>
          <w:rFonts w:ascii="Times New Roman" w:hAnsi="Times New Roman" w:cs="Times New Roman"/>
          <w:sz w:val="24"/>
          <w:szCs w:val="24"/>
        </w:rPr>
        <w:t>:</w:t>
      </w:r>
      <w:r w:rsidR="003501E7" w:rsidRPr="003501E7">
        <w:rPr>
          <w:rFonts w:ascii="Times New Roman" w:hAnsi="Times New Roman" w:cs="Times New Roman"/>
          <w:sz w:val="24"/>
          <w:szCs w:val="24"/>
        </w:rPr>
        <w:t xml:space="preserve"> The table above shows that 5 respondents representing 5% of 100 respondents are new intake, 79 respondents representing 79% of the total respondents is ND II students, 16 respondents representing 16% of the total respondents are HND I and 0 respondents representing 0%.</w:t>
      </w:r>
    </w:p>
    <w:p w:rsidR="003501E7" w:rsidRPr="006303B9" w:rsidRDefault="003501E7" w:rsidP="006303B9">
      <w:pPr>
        <w:spacing w:after="0"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4.2.2 Analysis of Questions in the Research Instrument</w:t>
      </w:r>
    </w:p>
    <w:p w:rsidR="003501E7" w:rsidRPr="006303B9" w:rsidRDefault="003501E7" w:rsidP="00B0184C">
      <w:pPr>
        <w:spacing w:line="480" w:lineRule="auto"/>
        <w:jc w:val="center"/>
        <w:rPr>
          <w:rFonts w:ascii="Times New Roman" w:hAnsi="Times New Roman" w:cs="Times New Roman"/>
          <w:b/>
          <w:sz w:val="24"/>
          <w:szCs w:val="24"/>
        </w:rPr>
      </w:pPr>
      <w:r w:rsidRPr="006303B9">
        <w:rPr>
          <w:rFonts w:ascii="Times New Roman" w:hAnsi="Times New Roman" w:cs="Times New Roman"/>
          <w:b/>
          <w:sz w:val="24"/>
          <w:szCs w:val="24"/>
        </w:rPr>
        <w:t>Table 6: How frequently do y</w:t>
      </w:r>
      <w:r w:rsidR="006303B9">
        <w:rPr>
          <w:rFonts w:ascii="Times New Roman" w:hAnsi="Times New Roman" w:cs="Times New Roman"/>
          <w:b/>
          <w:sz w:val="24"/>
          <w:szCs w:val="24"/>
        </w:rPr>
        <w:t>ou use social media platforms?</w:t>
      </w:r>
    </w:p>
    <w:tbl>
      <w:tblPr>
        <w:tblStyle w:val="TableGrid"/>
        <w:tblW w:w="0" w:type="auto"/>
        <w:tblLook w:val="04A0" w:firstRow="1" w:lastRow="0" w:firstColumn="1" w:lastColumn="0" w:noHBand="0" w:noVBand="1"/>
      </w:tblPr>
      <w:tblGrid>
        <w:gridCol w:w="2880"/>
        <w:gridCol w:w="2880"/>
        <w:gridCol w:w="2880"/>
      </w:tblGrid>
      <w:tr w:rsidR="00B0184C" w:rsidRPr="00B71356" w:rsidTr="005F7D94">
        <w:tc>
          <w:tcPr>
            <w:tcW w:w="2880" w:type="dxa"/>
          </w:tcPr>
          <w:p w:rsidR="00B0184C" w:rsidRPr="007C3554" w:rsidRDefault="00B0184C" w:rsidP="005F7D9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B0184C" w:rsidRPr="007C3554" w:rsidRDefault="00B0184C" w:rsidP="005F7D9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B0184C" w:rsidRPr="007C3554" w:rsidRDefault="00B0184C" w:rsidP="005F7D94">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B0184C" w:rsidRPr="00B71356" w:rsidTr="005F7D94">
        <w:tc>
          <w:tcPr>
            <w:tcW w:w="2880" w:type="dxa"/>
          </w:tcPr>
          <w:p w:rsidR="00B0184C" w:rsidRPr="00B71356" w:rsidRDefault="00B0184C"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Daily </w:t>
            </w:r>
          </w:p>
        </w:tc>
        <w:tc>
          <w:tcPr>
            <w:tcW w:w="2880" w:type="dxa"/>
          </w:tcPr>
          <w:p w:rsidR="00B0184C" w:rsidRPr="00B71356" w:rsidRDefault="00B0184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880" w:type="dxa"/>
          </w:tcPr>
          <w:p w:rsidR="00B0184C" w:rsidRPr="00B71356" w:rsidRDefault="00B0184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0184C" w:rsidRPr="00B71356" w:rsidTr="005F7D94">
        <w:tc>
          <w:tcPr>
            <w:tcW w:w="2880" w:type="dxa"/>
          </w:tcPr>
          <w:p w:rsidR="00B0184C" w:rsidRPr="00B71356" w:rsidRDefault="00B0184C"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times a week </w:t>
            </w:r>
          </w:p>
        </w:tc>
        <w:tc>
          <w:tcPr>
            <w:tcW w:w="2880" w:type="dxa"/>
          </w:tcPr>
          <w:p w:rsidR="00B0184C" w:rsidRPr="00B71356" w:rsidRDefault="00B0184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B0184C" w:rsidRPr="00B71356" w:rsidRDefault="00B0184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0184C" w:rsidRPr="00B71356" w:rsidTr="005F7D94">
        <w:tc>
          <w:tcPr>
            <w:tcW w:w="2880" w:type="dxa"/>
          </w:tcPr>
          <w:p w:rsidR="00B0184C" w:rsidRDefault="00B0184C"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Once a week </w:t>
            </w:r>
          </w:p>
        </w:tc>
        <w:tc>
          <w:tcPr>
            <w:tcW w:w="2880" w:type="dxa"/>
          </w:tcPr>
          <w:p w:rsidR="00B0184C" w:rsidRPr="00B71356" w:rsidRDefault="00B0184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B0184C" w:rsidRPr="00B71356" w:rsidRDefault="00B0184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0184C" w:rsidRPr="00B71356" w:rsidTr="005F7D94">
        <w:tc>
          <w:tcPr>
            <w:tcW w:w="2880" w:type="dxa"/>
          </w:tcPr>
          <w:p w:rsidR="00B0184C" w:rsidRDefault="00B0184C"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2880" w:type="dxa"/>
          </w:tcPr>
          <w:p w:rsidR="00B0184C" w:rsidRPr="00B71356" w:rsidRDefault="00B0184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B0184C" w:rsidRPr="00B71356" w:rsidRDefault="00B0184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0184C" w:rsidRPr="00B71356" w:rsidTr="005F7D94">
        <w:tc>
          <w:tcPr>
            <w:tcW w:w="2880" w:type="dxa"/>
          </w:tcPr>
          <w:p w:rsidR="00B0184C" w:rsidRDefault="00B0184C"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880" w:type="dxa"/>
          </w:tcPr>
          <w:p w:rsidR="00B0184C" w:rsidRDefault="00B0184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B0184C" w:rsidRDefault="00B0184C"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0184C" w:rsidRPr="007C3554" w:rsidTr="005F7D94">
        <w:tc>
          <w:tcPr>
            <w:tcW w:w="2880" w:type="dxa"/>
          </w:tcPr>
          <w:p w:rsidR="00B0184C" w:rsidRPr="007C3554" w:rsidRDefault="00B0184C" w:rsidP="005F7D94">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B0184C" w:rsidRPr="007C3554" w:rsidRDefault="00B0184C" w:rsidP="005F7D94">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B0184C" w:rsidRPr="007C3554" w:rsidRDefault="00B0184C" w:rsidP="005F7D94">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3501E7" w:rsidRPr="003501E7" w:rsidRDefault="00B0184C" w:rsidP="003501E7">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3501E7" w:rsidRPr="003501E7" w:rsidRDefault="003501E7" w:rsidP="003501E7">
      <w:pPr>
        <w:spacing w:line="480" w:lineRule="auto"/>
        <w:jc w:val="both"/>
        <w:rPr>
          <w:rFonts w:ascii="Times New Roman" w:hAnsi="Times New Roman" w:cs="Times New Roman"/>
          <w:sz w:val="24"/>
          <w:szCs w:val="24"/>
        </w:rPr>
      </w:pPr>
      <w:r w:rsidRPr="003501E7">
        <w:rPr>
          <w:rFonts w:ascii="Times New Roman" w:hAnsi="Times New Roman" w:cs="Times New Roman"/>
          <w:sz w:val="24"/>
          <w:szCs w:val="24"/>
        </w:rPr>
        <w:t>From the table presented above, the total respondents indicated that they use social media platforms every day. This portrays that data are collected from relevant respondents who have keen relationship with the concept and phenomenon understudy.</w:t>
      </w:r>
    </w:p>
    <w:p w:rsidR="003501E7" w:rsidRPr="00B0184C" w:rsidRDefault="003501E7" w:rsidP="00D8040C">
      <w:pPr>
        <w:spacing w:after="0" w:line="480" w:lineRule="auto"/>
        <w:jc w:val="both"/>
        <w:rPr>
          <w:rFonts w:ascii="Times New Roman" w:hAnsi="Times New Roman" w:cs="Times New Roman"/>
          <w:b/>
          <w:sz w:val="24"/>
          <w:szCs w:val="24"/>
        </w:rPr>
      </w:pPr>
      <w:r w:rsidRPr="00B0184C">
        <w:rPr>
          <w:rFonts w:ascii="Times New Roman" w:hAnsi="Times New Roman" w:cs="Times New Roman"/>
          <w:b/>
          <w:sz w:val="24"/>
          <w:szCs w:val="24"/>
        </w:rPr>
        <w:t xml:space="preserve">Table 7: </w:t>
      </w:r>
      <w:r w:rsidR="006303B9" w:rsidRPr="00B0184C">
        <w:rPr>
          <w:rFonts w:ascii="Times New Roman" w:hAnsi="Times New Roman" w:cs="Times New Roman"/>
          <w:b/>
          <w:sz w:val="24"/>
          <w:szCs w:val="24"/>
        </w:rPr>
        <w:t>Are you aware of the use of vulgar words on social media platform?</w:t>
      </w:r>
    </w:p>
    <w:tbl>
      <w:tblPr>
        <w:tblStyle w:val="TableGrid"/>
        <w:tblW w:w="0" w:type="auto"/>
        <w:tblLook w:val="04A0" w:firstRow="1" w:lastRow="0" w:firstColumn="1" w:lastColumn="0" w:noHBand="0" w:noVBand="1"/>
      </w:tblPr>
      <w:tblGrid>
        <w:gridCol w:w="2952"/>
        <w:gridCol w:w="2952"/>
        <w:gridCol w:w="2952"/>
      </w:tblGrid>
      <w:tr w:rsidR="00640FB0" w:rsidTr="00640FB0">
        <w:tc>
          <w:tcPr>
            <w:tcW w:w="2952" w:type="dxa"/>
          </w:tcPr>
          <w:p w:rsidR="00640FB0" w:rsidRPr="00640FB0" w:rsidRDefault="00640FB0" w:rsidP="00D8040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640FB0" w:rsidRPr="00640FB0" w:rsidRDefault="00640FB0" w:rsidP="00D8040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640FB0" w:rsidRPr="00640FB0" w:rsidRDefault="00640FB0" w:rsidP="00D8040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640FB0" w:rsidTr="00640FB0">
        <w:tc>
          <w:tcPr>
            <w:tcW w:w="2952" w:type="dxa"/>
          </w:tcPr>
          <w:p w:rsidR="00640FB0" w:rsidRDefault="00640FB0" w:rsidP="00D804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52" w:type="dxa"/>
          </w:tcPr>
          <w:p w:rsidR="00640FB0" w:rsidRDefault="00640FB0" w:rsidP="00D8040C">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2952" w:type="dxa"/>
          </w:tcPr>
          <w:p w:rsidR="00640FB0" w:rsidRDefault="00640FB0" w:rsidP="00D8040C">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640FB0" w:rsidTr="00640FB0">
        <w:tc>
          <w:tcPr>
            <w:tcW w:w="2952" w:type="dxa"/>
          </w:tcPr>
          <w:p w:rsidR="00640FB0" w:rsidRDefault="00640FB0" w:rsidP="00D804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952" w:type="dxa"/>
          </w:tcPr>
          <w:p w:rsidR="00640FB0" w:rsidRDefault="00640FB0" w:rsidP="00D8040C">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640FB0" w:rsidRDefault="00640FB0" w:rsidP="00D8040C">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640FB0" w:rsidTr="00640FB0">
        <w:tc>
          <w:tcPr>
            <w:tcW w:w="2952" w:type="dxa"/>
          </w:tcPr>
          <w:p w:rsidR="00640FB0" w:rsidRDefault="00640FB0" w:rsidP="00D804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952" w:type="dxa"/>
          </w:tcPr>
          <w:p w:rsidR="00640FB0" w:rsidRDefault="00640FB0" w:rsidP="00D8040C">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640FB0" w:rsidRDefault="00640FB0" w:rsidP="00D8040C">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40FB0" w:rsidRPr="00D8040C" w:rsidRDefault="00AF5F15" w:rsidP="003501E7">
      <w:pPr>
        <w:spacing w:line="480" w:lineRule="auto"/>
        <w:jc w:val="both"/>
        <w:rPr>
          <w:rFonts w:ascii="Times New Roman" w:hAnsi="Times New Roman" w:cs="Times New Roman"/>
          <w:b/>
          <w:sz w:val="24"/>
          <w:szCs w:val="24"/>
        </w:rPr>
      </w:pPr>
      <w:r w:rsidRPr="00D8040C">
        <w:rPr>
          <w:rFonts w:ascii="Times New Roman" w:hAnsi="Times New Roman" w:cs="Times New Roman"/>
          <w:b/>
          <w:sz w:val="24"/>
          <w:szCs w:val="24"/>
        </w:rPr>
        <w:t>Source: Field Survey, 2024</w:t>
      </w:r>
    </w:p>
    <w:p w:rsidR="00AF5F15" w:rsidRDefault="00AF5F15" w:rsidP="003501E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shows that 93 of 100 respondents is aware of the use of social media platform on vulgar words while only 7% respondents is not aware of the use of social media platform on vulgar words. </w:t>
      </w:r>
    </w:p>
    <w:p w:rsidR="00AF5F15" w:rsidRPr="00AF5F15" w:rsidRDefault="00AF5F15" w:rsidP="003501E7">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Table 8: How often do you come across vulgar words on social media?</w:t>
      </w:r>
    </w:p>
    <w:tbl>
      <w:tblPr>
        <w:tblStyle w:val="TableGrid"/>
        <w:tblW w:w="0" w:type="auto"/>
        <w:tblLook w:val="04A0" w:firstRow="1" w:lastRow="0" w:firstColumn="1" w:lastColumn="0" w:noHBand="0" w:noVBand="1"/>
      </w:tblPr>
      <w:tblGrid>
        <w:gridCol w:w="2952"/>
        <w:gridCol w:w="2952"/>
        <w:gridCol w:w="2952"/>
      </w:tblGrid>
      <w:tr w:rsidR="00AF5F15" w:rsidTr="005F7D94">
        <w:tc>
          <w:tcPr>
            <w:tcW w:w="2952" w:type="dxa"/>
          </w:tcPr>
          <w:p w:rsidR="00AF5F15" w:rsidRPr="00640FB0" w:rsidRDefault="00AF5F15"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AF5F15" w:rsidRPr="00640FB0" w:rsidRDefault="00AF5F15"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AF5F15" w:rsidRPr="00640FB0" w:rsidRDefault="00AF5F15"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AF5F15" w:rsidTr="005F7D94">
        <w:tc>
          <w:tcPr>
            <w:tcW w:w="2952" w:type="dxa"/>
          </w:tcPr>
          <w:p w:rsidR="00AF5F15" w:rsidRDefault="00AF5F15"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Often </w:t>
            </w:r>
          </w:p>
        </w:tc>
        <w:tc>
          <w:tcPr>
            <w:tcW w:w="2952" w:type="dxa"/>
          </w:tcPr>
          <w:p w:rsidR="00AF5F15" w:rsidRDefault="00AF5F15" w:rsidP="00AF5F15">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952" w:type="dxa"/>
          </w:tcPr>
          <w:p w:rsidR="00AF5F15" w:rsidRDefault="00AF5F15" w:rsidP="00AF5F15">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rPr>
              <w:t>%</w:t>
            </w:r>
          </w:p>
        </w:tc>
      </w:tr>
      <w:tr w:rsidR="00AF5F15" w:rsidTr="005F7D94">
        <w:tc>
          <w:tcPr>
            <w:tcW w:w="2952" w:type="dxa"/>
          </w:tcPr>
          <w:p w:rsidR="00AF5F15" w:rsidRDefault="00AF5F15"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Occasionally </w:t>
            </w:r>
            <w:r>
              <w:rPr>
                <w:rFonts w:ascii="Times New Roman" w:hAnsi="Times New Roman" w:cs="Times New Roman"/>
                <w:sz w:val="24"/>
                <w:szCs w:val="24"/>
              </w:rPr>
              <w:t xml:space="preserve"> </w:t>
            </w:r>
          </w:p>
        </w:tc>
        <w:tc>
          <w:tcPr>
            <w:tcW w:w="2952" w:type="dxa"/>
          </w:tcPr>
          <w:p w:rsidR="00AF5F15" w:rsidRDefault="00AF5F15" w:rsidP="00AF5F15">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AF5F15" w:rsidRDefault="00AF5F15" w:rsidP="00AF5F15">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w:t>
            </w:r>
          </w:p>
        </w:tc>
      </w:tr>
      <w:tr w:rsidR="00AF5F15" w:rsidTr="005F7D94">
        <w:tc>
          <w:tcPr>
            <w:tcW w:w="2952" w:type="dxa"/>
          </w:tcPr>
          <w:p w:rsidR="00AF5F15" w:rsidRDefault="00AF5F15"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2952" w:type="dxa"/>
          </w:tcPr>
          <w:p w:rsidR="00AF5F15" w:rsidRDefault="00AF5F15" w:rsidP="00AF5F15">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52" w:type="dxa"/>
          </w:tcPr>
          <w:p w:rsidR="00AF5F15" w:rsidRDefault="00AF5F15" w:rsidP="00AF5F15">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4</w:t>
            </w:r>
            <w:r>
              <w:rPr>
                <w:rFonts w:ascii="Times New Roman" w:hAnsi="Times New Roman" w:cs="Times New Roman"/>
                <w:sz w:val="24"/>
                <w:szCs w:val="24"/>
              </w:rPr>
              <w:t>%</w:t>
            </w:r>
          </w:p>
        </w:tc>
      </w:tr>
      <w:tr w:rsidR="00AF5F15" w:rsidTr="005F7D94">
        <w:tc>
          <w:tcPr>
            <w:tcW w:w="2952" w:type="dxa"/>
          </w:tcPr>
          <w:p w:rsidR="00AF5F15" w:rsidRDefault="00AF5F15"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952" w:type="dxa"/>
          </w:tcPr>
          <w:p w:rsidR="00AF5F15" w:rsidRDefault="00AF5F15" w:rsidP="00AF5F15">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52" w:type="dxa"/>
          </w:tcPr>
          <w:p w:rsidR="00AF5F15" w:rsidRDefault="00AF5F15" w:rsidP="00AF5F15">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AF5F15" w:rsidTr="005F7D94">
        <w:tc>
          <w:tcPr>
            <w:tcW w:w="2952" w:type="dxa"/>
          </w:tcPr>
          <w:p w:rsidR="00AF5F15" w:rsidRPr="00AF5F15" w:rsidRDefault="00AF5F15" w:rsidP="005F7D94">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AF5F15" w:rsidRPr="00AF5F15" w:rsidRDefault="00AF5F15" w:rsidP="00AF5F15">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AF5F15" w:rsidRPr="00AF5F15" w:rsidRDefault="00AF5F15" w:rsidP="00AF5F15">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AF5F15" w:rsidRDefault="00AF5F15" w:rsidP="003501E7">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AF5F15" w:rsidRDefault="00AF5F15" w:rsidP="003501E7">
      <w:pPr>
        <w:spacing w:line="480" w:lineRule="auto"/>
        <w:jc w:val="both"/>
        <w:rPr>
          <w:rFonts w:ascii="Times New Roman" w:hAnsi="Times New Roman" w:cs="Times New Roman"/>
          <w:sz w:val="24"/>
          <w:szCs w:val="24"/>
        </w:rPr>
      </w:pPr>
      <w:r>
        <w:rPr>
          <w:rFonts w:ascii="Times New Roman" w:hAnsi="Times New Roman" w:cs="Times New Roman"/>
          <w:sz w:val="24"/>
          <w:szCs w:val="24"/>
        </w:rPr>
        <w:t>The above table shows the responses of respondents based on how often they come acro</w:t>
      </w:r>
      <w:r w:rsidR="00B36B54">
        <w:rPr>
          <w:rFonts w:ascii="Times New Roman" w:hAnsi="Times New Roman" w:cs="Times New Roman"/>
          <w:sz w:val="24"/>
          <w:szCs w:val="24"/>
        </w:rPr>
        <w:t xml:space="preserve">ss vulgar words on social media. 60 (60%) of 100 respondents indicated that social media serve them very often about the concept; 15 (15%) respondents that social media serve them occasionally about the concept; 14 (14%) respondents that social media rarely about the concept and 11 (11%) respondents have never come across vulgar words on social media. Hence, highest percentage of the respondents (60%) indicated that they receive more information about vulgar words through social media. </w:t>
      </w:r>
    </w:p>
    <w:p w:rsidR="003C0C9D" w:rsidRPr="0046524E" w:rsidRDefault="003C0C9D" w:rsidP="003C0C9D">
      <w:pPr>
        <w:spacing w:line="480" w:lineRule="auto"/>
        <w:jc w:val="both"/>
        <w:rPr>
          <w:rFonts w:ascii="Times New Roman" w:hAnsi="Times New Roman" w:cs="Times New Roman"/>
          <w:b/>
          <w:sz w:val="24"/>
          <w:szCs w:val="24"/>
        </w:rPr>
      </w:pPr>
      <w:r w:rsidRPr="0046524E">
        <w:rPr>
          <w:rFonts w:ascii="Times New Roman" w:hAnsi="Times New Roman" w:cs="Times New Roman"/>
          <w:b/>
          <w:sz w:val="24"/>
          <w:szCs w:val="24"/>
        </w:rPr>
        <w:t>Table 9: From which social media platforms do you mostly observe the frequent use of vulgar words?</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Facebook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Twitter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C0C9D" w:rsidTr="005F7D94">
        <w:tc>
          <w:tcPr>
            <w:tcW w:w="2952" w:type="dxa"/>
          </w:tcPr>
          <w:p w:rsidR="003C0C9D" w:rsidRPr="00AF5F15" w:rsidRDefault="003C0C9D" w:rsidP="005F7D94">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 xml:space="preserve">From the table presented above, 48 respondents indicated that they are mostly exposed to vulgar words on Facebook. 32 respondents admitted that </w:t>
      </w:r>
      <w:proofErr w:type="spellStart"/>
      <w:r w:rsidRPr="00CD5D52">
        <w:rPr>
          <w:rFonts w:ascii="Times New Roman" w:hAnsi="Times New Roman" w:cs="Times New Roman"/>
          <w:sz w:val="24"/>
          <w:szCs w:val="24"/>
        </w:rPr>
        <w:t>WhatsApp</w:t>
      </w:r>
      <w:proofErr w:type="spellEnd"/>
      <w:r w:rsidRPr="00CD5D52">
        <w:rPr>
          <w:rFonts w:ascii="Times New Roman" w:hAnsi="Times New Roman" w:cs="Times New Roman"/>
          <w:sz w:val="24"/>
          <w:szCs w:val="24"/>
        </w:rPr>
        <w:t xml:space="preserve"> is the social media platform they mostly observe vulgar words. 15 respondents chose Twitter platform while 5 respondents indicated that they are mostly exposed to vulgar words on </w:t>
      </w:r>
      <w:proofErr w:type="spellStart"/>
      <w:r w:rsidRPr="00CD5D52">
        <w:rPr>
          <w:rFonts w:ascii="Times New Roman" w:hAnsi="Times New Roman" w:cs="Times New Roman"/>
          <w:sz w:val="24"/>
          <w:szCs w:val="24"/>
        </w:rPr>
        <w:t>Instagram</w:t>
      </w:r>
      <w:proofErr w:type="spellEnd"/>
      <w:r w:rsidRPr="00CD5D52">
        <w:rPr>
          <w:rFonts w:ascii="Times New Roman" w:hAnsi="Times New Roman" w:cs="Times New Roman"/>
          <w:sz w:val="24"/>
          <w:szCs w:val="24"/>
        </w:rPr>
        <w:t>.</w:t>
      </w:r>
      <w:r w:rsidRPr="00CD5D52">
        <w:rPr>
          <w:rFonts w:ascii="Times New Roman" w:hAnsi="Times New Roman" w:cs="Times New Roman"/>
          <w:sz w:val="24"/>
          <w:szCs w:val="24"/>
        </w:rPr>
        <w:br/>
      </w:r>
      <w:r w:rsidRPr="0046524E">
        <w:rPr>
          <w:rFonts w:ascii="Times New Roman" w:hAnsi="Times New Roman" w:cs="Times New Roman"/>
          <w:b/>
          <w:sz w:val="24"/>
          <w:szCs w:val="24"/>
        </w:rPr>
        <w:t>Table 10: Has the use of social media influenced your language choice or the use of vulgar words in your communication?</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3C0C9D" w:rsidTr="005F7D94">
        <w:tc>
          <w:tcPr>
            <w:tcW w:w="2952" w:type="dxa"/>
          </w:tcPr>
          <w:p w:rsidR="003C0C9D" w:rsidRPr="00AF5F15" w:rsidRDefault="003C0C9D" w:rsidP="005F7D94">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70 respondents representing 70% of the total respondents indicated that social media do not influence their choice of language or adoption of vulgar words in their communication while 30 respondents were influenced by social media in their choice of language and adoption of vulgar words during communication.</w:t>
      </w:r>
      <w:r w:rsidRPr="00CD5D52">
        <w:rPr>
          <w:rFonts w:ascii="Times New Roman" w:hAnsi="Times New Roman" w:cs="Times New Roman"/>
          <w:sz w:val="24"/>
          <w:szCs w:val="24"/>
        </w:rPr>
        <w:br/>
      </w:r>
      <w:r w:rsidRPr="00556430">
        <w:rPr>
          <w:rFonts w:ascii="Times New Roman" w:hAnsi="Times New Roman" w:cs="Times New Roman"/>
          <w:b/>
          <w:sz w:val="24"/>
          <w:szCs w:val="24"/>
        </w:rPr>
        <w:lastRenderedPageBreak/>
        <w:t>Table 11: Vulgar language has negatively impacted the peaceful coexistence among the students of Kwara State Polytechnic.</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C0C9D" w:rsidTr="005F7D94">
        <w:tc>
          <w:tcPr>
            <w:tcW w:w="2952" w:type="dxa"/>
          </w:tcPr>
          <w:p w:rsidR="003C0C9D" w:rsidRPr="00AF5F15" w:rsidRDefault="003C0C9D" w:rsidP="005F7D94">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above, 71 (71%) of 100 respondents strongly agreed that Vulgar language has negatively impacted the peaceful coexistence among the students of Kwara State Polytechnic. 27 (27%) respondents agreed with the statement; 2 (2%) were neutral while no respondent either disagree or strongly disagree with the statement. Thus, highest percentage of the respondents showed positive remark towards the statement that vulgar language has negatively impacted the peaceful coexistence among the students of Kwara State Polytechnic.</w:t>
      </w:r>
    </w:p>
    <w:p w:rsidR="003C0C9D" w:rsidRDefault="003C0C9D" w:rsidP="003C0C9D">
      <w:pPr>
        <w:spacing w:line="480" w:lineRule="auto"/>
        <w:jc w:val="both"/>
        <w:rPr>
          <w:rFonts w:ascii="Times New Roman" w:hAnsi="Times New Roman" w:cs="Times New Roman"/>
          <w:sz w:val="24"/>
          <w:szCs w:val="24"/>
        </w:rPr>
      </w:pPr>
      <w:r w:rsidRPr="000F5472">
        <w:rPr>
          <w:rFonts w:ascii="Times New Roman" w:hAnsi="Times New Roman" w:cs="Times New Roman"/>
          <w:b/>
          <w:sz w:val="24"/>
          <w:szCs w:val="24"/>
        </w:rPr>
        <w:t>Table 12: The spread of vulgar language has caused increased tension and conflicts within the institute.</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C0C9D" w:rsidTr="005F7D94">
        <w:tc>
          <w:tcPr>
            <w:tcW w:w="2952" w:type="dxa"/>
          </w:tcPr>
          <w:p w:rsidR="003C0C9D" w:rsidRPr="00AF5F15" w:rsidRDefault="003C0C9D" w:rsidP="005F7D94">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above, 51 (51%) of 100 respondents strongly agreed that the spread of vulgar language has caused increased tension and conflicts within the institute. 38 (38%) respondents agreed with the statement, 9 (9%) were neutral, 2 (2%) disagreed with the statement while there was no respondent that strongly disagreed with the statement. Hence, highest percentage (51%) of the respondent indicated that the spread of vulgar language has caused conflicts within the institute.</w:t>
      </w:r>
    </w:p>
    <w:p w:rsidR="003C0C9D" w:rsidRDefault="003C0C9D" w:rsidP="003C0C9D">
      <w:pPr>
        <w:spacing w:line="480" w:lineRule="auto"/>
        <w:jc w:val="both"/>
        <w:rPr>
          <w:rFonts w:ascii="Times New Roman" w:hAnsi="Times New Roman" w:cs="Times New Roman"/>
          <w:sz w:val="24"/>
          <w:szCs w:val="24"/>
        </w:rPr>
      </w:pPr>
      <w:r w:rsidRPr="00B8297A">
        <w:rPr>
          <w:rFonts w:ascii="Times New Roman" w:hAnsi="Times New Roman" w:cs="Times New Roman"/>
          <w:b/>
          <w:sz w:val="24"/>
          <w:szCs w:val="24"/>
        </w:rPr>
        <w:t>Table 13: Vulgar language has led to misunderstandings and mistrust among the student of Kwara State Polytechnic.</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3C0C9D" w:rsidTr="005F7D94">
        <w:tc>
          <w:tcPr>
            <w:tcW w:w="2952" w:type="dxa"/>
          </w:tcPr>
          <w:p w:rsidR="003C0C9D" w:rsidRDefault="003C0C9D" w:rsidP="005F7D94">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3C0C9D" w:rsidTr="005F7D94">
        <w:tc>
          <w:tcPr>
            <w:tcW w:w="2952" w:type="dxa"/>
          </w:tcPr>
          <w:p w:rsidR="003C0C9D" w:rsidRDefault="003C0C9D" w:rsidP="005F7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C0C9D" w:rsidTr="005F7D94">
        <w:tc>
          <w:tcPr>
            <w:tcW w:w="2952" w:type="dxa"/>
          </w:tcPr>
          <w:p w:rsidR="003C0C9D" w:rsidRDefault="003C0C9D" w:rsidP="005F7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C0C9D" w:rsidTr="005F7D94">
        <w:tc>
          <w:tcPr>
            <w:tcW w:w="2952" w:type="dxa"/>
          </w:tcPr>
          <w:p w:rsidR="003C0C9D" w:rsidRDefault="003C0C9D" w:rsidP="005F7D94">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C0C9D" w:rsidTr="005F7D94">
        <w:tc>
          <w:tcPr>
            <w:tcW w:w="2952" w:type="dxa"/>
          </w:tcPr>
          <w:p w:rsidR="003C0C9D" w:rsidRPr="00AF5F15" w:rsidRDefault="003C0C9D" w:rsidP="005F7D94">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 xml:space="preserve">From the table presented above, 45 (45%) of 100 respondents agreed that Vulgar language has led to misunderstandings and mistrust among the student of Kwara State </w:t>
      </w:r>
      <w:r w:rsidRPr="00CD5D52">
        <w:rPr>
          <w:rFonts w:ascii="Times New Roman" w:hAnsi="Times New Roman" w:cs="Times New Roman"/>
          <w:sz w:val="24"/>
          <w:szCs w:val="24"/>
        </w:rPr>
        <w:lastRenderedPageBreak/>
        <w:t>Polytechnic. 29 (29%) respondents strongly agreed with the statement, 20 (20%) were neutral, 6 (6%) respondents disagreed while none of the respondents strongly disagreed with the statement. Hence, highest percentage of respondents that participated in the field su</w:t>
      </w:r>
      <w:r>
        <w:rPr>
          <w:rFonts w:ascii="Times New Roman" w:hAnsi="Times New Roman" w:cs="Times New Roman"/>
          <w:sz w:val="24"/>
          <w:szCs w:val="24"/>
        </w:rPr>
        <w:t>rvey agreed with the statement.</w:t>
      </w:r>
    </w:p>
    <w:p w:rsidR="003C0C9D" w:rsidRDefault="003C0C9D" w:rsidP="003C0C9D">
      <w:pPr>
        <w:spacing w:line="480" w:lineRule="auto"/>
        <w:jc w:val="both"/>
        <w:rPr>
          <w:rFonts w:ascii="Times New Roman" w:hAnsi="Times New Roman" w:cs="Times New Roman"/>
          <w:sz w:val="24"/>
          <w:szCs w:val="24"/>
        </w:rPr>
      </w:pPr>
      <w:r w:rsidRPr="00B8297A">
        <w:rPr>
          <w:rFonts w:ascii="Times New Roman" w:hAnsi="Times New Roman" w:cs="Times New Roman"/>
          <w:b/>
          <w:sz w:val="24"/>
          <w:szCs w:val="24"/>
        </w:rPr>
        <w:t>Table 14: The spread of vulgar language has created divisions among the students.</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3C0C9D" w:rsidTr="005F7D94">
        <w:tc>
          <w:tcPr>
            <w:tcW w:w="2952" w:type="dxa"/>
          </w:tcPr>
          <w:p w:rsidR="003C0C9D" w:rsidRPr="00AF5F15" w:rsidRDefault="003C0C9D" w:rsidP="005F7D94">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b/>
          <w:sz w:val="24"/>
          <w:szCs w:val="24"/>
        </w:rPr>
      </w:pPr>
      <w:r w:rsidRPr="00CD5D52">
        <w:rPr>
          <w:rFonts w:ascii="Times New Roman" w:hAnsi="Times New Roman" w:cs="Times New Roman"/>
          <w:sz w:val="24"/>
          <w:szCs w:val="24"/>
        </w:rPr>
        <w:t>From the table presented above, 8 respondents strongly agreed that spread of vulgar language has created divisions among the students. 10 respondents agreed with the statement, 5 respondents were neutral, 37 respondents disagreed while 40 respondents strongly disagreed that the spread of vulgar language has created divisions among the students.</w:t>
      </w:r>
      <w:r w:rsidRPr="00CD5D52">
        <w:rPr>
          <w:rFonts w:ascii="Times New Roman" w:hAnsi="Times New Roman" w:cs="Times New Roman"/>
          <w:sz w:val="24"/>
          <w:szCs w:val="24"/>
        </w:rPr>
        <w:br/>
      </w:r>
      <w:r w:rsidRPr="00355D15">
        <w:rPr>
          <w:rFonts w:ascii="Times New Roman" w:hAnsi="Times New Roman" w:cs="Times New Roman"/>
          <w:b/>
          <w:sz w:val="24"/>
          <w:szCs w:val="24"/>
        </w:rPr>
        <w:t>Table 15: Social media influences the spread of vulg</w:t>
      </w:r>
      <w:r>
        <w:rPr>
          <w:rFonts w:ascii="Times New Roman" w:hAnsi="Times New Roman" w:cs="Times New Roman"/>
          <w:b/>
          <w:sz w:val="24"/>
          <w:szCs w:val="24"/>
        </w:rPr>
        <w:t>ar language among the students.</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C0C9D" w:rsidTr="005F7D94">
        <w:tc>
          <w:tcPr>
            <w:tcW w:w="2952" w:type="dxa"/>
          </w:tcPr>
          <w:p w:rsidR="003C0C9D" w:rsidRPr="00AF5F15" w:rsidRDefault="003C0C9D" w:rsidP="005F7D94">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56 (56%) of 100 respondents strongly agreed social media influences the spread of Vulgar language among the students. 39 (39%) respondents agreed with the statement; 5 (5%) were neutral while no respondent either disagree or strongly disagree with the statement. Hence, highest percentage of the respondents (56%) strongly agrees with the statement.</w:t>
      </w:r>
    </w:p>
    <w:p w:rsidR="003C0C9D" w:rsidRDefault="003C0C9D" w:rsidP="003C0C9D">
      <w:pPr>
        <w:spacing w:line="480" w:lineRule="auto"/>
        <w:jc w:val="both"/>
        <w:rPr>
          <w:rFonts w:ascii="Times New Roman" w:hAnsi="Times New Roman" w:cs="Times New Roman"/>
          <w:b/>
          <w:sz w:val="24"/>
          <w:szCs w:val="24"/>
        </w:rPr>
      </w:pPr>
      <w:r w:rsidRPr="0081550F">
        <w:rPr>
          <w:rFonts w:ascii="Times New Roman" w:hAnsi="Times New Roman" w:cs="Times New Roman"/>
          <w:b/>
          <w:sz w:val="24"/>
          <w:szCs w:val="24"/>
        </w:rPr>
        <w:t>Table 16: Social media platforms are frequently used to spread vul</w:t>
      </w:r>
      <w:r>
        <w:rPr>
          <w:rFonts w:ascii="Times New Roman" w:hAnsi="Times New Roman" w:cs="Times New Roman"/>
          <w:b/>
          <w:sz w:val="24"/>
          <w:szCs w:val="24"/>
        </w:rPr>
        <w:t>gar language within the campus.</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C0C9D" w:rsidTr="005F7D94">
        <w:tc>
          <w:tcPr>
            <w:tcW w:w="2952" w:type="dxa"/>
          </w:tcPr>
          <w:p w:rsidR="003C0C9D" w:rsidRPr="00AF5F15" w:rsidRDefault="003C0C9D" w:rsidP="005F7D94">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lastRenderedPageBreak/>
        <w:t>From the table presented above, 40 respondents strongly agreed that social media platforms are frequently used to spread vulgar language within the campus. 53 respondents agreed with the statement. 5 respondents disagreed, 2 respondents strongly disagreed with the statement while no respondents was neutral.</w:t>
      </w:r>
    </w:p>
    <w:p w:rsidR="003C0C9D" w:rsidRDefault="003C0C9D" w:rsidP="003C0C9D">
      <w:pPr>
        <w:spacing w:line="480" w:lineRule="auto"/>
        <w:jc w:val="both"/>
        <w:rPr>
          <w:rFonts w:ascii="Times New Roman" w:hAnsi="Times New Roman" w:cs="Times New Roman"/>
          <w:sz w:val="24"/>
          <w:szCs w:val="24"/>
        </w:rPr>
      </w:pPr>
      <w:r w:rsidRPr="008F31E1">
        <w:rPr>
          <w:rFonts w:ascii="Times New Roman" w:hAnsi="Times New Roman" w:cs="Times New Roman"/>
          <w:b/>
          <w:sz w:val="24"/>
          <w:szCs w:val="24"/>
        </w:rPr>
        <w:t>Table 17: The institution should implement awareness campaigns to educate the students about the dangers of vulgar language.</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C0C9D" w:rsidTr="005F7D94">
        <w:tc>
          <w:tcPr>
            <w:tcW w:w="2952" w:type="dxa"/>
          </w:tcPr>
          <w:p w:rsidR="003C0C9D" w:rsidRPr="00AF5F15" w:rsidRDefault="003C0C9D" w:rsidP="005F7D94">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above shows that 70 (70%) of 100 respondents strongly agreed that the institution should implement awareness campaigns to educate the students about the dangers of Vulgar language. No respondents pose neutral to the claim, 15 (15%) agreed, 5 (5%) respondents disagreed while only 10 (10%) respondents strongly disagreed with the statement.</w:t>
      </w:r>
    </w:p>
    <w:p w:rsidR="003C0C9D" w:rsidRDefault="003C0C9D" w:rsidP="003C0C9D">
      <w:pPr>
        <w:spacing w:line="480" w:lineRule="auto"/>
        <w:jc w:val="both"/>
        <w:rPr>
          <w:rFonts w:ascii="Times New Roman" w:hAnsi="Times New Roman" w:cs="Times New Roman"/>
          <w:b/>
          <w:sz w:val="24"/>
          <w:szCs w:val="24"/>
        </w:rPr>
      </w:pPr>
      <w:r w:rsidRPr="00AC1A64">
        <w:rPr>
          <w:rFonts w:ascii="Times New Roman" w:hAnsi="Times New Roman" w:cs="Times New Roman"/>
          <w:b/>
          <w:sz w:val="24"/>
          <w:szCs w:val="24"/>
        </w:rPr>
        <w:t xml:space="preserve">Table 18: Predominant users of social media greatly </w:t>
      </w:r>
      <w:r>
        <w:rPr>
          <w:rFonts w:ascii="Times New Roman" w:hAnsi="Times New Roman" w:cs="Times New Roman"/>
          <w:b/>
          <w:sz w:val="24"/>
          <w:szCs w:val="24"/>
        </w:rPr>
        <w:t>influences student’s lifestyles</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C0C9D" w:rsidTr="005F7D94">
        <w:tc>
          <w:tcPr>
            <w:tcW w:w="2952" w:type="dxa"/>
          </w:tcPr>
          <w:p w:rsidR="003C0C9D" w:rsidRPr="00AF5F15" w:rsidRDefault="003C0C9D" w:rsidP="005F7D94">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shows that 44 (44%) of 100 respondents strongly agreed and agreed respectively that Predominant users of social media greatly influences student’s lifestyles.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3C0C9D" w:rsidRPr="00EE3274" w:rsidRDefault="003C0C9D" w:rsidP="003C0C9D">
      <w:pPr>
        <w:spacing w:line="480" w:lineRule="auto"/>
        <w:jc w:val="both"/>
        <w:rPr>
          <w:rFonts w:ascii="Times New Roman" w:hAnsi="Times New Roman" w:cs="Times New Roman"/>
          <w:b/>
          <w:sz w:val="24"/>
          <w:szCs w:val="24"/>
        </w:rPr>
      </w:pPr>
      <w:r w:rsidRPr="00EE3274">
        <w:rPr>
          <w:rFonts w:ascii="Times New Roman" w:hAnsi="Times New Roman" w:cs="Times New Roman"/>
          <w:b/>
          <w:sz w:val="24"/>
          <w:szCs w:val="24"/>
        </w:rPr>
        <w:t>Table 19: School management should enact stricter regulations to curb the spread of vulgar language among the students</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3C0C9D" w:rsidTr="005F7D94">
        <w:tc>
          <w:tcPr>
            <w:tcW w:w="2952" w:type="dxa"/>
          </w:tcPr>
          <w:p w:rsidR="003C0C9D" w:rsidRDefault="003C0C9D" w:rsidP="005F7D94">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3C0C9D" w:rsidTr="005F7D94">
        <w:tc>
          <w:tcPr>
            <w:tcW w:w="2952" w:type="dxa"/>
          </w:tcPr>
          <w:p w:rsidR="003C0C9D" w:rsidRDefault="003C0C9D" w:rsidP="005F7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3C0C9D" w:rsidTr="005F7D94">
        <w:tc>
          <w:tcPr>
            <w:tcW w:w="2952" w:type="dxa"/>
          </w:tcPr>
          <w:p w:rsidR="003C0C9D" w:rsidRDefault="003C0C9D" w:rsidP="005F7D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C0C9D" w:rsidTr="005F7D94">
        <w:tc>
          <w:tcPr>
            <w:tcW w:w="2952" w:type="dxa"/>
          </w:tcPr>
          <w:p w:rsidR="003C0C9D" w:rsidRDefault="003C0C9D" w:rsidP="005F7D94">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C0C9D" w:rsidRDefault="003C0C9D" w:rsidP="005F7D94">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C0C9D" w:rsidTr="005F7D94">
        <w:tc>
          <w:tcPr>
            <w:tcW w:w="2952" w:type="dxa"/>
          </w:tcPr>
          <w:p w:rsidR="003C0C9D" w:rsidRPr="00AF5F15" w:rsidRDefault="003C0C9D" w:rsidP="005F7D94">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lastRenderedPageBreak/>
        <w:t>The table shows that 48 (48%) respondents agreed that School management should enact stricter regulations to curb the spread of vulgar language among the students. 34 (34%) respondents strongly agreed with the statement, 14 (14%) respondents were neutral, 4 (4%) disagreed while none of the respondents strongly disagreed with the statement. The highest percentage (48%) of respondents that participated in this study agreed with the statement.</w:t>
      </w:r>
      <w:r w:rsidRPr="00CD5D52">
        <w:rPr>
          <w:rFonts w:ascii="Times New Roman" w:hAnsi="Times New Roman" w:cs="Times New Roman"/>
          <w:sz w:val="24"/>
          <w:szCs w:val="24"/>
        </w:rPr>
        <w:br/>
      </w:r>
      <w:r w:rsidRPr="003E239A">
        <w:rPr>
          <w:rFonts w:ascii="Times New Roman" w:hAnsi="Times New Roman" w:cs="Times New Roman"/>
          <w:b/>
          <w:sz w:val="24"/>
          <w:szCs w:val="24"/>
        </w:rPr>
        <w:t>Table 20: Educational institutions, including Kwara State Polytechnic, should integrate awareness programs addressing responsible social media use into their curricula.</w:t>
      </w:r>
    </w:p>
    <w:tbl>
      <w:tblPr>
        <w:tblStyle w:val="TableGrid"/>
        <w:tblW w:w="0" w:type="auto"/>
        <w:tblLook w:val="04A0" w:firstRow="1" w:lastRow="0" w:firstColumn="1" w:lastColumn="0" w:noHBand="0" w:noVBand="1"/>
      </w:tblPr>
      <w:tblGrid>
        <w:gridCol w:w="2952"/>
        <w:gridCol w:w="2952"/>
        <w:gridCol w:w="2952"/>
      </w:tblGrid>
      <w:tr w:rsidR="003C0C9D" w:rsidTr="005F7D94">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3C0C9D" w:rsidRPr="00640FB0" w:rsidRDefault="003C0C9D" w:rsidP="005F7D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3C0C9D" w:rsidTr="005F7D94">
        <w:tc>
          <w:tcPr>
            <w:tcW w:w="2952" w:type="dxa"/>
          </w:tcPr>
          <w:p w:rsidR="003C0C9D" w:rsidRDefault="003C0C9D" w:rsidP="005F7D94">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3C0C9D" w:rsidRDefault="003C0C9D" w:rsidP="005F7D94">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C0C9D" w:rsidTr="005F7D94">
        <w:tc>
          <w:tcPr>
            <w:tcW w:w="2952" w:type="dxa"/>
          </w:tcPr>
          <w:p w:rsidR="003C0C9D" w:rsidRPr="00AF5F15" w:rsidRDefault="003C0C9D" w:rsidP="005F7D94">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3C0C9D" w:rsidRPr="00AF5F15" w:rsidRDefault="003C0C9D" w:rsidP="005F7D94">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3C0C9D" w:rsidRDefault="003C0C9D" w:rsidP="003C0C9D">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 xml:space="preserve">From the table presented above, 94 (47%) respondents agreed that Educational institutions, including Kwara State Polytechnic, should integrate awareness programs addressing responsible social media use into their curricula. 59 (29.5%) respondents strongly agreed with the statement, 44 (22%) were neutral, 3 (1.5%) disagreed while none of the respondents strongly disagree with the statement. Highest percentage of respondents that participated in the field survey agreed that Educational institutions, </w:t>
      </w:r>
      <w:r w:rsidRPr="00CD5D52">
        <w:rPr>
          <w:rFonts w:ascii="Times New Roman" w:hAnsi="Times New Roman" w:cs="Times New Roman"/>
          <w:sz w:val="24"/>
          <w:szCs w:val="24"/>
        </w:rPr>
        <w:lastRenderedPageBreak/>
        <w:t>including Kwara State Polytechnic, should integrate awareness programs addressing responsible social media use into their curricula.</w:t>
      </w:r>
    </w:p>
    <w:p w:rsidR="003C0C9D" w:rsidRDefault="003C0C9D" w:rsidP="003C0C9D">
      <w:pPr>
        <w:spacing w:line="480" w:lineRule="auto"/>
        <w:jc w:val="both"/>
        <w:rPr>
          <w:rFonts w:ascii="Times New Roman" w:hAnsi="Times New Roman" w:cs="Times New Roman"/>
          <w:b/>
          <w:sz w:val="24"/>
          <w:szCs w:val="24"/>
        </w:rPr>
      </w:pPr>
      <w:r w:rsidRPr="00342BAD">
        <w:rPr>
          <w:rFonts w:ascii="Times New Roman" w:hAnsi="Times New Roman" w:cs="Times New Roman"/>
          <w:b/>
          <w:sz w:val="24"/>
          <w:szCs w:val="24"/>
        </w:rPr>
        <w:t xml:space="preserve">4.3 </w:t>
      </w:r>
      <w:r>
        <w:rPr>
          <w:rFonts w:ascii="Times New Roman" w:hAnsi="Times New Roman" w:cs="Times New Roman"/>
          <w:b/>
          <w:sz w:val="24"/>
          <w:szCs w:val="24"/>
        </w:rPr>
        <w:tab/>
      </w:r>
      <w:r w:rsidRPr="00342BAD">
        <w:rPr>
          <w:rFonts w:ascii="Times New Roman" w:hAnsi="Times New Roman" w:cs="Times New Roman"/>
          <w:b/>
          <w:sz w:val="24"/>
          <w:szCs w:val="24"/>
        </w:rPr>
        <w:t>ANALYSIS OF RESEARCH QUESTIONS</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analysis of research questions in this study address “the impact of social media on the spread of vulgar words among Kwara State Polytechnic students, Ilorin”. While clear and relevant, refining them for specificity and theoretical grounding would enhance the validity of this study.</w:t>
      </w:r>
    </w:p>
    <w:p w:rsidR="003C0C9D" w:rsidRDefault="003C0C9D" w:rsidP="003C0C9D">
      <w:pPr>
        <w:spacing w:line="480" w:lineRule="auto"/>
        <w:jc w:val="both"/>
        <w:rPr>
          <w:rFonts w:ascii="Times New Roman" w:hAnsi="Times New Roman" w:cs="Times New Roman"/>
          <w:b/>
          <w:sz w:val="24"/>
          <w:szCs w:val="24"/>
        </w:rPr>
      </w:pPr>
      <w:r w:rsidRPr="00B9245A">
        <w:rPr>
          <w:rFonts w:ascii="Times New Roman" w:hAnsi="Times New Roman" w:cs="Times New Roman"/>
          <w:b/>
          <w:sz w:val="24"/>
          <w:szCs w:val="24"/>
        </w:rPr>
        <w:t>Research question one: What is the influence of social media on the spread of vulgar language among Kwara State Polytechnic Students?</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It can be seen that 50% of the respondents strongly agreed that there is influence of social media on the spread of vulgar language among Kwara State Polytechnic Students. 40% of the respondent also agree that social media has influence on the spread of vulgar language, also 10% of the respondent disagreed with the statement and according to the response of the majority that strongly agree and agree with the question, it shows that social media has create the spread of vulgar language among Kwara state polytechnic students.</w:t>
      </w:r>
      <w:r w:rsidRPr="00CD5D52">
        <w:rPr>
          <w:rFonts w:ascii="Times New Roman" w:hAnsi="Times New Roman" w:cs="Times New Roman"/>
          <w:sz w:val="24"/>
          <w:szCs w:val="24"/>
        </w:rPr>
        <w:br/>
      </w:r>
      <w:r w:rsidRPr="00F04261">
        <w:rPr>
          <w:rFonts w:ascii="Times New Roman" w:hAnsi="Times New Roman" w:cs="Times New Roman"/>
          <w:b/>
          <w:sz w:val="24"/>
          <w:szCs w:val="24"/>
        </w:rPr>
        <w:t>Research question two: What influence does the use of vulgar words on social media have on the communication skills of Kwara State Polytechnic students?</w:t>
      </w:r>
      <w:r w:rsidRPr="00CD5D52">
        <w:rPr>
          <w:rFonts w:ascii="Times New Roman" w:hAnsi="Times New Roman" w:cs="Times New Roman"/>
          <w:sz w:val="24"/>
          <w:szCs w:val="24"/>
        </w:rPr>
        <w:br/>
        <w:t xml:space="preserve">The analysis shows that 40% of the respondents strongly agree that there is influence of social media use on communication skills among Kwara State Polytechnic. 50% of the respondents also agreed to the statement, and only 10% disagree among the overall 100 </w:t>
      </w:r>
      <w:r w:rsidRPr="00CD5D52">
        <w:rPr>
          <w:rFonts w:ascii="Times New Roman" w:hAnsi="Times New Roman" w:cs="Times New Roman"/>
          <w:sz w:val="24"/>
          <w:szCs w:val="24"/>
        </w:rPr>
        <w:lastRenderedPageBreak/>
        <w:t>respondents. It shows that social media influence the use of communication skill among Kwara State Polytechnic student.</w:t>
      </w:r>
    </w:p>
    <w:p w:rsidR="003C0C9D" w:rsidRDefault="003C0C9D" w:rsidP="003C0C9D">
      <w:pPr>
        <w:spacing w:line="480" w:lineRule="auto"/>
        <w:jc w:val="both"/>
        <w:rPr>
          <w:rFonts w:ascii="Times New Roman" w:hAnsi="Times New Roman" w:cs="Times New Roman"/>
          <w:b/>
          <w:sz w:val="24"/>
          <w:szCs w:val="24"/>
        </w:rPr>
      </w:pPr>
      <w:r w:rsidRPr="00F04261">
        <w:rPr>
          <w:rFonts w:ascii="Times New Roman" w:hAnsi="Times New Roman" w:cs="Times New Roman"/>
          <w:b/>
          <w:sz w:val="24"/>
          <w:szCs w:val="24"/>
        </w:rPr>
        <w:t>Research question three: How does usage of vulgar language on social media platforms does affects interpersonal relationships among Kwara State Polytechnic students?</w:t>
      </w:r>
    </w:p>
    <w:p w:rsidR="003C0C9D" w:rsidRDefault="003C0C9D" w:rsidP="003C0C9D">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It can be shown that 50% of the respondents strongly agree that there is more extent in which the influence of social media on the spread of vulgar language among students of Kwara State Polytechnic. 50% of the respondents also agree and none of the respondents strongly disagree.</w:t>
      </w:r>
    </w:p>
    <w:p w:rsidR="003C0C9D" w:rsidRPr="00716CE5" w:rsidRDefault="003C0C9D" w:rsidP="003C0C9D">
      <w:pPr>
        <w:spacing w:line="480" w:lineRule="auto"/>
        <w:jc w:val="both"/>
        <w:rPr>
          <w:rFonts w:ascii="Times New Roman" w:hAnsi="Times New Roman" w:cs="Times New Roman"/>
          <w:b/>
          <w:sz w:val="24"/>
          <w:szCs w:val="24"/>
        </w:rPr>
      </w:pPr>
      <w:r w:rsidRPr="00716CE5">
        <w:rPr>
          <w:rFonts w:ascii="Times New Roman" w:hAnsi="Times New Roman" w:cs="Times New Roman"/>
          <w:b/>
          <w:sz w:val="24"/>
          <w:szCs w:val="24"/>
        </w:rPr>
        <w:t>Research question four: What are the motivations driving Kwara State Polytechnic students to use vu</w:t>
      </w:r>
      <w:r>
        <w:rPr>
          <w:rFonts w:ascii="Times New Roman" w:hAnsi="Times New Roman" w:cs="Times New Roman"/>
          <w:b/>
          <w:sz w:val="24"/>
          <w:szCs w:val="24"/>
        </w:rPr>
        <w:t>lgar language on social media?</w:t>
      </w:r>
    </w:p>
    <w:p w:rsidR="003C0C9D" w:rsidRPr="00716CE5" w:rsidRDefault="003C0C9D" w:rsidP="003C0C9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From fifteen (15) questions asked in the questionnaire with 100 respondents, it has been found that from a range of values 1-5, more than 50% of students answered with a score of 5 regarding the importance of social media for them. Therefore, a value of 5 is the highest value to show that social media plays a vital role in supporting activities carried out by students. In the following question, 28% of respondents answered that they had used the word sarcasm when communicating on social media, 29% responded that they had spoken at will when sharing on social media, 38% answered that they were accustomed to using regional languages, 4% of respondents have done body shaming on social media, and 1% of respondents responded otherwise. It is known that out of 100 respondents who have participated in filling out the questionnaire, as many as 55% of respondents have answered that the reason they use vulgar words on social media is that </w:t>
      </w:r>
      <w:r w:rsidRPr="00716CE5">
        <w:rPr>
          <w:rFonts w:ascii="Times New Roman" w:hAnsi="Times New Roman" w:cs="Times New Roman"/>
          <w:sz w:val="24"/>
          <w:szCs w:val="24"/>
        </w:rPr>
        <w:lastRenderedPageBreak/>
        <w:t>they are angry or upset, 66% of other respondents responded that they use harsh words when joking, 19% answered that they use vulgar words when they are sad. Not only that, 10% of the total respondents said that when they were bored, they also used short words, 28% said they used vulgar words when they were disappointed, and the rest rarely or even did not use rude comments on social media.</w:t>
      </w:r>
    </w:p>
    <w:p w:rsidR="003C0C9D" w:rsidRDefault="003C0C9D" w:rsidP="009C284B">
      <w:pPr>
        <w:spacing w:after="0" w:line="480" w:lineRule="auto"/>
        <w:jc w:val="both"/>
        <w:rPr>
          <w:rFonts w:ascii="Times New Roman" w:hAnsi="Times New Roman" w:cs="Times New Roman"/>
          <w:b/>
          <w:sz w:val="24"/>
          <w:szCs w:val="24"/>
        </w:rPr>
      </w:pPr>
      <w:r w:rsidRPr="00741787">
        <w:rPr>
          <w:rFonts w:ascii="Times New Roman" w:hAnsi="Times New Roman" w:cs="Times New Roman"/>
          <w:b/>
          <w:sz w:val="24"/>
          <w:szCs w:val="24"/>
        </w:rPr>
        <w:t xml:space="preserve">Research question five: What are the impacts of the use of vulgar words on social media on moral </w:t>
      </w:r>
      <w:proofErr w:type="spellStart"/>
      <w:r w:rsidRPr="00741787">
        <w:rPr>
          <w:rFonts w:ascii="Times New Roman" w:hAnsi="Times New Roman" w:cs="Times New Roman"/>
          <w:b/>
          <w:sz w:val="24"/>
          <w:szCs w:val="24"/>
        </w:rPr>
        <w:t>behaviour</w:t>
      </w:r>
      <w:proofErr w:type="spellEnd"/>
      <w:r w:rsidRPr="00741787">
        <w:rPr>
          <w:rFonts w:ascii="Times New Roman" w:hAnsi="Times New Roman" w:cs="Times New Roman"/>
          <w:b/>
          <w:sz w:val="24"/>
          <w:szCs w:val="24"/>
        </w:rPr>
        <w:t xml:space="preserve"> of students in Kwara State Poly</w:t>
      </w:r>
      <w:r>
        <w:rPr>
          <w:rFonts w:ascii="Times New Roman" w:hAnsi="Times New Roman" w:cs="Times New Roman"/>
          <w:b/>
          <w:sz w:val="24"/>
          <w:szCs w:val="24"/>
        </w:rPr>
        <w:t>technic?</w:t>
      </w:r>
    </w:p>
    <w:p w:rsidR="003C0C9D" w:rsidRPr="004C2C85" w:rsidRDefault="009C284B" w:rsidP="003C0C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74407">
        <w:rPr>
          <w:rFonts w:ascii="Times New Roman" w:hAnsi="Times New Roman" w:cs="Times New Roman"/>
          <w:sz w:val="24"/>
          <w:szCs w:val="24"/>
        </w:rPr>
        <w:t xml:space="preserve">use of vulgar words on social media affects everyday life. It was </w:t>
      </w:r>
      <w:r w:rsidR="00B66701">
        <w:rPr>
          <w:rFonts w:ascii="Times New Roman" w:hAnsi="Times New Roman" w:cs="Times New Roman"/>
          <w:sz w:val="24"/>
          <w:szCs w:val="24"/>
        </w:rPr>
        <w:t xml:space="preserve">obtained from 67% of student responses who said that the use of abusive language could affect reducing mutual respect, 44% said that it could minimize tolerance, 70% of respondents answered that the use of harsh words could increase arbitrary attitudes, 73% responded that abusive comments on social media could hurt other people’s feelings, 54% answered that using harsh words can cause conflict. </w:t>
      </w:r>
      <w:proofErr w:type="gramStart"/>
      <w:r w:rsidR="00B66701">
        <w:rPr>
          <w:rFonts w:ascii="Times New Roman" w:hAnsi="Times New Roman" w:cs="Times New Roman"/>
          <w:sz w:val="24"/>
          <w:szCs w:val="24"/>
        </w:rPr>
        <w:t>others</w:t>
      </w:r>
      <w:proofErr w:type="gramEnd"/>
      <w:r w:rsidR="00B66701">
        <w:rPr>
          <w:rFonts w:ascii="Times New Roman" w:hAnsi="Times New Roman" w:cs="Times New Roman"/>
          <w:sz w:val="24"/>
          <w:szCs w:val="24"/>
        </w:rPr>
        <w:t xml:space="preserve"> answered that the impact of using harsh words on social media on daily life depends on the person and the given context. </w:t>
      </w:r>
      <w:r w:rsidR="00B74407">
        <w:rPr>
          <w:rFonts w:ascii="Times New Roman" w:hAnsi="Times New Roman" w:cs="Times New Roman"/>
          <w:sz w:val="24"/>
          <w:szCs w:val="24"/>
        </w:rPr>
        <w:t xml:space="preserve"> </w:t>
      </w:r>
    </w:p>
    <w:p w:rsidR="003C0C9D" w:rsidRPr="00741787" w:rsidRDefault="003C0C9D" w:rsidP="003C0C9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w:t>
      </w:r>
      <w:r>
        <w:rPr>
          <w:rFonts w:ascii="Times New Roman" w:hAnsi="Times New Roman" w:cs="Times New Roman"/>
          <w:b/>
          <w:sz w:val="24"/>
          <w:szCs w:val="24"/>
        </w:rPr>
        <w:tab/>
        <w:t>DISCUSSION OF FINDINGS</w:t>
      </w:r>
    </w:p>
    <w:p w:rsidR="003C0C9D" w:rsidRPr="00716CE5" w:rsidRDefault="003C0C9D" w:rsidP="003C0C9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In the course of this study, this researcher was exposed to a lot of information that call for further discussion. Therefore, we shall </w:t>
      </w:r>
      <w:proofErr w:type="spellStart"/>
      <w:r w:rsidRPr="00716CE5">
        <w:rPr>
          <w:rFonts w:ascii="Times New Roman" w:hAnsi="Times New Roman" w:cs="Times New Roman"/>
          <w:sz w:val="24"/>
          <w:szCs w:val="24"/>
        </w:rPr>
        <w:t>endeavour</w:t>
      </w:r>
      <w:proofErr w:type="spellEnd"/>
      <w:r w:rsidRPr="00716CE5">
        <w:rPr>
          <w:rFonts w:ascii="Times New Roman" w:hAnsi="Times New Roman" w:cs="Times New Roman"/>
          <w:sz w:val="24"/>
          <w:szCs w:val="24"/>
        </w:rPr>
        <w:t xml:space="preserve"> to pay much attention to discussing information gathered through oral interview or discussing of data not contained in our data presentation section.</w:t>
      </w:r>
    </w:p>
    <w:p w:rsidR="003C0C9D" w:rsidRPr="00716CE5" w:rsidRDefault="003C0C9D" w:rsidP="003C0C9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The respondents added that Social media have been changing the individuals' method for living in many ways especially in the objects linked to the communication domain, knowledge, and education. It means also suggests one of the necessities of human life </w:t>
      </w:r>
      <w:r w:rsidRPr="00716CE5">
        <w:rPr>
          <w:rFonts w:ascii="Times New Roman" w:hAnsi="Times New Roman" w:cs="Times New Roman"/>
          <w:sz w:val="24"/>
          <w:szCs w:val="24"/>
        </w:rPr>
        <w:lastRenderedPageBreak/>
        <w:t>will be achieved; to communicate and interact with other beings. Therefore, in the era of globalization, many people use social media around the world as a significant toll of their lives, but it influences changing the language that we communicate with others. The respondents also added that, social media have positive and negative effects on language. There are many positive effects that social media changing language when people need to communicate with each other such as easy communication. So, social media often could be helpful, and give a positive value to language. For example, when we use a conversation in the tool’s soc</w:t>
      </w:r>
      <w:r>
        <w:rPr>
          <w:rFonts w:ascii="Times New Roman" w:hAnsi="Times New Roman" w:cs="Times New Roman"/>
          <w:sz w:val="24"/>
          <w:szCs w:val="24"/>
        </w:rPr>
        <w:t xml:space="preserve">ial media, we have had many new </w:t>
      </w:r>
      <w:r w:rsidRPr="00716CE5">
        <w:rPr>
          <w:rFonts w:ascii="Times New Roman" w:hAnsi="Times New Roman" w:cs="Times New Roman"/>
          <w:sz w:val="24"/>
          <w:szCs w:val="24"/>
        </w:rPr>
        <w:t>words added to the language dictionary for doing a well understanding and could identify a better quickly responding to get clear feedback.</w:t>
      </w:r>
    </w:p>
    <w:p w:rsidR="003C0C9D" w:rsidRPr="00716CE5" w:rsidRDefault="003C0C9D" w:rsidP="003C0C9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The digital era today has a very significant impact, especially on how we communicate. Every year, the use of technology such as gadgets has increased rapidly. Devices become a benchmark for the progress of a country. It is noted that almost all people in Nigeria have used gadgets to communicate, seek information, and do business. In addition, many social media applications are intentionally created to meet the needs of socialization that can connect people from various parts of the world (</w:t>
      </w:r>
      <w:proofErr w:type="spellStart"/>
      <w:r w:rsidRPr="00716CE5">
        <w:rPr>
          <w:rFonts w:ascii="Times New Roman" w:hAnsi="Times New Roman" w:cs="Times New Roman"/>
          <w:sz w:val="24"/>
          <w:szCs w:val="24"/>
        </w:rPr>
        <w:t>Cholilah</w:t>
      </w:r>
      <w:proofErr w:type="spellEnd"/>
      <w:r w:rsidRPr="00716CE5">
        <w:rPr>
          <w:rFonts w:ascii="Times New Roman" w:hAnsi="Times New Roman" w:cs="Times New Roman"/>
          <w:sz w:val="24"/>
          <w:szCs w:val="24"/>
        </w:rPr>
        <w:t>, 2021).</w:t>
      </w:r>
    </w:p>
    <w:p w:rsidR="003C0C9D" w:rsidRPr="00716CE5" w:rsidRDefault="003C0C9D" w:rsidP="003C0C9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Most social media users are students from the survey that we have shared. This shows that the use of social media among students in Kwara State Polytechnic is high because social media plays a significant role in supporting academic and non-academic activities carried out by students. However, along with the development of social media users, it raises many problems and significant changes related to the value of politeness (</w:t>
      </w:r>
      <w:proofErr w:type="spellStart"/>
      <w:r w:rsidRPr="00716CE5">
        <w:rPr>
          <w:rFonts w:ascii="Times New Roman" w:hAnsi="Times New Roman" w:cs="Times New Roman"/>
          <w:sz w:val="24"/>
          <w:szCs w:val="24"/>
        </w:rPr>
        <w:t>Putri</w:t>
      </w:r>
      <w:proofErr w:type="spellEnd"/>
      <w:r w:rsidRPr="00716CE5">
        <w:rPr>
          <w:rFonts w:ascii="Times New Roman" w:hAnsi="Times New Roman" w:cs="Times New Roman"/>
          <w:sz w:val="24"/>
          <w:szCs w:val="24"/>
        </w:rPr>
        <w:t xml:space="preserve">, 2021). Many students begin to forget the importance of using polite language in social </w:t>
      </w:r>
      <w:r w:rsidRPr="00716CE5">
        <w:rPr>
          <w:rFonts w:ascii="Times New Roman" w:hAnsi="Times New Roman" w:cs="Times New Roman"/>
          <w:sz w:val="24"/>
          <w:szCs w:val="24"/>
        </w:rPr>
        <w:lastRenderedPageBreak/>
        <w:t>media, even though each individual must have the ability to control their activities (</w:t>
      </w:r>
      <w:proofErr w:type="spellStart"/>
      <w:r w:rsidRPr="00716CE5">
        <w:rPr>
          <w:rFonts w:ascii="Times New Roman" w:hAnsi="Times New Roman" w:cs="Times New Roman"/>
          <w:sz w:val="24"/>
          <w:szCs w:val="24"/>
        </w:rPr>
        <w:t>Rianto</w:t>
      </w:r>
      <w:proofErr w:type="spellEnd"/>
      <w:r w:rsidRPr="00716CE5">
        <w:rPr>
          <w:rFonts w:ascii="Times New Roman" w:hAnsi="Times New Roman" w:cs="Times New Roman"/>
          <w:sz w:val="24"/>
          <w:szCs w:val="24"/>
        </w:rPr>
        <w:t>, 2019).</w:t>
      </w:r>
    </w:p>
    <w:p w:rsidR="003C0C9D" w:rsidRPr="00716CE5" w:rsidRDefault="003C0C9D" w:rsidP="003C0C9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The use of slang, sarcasm and other forms of disrespectful language is their way of communicating to friends to express closeness or as a joke. But if they ignore who the sarcasm or slang is used, people will consider it a bad habit and disrespectful. It is known that students use slang or slang and use sarcasm, which seems impolite. Examples of abusive la</w:t>
      </w:r>
      <w:r>
        <w:rPr>
          <w:rFonts w:ascii="Times New Roman" w:hAnsi="Times New Roman" w:cs="Times New Roman"/>
          <w:sz w:val="24"/>
          <w:szCs w:val="24"/>
        </w:rPr>
        <w:t xml:space="preserve">nguage that they often use are </w:t>
      </w:r>
      <w:r w:rsidRPr="0004032D">
        <w:rPr>
          <w:rFonts w:ascii="Times New Roman" w:hAnsi="Times New Roman" w:cs="Times New Roman"/>
          <w:i/>
          <w:sz w:val="24"/>
          <w:szCs w:val="24"/>
        </w:rPr>
        <w:t>mother</w:t>
      </w:r>
      <w:r w:rsidRPr="00716CE5">
        <w:rPr>
          <w:rFonts w:ascii="Times New Roman" w:hAnsi="Times New Roman" w:cs="Times New Roman"/>
          <w:sz w:val="24"/>
          <w:szCs w:val="24"/>
        </w:rPr>
        <w:t xml:space="preserve"> </w:t>
      </w:r>
      <w:r w:rsidRPr="0004032D">
        <w:rPr>
          <w:rFonts w:ascii="Times New Roman" w:hAnsi="Times New Roman" w:cs="Times New Roman"/>
          <w:i/>
          <w:sz w:val="24"/>
          <w:szCs w:val="24"/>
        </w:rPr>
        <w:t>fucker</w:t>
      </w:r>
      <w:r>
        <w:rPr>
          <w:rFonts w:ascii="Times New Roman" w:hAnsi="Times New Roman" w:cs="Times New Roman"/>
          <w:sz w:val="24"/>
          <w:szCs w:val="24"/>
        </w:rPr>
        <w:t xml:space="preserve">, </w:t>
      </w:r>
      <w:proofErr w:type="spellStart"/>
      <w:r w:rsidRPr="0004032D">
        <w:rPr>
          <w:rFonts w:ascii="Times New Roman" w:hAnsi="Times New Roman" w:cs="Times New Roman"/>
          <w:i/>
          <w:sz w:val="24"/>
          <w:szCs w:val="24"/>
        </w:rPr>
        <w:t>ashole</w:t>
      </w:r>
      <w:proofErr w:type="spellEnd"/>
      <w:r w:rsidRPr="00716CE5">
        <w:rPr>
          <w:rFonts w:ascii="Times New Roman" w:hAnsi="Times New Roman" w:cs="Times New Roman"/>
          <w:sz w:val="24"/>
          <w:szCs w:val="24"/>
        </w:rPr>
        <w:t xml:space="preserve"> </w:t>
      </w:r>
      <w:r w:rsidRPr="00537583">
        <w:rPr>
          <w:rFonts w:ascii="Times New Roman" w:hAnsi="Times New Roman" w:cs="Times New Roman"/>
          <w:i/>
          <w:sz w:val="24"/>
          <w:szCs w:val="24"/>
        </w:rPr>
        <w:t>etc</w:t>
      </w:r>
      <w:r w:rsidRPr="00716CE5">
        <w:rPr>
          <w:rFonts w:ascii="Times New Roman" w:hAnsi="Times New Roman" w:cs="Times New Roman"/>
          <w:sz w:val="24"/>
          <w:szCs w:val="24"/>
        </w:rPr>
        <w:t>. mixture of other regional languages with bad connotations. Students in different areas use these harsh languages. The word are coarse language that is often found in Jakarta. Meanwhile, most vulgar words are often used by students</w:t>
      </w:r>
      <w:r>
        <w:rPr>
          <w:rFonts w:ascii="Times New Roman" w:hAnsi="Times New Roman" w:cs="Times New Roman"/>
          <w:sz w:val="24"/>
          <w:szCs w:val="24"/>
        </w:rPr>
        <w:t xml:space="preserve"> </w:t>
      </w:r>
      <w:r w:rsidRPr="00716CE5">
        <w:rPr>
          <w:rFonts w:ascii="Times New Roman" w:hAnsi="Times New Roman" w:cs="Times New Roman"/>
          <w:sz w:val="24"/>
          <w:szCs w:val="24"/>
        </w:rPr>
        <w:t>Kwara State Polytechnic, Ilorin. The vulgar language, but some students also use sarcasm to make fun of other people.</w:t>
      </w:r>
    </w:p>
    <w:p w:rsidR="003C0C9D" w:rsidRPr="00716CE5" w:rsidRDefault="003C0C9D" w:rsidP="003C0C9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In the case of body shaming, they use expressions such as *dad bod*, *busty* to describe the person they are referring to. For young people such as students, using this language is natural to familiarize themselves with. However, according to the parents' view, this language is a form of sarcasm considered impolite, especially for the interlocutor. When viewed from their habit of using harsh language or slang, several supporting factors encourage students to use it. Slang, sarcasm, and other forms of impolite language are used because (1) the level of awareness in language politeness is lacking. Many students do not realize that politeness in the language is fundamental to apply. A weak understanding of language can make students wrong in expressing action and using language that is not polite and appropriate; (2) inappropriate family upbringing. Some families don’t care about their family members using good language. They rarely advise or give examples of politeness in communicating, so this habit continues into adulthood. </w:t>
      </w:r>
      <w:r w:rsidRPr="00716CE5">
        <w:rPr>
          <w:rFonts w:ascii="Times New Roman" w:hAnsi="Times New Roman" w:cs="Times New Roman"/>
          <w:sz w:val="24"/>
          <w:szCs w:val="24"/>
        </w:rPr>
        <w:lastRenderedPageBreak/>
        <w:t xml:space="preserve">(3) </w:t>
      </w:r>
      <w:proofErr w:type="gramStart"/>
      <w:r w:rsidRPr="00716CE5">
        <w:rPr>
          <w:rFonts w:ascii="Times New Roman" w:hAnsi="Times New Roman" w:cs="Times New Roman"/>
          <w:sz w:val="24"/>
          <w:szCs w:val="24"/>
        </w:rPr>
        <w:t>and</w:t>
      </w:r>
      <w:proofErr w:type="gramEnd"/>
      <w:r w:rsidRPr="00716CE5">
        <w:rPr>
          <w:rFonts w:ascii="Times New Roman" w:hAnsi="Times New Roman" w:cs="Times New Roman"/>
          <w:sz w:val="24"/>
          <w:szCs w:val="24"/>
        </w:rPr>
        <w:t xml:space="preserve"> the last is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sarcasm or informal slang. From these factors, students become accustomed to using sarcasm or slang with older people or people they do not know.</w:t>
      </w:r>
    </w:p>
    <w:p w:rsidR="003C0C9D" w:rsidRPr="00716CE5" w:rsidRDefault="003C0C9D" w:rsidP="003C0C9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According to research surveys, students use sarcasm in certain situations, such as angry or upset. Unstable and uncontrolled emotions can trigger harsh words when communicating with others. When angry or upset, someone can no longer prioritize politeness in communicating because</w:t>
      </w:r>
      <w:r>
        <w:rPr>
          <w:rFonts w:ascii="Times New Roman" w:hAnsi="Times New Roman" w:cs="Times New Roman"/>
          <w:sz w:val="24"/>
          <w:szCs w:val="24"/>
        </w:rPr>
        <w:t xml:space="preserve"> </w:t>
      </w:r>
      <w:r w:rsidRPr="00716CE5">
        <w:rPr>
          <w:rFonts w:ascii="Times New Roman" w:hAnsi="Times New Roman" w:cs="Times New Roman"/>
          <w:sz w:val="24"/>
          <w:szCs w:val="24"/>
        </w:rPr>
        <w:t>they will focus on venting their anger. So that on social media, we often find abusive language that mentions the names of animals aimed at certain accounts and other swear words. However, students often use sarcasm to indicate their joy through jokes with friends. This form of joke is self-expression that shows closeness with other friends. So t</w:t>
      </w:r>
      <w:r>
        <w:rPr>
          <w:rFonts w:ascii="Times New Roman" w:hAnsi="Times New Roman" w:cs="Times New Roman"/>
          <w:sz w:val="24"/>
          <w:szCs w:val="24"/>
        </w:rPr>
        <w:t xml:space="preserve">hat students often communicate </w:t>
      </w:r>
      <w:r w:rsidRPr="00716CE5">
        <w:rPr>
          <w:rFonts w:ascii="Times New Roman" w:hAnsi="Times New Roman" w:cs="Times New Roman"/>
          <w:sz w:val="24"/>
          <w:szCs w:val="24"/>
        </w:rPr>
        <w:t>with their friends using sarcastic language so that they don't seem stiff and can express that feeling of pleasure.</w:t>
      </w:r>
    </w:p>
    <w:p w:rsidR="003C0C9D" w:rsidRPr="00716CE5" w:rsidRDefault="003C0C9D" w:rsidP="003C0C9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According to the survey, many of them do not feel remorse after using this form of language because they do not know how badly it affects the value of politeness in society. No one rebuked them for stopping using such abusive language. However, once they regret it, they will keep repeating it. That's because they have used offensive language as a language of daily communication, and it has become a habit that is hard to break. If the application of good communication ethics is not carried out continuously, the morals of the younger generation will fade and can damage the nation's image.</w:t>
      </w:r>
    </w:p>
    <w:p w:rsidR="003C0C9D" w:rsidRPr="00716CE5" w:rsidRDefault="003C0C9D" w:rsidP="003C0C9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lastRenderedPageBreak/>
        <w:t>The use of vulgar words on social media affects students' lives. They assume that slang, sarcasm, and other forms of disrespectful language can reduce mutual respect. This is because vulgar language indicates a lack of respect for others. In addition, abusive language is also considered inappropriate to communicate with friends, especially older people. In addition, the use of vulgar language in communicating also increases the sense of arbitrariness to others.</w:t>
      </w:r>
    </w:p>
    <w:p w:rsidR="003C0C9D" w:rsidRPr="00CD5D52" w:rsidRDefault="003C0C9D" w:rsidP="003C0C9D">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Complex language makes us feel superior to others, so it is often considered an arbitrary act. Without students realizing it, the use of harsh language often hurts the feelings of others. Even though we use offensive language to friends with the intention of joking, sometimes the language spoken can make an impression on someone's heart. They never know what the other</w:t>
      </w:r>
      <w:r>
        <w:rPr>
          <w:rFonts w:ascii="Times New Roman" w:hAnsi="Times New Roman" w:cs="Times New Roman"/>
          <w:sz w:val="24"/>
          <w:szCs w:val="24"/>
        </w:rPr>
        <w:t xml:space="preserve"> person is thinking and feeling, so it could be that harsh words that are uttered can hurt them. As a result, heartache can lead to more significant problems such as conflict. </w:t>
      </w:r>
    </w:p>
    <w:p w:rsidR="003E0E07" w:rsidRPr="00B71356" w:rsidRDefault="003E0E07" w:rsidP="003C0C9D">
      <w:pPr>
        <w:spacing w:line="480" w:lineRule="auto"/>
        <w:jc w:val="both"/>
        <w:rPr>
          <w:rFonts w:ascii="Times New Roman" w:hAnsi="Times New Roman" w:cs="Times New Roman"/>
          <w:sz w:val="24"/>
          <w:szCs w:val="24"/>
        </w:rPr>
      </w:pPr>
    </w:p>
    <w:sectPr w:rsidR="003E0E07" w:rsidRPr="00B713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C3D0B"/>
    <w:rsid w:val="0015074B"/>
    <w:rsid w:val="0018090D"/>
    <w:rsid w:val="002312D3"/>
    <w:rsid w:val="00294B5B"/>
    <w:rsid w:val="0029639D"/>
    <w:rsid w:val="00326F90"/>
    <w:rsid w:val="003501E7"/>
    <w:rsid w:val="00351B1F"/>
    <w:rsid w:val="003C0C9D"/>
    <w:rsid w:val="003E0E07"/>
    <w:rsid w:val="0048031E"/>
    <w:rsid w:val="00523239"/>
    <w:rsid w:val="006303B9"/>
    <w:rsid w:val="006375BA"/>
    <w:rsid w:val="00640FB0"/>
    <w:rsid w:val="0073211A"/>
    <w:rsid w:val="007C3554"/>
    <w:rsid w:val="00902F0C"/>
    <w:rsid w:val="009C284B"/>
    <w:rsid w:val="00AA1D8D"/>
    <w:rsid w:val="00AF5F15"/>
    <w:rsid w:val="00B0184C"/>
    <w:rsid w:val="00B36B54"/>
    <w:rsid w:val="00B4336C"/>
    <w:rsid w:val="00B47730"/>
    <w:rsid w:val="00B66701"/>
    <w:rsid w:val="00B70894"/>
    <w:rsid w:val="00B71356"/>
    <w:rsid w:val="00B74407"/>
    <w:rsid w:val="00C426B3"/>
    <w:rsid w:val="00CB0664"/>
    <w:rsid w:val="00D6279A"/>
    <w:rsid w:val="00D8040C"/>
    <w:rsid w:val="00E636E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2311121-BEAB-4868-864C-29ADE719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35C5B-5981-4926-B247-A3336834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ElNathan</cp:lastModifiedBy>
  <cp:revision>2</cp:revision>
  <dcterms:created xsi:type="dcterms:W3CDTF">2025-08-31T13:24:00Z</dcterms:created>
  <dcterms:modified xsi:type="dcterms:W3CDTF">2025-08-31T13:24:00Z</dcterms:modified>
  <cp:category/>
</cp:coreProperties>
</file>