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FA9" w:rsidRPr="001B73BC" w:rsidRDefault="005375F6" w:rsidP="001B73BC">
      <w:pPr>
        <w:pStyle w:val="Heading1"/>
        <w:spacing w:before="0" w:line="480" w:lineRule="auto"/>
        <w:jc w:val="center"/>
        <w:rPr>
          <w:rFonts w:ascii="Times New Roman" w:hAnsi="Times New Roman" w:cs="Times New Roman"/>
          <w:color w:val="auto"/>
          <w:sz w:val="24"/>
          <w:szCs w:val="24"/>
        </w:rPr>
      </w:pPr>
      <w:bookmarkStart w:id="0" w:name="_GoBack"/>
      <w:bookmarkEnd w:id="0"/>
      <w:r w:rsidRPr="001B73BC">
        <w:rPr>
          <w:rFonts w:ascii="Times New Roman" w:hAnsi="Times New Roman" w:cs="Times New Roman"/>
          <w:color w:val="auto"/>
          <w:sz w:val="24"/>
          <w:szCs w:val="24"/>
        </w:rPr>
        <w:t>CHAPTER FIVE</w:t>
      </w:r>
    </w:p>
    <w:p w:rsidR="00685FA9" w:rsidRPr="001B73BC" w:rsidRDefault="005375F6" w:rsidP="001B73BC">
      <w:pPr>
        <w:pStyle w:val="Heading2"/>
        <w:spacing w:before="0" w:line="480" w:lineRule="auto"/>
        <w:jc w:val="center"/>
        <w:rPr>
          <w:rFonts w:ascii="Times New Roman" w:hAnsi="Times New Roman" w:cs="Times New Roman"/>
          <w:color w:val="auto"/>
          <w:sz w:val="24"/>
          <w:szCs w:val="24"/>
        </w:rPr>
      </w:pPr>
      <w:r w:rsidRPr="001B73BC">
        <w:rPr>
          <w:rFonts w:ascii="Times New Roman" w:hAnsi="Times New Roman" w:cs="Times New Roman"/>
          <w:color w:val="auto"/>
          <w:sz w:val="24"/>
          <w:szCs w:val="24"/>
        </w:rPr>
        <w:t>SUMMARY, CONCLUSION AND RECOMMENDATIONS</w:t>
      </w:r>
    </w:p>
    <w:p w:rsidR="00685FA9" w:rsidRPr="001B73BC" w:rsidRDefault="005375F6" w:rsidP="001B73BC">
      <w:pPr>
        <w:pStyle w:val="Heading3"/>
        <w:spacing w:before="0" w:line="480" w:lineRule="auto"/>
        <w:rPr>
          <w:rFonts w:ascii="Times New Roman" w:hAnsi="Times New Roman" w:cs="Times New Roman"/>
          <w:color w:val="auto"/>
          <w:sz w:val="24"/>
          <w:szCs w:val="24"/>
        </w:rPr>
      </w:pPr>
      <w:r w:rsidRPr="001B73BC">
        <w:rPr>
          <w:rFonts w:ascii="Times New Roman" w:hAnsi="Times New Roman" w:cs="Times New Roman"/>
          <w:color w:val="auto"/>
          <w:sz w:val="24"/>
          <w:szCs w:val="24"/>
        </w:rPr>
        <w:t>5.1 SUMMARY</w:t>
      </w:r>
    </w:p>
    <w:p w:rsidR="001B73BC" w:rsidRDefault="005375F6" w:rsidP="001B73BC">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 xml:space="preserve">This study investigated the Influence of Social Media on the Spread of Vulgar Language among Kwara State Polytechnic Student. The study was sectionalized into five chapters. Chapter one of </w:t>
      </w:r>
      <w:r w:rsidRPr="001B73BC">
        <w:rPr>
          <w:rFonts w:ascii="Times New Roman" w:hAnsi="Times New Roman" w:cs="Times New Roman"/>
          <w:sz w:val="24"/>
          <w:szCs w:val="24"/>
        </w:rPr>
        <w:t xml:space="preserve">the study covered the introduction, statement of the problem, scope of the study, research question, objectives of the study, significant of the study and definition of terms used. Chapter two of the study covers the review of related literature discussed </w:t>
      </w:r>
      <w:r w:rsidRPr="001B73BC">
        <w:rPr>
          <w:rFonts w:ascii="Times New Roman" w:hAnsi="Times New Roman" w:cs="Times New Roman"/>
          <w:sz w:val="24"/>
          <w:szCs w:val="24"/>
        </w:rPr>
        <w:t xml:space="preserve">under conceptual framework, theoretical framework and Empirical Review. Chapter three of the study covered the methodology used for gathering of information used and its analysis. Chapter four of the study covered the presentation of data and its analysis </w:t>
      </w:r>
      <w:r w:rsidRPr="001B73BC">
        <w:rPr>
          <w:rFonts w:ascii="Times New Roman" w:hAnsi="Times New Roman" w:cs="Times New Roman"/>
          <w:sz w:val="24"/>
          <w:szCs w:val="24"/>
        </w:rPr>
        <w:t>while chapter five of the study entailed the summary, conclusion and recommendation.</w:t>
      </w:r>
      <w:r w:rsidRPr="001B73BC">
        <w:rPr>
          <w:rFonts w:ascii="Times New Roman" w:hAnsi="Times New Roman" w:cs="Times New Roman"/>
          <w:sz w:val="24"/>
          <w:szCs w:val="24"/>
        </w:rPr>
        <w:br/>
      </w:r>
      <w:r w:rsidRPr="001B73BC">
        <w:rPr>
          <w:rFonts w:ascii="Times New Roman" w:hAnsi="Times New Roman" w:cs="Times New Roman"/>
          <w:sz w:val="24"/>
          <w:szCs w:val="24"/>
        </w:rPr>
        <w:br/>
        <w:t>However, the study found out the influence of social media on vulgar language among Kwara State Polytechnic, Ilorin, with the advent of social media and its usage among t</w:t>
      </w:r>
      <w:r w:rsidRPr="001B73BC">
        <w:rPr>
          <w:rFonts w:ascii="Times New Roman" w:hAnsi="Times New Roman" w:cs="Times New Roman"/>
          <w:sz w:val="24"/>
          <w:szCs w:val="24"/>
        </w:rPr>
        <w:t xml:space="preserve">he students, their behavioral is enhanced and influenced. It also have effect on the academic achievement of students with manner at which they are addicted to using social media. The study also noticed that social media exposes students to meeting people </w:t>
      </w:r>
      <w:r w:rsidRPr="001B73BC">
        <w:rPr>
          <w:rFonts w:ascii="Times New Roman" w:hAnsi="Times New Roman" w:cs="Times New Roman"/>
          <w:sz w:val="24"/>
          <w:szCs w:val="24"/>
        </w:rPr>
        <w:t>of bad and good character.</w:t>
      </w:r>
    </w:p>
    <w:p w:rsidR="00685FA9" w:rsidRPr="001B73BC" w:rsidRDefault="005375F6" w:rsidP="001B73BC">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This shows that the use of social media is high because social media plays a significant role in supporting academic and non-academic activities carried out by students. However, along with the development of social media users,</w:t>
      </w:r>
      <w:r w:rsidRPr="001B73BC">
        <w:rPr>
          <w:rFonts w:ascii="Times New Roman" w:hAnsi="Times New Roman" w:cs="Times New Roman"/>
          <w:sz w:val="24"/>
          <w:szCs w:val="24"/>
        </w:rPr>
        <w:t xml:space="preserve"> it raises many problems and significant changes related to the value of politeness (Putri, 2021). Many students begin </w:t>
      </w:r>
      <w:r w:rsidRPr="001B73BC">
        <w:rPr>
          <w:rFonts w:ascii="Times New Roman" w:hAnsi="Times New Roman" w:cs="Times New Roman"/>
          <w:sz w:val="24"/>
          <w:szCs w:val="24"/>
        </w:rPr>
        <w:lastRenderedPageBreak/>
        <w:t>to forget the importance of using polite language. It also shows that students use vulgar language, which seems impolite. When viewed fro</w:t>
      </w:r>
      <w:r w:rsidRPr="001B73BC">
        <w:rPr>
          <w:rFonts w:ascii="Times New Roman" w:hAnsi="Times New Roman" w:cs="Times New Roman"/>
          <w:sz w:val="24"/>
          <w:szCs w:val="24"/>
        </w:rPr>
        <w:t>m their habit of using vulgar language, several supporting factors encourage students to use it.</w:t>
      </w:r>
    </w:p>
    <w:p w:rsidR="00685FA9" w:rsidRPr="001B73BC" w:rsidRDefault="005375F6" w:rsidP="001B73BC">
      <w:pPr>
        <w:pStyle w:val="Heading3"/>
        <w:spacing w:line="480" w:lineRule="auto"/>
        <w:jc w:val="both"/>
        <w:rPr>
          <w:rFonts w:ascii="Times New Roman" w:hAnsi="Times New Roman" w:cs="Times New Roman"/>
          <w:color w:val="auto"/>
          <w:sz w:val="24"/>
          <w:szCs w:val="24"/>
        </w:rPr>
      </w:pPr>
      <w:r w:rsidRPr="001B73BC">
        <w:rPr>
          <w:rFonts w:ascii="Times New Roman" w:hAnsi="Times New Roman" w:cs="Times New Roman"/>
          <w:color w:val="auto"/>
          <w:sz w:val="24"/>
          <w:szCs w:val="24"/>
        </w:rPr>
        <w:t>5.2 CONCLUSION</w:t>
      </w:r>
    </w:p>
    <w:p w:rsidR="001B73BC" w:rsidRDefault="005375F6" w:rsidP="001B73BC">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In conclusion, the result obtained from this study show that Social media influences the spread of Vulgar language among the students. Therefore</w:t>
      </w:r>
      <w:r w:rsidRPr="001B73BC">
        <w:rPr>
          <w:rFonts w:ascii="Times New Roman" w:hAnsi="Times New Roman" w:cs="Times New Roman"/>
          <w:sz w:val="24"/>
          <w:szCs w:val="24"/>
        </w:rPr>
        <w:t>, the population of the phenomenon influence of social media in the spread of vulgar language among the student was investigated. Base on this, it is instructive to note that the relevant government authorities, the parents, guardians and other sponsors of</w:t>
      </w:r>
      <w:r w:rsidRPr="001B73BC">
        <w:rPr>
          <w:rFonts w:ascii="Times New Roman" w:hAnsi="Times New Roman" w:cs="Times New Roman"/>
          <w:sz w:val="24"/>
          <w:szCs w:val="24"/>
        </w:rPr>
        <w:t xml:space="preserve"> the students to take good measures to make the students be wary of how and why they use the vulgar language otherwise, many of the students might lavish their precious time and the sponsors’ might hard earned resources in institute and later end up as a s</w:t>
      </w:r>
      <w:r w:rsidRPr="001B73BC">
        <w:rPr>
          <w:rFonts w:ascii="Times New Roman" w:hAnsi="Times New Roman" w:cs="Times New Roman"/>
          <w:sz w:val="24"/>
          <w:szCs w:val="24"/>
        </w:rPr>
        <w:t>chool dropout. When viewed from their habit of using vulgar language, several supporting factors encourage students to use it and other forms of impolite language are used because</w:t>
      </w:r>
      <w:r w:rsidR="001B73BC">
        <w:rPr>
          <w:rFonts w:ascii="Times New Roman" w:hAnsi="Times New Roman" w:cs="Times New Roman"/>
          <w:sz w:val="24"/>
          <w:szCs w:val="24"/>
        </w:rPr>
        <w:t>.</w:t>
      </w:r>
    </w:p>
    <w:p w:rsidR="00685FA9" w:rsidRPr="001B73BC" w:rsidRDefault="005375F6" w:rsidP="001B73BC">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 xml:space="preserve">The level of awareness in language politeness is lacking. Many students do </w:t>
      </w:r>
      <w:r w:rsidRPr="001B73BC">
        <w:rPr>
          <w:rFonts w:ascii="Times New Roman" w:hAnsi="Times New Roman" w:cs="Times New Roman"/>
          <w:sz w:val="24"/>
          <w:szCs w:val="24"/>
        </w:rPr>
        <w:t xml:space="preserve">not realize that politeness in the language is fundamental to apply. A weak understanding of language can make students wrong in expressing action and using language that is not polite and appropriate; Inappropriate family upbringing. Some families do not </w:t>
      </w:r>
      <w:r w:rsidRPr="001B73BC">
        <w:rPr>
          <w:rFonts w:ascii="Times New Roman" w:hAnsi="Times New Roman" w:cs="Times New Roman"/>
          <w:sz w:val="24"/>
          <w:szCs w:val="24"/>
        </w:rPr>
        <w:t>care about their family members using good language. They rarely advise or give examples of politeness in communicating, so this habit continues into adulthood. The unfavorable social environment. Students often do activities outside and meet many people w</w:t>
      </w:r>
      <w:r w:rsidRPr="001B73BC">
        <w:rPr>
          <w:rFonts w:ascii="Times New Roman" w:hAnsi="Times New Roman" w:cs="Times New Roman"/>
          <w:sz w:val="24"/>
          <w:szCs w:val="24"/>
        </w:rPr>
        <w:t xml:space="preserve">ith different characters. The more often you adapt to the crowd, the more new languages will </w:t>
      </w:r>
      <w:r w:rsidRPr="001B73BC">
        <w:rPr>
          <w:rFonts w:ascii="Times New Roman" w:hAnsi="Times New Roman" w:cs="Times New Roman"/>
          <w:sz w:val="24"/>
          <w:szCs w:val="24"/>
        </w:rPr>
        <w:lastRenderedPageBreak/>
        <w:t>be used and become a habit. To familiarize themselves and find topics that become a joke, students usually use vulgar language.</w:t>
      </w:r>
    </w:p>
    <w:p w:rsidR="00685FA9" w:rsidRPr="001B73BC" w:rsidRDefault="005375F6" w:rsidP="001B73BC">
      <w:pPr>
        <w:pStyle w:val="Heading3"/>
        <w:spacing w:line="480" w:lineRule="auto"/>
        <w:jc w:val="both"/>
        <w:rPr>
          <w:rFonts w:ascii="Times New Roman" w:hAnsi="Times New Roman" w:cs="Times New Roman"/>
          <w:color w:val="auto"/>
          <w:sz w:val="24"/>
          <w:szCs w:val="24"/>
        </w:rPr>
      </w:pPr>
      <w:r w:rsidRPr="001B73BC">
        <w:rPr>
          <w:rFonts w:ascii="Times New Roman" w:hAnsi="Times New Roman" w:cs="Times New Roman"/>
          <w:color w:val="auto"/>
          <w:sz w:val="24"/>
          <w:szCs w:val="24"/>
        </w:rPr>
        <w:t>5.3 RECOMMENDATIONS</w:t>
      </w:r>
    </w:p>
    <w:p w:rsidR="001B73BC" w:rsidRDefault="005375F6" w:rsidP="001B73BC">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At the end of t</w:t>
      </w:r>
      <w:r w:rsidRPr="001B73BC">
        <w:rPr>
          <w:rFonts w:ascii="Times New Roman" w:hAnsi="Times New Roman" w:cs="Times New Roman"/>
          <w:sz w:val="24"/>
          <w:szCs w:val="24"/>
        </w:rPr>
        <w:t>his study, the following recommendations were made:</w:t>
      </w:r>
    </w:p>
    <w:p w:rsidR="001B73BC" w:rsidRDefault="005375F6" w:rsidP="001B73BC">
      <w:pPr>
        <w:pStyle w:val="ListParagraph"/>
        <w:numPr>
          <w:ilvl w:val="0"/>
          <w:numId w:val="10"/>
        </w:num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Kwara State Polytechnic should implement awareness campaigns to educate the students about th</w:t>
      </w:r>
      <w:r w:rsidR="001B73BC">
        <w:rPr>
          <w:rFonts w:ascii="Times New Roman" w:hAnsi="Times New Roman" w:cs="Times New Roman"/>
          <w:sz w:val="24"/>
          <w:szCs w:val="24"/>
        </w:rPr>
        <w:t>e dangers of vulgar language.</w:t>
      </w:r>
    </w:p>
    <w:p w:rsidR="001B73BC" w:rsidRDefault="005375F6" w:rsidP="001B73BC">
      <w:pPr>
        <w:pStyle w:val="ListParagraph"/>
        <w:numPr>
          <w:ilvl w:val="0"/>
          <w:numId w:val="10"/>
        </w:num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Social media should play an important role in raising awareness about the re</w:t>
      </w:r>
      <w:r w:rsidRPr="001B73BC">
        <w:rPr>
          <w:rFonts w:ascii="Times New Roman" w:hAnsi="Times New Roman" w:cs="Times New Roman"/>
          <w:sz w:val="24"/>
          <w:szCs w:val="24"/>
        </w:rPr>
        <w:t>liable source of</w:t>
      </w:r>
      <w:r w:rsidR="001B73BC">
        <w:rPr>
          <w:rFonts w:ascii="Times New Roman" w:hAnsi="Times New Roman" w:cs="Times New Roman"/>
          <w:sz w:val="24"/>
          <w:szCs w:val="24"/>
        </w:rPr>
        <w:t xml:space="preserve"> information among the student.</w:t>
      </w:r>
    </w:p>
    <w:p w:rsidR="001B73BC" w:rsidRDefault="005375F6" w:rsidP="001B73BC">
      <w:pPr>
        <w:pStyle w:val="ListParagraph"/>
        <w:numPr>
          <w:ilvl w:val="0"/>
          <w:numId w:val="10"/>
        </w:num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Kwara State Polytechnic management should enact stricter regulations to curb the spread of Vul</w:t>
      </w:r>
      <w:r w:rsidR="001B73BC">
        <w:rPr>
          <w:rFonts w:ascii="Times New Roman" w:hAnsi="Times New Roman" w:cs="Times New Roman"/>
          <w:sz w:val="24"/>
          <w:szCs w:val="24"/>
        </w:rPr>
        <w:t>gar language among the students</w:t>
      </w:r>
    </w:p>
    <w:p w:rsidR="001B73BC" w:rsidRDefault="005375F6" w:rsidP="001B73BC">
      <w:pPr>
        <w:pStyle w:val="ListParagraph"/>
        <w:numPr>
          <w:ilvl w:val="0"/>
          <w:numId w:val="10"/>
        </w:num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Kwara State Polytechnic management should remind the students that even though</w:t>
      </w:r>
      <w:r w:rsidRPr="001B73BC">
        <w:rPr>
          <w:rFonts w:ascii="Times New Roman" w:hAnsi="Times New Roman" w:cs="Times New Roman"/>
          <w:sz w:val="24"/>
          <w:szCs w:val="24"/>
        </w:rPr>
        <w:t xml:space="preserve"> they may hear (or be able to use) those words in other places. One strategy is to help the student identify replacement lan</w:t>
      </w:r>
      <w:r w:rsidR="001B73BC">
        <w:rPr>
          <w:rFonts w:ascii="Times New Roman" w:hAnsi="Times New Roman" w:cs="Times New Roman"/>
          <w:sz w:val="24"/>
          <w:szCs w:val="24"/>
        </w:rPr>
        <w:t>guage that can be used instead.</w:t>
      </w:r>
    </w:p>
    <w:p w:rsidR="00685FA9" w:rsidRPr="001B73BC" w:rsidRDefault="005375F6" w:rsidP="001B73BC">
      <w:pPr>
        <w:pStyle w:val="ListParagraph"/>
        <w:numPr>
          <w:ilvl w:val="0"/>
          <w:numId w:val="10"/>
        </w:num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 xml:space="preserve">Students should also benefit from developing self-control skills that will help them consider the </w:t>
      </w:r>
      <w:r w:rsidRPr="001B73BC">
        <w:rPr>
          <w:rFonts w:ascii="Times New Roman" w:hAnsi="Times New Roman" w:cs="Times New Roman"/>
          <w:sz w:val="24"/>
          <w:szCs w:val="24"/>
        </w:rPr>
        <w:t>consequences of their actions and to think before they speak.</w:t>
      </w:r>
    </w:p>
    <w:p w:rsidR="00685FA9" w:rsidRPr="001B73BC" w:rsidRDefault="005375F6" w:rsidP="001B73BC">
      <w:pPr>
        <w:pStyle w:val="Heading3"/>
        <w:spacing w:line="480" w:lineRule="auto"/>
        <w:jc w:val="both"/>
        <w:rPr>
          <w:rFonts w:ascii="Times New Roman" w:hAnsi="Times New Roman" w:cs="Times New Roman"/>
          <w:color w:val="auto"/>
          <w:sz w:val="24"/>
          <w:szCs w:val="24"/>
        </w:rPr>
      </w:pPr>
      <w:r w:rsidRPr="001B73BC">
        <w:rPr>
          <w:rFonts w:ascii="Times New Roman" w:hAnsi="Times New Roman" w:cs="Times New Roman"/>
          <w:color w:val="auto"/>
          <w:sz w:val="24"/>
          <w:szCs w:val="24"/>
        </w:rPr>
        <w:t>5.4 RECOMMENDATIONS FOR FURTHER STUDY</w:t>
      </w:r>
    </w:p>
    <w:p w:rsidR="002F4720" w:rsidRDefault="005375F6" w:rsidP="001B73BC">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Understanding the dynamics of social media and the spread of vulgar words among Kwara State Polytechnic students is a multifaceted issue that requires a com</w:t>
      </w:r>
      <w:r w:rsidRPr="001B73BC">
        <w:rPr>
          <w:rFonts w:ascii="Times New Roman" w:hAnsi="Times New Roman" w:cs="Times New Roman"/>
          <w:sz w:val="24"/>
          <w:szCs w:val="24"/>
        </w:rPr>
        <w:t>prehensive approach for further study. Below are recommen</w:t>
      </w:r>
      <w:r w:rsidR="002F4720">
        <w:rPr>
          <w:rFonts w:ascii="Times New Roman" w:hAnsi="Times New Roman" w:cs="Times New Roman"/>
          <w:sz w:val="24"/>
          <w:szCs w:val="24"/>
        </w:rPr>
        <w:t>dations for future researchers:</w:t>
      </w:r>
    </w:p>
    <w:p w:rsidR="002F4720" w:rsidRDefault="005375F6" w:rsidP="002F4720">
      <w:pPr>
        <w:pStyle w:val="ListParagraph"/>
        <w:numPr>
          <w:ilvl w:val="0"/>
          <w:numId w:val="12"/>
        </w:numPr>
        <w:spacing w:line="480" w:lineRule="auto"/>
        <w:jc w:val="both"/>
        <w:rPr>
          <w:rFonts w:ascii="Times New Roman" w:hAnsi="Times New Roman" w:cs="Times New Roman"/>
          <w:sz w:val="24"/>
          <w:szCs w:val="24"/>
        </w:rPr>
      </w:pPr>
      <w:r w:rsidRPr="002F4720">
        <w:rPr>
          <w:rFonts w:ascii="Times New Roman" w:hAnsi="Times New Roman" w:cs="Times New Roman"/>
          <w:sz w:val="24"/>
          <w:szCs w:val="24"/>
        </w:rPr>
        <w:t xml:space="preserve">Conduct in-depth interviews and focus group discussions with Kwara State Polytechnic students to understand their patterns of social media usage, including </w:t>
      </w:r>
      <w:r w:rsidRPr="002F4720">
        <w:rPr>
          <w:rFonts w:ascii="Times New Roman" w:hAnsi="Times New Roman" w:cs="Times New Roman"/>
          <w:sz w:val="24"/>
          <w:szCs w:val="24"/>
        </w:rPr>
        <w:lastRenderedPageBreak/>
        <w:t>platfor</w:t>
      </w:r>
      <w:r w:rsidRPr="002F4720">
        <w:rPr>
          <w:rFonts w:ascii="Times New Roman" w:hAnsi="Times New Roman" w:cs="Times New Roman"/>
          <w:sz w:val="24"/>
          <w:szCs w:val="24"/>
        </w:rPr>
        <w:t xml:space="preserve">ms frequented, time spent online, and reasons for engaging in online </w:t>
      </w:r>
      <w:r w:rsidR="002F4720">
        <w:rPr>
          <w:rFonts w:ascii="Times New Roman" w:hAnsi="Times New Roman" w:cs="Times New Roman"/>
          <w:sz w:val="24"/>
          <w:szCs w:val="24"/>
        </w:rPr>
        <w:t>communication.</w:t>
      </w:r>
    </w:p>
    <w:p w:rsidR="002F4720" w:rsidRDefault="005375F6" w:rsidP="002F4720">
      <w:pPr>
        <w:pStyle w:val="ListParagraph"/>
        <w:numPr>
          <w:ilvl w:val="0"/>
          <w:numId w:val="12"/>
        </w:numPr>
        <w:spacing w:line="480" w:lineRule="auto"/>
        <w:jc w:val="both"/>
        <w:rPr>
          <w:rFonts w:ascii="Times New Roman" w:hAnsi="Times New Roman" w:cs="Times New Roman"/>
          <w:sz w:val="24"/>
          <w:szCs w:val="24"/>
        </w:rPr>
      </w:pPr>
      <w:r w:rsidRPr="002F4720">
        <w:rPr>
          <w:rFonts w:ascii="Times New Roman" w:hAnsi="Times New Roman" w:cs="Times New Roman"/>
          <w:sz w:val="24"/>
          <w:szCs w:val="24"/>
        </w:rPr>
        <w:t>Investigate the broader impact of social media on language use and communication among Kwara State Polytechnic students. This could involve examining changes in lingui</w:t>
      </w:r>
      <w:r w:rsidRPr="002F4720">
        <w:rPr>
          <w:rFonts w:ascii="Times New Roman" w:hAnsi="Times New Roman" w:cs="Times New Roman"/>
          <w:sz w:val="24"/>
          <w:szCs w:val="24"/>
        </w:rPr>
        <w:t>stic norms, the blurring of online and offline communication styles, and the role of social me</w:t>
      </w:r>
      <w:r w:rsidR="002F4720">
        <w:rPr>
          <w:rFonts w:ascii="Times New Roman" w:hAnsi="Times New Roman" w:cs="Times New Roman"/>
          <w:sz w:val="24"/>
          <w:szCs w:val="24"/>
        </w:rPr>
        <w:t>dia in shaping language trends.</w:t>
      </w:r>
    </w:p>
    <w:p w:rsidR="00685FA9" w:rsidRPr="002F4720" w:rsidRDefault="005375F6" w:rsidP="002F4720">
      <w:pPr>
        <w:pStyle w:val="ListParagraph"/>
        <w:numPr>
          <w:ilvl w:val="0"/>
          <w:numId w:val="12"/>
        </w:numPr>
        <w:spacing w:line="480" w:lineRule="auto"/>
        <w:jc w:val="both"/>
        <w:rPr>
          <w:rFonts w:ascii="Times New Roman" w:hAnsi="Times New Roman" w:cs="Times New Roman"/>
          <w:sz w:val="24"/>
          <w:szCs w:val="24"/>
        </w:rPr>
      </w:pPr>
      <w:r w:rsidRPr="002F4720">
        <w:rPr>
          <w:rFonts w:ascii="Times New Roman" w:hAnsi="Times New Roman" w:cs="Times New Roman"/>
          <w:sz w:val="24"/>
          <w:szCs w:val="24"/>
        </w:rPr>
        <w:t>Conduct longitudinal studies to track changes in social media behavior and language use among students over time. This longi</w:t>
      </w:r>
      <w:r w:rsidRPr="002F4720">
        <w:rPr>
          <w:rFonts w:ascii="Times New Roman" w:hAnsi="Times New Roman" w:cs="Times New Roman"/>
          <w:sz w:val="24"/>
          <w:szCs w:val="24"/>
        </w:rPr>
        <w:t>tudinal approach can provide valuable insights into trends and patterns in online communication dynamics.</w:t>
      </w:r>
    </w:p>
    <w:sectPr w:rsidR="00685FA9" w:rsidRPr="002F472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2CC4D99"/>
    <w:multiLevelType w:val="hybridMultilevel"/>
    <w:tmpl w:val="2BD88B7E"/>
    <w:lvl w:ilvl="0" w:tplc="7C3C7DDE">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794C58"/>
    <w:multiLevelType w:val="hybridMultilevel"/>
    <w:tmpl w:val="23000A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1E6173"/>
    <w:multiLevelType w:val="hybridMultilevel"/>
    <w:tmpl w:val="48FA2510"/>
    <w:lvl w:ilvl="0" w:tplc="D4D0AF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A92482"/>
    <w:multiLevelType w:val="hybridMultilevel"/>
    <w:tmpl w:val="90E8A2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B73BC"/>
    <w:rsid w:val="0029639D"/>
    <w:rsid w:val="002F4720"/>
    <w:rsid w:val="00326F90"/>
    <w:rsid w:val="005375F6"/>
    <w:rsid w:val="00685FA9"/>
    <w:rsid w:val="006D6C54"/>
    <w:rsid w:val="00AA1D8D"/>
    <w:rsid w:val="00B47730"/>
    <w:rsid w:val="00C32691"/>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83BEB39-595D-449E-8209-8B0C71C0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0A733-1AA3-47E7-AE6F-7759B63CA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ElNathan</cp:lastModifiedBy>
  <cp:revision>2</cp:revision>
  <dcterms:created xsi:type="dcterms:W3CDTF">2025-08-31T13:24:00Z</dcterms:created>
  <dcterms:modified xsi:type="dcterms:W3CDTF">2025-08-31T13:24:00Z</dcterms:modified>
  <cp:category/>
</cp:coreProperties>
</file>