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99" w:rsidRPr="006F3399" w:rsidRDefault="006F3399" w:rsidP="006F3399">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CHAPTER TWO</w:t>
      </w:r>
      <w:bookmarkStart w:id="0" w:name="_GoBack"/>
      <w:bookmarkEnd w:id="0"/>
    </w:p>
    <w:p w:rsidR="006F3399" w:rsidRPr="006F3399" w:rsidRDefault="006F3399" w:rsidP="006F3399">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LITERATURE REVIEW</w:t>
      </w:r>
    </w:p>
    <w:p w:rsidR="006F3399" w:rsidRPr="002A2591" w:rsidRDefault="006F3399" w:rsidP="006F3399">
      <w:pPr>
        <w:spacing w:after="0" w:line="480" w:lineRule="auto"/>
        <w:jc w:val="both"/>
        <w:rPr>
          <w:rFonts w:ascii="Times New Roman" w:hAnsi="Times New Roman" w:cs="Times New Roman"/>
          <w:b/>
          <w:sz w:val="24"/>
          <w:szCs w:val="24"/>
        </w:rPr>
      </w:pPr>
      <w:r w:rsidRPr="002A2591">
        <w:rPr>
          <w:rFonts w:ascii="Times New Roman" w:hAnsi="Times New Roman" w:cs="Times New Roman"/>
          <w:b/>
          <w:sz w:val="24"/>
          <w:szCs w:val="24"/>
        </w:rPr>
        <w:t xml:space="preserve">2.1 </w:t>
      </w:r>
      <w:r w:rsidRPr="002A2591">
        <w:rPr>
          <w:rFonts w:ascii="Times New Roman" w:hAnsi="Times New Roman" w:cs="Times New Roman"/>
          <w:b/>
          <w:sz w:val="24"/>
          <w:szCs w:val="24"/>
        </w:rPr>
        <w:tab/>
      </w:r>
      <w:r w:rsidRPr="002A2591">
        <w:rPr>
          <w:rFonts w:ascii="Times New Roman" w:hAnsi="Times New Roman" w:cs="Times New Roman"/>
          <w:b/>
          <w:sz w:val="24"/>
          <w:szCs w:val="24"/>
        </w:rPr>
        <w:t>INTRODUCTION</w:t>
      </w:r>
    </w:p>
    <w:p w:rsidR="006F3399" w:rsidRPr="006F3399" w:rsidRDefault="006F3399" w:rsidP="006F3399">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This chapter reviews relevant literature to the study. </w:t>
      </w:r>
      <w:proofErr w:type="spellStart"/>
      <w:r w:rsidRPr="006F3399">
        <w:rPr>
          <w:rFonts w:ascii="Times New Roman" w:hAnsi="Times New Roman" w:cs="Times New Roman"/>
          <w:sz w:val="24"/>
          <w:szCs w:val="24"/>
        </w:rPr>
        <w:t>Akinwumiju</w:t>
      </w:r>
      <w:proofErr w:type="spellEnd"/>
      <w:r w:rsidRPr="006F3399">
        <w:rPr>
          <w:rFonts w:ascii="Times New Roman" w:hAnsi="Times New Roman" w:cs="Times New Roman"/>
          <w:sz w:val="24"/>
          <w:szCs w:val="24"/>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6F3399">
        <w:rPr>
          <w:rFonts w:ascii="Times New Roman" w:hAnsi="Times New Roman" w:cs="Times New Roman"/>
          <w:sz w:val="24"/>
          <w:szCs w:val="24"/>
        </w:rPr>
        <w:t>Omopupa</w:t>
      </w:r>
      <w:proofErr w:type="spellEnd"/>
      <w:r w:rsidRPr="006F3399">
        <w:rPr>
          <w:rFonts w:ascii="Times New Roman" w:hAnsi="Times New Roman" w:cs="Times New Roman"/>
          <w:sz w:val="24"/>
          <w:szCs w:val="24"/>
        </w:rPr>
        <w:t>, 2016). Therefore, the literature review for this study will broadly focus on the following: (</w:t>
      </w:r>
      <w:proofErr w:type="spellStart"/>
      <w:r w:rsidRPr="006F3399">
        <w:rPr>
          <w:rFonts w:ascii="Times New Roman" w:hAnsi="Times New Roman" w:cs="Times New Roman"/>
          <w:sz w:val="24"/>
          <w:szCs w:val="24"/>
        </w:rPr>
        <w:t>i</w:t>
      </w:r>
      <w:proofErr w:type="spellEnd"/>
      <w:r w:rsidRPr="006F3399">
        <w:rPr>
          <w:rFonts w:ascii="Times New Roman" w:hAnsi="Times New Roman" w:cs="Times New Roman"/>
          <w:sz w:val="24"/>
          <w:szCs w:val="24"/>
        </w:rPr>
        <w:t>) Conceptual framework, (ii) Theoretical framework, and (iii) Review of related studies.</w:t>
      </w:r>
    </w:p>
    <w:p w:rsidR="006F3399" w:rsidRPr="00C42986" w:rsidRDefault="006F3399" w:rsidP="002A2591">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 xml:space="preserve">2.2 </w:t>
      </w:r>
      <w:r w:rsidR="00C42986" w:rsidRPr="00C42986">
        <w:rPr>
          <w:rFonts w:ascii="Times New Roman" w:hAnsi="Times New Roman" w:cs="Times New Roman"/>
          <w:b/>
          <w:sz w:val="24"/>
          <w:szCs w:val="24"/>
        </w:rPr>
        <w:tab/>
      </w:r>
      <w:r w:rsidRPr="00C42986">
        <w:rPr>
          <w:rFonts w:ascii="Times New Roman" w:hAnsi="Times New Roman" w:cs="Times New Roman"/>
          <w:b/>
          <w:sz w:val="24"/>
          <w:szCs w:val="24"/>
        </w:rPr>
        <w:t>THEORETICAL FRAMEWORK</w:t>
      </w:r>
    </w:p>
    <w:p w:rsidR="006F3399" w:rsidRPr="00C42986" w:rsidRDefault="006F3399" w:rsidP="002A2591">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Diffusion of Innovation Theory</w:t>
      </w:r>
    </w:p>
    <w:p w:rsidR="006F3399" w:rsidRPr="006F3399" w:rsidRDefault="006F3399" w:rsidP="00602921">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This study was based on diffusion of innovations theory of communication by Rogers (1995) as its theoretical foundation. The theory was coined from the work of a 19th </w:t>
      </w:r>
      <w:proofErr w:type="gramStart"/>
      <w:r w:rsidRPr="006F3399">
        <w:rPr>
          <w:rFonts w:ascii="Times New Roman" w:hAnsi="Times New Roman" w:cs="Times New Roman"/>
          <w:sz w:val="24"/>
          <w:szCs w:val="24"/>
        </w:rPr>
        <w:t>century</w:t>
      </w:r>
      <w:proofErr w:type="gramEnd"/>
      <w:r w:rsidRPr="006F3399">
        <w:rPr>
          <w:rFonts w:ascii="Times New Roman" w:hAnsi="Times New Roman" w:cs="Times New Roman"/>
          <w:sz w:val="24"/>
          <w:szCs w:val="24"/>
        </w:rPr>
        <w:t xml:space="preserve"> French legal scholar and sociologist, Gabriel </w:t>
      </w:r>
      <w:proofErr w:type="spellStart"/>
      <w:r w:rsidRPr="006F3399">
        <w:rPr>
          <w:rFonts w:ascii="Times New Roman" w:hAnsi="Times New Roman" w:cs="Times New Roman"/>
          <w:sz w:val="24"/>
          <w:szCs w:val="24"/>
        </w:rPr>
        <w:t>Tarde</w:t>
      </w:r>
      <w:proofErr w:type="spellEnd"/>
      <w:r w:rsidRPr="006F3399">
        <w:rPr>
          <w:rFonts w:ascii="Times New Roman" w:hAnsi="Times New Roman" w:cs="Times New Roman"/>
          <w:sz w:val="24"/>
          <w:szCs w:val="24"/>
        </w:rPr>
        <w:t>, titled “the Laws of Limitation” (1903).</w:t>
      </w:r>
    </w:p>
    <w:p w:rsidR="006F3399" w:rsidRPr="006F3399" w:rsidRDefault="006F3399" w:rsidP="009E509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Applying this theory to the spread of vulgar words on social media among students at Kwara State Polytechnic offers valuable insights into the dynamics of this linguistic phenomenon.</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The social system, comprising the interconnected network of students at Kwara State Polytechnic, is a central component of the diffusion of innovations theory. The </w:t>
      </w:r>
      <w:r w:rsidRPr="006F3399">
        <w:rPr>
          <w:rFonts w:ascii="Times New Roman" w:hAnsi="Times New Roman" w:cs="Times New Roman"/>
          <w:sz w:val="24"/>
          <w:szCs w:val="24"/>
        </w:rPr>
        <w:lastRenderedPageBreak/>
        <w:t>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6F3399" w:rsidRPr="006F3399" w:rsidRDefault="006F3399" w:rsidP="00FE682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Individual characteristics and behaviors are integral to the diffusion process. The theory posits that certain individuals, labeled as innovators or early adopters, play a crucial role in influencing the wider population. Understanding the characteristics of students who actively engage in or resist the use of vulgar words on social media provides valuable insights into the factors driving linguistic innovation within the student body.</w:t>
      </w:r>
    </w:p>
    <w:p w:rsidR="006F3399" w:rsidRPr="00FE6820" w:rsidRDefault="006F3399" w:rsidP="00FE6820">
      <w:pPr>
        <w:spacing w:after="0" w:line="480" w:lineRule="auto"/>
        <w:jc w:val="both"/>
        <w:rPr>
          <w:rFonts w:ascii="Times New Roman" w:hAnsi="Times New Roman" w:cs="Times New Roman"/>
          <w:b/>
          <w:sz w:val="24"/>
          <w:szCs w:val="24"/>
        </w:rPr>
      </w:pPr>
      <w:r w:rsidRPr="00FE6820">
        <w:rPr>
          <w:rFonts w:ascii="Times New Roman" w:hAnsi="Times New Roman" w:cs="Times New Roman"/>
          <w:b/>
          <w:sz w:val="24"/>
          <w:szCs w:val="24"/>
        </w:rPr>
        <w:t>Social Learning Theory</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6F3399" w:rsidRPr="00FE6820" w:rsidRDefault="006F3399" w:rsidP="00FE682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Observational Learning on Social Media</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The vast landscape of social media serves as a virtual stage where Kwara State Polytechnic students actively engage in observational learning. Through textual posts, comments, images, and multimedia content, individuals have the opportunity to </w:t>
      </w:r>
      <w:r w:rsidRPr="006F3399">
        <w:rPr>
          <w:rFonts w:ascii="Times New Roman" w:hAnsi="Times New Roman" w:cs="Times New Roman"/>
          <w:sz w:val="24"/>
          <w:szCs w:val="24"/>
        </w:rPr>
        <w:lastRenderedPageBreak/>
        <w:t>observe the behaviors and expressions of their peers. This observational learning process extends to language use, where the adoption of vulgar words can be influenced by what students encounter in their online interactions.</w:t>
      </w:r>
    </w:p>
    <w:p w:rsidR="006F3399" w:rsidRPr="00FE6820" w:rsidRDefault="006F3399" w:rsidP="00FE682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Modeling and Imitation</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6F3399" w:rsidRPr="00FE6820" w:rsidRDefault="006F3399" w:rsidP="00FE682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Vicarious Reinforcement</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6F3399" w:rsidRPr="00FE6820" w:rsidRDefault="006F3399" w:rsidP="00FE6820">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The Impact on Language Norms</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Kwara State Polytechnic student body.</w:t>
      </w:r>
    </w:p>
    <w:p w:rsidR="00B4610B" w:rsidRDefault="00B4610B" w:rsidP="00AA411F">
      <w:pPr>
        <w:spacing w:after="0" w:line="480" w:lineRule="auto"/>
        <w:jc w:val="both"/>
        <w:rPr>
          <w:rFonts w:ascii="Times New Roman" w:hAnsi="Times New Roman" w:cs="Times New Roman"/>
          <w:b/>
          <w:sz w:val="24"/>
          <w:szCs w:val="24"/>
        </w:rPr>
      </w:pPr>
    </w:p>
    <w:p w:rsidR="006F3399" w:rsidRPr="00AA411F" w:rsidRDefault="006F3399" w:rsidP="00AA411F">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lastRenderedPageBreak/>
        <w:t xml:space="preserve">2.3 </w:t>
      </w:r>
      <w:r w:rsidR="00AA411F" w:rsidRPr="00AA411F">
        <w:rPr>
          <w:rFonts w:ascii="Times New Roman" w:hAnsi="Times New Roman" w:cs="Times New Roman"/>
          <w:b/>
          <w:sz w:val="24"/>
          <w:szCs w:val="24"/>
        </w:rPr>
        <w:tab/>
      </w:r>
      <w:r w:rsidRPr="00AA411F">
        <w:rPr>
          <w:rFonts w:ascii="Times New Roman" w:hAnsi="Times New Roman" w:cs="Times New Roman"/>
          <w:b/>
          <w:sz w:val="24"/>
          <w:szCs w:val="24"/>
        </w:rPr>
        <w:t>CONCEPTUAL FRAMEWORK</w:t>
      </w:r>
    </w:p>
    <w:p w:rsidR="006F3399" w:rsidRPr="00AA411F" w:rsidRDefault="006F3399" w:rsidP="00AA411F">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Concept of Social Media</w:t>
      </w:r>
    </w:p>
    <w:p w:rsidR="006F3399" w:rsidRPr="006F3399" w:rsidRDefault="006F3399" w:rsidP="0002703E">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w:t>
      </w:r>
      <w:proofErr w:type="spellStart"/>
      <w:r w:rsidRPr="006F3399">
        <w:rPr>
          <w:rFonts w:ascii="Times New Roman" w:hAnsi="Times New Roman" w:cs="Times New Roman"/>
          <w:sz w:val="24"/>
          <w:szCs w:val="24"/>
        </w:rPr>
        <w:t>Suess</w:t>
      </w:r>
      <w:proofErr w:type="spellEnd"/>
      <w:r w:rsidRPr="006F3399">
        <w:rPr>
          <w:rFonts w:ascii="Times New Roman" w:hAnsi="Times New Roman" w:cs="Times New Roman"/>
          <w:sz w:val="24"/>
          <w:szCs w:val="24"/>
        </w:rPr>
        <w:t>.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w:t>
      </w:r>
    </w:p>
    <w:p w:rsidR="006F3399" w:rsidRPr="006F3399" w:rsidRDefault="006F3399" w:rsidP="001A4E89">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w:t>
      </w:r>
      <w:proofErr w:type="gramStart"/>
      <w:r w:rsidRPr="006F3399">
        <w:rPr>
          <w:rFonts w:ascii="Times New Roman" w:hAnsi="Times New Roman" w:cs="Times New Roman"/>
          <w:sz w:val="24"/>
          <w:szCs w:val="24"/>
        </w:rPr>
        <w:t>service</w:t>
      </w:r>
      <w:proofErr w:type="gramEnd"/>
      <w:r w:rsidRPr="006F3399">
        <w:rPr>
          <w:rFonts w:ascii="Times New Roman" w:hAnsi="Times New Roman" w:cs="Times New Roman"/>
          <w:sz w:val="24"/>
          <w:szCs w:val="24"/>
        </w:rPr>
        <w:t xml:space="preserve"> to people, many people rummaged to have themselves acquainted with the new technology.</w:t>
      </w:r>
    </w:p>
    <w:p w:rsidR="006F3399" w:rsidRPr="006F3399" w:rsidRDefault="006F3399" w:rsidP="006A43E4">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attained a great measure of success with the launch of the then very popular Friendster.com. Creator of Friendster, Jonathan Abrams concocted a </w:t>
      </w:r>
      <w:r w:rsidRPr="006F3399">
        <w:rPr>
          <w:rFonts w:ascii="Times New Roman" w:hAnsi="Times New Roman" w:cs="Times New Roman"/>
          <w:sz w:val="24"/>
          <w:szCs w:val="24"/>
        </w:rPr>
        <w:lastRenderedPageBreak/>
        <w:t>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6F3399" w:rsidRPr="006F3399" w:rsidRDefault="006F3399" w:rsidP="003D3035">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Another social media evolved called MySpace.com. The concept of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opened the internet users to vast opportunities of self-expression which include wide control over a user’s profile content. In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users experienced the best of creating unique identities to show to the online world. </w:t>
      </w:r>
      <w:proofErr w:type="spellStart"/>
      <w:r w:rsidRPr="006F3399">
        <w:rPr>
          <w:rFonts w:ascii="Times New Roman" w:hAnsi="Times New Roman" w:cs="Times New Roman"/>
          <w:sz w:val="24"/>
          <w:szCs w:val="24"/>
        </w:rPr>
        <w:t>MySpace</w:t>
      </w:r>
      <w:proofErr w:type="spellEnd"/>
      <w:r w:rsidRPr="006F3399">
        <w:rPr>
          <w:rFonts w:ascii="Times New Roman" w:hAnsi="Times New Roman" w:cs="Times New Roman"/>
          <w:sz w:val="24"/>
          <w:szCs w:val="24"/>
        </w:rPr>
        <w:t xml:space="preserve"> remained as the uncontested favorite among all social networking sites until 2005 when it met its competitor in the market. Facebook.com started as a local social network made for the students of Harvard University. It was developed by sophomore Mark </w:t>
      </w:r>
      <w:proofErr w:type="spellStart"/>
      <w:r w:rsidRPr="006F3399">
        <w:rPr>
          <w:rFonts w:ascii="Times New Roman" w:hAnsi="Times New Roman" w:cs="Times New Roman"/>
          <w:sz w:val="24"/>
          <w:szCs w:val="24"/>
        </w:rPr>
        <w:t>Zuckerberg</w:t>
      </w:r>
      <w:proofErr w:type="spellEnd"/>
      <w:r w:rsidRPr="006F3399">
        <w:rPr>
          <w:rFonts w:ascii="Times New Roman" w:hAnsi="Times New Roman" w:cs="Times New Roman"/>
          <w:sz w:val="24"/>
          <w:szCs w:val="24"/>
        </w:rPr>
        <w:t xml:space="preserve">.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w:t>
      </w:r>
      <w:proofErr w:type="spellStart"/>
      <w:r w:rsidRPr="006F3399">
        <w:rPr>
          <w:rFonts w:ascii="Times New Roman" w:hAnsi="Times New Roman" w:cs="Times New Roman"/>
          <w:sz w:val="24"/>
          <w:szCs w:val="24"/>
        </w:rPr>
        <w:t>Badoo</w:t>
      </w:r>
      <w:proofErr w:type="spellEnd"/>
      <w:r w:rsidRPr="006F3399">
        <w:rPr>
          <w:rFonts w:ascii="Times New Roman" w:hAnsi="Times New Roman" w:cs="Times New Roman"/>
          <w:sz w:val="24"/>
          <w:szCs w:val="24"/>
        </w:rPr>
        <w:t>, Amazon and many others (Bruce and Douglas, 2008).</w:t>
      </w:r>
    </w:p>
    <w:p w:rsidR="006F3399" w:rsidRPr="006F3399" w:rsidRDefault="006F3399" w:rsidP="005C53FE">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Similarly, some refer to social media as social networks. However, the two terms are said to be the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techniques”.</w:t>
      </w:r>
    </w:p>
    <w:p w:rsidR="006F3399" w:rsidRPr="006F3399" w:rsidRDefault="006F3399" w:rsidP="00D026C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6F3399" w:rsidRPr="006F3399" w:rsidRDefault="006F3399" w:rsidP="00D026C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6F3399">
        <w:rPr>
          <w:rFonts w:ascii="Times New Roman" w:hAnsi="Times New Roman" w:cs="Times New Roman"/>
          <w:sz w:val="24"/>
          <w:szCs w:val="24"/>
        </w:rPr>
        <w:t>Haenlein</w:t>
      </w:r>
      <w:proofErr w:type="spellEnd"/>
      <w:r w:rsidRPr="006F3399">
        <w:rPr>
          <w:rFonts w:ascii="Times New Roman" w:hAnsi="Times New Roman" w:cs="Times New Roman"/>
          <w:sz w:val="24"/>
          <w:szCs w:val="24"/>
        </w:rPr>
        <w:t xml:space="preserve">, quoted in </w:t>
      </w:r>
      <w:proofErr w:type="spellStart"/>
      <w:r w:rsidRPr="006F3399">
        <w:rPr>
          <w:rFonts w:ascii="Times New Roman" w:hAnsi="Times New Roman" w:cs="Times New Roman"/>
          <w:sz w:val="24"/>
          <w:szCs w:val="24"/>
        </w:rPr>
        <w:t>Ganiyu</w:t>
      </w:r>
      <w:proofErr w:type="spellEnd"/>
      <w:r w:rsidRPr="006F3399">
        <w:rPr>
          <w:rFonts w:ascii="Times New Roman" w:hAnsi="Times New Roman" w:cs="Times New Roman"/>
          <w:sz w:val="24"/>
          <w:szCs w:val="24"/>
        </w:rPr>
        <w:t xml:space="preserve"> and </w:t>
      </w:r>
      <w:proofErr w:type="spellStart"/>
      <w:r w:rsidRPr="006F3399">
        <w:rPr>
          <w:rFonts w:ascii="Times New Roman" w:hAnsi="Times New Roman" w:cs="Times New Roman"/>
          <w:sz w:val="24"/>
          <w:szCs w:val="24"/>
        </w:rPr>
        <w:t>Qasim</w:t>
      </w:r>
      <w:proofErr w:type="spellEnd"/>
      <w:r w:rsidRPr="006F3399">
        <w:rPr>
          <w:rFonts w:ascii="Times New Roman" w:hAnsi="Times New Roman" w:cs="Times New Roman"/>
          <w:sz w:val="24"/>
          <w:szCs w:val="24"/>
        </w:rPr>
        <w:t xml:space="preserve"> (2011) defined social media as “a group of internet-based applications that build on the ideological and technological foundations of web 2.0, which allows the creation and exchange of user-generated content”.</w:t>
      </w:r>
    </w:p>
    <w:p w:rsidR="006F3399" w:rsidRPr="006F3399" w:rsidRDefault="006F3399" w:rsidP="00401C80">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According to Duarte (2009), “web 2.0” is derived from naming conventions in software, where upgraded web technologies are numbered. For instance, version of a </w:t>
      </w:r>
      <w:r w:rsidRPr="006F3399">
        <w:rPr>
          <w:rFonts w:ascii="Times New Roman" w:hAnsi="Times New Roman" w:cs="Times New Roman"/>
          <w:sz w:val="24"/>
          <w:szCs w:val="24"/>
        </w:rPr>
        <w:lastRenderedPageBreak/>
        <w:t>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w:t>
      </w:r>
      <w:proofErr w:type="spellStart"/>
      <w:r w:rsidRPr="006F3399">
        <w:rPr>
          <w:rFonts w:ascii="Times New Roman" w:hAnsi="Times New Roman" w:cs="Times New Roman"/>
          <w:sz w:val="24"/>
          <w:szCs w:val="24"/>
        </w:rPr>
        <w:t>prosumers</w:t>
      </w:r>
      <w:proofErr w:type="spellEnd"/>
      <w:r w:rsidRPr="006F3399">
        <w:rPr>
          <w:rFonts w:ascii="Times New Roman" w:hAnsi="Times New Roman" w:cs="Times New Roman"/>
          <w:sz w:val="24"/>
          <w:szCs w:val="24"/>
        </w:rPr>
        <w:t>” (</w:t>
      </w:r>
      <w:proofErr w:type="spellStart"/>
      <w:r w:rsidRPr="006F3399">
        <w:rPr>
          <w:rFonts w:ascii="Times New Roman" w:hAnsi="Times New Roman" w:cs="Times New Roman"/>
          <w:sz w:val="24"/>
          <w:szCs w:val="24"/>
        </w:rPr>
        <w:t>Ramanujam</w:t>
      </w:r>
      <w:proofErr w:type="spellEnd"/>
      <w:r w:rsidRPr="006F3399">
        <w:rPr>
          <w:rFonts w:ascii="Times New Roman" w:hAnsi="Times New Roman" w:cs="Times New Roman"/>
          <w:sz w:val="24"/>
          <w:szCs w:val="24"/>
        </w:rPr>
        <w:t>; 2008, p.243).</w:t>
      </w:r>
    </w:p>
    <w:p w:rsidR="006F3399" w:rsidRPr="002C12CC" w:rsidRDefault="006F3399" w:rsidP="002C12CC">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Classification of Social Media</w:t>
      </w:r>
    </w:p>
    <w:p w:rsidR="006F3399" w:rsidRPr="006F3399" w:rsidRDefault="006F3399" w:rsidP="002C12CC">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w:t>
      </w:r>
      <w:proofErr w:type="spellStart"/>
      <w:r w:rsidRPr="006F3399">
        <w:rPr>
          <w:rFonts w:ascii="Times New Roman" w:hAnsi="Times New Roman" w:cs="Times New Roman"/>
          <w:sz w:val="24"/>
          <w:szCs w:val="24"/>
        </w:rPr>
        <w:t>Haenlein</w:t>
      </w:r>
      <w:proofErr w:type="spellEnd"/>
      <w:r w:rsidRPr="006F3399">
        <w:rPr>
          <w:rFonts w:ascii="Times New Roman" w:hAnsi="Times New Roman" w:cs="Times New Roman"/>
          <w:sz w:val="24"/>
          <w:szCs w:val="24"/>
        </w:rPr>
        <w:t xml:space="preserve"> created a classification scheme in Business Horizons article (2010), with six different types of social media which include:</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Collaborative projects: example Wikipedia</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Blogs and microblogs: example Twitter</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Content communities: example YouTube</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Social networking sites: example Facebook</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game world: example World of Warcraft</w:t>
      </w:r>
    </w:p>
    <w:p w:rsidR="006F3399" w:rsidRPr="002C12CC" w:rsidRDefault="006F3399" w:rsidP="002C12CC">
      <w:pPr>
        <w:pStyle w:val="ListParagraph"/>
        <w:numPr>
          <w:ilvl w:val="0"/>
          <w:numId w:val="14"/>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social worlds: example Second Life</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These social media services focus on some or all of the seven functional building blocks which are; identity, conversation, sharing, presence, relationship, reputation and groups. These building blocks help understand the engagement needs of the social </w:t>
      </w:r>
      <w:r w:rsidRPr="006F3399">
        <w:rPr>
          <w:rFonts w:ascii="Times New Roman" w:hAnsi="Times New Roman" w:cs="Times New Roman"/>
          <w:sz w:val="24"/>
          <w:szCs w:val="24"/>
        </w:rPr>
        <w:lastRenderedPageBreak/>
        <w:t>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w:t>
      </w:r>
    </w:p>
    <w:p w:rsidR="006F3399" w:rsidRPr="002C12CC" w:rsidRDefault="006F3399" w:rsidP="002C12CC">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Components of Social Media</w:t>
      </w:r>
    </w:p>
    <w:p w:rsidR="006F3399" w:rsidRPr="006F3399" w:rsidRDefault="006F3399" w:rsidP="002C12CC">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has three components namely:</w:t>
      </w:r>
    </w:p>
    <w:p w:rsidR="006F3399" w:rsidRPr="00BD0C95" w:rsidRDefault="006F3399" w:rsidP="00BD0C95">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Concept (that is art, information, or meme)</w:t>
      </w:r>
    </w:p>
    <w:p w:rsidR="006F3399" w:rsidRPr="00BD0C95" w:rsidRDefault="006F3399" w:rsidP="00BD0C95">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Media (physical, electronic, virtual or verbal)</w:t>
      </w:r>
    </w:p>
    <w:p w:rsidR="006F3399" w:rsidRPr="00BD0C95" w:rsidRDefault="006F3399" w:rsidP="00BD0C95">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Social interface (intimate direct, community engagement, physical media such as print)</w:t>
      </w:r>
    </w:p>
    <w:p w:rsidR="006F3399" w:rsidRPr="006F3399" w:rsidRDefault="006F3399" w:rsidP="00504112">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The use of social media involves many people sharing information with one another. It is a direct form of media which enables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these social media tools to disseminate information as well as gather news and evaluate people’s opinion on topical issues in the society.</w:t>
      </w:r>
    </w:p>
    <w:p w:rsidR="00713D6F" w:rsidRDefault="00713D6F" w:rsidP="006F3399">
      <w:pPr>
        <w:spacing w:line="480" w:lineRule="auto"/>
        <w:jc w:val="both"/>
        <w:rPr>
          <w:rFonts w:ascii="Times New Roman" w:hAnsi="Times New Roman" w:cs="Times New Roman"/>
          <w:b/>
          <w:sz w:val="24"/>
          <w:szCs w:val="24"/>
        </w:rPr>
      </w:pPr>
    </w:p>
    <w:p w:rsidR="00713D6F" w:rsidRDefault="00713D6F" w:rsidP="006F3399">
      <w:pPr>
        <w:spacing w:line="480" w:lineRule="auto"/>
        <w:jc w:val="both"/>
        <w:rPr>
          <w:rFonts w:ascii="Times New Roman" w:hAnsi="Times New Roman" w:cs="Times New Roman"/>
          <w:b/>
          <w:sz w:val="24"/>
          <w:szCs w:val="24"/>
        </w:rPr>
      </w:pPr>
    </w:p>
    <w:p w:rsidR="006F3399" w:rsidRPr="00BD0C95" w:rsidRDefault="006F3399" w:rsidP="006F3399">
      <w:pPr>
        <w:spacing w:line="480" w:lineRule="auto"/>
        <w:jc w:val="both"/>
        <w:rPr>
          <w:rFonts w:ascii="Times New Roman" w:hAnsi="Times New Roman" w:cs="Times New Roman"/>
          <w:b/>
          <w:sz w:val="24"/>
          <w:szCs w:val="24"/>
        </w:rPr>
      </w:pPr>
      <w:r w:rsidRPr="00BD0C95">
        <w:rPr>
          <w:rFonts w:ascii="Times New Roman" w:hAnsi="Times New Roman" w:cs="Times New Roman"/>
          <w:b/>
          <w:sz w:val="24"/>
          <w:szCs w:val="24"/>
        </w:rPr>
        <w:lastRenderedPageBreak/>
        <w:t>Social Implications of Internet and Social Media</w:t>
      </w:r>
    </w:p>
    <w:p w:rsidR="006F3399" w:rsidRPr="006F3399" w:rsidRDefault="006F3399" w:rsidP="006F3399">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6F3399" w:rsidRPr="006F3399" w:rsidRDefault="006F3399" w:rsidP="00BD0C95">
      <w:pPr>
        <w:spacing w:line="480" w:lineRule="auto"/>
        <w:ind w:left="450" w:hanging="450"/>
        <w:jc w:val="both"/>
        <w:rPr>
          <w:rFonts w:ascii="Times New Roman" w:hAnsi="Times New Roman" w:cs="Times New Roman"/>
          <w:sz w:val="24"/>
          <w:szCs w:val="24"/>
        </w:rPr>
      </w:pPr>
      <w:proofErr w:type="spellStart"/>
      <w:r w:rsidRPr="00BD0C95">
        <w:rPr>
          <w:rFonts w:ascii="Times New Roman" w:hAnsi="Times New Roman" w:cs="Times New Roman"/>
          <w:b/>
          <w:sz w:val="24"/>
          <w:szCs w:val="24"/>
        </w:rPr>
        <w:t>i</w:t>
      </w:r>
      <w:proofErr w:type="spellEnd"/>
      <w:r w:rsidRPr="00BD0C95">
        <w:rPr>
          <w:rFonts w:ascii="Times New Roman" w:hAnsi="Times New Roman" w:cs="Times New Roman"/>
          <w:b/>
          <w:sz w:val="24"/>
          <w:szCs w:val="24"/>
        </w:rPr>
        <w:t xml:space="preserve">. </w:t>
      </w:r>
      <w:r w:rsidR="00BD0C95">
        <w:rPr>
          <w:rFonts w:ascii="Times New Roman" w:hAnsi="Times New Roman" w:cs="Times New Roman"/>
          <w:b/>
          <w:sz w:val="24"/>
          <w:szCs w:val="24"/>
        </w:rPr>
        <w:t xml:space="preserve">    </w:t>
      </w:r>
      <w:r w:rsidRPr="00BD0C95">
        <w:rPr>
          <w:rFonts w:ascii="Times New Roman" w:hAnsi="Times New Roman" w:cs="Times New Roman"/>
          <w:b/>
          <w:sz w:val="24"/>
          <w:szCs w:val="24"/>
        </w:rPr>
        <w:t>Lack of gatekeepers:</w:t>
      </w:r>
      <w:r w:rsidRPr="006F3399">
        <w:rPr>
          <w:rFonts w:ascii="Times New Roman" w:hAnsi="Times New Roman" w:cs="Times New Roman"/>
          <w:sz w:val="24"/>
          <w:szCs w:val="24"/>
        </w:rPr>
        <w:t xml:space="preserve"> there are gatekeepers in the mass media but social networks such as Facebook, Twitter, Yahoo, </w:t>
      </w:r>
      <w:proofErr w:type="gramStart"/>
      <w:r w:rsidRPr="006F3399">
        <w:rPr>
          <w:rFonts w:ascii="Times New Roman" w:hAnsi="Times New Roman" w:cs="Times New Roman"/>
          <w:sz w:val="24"/>
          <w:szCs w:val="24"/>
        </w:rPr>
        <w:t>YouTube</w:t>
      </w:r>
      <w:proofErr w:type="gramEnd"/>
      <w:r w:rsidRPr="006F3399">
        <w:rPr>
          <w:rFonts w:ascii="Times New Roman" w:hAnsi="Times New Roman" w:cs="Times New Roman"/>
          <w:sz w:val="24"/>
          <w:szCs w:val="24"/>
        </w:rPr>
        <w:t xml:space="preserv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w:t>
      </w:r>
    </w:p>
    <w:p w:rsidR="006F3399" w:rsidRPr="006F3399" w:rsidRDefault="0040041C" w:rsidP="00BD0C95">
      <w:pPr>
        <w:spacing w:line="480" w:lineRule="auto"/>
        <w:ind w:left="450" w:hanging="360"/>
        <w:jc w:val="both"/>
        <w:rPr>
          <w:rFonts w:ascii="Times New Roman" w:hAnsi="Times New Roman" w:cs="Times New Roman"/>
          <w:sz w:val="24"/>
          <w:szCs w:val="24"/>
        </w:rPr>
      </w:pPr>
      <w:r w:rsidRPr="00BD0C95">
        <w:rPr>
          <w:rFonts w:ascii="Times New Roman" w:hAnsi="Times New Roman" w:cs="Times New Roman"/>
          <w:b/>
          <w:sz w:val="24"/>
          <w:szCs w:val="24"/>
        </w:rPr>
        <w:t>ii</w:t>
      </w:r>
      <w:proofErr w:type="gramStart"/>
      <w:r w:rsidRPr="00BD0C95">
        <w:rPr>
          <w:rFonts w:ascii="Times New Roman" w:hAnsi="Times New Roman" w:cs="Times New Roman"/>
          <w:b/>
          <w:sz w:val="24"/>
          <w:szCs w:val="24"/>
        </w:rPr>
        <w:t xml:space="preserve">. </w:t>
      </w:r>
      <w:r w:rsidR="00BD0C95">
        <w:rPr>
          <w:rFonts w:ascii="Times New Roman" w:hAnsi="Times New Roman" w:cs="Times New Roman"/>
          <w:b/>
          <w:sz w:val="24"/>
          <w:szCs w:val="24"/>
        </w:rPr>
        <w:t xml:space="preserve"> </w:t>
      </w:r>
      <w:r w:rsidRPr="00BD0C95">
        <w:rPr>
          <w:rFonts w:ascii="Times New Roman" w:hAnsi="Times New Roman" w:cs="Times New Roman"/>
          <w:b/>
          <w:sz w:val="24"/>
          <w:szCs w:val="24"/>
        </w:rPr>
        <w:t>Lack</w:t>
      </w:r>
      <w:proofErr w:type="gramEnd"/>
      <w:r w:rsidRPr="00BD0C95">
        <w:rPr>
          <w:rFonts w:ascii="Times New Roman" w:hAnsi="Times New Roman" w:cs="Times New Roman"/>
          <w:b/>
          <w:sz w:val="24"/>
          <w:szCs w:val="24"/>
        </w:rPr>
        <w:t xml:space="preserve"> of interpretation:</w:t>
      </w:r>
      <w:r w:rsidRPr="006F3399">
        <w:rPr>
          <w:rFonts w:ascii="Times New Roman" w:hAnsi="Times New Roman" w:cs="Times New Roman"/>
          <w:sz w:val="24"/>
          <w:szCs w:val="24"/>
        </w:rPr>
        <w:t xml:space="preserve"> the internet may diminish the interpretation function of the media. Many computer bulletin boards and social media sites as we have seen exist for an impressive array of topics (Dominick, 2002 P. 318). Information from </w:t>
      </w:r>
      <w:r w:rsidRPr="006F3399">
        <w:rPr>
          <w:rFonts w:ascii="Times New Roman" w:hAnsi="Times New Roman" w:cs="Times New Roman"/>
          <w:sz w:val="24"/>
          <w:szCs w:val="24"/>
        </w:rPr>
        <w:lastRenderedPageBreak/>
        <w:t>the internet is mostly raw, and has no interpretation; readers are left to make their own interpretation thereby, generating different opinions on an issue or event.</w:t>
      </w:r>
    </w:p>
    <w:p w:rsidR="006F3399" w:rsidRPr="006F3399" w:rsidRDefault="0040041C" w:rsidP="00BD0C95">
      <w:pPr>
        <w:spacing w:line="480" w:lineRule="auto"/>
        <w:ind w:left="360" w:hanging="360"/>
        <w:jc w:val="both"/>
        <w:rPr>
          <w:rFonts w:ascii="Times New Roman" w:hAnsi="Times New Roman" w:cs="Times New Roman"/>
          <w:sz w:val="24"/>
          <w:szCs w:val="24"/>
        </w:rPr>
      </w:pPr>
      <w:r w:rsidRPr="00BD0C95">
        <w:rPr>
          <w:rFonts w:ascii="Times New Roman" w:hAnsi="Times New Roman" w:cs="Times New Roman"/>
          <w:b/>
          <w:sz w:val="24"/>
          <w:szCs w:val="24"/>
        </w:rPr>
        <w:t>iii. Privacy concern:</w:t>
      </w:r>
      <w:r w:rsidRPr="006F3399">
        <w:rPr>
          <w:rFonts w:ascii="Times New Roman" w:hAnsi="Times New Roman" w:cs="Times New Roman"/>
          <w:sz w:val="24"/>
          <w:szCs w:val="24"/>
        </w:rPr>
        <w:t xml:space="preserve"> social media and internet also raises a number of privacy concerns.</w:t>
      </w:r>
      <w:r w:rsidRPr="006F3399">
        <w:rPr>
          <w:rFonts w:ascii="Times New Roman" w:hAnsi="Times New Roman" w:cs="Times New Roman"/>
          <w:sz w:val="24"/>
          <w:szCs w:val="24"/>
        </w:rPr>
        <w:t xml:space="preserve"> Maintaining a person’s privacy in the electronic age is not a new problem, but before the advent of the internet, compiling a detailed dossier on someone required days or even weeks of searching through records scattered in dozens of places. Today, comput</w:t>
      </w:r>
      <w:r w:rsidRPr="006F3399">
        <w:rPr>
          <w:rFonts w:ascii="Times New Roman" w:hAnsi="Times New Roman" w:cs="Times New Roman"/>
          <w:sz w:val="24"/>
          <w:szCs w:val="24"/>
        </w:rPr>
        <w:t>erized database let a person accomplish the same thing with only a couple of clicks of a mouse. For the past few years, many governments wrestled with these privacy problems to restrict the availability of personal information. The issue is complicated bec</w:t>
      </w:r>
      <w:r w:rsidRPr="006F3399">
        <w:rPr>
          <w:rFonts w:ascii="Times New Roman" w:hAnsi="Times New Roman" w:cs="Times New Roman"/>
          <w:sz w:val="24"/>
          <w:szCs w:val="24"/>
        </w:rPr>
        <w:t>ause many are concerned that government regulation will be so rigid that the legitimate searches for information would be difficult. Many prefer voluntary guidel</w:t>
      </w:r>
      <w:r w:rsidR="006F3399" w:rsidRPr="006F3399">
        <w:rPr>
          <w:rFonts w:ascii="Times New Roman" w:hAnsi="Times New Roman" w:cs="Times New Roman"/>
          <w:sz w:val="24"/>
          <w:szCs w:val="24"/>
        </w:rPr>
        <w:t>ines to laws (Dominick, 2002).</w:t>
      </w:r>
    </w:p>
    <w:p w:rsidR="006F3399" w:rsidRPr="006F3399" w:rsidRDefault="0040041C" w:rsidP="00E702F2">
      <w:pPr>
        <w:spacing w:line="480" w:lineRule="auto"/>
        <w:ind w:left="270" w:hanging="270"/>
        <w:jc w:val="both"/>
        <w:rPr>
          <w:rFonts w:ascii="Times New Roman" w:hAnsi="Times New Roman" w:cs="Times New Roman"/>
          <w:sz w:val="24"/>
          <w:szCs w:val="24"/>
        </w:rPr>
      </w:pPr>
      <w:r w:rsidRPr="00E702F2">
        <w:rPr>
          <w:rFonts w:ascii="Times New Roman" w:hAnsi="Times New Roman" w:cs="Times New Roman"/>
          <w:b/>
          <w:sz w:val="24"/>
          <w:szCs w:val="24"/>
        </w:rPr>
        <w:t>iv. Information Overload:</w:t>
      </w:r>
      <w:r w:rsidRPr="006F3399">
        <w:rPr>
          <w:rFonts w:ascii="Times New Roman" w:hAnsi="Times New Roman" w:cs="Times New Roman"/>
          <w:sz w:val="24"/>
          <w:szCs w:val="24"/>
        </w:rPr>
        <w:t xml:space="preserve"> The internet represents an informatio</w:t>
      </w:r>
      <w:r w:rsidRPr="006F3399">
        <w:rPr>
          <w:rFonts w:ascii="Times New Roman" w:hAnsi="Times New Roman" w:cs="Times New Roman"/>
          <w:sz w:val="24"/>
          <w:szCs w:val="24"/>
        </w:rPr>
        <w:t>n retrieval tool that is unparalleled. Providing a person knows how to use and understand it. In the days before the internet, students doing research, columnists and commentators will have to look things up in the text, reference book or encyclopedia sour</w:t>
      </w:r>
      <w:r w:rsidRPr="006F3399">
        <w:rPr>
          <w:rFonts w:ascii="Times New Roman" w:hAnsi="Times New Roman" w:cs="Times New Roman"/>
          <w:sz w:val="24"/>
          <w:szCs w:val="24"/>
        </w:rPr>
        <w:t>ce that had some recognized authority. Today, students, journalists, and other researchers can post a request for</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information with the relevant news groups or use a search engine to look for the topic. The credibility of response on the news grou</w:t>
      </w:r>
      <w:r w:rsidRPr="006F3399">
        <w:rPr>
          <w:rFonts w:ascii="Times New Roman" w:hAnsi="Times New Roman" w:cs="Times New Roman"/>
          <w:sz w:val="24"/>
          <w:szCs w:val="24"/>
        </w:rPr>
        <w:t>p however, is open to debate when the web search indiscriminately displays a list of “sources” which may number in the thousands. Every source on the screen seems to have the same credibility, even though some may be from scientific documents and others fr</w:t>
      </w:r>
      <w:r w:rsidRPr="006F3399">
        <w:rPr>
          <w:rFonts w:ascii="Times New Roman" w:hAnsi="Times New Roman" w:cs="Times New Roman"/>
          <w:sz w:val="24"/>
          <w:szCs w:val="24"/>
        </w:rPr>
        <w:t>om comic books.</w:t>
      </w:r>
    </w:p>
    <w:p w:rsidR="006F3399" w:rsidRPr="006F3399" w:rsidRDefault="0040041C" w:rsidP="00E702F2">
      <w:pPr>
        <w:spacing w:line="480" w:lineRule="auto"/>
        <w:ind w:left="360" w:hanging="360"/>
        <w:jc w:val="both"/>
        <w:rPr>
          <w:rFonts w:ascii="Times New Roman" w:hAnsi="Times New Roman" w:cs="Times New Roman"/>
          <w:sz w:val="24"/>
          <w:szCs w:val="24"/>
        </w:rPr>
      </w:pPr>
      <w:r w:rsidRPr="00E702F2">
        <w:rPr>
          <w:rFonts w:ascii="Times New Roman" w:hAnsi="Times New Roman" w:cs="Times New Roman"/>
          <w:b/>
          <w:sz w:val="24"/>
          <w:szCs w:val="24"/>
        </w:rPr>
        <w:lastRenderedPageBreak/>
        <w:t>v. Need for Regulation:</w:t>
      </w:r>
      <w:r w:rsidRPr="006F3399">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w:t>
      </w:r>
      <w:r w:rsidRPr="006F3399">
        <w:rPr>
          <w:rFonts w:ascii="Times New Roman" w:hAnsi="Times New Roman" w:cs="Times New Roman"/>
          <w:sz w:val="24"/>
          <w:szCs w:val="24"/>
        </w:rPr>
        <w:t>erence organized by the United Nations World Intellectual Property Organization proposed new guidelines that cover digital forms of writing, music, artwork, but the guidelines are yet to be ratified by the 160 nations that participated in the meeting. Even</w:t>
      </w:r>
      <w:r w:rsidRPr="006F3399">
        <w:rPr>
          <w:rFonts w:ascii="Times New Roman" w:hAnsi="Times New Roman" w:cs="Times New Roman"/>
          <w:sz w:val="24"/>
          <w:szCs w:val="24"/>
        </w:rPr>
        <w:t xml:space="preserve"> with these guidelines, questions </w:t>
      </w:r>
      <w:proofErr w:type="gramStart"/>
      <w:r w:rsidRPr="006F3399">
        <w:rPr>
          <w:rFonts w:ascii="Times New Roman" w:hAnsi="Times New Roman" w:cs="Times New Roman"/>
          <w:sz w:val="24"/>
          <w:szCs w:val="24"/>
        </w:rPr>
        <w:t>remain</w:t>
      </w:r>
      <w:proofErr w:type="gramEnd"/>
      <w:r w:rsidRPr="006F3399">
        <w:rPr>
          <w:rFonts w:ascii="Times New Roman" w:hAnsi="Times New Roman" w:cs="Times New Roman"/>
          <w:sz w:val="24"/>
          <w:szCs w:val="24"/>
        </w:rPr>
        <w:t>. If copyright holders are given exclusive right, would there be a per-use charge for anybody who accesses the material? How would this fee be collected? Or supposed your website has a link to another site that conta</w:t>
      </w:r>
      <w:r w:rsidRPr="006F3399">
        <w:rPr>
          <w:rFonts w:ascii="Times New Roman" w:hAnsi="Times New Roman" w:cs="Times New Roman"/>
          <w:sz w:val="24"/>
          <w:szCs w:val="24"/>
        </w:rPr>
        <w:t>ins copyright material used illegally? Are you liable for a copyrig</w:t>
      </w:r>
      <w:r w:rsidR="006F3399" w:rsidRPr="006F3399">
        <w:rPr>
          <w:rFonts w:ascii="Times New Roman" w:hAnsi="Times New Roman" w:cs="Times New Roman"/>
          <w:sz w:val="24"/>
          <w:szCs w:val="24"/>
        </w:rPr>
        <w:t>ht violation? (Dominick, 2002).</w:t>
      </w:r>
    </w:p>
    <w:p w:rsidR="00C4684A" w:rsidRPr="006F3399" w:rsidRDefault="0040041C" w:rsidP="00E702F2">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On another front, if someone post libelous message on a social networking site or bulletin board, is the operator liable? What about pornographic content? W</w:t>
      </w:r>
      <w:r w:rsidRPr="006F3399">
        <w:rPr>
          <w:rFonts w:ascii="Times New Roman" w:hAnsi="Times New Roman" w:cs="Times New Roman"/>
          <w:sz w:val="24"/>
          <w:szCs w:val="24"/>
        </w:rPr>
        <w:t>ill the computer encourage escapism? Some people are already spending lots of time (and money) engaging in computer chats, computer games, computer shopping, sourcing for news. As more and more fun things come online, will we spend even more of our lives s</w:t>
      </w:r>
      <w:r w:rsidRPr="006F3399">
        <w:rPr>
          <w:rFonts w:ascii="Times New Roman" w:hAnsi="Times New Roman" w:cs="Times New Roman"/>
          <w:sz w:val="24"/>
          <w:szCs w:val="24"/>
        </w:rPr>
        <w:t>taring at computer screen? What happens when virtual reality becomes more appealing than “real” reality? Will large number of us, especially journalists and other stakeholders, abandon socially relevant pursuits for a romp in the media world?</w:t>
      </w:r>
    </w:p>
    <w:p w:rsidR="006F3399" w:rsidRPr="00BF129B" w:rsidRDefault="0040041C" w:rsidP="00C10BB5">
      <w:pPr>
        <w:spacing w:after="0" w:line="480" w:lineRule="auto"/>
        <w:jc w:val="both"/>
        <w:rPr>
          <w:rFonts w:ascii="Times New Roman" w:hAnsi="Times New Roman" w:cs="Times New Roman"/>
          <w:b/>
          <w:sz w:val="24"/>
          <w:szCs w:val="24"/>
        </w:rPr>
      </w:pPr>
      <w:r w:rsidRPr="00BF129B">
        <w:rPr>
          <w:rFonts w:ascii="Times New Roman" w:hAnsi="Times New Roman" w:cs="Times New Roman"/>
          <w:b/>
          <w:sz w:val="24"/>
          <w:szCs w:val="24"/>
        </w:rPr>
        <w:t>Con</w:t>
      </w:r>
      <w:r w:rsidRPr="00BF129B">
        <w:rPr>
          <w:rFonts w:ascii="Times New Roman" w:hAnsi="Times New Roman" w:cs="Times New Roman"/>
          <w:b/>
          <w:sz w:val="24"/>
          <w:szCs w:val="24"/>
        </w:rPr>
        <w:t>cept of Vulgar Language</w:t>
      </w:r>
    </w:p>
    <w:p w:rsidR="006F3399" w:rsidRPr="006F3399" w:rsidRDefault="0040041C" w:rsidP="00C10BB5">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Language</w:t>
      </w:r>
      <w:r w:rsidRPr="006F3399">
        <w:rPr>
          <w:rFonts w:ascii="Times New Roman" w:hAnsi="Times New Roman" w:cs="Times New Roman"/>
          <w:sz w:val="24"/>
          <w:szCs w:val="24"/>
        </w:rPr>
        <w:t>. Vulgarity, in the sense of vulgar speech, can refer to language which is offensive or obscene. The word most associated with the verbal form of vulgarity is “cursing.” However, there are many subsections of vulgar words.</w:t>
      </w:r>
    </w:p>
    <w:p w:rsidR="00BF129B" w:rsidRDefault="0040041C" w:rsidP="00C10BB5">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Vulgarity</w:t>
      </w:r>
      <w:r w:rsidRPr="006F3399">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w:t>
      </w:r>
      <w:r w:rsidRPr="006F3399">
        <w:rPr>
          <w:rFonts w:ascii="Times New Roman" w:hAnsi="Times New Roman" w:cs="Times New Roman"/>
          <w:sz w:val="24"/>
          <w:szCs w:val="24"/>
        </w:rPr>
        <w:lastRenderedPageBreak/>
        <w:t>the term can never be self-referential, because to be aware of vulgarity is to dis</w:t>
      </w:r>
      <w:r w:rsidRPr="006F3399">
        <w:rPr>
          <w:rFonts w:ascii="Times New Roman" w:hAnsi="Times New Roman" w:cs="Times New Roman"/>
          <w:sz w:val="24"/>
          <w:szCs w:val="24"/>
        </w:rPr>
        <w:t>play a degree of sophistication which thereby elevate</w:t>
      </w:r>
      <w:r w:rsidR="00BF129B">
        <w:rPr>
          <w:rFonts w:ascii="Times New Roman" w:hAnsi="Times New Roman" w:cs="Times New Roman"/>
          <w:sz w:val="24"/>
          <w:szCs w:val="24"/>
        </w:rPr>
        <w:t>s the subject above the vulgar</w:t>
      </w:r>
    </w:p>
    <w:p w:rsidR="006F3399" w:rsidRPr="006F3399" w:rsidRDefault="0040041C" w:rsidP="00C10BB5">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Susan David (2009), “vulgar” simply described the common language or vernacular of a country. From the mid-seventeenth century onward, it began to take on a pejorative as</w:t>
      </w:r>
      <w:r w:rsidRPr="006F3399">
        <w:rPr>
          <w:rFonts w:ascii="Times New Roman" w:hAnsi="Times New Roman" w:cs="Times New Roman"/>
          <w:sz w:val="24"/>
          <w:szCs w:val="24"/>
        </w:rPr>
        <w:t>pect: “having a common and offensively mean character, coarsely commonplace; lacking in refinement or go</w:t>
      </w:r>
      <w:r w:rsidR="006F3399" w:rsidRPr="006F3399">
        <w:rPr>
          <w:rFonts w:ascii="Times New Roman" w:hAnsi="Times New Roman" w:cs="Times New Roman"/>
          <w:sz w:val="24"/>
          <w:szCs w:val="24"/>
        </w:rPr>
        <w:t>od taste; uncultured; ill bred”</w:t>
      </w:r>
    </w:p>
    <w:p w:rsidR="006F3399" w:rsidRPr="006F3399" w:rsidRDefault="0040041C" w:rsidP="00C10BB5">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 the Victorian age, vulgarity broadly described many activities, such as wearing ostentatious clothing. In a George E</w:t>
      </w:r>
      <w:r w:rsidRPr="006F3399">
        <w:rPr>
          <w:rFonts w:ascii="Times New Roman" w:hAnsi="Times New Roman" w:cs="Times New Roman"/>
          <w:sz w:val="24"/>
          <w:szCs w:val="24"/>
        </w:rPr>
        <w:t xml:space="preserve">liot novel, one character could be vulgar for talking about money, a second because he criticizes the first for doing so, and a third for being fooled by the excessive refinement of the second. The effort to avoid vulgar phrasing could leave characters at </w:t>
      </w:r>
      <w:r w:rsidR="006F3399" w:rsidRPr="006F3399">
        <w:rPr>
          <w:rFonts w:ascii="Times New Roman" w:hAnsi="Times New Roman" w:cs="Times New Roman"/>
          <w:sz w:val="24"/>
          <w:szCs w:val="24"/>
        </w:rPr>
        <w:t>a loss for words.</w:t>
      </w:r>
    </w:p>
    <w:p w:rsidR="006F3399" w:rsidRPr="006F3399" w:rsidRDefault="0040041C" w:rsidP="00CD0097">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George Meredith’s Beauchamp’s Career, an heiress does not wish to make the commonplace statement that she is “engaged”, nor “betrothed”, “affianced”, or “plighted”. Though such words are not vulgarity in the vulgar sense, they nonethe</w:t>
      </w:r>
      <w:r w:rsidRPr="006F3399">
        <w:rPr>
          <w:rFonts w:ascii="Times New Roman" w:hAnsi="Times New Roman" w:cs="Times New Roman"/>
          <w:sz w:val="24"/>
          <w:szCs w:val="24"/>
        </w:rPr>
        <w:t>less could stigmatize the user as a member of a socially inferior class. Even favored euphemisms such as toilet eventually become stigmatized like the words they replace (the so-called euphemism treadmill),</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 xml:space="preserve">and currently favored words serve as a </w:t>
      </w:r>
      <w:r w:rsidRPr="006F3399">
        <w:rPr>
          <w:rFonts w:ascii="Times New Roman" w:hAnsi="Times New Roman" w:cs="Times New Roman"/>
          <w:sz w:val="24"/>
          <w:szCs w:val="24"/>
        </w:rPr>
        <w:t>sort of “cultural capital. Vulgarity, in the sense of vulgar speech, can refer to language</w:t>
      </w:r>
      <w:r w:rsidR="006F3399" w:rsidRPr="006F3399">
        <w:rPr>
          <w:rFonts w:ascii="Times New Roman" w:hAnsi="Times New Roman" w:cs="Times New Roman"/>
          <w:sz w:val="24"/>
          <w:szCs w:val="24"/>
        </w:rPr>
        <w:t xml:space="preserve"> which is offensive or obscene.</w:t>
      </w:r>
    </w:p>
    <w:p w:rsidR="006F3399" w:rsidRPr="006F3399" w:rsidRDefault="0040041C" w:rsidP="00856B18">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word most associated with the verbal form of vulgarity is “cursing.” However, there are many subsections of vulgar words. America</w:t>
      </w:r>
      <w:r w:rsidRPr="006F3399">
        <w:rPr>
          <w:rFonts w:ascii="Times New Roman" w:hAnsi="Times New Roman" w:cs="Times New Roman"/>
          <w:sz w:val="24"/>
          <w:szCs w:val="24"/>
        </w:rPr>
        <w:t>n psychologist Timothy Jay classifies “dirty words” because it “allows people interested in language to define the different types of reference or meaning that dirty words employ. One can see that what is considered taboo or obscene revolves around a few d</w:t>
      </w:r>
      <w:r w:rsidRPr="006F3399">
        <w:rPr>
          <w:rFonts w:ascii="Times New Roman" w:hAnsi="Times New Roman" w:cs="Times New Roman"/>
          <w:sz w:val="24"/>
          <w:szCs w:val="24"/>
        </w:rPr>
        <w:t xml:space="preserve">imensions of human </w:t>
      </w:r>
      <w:r w:rsidRPr="006F3399">
        <w:rPr>
          <w:rFonts w:ascii="Times New Roman" w:hAnsi="Times New Roman" w:cs="Times New Roman"/>
          <w:sz w:val="24"/>
          <w:szCs w:val="24"/>
        </w:rPr>
        <w:lastRenderedPageBreak/>
        <w:t>experience that there is a logic behind dirty word usage.” One of the most commonly used vulgar terms in the English languag</w:t>
      </w:r>
      <w:r w:rsidR="006F3399" w:rsidRPr="006F3399">
        <w:rPr>
          <w:rFonts w:ascii="Times New Roman" w:hAnsi="Times New Roman" w:cs="Times New Roman"/>
          <w:sz w:val="24"/>
          <w:szCs w:val="24"/>
        </w:rPr>
        <w:t>e is fuck. Jay, Timothy (1992).</w:t>
      </w:r>
    </w:p>
    <w:p w:rsidR="006F3399" w:rsidRPr="006F3399" w:rsidRDefault="0040041C" w:rsidP="00856B18">
      <w:pPr>
        <w:spacing w:before="240"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use of social media is the most common trend among the activities of today’s</w:t>
      </w:r>
      <w:r w:rsidRPr="006F3399">
        <w:rPr>
          <w:rFonts w:ascii="Times New Roman" w:hAnsi="Times New Roman" w:cs="Times New Roman"/>
          <w:sz w:val="24"/>
          <w:szCs w:val="24"/>
        </w:rPr>
        <w:t xml:space="preserve"> people. Social networking sites offer today’s teenagers a platform for communication and entertainment. They use social media to collect more information from their friends and followers. The vastness of social media sites ensures that not all of them pro</w:t>
      </w:r>
      <w:r w:rsidRPr="006F3399">
        <w:rPr>
          <w:rFonts w:ascii="Times New Roman" w:hAnsi="Times New Roman" w:cs="Times New Roman"/>
          <w:sz w:val="24"/>
          <w:szCs w:val="24"/>
        </w:rPr>
        <w:t>vide a decent environment for children. In such cases, the impact of the negative influences of social media on teenage users increases with an increase in the use of offensive language in social conversations. This increase could lead to frustration, depr</w:t>
      </w:r>
      <w:r w:rsidRPr="006F3399">
        <w:rPr>
          <w:rFonts w:ascii="Times New Roman" w:hAnsi="Times New Roman" w:cs="Times New Roman"/>
          <w:sz w:val="24"/>
          <w:szCs w:val="24"/>
        </w:rPr>
        <w:t>ession and a large change in their behaviour. Hence, we propose a novel approach to classify bad language usage in text conversations. We have considered the English and Marathi languages as the medium for 26 textual conversation. We have developed our sys</w:t>
      </w:r>
      <w:r w:rsidRPr="006F3399">
        <w:rPr>
          <w:rFonts w:ascii="Times New Roman" w:hAnsi="Times New Roman" w:cs="Times New Roman"/>
          <w:sz w:val="24"/>
          <w:szCs w:val="24"/>
        </w:rPr>
        <w:t xml:space="preserve">tem based on a foul language classification approach; it is based on an improved version of a decision tree that detects offensive language usage in a conversation. As per our evaluation, we found that teenage user conversation is not decent all the time. </w:t>
      </w:r>
      <w:r w:rsidRPr="006F3399">
        <w:rPr>
          <w:rFonts w:ascii="Times New Roman" w:hAnsi="Times New Roman" w:cs="Times New Roman"/>
          <w:sz w:val="24"/>
          <w:szCs w:val="24"/>
        </w:rPr>
        <w:t>We trained 3651 observations for six context categories using a Naïve Bayes</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 xml:space="preserve">algorithm for context detection. Then, the system classifies the use of foul language in one of the trained context in the text conversation. In our testbed, we observed </w:t>
      </w:r>
      <w:r w:rsidRPr="006F3399">
        <w:rPr>
          <w:rFonts w:ascii="Times New Roman" w:hAnsi="Times New Roman" w:cs="Times New Roman"/>
          <w:sz w:val="24"/>
          <w:szCs w:val="24"/>
        </w:rPr>
        <w:t>38% of participants used foul language during their text conversation. Hence, our proposed approach can identify the impact of foul language in text conversations using a classification technique and emotion detection to id</w:t>
      </w:r>
      <w:r w:rsidR="006F3399" w:rsidRPr="006F3399">
        <w:rPr>
          <w:rFonts w:ascii="Times New Roman" w:hAnsi="Times New Roman" w:cs="Times New Roman"/>
          <w:sz w:val="24"/>
          <w:szCs w:val="24"/>
        </w:rPr>
        <w:t>entify the foul language usage.</w:t>
      </w:r>
      <w:r w:rsidRPr="006F3399">
        <w:rPr>
          <w:rFonts w:ascii="Times New Roman" w:hAnsi="Times New Roman" w:cs="Times New Roman"/>
          <w:sz w:val="24"/>
          <w:szCs w:val="24"/>
        </w:rPr>
        <w:br/>
      </w:r>
      <w:r w:rsidRPr="00B605C5">
        <w:rPr>
          <w:rFonts w:ascii="Times New Roman" w:hAnsi="Times New Roman" w:cs="Times New Roman"/>
          <w:b/>
          <w:sz w:val="24"/>
          <w:szCs w:val="24"/>
        </w:rPr>
        <w:t>Effect of Social Media on Vulgar Language.</w:t>
      </w:r>
    </w:p>
    <w:p w:rsidR="00F57B56"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According to Dr. Thami Fadil, a Researcher in Political Science, Pennsylvania, United States says, Social media have been changing the individuals’ method for living </w:t>
      </w:r>
      <w:r w:rsidRPr="006F3399">
        <w:rPr>
          <w:rFonts w:ascii="Times New Roman" w:hAnsi="Times New Roman" w:cs="Times New Roman"/>
          <w:sz w:val="24"/>
          <w:szCs w:val="24"/>
        </w:rPr>
        <w:lastRenderedPageBreak/>
        <w:t>in many ways especially in the objects linked t</w:t>
      </w:r>
      <w:r w:rsidRPr="006F3399">
        <w:rPr>
          <w:rFonts w:ascii="Times New Roman" w:hAnsi="Times New Roman" w:cs="Times New Roman"/>
          <w:sz w:val="24"/>
          <w:szCs w:val="24"/>
        </w:rPr>
        <w:t>o the communication domain, knowledge, and education. It means also suggest one of the necessities of human life will be achieved; to communicate and interact with other beings. Therefore, in the era of globalization, many people use social media around th</w:t>
      </w:r>
      <w:r w:rsidRPr="006F3399">
        <w:rPr>
          <w:rFonts w:ascii="Times New Roman" w:hAnsi="Times New Roman" w:cs="Times New Roman"/>
          <w:sz w:val="24"/>
          <w:szCs w:val="24"/>
        </w:rPr>
        <w:t>e world as a significant toll of their lives, but it influences changing the language that we communicate with others. In my opinion, social media have positive and negative effects on language.</w:t>
      </w:r>
    </w:p>
    <w:p w:rsidR="00F57B56"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There are many positive effects that social media changing l</w:t>
      </w:r>
      <w:r w:rsidRPr="006F3399">
        <w:rPr>
          <w:rFonts w:ascii="Times New Roman" w:hAnsi="Times New Roman" w:cs="Times New Roman"/>
          <w:sz w:val="24"/>
          <w:szCs w:val="24"/>
        </w:rPr>
        <w:t xml:space="preserve">anguage when </w:t>
      </w:r>
      <w:r w:rsidRPr="006F3399">
        <w:rPr>
          <w:rFonts w:ascii="Times New Roman" w:hAnsi="Times New Roman" w:cs="Times New Roman"/>
          <w:sz w:val="24"/>
          <w:szCs w:val="24"/>
        </w:rPr>
        <w:t xml:space="preserve">people need </w:t>
      </w:r>
      <w:r w:rsidRPr="006F3399">
        <w:rPr>
          <w:rFonts w:ascii="Times New Roman" w:hAnsi="Times New Roman" w:cs="Times New Roman"/>
          <w:sz w:val="24"/>
          <w:szCs w:val="24"/>
        </w:rPr>
        <w:t>to communicate with each other such as easy communication. So, social media often could be helpful, and give a positive value to language. For example, when we use a conversation in the tool’s social media, we have had many new wor</w:t>
      </w:r>
      <w:r w:rsidRPr="006F3399">
        <w:rPr>
          <w:rFonts w:ascii="Times New Roman" w:hAnsi="Times New Roman" w:cs="Times New Roman"/>
          <w:sz w:val="24"/>
          <w:szCs w:val="24"/>
        </w:rPr>
        <w:t>ds added to the language dictionary for doing a well understanding and could identify a better quickly responding to get clear feedback. As consequently, many people using this kind of communication to try to create a short way to communicate with each oth</w:t>
      </w:r>
      <w:r w:rsidRPr="006F3399">
        <w:rPr>
          <w:rFonts w:ascii="Times New Roman" w:hAnsi="Times New Roman" w:cs="Times New Roman"/>
          <w:sz w:val="24"/>
          <w:szCs w:val="24"/>
        </w:rPr>
        <w:t>er such as abbreviations, emoticons, pictures, symbols, specific vocabulary, and meaning. In addition, to easily make communication many people use social</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 xml:space="preserve">media as a tool to learn with Correcting mistakes that online conversation gives help when </w:t>
      </w:r>
      <w:r w:rsidRPr="006F3399">
        <w:rPr>
          <w:rFonts w:ascii="Times New Roman" w:hAnsi="Times New Roman" w:cs="Times New Roman"/>
          <w:sz w:val="24"/>
          <w:szCs w:val="24"/>
        </w:rPr>
        <w:t>the audience you are talking to correct when you misspell one word, or you write that incorrectly. This method going to be help learning faster from mistakes and recorrected. Even though many people agree they understand other’s emotions since of the picto</w:t>
      </w:r>
      <w:r w:rsidRPr="006F3399">
        <w:rPr>
          <w:rFonts w:ascii="Times New Roman" w:hAnsi="Times New Roman" w:cs="Times New Roman"/>
          <w:sz w:val="24"/>
          <w:szCs w:val="24"/>
        </w:rPr>
        <w:t>rial use of language, but some of them don’t understand it depend on the difference of the generation. For example, the generation of 21centry could use and understand the kind of language coming from the social media effect on language nor other generatio</w:t>
      </w:r>
      <w:r w:rsidRPr="006F3399">
        <w:rPr>
          <w:rFonts w:ascii="Times New Roman" w:hAnsi="Times New Roman" w:cs="Times New Roman"/>
          <w:sz w:val="24"/>
          <w:szCs w:val="24"/>
        </w:rPr>
        <w:t>ns could not. As a result, the positive effect of social media on the changing language could be given a value to more making easier the tongue and eve</w:t>
      </w:r>
      <w:r w:rsidR="00F57B56">
        <w:rPr>
          <w:rFonts w:ascii="Times New Roman" w:hAnsi="Times New Roman" w:cs="Times New Roman"/>
          <w:sz w:val="24"/>
          <w:szCs w:val="24"/>
        </w:rPr>
        <w:t>r to contribute to development.</w:t>
      </w:r>
    </w:p>
    <w:p w:rsidR="00F57B56"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Nevertheless, there are many negative effects that social media changing</w:t>
      </w:r>
      <w:r w:rsidRPr="006F3399">
        <w:rPr>
          <w:rFonts w:ascii="Times New Roman" w:hAnsi="Times New Roman" w:cs="Times New Roman"/>
          <w:sz w:val="24"/>
          <w:szCs w:val="24"/>
        </w:rPr>
        <w:t xml:space="preserve"> </w:t>
      </w:r>
      <w:proofErr w:type="gramStart"/>
      <w:r w:rsidRPr="006F3399">
        <w:rPr>
          <w:rFonts w:ascii="Times New Roman" w:hAnsi="Times New Roman" w:cs="Times New Roman"/>
          <w:sz w:val="24"/>
          <w:szCs w:val="24"/>
        </w:rPr>
        <w:t>language</w:t>
      </w:r>
      <w:proofErr w:type="gramEnd"/>
      <w:r w:rsidRPr="006F3399">
        <w:rPr>
          <w:rFonts w:ascii="Times New Roman" w:hAnsi="Times New Roman" w:cs="Times New Roman"/>
          <w:sz w:val="24"/>
          <w:szCs w:val="24"/>
        </w:rPr>
        <w:t xml:space="preserve"> when people need to communicate with each other’s such as people most of the time deformed words and deviation from the mother tongue. Moreover, speakers make mistakes when they use slang and acronyms, and they use shorten some words. Also, many </w:t>
      </w:r>
      <w:r w:rsidRPr="006F3399">
        <w:rPr>
          <w:rFonts w:ascii="Times New Roman" w:hAnsi="Times New Roman" w:cs="Times New Roman"/>
          <w:sz w:val="24"/>
          <w:szCs w:val="24"/>
        </w:rPr>
        <w:t>people deformed words when they Use of incorrect grammar and expression, demonstrating thoughts more in pictures than in words or use any abbreviations. As consequently, we are living in a period in which people doing everything quickly. No one has the tim</w:t>
      </w:r>
      <w:r w:rsidRPr="006F3399">
        <w:rPr>
          <w:rFonts w:ascii="Times New Roman" w:hAnsi="Times New Roman" w:cs="Times New Roman"/>
          <w:sz w:val="24"/>
          <w:szCs w:val="24"/>
        </w:rPr>
        <w:t xml:space="preserve">e to use language correctly with correct structure in this century. Then, we are living in a period in which people doing everything quickly. Nobody has time to use language with complete thought and grammar since we are living in a period in which people </w:t>
      </w:r>
      <w:r w:rsidRPr="006F3399">
        <w:rPr>
          <w:rFonts w:ascii="Times New Roman" w:hAnsi="Times New Roman" w:cs="Times New Roman"/>
          <w:sz w:val="24"/>
          <w:szCs w:val="24"/>
        </w:rPr>
        <w:t>trying to simplify things. For example, Instagram and Facebook users use to shorten words like #hashtags. There are no complete thoughts, meaning and not all people understand the word. As a result, the language will lose its roots, Elderly people cannot</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understand this kind of communication and users become lazy in the correct use of this kind of language.</w:t>
      </w:r>
    </w:p>
    <w:p w:rsidR="006F3399" w:rsidRPr="006F3399"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my view, the negative effects that social media has on the language are more than the positive effects. This is means that language become</w:t>
      </w:r>
      <w:r w:rsidRPr="006F3399">
        <w:rPr>
          <w:rFonts w:ascii="Times New Roman" w:hAnsi="Times New Roman" w:cs="Times New Roman"/>
          <w:sz w:val="24"/>
          <w:szCs w:val="24"/>
        </w:rPr>
        <w:t>s to change grammatically, speaking changes in a rapid way and the social media domain is not a real world. For example, when people using a word becomes a trend on social media all users try to use that, but this does not help the language because not all</w:t>
      </w:r>
      <w:r w:rsidRPr="006F3399">
        <w:rPr>
          <w:rFonts w:ascii="Times New Roman" w:hAnsi="Times New Roman" w:cs="Times New Roman"/>
          <w:sz w:val="24"/>
          <w:szCs w:val="24"/>
        </w:rPr>
        <w:t xml:space="preserve"> trendy words are used in a correct way. Also, when new words are used on social media, the existing language is used less. As a result, the negative effects that social media changing language push to create obstacles to communicate, become poorer in voca</w:t>
      </w:r>
      <w:r w:rsidRPr="006F3399">
        <w:rPr>
          <w:rFonts w:ascii="Times New Roman" w:hAnsi="Times New Roman" w:cs="Times New Roman"/>
          <w:sz w:val="24"/>
          <w:szCs w:val="24"/>
        </w:rPr>
        <w:t xml:space="preserve">bulary, and have a possibility to return to communication through symbols. In conclusion, social media has many positive and negative effects on language, but negative effects are more than positive </w:t>
      </w:r>
      <w:r w:rsidRPr="006F3399">
        <w:rPr>
          <w:rFonts w:ascii="Times New Roman" w:hAnsi="Times New Roman" w:cs="Times New Roman"/>
          <w:sz w:val="24"/>
          <w:szCs w:val="24"/>
        </w:rPr>
        <w:lastRenderedPageBreak/>
        <w:t>since language has some structure and procedure that must</w:t>
      </w:r>
      <w:r w:rsidRPr="006F3399">
        <w:rPr>
          <w:rFonts w:ascii="Times New Roman" w:hAnsi="Times New Roman" w:cs="Times New Roman"/>
          <w:sz w:val="24"/>
          <w:szCs w:val="24"/>
        </w:rPr>
        <w:t xml:space="preserve"> be respected if we need to protect the language. I propose to link the language with the local culture to more understanding the roots of language and protect the tongue.</w:t>
      </w:r>
    </w:p>
    <w:p w:rsidR="006F3399" w:rsidRPr="00F57B56" w:rsidRDefault="0040041C" w:rsidP="00F57B56">
      <w:pPr>
        <w:spacing w:after="0" w:line="480" w:lineRule="auto"/>
        <w:jc w:val="both"/>
        <w:rPr>
          <w:rFonts w:ascii="Times New Roman" w:hAnsi="Times New Roman" w:cs="Times New Roman"/>
          <w:b/>
          <w:sz w:val="24"/>
          <w:szCs w:val="24"/>
        </w:rPr>
      </w:pPr>
      <w:r w:rsidRPr="00F57B56">
        <w:rPr>
          <w:rFonts w:ascii="Times New Roman" w:hAnsi="Times New Roman" w:cs="Times New Roman"/>
          <w:b/>
          <w:sz w:val="24"/>
          <w:szCs w:val="24"/>
        </w:rPr>
        <w:t>2.4 EMPIRICAL REVIEW</w:t>
      </w:r>
    </w:p>
    <w:p w:rsidR="006F3399" w:rsidRPr="006F3399"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reviewed the concepts of social media, concept of</w:t>
      </w:r>
      <w:r w:rsidRPr="006F3399">
        <w:rPr>
          <w:rFonts w:ascii="Times New Roman" w:hAnsi="Times New Roman" w:cs="Times New Roman"/>
          <w:sz w:val="24"/>
          <w:szCs w:val="24"/>
        </w:rPr>
        <w:t xml:space="preserve"> vulgar language, and other relevant of the study. It also discussed some online writing tips, tools for online journalists, classification of social media, social implications of internet and social media</w:t>
      </w:r>
      <w:r w:rsidR="006F3399" w:rsidRPr="006F3399">
        <w:rPr>
          <w:rFonts w:ascii="Times New Roman" w:hAnsi="Times New Roman" w:cs="Times New Roman"/>
          <w:sz w:val="24"/>
          <w:szCs w:val="24"/>
        </w:rPr>
        <w:t xml:space="preserve"> as well as forms of languages.</w:t>
      </w:r>
    </w:p>
    <w:p w:rsidR="00F57B56"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Tertiary students </w:t>
      </w:r>
      <w:r w:rsidRPr="006F3399">
        <w:rPr>
          <w:rFonts w:ascii="Times New Roman" w:hAnsi="Times New Roman" w:cs="Times New Roman"/>
          <w:sz w:val="24"/>
          <w:szCs w:val="24"/>
        </w:rPr>
        <w:t>are expected to read and keep abreast of what is happening around them. However, that apparently does not happen anymore, thanks to the advent of the social media. Many tertiary students now spend quality time surfing the internet on gossips and</w:t>
      </w:r>
      <w:r w:rsidR="00F57B56">
        <w:rPr>
          <w:rFonts w:ascii="Times New Roman" w:hAnsi="Times New Roman" w:cs="Times New Roman"/>
          <w:sz w:val="24"/>
          <w:szCs w:val="24"/>
        </w:rPr>
        <w:t xml:space="preserve"> </w:t>
      </w:r>
      <w:r w:rsidRPr="006F3399">
        <w:rPr>
          <w:rFonts w:ascii="Times New Roman" w:hAnsi="Times New Roman" w:cs="Times New Roman"/>
          <w:sz w:val="24"/>
          <w:szCs w:val="24"/>
        </w:rPr>
        <w:t xml:space="preserve">other immaterial issues. Different studies have revealed that most individuals </w:t>
      </w:r>
      <w:r w:rsidRPr="006F3399">
        <w:rPr>
          <w:rFonts w:ascii="Times New Roman" w:hAnsi="Times New Roman" w:cs="Times New Roman"/>
          <w:sz w:val="24"/>
          <w:szCs w:val="24"/>
        </w:rPr>
        <w:t xml:space="preserve">never </w:t>
      </w:r>
      <w:r w:rsidRPr="006F3399">
        <w:rPr>
          <w:rFonts w:ascii="Times New Roman" w:hAnsi="Times New Roman" w:cs="Times New Roman"/>
          <w:sz w:val="24"/>
          <w:szCs w:val="24"/>
        </w:rPr>
        <w:t>finish reading a fiction book from cover to cover after</w:t>
      </w:r>
      <w:r w:rsidR="00F57B56">
        <w:rPr>
          <w:rFonts w:ascii="Times New Roman" w:hAnsi="Times New Roman" w:cs="Times New Roman"/>
          <w:sz w:val="24"/>
          <w:szCs w:val="24"/>
        </w:rPr>
        <w:t xml:space="preserve"> leaving school (</w:t>
      </w:r>
      <w:proofErr w:type="spellStart"/>
      <w:r w:rsidR="00F57B56">
        <w:rPr>
          <w:rFonts w:ascii="Times New Roman" w:hAnsi="Times New Roman" w:cs="Times New Roman"/>
          <w:sz w:val="24"/>
          <w:szCs w:val="24"/>
        </w:rPr>
        <w:t>Brydolf</w:t>
      </w:r>
      <w:proofErr w:type="spellEnd"/>
      <w:r w:rsidR="00F57B56">
        <w:rPr>
          <w:rFonts w:ascii="Times New Roman" w:hAnsi="Times New Roman" w:cs="Times New Roman"/>
          <w:sz w:val="24"/>
          <w:szCs w:val="24"/>
        </w:rPr>
        <w:t xml:space="preserve"> 2007).</w:t>
      </w:r>
    </w:p>
    <w:p w:rsidR="006F3399" w:rsidRPr="006F3399" w:rsidRDefault="0040041C" w:rsidP="00F57B56">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Also, there are distinct investigations which reveal that many students have gradua</w:t>
      </w:r>
      <w:r w:rsidRPr="006F3399">
        <w:rPr>
          <w:rFonts w:ascii="Times New Roman" w:hAnsi="Times New Roman" w:cs="Times New Roman"/>
          <w:sz w:val="24"/>
          <w:szCs w:val="24"/>
        </w:rPr>
        <w:t>ted from institutions with inadequate reading abilities, attributing it to the weak culture developed during their university days (see Singh 2011). In most tertiary institutions, learners do not read, even the few who read, only do so as a means of passin</w:t>
      </w:r>
      <w:r w:rsidRPr="006F3399">
        <w:rPr>
          <w:rFonts w:ascii="Times New Roman" w:hAnsi="Times New Roman" w:cs="Times New Roman"/>
          <w:sz w:val="24"/>
          <w:szCs w:val="24"/>
        </w:rPr>
        <w:t>g their examinations (Paul et al. 2012). The libraries that are intended for reading have now been turned into browsing centres, points of reference and copying of lecture notes as only a few students are seen readi</w:t>
      </w:r>
      <w:r w:rsidR="006F3399" w:rsidRPr="006F3399">
        <w:rPr>
          <w:rFonts w:ascii="Times New Roman" w:hAnsi="Times New Roman" w:cs="Times New Roman"/>
          <w:sz w:val="24"/>
          <w:szCs w:val="24"/>
        </w:rPr>
        <w:t>ng in the libraries most times.</w:t>
      </w:r>
    </w:p>
    <w:p w:rsidR="00F57B56" w:rsidRDefault="0040041C" w:rsidP="00F57B56">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As Shabo</w:t>
      </w:r>
      <w:r w:rsidRPr="006F3399">
        <w:rPr>
          <w:rFonts w:ascii="Times New Roman" w:hAnsi="Times New Roman" w:cs="Times New Roman"/>
          <w:sz w:val="24"/>
          <w:szCs w:val="24"/>
        </w:rPr>
        <w:t xml:space="preserve"> and Usofia (2009) pointed out, the reading culture of learners has </w:t>
      </w:r>
      <w:r w:rsidRPr="006F3399">
        <w:rPr>
          <w:rFonts w:ascii="Times New Roman" w:hAnsi="Times New Roman" w:cs="Times New Roman"/>
          <w:sz w:val="24"/>
          <w:szCs w:val="24"/>
        </w:rPr>
        <w:t xml:space="preserve">been </w:t>
      </w:r>
      <w:r w:rsidRPr="006F3399">
        <w:rPr>
          <w:rFonts w:ascii="Times New Roman" w:hAnsi="Times New Roman" w:cs="Times New Roman"/>
          <w:sz w:val="24"/>
          <w:szCs w:val="24"/>
        </w:rPr>
        <w:t xml:space="preserve">washed down the drain as a consequence of the evolution of technology and advent of social media. Reading is the fundamental factor that determines the foundation of </w:t>
      </w:r>
      <w:r w:rsidRPr="006F3399">
        <w:rPr>
          <w:rFonts w:ascii="Times New Roman" w:hAnsi="Times New Roman" w:cs="Times New Roman"/>
          <w:sz w:val="24"/>
          <w:szCs w:val="24"/>
        </w:rPr>
        <w:lastRenderedPageBreak/>
        <w:t>prominence in peo</w:t>
      </w:r>
      <w:r w:rsidRPr="006F3399">
        <w:rPr>
          <w:rFonts w:ascii="Times New Roman" w:hAnsi="Times New Roman" w:cs="Times New Roman"/>
          <w:sz w:val="24"/>
          <w:szCs w:val="24"/>
        </w:rPr>
        <w:t>ple’s lives irrespective of status, gender, and age. It improves and develops an individual and is also essential when writing an examination. One of the principal cause for the dwindling speed at which students read is as a result of the invasion of socia</w:t>
      </w:r>
      <w:r w:rsidR="00F57B56">
        <w:rPr>
          <w:rFonts w:ascii="Times New Roman" w:hAnsi="Times New Roman" w:cs="Times New Roman"/>
          <w:sz w:val="24"/>
          <w:szCs w:val="24"/>
        </w:rPr>
        <w:t>l media as mentioned earlier.</w:t>
      </w:r>
    </w:p>
    <w:p w:rsidR="006F3399" w:rsidRPr="006F3399" w:rsidRDefault="0040041C" w:rsidP="00F57B56">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w:t>
      </w:r>
      <w:r w:rsidRPr="006F3399">
        <w:rPr>
          <w:rFonts w:ascii="Times New Roman" w:hAnsi="Times New Roman" w:cs="Times New Roman"/>
          <w:sz w:val="24"/>
          <w:szCs w:val="24"/>
        </w:rPr>
        <w:t>repancy between privacy concerns and actual privacy settings (Barnes 2006).</w:t>
      </w:r>
    </w:p>
    <w:p w:rsidR="00C4684A" w:rsidRPr="006F3399" w:rsidRDefault="0040041C" w:rsidP="00F57B56">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Analyses of profiles have found that social media users, especially students provide a significant amount of personal information on public profiles.</w:t>
      </w:r>
    </w:p>
    <w:p w:rsidR="006F3399" w:rsidRPr="006F3399" w:rsidRDefault="0040041C" w:rsidP="00E62DD4">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Gross and </w:t>
      </w:r>
      <w:proofErr w:type="spellStart"/>
      <w:r w:rsidRPr="006F3399">
        <w:rPr>
          <w:rFonts w:ascii="Times New Roman" w:hAnsi="Times New Roman" w:cs="Times New Roman"/>
          <w:sz w:val="24"/>
          <w:szCs w:val="24"/>
        </w:rPr>
        <w:t>Acquisti</w:t>
      </w:r>
      <w:proofErr w:type="spellEnd"/>
      <w:r w:rsidRPr="006F3399">
        <w:rPr>
          <w:rFonts w:ascii="Times New Roman" w:hAnsi="Times New Roman" w:cs="Times New Roman"/>
          <w:sz w:val="24"/>
          <w:szCs w:val="24"/>
        </w:rPr>
        <w:t xml:space="preserve"> </w:t>
      </w:r>
      <w:r w:rsidRPr="006F3399">
        <w:rPr>
          <w:rFonts w:ascii="Times New Roman" w:hAnsi="Times New Roman" w:cs="Times New Roman"/>
          <w:sz w:val="24"/>
          <w:szCs w:val="24"/>
        </w:rPr>
        <w:t>(2005) examined the Facebook profiles of more than 4000 tertiary students and discovered that only a little percentage had changed the default privacy settings (Lukas 2006). The question that arises is it secured enough that students share their personal i</w:t>
      </w:r>
      <w:r w:rsidRPr="006F3399">
        <w:rPr>
          <w:rFonts w:ascii="Times New Roman" w:hAnsi="Times New Roman" w:cs="Times New Roman"/>
          <w:sz w:val="24"/>
          <w:szCs w:val="24"/>
        </w:rPr>
        <w:t>nformation since it has become a si</w:t>
      </w:r>
      <w:r w:rsidR="006F3399" w:rsidRPr="006F3399">
        <w:rPr>
          <w:rFonts w:ascii="Times New Roman" w:hAnsi="Times New Roman" w:cs="Times New Roman"/>
          <w:sz w:val="24"/>
          <w:szCs w:val="24"/>
        </w:rPr>
        <w:t>gnificant aspect of their live.</w:t>
      </w:r>
    </w:p>
    <w:p w:rsidR="006F3399" w:rsidRPr="006F3399" w:rsidRDefault="0040041C" w:rsidP="00E62DD4">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w:t>
      </w:r>
      <w:r w:rsidRPr="006F3399">
        <w:rPr>
          <w:rFonts w:ascii="Times New Roman" w:hAnsi="Times New Roman" w:cs="Times New Roman"/>
          <w:sz w:val="24"/>
          <w:szCs w:val="24"/>
        </w:rPr>
        <w:t xml:space="preserve"> of other users with whom they share a connection and view and traverse their list of connections and those made by others within the systems”. The definition focuses on platforms such as Facebook, Twitter, etc. Based on a strict theoretical understanding,</w:t>
      </w:r>
      <w:r w:rsidRPr="006F3399">
        <w:rPr>
          <w:rFonts w:ascii="Times New Roman" w:hAnsi="Times New Roman" w:cs="Times New Roman"/>
          <w:sz w:val="24"/>
          <w:szCs w:val="24"/>
        </w:rPr>
        <w:t xml:space="preserve"> all networked tools that allow establishing connections between at least two humans, have to be understood </w:t>
      </w:r>
      <w:r w:rsidR="006F3399" w:rsidRPr="006F3399">
        <w:rPr>
          <w:rFonts w:ascii="Times New Roman" w:hAnsi="Times New Roman" w:cs="Times New Roman"/>
          <w:sz w:val="24"/>
          <w:szCs w:val="24"/>
        </w:rPr>
        <w:t>as social networking platforms.</w:t>
      </w:r>
    </w:p>
    <w:p w:rsidR="006F3399" w:rsidRPr="006F3399" w:rsidRDefault="0040041C" w:rsidP="00E62DD4">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Wikipedia notes that social media use internet and web-based technologies to transform broadcast media monologues (</w:t>
      </w:r>
      <w:r w:rsidRPr="006F3399">
        <w:rPr>
          <w:rFonts w:ascii="Times New Roman" w:hAnsi="Times New Roman" w:cs="Times New Roman"/>
          <w:sz w:val="24"/>
          <w:szCs w:val="24"/>
        </w:rPr>
        <w:t xml:space="preserve">that is one to many) into social media </w:t>
      </w:r>
      <w:r w:rsidRPr="006F3399">
        <w:rPr>
          <w:rFonts w:ascii="Times New Roman" w:hAnsi="Times New Roman" w:cs="Times New Roman"/>
          <w:sz w:val="24"/>
          <w:szCs w:val="24"/>
        </w:rPr>
        <w:lastRenderedPageBreak/>
        <w:t>dialogues (many to many). It supports the democratization of knowledge and information, transforming from content consumers into content producers. Kaplan and Haenlein, quoted in Ganiyu and Qasim (2011) defined social</w:t>
      </w:r>
      <w:r w:rsidRPr="006F3399">
        <w:rPr>
          <w:rFonts w:ascii="Times New Roman" w:hAnsi="Times New Roman" w:cs="Times New Roman"/>
          <w:sz w:val="24"/>
          <w:szCs w:val="24"/>
        </w:rPr>
        <w:t xml:space="preserve"> media as “a group of internet-based applications that build on the ideological and technological foundations of web 2.0, which allows the creation and excha</w:t>
      </w:r>
      <w:r w:rsidR="006F3399" w:rsidRPr="006F3399">
        <w:rPr>
          <w:rFonts w:ascii="Times New Roman" w:hAnsi="Times New Roman" w:cs="Times New Roman"/>
          <w:sz w:val="24"/>
          <w:szCs w:val="24"/>
        </w:rPr>
        <w:t>nge of user generated content”.</w:t>
      </w:r>
    </w:p>
    <w:p w:rsidR="006F3399" w:rsidRPr="006F3399" w:rsidRDefault="0040041C" w:rsidP="00E62DD4">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Duarte (2009), “web 2.0” is derived from naming conventions in sof</w:t>
      </w:r>
      <w:r w:rsidRPr="006F3399">
        <w:rPr>
          <w:rFonts w:ascii="Times New Roman" w:hAnsi="Times New Roman" w:cs="Times New Roman"/>
          <w:sz w:val="24"/>
          <w:szCs w:val="24"/>
        </w:rPr>
        <w:t>tware, where upgraded web technologies are numbered. For instance, version of a technology may be numbered as; 1.0, 2.0, 3.0, 4.0, 5.0, and so on. Essentially, Duarte writes, “web 2.0 refers to the functionality built into websites that allows people to pu</w:t>
      </w:r>
      <w:r w:rsidRPr="006F3399">
        <w:rPr>
          <w:rFonts w:ascii="Times New Roman" w:hAnsi="Times New Roman" w:cs="Times New Roman"/>
          <w:sz w:val="24"/>
          <w:szCs w:val="24"/>
        </w:rPr>
        <w:t>t information on them more easily, share</w:t>
      </w:r>
      <w:r w:rsidR="006F3399" w:rsidRPr="006F3399">
        <w:rPr>
          <w:rFonts w:ascii="Times New Roman" w:hAnsi="Times New Roman" w:cs="Times New Roman"/>
          <w:sz w:val="24"/>
          <w:szCs w:val="24"/>
        </w:rPr>
        <w:t xml:space="preserve"> </w:t>
      </w:r>
      <w:r w:rsidRPr="006F3399">
        <w:rPr>
          <w:rFonts w:ascii="Times New Roman" w:hAnsi="Times New Roman" w:cs="Times New Roman"/>
          <w:sz w:val="24"/>
          <w:szCs w:val="24"/>
        </w:rPr>
        <w:t>it with others and collaborate with them”. In other words, social networks are facilitated on the internet by the use of web 2.0 (and other versions such as web 3.0). Web-based applications, commonly infor</w:t>
      </w:r>
      <w:r w:rsidRPr="006F3399">
        <w:rPr>
          <w:rFonts w:ascii="Times New Roman" w:hAnsi="Times New Roman" w:cs="Times New Roman"/>
          <w:sz w:val="24"/>
          <w:szCs w:val="24"/>
        </w:rPr>
        <w:t>mation on the internet are also producers an</w:t>
      </w:r>
      <w:r w:rsidR="006F3399" w:rsidRPr="006F3399">
        <w:rPr>
          <w:rFonts w:ascii="Times New Roman" w:hAnsi="Times New Roman" w:cs="Times New Roman"/>
          <w:sz w:val="24"/>
          <w:szCs w:val="24"/>
        </w:rPr>
        <w:t>d disseminators of information.</w:t>
      </w:r>
    </w:p>
    <w:p w:rsidR="006F3399" w:rsidRPr="006F3399" w:rsidRDefault="0040041C" w:rsidP="00E62DD4">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Social media are computer-mediated technologies that allow the creating and sharing of information, ideas, career interests and other forms of expression via virtual communities a</w:t>
      </w:r>
      <w:r w:rsidRPr="006F3399">
        <w:rPr>
          <w:rFonts w:ascii="Times New Roman" w:hAnsi="Times New Roman" w:cs="Times New Roman"/>
          <w:sz w:val="24"/>
          <w:szCs w:val="24"/>
        </w:rPr>
        <w:t xml:space="preserve">nd networks. The variety of stand-alone and built-in social media services currently available introduces challenges of definition. However, </w:t>
      </w:r>
      <w:r w:rsidR="006F3399" w:rsidRPr="006F3399">
        <w:rPr>
          <w:rFonts w:ascii="Times New Roman" w:hAnsi="Times New Roman" w:cs="Times New Roman"/>
          <w:sz w:val="24"/>
          <w:szCs w:val="24"/>
        </w:rPr>
        <w:t>there are some common features.</w:t>
      </w:r>
    </w:p>
    <w:p w:rsidR="00265E37" w:rsidRDefault="0040041C" w:rsidP="00265E37">
      <w:pPr>
        <w:pStyle w:val="ListParagraph"/>
        <w:numPr>
          <w:ilvl w:val="0"/>
          <w:numId w:val="10"/>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are interactive Web 2.0 I</w:t>
      </w:r>
      <w:r w:rsidR="00265E37">
        <w:rPr>
          <w:rFonts w:ascii="Times New Roman" w:hAnsi="Times New Roman" w:cs="Times New Roman"/>
          <w:sz w:val="24"/>
          <w:szCs w:val="24"/>
        </w:rPr>
        <w:t>nternet -based applications.</w:t>
      </w:r>
    </w:p>
    <w:p w:rsidR="00265E37" w:rsidRDefault="0040041C" w:rsidP="00265E37">
      <w:pPr>
        <w:pStyle w:val="ListParagraph"/>
        <w:numPr>
          <w:ilvl w:val="0"/>
          <w:numId w:val="10"/>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User-gene</w:t>
      </w:r>
      <w:r w:rsidRPr="00265E37">
        <w:rPr>
          <w:rFonts w:ascii="Times New Roman" w:hAnsi="Times New Roman" w:cs="Times New Roman"/>
          <w:sz w:val="24"/>
          <w:szCs w:val="24"/>
        </w:rPr>
        <w:t>rated content, such as text posts or comments, digital photos or videos, and data generated through all online interactions, are</w:t>
      </w:r>
      <w:r w:rsidR="00265E37">
        <w:rPr>
          <w:rFonts w:ascii="Times New Roman" w:hAnsi="Times New Roman" w:cs="Times New Roman"/>
          <w:sz w:val="24"/>
          <w:szCs w:val="24"/>
        </w:rPr>
        <w:t xml:space="preserve"> the lifeblood of social media.</w:t>
      </w:r>
    </w:p>
    <w:p w:rsidR="00265E37" w:rsidRDefault="0040041C" w:rsidP="00265E37">
      <w:pPr>
        <w:pStyle w:val="ListParagraph"/>
        <w:numPr>
          <w:ilvl w:val="0"/>
          <w:numId w:val="10"/>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Users create service-specific profiles for the website or app that are designed and maintaine</w:t>
      </w:r>
      <w:r w:rsidRPr="00265E37">
        <w:rPr>
          <w:rFonts w:ascii="Times New Roman" w:hAnsi="Times New Roman" w:cs="Times New Roman"/>
          <w:sz w:val="24"/>
          <w:szCs w:val="24"/>
        </w:rPr>
        <w:t>d by</w:t>
      </w:r>
      <w:r w:rsidR="00265E37">
        <w:rPr>
          <w:rFonts w:ascii="Times New Roman" w:hAnsi="Times New Roman" w:cs="Times New Roman"/>
          <w:sz w:val="24"/>
          <w:szCs w:val="24"/>
        </w:rPr>
        <w:t xml:space="preserve"> the social media organization.</w:t>
      </w:r>
    </w:p>
    <w:p w:rsidR="006F3399" w:rsidRPr="00265E37" w:rsidRDefault="0040041C" w:rsidP="00265E37">
      <w:pPr>
        <w:pStyle w:val="ListParagraph"/>
        <w:numPr>
          <w:ilvl w:val="0"/>
          <w:numId w:val="10"/>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lastRenderedPageBreak/>
        <w:t>Social media facilitate the development of online social networks by connecting a user’s profile with those of o</w:t>
      </w:r>
      <w:r w:rsidR="006F3399" w:rsidRPr="00265E37">
        <w:rPr>
          <w:rFonts w:ascii="Times New Roman" w:hAnsi="Times New Roman" w:cs="Times New Roman"/>
          <w:sz w:val="24"/>
          <w:szCs w:val="24"/>
        </w:rPr>
        <w:t>ther individuals and/or groups.</w:t>
      </w:r>
    </w:p>
    <w:p w:rsidR="00A469CB" w:rsidRPr="00A469CB" w:rsidRDefault="0040041C" w:rsidP="00A469CB">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use web-based technologies, desktop computers and mobile te</w:t>
      </w:r>
      <w:r w:rsidRPr="006F3399">
        <w:rPr>
          <w:rFonts w:ascii="Times New Roman" w:hAnsi="Times New Roman" w:cs="Times New Roman"/>
          <w:sz w:val="24"/>
          <w:szCs w:val="24"/>
        </w:rPr>
        <w:t>chnologies (e.g., smart phones and tablet computers ) to create highly interactive platforms through which individuals, communities and organizations can share, co-create, discuss, and modify user-generated content or pre-made content posted online. They i</w:t>
      </w:r>
      <w:r w:rsidRPr="006F3399">
        <w:rPr>
          <w:rFonts w:ascii="Times New Roman" w:hAnsi="Times New Roman" w:cs="Times New Roman"/>
          <w:sz w:val="24"/>
          <w:szCs w:val="24"/>
        </w:rPr>
        <w:t>ntroduce substantial and pervasive changes to communication between businesses, organizations, communities and individuals. Social media changes the way individuals and large organizations communicate. These changes are the focus of the emerging field of t</w:t>
      </w:r>
      <w:r w:rsidRPr="006F3399">
        <w:rPr>
          <w:rFonts w:ascii="Times New Roman" w:hAnsi="Times New Roman" w:cs="Times New Roman"/>
          <w:sz w:val="24"/>
          <w:szCs w:val="24"/>
        </w:rPr>
        <w:t>echnoself studies. In America, a survey reported that 84 percent of adolescents in America have a Facebook account. Over 60% of 13 to 17-year-olds</w:t>
      </w:r>
      <w:r w:rsidR="006F3399" w:rsidRPr="006F3399">
        <w:rPr>
          <w:rFonts w:ascii="Times New Roman" w:hAnsi="Times New Roman" w:cs="Times New Roman"/>
          <w:sz w:val="24"/>
          <w:szCs w:val="24"/>
        </w:rPr>
        <w:t xml:space="preserve"> </w:t>
      </w:r>
      <w:r w:rsidR="00A469CB" w:rsidRPr="00A469CB">
        <w:rPr>
          <w:rFonts w:ascii="Times New Roman" w:hAnsi="Times New Roman" w:cs="Times New Roman"/>
          <w:sz w:val="24"/>
          <w:szCs w:val="24"/>
        </w:rPr>
        <w:t>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content contributors, the benefits of participating in social media have gone beyond simply social sharing to building reputation and bringing in career opportunities and monetary income.</w:t>
      </w:r>
    </w:p>
    <w:p w:rsidR="00A469CB" w:rsidRPr="00A469CB" w:rsidRDefault="00A469CB" w:rsidP="00E62DD4">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A469CB" w:rsidRPr="00A469CB" w:rsidRDefault="00A469CB" w:rsidP="00E62DD4">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lastRenderedPageBreak/>
        <w:t xml:space="preserve">According to </w:t>
      </w:r>
      <w:proofErr w:type="spellStart"/>
      <w:r w:rsidRPr="00A469CB">
        <w:rPr>
          <w:rFonts w:ascii="Times New Roman" w:hAnsi="Times New Roman" w:cs="Times New Roman"/>
          <w:sz w:val="24"/>
          <w:szCs w:val="24"/>
        </w:rPr>
        <w:t>Okunna</w:t>
      </w:r>
      <w:proofErr w:type="spellEnd"/>
      <w:r w:rsidRPr="00A469CB">
        <w:rPr>
          <w:rFonts w:ascii="Times New Roman" w:hAnsi="Times New Roman" w:cs="Times New Roman"/>
          <w:sz w:val="24"/>
          <w:szCs w:val="24"/>
        </w:rPr>
        <w:t xml:space="preserve">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A469CB" w:rsidRPr="006A252A" w:rsidRDefault="00A469CB" w:rsidP="006A252A">
      <w:pPr>
        <w:spacing w:after="0" w:line="480" w:lineRule="auto"/>
        <w:jc w:val="both"/>
        <w:rPr>
          <w:rFonts w:ascii="Times New Roman" w:hAnsi="Times New Roman" w:cs="Times New Roman"/>
          <w:b/>
          <w:sz w:val="24"/>
          <w:szCs w:val="24"/>
        </w:rPr>
      </w:pPr>
      <w:r w:rsidRPr="006A252A">
        <w:rPr>
          <w:rFonts w:ascii="Times New Roman" w:hAnsi="Times New Roman" w:cs="Times New Roman"/>
          <w:b/>
          <w:sz w:val="24"/>
          <w:szCs w:val="24"/>
        </w:rPr>
        <w:t>2.5 APPRAISAL OF THE REVIEW</w:t>
      </w:r>
    </w:p>
    <w:p w:rsidR="00A469CB" w:rsidRPr="00A469CB" w:rsidRDefault="00A469CB" w:rsidP="00817565">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 xml:space="preserve">The review on "The Impact of Social Media on the Spread of Vulgar Words </w:t>
      </w:r>
      <w:proofErr w:type="gramStart"/>
      <w:r w:rsidRPr="00A469CB">
        <w:rPr>
          <w:rFonts w:ascii="Times New Roman" w:hAnsi="Times New Roman" w:cs="Times New Roman"/>
          <w:sz w:val="24"/>
          <w:szCs w:val="24"/>
        </w:rPr>
        <w:t>Among</w:t>
      </w:r>
      <w:proofErr w:type="gramEnd"/>
      <w:r w:rsidRPr="00A469CB">
        <w:rPr>
          <w:rFonts w:ascii="Times New Roman" w:hAnsi="Times New Roman" w:cs="Times New Roman"/>
          <w:sz w:val="24"/>
          <w:szCs w:val="24"/>
        </w:rPr>
        <w:t xml:space="preserve"> Kwara State Polytechnic Students" offers a comprehensive exploration of a pertinent issue within the academic context. Its strengths are evident in th</w:t>
      </w:r>
      <w:r>
        <w:rPr>
          <w:rFonts w:ascii="Times New Roman" w:hAnsi="Times New Roman" w:cs="Times New Roman"/>
          <w:sz w:val="24"/>
          <w:szCs w:val="24"/>
        </w:rPr>
        <w:t xml:space="preserve">e relevant research objectives, </w:t>
      </w:r>
      <w:r w:rsidRPr="00A469CB">
        <w:rPr>
          <w:rFonts w:ascii="Times New Roman" w:hAnsi="Times New Roman" w:cs="Times New Roman"/>
          <w:sz w:val="24"/>
          <w:szCs w:val="24"/>
        </w:rPr>
        <w:t xml:space="preserve">structured methodology, and consideration of demographic factors. The study's relevance is underscored by its timely exploration of the influence of social media on language use, reflecting the contemporary communication landscape. The incorporation of a </w:t>
      </w:r>
      <w:proofErr w:type="spellStart"/>
      <w:r w:rsidRPr="00A469CB">
        <w:rPr>
          <w:rFonts w:ascii="Times New Roman" w:hAnsi="Times New Roman" w:cs="Times New Roman"/>
          <w:sz w:val="24"/>
          <w:szCs w:val="24"/>
        </w:rPr>
        <w:t>Likert</w:t>
      </w:r>
      <w:proofErr w:type="spellEnd"/>
      <w:r w:rsidRPr="00A469CB">
        <w:rPr>
          <w:rFonts w:ascii="Times New Roman" w:hAnsi="Times New Roman" w:cs="Times New Roman"/>
          <w:sz w:val="24"/>
          <w:szCs w:val="24"/>
        </w:rPr>
        <w:t xml:space="preserve">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A469CB" w:rsidRPr="00A469CB" w:rsidRDefault="00A469CB" w:rsidP="00A469CB">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 xml:space="preserve">However, certain limitations merit attention. The study's sample size appears limited, and a more extensive representation of the Kwara State Polytechnic student population would enhance the study's external validity. The subjective nature of the </w:t>
      </w:r>
      <w:proofErr w:type="spellStart"/>
      <w:r w:rsidRPr="00A469CB">
        <w:rPr>
          <w:rFonts w:ascii="Times New Roman" w:hAnsi="Times New Roman" w:cs="Times New Roman"/>
          <w:sz w:val="24"/>
          <w:szCs w:val="24"/>
        </w:rPr>
        <w:t>Likert</w:t>
      </w:r>
      <w:proofErr w:type="spellEnd"/>
      <w:r w:rsidRPr="00A469CB">
        <w:rPr>
          <w:rFonts w:ascii="Times New Roman" w:hAnsi="Times New Roman" w:cs="Times New Roman"/>
          <w:sz w:val="24"/>
          <w:szCs w:val="24"/>
        </w:rPr>
        <w:t xml:space="preserve"> scale might oversimplify the nuanced attitudes towards vulgar language, warranting a complementary qualitative component to capture the depth of student experiences. Furthermore, addressing potential response bias is crucial to ensure the </w:t>
      </w:r>
      <w:r w:rsidRPr="00A469CB">
        <w:rPr>
          <w:rFonts w:ascii="Times New Roman" w:hAnsi="Times New Roman" w:cs="Times New Roman"/>
          <w:sz w:val="24"/>
          <w:szCs w:val="24"/>
        </w:rPr>
        <w:lastRenderedPageBreak/>
        <w:t>reliability of the findings. Measures such as anonymity assurances and transparent communication regarding the research’s purpose could mitigate this bias.</w:t>
      </w:r>
    </w:p>
    <w:p w:rsidR="00C4684A" w:rsidRPr="006F3399" w:rsidRDefault="00A469CB" w:rsidP="00A469CB">
      <w:pPr>
        <w:spacing w:line="480" w:lineRule="auto"/>
        <w:jc w:val="both"/>
        <w:rPr>
          <w:rFonts w:ascii="Times New Roman" w:hAnsi="Times New Roman" w:cs="Times New Roman"/>
          <w:sz w:val="24"/>
          <w:szCs w:val="24"/>
        </w:rPr>
      </w:pPr>
      <w:r w:rsidRPr="00A469CB">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sectPr w:rsidR="00C4684A" w:rsidRPr="006F3399" w:rsidSect="00677CCD">
      <w:pgSz w:w="11907" w:h="16839"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474DC5"/>
    <w:multiLevelType w:val="hybridMultilevel"/>
    <w:tmpl w:val="A2704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D86"/>
    <w:multiLevelType w:val="hybridMultilevel"/>
    <w:tmpl w:val="2D3CD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C1443"/>
    <w:multiLevelType w:val="hybridMultilevel"/>
    <w:tmpl w:val="8688783E"/>
    <w:lvl w:ilvl="0" w:tplc="EAC2D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C353A"/>
    <w:multiLevelType w:val="hybridMultilevel"/>
    <w:tmpl w:val="7E84F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F3A7F"/>
    <w:multiLevelType w:val="hybridMultilevel"/>
    <w:tmpl w:val="C66C8FC4"/>
    <w:lvl w:ilvl="0" w:tplc="39F49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177F9"/>
    <w:multiLevelType w:val="hybridMultilevel"/>
    <w:tmpl w:val="DC40178C"/>
    <w:lvl w:ilvl="0" w:tplc="CF2432E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4"/>
  </w:num>
  <w:num w:numId="12">
    <w:abstractNumId w:val="12"/>
  </w:num>
  <w:num w:numId="13">
    <w:abstractNumId w:val="1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703E"/>
    <w:rsid w:val="00034616"/>
    <w:rsid w:val="00042157"/>
    <w:rsid w:val="0006063C"/>
    <w:rsid w:val="0015074B"/>
    <w:rsid w:val="00193D47"/>
    <w:rsid w:val="001A4E89"/>
    <w:rsid w:val="00265E37"/>
    <w:rsid w:val="0028020B"/>
    <w:rsid w:val="0029639D"/>
    <w:rsid w:val="002A2591"/>
    <w:rsid w:val="002C12CC"/>
    <w:rsid w:val="00326F90"/>
    <w:rsid w:val="003D0E25"/>
    <w:rsid w:val="003D3035"/>
    <w:rsid w:val="0040041C"/>
    <w:rsid w:val="00401C80"/>
    <w:rsid w:val="004C0830"/>
    <w:rsid w:val="00504112"/>
    <w:rsid w:val="005C53FE"/>
    <w:rsid w:val="00602921"/>
    <w:rsid w:val="00677CCD"/>
    <w:rsid w:val="006A252A"/>
    <w:rsid w:val="006A43E4"/>
    <w:rsid w:val="006F3399"/>
    <w:rsid w:val="00713D6F"/>
    <w:rsid w:val="00817565"/>
    <w:rsid w:val="00856B18"/>
    <w:rsid w:val="009E5096"/>
    <w:rsid w:val="00A469CB"/>
    <w:rsid w:val="00AA1D8D"/>
    <w:rsid w:val="00AA411F"/>
    <w:rsid w:val="00B4610B"/>
    <w:rsid w:val="00B47730"/>
    <w:rsid w:val="00B605C5"/>
    <w:rsid w:val="00BB4CCC"/>
    <w:rsid w:val="00BD0C95"/>
    <w:rsid w:val="00BF129B"/>
    <w:rsid w:val="00C10BB5"/>
    <w:rsid w:val="00C42986"/>
    <w:rsid w:val="00C4684A"/>
    <w:rsid w:val="00CB0664"/>
    <w:rsid w:val="00CD0097"/>
    <w:rsid w:val="00D026C2"/>
    <w:rsid w:val="00DF378D"/>
    <w:rsid w:val="00E62DD4"/>
    <w:rsid w:val="00E702F2"/>
    <w:rsid w:val="00F32E97"/>
    <w:rsid w:val="00F57B56"/>
    <w:rsid w:val="00FC693F"/>
    <w:rsid w:val="00FE6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45AFD30-BE40-45AD-88F0-29AA4153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430C2-0C21-486E-B438-A6CC3C64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5802</Words>
  <Characters>33076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ElNathan</cp:lastModifiedBy>
  <cp:revision>41</cp:revision>
  <dcterms:created xsi:type="dcterms:W3CDTF">2025-08-30T16:01:00Z</dcterms:created>
  <dcterms:modified xsi:type="dcterms:W3CDTF">2025-08-30T23:15:00Z</dcterms:modified>
  <cp:category/>
</cp:coreProperties>
</file>