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72F" w:rsidRPr="004930B0" w:rsidRDefault="00D429D0" w:rsidP="004930B0">
      <w:pPr>
        <w:pStyle w:val="Heading1"/>
        <w:spacing w:before="0" w:line="480" w:lineRule="auto"/>
        <w:jc w:val="center"/>
        <w:rPr>
          <w:rFonts w:ascii="Times New Roman" w:hAnsi="Times New Roman" w:cs="Times New Roman"/>
          <w:color w:val="auto"/>
          <w:sz w:val="24"/>
          <w:szCs w:val="24"/>
        </w:rPr>
      </w:pPr>
      <w:r w:rsidRPr="004930B0">
        <w:rPr>
          <w:rFonts w:ascii="Times New Roman" w:hAnsi="Times New Roman" w:cs="Times New Roman"/>
          <w:color w:val="auto"/>
          <w:sz w:val="24"/>
          <w:szCs w:val="24"/>
        </w:rPr>
        <w:t>CHAPTER ONE</w:t>
      </w:r>
    </w:p>
    <w:p w:rsidR="0003572F" w:rsidRPr="004930B0" w:rsidRDefault="00D429D0" w:rsidP="004930B0">
      <w:pPr>
        <w:pStyle w:val="Heading2"/>
        <w:spacing w:before="0" w:line="480" w:lineRule="auto"/>
        <w:jc w:val="center"/>
        <w:rPr>
          <w:rFonts w:ascii="Times New Roman" w:hAnsi="Times New Roman" w:cs="Times New Roman"/>
          <w:color w:val="auto"/>
          <w:sz w:val="24"/>
          <w:szCs w:val="24"/>
        </w:rPr>
      </w:pPr>
      <w:r w:rsidRPr="004930B0">
        <w:rPr>
          <w:rFonts w:ascii="Times New Roman" w:hAnsi="Times New Roman" w:cs="Times New Roman"/>
          <w:color w:val="auto"/>
          <w:sz w:val="24"/>
          <w:szCs w:val="24"/>
        </w:rPr>
        <w:t>INTRODUCTION</w:t>
      </w:r>
    </w:p>
    <w:p w:rsidR="0003572F" w:rsidRPr="004930B0" w:rsidRDefault="00D429D0" w:rsidP="004930B0">
      <w:pPr>
        <w:pStyle w:val="Heading2"/>
        <w:spacing w:before="0"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1.1 </w:t>
      </w:r>
      <w:r w:rsidR="004930B0">
        <w:rPr>
          <w:rFonts w:ascii="Times New Roman" w:hAnsi="Times New Roman" w:cs="Times New Roman"/>
          <w:color w:val="auto"/>
          <w:sz w:val="24"/>
          <w:szCs w:val="24"/>
        </w:rPr>
        <w:tab/>
      </w:r>
      <w:r w:rsidRPr="004930B0">
        <w:rPr>
          <w:rFonts w:ascii="Times New Roman" w:hAnsi="Times New Roman" w:cs="Times New Roman"/>
          <w:color w:val="auto"/>
          <w:sz w:val="24"/>
          <w:szCs w:val="24"/>
        </w:rPr>
        <w:t>Background to the Study</w:t>
      </w:r>
    </w:p>
    <w:p w:rsidR="004930B0" w:rsidRDefault="00D429D0" w:rsidP="004930B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 xml:space="preserve">Nowadays, the digital era has had a significant impact, especially on how we communicate. In the past, when we wanted to share with people far away, we had to write a letter so that the message we </w:t>
      </w:r>
      <w:r w:rsidRPr="004930B0">
        <w:rPr>
          <w:rFonts w:ascii="Times New Roman" w:hAnsi="Times New Roman" w:cs="Times New Roman"/>
          <w:sz w:val="24"/>
          <w:szCs w:val="24"/>
        </w:rPr>
        <w:t>wanted to convey was directed to that person. Letters that have been sent take a long time to reach the recipient, depending on the distance and the type of stamps given. Therefore, letters are considered one of the slow communication intermediaries and ca</w:t>
      </w:r>
      <w:r w:rsidRPr="004930B0">
        <w:rPr>
          <w:rFonts w:ascii="Times New Roman" w:hAnsi="Times New Roman" w:cs="Times New Roman"/>
          <w:sz w:val="24"/>
          <w:szCs w:val="24"/>
        </w:rPr>
        <w:t xml:space="preserve">use less interest by the public in the digital era. The results show that the development of science and technology has made it easier for people to find information and communicate online through smartphones and other social media platforms. In addition, </w:t>
      </w:r>
      <w:r w:rsidRPr="004930B0">
        <w:rPr>
          <w:rFonts w:ascii="Times New Roman" w:hAnsi="Times New Roman" w:cs="Times New Roman"/>
          <w:sz w:val="24"/>
          <w:szCs w:val="24"/>
        </w:rPr>
        <w:t>these technological developments threaten the existence of printed newspapers, which has resulted in many newspaper companies going bankrupt, with many online media emerging and offering more practical access for the public (</w:t>
      </w:r>
      <w:proofErr w:type="spellStart"/>
      <w:r w:rsidRPr="004930B0">
        <w:rPr>
          <w:rFonts w:ascii="Times New Roman" w:hAnsi="Times New Roman" w:cs="Times New Roman"/>
          <w:sz w:val="24"/>
          <w:szCs w:val="24"/>
        </w:rPr>
        <w:t>Permana</w:t>
      </w:r>
      <w:proofErr w:type="spellEnd"/>
      <w:r w:rsidRPr="004930B0">
        <w:rPr>
          <w:rFonts w:ascii="Times New Roman" w:hAnsi="Times New Roman" w:cs="Times New Roman"/>
          <w:sz w:val="24"/>
          <w:szCs w:val="24"/>
        </w:rPr>
        <w:t xml:space="preserve"> and Abdullah, 2020).</w:t>
      </w:r>
    </w:p>
    <w:p w:rsidR="004930B0" w:rsidRDefault="00D429D0" w:rsidP="004930B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A</w:t>
      </w:r>
      <w:r w:rsidRPr="004930B0">
        <w:rPr>
          <w:rFonts w:ascii="Times New Roman" w:hAnsi="Times New Roman" w:cs="Times New Roman"/>
          <w:sz w:val="24"/>
          <w:szCs w:val="24"/>
        </w:rPr>
        <w:t xml:space="preserve">ccording to Junco and Herbert (2017), social media sites was launched in 2000. </w:t>
      </w:r>
      <w:r w:rsidRPr="004930B0">
        <w:rPr>
          <w:rFonts w:ascii="Times New Roman" w:hAnsi="Times New Roman" w:cs="Times New Roman"/>
          <w:sz w:val="24"/>
          <w:szCs w:val="24"/>
        </w:rPr>
        <w:t xml:space="preserve">In 2001, </w:t>
      </w:r>
      <w:proofErr w:type="spellStart"/>
      <w:r w:rsidRPr="004930B0">
        <w:rPr>
          <w:rFonts w:ascii="Times New Roman" w:hAnsi="Times New Roman" w:cs="Times New Roman"/>
          <w:sz w:val="24"/>
          <w:szCs w:val="24"/>
        </w:rPr>
        <w:t>Fotolog</w:t>
      </w:r>
      <w:proofErr w:type="spellEnd"/>
      <w:r w:rsidRPr="004930B0">
        <w:rPr>
          <w:rFonts w:ascii="Times New Roman" w:hAnsi="Times New Roman" w:cs="Times New Roman"/>
          <w:sz w:val="24"/>
          <w:szCs w:val="24"/>
        </w:rPr>
        <w:t>, Sky blog and Friendster were launched and in 2003, Muspace, LinkedIn, Lastin, Tribe.net and Hi5 came along. In 2004, Facebook Harvard, Dogster and Mixi evolved</w:t>
      </w:r>
      <w:r w:rsidRPr="004930B0">
        <w:rPr>
          <w:rFonts w:ascii="Times New Roman" w:hAnsi="Times New Roman" w:cs="Times New Roman"/>
          <w:sz w:val="24"/>
          <w:szCs w:val="24"/>
        </w:rPr>
        <w:t>; and in 2005, Yahoo 260, YouTube, Cyworld and Black Planet emerged. Kaplan and Haelein 2010 in Umoru (2015) categorized social media into seven types each indicating the purpose for which it could be utilized: collaborative projects (Wikipedia); Blogs and</w:t>
      </w:r>
      <w:r w:rsidRPr="004930B0">
        <w:rPr>
          <w:rFonts w:ascii="Times New Roman" w:hAnsi="Times New Roman" w:cs="Times New Roman"/>
          <w:sz w:val="24"/>
          <w:szCs w:val="24"/>
        </w:rPr>
        <w:t xml:space="preserve"> micro blogs (Twitter); social news networking sites (Digg and Leakernet); content communities (Youtube and Daily motion); social networking sites (Facebook); virtual game world: (World of Warcraft); and virt</w:t>
      </w:r>
      <w:r w:rsidR="004930B0">
        <w:rPr>
          <w:rFonts w:ascii="Times New Roman" w:hAnsi="Times New Roman" w:cs="Times New Roman"/>
          <w:sz w:val="24"/>
          <w:szCs w:val="24"/>
        </w:rPr>
        <w:t>ual social world (Second life).</w:t>
      </w:r>
    </w:p>
    <w:p w:rsidR="004930B0" w:rsidRDefault="00D429D0" w:rsidP="004930B0">
      <w:pPr>
        <w:spacing w:line="480" w:lineRule="auto"/>
        <w:ind w:firstLine="720"/>
        <w:jc w:val="both"/>
        <w:rPr>
          <w:rFonts w:ascii="Times New Roman" w:hAnsi="Times New Roman" w:cs="Times New Roman"/>
          <w:sz w:val="24"/>
          <w:szCs w:val="24"/>
        </w:rPr>
      </w:pPr>
      <w:proofErr w:type="spellStart"/>
      <w:r w:rsidRPr="004930B0">
        <w:rPr>
          <w:rFonts w:ascii="Times New Roman" w:hAnsi="Times New Roman" w:cs="Times New Roman"/>
          <w:sz w:val="24"/>
          <w:szCs w:val="24"/>
        </w:rPr>
        <w:lastRenderedPageBreak/>
        <w:t>Enang</w:t>
      </w:r>
      <w:proofErr w:type="spellEnd"/>
      <w:r w:rsidRPr="004930B0">
        <w:rPr>
          <w:rFonts w:ascii="Times New Roman" w:hAnsi="Times New Roman" w:cs="Times New Roman"/>
          <w:sz w:val="24"/>
          <w:szCs w:val="24"/>
        </w:rPr>
        <w:t xml:space="preserve"> (2018) ex</w:t>
      </w:r>
      <w:r w:rsidRPr="004930B0">
        <w:rPr>
          <w:rFonts w:ascii="Times New Roman" w:hAnsi="Times New Roman" w:cs="Times New Roman"/>
          <w:sz w:val="24"/>
          <w:szCs w:val="24"/>
        </w:rPr>
        <w:t>plained that social networking sites are applications that enable users to connect by creating personal information profiles allowing friends and colleagues to have access to those profiles, and sending e-mails and instant messages to each other. Giving ex</w:t>
      </w:r>
      <w:r w:rsidRPr="004930B0">
        <w:rPr>
          <w:rFonts w:ascii="Times New Roman" w:hAnsi="Times New Roman" w:cs="Times New Roman"/>
          <w:sz w:val="24"/>
          <w:szCs w:val="24"/>
        </w:rPr>
        <w:t>amples of social media, Gupta (2014) in LinkedIn, Google+, Internet forums, chat rooms and message boards where people meet and discuss topics of interest, Flickr and Vimeo, Blogs, Wikis, and Social book marking.</w:t>
      </w:r>
    </w:p>
    <w:p w:rsidR="004930B0" w:rsidRDefault="00D429D0" w:rsidP="004930B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Kaplan and Haelei (2010) defined social me</w:t>
      </w:r>
      <w:r w:rsidRPr="004930B0">
        <w:rPr>
          <w:rFonts w:ascii="Times New Roman" w:hAnsi="Times New Roman" w:cs="Times New Roman"/>
          <w:sz w:val="24"/>
          <w:szCs w:val="24"/>
        </w:rPr>
        <w:t>dia as a group of internet-based applications built on the ideological and technological foundations of Web2.0 which allows the creation and exchange of user-generated content. Social media tools have been developed in order to maintain, manage and improve</w:t>
      </w:r>
      <w:r w:rsidRPr="004930B0">
        <w:rPr>
          <w:rFonts w:ascii="Times New Roman" w:hAnsi="Times New Roman" w:cs="Times New Roman"/>
          <w:sz w:val="24"/>
          <w:szCs w:val="24"/>
        </w:rPr>
        <w:t xml:space="preserve"> social interactions between people, enable people to access and comment on contents authored by others. These evolving learning environments will in doubt allow students to learn anytim</w:t>
      </w:r>
      <w:r w:rsidR="004930B0">
        <w:rPr>
          <w:rFonts w:ascii="Times New Roman" w:hAnsi="Times New Roman" w:cs="Times New Roman"/>
          <w:sz w:val="24"/>
          <w:szCs w:val="24"/>
        </w:rPr>
        <w:t>e and anywhere (Wetzel, 2010).</w:t>
      </w:r>
    </w:p>
    <w:p w:rsidR="0003572F" w:rsidRDefault="00D429D0" w:rsidP="004930B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 xml:space="preserve">Social networks may play an important </w:t>
      </w:r>
      <w:r w:rsidRPr="004930B0">
        <w:rPr>
          <w:rFonts w:ascii="Times New Roman" w:hAnsi="Times New Roman" w:cs="Times New Roman"/>
          <w:sz w:val="24"/>
          <w:szCs w:val="24"/>
        </w:rPr>
        <w:t>role in raising awareness about the reliable sources of information among the students and society by providing alternative sources of knowledge (Battrawi &amp; Muhtaseb, 2013). Gross (2010) stated that social media are means that employ mobile and web technol</w:t>
      </w:r>
      <w:r w:rsidRPr="004930B0">
        <w:rPr>
          <w:rFonts w:ascii="Times New Roman" w:hAnsi="Times New Roman" w:cs="Times New Roman"/>
          <w:sz w:val="24"/>
          <w:szCs w:val="24"/>
        </w:rPr>
        <w:t>ogy to create highly integrative platform which individuals and community share, create, discuss and modify user generated content. Social media sometimes called social networking is a collaboratively produced and shared media content to network communitie</w:t>
      </w:r>
      <w:r w:rsidRPr="004930B0">
        <w:rPr>
          <w:rFonts w:ascii="Times New Roman" w:hAnsi="Times New Roman" w:cs="Times New Roman"/>
          <w:sz w:val="24"/>
          <w:szCs w:val="24"/>
        </w:rPr>
        <w:t>s.</w:t>
      </w:r>
    </w:p>
    <w:p w:rsidR="00A5589F" w:rsidRDefault="00A5589F" w:rsidP="00A5589F">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There are various categories of social media sites used in education which are also useful in business education for enhancing students’ skill acquisition and academic performance. These include: Facebook, Myspace, YouTube, Flickr, Blogs, Twitter and Wiki. For the avoidance of doubt, Weber (2014) reported that in October 2012 alone, </w:t>
      </w:r>
      <w:r w:rsidRPr="003D7000">
        <w:rPr>
          <w:rFonts w:ascii="Times New Roman" w:hAnsi="Times New Roman" w:cs="Times New Roman"/>
          <w:sz w:val="24"/>
          <w:szCs w:val="24"/>
        </w:rPr>
        <w:lastRenderedPageBreak/>
        <w:t>users of Facebook supposed one billion. Perhaps, this is the reason that teachers have started thinking differently about the utilization of social media tools for education. This has accelerated the pace at which teachers incorporate social</w:t>
      </w:r>
      <w:r>
        <w:rPr>
          <w:rFonts w:ascii="Times New Roman" w:hAnsi="Times New Roman" w:cs="Times New Roman"/>
          <w:sz w:val="24"/>
          <w:szCs w:val="24"/>
        </w:rPr>
        <w:t xml:space="preserve"> media into academic curricula.</w:t>
      </w:r>
    </w:p>
    <w:p w:rsidR="00A5589F" w:rsidRDefault="00A5589F" w:rsidP="00A5589F">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In conveying ideas or thoughts in language, humans must always pay attention to the terms and conditions in which they are misuse of language or maybe a choice of words, can lead to misunderstandings that often lead to conflict in the community. For this reason, before communicating, a person must pay attention to the conditions and norms prevailing in certain societies. By paying attention to these norms, it is hoped that he can also pay attention to the choice of words he will use in communication. Because, certain words that do not violate the norms in one society, may cause misperceptions if used in one other society. For example, the word bunting would have a rough impression if it was used in Javanese society, to label a woman who is pregnant by an accident before married, but for </w:t>
      </w:r>
      <w:proofErr w:type="spellStart"/>
      <w:r w:rsidRPr="003D7000">
        <w:rPr>
          <w:rFonts w:ascii="Times New Roman" w:hAnsi="Times New Roman" w:cs="Times New Roman"/>
          <w:sz w:val="24"/>
          <w:szCs w:val="24"/>
        </w:rPr>
        <w:t>Betawi</w:t>
      </w:r>
      <w:proofErr w:type="spellEnd"/>
      <w:r w:rsidRPr="003D7000">
        <w:rPr>
          <w:rFonts w:ascii="Times New Roman" w:hAnsi="Times New Roman" w:cs="Times New Roman"/>
          <w:sz w:val="24"/>
          <w:szCs w:val="24"/>
        </w:rPr>
        <w:t xml:space="preserve"> people, the word is a term commonly used to r</w:t>
      </w:r>
      <w:r>
        <w:rPr>
          <w:rFonts w:ascii="Times New Roman" w:hAnsi="Times New Roman" w:cs="Times New Roman"/>
          <w:sz w:val="24"/>
          <w:szCs w:val="24"/>
        </w:rPr>
        <w:t>efer to women who are pregnant.</w:t>
      </w:r>
    </w:p>
    <w:p w:rsidR="00A5589F" w:rsidRDefault="00A5589F" w:rsidP="00A5589F">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Words or sentences, even some topics, have at the moment become so sensitive to talk that violate norms or provisions in certain societies are called taboo. Some taboo words are phrases have been used for so long that they at this point have become so frequent and widespread (</w:t>
      </w:r>
      <w:proofErr w:type="spellStart"/>
      <w:r w:rsidRPr="003D7000">
        <w:rPr>
          <w:rFonts w:ascii="Times New Roman" w:hAnsi="Times New Roman" w:cs="Times New Roman"/>
          <w:sz w:val="24"/>
          <w:szCs w:val="24"/>
        </w:rPr>
        <w:t>Mouat</w:t>
      </w:r>
      <w:proofErr w:type="spellEnd"/>
      <w:r w:rsidRPr="003D7000">
        <w:rPr>
          <w:rFonts w:ascii="Times New Roman" w:hAnsi="Times New Roman" w:cs="Times New Roman"/>
          <w:sz w:val="24"/>
          <w:szCs w:val="24"/>
        </w:rPr>
        <w:t>, 2014). Because of taboo words are sometimes found in</w:t>
      </w:r>
      <w:r>
        <w:rPr>
          <w:rFonts w:ascii="Times New Roman" w:hAnsi="Times New Roman" w:cs="Times New Roman"/>
          <w:sz w:val="24"/>
          <w:szCs w:val="24"/>
        </w:rPr>
        <w:t xml:space="preserve"> </w:t>
      </w:r>
      <w:r w:rsidRPr="003D7000">
        <w:rPr>
          <w:rFonts w:ascii="Times New Roman" w:hAnsi="Times New Roman" w:cs="Times New Roman"/>
          <w:sz w:val="24"/>
          <w:szCs w:val="24"/>
        </w:rPr>
        <w:t>the communication activity in the society, taboo words are supposed to be avoided by members of the community, even though they can be used in certain situations, for example during religious ceremonies. Taboo exists not only in the terms of words but also in terms of gestures, pict</w:t>
      </w:r>
      <w:r>
        <w:rPr>
          <w:rFonts w:ascii="Times New Roman" w:hAnsi="Times New Roman" w:cs="Times New Roman"/>
          <w:sz w:val="24"/>
          <w:szCs w:val="24"/>
        </w:rPr>
        <w:t>ures, attitudes, behavior, etc.</w:t>
      </w:r>
    </w:p>
    <w:p w:rsidR="00A5589F" w:rsidRDefault="00A5589F" w:rsidP="00A5589F">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lastRenderedPageBreak/>
        <w:t xml:space="preserve">In addition, with easy access to social media applications, people, especially students, use gadgets more often every day, both to communicate, find information, and even for other digital businesses. According to a research study conducted by Edwin K. (2020), 80.7% of the total population in Nigeria uses the internet for an average of 9 hours per day. With the frequent use of social media, there has been a significant change in everyday language, which has brought many new habits of communication, especially for students. So with changes in the form of language in touch, there is an ethical shift that affects the value of politeness between students and </w:t>
      </w:r>
      <w:r>
        <w:rPr>
          <w:rFonts w:ascii="Times New Roman" w:hAnsi="Times New Roman" w:cs="Times New Roman"/>
          <w:sz w:val="24"/>
          <w:szCs w:val="24"/>
        </w:rPr>
        <w:t>the surrounding community.</w:t>
      </w:r>
    </w:p>
    <w:p w:rsidR="00A5589F" w:rsidRDefault="00A5589F" w:rsidP="00A5589F">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The forms of language used by students on social media are non-formal language, sarcasm, slang, or harsh language with abbreviations mostly vulgar in concept. Because there are no boundaries for communicating on social media, the norms in communication are often ignored and offend each other. Therefore, communication ethics is essential to know and apply to minimize offense in social life. </w:t>
      </w:r>
      <w:bookmarkStart w:id="0" w:name="_GoBack"/>
      <w:bookmarkEnd w:id="0"/>
      <w:r w:rsidRPr="003D7000">
        <w:rPr>
          <w:rFonts w:ascii="Times New Roman" w:hAnsi="Times New Roman" w:cs="Times New Roman"/>
          <w:sz w:val="24"/>
          <w:szCs w:val="24"/>
        </w:rPr>
        <w:t xml:space="preserve">The forms of communication ethics in question include etiquette or politeness norms in communicating. In this all-digital era of globalization, it is essential to control politeness in social media. In lieu of this background, this study is inclined to investigate the impact of social media on the spread </w:t>
      </w:r>
      <w:r>
        <w:rPr>
          <w:rFonts w:ascii="Times New Roman" w:hAnsi="Times New Roman" w:cs="Times New Roman"/>
          <w:sz w:val="24"/>
          <w:szCs w:val="24"/>
        </w:rPr>
        <w:t>of vulgar words among students.</w:t>
      </w:r>
    </w:p>
    <w:p w:rsidR="0003572F" w:rsidRPr="004930B0" w:rsidRDefault="00D429D0" w:rsidP="004930B0">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1.2 </w:t>
      </w:r>
      <w:r w:rsidR="005348CE">
        <w:rPr>
          <w:rFonts w:ascii="Times New Roman" w:hAnsi="Times New Roman" w:cs="Times New Roman"/>
          <w:color w:val="auto"/>
          <w:sz w:val="24"/>
          <w:szCs w:val="24"/>
        </w:rPr>
        <w:tab/>
      </w:r>
      <w:r w:rsidRPr="004930B0">
        <w:rPr>
          <w:rFonts w:ascii="Times New Roman" w:hAnsi="Times New Roman" w:cs="Times New Roman"/>
          <w:color w:val="auto"/>
          <w:sz w:val="24"/>
          <w:szCs w:val="24"/>
        </w:rPr>
        <w:t>Statement of the Problem</w:t>
      </w:r>
    </w:p>
    <w:p w:rsidR="004930B0" w:rsidRDefault="00D429D0" w:rsidP="004930B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media has become one of the most important environments for communication among people. As user-generated content on social media increases significantly, so does the harmful content such as vulgar and offensive langu</w:t>
      </w:r>
      <w:r w:rsidRPr="004930B0">
        <w:rPr>
          <w:rFonts w:ascii="Times New Roman" w:hAnsi="Times New Roman" w:cs="Times New Roman"/>
          <w:sz w:val="24"/>
          <w:szCs w:val="24"/>
        </w:rPr>
        <w:t>age. Aggressiveness in social media is a problem that especially affects vulnerabl</w:t>
      </w:r>
      <w:r w:rsidR="004930B0">
        <w:rPr>
          <w:rFonts w:ascii="Times New Roman" w:hAnsi="Times New Roman" w:cs="Times New Roman"/>
          <w:sz w:val="24"/>
          <w:szCs w:val="24"/>
        </w:rPr>
        <w:t>e students (Hamm et al., 2015).</w:t>
      </w:r>
    </w:p>
    <w:p w:rsidR="0003572F" w:rsidRPr="004930B0" w:rsidRDefault="00D429D0" w:rsidP="004930B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lastRenderedPageBreak/>
        <w:t>Broadly speaking, social media is as online media, where through the internet, users can share, participate and create content in the form of</w:t>
      </w:r>
      <w:r w:rsidRPr="004930B0">
        <w:rPr>
          <w:rFonts w:ascii="Times New Roman" w:hAnsi="Times New Roman" w:cs="Times New Roman"/>
          <w:sz w:val="24"/>
          <w:szCs w:val="24"/>
        </w:rPr>
        <w:t xml:space="preserve"> blogs, wikis, forums, social networks and virtual world space by technology multimedia increasingly sophisticated until now. Internet, social media and technology multimedia into one unit and which is difficult to separate and make the emergence of new th</w:t>
      </w:r>
      <w:r w:rsidRPr="004930B0">
        <w:rPr>
          <w:rFonts w:ascii="Times New Roman" w:hAnsi="Times New Roman" w:cs="Times New Roman"/>
          <w:sz w:val="24"/>
          <w:szCs w:val="24"/>
        </w:rPr>
        <w:t>ings. (Cahyono, 2016) argues that the existence of communication carried out in a modern way social transformation. The effect of this change is quite broad. Social transformation is the changes that occur in the structure of society that can affect the pa</w:t>
      </w:r>
      <w:r w:rsidRPr="004930B0">
        <w:rPr>
          <w:rFonts w:ascii="Times New Roman" w:hAnsi="Times New Roman" w:cs="Times New Roman"/>
          <w:sz w:val="24"/>
          <w:szCs w:val="24"/>
        </w:rPr>
        <w:t>ttern of interaction in a character that can be character building humans get better or worse. As a social users, emotionally, that user wants to share feelings, hope, joy and sorrow for others. What’s more, there are also user’s social media that utilizes</w:t>
      </w:r>
      <w:r w:rsidRPr="004930B0">
        <w:rPr>
          <w:rFonts w:ascii="Times New Roman" w:hAnsi="Times New Roman" w:cs="Times New Roman"/>
          <w:sz w:val="24"/>
          <w:szCs w:val="24"/>
        </w:rPr>
        <w:t xml:space="preserve"> social media to provoke, spread negative issues, slander, fight sheep, defame and distant disputes from the value of politeness in communicating.</w:t>
      </w:r>
    </w:p>
    <w:p w:rsidR="0003572F" w:rsidRDefault="00D429D0" w:rsidP="004930B0">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1.3 </w:t>
      </w:r>
      <w:r w:rsidR="005348CE">
        <w:rPr>
          <w:rFonts w:ascii="Times New Roman" w:hAnsi="Times New Roman" w:cs="Times New Roman"/>
          <w:color w:val="auto"/>
          <w:sz w:val="24"/>
          <w:szCs w:val="24"/>
        </w:rPr>
        <w:tab/>
      </w:r>
      <w:r w:rsidRPr="004930B0">
        <w:rPr>
          <w:rFonts w:ascii="Times New Roman" w:hAnsi="Times New Roman" w:cs="Times New Roman"/>
          <w:color w:val="auto"/>
          <w:sz w:val="24"/>
          <w:szCs w:val="24"/>
        </w:rPr>
        <w:t>Objectives of the Study</w:t>
      </w:r>
    </w:p>
    <w:p w:rsidR="005348CE" w:rsidRPr="00DD1772" w:rsidRDefault="005348CE" w:rsidP="00DD1772">
      <w:pPr>
        <w:spacing w:line="480" w:lineRule="auto"/>
        <w:jc w:val="both"/>
        <w:rPr>
          <w:rFonts w:ascii="Times New Roman" w:hAnsi="Times New Roman" w:cs="Times New Roman"/>
          <w:sz w:val="24"/>
          <w:szCs w:val="24"/>
        </w:rPr>
      </w:pPr>
      <w:r w:rsidRPr="00DD1772">
        <w:rPr>
          <w:rFonts w:ascii="Times New Roman" w:hAnsi="Times New Roman" w:cs="Times New Roman"/>
          <w:sz w:val="24"/>
          <w:szCs w:val="24"/>
        </w:rPr>
        <w:t>This study aims to provide insights to the impact of social media on the spread of vulgar words</w:t>
      </w:r>
      <w:r w:rsidR="00DD1772" w:rsidRPr="00DD1772">
        <w:rPr>
          <w:rFonts w:ascii="Times New Roman" w:hAnsi="Times New Roman" w:cs="Times New Roman"/>
          <w:sz w:val="24"/>
          <w:szCs w:val="24"/>
        </w:rPr>
        <w:t xml:space="preserve"> among Kwara State polytechnic students. However, the specific objectives of the study are:</w:t>
      </w:r>
    </w:p>
    <w:p w:rsidR="0003572F" w:rsidRPr="004930B0" w:rsidRDefault="00D429D0" w:rsidP="005348CE">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examine the influence of social media on the spread of vulgar language among K</w:t>
      </w:r>
      <w:r w:rsidRPr="004930B0">
        <w:rPr>
          <w:rFonts w:ascii="Times New Roman" w:hAnsi="Times New Roman" w:cs="Times New Roman"/>
          <w:sz w:val="24"/>
          <w:szCs w:val="24"/>
        </w:rPr>
        <w:t>wara State Polytechnic Student.</w:t>
      </w:r>
    </w:p>
    <w:p w:rsidR="0003572F" w:rsidRPr="004930B0" w:rsidRDefault="00D429D0" w:rsidP="005348CE">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determine the influence of vulgar words on social media on the communication skills of Kwara State Polytechnic students.</w:t>
      </w:r>
    </w:p>
    <w:p w:rsidR="0003572F" w:rsidRPr="004930B0" w:rsidRDefault="00D429D0" w:rsidP="005348CE">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investigate the motivations that drive Kwara State Polytechnic students to use vulgar language on</w:t>
      </w:r>
      <w:r w:rsidRPr="004930B0">
        <w:rPr>
          <w:rFonts w:ascii="Times New Roman" w:hAnsi="Times New Roman" w:cs="Times New Roman"/>
          <w:sz w:val="24"/>
          <w:szCs w:val="24"/>
        </w:rPr>
        <w:t xml:space="preserve"> social media.</w:t>
      </w:r>
    </w:p>
    <w:p w:rsidR="0003572F" w:rsidRPr="004930B0" w:rsidRDefault="00D429D0" w:rsidP="005348CE">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determine the impact of the use of vulgar words on social media on moral behaviour of students in Kwara State Polytechnic.</w:t>
      </w:r>
    </w:p>
    <w:p w:rsidR="0003572F" w:rsidRPr="004930B0" w:rsidRDefault="00D429D0" w:rsidP="005348CE">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lastRenderedPageBreak/>
        <w:t>To assess how the usage of vulgar language on social media platforms affects interpersonal relationships among Kwar</w:t>
      </w:r>
      <w:r w:rsidRPr="004930B0">
        <w:rPr>
          <w:rFonts w:ascii="Times New Roman" w:hAnsi="Times New Roman" w:cs="Times New Roman"/>
          <w:sz w:val="24"/>
          <w:szCs w:val="24"/>
        </w:rPr>
        <w:t>a State Polytechnic students.</w:t>
      </w:r>
    </w:p>
    <w:p w:rsidR="0003572F" w:rsidRPr="004930B0" w:rsidRDefault="00D429D0" w:rsidP="004930B0">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1.4 </w:t>
      </w:r>
      <w:r w:rsidR="004A58B3">
        <w:rPr>
          <w:rFonts w:ascii="Times New Roman" w:hAnsi="Times New Roman" w:cs="Times New Roman"/>
          <w:color w:val="auto"/>
          <w:sz w:val="24"/>
          <w:szCs w:val="24"/>
        </w:rPr>
        <w:tab/>
      </w:r>
      <w:r w:rsidRPr="004930B0">
        <w:rPr>
          <w:rFonts w:ascii="Times New Roman" w:hAnsi="Times New Roman" w:cs="Times New Roman"/>
          <w:color w:val="auto"/>
          <w:sz w:val="24"/>
          <w:szCs w:val="24"/>
        </w:rPr>
        <w:t>Research Questions</w:t>
      </w:r>
    </w:p>
    <w:p w:rsidR="0003572F" w:rsidRPr="004A58B3" w:rsidRDefault="00D429D0" w:rsidP="004A58B3">
      <w:pPr>
        <w:pStyle w:val="ListNumber"/>
        <w:numPr>
          <w:ilvl w:val="0"/>
          <w:numId w:val="10"/>
        </w:numPr>
        <w:spacing w:line="480" w:lineRule="auto"/>
        <w:jc w:val="both"/>
        <w:rPr>
          <w:rFonts w:ascii="Times New Roman" w:hAnsi="Times New Roman" w:cs="Times New Roman"/>
          <w:sz w:val="24"/>
          <w:szCs w:val="24"/>
        </w:rPr>
      </w:pPr>
      <w:r w:rsidRPr="004A58B3">
        <w:rPr>
          <w:rFonts w:ascii="Times New Roman" w:hAnsi="Times New Roman" w:cs="Times New Roman"/>
          <w:sz w:val="24"/>
          <w:szCs w:val="24"/>
        </w:rPr>
        <w:t>What is the influence of social media on the spread of vulgar language among Kwara State Polytechnic Students?</w:t>
      </w:r>
    </w:p>
    <w:p w:rsidR="0003572F" w:rsidRPr="004930B0" w:rsidRDefault="00D429D0" w:rsidP="004930B0">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What influence does the use of vulgar words on social media have on the communication skills</w:t>
      </w:r>
      <w:r w:rsidRPr="004930B0">
        <w:rPr>
          <w:rFonts w:ascii="Times New Roman" w:hAnsi="Times New Roman" w:cs="Times New Roman"/>
          <w:sz w:val="24"/>
          <w:szCs w:val="24"/>
        </w:rPr>
        <w:t xml:space="preserve"> of Kwara State Polytechnic students?</w:t>
      </w:r>
    </w:p>
    <w:p w:rsidR="0003572F" w:rsidRPr="004930B0" w:rsidRDefault="00D429D0" w:rsidP="004930B0">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What are the motivations driving Kwara State Polytechnic students to use vulgar language on social media?</w:t>
      </w:r>
    </w:p>
    <w:p w:rsidR="0003572F" w:rsidRPr="004930B0" w:rsidRDefault="00D429D0" w:rsidP="004930B0">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What are the impacts of the use of vulgar words on social media on moral behaviour of students in Kwara State Po</w:t>
      </w:r>
      <w:r w:rsidRPr="004930B0">
        <w:rPr>
          <w:rFonts w:ascii="Times New Roman" w:hAnsi="Times New Roman" w:cs="Times New Roman"/>
          <w:sz w:val="24"/>
          <w:szCs w:val="24"/>
        </w:rPr>
        <w:t>lytechnic?</w:t>
      </w:r>
    </w:p>
    <w:p w:rsidR="0003572F" w:rsidRPr="004930B0" w:rsidRDefault="00D429D0" w:rsidP="004930B0">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How does usage of vulgar language on social media platforms does affects interpersonal relationships among Kwara State Polytechnic students?</w:t>
      </w:r>
    </w:p>
    <w:p w:rsidR="0003572F" w:rsidRPr="004930B0" w:rsidRDefault="00D429D0" w:rsidP="004930B0">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1.5 </w:t>
      </w:r>
      <w:r w:rsidR="004A58B3">
        <w:rPr>
          <w:rFonts w:ascii="Times New Roman" w:hAnsi="Times New Roman" w:cs="Times New Roman"/>
          <w:color w:val="auto"/>
          <w:sz w:val="24"/>
          <w:szCs w:val="24"/>
        </w:rPr>
        <w:tab/>
      </w:r>
      <w:r w:rsidRPr="004930B0">
        <w:rPr>
          <w:rFonts w:ascii="Times New Roman" w:hAnsi="Times New Roman" w:cs="Times New Roman"/>
          <w:color w:val="auto"/>
          <w:sz w:val="24"/>
          <w:szCs w:val="24"/>
        </w:rPr>
        <w:t>Significance of the Study</w:t>
      </w:r>
    </w:p>
    <w:p w:rsidR="004930B0" w:rsidRDefault="00D429D0" w:rsidP="004930B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The significance of studying the influence of social media on the spread o</w:t>
      </w:r>
      <w:r w:rsidRPr="004930B0">
        <w:rPr>
          <w:rFonts w:ascii="Times New Roman" w:hAnsi="Times New Roman" w:cs="Times New Roman"/>
          <w:sz w:val="24"/>
          <w:szCs w:val="24"/>
        </w:rPr>
        <w:t>f vulgar language among Kwara State Polytechnic students lies in its potential impact on various aspects of academic, social, and personal development. The study will shed light on potential distractions and disruptions in the learning environment that may</w:t>
      </w:r>
      <w:r w:rsidRPr="004930B0">
        <w:rPr>
          <w:rFonts w:ascii="Times New Roman" w:hAnsi="Times New Roman" w:cs="Times New Roman"/>
          <w:sz w:val="24"/>
          <w:szCs w:val="24"/>
        </w:rPr>
        <w:t xml:space="preserve"> arise from the use of inappropriate language on social media. Findings of the study will provide insights into the dynamics of interpersona</w:t>
      </w:r>
      <w:r w:rsidR="004930B0">
        <w:rPr>
          <w:rFonts w:ascii="Times New Roman" w:hAnsi="Times New Roman" w:cs="Times New Roman"/>
          <w:sz w:val="24"/>
          <w:szCs w:val="24"/>
        </w:rPr>
        <w:t>l relationships among students.</w:t>
      </w:r>
    </w:p>
    <w:p w:rsidR="0003572F" w:rsidRPr="004930B0" w:rsidRDefault="00D429D0" w:rsidP="004930B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More so, this study will contributes to the establishment and reinforcement of soci</w:t>
      </w:r>
      <w:r w:rsidRPr="004930B0">
        <w:rPr>
          <w:rFonts w:ascii="Times New Roman" w:hAnsi="Times New Roman" w:cs="Times New Roman"/>
          <w:sz w:val="24"/>
          <w:szCs w:val="24"/>
        </w:rPr>
        <w:t xml:space="preserve">al media etiquette among students. By identifying factors influencing the use of vulgar language, the research will inform educational initiatives aimed at promoting responsible and respectful online communication. The study will also add to the body </w:t>
      </w:r>
      <w:r w:rsidRPr="004930B0">
        <w:rPr>
          <w:rFonts w:ascii="Times New Roman" w:hAnsi="Times New Roman" w:cs="Times New Roman"/>
          <w:sz w:val="24"/>
          <w:szCs w:val="24"/>
        </w:rPr>
        <w:lastRenderedPageBreak/>
        <w:t>of ac</w:t>
      </w:r>
      <w:r w:rsidRPr="004930B0">
        <w:rPr>
          <w:rFonts w:ascii="Times New Roman" w:hAnsi="Times New Roman" w:cs="Times New Roman"/>
          <w:sz w:val="24"/>
          <w:szCs w:val="24"/>
        </w:rPr>
        <w:t>ademic literature on the impact of social media on language use, contributing valuable knowledge that can be referenced in future research endeavors.</w:t>
      </w:r>
    </w:p>
    <w:p w:rsidR="0003572F" w:rsidRPr="004930B0" w:rsidRDefault="00D429D0" w:rsidP="004930B0">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1.6 Scope of the Study</w:t>
      </w:r>
    </w:p>
    <w:p w:rsidR="0003572F" w:rsidRPr="004930B0" w:rsidRDefault="00D429D0" w:rsidP="004930B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The study seeks to find out the influence of social media on the spread of vulgar l</w:t>
      </w:r>
      <w:r w:rsidRPr="004930B0">
        <w:rPr>
          <w:rFonts w:ascii="Times New Roman" w:hAnsi="Times New Roman" w:cs="Times New Roman"/>
          <w:sz w:val="24"/>
          <w:szCs w:val="24"/>
        </w:rPr>
        <w:t>anguage among students. While the study recognizes that social media have impacted greatly on the communication behaviour of students, it will limit itself to the use of vulgar words among students in Kwara State Polytechnic, Ilorin. The study will focus i</w:t>
      </w:r>
      <w:r w:rsidRPr="004930B0">
        <w:rPr>
          <w:rFonts w:ascii="Times New Roman" w:hAnsi="Times New Roman" w:cs="Times New Roman"/>
          <w:sz w:val="24"/>
          <w:szCs w:val="24"/>
        </w:rPr>
        <w:t>tself on five institutes in the institution (Institute of Finance and Management Studies, Institute of Applied Sciences, Institute of Environmental Studies, Institute of Technology, and Institute of Information and Communication Technology).</w:t>
      </w:r>
    </w:p>
    <w:p w:rsidR="0003572F" w:rsidRPr="004930B0" w:rsidRDefault="00D429D0" w:rsidP="004930B0">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1.7 Operationa</w:t>
      </w:r>
      <w:r w:rsidRPr="004930B0">
        <w:rPr>
          <w:rFonts w:ascii="Times New Roman" w:hAnsi="Times New Roman" w:cs="Times New Roman"/>
          <w:color w:val="auto"/>
          <w:sz w:val="24"/>
          <w:szCs w:val="24"/>
        </w:rPr>
        <w:t>l Definition of Terms</w:t>
      </w:r>
    </w:p>
    <w:p w:rsidR="0003572F" w:rsidRPr="004930B0" w:rsidRDefault="00D429D0" w:rsidP="004930B0">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Media: For the purposes of this study, 'social media' refers to online platforms and websites where Kwara State Polytechnic students engage in digital communication and content-sharing, including but not limited to platforms su</w:t>
      </w:r>
      <w:r w:rsidRPr="004930B0">
        <w:rPr>
          <w:rFonts w:ascii="Times New Roman" w:hAnsi="Times New Roman" w:cs="Times New Roman"/>
          <w:sz w:val="24"/>
          <w:szCs w:val="24"/>
        </w:rPr>
        <w:t>ch as Facebook, Twitter, Instagram, WhatsApp, and Snapchat.</w:t>
      </w:r>
    </w:p>
    <w:p w:rsidR="0003572F" w:rsidRPr="004930B0" w:rsidRDefault="00D429D0" w:rsidP="004930B0">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Vulgar language: Is operationally defined as the use of offensive, profane, or socially inappropriate language, including explicit terms, obscenities, and culturally insensitive expressions in wri</w:t>
      </w:r>
      <w:r w:rsidRPr="004930B0">
        <w:rPr>
          <w:rFonts w:ascii="Times New Roman" w:hAnsi="Times New Roman" w:cs="Times New Roman"/>
          <w:sz w:val="24"/>
          <w:szCs w:val="24"/>
        </w:rPr>
        <w:t>tten or verbal communication on social media platforms.</w:t>
      </w:r>
    </w:p>
    <w:p w:rsidR="0003572F" w:rsidRPr="004930B0" w:rsidRDefault="00D429D0" w:rsidP="004930B0">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Influence: Refers to the power or impact that social media has on the transmission, adoption, and perpetuation of vulgar language among Kwara State Polytechnic students, encompassing the ways in which</w:t>
      </w:r>
      <w:r w:rsidRPr="004930B0">
        <w:rPr>
          <w:rFonts w:ascii="Times New Roman" w:hAnsi="Times New Roman" w:cs="Times New Roman"/>
          <w:sz w:val="24"/>
          <w:szCs w:val="24"/>
        </w:rPr>
        <w:t xml:space="preserve"> online interactions shape language use.</w:t>
      </w:r>
    </w:p>
    <w:p w:rsidR="0003572F" w:rsidRPr="004930B0" w:rsidRDefault="00D429D0" w:rsidP="004930B0">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lastRenderedPageBreak/>
        <w:t>Spread: Is operationally defined as the dissemination and propagation of vulgar language through social media channels among Kwara State Polytechnic students, indicating the extent and velocity of the adoption of su</w:t>
      </w:r>
      <w:r w:rsidRPr="004930B0">
        <w:rPr>
          <w:rFonts w:ascii="Times New Roman" w:hAnsi="Times New Roman" w:cs="Times New Roman"/>
          <w:sz w:val="24"/>
          <w:szCs w:val="24"/>
        </w:rPr>
        <w:t>ch language patterns.</w:t>
      </w:r>
    </w:p>
    <w:p w:rsidR="0003572F" w:rsidRPr="004930B0" w:rsidRDefault="00D429D0" w:rsidP="004930B0">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Kwara State Polytechnic Students: Specifically refers to individuals enrolled at Kwara State Polytechnic, irrespective of their academic discipline or level, who actively participate in social media platforms.</w:t>
      </w:r>
    </w:p>
    <w:p w:rsidR="0003572F" w:rsidRDefault="00D429D0" w:rsidP="004930B0">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Digital Literacy: Refers</w:t>
      </w:r>
      <w:r w:rsidRPr="004930B0">
        <w:rPr>
          <w:rFonts w:ascii="Times New Roman" w:hAnsi="Times New Roman" w:cs="Times New Roman"/>
          <w:sz w:val="24"/>
          <w:szCs w:val="24"/>
        </w:rPr>
        <w:t xml:space="preserve"> to the level of awareness, skills, and knowledge that Kwara State Polytechnic students possess in navigating and responsibly engaging with social media platforms, including an understanding of appropriate language use.</w:t>
      </w:r>
    </w:p>
    <w:p w:rsidR="004930B0" w:rsidRPr="004930B0" w:rsidRDefault="004930B0" w:rsidP="004930B0">
      <w:pPr>
        <w:spacing w:line="480" w:lineRule="auto"/>
        <w:jc w:val="both"/>
        <w:rPr>
          <w:rFonts w:ascii="Times New Roman" w:hAnsi="Times New Roman" w:cs="Times New Roman"/>
          <w:sz w:val="24"/>
          <w:szCs w:val="24"/>
        </w:rPr>
      </w:pPr>
    </w:p>
    <w:sectPr w:rsidR="004930B0" w:rsidRPr="004930B0" w:rsidSect="00D80FB4">
      <w:footerReference w:type="default" r:id="rId8"/>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9D0" w:rsidRDefault="00D429D0" w:rsidP="004930B0">
      <w:pPr>
        <w:spacing w:after="0" w:line="240" w:lineRule="auto"/>
      </w:pPr>
      <w:r>
        <w:separator/>
      </w:r>
    </w:p>
  </w:endnote>
  <w:endnote w:type="continuationSeparator" w:id="0">
    <w:p w:rsidR="00D429D0" w:rsidRDefault="00D429D0" w:rsidP="0049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718332"/>
      <w:docPartObj>
        <w:docPartGallery w:val="Page Numbers (Bottom of Page)"/>
        <w:docPartUnique/>
      </w:docPartObj>
    </w:sdtPr>
    <w:sdtEndPr>
      <w:rPr>
        <w:noProof/>
      </w:rPr>
    </w:sdtEndPr>
    <w:sdtContent>
      <w:p w:rsidR="004930B0" w:rsidRDefault="004930B0">
        <w:pPr>
          <w:pStyle w:val="Footer"/>
          <w:jc w:val="center"/>
        </w:pPr>
        <w:r>
          <w:fldChar w:fldCharType="begin"/>
        </w:r>
        <w:r>
          <w:instrText xml:space="preserve"> PAGE   \* MERGEFORMAT </w:instrText>
        </w:r>
        <w:r>
          <w:fldChar w:fldCharType="separate"/>
        </w:r>
        <w:r w:rsidR="000B49DC">
          <w:rPr>
            <w:noProof/>
          </w:rPr>
          <w:t>4</w:t>
        </w:r>
        <w:r>
          <w:rPr>
            <w:noProof/>
          </w:rPr>
          <w:fldChar w:fldCharType="end"/>
        </w:r>
      </w:p>
    </w:sdtContent>
  </w:sdt>
  <w:p w:rsidR="004930B0" w:rsidRDefault="00493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9D0" w:rsidRDefault="00D429D0" w:rsidP="004930B0">
      <w:pPr>
        <w:spacing w:after="0" w:line="240" w:lineRule="auto"/>
      </w:pPr>
      <w:r>
        <w:separator/>
      </w:r>
    </w:p>
  </w:footnote>
  <w:footnote w:type="continuationSeparator" w:id="0">
    <w:p w:rsidR="00D429D0" w:rsidRDefault="00D429D0" w:rsidP="004930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3572F"/>
    <w:rsid w:val="0006063C"/>
    <w:rsid w:val="00065214"/>
    <w:rsid w:val="000B49DC"/>
    <w:rsid w:val="0015074B"/>
    <w:rsid w:val="0029639D"/>
    <w:rsid w:val="00326F90"/>
    <w:rsid w:val="004930B0"/>
    <w:rsid w:val="004A58B3"/>
    <w:rsid w:val="005348CE"/>
    <w:rsid w:val="0053731E"/>
    <w:rsid w:val="00A5589F"/>
    <w:rsid w:val="00AA1D8D"/>
    <w:rsid w:val="00B47730"/>
    <w:rsid w:val="00B9272F"/>
    <w:rsid w:val="00BE21BF"/>
    <w:rsid w:val="00C24DEA"/>
    <w:rsid w:val="00CB0664"/>
    <w:rsid w:val="00D429D0"/>
    <w:rsid w:val="00D80FB4"/>
    <w:rsid w:val="00DD17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A7668B7-B6FC-4240-8223-2AE8CA20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F37E-E435-4062-A205-6290846B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ElNathan</cp:lastModifiedBy>
  <cp:revision>10</cp:revision>
  <dcterms:created xsi:type="dcterms:W3CDTF">2025-08-30T15:38:00Z</dcterms:created>
  <dcterms:modified xsi:type="dcterms:W3CDTF">2025-08-30T15:52:00Z</dcterms:modified>
  <cp:category/>
</cp:coreProperties>
</file>