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D1CC3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CHAPTER FIVE</w:t>
      </w:r>
    </w:p>
    <w:p w14:paraId="36540D9B">
      <w:pPr>
        <w:spacing w:line="480" w:lineRule="auto"/>
        <w:jc w:val="center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CONCLUSION AND RECOMMENDATIONS</w:t>
      </w:r>
    </w:p>
    <w:p w14:paraId="5165FAB9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5.1 CONCLUSION</w:t>
      </w:r>
    </w:p>
    <w:p w14:paraId="6792A020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This project successfully designed and implemented a solar-powered system tailored to meet the energy needs of an electronic laboratory. The system comprises four 450W solar panels, a 3.2kVA hybrid inverter, a DC breaker for safety, and a 2kW 28V locally made lithium battery. Each component was carefully selected to ensure compatibility, efficiency, and sustainability.</w:t>
      </w:r>
    </w:p>
    <w:p w14:paraId="5305CDB3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Performance evaluation revealed that the solar system provides stable and reliable power during sunlight hours and offers adequate energy storage to sustain laboratory operations during non-sunlight hours. The system was tested under various load conditions and demonstrated high efficiency, minimal voltage drops, and responsive switching between solar and battery inputs.</w:t>
      </w:r>
    </w:p>
    <w:p w14:paraId="7EB3F864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 addition to ensuring uninterrupted power supply, the system reduces dependence on the grid and contributes to a cleaner environment by utilizing renewable energy. The design also considers future scalability in case the laboratory’s energy demand increases.</w:t>
      </w:r>
    </w:p>
    <w:p w14:paraId="291CA00F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Ultimately, this project aligns with global sustainability goals and offers a replicable solution for similar educational and research-based environments in regions with unreliable grid power.</w:t>
      </w:r>
      <w:bookmarkStart w:id="0" w:name="_GoBack"/>
      <w:bookmarkEnd w:id="0"/>
    </w:p>
    <w:p w14:paraId="040674B8">
      <w:pPr>
        <w:spacing w:line="480" w:lineRule="auto"/>
        <w:rPr>
          <w:rFonts w:hint="default" w:ascii="Times New Roman" w:hAnsi="Times New Roman" w:cs="Times New Roman"/>
          <w:b/>
          <w:bCs/>
          <w:sz w:val="22"/>
          <w:szCs w:val="22"/>
        </w:rPr>
      </w:pPr>
      <w:r>
        <w:rPr>
          <w:rFonts w:hint="default" w:ascii="Times New Roman" w:hAnsi="Times New Roman" w:cs="Times New Roman"/>
          <w:b/>
          <w:bCs/>
          <w:sz w:val="22"/>
          <w:szCs w:val="22"/>
        </w:rPr>
        <w:t>5.2 RECOMMENDATIONS</w:t>
      </w:r>
    </w:p>
    <w:p w14:paraId="138B44ED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Based on the outcomes of the project, the following recommendations are made:</w:t>
      </w:r>
    </w:p>
    <w:p w14:paraId="3242D4ED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Regular Maintenance Schedule</w:t>
      </w:r>
    </w:p>
    <w:p w14:paraId="04712B11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It is important to implement periodic maintenance of the solar panels (cleaning dust, checking for loose connections), battery health checks, and firmware updates for the hybrid inverter to maintain system efficiency.</w:t>
      </w:r>
    </w:p>
    <w:p w14:paraId="7AEF9068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5897069B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42A51B1B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427D8326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Monitoring System Integration</w:t>
      </w:r>
    </w:p>
    <w:p w14:paraId="049C5C32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Integrating a remote energy monitoring system would provide real-time visibility into system performance, battery status, and load profiles. This will enhance proactive maintenance and energy management.</w:t>
      </w:r>
    </w:p>
    <w:p w14:paraId="15C0F110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Expansion for Peak Loads</w:t>
      </w:r>
    </w:p>
    <w:p w14:paraId="70DF525B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If future laboratory operations involve heavier equipment, it is recommended to increase the solar panel array (e.g., adding two or more 450W panels) and consider a battery capacity upgrade to maintain autonomy.</w:t>
      </w:r>
    </w:p>
    <w:p w14:paraId="49059DB4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Surge Protection and Grounding</w:t>
      </w:r>
    </w:p>
    <w:p w14:paraId="230EEB00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While a DC breaker was included, further protective measures such as surge protectors and proper grounding of the system are advised to guard against lightning strikes and power surges.</w:t>
      </w:r>
    </w:p>
    <w:p w14:paraId="0C9E591E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Awareness and Training</w:t>
      </w:r>
    </w:p>
    <w:p w14:paraId="5CDCD014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Training the laboratory users on basic operational guidelines, safety practices, and system indicators (e.g., inverter status lights, battery levels) will ensure optimal usage and prevent inadvertent damage.</w:t>
      </w:r>
    </w:p>
    <w:p w14:paraId="07C38F2D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Policy Advocacy</w:t>
      </w:r>
    </w:p>
    <w:p w14:paraId="2848792A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Educational institutions are encouraged to adopt similar solutions and lobby for policies that support renewable energy adoption and investment, especially in laboratories and tech-driven departments.</w:t>
      </w:r>
    </w:p>
    <w:p w14:paraId="64C3D9B1">
      <w:pPr>
        <w:numPr>
          <w:ilvl w:val="0"/>
          <w:numId w:val="11"/>
        </w:numPr>
        <w:spacing w:line="480" w:lineRule="auto"/>
        <w:ind w:left="425" w:leftChars="0" w:hanging="425" w:firstLineChars="0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Documentation and Replication</w:t>
      </w:r>
    </w:p>
    <w:p w14:paraId="642ECCA0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The project documentation should be shared across departments and other institutions to serve as a reference or template for similar energy needs and installations.</w:t>
      </w:r>
    </w:p>
    <w:p w14:paraId="2CF58920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6445106B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p w14:paraId="119F9D67">
      <w:pPr>
        <w:spacing w:line="480" w:lineRule="auto"/>
        <w:rPr>
          <w:rFonts w:hint="default" w:ascii="Times New Roman" w:hAnsi="Times New Roman" w:cs="Times New Roman"/>
          <w:sz w:val="22"/>
          <w:szCs w:val="22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abstractNum w:abstractNumId="10">
    <w:nsid w:val="1C60FD7E"/>
    <w:multiLevelType w:val="singleLevel"/>
    <w:tmpl w:val="1C60FD7E"/>
    <w:lvl w:ilvl="0" w:tentative="0">
      <w:start w:val="1"/>
      <w:numFmt w:val="lowerRoman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A4582B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F5C7A1F"/>
    <w:rsid w:val="34A4582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qFormat="1"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qFormat="1" w:unhideWhenUsed="0" w:uiPriority="0" w:semiHidden="0" w:name="Table Classic 2"/>
    <w:lsdException w:unhideWhenUsed="0" w:uiPriority="0" w:semiHidden="0" w:name="Table Classic 3"/>
    <w:lsdException w:qFormat="1" w:unhideWhenUsed="0" w:uiPriority="0" w:semiHidden="0" w:name="Table Classic 4"/>
    <w:lsdException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qFormat="1" w:unhideWhenUsed="0" w:uiPriority="0" w:semiHidden="0" w:name="Table Grid 6"/>
    <w:lsdException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qFormat="1"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unhideWhenUsed="0" w:uiPriority="0" w:semiHidden="0" w:name="Table Subtle 2"/>
    <w:lsdException w:qFormat="1" w:unhideWhenUsed="0" w:uiPriority="0" w:semiHidden="0" w:name="Table Web 1"/>
    <w:lsdException w:unhideWhenUsed="0" w:uiPriority="0" w:semiHidden="0" w:name="Table Web 2"/>
    <w:lsdException w:qFormat="1"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qFormat="1"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qFormat="1"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qFormat="1" w:unhideWhenUsed="0" w:uiPriority="68" w:semiHidden="0" w:name="Medium Grid 2 Accent 4"/>
    <w:lsdException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qFormat="1"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uiPriority w:val="0"/>
    <w:rPr>
      <w:sz w:val="16"/>
      <w:szCs w:val="16"/>
    </w:rPr>
  </w:style>
  <w:style w:type="paragraph" w:styleId="14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uiPriority w:val="0"/>
    <w:pPr>
      <w:spacing w:after="120"/>
    </w:pPr>
  </w:style>
  <w:style w:type="paragraph" w:styleId="16">
    <w:name w:val="Body Text 2"/>
    <w:basedOn w:val="1"/>
    <w:uiPriority w:val="0"/>
    <w:pPr>
      <w:spacing w:after="120" w:line="480" w:lineRule="auto"/>
    </w:pPr>
  </w:style>
  <w:style w:type="paragraph" w:styleId="17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uiPriority w:val="0"/>
    <w:pPr>
      <w:ind w:firstLine="420" w:firstLineChars="100"/>
    </w:pPr>
  </w:style>
  <w:style w:type="paragraph" w:styleId="19">
    <w:name w:val="Body Text Indent"/>
    <w:basedOn w:val="1"/>
    <w:uiPriority w:val="0"/>
    <w:pPr>
      <w:spacing w:after="120"/>
      <w:ind w:left="420" w:leftChars="200"/>
    </w:pPr>
  </w:style>
  <w:style w:type="paragraph" w:styleId="20">
    <w:name w:val="Body Text First Indent 2"/>
    <w:basedOn w:val="19"/>
    <w:uiPriority w:val="0"/>
    <w:pPr>
      <w:ind w:firstLine="420" w:firstLineChars="200"/>
    </w:pPr>
  </w:style>
  <w:style w:type="paragraph" w:styleId="21">
    <w:name w:val="Body Text Indent 2"/>
    <w:basedOn w:val="1"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uiPriority w:val="0"/>
    <w:rPr>
      <w:sz w:val="21"/>
      <w:szCs w:val="21"/>
    </w:rPr>
  </w:style>
  <w:style w:type="paragraph" w:styleId="26">
    <w:name w:val="annotation text"/>
    <w:basedOn w:val="1"/>
    <w:uiPriority w:val="0"/>
    <w:pPr>
      <w:jc w:val="left"/>
    </w:pPr>
  </w:style>
  <w:style w:type="paragraph" w:styleId="27">
    <w:name w:val="annotation subject"/>
    <w:basedOn w:val="26"/>
    <w:next w:val="26"/>
    <w:uiPriority w:val="0"/>
    <w:rPr>
      <w:b/>
      <w:bCs/>
    </w:rPr>
  </w:style>
  <w:style w:type="paragraph" w:styleId="28">
    <w:name w:val="Date"/>
    <w:basedOn w:val="1"/>
    <w:next w:val="1"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uiPriority w:val="0"/>
    <w:rPr>
      <w:color w:val="800080"/>
      <w:u w:val="single"/>
    </w:rPr>
  </w:style>
  <w:style w:type="paragraph" w:styleId="3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uiPriority w:val="0"/>
    <w:pPr>
      <w:ind w:left="1000" w:leftChars="1000"/>
    </w:pPr>
  </w:style>
  <w:style w:type="paragraph" w:styleId="58">
    <w:name w:val="index 7"/>
    <w:basedOn w:val="1"/>
    <w:next w:val="1"/>
    <w:qFormat/>
    <w:uiPriority w:val="0"/>
    <w:pPr>
      <w:ind w:left="1200" w:leftChars="1200"/>
    </w:pPr>
  </w:style>
  <w:style w:type="paragraph" w:styleId="59">
    <w:name w:val="index 8"/>
    <w:basedOn w:val="1"/>
    <w:next w:val="1"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uiPriority w:val="0"/>
    <w:pPr>
      <w:ind w:left="200" w:hanging="200" w:hangingChars="200"/>
    </w:pPr>
  </w:style>
  <w:style w:type="paragraph" w:styleId="64">
    <w:name w:val="List 2"/>
    <w:basedOn w:val="1"/>
    <w:qFormat/>
    <w:uiPriority w:val="0"/>
    <w:pPr>
      <w:ind w:left="100" w:leftChars="200" w:hanging="200" w:hangingChars="200"/>
    </w:pPr>
  </w:style>
  <w:style w:type="paragraph" w:styleId="65">
    <w:name w:val="List 3"/>
    <w:basedOn w:val="1"/>
    <w:uiPriority w:val="0"/>
    <w:pPr>
      <w:ind w:left="100" w:leftChars="400" w:hanging="200" w:hangingChars="200"/>
    </w:pPr>
  </w:style>
  <w:style w:type="paragraph" w:styleId="66">
    <w:name w:val="List 4"/>
    <w:basedOn w:val="1"/>
    <w:qFormat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uiPriority w:val="0"/>
    <w:pPr>
      <w:numPr>
        <w:ilvl w:val="0"/>
        <w:numId w:val="4"/>
      </w:numPr>
    </w:pPr>
  </w:style>
  <w:style w:type="paragraph" w:styleId="72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qFormat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basedOn w:val="1"/>
    <w:qFormat/>
    <w:uiPriority w:val="0"/>
    <w:rPr>
      <w:sz w:val="24"/>
      <w:szCs w:val="24"/>
    </w:rPr>
  </w:style>
  <w:style w:type="paragraph" w:styleId="86">
    <w:name w:val="Normal Indent"/>
    <w:basedOn w:val="1"/>
    <w:qFormat/>
    <w:uiPriority w:val="0"/>
    <w:pPr>
      <w:ind w:firstLine="420" w:firstLineChars="200"/>
    </w:pPr>
  </w:style>
  <w:style w:type="paragraph" w:styleId="87">
    <w:name w:val="Note Heading"/>
    <w:basedOn w:val="1"/>
    <w:next w:val="1"/>
    <w:qFormat/>
    <w:uiPriority w:val="0"/>
    <w:pPr>
      <w:jc w:val="center"/>
    </w:pPr>
  </w:style>
  <w:style w:type="character" w:styleId="88">
    <w:name w:val="page number"/>
    <w:basedOn w:val="11"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qFormat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uiPriority w:val="0"/>
    <w:pPr>
      <w:ind w:left="2100" w:leftChars="1000"/>
    </w:pPr>
  </w:style>
  <w:style w:type="paragraph" w:styleId="148">
    <w:name w:val="toc 7"/>
    <w:basedOn w:val="1"/>
    <w:next w:val="1"/>
    <w:qFormat/>
    <w:uiPriority w:val="0"/>
    <w:pPr>
      <w:ind w:left="2520" w:leftChars="1200"/>
    </w:pPr>
  </w:style>
  <w:style w:type="paragraph" w:styleId="149">
    <w:name w:val="toc 8"/>
    <w:basedOn w:val="1"/>
    <w:next w:val="1"/>
    <w:uiPriority w:val="0"/>
    <w:pPr>
      <w:ind w:left="2940" w:leftChars="1400"/>
    </w:pPr>
  </w:style>
  <w:style w:type="paragraph" w:styleId="150">
    <w:name w:val="toc 9"/>
    <w:basedOn w:val="1"/>
    <w:next w:val="1"/>
    <w:uiPriority w:val="0"/>
    <w:pPr>
      <w:ind w:left="3360" w:leftChars="1600"/>
    </w:pPr>
  </w:style>
  <w:style w:type="table" w:styleId="151">
    <w:name w:val="Light Shading"/>
    <w:basedOn w:val="12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qFormat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qFormat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qFormat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2025-06-02T15:56:00Z</dcterms:created>
  <dc:creator>Dell</dc:creator>
  <cp:lastModifiedBy>Dell</cp:lastModifiedBy>
  <dcterms:modified xsi:type="dcterms:W3CDTF">2025-06-02T15:58:57Z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2AC733504F734DC2B7D306FCC6963662_11</vt:lpwstr>
  </property>
</Properties>
</file>