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E9C9B">
      <w:pPr>
        <w:spacing w:line="240" w:lineRule="auto"/>
        <w:ind w:hanging="540"/>
        <w:jc w:val="center"/>
        <w:rPr>
          <w:rFonts w:hint="default" w:ascii="Times New Roman" w:hAnsi="Times New Roman" w:cs="Times New Roman"/>
          <w:b/>
          <w:sz w:val="22"/>
          <w:szCs w:val="22"/>
        </w:rPr>
      </w:pPr>
      <w:bookmarkStart w:id="4" w:name="_GoBack"/>
      <w:bookmarkEnd w:id="4"/>
      <w:r>
        <w:rPr>
          <w:rFonts w:hint="default" w:ascii="Times New Roman" w:hAnsi="Times New Roman" w:cs="Times New Roman"/>
          <w:b/>
          <w:sz w:val="22"/>
          <w:szCs w:val="22"/>
        </w:rPr>
        <w:t>CHAPTER ONE</w:t>
      </w:r>
    </w:p>
    <w:p w14:paraId="07E5AB01">
      <w:pPr>
        <w:spacing w:line="240" w:lineRule="auto"/>
        <w:ind w:hanging="540"/>
        <w:jc w:val="center"/>
        <w:rPr>
          <w:rFonts w:hint="default" w:ascii="Times New Roman" w:hAnsi="Times New Roman" w:cs="Times New Roman"/>
          <w:b/>
          <w:sz w:val="22"/>
          <w:szCs w:val="22"/>
        </w:rPr>
      </w:pPr>
      <w:r>
        <w:rPr>
          <w:rFonts w:hint="default" w:ascii="Times New Roman" w:hAnsi="Times New Roman" w:cs="Times New Roman"/>
          <w:b/>
          <w:sz w:val="22"/>
          <w:szCs w:val="22"/>
        </w:rPr>
        <w:t>INTRODUCTION</w:t>
      </w:r>
    </w:p>
    <w:p w14:paraId="131F38B5">
      <w:pPr>
        <w:spacing w:line="480" w:lineRule="auto"/>
        <w:ind w:hanging="540"/>
        <w:jc w:val="left"/>
        <w:rPr>
          <w:rFonts w:hint="default" w:ascii="Times New Roman" w:hAnsi="Times New Roman" w:cs="Times New Roman"/>
          <w:b/>
          <w:sz w:val="22"/>
          <w:szCs w:val="22"/>
          <w:lang w:val="en-US"/>
        </w:rPr>
      </w:pPr>
      <w:r>
        <w:rPr>
          <w:rFonts w:hint="default" w:ascii="Times New Roman" w:hAnsi="Times New Roman" w:cs="Times New Roman"/>
          <w:b/>
          <w:sz w:val="22"/>
          <w:szCs w:val="22"/>
          <w:lang w:val="en-US"/>
        </w:rPr>
        <w:t>1.1 BACKGROUND OF STUDY</w:t>
      </w:r>
    </w:p>
    <w:p w14:paraId="2CA3AC10">
      <w:pPr>
        <w:pStyle w:val="249"/>
        <w:spacing w:line="480" w:lineRule="auto"/>
        <w:ind w:left="-540"/>
        <w:jc w:val="left"/>
        <w:rPr>
          <w:rFonts w:hint="default" w:ascii="Times New Roman" w:hAnsi="Times New Roman" w:cs="Times New Roman"/>
          <w:sz w:val="22"/>
          <w:szCs w:val="22"/>
        </w:rPr>
      </w:pPr>
      <w:r>
        <w:rPr>
          <w:rFonts w:hint="default" w:ascii="Times New Roman" w:hAnsi="Times New Roman" w:cs="Times New Roman"/>
          <w:sz w:val="22"/>
          <w:szCs w:val="22"/>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14:paraId="767F5050">
      <w:pPr>
        <w:pStyle w:val="249"/>
        <w:spacing w:line="480" w:lineRule="auto"/>
        <w:ind w:left="-540"/>
        <w:jc w:val="left"/>
        <w:rPr>
          <w:rFonts w:hint="default" w:ascii="Times New Roman" w:hAnsi="Times New Roman" w:cs="Times New Roman"/>
          <w:sz w:val="22"/>
          <w:szCs w:val="22"/>
        </w:rPr>
      </w:pPr>
      <w:r>
        <w:rPr>
          <w:rFonts w:hint="default" w:ascii="Times New Roman" w:hAnsi="Times New Roman" w:cs="Times New Roman"/>
          <w:sz w:val="22"/>
          <w:szCs w:val="22"/>
        </w:rPr>
        <w:t>In today's world, where uninterrupted power supply is essential for various applications ranging from household appliances to industrial machinery, inverter systems play a pivotal role. An inverter system converts direct current (DC) into alternating current (AC), providing a reliable source of power during grid outages or in areas without access to mains electricity. The design and construction of a 3KVA (kilovolt-ampere) inverter system represent a significant engineering endeavor aimed at meeting power demands efficiently and reliably.</w:t>
      </w:r>
    </w:p>
    <w:p w14:paraId="20101B76">
      <w:pPr>
        <w:pStyle w:val="249"/>
        <w:spacing w:line="480" w:lineRule="auto"/>
        <w:ind w:left="-540"/>
        <w:jc w:val="left"/>
        <w:rPr>
          <w:rFonts w:hint="default" w:ascii="Times New Roman" w:hAnsi="Times New Roman" w:cs="Times New Roman"/>
          <w:sz w:val="22"/>
          <w:szCs w:val="22"/>
        </w:rPr>
      </w:pPr>
      <w:r>
        <w:rPr>
          <w:rFonts w:hint="default" w:ascii="Times New Roman" w:hAnsi="Times New Roman" w:cs="Times New Roman"/>
          <w:sz w:val="22"/>
          <w:szCs w:val="22"/>
        </w:rPr>
        <w:t>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14:paraId="6F7546B4">
      <w:pPr>
        <w:pStyle w:val="249"/>
        <w:numPr>
          <w:numId w:val="0"/>
        </w:numPr>
        <w:spacing w:line="480" w:lineRule="auto"/>
        <w:ind w:left="-540" w:leftChars="0"/>
        <w:jc w:val="left"/>
        <w:rPr>
          <w:rFonts w:hint="default" w:ascii="Times New Roman" w:hAnsi="Times New Roman" w:cs="Times New Roman"/>
          <w:b/>
          <w:sz w:val="22"/>
          <w:szCs w:val="22"/>
        </w:rPr>
      </w:pPr>
      <w:r>
        <w:rPr>
          <w:rFonts w:hint="default" w:ascii="Times New Roman" w:hAnsi="Times New Roman" w:cs="Times New Roman"/>
          <w:b/>
          <w:bCs/>
          <w:sz w:val="22"/>
          <w:szCs w:val="22"/>
          <w:lang w:val="en-US"/>
        </w:rPr>
        <w:t>1.2</w:t>
      </w:r>
      <w:r>
        <w:rPr>
          <w:rFonts w:hint="default" w:ascii="Times New Roman" w:hAnsi="Times New Roman" w:cs="Times New Roman"/>
          <w:b/>
          <w:bCs/>
          <w:sz w:val="22"/>
          <w:szCs w:val="22"/>
          <w:lang w:val="en-US"/>
        </w:rPr>
        <w:tab/>
      </w:r>
      <w:r>
        <w:rPr>
          <w:rFonts w:hint="default" w:ascii="Times New Roman" w:hAnsi="Times New Roman" w:cs="Times New Roman"/>
          <w:sz w:val="22"/>
          <w:szCs w:val="22"/>
        </w:rPr>
        <w:t xml:space="preserve"> </w:t>
      </w:r>
      <w:r>
        <w:rPr>
          <w:rFonts w:hint="default" w:ascii="Times New Roman" w:hAnsi="Times New Roman" w:cs="Times New Roman"/>
          <w:b/>
          <w:sz w:val="22"/>
          <w:szCs w:val="22"/>
        </w:rPr>
        <w:t>ELECTRICAL SIGNAL WAVES</w:t>
      </w:r>
    </w:p>
    <w:p w14:paraId="6672BC55">
      <w:pPr>
        <w:pStyle w:val="249"/>
        <w:spacing w:line="480" w:lineRule="auto"/>
        <w:ind w:left="-360"/>
        <w:jc w:val="left"/>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1.1. More so, when the wave output of the oscillation unit of an inverter is free of harmonics, then the power inverter is term ‘pure sine wave power inverter’.</w:t>
      </w:r>
    </w:p>
    <w:p w14:paraId="7DF4B5BF">
      <w:pPr>
        <w:pStyle w:val="249"/>
        <w:spacing w:line="480" w:lineRule="auto"/>
        <w:ind w:left="0" w:hanging="540"/>
        <w:jc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3667125" cy="1666875"/>
            <wp:effectExtent l="9525" t="9525" r="19050" b="19050"/>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e wa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67125" cy="1666875"/>
                    </a:xfrm>
                    <a:prstGeom prst="rect">
                      <a:avLst/>
                    </a:prstGeom>
                    <a:noFill/>
                    <a:ln w="6350" cmpd="sng">
                      <a:solidFill>
                        <a:srgbClr val="000000"/>
                      </a:solidFill>
                      <a:miter lim="800000"/>
                      <a:headEnd/>
                      <a:tailEnd/>
                    </a:ln>
                    <a:effectLst/>
                  </pic:spPr>
                </pic:pic>
              </a:graphicData>
            </a:graphic>
          </wp:inline>
        </w:drawing>
      </w:r>
    </w:p>
    <w:p w14:paraId="25CCE266">
      <w:pPr>
        <w:pStyle w:val="249"/>
        <w:spacing w:line="480" w:lineRule="auto"/>
        <w:ind w:left="0" w:hanging="540"/>
        <w:jc w:val="center"/>
        <w:rPr>
          <w:rFonts w:hint="default" w:ascii="Times New Roman" w:hAnsi="Times New Roman" w:cs="Times New Roman"/>
          <w:color w:val="222222"/>
          <w:sz w:val="22"/>
          <w:szCs w:val="22"/>
          <w:shd w:val="clear" w:color="auto" w:fill="FFFFFF"/>
        </w:rPr>
      </w:pPr>
      <w:r>
        <w:rPr>
          <w:rFonts w:hint="default" w:ascii="Times New Roman" w:hAnsi="Times New Roman" w:cs="Times New Roman"/>
          <w:sz w:val="22"/>
          <w:szCs w:val="22"/>
        </w:rPr>
        <w:t>Figure 1.1: Electrical Signal Wave.</w:t>
      </w:r>
    </w:p>
    <w:p w14:paraId="7D08BDA5">
      <w:pPr>
        <w:pStyle w:val="249"/>
        <w:spacing w:line="480" w:lineRule="auto"/>
        <w:ind w:left="0" w:hanging="540"/>
        <w:jc w:val="left"/>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Advantages of </w:t>
      </w:r>
      <w:r>
        <w:rPr>
          <w:rFonts w:hint="default" w:ascii="Times New Roman" w:hAnsi="Times New Roman" w:cs="Times New Roman"/>
          <w:bCs/>
          <w:color w:val="222222"/>
          <w:sz w:val="22"/>
          <w:szCs w:val="22"/>
          <w:shd w:val="clear" w:color="auto" w:fill="FFFFFF"/>
        </w:rPr>
        <w:t>pure sine wave inverters</w:t>
      </w:r>
      <w:r>
        <w:rPr>
          <w:rFonts w:hint="default" w:ascii="Times New Roman" w:hAnsi="Times New Roman" w:cs="Times New Roman"/>
          <w:color w:val="222222"/>
          <w:sz w:val="22"/>
          <w:szCs w:val="22"/>
          <w:shd w:val="clear" w:color="auto" w:fill="FFFFFF"/>
        </w:rPr>
        <w:t> over modified </w:t>
      </w:r>
      <w:r>
        <w:rPr>
          <w:rFonts w:hint="default" w:ascii="Times New Roman" w:hAnsi="Times New Roman" w:cs="Times New Roman"/>
          <w:bCs/>
          <w:color w:val="222222"/>
          <w:sz w:val="22"/>
          <w:szCs w:val="22"/>
          <w:shd w:val="clear" w:color="auto" w:fill="FFFFFF"/>
        </w:rPr>
        <w:t>sine wave inverters</w:t>
      </w:r>
      <w:r>
        <w:rPr>
          <w:rFonts w:hint="default" w:ascii="Times New Roman" w:hAnsi="Times New Roman" w:cs="Times New Roman"/>
          <w:color w:val="222222"/>
          <w:sz w:val="22"/>
          <w:szCs w:val="22"/>
          <w:shd w:val="clear" w:color="auto" w:fill="FFFFFF"/>
        </w:rPr>
        <w:t xml:space="preserve">: </w:t>
      </w:r>
    </w:p>
    <w:p w14:paraId="0B822D0F">
      <w:pPr>
        <w:pStyle w:val="249"/>
        <w:spacing w:line="480" w:lineRule="auto"/>
        <w:ind w:left="0" w:hanging="540"/>
        <w:jc w:val="left"/>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a) Output voltage </w:t>
      </w:r>
      <w:r>
        <w:rPr>
          <w:rFonts w:hint="default" w:ascii="Times New Roman" w:hAnsi="Times New Roman" w:cs="Times New Roman"/>
          <w:bCs/>
          <w:color w:val="222222"/>
          <w:sz w:val="22"/>
          <w:szCs w:val="22"/>
          <w:shd w:val="clear" w:color="auto" w:fill="FFFFFF"/>
        </w:rPr>
        <w:t>wave</w:t>
      </w:r>
      <w:r>
        <w:rPr>
          <w:rFonts w:hint="default" w:ascii="Times New Roman" w:hAnsi="Times New Roman" w:cs="Times New Roman"/>
          <w:color w:val="222222"/>
          <w:sz w:val="22"/>
          <w:szCs w:val="22"/>
          <w:shd w:val="clear" w:color="auto" w:fill="FFFFFF"/>
        </w:rPr>
        <w:t> form is </w:t>
      </w:r>
      <w:r>
        <w:rPr>
          <w:rFonts w:hint="default" w:ascii="Times New Roman" w:hAnsi="Times New Roman" w:cs="Times New Roman"/>
          <w:bCs/>
          <w:color w:val="222222"/>
          <w:sz w:val="22"/>
          <w:szCs w:val="22"/>
          <w:shd w:val="clear" w:color="auto" w:fill="FFFFFF"/>
        </w:rPr>
        <w:t>pure sine wave</w:t>
      </w:r>
      <w:r>
        <w:rPr>
          <w:rFonts w:hint="default" w:ascii="Times New Roman" w:hAnsi="Times New Roman" w:cs="Times New Roman"/>
          <w:color w:val="222222"/>
          <w:sz w:val="22"/>
          <w:szCs w:val="22"/>
          <w:shd w:val="clear" w:color="auto" w:fill="FFFFFF"/>
        </w:rPr>
        <w:t> with very low harmonic distortion and clean power like utility-supplied electricity.</w:t>
      </w:r>
    </w:p>
    <w:p w14:paraId="201C5413">
      <w:pPr>
        <w:pStyle w:val="249"/>
        <w:spacing w:line="480" w:lineRule="auto"/>
        <w:ind w:left="0" w:hanging="540"/>
        <w:jc w:val="left"/>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b) Inductive loads like microwave ovens and motors run faster, quieter and cooler.</w:t>
      </w:r>
    </w:p>
    <w:p w14:paraId="613FD379">
      <w:pPr>
        <w:pStyle w:val="249"/>
        <w:spacing w:line="480" w:lineRule="auto"/>
        <w:ind w:left="0" w:hanging="540"/>
        <w:jc w:val="left"/>
        <w:rPr>
          <w:rFonts w:hint="default" w:ascii="Times New Roman" w:hAnsi="Times New Roman" w:cs="Times New Roman"/>
          <w:color w:val="222222"/>
          <w:sz w:val="22"/>
          <w:szCs w:val="22"/>
          <w:shd w:val="clear" w:color="auto" w:fill="FFFFFF"/>
        </w:rPr>
      </w:pPr>
    </w:p>
    <w:p w14:paraId="4DC3138F">
      <w:pPr>
        <w:pStyle w:val="249"/>
        <w:spacing w:line="480" w:lineRule="auto"/>
        <w:ind w:left="0" w:hanging="540"/>
        <w:jc w:val="left"/>
        <w:rPr>
          <w:rFonts w:hint="default" w:ascii="Times New Roman" w:hAnsi="Times New Roman" w:cs="Times New Roman"/>
          <w:b/>
          <w:sz w:val="22"/>
          <w:szCs w:val="22"/>
        </w:rPr>
      </w:pPr>
      <w:r>
        <w:rPr>
          <w:rFonts w:hint="default" w:ascii="Times New Roman" w:hAnsi="Times New Roman" w:cs="Times New Roman"/>
          <w:b/>
          <w:sz w:val="22"/>
          <w:szCs w:val="22"/>
        </w:rPr>
        <w:t>1.3</w:t>
      </w:r>
      <w:r>
        <w:rPr>
          <w:rFonts w:hint="default" w:ascii="Times New Roman" w:hAnsi="Times New Roman" w:cs="Times New Roman"/>
          <w:b/>
          <w:sz w:val="22"/>
          <w:szCs w:val="22"/>
        </w:rPr>
        <w:tab/>
      </w:r>
      <w:r>
        <w:rPr>
          <w:rFonts w:hint="default" w:ascii="Times New Roman" w:hAnsi="Times New Roman" w:cs="Times New Roman"/>
          <w:b/>
          <w:sz w:val="22"/>
          <w:szCs w:val="22"/>
        </w:rPr>
        <w:t xml:space="preserve">PROBLEM STATEMENT </w:t>
      </w:r>
    </w:p>
    <w:p w14:paraId="38B32B5C">
      <w:pPr>
        <w:pStyle w:val="249"/>
        <w:spacing w:line="480" w:lineRule="auto"/>
        <w:ind w:left="0" w:firstLine="0" w:firstLineChars="0"/>
        <w:jc w:val="left"/>
        <w:rPr>
          <w:rFonts w:hint="default" w:ascii="Times New Roman" w:hAnsi="Times New Roman" w:cs="Times New Roman"/>
          <w:sz w:val="22"/>
          <w:szCs w:val="22"/>
        </w:rPr>
      </w:pPr>
      <w:r>
        <w:rPr>
          <w:rFonts w:hint="default" w:ascii="Times New Roman" w:hAnsi="Times New Roman" w:cs="Times New Roman"/>
          <w:sz w:val="22"/>
          <w:szCs w:val="22"/>
        </w:rPr>
        <w:t xml:space="preserve">The project work will solve the problems of poor power supply delivery to electrical load, by the design and construction of pure sine wave power inverter. </w:t>
      </w:r>
    </w:p>
    <w:p w14:paraId="397C8634">
      <w:pPr>
        <w:pStyle w:val="3"/>
        <w:spacing w:after="0"/>
        <w:ind w:hanging="540"/>
        <w:jc w:val="left"/>
        <w:rPr>
          <w:rFonts w:hint="default" w:ascii="Times New Roman" w:hAnsi="Times New Roman" w:cs="Times New Roman"/>
          <w:sz w:val="22"/>
          <w:szCs w:val="22"/>
        </w:rPr>
      </w:pPr>
      <w:bookmarkStart w:id="0" w:name="_Toc95674528"/>
      <w:r>
        <w:rPr>
          <w:rFonts w:hint="default" w:ascii="Times New Roman" w:hAnsi="Times New Roman" w:cs="Times New Roman"/>
          <w:sz w:val="22"/>
          <w:szCs w:val="22"/>
        </w:rPr>
        <w:t>1.4</w:t>
      </w:r>
      <w:r>
        <w:rPr>
          <w:rFonts w:hint="default" w:ascii="Times New Roman" w:hAnsi="Times New Roman" w:cs="Times New Roman"/>
          <w:sz w:val="22"/>
          <w:szCs w:val="22"/>
        </w:rPr>
        <w:tab/>
      </w:r>
      <w:r>
        <w:rPr>
          <w:rFonts w:hint="default" w:ascii="Times New Roman" w:hAnsi="Times New Roman" w:cs="Times New Roman"/>
          <w:sz w:val="22"/>
          <w:szCs w:val="22"/>
        </w:rPr>
        <w:t xml:space="preserve">AIM OF THE OF PROJECT </w:t>
      </w:r>
      <w:bookmarkEnd w:id="0"/>
    </w:p>
    <w:p w14:paraId="0065A880">
      <w:pPr>
        <w:spacing w:after="0" w:line="480" w:lineRule="auto"/>
        <w:ind w:firstLine="0" w:firstLineChars="0"/>
        <w:jc w:val="left"/>
        <w:rPr>
          <w:rFonts w:hint="default" w:ascii="Times New Roman" w:hAnsi="Times New Roman" w:cs="Times New Roman"/>
          <w:sz w:val="22"/>
          <w:szCs w:val="22"/>
        </w:rPr>
      </w:pPr>
      <w:r>
        <w:rPr>
          <w:rFonts w:hint="default" w:ascii="Times New Roman" w:hAnsi="Times New Roman" w:cs="Times New Roman"/>
          <w:sz w:val="22"/>
          <w:szCs w:val="22"/>
        </w:rPr>
        <w:t xml:space="preserve">The aim of the study is to locally design and construct a </w:t>
      </w:r>
      <w:r>
        <w:rPr>
          <w:rFonts w:hint="default" w:ascii="Times New Roman" w:hAnsi="Times New Roman" w:cs="Times New Roman"/>
          <w:sz w:val="22"/>
          <w:szCs w:val="22"/>
          <w:lang w:val="en-US"/>
        </w:rPr>
        <w:t>4</w:t>
      </w:r>
      <w:r>
        <w:rPr>
          <w:rFonts w:hint="default" w:ascii="Times New Roman" w:hAnsi="Times New Roman" w:cs="Times New Roman"/>
          <w:sz w:val="22"/>
          <w:szCs w:val="22"/>
        </w:rPr>
        <w:t>kVA/</w:t>
      </w:r>
      <w:r>
        <w:rPr>
          <w:rFonts w:hint="default" w:ascii="Times New Roman" w:hAnsi="Times New Roman" w:cs="Times New Roman"/>
          <w:sz w:val="22"/>
          <w:szCs w:val="22"/>
          <w:lang w:val="en-US"/>
        </w:rPr>
        <w:t>24</w:t>
      </w:r>
      <w:r>
        <w:rPr>
          <w:rFonts w:hint="default" w:ascii="Times New Roman" w:hAnsi="Times New Roman" w:cs="Times New Roman"/>
          <w:sz w:val="22"/>
          <w:szCs w:val="22"/>
        </w:rPr>
        <w:t>Volts power inverters for domestic electric power supply.</w:t>
      </w:r>
    </w:p>
    <w:p w14:paraId="11F80A78">
      <w:pPr>
        <w:pStyle w:val="3"/>
        <w:spacing w:after="0"/>
        <w:ind w:hanging="540"/>
        <w:jc w:val="left"/>
        <w:rPr>
          <w:rFonts w:hint="default" w:ascii="Times New Roman" w:hAnsi="Times New Roman" w:cs="Times New Roman"/>
          <w:sz w:val="22"/>
          <w:szCs w:val="22"/>
        </w:rPr>
      </w:pPr>
      <w:bookmarkStart w:id="1" w:name="_Toc95674529"/>
      <w:r>
        <w:rPr>
          <w:rFonts w:hint="default" w:ascii="Times New Roman" w:hAnsi="Times New Roman" w:cs="Times New Roman"/>
          <w:sz w:val="22"/>
          <w:szCs w:val="22"/>
        </w:rPr>
        <w:t>1.5</w:t>
      </w:r>
      <w:r>
        <w:rPr>
          <w:rFonts w:hint="default" w:ascii="Times New Roman" w:hAnsi="Times New Roman" w:cs="Times New Roman"/>
          <w:sz w:val="22"/>
          <w:szCs w:val="22"/>
        </w:rPr>
        <w:tab/>
      </w:r>
      <w:r>
        <w:rPr>
          <w:rFonts w:hint="default" w:ascii="Times New Roman" w:hAnsi="Times New Roman" w:cs="Times New Roman"/>
          <w:sz w:val="22"/>
          <w:szCs w:val="22"/>
        </w:rPr>
        <w:t xml:space="preserve">OBJECTIVES OF THE </w:t>
      </w:r>
      <w:bookmarkEnd w:id="1"/>
      <w:r>
        <w:rPr>
          <w:rFonts w:hint="default" w:ascii="Times New Roman" w:hAnsi="Times New Roman" w:cs="Times New Roman"/>
          <w:sz w:val="22"/>
          <w:szCs w:val="22"/>
        </w:rPr>
        <w:t>PROJECT</w:t>
      </w:r>
    </w:p>
    <w:p w14:paraId="5F7E7B11">
      <w:pPr>
        <w:pStyle w:val="249"/>
        <w:numPr>
          <w:ilvl w:val="0"/>
          <w:numId w:val="11"/>
        </w:numPr>
        <w:spacing w:after="0" w:line="480" w:lineRule="auto"/>
        <w:ind w:left="425" w:leftChars="0" w:hanging="425" w:firstLineChars="0"/>
        <w:jc w:val="left"/>
        <w:rPr>
          <w:rFonts w:hint="default" w:ascii="Times New Roman" w:hAnsi="Times New Roman" w:cs="Times New Roman"/>
          <w:sz w:val="22"/>
          <w:szCs w:val="22"/>
        </w:rPr>
      </w:pPr>
      <w:r>
        <w:rPr>
          <w:rFonts w:hint="default" w:ascii="Times New Roman" w:hAnsi="Times New Roman" w:cs="Times New Roman"/>
          <w:sz w:val="22"/>
          <w:szCs w:val="22"/>
        </w:rPr>
        <w:t>To design and construct a reliable pure sine wave power inverter</w:t>
      </w:r>
      <w:r>
        <w:rPr>
          <w:rFonts w:hint="default" w:ascii="Times New Roman" w:hAnsi="Times New Roman" w:cs="Times New Roman"/>
          <w:sz w:val="22"/>
          <w:szCs w:val="22"/>
          <w:lang w:val="en-US"/>
        </w:rPr>
        <w:t>.</w:t>
      </w:r>
    </w:p>
    <w:p w14:paraId="7B3145F1">
      <w:pPr>
        <w:pStyle w:val="249"/>
        <w:numPr>
          <w:ilvl w:val="0"/>
          <w:numId w:val="11"/>
        </w:numPr>
        <w:spacing w:after="0" w:line="480" w:lineRule="auto"/>
        <w:ind w:left="425" w:leftChars="0" w:hanging="425" w:firstLineChars="0"/>
        <w:jc w:val="left"/>
        <w:rPr>
          <w:rFonts w:hint="default" w:ascii="Times New Roman" w:hAnsi="Times New Roman" w:cs="Times New Roman"/>
          <w:sz w:val="22"/>
          <w:szCs w:val="22"/>
        </w:rPr>
      </w:pPr>
      <w:r>
        <w:rPr>
          <w:rFonts w:hint="default" w:ascii="Times New Roman" w:hAnsi="Times New Roman" w:cs="Times New Roman"/>
          <w:sz w:val="22"/>
          <w:szCs w:val="22"/>
          <w:lang w:val="en-US"/>
        </w:rPr>
        <w:t>To c</w:t>
      </w:r>
      <w:r>
        <w:rPr>
          <w:rFonts w:hint="default" w:ascii="Times New Roman" w:hAnsi="Times New Roman" w:cs="Times New Roman"/>
          <w:sz w:val="22"/>
          <w:szCs w:val="22"/>
        </w:rPr>
        <w:t>onstruct</w:t>
      </w:r>
      <w:r>
        <w:rPr>
          <w:rFonts w:hint="default" w:ascii="Times New Roman" w:hAnsi="Times New Roman" w:cs="Times New Roman"/>
          <w:sz w:val="22"/>
          <w:szCs w:val="22"/>
          <w:lang w:val="en-US"/>
        </w:rPr>
        <w:t xml:space="preserve"> an</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i</w:t>
      </w:r>
      <w:r>
        <w:rPr>
          <w:rFonts w:hint="default" w:ascii="Times New Roman" w:hAnsi="Times New Roman" w:cs="Times New Roman"/>
          <w:sz w:val="22"/>
          <w:szCs w:val="22"/>
        </w:rPr>
        <w:t>nverter system using high-quality components and efficient circuitry.</w:t>
      </w:r>
    </w:p>
    <w:p w14:paraId="0E1F096C">
      <w:pPr>
        <w:pStyle w:val="249"/>
        <w:numPr>
          <w:ilvl w:val="0"/>
          <w:numId w:val="11"/>
        </w:numPr>
        <w:spacing w:after="0" w:line="480" w:lineRule="auto"/>
        <w:ind w:left="425" w:leftChars="0" w:hanging="425" w:firstLineChars="0"/>
        <w:jc w:val="left"/>
        <w:rPr>
          <w:rFonts w:hint="default" w:ascii="Times New Roman" w:hAnsi="Times New Roman" w:cs="Times New Roman"/>
          <w:sz w:val="22"/>
          <w:szCs w:val="22"/>
        </w:rPr>
      </w:pPr>
      <w:r>
        <w:rPr>
          <w:rFonts w:hint="default" w:ascii="Times New Roman" w:hAnsi="Times New Roman" w:cs="Times New Roman"/>
          <w:sz w:val="22"/>
          <w:szCs w:val="22"/>
          <w:lang w:val="en-US"/>
        </w:rPr>
        <w:t xml:space="preserve">To </w:t>
      </w:r>
      <w:r>
        <w:rPr>
          <w:rFonts w:hint="default" w:ascii="Times New Roman" w:hAnsi="Times New Roman" w:cs="Times New Roman"/>
          <w:sz w:val="22"/>
          <w:szCs w:val="22"/>
        </w:rPr>
        <w:t>Test the performance and reliability of the inverter system</w:t>
      </w:r>
      <w:r>
        <w:rPr>
          <w:rFonts w:hint="default" w:ascii="Times New Roman" w:hAnsi="Times New Roman" w:cs="Times New Roman"/>
          <w:sz w:val="22"/>
          <w:szCs w:val="22"/>
          <w:lang w:val="en-US"/>
        </w:rPr>
        <w:t>.</w:t>
      </w:r>
    </w:p>
    <w:p w14:paraId="1719A962">
      <w:pPr>
        <w:pStyle w:val="249"/>
        <w:numPr>
          <w:ilvl w:val="0"/>
          <w:numId w:val="12"/>
        </w:numPr>
        <w:spacing w:after="0" w:line="480" w:lineRule="auto"/>
        <w:ind w:left="420" w:leftChars="0" w:hanging="420" w:firstLineChars="0"/>
        <w:jc w:val="left"/>
        <w:rPr>
          <w:rFonts w:hint="default" w:ascii="Times New Roman" w:hAnsi="Times New Roman" w:cs="Times New Roman"/>
          <w:sz w:val="22"/>
          <w:szCs w:val="22"/>
        </w:rPr>
      </w:pPr>
      <w:r>
        <w:rPr>
          <w:rFonts w:hint="default" w:ascii="Times New Roman" w:hAnsi="Times New Roman" w:cs="Times New Roman"/>
          <w:sz w:val="22"/>
          <w:szCs w:val="22"/>
          <w:lang w:val="en-US"/>
        </w:rPr>
        <w:t xml:space="preserve">To </w:t>
      </w:r>
      <w:r>
        <w:rPr>
          <w:rFonts w:hint="default" w:ascii="Times New Roman" w:hAnsi="Times New Roman" w:cs="Times New Roman"/>
          <w:sz w:val="22"/>
          <w:szCs w:val="22"/>
        </w:rPr>
        <w:t>Analyz</w:t>
      </w:r>
      <w:r>
        <w:rPr>
          <w:rFonts w:hint="default" w:ascii="Times New Roman" w:hAnsi="Times New Roman" w:cs="Times New Roman"/>
          <w:sz w:val="22"/>
          <w:szCs w:val="22"/>
          <w:lang w:val="en-US"/>
        </w:rPr>
        <w:t>e</w:t>
      </w:r>
      <w:r>
        <w:rPr>
          <w:rFonts w:hint="default" w:ascii="Times New Roman" w:hAnsi="Times New Roman" w:cs="Times New Roman"/>
          <w:sz w:val="22"/>
          <w:szCs w:val="22"/>
        </w:rPr>
        <w:t xml:space="preserve"> the efficiency, voltage regulation, and waveform quality of the inverter output </w:t>
      </w:r>
    </w:p>
    <w:p w14:paraId="392B72EE">
      <w:pPr>
        <w:pStyle w:val="3"/>
        <w:spacing w:after="0"/>
        <w:ind w:firstLine="0" w:firstLineChars="0"/>
        <w:jc w:val="left"/>
        <w:rPr>
          <w:rFonts w:hint="default" w:ascii="Times New Roman" w:hAnsi="Times New Roman" w:cs="Times New Roman"/>
          <w:sz w:val="22"/>
          <w:szCs w:val="22"/>
        </w:rPr>
      </w:pPr>
      <w:bookmarkStart w:id="2" w:name="_Toc95674531"/>
      <w:r>
        <w:rPr>
          <w:rFonts w:hint="default" w:ascii="Times New Roman" w:hAnsi="Times New Roman" w:cs="Times New Roman"/>
          <w:sz w:val="22"/>
          <w:szCs w:val="22"/>
        </w:rPr>
        <w:t>1.6</w:t>
      </w:r>
      <w:r>
        <w:rPr>
          <w:rFonts w:hint="default" w:ascii="Times New Roman" w:hAnsi="Times New Roman" w:cs="Times New Roman"/>
          <w:sz w:val="22"/>
          <w:szCs w:val="22"/>
        </w:rPr>
        <w:tab/>
      </w:r>
      <w:r>
        <w:rPr>
          <w:rFonts w:hint="default" w:ascii="Times New Roman" w:hAnsi="Times New Roman" w:cs="Times New Roman"/>
          <w:sz w:val="22"/>
          <w:szCs w:val="22"/>
        </w:rPr>
        <w:t xml:space="preserve">SCOPE OF THE </w:t>
      </w:r>
      <w:bookmarkEnd w:id="2"/>
      <w:r>
        <w:rPr>
          <w:rFonts w:hint="default" w:ascii="Times New Roman" w:hAnsi="Times New Roman" w:cs="Times New Roman"/>
          <w:sz w:val="22"/>
          <w:szCs w:val="22"/>
        </w:rPr>
        <w:t>PROJECT</w:t>
      </w:r>
      <w:bookmarkStart w:id="3" w:name="_Toc95674532"/>
    </w:p>
    <w:p w14:paraId="0DF51277">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The scope of the project encompasses the design, construction, and testing phases of the </w:t>
      </w:r>
    </w:p>
    <w:p w14:paraId="4E3E4A9D">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3KVA inverter system. This includes selecting appropriate components such as IGBTs, </w:t>
      </w:r>
    </w:p>
    <w:p w14:paraId="7FE40165">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capacitors, transformers, and control circuits, as well as designing the circuit layout and </w:t>
      </w:r>
    </w:p>
    <w:p w14:paraId="365CD63C">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control algorithms. The construction phase involves assembling the components onto a </w:t>
      </w:r>
    </w:p>
    <w:p w14:paraId="012867E6">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printed circuit board (PCB) or a breadboard, followed by rigorous testing to evaluate the </w:t>
      </w:r>
    </w:p>
    <w:p w14:paraId="116E0DA0">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system's performance and reliability.</w:t>
      </w:r>
    </w:p>
    <w:p w14:paraId="2AE6EC90">
      <w:pPr>
        <w:spacing w:line="360" w:lineRule="auto"/>
        <w:jc w:val="left"/>
        <w:rPr>
          <w:rFonts w:hint="default" w:ascii="Times New Roman" w:hAnsi="Times New Roman" w:cs="Times New Roman"/>
          <w:sz w:val="22"/>
          <w:szCs w:val="22"/>
        </w:rPr>
      </w:pPr>
    </w:p>
    <w:p w14:paraId="59FE40DE">
      <w:pPr>
        <w:pStyle w:val="3"/>
        <w:spacing w:after="0"/>
        <w:ind w:firstLine="0" w:firstLineChars="0"/>
        <w:jc w:val="left"/>
        <w:rPr>
          <w:rFonts w:hint="default" w:ascii="Times New Roman" w:hAnsi="Times New Roman" w:cs="Times New Roman"/>
          <w:sz w:val="22"/>
          <w:szCs w:val="22"/>
        </w:rPr>
      </w:pPr>
      <w:r>
        <w:rPr>
          <w:rFonts w:hint="default" w:ascii="Times New Roman" w:hAnsi="Times New Roman" w:cs="Times New Roman"/>
          <w:b w:val="0"/>
          <w:sz w:val="22"/>
          <w:szCs w:val="22"/>
        </w:rPr>
        <w:t>1.7</w:t>
      </w:r>
      <w:r>
        <w:rPr>
          <w:rFonts w:hint="default" w:ascii="Times New Roman" w:hAnsi="Times New Roman" w:cs="Times New Roman"/>
          <w:b w:val="0"/>
          <w:sz w:val="22"/>
          <w:szCs w:val="22"/>
        </w:rPr>
        <w:tab/>
      </w:r>
      <w:r>
        <w:rPr>
          <w:rFonts w:hint="default" w:ascii="Times New Roman" w:hAnsi="Times New Roman" w:cs="Times New Roman"/>
          <w:sz w:val="22"/>
          <w:szCs w:val="22"/>
        </w:rPr>
        <w:t xml:space="preserve">SIGNIFICANCE OF THE </w:t>
      </w:r>
      <w:bookmarkEnd w:id="3"/>
      <w:r>
        <w:rPr>
          <w:rFonts w:hint="default" w:ascii="Times New Roman" w:hAnsi="Times New Roman" w:cs="Times New Roman"/>
          <w:sz w:val="22"/>
          <w:szCs w:val="22"/>
        </w:rPr>
        <w:t>PROJECT</w:t>
      </w:r>
    </w:p>
    <w:p w14:paraId="0F2A7AC4">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The significance of the project lies in its contribution to advancing power electronics </w:t>
      </w:r>
    </w:p>
    <w:p w14:paraId="2C9AA218">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technology and addressing the growing demand for reliable and sustainable power solutions. </w:t>
      </w:r>
    </w:p>
    <w:p w14:paraId="611FA037">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By designing and constructing a 3KVA inverter system, this project aims to empower </w:t>
      </w:r>
    </w:p>
    <w:p w14:paraId="6DD3BA79">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individuals and businesses with a cost-effective and efficient backup power solution while </w:t>
      </w:r>
    </w:p>
    <w:p w14:paraId="58AD78C1">
      <w:pPr>
        <w:pStyle w:val="3"/>
        <w:spacing w:after="0"/>
        <w:ind w:firstLine="0" w:firstLineChars="0"/>
        <w:jc w:val="left"/>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promoting the adoption of renewable energy sources.</w:t>
      </w:r>
    </w:p>
    <w:p w14:paraId="29AE9E59">
      <w:pPr>
        <w:spacing w:line="360" w:lineRule="auto"/>
        <w:jc w:val="left"/>
        <w:rPr>
          <w:rFonts w:hint="default" w:ascii="Times New Roman" w:hAnsi="Times New Roman" w:cs="Times New Roman"/>
          <w:sz w:val="22"/>
          <w:szCs w:val="22"/>
        </w:rPr>
      </w:pPr>
    </w:p>
    <w:p w14:paraId="22D7DA9C">
      <w:pPr>
        <w:pStyle w:val="249"/>
        <w:spacing w:after="0" w:line="480" w:lineRule="auto"/>
        <w:ind w:left="0" w:hanging="540"/>
        <w:jc w:val="left"/>
        <w:rPr>
          <w:rFonts w:hint="default" w:ascii="Times New Roman" w:hAnsi="Times New Roman" w:cs="Times New Roman"/>
          <w:sz w:val="22"/>
          <w:szCs w:val="22"/>
        </w:rPr>
      </w:pPr>
    </w:p>
    <w:p w14:paraId="4C41F2E0">
      <w:pPr>
        <w:pStyle w:val="249"/>
        <w:spacing w:after="0" w:line="480" w:lineRule="auto"/>
        <w:ind w:left="0" w:hanging="540"/>
        <w:jc w:val="left"/>
        <w:rPr>
          <w:rFonts w:hint="default" w:ascii="Times New Roman" w:hAnsi="Times New Roman" w:cs="Times New Roman"/>
          <w:sz w:val="22"/>
          <w:szCs w:val="22"/>
        </w:rPr>
      </w:pPr>
    </w:p>
    <w:p w14:paraId="14C1D5DC">
      <w:pPr>
        <w:jc w:val="left"/>
      </w:pPr>
    </w:p>
    <w:p w14:paraId="160643B5">
      <w:pPr>
        <w:jc w:val="left"/>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BCC10"/>
    <w:multiLevelType w:val="singleLevel"/>
    <w:tmpl w:val="A72BCC1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1B1BB760"/>
    <w:multiLevelType w:val="singleLevel"/>
    <w:tmpl w:val="1B1BB760"/>
    <w:lvl w:ilvl="0" w:tentative="0">
      <w:start w:val="1"/>
      <w:numFmt w:val="lowerRoman"/>
      <w:lvlText w:val="%1."/>
      <w:lvlJc w:val="left"/>
      <w:pPr>
        <w:tabs>
          <w:tab w:val="left" w:pos="425"/>
        </w:tabs>
        <w:ind w:left="425" w:leftChars="0" w:hanging="425" w:firstLineChars="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142D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753142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2025-05-31T15:03:00Z</dcterms:created>
  <dc:creator>Dell</dc:creator>
  <cp:lastModifiedBy>Dell</cp:lastModifiedBy>
  <dcterms:modified xsi:type="dcterms:W3CDTF">2025-05-31T15:08:47Z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F10689B7C0ED4EE6920584D9946BD1BF_11</vt:lpwstr>
  </property>
</Properties>
</file>