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8FC7C">
      <w:pPr>
        <w:pStyle w:val="6"/>
      </w:pPr>
    </w:p>
    <w:p w14:paraId="5ECA1C68">
      <w:pPr>
        <w:pStyle w:val="6"/>
      </w:pPr>
    </w:p>
    <w:p w14:paraId="6373B0FA">
      <w:pPr>
        <w:pStyle w:val="6"/>
      </w:pPr>
    </w:p>
    <w:p w14:paraId="45057BE4">
      <w:pPr>
        <w:pStyle w:val="6"/>
        <w:spacing w:before="30"/>
      </w:pPr>
    </w:p>
    <w:p w14:paraId="4F56AC06">
      <w:pPr>
        <w:pStyle w:val="7"/>
        <w:numPr>
          <w:ilvl w:val="1"/>
          <w:numId w:val="1"/>
        </w:numPr>
        <w:tabs>
          <w:tab w:val="left" w:pos="238"/>
        </w:tabs>
        <w:spacing w:before="0" w:after="0" w:line="240" w:lineRule="auto"/>
        <w:ind w:left="238" w:right="0" w:hanging="238"/>
        <w:jc w:val="left"/>
        <w:rPr>
          <w:b/>
          <w:sz w:val="16"/>
        </w:rPr>
      </w:pPr>
      <w:r>
        <w:rPr>
          <w:b/>
          <w:sz w:val="16"/>
        </w:rPr>
        <w:t>Background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Study</w:t>
      </w:r>
    </w:p>
    <w:p w14:paraId="320CA415">
      <w:pPr>
        <w:pStyle w:val="2"/>
        <w:spacing w:before="77" w:line="448" w:lineRule="auto"/>
        <w:ind w:right="4395" w:firstLine="55"/>
        <w:jc w:val="left"/>
      </w:pPr>
      <w:r>
        <w:rPr>
          <w:b w:val="0"/>
        </w:rPr>
        <w:br w:type="column"/>
      </w:r>
      <w:r>
        <w:t>CHAPTER</w:t>
      </w:r>
      <w:r>
        <w:rPr>
          <w:spacing w:val="-7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rPr>
          <w:spacing w:val="-2"/>
        </w:rPr>
        <w:t>INTRODUCTION</w:t>
      </w:r>
    </w:p>
    <w:p w14:paraId="787D0E07">
      <w:pPr>
        <w:pStyle w:val="2"/>
        <w:spacing w:after="0" w:line="448" w:lineRule="auto"/>
        <w:jc w:val="left"/>
        <w:sectPr>
          <w:footerReference r:id="rId5" w:type="default"/>
          <w:pgSz w:w="12240" w:h="15840"/>
          <w:pgMar w:top="260" w:right="1080" w:bottom="1200" w:left="1440" w:header="0" w:footer="1003" w:gutter="0"/>
          <w:pgNumType w:start="1"/>
          <w:cols w:equalWidth="0" w:num="2">
            <w:col w:w="1952" w:space="2088"/>
            <w:col w:w="5680"/>
          </w:cols>
        </w:sectPr>
      </w:pPr>
    </w:p>
    <w:p w14:paraId="49B30F71">
      <w:pPr>
        <w:pStyle w:val="6"/>
        <w:spacing w:before="157"/>
        <w:ind w:right="353" w:firstLine="719"/>
        <w:jc w:val="both"/>
      </w:pPr>
      <w:r>
        <w:t>Local government constitutes the third tier of government in Nigeria and serves as the closest form of governance to the people. Its</w:t>
      </w:r>
      <w:r>
        <w:rPr>
          <w:spacing w:val="40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closer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grassroots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delivery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education,</w:t>
      </w:r>
      <w:r>
        <w:rPr>
          <w:spacing w:val="40"/>
        </w:rPr>
        <w:t xml:space="preserve"> </w:t>
      </w:r>
      <w:r>
        <w:t>sanitation, transportation, and rural development (Adeyemo, 2010). Through decentralization, local governments are expected to act as agents of</w:t>
      </w:r>
      <w:r>
        <w:rPr>
          <w:spacing w:val="40"/>
        </w:rPr>
        <w:t xml:space="preserve"> </w:t>
      </w:r>
      <w:r>
        <w:t>community transformation, responding swiftly to local needs and fostering participatory governance (Oviasuyi, Idada, &amp; Isiraojie, 2010).</w:t>
      </w:r>
    </w:p>
    <w:p w14:paraId="7C3DF9BD">
      <w:pPr>
        <w:pStyle w:val="6"/>
        <w:spacing w:before="159"/>
        <w:ind w:right="353" w:firstLine="719"/>
        <w:jc w:val="both"/>
      </w:pPr>
      <w:r>
        <w:t>The 1976 Local Government Reform in Nigeria provided the framework for a uniform local government system and emphasized its</w:t>
      </w:r>
      <w:r>
        <w:rPr>
          <w:spacing w:val="40"/>
        </w:rPr>
        <w:t xml:space="preserve"> </w:t>
      </w:r>
      <w:r>
        <w:t>developmental responsibilities. It mandated local governments to be instruments of rural transformation and social development (Ajayi, 2000).</w:t>
      </w:r>
      <w:r>
        <w:rPr>
          <w:spacing w:val="40"/>
        </w:rPr>
        <w:t xml:space="preserve"> </w:t>
      </w:r>
      <w:r>
        <w:t>Despite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intent, local</w:t>
      </w:r>
      <w:r>
        <w:rPr>
          <w:spacing w:val="-2"/>
        </w:rPr>
        <w:t xml:space="preserve"> </w:t>
      </w:r>
      <w:r>
        <w:t>governments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faced</w:t>
      </w:r>
      <w:r>
        <w:rPr>
          <w:spacing w:val="-2"/>
        </w:rPr>
        <w:t xml:space="preserve"> </w:t>
      </w:r>
      <w:r>
        <w:t>persistent challenges</w:t>
      </w:r>
      <w:r>
        <w:rPr>
          <w:spacing w:val="-1"/>
        </w:rPr>
        <w:t xml:space="preserve"> </w:t>
      </w:r>
      <w:r>
        <w:t>in fulfilling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statutory</w:t>
      </w:r>
      <w:r>
        <w:rPr>
          <w:spacing w:val="-4"/>
        </w:rPr>
        <w:t xml:space="preserve"> </w:t>
      </w:r>
      <w:r>
        <w:t>roles. These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financial</w:t>
      </w:r>
      <w:r>
        <w:rPr>
          <w:spacing w:val="40"/>
        </w:rPr>
        <w:t xml:space="preserve"> </w:t>
      </w:r>
      <w:r>
        <w:t>dependency on state governments, corruption, lack of administrative autonomy, inadequate infrastructure, and low levels of citizen participation</w:t>
      </w:r>
      <w:r>
        <w:rPr>
          <w:spacing w:val="40"/>
        </w:rPr>
        <w:t xml:space="preserve"> </w:t>
      </w:r>
      <w:r>
        <w:t>(Agagu, 2004; Olowu &amp; Wunsch, 2004).</w:t>
      </w:r>
    </w:p>
    <w:p w14:paraId="5D9E268E">
      <w:pPr>
        <w:pStyle w:val="6"/>
        <w:spacing w:before="160"/>
        <w:ind w:right="358" w:firstLine="719"/>
        <w:jc w:val="both"/>
      </w:pPr>
      <w:r>
        <w:t>Ilorin South Local Government Area of Kwara State, like many other local governments in Nigeria, was created to serve as a vehicle</w:t>
      </w:r>
      <w:r>
        <w:rPr>
          <w:spacing w:val="4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development.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encompasses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mix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urban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rural</w:t>
      </w:r>
      <w:r>
        <w:rPr>
          <w:spacing w:val="-10"/>
        </w:rPr>
        <w:t xml:space="preserve"> </w:t>
      </w:r>
      <w:r>
        <w:t>communities,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socio-economic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infrastructural</w:t>
      </w:r>
      <w:r>
        <w:rPr>
          <w:spacing w:val="-10"/>
        </w:rPr>
        <w:t xml:space="preserve"> </w:t>
      </w:r>
      <w:r>
        <w:t>needs.</w:t>
      </w:r>
      <w:r>
        <w:rPr>
          <w:spacing w:val="-10"/>
        </w:rPr>
        <w:t xml:space="preserve"> </w:t>
      </w:r>
      <w:r>
        <w:t>However,</w:t>
      </w:r>
      <w:r>
        <w:rPr>
          <w:spacing w:val="40"/>
        </w:rPr>
        <w:t xml:space="preserve"> </w:t>
      </w:r>
      <w:r>
        <w:t>concerns have emerged regarding the effectiveness of the local government in addressing these needs, implementing development projects, and</w:t>
      </w:r>
      <w:r>
        <w:rPr>
          <w:spacing w:val="40"/>
        </w:rPr>
        <w:t xml:space="preserve"> </w:t>
      </w:r>
      <w:r>
        <w:t>improving the standard of living for residents (Adewumi &amp; Egwurube, 2017). These concerns raise fundamental questions about the capacity of</w:t>
      </w:r>
      <w:r>
        <w:rPr>
          <w:spacing w:val="40"/>
        </w:rPr>
        <w:t xml:space="preserve"> </w:t>
      </w:r>
      <w:r>
        <w:t>local governments to drive meaningful community transformation in Nigeria.</w:t>
      </w:r>
    </w:p>
    <w:p w14:paraId="239849CF">
      <w:pPr>
        <w:pStyle w:val="6"/>
        <w:spacing w:before="161"/>
        <w:ind w:right="353" w:firstLine="719"/>
        <w:jc w:val="both"/>
      </w:pPr>
      <w:r>
        <w:t>Given the centrality of local governance to grassroots development, there is a need to critically examine how Ilorin South Local</w:t>
      </w:r>
      <w:r>
        <w:rPr>
          <w:spacing w:val="40"/>
        </w:rPr>
        <w:t xml:space="preserve"> </w:t>
      </w:r>
      <w:r>
        <w:t>Government has performed in fulfilling its developmental mandate. This study, therefore, seeks to evaluate the role of the local government in</w:t>
      </w:r>
      <w:r>
        <w:rPr>
          <w:spacing w:val="40"/>
        </w:rPr>
        <w:t xml:space="preserve"> </w:t>
      </w:r>
      <w:r>
        <w:t>transforming its communities, identify challenges it faces, and explore strategies to enhance its effectiveness. Such an assessment is vital for</w:t>
      </w:r>
      <w:r>
        <w:rPr>
          <w:spacing w:val="40"/>
        </w:rPr>
        <w:t xml:space="preserve"> </w:t>
      </w:r>
      <w:r>
        <w:t>informing</w:t>
      </w:r>
      <w:r>
        <w:rPr>
          <w:spacing w:val="-10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reforms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strengthening</w:t>
      </w:r>
      <w:r>
        <w:rPr>
          <w:spacing w:val="-9"/>
        </w:rPr>
        <w:t xml:space="preserve"> </w:t>
      </w:r>
      <w:r>
        <w:t>democratic</w:t>
      </w:r>
      <w:r>
        <w:rPr>
          <w:spacing w:val="-7"/>
        </w:rPr>
        <w:t xml:space="preserve"> </w:t>
      </w:r>
      <w:r>
        <w:t>governance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delivery</w:t>
      </w:r>
      <w:r>
        <w:rPr>
          <w:spacing w:val="-1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grassroots</w:t>
      </w:r>
      <w:r>
        <w:rPr>
          <w:spacing w:val="-8"/>
        </w:rPr>
        <w:t xml:space="preserve"> </w:t>
      </w:r>
      <w:r>
        <w:t>(Ogunna,</w:t>
      </w:r>
      <w:r>
        <w:rPr>
          <w:spacing w:val="-10"/>
        </w:rPr>
        <w:t xml:space="preserve"> </w:t>
      </w:r>
      <w:r>
        <w:t>1996;</w:t>
      </w:r>
      <w:r>
        <w:rPr>
          <w:spacing w:val="-7"/>
        </w:rPr>
        <w:t xml:space="preserve"> </w:t>
      </w:r>
      <w:r>
        <w:t>Ezeani,</w:t>
      </w:r>
      <w:r>
        <w:rPr>
          <w:spacing w:val="-7"/>
        </w:rPr>
        <w:t xml:space="preserve"> </w:t>
      </w:r>
      <w:r>
        <w:t>2012).</w:t>
      </w:r>
    </w:p>
    <w:p w14:paraId="277D4E7B">
      <w:pPr>
        <w:pStyle w:val="3"/>
        <w:numPr>
          <w:ilvl w:val="1"/>
          <w:numId w:val="1"/>
        </w:numPr>
        <w:tabs>
          <w:tab w:val="left" w:pos="241"/>
        </w:tabs>
        <w:spacing w:before="164" w:after="0" w:line="240" w:lineRule="auto"/>
        <w:ind w:left="241" w:right="0" w:hanging="241"/>
        <w:jc w:val="left"/>
      </w:pP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Problem</w:t>
      </w:r>
    </w:p>
    <w:p w14:paraId="34797DEE">
      <w:pPr>
        <w:pStyle w:val="6"/>
        <w:spacing w:before="157"/>
        <w:ind w:right="354" w:firstLine="719"/>
        <w:jc w:val="both"/>
      </w:pPr>
      <w:r>
        <w:t>Local governments in Nigeria were established to promote grassroots development and facilitate the delivery of public goods and</w:t>
      </w:r>
      <w:r>
        <w:rPr>
          <w:spacing w:val="40"/>
        </w:rPr>
        <w:t xml:space="preserve"> </w:t>
      </w:r>
      <w:r>
        <w:t>services in local communities. Despite their strategic position in the governance structure, many local governments, including Ilorin South Local</w:t>
      </w:r>
      <w:r>
        <w:rPr>
          <w:spacing w:val="40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Kwara</w:t>
      </w:r>
      <w:r>
        <w:rPr>
          <w:spacing w:val="-4"/>
        </w:rPr>
        <w:t xml:space="preserve"> </w:t>
      </w:r>
      <w:r>
        <w:t>State,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fully</w:t>
      </w:r>
      <w:r>
        <w:rPr>
          <w:spacing w:val="-7"/>
        </w:rPr>
        <w:t xml:space="preserve"> </w:t>
      </w:r>
      <w:r>
        <w:t>lived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transformation.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noticeable</w:t>
      </w:r>
      <w:r>
        <w:rPr>
          <w:spacing w:val="-6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the developmental responsibilities assigned to local governments and their actual performance in areas such as infrastructure development,</w:t>
      </w:r>
      <w:r>
        <w:rPr>
          <w:spacing w:val="40"/>
        </w:rPr>
        <w:t xml:space="preserve"> </w:t>
      </w:r>
      <w:r>
        <w:t>healthcare delivery, basic education, and economic empowerment (Adeyemo, 2010; Oviasuyi, Idada, &amp; Isiraojie, 2010).</w:t>
      </w:r>
    </w:p>
    <w:p w14:paraId="4481B0BE">
      <w:pPr>
        <w:pStyle w:val="6"/>
        <w:spacing w:before="160"/>
        <w:ind w:right="352" w:firstLine="719"/>
        <w:jc w:val="both"/>
      </w:pPr>
      <w:r>
        <w:t>In Ilorin South, anecdotal</w:t>
      </w:r>
      <w:r>
        <w:rPr>
          <w:spacing w:val="-1"/>
        </w:rPr>
        <w:t xml:space="preserve"> </w:t>
      </w:r>
      <w:r>
        <w:t>and documented evidence suggests that many</w:t>
      </w:r>
      <w:r>
        <w:rPr>
          <w:spacing w:val="-1"/>
        </w:rPr>
        <w:t xml:space="preserve"> </w:t>
      </w:r>
      <w:r>
        <w:t>communities still suffer from poor road networks, inadequate</w:t>
      </w:r>
      <w:r>
        <w:rPr>
          <w:spacing w:val="40"/>
        </w:rPr>
        <w:t xml:space="preserve"> </w:t>
      </w:r>
      <w:r>
        <w:t>access to primary</w:t>
      </w:r>
      <w:r>
        <w:rPr>
          <w:spacing w:val="-2"/>
        </w:rPr>
        <w:t xml:space="preserve"> </w:t>
      </w:r>
      <w:r>
        <w:t>healthcare, low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 education, lack of clean water, and poor waste management systems. These deficiencies raise critical</w:t>
      </w:r>
      <w:r>
        <w:rPr>
          <w:spacing w:val="40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 in</w:t>
      </w:r>
      <w:r>
        <w:rPr>
          <w:spacing w:val="-2"/>
        </w:rPr>
        <w:t xml:space="preserve"> </w:t>
      </w:r>
      <w:r>
        <w:t>initiating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sustaining</w:t>
      </w:r>
      <w:r>
        <w:rPr>
          <w:spacing w:val="-4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lives</w:t>
      </w:r>
      <w:r>
        <w:rPr>
          <w:spacing w:val="4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residents</w:t>
      </w:r>
      <w:r>
        <w:rPr>
          <w:spacing w:val="-2"/>
        </w:rPr>
        <w:t xml:space="preserve"> </w:t>
      </w:r>
      <w:r>
        <w:t>(Adewumi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Egwurube,</w:t>
      </w:r>
      <w:r>
        <w:rPr>
          <w:spacing w:val="-4"/>
        </w:rPr>
        <w:t xml:space="preserve"> </w:t>
      </w:r>
      <w:r>
        <w:t>2017). Additionally,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insufficient</w:t>
      </w:r>
      <w:r>
        <w:rPr>
          <w:spacing w:val="-3"/>
        </w:rPr>
        <w:t xml:space="preserve"> </w:t>
      </w:r>
      <w:r>
        <w:t>funding,</w:t>
      </w:r>
      <w:r>
        <w:rPr>
          <w:spacing w:val="-4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interference,</w:t>
      </w:r>
      <w:r>
        <w:rPr>
          <w:spacing w:val="-1"/>
        </w:rPr>
        <w:t xml:space="preserve"> </w:t>
      </w:r>
      <w:r>
        <w:t>corruption,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skilled</w:t>
      </w:r>
      <w:r>
        <w:rPr>
          <w:spacing w:val="40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weaken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discharge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(Agagu,</w:t>
      </w:r>
      <w:r>
        <w:rPr>
          <w:spacing w:val="-4"/>
        </w:rPr>
        <w:t xml:space="preserve"> </w:t>
      </w:r>
      <w:r>
        <w:t>2004;</w:t>
      </w:r>
      <w:r>
        <w:rPr>
          <w:spacing w:val="-3"/>
        </w:rPr>
        <w:t xml:space="preserve"> </w:t>
      </w:r>
      <w:r>
        <w:t>Olowu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Wunsch,</w:t>
      </w:r>
      <w:r>
        <w:rPr>
          <w:spacing w:val="-6"/>
        </w:rPr>
        <w:t xml:space="preserve"> </w:t>
      </w:r>
      <w:r>
        <w:t>2004).</w:t>
      </w:r>
    </w:p>
    <w:p w14:paraId="3669524E">
      <w:pPr>
        <w:pStyle w:val="6"/>
        <w:spacing w:before="160"/>
        <w:ind w:right="352" w:firstLine="719"/>
        <w:jc w:val="both"/>
      </w:pPr>
      <w:r>
        <w:t>Although several policies and programs have been introduced to enhance local governance and decentralization, the outcomes have</w:t>
      </w:r>
      <w:r>
        <w:rPr>
          <w:spacing w:val="40"/>
        </w:rPr>
        <w:t xml:space="preserve"> </w:t>
      </w:r>
      <w:r>
        <w:t>remained largely suboptimal. There is limited empirical data on the actual contributions of Ilorin South Local Government to community</w:t>
      </w:r>
      <w:r>
        <w:rPr>
          <w:spacing w:val="40"/>
        </w:rPr>
        <w:t xml:space="preserve"> </w:t>
      </w:r>
      <w:r>
        <w:t>transformation, making</w:t>
      </w:r>
      <w:r>
        <w:rPr>
          <w:spacing w:val="-1"/>
        </w:rPr>
        <w:t xml:space="preserve"> </w:t>
      </w:r>
      <w:r>
        <w:t>it difficult to</w:t>
      </w:r>
      <w:r>
        <w:rPr>
          <w:spacing w:val="-1"/>
        </w:rPr>
        <w:t xml:space="preserve"> </w:t>
      </w:r>
      <w:r>
        <w:t>assess its performance objectively</w:t>
      </w:r>
      <w:r>
        <w:rPr>
          <w:spacing w:val="-1"/>
        </w:rPr>
        <w:t xml:space="preserve"> </w:t>
      </w:r>
      <w:r>
        <w:t>and propose targeted solutions. This study, therefore, seeks to bridge this</w:t>
      </w:r>
      <w:r>
        <w:rPr>
          <w:spacing w:val="40"/>
        </w:rPr>
        <w:t xml:space="preserve"> </w:t>
      </w:r>
      <w:r>
        <w:t>gap by examining the role of Ilorin South Local Government in the transformation of its communities.</w:t>
      </w:r>
    </w:p>
    <w:p w14:paraId="289B16DE">
      <w:pPr>
        <w:pStyle w:val="3"/>
        <w:numPr>
          <w:ilvl w:val="1"/>
          <w:numId w:val="1"/>
        </w:numPr>
        <w:tabs>
          <w:tab w:val="left" w:pos="241"/>
        </w:tabs>
        <w:spacing w:before="162" w:after="0" w:line="240" w:lineRule="auto"/>
        <w:ind w:left="241" w:right="0" w:hanging="241"/>
        <w:jc w:val="left"/>
      </w:pPr>
      <w:r>
        <w:t>Objectives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Study</w:t>
      </w:r>
    </w:p>
    <w:p w14:paraId="28B755F0">
      <w:pPr>
        <w:pStyle w:val="7"/>
        <w:numPr>
          <w:ilvl w:val="0"/>
          <w:numId w:val="2"/>
        </w:numPr>
        <w:tabs>
          <w:tab w:val="left" w:pos="122"/>
          <w:tab w:val="left" w:pos="124"/>
        </w:tabs>
        <w:spacing w:before="157" w:after="0" w:line="451" w:lineRule="auto"/>
        <w:ind w:left="122" w:right="3539" w:hanging="123"/>
        <w:jc w:val="left"/>
        <w:rPr>
          <w:sz w:val="16"/>
        </w:rPr>
      </w:pP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assess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extent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which</w:t>
      </w:r>
      <w:r>
        <w:rPr>
          <w:spacing w:val="-2"/>
          <w:sz w:val="16"/>
        </w:rPr>
        <w:t xml:space="preserve"> </w:t>
      </w:r>
      <w:r>
        <w:rPr>
          <w:sz w:val="16"/>
        </w:rPr>
        <w:t>Ilorin</w:t>
      </w:r>
      <w:r>
        <w:rPr>
          <w:spacing w:val="-2"/>
          <w:sz w:val="16"/>
        </w:rPr>
        <w:t xml:space="preserve"> </w:t>
      </w:r>
      <w:r>
        <w:rPr>
          <w:sz w:val="16"/>
        </w:rPr>
        <w:t>South</w:t>
      </w:r>
      <w:r>
        <w:rPr>
          <w:spacing w:val="-4"/>
          <w:sz w:val="16"/>
        </w:rPr>
        <w:t xml:space="preserve"> </w:t>
      </w:r>
      <w:r>
        <w:rPr>
          <w:sz w:val="16"/>
        </w:rPr>
        <w:t>Local</w:t>
      </w:r>
      <w:r>
        <w:rPr>
          <w:spacing w:val="-2"/>
          <w:sz w:val="16"/>
        </w:rPr>
        <w:t xml:space="preserve"> </w:t>
      </w:r>
      <w:r>
        <w:rPr>
          <w:sz w:val="16"/>
        </w:rPr>
        <w:t>Government</w:t>
      </w:r>
      <w:r>
        <w:rPr>
          <w:spacing w:val="-2"/>
          <w:sz w:val="16"/>
        </w:rPr>
        <w:t xml:space="preserve"> </w:t>
      </w:r>
      <w:r>
        <w:rPr>
          <w:sz w:val="16"/>
        </w:rPr>
        <w:t>has</w:t>
      </w:r>
      <w:r>
        <w:rPr>
          <w:spacing w:val="-5"/>
          <w:sz w:val="16"/>
        </w:rPr>
        <w:t xml:space="preserve"> </w:t>
      </w:r>
      <w:r>
        <w:rPr>
          <w:sz w:val="16"/>
        </w:rPr>
        <w:t>contributed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infrastructural</w:t>
      </w:r>
      <w:r>
        <w:rPr>
          <w:spacing w:val="40"/>
          <w:sz w:val="16"/>
        </w:rPr>
        <w:t xml:space="preserve"> </w:t>
      </w:r>
      <w:r>
        <w:rPr>
          <w:sz w:val="16"/>
        </w:rPr>
        <w:t>and socio-economic development in the area.</w:t>
      </w:r>
    </w:p>
    <w:p w14:paraId="7C356903">
      <w:pPr>
        <w:pStyle w:val="7"/>
        <w:numPr>
          <w:ilvl w:val="0"/>
          <w:numId w:val="2"/>
        </w:numPr>
        <w:tabs>
          <w:tab w:val="left" w:pos="161"/>
          <w:tab w:val="left" w:pos="167"/>
        </w:tabs>
        <w:spacing w:before="0" w:after="0" w:line="448" w:lineRule="auto"/>
        <w:ind w:left="161" w:right="3969" w:hanging="161"/>
        <w:jc w:val="left"/>
        <w:rPr>
          <w:sz w:val="16"/>
        </w:rPr>
      </w:pPr>
      <w:r>
        <w:rPr>
          <w:sz w:val="16"/>
        </w:rPr>
        <w:t>To identify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key</w:t>
      </w:r>
      <w:r>
        <w:rPr>
          <w:spacing w:val="-5"/>
          <w:sz w:val="16"/>
        </w:rPr>
        <w:t xml:space="preserve"> </w:t>
      </w:r>
      <w:r>
        <w:rPr>
          <w:sz w:val="16"/>
        </w:rPr>
        <w:t>programs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projects</w:t>
      </w:r>
      <w:r>
        <w:rPr>
          <w:spacing w:val="-2"/>
          <w:sz w:val="16"/>
        </w:rPr>
        <w:t xml:space="preserve"> </w:t>
      </w:r>
      <w:r>
        <w:rPr>
          <w:sz w:val="16"/>
        </w:rPr>
        <w:t>initiated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local</w:t>
      </w:r>
      <w:r>
        <w:rPr>
          <w:spacing w:val="-3"/>
          <w:sz w:val="16"/>
        </w:rPr>
        <w:t xml:space="preserve"> </w:t>
      </w:r>
      <w:r>
        <w:rPr>
          <w:sz w:val="16"/>
        </w:rPr>
        <w:t>government</w:t>
      </w:r>
      <w:r>
        <w:rPr>
          <w:spacing w:val="-1"/>
          <w:sz w:val="16"/>
        </w:rPr>
        <w:t xml:space="preserve"> </w:t>
      </w:r>
      <w:r>
        <w:rPr>
          <w:sz w:val="16"/>
        </w:rPr>
        <w:t>to promote</w:t>
      </w:r>
      <w:r>
        <w:rPr>
          <w:spacing w:val="40"/>
          <w:sz w:val="16"/>
        </w:rPr>
        <w:t xml:space="preserve"> </w:t>
      </w:r>
      <w:r>
        <w:rPr>
          <w:sz w:val="16"/>
        </w:rPr>
        <w:t>community</w:t>
      </w:r>
      <w:r>
        <w:rPr>
          <w:spacing w:val="-7"/>
          <w:sz w:val="16"/>
        </w:rPr>
        <w:t xml:space="preserve"> </w:t>
      </w:r>
      <w:r>
        <w:rPr>
          <w:sz w:val="16"/>
        </w:rPr>
        <w:t>transformation.</w:t>
      </w:r>
    </w:p>
    <w:p w14:paraId="2CF91459">
      <w:pPr>
        <w:pStyle w:val="7"/>
        <w:numPr>
          <w:ilvl w:val="0"/>
          <w:numId w:val="2"/>
        </w:numPr>
        <w:tabs>
          <w:tab w:val="left" w:pos="202"/>
          <w:tab w:val="left" w:pos="213"/>
        </w:tabs>
        <w:spacing w:before="0" w:after="0" w:line="448" w:lineRule="auto"/>
        <w:ind w:left="202" w:right="3532" w:hanging="202"/>
        <w:jc w:val="left"/>
        <w:rPr>
          <w:sz w:val="16"/>
        </w:rPr>
      </w:pPr>
      <w:r>
        <w:rPr>
          <w:sz w:val="16"/>
        </w:rPr>
        <w:t>To evaluate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perception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residents</w:t>
      </w:r>
      <w:r>
        <w:rPr>
          <w:spacing w:val="-3"/>
          <w:sz w:val="16"/>
        </w:rPr>
        <w:t xml:space="preserve"> </w:t>
      </w:r>
      <w:r>
        <w:rPr>
          <w:sz w:val="16"/>
        </w:rPr>
        <w:t>regarding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effectiveness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local</w:t>
      </w:r>
      <w:r>
        <w:rPr>
          <w:spacing w:val="-4"/>
          <w:sz w:val="16"/>
        </w:rPr>
        <w:t xml:space="preserve"> </w:t>
      </w:r>
      <w:r>
        <w:rPr>
          <w:sz w:val="16"/>
        </w:rPr>
        <w:t>government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delivering public services.</w:t>
      </w:r>
    </w:p>
    <w:p w14:paraId="4561105A">
      <w:pPr>
        <w:pStyle w:val="7"/>
        <w:numPr>
          <w:ilvl w:val="0"/>
          <w:numId w:val="2"/>
        </w:numPr>
        <w:tabs>
          <w:tab w:val="left" w:pos="161"/>
          <w:tab w:val="left" w:pos="204"/>
        </w:tabs>
        <w:spacing w:before="0" w:after="0" w:line="451" w:lineRule="auto"/>
        <w:ind w:left="161" w:right="3696" w:hanging="161"/>
        <w:jc w:val="left"/>
        <w:rPr>
          <w:sz w:val="16"/>
        </w:rPr>
      </w:pP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examine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challenges</w:t>
      </w:r>
      <w:r>
        <w:rPr>
          <w:spacing w:val="-3"/>
          <w:sz w:val="16"/>
        </w:rPr>
        <w:t xml:space="preserve"> </w:t>
      </w:r>
      <w:r>
        <w:rPr>
          <w:sz w:val="16"/>
        </w:rPr>
        <w:t>facing</w:t>
      </w:r>
      <w:r>
        <w:rPr>
          <w:spacing w:val="-4"/>
          <w:sz w:val="16"/>
        </w:rPr>
        <w:t xml:space="preserve"> </w:t>
      </w:r>
      <w:r>
        <w:rPr>
          <w:sz w:val="16"/>
        </w:rPr>
        <w:t>Ilorin</w:t>
      </w:r>
      <w:r>
        <w:rPr>
          <w:spacing w:val="-2"/>
          <w:sz w:val="16"/>
        </w:rPr>
        <w:t xml:space="preserve"> </w:t>
      </w:r>
      <w:r>
        <w:rPr>
          <w:sz w:val="16"/>
        </w:rPr>
        <w:t>South</w:t>
      </w:r>
      <w:r>
        <w:rPr>
          <w:spacing w:val="-2"/>
          <w:sz w:val="16"/>
        </w:rPr>
        <w:t xml:space="preserve"> </w:t>
      </w:r>
      <w:r>
        <w:rPr>
          <w:sz w:val="16"/>
        </w:rPr>
        <w:t>Local</w:t>
      </w:r>
      <w:r>
        <w:rPr>
          <w:spacing w:val="-4"/>
          <w:sz w:val="16"/>
        </w:rPr>
        <w:t xml:space="preserve"> </w:t>
      </w:r>
      <w:r>
        <w:rPr>
          <w:sz w:val="16"/>
        </w:rPr>
        <w:t>Government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implementation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developmental</w:t>
      </w:r>
      <w:r>
        <w:rPr>
          <w:spacing w:val="-3"/>
          <w:sz w:val="16"/>
        </w:rPr>
        <w:t xml:space="preserve"> </w:t>
      </w:r>
      <w:r>
        <w:rPr>
          <w:sz w:val="16"/>
        </w:rPr>
        <w:t>policies.</w:t>
      </w:r>
    </w:p>
    <w:p w14:paraId="00088B9C">
      <w:pPr>
        <w:pStyle w:val="6"/>
      </w:pPr>
    </w:p>
    <w:p w14:paraId="6111C639">
      <w:pPr>
        <w:pStyle w:val="6"/>
      </w:pPr>
    </w:p>
    <w:p w14:paraId="1AC6CD53">
      <w:pPr>
        <w:pStyle w:val="6"/>
      </w:pPr>
    </w:p>
    <w:p w14:paraId="7B6676A6">
      <w:pPr>
        <w:pStyle w:val="6"/>
      </w:pPr>
    </w:p>
    <w:p w14:paraId="79D65FC1">
      <w:pPr>
        <w:pStyle w:val="6"/>
        <w:spacing w:before="108"/>
      </w:pPr>
    </w:p>
    <w:p w14:paraId="3A3406B9">
      <w:pPr>
        <w:pStyle w:val="3"/>
        <w:numPr>
          <w:ilvl w:val="1"/>
          <w:numId w:val="1"/>
        </w:numPr>
        <w:tabs>
          <w:tab w:val="left" w:pos="241"/>
        </w:tabs>
        <w:spacing w:before="0" w:after="0" w:line="240" w:lineRule="auto"/>
        <w:ind w:left="241" w:right="0" w:hanging="241"/>
        <w:jc w:val="left"/>
      </w:pPr>
      <w:r>
        <w:t>Research</w:t>
      </w:r>
      <w:r>
        <w:rPr>
          <w:spacing w:val="-9"/>
        </w:rPr>
        <w:t xml:space="preserve"> </w:t>
      </w:r>
      <w:r>
        <w:rPr>
          <w:spacing w:val="-2"/>
        </w:rPr>
        <w:t>Questions</w:t>
      </w:r>
    </w:p>
    <w:p w14:paraId="3180F777">
      <w:pPr>
        <w:pStyle w:val="3"/>
        <w:spacing w:after="0" w:line="240" w:lineRule="auto"/>
        <w:jc w:val="left"/>
        <w:sectPr>
          <w:type w:val="continuous"/>
          <w:pgSz w:w="12240" w:h="15840"/>
          <w:pgMar w:top="1360" w:right="1080" w:bottom="1200" w:left="1440" w:header="0" w:footer="1003" w:gutter="0"/>
          <w:cols w:space="720" w:num="1"/>
        </w:sectPr>
      </w:pPr>
      <w:bookmarkStart w:id="0" w:name="_GoBack"/>
      <w:bookmarkEnd w:id="0"/>
    </w:p>
    <w:p w14:paraId="1EF44DD4">
      <w:pPr>
        <w:pStyle w:val="7"/>
        <w:numPr>
          <w:ilvl w:val="0"/>
          <w:numId w:val="3"/>
        </w:numPr>
        <w:tabs>
          <w:tab w:val="left" w:pos="125"/>
          <w:tab w:val="left" w:pos="161"/>
        </w:tabs>
        <w:spacing w:before="74" w:after="0" w:line="448" w:lineRule="auto"/>
        <w:ind w:left="161" w:right="3482" w:hanging="161"/>
        <w:jc w:val="left"/>
        <w:rPr>
          <w:sz w:val="16"/>
        </w:rPr>
      </w:pP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what</w:t>
      </w:r>
      <w:r>
        <w:rPr>
          <w:spacing w:val="-3"/>
          <w:sz w:val="16"/>
        </w:rPr>
        <w:t xml:space="preserve"> </w:t>
      </w:r>
      <w:r>
        <w:rPr>
          <w:sz w:val="16"/>
        </w:rPr>
        <w:t>extent</w:t>
      </w:r>
      <w:r>
        <w:rPr>
          <w:spacing w:val="-4"/>
          <w:sz w:val="16"/>
        </w:rPr>
        <w:t xml:space="preserve"> </w:t>
      </w:r>
      <w:r>
        <w:rPr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sz w:val="16"/>
        </w:rPr>
        <w:t>Ilorin</w:t>
      </w:r>
      <w:r>
        <w:rPr>
          <w:spacing w:val="-3"/>
          <w:sz w:val="16"/>
        </w:rPr>
        <w:t xml:space="preserve"> </w:t>
      </w:r>
      <w:r>
        <w:rPr>
          <w:sz w:val="16"/>
        </w:rPr>
        <w:t>South</w:t>
      </w:r>
      <w:r>
        <w:rPr>
          <w:spacing w:val="-3"/>
          <w:sz w:val="16"/>
        </w:rPr>
        <w:t xml:space="preserve"> </w:t>
      </w:r>
      <w:r>
        <w:rPr>
          <w:sz w:val="16"/>
        </w:rPr>
        <w:t>Local</w:t>
      </w:r>
      <w:r>
        <w:rPr>
          <w:spacing w:val="-4"/>
          <w:sz w:val="16"/>
        </w:rPr>
        <w:t xml:space="preserve"> </w:t>
      </w:r>
      <w:r>
        <w:rPr>
          <w:sz w:val="16"/>
        </w:rPr>
        <w:t>Government</w:t>
      </w:r>
      <w:r>
        <w:rPr>
          <w:spacing w:val="-3"/>
          <w:sz w:val="16"/>
        </w:rPr>
        <w:t xml:space="preserve"> </w:t>
      </w:r>
      <w:r>
        <w:rPr>
          <w:sz w:val="16"/>
        </w:rPr>
        <w:t>contributed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community</w:t>
      </w:r>
      <w:r>
        <w:rPr>
          <w:spacing w:val="-6"/>
          <w:sz w:val="16"/>
        </w:rPr>
        <w:t xml:space="preserve"> </w:t>
      </w:r>
      <w:r>
        <w:rPr>
          <w:sz w:val="16"/>
        </w:rPr>
        <w:t>transformation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terms of infrastructure and social services?</w:t>
      </w:r>
    </w:p>
    <w:p w14:paraId="2C93D8E8">
      <w:pPr>
        <w:pStyle w:val="7"/>
        <w:numPr>
          <w:ilvl w:val="0"/>
          <w:numId w:val="3"/>
        </w:numPr>
        <w:tabs>
          <w:tab w:val="left" w:pos="168"/>
        </w:tabs>
        <w:spacing w:before="1" w:after="0" w:line="240" w:lineRule="auto"/>
        <w:ind w:left="168" w:right="0" w:hanging="168"/>
        <w:jc w:val="left"/>
        <w:rPr>
          <w:sz w:val="16"/>
        </w:rPr>
      </w:pPr>
      <w:r>
        <w:rPr>
          <w:sz w:val="16"/>
        </w:rPr>
        <w:t>What</w:t>
      </w:r>
      <w:r>
        <w:rPr>
          <w:spacing w:val="-8"/>
          <w:sz w:val="16"/>
        </w:rPr>
        <w:t xml:space="preserve"> </w:t>
      </w:r>
      <w:r>
        <w:rPr>
          <w:sz w:val="16"/>
        </w:rPr>
        <w:t>are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major</w:t>
      </w:r>
      <w:r>
        <w:rPr>
          <w:spacing w:val="-7"/>
          <w:sz w:val="16"/>
        </w:rPr>
        <w:t xml:space="preserve"> </w:t>
      </w:r>
      <w:r>
        <w:rPr>
          <w:sz w:val="16"/>
        </w:rPr>
        <w:t>developmental</w:t>
      </w:r>
      <w:r>
        <w:rPr>
          <w:spacing w:val="-8"/>
          <w:sz w:val="16"/>
        </w:rPr>
        <w:t xml:space="preserve"> </w:t>
      </w:r>
      <w:r>
        <w:rPr>
          <w:sz w:val="16"/>
        </w:rPr>
        <w:t>programs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projects</w:t>
      </w:r>
      <w:r>
        <w:rPr>
          <w:spacing w:val="-4"/>
          <w:sz w:val="16"/>
        </w:rPr>
        <w:t xml:space="preserve"> </w:t>
      </w:r>
      <w:r>
        <w:rPr>
          <w:sz w:val="16"/>
        </w:rPr>
        <w:t>initiated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local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government?</w:t>
      </w:r>
    </w:p>
    <w:p w14:paraId="6EE5EB75">
      <w:pPr>
        <w:pStyle w:val="7"/>
        <w:numPr>
          <w:ilvl w:val="0"/>
          <w:numId w:val="3"/>
        </w:numPr>
        <w:tabs>
          <w:tab w:val="left" w:pos="213"/>
        </w:tabs>
        <w:spacing w:before="160" w:after="0" w:line="240" w:lineRule="auto"/>
        <w:ind w:left="213" w:right="0" w:hanging="213"/>
        <w:jc w:val="left"/>
        <w:rPr>
          <w:sz w:val="16"/>
        </w:rPr>
      </w:pPr>
      <w:r>
        <w:rPr>
          <w:sz w:val="16"/>
        </w:rPr>
        <w:t>How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residents</w:t>
      </w:r>
      <w:r>
        <w:rPr>
          <w:spacing w:val="-6"/>
          <w:sz w:val="16"/>
        </w:rPr>
        <w:t xml:space="preserve"> </w:t>
      </w:r>
      <w:r>
        <w:rPr>
          <w:sz w:val="16"/>
        </w:rPr>
        <w:t>perceive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performance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effectiveness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local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government?</w:t>
      </w:r>
    </w:p>
    <w:p w14:paraId="1213CE0E">
      <w:pPr>
        <w:pStyle w:val="7"/>
        <w:numPr>
          <w:ilvl w:val="0"/>
          <w:numId w:val="3"/>
        </w:numPr>
        <w:tabs>
          <w:tab w:val="left" w:pos="202"/>
          <w:tab w:val="left" w:pos="204"/>
        </w:tabs>
        <w:spacing w:before="159" w:after="0" w:line="451" w:lineRule="auto"/>
        <w:ind w:left="202" w:right="4123" w:hanging="202"/>
        <w:jc w:val="left"/>
        <w:rPr>
          <w:sz w:val="16"/>
        </w:rPr>
      </w:pPr>
      <w:r>
        <w:rPr>
          <w:sz w:val="16"/>
        </w:rPr>
        <w:t>What</w:t>
      </w:r>
      <w:r>
        <w:rPr>
          <w:spacing w:val="-3"/>
          <w:sz w:val="16"/>
        </w:rPr>
        <w:t xml:space="preserve"> </w:t>
      </w:r>
      <w:r>
        <w:rPr>
          <w:sz w:val="16"/>
        </w:rPr>
        <w:t>are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challenges</w:t>
      </w:r>
      <w:r>
        <w:rPr>
          <w:spacing w:val="-4"/>
          <w:sz w:val="16"/>
        </w:rPr>
        <w:t xml:space="preserve"> </w:t>
      </w:r>
      <w:r>
        <w:rPr>
          <w:sz w:val="16"/>
        </w:rPr>
        <w:t>confronting</w:t>
      </w:r>
      <w:r>
        <w:rPr>
          <w:spacing w:val="-3"/>
          <w:sz w:val="16"/>
        </w:rPr>
        <w:t xml:space="preserve"> </w:t>
      </w:r>
      <w:r>
        <w:rPr>
          <w:sz w:val="16"/>
        </w:rPr>
        <w:t>Ilorin</w:t>
      </w:r>
      <w:r>
        <w:rPr>
          <w:spacing w:val="-3"/>
          <w:sz w:val="16"/>
        </w:rPr>
        <w:t xml:space="preserve"> </w:t>
      </w:r>
      <w:r>
        <w:rPr>
          <w:sz w:val="16"/>
        </w:rPr>
        <w:t>South</w:t>
      </w:r>
      <w:r>
        <w:rPr>
          <w:spacing w:val="-3"/>
          <w:sz w:val="16"/>
        </w:rPr>
        <w:t xml:space="preserve"> </w:t>
      </w:r>
      <w:r>
        <w:rPr>
          <w:sz w:val="16"/>
        </w:rPr>
        <w:t>Local</w:t>
      </w:r>
      <w:r>
        <w:rPr>
          <w:spacing w:val="-3"/>
          <w:sz w:val="16"/>
        </w:rPr>
        <w:t xml:space="preserve"> </w:t>
      </w:r>
      <w:r>
        <w:rPr>
          <w:sz w:val="16"/>
        </w:rPr>
        <w:t>Government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achieving</w:t>
      </w:r>
      <w:r>
        <w:rPr>
          <w:spacing w:val="-5"/>
          <w:sz w:val="16"/>
        </w:rPr>
        <w:t xml:space="preserve"> </w:t>
      </w:r>
      <w:r>
        <w:rPr>
          <w:sz w:val="16"/>
        </w:rPr>
        <w:t>its</w:t>
      </w:r>
      <w:r>
        <w:rPr>
          <w:spacing w:val="40"/>
          <w:sz w:val="16"/>
        </w:rPr>
        <w:t xml:space="preserve"> </w:t>
      </w:r>
      <w:r>
        <w:rPr>
          <w:sz w:val="16"/>
        </w:rPr>
        <w:t>developmental</w:t>
      </w:r>
      <w:r>
        <w:rPr>
          <w:spacing w:val="-3"/>
          <w:sz w:val="16"/>
        </w:rPr>
        <w:t xml:space="preserve"> </w:t>
      </w:r>
      <w:r>
        <w:rPr>
          <w:sz w:val="16"/>
        </w:rPr>
        <w:t>mandate?</w:t>
      </w:r>
    </w:p>
    <w:p w14:paraId="4C159397">
      <w:pPr>
        <w:pStyle w:val="3"/>
        <w:numPr>
          <w:ilvl w:val="1"/>
          <w:numId w:val="1"/>
        </w:numPr>
        <w:tabs>
          <w:tab w:val="left" w:pos="241"/>
        </w:tabs>
        <w:spacing w:before="0" w:after="0" w:line="183" w:lineRule="exact"/>
        <w:ind w:left="241" w:right="0" w:hanging="241"/>
        <w:jc w:val="left"/>
      </w:pPr>
      <w:r>
        <w:t>Significance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Study</w:t>
      </w:r>
    </w:p>
    <w:p w14:paraId="43C1CAC6">
      <w:pPr>
        <w:pStyle w:val="6"/>
        <w:spacing w:before="157"/>
        <w:ind w:right="353" w:firstLine="719"/>
        <w:jc w:val="both"/>
      </w:pPr>
      <w:r>
        <w:t>This</w:t>
      </w:r>
      <w:r>
        <w:rPr>
          <w:spacing w:val="-10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policymakers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empirical</w:t>
      </w:r>
      <w:r>
        <w:rPr>
          <w:spacing w:val="-10"/>
        </w:rPr>
        <w:t xml:space="preserve"> </w:t>
      </w:r>
      <w:r>
        <w:t>insights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governments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grassroots</w:t>
      </w:r>
      <w:r>
        <w:rPr>
          <w:spacing w:val="-9"/>
        </w:rPr>
        <w:t xml:space="preserve"> </w:t>
      </w:r>
      <w:r>
        <w:t>development,</w:t>
      </w:r>
      <w:r>
        <w:rPr>
          <w:spacing w:val="-8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can inform reforms and policy adjustments. The research will contribute to the body of knowledge on local governance and rural development,</w:t>
      </w:r>
      <w:r>
        <w:rPr>
          <w:spacing w:val="40"/>
        </w:rPr>
        <w:t xml:space="preserve"> </w:t>
      </w:r>
      <w:r>
        <w:t>particularly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Nigerian</w:t>
      </w:r>
      <w:r>
        <w:rPr>
          <w:spacing w:val="-1"/>
        </w:rPr>
        <w:t xml:space="preserve"> </w:t>
      </w:r>
      <w:r>
        <w:t>context. The</w:t>
      </w:r>
      <w:r>
        <w:rPr>
          <w:spacing w:val="-1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 community</w:t>
      </w:r>
      <w:r>
        <w:rPr>
          <w:spacing w:val="-3"/>
        </w:rPr>
        <w:t xml:space="preserve"> </w:t>
      </w:r>
      <w:r>
        <w:t>members and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better understand the</w:t>
      </w:r>
      <w:r>
        <w:rPr>
          <w:spacing w:val="-1"/>
        </w:rPr>
        <w:t xml:space="preserve"> </w:t>
      </w:r>
      <w:r>
        <w:t>workings of</w:t>
      </w:r>
      <w:r>
        <w:rPr>
          <w:spacing w:val="40"/>
        </w:rPr>
        <w:t xml:space="preserve"> </w:t>
      </w:r>
      <w:r>
        <w:t>local governments and hold them accountable. The study could assist local government officials in identifying gaps in service delivery and</w:t>
      </w:r>
      <w:r>
        <w:rPr>
          <w:spacing w:val="40"/>
        </w:rPr>
        <w:t xml:space="preserve"> </w:t>
      </w:r>
      <w:r>
        <w:t>improving administrative efficiency.</w:t>
      </w:r>
    </w:p>
    <w:p w14:paraId="0E5DEBF9">
      <w:pPr>
        <w:pStyle w:val="3"/>
        <w:numPr>
          <w:ilvl w:val="1"/>
          <w:numId w:val="1"/>
        </w:numPr>
        <w:tabs>
          <w:tab w:val="left" w:pos="241"/>
        </w:tabs>
        <w:spacing w:before="162" w:after="0" w:line="240" w:lineRule="auto"/>
        <w:ind w:left="241" w:right="0" w:hanging="241"/>
        <w:jc w:val="left"/>
      </w:pPr>
      <w:r>
        <w:t>Scope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Study</w:t>
      </w:r>
    </w:p>
    <w:p w14:paraId="7B2A9E3B">
      <w:pPr>
        <w:pStyle w:val="6"/>
        <w:spacing w:before="160"/>
        <w:ind w:right="352" w:firstLine="719"/>
        <w:jc w:val="both"/>
      </w:pP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programs,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Ilorin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Kwara</w:t>
      </w:r>
      <w:r>
        <w:rPr>
          <w:spacing w:val="40"/>
        </w:rPr>
        <w:t xml:space="preserve"> </w:t>
      </w:r>
      <w:r>
        <w:t>State, Nigeria. It covers the period from 2015 to 2024, a decade during which efforts at community development will be critically examined to</w:t>
      </w:r>
      <w:r>
        <w:rPr>
          <w:spacing w:val="40"/>
        </w:rPr>
        <w:t xml:space="preserve"> </w:t>
      </w:r>
      <w:r>
        <w:t>determine the extent of the local government's role in transforming its communities. The analysis includes developmental projects, policy</w:t>
      </w:r>
      <w:r>
        <w:rPr>
          <w:spacing w:val="40"/>
        </w:rPr>
        <w:t xml:space="preserve"> </w:t>
      </w:r>
      <w:r>
        <w:t>implementation, and the local government's engagement with residents in addressing infrastructural and socio-economic needs.</w:t>
      </w:r>
    </w:p>
    <w:p w14:paraId="5D8E65F8">
      <w:pPr>
        <w:pStyle w:val="6"/>
        <w:spacing w:before="159"/>
        <w:ind w:right="353" w:firstLine="719"/>
        <w:jc w:val="both"/>
      </w:pPr>
      <w:r>
        <w:t>However, the study is not without limitations. One key challenge is access to official records and documents, which may be restricted</w:t>
      </w:r>
      <w:r>
        <w:rPr>
          <w:spacing w:val="40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bureaucratic</w:t>
      </w:r>
      <w:r>
        <w:rPr>
          <w:spacing w:val="-4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documentation.</w:t>
      </w:r>
      <w:r>
        <w:rPr>
          <w:spacing w:val="-4"/>
        </w:rPr>
        <w:t xml:space="preserve"> </w:t>
      </w:r>
      <w:r>
        <w:t>Additionally,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officials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influenced by personal or political interests, leading to possible respondent bias. Furthermore, while the study provides valuable insights into the</w:t>
      </w:r>
      <w:r>
        <w:rPr>
          <w:spacing w:val="40"/>
        </w:rPr>
        <w:t xml:space="preserve"> </w:t>
      </w:r>
      <w:r>
        <w:t>functioning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governance</w:t>
      </w:r>
      <w:r>
        <w:rPr>
          <w:spacing w:val="-2"/>
        </w:rPr>
        <w:t xml:space="preserve"> </w:t>
      </w:r>
      <w:r>
        <w:t>in Ilorin South, its findings may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generalizable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 local</w:t>
      </w:r>
      <w:r>
        <w:rPr>
          <w:spacing w:val="-1"/>
        </w:rPr>
        <w:t xml:space="preserve"> </w:t>
      </w:r>
      <w:r>
        <w:t>governments in Nigeria 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variations</w:t>
      </w:r>
      <w:r>
        <w:rPr>
          <w:spacing w:val="40"/>
        </w:rPr>
        <w:t xml:space="preserve"> </w:t>
      </w:r>
      <w:r>
        <w:t>in economic resources, political leadership, administrative structures, and community dynamics.</w:t>
      </w:r>
    </w:p>
    <w:p w14:paraId="0CCEC3DB">
      <w:pPr>
        <w:pStyle w:val="3"/>
        <w:numPr>
          <w:ilvl w:val="1"/>
          <w:numId w:val="1"/>
        </w:numPr>
        <w:tabs>
          <w:tab w:val="left" w:pos="241"/>
        </w:tabs>
        <w:spacing w:before="163" w:after="0" w:line="240" w:lineRule="auto"/>
        <w:ind w:left="241" w:right="0" w:hanging="241"/>
        <w:jc w:val="left"/>
      </w:pPr>
      <w:r>
        <w:t>Definition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Terms</w:t>
      </w:r>
    </w:p>
    <w:p w14:paraId="38C3CC93">
      <w:pPr>
        <w:pStyle w:val="7"/>
        <w:numPr>
          <w:ilvl w:val="0"/>
          <w:numId w:val="4"/>
        </w:numPr>
        <w:tabs>
          <w:tab w:val="left" w:pos="122"/>
          <w:tab w:val="left" w:pos="124"/>
        </w:tabs>
        <w:spacing w:before="157" w:after="0" w:line="451" w:lineRule="auto"/>
        <w:ind w:left="122" w:right="3982" w:hanging="123"/>
        <w:jc w:val="left"/>
        <w:rPr>
          <w:sz w:val="16"/>
        </w:rPr>
      </w:pPr>
      <w:r>
        <w:rPr>
          <w:sz w:val="16"/>
        </w:rPr>
        <w:t>Local</w:t>
      </w:r>
      <w:r>
        <w:rPr>
          <w:spacing w:val="-2"/>
          <w:sz w:val="16"/>
        </w:rPr>
        <w:t xml:space="preserve"> </w:t>
      </w:r>
      <w:r>
        <w:rPr>
          <w:sz w:val="16"/>
        </w:rPr>
        <w:t>Government: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third</w:t>
      </w:r>
      <w:r>
        <w:rPr>
          <w:spacing w:val="-4"/>
          <w:sz w:val="16"/>
        </w:rPr>
        <w:t xml:space="preserve"> </w:t>
      </w:r>
      <w:r>
        <w:rPr>
          <w:sz w:val="16"/>
        </w:rPr>
        <w:t>tier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government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Nigeria,</w:t>
      </w:r>
      <w:r>
        <w:rPr>
          <w:spacing w:val="-2"/>
          <w:sz w:val="16"/>
        </w:rPr>
        <w:t xml:space="preserve"> </w:t>
      </w:r>
      <w:r>
        <w:rPr>
          <w:sz w:val="16"/>
        </w:rPr>
        <w:t>responsible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governance</w:t>
      </w:r>
      <w:r>
        <w:rPr>
          <w:spacing w:val="40"/>
          <w:sz w:val="16"/>
        </w:rPr>
        <w:t xml:space="preserve"> </w:t>
      </w:r>
      <w:r>
        <w:rPr>
          <w:sz w:val="16"/>
        </w:rPr>
        <w:t>and administration at the grassroots level.</w:t>
      </w:r>
    </w:p>
    <w:p w14:paraId="7A8B7DD5">
      <w:pPr>
        <w:pStyle w:val="7"/>
        <w:numPr>
          <w:ilvl w:val="0"/>
          <w:numId w:val="4"/>
        </w:numPr>
        <w:tabs>
          <w:tab w:val="left" w:pos="161"/>
          <w:tab w:val="left" w:pos="168"/>
        </w:tabs>
        <w:spacing w:before="0" w:after="0" w:line="448" w:lineRule="auto"/>
        <w:ind w:left="161" w:right="3412" w:hanging="161"/>
        <w:jc w:val="left"/>
        <w:rPr>
          <w:sz w:val="16"/>
        </w:rPr>
      </w:pPr>
      <w:r>
        <w:rPr>
          <w:sz w:val="16"/>
        </w:rPr>
        <w:t>Community Transformation: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process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improving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social,</w:t>
      </w:r>
      <w:r>
        <w:rPr>
          <w:spacing w:val="-2"/>
          <w:sz w:val="16"/>
        </w:rPr>
        <w:t xml:space="preserve"> </w:t>
      </w:r>
      <w:r>
        <w:rPr>
          <w:sz w:val="16"/>
        </w:rPr>
        <w:t>economic,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infrastructural</w:t>
      </w:r>
      <w:r>
        <w:rPr>
          <w:spacing w:val="40"/>
          <w:sz w:val="16"/>
        </w:rPr>
        <w:t xml:space="preserve"> </w:t>
      </w:r>
      <w:r>
        <w:rPr>
          <w:sz w:val="16"/>
        </w:rPr>
        <w:t>conditions of a community through targeted interventions.</w:t>
      </w:r>
    </w:p>
    <w:p w14:paraId="56E110AD">
      <w:pPr>
        <w:pStyle w:val="7"/>
        <w:numPr>
          <w:ilvl w:val="0"/>
          <w:numId w:val="4"/>
        </w:numPr>
        <w:tabs>
          <w:tab w:val="left" w:pos="202"/>
          <w:tab w:val="left" w:pos="213"/>
        </w:tabs>
        <w:spacing w:before="0" w:after="0" w:line="451" w:lineRule="auto"/>
        <w:ind w:left="202" w:right="4262" w:hanging="202"/>
        <w:jc w:val="left"/>
        <w:rPr>
          <w:sz w:val="16"/>
        </w:rPr>
      </w:pPr>
      <w:r>
        <w:rPr>
          <w:sz w:val="16"/>
        </w:rPr>
        <w:t>Grassroots Development:</w:t>
      </w:r>
      <w:r>
        <w:rPr>
          <w:spacing w:val="-5"/>
          <w:sz w:val="16"/>
        </w:rPr>
        <w:t xml:space="preserve"> </w:t>
      </w:r>
      <w:r>
        <w:rPr>
          <w:sz w:val="16"/>
        </w:rPr>
        <w:t>Development</w:t>
      </w:r>
      <w:r>
        <w:rPr>
          <w:spacing w:val="-3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originates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takes</w:t>
      </w:r>
      <w:r>
        <w:rPr>
          <w:spacing w:val="-5"/>
          <w:sz w:val="16"/>
        </w:rPr>
        <w:t xml:space="preserve"> </w:t>
      </w:r>
      <w:r>
        <w:rPr>
          <w:sz w:val="16"/>
        </w:rPr>
        <w:t>place</w:t>
      </w:r>
      <w:r>
        <w:rPr>
          <w:spacing w:val="-5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local</w:t>
      </w:r>
      <w:r>
        <w:rPr>
          <w:spacing w:val="40"/>
          <w:sz w:val="16"/>
        </w:rPr>
        <w:t xml:space="preserve"> </w:t>
      </w:r>
      <w:r>
        <w:rPr>
          <w:sz w:val="16"/>
        </w:rPr>
        <w:t>or community level, often involving local participation and decision-making.</w:t>
      </w:r>
    </w:p>
    <w:p w14:paraId="7608B318">
      <w:pPr>
        <w:pStyle w:val="7"/>
        <w:numPr>
          <w:ilvl w:val="0"/>
          <w:numId w:val="4"/>
        </w:numPr>
        <w:tabs>
          <w:tab w:val="left" w:pos="163"/>
          <w:tab w:val="left" w:pos="203"/>
        </w:tabs>
        <w:spacing w:before="0" w:after="0" w:line="448" w:lineRule="auto"/>
        <w:ind w:left="163" w:right="3821" w:hanging="164"/>
        <w:jc w:val="left"/>
        <w:rPr>
          <w:sz w:val="16"/>
        </w:rPr>
      </w:pPr>
      <w:r>
        <w:rPr>
          <w:sz w:val="16"/>
        </w:rPr>
        <w:t>Decentralization: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transfer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sz w:val="16"/>
        </w:rPr>
        <w:t>central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lower</w:t>
      </w:r>
      <w:r>
        <w:rPr>
          <w:spacing w:val="-4"/>
          <w:sz w:val="16"/>
        </w:rPr>
        <w:t xml:space="preserve"> </w:t>
      </w:r>
      <w:r>
        <w:rPr>
          <w:sz w:val="16"/>
        </w:rPr>
        <w:t>levels</w:t>
      </w:r>
      <w:r>
        <w:rPr>
          <w:spacing w:val="40"/>
          <w:sz w:val="16"/>
        </w:rPr>
        <w:t xml:space="preserve"> </w:t>
      </w:r>
      <w:r>
        <w:rPr>
          <w:sz w:val="16"/>
        </w:rPr>
        <w:t>of government to enhance governance and service delivery.</w:t>
      </w:r>
    </w:p>
    <w:p w14:paraId="4DAD91B6">
      <w:pPr>
        <w:pStyle w:val="7"/>
        <w:numPr>
          <w:ilvl w:val="0"/>
          <w:numId w:val="4"/>
        </w:numPr>
        <w:tabs>
          <w:tab w:val="left" w:pos="158"/>
          <w:tab w:val="left" w:pos="163"/>
        </w:tabs>
        <w:spacing w:before="0" w:after="0" w:line="448" w:lineRule="auto"/>
        <w:ind w:left="163" w:right="3787" w:hanging="164"/>
        <w:jc w:val="left"/>
        <w:rPr>
          <w:sz w:val="16"/>
        </w:rPr>
      </w:pP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Service</w:t>
      </w:r>
      <w:r>
        <w:rPr>
          <w:spacing w:val="-5"/>
          <w:sz w:val="16"/>
        </w:rPr>
        <w:t xml:space="preserve"> </w:t>
      </w:r>
      <w:r>
        <w:rPr>
          <w:sz w:val="16"/>
        </w:rPr>
        <w:t>Delivery: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provision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essential</w:t>
      </w:r>
      <w:r>
        <w:rPr>
          <w:spacing w:val="-4"/>
          <w:sz w:val="16"/>
        </w:rPr>
        <w:t xml:space="preserve"> </w:t>
      </w:r>
      <w:r>
        <w:rPr>
          <w:sz w:val="16"/>
        </w:rPr>
        <w:t>services</w:t>
      </w:r>
      <w:r>
        <w:rPr>
          <w:spacing w:val="-3"/>
          <w:sz w:val="16"/>
        </w:rPr>
        <w:t xml:space="preserve"> </w:t>
      </w:r>
      <w:r>
        <w:rPr>
          <w:sz w:val="16"/>
        </w:rPr>
        <w:t>such</w:t>
      </w:r>
      <w:r>
        <w:rPr>
          <w:spacing w:val="-4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education,</w:t>
      </w:r>
      <w:r>
        <w:rPr>
          <w:spacing w:val="-5"/>
          <w:sz w:val="16"/>
        </w:rPr>
        <w:t xml:space="preserve"> </w:t>
      </w:r>
      <w:r>
        <w:rPr>
          <w:sz w:val="16"/>
        </w:rPr>
        <w:t>healthcare,</w:t>
      </w:r>
      <w:r>
        <w:rPr>
          <w:spacing w:val="40"/>
          <w:sz w:val="16"/>
        </w:rPr>
        <w:t xml:space="preserve"> </w:t>
      </w:r>
      <w:r>
        <w:rPr>
          <w:sz w:val="16"/>
        </w:rPr>
        <w:t>water supply, and sanitation by government institutions to citizens.</w:t>
      </w:r>
    </w:p>
    <w:p w14:paraId="1B45D57B">
      <w:pPr>
        <w:pStyle w:val="2"/>
        <w:spacing w:before="0"/>
        <w:ind w:left="365" w:right="718"/>
      </w:pPr>
      <w:r>
        <w:rPr>
          <w:spacing w:val="-2"/>
        </w:rPr>
        <w:t>REFERENCES</w:t>
      </w:r>
    </w:p>
    <w:p w14:paraId="021442F8">
      <w:pPr>
        <w:pStyle w:val="6"/>
        <w:spacing w:before="153"/>
      </w:pPr>
      <w:r>
        <w:t>Adeyemo,</w:t>
      </w:r>
      <w:r>
        <w:rPr>
          <w:spacing w:val="-7"/>
        </w:rPr>
        <w:t xml:space="preserve"> </w:t>
      </w:r>
      <w:r>
        <w:t>D.</w:t>
      </w:r>
      <w:r>
        <w:rPr>
          <w:spacing w:val="-5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(2010).</w:t>
      </w:r>
      <w:r>
        <w:rPr>
          <w:spacing w:val="-4"/>
        </w:rPr>
        <w:t xml:space="preserve"> </w:t>
      </w:r>
      <w:r>
        <w:t>Governance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Nigeria.</w:t>
      </w:r>
      <w:r>
        <w:rPr>
          <w:spacing w:val="-4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Journal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Science,</w:t>
      </w:r>
      <w:r>
        <w:rPr>
          <w:spacing w:val="-7"/>
        </w:rPr>
        <w:t xml:space="preserve"> </w:t>
      </w:r>
      <w:r>
        <w:t>10(3),</w:t>
      </w:r>
      <w:r>
        <w:rPr>
          <w:spacing w:val="-7"/>
        </w:rPr>
        <w:t xml:space="preserve"> </w:t>
      </w:r>
      <w:r>
        <w:rPr>
          <w:spacing w:val="-2"/>
        </w:rPr>
        <w:t>23–29.</w:t>
      </w:r>
    </w:p>
    <w:p w14:paraId="67CE801E">
      <w:pPr>
        <w:pStyle w:val="6"/>
        <w:spacing w:before="159"/>
        <w:ind w:left="720" w:right="354" w:hanging="720"/>
      </w:pPr>
      <w:r>
        <w:t>Agagu, A. A. (2004). Continuity and change in local government administration and the politics of underdevelopment. In G. Onu</w:t>
      </w:r>
      <w:r>
        <w:rPr>
          <w:spacing w:val="19"/>
        </w:rPr>
        <w:t xml:space="preserve"> </w:t>
      </w:r>
      <w:r>
        <w:t>&amp; A. Momoh</w:t>
      </w:r>
      <w:r>
        <w:rPr>
          <w:spacing w:val="40"/>
        </w:rPr>
        <w:t xml:space="preserve"> </w:t>
      </w:r>
      <w:r>
        <w:t>(Eds.), Popular participation in governance in Nigeria (pp. 128–142). Lagos: Malthouse Press.</w:t>
      </w:r>
    </w:p>
    <w:p w14:paraId="2D6D77AF">
      <w:pPr>
        <w:pStyle w:val="6"/>
        <w:spacing w:before="161"/>
      </w:pPr>
      <w:r>
        <w:t>Ajayi,</w:t>
      </w:r>
      <w:r>
        <w:rPr>
          <w:spacing w:val="-5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(2000).</w:t>
      </w:r>
      <w:r>
        <w:rPr>
          <w:spacing w:val="-4"/>
        </w:rPr>
        <w:t xml:space="preserve"> </w:t>
      </w:r>
      <w:r>
        <w:t>Theory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government.</w:t>
      </w:r>
      <w:r>
        <w:rPr>
          <w:spacing w:val="-4"/>
        </w:rPr>
        <w:t xml:space="preserve"> </w:t>
      </w:r>
      <w:r>
        <w:t>Ado-Ekiti:</w:t>
      </w:r>
      <w:r>
        <w:rPr>
          <w:spacing w:val="-6"/>
        </w:rPr>
        <w:t xml:space="preserve"> </w:t>
      </w:r>
      <w:r>
        <w:t>UNAD</w:t>
      </w:r>
      <w:r>
        <w:rPr>
          <w:spacing w:val="-5"/>
        </w:rPr>
        <w:t xml:space="preserve"> </w:t>
      </w:r>
      <w:r>
        <w:rPr>
          <w:spacing w:val="-2"/>
        </w:rPr>
        <w:t>Press.</w:t>
      </w:r>
    </w:p>
    <w:p w14:paraId="0A087D38">
      <w:pPr>
        <w:pStyle w:val="6"/>
        <w:spacing w:before="159"/>
        <w:ind w:left="720" w:right="354" w:hanging="720"/>
      </w:pPr>
      <w:r>
        <w:t>Adewumi,</w:t>
      </w:r>
      <w:r>
        <w:rPr>
          <w:spacing w:val="-10"/>
        </w:rPr>
        <w:t xml:space="preserve"> </w:t>
      </w:r>
      <w:r>
        <w:t>F.,</w:t>
      </w:r>
      <w:r>
        <w:rPr>
          <w:spacing w:val="-10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Egwurube,</w:t>
      </w:r>
      <w:r>
        <w:rPr>
          <w:spacing w:val="-10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(2017).</w:t>
      </w:r>
      <w:r>
        <w:rPr>
          <w:spacing w:val="-11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administration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Nigeria:</w:t>
      </w:r>
      <w:r>
        <w:rPr>
          <w:spacing w:val="-10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challenges.</w:t>
      </w:r>
      <w:r>
        <w:rPr>
          <w:spacing w:val="-10"/>
        </w:rPr>
        <w:t xml:space="preserve"> </w:t>
      </w:r>
      <w:r>
        <w:t>Nigerian</w:t>
      </w:r>
      <w:r>
        <w:rPr>
          <w:spacing w:val="-10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Public</w:t>
      </w:r>
      <w:r>
        <w:rPr>
          <w:spacing w:val="-1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and Local Government, 18(1), 45–58.</w:t>
      </w:r>
    </w:p>
    <w:p w14:paraId="213E7E6F">
      <w:pPr>
        <w:pStyle w:val="6"/>
        <w:spacing w:before="160" w:line="451" w:lineRule="auto"/>
        <w:ind w:right="3299"/>
      </w:pPr>
      <w:r>
        <w:t>Ezeani, E. O. (2012). Fundamentals of public administration. Enugu: Zik-Chuks Publishers.</w:t>
      </w:r>
      <w:r>
        <w:rPr>
          <w:spacing w:val="40"/>
        </w:rPr>
        <w:t xml:space="preserve"> </w:t>
      </w:r>
      <w:r>
        <w:t>Ogunna,</w:t>
      </w:r>
      <w:r>
        <w:rPr>
          <w:spacing w:val="-5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(1996).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handbook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Nigeria.</w:t>
      </w:r>
      <w:r>
        <w:rPr>
          <w:spacing w:val="-2"/>
        </w:rPr>
        <w:t xml:space="preserve"> </w:t>
      </w:r>
      <w:r>
        <w:t>Owerri:</w:t>
      </w:r>
      <w:r>
        <w:rPr>
          <w:spacing w:val="-4"/>
        </w:rPr>
        <w:t xml:space="preserve"> </w:t>
      </w:r>
      <w:r>
        <w:t>Versatile Publishers.</w:t>
      </w:r>
    </w:p>
    <w:p w14:paraId="273F73E3">
      <w:pPr>
        <w:pStyle w:val="6"/>
        <w:ind w:left="720" w:hanging="720"/>
      </w:pPr>
      <w:r>
        <w:t>Olowu, D., &amp; Wunsch, J. S. (2004). Local governance in Africa: The challenges of democratic decentralization. Boulder, CO: Lynne Rienner</w:t>
      </w:r>
      <w:r>
        <w:rPr>
          <w:spacing w:val="80"/>
        </w:rPr>
        <w:t xml:space="preserve"> </w:t>
      </w:r>
      <w:r>
        <w:rPr>
          <w:spacing w:val="-2"/>
        </w:rPr>
        <w:t>Publishers.</w:t>
      </w:r>
    </w:p>
    <w:p w14:paraId="37379EB0">
      <w:pPr>
        <w:pStyle w:val="6"/>
        <w:spacing w:after="0"/>
        <w:sectPr>
          <w:pgSz w:w="12240" w:h="15840"/>
          <w:pgMar w:top="1360" w:right="1080" w:bottom="1200" w:left="1440" w:header="0" w:footer="1003" w:gutter="0"/>
          <w:cols w:space="720" w:num="1"/>
        </w:sectPr>
      </w:pPr>
    </w:p>
    <w:p w14:paraId="5A139221">
      <w:pPr>
        <w:pStyle w:val="6"/>
        <w:spacing w:before="74"/>
        <w:ind w:left="720" w:right="354" w:hanging="720"/>
      </w:pPr>
      <w:r>
        <w:t>Oviasuyi,</w:t>
      </w:r>
      <w:r>
        <w:rPr>
          <w:spacing w:val="-5"/>
        </w:rPr>
        <w:t xml:space="preserve"> </w:t>
      </w:r>
      <w:r>
        <w:t>P.</w:t>
      </w:r>
      <w:r>
        <w:rPr>
          <w:spacing w:val="-5"/>
        </w:rPr>
        <w:t xml:space="preserve"> </w:t>
      </w:r>
      <w:r>
        <w:t>O.,</w:t>
      </w:r>
      <w:r>
        <w:rPr>
          <w:spacing w:val="-5"/>
        </w:rPr>
        <w:t xml:space="preserve"> </w:t>
      </w:r>
      <w:r>
        <w:t>Idada,</w:t>
      </w:r>
      <w:r>
        <w:rPr>
          <w:spacing w:val="-5"/>
        </w:rPr>
        <w:t xml:space="preserve"> </w:t>
      </w:r>
      <w:r>
        <w:t>W.,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Isiraojie,</w:t>
      </w:r>
      <w:r>
        <w:rPr>
          <w:spacing w:val="-3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(2010).</w:t>
      </w:r>
      <w:r>
        <w:rPr>
          <w:spacing w:val="-7"/>
        </w:rPr>
        <w:t xml:space="preserve"> </w:t>
      </w:r>
      <w:r>
        <w:t>Constraints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Nigeria.</w:t>
      </w:r>
      <w:r>
        <w:rPr>
          <w:spacing w:val="-5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24(2),</w:t>
      </w:r>
      <w:r>
        <w:rPr>
          <w:spacing w:val="-5"/>
        </w:rPr>
        <w:t xml:space="preserve"> </w:t>
      </w:r>
      <w:r>
        <w:t>81–</w:t>
      </w:r>
      <w:r>
        <w:rPr>
          <w:spacing w:val="40"/>
        </w:rPr>
        <w:t xml:space="preserve"> </w:t>
      </w:r>
      <w:r>
        <w:rPr>
          <w:spacing w:val="-4"/>
        </w:rPr>
        <w:t>86.</w:t>
      </w:r>
    </w:p>
    <w:p w14:paraId="29ED46BA">
      <w:pPr>
        <w:pStyle w:val="6"/>
        <w:rPr>
          <w:sz w:val="20"/>
        </w:rPr>
      </w:pPr>
    </w:p>
    <w:p w14:paraId="5B05226E">
      <w:pPr>
        <w:pStyle w:val="6"/>
        <w:rPr>
          <w:sz w:val="20"/>
        </w:rPr>
      </w:pPr>
    </w:p>
    <w:p w14:paraId="5387B1B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7CAA6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3802380</wp:posOffset>
              </wp:positionH>
              <wp:positionV relativeFrom="page">
                <wp:posOffset>9281795</wp:posOffset>
              </wp:positionV>
              <wp:extent cx="16891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4A59D">
                          <w:pPr>
                            <w:spacing w:before="0" w:line="245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9.4pt;margin-top:730.85pt;height:13.05pt;width:13.3pt;mso-position-horizontal-relative:page;mso-position-vertical-relative:page;z-index:-251657216;mso-width-relative:page;mso-height-relative:page;" filled="f" stroked="f" coordsize="21600,21600" o:gfxdata="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X&#10;Mfvm2wAAAA0BAAAPAAAAAAAAAAEAIAAAACIAAABkcnMvZG93bnJldi54bWxQSwECFAAUAAAACACH&#10;TuJA/qHu6K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44A59D">
                    <w:pPr>
                      <w:spacing w:before="0" w:line="245" w:lineRule="exact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lowerRoman"/>
      <w:lvlText w:val="%1."/>
      <w:lvlJc w:val="left"/>
      <w:pPr>
        <w:ind w:left="122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80" w:hanging="12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12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00" w:hanging="12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60" w:hanging="12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20" w:hanging="12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80" w:hanging="12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40" w:hanging="12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00" w:hanging="128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lowerRoman"/>
      <w:lvlText w:val="%1."/>
      <w:lvlJc w:val="left"/>
      <w:pPr>
        <w:ind w:left="122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80" w:hanging="127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127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00" w:hanging="127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60" w:hanging="127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20" w:hanging="127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80" w:hanging="127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40" w:hanging="127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00" w:hanging="127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240" w:hanging="240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24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582" w:hanging="2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753" w:hanging="2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924" w:hanging="2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095" w:hanging="2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1266" w:hanging="2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437" w:hanging="2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608" w:hanging="240"/>
      </w:pPr>
      <w:rPr>
        <w:rFonts w:hint="default"/>
        <w:lang w:val="en-US" w:eastAsia="en-US" w:bidi="ar-SA"/>
      </w:rPr>
    </w:lvl>
  </w:abstractNum>
  <w:abstractNum w:abstractNumId="3">
    <w:nsid w:val="59ADCABA"/>
    <w:multiLevelType w:val="multilevel"/>
    <w:tmpl w:val="59ADCABA"/>
    <w:lvl w:ilvl="0" w:tentative="0">
      <w:start w:val="1"/>
      <w:numFmt w:val="lowerRoman"/>
      <w:lvlText w:val="%1."/>
      <w:lvlJc w:val="left"/>
      <w:pPr>
        <w:ind w:left="161" w:hanging="1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16" w:hanging="12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072" w:hanging="12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028" w:hanging="12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4" w:hanging="12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40" w:hanging="12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96" w:hanging="12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52" w:hanging="12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08" w:hanging="12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01B70"/>
    <w:rsid w:val="6840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94"/>
      <w:ind w:right="353"/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type="paragraph" w:styleId="3">
    <w:name w:val="heading 2"/>
    <w:basedOn w:val="1"/>
    <w:qFormat/>
    <w:uiPriority w:val="1"/>
    <w:pPr>
      <w:ind w:left="240" w:hanging="240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type="paragraph" w:styleId="7">
    <w:name w:val="List Paragraph"/>
    <w:basedOn w:val="1"/>
    <w:qFormat/>
    <w:uiPriority w:val="1"/>
    <w:pPr>
      <w:ind w:left="240" w:hanging="24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2025-08-08T13:40:00Z</dcterms:created>
  <dc:creator>Alisoflux</dc:creator>
  <cp:lastModifiedBy>Alisoflux</cp:lastModifiedBy>
  <dcterms:modified xsi:type="dcterms:W3CDTF">2025-08-08T13:41:35Z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D9B2A4E77FFE4CBE88107483395FE9CF_11</vt:lpwstr>
  </property>
</Properties>
</file>