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179D9" w14:textId="77777777" w:rsidR="00E92EE2" w:rsidRDefault="00E92EE2" w:rsidP="00E92EE2"/>
    <w:p w14:paraId="5CDC595D" w14:textId="77777777" w:rsidR="00E92EE2" w:rsidRDefault="00E92EE2" w:rsidP="00E92EE2"/>
    <w:p w14:paraId="0C5D3555" w14:textId="77777777" w:rsidR="00E92EE2" w:rsidRDefault="00E92EE2" w:rsidP="00E92EE2"/>
    <w:p w14:paraId="6ED3AA9C" w14:textId="77777777" w:rsidR="00E92EE2" w:rsidRDefault="00E92EE2" w:rsidP="00E92EE2"/>
    <w:p w14:paraId="49450D5F" w14:textId="77777777" w:rsidR="00E92EE2" w:rsidRDefault="00E92EE2" w:rsidP="00E92EE2"/>
    <w:p w14:paraId="791EC229" w14:textId="77777777" w:rsidR="00E92EE2" w:rsidRDefault="00E92EE2" w:rsidP="00E92EE2"/>
    <w:p w14:paraId="2C0B9821" w14:textId="77777777" w:rsidR="00E92EE2" w:rsidRDefault="00E92EE2" w:rsidP="00E92EE2"/>
    <w:p w14:paraId="53D7FFEE" w14:textId="77777777" w:rsidR="00E92EE2" w:rsidRPr="00444459" w:rsidRDefault="00E92EE2" w:rsidP="00E92EE2">
      <w:pPr>
        <w:jc w:val="center"/>
        <w:rPr>
          <w:b/>
          <w:bCs/>
        </w:rPr>
      </w:pPr>
      <w:r w:rsidRPr="00444459">
        <w:rPr>
          <w:b/>
          <w:bCs/>
        </w:rPr>
        <w:t>CHAPTER FIVE</w:t>
      </w:r>
    </w:p>
    <w:p w14:paraId="2082346A" w14:textId="77777777" w:rsidR="00E92EE2" w:rsidRPr="00C33C93" w:rsidRDefault="00E92EE2" w:rsidP="00E92EE2">
      <w:pPr>
        <w:rPr>
          <w:b/>
          <w:bCs/>
        </w:rPr>
      </w:pPr>
      <w:r w:rsidRPr="00444459">
        <w:rPr>
          <w:b/>
          <w:bCs/>
        </w:rPr>
        <w:t>CONCLUSION AND RECOMMENDATIONS</w:t>
      </w:r>
    </w:p>
    <w:p w14:paraId="3E219003" w14:textId="77777777" w:rsidR="00E92EE2" w:rsidRPr="00C33C93" w:rsidRDefault="00E92EE2" w:rsidP="00E92EE2">
      <w:pPr>
        <w:pStyle w:val="ListParagraph"/>
        <w:numPr>
          <w:ilvl w:val="0"/>
          <w:numId w:val="12"/>
        </w:numPr>
        <w:rPr>
          <w:b/>
          <w:bCs/>
        </w:rPr>
      </w:pPr>
      <w:r w:rsidRPr="00C33C93">
        <w:rPr>
          <w:b/>
          <w:bCs/>
        </w:rPr>
        <w:t>Summary</w:t>
      </w:r>
    </w:p>
    <w:p w14:paraId="289EA433" w14:textId="77777777" w:rsidR="00E92EE2" w:rsidRDefault="00E92EE2" w:rsidP="00E92EE2">
      <w:r>
        <w:t>This project successfully explored the design and construction of a reliable and safe electrical extension box. From identifying the need for extra socket outlets in homes and laboratories, to constructing and testing a functioning model, the process was carefully executed using affordable and available materials.</w:t>
      </w:r>
    </w:p>
    <w:p w14:paraId="690DFB96" w14:textId="77777777" w:rsidR="00E92EE2" w:rsidRDefault="00E92EE2" w:rsidP="00E92EE2">
      <w:r>
        <w:t>The extension box consists of basic components like a plug, cable, fuse, switch, indicator lamp, and multiple socket outlets enclosed in a durable plastic casing. Safety precautions such as proper grounding, correct fuse rating, and organized internal wiring were observed to ensure the device is suitable for everyday use.</w:t>
      </w:r>
    </w:p>
    <w:p w14:paraId="58799922" w14:textId="77777777" w:rsidR="00E92EE2" w:rsidRDefault="00E92EE2" w:rsidP="00E92EE2">
      <w:r>
        <w:t>Testing showed that the extension box performed well under load, and all components (fuse, switch, sockets, and lamp) responded correctly.</w:t>
      </w:r>
    </w:p>
    <w:p w14:paraId="4BF49FEB" w14:textId="77777777" w:rsidR="00E92EE2" w:rsidRDefault="00E92EE2" w:rsidP="00E92EE2"/>
    <w:p w14:paraId="02A7C9CD" w14:textId="77777777" w:rsidR="00E92EE2" w:rsidRPr="00F65C85" w:rsidRDefault="00E92EE2" w:rsidP="00E92EE2">
      <w:pPr>
        <w:rPr>
          <w:b/>
          <w:bCs/>
        </w:rPr>
      </w:pPr>
      <w:r w:rsidRPr="00F65C85">
        <w:rPr>
          <w:b/>
          <w:bCs/>
        </w:rPr>
        <w:t>5.1</w:t>
      </w:r>
      <w:r>
        <w:rPr>
          <w:b/>
          <w:bCs/>
        </w:rPr>
        <w:t xml:space="preserve"> </w:t>
      </w:r>
      <w:r w:rsidRPr="00F65C85">
        <w:rPr>
          <w:b/>
          <w:bCs/>
        </w:rPr>
        <w:t>Conclusion</w:t>
      </w:r>
    </w:p>
    <w:p w14:paraId="79F55F43" w14:textId="77777777" w:rsidR="00E92EE2" w:rsidRDefault="00E92EE2" w:rsidP="00E92EE2">
      <w:r>
        <w:t>From the result of the tests carried out, the extension box was confirmed to be functional, efficient, and safe for powering low-voltage electrical devices. The box allows multiple devices to be connected to a single power source without compromising safety.</w:t>
      </w:r>
    </w:p>
    <w:p w14:paraId="55548A79" w14:textId="77777777" w:rsidR="00E92EE2" w:rsidRDefault="00E92EE2" w:rsidP="00E92EE2">
      <w:r>
        <w:t>It also demonstrates the importance of basic electrical knowledge and how simple components can be combined to build useful systems. The project was a great learning experience and proves that even students can design and build practical solutions to real-life problems.</w:t>
      </w:r>
    </w:p>
    <w:p w14:paraId="27511B8D" w14:textId="77777777" w:rsidR="00E92EE2" w:rsidRDefault="00E92EE2" w:rsidP="00E92EE2"/>
    <w:p w14:paraId="6D9AB0A9" w14:textId="77777777" w:rsidR="00E92EE2" w:rsidRPr="00F65C85" w:rsidRDefault="00E92EE2" w:rsidP="00E92EE2">
      <w:pPr>
        <w:rPr>
          <w:b/>
          <w:bCs/>
        </w:rPr>
      </w:pPr>
      <w:r w:rsidRPr="00F65C85">
        <w:rPr>
          <w:b/>
          <w:bCs/>
        </w:rPr>
        <w:t>5.3 Challenges Faced</w:t>
      </w:r>
    </w:p>
    <w:p w14:paraId="62782553" w14:textId="77777777" w:rsidR="00E92EE2" w:rsidRDefault="00E92EE2" w:rsidP="00E92EE2"/>
    <w:p w14:paraId="363CCA94" w14:textId="77777777" w:rsidR="00E92EE2" w:rsidRDefault="00E92EE2" w:rsidP="00E92EE2">
      <w:pPr>
        <w:spacing w:after="0" w:line="240" w:lineRule="auto"/>
      </w:pPr>
      <w:r>
        <w:t>Sourcing quality components within a student budget.</w:t>
      </w:r>
    </w:p>
    <w:p w14:paraId="5534590B" w14:textId="77777777" w:rsidR="00E92EE2" w:rsidRDefault="00E92EE2" w:rsidP="00E92EE2">
      <w:pPr>
        <w:spacing w:after="0" w:line="240" w:lineRule="auto"/>
      </w:pPr>
    </w:p>
    <w:p w14:paraId="5448ED8F" w14:textId="77777777" w:rsidR="00E92EE2" w:rsidRDefault="00E92EE2" w:rsidP="00E92EE2">
      <w:pPr>
        <w:spacing w:after="0" w:line="240" w:lineRule="auto"/>
      </w:pPr>
      <w:r>
        <w:t>Ensuring all joints and wiring were safely and properly arranged in a small casing.</w:t>
      </w:r>
    </w:p>
    <w:p w14:paraId="0CCE7CBD" w14:textId="77777777" w:rsidR="00E92EE2" w:rsidRDefault="00E92EE2" w:rsidP="00E92EE2">
      <w:pPr>
        <w:spacing w:after="0" w:line="240" w:lineRule="auto"/>
      </w:pPr>
    </w:p>
    <w:p w14:paraId="689426D0" w14:textId="77777777" w:rsidR="00E92EE2" w:rsidRDefault="00E92EE2" w:rsidP="00E92EE2">
      <w:pPr>
        <w:spacing w:after="0" w:line="240" w:lineRule="auto"/>
      </w:pPr>
      <w:r>
        <w:t>Limited testing tools and time.</w:t>
      </w:r>
    </w:p>
    <w:p w14:paraId="16A1F6B2" w14:textId="77777777" w:rsidR="00E92EE2" w:rsidRDefault="00E92EE2" w:rsidP="00E92EE2">
      <w:pPr>
        <w:spacing w:after="0" w:line="240" w:lineRule="auto"/>
      </w:pPr>
    </w:p>
    <w:p w14:paraId="5E81CB2D" w14:textId="77777777" w:rsidR="00E92EE2" w:rsidRDefault="00E92EE2" w:rsidP="00E92EE2">
      <w:r>
        <w:t>Despite these challenges, the final product met all objectives.</w:t>
      </w:r>
    </w:p>
    <w:p w14:paraId="345C6640" w14:textId="77777777" w:rsidR="00E92EE2" w:rsidRDefault="00E92EE2" w:rsidP="00E92EE2"/>
    <w:p w14:paraId="57CB641D" w14:textId="77777777" w:rsidR="00E92EE2" w:rsidRDefault="00E92EE2" w:rsidP="00E92EE2"/>
    <w:p w14:paraId="30CC9596" w14:textId="77777777" w:rsidR="00E92EE2" w:rsidRPr="00F65C85" w:rsidRDefault="00E92EE2" w:rsidP="00E92EE2">
      <w:pPr>
        <w:rPr>
          <w:b/>
          <w:bCs/>
        </w:rPr>
      </w:pPr>
      <w:r w:rsidRPr="00940919">
        <w:rPr>
          <w:b/>
          <w:bCs/>
        </w:rPr>
        <w:t xml:space="preserve">5.4 </w:t>
      </w:r>
      <w:r w:rsidRPr="00F65C85">
        <w:rPr>
          <w:b/>
          <w:bCs/>
        </w:rPr>
        <w:t>Recommendations</w:t>
      </w:r>
    </w:p>
    <w:p w14:paraId="3393684B" w14:textId="77777777" w:rsidR="00E92EE2" w:rsidRDefault="00E92EE2" w:rsidP="00E92EE2">
      <w:pPr>
        <w:spacing w:after="0"/>
      </w:pPr>
      <w:r>
        <w:t>In future improvements, a surge protector or circuit breaker can be added for extra protection.</w:t>
      </w:r>
    </w:p>
    <w:p w14:paraId="3914E60E" w14:textId="77777777" w:rsidR="00E92EE2" w:rsidRDefault="00E92EE2" w:rsidP="00E92EE2">
      <w:pPr>
        <w:spacing w:after="0"/>
      </w:pPr>
    </w:p>
    <w:p w14:paraId="71CA74A2" w14:textId="77777777" w:rsidR="00E92EE2" w:rsidRDefault="00E92EE2" w:rsidP="00E92EE2">
      <w:pPr>
        <w:spacing w:after="0"/>
      </w:pPr>
      <w:r>
        <w:t>USB ports could be included to support modern phone and gadget charging.</w:t>
      </w:r>
    </w:p>
    <w:p w14:paraId="7EE96AFA" w14:textId="77777777" w:rsidR="00E92EE2" w:rsidRDefault="00E92EE2" w:rsidP="00E92EE2">
      <w:pPr>
        <w:spacing w:after="0"/>
      </w:pPr>
    </w:p>
    <w:p w14:paraId="5BB9EA09" w14:textId="77777777" w:rsidR="00E92EE2" w:rsidRDefault="00E92EE2" w:rsidP="00E92EE2">
      <w:pPr>
        <w:spacing w:after="0"/>
      </w:pPr>
      <w:r>
        <w:t>Indicator LEDs for each socket can help users monitor usage.</w:t>
      </w:r>
    </w:p>
    <w:p w14:paraId="065446CC" w14:textId="77777777" w:rsidR="00E92EE2" w:rsidRDefault="00E92EE2" w:rsidP="00E92EE2">
      <w:pPr>
        <w:spacing w:after="0"/>
      </w:pPr>
    </w:p>
    <w:p w14:paraId="6A2CA652" w14:textId="77777777" w:rsidR="00E92EE2" w:rsidRDefault="00E92EE2" w:rsidP="00E92EE2">
      <w:pPr>
        <w:spacing w:after="0"/>
      </w:pPr>
      <w:r>
        <w:t>More socket outlets can be added for heavy-duty models, provided the wire and fuse ratings are upgraded.</w:t>
      </w:r>
    </w:p>
    <w:p w14:paraId="4DF58A0E" w14:textId="77777777" w:rsidR="00E92EE2" w:rsidRDefault="00E92EE2" w:rsidP="00E92EE2"/>
    <w:p w14:paraId="5FBE1500" w14:textId="77777777" w:rsidR="00E92EE2" w:rsidRDefault="00E92EE2" w:rsidP="00E92EE2"/>
    <w:p w14:paraId="1A3879A5" w14:textId="77777777" w:rsidR="00E92EE2" w:rsidRPr="00A76DAE" w:rsidRDefault="00E92EE2" w:rsidP="00E92EE2">
      <w:pPr>
        <w:rPr>
          <w:b/>
          <w:bCs/>
        </w:rPr>
      </w:pPr>
      <w:r w:rsidRPr="00A76DAE">
        <w:rPr>
          <w:b/>
          <w:bCs/>
        </w:rPr>
        <w:t>5.5 Suggestions for Future Projects</w:t>
      </w:r>
    </w:p>
    <w:p w14:paraId="039F5DDA" w14:textId="77777777" w:rsidR="00E92EE2" w:rsidRDefault="00E92EE2" w:rsidP="00E92EE2">
      <w:pPr>
        <w:spacing w:after="0"/>
      </w:pPr>
      <w:r w:rsidRPr="00A76DAE">
        <w:rPr>
          <w:i/>
          <w:iCs/>
        </w:rPr>
        <w:t>Smart</w:t>
      </w:r>
      <w:r>
        <w:t xml:space="preserve"> extension boxes with wireless ON/OFF control.</w:t>
      </w:r>
    </w:p>
    <w:p w14:paraId="13E01C6F" w14:textId="77777777" w:rsidR="00E92EE2" w:rsidRDefault="00E92EE2" w:rsidP="00E92EE2">
      <w:pPr>
        <w:spacing w:after="0"/>
      </w:pPr>
    </w:p>
    <w:p w14:paraId="17AF968F" w14:textId="77777777" w:rsidR="00E92EE2" w:rsidRDefault="00E92EE2" w:rsidP="00E92EE2">
      <w:pPr>
        <w:spacing w:after="0"/>
      </w:pPr>
      <w:r>
        <w:t>Energy-monitoring extensions that track current usage.</w:t>
      </w:r>
    </w:p>
    <w:p w14:paraId="462FA352" w14:textId="77777777" w:rsidR="00E92EE2" w:rsidRDefault="00E92EE2" w:rsidP="00E92EE2">
      <w:pPr>
        <w:spacing w:after="0"/>
      </w:pPr>
    </w:p>
    <w:p w14:paraId="2C99638C" w14:textId="77777777" w:rsidR="00E92EE2" w:rsidRDefault="00E92EE2" w:rsidP="00E92EE2">
      <w:pPr>
        <w:spacing w:after="0"/>
      </w:pPr>
      <w:r>
        <w:t>Waterproof extension boxes for outdoor purposes.</w:t>
      </w:r>
    </w:p>
    <w:p w14:paraId="138CB4C6" w14:textId="77777777" w:rsidR="00E92EE2" w:rsidRDefault="00E92EE2" w:rsidP="00E92EE2">
      <w:pPr>
        <w:spacing w:after="0"/>
      </w:pPr>
    </w:p>
    <w:p w14:paraId="17FFCB47" w14:textId="77777777" w:rsidR="00E92EE2" w:rsidRDefault="00E92EE2" w:rsidP="00E92EE2">
      <w:pPr>
        <w:spacing w:after="0"/>
      </w:pPr>
    </w:p>
    <w:p w14:paraId="4B2610E0" w14:textId="77777777" w:rsidR="00E92EE2" w:rsidRDefault="00E92EE2" w:rsidP="00E92EE2">
      <w:pPr>
        <w:spacing w:after="0"/>
      </w:pPr>
    </w:p>
    <w:p w14:paraId="0E62300E" w14:textId="77777777" w:rsidR="00E92EE2" w:rsidRDefault="00E92EE2" w:rsidP="00E92EE2">
      <w:pPr>
        <w:spacing w:after="0"/>
      </w:pPr>
    </w:p>
    <w:p w14:paraId="67DA31EB" w14:textId="77777777" w:rsidR="00E92EE2" w:rsidRPr="002E1E37" w:rsidRDefault="00E92EE2" w:rsidP="00E92EE2">
      <w:pPr>
        <w:spacing w:after="0"/>
        <w:rPr>
          <w:b/>
          <w:bCs/>
        </w:rPr>
      </w:pPr>
      <w:r w:rsidRPr="002E1E37">
        <w:rPr>
          <w:b/>
          <w:bCs/>
        </w:rPr>
        <w:t>REFERENCES</w:t>
      </w:r>
    </w:p>
    <w:p w14:paraId="38BA0459" w14:textId="77777777" w:rsidR="00E92EE2" w:rsidRDefault="00E92EE2" w:rsidP="00E92EE2">
      <w:pPr>
        <w:spacing w:after="0"/>
      </w:pPr>
    </w:p>
    <w:p w14:paraId="5345AD76" w14:textId="77777777" w:rsidR="00E92EE2" w:rsidRDefault="00E92EE2" w:rsidP="00E92EE2">
      <w:pPr>
        <w:pStyle w:val="ListParagraph"/>
        <w:numPr>
          <w:ilvl w:val="0"/>
          <w:numId w:val="13"/>
        </w:numPr>
        <w:spacing w:after="0"/>
      </w:pPr>
      <w:r>
        <w:t>Muhammad H. Rashid (2017). Electrical and Electronic Principles and Technology. 5</w:t>
      </w:r>
      <w:r w:rsidRPr="000F0E01">
        <w:rPr>
          <w:vertAlign w:val="superscript"/>
        </w:rPr>
        <w:t>th</w:t>
      </w:r>
      <w:r>
        <w:t xml:space="preserve"> Edition, Pearson Education Limited.</w:t>
      </w:r>
    </w:p>
    <w:p w14:paraId="331C6D9F" w14:textId="77777777" w:rsidR="00E92EE2" w:rsidRDefault="00E92EE2" w:rsidP="00E92EE2">
      <w:pPr>
        <w:spacing w:after="0"/>
      </w:pPr>
    </w:p>
    <w:p w14:paraId="64A639DC" w14:textId="77777777" w:rsidR="00E92EE2" w:rsidRDefault="00E92EE2" w:rsidP="00E92EE2">
      <w:pPr>
        <w:spacing w:after="0"/>
      </w:pPr>
    </w:p>
    <w:p w14:paraId="5806A99A" w14:textId="77777777" w:rsidR="00E92EE2" w:rsidRDefault="00E92EE2" w:rsidP="00E92EE2">
      <w:pPr>
        <w:pStyle w:val="ListParagraph"/>
        <w:numPr>
          <w:ilvl w:val="0"/>
          <w:numId w:val="13"/>
        </w:numPr>
        <w:spacing w:after="0"/>
      </w:pPr>
      <w:proofErr w:type="spellStart"/>
      <w:r>
        <w:lastRenderedPageBreak/>
        <w:t>Theraja</w:t>
      </w:r>
      <w:proofErr w:type="spellEnd"/>
      <w:r>
        <w:t xml:space="preserve">, B.L. &amp; </w:t>
      </w:r>
      <w:proofErr w:type="spellStart"/>
      <w:r>
        <w:t>Theraja</w:t>
      </w:r>
      <w:proofErr w:type="spellEnd"/>
      <w:r>
        <w:t>, A.K. (2002). A Textbook of Electrical Technology: Volume 1. S. Chand and Company Ltd., New Delhi.</w:t>
      </w:r>
    </w:p>
    <w:p w14:paraId="12A55C61" w14:textId="77777777" w:rsidR="00E92EE2" w:rsidRDefault="00E92EE2" w:rsidP="00E92EE2">
      <w:pPr>
        <w:spacing w:after="0"/>
      </w:pPr>
    </w:p>
    <w:p w14:paraId="6CD5AA23" w14:textId="77777777" w:rsidR="00E92EE2" w:rsidRDefault="00E92EE2" w:rsidP="00E92EE2">
      <w:pPr>
        <w:spacing w:after="0"/>
      </w:pPr>
    </w:p>
    <w:p w14:paraId="5BECE3B2" w14:textId="77777777" w:rsidR="00E92EE2" w:rsidRDefault="00E92EE2" w:rsidP="00E92EE2">
      <w:pPr>
        <w:pStyle w:val="ListParagraph"/>
        <w:numPr>
          <w:ilvl w:val="0"/>
          <w:numId w:val="13"/>
        </w:numPr>
        <w:spacing w:after="0"/>
      </w:pPr>
      <w:r>
        <w:t>Delmar Cengage Learning (2008). Electrical Wiring Residential. 17</w:t>
      </w:r>
      <w:r w:rsidRPr="000F0E01">
        <w:rPr>
          <w:vertAlign w:val="superscript"/>
        </w:rPr>
        <w:t>th</w:t>
      </w:r>
      <w:r>
        <w:t xml:space="preserve"> Edition.</w:t>
      </w:r>
    </w:p>
    <w:p w14:paraId="29E7FB8E" w14:textId="77777777" w:rsidR="00E92EE2" w:rsidRDefault="00E92EE2" w:rsidP="00E92EE2">
      <w:pPr>
        <w:spacing w:after="0"/>
      </w:pPr>
    </w:p>
    <w:p w14:paraId="43AA52E6" w14:textId="77777777" w:rsidR="00E92EE2" w:rsidRDefault="00E92EE2" w:rsidP="00E92EE2">
      <w:pPr>
        <w:spacing w:after="0"/>
      </w:pPr>
    </w:p>
    <w:p w14:paraId="783B1300" w14:textId="77777777" w:rsidR="00E92EE2" w:rsidRDefault="00E92EE2" w:rsidP="00E92EE2">
      <w:pPr>
        <w:pStyle w:val="ListParagraph"/>
        <w:numPr>
          <w:ilvl w:val="0"/>
          <w:numId w:val="13"/>
        </w:numPr>
        <w:spacing w:after="0"/>
      </w:pPr>
      <w:r>
        <w:t xml:space="preserve">Online Tech Tips (2021). How to Wire an Extension Socket Box </w:t>
      </w:r>
      <w:proofErr w:type="gramStart"/>
      <w:r>
        <w:t>Safely.</w:t>
      </w:r>
      <w:proofErr w:type="gramEnd"/>
      <w:r>
        <w:t xml:space="preserve"> Retrieved from: </w:t>
      </w:r>
      <w:hyperlink r:id="rId6" w:history="1">
        <w:r w:rsidRPr="00C901C0">
          <w:rPr>
            <w:rStyle w:val="Hyperlink"/>
          </w:rPr>
          <w:t>https://www.onlinetechtips.com</w:t>
        </w:r>
      </w:hyperlink>
    </w:p>
    <w:p w14:paraId="0D54D1DA" w14:textId="77777777" w:rsidR="00E92EE2" w:rsidRDefault="00E92EE2" w:rsidP="00E92EE2">
      <w:pPr>
        <w:spacing w:after="0"/>
      </w:pPr>
    </w:p>
    <w:p w14:paraId="0A034C93" w14:textId="77777777" w:rsidR="00E92EE2" w:rsidRDefault="00E92EE2" w:rsidP="00E92EE2">
      <w:pPr>
        <w:spacing w:after="0"/>
      </w:pPr>
    </w:p>
    <w:p w14:paraId="3B9D559B" w14:textId="77777777" w:rsidR="00E92EE2" w:rsidRDefault="00E92EE2" w:rsidP="00E92EE2">
      <w:pPr>
        <w:pStyle w:val="ListParagraph"/>
        <w:numPr>
          <w:ilvl w:val="0"/>
          <w:numId w:val="13"/>
        </w:numPr>
        <w:spacing w:after="0"/>
      </w:pPr>
      <w:r>
        <w:t>Nigeria Electrical Wiring Regulation (2015). National Electrical Code and Wiring Standards, Federal Ministry of Power.</w:t>
      </w:r>
    </w:p>
    <w:p w14:paraId="1DE9E99C" w14:textId="77777777" w:rsidR="00E92EE2" w:rsidRDefault="00E92EE2" w:rsidP="00E92EE2">
      <w:pPr>
        <w:spacing w:after="0"/>
      </w:pPr>
    </w:p>
    <w:p w14:paraId="31B3D865" w14:textId="77777777" w:rsidR="00E92EE2" w:rsidRDefault="00E92EE2" w:rsidP="00E92EE2">
      <w:pPr>
        <w:spacing w:after="0"/>
      </w:pPr>
    </w:p>
    <w:p w14:paraId="5B81628C" w14:textId="77777777" w:rsidR="00E92EE2" w:rsidRDefault="00E92EE2" w:rsidP="00E92EE2">
      <w:pPr>
        <w:pStyle w:val="ListParagraph"/>
        <w:numPr>
          <w:ilvl w:val="0"/>
          <w:numId w:val="13"/>
        </w:numPr>
        <w:spacing w:after="0"/>
      </w:pPr>
      <w:r>
        <w:t xml:space="preserve">Engineering Projects Ideas (2023). Extension Box Circuit with Switch and Fuse Protection. Retrieved from: </w:t>
      </w:r>
      <w:hyperlink r:id="rId7" w:history="1">
        <w:r w:rsidRPr="00C901C0">
          <w:rPr>
            <w:rStyle w:val="Hyperlink"/>
          </w:rPr>
          <w:t>https://www.elprocus.com</w:t>
        </w:r>
      </w:hyperlink>
    </w:p>
    <w:p w14:paraId="0DAE761F" w14:textId="77777777" w:rsidR="00E92EE2" w:rsidRDefault="00E92EE2" w:rsidP="00E92EE2">
      <w:pPr>
        <w:spacing w:after="0"/>
      </w:pPr>
    </w:p>
    <w:p w14:paraId="78F62DE5" w14:textId="77777777" w:rsidR="00E92EE2" w:rsidRDefault="00E92EE2" w:rsidP="00E92EE2">
      <w:pPr>
        <w:spacing w:after="0"/>
      </w:pPr>
    </w:p>
    <w:p w14:paraId="174B9198" w14:textId="77777777" w:rsidR="00E92EE2" w:rsidRDefault="00E92EE2" w:rsidP="00E92EE2">
      <w:pPr>
        <w:pStyle w:val="ListParagraph"/>
        <w:numPr>
          <w:ilvl w:val="0"/>
          <w:numId w:val="13"/>
        </w:numPr>
        <w:spacing w:after="0"/>
      </w:pPr>
      <w:r>
        <w:t xml:space="preserve">EEP – Electrical Engineering Portal (2022). Guidelines for Safe Electrical Installation. Retrieved from: </w:t>
      </w:r>
      <w:hyperlink r:id="rId8" w:history="1">
        <w:r w:rsidRPr="00C901C0">
          <w:rPr>
            <w:rStyle w:val="Hyperlink"/>
          </w:rPr>
          <w:t>https://electrical-engineering-portal.com</w:t>
        </w:r>
      </w:hyperlink>
    </w:p>
    <w:p w14:paraId="491D412B" w14:textId="77777777" w:rsidR="00E92EE2" w:rsidRDefault="00E92EE2" w:rsidP="00E92EE2">
      <w:pPr>
        <w:spacing w:after="0"/>
      </w:pPr>
    </w:p>
    <w:p w14:paraId="0259FD5F" w14:textId="77777777" w:rsidR="00E92EE2" w:rsidRDefault="00E92EE2" w:rsidP="00E92EE2">
      <w:pPr>
        <w:spacing w:after="0"/>
      </w:pPr>
    </w:p>
    <w:p w14:paraId="5159C475" w14:textId="77777777" w:rsidR="00E92EE2" w:rsidRDefault="00E92EE2" w:rsidP="00E92EE2"/>
    <w:p w14:paraId="7BD29704" w14:textId="77777777" w:rsidR="00E92EE2" w:rsidRDefault="00E92EE2" w:rsidP="00E92EE2"/>
    <w:p w14:paraId="4F48FD83" w14:textId="77777777" w:rsidR="00CF49A4" w:rsidRPr="00E92EE2" w:rsidRDefault="00CF49A4" w:rsidP="00E92EE2">
      <w:bookmarkStart w:id="0" w:name="_GoBack"/>
      <w:bookmarkEnd w:id="0"/>
    </w:p>
    <w:sectPr w:rsidR="00CF49A4" w:rsidRPr="00E92E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D8724A"/>
    <w:multiLevelType w:val="multilevel"/>
    <w:tmpl w:val="B75AA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1FF636D"/>
    <w:multiLevelType w:val="multilevel"/>
    <w:tmpl w:val="FFFFFFFF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69C5498"/>
    <w:multiLevelType w:val="hybridMultilevel"/>
    <w:tmpl w:val="0E66C7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65DFE"/>
    <w:multiLevelType w:val="hybridMultilevel"/>
    <w:tmpl w:val="5CEAF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042B"/>
    <w:rsid w:val="0000102C"/>
    <w:rsid w:val="0002165B"/>
    <w:rsid w:val="00034616"/>
    <w:rsid w:val="00042C99"/>
    <w:rsid w:val="0006063C"/>
    <w:rsid w:val="000A443F"/>
    <w:rsid w:val="000B76DC"/>
    <w:rsid w:val="000F0E01"/>
    <w:rsid w:val="00130600"/>
    <w:rsid w:val="00143033"/>
    <w:rsid w:val="0015074B"/>
    <w:rsid w:val="00157EFC"/>
    <w:rsid w:val="00157F9C"/>
    <w:rsid w:val="00166A1C"/>
    <w:rsid w:val="00195D15"/>
    <w:rsid w:val="001A0673"/>
    <w:rsid w:val="001B6D0F"/>
    <w:rsid w:val="001C31E3"/>
    <w:rsid w:val="001D0FA7"/>
    <w:rsid w:val="00290DB4"/>
    <w:rsid w:val="00294F71"/>
    <w:rsid w:val="0029639D"/>
    <w:rsid w:val="002B5147"/>
    <w:rsid w:val="002E1E37"/>
    <w:rsid w:val="002E6544"/>
    <w:rsid w:val="00326F90"/>
    <w:rsid w:val="00363B1D"/>
    <w:rsid w:val="003667AC"/>
    <w:rsid w:val="00374755"/>
    <w:rsid w:val="00397E3C"/>
    <w:rsid w:val="003A48F0"/>
    <w:rsid w:val="004166A1"/>
    <w:rsid w:val="00437994"/>
    <w:rsid w:val="00444459"/>
    <w:rsid w:val="004A0D65"/>
    <w:rsid w:val="004A3876"/>
    <w:rsid w:val="004C697A"/>
    <w:rsid w:val="004D57EE"/>
    <w:rsid w:val="004F1126"/>
    <w:rsid w:val="004F26C3"/>
    <w:rsid w:val="005A43B0"/>
    <w:rsid w:val="005D0D16"/>
    <w:rsid w:val="005E1F7D"/>
    <w:rsid w:val="005E7B3C"/>
    <w:rsid w:val="00616D5D"/>
    <w:rsid w:val="00652939"/>
    <w:rsid w:val="00670C6B"/>
    <w:rsid w:val="00685350"/>
    <w:rsid w:val="006A3627"/>
    <w:rsid w:val="007109E3"/>
    <w:rsid w:val="007C7C1E"/>
    <w:rsid w:val="00834A2E"/>
    <w:rsid w:val="00861C59"/>
    <w:rsid w:val="008B4865"/>
    <w:rsid w:val="008D0FB8"/>
    <w:rsid w:val="00940919"/>
    <w:rsid w:val="009463F4"/>
    <w:rsid w:val="00946686"/>
    <w:rsid w:val="009C0882"/>
    <w:rsid w:val="009E4324"/>
    <w:rsid w:val="00A1759B"/>
    <w:rsid w:val="00A55EF2"/>
    <w:rsid w:val="00A76DAE"/>
    <w:rsid w:val="00A83B2E"/>
    <w:rsid w:val="00AA1D8D"/>
    <w:rsid w:val="00AC3304"/>
    <w:rsid w:val="00B20C49"/>
    <w:rsid w:val="00B47730"/>
    <w:rsid w:val="00B47C01"/>
    <w:rsid w:val="00BA403F"/>
    <w:rsid w:val="00BC3C7C"/>
    <w:rsid w:val="00BF536B"/>
    <w:rsid w:val="00C064AE"/>
    <w:rsid w:val="00C16E08"/>
    <w:rsid w:val="00C33C93"/>
    <w:rsid w:val="00C629E9"/>
    <w:rsid w:val="00C64A5B"/>
    <w:rsid w:val="00CB0664"/>
    <w:rsid w:val="00CF49A4"/>
    <w:rsid w:val="00D33E3F"/>
    <w:rsid w:val="00D77EA0"/>
    <w:rsid w:val="00DF3327"/>
    <w:rsid w:val="00E5172C"/>
    <w:rsid w:val="00E57627"/>
    <w:rsid w:val="00E92EE2"/>
    <w:rsid w:val="00EA1E4D"/>
    <w:rsid w:val="00EE5901"/>
    <w:rsid w:val="00EF5D21"/>
    <w:rsid w:val="00F61F57"/>
    <w:rsid w:val="00F65C85"/>
    <w:rsid w:val="00F74C24"/>
    <w:rsid w:val="00F87191"/>
    <w:rsid w:val="00F96B81"/>
    <w:rsid w:val="00FA3C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AB9736"/>
  <w14:defaultImageDpi w14:val="300"/>
  <w15:docId w15:val="{AAAC1BFE-27A3-624F-8D64-988B8E0B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F0E0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0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ctrical-engineering-porta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lprocu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nlinetechtips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234209-5EBA-424D-B214-27FC91F0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2</cp:revision>
  <dcterms:created xsi:type="dcterms:W3CDTF">2025-07-10T13:20:00Z</dcterms:created>
  <dcterms:modified xsi:type="dcterms:W3CDTF">2025-07-10T13:20:00Z</dcterms:modified>
  <cp:category/>
</cp:coreProperties>
</file>