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A6599">
      <w:pPr>
        <w:spacing w:line="480" w:lineRule="auto"/>
        <w:jc w:val="center"/>
        <w:rPr>
          <w:rFonts w:hint="default" w:ascii="Times New Roman" w:hAnsi="Times New Roman" w:cs="Times New Roman"/>
          <w:b/>
          <w:bCs/>
          <w:sz w:val="28"/>
          <w:szCs w:val="28"/>
          <w:lang w:val="en-US"/>
        </w:rPr>
      </w:pPr>
      <w:bookmarkStart w:id="0" w:name="_GoBack"/>
      <w:bookmarkEnd w:id="0"/>
      <w:r>
        <w:rPr>
          <w:rFonts w:hint="default" w:ascii="Times New Roman" w:hAnsi="Times New Roman" w:cs="Times New Roman"/>
          <w:b/>
          <w:bCs/>
          <w:sz w:val="28"/>
          <w:szCs w:val="28"/>
        </w:rPr>
        <w:t>Design and Construction of a Extension Box with Uninterruptible USB Po</w:t>
      </w:r>
      <w:r>
        <w:rPr>
          <w:rFonts w:hint="default" w:ascii="Times New Roman" w:hAnsi="Times New Roman" w:cs="Times New Roman"/>
          <w:b/>
          <w:bCs/>
          <w:sz w:val="28"/>
          <w:szCs w:val="28"/>
          <w:lang w:val="en-US"/>
        </w:rPr>
        <w:t>rts</w:t>
      </w:r>
    </w:p>
    <w:p w14:paraId="06DDD2BB">
      <w:pPr>
        <w:spacing w:line="480" w:lineRule="auto"/>
        <w:rPr>
          <w:rFonts w:hint="default" w:ascii="Times New Roman" w:hAnsi="Times New Roman" w:cs="Times New Roman"/>
          <w:sz w:val="22"/>
          <w:szCs w:val="22"/>
        </w:rPr>
      </w:pPr>
    </w:p>
    <w:p w14:paraId="7D305672">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1. Introduction</w:t>
      </w:r>
    </w:p>
    <w:p w14:paraId="3BE508C0">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In an era of increasing dependence on electronic devices, the need for safe, flexible, and continuous power access is vital. Most households and workplaces face the challenge of limited socket outlets and frequent power interruptions. This project addresses both issues by designing and constructing a multi-socket extension box integrated with uninterruptible USB power ports. The system enables users to power multiple appliances and charge USB devices even during power outages using a rechargeable lithium battery backup.</w:t>
      </w:r>
    </w:p>
    <w:p w14:paraId="040120F0">
      <w:pPr>
        <w:spacing w:line="480" w:lineRule="auto"/>
        <w:rPr>
          <w:rFonts w:hint="default" w:ascii="Times New Roman" w:hAnsi="Times New Roman" w:cs="Times New Roman"/>
          <w:b/>
          <w:bCs/>
          <w:sz w:val="22"/>
          <w:szCs w:val="22"/>
        </w:rPr>
      </w:pPr>
    </w:p>
    <w:p w14:paraId="3A2B6915">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2. Problem Statement</w:t>
      </w:r>
    </w:p>
    <w:p w14:paraId="23DB859A">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Frequent power outages, limited socket access, and the inability to charge essential mobile devices during blackouts create significant inconvenience, particularly in energy-deficient environments. Existing extension boxes lack backup power and USB integration, making them insufficient for modern power needs.</w:t>
      </w:r>
    </w:p>
    <w:p w14:paraId="30517EB8">
      <w:pPr>
        <w:spacing w:line="480" w:lineRule="auto"/>
        <w:rPr>
          <w:rFonts w:hint="default" w:ascii="Times New Roman" w:hAnsi="Times New Roman" w:cs="Times New Roman"/>
          <w:sz w:val="22"/>
          <w:szCs w:val="22"/>
        </w:rPr>
      </w:pPr>
    </w:p>
    <w:p w14:paraId="64ECC5E3">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3. Aim of the Project</w:t>
      </w:r>
    </w:p>
    <w:p w14:paraId="18EE4A62">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To design and construct a user-friendly, durable, and efficient multi-socket extension box equipped with uninterruptible USB charging capability and LCD voltage display for home and office use.</w:t>
      </w:r>
    </w:p>
    <w:p w14:paraId="0C48C398">
      <w:pPr>
        <w:spacing w:line="480" w:lineRule="auto"/>
        <w:rPr>
          <w:rFonts w:hint="default" w:ascii="Times New Roman" w:hAnsi="Times New Roman" w:cs="Times New Roman"/>
          <w:sz w:val="22"/>
          <w:szCs w:val="22"/>
        </w:rPr>
      </w:pPr>
    </w:p>
    <w:p w14:paraId="51D00040">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4. Objectives</w:t>
      </w:r>
    </w:p>
    <w:p w14:paraId="6865CD52">
      <w:pPr>
        <w:numPr>
          <w:ilvl w:val="0"/>
          <w:numId w:val="1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To design and assemble a parallel-wired 13A multi-socket extension system.</w:t>
      </w:r>
    </w:p>
    <w:p w14:paraId="5D009DA2">
      <w:pPr>
        <w:numPr>
          <w:ilvl w:val="0"/>
          <w:numId w:val="1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To integrate USB ports with a lithium battery-powered backup for uninterrupted charging.</w:t>
      </w:r>
    </w:p>
    <w:p w14:paraId="4B19CC2B">
      <w:pPr>
        <w:numPr>
          <w:ilvl w:val="0"/>
          <w:numId w:val="1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To employ a microcontroller and LCD display to monitor AC voltage input.</w:t>
      </w:r>
    </w:p>
    <w:p w14:paraId="7C4DD59B">
      <w:pPr>
        <w:numPr>
          <w:ilvl w:val="0"/>
          <w:numId w:val="1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To test and analyze system performance under various load conditions.</w:t>
      </w:r>
    </w:p>
    <w:p w14:paraId="0F9B9249">
      <w:pPr>
        <w:spacing w:line="480" w:lineRule="auto"/>
        <w:rPr>
          <w:rFonts w:hint="default" w:ascii="Times New Roman" w:hAnsi="Times New Roman" w:cs="Times New Roman"/>
          <w:sz w:val="22"/>
          <w:szCs w:val="22"/>
        </w:rPr>
      </w:pPr>
    </w:p>
    <w:p w14:paraId="19A49644">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5. Scope of Work</w:t>
      </w:r>
    </w:p>
    <w:p w14:paraId="68830B75">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This project covers the design, component selection, circuit assembly, wiring, soldering, and testing of a hybrid extension system. The study also includes practical evaluations under load, analysis of charging time versus power consumption, and system performance during outages.</w:t>
      </w:r>
    </w:p>
    <w:p w14:paraId="42B00DF7">
      <w:pPr>
        <w:spacing w:line="480" w:lineRule="auto"/>
        <w:rPr>
          <w:rFonts w:hint="default" w:ascii="Times New Roman" w:hAnsi="Times New Roman" w:cs="Times New Roman"/>
          <w:b/>
          <w:bCs/>
          <w:sz w:val="22"/>
          <w:szCs w:val="22"/>
        </w:rPr>
      </w:pPr>
    </w:p>
    <w:p w14:paraId="6BB85EB2">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6. Methodology</w:t>
      </w:r>
    </w:p>
    <w:p w14:paraId="6DF35480">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The project began with the marking and cutting of a casing to fit all components, followed by the arrangement and soldering of elements on a printed circuit board. A step-down transformer and rectifier converted AC to DC to charge a lithium battery. The USB ports were powered via the battery, managed by a microcontroller that also interfaced with an LCD screen. All sockets were connected in parallel for even load distribution. Testing was performed with loads ranging from 400W to 1000W to evaluate runtime under power outage scenarios.</w:t>
      </w:r>
    </w:p>
    <w:p w14:paraId="7EE8EE67">
      <w:pPr>
        <w:spacing w:line="480" w:lineRule="auto"/>
        <w:rPr>
          <w:rFonts w:hint="default" w:ascii="Times New Roman" w:hAnsi="Times New Roman" w:cs="Times New Roman"/>
          <w:sz w:val="22"/>
          <w:szCs w:val="22"/>
        </w:rPr>
      </w:pPr>
    </w:p>
    <w:p w14:paraId="6A0C9122">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7. Significance of the Study</w:t>
      </w:r>
    </w:p>
    <w:p w14:paraId="148B30BD">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The system offers a practical and low-cost solution to power interruptions, especially for critical device charging. It supports households, small offices, and students who rely on mobile devices. It also provides engineering students with a hands-on understanding of power distribution, backup systems, and smart electronics integration.</w:t>
      </w:r>
    </w:p>
    <w:p w14:paraId="3C2CB822">
      <w:pPr>
        <w:spacing w:line="480" w:lineRule="auto"/>
        <w:rPr>
          <w:rFonts w:hint="default" w:ascii="Times New Roman" w:hAnsi="Times New Roman" w:cs="Times New Roman"/>
          <w:sz w:val="22"/>
          <w:szCs w:val="22"/>
        </w:rPr>
      </w:pPr>
    </w:p>
    <w:p w14:paraId="657F2BA3">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8. Expected Outcome</w:t>
      </w:r>
    </w:p>
    <w:p w14:paraId="53262807">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The proposed system is expected to reliably supply power to multiple devices and maintain USB functionality during outages. The result is a safe, efficient, and intelligent power distribution unit adaptable for residential and small commercial applications.</w:t>
      </w:r>
    </w:p>
    <w:p w14:paraId="5C3E93CC">
      <w:pPr>
        <w:spacing w:line="480" w:lineRule="auto"/>
        <w:rPr>
          <w:rFonts w:hint="default" w:ascii="Times New Roman" w:hAnsi="Times New Roman" w:cs="Times New Roman"/>
          <w:sz w:val="22"/>
          <w:szCs w:val="22"/>
        </w:rPr>
      </w:pPr>
    </w:p>
    <w:p w14:paraId="42AF1712">
      <w:pPr>
        <w:spacing w:line="480" w:lineRule="auto"/>
        <w:rPr>
          <w:rFonts w:hint="default" w:ascii="Times New Roman" w:hAnsi="Times New Roman" w:cs="Times New Roman"/>
          <w:sz w:val="22"/>
          <w:szCs w:val="22"/>
        </w:rPr>
      </w:pPr>
    </w:p>
    <w:p w14:paraId="27F7A386">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9. Conclusion</w:t>
      </w:r>
    </w:p>
    <w:p w14:paraId="020093DF">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This project represents an innovative approach to solving daily power challenges. By integrating traditional sockets with modern USB and backup capabilities, the extension box advances beyond conventional functionality into a multi-purpose, user-oriented power solution.</w:t>
      </w:r>
    </w:p>
    <w:p w14:paraId="2CEA91EE">
      <w:pPr>
        <w:spacing w:line="480" w:lineRule="auto"/>
        <w:rPr>
          <w:rFonts w:hint="default" w:ascii="Times New Roman" w:hAnsi="Times New Roman" w:cs="Times New Roman"/>
          <w:sz w:val="22"/>
          <w:szCs w:val="22"/>
        </w:rPr>
      </w:pPr>
    </w:p>
    <w:p w14:paraId="0CEC949D">
      <w:pPr>
        <w:spacing w:line="480" w:lineRule="auto"/>
        <w:rPr>
          <w:rFonts w:hint="default" w:ascii="Times New Roman" w:hAnsi="Times New Roman" w:cs="Times New Roman"/>
          <w:sz w:val="22"/>
          <w:szCs w:val="22"/>
        </w:rPr>
      </w:pPr>
    </w:p>
    <w:p w14:paraId="73B03565">
      <w:pPr>
        <w:spacing w:line="480" w:lineRule="auto"/>
        <w:rPr>
          <w:rFonts w:hint="default" w:ascii="Times New Roman" w:hAnsi="Times New Roman" w:cs="Times New Roman"/>
          <w:sz w:val="22"/>
          <w:szCs w:val="22"/>
        </w:rPr>
      </w:pPr>
    </w:p>
    <w:p w14:paraId="35FEEE75">
      <w:pPr>
        <w:spacing w:line="480" w:lineRule="auto"/>
        <w:rPr>
          <w:rFonts w:hint="default" w:ascii="Times New Roman" w:hAnsi="Times New Roman" w:cs="Times New Roman"/>
          <w:sz w:val="22"/>
          <w:szCs w:val="22"/>
        </w:rPr>
      </w:pPr>
    </w:p>
    <w:p w14:paraId="6D91D11F">
      <w:pPr>
        <w:spacing w:line="480" w:lineRule="auto"/>
        <w:rPr>
          <w:rFonts w:hint="default" w:ascii="Times New Roman" w:hAnsi="Times New Roman" w:cs="Times New Roman"/>
          <w:sz w:val="22"/>
          <w:szCs w:val="22"/>
        </w:rPr>
      </w:pPr>
    </w:p>
    <w:p w14:paraId="600A1F73">
      <w:pPr>
        <w:spacing w:line="480" w:lineRule="auto"/>
        <w:rPr>
          <w:rFonts w:hint="default" w:ascii="Times New Roman" w:hAnsi="Times New Roman" w:cs="Times New Roman"/>
          <w:sz w:val="22"/>
          <w:szCs w:val="22"/>
        </w:rPr>
      </w:pPr>
    </w:p>
    <w:p w14:paraId="0A10DB95">
      <w:pPr>
        <w:spacing w:line="480" w:lineRule="auto"/>
        <w:rPr>
          <w:rFonts w:hint="default" w:ascii="Times New Roman" w:hAnsi="Times New Roman" w:cs="Times New Roman"/>
          <w:sz w:val="22"/>
          <w:szCs w:val="22"/>
        </w:rPr>
      </w:pPr>
    </w:p>
    <w:p w14:paraId="7F04427D">
      <w:pPr>
        <w:spacing w:line="480" w:lineRule="auto"/>
        <w:rPr>
          <w:rFonts w:hint="default" w:ascii="Times New Roman" w:hAnsi="Times New Roman" w:cs="Times New Roman"/>
          <w:sz w:val="22"/>
          <w:szCs w:val="22"/>
        </w:rPr>
      </w:pPr>
    </w:p>
    <w:p w14:paraId="3D5606CE">
      <w:pPr>
        <w:spacing w:line="480" w:lineRule="auto"/>
        <w:rPr>
          <w:rFonts w:hint="default" w:ascii="Times New Roman" w:hAnsi="Times New Roman" w:cs="Times New Roman"/>
          <w:sz w:val="22"/>
          <w:szCs w:val="22"/>
        </w:rPr>
      </w:pPr>
    </w:p>
    <w:p w14:paraId="686107EE">
      <w:pPr>
        <w:spacing w:line="480" w:lineRule="auto"/>
        <w:rPr>
          <w:rFonts w:hint="default" w:ascii="Times New Roman" w:hAnsi="Times New Roman" w:cs="Times New Roman"/>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2C6E2"/>
    <w:multiLevelType w:val="singleLevel"/>
    <w:tmpl w:val="A342C6E2"/>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15BF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F5C7A1F"/>
    <w:rsid w:val="6AA15B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2025-06-04T00:04:00Z</dcterms:created>
  <dc:creator>Dell</dc:creator>
  <cp:lastModifiedBy>Dell</cp:lastModifiedBy>
  <dcterms:modified xsi:type="dcterms:W3CDTF">2025-06-04T00:07:03Z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908BCBA703B1409AA8340D342754C999_11</vt:lpwstr>
  </property>
</Properties>
</file>