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4CB3">
      <w:p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Construction and Implementation of a Dual-Charging Solar-Powered LED Lamp</w:t>
      </w:r>
    </w:p>
    <w:p w14:paraId="1F27B230">
      <w:pPr>
        <w:spacing w:line="360" w:lineRule="auto"/>
        <w:rPr>
          <w:rFonts w:hint="default" w:ascii="Times New Roman" w:hAnsi="Times New Roman" w:cs="Times New Roman"/>
          <w:sz w:val="24"/>
          <w:szCs w:val="24"/>
        </w:rPr>
      </w:pPr>
    </w:p>
    <w:p w14:paraId="64BD77E4">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156A186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Reliable lighting is crucial for both urban and rural settings. Solar-powered LED lamps offer an eco-friendly solution, but their effectiveness can be hindered by the lack of sunlight. Integrating dual charging (solar and AC) and a battery management system (BMS) for lithium battery protection enhances reliability and safety. This project aims to design and construct a dual-charging solar-powered LED lamp incorporating a BMS to ensure efficient and safe battery operation.</w:t>
      </w:r>
    </w:p>
    <w:p w14:paraId="1106D146">
      <w:pPr>
        <w:spacing w:line="360" w:lineRule="auto"/>
        <w:rPr>
          <w:rFonts w:hint="default" w:ascii="Times New Roman" w:hAnsi="Times New Roman" w:cs="Times New Roman"/>
          <w:sz w:val="24"/>
          <w:szCs w:val="24"/>
        </w:rPr>
      </w:pPr>
    </w:p>
    <w:p w14:paraId="083FF750">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Objectives</w:t>
      </w:r>
    </w:p>
    <w:p w14:paraId="453D39E5">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Design and Construct a Dual-Charging LED Lamp: Develop</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a solar-powered LED lamp with dual charging capabilities (solar and AC).</w:t>
      </w:r>
    </w:p>
    <w:p w14:paraId="18BE9F00">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Integrate a Battery Management System (BMS): Implement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a BMS to protect the lithium battery from overcharging, over-discharging, and other potential issues.</w:t>
      </w:r>
    </w:p>
    <w:p w14:paraId="18259D71">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Ensure Efficiency and Reliability: Maximiz</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energy efficiency and ensure reliable operation under various conditions.</w:t>
      </w:r>
    </w:p>
    <w:p w14:paraId="58CEF12D">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User-Friendly and Portable Design: Creat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a user-friendly, portable, and durable design suitable for various applications.</w:t>
      </w:r>
    </w:p>
    <w:p w14:paraId="619D9624">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Cost-Effectiveness: Utiliz</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affordable materials without compromising on quality and performance.</w:t>
      </w:r>
    </w:p>
    <w:p w14:paraId="621716DF">
      <w:pPr>
        <w:spacing w:line="360" w:lineRule="auto"/>
        <w:rPr>
          <w:rFonts w:hint="default" w:ascii="Times New Roman" w:hAnsi="Times New Roman" w:cs="Times New Roman"/>
          <w:sz w:val="24"/>
          <w:szCs w:val="24"/>
        </w:rPr>
      </w:pPr>
    </w:p>
    <w:p w14:paraId="66E630F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4DA5128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Solar-powered LED lamps are an efficient and environmentally friendly lighting solution. However, dual charging systems enhance their reliability by providing an alternative charging method. Lithium batteries, known for their high energy density, require proper management to ensure safety and longevity. A BMS is essential in protecting lithium batteries from overcharge, over-discharge, and thermal issues. Existing studies emphasize the importance of integrating high-quality components and robust designs to ensure durability and reliability.</w:t>
      </w:r>
    </w:p>
    <w:p w14:paraId="7B3755B4">
      <w:pPr>
        <w:spacing w:line="360" w:lineRule="auto"/>
        <w:rPr>
          <w:rFonts w:hint="default" w:ascii="Times New Roman" w:hAnsi="Times New Roman" w:cs="Times New Roman"/>
          <w:sz w:val="24"/>
          <w:szCs w:val="24"/>
        </w:rPr>
      </w:pPr>
    </w:p>
    <w:p w14:paraId="3F6EEEE3">
      <w:pPr>
        <w:spacing w:line="360" w:lineRule="auto"/>
        <w:rPr>
          <w:rFonts w:hint="default" w:ascii="Times New Roman" w:hAnsi="Times New Roman" w:cs="Times New Roman"/>
          <w:sz w:val="24"/>
          <w:szCs w:val="24"/>
        </w:rPr>
      </w:pPr>
    </w:p>
    <w:p w14:paraId="08E871F3">
      <w:pPr>
        <w:spacing w:line="360" w:lineRule="auto"/>
        <w:rPr>
          <w:rFonts w:hint="default" w:ascii="Times New Roman" w:hAnsi="Times New Roman" w:cs="Times New Roman"/>
          <w:sz w:val="24"/>
          <w:szCs w:val="24"/>
        </w:rPr>
      </w:pPr>
    </w:p>
    <w:p w14:paraId="473936F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Methodology</w:t>
      </w:r>
    </w:p>
    <w:p w14:paraId="0D8B6D13">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Design Phase:</w:t>
      </w:r>
    </w:p>
    <w:p w14:paraId="4221F8D4">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Specifications: Determin</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required brightness (lumens), battery capacity, solar panel specifications, and dual-charging mechanism.</w:t>
      </w:r>
    </w:p>
    <w:p w14:paraId="3228A890">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Circuit Design: Design</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internal circuitry, including the solar charging controller, AC charging circuit, battery management system (BMS), and LED driver.</w:t>
      </w:r>
    </w:p>
    <w:p w14:paraId="39E8BE89">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Component Selection: Select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high-quality LEDs, solar panels, lithium batteries, BMS modules, charging controllers, and other essential components.</w:t>
      </w:r>
    </w:p>
    <w:p w14:paraId="5411EF76">
      <w:pPr>
        <w:spacing w:line="360" w:lineRule="auto"/>
        <w:rPr>
          <w:rFonts w:hint="default" w:ascii="Times New Roman" w:hAnsi="Times New Roman" w:cs="Times New Roman"/>
          <w:sz w:val="24"/>
          <w:szCs w:val="24"/>
        </w:rPr>
      </w:pPr>
    </w:p>
    <w:p w14:paraId="5C6CA1B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Construction Phase:</w:t>
      </w:r>
    </w:p>
    <w:p w14:paraId="45292D89">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Housing Fabrication: Construct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or procure a durable and portable housing unit for the lamp, considering heat dissipation and user safety.</w:t>
      </w:r>
    </w:p>
    <w:p w14:paraId="4F53C1DE">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Assembly: Assembl</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internal components according to the design specifications, ensuring proper integration of the solar and AC charging systems and the BMS.</w:t>
      </w:r>
    </w:p>
    <w:p w14:paraId="61A75EC2">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Integration of Safety Features: Install</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protection circuits to safeguard against overcharging, over-discharging, short circuits, and thermal issues.</w:t>
      </w:r>
    </w:p>
    <w:p w14:paraId="693C8F21">
      <w:pPr>
        <w:spacing w:line="360" w:lineRule="auto"/>
        <w:rPr>
          <w:rFonts w:hint="default" w:ascii="Times New Roman" w:hAnsi="Times New Roman" w:cs="Times New Roman"/>
          <w:sz w:val="24"/>
          <w:szCs w:val="24"/>
        </w:rPr>
      </w:pPr>
    </w:p>
    <w:p w14:paraId="40DFF8C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Testing Phase:</w:t>
      </w:r>
    </w:p>
    <w:p w14:paraId="59EF4C18">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Electrical Testing: Test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lamp under various conditions to ensure both charging methods work efficiently and reliably.</w:t>
      </w:r>
    </w:p>
    <w:p w14:paraId="6B0B6BD4">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Performance Testing: Verify</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brightness, battery life, and overall performance of the lamp.</w:t>
      </w:r>
    </w:p>
    <w:p w14:paraId="149E3966">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Safety Testing: Ensur</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all safety features, including the BMS, function correctly and protect the device and users as intended.</w:t>
      </w:r>
    </w:p>
    <w:p w14:paraId="22FD280D">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User Testing: Conduct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usability tests to ensure the lamp is easy to operate and charge using both methods.</w:t>
      </w:r>
    </w:p>
    <w:p w14:paraId="19DBE0AC">
      <w:pPr>
        <w:spacing w:line="360" w:lineRule="auto"/>
        <w:rPr>
          <w:rFonts w:hint="default" w:ascii="Times New Roman" w:hAnsi="Times New Roman" w:cs="Times New Roman"/>
          <w:b/>
          <w:bCs/>
          <w:sz w:val="24"/>
          <w:szCs w:val="24"/>
        </w:rPr>
      </w:pPr>
    </w:p>
    <w:p w14:paraId="7DBEE33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Optimization and Finalization:</w:t>
      </w:r>
    </w:p>
    <w:p w14:paraId="6B7F91B8">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Performance Optimization: Mak</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necessary adjustments to enhance performance, efficiency, and safety.</w:t>
      </w:r>
    </w:p>
    <w:p w14:paraId="00AE685A">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Final Assembly: Complet</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final assembly and finishing touches on the lamp, ensuring all components are securely integrated.</w:t>
      </w:r>
    </w:p>
    <w:p w14:paraId="71E89D6E">
      <w:pPr>
        <w:numPr>
          <w:ilvl w:val="0"/>
          <w:numId w:val="1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Compliance Check: Ensur</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the lamp complies with relevant electrical and safety standards.</w:t>
      </w:r>
    </w:p>
    <w:p w14:paraId="0C340534">
      <w:pPr>
        <w:spacing w:line="360" w:lineRule="auto"/>
        <w:rPr>
          <w:rFonts w:hint="default" w:ascii="Times New Roman" w:hAnsi="Times New Roman" w:cs="Times New Roman"/>
          <w:b/>
          <w:bCs/>
          <w:sz w:val="24"/>
          <w:szCs w:val="24"/>
        </w:rPr>
      </w:pPr>
    </w:p>
    <w:p w14:paraId="764DFE1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Expected Outcomes</w:t>
      </w:r>
    </w:p>
    <w:p w14:paraId="01A7BF0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fully functional dual-charging solar-powered LED lamp with a robust BMS for lithium battery protection.</w:t>
      </w:r>
    </w:p>
    <w:p w14:paraId="0DDD6CF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Enhanced safety features to protect the device and users.</w:t>
      </w:r>
    </w:p>
    <w:p w14:paraId="7F6EAC4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user-friendly and portable design suitable for various applications, including off-grid areas.</w:t>
      </w:r>
    </w:p>
    <w:p w14:paraId="54A2E88A">
      <w:pPr>
        <w:spacing w:line="360" w:lineRule="auto"/>
        <w:rPr>
          <w:rFonts w:hint="default" w:ascii="Times New Roman" w:hAnsi="Times New Roman" w:cs="Times New Roman"/>
          <w:sz w:val="24"/>
          <w:szCs w:val="24"/>
        </w:rPr>
      </w:pPr>
    </w:p>
    <w:p w14:paraId="79C1F94A">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14:paraId="0E35899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construction and implementation of a dual-charging solar-powered LED lamp with a battery management system address the need for reliable and sustainable lighting solutions. By integrating both solar and AC charging capabilities and a robust BMS for lithium battery protection, this project ensures continuous operation, safety, and efficiency. Focusing on user-friendliness and cost-effectiveness, this project aims to deliver a high-quality lighting solution suitable for various settings.</w:t>
      </w:r>
    </w:p>
    <w:p w14:paraId="47D7463A">
      <w:pPr>
        <w:spacing w:line="360" w:lineRule="auto"/>
        <w:rPr>
          <w:rFonts w:hint="default" w:ascii="Times New Roman" w:hAnsi="Times New Roman" w:cs="Times New Roman"/>
          <w:sz w:val="24"/>
          <w:szCs w:val="24"/>
        </w:rPr>
      </w:pPr>
    </w:p>
    <w:p w14:paraId="252A4079">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6FFDCB2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Design Principles for Solar-Powered LED Lamps</w:t>
      </w:r>
    </w:p>
    <w:p w14:paraId="0AD81F2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Dual-Charging Systems for Renewable Energy Devices</w:t>
      </w:r>
    </w:p>
    <w:p w14:paraId="7E37285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Battery Management Systems for Lithium Batteries</w:t>
      </w:r>
    </w:p>
    <w:p w14:paraId="1A0747F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Safety Standards for Electrical and Solar Devices</w:t>
      </w:r>
    </w:p>
    <w:p w14:paraId="1768591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proposal outlines the goals, methodology, expected outcomes, timeline, and budget for constructing and implementing a dual-charging solar-powered LED lamp with a BMS for lithium battery protection, providing a structured approach to successfully complete the project.</w:t>
      </w:r>
    </w:p>
    <w:p w14:paraId="6EB10294">
      <w:pPr>
        <w:spacing w:line="360" w:lineRule="auto"/>
        <w:rPr>
          <w:rFonts w:hint="default" w:ascii="Times New Roman" w:hAnsi="Times New Roman" w:cs="Times New Roman"/>
          <w:sz w:val="24"/>
          <w:szCs w:val="24"/>
        </w:rPr>
      </w:pPr>
    </w:p>
    <w:p w14:paraId="0AD2D05A">
      <w:pPr>
        <w:spacing w:line="360" w:lineRule="auto"/>
        <w:rPr>
          <w:rFonts w:hint="default" w:ascii="Times New Roman" w:hAnsi="Times New Roman" w:cs="Times New Roman"/>
          <w:sz w:val="24"/>
          <w:szCs w:val="24"/>
        </w:rPr>
      </w:pPr>
    </w:p>
    <w:p w14:paraId="25C2B31A">
      <w:pPr>
        <w:spacing w:line="360" w:lineRule="auto"/>
        <w:rPr>
          <w:rFonts w:hint="default" w:ascii="Times New Roman" w:hAnsi="Times New Roman" w:cs="Times New Roman"/>
          <w:sz w:val="24"/>
          <w:szCs w:val="24"/>
        </w:rPr>
      </w:pPr>
    </w:p>
    <w:p w14:paraId="427F86E8">
      <w:pPr>
        <w:spacing w:line="360" w:lineRule="auto"/>
        <w:rPr>
          <w:rFonts w:hint="default" w:ascii="Times New Roman" w:hAnsi="Times New Roman" w:cs="Times New Roman"/>
          <w:sz w:val="24"/>
          <w:szCs w:val="24"/>
        </w:rPr>
      </w:pPr>
    </w:p>
    <w:p w14:paraId="4CB1C90E">
      <w:pPr>
        <w:spacing w:line="360" w:lineRule="auto"/>
        <w:rPr>
          <w:rFonts w:hint="default" w:ascii="Times New Roman" w:hAnsi="Times New Roman" w:cs="Times New Roman"/>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204007D"/>
    <w:multiLevelType w:val="singleLevel"/>
    <w:tmpl w:val="0204007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A35D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DD15D3A"/>
    <w:rsid w:val="0F5C7A1F"/>
    <w:rsid w:val="188A35DC"/>
    <w:rsid w:val="48283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2024-06-12T17:30:00Z</dcterms:created>
  <dc:creator>Dell</dc:creator>
  <cp:lastModifiedBy>Dell</cp:lastModifiedBy>
  <dcterms:modified xsi:type="dcterms:W3CDTF">2025-05-30T20:58:02Z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0C436016E4784F2C8AD73885530A8AD6_13</vt:lpwstr>
  </property>
</Properties>
</file>