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82C8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DESIGN AND CONSTRUCTION OF A 3KVA PURE SINE WAVE INVERTER</w:t>
      </w:r>
    </w:p>
    <w:p w14:paraId="02E309E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060FE7BC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1. Introduction</w:t>
      </w:r>
    </w:p>
    <w:p w14:paraId="6E476E51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Frequent power outages in Nigeria have made backup power systems essential. This project aims to design and build a 3kVA inverter that provides clean and stable electricity for home and office use. The inverter converts 24V DC to 220V AC with a pure sine wave output.</w:t>
      </w:r>
    </w:p>
    <w:p w14:paraId="382BCC1F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99FE59A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2. Problem Statement</w:t>
      </w:r>
    </w:p>
    <w:p w14:paraId="286D5B4C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Unreliable national grid supply leads to disruption in daily activities and can damage electrical devices. A cost-effective, locally made inverter system can help solve this issue and reduce reliance on expensive imported products.</w:t>
      </w:r>
    </w:p>
    <w:p w14:paraId="1EB5385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7D7D2EFF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3. Aim</w:t>
      </w:r>
    </w:p>
    <w:p w14:paraId="3C8178E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To design and construct a 3kVA pure sine wave inverter to serve as a reliable backup power system.</w:t>
      </w:r>
    </w:p>
    <w:p w14:paraId="4A1CAA9A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68E2B711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4. Objectives</w:t>
      </w:r>
    </w:p>
    <w:p w14:paraId="75718105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Design a functional and efficient inverter circuit.</w:t>
      </w:r>
    </w:p>
    <w:p w14:paraId="5307E556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Construct and test a 3kVA inverter.</w:t>
      </w:r>
    </w:p>
    <w:p w14:paraId="3378B25C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Ensure the inverter delivers stable, clean power.</w:t>
      </w:r>
    </w:p>
    <w:p w14:paraId="1B09C06D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Use local components to promote local content.</w:t>
      </w:r>
    </w:p>
    <w:p w14:paraId="4144B18E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2A308F85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5. Methodology</w:t>
      </w:r>
    </w:p>
    <w:p w14:paraId="348F6B0E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Research and review inverter systems.</w:t>
      </w:r>
    </w:p>
    <w:p w14:paraId="571B882B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Design circuits (oscillator, driver, inverter, transformer).</w:t>
      </w:r>
    </w:p>
    <w:p w14:paraId="3ABB268C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Purchase components and assemble the unit.</w:t>
      </w:r>
    </w:p>
    <w:p w14:paraId="39FCE9CC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Test the inverter using various load conditions.</w:t>
      </w:r>
    </w:p>
    <w:p w14:paraId="1BAB98FC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Analyze performance and optimize if necessary.</w:t>
      </w:r>
    </w:p>
    <w:p w14:paraId="3938F70A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6. Expected Results</w:t>
      </w:r>
    </w:p>
    <w:p w14:paraId="0D1FA716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fully functional 3kVA inverter that provides 220V AC from a 24V DC battery system, with pure sine wave output, low noise, and built-in safety features.</w:t>
      </w:r>
    </w:p>
    <w:p w14:paraId="6B61517E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74A5BB54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7. Conclusion</w:t>
      </w:r>
    </w:p>
    <w:p w14:paraId="7B5D4375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This project will result in a locally made inverter that supports reliable power backup and showcases local engineering capabilities.</w:t>
      </w:r>
    </w:p>
    <w:p w14:paraId="7E9892FC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265131F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56FC719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5D6BBB71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45C229F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2AB711B6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34E9B6D8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42A6A5F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4599531C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5F51C26B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3F4670AC"/>
    <w:multiLevelType w:val="singleLevel"/>
    <w:tmpl w:val="3F4670AC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456E5B58"/>
    <w:multiLevelType w:val="singleLevel"/>
    <w:tmpl w:val="456E5B5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05F0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14C0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2025-06-02T16:19:00Z</dcterms:created>
  <dc:creator>Dell</dc:creator>
  <cp:lastModifiedBy>Dell</cp:lastModifiedBy>
  <dcterms:modified xsi:type="dcterms:W3CDTF">2025-06-02T16:21:39Z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DCA3E28D97974AFD9334692684E0D3A4_11</vt:lpwstr>
  </property>
</Properties>
</file>