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4B61B">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CHAPTER FIVE</w:t>
      </w:r>
    </w:p>
    <w:p w14:paraId="1ADB67D4">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CONCLUSION AND RECOMMENDATIONS</w:t>
      </w:r>
    </w:p>
    <w:p w14:paraId="114DA573">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5.1 CONCLUSION</w:t>
      </w:r>
    </w:p>
    <w:p w14:paraId="18E35638">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methodology outlined provides a structured approach to the design, development, testing, evaluation</w:t>
      </w:r>
      <w:r>
        <w:rPr>
          <w:rFonts w:hint="default" w:ascii="Times New Roman" w:hAnsi="Times New Roman" w:cs="Times New Roman"/>
          <w:sz w:val="22"/>
          <w:szCs w:val="22"/>
          <w:lang w:val="en-US"/>
        </w:rPr>
        <w:t xml:space="preserve"> and realization</w:t>
      </w:r>
      <w:bookmarkStart w:id="0" w:name="_GoBack"/>
      <w:bookmarkEnd w:id="0"/>
      <w:r>
        <w:rPr>
          <w:rFonts w:hint="default" w:ascii="Times New Roman" w:hAnsi="Times New Roman" w:cs="Times New Roman"/>
          <w:sz w:val="22"/>
          <w:szCs w:val="22"/>
        </w:rPr>
        <w:t xml:space="preserve">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14:paraId="6AC42C44">
      <w:pPr>
        <w:spacing w:line="480" w:lineRule="auto"/>
        <w:rPr>
          <w:rFonts w:hint="default" w:ascii="Times New Roman" w:hAnsi="Times New Roman" w:cs="Times New Roman"/>
          <w:b/>
          <w:bCs/>
          <w:sz w:val="22"/>
          <w:szCs w:val="22"/>
        </w:rPr>
      </w:pPr>
    </w:p>
    <w:p w14:paraId="59CAAA3E">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5.2 RECOMMENDATION</w:t>
      </w:r>
    </w:p>
    <w:p w14:paraId="38A3BEDA">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14:paraId="24F8FEC9">
      <w:pPr>
        <w:spacing w:line="480" w:lineRule="auto"/>
        <w:jc w:val="both"/>
        <w:rPr>
          <w:rFonts w:hint="default" w:ascii="Times New Roman" w:hAnsi="Times New Roman" w:cs="Times New Roman"/>
          <w:sz w:val="22"/>
          <w:szCs w:val="22"/>
        </w:rPr>
      </w:pPr>
      <w:r>
        <w:rPr>
          <w:rFonts w:hint="default" w:ascii="Times New Roman" w:hAnsi="Times New Roman" w:cs="Times New Roman"/>
          <w:color w:val="000000"/>
          <w:kern w:val="24"/>
          <w:sz w:val="22"/>
          <w:szCs w:val="22"/>
          <w:lang w:val="en-US"/>
        </w:rPr>
        <w:t>E</w:t>
      </w:r>
      <w:r>
        <w:rPr>
          <w:rFonts w:hint="default" w:ascii="Times New Roman" w:hAnsi="Times New Roman" w:cs="Times New Roman"/>
          <w:color w:val="000000"/>
          <w:kern w:val="24"/>
          <w:sz w:val="22"/>
          <w:szCs w:val="22"/>
        </w:rPr>
        <w:t>ncouragement should be given to engineering students to do more of this project work in the nearest future as it is well marketable in any sphere.</w:t>
      </w:r>
    </w:p>
    <w:p w14:paraId="5BAAE5FE">
      <w:pPr>
        <w:spacing w:line="480" w:lineRule="auto"/>
        <w:rPr>
          <w:rFonts w:hint="default" w:ascii="Times New Roman" w:hAnsi="Times New Roman" w:cs="Times New Roman"/>
          <w:sz w:val="22"/>
          <w:szCs w:val="22"/>
          <w:lang w:val="en-US"/>
        </w:rPr>
      </w:pPr>
    </w:p>
    <w:p w14:paraId="012922DF">
      <w:pPr>
        <w:spacing w:line="480" w:lineRule="auto"/>
        <w:rPr>
          <w:rFonts w:hint="default" w:ascii="Times New Roman" w:hAnsi="Times New Roman" w:cs="Times New Roman"/>
          <w:sz w:val="22"/>
          <w:szCs w:val="22"/>
        </w:rPr>
      </w:pPr>
    </w:p>
    <w:p w14:paraId="648B25F8">
      <w:pPr>
        <w:spacing w:line="480" w:lineRule="auto"/>
        <w:rPr>
          <w:rFonts w:hint="default" w:ascii="Times New Roman" w:hAnsi="Times New Roman" w:cs="Times New Roman"/>
          <w:sz w:val="22"/>
          <w:szCs w:val="22"/>
        </w:rPr>
      </w:pPr>
    </w:p>
    <w:p w14:paraId="10D2329B">
      <w:pPr>
        <w:spacing w:line="480" w:lineRule="auto"/>
        <w:rPr>
          <w:rFonts w:hint="default" w:ascii="Times New Roman" w:hAnsi="Times New Roman" w:cs="Times New Roman"/>
          <w:sz w:val="22"/>
          <w:szCs w:val="22"/>
        </w:rPr>
      </w:pPr>
    </w:p>
    <w:p w14:paraId="5DE7244D">
      <w:pPr>
        <w:spacing w:line="480" w:lineRule="auto"/>
        <w:rPr>
          <w:rFonts w:hint="default" w:ascii="Times New Roman" w:hAnsi="Times New Roman" w:cs="Times New Roman"/>
          <w:sz w:val="22"/>
          <w:szCs w:val="22"/>
        </w:rPr>
      </w:pPr>
    </w:p>
    <w:p w14:paraId="67FF1DAA">
      <w:pPr>
        <w:spacing w:line="480" w:lineRule="auto"/>
        <w:rPr>
          <w:rFonts w:hint="default" w:ascii="Times New Roman" w:hAnsi="Times New Roman" w:cs="Times New Roman"/>
          <w:sz w:val="22"/>
          <w:szCs w:val="22"/>
        </w:rPr>
      </w:pPr>
    </w:p>
    <w:p w14:paraId="279FAAE5">
      <w:pPr>
        <w:spacing w:line="480" w:lineRule="auto"/>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C7B3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27CA7125"/>
    <w:rsid w:val="37BC7B33"/>
    <w:rsid w:val="3D0422A6"/>
    <w:rsid w:val="5B47134C"/>
    <w:rsid w:val="65D07FBC"/>
    <w:rsid w:val="67FB3025"/>
    <w:rsid w:val="737B5F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2024-06-12T17:47:00Z</dcterms:created>
  <dc:creator>Dell</dc:creator>
  <cp:lastModifiedBy>Dell</cp:lastModifiedBy>
  <dcterms:modified xsi:type="dcterms:W3CDTF">2025-05-31T13:46:44Z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E30D65CA3F0B47828DD89F7FD70596AD_13</vt:lpwstr>
  </property>
</Properties>
</file>