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0" w:rsidRDefault="003257C9" w:rsidP="00F1322A">
      <w:pPr>
        <w:pStyle w:val="Heading1"/>
        <w:spacing w:before="0" w:line="48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CHAP</w:t>
      </w:r>
      <w:bookmarkStart w:id="0" w:name="_GoBack"/>
      <w:bookmarkEnd w:id="0"/>
      <w:r>
        <w:rPr>
          <w:rFonts w:ascii="Times New Roman" w:hAnsi="Times New Roman" w:cs="Times New Roman"/>
          <w:color w:val="000000" w:themeColor="text1"/>
          <w:sz w:val="22"/>
          <w:szCs w:val="22"/>
        </w:rPr>
        <w:t>TER ONE</w:t>
      </w:r>
    </w:p>
    <w:p w:rsidR="00E32D40" w:rsidRDefault="003257C9" w:rsidP="00F1322A">
      <w:pPr>
        <w:pStyle w:val="Heading2"/>
        <w:spacing w:before="0" w:line="48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INTRODUCTION</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1.1 </w:t>
      </w:r>
      <w:r w:rsidR="00F1322A">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Background of the Study</w:t>
      </w:r>
    </w:p>
    <w:p w:rsidR="00F1322A"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 xml:space="preserve">Electricity is essential to modern development, particularly in educational and research institutions where reliable power supports critical activities. For electronic laboratories, where experiments, </w:t>
      </w:r>
      <w:r>
        <w:rPr>
          <w:rFonts w:cs="Times New Roman"/>
          <w:color w:val="000000" w:themeColor="text1"/>
          <w:sz w:val="22"/>
        </w:rPr>
        <w:t>testing, and research require sensitive and consistent energy supply, uninterrupted electricity is a necessity. However, in Nigeria, the public power supply is characterized by frequent blackouts, voltage fluctuations, and general unreliabilityfactors that</w:t>
      </w:r>
      <w:r>
        <w:rPr>
          <w:rFonts w:cs="Times New Roman"/>
          <w:color w:val="000000" w:themeColor="text1"/>
          <w:sz w:val="22"/>
        </w:rPr>
        <w:t xml:space="preserve"> hinder academic productivity and technical innovation</w:t>
      </w:r>
      <w:r>
        <w:rPr>
          <w:rFonts w:cs="Times New Roman"/>
          <w:color w:val="000000" w:themeColor="text1"/>
          <w:sz w:val="22"/>
        </w:rPr>
        <w:t xml:space="preserve"> (</w:t>
      </w:r>
      <w:r>
        <w:rPr>
          <w:rFonts w:cs="Times New Roman"/>
          <w:sz w:val="22"/>
        </w:rPr>
        <w:t>Mohamed, M. A., et al.2019)</w:t>
      </w:r>
      <w:r>
        <w:rPr>
          <w:rFonts w:cs="Times New Roman"/>
          <w:color w:val="000000" w:themeColor="text1"/>
          <w:sz w:val="22"/>
        </w:rPr>
        <w:t>.</w:t>
      </w:r>
    </w:p>
    <w:p w:rsidR="00F1322A" w:rsidRDefault="003257C9" w:rsidP="00F1322A">
      <w:pPr>
        <w:spacing w:after="0" w:line="480" w:lineRule="auto"/>
        <w:ind w:firstLine="720"/>
        <w:jc w:val="both"/>
        <w:rPr>
          <w:rFonts w:cs="Times New Roman"/>
          <w:color w:val="000000" w:themeColor="text1"/>
          <w:sz w:val="22"/>
        </w:rPr>
      </w:pPr>
      <w:r>
        <w:rPr>
          <w:sz w:val="22"/>
        </w:rPr>
        <w:t xml:space="preserve">The adoption of </w:t>
      </w:r>
      <w:r>
        <w:rPr>
          <w:sz w:val="22"/>
        </w:rPr>
        <w:t>Solar powered</w:t>
      </w:r>
      <w:r>
        <w:rPr>
          <w:sz w:val="22"/>
        </w:rPr>
        <w:t xml:space="preserve"> systems in Nigeria has been facilitated by advancements in technology and increased awareness of renewable energy benefits. These systems are</w:t>
      </w:r>
      <w:r>
        <w:rPr>
          <w:sz w:val="22"/>
        </w:rPr>
        <w:t xml:space="preserve"> now more accessible and affordable, making them a viable option for both residential and commercial applications. Additionally, government initiatives and partnerships with international organizations have promoted the integration of renewable energy solu</w:t>
      </w:r>
      <w:r>
        <w:rPr>
          <w:sz w:val="22"/>
        </w:rPr>
        <w:t>tions into the national energy mix. Despite these efforts, widespread adoption remains hindered by factors such as high initial costs, lack of technical expertise, and limited infrastructure for large-scale implementation</w:t>
      </w:r>
      <w:r>
        <w:rPr>
          <w:sz w:val="22"/>
        </w:rPr>
        <w:t xml:space="preserve"> (</w:t>
      </w:r>
      <w:r>
        <w:rPr>
          <w:rFonts w:cs="Times New Roman"/>
          <w:sz w:val="22"/>
        </w:rPr>
        <w:t>Isen, Y., &amp; Bakan, A. 2016)</w:t>
      </w:r>
      <w:r>
        <w:rPr>
          <w:sz w:val="22"/>
        </w:rPr>
        <w:t xml:space="preserve">. </w:t>
      </w:r>
    </w:p>
    <w:p w:rsidR="00F1322A" w:rsidRDefault="003257C9" w:rsidP="00F1322A">
      <w:pPr>
        <w:spacing w:after="0" w:line="480" w:lineRule="auto"/>
        <w:ind w:firstLine="720"/>
        <w:jc w:val="both"/>
        <w:rPr>
          <w:rFonts w:cs="Times New Roman"/>
          <w:color w:val="000000" w:themeColor="text1"/>
          <w:sz w:val="22"/>
        </w:rPr>
      </w:pPr>
      <w:r>
        <w:rPr>
          <w:sz w:val="22"/>
        </w:rPr>
        <w:t>Imp</w:t>
      </w:r>
      <w:r>
        <w:rPr>
          <w:sz w:val="22"/>
        </w:rPr>
        <w:t xml:space="preserve">lementing </w:t>
      </w:r>
      <w:r>
        <w:rPr>
          <w:sz w:val="22"/>
        </w:rPr>
        <w:t xml:space="preserve">Solar powered </w:t>
      </w:r>
      <w:r>
        <w:rPr>
          <w:sz w:val="22"/>
        </w:rPr>
        <w:t>systems on a broader scale could have transformative effects on Nigeria's energy landscape. By decentralizing power generation and promoting the use of clean energy sources, the nation can alleviate the strain on the national grid a</w:t>
      </w:r>
      <w:r>
        <w:rPr>
          <w:sz w:val="22"/>
        </w:rPr>
        <w:t>nd reduce the frequency of outages. Furthermore, the development of local industries around renewable energy technologies can stimulate economic growth, create jobs, and foster innovation. However, achieving these outcomes requires concerted efforts from g</w:t>
      </w:r>
      <w:r>
        <w:rPr>
          <w:sz w:val="22"/>
        </w:rPr>
        <w:t>overnment, private sector, and civil society to overcome existing barriers and promote sustainable energy practices</w:t>
      </w:r>
      <w:r>
        <w:rPr>
          <w:sz w:val="22"/>
        </w:rPr>
        <w:t>(</w:t>
      </w:r>
      <w:r>
        <w:rPr>
          <w:sz w:val="22"/>
        </w:rPr>
        <w:t>Abubakar, S. &amp; Yusuf, M. 2021).</w:t>
      </w:r>
    </w:p>
    <w:p w:rsidR="00F1322A"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lastRenderedPageBreak/>
        <w:t>The country's power infrastructure, burdened by decades of underinvestment, continues to struggle with growi</w:t>
      </w:r>
      <w:r>
        <w:rPr>
          <w:rFonts w:cs="Times New Roman"/>
          <w:color w:val="000000" w:themeColor="text1"/>
          <w:sz w:val="22"/>
        </w:rPr>
        <w:t>ng demand. As a result, many institutions, including tertiary schools and research centers, are forced to rely on fossil-fueled generators. While these provide temporary relief, they introduce problems such as air and noise pollution, high running costs, a</w:t>
      </w:r>
      <w:r>
        <w:rPr>
          <w:rFonts w:cs="Times New Roman"/>
          <w:color w:val="000000" w:themeColor="text1"/>
          <w:sz w:val="22"/>
        </w:rPr>
        <w:t>nd dependence on volatile fuel prices</w:t>
      </w:r>
      <w:r>
        <w:rPr>
          <w:rFonts w:cs="Times New Roman"/>
          <w:color w:val="000000" w:themeColor="text1"/>
          <w:sz w:val="22"/>
        </w:rPr>
        <w:t xml:space="preserve"> (</w:t>
      </w:r>
      <w:r>
        <w:rPr>
          <w:sz w:val="22"/>
        </w:rPr>
        <w:t>Ibrahim, D. 2020)</w:t>
      </w:r>
      <w:r>
        <w:rPr>
          <w:rFonts w:cs="Times New Roman"/>
          <w:color w:val="000000" w:themeColor="text1"/>
          <w:sz w:val="22"/>
        </w:rPr>
        <w:t>.</w:t>
      </w:r>
    </w:p>
    <w:p w:rsidR="00F1322A"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In contrast, solar energy presents a sustainable and increasingly affordable alternative. With Nigeria's abundant sunlight, solar-powered systems offer an efficient solution to the nation’s electric</w:t>
      </w:r>
      <w:r>
        <w:rPr>
          <w:rFonts w:cs="Times New Roman"/>
          <w:color w:val="000000" w:themeColor="text1"/>
          <w:sz w:val="22"/>
        </w:rPr>
        <w:t>ity crisis. By harnessing solar energy and storing it in batteries for use during outages, such systems provide clean, renewable power suitable for sensitive environments like electronic laboratories.</w:t>
      </w:r>
    </w:p>
    <w:p w:rsidR="00E32D40"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This project centers on the design and implementation o</w:t>
      </w:r>
      <w:r>
        <w:rPr>
          <w:rFonts w:cs="Times New Roman"/>
          <w:color w:val="000000" w:themeColor="text1"/>
          <w:sz w:val="22"/>
        </w:rPr>
        <w:t>f a solarpowered system specifically tailored for an electronic laboratory. It focuses on ensuring continuous power for laboratory equipment, computers, and auxiliary services, thereby enabling uninterrupted academic and research activities. The system inc</w:t>
      </w:r>
      <w:r>
        <w:rPr>
          <w:rFonts w:cs="Times New Roman"/>
          <w:color w:val="000000" w:themeColor="text1"/>
          <w:sz w:val="22"/>
        </w:rPr>
        <w:t>ludes solar panels, a charge controller, a battery bank, and an inverter to deliver safe and stable AC power to the laboratory.</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F1322A">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Motivation</w:t>
      </w:r>
    </w:p>
    <w:p w:rsidR="00E32D40"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The motivation for this project arises from the persistent power problems affecting electronic laboratories in ac</w:t>
      </w:r>
      <w:r>
        <w:rPr>
          <w:rFonts w:cs="Times New Roman"/>
          <w:color w:val="000000" w:themeColor="text1"/>
          <w:sz w:val="22"/>
        </w:rPr>
        <w:t>ademic institutions. These interruptions often disrupt laboratory sessions, damage sensitive equipment, and delay critical research. Fossil-fuel generators, although common, are noisy, polluting, and costly in the long run. A solar</w:t>
      </w:r>
      <w:r w:rsidR="00F1322A">
        <w:rPr>
          <w:rFonts w:cs="Times New Roman"/>
          <w:color w:val="000000" w:themeColor="text1"/>
          <w:sz w:val="22"/>
        </w:rPr>
        <w:t xml:space="preserve"> </w:t>
      </w:r>
      <w:r>
        <w:rPr>
          <w:rFonts w:cs="Times New Roman"/>
          <w:color w:val="000000" w:themeColor="text1"/>
          <w:sz w:val="22"/>
        </w:rPr>
        <w:t>powered backup system pro</w:t>
      </w:r>
      <w:r>
        <w:rPr>
          <w:rFonts w:cs="Times New Roman"/>
          <w:color w:val="000000" w:themeColor="text1"/>
          <w:sz w:val="22"/>
        </w:rPr>
        <w:t>vides a quiet, clean, and cost</w:t>
      </w:r>
      <w:r w:rsidR="00F1322A">
        <w:rPr>
          <w:rFonts w:cs="Times New Roman"/>
          <w:color w:val="000000" w:themeColor="text1"/>
          <w:sz w:val="22"/>
        </w:rPr>
        <w:t xml:space="preserve"> </w:t>
      </w:r>
      <w:r>
        <w:rPr>
          <w:rFonts w:cs="Times New Roman"/>
          <w:color w:val="000000" w:themeColor="text1"/>
          <w:sz w:val="22"/>
        </w:rPr>
        <w:t>effective solution that aligns with environmental sustainability and institutional resilience. Implementing such a system in an electronic laboratory ensures energy autonomy and a better learning and research experience.</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 P</w:t>
      </w:r>
      <w:r>
        <w:rPr>
          <w:rFonts w:ascii="Times New Roman" w:hAnsi="Times New Roman" w:cs="Times New Roman"/>
          <w:color w:val="000000" w:themeColor="text1"/>
          <w:sz w:val="22"/>
          <w:szCs w:val="22"/>
        </w:rPr>
        <w:t>roblem Statement</w:t>
      </w:r>
    </w:p>
    <w:p w:rsidR="00E32D40"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 xml:space="preserve">The poor reliability of Nigeria's public power supply continues to affect productivity in research and learning environments. In particular, electronic laboratories suffer from frequent </w:t>
      </w:r>
      <w:r>
        <w:rPr>
          <w:rFonts w:cs="Times New Roman"/>
          <w:color w:val="000000" w:themeColor="text1"/>
          <w:sz w:val="22"/>
        </w:rPr>
        <w:lastRenderedPageBreak/>
        <w:t>interruptions that damage equipment and compromise ex</w:t>
      </w:r>
      <w:r>
        <w:rPr>
          <w:rFonts w:cs="Times New Roman"/>
          <w:color w:val="000000" w:themeColor="text1"/>
          <w:sz w:val="22"/>
        </w:rPr>
        <w:t>perimental accuracy. While generators serve as backups, they introduce excessive operational costs and pollution. There is a pressing need for a dependable, silent, and eco-friendly energy solution. This project addresses that need by designing and impleme</w:t>
      </w:r>
      <w:r>
        <w:rPr>
          <w:rFonts w:cs="Times New Roman"/>
          <w:color w:val="000000" w:themeColor="text1"/>
          <w:sz w:val="22"/>
        </w:rPr>
        <w:t>nting a solar-powered energy system to serve the electronic laboratory of the Institute of Technology.</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1.4 </w:t>
      </w:r>
      <w:r w:rsidR="00F1322A">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Aim of the Project</w:t>
      </w:r>
    </w:p>
    <w:p w:rsidR="00E32D40"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To design and implement a sustainable sola</w:t>
      </w:r>
      <w:r w:rsidR="00F1322A">
        <w:rPr>
          <w:rFonts w:cs="Times New Roman"/>
          <w:color w:val="000000" w:themeColor="text1"/>
          <w:sz w:val="22"/>
        </w:rPr>
        <w:t xml:space="preserve">r </w:t>
      </w:r>
      <w:r>
        <w:rPr>
          <w:rFonts w:cs="Times New Roman"/>
          <w:color w:val="000000" w:themeColor="text1"/>
          <w:sz w:val="22"/>
        </w:rPr>
        <w:t xml:space="preserve">powered system that provides uninterrupted and efficient electricity to </w:t>
      </w:r>
      <w:r>
        <w:rPr>
          <w:rFonts w:cs="Times New Roman"/>
          <w:color w:val="000000" w:themeColor="text1"/>
          <w:sz w:val="22"/>
        </w:rPr>
        <w:t>E</w:t>
      </w:r>
      <w:r>
        <w:rPr>
          <w:rFonts w:cs="Times New Roman"/>
          <w:color w:val="000000" w:themeColor="text1"/>
          <w:sz w:val="22"/>
        </w:rPr>
        <w:t>lectronic labor</w:t>
      </w:r>
      <w:r>
        <w:rPr>
          <w:rFonts w:cs="Times New Roman"/>
          <w:color w:val="000000" w:themeColor="text1"/>
          <w:sz w:val="22"/>
        </w:rPr>
        <w:t>atory.</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1.5 </w:t>
      </w:r>
      <w:r w:rsidR="00F1322A">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Objectives of the Project</w:t>
      </w:r>
    </w:p>
    <w:p w:rsidR="00E32D40" w:rsidRDefault="003257C9" w:rsidP="00F1322A">
      <w:pPr>
        <w:numPr>
          <w:ilvl w:val="0"/>
          <w:numId w:val="7"/>
        </w:numPr>
        <w:spacing w:after="0" w:line="480" w:lineRule="auto"/>
        <w:jc w:val="both"/>
        <w:rPr>
          <w:rFonts w:cs="Times New Roman"/>
          <w:color w:val="000000" w:themeColor="text1"/>
          <w:sz w:val="22"/>
        </w:rPr>
      </w:pPr>
      <w:r>
        <w:rPr>
          <w:rFonts w:cs="Times New Roman"/>
          <w:color w:val="000000" w:themeColor="text1"/>
          <w:sz w:val="22"/>
        </w:rPr>
        <w:t>To assess the power needs of the electronic laboratory.</w:t>
      </w:r>
    </w:p>
    <w:p w:rsidR="00E32D40" w:rsidRDefault="003257C9" w:rsidP="00F1322A">
      <w:pPr>
        <w:numPr>
          <w:ilvl w:val="0"/>
          <w:numId w:val="7"/>
        </w:numPr>
        <w:spacing w:after="0" w:line="480" w:lineRule="auto"/>
        <w:jc w:val="both"/>
        <w:rPr>
          <w:rFonts w:cs="Times New Roman"/>
          <w:color w:val="000000" w:themeColor="text1"/>
          <w:sz w:val="22"/>
        </w:rPr>
      </w:pPr>
      <w:r>
        <w:rPr>
          <w:rFonts w:cs="Times New Roman"/>
          <w:color w:val="000000" w:themeColor="text1"/>
          <w:sz w:val="22"/>
        </w:rPr>
        <w:t>To design a solar-powered system including solar panels, battery bank, charge controller, and inverter.</w:t>
      </w:r>
    </w:p>
    <w:p w:rsidR="00E32D40" w:rsidRDefault="003257C9" w:rsidP="00F1322A">
      <w:pPr>
        <w:numPr>
          <w:ilvl w:val="0"/>
          <w:numId w:val="7"/>
        </w:numPr>
        <w:spacing w:after="0" w:line="480" w:lineRule="auto"/>
        <w:jc w:val="both"/>
        <w:rPr>
          <w:rFonts w:cs="Times New Roman"/>
          <w:color w:val="000000" w:themeColor="text1"/>
          <w:sz w:val="22"/>
        </w:rPr>
      </w:pPr>
      <w:r>
        <w:rPr>
          <w:rFonts w:cs="Times New Roman"/>
          <w:color w:val="000000" w:themeColor="text1"/>
          <w:sz w:val="22"/>
        </w:rPr>
        <w:t>To install and configure the system with adequate protectio</w:t>
      </w:r>
      <w:r>
        <w:rPr>
          <w:rFonts w:cs="Times New Roman"/>
          <w:color w:val="000000" w:themeColor="text1"/>
          <w:sz w:val="22"/>
        </w:rPr>
        <w:t>n and monitoring.</w:t>
      </w:r>
    </w:p>
    <w:p w:rsidR="00E32D40" w:rsidRDefault="003257C9" w:rsidP="00F1322A">
      <w:pPr>
        <w:numPr>
          <w:ilvl w:val="0"/>
          <w:numId w:val="7"/>
        </w:numPr>
        <w:spacing w:after="0" w:line="480" w:lineRule="auto"/>
        <w:jc w:val="both"/>
        <w:rPr>
          <w:rFonts w:cs="Times New Roman"/>
          <w:color w:val="000000" w:themeColor="text1"/>
          <w:sz w:val="22"/>
        </w:rPr>
      </w:pPr>
      <w:r>
        <w:rPr>
          <w:rFonts w:cs="Times New Roman"/>
          <w:color w:val="000000" w:themeColor="text1"/>
          <w:sz w:val="22"/>
        </w:rPr>
        <w:t>To test the system under various laboratory load conditions.</w:t>
      </w:r>
    </w:p>
    <w:p w:rsidR="00E32D40" w:rsidRDefault="003257C9" w:rsidP="00F1322A">
      <w:pPr>
        <w:numPr>
          <w:ilvl w:val="0"/>
          <w:numId w:val="7"/>
        </w:numPr>
        <w:spacing w:after="0" w:line="480" w:lineRule="auto"/>
        <w:jc w:val="both"/>
        <w:rPr>
          <w:rFonts w:cs="Times New Roman"/>
          <w:color w:val="000000" w:themeColor="text1"/>
          <w:sz w:val="22"/>
        </w:rPr>
      </w:pPr>
      <w:r>
        <w:rPr>
          <w:rFonts w:cs="Times New Roman"/>
          <w:color w:val="000000" w:themeColor="text1"/>
          <w:sz w:val="22"/>
        </w:rPr>
        <w:t>To evaluate system performance and recommend future scalability options.</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1.6 </w:t>
      </w:r>
      <w:r w:rsidR="00F1322A">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Scope of the Project</w:t>
      </w:r>
    </w:p>
    <w:p w:rsidR="00E32D40" w:rsidRDefault="003257C9" w:rsidP="00F1322A">
      <w:pPr>
        <w:numPr>
          <w:ilvl w:val="0"/>
          <w:numId w:val="8"/>
        </w:numPr>
        <w:spacing w:after="0" w:line="480" w:lineRule="auto"/>
        <w:jc w:val="both"/>
        <w:rPr>
          <w:rFonts w:cs="Times New Roman"/>
          <w:color w:val="000000" w:themeColor="text1"/>
          <w:sz w:val="22"/>
        </w:rPr>
      </w:pPr>
      <w:r>
        <w:rPr>
          <w:rFonts w:cs="Times New Roman"/>
          <w:color w:val="000000" w:themeColor="text1"/>
          <w:sz w:val="22"/>
        </w:rPr>
        <w:t>Design and installation of a solar-powered backup system for an electronic labo</w:t>
      </w:r>
      <w:r>
        <w:rPr>
          <w:rFonts w:cs="Times New Roman"/>
          <w:color w:val="000000" w:themeColor="text1"/>
          <w:sz w:val="22"/>
        </w:rPr>
        <w:t>ratory.</w:t>
      </w:r>
    </w:p>
    <w:p w:rsidR="00E32D40" w:rsidRDefault="003257C9" w:rsidP="00F1322A">
      <w:pPr>
        <w:numPr>
          <w:ilvl w:val="0"/>
          <w:numId w:val="8"/>
        </w:numPr>
        <w:spacing w:after="0" w:line="480" w:lineRule="auto"/>
        <w:jc w:val="both"/>
        <w:rPr>
          <w:rFonts w:cs="Times New Roman"/>
          <w:color w:val="000000" w:themeColor="text1"/>
          <w:sz w:val="22"/>
        </w:rPr>
      </w:pPr>
      <w:r>
        <w:rPr>
          <w:rFonts w:cs="Times New Roman"/>
          <w:color w:val="000000" w:themeColor="text1"/>
          <w:sz w:val="22"/>
        </w:rPr>
        <w:t>Use of photovoltaic panels to generate energy.</w:t>
      </w:r>
    </w:p>
    <w:p w:rsidR="00E32D40" w:rsidRDefault="003257C9" w:rsidP="00F1322A">
      <w:pPr>
        <w:numPr>
          <w:ilvl w:val="0"/>
          <w:numId w:val="8"/>
        </w:numPr>
        <w:spacing w:after="0" w:line="480" w:lineRule="auto"/>
        <w:jc w:val="both"/>
        <w:rPr>
          <w:rFonts w:cs="Times New Roman"/>
          <w:color w:val="000000" w:themeColor="text1"/>
          <w:sz w:val="22"/>
        </w:rPr>
      </w:pPr>
      <w:r>
        <w:rPr>
          <w:rFonts w:cs="Times New Roman"/>
          <w:color w:val="000000" w:themeColor="text1"/>
          <w:sz w:val="22"/>
        </w:rPr>
        <w:t>Integration of a battery storage system for energy supply continuity.</w:t>
      </w:r>
    </w:p>
    <w:p w:rsidR="00E32D40" w:rsidRDefault="003257C9" w:rsidP="00F1322A">
      <w:pPr>
        <w:numPr>
          <w:ilvl w:val="0"/>
          <w:numId w:val="8"/>
        </w:numPr>
        <w:spacing w:after="0" w:line="480" w:lineRule="auto"/>
        <w:jc w:val="both"/>
        <w:rPr>
          <w:rFonts w:cs="Times New Roman"/>
          <w:color w:val="000000" w:themeColor="text1"/>
          <w:sz w:val="22"/>
        </w:rPr>
      </w:pPr>
      <w:r>
        <w:rPr>
          <w:rFonts w:cs="Times New Roman"/>
          <w:color w:val="000000" w:themeColor="text1"/>
          <w:sz w:val="22"/>
        </w:rPr>
        <w:t>Inclusion of charge controllers, inverter, and circuit protection devices.</w:t>
      </w:r>
    </w:p>
    <w:p w:rsidR="00E32D40" w:rsidRDefault="003257C9" w:rsidP="00F1322A">
      <w:pPr>
        <w:numPr>
          <w:ilvl w:val="0"/>
          <w:numId w:val="8"/>
        </w:numPr>
        <w:spacing w:after="0" w:line="480" w:lineRule="auto"/>
        <w:jc w:val="both"/>
        <w:rPr>
          <w:rFonts w:cs="Times New Roman"/>
          <w:color w:val="000000" w:themeColor="text1"/>
          <w:sz w:val="22"/>
        </w:rPr>
      </w:pPr>
      <w:r>
        <w:rPr>
          <w:rFonts w:cs="Times New Roman"/>
          <w:color w:val="000000" w:themeColor="text1"/>
          <w:sz w:val="22"/>
        </w:rPr>
        <w:t xml:space="preserve"> System testing and performance analysis under laboratory conditions.</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 Limitations of the Project</w:t>
      </w:r>
    </w:p>
    <w:p w:rsidR="00E32D40" w:rsidRDefault="003257C9" w:rsidP="00F1322A">
      <w:pPr>
        <w:numPr>
          <w:ilvl w:val="0"/>
          <w:numId w:val="9"/>
        </w:numPr>
        <w:spacing w:after="0" w:line="480" w:lineRule="auto"/>
        <w:jc w:val="both"/>
        <w:rPr>
          <w:rFonts w:cs="Times New Roman"/>
          <w:color w:val="000000" w:themeColor="text1"/>
          <w:sz w:val="22"/>
        </w:rPr>
      </w:pPr>
      <w:r>
        <w:rPr>
          <w:rFonts w:cs="Times New Roman"/>
          <w:color w:val="000000" w:themeColor="text1"/>
          <w:sz w:val="22"/>
        </w:rPr>
        <w:t>The system is sized for laboratory and light office use; it does not support heavy industrial loads.</w:t>
      </w:r>
    </w:p>
    <w:p w:rsidR="00E32D40" w:rsidRDefault="003257C9" w:rsidP="00F1322A">
      <w:pPr>
        <w:numPr>
          <w:ilvl w:val="0"/>
          <w:numId w:val="9"/>
        </w:numPr>
        <w:spacing w:after="0" w:line="480" w:lineRule="auto"/>
        <w:jc w:val="both"/>
        <w:rPr>
          <w:rFonts w:cs="Times New Roman"/>
          <w:color w:val="000000" w:themeColor="text1"/>
          <w:sz w:val="22"/>
        </w:rPr>
      </w:pPr>
      <w:r>
        <w:rPr>
          <w:rFonts w:cs="Times New Roman"/>
          <w:color w:val="000000" w:themeColor="text1"/>
          <w:sz w:val="22"/>
        </w:rPr>
        <w:t xml:space="preserve">Solar performance is dependent on weather conditions, </w:t>
      </w:r>
      <w:r>
        <w:rPr>
          <w:rFonts w:cs="Times New Roman"/>
          <w:color w:val="000000" w:themeColor="text1"/>
          <w:sz w:val="22"/>
        </w:rPr>
        <w:t>although batteries mitigate this.</w:t>
      </w:r>
    </w:p>
    <w:p w:rsidR="00E32D40" w:rsidRDefault="003257C9" w:rsidP="00F1322A">
      <w:pPr>
        <w:numPr>
          <w:ilvl w:val="0"/>
          <w:numId w:val="9"/>
        </w:numPr>
        <w:spacing w:after="0" w:line="480" w:lineRule="auto"/>
        <w:jc w:val="both"/>
        <w:rPr>
          <w:rFonts w:cs="Times New Roman"/>
          <w:color w:val="000000" w:themeColor="text1"/>
          <w:sz w:val="22"/>
        </w:rPr>
      </w:pPr>
      <w:r>
        <w:rPr>
          <w:rFonts w:cs="Times New Roman"/>
          <w:color w:val="000000" w:themeColor="text1"/>
          <w:sz w:val="22"/>
        </w:rPr>
        <w:t>Battery life and performance depend on proper maintenance and usage practices.</w:t>
      </w:r>
    </w:p>
    <w:p w:rsidR="00E32D40" w:rsidRDefault="003257C9" w:rsidP="00F1322A">
      <w:pPr>
        <w:pStyle w:val="Heading2"/>
        <w:spacing w:before="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1.8 </w:t>
      </w:r>
      <w:r w:rsidR="00F1322A">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Report Outline</w:t>
      </w:r>
    </w:p>
    <w:p w:rsidR="00E32D40" w:rsidRDefault="003257C9" w:rsidP="00F1322A">
      <w:pPr>
        <w:spacing w:after="0" w:line="480" w:lineRule="auto"/>
        <w:ind w:firstLine="720"/>
        <w:jc w:val="both"/>
        <w:rPr>
          <w:rFonts w:cs="Times New Roman"/>
          <w:color w:val="000000" w:themeColor="text1"/>
          <w:sz w:val="22"/>
        </w:rPr>
      </w:pPr>
      <w:r>
        <w:rPr>
          <w:rFonts w:cs="Times New Roman"/>
          <w:color w:val="000000" w:themeColor="text1"/>
          <w:sz w:val="22"/>
        </w:rPr>
        <w:t>Chapter One introduces the project, including the background, motivation, problem statement, aim, objectives, scope, and lim</w:t>
      </w:r>
      <w:r>
        <w:rPr>
          <w:rFonts w:cs="Times New Roman"/>
          <w:color w:val="000000" w:themeColor="text1"/>
          <w:sz w:val="22"/>
        </w:rPr>
        <w:t>itations.</w:t>
      </w:r>
      <w:r w:rsidR="00F1322A">
        <w:rPr>
          <w:rFonts w:cs="Times New Roman"/>
          <w:color w:val="000000" w:themeColor="text1"/>
          <w:sz w:val="22"/>
        </w:rPr>
        <w:t xml:space="preserve"> </w:t>
      </w:r>
      <w:r>
        <w:rPr>
          <w:rFonts w:cs="Times New Roman"/>
          <w:color w:val="000000" w:themeColor="text1"/>
          <w:sz w:val="22"/>
        </w:rPr>
        <w:t>Chapter Two presents a review of related works and technologies used in renewable energy systems.</w:t>
      </w:r>
      <w:r w:rsidR="00F1322A">
        <w:rPr>
          <w:rFonts w:cs="Times New Roman"/>
          <w:color w:val="000000" w:themeColor="text1"/>
          <w:sz w:val="22"/>
        </w:rPr>
        <w:t xml:space="preserve"> </w:t>
      </w:r>
      <w:r>
        <w:rPr>
          <w:rFonts w:cs="Times New Roman"/>
          <w:color w:val="000000" w:themeColor="text1"/>
          <w:sz w:val="22"/>
        </w:rPr>
        <w:t>Chapter Three covers the methodology, including system design, sizing, and component selection.</w:t>
      </w:r>
      <w:r w:rsidR="00F1322A">
        <w:rPr>
          <w:rFonts w:cs="Times New Roman"/>
          <w:color w:val="000000" w:themeColor="text1"/>
          <w:sz w:val="22"/>
        </w:rPr>
        <w:t xml:space="preserve"> </w:t>
      </w:r>
      <w:r>
        <w:rPr>
          <w:rFonts w:cs="Times New Roman"/>
          <w:color w:val="000000" w:themeColor="text1"/>
          <w:sz w:val="22"/>
        </w:rPr>
        <w:t>Chapter Four discusses the results of system testing an</w:t>
      </w:r>
      <w:r>
        <w:rPr>
          <w:rFonts w:cs="Times New Roman"/>
          <w:color w:val="000000" w:themeColor="text1"/>
          <w:sz w:val="22"/>
        </w:rPr>
        <w:t>d performance evaluation.</w:t>
      </w:r>
      <w:r w:rsidR="00F1322A">
        <w:rPr>
          <w:rFonts w:cs="Times New Roman"/>
          <w:color w:val="000000" w:themeColor="text1"/>
          <w:sz w:val="22"/>
        </w:rPr>
        <w:t xml:space="preserve"> </w:t>
      </w:r>
      <w:r>
        <w:rPr>
          <w:rFonts w:cs="Times New Roman"/>
          <w:color w:val="000000" w:themeColor="text1"/>
          <w:sz w:val="22"/>
        </w:rPr>
        <w:t>Chapter Five concludes the project, offers recommendations, and suggests areas for future improvement.</w:t>
      </w:r>
    </w:p>
    <w:sectPr w:rsidR="00E32D40" w:rsidSect="00E32D4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7C9" w:rsidRDefault="003257C9">
      <w:pPr>
        <w:spacing w:line="240" w:lineRule="auto"/>
      </w:pPr>
      <w:r>
        <w:separator/>
      </w:r>
    </w:p>
  </w:endnote>
  <w:endnote w:type="continuationSeparator" w:id="1">
    <w:p w:rsidR="003257C9" w:rsidRDefault="003257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7C9" w:rsidRDefault="003257C9">
      <w:pPr>
        <w:spacing w:after="0"/>
      </w:pPr>
      <w:r>
        <w:separator/>
      </w:r>
    </w:p>
  </w:footnote>
  <w:footnote w:type="continuationSeparator" w:id="1">
    <w:p w:rsidR="003257C9" w:rsidRDefault="003257C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1">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2">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5">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6">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7">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8">
    <w:nsid w:val="1945EF22"/>
    <w:multiLevelType w:val="singleLevel"/>
    <w:tmpl w:val="1945EF22"/>
    <w:lvl w:ilvl="0">
      <w:start w:val="1"/>
      <w:numFmt w:val="lowerLetter"/>
      <w:lvlText w:val="%1."/>
      <w:lvlJc w:val="left"/>
      <w:pPr>
        <w:tabs>
          <w:tab w:val="left" w:pos="425"/>
        </w:tabs>
        <w:ind w:left="425" w:hanging="425"/>
      </w:pPr>
      <w:rPr>
        <w:rFonts w:hint="default"/>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9639D"/>
    <w:rsid w:val="003257C9"/>
    <w:rsid w:val="00326F90"/>
    <w:rsid w:val="00AA1D8D"/>
    <w:rsid w:val="00B47730"/>
    <w:rsid w:val="00CB0664"/>
    <w:rsid w:val="00E32D40"/>
    <w:rsid w:val="00F1322A"/>
    <w:rsid w:val="00FC693F"/>
    <w:rsid w:val="22A57EB3"/>
    <w:rsid w:val="37103EE5"/>
    <w:rsid w:val="517D06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qFormat="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E32D40"/>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E32D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2D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2D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2D4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2D40"/>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E32D40"/>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E32D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2D4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32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2D40"/>
    <w:pPr>
      <w:spacing w:after="120"/>
    </w:pPr>
  </w:style>
  <w:style w:type="paragraph" w:styleId="BodyText2">
    <w:name w:val="Body Text 2"/>
    <w:basedOn w:val="Normal"/>
    <w:link w:val="BodyText2Char"/>
    <w:uiPriority w:val="99"/>
    <w:unhideWhenUsed/>
    <w:qFormat/>
    <w:rsid w:val="00E32D40"/>
    <w:pPr>
      <w:spacing w:after="120" w:line="480" w:lineRule="auto"/>
    </w:pPr>
  </w:style>
  <w:style w:type="paragraph" w:styleId="BodyText3">
    <w:name w:val="Body Text 3"/>
    <w:basedOn w:val="Normal"/>
    <w:link w:val="BodyText3Char"/>
    <w:uiPriority w:val="99"/>
    <w:unhideWhenUsed/>
    <w:qFormat/>
    <w:rsid w:val="00E32D40"/>
    <w:pPr>
      <w:spacing w:after="120"/>
    </w:pPr>
    <w:rPr>
      <w:sz w:val="16"/>
      <w:szCs w:val="16"/>
    </w:rPr>
  </w:style>
  <w:style w:type="paragraph" w:styleId="Caption">
    <w:name w:val="caption"/>
    <w:basedOn w:val="Normal"/>
    <w:next w:val="Normal"/>
    <w:uiPriority w:val="35"/>
    <w:semiHidden/>
    <w:unhideWhenUsed/>
    <w:qFormat/>
    <w:rsid w:val="00E32D40"/>
    <w:pPr>
      <w:spacing w:line="240" w:lineRule="auto"/>
    </w:pPr>
    <w:rPr>
      <w:b/>
      <w:bCs/>
      <w:color w:val="4F81BD" w:themeColor="accent1"/>
      <w:sz w:val="18"/>
      <w:szCs w:val="18"/>
    </w:rPr>
  </w:style>
  <w:style w:type="character" w:styleId="Emphasis">
    <w:name w:val="Emphasis"/>
    <w:basedOn w:val="DefaultParagraphFont"/>
    <w:uiPriority w:val="20"/>
    <w:qFormat/>
    <w:rsid w:val="00E32D40"/>
    <w:rPr>
      <w:i/>
      <w:iCs/>
    </w:rPr>
  </w:style>
  <w:style w:type="paragraph" w:styleId="Footer">
    <w:name w:val="footer"/>
    <w:basedOn w:val="Normal"/>
    <w:link w:val="FooterChar"/>
    <w:uiPriority w:val="99"/>
    <w:unhideWhenUsed/>
    <w:qFormat/>
    <w:rsid w:val="00E32D40"/>
    <w:pPr>
      <w:tabs>
        <w:tab w:val="center" w:pos="4680"/>
        <w:tab w:val="right" w:pos="9360"/>
      </w:tabs>
      <w:spacing w:after="0" w:line="240" w:lineRule="auto"/>
    </w:pPr>
  </w:style>
  <w:style w:type="paragraph" w:styleId="Header">
    <w:name w:val="header"/>
    <w:basedOn w:val="Normal"/>
    <w:link w:val="HeaderChar"/>
    <w:uiPriority w:val="99"/>
    <w:unhideWhenUsed/>
    <w:qFormat/>
    <w:rsid w:val="00E32D40"/>
    <w:pPr>
      <w:tabs>
        <w:tab w:val="center" w:pos="4680"/>
        <w:tab w:val="right" w:pos="9360"/>
      </w:tabs>
      <w:spacing w:after="0" w:line="240" w:lineRule="auto"/>
    </w:pPr>
  </w:style>
  <w:style w:type="paragraph" w:styleId="List">
    <w:name w:val="List"/>
    <w:basedOn w:val="Normal"/>
    <w:uiPriority w:val="99"/>
    <w:unhideWhenUsed/>
    <w:qFormat/>
    <w:rsid w:val="00E32D40"/>
    <w:pPr>
      <w:ind w:left="360" w:hanging="360"/>
      <w:contextualSpacing/>
    </w:pPr>
  </w:style>
  <w:style w:type="paragraph" w:styleId="List2">
    <w:name w:val="List 2"/>
    <w:basedOn w:val="Normal"/>
    <w:uiPriority w:val="99"/>
    <w:unhideWhenUsed/>
    <w:qFormat/>
    <w:rsid w:val="00E32D40"/>
    <w:pPr>
      <w:ind w:left="720" w:hanging="360"/>
      <w:contextualSpacing/>
    </w:pPr>
  </w:style>
  <w:style w:type="paragraph" w:styleId="List3">
    <w:name w:val="List 3"/>
    <w:basedOn w:val="Normal"/>
    <w:uiPriority w:val="99"/>
    <w:unhideWhenUsed/>
    <w:qFormat/>
    <w:rsid w:val="00E32D40"/>
    <w:pPr>
      <w:ind w:left="1080" w:hanging="360"/>
      <w:contextualSpacing/>
    </w:pPr>
  </w:style>
  <w:style w:type="paragraph" w:styleId="ListBullet">
    <w:name w:val="List Bullet"/>
    <w:basedOn w:val="Normal"/>
    <w:uiPriority w:val="99"/>
    <w:unhideWhenUsed/>
    <w:qFormat/>
    <w:rsid w:val="00E32D40"/>
    <w:pPr>
      <w:numPr>
        <w:numId w:val="1"/>
      </w:numPr>
      <w:contextualSpacing/>
    </w:pPr>
  </w:style>
  <w:style w:type="paragraph" w:styleId="ListBullet2">
    <w:name w:val="List Bullet 2"/>
    <w:basedOn w:val="Normal"/>
    <w:uiPriority w:val="99"/>
    <w:unhideWhenUsed/>
    <w:qFormat/>
    <w:rsid w:val="00E32D40"/>
    <w:pPr>
      <w:numPr>
        <w:numId w:val="2"/>
      </w:numPr>
      <w:contextualSpacing/>
    </w:pPr>
  </w:style>
  <w:style w:type="paragraph" w:styleId="ListBullet3">
    <w:name w:val="List Bullet 3"/>
    <w:basedOn w:val="Normal"/>
    <w:uiPriority w:val="99"/>
    <w:unhideWhenUsed/>
    <w:qFormat/>
    <w:rsid w:val="00E32D40"/>
    <w:pPr>
      <w:numPr>
        <w:numId w:val="3"/>
      </w:numPr>
      <w:contextualSpacing/>
    </w:pPr>
  </w:style>
  <w:style w:type="paragraph" w:styleId="ListContinue">
    <w:name w:val="List Continue"/>
    <w:basedOn w:val="Normal"/>
    <w:uiPriority w:val="99"/>
    <w:unhideWhenUsed/>
    <w:qFormat/>
    <w:rsid w:val="00E32D40"/>
    <w:pPr>
      <w:spacing w:after="120"/>
      <w:ind w:left="360"/>
      <w:contextualSpacing/>
    </w:pPr>
  </w:style>
  <w:style w:type="paragraph" w:styleId="ListContinue2">
    <w:name w:val="List Continue 2"/>
    <w:basedOn w:val="Normal"/>
    <w:uiPriority w:val="99"/>
    <w:unhideWhenUsed/>
    <w:qFormat/>
    <w:rsid w:val="00E32D40"/>
    <w:pPr>
      <w:spacing w:after="120"/>
      <w:ind w:left="720"/>
      <w:contextualSpacing/>
    </w:pPr>
  </w:style>
  <w:style w:type="paragraph" w:styleId="ListContinue3">
    <w:name w:val="List Continue 3"/>
    <w:basedOn w:val="Normal"/>
    <w:uiPriority w:val="99"/>
    <w:unhideWhenUsed/>
    <w:qFormat/>
    <w:rsid w:val="00E32D40"/>
    <w:pPr>
      <w:spacing w:after="120"/>
      <w:ind w:left="1080"/>
      <w:contextualSpacing/>
    </w:pPr>
  </w:style>
  <w:style w:type="paragraph" w:styleId="ListNumber">
    <w:name w:val="List Number"/>
    <w:basedOn w:val="Normal"/>
    <w:uiPriority w:val="99"/>
    <w:unhideWhenUsed/>
    <w:qFormat/>
    <w:rsid w:val="00E32D40"/>
    <w:pPr>
      <w:numPr>
        <w:numId w:val="4"/>
      </w:numPr>
      <w:contextualSpacing/>
    </w:pPr>
  </w:style>
  <w:style w:type="paragraph" w:styleId="ListNumber2">
    <w:name w:val="List Number 2"/>
    <w:basedOn w:val="Normal"/>
    <w:uiPriority w:val="99"/>
    <w:unhideWhenUsed/>
    <w:qFormat/>
    <w:rsid w:val="00E32D40"/>
    <w:pPr>
      <w:numPr>
        <w:numId w:val="5"/>
      </w:numPr>
      <w:contextualSpacing/>
    </w:pPr>
  </w:style>
  <w:style w:type="paragraph" w:styleId="ListNumber3">
    <w:name w:val="List Number 3"/>
    <w:basedOn w:val="Normal"/>
    <w:uiPriority w:val="99"/>
    <w:unhideWhenUsed/>
    <w:qFormat/>
    <w:rsid w:val="00E32D40"/>
    <w:pPr>
      <w:numPr>
        <w:numId w:val="6"/>
      </w:numPr>
      <w:contextualSpacing/>
    </w:pPr>
  </w:style>
  <w:style w:type="paragraph" w:styleId="MacroText">
    <w:name w:val="macro"/>
    <w:link w:val="MacroTextChar"/>
    <w:uiPriority w:val="99"/>
    <w:unhideWhenUsed/>
    <w:qFormat/>
    <w:rsid w:val="00E32D40"/>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E32D40"/>
    <w:rPr>
      <w:b/>
      <w:bCs/>
    </w:rPr>
  </w:style>
  <w:style w:type="paragraph" w:styleId="Subtitle">
    <w:name w:val="Subtitle"/>
    <w:basedOn w:val="Normal"/>
    <w:next w:val="Normal"/>
    <w:link w:val="SubtitleChar"/>
    <w:uiPriority w:val="11"/>
    <w:qFormat/>
    <w:rsid w:val="00E32D40"/>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rsid w:val="00E32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32D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E32D4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E32D4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E32D4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E32D4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E32D4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E32D4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E32D4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E32D40"/>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E32D40"/>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E32D40"/>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E32D40"/>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E32D40"/>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E32D40"/>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E32D40"/>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E32D40"/>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E32D40"/>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E32D40"/>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E32D40"/>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E32D40"/>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E32D40"/>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E32D40"/>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E32D40"/>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E32D40"/>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32D40"/>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E32D40"/>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32D40"/>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E32D40"/>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32D40"/>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E32D4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E32D40"/>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E32D40"/>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E32D40"/>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E32D40"/>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E32D40"/>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E32D40"/>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E32D40"/>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E32D40"/>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E32D40"/>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E32D40"/>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E32D40"/>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E32D40"/>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E32D40"/>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E32D40"/>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E32D40"/>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E32D40"/>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E32D4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E32D40"/>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E32D40"/>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E32D40"/>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E32D40"/>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E32D40"/>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E32D40"/>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E32D40"/>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E32D40"/>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E32D40"/>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E32D4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E32D40"/>
  </w:style>
  <w:style w:type="character" w:customStyle="1" w:styleId="FooterChar">
    <w:name w:val="Footer Char"/>
    <w:basedOn w:val="DefaultParagraphFont"/>
    <w:link w:val="Footer"/>
    <w:uiPriority w:val="99"/>
    <w:qFormat/>
    <w:rsid w:val="00E32D40"/>
  </w:style>
  <w:style w:type="paragraph" w:styleId="NoSpacing">
    <w:name w:val="No Spacing"/>
    <w:uiPriority w:val="1"/>
    <w:qFormat/>
    <w:rsid w:val="00E32D40"/>
    <w:rPr>
      <w:sz w:val="22"/>
      <w:szCs w:val="22"/>
    </w:rPr>
  </w:style>
  <w:style w:type="character" w:customStyle="1" w:styleId="Heading1Char">
    <w:name w:val="Heading 1 Char"/>
    <w:basedOn w:val="DefaultParagraphFont"/>
    <w:link w:val="Heading1"/>
    <w:uiPriority w:val="9"/>
    <w:qFormat/>
    <w:rsid w:val="00E32D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E32D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32D40"/>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E32D4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E32D4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E32D40"/>
    <w:pPr>
      <w:ind w:left="720"/>
      <w:contextualSpacing/>
    </w:pPr>
  </w:style>
  <w:style w:type="character" w:customStyle="1" w:styleId="BodyTextChar">
    <w:name w:val="Body Text Char"/>
    <w:basedOn w:val="DefaultParagraphFont"/>
    <w:link w:val="BodyText"/>
    <w:uiPriority w:val="99"/>
    <w:qFormat/>
    <w:rsid w:val="00E32D40"/>
  </w:style>
  <w:style w:type="character" w:customStyle="1" w:styleId="BodyText2Char">
    <w:name w:val="Body Text 2 Char"/>
    <w:basedOn w:val="DefaultParagraphFont"/>
    <w:link w:val="BodyText2"/>
    <w:uiPriority w:val="99"/>
    <w:qFormat/>
    <w:rsid w:val="00E32D40"/>
  </w:style>
  <w:style w:type="character" w:customStyle="1" w:styleId="BodyText3Char">
    <w:name w:val="Body Text 3 Char"/>
    <w:basedOn w:val="DefaultParagraphFont"/>
    <w:link w:val="BodyText3"/>
    <w:uiPriority w:val="99"/>
    <w:qFormat/>
    <w:rsid w:val="00E32D40"/>
    <w:rPr>
      <w:sz w:val="16"/>
      <w:szCs w:val="16"/>
    </w:rPr>
  </w:style>
  <w:style w:type="character" w:customStyle="1" w:styleId="MacroTextChar">
    <w:name w:val="Macro Text Char"/>
    <w:basedOn w:val="DefaultParagraphFont"/>
    <w:link w:val="MacroText"/>
    <w:uiPriority w:val="99"/>
    <w:qFormat/>
    <w:rsid w:val="00E32D40"/>
    <w:rPr>
      <w:rFonts w:ascii="Courier" w:hAnsi="Courier"/>
      <w:sz w:val="20"/>
      <w:szCs w:val="20"/>
    </w:rPr>
  </w:style>
  <w:style w:type="paragraph" w:styleId="Quote">
    <w:name w:val="Quote"/>
    <w:basedOn w:val="Normal"/>
    <w:next w:val="Normal"/>
    <w:link w:val="QuoteChar"/>
    <w:uiPriority w:val="29"/>
    <w:qFormat/>
    <w:rsid w:val="00E32D40"/>
    <w:rPr>
      <w:i/>
      <w:iCs/>
      <w:color w:val="000000" w:themeColor="text1"/>
    </w:rPr>
  </w:style>
  <w:style w:type="character" w:customStyle="1" w:styleId="QuoteChar">
    <w:name w:val="Quote Char"/>
    <w:basedOn w:val="DefaultParagraphFont"/>
    <w:link w:val="Quote"/>
    <w:uiPriority w:val="29"/>
    <w:qFormat/>
    <w:rsid w:val="00E32D40"/>
    <w:rPr>
      <w:i/>
      <w:iCs/>
      <w:color w:val="000000" w:themeColor="text1"/>
    </w:rPr>
  </w:style>
  <w:style w:type="character" w:customStyle="1" w:styleId="Heading4Char">
    <w:name w:val="Heading 4 Char"/>
    <w:basedOn w:val="DefaultParagraphFont"/>
    <w:link w:val="Heading4"/>
    <w:uiPriority w:val="9"/>
    <w:semiHidden/>
    <w:qFormat/>
    <w:rsid w:val="00E32D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E32D40"/>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E32D40"/>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E32D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E32D4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E32D40"/>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E32D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E32D40"/>
    <w:rPr>
      <w:b/>
      <w:bCs/>
      <w:i/>
      <w:iCs/>
      <w:color w:val="4F81BD" w:themeColor="accent1"/>
    </w:rPr>
  </w:style>
  <w:style w:type="character" w:customStyle="1" w:styleId="SubtleEmphasis1">
    <w:name w:val="Subtle Emphasis1"/>
    <w:basedOn w:val="DefaultParagraphFont"/>
    <w:uiPriority w:val="19"/>
    <w:qFormat/>
    <w:rsid w:val="00E32D40"/>
    <w:rPr>
      <w:i/>
      <w:iCs/>
      <w:color w:val="7F7F7F" w:themeColor="text1" w:themeTint="80"/>
    </w:rPr>
  </w:style>
  <w:style w:type="character" w:customStyle="1" w:styleId="IntenseEmphasis1">
    <w:name w:val="Intense Emphasis1"/>
    <w:basedOn w:val="DefaultParagraphFont"/>
    <w:uiPriority w:val="21"/>
    <w:qFormat/>
    <w:rsid w:val="00E32D40"/>
    <w:rPr>
      <w:b/>
      <w:bCs/>
      <w:i/>
      <w:iCs/>
      <w:color w:val="4F81BD" w:themeColor="accent1"/>
    </w:rPr>
  </w:style>
  <w:style w:type="character" w:customStyle="1" w:styleId="SubtleReference1">
    <w:name w:val="Subtle Reference1"/>
    <w:basedOn w:val="DefaultParagraphFont"/>
    <w:uiPriority w:val="31"/>
    <w:qFormat/>
    <w:rsid w:val="00E32D40"/>
    <w:rPr>
      <w:smallCaps/>
      <w:color w:val="C0504D" w:themeColor="accent2"/>
      <w:u w:val="single"/>
    </w:rPr>
  </w:style>
  <w:style w:type="character" w:customStyle="1" w:styleId="IntenseReference1">
    <w:name w:val="Intense Reference1"/>
    <w:basedOn w:val="DefaultParagraphFont"/>
    <w:uiPriority w:val="32"/>
    <w:qFormat/>
    <w:rsid w:val="00E32D40"/>
    <w:rPr>
      <w:b/>
      <w:bCs/>
      <w:smallCaps/>
      <w:color w:val="C0504D" w:themeColor="accent2"/>
      <w:spacing w:val="5"/>
      <w:u w:val="single"/>
    </w:rPr>
  </w:style>
  <w:style w:type="character" w:customStyle="1" w:styleId="BookTitle1">
    <w:name w:val="Book Title1"/>
    <w:basedOn w:val="DefaultParagraphFont"/>
    <w:uiPriority w:val="33"/>
    <w:qFormat/>
    <w:rsid w:val="00E32D40"/>
    <w:rPr>
      <w:b/>
      <w:bCs/>
      <w:smallCaps/>
      <w:spacing w:val="5"/>
    </w:rPr>
  </w:style>
  <w:style w:type="paragraph" w:customStyle="1" w:styleId="TOCHeading1">
    <w:name w:val="TOC Heading1"/>
    <w:basedOn w:val="Heading1"/>
    <w:next w:val="Normal"/>
    <w:uiPriority w:val="39"/>
    <w:semiHidden/>
    <w:unhideWhenUsed/>
    <w:qFormat/>
    <w:rsid w:val="00E32D40"/>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2013-12-23T23:15:00Z</dcterms:created>
  <dcterms:modified xsi:type="dcterms:W3CDTF">2025-06-03T12:27:00Z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733878026A8F40F5B545BDDAFBBB3FAD_13</vt:lpwstr>
  </property>
</Properties>
</file>