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243" w:rsidRDefault="00000000">
      <w:pPr>
        <w:pStyle w:val="Heading1"/>
      </w:pPr>
      <w:r>
        <w:t>CHAPTER TWO</w:t>
      </w:r>
    </w:p>
    <w:p w:rsidR="00BF3243" w:rsidRDefault="00000000">
      <w:pPr>
        <w:pStyle w:val="Heading2"/>
      </w:pPr>
      <w:r>
        <w:t>LITERATURE REVIEW</w:t>
      </w:r>
    </w:p>
    <w:p w:rsidR="00BF3243" w:rsidRDefault="00000000">
      <w: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integration.</w:t>
      </w:r>
      <w:r>
        <w:br/>
      </w:r>
      <w: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 preventive control strategies.</w:t>
      </w:r>
      <w:r>
        <w:br/>
      </w:r>
      <w:r>
        <w:br/>
        <w:t>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operations (Momoh et al., 2017).</w:t>
      </w:r>
      <w:r>
        <w:br/>
      </w:r>
      <w:r>
        <w:br/>
        <w:t>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scenarios (Zhang &amp; Singh, 2022).</w:t>
      </w:r>
      <w:r>
        <w:br/>
      </w:r>
      <w:r>
        <w:br/>
        <w:t>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et al., 2022; IEEE PES, 2023).</w:t>
      </w:r>
      <w:r>
        <w:br/>
      </w:r>
      <w:r>
        <w:br/>
        <w:t>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r>
        <w:br/>
      </w:r>
      <w:r>
        <w:b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threats are gaining importance.</w:t>
      </w:r>
      <w:r>
        <w:br/>
      </w:r>
      <w:r>
        <w:b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sectPr w:rsidR="00BF3243" w:rsidSect="00E373C8">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4637609">
    <w:abstractNumId w:val="8"/>
  </w:num>
  <w:num w:numId="2" w16cid:durableId="173423932">
    <w:abstractNumId w:val="6"/>
  </w:num>
  <w:num w:numId="3" w16cid:durableId="686566074">
    <w:abstractNumId w:val="5"/>
  </w:num>
  <w:num w:numId="4" w16cid:durableId="1852603607">
    <w:abstractNumId w:val="4"/>
  </w:num>
  <w:num w:numId="5" w16cid:durableId="2120683861">
    <w:abstractNumId w:val="7"/>
  </w:num>
  <w:num w:numId="6" w16cid:durableId="1159879569">
    <w:abstractNumId w:val="3"/>
  </w:num>
  <w:num w:numId="7" w16cid:durableId="2049180400">
    <w:abstractNumId w:val="2"/>
  </w:num>
  <w:num w:numId="8" w16cid:durableId="500005021">
    <w:abstractNumId w:val="1"/>
  </w:num>
  <w:num w:numId="9" w16cid:durableId="183240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2DF6"/>
    <w:rsid w:val="0029639D"/>
    <w:rsid w:val="00326F90"/>
    <w:rsid w:val="00AA1D8D"/>
    <w:rsid w:val="00B47730"/>
    <w:rsid w:val="00BF3243"/>
    <w:rsid w:val="00CB0664"/>
    <w:rsid w:val="00E373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B528515-BBFE-41EB-B8F9-3DD29767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 PAVILION X360</cp:lastModifiedBy>
  <cp:revision>2</cp:revision>
  <dcterms:created xsi:type="dcterms:W3CDTF">2013-12-23T23:15:00Z</dcterms:created>
  <dcterms:modified xsi:type="dcterms:W3CDTF">2025-05-13T10:41:00Z</dcterms:modified>
  <cp:category/>
</cp:coreProperties>
</file>