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DDC9" w14:textId="77777777" w:rsidR="00782B01" w:rsidRDefault="00782B01" w:rsidP="00782B01">
      <w:pPr>
        <w:pStyle w:val="BodyText"/>
        <w:ind w:left="3430"/>
        <w:rPr>
          <w:sz w:val="20"/>
        </w:rPr>
      </w:pPr>
      <w:bookmarkStart w:id="0" w:name="_Hlk194837951"/>
      <w:bookmarkEnd w:id="0"/>
      <w:r>
        <w:rPr>
          <w:noProof/>
        </w:rPr>
        <w:drawing>
          <wp:inline distT="0" distB="0" distL="114300" distR="114300" wp14:anchorId="6BCF666B" wp14:editId="0E99046B">
            <wp:extent cx="1333500" cy="1333500"/>
            <wp:effectExtent l="0" t="0" r="0" b="0"/>
            <wp:docPr id="14" name="Pictur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pic:cNvPicPr>
                      <a:picLocks noChangeAspect="1"/>
                    </pic:cNvPicPr>
                  </pic:nvPicPr>
                  <pic:blipFill>
                    <a:blip r:embed="rId5"/>
                    <a:stretch>
                      <a:fillRect/>
                    </a:stretch>
                  </pic:blipFill>
                  <pic:spPr>
                    <a:xfrm>
                      <a:off x="0" y="0"/>
                      <a:ext cx="1333500" cy="1333500"/>
                    </a:xfrm>
                    <a:prstGeom prst="rect">
                      <a:avLst/>
                    </a:prstGeom>
                  </pic:spPr>
                </pic:pic>
              </a:graphicData>
            </a:graphic>
          </wp:inline>
        </w:drawing>
      </w:r>
      <w:r>
        <w:rPr>
          <w:noProof/>
        </w:rPr>
        <mc:AlternateContent>
          <mc:Choice Requires="wps">
            <w:drawing>
              <wp:anchor distT="0" distB="0" distL="0" distR="0" simplePos="0" relativeHeight="251659264" behindDoc="1" locked="0" layoutInCell="1" allowOverlap="1" wp14:anchorId="1F4B45EE" wp14:editId="25C672C3">
                <wp:simplePos x="0" y="0"/>
                <wp:positionH relativeFrom="page">
                  <wp:posOffset>381000</wp:posOffset>
                </wp:positionH>
                <wp:positionV relativeFrom="page">
                  <wp:posOffset>341630</wp:posOffset>
                </wp:positionV>
                <wp:extent cx="7232650" cy="9414510"/>
                <wp:effectExtent l="0" t="0" r="6350" b="15240"/>
                <wp:wrapNone/>
                <wp:docPr id="2" name="Graphic 2"/>
                <wp:cNvGraphicFramePr/>
                <a:graphic xmlns:a="http://schemas.openxmlformats.org/drawingml/2006/main">
                  <a:graphicData uri="http://schemas.microsoft.com/office/word/2010/wordprocessingShape">
                    <wps:wsp>
                      <wps:cNvSpPr/>
                      <wps:spPr>
                        <a:xfrm>
                          <a:off x="0" y="0"/>
                          <a:ext cx="7232650" cy="9414510"/>
                        </a:xfrm>
                        <a:custGeom>
                          <a:avLst/>
                          <a:gdLst/>
                          <a:ahLst/>
                          <a:cxnLst/>
                          <a:rect l="l" t="t" r="r" b="b"/>
                          <a:pathLst>
                            <a:path w="7089775" h="9375775">
                              <a:moveTo>
                                <a:pt x="6936994" y="0"/>
                              </a:moveTo>
                              <a:lnTo>
                                <a:pt x="76200" y="0"/>
                              </a:lnTo>
                              <a:lnTo>
                                <a:pt x="0" y="0"/>
                              </a:lnTo>
                              <a:lnTo>
                                <a:pt x="0" y="76200"/>
                              </a:lnTo>
                              <a:lnTo>
                                <a:pt x="0" y="9223375"/>
                              </a:lnTo>
                              <a:lnTo>
                                <a:pt x="0" y="9299575"/>
                              </a:lnTo>
                              <a:lnTo>
                                <a:pt x="76200" y="9299575"/>
                              </a:lnTo>
                              <a:lnTo>
                                <a:pt x="76200" y="9375775"/>
                              </a:lnTo>
                              <a:lnTo>
                                <a:pt x="6936994" y="9375775"/>
                              </a:lnTo>
                              <a:lnTo>
                                <a:pt x="6936994" y="9299575"/>
                              </a:lnTo>
                              <a:lnTo>
                                <a:pt x="6936994" y="9223375"/>
                              </a:lnTo>
                              <a:lnTo>
                                <a:pt x="76200" y="9223375"/>
                              </a:lnTo>
                              <a:lnTo>
                                <a:pt x="76200" y="76200"/>
                              </a:lnTo>
                              <a:lnTo>
                                <a:pt x="6936994" y="76200"/>
                              </a:lnTo>
                              <a:lnTo>
                                <a:pt x="6936994" y="0"/>
                              </a:lnTo>
                              <a:close/>
                            </a:path>
                            <a:path w="7089775" h="9375775">
                              <a:moveTo>
                                <a:pt x="7089457" y="76200"/>
                              </a:moveTo>
                              <a:lnTo>
                                <a:pt x="7013257" y="76200"/>
                              </a:lnTo>
                              <a:lnTo>
                                <a:pt x="7013257" y="0"/>
                              </a:lnTo>
                              <a:lnTo>
                                <a:pt x="6937057" y="0"/>
                              </a:lnTo>
                              <a:lnTo>
                                <a:pt x="6937057" y="76200"/>
                              </a:lnTo>
                              <a:lnTo>
                                <a:pt x="6937057" y="9223375"/>
                              </a:lnTo>
                              <a:lnTo>
                                <a:pt x="6937057" y="9299575"/>
                              </a:lnTo>
                              <a:lnTo>
                                <a:pt x="6937057" y="9375775"/>
                              </a:lnTo>
                              <a:lnTo>
                                <a:pt x="7013257" y="9375775"/>
                              </a:lnTo>
                              <a:lnTo>
                                <a:pt x="7089457" y="9375775"/>
                              </a:lnTo>
                              <a:lnTo>
                                <a:pt x="7089457" y="9299575"/>
                              </a:lnTo>
                              <a:lnTo>
                                <a:pt x="7089457" y="9223375"/>
                              </a:lnTo>
                              <a:lnTo>
                                <a:pt x="7089457" y="76200"/>
                              </a:lnTo>
                              <a:close/>
                            </a:path>
                          </a:pathLst>
                        </a:custGeom>
                        <a:solidFill>
                          <a:srgbClr val="000000"/>
                        </a:solidFill>
                      </wps:spPr>
                      <wps:bodyPr wrap="square" lIns="0" tIns="0" rIns="0" bIns="0" rtlCol="0">
                        <a:noAutofit/>
                      </wps:bodyPr>
                    </wps:wsp>
                  </a:graphicData>
                </a:graphic>
              </wp:anchor>
            </w:drawing>
          </mc:Choice>
          <mc:Fallback>
            <w:pict>
              <v:shape w14:anchorId="52BBE1B9" id="Graphic 2" o:spid="_x0000_s1026" style="position:absolute;margin-left:30pt;margin-top:26.9pt;width:569.5pt;height:741.3pt;z-index:-251657216;visibility:visible;mso-wrap-style:square;mso-wrap-distance-left:0;mso-wrap-distance-top:0;mso-wrap-distance-right:0;mso-wrap-distance-bottom:0;mso-position-horizontal:absolute;mso-position-horizontal-relative:page;mso-position-vertical:absolute;mso-position-vertical-relative:page;v-text-anchor:top" coordsize="7089775,937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" path="m6936994,l76200,,,,,76200,,9223375r,76200l76200,9299575r,76200l6936994,9375775r,-76200l6936994,9223375r-6860794,l76200,76200r6860794,l6936994,xem7089457,76200r-76200,l7013257,r-76200,l6937057,76200r,9147175l6937057,9299575r,76200l7013257,9375775r76200,l7089457,9299575r,-76200l7089457,76200xe" fillcolor="black" stroked="f">
                <v:path arrowok="t"/>
                <w10:wrap anchorx="page" anchory="page"/>
              </v:shape>
            </w:pict>
          </mc:Fallback>
        </mc:AlternateContent>
      </w:r>
    </w:p>
    <w:p w14:paraId="139D2CA9" w14:textId="77777777" w:rsidR="00782B01" w:rsidRDefault="00782B01" w:rsidP="00782B01">
      <w:pPr>
        <w:pStyle w:val="BodyText"/>
      </w:pPr>
    </w:p>
    <w:p w14:paraId="0FC70233" w14:textId="77777777" w:rsidR="00782B01" w:rsidRDefault="00782B01" w:rsidP="00782B01">
      <w:pPr>
        <w:pStyle w:val="BodyText"/>
        <w:spacing w:before="48"/>
      </w:pPr>
    </w:p>
    <w:p w14:paraId="60AC17D9" w14:textId="77777777" w:rsidR="00782B01" w:rsidRDefault="00782B01" w:rsidP="00782B01">
      <w:pPr>
        <w:spacing w:line="568" w:lineRule="auto"/>
        <w:ind w:left="4135" w:right="4148"/>
        <w:jc w:val="center"/>
        <w:rPr>
          <w:b/>
          <w:sz w:val="24"/>
        </w:rPr>
      </w:pPr>
      <w:r>
        <w:rPr>
          <w:b/>
          <w:spacing w:val="-2"/>
          <w:sz w:val="24"/>
        </w:rPr>
        <w:t xml:space="preserve">REPORT </w:t>
      </w:r>
      <w:r>
        <w:rPr>
          <w:b/>
          <w:spacing w:val="-6"/>
          <w:sz w:val="24"/>
        </w:rPr>
        <w:t>ON</w:t>
      </w:r>
    </w:p>
    <w:p w14:paraId="451BB7F3" w14:textId="77777777" w:rsidR="00782B01" w:rsidRDefault="00782B01" w:rsidP="00782B01">
      <w:pPr>
        <w:spacing w:before="3" w:line="568" w:lineRule="auto"/>
        <w:ind w:left="779" w:right="793"/>
        <w:jc w:val="center"/>
        <w:rPr>
          <w:b/>
          <w:sz w:val="24"/>
        </w:rPr>
      </w:pPr>
      <w:r>
        <w:rPr>
          <w:b/>
          <w:sz w:val="24"/>
        </w:rPr>
        <w:t>STUDENT</w:t>
      </w:r>
      <w:r>
        <w:rPr>
          <w:b/>
          <w:spacing w:val="-12"/>
          <w:sz w:val="24"/>
        </w:rPr>
        <w:t xml:space="preserve"> </w:t>
      </w:r>
      <w:r>
        <w:rPr>
          <w:b/>
          <w:sz w:val="24"/>
        </w:rPr>
        <w:t>INDUSTRIAL</w:t>
      </w:r>
      <w:r>
        <w:rPr>
          <w:b/>
          <w:spacing w:val="-7"/>
          <w:sz w:val="24"/>
        </w:rPr>
        <w:t xml:space="preserve"> </w:t>
      </w:r>
      <w:r>
        <w:rPr>
          <w:b/>
          <w:sz w:val="24"/>
        </w:rPr>
        <w:t>WORK</w:t>
      </w:r>
      <w:r>
        <w:rPr>
          <w:b/>
          <w:spacing w:val="-8"/>
          <w:sz w:val="24"/>
        </w:rPr>
        <w:t xml:space="preserve"> </w:t>
      </w:r>
      <w:r>
        <w:rPr>
          <w:b/>
          <w:sz w:val="24"/>
        </w:rPr>
        <w:t>EXPERIENCE</w:t>
      </w:r>
      <w:r>
        <w:rPr>
          <w:b/>
          <w:spacing w:val="-7"/>
          <w:sz w:val="24"/>
        </w:rPr>
        <w:t xml:space="preserve"> </w:t>
      </w:r>
      <w:r>
        <w:rPr>
          <w:b/>
          <w:sz w:val="24"/>
        </w:rPr>
        <w:t>SCHEME</w:t>
      </w:r>
      <w:r>
        <w:rPr>
          <w:b/>
          <w:spacing w:val="-7"/>
          <w:sz w:val="24"/>
        </w:rPr>
        <w:t xml:space="preserve"> </w:t>
      </w:r>
      <w:r>
        <w:rPr>
          <w:b/>
          <w:sz w:val="24"/>
        </w:rPr>
        <w:t xml:space="preserve">(SIWES) </w:t>
      </w:r>
    </w:p>
    <w:p w14:paraId="536CB021" w14:textId="77777777" w:rsidR="00782B01" w:rsidRDefault="00782B01" w:rsidP="00782B01">
      <w:pPr>
        <w:spacing w:line="568" w:lineRule="auto"/>
        <w:ind w:left="3801" w:right="3811"/>
        <w:jc w:val="center"/>
        <w:rPr>
          <w:b/>
          <w:sz w:val="24"/>
        </w:rPr>
      </w:pPr>
      <w:r>
        <w:rPr>
          <w:b/>
          <w:sz w:val="24"/>
        </w:rPr>
        <w:t>CARRIED</w:t>
      </w:r>
      <w:r>
        <w:rPr>
          <w:b/>
          <w:spacing w:val="-15"/>
          <w:sz w:val="24"/>
        </w:rPr>
        <w:t xml:space="preserve"> </w:t>
      </w:r>
      <w:r>
        <w:rPr>
          <w:b/>
          <w:sz w:val="24"/>
        </w:rPr>
        <w:t xml:space="preserve">OUT </w:t>
      </w:r>
      <w:r>
        <w:rPr>
          <w:b/>
          <w:spacing w:val="-6"/>
          <w:sz w:val="24"/>
        </w:rPr>
        <w:t>AT</w:t>
      </w:r>
    </w:p>
    <w:p w14:paraId="0BADCD70" w14:textId="77777777" w:rsidR="00782B01" w:rsidRDefault="00782B01" w:rsidP="00782B01">
      <w:pPr>
        <w:ind w:left="2396" w:right="2198" w:firstLine="505"/>
        <w:rPr>
          <w:b/>
          <w:sz w:val="24"/>
        </w:rPr>
      </w:pPr>
      <w:r>
        <w:rPr>
          <w:b/>
          <w:sz w:val="24"/>
        </w:rPr>
        <w:t>HONESTY FARM AND CONSULT MAYA</w:t>
      </w:r>
      <w:r>
        <w:rPr>
          <w:b/>
          <w:spacing w:val="-9"/>
          <w:sz w:val="24"/>
        </w:rPr>
        <w:t xml:space="preserve"> </w:t>
      </w:r>
      <w:r>
        <w:rPr>
          <w:b/>
          <w:sz w:val="24"/>
        </w:rPr>
        <w:t>VILLAGE</w:t>
      </w:r>
      <w:r>
        <w:rPr>
          <w:b/>
          <w:spacing w:val="-8"/>
          <w:sz w:val="24"/>
        </w:rPr>
        <w:t xml:space="preserve"> </w:t>
      </w:r>
      <w:r>
        <w:rPr>
          <w:b/>
          <w:sz w:val="24"/>
        </w:rPr>
        <w:t>ILORIN,</w:t>
      </w:r>
      <w:r>
        <w:rPr>
          <w:b/>
          <w:spacing w:val="-10"/>
          <w:sz w:val="24"/>
        </w:rPr>
        <w:t xml:space="preserve"> </w:t>
      </w:r>
      <w:r>
        <w:rPr>
          <w:b/>
          <w:sz w:val="24"/>
        </w:rPr>
        <w:t>KWARA</w:t>
      </w:r>
      <w:r>
        <w:rPr>
          <w:b/>
          <w:spacing w:val="-9"/>
          <w:sz w:val="24"/>
        </w:rPr>
        <w:t xml:space="preserve"> </w:t>
      </w:r>
      <w:r>
        <w:rPr>
          <w:b/>
          <w:sz w:val="24"/>
        </w:rPr>
        <w:t>STATE</w:t>
      </w:r>
    </w:p>
    <w:p w14:paraId="25AF074C" w14:textId="77777777" w:rsidR="00782B01" w:rsidRDefault="00782B01" w:rsidP="00782B01">
      <w:pPr>
        <w:ind w:left="2396" w:right="2198" w:firstLine="505"/>
        <w:rPr>
          <w:b/>
          <w:sz w:val="24"/>
        </w:rPr>
      </w:pPr>
    </w:p>
    <w:p w14:paraId="46B7BEA2" w14:textId="77777777" w:rsidR="00782B01" w:rsidRDefault="00782B01" w:rsidP="00782B01">
      <w:pPr>
        <w:spacing w:line="273" w:lineRule="exact"/>
        <w:ind w:right="19"/>
        <w:jc w:val="center"/>
        <w:rPr>
          <w:b/>
          <w:spacing w:val="-5"/>
          <w:sz w:val="24"/>
        </w:rPr>
      </w:pPr>
      <w:r>
        <w:rPr>
          <w:b/>
          <w:spacing w:val="-5"/>
          <w:sz w:val="24"/>
        </w:rPr>
        <w:t>BY</w:t>
      </w:r>
    </w:p>
    <w:p w14:paraId="12192665" w14:textId="77777777" w:rsidR="00782B01" w:rsidRDefault="00782B01" w:rsidP="00782B01">
      <w:pPr>
        <w:spacing w:line="273" w:lineRule="exact"/>
        <w:ind w:right="19"/>
        <w:jc w:val="center"/>
        <w:rPr>
          <w:b/>
          <w:sz w:val="24"/>
        </w:rPr>
      </w:pPr>
    </w:p>
    <w:p w14:paraId="69E2A67D" w14:textId="77777777" w:rsidR="00782B01" w:rsidRPr="00C473B2" w:rsidRDefault="00782B01" w:rsidP="00782B01">
      <w:pPr>
        <w:spacing w:line="360" w:lineRule="auto"/>
        <w:ind w:left="2275" w:right="2293"/>
        <w:jc w:val="center"/>
        <w:rPr>
          <w:rFonts w:ascii="Albertus Extra Bold" w:eastAsiaTheme="minorEastAsia" w:hAnsi="Albertus Extra Bold" w:cs="Tw Cen MT"/>
          <w:b/>
        </w:rPr>
      </w:pPr>
      <w:r w:rsidRPr="00C473B2">
        <w:rPr>
          <w:rFonts w:ascii="Albertus Extra Bold" w:eastAsiaTheme="minorEastAsia" w:hAnsi="Albertus Extra Bold" w:cs="Tw Cen MT"/>
          <w:b/>
        </w:rPr>
        <w:t>UTHMAN ABDULHA</w:t>
      </w:r>
      <w:r>
        <w:rPr>
          <w:rFonts w:ascii="Albertus Extra Bold" w:eastAsiaTheme="minorEastAsia" w:hAnsi="Albertus Extra Bold" w:cs="Tw Cen MT"/>
          <w:b/>
        </w:rPr>
        <w:t>M</w:t>
      </w:r>
      <w:r w:rsidRPr="00C473B2">
        <w:rPr>
          <w:rFonts w:ascii="Albertus Extra Bold" w:eastAsiaTheme="minorEastAsia" w:hAnsi="Albertus Extra Bold" w:cs="Tw Cen MT"/>
          <w:b/>
        </w:rPr>
        <w:t>EED OLAREWAJU</w:t>
      </w:r>
    </w:p>
    <w:p w14:paraId="3719F349" w14:textId="77777777" w:rsidR="00782B01" w:rsidRPr="00C473B2" w:rsidRDefault="00782B01" w:rsidP="00782B01">
      <w:pPr>
        <w:spacing w:line="360" w:lineRule="auto"/>
        <w:ind w:left="2275" w:right="2293"/>
        <w:jc w:val="center"/>
        <w:rPr>
          <w:rFonts w:ascii="Albertus Extra Bold" w:eastAsiaTheme="minorEastAsia" w:hAnsi="Albertus Extra Bold" w:cs="Tw Cen MT"/>
          <w:b/>
          <w:sz w:val="24"/>
        </w:rPr>
      </w:pPr>
      <w:r w:rsidRPr="00C473B2">
        <w:rPr>
          <w:rFonts w:ascii="Albertus Extra Bold" w:eastAsiaTheme="minorEastAsia" w:hAnsi="Albertus Extra Bold" w:cs="Tw Cen MT"/>
          <w:b/>
          <w:sz w:val="24"/>
        </w:rPr>
        <w:t xml:space="preserve"> ND/23/ABE/PT/0010</w:t>
      </w:r>
    </w:p>
    <w:p w14:paraId="7997043E" w14:textId="77777777" w:rsidR="00782B01" w:rsidRDefault="00782B01" w:rsidP="00782B01">
      <w:pPr>
        <w:pStyle w:val="BodyText"/>
        <w:spacing w:before="104"/>
        <w:rPr>
          <w:b/>
        </w:rPr>
      </w:pPr>
    </w:p>
    <w:p w14:paraId="318ABEBA" w14:textId="77777777" w:rsidR="00782B01" w:rsidRPr="00A67D7C" w:rsidRDefault="00782B01" w:rsidP="00782B01">
      <w:pPr>
        <w:spacing w:line="360" w:lineRule="auto"/>
        <w:jc w:val="center"/>
        <w:rPr>
          <w:b/>
          <w:sz w:val="24"/>
          <w:szCs w:val="24"/>
        </w:rPr>
      </w:pPr>
      <w:r w:rsidRPr="00A67D7C">
        <w:rPr>
          <w:b/>
          <w:sz w:val="24"/>
          <w:szCs w:val="24"/>
        </w:rPr>
        <w:t>SUBMITTED TO</w:t>
      </w:r>
      <w:r w:rsidRPr="00A67D7C">
        <w:rPr>
          <w:b/>
          <w:sz w:val="24"/>
          <w:szCs w:val="24"/>
        </w:rPr>
        <w:br/>
        <w:t>THE DEPARTMENT OF AGRICULTURAL AND BIO ENVIRONMENTAL ENGINEERING, INSTITUTE OF TECHNOLOGY, KWARA STATE POLYTECHNIC, ILORIN.</w:t>
      </w:r>
    </w:p>
    <w:p w14:paraId="32C3B751" w14:textId="77777777" w:rsidR="00782B01" w:rsidRPr="00A67D7C" w:rsidRDefault="00782B01" w:rsidP="00782B01">
      <w:pPr>
        <w:spacing w:line="360" w:lineRule="auto"/>
        <w:jc w:val="center"/>
        <w:rPr>
          <w:b/>
          <w:sz w:val="24"/>
          <w:szCs w:val="24"/>
        </w:rPr>
      </w:pPr>
      <w:r w:rsidRPr="00A67D7C">
        <w:rPr>
          <w:b/>
          <w:sz w:val="24"/>
          <w:szCs w:val="24"/>
        </w:rPr>
        <w:t xml:space="preserve">IN PARTIAL FULFILMENT OF THE REQUIREMENT FOR THE </w:t>
      </w:r>
      <w:r w:rsidRPr="00A67D7C">
        <w:rPr>
          <w:b/>
          <w:sz w:val="24"/>
          <w:szCs w:val="24"/>
        </w:rPr>
        <w:br/>
        <w:t>AWARD OF NATIONAL DIPLOMA (ND) IN MASS COMMUNICATION.</w:t>
      </w:r>
    </w:p>
    <w:p w14:paraId="195C7EC9" w14:textId="77777777" w:rsidR="00782B01" w:rsidRPr="00A67D7C" w:rsidRDefault="00782B01" w:rsidP="00782B01">
      <w:pPr>
        <w:jc w:val="center"/>
        <w:rPr>
          <w:b/>
          <w:sz w:val="24"/>
          <w:szCs w:val="24"/>
        </w:rPr>
      </w:pPr>
    </w:p>
    <w:p w14:paraId="0C78AF21" w14:textId="77777777" w:rsidR="00782B01" w:rsidRPr="00A67D7C" w:rsidRDefault="00782B01" w:rsidP="00782B01">
      <w:pPr>
        <w:jc w:val="center"/>
        <w:rPr>
          <w:b/>
          <w:sz w:val="24"/>
          <w:szCs w:val="24"/>
        </w:rPr>
      </w:pPr>
      <w:r w:rsidRPr="00A67D7C">
        <w:rPr>
          <w:b/>
          <w:sz w:val="24"/>
          <w:szCs w:val="24"/>
        </w:rPr>
        <w:t>AUGUST, 202</w:t>
      </w:r>
      <w:r>
        <w:rPr>
          <w:b/>
          <w:sz w:val="24"/>
          <w:szCs w:val="24"/>
        </w:rPr>
        <w:t>4</w:t>
      </w:r>
    </w:p>
    <w:p w14:paraId="0CE32AC1" w14:textId="77777777" w:rsidR="00782B01" w:rsidRPr="00A67D7C" w:rsidRDefault="00782B01" w:rsidP="00782B01">
      <w:pPr>
        <w:jc w:val="both"/>
        <w:rPr>
          <w:b/>
          <w:sz w:val="24"/>
          <w:szCs w:val="24"/>
        </w:rPr>
      </w:pPr>
      <w:r w:rsidRPr="00A67D7C">
        <w:rPr>
          <w:b/>
          <w:sz w:val="24"/>
          <w:szCs w:val="24"/>
        </w:rPr>
        <w:br w:type="page"/>
      </w:r>
    </w:p>
    <w:p w14:paraId="01EBF693" w14:textId="77777777" w:rsidR="00782B01" w:rsidRDefault="00782B01" w:rsidP="00782B01">
      <w:pPr>
        <w:jc w:val="center"/>
        <w:rPr>
          <w:sz w:val="24"/>
        </w:rPr>
        <w:sectPr w:rsidR="00782B01" w:rsidSect="00782B01">
          <w:footerReference w:type="default" r:id="rId6"/>
          <w:pgSz w:w="12240" w:h="15840"/>
          <w:pgMar w:top="1240" w:right="1320" w:bottom="1200" w:left="1340" w:header="0" w:footer="1011" w:gutter="0"/>
          <w:pgNumType w:start="1"/>
          <w:cols w:space="720"/>
        </w:sectPr>
      </w:pPr>
    </w:p>
    <w:p w14:paraId="545F0B51" w14:textId="77777777" w:rsidR="00782B01" w:rsidRDefault="00782B01" w:rsidP="00782B01">
      <w:pPr>
        <w:spacing w:before="61"/>
        <w:ind w:left="782" w:right="793"/>
        <w:jc w:val="center"/>
        <w:rPr>
          <w:b/>
          <w:sz w:val="24"/>
        </w:rPr>
      </w:pPr>
      <w:r>
        <w:rPr>
          <w:b/>
          <w:spacing w:val="-2"/>
          <w:sz w:val="24"/>
        </w:rPr>
        <w:lastRenderedPageBreak/>
        <w:t>CERTIFICATION</w:t>
      </w:r>
    </w:p>
    <w:p w14:paraId="5D41F8D2" w14:textId="77777777" w:rsidR="00782B01" w:rsidRDefault="00782B01" w:rsidP="00782B01">
      <w:pPr>
        <w:pStyle w:val="BodyText"/>
        <w:spacing w:before="238"/>
        <w:rPr>
          <w:b/>
        </w:rPr>
      </w:pPr>
    </w:p>
    <w:p w14:paraId="46F36B54" w14:textId="77777777" w:rsidR="00782B01" w:rsidRPr="00623D09" w:rsidRDefault="00782B01" w:rsidP="00782B01">
      <w:pPr>
        <w:spacing w:line="360" w:lineRule="auto"/>
        <w:ind w:right="40"/>
        <w:jc w:val="both"/>
        <w:rPr>
          <w:rFonts w:ascii="Albertus Extra Bold" w:eastAsiaTheme="minorEastAsia" w:hAnsi="Albertus Extra Bold" w:cs="Tw Cen MT"/>
          <w:b/>
        </w:rPr>
      </w:pPr>
      <w:r>
        <w:t xml:space="preserve">I hereby certify that </w:t>
      </w:r>
      <w:r w:rsidRPr="00C473B2">
        <w:rPr>
          <w:rFonts w:ascii="Albertus Extra Bold" w:eastAsiaTheme="minorEastAsia" w:hAnsi="Albertus Extra Bold" w:cs="Tw Cen MT"/>
          <w:b/>
        </w:rPr>
        <w:t>UTHMAN ABDULHA</w:t>
      </w:r>
      <w:r>
        <w:rPr>
          <w:rFonts w:ascii="Albertus Extra Bold" w:eastAsiaTheme="minorEastAsia" w:hAnsi="Albertus Extra Bold" w:cs="Tw Cen MT"/>
          <w:b/>
        </w:rPr>
        <w:t>M</w:t>
      </w:r>
      <w:r w:rsidRPr="00C473B2">
        <w:rPr>
          <w:rFonts w:ascii="Albertus Extra Bold" w:eastAsiaTheme="minorEastAsia" w:hAnsi="Albertus Extra Bold" w:cs="Tw Cen MT"/>
          <w:b/>
        </w:rPr>
        <w:t>EED OLAREWAJU</w:t>
      </w:r>
      <w:r>
        <w:rPr>
          <w:rFonts w:ascii="Albertus Extra Bold" w:eastAsiaTheme="minorEastAsia" w:hAnsi="Albertus Extra Bold" w:cs="Tw Cen MT"/>
          <w:b/>
        </w:rPr>
        <w:t xml:space="preserve"> </w:t>
      </w:r>
      <w:r>
        <w:t xml:space="preserve">with matriculation number ND/23/ABE/PT/0010 in the department of Agricultural And Bio Environmental Engineering, </w:t>
      </w:r>
      <w:proofErr w:type="spellStart"/>
      <w:r>
        <w:t>Kwara</w:t>
      </w:r>
      <w:proofErr w:type="spellEnd"/>
      <w:r>
        <w:t xml:space="preserve"> State </w:t>
      </w:r>
      <w:proofErr w:type="gramStart"/>
      <w:r>
        <w:t>Polytechnic  wrote</w:t>
      </w:r>
      <w:proofErr w:type="gramEnd"/>
      <w:r>
        <w:t xml:space="preserve"> this SIWES report on completion of his Industrial Training at Honesty farm </w:t>
      </w:r>
      <w:r>
        <w:rPr>
          <w:spacing w:val="-2"/>
        </w:rPr>
        <w:t>consult.</w:t>
      </w:r>
    </w:p>
    <w:p w14:paraId="03694398" w14:textId="77777777" w:rsidR="00782B01" w:rsidRDefault="00782B01" w:rsidP="00782B01">
      <w:pPr>
        <w:pStyle w:val="BodyText"/>
        <w:jc w:val="both"/>
      </w:pPr>
    </w:p>
    <w:p w14:paraId="7852DC08" w14:textId="77777777" w:rsidR="00782B01" w:rsidRDefault="00782B01" w:rsidP="00782B01">
      <w:pPr>
        <w:pStyle w:val="BodyText"/>
        <w:jc w:val="both"/>
      </w:pPr>
    </w:p>
    <w:p w14:paraId="1DD0197E" w14:textId="77777777" w:rsidR="00782B01" w:rsidRDefault="00782B01" w:rsidP="00782B01">
      <w:pPr>
        <w:pStyle w:val="BodyText"/>
        <w:jc w:val="both"/>
      </w:pPr>
    </w:p>
    <w:p w14:paraId="536EB08B" w14:textId="77777777" w:rsidR="00782B01" w:rsidRDefault="00782B01" w:rsidP="00782B01">
      <w:pPr>
        <w:pStyle w:val="BodyText"/>
        <w:jc w:val="both"/>
      </w:pPr>
    </w:p>
    <w:p w14:paraId="5877A00F" w14:textId="77777777" w:rsidR="00782B01" w:rsidRDefault="00782B01" w:rsidP="00782B01">
      <w:pPr>
        <w:pStyle w:val="BodyText"/>
      </w:pPr>
    </w:p>
    <w:p w14:paraId="004437F2" w14:textId="77777777" w:rsidR="00782B01" w:rsidRDefault="00782B01" w:rsidP="00782B01">
      <w:pPr>
        <w:pStyle w:val="BodyText"/>
      </w:pPr>
    </w:p>
    <w:p w14:paraId="5422DFE2" w14:textId="77777777" w:rsidR="00782B01" w:rsidRDefault="00782B01" w:rsidP="00782B01">
      <w:pPr>
        <w:pStyle w:val="BodyText"/>
        <w:spacing w:before="268"/>
      </w:pPr>
    </w:p>
    <w:p w14:paraId="58F3B7F2" w14:textId="77777777" w:rsidR="00782B01" w:rsidRDefault="00782B01" w:rsidP="00782B01">
      <w:pPr>
        <w:tabs>
          <w:tab w:val="left" w:pos="6102"/>
        </w:tabs>
        <w:ind w:left="100"/>
        <w:jc w:val="both"/>
        <w:rPr>
          <w:b/>
          <w:sz w:val="24"/>
        </w:rPr>
      </w:pPr>
      <w:r>
        <w:rPr>
          <w:b/>
          <w:spacing w:val="-2"/>
          <w:sz w:val="24"/>
        </w:rPr>
        <w:t>……………………………</w:t>
      </w:r>
      <w:r>
        <w:rPr>
          <w:b/>
          <w:sz w:val="24"/>
        </w:rPr>
        <w:tab/>
      </w:r>
      <w:r>
        <w:rPr>
          <w:b/>
          <w:spacing w:val="-2"/>
          <w:sz w:val="24"/>
        </w:rPr>
        <w:t>………………………..</w:t>
      </w:r>
    </w:p>
    <w:p w14:paraId="18E494C9" w14:textId="77777777" w:rsidR="00782B01" w:rsidRDefault="00782B01" w:rsidP="00782B01">
      <w:pPr>
        <w:pStyle w:val="BodyText"/>
        <w:tabs>
          <w:tab w:val="left" w:pos="6079"/>
        </w:tabs>
        <w:ind w:right="21" w:firstLineChars="200" w:firstLine="480"/>
        <w:jc w:val="both"/>
      </w:pPr>
      <w:r>
        <w:t>SIWES</w:t>
      </w:r>
      <w:r>
        <w:rPr>
          <w:spacing w:val="-2"/>
        </w:rPr>
        <w:t xml:space="preserve"> Coordinator</w:t>
      </w:r>
      <w:r>
        <w:tab/>
        <w:t xml:space="preserve">       Signature</w:t>
      </w:r>
      <w:r>
        <w:rPr>
          <w:spacing w:val="-6"/>
        </w:rPr>
        <w:t xml:space="preserve"> </w:t>
      </w:r>
      <w:r>
        <w:t>and</w:t>
      </w:r>
      <w:r>
        <w:rPr>
          <w:spacing w:val="-3"/>
        </w:rPr>
        <w:t xml:space="preserve"> </w:t>
      </w:r>
      <w:r>
        <w:rPr>
          <w:spacing w:val="-4"/>
        </w:rPr>
        <w:t>Date</w:t>
      </w:r>
    </w:p>
    <w:p w14:paraId="142C9CA4" w14:textId="77777777" w:rsidR="00782B01" w:rsidRDefault="00782B01" w:rsidP="00782B01">
      <w:pPr>
        <w:pStyle w:val="BodyText"/>
      </w:pPr>
    </w:p>
    <w:p w14:paraId="0E820D35" w14:textId="77777777" w:rsidR="00782B01" w:rsidRDefault="00782B01" w:rsidP="00782B01">
      <w:pPr>
        <w:pStyle w:val="BodyText"/>
      </w:pPr>
    </w:p>
    <w:p w14:paraId="2E4164A0" w14:textId="77777777" w:rsidR="00782B01" w:rsidRDefault="00782B01" w:rsidP="00782B01">
      <w:pPr>
        <w:pStyle w:val="BodyText"/>
      </w:pPr>
    </w:p>
    <w:p w14:paraId="1DBE14B6" w14:textId="77777777" w:rsidR="00782B01" w:rsidRDefault="00782B01" w:rsidP="00782B01">
      <w:pPr>
        <w:pStyle w:val="BodyText"/>
      </w:pPr>
    </w:p>
    <w:p w14:paraId="202D41A4" w14:textId="77777777" w:rsidR="00782B01" w:rsidRDefault="00782B01" w:rsidP="00782B01">
      <w:pPr>
        <w:pStyle w:val="BodyText"/>
      </w:pPr>
    </w:p>
    <w:p w14:paraId="033BFAE9" w14:textId="77777777" w:rsidR="00782B01" w:rsidRDefault="00782B01" w:rsidP="00782B01">
      <w:pPr>
        <w:pStyle w:val="BodyText"/>
      </w:pPr>
    </w:p>
    <w:p w14:paraId="2F157751" w14:textId="77777777" w:rsidR="00782B01" w:rsidRDefault="00782B01" w:rsidP="00782B01">
      <w:pPr>
        <w:pStyle w:val="BodyText"/>
      </w:pPr>
    </w:p>
    <w:p w14:paraId="658F1A85" w14:textId="77777777" w:rsidR="00782B01" w:rsidRDefault="00782B01" w:rsidP="00782B01">
      <w:pPr>
        <w:pStyle w:val="BodyText"/>
        <w:spacing w:before="132"/>
      </w:pPr>
    </w:p>
    <w:p w14:paraId="3DF944B9" w14:textId="77777777" w:rsidR="00782B01" w:rsidRDefault="00782B01" w:rsidP="00782B01">
      <w:pPr>
        <w:tabs>
          <w:tab w:val="left" w:pos="6701"/>
        </w:tabs>
        <w:ind w:firstLineChars="150" w:firstLine="358"/>
        <w:jc w:val="both"/>
        <w:rPr>
          <w:b/>
          <w:spacing w:val="-2"/>
          <w:sz w:val="24"/>
        </w:rPr>
      </w:pPr>
      <w:r>
        <w:rPr>
          <w:b/>
          <w:spacing w:val="-2"/>
          <w:sz w:val="24"/>
        </w:rPr>
        <w:t>……………………                                                                    …...…………………..</w:t>
      </w:r>
    </w:p>
    <w:p w14:paraId="1ECE2FF8" w14:textId="77777777" w:rsidR="00782B01" w:rsidRDefault="00782B01" w:rsidP="00782B01">
      <w:pPr>
        <w:tabs>
          <w:tab w:val="left" w:pos="6701"/>
        </w:tabs>
        <w:ind w:firstLineChars="400" w:firstLine="872"/>
        <w:jc w:val="both"/>
      </w:pPr>
      <w:r>
        <w:rPr>
          <w:spacing w:val="-2"/>
        </w:rPr>
        <w:t xml:space="preserve">Supervisor                                                                                        </w:t>
      </w:r>
      <w:r>
        <w:t>Signature</w:t>
      </w:r>
      <w:r>
        <w:rPr>
          <w:spacing w:val="-6"/>
        </w:rPr>
        <w:t xml:space="preserve"> </w:t>
      </w:r>
      <w:r>
        <w:t>and</w:t>
      </w:r>
      <w:r>
        <w:rPr>
          <w:spacing w:val="-3"/>
        </w:rPr>
        <w:t xml:space="preserve"> </w:t>
      </w:r>
      <w:r>
        <w:rPr>
          <w:spacing w:val="-4"/>
        </w:rPr>
        <w:t>Date</w:t>
      </w:r>
    </w:p>
    <w:p w14:paraId="671310DD" w14:textId="77777777" w:rsidR="00782B01" w:rsidRDefault="00782B01" w:rsidP="00782B01">
      <w:pPr>
        <w:pStyle w:val="BodyText"/>
      </w:pPr>
    </w:p>
    <w:p w14:paraId="617ACAF8" w14:textId="77777777" w:rsidR="00782B01" w:rsidRDefault="00782B01" w:rsidP="00782B01">
      <w:pPr>
        <w:pStyle w:val="BodyText"/>
      </w:pPr>
    </w:p>
    <w:p w14:paraId="3EC98062" w14:textId="77777777" w:rsidR="00782B01" w:rsidRDefault="00782B01" w:rsidP="00782B01">
      <w:pPr>
        <w:pStyle w:val="BodyText"/>
      </w:pPr>
    </w:p>
    <w:p w14:paraId="534F05D8" w14:textId="77777777" w:rsidR="00782B01" w:rsidRDefault="00782B01" w:rsidP="00782B01">
      <w:pPr>
        <w:pStyle w:val="BodyText"/>
      </w:pPr>
    </w:p>
    <w:p w14:paraId="19A00BEF" w14:textId="77777777" w:rsidR="00782B01" w:rsidRDefault="00782B01" w:rsidP="00782B01">
      <w:pPr>
        <w:pStyle w:val="BodyText"/>
      </w:pPr>
    </w:p>
    <w:p w14:paraId="2BF688D9" w14:textId="77777777" w:rsidR="00782B01" w:rsidRDefault="00782B01" w:rsidP="00782B01">
      <w:pPr>
        <w:pStyle w:val="BodyText"/>
      </w:pPr>
    </w:p>
    <w:p w14:paraId="2BECA913" w14:textId="77777777" w:rsidR="00782B01" w:rsidRDefault="00782B01" w:rsidP="00782B01">
      <w:pPr>
        <w:pStyle w:val="BodyText"/>
      </w:pPr>
    </w:p>
    <w:p w14:paraId="311F193E" w14:textId="77777777" w:rsidR="00782B01" w:rsidRDefault="00782B01" w:rsidP="00782B01">
      <w:pPr>
        <w:pStyle w:val="BodyText"/>
      </w:pPr>
    </w:p>
    <w:p w14:paraId="1118231D" w14:textId="77777777" w:rsidR="00782B01" w:rsidRDefault="00782B01" w:rsidP="00782B01">
      <w:pPr>
        <w:pStyle w:val="BodyText"/>
      </w:pPr>
    </w:p>
    <w:p w14:paraId="6607BCDD" w14:textId="77777777" w:rsidR="00782B01" w:rsidRDefault="00782B01" w:rsidP="00782B01">
      <w:pPr>
        <w:tabs>
          <w:tab w:val="left" w:pos="6147"/>
        </w:tabs>
        <w:spacing w:before="1"/>
        <w:ind w:firstLineChars="250" w:firstLine="547"/>
        <w:jc w:val="both"/>
        <w:rPr>
          <w:b/>
        </w:rPr>
      </w:pPr>
      <w:r>
        <w:rPr>
          <w:b/>
          <w:spacing w:val="-2"/>
        </w:rPr>
        <w:t>………………………</w:t>
      </w:r>
      <w:r>
        <w:rPr>
          <w:b/>
        </w:rPr>
        <w:tab/>
      </w:r>
      <w:r>
        <w:rPr>
          <w:b/>
          <w:spacing w:val="-2"/>
        </w:rPr>
        <w:t>……………………….</w:t>
      </w:r>
    </w:p>
    <w:p w14:paraId="51E5665E" w14:textId="77777777" w:rsidR="00782B01" w:rsidRDefault="00782B01" w:rsidP="00782B01">
      <w:pPr>
        <w:tabs>
          <w:tab w:val="left" w:pos="6925"/>
        </w:tabs>
        <w:ind w:firstLineChars="300" w:firstLine="660"/>
      </w:pPr>
      <w:r>
        <w:t>Head</w:t>
      </w:r>
      <w:r>
        <w:rPr>
          <w:spacing w:val="-3"/>
        </w:rPr>
        <w:t xml:space="preserve"> </w:t>
      </w:r>
      <w:r>
        <w:t xml:space="preserve">of </w:t>
      </w:r>
      <w:r>
        <w:rPr>
          <w:spacing w:val="-2"/>
        </w:rPr>
        <w:t xml:space="preserve">department                                                                           </w:t>
      </w:r>
      <w:r>
        <w:t>Signature</w:t>
      </w:r>
      <w:r>
        <w:rPr>
          <w:spacing w:val="-2"/>
        </w:rPr>
        <w:t xml:space="preserve"> </w:t>
      </w:r>
      <w:r>
        <w:t>and</w:t>
      </w:r>
      <w:r>
        <w:rPr>
          <w:spacing w:val="2"/>
        </w:rPr>
        <w:t xml:space="preserve"> </w:t>
      </w:r>
      <w:r>
        <w:rPr>
          <w:spacing w:val="-4"/>
        </w:rPr>
        <w:t>Date</w:t>
      </w:r>
    </w:p>
    <w:p w14:paraId="6894F631" w14:textId="77777777" w:rsidR="00782B01" w:rsidRDefault="00782B01" w:rsidP="00782B01">
      <w:pPr>
        <w:sectPr w:rsidR="00782B01">
          <w:pgSz w:w="12240" w:h="15840"/>
          <w:pgMar w:top="1380" w:right="1320" w:bottom="1200" w:left="1340" w:header="0" w:footer="1011" w:gutter="0"/>
          <w:cols w:space="720"/>
        </w:sectPr>
      </w:pPr>
    </w:p>
    <w:p w14:paraId="35B5B208" w14:textId="77777777" w:rsidR="00782B01" w:rsidRDefault="00782B01" w:rsidP="00782B01">
      <w:pPr>
        <w:spacing w:before="76"/>
        <w:ind w:left="779" w:right="795"/>
        <w:jc w:val="center"/>
        <w:rPr>
          <w:b/>
          <w:sz w:val="24"/>
        </w:rPr>
      </w:pPr>
      <w:bookmarkStart w:id="1" w:name="ACKNOWLEDGEMENTS"/>
      <w:bookmarkEnd w:id="1"/>
      <w:r>
        <w:rPr>
          <w:b/>
          <w:spacing w:val="-2"/>
          <w:sz w:val="24"/>
        </w:rPr>
        <w:lastRenderedPageBreak/>
        <w:t>ACKNOWLEDGEMENTS</w:t>
      </w:r>
    </w:p>
    <w:p w14:paraId="167BBCE4" w14:textId="77777777" w:rsidR="00782B01" w:rsidRDefault="00782B01" w:rsidP="00782B01">
      <w:pPr>
        <w:pStyle w:val="BodyText"/>
        <w:spacing w:before="273"/>
        <w:rPr>
          <w:b/>
        </w:rPr>
      </w:pPr>
    </w:p>
    <w:p w14:paraId="240A4475" w14:textId="77777777" w:rsidR="00782B01" w:rsidRDefault="00782B01" w:rsidP="00782B01">
      <w:pPr>
        <w:pStyle w:val="BodyText"/>
        <w:spacing w:before="1"/>
        <w:ind w:left="100"/>
        <w:jc w:val="both"/>
      </w:pPr>
      <w:bookmarkStart w:id="2" w:name="With_immense_please,_I_will_like_to_give"/>
      <w:bookmarkEnd w:id="2"/>
      <w:r>
        <w:t>With</w:t>
      </w:r>
      <w:r>
        <w:rPr>
          <w:spacing w:val="-3"/>
        </w:rPr>
        <w:t xml:space="preserve"> </w:t>
      </w:r>
      <w:r>
        <w:t>immense</w:t>
      </w:r>
      <w:r>
        <w:rPr>
          <w:spacing w:val="-3"/>
        </w:rPr>
        <w:t xml:space="preserve"> </w:t>
      </w:r>
      <w:r>
        <w:t>please,</w:t>
      </w:r>
      <w:r>
        <w:rPr>
          <w:spacing w:val="-1"/>
        </w:rPr>
        <w:t xml:space="preserve"> </w:t>
      </w:r>
      <w:r>
        <w:t>I</w:t>
      </w:r>
      <w:r>
        <w:rPr>
          <w:spacing w:val="-1"/>
        </w:rPr>
        <w:t xml:space="preserve"> </w:t>
      </w:r>
      <w:r>
        <w:t>will</w:t>
      </w:r>
      <w:r>
        <w:rPr>
          <w:spacing w:val="-3"/>
        </w:rPr>
        <w:t xml:space="preserve"> </w:t>
      </w:r>
      <w:r>
        <w:t>like</w:t>
      </w:r>
      <w:r>
        <w:rPr>
          <w:spacing w:val="-3"/>
        </w:rPr>
        <w:t xml:space="preserve"> </w:t>
      </w:r>
      <w:r>
        <w:t>to</w:t>
      </w:r>
      <w:r>
        <w:rPr>
          <w:spacing w:val="-1"/>
        </w:rPr>
        <w:t xml:space="preserve"> </w:t>
      </w:r>
      <w:r>
        <w:t>give</w:t>
      </w:r>
      <w:r>
        <w:rPr>
          <w:spacing w:val="-3"/>
        </w:rPr>
        <w:t xml:space="preserve"> </w:t>
      </w:r>
      <w:r>
        <w:t>thanks to</w:t>
      </w:r>
      <w:r>
        <w:rPr>
          <w:spacing w:val="3"/>
        </w:rPr>
        <w:t xml:space="preserve"> </w:t>
      </w:r>
      <w:r>
        <w:t>the</w:t>
      </w:r>
      <w:r>
        <w:rPr>
          <w:spacing w:val="3"/>
        </w:rPr>
        <w:t xml:space="preserve"> </w:t>
      </w:r>
      <w:r>
        <w:t>people</w:t>
      </w:r>
      <w:r>
        <w:rPr>
          <w:spacing w:val="-3"/>
        </w:rPr>
        <w:t xml:space="preserve"> </w:t>
      </w:r>
      <w:r>
        <w:t>who</w:t>
      </w:r>
      <w:r>
        <w:rPr>
          <w:spacing w:val="-1"/>
        </w:rPr>
        <w:t xml:space="preserve"> </w:t>
      </w:r>
      <w:r>
        <w:t>gave</w:t>
      </w:r>
      <w:r>
        <w:rPr>
          <w:spacing w:val="-3"/>
        </w:rPr>
        <w:t xml:space="preserve"> </w:t>
      </w:r>
      <w:r>
        <w:t>me</w:t>
      </w:r>
      <w:r>
        <w:rPr>
          <w:spacing w:val="-3"/>
        </w:rPr>
        <w:t xml:space="preserve"> </w:t>
      </w:r>
      <w:r>
        <w:t xml:space="preserve">unending </w:t>
      </w:r>
      <w:r>
        <w:rPr>
          <w:spacing w:val="-2"/>
        </w:rPr>
        <w:t>support.</w:t>
      </w:r>
    </w:p>
    <w:p w14:paraId="38F0F6E0" w14:textId="77777777" w:rsidR="00782B01" w:rsidRDefault="00782B01" w:rsidP="00782B01">
      <w:pPr>
        <w:pStyle w:val="BodyText"/>
        <w:spacing w:before="273"/>
      </w:pPr>
    </w:p>
    <w:p w14:paraId="0F3BB5F6" w14:textId="77777777" w:rsidR="00782B01" w:rsidRDefault="00782B01" w:rsidP="00782B01">
      <w:pPr>
        <w:pStyle w:val="BodyText"/>
        <w:spacing w:line="391" w:lineRule="auto"/>
        <w:ind w:left="100" w:right="117"/>
        <w:jc w:val="both"/>
      </w:pPr>
      <w:bookmarkStart w:id="3" w:name="I_express_my_profound_thanks_to_the_scho"/>
      <w:bookmarkEnd w:id="3"/>
      <w:r>
        <w:t>I express my profound</w:t>
      </w:r>
      <w:r>
        <w:rPr>
          <w:spacing w:val="-4"/>
        </w:rPr>
        <w:t xml:space="preserve"> </w:t>
      </w:r>
      <w:r>
        <w:t>thanks</w:t>
      </w:r>
      <w:r>
        <w:rPr>
          <w:b/>
          <w:bCs/>
          <w:spacing w:val="-3"/>
        </w:rPr>
        <w:t xml:space="preserve"> </w:t>
      </w:r>
      <w:r>
        <w:rPr>
          <w:b/>
          <w:bCs/>
        </w:rPr>
        <w:t>Engr</w:t>
      </w:r>
      <w:r>
        <w:rPr>
          <w:b/>
          <w:bCs/>
          <w:spacing w:val="-3"/>
        </w:rPr>
        <w:t xml:space="preserve"> </w:t>
      </w:r>
      <w:r>
        <w:rPr>
          <w:b/>
          <w:bCs/>
        </w:rPr>
        <w:t>O.R</w:t>
      </w:r>
      <w:r>
        <w:rPr>
          <w:b/>
          <w:bCs/>
          <w:spacing w:val="-3"/>
        </w:rPr>
        <w:t xml:space="preserve"> </w:t>
      </w:r>
      <w:proofErr w:type="spellStart"/>
      <w:r>
        <w:rPr>
          <w:b/>
          <w:bCs/>
        </w:rPr>
        <w:t>Obalowu</w:t>
      </w:r>
      <w:proofErr w:type="spellEnd"/>
      <w:r>
        <w:rPr>
          <w:spacing w:val="40"/>
        </w:rPr>
        <w:t xml:space="preserve"> </w:t>
      </w:r>
      <w:r>
        <w:t>and all</w:t>
      </w:r>
      <w:r>
        <w:rPr>
          <w:spacing w:val="-5"/>
        </w:rPr>
        <w:t xml:space="preserve"> </w:t>
      </w:r>
      <w:r>
        <w:t>of those</w:t>
      </w:r>
      <w:r>
        <w:rPr>
          <w:spacing w:val="-5"/>
        </w:rPr>
        <w:t xml:space="preserve"> </w:t>
      </w:r>
      <w:r>
        <w:t>who might</w:t>
      </w:r>
      <w:r>
        <w:rPr>
          <w:spacing w:val="-5"/>
        </w:rPr>
        <w:t xml:space="preserve"> </w:t>
      </w:r>
      <w:r>
        <w:t>have</w:t>
      </w:r>
      <w:r>
        <w:rPr>
          <w:spacing w:val="-5"/>
        </w:rPr>
        <w:t xml:space="preserve"> </w:t>
      </w:r>
      <w:r>
        <w:t>indirectly</w:t>
      </w:r>
      <w:r>
        <w:rPr>
          <w:spacing w:val="-3"/>
        </w:rPr>
        <w:t xml:space="preserve"> </w:t>
      </w:r>
      <w:r>
        <w:t>helped me</w:t>
      </w:r>
      <w:r>
        <w:rPr>
          <w:spacing w:val="-5"/>
        </w:rPr>
        <w:t xml:space="preserve"> </w:t>
      </w:r>
      <w:r>
        <w:t>in the cause of my SIWES program.</w:t>
      </w:r>
    </w:p>
    <w:p w14:paraId="00C055E5" w14:textId="77777777" w:rsidR="00782B01" w:rsidRDefault="00782B01" w:rsidP="00782B01">
      <w:pPr>
        <w:pStyle w:val="BodyText"/>
        <w:spacing w:before="100"/>
      </w:pPr>
    </w:p>
    <w:p w14:paraId="6DABD628" w14:textId="77777777" w:rsidR="00782B01" w:rsidRDefault="00782B01" w:rsidP="00782B01">
      <w:pPr>
        <w:pStyle w:val="BodyText"/>
        <w:spacing w:line="391" w:lineRule="auto"/>
        <w:ind w:left="100" w:right="121"/>
        <w:jc w:val="both"/>
      </w:pPr>
      <w:bookmarkStart w:id="4" w:name="I_will_like_to_thank_the_entire_staff_of"/>
      <w:bookmarkEnd w:id="4"/>
      <w:r>
        <w:t xml:space="preserve">I will like to thank the entire staff of </w:t>
      </w:r>
      <w:proofErr w:type="spellStart"/>
      <w:r>
        <w:t>Kwara</w:t>
      </w:r>
      <w:proofErr w:type="spellEnd"/>
      <w:r>
        <w:t xml:space="preserve"> State Polytechnic Ilorin. Who made this demanding time joyful but always </w:t>
      </w:r>
      <w:proofErr w:type="gramStart"/>
      <w:r>
        <w:t>efficient.</w:t>
      </w:r>
      <w:proofErr w:type="gramEnd"/>
    </w:p>
    <w:p w14:paraId="74439D90" w14:textId="77777777" w:rsidR="00782B01" w:rsidRDefault="00782B01" w:rsidP="00782B01">
      <w:pPr>
        <w:pStyle w:val="BodyText"/>
        <w:spacing w:before="99"/>
      </w:pPr>
    </w:p>
    <w:p w14:paraId="61008B61" w14:textId="77777777" w:rsidR="00782B01" w:rsidRDefault="00782B01" w:rsidP="00782B01">
      <w:pPr>
        <w:pStyle w:val="BodyText"/>
        <w:spacing w:before="1" w:line="391" w:lineRule="auto"/>
        <w:ind w:left="100" w:right="121"/>
        <w:jc w:val="both"/>
      </w:pPr>
      <w:bookmarkStart w:id="5" w:name="I’m_also_grateful_to_fellow_SIWES_studen"/>
      <w:bookmarkEnd w:id="5"/>
      <w:r>
        <w:t>I’m</w:t>
      </w:r>
      <w:r>
        <w:rPr>
          <w:spacing w:val="-10"/>
        </w:rPr>
        <w:t xml:space="preserve"> </w:t>
      </w:r>
      <w:r>
        <w:t>also</w:t>
      </w:r>
      <w:r>
        <w:rPr>
          <w:spacing w:val="-9"/>
        </w:rPr>
        <w:t xml:space="preserve"> </w:t>
      </w:r>
      <w:r>
        <w:t>grateful</w:t>
      </w:r>
      <w:r>
        <w:rPr>
          <w:spacing w:val="-10"/>
        </w:rPr>
        <w:t xml:space="preserve"> </w:t>
      </w:r>
      <w:r>
        <w:t>to</w:t>
      </w:r>
      <w:r>
        <w:rPr>
          <w:spacing w:val="-9"/>
        </w:rPr>
        <w:t xml:space="preserve"> </w:t>
      </w:r>
      <w:r>
        <w:t>fellow</w:t>
      </w:r>
      <w:r>
        <w:rPr>
          <w:spacing w:val="-7"/>
        </w:rPr>
        <w:t xml:space="preserve"> </w:t>
      </w:r>
      <w:r>
        <w:t>SIWES</w:t>
      </w:r>
      <w:r>
        <w:rPr>
          <w:spacing w:val="-4"/>
        </w:rPr>
        <w:t xml:space="preserve"> </w:t>
      </w:r>
      <w:r>
        <w:t>student</w:t>
      </w:r>
      <w:r>
        <w:rPr>
          <w:spacing w:val="-9"/>
        </w:rPr>
        <w:t xml:space="preserve"> </w:t>
      </w:r>
      <w:r>
        <w:t>for</w:t>
      </w:r>
      <w:r>
        <w:rPr>
          <w:spacing w:val="-8"/>
        </w:rPr>
        <w:t xml:space="preserve"> </w:t>
      </w:r>
      <w:r>
        <w:t>making</w:t>
      </w:r>
      <w:r>
        <w:rPr>
          <w:spacing w:val="-9"/>
        </w:rPr>
        <w:t xml:space="preserve"> </w:t>
      </w:r>
      <w:r>
        <w:t>my</w:t>
      </w:r>
      <w:r>
        <w:rPr>
          <w:spacing w:val="-9"/>
        </w:rPr>
        <w:t xml:space="preserve"> </w:t>
      </w:r>
      <w:r>
        <w:t>industrial</w:t>
      </w:r>
      <w:r>
        <w:rPr>
          <w:spacing w:val="-10"/>
        </w:rPr>
        <w:t xml:space="preserve"> </w:t>
      </w:r>
      <w:r>
        <w:t>training</w:t>
      </w:r>
      <w:r>
        <w:rPr>
          <w:spacing w:val="-9"/>
        </w:rPr>
        <w:t xml:space="preserve"> </w:t>
      </w:r>
      <w:r>
        <w:t>interesting,</w:t>
      </w:r>
      <w:r>
        <w:rPr>
          <w:spacing w:val="-9"/>
        </w:rPr>
        <w:t xml:space="preserve"> </w:t>
      </w:r>
      <w:r>
        <w:t>educative and worthwhile. Likewise, I also appreciate all my amazing lecturers in the department for their seasoned lectures and guidance. May the almighty God bless them all.</w:t>
      </w:r>
    </w:p>
    <w:p w14:paraId="6CF001FF" w14:textId="77777777" w:rsidR="00782B01" w:rsidRDefault="00782B01" w:rsidP="00782B01">
      <w:pPr>
        <w:spacing w:line="391" w:lineRule="auto"/>
        <w:jc w:val="both"/>
        <w:sectPr w:rsidR="00782B01">
          <w:pgSz w:w="12240" w:h="15840"/>
          <w:pgMar w:top="1540" w:right="1320" w:bottom="1200" w:left="1340" w:header="0" w:footer="1011" w:gutter="0"/>
          <w:cols w:space="720"/>
        </w:sectPr>
      </w:pPr>
    </w:p>
    <w:p w14:paraId="4E8973D8" w14:textId="77777777" w:rsidR="00782B01" w:rsidRDefault="00782B01" w:rsidP="00782B01">
      <w:pPr>
        <w:spacing w:before="76"/>
        <w:ind w:left="783" w:right="793"/>
        <w:jc w:val="center"/>
        <w:rPr>
          <w:b/>
          <w:sz w:val="24"/>
        </w:rPr>
      </w:pPr>
    </w:p>
    <w:p w14:paraId="0A2E0801" w14:textId="77777777" w:rsidR="00782B01" w:rsidRDefault="00782B01" w:rsidP="00782B01">
      <w:pPr>
        <w:spacing w:before="76"/>
        <w:ind w:left="783" w:right="793"/>
        <w:jc w:val="center"/>
        <w:rPr>
          <w:b/>
          <w:sz w:val="24"/>
        </w:rPr>
      </w:pPr>
      <w:r>
        <w:rPr>
          <w:b/>
          <w:sz w:val="24"/>
        </w:rPr>
        <w:t>REPORT</w:t>
      </w:r>
      <w:r>
        <w:rPr>
          <w:b/>
          <w:spacing w:val="-2"/>
          <w:sz w:val="24"/>
        </w:rPr>
        <w:t xml:space="preserve"> OVERVIEW</w:t>
      </w:r>
    </w:p>
    <w:p w14:paraId="22F5BC5F" w14:textId="77777777" w:rsidR="00782B01" w:rsidRDefault="00782B01" w:rsidP="00782B01">
      <w:pPr>
        <w:pStyle w:val="BodyText"/>
        <w:spacing w:before="98"/>
        <w:rPr>
          <w:b/>
        </w:rPr>
      </w:pPr>
    </w:p>
    <w:p w14:paraId="48485038" w14:textId="77777777" w:rsidR="00782B01" w:rsidRDefault="00782B01" w:rsidP="00782B01">
      <w:pPr>
        <w:pStyle w:val="BodyText"/>
        <w:spacing w:before="1" w:line="360" w:lineRule="auto"/>
        <w:ind w:left="100" w:right="174"/>
        <w:jc w:val="both"/>
      </w:pPr>
      <w:bookmarkStart w:id="6" w:name="This_report_is_a_complete_write_up_of_an"/>
      <w:bookmarkEnd w:id="6"/>
      <w:r>
        <w:t>This</w:t>
      </w:r>
      <w:r>
        <w:rPr>
          <w:spacing w:val="-2"/>
        </w:rPr>
        <w:t xml:space="preserve"> </w:t>
      </w:r>
      <w:r>
        <w:t>report</w:t>
      </w:r>
      <w:r>
        <w:rPr>
          <w:spacing w:val="-5"/>
        </w:rPr>
        <w:t xml:space="preserve"> </w:t>
      </w:r>
      <w:r>
        <w:t>is</w:t>
      </w:r>
      <w:r>
        <w:rPr>
          <w:spacing w:val="-2"/>
        </w:rPr>
        <w:t xml:space="preserve"> </w:t>
      </w:r>
      <w:r>
        <w:t>a</w:t>
      </w:r>
      <w:r>
        <w:rPr>
          <w:spacing w:val="-1"/>
        </w:rPr>
        <w:t xml:space="preserve"> </w:t>
      </w:r>
      <w:r>
        <w:t>complete</w:t>
      </w:r>
      <w:r>
        <w:rPr>
          <w:spacing w:val="-5"/>
        </w:rPr>
        <w:t xml:space="preserve"> </w:t>
      </w:r>
      <w:r>
        <w:t>write</w:t>
      </w:r>
      <w:r>
        <w:rPr>
          <w:spacing w:val="-5"/>
        </w:rPr>
        <w:t xml:space="preserve"> </w:t>
      </w:r>
      <w:r>
        <w:t>up</w:t>
      </w:r>
      <w:r>
        <w:rPr>
          <w:spacing w:val="-3"/>
        </w:rPr>
        <w:t xml:space="preserve"> </w:t>
      </w:r>
      <w:r>
        <w:t>of</w:t>
      </w:r>
      <w:r>
        <w:rPr>
          <w:spacing w:val="-3"/>
        </w:rPr>
        <w:t xml:space="preserve"> </w:t>
      </w:r>
      <w:r>
        <w:t>an</w:t>
      </w:r>
      <w:r>
        <w:rPr>
          <w:spacing w:val="-3"/>
        </w:rPr>
        <w:t xml:space="preserve"> </w:t>
      </w:r>
      <w:r>
        <w:t>Industrial</w:t>
      </w:r>
      <w:r>
        <w:rPr>
          <w:spacing w:val="-5"/>
        </w:rPr>
        <w:t xml:space="preserve"> </w:t>
      </w:r>
      <w:r>
        <w:t>Training</w:t>
      </w:r>
      <w:r>
        <w:rPr>
          <w:spacing w:val="-3"/>
        </w:rPr>
        <w:t xml:space="preserve"> </w:t>
      </w:r>
      <w:r>
        <w:t>Experience</w:t>
      </w:r>
      <w:r>
        <w:rPr>
          <w:spacing w:val="-5"/>
        </w:rPr>
        <w:t xml:space="preserve"> </w:t>
      </w:r>
      <w:r>
        <w:t>carried</w:t>
      </w:r>
      <w:r>
        <w:rPr>
          <w:spacing w:val="-3"/>
        </w:rPr>
        <w:t xml:space="preserve"> </w:t>
      </w:r>
      <w:r>
        <w:t>out</w:t>
      </w:r>
      <w:r>
        <w:rPr>
          <w:spacing w:val="-5"/>
        </w:rPr>
        <w:t xml:space="preserve"> </w:t>
      </w:r>
      <w:r>
        <w:t xml:space="preserve">for 4 months, which commenced fully from AUGUST, 2024 and ends DECEMBER, 2024 at HONESTY FARM AND CONSULT. The report comprises the background and objectives of SIWES, the description of the organization, its aims and objectives, the experiences gained as an industrial training student as stated in chapter 3 and 4, and the summary, conclusions and </w:t>
      </w:r>
      <w:r>
        <w:rPr>
          <w:spacing w:val="-2"/>
        </w:rPr>
        <w:t>recommendations.</w:t>
      </w:r>
    </w:p>
    <w:p w14:paraId="193A47AB" w14:textId="77777777" w:rsidR="00782B01" w:rsidRDefault="00782B01" w:rsidP="00782B01">
      <w:pPr>
        <w:pStyle w:val="BodyText"/>
        <w:spacing w:before="100"/>
        <w:jc w:val="both"/>
      </w:pPr>
    </w:p>
    <w:p w14:paraId="6BDC1DFF" w14:textId="77777777" w:rsidR="00782B01" w:rsidRDefault="00782B01" w:rsidP="00782B01">
      <w:pPr>
        <w:pStyle w:val="BodyText"/>
        <w:spacing w:before="1" w:line="362" w:lineRule="auto"/>
        <w:ind w:left="100"/>
        <w:jc w:val="both"/>
      </w:pPr>
      <w:bookmarkStart w:id="7" w:name="It_has_a_total_of_5_chapters_with_some_s"/>
      <w:bookmarkEnd w:id="7"/>
      <w:r>
        <w:t>It</w:t>
      </w:r>
      <w:r>
        <w:rPr>
          <w:spacing w:val="-5"/>
        </w:rPr>
        <w:t xml:space="preserve"> </w:t>
      </w:r>
      <w:r>
        <w:t>has</w:t>
      </w:r>
      <w:r>
        <w:rPr>
          <w:spacing w:val="-2"/>
        </w:rPr>
        <w:t xml:space="preserve"> </w:t>
      </w:r>
      <w:r>
        <w:t>a</w:t>
      </w:r>
      <w:r>
        <w:rPr>
          <w:spacing w:val="-5"/>
        </w:rPr>
        <w:t xml:space="preserve"> </w:t>
      </w:r>
      <w:r>
        <w:t>total</w:t>
      </w:r>
      <w:r>
        <w:rPr>
          <w:spacing w:val="-5"/>
        </w:rPr>
        <w:t xml:space="preserve"> </w:t>
      </w:r>
      <w:r>
        <w:t>of</w:t>
      </w:r>
      <w:r>
        <w:rPr>
          <w:spacing w:val="-3"/>
        </w:rPr>
        <w:t xml:space="preserve"> </w:t>
      </w:r>
      <w:r>
        <w:t>5</w:t>
      </w:r>
      <w:r>
        <w:rPr>
          <w:spacing w:val="-3"/>
        </w:rPr>
        <w:t xml:space="preserve"> </w:t>
      </w:r>
      <w:r>
        <w:t>chapters</w:t>
      </w:r>
      <w:r>
        <w:rPr>
          <w:spacing w:val="-2"/>
        </w:rPr>
        <w:t xml:space="preserve"> </w:t>
      </w:r>
      <w:r>
        <w:t>with</w:t>
      </w:r>
      <w:r>
        <w:rPr>
          <w:spacing w:val="-3"/>
        </w:rPr>
        <w:t xml:space="preserve"> </w:t>
      </w:r>
      <w:r>
        <w:t>some</w:t>
      </w:r>
      <w:r>
        <w:rPr>
          <w:spacing w:val="-5"/>
        </w:rPr>
        <w:t xml:space="preserve"> </w:t>
      </w:r>
      <w:r>
        <w:t>sub-chapters.</w:t>
      </w:r>
      <w:r>
        <w:rPr>
          <w:spacing w:val="-3"/>
        </w:rPr>
        <w:t xml:space="preserve"> </w:t>
      </w:r>
      <w:r>
        <w:t>It also</w:t>
      </w:r>
      <w:r>
        <w:rPr>
          <w:spacing w:val="-3"/>
        </w:rPr>
        <w:t xml:space="preserve"> </w:t>
      </w:r>
      <w:r>
        <w:t>has</w:t>
      </w:r>
      <w:r>
        <w:rPr>
          <w:spacing w:val="-2"/>
        </w:rPr>
        <w:t xml:space="preserve"> </w:t>
      </w:r>
      <w:r>
        <w:t>the</w:t>
      </w:r>
      <w:r>
        <w:rPr>
          <w:spacing w:val="-5"/>
        </w:rPr>
        <w:t xml:space="preserve"> </w:t>
      </w:r>
      <w:r>
        <w:t>preliminary</w:t>
      </w:r>
      <w:r>
        <w:rPr>
          <w:spacing w:val="-3"/>
        </w:rPr>
        <w:t xml:space="preserve"> </w:t>
      </w:r>
      <w:r>
        <w:t>pages,</w:t>
      </w:r>
      <w:r>
        <w:rPr>
          <w:spacing w:val="-3"/>
        </w:rPr>
        <w:t xml:space="preserve"> </w:t>
      </w:r>
      <w:r>
        <w:t>such</w:t>
      </w:r>
      <w:r>
        <w:rPr>
          <w:spacing w:val="-3"/>
        </w:rPr>
        <w:t xml:space="preserve"> </w:t>
      </w:r>
      <w:r>
        <w:t>as</w:t>
      </w:r>
      <w:r>
        <w:rPr>
          <w:spacing w:val="-2"/>
        </w:rPr>
        <w:t xml:space="preserve"> </w:t>
      </w:r>
      <w:r>
        <w:t>the title page, report overview and the table of contents.</w:t>
      </w:r>
    </w:p>
    <w:p w14:paraId="7677A649" w14:textId="77777777" w:rsidR="00782B01" w:rsidRDefault="00782B01" w:rsidP="00782B01">
      <w:pPr>
        <w:spacing w:line="362" w:lineRule="auto"/>
        <w:sectPr w:rsidR="00782B01">
          <w:pgSz w:w="12240" w:h="15840"/>
          <w:pgMar w:top="1540" w:right="1320" w:bottom="1200" w:left="1340" w:header="0" w:footer="1011" w:gutter="0"/>
          <w:cols w:space="720"/>
        </w:sectPr>
      </w:pPr>
    </w:p>
    <w:p w14:paraId="67333906" w14:textId="77777777" w:rsidR="00782B01" w:rsidRDefault="00782B01" w:rsidP="00782B01">
      <w:pPr>
        <w:spacing w:before="62"/>
        <w:ind w:left="780" w:right="793"/>
        <w:jc w:val="center"/>
        <w:rPr>
          <w:b/>
          <w:sz w:val="32"/>
        </w:rPr>
      </w:pPr>
      <w:bookmarkStart w:id="8" w:name="TABLE_OF_CONTENTS"/>
      <w:bookmarkEnd w:id="8"/>
      <w:r>
        <w:rPr>
          <w:b/>
          <w:sz w:val="32"/>
        </w:rPr>
        <w:lastRenderedPageBreak/>
        <w:t>TABLE</w:t>
      </w:r>
      <w:r>
        <w:rPr>
          <w:b/>
          <w:spacing w:val="2"/>
          <w:sz w:val="32"/>
        </w:rPr>
        <w:t xml:space="preserve"> </w:t>
      </w:r>
      <w:r>
        <w:rPr>
          <w:b/>
          <w:sz w:val="32"/>
        </w:rPr>
        <w:t>OF</w:t>
      </w:r>
      <w:r>
        <w:rPr>
          <w:b/>
          <w:spacing w:val="1"/>
          <w:sz w:val="32"/>
        </w:rPr>
        <w:t xml:space="preserve"> </w:t>
      </w:r>
      <w:r>
        <w:rPr>
          <w:b/>
          <w:spacing w:val="-2"/>
          <w:sz w:val="32"/>
        </w:rPr>
        <w:t>CONTENTS</w:t>
      </w:r>
    </w:p>
    <w:p w14:paraId="331F9AC9" w14:textId="77777777" w:rsidR="00782B01" w:rsidRDefault="00782B01" w:rsidP="00782B01">
      <w:pPr>
        <w:pStyle w:val="BodyText"/>
        <w:rPr>
          <w:b/>
        </w:rPr>
      </w:pPr>
    </w:p>
    <w:p w14:paraId="5E81D14E" w14:textId="77777777" w:rsidR="00782B01" w:rsidRDefault="00782B01" w:rsidP="00782B01">
      <w:pPr>
        <w:pStyle w:val="BodyText"/>
        <w:rPr>
          <w:b/>
        </w:rPr>
      </w:pPr>
    </w:p>
    <w:p w14:paraId="354797B2" w14:textId="77777777" w:rsidR="00782B01" w:rsidRDefault="00782B01" w:rsidP="00782B01">
      <w:pPr>
        <w:pStyle w:val="Heading1"/>
      </w:pPr>
      <w:bookmarkStart w:id="9" w:name="Pages"/>
      <w:bookmarkEnd w:id="9"/>
      <w:r>
        <w:rPr>
          <w:spacing w:val="-2"/>
        </w:rPr>
        <w:t>Pages</w:t>
      </w:r>
    </w:p>
    <w:p w14:paraId="169352E5" w14:textId="77777777" w:rsidR="00782B01" w:rsidRDefault="00782B01" w:rsidP="00782B01">
      <w:pPr>
        <w:pStyle w:val="BodyText"/>
        <w:spacing w:before="98"/>
        <w:rPr>
          <w:b/>
        </w:rPr>
      </w:pPr>
    </w:p>
    <w:p w14:paraId="2CDFDCC1" w14:textId="77777777" w:rsidR="00782B01" w:rsidRDefault="00782B01" w:rsidP="00782B01">
      <w:pPr>
        <w:pStyle w:val="BodyText"/>
        <w:ind w:firstLineChars="200" w:firstLine="480"/>
      </w:pPr>
      <w:bookmarkStart w:id="10" w:name="Title_page"/>
      <w:bookmarkEnd w:id="10"/>
      <w:r>
        <w:t>Title</w:t>
      </w:r>
      <w:r>
        <w:rPr>
          <w:spacing w:val="-5"/>
        </w:rPr>
        <w:t xml:space="preserve"> </w:t>
      </w:r>
      <w:r>
        <w:rPr>
          <w:spacing w:val="-4"/>
        </w:rPr>
        <w:t>page</w:t>
      </w:r>
    </w:p>
    <w:p w14:paraId="2324AF7B" w14:textId="77777777" w:rsidR="00782B01" w:rsidRDefault="00782B01" w:rsidP="00782B01">
      <w:pPr>
        <w:pStyle w:val="BodyText"/>
        <w:spacing w:before="103"/>
      </w:pPr>
    </w:p>
    <w:p w14:paraId="516CD394" w14:textId="77777777" w:rsidR="00782B01" w:rsidRDefault="00782B01" w:rsidP="00782B01">
      <w:pPr>
        <w:pStyle w:val="BodyText"/>
        <w:spacing w:line="568" w:lineRule="auto"/>
        <w:ind w:left="460" w:right="6934"/>
      </w:pPr>
      <w:bookmarkStart w:id="11" w:name="Certification"/>
      <w:bookmarkEnd w:id="11"/>
      <w:r>
        <w:rPr>
          <w:spacing w:val="-2"/>
        </w:rPr>
        <w:t xml:space="preserve">Certification </w:t>
      </w:r>
      <w:bookmarkStart w:id="12" w:name="Acknowledgement"/>
      <w:bookmarkEnd w:id="12"/>
      <w:r>
        <w:rPr>
          <w:spacing w:val="-2"/>
        </w:rPr>
        <w:t xml:space="preserve">Acknowledgement </w:t>
      </w:r>
      <w:bookmarkStart w:id="13" w:name="Report_Overview"/>
      <w:bookmarkEnd w:id="13"/>
      <w:r>
        <w:t xml:space="preserve">Report Overview </w:t>
      </w:r>
      <w:bookmarkStart w:id="14" w:name="Table_of_content"/>
      <w:bookmarkEnd w:id="14"/>
      <w:r>
        <w:t>Table of content</w:t>
      </w:r>
    </w:p>
    <w:p w14:paraId="56FDC30F" w14:textId="77777777" w:rsidR="00782B01" w:rsidRDefault="00782B01" w:rsidP="00782B01">
      <w:pPr>
        <w:spacing w:line="568" w:lineRule="auto"/>
        <w:ind w:left="100" w:right="6934"/>
        <w:rPr>
          <w:b/>
          <w:sz w:val="24"/>
        </w:rPr>
      </w:pPr>
      <w:r>
        <w:rPr>
          <w:b/>
          <w:sz w:val="24"/>
        </w:rPr>
        <w:t xml:space="preserve">CHAPTER ONE </w:t>
      </w:r>
      <w:bookmarkStart w:id="15" w:name="1.0about_SIWES"/>
      <w:bookmarkEnd w:id="15"/>
      <w:r>
        <w:rPr>
          <w:b/>
          <w:sz w:val="24"/>
        </w:rPr>
        <w:t>1.0ABOUT</w:t>
      </w:r>
      <w:r>
        <w:rPr>
          <w:b/>
          <w:spacing w:val="-15"/>
          <w:sz w:val="24"/>
        </w:rPr>
        <w:t xml:space="preserve"> </w:t>
      </w:r>
      <w:r>
        <w:rPr>
          <w:b/>
          <w:sz w:val="24"/>
        </w:rPr>
        <w:t>SIWES</w:t>
      </w:r>
    </w:p>
    <w:p w14:paraId="6030FEAC" w14:textId="77777777" w:rsidR="00782B01" w:rsidRDefault="00782B01" w:rsidP="00782B01">
      <w:pPr>
        <w:pStyle w:val="BodyText"/>
        <w:spacing w:line="273" w:lineRule="exact"/>
        <w:ind w:left="100"/>
      </w:pPr>
      <w:bookmarkStart w:id="16" w:name="Introduction"/>
      <w:bookmarkEnd w:id="16"/>
      <w:r>
        <w:rPr>
          <w:spacing w:val="-2"/>
        </w:rPr>
        <w:t>Introduction</w:t>
      </w:r>
    </w:p>
    <w:p w14:paraId="52A6FFB9" w14:textId="77777777" w:rsidR="00782B01" w:rsidRDefault="00782B01" w:rsidP="00782B01">
      <w:pPr>
        <w:pStyle w:val="ListParagraph"/>
        <w:numPr>
          <w:ilvl w:val="1"/>
          <w:numId w:val="1"/>
        </w:numPr>
        <w:tabs>
          <w:tab w:val="left" w:pos="460"/>
        </w:tabs>
        <w:spacing w:before="140"/>
        <w:ind w:left="460" w:hanging="360"/>
        <w:rPr>
          <w:sz w:val="24"/>
        </w:rPr>
      </w:pPr>
      <w:bookmarkStart w:id="17" w:name="1.1_Aim_of_SIWES"/>
      <w:bookmarkEnd w:id="17"/>
      <w:r>
        <w:rPr>
          <w:sz w:val="24"/>
        </w:rPr>
        <w:t>Aim</w:t>
      </w:r>
      <w:r>
        <w:rPr>
          <w:spacing w:val="-3"/>
          <w:sz w:val="24"/>
        </w:rPr>
        <w:t xml:space="preserve"> </w:t>
      </w:r>
      <w:r>
        <w:rPr>
          <w:sz w:val="24"/>
        </w:rPr>
        <w:t xml:space="preserve">of </w:t>
      </w:r>
      <w:r>
        <w:rPr>
          <w:spacing w:val="-2"/>
          <w:sz w:val="24"/>
        </w:rPr>
        <w:t>SIWES</w:t>
      </w:r>
    </w:p>
    <w:p w14:paraId="6BAD43FB" w14:textId="77777777" w:rsidR="00782B01" w:rsidRDefault="00782B01" w:rsidP="00782B01">
      <w:pPr>
        <w:pStyle w:val="ListParagraph"/>
        <w:numPr>
          <w:ilvl w:val="1"/>
          <w:numId w:val="1"/>
        </w:numPr>
        <w:tabs>
          <w:tab w:val="left" w:pos="460"/>
        </w:tabs>
        <w:spacing w:before="139"/>
        <w:ind w:left="460" w:hanging="360"/>
        <w:rPr>
          <w:sz w:val="24"/>
        </w:rPr>
      </w:pPr>
      <w:bookmarkStart w:id="18" w:name="1.2_Objective_of_SIWES"/>
      <w:bookmarkEnd w:id="18"/>
      <w:r>
        <w:rPr>
          <w:sz w:val="24"/>
        </w:rPr>
        <w:t>Objective</w:t>
      </w:r>
      <w:r>
        <w:rPr>
          <w:spacing w:val="-5"/>
          <w:sz w:val="24"/>
        </w:rPr>
        <w:t xml:space="preserve"> </w:t>
      </w:r>
      <w:r>
        <w:rPr>
          <w:sz w:val="24"/>
        </w:rPr>
        <w:t>of</w:t>
      </w:r>
      <w:r>
        <w:rPr>
          <w:spacing w:val="-2"/>
          <w:sz w:val="24"/>
        </w:rPr>
        <w:t xml:space="preserve"> SIWES</w:t>
      </w:r>
    </w:p>
    <w:p w14:paraId="7115E3F9" w14:textId="77777777" w:rsidR="00782B01" w:rsidRDefault="00782B01" w:rsidP="00782B01">
      <w:pPr>
        <w:pStyle w:val="BodyText"/>
        <w:spacing w:before="242"/>
      </w:pPr>
    </w:p>
    <w:p w14:paraId="6FD7C7F5" w14:textId="77777777" w:rsidR="00782B01" w:rsidRDefault="00782B01" w:rsidP="00782B01">
      <w:pPr>
        <w:ind w:left="100"/>
        <w:rPr>
          <w:b/>
          <w:sz w:val="24"/>
        </w:rPr>
      </w:pPr>
      <w:r>
        <w:rPr>
          <w:b/>
          <w:sz w:val="24"/>
        </w:rPr>
        <w:t>CHAPTER</w:t>
      </w:r>
      <w:r>
        <w:rPr>
          <w:b/>
          <w:spacing w:val="-1"/>
          <w:sz w:val="24"/>
        </w:rPr>
        <w:t xml:space="preserve"> </w:t>
      </w:r>
      <w:r>
        <w:rPr>
          <w:b/>
          <w:spacing w:val="-5"/>
          <w:sz w:val="24"/>
        </w:rPr>
        <w:t>TWO</w:t>
      </w:r>
    </w:p>
    <w:p w14:paraId="441EEFA0" w14:textId="77777777" w:rsidR="00782B01" w:rsidRDefault="00782B01" w:rsidP="00782B01">
      <w:pPr>
        <w:pStyle w:val="ListParagraph"/>
        <w:numPr>
          <w:ilvl w:val="1"/>
          <w:numId w:val="2"/>
        </w:numPr>
        <w:tabs>
          <w:tab w:val="left" w:pos="460"/>
        </w:tabs>
        <w:spacing w:before="134"/>
        <w:ind w:left="580" w:hanging="360"/>
        <w:rPr>
          <w:b/>
          <w:sz w:val="24"/>
        </w:rPr>
      </w:pPr>
      <w:bookmarkStart w:id="19" w:name="2.0_about_place_of_attachment(lnrbda)"/>
      <w:bookmarkEnd w:id="19"/>
      <w:r>
        <w:rPr>
          <w:b/>
          <w:sz w:val="24"/>
        </w:rPr>
        <w:t>ABOUT</w:t>
      </w:r>
      <w:r>
        <w:rPr>
          <w:b/>
          <w:spacing w:val="-1"/>
          <w:sz w:val="24"/>
        </w:rPr>
        <w:t xml:space="preserve"> </w:t>
      </w:r>
      <w:r>
        <w:rPr>
          <w:b/>
          <w:sz w:val="24"/>
        </w:rPr>
        <w:t>PLACE</w:t>
      </w:r>
      <w:r>
        <w:rPr>
          <w:b/>
          <w:spacing w:val="-1"/>
          <w:sz w:val="24"/>
        </w:rPr>
        <w:t xml:space="preserve"> </w:t>
      </w:r>
      <w:r>
        <w:rPr>
          <w:b/>
          <w:sz w:val="24"/>
        </w:rPr>
        <w:t>OF</w:t>
      </w:r>
      <w:r>
        <w:rPr>
          <w:b/>
          <w:spacing w:val="-2"/>
          <w:sz w:val="24"/>
        </w:rPr>
        <w:t xml:space="preserve"> ATTACHMENT</w:t>
      </w:r>
    </w:p>
    <w:p w14:paraId="71DB9D12" w14:textId="77777777" w:rsidR="00782B01" w:rsidRDefault="00782B01" w:rsidP="00782B01">
      <w:pPr>
        <w:pStyle w:val="ListParagraph"/>
        <w:numPr>
          <w:ilvl w:val="1"/>
          <w:numId w:val="2"/>
        </w:numPr>
        <w:tabs>
          <w:tab w:val="left" w:pos="460"/>
        </w:tabs>
        <w:spacing w:before="139"/>
        <w:ind w:left="580" w:hanging="360"/>
        <w:rPr>
          <w:sz w:val="24"/>
        </w:rPr>
      </w:pPr>
      <w:bookmarkStart w:id="20" w:name="2.1_Brief_history"/>
      <w:bookmarkEnd w:id="20"/>
      <w:r>
        <w:rPr>
          <w:sz w:val="24"/>
        </w:rPr>
        <w:t>Brief</w:t>
      </w:r>
      <w:r>
        <w:rPr>
          <w:spacing w:val="-6"/>
          <w:sz w:val="24"/>
        </w:rPr>
        <w:t xml:space="preserve"> </w:t>
      </w:r>
      <w:r>
        <w:rPr>
          <w:spacing w:val="-2"/>
          <w:sz w:val="24"/>
        </w:rPr>
        <w:t>history</w:t>
      </w:r>
    </w:p>
    <w:p w14:paraId="1125B47A" w14:textId="77777777" w:rsidR="00782B01" w:rsidRDefault="00782B01" w:rsidP="00782B01">
      <w:pPr>
        <w:pStyle w:val="ListParagraph"/>
        <w:numPr>
          <w:ilvl w:val="1"/>
          <w:numId w:val="2"/>
        </w:numPr>
        <w:tabs>
          <w:tab w:val="left" w:pos="460"/>
        </w:tabs>
        <w:spacing w:before="139"/>
        <w:ind w:left="580" w:hanging="360"/>
        <w:rPr>
          <w:sz w:val="24"/>
        </w:rPr>
      </w:pPr>
      <w:bookmarkStart w:id="21" w:name="2.2_Location"/>
      <w:bookmarkEnd w:id="21"/>
      <w:r>
        <w:rPr>
          <w:spacing w:val="-2"/>
          <w:sz w:val="24"/>
        </w:rPr>
        <w:t>Location</w:t>
      </w:r>
    </w:p>
    <w:p w14:paraId="6E896663" w14:textId="77777777" w:rsidR="00782B01" w:rsidRDefault="00782B01" w:rsidP="00782B01">
      <w:pPr>
        <w:pStyle w:val="ListParagraph"/>
        <w:numPr>
          <w:ilvl w:val="1"/>
          <w:numId w:val="2"/>
        </w:numPr>
        <w:tabs>
          <w:tab w:val="left" w:pos="460"/>
        </w:tabs>
        <w:spacing w:before="140"/>
        <w:ind w:left="580" w:hanging="360"/>
        <w:rPr>
          <w:b/>
          <w:sz w:val="24"/>
        </w:rPr>
      </w:pPr>
      <w:bookmarkStart w:id="22" w:name="2.3_Objectives"/>
      <w:bookmarkEnd w:id="22"/>
      <w:r>
        <w:rPr>
          <w:spacing w:val="-2"/>
          <w:sz w:val="24"/>
        </w:rPr>
        <w:t>Objectives</w:t>
      </w:r>
    </w:p>
    <w:p w14:paraId="2829DB67" w14:textId="77777777" w:rsidR="00782B01" w:rsidRDefault="00782B01" w:rsidP="00782B01">
      <w:pPr>
        <w:pStyle w:val="ListParagraph"/>
        <w:tabs>
          <w:tab w:val="left" w:pos="460"/>
        </w:tabs>
        <w:spacing w:before="140"/>
        <w:ind w:left="100" w:firstLine="0"/>
        <w:rPr>
          <w:spacing w:val="-2"/>
          <w:sz w:val="24"/>
        </w:rPr>
      </w:pPr>
    </w:p>
    <w:p w14:paraId="68D2C692" w14:textId="77777777" w:rsidR="00782B01" w:rsidRDefault="00782B01" w:rsidP="00782B01">
      <w:pPr>
        <w:pStyle w:val="ListParagraph"/>
        <w:tabs>
          <w:tab w:val="left" w:pos="460"/>
        </w:tabs>
        <w:spacing w:before="140"/>
        <w:ind w:left="100" w:firstLine="0"/>
        <w:rPr>
          <w:b/>
          <w:sz w:val="24"/>
        </w:rPr>
      </w:pPr>
      <w:r>
        <w:rPr>
          <w:b/>
          <w:sz w:val="24"/>
        </w:rPr>
        <w:t>CHAPTER</w:t>
      </w:r>
      <w:r>
        <w:rPr>
          <w:b/>
          <w:spacing w:val="-3"/>
          <w:sz w:val="24"/>
        </w:rPr>
        <w:t xml:space="preserve"> </w:t>
      </w:r>
      <w:r>
        <w:rPr>
          <w:b/>
          <w:spacing w:val="-4"/>
          <w:sz w:val="24"/>
        </w:rPr>
        <w:t>THREE</w:t>
      </w:r>
    </w:p>
    <w:p w14:paraId="7918CC2B" w14:textId="77777777" w:rsidR="00782B01" w:rsidRDefault="00782B01" w:rsidP="00782B01">
      <w:pPr>
        <w:spacing w:before="139"/>
        <w:rPr>
          <w:sz w:val="24"/>
        </w:rPr>
      </w:pPr>
      <w:bookmarkStart w:id="23" w:name="3.0_WORK__CARRIED_OUT_PART_1"/>
      <w:bookmarkEnd w:id="23"/>
      <w:r>
        <w:rPr>
          <w:b/>
          <w:sz w:val="24"/>
        </w:rPr>
        <w:t>3.1</w:t>
      </w:r>
      <w:r>
        <w:rPr>
          <w:b/>
          <w:spacing w:val="-1"/>
          <w:sz w:val="24"/>
        </w:rPr>
        <w:t xml:space="preserve"> </w:t>
      </w:r>
      <w:r>
        <w:rPr>
          <w:b/>
          <w:sz w:val="24"/>
        </w:rPr>
        <w:t>WORK</w:t>
      </w:r>
      <w:r>
        <w:rPr>
          <w:b/>
          <w:spacing w:val="57"/>
          <w:sz w:val="24"/>
        </w:rPr>
        <w:t xml:space="preserve"> </w:t>
      </w:r>
      <w:r>
        <w:rPr>
          <w:b/>
          <w:sz w:val="24"/>
        </w:rPr>
        <w:t>CARRIED</w:t>
      </w:r>
      <w:r>
        <w:rPr>
          <w:b/>
          <w:spacing w:val="1"/>
          <w:sz w:val="24"/>
        </w:rPr>
        <w:t xml:space="preserve"> </w:t>
      </w:r>
      <w:r>
        <w:rPr>
          <w:b/>
          <w:sz w:val="24"/>
        </w:rPr>
        <w:t>OUT</w:t>
      </w:r>
      <w:r>
        <w:rPr>
          <w:b/>
          <w:spacing w:val="1"/>
          <w:sz w:val="24"/>
        </w:rPr>
        <w:t xml:space="preserve"> </w:t>
      </w:r>
      <w:r>
        <w:rPr>
          <w:b/>
          <w:sz w:val="24"/>
        </w:rPr>
        <w:t xml:space="preserve">PART </w:t>
      </w:r>
      <w:r>
        <w:rPr>
          <w:b/>
          <w:spacing w:val="-10"/>
          <w:sz w:val="24"/>
        </w:rPr>
        <w:t>1</w:t>
      </w:r>
      <w:bookmarkStart w:id="24" w:name="3.1_Broiler_production"/>
      <w:bookmarkStart w:id="25" w:name="•_Housing_type"/>
      <w:bookmarkEnd w:id="24"/>
      <w:bookmarkEnd w:id="25"/>
    </w:p>
    <w:p w14:paraId="475D747F" w14:textId="77777777" w:rsidR="00782B01" w:rsidRDefault="00782B01" w:rsidP="00782B01">
      <w:pPr>
        <w:pStyle w:val="ListParagraph"/>
        <w:numPr>
          <w:ilvl w:val="0"/>
          <w:numId w:val="3"/>
        </w:numPr>
        <w:tabs>
          <w:tab w:val="left" w:pos="460"/>
        </w:tabs>
        <w:spacing w:before="131"/>
        <w:ind w:left="460" w:hanging="360"/>
        <w:rPr>
          <w:sz w:val="24"/>
        </w:rPr>
      </w:pPr>
      <w:r>
        <w:rPr>
          <w:sz w:val="24"/>
        </w:rPr>
        <w:t>Housing</w:t>
      </w:r>
      <w:r>
        <w:rPr>
          <w:spacing w:val="-2"/>
          <w:sz w:val="24"/>
        </w:rPr>
        <w:t xml:space="preserve"> </w:t>
      </w:r>
      <w:r>
        <w:rPr>
          <w:spacing w:val="-4"/>
          <w:sz w:val="24"/>
        </w:rPr>
        <w:t>type</w:t>
      </w:r>
    </w:p>
    <w:p w14:paraId="674B151C" w14:textId="77777777" w:rsidR="00782B01" w:rsidRDefault="00782B01" w:rsidP="00782B01">
      <w:pPr>
        <w:pStyle w:val="ListParagraph"/>
        <w:numPr>
          <w:ilvl w:val="0"/>
          <w:numId w:val="3"/>
        </w:numPr>
        <w:tabs>
          <w:tab w:val="left" w:pos="460"/>
        </w:tabs>
        <w:spacing w:before="141"/>
        <w:ind w:left="460" w:hanging="360"/>
        <w:rPr>
          <w:sz w:val="24"/>
        </w:rPr>
      </w:pPr>
      <w:bookmarkStart w:id="26" w:name="•_Materials_used"/>
      <w:bookmarkEnd w:id="26"/>
      <w:r>
        <w:rPr>
          <w:sz w:val="24"/>
        </w:rPr>
        <w:t>Materials</w:t>
      </w:r>
      <w:r>
        <w:rPr>
          <w:spacing w:val="-7"/>
          <w:sz w:val="24"/>
        </w:rPr>
        <w:t xml:space="preserve"> </w:t>
      </w:r>
      <w:r>
        <w:rPr>
          <w:spacing w:val="-4"/>
          <w:sz w:val="24"/>
        </w:rPr>
        <w:t>used</w:t>
      </w:r>
    </w:p>
    <w:p w14:paraId="4675BF5E" w14:textId="77777777" w:rsidR="00782B01" w:rsidRDefault="00782B01" w:rsidP="00782B01">
      <w:pPr>
        <w:pStyle w:val="ListParagraph"/>
        <w:numPr>
          <w:ilvl w:val="0"/>
          <w:numId w:val="3"/>
        </w:numPr>
        <w:tabs>
          <w:tab w:val="left" w:pos="460"/>
        </w:tabs>
        <w:spacing w:before="136"/>
        <w:ind w:left="460" w:hanging="360"/>
        <w:rPr>
          <w:sz w:val="24"/>
        </w:rPr>
      </w:pPr>
      <w:bookmarkStart w:id="27" w:name="•_Feeding_pattern_and_feeds"/>
      <w:bookmarkEnd w:id="27"/>
      <w:r>
        <w:rPr>
          <w:sz w:val="24"/>
        </w:rPr>
        <w:t>Feeding</w:t>
      </w:r>
      <w:r>
        <w:rPr>
          <w:spacing w:val="-4"/>
          <w:sz w:val="24"/>
        </w:rPr>
        <w:t xml:space="preserve"> </w:t>
      </w:r>
      <w:r>
        <w:rPr>
          <w:sz w:val="24"/>
        </w:rPr>
        <w:t>pattern</w:t>
      </w:r>
      <w:r>
        <w:rPr>
          <w:spacing w:val="-4"/>
          <w:sz w:val="24"/>
        </w:rPr>
        <w:t xml:space="preserve"> </w:t>
      </w:r>
      <w:r>
        <w:rPr>
          <w:sz w:val="24"/>
        </w:rPr>
        <w:t>and</w:t>
      </w:r>
      <w:r>
        <w:rPr>
          <w:spacing w:val="-3"/>
          <w:sz w:val="24"/>
        </w:rPr>
        <w:t xml:space="preserve"> </w:t>
      </w:r>
      <w:r>
        <w:rPr>
          <w:spacing w:val="-2"/>
          <w:sz w:val="24"/>
        </w:rPr>
        <w:t>feeds</w:t>
      </w:r>
    </w:p>
    <w:p w14:paraId="2E3B5E14" w14:textId="77777777" w:rsidR="00782B01" w:rsidRDefault="00782B01" w:rsidP="00782B01">
      <w:pPr>
        <w:pStyle w:val="ListParagraph"/>
        <w:numPr>
          <w:ilvl w:val="0"/>
          <w:numId w:val="3"/>
        </w:numPr>
        <w:tabs>
          <w:tab w:val="left" w:pos="460"/>
        </w:tabs>
        <w:spacing w:before="137"/>
        <w:ind w:left="460" w:hanging="360"/>
        <w:rPr>
          <w:sz w:val="24"/>
        </w:rPr>
      </w:pPr>
      <w:bookmarkStart w:id="28" w:name="•_Daily_routine_practices"/>
      <w:bookmarkEnd w:id="28"/>
      <w:r>
        <w:rPr>
          <w:sz w:val="24"/>
        </w:rPr>
        <w:t>Daily</w:t>
      </w:r>
      <w:r>
        <w:rPr>
          <w:spacing w:val="-3"/>
          <w:sz w:val="24"/>
        </w:rPr>
        <w:t xml:space="preserve"> </w:t>
      </w:r>
      <w:r>
        <w:rPr>
          <w:sz w:val="24"/>
        </w:rPr>
        <w:t>routine</w:t>
      </w:r>
      <w:r>
        <w:rPr>
          <w:spacing w:val="-4"/>
          <w:sz w:val="24"/>
        </w:rPr>
        <w:t xml:space="preserve"> </w:t>
      </w:r>
      <w:r>
        <w:rPr>
          <w:spacing w:val="-2"/>
          <w:sz w:val="24"/>
        </w:rPr>
        <w:t>practices</w:t>
      </w:r>
    </w:p>
    <w:p w14:paraId="3694F271" w14:textId="77777777" w:rsidR="00782B01" w:rsidRDefault="00782B01" w:rsidP="00782B01">
      <w:pPr>
        <w:pStyle w:val="ListParagraph"/>
        <w:numPr>
          <w:ilvl w:val="0"/>
          <w:numId w:val="3"/>
        </w:numPr>
        <w:tabs>
          <w:tab w:val="left" w:pos="460"/>
        </w:tabs>
        <w:spacing w:before="136"/>
        <w:ind w:left="460" w:hanging="360"/>
        <w:rPr>
          <w:sz w:val="24"/>
        </w:rPr>
      </w:pPr>
      <w:bookmarkStart w:id="29" w:name="•_Ocassional_practices"/>
      <w:bookmarkEnd w:id="29"/>
      <w:r>
        <w:rPr>
          <w:sz w:val="24"/>
        </w:rPr>
        <w:lastRenderedPageBreak/>
        <w:t>Occasional</w:t>
      </w:r>
      <w:r>
        <w:rPr>
          <w:spacing w:val="-7"/>
          <w:sz w:val="24"/>
        </w:rPr>
        <w:t xml:space="preserve"> </w:t>
      </w:r>
      <w:r>
        <w:rPr>
          <w:spacing w:val="-2"/>
          <w:sz w:val="24"/>
        </w:rPr>
        <w:t>practices</w:t>
      </w:r>
      <w:bookmarkStart w:id="30" w:name="•_Safety_Guidelines"/>
      <w:bookmarkEnd w:id="30"/>
    </w:p>
    <w:p w14:paraId="0B25B657" w14:textId="77777777" w:rsidR="00782B01" w:rsidRPr="00AD7D66" w:rsidRDefault="00782B01" w:rsidP="00782B01">
      <w:pPr>
        <w:pStyle w:val="ListParagraph"/>
        <w:numPr>
          <w:ilvl w:val="0"/>
          <w:numId w:val="3"/>
        </w:numPr>
        <w:tabs>
          <w:tab w:val="left" w:pos="460"/>
        </w:tabs>
        <w:spacing w:before="136"/>
        <w:ind w:left="460" w:hanging="360"/>
        <w:rPr>
          <w:sz w:val="24"/>
        </w:rPr>
      </w:pPr>
      <w:r>
        <w:rPr>
          <w:sz w:val="24"/>
        </w:rPr>
        <w:t>Safety</w:t>
      </w:r>
      <w:r>
        <w:rPr>
          <w:spacing w:val="-5"/>
          <w:sz w:val="24"/>
        </w:rPr>
        <w:t xml:space="preserve"> </w:t>
      </w:r>
      <w:r>
        <w:rPr>
          <w:spacing w:val="-2"/>
          <w:sz w:val="24"/>
        </w:rPr>
        <w:t>Guidelines</w:t>
      </w:r>
    </w:p>
    <w:p w14:paraId="40D0E08D" w14:textId="77777777" w:rsidR="00782B01" w:rsidRPr="00AD7D66" w:rsidRDefault="00782B01" w:rsidP="00782B01">
      <w:pPr>
        <w:spacing w:before="100" w:beforeAutospacing="1" w:after="100" w:afterAutospacing="1" w:line="276" w:lineRule="auto"/>
        <w:jc w:val="both"/>
        <w:rPr>
          <w:sz w:val="24"/>
          <w:szCs w:val="24"/>
        </w:rPr>
      </w:pPr>
      <w:r w:rsidRPr="00AD7D66">
        <w:rPr>
          <w:b/>
          <w:bCs/>
          <w:sz w:val="24"/>
          <w:szCs w:val="24"/>
        </w:rPr>
        <w:t>3.2</w:t>
      </w:r>
      <w:r w:rsidRPr="00AD7D66">
        <w:rPr>
          <w:b/>
          <w:bCs/>
          <w:sz w:val="24"/>
          <w:szCs w:val="24"/>
        </w:rPr>
        <w:tab/>
        <w:t>Nutritional Requirements of Broilers and Layers</w:t>
      </w:r>
    </w:p>
    <w:p w14:paraId="28435CDD" w14:textId="77777777" w:rsidR="00782B01" w:rsidRPr="0074065B" w:rsidRDefault="00782B01" w:rsidP="00782B01">
      <w:pPr>
        <w:tabs>
          <w:tab w:val="left" w:pos="460"/>
        </w:tabs>
        <w:spacing w:before="136"/>
        <w:rPr>
          <w:b/>
          <w:bCs/>
          <w:sz w:val="24"/>
          <w:szCs w:val="24"/>
        </w:rPr>
      </w:pPr>
      <w:r>
        <w:rPr>
          <w:b/>
          <w:bCs/>
          <w:sz w:val="24"/>
          <w:szCs w:val="24"/>
        </w:rPr>
        <w:t>3</w:t>
      </w:r>
      <w:r w:rsidRPr="00A67D7C">
        <w:rPr>
          <w:b/>
          <w:bCs/>
          <w:sz w:val="24"/>
          <w:szCs w:val="24"/>
        </w:rPr>
        <w:t>.3</w:t>
      </w:r>
      <w:r>
        <w:rPr>
          <w:b/>
          <w:bCs/>
          <w:sz w:val="24"/>
          <w:szCs w:val="24"/>
        </w:rPr>
        <w:tab/>
      </w:r>
      <w:r>
        <w:rPr>
          <w:b/>
          <w:bCs/>
          <w:sz w:val="24"/>
          <w:szCs w:val="24"/>
        </w:rPr>
        <w:tab/>
      </w:r>
      <w:r w:rsidRPr="00A67D7C">
        <w:rPr>
          <w:b/>
          <w:bCs/>
          <w:sz w:val="24"/>
          <w:szCs w:val="24"/>
        </w:rPr>
        <w:t>Factors Affecting Feed Quality</w:t>
      </w:r>
    </w:p>
    <w:p w14:paraId="3B4E4362" w14:textId="77777777" w:rsidR="00782B01" w:rsidRDefault="00782B01" w:rsidP="00782B01">
      <w:pPr>
        <w:pStyle w:val="BodyText"/>
        <w:spacing w:before="102"/>
      </w:pPr>
    </w:p>
    <w:p w14:paraId="447BC9D0" w14:textId="77777777" w:rsidR="00782B01" w:rsidRDefault="00782B01" w:rsidP="00782B01">
      <w:pPr>
        <w:spacing w:before="1"/>
        <w:ind w:left="100"/>
        <w:rPr>
          <w:b/>
          <w:sz w:val="24"/>
        </w:rPr>
      </w:pPr>
      <w:r>
        <w:rPr>
          <w:b/>
          <w:sz w:val="24"/>
        </w:rPr>
        <w:t>CHAPTER</w:t>
      </w:r>
      <w:r>
        <w:rPr>
          <w:b/>
          <w:spacing w:val="-3"/>
          <w:sz w:val="24"/>
        </w:rPr>
        <w:t xml:space="preserve"> </w:t>
      </w:r>
      <w:r>
        <w:rPr>
          <w:b/>
          <w:spacing w:val="-4"/>
          <w:sz w:val="24"/>
        </w:rPr>
        <w:t>FOUR</w:t>
      </w:r>
    </w:p>
    <w:p w14:paraId="5BFA07C7" w14:textId="77777777" w:rsidR="00782B01" w:rsidRDefault="00782B01" w:rsidP="00782B01">
      <w:pPr>
        <w:pStyle w:val="BodyText"/>
        <w:spacing w:before="102"/>
        <w:rPr>
          <w:b/>
        </w:rPr>
      </w:pPr>
    </w:p>
    <w:p w14:paraId="2209479E" w14:textId="77777777" w:rsidR="00782B01" w:rsidRDefault="00782B01" w:rsidP="00782B01">
      <w:pPr>
        <w:pStyle w:val="ListParagraph"/>
        <w:numPr>
          <w:ilvl w:val="1"/>
          <w:numId w:val="4"/>
        </w:numPr>
        <w:tabs>
          <w:tab w:val="left" w:pos="460"/>
        </w:tabs>
        <w:spacing w:before="1"/>
        <w:jc w:val="left"/>
        <w:rPr>
          <w:b/>
          <w:sz w:val="24"/>
        </w:rPr>
      </w:pPr>
      <w:r>
        <w:rPr>
          <w:b/>
          <w:sz w:val="24"/>
        </w:rPr>
        <w:t>WORK</w:t>
      </w:r>
      <w:r>
        <w:rPr>
          <w:b/>
          <w:spacing w:val="-3"/>
          <w:sz w:val="24"/>
        </w:rPr>
        <w:t xml:space="preserve"> </w:t>
      </w:r>
      <w:r>
        <w:rPr>
          <w:b/>
          <w:sz w:val="24"/>
        </w:rPr>
        <w:t>CARRIED OUT</w:t>
      </w:r>
      <w:r>
        <w:rPr>
          <w:b/>
          <w:spacing w:val="-1"/>
          <w:sz w:val="24"/>
        </w:rPr>
        <w:t xml:space="preserve"> </w:t>
      </w:r>
      <w:r>
        <w:rPr>
          <w:b/>
          <w:sz w:val="24"/>
        </w:rPr>
        <w:t xml:space="preserve">PART </w:t>
      </w:r>
      <w:r>
        <w:rPr>
          <w:b/>
          <w:spacing w:val="-10"/>
          <w:sz w:val="24"/>
        </w:rPr>
        <w:t>2</w:t>
      </w:r>
    </w:p>
    <w:p w14:paraId="590D4892" w14:textId="77777777" w:rsidR="00782B01" w:rsidRDefault="00782B01" w:rsidP="00782B01">
      <w:pPr>
        <w:pStyle w:val="BodyText"/>
        <w:spacing w:before="97"/>
        <w:rPr>
          <w:b/>
        </w:rPr>
      </w:pPr>
    </w:p>
    <w:p w14:paraId="6DA5F083" w14:textId="77777777" w:rsidR="00782B01" w:rsidRDefault="00782B01" w:rsidP="00782B01">
      <w:pPr>
        <w:pStyle w:val="ListParagraph"/>
        <w:spacing w:before="1"/>
        <w:ind w:left="0" w:firstLine="0"/>
        <w:rPr>
          <w:spacing w:val="-2"/>
          <w:sz w:val="24"/>
        </w:rPr>
      </w:pPr>
      <w:bookmarkStart w:id="31" w:name="4.1_Broiler_processing"/>
      <w:bookmarkEnd w:id="31"/>
      <w:r>
        <w:rPr>
          <w:sz w:val="24"/>
        </w:rPr>
        <w:t>4.1   Broiler</w:t>
      </w:r>
      <w:r>
        <w:rPr>
          <w:spacing w:val="-6"/>
          <w:sz w:val="24"/>
        </w:rPr>
        <w:t xml:space="preserve"> </w:t>
      </w:r>
      <w:r>
        <w:rPr>
          <w:spacing w:val="-2"/>
          <w:sz w:val="24"/>
        </w:rPr>
        <w:t>processing</w:t>
      </w:r>
      <w:bookmarkStart w:id="32" w:name="•_Materials_used_in_processing"/>
      <w:bookmarkEnd w:id="32"/>
    </w:p>
    <w:p w14:paraId="1208CBE0" w14:textId="77777777" w:rsidR="00782B01" w:rsidRDefault="00782B01" w:rsidP="00782B01">
      <w:pPr>
        <w:pStyle w:val="ListParagraph"/>
        <w:tabs>
          <w:tab w:val="left" w:pos="1181"/>
        </w:tabs>
        <w:spacing w:before="1"/>
        <w:ind w:left="0" w:firstLineChars="50" w:firstLine="119"/>
        <w:rPr>
          <w:b/>
          <w:bCs/>
          <w:spacing w:val="-2"/>
          <w:sz w:val="24"/>
        </w:rPr>
      </w:pPr>
    </w:p>
    <w:p w14:paraId="768214A2" w14:textId="77777777" w:rsidR="00782B01" w:rsidRDefault="00782B01" w:rsidP="00782B01">
      <w:pPr>
        <w:pStyle w:val="ListParagraph"/>
        <w:numPr>
          <w:ilvl w:val="0"/>
          <w:numId w:val="5"/>
        </w:numPr>
        <w:tabs>
          <w:tab w:val="clear" w:pos="420"/>
        </w:tabs>
        <w:spacing w:before="1"/>
        <w:rPr>
          <w:sz w:val="24"/>
        </w:rPr>
      </w:pPr>
      <w:r>
        <w:rPr>
          <w:sz w:val="24"/>
        </w:rPr>
        <w:t>Materials</w:t>
      </w:r>
      <w:r>
        <w:rPr>
          <w:spacing w:val="-3"/>
          <w:sz w:val="24"/>
        </w:rPr>
        <w:t xml:space="preserve"> </w:t>
      </w:r>
      <w:r>
        <w:rPr>
          <w:sz w:val="24"/>
        </w:rPr>
        <w:t>used</w:t>
      </w:r>
      <w:r>
        <w:rPr>
          <w:spacing w:val="-3"/>
          <w:sz w:val="24"/>
        </w:rPr>
        <w:t xml:space="preserve"> </w:t>
      </w:r>
      <w:r>
        <w:rPr>
          <w:sz w:val="24"/>
        </w:rPr>
        <w:t>in</w:t>
      </w:r>
      <w:r>
        <w:rPr>
          <w:spacing w:val="-2"/>
          <w:sz w:val="24"/>
        </w:rPr>
        <w:t xml:space="preserve"> processing</w:t>
      </w:r>
      <w:bookmarkStart w:id="33" w:name="•_Processing_steps"/>
      <w:bookmarkEnd w:id="33"/>
    </w:p>
    <w:p w14:paraId="775E76E5" w14:textId="77777777" w:rsidR="00782B01" w:rsidRDefault="00782B01" w:rsidP="00782B01">
      <w:pPr>
        <w:pStyle w:val="ListParagraph"/>
        <w:spacing w:before="1"/>
        <w:ind w:left="0" w:firstLine="0"/>
        <w:rPr>
          <w:sz w:val="24"/>
        </w:rPr>
      </w:pPr>
    </w:p>
    <w:p w14:paraId="7E042CB1" w14:textId="77777777" w:rsidR="00782B01" w:rsidRDefault="00782B01" w:rsidP="00782B01">
      <w:pPr>
        <w:pStyle w:val="ListParagraph"/>
        <w:numPr>
          <w:ilvl w:val="0"/>
          <w:numId w:val="5"/>
        </w:numPr>
        <w:tabs>
          <w:tab w:val="clear" w:pos="420"/>
        </w:tabs>
        <w:spacing w:before="1"/>
        <w:rPr>
          <w:sz w:val="24"/>
        </w:rPr>
      </w:pPr>
      <w:r>
        <w:rPr>
          <w:sz w:val="24"/>
        </w:rPr>
        <w:t>Processing</w:t>
      </w:r>
      <w:r>
        <w:rPr>
          <w:spacing w:val="-3"/>
          <w:sz w:val="24"/>
        </w:rPr>
        <w:t xml:space="preserve"> </w:t>
      </w:r>
      <w:r>
        <w:rPr>
          <w:spacing w:val="-2"/>
          <w:sz w:val="24"/>
        </w:rPr>
        <w:t>steps</w:t>
      </w:r>
      <w:bookmarkStart w:id="34" w:name="•_Environmental_care"/>
      <w:bookmarkEnd w:id="34"/>
    </w:p>
    <w:p w14:paraId="01338C19" w14:textId="77777777" w:rsidR="00782B01" w:rsidRDefault="00782B01" w:rsidP="00782B01">
      <w:pPr>
        <w:pStyle w:val="ListParagraph"/>
        <w:spacing w:before="1"/>
        <w:ind w:left="0" w:firstLine="0"/>
        <w:rPr>
          <w:sz w:val="24"/>
        </w:rPr>
      </w:pPr>
    </w:p>
    <w:p w14:paraId="3192500F" w14:textId="77777777" w:rsidR="00782B01" w:rsidRDefault="00782B01" w:rsidP="00782B01">
      <w:pPr>
        <w:pStyle w:val="ListParagraph"/>
        <w:numPr>
          <w:ilvl w:val="0"/>
          <w:numId w:val="5"/>
        </w:numPr>
        <w:tabs>
          <w:tab w:val="clear" w:pos="420"/>
        </w:tabs>
        <w:spacing w:before="1"/>
        <w:rPr>
          <w:sz w:val="24"/>
        </w:rPr>
      </w:pPr>
      <w:r>
        <w:rPr>
          <w:sz w:val="24"/>
        </w:rPr>
        <w:t>Environmental</w:t>
      </w:r>
      <w:r>
        <w:rPr>
          <w:spacing w:val="-7"/>
          <w:sz w:val="24"/>
        </w:rPr>
        <w:t xml:space="preserve"> </w:t>
      </w:r>
      <w:r>
        <w:rPr>
          <w:spacing w:val="-4"/>
          <w:sz w:val="24"/>
        </w:rPr>
        <w:t>care</w:t>
      </w:r>
      <w:bookmarkStart w:id="35" w:name="•_Safety__measures_during_and_after_proc"/>
      <w:bookmarkEnd w:id="35"/>
    </w:p>
    <w:p w14:paraId="55161309" w14:textId="77777777" w:rsidR="00782B01" w:rsidRDefault="00782B01" w:rsidP="00782B01">
      <w:pPr>
        <w:pStyle w:val="ListParagraph"/>
        <w:spacing w:before="1"/>
        <w:ind w:left="0" w:firstLine="0"/>
        <w:rPr>
          <w:sz w:val="24"/>
        </w:rPr>
      </w:pPr>
    </w:p>
    <w:p w14:paraId="4AE51F77" w14:textId="77777777" w:rsidR="00782B01" w:rsidRDefault="00782B01" w:rsidP="00782B01">
      <w:pPr>
        <w:pStyle w:val="ListParagraph"/>
        <w:numPr>
          <w:ilvl w:val="0"/>
          <w:numId w:val="5"/>
        </w:numPr>
        <w:tabs>
          <w:tab w:val="clear" w:pos="420"/>
        </w:tabs>
        <w:spacing w:before="1"/>
        <w:rPr>
          <w:sz w:val="24"/>
        </w:rPr>
      </w:pPr>
      <w:r>
        <w:rPr>
          <w:sz w:val="24"/>
        </w:rPr>
        <w:t>Safety</w:t>
      </w:r>
      <w:r>
        <w:rPr>
          <w:spacing w:val="56"/>
          <w:sz w:val="24"/>
        </w:rPr>
        <w:t xml:space="preserve"> </w:t>
      </w:r>
      <w:r>
        <w:rPr>
          <w:sz w:val="24"/>
        </w:rPr>
        <w:t>measures</w:t>
      </w:r>
      <w:r>
        <w:rPr>
          <w:spacing w:val="-2"/>
          <w:sz w:val="24"/>
        </w:rPr>
        <w:t xml:space="preserve"> </w:t>
      </w:r>
      <w:r>
        <w:rPr>
          <w:sz w:val="24"/>
        </w:rPr>
        <w:t>during</w:t>
      </w:r>
      <w:r>
        <w:rPr>
          <w:spacing w:val="-2"/>
          <w:sz w:val="24"/>
        </w:rPr>
        <w:t xml:space="preserve"> </w:t>
      </w:r>
      <w:r>
        <w:rPr>
          <w:sz w:val="24"/>
        </w:rPr>
        <w:t>and</w:t>
      </w:r>
      <w:r>
        <w:rPr>
          <w:spacing w:val="-1"/>
          <w:sz w:val="24"/>
        </w:rPr>
        <w:t xml:space="preserve"> </w:t>
      </w:r>
      <w:r>
        <w:rPr>
          <w:sz w:val="24"/>
        </w:rPr>
        <w:t>after</w:t>
      </w:r>
      <w:r>
        <w:rPr>
          <w:spacing w:val="-2"/>
          <w:sz w:val="24"/>
        </w:rPr>
        <w:t xml:space="preserve"> processing</w:t>
      </w:r>
    </w:p>
    <w:p w14:paraId="52F4FCA2" w14:textId="77777777" w:rsidR="00782B01" w:rsidRDefault="00782B01" w:rsidP="00782B01">
      <w:pPr>
        <w:pStyle w:val="BodyText"/>
        <w:spacing w:before="102"/>
      </w:pPr>
    </w:p>
    <w:p w14:paraId="1B8CBBFA" w14:textId="77777777" w:rsidR="00782B01" w:rsidRDefault="00782B01" w:rsidP="00782B01">
      <w:pPr>
        <w:pStyle w:val="ListParagraph"/>
        <w:spacing w:before="1"/>
        <w:ind w:left="0" w:firstLine="0"/>
        <w:rPr>
          <w:sz w:val="24"/>
        </w:rPr>
      </w:pPr>
      <w:bookmarkStart w:id="36" w:name="4.2_Marketing_and_packaging"/>
      <w:bookmarkEnd w:id="36"/>
      <w:proofErr w:type="gramStart"/>
      <w:r>
        <w:rPr>
          <w:sz w:val="24"/>
        </w:rPr>
        <w:t>4.2  Marketing</w:t>
      </w:r>
      <w:proofErr w:type="gramEnd"/>
      <w:r>
        <w:rPr>
          <w:spacing w:val="-5"/>
          <w:sz w:val="24"/>
        </w:rPr>
        <w:t xml:space="preserve"> </w:t>
      </w:r>
      <w:r>
        <w:rPr>
          <w:sz w:val="24"/>
        </w:rPr>
        <w:t>and</w:t>
      </w:r>
      <w:r>
        <w:rPr>
          <w:spacing w:val="-4"/>
          <w:sz w:val="24"/>
        </w:rPr>
        <w:t xml:space="preserve"> </w:t>
      </w:r>
      <w:r>
        <w:rPr>
          <w:spacing w:val="-2"/>
          <w:sz w:val="24"/>
        </w:rPr>
        <w:t>packaging</w:t>
      </w:r>
    </w:p>
    <w:p w14:paraId="01143998" w14:textId="77777777" w:rsidR="00782B01" w:rsidRDefault="00782B01" w:rsidP="00782B01">
      <w:pPr>
        <w:pStyle w:val="BodyText"/>
        <w:spacing w:before="206"/>
        <w:rPr>
          <w:b/>
          <w:bCs/>
        </w:rPr>
      </w:pPr>
    </w:p>
    <w:p w14:paraId="7FF2328A" w14:textId="77777777" w:rsidR="00782B01" w:rsidRDefault="00782B01" w:rsidP="00782B01">
      <w:pPr>
        <w:ind w:left="160"/>
        <w:rPr>
          <w:b/>
          <w:sz w:val="24"/>
        </w:rPr>
      </w:pPr>
      <w:r>
        <w:rPr>
          <w:b/>
          <w:sz w:val="24"/>
        </w:rPr>
        <w:t>CHAPTER</w:t>
      </w:r>
      <w:r>
        <w:rPr>
          <w:b/>
          <w:spacing w:val="-1"/>
          <w:sz w:val="24"/>
        </w:rPr>
        <w:t xml:space="preserve"> </w:t>
      </w:r>
      <w:r>
        <w:rPr>
          <w:b/>
          <w:spacing w:val="-4"/>
          <w:sz w:val="24"/>
        </w:rPr>
        <w:t>FIVE</w:t>
      </w:r>
    </w:p>
    <w:p w14:paraId="0989CC6D" w14:textId="77777777" w:rsidR="00782B01" w:rsidRDefault="00782B01" w:rsidP="00782B01">
      <w:pPr>
        <w:pStyle w:val="BodyText"/>
        <w:spacing w:before="103"/>
        <w:rPr>
          <w:b/>
        </w:rPr>
      </w:pPr>
    </w:p>
    <w:p w14:paraId="06742D05" w14:textId="77777777" w:rsidR="00782B01" w:rsidRDefault="00782B01" w:rsidP="00782B01">
      <w:pPr>
        <w:pStyle w:val="ListParagraph"/>
        <w:numPr>
          <w:ilvl w:val="1"/>
          <w:numId w:val="6"/>
        </w:numPr>
        <w:tabs>
          <w:tab w:val="left" w:pos="460"/>
        </w:tabs>
        <w:ind w:left="460" w:hanging="360"/>
        <w:rPr>
          <w:sz w:val="24"/>
        </w:rPr>
      </w:pPr>
      <w:bookmarkStart w:id="37" w:name="5.1_Summary"/>
      <w:bookmarkEnd w:id="37"/>
      <w:r>
        <w:rPr>
          <w:spacing w:val="-2"/>
          <w:sz w:val="24"/>
        </w:rPr>
        <w:t>Summary</w:t>
      </w:r>
    </w:p>
    <w:p w14:paraId="31EFCDDE" w14:textId="77777777" w:rsidR="00782B01" w:rsidRDefault="00782B01" w:rsidP="00782B01">
      <w:pPr>
        <w:pStyle w:val="BodyText"/>
        <w:spacing w:before="99"/>
      </w:pPr>
    </w:p>
    <w:p w14:paraId="57B98833" w14:textId="77777777" w:rsidR="00782B01" w:rsidRDefault="00782B01" w:rsidP="00782B01">
      <w:pPr>
        <w:pStyle w:val="ListParagraph"/>
        <w:numPr>
          <w:ilvl w:val="1"/>
          <w:numId w:val="6"/>
        </w:numPr>
        <w:tabs>
          <w:tab w:val="left" w:pos="460"/>
        </w:tabs>
        <w:ind w:left="460" w:hanging="360"/>
        <w:rPr>
          <w:sz w:val="24"/>
        </w:rPr>
      </w:pPr>
      <w:bookmarkStart w:id="38" w:name="5.2_Conclusion"/>
      <w:bookmarkEnd w:id="38"/>
      <w:r>
        <w:rPr>
          <w:spacing w:val="-2"/>
          <w:sz w:val="24"/>
        </w:rPr>
        <w:t>Conclusion</w:t>
      </w:r>
    </w:p>
    <w:p w14:paraId="03AB0278" w14:textId="77777777" w:rsidR="00782B01" w:rsidRDefault="00782B01" w:rsidP="00782B01">
      <w:pPr>
        <w:pStyle w:val="BodyText"/>
        <w:spacing w:before="103"/>
      </w:pPr>
    </w:p>
    <w:p w14:paraId="528A6553" w14:textId="77777777" w:rsidR="00782B01" w:rsidRDefault="00782B01" w:rsidP="00782B01">
      <w:pPr>
        <w:pStyle w:val="ListParagraph"/>
        <w:numPr>
          <w:ilvl w:val="1"/>
          <w:numId w:val="6"/>
        </w:numPr>
        <w:tabs>
          <w:tab w:val="left" w:pos="460"/>
        </w:tabs>
        <w:ind w:left="460" w:hanging="360"/>
        <w:rPr>
          <w:sz w:val="24"/>
        </w:rPr>
      </w:pPr>
      <w:bookmarkStart w:id="39" w:name="5.3_Recommendations"/>
      <w:bookmarkEnd w:id="39"/>
      <w:r>
        <w:rPr>
          <w:spacing w:val="-2"/>
          <w:sz w:val="24"/>
        </w:rPr>
        <w:t>Recommendations</w:t>
      </w:r>
    </w:p>
    <w:p w14:paraId="225DEFAE" w14:textId="77777777" w:rsidR="00782B01" w:rsidRDefault="00782B01" w:rsidP="00782B01">
      <w:pPr>
        <w:pStyle w:val="BodyText"/>
        <w:spacing w:before="103"/>
      </w:pPr>
    </w:p>
    <w:p w14:paraId="08C0A77A" w14:textId="77777777" w:rsidR="00782B01" w:rsidRDefault="00782B01" w:rsidP="00782B01">
      <w:pPr>
        <w:pStyle w:val="ListParagraph"/>
        <w:numPr>
          <w:ilvl w:val="1"/>
          <w:numId w:val="6"/>
        </w:numPr>
        <w:tabs>
          <w:tab w:val="left" w:pos="460"/>
        </w:tabs>
        <w:ind w:left="460" w:hanging="360"/>
        <w:rPr>
          <w:b/>
          <w:sz w:val="24"/>
        </w:rPr>
      </w:pPr>
      <w:bookmarkStart w:id="40" w:name="5.4_References"/>
      <w:bookmarkEnd w:id="40"/>
      <w:r>
        <w:rPr>
          <w:spacing w:val="-2"/>
          <w:sz w:val="24"/>
        </w:rPr>
        <w:t>References</w:t>
      </w:r>
      <w:bookmarkStart w:id="41" w:name="CHAPTER_ONE"/>
      <w:bookmarkEnd w:id="41"/>
    </w:p>
    <w:p w14:paraId="61E5AED0" w14:textId="77777777" w:rsidR="00782B01" w:rsidRDefault="00782B01" w:rsidP="00782B01">
      <w:pPr>
        <w:rPr>
          <w:b/>
          <w:sz w:val="24"/>
        </w:rPr>
      </w:pPr>
      <w:r>
        <w:rPr>
          <w:spacing w:val="-2"/>
          <w:sz w:val="24"/>
        </w:rPr>
        <w:br w:type="page"/>
      </w:r>
    </w:p>
    <w:p w14:paraId="437043F2" w14:textId="77777777" w:rsidR="00782B01" w:rsidRDefault="00782B01" w:rsidP="00782B01">
      <w:pPr>
        <w:pStyle w:val="ListParagraph"/>
        <w:tabs>
          <w:tab w:val="left" w:pos="460"/>
        </w:tabs>
        <w:ind w:left="100" w:firstLine="0"/>
        <w:jc w:val="center"/>
        <w:rPr>
          <w:b/>
          <w:sz w:val="24"/>
        </w:rPr>
      </w:pPr>
      <w:r>
        <w:rPr>
          <w:b/>
          <w:sz w:val="24"/>
        </w:rPr>
        <w:lastRenderedPageBreak/>
        <w:t>CHAPTER</w:t>
      </w:r>
      <w:r>
        <w:rPr>
          <w:b/>
          <w:spacing w:val="-1"/>
          <w:sz w:val="24"/>
        </w:rPr>
        <w:t xml:space="preserve"> </w:t>
      </w:r>
      <w:r>
        <w:rPr>
          <w:b/>
          <w:spacing w:val="-5"/>
          <w:sz w:val="24"/>
        </w:rPr>
        <w:t>ONE</w:t>
      </w:r>
    </w:p>
    <w:p w14:paraId="44EB6159" w14:textId="77777777" w:rsidR="00782B01" w:rsidRDefault="00782B01" w:rsidP="00782B01">
      <w:pPr>
        <w:pStyle w:val="BodyText"/>
        <w:spacing w:before="103"/>
        <w:rPr>
          <w:b/>
        </w:rPr>
      </w:pPr>
    </w:p>
    <w:p w14:paraId="15026349" w14:textId="77777777" w:rsidR="00782B01" w:rsidRDefault="00782B01" w:rsidP="00782B01">
      <w:pPr>
        <w:spacing w:before="1"/>
        <w:ind w:left="779" w:right="795"/>
        <w:jc w:val="center"/>
        <w:rPr>
          <w:b/>
          <w:sz w:val="24"/>
        </w:rPr>
      </w:pPr>
      <w:bookmarkStart w:id="42" w:name="about_SIWES"/>
      <w:bookmarkEnd w:id="42"/>
      <w:r>
        <w:rPr>
          <w:b/>
          <w:sz w:val="24"/>
        </w:rPr>
        <w:t xml:space="preserve">ABOUT </w:t>
      </w:r>
      <w:r>
        <w:rPr>
          <w:b/>
          <w:spacing w:val="-2"/>
          <w:sz w:val="24"/>
        </w:rPr>
        <w:t>SIWES</w:t>
      </w:r>
    </w:p>
    <w:p w14:paraId="17A793BB" w14:textId="77777777" w:rsidR="00782B01" w:rsidRDefault="00782B01" w:rsidP="00782B01">
      <w:pPr>
        <w:pStyle w:val="BodyText"/>
        <w:spacing w:before="139" w:line="360" w:lineRule="auto"/>
        <w:ind w:left="100" w:right="136"/>
        <w:jc w:val="both"/>
      </w:pPr>
      <w:r>
        <w:t>SIWES was established by ITF</w:t>
      </w:r>
      <w:r>
        <w:rPr>
          <w:spacing w:val="-4"/>
        </w:rPr>
        <w:t xml:space="preserve"> </w:t>
      </w:r>
      <w:r>
        <w:t>(Industrial</w:t>
      </w:r>
      <w:r>
        <w:rPr>
          <w:spacing w:val="-2"/>
        </w:rPr>
        <w:t xml:space="preserve"> </w:t>
      </w:r>
      <w:r>
        <w:t>Training Funds) in the</w:t>
      </w:r>
      <w:r>
        <w:rPr>
          <w:spacing w:val="-2"/>
        </w:rPr>
        <w:t xml:space="preserve"> </w:t>
      </w:r>
      <w:r>
        <w:t>year 1973 to solve</w:t>
      </w:r>
      <w:r>
        <w:rPr>
          <w:spacing w:val="-2"/>
        </w:rPr>
        <w:t xml:space="preserve"> </w:t>
      </w:r>
      <w:r>
        <w:t>the</w:t>
      </w:r>
      <w:r>
        <w:rPr>
          <w:spacing w:val="-2"/>
        </w:rPr>
        <w:t xml:space="preserve"> </w:t>
      </w:r>
      <w:r>
        <w:t>problem of lack of adequate proper skills for employment of tertiary institution graduates by Nigerian Industries.</w:t>
      </w:r>
      <w:r>
        <w:rPr>
          <w:spacing w:val="-3"/>
        </w:rPr>
        <w:t xml:space="preserve"> </w:t>
      </w:r>
      <w:r>
        <w:t>The</w:t>
      </w:r>
      <w:r>
        <w:rPr>
          <w:spacing w:val="-5"/>
        </w:rPr>
        <w:t xml:space="preserve"> </w:t>
      </w:r>
      <w:r>
        <w:t>Students’</w:t>
      </w:r>
      <w:r>
        <w:rPr>
          <w:spacing w:val="-3"/>
        </w:rPr>
        <w:t xml:space="preserve"> </w:t>
      </w:r>
      <w:r>
        <w:t>Industrial Work</w:t>
      </w:r>
      <w:r>
        <w:rPr>
          <w:spacing w:val="-3"/>
        </w:rPr>
        <w:t xml:space="preserve"> </w:t>
      </w:r>
      <w:r>
        <w:t>Experience</w:t>
      </w:r>
      <w:r>
        <w:rPr>
          <w:spacing w:val="-5"/>
        </w:rPr>
        <w:t xml:space="preserve"> </w:t>
      </w:r>
      <w:r>
        <w:t>Scheme</w:t>
      </w:r>
      <w:r>
        <w:rPr>
          <w:spacing w:val="-5"/>
        </w:rPr>
        <w:t xml:space="preserve"> </w:t>
      </w:r>
      <w:r>
        <w:t>(SIWES)</w:t>
      </w:r>
      <w:r>
        <w:rPr>
          <w:spacing w:val="-3"/>
        </w:rPr>
        <w:t xml:space="preserve"> </w:t>
      </w:r>
      <w:r>
        <w:t>was</w:t>
      </w:r>
      <w:r>
        <w:rPr>
          <w:spacing w:val="-2"/>
        </w:rPr>
        <w:t xml:space="preserve"> </w:t>
      </w:r>
      <w:r>
        <w:t>founded</w:t>
      </w:r>
      <w:r>
        <w:rPr>
          <w:spacing w:val="-3"/>
        </w:rPr>
        <w:t xml:space="preserve"> </w:t>
      </w:r>
      <w:r>
        <w:t>to</w:t>
      </w:r>
      <w:r>
        <w:rPr>
          <w:spacing w:val="-3"/>
        </w:rPr>
        <w:t xml:space="preserve"> </w:t>
      </w:r>
      <w:r>
        <w:t>be</w:t>
      </w:r>
      <w:r>
        <w:rPr>
          <w:spacing w:val="-5"/>
        </w:rPr>
        <w:t xml:space="preserve"> </w:t>
      </w:r>
      <w:r>
        <w:t>a</w:t>
      </w:r>
      <w:r>
        <w:rPr>
          <w:spacing w:val="-5"/>
        </w:rPr>
        <w:t xml:space="preserve"> </w:t>
      </w:r>
      <w:r>
        <w:t xml:space="preserve">skill training </w:t>
      </w:r>
      <w:proofErr w:type="spellStart"/>
      <w:r>
        <w:t>programme</w:t>
      </w:r>
      <w:proofErr w:type="spellEnd"/>
      <w:r>
        <w:t xml:space="preserve"> to help expose and prepare students of universities, polytechnics and colleges of education for the industrial work situation to be met after graduation.</w:t>
      </w:r>
    </w:p>
    <w:p w14:paraId="12DB26DB" w14:textId="77777777" w:rsidR="00782B01" w:rsidRDefault="00782B01" w:rsidP="00782B01">
      <w:pPr>
        <w:pStyle w:val="BodyText"/>
        <w:spacing w:line="360" w:lineRule="auto"/>
        <w:ind w:left="100" w:firstLine="240"/>
        <w:jc w:val="both"/>
      </w:pPr>
      <w:r>
        <w:t>This</w:t>
      </w:r>
      <w:r>
        <w:rPr>
          <w:spacing w:val="-3"/>
        </w:rPr>
        <w:t xml:space="preserve"> </w:t>
      </w:r>
      <w:r>
        <w:t>scheme</w:t>
      </w:r>
      <w:r>
        <w:rPr>
          <w:spacing w:val="-5"/>
        </w:rPr>
        <w:t xml:space="preserve"> </w:t>
      </w:r>
      <w:r>
        <w:t>serves</w:t>
      </w:r>
      <w:r>
        <w:rPr>
          <w:spacing w:val="-3"/>
        </w:rPr>
        <w:t xml:space="preserve"> </w:t>
      </w:r>
      <w:r>
        <w:t>as</w:t>
      </w:r>
      <w:r>
        <w:rPr>
          <w:spacing w:val="-3"/>
        </w:rPr>
        <w:t xml:space="preserve"> </w:t>
      </w:r>
      <w:r>
        <w:t>a</w:t>
      </w:r>
      <w:r>
        <w:rPr>
          <w:spacing w:val="-5"/>
        </w:rPr>
        <w:t xml:space="preserve"> </w:t>
      </w:r>
      <w:r>
        <w:t>smooth</w:t>
      </w:r>
      <w:r>
        <w:rPr>
          <w:spacing w:val="-4"/>
        </w:rPr>
        <w:t xml:space="preserve"> </w:t>
      </w:r>
      <w:r>
        <w:t>transition</w:t>
      </w:r>
      <w:r>
        <w:rPr>
          <w:spacing w:val="-4"/>
        </w:rPr>
        <w:t xml:space="preserve"> </w:t>
      </w:r>
      <w:r>
        <w:t>from</w:t>
      </w:r>
      <w:r>
        <w:rPr>
          <w:spacing w:val="-1"/>
        </w:rPr>
        <w:t xml:space="preserve"> </w:t>
      </w:r>
      <w:r>
        <w:t>the</w:t>
      </w:r>
      <w:r>
        <w:rPr>
          <w:spacing w:val="-5"/>
        </w:rPr>
        <w:t xml:space="preserve"> </w:t>
      </w:r>
      <w:r>
        <w:t>classroom</w:t>
      </w:r>
      <w:r>
        <w:rPr>
          <w:spacing w:val="-5"/>
        </w:rPr>
        <w:t xml:space="preserve"> </w:t>
      </w:r>
      <w:r>
        <w:t>to the</w:t>
      </w:r>
      <w:r>
        <w:rPr>
          <w:spacing w:val="-5"/>
        </w:rPr>
        <w:t xml:space="preserve"> </w:t>
      </w:r>
      <w:r>
        <w:t>world</w:t>
      </w:r>
      <w:r>
        <w:rPr>
          <w:spacing w:val="-4"/>
        </w:rPr>
        <w:t xml:space="preserve"> </w:t>
      </w:r>
      <w:r>
        <w:t>of</w:t>
      </w:r>
      <w:r>
        <w:rPr>
          <w:spacing w:val="-4"/>
        </w:rPr>
        <w:t xml:space="preserve"> </w:t>
      </w:r>
      <w:r>
        <w:t>work</w:t>
      </w:r>
      <w:r>
        <w:rPr>
          <w:spacing w:val="-4"/>
        </w:rPr>
        <w:t xml:space="preserve"> </w:t>
      </w:r>
      <w:r>
        <w:t>and</w:t>
      </w:r>
      <w:r>
        <w:rPr>
          <w:spacing w:val="-4"/>
        </w:rPr>
        <w:t xml:space="preserve"> </w:t>
      </w:r>
      <w:r>
        <w:t>further helps in the application of knowledge. The scheme provides students with the opportunity of acquainting and exposing themselves to the experience required in handling and managing of equipment and machinery that are usually not made available in their institutions.</w:t>
      </w:r>
    </w:p>
    <w:p w14:paraId="7C6E62B1" w14:textId="77777777" w:rsidR="00782B01" w:rsidRDefault="00782B01" w:rsidP="00782B01">
      <w:pPr>
        <w:pStyle w:val="BodyText"/>
        <w:spacing w:before="240" w:line="360" w:lineRule="auto"/>
        <w:ind w:left="100" w:right="119"/>
        <w:jc w:val="both"/>
      </w:pPr>
      <w: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w:t>
      </w:r>
      <w:r>
        <w:rPr>
          <w:spacing w:val="-15"/>
        </w:rPr>
        <w:t xml:space="preserve"> </w:t>
      </w:r>
      <w:r>
        <w:t>graduates</w:t>
      </w:r>
      <w:r>
        <w:rPr>
          <w:spacing w:val="-15"/>
        </w:rPr>
        <w:t xml:space="preserve"> </w:t>
      </w:r>
      <w:r>
        <w:t>who</w:t>
      </w:r>
      <w:r>
        <w:rPr>
          <w:spacing w:val="-15"/>
        </w:rPr>
        <w:t xml:space="preserve"> </w:t>
      </w:r>
      <w:r>
        <w:t>needed</w:t>
      </w:r>
      <w:r>
        <w:rPr>
          <w:spacing w:val="-15"/>
        </w:rPr>
        <w:t xml:space="preserve"> </w:t>
      </w:r>
      <w:r>
        <w:t>to</w:t>
      </w:r>
      <w:r>
        <w:rPr>
          <w:spacing w:val="-15"/>
        </w:rPr>
        <w:t xml:space="preserve"> </w:t>
      </w:r>
      <w:r>
        <w:t>undergo</w:t>
      </w:r>
      <w:r>
        <w:rPr>
          <w:spacing w:val="-15"/>
        </w:rPr>
        <w:t xml:space="preserve"> </w:t>
      </w:r>
      <w:r>
        <w:t>a</w:t>
      </w:r>
      <w:r>
        <w:rPr>
          <w:spacing w:val="-15"/>
        </w:rPr>
        <w:t xml:space="preserve"> </w:t>
      </w:r>
      <w:r>
        <w:t>form</w:t>
      </w:r>
      <w:r>
        <w:rPr>
          <w:spacing w:val="-15"/>
        </w:rPr>
        <w:t xml:space="preserve"> </w:t>
      </w:r>
      <w:r>
        <w:t>of</w:t>
      </w:r>
      <w:r>
        <w:rPr>
          <w:spacing w:val="-15"/>
        </w:rPr>
        <w:t xml:space="preserve"> </w:t>
      </w:r>
      <w:r>
        <w:t>training</w:t>
      </w:r>
      <w:r>
        <w:rPr>
          <w:spacing w:val="-15"/>
        </w:rPr>
        <w:t xml:space="preserve"> </w:t>
      </w:r>
      <w:r>
        <w:t>(Industrial</w:t>
      </w:r>
      <w:r>
        <w:rPr>
          <w:spacing w:val="-15"/>
        </w:rPr>
        <w:t xml:space="preserve"> </w:t>
      </w:r>
      <w:r>
        <w:t>Training)</w:t>
      </w:r>
      <w:r>
        <w:rPr>
          <w:spacing w:val="-15"/>
        </w:rPr>
        <w:t xml:space="preserve"> </w:t>
      </w:r>
      <w:r>
        <w:t>to</w:t>
      </w:r>
      <w:r>
        <w:rPr>
          <w:spacing w:val="-15"/>
        </w:rPr>
        <w:t xml:space="preserve"> </w:t>
      </w:r>
      <w:r>
        <w:t>be</w:t>
      </w:r>
      <w:r>
        <w:rPr>
          <w:spacing w:val="-15"/>
        </w:rPr>
        <w:t xml:space="preserve"> </w:t>
      </w:r>
      <w:r>
        <w:t>suitable for employment in industries and firms.</w:t>
      </w:r>
    </w:p>
    <w:p w14:paraId="31CD16EA" w14:textId="77777777" w:rsidR="00782B01" w:rsidRDefault="00782B01" w:rsidP="00782B01">
      <w:pPr>
        <w:pStyle w:val="BodyText"/>
        <w:spacing w:before="241" w:line="357" w:lineRule="auto"/>
        <w:ind w:left="100" w:right="124"/>
        <w:jc w:val="both"/>
      </w:pPr>
      <w:r>
        <w:t>In</w:t>
      </w:r>
      <w:r>
        <w:rPr>
          <w:spacing w:val="-9"/>
        </w:rPr>
        <w:t xml:space="preserve"> </w:t>
      </w:r>
      <w:r>
        <w:t>order</w:t>
      </w:r>
      <w:r>
        <w:rPr>
          <w:spacing w:val="-10"/>
        </w:rPr>
        <w:t xml:space="preserve"> </w:t>
      </w:r>
      <w:r>
        <w:t>to</w:t>
      </w:r>
      <w:r>
        <w:rPr>
          <w:spacing w:val="-10"/>
        </w:rPr>
        <w:t xml:space="preserve"> </w:t>
      </w:r>
      <w:r>
        <w:t>forestall</w:t>
      </w:r>
      <w:r>
        <w:rPr>
          <w:spacing w:val="-11"/>
        </w:rPr>
        <w:t xml:space="preserve"> </w:t>
      </w:r>
      <w:r>
        <w:t>the</w:t>
      </w:r>
      <w:r>
        <w:rPr>
          <w:spacing w:val="-11"/>
        </w:rPr>
        <w:t xml:space="preserve"> </w:t>
      </w:r>
      <w:r>
        <w:t>threat</w:t>
      </w:r>
      <w:r>
        <w:rPr>
          <w:spacing w:val="-11"/>
        </w:rPr>
        <w:t xml:space="preserve"> </w:t>
      </w:r>
      <w:r>
        <w:t>that</w:t>
      </w:r>
      <w:r>
        <w:rPr>
          <w:spacing w:val="-11"/>
        </w:rPr>
        <w:t xml:space="preserve"> </w:t>
      </w:r>
      <w:r>
        <w:t>could</w:t>
      </w:r>
      <w:r>
        <w:rPr>
          <w:spacing w:val="-10"/>
        </w:rPr>
        <w:t xml:space="preserve"> </w:t>
      </w:r>
      <w:r>
        <w:t>bring</w:t>
      </w:r>
      <w:r>
        <w:rPr>
          <w:spacing w:val="-10"/>
        </w:rPr>
        <w:t xml:space="preserve"> </w:t>
      </w:r>
      <w:r>
        <w:t>about</w:t>
      </w:r>
      <w:r>
        <w:rPr>
          <w:spacing w:val="-11"/>
        </w:rPr>
        <w:t xml:space="preserve"> </w:t>
      </w:r>
      <w:r>
        <w:t>industrial</w:t>
      </w:r>
      <w:r>
        <w:rPr>
          <w:spacing w:val="-11"/>
        </w:rPr>
        <w:t xml:space="preserve"> </w:t>
      </w:r>
      <w:r>
        <w:t>regression,</w:t>
      </w:r>
      <w:r>
        <w:rPr>
          <w:spacing w:val="-10"/>
        </w:rPr>
        <w:t xml:space="preserve"> </w:t>
      </w:r>
      <w:r>
        <w:t>the</w:t>
      </w:r>
      <w:r>
        <w:rPr>
          <w:spacing w:val="-11"/>
        </w:rPr>
        <w:t xml:space="preserve"> </w:t>
      </w:r>
      <w:r>
        <w:t>Federal</w:t>
      </w:r>
      <w:r>
        <w:rPr>
          <w:spacing w:val="-11"/>
        </w:rPr>
        <w:t xml:space="preserve"> </w:t>
      </w:r>
      <w:r>
        <w:t>Government through the Industrial Training Fund (ITF), which was established by decree, 47 of 1971 introduced the Student Industrial Work Experience Scheme (SIWES) in 1973.</w:t>
      </w:r>
    </w:p>
    <w:p w14:paraId="23F4D72A" w14:textId="77777777" w:rsidR="00782B01" w:rsidRDefault="00782B01" w:rsidP="00782B01">
      <w:pPr>
        <w:pStyle w:val="BodyText"/>
        <w:spacing w:before="247" w:line="360" w:lineRule="auto"/>
        <w:ind w:left="100" w:right="120"/>
        <w:jc w:val="both"/>
      </w:pPr>
      <w:r>
        <w:t>SIWES exposes students to machines and equipment, professional work methods and ways of safeguarding</w:t>
      </w:r>
      <w:r>
        <w:rPr>
          <w:spacing w:val="-9"/>
        </w:rPr>
        <w:t xml:space="preserve"> </w:t>
      </w:r>
      <w:r>
        <w:t>the</w:t>
      </w:r>
      <w:r>
        <w:rPr>
          <w:spacing w:val="-10"/>
        </w:rPr>
        <w:t xml:space="preserve"> </w:t>
      </w:r>
      <w:r>
        <w:t>work</w:t>
      </w:r>
      <w:r>
        <w:rPr>
          <w:spacing w:val="-8"/>
        </w:rPr>
        <w:t xml:space="preserve"> </w:t>
      </w:r>
      <w:r>
        <w:t>areas</w:t>
      </w:r>
      <w:r>
        <w:rPr>
          <w:spacing w:val="-7"/>
        </w:rPr>
        <w:t xml:space="preserve"> </w:t>
      </w:r>
      <w:r>
        <w:t>and</w:t>
      </w:r>
      <w:r>
        <w:rPr>
          <w:spacing w:val="-9"/>
        </w:rPr>
        <w:t xml:space="preserve"> </w:t>
      </w:r>
      <w:r>
        <w:t>workers</w:t>
      </w:r>
      <w:r>
        <w:rPr>
          <w:spacing w:val="-7"/>
        </w:rPr>
        <w:t xml:space="preserve"> </w:t>
      </w:r>
      <w:r>
        <w:t>in</w:t>
      </w:r>
      <w:r>
        <w:rPr>
          <w:spacing w:val="-9"/>
        </w:rPr>
        <w:t xml:space="preserve"> </w:t>
      </w:r>
      <w:r>
        <w:t>industries</w:t>
      </w:r>
      <w:r>
        <w:rPr>
          <w:spacing w:val="-7"/>
        </w:rPr>
        <w:t xml:space="preserve"> </w:t>
      </w:r>
      <w:r>
        <w:t>and</w:t>
      </w:r>
      <w:r>
        <w:rPr>
          <w:spacing w:val="-9"/>
        </w:rPr>
        <w:t xml:space="preserve"> </w:t>
      </w:r>
      <w:r>
        <w:t>other</w:t>
      </w:r>
      <w:r>
        <w:rPr>
          <w:spacing w:val="-9"/>
        </w:rPr>
        <w:t xml:space="preserve"> </w:t>
      </w:r>
      <w:r>
        <w:t>organizations.</w:t>
      </w:r>
      <w:r>
        <w:rPr>
          <w:spacing w:val="-9"/>
        </w:rPr>
        <w:t xml:space="preserve"> </w:t>
      </w:r>
      <w:r>
        <w:t>It</w:t>
      </w:r>
      <w:r>
        <w:rPr>
          <w:spacing w:val="-10"/>
        </w:rPr>
        <w:t xml:space="preserve"> </w:t>
      </w:r>
      <w:r>
        <w:t>helps</w:t>
      </w:r>
      <w:r>
        <w:rPr>
          <w:spacing w:val="-7"/>
        </w:rPr>
        <w:t xml:space="preserve"> </w:t>
      </w:r>
      <w:r>
        <w:t>the</w:t>
      </w:r>
      <w:r>
        <w:rPr>
          <w:spacing w:val="-10"/>
        </w:rPr>
        <w:t xml:space="preserve"> </w:t>
      </w:r>
      <w:r>
        <w:t>student to</w:t>
      </w:r>
      <w:r>
        <w:rPr>
          <w:spacing w:val="-8"/>
        </w:rPr>
        <w:t xml:space="preserve"> </w:t>
      </w:r>
      <w:r>
        <w:t>know</w:t>
      </w:r>
      <w:r>
        <w:rPr>
          <w:spacing w:val="-6"/>
        </w:rPr>
        <w:t xml:space="preserve"> </w:t>
      </w:r>
      <w:r>
        <w:t>the</w:t>
      </w:r>
      <w:r>
        <w:rPr>
          <w:spacing w:val="-4"/>
        </w:rPr>
        <w:t xml:space="preserve"> </w:t>
      </w:r>
      <w:r>
        <w:t>link</w:t>
      </w:r>
      <w:r>
        <w:rPr>
          <w:spacing w:val="-3"/>
        </w:rPr>
        <w:t xml:space="preserve"> </w:t>
      </w:r>
      <w:r>
        <w:t>between</w:t>
      </w:r>
      <w:r>
        <w:rPr>
          <w:spacing w:val="-8"/>
        </w:rPr>
        <w:t xml:space="preserve"> </w:t>
      </w:r>
      <w:r>
        <w:t>what</w:t>
      </w:r>
      <w:r>
        <w:rPr>
          <w:spacing w:val="-4"/>
        </w:rPr>
        <w:t xml:space="preserve"> </w:t>
      </w:r>
      <w:r>
        <w:t>was</w:t>
      </w:r>
      <w:r>
        <w:rPr>
          <w:spacing w:val="-6"/>
        </w:rPr>
        <w:t xml:space="preserve"> </w:t>
      </w:r>
      <w:r>
        <w:t>learn</w:t>
      </w:r>
      <w:r>
        <w:rPr>
          <w:spacing w:val="-7"/>
        </w:rPr>
        <w:t xml:space="preserve"> </w:t>
      </w:r>
      <w:r>
        <w:t>in</w:t>
      </w:r>
      <w:r>
        <w:rPr>
          <w:spacing w:val="-3"/>
        </w:rPr>
        <w:t xml:space="preserve"> </w:t>
      </w:r>
      <w:r>
        <w:t>the</w:t>
      </w:r>
      <w:r>
        <w:rPr>
          <w:spacing w:val="-4"/>
        </w:rPr>
        <w:t xml:space="preserve"> </w:t>
      </w:r>
      <w:r>
        <w:t>university</w:t>
      </w:r>
      <w:r>
        <w:rPr>
          <w:spacing w:val="-8"/>
        </w:rPr>
        <w:t xml:space="preserve"> </w:t>
      </w:r>
      <w:r>
        <w:t>and</w:t>
      </w:r>
      <w:r>
        <w:rPr>
          <w:spacing w:val="-8"/>
        </w:rPr>
        <w:t xml:space="preserve"> </w:t>
      </w:r>
      <w:r>
        <w:t>what</w:t>
      </w:r>
      <w:r>
        <w:rPr>
          <w:spacing w:val="-9"/>
        </w:rPr>
        <w:t xml:space="preserve"> </w:t>
      </w:r>
      <w:r>
        <w:t>is</w:t>
      </w:r>
      <w:r>
        <w:rPr>
          <w:spacing w:val="-1"/>
        </w:rPr>
        <w:t xml:space="preserve"> </w:t>
      </w:r>
      <w:r>
        <w:t>actually</w:t>
      </w:r>
      <w:r>
        <w:rPr>
          <w:spacing w:val="-3"/>
        </w:rPr>
        <w:t xml:space="preserve"> </w:t>
      </w:r>
      <w:r>
        <w:t>practiced</w:t>
      </w:r>
      <w:r>
        <w:rPr>
          <w:spacing w:val="-8"/>
        </w:rPr>
        <w:t xml:space="preserve"> </w:t>
      </w:r>
      <w:r>
        <w:t>on</w:t>
      </w:r>
      <w:r>
        <w:rPr>
          <w:spacing w:val="-8"/>
        </w:rPr>
        <w:t xml:space="preserve"> </w:t>
      </w:r>
      <w:r>
        <w:t>site.</w:t>
      </w:r>
      <w:r>
        <w:rPr>
          <w:spacing w:val="-8"/>
        </w:rPr>
        <w:t xml:space="preserve"> </w:t>
      </w:r>
      <w:r>
        <w:t>It further</w:t>
      </w:r>
      <w:r>
        <w:rPr>
          <w:spacing w:val="-8"/>
        </w:rPr>
        <w:t xml:space="preserve"> </w:t>
      </w:r>
      <w:r>
        <w:t>helps</w:t>
      </w:r>
      <w:r>
        <w:rPr>
          <w:spacing w:val="-7"/>
        </w:rPr>
        <w:t xml:space="preserve"> </w:t>
      </w:r>
      <w:r>
        <w:t>students</w:t>
      </w:r>
      <w:r>
        <w:rPr>
          <w:spacing w:val="-7"/>
        </w:rPr>
        <w:t xml:space="preserve"> </w:t>
      </w:r>
      <w:r>
        <w:t>to</w:t>
      </w:r>
      <w:r>
        <w:rPr>
          <w:spacing w:val="-3"/>
        </w:rPr>
        <w:t xml:space="preserve"> </w:t>
      </w:r>
      <w:r>
        <w:t>appreciate</w:t>
      </w:r>
      <w:r>
        <w:rPr>
          <w:spacing w:val="-9"/>
        </w:rPr>
        <w:t xml:space="preserve"> </w:t>
      </w:r>
      <w:r>
        <w:t>their</w:t>
      </w:r>
      <w:r>
        <w:rPr>
          <w:spacing w:val="-8"/>
        </w:rPr>
        <w:t xml:space="preserve"> </w:t>
      </w:r>
      <w:r>
        <w:t>field</w:t>
      </w:r>
      <w:r>
        <w:rPr>
          <w:spacing w:val="-8"/>
        </w:rPr>
        <w:t xml:space="preserve"> </w:t>
      </w:r>
      <w:r>
        <w:t>of</w:t>
      </w:r>
      <w:r>
        <w:rPr>
          <w:spacing w:val="-7"/>
        </w:rPr>
        <w:t xml:space="preserve"> </w:t>
      </w:r>
      <w:r>
        <w:t>study</w:t>
      </w:r>
      <w:r>
        <w:rPr>
          <w:spacing w:val="-8"/>
        </w:rPr>
        <w:t xml:space="preserve"> </w:t>
      </w:r>
      <w:r>
        <w:t>better,</w:t>
      </w:r>
      <w:r>
        <w:rPr>
          <w:spacing w:val="-4"/>
        </w:rPr>
        <w:t xml:space="preserve"> </w:t>
      </w:r>
      <w:r>
        <w:t>thereby</w:t>
      </w:r>
      <w:r>
        <w:rPr>
          <w:spacing w:val="-8"/>
        </w:rPr>
        <w:t xml:space="preserve"> </w:t>
      </w:r>
      <w:r>
        <w:t>also</w:t>
      </w:r>
      <w:r>
        <w:rPr>
          <w:spacing w:val="-8"/>
        </w:rPr>
        <w:t xml:space="preserve"> </w:t>
      </w:r>
      <w:r>
        <w:t>determining</w:t>
      </w:r>
      <w:r>
        <w:rPr>
          <w:spacing w:val="-8"/>
        </w:rPr>
        <w:t xml:space="preserve"> </w:t>
      </w:r>
      <w:r>
        <w:t>which</w:t>
      </w:r>
      <w:r>
        <w:rPr>
          <w:spacing w:val="-8"/>
        </w:rPr>
        <w:t xml:space="preserve"> </w:t>
      </w:r>
      <w:r>
        <w:t>area of specialization to go into to contribute to technological development of this nation.</w:t>
      </w:r>
    </w:p>
    <w:p w14:paraId="02EF3D07" w14:textId="77777777" w:rsidR="00782B01" w:rsidRDefault="00782B01" w:rsidP="00782B01">
      <w:pPr>
        <w:spacing w:line="360" w:lineRule="auto"/>
        <w:jc w:val="both"/>
        <w:sectPr w:rsidR="00782B01">
          <w:footerReference w:type="default" r:id="rId7"/>
          <w:pgSz w:w="12240" w:h="15840"/>
          <w:pgMar w:top="1620" w:right="1320" w:bottom="1200" w:left="1340" w:header="0" w:footer="1011" w:gutter="0"/>
          <w:pgNumType w:start="1"/>
          <w:cols w:space="720"/>
        </w:sectPr>
      </w:pPr>
    </w:p>
    <w:p w14:paraId="2F04F60F" w14:textId="77777777" w:rsidR="00782B01" w:rsidRDefault="00782B01" w:rsidP="00782B01">
      <w:pPr>
        <w:pStyle w:val="BodyText"/>
        <w:spacing w:before="61" w:line="360" w:lineRule="auto"/>
        <w:ind w:left="100" w:right="129"/>
        <w:jc w:val="both"/>
      </w:pPr>
      <w:r>
        <w:lastRenderedPageBreak/>
        <w:t>The scheme involves the students, the universities and the industry (employers). It is funded by the Federal Government of Nigeria and jointly coordinated by the National Universities Commission (NUC) and the Industrial Training Fund (ITF).</w:t>
      </w:r>
    </w:p>
    <w:p w14:paraId="6C605FFC" w14:textId="77777777" w:rsidR="00782B01" w:rsidRDefault="00782B01" w:rsidP="00782B01">
      <w:pPr>
        <w:pStyle w:val="Heading1"/>
        <w:tabs>
          <w:tab w:val="left" w:pos="640"/>
        </w:tabs>
        <w:spacing w:before="239"/>
      </w:pPr>
      <w:r>
        <w:rPr>
          <w:spacing w:val="-5"/>
        </w:rPr>
        <w:t>1.2</w:t>
      </w:r>
      <w:r>
        <w:tab/>
        <w:t>Objectives</w:t>
      </w:r>
      <w:r>
        <w:rPr>
          <w:spacing w:val="-4"/>
        </w:rPr>
        <w:t xml:space="preserve"> </w:t>
      </w:r>
      <w:r>
        <w:t>of</w:t>
      </w:r>
      <w:r>
        <w:rPr>
          <w:spacing w:val="-4"/>
        </w:rPr>
        <w:t xml:space="preserve"> </w:t>
      </w:r>
      <w:r>
        <w:rPr>
          <w:spacing w:val="-2"/>
        </w:rPr>
        <w:t>SIWES</w:t>
      </w:r>
    </w:p>
    <w:p w14:paraId="484F42C7" w14:textId="77777777" w:rsidR="00782B01" w:rsidRDefault="00782B01" w:rsidP="00782B01">
      <w:pPr>
        <w:pStyle w:val="BodyText"/>
        <w:spacing w:before="103"/>
        <w:rPr>
          <w:b/>
        </w:rPr>
      </w:pPr>
    </w:p>
    <w:p w14:paraId="23C1AC6E" w14:textId="77777777" w:rsidR="00782B01" w:rsidRDefault="00782B01" w:rsidP="00782B01">
      <w:pPr>
        <w:pStyle w:val="BodyText"/>
        <w:ind w:left="100"/>
        <w:jc w:val="both"/>
      </w:pPr>
      <w:r>
        <w:t>The</w:t>
      </w:r>
      <w:r>
        <w:rPr>
          <w:spacing w:val="-4"/>
        </w:rPr>
        <w:t xml:space="preserve"> </w:t>
      </w:r>
      <w:r>
        <w:t>objectives of</w:t>
      </w:r>
      <w:r>
        <w:rPr>
          <w:spacing w:val="-2"/>
        </w:rPr>
        <w:t xml:space="preserve"> </w:t>
      </w:r>
      <w:r>
        <w:t>the</w:t>
      </w:r>
      <w:r>
        <w:rPr>
          <w:spacing w:val="-3"/>
        </w:rPr>
        <w:t xml:space="preserve"> </w:t>
      </w:r>
      <w:r>
        <w:t>scheme</w:t>
      </w:r>
      <w:r>
        <w:rPr>
          <w:spacing w:val="-3"/>
        </w:rPr>
        <w:t xml:space="preserve"> </w:t>
      </w:r>
      <w:r>
        <w:rPr>
          <w:spacing w:val="-4"/>
        </w:rPr>
        <w:t>are;</w:t>
      </w:r>
    </w:p>
    <w:p w14:paraId="5800AD29" w14:textId="77777777" w:rsidR="00782B01" w:rsidRDefault="00782B01" w:rsidP="00782B01">
      <w:pPr>
        <w:pStyle w:val="BodyText"/>
        <w:spacing w:before="103"/>
      </w:pPr>
    </w:p>
    <w:p w14:paraId="2CFFD663" w14:textId="77777777" w:rsidR="00782B01" w:rsidRDefault="00782B01" w:rsidP="00782B01">
      <w:pPr>
        <w:pStyle w:val="ListParagraph"/>
        <w:numPr>
          <w:ilvl w:val="0"/>
          <w:numId w:val="7"/>
        </w:numPr>
        <w:tabs>
          <w:tab w:val="left" w:pos="340"/>
        </w:tabs>
        <w:rPr>
          <w:sz w:val="24"/>
        </w:rPr>
      </w:pPr>
      <w:r>
        <w:rPr>
          <w:sz w:val="24"/>
        </w:rPr>
        <w:t>To</w:t>
      </w:r>
      <w:r>
        <w:rPr>
          <w:spacing w:val="-2"/>
          <w:sz w:val="24"/>
        </w:rPr>
        <w:t xml:space="preserve"> </w:t>
      </w:r>
      <w:r>
        <w:rPr>
          <w:sz w:val="24"/>
        </w:rPr>
        <w:t>mainly</w:t>
      </w:r>
      <w:r>
        <w:rPr>
          <w:spacing w:val="-2"/>
          <w:sz w:val="24"/>
        </w:rPr>
        <w:t xml:space="preserve"> </w:t>
      </w:r>
      <w:r>
        <w:rPr>
          <w:sz w:val="24"/>
        </w:rPr>
        <w:t>facilitate</w:t>
      </w:r>
      <w:r>
        <w:rPr>
          <w:spacing w:val="-3"/>
          <w:sz w:val="24"/>
        </w:rPr>
        <w:t xml:space="preserve"> </w:t>
      </w:r>
      <w:r>
        <w:rPr>
          <w:sz w:val="24"/>
        </w:rPr>
        <w:t>students’</w:t>
      </w:r>
      <w:r>
        <w:rPr>
          <w:spacing w:val="-2"/>
          <w:sz w:val="24"/>
        </w:rPr>
        <w:t xml:space="preserve"> </w:t>
      </w:r>
      <w:r>
        <w:rPr>
          <w:sz w:val="24"/>
        </w:rPr>
        <w:t>transition</w:t>
      </w:r>
      <w:r>
        <w:rPr>
          <w:spacing w:val="-1"/>
          <w:sz w:val="24"/>
        </w:rPr>
        <w:t xml:space="preserve"> </w:t>
      </w:r>
      <w:r>
        <w:rPr>
          <w:sz w:val="24"/>
        </w:rPr>
        <w:t>from</w:t>
      </w:r>
      <w:r>
        <w:rPr>
          <w:spacing w:val="-4"/>
          <w:sz w:val="24"/>
        </w:rPr>
        <w:t xml:space="preserve"> </w:t>
      </w:r>
      <w:r>
        <w:rPr>
          <w:sz w:val="24"/>
        </w:rPr>
        <w:t>school</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real</w:t>
      </w:r>
      <w:r>
        <w:rPr>
          <w:spacing w:val="-3"/>
          <w:sz w:val="24"/>
        </w:rPr>
        <w:t xml:space="preserve"> </w:t>
      </w:r>
      <w:r>
        <w:rPr>
          <w:sz w:val="24"/>
        </w:rPr>
        <w:t>world</w:t>
      </w:r>
      <w:r>
        <w:rPr>
          <w:spacing w:val="-2"/>
          <w:sz w:val="24"/>
        </w:rPr>
        <w:t xml:space="preserve"> </w:t>
      </w:r>
      <w:r>
        <w:rPr>
          <w:sz w:val="24"/>
        </w:rPr>
        <w:t>of</w:t>
      </w:r>
      <w:r>
        <w:rPr>
          <w:spacing w:val="-1"/>
          <w:sz w:val="24"/>
        </w:rPr>
        <w:t xml:space="preserve"> </w:t>
      </w:r>
      <w:r>
        <w:rPr>
          <w:spacing w:val="-2"/>
          <w:sz w:val="24"/>
        </w:rPr>
        <w:t>work.</w:t>
      </w:r>
    </w:p>
    <w:p w14:paraId="6DD05B4B" w14:textId="77777777" w:rsidR="00782B01" w:rsidRDefault="00782B01" w:rsidP="00782B01">
      <w:pPr>
        <w:pStyle w:val="BodyText"/>
        <w:spacing w:before="103"/>
      </w:pPr>
    </w:p>
    <w:p w14:paraId="6D4B4973" w14:textId="77777777" w:rsidR="00782B01" w:rsidRDefault="00782B01" w:rsidP="00782B01">
      <w:pPr>
        <w:pStyle w:val="ListParagraph"/>
        <w:numPr>
          <w:ilvl w:val="0"/>
          <w:numId w:val="7"/>
        </w:numPr>
        <w:tabs>
          <w:tab w:val="left" w:pos="344"/>
        </w:tabs>
        <w:spacing w:line="362" w:lineRule="auto"/>
        <w:ind w:left="100" w:right="127" w:firstLine="0"/>
        <w:rPr>
          <w:sz w:val="24"/>
        </w:rPr>
      </w:pPr>
      <w:r>
        <w:rPr>
          <w:sz w:val="24"/>
        </w:rPr>
        <w:t>To bridge</w:t>
      </w:r>
      <w:r>
        <w:rPr>
          <w:spacing w:val="-1"/>
          <w:sz w:val="24"/>
        </w:rPr>
        <w:t xml:space="preserve"> </w:t>
      </w:r>
      <w:r>
        <w:rPr>
          <w:sz w:val="24"/>
        </w:rPr>
        <w:t>the</w:t>
      </w:r>
      <w:r>
        <w:rPr>
          <w:spacing w:val="-1"/>
          <w:sz w:val="24"/>
        </w:rPr>
        <w:t xml:space="preserve"> </w:t>
      </w:r>
      <w:r>
        <w:rPr>
          <w:sz w:val="24"/>
        </w:rPr>
        <w:t>gap between theoretical</w:t>
      </w:r>
      <w:r>
        <w:rPr>
          <w:spacing w:val="-1"/>
          <w:sz w:val="24"/>
        </w:rPr>
        <w:t xml:space="preserve"> </w:t>
      </w:r>
      <w:r>
        <w:rPr>
          <w:sz w:val="24"/>
        </w:rPr>
        <w:t>knowledge acquired in classroom</w:t>
      </w:r>
      <w:r>
        <w:rPr>
          <w:spacing w:val="-1"/>
          <w:sz w:val="24"/>
        </w:rPr>
        <w:t xml:space="preserve"> </w:t>
      </w:r>
      <w:r>
        <w:rPr>
          <w:sz w:val="24"/>
        </w:rPr>
        <w:t>and real</w:t>
      </w:r>
      <w:r>
        <w:rPr>
          <w:spacing w:val="-1"/>
          <w:sz w:val="24"/>
        </w:rPr>
        <w:t xml:space="preserve"> </w:t>
      </w:r>
      <w:r>
        <w:rPr>
          <w:sz w:val="24"/>
        </w:rPr>
        <w:t>time</w:t>
      </w:r>
      <w:r>
        <w:rPr>
          <w:spacing w:val="-1"/>
          <w:sz w:val="24"/>
        </w:rPr>
        <w:t xml:space="preserve"> </w:t>
      </w:r>
      <w:r>
        <w:rPr>
          <w:sz w:val="24"/>
        </w:rPr>
        <w:t>practices in the outside market world.</w:t>
      </w:r>
    </w:p>
    <w:p w14:paraId="7C4DAEB2" w14:textId="77777777" w:rsidR="00782B01" w:rsidRDefault="00782B01" w:rsidP="00782B01">
      <w:pPr>
        <w:pStyle w:val="ListParagraph"/>
        <w:numPr>
          <w:ilvl w:val="0"/>
          <w:numId w:val="7"/>
        </w:numPr>
        <w:tabs>
          <w:tab w:val="left" w:pos="329"/>
        </w:tabs>
        <w:spacing w:before="232"/>
        <w:ind w:left="329" w:hanging="229"/>
        <w:rPr>
          <w:sz w:val="24"/>
        </w:rPr>
      </w:pPr>
      <w:r>
        <w:rPr>
          <w:sz w:val="24"/>
        </w:rPr>
        <w:t>To</w:t>
      </w:r>
      <w:r>
        <w:rPr>
          <w:spacing w:val="-16"/>
          <w:sz w:val="24"/>
        </w:rPr>
        <w:t xml:space="preserve"> </w:t>
      </w:r>
      <w:r>
        <w:rPr>
          <w:sz w:val="24"/>
        </w:rPr>
        <w:t>familiarize</w:t>
      </w:r>
      <w:r>
        <w:rPr>
          <w:spacing w:val="-15"/>
          <w:sz w:val="24"/>
        </w:rPr>
        <w:t xml:space="preserve"> </w:t>
      </w:r>
      <w:r>
        <w:rPr>
          <w:sz w:val="24"/>
        </w:rPr>
        <w:t>students</w:t>
      </w:r>
      <w:r>
        <w:rPr>
          <w:spacing w:val="-11"/>
          <w:sz w:val="24"/>
        </w:rPr>
        <w:t xml:space="preserve"> </w:t>
      </w:r>
      <w:r>
        <w:rPr>
          <w:sz w:val="24"/>
        </w:rPr>
        <w:t>with</w:t>
      </w:r>
      <w:r>
        <w:rPr>
          <w:spacing w:val="-14"/>
          <w:sz w:val="24"/>
        </w:rPr>
        <w:t xml:space="preserve"> </w:t>
      </w:r>
      <w:r>
        <w:rPr>
          <w:sz w:val="24"/>
        </w:rPr>
        <w:t>their</w:t>
      </w:r>
      <w:r>
        <w:rPr>
          <w:spacing w:val="-12"/>
          <w:sz w:val="24"/>
        </w:rPr>
        <w:t xml:space="preserve"> </w:t>
      </w:r>
      <w:r>
        <w:rPr>
          <w:sz w:val="24"/>
        </w:rPr>
        <w:t>field-related</w:t>
      </w:r>
      <w:r>
        <w:rPr>
          <w:spacing w:val="-14"/>
          <w:sz w:val="24"/>
        </w:rPr>
        <w:t xml:space="preserve"> </w:t>
      </w:r>
      <w:r>
        <w:rPr>
          <w:sz w:val="24"/>
        </w:rPr>
        <w:t>techniques</w:t>
      </w:r>
      <w:r>
        <w:rPr>
          <w:spacing w:val="-12"/>
          <w:sz w:val="24"/>
        </w:rPr>
        <w:t xml:space="preserve"> </w:t>
      </w:r>
      <w:r>
        <w:rPr>
          <w:sz w:val="24"/>
        </w:rPr>
        <w:t>in</w:t>
      </w:r>
      <w:r>
        <w:rPr>
          <w:spacing w:val="-13"/>
          <w:sz w:val="24"/>
        </w:rPr>
        <w:t xml:space="preserve"> </w:t>
      </w:r>
      <w:r>
        <w:rPr>
          <w:sz w:val="24"/>
        </w:rPr>
        <w:t>handling</w:t>
      </w:r>
      <w:r>
        <w:rPr>
          <w:spacing w:val="39"/>
          <w:sz w:val="24"/>
        </w:rPr>
        <w:t xml:space="preserve"> </w:t>
      </w:r>
      <w:r>
        <w:rPr>
          <w:sz w:val="24"/>
        </w:rPr>
        <w:t>equipment</w:t>
      </w:r>
      <w:r>
        <w:rPr>
          <w:spacing w:val="-15"/>
          <w:sz w:val="24"/>
        </w:rPr>
        <w:t xml:space="preserve"> </w:t>
      </w:r>
      <w:r>
        <w:rPr>
          <w:sz w:val="24"/>
        </w:rPr>
        <w:t>and</w:t>
      </w:r>
      <w:r>
        <w:rPr>
          <w:spacing w:val="-13"/>
          <w:sz w:val="24"/>
        </w:rPr>
        <w:t xml:space="preserve"> </w:t>
      </w:r>
      <w:r>
        <w:rPr>
          <w:spacing w:val="-2"/>
          <w:sz w:val="24"/>
        </w:rPr>
        <w:t>machinery.</w:t>
      </w:r>
    </w:p>
    <w:p w14:paraId="4B33CE7C" w14:textId="77777777" w:rsidR="00782B01" w:rsidRDefault="00782B01" w:rsidP="00782B01">
      <w:pPr>
        <w:pStyle w:val="BodyText"/>
        <w:spacing w:before="103"/>
      </w:pPr>
    </w:p>
    <w:p w14:paraId="1D855393" w14:textId="77777777" w:rsidR="00782B01" w:rsidRDefault="00782B01" w:rsidP="00782B01">
      <w:pPr>
        <w:pStyle w:val="ListParagraph"/>
        <w:numPr>
          <w:ilvl w:val="0"/>
          <w:numId w:val="7"/>
        </w:numPr>
        <w:tabs>
          <w:tab w:val="left" w:pos="334"/>
        </w:tabs>
        <w:spacing w:line="362" w:lineRule="auto"/>
        <w:ind w:left="100" w:right="128" w:firstLine="0"/>
        <w:rPr>
          <w:sz w:val="24"/>
        </w:rPr>
      </w:pPr>
      <w:r>
        <w:rPr>
          <w:sz w:val="24"/>
        </w:rPr>
        <w:t>To</w:t>
      </w:r>
      <w:r>
        <w:rPr>
          <w:spacing w:val="-5"/>
          <w:sz w:val="24"/>
        </w:rPr>
        <w:t xml:space="preserve"> </w:t>
      </w:r>
      <w:r>
        <w:rPr>
          <w:sz w:val="24"/>
        </w:rPr>
        <w:t>enlist</w:t>
      </w:r>
      <w:r>
        <w:rPr>
          <w:spacing w:val="-6"/>
          <w:sz w:val="24"/>
        </w:rPr>
        <w:t xml:space="preserve"> </w:t>
      </w:r>
      <w:r>
        <w:rPr>
          <w:sz w:val="24"/>
        </w:rPr>
        <w:t>and</w:t>
      </w:r>
      <w:r>
        <w:rPr>
          <w:spacing w:val="-6"/>
          <w:sz w:val="24"/>
        </w:rPr>
        <w:t xml:space="preserve"> </w:t>
      </w:r>
      <w:r>
        <w:rPr>
          <w:sz w:val="24"/>
        </w:rPr>
        <w:t>strengthen</w:t>
      </w:r>
      <w:r>
        <w:rPr>
          <w:spacing w:val="-10"/>
          <w:sz w:val="24"/>
        </w:rPr>
        <w:t xml:space="preserve"> </w:t>
      </w:r>
      <w:r>
        <w:rPr>
          <w:sz w:val="24"/>
        </w:rPr>
        <w:t>employers’</w:t>
      </w:r>
      <w:r>
        <w:rPr>
          <w:spacing w:val="-5"/>
          <w:sz w:val="24"/>
        </w:rPr>
        <w:t xml:space="preserve"> </w:t>
      </w:r>
      <w:r>
        <w:rPr>
          <w:sz w:val="24"/>
        </w:rPr>
        <w:t>involvement</w:t>
      </w:r>
      <w:r>
        <w:rPr>
          <w:spacing w:val="-6"/>
          <w:sz w:val="24"/>
        </w:rPr>
        <w:t xml:space="preserve"> </w:t>
      </w:r>
      <w:r>
        <w:rPr>
          <w:sz w:val="24"/>
        </w:rPr>
        <w:t>in</w:t>
      </w:r>
      <w:r>
        <w:rPr>
          <w:spacing w:val="-6"/>
          <w:sz w:val="24"/>
        </w:rPr>
        <w:t xml:space="preserve"> </w:t>
      </w:r>
      <w:r>
        <w:rPr>
          <w:sz w:val="24"/>
        </w:rPr>
        <w:t>educational</w:t>
      </w:r>
      <w:r>
        <w:rPr>
          <w:spacing w:val="-11"/>
          <w:sz w:val="24"/>
        </w:rPr>
        <w:t xml:space="preserve"> </w:t>
      </w:r>
      <w:r>
        <w:rPr>
          <w:sz w:val="24"/>
        </w:rPr>
        <w:t>processes</w:t>
      </w:r>
      <w:r>
        <w:rPr>
          <w:spacing w:val="-8"/>
          <w:sz w:val="24"/>
        </w:rPr>
        <w:t xml:space="preserve"> </w:t>
      </w:r>
      <w:r>
        <w:rPr>
          <w:sz w:val="24"/>
        </w:rPr>
        <w:t>and</w:t>
      </w:r>
      <w:r>
        <w:rPr>
          <w:spacing w:val="-5"/>
          <w:sz w:val="24"/>
        </w:rPr>
        <w:t xml:space="preserve"> </w:t>
      </w:r>
      <w:r>
        <w:rPr>
          <w:sz w:val="24"/>
        </w:rPr>
        <w:t>acquaint</w:t>
      </w:r>
      <w:r>
        <w:rPr>
          <w:spacing w:val="-11"/>
          <w:sz w:val="24"/>
        </w:rPr>
        <w:t xml:space="preserve"> </w:t>
      </w:r>
      <w:r>
        <w:rPr>
          <w:sz w:val="24"/>
        </w:rPr>
        <w:t>students with their possible employers after graduation.</w:t>
      </w:r>
    </w:p>
    <w:p w14:paraId="1EE3F0CB" w14:textId="77777777" w:rsidR="00782B01" w:rsidRDefault="00782B01" w:rsidP="00782B01">
      <w:pPr>
        <w:pStyle w:val="ListParagraph"/>
        <w:numPr>
          <w:ilvl w:val="0"/>
          <w:numId w:val="7"/>
        </w:numPr>
        <w:tabs>
          <w:tab w:val="left" w:pos="354"/>
        </w:tabs>
        <w:spacing w:before="237" w:line="360" w:lineRule="auto"/>
        <w:ind w:left="100" w:right="123" w:firstLine="0"/>
        <w:rPr>
          <w:sz w:val="24"/>
        </w:rPr>
      </w:pPr>
      <w:r>
        <w:rPr>
          <w:sz w:val="24"/>
        </w:rPr>
        <w:t>To promote excellent technological know-how and develop highly-skilled labor force towards advancement of the Nation.</w:t>
      </w:r>
    </w:p>
    <w:p w14:paraId="29994CAD" w14:textId="77777777" w:rsidR="00782B01" w:rsidRDefault="00782B01" w:rsidP="00782B01">
      <w:pPr>
        <w:spacing w:line="360" w:lineRule="auto"/>
        <w:rPr>
          <w:sz w:val="24"/>
        </w:rPr>
        <w:sectPr w:rsidR="00782B01">
          <w:pgSz w:w="12240" w:h="15840"/>
          <w:pgMar w:top="1380" w:right="1320" w:bottom="1200" w:left="1340" w:header="0" w:footer="1011" w:gutter="0"/>
          <w:cols w:space="720"/>
        </w:sectPr>
      </w:pPr>
    </w:p>
    <w:p w14:paraId="791F53C6" w14:textId="77777777" w:rsidR="00782B01" w:rsidRDefault="00782B01" w:rsidP="00782B01">
      <w:pPr>
        <w:spacing w:before="61" w:line="360" w:lineRule="auto"/>
        <w:ind w:left="460" w:right="3883" w:firstLine="3411"/>
        <w:rPr>
          <w:b/>
          <w:sz w:val="24"/>
        </w:rPr>
      </w:pPr>
      <w:bookmarkStart w:id="43" w:name="chapter_two"/>
      <w:bookmarkEnd w:id="43"/>
      <w:r>
        <w:rPr>
          <w:b/>
          <w:sz w:val="24"/>
        </w:rPr>
        <w:lastRenderedPageBreak/>
        <w:t>CHAPTER</w:t>
      </w:r>
      <w:r>
        <w:rPr>
          <w:b/>
          <w:spacing w:val="-15"/>
          <w:sz w:val="24"/>
        </w:rPr>
        <w:t xml:space="preserve"> </w:t>
      </w:r>
      <w:r>
        <w:rPr>
          <w:b/>
          <w:sz w:val="24"/>
        </w:rPr>
        <w:t xml:space="preserve">TWO </w:t>
      </w:r>
      <w:bookmarkStart w:id="44" w:name="about_place_of_attachment"/>
      <w:bookmarkEnd w:id="44"/>
      <w:r>
        <w:rPr>
          <w:b/>
          <w:sz w:val="24"/>
        </w:rPr>
        <w:t>ABOUT PLACE OF ATTACHMENT</w:t>
      </w:r>
    </w:p>
    <w:p w14:paraId="41DDC558" w14:textId="77777777" w:rsidR="00782B01" w:rsidRDefault="00782B01" w:rsidP="00782B01">
      <w:pPr>
        <w:pStyle w:val="BodyText"/>
        <w:spacing w:before="243"/>
        <w:ind w:left="100"/>
      </w:pPr>
      <w:bookmarkStart w:id="45" w:name="Brief_history_and_location"/>
      <w:bookmarkEnd w:id="45"/>
      <w:r>
        <w:t>Brief</w:t>
      </w:r>
      <w:r>
        <w:rPr>
          <w:spacing w:val="-3"/>
        </w:rPr>
        <w:t xml:space="preserve"> </w:t>
      </w:r>
      <w:r>
        <w:t>history</w:t>
      </w:r>
      <w:r>
        <w:rPr>
          <w:spacing w:val="-3"/>
        </w:rPr>
        <w:t xml:space="preserve"> </w:t>
      </w:r>
      <w:r>
        <w:t>and</w:t>
      </w:r>
      <w:r>
        <w:rPr>
          <w:spacing w:val="1"/>
        </w:rPr>
        <w:t xml:space="preserve"> </w:t>
      </w:r>
      <w:r>
        <w:rPr>
          <w:spacing w:val="-2"/>
        </w:rPr>
        <w:t>location</w:t>
      </w:r>
    </w:p>
    <w:p w14:paraId="73E8A8E4" w14:textId="77777777" w:rsidR="00782B01" w:rsidRDefault="00782B01" w:rsidP="00782B01">
      <w:pPr>
        <w:pStyle w:val="BodyText"/>
        <w:spacing w:before="98"/>
      </w:pPr>
    </w:p>
    <w:p w14:paraId="3FA4308F" w14:textId="77777777" w:rsidR="00782B01" w:rsidRDefault="00782B01" w:rsidP="00782B01">
      <w:pPr>
        <w:pStyle w:val="BodyText"/>
        <w:spacing w:line="360" w:lineRule="auto"/>
        <w:ind w:left="100"/>
      </w:pPr>
      <w:bookmarkStart w:id="46" w:name="Honesty_fsarm_an_consult_is_an_agricultu"/>
      <w:bookmarkEnd w:id="46"/>
      <w:r>
        <w:t>Honesty</w:t>
      </w:r>
      <w:r>
        <w:rPr>
          <w:spacing w:val="40"/>
        </w:rPr>
        <w:t xml:space="preserve"> </w:t>
      </w:r>
      <w:r>
        <w:t>farm</w:t>
      </w:r>
      <w:r>
        <w:rPr>
          <w:spacing w:val="40"/>
        </w:rPr>
        <w:t xml:space="preserve"> </w:t>
      </w:r>
      <w:r>
        <w:t>an</w:t>
      </w:r>
      <w:r>
        <w:rPr>
          <w:spacing w:val="40"/>
        </w:rPr>
        <w:t xml:space="preserve"> </w:t>
      </w:r>
      <w:r>
        <w:t>consult</w:t>
      </w:r>
      <w:r>
        <w:rPr>
          <w:spacing w:val="40"/>
        </w:rPr>
        <w:t xml:space="preserve"> </w:t>
      </w:r>
      <w:r>
        <w:t>is</w:t>
      </w:r>
      <w:r>
        <w:rPr>
          <w:spacing w:val="40"/>
        </w:rPr>
        <w:t xml:space="preserve"> </w:t>
      </w:r>
      <w:r>
        <w:t>an</w:t>
      </w:r>
      <w:r>
        <w:rPr>
          <w:spacing w:val="40"/>
        </w:rPr>
        <w:t xml:space="preserve"> </w:t>
      </w:r>
      <w:r>
        <w:t>Agricultural</w:t>
      </w:r>
      <w:r>
        <w:rPr>
          <w:spacing w:val="40"/>
        </w:rPr>
        <w:t xml:space="preserve"> </w:t>
      </w:r>
      <w:r>
        <w:t>body</w:t>
      </w:r>
      <w:r>
        <w:rPr>
          <w:spacing w:val="40"/>
        </w:rPr>
        <w:t xml:space="preserve"> </w:t>
      </w:r>
      <w:r>
        <w:t>established</w:t>
      </w:r>
      <w:r>
        <w:rPr>
          <w:spacing w:val="40"/>
        </w:rPr>
        <w:t xml:space="preserve"> </w:t>
      </w:r>
      <w:proofErr w:type="gramStart"/>
      <w:r>
        <w:t>2015</w:t>
      </w:r>
      <w:r>
        <w:rPr>
          <w:spacing w:val="40"/>
        </w:rPr>
        <w:t xml:space="preserve"> </w:t>
      </w:r>
      <w:r>
        <w:t>.</w:t>
      </w:r>
      <w:proofErr w:type="gramEnd"/>
      <w:r>
        <w:rPr>
          <w:spacing w:val="40"/>
        </w:rPr>
        <w:t xml:space="preserve"> </w:t>
      </w:r>
      <w:r>
        <w:t>It</w:t>
      </w:r>
      <w:r>
        <w:rPr>
          <w:spacing w:val="40"/>
        </w:rPr>
        <w:t xml:space="preserve"> </w:t>
      </w:r>
      <w:r>
        <w:t>is</w:t>
      </w:r>
      <w:r>
        <w:rPr>
          <w:spacing w:val="40"/>
        </w:rPr>
        <w:t xml:space="preserve"> </w:t>
      </w:r>
      <w:r>
        <w:t>specialized</w:t>
      </w:r>
      <w:r>
        <w:rPr>
          <w:spacing w:val="40"/>
        </w:rPr>
        <w:t xml:space="preserve"> </w:t>
      </w:r>
      <w:r>
        <w:t xml:space="preserve">animal production with poultry being its main </w:t>
      </w:r>
      <w:proofErr w:type="gramStart"/>
      <w:r>
        <w:t>focus .</w:t>
      </w:r>
      <w:proofErr w:type="gramEnd"/>
    </w:p>
    <w:p w14:paraId="18E7B000" w14:textId="77777777" w:rsidR="00782B01" w:rsidRDefault="00782B01" w:rsidP="00782B01">
      <w:pPr>
        <w:pStyle w:val="BodyText"/>
        <w:spacing w:before="242" w:line="360" w:lineRule="auto"/>
        <w:ind w:left="100" w:right="174"/>
      </w:pPr>
      <w:bookmarkStart w:id="47" w:name="The_farmland_is_located_in_maya_village_"/>
      <w:bookmarkEnd w:id="47"/>
      <w:r>
        <w:t xml:space="preserve">The farmland is located in Maya </w:t>
      </w:r>
      <w:proofErr w:type="gramStart"/>
      <w:r>
        <w:t>Village ,</w:t>
      </w:r>
      <w:proofErr w:type="gramEnd"/>
      <w:r>
        <w:t xml:space="preserve"> Ilorin and over the 8 year of functioning has expanded greatly and also heading into layers , cockerel and other highly profitable </w:t>
      </w:r>
      <w:proofErr w:type="spellStart"/>
      <w:r>
        <w:t>agro</w:t>
      </w:r>
      <w:proofErr w:type="spellEnd"/>
      <w:r>
        <w:t xml:space="preserve"> ventures</w:t>
      </w:r>
    </w:p>
    <w:p w14:paraId="0B579F82" w14:textId="77777777" w:rsidR="00782B01" w:rsidRDefault="00782B01" w:rsidP="00782B01">
      <w:pPr>
        <w:pStyle w:val="BodyText"/>
        <w:spacing w:before="243"/>
        <w:ind w:left="100"/>
      </w:pPr>
      <w:bookmarkStart w:id="48" w:name="The_objectives_of_this_establishment_are"/>
      <w:bookmarkEnd w:id="48"/>
      <w:r>
        <w:t>The</w:t>
      </w:r>
      <w:r>
        <w:rPr>
          <w:spacing w:val="-5"/>
        </w:rPr>
        <w:t xml:space="preserve"> </w:t>
      </w:r>
      <w:r>
        <w:t>objectives</w:t>
      </w:r>
      <w:r>
        <w:rPr>
          <w:spacing w:val="-2"/>
        </w:rPr>
        <w:t xml:space="preserve"> </w:t>
      </w:r>
      <w:r>
        <w:t>of</w:t>
      </w:r>
      <w:r>
        <w:rPr>
          <w:spacing w:val="-2"/>
        </w:rPr>
        <w:t xml:space="preserve"> </w:t>
      </w:r>
      <w:r>
        <w:t>this</w:t>
      </w:r>
      <w:r>
        <w:rPr>
          <w:spacing w:val="-2"/>
        </w:rPr>
        <w:t xml:space="preserve"> </w:t>
      </w:r>
      <w:r>
        <w:t>establishment</w:t>
      </w:r>
      <w:r>
        <w:rPr>
          <w:spacing w:val="-4"/>
        </w:rPr>
        <w:t xml:space="preserve"> </w:t>
      </w:r>
      <w:proofErr w:type="gramStart"/>
      <w:r>
        <w:t>are</w:t>
      </w:r>
      <w:r>
        <w:rPr>
          <w:spacing w:val="-4"/>
        </w:rPr>
        <w:t xml:space="preserve"> </w:t>
      </w:r>
      <w:r>
        <w:rPr>
          <w:spacing w:val="-10"/>
        </w:rPr>
        <w:t>:</w:t>
      </w:r>
      <w:proofErr w:type="gramEnd"/>
    </w:p>
    <w:p w14:paraId="3B8EF7D9" w14:textId="77777777" w:rsidR="00782B01" w:rsidRDefault="00782B01" w:rsidP="00782B01">
      <w:pPr>
        <w:pStyle w:val="ListParagraph"/>
        <w:numPr>
          <w:ilvl w:val="1"/>
          <w:numId w:val="7"/>
        </w:numPr>
        <w:tabs>
          <w:tab w:val="left" w:pos="820"/>
        </w:tabs>
        <w:spacing w:before="132"/>
        <w:ind w:left="820"/>
        <w:rPr>
          <w:sz w:val="24"/>
        </w:rPr>
      </w:pPr>
      <w:bookmarkStart w:id="49" w:name="•_Create_easy_market_reach_with_affordab"/>
      <w:bookmarkEnd w:id="49"/>
      <w:r>
        <w:rPr>
          <w:sz w:val="24"/>
        </w:rPr>
        <w:t>Create easy</w:t>
      </w:r>
      <w:r>
        <w:rPr>
          <w:spacing w:val="-3"/>
          <w:sz w:val="24"/>
        </w:rPr>
        <w:t xml:space="preserve"> </w:t>
      </w:r>
      <w:r>
        <w:rPr>
          <w:sz w:val="24"/>
        </w:rPr>
        <w:t>market</w:t>
      </w:r>
      <w:r>
        <w:rPr>
          <w:spacing w:val="-4"/>
          <w:sz w:val="24"/>
        </w:rPr>
        <w:t xml:space="preserve"> </w:t>
      </w:r>
      <w:r>
        <w:rPr>
          <w:sz w:val="24"/>
        </w:rPr>
        <w:t>reach</w:t>
      </w:r>
      <w:r>
        <w:rPr>
          <w:spacing w:val="-3"/>
          <w:sz w:val="24"/>
        </w:rPr>
        <w:t xml:space="preserve"> </w:t>
      </w:r>
      <w:r>
        <w:rPr>
          <w:sz w:val="24"/>
        </w:rPr>
        <w:t>with</w:t>
      </w:r>
      <w:r>
        <w:rPr>
          <w:spacing w:val="-2"/>
          <w:sz w:val="24"/>
        </w:rPr>
        <w:t xml:space="preserve"> </w:t>
      </w:r>
      <w:r>
        <w:rPr>
          <w:sz w:val="24"/>
        </w:rPr>
        <w:t>affordability</w:t>
      </w:r>
      <w:r>
        <w:rPr>
          <w:spacing w:val="-3"/>
          <w:sz w:val="24"/>
        </w:rPr>
        <w:t xml:space="preserve"> </w:t>
      </w:r>
      <w:r>
        <w:rPr>
          <w:sz w:val="24"/>
        </w:rPr>
        <w:t>to</w:t>
      </w:r>
      <w:r>
        <w:rPr>
          <w:spacing w:val="2"/>
          <w:sz w:val="24"/>
        </w:rPr>
        <w:t xml:space="preserve"> </w:t>
      </w:r>
      <w:r>
        <w:rPr>
          <w:spacing w:val="-2"/>
          <w:sz w:val="24"/>
        </w:rPr>
        <w:t>consumers</w:t>
      </w:r>
    </w:p>
    <w:p w14:paraId="76C70D74" w14:textId="77777777" w:rsidR="00782B01" w:rsidRDefault="00782B01" w:rsidP="00782B01">
      <w:pPr>
        <w:pStyle w:val="ListParagraph"/>
        <w:numPr>
          <w:ilvl w:val="1"/>
          <w:numId w:val="7"/>
        </w:numPr>
        <w:tabs>
          <w:tab w:val="left" w:pos="820"/>
        </w:tabs>
        <w:spacing w:before="141"/>
        <w:ind w:left="820"/>
        <w:rPr>
          <w:sz w:val="24"/>
        </w:rPr>
      </w:pPr>
      <w:bookmarkStart w:id="50" w:name="•_Foster_growth_and_positive_economic_dr"/>
      <w:bookmarkEnd w:id="50"/>
      <w:r>
        <w:rPr>
          <w:sz w:val="24"/>
        </w:rPr>
        <w:t>Foster</w:t>
      </w:r>
      <w:r>
        <w:rPr>
          <w:spacing w:val="-3"/>
          <w:sz w:val="24"/>
        </w:rPr>
        <w:t xml:space="preserve"> </w:t>
      </w:r>
      <w:r>
        <w:rPr>
          <w:sz w:val="24"/>
        </w:rPr>
        <w:t>growth</w:t>
      </w:r>
      <w:r>
        <w:rPr>
          <w:spacing w:val="-2"/>
          <w:sz w:val="24"/>
        </w:rPr>
        <w:t xml:space="preserve"> </w:t>
      </w:r>
      <w:r>
        <w:rPr>
          <w:sz w:val="24"/>
        </w:rPr>
        <w:t>and</w:t>
      </w:r>
      <w:r>
        <w:rPr>
          <w:spacing w:val="-3"/>
          <w:sz w:val="24"/>
        </w:rPr>
        <w:t xml:space="preserve"> </w:t>
      </w:r>
      <w:r>
        <w:rPr>
          <w:sz w:val="24"/>
        </w:rPr>
        <w:t>positive</w:t>
      </w:r>
      <w:r>
        <w:rPr>
          <w:spacing w:val="1"/>
          <w:sz w:val="24"/>
        </w:rPr>
        <w:t xml:space="preserve"> </w:t>
      </w:r>
      <w:r>
        <w:rPr>
          <w:sz w:val="24"/>
        </w:rPr>
        <w:t>economic</w:t>
      </w:r>
      <w:r>
        <w:rPr>
          <w:spacing w:val="-5"/>
          <w:sz w:val="24"/>
        </w:rPr>
        <w:t xml:space="preserve"> </w:t>
      </w:r>
      <w:proofErr w:type="gramStart"/>
      <w:r>
        <w:rPr>
          <w:sz w:val="24"/>
        </w:rPr>
        <w:t>drive</w:t>
      </w:r>
      <w:r>
        <w:rPr>
          <w:spacing w:val="1"/>
          <w:sz w:val="24"/>
        </w:rPr>
        <w:t xml:space="preserve"> </w:t>
      </w:r>
      <w:r>
        <w:rPr>
          <w:sz w:val="24"/>
        </w:rPr>
        <w:t>in</w:t>
      </w:r>
      <w:proofErr w:type="gramEnd"/>
      <w:r>
        <w:rPr>
          <w:spacing w:val="-2"/>
          <w:sz w:val="24"/>
        </w:rPr>
        <w:t xml:space="preserve"> agriculture</w:t>
      </w:r>
    </w:p>
    <w:p w14:paraId="4D5C223C" w14:textId="77777777" w:rsidR="00782B01" w:rsidRDefault="00782B01" w:rsidP="00782B01">
      <w:pPr>
        <w:pStyle w:val="ListParagraph"/>
        <w:numPr>
          <w:ilvl w:val="1"/>
          <w:numId w:val="7"/>
        </w:numPr>
        <w:tabs>
          <w:tab w:val="left" w:pos="820"/>
        </w:tabs>
        <w:spacing w:before="136"/>
        <w:ind w:left="820"/>
        <w:rPr>
          <w:sz w:val="24"/>
        </w:rPr>
      </w:pPr>
      <w:bookmarkStart w:id="51" w:name="•_Serve_as_job_creating_alternative"/>
      <w:bookmarkEnd w:id="51"/>
      <w:r>
        <w:rPr>
          <w:sz w:val="24"/>
        </w:rPr>
        <w:t>Serve</w:t>
      </w:r>
      <w:r>
        <w:rPr>
          <w:spacing w:val="-5"/>
          <w:sz w:val="24"/>
        </w:rPr>
        <w:t xml:space="preserve"> </w:t>
      </w:r>
      <w:r>
        <w:rPr>
          <w:sz w:val="24"/>
        </w:rPr>
        <w:t>as</w:t>
      </w:r>
      <w:r>
        <w:rPr>
          <w:spacing w:val="-1"/>
          <w:sz w:val="24"/>
        </w:rPr>
        <w:t xml:space="preserve"> </w:t>
      </w:r>
      <w:r>
        <w:rPr>
          <w:sz w:val="24"/>
        </w:rPr>
        <w:t>job</w:t>
      </w:r>
      <w:r>
        <w:rPr>
          <w:spacing w:val="-3"/>
          <w:sz w:val="24"/>
        </w:rPr>
        <w:t xml:space="preserve"> </w:t>
      </w:r>
      <w:r>
        <w:rPr>
          <w:sz w:val="24"/>
        </w:rPr>
        <w:t>creating</w:t>
      </w:r>
      <w:r>
        <w:rPr>
          <w:spacing w:val="-2"/>
          <w:sz w:val="24"/>
        </w:rPr>
        <w:t xml:space="preserve"> alternative</w:t>
      </w:r>
    </w:p>
    <w:p w14:paraId="629A44D1" w14:textId="77777777" w:rsidR="00782B01" w:rsidRDefault="00782B01" w:rsidP="00782B01">
      <w:pPr>
        <w:pStyle w:val="ListParagraph"/>
        <w:numPr>
          <w:ilvl w:val="1"/>
          <w:numId w:val="7"/>
        </w:numPr>
        <w:tabs>
          <w:tab w:val="left" w:pos="820"/>
        </w:tabs>
        <w:spacing w:before="136"/>
        <w:ind w:left="820"/>
        <w:rPr>
          <w:sz w:val="24"/>
        </w:rPr>
      </w:pPr>
      <w:bookmarkStart w:id="52" w:name="•_Cater_for_and_reduce_the_common_chemic"/>
      <w:bookmarkEnd w:id="52"/>
      <w:r>
        <w:rPr>
          <w:sz w:val="24"/>
        </w:rPr>
        <w:t>Cater</w:t>
      </w:r>
      <w:r>
        <w:rPr>
          <w:spacing w:val="-1"/>
          <w:sz w:val="24"/>
        </w:rPr>
        <w:t xml:space="preserve"> </w:t>
      </w:r>
      <w:r>
        <w:rPr>
          <w:sz w:val="24"/>
        </w:rPr>
        <w:t>for</w:t>
      </w:r>
      <w:r>
        <w:rPr>
          <w:spacing w:val="-1"/>
          <w:sz w:val="24"/>
        </w:rPr>
        <w:t xml:space="preserve"> </w:t>
      </w:r>
      <w:r>
        <w:rPr>
          <w:sz w:val="24"/>
        </w:rPr>
        <w:t>and</w:t>
      </w:r>
      <w:r>
        <w:rPr>
          <w:spacing w:val="-1"/>
          <w:sz w:val="24"/>
        </w:rPr>
        <w:t xml:space="preserve"> </w:t>
      </w:r>
      <w:r>
        <w:rPr>
          <w:sz w:val="24"/>
        </w:rPr>
        <w:t>reduce</w:t>
      </w:r>
      <w:r>
        <w:rPr>
          <w:spacing w:val="-3"/>
          <w:sz w:val="24"/>
        </w:rPr>
        <w:t xml:space="preserve"> </w:t>
      </w:r>
      <w:r>
        <w:rPr>
          <w:sz w:val="24"/>
        </w:rPr>
        <w:t>the</w:t>
      </w:r>
      <w:r>
        <w:rPr>
          <w:spacing w:val="-2"/>
          <w:sz w:val="24"/>
        </w:rPr>
        <w:t xml:space="preserve"> </w:t>
      </w:r>
      <w:r>
        <w:rPr>
          <w:sz w:val="24"/>
        </w:rPr>
        <w:t>common</w:t>
      </w:r>
      <w:r>
        <w:rPr>
          <w:spacing w:val="-1"/>
          <w:sz w:val="24"/>
        </w:rPr>
        <w:t xml:space="preserve"> </w:t>
      </w:r>
      <w:r>
        <w:rPr>
          <w:sz w:val="24"/>
        </w:rPr>
        <w:t>chemical</w:t>
      </w:r>
      <w:r>
        <w:rPr>
          <w:spacing w:val="-3"/>
          <w:sz w:val="24"/>
        </w:rPr>
        <w:t xml:space="preserve"> </w:t>
      </w:r>
      <w:r>
        <w:rPr>
          <w:sz w:val="24"/>
        </w:rPr>
        <w:t>driven</w:t>
      </w:r>
      <w:r>
        <w:rPr>
          <w:spacing w:val="-1"/>
          <w:sz w:val="24"/>
        </w:rPr>
        <w:t xml:space="preserve"> </w:t>
      </w:r>
      <w:proofErr w:type="spellStart"/>
      <w:r>
        <w:rPr>
          <w:sz w:val="24"/>
        </w:rPr>
        <w:t>agro</w:t>
      </w:r>
      <w:proofErr w:type="spellEnd"/>
      <w:r>
        <w:rPr>
          <w:sz w:val="24"/>
        </w:rPr>
        <w:t xml:space="preserve"> </w:t>
      </w:r>
      <w:r>
        <w:rPr>
          <w:spacing w:val="-2"/>
          <w:sz w:val="24"/>
        </w:rPr>
        <w:t>system</w:t>
      </w:r>
    </w:p>
    <w:p w14:paraId="534EEAC7" w14:textId="77777777" w:rsidR="00782B01" w:rsidRDefault="00782B01" w:rsidP="00782B01">
      <w:pPr>
        <w:pStyle w:val="ListParagraph"/>
        <w:numPr>
          <w:ilvl w:val="1"/>
          <w:numId w:val="7"/>
        </w:numPr>
        <w:tabs>
          <w:tab w:val="left" w:pos="820"/>
        </w:tabs>
        <w:spacing w:before="136"/>
        <w:ind w:left="820"/>
        <w:rPr>
          <w:sz w:val="24"/>
        </w:rPr>
      </w:pPr>
      <w:bookmarkStart w:id="53" w:name="•_Utilize_Agriculture_as_a_way_to_promot"/>
      <w:bookmarkEnd w:id="53"/>
      <w:r>
        <w:rPr>
          <w:sz w:val="24"/>
        </w:rPr>
        <w:t>Utilize</w:t>
      </w:r>
      <w:r>
        <w:rPr>
          <w:spacing w:val="-5"/>
          <w:sz w:val="24"/>
        </w:rPr>
        <w:t xml:space="preserve"> </w:t>
      </w:r>
      <w:r>
        <w:rPr>
          <w:sz w:val="24"/>
        </w:rPr>
        <w:t>Agriculture</w:t>
      </w:r>
      <w:r>
        <w:rPr>
          <w:spacing w:val="-3"/>
          <w:sz w:val="24"/>
        </w:rPr>
        <w:t xml:space="preserve"> </w:t>
      </w:r>
      <w:r>
        <w:rPr>
          <w:sz w:val="24"/>
        </w:rPr>
        <w:t>as a</w:t>
      </w:r>
      <w:r>
        <w:rPr>
          <w:spacing w:val="-3"/>
          <w:sz w:val="24"/>
        </w:rPr>
        <w:t xml:space="preserve"> </w:t>
      </w:r>
      <w:r>
        <w:rPr>
          <w:sz w:val="24"/>
        </w:rPr>
        <w:t>way</w:t>
      </w:r>
      <w:r>
        <w:rPr>
          <w:spacing w:val="-1"/>
          <w:sz w:val="24"/>
        </w:rPr>
        <w:t xml:space="preserve"> </w:t>
      </w:r>
      <w:r>
        <w:rPr>
          <w:sz w:val="24"/>
        </w:rPr>
        <w:t>to</w:t>
      </w:r>
      <w:r>
        <w:rPr>
          <w:spacing w:val="-1"/>
          <w:sz w:val="24"/>
        </w:rPr>
        <w:t xml:space="preserve"> </w:t>
      </w:r>
      <w:r>
        <w:rPr>
          <w:sz w:val="24"/>
        </w:rPr>
        <w:t>promote</w:t>
      </w:r>
      <w:r>
        <w:rPr>
          <w:spacing w:val="1"/>
          <w:sz w:val="24"/>
        </w:rPr>
        <w:t xml:space="preserve"> </w:t>
      </w:r>
      <w:r>
        <w:rPr>
          <w:sz w:val="24"/>
        </w:rPr>
        <w:t>the</w:t>
      </w:r>
      <w:r>
        <w:rPr>
          <w:spacing w:val="-3"/>
          <w:sz w:val="24"/>
        </w:rPr>
        <w:t xml:space="preserve"> </w:t>
      </w:r>
      <w:r>
        <w:rPr>
          <w:sz w:val="24"/>
        </w:rPr>
        <w:t>need</w:t>
      </w:r>
      <w:r>
        <w:rPr>
          <w:spacing w:val="-1"/>
          <w:sz w:val="24"/>
        </w:rPr>
        <w:t xml:space="preserve"> </w:t>
      </w:r>
      <w:r>
        <w:rPr>
          <w:sz w:val="24"/>
        </w:rPr>
        <w:t>to</w:t>
      </w:r>
      <w:r>
        <w:rPr>
          <w:spacing w:val="-1"/>
          <w:sz w:val="24"/>
        </w:rPr>
        <w:t xml:space="preserve"> </w:t>
      </w:r>
      <w:r>
        <w:rPr>
          <w:sz w:val="24"/>
        </w:rPr>
        <w:t>recycle</w:t>
      </w:r>
      <w:r>
        <w:rPr>
          <w:spacing w:val="-3"/>
          <w:sz w:val="24"/>
        </w:rPr>
        <w:t xml:space="preserve"> </w:t>
      </w:r>
      <w:r>
        <w:rPr>
          <w:sz w:val="24"/>
        </w:rPr>
        <w:t>and</w:t>
      </w:r>
      <w:r>
        <w:rPr>
          <w:spacing w:val="-1"/>
          <w:sz w:val="24"/>
        </w:rPr>
        <w:t xml:space="preserve"> </w:t>
      </w:r>
      <w:r>
        <w:rPr>
          <w:sz w:val="24"/>
        </w:rPr>
        <w:t>go</w:t>
      </w:r>
      <w:r>
        <w:rPr>
          <w:spacing w:val="-1"/>
          <w:sz w:val="24"/>
        </w:rPr>
        <w:t xml:space="preserve"> </w:t>
      </w:r>
      <w:r>
        <w:rPr>
          <w:spacing w:val="-2"/>
          <w:sz w:val="24"/>
        </w:rPr>
        <w:t>natural</w:t>
      </w:r>
    </w:p>
    <w:p w14:paraId="1591C0DE" w14:textId="77777777" w:rsidR="00782B01" w:rsidRDefault="00782B01" w:rsidP="00782B01">
      <w:pPr>
        <w:pStyle w:val="ListParagraph"/>
        <w:numPr>
          <w:ilvl w:val="1"/>
          <w:numId w:val="7"/>
        </w:numPr>
        <w:tabs>
          <w:tab w:val="left" w:pos="821"/>
        </w:tabs>
        <w:spacing w:before="141" w:line="352" w:lineRule="auto"/>
        <w:ind w:right="126"/>
        <w:rPr>
          <w:sz w:val="24"/>
        </w:rPr>
      </w:pPr>
      <w:bookmarkStart w:id="54" w:name="•_Serve_as_a_mini_school_to_train_and_re"/>
      <w:bookmarkEnd w:id="54"/>
      <w:r>
        <w:rPr>
          <w:sz w:val="24"/>
        </w:rPr>
        <w:t>Serve</w:t>
      </w:r>
      <w:r>
        <w:rPr>
          <w:spacing w:val="35"/>
          <w:sz w:val="24"/>
        </w:rPr>
        <w:t xml:space="preserve"> </w:t>
      </w:r>
      <w:r>
        <w:rPr>
          <w:sz w:val="24"/>
        </w:rPr>
        <w:t>as</w:t>
      </w:r>
      <w:r>
        <w:rPr>
          <w:spacing w:val="37"/>
          <w:sz w:val="24"/>
        </w:rPr>
        <w:t xml:space="preserve"> </w:t>
      </w:r>
      <w:r>
        <w:rPr>
          <w:sz w:val="24"/>
        </w:rPr>
        <w:t>a</w:t>
      </w:r>
      <w:r>
        <w:rPr>
          <w:spacing w:val="35"/>
          <w:sz w:val="24"/>
        </w:rPr>
        <w:t xml:space="preserve"> </w:t>
      </w:r>
      <w:r>
        <w:rPr>
          <w:sz w:val="24"/>
        </w:rPr>
        <w:t>mini</w:t>
      </w:r>
      <w:r>
        <w:rPr>
          <w:spacing w:val="35"/>
          <w:sz w:val="24"/>
        </w:rPr>
        <w:t xml:space="preserve"> </w:t>
      </w:r>
      <w:r>
        <w:rPr>
          <w:sz w:val="24"/>
        </w:rPr>
        <w:t>school</w:t>
      </w:r>
      <w:r>
        <w:rPr>
          <w:spacing w:val="35"/>
          <w:sz w:val="24"/>
        </w:rPr>
        <w:t xml:space="preserve"> </w:t>
      </w:r>
      <w:r>
        <w:rPr>
          <w:sz w:val="24"/>
        </w:rPr>
        <w:t>to</w:t>
      </w:r>
      <w:r>
        <w:rPr>
          <w:spacing w:val="36"/>
          <w:sz w:val="24"/>
        </w:rPr>
        <w:t xml:space="preserve"> </w:t>
      </w:r>
      <w:r>
        <w:rPr>
          <w:sz w:val="24"/>
        </w:rPr>
        <w:t>train</w:t>
      </w:r>
      <w:r>
        <w:rPr>
          <w:spacing w:val="36"/>
          <w:sz w:val="24"/>
        </w:rPr>
        <w:t xml:space="preserve"> </w:t>
      </w:r>
      <w:r>
        <w:rPr>
          <w:sz w:val="24"/>
        </w:rPr>
        <w:t>and</w:t>
      </w:r>
      <w:r>
        <w:rPr>
          <w:spacing w:val="36"/>
          <w:sz w:val="24"/>
        </w:rPr>
        <w:t xml:space="preserve"> </w:t>
      </w:r>
      <w:r>
        <w:rPr>
          <w:sz w:val="24"/>
        </w:rPr>
        <w:t>re</w:t>
      </w:r>
      <w:r>
        <w:rPr>
          <w:spacing w:val="39"/>
          <w:sz w:val="24"/>
        </w:rPr>
        <w:t xml:space="preserve"> </w:t>
      </w:r>
      <w:r>
        <w:rPr>
          <w:sz w:val="24"/>
        </w:rPr>
        <w:t>train</w:t>
      </w:r>
      <w:r>
        <w:rPr>
          <w:spacing w:val="36"/>
          <w:sz w:val="24"/>
        </w:rPr>
        <w:t xml:space="preserve"> </w:t>
      </w:r>
      <w:r>
        <w:rPr>
          <w:sz w:val="24"/>
        </w:rPr>
        <w:t>young</w:t>
      </w:r>
      <w:r>
        <w:rPr>
          <w:spacing w:val="40"/>
          <w:sz w:val="24"/>
        </w:rPr>
        <w:t xml:space="preserve"> </w:t>
      </w:r>
      <w:r>
        <w:rPr>
          <w:sz w:val="24"/>
        </w:rPr>
        <w:t>and</w:t>
      </w:r>
      <w:r>
        <w:rPr>
          <w:spacing w:val="36"/>
          <w:sz w:val="24"/>
        </w:rPr>
        <w:t xml:space="preserve"> </w:t>
      </w:r>
      <w:r>
        <w:rPr>
          <w:sz w:val="24"/>
        </w:rPr>
        <w:t>old</w:t>
      </w:r>
      <w:r>
        <w:rPr>
          <w:spacing w:val="36"/>
          <w:sz w:val="24"/>
        </w:rPr>
        <w:t xml:space="preserve"> </w:t>
      </w:r>
      <w:r>
        <w:rPr>
          <w:sz w:val="24"/>
        </w:rPr>
        <w:t>farmers</w:t>
      </w:r>
      <w:r>
        <w:rPr>
          <w:spacing w:val="37"/>
          <w:sz w:val="24"/>
        </w:rPr>
        <w:t xml:space="preserve"> </w:t>
      </w:r>
      <w:r>
        <w:rPr>
          <w:sz w:val="24"/>
        </w:rPr>
        <w:t>that</w:t>
      </w:r>
      <w:r>
        <w:rPr>
          <w:spacing w:val="35"/>
          <w:sz w:val="24"/>
        </w:rPr>
        <w:t xml:space="preserve"> </w:t>
      </w:r>
      <w:r>
        <w:rPr>
          <w:sz w:val="24"/>
        </w:rPr>
        <w:t xml:space="preserve">would </w:t>
      </w:r>
      <w:proofErr w:type="spellStart"/>
      <w:r>
        <w:rPr>
          <w:sz w:val="24"/>
        </w:rPr>
        <w:t>propell</w:t>
      </w:r>
      <w:proofErr w:type="spellEnd"/>
      <w:r>
        <w:rPr>
          <w:sz w:val="24"/>
        </w:rPr>
        <w:t xml:space="preserve"> </w:t>
      </w:r>
      <w:r>
        <w:rPr>
          <w:spacing w:val="-2"/>
          <w:sz w:val="24"/>
        </w:rPr>
        <w:t>Agriculture</w:t>
      </w:r>
    </w:p>
    <w:p w14:paraId="13A0BFB2" w14:textId="77777777" w:rsidR="00782B01" w:rsidRDefault="00782B01" w:rsidP="00782B01">
      <w:pPr>
        <w:pStyle w:val="ListParagraph"/>
        <w:numPr>
          <w:ilvl w:val="1"/>
          <w:numId w:val="7"/>
        </w:numPr>
        <w:tabs>
          <w:tab w:val="left" w:pos="820"/>
        </w:tabs>
        <w:spacing w:before="8"/>
        <w:ind w:left="820"/>
        <w:rPr>
          <w:sz w:val="24"/>
        </w:rPr>
      </w:pPr>
      <w:bookmarkStart w:id="55" w:name="•_To_become_a_major_contributor_in_agro_"/>
      <w:bookmarkEnd w:id="55"/>
      <w:r>
        <w:rPr>
          <w:sz w:val="24"/>
        </w:rPr>
        <w:t>To</w:t>
      </w:r>
      <w:r>
        <w:rPr>
          <w:spacing w:val="-4"/>
          <w:sz w:val="24"/>
        </w:rPr>
        <w:t xml:space="preserve"> </w:t>
      </w:r>
      <w:r>
        <w:rPr>
          <w:sz w:val="24"/>
        </w:rPr>
        <w:t>become</w:t>
      </w:r>
      <w:r>
        <w:rPr>
          <w:spacing w:val="-3"/>
          <w:sz w:val="24"/>
        </w:rPr>
        <w:t xml:space="preserve"> </w:t>
      </w:r>
      <w:r>
        <w:rPr>
          <w:sz w:val="24"/>
        </w:rPr>
        <w:t>a</w:t>
      </w:r>
      <w:r>
        <w:rPr>
          <w:spacing w:val="-4"/>
          <w:sz w:val="24"/>
        </w:rPr>
        <w:t xml:space="preserve"> </w:t>
      </w:r>
      <w:r>
        <w:rPr>
          <w:sz w:val="24"/>
        </w:rPr>
        <w:t>major</w:t>
      </w:r>
      <w:r>
        <w:rPr>
          <w:spacing w:val="-1"/>
          <w:sz w:val="24"/>
        </w:rPr>
        <w:t xml:space="preserve"> </w:t>
      </w:r>
      <w:r>
        <w:rPr>
          <w:sz w:val="24"/>
        </w:rPr>
        <w:t>contributor</w:t>
      </w:r>
      <w:r>
        <w:rPr>
          <w:spacing w:val="-2"/>
          <w:sz w:val="24"/>
        </w:rPr>
        <w:t xml:space="preserve"> </w:t>
      </w:r>
      <w:r>
        <w:rPr>
          <w:sz w:val="24"/>
        </w:rPr>
        <w:t>in</w:t>
      </w:r>
      <w:r>
        <w:rPr>
          <w:spacing w:val="3"/>
          <w:sz w:val="24"/>
        </w:rPr>
        <w:t xml:space="preserve"> </w:t>
      </w:r>
      <w:proofErr w:type="spellStart"/>
      <w:r>
        <w:rPr>
          <w:sz w:val="24"/>
        </w:rPr>
        <w:t>agro</w:t>
      </w:r>
      <w:proofErr w:type="spellEnd"/>
      <w:r>
        <w:rPr>
          <w:spacing w:val="-1"/>
          <w:sz w:val="24"/>
        </w:rPr>
        <w:t xml:space="preserve"> </w:t>
      </w:r>
      <w:r>
        <w:rPr>
          <w:sz w:val="24"/>
        </w:rPr>
        <w:t>development</w:t>
      </w:r>
      <w:r>
        <w:rPr>
          <w:spacing w:val="1"/>
          <w:sz w:val="24"/>
        </w:rPr>
        <w:t xml:space="preserve"> </w:t>
      </w:r>
      <w:r>
        <w:rPr>
          <w:sz w:val="24"/>
        </w:rPr>
        <w:t>in</w:t>
      </w:r>
      <w:r>
        <w:rPr>
          <w:spacing w:val="-1"/>
          <w:sz w:val="24"/>
        </w:rPr>
        <w:t xml:space="preserve"> </w:t>
      </w:r>
      <w:proofErr w:type="spellStart"/>
      <w:r>
        <w:rPr>
          <w:sz w:val="24"/>
        </w:rPr>
        <w:t>Kwara</w:t>
      </w:r>
      <w:proofErr w:type="spellEnd"/>
      <w:r>
        <w:rPr>
          <w:spacing w:val="-4"/>
          <w:sz w:val="24"/>
        </w:rPr>
        <w:t xml:space="preserve"> </w:t>
      </w:r>
      <w:r>
        <w:rPr>
          <w:sz w:val="24"/>
        </w:rPr>
        <w:t>State</w:t>
      </w:r>
      <w:r>
        <w:rPr>
          <w:spacing w:val="-3"/>
          <w:sz w:val="24"/>
        </w:rPr>
        <w:t xml:space="preserve"> </w:t>
      </w:r>
      <w:r>
        <w:rPr>
          <w:sz w:val="24"/>
        </w:rPr>
        <w:t>and</w:t>
      </w:r>
      <w:r>
        <w:rPr>
          <w:spacing w:val="-2"/>
          <w:sz w:val="24"/>
        </w:rPr>
        <w:t xml:space="preserve"> </w:t>
      </w:r>
      <w:r>
        <w:rPr>
          <w:sz w:val="24"/>
        </w:rPr>
        <w:t>Nigeria</w:t>
      </w:r>
      <w:r>
        <w:rPr>
          <w:spacing w:val="-3"/>
          <w:sz w:val="24"/>
        </w:rPr>
        <w:t xml:space="preserve"> </w:t>
      </w:r>
      <w:r>
        <w:rPr>
          <w:sz w:val="24"/>
        </w:rPr>
        <w:t>at</w:t>
      </w:r>
      <w:r>
        <w:rPr>
          <w:spacing w:val="2"/>
          <w:sz w:val="24"/>
        </w:rPr>
        <w:t xml:space="preserve"> </w:t>
      </w:r>
      <w:r>
        <w:rPr>
          <w:spacing w:val="-2"/>
          <w:sz w:val="24"/>
        </w:rPr>
        <w:t>large</w:t>
      </w:r>
    </w:p>
    <w:p w14:paraId="18E6C83D" w14:textId="77777777" w:rsidR="00782B01" w:rsidRDefault="00782B01" w:rsidP="00782B01">
      <w:pPr>
        <w:pStyle w:val="BodyText"/>
        <w:spacing w:before="204"/>
      </w:pPr>
    </w:p>
    <w:p w14:paraId="689C84F4" w14:textId="77777777" w:rsidR="00782B01" w:rsidRDefault="00782B01" w:rsidP="00782B01">
      <w:pPr>
        <w:spacing w:line="355" w:lineRule="auto"/>
        <w:ind w:left="100" w:right="65"/>
      </w:pPr>
      <w:r>
        <w:t>The</w:t>
      </w:r>
      <w:r>
        <w:rPr>
          <w:spacing w:val="-1"/>
        </w:rPr>
        <w:t xml:space="preserve"> </w:t>
      </w:r>
      <w:r>
        <w:t>establishment</w:t>
      </w:r>
      <w:r>
        <w:rPr>
          <w:spacing w:val="-4"/>
        </w:rPr>
        <w:t xml:space="preserve"> </w:t>
      </w:r>
      <w:r>
        <w:t>consists</w:t>
      </w:r>
      <w:r>
        <w:rPr>
          <w:spacing w:val="-3"/>
        </w:rPr>
        <w:t xml:space="preserve"> </w:t>
      </w:r>
      <w:r>
        <w:t>of</w:t>
      </w:r>
      <w:r>
        <w:rPr>
          <w:spacing w:val="-3"/>
        </w:rPr>
        <w:t xml:space="preserve"> </w:t>
      </w:r>
      <w:r>
        <w:t>various</w:t>
      </w:r>
      <w:r>
        <w:rPr>
          <w:spacing w:val="-3"/>
        </w:rPr>
        <w:t xml:space="preserve"> </w:t>
      </w:r>
      <w:r>
        <w:t>sections</w:t>
      </w:r>
      <w:r>
        <w:rPr>
          <w:spacing w:val="-3"/>
        </w:rPr>
        <w:t xml:space="preserve"> </w:t>
      </w:r>
      <w:r>
        <w:t>which</w:t>
      </w:r>
      <w:r>
        <w:rPr>
          <w:spacing w:val="-3"/>
        </w:rPr>
        <w:t xml:space="preserve"> </w:t>
      </w:r>
      <w:r>
        <w:t>work</w:t>
      </w:r>
      <w:r>
        <w:rPr>
          <w:spacing w:val="-3"/>
        </w:rPr>
        <w:t xml:space="preserve"> </w:t>
      </w:r>
      <w:r>
        <w:t>hand</w:t>
      </w:r>
      <w:r>
        <w:rPr>
          <w:spacing w:val="-3"/>
        </w:rPr>
        <w:t xml:space="preserve"> </w:t>
      </w:r>
      <w:r>
        <w:t>in</w:t>
      </w:r>
      <w:r>
        <w:rPr>
          <w:spacing w:val="-3"/>
        </w:rPr>
        <w:t xml:space="preserve"> </w:t>
      </w:r>
      <w:r>
        <w:t>hand</w:t>
      </w:r>
      <w:r>
        <w:rPr>
          <w:spacing w:val="-3"/>
        </w:rPr>
        <w:t xml:space="preserve"> </w:t>
      </w:r>
      <w:r>
        <w:t>to</w:t>
      </w:r>
      <w:r>
        <w:rPr>
          <w:spacing w:val="-3"/>
        </w:rPr>
        <w:t xml:space="preserve"> </w:t>
      </w:r>
      <w:r>
        <w:t>bring</w:t>
      </w:r>
      <w:r>
        <w:rPr>
          <w:spacing w:val="-3"/>
        </w:rPr>
        <w:t xml:space="preserve"> </w:t>
      </w:r>
      <w:r>
        <w:t>about</w:t>
      </w:r>
      <w:r>
        <w:rPr>
          <w:spacing w:val="-4"/>
        </w:rPr>
        <w:t xml:space="preserve"> </w:t>
      </w:r>
      <w:r>
        <w:t>smooth</w:t>
      </w:r>
      <w:r>
        <w:rPr>
          <w:spacing w:val="-3"/>
        </w:rPr>
        <w:t xml:space="preserve"> </w:t>
      </w:r>
      <w:r>
        <w:t>running</w:t>
      </w:r>
      <w:r>
        <w:rPr>
          <w:spacing w:val="-3"/>
        </w:rPr>
        <w:t xml:space="preserve"> </w:t>
      </w:r>
      <w:r>
        <w:t>of the daily activities</w:t>
      </w:r>
    </w:p>
    <w:p w14:paraId="57A578B4" w14:textId="77777777" w:rsidR="00782B01" w:rsidRDefault="00782B01" w:rsidP="00782B01">
      <w:pPr>
        <w:spacing w:before="246"/>
        <w:ind w:left="100"/>
      </w:pPr>
      <w:r>
        <w:t>The</w:t>
      </w:r>
      <w:r>
        <w:rPr>
          <w:spacing w:val="-2"/>
        </w:rPr>
        <w:t xml:space="preserve"> </w:t>
      </w:r>
      <w:r>
        <w:t xml:space="preserve">sections </w:t>
      </w:r>
      <w:proofErr w:type="gramStart"/>
      <w:r>
        <w:t>include</w:t>
      </w:r>
      <w:r>
        <w:rPr>
          <w:spacing w:val="1"/>
        </w:rPr>
        <w:t xml:space="preserve"> </w:t>
      </w:r>
      <w:r>
        <w:rPr>
          <w:spacing w:val="-10"/>
        </w:rPr>
        <w:t>:</w:t>
      </w:r>
      <w:proofErr w:type="gramEnd"/>
    </w:p>
    <w:p w14:paraId="02147918" w14:textId="77777777" w:rsidR="00782B01" w:rsidRDefault="00782B01" w:rsidP="00782B01">
      <w:pPr>
        <w:pStyle w:val="BodyText"/>
        <w:spacing w:before="121"/>
        <w:rPr>
          <w:sz w:val="22"/>
        </w:rPr>
      </w:pPr>
    </w:p>
    <w:p w14:paraId="6676502E" w14:textId="77777777" w:rsidR="00782B01" w:rsidRDefault="00782B01" w:rsidP="00782B01">
      <w:pPr>
        <w:pStyle w:val="ListParagraph"/>
        <w:numPr>
          <w:ilvl w:val="0"/>
          <w:numId w:val="8"/>
        </w:numPr>
        <w:tabs>
          <w:tab w:val="left" w:pos="820"/>
        </w:tabs>
        <w:ind w:left="820"/>
        <w:rPr>
          <w:sz w:val="24"/>
        </w:rPr>
      </w:pPr>
      <w:r>
        <w:rPr>
          <w:sz w:val="24"/>
        </w:rPr>
        <w:t>Main</w:t>
      </w:r>
      <w:r>
        <w:rPr>
          <w:spacing w:val="-2"/>
          <w:sz w:val="24"/>
        </w:rPr>
        <w:t xml:space="preserve"> </w:t>
      </w:r>
      <w:r>
        <w:rPr>
          <w:sz w:val="24"/>
        </w:rPr>
        <w:t>farm</w:t>
      </w:r>
      <w:r>
        <w:rPr>
          <w:spacing w:val="-4"/>
          <w:sz w:val="24"/>
        </w:rPr>
        <w:t xml:space="preserve"> </w:t>
      </w:r>
      <w:proofErr w:type="gramStart"/>
      <w:r>
        <w:rPr>
          <w:sz w:val="24"/>
        </w:rPr>
        <w:t>(</w:t>
      </w:r>
      <w:r>
        <w:rPr>
          <w:spacing w:val="-2"/>
          <w:sz w:val="24"/>
        </w:rPr>
        <w:t xml:space="preserve"> </w:t>
      </w:r>
      <w:r>
        <w:rPr>
          <w:sz w:val="24"/>
        </w:rPr>
        <w:t>pen</w:t>
      </w:r>
      <w:proofErr w:type="gramEnd"/>
      <w:r>
        <w:rPr>
          <w:spacing w:val="-1"/>
          <w:sz w:val="24"/>
        </w:rPr>
        <w:t xml:space="preserve"> </w:t>
      </w:r>
      <w:r>
        <w:rPr>
          <w:spacing w:val="-10"/>
          <w:sz w:val="24"/>
        </w:rPr>
        <w:t>)</w:t>
      </w:r>
    </w:p>
    <w:p w14:paraId="63EED2F9" w14:textId="77777777" w:rsidR="00782B01" w:rsidRDefault="00782B01" w:rsidP="00782B01">
      <w:pPr>
        <w:pStyle w:val="ListParagraph"/>
        <w:numPr>
          <w:ilvl w:val="0"/>
          <w:numId w:val="8"/>
        </w:numPr>
        <w:tabs>
          <w:tab w:val="left" w:pos="820"/>
        </w:tabs>
        <w:spacing w:before="24"/>
        <w:ind w:left="820"/>
        <w:rPr>
          <w:sz w:val="24"/>
        </w:rPr>
      </w:pPr>
      <w:r>
        <w:rPr>
          <w:sz w:val="24"/>
        </w:rPr>
        <w:t>Slaughter</w:t>
      </w:r>
      <w:r>
        <w:rPr>
          <w:spacing w:val="-7"/>
          <w:sz w:val="24"/>
        </w:rPr>
        <w:t xml:space="preserve"> </w:t>
      </w:r>
      <w:r>
        <w:rPr>
          <w:spacing w:val="-2"/>
          <w:sz w:val="24"/>
        </w:rPr>
        <w:t>section</w:t>
      </w:r>
    </w:p>
    <w:p w14:paraId="5C207844" w14:textId="77777777" w:rsidR="00782B01" w:rsidRDefault="00782B01" w:rsidP="00782B01">
      <w:pPr>
        <w:pStyle w:val="ListParagraph"/>
        <w:numPr>
          <w:ilvl w:val="0"/>
          <w:numId w:val="8"/>
        </w:numPr>
        <w:tabs>
          <w:tab w:val="left" w:pos="820"/>
        </w:tabs>
        <w:spacing w:before="19"/>
        <w:ind w:left="820"/>
        <w:rPr>
          <w:sz w:val="24"/>
        </w:rPr>
      </w:pPr>
      <w:r>
        <w:rPr>
          <w:sz w:val="24"/>
        </w:rPr>
        <w:t>Office</w:t>
      </w:r>
      <w:r>
        <w:rPr>
          <w:spacing w:val="-6"/>
          <w:sz w:val="24"/>
        </w:rPr>
        <w:t xml:space="preserve"> </w:t>
      </w:r>
      <w:r>
        <w:rPr>
          <w:sz w:val="24"/>
        </w:rPr>
        <w:t>/</w:t>
      </w:r>
      <w:r>
        <w:rPr>
          <w:spacing w:val="-3"/>
          <w:sz w:val="24"/>
        </w:rPr>
        <w:t xml:space="preserve"> </w:t>
      </w:r>
      <w:r>
        <w:rPr>
          <w:spacing w:val="-2"/>
          <w:sz w:val="24"/>
        </w:rPr>
        <w:t>records</w:t>
      </w:r>
    </w:p>
    <w:p w14:paraId="64B2B26D" w14:textId="77777777" w:rsidR="00782B01" w:rsidRDefault="00782B01" w:rsidP="00782B01">
      <w:pPr>
        <w:pStyle w:val="ListParagraph"/>
        <w:numPr>
          <w:ilvl w:val="0"/>
          <w:numId w:val="8"/>
        </w:numPr>
        <w:tabs>
          <w:tab w:val="left" w:pos="820"/>
        </w:tabs>
        <w:spacing w:before="24"/>
        <w:ind w:left="820"/>
        <w:rPr>
          <w:sz w:val="24"/>
        </w:rPr>
      </w:pPr>
      <w:r>
        <w:rPr>
          <w:sz w:val="24"/>
        </w:rPr>
        <w:t>Packing</w:t>
      </w:r>
      <w:r>
        <w:rPr>
          <w:spacing w:val="-3"/>
          <w:sz w:val="24"/>
        </w:rPr>
        <w:t xml:space="preserve"> </w:t>
      </w:r>
      <w:r>
        <w:rPr>
          <w:sz w:val="24"/>
        </w:rPr>
        <w:t>/</w:t>
      </w:r>
      <w:r>
        <w:rPr>
          <w:spacing w:val="-4"/>
          <w:sz w:val="24"/>
        </w:rPr>
        <w:t xml:space="preserve"> </w:t>
      </w:r>
      <w:r>
        <w:rPr>
          <w:spacing w:val="-2"/>
          <w:sz w:val="24"/>
        </w:rPr>
        <w:t>storage</w:t>
      </w:r>
    </w:p>
    <w:p w14:paraId="3673E4C0" w14:textId="77777777" w:rsidR="00782B01" w:rsidRDefault="00782B01" w:rsidP="00782B01">
      <w:pPr>
        <w:pStyle w:val="ListParagraph"/>
        <w:numPr>
          <w:ilvl w:val="0"/>
          <w:numId w:val="8"/>
        </w:numPr>
        <w:tabs>
          <w:tab w:val="left" w:pos="820"/>
        </w:tabs>
        <w:spacing w:before="24"/>
        <w:ind w:left="820"/>
        <w:rPr>
          <w:sz w:val="24"/>
        </w:rPr>
      </w:pPr>
      <w:r>
        <w:rPr>
          <w:sz w:val="24"/>
        </w:rPr>
        <w:t>Store</w:t>
      </w:r>
      <w:r>
        <w:rPr>
          <w:spacing w:val="-6"/>
          <w:sz w:val="24"/>
        </w:rPr>
        <w:t xml:space="preserve"> </w:t>
      </w:r>
      <w:proofErr w:type="gramStart"/>
      <w:r>
        <w:rPr>
          <w:sz w:val="24"/>
        </w:rPr>
        <w:t>(</w:t>
      </w:r>
      <w:r>
        <w:rPr>
          <w:spacing w:val="-3"/>
          <w:sz w:val="24"/>
        </w:rPr>
        <w:t xml:space="preserve"> </w:t>
      </w:r>
      <w:r>
        <w:rPr>
          <w:sz w:val="24"/>
        </w:rPr>
        <w:t>keeping</w:t>
      </w:r>
      <w:proofErr w:type="gramEnd"/>
      <w:r>
        <w:rPr>
          <w:sz w:val="24"/>
        </w:rPr>
        <w:t xml:space="preserve"> materials</w:t>
      </w:r>
      <w:r>
        <w:rPr>
          <w:spacing w:val="-2"/>
          <w:sz w:val="24"/>
        </w:rPr>
        <w:t xml:space="preserve"> </w:t>
      </w:r>
      <w:r>
        <w:rPr>
          <w:sz w:val="24"/>
        </w:rPr>
        <w:t>and</w:t>
      </w:r>
      <w:r>
        <w:rPr>
          <w:spacing w:val="3"/>
          <w:sz w:val="24"/>
        </w:rPr>
        <w:t xml:space="preserve"> </w:t>
      </w:r>
      <w:r>
        <w:rPr>
          <w:sz w:val="24"/>
        </w:rPr>
        <w:t>excess</w:t>
      </w:r>
      <w:r>
        <w:rPr>
          <w:spacing w:val="-2"/>
          <w:sz w:val="24"/>
        </w:rPr>
        <w:t xml:space="preserve"> </w:t>
      </w:r>
      <w:r>
        <w:rPr>
          <w:sz w:val="24"/>
        </w:rPr>
        <w:t>equipment</w:t>
      </w:r>
      <w:r>
        <w:rPr>
          <w:spacing w:val="52"/>
          <w:sz w:val="24"/>
        </w:rPr>
        <w:t xml:space="preserve"> </w:t>
      </w:r>
      <w:r>
        <w:rPr>
          <w:spacing w:val="-10"/>
          <w:sz w:val="24"/>
        </w:rPr>
        <w:t>)</w:t>
      </w:r>
    </w:p>
    <w:p w14:paraId="171B7BD5" w14:textId="77777777" w:rsidR="00782B01" w:rsidRDefault="00782B01" w:rsidP="00782B01">
      <w:pPr>
        <w:pStyle w:val="BodyText"/>
        <w:spacing w:before="154"/>
      </w:pPr>
    </w:p>
    <w:p w14:paraId="146A6B4E" w14:textId="77777777" w:rsidR="00782B01" w:rsidRDefault="00782B01" w:rsidP="00782B01">
      <w:pPr>
        <w:pStyle w:val="BodyText"/>
        <w:ind w:left="460"/>
      </w:pPr>
      <w:bookmarkStart w:id="56" w:name="Each_section_is_closely_monitored_and_ar"/>
      <w:bookmarkEnd w:id="56"/>
      <w:r>
        <w:t>Each</w:t>
      </w:r>
      <w:r>
        <w:rPr>
          <w:spacing w:val="-4"/>
        </w:rPr>
        <w:t xml:space="preserve"> </w:t>
      </w:r>
      <w:r>
        <w:t>section</w:t>
      </w:r>
      <w:r>
        <w:rPr>
          <w:spacing w:val="-2"/>
        </w:rPr>
        <w:t xml:space="preserve"> </w:t>
      </w:r>
      <w:r>
        <w:t>is</w:t>
      </w:r>
      <w:r>
        <w:rPr>
          <w:spacing w:val="-1"/>
        </w:rPr>
        <w:t xml:space="preserve"> </w:t>
      </w:r>
      <w:r>
        <w:t>closely</w:t>
      </w:r>
      <w:r>
        <w:rPr>
          <w:spacing w:val="-2"/>
        </w:rPr>
        <w:t xml:space="preserve"> </w:t>
      </w:r>
      <w:r>
        <w:t>monitored</w:t>
      </w:r>
      <w:r>
        <w:rPr>
          <w:spacing w:val="-2"/>
        </w:rPr>
        <w:t xml:space="preserve"> </w:t>
      </w:r>
      <w:r>
        <w:t>and</w:t>
      </w:r>
      <w:r>
        <w:rPr>
          <w:spacing w:val="2"/>
        </w:rPr>
        <w:t xml:space="preserve"> </w:t>
      </w:r>
      <w:r>
        <w:t>are</w:t>
      </w:r>
      <w:r>
        <w:rPr>
          <w:spacing w:val="-3"/>
        </w:rPr>
        <w:t xml:space="preserve"> </w:t>
      </w:r>
      <w:r>
        <w:t>answerable</w:t>
      </w:r>
      <w:r>
        <w:rPr>
          <w:spacing w:val="-4"/>
        </w:rPr>
        <w:t xml:space="preserve"> </w:t>
      </w:r>
      <w:r>
        <w:t>to</w:t>
      </w:r>
      <w:r>
        <w:rPr>
          <w:spacing w:val="-2"/>
        </w:rPr>
        <w:t xml:space="preserve"> </w:t>
      </w:r>
      <w:r>
        <w:t>a</w:t>
      </w:r>
      <w:r>
        <w:rPr>
          <w:spacing w:val="-4"/>
        </w:rPr>
        <w:t xml:space="preserve"> </w:t>
      </w:r>
      <w:r>
        <w:t>head</w:t>
      </w:r>
      <w:r>
        <w:rPr>
          <w:spacing w:val="-2"/>
        </w:rPr>
        <w:t xml:space="preserve"> </w:t>
      </w:r>
      <w:r>
        <w:t>appointed</w:t>
      </w:r>
      <w:r>
        <w:rPr>
          <w:spacing w:val="-2"/>
        </w:rPr>
        <w:t xml:space="preserve"> </w:t>
      </w:r>
      <w:r>
        <w:t>to</w:t>
      </w:r>
      <w:r>
        <w:rPr>
          <w:spacing w:val="3"/>
        </w:rPr>
        <w:t xml:space="preserve"> </w:t>
      </w:r>
      <w:r>
        <w:rPr>
          <w:spacing w:val="-2"/>
        </w:rPr>
        <w:t>them.</w:t>
      </w:r>
    </w:p>
    <w:p w14:paraId="51A34968" w14:textId="77777777" w:rsidR="00782B01" w:rsidRDefault="00782B01" w:rsidP="00782B01">
      <w:pPr>
        <w:sectPr w:rsidR="00782B01">
          <w:pgSz w:w="12240" w:h="15840"/>
          <w:pgMar w:top="1380" w:right="1320" w:bottom="1200" w:left="1340" w:header="0" w:footer="1011" w:gutter="0"/>
          <w:cols w:space="720"/>
        </w:sectPr>
      </w:pPr>
    </w:p>
    <w:p w14:paraId="0043EBDC" w14:textId="77777777" w:rsidR="00782B01" w:rsidRDefault="00782B01" w:rsidP="00782B01">
      <w:pPr>
        <w:spacing w:before="76"/>
        <w:ind w:left="338"/>
        <w:jc w:val="center"/>
        <w:rPr>
          <w:b/>
          <w:sz w:val="24"/>
        </w:rPr>
      </w:pPr>
      <w:bookmarkStart w:id="57" w:name="CHAPTER_THREE"/>
      <w:bookmarkEnd w:id="57"/>
      <w:r>
        <w:rPr>
          <w:b/>
          <w:sz w:val="24"/>
        </w:rPr>
        <w:lastRenderedPageBreak/>
        <w:t>CHAPTER</w:t>
      </w:r>
      <w:r>
        <w:rPr>
          <w:b/>
          <w:spacing w:val="-3"/>
          <w:sz w:val="24"/>
        </w:rPr>
        <w:t xml:space="preserve"> </w:t>
      </w:r>
      <w:r>
        <w:rPr>
          <w:b/>
          <w:spacing w:val="-4"/>
          <w:sz w:val="24"/>
        </w:rPr>
        <w:t>THREE</w:t>
      </w:r>
    </w:p>
    <w:p w14:paraId="48BBF891" w14:textId="77777777" w:rsidR="00782B01" w:rsidRDefault="00782B01" w:rsidP="00782B01">
      <w:pPr>
        <w:pStyle w:val="BodyText"/>
        <w:spacing w:before="103"/>
        <w:rPr>
          <w:b/>
        </w:rPr>
      </w:pPr>
    </w:p>
    <w:p w14:paraId="6E3B9B81" w14:textId="77777777" w:rsidR="00782B01" w:rsidRDefault="00782B01" w:rsidP="00782B01">
      <w:pPr>
        <w:spacing w:before="1"/>
        <w:ind w:left="100"/>
        <w:jc w:val="both"/>
        <w:rPr>
          <w:b/>
          <w:sz w:val="24"/>
        </w:rPr>
      </w:pPr>
      <w:bookmarkStart w:id="58" w:name="WORK__CARRIED_OUT_PART_1"/>
      <w:bookmarkEnd w:id="58"/>
      <w:r>
        <w:rPr>
          <w:b/>
          <w:sz w:val="24"/>
        </w:rPr>
        <w:t>3.1</w:t>
      </w:r>
      <w:r>
        <w:rPr>
          <w:b/>
          <w:sz w:val="24"/>
        </w:rPr>
        <w:tab/>
        <w:t>WORK</w:t>
      </w:r>
      <w:r>
        <w:rPr>
          <w:b/>
          <w:spacing w:val="56"/>
          <w:sz w:val="24"/>
        </w:rPr>
        <w:t xml:space="preserve"> </w:t>
      </w:r>
      <w:r>
        <w:rPr>
          <w:b/>
          <w:sz w:val="24"/>
        </w:rPr>
        <w:t>CARRIED</w:t>
      </w:r>
      <w:r>
        <w:rPr>
          <w:b/>
          <w:spacing w:val="1"/>
          <w:sz w:val="24"/>
        </w:rPr>
        <w:t xml:space="preserve"> </w:t>
      </w:r>
      <w:r>
        <w:rPr>
          <w:b/>
          <w:sz w:val="24"/>
        </w:rPr>
        <w:t>OUT</w:t>
      </w:r>
      <w:r>
        <w:rPr>
          <w:b/>
          <w:spacing w:val="-1"/>
          <w:sz w:val="24"/>
        </w:rPr>
        <w:t xml:space="preserve"> </w:t>
      </w:r>
      <w:r>
        <w:rPr>
          <w:b/>
          <w:sz w:val="24"/>
        </w:rPr>
        <w:t xml:space="preserve">PART </w:t>
      </w:r>
      <w:r>
        <w:rPr>
          <w:b/>
          <w:spacing w:val="-10"/>
          <w:sz w:val="24"/>
        </w:rPr>
        <w:t>1</w:t>
      </w:r>
    </w:p>
    <w:p w14:paraId="7FC9A15D" w14:textId="77777777" w:rsidR="00782B01" w:rsidRDefault="00782B01" w:rsidP="00782B01">
      <w:pPr>
        <w:pStyle w:val="BodyText"/>
        <w:spacing w:before="98"/>
        <w:rPr>
          <w:b/>
        </w:rPr>
      </w:pPr>
    </w:p>
    <w:p w14:paraId="75407693" w14:textId="77777777" w:rsidR="00782B01" w:rsidRDefault="00782B01" w:rsidP="00782B01">
      <w:pPr>
        <w:pStyle w:val="BodyText"/>
        <w:ind w:left="100" w:firstLine="620"/>
        <w:jc w:val="both"/>
      </w:pPr>
      <w:bookmarkStart w:id="59" w:name="Broiler_production"/>
      <w:bookmarkEnd w:id="59"/>
      <w:r>
        <w:t>Broiler</w:t>
      </w:r>
      <w:r>
        <w:rPr>
          <w:spacing w:val="-6"/>
        </w:rPr>
        <w:t xml:space="preserve"> </w:t>
      </w:r>
      <w:r>
        <w:rPr>
          <w:spacing w:val="-2"/>
        </w:rPr>
        <w:t>production</w:t>
      </w:r>
    </w:p>
    <w:p w14:paraId="4511E71A" w14:textId="77777777" w:rsidR="00782B01" w:rsidRDefault="00782B01" w:rsidP="00782B01">
      <w:pPr>
        <w:pStyle w:val="BodyText"/>
        <w:spacing w:before="139" w:line="360" w:lineRule="auto"/>
        <w:ind w:left="100" w:right="114"/>
        <w:jc w:val="both"/>
      </w:pPr>
      <w:hyperlink r:id="rId8">
        <w:r>
          <w:t>Breed</w:t>
        </w:r>
      </w:hyperlink>
      <w:r>
        <w:rPr>
          <w:spacing w:val="-2"/>
        </w:rPr>
        <w:t xml:space="preserve"> </w:t>
      </w:r>
      <w:r>
        <w:rPr>
          <w:b/>
        </w:rPr>
        <w:t>broiler</w:t>
      </w:r>
      <w:r>
        <w:rPr>
          <w:b/>
          <w:spacing w:val="-3"/>
        </w:rPr>
        <w:t xml:space="preserve"> </w:t>
      </w:r>
      <w:r>
        <w:t>is</w:t>
      </w:r>
      <w:r>
        <w:rPr>
          <w:spacing w:val="40"/>
        </w:rPr>
        <w:t xml:space="preserve"> </w:t>
      </w:r>
      <w:r>
        <w:t>any</w:t>
      </w:r>
      <w:r>
        <w:rPr>
          <w:spacing w:val="-1"/>
        </w:rPr>
        <w:t xml:space="preserve"> </w:t>
      </w:r>
      <w:hyperlink r:id="rId9">
        <w:r>
          <w:t>chicken</w:t>
        </w:r>
      </w:hyperlink>
      <w:r>
        <w:rPr>
          <w:spacing w:val="-1"/>
        </w:rPr>
        <w:t xml:space="preserve"> </w:t>
      </w:r>
      <w:r>
        <w:t>(</w:t>
      </w:r>
      <w:r>
        <w:rPr>
          <w:i/>
        </w:rPr>
        <w:t>Gallus</w:t>
      </w:r>
      <w:r>
        <w:rPr>
          <w:i/>
          <w:spacing w:val="40"/>
        </w:rPr>
        <w:t xml:space="preserve"> </w:t>
      </w:r>
      <w:proofErr w:type="spellStart"/>
      <w:r>
        <w:rPr>
          <w:i/>
        </w:rPr>
        <w:t>gallus</w:t>
      </w:r>
      <w:proofErr w:type="spellEnd"/>
      <w:r>
        <w:rPr>
          <w:i/>
          <w:spacing w:val="40"/>
        </w:rPr>
        <w:t xml:space="preserve"> </w:t>
      </w:r>
      <w:proofErr w:type="spellStart"/>
      <w:r>
        <w:rPr>
          <w:i/>
        </w:rPr>
        <w:t>domesticus</w:t>
      </w:r>
      <w:proofErr w:type="spellEnd"/>
      <w:r>
        <w:t>)</w:t>
      </w:r>
      <w:r>
        <w:rPr>
          <w:spacing w:val="40"/>
        </w:rPr>
        <w:t xml:space="preserve"> </w:t>
      </w:r>
      <w:r>
        <w:t>that</w:t>
      </w:r>
      <w:r>
        <w:rPr>
          <w:spacing w:val="40"/>
        </w:rPr>
        <w:t xml:space="preserve"> </w:t>
      </w:r>
      <w:r>
        <w:t>is</w:t>
      </w:r>
      <w:r>
        <w:rPr>
          <w:spacing w:val="40"/>
        </w:rPr>
        <w:t xml:space="preserve"> </w:t>
      </w:r>
      <w:r>
        <w:t>bred</w:t>
      </w:r>
      <w:r>
        <w:rPr>
          <w:spacing w:val="40"/>
        </w:rPr>
        <w:t xml:space="preserve"> </w:t>
      </w:r>
      <w:r>
        <w:t>and</w:t>
      </w:r>
      <w:r>
        <w:rPr>
          <w:spacing w:val="40"/>
        </w:rPr>
        <w:t xml:space="preserve"> </w:t>
      </w:r>
      <w:r>
        <w:t>raised</w:t>
      </w:r>
      <w:r>
        <w:rPr>
          <w:spacing w:val="40"/>
        </w:rPr>
        <w:t xml:space="preserve"> </w:t>
      </w:r>
      <w:r>
        <w:t>specifically for</w:t>
      </w:r>
      <w:r>
        <w:rPr>
          <w:spacing w:val="-3"/>
        </w:rPr>
        <w:t xml:space="preserve"> </w:t>
      </w:r>
      <w:hyperlink r:id="rId10">
        <w:r>
          <w:t>meat</w:t>
        </w:r>
      </w:hyperlink>
      <w:r>
        <w:rPr>
          <w:spacing w:val="-5"/>
        </w:rPr>
        <w:t xml:space="preserve"> </w:t>
      </w:r>
      <w:r>
        <w:t>production.</w:t>
      </w:r>
      <w:hyperlink r:id="rId11">
        <w:r>
          <w:rPr>
            <w:vertAlign w:val="superscript"/>
          </w:rPr>
          <w:t>[1]</w:t>
        </w:r>
      </w:hyperlink>
      <w:r>
        <w:rPr>
          <w:spacing w:val="-6"/>
        </w:rPr>
        <w:t xml:space="preserve"> </w:t>
      </w:r>
      <w:r>
        <w:t>Most commercial broilers reach slaughter weight between four</w:t>
      </w:r>
      <w:hyperlink r:id="rId12">
        <w:r>
          <w:rPr>
            <w:vertAlign w:val="superscript"/>
          </w:rPr>
          <w:t>[2]</w:t>
        </w:r>
      </w:hyperlink>
      <w:r>
        <w:rPr>
          <w:spacing w:val="-7"/>
        </w:rPr>
        <w:t xml:space="preserve"> </w:t>
      </w:r>
      <w:r>
        <w:t>and six weeks</w:t>
      </w:r>
      <w:r>
        <w:rPr>
          <w:spacing w:val="-2"/>
        </w:rPr>
        <w:t xml:space="preserve"> </w:t>
      </w:r>
      <w:r>
        <w:t>of</w:t>
      </w:r>
      <w:r>
        <w:rPr>
          <w:spacing w:val="-3"/>
        </w:rPr>
        <w:t xml:space="preserve"> </w:t>
      </w:r>
      <w:r>
        <w:t>age, although</w:t>
      </w:r>
      <w:r>
        <w:rPr>
          <w:spacing w:val="-3"/>
        </w:rPr>
        <w:t xml:space="preserve"> </w:t>
      </w:r>
      <w:r>
        <w:t>slower growing</w:t>
      </w:r>
      <w:r>
        <w:rPr>
          <w:spacing w:val="-3"/>
        </w:rPr>
        <w:t xml:space="preserve"> </w:t>
      </w:r>
      <w:r>
        <w:t>breeds</w:t>
      </w:r>
      <w:r>
        <w:rPr>
          <w:spacing w:val="-2"/>
        </w:rPr>
        <w:t xml:space="preserve"> </w:t>
      </w:r>
      <w:r>
        <w:t>reach slaughter</w:t>
      </w:r>
      <w:r>
        <w:rPr>
          <w:spacing w:val="-3"/>
        </w:rPr>
        <w:t xml:space="preserve"> </w:t>
      </w:r>
      <w:r>
        <w:t>weight at approximately</w:t>
      </w:r>
      <w:r>
        <w:rPr>
          <w:spacing w:val="-3"/>
        </w:rPr>
        <w:t xml:space="preserve"> </w:t>
      </w:r>
      <w:r>
        <w:t xml:space="preserve">14 weeks of age. Typical broilers have white feathers and yellowish skin. </w:t>
      </w:r>
      <w:r>
        <w:rPr>
          <w:b/>
        </w:rPr>
        <w:t>Broiler</w:t>
      </w:r>
      <w:r>
        <w:rPr>
          <w:b/>
          <w:spacing w:val="-5"/>
        </w:rPr>
        <w:t xml:space="preserve"> </w:t>
      </w:r>
      <w:r>
        <w:t xml:space="preserve">or sometimes </w:t>
      </w:r>
      <w:r>
        <w:rPr>
          <w:b/>
        </w:rPr>
        <w:t>broiler- fryer</w:t>
      </w:r>
      <w:r>
        <w:rPr>
          <w:b/>
          <w:spacing w:val="-3"/>
        </w:rPr>
        <w:t xml:space="preserve"> </w:t>
      </w:r>
      <w:r>
        <w:t>is also used sometimes to refer specifically to younger chickens under 2.0 kilograms as compared with the larger roasters.</w:t>
      </w:r>
      <w:hyperlink r:id="rId13">
        <w:r>
          <w:rPr>
            <w:vertAlign w:val="superscript"/>
          </w:rPr>
          <w:t>[3]</w:t>
        </w:r>
      </w:hyperlink>
    </w:p>
    <w:p w14:paraId="5ADBBA78" w14:textId="77777777" w:rsidR="00782B01" w:rsidRDefault="00782B01" w:rsidP="00782B01">
      <w:pPr>
        <w:pStyle w:val="BodyText"/>
        <w:spacing w:before="122" w:line="360" w:lineRule="auto"/>
        <w:ind w:left="100" w:right="120"/>
        <w:jc w:val="both"/>
      </w:pPr>
      <w:r>
        <w:t>Due</w:t>
      </w:r>
      <w:r>
        <w:rPr>
          <w:spacing w:val="-5"/>
        </w:rPr>
        <w:t xml:space="preserve"> </w:t>
      </w:r>
      <w:r>
        <w:t>to</w:t>
      </w:r>
      <w:r>
        <w:rPr>
          <w:spacing w:val="-3"/>
        </w:rPr>
        <w:t xml:space="preserve"> </w:t>
      </w:r>
      <w:r>
        <w:t>extensive</w:t>
      </w:r>
      <w:r>
        <w:rPr>
          <w:spacing w:val="-5"/>
        </w:rPr>
        <w:t xml:space="preserve"> </w:t>
      </w:r>
      <w:r>
        <w:t>breeding</w:t>
      </w:r>
      <w:r>
        <w:rPr>
          <w:spacing w:val="-3"/>
        </w:rPr>
        <w:t xml:space="preserve"> </w:t>
      </w:r>
      <w:r>
        <w:t>selection</w:t>
      </w:r>
      <w:r>
        <w:rPr>
          <w:spacing w:val="-3"/>
        </w:rPr>
        <w:t xml:space="preserve"> </w:t>
      </w:r>
      <w:r>
        <w:t>for</w:t>
      </w:r>
      <w:r>
        <w:rPr>
          <w:spacing w:val="-3"/>
        </w:rPr>
        <w:t xml:space="preserve"> </w:t>
      </w:r>
      <w:r>
        <w:t>rapid</w:t>
      </w:r>
      <w:r>
        <w:rPr>
          <w:spacing w:val="-3"/>
        </w:rPr>
        <w:t xml:space="preserve"> </w:t>
      </w:r>
      <w:r>
        <w:t>early</w:t>
      </w:r>
      <w:r>
        <w:rPr>
          <w:spacing w:val="-3"/>
        </w:rPr>
        <w:t xml:space="preserve"> </w:t>
      </w:r>
      <w:r>
        <w:t>growth</w:t>
      </w:r>
      <w:r>
        <w:rPr>
          <w:spacing w:val="-3"/>
        </w:rPr>
        <w:t xml:space="preserve"> </w:t>
      </w:r>
      <w:r>
        <w:t>and</w:t>
      </w:r>
      <w:r>
        <w:rPr>
          <w:spacing w:val="-3"/>
        </w:rPr>
        <w:t xml:space="preserve"> </w:t>
      </w:r>
      <w:r>
        <w:t>the</w:t>
      </w:r>
      <w:r>
        <w:rPr>
          <w:spacing w:val="-5"/>
        </w:rPr>
        <w:t xml:space="preserve"> </w:t>
      </w:r>
      <w:r>
        <w:t>husbandry</w:t>
      </w:r>
      <w:r>
        <w:rPr>
          <w:spacing w:val="-3"/>
        </w:rPr>
        <w:t xml:space="preserve"> </w:t>
      </w:r>
      <w:r>
        <w:t>used</w:t>
      </w:r>
      <w:r>
        <w:rPr>
          <w:spacing w:val="-3"/>
        </w:rPr>
        <w:t xml:space="preserve"> </w:t>
      </w:r>
      <w:r>
        <w:t>to</w:t>
      </w:r>
      <w:r>
        <w:rPr>
          <w:spacing w:val="-3"/>
        </w:rPr>
        <w:t xml:space="preserve"> </w:t>
      </w:r>
      <w:r>
        <w:t>sustain</w:t>
      </w:r>
      <w:r>
        <w:rPr>
          <w:spacing w:val="-3"/>
        </w:rPr>
        <w:t xml:space="preserve"> </w:t>
      </w:r>
      <w:r>
        <w:t>this, broilers are susceptible to several welfare concerns, particularly skeletal malformation and dysfunction, skin and eye lesions and congestive heart conditions. Management of ventilation, housing, stocking density and in-house procedures must be evaluated regularly to support good welfare</w:t>
      </w:r>
      <w:r>
        <w:rPr>
          <w:spacing w:val="-7"/>
        </w:rPr>
        <w:t xml:space="preserve"> </w:t>
      </w:r>
      <w:r>
        <w:t>of</w:t>
      </w:r>
      <w:r>
        <w:rPr>
          <w:spacing w:val="-5"/>
        </w:rPr>
        <w:t xml:space="preserve"> </w:t>
      </w:r>
      <w:r>
        <w:t>the</w:t>
      </w:r>
      <w:r>
        <w:rPr>
          <w:spacing w:val="-7"/>
        </w:rPr>
        <w:t xml:space="preserve"> </w:t>
      </w:r>
      <w:r>
        <w:t>flock.</w:t>
      </w:r>
      <w:r>
        <w:rPr>
          <w:spacing w:val="-5"/>
        </w:rPr>
        <w:t xml:space="preserve"> </w:t>
      </w:r>
      <w:r>
        <w:t>The</w:t>
      </w:r>
      <w:r>
        <w:rPr>
          <w:spacing w:val="-7"/>
        </w:rPr>
        <w:t xml:space="preserve"> </w:t>
      </w:r>
      <w:r>
        <w:t>breeding</w:t>
      </w:r>
      <w:r>
        <w:rPr>
          <w:spacing w:val="-5"/>
        </w:rPr>
        <w:t xml:space="preserve"> </w:t>
      </w:r>
      <w:r>
        <w:t>stock</w:t>
      </w:r>
      <w:r>
        <w:rPr>
          <w:spacing w:val="-5"/>
        </w:rPr>
        <w:t xml:space="preserve"> </w:t>
      </w:r>
      <w:r>
        <w:t>(broiler-breeders)</w:t>
      </w:r>
      <w:r>
        <w:rPr>
          <w:spacing w:val="-5"/>
        </w:rPr>
        <w:t xml:space="preserve"> </w:t>
      </w:r>
      <w:r>
        <w:t>do</w:t>
      </w:r>
      <w:r>
        <w:rPr>
          <w:spacing w:val="-5"/>
        </w:rPr>
        <w:t xml:space="preserve"> </w:t>
      </w:r>
      <w:r>
        <w:t>grow</w:t>
      </w:r>
      <w:r>
        <w:rPr>
          <w:spacing w:val="-8"/>
        </w:rPr>
        <w:t xml:space="preserve"> </w:t>
      </w:r>
      <w:r>
        <w:t>to</w:t>
      </w:r>
      <w:r>
        <w:rPr>
          <w:spacing w:val="-5"/>
        </w:rPr>
        <w:t xml:space="preserve"> </w:t>
      </w:r>
      <w:r>
        <w:t>maturity</w:t>
      </w:r>
      <w:r>
        <w:rPr>
          <w:spacing w:val="-5"/>
        </w:rPr>
        <w:t xml:space="preserve"> </w:t>
      </w:r>
      <w:r>
        <w:t>but</w:t>
      </w:r>
      <w:r>
        <w:rPr>
          <w:spacing w:val="-7"/>
        </w:rPr>
        <w:t xml:space="preserve"> </w:t>
      </w:r>
      <w:r>
        <w:t>also</w:t>
      </w:r>
      <w:r>
        <w:rPr>
          <w:spacing w:val="-5"/>
        </w:rPr>
        <w:t xml:space="preserve"> </w:t>
      </w:r>
      <w:r>
        <w:t>have</w:t>
      </w:r>
      <w:r>
        <w:rPr>
          <w:spacing w:val="-7"/>
        </w:rPr>
        <w:t xml:space="preserve"> </w:t>
      </w:r>
      <w:r>
        <w:t>their own welfare concerns related to the frustration of a high feeding motivation and beak trimming. Broilers are usually grown as mixed-sex flocks in large sheds under intensive conditions.</w:t>
      </w:r>
    </w:p>
    <w:p w14:paraId="3A8D6842" w14:textId="77777777" w:rsidR="00782B01" w:rsidRDefault="00782B01" w:rsidP="00782B01">
      <w:pPr>
        <w:pStyle w:val="BodyText"/>
        <w:rPr>
          <w:sz w:val="20"/>
        </w:rPr>
      </w:pPr>
    </w:p>
    <w:p w14:paraId="5DE57D92" w14:textId="77777777" w:rsidR="00782B01" w:rsidRDefault="00782B01" w:rsidP="00782B01">
      <w:pPr>
        <w:pStyle w:val="BodyText"/>
        <w:rPr>
          <w:sz w:val="20"/>
        </w:rPr>
      </w:pPr>
    </w:p>
    <w:p w14:paraId="480F42D3" w14:textId="77777777" w:rsidR="00782B01" w:rsidRDefault="00782B01" w:rsidP="00782B01">
      <w:pPr>
        <w:pStyle w:val="BodyText"/>
        <w:spacing w:before="139"/>
        <w:rPr>
          <w:sz w:val="20"/>
        </w:rPr>
      </w:pPr>
      <w:r>
        <w:rPr>
          <w:noProof/>
        </w:rPr>
        <w:drawing>
          <wp:anchor distT="0" distB="0" distL="0" distR="0" simplePos="0" relativeHeight="251660288" behindDoc="1" locked="0" layoutInCell="1" allowOverlap="1" wp14:anchorId="492D5843" wp14:editId="6B9FEFBC">
            <wp:simplePos x="0" y="0"/>
            <wp:positionH relativeFrom="page">
              <wp:posOffset>2299335</wp:posOffset>
            </wp:positionH>
            <wp:positionV relativeFrom="paragraph">
              <wp:posOffset>249555</wp:posOffset>
            </wp:positionV>
            <wp:extent cx="2904490" cy="2606040"/>
            <wp:effectExtent l="0" t="0" r="0" b="0"/>
            <wp:wrapTopAndBottom/>
            <wp:docPr id="6" name="Image 6" descr="broiler.jpg"/>
            <wp:cNvGraphicFramePr/>
            <a:graphic xmlns:a="http://schemas.openxmlformats.org/drawingml/2006/main">
              <a:graphicData uri="http://schemas.openxmlformats.org/drawingml/2006/picture">
                <pic:pic xmlns:pic="http://schemas.openxmlformats.org/drawingml/2006/picture">
                  <pic:nvPicPr>
                    <pic:cNvPr id="6" name="Image 6" descr="broiler.jpg"/>
                    <pic:cNvPicPr/>
                  </pic:nvPicPr>
                  <pic:blipFill>
                    <a:blip r:embed="rId14" cstate="print"/>
                    <a:stretch>
                      <a:fillRect/>
                    </a:stretch>
                  </pic:blipFill>
                  <pic:spPr>
                    <a:xfrm>
                      <a:off x="0" y="0"/>
                      <a:ext cx="2904234" cy="2606040"/>
                    </a:xfrm>
                    <a:prstGeom prst="rect">
                      <a:avLst/>
                    </a:prstGeom>
                  </pic:spPr>
                </pic:pic>
              </a:graphicData>
            </a:graphic>
          </wp:anchor>
        </w:drawing>
      </w:r>
    </w:p>
    <w:p w14:paraId="0C836B01" w14:textId="77777777" w:rsidR="00782B01" w:rsidRDefault="00782B01" w:rsidP="00782B01">
      <w:pPr>
        <w:rPr>
          <w:sz w:val="20"/>
        </w:rPr>
        <w:sectPr w:rsidR="00782B01">
          <w:pgSz w:w="12240" w:h="15840"/>
          <w:pgMar w:top="1780" w:right="1320" w:bottom="1200" w:left="1340" w:header="0" w:footer="1011" w:gutter="0"/>
          <w:cols w:space="720"/>
        </w:sectPr>
      </w:pPr>
    </w:p>
    <w:p w14:paraId="28ACAA61" w14:textId="77777777" w:rsidR="00782B01" w:rsidRDefault="00782B01" w:rsidP="00782B01">
      <w:pPr>
        <w:pStyle w:val="Heading1"/>
        <w:spacing w:before="61" w:line="360" w:lineRule="auto"/>
        <w:ind w:left="460"/>
        <w:jc w:val="both"/>
      </w:pPr>
      <w:bookmarkStart w:id="60" w:name="Housing_guidelines"/>
      <w:bookmarkEnd w:id="60"/>
      <w:r>
        <w:lastRenderedPageBreak/>
        <w:t>Housing</w:t>
      </w:r>
      <w:r>
        <w:rPr>
          <w:spacing w:val="-1"/>
        </w:rPr>
        <w:t xml:space="preserve"> </w:t>
      </w:r>
      <w:r>
        <w:rPr>
          <w:spacing w:val="-2"/>
        </w:rPr>
        <w:t>guidelines</w:t>
      </w:r>
    </w:p>
    <w:p w14:paraId="03111ABE" w14:textId="77777777" w:rsidR="00782B01" w:rsidRDefault="00782B01" w:rsidP="00782B01">
      <w:pPr>
        <w:pStyle w:val="BodyText"/>
        <w:spacing w:before="139" w:line="360" w:lineRule="auto"/>
        <w:ind w:left="460" w:right="118"/>
        <w:jc w:val="both"/>
      </w:pPr>
      <w:bookmarkStart w:id="61" w:name="These_are_constructions_considered_essen"/>
      <w:bookmarkEnd w:id="61"/>
      <w:r>
        <w:t>These are constructions considered essential to protect the birds from turbulent winds, dust, cold, direct sun light, rain and predators. Buildings are also provided to accommodate feeds and farm equipment. In the tropical environment, an ideal poultry house should not be a completely closed structure. It should be well ventilated, dry cleaned and spacious. It should be of low cost made from locally available building materials.</w:t>
      </w:r>
    </w:p>
    <w:p w14:paraId="423B93C9" w14:textId="77777777" w:rsidR="00782B01" w:rsidRDefault="00782B01" w:rsidP="00782B01">
      <w:pPr>
        <w:pStyle w:val="BodyText"/>
        <w:spacing w:before="140" w:line="360" w:lineRule="auto"/>
      </w:pPr>
    </w:p>
    <w:p w14:paraId="02A158AC" w14:textId="77777777" w:rsidR="00782B01" w:rsidRDefault="00782B01" w:rsidP="00782B01">
      <w:pPr>
        <w:pStyle w:val="Heading1"/>
        <w:spacing w:line="360" w:lineRule="auto"/>
        <w:ind w:left="460"/>
        <w:jc w:val="both"/>
      </w:pPr>
      <w:bookmarkStart w:id="62" w:name="Site_Selection_and_Lay-Out_of_Poultry_Bu"/>
      <w:bookmarkEnd w:id="62"/>
      <w:r>
        <w:t>Site</w:t>
      </w:r>
      <w:r>
        <w:rPr>
          <w:spacing w:val="-4"/>
        </w:rPr>
        <w:t xml:space="preserve"> </w:t>
      </w:r>
      <w:r>
        <w:t>Selection</w:t>
      </w:r>
      <w:r>
        <w:rPr>
          <w:spacing w:val="-1"/>
        </w:rPr>
        <w:t xml:space="preserve"> </w:t>
      </w:r>
      <w:r>
        <w:t>and Lay-Out</w:t>
      </w:r>
      <w:r>
        <w:rPr>
          <w:spacing w:val="-2"/>
        </w:rPr>
        <w:t xml:space="preserve"> </w:t>
      </w:r>
      <w:r>
        <w:t>of</w:t>
      </w:r>
      <w:r>
        <w:rPr>
          <w:spacing w:val="-2"/>
        </w:rPr>
        <w:t xml:space="preserve"> </w:t>
      </w:r>
      <w:r>
        <w:t>Poultry</w:t>
      </w:r>
      <w:r>
        <w:rPr>
          <w:spacing w:val="-1"/>
        </w:rPr>
        <w:t xml:space="preserve"> </w:t>
      </w:r>
      <w:r>
        <w:rPr>
          <w:spacing w:val="-2"/>
        </w:rPr>
        <w:t>Buildings</w:t>
      </w:r>
    </w:p>
    <w:p w14:paraId="02D37004" w14:textId="77777777" w:rsidR="00782B01" w:rsidRDefault="00782B01" w:rsidP="00782B01">
      <w:pPr>
        <w:pStyle w:val="ListParagraph"/>
        <w:numPr>
          <w:ilvl w:val="0"/>
          <w:numId w:val="9"/>
        </w:numPr>
        <w:tabs>
          <w:tab w:val="left" w:pos="819"/>
        </w:tabs>
        <w:spacing w:before="134" w:line="360" w:lineRule="auto"/>
        <w:ind w:left="819" w:hanging="359"/>
        <w:jc w:val="both"/>
      </w:pPr>
      <w:bookmarkStart w:id="63" w:name="•_This_is_a_very_important_point_to_be_c"/>
      <w:bookmarkEnd w:id="63"/>
      <w:r>
        <w:t>This</w:t>
      </w:r>
      <w:r>
        <w:rPr>
          <w:spacing w:val="-7"/>
        </w:rPr>
        <w:t xml:space="preserve"> </w:t>
      </w:r>
      <w:r>
        <w:t>is</w:t>
      </w:r>
      <w:r>
        <w:rPr>
          <w:spacing w:val="-4"/>
        </w:rPr>
        <w:t xml:space="preserve"> </w:t>
      </w:r>
      <w:r>
        <w:t>a</w:t>
      </w:r>
      <w:r>
        <w:rPr>
          <w:spacing w:val="-3"/>
        </w:rPr>
        <w:t xml:space="preserve"> </w:t>
      </w:r>
      <w:r>
        <w:t>very</w:t>
      </w:r>
      <w:r>
        <w:rPr>
          <w:spacing w:val="-2"/>
        </w:rPr>
        <w:t xml:space="preserve"> </w:t>
      </w:r>
      <w:r>
        <w:t>important</w:t>
      </w:r>
      <w:r>
        <w:rPr>
          <w:spacing w:val="-2"/>
        </w:rPr>
        <w:t xml:space="preserve"> </w:t>
      </w:r>
      <w:r>
        <w:t>point</w:t>
      </w:r>
      <w:r>
        <w:rPr>
          <w:spacing w:val="-1"/>
        </w:rPr>
        <w:t xml:space="preserve"> </w:t>
      </w:r>
      <w:r>
        <w:t>to</w:t>
      </w:r>
      <w:r>
        <w:rPr>
          <w:spacing w:val="-3"/>
        </w:rPr>
        <w:t xml:space="preserve"> </w:t>
      </w:r>
      <w:r>
        <w:t>be</w:t>
      </w:r>
      <w:r>
        <w:rPr>
          <w:spacing w:val="-3"/>
        </w:rPr>
        <w:t xml:space="preserve"> </w:t>
      </w:r>
      <w:r>
        <w:t>considered</w:t>
      </w:r>
      <w:r>
        <w:rPr>
          <w:spacing w:val="-3"/>
        </w:rPr>
        <w:t xml:space="preserve"> </w:t>
      </w:r>
      <w:r>
        <w:t>before</w:t>
      </w:r>
      <w:r>
        <w:rPr>
          <w:spacing w:val="-2"/>
        </w:rPr>
        <w:t xml:space="preserve"> </w:t>
      </w:r>
      <w:r>
        <w:t>establishing</w:t>
      </w:r>
      <w:r>
        <w:rPr>
          <w:spacing w:val="-3"/>
        </w:rPr>
        <w:t xml:space="preserve"> </w:t>
      </w:r>
      <w:r>
        <w:t>a</w:t>
      </w:r>
      <w:r>
        <w:rPr>
          <w:spacing w:val="-3"/>
        </w:rPr>
        <w:t xml:space="preserve"> </w:t>
      </w:r>
      <w:r>
        <w:t>commercial</w:t>
      </w:r>
      <w:r>
        <w:rPr>
          <w:spacing w:val="-2"/>
        </w:rPr>
        <w:t xml:space="preserve"> </w:t>
      </w:r>
      <w:r>
        <w:t>poultry</w:t>
      </w:r>
      <w:r>
        <w:rPr>
          <w:spacing w:val="-2"/>
        </w:rPr>
        <w:t xml:space="preserve"> farm.</w:t>
      </w:r>
    </w:p>
    <w:p w14:paraId="047CFF68" w14:textId="77777777" w:rsidR="00782B01" w:rsidRDefault="00782B01" w:rsidP="00782B01">
      <w:pPr>
        <w:pStyle w:val="ListParagraph"/>
        <w:numPr>
          <w:ilvl w:val="0"/>
          <w:numId w:val="9"/>
        </w:numPr>
        <w:tabs>
          <w:tab w:val="left" w:pos="821"/>
        </w:tabs>
        <w:spacing w:before="137" w:line="360" w:lineRule="auto"/>
        <w:ind w:right="124"/>
        <w:jc w:val="both"/>
      </w:pPr>
      <w:bookmarkStart w:id="64" w:name="•_The_sitting_of_houses_should_take_adva"/>
      <w:bookmarkEnd w:id="64"/>
      <w:r>
        <w:t xml:space="preserve">The sitting of houses should take advantage of topographical features which will </w:t>
      </w:r>
      <w:proofErr w:type="spellStart"/>
      <w:r>
        <w:t>favour</w:t>
      </w:r>
      <w:proofErr w:type="spellEnd"/>
      <w:r>
        <w:t xml:space="preserve"> air </w:t>
      </w:r>
      <w:r>
        <w:rPr>
          <w:spacing w:val="-2"/>
        </w:rPr>
        <w:t>movement.</w:t>
      </w:r>
    </w:p>
    <w:p w14:paraId="4A5EFADD" w14:textId="77777777" w:rsidR="00782B01" w:rsidRDefault="00782B01" w:rsidP="00782B01">
      <w:pPr>
        <w:pStyle w:val="ListParagraph"/>
        <w:numPr>
          <w:ilvl w:val="0"/>
          <w:numId w:val="9"/>
        </w:numPr>
        <w:tabs>
          <w:tab w:val="left" w:pos="821"/>
        </w:tabs>
        <w:spacing w:before="5" w:line="360" w:lineRule="auto"/>
        <w:ind w:right="122"/>
        <w:jc w:val="both"/>
      </w:pPr>
      <w:bookmarkStart w:id="65" w:name="•_Records_of_local_wind_speeds_and_direc"/>
      <w:bookmarkEnd w:id="65"/>
      <w:r>
        <w:t xml:space="preserve">Records of local wind speeds and direction should be studied to ensure the best orientation to take advantage of prevailing wind </w:t>
      </w:r>
      <w:proofErr w:type="gramStart"/>
      <w:r>
        <w:t>i.e.</w:t>
      </w:r>
      <w:proofErr w:type="gramEnd"/>
      <w:r>
        <w:t xml:space="preserve"> the house should face away from the direction of the prevailing winds and storms in order to avoid rain and wind drought.</w:t>
      </w:r>
    </w:p>
    <w:p w14:paraId="38CACA70" w14:textId="77777777" w:rsidR="00782B01" w:rsidRDefault="00782B01" w:rsidP="00782B01">
      <w:pPr>
        <w:pStyle w:val="ListParagraph"/>
        <w:numPr>
          <w:ilvl w:val="0"/>
          <w:numId w:val="9"/>
        </w:numPr>
        <w:tabs>
          <w:tab w:val="left" w:pos="819"/>
        </w:tabs>
        <w:spacing w:before="2" w:line="360" w:lineRule="auto"/>
        <w:ind w:left="819" w:hanging="359"/>
        <w:jc w:val="both"/>
      </w:pPr>
      <w:bookmarkStart w:id="66" w:name="•_Sites_should_be_planned_to_avoid_obstr"/>
      <w:bookmarkEnd w:id="66"/>
      <w:r>
        <w:t>Sites</w:t>
      </w:r>
      <w:r>
        <w:rPr>
          <w:spacing w:val="-5"/>
        </w:rPr>
        <w:t xml:space="preserve"> </w:t>
      </w:r>
      <w:r>
        <w:t>should</w:t>
      </w:r>
      <w:r>
        <w:rPr>
          <w:spacing w:val="-2"/>
        </w:rPr>
        <w:t xml:space="preserve"> </w:t>
      </w:r>
      <w:r>
        <w:t>be</w:t>
      </w:r>
      <w:r>
        <w:rPr>
          <w:spacing w:val="-1"/>
        </w:rPr>
        <w:t xml:space="preserve"> </w:t>
      </w:r>
      <w:r>
        <w:t>planned</w:t>
      </w:r>
      <w:r>
        <w:rPr>
          <w:spacing w:val="-2"/>
        </w:rPr>
        <w:t xml:space="preserve"> </w:t>
      </w:r>
      <w:r>
        <w:t>to</w:t>
      </w:r>
      <w:r>
        <w:rPr>
          <w:spacing w:val="-2"/>
        </w:rPr>
        <w:t xml:space="preserve"> </w:t>
      </w:r>
      <w:r>
        <w:t>avoid</w:t>
      </w:r>
      <w:r>
        <w:rPr>
          <w:spacing w:val="-3"/>
        </w:rPr>
        <w:t xml:space="preserve"> </w:t>
      </w:r>
      <w:r>
        <w:t>obstructions</w:t>
      </w:r>
      <w:r>
        <w:rPr>
          <w:spacing w:val="-3"/>
        </w:rPr>
        <w:t xml:space="preserve"> </w:t>
      </w:r>
      <w:r>
        <w:t>of</w:t>
      </w:r>
      <w:r>
        <w:rPr>
          <w:spacing w:val="-4"/>
        </w:rPr>
        <w:t xml:space="preserve"> </w:t>
      </w:r>
      <w:r>
        <w:t>air</w:t>
      </w:r>
      <w:r>
        <w:rPr>
          <w:spacing w:val="-3"/>
        </w:rPr>
        <w:t xml:space="preserve"> </w:t>
      </w:r>
      <w:r>
        <w:t>movement by</w:t>
      </w:r>
      <w:r>
        <w:rPr>
          <w:spacing w:val="-1"/>
        </w:rPr>
        <w:t xml:space="preserve"> </w:t>
      </w:r>
      <w:r>
        <w:t>other</w:t>
      </w:r>
      <w:r>
        <w:rPr>
          <w:spacing w:val="-3"/>
        </w:rPr>
        <w:t xml:space="preserve"> </w:t>
      </w:r>
      <w:r>
        <w:rPr>
          <w:spacing w:val="-2"/>
        </w:rPr>
        <w:t>buildings.</w:t>
      </w:r>
    </w:p>
    <w:p w14:paraId="56C508B9" w14:textId="77777777" w:rsidR="00782B01" w:rsidRDefault="00782B01" w:rsidP="00782B01">
      <w:pPr>
        <w:pStyle w:val="ListParagraph"/>
        <w:numPr>
          <w:ilvl w:val="0"/>
          <w:numId w:val="9"/>
        </w:numPr>
        <w:tabs>
          <w:tab w:val="left" w:pos="821"/>
        </w:tabs>
        <w:spacing w:before="131" w:line="360" w:lineRule="auto"/>
        <w:ind w:right="121"/>
        <w:jc w:val="both"/>
      </w:pPr>
      <w:bookmarkStart w:id="67" w:name="•_Avoid_areas_where_there_is_heavy_conce"/>
      <w:bookmarkEnd w:id="67"/>
      <w:r>
        <w:t>Avoid</w:t>
      </w:r>
      <w:r>
        <w:rPr>
          <w:spacing w:val="-7"/>
        </w:rPr>
        <w:t xml:space="preserve"> </w:t>
      </w:r>
      <w:r>
        <w:t>areas</w:t>
      </w:r>
      <w:r>
        <w:rPr>
          <w:spacing w:val="-7"/>
        </w:rPr>
        <w:t xml:space="preserve"> </w:t>
      </w:r>
      <w:r>
        <w:t>where</w:t>
      </w:r>
      <w:r>
        <w:rPr>
          <w:spacing w:val="-7"/>
        </w:rPr>
        <w:t xml:space="preserve"> </w:t>
      </w:r>
      <w:r>
        <w:t>there</w:t>
      </w:r>
      <w:r>
        <w:rPr>
          <w:spacing w:val="-7"/>
        </w:rPr>
        <w:t xml:space="preserve"> </w:t>
      </w:r>
      <w:r>
        <w:t>is</w:t>
      </w:r>
      <w:r>
        <w:rPr>
          <w:spacing w:val="-7"/>
        </w:rPr>
        <w:t xml:space="preserve"> </w:t>
      </w:r>
      <w:r>
        <w:t>heavy</w:t>
      </w:r>
      <w:r>
        <w:rPr>
          <w:spacing w:val="-7"/>
        </w:rPr>
        <w:t xml:space="preserve"> </w:t>
      </w:r>
      <w:r>
        <w:t>concentration</w:t>
      </w:r>
      <w:r>
        <w:rPr>
          <w:spacing w:val="-3"/>
        </w:rPr>
        <w:t xml:space="preserve"> </w:t>
      </w:r>
      <w:r>
        <w:t>of</w:t>
      </w:r>
      <w:r>
        <w:rPr>
          <w:spacing w:val="-5"/>
        </w:rPr>
        <w:t xml:space="preserve"> </w:t>
      </w:r>
      <w:r>
        <w:t>livestock</w:t>
      </w:r>
      <w:r>
        <w:rPr>
          <w:spacing w:val="-7"/>
        </w:rPr>
        <w:t xml:space="preserve"> </w:t>
      </w:r>
      <w:r>
        <w:t>activity.</w:t>
      </w:r>
      <w:r>
        <w:rPr>
          <w:spacing w:val="-7"/>
        </w:rPr>
        <w:t xml:space="preserve"> </w:t>
      </w:r>
      <w:r>
        <w:t>If</w:t>
      </w:r>
      <w:r>
        <w:rPr>
          <w:spacing w:val="-9"/>
        </w:rPr>
        <w:t xml:space="preserve"> </w:t>
      </w:r>
      <w:r>
        <w:t>this</w:t>
      </w:r>
      <w:r>
        <w:rPr>
          <w:spacing w:val="-7"/>
        </w:rPr>
        <w:t xml:space="preserve"> </w:t>
      </w:r>
      <w:r>
        <w:t>is</w:t>
      </w:r>
      <w:r>
        <w:rPr>
          <w:spacing w:val="-4"/>
        </w:rPr>
        <w:t xml:space="preserve"> </w:t>
      </w:r>
      <w:r>
        <w:t>not</w:t>
      </w:r>
      <w:r>
        <w:rPr>
          <w:spacing w:val="-6"/>
        </w:rPr>
        <w:t xml:space="preserve"> </w:t>
      </w:r>
      <w:r>
        <w:t>possible,</w:t>
      </w:r>
      <w:r>
        <w:rPr>
          <w:spacing w:val="-7"/>
        </w:rPr>
        <w:t xml:space="preserve"> </w:t>
      </w:r>
      <w:r>
        <w:t>choose a place swept by the prevailing winds before the latter reach other farms.</w:t>
      </w:r>
    </w:p>
    <w:p w14:paraId="5FEC7979" w14:textId="77777777" w:rsidR="00782B01" w:rsidRDefault="00782B01" w:rsidP="00782B01">
      <w:pPr>
        <w:pStyle w:val="ListParagraph"/>
        <w:numPr>
          <w:ilvl w:val="0"/>
          <w:numId w:val="9"/>
        </w:numPr>
        <w:tabs>
          <w:tab w:val="left" w:pos="821"/>
        </w:tabs>
        <w:spacing w:line="360" w:lineRule="auto"/>
        <w:ind w:right="118"/>
        <w:jc w:val="both"/>
      </w:pPr>
      <w:bookmarkStart w:id="68" w:name="•_The_best_locations_are_reserved_in_des"/>
      <w:bookmarkEnd w:id="68"/>
      <w:r>
        <w:t>The</w:t>
      </w:r>
      <w:r>
        <w:rPr>
          <w:spacing w:val="-8"/>
        </w:rPr>
        <w:t xml:space="preserve"> </w:t>
      </w:r>
      <w:r>
        <w:t>best</w:t>
      </w:r>
      <w:r>
        <w:rPr>
          <w:spacing w:val="-7"/>
        </w:rPr>
        <w:t xml:space="preserve"> </w:t>
      </w:r>
      <w:r>
        <w:t>locations</w:t>
      </w:r>
      <w:r>
        <w:rPr>
          <w:spacing w:val="-10"/>
        </w:rPr>
        <w:t xml:space="preserve"> </w:t>
      </w:r>
      <w:r>
        <w:t>are</w:t>
      </w:r>
      <w:r>
        <w:rPr>
          <w:spacing w:val="-8"/>
        </w:rPr>
        <w:t xml:space="preserve"> </w:t>
      </w:r>
      <w:r>
        <w:t>reserved</w:t>
      </w:r>
      <w:r>
        <w:rPr>
          <w:spacing w:val="-9"/>
        </w:rPr>
        <w:t xml:space="preserve"> </w:t>
      </w:r>
      <w:r>
        <w:t>in</w:t>
      </w:r>
      <w:r>
        <w:rPr>
          <w:spacing w:val="-9"/>
        </w:rPr>
        <w:t xml:space="preserve"> </w:t>
      </w:r>
      <w:r>
        <w:t>descending</w:t>
      </w:r>
      <w:r>
        <w:rPr>
          <w:spacing w:val="-7"/>
        </w:rPr>
        <w:t xml:space="preserve"> </w:t>
      </w:r>
      <w:r>
        <w:t>order</w:t>
      </w:r>
      <w:r>
        <w:rPr>
          <w:spacing w:val="-10"/>
        </w:rPr>
        <w:t xml:space="preserve"> </w:t>
      </w:r>
      <w:r>
        <w:t>for:</w:t>
      </w:r>
      <w:r>
        <w:rPr>
          <w:spacing w:val="-7"/>
        </w:rPr>
        <w:t xml:space="preserve"> </w:t>
      </w:r>
      <w:r>
        <w:t>layer</w:t>
      </w:r>
      <w:r>
        <w:rPr>
          <w:spacing w:val="-9"/>
        </w:rPr>
        <w:t xml:space="preserve"> </w:t>
      </w:r>
      <w:r>
        <w:t>breeder</w:t>
      </w:r>
      <w:r>
        <w:rPr>
          <w:spacing w:val="-10"/>
        </w:rPr>
        <w:t xml:space="preserve"> </w:t>
      </w:r>
      <w:r>
        <w:t>stock,</w:t>
      </w:r>
      <w:r>
        <w:rPr>
          <w:spacing w:val="-8"/>
        </w:rPr>
        <w:t xml:space="preserve"> </w:t>
      </w:r>
      <w:r>
        <w:t>future</w:t>
      </w:r>
      <w:r>
        <w:rPr>
          <w:spacing w:val="-8"/>
        </w:rPr>
        <w:t xml:space="preserve"> </w:t>
      </w:r>
      <w:r>
        <w:t>laying</w:t>
      </w:r>
      <w:r>
        <w:rPr>
          <w:spacing w:val="-7"/>
        </w:rPr>
        <w:t xml:space="preserve"> </w:t>
      </w:r>
      <w:r>
        <w:t>pullets, layers and broilers</w:t>
      </w:r>
    </w:p>
    <w:p w14:paraId="0DFCEFC0" w14:textId="77777777" w:rsidR="00782B01" w:rsidRDefault="00782B01" w:rsidP="00782B01">
      <w:pPr>
        <w:pStyle w:val="ListParagraph"/>
        <w:numPr>
          <w:ilvl w:val="0"/>
          <w:numId w:val="9"/>
        </w:numPr>
        <w:tabs>
          <w:tab w:val="left" w:pos="821"/>
        </w:tabs>
        <w:spacing w:line="360" w:lineRule="auto"/>
        <w:ind w:right="113"/>
        <w:jc w:val="both"/>
      </w:pPr>
      <w:bookmarkStart w:id="69" w:name="•_Avoid_sites_prone_to_water_logging;_ho"/>
      <w:bookmarkEnd w:id="69"/>
      <w:r>
        <w:t>Avoid</w:t>
      </w:r>
      <w:r>
        <w:rPr>
          <w:spacing w:val="-4"/>
        </w:rPr>
        <w:t xml:space="preserve"> </w:t>
      </w:r>
      <w:r>
        <w:t>sites</w:t>
      </w:r>
      <w:r>
        <w:rPr>
          <w:spacing w:val="-4"/>
        </w:rPr>
        <w:t xml:space="preserve"> </w:t>
      </w:r>
      <w:r>
        <w:t>prone</w:t>
      </w:r>
      <w:r>
        <w:rPr>
          <w:spacing w:val="-3"/>
        </w:rPr>
        <w:t xml:space="preserve"> </w:t>
      </w:r>
      <w:r>
        <w:t>to</w:t>
      </w:r>
      <w:r>
        <w:rPr>
          <w:spacing w:val="-4"/>
        </w:rPr>
        <w:t xml:space="preserve"> </w:t>
      </w:r>
      <w:r>
        <w:t>water</w:t>
      </w:r>
      <w:r>
        <w:rPr>
          <w:spacing w:val="-5"/>
        </w:rPr>
        <w:t xml:space="preserve"> </w:t>
      </w:r>
      <w:r>
        <w:t>logging;</w:t>
      </w:r>
      <w:r>
        <w:rPr>
          <w:spacing w:val="-3"/>
        </w:rPr>
        <w:t xml:space="preserve"> </w:t>
      </w:r>
      <w:r>
        <w:t>houses</w:t>
      </w:r>
      <w:r>
        <w:rPr>
          <w:spacing w:val="-4"/>
        </w:rPr>
        <w:t xml:space="preserve"> </w:t>
      </w:r>
      <w:r>
        <w:t>must</w:t>
      </w:r>
      <w:r>
        <w:rPr>
          <w:spacing w:val="-2"/>
        </w:rPr>
        <w:t xml:space="preserve"> </w:t>
      </w:r>
      <w:r>
        <w:t>be</w:t>
      </w:r>
      <w:r>
        <w:rPr>
          <w:spacing w:val="-3"/>
        </w:rPr>
        <w:t xml:space="preserve"> </w:t>
      </w:r>
      <w:r>
        <w:t>on</w:t>
      </w:r>
      <w:r>
        <w:rPr>
          <w:spacing w:val="-4"/>
        </w:rPr>
        <w:t xml:space="preserve"> </w:t>
      </w:r>
      <w:r>
        <w:t>a</w:t>
      </w:r>
      <w:r>
        <w:rPr>
          <w:spacing w:val="-4"/>
        </w:rPr>
        <w:t xml:space="preserve"> </w:t>
      </w:r>
      <w:r>
        <w:t>ground</w:t>
      </w:r>
      <w:r>
        <w:rPr>
          <w:spacing w:val="-4"/>
        </w:rPr>
        <w:t xml:space="preserve"> </w:t>
      </w:r>
      <w:r>
        <w:t>high</w:t>
      </w:r>
      <w:r>
        <w:rPr>
          <w:spacing w:val="-4"/>
        </w:rPr>
        <w:t xml:space="preserve"> </w:t>
      </w:r>
      <w:r>
        <w:t>enough</w:t>
      </w:r>
      <w:r>
        <w:rPr>
          <w:spacing w:val="-4"/>
        </w:rPr>
        <w:t xml:space="preserve"> </w:t>
      </w:r>
      <w:r>
        <w:t>to</w:t>
      </w:r>
      <w:r>
        <w:rPr>
          <w:spacing w:val="-4"/>
        </w:rPr>
        <w:t xml:space="preserve"> </w:t>
      </w:r>
      <w:r>
        <w:t>provide</w:t>
      </w:r>
      <w:r>
        <w:rPr>
          <w:spacing w:val="-3"/>
        </w:rPr>
        <w:t xml:space="preserve"> </w:t>
      </w:r>
      <w:r>
        <w:t>drainage and</w:t>
      </w:r>
      <w:r>
        <w:rPr>
          <w:spacing w:val="-4"/>
        </w:rPr>
        <w:t xml:space="preserve"> </w:t>
      </w:r>
      <w:r>
        <w:t>should</w:t>
      </w:r>
      <w:r>
        <w:rPr>
          <w:spacing w:val="-4"/>
        </w:rPr>
        <w:t xml:space="preserve"> </w:t>
      </w:r>
      <w:r>
        <w:t>be</w:t>
      </w:r>
      <w:r>
        <w:rPr>
          <w:spacing w:val="-3"/>
        </w:rPr>
        <w:t xml:space="preserve"> </w:t>
      </w:r>
      <w:r>
        <w:t>protected</w:t>
      </w:r>
      <w:r>
        <w:rPr>
          <w:spacing w:val="-4"/>
        </w:rPr>
        <w:t xml:space="preserve"> </w:t>
      </w:r>
      <w:r>
        <w:t>against</w:t>
      </w:r>
      <w:r>
        <w:rPr>
          <w:spacing w:val="-2"/>
        </w:rPr>
        <w:t xml:space="preserve"> </w:t>
      </w:r>
      <w:r>
        <w:t>the</w:t>
      </w:r>
      <w:r>
        <w:rPr>
          <w:spacing w:val="-3"/>
        </w:rPr>
        <w:t xml:space="preserve"> </w:t>
      </w:r>
      <w:r>
        <w:t>danger</w:t>
      </w:r>
      <w:r>
        <w:rPr>
          <w:spacing w:val="-5"/>
        </w:rPr>
        <w:t xml:space="preserve"> </w:t>
      </w:r>
      <w:r>
        <w:t>of</w:t>
      </w:r>
      <w:r>
        <w:rPr>
          <w:spacing w:val="-6"/>
        </w:rPr>
        <w:t xml:space="preserve"> </w:t>
      </w:r>
      <w:r>
        <w:t>floods,</w:t>
      </w:r>
      <w:r>
        <w:rPr>
          <w:spacing w:val="-3"/>
        </w:rPr>
        <w:t xml:space="preserve"> </w:t>
      </w:r>
      <w:proofErr w:type="gramStart"/>
      <w:r>
        <w:t>i.e.</w:t>
      </w:r>
      <w:proofErr w:type="gramEnd"/>
      <w:r>
        <w:rPr>
          <w:spacing w:val="-4"/>
        </w:rPr>
        <w:t xml:space="preserve"> </w:t>
      </w:r>
      <w:r>
        <w:t>they</w:t>
      </w:r>
      <w:r>
        <w:rPr>
          <w:spacing w:val="-3"/>
        </w:rPr>
        <w:t xml:space="preserve"> </w:t>
      </w:r>
      <w:r>
        <w:t>should</w:t>
      </w:r>
      <w:r>
        <w:rPr>
          <w:spacing w:val="-4"/>
        </w:rPr>
        <w:t xml:space="preserve"> </w:t>
      </w:r>
      <w:r>
        <w:t>be</w:t>
      </w:r>
      <w:r>
        <w:rPr>
          <w:spacing w:val="-3"/>
        </w:rPr>
        <w:t xml:space="preserve"> </w:t>
      </w:r>
      <w:r>
        <w:t>located</w:t>
      </w:r>
      <w:r>
        <w:rPr>
          <w:spacing w:val="-4"/>
        </w:rPr>
        <w:t xml:space="preserve"> </w:t>
      </w:r>
      <w:r>
        <w:t>on</w:t>
      </w:r>
      <w:r>
        <w:rPr>
          <w:spacing w:val="-4"/>
        </w:rPr>
        <w:t xml:space="preserve"> </w:t>
      </w:r>
      <w:r>
        <w:t xml:space="preserve">well-drained </w:t>
      </w:r>
      <w:r>
        <w:rPr>
          <w:spacing w:val="-2"/>
        </w:rPr>
        <w:t>sites.</w:t>
      </w:r>
    </w:p>
    <w:p w14:paraId="3B865598" w14:textId="77777777" w:rsidR="00782B01" w:rsidRDefault="00782B01" w:rsidP="00782B01">
      <w:pPr>
        <w:pStyle w:val="ListParagraph"/>
        <w:numPr>
          <w:ilvl w:val="0"/>
          <w:numId w:val="9"/>
        </w:numPr>
        <w:tabs>
          <w:tab w:val="left" w:pos="821"/>
        </w:tabs>
        <w:spacing w:line="360" w:lineRule="auto"/>
        <w:ind w:right="128"/>
        <w:jc w:val="both"/>
      </w:pPr>
      <w:bookmarkStart w:id="70" w:name="•_The_site_should_be_accessible_from_an_"/>
      <w:bookmarkEnd w:id="70"/>
      <w:r>
        <w:t>The site should be accessible from an all season; motorable roads to enhance delivery of feeds; removal of poultry products and wastes.</w:t>
      </w:r>
    </w:p>
    <w:p w14:paraId="2B8E6E94" w14:textId="77777777" w:rsidR="00782B01" w:rsidRPr="00BA69B0" w:rsidRDefault="00782B01" w:rsidP="00782B01">
      <w:pPr>
        <w:pStyle w:val="ListParagraph"/>
        <w:numPr>
          <w:ilvl w:val="0"/>
          <w:numId w:val="9"/>
        </w:numPr>
        <w:tabs>
          <w:tab w:val="left" w:pos="819"/>
        </w:tabs>
        <w:spacing w:line="360" w:lineRule="auto"/>
        <w:ind w:left="819" w:hanging="359"/>
        <w:jc w:val="both"/>
        <w:rPr>
          <w:sz w:val="24"/>
        </w:rPr>
      </w:pPr>
      <w:bookmarkStart w:id="71" w:name="•_A_steady_source_of_water_and_electrici"/>
      <w:bookmarkEnd w:id="71"/>
      <w:r>
        <w:t>A</w:t>
      </w:r>
      <w:r>
        <w:rPr>
          <w:spacing w:val="-7"/>
        </w:rPr>
        <w:t xml:space="preserve"> </w:t>
      </w:r>
      <w:r>
        <w:t>steady</w:t>
      </w:r>
      <w:r>
        <w:rPr>
          <w:spacing w:val="-2"/>
        </w:rPr>
        <w:t xml:space="preserve"> </w:t>
      </w:r>
      <w:r>
        <w:t>source</w:t>
      </w:r>
      <w:r>
        <w:rPr>
          <w:spacing w:val="-1"/>
        </w:rPr>
        <w:t xml:space="preserve"> </w:t>
      </w:r>
      <w:r>
        <w:t>of water</w:t>
      </w:r>
      <w:r>
        <w:rPr>
          <w:spacing w:val="-4"/>
        </w:rPr>
        <w:t xml:space="preserve"> </w:t>
      </w:r>
      <w:r>
        <w:t>and</w:t>
      </w:r>
      <w:r>
        <w:rPr>
          <w:spacing w:val="-3"/>
        </w:rPr>
        <w:t xml:space="preserve"> </w:t>
      </w:r>
      <w:r>
        <w:t>electricity</w:t>
      </w:r>
      <w:r>
        <w:rPr>
          <w:spacing w:val="-2"/>
        </w:rPr>
        <w:t xml:space="preserve"> </w:t>
      </w:r>
      <w:r>
        <w:t>should</w:t>
      </w:r>
      <w:r>
        <w:rPr>
          <w:spacing w:val="-2"/>
        </w:rPr>
        <w:t xml:space="preserve"> </w:t>
      </w:r>
      <w:r>
        <w:t>also</w:t>
      </w:r>
      <w:r>
        <w:rPr>
          <w:spacing w:val="-3"/>
        </w:rPr>
        <w:t xml:space="preserve"> </w:t>
      </w:r>
      <w:r>
        <w:t>be</w:t>
      </w:r>
      <w:r>
        <w:rPr>
          <w:spacing w:val="-1"/>
        </w:rPr>
        <w:t xml:space="preserve"> </w:t>
      </w:r>
      <w:r>
        <w:rPr>
          <w:spacing w:val="-2"/>
        </w:rPr>
        <w:t>considered.</w:t>
      </w:r>
    </w:p>
    <w:p w14:paraId="1234ECC0" w14:textId="77777777" w:rsidR="00782B01" w:rsidRPr="00A67D7C" w:rsidRDefault="00782B01" w:rsidP="00782B01">
      <w:pPr>
        <w:spacing w:before="100" w:beforeAutospacing="1" w:after="100" w:afterAutospacing="1" w:line="276" w:lineRule="auto"/>
        <w:jc w:val="both"/>
        <w:rPr>
          <w:sz w:val="24"/>
          <w:szCs w:val="24"/>
        </w:rPr>
      </w:pPr>
      <w:r>
        <w:rPr>
          <w:b/>
          <w:bCs/>
          <w:sz w:val="24"/>
          <w:szCs w:val="24"/>
        </w:rPr>
        <w:t>3.2</w:t>
      </w:r>
      <w:r>
        <w:rPr>
          <w:b/>
          <w:bCs/>
          <w:sz w:val="24"/>
          <w:szCs w:val="24"/>
        </w:rPr>
        <w:tab/>
      </w:r>
      <w:r w:rsidRPr="00A67D7C">
        <w:rPr>
          <w:b/>
          <w:bCs/>
          <w:sz w:val="24"/>
          <w:szCs w:val="24"/>
        </w:rPr>
        <w:t>Nutritional Requirements of Broilers and Layers</w:t>
      </w:r>
    </w:p>
    <w:p w14:paraId="136B3215" w14:textId="77777777" w:rsidR="00782B01" w:rsidRPr="00A67D7C" w:rsidRDefault="00782B01" w:rsidP="00782B01">
      <w:pPr>
        <w:spacing w:before="100" w:beforeAutospacing="1" w:after="100" w:afterAutospacing="1" w:line="360" w:lineRule="auto"/>
        <w:ind w:firstLine="720"/>
        <w:jc w:val="both"/>
        <w:rPr>
          <w:sz w:val="24"/>
          <w:szCs w:val="24"/>
        </w:rPr>
      </w:pPr>
      <w:r w:rsidRPr="00A67D7C">
        <w:rPr>
          <w:sz w:val="24"/>
          <w:szCs w:val="24"/>
        </w:rPr>
        <w:t>Broilers require a high-energy and protein-rich diet to facilitate rapid muscle growth, while layers need balanced nutrition with adequate calcium and phosphorus to support eggshell formation. Table 2.1 outlines the key nutrient requirements for broilers and layers:</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1800"/>
        <w:gridCol w:w="2160"/>
      </w:tblGrid>
      <w:tr w:rsidR="00782B01" w:rsidRPr="00A67D7C" w14:paraId="3B21C3B4" w14:textId="77777777" w:rsidTr="00B80AD6">
        <w:trPr>
          <w:tblHeader/>
          <w:tblCellSpacing w:w="15" w:type="dxa"/>
        </w:trPr>
        <w:tc>
          <w:tcPr>
            <w:tcW w:w="2110" w:type="dxa"/>
            <w:vAlign w:val="center"/>
            <w:hideMark/>
          </w:tcPr>
          <w:p w14:paraId="126D092D" w14:textId="77777777" w:rsidR="00782B01" w:rsidRPr="00A67D7C" w:rsidRDefault="00782B01" w:rsidP="00B80AD6">
            <w:pPr>
              <w:spacing w:line="360" w:lineRule="auto"/>
              <w:jc w:val="both"/>
              <w:rPr>
                <w:b/>
                <w:bCs/>
                <w:sz w:val="24"/>
                <w:szCs w:val="24"/>
              </w:rPr>
            </w:pPr>
            <w:r w:rsidRPr="00A67D7C">
              <w:rPr>
                <w:b/>
                <w:bCs/>
                <w:sz w:val="24"/>
                <w:szCs w:val="24"/>
              </w:rPr>
              <w:lastRenderedPageBreak/>
              <w:t>Nutrient</w:t>
            </w:r>
          </w:p>
        </w:tc>
        <w:tc>
          <w:tcPr>
            <w:tcW w:w="1770" w:type="dxa"/>
            <w:vAlign w:val="center"/>
            <w:hideMark/>
          </w:tcPr>
          <w:p w14:paraId="7C05CA00" w14:textId="77777777" w:rsidR="00782B01" w:rsidRPr="00A67D7C" w:rsidRDefault="00782B01" w:rsidP="00B80AD6">
            <w:pPr>
              <w:spacing w:line="360" w:lineRule="auto"/>
              <w:jc w:val="both"/>
              <w:rPr>
                <w:b/>
                <w:bCs/>
                <w:sz w:val="24"/>
                <w:szCs w:val="24"/>
              </w:rPr>
            </w:pPr>
            <w:r w:rsidRPr="00A67D7C">
              <w:rPr>
                <w:b/>
                <w:bCs/>
                <w:sz w:val="24"/>
                <w:szCs w:val="24"/>
              </w:rPr>
              <w:t>Broilers (%)</w:t>
            </w:r>
          </w:p>
        </w:tc>
        <w:tc>
          <w:tcPr>
            <w:tcW w:w="2115" w:type="dxa"/>
            <w:vAlign w:val="center"/>
            <w:hideMark/>
          </w:tcPr>
          <w:p w14:paraId="05236D38" w14:textId="77777777" w:rsidR="00782B01" w:rsidRPr="00A67D7C" w:rsidRDefault="00782B01" w:rsidP="00B80AD6">
            <w:pPr>
              <w:spacing w:line="360" w:lineRule="auto"/>
              <w:jc w:val="both"/>
              <w:rPr>
                <w:b/>
                <w:bCs/>
                <w:sz w:val="24"/>
                <w:szCs w:val="24"/>
              </w:rPr>
            </w:pPr>
            <w:r w:rsidRPr="00A67D7C">
              <w:rPr>
                <w:b/>
                <w:bCs/>
                <w:sz w:val="24"/>
                <w:szCs w:val="24"/>
              </w:rPr>
              <w:t>Layers (%)</w:t>
            </w:r>
          </w:p>
        </w:tc>
      </w:tr>
      <w:tr w:rsidR="00782B01" w:rsidRPr="00A67D7C" w14:paraId="2E8E2922" w14:textId="77777777" w:rsidTr="00B80AD6">
        <w:trPr>
          <w:tblCellSpacing w:w="15" w:type="dxa"/>
        </w:trPr>
        <w:tc>
          <w:tcPr>
            <w:tcW w:w="2110" w:type="dxa"/>
            <w:vAlign w:val="center"/>
            <w:hideMark/>
          </w:tcPr>
          <w:p w14:paraId="195D9960" w14:textId="77777777" w:rsidR="00782B01" w:rsidRPr="00A67D7C" w:rsidRDefault="00782B01" w:rsidP="00B80AD6">
            <w:pPr>
              <w:spacing w:line="360" w:lineRule="auto"/>
              <w:jc w:val="both"/>
              <w:rPr>
                <w:sz w:val="24"/>
                <w:szCs w:val="24"/>
              </w:rPr>
            </w:pPr>
            <w:r w:rsidRPr="00A67D7C">
              <w:rPr>
                <w:sz w:val="24"/>
                <w:szCs w:val="24"/>
              </w:rPr>
              <w:t>Crude Protein</w:t>
            </w:r>
          </w:p>
        </w:tc>
        <w:tc>
          <w:tcPr>
            <w:tcW w:w="1770" w:type="dxa"/>
            <w:vAlign w:val="center"/>
            <w:hideMark/>
          </w:tcPr>
          <w:p w14:paraId="36D1A834" w14:textId="77777777" w:rsidR="00782B01" w:rsidRPr="00A67D7C" w:rsidRDefault="00782B01" w:rsidP="00B80AD6">
            <w:pPr>
              <w:spacing w:line="360" w:lineRule="auto"/>
              <w:jc w:val="both"/>
              <w:rPr>
                <w:sz w:val="24"/>
                <w:szCs w:val="24"/>
              </w:rPr>
            </w:pPr>
            <w:r w:rsidRPr="00A67D7C">
              <w:rPr>
                <w:sz w:val="24"/>
                <w:szCs w:val="24"/>
              </w:rPr>
              <w:t>22-24</w:t>
            </w:r>
          </w:p>
        </w:tc>
        <w:tc>
          <w:tcPr>
            <w:tcW w:w="2115" w:type="dxa"/>
            <w:vAlign w:val="center"/>
            <w:hideMark/>
          </w:tcPr>
          <w:p w14:paraId="242EB2CD" w14:textId="77777777" w:rsidR="00782B01" w:rsidRPr="00A67D7C" w:rsidRDefault="00782B01" w:rsidP="00B80AD6">
            <w:pPr>
              <w:spacing w:line="360" w:lineRule="auto"/>
              <w:jc w:val="both"/>
              <w:rPr>
                <w:sz w:val="24"/>
                <w:szCs w:val="24"/>
              </w:rPr>
            </w:pPr>
            <w:r w:rsidRPr="00A67D7C">
              <w:rPr>
                <w:sz w:val="24"/>
                <w:szCs w:val="24"/>
              </w:rPr>
              <w:t>16-18</w:t>
            </w:r>
          </w:p>
        </w:tc>
      </w:tr>
      <w:tr w:rsidR="00782B01" w:rsidRPr="00A67D7C" w14:paraId="6DE05D8C" w14:textId="77777777" w:rsidTr="00B80AD6">
        <w:trPr>
          <w:tblCellSpacing w:w="15" w:type="dxa"/>
        </w:trPr>
        <w:tc>
          <w:tcPr>
            <w:tcW w:w="2110" w:type="dxa"/>
            <w:vAlign w:val="center"/>
            <w:hideMark/>
          </w:tcPr>
          <w:p w14:paraId="1ECCBBD8" w14:textId="77777777" w:rsidR="00782B01" w:rsidRPr="00A67D7C" w:rsidRDefault="00782B01" w:rsidP="00B80AD6">
            <w:pPr>
              <w:spacing w:line="360" w:lineRule="auto"/>
              <w:jc w:val="both"/>
              <w:rPr>
                <w:sz w:val="24"/>
                <w:szCs w:val="24"/>
              </w:rPr>
            </w:pPr>
            <w:r w:rsidRPr="00A67D7C">
              <w:rPr>
                <w:sz w:val="24"/>
                <w:szCs w:val="24"/>
              </w:rPr>
              <w:t>Energy (kcal/kg)</w:t>
            </w:r>
          </w:p>
        </w:tc>
        <w:tc>
          <w:tcPr>
            <w:tcW w:w="1770" w:type="dxa"/>
            <w:vAlign w:val="center"/>
            <w:hideMark/>
          </w:tcPr>
          <w:p w14:paraId="2F4F13AE" w14:textId="77777777" w:rsidR="00782B01" w:rsidRPr="00A67D7C" w:rsidRDefault="00782B01" w:rsidP="00B80AD6">
            <w:pPr>
              <w:spacing w:line="360" w:lineRule="auto"/>
              <w:jc w:val="both"/>
              <w:rPr>
                <w:sz w:val="24"/>
                <w:szCs w:val="24"/>
              </w:rPr>
            </w:pPr>
            <w:r w:rsidRPr="00A67D7C">
              <w:rPr>
                <w:sz w:val="24"/>
                <w:szCs w:val="24"/>
              </w:rPr>
              <w:t>3000-3200</w:t>
            </w:r>
          </w:p>
        </w:tc>
        <w:tc>
          <w:tcPr>
            <w:tcW w:w="2115" w:type="dxa"/>
            <w:vAlign w:val="center"/>
            <w:hideMark/>
          </w:tcPr>
          <w:p w14:paraId="07B2B542" w14:textId="77777777" w:rsidR="00782B01" w:rsidRPr="00A67D7C" w:rsidRDefault="00782B01" w:rsidP="00B80AD6">
            <w:pPr>
              <w:spacing w:line="360" w:lineRule="auto"/>
              <w:jc w:val="both"/>
              <w:rPr>
                <w:sz w:val="24"/>
                <w:szCs w:val="24"/>
              </w:rPr>
            </w:pPr>
            <w:r w:rsidRPr="00A67D7C">
              <w:rPr>
                <w:sz w:val="24"/>
                <w:szCs w:val="24"/>
              </w:rPr>
              <w:t>2700-2800</w:t>
            </w:r>
          </w:p>
        </w:tc>
      </w:tr>
      <w:tr w:rsidR="00782B01" w:rsidRPr="00A67D7C" w14:paraId="5FD93A46" w14:textId="77777777" w:rsidTr="00B80AD6">
        <w:trPr>
          <w:tblCellSpacing w:w="15" w:type="dxa"/>
        </w:trPr>
        <w:tc>
          <w:tcPr>
            <w:tcW w:w="2110" w:type="dxa"/>
            <w:vAlign w:val="center"/>
            <w:hideMark/>
          </w:tcPr>
          <w:p w14:paraId="5371A304" w14:textId="77777777" w:rsidR="00782B01" w:rsidRPr="00A67D7C" w:rsidRDefault="00782B01" w:rsidP="00B80AD6">
            <w:pPr>
              <w:spacing w:line="360" w:lineRule="auto"/>
              <w:jc w:val="both"/>
              <w:rPr>
                <w:sz w:val="24"/>
                <w:szCs w:val="24"/>
              </w:rPr>
            </w:pPr>
            <w:r w:rsidRPr="00A67D7C">
              <w:rPr>
                <w:sz w:val="24"/>
                <w:szCs w:val="24"/>
              </w:rPr>
              <w:t>Calcium</w:t>
            </w:r>
          </w:p>
        </w:tc>
        <w:tc>
          <w:tcPr>
            <w:tcW w:w="1770" w:type="dxa"/>
            <w:vAlign w:val="center"/>
            <w:hideMark/>
          </w:tcPr>
          <w:p w14:paraId="4987C4AB" w14:textId="77777777" w:rsidR="00782B01" w:rsidRPr="00A67D7C" w:rsidRDefault="00782B01" w:rsidP="00B80AD6">
            <w:pPr>
              <w:spacing w:line="360" w:lineRule="auto"/>
              <w:jc w:val="both"/>
              <w:rPr>
                <w:sz w:val="24"/>
                <w:szCs w:val="24"/>
              </w:rPr>
            </w:pPr>
            <w:r w:rsidRPr="00A67D7C">
              <w:rPr>
                <w:sz w:val="24"/>
                <w:szCs w:val="24"/>
              </w:rPr>
              <w:t>1.0</w:t>
            </w:r>
          </w:p>
        </w:tc>
        <w:tc>
          <w:tcPr>
            <w:tcW w:w="2115" w:type="dxa"/>
            <w:vAlign w:val="center"/>
            <w:hideMark/>
          </w:tcPr>
          <w:p w14:paraId="7890A364" w14:textId="77777777" w:rsidR="00782B01" w:rsidRPr="00A67D7C" w:rsidRDefault="00782B01" w:rsidP="00B80AD6">
            <w:pPr>
              <w:spacing w:line="360" w:lineRule="auto"/>
              <w:jc w:val="both"/>
              <w:rPr>
                <w:sz w:val="24"/>
                <w:szCs w:val="24"/>
              </w:rPr>
            </w:pPr>
            <w:r w:rsidRPr="00A67D7C">
              <w:rPr>
                <w:sz w:val="24"/>
                <w:szCs w:val="24"/>
              </w:rPr>
              <w:t>3.5-4.0</w:t>
            </w:r>
          </w:p>
        </w:tc>
      </w:tr>
      <w:tr w:rsidR="00782B01" w:rsidRPr="00A67D7C" w14:paraId="113B2025" w14:textId="77777777" w:rsidTr="00B80AD6">
        <w:trPr>
          <w:tblCellSpacing w:w="15" w:type="dxa"/>
        </w:trPr>
        <w:tc>
          <w:tcPr>
            <w:tcW w:w="2110" w:type="dxa"/>
            <w:vAlign w:val="center"/>
            <w:hideMark/>
          </w:tcPr>
          <w:p w14:paraId="2B9D6E84" w14:textId="77777777" w:rsidR="00782B01" w:rsidRPr="00A67D7C" w:rsidRDefault="00782B01" w:rsidP="00B80AD6">
            <w:pPr>
              <w:spacing w:line="360" w:lineRule="auto"/>
              <w:jc w:val="both"/>
              <w:rPr>
                <w:sz w:val="24"/>
                <w:szCs w:val="24"/>
              </w:rPr>
            </w:pPr>
            <w:r w:rsidRPr="00A67D7C">
              <w:rPr>
                <w:sz w:val="24"/>
                <w:szCs w:val="24"/>
              </w:rPr>
              <w:t>Phosphorus</w:t>
            </w:r>
          </w:p>
        </w:tc>
        <w:tc>
          <w:tcPr>
            <w:tcW w:w="1770" w:type="dxa"/>
            <w:vAlign w:val="center"/>
            <w:hideMark/>
          </w:tcPr>
          <w:p w14:paraId="51A584AF" w14:textId="77777777" w:rsidR="00782B01" w:rsidRPr="00A67D7C" w:rsidRDefault="00782B01" w:rsidP="00B80AD6">
            <w:pPr>
              <w:spacing w:line="360" w:lineRule="auto"/>
              <w:jc w:val="both"/>
              <w:rPr>
                <w:sz w:val="24"/>
                <w:szCs w:val="24"/>
              </w:rPr>
            </w:pPr>
            <w:r w:rsidRPr="00A67D7C">
              <w:rPr>
                <w:sz w:val="24"/>
                <w:szCs w:val="24"/>
              </w:rPr>
              <w:t>0.45</w:t>
            </w:r>
          </w:p>
        </w:tc>
        <w:tc>
          <w:tcPr>
            <w:tcW w:w="2115" w:type="dxa"/>
            <w:vAlign w:val="center"/>
            <w:hideMark/>
          </w:tcPr>
          <w:p w14:paraId="55E01965" w14:textId="77777777" w:rsidR="00782B01" w:rsidRPr="00A67D7C" w:rsidRDefault="00782B01" w:rsidP="00B80AD6">
            <w:pPr>
              <w:spacing w:line="360" w:lineRule="auto"/>
              <w:jc w:val="both"/>
              <w:rPr>
                <w:sz w:val="24"/>
                <w:szCs w:val="24"/>
              </w:rPr>
            </w:pPr>
            <w:r w:rsidRPr="00A67D7C">
              <w:rPr>
                <w:sz w:val="24"/>
                <w:szCs w:val="24"/>
              </w:rPr>
              <w:t>0.35</w:t>
            </w:r>
          </w:p>
        </w:tc>
      </w:tr>
      <w:tr w:rsidR="00782B01" w:rsidRPr="00A67D7C" w14:paraId="371F63AF" w14:textId="77777777" w:rsidTr="00B80AD6">
        <w:trPr>
          <w:tblCellSpacing w:w="15" w:type="dxa"/>
        </w:trPr>
        <w:tc>
          <w:tcPr>
            <w:tcW w:w="2110" w:type="dxa"/>
            <w:vAlign w:val="center"/>
            <w:hideMark/>
          </w:tcPr>
          <w:p w14:paraId="244CE6DD" w14:textId="77777777" w:rsidR="00782B01" w:rsidRPr="00A67D7C" w:rsidRDefault="00782B01" w:rsidP="00B80AD6">
            <w:pPr>
              <w:spacing w:line="360" w:lineRule="auto"/>
              <w:jc w:val="both"/>
              <w:rPr>
                <w:sz w:val="24"/>
                <w:szCs w:val="24"/>
              </w:rPr>
            </w:pPr>
            <w:r w:rsidRPr="00A67D7C">
              <w:rPr>
                <w:sz w:val="24"/>
                <w:szCs w:val="24"/>
              </w:rPr>
              <w:t>Fat</w:t>
            </w:r>
          </w:p>
        </w:tc>
        <w:tc>
          <w:tcPr>
            <w:tcW w:w="1770" w:type="dxa"/>
            <w:vAlign w:val="center"/>
            <w:hideMark/>
          </w:tcPr>
          <w:p w14:paraId="35416156" w14:textId="77777777" w:rsidR="00782B01" w:rsidRPr="00A67D7C" w:rsidRDefault="00782B01" w:rsidP="00B80AD6">
            <w:pPr>
              <w:spacing w:line="360" w:lineRule="auto"/>
              <w:jc w:val="both"/>
              <w:rPr>
                <w:sz w:val="24"/>
                <w:szCs w:val="24"/>
              </w:rPr>
            </w:pPr>
            <w:r w:rsidRPr="00A67D7C">
              <w:rPr>
                <w:sz w:val="24"/>
                <w:szCs w:val="24"/>
              </w:rPr>
              <w:t>3-6</w:t>
            </w:r>
          </w:p>
        </w:tc>
        <w:tc>
          <w:tcPr>
            <w:tcW w:w="2115" w:type="dxa"/>
            <w:vAlign w:val="center"/>
            <w:hideMark/>
          </w:tcPr>
          <w:p w14:paraId="283FEACC" w14:textId="77777777" w:rsidR="00782B01" w:rsidRPr="00A67D7C" w:rsidRDefault="00782B01" w:rsidP="00B80AD6">
            <w:pPr>
              <w:spacing w:line="360" w:lineRule="auto"/>
              <w:jc w:val="both"/>
              <w:rPr>
                <w:sz w:val="24"/>
                <w:szCs w:val="24"/>
              </w:rPr>
            </w:pPr>
            <w:r w:rsidRPr="00A67D7C">
              <w:rPr>
                <w:sz w:val="24"/>
                <w:szCs w:val="24"/>
              </w:rPr>
              <w:t>2-5</w:t>
            </w:r>
          </w:p>
        </w:tc>
      </w:tr>
    </w:tbl>
    <w:p w14:paraId="4A4006AB" w14:textId="77777777" w:rsidR="00782B01" w:rsidRDefault="00782B01" w:rsidP="00782B01">
      <w:pPr>
        <w:spacing w:before="100" w:beforeAutospacing="1" w:after="100" w:afterAutospacing="1"/>
        <w:jc w:val="both"/>
        <w:outlineLvl w:val="2"/>
        <w:rPr>
          <w:b/>
          <w:bCs/>
          <w:sz w:val="24"/>
          <w:szCs w:val="24"/>
        </w:rPr>
      </w:pPr>
    </w:p>
    <w:p w14:paraId="154C9CA6" w14:textId="77777777" w:rsidR="00782B01" w:rsidRPr="003B0649" w:rsidRDefault="00782B01" w:rsidP="00782B01">
      <w:pPr>
        <w:rPr>
          <w:sz w:val="24"/>
          <w:szCs w:val="24"/>
        </w:rPr>
      </w:pPr>
    </w:p>
    <w:p w14:paraId="37224D91" w14:textId="77777777" w:rsidR="00782B01" w:rsidRPr="003B0649" w:rsidRDefault="00782B01" w:rsidP="00782B01">
      <w:pPr>
        <w:rPr>
          <w:sz w:val="24"/>
          <w:szCs w:val="24"/>
        </w:rPr>
      </w:pPr>
    </w:p>
    <w:p w14:paraId="3A069588" w14:textId="77777777" w:rsidR="00782B01" w:rsidRPr="003B0649" w:rsidRDefault="00782B01" w:rsidP="00782B01">
      <w:pPr>
        <w:rPr>
          <w:sz w:val="24"/>
          <w:szCs w:val="24"/>
        </w:rPr>
      </w:pPr>
    </w:p>
    <w:p w14:paraId="29A364CA" w14:textId="77777777" w:rsidR="00782B01" w:rsidRPr="003B0649" w:rsidRDefault="00782B01" w:rsidP="00782B01">
      <w:pPr>
        <w:rPr>
          <w:sz w:val="24"/>
          <w:szCs w:val="24"/>
        </w:rPr>
      </w:pPr>
    </w:p>
    <w:p w14:paraId="7C5E5FD0" w14:textId="77777777" w:rsidR="00782B01" w:rsidRDefault="00782B01" w:rsidP="00782B01">
      <w:pPr>
        <w:spacing w:before="100" w:beforeAutospacing="1" w:after="100" w:afterAutospacing="1"/>
        <w:jc w:val="both"/>
        <w:outlineLvl w:val="2"/>
        <w:rPr>
          <w:b/>
          <w:bCs/>
          <w:sz w:val="24"/>
          <w:szCs w:val="24"/>
        </w:rPr>
      </w:pPr>
    </w:p>
    <w:p w14:paraId="4B8EA4E0" w14:textId="77777777" w:rsidR="00782B01" w:rsidRDefault="00782B01" w:rsidP="00782B01">
      <w:pPr>
        <w:spacing w:before="100" w:beforeAutospacing="1" w:after="100" w:afterAutospacing="1"/>
        <w:jc w:val="both"/>
        <w:outlineLvl w:val="2"/>
        <w:rPr>
          <w:b/>
          <w:bCs/>
          <w:sz w:val="24"/>
          <w:szCs w:val="24"/>
        </w:rPr>
      </w:pPr>
    </w:p>
    <w:p w14:paraId="3A57F806" w14:textId="77777777" w:rsidR="00782B01" w:rsidRDefault="00782B01" w:rsidP="00782B01">
      <w:pPr>
        <w:spacing w:before="100" w:beforeAutospacing="1" w:after="100" w:afterAutospacing="1"/>
        <w:jc w:val="both"/>
        <w:outlineLvl w:val="2"/>
        <w:rPr>
          <w:b/>
          <w:bCs/>
          <w:sz w:val="24"/>
          <w:szCs w:val="24"/>
        </w:rPr>
      </w:pPr>
      <w:r>
        <w:rPr>
          <w:b/>
          <w:bCs/>
          <w:sz w:val="24"/>
          <w:szCs w:val="24"/>
        </w:rPr>
        <w:t xml:space="preserve">                          Layers                                        </w:t>
      </w:r>
      <w:r>
        <w:rPr>
          <w:b/>
          <w:bCs/>
          <w:sz w:val="24"/>
          <w:szCs w:val="24"/>
        </w:rPr>
        <w:tab/>
      </w:r>
      <w:r>
        <w:rPr>
          <w:b/>
          <w:bCs/>
          <w:sz w:val="24"/>
          <w:szCs w:val="24"/>
        </w:rPr>
        <w:tab/>
      </w:r>
      <w:proofErr w:type="gramStart"/>
      <w:r>
        <w:rPr>
          <w:b/>
          <w:bCs/>
          <w:sz w:val="24"/>
          <w:szCs w:val="24"/>
        </w:rPr>
        <w:tab/>
        <w:t xml:space="preserve">  Broiler</w:t>
      </w:r>
      <w:proofErr w:type="gramEnd"/>
    </w:p>
    <w:p w14:paraId="5BD2BF11" w14:textId="77777777" w:rsidR="00782B01" w:rsidRPr="00A67D7C" w:rsidRDefault="00782B01" w:rsidP="00782B01">
      <w:pPr>
        <w:spacing w:before="100" w:beforeAutospacing="1" w:after="100" w:afterAutospacing="1"/>
        <w:jc w:val="both"/>
        <w:outlineLvl w:val="2"/>
        <w:rPr>
          <w:b/>
          <w:bCs/>
          <w:sz w:val="24"/>
          <w:szCs w:val="24"/>
        </w:rPr>
      </w:pPr>
      <w:r>
        <w:rPr>
          <w:b/>
          <w:bCs/>
          <w:noProof/>
          <w:sz w:val="24"/>
          <w:szCs w:val="24"/>
        </w:rPr>
        <w:drawing>
          <wp:anchor distT="0" distB="0" distL="114300" distR="114300" simplePos="0" relativeHeight="251661312" behindDoc="1" locked="0" layoutInCell="1" allowOverlap="1" wp14:anchorId="71BCE0A0" wp14:editId="76025887">
            <wp:simplePos x="0" y="0"/>
            <wp:positionH relativeFrom="column">
              <wp:posOffset>467360</wp:posOffset>
            </wp:positionH>
            <wp:positionV relativeFrom="paragraph">
              <wp:posOffset>25400</wp:posOffset>
            </wp:positionV>
            <wp:extent cx="2200910" cy="2034540"/>
            <wp:effectExtent l="0" t="0" r="8890" b="3810"/>
            <wp:wrapTight wrapText="bothSides">
              <wp:wrapPolygon edited="0">
                <wp:start x="0" y="0"/>
                <wp:lineTo x="0" y="21438"/>
                <wp:lineTo x="21500" y="21438"/>
                <wp:lineTo x="215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2200910" cy="2034540"/>
                    </a:xfrm>
                    <a:prstGeom prst="rect">
                      <a:avLst/>
                    </a:prstGeom>
                  </pic:spPr>
                </pic:pic>
              </a:graphicData>
            </a:graphic>
            <wp14:sizeRelH relativeFrom="page">
              <wp14:pctWidth>0</wp14:pctWidth>
            </wp14:sizeRelH>
            <wp14:sizeRelV relativeFrom="page">
              <wp14:pctHeight>0</wp14:pctHeight>
            </wp14:sizeRelV>
          </wp:anchor>
        </w:drawing>
      </w:r>
      <w:r>
        <w:rPr>
          <w:b/>
          <w:bCs/>
          <w:noProof/>
          <w:sz w:val="24"/>
          <w:szCs w:val="24"/>
        </w:rPr>
        <w:drawing>
          <wp:anchor distT="0" distB="0" distL="114300" distR="114300" simplePos="0" relativeHeight="251662336" behindDoc="1" locked="0" layoutInCell="1" allowOverlap="1" wp14:anchorId="530B1D5E" wp14:editId="6C726F65">
            <wp:simplePos x="0" y="0"/>
            <wp:positionH relativeFrom="column">
              <wp:posOffset>3218180</wp:posOffset>
            </wp:positionH>
            <wp:positionV relativeFrom="paragraph">
              <wp:posOffset>101600</wp:posOffset>
            </wp:positionV>
            <wp:extent cx="2353310" cy="2143125"/>
            <wp:effectExtent l="0" t="0" r="8890" b="9525"/>
            <wp:wrapTight wrapText="bothSides">
              <wp:wrapPolygon edited="0">
                <wp:start x="0" y="0"/>
                <wp:lineTo x="0" y="21504"/>
                <wp:lineTo x="21507" y="21504"/>
                <wp:lineTo x="2150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extLst>
                        <a:ext uri="{28A0092B-C50C-407E-A947-70E740481C1C}">
                          <a14:useLocalDpi xmlns:a14="http://schemas.microsoft.com/office/drawing/2010/main" val="0"/>
                        </a:ext>
                      </a:extLst>
                    </a:blip>
                    <a:stretch>
                      <a:fillRect/>
                    </a:stretch>
                  </pic:blipFill>
                  <pic:spPr>
                    <a:xfrm>
                      <a:off x="0" y="0"/>
                      <a:ext cx="2353310" cy="2143125"/>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br w:type="textWrapping" w:clear="all"/>
        <w:t>3</w:t>
      </w:r>
      <w:r w:rsidRPr="00A67D7C">
        <w:rPr>
          <w:b/>
          <w:bCs/>
          <w:sz w:val="24"/>
          <w:szCs w:val="24"/>
        </w:rPr>
        <w:t>.3</w:t>
      </w:r>
      <w:r>
        <w:rPr>
          <w:b/>
          <w:bCs/>
          <w:sz w:val="24"/>
          <w:szCs w:val="24"/>
        </w:rPr>
        <w:tab/>
      </w:r>
      <w:r w:rsidRPr="00A67D7C">
        <w:rPr>
          <w:b/>
          <w:bCs/>
          <w:sz w:val="24"/>
          <w:szCs w:val="24"/>
        </w:rPr>
        <w:t>Factors Affecting Feed Quality</w:t>
      </w:r>
    </w:p>
    <w:p w14:paraId="3EF8D48E" w14:textId="77777777" w:rsidR="00782B01" w:rsidRPr="00BA69B0" w:rsidRDefault="00782B01" w:rsidP="00782B01">
      <w:pPr>
        <w:spacing w:before="100" w:beforeAutospacing="1" w:after="100" w:afterAutospacing="1" w:line="360" w:lineRule="auto"/>
        <w:jc w:val="both"/>
        <w:rPr>
          <w:sz w:val="24"/>
          <w:szCs w:val="24"/>
        </w:rPr>
      </w:pPr>
      <w:r w:rsidRPr="00A67D7C">
        <w:rPr>
          <w:sz w:val="24"/>
          <w:szCs w:val="24"/>
        </w:rPr>
        <w:t>Several factors influence the quality of poultry feed, including ingredient selection, processing techniques, storage conditions, and contamination risks. Ensuring feed hygiene, proper formulation, and correct processing methods are essential for maintaining feed quality.</w:t>
      </w:r>
    </w:p>
    <w:p w14:paraId="6AFF1C35" w14:textId="77777777" w:rsidR="00782B01" w:rsidRDefault="00782B01" w:rsidP="00782B01">
      <w:pPr>
        <w:pStyle w:val="BodyText"/>
        <w:spacing w:before="16"/>
        <w:rPr>
          <w:rFonts w:ascii="Calibri"/>
          <w:sz w:val="22"/>
        </w:rPr>
      </w:pPr>
    </w:p>
    <w:p w14:paraId="57EA082D" w14:textId="77777777" w:rsidR="00782B01" w:rsidRDefault="00782B01" w:rsidP="00782B01">
      <w:pPr>
        <w:pStyle w:val="Heading1"/>
        <w:ind w:left="0"/>
        <w:jc w:val="both"/>
      </w:pPr>
      <w:bookmarkStart w:id="72" w:name="Features_of_Poultry_Houses"/>
      <w:bookmarkEnd w:id="72"/>
      <w:r>
        <w:t>3.4</w:t>
      </w:r>
      <w:r>
        <w:tab/>
        <w:t>Features</w:t>
      </w:r>
      <w:r>
        <w:rPr>
          <w:spacing w:val="-3"/>
        </w:rPr>
        <w:t xml:space="preserve"> </w:t>
      </w:r>
      <w:r>
        <w:t>of</w:t>
      </w:r>
      <w:r>
        <w:rPr>
          <w:spacing w:val="-4"/>
        </w:rPr>
        <w:t xml:space="preserve"> </w:t>
      </w:r>
      <w:r>
        <w:t xml:space="preserve">Poultry </w:t>
      </w:r>
      <w:r>
        <w:rPr>
          <w:spacing w:val="-2"/>
        </w:rPr>
        <w:t>Houses</w:t>
      </w:r>
    </w:p>
    <w:p w14:paraId="484887FB" w14:textId="77777777" w:rsidR="00782B01" w:rsidRDefault="00782B01" w:rsidP="00782B01">
      <w:pPr>
        <w:pStyle w:val="BodyText"/>
        <w:spacing w:before="61" w:line="360" w:lineRule="auto"/>
        <w:ind w:right="125" w:firstLine="720"/>
        <w:jc w:val="both"/>
      </w:pPr>
      <w:bookmarkStart w:id="73" w:name="For_poultry_farmers_constructing_housing"/>
      <w:bookmarkEnd w:id="73"/>
      <w:r>
        <w:t>For poultry farmers constructing housing under tropical environmental conditions, certain requirements must</w:t>
      </w:r>
      <w:r>
        <w:rPr>
          <w:spacing w:val="-2"/>
        </w:rPr>
        <w:t xml:space="preserve"> </w:t>
      </w:r>
      <w:r>
        <w:t>be</w:t>
      </w:r>
      <w:r>
        <w:rPr>
          <w:spacing w:val="-2"/>
        </w:rPr>
        <w:t xml:space="preserve"> </w:t>
      </w:r>
      <w:r>
        <w:t>met</w:t>
      </w:r>
      <w:r>
        <w:rPr>
          <w:spacing w:val="-2"/>
        </w:rPr>
        <w:t xml:space="preserve"> </w:t>
      </w:r>
      <w:r>
        <w:t>if</w:t>
      </w:r>
      <w:r>
        <w:rPr>
          <w:spacing w:val="-1"/>
        </w:rPr>
        <w:t xml:space="preserve"> </w:t>
      </w:r>
      <w:r>
        <w:t>the</w:t>
      </w:r>
      <w:r>
        <w:rPr>
          <w:spacing w:val="-2"/>
        </w:rPr>
        <w:t xml:space="preserve"> </w:t>
      </w:r>
      <w:r>
        <w:t>house</w:t>
      </w:r>
      <w:r>
        <w:rPr>
          <w:spacing w:val="-2"/>
        </w:rPr>
        <w:t xml:space="preserve"> </w:t>
      </w:r>
      <w:r>
        <w:t>is to</w:t>
      </w:r>
      <w:r>
        <w:rPr>
          <w:spacing w:val="-1"/>
        </w:rPr>
        <w:t xml:space="preserve"> </w:t>
      </w:r>
      <w:r>
        <w:t>provide an</w:t>
      </w:r>
      <w:r>
        <w:rPr>
          <w:spacing w:val="-1"/>
        </w:rPr>
        <w:t xml:space="preserve"> </w:t>
      </w:r>
      <w:r>
        <w:t>adequate</w:t>
      </w:r>
      <w:r>
        <w:rPr>
          <w:spacing w:val="-2"/>
        </w:rPr>
        <w:t xml:space="preserve"> </w:t>
      </w:r>
      <w:r>
        <w:t>environment.</w:t>
      </w:r>
      <w:r>
        <w:rPr>
          <w:spacing w:val="-1"/>
        </w:rPr>
        <w:t xml:space="preserve"> </w:t>
      </w:r>
      <w:r>
        <w:t>Considerations for the following factors will avoid pit falls later.</w:t>
      </w:r>
    </w:p>
    <w:p w14:paraId="219575A9" w14:textId="77777777" w:rsidR="00782B01" w:rsidRDefault="00782B01" w:rsidP="00782B01">
      <w:pPr>
        <w:pStyle w:val="BodyText"/>
        <w:spacing w:before="138"/>
      </w:pPr>
    </w:p>
    <w:p w14:paraId="7DCFA730" w14:textId="77777777" w:rsidR="00782B01" w:rsidRDefault="00782B01" w:rsidP="00782B01">
      <w:pPr>
        <w:pStyle w:val="Heading1"/>
        <w:ind w:left="460"/>
        <w:jc w:val="both"/>
      </w:pPr>
      <w:r>
        <w:rPr>
          <w:b w:val="0"/>
        </w:rPr>
        <w:t>1</w:t>
      </w:r>
      <w:r>
        <w:rPr>
          <w:b w:val="0"/>
          <w:spacing w:val="-4"/>
        </w:rPr>
        <w:t xml:space="preserve"> </w:t>
      </w:r>
      <w:r>
        <w:t>Floor</w:t>
      </w:r>
      <w:r>
        <w:rPr>
          <w:spacing w:val="-3"/>
        </w:rPr>
        <w:t xml:space="preserve"> </w:t>
      </w:r>
      <w:r>
        <w:t>of</w:t>
      </w:r>
      <w:r>
        <w:rPr>
          <w:spacing w:val="-1"/>
        </w:rPr>
        <w:t xml:space="preserve"> </w:t>
      </w:r>
      <w:r>
        <w:rPr>
          <w:spacing w:val="-4"/>
        </w:rPr>
        <w:t>house</w:t>
      </w:r>
    </w:p>
    <w:p w14:paraId="224DD1A1" w14:textId="77777777" w:rsidR="00782B01" w:rsidRDefault="00782B01" w:rsidP="00782B01">
      <w:pPr>
        <w:pStyle w:val="BodyText"/>
        <w:spacing w:before="139" w:line="362" w:lineRule="auto"/>
        <w:ind w:left="460" w:right="121"/>
        <w:jc w:val="both"/>
      </w:pPr>
      <w:bookmarkStart w:id="74" w:name="The_floor_should_be_thick_enough_to_give"/>
      <w:bookmarkEnd w:id="74"/>
      <w:r>
        <w:t>The floor should be thick enough to give protection against wetness or dampness during the wet season.</w:t>
      </w:r>
    </w:p>
    <w:p w14:paraId="1E6FC443" w14:textId="77777777" w:rsidR="00782B01" w:rsidRDefault="00782B01" w:rsidP="00782B01">
      <w:pPr>
        <w:pStyle w:val="ListParagraph"/>
        <w:numPr>
          <w:ilvl w:val="0"/>
          <w:numId w:val="10"/>
        </w:numPr>
        <w:tabs>
          <w:tab w:val="left" w:pos="599"/>
        </w:tabs>
        <w:spacing w:line="357" w:lineRule="auto"/>
        <w:ind w:left="460" w:right="123" w:firstLine="0"/>
        <w:jc w:val="both"/>
        <w:rPr>
          <w:sz w:val="24"/>
        </w:rPr>
      </w:pPr>
      <w:bookmarkStart w:id="75" w:name="•_Concrete_floor_is_mandatory_for_deep_l"/>
      <w:bookmarkEnd w:id="75"/>
      <w:r>
        <w:rPr>
          <w:sz w:val="24"/>
        </w:rPr>
        <w:t>Concrete</w:t>
      </w:r>
      <w:r>
        <w:rPr>
          <w:spacing w:val="-11"/>
          <w:sz w:val="24"/>
        </w:rPr>
        <w:t xml:space="preserve"> </w:t>
      </w:r>
      <w:r>
        <w:rPr>
          <w:sz w:val="24"/>
        </w:rPr>
        <w:t>floor</w:t>
      </w:r>
      <w:r>
        <w:rPr>
          <w:spacing w:val="-9"/>
          <w:sz w:val="24"/>
        </w:rPr>
        <w:t xml:space="preserve"> </w:t>
      </w:r>
      <w:r>
        <w:rPr>
          <w:sz w:val="24"/>
        </w:rPr>
        <w:t>is</w:t>
      </w:r>
      <w:r>
        <w:rPr>
          <w:spacing w:val="-8"/>
          <w:sz w:val="24"/>
        </w:rPr>
        <w:t xml:space="preserve"> </w:t>
      </w:r>
      <w:r>
        <w:rPr>
          <w:sz w:val="24"/>
        </w:rPr>
        <w:t>mandatory</w:t>
      </w:r>
      <w:r>
        <w:rPr>
          <w:spacing w:val="-5"/>
          <w:sz w:val="24"/>
        </w:rPr>
        <w:t xml:space="preserve"> </w:t>
      </w:r>
      <w:r>
        <w:rPr>
          <w:sz w:val="24"/>
        </w:rPr>
        <w:t>for</w:t>
      </w:r>
      <w:r>
        <w:rPr>
          <w:spacing w:val="-9"/>
          <w:sz w:val="24"/>
        </w:rPr>
        <w:t xml:space="preserve"> </w:t>
      </w:r>
      <w:r>
        <w:rPr>
          <w:sz w:val="24"/>
        </w:rPr>
        <w:t>deep</w:t>
      </w:r>
      <w:r>
        <w:rPr>
          <w:spacing w:val="-4"/>
          <w:sz w:val="24"/>
        </w:rPr>
        <w:t xml:space="preserve"> </w:t>
      </w:r>
      <w:r>
        <w:rPr>
          <w:sz w:val="24"/>
        </w:rPr>
        <w:t>litter</w:t>
      </w:r>
      <w:r>
        <w:rPr>
          <w:spacing w:val="-10"/>
          <w:sz w:val="24"/>
        </w:rPr>
        <w:t xml:space="preserve"> </w:t>
      </w:r>
      <w:r>
        <w:rPr>
          <w:sz w:val="24"/>
        </w:rPr>
        <w:t>system</w:t>
      </w:r>
      <w:r>
        <w:rPr>
          <w:spacing w:val="-11"/>
          <w:sz w:val="24"/>
        </w:rPr>
        <w:t xml:space="preserve"> </w:t>
      </w:r>
      <w:r>
        <w:rPr>
          <w:sz w:val="24"/>
        </w:rPr>
        <w:t>of</w:t>
      </w:r>
      <w:r>
        <w:rPr>
          <w:spacing w:val="-10"/>
          <w:sz w:val="24"/>
        </w:rPr>
        <w:t xml:space="preserve"> </w:t>
      </w:r>
      <w:r>
        <w:rPr>
          <w:sz w:val="24"/>
        </w:rPr>
        <w:t>management</w:t>
      </w:r>
      <w:r>
        <w:rPr>
          <w:spacing w:val="-6"/>
          <w:sz w:val="24"/>
        </w:rPr>
        <w:t xml:space="preserve"> </w:t>
      </w:r>
      <w:r>
        <w:rPr>
          <w:sz w:val="24"/>
        </w:rPr>
        <w:t>especially</w:t>
      </w:r>
      <w:r>
        <w:rPr>
          <w:spacing w:val="-5"/>
          <w:sz w:val="24"/>
        </w:rPr>
        <w:t xml:space="preserve"> </w:t>
      </w:r>
      <w:r>
        <w:rPr>
          <w:sz w:val="24"/>
        </w:rPr>
        <w:t>when</w:t>
      </w:r>
      <w:r>
        <w:rPr>
          <w:spacing w:val="-10"/>
          <w:sz w:val="24"/>
        </w:rPr>
        <w:t xml:space="preserve"> </w:t>
      </w:r>
      <w:r>
        <w:rPr>
          <w:sz w:val="24"/>
        </w:rPr>
        <w:t>the</w:t>
      </w:r>
      <w:r>
        <w:rPr>
          <w:spacing w:val="-6"/>
          <w:sz w:val="24"/>
        </w:rPr>
        <w:t xml:space="preserve"> </w:t>
      </w:r>
      <w:r>
        <w:rPr>
          <w:sz w:val="24"/>
        </w:rPr>
        <w:t>soil</w:t>
      </w:r>
      <w:r>
        <w:rPr>
          <w:spacing w:val="-6"/>
          <w:sz w:val="24"/>
        </w:rPr>
        <w:t xml:space="preserve"> </w:t>
      </w:r>
      <w:r>
        <w:rPr>
          <w:sz w:val="24"/>
        </w:rPr>
        <w:t>is very dense and can absorb and transfer moisture from the lower subsoil.</w:t>
      </w:r>
    </w:p>
    <w:p w14:paraId="40C90FB6" w14:textId="77777777" w:rsidR="00782B01" w:rsidRDefault="00782B01" w:rsidP="00782B01">
      <w:pPr>
        <w:pStyle w:val="ListParagraph"/>
        <w:numPr>
          <w:ilvl w:val="0"/>
          <w:numId w:val="10"/>
        </w:numPr>
        <w:tabs>
          <w:tab w:val="left" w:pos="624"/>
        </w:tabs>
        <w:spacing w:line="360" w:lineRule="auto"/>
        <w:ind w:left="460" w:right="129" w:firstLine="0"/>
        <w:jc w:val="both"/>
        <w:rPr>
          <w:sz w:val="24"/>
        </w:rPr>
      </w:pPr>
      <w:bookmarkStart w:id="76" w:name="•_Rammed_laterite_after_sand_filling_may"/>
      <w:bookmarkEnd w:id="76"/>
      <w:r>
        <w:rPr>
          <w:sz w:val="24"/>
        </w:rPr>
        <w:t>Rammed laterite after sand filling may work well, but in such a case, the floor should be raised</w:t>
      </w:r>
      <w:r>
        <w:rPr>
          <w:spacing w:val="-3"/>
          <w:sz w:val="24"/>
        </w:rPr>
        <w:t xml:space="preserve"> </w:t>
      </w:r>
      <w:r>
        <w:rPr>
          <w:sz w:val="24"/>
        </w:rPr>
        <w:t>at least 30cm above the</w:t>
      </w:r>
      <w:r>
        <w:rPr>
          <w:spacing w:val="-5"/>
          <w:sz w:val="24"/>
        </w:rPr>
        <w:t xml:space="preserve"> </w:t>
      </w:r>
      <w:r>
        <w:rPr>
          <w:sz w:val="24"/>
        </w:rPr>
        <w:t>outside</w:t>
      </w:r>
      <w:r>
        <w:rPr>
          <w:spacing w:val="-5"/>
          <w:sz w:val="24"/>
        </w:rPr>
        <w:t xml:space="preserve"> </w:t>
      </w:r>
      <w:r>
        <w:rPr>
          <w:sz w:val="24"/>
        </w:rPr>
        <w:t>ground level, depending</w:t>
      </w:r>
      <w:r>
        <w:rPr>
          <w:spacing w:val="-3"/>
          <w:sz w:val="24"/>
        </w:rPr>
        <w:t xml:space="preserve"> </w:t>
      </w:r>
      <w:r>
        <w:rPr>
          <w:sz w:val="24"/>
        </w:rPr>
        <w:t>on the</w:t>
      </w:r>
      <w:r>
        <w:rPr>
          <w:spacing w:val="-5"/>
          <w:sz w:val="24"/>
        </w:rPr>
        <w:t xml:space="preserve"> </w:t>
      </w:r>
      <w:r>
        <w:rPr>
          <w:sz w:val="24"/>
        </w:rPr>
        <w:t>water</w:t>
      </w:r>
      <w:r>
        <w:rPr>
          <w:spacing w:val="-3"/>
          <w:sz w:val="24"/>
        </w:rPr>
        <w:t xml:space="preserve"> </w:t>
      </w:r>
      <w:r>
        <w:rPr>
          <w:sz w:val="24"/>
        </w:rPr>
        <w:t>level. • The</w:t>
      </w:r>
      <w:r>
        <w:rPr>
          <w:spacing w:val="-5"/>
          <w:sz w:val="24"/>
        </w:rPr>
        <w:t xml:space="preserve"> </w:t>
      </w:r>
      <w:r>
        <w:rPr>
          <w:sz w:val="24"/>
        </w:rPr>
        <w:t>floor should be cemented to make it easy to clean and wash.</w:t>
      </w:r>
    </w:p>
    <w:p w14:paraId="7C6C9CFE" w14:textId="77777777" w:rsidR="00782B01" w:rsidRDefault="00782B01" w:rsidP="00782B01">
      <w:pPr>
        <w:pStyle w:val="ListParagraph"/>
        <w:numPr>
          <w:ilvl w:val="0"/>
          <w:numId w:val="10"/>
        </w:numPr>
        <w:tabs>
          <w:tab w:val="left" w:pos="604"/>
        </w:tabs>
        <w:spacing w:before="3"/>
        <w:ind w:left="604" w:hanging="144"/>
        <w:jc w:val="both"/>
        <w:rPr>
          <w:sz w:val="24"/>
        </w:rPr>
      </w:pPr>
      <w:bookmarkStart w:id="77" w:name="•_Concrete_floor_control_rat_problems_in"/>
      <w:bookmarkEnd w:id="77"/>
      <w:r>
        <w:rPr>
          <w:sz w:val="24"/>
        </w:rPr>
        <w:lastRenderedPageBreak/>
        <w:t>Concrete</w:t>
      </w:r>
      <w:r>
        <w:rPr>
          <w:spacing w:val="-4"/>
          <w:sz w:val="24"/>
        </w:rPr>
        <w:t xml:space="preserve"> </w:t>
      </w:r>
      <w:r>
        <w:rPr>
          <w:sz w:val="24"/>
        </w:rPr>
        <w:t>floor</w:t>
      </w:r>
      <w:r>
        <w:rPr>
          <w:spacing w:val="2"/>
          <w:sz w:val="24"/>
        </w:rPr>
        <w:t xml:space="preserve"> </w:t>
      </w:r>
      <w:r>
        <w:rPr>
          <w:sz w:val="24"/>
        </w:rPr>
        <w:t>control</w:t>
      </w:r>
      <w:r>
        <w:rPr>
          <w:spacing w:val="-4"/>
          <w:sz w:val="24"/>
        </w:rPr>
        <w:t xml:space="preserve"> </w:t>
      </w:r>
      <w:r>
        <w:rPr>
          <w:sz w:val="24"/>
        </w:rPr>
        <w:t>rat</w:t>
      </w:r>
      <w:r>
        <w:rPr>
          <w:spacing w:val="-3"/>
          <w:sz w:val="24"/>
        </w:rPr>
        <w:t xml:space="preserve"> </w:t>
      </w:r>
      <w:r>
        <w:rPr>
          <w:sz w:val="24"/>
        </w:rPr>
        <w:t>problems</w:t>
      </w:r>
      <w:r>
        <w:rPr>
          <w:spacing w:val="-1"/>
          <w:sz w:val="24"/>
        </w:rPr>
        <w:t xml:space="preserve"> </w:t>
      </w:r>
      <w:r>
        <w:rPr>
          <w:sz w:val="24"/>
        </w:rPr>
        <w:t>in</w:t>
      </w:r>
      <w:r>
        <w:rPr>
          <w:spacing w:val="-2"/>
          <w:sz w:val="24"/>
        </w:rPr>
        <w:t xml:space="preserve"> </w:t>
      </w:r>
      <w:r>
        <w:rPr>
          <w:sz w:val="24"/>
        </w:rPr>
        <w:t>poultry</w:t>
      </w:r>
      <w:r>
        <w:rPr>
          <w:spacing w:val="-1"/>
          <w:sz w:val="24"/>
        </w:rPr>
        <w:t xml:space="preserve"> </w:t>
      </w:r>
      <w:r>
        <w:rPr>
          <w:spacing w:val="-2"/>
          <w:sz w:val="24"/>
        </w:rPr>
        <w:t>houses.</w:t>
      </w:r>
    </w:p>
    <w:p w14:paraId="6DCFC158" w14:textId="77777777" w:rsidR="00782B01" w:rsidRDefault="00782B01" w:rsidP="00782B01">
      <w:pPr>
        <w:pStyle w:val="BodyText"/>
        <w:spacing w:before="273"/>
      </w:pPr>
    </w:p>
    <w:p w14:paraId="56393D96" w14:textId="77777777" w:rsidR="00782B01" w:rsidRDefault="00782B01" w:rsidP="00782B01">
      <w:pPr>
        <w:pStyle w:val="Heading1"/>
        <w:numPr>
          <w:ilvl w:val="0"/>
          <w:numId w:val="11"/>
        </w:numPr>
        <w:tabs>
          <w:tab w:val="left" w:pos="700"/>
        </w:tabs>
        <w:ind w:left="700"/>
      </w:pPr>
      <w:bookmarkStart w:id="78" w:name="2._Width_of_House"/>
      <w:bookmarkEnd w:id="78"/>
      <w:r>
        <w:t xml:space="preserve">Width of </w:t>
      </w:r>
      <w:r>
        <w:rPr>
          <w:spacing w:val="-2"/>
        </w:rPr>
        <w:t>House</w:t>
      </w:r>
    </w:p>
    <w:p w14:paraId="6CFC7DA1" w14:textId="77777777" w:rsidR="00782B01" w:rsidRDefault="00782B01" w:rsidP="00782B01">
      <w:pPr>
        <w:pStyle w:val="BodyText"/>
        <w:spacing w:before="140" w:line="360" w:lineRule="auto"/>
        <w:ind w:left="460"/>
      </w:pPr>
      <w:bookmarkStart w:id="79" w:name="The_width_from_front_to_back_of_the_open"/>
      <w:bookmarkEnd w:id="79"/>
      <w:r>
        <w:t>The width from front to back of the open-sided poultry house could be up to 10m (36 ft) in</w:t>
      </w:r>
      <w:r>
        <w:rPr>
          <w:spacing w:val="40"/>
        </w:rPr>
        <w:t xml:space="preserve"> </w:t>
      </w:r>
      <w:r>
        <w:t>order to ensure effective natural ventilation.</w:t>
      </w:r>
    </w:p>
    <w:p w14:paraId="2D6C7709" w14:textId="77777777" w:rsidR="00782B01" w:rsidRDefault="00782B01" w:rsidP="00782B01">
      <w:pPr>
        <w:pStyle w:val="ListParagraph"/>
        <w:numPr>
          <w:ilvl w:val="1"/>
          <w:numId w:val="11"/>
        </w:numPr>
        <w:tabs>
          <w:tab w:val="left" w:pos="619"/>
        </w:tabs>
        <w:spacing w:line="360" w:lineRule="auto"/>
        <w:ind w:left="460" w:right="117" w:firstLine="0"/>
        <w:rPr>
          <w:sz w:val="24"/>
        </w:rPr>
      </w:pPr>
      <w:bookmarkStart w:id="80" w:name="•_Houses_that_are_wider_than_this_may_no"/>
      <w:bookmarkEnd w:id="80"/>
      <w:r>
        <w:rPr>
          <w:sz w:val="24"/>
        </w:rPr>
        <w:t>Houses that are wider than this may not provide ample ventilation during the dry season. • This recommended width is basic for growing birds, broilers or for laying hens.</w:t>
      </w:r>
    </w:p>
    <w:p w14:paraId="351F5D53" w14:textId="77777777" w:rsidR="00782B01" w:rsidRDefault="00782B01" w:rsidP="00782B01">
      <w:pPr>
        <w:pStyle w:val="ListParagraph"/>
        <w:numPr>
          <w:ilvl w:val="1"/>
          <w:numId w:val="11"/>
        </w:numPr>
        <w:tabs>
          <w:tab w:val="left" w:pos="604"/>
        </w:tabs>
        <w:ind w:left="604" w:hanging="144"/>
        <w:rPr>
          <w:sz w:val="24"/>
        </w:rPr>
      </w:pPr>
      <w:bookmarkStart w:id="81" w:name="•_The_houses_could_be_made_wider_if_ceil"/>
      <w:bookmarkEnd w:id="81"/>
      <w:r>
        <w:rPr>
          <w:sz w:val="24"/>
        </w:rPr>
        <w:t>The</w:t>
      </w:r>
      <w:r>
        <w:rPr>
          <w:spacing w:val="-7"/>
          <w:sz w:val="24"/>
        </w:rPr>
        <w:t xml:space="preserve"> </w:t>
      </w:r>
      <w:r>
        <w:rPr>
          <w:sz w:val="24"/>
        </w:rPr>
        <w:t>houses</w:t>
      </w:r>
      <w:r>
        <w:rPr>
          <w:spacing w:val="-1"/>
          <w:sz w:val="24"/>
        </w:rPr>
        <w:t xml:space="preserve"> </w:t>
      </w:r>
      <w:r>
        <w:rPr>
          <w:sz w:val="24"/>
        </w:rPr>
        <w:t>could</w:t>
      </w:r>
      <w:r>
        <w:rPr>
          <w:spacing w:val="-2"/>
          <w:sz w:val="24"/>
        </w:rPr>
        <w:t xml:space="preserve"> </w:t>
      </w:r>
      <w:r>
        <w:rPr>
          <w:sz w:val="24"/>
        </w:rPr>
        <w:t>be</w:t>
      </w:r>
      <w:r>
        <w:rPr>
          <w:spacing w:val="-5"/>
          <w:sz w:val="24"/>
        </w:rPr>
        <w:t xml:space="preserve"> </w:t>
      </w:r>
      <w:r>
        <w:rPr>
          <w:sz w:val="24"/>
        </w:rPr>
        <w:t>made</w:t>
      </w:r>
      <w:r>
        <w:rPr>
          <w:spacing w:val="-4"/>
          <w:sz w:val="24"/>
        </w:rPr>
        <w:t xml:space="preserve"> </w:t>
      </w:r>
      <w:r>
        <w:rPr>
          <w:sz w:val="24"/>
        </w:rPr>
        <w:t>wider</w:t>
      </w:r>
      <w:r>
        <w:rPr>
          <w:spacing w:val="2"/>
          <w:sz w:val="24"/>
        </w:rPr>
        <w:t xml:space="preserve"> </w:t>
      </w:r>
      <w:r>
        <w:rPr>
          <w:sz w:val="24"/>
        </w:rPr>
        <w:t>if</w:t>
      </w:r>
      <w:r>
        <w:rPr>
          <w:spacing w:val="-3"/>
          <w:sz w:val="24"/>
        </w:rPr>
        <w:t xml:space="preserve"> </w:t>
      </w:r>
      <w:r>
        <w:rPr>
          <w:sz w:val="24"/>
        </w:rPr>
        <w:t>ceiling</w:t>
      </w:r>
      <w:r>
        <w:rPr>
          <w:spacing w:val="-2"/>
          <w:sz w:val="24"/>
        </w:rPr>
        <w:t xml:space="preserve"> </w:t>
      </w:r>
      <w:r>
        <w:rPr>
          <w:sz w:val="24"/>
        </w:rPr>
        <w:t>fans</w:t>
      </w:r>
      <w:r>
        <w:rPr>
          <w:spacing w:val="-1"/>
          <w:sz w:val="24"/>
        </w:rPr>
        <w:t xml:space="preserve"> </w:t>
      </w:r>
      <w:r>
        <w:rPr>
          <w:sz w:val="24"/>
        </w:rPr>
        <w:t>or</w:t>
      </w:r>
      <w:r>
        <w:rPr>
          <w:spacing w:val="-2"/>
          <w:sz w:val="24"/>
        </w:rPr>
        <w:t xml:space="preserve"> </w:t>
      </w:r>
      <w:r>
        <w:rPr>
          <w:sz w:val="24"/>
        </w:rPr>
        <w:t>air</w:t>
      </w:r>
      <w:r>
        <w:rPr>
          <w:spacing w:val="-3"/>
          <w:sz w:val="24"/>
        </w:rPr>
        <w:t xml:space="preserve"> </w:t>
      </w:r>
      <w:r>
        <w:rPr>
          <w:sz w:val="24"/>
        </w:rPr>
        <w:t>conditioners</w:t>
      </w:r>
      <w:r>
        <w:rPr>
          <w:spacing w:val="-1"/>
          <w:sz w:val="24"/>
        </w:rPr>
        <w:t xml:space="preserve"> </w:t>
      </w:r>
      <w:r>
        <w:rPr>
          <w:sz w:val="24"/>
        </w:rPr>
        <w:t>are</w:t>
      </w:r>
      <w:r>
        <w:rPr>
          <w:spacing w:val="1"/>
          <w:sz w:val="24"/>
        </w:rPr>
        <w:t xml:space="preserve"> </w:t>
      </w:r>
      <w:r>
        <w:rPr>
          <w:spacing w:val="-2"/>
          <w:sz w:val="24"/>
        </w:rPr>
        <w:t>installed.</w:t>
      </w:r>
    </w:p>
    <w:p w14:paraId="0F4C16D1" w14:textId="77777777" w:rsidR="00782B01" w:rsidRDefault="00782B01" w:rsidP="00782B01">
      <w:pPr>
        <w:pStyle w:val="BodyText"/>
      </w:pPr>
    </w:p>
    <w:p w14:paraId="75140559" w14:textId="77777777" w:rsidR="00782B01" w:rsidRDefault="00782B01" w:rsidP="00782B01">
      <w:pPr>
        <w:pStyle w:val="BodyText"/>
        <w:spacing w:before="2"/>
      </w:pPr>
    </w:p>
    <w:p w14:paraId="1C1E14BB" w14:textId="77777777" w:rsidR="00782B01" w:rsidRDefault="00782B01" w:rsidP="00782B01">
      <w:pPr>
        <w:pStyle w:val="Heading1"/>
        <w:numPr>
          <w:ilvl w:val="0"/>
          <w:numId w:val="11"/>
        </w:numPr>
        <w:tabs>
          <w:tab w:val="left" w:pos="700"/>
        </w:tabs>
        <w:ind w:left="700"/>
      </w:pPr>
      <w:bookmarkStart w:id="82" w:name="3._Length_of_House"/>
      <w:bookmarkEnd w:id="82"/>
      <w:r>
        <w:t xml:space="preserve">Length of </w:t>
      </w:r>
      <w:r>
        <w:rPr>
          <w:spacing w:val="-2"/>
        </w:rPr>
        <w:t>House</w:t>
      </w:r>
    </w:p>
    <w:p w14:paraId="490E04E7" w14:textId="77777777" w:rsidR="00782B01" w:rsidRDefault="00782B01" w:rsidP="00782B01">
      <w:pPr>
        <w:pStyle w:val="BodyText"/>
        <w:spacing w:before="134"/>
        <w:ind w:left="460"/>
        <w:jc w:val="both"/>
      </w:pPr>
      <w:bookmarkStart w:id="83" w:name="A_poultry_house_may_be_almost_of_any_con"/>
      <w:bookmarkEnd w:id="83"/>
      <w:r>
        <w:t>A</w:t>
      </w:r>
      <w:r>
        <w:rPr>
          <w:spacing w:val="-1"/>
        </w:rPr>
        <w:t xml:space="preserve"> </w:t>
      </w:r>
      <w:r>
        <w:t>poultry</w:t>
      </w:r>
      <w:r>
        <w:rPr>
          <w:spacing w:val="-2"/>
        </w:rPr>
        <w:t xml:space="preserve"> </w:t>
      </w:r>
      <w:r>
        <w:t>house</w:t>
      </w:r>
      <w:r>
        <w:rPr>
          <w:spacing w:val="-4"/>
        </w:rPr>
        <w:t xml:space="preserve"> </w:t>
      </w:r>
      <w:r>
        <w:t>may</w:t>
      </w:r>
      <w:r>
        <w:rPr>
          <w:spacing w:val="-2"/>
        </w:rPr>
        <w:t xml:space="preserve"> </w:t>
      </w:r>
      <w:r>
        <w:t>be</w:t>
      </w:r>
      <w:r>
        <w:rPr>
          <w:spacing w:val="1"/>
        </w:rPr>
        <w:t xml:space="preserve"> </w:t>
      </w:r>
      <w:r>
        <w:t>almost</w:t>
      </w:r>
      <w:r>
        <w:rPr>
          <w:spacing w:val="-4"/>
        </w:rPr>
        <w:t xml:space="preserve"> </w:t>
      </w:r>
      <w:r>
        <w:t>of</w:t>
      </w:r>
      <w:r>
        <w:rPr>
          <w:spacing w:val="2"/>
        </w:rPr>
        <w:t xml:space="preserve"> </w:t>
      </w:r>
      <w:r>
        <w:t>any</w:t>
      </w:r>
      <w:r>
        <w:rPr>
          <w:spacing w:val="-2"/>
        </w:rPr>
        <w:t xml:space="preserve"> </w:t>
      </w:r>
      <w:r>
        <w:t>convenient</w:t>
      </w:r>
      <w:r>
        <w:rPr>
          <w:spacing w:val="-3"/>
        </w:rPr>
        <w:t xml:space="preserve"> </w:t>
      </w:r>
      <w:r>
        <w:rPr>
          <w:spacing w:val="-2"/>
        </w:rPr>
        <w:t>length.</w:t>
      </w:r>
    </w:p>
    <w:p w14:paraId="39DEE9E2" w14:textId="77777777" w:rsidR="00782B01" w:rsidRDefault="00782B01" w:rsidP="00782B01">
      <w:pPr>
        <w:pStyle w:val="ListParagraph"/>
        <w:numPr>
          <w:ilvl w:val="1"/>
          <w:numId w:val="11"/>
        </w:numPr>
        <w:tabs>
          <w:tab w:val="left" w:pos="604"/>
        </w:tabs>
        <w:spacing w:before="139"/>
        <w:ind w:left="604" w:hanging="144"/>
        <w:rPr>
          <w:sz w:val="24"/>
        </w:rPr>
      </w:pPr>
      <w:bookmarkStart w:id="84" w:name="•_The_terrain_on_which_the_house_is_to_b"/>
      <w:bookmarkEnd w:id="84"/>
      <w:r>
        <w:rPr>
          <w:sz w:val="24"/>
        </w:rPr>
        <w:t>The</w:t>
      </w:r>
      <w:r>
        <w:rPr>
          <w:spacing w:val="-6"/>
          <w:sz w:val="24"/>
        </w:rPr>
        <w:t xml:space="preserve"> </w:t>
      </w:r>
      <w:r>
        <w:rPr>
          <w:sz w:val="24"/>
        </w:rPr>
        <w:t>terrain</w:t>
      </w:r>
      <w:r>
        <w:rPr>
          <w:spacing w:val="-1"/>
          <w:sz w:val="24"/>
        </w:rPr>
        <w:t xml:space="preserve"> </w:t>
      </w:r>
      <w:r>
        <w:rPr>
          <w:sz w:val="24"/>
        </w:rPr>
        <w:t>on</w:t>
      </w:r>
      <w:r>
        <w:rPr>
          <w:spacing w:val="-1"/>
          <w:sz w:val="24"/>
        </w:rPr>
        <w:t xml:space="preserve"> </w:t>
      </w:r>
      <w:r>
        <w:rPr>
          <w:sz w:val="24"/>
        </w:rPr>
        <w:t>which</w:t>
      </w:r>
      <w:r>
        <w:rPr>
          <w:spacing w:val="-2"/>
          <w:sz w:val="24"/>
        </w:rPr>
        <w:t xml:space="preserve"> </w:t>
      </w:r>
      <w:r>
        <w:rPr>
          <w:sz w:val="24"/>
        </w:rPr>
        <w:t>the</w:t>
      </w:r>
      <w:r>
        <w:rPr>
          <w:spacing w:val="-3"/>
          <w:sz w:val="24"/>
        </w:rPr>
        <w:t xml:space="preserve"> </w:t>
      </w:r>
      <w:r>
        <w:rPr>
          <w:sz w:val="24"/>
        </w:rPr>
        <w:t>house</w:t>
      </w:r>
      <w:r>
        <w:rPr>
          <w:spacing w:val="-3"/>
          <w:sz w:val="24"/>
        </w:rPr>
        <w:t xml:space="preserve"> </w:t>
      </w:r>
      <w:r>
        <w:rPr>
          <w:sz w:val="24"/>
        </w:rPr>
        <w:t>is</w:t>
      </w:r>
      <w:r>
        <w:rPr>
          <w:spacing w:val="-1"/>
          <w:sz w:val="24"/>
        </w:rPr>
        <w:t xml:space="preserve"> </w:t>
      </w:r>
      <w:r>
        <w:rPr>
          <w:sz w:val="24"/>
        </w:rPr>
        <w:t>to</w:t>
      </w:r>
      <w:r>
        <w:rPr>
          <w:spacing w:val="-1"/>
          <w:sz w:val="24"/>
        </w:rPr>
        <w:t xml:space="preserve"> </w:t>
      </w:r>
      <w:r>
        <w:rPr>
          <w:sz w:val="24"/>
        </w:rPr>
        <w:t>be</w:t>
      </w:r>
      <w:r>
        <w:rPr>
          <w:spacing w:val="-3"/>
          <w:sz w:val="24"/>
        </w:rPr>
        <w:t xml:space="preserve"> </w:t>
      </w:r>
      <w:r>
        <w:rPr>
          <w:sz w:val="24"/>
        </w:rPr>
        <w:t>built</w:t>
      </w:r>
      <w:r>
        <w:rPr>
          <w:spacing w:val="-3"/>
          <w:sz w:val="24"/>
        </w:rPr>
        <w:t xml:space="preserve"> </w:t>
      </w:r>
      <w:r>
        <w:rPr>
          <w:sz w:val="24"/>
        </w:rPr>
        <w:t>often</w:t>
      </w:r>
      <w:r>
        <w:rPr>
          <w:spacing w:val="-2"/>
          <w:sz w:val="24"/>
        </w:rPr>
        <w:t xml:space="preserve"> </w:t>
      </w:r>
      <w:r>
        <w:rPr>
          <w:sz w:val="24"/>
        </w:rPr>
        <w:t>determines the</w:t>
      </w:r>
      <w:r>
        <w:rPr>
          <w:spacing w:val="2"/>
          <w:sz w:val="24"/>
        </w:rPr>
        <w:t xml:space="preserve"> </w:t>
      </w:r>
      <w:r>
        <w:rPr>
          <w:spacing w:val="-2"/>
          <w:sz w:val="24"/>
        </w:rPr>
        <w:t>length.</w:t>
      </w:r>
    </w:p>
    <w:p w14:paraId="37BF6662" w14:textId="77777777" w:rsidR="00782B01" w:rsidRDefault="00782B01" w:rsidP="00782B01">
      <w:pPr>
        <w:pStyle w:val="ListParagraph"/>
        <w:numPr>
          <w:ilvl w:val="1"/>
          <w:numId w:val="11"/>
        </w:numPr>
        <w:tabs>
          <w:tab w:val="left" w:pos="604"/>
        </w:tabs>
        <w:spacing w:before="139"/>
        <w:ind w:left="604" w:hanging="144"/>
        <w:rPr>
          <w:sz w:val="24"/>
        </w:rPr>
      </w:pPr>
      <w:bookmarkStart w:id="85" w:name="•_Maximum_length_of_120metres_is_accepta"/>
      <w:bookmarkEnd w:id="85"/>
      <w:r>
        <w:rPr>
          <w:sz w:val="24"/>
        </w:rPr>
        <w:t>Maximum</w:t>
      </w:r>
      <w:r>
        <w:rPr>
          <w:spacing w:val="-5"/>
          <w:sz w:val="24"/>
        </w:rPr>
        <w:t xml:space="preserve"> </w:t>
      </w:r>
      <w:r>
        <w:rPr>
          <w:sz w:val="24"/>
        </w:rPr>
        <w:t>length</w:t>
      </w:r>
      <w:r>
        <w:rPr>
          <w:spacing w:val="-2"/>
          <w:sz w:val="24"/>
        </w:rPr>
        <w:t xml:space="preserve"> </w:t>
      </w:r>
      <w:r>
        <w:rPr>
          <w:sz w:val="24"/>
        </w:rPr>
        <w:t>of</w:t>
      </w:r>
      <w:r>
        <w:rPr>
          <w:spacing w:val="-3"/>
          <w:sz w:val="24"/>
        </w:rPr>
        <w:t xml:space="preserve"> </w:t>
      </w:r>
      <w:r>
        <w:rPr>
          <w:sz w:val="24"/>
        </w:rPr>
        <w:t>120metres</w:t>
      </w:r>
      <w:r>
        <w:rPr>
          <w:spacing w:val="-1"/>
          <w:sz w:val="24"/>
        </w:rPr>
        <w:t xml:space="preserve"> </w:t>
      </w:r>
      <w:r>
        <w:rPr>
          <w:sz w:val="24"/>
        </w:rPr>
        <w:t>is</w:t>
      </w:r>
      <w:r>
        <w:rPr>
          <w:spacing w:val="-1"/>
          <w:sz w:val="24"/>
        </w:rPr>
        <w:t xml:space="preserve"> </w:t>
      </w:r>
      <w:r>
        <w:rPr>
          <w:spacing w:val="-2"/>
          <w:sz w:val="24"/>
        </w:rPr>
        <w:t>acceptable</w:t>
      </w:r>
    </w:p>
    <w:p w14:paraId="44C78AED" w14:textId="77777777" w:rsidR="00782B01" w:rsidRDefault="00782B01" w:rsidP="00782B01">
      <w:pPr>
        <w:pStyle w:val="ListParagraph"/>
        <w:numPr>
          <w:ilvl w:val="1"/>
          <w:numId w:val="11"/>
        </w:numPr>
        <w:tabs>
          <w:tab w:val="left" w:pos="604"/>
        </w:tabs>
        <w:spacing w:before="139" w:line="360" w:lineRule="auto"/>
        <w:ind w:left="460" w:right="126" w:firstLine="0"/>
        <w:rPr>
          <w:sz w:val="24"/>
        </w:rPr>
      </w:pPr>
      <w:bookmarkStart w:id="86" w:name="•_When_automatic_feeding_equipment_is_to"/>
      <w:bookmarkEnd w:id="86"/>
      <w:r>
        <w:rPr>
          <w:sz w:val="24"/>
        </w:rPr>
        <w:t>When</w:t>
      </w:r>
      <w:r>
        <w:rPr>
          <w:spacing w:val="-3"/>
          <w:sz w:val="24"/>
        </w:rPr>
        <w:t xml:space="preserve"> </w:t>
      </w:r>
      <w:r>
        <w:rPr>
          <w:sz w:val="24"/>
        </w:rPr>
        <w:t>automatic</w:t>
      </w:r>
      <w:r>
        <w:rPr>
          <w:spacing w:val="-5"/>
          <w:sz w:val="24"/>
        </w:rPr>
        <w:t xml:space="preserve"> </w:t>
      </w:r>
      <w:r>
        <w:rPr>
          <w:sz w:val="24"/>
        </w:rPr>
        <w:t>feeding</w:t>
      </w:r>
      <w:r>
        <w:rPr>
          <w:spacing w:val="-3"/>
          <w:sz w:val="24"/>
        </w:rPr>
        <w:t xml:space="preserve"> </w:t>
      </w:r>
      <w:r>
        <w:rPr>
          <w:sz w:val="24"/>
        </w:rPr>
        <w:t>equipment</w:t>
      </w:r>
      <w:r>
        <w:rPr>
          <w:spacing w:val="-1"/>
          <w:sz w:val="24"/>
        </w:rPr>
        <w:t xml:space="preserve"> </w:t>
      </w:r>
      <w:r>
        <w:rPr>
          <w:sz w:val="24"/>
        </w:rPr>
        <w:t>is</w:t>
      </w:r>
      <w:r>
        <w:rPr>
          <w:spacing w:val="-3"/>
          <w:sz w:val="24"/>
        </w:rPr>
        <w:t xml:space="preserve"> </w:t>
      </w:r>
      <w:r>
        <w:rPr>
          <w:sz w:val="24"/>
        </w:rPr>
        <w:t>to</w:t>
      </w:r>
      <w:r>
        <w:rPr>
          <w:spacing w:val="-3"/>
          <w:sz w:val="24"/>
        </w:rPr>
        <w:t xml:space="preserve"> </w:t>
      </w:r>
      <w:r>
        <w:rPr>
          <w:sz w:val="24"/>
        </w:rPr>
        <w:t>be</w:t>
      </w:r>
      <w:r>
        <w:rPr>
          <w:spacing w:val="-1"/>
          <w:sz w:val="24"/>
        </w:rPr>
        <w:t xml:space="preserve"> </w:t>
      </w:r>
      <w:r>
        <w:rPr>
          <w:sz w:val="24"/>
        </w:rPr>
        <w:t>installed,</w:t>
      </w:r>
      <w:r>
        <w:rPr>
          <w:spacing w:val="-3"/>
          <w:sz w:val="24"/>
        </w:rPr>
        <w:t xml:space="preserve"> </w:t>
      </w:r>
      <w:r>
        <w:rPr>
          <w:sz w:val="24"/>
        </w:rPr>
        <w:t>this</w:t>
      </w:r>
      <w:r>
        <w:rPr>
          <w:spacing w:val="-3"/>
          <w:sz w:val="24"/>
        </w:rPr>
        <w:t xml:space="preserve"> </w:t>
      </w:r>
      <w:r>
        <w:rPr>
          <w:sz w:val="24"/>
        </w:rPr>
        <w:t>will</w:t>
      </w:r>
      <w:r>
        <w:rPr>
          <w:spacing w:val="-1"/>
          <w:sz w:val="24"/>
        </w:rPr>
        <w:t xml:space="preserve"> </w:t>
      </w:r>
      <w:r>
        <w:rPr>
          <w:sz w:val="24"/>
        </w:rPr>
        <w:t>limit</w:t>
      </w:r>
      <w:r>
        <w:rPr>
          <w:spacing w:val="-5"/>
          <w:sz w:val="24"/>
        </w:rPr>
        <w:t xml:space="preserve"> </w:t>
      </w:r>
      <w:r>
        <w:rPr>
          <w:sz w:val="24"/>
        </w:rPr>
        <w:t>the</w:t>
      </w:r>
      <w:r>
        <w:rPr>
          <w:spacing w:val="-5"/>
          <w:sz w:val="24"/>
        </w:rPr>
        <w:t xml:space="preserve"> </w:t>
      </w:r>
      <w:r>
        <w:rPr>
          <w:sz w:val="24"/>
        </w:rPr>
        <w:t>length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 xml:space="preserve">poultry </w:t>
      </w:r>
      <w:r>
        <w:rPr>
          <w:spacing w:val="-2"/>
          <w:sz w:val="24"/>
        </w:rPr>
        <w:t>house.</w:t>
      </w:r>
    </w:p>
    <w:p w14:paraId="36299152" w14:textId="77777777" w:rsidR="00782B01" w:rsidRDefault="00782B01" w:rsidP="00782B01">
      <w:pPr>
        <w:pStyle w:val="ListParagraph"/>
        <w:numPr>
          <w:ilvl w:val="1"/>
          <w:numId w:val="11"/>
        </w:numPr>
        <w:tabs>
          <w:tab w:val="left" w:pos="604"/>
        </w:tabs>
        <w:spacing w:line="360" w:lineRule="auto"/>
        <w:ind w:left="460" w:right="122" w:firstLine="0"/>
        <w:rPr>
          <w:sz w:val="24"/>
        </w:rPr>
      </w:pPr>
      <w:bookmarkStart w:id="87" w:name="•_Therefore_the_equipment_manufacturer_s"/>
      <w:bookmarkEnd w:id="87"/>
      <w:proofErr w:type="gramStart"/>
      <w:r>
        <w:rPr>
          <w:sz w:val="24"/>
        </w:rPr>
        <w:t>Therefore</w:t>
      </w:r>
      <w:proofErr w:type="gramEnd"/>
      <w:r>
        <w:rPr>
          <w:spacing w:val="-7"/>
          <w:sz w:val="24"/>
        </w:rPr>
        <w:t xml:space="preserve"> </w:t>
      </w:r>
      <w:r>
        <w:rPr>
          <w:sz w:val="24"/>
        </w:rPr>
        <w:t>the</w:t>
      </w:r>
      <w:r>
        <w:rPr>
          <w:spacing w:val="-7"/>
          <w:sz w:val="24"/>
        </w:rPr>
        <w:t xml:space="preserve"> </w:t>
      </w:r>
      <w:r>
        <w:rPr>
          <w:sz w:val="24"/>
        </w:rPr>
        <w:t>equipment</w:t>
      </w:r>
      <w:r>
        <w:rPr>
          <w:spacing w:val="-7"/>
          <w:sz w:val="24"/>
        </w:rPr>
        <w:t xml:space="preserve"> </w:t>
      </w:r>
      <w:r>
        <w:rPr>
          <w:sz w:val="24"/>
        </w:rPr>
        <w:t>manufacturer</w:t>
      </w:r>
      <w:r>
        <w:rPr>
          <w:spacing w:val="-5"/>
          <w:sz w:val="24"/>
        </w:rPr>
        <w:t xml:space="preserve"> </w:t>
      </w:r>
      <w:r>
        <w:rPr>
          <w:sz w:val="24"/>
        </w:rPr>
        <w:t>should</w:t>
      </w:r>
      <w:r>
        <w:rPr>
          <w:spacing w:val="-5"/>
          <w:sz w:val="24"/>
        </w:rPr>
        <w:t xml:space="preserve"> </w:t>
      </w:r>
      <w:r>
        <w:rPr>
          <w:sz w:val="24"/>
        </w:rPr>
        <w:t>be</w:t>
      </w:r>
      <w:r>
        <w:rPr>
          <w:spacing w:val="-7"/>
          <w:sz w:val="24"/>
        </w:rPr>
        <w:t xml:space="preserve"> </w:t>
      </w:r>
      <w:r>
        <w:rPr>
          <w:sz w:val="24"/>
        </w:rPr>
        <w:t>consulted</w:t>
      </w:r>
      <w:r>
        <w:rPr>
          <w:spacing w:val="-5"/>
          <w:sz w:val="24"/>
        </w:rPr>
        <w:t xml:space="preserve"> </w:t>
      </w:r>
      <w:r>
        <w:rPr>
          <w:sz w:val="24"/>
        </w:rPr>
        <w:t>about</w:t>
      </w:r>
      <w:r>
        <w:rPr>
          <w:spacing w:val="-7"/>
          <w:sz w:val="24"/>
        </w:rPr>
        <w:t xml:space="preserve"> </w:t>
      </w:r>
      <w:r>
        <w:rPr>
          <w:sz w:val="24"/>
        </w:rPr>
        <w:t>the</w:t>
      </w:r>
      <w:r>
        <w:rPr>
          <w:spacing w:val="-7"/>
          <w:sz w:val="24"/>
        </w:rPr>
        <w:t xml:space="preserve"> </w:t>
      </w:r>
      <w:r>
        <w:rPr>
          <w:sz w:val="24"/>
        </w:rPr>
        <w:t>length</w:t>
      </w:r>
      <w:r>
        <w:rPr>
          <w:spacing w:val="-5"/>
          <w:sz w:val="24"/>
        </w:rPr>
        <w:t xml:space="preserve"> </w:t>
      </w:r>
      <w:r>
        <w:rPr>
          <w:sz w:val="24"/>
        </w:rPr>
        <w:t>of</w:t>
      </w:r>
      <w:r>
        <w:rPr>
          <w:spacing w:val="-5"/>
          <w:sz w:val="24"/>
        </w:rPr>
        <w:t xml:space="preserve"> </w:t>
      </w:r>
      <w:r>
        <w:rPr>
          <w:sz w:val="24"/>
        </w:rPr>
        <w:t>chain</w:t>
      </w:r>
      <w:r>
        <w:rPr>
          <w:spacing w:val="-5"/>
          <w:sz w:val="24"/>
        </w:rPr>
        <w:t xml:space="preserve"> </w:t>
      </w:r>
      <w:r>
        <w:rPr>
          <w:sz w:val="24"/>
        </w:rPr>
        <w:t>and</w:t>
      </w:r>
      <w:r>
        <w:rPr>
          <w:spacing w:val="-5"/>
          <w:sz w:val="24"/>
        </w:rPr>
        <w:t xml:space="preserve"> </w:t>
      </w:r>
      <w:r>
        <w:rPr>
          <w:sz w:val="24"/>
        </w:rPr>
        <w:t>the gears of the automatic feeder before length of the building is determined.</w:t>
      </w:r>
    </w:p>
    <w:p w14:paraId="73B8CDDA" w14:textId="77777777" w:rsidR="00782B01" w:rsidRDefault="00782B01" w:rsidP="00782B01">
      <w:pPr>
        <w:pStyle w:val="BodyText"/>
        <w:spacing w:before="139"/>
      </w:pPr>
    </w:p>
    <w:p w14:paraId="13BE26F3" w14:textId="77777777" w:rsidR="00782B01" w:rsidRDefault="00782B01" w:rsidP="00782B01">
      <w:pPr>
        <w:pStyle w:val="Heading1"/>
        <w:numPr>
          <w:ilvl w:val="0"/>
          <w:numId w:val="11"/>
        </w:numPr>
        <w:tabs>
          <w:tab w:val="left" w:pos="700"/>
        </w:tabs>
        <w:ind w:left="700"/>
      </w:pPr>
      <w:bookmarkStart w:id="88" w:name="4._Wall_of_House"/>
      <w:bookmarkEnd w:id="88"/>
      <w:r>
        <w:t>Wall</w:t>
      </w:r>
      <w:r>
        <w:rPr>
          <w:spacing w:val="-5"/>
        </w:rPr>
        <w:t xml:space="preserve"> </w:t>
      </w:r>
      <w:r>
        <w:t>of</w:t>
      </w:r>
      <w:r>
        <w:rPr>
          <w:spacing w:val="-1"/>
        </w:rPr>
        <w:t xml:space="preserve"> </w:t>
      </w:r>
      <w:r>
        <w:rPr>
          <w:spacing w:val="-2"/>
        </w:rPr>
        <w:t>House</w:t>
      </w:r>
    </w:p>
    <w:p w14:paraId="00E8EA69" w14:textId="77777777" w:rsidR="00782B01" w:rsidRDefault="00782B01" w:rsidP="00782B01">
      <w:pPr>
        <w:sectPr w:rsidR="00782B01">
          <w:pgSz w:w="12240" w:h="15840"/>
          <w:pgMar w:top="1380" w:right="1320" w:bottom="1200" w:left="1340" w:header="0" w:footer="1011" w:gutter="0"/>
          <w:cols w:space="720"/>
        </w:sectPr>
      </w:pPr>
    </w:p>
    <w:p w14:paraId="02755F1E" w14:textId="77777777" w:rsidR="00782B01" w:rsidRDefault="00782B01" w:rsidP="00782B01">
      <w:pPr>
        <w:pStyle w:val="BodyText"/>
        <w:spacing w:before="61"/>
        <w:ind w:left="460"/>
        <w:jc w:val="both"/>
      </w:pPr>
      <w:bookmarkStart w:id="89" w:name="The_walls_may_be_built_up_with_cement_or"/>
      <w:bookmarkEnd w:id="89"/>
      <w:r>
        <w:lastRenderedPageBreak/>
        <w:t>The</w:t>
      </w:r>
      <w:r>
        <w:rPr>
          <w:spacing w:val="-4"/>
        </w:rPr>
        <w:t xml:space="preserve"> </w:t>
      </w:r>
      <w:r>
        <w:t>walls may</w:t>
      </w:r>
      <w:r>
        <w:rPr>
          <w:spacing w:val="-2"/>
        </w:rPr>
        <w:t xml:space="preserve"> </w:t>
      </w:r>
      <w:r>
        <w:t>be</w:t>
      </w:r>
      <w:r>
        <w:rPr>
          <w:spacing w:val="-3"/>
        </w:rPr>
        <w:t xml:space="preserve"> </w:t>
      </w:r>
      <w:r>
        <w:t>built</w:t>
      </w:r>
      <w:r>
        <w:rPr>
          <w:spacing w:val="-3"/>
        </w:rPr>
        <w:t xml:space="preserve"> </w:t>
      </w:r>
      <w:r>
        <w:t>up</w:t>
      </w:r>
      <w:r>
        <w:rPr>
          <w:spacing w:val="-2"/>
        </w:rPr>
        <w:t xml:space="preserve"> </w:t>
      </w:r>
      <w:r>
        <w:t>with</w:t>
      </w:r>
      <w:r>
        <w:rPr>
          <w:spacing w:val="3"/>
        </w:rPr>
        <w:t xml:space="preserve"> </w:t>
      </w:r>
      <w:r>
        <w:t>cement</w:t>
      </w:r>
      <w:r>
        <w:rPr>
          <w:spacing w:val="-4"/>
        </w:rPr>
        <w:t xml:space="preserve"> </w:t>
      </w:r>
      <w:r>
        <w:t>or</w:t>
      </w:r>
      <w:r>
        <w:rPr>
          <w:spacing w:val="-1"/>
        </w:rPr>
        <w:t xml:space="preserve"> </w:t>
      </w:r>
      <w:r>
        <w:t>mud</w:t>
      </w:r>
      <w:r>
        <w:rPr>
          <w:spacing w:val="-1"/>
        </w:rPr>
        <w:t xml:space="preserve"> </w:t>
      </w:r>
      <w:r>
        <w:rPr>
          <w:spacing w:val="-2"/>
        </w:rPr>
        <w:t>blocks.</w:t>
      </w:r>
    </w:p>
    <w:p w14:paraId="6BCEB260" w14:textId="77777777" w:rsidR="00782B01" w:rsidRDefault="00782B01" w:rsidP="00782B01">
      <w:pPr>
        <w:pStyle w:val="ListParagraph"/>
        <w:numPr>
          <w:ilvl w:val="1"/>
          <w:numId w:val="11"/>
        </w:numPr>
        <w:tabs>
          <w:tab w:val="left" w:pos="604"/>
        </w:tabs>
        <w:spacing w:before="139"/>
        <w:ind w:left="604" w:hanging="144"/>
        <w:jc w:val="both"/>
        <w:rPr>
          <w:sz w:val="24"/>
        </w:rPr>
      </w:pPr>
      <w:bookmarkStart w:id="90" w:name="•_The_walls_can_vary_from_full_walls_wit"/>
      <w:bookmarkEnd w:id="90"/>
      <w:r>
        <w:rPr>
          <w:sz w:val="24"/>
        </w:rPr>
        <w:t>The</w:t>
      </w:r>
      <w:r>
        <w:rPr>
          <w:spacing w:val="-6"/>
          <w:sz w:val="24"/>
        </w:rPr>
        <w:t xml:space="preserve"> </w:t>
      </w:r>
      <w:r>
        <w:rPr>
          <w:sz w:val="24"/>
        </w:rPr>
        <w:t>walls</w:t>
      </w:r>
      <w:r>
        <w:rPr>
          <w:spacing w:val="-2"/>
          <w:sz w:val="24"/>
        </w:rPr>
        <w:t xml:space="preserve"> </w:t>
      </w:r>
      <w:r>
        <w:rPr>
          <w:sz w:val="24"/>
        </w:rPr>
        <w:t>can</w:t>
      </w:r>
      <w:r>
        <w:rPr>
          <w:spacing w:val="-2"/>
          <w:sz w:val="24"/>
        </w:rPr>
        <w:t xml:space="preserve"> </w:t>
      </w:r>
      <w:r>
        <w:rPr>
          <w:sz w:val="24"/>
        </w:rPr>
        <w:t>vary</w:t>
      </w:r>
      <w:r>
        <w:rPr>
          <w:spacing w:val="-2"/>
          <w:sz w:val="24"/>
        </w:rPr>
        <w:t xml:space="preserve"> </w:t>
      </w:r>
      <w:r>
        <w:rPr>
          <w:sz w:val="24"/>
        </w:rPr>
        <w:t>from</w:t>
      </w:r>
      <w:r>
        <w:rPr>
          <w:spacing w:val="-4"/>
          <w:sz w:val="24"/>
        </w:rPr>
        <w:t xml:space="preserve"> </w:t>
      </w:r>
      <w:r>
        <w:rPr>
          <w:sz w:val="24"/>
        </w:rPr>
        <w:t>full</w:t>
      </w:r>
      <w:r>
        <w:rPr>
          <w:spacing w:val="-4"/>
          <w:sz w:val="24"/>
        </w:rPr>
        <w:t xml:space="preserve"> </w:t>
      </w:r>
      <w:r>
        <w:rPr>
          <w:sz w:val="24"/>
        </w:rPr>
        <w:t>walls</w:t>
      </w:r>
      <w:r>
        <w:rPr>
          <w:spacing w:val="-1"/>
          <w:sz w:val="24"/>
        </w:rPr>
        <w:t xml:space="preserve"> </w:t>
      </w:r>
      <w:r>
        <w:rPr>
          <w:sz w:val="24"/>
        </w:rPr>
        <w:t>with</w:t>
      </w:r>
      <w:r>
        <w:rPr>
          <w:spacing w:val="-2"/>
          <w:sz w:val="24"/>
        </w:rPr>
        <w:t xml:space="preserve"> </w:t>
      </w:r>
      <w:r>
        <w:rPr>
          <w:sz w:val="24"/>
        </w:rPr>
        <w:t>windows</w:t>
      </w:r>
      <w:r>
        <w:rPr>
          <w:spacing w:val="-1"/>
          <w:sz w:val="24"/>
        </w:rPr>
        <w:t xml:space="preserve"> </w:t>
      </w:r>
      <w:r>
        <w:rPr>
          <w:sz w:val="24"/>
        </w:rPr>
        <w:t>to</w:t>
      </w:r>
      <w:r>
        <w:rPr>
          <w:spacing w:val="2"/>
          <w:sz w:val="24"/>
        </w:rPr>
        <w:t xml:space="preserve"> </w:t>
      </w:r>
      <w:r>
        <w:rPr>
          <w:sz w:val="24"/>
        </w:rPr>
        <w:t>almost</w:t>
      </w:r>
      <w:r>
        <w:rPr>
          <w:spacing w:val="-4"/>
          <w:sz w:val="24"/>
        </w:rPr>
        <w:t xml:space="preserve"> </w:t>
      </w:r>
      <w:r>
        <w:rPr>
          <w:sz w:val="24"/>
        </w:rPr>
        <w:t>no</w:t>
      </w:r>
      <w:r>
        <w:rPr>
          <w:spacing w:val="-2"/>
          <w:sz w:val="24"/>
        </w:rPr>
        <w:t xml:space="preserve"> </w:t>
      </w:r>
      <w:r>
        <w:rPr>
          <w:sz w:val="24"/>
        </w:rPr>
        <w:t>wall</w:t>
      </w:r>
      <w:r>
        <w:rPr>
          <w:spacing w:val="-4"/>
          <w:sz w:val="24"/>
        </w:rPr>
        <w:t xml:space="preserve"> </w:t>
      </w:r>
      <w:r>
        <w:rPr>
          <w:sz w:val="24"/>
        </w:rPr>
        <w:t>at</w:t>
      </w:r>
      <w:r>
        <w:rPr>
          <w:spacing w:val="1"/>
          <w:sz w:val="24"/>
        </w:rPr>
        <w:t xml:space="preserve"> </w:t>
      </w:r>
      <w:r>
        <w:rPr>
          <w:sz w:val="24"/>
        </w:rPr>
        <w:t>all</w:t>
      </w:r>
      <w:r>
        <w:rPr>
          <w:spacing w:val="1"/>
          <w:sz w:val="24"/>
        </w:rPr>
        <w:t xml:space="preserve"> </w:t>
      </w:r>
      <w:proofErr w:type="gramStart"/>
      <w:r>
        <w:rPr>
          <w:sz w:val="24"/>
        </w:rPr>
        <w:t>i.e.</w:t>
      </w:r>
      <w:proofErr w:type="gramEnd"/>
      <w:r>
        <w:rPr>
          <w:spacing w:val="-2"/>
          <w:sz w:val="24"/>
        </w:rPr>
        <w:t xml:space="preserve"> </w:t>
      </w:r>
      <w:r>
        <w:rPr>
          <w:sz w:val="24"/>
        </w:rPr>
        <w:t>dwarf</w:t>
      </w:r>
      <w:r>
        <w:rPr>
          <w:spacing w:val="-2"/>
          <w:sz w:val="24"/>
        </w:rPr>
        <w:t xml:space="preserve"> walls.</w:t>
      </w:r>
    </w:p>
    <w:p w14:paraId="739E0637" w14:textId="77777777" w:rsidR="00782B01" w:rsidRDefault="00782B01" w:rsidP="00782B01">
      <w:pPr>
        <w:pStyle w:val="ListParagraph"/>
        <w:numPr>
          <w:ilvl w:val="1"/>
          <w:numId w:val="11"/>
        </w:numPr>
        <w:tabs>
          <w:tab w:val="left" w:pos="614"/>
        </w:tabs>
        <w:spacing w:before="140" w:line="357" w:lineRule="auto"/>
        <w:ind w:left="460" w:right="127" w:firstLine="0"/>
        <w:jc w:val="both"/>
        <w:rPr>
          <w:sz w:val="24"/>
        </w:rPr>
      </w:pPr>
      <w:bookmarkStart w:id="91" w:name="•_The_same_open-sided_house_suitable_for"/>
      <w:bookmarkEnd w:id="91"/>
      <w:r>
        <w:rPr>
          <w:sz w:val="24"/>
        </w:rPr>
        <w:t>The same open-sided house suitable for adult birds may be adapted for brooding chicks by covering the open sides with plastic sheets to conserve heat for the young birds during these first few weeks of life.</w:t>
      </w:r>
    </w:p>
    <w:p w14:paraId="10616EE2" w14:textId="77777777" w:rsidR="00782B01" w:rsidRDefault="00782B01" w:rsidP="00782B01">
      <w:pPr>
        <w:pStyle w:val="ListParagraph"/>
        <w:numPr>
          <w:ilvl w:val="1"/>
          <w:numId w:val="11"/>
        </w:numPr>
        <w:tabs>
          <w:tab w:val="left" w:pos="614"/>
        </w:tabs>
        <w:spacing w:before="6" w:line="362" w:lineRule="auto"/>
        <w:ind w:left="460" w:right="125" w:firstLine="0"/>
        <w:jc w:val="both"/>
        <w:rPr>
          <w:sz w:val="24"/>
        </w:rPr>
      </w:pPr>
      <w:bookmarkStart w:id="92" w:name="•_If_it_is_be_to_open-sided,_provision_s"/>
      <w:bookmarkEnd w:id="92"/>
      <w:r>
        <w:rPr>
          <w:sz w:val="24"/>
        </w:rPr>
        <w:t>If it is be to open-sided, provision should be made for the erection of pillars at 1.3 to 1.6m (4-5ft) apart.</w:t>
      </w:r>
    </w:p>
    <w:p w14:paraId="04E7942B" w14:textId="77777777" w:rsidR="00782B01" w:rsidRDefault="00782B01" w:rsidP="00782B01">
      <w:pPr>
        <w:pStyle w:val="ListParagraph"/>
        <w:numPr>
          <w:ilvl w:val="1"/>
          <w:numId w:val="11"/>
        </w:numPr>
        <w:tabs>
          <w:tab w:val="left" w:pos="604"/>
        </w:tabs>
        <w:spacing w:line="357" w:lineRule="auto"/>
        <w:ind w:left="460" w:right="125" w:firstLine="0"/>
        <w:jc w:val="both"/>
        <w:rPr>
          <w:sz w:val="24"/>
        </w:rPr>
      </w:pPr>
      <w:bookmarkStart w:id="93" w:name="•_Wooden_pillars_are_good_enough_but_may"/>
      <w:bookmarkEnd w:id="93"/>
      <w:r>
        <w:rPr>
          <w:sz w:val="24"/>
        </w:rPr>
        <w:t>Wooden</w:t>
      </w:r>
      <w:r>
        <w:rPr>
          <w:spacing w:val="-4"/>
          <w:sz w:val="24"/>
        </w:rPr>
        <w:t xml:space="preserve"> </w:t>
      </w:r>
      <w:r>
        <w:rPr>
          <w:sz w:val="24"/>
        </w:rPr>
        <w:t>pillars</w:t>
      </w:r>
      <w:r>
        <w:rPr>
          <w:spacing w:val="-3"/>
          <w:sz w:val="24"/>
        </w:rPr>
        <w:t xml:space="preserve"> </w:t>
      </w:r>
      <w:r>
        <w:rPr>
          <w:sz w:val="24"/>
        </w:rPr>
        <w:t>are</w:t>
      </w:r>
      <w:r>
        <w:rPr>
          <w:spacing w:val="-6"/>
          <w:sz w:val="24"/>
        </w:rPr>
        <w:t xml:space="preserve"> </w:t>
      </w:r>
      <w:r>
        <w:rPr>
          <w:sz w:val="24"/>
        </w:rPr>
        <w:t>good</w:t>
      </w:r>
      <w:r>
        <w:rPr>
          <w:spacing w:val="-4"/>
          <w:sz w:val="24"/>
        </w:rPr>
        <w:t xml:space="preserve"> </w:t>
      </w:r>
      <w:r>
        <w:rPr>
          <w:sz w:val="24"/>
        </w:rPr>
        <w:t>enough</w:t>
      </w:r>
      <w:r>
        <w:rPr>
          <w:spacing w:val="-4"/>
          <w:sz w:val="24"/>
        </w:rPr>
        <w:t xml:space="preserve"> </w:t>
      </w:r>
      <w:r>
        <w:rPr>
          <w:sz w:val="24"/>
        </w:rPr>
        <w:t>but</w:t>
      </w:r>
      <w:r>
        <w:rPr>
          <w:spacing w:val="-6"/>
          <w:sz w:val="24"/>
        </w:rPr>
        <w:t xml:space="preserve"> </w:t>
      </w:r>
      <w:r>
        <w:rPr>
          <w:sz w:val="24"/>
        </w:rPr>
        <w:t>may</w:t>
      </w:r>
      <w:r>
        <w:rPr>
          <w:spacing w:val="-4"/>
          <w:sz w:val="24"/>
        </w:rPr>
        <w:t xml:space="preserve"> </w:t>
      </w:r>
      <w:r>
        <w:rPr>
          <w:sz w:val="24"/>
        </w:rPr>
        <w:t>need</w:t>
      </w:r>
      <w:r>
        <w:rPr>
          <w:spacing w:val="-1"/>
          <w:sz w:val="24"/>
        </w:rPr>
        <w:t xml:space="preserve"> </w:t>
      </w:r>
      <w:r>
        <w:rPr>
          <w:sz w:val="24"/>
        </w:rPr>
        <w:t>to</w:t>
      </w:r>
      <w:r>
        <w:rPr>
          <w:spacing w:val="-4"/>
          <w:sz w:val="24"/>
        </w:rPr>
        <w:t xml:space="preserve"> </w:t>
      </w:r>
      <w:r>
        <w:rPr>
          <w:sz w:val="24"/>
        </w:rPr>
        <w:t>be</w:t>
      </w:r>
      <w:r>
        <w:rPr>
          <w:spacing w:val="-6"/>
          <w:sz w:val="24"/>
        </w:rPr>
        <w:t xml:space="preserve"> </w:t>
      </w:r>
      <w:r>
        <w:rPr>
          <w:sz w:val="24"/>
        </w:rPr>
        <w:t>partially</w:t>
      </w:r>
      <w:r>
        <w:rPr>
          <w:spacing w:val="-4"/>
          <w:sz w:val="24"/>
        </w:rPr>
        <w:t xml:space="preserve"> </w:t>
      </w:r>
      <w:r>
        <w:rPr>
          <w:sz w:val="24"/>
        </w:rPr>
        <w:t>reenforced</w:t>
      </w:r>
      <w:r>
        <w:rPr>
          <w:spacing w:val="-4"/>
          <w:sz w:val="24"/>
        </w:rPr>
        <w:t xml:space="preserve"> </w:t>
      </w:r>
      <w:r>
        <w:rPr>
          <w:sz w:val="24"/>
        </w:rPr>
        <w:t>with</w:t>
      </w:r>
      <w:r>
        <w:rPr>
          <w:spacing w:val="-4"/>
          <w:sz w:val="24"/>
        </w:rPr>
        <w:t xml:space="preserve"> </w:t>
      </w:r>
      <w:r>
        <w:rPr>
          <w:sz w:val="24"/>
        </w:rPr>
        <w:t>concrete</w:t>
      </w:r>
      <w:r>
        <w:rPr>
          <w:spacing w:val="-6"/>
          <w:sz w:val="24"/>
        </w:rPr>
        <w:t xml:space="preserve"> </w:t>
      </w:r>
      <w:r>
        <w:rPr>
          <w:sz w:val="24"/>
        </w:rPr>
        <w:t>up</w:t>
      </w:r>
      <w:r>
        <w:rPr>
          <w:spacing w:val="-4"/>
          <w:sz w:val="24"/>
        </w:rPr>
        <w:t xml:space="preserve"> </w:t>
      </w:r>
      <w:r>
        <w:rPr>
          <w:sz w:val="24"/>
        </w:rPr>
        <w:t>to the length of the solid portion of the wall.</w:t>
      </w:r>
    </w:p>
    <w:p w14:paraId="432BF4B6" w14:textId="77777777" w:rsidR="00782B01" w:rsidRDefault="00782B01" w:rsidP="00782B01">
      <w:pPr>
        <w:pStyle w:val="ListParagraph"/>
        <w:numPr>
          <w:ilvl w:val="1"/>
          <w:numId w:val="11"/>
        </w:numPr>
        <w:tabs>
          <w:tab w:val="left" w:pos="604"/>
        </w:tabs>
        <w:spacing w:line="360" w:lineRule="auto"/>
        <w:ind w:left="460" w:right="112" w:firstLine="0"/>
        <w:jc w:val="both"/>
        <w:rPr>
          <w:sz w:val="24"/>
        </w:rPr>
      </w:pPr>
      <w:bookmarkStart w:id="94" w:name="•_The_solid_portion_of_the_wall_should_b"/>
      <w:bookmarkEnd w:id="94"/>
      <w:r>
        <w:rPr>
          <w:sz w:val="24"/>
        </w:rPr>
        <w:t>The</w:t>
      </w:r>
      <w:r>
        <w:rPr>
          <w:spacing w:val="-3"/>
          <w:sz w:val="24"/>
        </w:rPr>
        <w:t xml:space="preserve"> </w:t>
      </w:r>
      <w:r>
        <w:rPr>
          <w:sz w:val="24"/>
        </w:rPr>
        <w:t>solid</w:t>
      </w:r>
      <w:r>
        <w:rPr>
          <w:spacing w:val="-2"/>
          <w:sz w:val="24"/>
        </w:rPr>
        <w:t xml:space="preserve"> </w:t>
      </w:r>
      <w:r>
        <w:rPr>
          <w:sz w:val="24"/>
        </w:rPr>
        <w:t>portion</w:t>
      </w:r>
      <w:r>
        <w:rPr>
          <w:spacing w:val="-2"/>
          <w:sz w:val="24"/>
        </w:rPr>
        <w:t xml:space="preserve"> </w:t>
      </w:r>
      <w:r>
        <w:rPr>
          <w:sz w:val="24"/>
        </w:rPr>
        <w:t>of the</w:t>
      </w:r>
      <w:r>
        <w:rPr>
          <w:spacing w:val="-3"/>
          <w:sz w:val="24"/>
        </w:rPr>
        <w:t xml:space="preserve"> </w:t>
      </w:r>
      <w:r>
        <w:rPr>
          <w:sz w:val="24"/>
        </w:rPr>
        <w:t>wall</w:t>
      </w:r>
      <w:r>
        <w:rPr>
          <w:spacing w:val="-3"/>
          <w:sz w:val="24"/>
        </w:rPr>
        <w:t xml:space="preserve"> </w:t>
      </w:r>
      <w:r>
        <w:rPr>
          <w:sz w:val="24"/>
        </w:rPr>
        <w:t>should</w:t>
      </w:r>
      <w:r>
        <w:rPr>
          <w:spacing w:val="-2"/>
          <w:sz w:val="24"/>
        </w:rPr>
        <w:t xml:space="preserve"> </w:t>
      </w:r>
      <w:r>
        <w:rPr>
          <w:sz w:val="24"/>
        </w:rPr>
        <w:t>be one-third</w:t>
      </w:r>
      <w:r>
        <w:rPr>
          <w:spacing w:val="40"/>
          <w:sz w:val="24"/>
        </w:rPr>
        <w:t xml:space="preserve"> </w:t>
      </w:r>
      <w:r>
        <w:rPr>
          <w:sz w:val="24"/>
        </w:rPr>
        <w:t>to</w:t>
      </w:r>
      <w:r>
        <w:rPr>
          <w:spacing w:val="-2"/>
          <w:sz w:val="24"/>
        </w:rPr>
        <w:t xml:space="preserve"> </w:t>
      </w:r>
      <w:r>
        <w:rPr>
          <w:sz w:val="24"/>
        </w:rPr>
        <w:t>half</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total</w:t>
      </w:r>
      <w:r>
        <w:rPr>
          <w:spacing w:val="-3"/>
          <w:sz w:val="24"/>
        </w:rPr>
        <w:t xml:space="preserve"> </w:t>
      </w:r>
      <w:r>
        <w:rPr>
          <w:sz w:val="24"/>
        </w:rPr>
        <w:t>height of</w:t>
      </w:r>
      <w:r>
        <w:rPr>
          <w:spacing w:val="-2"/>
          <w:sz w:val="24"/>
        </w:rPr>
        <w:t xml:space="preserve"> </w:t>
      </w:r>
      <w:r>
        <w:rPr>
          <w:sz w:val="24"/>
        </w:rPr>
        <w:t>the wall/</w:t>
      </w:r>
      <w:proofErr w:type="gramStart"/>
      <w:r>
        <w:rPr>
          <w:sz w:val="24"/>
        </w:rPr>
        <w:t>stud .</w:t>
      </w:r>
      <w:proofErr w:type="gramEnd"/>
      <w:r>
        <w:rPr>
          <w:sz w:val="24"/>
        </w:rPr>
        <w:t xml:space="preserve"> The</w:t>
      </w:r>
      <w:r>
        <w:rPr>
          <w:spacing w:val="-11"/>
          <w:sz w:val="24"/>
        </w:rPr>
        <w:t xml:space="preserve"> </w:t>
      </w:r>
      <w:r>
        <w:rPr>
          <w:sz w:val="24"/>
        </w:rPr>
        <w:t>stud</w:t>
      </w:r>
      <w:r>
        <w:rPr>
          <w:spacing w:val="-10"/>
          <w:sz w:val="24"/>
        </w:rPr>
        <w:t xml:space="preserve"> </w:t>
      </w:r>
      <w:r>
        <w:rPr>
          <w:sz w:val="24"/>
        </w:rPr>
        <w:t>represents</w:t>
      </w:r>
      <w:r>
        <w:rPr>
          <w:spacing w:val="-8"/>
          <w:sz w:val="24"/>
        </w:rPr>
        <w:t xml:space="preserve"> </w:t>
      </w:r>
      <w:r>
        <w:rPr>
          <w:sz w:val="24"/>
        </w:rPr>
        <w:t>the</w:t>
      </w:r>
      <w:r>
        <w:rPr>
          <w:spacing w:val="-11"/>
          <w:sz w:val="24"/>
        </w:rPr>
        <w:t xml:space="preserve"> </w:t>
      </w:r>
      <w:r>
        <w:rPr>
          <w:sz w:val="24"/>
        </w:rPr>
        <w:t>distance</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foundation</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roof</w:t>
      </w:r>
      <w:r>
        <w:rPr>
          <w:spacing w:val="-9"/>
          <w:sz w:val="24"/>
        </w:rPr>
        <w:t xml:space="preserve"> </w:t>
      </w:r>
      <w:r>
        <w:rPr>
          <w:sz w:val="24"/>
        </w:rPr>
        <w:t>line,</w:t>
      </w:r>
      <w:r>
        <w:rPr>
          <w:spacing w:val="-10"/>
          <w:sz w:val="24"/>
        </w:rPr>
        <w:t xml:space="preserve"> </w:t>
      </w:r>
      <w:r>
        <w:rPr>
          <w:sz w:val="24"/>
        </w:rPr>
        <w:t>topped</w:t>
      </w:r>
      <w:r>
        <w:rPr>
          <w:spacing w:val="-10"/>
          <w:sz w:val="24"/>
        </w:rPr>
        <w:t xml:space="preserve"> </w:t>
      </w:r>
      <w:r>
        <w:rPr>
          <w:sz w:val="24"/>
        </w:rPr>
        <w:t>by</w:t>
      </w:r>
      <w:r>
        <w:rPr>
          <w:spacing w:val="-10"/>
          <w:sz w:val="24"/>
        </w:rPr>
        <w:t xml:space="preserve"> </w:t>
      </w:r>
      <w:r>
        <w:rPr>
          <w:sz w:val="24"/>
        </w:rPr>
        <w:t>0.9</w:t>
      </w:r>
      <w:r>
        <w:rPr>
          <w:spacing w:val="-3"/>
          <w:sz w:val="24"/>
        </w:rPr>
        <w:t xml:space="preserve"> </w:t>
      </w:r>
      <w:r>
        <w:rPr>
          <w:sz w:val="24"/>
        </w:rPr>
        <w:t>-1.6m</w:t>
      </w:r>
      <w:r>
        <w:rPr>
          <w:spacing w:val="-11"/>
          <w:sz w:val="24"/>
        </w:rPr>
        <w:t xml:space="preserve"> </w:t>
      </w:r>
      <w:r>
        <w:rPr>
          <w:sz w:val="24"/>
        </w:rPr>
        <w:t>wide strip of 1/ 2inch chicken wire mesh.</w:t>
      </w:r>
    </w:p>
    <w:p w14:paraId="0857C1B6" w14:textId="77777777" w:rsidR="00782B01" w:rsidRDefault="00782B01" w:rsidP="00782B01">
      <w:pPr>
        <w:pStyle w:val="ListParagraph"/>
        <w:numPr>
          <w:ilvl w:val="1"/>
          <w:numId w:val="11"/>
        </w:numPr>
        <w:tabs>
          <w:tab w:val="left" w:pos="599"/>
        </w:tabs>
        <w:spacing w:before="3"/>
        <w:ind w:left="599" w:hanging="139"/>
        <w:jc w:val="both"/>
        <w:rPr>
          <w:sz w:val="24"/>
        </w:rPr>
      </w:pPr>
      <w:bookmarkStart w:id="95" w:name="•_If_battery_cages_are_to_be_used_for_gr"/>
      <w:bookmarkEnd w:id="95"/>
      <w:r>
        <w:rPr>
          <w:sz w:val="24"/>
        </w:rPr>
        <w:t>If</w:t>
      </w:r>
      <w:r>
        <w:rPr>
          <w:spacing w:val="-9"/>
          <w:sz w:val="24"/>
        </w:rPr>
        <w:t xml:space="preserve"> </w:t>
      </w:r>
      <w:r>
        <w:rPr>
          <w:sz w:val="24"/>
        </w:rPr>
        <w:t>battery</w:t>
      </w:r>
      <w:r>
        <w:rPr>
          <w:spacing w:val="-7"/>
          <w:sz w:val="24"/>
        </w:rPr>
        <w:t xml:space="preserve"> </w:t>
      </w:r>
      <w:r>
        <w:rPr>
          <w:sz w:val="24"/>
        </w:rPr>
        <w:t>cages</w:t>
      </w:r>
      <w:r>
        <w:rPr>
          <w:spacing w:val="-6"/>
          <w:sz w:val="24"/>
        </w:rPr>
        <w:t xml:space="preserve"> </w:t>
      </w:r>
      <w:r>
        <w:rPr>
          <w:sz w:val="24"/>
        </w:rPr>
        <w:t>are</w:t>
      </w:r>
      <w:r>
        <w:rPr>
          <w:spacing w:val="-3"/>
          <w:sz w:val="24"/>
        </w:rPr>
        <w:t xml:space="preserve"> </w:t>
      </w:r>
      <w:r>
        <w:rPr>
          <w:sz w:val="24"/>
        </w:rPr>
        <w:t>to</w:t>
      </w:r>
      <w:r>
        <w:rPr>
          <w:spacing w:val="-8"/>
          <w:sz w:val="24"/>
        </w:rPr>
        <w:t xml:space="preserve"> </w:t>
      </w:r>
      <w:r>
        <w:rPr>
          <w:sz w:val="24"/>
        </w:rPr>
        <w:t>be</w:t>
      </w:r>
      <w:r>
        <w:rPr>
          <w:spacing w:val="-9"/>
          <w:sz w:val="24"/>
        </w:rPr>
        <w:t xml:space="preserve"> </w:t>
      </w:r>
      <w:r>
        <w:rPr>
          <w:sz w:val="24"/>
        </w:rPr>
        <w:t>used</w:t>
      </w:r>
      <w:r>
        <w:rPr>
          <w:spacing w:val="-7"/>
          <w:sz w:val="24"/>
        </w:rPr>
        <w:t xml:space="preserve"> </w:t>
      </w:r>
      <w:r>
        <w:rPr>
          <w:sz w:val="24"/>
        </w:rPr>
        <w:t>for</w:t>
      </w:r>
      <w:r>
        <w:rPr>
          <w:spacing w:val="-7"/>
          <w:sz w:val="24"/>
        </w:rPr>
        <w:t xml:space="preserve"> </w:t>
      </w:r>
      <w:r>
        <w:rPr>
          <w:sz w:val="24"/>
        </w:rPr>
        <w:t>growers</w:t>
      </w:r>
      <w:r>
        <w:rPr>
          <w:spacing w:val="-6"/>
          <w:sz w:val="24"/>
        </w:rPr>
        <w:t xml:space="preserve"> </w:t>
      </w:r>
      <w:r>
        <w:rPr>
          <w:sz w:val="24"/>
        </w:rPr>
        <w:t>or</w:t>
      </w:r>
      <w:r>
        <w:rPr>
          <w:spacing w:val="-2"/>
          <w:sz w:val="24"/>
        </w:rPr>
        <w:t xml:space="preserve"> </w:t>
      </w:r>
      <w:r>
        <w:rPr>
          <w:sz w:val="24"/>
        </w:rPr>
        <w:t>layers,</w:t>
      </w:r>
      <w:r>
        <w:rPr>
          <w:spacing w:val="-3"/>
          <w:sz w:val="24"/>
        </w:rPr>
        <w:t xml:space="preserve"> </w:t>
      </w:r>
      <w:r>
        <w:rPr>
          <w:sz w:val="24"/>
        </w:rPr>
        <w:t>the</w:t>
      </w:r>
      <w:r>
        <w:rPr>
          <w:spacing w:val="-9"/>
          <w:sz w:val="24"/>
        </w:rPr>
        <w:t xml:space="preserve"> </w:t>
      </w:r>
      <w:r>
        <w:rPr>
          <w:sz w:val="24"/>
        </w:rPr>
        <w:t>solid walls</w:t>
      </w:r>
      <w:r>
        <w:rPr>
          <w:spacing w:val="-5"/>
          <w:sz w:val="24"/>
        </w:rPr>
        <w:t xml:space="preserve"> </w:t>
      </w:r>
      <w:r>
        <w:rPr>
          <w:sz w:val="24"/>
        </w:rPr>
        <w:t>should</w:t>
      </w:r>
      <w:r>
        <w:rPr>
          <w:spacing w:val="-3"/>
          <w:sz w:val="24"/>
        </w:rPr>
        <w:t xml:space="preserve"> </w:t>
      </w:r>
      <w:r>
        <w:rPr>
          <w:sz w:val="24"/>
        </w:rPr>
        <w:t>be</w:t>
      </w:r>
      <w:r>
        <w:rPr>
          <w:spacing w:val="-4"/>
          <w:sz w:val="24"/>
        </w:rPr>
        <w:t xml:space="preserve"> </w:t>
      </w:r>
      <w:r>
        <w:rPr>
          <w:sz w:val="24"/>
        </w:rPr>
        <w:t>less</w:t>
      </w:r>
      <w:r>
        <w:rPr>
          <w:spacing w:val="-6"/>
          <w:sz w:val="24"/>
        </w:rPr>
        <w:t xml:space="preserve"> </w:t>
      </w:r>
      <w:r>
        <w:rPr>
          <w:sz w:val="24"/>
        </w:rPr>
        <w:t>than</w:t>
      </w:r>
      <w:r>
        <w:rPr>
          <w:spacing w:val="-2"/>
          <w:sz w:val="24"/>
        </w:rPr>
        <w:t xml:space="preserve"> 0.8m.</w:t>
      </w:r>
    </w:p>
    <w:p w14:paraId="29AF238F" w14:textId="77777777" w:rsidR="00782B01" w:rsidRDefault="00782B01" w:rsidP="00782B01">
      <w:pPr>
        <w:pStyle w:val="Heading1"/>
        <w:numPr>
          <w:ilvl w:val="0"/>
          <w:numId w:val="11"/>
        </w:numPr>
        <w:tabs>
          <w:tab w:val="left" w:pos="760"/>
        </w:tabs>
        <w:spacing w:before="134"/>
        <w:ind w:left="760"/>
        <w:jc w:val="both"/>
      </w:pPr>
      <w:bookmarkStart w:id="96" w:name="5._Doors_of_house"/>
      <w:bookmarkEnd w:id="96"/>
      <w:r>
        <w:t xml:space="preserve">Doors of </w:t>
      </w:r>
      <w:r>
        <w:rPr>
          <w:spacing w:val="-2"/>
        </w:rPr>
        <w:t>house</w:t>
      </w:r>
    </w:p>
    <w:p w14:paraId="3EF3E085" w14:textId="77777777" w:rsidR="00782B01" w:rsidRDefault="00782B01" w:rsidP="00782B01">
      <w:pPr>
        <w:pStyle w:val="BodyText"/>
        <w:spacing w:before="140" w:line="360" w:lineRule="auto"/>
        <w:ind w:left="460" w:right="118"/>
        <w:jc w:val="both"/>
      </w:pPr>
      <w:bookmarkStart w:id="97" w:name="Doors_of_the_house_should_be_wide_enough"/>
      <w:bookmarkEnd w:id="97"/>
      <w:r>
        <w:t>Doors of the house should be wide enough; not less than 0.9m • This is to facilitate easy movement</w:t>
      </w:r>
      <w:r>
        <w:rPr>
          <w:spacing w:val="-1"/>
        </w:rPr>
        <w:t xml:space="preserve"> </w:t>
      </w:r>
      <w:r>
        <w:t>of staff, equipment, birds and manure</w:t>
      </w:r>
      <w:r>
        <w:rPr>
          <w:spacing w:val="-1"/>
        </w:rPr>
        <w:t xml:space="preserve"> </w:t>
      </w:r>
      <w:r>
        <w:t>in and out</w:t>
      </w:r>
      <w:r>
        <w:rPr>
          <w:spacing w:val="-1"/>
        </w:rPr>
        <w:t xml:space="preserve"> </w:t>
      </w:r>
      <w:r>
        <w:t>of the</w:t>
      </w:r>
      <w:r>
        <w:rPr>
          <w:spacing w:val="-1"/>
        </w:rPr>
        <w:t xml:space="preserve"> </w:t>
      </w:r>
      <w:r>
        <w:t>house</w:t>
      </w:r>
      <w:r>
        <w:rPr>
          <w:spacing w:val="-1"/>
        </w:rPr>
        <w:t xml:space="preserve"> </w:t>
      </w:r>
      <w:r>
        <w:t>after depopulation. • A footbath/depression at the door step is needed at the foot of each door. • The footbath may be built in at the doorstep or it may be in a movable container.</w:t>
      </w:r>
    </w:p>
    <w:p w14:paraId="2CF9114E" w14:textId="77777777" w:rsidR="00782B01" w:rsidRDefault="00782B01" w:rsidP="00782B01">
      <w:pPr>
        <w:pStyle w:val="BodyText"/>
        <w:spacing w:before="138"/>
      </w:pPr>
    </w:p>
    <w:p w14:paraId="6A199FA5" w14:textId="77777777" w:rsidR="00782B01" w:rsidRDefault="00782B01" w:rsidP="00782B01">
      <w:pPr>
        <w:pStyle w:val="Heading1"/>
        <w:spacing w:before="1"/>
        <w:ind w:left="460"/>
        <w:jc w:val="both"/>
      </w:pPr>
      <w:bookmarkStart w:id="98" w:name="7._Storage_Space"/>
      <w:bookmarkEnd w:id="98"/>
      <w:r>
        <w:rPr>
          <w:b w:val="0"/>
        </w:rPr>
        <w:t>7.</w:t>
      </w:r>
      <w:r>
        <w:rPr>
          <w:b w:val="0"/>
          <w:spacing w:val="-1"/>
        </w:rPr>
        <w:t xml:space="preserve"> </w:t>
      </w:r>
      <w:r>
        <w:t>Storage</w:t>
      </w:r>
      <w:r>
        <w:rPr>
          <w:spacing w:val="-2"/>
        </w:rPr>
        <w:t xml:space="preserve"> </w:t>
      </w:r>
      <w:r>
        <w:rPr>
          <w:spacing w:val="-4"/>
        </w:rPr>
        <w:t>Space</w:t>
      </w:r>
    </w:p>
    <w:p w14:paraId="740E73A0" w14:textId="77777777" w:rsidR="00782B01" w:rsidRDefault="00782B01" w:rsidP="00782B01">
      <w:pPr>
        <w:pStyle w:val="BodyText"/>
        <w:spacing w:before="139" w:line="360" w:lineRule="auto"/>
        <w:ind w:left="460" w:right="119" w:firstLine="60"/>
        <w:jc w:val="both"/>
      </w:pPr>
      <w:bookmarkStart w:id="99" w:name="A_store_may_be_situated_at_the_middle_of"/>
      <w:bookmarkEnd w:id="99"/>
      <w:r>
        <w:t>A store may be situated at the middle of the house, but should preferably be a separate building.</w:t>
      </w:r>
      <w:r>
        <w:rPr>
          <w:spacing w:val="-4"/>
        </w:rPr>
        <w:t xml:space="preserve"> </w:t>
      </w:r>
      <w:r>
        <w:t>•</w:t>
      </w:r>
      <w:r>
        <w:rPr>
          <w:spacing w:val="-4"/>
        </w:rPr>
        <w:t xml:space="preserve"> </w:t>
      </w:r>
      <w:r>
        <w:t>There</w:t>
      </w:r>
      <w:r>
        <w:rPr>
          <w:spacing w:val="-5"/>
        </w:rPr>
        <w:t xml:space="preserve"> </w:t>
      </w:r>
      <w:r>
        <w:t>should</w:t>
      </w:r>
      <w:r>
        <w:rPr>
          <w:spacing w:val="-4"/>
        </w:rPr>
        <w:t xml:space="preserve"> </w:t>
      </w:r>
      <w:r>
        <w:t>be</w:t>
      </w:r>
      <w:r>
        <w:rPr>
          <w:spacing w:val="-5"/>
        </w:rPr>
        <w:t xml:space="preserve"> </w:t>
      </w:r>
      <w:r>
        <w:t>two</w:t>
      </w:r>
      <w:r>
        <w:rPr>
          <w:spacing w:val="-4"/>
        </w:rPr>
        <w:t xml:space="preserve"> </w:t>
      </w:r>
      <w:r>
        <w:t>stores:</w:t>
      </w:r>
      <w:r>
        <w:rPr>
          <w:spacing w:val="-5"/>
        </w:rPr>
        <w:t xml:space="preserve"> </w:t>
      </w:r>
      <w:r>
        <w:t>one</w:t>
      </w:r>
      <w:r>
        <w:rPr>
          <w:spacing w:val="-5"/>
        </w:rPr>
        <w:t xml:space="preserve"> </w:t>
      </w:r>
      <w:r>
        <w:t>for</w:t>
      </w:r>
      <w:r>
        <w:rPr>
          <w:spacing w:val="-4"/>
        </w:rPr>
        <w:t xml:space="preserve"> </w:t>
      </w:r>
      <w:r>
        <w:t>eggs,</w:t>
      </w:r>
      <w:r>
        <w:rPr>
          <w:spacing w:val="-4"/>
        </w:rPr>
        <w:t xml:space="preserve"> </w:t>
      </w:r>
      <w:r>
        <w:t>the</w:t>
      </w:r>
      <w:r>
        <w:rPr>
          <w:spacing w:val="-5"/>
        </w:rPr>
        <w:t xml:space="preserve"> </w:t>
      </w:r>
      <w:r>
        <w:t>other</w:t>
      </w:r>
      <w:r>
        <w:rPr>
          <w:spacing w:val="-4"/>
        </w:rPr>
        <w:t xml:space="preserve"> </w:t>
      </w:r>
      <w:r>
        <w:t>for</w:t>
      </w:r>
      <w:r>
        <w:rPr>
          <w:spacing w:val="-4"/>
        </w:rPr>
        <w:t xml:space="preserve"> </w:t>
      </w:r>
      <w:r>
        <w:t>feed</w:t>
      </w:r>
      <w:r>
        <w:rPr>
          <w:spacing w:val="-4"/>
        </w:rPr>
        <w:t xml:space="preserve"> </w:t>
      </w:r>
      <w:r>
        <w:t>and</w:t>
      </w:r>
      <w:r>
        <w:rPr>
          <w:spacing w:val="-4"/>
        </w:rPr>
        <w:t xml:space="preserve"> </w:t>
      </w:r>
      <w:r>
        <w:t>other</w:t>
      </w:r>
      <w:r>
        <w:rPr>
          <w:spacing w:val="-4"/>
        </w:rPr>
        <w:t xml:space="preserve"> </w:t>
      </w:r>
      <w:r>
        <w:t>items</w:t>
      </w:r>
      <w:r>
        <w:rPr>
          <w:spacing w:val="-3"/>
        </w:rPr>
        <w:t xml:space="preserve"> </w:t>
      </w:r>
      <w:r>
        <w:t>needed for</w:t>
      </w:r>
      <w:r>
        <w:rPr>
          <w:spacing w:val="-3"/>
        </w:rPr>
        <w:t xml:space="preserve"> </w:t>
      </w:r>
      <w:r>
        <w:t>farm</w:t>
      </w:r>
      <w:r>
        <w:rPr>
          <w:spacing w:val="-5"/>
        </w:rPr>
        <w:t xml:space="preserve"> </w:t>
      </w:r>
      <w:r>
        <w:t>operation.</w:t>
      </w:r>
      <w:r>
        <w:rPr>
          <w:spacing w:val="-3"/>
        </w:rPr>
        <w:t xml:space="preserve"> </w:t>
      </w:r>
      <w:r>
        <w:t>•</w:t>
      </w:r>
      <w:r>
        <w:rPr>
          <w:spacing w:val="-3"/>
        </w:rPr>
        <w:t xml:space="preserve"> </w:t>
      </w:r>
      <w:r>
        <w:t>The</w:t>
      </w:r>
      <w:r>
        <w:rPr>
          <w:spacing w:val="-5"/>
        </w:rPr>
        <w:t xml:space="preserve"> </w:t>
      </w:r>
      <w:r>
        <w:t>size</w:t>
      </w:r>
      <w:r>
        <w:rPr>
          <w:spacing w:val="-5"/>
        </w:rPr>
        <w:t xml:space="preserve"> </w:t>
      </w:r>
      <w:r>
        <w:t>of</w:t>
      </w:r>
      <w:r>
        <w:rPr>
          <w:spacing w:val="-3"/>
        </w:rPr>
        <w:t xml:space="preserve"> </w:t>
      </w:r>
      <w:r>
        <w:t>such</w:t>
      </w:r>
      <w:r>
        <w:rPr>
          <w:spacing w:val="-3"/>
        </w:rPr>
        <w:t xml:space="preserve"> </w:t>
      </w:r>
      <w:r>
        <w:t>a</w:t>
      </w:r>
      <w:r>
        <w:rPr>
          <w:spacing w:val="-5"/>
        </w:rPr>
        <w:t xml:space="preserve"> </w:t>
      </w:r>
      <w:r>
        <w:t>space</w:t>
      </w:r>
      <w:r>
        <w:rPr>
          <w:spacing w:val="-5"/>
        </w:rPr>
        <w:t xml:space="preserve"> </w:t>
      </w:r>
      <w:r>
        <w:t>should</w:t>
      </w:r>
      <w:r>
        <w:rPr>
          <w:spacing w:val="-9"/>
        </w:rPr>
        <w:t xml:space="preserve"> </w:t>
      </w:r>
      <w:r>
        <w:t>be</w:t>
      </w:r>
      <w:r>
        <w:rPr>
          <w:spacing w:val="-5"/>
        </w:rPr>
        <w:t xml:space="preserve"> </w:t>
      </w:r>
      <w:r>
        <w:t>about</w:t>
      </w:r>
      <w:r>
        <w:rPr>
          <w:spacing w:val="-5"/>
        </w:rPr>
        <w:t xml:space="preserve"> </w:t>
      </w:r>
      <w:r>
        <w:t>one-tenth</w:t>
      </w:r>
      <w:r>
        <w:rPr>
          <w:spacing w:val="-3"/>
        </w:rPr>
        <w:t xml:space="preserve"> </w:t>
      </w:r>
      <w:r>
        <w:t>of</w:t>
      </w:r>
      <w:r>
        <w:rPr>
          <w:spacing w:val="-3"/>
        </w:rPr>
        <w:t xml:space="preserve"> </w:t>
      </w:r>
      <w:r>
        <w:t>the</w:t>
      </w:r>
      <w:r>
        <w:rPr>
          <w:spacing w:val="-5"/>
        </w:rPr>
        <w:t xml:space="preserve"> </w:t>
      </w:r>
      <w:r>
        <w:t>total</w:t>
      </w:r>
      <w:r>
        <w:rPr>
          <w:spacing w:val="-5"/>
        </w:rPr>
        <w:t xml:space="preserve"> </w:t>
      </w:r>
      <w:r>
        <w:t>size</w:t>
      </w:r>
      <w:r>
        <w:rPr>
          <w:spacing w:val="-5"/>
        </w:rPr>
        <w:t xml:space="preserve"> </w:t>
      </w:r>
      <w:r>
        <w:t>of</w:t>
      </w:r>
      <w:r>
        <w:rPr>
          <w:spacing w:val="-3"/>
        </w:rPr>
        <w:t xml:space="preserve"> </w:t>
      </w:r>
      <w:r>
        <w:t xml:space="preserve">the </w:t>
      </w:r>
      <w:r>
        <w:rPr>
          <w:spacing w:val="-2"/>
        </w:rPr>
        <w:t>house.</w:t>
      </w:r>
    </w:p>
    <w:p w14:paraId="6976B689" w14:textId="77777777" w:rsidR="00782B01" w:rsidRDefault="00782B01" w:rsidP="00782B01">
      <w:pPr>
        <w:pStyle w:val="BodyText"/>
      </w:pPr>
    </w:p>
    <w:p w14:paraId="0A4597E4" w14:textId="77777777" w:rsidR="00782B01" w:rsidRDefault="00782B01" w:rsidP="00782B01">
      <w:pPr>
        <w:pStyle w:val="BodyText"/>
      </w:pPr>
    </w:p>
    <w:p w14:paraId="2AE0AB72" w14:textId="77777777" w:rsidR="00782B01" w:rsidRDefault="00782B01" w:rsidP="00782B01">
      <w:pPr>
        <w:pStyle w:val="BodyText"/>
      </w:pPr>
    </w:p>
    <w:p w14:paraId="081DEEF0" w14:textId="77777777" w:rsidR="00782B01" w:rsidRDefault="00782B01" w:rsidP="00782B01">
      <w:pPr>
        <w:pStyle w:val="BodyText"/>
      </w:pPr>
    </w:p>
    <w:p w14:paraId="7F641B57" w14:textId="77777777" w:rsidR="00782B01" w:rsidRDefault="00782B01" w:rsidP="00782B01">
      <w:pPr>
        <w:pStyle w:val="BodyText"/>
      </w:pPr>
    </w:p>
    <w:p w14:paraId="3E79D49D" w14:textId="77777777" w:rsidR="00782B01" w:rsidRDefault="00782B01" w:rsidP="00782B01">
      <w:pPr>
        <w:pStyle w:val="BodyText"/>
      </w:pPr>
    </w:p>
    <w:p w14:paraId="62DE5630" w14:textId="77777777" w:rsidR="00782B01" w:rsidRDefault="00782B01" w:rsidP="00782B01">
      <w:pPr>
        <w:pStyle w:val="BodyText"/>
        <w:spacing w:before="203"/>
      </w:pPr>
    </w:p>
    <w:p w14:paraId="069D5066" w14:textId="77777777" w:rsidR="00782B01" w:rsidRDefault="00782B01" w:rsidP="00782B01">
      <w:pPr>
        <w:pStyle w:val="BodyText"/>
        <w:spacing w:before="203"/>
      </w:pPr>
    </w:p>
    <w:p w14:paraId="5C220E2D" w14:textId="77777777" w:rsidR="00782B01" w:rsidRDefault="00782B01" w:rsidP="00782B01">
      <w:pPr>
        <w:pStyle w:val="BodyText"/>
        <w:spacing w:before="203"/>
      </w:pPr>
    </w:p>
    <w:p w14:paraId="2186CC3C" w14:textId="77777777" w:rsidR="00782B01" w:rsidRDefault="00782B01" w:rsidP="00782B01">
      <w:pPr>
        <w:pStyle w:val="BodyText"/>
        <w:spacing w:before="203"/>
      </w:pPr>
    </w:p>
    <w:p w14:paraId="4B55E540" w14:textId="77777777" w:rsidR="00782B01" w:rsidRDefault="00782B01" w:rsidP="00782B01">
      <w:pPr>
        <w:pStyle w:val="Heading1"/>
      </w:pPr>
      <w:bookmarkStart w:id="100" w:name="Poultry_equipments"/>
      <w:bookmarkEnd w:id="100"/>
      <w:r>
        <w:t>Poultry</w:t>
      </w:r>
      <w:r>
        <w:rPr>
          <w:spacing w:val="-5"/>
        </w:rPr>
        <w:t xml:space="preserve"> </w:t>
      </w:r>
      <w:r>
        <w:rPr>
          <w:spacing w:val="-2"/>
        </w:rPr>
        <w:t>Equipment</w:t>
      </w:r>
    </w:p>
    <w:p w14:paraId="39489EB8" w14:textId="77777777" w:rsidR="00782B01" w:rsidRDefault="00782B01" w:rsidP="00782B01">
      <w:pPr>
        <w:pStyle w:val="BodyText"/>
        <w:spacing w:before="61" w:line="360" w:lineRule="auto"/>
        <w:ind w:right="114" w:firstLine="720"/>
        <w:jc w:val="both"/>
      </w:pPr>
      <w:bookmarkStart w:id="101" w:name="Poultry_Equipment_Poultry_equipment_is_m"/>
      <w:bookmarkEnd w:id="101"/>
      <w:r>
        <w:t>Poultry</w:t>
      </w:r>
      <w:r>
        <w:rPr>
          <w:spacing w:val="-3"/>
        </w:rPr>
        <w:t xml:space="preserve"> </w:t>
      </w:r>
      <w:r>
        <w:t>equipment</w:t>
      </w:r>
      <w:r>
        <w:rPr>
          <w:spacing w:val="-5"/>
        </w:rPr>
        <w:t xml:space="preserve"> </w:t>
      </w:r>
      <w:r>
        <w:t>is made up</w:t>
      </w:r>
      <w:r>
        <w:rPr>
          <w:spacing w:val="-3"/>
        </w:rPr>
        <w:t xml:space="preserve"> </w:t>
      </w:r>
      <w:r>
        <w:t>of instruments</w:t>
      </w:r>
      <w:r>
        <w:rPr>
          <w:spacing w:val="-2"/>
        </w:rPr>
        <w:t xml:space="preserve"> </w:t>
      </w:r>
      <w:r>
        <w:t>or tools</w:t>
      </w:r>
      <w:r>
        <w:rPr>
          <w:spacing w:val="-2"/>
        </w:rPr>
        <w:t xml:space="preserve"> </w:t>
      </w:r>
      <w:r>
        <w:t>used</w:t>
      </w:r>
      <w:r>
        <w:rPr>
          <w:spacing w:val="-3"/>
        </w:rPr>
        <w:t xml:space="preserve"> </w:t>
      </w:r>
      <w:r>
        <w:t>for a</w:t>
      </w:r>
      <w:r>
        <w:rPr>
          <w:spacing w:val="-5"/>
        </w:rPr>
        <w:t xml:space="preserve"> </w:t>
      </w:r>
      <w:r>
        <w:t>particular job or</w:t>
      </w:r>
      <w:r>
        <w:rPr>
          <w:spacing w:val="-13"/>
        </w:rPr>
        <w:t xml:space="preserve"> </w:t>
      </w:r>
      <w:r>
        <w:t>activity</w:t>
      </w:r>
      <w:r>
        <w:rPr>
          <w:spacing w:val="-14"/>
        </w:rPr>
        <w:t xml:space="preserve"> </w:t>
      </w:r>
      <w:r>
        <w:t>in</w:t>
      </w:r>
      <w:r>
        <w:rPr>
          <w:spacing w:val="-14"/>
        </w:rPr>
        <w:t xml:space="preserve"> </w:t>
      </w:r>
      <w:r>
        <w:t>poultry</w:t>
      </w:r>
      <w:r>
        <w:rPr>
          <w:spacing w:val="-13"/>
        </w:rPr>
        <w:t xml:space="preserve"> </w:t>
      </w:r>
      <w:r>
        <w:t>production</w:t>
      </w:r>
      <w:r>
        <w:rPr>
          <w:spacing w:val="-14"/>
        </w:rPr>
        <w:t xml:space="preserve"> </w:t>
      </w:r>
      <w:r>
        <w:t>management.</w:t>
      </w:r>
      <w:r>
        <w:rPr>
          <w:spacing w:val="-14"/>
        </w:rPr>
        <w:t xml:space="preserve"> </w:t>
      </w:r>
      <w:r>
        <w:t>Poultry</w:t>
      </w:r>
      <w:r>
        <w:rPr>
          <w:spacing w:val="-14"/>
        </w:rPr>
        <w:t xml:space="preserve"> </w:t>
      </w:r>
      <w:r>
        <w:t>houses</w:t>
      </w:r>
      <w:r>
        <w:rPr>
          <w:spacing w:val="-12"/>
        </w:rPr>
        <w:t xml:space="preserve"> </w:t>
      </w:r>
      <w:proofErr w:type="spellStart"/>
      <w:r>
        <w:t>can</w:t>
      </w:r>
      <w:r>
        <w:rPr>
          <w:spacing w:val="-14"/>
        </w:rPr>
        <w:t xml:space="preserve"> </w:t>
      </w:r>
      <w:r>
        <w:t>not</w:t>
      </w:r>
      <w:proofErr w:type="spellEnd"/>
      <w:r>
        <w:rPr>
          <w:spacing w:val="-15"/>
        </w:rPr>
        <w:t xml:space="preserve"> </w:t>
      </w:r>
      <w:r>
        <w:t>function</w:t>
      </w:r>
      <w:r>
        <w:rPr>
          <w:spacing w:val="-14"/>
        </w:rPr>
        <w:t xml:space="preserve"> </w:t>
      </w:r>
      <w:r>
        <w:t>satisfactorily</w:t>
      </w:r>
      <w:r>
        <w:rPr>
          <w:spacing w:val="-14"/>
        </w:rPr>
        <w:t xml:space="preserve"> </w:t>
      </w:r>
      <w:r>
        <w:t>unless they</w:t>
      </w:r>
      <w:r>
        <w:rPr>
          <w:spacing w:val="-4"/>
        </w:rPr>
        <w:t xml:space="preserve"> </w:t>
      </w:r>
      <w:r>
        <w:t>are</w:t>
      </w:r>
      <w:r>
        <w:rPr>
          <w:spacing w:val="-5"/>
        </w:rPr>
        <w:t xml:space="preserve"> </w:t>
      </w:r>
      <w:r>
        <w:t>properly</w:t>
      </w:r>
      <w:r>
        <w:rPr>
          <w:spacing w:val="-4"/>
        </w:rPr>
        <w:t xml:space="preserve"> </w:t>
      </w:r>
      <w:r>
        <w:t>equipped</w:t>
      </w:r>
      <w:r>
        <w:rPr>
          <w:spacing w:val="-4"/>
        </w:rPr>
        <w:t xml:space="preserve"> </w:t>
      </w:r>
      <w:r>
        <w:t>and</w:t>
      </w:r>
      <w:r>
        <w:rPr>
          <w:spacing w:val="-4"/>
        </w:rPr>
        <w:t xml:space="preserve"> </w:t>
      </w:r>
      <w:r>
        <w:t>supplied</w:t>
      </w:r>
      <w:r>
        <w:rPr>
          <w:spacing w:val="-4"/>
        </w:rPr>
        <w:t xml:space="preserve"> </w:t>
      </w:r>
      <w:r>
        <w:t>with</w:t>
      </w:r>
      <w:r>
        <w:rPr>
          <w:spacing w:val="-4"/>
        </w:rPr>
        <w:t xml:space="preserve"> </w:t>
      </w:r>
      <w:r>
        <w:t>appliances.</w:t>
      </w:r>
      <w:r>
        <w:rPr>
          <w:spacing w:val="-4"/>
        </w:rPr>
        <w:t xml:space="preserve"> </w:t>
      </w:r>
      <w:r>
        <w:t>These</w:t>
      </w:r>
      <w:r>
        <w:rPr>
          <w:spacing w:val="-5"/>
        </w:rPr>
        <w:t xml:space="preserve"> </w:t>
      </w:r>
      <w:r>
        <w:t>are</w:t>
      </w:r>
      <w:r>
        <w:rPr>
          <w:spacing w:val="-5"/>
        </w:rPr>
        <w:t xml:space="preserve"> </w:t>
      </w:r>
      <w:r>
        <w:t>the</w:t>
      </w:r>
      <w:r>
        <w:rPr>
          <w:spacing w:val="-5"/>
        </w:rPr>
        <w:t xml:space="preserve"> </w:t>
      </w:r>
      <w:r>
        <w:t>basic</w:t>
      </w:r>
      <w:r>
        <w:rPr>
          <w:spacing w:val="-5"/>
        </w:rPr>
        <w:t xml:space="preserve"> </w:t>
      </w:r>
      <w:r>
        <w:t>requirements</w:t>
      </w:r>
      <w:r>
        <w:rPr>
          <w:spacing w:val="-3"/>
        </w:rPr>
        <w:t xml:space="preserve"> </w:t>
      </w:r>
      <w:r>
        <w:t>for</w:t>
      </w:r>
      <w:r>
        <w:rPr>
          <w:spacing w:val="-4"/>
        </w:rPr>
        <w:t xml:space="preserve"> </w:t>
      </w:r>
      <w:r>
        <w:t>the successful</w:t>
      </w:r>
      <w:r>
        <w:rPr>
          <w:spacing w:val="-15"/>
        </w:rPr>
        <w:t xml:space="preserve"> </w:t>
      </w:r>
      <w:r>
        <w:t>management</w:t>
      </w:r>
      <w:r>
        <w:rPr>
          <w:spacing w:val="-15"/>
        </w:rPr>
        <w:t xml:space="preserve"> </w:t>
      </w:r>
      <w:r>
        <w:t>of</w:t>
      </w:r>
      <w:r>
        <w:rPr>
          <w:spacing w:val="-13"/>
        </w:rPr>
        <w:t xml:space="preserve"> </w:t>
      </w:r>
      <w:r>
        <w:t>fowls.</w:t>
      </w:r>
      <w:r>
        <w:rPr>
          <w:spacing w:val="-14"/>
        </w:rPr>
        <w:t xml:space="preserve"> </w:t>
      </w:r>
      <w:r>
        <w:t>Poultry</w:t>
      </w:r>
      <w:r>
        <w:rPr>
          <w:spacing w:val="-13"/>
        </w:rPr>
        <w:t xml:space="preserve"> </w:t>
      </w:r>
      <w:r>
        <w:t>equipment</w:t>
      </w:r>
      <w:r>
        <w:rPr>
          <w:spacing w:val="-10"/>
        </w:rPr>
        <w:t xml:space="preserve"> </w:t>
      </w:r>
      <w:r>
        <w:t>vary</w:t>
      </w:r>
      <w:r>
        <w:rPr>
          <w:spacing w:val="-13"/>
        </w:rPr>
        <w:t xml:space="preserve"> </w:t>
      </w:r>
      <w:r>
        <w:t>from</w:t>
      </w:r>
      <w:r>
        <w:rPr>
          <w:spacing w:val="-15"/>
        </w:rPr>
        <w:t xml:space="preserve"> </w:t>
      </w:r>
      <w:r>
        <w:t>the</w:t>
      </w:r>
      <w:r>
        <w:rPr>
          <w:spacing w:val="-15"/>
        </w:rPr>
        <w:t xml:space="preserve"> </w:t>
      </w:r>
      <w:r>
        <w:t>simple</w:t>
      </w:r>
      <w:r>
        <w:rPr>
          <w:spacing w:val="-15"/>
        </w:rPr>
        <w:t xml:space="preserve"> </w:t>
      </w:r>
      <w:r>
        <w:t>to</w:t>
      </w:r>
      <w:r>
        <w:rPr>
          <w:spacing w:val="-14"/>
        </w:rPr>
        <w:t xml:space="preserve"> </w:t>
      </w:r>
      <w:r>
        <w:t>the</w:t>
      </w:r>
      <w:r>
        <w:rPr>
          <w:spacing w:val="-10"/>
        </w:rPr>
        <w:t xml:space="preserve"> </w:t>
      </w:r>
      <w:r>
        <w:t>complex</w:t>
      </w:r>
      <w:r>
        <w:rPr>
          <w:spacing w:val="-14"/>
        </w:rPr>
        <w:t xml:space="preserve"> </w:t>
      </w:r>
      <w:r>
        <w:t>and</w:t>
      </w:r>
      <w:r>
        <w:rPr>
          <w:spacing w:val="-14"/>
        </w:rPr>
        <w:t xml:space="preserve"> </w:t>
      </w:r>
      <w:r>
        <w:t>from the most elementary to the most advanced electronic devices. Poultry equipment can be broadly grouped into those for general applications and those for specific applications. Those for general applications are used at all post-natal stages of growth; these consist mainly of feeders, drinkers and</w:t>
      </w:r>
      <w:r>
        <w:rPr>
          <w:spacing w:val="-4"/>
        </w:rPr>
        <w:t xml:space="preserve"> </w:t>
      </w:r>
      <w:r>
        <w:t>crates.</w:t>
      </w:r>
      <w:r>
        <w:rPr>
          <w:spacing w:val="-4"/>
        </w:rPr>
        <w:t xml:space="preserve"> </w:t>
      </w:r>
      <w:r>
        <w:t>Those</w:t>
      </w:r>
      <w:r>
        <w:rPr>
          <w:spacing w:val="-6"/>
        </w:rPr>
        <w:t xml:space="preserve"> </w:t>
      </w:r>
      <w:r>
        <w:t>for</w:t>
      </w:r>
      <w:r>
        <w:rPr>
          <w:spacing w:val="-4"/>
        </w:rPr>
        <w:t xml:space="preserve"> </w:t>
      </w:r>
      <w:r>
        <w:t>specific</w:t>
      </w:r>
      <w:r>
        <w:rPr>
          <w:spacing w:val="-6"/>
        </w:rPr>
        <w:t xml:space="preserve"> </w:t>
      </w:r>
      <w:r>
        <w:t>stages</w:t>
      </w:r>
      <w:r>
        <w:rPr>
          <w:spacing w:val="-3"/>
        </w:rPr>
        <w:t xml:space="preserve"> </w:t>
      </w:r>
      <w:r>
        <w:t>of</w:t>
      </w:r>
      <w:r>
        <w:rPr>
          <w:spacing w:val="-4"/>
        </w:rPr>
        <w:t xml:space="preserve"> </w:t>
      </w:r>
      <w:r>
        <w:t>growth</w:t>
      </w:r>
      <w:r>
        <w:rPr>
          <w:spacing w:val="-4"/>
        </w:rPr>
        <w:t xml:space="preserve"> </w:t>
      </w:r>
      <w:r>
        <w:t>include</w:t>
      </w:r>
      <w:r>
        <w:rPr>
          <w:spacing w:val="-6"/>
        </w:rPr>
        <w:t xml:space="preserve"> </w:t>
      </w:r>
      <w:r>
        <w:t>brooders</w:t>
      </w:r>
      <w:r>
        <w:rPr>
          <w:spacing w:val="-3"/>
        </w:rPr>
        <w:t xml:space="preserve"> </w:t>
      </w:r>
      <w:r>
        <w:t>for</w:t>
      </w:r>
      <w:r>
        <w:rPr>
          <w:spacing w:val="-4"/>
        </w:rPr>
        <w:t xml:space="preserve"> </w:t>
      </w:r>
      <w:r>
        <w:t>chicks-brooding</w:t>
      </w:r>
      <w:r>
        <w:rPr>
          <w:spacing w:val="-4"/>
        </w:rPr>
        <w:t xml:space="preserve"> </w:t>
      </w:r>
      <w:r>
        <w:t>and</w:t>
      </w:r>
      <w:r>
        <w:rPr>
          <w:spacing w:val="-4"/>
        </w:rPr>
        <w:t xml:space="preserve"> </w:t>
      </w:r>
      <w:r>
        <w:t>nests</w:t>
      </w:r>
      <w:r>
        <w:rPr>
          <w:spacing w:val="-3"/>
        </w:rPr>
        <w:t xml:space="preserve"> </w:t>
      </w:r>
      <w:r>
        <w:t xml:space="preserve">for </w:t>
      </w:r>
      <w:r>
        <w:rPr>
          <w:spacing w:val="-2"/>
        </w:rPr>
        <w:t>layers.</w:t>
      </w:r>
    </w:p>
    <w:p w14:paraId="31FDC3D9" w14:textId="77777777" w:rsidR="00782B01" w:rsidRDefault="00782B01" w:rsidP="00782B01">
      <w:pPr>
        <w:pStyle w:val="Heading1"/>
        <w:spacing w:before="241"/>
        <w:jc w:val="both"/>
      </w:pPr>
      <w:bookmarkStart w:id="102" w:name="Types_of_Poultry_Equipment"/>
      <w:bookmarkEnd w:id="102"/>
      <w:r>
        <w:t>Types</w:t>
      </w:r>
      <w:r>
        <w:rPr>
          <w:spacing w:val="-2"/>
        </w:rPr>
        <w:t xml:space="preserve"> </w:t>
      </w:r>
      <w:r>
        <w:t>of</w:t>
      </w:r>
      <w:r>
        <w:rPr>
          <w:spacing w:val="-2"/>
        </w:rPr>
        <w:t xml:space="preserve"> </w:t>
      </w:r>
      <w:r>
        <w:t>Poultry</w:t>
      </w:r>
      <w:r>
        <w:rPr>
          <w:spacing w:val="-1"/>
        </w:rPr>
        <w:t xml:space="preserve"> </w:t>
      </w:r>
      <w:r>
        <w:rPr>
          <w:spacing w:val="-2"/>
        </w:rPr>
        <w:t>Equipment</w:t>
      </w:r>
    </w:p>
    <w:p w14:paraId="6F4F2EDA" w14:textId="77777777" w:rsidR="00782B01" w:rsidRDefault="00782B01" w:rsidP="00782B01">
      <w:pPr>
        <w:pStyle w:val="ListParagraph"/>
        <w:numPr>
          <w:ilvl w:val="0"/>
          <w:numId w:val="12"/>
        </w:numPr>
        <w:tabs>
          <w:tab w:val="left" w:pos="520"/>
        </w:tabs>
        <w:spacing w:before="139"/>
        <w:ind w:left="520" w:hanging="360"/>
        <w:rPr>
          <w:sz w:val="24"/>
        </w:rPr>
      </w:pPr>
      <w:bookmarkStart w:id="103" w:name="1._Feeders"/>
      <w:bookmarkEnd w:id="103"/>
      <w:r>
        <w:rPr>
          <w:spacing w:val="-2"/>
          <w:sz w:val="24"/>
        </w:rPr>
        <w:t>Feeders</w:t>
      </w:r>
    </w:p>
    <w:p w14:paraId="4BC544ED" w14:textId="77777777" w:rsidR="00782B01" w:rsidRDefault="00782B01" w:rsidP="00782B01">
      <w:pPr>
        <w:pStyle w:val="BodyText"/>
        <w:spacing w:before="103"/>
      </w:pPr>
    </w:p>
    <w:p w14:paraId="69F208F1" w14:textId="77777777" w:rsidR="00782B01" w:rsidRDefault="00782B01" w:rsidP="00782B01">
      <w:pPr>
        <w:pStyle w:val="BodyText"/>
        <w:spacing w:line="360" w:lineRule="auto"/>
        <w:ind w:left="160" w:right="117" w:firstLine="60"/>
        <w:jc w:val="both"/>
      </w:pPr>
      <w:bookmarkStart w:id="104" w:name="Feeders_are_appliances_used_to_supply_fe"/>
      <w:bookmarkEnd w:id="104"/>
      <w:r>
        <w:t>Feeders</w:t>
      </w:r>
      <w:r>
        <w:rPr>
          <w:spacing w:val="-14"/>
        </w:rPr>
        <w:t xml:space="preserve"> </w:t>
      </w:r>
      <w:r>
        <w:t>are</w:t>
      </w:r>
      <w:r>
        <w:rPr>
          <w:spacing w:val="-15"/>
        </w:rPr>
        <w:t xml:space="preserve"> </w:t>
      </w:r>
      <w:r>
        <w:t>appliances</w:t>
      </w:r>
      <w:r>
        <w:rPr>
          <w:spacing w:val="-13"/>
        </w:rPr>
        <w:t xml:space="preserve"> </w:t>
      </w:r>
      <w:r>
        <w:t>used</w:t>
      </w:r>
      <w:r>
        <w:rPr>
          <w:spacing w:val="-10"/>
        </w:rPr>
        <w:t xml:space="preserve"> </w:t>
      </w:r>
      <w:r>
        <w:t>to</w:t>
      </w:r>
      <w:r>
        <w:rPr>
          <w:spacing w:val="-15"/>
        </w:rPr>
        <w:t xml:space="preserve"> </w:t>
      </w:r>
      <w:r>
        <w:t>supply</w:t>
      </w:r>
      <w:r>
        <w:rPr>
          <w:spacing w:val="-15"/>
        </w:rPr>
        <w:t xml:space="preserve"> </w:t>
      </w:r>
      <w:r>
        <w:t>feed</w:t>
      </w:r>
      <w:r>
        <w:rPr>
          <w:spacing w:val="-15"/>
        </w:rPr>
        <w:t xml:space="preserve"> </w:t>
      </w:r>
      <w:r>
        <w:t>to</w:t>
      </w:r>
      <w:r>
        <w:rPr>
          <w:spacing w:val="-15"/>
        </w:rPr>
        <w:t xml:space="preserve"> </w:t>
      </w:r>
      <w:r>
        <w:t>the</w:t>
      </w:r>
      <w:r>
        <w:rPr>
          <w:spacing w:val="-15"/>
        </w:rPr>
        <w:t xml:space="preserve"> </w:t>
      </w:r>
      <w:proofErr w:type="spellStart"/>
      <w:proofErr w:type="gramStart"/>
      <w:r>
        <w:t>birds.The</w:t>
      </w:r>
      <w:proofErr w:type="spellEnd"/>
      <w:proofErr w:type="gramEnd"/>
      <w:r>
        <w:rPr>
          <w:spacing w:val="-15"/>
        </w:rPr>
        <w:t xml:space="preserve"> </w:t>
      </w:r>
      <w:r>
        <w:t>construction</w:t>
      </w:r>
      <w:r>
        <w:rPr>
          <w:spacing w:val="-15"/>
        </w:rPr>
        <w:t xml:space="preserve"> </w:t>
      </w:r>
      <w:r>
        <w:t>of</w:t>
      </w:r>
      <w:r>
        <w:rPr>
          <w:spacing w:val="-14"/>
        </w:rPr>
        <w:t xml:space="preserve"> </w:t>
      </w:r>
      <w:r>
        <w:t>feeders</w:t>
      </w:r>
      <w:r>
        <w:rPr>
          <w:spacing w:val="-13"/>
        </w:rPr>
        <w:t xml:space="preserve"> </w:t>
      </w:r>
      <w:r>
        <w:t>should</w:t>
      </w:r>
      <w:r>
        <w:rPr>
          <w:spacing w:val="-15"/>
        </w:rPr>
        <w:t xml:space="preserve"> </w:t>
      </w:r>
      <w:r>
        <w:t>be</w:t>
      </w:r>
      <w:r>
        <w:rPr>
          <w:spacing w:val="-15"/>
        </w:rPr>
        <w:t xml:space="preserve"> </w:t>
      </w:r>
      <w:r>
        <w:t xml:space="preserve">such as to avoid waste, to prevent fouling of feed with droppings and litter, to facilitate cleaning or washing and should be constructed from durable materials. If timber is used for construction, preservatives like </w:t>
      </w:r>
      <w:proofErr w:type="spellStart"/>
      <w:r>
        <w:t>solignum</w:t>
      </w:r>
      <w:proofErr w:type="spellEnd"/>
      <w:r>
        <w:t xml:space="preserve"> should be used to prevent fungal or insect-damage.</w:t>
      </w:r>
    </w:p>
    <w:p w14:paraId="054E0562" w14:textId="77777777" w:rsidR="00782B01" w:rsidRDefault="00782B01" w:rsidP="00782B01">
      <w:pPr>
        <w:pStyle w:val="BodyText"/>
        <w:rPr>
          <w:sz w:val="20"/>
        </w:rPr>
      </w:pPr>
    </w:p>
    <w:p w14:paraId="1D312F6F" w14:textId="77777777" w:rsidR="00782B01" w:rsidRDefault="00782B01" w:rsidP="00782B01">
      <w:pPr>
        <w:pStyle w:val="BodyText"/>
        <w:rPr>
          <w:sz w:val="20"/>
        </w:rPr>
      </w:pPr>
    </w:p>
    <w:p w14:paraId="02F57CF6" w14:textId="77777777" w:rsidR="00782B01" w:rsidRDefault="00782B01" w:rsidP="00782B01">
      <w:pPr>
        <w:pStyle w:val="BodyText"/>
        <w:rPr>
          <w:sz w:val="20"/>
        </w:rPr>
      </w:pPr>
    </w:p>
    <w:p w14:paraId="1EC78F5C" w14:textId="77777777" w:rsidR="00782B01" w:rsidRDefault="00782B01" w:rsidP="00782B01">
      <w:pPr>
        <w:pStyle w:val="BodyText"/>
        <w:spacing w:before="176"/>
        <w:rPr>
          <w:sz w:val="20"/>
        </w:rPr>
      </w:pPr>
    </w:p>
    <w:p w14:paraId="68D3736B" w14:textId="77777777" w:rsidR="00782B01" w:rsidRDefault="00782B01" w:rsidP="00782B01">
      <w:pPr>
        <w:pStyle w:val="BodyText"/>
        <w:spacing w:before="245"/>
      </w:pPr>
    </w:p>
    <w:p w14:paraId="12FFCD27" w14:textId="77777777" w:rsidR="00782B01" w:rsidRPr="00364E40" w:rsidRDefault="00782B01" w:rsidP="00782B01">
      <w:pPr>
        <w:pStyle w:val="ListParagraph"/>
        <w:numPr>
          <w:ilvl w:val="0"/>
          <w:numId w:val="12"/>
        </w:numPr>
        <w:ind w:left="0" w:firstLine="0"/>
        <w:rPr>
          <w:b/>
          <w:bCs/>
          <w:sz w:val="24"/>
        </w:rPr>
        <w:sectPr w:rsidR="00782B01" w:rsidRPr="00364E40">
          <w:pgSz w:w="12240" w:h="15840"/>
          <w:pgMar w:top="1380" w:right="1320" w:bottom="1200" w:left="1340" w:header="0" w:footer="1011" w:gutter="0"/>
          <w:cols w:space="720"/>
        </w:sectPr>
      </w:pPr>
      <w:r>
        <w:rPr>
          <w:noProof/>
        </w:rPr>
        <w:drawing>
          <wp:anchor distT="0" distB="0" distL="0" distR="0" simplePos="0" relativeHeight="251664384" behindDoc="1" locked="0" layoutInCell="1" allowOverlap="1" wp14:anchorId="7D286422" wp14:editId="119662AB">
            <wp:simplePos x="0" y="0"/>
            <wp:positionH relativeFrom="page">
              <wp:posOffset>4678680</wp:posOffset>
            </wp:positionH>
            <wp:positionV relativeFrom="paragraph">
              <wp:posOffset>11430</wp:posOffset>
            </wp:positionV>
            <wp:extent cx="1793240" cy="1295400"/>
            <wp:effectExtent l="0" t="0" r="0" b="0"/>
            <wp:wrapTight wrapText="bothSides">
              <wp:wrapPolygon edited="0">
                <wp:start x="0" y="0"/>
                <wp:lineTo x="0" y="21282"/>
                <wp:lineTo x="21340" y="21282"/>
                <wp:lineTo x="21340" y="0"/>
                <wp:lineTo x="0" y="0"/>
              </wp:wrapPolygon>
            </wp:wrapTight>
            <wp:docPr id="8" name="Image 8" descr="drinker.jpg"/>
            <wp:cNvGraphicFramePr/>
            <a:graphic xmlns:a="http://schemas.openxmlformats.org/drawingml/2006/main">
              <a:graphicData uri="http://schemas.openxmlformats.org/drawingml/2006/picture">
                <pic:pic xmlns:pic="http://schemas.openxmlformats.org/drawingml/2006/picture">
                  <pic:nvPicPr>
                    <pic:cNvPr id="8" name="Image 8" descr="drinker.jpg"/>
                    <pic:cNvPicPr/>
                  </pic:nvPicPr>
                  <pic:blipFill>
                    <a:blip r:embed="rId17" cstate="print"/>
                    <a:stretch>
                      <a:fillRect/>
                    </a:stretch>
                  </pic:blipFill>
                  <pic:spPr>
                    <a:xfrm>
                      <a:off x="0" y="0"/>
                      <a:ext cx="1793240" cy="1295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1" locked="0" layoutInCell="1" allowOverlap="1" wp14:anchorId="5153E667" wp14:editId="1ABAE4AC">
            <wp:simplePos x="0" y="0"/>
            <wp:positionH relativeFrom="page">
              <wp:posOffset>2255520</wp:posOffset>
            </wp:positionH>
            <wp:positionV relativeFrom="paragraph">
              <wp:posOffset>11430</wp:posOffset>
            </wp:positionV>
            <wp:extent cx="1948815" cy="1539240"/>
            <wp:effectExtent l="0" t="0" r="0" b="3810"/>
            <wp:wrapTight wrapText="bothSides">
              <wp:wrapPolygon edited="0">
                <wp:start x="0" y="0"/>
                <wp:lineTo x="0" y="21386"/>
                <wp:lineTo x="21326" y="21386"/>
                <wp:lineTo x="21326" y="0"/>
                <wp:lineTo x="0" y="0"/>
              </wp:wrapPolygon>
            </wp:wrapTight>
            <wp:docPr id="7" name="Image 7" descr="Image result for feeder picture"/>
            <wp:cNvGraphicFramePr/>
            <a:graphic xmlns:a="http://schemas.openxmlformats.org/drawingml/2006/main">
              <a:graphicData uri="http://schemas.openxmlformats.org/drawingml/2006/picture">
                <pic:pic xmlns:pic="http://schemas.openxmlformats.org/drawingml/2006/picture">
                  <pic:nvPicPr>
                    <pic:cNvPr id="7" name="Image 7" descr="Image result for feeder picture"/>
                    <pic:cNvPicPr/>
                  </pic:nvPicPr>
                  <pic:blipFill>
                    <a:blip r:embed="rId18" cstate="print"/>
                    <a:stretch>
                      <a:fillRect/>
                    </a:stretch>
                  </pic:blipFill>
                  <pic:spPr>
                    <a:xfrm>
                      <a:off x="0" y="0"/>
                      <a:ext cx="1948815" cy="1539240"/>
                    </a:xfrm>
                    <a:prstGeom prst="rect">
                      <a:avLst/>
                    </a:prstGeom>
                  </pic:spPr>
                </pic:pic>
              </a:graphicData>
            </a:graphic>
            <wp14:sizeRelV relativeFrom="margin">
              <wp14:pctHeight>0</wp14:pctHeight>
            </wp14:sizeRelV>
          </wp:anchor>
        </w:drawing>
      </w:r>
      <w:r>
        <w:rPr>
          <w:b/>
          <w:bCs/>
          <w:spacing w:val="-2"/>
          <w:sz w:val="24"/>
        </w:rPr>
        <w:t>Drinker</w:t>
      </w:r>
    </w:p>
    <w:p w14:paraId="7A6E1F9D" w14:textId="77777777" w:rsidR="00782B01" w:rsidRDefault="00782B01" w:rsidP="00782B01">
      <w:pPr>
        <w:pStyle w:val="BodyText"/>
        <w:spacing w:before="61" w:line="273" w:lineRule="auto"/>
        <w:ind w:right="114"/>
        <w:rPr>
          <w:spacing w:val="-15"/>
        </w:rPr>
      </w:pPr>
      <w:bookmarkStart w:id="105" w:name="The_commonest_form_of_drinker_in_Nigeria"/>
      <w:bookmarkEnd w:id="105"/>
      <w:r>
        <w:lastRenderedPageBreak/>
        <w:t>The</w:t>
      </w:r>
      <w:r>
        <w:rPr>
          <w:spacing w:val="-17"/>
        </w:rPr>
        <w:t xml:space="preserve"> </w:t>
      </w:r>
      <w:r>
        <w:t>commonest</w:t>
      </w:r>
      <w:r>
        <w:rPr>
          <w:spacing w:val="-17"/>
        </w:rPr>
        <w:t xml:space="preserve"> </w:t>
      </w:r>
      <w:r>
        <w:t>form</w:t>
      </w:r>
      <w:r>
        <w:rPr>
          <w:spacing w:val="-17"/>
        </w:rPr>
        <w:t xml:space="preserve"> </w:t>
      </w:r>
      <w:r>
        <w:t>of</w:t>
      </w:r>
      <w:r>
        <w:rPr>
          <w:spacing w:val="-15"/>
        </w:rPr>
        <w:t xml:space="preserve"> </w:t>
      </w:r>
      <w:r>
        <w:t>drinker</w:t>
      </w:r>
      <w:r>
        <w:rPr>
          <w:spacing w:val="-15"/>
        </w:rPr>
        <w:t xml:space="preserve"> </w:t>
      </w:r>
      <w:r>
        <w:t>in</w:t>
      </w:r>
      <w:r>
        <w:rPr>
          <w:spacing w:val="-16"/>
        </w:rPr>
        <w:t xml:space="preserve"> </w:t>
      </w:r>
      <w:r>
        <w:t>Nigeria</w:t>
      </w:r>
      <w:r>
        <w:rPr>
          <w:spacing w:val="-15"/>
        </w:rPr>
        <w:t xml:space="preserve"> </w:t>
      </w:r>
      <w:r>
        <w:t>is</w:t>
      </w:r>
      <w:r>
        <w:rPr>
          <w:spacing w:val="-15"/>
        </w:rPr>
        <w:t xml:space="preserve"> </w:t>
      </w:r>
      <w:r>
        <w:t>the</w:t>
      </w:r>
      <w:r>
        <w:rPr>
          <w:spacing w:val="-15"/>
        </w:rPr>
        <w:t xml:space="preserve"> </w:t>
      </w:r>
      <w:r>
        <w:t>water</w:t>
      </w:r>
      <w:r>
        <w:rPr>
          <w:spacing w:val="-15"/>
        </w:rPr>
        <w:t xml:space="preserve"> </w:t>
      </w:r>
      <w:r>
        <w:t>fountain,</w:t>
      </w:r>
      <w:r>
        <w:rPr>
          <w:spacing w:val="-16"/>
        </w:rPr>
        <w:t xml:space="preserve"> </w:t>
      </w:r>
      <w:r>
        <w:t>which</w:t>
      </w:r>
      <w:r>
        <w:rPr>
          <w:spacing w:val="-15"/>
        </w:rPr>
        <w:t xml:space="preserve"> </w:t>
      </w:r>
      <w:r>
        <w:t>may</w:t>
      </w:r>
      <w:r>
        <w:rPr>
          <w:spacing w:val="-16"/>
        </w:rPr>
        <w:t xml:space="preserve"> </w:t>
      </w:r>
      <w:r>
        <w:t>be</w:t>
      </w:r>
      <w:r>
        <w:rPr>
          <w:spacing w:val="-15"/>
        </w:rPr>
        <w:t xml:space="preserve"> </w:t>
      </w:r>
      <w:r>
        <w:t>made</w:t>
      </w:r>
      <w:r>
        <w:rPr>
          <w:spacing w:val="-17"/>
        </w:rPr>
        <w:t xml:space="preserve"> </w:t>
      </w:r>
      <w:r>
        <w:t>of</w:t>
      </w:r>
      <w:r>
        <w:rPr>
          <w:spacing w:val="-15"/>
        </w:rPr>
        <w:t xml:space="preserve"> </w:t>
      </w:r>
    </w:p>
    <w:p w14:paraId="6DBFD10E" w14:textId="77777777" w:rsidR="00782B01" w:rsidRDefault="00782B01" w:rsidP="00782B01">
      <w:pPr>
        <w:pStyle w:val="BodyText"/>
        <w:spacing w:before="61" w:line="273" w:lineRule="auto"/>
        <w:ind w:right="114"/>
      </w:pPr>
      <w:r>
        <w:t>galvanized iron, aluminum, plastic or clay.</w:t>
      </w:r>
    </w:p>
    <w:p w14:paraId="72C3EC36" w14:textId="77777777" w:rsidR="00782B01" w:rsidRDefault="00782B01" w:rsidP="00782B01">
      <w:pPr>
        <w:pStyle w:val="ListParagraph"/>
        <w:numPr>
          <w:ilvl w:val="1"/>
          <w:numId w:val="12"/>
        </w:numPr>
        <w:tabs>
          <w:tab w:val="left" w:pos="364"/>
        </w:tabs>
        <w:spacing w:before="246"/>
        <w:ind w:left="364" w:hanging="144"/>
        <w:rPr>
          <w:sz w:val="24"/>
        </w:rPr>
      </w:pPr>
      <w:bookmarkStart w:id="106" w:name="•_They_are_usually_conical_or_partly_cyl"/>
      <w:bookmarkEnd w:id="106"/>
      <w:r>
        <w:rPr>
          <w:sz w:val="24"/>
        </w:rPr>
        <w:t>They</w:t>
      </w:r>
      <w:r>
        <w:rPr>
          <w:spacing w:val="-2"/>
          <w:sz w:val="24"/>
        </w:rPr>
        <w:t xml:space="preserve"> </w:t>
      </w:r>
      <w:r>
        <w:rPr>
          <w:sz w:val="24"/>
        </w:rPr>
        <w:t>are</w:t>
      </w:r>
      <w:r>
        <w:rPr>
          <w:spacing w:val="-4"/>
          <w:sz w:val="24"/>
        </w:rPr>
        <w:t xml:space="preserve"> </w:t>
      </w:r>
      <w:r>
        <w:rPr>
          <w:sz w:val="24"/>
        </w:rPr>
        <w:t>usually</w:t>
      </w:r>
      <w:r>
        <w:rPr>
          <w:spacing w:val="-2"/>
          <w:sz w:val="24"/>
        </w:rPr>
        <w:t xml:space="preserve"> </w:t>
      </w:r>
      <w:r>
        <w:rPr>
          <w:sz w:val="24"/>
        </w:rPr>
        <w:t>conical</w:t>
      </w:r>
      <w:r>
        <w:rPr>
          <w:spacing w:val="-4"/>
          <w:sz w:val="24"/>
        </w:rPr>
        <w:t xml:space="preserve"> </w:t>
      </w:r>
      <w:r>
        <w:rPr>
          <w:sz w:val="24"/>
        </w:rPr>
        <w:t>or</w:t>
      </w:r>
      <w:r>
        <w:rPr>
          <w:spacing w:val="-2"/>
          <w:sz w:val="24"/>
        </w:rPr>
        <w:t xml:space="preserve"> </w:t>
      </w:r>
      <w:r>
        <w:rPr>
          <w:sz w:val="24"/>
        </w:rPr>
        <w:t>partly</w:t>
      </w:r>
      <w:r>
        <w:rPr>
          <w:spacing w:val="2"/>
          <w:sz w:val="24"/>
        </w:rPr>
        <w:t xml:space="preserve"> </w:t>
      </w:r>
      <w:proofErr w:type="spellStart"/>
      <w:r>
        <w:rPr>
          <w:spacing w:val="-2"/>
          <w:sz w:val="24"/>
        </w:rPr>
        <w:t>cylindricated</w:t>
      </w:r>
      <w:proofErr w:type="spellEnd"/>
      <w:r>
        <w:rPr>
          <w:spacing w:val="-2"/>
          <w:sz w:val="24"/>
        </w:rPr>
        <w:t>.</w:t>
      </w:r>
    </w:p>
    <w:p w14:paraId="6149C3A2" w14:textId="77777777" w:rsidR="00782B01" w:rsidRDefault="00782B01" w:rsidP="00782B01">
      <w:pPr>
        <w:pStyle w:val="BodyText"/>
        <w:spacing w:before="3"/>
      </w:pPr>
    </w:p>
    <w:p w14:paraId="65E30CF8" w14:textId="77777777" w:rsidR="00782B01" w:rsidRDefault="00782B01" w:rsidP="00782B01">
      <w:pPr>
        <w:pStyle w:val="ListParagraph"/>
        <w:numPr>
          <w:ilvl w:val="1"/>
          <w:numId w:val="12"/>
        </w:numPr>
        <w:tabs>
          <w:tab w:val="left" w:pos="304"/>
        </w:tabs>
        <w:ind w:left="304" w:hanging="144"/>
        <w:rPr>
          <w:sz w:val="24"/>
        </w:rPr>
      </w:pPr>
      <w:bookmarkStart w:id="107" w:name="•_They_vary_in_capacity_from_2_to_6_or_8"/>
      <w:bookmarkEnd w:id="107"/>
      <w:r>
        <w:rPr>
          <w:sz w:val="24"/>
        </w:rPr>
        <w:t>They</w:t>
      </w:r>
      <w:r>
        <w:rPr>
          <w:spacing w:val="-2"/>
          <w:sz w:val="24"/>
        </w:rPr>
        <w:t xml:space="preserve"> </w:t>
      </w:r>
      <w:r>
        <w:rPr>
          <w:sz w:val="24"/>
        </w:rPr>
        <w:t>vary</w:t>
      </w:r>
      <w:r>
        <w:rPr>
          <w:spacing w:val="-1"/>
          <w:sz w:val="24"/>
        </w:rPr>
        <w:t xml:space="preserve"> </w:t>
      </w:r>
      <w:r>
        <w:rPr>
          <w:sz w:val="24"/>
        </w:rPr>
        <w:t>in</w:t>
      </w:r>
      <w:r>
        <w:rPr>
          <w:spacing w:val="-1"/>
          <w:sz w:val="24"/>
        </w:rPr>
        <w:t xml:space="preserve"> </w:t>
      </w:r>
      <w:r>
        <w:rPr>
          <w:sz w:val="24"/>
        </w:rPr>
        <w:t>capacity</w:t>
      </w:r>
      <w:r>
        <w:rPr>
          <w:spacing w:val="-1"/>
          <w:sz w:val="24"/>
        </w:rPr>
        <w:t xml:space="preserve"> </w:t>
      </w:r>
      <w:r>
        <w:rPr>
          <w:sz w:val="24"/>
        </w:rPr>
        <w:t>from</w:t>
      </w:r>
      <w:r>
        <w:rPr>
          <w:spacing w:val="-3"/>
          <w:sz w:val="24"/>
        </w:rPr>
        <w:t xml:space="preserve"> </w:t>
      </w:r>
      <w:r>
        <w:rPr>
          <w:sz w:val="24"/>
        </w:rPr>
        <w:t>2</w:t>
      </w:r>
      <w:r>
        <w:rPr>
          <w:spacing w:val="2"/>
          <w:sz w:val="24"/>
        </w:rPr>
        <w:t xml:space="preserve"> </w:t>
      </w:r>
      <w:r>
        <w:rPr>
          <w:sz w:val="24"/>
        </w:rPr>
        <w:t>to</w:t>
      </w:r>
      <w:r>
        <w:rPr>
          <w:spacing w:val="-1"/>
          <w:sz w:val="24"/>
        </w:rPr>
        <w:t xml:space="preserve"> </w:t>
      </w:r>
      <w:r>
        <w:rPr>
          <w:sz w:val="24"/>
        </w:rPr>
        <w:t>6</w:t>
      </w:r>
      <w:r>
        <w:rPr>
          <w:spacing w:val="-1"/>
          <w:sz w:val="24"/>
        </w:rPr>
        <w:t xml:space="preserve"> </w:t>
      </w:r>
      <w:r>
        <w:rPr>
          <w:sz w:val="24"/>
        </w:rPr>
        <w:t>or</w:t>
      </w:r>
      <w:r>
        <w:rPr>
          <w:spacing w:val="-1"/>
          <w:sz w:val="24"/>
        </w:rPr>
        <w:t xml:space="preserve"> </w:t>
      </w:r>
      <w:r>
        <w:rPr>
          <w:sz w:val="24"/>
        </w:rPr>
        <w:t>8</w:t>
      </w:r>
      <w:r>
        <w:rPr>
          <w:spacing w:val="-1"/>
          <w:sz w:val="24"/>
        </w:rPr>
        <w:t xml:space="preserve"> </w:t>
      </w:r>
      <w:proofErr w:type="spellStart"/>
      <w:r>
        <w:rPr>
          <w:spacing w:val="-2"/>
          <w:sz w:val="24"/>
        </w:rPr>
        <w:t>litres</w:t>
      </w:r>
      <w:proofErr w:type="spellEnd"/>
      <w:r>
        <w:rPr>
          <w:spacing w:val="-2"/>
          <w:sz w:val="24"/>
        </w:rPr>
        <w:t>.</w:t>
      </w:r>
    </w:p>
    <w:p w14:paraId="52756E3E" w14:textId="77777777" w:rsidR="00782B01" w:rsidRDefault="00782B01" w:rsidP="00782B01">
      <w:pPr>
        <w:pStyle w:val="BodyText"/>
        <w:spacing w:before="8"/>
      </w:pPr>
    </w:p>
    <w:p w14:paraId="7E132CCB" w14:textId="77777777" w:rsidR="00782B01" w:rsidRDefault="00782B01" w:rsidP="00782B01">
      <w:pPr>
        <w:pStyle w:val="ListParagraph"/>
        <w:numPr>
          <w:ilvl w:val="1"/>
          <w:numId w:val="12"/>
        </w:numPr>
        <w:tabs>
          <w:tab w:val="left" w:pos="364"/>
        </w:tabs>
        <w:spacing w:before="1"/>
        <w:ind w:left="364" w:hanging="144"/>
        <w:rPr>
          <w:sz w:val="24"/>
        </w:rPr>
      </w:pPr>
      <w:bookmarkStart w:id="108" w:name="•_The_shape_should_facilitate_quick_and_"/>
      <w:bookmarkEnd w:id="108"/>
      <w:r>
        <w:rPr>
          <w:sz w:val="24"/>
        </w:rPr>
        <w:t>The</w:t>
      </w:r>
      <w:r>
        <w:rPr>
          <w:spacing w:val="-4"/>
          <w:sz w:val="24"/>
        </w:rPr>
        <w:t xml:space="preserve"> </w:t>
      </w:r>
      <w:r>
        <w:rPr>
          <w:sz w:val="24"/>
        </w:rPr>
        <w:t>shape</w:t>
      </w:r>
      <w:r>
        <w:rPr>
          <w:spacing w:val="-4"/>
          <w:sz w:val="24"/>
        </w:rPr>
        <w:t xml:space="preserve"> </w:t>
      </w:r>
      <w:r>
        <w:rPr>
          <w:sz w:val="24"/>
        </w:rPr>
        <w:t>should</w:t>
      </w:r>
      <w:r>
        <w:rPr>
          <w:spacing w:val="-2"/>
          <w:sz w:val="24"/>
        </w:rPr>
        <w:t xml:space="preserve"> </w:t>
      </w:r>
      <w:r>
        <w:rPr>
          <w:sz w:val="24"/>
        </w:rPr>
        <w:t>facilitate</w:t>
      </w:r>
      <w:r>
        <w:rPr>
          <w:spacing w:val="-4"/>
          <w:sz w:val="24"/>
        </w:rPr>
        <w:t xml:space="preserve"> </w:t>
      </w:r>
      <w:r>
        <w:rPr>
          <w:sz w:val="24"/>
        </w:rPr>
        <w:t>quick</w:t>
      </w:r>
      <w:r>
        <w:rPr>
          <w:spacing w:val="2"/>
          <w:sz w:val="24"/>
        </w:rPr>
        <w:t xml:space="preserve"> </w:t>
      </w:r>
      <w:r>
        <w:rPr>
          <w:sz w:val="24"/>
        </w:rPr>
        <w:t>and</w:t>
      </w:r>
      <w:r>
        <w:rPr>
          <w:spacing w:val="-2"/>
          <w:sz w:val="24"/>
        </w:rPr>
        <w:t xml:space="preserve"> </w:t>
      </w:r>
      <w:r>
        <w:rPr>
          <w:sz w:val="24"/>
        </w:rPr>
        <w:t>thorough</w:t>
      </w:r>
      <w:r>
        <w:rPr>
          <w:spacing w:val="-1"/>
          <w:sz w:val="24"/>
        </w:rPr>
        <w:t xml:space="preserve"> </w:t>
      </w:r>
      <w:r>
        <w:rPr>
          <w:spacing w:val="-2"/>
          <w:sz w:val="24"/>
        </w:rPr>
        <w:t>washing.</w:t>
      </w:r>
    </w:p>
    <w:p w14:paraId="40AA53A5" w14:textId="77777777" w:rsidR="00782B01" w:rsidRDefault="00782B01" w:rsidP="00782B01">
      <w:pPr>
        <w:pStyle w:val="BodyText"/>
        <w:spacing w:before="3"/>
      </w:pPr>
    </w:p>
    <w:p w14:paraId="6157A9FF" w14:textId="77777777" w:rsidR="00782B01" w:rsidRDefault="00782B01" w:rsidP="00782B01">
      <w:pPr>
        <w:pStyle w:val="ListParagraph"/>
        <w:numPr>
          <w:ilvl w:val="1"/>
          <w:numId w:val="12"/>
        </w:numPr>
        <w:tabs>
          <w:tab w:val="left" w:pos="364"/>
        </w:tabs>
        <w:ind w:left="364" w:hanging="144"/>
        <w:rPr>
          <w:sz w:val="24"/>
        </w:rPr>
      </w:pPr>
      <w:bookmarkStart w:id="109" w:name="•_Some_drinkers_are_trough-shaped."/>
      <w:bookmarkEnd w:id="109"/>
      <w:r>
        <w:rPr>
          <w:sz w:val="24"/>
        </w:rPr>
        <w:t>Some</w:t>
      </w:r>
      <w:r>
        <w:rPr>
          <w:spacing w:val="-5"/>
          <w:sz w:val="24"/>
        </w:rPr>
        <w:t xml:space="preserve"> </w:t>
      </w:r>
      <w:r>
        <w:rPr>
          <w:sz w:val="24"/>
        </w:rPr>
        <w:t>drinkers</w:t>
      </w:r>
      <w:r>
        <w:rPr>
          <w:spacing w:val="-3"/>
          <w:sz w:val="24"/>
        </w:rPr>
        <w:t xml:space="preserve"> </w:t>
      </w:r>
      <w:r>
        <w:rPr>
          <w:sz w:val="24"/>
        </w:rPr>
        <w:t>are</w:t>
      </w:r>
      <w:r>
        <w:rPr>
          <w:spacing w:val="-4"/>
          <w:sz w:val="24"/>
        </w:rPr>
        <w:t xml:space="preserve"> </w:t>
      </w:r>
      <w:r>
        <w:rPr>
          <w:sz w:val="24"/>
        </w:rPr>
        <w:t>trough-</w:t>
      </w:r>
      <w:r>
        <w:rPr>
          <w:spacing w:val="-2"/>
          <w:sz w:val="24"/>
        </w:rPr>
        <w:t>shaped.</w:t>
      </w:r>
    </w:p>
    <w:p w14:paraId="7B21794B" w14:textId="77777777" w:rsidR="00782B01" w:rsidRDefault="00782B01" w:rsidP="00782B01">
      <w:pPr>
        <w:pStyle w:val="BodyText"/>
        <w:spacing w:before="8"/>
      </w:pPr>
    </w:p>
    <w:p w14:paraId="4E373465" w14:textId="77777777" w:rsidR="00782B01" w:rsidRDefault="00782B01" w:rsidP="00782B01">
      <w:pPr>
        <w:pStyle w:val="ListParagraph"/>
        <w:numPr>
          <w:ilvl w:val="1"/>
          <w:numId w:val="12"/>
        </w:numPr>
        <w:tabs>
          <w:tab w:val="left" w:pos="304"/>
        </w:tabs>
        <w:ind w:left="304" w:hanging="144"/>
        <w:rPr>
          <w:sz w:val="24"/>
        </w:rPr>
      </w:pPr>
      <w:bookmarkStart w:id="110" w:name="•_They_are_made_of_galvanized_angle_iron"/>
      <w:bookmarkEnd w:id="110"/>
      <w:r>
        <w:rPr>
          <w:sz w:val="24"/>
        </w:rPr>
        <w:t>They</w:t>
      </w:r>
      <w:r>
        <w:rPr>
          <w:spacing w:val="-2"/>
          <w:sz w:val="24"/>
        </w:rPr>
        <w:t xml:space="preserve"> </w:t>
      </w:r>
      <w:r>
        <w:rPr>
          <w:sz w:val="24"/>
        </w:rPr>
        <w:t>are</w:t>
      </w:r>
      <w:r>
        <w:rPr>
          <w:spacing w:val="-2"/>
          <w:sz w:val="24"/>
        </w:rPr>
        <w:t xml:space="preserve"> </w:t>
      </w:r>
      <w:r>
        <w:rPr>
          <w:sz w:val="24"/>
        </w:rPr>
        <w:t>made</w:t>
      </w:r>
      <w:r>
        <w:rPr>
          <w:spacing w:val="-3"/>
          <w:sz w:val="24"/>
        </w:rPr>
        <w:t xml:space="preserve"> </w:t>
      </w:r>
      <w:r>
        <w:rPr>
          <w:sz w:val="24"/>
        </w:rPr>
        <w:t>of</w:t>
      </w:r>
      <w:r>
        <w:rPr>
          <w:spacing w:val="-1"/>
          <w:sz w:val="24"/>
        </w:rPr>
        <w:t xml:space="preserve"> </w:t>
      </w:r>
      <w:r>
        <w:rPr>
          <w:sz w:val="24"/>
        </w:rPr>
        <w:t>galvanized</w:t>
      </w:r>
      <w:r>
        <w:rPr>
          <w:spacing w:val="-2"/>
          <w:sz w:val="24"/>
        </w:rPr>
        <w:t xml:space="preserve"> </w:t>
      </w:r>
      <w:r>
        <w:rPr>
          <w:sz w:val="24"/>
        </w:rPr>
        <w:t>angle</w:t>
      </w:r>
      <w:r>
        <w:rPr>
          <w:spacing w:val="-2"/>
          <w:sz w:val="24"/>
        </w:rPr>
        <w:t xml:space="preserve"> iron.</w:t>
      </w:r>
    </w:p>
    <w:p w14:paraId="36E1F42A" w14:textId="77777777" w:rsidR="00782B01" w:rsidRDefault="00782B01" w:rsidP="00782B01">
      <w:pPr>
        <w:pStyle w:val="BodyText"/>
        <w:spacing w:before="3"/>
      </w:pPr>
    </w:p>
    <w:p w14:paraId="1560B133" w14:textId="77777777" w:rsidR="00782B01" w:rsidRDefault="00782B01" w:rsidP="00782B01">
      <w:pPr>
        <w:pStyle w:val="ListParagraph"/>
        <w:numPr>
          <w:ilvl w:val="1"/>
          <w:numId w:val="12"/>
        </w:numPr>
        <w:tabs>
          <w:tab w:val="left" w:pos="304"/>
        </w:tabs>
        <w:ind w:left="304" w:hanging="144"/>
        <w:rPr>
          <w:sz w:val="24"/>
        </w:rPr>
      </w:pPr>
      <w:bookmarkStart w:id="111" w:name="•_Bars_spaced_at_7.5cm_prevent_fouling_o"/>
      <w:bookmarkEnd w:id="111"/>
      <w:r>
        <w:rPr>
          <w:sz w:val="24"/>
        </w:rPr>
        <w:t>Bars</w:t>
      </w:r>
      <w:r>
        <w:rPr>
          <w:spacing w:val="-1"/>
          <w:sz w:val="24"/>
        </w:rPr>
        <w:t xml:space="preserve"> </w:t>
      </w:r>
      <w:r>
        <w:rPr>
          <w:sz w:val="24"/>
        </w:rPr>
        <w:t>spaced</w:t>
      </w:r>
      <w:r>
        <w:rPr>
          <w:spacing w:val="-2"/>
          <w:sz w:val="24"/>
        </w:rPr>
        <w:t xml:space="preserve"> </w:t>
      </w:r>
      <w:r>
        <w:rPr>
          <w:sz w:val="24"/>
        </w:rPr>
        <w:t>at</w:t>
      </w:r>
      <w:r>
        <w:rPr>
          <w:spacing w:val="-3"/>
          <w:sz w:val="24"/>
        </w:rPr>
        <w:t xml:space="preserve"> </w:t>
      </w:r>
      <w:r>
        <w:rPr>
          <w:sz w:val="24"/>
        </w:rPr>
        <w:t>7.5cm</w:t>
      </w:r>
      <w:r>
        <w:rPr>
          <w:spacing w:val="-4"/>
          <w:sz w:val="24"/>
        </w:rPr>
        <w:t xml:space="preserve"> </w:t>
      </w:r>
      <w:r>
        <w:rPr>
          <w:sz w:val="24"/>
        </w:rPr>
        <w:t>prevent</w:t>
      </w:r>
      <w:r>
        <w:rPr>
          <w:spacing w:val="-4"/>
          <w:sz w:val="24"/>
        </w:rPr>
        <w:t xml:space="preserve"> </w:t>
      </w:r>
      <w:r>
        <w:rPr>
          <w:sz w:val="24"/>
        </w:rPr>
        <w:t>fouling</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water.</w:t>
      </w:r>
    </w:p>
    <w:p w14:paraId="397A9F02" w14:textId="77777777" w:rsidR="00782B01" w:rsidRDefault="00782B01" w:rsidP="00782B01">
      <w:pPr>
        <w:pStyle w:val="BodyText"/>
        <w:spacing w:before="9"/>
      </w:pPr>
    </w:p>
    <w:p w14:paraId="3032F362" w14:textId="77777777" w:rsidR="00782B01" w:rsidRDefault="00782B01" w:rsidP="00782B01">
      <w:pPr>
        <w:pStyle w:val="ListParagraph"/>
        <w:numPr>
          <w:ilvl w:val="1"/>
          <w:numId w:val="12"/>
        </w:numPr>
        <w:tabs>
          <w:tab w:val="left" w:pos="324"/>
        </w:tabs>
        <w:spacing w:line="273" w:lineRule="auto"/>
        <w:ind w:right="118" w:firstLine="0"/>
        <w:rPr>
          <w:sz w:val="24"/>
        </w:rPr>
      </w:pPr>
      <w:bookmarkStart w:id="112" w:name="•_The_trough_may_be_filled_manually_or_b"/>
      <w:bookmarkEnd w:id="112"/>
      <w:r>
        <w:rPr>
          <w:sz w:val="24"/>
        </w:rPr>
        <w:t>The trough may be filled</w:t>
      </w:r>
      <w:r>
        <w:rPr>
          <w:spacing w:val="22"/>
          <w:sz w:val="24"/>
        </w:rPr>
        <w:t xml:space="preserve"> </w:t>
      </w:r>
      <w:r>
        <w:rPr>
          <w:sz w:val="24"/>
        </w:rPr>
        <w:t>manually or by</w:t>
      </w:r>
      <w:r>
        <w:rPr>
          <w:spacing w:val="22"/>
          <w:sz w:val="24"/>
        </w:rPr>
        <w:t xml:space="preserve"> </w:t>
      </w:r>
      <w:r>
        <w:rPr>
          <w:sz w:val="24"/>
        </w:rPr>
        <w:t>an automatic device based on</w:t>
      </w:r>
      <w:r>
        <w:rPr>
          <w:spacing w:val="22"/>
          <w:sz w:val="24"/>
        </w:rPr>
        <w:t xml:space="preserve"> </w:t>
      </w:r>
      <w:r>
        <w:rPr>
          <w:sz w:val="24"/>
        </w:rPr>
        <w:t xml:space="preserve">a spring-loaded ball- </w:t>
      </w:r>
    </w:p>
    <w:p w14:paraId="2DAFC068" w14:textId="77777777" w:rsidR="00782B01" w:rsidRDefault="00782B01" w:rsidP="00782B01">
      <w:pPr>
        <w:pStyle w:val="ListParagraph"/>
        <w:tabs>
          <w:tab w:val="left" w:pos="324"/>
        </w:tabs>
        <w:spacing w:line="273" w:lineRule="auto"/>
        <w:ind w:left="0" w:right="118" w:firstLine="0"/>
        <w:rPr>
          <w:sz w:val="24"/>
        </w:rPr>
      </w:pPr>
    </w:p>
    <w:p w14:paraId="4A752C66" w14:textId="77777777" w:rsidR="00782B01" w:rsidRDefault="00782B01" w:rsidP="00782B01">
      <w:pPr>
        <w:pStyle w:val="ListParagraph"/>
        <w:tabs>
          <w:tab w:val="left" w:pos="324"/>
        </w:tabs>
        <w:spacing w:line="273" w:lineRule="auto"/>
        <w:ind w:left="160" w:right="118" w:firstLineChars="50" w:firstLine="120"/>
        <w:rPr>
          <w:sz w:val="24"/>
        </w:rPr>
      </w:pPr>
      <w:r>
        <w:rPr>
          <w:sz w:val="24"/>
        </w:rPr>
        <w:t>valve attached to the supply pipe.</w:t>
      </w:r>
    </w:p>
    <w:p w14:paraId="0C351E00" w14:textId="77777777" w:rsidR="00782B01" w:rsidRDefault="00782B01" w:rsidP="00782B01">
      <w:pPr>
        <w:pStyle w:val="ListParagraph"/>
        <w:numPr>
          <w:ilvl w:val="1"/>
          <w:numId w:val="12"/>
        </w:numPr>
        <w:tabs>
          <w:tab w:val="left" w:pos="304"/>
        </w:tabs>
        <w:spacing w:before="245"/>
        <w:ind w:left="304" w:hanging="144"/>
      </w:pPr>
      <w:bookmarkStart w:id="113" w:name="•_The_base_of_the_drinker_should_have_a_"/>
      <w:bookmarkEnd w:id="113"/>
      <w:r>
        <w:rPr>
          <w:sz w:val="24"/>
        </w:rPr>
        <w:t>The</w:t>
      </w:r>
      <w:r>
        <w:rPr>
          <w:spacing w:val="-5"/>
          <w:sz w:val="24"/>
        </w:rPr>
        <w:t xml:space="preserve"> </w:t>
      </w:r>
      <w:r>
        <w:rPr>
          <w:sz w:val="24"/>
        </w:rPr>
        <w:t>base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drinker</w:t>
      </w:r>
      <w:r>
        <w:rPr>
          <w:spacing w:val="-1"/>
          <w:sz w:val="24"/>
        </w:rPr>
        <w:t xml:space="preserve"> </w:t>
      </w:r>
      <w:r>
        <w:rPr>
          <w:sz w:val="24"/>
        </w:rPr>
        <w:t>should</w:t>
      </w:r>
      <w:r>
        <w:rPr>
          <w:spacing w:val="-1"/>
          <w:sz w:val="24"/>
        </w:rPr>
        <w:t xml:space="preserve"> </w:t>
      </w:r>
      <w:r>
        <w:rPr>
          <w:sz w:val="24"/>
        </w:rPr>
        <w:t>have</w:t>
      </w:r>
      <w:r>
        <w:rPr>
          <w:spacing w:val="-3"/>
          <w:sz w:val="24"/>
        </w:rPr>
        <w:t xml:space="preserve"> </w:t>
      </w:r>
      <w:r>
        <w:rPr>
          <w:sz w:val="24"/>
        </w:rPr>
        <w:t>a</w:t>
      </w:r>
      <w:r>
        <w:rPr>
          <w:spacing w:val="-2"/>
          <w:sz w:val="24"/>
        </w:rPr>
        <w:t xml:space="preserve"> </w:t>
      </w:r>
      <w:r>
        <w:rPr>
          <w:sz w:val="24"/>
        </w:rPr>
        <w:t>groove</w:t>
      </w:r>
      <w:r>
        <w:rPr>
          <w:spacing w:val="2"/>
          <w:sz w:val="24"/>
        </w:rPr>
        <w:t xml:space="preserve"> </w:t>
      </w:r>
      <w:r>
        <w:rPr>
          <w:sz w:val="24"/>
        </w:rPr>
        <w:t>that</w:t>
      </w:r>
      <w:r>
        <w:rPr>
          <w:spacing w:val="-3"/>
          <w:sz w:val="24"/>
        </w:rPr>
        <w:t xml:space="preserve"> </w:t>
      </w:r>
      <w:r>
        <w:rPr>
          <w:sz w:val="24"/>
        </w:rPr>
        <w:t>controls the</w:t>
      </w:r>
      <w:r>
        <w:rPr>
          <w:spacing w:val="-3"/>
          <w:sz w:val="24"/>
        </w:rPr>
        <w:t xml:space="preserve"> </w:t>
      </w:r>
      <w:r>
        <w:rPr>
          <w:sz w:val="24"/>
        </w:rPr>
        <w:t>water</w:t>
      </w:r>
      <w:r>
        <w:rPr>
          <w:spacing w:val="-1"/>
          <w:sz w:val="24"/>
        </w:rPr>
        <w:t xml:space="preserve"> </w:t>
      </w:r>
      <w:r>
        <w:rPr>
          <w:sz w:val="24"/>
        </w:rPr>
        <w:t>flow to</w:t>
      </w:r>
      <w:r>
        <w:rPr>
          <w:spacing w:val="-1"/>
          <w:sz w:val="24"/>
        </w:rPr>
        <w:t xml:space="preserve"> </w:t>
      </w:r>
      <w:r>
        <w:rPr>
          <w:sz w:val="24"/>
        </w:rPr>
        <w:t>the</w:t>
      </w:r>
      <w:r>
        <w:rPr>
          <w:spacing w:val="-2"/>
          <w:sz w:val="24"/>
        </w:rPr>
        <w:t xml:space="preserve"> surrounding.</w:t>
      </w:r>
    </w:p>
    <w:p w14:paraId="6CCC8A6A" w14:textId="77777777" w:rsidR="00782B01" w:rsidRDefault="00782B01" w:rsidP="00782B01"/>
    <w:p w14:paraId="7DE6E8FC" w14:textId="77777777" w:rsidR="00782B01" w:rsidRDefault="00782B01" w:rsidP="00782B01">
      <w:pPr>
        <w:pStyle w:val="ListParagraph"/>
        <w:numPr>
          <w:ilvl w:val="0"/>
          <w:numId w:val="12"/>
        </w:numPr>
        <w:tabs>
          <w:tab w:val="left" w:pos="520"/>
        </w:tabs>
        <w:ind w:left="520" w:hanging="360"/>
        <w:rPr>
          <w:sz w:val="24"/>
        </w:rPr>
      </w:pPr>
      <w:bookmarkStart w:id="114" w:name="3._Perch_This_equipment_is_necessary_in_"/>
      <w:bookmarkEnd w:id="114"/>
      <w:r>
        <w:rPr>
          <w:b/>
          <w:bCs/>
          <w:sz w:val="24"/>
        </w:rPr>
        <w:t>Perch:</w:t>
      </w:r>
      <w:r>
        <w:rPr>
          <w:spacing w:val="-4"/>
          <w:sz w:val="24"/>
        </w:rPr>
        <w:t xml:space="preserve"> </w:t>
      </w:r>
      <w:r>
        <w:rPr>
          <w:sz w:val="24"/>
        </w:rPr>
        <w:t>This</w:t>
      </w:r>
      <w:r>
        <w:rPr>
          <w:spacing w:val="-2"/>
          <w:sz w:val="24"/>
        </w:rPr>
        <w:t xml:space="preserve"> </w:t>
      </w:r>
      <w:r>
        <w:rPr>
          <w:sz w:val="24"/>
        </w:rPr>
        <w:t>equipment is</w:t>
      </w:r>
      <w:r>
        <w:rPr>
          <w:spacing w:val="-2"/>
          <w:sz w:val="24"/>
        </w:rPr>
        <w:t xml:space="preserve"> </w:t>
      </w:r>
      <w:r>
        <w:rPr>
          <w:sz w:val="24"/>
        </w:rPr>
        <w:t>necessary</w:t>
      </w:r>
      <w:r>
        <w:rPr>
          <w:spacing w:val="-3"/>
          <w:sz w:val="24"/>
        </w:rPr>
        <w:t xml:space="preserve"> </w:t>
      </w:r>
      <w:r>
        <w:rPr>
          <w:sz w:val="24"/>
        </w:rPr>
        <w:t>in</w:t>
      </w:r>
      <w:r>
        <w:rPr>
          <w:spacing w:val="-3"/>
          <w:sz w:val="24"/>
        </w:rPr>
        <w:t xml:space="preserve"> </w:t>
      </w:r>
      <w:r>
        <w:rPr>
          <w:sz w:val="24"/>
        </w:rPr>
        <w:t>deep</w:t>
      </w:r>
      <w:r>
        <w:rPr>
          <w:spacing w:val="-3"/>
          <w:sz w:val="24"/>
        </w:rPr>
        <w:t xml:space="preserve"> </w:t>
      </w:r>
      <w:r>
        <w:rPr>
          <w:sz w:val="24"/>
        </w:rPr>
        <w:t>litter</w:t>
      </w:r>
      <w:r>
        <w:rPr>
          <w:spacing w:val="-3"/>
          <w:sz w:val="24"/>
        </w:rPr>
        <w:t xml:space="preserve"> </w:t>
      </w:r>
      <w:r>
        <w:rPr>
          <w:spacing w:val="-2"/>
          <w:sz w:val="24"/>
        </w:rPr>
        <w:t>houses.</w:t>
      </w:r>
    </w:p>
    <w:p w14:paraId="1E84FBB8" w14:textId="77777777" w:rsidR="00782B01" w:rsidRDefault="00782B01" w:rsidP="00782B01">
      <w:pPr>
        <w:pStyle w:val="ListParagraph"/>
        <w:numPr>
          <w:ilvl w:val="0"/>
          <w:numId w:val="13"/>
        </w:numPr>
        <w:tabs>
          <w:tab w:val="clear" w:pos="420"/>
          <w:tab w:val="left" w:pos="304"/>
        </w:tabs>
        <w:spacing w:before="61"/>
        <w:rPr>
          <w:sz w:val="24"/>
        </w:rPr>
      </w:pPr>
      <w:bookmarkStart w:id="115" w:name="•_It_provides_resting_or_roosting_places"/>
      <w:bookmarkEnd w:id="115"/>
      <w:r>
        <w:rPr>
          <w:sz w:val="24"/>
        </w:rPr>
        <w:t>It</w:t>
      </w:r>
      <w:r>
        <w:rPr>
          <w:spacing w:val="-5"/>
          <w:sz w:val="24"/>
        </w:rPr>
        <w:t xml:space="preserve"> </w:t>
      </w:r>
      <w:r>
        <w:rPr>
          <w:sz w:val="24"/>
        </w:rPr>
        <w:t>provides</w:t>
      </w:r>
      <w:r>
        <w:rPr>
          <w:spacing w:val="-2"/>
          <w:sz w:val="24"/>
        </w:rPr>
        <w:t xml:space="preserve"> </w:t>
      </w:r>
      <w:r>
        <w:rPr>
          <w:sz w:val="24"/>
        </w:rPr>
        <w:t>resting</w:t>
      </w:r>
      <w:r>
        <w:rPr>
          <w:spacing w:val="-3"/>
          <w:sz w:val="24"/>
        </w:rPr>
        <w:t xml:space="preserve"> </w:t>
      </w:r>
      <w:r>
        <w:rPr>
          <w:sz w:val="24"/>
        </w:rPr>
        <w:t>or</w:t>
      </w:r>
      <w:r>
        <w:rPr>
          <w:spacing w:val="-3"/>
          <w:sz w:val="24"/>
        </w:rPr>
        <w:t xml:space="preserve"> </w:t>
      </w:r>
      <w:r>
        <w:rPr>
          <w:sz w:val="24"/>
        </w:rPr>
        <w:t>roosting</w:t>
      </w:r>
      <w:r>
        <w:rPr>
          <w:spacing w:val="-3"/>
          <w:sz w:val="24"/>
        </w:rPr>
        <w:t xml:space="preserve"> </w:t>
      </w:r>
      <w:r>
        <w:rPr>
          <w:spacing w:val="-2"/>
          <w:sz w:val="24"/>
        </w:rPr>
        <w:t>places</w:t>
      </w:r>
      <w:bookmarkStart w:id="116" w:name="•_It_is_made_of_metal,_wood,_or_plastic"/>
      <w:bookmarkEnd w:id="116"/>
    </w:p>
    <w:p w14:paraId="6EB9722C" w14:textId="77777777" w:rsidR="00782B01" w:rsidRDefault="00782B01" w:rsidP="00782B01">
      <w:pPr>
        <w:pStyle w:val="ListParagraph"/>
        <w:tabs>
          <w:tab w:val="left" w:pos="304"/>
        </w:tabs>
        <w:spacing w:before="61"/>
        <w:ind w:left="0" w:firstLine="0"/>
        <w:rPr>
          <w:sz w:val="24"/>
        </w:rPr>
      </w:pPr>
    </w:p>
    <w:p w14:paraId="5B5DE1E4" w14:textId="77777777" w:rsidR="00782B01" w:rsidRDefault="00782B01" w:rsidP="00782B01">
      <w:pPr>
        <w:pStyle w:val="ListParagraph"/>
        <w:numPr>
          <w:ilvl w:val="0"/>
          <w:numId w:val="13"/>
        </w:numPr>
        <w:tabs>
          <w:tab w:val="clear" w:pos="420"/>
          <w:tab w:val="left" w:pos="304"/>
        </w:tabs>
        <w:spacing w:before="61"/>
        <w:rPr>
          <w:sz w:val="24"/>
        </w:rPr>
      </w:pPr>
      <w:r>
        <w:rPr>
          <w:sz w:val="24"/>
        </w:rPr>
        <w:t>It</w:t>
      </w:r>
      <w:r>
        <w:rPr>
          <w:spacing w:val="-3"/>
          <w:sz w:val="24"/>
        </w:rPr>
        <w:t xml:space="preserve"> </w:t>
      </w:r>
      <w:r>
        <w:rPr>
          <w:sz w:val="24"/>
        </w:rPr>
        <w:t>is made</w:t>
      </w:r>
      <w:r>
        <w:rPr>
          <w:spacing w:val="-3"/>
          <w:sz w:val="24"/>
        </w:rPr>
        <w:t xml:space="preserve"> </w:t>
      </w:r>
      <w:r>
        <w:rPr>
          <w:sz w:val="24"/>
        </w:rPr>
        <w:t>of metal,</w:t>
      </w:r>
      <w:r>
        <w:rPr>
          <w:spacing w:val="-1"/>
          <w:sz w:val="24"/>
        </w:rPr>
        <w:t xml:space="preserve"> </w:t>
      </w:r>
      <w:r>
        <w:rPr>
          <w:sz w:val="24"/>
        </w:rPr>
        <w:t>wood,</w:t>
      </w:r>
      <w:r>
        <w:rPr>
          <w:spacing w:val="-1"/>
          <w:sz w:val="24"/>
        </w:rPr>
        <w:t xml:space="preserve"> </w:t>
      </w:r>
      <w:r>
        <w:rPr>
          <w:sz w:val="24"/>
        </w:rPr>
        <w:t xml:space="preserve">or </w:t>
      </w:r>
      <w:r>
        <w:rPr>
          <w:spacing w:val="-2"/>
          <w:sz w:val="24"/>
        </w:rPr>
        <w:t>plastic</w:t>
      </w:r>
      <w:bookmarkStart w:id="117" w:name="•_It_is_of_moderate_height,_to_minimize_"/>
      <w:bookmarkEnd w:id="117"/>
    </w:p>
    <w:p w14:paraId="3BAFD4D9" w14:textId="77777777" w:rsidR="00782B01" w:rsidRDefault="00782B01" w:rsidP="00782B01">
      <w:pPr>
        <w:pStyle w:val="ListParagraph"/>
        <w:tabs>
          <w:tab w:val="left" w:pos="304"/>
        </w:tabs>
        <w:spacing w:before="61"/>
        <w:ind w:left="0" w:firstLine="0"/>
        <w:rPr>
          <w:sz w:val="24"/>
        </w:rPr>
      </w:pPr>
    </w:p>
    <w:p w14:paraId="63856DAF" w14:textId="77777777" w:rsidR="00782B01" w:rsidRDefault="00782B01" w:rsidP="00782B01">
      <w:pPr>
        <w:pStyle w:val="ListParagraph"/>
        <w:numPr>
          <w:ilvl w:val="0"/>
          <w:numId w:val="13"/>
        </w:numPr>
        <w:tabs>
          <w:tab w:val="clear" w:pos="420"/>
          <w:tab w:val="left" w:pos="304"/>
        </w:tabs>
        <w:spacing w:before="61"/>
        <w:rPr>
          <w:sz w:val="24"/>
        </w:rPr>
      </w:pPr>
      <w:r>
        <w:rPr>
          <w:sz w:val="24"/>
        </w:rPr>
        <w:t>It</w:t>
      </w:r>
      <w:r>
        <w:rPr>
          <w:spacing w:val="-4"/>
          <w:sz w:val="24"/>
        </w:rPr>
        <w:t xml:space="preserve"> </w:t>
      </w:r>
      <w:r>
        <w:rPr>
          <w:sz w:val="24"/>
        </w:rPr>
        <w:t>is</w:t>
      </w:r>
      <w:r>
        <w:rPr>
          <w:spacing w:val="-1"/>
          <w:sz w:val="24"/>
        </w:rPr>
        <w:t xml:space="preserve"> </w:t>
      </w:r>
      <w:r>
        <w:rPr>
          <w:sz w:val="24"/>
        </w:rPr>
        <w:t>of</w:t>
      </w:r>
      <w:r>
        <w:rPr>
          <w:spacing w:val="-1"/>
          <w:sz w:val="24"/>
        </w:rPr>
        <w:t xml:space="preserve"> </w:t>
      </w:r>
      <w:r>
        <w:rPr>
          <w:sz w:val="24"/>
        </w:rPr>
        <w:t>moderate</w:t>
      </w:r>
      <w:r>
        <w:rPr>
          <w:spacing w:val="-4"/>
          <w:sz w:val="24"/>
        </w:rPr>
        <w:t xml:space="preserve"> </w:t>
      </w:r>
      <w:r>
        <w:rPr>
          <w:sz w:val="24"/>
        </w:rPr>
        <w:t>height,</w:t>
      </w:r>
      <w:r>
        <w:rPr>
          <w:spacing w:val="-2"/>
          <w:sz w:val="24"/>
        </w:rPr>
        <w:t xml:space="preserve"> </w:t>
      </w:r>
      <w:r>
        <w:rPr>
          <w:sz w:val="24"/>
        </w:rPr>
        <w:t>to</w:t>
      </w:r>
      <w:r>
        <w:rPr>
          <w:spacing w:val="-1"/>
          <w:sz w:val="24"/>
        </w:rPr>
        <w:t xml:space="preserve"> </w:t>
      </w:r>
      <w:r>
        <w:rPr>
          <w:sz w:val="24"/>
        </w:rPr>
        <w:t>minimize</w:t>
      </w:r>
      <w:r>
        <w:rPr>
          <w:spacing w:val="1"/>
          <w:sz w:val="24"/>
        </w:rPr>
        <w:t xml:space="preserve"> </w:t>
      </w:r>
      <w:r>
        <w:rPr>
          <w:sz w:val="24"/>
        </w:rPr>
        <w:t>egg</w:t>
      </w:r>
      <w:r>
        <w:rPr>
          <w:spacing w:val="-1"/>
          <w:sz w:val="24"/>
        </w:rPr>
        <w:t xml:space="preserve"> </w:t>
      </w:r>
      <w:r>
        <w:rPr>
          <w:spacing w:val="-2"/>
          <w:sz w:val="24"/>
        </w:rPr>
        <w:t>breakages.</w:t>
      </w:r>
    </w:p>
    <w:p w14:paraId="10CDBF26" w14:textId="77777777" w:rsidR="00782B01" w:rsidRDefault="00782B01" w:rsidP="00782B01">
      <w:pPr>
        <w:pStyle w:val="BodyText"/>
        <w:spacing w:before="237"/>
      </w:pPr>
    </w:p>
    <w:p w14:paraId="402ACFD9" w14:textId="77777777" w:rsidR="00782B01" w:rsidRDefault="00782B01" w:rsidP="00782B01">
      <w:pPr>
        <w:pStyle w:val="ListParagraph"/>
        <w:numPr>
          <w:ilvl w:val="0"/>
          <w:numId w:val="12"/>
        </w:numPr>
        <w:tabs>
          <w:tab w:val="left" w:pos="520"/>
        </w:tabs>
        <w:ind w:left="520" w:hanging="360"/>
        <w:rPr>
          <w:b/>
          <w:bCs/>
          <w:sz w:val="24"/>
        </w:rPr>
      </w:pPr>
      <w:bookmarkStart w:id="118" w:name="4._Nests"/>
      <w:bookmarkEnd w:id="118"/>
      <w:r>
        <w:rPr>
          <w:b/>
          <w:bCs/>
          <w:spacing w:val="-2"/>
          <w:sz w:val="24"/>
        </w:rPr>
        <w:t>Nests</w:t>
      </w:r>
    </w:p>
    <w:p w14:paraId="457496C4" w14:textId="77777777" w:rsidR="00782B01" w:rsidRDefault="00782B01" w:rsidP="00782B01">
      <w:pPr>
        <w:pStyle w:val="BodyText"/>
        <w:spacing w:before="103"/>
      </w:pPr>
    </w:p>
    <w:p w14:paraId="24C8BC5D" w14:textId="77777777" w:rsidR="00782B01" w:rsidRDefault="00782B01" w:rsidP="00782B01">
      <w:pPr>
        <w:pStyle w:val="ListParagraph"/>
        <w:numPr>
          <w:ilvl w:val="1"/>
          <w:numId w:val="12"/>
        </w:numPr>
        <w:tabs>
          <w:tab w:val="left" w:pos="304"/>
        </w:tabs>
        <w:ind w:left="304" w:hanging="144"/>
        <w:rPr>
          <w:sz w:val="24"/>
        </w:rPr>
      </w:pPr>
      <w:bookmarkStart w:id="119" w:name="•_This_equipment_is_peculiar_to_the_mana"/>
      <w:bookmarkEnd w:id="119"/>
      <w:r>
        <w:rPr>
          <w:sz w:val="24"/>
        </w:rPr>
        <w:t>This</w:t>
      </w:r>
      <w:r>
        <w:rPr>
          <w:spacing w:val="-4"/>
          <w:sz w:val="24"/>
        </w:rPr>
        <w:t xml:space="preserve"> </w:t>
      </w:r>
      <w:r>
        <w:rPr>
          <w:sz w:val="24"/>
        </w:rPr>
        <w:t>equipment</w:t>
      </w:r>
      <w:r>
        <w:rPr>
          <w:spacing w:val="-5"/>
          <w:sz w:val="24"/>
        </w:rPr>
        <w:t xml:space="preserve"> </w:t>
      </w:r>
      <w:r>
        <w:rPr>
          <w:sz w:val="24"/>
        </w:rPr>
        <w:t>is</w:t>
      </w:r>
      <w:r>
        <w:rPr>
          <w:spacing w:val="-2"/>
          <w:sz w:val="24"/>
        </w:rPr>
        <w:t xml:space="preserve"> </w:t>
      </w:r>
      <w:r>
        <w:rPr>
          <w:sz w:val="24"/>
        </w:rPr>
        <w:t>peculiar</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management</w:t>
      </w:r>
      <w:r>
        <w:rPr>
          <w:spacing w:val="-5"/>
          <w:sz w:val="24"/>
        </w:rPr>
        <w:t xml:space="preserve"> </w:t>
      </w:r>
      <w:r>
        <w:rPr>
          <w:sz w:val="24"/>
        </w:rPr>
        <w:t>of</w:t>
      </w:r>
      <w:r>
        <w:rPr>
          <w:spacing w:val="-3"/>
          <w:sz w:val="24"/>
        </w:rPr>
        <w:t xml:space="preserve"> </w:t>
      </w:r>
      <w:r>
        <w:rPr>
          <w:sz w:val="24"/>
        </w:rPr>
        <w:t>layers</w:t>
      </w:r>
      <w:r>
        <w:rPr>
          <w:spacing w:val="-2"/>
          <w:sz w:val="24"/>
        </w:rPr>
        <w:t xml:space="preserve"> </w:t>
      </w:r>
      <w:r>
        <w:rPr>
          <w:sz w:val="24"/>
        </w:rPr>
        <w:t>and</w:t>
      </w:r>
      <w:r>
        <w:rPr>
          <w:spacing w:val="-2"/>
          <w:sz w:val="24"/>
        </w:rPr>
        <w:t xml:space="preserve"> breeders.</w:t>
      </w:r>
    </w:p>
    <w:p w14:paraId="43EF097C" w14:textId="77777777" w:rsidR="00782B01" w:rsidRDefault="00782B01" w:rsidP="00782B01">
      <w:pPr>
        <w:pStyle w:val="BodyText"/>
        <w:spacing w:before="103"/>
      </w:pPr>
    </w:p>
    <w:p w14:paraId="444BC1BF" w14:textId="77777777" w:rsidR="00782B01" w:rsidRDefault="00782B01" w:rsidP="00782B01">
      <w:pPr>
        <w:pStyle w:val="ListParagraph"/>
        <w:numPr>
          <w:ilvl w:val="1"/>
          <w:numId w:val="12"/>
        </w:numPr>
        <w:tabs>
          <w:tab w:val="left" w:pos="304"/>
        </w:tabs>
        <w:ind w:left="304" w:hanging="144"/>
        <w:rPr>
          <w:sz w:val="24"/>
        </w:rPr>
      </w:pPr>
      <w:bookmarkStart w:id="120" w:name="•_Nests_are_compartments_in_which_eggs_a"/>
      <w:bookmarkEnd w:id="120"/>
      <w:r>
        <w:rPr>
          <w:sz w:val="24"/>
        </w:rPr>
        <w:t>Nests</w:t>
      </w:r>
      <w:r>
        <w:rPr>
          <w:spacing w:val="-2"/>
          <w:sz w:val="24"/>
        </w:rPr>
        <w:t xml:space="preserve"> </w:t>
      </w:r>
      <w:r>
        <w:rPr>
          <w:sz w:val="24"/>
        </w:rPr>
        <w:t>are</w:t>
      </w:r>
      <w:r>
        <w:rPr>
          <w:spacing w:val="-5"/>
          <w:sz w:val="24"/>
        </w:rPr>
        <w:t xml:space="preserve"> </w:t>
      </w:r>
      <w:r>
        <w:rPr>
          <w:sz w:val="24"/>
        </w:rPr>
        <w:t>compartments</w:t>
      </w:r>
      <w:r>
        <w:rPr>
          <w:spacing w:val="-2"/>
          <w:sz w:val="24"/>
        </w:rPr>
        <w:t xml:space="preserve"> </w:t>
      </w:r>
      <w:r>
        <w:rPr>
          <w:sz w:val="24"/>
        </w:rPr>
        <w:t>in</w:t>
      </w:r>
      <w:r>
        <w:rPr>
          <w:spacing w:val="-2"/>
          <w:sz w:val="24"/>
        </w:rPr>
        <w:t xml:space="preserve"> </w:t>
      </w:r>
      <w:r>
        <w:rPr>
          <w:sz w:val="24"/>
        </w:rPr>
        <w:t>which</w:t>
      </w:r>
      <w:r>
        <w:rPr>
          <w:spacing w:val="-3"/>
          <w:sz w:val="24"/>
        </w:rPr>
        <w:t xml:space="preserve"> </w:t>
      </w:r>
      <w:r>
        <w:rPr>
          <w:sz w:val="24"/>
        </w:rPr>
        <w:t>eggs</w:t>
      </w:r>
      <w:r>
        <w:rPr>
          <w:spacing w:val="-2"/>
          <w:sz w:val="24"/>
        </w:rPr>
        <w:t xml:space="preserve"> </w:t>
      </w:r>
      <w:r>
        <w:rPr>
          <w:sz w:val="24"/>
        </w:rPr>
        <w:t>are</w:t>
      </w:r>
      <w:r>
        <w:rPr>
          <w:spacing w:val="1"/>
          <w:sz w:val="24"/>
        </w:rPr>
        <w:t xml:space="preserve"> </w:t>
      </w:r>
      <w:r>
        <w:rPr>
          <w:spacing w:val="-2"/>
          <w:sz w:val="24"/>
        </w:rPr>
        <w:t>laid.</w:t>
      </w:r>
    </w:p>
    <w:p w14:paraId="2954A537" w14:textId="77777777" w:rsidR="00782B01" w:rsidRDefault="00782B01" w:rsidP="00782B01">
      <w:pPr>
        <w:pStyle w:val="BodyText"/>
        <w:spacing w:before="104"/>
      </w:pPr>
    </w:p>
    <w:p w14:paraId="2F52E6E1" w14:textId="77777777" w:rsidR="00782B01" w:rsidRDefault="00782B01" w:rsidP="00782B01">
      <w:pPr>
        <w:pStyle w:val="ListParagraph"/>
        <w:numPr>
          <w:ilvl w:val="1"/>
          <w:numId w:val="12"/>
        </w:numPr>
        <w:tabs>
          <w:tab w:val="left" w:pos="304"/>
        </w:tabs>
        <w:ind w:left="304" w:hanging="144"/>
        <w:rPr>
          <w:sz w:val="24"/>
        </w:rPr>
      </w:pPr>
      <w:bookmarkStart w:id="121" w:name="•_The_compartments_may_be_such_that_can_"/>
      <w:bookmarkEnd w:id="121"/>
      <w:r>
        <w:rPr>
          <w:sz w:val="24"/>
        </w:rPr>
        <w:t>The</w:t>
      </w:r>
      <w:r>
        <w:rPr>
          <w:spacing w:val="-6"/>
          <w:sz w:val="24"/>
        </w:rPr>
        <w:t xml:space="preserve"> </w:t>
      </w:r>
      <w:r>
        <w:rPr>
          <w:sz w:val="24"/>
        </w:rPr>
        <w:t>compartments</w:t>
      </w:r>
      <w:r>
        <w:rPr>
          <w:spacing w:val="-1"/>
          <w:sz w:val="24"/>
        </w:rPr>
        <w:t xml:space="preserve"> </w:t>
      </w:r>
      <w:r>
        <w:rPr>
          <w:sz w:val="24"/>
        </w:rPr>
        <w:t>may</w:t>
      </w:r>
      <w:r>
        <w:rPr>
          <w:spacing w:val="-1"/>
          <w:sz w:val="24"/>
        </w:rPr>
        <w:t xml:space="preserve"> </w:t>
      </w:r>
      <w:r>
        <w:rPr>
          <w:sz w:val="24"/>
        </w:rPr>
        <w:t>be</w:t>
      </w:r>
      <w:r>
        <w:rPr>
          <w:spacing w:val="-4"/>
          <w:sz w:val="24"/>
        </w:rPr>
        <w:t xml:space="preserve"> </w:t>
      </w:r>
      <w:r>
        <w:rPr>
          <w:sz w:val="24"/>
        </w:rPr>
        <w:t>such</w:t>
      </w:r>
      <w:r>
        <w:rPr>
          <w:spacing w:val="2"/>
          <w:sz w:val="24"/>
        </w:rPr>
        <w:t xml:space="preserve"> </w:t>
      </w:r>
      <w:r>
        <w:rPr>
          <w:sz w:val="24"/>
        </w:rPr>
        <w:t>that</w:t>
      </w:r>
      <w:r>
        <w:rPr>
          <w:spacing w:val="2"/>
          <w:sz w:val="24"/>
        </w:rPr>
        <w:t xml:space="preserve"> </w:t>
      </w:r>
      <w:r>
        <w:rPr>
          <w:sz w:val="24"/>
        </w:rPr>
        <w:t>can</w:t>
      </w:r>
      <w:r>
        <w:rPr>
          <w:spacing w:val="-2"/>
          <w:sz w:val="24"/>
        </w:rPr>
        <w:t xml:space="preserve"> </w:t>
      </w:r>
      <w:r>
        <w:rPr>
          <w:sz w:val="24"/>
        </w:rPr>
        <w:t>be</w:t>
      </w:r>
      <w:r>
        <w:rPr>
          <w:spacing w:val="-4"/>
          <w:sz w:val="24"/>
        </w:rPr>
        <w:t xml:space="preserve"> </w:t>
      </w:r>
      <w:r>
        <w:rPr>
          <w:sz w:val="24"/>
        </w:rPr>
        <w:t>used</w:t>
      </w:r>
      <w:r>
        <w:rPr>
          <w:spacing w:val="-1"/>
          <w:sz w:val="24"/>
        </w:rPr>
        <w:t xml:space="preserve"> </w:t>
      </w:r>
      <w:r>
        <w:rPr>
          <w:sz w:val="24"/>
        </w:rPr>
        <w:t>by</w:t>
      </w:r>
      <w:r>
        <w:rPr>
          <w:spacing w:val="2"/>
          <w:sz w:val="24"/>
        </w:rPr>
        <w:t xml:space="preserve"> </w:t>
      </w:r>
      <w:r>
        <w:rPr>
          <w:sz w:val="24"/>
        </w:rPr>
        <w:t>one</w:t>
      </w:r>
      <w:r>
        <w:rPr>
          <w:spacing w:val="-3"/>
          <w:sz w:val="24"/>
        </w:rPr>
        <w:t xml:space="preserve"> </w:t>
      </w:r>
      <w:r>
        <w:rPr>
          <w:sz w:val="24"/>
        </w:rPr>
        <w:t>or</w:t>
      </w:r>
      <w:r>
        <w:rPr>
          <w:spacing w:val="-2"/>
          <w:sz w:val="24"/>
        </w:rPr>
        <w:t xml:space="preserve"> </w:t>
      </w:r>
      <w:r>
        <w:rPr>
          <w:sz w:val="24"/>
        </w:rPr>
        <w:t>more</w:t>
      </w:r>
      <w:r>
        <w:rPr>
          <w:spacing w:val="-4"/>
          <w:sz w:val="24"/>
        </w:rPr>
        <w:t xml:space="preserve"> </w:t>
      </w:r>
      <w:r>
        <w:rPr>
          <w:sz w:val="24"/>
        </w:rPr>
        <w:t>birds at</w:t>
      </w:r>
      <w:r>
        <w:rPr>
          <w:spacing w:val="-4"/>
          <w:sz w:val="24"/>
        </w:rPr>
        <w:t xml:space="preserve"> </w:t>
      </w:r>
      <w:r>
        <w:rPr>
          <w:sz w:val="24"/>
        </w:rPr>
        <w:t>a</w:t>
      </w:r>
      <w:r>
        <w:rPr>
          <w:spacing w:val="-3"/>
          <w:sz w:val="24"/>
        </w:rPr>
        <w:t xml:space="preserve"> </w:t>
      </w:r>
      <w:r>
        <w:rPr>
          <w:spacing w:val="-2"/>
          <w:sz w:val="24"/>
        </w:rPr>
        <w:t>time.</w:t>
      </w:r>
    </w:p>
    <w:p w14:paraId="1A700C8C" w14:textId="77777777" w:rsidR="00782B01" w:rsidRDefault="00782B01" w:rsidP="00782B01">
      <w:pPr>
        <w:pStyle w:val="BodyText"/>
        <w:spacing w:before="98"/>
      </w:pPr>
    </w:p>
    <w:p w14:paraId="579E2349" w14:textId="77777777" w:rsidR="00782B01" w:rsidRDefault="00782B01" w:rsidP="00782B01">
      <w:pPr>
        <w:pStyle w:val="ListParagraph"/>
        <w:numPr>
          <w:ilvl w:val="1"/>
          <w:numId w:val="12"/>
        </w:numPr>
        <w:tabs>
          <w:tab w:val="left" w:pos="304"/>
        </w:tabs>
        <w:ind w:left="304" w:hanging="144"/>
        <w:rPr>
          <w:sz w:val="24"/>
        </w:rPr>
      </w:pPr>
      <w:bookmarkStart w:id="122" w:name="•_Some_nests_are_single_or_open-fronted_"/>
      <w:bookmarkEnd w:id="122"/>
      <w:r>
        <w:rPr>
          <w:sz w:val="24"/>
        </w:rPr>
        <w:t>Some</w:t>
      </w:r>
      <w:r>
        <w:rPr>
          <w:spacing w:val="-6"/>
          <w:sz w:val="24"/>
        </w:rPr>
        <w:t xml:space="preserve"> </w:t>
      </w:r>
      <w:r>
        <w:rPr>
          <w:sz w:val="24"/>
        </w:rPr>
        <w:t>nests</w:t>
      </w:r>
      <w:r>
        <w:rPr>
          <w:spacing w:val="-1"/>
          <w:sz w:val="24"/>
        </w:rPr>
        <w:t xml:space="preserve"> </w:t>
      </w:r>
      <w:r>
        <w:rPr>
          <w:sz w:val="24"/>
        </w:rPr>
        <w:t>are</w:t>
      </w:r>
      <w:r>
        <w:rPr>
          <w:spacing w:val="-3"/>
          <w:sz w:val="24"/>
        </w:rPr>
        <w:t xml:space="preserve"> </w:t>
      </w:r>
      <w:r>
        <w:rPr>
          <w:sz w:val="24"/>
        </w:rPr>
        <w:t>single</w:t>
      </w:r>
      <w:r>
        <w:rPr>
          <w:spacing w:val="-4"/>
          <w:sz w:val="24"/>
        </w:rPr>
        <w:t xml:space="preserve"> </w:t>
      </w:r>
      <w:r>
        <w:rPr>
          <w:sz w:val="24"/>
        </w:rPr>
        <w:t>or</w:t>
      </w:r>
      <w:r>
        <w:rPr>
          <w:spacing w:val="-1"/>
          <w:sz w:val="24"/>
        </w:rPr>
        <w:t xml:space="preserve"> </w:t>
      </w:r>
      <w:r>
        <w:rPr>
          <w:sz w:val="24"/>
        </w:rPr>
        <w:t>open-fronted</w:t>
      </w:r>
      <w:r>
        <w:rPr>
          <w:spacing w:val="-2"/>
          <w:sz w:val="24"/>
        </w:rPr>
        <w:t xml:space="preserve"> </w:t>
      </w:r>
      <w:r>
        <w:rPr>
          <w:sz w:val="24"/>
        </w:rPr>
        <w:t>nests where</w:t>
      </w:r>
      <w:r>
        <w:rPr>
          <w:spacing w:val="1"/>
          <w:sz w:val="24"/>
        </w:rPr>
        <w:t xml:space="preserve"> </w:t>
      </w:r>
      <w:r>
        <w:rPr>
          <w:sz w:val="24"/>
        </w:rPr>
        <w:t>dimensions are</w:t>
      </w:r>
      <w:r>
        <w:rPr>
          <w:spacing w:val="-4"/>
          <w:sz w:val="24"/>
        </w:rPr>
        <w:t xml:space="preserve"> </w:t>
      </w:r>
      <w:r>
        <w:rPr>
          <w:sz w:val="24"/>
        </w:rPr>
        <w:t>wide,</w:t>
      </w:r>
      <w:r>
        <w:rPr>
          <w:spacing w:val="-1"/>
          <w:sz w:val="24"/>
        </w:rPr>
        <w:t xml:space="preserve"> </w:t>
      </w:r>
      <w:r>
        <w:rPr>
          <w:sz w:val="24"/>
        </w:rPr>
        <w:t>high</w:t>
      </w:r>
      <w:r>
        <w:rPr>
          <w:spacing w:val="-2"/>
          <w:sz w:val="24"/>
        </w:rPr>
        <w:t xml:space="preserve"> </w:t>
      </w:r>
      <w:r>
        <w:rPr>
          <w:sz w:val="24"/>
        </w:rPr>
        <w:t>and</w:t>
      </w:r>
      <w:r>
        <w:rPr>
          <w:spacing w:val="2"/>
          <w:sz w:val="24"/>
        </w:rPr>
        <w:t xml:space="preserve"> </w:t>
      </w:r>
      <w:r>
        <w:rPr>
          <w:spacing w:val="-2"/>
          <w:sz w:val="24"/>
        </w:rPr>
        <w:t>deep.</w:t>
      </w:r>
    </w:p>
    <w:p w14:paraId="68BC8BD9" w14:textId="77777777" w:rsidR="00782B01" w:rsidRDefault="00782B01" w:rsidP="00782B01">
      <w:pPr>
        <w:pStyle w:val="BodyText"/>
        <w:spacing w:before="103"/>
      </w:pPr>
    </w:p>
    <w:p w14:paraId="244DE5FD" w14:textId="77777777" w:rsidR="00782B01" w:rsidRDefault="00782B01" w:rsidP="00782B01">
      <w:pPr>
        <w:pStyle w:val="ListParagraph"/>
        <w:numPr>
          <w:ilvl w:val="1"/>
          <w:numId w:val="12"/>
        </w:numPr>
        <w:tabs>
          <w:tab w:val="left" w:pos="304"/>
        </w:tabs>
        <w:ind w:left="304" w:hanging="144"/>
        <w:rPr>
          <w:sz w:val="24"/>
        </w:rPr>
      </w:pPr>
      <w:bookmarkStart w:id="123" w:name="•_There_is_a__litter-retaining_board_acr"/>
      <w:bookmarkEnd w:id="123"/>
      <w:r>
        <w:rPr>
          <w:sz w:val="24"/>
        </w:rPr>
        <w:t>There</w:t>
      </w:r>
      <w:r>
        <w:rPr>
          <w:spacing w:val="-4"/>
          <w:sz w:val="24"/>
        </w:rPr>
        <w:t xml:space="preserve"> </w:t>
      </w:r>
      <w:r>
        <w:rPr>
          <w:sz w:val="24"/>
        </w:rPr>
        <w:t>is</w:t>
      </w:r>
      <w:r>
        <w:rPr>
          <w:spacing w:val="-1"/>
          <w:sz w:val="24"/>
        </w:rPr>
        <w:t xml:space="preserve"> </w:t>
      </w:r>
      <w:r>
        <w:rPr>
          <w:sz w:val="24"/>
        </w:rPr>
        <w:t>a</w:t>
      </w:r>
      <w:r>
        <w:rPr>
          <w:spacing w:val="56"/>
          <w:sz w:val="24"/>
        </w:rPr>
        <w:t xml:space="preserve"> </w:t>
      </w:r>
      <w:r>
        <w:rPr>
          <w:sz w:val="24"/>
        </w:rPr>
        <w:t>litter-retaining</w:t>
      </w:r>
      <w:r>
        <w:rPr>
          <w:spacing w:val="-2"/>
          <w:sz w:val="24"/>
        </w:rPr>
        <w:t xml:space="preserve"> </w:t>
      </w:r>
      <w:r>
        <w:rPr>
          <w:sz w:val="24"/>
        </w:rPr>
        <w:t>board</w:t>
      </w:r>
      <w:r>
        <w:rPr>
          <w:spacing w:val="-1"/>
          <w:sz w:val="24"/>
        </w:rPr>
        <w:t xml:space="preserve"> </w:t>
      </w:r>
      <w:r>
        <w:rPr>
          <w:sz w:val="24"/>
        </w:rPr>
        <w:t>across</w:t>
      </w:r>
      <w:r>
        <w:rPr>
          <w:spacing w:val="-1"/>
          <w:sz w:val="24"/>
        </w:rPr>
        <w:t xml:space="preserve"> </w:t>
      </w:r>
      <w:r>
        <w:rPr>
          <w:sz w:val="24"/>
        </w:rPr>
        <w:t>the</w:t>
      </w:r>
      <w:r>
        <w:rPr>
          <w:spacing w:val="-3"/>
          <w:sz w:val="24"/>
        </w:rPr>
        <w:t xml:space="preserve"> </w:t>
      </w:r>
      <w:r>
        <w:rPr>
          <w:spacing w:val="-2"/>
          <w:sz w:val="24"/>
        </w:rPr>
        <w:t>front.</w:t>
      </w:r>
    </w:p>
    <w:p w14:paraId="5B7CF2CD" w14:textId="77777777" w:rsidR="00782B01" w:rsidRDefault="00782B01" w:rsidP="00782B01">
      <w:pPr>
        <w:pStyle w:val="BodyText"/>
        <w:spacing w:before="103"/>
      </w:pPr>
    </w:p>
    <w:p w14:paraId="637B7EC8" w14:textId="77777777" w:rsidR="00782B01" w:rsidRDefault="00782B01" w:rsidP="00782B01">
      <w:pPr>
        <w:pStyle w:val="ListParagraph"/>
        <w:numPr>
          <w:ilvl w:val="1"/>
          <w:numId w:val="12"/>
        </w:numPr>
        <w:tabs>
          <w:tab w:val="left" w:pos="299"/>
        </w:tabs>
        <w:spacing w:line="360" w:lineRule="auto"/>
        <w:ind w:right="122" w:firstLine="0"/>
        <w:rPr>
          <w:sz w:val="24"/>
        </w:rPr>
      </w:pPr>
      <w:bookmarkStart w:id="124" w:name="•_There_is_also_an_alighting_perch_at_a_"/>
      <w:bookmarkEnd w:id="124"/>
      <w:r>
        <w:rPr>
          <w:sz w:val="24"/>
        </w:rPr>
        <w:t>There</w:t>
      </w:r>
      <w:r>
        <w:rPr>
          <w:spacing w:val="-4"/>
          <w:sz w:val="24"/>
        </w:rPr>
        <w:t xml:space="preserve"> </w:t>
      </w:r>
      <w:r>
        <w:rPr>
          <w:sz w:val="24"/>
        </w:rPr>
        <w:t>is</w:t>
      </w:r>
      <w:r>
        <w:rPr>
          <w:spacing w:val="-7"/>
          <w:sz w:val="24"/>
        </w:rPr>
        <w:t xml:space="preserve"> </w:t>
      </w:r>
      <w:r>
        <w:rPr>
          <w:sz w:val="24"/>
        </w:rPr>
        <w:t>also</w:t>
      </w:r>
      <w:r>
        <w:rPr>
          <w:spacing w:val="-9"/>
          <w:sz w:val="24"/>
        </w:rPr>
        <w:t xml:space="preserve"> </w:t>
      </w:r>
      <w:r>
        <w:rPr>
          <w:sz w:val="24"/>
        </w:rPr>
        <w:t>an</w:t>
      </w:r>
      <w:r>
        <w:rPr>
          <w:spacing w:val="-4"/>
          <w:sz w:val="24"/>
        </w:rPr>
        <w:t xml:space="preserve"> </w:t>
      </w:r>
      <w:r>
        <w:rPr>
          <w:sz w:val="24"/>
        </w:rPr>
        <w:t>alighting</w:t>
      </w:r>
      <w:r>
        <w:rPr>
          <w:spacing w:val="-4"/>
          <w:sz w:val="24"/>
        </w:rPr>
        <w:t xml:space="preserve"> </w:t>
      </w:r>
      <w:r>
        <w:rPr>
          <w:sz w:val="24"/>
        </w:rPr>
        <w:t>perch</w:t>
      </w:r>
      <w:r>
        <w:rPr>
          <w:spacing w:val="-4"/>
          <w:sz w:val="24"/>
        </w:rPr>
        <w:t xml:space="preserve"> </w:t>
      </w:r>
      <w:r>
        <w:rPr>
          <w:sz w:val="24"/>
        </w:rPr>
        <w:t>at</w:t>
      </w:r>
      <w:r>
        <w:rPr>
          <w:spacing w:val="-10"/>
          <w:sz w:val="24"/>
        </w:rPr>
        <w:t xml:space="preserve"> </w:t>
      </w:r>
      <w:r>
        <w:rPr>
          <w:sz w:val="24"/>
        </w:rPr>
        <w:t>a</w:t>
      </w:r>
      <w:r>
        <w:rPr>
          <w:spacing w:val="-5"/>
          <w:sz w:val="24"/>
        </w:rPr>
        <w:t xml:space="preserve"> </w:t>
      </w:r>
      <w:r>
        <w:rPr>
          <w:sz w:val="24"/>
        </w:rPr>
        <w:t>distance from</w:t>
      </w:r>
      <w:r>
        <w:rPr>
          <w:spacing w:val="-5"/>
          <w:sz w:val="24"/>
        </w:rPr>
        <w:t xml:space="preserve"> </w:t>
      </w:r>
      <w:r>
        <w:rPr>
          <w:sz w:val="24"/>
        </w:rPr>
        <w:t>where</w:t>
      </w:r>
      <w:r>
        <w:rPr>
          <w:spacing w:val="-10"/>
          <w:sz w:val="24"/>
        </w:rPr>
        <w:t xml:space="preserve"> </w:t>
      </w:r>
      <w:r>
        <w:rPr>
          <w:sz w:val="24"/>
        </w:rPr>
        <w:t>the</w:t>
      </w:r>
      <w:r>
        <w:rPr>
          <w:spacing w:val="-5"/>
          <w:sz w:val="24"/>
        </w:rPr>
        <w:t xml:space="preserve"> </w:t>
      </w:r>
      <w:r>
        <w:rPr>
          <w:sz w:val="24"/>
        </w:rPr>
        <w:t>birds</w:t>
      </w:r>
      <w:r>
        <w:rPr>
          <w:spacing w:val="-2"/>
          <w:sz w:val="24"/>
        </w:rPr>
        <w:t xml:space="preserve"> </w:t>
      </w:r>
      <w:r>
        <w:rPr>
          <w:sz w:val="24"/>
        </w:rPr>
        <w:t>can</w:t>
      </w:r>
      <w:r>
        <w:rPr>
          <w:spacing w:val="-3"/>
          <w:sz w:val="24"/>
        </w:rPr>
        <w:t xml:space="preserve"> </w:t>
      </w:r>
      <w:r>
        <w:rPr>
          <w:sz w:val="24"/>
        </w:rPr>
        <w:t>alight</w:t>
      </w:r>
      <w:r>
        <w:rPr>
          <w:spacing w:val="-10"/>
          <w:sz w:val="24"/>
        </w:rPr>
        <w:t xml:space="preserve"> </w:t>
      </w:r>
      <w:r>
        <w:rPr>
          <w:sz w:val="24"/>
        </w:rPr>
        <w:t>before</w:t>
      </w:r>
      <w:r>
        <w:rPr>
          <w:spacing w:val="-5"/>
          <w:sz w:val="24"/>
        </w:rPr>
        <w:t xml:space="preserve"> </w:t>
      </w:r>
      <w:r>
        <w:rPr>
          <w:sz w:val="24"/>
        </w:rPr>
        <w:t>entering</w:t>
      </w:r>
      <w:r>
        <w:rPr>
          <w:spacing w:val="-9"/>
          <w:sz w:val="24"/>
        </w:rPr>
        <w:t xml:space="preserve"> </w:t>
      </w:r>
      <w:r>
        <w:rPr>
          <w:sz w:val="24"/>
        </w:rPr>
        <w:t xml:space="preserve">the </w:t>
      </w:r>
      <w:r>
        <w:rPr>
          <w:spacing w:val="-2"/>
          <w:sz w:val="24"/>
        </w:rPr>
        <w:t>nest.</w:t>
      </w:r>
    </w:p>
    <w:p w14:paraId="13BBB678" w14:textId="77777777" w:rsidR="00782B01" w:rsidRDefault="00782B01" w:rsidP="00782B01">
      <w:pPr>
        <w:pStyle w:val="ListParagraph"/>
        <w:numPr>
          <w:ilvl w:val="1"/>
          <w:numId w:val="12"/>
        </w:numPr>
        <w:tabs>
          <w:tab w:val="left" w:pos="309"/>
        </w:tabs>
        <w:spacing w:before="243" w:line="357" w:lineRule="auto"/>
        <w:ind w:right="131" w:firstLine="0"/>
        <w:rPr>
          <w:sz w:val="24"/>
        </w:rPr>
      </w:pPr>
      <w:bookmarkStart w:id="125" w:name="•_Ideally_there_should_be_a_means_for_cl"/>
      <w:bookmarkEnd w:id="125"/>
      <w:r>
        <w:rPr>
          <w:sz w:val="24"/>
        </w:rPr>
        <w:lastRenderedPageBreak/>
        <w:t>Ideally there should be a means for closing the nests in the evening so that birds don’t roost in and dirty eggs.</w:t>
      </w:r>
    </w:p>
    <w:p w14:paraId="2353DE15" w14:textId="77777777" w:rsidR="00782B01" w:rsidRDefault="00782B01" w:rsidP="00782B01">
      <w:pPr>
        <w:pStyle w:val="ListParagraph"/>
        <w:numPr>
          <w:ilvl w:val="1"/>
          <w:numId w:val="12"/>
        </w:numPr>
        <w:tabs>
          <w:tab w:val="left" w:pos="359"/>
        </w:tabs>
        <w:spacing w:before="243" w:line="362" w:lineRule="auto"/>
        <w:ind w:right="129" w:firstLine="0"/>
        <w:rPr>
          <w:sz w:val="24"/>
        </w:rPr>
      </w:pPr>
      <w:bookmarkStart w:id="126" w:name="•_Nests_are_usually_built_with_a_light_f"/>
      <w:bookmarkEnd w:id="126"/>
      <w:r>
        <w:rPr>
          <w:sz w:val="24"/>
        </w:rPr>
        <w:t>Nests</w:t>
      </w:r>
      <w:r>
        <w:rPr>
          <w:spacing w:val="40"/>
          <w:sz w:val="24"/>
        </w:rPr>
        <w:t xml:space="preserve"> </w:t>
      </w:r>
      <w:r>
        <w:rPr>
          <w:sz w:val="24"/>
        </w:rPr>
        <w:t>are</w:t>
      </w:r>
      <w:r>
        <w:rPr>
          <w:spacing w:val="40"/>
          <w:sz w:val="24"/>
        </w:rPr>
        <w:t xml:space="preserve"> </w:t>
      </w:r>
      <w:r>
        <w:rPr>
          <w:sz w:val="24"/>
        </w:rPr>
        <w:t>usually</w:t>
      </w:r>
      <w:r>
        <w:rPr>
          <w:spacing w:val="40"/>
          <w:sz w:val="24"/>
        </w:rPr>
        <w:t xml:space="preserve"> </w:t>
      </w:r>
      <w:r>
        <w:rPr>
          <w:sz w:val="24"/>
        </w:rPr>
        <w:t>built</w:t>
      </w:r>
      <w:r>
        <w:rPr>
          <w:spacing w:val="40"/>
          <w:sz w:val="24"/>
        </w:rPr>
        <w:t xml:space="preserve"> </w:t>
      </w:r>
      <w:r>
        <w:rPr>
          <w:sz w:val="24"/>
        </w:rPr>
        <w:t>with</w:t>
      </w:r>
      <w:r>
        <w:rPr>
          <w:spacing w:val="40"/>
          <w:sz w:val="24"/>
        </w:rPr>
        <w:t xml:space="preserve"> </w:t>
      </w:r>
      <w:r>
        <w:rPr>
          <w:sz w:val="24"/>
        </w:rPr>
        <w:t>a</w:t>
      </w:r>
      <w:r>
        <w:rPr>
          <w:spacing w:val="40"/>
          <w:sz w:val="24"/>
        </w:rPr>
        <w:t xml:space="preserve"> </w:t>
      </w:r>
      <w:r>
        <w:rPr>
          <w:sz w:val="24"/>
        </w:rPr>
        <w:t>light</w:t>
      </w:r>
      <w:r>
        <w:rPr>
          <w:spacing w:val="40"/>
          <w:sz w:val="24"/>
        </w:rPr>
        <w:t xml:space="preserve"> </w:t>
      </w:r>
      <w:r>
        <w:rPr>
          <w:sz w:val="24"/>
        </w:rPr>
        <w:t>frame</w:t>
      </w:r>
      <w:r>
        <w:rPr>
          <w:spacing w:val="40"/>
          <w:sz w:val="24"/>
        </w:rPr>
        <w:t xml:space="preserve"> </w:t>
      </w:r>
      <w:r>
        <w:rPr>
          <w:sz w:val="24"/>
        </w:rPr>
        <w:t>work</w:t>
      </w:r>
      <w:r>
        <w:rPr>
          <w:spacing w:val="40"/>
          <w:sz w:val="24"/>
        </w:rPr>
        <w:t xml:space="preserve"> </w:t>
      </w:r>
      <w:r>
        <w:rPr>
          <w:sz w:val="24"/>
        </w:rPr>
        <w:t>covered</w:t>
      </w:r>
      <w:r>
        <w:rPr>
          <w:spacing w:val="40"/>
          <w:sz w:val="24"/>
        </w:rPr>
        <w:t xml:space="preserve"> </w:t>
      </w:r>
      <w:r>
        <w:rPr>
          <w:sz w:val="24"/>
        </w:rPr>
        <w:t>with</w:t>
      </w:r>
      <w:r>
        <w:rPr>
          <w:spacing w:val="40"/>
          <w:sz w:val="24"/>
        </w:rPr>
        <w:t xml:space="preserve"> </w:t>
      </w:r>
      <w:r>
        <w:rPr>
          <w:sz w:val="24"/>
        </w:rPr>
        <w:t>cardboard</w:t>
      </w:r>
      <w:r>
        <w:rPr>
          <w:spacing w:val="40"/>
          <w:sz w:val="24"/>
        </w:rPr>
        <w:t xml:space="preserve"> </w:t>
      </w:r>
      <w:r>
        <w:rPr>
          <w:sz w:val="24"/>
        </w:rPr>
        <w:t>or</w:t>
      </w:r>
      <w:r>
        <w:rPr>
          <w:spacing w:val="40"/>
          <w:sz w:val="24"/>
        </w:rPr>
        <w:t xml:space="preserve"> </w:t>
      </w:r>
      <w:r>
        <w:rPr>
          <w:sz w:val="24"/>
        </w:rPr>
        <w:t>are</w:t>
      </w:r>
      <w:r>
        <w:rPr>
          <w:spacing w:val="40"/>
          <w:sz w:val="24"/>
        </w:rPr>
        <w:t xml:space="preserve"> </w:t>
      </w:r>
      <w:r>
        <w:rPr>
          <w:sz w:val="24"/>
        </w:rPr>
        <w:t>of</w:t>
      </w:r>
      <w:r>
        <w:rPr>
          <w:spacing w:val="40"/>
          <w:sz w:val="24"/>
        </w:rPr>
        <w:t xml:space="preserve"> </w:t>
      </w:r>
      <w:r>
        <w:rPr>
          <w:sz w:val="24"/>
        </w:rPr>
        <w:t xml:space="preserve">metal </w:t>
      </w:r>
      <w:r>
        <w:rPr>
          <w:spacing w:val="-2"/>
          <w:sz w:val="24"/>
        </w:rPr>
        <w:t>construction.</w:t>
      </w:r>
    </w:p>
    <w:p w14:paraId="637B7FDA" w14:textId="77777777" w:rsidR="00782B01" w:rsidRDefault="00782B01" w:rsidP="00782B01">
      <w:pPr>
        <w:pStyle w:val="ListParagraph"/>
        <w:numPr>
          <w:ilvl w:val="1"/>
          <w:numId w:val="12"/>
        </w:numPr>
        <w:tabs>
          <w:tab w:val="left" w:pos="304"/>
        </w:tabs>
        <w:spacing w:before="237"/>
        <w:ind w:left="304" w:hanging="144"/>
        <w:rPr>
          <w:sz w:val="24"/>
        </w:rPr>
      </w:pPr>
      <w:bookmarkStart w:id="127" w:name="•_The_floor_of_the_nest_and_possibly_a_s"/>
      <w:bookmarkEnd w:id="127"/>
      <w:r>
        <w:rPr>
          <w:sz w:val="24"/>
        </w:rPr>
        <w:t>The</w:t>
      </w:r>
      <w:r>
        <w:rPr>
          <w:spacing w:val="-6"/>
          <w:sz w:val="24"/>
        </w:rPr>
        <w:t xml:space="preserve"> </w:t>
      </w:r>
      <w:r>
        <w:rPr>
          <w:sz w:val="24"/>
        </w:rPr>
        <w:t>floor</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nest</w:t>
      </w:r>
      <w:r>
        <w:rPr>
          <w:spacing w:val="-3"/>
          <w:sz w:val="24"/>
        </w:rPr>
        <w:t xml:space="preserve"> </w:t>
      </w:r>
      <w:r>
        <w:rPr>
          <w:sz w:val="24"/>
        </w:rPr>
        <w:t>and</w:t>
      </w:r>
      <w:r>
        <w:rPr>
          <w:spacing w:val="-2"/>
          <w:sz w:val="24"/>
        </w:rPr>
        <w:t xml:space="preserve"> </w:t>
      </w:r>
      <w:r>
        <w:rPr>
          <w:sz w:val="24"/>
        </w:rPr>
        <w:t>possibly</w:t>
      </w:r>
      <w:r>
        <w:rPr>
          <w:spacing w:val="-1"/>
          <w:sz w:val="24"/>
        </w:rPr>
        <w:t xml:space="preserve"> </w:t>
      </w:r>
      <w:r>
        <w:rPr>
          <w:sz w:val="24"/>
        </w:rPr>
        <w:t>a</w:t>
      </w:r>
      <w:r>
        <w:rPr>
          <w:spacing w:val="-3"/>
          <w:sz w:val="24"/>
        </w:rPr>
        <w:t xml:space="preserve"> </w:t>
      </w:r>
      <w:r>
        <w:rPr>
          <w:sz w:val="24"/>
        </w:rPr>
        <w:t>section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side</w:t>
      </w:r>
      <w:r>
        <w:rPr>
          <w:spacing w:val="-4"/>
          <w:sz w:val="24"/>
        </w:rPr>
        <w:t xml:space="preserve"> </w:t>
      </w:r>
      <w:r>
        <w:rPr>
          <w:sz w:val="24"/>
        </w:rPr>
        <w:t>may</w:t>
      </w:r>
      <w:r>
        <w:rPr>
          <w:spacing w:val="-1"/>
          <w:sz w:val="24"/>
        </w:rPr>
        <w:t xml:space="preserve"> </w:t>
      </w:r>
      <w:r>
        <w:rPr>
          <w:sz w:val="24"/>
        </w:rPr>
        <w:t>be</w:t>
      </w:r>
      <w:r>
        <w:rPr>
          <w:spacing w:val="2"/>
          <w:sz w:val="24"/>
        </w:rPr>
        <w:t xml:space="preserve"> </w:t>
      </w:r>
      <w:r>
        <w:rPr>
          <w:sz w:val="24"/>
        </w:rPr>
        <w:t>constructed</w:t>
      </w:r>
      <w:r>
        <w:rPr>
          <w:spacing w:val="-2"/>
          <w:sz w:val="24"/>
        </w:rPr>
        <w:t xml:space="preserve"> </w:t>
      </w:r>
      <w:r>
        <w:rPr>
          <w:sz w:val="24"/>
        </w:rPr>
        <w:t>with</w:t>
      </w:r>
      <w:r>
        <w:rPr>
          <w:spacing w:val="-1"/>
          <w:sz w:val="24"/>
        </w:rPr>
        <w:t xml:space="preserve"> </w:t>
      </w:r>
      <w:r>
        <w:rPr>
          <w:sz w:val="24"/>
        </w:rPr>
        <w:t>wire</w:t>
      </w:r>
      <w:r>
        <w:rPr>
          <w:spacing w:val="-3"/>
          <w:sz w:val="24"/>
        </w:rPr>
        <w:t xml:space="preserve"> </w:t>
      </w:r>
      <w:r>
        <w:rPr>
          <w:spacing w:val="-2"/>
          <w:sz w:val="24"/>
        </w:rPr>
        <w:t>mesh.</w:t>
      </w:r>
    </w:p>
    <w:p w14:paraId="13E4BF31" w14:textId="77777777" w:rsidR="00782B01" w:rsidRDefault="00782B01" w:rsidP="00782B01">
      <w:pPr>
        <w:pStyle w:val="BodyText"/>
        <w:spacing w:before="98"/>
      </w:pPr>
    </w:p>
    <w:p w14:paraId="49876AFB" w14:textId="77777777" w:rsidR="00782B01" w:rsidRDefault="00782B01" w:rsidP="00782B01">
      <w:pPr>
        <w:pStyle w:val="ListParagraph"/>
        <w:numPr>
          <w:ilvl w:val="1"/>
          <w:numId w:val="12"/>
        </w:numPr>
        <w:tabs>
          <w:tab w:val="left" w:pos="304"/>
        </w:tabs>
        <w:ind w:left="304" w:hanging="144"/>
        <w:rPr>
          <w:sz w:val="24"/>
        </w:rPr>
      </w:pPr>
      <w:bookmarkStart w:id="128" w:name="•_The_top_should_be_slopping_so_that_fow"/>
      <w:bookmarkEnd w:id="128"/>
      <w:r>
        <w:rPr>
          <w:sz w:val="24"/>
        </w:rPr>
        <w:t>The</w:t>
      </w:r>
      <w:r>
        <w:rPr>
          <w:spacing w:val="-5"/>
          <w:sz w:val="24"/>
        </w:rPr>
        <w:t xml:space="preserve"> </w:t>
      </w:r>
      <w:r>
        <w:rPr>
          <w:sz w:val="24"/>
        </w:rPr>
        <w:t>top</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slopping</w:t>
      </w:r>
      <w:r>
        <w:rPr>
          <w:spacing w:val="-1"/>
          <w:sz w:val="24"/>
        </w:rPr>
        <w:t xml:space="preserve"> </w:t>
      </w:r>
      <w:r>
        <w:rPr>
          <w:sz w:val="24"/>
        </w:rPr>
        <w:t>so</w:t>
      </w:r>
      <w:r>
        <w:rPr>
          <w:spacing w:val="-1"/>
          <w:sz w:val="24"/>
        </w:rPr>
        <w:t xml:space="preserve"> </w:t>
      </w:r>
      <w:r>
        <w:rPr>
          <w:sz w:val="24"/>
        </w:rPr>
        <w:t>that</w:t>
      </w:r>
      <w:r>
        <w:rPr>
          <w:spacing w:val="-2"/>
          <w:sz w:val="24"/>
        </w:rPr>
        <w:t xml:space="preserve"> </w:t>
      </w:r>
      <w:r>
        <w:rPr>
          <w:sz w:val="24"/>
        </w:rPr>
        <w:t>fowls may</w:t>
      </w:r>
      <w:r>
        <w:rPr>
          <w:spacing w:val="-1"/>
          <w:sz w:val="24"/>
        </w:rPr>
        <w:t xml:space="preserve"> </w:t>
      </w:r>
      <w:r>
        <w:rPr>
          <w:sz w:val="24"/>
        </w:rPr>
        <w:t>not</w:t>
      </w:r>
      <w:r>
        <w:rPr>
          <w:spacing w:val="-2"/>
          <w:sz w:val="24"/>
        </w:rPr>
        <w:t xml:space="preserve"> </w:t>
      </w:r>
      <w:r>
        <w:rPr>
          <w:sz w:val="24"/>
        </w:rPr>
        <w:t>roost</w:t>
      </w:r>
      <w:r>
        <w:rPr>
          <w:spacing w:val="-3"/>
          <w:sz w:val="24"/>
        </w:rPr>
        <w:t xml:space="preserve"> </w:t>
      </w:r>
      <w:r>
        <w:rPr>
          <w:sz w:val="24"/>
        </w:rPr>
        <w:t>on</w:t>
      </w:r>
      <w:r>
        <w:rPr>
          <w:spacing w:val="-1"/>
          <w:sz w:val="24"/>
        </w:rPr>
        <w:t xml:space="preserve"> </w:t>
      </w:r>
      <w:r>
        <w:rPr>
          <w:sz w:val="24"/>
        </w:rPr>
        <w:t>the</w:t>
      </w:r>
      <w:r>
        <w:rPr>
          <w:spacing w:val="-2"/>
          <w:sz w:val="24"/>
        </w:rPr>
        <w:t xml:space="preserve"> nests.</w:t>
      </w:r>
    </w:p>
    <w:p w14:paraId="6B1FF127" w14:textId="77777777" w:rsidR="00782B01" w:rsidRDefault="00782B01" w:rsidP="00782B01">
      <w:pPr>
        <w:pStyle w:val="BodyText"/>
        <w:spacing w:before="103"/>
      </w:pPr>
    </w:p>
    <w:p w14:paraId="43735A6E" w14:textId="77777777" w:rsidR="00782B01" w:rsidRDefault="00782B01" w:rsidP="00782B01">
      <w:pPr>
        <w:pStyle w:val="ListParagraph"/>
        <w:numPr>
          <w:ilvl w:val="1"/>
          <w:numId w:val="12"/>
        </w:numPr>
        <w:tabs>
          <w:tab w:val="left" w:pos="304"/>
        </w:tabs>
        <w:spacing w:line="360" w:lineRule="auto"/>
        <w:ind w:right="125" w:firstLine="0"/>
        <w:rPr>
          <w:sz w:val="24"/>
        </w:rPr>
      </w:pPr>
      <w:bookmarkStart w:id="129" w:name="•_Nests_could_vary_from_just_a_dark_corn"/>
      <w:bookmarkEnd w:id="129"/>
      <w:r>
        <w:rPr>
          <w:sz w:val="24"/>
        </w:rPr>
        <w:t>Nests</w:t>
      </w:r>
      <w:r>
        <w:rPr>
          <w:spacing w:val="-2"/>
          <w:sz w:val="24"/>
        </w:rPr>
        <w:t xml:space="preserve"> </w:t>
      </w:r>
      <w:r>
        <w:rPr>
          <w:sz w:val="24"/>
        </w:rPr>
        <w:t>could</w:t>
      </w:r>
      <w:r>
        <w:rPr>
          <w:spacing w:val="-3"/>
          <w:sz w:val="24"/>
        </w:rPr>
        <w:t xml:space="preserve"> </w:t>
      </w:r>
      <w:r>
        <w:rPr>
          <w:sz w:val="24"/>
        </w:rPr>
        <w:t>vary</w:t>
      </w:r>
      <w:r>
        <w:rPr>
          <w:spacing w:val="-3"/>
          <w:sz w:val="24"/>
        </w:rPr>
        <w:t xml:space="preserve"> </w:t>
      </w:r>
      <w:r>
        <w:rPr>
          <w:sz w:val="24"/>
        </w:rPr>
        <w:t>from</w:t>
      </w:r>
      <w:r>
        <w:rPr>
          <w:spacing w:val="-5"/>
          <w:sz w:val="24"/>
        </w:rPr>
        <w:t xml:space="preserve"> </w:t>
      </w:r>
      <w:r>
        <w:rPr>
          <w:sz w:val="24"/>
        </w:rPr>
        <w:t>just</w:t>
      </w:r>
      <w:r>
        <w:rPr>
          <w:spacing w:val="-5"/>
          <w:sz w:val="24"/>
        </w:rPr>
        <w:t xml:space="preserve"> </w:t>
      </w:r>
      <w:r>
        <w:rPr>
          <w:sz w:val="24"/>
        </w:rPr>
        <w:t>a</w:t>
      </w:r>
      <w:r>
        <w:rPr>
          <w:spacing w:val="-5"/>
          <w:sz w:val="24"/>
        </w:rPr>
        <w:t xml:space="preserve"> </w:t>
      </w:r>
      <w:r>
        <w:rPr>
          <w:sz w:val="24"/>
        </w:rPr>
        <w:t>dark</w:t>
      </w:r>
      <w:r>
        <w:rPr>
          <w:spacing w:val="-3"/>
          <w:sz w:val="24"/>
        </w:rPr>
        <w:t xml:space="preserve"> </w:t>
      </w:r>
      <w:r>
        <w:rPr>
          <w:sz w:val="24"/>
        </w:rPr>
        <w:t>corner</w:t>
      </w:r>
      <w:r>
        <w:rPr>
          <w:spacing w:val="-3"/>
          <w:sz w:val="24"/>
        </w:rPr>
        <w:t xml:space="preserve"> </w:t>
      </w:r>
      <w:r>
        <w:rPr>
          <w:sz w:val="24"/>
        </w:rPr>
        <w:t>cordoned off</w:t>
      </w:r>
      <w:r>
        <w:rPr>
          <w:spacing w:val="-3"/>
          <w:sz w:val="24"/>
        </w:rPr>
        <w:t xml:space="preserve"> </w:t>
      </w:r>
      <w:r>
        <w:rPr>
          <w:sz w:val="24"/>
        </w:rPr>
        <w:t>by</w:t>
      </w:r>
      <w:r>
        <w:rPr>
          <w:spacing w:val="-3"/>
          <w:sz w:val="24"/>
        </w:rPr>
        <w:t xml:space="preserve"> </w:t>
      </w:r>
      <w:r>
        <w:rPr>
          <w:sz w:val="24"/>
        </w:rPr>
        <w:t>a</w:t>
      </w:r>
      <w:r>
        <w:rPr>
          <w:spacing w:val="-5"/>
          <w:sz w:val="24"/>
        </w:rPr>
        <w:t xml:space="preserve"> </w:t>
      </w:r>
      <w:r>
        <w:rPr>
          <w:sz w:val="24"/>
        </w:rPr>
        <w:t>few</w:t>
      </w:r>
      <w:r>
        <w:rPr>
          <w:spacing w:val="-2"/>
          <w:sz w:val="24"/>
        </w:rPr>
        <w:t xml:space="preserve"> </w:t>
      </w:r>
      <w:r>
        <w:rPr>
          <w:sz w:val="24"/>
        </w:rPr>
        <w:t>bricks,</w:t>
      </w:r>
      <w:r>
        <w:rPr>
          <w:spacing w:val="-3"/>
          <w:sz w:val="24"/>
        </w:rPr>
        <w:t xml:space="preserve"> </w:t>
      </w:r>
      <w:r>
        <w:rPr>
          <w:sz w:val="24"/>
        </w:rPr>
        <w:t>wood,</w:t>
      </w:r>
      <w:r>
        <w:rPr>
          <w:spacing w:val="-3"/>
          <w:sz w:val="24"/>
        </w:rPr>
        <w:t xml:space="preserve"> </w:t>
      </w:r>
      <w:r>
        <w:rPr>
          <w:sz w:val="24"/>
        </w:rPr>
        <w:t>ceiling</w:t>
      </w:r>
      <w:r>
        <w:rPr>
          <w:spacing w:val="-3"/>
          <w:sz w:val="24"/>
        </w:rPr>
        <w:t xml:space="preserve"> </w:t>
      </w:r>
      <w:r>
        <w:rPr>
          <w:sz w:val="24"/>
        </w:rPr>
        <w:t>board,</w:t>
      </w:r>
      <w:r>
        <w:rPr>
          <w:spacing w:val="-3"/>
          <w:sz w:val="24"/>
        </w:rPr>
        <w:t xml:space="preserve"> </w:t>
      </w:r>
      <w:r>
        <w:rPr>
          <w:sz w:val="24"/>
        </w:rPr>
        <w:t>old basket, old boxes or- purposed built nests.</w:t>
      </w:r>
    </w:p>
    <w:p w14:paraId="3B611224" w14:textId="77777777" w:rsidR="00782B01" w:rsidRDefault="00782B01" w:rsidP="00782B01">
      <w:pPr>
        <w:pStyle w:val="ListParagraph"/>
        <w:numPr>
          <w:ilvl w:val="1"/>
          <w:numId w:val="12"/>
        </w:numPr>
        <w:tabs>
          <w:tab w:val="left" w:pos="294"/>
        </w:tabs>
        <w:spacing w:before="243" w:line="360" w:lineRule="auto"/>
        <w:ind w:right="127" w:firstLine="0"/>
        <w:rPr>
          <w:sz w:val="24"/>
        </w:rPr>
      </w:pPr>
      <w:bookmarkStart w:id="130" w:name="•_The_floor_of_the_nest_should_have_litt"/>
      <w:bookmarkEnd w:id="130"/>
      <w:r>
        <w:rPr>
          <w:sz w:val="24"/>
        </w:rPr>
        <w:t>The</w:t>
      </w:r>
      <w:r>
        <w:rPr>
          <w:spacing w:val="-14"/>
          <w:sz w:val="24"/>
        </w:rPr>
        <w:t xml:space="preserve"> </w:t>
      </w:r>
      <w:r>
        <w:rPr>
          <w:sz w:val="24"/>
        </w:rPr>
        <w:t>floor</w:t>
      </w:r>
      <w:r>
        <w:rPr>
          <w:spacing w:val="-8"/>
          <w:sz w:val="24"/>
        </w:rPr>
        <w:t xml:space="preserve"> </w:t>
      </w:r>
      <w:r>
        <w:rPr>
          <w:sz w:val="24"/>
        </w:rPr>
        <w:t>of</w:t>
      </w:r>
      <w:r>
        <w:rPr>
          <w:spacing w:val="-12"/>
          <w:sz w:val="24"/>
        </w:rPr>
        <w:t xml:space="preserve"> </w:t>
      </w:r>
      <w:r>
        <w:rPr>
          <w:sz w:val="24"/>
        </w:rPr>
        <w:t>the</w:t>
      </w:r>
      <w:r>
        <w:rPr>
          <w:spacing w:val="-14"/>
          <w:sz w:val="24"/>
        </w:rPr>
        <w:t xml:space="preserve"> </w:t>
      </w:r>
      <w:r>
        <w:rPr>
          <w:sz w:val="24"/>
        </w:rPr>
        <w:t>nest</w:t>
      </w:r>
      <w:r>
        <w:rPr>
          <w:spacing w:val="-9"/>
          <w:sz w:val="24"/>
        </w:rPr>
        <w:t xml:space="preserve"> </w:t>
      </w:r>
      <w:r>
        <w:rPr>
          <w:sz w:val="24"/>
        </w:rPr>
        <w:t>should</w:t>
      </w:r>
      <w:r>
        <w:rPr>
          <w:spacing w:val="-13"/>
          <w:sz w:val="24"/>
        </w:rPr>
        <w:t xml:space="preserve"> </w:t>
      </w:r>
      <w:r>
        <w:rPr>
          <w:sz w:val="24"/>
        </w:rPr>
        <w:t>have</w:t>
      </w:r>
      <w:r>
        <w:rPr>
          <w:spacing w:val="-9"/>
          <w:sz w:val="24"/>
        </w:rPr>
        <w:t xml:space="preserve"> </w:t>
      </w:r>
      <w:r>
        <w:rPr>
          <w:sz w:val="24"/>
        </w:rPr>
        <w:t>litter</w:t>
      </w:r>
      <w:r>
        <w:rPr>
          <w:spacing w:val="-8"/>
          <w:sz w:val="24"/>
        </w:rPr>
        <w:t xml:space="preserve"> </w:t>
      </w:r>
      <w:r>
        <w:rPr>
          <w:sz w:val="24"/>
        </w:rPr>
        <w:t>material</w:t>
      </w:r>
      <w:r>
        <w:rPr>
          <w:spacing w:val="-9"/>
          <w:sz w:val="24"/>
        </w:rPr>
        <w:t xml:space="preserve"> </w:t>
      </w:r>
      <w:r>
        <w:rPr>
          <w:sz w:val="24"/>
        </w:rPr>
        <w:t>to</w:t>
      </w:r>
      <w:r>
        <w:rPr>
          <w:spacing w:val="-13"/>
          <w:sz w:val="24"/>
        </w:rPr>
        <w:t xml:space="preserve"> </w:t>
      </w:r>
      <w:r>
        <w:rPr>
          <w:sz w:val="24"/>
        </w:rPr>
        <w:t>provide</w:t>
      </w:r>
      <w:r>
        <w:rPr>
          <w:spacing w:val="-14"/>
          <w:sz w:val="24"/>
        </w:rPr>
        <w:t xml:space="preserve"> </w:t>
      </w:r>
      <w:r>
        <w:rPr>
          <w:sz w:val="24"/>
        </w:rPr>
        <w:t>a</w:t>
      </w:r>
      <w:r>
        <w:rPr>
          <w:spacing w:val="-9"/>
          <w:sz w:val="24"/>
        </w:rPr>
        <w:t xml:space="preserve"> </w:t>
      </w:r>
      <w:r>
        <w:rPr>
          <w:sz w:val="24"/>
        </w:rPr>
        <w:t>cushion</w:t>
      </w:r>
      <w:r>
        <w:rPr>
          <w:spacing w:val="-13"/>
          <w:sz w:val="24"/>
        </w:rPr>
        <w:t xml:space="preserve"> </w:t>
      </w:r>
      <w:r>
        <w:rPr>
          <w:sz w:val="24"/>
        </w:rPr>
        <w:t>effect</w:t>
      </w:r>
      <w:r>
        <w:rPr>
          <w:spacing w:val="-9"/>
          <w:sz w:val="24"/>
        </w:rPr>
        <w:t xml:space="preserve"> </w:t>
      </w:r>
      <w:r>
        <w:rPr>
          <w:sz w:val="24"/>
        </w:rPr>
        <w:t>on</w:t>
      </w:r>
      <w:r>
        <w:rPr>
          <w:spacing w:val="-13"/>
          <w:sz w:val="24"/>
        </w:rPr>
        <w:t xml:space="preserve"> </w:t>
      </w:r>
      <w:r>
        <w:rPr>
          <w:sz w:val="24"/>
        </w:rPr>
        <w:t>the</w:t>
      </w:r>
      <w:r>
        <w:rPr>
          <w:spacing w:val="-14"/>
          <w:sz w:val="24"/>
        </w:rPr>
        <w:t xml:space="preserve"> </w:t>
      </w:r>
      <w:r>
        <w:rPr>
          <w:sz w:val="24"/>
        </w:rPr>
        <w:t>egg</w:t>
      </w:r>
      <w:r>
        <w:rPr>
          <w:spacing w:val="-8"/>
          <w:sz w:val="24"/>
        </w:rPr>
        <w:t xml:space="preserve"> </w:t>
      </w:r>
      <w:r>
        <w:rPr>
          <w:sz w:val="24"/>
        </w:rPr>
        <w:t>and</w:t>
      </w:r>
      <w:r>
        <w:rPr>
          <w:spacing w:val="-13"/>
          <w:sz w:val="24"/>
        </w:rPr>
        <w:t xml:space="preserve"> </w:t>
      </w:r>
      <w:r>
        <w:rPr>
          <w:sz w:val="24"/>
        </w:rPr>
        <w:t xml:space="preserve">reduce breakages. The two-tier single nest </w:t>
      </w:r>
      <w:proofErr w:type="gramStart"/>
      <w:r>
        <w:rPr>
          <w:sz w:val="24"/>
        </w:rPr>
        <w:t>The</w:t>
      </w:r>
      <w:proofErr w:type="gramEnd"/>
      <w:r>
        <w:rPr>
          <w:sz w:val="24"/>
        </w:rPr>
        <w:t xml:space="preserve"> single laying nest</w:t>
      </w:r>
    </w:p>
    <w:p w14:paraId="1601C34D" w14:textId="77777777" w:rsidR="00782B01" w:rsidRDefault="00782B01" w:rsidP="00782B01">
      <w:pPr>
        <w:pStyle w:val="ListParagraph"/>
        <w:numPr>
          <w:ilvl w:val="0"/>
          <w:numId w:val="12"/>
        </w:numPr>
        <w:tabs>
          <w:tab w:val="left" w:pos="520"/>
        </w:tabs>
        <w:spacing w:before="76"/>
        <w:ind w:left="520" w:hanging="360"/>
        <w:rPr>
          <w:b/>
          <w:bCs/>
          <w:sz w:val="24"/>
        </w:rPr>
      </w:pPr>
      <w:bookmarkStart w:id="131" w:name="5._Crates"/>
      <w:bookmarkEnd w:id="131"/>
      <w:r>
        <w:rPr>
          <w:b/>
          <w:bCs/>
          <w:spacing w:val="-2"/>
          <w:sz w:val="24"/>
        </w:rPr>
        <w:t>Crates</w:t>
      </w:r>
    </w:p>
    <w:p w14:paraId="5CAE1ABE" w14:textId="77777777" w:rsidR="00782B01" w:rsidRDefault="00782B01" w:rsidP="00782B01">
      <w:pPr>
        <w:pStyle w:val="BodyText"/>
        <w:spacing w:before="103"/>
      </w:pPr>
    </w:p>
    <w:p w14:paraId="1E44C697" w14:textId="77777777" w:rsidR="00782B01" w:rsidRDefault="00782B01" w:rsidP="00782B01">
      <w:pPr>
        <w:pStyle w:val="BodyText"/>
        <w:spacing w:before="1" w:line="357" w:lineRule="auto"/>
        <w:ind w:left="160" w:right="130" w:firstLine="144"/>
        <w:jc w:val="both"/>
      </w:pPr>
      <w:bookmarkStart w:id="132" w:name="These_are_perforated_or_well_ventilated_"/>
      <w:bookmarkEnd w:id="132"/>
      <w:r>
        <w:t xml:space="preserve">These are perforated or </w:t>
      </w:r>
      <w:proofErr w:type="gramStart"/>
      <w:r>
        <w:t>well ventilated</w:t>
      </w:r>
      <w:proofErr w:type="gramEnd"/>
      <w:r>
        <w:t xml:space="preserve"> boxes for the transfer of adult fowls and sometimes </w:t>
      </w:r>
      <w:r>
        <w:rPr>
          <w:spacing w:val="-2"/>
        </w:rPr>
        <w:t>growers.</w:t>
      </w:r>
    </w:p>
    <w:p w14:paraId="4F8340FB" w14:textId="77777777" w:rsidR="00782B01" w:rsidRDefault="00782B01" w:rsidP="00782B01">
      <w:pPr>
        <w:pStyle w:val="ListParagraph"/>
        <w:numPr>
          <w:ilvl w:val="1"/>
          <w:numId w:val="12"/>
        </w:numPr>
        <w:tabs>
          <w:tab w:val="left" w:pos="304"/>
        </w:tabs>
        <w:spacing w:before="242"/>
        <w:ind w:left="304" w:hanging="144"/>
        <w:rPr>
          <w:sz w:val="24"/>
        </w:rPr>
      </w:pPr>
      <w:bookmarkStart w:id="133" w:name="•_The_crates_could_be_made_of_light_wood"/>
      <w:bookmarkEnd w:id="133"/>
      <w:r>
        <w:rPr>
          <w:sz w:val="24"/>
        </w:rPr>
        <w:t>The</w:t>
      </w:r>
      <w:r>
        <w:rPr>
          <w:spacing w:val="-4"/>
          <w:sz w:val="24"/>
        </w:rPr>
        <w:t xml:space="preserve"> </w:t>
      </w:r>
      <w:r>
        <w:rPr>
          <w:sz w:val="24"/>
        </w:rPr>
        <w:t>crates</w:t>
      </w:r>
      <w:r>
        <w:rPr>
          <w:spacing w:val="-1"/>
          <w:sz w:val="24"/>
        </w:rPr>
        <w:t xml:space="preserve"> </w:t>
      </w:r>
      <w:r>
        <w:rPr>
          <w:sz w:val="24"/>
        </w:rPr>
        <w:t>could</w:t>
      </w:r>
      <w:r>
        <w:rPr>
          <w:spacing w:val="-2"/>
          <w:sz w:val="24"/>
        </w:rPr>
        <w:t xml:space="preserve"> </w:t>
      </w:r>
      <w:r>
        <w:rPr>
          <w:sz w:val="24"/>
        </w:rPr>
        <w:t>be</w:t>
      </w:r>
      <w:r>
        <w:rPr>
          <w:spacing w:val="1"/>
          <w:sz w:val="24"/>
        </w:rPr>
        <w:t xml:space="preserve"> </w:t>
      </w:r>
      <w:r>
        <w:rPr>
          <w:sz w:val="24"/>
        </w:rPr>
        <w:t>made</w:t>
      </w:r>
      <w:r>
        <w:rPr>
          <w:spacing w:val="-3"/>
          <w:sz w:val="24"/>
        </w:rPr>
        <w:t xml:space="preserve"> </w:t>
      </w:r>
      <w:r>
        <w:rPr>
          <w:sz w:val="24"/>
        </w:rPr>
        <w:t>of</w:t>
      </w:r>
      <w:r>
        <w:rPr>
          <w:spacing w:val="2"/>
          <w:sz w:val="24"/>
        </w:rPr>
        <w:t xml:space="preserve"> </w:t>
      </w:r>
      <w:r>
        <w:rPr>
          <w:sz w:val="24"/>
        </w:rPr>
        <w:t>light</w:t>
      </w:r>
      <w:r>
        <w:rPr>
          <w:spacing w:val="-4"/>
          <w:sz w:val="24"/>
        </w:rPr>
        <w:t xml:space="preserve"> </w:t>
      </w:r>
      <w:r>
        <w:rPr>
          <w:sz w:val="24"/>
        </w:rPr>
        <w:t>wood</w:t>
      </w:r>
      <w:r>
        <w:rPr>
          <w:spacing w:val="-2"/>
          <w:sz w:val="24"/>
        </w:rPr>
        <w:t xml:space="preserve"> </w:t>
      </w:r>
      <w:r>
        <w:rPr>
          <w:sz w:val="24"/>
        </w:rPr>
        <w:t>or</w:t>
      </w:r>
      <w:r>
        <w:rPr>
          <w:spacing w:val="-1"/>
          <w:sz w:val="24"/>
        </w:rPr>
        <w:t xml:space="preserve"> </w:t>
      </w:r>
      <w:r>
        <w:rPr>
          <w:sz w:val="24"/>
        </w:rPr>
        <w:t>plastic.</w:t>
      </w:r>
      <w:r>
        <w:rPr>
          <w:spacing w:val="-2"/>
          <w:sz w:val="24"/>
        </w:rPr>
        <w:t xml:space="preserve"> </w:t>
      </w:r>
      <w:r>
        <w:rPr>
          <w:sz w:val="24"/>
        </w:rPr>
        <w:t>framework</w:t>
      </w:r>
      <w:r>
        <w:rPr>
          <w:spacing w:val="-2"/>
          <w:sz w:val="24"/>
        </w:rPr>
        <w:t xml:space="preserve"> </w:t>
      </w:r>
      <w:r>
        <w:rPr>
          <w:sz w:val="24"/>
        </w:rPr>
        <w:t>on</w:t>
      </w:r>
      <w:r>
        <w:rPr>
          <w:spacing w:val="-1"/>
          <w:sz w:val="24"/>
        </w:rPr>
        <w:t xml:space="preserve"> </w:t>
      </w:r>
      <w:r>
        <w:rPr>
          <w:spacing w:val="-2"/>
          <w:sz w:val="24"/>
        </w:rPr>
        <w:t>iron.</w:t>
      </w:r>
    </w:p>
    <w:p w14:paraId="7960CAE0" w14:textId="77777777" w:rsidR="00782B01" w:rsidRDefault="00782B01" w:rsidP="00782B01">
      <w:pPr>
        <w:pStyle w:val="BodyText"/>
        <w:spacing w:before="104"/>
      </w:pPr>
    </w:p>
    <w:p w14:paraId="1153F095" w14:textId="77777777" w:rsidR="00782B01" w:rsidRDefault="00782B01" w:rsidP="00782B01">
      <w:pPr>
        <w:pStyle w:val="ListParagraph"/>
        <w:numPr>
          <w:ilvl w:val="1"/>
          <w:numId w:val="12"/>
        </w:numPr>
        <w:tabs>
          <w:tab w:val="left" w:pos="304"/>
        </w:tabs>
        <w:ind w:left="304" w:hanging="144"/>
        <w:rPr>
          <w:sz w:val="24"/>
        </w:rPr>
      </w:pPr>
      <w:bookmarkStart w:id="134" w:name="•_They_could_be_used_to_convey_15-25_bir"/>
      <w:bookmarkEnd w:id="134"/>
      <w:r>
        <w:rPr>
          <w:sz w:val="24"/>
        </w:rPr>
        <w:t>They</w:t>
      </w:r>
      <w:r>
        <w:rPr>
          <w:spacing w:val="-4"/>
          <w:sz w:val="24"/>
        </w:rPr>
        <w:t xml:space="preserve"> </w:t>
      </w:r>
      <w:r>
        <w:rPr>
          <w:sz w:val="24"/>
        </w:rPr>
        <w:t>could</w:t>
      </w:r>
      <w:r>
        <w:rPr>
          <w:spacing w:val="-1"/>
          <w:sz w:val="24"/>
        </w:rPr>
        <w:t xml:space="preserve"> </w:t>
      </w:r>
      <w:r>
        <w:rPr>
          <w:sz w:val="24"/>
        </w:rPr>
        <w:t>be</w:t>
      </w:r>
      <w:r>
        <w:rPr>
          <w:spacing w:val="-4"/>
          <w:sz w:val="24"/>
        </w:rPr>
        <w:t xml:space="preserve"> </w:t>
      </w:r>
      <w:r>
        <w:rPr>
          <w:sz w:val="24"/>
        </w:rPr>
        <w:t>used</w:t>
      </w:r>
      <w:r>
        <w:rPr>
          <w:spacing w:val="3"/>
          <w:sz w:val="24"/>
        </w:rPr>
        <w:t xml:space="preserve"> </w:t>
      </w:r>
      <w:r>
        <w:rPr>
          <w:sz w:val="24"/>
        </w:rPr>
        <w:t>to</w:t>
      </w:r>
      <w:r>
        <w:rPr>
          <w:spacing w:val="-2"/>
          <w:sz w:val="24"/>
        </w:rPr>
        <w:t xml:space="preserve"> </w:t>
      </w:r>
      <w:r>
        <w:rPr>
          <w:sz w:val="24"/>
        </w:rPr>
        <w:t>convey</w:t>
      </w:r>
      <w:r>
        <w:rPr>
          <w:spacing w:val="-1"/>
          <w:sz w:val="24"/>
        </w:rPr>
        <w:t xml:space="preserve"> </w:t>
      </w:r>
      <w:r>
        <w:rPr>
          <w:sz w:val="24"/>
        </w:rPr>
        <w:t>15-25</w:t>
      </w:r>
      <w:r>
        <w:rPr>
          <w:spacing w:val="-2"/>
          <w:sz w:val="24"/>
        </w:rPr>
        <w:t xml:space="preserve"> </w:t>
      </w:r>
      <w:r>
        <w:rPr>
          <w:sz w:val="24"/>
        </w:rPr>
        <w:t>birds at</w:t>
      </w:r>
      <w:r>
        <w:rPr>
          <w:spacing w:val="-3"/>
          <w:sz w:val="24"/>
        </w:rPr>
        <w:t xml:space="preserve"> </w:t>
      </w:r>
      <w:r>
        <w:rPr>
          <w:sz w:val="24"/>
        </w:rPr>
        <w:t>a</w:t>
      </w:r>
      <w:r>
        <w:rPr>
          <w:spacing w:val="1"/>
          <w:sz w:val="24"/>
        </w:rPr>
        <w:t xml:space="preserve"> </w:t>
      </w:r>
      <w:r>
        <w:rPr>
          <w:sz w:val="24"/>
        </w:rPr>
        <w:t>time</w:t>
      </w:r>
      <w:r>
        <w:rPr>
          <w:spacing w:val="2"/>
          <w:sz w:val="24"/>
        </w:rPr>
        <w:t xml:space="preserve"> </w:t>
      </w:r>
      <w:r>
        <w:rPr>
          <w:sz w:val="24"/>
        </w:rPr>
        <w:t>depending</w:t>
      </w:r>
      <w:r>
        <w:rPr>
          <w:spacing w:val="-2"/>
          <w:sz w:val="24"/>
        </w:rPr>
        <w:t xml:space="preserve"> </w:t>
      </w:r>
      <w:r>
        <w:rPr>
          <w:sz w:val="24"/>
        </w:rPr>
        <w:t>on</w:t>
      </w:r>
      <w:r>
        <w:rPr>
          <w:spacing w:val="-1"/>
          <w:sz w:val="24"/>
        </w:rPr>
        <w:t xml:space="preserve"> </w:t>
      </w:r>
      <w:r>
        <w:rPr>
          <w:sz w:val="24"/>
        </w:rPr>
        <w:t>their</w:t>
      </w:r>
      <w:r>
        <w:rPr>
          <w:spacing w:val="-2"/>
          <w:sz w:val="24"/>
        </w:rPr>
        <w:t xml:space="preserve"> </w:t>
      </w:r>
      <w:r>
        <w:rPr>
          <w:sz w:val="24"/>
        </w:rPr>
        <w:t>age</w:t>
      </w:r>
      <w:r>
        <w:rPr>
          <w:spacing w:val="-3"/>
          <w:sz w:val="24"/>
        </w:rPr>
        <w:t xml:space="preserve"> </w:t>
      </w:r>
      <w:r>
        <w:rPr>
          <w:sz w:val="24"/>
        </w:rPr>
        <w:t>and</w:t>
      </w:r>
      <w:r>
        <w:rPr>
          <w:spacing w:val="-1"/>
          <w:sz w:val="24"/>
        </w:rPr>
        <w:t xml:space="preserve"> </w:t>
      </w:r>
      <w:r>
        <w:rPr>
          <w:spacing w:val="-2"/>
          <w:sz w:val="24"/>
        </w:rPr>
        <w:t>size.</w:t>
      </w:r>
    </w:p>
    <w:p w14:paraId="5C414BAF" w14:textId="77777777" w:rsidR="00782B01" w:rsidRDefault="00782B01" w:rsidP="00782B01">
      <w:pPr>
        <w:pStyle w:val="BodyText"/>
        <w:spacing w:before="103"/>
      </w:pPr>
    </w:p>
    <w:p w14:paraId="50016452" w14:textId="77777777" w:rsidR="00782B01" w:rsidRDefault="00782B01" w:rsidP="00782B01">
      <w:pPr>
        <w:pStyle w:val="ListParagraph"/>
        <w:numPr>
          <w:ilvl w:val="1"/>
          <w:numId w:val="12"/>
        </w:numPr>
        <w:tabs>
          <w:tab w:val="left" w:pos="304"/>
        </w:tabs>
        <w:ind w:left="304" w:hanging="144"/>
        <w:rPr>
          <w:sz w:val="24"/>
        </w:rPr>
      </w:pPr>
      <w:bookmarkStart w:id="135" w:name="•_Corners_of_crate_should_not_be_sharp,_"/>
      <w:bookmarkEnd w:id="135"/>
      <w:r>
        <w:rPr>
          <w:sz w:val="24"/>
        </w:rPr>
        <w:t>Corners of</w:t>
      </w:r>
      <w:r>
        <w:rPr>
          <w:spacing w:val="-1"/>
          <w:sz w:val="24"/>
        </w:rPr>
        <w:t xml:space="preserve"> </w:t>
      </w:r>
      <w:r>
        <w:rPr>
          <w:sz w:val="24"/>
        </w:rPr>
        <w:t>crate</w:t>
      </w:r>
      <w:r>
        <w:rPr>
          <w:spacing w:val="-3"/>
          <w:sz w:val="24"/>
        </w:rPr>
        <w:t xml:space="preserve"> </w:t>
      </w:r>
      <w:r>
        <w:rPr>
          <w:sz w:val="24"/>
        </w:rPr>
        <w:t>should</w:t>
      </w:r>
      <w:r>
        <w:rPr>
          <w:spacing w:val="-1"/>
          <w:sz w:val="24"/>
        </w:rPr>
        <w:t xml:space="preserve"> </w:t>
      </w:r>
      <w:r>
        <w:rPr>
          <w:sz w:val="24"/>
        </w:rPr>
        <w:t>not</w:t>
      </w:r>
      <w:r>
        <w:rPr>
          <w:spacing w:val="-2"/>
          <w:sz w:val="24"/>
        </w:rPr>
        <w:t xml:space="preserve"> </w:t>
      </w:r>
      <w:r>
        <w:rPr>
          <w:sz w:val="24"/>
        </w:rPr>
        <w:t>be</w:t>
      </w:r>
      <w:r>
        <w:rPr>
          <w:spacing w:val="-3"/>
          <w:sz w:val="24"/>
        </w:rPr>
        <w:t xml:space="preserve"> </w:t>
      </w:r>
      <w:r>
        <w:rPr>
          <w:sz w:val="24"/>
        </w:rPr>
        <w:t>sharp,</w:t>
      </w:r>
      <w:r>
        <w:rPr>
          <w:spacing w:val="-1"/>
          <w:sz w:val="24"/>
        </w:rPr>
        <w:t xml:space="preserve"> </w:t>
      </w:r>
      <w:r>
        <w:rPr>
          <w:sz w:val="24"/>
        </w:rPr>
        <w:t>prevent</w:t>
      </w:r>
      <w:r>
        <w:rPr>
          <w:spacing w:val="-3"/>
          <w:sz w:val="24"/>
        </w:rPr>
        <w:t xml:space="preserve"> </w:t>
      </w:r>
      <w:r>
        <w:rPr>
          <w:sz w:val="24"/>
        </w:rPr>
        <w:t>pilling</w:t>
      </w:r>
      <w:r>
        <w:rPr>
          <w:spacing w:val="-1"/>
          <w:sz w:val="24"/>
        </w:rPr>
        <w:t xml:space="preserve"> </w:t>
      </w:r>
      <w:r>
        <w:rPr>
          <w:sz w:val="24"/>
        </w:rPr>
        <w:t xml:space="preserve">and </w:t>
      </w:r>
      <w:r>
        <w:rPr>
          <w:spacing w:val="-2"/>
          <w:sz w:val="24"/>
        </w:rPr>
        <w:t>suffocation.</w:t>
      </w:r>
    </w:p>
    <w:p w14:paraId="60727F45" w14:textId="77777777" w:rsidR="00782B01" w:rsidRDefault="00782B01" w:rsidP="00782B01">
      <w:pPr>
        <w:pStyle w:val="BodyText"/>
      </w:pPr>
    </w:p>
    <w:p w14:paraId="23895FF9" w14:textId="77777777" w:rsidR="00782B01" w:rsidRDefault="00782B01" w:rsidP="00782B01">
      <w:pPr>
        <w:pStyle w:val="BodyText"/>
        <w:spacing w:before="237"/>
      </w:pPr>
    </w:p>
    <w:p w14:paraId="68338821" w14:textId="77777777" w:rsidR="00782B01" w:rsidRDefault="00782B01" w:rsidP="00782B01">
      <w:pPr>
        <w:pStyle w:val="ListParagraph"/>
        <w:numPr>
          <w:ilvl w:val="0"/>
          <w:numId w:val="12"/>
        </w:numPr>
        <w:tabs>
          <w:tab w:val="left" w:pos="520"/>
        </w:tabs>
        <w:ind w:left="520" w:hanging="360"/>
        <w:rPr>
          <w:b/>
          <w:bCs/>
          <w:sz w:val="24"/>
        </w:rPr>
      </w:pPr>
      <w:bookmarkStart w:id="136" w:name="6._Tools"/>
      <w:bookmarkEnd w:id="136"/>
      <w:r>
        <w:rPr>
          <w:b/>
          <w:bCs/>
          <w:spacing w:val="-2"/>
          <w:sz w:val="24"/>
        </w:rPr>
        <w:t>Tools</w:t>
      </w:r>
    </w:p>
    <w:p w14:paraId="1BFA4E6E" w14:textId="77777777" w:rsidR="00782B01" w:rsidRDefault="00782B01" w:rsidP="00782B01">
      <w:pPr>
        <w:pStyle w:val="BodyText"/>
        <w:spacing w:before="103"/>
      </w:pPr>
    </w:p>
    <w:p w14:paraId="6C9F8FC6" w14:textId="77777777" w:rsidR="00782B01" w:rsidRDefault="00782B01" w:rsidP="00782B01">
      <w:pPr>
        <w:pStyle w:val="BodyText"/>
        <w:spacing w:line="360" w:lineRule="auto"/>
        <w:ind w:left="160" w:right="129" w:firstLine="360"/>
        <w:jc w:val="both"/>
      </w:pPr>
      <w:bookmarkStart w:id="137" w:name="It_is_good_to_be_well_equipped_with_tool"/>
      <w:bookmarkEnd w:id="137"/>
      <w:r>
        <w:t xml:space="preserve">It is good to be well equipped with tools because it encourages “do it yourself” attitude, which encourages innovation and </w:t>
      </w:r>
      <w:proofErr w:type="spellStart"/>
      <w:r>
        <w:t>self relevance</w:t>
      </w:r>
      <w:proofErr w:type="spellEnd"/>
      <w:r>
        <w:t>. Example: pliers, shovels, wheel barrow, cutlasses, holes, rakes, hammer, saw, screw drivers, scoops, etc.</w:t>
      </w:r>
    </w:p>
    <w:p w14:paraId="405B9983" w14:textId="77777777" w:rsidR="00782B01" w:rsidRDefault="00782B01" w:rsidP="00782B01">
      <w:pPr>
        <w:pStyle w:val="BodyText"/>
        <w:spacing w:before="232"/>
      </w:pPr>
    </w:p>
    <w:p w14:paraId="151D16BA" w14:textId="77777777" w:rsidR="00782B01" w:rsidRDefault="00782B01" w:rsidP="00782B01">
      <w:pPr>
        <w:pStyle w:val="Heading1"/>
        <w:spacing w:before="1"/>
        <w:jc w:val="both"/>
      </w:pPr>
      <w:bookmarkStart w:id="138" w:name="Feeding_pattern_and_feeds"/>
      <w:bookmarkEnd w:id="138"/>
      <w:r>
        <w:t>Feeding</w:t>
      </w:r>
      <w:r>
        <w:rPr>
          <w:spacing w:val="-3"/>
        </w:rPr>
        <w:t xml:space="preserve"> </w:t>
      </w:r>
      <w:r>
        <w:t>pattern</w:t>
      </w:r>
      <w:r>
        <w:rPr>
          <w:spacing w:val="-2"/>
        </w:rPr>
        <w:t xml:space="preserve"> </w:t>
      </w:r>
      <w:r>
        <w:t>and</w:t>
      </w:r>
      <w:r>
        <w:rPr>
          <w:spacing w:val="-1"/>
        </w:rPr>
        <w:t xml:space="preserve"> </w:t>
      </w:r>
      <w:r>
        <w:rPr>
          <w:spacing w:val="-2"/>
        </w:rPr>
        <w:t>feeds</w:t>
      </w:r>
    </w:p>
    <w:p w14:paraId="17FD92C6" w14:textId="77777777" w:rsidR="00782B01" w:rsidRDefault="00782B01" w:rsidP="00782B01">
      <w:pPr>
        <w:pStyle w:val="BodyText"/>
        <w:spacing w:before="61" w:line="360" w:lineRule="auto"/>
        <w:ind w:right="128" w:firstLine="720"/>
        <w:jc w:val="both"/>
      </w:pPr>
      <w:bookmarkStart w:id="139" w:name="The_birds_were_fed_morning_and_evening_("/>
      <w:bookmarkEnd w:id="139"/>
      <w:r>
        <w:t>The</w:t>
      </w:r>
      <w:r>
        <w:rPr>
          <w:spacing w:val="-2"/>
        </w:rPr>
        <w:t xml:space="preserve"> </w:t>
      </w:r>
      <w:r>
        <w:t>birds were</w:t>
      </w:r>
      <w:r>
        <w:rPr>
          <w:spacing w:val="-2"/>
        </w:rPr>
        <w:t xml:space="preserve"> </w:t>
      </w:r>
      <w:r>
        <w:t>fed</w:t>
      </w:r>
      <w:r>
        <w:rPr>
          <w:spacing w:val="-1"/>
        </w:rPr>
        <w:t xml:space="preserve"> </w:t>
      </w:r>
      <w:r>
        <w:t>morning</w:t>
      </w:r>
      <w:r>
        <w:rPr>
          <w:spacing w:val="-1"/>
        </w:rPr>
        <w:t xml:space="preserve"> </w:t>
      </w:r>
      <w:r>
        <w:t>and</w:t>
      </w:r>
      <w:r>
        <w:rPr>
          <w:spacing w:val="-1"/>
        </w:rPr>
        <w:t xml:space="preserve"> </w:t>
      </w:r>
      <w:r>
        <w:t>evening</w:t>
      </w:r>
      <w:r>
        <w:rPr>
          <w:spacing w:val="-1"/>
        </w:rPr>
        <w:t xml:space="preserve"> </w:t>
      </w:r>
      <w:proofErr w:type="gramStart"/>
      <w:r>
        <w:t>(</w:t>
      </w:r>
      <w:r>
        <w:rPr>
          <w:spacing w:val="-1"/>
        </w:rPr>
        <w:t xml:space="preserve"> </w:t>
      </w:r>
      <w:r>
        <w:t>ULTIMA</w:t>
      </w:r>
      <w:proofErr w:type="gramEnd"/>
      <w:r>
        <w:t xml:space="preserve"> FEED )</w:t>
      </w:r>
      <w:r>
        <w:rPr>
          <w:spacing w:val="-1"/>
        </w:rPr>
        <w:t xml:space="preserve"> </w:t>
      </w:r>
      <w:r>
        <w:t>,</w:t>
      </w:r>
      <w:r>
        <w:rPr>
          <w:spacing w:val="-1"/>
        </w:rPr>
        <w:t xml:space="preserve"> </w:t>
      </w:r>
      <w:r>
        <w:t>the</w:t>
      </w:r>
      <w:r>
        <w:rPr>
          <w:spacing w:val="-2"/>
        </w:rPr>
        <w:t xml:space="preserve"> </w:t>
      </w:r>
      <w:r>
        <w:t>feeders were</w:t>
      </w:r>
      <w:r>
        <w:rPr>
          <w:spacing w:val="-2"/>
        </w:rPr>
        <w:t xml:space="preserve"> </w:t>
      </w:r>
      <w:r>
        <w:t>always examined before</w:t>
      </w:r>
      <w:r>
        <w:rPr>
          <w:spacing w:val="-5"/>
        </w:rPr>
        <w:t xml:space="preserve"> </w:t>
      </w:r>
      <w:r>
        <w:t>the</w:t>
      </w:r>
      <w:r>
        <w:rPr>
          <w:spacing w:val="-5"/>
        </w:rPr>
        <w:t xml:space="preserve"> </w:t>
      </w:r>
      <w:r>
        <w:t>feeds</w:t>
      </w:r>
      <w:r>
        <w:rPr>
          <w:spacing w:val="-2"/>
        </w:rPr>
        <w:t xml:space="preserve"> </w:t>
      </w:r>
      <w:r>
        <w:t>were</w:t>
      </w:r>
      <w:r>
        <w:rPr>
          <w:spacing w:val="-5"/>
        </w:rPr>
        <w:t xml:space="preserve"> </w:t>
      </w:r>
      <w:r>
        <w:t>administered</w:t>
      </w:r>
      <w:r>
        <w:rPr>
          <w:spacing w:val="-3"/>
        </w:rPr>
        <w:t xml:space="preserve"> </w:t>
      </w:r>
      <w:r>
        <w:t>,</w:t>
      </w:r>
      <w:r>
        <w:rPr>
          <w:spacing w:val="-3"/>
        </w:rPr>
        <w:t xml:space="preserve"> </w:t>
      </w:r>
      <w:r>
        <w:t>this</w:t>
      </w:r>
      <w:r>
        <w:rPr>
          <w:spacing w:val="-2"/>
        </w:rPr>
        <w:t xml:space="preserve"> </w:t>
      </w:r>
      <w:r>
        <w:t>was</w:t>
      </w:r>
      <w:r>
        <w:rPr>
          <w:spacing w:val="-2"/>
        </w:rPr>
        <w:t xml:space="preserve"> </w:t>
      </w:r>
      <w:r>
        <w:t>to</w:t>
      </w:r>
      <w:r>
        <w:rPr>
          <w:spacing w:val="-3"/>
        </w:rPr>
        <w:t xml:space="preserve"> </w:t>
      </w:r>
      <w:r>
        <w:t>make</w:t>
      </w:r>
      <w:r>
        <w:rPr>
          <w:spacing w:val="-5"/>
        </w:rPr>
        <w:t xml:space="preserve"> </w:t>
      </w:r>
      <w:r>
        <w:t>sure</w:t>
      </w:r>
      <w:r>
        <w:rPr>
          <w:spacing w:val="-5"/>
        </w:rPr>
        <w:t xml:space="preserve"> </w:t>
      </w:r>
      <w:r>
        <w:t>some</w:t>
      </w:r>
      <w:r>
        <w:rPr>
          <w:spacing w:val="-5"/>
        </w:rPr>
        <w:t xml:space="preserve"> </w:t>
      </w:r>
      <w:r>
        <w:t>of</w:t>
      </w:r>
      <w:r>
        <w:rPr>
          <w:spacing w:val="-3"/>
        </w:rPr>
        <w:t xml:space="preserve"> </w:t>
      </w:r>
      <w:r>
        <w:t>the</w:t>
      </w:r>
      <w:r>
        <w:rPr>
          <w:spacing w:val="-5"/>
        </w:rPr>
        <w:t xml:space="preserve"> </w:t>
      </w:r>
      <w:r>
        <w:t>birds</w:t>
      </w:r>
      <w:r>
        <w:rPr>
          <w:spacing w:val="-2"/>
        </w:rPr>
        <w:t xml:space="preserve"> </w:t>
      </w:r>
      <w:proofErr w:type="spellStart"/>
      <w:r>
        <w:t>faeces</w:t>
      </w:r>
      <w:proofErr w:type="spellEnd"/>
      <w:r>
        <w:rPr>
          <w:spacing w:val="-2"/>
        </w:rPr>
        <w:t xml:space="preserve"> </w:t>
      </w:r>
      <w:r>
        <w:t>are</w:t>
      </w:r>
      <w:r>
        <w:rPr>
          <w:spacing w:val="-5"/>
        </w:rPr>
        <w:t xml:space="preserve"> </w:t>
      </w:r>
      <w:r>
        <w:lastRenderedPageBreak/>
        <w:t>not</w:t>
      </w:r>
      <w:r>
        <w:rPr>
          <w:spacing w:val="-5"/>
        </w:rPr>
        <w:t xml:space="preserve"> </w:t>
      </w:r>
      <w:r>
        <w:t>mixed with the pellet feeds .</w:t>
      </w:r>
    </w:p>
    <w:p w14:paraId="75F4680E" w14:textId="77777777" w:rsidR="00782B01" w:rsidRDefault="00782B01" w:rsidP="00782B01">
      <w:pPr>
        <w:pStyle w:val="BodyText"/>
        <w:spacing w:before="239" w:line="360" w:lineRule="auto"/>
        <w:ind w:left="100" w:right="120" w:firstLine="620"/>
        <w:jc w:val="both"/>
      </w:pPr>
      <w:bookmarkStart w:id="140" w:name="During_the_evening_feeding_time_the_feed"/>
      <w:bookmarkEnd w:id="140"/>
      <w:r>
        <w:t>During</w:t>
      </w:r>
      <w:r>
        <w:rPr>
          <w:spacing w:val="-13"/>
        </w:rPr>
        <w:t xml:space="preserve"> </w:t>
      </w:r>
      <w:r>
        <w:t>the</w:t>
      </w:r>
      <w:r>
        <w:rPr>
          <w:spacing w:val="-9"/>
        </w:rPr>
        <w:t xml:space="preserve"> </w:t>
      </w:r>
      <w:r>
        <w:t>evening</w:t>
      </w:r>
      <w:r>
        <w:rPr>
          <w:spacing w:val="-8"/>
        </w:rPr>
        <w:t xml:space="preserve"> </w:t>
      </w:r>
      <w:r>
        <w:t>feeding</w:t>
      </w:r>
      <w:r>
        <w:rPr>
          <w:spacing w:val="-13"/>
        </w:rPr>
        <w:t xml:space="preserve"> </w:t>
      </w:r>
      <w:r>
        <w:t>time</w:t>
      </w:r>
      <w:r>
        <w:rPr>
          <w:spacing w:val="-9"/>
        </w:rPr>
        <w:t xml:space="preserve"> </w:t>
      </w:r>
      <w:r>
        <w:t>the</w:t>
      </w:r>
      <w:r>
        <w:rPr>
          <w:spacing w:val="-9"/>
        </w:rPr>
        <w:t xml:space="preserve"> </w:t>
      </w:r>
      <w:r>
        <w:t>feeders</w:t>
      </w:r>
      <w:r>
        <w:rPr>
          <w:spacing w:val="-11"/>
        </w:rPr>
        <w:t xml:space="preserve"> </w:t>
      </w:r>
      <w:r>
        <w:t>are</w:t>
      </w:r>
      <w:r>
        <w:rPr>
          <w:spacing w:val="-9"/>
        </w:rPr>
        <w:t xml:space="preserve"> </w:t>
      </w:r>
      <w:r>
        <w:t>either</w:t>
      </w:r>
      <w:r>
        <w:rPr>
          <w:spacing w:val="-12"/>
        </w:rPr>
        <w:t xml:space="preserve"> </w:t>
      </w:r>
      <w:r>
        <w:t>topped</w:t>
      </w:r>
      <w:r>
        <w:rPr>
          <w:spacing w:val="-13"/>
        </w:rPr>
        <w:t xml:space="preserve"> </w:t>
      </w:r>
      <w:r>
        <w:t>up</w:t>
      </w:r>
      <w:r>
        <w:rPr>
          <w:spacing w:val="-8"/>
        </w:rPr>
        <w:t xml:space="preserve"> </w:t>
      </w:r>
      <w:r>
        <w:t>or</w:t>
      </w:r>
      <w:r>
        <w:rPr>
          <w:spacing w:val="-12"/>
        </w:rPr>
        <w:t xml:space="preserve"> </w:t>
      </w:r>
      <w:proofErr w:type="spellStart"/>
      <w:r>
        <w:t>shaked</w:t>
      </w:r>
      <w:proofErr w:type="spellEnd"/>
      <w:r>
        <w:rPr>
          <w:spacing w:val="-13"/>
        </w:rPr>
        <w:t xml:space="preserve"> </w:t>
      </w:r>
      <w:r>
        <w:t>to</w:t>
      </w:r>
      <w:r>
        <w:rPr>
          <w:spacing w:val="-8"/>
        </w:rPr>
        <w:t xml:space="preserve"> </w:t>
      </w:r>
      <w:r>
        <w:t>create</w:t>
      </w:r>
      <w:r>
        <w:rPr>
          <w:spacing w:val="-9"/>
        </w:rPr>
        <w:t xml:space="preserve"> </w:t>
      </w:r>
      <w:r>
        <w:t>a</w:t>
      </w:r>
      <w:r>
        <w:rPr>
          <w:spacing w:val="-14"/>
        </w:rPr>
        <w:t xml:space="preserve"> </w:t>
      </w:r>
      <w:r>
        <w:t>fresh</w:t>
      </w:r>
      <w:r>
        <w:rPr>
          <w:spacing w:val="-13"/>
        </w:rPr>
        <w:t xml:space="preserve"> </w:t>
      </w:r>
      <w:r>
        <w:t>feeling for</w:t>
      </w:r>
      <w:r>
        <w:rPr>
          <w:spacing w:val="-7"/>
        </w:rPr>
        <w:t xml:space="preserve"> </w:t>
      </w:r>
      <w:r>
        <w:t>the</w:t>
      </w:r>
      <w:r>
        <w:rPr>
          <w:spacing w:val="-9"/>
        </w:rPr>
        <w:t xml:space="preserve"> </w:t>
      </w:r>
      <w:r>
        <w:t>bird</w:t>
      </w:r>
      <w:r>
        <w:rPr>
          <w:spacing w:val="-7"/>
        </w:rPr>
        <w:t xml:space="preserve"> </w:t>
      </w:r>
      <w:r>
        <w:t>so</w:t>
      </w:r>
      <w:r>
        <w:rPr>
          <w:spacing w:val="-2"/>
        </w:rPr>
        <w:t xml:space="preserve"> </w:t>
      </w:r>
      <w:r>
        <w:t>a</w:t>
      </w:r>
      <w:r>
        <w:rPr>
          <w:spacing w:val="-9"/>
        </w:rPr>
        <w:t xml:space="preserve"> </w:t>
      </w:r>
      <w:r>
        <w:t>for</w:t>
      </w:r>
      <w:r>
        <w:rPr>
          <w:spacing w:val="-3"/>
        </w:rPr>
        <w:t xml:space="preserve"> </w:t>
      </w:r>
      <w:r>
        <w:t>them</w:t>
      </w:r>
      <w:r>
        <w:rPr>
          <w:spacing w:val="-4"/>
        </w:rPr>
        <w:t xml:space="preserve"> </w:t>
      </w:r>
      <w:r>
        <w:t>to</w:t>
      </w:r>
      <w:r>
        <w:rPr>
          <w:spacing w:val="-3"/>
        </w:rPr>
        <w:t xml:space="preserve"> </w:t>
      </w:r>
      <w:r>
        <w:t>feel</w:t>
      </w:r>
      <w:r>
        <w:rPr>
          <w:spacing w:val="-9"/>
        </w:rPr>
        <w:t xml:space="preserve"> </w:t>
      </w:r>
      <w:r>
        <w:t>the</w:t>
      </w:r>
      <w:r>
        <w:rPr>
          <w:spacing w:val="-9"/>
        </w:rPr>
        <w:t xml:space="preserve"> </w:t>
      </w:r>
      <w:r>
        <w:t>urge</w:t>
      </w:r>
      <w:r>
        <w:rPr>
          <w:spacing w:val="-4"/>
        </w:rPr>
        <w:t xml:space="preserve"> </w:t>
      </w:r>
      <w:r>
        <w:t>of</w:t>
      </w:r>
      <w:r>
        <w:rPr>
          <w:spacing w:val="-7"/>
        </w:rPr>
        <w:t xml:space="preserve"> </w:t>
      </w:r>
      <w:r>
        <w:t>presence of</w:t>
      </w:r>
      <w:r>
        <w:rPr>
          <w:spacing w:val="-7"/>
        </w:rPr>
        <w:t xml:space="preserve"> </w:t>
      </w:r>
      <w:r>
        <w:t>new</w:t>
      </w:r>
      <w:r>
        <w:rPr>
          <w:spacing w:val="-6"/>
        </w:rPr>
        <w:t xml:space="preserve"> </w:t>
      </w:r>
      <w:r>
        <w:t>feed.</w:t>
      </w:r>
      <w:r>
        <w:rPr>
          <w:spacing w:val="-3"/>
        </w:rPr>
        <w:t xml:space="preserve"> </w:t>
      </w:r>
      <w:r>
        <w:t>The</w:t>
      </w:r>
      <w:r>
        <w:rPr>
          <w:spacing w:val="-4"/>
        </w:rPr>
        <w:t xml:space="preserve"> </w:t>
      </w:r>
      <w:r>
        <w:t>birds</w:t>
      </w:r>
      <w:r>
        <w:rPr>
          <w:spacing w:val="-1"/>
        </w:rPr>
        <w:t xml:space="preserve"> </w:t>
      </w:r>
      <w:r>
        <w:t>are</w:t>
      </w:r>
      <w:r>
        <w:rPr>
          <w:spacing w:val="-4"/>
        </w:rPr>
        <w:t xml:space="preserve"> </w:t>
      </w:r>
      <w:r>
        <w:t>always</w:t>
      </w:r>
      <w:r>
        <w:rPr>
          <w:spacing w:val="-6"/>
        </w:rPr>
        <w:t xml:space="preserve"> </w:t>
      </w:r>
      <w:r>
        <w:t>monitored during</w:t>
      </w:r>
      <w:r>
        <w:rPr>
          <w:spacing w:val="-2"/>
        </w:rPr>
        <w:t xml:space="preserve"> </w:t>
      </w:r>
      <w:r>
        <w:t>the feeding</w:t>
      </w:r>
      <w:r>
        <w:rPr>
          <w:spacing w:val="-2"/>
        </w:rPr>
        <w:t xml:space="preserve"> </w:t>
      </w:r>
      <w:r>
        <w:t>to ensure that they</w:t>
      </w:r>
      <w:r>
        <w:rPr>
          <w:spacing w:val="-2"/>
        </w:rPr>
        <w:t xml:space="preserve"> </w:t>
      </w:r>
      <w:r>
        <w:t>are</w:t>
      </w:r>
      <w:r>
        <w:rPr>
          <w:spacing w:val="-4"/>
        </w:rPr>
        <w:t xml:space="preserve"> </w:t>
      </w:r>
      <w:r>
        <w:t>all</w:t>
      </w:r>
      <w:r>
        <w:rPr>
          <w:spacing w:val="-4"/>
        </w:rPr>
        <w:t xml:space="preserve"> </w:t>
      </w:r>
      <w:r>
        <w:t>feeding. In</w:t>
      </w:r>
      <w:r>
        <w:rPr>
          <w:spacing w:val="-2"/>
        </w:rPr>
        <w:t xml:space="preserve"> </w:t>
      </w:r>
      <w:r>
        <w:t>a situation</w:t>
      </w:r>
      <w:r>
        <w:rPr>
          <w:spacing w:val="-2"/>
        </w:rPr>
        <w:t xml:space="preserve"> </w:t>
      </w:r>
      <w:r>
        <w:t>when a</w:t>
      </w:r>
      <w:r>
        <w:rPr>
          <w:spacing w:val="-4"/>
        </w:rPr>
        <w:t xml:space="preserve"> </w:t>
      </w:r>
      <w:r>
        <w:t>bird</w:t>
      </w:r>
      <w:r>
        <w:rPr>
          <w:spacing w:val="-2"/>
        </w:rPr>
        <w:t xml:space="preserve"> </w:t>
      </w:r>
      <w:r>
        <w:t>isn’t feeding</w:t>
      </w:r>
      <w:r>
        <w:rPr>
          <w:spacing w:val="-2"/>
        </w:rPr>
        <w:t xml:space="preserve"> </w:t>
      </w:r>
      <w:r>
        <w:t>well it is separated and observed for necessary actions</w:t>
      </w:r>
    </w:p>
    <w:p w14:paraId="3C48CEC8" w14:textId="77777777" w:rsidR="00782B01" w:rsidRDefault="00782B01" w:rsidP="00782B01">
      <w:pPr>
        <w:pStyle w:val="BodyText"/>
        <w:spacing w:before="67"/>
      </w:pPr>
    </w:p>
    <w:p w14:paraId="5031A57F" w14:textId="77777777" w:rsidR="00782B01" w:rsidRDefault="00782B01" w:rsidP="00782B01">
      <w:pPr>
        <w:pStyle w:val="Heading1"/>
        <w:jc w:val="both"/>
      </w:pPr>
      <w:bookmarkStart w:id="141" w:name="Daily_routine_practices"/>
      <w:bookmarkEnd w:id="141"/>
      <w:r>
        <w:t>Daily</w:t>
      </w:r>
      <w:r>
        <w:rPr>
          <w:spacing w:val="-3"/>
        </w:rPr>
        <w:t xml:space="preserve"> </w:t>
      </w:r>
      <w:r>
        <w:t>routine</w:t>
      </w:r>
      <w:r>
        <w:rPr>
          <w:spacing w:val="-4"/>
        </w:rPr>
        <w:t xml:space="preserve"> </w:t>
      </w:r>
      <w:r>
        <w:rPr>
          <w:spacing w:val="-2"/>
        </w:rPr>
        <w:t>practices</w:t>
      </w:r>
    </w:p>
    <w:p w14:paraId="1BA6E6FC" w14:textId="77777777" w:rsidR="00782B01" w:rsidRDefault="00782B01" w:rsidP="00782B01">
      <w:pPr>
        <w:pStyle w:val="BodyText"/>
        <w:spacing w:before="103"/>
        <w:rPr>
          <w:b/>
        </w:rPr>
      </w:pPr>
    </w:p>
    <w:p w14:paraId="6CF80FF6" w14:textId="77777777" w:rsidR="00782B01" w:rsidRDefault="00782B01" w:rsidP="00782B01">
      <w:pPr>
        <w:pStyle w:val="BodyText"/>
        <w:spacing w:line="360" w:lineRule="auto"/>
        <w:ind w:left="100" w:right="123" w:firstLine="719"/>
        <w:jc w:val="both"/>
      </w:pPr>
      <w:bookmarkStart w:id="142" w:name="There_are_some_practices_done_daily_in_b"/>
      <w:bookmarkEnd w:id="142"/>
      <w:r>
        <w:t xml:space="preserve">There are some practices done daily in broiler production which contributes to the successful growth and development of the </w:t>
      </w:r>
      <w:proofErr w:type="gramStart"/>
      <w:r>
        <w:t>birds ,</w:t>
      </w:r>
      <w:proofErr w:type="gramEnd"/>
      <w:r>
        <w:t xml:space="preserve"> these practices help to ensure the birds are in good shape and also in early detection of any issues</w:t>
      </w:r>
    </w:p>
    <w:p w14:paraId="038935F9" w14:textId="77777777" w:rsidR="00782B01" w:rsidRDefault="00782B01" w:rsidP="00782B01">
      <w:pPr>
        <w:pStyle w:val="BodyText"/>
        <w:spacing w:before="244"/>
        <w:ind w:left="100"/>
        <w:jc w:val="both"/>
      </w:pPr>
      <w:bookmarkStart w:id="143" w:name="These_practices_of_great_importance_are_"/>
      <w:bookmarkEnd w:id="143"/>
    </w:p>
    <w:p w14:paraId="41E8509F" w14:textId="77777777" w:rsidR="00782B01" w:rsidRDefault="00782B01" w:rsidP="00782B01">
      <w:pPr>
        <w:pStyle w:val="BodyText"/>
        <w:spacing w:before="244"/>
        <w:ind w:left="100"/>
        <w:jc w:val="both"/>
      </w:pPr>
      <w:r>
        <w:t>These</w:t>
      </w:r>
      <w:r>
        <w:rPr>
          <w:spacing w:val="-4"/>
        </w:rPr>
        <w:t xml:space="preserve"> </w:t>
      </w:r>
      <w:r>
        <w:t>practices</w:t>
      </w:r>
      <w:r>
        <w:rPr>
          <w:spacing w:val="2"/>
        </w:rPr>
        <w:t xml:space="preserve"> </w:t>
      </w:r>
      <w:r>
        <w:t>of</w:t>
      </w:r>
      <w:r>
        <w:rPr>
          <w:spacing w:val="-2"/>
        </w:rPr>
        <w:t xml:space="preserve"> </w:t>
      </w:r>
      <w:r>
        <w:t>great</w:t>
      </w:r>
      <w:r>
        <w:rPr>
          <w:spacing w:val="-3"/>
        </w:rPr>
        <w:t xml:space="preserve"> </w:t>
      </w:r>
      <w:r>
        <w:t>importance</w:t>
      </w:r>
      <w:r>
        <w:rPr>
          <w:spacing w:val="-3"/>
        </w:rPr>
        <w:t xml:space="preserve"> </w:t>
      </w:r>
      <w:proofErr w:type="gramStart"/>
      <w:r>
        <w:t>are</w:t>
      </w:r>
      <w:r>
        <w:rPr>
          <w:spacing w:val="-1"/>
        </w:rPr>
        <w:t xml:space="preserve"> </w:t>
      </w:r>
      <w:r>
        <w:rPr>
          <w:spacing w:val="-10"/>
        </w:rPr>
        <w:t>:</w:t>
      </w:r>
      <w:proofErr w:type="gramEnd"/>
    </w:p>
    <w:p w14:paraId="0869C253" w14:textId="77777777" w:rsidR="00782B01" w:rsidRDefault="00782B01" w:rsidP="00782B01">
      <w:pPr>
        <w:pStyle w:val="ListParagraph"/>
        <w:numPr>
          <w:ilvl w:val="0"/>
          <w:numId w:val="14"/>
        </w:numPr>
        <w:tabs>
          <w:tab w:val="left" w:pos="820"/>
        </w:tabs>
        <w:spacing w:before="134"/>
        <w:ind w:left="820"/>
        <w:rPr>
          <w:b/>
          <w:bCs/>
          <w:sz w:val="24"/>
        </w:rPr>
      </w:pPr>
      <w:bookmarkStart w:id="144" w:name="1._Feeding"/>
      <w:bookmarkEnd w:id="144"/>
      <w:r>
        <w:rPr>
          <w:b/>
          <w:bCs/>
          <w:spacing w:val="-2"/>
          <w:sz w:val="24"/>
        </w:rPr>
        <w:t>Feeding</w:t>
      </w:r>
    </w:p>
    <w:p w14:paraId="5C50A678" w14:textId="77777777" w:rsidR="00782B01" w:rsidRDefault="00782B01" w:rsidP="00782B01">
      <w:pPr>
        <w:pStyle w:val="BodyText"/>
        <w:spacing w:before="103"/>
      </w:pPr>
    </w:p>
    <w:p w14:paraId="1D0F2BE7" w14:textId="77777777" w:rsidR="00782B01" w:rsidRDefault="00782B01" w:rsidP="00782B01">
      <w:pPr>
        <w:pStyle w:val="BodyText"/>
        <w:spacing w:line="360" w:lineRule="auto"/>
        <w:ind w:left="460" w:firstLine="715"/>
      </w:pPr>
      <w:bookmarkStart w:id="145" w:name="The_birds_are_fed_twice_a_day_in_accorda"/>
      <w:bookmarkEnd w:id="145"/>
      <w:r>
        <w:t>The</w:t>
      </w:r>
      <w:r>
        <w:rPr>
          <w:spacing w:val="20"/>
        </w:rPr>
        <w:t xml:space="preserve"> </w:t>
      </w:r>
      <w:r>
        <w:t>birds</w:t>
      </w:r>
      <w:r>
        <w:rPr>
          <w:spacing w:val="28"/>
        </w:rPr>
        <w:t xml:space="preserve"> </w:t>
      </w:r>
      <w:r>
        <w:t>are</w:t>
      </w:r>
      <w:r>
        <w:rPr>
          <w:spacing w:val="20"/>
        </w:rPr>
        <w:t xml:space="preserve"> </w:t>
      </w:r>
      <w:r>
        <w:t>fed</w:t>
      </w:r>
      <w:r>
        <w:rPr>
          <w:spacing w:val="21"/>
        </w:rPr>
        <w:t xml:space="preserve"> </w:t>
      </w:r>
      <w:r>
        <w:t>twice</w:t>
      </w:r>
      <w:r>
        <w:rPr>
          <w:spacing w:val="25"/>
        </w:rPr>
        <w:t xml:space="preserve"> </w:t>
      </w:r>
      <w:r>
        <w:t>a</w:t>
      </w:r>
      <w:r>
        <w:rPr>
          <w:spacing w:val="20"/>
        </w:rPr>
        <w:t xml:space="preserve"> </w:t>
      </w:r>
      <w:r>
        <w:t>day</w:t>
      </w:r>
      <w:r>
        <w:rPr>
          <w:spacing w:val="26"/>
        </w:rPr>
        <w:t xml:space="preserve"> </w:t>
      </w:r>
      <w:r>
        <w:t>in</w:t>
      </w:r>
      <w:r>
        <w:rPr>
          <w:spacing w:val="26"/>
        </w:rPr>
        <w:t xml:space="preserve"> </w:t>
      </w:r>
      <w:r>
        <w:t>accordance</w:t>
      </w:r>
      <w:r>
        <w:rPr>
          <w:spacing w:val="24"/>
        </w:rPr>
        <w:t xml:space="preserve"> </w:t>
      </w:r>
      <w:r>
        <w:t>with</w:t>
      </w:r>
      <w:r>
        <w:rPr>
          <w:spacing w:val="26"/>
        </w:rPr>
        <w:t xml:space="preserve"> </w:t>
      </w:r>
      <w:r>
        <w:t>the</w:t>
      </w:r>
      <w:r>
        <w:rPr>
          <w:spacing w:val="20"/>
        </w:rPr>
        <w:t xml:space="preserve"> </w:t>
      </w:r>
      <w:r>
        <w:t>given</w:t>
      </w:r>
      <w:r>
        <w:rPr>
          <w:spacing w:val="26"/>
        </w:rPr>
        <w:t xml:space="preserve"> </w:t>
      </w:r>
      <w:r>
        <w:t>ratio</w:t>
      </w:r>
      <w:r>
        <w:rPr>
          <w:spacing w:val="21"/>
        </w:rPr>
        <w:t xml:space="preserve"> </w:t>
      </w:r>
      <w:r>
        <w:t>per</w:t>
      </w:r>
      <w:r>
        <w:rPr>
          <w:spacing w:val="26"/>
        </w:rPr>
        <w:t xml:space="preserve"> </w:t>
      </w:r>
      <w:r>
        <w:t>bird</w:t>
      </w:r>
      <w:r>
        <w:rPr>
          <w:spacing w:val="26"/>
        </w:rPr>
        <w:t xml:space="preserve"> </w:t>
      </w:r>
      <w:r>
        <w:t>and</w:t>
      </w:r>
      <w:r>
        <w:rPr>
          <w:spacing w:val="21"/>
        </w:rPr>
        <w:t xml:space="preserve"> </w:t>
      </w:r>
      <w:r>
        <w:t>all</w:t>
      </w:r>
      <w:r>
        <w:rPr>
          <w:spacing w:val="20"/>
        </w:rPr>
        <w:t xml:space="preserve"> </w:t>
      </w:r>
      <w:r>
        <w:t>birds</w:t>
      </w:r>
      <w:r>
        <w:rPr>
          <w:spacing w:val="23"/>
        </w:rPr>
        <w:t xml:space="preserve"> </w:t>
      </w:r>
      <w:r>
        <w:t>are monitored to ensure smooth feeding</w:t>
      </w:r>
    </w:p>
    <w:p w14:paraId="6A13FC61" w14:textId="77777777" w:rsidR="00782B01" w:rsidRDefault="00782B01" w:rsidP="00782B01">
      <w:pPr>
        <w:pStyle w:val="ListParagraph"/>
        <w:numPr>
          <w:ilvl w:val="0"/>
          <w:numId w:val="14"/>
        </w:numPr>
        <w:tabs>
          <w:tab w:val="left" w:pos="820"/>
        </w:tabs>
        <w:spacing w:before="2"/>
        <w:ind w:left="820"/>
        <w:rPr>
          <w:b/>
          <w:bCs/>
          <w:sz w:val="24"/>
        </w:rPr>
      </w:pPr>
      <w:bookmarkStart w:id="146" w:name="2._Water"/>
      <w:bookmarkEnd w:id="146"/>
      <w:r>
        <w:rPr>
          <w:b/>
          <w:bCs/>
          <w:spacing w:val="-2"/>
          <w:sz w:val="24"/>
        </w:rPr>
        <w:t>Water</w:t>
      </w:r>
    </w:p>
    <w:p w14:paraId="1BC60FAC" w14:textId="77777777" w:rsidR="00782B01" w:rsidRDefault="00782B01" w:rsidP="00782B01">
      <w:pPr>
        <w:pStyle w:val="BodyText"/>
        <w:spacing w:before="99"/>
      </w:pPr>
    </w:p>
    <w:p w14:paraId="18540BAF" w14:textId="77777777" w:rsidR="00782B01" w:rsidRDefault="00782B01" w:rsidP="00782B01">
      <w:pPr>
        <w:pStyle w:val="BodyText"/>
        <w:spacing w:line="360" w:lineRule="auto"/>
        <w:ind w:left="460" w:firstLine="715"/>
      </w:pPr>
      <w:bookmarkStart w:id="147" w:name="The_drinkers_are_at_all_times_filled_wit"/>
      <w:bookmarkEnd w:id="147"/>
      <w:r>
        <w:t xml:space="preserve">The drinkers are at all times filled with water to prevent dehydration of the </w:t>
      </w:r>
      <w:proofErr w:type="gramStart"/>
      <w:r>
        <w:t>birds ,</w:t>
      </w:r>
      <w:proofErr w:type="gramEnd"/>
      <w:r>
        <w:t xml:space="preserve"> and when dirty it is washed and the water is replaced</w:t>
      </w:r>
    </w:p>
    <w:p w14:paraId="6B50F603" w14:textId="77777777" w:rsidR="00782B01" w:rsidRDefault="00782B01" w:rsidP="00782B01">
      <w:pPr>
        <w:pStyle w:val="ListParagraph"/>
        <w:numPr>
          <w:ilvl w:val="0"/>
          <w:numId w:val="14"/>
        </w:numPr>
        <w:tabs>
          <w:tab w:val="left" w:pos="820"/>
        </w:tabs>
        <w:spacing w:before="2"/>
        <w:ind w:left="820"/>
        <w:rPr>
          <w:b/>
          <w:bCs/>
          <w:sz w:val="24"/>
        </w:rPr>
      </w:pPr>
      <w:bookmarkStart w:id="148" w:name="3._Observation"/>
      <w:bookmarkEnd w:id="148"/>
      <w:r>
        <w:rPr>
          <w:b/>
          <w:bCs/>
          <w:spacing w:val="-2"/>
          <w:sz w:val="24"/>
        </w:rPr>
        <w:t>Observation</w:t>
      </w:r>
    </w:p>
    <w:p w14:paraId="1BFACF32" w14:textId="77777777" w:rsidR="00782B01" w:rsidRDefault="00782B01" w:rsidP="00782B01">
      <w:pPr>
        <w:pStyle w:val="BodyText"/>
        <w:spacing w:before="103"/>
      </w:pPr>
    </w:p>
    <w:p w14:paraId="7FEB7F9C" w14:textId="77777777" w:rsidR="00782B01" w:rsidRDefault="00782B01" w:rsidP="00782B01">
      <w:pPr>
        <w:pStyle w:val="BodyText"/>
        <w:spacing w:line="360" w:lineRule="auto"/>
        <w:ind w:left="460" w:firstLine="715"/>
      </w:pPr>
      <w:bookmarkStart w:id="149" w:name="The_birds_are_constantly_checked_to_ensu"/>
      <w:bookmarkEnd w:id="149"/>
      <w:r>
        <w:t>The</w:t>
      </w:r>
      <w:r>
        <w:rPr>
          <w:spacing w:val="34"/>
        </w:rPr>
        <w:t xml:space="preserve"> </w:t>
      </w:r>
      <w:r>
        <w:t>birds</w:t>
      </w:r>
      <w:r>
        <w:rPr>
          <w:spacing w:val="37"/>
        </w:rPr>
        <w:t xml:space="preserve"> </w:t>
      </w:r>
      <w:r>
        <w:t>are</w:t>
      </w:r>
      <w:r>
        <w:rPr>
          <w:spacing w:val="34"/>
        </w:rPr>
        <w:t xml:space="preserve"> </w:t>
      </w:r>
      <w:r>
        <w:t>constantly</w:t>
      </w:r>
      <w:r>
        <w:rPr>
          <w:spacing w:val="35"/>
        </w:rPr>
        <w:t xml:space="preserve"> </w:t>
      </w:r>
      <w:r>
        <w:t>checked</w:t>
      </w:r>
      <w:r>
        <w:rPr>
          <w:spacing w:val="35"/>
        </w:rPr>
        <w:t xml:space="preserve"> </w:t>
      </w:r>
      <w:r>
        <w:t>to</w:t>
      </w:r>
      <w:r>
        <w:rPr>
          <w:spacing w:val="35"/>
        </w:rPr>
        <w:t xml:space="preserve"> </w:t>
      </w:r>
      <w:r>
        <w:t>ensure</w:t>
      </w:r>
      <w:r>
        <w:rPr>
          <w:spacing w:val="34"/>
        </w:rPr>
        <w:t xml:space="preserve"> </w:t>
      </w:r>
      <w:r>
        <w:t>there</w:t>
      </w:r>
      <w:r>
        <w:rPr>
          <w:spacing w:val="34"/>
        </w:rPr>
        <w:t xml:space="preserve"> </w:t>
      </w:r>
      <w:r>
        <w:t>is</w:t>
      </w:r>
      <w:r>
        <w:rPr>
          <w:spacing w:val="37"/>
        </w:rPr>
        <w:t xml:space="preserve"> </w:t>
      </w:r>
      <w:r>
        <w:t>no</w:t>
      </w:r>
      <w:r>
        <w:rPr>
          <w:spacing w:val="35"/>
        </w:rPr>
        <w:t xml:space="preserve"> </w:t>
      </w:r>
      <w:r>
        <w:t>attack</w:t>
      </w:r>
      <w:r>
        <w:rPr>
          <w:spacing w:val="35"/>
        </w:rPr>
        <w:t xml:space="preserve"> </w:t>
      </w:r>
      <w:r>
        <w:t>of</w:t>
      </w:r>
      <w:r>
        <w:rPr>
          <w:spacing w:val="35"/>
        </w:rPr>
        <w:t xml:space="preserve"> </w:t>
      </w:r>
      <w:r>
        <w:t>any</w:t>
      </w:r>
      <w:r>
        <w:rPr>
          <w:spacing w:val="35"/>
        </w:rPr>
        <w:t xml:space="preserve"> </w:t>
      </w:r>
      <w:r>
        <w:t>kind</w:t>
      </w:r>
      <w:r>
        <w:rPr>
          <w:spacing w:val="35"/>
        </w:rPr>
        <w:t xml:space="preserve"> </w:t>
      </w:r>
      <w:r>
        <w:t>or</w:t>
      </w:r>
      <w:r>
        <w:rPr>
          <w:spacing w:val="35"/>
        </w:rPr>
        <w:t xml:space="preserve"> </w:t>
      </w:r>
      <w:r>
        <w:t>cannibalism happening within the pen.</w:t>
      </w:r>
    </w:p>
    <w:p w14:paraId="088B8AB2" w14:textId="77777777" w:rsidR="00782B01" w:rsidRDefault="00782B01" w:rsidP="00782B01">
      <w:pPr>
        <w:pStyle w:val="BodyText"/>
        <w:spacing w:line="360" w:lineRule="auto"/>
        <w:ind w:left="460" w:firstLine="715"/>
      </w:pPr>
    </w:p>
    <w:p w14:paraId="6C548E6D" w14:textId="77777777" w:rsidR="00782B01" w:rsidRDefault="00782B01" w:rsidP="00782B01">
      <w:pPr>
        <w:pStyle w:val="ListParagraph"/>
        <w:numPr>
          <w:ilvl w:val="0"/>
          <w:numId w:val="14"/>
        </w:numPr>
        <w:tabs>
          <w:tab w:val="left" w:pos="820"/>
        </w:tabs>
        <w:spacing w:line="273" w:lineRule="exact"/>
        <w:ind w:left="820"/>
        <w:rPr>
          <w:b/>
          <w:bCs/>
          <w:sz w:val="24"/>
        </w:rPr>
      </w:pPr>
      <w:bookmarkStart w:id="150" w:name="4._Hygiene_practices"/>
      <w:bookmarkEnd w:id="150"/>
      <w:r>
        <w:rPr>
          <w:b/>
          <w:bCs/>
          <w:sz w:val="24"/>
        </w:rPr>
        <w:t>Hygiene</w:t>
      </w:r>
      <w:r>
        <w:rPr>
          <w:b/>
          <w:bCs/>
          <w:spacing w:val="-5"/>
          <w:sz w:val="24"/>
        </w:rPr>
        <w:t xml:space="preserve"> </w:t>
      </w:r>
      <w:r>
        <w:rPr>
          <w:b/>
          <w:bCs/>
          <w:spacing w:val="-2"/>
          <w:sz w:val="24"/>
        </w:rPr>
        <w:t>practices</w:t>
      </w:r>
    </w:p>
    <w:p w14:paraId="02E8DB8B" w14:textId="77777777" w:rsidR="00782B01" w:rsidRDefault="00782B01" w:rsidP="00782B01">
      <w:pPr>
        <w:pStyle w:val="BodyText"/>
        <w:spacing w:before="103"/>
      </w:pPr>
    </w:p>
    <w:p w14:paraId="3A3B255C" w14:textId="77777777" w:rsidR="00782B01" w:rsidRDefault="00782B01" w:rsidP="00782B01">
      <w:pPr>
        <w:pStyle w:val="BodyText"/>
        <w:spacing w:line="362" w:lineRule="auto"/>
        <w:ind w:left="460" w:right="114" w:firstLine="715"/>
      </w:pPr>
      <w:bookmarkStart w:id="151" w:name="The_pen_,_materials_used_,_the_house_are"/>
      <w:bookmarkEnd w:id="151"/>
      <w:r>
        <w:t>The</w:t>
      </w:r>
      <w:r>
        <w:rPr>
          <w:spacing w:val="-5"/>
        </w:rPr>
        <w:t xml:space="preserve"> </w:t>
      </w:r>
      <w:r>
        <w:t>pen, materials</w:t>
      </w:r>
      <w:r>
        <w:rPr>
          <w:spacing w:val="-2"/>
        </w:rPr>
        <w:t xml:space="preserve"> </w:t>
      </w:r>
      <w:r>
        <w:t>used, the</w:t>
      </w:r>
      <w:r>
        <w:rPr>
          <w:spacing w:val="-5"/>
        </w:rPr>
        <w:t xml:space="preserve"> </w:t>
      </w:r>
      <w:r>
        <w:t>house are</w:t>
      </w:r>
      <w:r>
        <w:rPr>
          <w:spacing w:val="-5"/>
        </w:rPr>
        <w:t xml:space="preserve"> </w:t>
      </w:r>
      <w:r>
        <w:t>always</w:t>
      </w:r>
      <w:r>
        <w:rPr>
          <w:spacing w:val="-2"/>
        </w:rPr>
        <w:t xml:space="preserve"> </w:t>
      </w:r>
      <w:r>
        <w:t>meant</w:t>
      </w:r>
      <w:r>
        <w:rPr>
          <w:spacing w:val="-5"/>
        </w:rPr>
        <w:t xml:space="preserve"> </w:t>
      </w:r>
      <w:r>
        <w:t>to</w:t>
      </w:r>
      <w:r>
        <w:rPr>
          <w:spacing w:val="-3"/>
        </w:rPr>
        <w:t xml:space="preserve"> </w:t>
      </w:r>
      <w:r>
        <w:t>be clean</w:t>
      </w:r>
      <w:r>
        <w:rPr>
          <w:spacing w:val="-3"/>
        </w:rPr>
        <w:t xml:space="preserve"> </w:t>
      </w:r>
      <w:r>
        <w:t>at all times</w:t>
      </w:r>
      <w:r>
        <w:rPr>
          <w:spacing w:val="-2"/>
        </w:rPr>
        <w:t xml:space="preserve"> </w:t>
      </w:r>
      <w:r>
        <w:t>to</w:t>
      </w:r>
      <w:r>
        <w:rPr>
          <w:spacing w:val="-3"/>
        </w:rPr>
        <w:t xml:space="preserve"> </w:t>
      </w:r>
      <w:r>
        <w:t>help</w:t>
      </w:r>
      <w:r>
        <w:rPr>
          <w:spacing w:val="-3"/>
        </w:rPr>
        <w:t xml:space="preserve"> </w:t>
      </w:r>
      <w:r>
        <w:t>maintain good health. The litter material should also be changed when it gets choky.</w:t>
      </w:r>
    </w:p>
    <w:p w14:paraId="0A15074E" w14:textId="77777777" w:rsidR="00782B01" w:rsidRDefault="00782B01" w:rsidP="00782B01">
      <w:pPr>
        <w:pStyle w:val="BodyText"/>
        <w:spacing w:line="362" w:lineRule="auto"/>
        <w:ind w:left="460" w:right="114" w:firstLine="715"/>
      </w:pPr>
    </w:p>
    <w:p w14:paraId="63C5ED63" w14:textId="77777777" w:rsidR="00782B01" w:rsidRDefault="00782B01" w:rsidP="00782B01">
      <w:pPr>
        <w:pStyle w:val="BodyText"/>
        <w:spacing w:line="362" w:lineRule="auto"/>
        <w:ind w:left="460" w:right="114" w:firstLine="715"/>
      </w:pPr>
    </w:p>
    <w:p w14:paraId="3B30D5B1" w14:textId="77777777" w:rsidR="00782B01" w:rsidRDefault="00782B01" w:rsidP="00782B01">
      <w:pPr>
        <w:pStyle w:val="BodyText"/>
        <w:spacing w:line="362" w:lineRule="auto"/>
        <w:ind w:left="460" w:right="114" w:firstLine="715"/>
      </w:pPr>
    </w:p>
    <w:p w14:paraId="5B82C243" w14:textId="77777777" w:rsidR="00782B01" w:rsidRDefault="00782B01" w:rsidP="00782B01">
      <w:pPr>
        <w:pStyle w:val="ListParagraph"/>
        <w:numPr>
          <w:ilvl w:val="0"/>
          <w:numId w:val="14"/>
        </w:numPr>
        <w:tabs>
          <w:tab w:val="left" w:pos="820"/>
        </w:tabs>
        <w:spacing w:line="273" w:lineRule="exact"/>
        <w:ind w:left="820"/>
        <w:rPr>
          <w:b/>
          <w:bCs/>
          <w:sz w:val="24"/>
        </w:rPr>
      </w:pPr>
      <w:bookmarkStart w:id="152" w:name="5._Record_keeping"/>
      <w:bookmarkEnd w:id="152"/>
      <w:r>
        <w:rPr>
          <w:b/>
          <w:bCs/>
          <w:sz w:val="24"/>
        </w:rPr>
        <w:lastRenderedPageBreak/>
        <w:t>Record</w:t>
      </w:r>
      <w:r>
        <w:rPr>
          <w:b/>
          <w:bCs/>
          <w:spacing w:val="-4"/>
          <w:sz w:val="24"/>
        </w:rPr>
        <w:t xml:space="preserve"> </w:t>
      </w:r>
      <w:r>
        <w:rPr>
          <w:b/>
          <w:bCs/>
          <w:spacing w:val="-2"/>
          <w:sz w:val="24"/>
        </w:rPr>
        <w:t>keeping</w:t>
      </w:r>
    </w:p>
    <w:p w14:paraId="426371CF" w14:textId="77777777" w:rsidR="00782B01" w:rsidRDefault="00782B01" w:rsidP="00782B01">
      <w:pPr>
        <w:pStyle w:val="ListParagraph"/>
        <w:tabs>
          <w:tab w:val="left" w:pos="820"/>
        </w:tabs>
        <w:spacing w:line="273" w:lineRule="exact"/>
        <w:ind w:left="460" w:firstLine="0"/>
        <w:rPr>
          <w:b/>
          <w:bCs/>
          <w:sz w:val="24"/>
        </w:rPr>
      </w:pPr>
    </w:p>
    <w:p w14:paraId="7C11FA7F" w14:textId="77777777" w:rsidR="00782B01" w:rsidRDefault="00782B01" w:rsidP="00782B01">
      <w:pPr>
        <w:pStyle w:val="BodyText"/>
        <w:spacing w:before="61" w:line="360" w:lineRule="auto"/>
        <w:ind w:right="129" w:firstLine="720"/>
        <w:jc w:val="both"/>
      </w:pPr>
      <w:bookmarkStart w:id="153" w:name="Daily_numbers_are_to_be_taken_down_to_en"/>
      <w:bookmarkEnd w:id="153"/>
      <w:r>
        <w:t>Daily</w:t>
      </w:r>
      <w:r>
        <w:rPr>
          <w:spacing w:val="-8"/>
        </w:rPr>
        <w:t xml:space="preserve"> </w:t>
      </w:r>
      <w:r>
        <w:t>numbers</w:t>
      </w:r>
      <w:r>
        <w:rPr>
          <w:spacing w:val="-6"/>
        </w:rPr>
        <w:t xml:space="preserve"> </w:t>
      </w:r>
      <w:r>
        <w:t>are</w:t>
      </w:r>
      <w:r>
        <w:rPr>
          <w:spacing w:val="-4"/>
        </w:rPr>
        <w:t xml:space="preserve"> </w:t>
      </w:r>
      <w:r>
        <w:t>to</w:t>
      </w:r>
      <w:r>
        <w:rPr>
          <w:spacing w:val="-8"/>
        </w:rPr>
        <w:t xml:space="preserve"> </w:t>
      </w:r>
      <w:r>
        <w:t>be</w:t>
      </w:r>
      <w:r>
        <w:rPr>
          <w:spacing w:val="-9"/>
        </w:rPr>
        <w:t xml:space="preserve"> </w:t>
      </w:r>
      <w:r>
        <w:t>taken</w:t>
      </w:r>
      <w:r>
        <w:rPr>
          <w:spacing w:val="-8"/>
        </w:rPr>
        <w:t xml:space="preserve"> </w:t>
      </w:r>
      <w:r>
        <w:t>down</w:t>
      </w:r>
      <w:r>
        <w:rPr>
          <w:spacing w:val="-8"/>
        </w:rPr>
        <w:t xml:space="preserve"> </w:t>
      </w:r>
      <w:r>
        <w:t>to</w:t>
      </w:r>
      <w:r>
        <w:rPr>
          <w:spacing w:val="-3"/>
        </w:rPr>
        <w:t xml:space="preserve"> </w:t>
      </w:r>
      <w:r>
        <w:t>ensure</w:t>
      </w:r>
      <w:r>
        <w:rPr>
          <w:spacing w:val="-4"/>
        </w:rPr>
        <w:t xml:space="preserve"> </w:t>
      </w:r>
      <w:r>
        <w:t>there</w:t>
      </w:r>
      <w:r>
        <w:rPr>
          <w:spacing w:val="-4"/>
        </w:rPr>
        <w:t xml:space="preserve"> </w:t>
      </w:r>
      <w:r>
        <w:t>is</w:t>
      </w:r>
      <w:r>
        <w:rPr>
          <w:spacing w:val="-6"/>
        </w:rPr>
        <w:t xml:space="preserve"> </w:t>
      </w:r>
      <w:r>
        <w:t>a</w:t>
      </w:r>
      <w:r>
        <w:rPr>
          <w:spacing w:val="-9"/>
        </w:rPr>
        <w:t xml:space="preserve"> </w:t>
      </w:r>
      <w:r>
        <w:t>note</w:t>
      </w:r>
      <w:r>
        <w:rPr>
          <w:spacing w:val="-4"/>
        </w:rPr>
        <w:t xml:space="preserve"> </w:t>
      </w:r>
      <w:r>
        <w:t>to</w:t>
      </w:r>
      <w:r>
        <w:rPr>
          <w:spacing w:val="-8"/>
        </w:rPr>
        <w:t xml:space="preserve"> </w:t>
      </w:r>
      <w:r>
        <w:t>fall</w:t>
      </w:r>
      <w:r>
        <w:rPr>
          <w:spacing w:val="-4"/>
        </w:rPr>
        <w:t xml:space="preserve"> </w:t>
      </w:r>
      <w:r>
        <w:t>back</w:t>
      </w:r>
      <w:r>
        <w:rPr>
          <w:spacing w:val="-3"/>
        </w:rPr>
        <w:t xml:space="preserve"> </w:t>
      </w:r>
      <w:r>
        <w:t>on</w:t>
      </w:r>
      <w:r>
        <w:rPr>
          <w:spacing w:val="-8"/>
        </w:rPr>
        <w:t xml:space="preserve"> </w:t>
      </w:r>
      <w:r>
        <w:t>if</w:t>
      </w:r>
      <w:r>
        <w:rPr>
          <w:spacing w:val="-3"/>
        </w:rPr>
        <w:t xml:space="preserve"> </w:t>
      </w:r>
      <w:r>
        <w:t>there</w:t>
      </w:r>
      <w:r>
        <w:rPr>
          <w:spacing w:val="-4"/>
        </w:rPr>
        <w:t xml:space="preserve"> </w:t>
      </w:r>
      <w:r>
        <w:t>is</w:t>
      </w:r>
      <w:r>
        <w:rPr>
          <w:spacing w:val="-6"/>
        </w:rPr>
        <w:t xml:space="preserve"> </w:t>
      </w:r>
      <w:r>
        <w:t>need</w:t>
      </w:r>
      <w:r>
        <w:rPr>
          <w:spacing w:val="-8"/>
        </w:rPr>
        <w:t xml:space="preserve"> </w:t>
      </w:r>
      <w:r>
        <w:t>for reference and progress monitoring.</w:t>
      </w:r>
    </w:p>
    <w:p w14:paraId="58C3D458" w14:textId="77777777" w:rsidR="00782B01" w:rsidRDefault="00782B01" w:rsidP="00782B01">
      <w:pPr>
        <w:pStyle w:val="BodyText"/>
      </w:pPr>
    </w:p>
    <w:p w14:paraId="6BB617B2" w14:textId="77777777" w:rsidR="00782B01" w:rsidRDefault="00782B01" w:rsidP="00782B01">
      <w:pPr>
        <w:pStyle w:val="Heading1"/>
        <w:ind w:left="0"/>
      </w:pPr>
      <w:bookmarkStart w:id="154" w:name="Ocassional_practices"/>
      <w:bookmarkEnd w:id="154"/>
      <w:r>
        <w:t>Occasional</w:t>
      </w:r>
      <w:r>
        <w:rPr>
          <w:spacing w:val="-5"/>
        </w:rPr>
        <w:t xml:space="preserve"> </w:t>
      </w:r>
      <w:r>
        <w:rPr>
          <w:spacing w:val="-2"/>
        </w:rPr>
        <w:t>practices</w:t>
      </w:r>
    </w:p>
    <w:p w14:paraId="43B7FECD" w14:textId="77777777" w:rsidR="00782B01" w:rsidRDefault="00782B01" w:rsidP="00782B01">
      <w:pPr>
        <w:pStyle w:val="BodyText"/>
        <w:spacing w:before="103"/>
        <w:rPr>
          <w:b/>
        </w:rPr>
      </w:pPr>
    </w:p>
    <w:p w14:paraId="04B6D11F" w14:textId="77777777" w:rsidR="00782B01" w:rsidRDefault="00782B01" w:rsidP="00782B01">
      <w:pPr>
        <w:pStyle w:val="BodyText"/>
        <w:spacing w:line="360" w:lineRule="auto"/>
        <w:ind w:left="100" w:firstLine="719"/>
      </w:pPr>
      <w:bookmarkStart w:id="155" w:name="Some_major_occasional_practices_don_for_"/>
      <w:bookmarkEnd w:id="155"/>
      <w:r>
        <w:t>Some major occasional practices done for the birds at specific time interval to ensure they are in good condition from time to time are:</w:t>
      </w:r>
    </w:p>
    <w:p w14:paraId="74815326" w14:textId="77777777" w:rsidR="00782B01" w:rsidRDefault="00782B01" w:rsidP="00782B01">
      <w:pPr>
        <w:pStyle w:val="BodyText"/>
        <w:spacing w:before="106"/>
      </w:pPr>
    </w:p>
    <w:p w14:paraId="205FBE2F" w14:textId="77777777" w:rsidR="00782B01" w:rsidRDefault="00782B01" w:rsidP="00782B01">
      <w:pPr>
        <w:pStyle w:val="ListParagraph"/>
        <w:numPr>
          <w:ilvl w:val="0"/>
          <w:numId w:val="15"/>
        </w:numPr>
        <w:tabs>
          <w:tab w:val="left" w:pos="820"/>
        </w:tabs>
        <w:ind w:left="820"/>
        <w:rPr>
          <w:sz w:val="24"/>
        </w:rPr>
      </w:pPr>
      <w:bookmarkStart w:id="156" w:name="1._Culling"/>
      <w:bookmarkEnd w:id="156"/>
      <w:r>
        <w:rPr>
          <w:spacing w:val="-2"/>
          <w:sz w:val="24"/>
        </w:rPr>
        <w:t>Culling</w:t>
      </w:r>
    </w:p>
    <w:p w14:paraId="140FE1C6" w14:textId="77777777" w:rsidR="00782B01" w:rsidRDefault="00782B01" w:rsidP="00782B01">
      <w:pPr>
        <w:pStyle w:val="BodyText"/>
        <w:spacing w:before="98"/>
      </w:pPr>
    </w:p>
    <w:p w14:paraId="40553475" w14:textId="77777777" w:rsidR="00782B01" w:rsidRDefault="00782B01" w:rsidP="00782B01">
      <w:pPr>
        <w:pStyle w:val="BodyText"/>
        <w:ind w:left="460"/>
        <w:rPr>
          <w:spacing w:val="-14"/>
        </w:rPr>
      </w:pPr>
      <w:bookmarkStart w:id="157" w:name="The_birds_which_are_observed_to_be_suffe"/>
      <w:bookmarkEnd w:id="157"/>
      <w:r>
        <w:t>The</w:t>
      </w:r>
      <w:r>
        <w:rPr>
          <w:spacing w:val="-17"/>
        </w:rPr>
        <w:t xml:space="preserve"> </w:t>
      </w:r>
      <w:r>
        <w:t>birds</w:t>
      </w:r>
      <w:r>
        <w:rPr>
          <w:spacing w:val="-11"/>
        </w:rPr>
        <w:t xml:space="preserve"> </w:t>
      </w:r>
      <w:r>
        <w:t>which</w:t>
      </w:r>
      <w:r>
        <w:rPr>
          <w:spacing w:val="-14"/>
        </w:rPr>
        <w:t xml:space="preserve"> </w:t>
      </w:r>
      <w:r>
        <w:t>are</w:t>
      </w:r>
      <w:r>
        <w:rPr>
          <w:spacing w:val="-14"/>
        </w:rPr>
        <w:t xml:space="preserve"> </w:t>
      </w:r>
      <w:r>
        <w:t>observed</w:t>
      </w:r>
      <w:r>
        <w:rPr>
          <w:spacing w:val="-13"/>
        </w:rPr>
        <w:t xml:space="preserve"> </w:t>
      </w:r>
      <w:r>
        <w:t>to</w:t>
      </w:r>
      <w:r>
        <w:rPr>
          <w:spacing w:val="-14"/>
        </w:rPr>
        <w:t xml:space="preserve"> </w:t>
      </w:r>
      <w:r>
        <w:t>be</w:t>
      </w:r>
      <w:r>
        <w:rPr>
          <w:spacing w:val="-14"/>
        </w:rPr>
        <w:t xml:space="preserve"> </w:t>
      </w:r>
      <w:r>
        <w:t>suffering</w:t>
      </w:r>
      <w:r>
        <w:rPr>
          <w:spacing w:val="-13"/>
        </w:rPr>
        <w:t xml:space="preserve"> </w:t>
      </w:r>
      <w:r>
        <w:t>from</w:t>
      </w:r>
      <w:r>
        <w:rPr>
          <w:spacing w:val="-14"/>
        </w:rPr>
        <w:t xml:space="preserve"> </w:t>
      </w:r>
      <w:r>
        <w:t>one</w:t>
      </w:r>
      <w:r>
        <w:rPr>
          <w:spacing w:val="-15"/>
        </w:rPr>
        <w:t xml:space="preserve"> </w:t>
      </w:r>
      <w:r>
        <w:t>ailment</w:t>
      </w:r>
      <w:r>
        <w:rPr>
          <w:spacing w:val="-14"/>
        </w:rPr>
        <w:t xml:space="preserve"> </w:t>
      </w:r>
      <w:r>
        <w:t>or</w:t>
      </w:r>
      <w:r>
        <w:rPr>
          <w:spacing w:val="-12"/>
        </w:rPr>
        <w:t xml:space="preserve"> </w:t>
      </w:r>
      <w:r>
        <w:t>the</w:t>
      </w:r>
      <w:r>
        <w:rPr>
          <w:spacing w:val="-15"/>
        </w:rPr>
        <w:t xml:space="preserve"> </w:t>
      </w:r>
      <w:proofErr w:type="gramStart"/>
      <w:r>
        <w:t>other</w:t>
      </w:r>
      <w:r>
        <w:rPr>
          <w:spacing w:val="-12"/>
        </w:rPr>
        <w:t xml:space="preserve"> </w:t>
      </w:r>
      <w:r>
        <w:t>,</w:t>
      </w:r>
      <w:proofErr w:type="gramEnd"/>
      <w:r>
        <w:rPr>
          <w:spacing w:val="-13"/>
        </w:rPr>
        <w:t xml:space="preserve"> </w:t>
      </w:r>
      <w:r>
        <w:t>either</w:t>
      </w:r>
      <w:r>
        <w:rPr>
          <w:spacing w:val="-13"/>
        </w:rPr>
        <w:t xml:space="preserve"> </w:t>
      </w:r>
      <w:r>
        <w:t>by</w:t>
      </w:r>
      <w:r>
        <w:rPr>
          <w:spacing w:val="-13"/>
        </w:rPr>
        <w:t xml:space="preserve"> </w:t>
      </w:r>
      <w:r>
        <w:t>not</w:t>
      </w:r>
      <w:r>
        <w:rPr>
          <w:spacing w:val="-14"/>
        </w:rPr>
        <w:t xml:space="preserve"> eating </w:t>
      </w:r>
    </w:p>
    <w:p w14:paraId="1FCA49F1" w14:textId="77777777" w:rsidR="00782B01" w:rsidRDefault="00782B01" w:rsidP="00782B01">
      <w:pPr>
        <w:pStyle w:val="BodyText"/>
        <w:ind w:left="460"/>
        <w:rPr>
          <w:spacing w:val="-14"/>
        </w:rPr>
      </w:pPr>
    </w:p>
    <w:p w14:paraId="2E83696F" w14:textId="77777777" w:rsidR="00782B01" w:rsidRDefault="00782B01" w:rsidP="00782B01">
      <w:pPr>
        <w:pStyle w:val="BodyText"/>
        <w:ind w:left="460"/>
      </w:pPr>
      <w:r>
        <w:rPr>
          <w:spacing w:val="-14"/>
        </w:rPr>
        <w:t>excluding</w:t>
      </w:r>
      <w:r>
        <w:rPr>
          <w:spacing w:val="-9"/>
        </w:rPr>
        <w:t xml:space="preserve"> </w:t>
      </w:r>
      <w:r>
        <w:t>themselves</w:t>
      </w:r>
      <w:r>
        <w:rPr>
          <w:spacing w:val="-6"/>
        </w:rPr>
        <w:t xml:space="preserve"> </w:t>
      </w:r>
      <w:r>
        <w:t>or</w:t>
      </w:r>
      <w:r>
        <w:rPr>
          <w:spacing w:val="-8"/>
        </w:rPr>
        <w:t xml:space="preserve"> </w:t>
      </w:r>
      <w:r>
        <w:t>some</w:t>
      </w:r>
      <w:r>
        <w:rPr>
          <w:spacing w:val="-9"/>
        </w:rPr>
        <w:t xml:space="preserve"> </w:t>
      </w:r>
      <w:r>
        <w:t>other</w:t>
      </w:r>
      <w:r>
        <w:rPr>
          <w:spacing w:val="-9"/>
        </w:rPr>
        <w:t xml:space="preserve"> </w:t>
      </w:r>
      <w:r>
        <w:t>signs</w:t>
      </w:r>
      <w:r>
        <w:rPr>
          <w:spacing w:val="-6"/>
        </w:rPr>
        <w:t xml:space="preserve"> </w:t>
      </w:r>
      <w:r>
        <w:t>are</w:t>
      </w:r>
      <w:r>
        <w:rPr>
          <w:spacing w:val="-5"/>
        </w:rPr>
        <w:t xml:space="preserve"> </w:t>
      </w:r>
      <w:r>
        <w:t>taken</w:t>
      </w:r>
      <w:r>
        <w:rPr>
          <w:spacing w:val="-3"/>
        </w:rPr>
        <w:t xml:space="preserve"> </w:t>
      </w:r>
      <w:r>
        <w:t>aside</w:t>
      </w:r>
      <w:r>
        <w:rPr>
          <w:spacing w:val="-9"/>
        </w:rPr>
        <w:t xml:space="preserve"> </w:t>
      </w:r>
      <w:r>
        <w:t>for</w:t>
      </w:r>
      <w:r>
        <w:rPr>
          <w:spacing w:val="-8"/>
        </w:rPr>
        <w:t xml:space="preserve"> </w:t>
      </w:r>
      <w:r>
        <w:t>close</w:t>
      </w:r>
      <w:r>
        <w:rPr>
          <w:spacing w:val="-4"/>
        </w:rPr>
        <w:t xml:space="preserve"> </w:t>
      </w:r>
      <w:r>
        <w:t>monitoring</w:t>
      </w:r>
      <w:r>
        <w:rPr>
          <w:spacing w:val="-9"/>
        </w:rPr>
        <w:t xml:space="preserve"> </w:t>
      </w:r>
      <w:r>
        <w:t>and</w:t>
      </w:r>
      <w:r>
        <w:rPr>
          <w:spacing w:val="-8"/>
        </w:rPr>
        <w:t xml:space="preserve"> </w:t>
      </w:r>
      <w:r>
        <w:rPr>
          <w:spacing w:val="-2"/>
        </w:rPr>
        <w:t>treatments</w:t>
      </w:r>
    </w:p>
    <w:p w14:paraId="02709AB9" w14:textId="77777777" w:rsidR="00782B01" w:rsidRDefault="00782B01" w:rsidP="00782B01">
      <w:pPr>
        <w:spacing w:before="139"/>
        <w:ind w:left="460"/>
        <w:rPr>
          <w:sz w:val="24"/>
        </w:rPr>
      </w:pPr>
    </w:p>
    <w:p w14:paraId="34EC650D" w14:textId="77777777" w:rsidR="00782B01" w:rsidRDefault="00782B01" w:rsidP="00782B01">
      <w:pPr>
        <w:spacing w:before="139"/>
        <w:ind w:left="460"/>
        <w:rPr>
          <w:sz w:val="24"/>
        </w:rPr>
      </w:pPr>
    </w:p>
    <w:p w14:paraId="6BED8641" w14:textId="77777777" w:rsidR="00782B01" w:rsidRDefault="00782B01" w:rsidP="00782B01">
      <w:pPr>
        <w:pStyle w:val="ListParagraph"/>
        <w:numPr>
          <w:ilvl w:val="0"/>
          <w:numId w:val="15"/>
        </w:numPr>
        <w:tabs>
          <w:tab w:val="left" w:pos="820"/>
        </w:tabs>
        <w:spacing w:before="139"/>
        <w:ind w:left="820"/>
        <w:rPr>
          <w:sz w:val="24"/>
        </w:rPr>
      </w:pPr>
      <w:bookmarkStart w:id="158" w:name="2._Vaccination"/>
      <w:bookmarkEnd w:id="158"/>
      <w:r>
        <w:rPr>
          <w:spacing w:val="-2"/>
          <w:sz w:val="24"/>
        </w:rPr>
        <w:t>Vaccination</w:t>
      </w:r>
    </w:p>
    <w:p w14:paraId="124456FD" w14:textId="77777777" w:rsidR="00782B01" w:rsidRDefault="00782B01" w:rsidP="00782B01">
      <w:pPr>
        <w:pStyle w:val="BodyText"/>
        <w:spacing w:before="103"/>
      </w:pPr>
    </w:p>
    <w:p w14:paraId="62C9E6A0" w14:textId="77777777" w:rsidR="00782B01" w:rsidRDefault="00782B01" w:rsidP="00782B01">
      <w:pPr>
        <w:pStyle w:val="BodyText"/>
        <w:spacing w:before="1" w:line="357" w:lineRule="auto"/>
        <w:ind w:left="460" w:right="130"/>
        <w:jc w:val="both"/>
      </w:pPr>
      <w:bookmarkStart w:id="159" w:name="The_birds_are_vaccinated_before_being_br"/>
      <w:bookmarkEnd w:id="159"/>
      <w:r>
        <w:t xml:space="preserve">The birds are vaccinated before being brought in </w:t>
      </w:r>
      <w:proofErr w:type="gramStart"/>
      <w:r>
        <w:t>( at</w:t>
      </w:r>
      <w:proofErr w:type="gramEnd"/>
      <w:r>
        <w:t xml:space="preserve"> chick age ) , and weeks into breeding to help fight and prevent them from diseases</w:t>
      </w:r>
    </w:p>
    <w:p w14:paraId="76A1633C" w14:textId="77777777" w:rsidR="00782B01" w:rsidRDefault="00782B01" w:rsidP="00782B01">
      <w:pPr>
        <w:pStyle w:val="BodyText"/>
        <w:spacing w:before="1" w:line="357" w:lineRule="auto"/>
        <w:ind w:left="460" w:right="130"/>
        <w:jc w:val="both"/>
      </w:pPr>
    </w:p>
    <w:p w14:paraId="2868F035" w14:textId="77777777" w:rsidR="00782B01" w:rsidRDefault="00782B01" w:rsidP="00782B01">
      <w:pPr>
        <w:pStyle w:val="ListParagraph"/>
        <w:numPr>
          <w:ilvl w:val="0"/>
          <w:numId w:val="15"/>
        </w:numPr>
        <w:tabs>
          <w:tab w:val="left" w:pos="820"/>
        </w:tabs>
        <w:spacing w:before="3"/>
        <w:ind w:left="820"/>
        <w:rPr>
          <w:sz w:val="24"/>
        </w:rPr>
      </w:pPr>
      <w:bookmarkStart w:id="160" w:name="3._Cleaning_and_sanitation"/>
      <w:bookmarkEnd w:id="160"/>
      <w:r>
        <w:rPr>
          <w:sz w:val="24"/>
        </w:rPr>
        <w:t>Cleaning</w:t>
      </w:r>
      <w:r>
        <w:rPr>
          <w:spacing w:val="-2"/>
          <w:sz w:val="24"/>
        </w:rPr>
        <w:t xml:space="preserve"> </w:t>
      </w:r>
      <w:r>
        <w:rPr>
          <w:sz w:val="24"/>
        </w:rPr>
        <w:t>and</w:t>
      </w:r>
      <w:r>
        <w:rPr>
          <w:spacing w:val="-4"/>
          <w:sz w:val="24"/>
        </w:rPr>
        <w:t xml:space="preserve"> </w:t>
      </w:r>
      <w:r>
        <w:rPr>
          <w:spacing w:val="-2"/>
          <w:sz w:val="24"/>
        </w:rPr>
        <w:t>sanitation</w:t>
      </w:r>
    </w:p>
    <w:p w14:paraId="5CD3DB06" w14:textId="77777777" w:rsidR="00782B01" w:rsidRDefault="00782B01" w:rsidP="00782B01">
      <w:pPr>
        <w:pStyle w:val="BodyText"/>
        <w:spacing w:before="103"/>
      </w:pPr>
    </w:p>
    <w:p w14:paraId="468650BE" w14:textId="77777777" w:rsidR="00782B01" w:rsidRDefault="00782B01" w:rsidP="00782B01">
      <w:pPr>
        <w:pStyle w:val="BodyText"/>
        <w:spacing w:line="360" w:lineRule="auto"/>
        <w:ind w:left="460" w:right="121"/>
        <w:jc w:val="both"/>
      </w:pPr>
      <w:r>
        <w:t>Although cleaning is done daily, but as a form of extra hygiene measure a special time is dedicated</w:t>
      </w:r>
      <w:r>
        <w:rPr>
          <w:spacing w:val="-10"/>
        </w:rPr>
        <w:t xml:space="preserve"> </w:t>
      </w:r>
      <w:r>
        <w:t>for</w:t>
      </w:r>
      <w:r>
        <w:rPr>
          <w:spacing w:val="-9"/>
        </w:rPr>
        <w:t xml:space="preserve"> </w:t>
      </w:r>
      <w:r>
        <w:t>thorough</w:t>
      </w:r>
      <w:r>
        <w:rPr>
          <w:spacing w:val="-9"/>
        </w:rPr>
        <w:t xml:space="preserve"> </w:t>
      </w:r>
      <w:r>
        <w:t>cleaning</w:t>
      </w:r>
      <w:r>
        <w:rPr>
          <w:spacing w:val="-10"/>
        </w:rPr>
        <w:t xml:space="preserve"> </w:t>
      </w:r>
      <w:r>
        <w:t>of</w:t>
      </w:r>
      <w:r>
        <w:rPr>
          <w:spacing w:val="-4"/>
        </w:rPr>
        <w:t xml:space="preserve"> </w:t>
      </w:r>
      <w:r>
        <w:t>the</w:t>
      </w:r>
      <w:r>
        <w:rPr>
          <w:spacing w:val="-11"/>
        </w:rPr>
        <w:t xml:space="preserve"> </w:t>
      </w:r>
      <w:r>
        <w:t>pen,</w:t>
      </w:r>
      <w:r>
        <w:rPr>
          <w:spacing w:val="-10"/>
        </w:rPr>
        <w:t xml:space="preserve"> equipment</w:t>
      </w:r>
      <w:r>
        <w:rPr>
          <w:spacing w:val="-8"/>
        </w:rPr>
        <w:t xml:space="preserve"> </w:t>
      </w:r>
      <w:r>
        <w:t>and</w:t>
      </w:r>
      <w:r>
        <w:rPr>
          <w:spacing w:val="-10"/>
        </w:rPr>
        <w:t xml:space="preserve"> </w:t>
      </w:r>
      <w:r>
        <w:t>surrounding,</w:t>
      </w:r>
      <w:r>
        <w:rPr>
          <w:spacing w:val="-10"/>
        </w:rPr>
        <w:t xml:space="preserve"> </w:t>
      </w:r>
      <w:r>
        <w:t>This</w:t>
      </w:r>
      <w:r>
        <w:rPr>
          <w:spacing w:val="-8"/>
        </w:rPr>
        <w:t xml:space="preserve"> </w:t>
      </w:r>
      <w:r>
        <w:t>cleaning</w:t>
      </w:r>
      <w:r>
        <w:rPr>
          <w:spacing w:val="-10"/>
        </w:rPr>
        <w:t xml:space="preserve"> </w:t>
      </w:r>
      <w:r>
        <w:t>is</w:t>
      </w:r>
      <w:r>
        <w:rPr>
          <w:spacing w:val="-8"/>
        </w:rPr>
        <w:t xml:space="preserve"> </w:t>
      </w:r>
      <w:r>
        <w:t xml:space="preserve">also done paying attention to the contents </w:t>
      </w:r>
      <w:proofErr w:type="spellStart"/>
      <w:proofErr w:type="gramStart"/>
      <w:r>
        <w:t>i,e</w:t>
      </w:r>
      <w:proofErr w:type="spellEnd"/>
      <w:proofErr w:type="gramEnd"/>
      <w:r>
        <w:t xml:space="preserve"> ensuring that less chemical substances are used</w:t>
      </w:r>
    </w:p>
    <w:p w14:paraId="29D46184" w14:textId="77777777" w:rsidR="00782B01" w:rsidRDefault="00782B01" w:rsidP="00782B01">
      <w:pPr>
        <w:pStyle w:val="BodyText"/>
      </w:pPr>
    </w:p>
    <w:p w14:paraId="53ADCC49" w14:textId="77777777" w:rsidR="00782B01" w:rsidRDefault="00782B01" w:rsidP="00782B01">
      <w:pPr>
        <w:pStyle w:val="BodyText"/>
      </w:pPr>
    </w:p>
    <w:p w14:paraId="4D82E35C" w14:textId="77777777" w:rsidR="00782B01" w:rsidRDefault="00782B01" w:rsidP="00782B01">
      <w:pPr>
        <w:pStyle w:val="BodyText"/>
      </w:pPr>
    </w:p>
    <w:p w14:paraId="31592E45" w14:textId="77777777" w:rsidR="00782B01" w:rsidRDefault="00782B01" w:rsidP="00782B01">
      <w:pPr>
        <w:pStyle w:val="BodyText"/>
      </w:pPr>
    </w:p>
    <w:p w14:paraId="4550CB7B" w14:textId="77777777" w:rsidR="00782B01" w:rsidRDefault="00782B01" w:rsidP="00782B01">
      <w:pPr>
        <w:pStyle w:val="BodyText"/>
      </w:pPr>
    </w:p>
    <w:p w14:paraId="479B1349" w14:textId="77777777" w:rsidR="00782B01" w:rsidRDefault="00782B01" w:rsidP="00782B01">
      <w:pPr>
        <w:pStyle w:val="BodyText"/>
      </w:pPr>
    </w:p>
    <w:p w14:paraId="233FBD0D" w14:textId="77777777" w:rsidR="00782B01" w:rsidRDefault="00782B01" w:rsidP="00782B01">
      <w:pPr>
        <w:pStyle w:val="BodyText"/>
      </w:pPr>
    </w:p>
    <w:p w14:paraId="5F4453EB" w14:textId="77777777" w:rsidR="00782B01" w:rsidRDefault="00782B01" w:rsidP="00782B01">
      <w:pPr>
        <w:pStyle w:val="BodyText"/>
      </w:pPr>
    </w:p>
    <w:p w14:paraId="5B54410D" w14:textId="77777777" w:rsidR="00782B01" w:rsidRDefault="00782B01" w:rsidP="00782B01">
      <w:r>
        <w:br w:type="page"/>
      </w:r>
    </w:p>
    <w:p w14:paraId="4A507207" w14:textId="77777777" w:rsidR="00782B01" w:rsidRDefault="00782B01" w:rsidP="00782B01">
      <w:pPr>
        <w:pStyle w:val="BodyText"/>
        <w:spacing w:before="130"/>
      </w:pPr>
    </w:p>
    <w:p w14:paraId="0B335C60" w14:textId="77777777" w:rsidR="00782B01" w:rsidRDefault="00782B01" w:rsidP="00782B01">
      <w:pPr>
        <w:spacing w:before="1"/>
        <w:ind w:left="779" w:right="800"/>
        <w:jc w:val="center"/>
        <w:rPr>
          <w:b/>
          <w:sz w:val="24"/>
        </w:rPr>
      </w:pPr>
      <w:bookmarkStart w:id="161" w:name="CHAPTER_FOUR"/>
      <w:bookmarkEnd w:id="161"/>
      <w:r>
        <w:rPr>
          <w:b/>
          <w:sz w:val="24"/>
        </w:rPr>
        <w:t>CHAPTER</w:t>
      </w:r>
      <w:r>
        <w:rPr>
          <w:b/>
          <w:spacing w:val="-3"/>
          <w:sz w:val="24"/>
        </w:rPr>
        <w:t xml:space="preserve"> </w:t>
      </w:r>
      <w:r>
        <w:rPr>
          <w:b/>
          <w:spacing w:val="-4"/>
          <w:sz w:val="24"/>
        </w:rPr>
        <w:t>FOUR</w:t>
      </w:r>
    </w:p>
    <w:p w14:paraId="4C6B7C95" w14:textId="77777777" w:rsidR="00782B01" w:rsidRDefault="00782B01" w:rsidP="00782B01">
      <w:pPr>
        <w:pStyle w:val="BodyText"/>
        <w:spacing w:before="102"/>
        <w:rPr>
          <w:b/>
        </w:rPr>
      </w:pPr>
    </w:p>
    <w:p w14:paraId="52973253" w14:textId="77777777" w:rsidR="00782B01" w:rsidRDefault="00782B01" w:rsidP="00782B01">
      <w:pPr>
        <w:spacing w:before="1"/>
        <w:ind w:left="100"/>
        <w:rPr>
          <w:b/>
          <w:sz w:val="24"/>
        </w:rPr>
      </w:pPr>
      <w:bookmarkStart w:id="162" w:name="4.0_WORK_CARRIED_OUT_PART_2"/>
      <w:bookmarkEnd w:id="162"/>
      <w:r>
        <w:rPr>
          <w:b/>
          <w:sz w:val="24"/>
        </w:rPr>
        <w:t>4.0</w:t>
      </w:r>
      <w:r>
        <w:rPr>
          <w:b/>
          <w:spacing w:val="-1"/>
          <w:sz w:val="24"/>
        </w:rPr>
        <w:tab/>
      </w:r>
      <w:r>
        <w:rPr>
          <w:b/>
          <w:sz w:val="24"/>
        </w:rPr>
        <w:t>WORK</w:t>
      </w:r>
      <w:r>
        <w:rPr>
          <w:b/>
          <w:spacing w:val="-3"/>
          <w:sz w:val="24"/>
        </w:rPr>
        <w:t xml:space="preserve"> </w:t>
      </w:r>
      <w:r>
        <w:rPr>
          <w:b/>
          <w:sz w:val="24"/>
        </w:rPr>
        <w:t>CARRIED</w:t>
      </w:r>
      <w:r>
        <w:rPr>
          <w:b/>
          <w:spacing w:val="1"/>
          <w:sz w:val="24"/>
        </w:rPr>
        <w:t xml:space="preserve"> </w:t>
      </w:r>
      <w:r>
        <w:rPr>
          <w:b/>
          <w:sz w:val="24"/>
        </w:rPr>
        <w:t>OUT</w:t>
      </w:r>
      <w:r>
        <w:rPr>
          <w:b/>
          <w:spacing w:val="-1"/>
          <w:sz w:val="24"/>
        </w:rPr>
        <w:t xml:space="preserve"> </w:t>
      </w:r>
      <w:r>
        <w:rPr>
          <w:b/>
          <w:sz w:val="24"/>
        </w:rPr>
        <w:t xml:space="preserve">PART </w:t>
      </w:r>
      <w:r>
        <w:rPr>
          <w:b/>
          <w:spacing w:val="-10"/>
          <w:sz w:val="24"/>
        </w:rPr>
        <w:t>2</w:t>
      </w:r>
    </w:p>
    <w:p w14:paraId="0D727DF6" w14:textId="77777777" w:rsidR="00782B01" w:rsidRDefault="00782B01" w:rsidP="00782B01">
      <w:pPr>
        <w:pStyle w:val="Heading1"/>
        <w:spacing w:before="61"/>
        <w:ind w:left="0"/>
      </w:pPr>
      <w:bookmarkStart w:id="163" w:name="Broiler_processing"/>
      <w:bookmarkEnd w:id="163"/>
    </w:p>
    <w:p w14:paraId="7C56F7BE" w14:textId="77777777" w:rsidR="00782B01" w:rsidRDefault="00782B01" w:rsidP="00782B01">
      <w:pPr>
        <w:pStyle w:val="Heading1"/>
        <w:spacing w:before="61"/>
        <w:ind w:left="0" w:firstLine="720"/>
      </w:pPr>
      <w:r>
        <w:t>Broiler</w:t>
      </w:r>
      <w:r>
        <w:rPr>
          <w:spacing w:val="-5"/>
        </w:rPr>
        <w:t xml:space="preserve"> </w:t>
      </w:r>
      <w:r>
        <w:rPr>
          <w:spacing w:val="-2"/>
        </w:rPr>
        <w:t>processing</w:t>
      </w:r>
    </w:p>
    <w:p w14:paraId="2F6B28C3" w14:textId="77777777" w:rsidR="00782B01" w:rsidRDefault="00782B01" w:rsidP="00782B01">
      <w:pPr>
        <w:pStyle w:val="BodyText"/>
        <w:spacing w:before="103"/>
        <w:rPr>
          <w:b/>
        </w:rPr>
      </w:pPr>
    </w:p>
    <w:p w14:paraId="3D079AAE" w14:textId="77777777" w:rsidR="00782B01" w:rsidRDefault="00782B01" w:rsidP="00782B01">
      <w:pPr>
        <w:pStyle w:val="BodyText"/>
        <w:spacing w:before="1" w:line="360" w:lineRule="auto"/>
        <w:ind w:left="100" w:firstLine="719"/>
      </w:pPr>
      <w:bookmarkStart w:id="164" w:name="The_broiler_processing_is_an_effort_to_a"/>
      <w:bookmarkEnd w:id="164"/>
      <w:r>
        <w:t>The</w:t>
      </w:r>
      <w:r>
        <w:rPr>
          <w:spacing w:val="-6"/>
        </w:rPr>
        <w:t xml:space="preserve"> </w:t>
      </w:r>
      <w:r>
        <w:t>broiler</w:t>
      </w:r>
      <w:r>
        <w:rPr>
          <w:spacing w:val="-4"/>
        </w:rPr>
        <w:t xml:space="preserve"> </w:t>
      </w:r>
      <w:r>
        <w:t>processing</w:t>
      </w:r>
      <w:r>
        <w:rPr>
          <w:spacing w:val="-4"/>
        </w:rPr>
        <w:t xml:space="preserve"> </w:t>
      </w:r>
      <w:r>
        <w:t>is</w:t>
      </w:r>
      <w:r>
        <w:rPr>
          <w:spacing w:val="-3"/>
        </w:rPr>
        <w:t xml:space="preserve"> </w:t>
      </w:r>
      <w:r>
        <w:t>an</w:t>
      </w:r>
      <w:r>
        <w:rPr>
          <w:spacing w:val="-4"/>
        </w:rPr>
        <w:t xml:space="preserve"> </w:t>
      </w:r>
      <w:r>
        <w:t>effort</w:t>
      </w:r>
      <w:r>
        <w:rPr>
          <w:spacing w:val="-6"/>
        </w:rPr>
        <w:t xml:space="preserve"> </w:t>
      </w:r>
      <w:r>
        <w:t>to</w:t>
      </w:r>
      <w:r>
        <w:rPr>
          <w:spacing w:val="-4"/>
        </w:rPr>
        <w:t xml:space="preserve"> </w:t>
      </w:r>
      <w:r>
        <w:t>add</w:t>
      </w:r>
      <w:r>
        <w:rPr>
          <w:spacing w:val="-4"/>
        </w:rPr>
        <w:t xml:space="preserve"> </w:t>
      </w:r>
      <w:r>
        <w:t>value</w:t>
      </w:r>
      <w:r>
        <w:rPr>
          <w:spacing w:val="-1"/>
        </w:rPr>
        <w:t xml:space="preserve"> </w:t>
      </w:r>
      <w:r>
        <w:t>to</w:t>
      </w:r>
      <w:r>
        <w:rPr>
          <w:spacing w:val="-4"/>
        </w:rPr>
        <w:t xml:space="preserve"> </w:t>
      </w:r>
      <w:r>
        <w:t>broiler</w:t>
      </w:r>
      <w:r>
        <w:rPr>
          <w:spacing w:val="-4"/>
        </w:rPr>
        <w:t xml:space="preserve"> </w:t>
      </w:r>
      <w:r>
        <w:t>meat</w:t>
      </w:r>
      <w:r>
        <w:rPr>
          <w:spacing w:val="-1"/>
        </w:rPr>
        <w:t xml:space="preserve"> </w:t>
      </w:r>
      <w:r>
        <w:t>and</w:t>
      </w:r>
      <w:r>
        <w:rPr>
          <w:spacing w:val="-4"/>
        </w:rPr>
        <w:t xml:space="preserve"> </w:t>
      </w:r>
      <w:r>
        <w:t>making</w:t>
      </w:r>
      <w:r>
        <w:rPr>
          <w:spacing w:val="-4"/>
        </w:rPr>
        <w:t xml:space="preserve"> </w:t>
      </w:r>
      <w:r>
        <w:t>it</w:t>
      </w:r>
      <w:r>
        <w:rPr>
          <w:spacing w:val="-1"/>
        </w:rPr>
        <w:t xml:space="preserve"> </w:t>
      </w:r>
      <w:r>
        <w:t>available</w:t>
      </w:r>
      <w:r>
        <w:rPr>
          <w:spacing w:val="-1"/>
        </w:rPr>
        <w:t xml:space="preserve"> </w:t>
      </w:r>
      <w:r>
        <w:t>anytime</w:t>
      </w:r>
      <w:r>
        <w:rPr>
          <w:spacing w:val="-6"/>
        </w:rPr>
        <w:t xml:space="preserve"> </w:t>
      </w:r>
      <w:r>
        <w:t xml:space="preserve">to </w:t>
      </w:r>
      <w:proofErr w:type="gramStart"/>
      <w:r>
        <w:t>consumers .</w:t>
      </w:r>
      <w:proofErr w:type="gramEnd"/>
      <w:r>
        <w:t xml:space="preserve"> Vast number of consumers valued processed and packaged chickens.</w:t>
      </w:r>
    </w:p>
    <w:p w14:paraId="67C5D6E1" w14:textId="77777777" w:rsidR="00782B01" w:rsidRDefault="00782B01" w:rsidP="00782B01">
      <w:pPr>
        <w:pStyle w:val="BodyText"/>
        <w:spacing w:before="237" w:line="360" w:lineRule="auto"/>
        <w:ind w:left="100"/>
      </w:pPr>
      <w:bookmarkStart w:id="165" w:name="When_broiler_is_fully_processed_it_yield"/>
      <w:bookmarkEnd w:id="165"/>
      <w:r>
        <w:t>When</w:t>
      </w:r>
      <w:r>
        <w:rPr>
          <w:spacing w:val="-4"/>
        </w:rPr>
        <w:t xml:space="preserve"> </w:t>
      </w:r>
      <w:r>
        <w:t>broiler</w:t>
      </w:r>
      <w:r>
        <w:rPr>
          <w:spacing w:val="-4"/>
        </w:rPr>
        <w:t xml:space="preserve"> </w:t>
      </w:r>
      <w:r>
        <w:t>is</w:t>
      </w:r>
      <w:r>
        <w:rPr>
          <w:spacing w:val="-3"/>
        </w:rPr>
        <w:t xml:space="preserve"> </w:t>
      </w:r>
      <w:r>
        <w:t>fully</w:t>
      </w:r>
      <w:r>
        <w:rPr>
          <w:spacing w:val="-4"/>
        </w:rPr>
        <w:t xml:space="preserve"> </w:t>
      </w:r>
      <w:r>
        <w:t>processed</w:t>
      </w:r>
      <w:r>
        <w:rPr>
          <w:spacing w:val="-4"/>
        </w:rPr>
        <w:t xml:space="preserve"> </w:t>
      </w:r>
      <w:r>
        <w:t>it</w:t>
      </w:r>
      <w:r>
        <w:rPr>
          <w:spacing w:val="-5"/>
        </w:rPr>
        <w:t xml:space="preserve"> </w:t>
      </w:r>
      <w:r>
        <w:t>yields</w:t>
      </w:r>
      <w:r>
        <w:rPr>
          <w:spacing w:val="-3"/>
        </w:rPr>
        <w:t xml:space="preserve"> </w:t>
      </w:r>
      <w:r>
        <w:t>carcass</w:t>
      </w:r>
      <w:r>
        <w:rPr>
          <w:spacing w:val="-3"/>
        </w:rPr>
        <w:t xml:space="preserve"> </w:t>
      </w:r>
      <w:r>
        <w:t xml:space="preserve">and </w:t>
      </w:r>
      <w:proofErr w:type="gramStart"/>
      <w:r>
        <w:t>giblets</w:t>
      </w:r>
      <w:r>
        <w:rPr>
          <w:spacing w:val="-3"/>
        </w:rPr>
        <w:t xml:space="preserve"> </w:t>
      </w:r>
      <w:r>
        <w:t>.</w:t>
      </w:r>
      <w:proofErr w:type="gramEnd"/>
      <w:r>
        <w:rPr>
          <w:spacing w:val="-4"/>
        </w:rPr>
        <w:t xml:space="preserve"> </w:t>
      </w:r>
      <w:r>
        <w:t>Aside</w:t>
      </w:r>
      <w:r>
        <w:rPr>
          <w:spacing w:val="-5"/>
        </w:rPr>
        <w:t xml:space="preserve"> </w:t>
      </w:r>
      <w:r>
        <w:t>selling</w:t>
      </w:r>
      <w:r>
        <w:rPr>
          <w:spacing w:val="-4"/>
        </w:rPr>
        <w:t xml:space="preserve"> </w:t>
      </w:r>
      <w:r>
        <w:t>the</w:t>
      </w:r>
      <w:r>
        <w:rPr>
          <w:spacing w:val="-5"/>
        </w:rPr>
        <w:t xml:space="preserve"> </w:t>
      </w:r>
      <w:r>
        <w:t>carcass,</w:t>
      </w:r>
      <w:r>
        <w:rPr>
          <w:spacing w:val="-4"/>
        </w:rPr>
        <w:t xml:space="preserve"> </w:t>
      </w:r>
      <w:r>
        <w:t>the</w:t>
      </w:r>
      <w:r>
        <w:rPr>
          <w:spacing w:val="-5"/>
        </w:rPr>
        <w:t xml:space="preserve"> </w:t>
      </w:r>
      <w:r>
        <w:t xml:space="preserve">giblets and hind legs are also put up for </w:t>
      </w:r>
      <w:proofErr w:type="gramStart"/>
      <w:r>
        <w:t>sale .</w:t>
      </w:r>
      <w:proofErr w:type="gramEnd"/>
      <w:r>
        <w:t xml:space="preserve"> Giblets include </w:t>
      </w:r>
      <w:proofErr w:type="gramStart"/>
      <w:r>
        <w:t>gizzard ,</w:t>
      </w:r>
      <w:proofErr w:type="gramEnd"/>
      <w:r>
        <w:t xml:space="preserve"> liver , heart. The carcass is sold fresh or frozen whole and cut-</w:t>
      </w:r>
      <w:proofErr w:type="gramStart"/>
      <w:r>
        <w:t>up .</w:t>
      </w:r>
      <w:proofErr w:type="gramEnd"/>
    </w:p>
    <w:p w14:paraId="2BD1757E" w14:textId="77777777" w:rsidR="00782B01" w:rsidRDefault="00782B01" w:rsidP="00782B01">
      <w:pPr>
        <w:pStyle w:val="Heading1"/>
        <w:spacing w:before="243"/>
        <w:ind w:firstLine="620"/>
      </w:pPr>
      <w:r>
        <w:t>Materials</w:t>
      </w:r>
      <w:r>
        <w:rPr>
          <w:spacing w:val="-2"/>
        </w:rPr>
        <w:t xml:space="preserve"> </w:t>
      </w:r>
      <w:r>
        <w:t>used</w:t>
      </w:r>
      <w:r>
        <w:rPr>
          <w:spacing w:val="-2"/>
        </w:rPr>
        <w:t xml:space="preserve"> </w:t>
      </w:r>
      <w:r>
        <w:t>in</w:t>
      </w:r>
      <w:r>
        <w:rPr>
          <w:spacing w:val="-1"/>
        </w:rPr>
        <w:t xml:space="preserve"> </w:t>
      </w:r>
      <w:r>
        <w:rPr>
          <w:spacing w:val="-2"/>
        </w:rPr>
        <w:t>processing</w:t>
      </w:r>
    </w:p>
    <w:p w14:paraId="1D953100" w14:textId="77777777" w:rsidR="00782B01" w:rsidRDefault="00782B01" w:rsidP="00782B01">
      <w:pPr>
        <w:pStyle w:val="BodyText"/>
        <w:spacing w:before="139" w:line="360" w:lineRule="auto"/>
        <w:ind w:left="100" w:firstLine="719"/>
      </w:pPr>
      <w:r>
        <w:t>Broiler processing is a way of adding value to live broiler production. Processing offers opportunity to make chickens available all year round to consumers and increase your revenue base.</w:t>
      </w:r>
      <w:r>
        <w:rPr>
          <w:spacing w:val="80"/>
        </w:rPr>
        <w:t xml:space="preserve"> </w:t>
      </w:r>
      <w:r>
        <w:t>To achieve this, there is need to know and procure basic broiler processing equipment to boost</w:t>
      </w:r>
      <w:r>
        <w:rPr>
          <w:spacing w:val="-6"/>
        </w:rPr>
        <w:t xml:space="preserve"> </w:t>
      </w:r>
      <w:r>
        <w:t>productivity</w:t>
      </w:r>
      <w:r>
        <w:rPr>
          <w:spacing w:val="-4"/>
        </w:rPr>
        <w:t xml:space="preserve"> </w:t>
      </w:r>
      <w:r>
        <w:t>and</w:t>
      </w:r>
      <w:r>
        <w:rPr>
          <w:spacing w:val="-4"/>
        </w:rPr>
        <w:t xml:space="preserve"> </w:t>
      </w:r>
      <w:r>
        <w:t>improve</w:t>
      </w:r>
      <w:r>
        <w:rPr>
          <w:spacing w:val="-6"/>
        </w:rPr>
        <w:t xml:space="preserve"> </w:t>
      </w:r>
      <w:r>
        <w:t>efficiency.</w:t>
      </w:r>
      <w:r>
        <w:rPr>
          <w:spacing w:val="-4"/>
        </w:rPr>
        <w:t xml:space="preserve"> </w:t>
      </w:r>
      <w:r>
        <w:t>Basic</w:t>
      </w:r>
      <w:r>
        <w:rPr>
          <w:spacing w:val="-6"/>
        </w:rPr>
        <w:t xml:space="preserve"> </w:t>
      </w:r>
      <w:r>
        <w:t>broiler</w:t>
      </w:r>
      <w:r>
        <w:rPr>
          <w:spacing w:val="-4"/>
        </w:rPr>
        <w:t xml:space="preserve"> </w:t>
      </w:r>
      <w:r>
        <w:t>processing</w:t>
      </w:r>
      <w:r>
        <w:rPr>
          <w:spacing w:val="-4"/>
        </w:rPr>
        <w:t xml:space="preserve"> </w:t>
      </w:r>
      <w:r>
        <w:t>equipment</w:t>
      </w:r>
      <w:r>
        <w:rPr>
          <w:spacing w:val="-6"/>
        </w:rPr>
        <w:t xml:space="preserve"> </w:t>
      </w:r>
      <w:r>
        <w:t>for</w:t>
      </w:r>
      <w:r>
        <w:rPr>
          <w:spacing w:val="-4"/>
        </w:rPr>
        <w:t xml:space="preserve"> </w:t>
      </w:r>
      <w:r>
        <w:t>small-medium scale is therefore identified below;</w:t>
      </w:r>
    </w:p>
    <w:p w14:paraId="7F8598C0" w14:textId="77777777" w:rsidR="00782B01" w:rsidRDefault="00782B01" w:rsidP="00782B01">
      <w:pPr>
        <w:pStyle w:val="BodyText"/>
        <w:spacing w:before="35"/>
      </w:pPr>
    </w:p>
    <w:p w14:paraId="4341F017" w14:textId="77777777" w:rsidR="00782B01" w:rsidRDefault="00782B01" w:rsidP="00782B01">
      <w:pPr>
        <w:pStyle w:val="ListParagraph"/>
        <w:numPr>
          <w:ilvl w:val="0"/>
          <w:numId w:val="16"/>
        </w:numPr>
        <w:tabs>
          <w:tab w:val="left" w:pos="1131"/>
        </w:tabs>
        <w:spacing w:line="362" w:lineRule="auto"/>
        <w:ind w:right="151"/>
        <w:jc w:val="left"/>
        <w:rPr>
          <w:sz w:val="24"/>
        </w:rPr>
      </w:pPr>
      <w:r>
        <w:rPr>
          <w:b/>
          <w:sz w:val="24"/>
        </w:rPr>
        <w:t>Kill</w:t>
      </w:r>
      <w:r>
        <w:rPr>
          <w:b/>
          <w:spacing w:val="-6"/>
          <w:sz w:val="24"/>
        </w:rPr>
        <w:t xml:space="preserve"> </w:t>
      </w:r>
      <w:r>
        <w:rPr>
          <w:b/>
          <w:sz w:val="24"/>
        </w:rPr>
        <w:t>Cone</w:t>
      </w:r>
      <w:r>
        <w:rPr>
          <w:b/>
          <w:spacing w:val="-6"/>
          <w:sz w:val="24"/>
        </w:rPr>
        <w:t xml:space="preserve"> </w:t>
      </w:r>
      <w:r>
        <w:rPr>
          <w:b/>
          <w:sz w:val="24"/>
        </w:rPr>
        <w:t>or</w:t>
      </w:r>
      <w:r>
        <w:rPr>
          <w:b/>
          <w:spacing w:val="-6"/>
          <w:sz w:val="24"/>
        </w:rPr>
        <w:t xml:space="preserve"> </w:t>
      </w:r>
      <w:r>
        <w:rPr>
          <w:b/>
          <w:sz w:val="24"/>
        </w:rPr>
        <w:t>Slaughtering</w:t>
      </w:r>
      <w:r>
        <w:rPr>
          <w:b/>
          <w:spacing w:val="-4"/>
          <w:sz w:val="24"/>
        </w:rPr>
        <w:t xml:space="preserve"> </w:t>
      </w:r>
      <w:r>
        <w:rPr>
          <w:b/>
          <w:sz w:val="24"/>
        </w:rPr>
        <w:t>Cone</w:t>
      </w:r>
      <w:r>
        <w:rPr>
          <w:b/>
          <w:spacing w:val="-3"/>
          <w:sz w:val="24"/>
        </w:rPr>
        <w:t xml:space="preserve"> </w:t>
      </w:r>
      <w:r>
        <w:rPr>
          <w:sz w:val="24"/>
        </w:rPr>
        <w:t>are</w:t>
      </w:r>
      <w:r>
        <w:rPr>
          <w:spacing w:val="-6"/>
          <w:sz w:val="24"/>
        </w:rPr>
        <w:t xml:space="preserve"> </w:t>
      </w:r>
      <w:r>
        <w:rPr>
          <w:sz w:val="24"/>
        </w:rPr>
        <w:t>funnel-shaped equipment</w:t>
      </w:r>
      <w:r>
        <w:rPr>
          <w:spacing w:val="-6"/>
          <w:sz w:val="24"/>
        </w:rPr>
        <w:t xml:space="preserve"> </w:t>
      </w:r>
      <w:r>
        <w:rPr>
          <w:sz w:val="24"/>
        </w:rPr>
        <w:t>made</w:t>
      </w:r>
      <w:r>
        <w:rPr>
          <w:spacing w:val="-6"/>
          <w:sz w:val="24"/>
        </w:rPr>
        <w:t xml:space="preserve"> </w:t>
      </w:r>
      <w:r>
        <w:rPr>
          <w:sz w:val="24"/>
        </w:rPr>
        <w:t>of</w:t>
      </w:r>
      <w:r>
        <w:rPr>
          <w:spacing w:val="-4"/>
          <w:sz w:val="24"/>
        </w:rPr>
        <w:t xml:space="preserve"> </w:t>
      </w:r>
      <w:r>
        <w:rPr>
          <w:sz w:val="24"/>
        </w:rPr>
        <w:t>stainless</w:t>
      </w:r>
      <w:r>
        <w:rPr>
          <w:spacing w:val="-3"/>
          <w:sz w:val="24"/>
        </w:rPr>
        <w:t xml:space="preserve"> </w:t>
      </w:r>
      <w:r>
        <w:rPr>
          <w:sz w:val="24"/>
        </w:rPr>
        <w:t>steel used for killing birds. It is designed to prevent the birds from flapping its wings or backing out during slaughtering and used to recover blood during bleeding.</w:t>
      </w:r>
    </w:p>
    <w:p w14:paraId="53A48363" w14:textId="77777777" w:rsidR="00782B01" w:rsidRDefault="00782B01" w:rsidP="00782B01">
      <w:pPr>
        <w:pStyle w:val="BodyText"/>
      </w:pPr>
    </w:p>
    <w:p w14:paraId="69514F6B" w14:textId="77777777" w:rsidR="00782B01" w:rsidRDefault="00782B01" w:rsidP="00782B01">
      <w:pPr>
        <w:pStyle w:val="BodyText"/>
      </w:pPr>
      <w:r>
        <w:rPr>
          <w:b/>
          <w:noProof/>
          <w:position w:val="-22"/>
        </w:rPr>
        <w:drawing>
          <wp:anchor distT="0" distB="0" distL="0" distR="0" simplePos="0" relativeHeight="251668480" behindDoc="1" locked="0" layoutInCell="1" allowOverlap="1" wp14:anchorId="0EE35981" wp14:editId="42ED541F">
            <wp:simplePos x="0" y="0"/>
            <wp:positionH relativeFrom="column">
              <wp:posOffset>1137920</wp:posOffset>
            </wp:positionH>
            <wp:positionV relativeFrom="paragraph">
              <wp:posOffset>6985</wp:posOffset>
            </wp:positionV>
            <wp:extent cx="3345180" cy="1905000"/>
            <wp:effectExtent l="0" t="0" r="7620" b="0"/>
            <wp:wrapTight wrapText="bothSides">
              <wp:wrapPolygon edited="0">
                <wp:start x="0" y="0"/>
                <wp:lineTo x="0" y="21384"/>
                <wp:lineTo x="21526" y="21384"/>
                <wp:lineTo x="21526" y="0"/>
                <wp:lineTo x="0" y="0"/>
              </wp:wrapPolygon>
            </wp:wrapTight>
            <wp:docPr id="9" name="Image 9" descr="http://agropreneurszone.com/wp-content/uploads/2018/04/Slaughtering-Cone-300x213.jpg"/>
            <wp:cNvGraphicFramePr/>
            <a:graphic xmlns:a="http://schemas.openxmlformats.org/drawingml/2006/main">
              <a:graphicData uri="http://schemas.openxmlformats.org/drawingml/2006/picture">
                <pic:pic xmlns:pic="http://schemas.openxmlformats.org/drawingml/2006/picture">
                  <pic:nvPicPr>
                    <pic:cNvPr id="9" name="Image 9" descr="http://agropreneurszone.com/wp-content/uploads/2018/04/Slaughtering-Cone-300x213.jpg"/>
                    <pic:cNvPicPr/>
                  </pic:nvPicPr>
                  <pic:blipFill>
                    <a:blip r:embed="rId19" cstate="print"/>
                    <a:stretch>
                      <a:fillRect/>
                    </a:stretch>
                  </pic:blipFill>
                  <pic:spPr>
                    <a:xfrm>
                      <a:off x="0" y="0"/>
                      <a:ext cx="3345180" cy="1905000"/>
                    </a:xfrm>
                    <a:prstGeom prst="rect">
                      <a:avLst/>
                    </a:prstGeom>
                  </pic:spPr>
                </pic:pic>
              </a:graphicData>
            </a:graphic>
            <wp14:sizeRelH relativeFrom="margin">
              <wp14:pctWidth>0</wp14:pctWidth>
            </wp14:sizeRelH>
            <wp14:sizeRelV relativeFrom="margin">
              <wp14:pctHeight>0</wp14:pctHeight>
            </wp14:sizeRelV>
          </wp:anchor>
        </w:drawing>
      </w:r>
    </w:p>
    <w:p w14:paraId="6F60AFA2" w14:textId="77777777" w:rsidR="00782B01" w:rsidRDefault="00782B01" w:rsidP="00782B01">
      <w:pPr>
        <w:pStyle w:val="BodyText"/>
      </w:pPr>
    </w:p>
    <w:p w14:paraId="6B3ECC0A" w14:textId="77777777" w:rsidR="00782B01" w:rsidRDefault="00782B01" w:rsidP="00782B01">
      <w:pPr>
        <w:pStyle w:val="BodyText"/>
      </w:pPr>
    </w:p>
    <w:p w14:paraId="632694F1" w14:textId="77777777" w:rsidR="00782B01" w:rsidRDefault="00782B01" w:rsidP="00782B01">
      <w:pPr>
        <w:pStyle w:val="BodyText"/>
      </w:pPr>
    </w:p>
    <w:p w14:paraId="5A2CBE63" w14:textId="77777777" w:rsidR="00782B01" w:rsidRDefault="00782B01" w:rsidP="00782B01">
      <w:pPr>
        <w:pStyle w:val="ListParagraph"/>
        <w:tabs>
          <w:tab w:val="left" w:pos="820"/>
          <w:tab w:val="left" w:pos="2544"/>
        </w:tabs>
        <w:spacing w:line="2069" w:lineRule="exact"/>
        <w:ind w:left="0" w:firstLine="0"/>
        <w:rPr>
          <w:b/>
          <w:sz w:val="24"/>
        </w:rPr>
      </w:pPr>
      <w:bookmarkStart w:id="166" w:name="2._Scalding_Tank_is_a_tank_with_boiling_"/>
      <w:bookmarkEnd w:id="166"/>
    </w:p>
    <w:p w14:paraId="0190B7D5" w14:textId="77777777" w:rsidR="00782B01" w:rsidRDefault="00782B01" w:rsidP="00782B01">
      <w:pPr>
        <w:pStyle w:val="ListParagraph"/>
        <w:tabs>
          <w:tab w:val="left" w:pos="820"/>
          <w:tab w:val="left" w:pos="2544"/>
        </w:tabs>
        <w:spacing w:line="2069" w:lineRule="exact"/>
        <w:ind w:left="0" w:firstLine="0"/>
      </w:pPr>
      <w:r>
        <w:rPr>
          <w:b/>
          <w:sz w:val="24"/>
        </w:rPr>
        <w:t xml:space="preserve">Tank </w:t>
      </w:r>
      <w:r>
        <w:rPr>
          <w:sz w:val="24"/>
        </w:rPr>
        <w:t>is</w:t>
      </w:r>
      <w:r>
        <w:rPr>
          <w:spacing w:val="80"/>
          <w:w w:val="150"/>
          <w:sz w:val="24"/>
        </w:rPr>
        <w:t xml:space="preserve"> </w:t>
      </w:r>
      <w:r>
        <w:rPr>
          <w:sz w:val="24"/>
        </w:rPr>
        <w:t>a</w:t>
      </w:r>
      <w:r>
        <w:rPr>
          <w:spacing w:val="80"/>
          <w:w w:val="150"/>
          <w:sz w:val="24"/>
        </w:rPr>
        <w:t xml:space="preserve"> </w:t>
      </w:r>
      <w:r>
        <w:rPr>
          <w:sz w:val="24"/>
        </w:rPr>
        <w:t>tank</w:t>
      </w:r>
      <w:r>
        <w:rPr>
          <w:spacing w:val="80"/>
          <w:w w:val="150"/>
          <w:sz w:val="24"/>
        </w:rPr>
        <w:t xml:space="preserve"> </w:t>
      </w:r>
      <w:proofErr w:type="gramStart"/>
      <w:r>
        <w:rPr>
          <w:sz w:val="24"/>
        </w:rPr>
        <w:t xml:space="preserve">with  </w:t>
      </w:r>
      <w:r>
        <w:rPr>
          <w:spacing w:val="-2"/>
        </w:rPr>
        <w:t>boiling</w:t>
      </w:r>
      <w:proofErr w:type="gramEnd"/>
      <w:r>
        <w:tab/>
      </w:r>
      <w:r>
        <w:rPr>
          <w:spacing w:val="-2"/>
        </w:rPr>
        <w:t>water</w:t>
      </w:r>
      <w:r>
        <w:tab/>
      </w:r>
      <w:r>
        <w:rPr>
          <w:spacing w:val="-2"/>
        </w:rPr>
        <w:t>where</w:t>
      </w:r>
      <w:r>
        <w:tab/>
      </w:r>
      <w:r>
        <w:rPr>
          <w:spacing w:val="-2"/>
        </w:rPr>
        <w:t>birds</w:t>
      </w:r>
      <w:r>
        <w:tab/>
      </w:r>
      <w:r>
        <w:rPr>
          <w:spacing w:val="-5"/>
        </w:rPr>
        <w:t xml:space="preserve">are </w:t>
      </w:r>
      <w:r>
        <w:t>immersed to</w:t>
      </w:r>
      <w:r>
        <w:rPr>
          <w:spacing w:val="-3"/>
        </w:rPr>
        <w:t xml:space="preserve"> </w:t>
      </w:r>
      <w:r>
        <w:t>loosen</w:t>
      </w:r>
      <w:r>
        <w:rPr>
          <w:spacing w:val="-3"/>
        </w:rPr>
        <w:t xml:space="preserve"> </w:t>
      </w:r>
      <w:r>
        <w:t>the</w:t>
      </w:r>
      <w:r>
        <w:rPr>
          <w:spacing w:val="-4"/>
        </w:rPr>
        <w:t xml:space="preserve"> </w:t>
      </w:r>
      <w:r>
        <w:rPr>
          <w:spacing w:val="-2"/>
        </w:rPr>
        <w:t>feathers.</w:t>
      </w:r>
    </w:p>
    <w:p w14:paraId="27E90E05" w14:textId="77777777" w:rsidR="00782B01" w:rsidRDefault="00782B01" w:rsidP="00782B01">
      <w:pPr>
        <w:sectPr w:rsidR="00782B01">
          <w:pgSz w:w="12240" w:h="15840"/>
          <w:pgMar w:top="1380" w:right="1320" w:bottom="1200" w:left="1340" w:header="0" w:footer="1011" w:gutter="0"/>
          <w:cols w:space="720"/>
        </w:sectPr>
      </w:pPr>
    </w:p>
    <w:p w14:paraId="32CB8CAB" w14:textId="77777777" w:rsidR="00782B01" w:rsidRDefault="00782B01" w:rsidP="00782B01">
      <w:pPr>
        <w:pStyle w:val="BodyText"/>
        <w:spacing w:before="43" w:after="1"/>
        <w:rPr>
          <w:sz w:val="20"/>
        </w:rPr>
      </w:pPr>
    </w:p>
    <w:p w14:paraId="45E0399A" w14:textId="77777777" w:rsidR="00782B01" w:rsidRDefault="00782B01" w:rsidP="00782B01">
      <w:pPr>
        <w:pStyle w:val="BodyText"/>
        <w:ind w:left="3100"/>
        <w:rPr>
          <w:sz w:val="20"/>
        </w:rPr>
      </w:pPr>
      <w:r>
        <w:rPr>
          <w:noProof/>
          <w:sz w:val="20"/>
        </w:rPr>
        <w:drawing>
          <wp:inline distT="0" distB="0" distL="0" distR="0" wp14:anchorId="25C11430" wp14:editId="7B3030A1">
            <wp:extent cx="2144395" cy="2143125"/>
            <wp:effectExtent l="0" t="0" r="0" b="0"/>
            <wp:docPr id="10" name="Image 10" descr="http://agropreneurszone.com/wp-content/uploads/2018/04/Scalder-or-Boiling-Tank-225x300.jpg"/>
            <wp:cNvGraphicFramePr/>
            <a:graphic xmlns:a="http://schemas.openxmlformats.org/drawingml/2006/main">
              <a:graphicData uri="http://schemas.openxmlformats.org/drawingml/2006/picture">
                <pic:pic xmlns:pic="http://schemas.openxmlformats.org/drawingml/2006/picture">
                  <pic:nvPicPr>
                    <pic:cNvPr id="10" name="Image 10" descr="http://agropreneurszone.com/wp-content/uploads/2018/04/Scalder-or-Boiling-Tank-225x300.jpg"/>
                    <pic:cNvPicPr/>
                  </pic:nvPicPr>
                  <pic:blipFill>
                    <a:blip r:embed="rId20" cstate="print"/>
                    <a:stretch>
                      <a:fillRect/>
                    </a:stretch>
                  </pic:blipFill>
                  <pic:spPr>
                    <a:xfrm>
                      <a:off x="0" y="0"/>
                      <a:ext cx="2144650" cy="2143125"/>
                    </a:xfrm>
                    <a:prstGeom prst="rect">
                      <a:avLst/>
                    </a:prstGeom>
                  </pic:spPr>
                </pic:pic>
              </a:graphicData>
            </a:graphic>
          </wp:inline>
        </w:drawing>
      </w:r>
    </w:p>
    <w:p w14:paraId="460E90FD" w14:textId="77777777" w:rsidR="00782B01" w:rsidRDefault="00782B01" w:rsidP="00782B01">
      <w:pPr>
        <w:pStyle w:val="BodyText"/>
      </w:pPr>
    </w:p>
    <w:p w14:paraId="37DD195F" w14:textId="77777777" w:rsidR="00782B01" w:rsidRDefault="00782B01" w:rsidP="00782B01">
      <w:pPr>
        <w:pStyle w:val="BodyText"/>
        <w:spacing w:before="237"/>
      </w:pPr>
    </w:p>
    <w:p w14:paraId="382314B9" w14:textId="77777777" w:rsidR="00782B01" w:rsidRDefault="00782B01" w:rsidP="00782B01">
      <w:pPr>
        <w:pStyle w:val="ListParagraph"/>
        <w:numPr>
          <w:ilvl w:val="0"/>
          <w:numId w:val="16"/>
        </w:numPr>
        <w:tabs>
          <w:tab w:val="left" w:pos="820"/>
        </w:tabs>
        <w:ind w:left="820"/>
        <w:jc w:val="left"/>
        <w:rPr>
          <w:b/>
          <w:sz w:val="24"/>
        </w:rPr>
      </w:pPr>
      <w:bookmarkStart w:id="167" w:name="3._Rinsing_Tank_is_stainless_steel_tank_"/>
      <w:bookmarkEnd w:id="167"/>
      <w:r>
        <w:rPr>
          <w:b/>
          <w:sz w:val="24"/>
        </w:rPr>
        <w:t>Rinsing</w:t>
      </w:r>
      <w:r>
        <w:rPr>
          <w:b/>
          <w:spacing w:val="-5"/>
          <w:sz w:val="24"/>
        </w:rPr>
        <w:t xml:space="preserve"> </w:t>
      </w:r>
      <w:r>
        <w:rPr>
          <w:b/>
          <w:sz w:val="24"/>
        </w:rPr>
        <w:t xml:space="preserve">Tank </w:t>
      </w:r>
      <w:r>
        <w:rPr>
          <w:sz w:val="24"/>
        </w:rPr>
        <w:t>is</w:t>
      </w:r>
      <w:r>
        <w:rPr>
          <w:spacing w:val="-1"/>
          <w:sz w:val="24"/>
        </w:rPr>
        <w:t xml:space="preserve"> </w:t>
      </w:r>
      <w:r>
        <w:rPr>
          <w:sz w:val="24"/>
        </w:rPr>
        <w:t>stainless</w:t>
      </w:r>
      <w:r>
        <w:rPr>
          <w:spacing w:val="-1"/>
          <w:sz w:val="24"/>
        </w:rPr>
        <w:t xml:space="preserve"> </w:t>
      </w:r>
      <w:r>
        <w:rPr>
          <w:sz w:val="24"/>
        </w:rPr>
        <w:t>steel</w:t>
      </w:r>
      <w:r>
        <w:rPr>
          <w:spacing w:val="-4"/>
          <w:sz w:val="24"/>
        </w:rPr>
        <w:t xml:space="preserve"> </w:t>
      </w:r>
      <w:r>
        <w:rPr>
          <w:sz w:val="24"/>
        </w:rPr>
        <w:t>tank used</w:t>
      </w:r>
      <w:r>
        <w:rPr>
          <w:spacing w:val="-2"/>
          <w:sz w:val="24"/>
        </w:rPr>
        <w:t xml:space="preserve"> </w:t>
      </w:r>
      <w:r>
        <w:rPr>
          <w:sz w:val="24"/>
        </w:rPr>
        <w:t>for</w:t>
      </w:r>
      <w:r>
        <w:rPr>
          <w:spacing w:val="-2"/>
          <w:sz w:val="24"/>
        </w:rPr>
        <w:t xml:space="preserve"> </w:t>
      </w:r>
      <w:r>
        <w:rPr>
          <w:sz w:val="24"/>
        </w:rPr>
        <w:t>washing</w:t>
      </w:r>
      <w:r>
        <w:rPr>
          <w:spacing w:val="-2"/>
          <w:sz w:val="24"/>
        </w:rPr>
        <w:t xml:space="preserve"> </w:t>
      </w:r>
      <w:r>
        <w:rPr>
          <w:sz w:val="24"/>
        </w:rPr>
        <w:t>the</w:t>
      </w:r>
      <w:r>
        <w:rPr>
          <w:spacing w:val="-4"/>
          <w:sz w:val="24"/>
        </w:rPr>
        <w:t xml:space="preserve"> </w:t>
      </w:r>
      <w:r>
        <w:rPr>
          <w:sz w:val="24"/>
        </w:rPr>
        <w:t>carcass</w:t>
      </w:r>
      <w:r>
        <w:rPr>
          <w:spacing w:val="-1"/>
          <w:sz w:val="24"/>
        </w:rPr>
        <w:t xml:space="preserve"> </w:t>
      </w:r>
      <w:r>
        <w:rPr>
          <w:sz w:val="24"/>
        </w:rPr>
        <w:t>to</w:t>
      </w:r>
      <w:r>
        <w:rPr>
          <w:spacing w:val="-2"/>
          <w:sz w:val="24"/>
        </w:rPr>
        <w:t xml:space="preserve"> </w:t>
      </w:r>
      <w:r>
        <w:rPr>
          <w:sz w:val="24"/>
        </w:rPr>
        <w:t>reduce</w:t>
      </w:r>
      <w:r>
        <w:rPr>
          <w:spacing w:val="-4"/>
          <w:sz w:val="24"/>
        </w:rPr>
        <w:t xml:space="preserve"> </w:t>
      </w:r>
      <w:r>
        <w:rPr>
          <w:sz w:val="24"/>
        </w:rPr>
        <w:t>bacteria</w:t>
      </w:r>
      <w:r>
        <w:rPr>
          <w:spacing w:val="1"/>
          <w:sz w:val="24"/>
        </w:rPr>
        <w:t xml:space="preserve"> </w:t>
      </w:r>
      <w:r>
        <w:rPr>
          <w:spacing w:val="-2"/>
          <w:sz w:val="24"/>
        </w:rPr>
        <w:t>load.</w:t>
      </w:r>
    </w:p>
    <w:p w14:paraId="34DED46D" w14:textId="77777777" w:rsidR="00782B01" w:rsidRDefault="00782B01" w:rsidP="00782B01">
      <w:pPr>
        <w:pStyle w:val="BodyText"/>
        <w:rPr>
          <w:sz w:val="20"/>
        </w:rPr>
      </w:pPr>
    </w:p>
    <w:p w14:paraId="63881D8E" w14:textId="77777777" w:rsidR="00782B01" w:rsidRDefault="00782B01" w:rsidP="00782B01">
      <w:pPr>
        <w:pStyle w:val="BodyText"/>
        <w:rPr>
          <w:sz w:val="20"/>
        </w:rPr>
      </w:pPr>
    </w:p>
    <w:p w14:paraId="77E2C71F" w14:textId="77777777" w:rsidR="00782B01" w:rsidRDefault="00782B01" w:rsidP="00782B01">
      <w:pPr>
        <w:pStyle w:val="BodyText"/>
        <w:rPr>
          <w:sz w:val="20"/>
        </w:rPr>
      </w:pPr>
    </w:p>
    <w:p w14:paraId="51FDD7BD" w14:textId="77777777" w:rsidR="00782B01" w:rsidRDefault="00782B01" w:rsidP="00782B01">
      <w:pPr>
        <w:pStyle w:val="BodyText"/>
        <w:rPr>
          <w:sz w:val="20"/>
        </w:rPr>
      </w:pPr>
    </w:p>
    <w:p w14:paraId="124A41A8" w14:textId="77777777" w:rsidR="00782B01" w:rsidRDefault="00782B01" w:rsidP="00782B01">
      <w:pPr>
        <w:pStyle w:val="BodyText"/>
        <w:spacing w:before="187"/>
        <w:rPr>
          <w:sz w:val="20"/>
        </w:rPr>
      </w:pPr>
      <w:r>
        <w:rPr>
          <w:noProof/>
        </w:rPr>
        <w:drawing>
          <wp:anchor distT="0" distB="0" distL="0" distR="0" simplePos="0" relativeHeight="251666432" behindDoc="1" locked="0" layoutInCell="1" allowOverlap="1" wp14:anchorId="02C67D5D" wp14:editId="13C4096B">
            <wp:simplePos x="0" y="0"/>
            <wp:positionH relativeFrom="page">
              <wp:posOffset>2185670</wp:posOffset>
            </wp:positionH>
            <wp:positionV relativeFrom="paragraph">
              <wp:posOffset>280035</wp:posOffset>
            </wp:positionV>
            <wp:extent cx="2859405" cy="2096770"/>
            <wp:effectExtent l="0" t="0" r="0" b="0"/>
            <wp:wrapTopAndBottom/>
            <wp:docPr id="11" name="Image 11" descr="http://agropreneurszone.com/wp-content/uploads/2018/04/Rinsing-Tank-300x286.jpg"/>
            <wp:cNvGraphicFramePr/>
            <a:graphic xmlns:a="http://schemas.openxmlformats.org/drawingml/2006/main">
              <a:graphicData uri="http://schemas.openxmlformats.org/drawingml/2006/picture">
                <pic:pic xmlns:pic="http://schemas.openxmlformats.org/drawingml/2006/picture">
                  <pic:nvPicPr>
                    <pic:cNvPr id="11" name="Image 11" descr="http://agropreneurszone.com/wp-content/uploads/2018/04/Rinsing-Tank-300x286.jpg"/>
                    <pic:cNvPicPr/>
                  </pic:nvPicPr>
                  <pic:blipFill>
                    <a:blip r:embed="rId21" cstate="print"/>
                    <a:stretch>
                      <a:fillRect/>
                    </a:stretch>
                  </pic:blipFill>
                  <pic:spPr>
                    <a:xfrm>
                      <a:off x="0" y="0"/>
                      <a:ext cx="2859196" cy="2097024"/>
                    </a:xfrm>
                    <a:prstGeom prst="rect">
                      <a:avLst/>
                    </a:prstGeom>
                  </pic:spPr>
                </pic:pic>
              </a:graphicData>
            </a:graphic>
          </wp:anchor>
        </w:drawing>
      </w:r>
    </w:p>
    <w:p w14:paraId="45C59542" w14:textId="77777777" w:rsidR="00782B01" w:rsidRDefault="00782B01" w:rsidP="00782B01">
      <w:pPr>
        <w:pStyle w:val="BodyText"/>
      </w:pPr>
    </w:p>
    <w:p w14:paraId="47FBECE7" w14:textId="77777777" w:rsidR="00782B01" w:rsidRDefault="00782B01" w:rsidP="00782B01">
      <w:pPr>
        <w:pStyle w:val="BodyText"/>
        <w:spacing w:before="189"/>
      </w:pPr>
    </w:p>
    <w:p w14:paraId="26BC3149" w14:textId="77777777" w:rsidR="00782B01" w:rsidRDefault="00782B01" w:rsidP="00782B01">
      <w:pPr>
        <w:pStyle w:val="Heading1"/>
        <w:numPr>
          <w:ilvl w:val="0"/>
          <w:numId w:val="16"/>
        </w:numPr>
        <w:tabs>
          <w:tab w:val="left" w:pos="820"/>
        </w:tabs>
        <w:ind w:left="820"/>
        <w:jc w:val="left"/>
      </w:pPr>
      <w:bookmarkStart w:id="168" w:name="4._Cutting_slab"/>
      <w:bookmarkEnd w:id="168"/>
      <w:r>
        <w:t>Cutting</w:t>
      </w:r>
      <w:r>
        <w:rPr>
          <w:spacing w:val="-1"/>
        </w:rPr>
        <w:t xml:space="preserve"> </w:t>
      </w:r>
      <w:r>
        <w:rPr>
          <w:spacing w:val="-4"/>
        </w:rPr>
        <w:t>slab</w:t>
      </w:r>
    </w:p>
    <w:p w14:paraId="1CBB8F6B" w14:textId="77777777" w:rsidR="00782B01" w:rsidRDefault="00782B01" w:rsidP="00782B01">
      <w:pPr>
        <w:sectPr w:rsidR="00782B01">
          <w:pgSz w:w="12240" w:h="15840"/>
          <w:pgMar w:top="1820" w:right="1320" w:bottom="1200" w:left="1340" w:header="0" w:footer="1011" w:gutter="0"/>
          <w:cols w:space="720"/>
        </w:sectPr>
      </w:pPr>
    </w:p>
    <w:p w14:paraId="6279C3CD" w14:textId="77777777" w:rsidR="00782B01" w:rsidRDefault="00782B01" w:rsidP="00782B01">
      <w:pPr>
        <w:pStyle w:val="BodyText"/>
        <w:spacing w:before="61"/>
        <w:ind w:left="821"/>
      </w:pPr>
      <w:bookmarkStart w:id="169" w:name="Where_the_birds_are_placed_for_cutting"/>
      <w:bookmarkEnd w:id="169"/>
      <w:r>
        <w:lastRenderedPageBreak/>
        <w:t>Where</w:t>
      </w:r>
      <w:r>
        <w:rPr>
          <w:spacing w:val="-4"/>
        </w:rPr>
        <w:t xml:space="preserve"> </w:t>
      </w:r>
      <w:r>
        <w:t>the</w:t>
      </w:r>
      <w:r>
        <w:rPr>
          <w:spacing w:val="-3"/>
        </w:rPr>
        <w:t xml:space="preserve"> </w:t>
      </w:r>
      <w:r>
        <w:t>birds</w:t>
      </w:r>
      <w:r>
        <w:rPr>
          <w:spacing w:val="-1"/>
        </w:rPr>
        <w:t xml:space="preserve"> </w:t>
      </w:r>
      <w:r>
        <w:t>are</w:t>
      </w:r>
      <w:r>
        <w:rPr>
          <w:spacing w:val="-3"/>
        </w:rPr>
        <w:t xml:space="preserve"> </w:t>
      </w:r>
      <w:r>
        <w:t>placed</w:t>
      </w:r>
      <w:r>
        <w:rPr>
          <w:spacing w:val="-2"/>
        </w:rPr>
        <w:t xml:space="preserve"> </w:t>
      </w:r>
      <w:r>
        <w:t>for</w:t>
      </w:r>
      <w:r>
        <w:rPr>
          <w:spacing w:val="4"/>
        </w:rPr>
        <w:t xml:space="preserve"> </w:t>
      </w:r>
      <w:r>
        <w:rPr>
          <w:spacing w:val="-2"/>
        </w:rPr>
        <w:t>cutting</w:t>
      </w:r>
    </w:p>
    <w:p w14:paraId="745977B2" w14:textId="77777777" w:rsidR="00782B01" w:rsidRDefault="00782B01" w:rsidP="00782B01">
      <w:pPr>
        <w:pStyle w:val="BodyText"/>
        <w:spacing w:before="10"/>
        <w:rPr>
          <w:sz w:val="9"/>
        </w:rPr>
      </w:pPr>
      <w:r>
        <w:rPr>
          <w:noProof/>
        </w:rPr>
        <w:drawing>
          <wp:anchor distT="0" distB="0" distL="0" distR="0" simplePos="0" relativeHeight="251667456" behindDoc="1" locked="0" layoutInCell="1" allowOverlap="1" wp14:anchorId="62A9FCED" wp14:editId="2E5903A3">
            <wp:simplePos x="0" y="0"/>
            <wp:positionH relativeFrom="page">
              <wp:posOffset>2259965</wp:posOffset>
            </wp:positionH>
            <wp:positionV relativeFrom="paragraph">
              <wp:posOffset>87630</wp:posOffset>
            </wp:positionV>
            <wp:extent cx="3728720" cy="2819400"/>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3728478" cy="2819400"/>
                    </a:xfrm>
                    <a:prstGeom prst="rect">
                      <a:avLst/>
                    </a:prstGeom>
                  </pic:spPr>
                </pic:pic>
              </a:graphicData>
            </a:graphic>
          </wp:anchor>
        </w:drawing>
      </w:r>
    </w:p>
    <w:p w14:paraId="2751DAE8" w14:textId="77777777" w:rsidR="00782B01" w:rsidRDefault="00782B01" w:rsidP="00782B01">
      <w:pPr>
        <w:pStyle w:val="BodyText"/>
        <w:spacing w:before="117"/>
      </w:pPr>
    </w:p>
    <w:p w14:paraId="0A47B7D9" w14:textId="77777777" w:rsidR="00782B01" w:rsidRDefault="00782B01" w:rsidP="00782B01">
      <w:pPr>
        <w:pStyle w:val="Heading1"/>
        <w:spacing w:line="530" w:lineRule="atLeast"/>
        <w:ind w:right="7026"/>
        <w:jc w:val="both"/>
      </w:pPr>
      <w:bookmarkStart w:id="170" w:name="Broiler_Processing_steps"/>
      <w:bookmarkEnd w:id="170"/>
      <w:r>
        <w:t>Broiler</w:t>
      </w:r>
      <w:r>
        <w:rPr>
          <w:spacing w:val="-15"/>
        </w:rPr>
        <w:t xml:space="preserve"> </w:t>
      </w:r>
      <w:r>
        <w:t>Processing</w:t>
      </w:r>
      <w:r>
        <w:rPr>
          <w:spacing w:val="-15"/>
        </w:rPr>
        <w:t xml:space="preserve"> </w:t>
      </w:r>
      <w:r>
        <w:t xml:space="preserve">steps </w:t>
      </w:r>
      <w:r>
        <w:rPr>
          <w:spacing w:val="-2"/>
        </w:rPr>
        <w:t>Slaughtering</w:t>
      </w:r>
    </w:p>
    <w:p w14:paraId="7C64B0D5" w14:textId="77777777" w:rsidR="00782B01" w:rsidRDefault="00782B01" w:rsidP="00782B01">
      <w:pPr>
        <w:pStyle w:val="BodyText"/>
        <w:spacing w:before="109" w:line="338" w:lineRule="auto"/>
        <w:ind w:left="100" w:right="123"/>
        <w:jc w:val="both"/>
      </w:pPr>
      <w:r>
        <w:t>Birds</w:t>
      </w:r>
      <w:r>
        <w:rPr>
          <w:spacing w:val="-6"/>
        </w:rPr>
        <w:t xml:space="preserve"> </w:t>
      </w:r>
      <w:r>
        <w:t>are</w:t>
      </w:r>
      <w:r>
        <w:rPr>
          <w:spacing w:val="-9"/>
        </w:rPr>
        <w:t xml:space="preserve"> </w:t>
      </w:r>
      <w:r>
        <w:t>deprived</w:t>
      </w:r>
      <w:r>
        <w:rPr>
          <w:spacing w:val="-8"/>
        </w:rPr>
        <w:t xml:space="preserve"> </w:t>
      </w:r>
      <w:r>
        <w:t>of</w:t>
      </w:r>
      <w:r>
        <w:rPr>
          <w:spacing w:val="-3"/>
        </w:rPr>
        <w:t xml:space="preserve"> </w:t>
      </w:r>
      <w:r>
        <w:t>feed</w:t>
      </w:r>
      <w:r>
        <w:rPr>
          <w:spacing w:val="-8"/>
        </w:rPr>
        <w:t xml:space="preserve"> </w:t>
      </w:r>
      <w:r>
        <w:t>for</w:t>
      </w:r>
      <w:r>
        <w:rPr>
          <w:spacing w:val="-3"/>
        </w:rPr>
        <w:t xml:space="preserve"> </w:t>
      </w:r>
      <w:r>
        <w:t>8</w:t>
      </w:r>
      <w:r>
        <w:rPr>
          <w:spacing w:val="-4"/>
        </w:rPr>
        <w:t xml:space="preserve"> </w:t>
      </w:r>
      <w:r>
        <w:t>–</w:t>
      </w:r>
      <w:r>
        <w:rPr>
          <w:spacing w:val="-7"/>
        </w:rPr>
        <w:t xml:space="preserve"> </w:t>
      </w:r>
      <w:r>
        <w:t>12</w:t>
      </w:r>
      <w:r>
        <w:rPr>
          <w:spacing w:val="-8"/>
        </w:rPr>
        <w:t xml:space="preserve"> </w:t>
      </w:r>
      <w:r>
        <w:t>hours</w:t>
      </w:r>
      <w:r>
        <w:rPr>
          <w:spacing w:val="-6"/>
        </w:rPr>
        <w:t xml:space="preserve"> </w:t>
      </w:r>
      <w:r>
        <w:t>before</w:t>
      </w:r>
      <w:r>
        <w:rPr>
          <w:spacing w:val="-9"/>
        </w:rPr>
        <w:t xml:space="preserve"> </w:t>
      </w:r>
      <w:r>
        <w:t>slaughtering</w:t>
      </w:r>
      <w:r>
        <w:rPr>
          <w:spacing w:val="-2"/>
        </w:rPr>
        <w:t xml:space="preserve"> </w:t>
      </w:r>
      <w:r>
        <w:t>to</w:t>
      </w:r>
      <w:r>
        <w:rPr>
          <w:spacing w:val="-8"/>
        </w:rPr>
        <w:t xml:space="preserve"> </w:t>
      </w:r>
      <w:r>
        <w:t>reduce</w:t>
      </w:r>
      <w:r>
        <w:rPr>
          <w:spacing w:val="-9"/>
        </w:rPr>
        <w:t xml:space="preserve"> </w:t>
      </w:r>
      <w:r>
        <w:t>the</w:t>
      </w:r>
      <w:r>
        <w:rPr>
          <w:spacing w:val="-9"/>
        </w:rPr>
        <w:t xml:space="preserve"> </w:t>
      </w:r>
      <w:r>
        <w:t>amount</w:t>
      </w:r>
      <w:r>
        <w:rPr>
          <w:spacing w:val="-9"/>
        </w:rPr>
        <w:t xml:space="preserve"> </w:t>
      </w:r>
      <w:r>
        <w:t>of</w:t>
      </w:r>
      <w:r>
        <w:rPr>
          <w:spacing w:val="-7"/>
        </w:rPr>
        <w:t xml:space="preserve"> </w:t>
      </w:r>
      <w:r>
        <w:t>feed</w:t>
      </w:r>
      <w:r>
        <w:rPr>
          <w:spacing w:val="-2"/>
        </w:rPr>
        <w:t xml:space="preserve"> </w:t>
      </w:r>
      <w:r>
        <w:t>in</w:t>
      </w:r>
      <w:r>
        <w:rPr>
          <w:spacing w:val="-8"/>
        </w:rPr>
        <w:t xml:space="preserve"> </w:t>
      </w:r>
      <w:r>
        <w:t xml:space="preserve">the gut and possibility of tearing during processing which would cause </w:t>
      </w:r>
      <w:proofErr w:type="spellStart"/>
      <w:r>
        <w:t>faecal</w:t>
      </w:r>
      <w:proofErr w:type="spellEnd"/>
      <w:r>
        <w:t xml:space="preserve"> contamination of the carcass. Small processors usually place birds in funnel-shaped kill cones while large plants hang them</w:t>
      </w:r>
      <w:r>
        <w:rPr>
          <w:spacing w:val="3"/>
        </w:rPr>
        <w:t xml:space="preserve"> </w:t>
      </w:r>
      <w:r>
        <w:t>on</w:t>
      </w:r>
      <w:r>
        <w:rPr>
          <w:spacing w:val="7"/>
        </w:rPr>
        <w:t xml:space="preserve"> </w:t>
      </w:r>
      <w:r>
        <w:t>shackles</w:t>
      </w:r>
      <w:r>
        <w:rPr>
          <w:spacing w:val="8"/>
        </w:rPr>
        <w:t xml:space="preserve"> </w:t>
      </w:r>
      <w:r>
        <w:t>and</w:t>
      </w:r>
      <w:r>
        <w:rPr>
          <w:spacing w:val="7"/>
        </w:rPr>
        <w:t xml:space="preserve"> </w:t>
      </w:r>
      <w:r>
        <w:t>stun</w:t>
      </w:r>
      <w:r>
        <w:rPr>
          <w:spacing w:val="7"/>
        </w:rPr>
        <w:t xml:space="preserve"> </w:t>
      </w:r>
      <w:r>
        <w:t>(the</w:t>
      </w:r>
      <w:r>
        <w:rPr>
          <w:spacing w:val="5"/>
        </w:rPr>
        <w:t xml:space="preserve"> </w:t>
      </w:r>
      <w:r>
        <w:t>process</w:t>
      </w:r>
      <w:r>
        <w:rPr>
          <w:spacing w:val="9"/>
        </w:rPr>
        <w:t xml:space="preserve"> </w:t>
      </w:r>
      <w:r>
        <w:t>of</w:t>
      </w:r>
      <w:r>
        <w:rPr>
          <w:spacing w:val="7"/>
        </w:rPr>
        <w:t xml:space="preserve"> </w:t>
      </w:r>
      <w:r>
        <w:t>electrocuting</w:t>
      </w:r>
      <w:r>
        <w:rPr>
          <w:spacing w:val="6"/>
        </w:rPr>
        <w:t xml:space="preserve"> </w:t>
      </w:r>
      <w:r>
        <w:t>the</w:t>
      </w:r>
      <w:r>
        <w:rPr>
          <w:spacing w:val="6"/>
        </w:rPr>
        <w:t xml:space="preserve"> </w:t>
      </w:r>
      <w:r>
        <w:t>bird)</w:t>
      </w:r>
      <w:r>
        <w:rPr>
          <w:spacing w:val="63"/>
        </w:rPr>
        <w:t xml:space="preserve"> </w:t>
      </w:r>
      <w:r>
        <w:t>them</w:t>
      </w:r>
      <w:r>
        <w:rPr>
          <w:spacing w:val="5"/>
        </w:rPr>
        <w:t xml:space="preserve"> </w:t>
      </w:r>
      <w:r>
        <w:t>before</w:t>
      </w:r>
      <w:r>
        <w:rPr>
          <w:spacing w:val="6"/>
        </w:rPr>
        <w:t xml:space="preserve"> </w:t>
      </w:r>
      <w:r>
        <w:t>killing.</w:t>
      </w:r>
      <w:r>
        <w:rPr>
          <w:spacing w:val="7"/>
        </w:rPr>
        <w:t xml:space="preserve"> </w:t>
      </w:r>
      <w:r>
        <w:t>Kill</w:t>
      </w:r>
      <w:r>
        <w:rPr>
          <w:spacing w:val="6"/>
        </w:rPr>
        <w:t xml:space="preserve"> </w:t>
      </w:r>
      <w:r>
        <w:rPr>
          <w:spacing w:val="-2"/>
        </w:rPr>
        <w:t>cones</w:t>
      </w:r>
    </w:p>
    <w:p w14:paraId="3DE0D3A4" w14:textId="77777777" w:rsidR="00782B01" w:rsidRDefault="00782B01" w:rsidP="00782B01">
      <w:pPr>
        <w:pStyle w:val="BodyText"/>
        <w:spacing w:before="76" w:line="336" w:lineRule="auto"/>
        <w:ind w:right="128"/>
        <w:jc w:val="both"/>
      </w:pPr>
      <w:r>
        <w:t xml:space="preserve">are sized in such a way that will prevent the birds from flapping their wings or backing out. The use of special lightening (like blue light) in plant </w:t>
      </w:r>
      <w:proofErr w:type="gramStart"/>
      <w:r>
        <w:t>calm</w:t>
      </w:r>
      <w:proofErr w:type="gramEnd"/>
      <w:r>
        <w:t xml:space="preserve"> the bird and prevent flapping and injury. After killing, bird </w:t>
      </w:r>
      <w:proofErr w:type="gramStart"/>
      <w:r>
        <w:t>are</w:t>
      </w:r>
      <w:proofErr w:type="gramEnd"/>
      <w:r>
        <w:t xml:space="preserve"> allowed to bleed thoroughly to prevent dark spot on meats.</w:t>
      </w:r>
    </w:p>
    <w:p w14:paraId="75240295" w14:textId="77777777" w:rsidR="00782B01" w:rsidRDefault="00782B01" w:rsidP="00782B01">
      <w:pPr>
        <w:pStyle w:val="BodyText"/>
      </w:pPr>
    </w:p>
    <w:p w14:paraId="0183FD54" w14:textId="77777777" w:rsidR="00782B01" w:rsidRDefault="00782B01" w:rsidP="00782B01">
      <w:pPr>
        <w:pStyle w:val="BodyText"/>
      </w:pPr>
      <w:r>
        <w:rPr>
          <w:noProof/>
        </w:rPr>
        <w:drawing>
          <wp:anchor distT="0" distB="0" distL="0" distR="0" simplePos="0" relativeHeight="251665408" behindDoc="1" locked="0" layoutInCell="1" allowOverlap="1" wp14:anchorId="27ED6181" wp14:editId="58C24ACF">
            <wp:simplePos x="0" y="0"/>
            <wp:positionH relativeFrom="page">
              <wp:posOffset>2190750</wp:posOffset>
            </wp:positionH>
            <wp:positionV relativeFrom="paragraph">
              <wp:posOffset>2540</wp:posOffset>
            </wp:positionV>
            <wp:extent cx="2302510" cy="1320800"/>
            <wp:effectExtent l="0" t="0" r="2540" b="12700"/>
            <wp:wrapTight wrapText="bothSides">
              <wp:wrapPolygon edited="0">
                <wp:start x="0" y="0"/>
                <wp:lineTo x="0" y="21185"/>
                <wp:lineTo x="21445" y="21185"/>
                <wp:lineTo x="21445" y="0"/>
                <wp:lineTo x="0" y="0"/>
              </wp:wrapPolygon>
            </wp:wrapTight>
            <wp:docPr id="13" name="Image 13">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2302510" cy="1320800"/>
                    </a:xfrm>
                    <a:prstGeom prst="rect">
                      <a:avLst/>
                    </a:prstGeom>
                  </pic:spPr>
                </pic:pic>
              </a:graphicData>
            </a:graphic>
          </wp:anchor>
        </w:drawing>
      </w:r>
    </w:p>
    <w:p w14:paraId="3F9A21E8" w14:textId="77777777" w:rsidR="00782B01" w:rsidRDefault="00782B01" w:rsidP="00782B01">
      <w:pPr>
        <w:pStyle w:val="BodyText"/>
      </w:pPr>
    </w:p>
    <w:p w14:paraId="1713A970" w14:textId="77777777" w:rsidR="00782B01" w:rsidRDefault="00782B01" w:rsidP="00782B01">
      <w:pPr>
        <w:pStyle w:val="BodyText"/>
      </w:pPr>
    </w:p>
    <w:p w14:paraId="6857D8B2" w14:textId="77777777" w:rsidR="00782B01" w:rsidRDefault="00782B01" w:rsidP="00782B01">
      <w:pPr>
        <w:pStyle w:val="BodyText"/>
      </w:pPr>
    </w:p>
    <w:p w14:paraId="0D21088C" w14:textId="77777777" w:rsidR="00782B01" w:rsidRDefault="00782B01" w:rsidP="00782B01">
      <w:pPr>
        <w:pStyle w:val="BodyText"/>
      </w:pPr>
    </w:p>
    <w:p w14:paraId="47519B35" w14:textId="77777777" w:rsidR="00782B01" w:rsidRDefault="00782B01" w:rsidP="00782B01">
      <w:pPr>
        <w:pStyle w:val="BodyText"/>
      </w:pPr>
    </w:p>
    <w:p w14:paraId="20BC0A83" w14:textId="77777777" w:rsidR="00782B01" w:rsidRDefault="00782B01" w:rsidP="00782B01">
      <w:pPr>
        <w:pStyle w:val="BodyText"/>
      </w:pPr>
    </w:p>
    <w:p w14:paraId="68EBF74A" w14:textId="77777777" w:rsidR="00782B01" w:rsidRDefault="00782B01" w:rsidP="00782B01">
      <w:pPr>
        <w:pStyle w:val="BodyText"/>
      </w:pPr>
    </w:p>
    <w:p w14:paraId="3F7AB876" w14:textId="77777777" w:rsidR="00782B01" w:rsidRDefault="00782B01" w:rsidP="00782B01">
      <w:pPr>
        <w:pStyle w:val="BodyText"/>
        <w:spacing w:before="73"/>
      </w:pPr>
    </w:p>
    <w:p w14:paraId="620353E4" w14:textId="77777777" w:rsidR="00782B01" w:rsidRDefault="00782B01" w:rsidP="00782B01">
      <w:pPr>
        <w:pStyle w:val="Heading1"/>
      </w:pPr>
      <w:r>
        <w:rPr>
          <w:spacing w:val="-2"/>
        </w:rPr>
        <w:t>Scalding</w:t>
      </w:r>
    </w:p>
    <w:p w14:paraId="34B6478B" w14:textId="77777777" w:rsidR="00782B01" w:rsidRDefault="00782B01" w:rsidP="00782B01">
      <w:pPr>
        <w:pStyle w:val="BodyText"/>
        <w:spacing w:before="114" w:line="338" w:lineRule="auto"/>
        <w:ind w:left="100" w:right="121"/>
        <w:jc w:val="both"/>
      </w:pPr>
      <w:r>
        <w:lastRenderedPageBreak/>
        <w:t>Slaughtered birds are immersed</w:t>
      </w:r>
      <w:r>
        <w:rPr>
          <w:spacing w:val="-3"/>
        </w:rPr>
        <w:t xml:space="preserve"> </w:t>
      </w:r>
      <w:r>
        <w:t>in hot water to loosen</w:t>
      </w:r>
      <w:r>
        <w:rPr>
          <w:spacing w:val="-3"/>
        </w:rPr>
        <w:t xml:space="preserve"> </w:t>
      </w:r>
      <w:r>
        <w:t>feathers</w:t>
      </w:r>
      <w:r>
        <w:rPr>
          <w:spacing w:val="-2"/>
        </w:rPr>
        <w:t xml:space="preserve"> </w:t>
      </w:r>
      <w:r>
        <w:t>and facilitate</w:t>
      </w:r>
      <w:r>
        <w:rPr>
          <w:spacing w:val="-5"/>
        </w:rPr>
        <w:t xml:space="preserve"> </w:t>
      </w:r>
      <w:r>
        <w:t>picking; a little</w:t>
      </w:r>
      <w:r>
        <w:rPr>
          <w:spacing w:val="-5"/>
        </w:rPr>
        <w:t xml:space="preserve"> </w:t>
      </w:r>
      <w:r>
        <w:t>drop of liquid soap may be added to scalding water for better penetration. A scalder that will regulate water temperature can be built or bought to handle large number of birds at once. A temperature of 50</w:t>
      </w:r>
      <w:r>
        <w:rPr>
          <w:vertAlign w:val="superscript"/>
        </w:rPr>
        <w:t>o</w:t>
      </w:r>
      <w:r>
        <w:t>C – 60</w:t>
      </w:r>
      <w:r>
        <w:rPr>
          <w:vertAlign w:val="superscript"/>
        </w:rPr>
        <w:t>o</w:t>
      </w:r>
      <w:r>
        <w:t>C for 90 – 120 seconds is recommended for scalding broiler.</w:t>
      </w:r>
    </w:p>
    <w:p w14:paraId="4FE360AF" w14:textId="77777777" w:rsidR="00782B01" w:rsidRDefault="00782B01" w:rsidP="00782B01">
      <w:pPr>
        <w:pStyle w:val="BodyText"/>
        <w:spacing w:before="108"/>
      </w:pPr>
    </w:p>
    <w:p w14:paraId="6100F476" w14:textId="77777777" w:rsidR="00782B01" w:rsidRDefault="00782B01" w:rsidP="00782B01">
      <w:pPr>
        <w:pStyle w:val="Heading1"/>
      </w:pPr>
      <w:r>
        <w:rPr>
          <w:spacing w:val="-2"/>
        </w:rPr>
        <w:t>De-feathering</w:t>
      </w:r>
    </w:p>
    <w:p w14:paraId="7CAF395E" w14:textId="77777777" w:rsidR="00782B01" w:rsidRDefault="00782B01" w:rsidP="00782B01">
      <w:pPr>
        <w:pStyle w:val="BodyText"/>
        <w:spacing w:before="109" w:line="338" w:lineRule="auto"/>
        <w:ind w:left="100" w:right="119"/>
        <w:jc w:val="both"/>
      </w:pPr>
      <w:r>
        <w:t>The quality of the de-feathering is related to the scald. If the scald water is too cool, the feathers won’t</w:t>
      </w:r>
      <w:r>
        <w:rPr>
          <w:spacing w:val="-10"/>
        </w:rPr>
        <w:t xml:space="preserve"> </w:t>
      </w:r>
      <w:r>
        <w:t>loosen;</w:t>
      </w:r>
      <w:r>
        <w:rPr>
          <w:spacing w:val="-10"/>
        </w:rPr>
        <w:t xml:space="preserve"> </w:t>
      </w:r>
      <w:r>
        <w:t>if</w:t>
      </w:r>
      <w:r>
        <w:rPr>
          <w:spacing w:val="-9"/>
        </w:rPr>
        <w:t xml:space="preserve"> </w:t>
      </w:r>
      <w:r>
        <w:t>it</w:t>
      </w:r>
      <w:r>
        <w:rPr>
          <w:spacing w:val="-10"/>
        </w:rPr>
        <w:t xml:space="preserve"> </w:t>
      </w:r>
      <w:r>
        <w:t>is</w:t>
      </w:r>
      <w:r>
        <w:rPr>
          <w:spacing w:val="-7"/>
        </w:rPr>
        <w:t xml:space="preserve"> </w:t>
      </w:r>
      <w:r>
        <w:t>too</w:t>
      </w:r>
      <w:r>
        <w:rPr>
          <w:spacing w:val="-9"/>
        </w:rPr>
        <w:t xml:space="preserve"> </w:t>
      </w:r>
      <w:r>
        <w:t>hot,</w:t>
      </w:r>
      <w:r>
        <w:rPr>
          <w:spacing w:val="-9"/>
        </w:rPr>
        <w:t xml:space="preserve"> </w:t>
      </w:r>
      <w:r>
        <w:t>the</w:t>
      </w:r>
      <w:r>
        <w:rPr>
          <w:spacing w:val="-10"/>
        </w:rPr>
        <w:t xml:space="preserve"> </w:t>
      </w:r>
      <w:r>
        <w:t>skin</w:t>
      </w:r>
      <w:r>
        <w:rPr>
          <w:spacing w:val="-9"/>
        </w:rPr>
        <w:t xml:space="preserve"> </w:t>
      </w:r>
      <w:r>
        <w:t>will</w:t>
      </w:r>
      <w:r>
        <w:rPr>
          <w:spacing w:val="-10"/>
        </w:rPr>
        <w:t xml:space="preserve"> </w:t>
      </w:r>
      <w:r>
        <w:t>tear.</w:t>
      </w:r>
      <w:r>
        <w:rPr>
          <w:spacing w:val="-8"/>
        </w:rPr>
        <w:t xml:space="preserve"> </w:t>
      </w:r>
      <w:r>
        <w:t>In</w:t>
      </w:r>
      <w:r>
        <w:rPr>
          <w:spacing w:val="-8"/>
        </w:rPr>
        <w:t xml:space="preserve"> </w:t>
      </w:r>
      <w:r>
        <w:t>order</w:t>
      </w:r>
      <w:r>
        <w:rPr>
          <w:spacing w:val="-9"/>
        </w:rPr>
        <w:t xml:space="preserve"> </w:t>
      </w:r>
      <w:r>
        <w:t>to</w:t>
      </w:r>
      <w:r>
        <w:rPr>
          <w:spacing w:val="-9"/>
        </w:rPr>
        <w:t xml:space="preserve"> </w:t>
      </w:r>
      <w:r>
        <w:t>handle</w:t>
      </w:r>
      <w:r>
        <w:rPr>
          <w:spacing w:val="-10"/>
        </w:rPr>
        <w:t xml:space="preserve"> </w:t>
      </w:r>
      <w:r>
        <w:t>large</w:t>
      </w:r>
      <w:r>
        <w:rPr>
          <w:spacing w:val="-10"/>
        </w:rPr>
        <w:t xml:space="preserve"> </w:t>
      </w:r>
      <w:r>
        <w:t>number</w:t>
      </w:r>
      <w:r>
        <w:rPr>
          <w:spacing w:val="-9"/>
        </w:rPr>
        <w:t xml:space="preserve"> </w:t>
      </w:r>
      <w:r>
        <w:t>of</w:t>
      </w:r>
      <w:r>
        <w:rPr>
          <w:spacing w:val="-8"/>
        </w:rPr>
        <w:t xml:space="preserve"> </w:t>
      </w:r>
      <w:proofErr w:type="gramStart"/>
      <w:r>
        <w:t>bird</w:t>
      </w:r>
      <w:proofErr w:type="gramEnd"/>
      <w:r>
        <w:t>,</w:t>
      </w:r>
      <w:r>
        <w:rPr>
          <w:spacing w:val="-8"/>
        </w:rPr>
        <w:t xml:space="preserve"> </w:t>
      </w:r>
      <w:r>
        <w:t>mechanical picker is recommended. The mechanical picker removes feather by abrasive action of rubber fingers</w:t>
      </w:r>
      <w:r>
        <w:rPr>
          <w:spacing w:val="-2"/>
        </w:rPr>
        <w:t xml:space="preserve"> </w:t>
      </w:r>
      <w:r>
        <w:t>in</w:t>
      </w:r>
      <w:r>
        <w:rPr>
          <w:spacing w:val="-3"/>
        </w:rPr>
        <w:t xml:space="preserve"> </w:t>
      </w:r>
      <w:r>
        <w:t>the</w:t>
      </w:r>
      <w:r>
        <w:rPr>
          <w:spacing w:val="-5"/>
        </w:rPr>
        <w:t xml:space="preserve"> </w:t>
      </w:r>
      <w:r>
        <w:t>picker.</w:t>
      </w:r>
      <w:r>
        <w:rPr>
          <w:spacing w:val="-3"/>
        </w:rPr>
        <w:t xml:space="preserve"> </w:t>
      </w:r>
      <w:r>
        <w:t>Pin</w:t>
      </w:r>
      <w:r>
        <w:rPr>
          <w:spacing w:val="-3"/>
        </w:rPr>
        <w:t xml:space="preserve"> </w:t>
      </w:r>
      <w:r>
        <w:t>feathers</w:t>
      </w:r>
      <w:r>
        <w:rPr>
          <w:spacing w:val="-2"/>
        </w:rPr>
        <w:t xml:space="preserve"> </w:t>
      </w:r>
      <w:r>
        <w:t>and</w:t>
      </w:r>
      <w:r>
        <w:rPr>
          <w:spacing w:val="-3"/>
        </w:rPr>
        <w:t xml:space="preserve"> </w:t>
      </w:r>
      <w:r>
        <w:t>fur</w:t>
      </w:r>
      <w:r>
        <w:rPr>
          <w:spacing w:val="-3"/>
        </w:rPr>
        <w:t xml:space="preserve"> </w:t>
      </w:r>
      <w:r>
        <w:t>may</w:t>
      </w:r>
      <w:r>
        <w:rPr>
          <w:spacing w:val="-3"/>
        </w:rPr>
        <w:t xml:space="preserve"> </w:t>
      </w:r>
      <w:r>
        <w:t>be</w:t>
      </w:r>
      <w:r>
        <w:rPr>
          <w:spacing w:val="-5"/>
        </w:rPr>
        <w:t xml:space="preserve"> </w:t>
      </w:r>
      <w:r>
        <w:t>hard</w:t>
      </w:r>
      <w:r>
        <w:rPr>
          <w:spacing w:val="-3"/>
        </w:rPr>
        <w:t xml:space="preserve"> </w:t>
      </w:r>
      <w:r>
        <w:t>to</w:t>
      </w:r>
      <w:r>
        <w:rPr>
          <w:spacing w:val="-3"/>
        </w:rPr>
        <w:t xml:space="preserve"> </w:t>
      </w:r>
      <w:r>
        <w:t>remove</w:t>
      </w:r>
      <w:r>
        <w:rPr>
          <w:spacing w:val="-5"/>
        </w:rPr>
        <w:t xml:space="preserve"> </w:t>
      </w:r>
      <w:r>
        <w:t>mechanically</w:t>
      </w:r>
      <w:r>
        <w:rPr>
          <w:spacing w:val="-3"/>
        </w:rPr>
        <w:t xml:space="preserve"> </w:t>
      </w:r>
      <w:r>
        <w:t>however;</w:t>
      </w:r>
      <w:r>
        <w:rPr>
          <w:spacing w:val="-5"/>
        </w:rPr>
        <w:t xml:space="preserve"> </w:t>
      </w:r>
      <w:r>
        <w:t>they</w:t>
      </w:r>
      <w:r>
        <w:rPr>
          <w:spacing w:val="-3"/>
        </w:rPr>
        <w:t xml:space="preserve"> </w:t>
      </w:r>
      <w:r>
        <w:t>can be</w:t>
      </w:r>
      <w:r>
        <w:rPr>
          <w:spacing w:val="-5"/>
        </w:rPr>
        <w:t xml:space="preserve"> </w:t>
      </w:r>
      <w:r>
        <w:t>removed</w:t>
      </w:r>
      <w:r>
        <w:rPr>
          <w:spacing w:val="-3"/>
        </w:rPr>
        <w:t xml:space="preserve"> </w:t>
      </w:r>
      <w:r>
        <w:t>by pinning</w:t>
      </w:r>
      <w:r>
        <w:rPr>
          <w:spacing w:val="-3"/>
        </w:rPr>
        <w:t xml:space="preserve"> </w:t>
      </w:r>
      <w:r>
        <w:t>(removal</w:t>
      </w:r>
      <w:r>
        <w:rPr>
          <w:spacing w:val="-5"/>
        </w:rPr>
        <w:t xml:space="preserve"> </w:t>
      </w:r>
      <w:r>
        <w:t>of</w:t>
      </w:r>
      <w:r>
        <w:rPr>
          <w:spacing w:val="-3"/>
        </w:rPr>
        <w:t xml:space="preserve"> </w:t>
      </w:r>
      <w:r>
        <w:t>pinfeathers</w:t>
      </w:r>
      <w:r>
        <w:rPr>
          <w:spacing w:val="-2"/>
        </w:rPr>
        <w:t xml:space="preserve"> </w:t>
      </w:r>
      <w:r>
        <w:t>by</w:t>
      </w:r>
      <w:r>
        <w:rPr>
          <w:spacing w:val="-3"/>
        </w:rPr>
        <w:t xml:space="preserve"> </w:t>
      </w:r>
      <w:r>
        <w:t>hand)</w:t>
      </w:r>
      <w:r>
        <w:rPr>
          <w:spacing w:val="-3"/>
        </w:rPr>
        <w:t xml:space="preserve"> </w:t>
      </w:r>
      <w:r>
        <w:t>and</w:t>
      </w:r>
      <w:r>
        <w:rPr>
          <w:spacing w:val="-3"/>
        </w:rPr>
        <w:t xml:space="preserve"> </w:t>
      </w:r>
      <w:r>
        <w:t>singeing (passing</w:t>
      </w:r>
      <w:r>
        <w:rPr>
          <w:spacing w:val="-3"/>
        </w:rPr>
        <w:t xml:space="preserve"> </w:t>
      </w:r>
      <w:r>
        <w:t>the</w:t>
      </w:r>
      <w:r>
        <w:rPr>
          <w:spacing w:val="-5"/>
        </w:rPr>
        <w:t xml:space="preserve"> </w:t>
      </w:r>
      <w:r>
        <w:t>bird</w:t>
      </w:r>
      <w:r>
        <w:rPr>
          <w:spacing w:val="-3"/>
        </w:rPr>
        <w:t xml:space="preserve"> </w:t>
      </w:r>
      <w:r>
        <w:t>through a flame to remove fur).</w:t>
      </w:r>
    </w:p>
    <w:p w14:paraId="6938B791" w14:textId="77777777" w:rsidR="00782B01" w:rsidRDefault="00782B01" w:rsidP="00782B01">
      <w:pPr>
        <w:pStyle w:val="BodyText"/>
        <w:spacing w:before="166"/>
      </w:pPr>
    </w:p>
    <w:p w14:paraId="3FE72F96" w14:textId="77777777" w:rsidR="00782B01" w:rsidRDefault="00782B01" w:rsidP="00782B01">
      <w:pPr>
        <w:pStyle w:val="Heading1"/>
        <w:spacing w:before="1"/>
      </w:pPr>
      <w:r>
        <w:rPr>
          <w:spacing w:val="-2"/>
        </w:rPr>
        <w:t>Eviscerating</w:t>
      </w:r>
    </w:p>
    <w:p w14:paraId="23195547" w14:textId="77777777" w:rsidR="00782B01" w:rsidRDefault="00782B01" w:rsidP="00782B01">
      <w:pPr>
        <w:pStyle w:val="BodyText"/>
        <w:spacing w:before="114" w:line="338" w:lineRule="auto"/>
        <w:ind w:left="100" w:right="122"/>
        <w:jc w:val="both"/>
      </w:pPr>
      <w:r>
        <w:t>Before evisceration properly begins, the head, oil glands and feet are removed. Evisceration can be</w:t>
      </w:r>
      <w:r>
        <w:rPr>
          <w:spacing w:val="-9"/>
        </w:rPr>
        <w:t xml:space="preserve"> </w:t>
      </w:r>
      <w:r>
        <w:t>done</w:t>
      </w:r>
      <w:r>
        <w:rPr>
          <w:spacing w:val="-9"/>
        </w:rPr>
        <w:t xml:space="preserve"> </w:t>
      </w:r>
      <w:r>
        <w:t>on</w:t>
      </w:r>
      <w:r>
        <w:rPr>
          <w:spacing w:val="-8"/>
        </w:rPr>
        <w:t xml:space="preserve"> </w:t>
      </w:r>
      <w:r>
        <w:t>a</w:t>
      </w:r>
      <w:r>
        <w:rPr>
          <w:spacing w:val="-9"/>
        </w:rPr>
        <w:t xml:space="preserve"> </w:t>
      </w:r>
      <w:r>
        <w:t>flat</w:t>
      </w:r>
      <w:r>
        <w:rPr>
          <w:spacing w:val="-9"/>
        </w:rPr>
        <w:t xml:space="preserve"> </w:t>
      </w:r>
      <w:r>
        <w:t>surface</w:t>
      </w:r>
      <w:r>
        <w:rPr>
          <w:spacing w:val="-9"/>
        </w:rPr>
        <w:t xml:space="preserve"> </w:t>
      </w:r>
      <w:r>
        <w:t>made</w:t>
      </w:r>
      <w:r>
        <w:rPr>
          <w:spacing w:val="-9"/>
        </w:rPr>
        <w:t xml:space="preserve"> </w:t>
      </w:r>
      <w:r>
        <w:t>of</w:t>
      </w:r>
      <w:r>
        <w:rPr>
          <w:spacing w:val="-7"/>
        </w:rPr>
        <w:t xml:space="preserve"> </w:t>
      </w:r>
      <w:r>
        <w:t>stainless</w:t>
      </w:r>
      <w:r>
        <w:rPr>
          <w:spacing w:val="-6"/>
        </w:rPr>
        <w:t xml:space="preserve"> </w:t>
      </w:r>
      <w:r>
        <w:t>steel</w:t>
      </w:r>
      <w:r>
        <w:rPr>
          <w:spacing w:val="-9"/>
        </w:rPr>
        <w:t xml:space="preserve"> </w:t>
      </w:r>
      <w:r>
        <w:t>but</w:t>
      </w:r>
      <w:r>
        <w:rPr>
          <w:spacing w:val="-9"/>
        </w:rPr>
        <w:t xml:space="preserve"> </w:t>
      </w:r>
      <w:r>
        <w:t>easier</w:t>
      </w:r>
      <w:r>
        <w:rPr>
          <w:spacing w:val="-8"/>
        </w:rPr>
        <w:t xml:space="preserve"> </w:t>
      </w:r>
      <w:r>
        <w:t>done</w:t>
      </w:r>
      <w:r>
        <w:rPr>
          <w:spacing w:val="-9"/>
        </w:rPr>
        <w:t xml:space="preserve"> </w:t>
      </w:r>
      <w:r>
        <w:t>on</w:t>
      </w:r>
      <w:r>
        <w:rPr>
          <w:spacing w:val="-8"/>
        </w:rPr>
        <w:t xml:space="preserve"> </w:t>
      </w:r>
      <w:r>
        <w:t>evisceration</w:t>
      </w:r>
      <w:r>
        <w:rPr>
          <w:spacing w:val="-8"/>
        </w:rPr>
        <w:t xml:space="preserve"> </w:t>
      </w:r>
      <w:r>
        <w:t>shackles.</w:t>
      </w:r>
      <w:r>
        <w:rPr>
          <w:spacing w:val="-8"/>
        </w:rPr>
        <w:t xml:space="preserve"> </w:t>
      </w:r>
      <w:r>
        <w:t>Scissors, knife,</w:t>
      </w:r>
      <w:r>
        <w:rPr>
          <w:spacing w:val="-8"/>
        </w:rPr>
        <w:t xml:space="preserve"> </w:t>
      </w:r>
      <w:r>
        <w:t>or</w:t>
      </w:r>
      <w:r>
        <w:rPr>
          <w:spacing w:val="-3"/>
        </w:rPr>
        <w:t xml:space="preserve"> </w:t>
      </w:r>
      <w:r>
        <w:t>a</w:t>
      </w:r>
      <w:r>
        <w:rPr>
          <w:spacing w:val="-9"/>
        </w:rPr>
        <w:t xml:space="preserve"> </w:t>
      </w:r>
      <w:r>
        <w:t>handheld</w:t>
      </w:r>
      <w:r>
        <w:rPr>
          <w:spacing w:val="-3"/>
        </w:rPr>
        <w:t xml:space="preserve"> </w:t>
      </w:r>
      <w:r>
        <w:t>vent-cutter</w:t>
      </w:r>
      <w:r>
        <w:rPr>
          <w:spacing w:val="-8"/>
        </w:rPr>
        <w:t xml:space="preserve"> </w:t>
      </w:r>
      <w:r>
        <w:t>gun</w:t>
      </w:r>
      <w:r>
        <w:rPr>
          <w:spacing w:val="-3"/>
        </w:rPr>
        <w:t xml:space="preserve"> </w:t>
      </w:r>
      <w:r>
        <w:t>with</w:t>
      </w:r>
      <w:r>
        <w:rPr>
          <w:spacing w:val="-2"/>
        </w:rPr>
        <w:t xml:space="preserve"> </w:t>
      </w:r>
      <w:r>
        <w:t>a</w:t>
      </w:r>
      <w:r>
        <w:rPr>
          <w:spacing w:val="-4"/>
        </w:rPr>
        <w:t xml:space="preserve"> </w:t>
      </w:r>
      <w:r>
        <w:t>circular</w:t>
      </w:r>
      <w:r>
        <w:rPr>
          <w:spacing w:val="-8"/>
        </w:rPr>
        <w:t xml:space="preserve"> </w:t>
      </w:r>
      <w:r>
        <w:t>blade,</w:t>
      </w:r>
      <w:r>
        <w:rPr>
          <w:spacing w:val="-8"/>
        </w:rPr>
        <w:t xml:space="preserve"> </w:t>
      </w:r>
      <w:r>
        <w:t>lung</w:t>
      </w:r>
      <w:r>
        <w:rPr>
          <w:spacing w:val="-3"/>
        </w:rPr>
        <w:t xml:space="preserve"> </w:t>
      </w:r>
      <w:r>
        <w:t>puller</w:t>
      </w:r>
      <w:r>
        <w:rPr>
          <w:spacing w:val="-8"/>
        </w:rPr>
        <w:t xml:space="preserve"> </w:t>
      </w:r>
      <w:r>
        <w:t>or</w:t>
      </w:r>
      <w:r>
        <w:rPr>
          <w:spacing w:val="-3"/>
        </w:rPr>
        <w:t xml:space="preserve"> </w:t>
      </w:r>
      <w:r>
        <w:t>a</w:t>
      </w:r>
      <w:r>
        <w:rPr>
          <w:spacing w:val="-4"/>
        </w:rPr>
        <w:t xml:space="preserve"> </w:t>
      </w:r>
      <w:r>
        <w:t>handheld</w:t>
      </w:r>
      <w:r>
        <w:rPr>
          <w:spacing w:val="-8"/>
        </w:rPr>
        <w:t xml:space="preserve"> </w:t>
      </w:r>
      <w:r>
        <w:t>gun</w:t>
      </w:r>
      <w:r>
        <w:rPr>
          <w:spacing w:val="-3"/>
        </w:rPr>
        <w:t xml:space="preserve"> </w:t>
      </w:r>
      <w:r>
        <w:t>used</w:t>
      </w:r>
      <w:r>
        <w:rPr>
          <w:spacing w:val="-8"/>
        </w:rPr>
        <w:t xml:space="preserve"> </w:t>
      </w:r>
      <w:r>
        <w:t>with a</w:t>
      </w:r>
      <w:r>
        <w:rPr>
          <w:spacing w:val="68"/>
        </w:rPr>
        <w:t xml:space="preserve"> </w:t>
      </w:r>
      <w:r>
        <w:t>vacuum</w:t>
      </w:r>
      <w:r>
        <w:rPr>
          <w:spacing w:val="76"/>
        </w:rPr>
        <w:t xml:space="preserve"> </w:t>
      </w:r>
      <w:r>
        <w:t>is</w:t>
      </w:r>
      <w:r>
        <w:rPr>
          <w:spacing w:val="74"/>
        </w:rPr>
        <w:t xml:space="preserve"> </w:t>
      </w:r>
      <w:r>
        <w:t>needed</w:t>
      </w:r>
      <w:r>
        <w:rPr>
          <w:spacing w:val="72"/>
        </w:rPr>
        <w:t xml:space="preserve"> </w:t>
      </w:r>
      <w:r>
        <w:t>for</w:t>
      </w:r>
      <w:r>
        <w:rPr>
          <w:spacing w:val="72"/>
        </w:rPr>
        <w:t xml:space="preserve"> </w:t>
      </w:r>
      <w:r>
        <w:t>proper</w:t>
      </w:r>
      <w:r>
        <w:rPr>
          <w:spacing w:val="77"/>
        </w:rPr>
        <w:t xml:space="preserve"> </w:t>
      </w:r>
      <w:r>
        <w:t>evisceration.</w:t>
      </w:r>
      <w:r>
        <w:rPr>
          <w:spacing w:val="72"/>
        </w:rPr>
        <w:t xml:space="preserve"> </w:t>
      </w:r>
      <w:r>
        <w:t>Remove</w:t>
      </w:r>
      <w:r>
        <w:rPr>
          <w:spacing w:val="71"/>
        </w:rPr>
        <w:t xml:space="preserve"> </w:t>
      </w:r>
      <w:r>
        <w:t>inedible</w:t>
      </w:r>
      <w:r>
        <w:rPr>
          <w:spacing w:val="76"/>
        </w:rPr>
        <w:t xml:space="preserve"> </w:t>
      </w:r>
      <w:r>
        <w:t>viscera</w:t>
      </w:r>
      <w:r>
        <w:rPr>
          <w:spacing w:val="76"/>
        </w:rPr>
        <w:t xml:space="preserve"> </w:t>
      </w:r>
      <w:r>
        <w:t>or</w:t>
      </w:r>
      <w:r>
        <w:rPr>
          <w:spacing w:val="72"/>
        </w:rPr>
        <w:t xml:space="preserve"> </w:t>
      </w:r>
      <w:r>
        <w:t>guts</w:t>
      </w:r>
      <w:r>
        <w:rPr>
          <w:spacing w:val="74"/>
        </w:rPr>
        <w:t xml:space="preserve"> </w:t>
      </w:r>
      <w:r>
        <w:rPr>
          <w:spacing w:val="-2"/>
        </w:rPr>
        <w:t>(intestines,</w:t>
      </w:r>
    </w:p>
    <w:p w14:paraId="1DE938B8" w14:textId="77777777" w:rsidR="00782B01" w:rsidRDefault="00782B01" w:rsidP="00782B01">
      <w:pPr>
        <w:pStyle w:val="BodyText"/>
        <w:spacing w:before="76" w:line="336" w:lineRule="auto"/>
        <w:ind w:right="125"/>
        <w:jc w:val="both"/>
      </w:pPr>
      <w:proofErr w:type="spellStart"/>
      <w:r>
        <w:t>oesophagus</w:t>
      </w:r>
      <w:proofErr w:type="spellEnd"/>
      <w:r>
        <w:t>,</w:t>
      </w:r>
      <w:r>
        <w:rPr>
          <w:spacing w:val="-4"/>
        </w:rPr>
        <w:t xml:space="preserve"> </w:t>
      </w:r>
      <w:r>
        <w:t>spleen,</w:t>
      </w:r>
      <w:r>
        <w:rPr>
          <w:spacing w:val="-4"/>
        </w:rPr>
        <w:t xml:space="preserve"> </w:t>
      </w:r>
      <w:r>
        <w:t>reproductive</w:t>
      </w:r>
      <w:r>
        <w:rPr>
          <w:spacing w:val="-5"/>
        </w:rPr>
        <w:t xml:space="preserve"> </w:t>
      </w:r>
      <w:r>
        <w:t>organs,</w:t>
      </w:r>
      <w:r>
        <w:rPr>
          <w:spacing w:val="-4"/>
        </w:rPr>
        <w:t xml:space="preserve"> </w:t>
      </w:r>
      <w:r>
        <w:t>and</w:t>
      </w:r>
      <w:r>
        <w:rPr>
          <w:spacing w:val="-4"/>
        </w:rPr>
        <w:t xml:space="preserve"> </w:t>
      </w:r>
      <w:r>
        <w:t>lungs). Loosen</w:t>
      </w:r>
      <w:r>
        <w:rPr>
          <w:spacing w:val="-4"/>
        </w:rPr>
        <w:t xml:space="preserve"> </w:t>
      </w:r>
      <w:r>
        <w:t>the</w:t>
      </w:r>
      <w:r>
        <w:rPr>
          <w:spacing w:val="-5"/>
        </w:rPr>
        <w:t xml:space="preserve"> </w:t>
      </w:r>
      <w:r>
        <w:t>crop</w:t>
      </w:r>
      <w:r>
        <w:rPr>
          <w:spacing w:val="-4"/>
        </w:rPr>
        <w:t xml:space="preserve"> </w:t>
      </w:r>
      <w:r>
        <w:t>so</w:t>
      </w:r>
      <w:r>
        <w:rPr>
          <w:spacing w:val="-4"/>
        </w:rPr>
        <w:t xml:space="preserve"> </w:t>
      </w:r>
      <w:r>
        <w:t>it</w:t>
      </w:r>
      <w:r>
        <w:rPr>
          <w:spacing w:val="-5"/>
        </w:rPr>
        <w:t xml:space="preserve"> </w:t>
      </w:r>
      <w:r>
        <w:t>will</w:t>
      </w:r>
      <w:r>
        <w:rPr>
          <w:spacing w:val="-5"/>
        </w:rPr>
        <w:t xml:space="preserve"> </w:t>
      </w:r>
      <w:r>
        <w:t>come</w:t>
      </w:r>
      <w:r>
        <w:rPr>
          <w:spacing w:val="-5"/>
        </w:rPr>
        <w:t xml:space="preserve"> </w:t>
      </w:r>
      <w:r>
        <w:t>out</w:t>
      </w:r>
      <w:r>
        <w:rPr>
          <w:spacing w:val="-5"/>
        </w:rPr>
        <w:t xml:space="preserve"> </w:t>
      </w:r>
      <w:r>
        <w:t>with the guts. The edible viscera are collected.</w:t>
      </w:r>
    </w:p>
    <w:p w14:paraId="1731BFF7" w14:textId="77777777" w:rsidR="00782B01" w:rsidRDefault="00782B01" w:rsidP="00782B01">
      <w:pPr>
        <w:pStyle w:val="BodyText"/>
        <w:spacing w:before="112"/>
      </w:pPr>
    </w:p>
    <w:p w14:paraId="6A9E2764" w14:textId="77777777" w:rsidR="00782B01" w:rsidRDefault="00782B01" w:rsidP="00782B01">
      <w:pPr>
        <w:pStyle w:val="Heading1"/>
        <w:jc w:val="both"/>
      </w:pPr>
      <w:r>
        <w:t>Washing</w:t>
      </w:r>
      <w:r>
        <w:rPr>
          <w:spacing w:val="1"/>
        </w:rPr>
        <w:t xml:space="preserve"> </w:t>
      </w:r>
      <w:r>
        <w:t>and</w:t>
      </w:r>
      <w:r>
        <w:rPr>
          <w:spacing w:val="-3"/>
        </w:rPr>
        <w:t xml:space="preserve"> </w:t>
      </w:r>
      <w:r>
        <w:rPr>
          <w:spacing w:val="-2"/>
        </w:rPr>
        <w:t>Chilling</w:t>
      </w:r>
    </w:p>
    <w:p w14:paraId="505A1E2A" w14:textId="77777777" w:rsidR="00782B01" w:rsidRDefault="00782B01" w:rsidP="00782B01">
      <w:pPr>
        <w:pStyle w:val="BodyText"/>
        <w:spacing w:before="114" w:line="338" w:lineRule="auto"/>
        <w:ind w:left="100" w:right="119"/>
        <w:jc w:val="both"/>
      </w:pPr>
      <w:r>
        <w:t>Washing ought to be done before chilling. The carcass should be thoroughly washed inside and out. At times, additive (like chlorine) may be added to washing water to reduce bacteria load on the</w:t>
      </w:r>
      <w:r>
        <w:rPr>
          <w:spacing w:val="-11"/>
        </w:rPr>
        <w:t xml:space="preserve"> </w:t>
      </w:r>
      <w:r>
        <w:t>carcass.</w:t>
      </w:r>
      <w:r>
        <w:rPr>
          <w:spacing w:val="-10"/>
        </w:rPr>
        <w:t xml:space="preserve"> </w:t>
      </w:r>
      <w:r>
        <w:t>Chilling</w:t>
      </w:r>
      <w:r>
        <w:rPr>
          <w:spacing w:val="-10"/>
        </w:rPr>
        <w:t xml:space="preserve"> </w:t>
      </w:r>
      <w:r>
        <w:t>is</w:t>
      </w:r>
      <w:r>
        <w:rPr>
          <w:spacing w:val="-8"/>
        </w:rPr>
        <w:t xml:space="preserve"> </w:t>
      </w:r>
      <w:r>
        <w:t>done</w:t>
      </w:r>
      <w:r>
        <w:rPr>
          <w:spacing w:val="-11"/>
        </w:rPr>
        <w:t xml:space="preserve"> </w:t>
      </w:r>
      <w:r>
        <w:t>after</w:t>
      </w:r>
      <w:r>
        <w:rPr>
          <w:spacing w:val="-10"/>
        </w:rPr>
        <w:t xml:space="preserve"> </w:t>
      </w:r>
      <w:r>
        <w:t>washing</w:t>
      </w:r>
      <w:r>
        <w:rPr>
          <w:spacing w:val="-10"/>
        </w:rPr>
        <w:t xml:space="preserve"> </w:t>
      </w:r>
      <w:r>
        <w:t>by</w:t>
      </w:r>
      <w:r>
        <w:rPr>
          <w:spacing w:val="-10"/>
        </w:rPr>
        <w:t xml:space="preserve"> </w:t>
      </w:r>
      <w:r>
        <w:t>simply</w:t>
      </w:r>
      <w:r>
        <w:rPr>
          <w:spacing w:val="-15"/>
        </w:rPr>
        <w:t xml:space="preserve"> </w:t>
      </w:r>
      <w:r>
        <w:t>soaking</w:t>
      </w:r>
      <w:r>
        <w:rPr>
          <w:spacing w:val="-10"/>
        </w:rPr>
        <w:t xml:space="preserve"> </w:t>
      </w:r>
      <w:r>
        <w:t>the</w:t>
      </w:r>
      <w:r>
        <w:rPr>
          <w:spacing w:val="-5"/>
        </w:rPr>
        <w:t xml:space="preserve"> </w:t>
      </w:r>
      <w:r>
        <w:t>carcass</w:t>
      </w:r>
      <w:r>
        <w:rPr>
          <w:spacing w:val="-8"/>
        </w:rPr>
        <w:t xml:space="preserve"> </w:t>
      </w:r>
      <w:r>
        <w:t>in</w:t>
      </w:r>
      <w:r>
        <w:rPr>
          <w:spacing w:val="-10"/>
        </w:rPr>
        <w:t xml:space="preserve"> </w:t>
      </w:r>
      <w:r>
        <w:t>chilled</w:t>
      </w:r>
      <w:r>
        <w:rPr>
          <w:spacing w:val="-10"/>
        </w:rPr>
        <w:t xml:space="preserve"> </w:t>
      </w:r>
      <w:r>
        <w:t>water</w:t>
      </w:r>
      <w:r>
        <w:rPr>
          <w:spacing w:val="-10"/>
        </w:rPr>
        <w:t xml:space="preserve"> </w:t>
      </w:r>
      <w:r>
        <w:t>in</w:t>
      </w:r>
      <w:r>
        <w:rPr>
          <w:spacing w:val="-10"/>
        </w:rPr>
        <w:t xml:space="preserve"> </w:t>
      </w:r>
      <w:r>
        <w:t>a</w:t>
      </w:r>
      <w:r>
        <w:rPr>
          <w:spacing w:val="-11"/>
        </w:rPr>
        <w:t xml:space="preserve"> </w:t>
      </w:r>
      <w:r>
        <w:t>tank. Carcass</w:t>
      </w:r>
      <w:r>
        <w:rPr>
          <w:spacing w:val="-7"/>
        </w:rPr>
        <w:t xml:space="preserve"> </w:t>
      </w:r>
      <w:r>
        <w:t>is</w:t>
      </w:r>
      <w:r>
        <w:rPr>
          <w:spacing w:val="-7"/>
        </w:rPr>
        <w:t xml:space="preserve"> </w:t>
      </w:r>
      <w:r>
        <w:t>chilled</w:t>
      </w:r>
      <w:r>
        <w:rPr>
          <w:spacing w:val="-9"/>
        </w:rPr>
        <w:t xml:space="preserve"> </w:t>
      </w:r>
      <w:r>
        <w:t>to</w:t>
      </w:r>
      <w:r>
        <w:rPr>
          <w:spacing w:val="-9"/>
        </w:rPr>
        <w:t xml:space="preserve"> </w:t>
      </w:r>
      <w:r>
        <w:t>a</w:t>
      </w:r>
      <w:r>
        <w:rPr>
          <w:spacing w:val="-10"/>
        </w:rPr>
        <w:t xml:space="preserve"> </w:t>
      </w:r>
      <w:r>
        <w:t>temperature</w:t>
      </w:r>
      <w:r>
        <w:rPr>
          <w:spacing w:val="-10"/>
        </w:rPr>
        <w:t xml:space="preserve"> </w:t>
      </w:r>
      <w:r>
        <w:t>of</w:t>
      </w:r>
      <w:r>
        <w:rPr>
          <w:spacing w:val="-8"/>
        </w:rPr>
        <w:t xml:space="preserve"> </w:t>
      </w:r>
      <w:r>
        <w:t>5</w:t>
      </w:r>
      <w:r>
        <w:rPr>
          <w:vertAlign w:val="superscript"/>
        </w:rPr>
        <w:t>o</w:t>
      </w:r>
      <w:r>
        <w:t>C</w:t>
      </w:r>
      <w:r>
        <w:rPr>
          <w:spacing w:val="-9"/>
        </w:rPr>
        <w:t xml:space="preserve"> </w:t>
      </w:r>
      <w:r>
        <w:t>for</w:t>
      </w:r>
      <w:r>
        <w:rPr>
          <w:spacing w:val="-8"/>
        </w:rPr>
        <w:t xml:space="preserve"> </w:t>
      </w:r>
      <w:r>
        <w:t>4</w:t>
      </w:r>
      <w:r>
        <w:rPr>
          <w:spacing w:val="-9"/>
        </w:rPr>
        <w:t xml:space="preserve"> </w:t>
      </w:r>
      <w:r>
        <w:t>hours.</w:t>
      </w:r>
      <w:r>
        <w:rPr>
          <w:spacing w:val="40"/>
        </w:rPr>
        <w:t xml:space="preserve"> </w:t>
      </w:r>
      <w:r>
        <w:t>Carcass</w:t>
      </w:r>
      <w:r>
        <w:rPr>
          <w:spacing w:val="-7"/>
        </w:rPr>
        <w:t xml:space="preserve"> </w:t>
      </w:r>
      <w:r>
        <w:t>can</w:t>
      </w:r>
      <w:r>
        <w:rPr>
          <w:spacing w:val="-9"/>
        </w:rPr>
        <w:t xml:space="preserve"> </w:t>
      </w:r>
      <w:r>
        <w:t>also</w:t>
      </w:r>
      <w:r>
        <w:rPr>
          <w:spacing w:val="-9"/>
        </w:rPr>
        <w:t xml:space="preserve"> </w:t>
      </w:r>
      <w:r>
        <w:t>be</w:t>
      </w:r>
      <w:r>
        <w:rPr>
          <w:spacing w:val="-10"/>
        </w:rPr>
        <w:t xml:space="preserve"> </w:t>
      </w:r>
      <w:r>
        <w:t>air-chilled.</w:t>
      </w:r>
      <w:r>
        <w:rPr>
          <w:spacing w:val="-9"/>
        </w:rPr>
        <w:t xml:space="preserve"> </w:t>
      </w:r>
      <w:r>
        <w:t>Air-chilling takes</w:t>
      </w:r>
      <w:r>
        <w:rPr>
          <w:spacing w:val="-12"/>
        </w:rPr>
        <w:t xml:space="preserve"> </w:t>
      </w:r>
      <w:r>
        <w:t>place</w:t>
      </w:r>
      <w:r>
        <w:rPr>
          <w:spacing w:val="-15"/>
        </w:rPr>
        <w:t xml:space="preserve"> </w:t>
      </w:r>
      <w:r>
        <w:t>in</w:t>
      </w:r>
      <w:r>
        <w:rPr>
          <w:spacing w:val="-9"/>
        </w:rPr>
        <w:t xml:space="preserve"> </w:t>
      </w:r>
      <w:r>
        <w:t>an</w:t>
      </w:r>
      <w:r>
        <w:rPr>
          <w:spacing w:val="-14"/>
        </w:rPr>
        <w:t xml:space="preserve"> </w:t>
      </w:r>
      <w:r>
        <w:t>air-chilling</w:t>
      </w:r>
      <w:r>
        <w:rPr>
          <w:spacing w:val="-14"/>
        </w:rPr>
        <w:t xml:space="preserve"> </w:t>
      </w:r>
      <w:r>
        <w:t>equipment</w:t>
      </w:r>
      <w:r>
        <w:rPr>
          <w:spacing w:val="-15"/>
        </w:rPr>
        <w:t xml:space="preserve"> </w:t>
      </w:r>
      <w:r>
        <w:t>(insulated</w:t>
      </w:r>
      <w:r>
        <w:rPr>
          <w:spacing w:val="-14"/>
        </w:rPr>
        <w:t xml:space="preserve"> </w:t>
      </w:r>
      <w:r>
        <w:t>room</w:t>
      </w:r>
      <w:r>
        <w:rPr>
          <w:spacing w:val="-15"/>
        </w:rPr>
        <w:t xml:space="preserve"> </w:t>
      </w:r>
      <w:r>
        <w:t>or</w:t>
      </w:r>
      <w:r>
        <w:rPr>
          <w:spacing w:val="-13"/>
        </w:rPr>
        <w:t xml:space="preserve"> </w:t>
      </w:r>
      <w:r>
        <w:t>tunnel)</w:t>
      </w:r>
      <w:r>
        <w:rPr>
          <w:spacing w:val="-9"/>
        </w:rPr>
        <w:t xml:space="preserve"> </w:t>
      </w:r>
      <w:r>
        <w:t>in</w:t>
      </w:r>
      <w:r>
        <w:rPr>
          <w:spacing w:val="-14"/>
        </w:rPr>
        <w:t xml:space="preserve"> </w:t>
      </w:r>
      <w:r>
        <w:t>which</w:t>
      </w:r>
      <w:r>
        <w:rPr>
          <w:spacing w:val="-14"/>
        </w:rPr>
        <w:t xml:space="preserve"> </w:t>
      </w:r>
      <w:r>
        <w:t>the</w:t>
      </w:r>
      <w:r>
        <w:rPr>
          <w:spacing w:val="-15"/>
        </w:rPr>
        <w:t xml:space="preserve"> </w:t>
      </w:r>
      <w:r>
        <w:t>temperature</w:t>
      </w:r>
      <w:r>
        <w:rPr>
          <w:spacing w:val="-15"/>
        </w:rPr>
        <w:t xml:space="preserve"> </w:t>
      </w:r>
      <w:r>
        <w:t>is</w:t>
      </w:r>
      <w:r>
        <w:rPr>
          <w:spacing w:val="-12"/>
        </w:rPr>
        <w:t xml:space="preserve"> </w:t>
      </w:r>
      <w:r>
        <w:t>kept between</w:t>
      </w:r>
      <w:r>
        <w:rPr>
          <w:spacing w:val="-2"/>
        </w:rPr>
        <w:t xml:space="preserve"> </w:t>
      </w:r>
      <w:r>
        <w:t>-7</w:t>
      </w:r>
      <w:r>
        <w:rPr>
          <w:vertAlign w:val="superscript"/>
        </w:rPr>
        <w:t>o</w:t>
      </w:r>
      <w:r>
        <w:t>C</w:t>
      </w:r>
      <w:r>
        <w:rPr>
          <w:spacing w:val="-3"/>
        </w:rPr>
        <w:t xml:space="preserve"> </w:t>
      </w:r>
      <w:r>
        <w:t>and</w:t>
      </w:r>
      <w:r>
        <w:rPr>
          <w:spacing w:val="-3"/>
        </w:rPr>
        <w:t xml:space="preserve"> </w:t>
      </w:r>
      <w:r>
        <w:t>2°C</w:t>
      </w:r>
      <w:r>
        <w:rPr>
          <w:spacing w:val="-3"/>
        </w:rPr>
        <w:t xml:space="preserve"> </w:t>
      </w:r>
      <w:r>
        <w:t>by coolers</w:t>
      </w:r>
      <w:r>
        <w:rPr>
          <w:spacing w:val="-2"/>
        </w:rPr>
        <w:t xml:space="preserve"> </w:t>
      </w:r>
      <w:r>
        <w:t>in the</w:t>
      </w:r>
      <w:r>
        <w:rPr>
          <w:spacing w:val="-5"/>
        </w:rPr>
        <w:t xml:space="preserve"> </w:t>
      </w:r>
      <w:r>
        <w:t>ceiling.</w:t>
      </w:r>
      <w:r>
        <w:rPr>
          <w:spacing w:val="-3"/>
        </w:rPr>
        <w:t xml:space="preserve"> </w:t>
      </w:r>
      <w:r>
        <w:t>Air</w:t>
      </w:r>
      <w:r>
        <w:rPr>
          <w:spacing w:val="-3"/>
        </w:rPr>
        <w:t xml:space="preserve"> </w:t>
      </w:r>
      <w:r>
        <w:t>is</w:t>
      </w:r>
      <w:r>
        <w:rPr>
          <w:spacing w:val="-2"/>
        </w:rPr>
        <w:t xml:space="preserve"> </w:t>
      </w:r>
      <w:r>
        <w:t>blown</w:t>
      </w:r>
      <w:r>
        <w:rPr>
          <w:spacing w:val="-3"/>
        </w:rPr>
        <w:t xml:space="preserve"> </w:t>
      </w:r>
      <w:r>
        <w:t>from</w:t>
      </w:r>
      <w:r>
        <w:rPr>
          <w:spacing w:val="-5"/>
        </w:rPr>
        <w:t xml:space="preserve"> </w:t>
      </w:r>
      <w:r>
        <w:t>nozzles</w:t>
      </w:r>
      <w:r>
        <w:rPr>
          <w:spacing w:val="-2"/>
        </w:rPr>
        <w:t xml:space="preserve"> </w:t>
      </w:r>
      <w:r>
        <w:t>directly</w:t>
      </w:r>
      <w:r>
        <w:rPr>
          <w:spacing w:val="-3"/>
        </w:rPr>
        <w:t xml:space="preserve"> </w:t>
      </w:r>
      <w:r>
        <w:t>into the</w:t>
      </w:r>
      <w:r>
        <w:rPr>
          <w:spacing w:val="-5"/>
        </w:rPr>
        <w:t xml:space="preserve"> </w:t>
      </w:r>
      <w:r>
        <w:t>cavity of each bird or around it. Chilling prevents microbial growth and improves meat quality.</w:t>
      </w:r>
    </w:p>
    <w:p w14:paraId="2C440E3F" w14:textId="77777777" w:rsidR="00782B01" w:rsidRDefault="00782B01" w:rsidP="00782B01">
      <w:pPr>
        <w:pStyle w:val="BodyText"/>
        <w:spacing w:before="106"/>
      </w:pPr>
    </w:p>
    <w:p w14:paraId="49E34A52" w14:textId="77777777" w:rsidR="00782B01" w:rsidRDefault="00782B01" w:rsidP="00782B01">
      <w:pPr>
        <w:pStyle w:val="Heading1"/>
        <w:jc w:val="both"/>
      </w:pPr>
      <w:r>
        <w:t>Packaging</w:t>
      </w:r>
      <w:r>
        <w:rPr>
          <w:spacing w:val="-2"/>
        </w:rPr>
        <w:t xml:space="preserve"> </w:t>
      </w:r>
      <w:r>
        <w:t xml:space="preserve">and </w:t>
      </w:r>
      <w:r>
        <w:rPr>
          <w:spacing w:val="-2"/>
        </w:rPr>
        <w:t>Labeling</w:t>
      </w:r>
    </w:p>
    <w:p w14:paraId="2FA717E9" w14:textId="77777777" w:rsidR="00782B01" w:rsidRDefault="00782B01" w:rsidP="00782B01">
      <w:pPr>
        <w:pStyle w:val="BodyText"/>
        <w:spacing w:before="148"/>
        <w:rPr>
          <w:b/>
        </w:rPr>
      </w:pPr>
    </w:p>
    <w:p w14:paraId="384D239B" w14:textId="77777777" w:rsidR="00782B01" w:rsidRDefault="00782B01" w:rsidP="00782B01">
      <w:pPr>
        <w:pStyle w:val="BodyText"/>
        <w:spacing w:before="1" w:line="338" w:lineRule="auto"/>
        <w:ind w:left="100" w:right="113"/>
        <w:jc w:val="both"/>
      </w:pPr>
      <w:r>
        <w:lastRenderedPageBreak/>
        <w:t>Processing up to this stage requires good and befitting packaging. Chicken is commonly put it in a</w:t>
      </w:r>
      <w:r>
        <w:rPr>
          <w:spacing w:val="-9"/>
        </w:rPr>
        <w:t xml:space="preserve"> </w:t>
      </w:r>
      <w:r>
        <w:t>plastic</w:t>
      </w:r>
      <w:r>
        <w:rPr>
          <w:spacing w:val="-9"/>
        </w:rPr>
        <w:t xml:space="preserve"> </w:t>
      </w:r>
      <w:r>
        <w:t>bag</w:t>
      </w:r>
      <w:r>
        <w:rPr>
          <w:spacing w:val="-3"/>
        </w:rPr>
        <w:t xml:space="preserve"> </w:t>
      </w:r>
      <w:r>
        <w:t>and</w:t>
      </w:r>
      <w:r>
        <w:rPr>
          <w:spacing w:val="-2"/>
        </w:rPr>
        <w:t xml:space="preserve"> </w:t>
      </w:r>
      <w:r>
        <w:t>closed</w:t>
      </w:r>
      <w:r>
        <w:rPr>
          <w:spacing w:val="-8"/>
        </w:rPr>
        <w:t xml:space="preserve"> </w:t>
      </w:r>
      <w:r>
        <w:t>with</w:t>
      </w:r>
      <w:r>
        <w:rPr>
          <w:spacing w:val="-8"/>
        </w:rPr>
        <w:t xml:space="preserve"> </w:t>
      </w:r>
      <w:r>
        <w:t>twist-tie.</w:t>
      </w:r>
      <w:r>
        <w:rPr>
          <w:spacing w:val="40"/>
        </w:rPr>
        <w:t xml:space="preserve"> </w:t>
      </w:r>
      <w:r>
        <w:t>The</w:t>
      </w:r>
      <w:r>
        <w:rPr>
          <w:spacing w:val="-9"/>
        </w:rPr>
        <w:t xml:space="preserve"> </w:t>
      </w:r>
      <w:r>
        <w:t>whole</w:t>
      </w:r>
      <w:r>
        <w:rPr>
          <w:spacing w:val="-9"/>
        </w:rPr>
        <w:t xml:space="preserve"> </w:t>
      </w:r>
      <w:r>
        <w:t>package</w:t>
      </w:r>
      <w:r>
        <w:rPr>
          <w:spacing w:val="-4"/>
        </w:rPr>
        <w:t xml:space="preserve"> </w:t>
      </w:r>
      <w:r>
        <w:t>may</w:t>
      </w:r>
      <w:r>
        <w:rPr>
          <w:spacing w:val="-8"/>
        </w:rPr>
        <w:t xml:space="preserve"> </w:t>
      </w:r>
      <w:r>
        <w:t>be</w:t>
      </w:r>
      <w:r>
        <w:rPr>
          <w:spacing w:val="-4"/>
        </w:rPr>
        <w:t xml:space="preserve"> </w:t>
      </w:r>
      <w:r>
        <w:t>shrink-wrapped</w:t>
      </w:r>
      <w:r>
        <w:rPr>
          <w:spacing w:val="-8"/>
        </w:rPr>
        <w:t xml:space="preserve"> </w:t>
      </w:r>
      <w:r>
        <w:t>before</w:t>
      </w:r>
      <w:r>
        <w:rPr>
          <w:spacing w:val="-9"/>
        </w:rPr>
        <w:t xml:space="preserve"> </w:t>
      </w:r>
      <w:r>
        <w:t>storage to</w:t>
      </w:r>
      <w:r>
        <w:rPr>
          <w:spacing w:val="-9"/>
        </w:rPr>
        <w:t xml:space="preserve"> </w:t>
      </w:r>
      <w:r>
        <w:t>drive</w:t>
      </w:r>
      <w:r>
        <w:rPr>
          <w:spacing w:val="-10"/>
        </w:rPr>
        <w:t xml:space="preserve"> </w:t>
      </w:r>
      <w:r>
        <w:t>out</w:t>
      </w:r>
      <w:r>
        <w:rPr>
          <w:spacing w:val="-10"/>
        </w:rPr>
        <w:t xml:space="preserve"> </w:t>
      </w:r>
      <w:r>
        <w:t>trapped</w:t>
      </w:r>
      <w:r>
        <w:rPr>
          <w:spacing w:val="-9"/>
        </w:rPr>
        <w:t xml:space="preserve"> </w:t>
      </w:r>
      <w:r>
        <w:t>air.</w:t>
      </w:r>
      <w:r>
        <w:rPr>
          <w:spacing w:val="-4"/>
        </w:rPr>
        <w:t xml:space="preserve"> </w:t>
      </w:r>
      <w:r>
        <w:t>Shrink-wrapped</w:t>
      </w:r>
      <w:r>
        <w:rPr>
          <w:spacing w:val="-9"/>
        </w:rPr>
        <w:t xml:space="preserve"> </w:t>
      </w:r>
      <w:r>
        <w:t>chicken</w:t>
      </w:r>
      <w:r>
        <w:rPr>
          <w:spacing w:val="-3"/>
        </w:rPr>
        <w:t xml:space="preserve"> </w:t>
      </w:r>
      <w:r>
        <w:t>looks</w:t>
      </w:r>
      <w:r>
        <w:rPr>
          <w:spacing w:val="-7"/>
        </w:rPr>
        <w:t xml:space="preserve"> </w:t>
      </w:r>
      <w:r>
        <w:t>neat,</w:t>
      </w:r>
      <w:r>
        <w:rPr>
          <w:spacing w:val="-9"/>
        </w:rPr>
        <w:t xml:space="preserve"> </w:t>
      </w:r>
      <w:r>
        <w:t>firm</w:t>
      </w:r>
      <w:r>
        <w:rPr>
          <w:spacing w:val="-10"/>
        </w:rPr>
        <w:t xml:space="preserve"> </w:t>
      </w:r>
      <w:r>
        <w:t>and</w:t>
      </w:r>
      <w:r>
        <w:rPr>
          <w:spacing w:val="-9"/>
        </w:rPr>
        <w:t xml:space="preserve"> </w:t>
      </w:r>
      <w:r>
        <w:t>shelf</w:t>
      </w:r>
      <w:r>
        <w:rPr>
          <w:spacing w:val="-4"/>
        </w:rPr>
        <w:t xml:space="preserve"> </w:t>
      </w:r>
      <w:r>
        <w:t>life</w:t>
      </w:r>
      <w:r>
        <w:rPr>
          <w:spacing w:val="-10"/>
        </w:rPr>
        <w:t xml:space="preserve"> </w:t>
      </w:r>
      <w:r>
        <w:t>is</w:t>
      </w:r>
      <w:r>
        <w:rPr>
          <w:spacing w:val="-1"/>
        </w:rPr>
        <w:t xml:space="preserve"> </w:t>
      </w:r>
      <w:r>
        <w:t>prolonged.</w:t>
      </w:r>
      <w:r>
        <w:rPr>
          <w:spacing w:val="-4"/>
        </w:rPr>
        <w:t xml:space="preserve"> </w:t>
      </w:r>
      <w:r>
        <w:t>Most cut-ups are packaged in tray shrink-wrap. Whole chicken can also be packaged in tray shrink- wrap. Plastic bags can be branded ones with product information or sticker may be affix to the plastic bag.</w:t>
      </w:r>
    </w:p>
    <w:p w14:paraId="025BC29C" w14:textId="77777777" w:rsidR="00782B01" w:rsidRDefault="00782B01" w:rsidP="00782B01">
      <w:pPr>
        <w:pStyle w:val="BodyText"/>
        <w:spacing w:before="46"/>
      </w:pPr>
    </w:p>
    <w:p w14:paraId="15459139" w14:textId="77777777" w:rsidR="00782B01" w:rsidRDefault="00782B01" w:rsidP="00782B01">
      <w:pPr>
        <w:pStyle w:val="Heading1"/>
        <w:spacing w:before="1"/>
        <w:jc w:val="both"/>
      </w:pPr>
      <w:bookmarkStart w:id="171" w:name="Environmental_care"/>
      <w:bookmarkEnd w:id="171"/>
      <w:r>
        <w:t>Environmental</w:t>
      </w:r>
      <w:r>
        <w:rPr>
          <w:spacing w:val="-7"/>
        </w:rPr>
        <w:t xml:space="preserve"> </w:t>
      </w:r>
      <w:r>
        <w:rPr>
          <w:spacing w:val="-4"/>
        </w:rPr>
        <w:t>care</w:t>
      </w:r>
    </w:p>
    <w:p w14:paraId="28E0F42E" w14:textId="77777777" w:rsidR="00782B01" w:rsidRDefault="00782B01" w:rsidP="00782B01">
      <w:pPr>
        <w:pStyle w:val="BodyText"/>
        <w:spacing w:before="102"/>
        <w:rPr>
          <w:b/>
        </w:rPr>
      </w:pPr>
    </w:p>
    <w:p w14:paraId="5904433B" w14:textId="77777777" w:rsidR="00782B01" w:rsidRDefault="00782B01" w:rsidP="00782B01">
      <w:pPr>
        <w:pStyle w:val="BodyText"/>
        <w:spacing w:before="1" w:line="360" w:lineRule="auto"/>
        <w:ind w:left="100" w:right="129"/>
        <w:jc w:val="both"/>
      </w:pPr>
      <w:bookmarkStart w:id="172" w:name="All_the_practices_done_in_broiler_produc"/>
      <w:bookmarkEnd w:id="172"/>
      <w:r>
        <w:t>All</w:t>
      </w:r>
      <w:r>
        <w:rPr>
          <w:spacing w:val="-6"/>
        </w:rPr>
        <w:t xml:space="preserve"> </w:t>
      </w:r>
      <w:r>
        <w:t>the</w:t>
      </w:r>
      <w:r>
        <w:rPr>
          <w:spacing w:val="-6"/>
        </w:rPr>
        <w:t xml:space="preserve"> </w:t>
      </w:r>
      <w:r>
        <w:t>practices</w:t>
      </w:r>
      <w:r>
        <w:rPr>
          <w:spacing w:val="-3"/>
        </w:rPr>
        <w:t xml:space="preserve"> </w:t>
      </w:r>
      <w:r>
        <w:t>done</w:t>
      </w:r>
      <w:r>
        <w:rPr>
          <w:spacing w:val="-6"/>
        </w:rPr>
        <w:t xml:space="preserve"> </w:t>
      </w:r>
      <w:r>
        <w:t>in</w:t>
      </w:r>
      <w:r>
        <w:rPr>
          <w:spacing w:val="-4"/>
        </w:rPr>
        <w:t xml:space="preserve"> </w:t>
      </w:r>
      <w:r>
        <w:t>broiler</w:t>
      </w:r>
      <w:r>
        <w:rPr>
          <w:spacing w:val="-4"/>
        </w:rPr>
        <w:t xml:space="preserve"> </w:t>
      </w:r>
      <w:r>
        <w:t>production can</w:t>
      </w:r>
      <w:r>
        <w:rPr>
          <w:spacing w:val="-4"/>
        </w:rPr>
        <w:t xml:space="preserve"> </w:t>
      </w:r>
      <w:r>
        <w:t>sometimes</w:t>
      </w:r>
      <w:r>
        <w:rPr>
          <w:spacing w:val="-3"/>
        </w:rPr>
        <w:t xml:space="preserve"> </w:t>
      </w:r>
      <w:r>
        <w:t>cause</w:t>
      </w:r>
      <w:r>
        <w:rPr>
          <w:spacing w:val="-6"/>
        </w:rPr>
        <w:t xml:space="preserve"> </w:t>
      </w:r>
      <w:r>
        <w:t>some</w:t>
      </w:r>
      <w:r>
        <w:rPr>
          <w:spacing w:val="-6"/>
        </w:rPr>
        <w:t xml:space="preserve"> </w:t>
      </w:r>
      <w:r>
        <w:t>damages</w:t>
      </w:r>
      <w:r>
        <w:rPr>
          <w:spacing w:val="-3"/>
        </w:rPr>
        <w:t xml:space="preserve"> </w:t>
      </w:r>
      <w:r>
        <w:t>to those</w:t>
      </w:r>
      <w:r>
        <w:rPr>
          <w:spacing w:val="-6"/>
        </w:rPr>
        <w:t xml:space="preserve"> </w:t>
      </w:r>
      <w:r>
        <w:t>carrying it</w:t>
      </w:r>
      <w:r>
        <w:rPr>
          <w:spacing w:val="-1"/>
        </w:rPr>
        <w:t xml:space="preserve"> </w:t>
      </w:r>
      <w:r>
        <w:t>out</w:t>
      </w:r>
      <w:r>
        <w:rPr>
          <w:spacing w:val="-1"/>
        </w:rPr>
        <w:t xml:space="preserve"> </w:t>
      </w:r>
      <w:r>
        <w:t>and those</w:t>
      </w:r>
      <w:r>
        <w:rPr>
          <w:spacing w:val="-1"/>
        </w:rPr>
        <w:t xml:space="preserve"> </w:t>
      </w:r>
      <w:r>
        <w:t>living around the</w:t>
      </w:r>
      <w:r>
        <w:rPr>
          <w:spacing w:val="-1"/>
        </w:rPr>
        <w:t xml:space="preserve"> </w:t>
      </w:r>
      <w:r>
        <w:t>area, thus there</w:t>
      </w:r>
      <w:r>
        <w:rPr>
          <w:spacing w:val="-1"/>
        </w:rPr>
        <w:t xml:space="preserve"> </w:t>
      </w:r>
      <w:r>
        <w:t>is need for attention to be</w:t>
      </w:r>
      <w:r>
        <w:rPr>
          <w:spacing w:val="-1"/>
        </w:rPr>
        <w:t xml:space="preserve"> </w:t>
      </w:r>
      <w:r>
        <w:t>paid to taking care</w:t>
      </w:r>
      <w:r>
        <w:rPr>
          <w:spacing w:val="-1"/>
        </w:rPr>
        <w:t xml:space="preserve"> </w:t>
      </w:r>
      <w:r>
        <w:t>of the surrounding and environs where it is carried out</w:t>
      </w:r>
    </w:p>
    <w:p w14:paraId="139402F5" w14:textId="77777777" w:rsidR="00782B01" w:rsidRDefault="00782B01" w:rsidP="00782B01">
      <w:pPr>
        <w:pStyle w:val="BodyText"/>
        <w:spacing w:before="61"/>
      </w:pPr>
      <w:bookmarkStart w:id="173" w:name="Some_practices_like_;"/>
      <w:bookmarkEnd w:id="173"/>
      <w:r>
        <w:t>Some</w:t>
      </w:r>
      <w:r>
        <w:rPr>
          <w:spacing w:val="-5"/>
        </w:rPr>
        <w:t xml:space="preserve"> </w:t>
      </w:r>
      <w:r>
        <w:t>practices</w:t>
      </w:r>
      <w:r>
        <w:rPr>
          <w:spacing w:val="-1"/>
        </w:rPr>
        <w:t xml:space="preserve"> </w:t>
      </w:r>
      <w:proofErr w:type="gramStart"/>
      <w:r>
        <w:t>like</w:t>
      </w:r>
      <w:r>
        <w:rPr>
          <w:spacing w:val="-4"/>
        </w:rPr>
        <w:t xml:space="preserve"> </w:t>
      </w:r>
      <w:r>
        <w:rPr>
          <w:spacing w:val="-10"/>
        </w:rPr>
        <w:t>;</w:t>
      </w:r>
      <w:proofErr w:type="gramEnd"/>
    </w:p>
    <w:p w14:paraId="30422049" w14:textId="77777777" w:rsidR="00782B01" w:rsidRDefault="00782B01" w:rsidP="00782B01">
      <w:pPr>
        <w:pStyle w:val="ListParagraph"/>
        <w:numPr>
          <w:ilvl w:val="0"/>
          <w:numId w:val="17"/>
        </w:numPr>
        <w:tabs>
          <w:tab w:val="left" w:pos="820"/>
        </w:tabs>
        <w:spacing w:before="137"/>
        <w:ind w:left="820"/>
        <w:rPr>
          <w:sz w:val="24"/>
        </w:rPr>
      </w:pPr>
      <w:bookmarkStart w:id="174" w:name="•_Avoid_use_of_high_gas_emitting_coal"/>
      <w:bookmarkEnd w:id="174"/>
      <w:r>
        <w:rPr>
          <w:sz w:val="24"/>
        </w:rPr>
        <w:t>Avoid</w:t>
      </w:r>
      <w:r>
        <w:rPr>
          <w:spacing w:val="-2"/>
          <w:sz w:val="24"/>
        </w:rPr>
        <w:t xml:space="preserve"> </w:t>
      </w:r>
      <w:r>
        <w:rPr>
          <w:sz w:val="24"/>
        </w:rPr>
        <w:t>use</w:t>
      </w:r>
      <w:r>
        <w:rPr>
          <w:spacing w:val="-4"/>
          <w:sz w:val="24"/>
        </w:rPr>
        <w:t xml:space="preserve"> </w:t>
      </w:r>
      <w:r>
        <w:rPr>
          <w:sz w:val="24"/>
        </w:rPr>
        <w:t>of</w:t>
      </w:r>
      <w:r>
        <w:rPr>
          <w:spacing w:val="-2"/>
          <w:sz w:val="24"/>
        </w:rPr>
        <w:t xml:space="preserve"> </w:t>
      </w:r>
      <w:r>
        <w:rPr>
          <w:sz w:val="24"/>
        </w:rPr>
        <w:t>high</w:t>
      </w:r>
      <w:r>
        <w:rPr>
          <w:spacing w:val="-2"/>
          <w:sz w:val="24"/>
        </w:rPr>
        <w:t xml:space="preserve"> </w:t>
      </w:r>
      <w:r>
        <w:rPr>
          <w:sz w:val="24"/>
        </w:rPr>
        <w:t>gas</w:t>
      </w:r>
      <w:r>
        <w:rPr>
          <w:spacing w:val="-1"/>
          <w:sz w:val="24"/>
        </w:rPr>
        <w:t xml:space="preserve"> </w:t>
      </w:r>
      <w:r>
        <w:rPr>
          <w:sz w:val="24"/>
        </w:rPr>
        <w:t>emitting</w:t>
      </w:r>
      <w:r>
        <w:rPr>
          <w:spacing w:val="3"/>
          <w:sz w:val="24"/>
        </w:rPr>
        <w:t xml:space="preserve"> </w:t>
      </w:r>
      <w:r>
        <w:rPr>
          <w:spacing w:val="-4"/>
          <w:sz w:val="24"/>
        </w:rPr>
        <w:t>coal</w:t>
      </w:r>
    </w:p>
    <w:p w14:paraId="73DD5B98" w14:textId="77777777" w:rsidR="00782B01" w:rsidRDefault="00782B01" w:rsidP="00782B01">
      <w:pPr>
        <w:pStyle w:val="ListParagraph"/>
        <w:numPr>
          <w:ilvl w:val="0"/>
          <w:numId w:val="17"/>
        </w:numPr>
        <w:tabs>
          <w:tab w:val="left" w:pos="821"/>
        </w:tabs>
        <w:spacing w:before="136" w:line="352" w:lineRule="auto"/>
        <w:ind w:right="128"/>
        <w:rPr>
          <w:sz w:val="24"/>
        </w:rPr>
      </w:pPr>
      <w:bookmarkStart w:id="175" w:name="•_Making_sure_the_droppings_and_deposits"/>
      <w:bookmarkEnd w:id="175"/>
      <w:r>
        <w:rPr>
          <w:sz w:val="24"/>
        </w:rPr>
        <w:t xml:space="preserve">Making sure the droppings and deposits are either utilized or </w:t>
      </w:r>
      <w:proofErr w:type="gramStart"/>
      <w:r>
        <w:rPr>
          <w:sz w:val="24"/>
        </w:rPr>
        <w:t>sold ,</w:t>
      </w:r>
      <w:proofErr w:type="gramEnd"/>
      <w:r>
        <w:rPr>
          <w:sz w:val="24"/>
        </w:rPr>
        <w:t xml:space="preserve"> all to make sure the</w:t>
      </w:r>
      <w:r>
        <w:rPr>
          <w:spacing w:val="80"/>
          <w:sz w:val="24"/>
        </w:rPr>
        <w:t xml:space="preserve"> </w:t>
      </w:r>
      <w:r>
        <w:rPr>
          <w:sz w:val="24"/>
        </w:rPr>
        <w:t>choking smell is avoided</w:t>
      </w:r>
    </w:p>
    <w:p w14:paraId="0E0FD693" w14:textId="77777777" w:rsidR="00782B01" w:rsidRDefault="00782B01" w:rsidP="00782B01">
      <w:pPr>
        <w:pStyle w:val="ListParagraph"/>
        <w:numPr>
          <w:ilvl w:val="0"/>
          <w:numId w:val="17"/>
        </w:numPr>
        <w:tabs>
          <w:tab w:val="left" w:pos="820"/>
        </w:tabs>
        <w:spacing w:before="8"/>
        <w:ind w:left="820"/>
        <w:rPr>
          <w:sz w:val="24"/>
        </w:rPr>
      </w:pPr>
      <w:bookmarkStart w:id="176" w:name="•_Proper_handling_and_disposing_of_morta"/>
      <w:bookmarkEnd w:id="176"/>
      <w:r>
        <w:rPr>
          <w:sz w:val="24"/>
        </w:rPr>
        <w:t>Proper</w:t>
      </w:r>
      <w:r>
        <w:rPr>
          <w:spacing w:val="-2"/>
          <w:sz w:val="24"/>
        </w:rPr>
        <w:t xml:space="preserve"> </w:t>
      </w:r>
      <w:r>
        <w:rPr>
          <w:sz w:val="24"/>
        </w:rPr>
        <w:t>handling</w:t>
      </w:r>
      <w:r>
        <w:rPr>
          <w:spacing w:val="-1"/>
          <w:sz w:val="24"/>
        </w:rPr>
        <w:t xml:space="preserve"> </w:t>
      </w:r>
      <w:r>
        <w:rPr>
          <w:sz w:val="24"/>
        </w:rPr>
        <w:t>and</w:t>
      </w:r>
      <w:r>
        <w:rPr>
          <w:spacing w:val="-2"/>
          <w:sz w:val="24"/>
        </w:rPr>
        <w:t xml:space="preserve"> </w:t>
      </w:r>
      <w:r>
        <w:rPr>
          <w:sz w:val="24"/>
        </w:rPr>
        <w:t>disposing</w:t>
      </w:r>
      <w:r>
        <w:rPr>
          <w:spacing w:val="-1"/>
          <w:sz w:val="24"/>
        </w:rPr>
        <w:t xml:space="preserve"> </w:t>
      </w:r>
      <w:r>
        <w:rPr>
          <w:sz w:val="24"/>
        </w:rPr>
        <w:t>of</w:t>
      </w:r>
      <w:r>
        <w:rPr>
          <w:spacing w:val="-1"/>
          <w:sz w:val="24"/>
        </w:rPr>
        <w:t xml:space="preserve"> </w:t>
      </w:r>
      <w:r>
        <w:rPr>
          <w:spacing w:val="-2"/>
          <w:sz w:val="24"/>
        </w:rPr>
        <w:t>mortalities</w:t>
      </w:r>
    </w:p>
    <w:p w14:paraId="10A77EBA" w14:textId="77777777" w:rsidR="00782B01" w:rsidRDefault="00782B01" w:rsidP="00782B01">
      <w:pPr>
        <w:pStyle w:val="ListParagraph"/>
        <w:numPr>
          <w:ilvl w:val="0"/>
          <w:numId w:val="17"/>
        </w:numPr>
        <w:tabs>
          <w:tab w:val="left" w:pos="820"/>
        </w:tabs>
        <w:spacing w:before="135"/>
        <w:ind w:left="820"/>
        <w:rPr>
          <w:sz w:val="24"/>
        </w:rPr>
      </w:pPr>
      <w:bookmarkStart w:id="177" w:name="•_Making_sure_the_house_is_sighted_away_"/>
      <w:bookmarkEnd w:id="177"/>
      <w:r>
        <w:rPr>
          <w:sz w:val="24"/>
        </w:rPr>
        <w:t>Making</w:t>
      </w:r>
      <w:r>
        <w:rPr>
          <w:spacing w:val="-2"/>
          <w:sz w:val="24"/>
        </w:rPr>
        <w:t xml:space="preserve"> </w:t>
      </w:r>
      <w:r>
        <w:rPr>
          <w:sz w:val="24"/>
        </w:rPr>
        <w:t>sure</w:t>
      </w:r>
      <w:r>
        <w:rPr>
          <w:spacing w:val="-3"/>
          <w:sz w:val="24"/>
        </w:rPr>
        <w:t xml:space="preserve"> </w:t>
      </w:r>
      <w:r>
        <w:rPr>
          <w:sz w:val="24"/>
        </w:rPr>
        <w:t>the</w:t>
      </w:r>
      <w:r>
        <w:rPr>
          <w:spacing w:val="-3"/>
          <w:sz w:val="24"/>
        </w:rPr>
        <w:t xml:space="preserve"> </w:t>
      </w:r>
      <w:r>
        <w:rPr>
          <w:sz w:val="24"/>
        </w:rPr>
        <w:t>house</w:t>
      </w:r>
      <w:r>
        <w:rPr>
          <w:spacing w:val="-3"/>
          <w:sz w:val="24"/>
        </w:rPr>
        <w:t xml:space="preserve"> </w:t>
      </w:r>
      <w:r>
        <w:rPr>
          <w:sz w:val="24"/>
        </w:rPr>
        <w:t>is sighted</w:t>
      </w:r>
      <w:r>
        <w:rPr>
          <w:spacing w:val="-1"/>
          <w:sz w:val="24"/>
        </w:rPr>
        <w:t xml:space="preserve"> </w:t>
      </w:r>
      <w:r>
        <w:rPr>
          <w:sz w:val="24"/>
        </w:rPr>
        <w:t>away</w:t>
      </w:r>
      <w:r>
        <w:rPr>
          <w:spacing w:val="-1"/>
          <w:sz w:val="24"/>
        </w:rPr>
        <w:t xml:space="preserve"> </w:t>
      </w:r>
      <w:r>
        <w:rPr>
          <w:sz w:val="24"/>
        </w:rPr>
        <w:t>from</w:t>
      </w:r>
      <w:r>
        <w:rPr>
          <w:spacing w:val="-3"/>
          <w:sz w:val="24"/>
        </w:rPr>
        <w:t xml:space="preserve"> </w:t>
      </w:r>
      <w:r>
        <w:rPr>
          <w:sz w:val="24"/>
        </w:rPr>
        <w:t>residential</w:t>
      </w:r>
      <w:r>
        <w:rPr>
          <w:spacing w:val="-3"/>
          <w:sz w:val="24"/>
        </w:rPr>
        <w:t xml:space="preserve"> </w:t>
      </w:r>
      <w:r>
        <w:rPr>
          <w:spacing w:val="-4"/>
          <w:sz w:val="24"/>
        </w:rPr>
        <w:t>area</w:t>
      </w:r>
    </w:p>
    <w:p w14:paraId="04B55754" w14:textId="77777777" w:rsidR="00782B01" w:rsidRDefault="00782B01" w:rsidP="00782B01">
      <w:pPr>
        <w:pStyle w:val="BodyText"/>
      </w:pPr>
    </w:p>
    <w:p w14:paraId="3BE3D602" w14:textId="77777777" w:rsidR="00782B01" w:rsidRDefault="00782B01" w:rsidP="00782B01">
      <w:pPr>
        <w:pStyle w:val="BodyText"/>
        <w:spacing w:before="242"/>
      </w:pPr>
    </w:p>
    <w:p w14:paraId="2E95CFD0" w14:textId="77777777" w:rsidR="00782B01" w:rsidRDefault="00782B01" w:rsidP="00782B01">
      <w:pPr>
        <w:pStyle w:val="Heading1"/>
      </w:pPr>
      <w:bookmarkStart w:id="178" w:name="Safety__measures_during_and_after_proces"/>
      <w:bookmarkEnd w:id="178"/>
      <w:r>
        <w:t>Safety</w:t>
      </w:r>
      <w:r>
        <w:rPr>
          <w:spacing w:val="57"/>
        </w:rPr>
        <w:t xml:space="preserve"> </w:t>
      </w:r>
      <w:r>
        <w:t>measures during</w:t>
      </w:r>
      <w:r>
        <w:rPr>
          <w:spacing w:val="-1"/>
        </w:rPr>
        <w:t xml:space="preserve"> </w:t>
      </w:r>
      <w:r>
        <w:t>and after</w:t>
      </w:r>
      <w:r>
        <w:rPr>
          <w:spacing w:val="-3"/>
        </w:rPr>
        <w:t xml:space="preserve"> </w:t>
      </w:r>
      <w:r>
        <w:rPr>
          <w:spacing w:val="-2"/>
        </w:rPr>
        <w:t>processing</w:t>
      </w:r>
    </w:p>
    <w:p w14:paraId="4452242C" w14:textId="77777777" w:rsidR="00782B01" w:rsidRDefault="00782B01" w:rsidP="00782B01">
      <w:pPr>
        <w:pStyle w:val="ListParagraph"/>
        <w:numPr>
          <w:ilvl w:val="0"/>
          <w:numId w:val="17"/>
        </w:numPr>
        <w:tabs>
          <w:tab w:val="left" w:pos="820"/>
        </w:tabs>
        <w:spacing w:before="137"/>
        <w:ind w:left="820"/>
        <w:rPr>
          <w:sz w:val="24"/>
        </w:rPr>
      </w:pPr>
      <w:bookmarkStart w:id="179" w:name="•_Working_should_be_done_wearing_necessa"/>
      <w:bookmarkEnd w:id="179"/>
      <w:r>
        <w:rPr>
          <w:sz w:val="24"/>
        </w:rPr>
        <w:t>Working</w:t>
      </w:r>
      <w:r>
        <w:rPr>
          <w:spacing w:val="-2"/>
          <w:sz w:val="24"/>
        </w:rPr>
        <w:t xml:space="preserve"> </w:t>
      </w:r>
      <w:r>
        <w:rPr>
          <w:sz w:val="24"/>
        </w:rPr>
        <w:t>should</w:t>
      </w:r>
      <w:r>
        <w:rPr>
          <w:spacing w:val="-1"/>
          <w:sz w:val="24"/>
        </w:rPr>
        <w:t xml:space="preserve"> </w:t>
      </w:r>
      <w:r>
        <w:rPr>
          <w:sz w:val="24"/>
        </w:rPr>
        <w:t>be</w:t>
      </w:r>
      <w:r>
        <w:rPr>
          <w:spacing w:val="-2"/>
          <w:sz w:val="24"/>
        </w:rPr>
        <w:t xml:space="preserve"> </w:t>
      </w:r>
      <w:r>
        <w:rPr>
          <w:sz w:val="24"/>
        </w:rPr>
        <w:t>done</w:t>
      </w:r>
      <w:r>
        <w:rPr>
          <w:spacing w:val="-3"/>
          <w:sz w:val="24"/>
        </w:rPr>
        <w:t xml:space="preserve"> </w:t>
      </w:r>
      <w:r>
        <w:rPr>
          <w:sz w:val="24"/>
        </w:rPr>
        <w:t>wearing</w:t>
      </w:r>
      <w:r>
        <w:rPr>
          <w:spacing w:val="-1"/>
          <w:sz w:val="24"/>
        </w:rPr>
        <w:t xml:space="preserve"> </w:t>
      </w:r>
      <w:r>
        <w:rPr>
          <w:sz w:val="24"/>
        </w:rPr>
        <w:t>necessary</w:t>
      </w:r>
      <w:r>
        <w:rPr>
          <w:spacing w:val="-1"/>
          <w:sz w:val="24"/>
        </w:rPr>
        <w:t xml:space="preserve"> </w:t>
      </w:r>
      <w:r>
        <w:rPr>
          <w:spacing w:val="-2"/>
          <w:sz w:val="24"/>
        </w:rPr>
        <w:t>protectives</w:t>
      </w:r>
    </w:p>
    <w:p w14:paraId="1E427C03" w14:textId="77777777" w:rsidR="00782B01" w:rsidRDefault="00782B01" w:rsidP="00782B01">
      <w:pPr>
        <w:pStyle w:val="ListParagraph"/>
        <w:numPr>
          <w:ilvl w:val="0"/>
          <w:numId w:val="17"/>
        </w:numPr>
        <w:tabs>
          <w:tab w:val="left" w:pos="820"/>
        </w:tabs>
        <w:spacing w:before="137"/>
        <w:ind w:left="820"/>
        <w:rPr>
          <w:sz w:val="24"/>
        </w:rPr>
      </w:pPr>
      <w:bookmarkStart w:id="180" w:name="•_The_materials_used_in_the_process_shou"/>
      <w:bookmarkEnd w:id="180"/>
      <w:r>
        <w:rPr>
          <w:sz w:val="24"/>
        </w:rPr>
        <w:t>The</w:t>
      </w:r>
      <w:r>
        <w:rPr>
          <w:spacing w:val="-4"/>
          <w:sz w:val="24"/>
        </w:rPr>
        <w:t xml:space="preserve"> </w:t>
      </w:r>
      <w:r>
        <w:rPr>
          <w:sz w:val="24"/>
        </w:rPr>
        <w:t>materials</w:t>
      </w:r>
      <w:r>
        <w:rPr>
          <w:spacing w:val="-1"/>
          <w:sz w:val="24"/>
        </w:rPr>
        <w:t xml:space="preserve"> </w:t>
      </w:r>
      <w:r>
        <w:rPr>
          <w:sz w:val="24"/>
        </w:rPr>
        <w:t>used</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process</w:t>
      </w:r>
      <w:r>
        <w:rPr>
          <w:spacing w:val="-1"/>
          <w:sz w:val="24"/>
        </w:rPr>
        <w:t xml:space="preserve"> </w:t>
      </w:r>
      <w:r>
        <w:rPr>
          <w:sz w:val="24"/>
        </w:rPr>
        <w:t>should</w:t>
      </w:r>
      <w:r>
        <w:rPr>
          <w:spacing w:val="-2"/>
          <w:sz w:val="24"/>
        </w:rPr>
        <w:t xml:space="preserve"> </w:t>
      </w:r>
      <w:r>
        <w:rPr>
          <w:sz w:val="24"/>
        </w:rPr>
        <w:t>always be</w:t>
      </w:r>
      <w:r>
        <w:rPr>
          <w:spacing w:val="-4"/>
          <w:sz w:val="24"/>
        </w:rPr>
        <w:t xml:space="preserve"> </w:t>
      </w:r>
      <w:r>
        <w:rPr>
          <w:sz w:val="24"/>
        </w:rPr>
        <w:t>kept</w:t>
      </w:r>
      <w:r>
        <w:rPr>
          <w:spacing w:val="-3"/>
          <w:sz w:val="24"/>
        </w:rPr>
        <w:t xml:space="preserve"> </w:t>
      </w:r>
      <w:r>
        <w:rPr>
          <w:sz w:val="24"/>
        </w:rPr>
        <w:t>away</w:t>
      </w:r>
      <w:r>
        <w:rPr>
          <w:spacing w:val="-2"/>
          <w:sz w:val="24"/>
        </w:rPr>
        <w:t xml:space="preserve"> </w:t>
      </w:r>
      <w:r>
        <w:rPr>
          <w:sz w:val="24"/>
        </w:rPr>
        <w:t>after</w:t>
      </w:r>
      <w:r>
        <w:rPr>
          <w:spacing w:val="-1"/>
          <w:sz w:val="24"/>
        </w:rPr>
        <w:t xml:space="preserve"> </w:t>
      </w:r>
      <w:r>
        <w:rPr>
          <w:spacing w:val="-5"/>
          <w:sz w:val="24"/>
        </w:rPr>
        <w:t>use</w:t>
      </w:r>
    </w:p>
    <w:p w14:paraId="779C3243" w14:textId="77777777" w:rsidR="00782B01" w:rsidRDefault="00782B01" w:rsidP="00782B01">
      <w:pPr>
        <w:pStyle w:val="ListParagraph"/>
        <w:numPr>
          <w:ilvl w:val="0"/>
          <w:numId w:val="17"/>
        </w:numPr>
        <w:tabs>
          <w:tab w:val="left" w:pos="821"/>
        </w:tabs>
        <w:spacing w:before="140" w:line="352" w:lineRule="auto"/>
        <w:ind w:right="118"/>
        <w:rPr>
          <w:sz w:val="24"/>
        </w:rPr>
      </w:pPr>
      <w:bookmarkStart w:id="181" w:name="•_All_necessary_temperature_for_preservi"/>
      <w:bookmarkEnd w:id="181"/>
      <w:r>
        <w:rPr>
          <w:sz w:val="24"/>
        </w:rPr>
        <w:t>All</w:t>
      </w:r>
      <w:r>
        <w:rPr>
          <w:spacing w:val="-1"/>
          <w:sz w:val="24"/>
        </w:rPr>
        <w:t xml:space="preserve"> </w:t>
      </w:r>
      <w:r>
        <w:rPr>
          <w:sz w:val="24"/>
        </w:rPr>
        <w:t>necessary temperature</w:t>
      </w:r>
      <w:r>
        <w:rPr>
          <w:spacing w:val="-1"/>
          <w:sz w:val="24"/>
        </w:rPr>
        <w:t xml:space="preserve"> </w:t>
      </w:r>
      <w:r>
        <w:rPr>
          <w:sz w:val="24"/>
        </w:rPr>
        <w:t>for preserving an holding the</w:t>
      </w:r>
      <w:r>
        <w:rPr>
          <w:spacing w:val="-1"/>
          <w:sz w:val="24"/>
        </w:rPr>
        <w:t xml:space="preserve"> </w:t>
      </w:r>
      <w:r>
        <w:rPr>
          <w:sz w:val="24"/>
        </w:rPr>
        <w:t>birds should not</w:t>
      </w:r>
      <w:r>
        <w:rPr>
          <w:spacing w:val="-1"/>
          <w:sz w:val="24"/>
        </w:rPr>
        <w:t xml:space="preserve"> </w:t>
      </w:r>
      <w:r>
        <w:rPr>
          <w:sz w:val="24"/>
        </w:rPr>
        <w:t>be</w:t>
      </w:r>
      <w:r>
        <w:rPr>
          <w:spacing w:val="-1"/>
          <w:sz w:val="24"/>
        </w:rPr>
        <w:t xml:space="preserve"> </w:t>
      </w:r>
      <w:r>
        <w:rPr>
          <w:sz w:val="24"/>
        </w:rPr>
        <w:t xml:space="preserve">under or over </w:t>
      </w:r>
      <w:r>
        <w:rPr>
          <w:spacing w:val="-2"/>
          <w:sz w:val="24"/>
        </w:rPr>
        <w:t>passed</w:t>
      </w:r>
    </w:p>
    <w:p w14:paraId="3E4136DE" w14:textId="77777777" w:rsidR="00782B01" w:rsidRDefault="00782B01" w:rsidP="00782B01">
      <w:pPr>
        <w:pStyle w:val="ListParagraph"/>
        <w:numPr>
          <w:ilvl w:val="0"/>
          <w:numId w:val="17"/>
        </w:numPr>
        <w:tabs>
          <w:tab w:val="left" w:pos="821"/>
        </w:tabs>
        <w:spacing w:before="8" w:line="352" w:lineRule="auto"/>
        <w:ind w:right="126"/>
        <w:rPr>
          <w:sz w:val="24"/>
        </w:rPr>
      </w:pPr>
      <w:bookmarkStart w:id="182" w:name="•_The_cutting_,_heating_operations_shoul"/>
      <w:bookmarkEnd w:id="182"/>
      <w:r>
        <w:rPr>
          <w:sz w:val="24"/>
        </w:rPr>
        <w:t xml:space="preserve">The </w:t>
      </w:r>
      <w:proofErr w:type="gramStart"/>
      <w:r>
        <w:rPr>
          <w:sz w:val="24"/>
        </w:rPr>
        <w:t>cutting</w:t>
      </w:r>
      <w:r>
        <w:rPr>
          <w:spacing w:val="19"/>
          <w:sz w:val="24"/>
        </w:rPr>
        <w:t xml:space="preserve"> </w:t>
      </w:r>
      <w:r>
        <w:rPr>
          <w:sz w:val="24"/>
        </w:rPr>
        <w:t>,</w:t>
      </w:r>
      <w:proofErr w:type="gramEnd"/>
      <w:r>
        <w:rPr>
          <w:spacing w:val="19"/>
          <w:sz w:val="24"/>
        </w:rPr>
        <w:t xml:space="preserve"> </w:t>
      </w:r>
      <w:r>
        <w:rPr>
          <w:sz w:val="24"/>
        </w:rPr>
        <w:t>heating</w:t>
      </w:r>
      <w:r>
        <w:rPr>
          <w:spacing w:val="19"/>
          <w:sz w:val="24"/>
        </w:rPr>
        <w:t xml:space="preserve"> </w:t>
      </w:r>
      <w:r>
        <w:rPr>
          <w:sz w:val="24"/>
        </w:rPr>
        <w:t>operations</w:t>
      </w:r>
      <w:r>
        <w:rPr>
          <w:spacing w:val="21"/>
          <w:sz w:val="24"/>
        </w:rPr>
        <w:t xml:space="preserve"> </w:t>
      </w:r>
      <w:r>
        <w:rPr>
          <w:sz w:val="24"/>
        </w:rPr>
        <w:t>should</w:t>
      </w:r>
      <w:r>
        <w:rPr>
          <w:spacing w:val="19"/>
          <w:sz w:val="24"/>
        </w:rPr>
        <w:t xml:space="preserve"> </w:t>
      </w:r>
      <w:r>
        <w:rPr>
          <w:sz w:val="24"/>
        </w:rPr>
        <w:t>be done with</w:t>
      </w:r>
      <w:r>
        <w:rPr>
          <w:spacing w:val="19"/>
          <w:sz w:val="24"/>
        </w:rPr>
        <w:t xml:space="preserve"> </w:t>
      </w:r>
      <w:r>
        <w:rPr>
          <w:sz w:val="24"/>
        </w:rPr>
        <w:t>very</w:t>
      </w:r>
      <w:r>
        <w:rPr>
          <w:spacing w:val="19"/>
          <w:sz w:val="24"/>
        </w:rPr>
        <w:t xml:space="preserve"> </w:t>
      </w:r>
      <w:r>
        <w:rPr>
          <w:sz w:val="24"/>
        </w:rPr>
        <w:t>sharp</w:t>
      </w:r>
      <w:r>
        <w:rPr>
          <w:spacing w:val="19"/>
          <w:sz w:val="24"/>
        </w:rPr>
        <w:t xml:space="preserve"> </w:t>
      </w:r>
      <w:r>
        <w:rPr>
          <w:sz w:val="24"/>
        </w:rPr>
        <w:t>tools</w:t>
      </w:r>
      <w:r>
        <w:rPr>
          <w:spacing w:val="21"/>
          <w:sz w:val="24"/>
        </w:rPr>
        <w:t xml:space="preserve"> </w:t>
      </w:r>
      <w:r>
        <w:rPr>
          <w:sz w:val="24"/>
        </w:rPr>
        <w:t>and</w:t>
      </w:r>
      <w:r>
        <w:rPr>
          <w:spacing w:val="19"/>
          <w:sz w:val="24"/>
        </w:rPr>
        <w:t xml:space="preserve"> </w:t>
      </w:r>
      <w:r>
        <w:rPr>
          <w:sz w:val="24"/>
        </w:rPr>
        <w:t>as</w:t>
      </w:r>
      <w:r>
        <w:rPr>
          <w:spacing w:val="21"/>
          <w:sz w:val="24"/>
        </w:rPr>
        <w:t xml:space="preserve"> </w:t>
      </w:r>
      <w:r>
        <w:rPr>
          <w:sz w:val="24"/>
        </w:rPr>
        <w:t xml:space="preserve">careful as </w:t>
      </w:r>
      <w:r>
        <w:rPr>
          <w:spacing w:val="-2"/>
          <w:sz w:val="24"/>
        </w:rPr>
        <w:t>possible</w:t>
      </w:r>
    </w:p>
    <w:p w14:paraId="66E2A64E" w14:textId="77777777" w:rsidR="00782B01" w:rsidRDefault="00782B01" w:rsidP="00782B01">
      <w:pPr>
        <w:pStyle w:val="ListParagraph"/>
        <w:numPr>
          <w:ilvl w:val="0"/>
          <w:numId w:val="17"/>
        </w:numPr>
        <w:tabs>
          <w:tab w:val="left" w:pos="821"/>
        </w:tabs>
        <w:spacing w:before="7" w:line="352" w:lineRule="auto"/>
        <w:ind w:right="125"/>
        <w:rPr>
          <w:sz w:val="24"/>
        </w:rPr>
      </w:pPr>
      <w:bookmarkStart w:id="183" w:name="•_During_part_separation_some_parts_of_t"/>
      <w:bookmarkEnd w:id="183"/>
      <w:r>
        <w:rPr>
          <w:sz w:val="24"/>
        </w:rPr>
        <w:t>During</w:t>
      </w:r>
      <w:r>
        <w:rPr>
          <w:spacing w:val="-9"/>
          <w:sz w:val="24"/>
        </w:rPr>
        <w:t xml:space="preserve"> </w:t>
      </w:r>
      <w:r>
        <w:rPr>
          <w:sz w:val="24"/>
        </w:rPr>
        <w:t>part</w:t>
      </w:r>
      <w:r>
        <w:rPr>
          <w:spacing w:val="-10"/>
          <w:sz w:val="24"/>
        </w:rPr>
        <w:t xml:space="preserve"> </w:t>
      </w:r>
      <w:r>
        <w:rPr>
          <w:sz w:val="24"/>
        </w:rPr>
        <w:t>separation</w:t>
      </w:r>
      <w:r>
        <w:rPr>
          <w:spacing w:val="-6"/>
          <w:sz w:val="24"/>
        </w:rPr>
        <w:t xml:space="preserve"> </w:t>
      </w:r>
      <w:r>
        <w:rPr>
          <w:sz w:val="24"/>
        </w:rPr>
        <w:t>some</w:t>
      </w:r>
      <w:r>
        <w:rPr>
          <w:spacing w:val="-10"/>
          <w:sz w:val="24"/>
        </w:rPr>
        <w:t xml:space="preserve"> </w:t>
      </w:r>
      <w:r>
        <w:rPr>
          <w:sz w:val="24"/>
        </w:rPr>
        <w:t>parts</w:t>
      </w:r>
      <w:r>
        <w:rPr>
          <w:spacing w:val="-7"/>
          <w:sz w:val="24"/>
        </w:rPr>
        <w:t xml:space="preserve"> </w:t>
      </w:r>
      <w:r>
        <w:rPr>
          <w:sz w:val="24"/>
        </w:rPr>
        <w:t>of</w:t>
      </w:r>
      <w:r>
        <w:rPr>
          <w:spacing w:val="-8"/>
          <w:sz w:val="24"/>
        </w:rPr>
        <w:t xml:space="preserve"> </w:t>
      </w:r>
      <w:r>
        <w:rPr>
          <w:sz w:val="24"/>
        </w:rPr>
        <w:t>the</w:t>
      </w:r>
      <w:r>
        <w:rPr>
          <w:spacing w:val="-10"/>
          <w:sz w:val="24"/>
        </w:rPr>
        <w:t xml:space="preserve"> </w:t>
      </w:r>
      <w:r>
        <w:rPr>
          <w:sz w:val="24"/>
        </w:rPr>
        <w:t>birds</w:t>
      </w:r>
      <w:r>
        <w:rPr>
          <w:spacing w:val="-7"/>
          <w:sz w:val="24"/>
        </w:rPr>
        <w:t xml:space="preserve"> </w:t>
      </w:r>
      <w:r>
        <w:rPr>
          <w:sz w:val="24"/>
        </w:rPr>
        <w:t>are</w:t>
      </w:r>
      <w:r>
        <w:rPr>
          <w:spacing w:val="-5"/>
          <w:sz w:val="24"/>
        </w:rPr>
        <w:t xml:space="preserve"> </w:t>
      </w:r>
      <w:r>
        <w:rPr>
          <w:sz w:val="24"/>
        </w:rPr>
        <w:t>to</w:t>
      </w:r>
      <w:r>
        <w:rPr>
          <w:spacing w:val="-9"/>
          <w:sz w:val="24"/>
        </w:rPr>
        <w:t xml:space="preserve"> </w:t>
      </w:r>
      <w:r>
        <w:rPr>
          <w:sz w:val="24"/>
        </w:rPr>
        <w:t>be</w:t>
      </w:r>
      <w:r>
        <w:rPr>
          <w:spacing w:val="-10"/>
          <w:sz w:val="24"/>
        </w:rPr>
        <w:t xml:space="preserve"> </w:t>
      </w:r>
      <w:r>
        <w:rPr>
          <w:sz w:val="24"/>
        </w:rPr>
        <w:t>handled</w:t>
      </w:r>
      <w:r>
        <w:rPr>
          <w:spacing w:val="-9"/>
          <w:sz w:val="24"/>
        </w:rPr>
        <w:t xml:space="preserve"> </w:t>
      </w:r>
      <w:r>
        <w:rPr>
          <w:sz w:val="24"/>
        </w:rPr>
        <w:t>with</w:t>
      </w:r>
      <w:r>
        <w:rPr>
          <w:spacing w:val="-9"/>
          <w:sz w:val="24"/>
        </w:rPr>
        <w:t xml:space="preserve"> </w:t>
      </w:r>
      <w:r>
        <w:rPr>
          <w:sz w:val="24"/>
        </w:rPr>
        <w:t>care</w:t>
      </w:r>
      <w:r>
        <w:rPr>
          <w:spacing w:val="-10"/>
          <w:sz w:val="24"/>
        </w:rPr>
        <w:t xml:space="preserve"> </w:t>
      </w:r>
      <w:r>
        <w:rPr>
          <w:sz w:val="24"/>
        </w:rPr>
        <w:t>so</w:t>
      </w:r>
      <w:r>
        <w:rPr>
          <w:spacing w:val="-9"/>
          <w:sz w:val="24"/>
        </w:rPr>
        <w:t xml:space="preserve"> </w:t>
      </w:r>
      <w:r>
        <w:rPr>
          <w:sz w:val="24"/>
        </w:rPr>
        <w:t>as</w:t>
      </w:r>
      <w:r>
        <w:rPr>
          <w:spacing w:val="-7"/>
          <w:sz w:val="24"/>
        </w:rPr>
        <w:t xml:space="preserve"> </w:t>
      </w:r>
      <w:r>
        <w:rPr>
          <w:sz w:val="24"/>
        </w:rPr>
        <w:t>not</w:t>
      </w:r>
      <w:r>
        <w:rPr>
          <w:spacing w:val="-10"/>
          <w:sz w:val="24"/>
        </w:rPr>
        <w:t xml:space="preserve"> </w:t>
      </w:r>
      <w:r>
        <w:rPr>
          <w:sz w:val="24"/>
        </w:rPr>
        <w:t>to</w:t>
      </w:r>
      <w:r>
        <w:rPr>
          <w:spacing w:val="-9"/>
          <w:sz w:val="24"/>
        </w:rPr>
        <w:t xml:space="preserve"> </w:t>
      </w:r>
      <w:r>
        <w:rPr>
          <w:sz w:val="24"/>
        </w:rPr>
        <w:t>mess the entire meat</w:t>
      </w:r>
    </w:p>
    <w:p w14:paraId="2012FF5D" w14:textId="77777777" w:rsidR="00782B01" w:rsidRDefault="00782B01" w:rsidP="00782B01">
      <w:pPr>
        <w:pStyle w:val="ListParagraph"/>
        <w:numPr>
          <w:ilvl w:val="0"/>
          <w:numId w:val="17"/>
        </w:numPr>
        <w:tabs>
          <w:tab w:val="left" w:pos="821"/>
        </w:tabs>
        <w:spacing w:before="8" w:line="352" w:lineRule="auto"/>
        <w:ind w:right="128"/>
        <w:rPr>
          <w:sz w:val="24"/>
        </w:rPr>
      </w:pPr>
      <w:bookmarkStart w:id="184" w:name="•_During_work_the_person_in_charge_shoul"/>
      <w:bookmarkEnd w:id="184"/>
      <w:r>
        <w:rPr>
          <w:sz w:val="24"/>
        </w:rPr>
        <w:t>During work the person in charge should ensure that the floor is washed and disinfected before and after the whole process</w:t>
      </w:r>
    </w:p>
    <w:p w14:paraId="13DB6463" w14:textId="77777777" w:rsidR="00782B01" w:rsidRDefault="00782B01" w:rsidP="00782B01">
      <w:pPr>
        <w:pStyle w:val="ListParagraph"/>
        <w:numPr>
          <w:ilvl w:val="0"/>
          <w:numId w:val="17"/>
        </w:numPr>
        <w:tabs>
          <w:tab w:val="left" w:pos="820"/>
        </w:tabs>
        <w:spacing w:before="7"/>
        <w:ind w:left="820"/>
        <w:rPr>
          <w:sz w:val="24"/>
        </w:rPr>
      </w:pPr>
      <w:bookmarkStart w:id="185" w:name="•_Slip_resistant_shoes_should_be_worn_to"/>
      <w:bookmarkEnd w:id="185"/>
      <w:r>
        <w:rPr>
          <w:sz w:val="24"/>
        </w:rPr>
        <w:t>Slip</w:t>
      </w:r>
      <w:r>
        <w:rPr>
          <w:spacing w:val="-1"/>
          <w:sz w:val="24"/>
        </w:rPr>
        <w:t xml:space="preserve"> </w:t>
      </w:r>
      <w:r>
        <w:rPr>
          <w:sz w:val="24"/>
        </w:rPr>
        <w:t>resistant</w:t>
      </w:r>
      <w:r>
        <w:rPr>
          <w:spacing w:val="-3"/>
          <w:sz w:val="24"/>
        </w:rPr>
        <w:t xml:space="preserve"> </w:t>
      </w:r>
      <w:r>
        <w:rPr>
          <w:sz w:val="24"/>
        </w:rPr>
        <w:t>shoes should</w:t>
      </w:r>
      <w:r>
        <w:rPr>
          <w:spacing w:val="-1"/>
          <w:sz w:val="24"/>
        </w:rPr>
        <w:t xml:space="preserve"> </w:t>
      </w:r>
      <w:r>
        <w:rPr>
          <w:sz w:val="24"/>
        </w:rPr>
        <w:t>be</w:t>
      </w:r>
      <w:r>
        <w:rPr>
          <w:spacing w:val="-3"/>
          <w:sz w:val="24"/>
        </w:rPr>
        <w:t xml:space="preserve"> </w:t>
      </w:r>
      <w:r>
        <w:rPr>
          <w:sz w:val="24"/>
        </w:rPr>
        <w:t>worn</w:t>
      </w:r>
      <w:r>
        <w:rPr>
          <w:spacing w:val="-1"/>
          <w:sz w:val="24"/>
        </w:rPr>
        <w:t xml:space="preserve"> </w:t>
      </w:r>
      <w:r>
        <w:rPr>
          <w:sz w:val="24"/>
        </w:rPr>
        <w:t>to</w:t>
      </w:r>
      <w:r>
        <w:rPr>
          <w:spacing w:val="-1"/>
          <w:sz w:val="24"/>
        </w:rPr>
        <w:t xml:space="preserve"> </w:t>
      </w:r>
      <w:r>
        <w:rPr>
          <w:sz w:val="24"/>
        </w:rPr>
        <w:t>protect</w:t>
      </w:r>
      <w:r>
        <w:rPr>
          <w:spacing w:val="-3"/>
          <w:sz w:val="24"/>
        </w:rPr>
        <w:t xml:space="preserve"> </w:t>
      </w:r>
      <w:r>
        <w:rPr>
          <w:sz w:val="24"/>
        </w:rPr>
        <w:t>from</w:t>
      </w:r>
      <w:r>
        <w:rPr>
          <w:spacing w:val="-3"/>
          <w:sz w:val="24"/>
        </w:rPr>
        <w:t xml:space="preserve"> </w:t>
      </w:r>
      <w:r>
        <w:rPr>
          <w:sz w:val="24"/>
        </w:rPr>
        <w:t xml:space="preserve">slippery </w:t>
      </w:r>
      <w:r>
        <w:rPr>
          <w:spacing w:val="-2"/>
          <w:sz w:val="24"/>
        </w:rPr>
        <w:t>floor</w:t>
      </w:r>
    </w:p>
    <w:p w14:paraId="62A6D605" w14:textId="77777777" w:rsidR="00782B01" w:rsidRDefault="00782B01" w:rsidP="00782B01">
      <w:pPr>
        <w:pStyle w:val="BodyText"/>
      </w:pPr>
    </w:p>
    <w:p w14:paraId="356D7687" w14:textId="77777777" w:rsidR="00782B01" w:rsidRDefault="00782B01" w:rsidP="00782B01">
      <w:bookmarkStart w:id="186" w:name="Marketing_and_packaging"/>
      <w:bookmarkEnd w:id="186"/>
      <w:r>
        <w:br w:type="page"/>
      </w:r>
    </w:p>
    <w:p w14:paraId="4368E46C" w14:textId="77777777" w:rsidR="00782B01" w:rsidRDefault="00782B01" w:rsidP="00782B01">
      <w:pPr>
        <w:pStyle w:val="Heading1"/>
        <w:ind w:left="0"/>
        <w:jc w:val="both"/>
      </w:pPr>
      <w:r>
        <w:lastRenderedPageBreak/>
        <w:t>Marketing</w:t>
      </w:r>
      <w:r>
        <w:rPr>
          <w:spacing w:val="-3"/>
        </w:rPr>
        <w:t xml:space="preserve"> </w:t>
      </w:r>
      <w:r>
        <w:t>and</w:t>
      </w:r>
      <w:r>
        <w:rPr>
          <w:spacing w:val="-1"/>
        </w:rPr>
        <w:t xml:space="preserve"> </w:t>
      </w:r>
      <w:r>
        <w:rPr>
          <w:spacing w:val="-2"/>
        </w:rPr>
        <w:t>packaging</w:t>
      </w:r>
    </w:p>
    <w:p w14:paraId="2A0FD2BC" w14:textId="77777777" w:rsidR="00782B01" w:rsidRDefault="00782B01" w:rsidP="00782B01">
      <w:pPr>
        <w:pStyle w:val="BodyText"/>
        <w:spacing w:before="104"/>
        <w:rPr>
          <w:b/>
        </w:rPr>
      </w:pPr>
    </w:p>
    <w:p w14:paraId="3C14456C" w14:textId="77777777" w:rsidR="00782B01" w:rsidRDefault="00782B01" w:rsidP="00782B01">
      <w:pPr>
        <w:pStyle w:val="BodyText"/>
        <w:spacing w:line="360" w:lineRule="auto"/>
        <w:ind w:left="821" w:right="118"/>
        <w:jc w:val="both"/>
      </w:pPr>
      <w:bookmarkStart w:id="187" w:name="The_packaging_area_was_put_to_oversee_th"/>
      <w:bookmarkEnd w:id="187"/>
      <w:r>
        <w:t xml:space="preserve">The packaging area was put to oversee the putting aside of some parts of the poultry </w:t>
      </w:r>
      <w:proofErr w:type="gramStart"/>
      <w:r>
        <w:t>products ,</w:t>
      </w:r>
      <w:proofErr w:type="gramEnd"/>
      <w:r>
        <w:t xml:space="preserve"> some are for exact consumer preference while others are for other use and benefits .</w:t>
      </w:r>
      <w:bookmarkStart w:id="188" w:name="During_this_process_some_attention_is_pa"/>
      <w:bookmarkEnd w:id="188"/>
      <w:r>
        <w:t>During this process some attention is paid to the defaults or breaks present in the birds ( bones</w:t>
      </w:r>
      <w:r>
        <w:rPr>
          <w:spacing w:val="-7"/>
        </w:rPr>
        <w:t xml:space="preserve"> </w:t>
      </w:r>
      <w:r>
        <w:t>or</w:t>
      </w:r>
      <w:r>
        <w:rPr>
          <w:spacing w:val="-6"/>
        </w:rPr>
        <w:t xml:space="preserve"> </w:t>
      </w:r>
      <w:r>
        <w:t>structure</w:t>
      </w:r>
      <w:r>
        <w:rPr>
          <w:spacing w:val="-8"/>
        </w:rPr>
        <w:t xml:space="preserve"> </w:t>
      </w:r>
      <w:r>
        <w:t>)</w:t>
      </w:r>
      <w:r>
        <w:rPr>
          <w:spacing w:val="-2"/>
        </w:rPr>
        <w:t xml:space="preserve"> </w:t>
      </w:r>
      <w:r>
        <w:t>and</w:t>
      </w:r>
      <w:r>
        <w:rPr>
          <w:spacing w:val="-2"/>
        </w:rPr>
        <w:t xml:space="preserve"> </w:t>
      </w:r>
      <w:r>
        <w:t>/</w:t>
      </w:r>
      <w:r>
        <w:rPr>
          <w:spacing w:val="-8"/>
        </w:rPr>
        <w:t xml:space="preserve"> </w:t>
      </w:r>
      <w:r>
        <w:t>or</w:t>
      </w:r>
      <w:r>
        <w:rPr>
          <w:spacing w:val="-2"/>
        </w:rPr>
        <w:t xml:space="preserve"> </w:t>
      </w:r>
      <w:r>
        <w:t>presence</w:t>
      </w:r>
      <w:r>
        <w:rPr>
          <w:spacing w:val="-7"/>
        </w:rPr>
        <w:t xml:space="preserve"> </w:t>
      </w:r>
      <w:r>
        <w:t>of</w:t>
      </w:r>
      <w:r>
        <w:rPr>
          <w:spacing w:val="-2"/>
        </w:rPr>
        <w:t xml:space="preserve"> </w:t>
      </w:r>
      <w:r>
        <w:t>blood</w:t>
      </w:r>
      <w:r>
        <w:rPr>
          <w:spacing w:val="-2"/>
        </w:rPr>
        <w:t xml:space="preserve"> </w:t>
      </w:r>
      <w:r>
        <w:t>(</w:t>
      </w:r>
      <w:r>
        <w:rPr>
          <w:spacing w:val="-7"/>
        </w:rPr>
        <w:t xml:space="preserve"> </w:t>
      </w:r>
      <w:r>
        <w:t>some</w:t>
      </w:r>
      <w:r>
        <w:rPr>
          <w:spacing w:val="-3"/>
        </w:rPr>
        <w:t xml:space="preserve"> </w:t>
      </w:r>
      <w:r>
        <w:t>consumer</w:t>
      </w:r>
      <w:r>
        <w:rPr>
          <w:spacing w:val="-2"/>
        </w:rPr>
        <w:t xml:space="preserve"> </w:t>
      </w:r>
      <w:r>
        <w:t>prefer</w:t>
      </w:r>
      <w:r>
        <w:rPr>
          <w:spacing w:val="-2"/>
        </w:rPr>
        <w:t xml:space="preserve"> </w:t>
      </w:r>
      <w:r>
        <w:t>a</w:t>
      </w:r>
      <w:r>
        <w:rPr>
          <w:spacing w:val="-8"/>
        </w:rPr>
        <w:t xml:space="preserve"> </w:t>
      </w:r>
      <w:r>
        <w:t>very</w:t>
      </w:r>
      <w:r>
        <w:rPr>
          <w:spacing w:val="-6"/>
        </w:rPr>
        <w:t xml:space="preserve"> </w:t>
      </w:r>
      <w:r>
        <w:t>neat</w:t>
      </w:r>
      <w:r>
        <w:rPr>
          <w:spacing w:val="-2"/>
        </w:rPr>
        <w:t xml:space="preserve"> packing</w:t>
      </w:r>
      <w:r>
        <w:t xml:space="preserve">). In order to also ensure a </w:t>
      </w:r>
      <w:proofErr w:type="spellStart"/>
      <w:r>
        <w:t>seemless</w:t>
      </w:r>
      <w:proofErr w:type="spellEnd"/>
      <w:r>
        <w:t xml:space="preserve"> </w:t>
      </w:r>
      <w:proofErr w:type="gramStart"/>
      <w:r>
        <w:t>packing ,</w:t>
      </w:r>
      <w:proofErr w:type="gramEnd"/>
      <w:r>
        <w:t xml:space="preserve"> the packing is done immediately the birds are taken out of storage </w:t>
      </w:r>
      <w:proofErr w:type="spellStart"/>
      <w:r>
        <w:t>i.e</w:t>
      </w:r>
      <w:proofErr w:type="spellEnd"/>
      <w:r>
        <w:t xml:space="preserve"> few minutes or an hour before it is being taken or delivered to the eventual consumers.</w:t>
      </w:r>
    </w:p>
    <w:p w14:paraId="70B812E1" w14:textId="77777777" w:rsidR="00782B01" w:rsidRDefault="00782B01" w:rsidP="00782B01">
      <w:pPr>
        <w:pStyle w:val="BodyText"/>
      </w:pPr>
    </w:p>
    <w:p w14:paraId="60B928FD" w14:textId="77777777" w:rsidR="00782B01" w:rsidRDefault="00782B01" w:rsidP="00782B01">
      <w:pPr>
        <w:pStyle w:val="BodyText"/>
      </w:pPr>
    </w:p>
    <w:p w14:paraId="3A665770" w14:textId="77777777" w:rsidR="00782B01" w:rsidRDefault="00782B01" w:rsidP="00782B01">
      <w:pPr>
        <w:pStyle w:val="BodyText"/>
      </w:pPr>
    </w:p>
    <w:p w14:paraId="03354240" w14:textId="77777777" w:rsidR="00782B01" w:rsidRDefault="00782B01" w:rsidP="00782B01">
      <w:pPr>
        <w:pStyle w:val="BodyText"/>
      </w:pPr>
    </w:p>
    <w:p w14:paraId="2D3B4D92" w14:textId="77777777" w:rsidR="00782B01" w:rsidRDefault="00782B01" w:rsidP="00782B01">
      <w:pPr>
        <w:pStyle w:val="BodyText"/>
      </w:pPr>
    </w:p>
    <w:p w14:paraId="571B95FC" w14:textId="77777777" w:rsidR="00782B01" w:rsidRDefault="00782B01" w:rsidP="00782B01">
      <w:pPr>
        <w:pStyle w:val="BodyText"/>
      </w:pPr>
    </w:p>
    <w:p w14:paraId="5855BB03" w14:textId="77777777" w:rsidR="00782B01" w:rsidRDefault="00782B01" w:rsidP="00782B01">
      <w:pPr>
        <w:pStyle w:val="BodyText"/>
      </w:pPr>
    </w:p>
    <w:p w14:paraId="6BF45374" w14:textId="77777777" w:rsidR="00782B01" w:rsidRDefault="00782B01" w:rsidP="00782B01">
      <w:pPr>
        <w:pStyle w:val="BodyText"/>
      </w:pPr>
    </w:p>
    <w:p w14:paraId="17328287" w14:textId="77777777" w:rsidR="00782B01" w:rsidRDefault="00782B01" w:rsidP="00782B01">
      <w:pPr>
        <w:pStyle w:val="BodyText"/>
      </w:pPr>
    </w:p>
    <w:p w14:paraId="07C6326A" w14:textId="77777777" w:rsidR="00782B01" w:rsidRDefault="00782B01" w:rsidP="00782B01">
      <w:pPr>
        <w:pStyle w:val="BodyText"/>
      </w:pPr>
    </w:p>
    <w:p w14:paraId="5988B6EA" w14:textId="77777777" w:rsidR="00782B01" w:rsidRDefault="00782B01" w:rsidP="00782B01">
      <w:pPr>
        <w:pStyle w:val="BodyText"/>
      </w:pPr>
    </w:p>
    <w:p w14:paraId="6CDE27DD" w14:textId="77777777" w:rsidR="00782B01" w:rsidRDefault="00782B01" w:rsidP="00782B01">
      <w:pPr>
        <w:pStyle w:val="BodyText"/>
      </w:pPr>
    </w:p>
    <w:p w14:paraId="21AC48F7" w14:textId="77777777" w:rsidR="00782B01" w:rsidRDefault="00782B01" w:rsidP="00782B01">
      <w:pPr>
        <w:pStyle w:val="BodyText"/>
      </w:pPr>
    </w:p>
    <w:p w14:paraId="6977F2FC" w14:textId="77777777" w:rsidR="00782B01" w:rsidRDefault="00782B01" w:rsidP="00782B01">
      <w:pPr>
        <w:pStyle w:val="BodyText"/>
      </w:pPr>
    </w:p>
    <w:p w14:paraId="39B1A3C9" w14:textId="77777777" w:rsidR="00782B01" w:rsidRDefault="00782B01" w:rsidP="00782B01">
      <w:pPr>
        <w:pStyle w:val="BodyText"/>
      </w:pPr>
    </w:p>
    <w:p w14:paraId="6EE5219F" w14:textId="77777777" w:rsidR="00782B01" w:rsidRDefault="00782B01" w:rsidP="00782B01">
      <w:pPr>
        <w:pStyle w:val="BodyText"/>
      </w:pPr>
    </w:p>
    <w:p w14:paraId="6747B52A" w14:textId="77777777" w:rsidR="00782B01" w:rsidRDefault="00782B01" w:rsidP="00782B01">
      <w:pPr>
        <w:pStyle w:val="BodyText"/>
      </w:pPr>
    </w:p>
    <w:p w14:paraId="44FDF562" w14:textId="77777777" w:rsidR="00782B01" w:rsidRDefault="00782B01" w:rsidP="00782B01">
      <w:pPr>
        <w:pStyle w:val="BodyText"/>
      </w:pPr>
    </w:p>
    <w:p w14:paraId="5DBB845F" w14:textId="77777777" w:rsidR="00782B01" w:rsidRDefault="00782B01" w:rsidP="00782B01">
      <w:pPr>
        <w:pStyle w:val="BodyText"/>
      </w:pPr>
    </w:p>
    <w:p w14:paraId="7DD20D32" w14:textId="77777777" w:rsidR="00782B01" w:rsidRDefault="00782B01" w:rsidP="00782B01">
      <w:pPr>
        <w:pStyle w:val="BodyText"/>
      </w:pPr>
    </w:p>
    <w:p w14:paraId="7E512B73" w14:textId="77777777" w:rsidR="00782B01" w:rsidRDefault="00782B01" w:rsidP="00782B01">
      <w:pPr>
        <w:pStyle w:val="BodyText"/>
      </w:pPr>
    </w:p>
    <w:p w14:paraId="0AFCD763" w14:textId="77777777" w:rsidR="00782B01" w:rsidRDefault="00782B01" w:rsidP="00782B01">
      <w:pPr>
        <w:pStyle w:val="BodyText"/>
      </w:pPr>
    </w:p>
    <w:p w14:paraId="20DFA724" w14:textId="77777777" w:rsidR="00782B01" w:rsidRDefault="00782B01" w:rsidP="00782B01">
      <w:pPr>
        <w:pStyle w:val="BodyText"/>
      </w:pPr>
    </w:p>
    <w:p w14:paraId="3F1BD011" w14:textId="77777777" w:rsidR="00782B01" w:rsidRDefault="00782B01" w:rsidP="00782B01">
      <w:pPr>
        <w:pStyle w:val="BodyText"/>
      </w:pPr>
    </w:p>
    <w:p w14:paraId="2909FAA9" w14:textId="77777777" w:rsidR="00782B01" w:rsidRDefault="00782B01" w:rsidP="00782B01">
      <w:pPr>
        <w:pStyle w:val="BodyText"/>
      </w:pPr>
    </w:p>
    <w:p w14:paraId="7EE2011A" w14:textId="77777777" w:rsidR="00782B01" w:rsidRDefault="00782B01" w:rsidP="00782B01">
      <w:pPr>
        <w:pStyle w:val="BodyText"/>
      </w:pPr>
    </w:p>
    <w:p w14:paraId="3F514F3C" w14:textId="77777777" w:rsidR="00782B01" w:rsidRDefault="00782B01" w:rsidP="00782B01">
      <w:pPr>
        <w:pStyle w:val="BodyText"/>
      </w:pPr>
    </w:p>
    <w:p w14:paraId="2D599654" w14:textId="77777777" w:rsidR="00782B01" w:rsidRDefault="00782B01" w:rsidP="00782B01">
      <w:pPr>
        <w:pStyle w:val="BodyText"/>
      </w:pPr>
    </w:p>
    <w:p w14:paraId="60E8CCB6" w14:textId="77777777" w:rsidR="00782B01" w:rsidRDefault="00782B01" w:rsidP="00782B01">
      <w:pPr>
        <w:pStyle w:val="BodyText"/>
      </w:pPr>
    </w:p>
    <w:p w14:paraId="5E0244CC" w14:textId="77777777" w:rsidR="00782B01" w:rsidRDefault="00782B01" w:rsidP="00782B01">
      <w:pPr>
        <w:pStyle w:val="BodyText"/>
      </w:pPr>
    </w:p>
    <w:p w14:paraId="1816286B" w14:textId="77777777" w:rsidR="00782B01" w:rsidRDefault="00782B01" w:rsidP="00782B01">
      <w:pPr>
        <w:spacing w:line="568" w:lineRule="auto"/>
        <w:ind w:right="3816"/>
        <w:jc w:val="both"/>
        <w:rPr>
          <w:b/>
          <w:sz w:val="24"/>
        </w:rPr>
      </w:pPr>
      <w:bookmarkStart w:id="189" w:name="CHAPTER_FIVE"/>
      <w:bookmarkEnd w:id="189"/>
    </w:p>
    <w:p w14:paraId="25195056" w14:textId="77777777" w:rsidR="00782B01" w:rsidRDefault="00782B01" w:rsidP="00782B01">
      <w:pPr>
        <w:spacing w:line="568" w:lineRule="auto"/>
        <w:ind w:left="3801" w:right="3816"/>
        <w:jc w:val="center"/>
        <w:rPr>
          <w:b/>
          <w:sz w:val="24"/>
        </w:rPr>
      </w:pPr>
    </w:p>
    <w:p w14:paraId="572BC750" w14:textId="77777777" w:rsidR="00782B01" w:rsidRDefault="00782B01" w:rsidP="00782B01">
      <w:pPr>
        <w:spacing w:line="360" w:lineRule="auto"/>
        <w:ind w:left="3801" w:right="3816"/>
        <w:jc w:val="center"/>
        <w:rPr>
          <w:b/>
          <w:sz w:val="24"/>
        </w:rPr>
      </w:pPr>
      <w:r>
        <w:rPr>
          <w:b/>
          <w:sz w:val="24"/>
        </w:rPr>
        <w:lastRenderedPageBreak/>
        <w:t>CHAPTER</w:t>
      </w:r>
      <w:r>
        <w:rPr>
          <w:b/>
          <w:spacing w:val="-15"/>
          <w:sz w:val="24"/>
        </w:rPr>
        <w:t xml:space="preserve"> </w:t>
      </w:r>
      <w:r>
        <w:rPr>
          <w:b/>
          <w:sz w:val="24"/>
        </w:rPr>
        <w:t>FIVE</w:t>
      </w:r>
      <w:bookmarkStart w:id="190" w:name="SUMMARY"/>
      <w:bookmarkEnd w:id="190"/>
    </w:p>
    <w:p w14:paraId="458A1A42" w14:textId="77777777" w:rsidR="00782B01" w:rsidRDefault="00782B01" w:rsidP="00782B01">
      <w:pPr>
        <w:spacing w:line="360" w:lineRule="auto"/>
        <w:ind w:right="3816"/>
        <w:jc w:val="both"/>
        <w:rPr>
          <w:b/>
          <w:sz w:val="24"/>
        </w:rPr>
      </w:pPr>
      <w:r>
        <w:rPr>
          <w:b/>
          <w:spacing w:val="-2"/>
          <w:sz w:val="24"/>
        </w:rPr>
        <w:t>SUMMARY</w:t>
      </w:r>
    </w:p>
    <w:p w14:paraId="5E1E39C8" w14:textId="77777777" w:rsidR="00782B01" w:rsidRDefault="00782B01" w:rsidP="00782B01">
      <w:pPr>
        <w:pStyle w:val="BodyText"/>
        <w:spacing w:before="2" w:line="360" w:lineRule="auto"/>
        <w:ind w:left="100"/>
      </w:pPr>
      <w:r>
        <w:t>This</w:t>
      </w:r>
      <w:r>
        <w:rPr>
          <w:spacing w:val="-2"/>
        </w:rPr>
        <w:t xml:space="preserve"> </w:t>
      </w:r>
      <w:r>
        <w:t>report</w:t>
      </w:r>
      <w:r>
        <w:rPr>
          <w:spacing w:val="-3"/>
        </w:rPr>
        <w:t xml:space="preserve"> </w:t>
      </w:r>
      <w:r>
        <w:t>explains</w:t>
      </w:r>
      <w:r>
        <w:rPr>
          <w:spacing w:val="-2"/>
        </w:rPr>
        <w:t xml:space="preserve"> </w:t>
      </w:r>
      <w:r>
        <w:t>the</w:t>
      </w:r>
      <w:r>
        <w:rPr>
          <w:spacing w:val="-3"/>
        </w:rPr>
        <w:t xml:space="preserve"> </w:t>
      </w:r>
      <w:r>
        <w:rPr>
          <w:spacing w:val="-2"/>
        </w:rPr>
        <w:t>following:</w:t>
      </w:r>
    </w:p>
    <w:p w14:paraId="489B8566" w14:textId="77777777" w:rsidR="00782B01" w:rsidRDefault="00782B01" w:rsidP="00782B01">
      <w:pPr>
        <w:pStyle w:val="ListParagraph"/>
        <w:numPr>
          <w:ilvl w:val="0"/>
          <w:numId w:val="18"/>
        </w:numPr>
        <w:tabs>
          <w:tab w:val="clear" w:pos="420"/>
          <w:tab w:val="left" w:pos="820"/>
        </w:tabs>
        <w:spacing w:before="79" w:line="360" w:lineRule="auto"/>
        <w:rPr>
          <w:sz w:val="24"/>
        </w:rPr>
      </w:pPr>
      <w:r>
        <w:rPr>
          <w:sz w:val="24"/>
        </w:rPr>
        <w:t>Broiler</w:t>
      </w:r>
      <w:r>
        <w:rPr>
          <w:spacing w:val="-6"/>
          <w:sz w:val="24"/>
        </w:rPr>
        <w:t xml:space="preserve"> </w:t>
      </w:r>
      <w:r>
        <w:rPr>
          <w:spacing w:val="-2"/>
          <w:sz w:val="24"/>
        </w:rPr>
        <w:t>housing</w:t>
      </w:r>
    </w:p>
    <w:p w14:paraId="1159686F" w14:textId="77777777" w:rsidR="00782B01" w:rsidRDefault="00782B01" w:rsidP="00782B01">
      <w:pPr>
        <w:pStyle w:val="ListParagraph"/>
        <w:numPr>
          <w:ilvl w:val="0"/>
          <w:numId w:val="18"/>
        </w:numPr>
        <w:tabs>
          <w:tab w:val="clear" w:pos="420"/>
          <w:tab w:val="left" w:pos="820"/>
        </w:tabs>
        <w:spacing w:before="79" w:line="360" w:lineRule="auto"/>
        <w:rPr>
          <w:sz w:val="24"/>
        </w:rPr>
      </w:pPr>
      <w:r>
        <w:rPr>
          <w:sz w:val="24"/>
        </w:rPr>
        <w:t>Facts</w:t>
      </w:r>
      <w:r>
        <w:rPr>
          <w:spacing w:val="-3"/>
          <w:sz w:val="24"/>
        </w:rPr>
        <w:t xml:space="preserve"> </w:t>
      </w:r>
      <w:r>
        <w:rPr>
          <w:sz w:val="24"/>
        </w:rPr>
        <w:t>pertinent</w:t>
      </w:r>
      <w:r>
        <w:rPr>
          <w:spacing w:val="-5"/>
          <w:sz w:val="24"/>
        </w:rPr>
        <w:t xml:space="preserve"> </w:t>
      </w:r>
      <w:r>
        <w:rPr>
          <w:sz w:val="24"/>
        </w:rPr>
        <w:t>to</w:t>
      </w:r>
      <w:r>
        <w:rPr>
          <w:spacing w:val="1"/>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broiler</w:t>
      </w:r>
      <w:r>
        <w:rPr>
          <w:spacing w:val="-3"/>
          <w:sz w:val="24"/>
        </w:rPr>
        <w:t xml:space="preserve"> </w:t>
      </w:r>
      <w:r>
        <w:rPr>
          <w:spacing w:val="-2"/>
          <w:sz w:val="24"/>
        </w:rPr>
        <w:t>production</w:t>
      </w:r>
    </w:p>
    <w:p w14:paraId="2E081DA7" w14:textId="77777777" w:rsidR="00782B01" w:rsidRDefault="00782B01" w:rsidP="00782B01">
      <w:pPr>
        <w:pStyle w:val="ListParagraph"/>
        <w:numPr>
          <w:ilvl w:val="0"/>
          <w:numId w:val="18"/>
        </w:numPr>
        <w:tabs>
          <w:tab w:val="clear" w:pos="420"/>
          <w:tab w:val="left" w:pos="820"/>
        </w:tabs>
        <w:spacing w:before="79" w:line="360" w:lineRule="auto"/>
        <w:rPr>
          <w:sz w:val="24"/>
        </w:rPr>
      </w:pPr>
      <w:r>
        <w:rPr>
          <w:sz w:val="24"/>
        </w:rPr>
        <w:t>Preparation</w:t>
      </w:r>
      <w:r>
        <w:rPr>
          <w:spacing w:val="-2"/>
          <w:sz w:val="24"/>
        </w:rPr>
        <w:t xml:space="preserve"> </w:t>
      </w:r>
      <w:r>
        <w:rPr>
          <w:sz w:val="24"/>
        </w:rPr>
        <w:t>on</w:t>
      </w:r>
      <w:r>
        <w:rPr>
          <w:spacing w:val="3"/>
          <w:sz w:val="24"/>
        </w:rPr>
        <w:t xml:space="preserve"> </w:t>
      </w:r>
      <w:r>
        <w:rPr>
          <w:sz w:val="24"/>
        </w:rPr>
        <w:t>and</w:t>
      </w:r>
      <w:r>
        <w:rPr>
          <w:spacing w:val="-1"/>
          <w:sz w:val="24"/>
        </w:rPr>
        <w:t xml:space="preserve"> </w:t>
      </w:r>
      <w:r>
        <w:rPr>
          <w:sz w:val="24"/>
        </w:rPr>
        <w:t>before</w:t>
      </w:r>
      <w:r>
        <w:rPr>
          <w:spacing w:val="-4"/>
          <w:sz w:val="24"/>
        </w:rPr>
        <w:t xml:space="preserve"> </w:t>
      </w:r>
      <w:r>
        <w:rPr>
          <w:sz w:val="24"/>
        </w:rPr>
        <w:t>the</w:t>
      </w:r>
      <w:r>
        <w:rPr>
          <w:spacing w:val="-3"/>
          <w:sz w:val="24"/>
        </w:rPr>
        <w:t xml:space="preserve"> </w:t>
      </w:r>
      <w:r>
        <w:rPr>
          <w:sz w:val="24"/>
        </w:rPr>
        <w:t>arrival</w:t>
      </w:r>
      <w:r>
        <w:rPr>
          <w:spacing w:val="-3"/>
          <w:sz w:val="24"/>
        </w:rPr>
        <w:t xml:space="preserve"> </w:t>
      </w:r>
      <w:r>
        <w:rPr>
          <w:sz w:val="24"/>
        </w:rPr>
        <w:t>of</w:t>
      </w:r>
      <w:r>
        <w:rPr>
          <w:spacing w:val="-1"/>
          <w:sz w:val="24"/>
        </w:rPr>
        <w:t xml:space="preserve"> </w:t>
      </w:r>
      <w:r>
        <w:rPr>
          <w:spacing w:val="-2"/>
          <w:sz w:val="24"/>
        </w:rPr>
        <w:t>chicks</w:t>
      </w:r>
    </w:p>
    <w:p w14:paraId="08665368" w14:textId="77777777" w:rsidR="00782B01" w:rsidRDefault="00782B01" w:rsidP="00782B01">
      <w:pPr>
        <w:pStyle w:val="ListParagraph"/>
        <w:numPr>
          <w:ilvl w:val="0"/>
          <w:numId w:val="18"/>
        </w:numPr>
        <w:tabs>
          <w:tab w:val="clear" w:pos="420"/>
          <w:tab w:val="left" w:pos="820"/>
        </w:tabs>
        <w:spacing w:before="79" w:line="360" w:lineRule="auto"/>
        <w:rPr>
          <w:sz w:val="24"/>
        </w:rPr>
      </w:pPr>
      <w:r>
        <w:rPr>
          <w:sz w:val="24"/>
        </w:rPr>
        <w:t>Management</w:t>
      </w:r>
      <w:r>
        <w:rPr>
          <w:spacing w:val="-4"/>
          <w:sz w:val="24"/>
        </w:rPr>
        <w:t xml:space="preserve"> </w:t>
      </w:r>
      <w:r>
        <w:rPr>
          <w:sz w:val="24"/>
        </w:rPr>
        <w:t>of</w:t>
      </w:r>
      <w:r>
        <w:rPr>
          <w:spacing w:val="-2"/>
          <w:sz w:val="24"/>
        </w:rPr>
        <w:t xml:space="preserve"> </w:t>
      </w:r>
      <w:r>
        <w:rPr>
          <w:sz w:val="24"/>
        </w:rPr>
        <w:t>chicks</w:t>
      </w:r>
      <w:r>
        <w:rPr>
          <w:spacing w:val="-1"/>
          <w:sz w:val="24"/>
        </w:rPr>
        <w:t xml:space="preserve"> </w:t>
      </w:r>
      <w:r>
        <w:rPr>
          <w:sz w:val="24"/>
        </w:rPr>
        <w:t>in</w:t>
      </w:r>
      <w:r>
        <w:rPr>
          <w:spacing w:val="-2"/>
          <w:sz w:val="24"/>
        </w:rPr>
        <w:t xml:space="preserve"> </w:t>
      </w:r>
      <w:r>
        <w:rPr>
          <w:sz w:val="24"/>
        </w:rPr>
        <w:t>the</w:t>
      </w:r>
      <w:r>
        <w:rPr>
          <w:spacing w:val="-2"/>
          <w:sz w:val="24"/>
        </w:rPr>
        <w:t xml:space="preserve"> brooder</w:t>
      </w:r>
    </w:p>
    <w:p w14:paraId="589A780C" w14:textId="77777777" w:rsidR="00782B01" w:rsidRDefault="00782B01" w:rsidP="00782B01">
      <w:pPr>
        <w:pStyle w:val="ListParagraph"/>
        <w:numPr>
          <w:ilvl w:val="0"/>
          <w:numId w:val="18"/>
        </w:numPr>
        <w:tabs>
          <w:tab w:val="clear" w:pos="420"/>
          <w:tab w:val="left" w:pos="820"/>
        </w:tabs>
        <w:spacing w:before="79" w:line="360" w:lineRule="auto"/>
      </w:pPr>
      <w:r>
        <w:rPr>
          <w:sz w:val="24"/>
        </w:rPr>
        <w:t>Dressing,</w:t>
      </w:r>
      <w:r>
        <w:rPr>
          <w:spacing w:val="-3"/>
          <w:sz w:val="24"/>
        </w:rPr>
        <w:t xml:space="preserve"> </w:t>
      </w:r>
      <w:r>
        <w:rPr>
          <w:sz w:val="24"/>
        </w:rPr>
        <w:t>killing</w:t>
      </w:r>
      <w:r>
        <w:rPr>
          <w:spacing w:val="-2"/>
          <w:sz w:val="24"/>
        </w:rPr>
        <w:t xml:space="preserve"> </w:t>
      </w:r>
      <w:r>
        <w:rPr>
          <w:sz w:val="24"/>
        </w:rPr>
        <w:t>and</w:t>
      </w:r>
      <w:r>
        <w:rPr>
          <w:spacing w:val="-3"/>
          <w:sz w:val="24"/>
        </w:rPr>
        <w:t xml:space="preserve"> </w:t>
      </w:r>
      <w:r>
        <w:rPr>
          <w:sz w:val="24"/>
        </w:rPr>
        <w:t>sales</w:t>
      </w:r>
      <w:r>
        <w:rPr>
          <w:spacing w:val="-2"/>
          <w:sz w:val="24"/>
        </w:rPr>
        <w:t xml:space="preserve"> </w:t>
      </w:r>
      <w:r>
        <w:rPr>
          <w:sz w:val="24"/>
        </w:rPr>
        <w:t>of</w:t>
      </w:r>
      <w:r>
        <w:rPr>
          <w:spacing w:val="-2"/>
          <w:sz w:val="24"/>
        </w:rPr>
        <w:t xml:space="preserve"> </w:t>
      </w:r>
      <w:r>
        <w:rPr>
          <w:sz w:val="24"/>
        </w:rPr>
        <w:t>poultry</w:t>
      </w:r>
      <w:r>
        <w:rPr>
          <w:spacing w:val="-2"/>
          <w:sz w:val="24"/>
        </w:rPr>
        <w:t xml:space="preserve"> birds.</w:t>
      </w:r>
    </w:p>
    <w:p w14:paraId="38FC5833" w14:textId="77777777" w:rsidR="00782B01" w:rsidRDefault="00782B01" w:rsidP="00782B01">
      <w:pPr>
        <w:pStyle w:val="ListParagraph"/>
        <w:tabs>
          <w:tab w:val="left" w:pos="820"/>
        </w:tabs>
        <w:spacing w:before="79" w:line="360" w:lineRule="auto"/>
        <w:ind w:left="0" w:firstLine="0"/>
      </w:pPr>
    </w:p>
    <w:p w14:paraId="43D06F53" w14:textId="77777777" w:rsidR="00782B01" w:rsidRDefault="00782B01" w:rsidP="00782B01">
      <w:pPr>
        <w:spacing w:line="360" w:lineRule="auto"/>
        <w:ind w:right="795"/>
        <w:jc w:val="both"/>
        <w:rPr>
          <w:b/>
        </w:rPr>
      </w:pPr>
      <w:r>
        <w:rPr>
          <w:b/>
          <w:spacing w:val="-2"/>
          <w:sz w:val="24"/>
        </w:rPr>
        <w:t>CONCLUSION</w:t>
      </w:r>
    </w:p>
    <w:p w14:paraId="2E4B91FA" w14:textId="77777777" w:rsidR="00782B01" w:rsidRDefault="00782B01" w:rsidP="00782B01">
      <w:pPr>
        <w:pStyle w:val="BodyText"/>
        <w:spacing w:line="360" w:lineRule="auto"/>
        <w:ind w:left="100" w:right="113"/>
        <w:jc w:val="both"/>
      </w:pPr>
      <w:r>
        <w:t>As a means of strengthening students' industrial and practical experience, the SIWES program plays</w:t>
      </w:r>
      <w:r>
        <w:rPr>
          <w:spacing w:val="-13"/>
        </w:rPr>
        <w:t xml:space="preserve"> </w:t>
      </w:r>
      <w:r>
        <w:t>a</w:t>
      </w:r>
      <w:r>
        <w:rPr>
          <w:spacing w:val="-15"/>
        </w:rPr>
        <w:t xml:space="preserve"> </w:t>
      </w:r>
      <w:r>
        <w:t>more</w:t>
      </w:r>
      <w:r>
        <w:rPr>
          <w:spacing w:val="-15"/>
        </w:rPr>
        <w:t xml:space="preserve"> </w:t>
      </w:r>
      <w:r>
        <w:t>important</w:t>
      </w:r>
      <w:r>
        <w:rPr>
          <w:spacing w:val="-15"/>
        </w:rPr>
        <w:t xml:space="preserve"> </w:t>
      </w:r>
      <w:r>
        <w:t>part</w:t>
      </w:r>
      <w:r>
        <w:rPr>
          <w:spacing w:val="-15"/>
        </w:rPr>
        <w:t xml:space="preserve"> </w:t>
      </w:r>
      <w:r>
        <w:t>in</w:t>
      </w:r>
      <w:r>
        <w:rPr>
          <w:spacing w:val="-9"/>
        </w:rPr>
        <w:t xml:space="preserve"> </w:t>
      </w:r>
      <w:r>
        <w:t>the</w:t>
      </w:r>
      <w:r>
        <w:rPr>
          <w:spacing w:val="-15"/>
        </w:rPr>
        <w:t xml:space="preserve"> </w:t>
      </w:r>
      <w:r>
        <w:t>development</w:t>
      </w:r>
      <w:r>
        <w:rPr>
          <w:spacing w:val="-15"/>
        </w:rPr>
        <w:t xml:space="preserve"> </w:t>
      </w:r>
      <w:r>
        <w:t>of</w:t>
      </w:r>
      <w:r>
        <w:rPr>
          <w:spacing w:val="-14"/>
        </w:rPr>
        <w:t xml:space="preserve"> </w:t>
      </w:r>
      <w:r>
        <w:t>Nigerian</w:t>
      </w:r>
      <w:r>
        <w:rPr>
          <w:spacing w:val="-13"/>
        </w:rPr>
        <w:t xml:space="preserve"> </w:t>
      </w:r>
      <w:r>
        <w:t>undergraduates.</w:t>
      </w:r>
      <w:r>
        <w:rPr>
          <w:spacing w:val="-13"/>
        </w:rPr>
        <w:t xml:space="preserve"> </w:t>
      </w:r>
      <w:r>
        <w:t>The</w:t>
      </w:r>
      <w:r>
        <w:rPr>
          <w:spacing w:val="-15"/>
        </w:rPr>
        <w:t xml:space="preserve"> </w:t>
      </w:r>
      <w:r>
        <w:t>program</w:t>
      </w:r>
      <w:r>
        <w:rPr>
          <w:spacing w:val="-15"/>
        </w:rPr>
        <w:t xml:space="preserve"> </w:t>
      </w:r>
      <w:r>
        <w:t>is</w:t>
      </w:r>
      <w:r>
        <w:rPr>
          <w:spacing w:val="-13"/>
        </w:rPr>
        <w:t xml:space="preserve"> </w:t>
      </w:r>
      <w:r>
        <w:t>a</w:t>
      </w:r>
      <w:r>
        <w:rPr>
          <w:spacing w:val="-15"/>
        </w:rPr>
        <w:t xml:space="preserve"> </w:t>
      </w:r>
      <w:r>
        <w:t>good idea with several benefits that cannot be overstated.</w:t>
      </w:r>
    </w:p>
    <w:p w14:paraId="242C00F5" w14:textId="77777777" w:rsidR="00782B01" w:rsidRDefault="00782B01" w:rsidP="00782B01">
      <w:pPr>
        <w:pStyle w:val="BodyText"/>
        <w:spacing w:before="239" w:line="360" w:lineRule="auto"/>
        <w:ind w:left="100" w:right="117"/>
        <w:jc w:val="both"/>
      </w:pPr>
      <w:r>
        <w:t>The</w:t>
      </w:r>
      <w:r>
        <w:rPr>
          <w:spacing w:val="-4"/>
        </w:rPr>
        <w:t xml:space="preserve"> </w:t>
      </w:r>
      <w:r>
        <w:t>program</w:t>
      </w:r>
      <w:r>
        <w:rPr>
          <w:spacing w:val="-5"/>
        </w:rPr>
        <w:t xml:space="preserve"> </w:t>
      </w:r>
      <w:r>
        <w:t>bears</w:t>
      </w:r>
      <w:r>
        <w:rPr>
          <w:spacing w:val="-1"/>
        </w:rPr>
        <w:t xml:space="preserve"> </w:t>
      </w:r>
      <w:r>
        <w:t>several</w:t>
      </w:r>
      <w:r>
        <w:rPr>
          <w:spacing w:val="-5"/>
        </w:rPr>
        <w:t xml:space="preserve"> </w:t>
      </w:r>
      <w:r>
        <w:t>issues,</w:t>
      </w:r>
      <w:r>
        <w:rPr>
          <w:spacing w:val="-2"/>
        </w:rPr>
        <w:t xml:space="preserve"> </w:t>
      </w:r>
      <w:r>
        <w:t>ranging</w:t>
      </w:r>
      <w:r>
        <w:rPr>
          <w:spacing w:val="-3"/>
        </w:rPr>
        <w:t xml:space="preserve"> </w:t>
      </w:r>
      <w:r>
        <w:t>from</w:t>
      </w:r>
      <w:r>
        <w:rPr>
          <w:spacing w:val="-5"/>
        </w:rPr>
        <w:t xml:space="preserve"> </w:t>
      </w:r>
      <w:r>
        <w:t>overworked</w:t>
      </w:r>
      <w:r>
        <w:rPr>
          <w:spacing w:val="-2"/>
        </w:rPr>
        <w:t xml:space="preserve"> </w:t>
      </w:r>
      <w:r>
        <w:t>kids</w:t>
      </w:r>
      <w:r>
        <w:rPr>
          <w:spacing w:val="-2"/>
        </w:rPr>
        <w:t xml:space="preserve"> </w:t>
      </w:r>
      <w:r>
        <w:t>to</w:t>
      </w:r>
      <w:r>
        <w:rPr>
          <w:spacing w:val="-3"/>
        </w:rPr>
        <w:t xml:space="preserve"> </w:t>
      </w:r>
      <w:r>
        <w:t>feeding</w:t>
      </w:r>
      <w:r>
        <w:rPr>
          <w:spacing w:val="-4"/>
        </w:rPr>
        <w:t xml:space="preserve"> </w:t>
      </w:r>
      <w:r>
        <w:t>becoming</w:t>
      </w:r>
      <w:r>
        <w:rPr>
          <w:spacing w:val="-2"/>
        </w:rPr>
        <w:t xml:space="preserve"> </w:t>
      </w:r>
      <w:r>
        <w:t>survival</w:t>
      </w:r>
      <w:r>
        <w:rPr>
          <w:spacing w:val="-4"/>
        </w:rPr>
        <w:t xml:space="preserve"> </w:t>
      </w:r>
      <w:r>
        <w:t>of the fittest, along with its wonderful creativity. As a result, the curriculum is a combination of learning/practical</w:t>
      </w:r>
      <w:r>
        <w:rPr>
          <w:spacing w:val="-11"/>
        </w:rPr>
        <w:t xml:space="preserve"> </w:t>
      </w:r>
      <w:r>
        <w:t>knowledge</w:t>
      </w:r>
      <w:r>
        <w:rPr>
          <w:spacing w:val="-11"/>
        </w:rPr>
        <w:t xml:space="preserve"> </w:t>
      </w:r>
      <w:r>
        <w:t>acquisition</w:t>
      </w:r>
      <w:r>
        <w:rPr>
          <w:spacing w:val="-10"/>
        </w:rPr>
        <w:t xml:space="preserve"> </w:t>
      </w:r>
      <w:r>
        <w:t>and</w:t>
      </w:r>
      <w:r>
        <w:rPr>
          <w:spacing w:val="-11"/>
        </w:rPr>
        <w:t xml:space="preserve"> </w:t>
      </w:r>
      <w:r>
        <w:t>challenges/difficulties</w:t>
      </w:r>
      <w:r>
        <w:rPr>
          <w:spacing w:val="-7"/>
        </w:rPr>
        <w:t xml:space="preserve"> </w:t>
      </w:r>
      <w:r>
        <w:t>that</w:t>
      </w:r>
      <w:r>
        <w:rPr>
          <w:spacing w:val="-12"/>
        </w:rPr>
        <w:t xml:space="preserve"> </w:t>
      </w:r>
      <w:r>
        <w:t>aid</w:t>
      </w:r>
      <w:r>
        <w:rPr>
          <w:spacing w:val="-11"/>
        </w:rPr>
        <w:t xml:space="preserve"> </w:t>
      </w:r>
      <w:r>
        <w:t>in</w:t>
      </w:r>
      <w:r>
        <w:rPr>
          <w:spacing w:val="-11"/>
        </w:rPr>
        <w:t xml:space="preserve"> </w:t>
      </w:r>
      <w:r>
        <w:t>shaping</w:t>
      </w:r>
      <w:r>
        <w:rPr>
          <w:spacing w:val="-11"/>
        </w:rPr>
        <w:t xml:space="preserve"> </w:t>
      </w:r>
      <w:r>
        <w:t>the</w:t>
      </w:r>
      <w:r>
        <w:rPr>
          <w:spacing w:val="-12"/>
        </w:rPr>
        <w:t xml:space="preserve"> </w:t>
      </w:r>
      <w:r>
        <w:t>student into effective citizens of the country.</w:t>
      </w:r>
    </w:p>
    <w:p w14:paraId="472D8860" w14:textId="77777777" w:rsidR="00782B01" w:rsidRDefault="00782B01" w:rsidP="00782B01">
      <w:pPr>
        <w:pStyle w:val="BodyText"/>
        <w:spacing w:line="360" w:lineRule="auto"/>
      </w:pPr>
    </w:p>
    <w:p w14:paraId="38D5AEC1" w14:textId="77777777" w:rsidR="00782B01" w:rsidRDefault="00782B01" w:rsidP="00782B01">
      <w:pPr>
        <w:spacing w:line="360" w:lineRule="auto"/>
        <w:ind w:right="796"/>
        <w:jc w:val="both"/>
        <w:rPr>
          <w:b/>
        </w:rPr>
      </w:pPr>
      <w:bookmarkStart w:id="191" w:name="RECOMMENDATIONS"/>
      <w:bookmarkEnd w:id="191"/>
      <w:r>
        <w:rPr>
          <w:b/>
          <w:spacing w:val="-2"/>
          <w:sz w:val="24"/>
        </w:rPr>
        <w:t>RECOMMENDATIONS</w:t>
      </w:r>
    </w:p>
    <w:p w14:paraId="789E00D2" w14:textId="77777777" w:rsidR="00782B01" w:rsidRDefault="00782B01" w:rsidP="00782B01">
      <w:pPr>
        <w:pStyle w:val="BodyText"/>
        <w:spacing w:line="360" w:lineRule="auto"/>
        <w:ind w:left="100" w:right="121"/>
        <w:jc w:val="both"/>
      </w:pPr>
      <w:r>
        <w:t>To</w:t>
      </w:r>
      <w:r>
        <w:rPr>
          <w:spacing w:val="-10"/>
        </w:rPr>
        <w:t xml:space="preserve"> </w:t>
      </w:r>
      <w:r>
        <w:t>the</w:t>
      </w:r>
      <w:r>
        <w:rPr>
          <w:spacing w:val="-11"/>
        </w:rPr>
        <w:t xml:space="preserve"> </w:t>
      </w:r>
      <w:r>
        <w:t>students</w:t>
      </w:r>
      <w:r>
        <w:rPr>
          <w:spacing w:val="-8"/>
        </w:rPr>
        <w:t xml:space="preserve"> </w:t>
      </w:r>
      <w:r>
        <w:t>who</w:t>
      </w:r>
      <w:r>
        <w:rPr>
          <w:spacing w:val="-10"/>
        </w:rPr>
        <w:t xml:space="preserve"> </w:t>
      </w:r>
      <w:r>
        <w:t>will</w:t>
      </w:r>
      <w:r>
        <w:rPr>
          <w:spacing w:val="-11"/>
        </w:rPr>
        <w:t xml:space="preserve"> </w:t>
      </w:r>
      <w:r>
        <w:t>be</w:t>
      </w:r>
      <w:r>
        <w:rPr>
          <w:spacing w:val="-11"/>
        </w:rPr>
        <w:t xml:space="preserve"> </w:t>
      </w:r>
      <w:r>
        <w:t>undertaking</w:t>
      </w:r>
      <w:r>
        <w:rPr>
          <w:spacing w:val="-10"/>
        </w:rPr>
        <w:t xml:space="preserve"> </w:t>
      </w:r>
      <w:r>
        <w:t>the</w:t>
      </w:r>
      <w:r>
        <w:rPr>
          <w:spacing w:val="-11"/>
        </w:rPr>
        <w:t xml:space="preserve"> </w:t>
      </w:r>
      <w:r>
        <w:t>subsequent</w:t>
      </w:r>
      <w:r>
        <w:rPr>
          <w:spacing w:val="-11"/>
        </w:rPr>
        <w:t xml:space="preserve"> </w:t>
      </w:r>
      <w:proofErr w:type="gramStart"/>
      <w:r>
        <w:t>program(</w:t>
      </w:r>
      <w:proofErr w:type="gramEnd"/>
      <w:r>
        <w:t>IT),</w:t>
      </w:r>
      <w:r>
        <w:rPr>
          <w:spacing w:val="-9"/>
        </w:rPr>
        <w:t xml:space="preserve"> </w:t>
      </w:r>
      <w:r>
        <w:t>money</w:t>
      </w:r>
      <w:r>
        <w:rPr>
          <w:spacing w:val="-10"/>
        </w:rPr>
        <w:t xml:space="preserve"> </w:t>
      </w:r>
      <w:r>
        <w:t>should</w:t>
      </w:r>
      <w:r>
        <w:rPr>
          <w:spacing w:val="-10"/>
        </w:rPr>
        <w:t xml:space="preserve"> </w:t>
      </w:r>
      <w:r>
        <w:t>never</w:t>
      </w:r>
      <w:r>
        <w:rPr>
          <w:spacing w:val="-10"/>
        </w:rPr>
        <w:t xml:space="preserve"> </w:t>
      </w:r>
      <w:r>
        <w:t>be</w:t>
      </w:r>
      <w:r>
        <w:rPr>
          <w:spacing w:val="-11"/>
        </w:rPr>
        <w:t xml:space="preserve"> </w:t>
      </w:r>
      <w:r>
        <w:t>your utmost priority, rather search for an establishment that offers services relating to your course of study so as to gain the practical knowledge required for practicing and becoming a professional.</w:t>
      </w:r>
    </w:p>
    <w:p w14:paraId="609268E8" w14:textId="77777777" w:rsidR="00782B01" w:rsidRDefault="00782B01" w:rsidP="00782B01">
      <w:pPr>
        <w:pStyle w:val="BodyText"/>
        <w:spacing w:before="61" w:line="360" w:lineRule="auto"/>
        <w:ind w:right="116"/>
        <w:jc w:val="both"/>
      </w:pPr>
      <w:r>
        <w:t>To the industrial training fund (ITF), organizing the program such that the fund will help in the posting or deployment of students due for the program to different establishments as relates to their course of study will help in solving a greater part of the problem encountered during the training months.</w:t>
      </w:r>
    </w:p>
    <w:p w14:paraId="46798FB6" w14:textId="7057331B" w:rsidR="00466176" w:rsidRDefault="00094F6E">
      <w:r>
        <w:t xml:space="preserve"> </w:t>
      </w:r>
    </w:p>
    <w:sectPr w:rsidR="00466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lbertus Extra Bold">
    <w:panose1 w:val="020E08020403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1EB9" w14:textId="77777777" w:rsidR="001B32D1" w:rsidRDefault="00094F6E">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2D026DC" wp14:editId="366FB1F8">
              <wp:simplePos x="0" y="0"/>
              <wp:positionH relativeFrom="page">
                <wp:posOffset>3785870</wp:posOffset>
              </wp:positionH>
              <wp:positionV relativeFrom="page">
                <wp:posOffset>9276715</wp:posOffset>
              </wp:positionV>
              <wp:extent cx="216535"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216535" cy="165100"/>
                      </a:xfrm>
                      <a:prstGeom prst="rect">
                        <a:avLst/>
                      </a:prstGeom>
                    </wps:spPr>
                    <wps:txbx>
                      <w:txbxContent>
                        <w:p w14:paraId="30BCC2D6" w14:textId="77777777" w:rsidR="001B32D1" w:rsidRDefault="00094F6E">
                          <w:pPr>
                            <w:spacing w:line="244"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2D026DC" id="_x0000_t202" coordsize="21600,21600" o:spt="202" path="m,l,21600r21600,l21600,xe">
              <v:stroke joinstyle="miter"/>
              <v:path gradientshapeok="t" o:connecttype="rect"/>
            </v:shapetype>
            <v:shape id="Textbox 1" o:spid="_x0000_s1026" type="#_x0000_t202" style="position:absolute;margin-left:298.1pt;margin-top:730.45pt;width:17.0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" filled="f" stroked="f">
              <v:textbox inset="0,0,0,0">
                <w:txbxContent>
                  <w:p w14:paraId="30BCC2D6" w14:textId="77777777" w:rsidR="001B32D1" w:rsidRDefault="00094F6E">
                    <w:pPr>
                      <w:spacing w:line="244"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05EF" w14:textId="77777777" w:rsidR="001B32D1" w:rsidRDefault="00094F6E">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760B4E3B" wp14:editId="2AC53727">
              <wp:simplePos x="0" y="0"/>
              <wp:positionH relativeFrom="page">
                <wp:posOffset>3776345</wp:posOffset>
              </wp:positionH>
              <wp:positionV relativeFrom="page">
                <wp:posOffset>9276715</wp:posOffset>
              </wp:positionV>
              <wp:extent cx="228600" cy="165100"/>
              <wp:effectExtent l="0" t="0" r="0" b="0"/>
              <wp:wrapNone/>
              <wp:docPr id="5" name="Textbox 5"/>
              <wp:cNvGraphicFramePr/>
              <a:graphic xmlns:a="http://schemas.openxmlformats.org/drawingml/2006/main">
                <a:graphicData uri="http://schemas.microsoft.com/office/word/2010/wordprocessingShape">
                  <wps:wsp>
                    <wps:cNvSpPr txBox="1"/>
                    <wps:spPr>
                      <a:xfrm>
                        <a:off x="0" y="0"/>
                        <a:ext cx="228600" cy="165100"/>
                      </a:xfrm>
                      <a:prstGeom prst="rect">
                        <a:avLst/>
                      </a:prstGeom>
                    </wps:spPr>
                    <wps:txbx>
                      <w:txbxContent>
                        <w:p w14:paraId="039C6D1B" w14:textId="77777777" w:rsidR="001B32D1" w:rsidRDefault="00094F6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60B4E3B" id="_x0000_t202" coordsize="21600,21600" o:spt="202" path="m,l,21600r21600,l21600,xe">
              <v:stroke joinstyle="miter"/>
              <v:path gradientshapeok="t" o:connecttype="rect"/>
            </v:shapetype>
            <v:shape id="Textbox 5" o:spid="_x0000_s1027" type="#_x0000_t202" style="position:absolute;margin-left:297.35pt;margin-top:730.45pt;width:18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" filled="f" stroked="f">
              <v:textbox inset="0,0,0,0">
                <w:txbxContent>
                  <w:p w14:paraId="039C6D1B" w14:textId="77777777" w:rsidR="001B32D1" w:rsidRDefault="00094F6E">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2"/>
      <w:numFmt w:val="decimal"/>
      <w:lvlText w:val="%1."/>
      <w:lvlJc w:val="left"/>
      <w:pPr>
        <w:ind w:left="701"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461" w:hanging="1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686" w:hanging="160"/>
      </w:pPr>
      <w:rPr>
        <w:rFonts w:hint="default"/>
        <w:lang w:val="en-US" w:eastAsia="en-US" w:bidi="ar-SA"/>
      </w:rPr>
    </w:lvl>
    <w:lvl w:ilvl="3">
      <w:numFmt w:val="bullet"/>
      <w:lvlText w:val="•"/>
      <w:lvlJc w:val="left"/>
      <w:pPr>
        <w:ind w:left="2673" w:hanging="160"/>
      </w:pPr>
      <w:rPr>
        <w:rFonts w:hint="default"/>
        <w:lang w:val="en-US" w:eastAsia="en-US" w:bidi="ar-SA"/>
      </w:rPr>
    </w:lvl>
    <w:lvl w:ilvl="4">
      <w:numFmt w:val="bullet"/>
      <w:lvlText w:val="•"/>
      <w:lvlJc w:val="left"/>
      <w:pPr>
        <w:ind w:left="3660" w:hanging="160"/>
      </w:pPr>
      <w:rPr>
        <w:rFonts w:hint="default"/>
        <w:lang w:val="en-US" w:eastAsia="en-US" w:bidi="ar-SA"/>
      </w:rPr>
    </w:lvl>
    <w:lvl w:ilvl="5">
      <w:numFmt w:val="bullet"/>
      <w:lvlText w:val="•"/>
      <w:lvlJc w:val="left"/>
      <w:pPr>
        <w:ind w:left="4646" w:hanging="160"/>
      </w:pPr>
      <w:rPr>
        <w:rFonts w:hint="default"/>
        <w:lang w:val="en-US" w:eastAsia="en-US" w:bidi="ar-SA"/>
      </w:rPr>
    </w:lvl>
    <w:lvl w:ilvl="6">
      <w:numFmt w:val="bullet"/>
      <w:lvlText w:val="•"/>
      <w:lvlJc w:val="left"/>
      <w:pPr>
        <w:ind w:left="5633" w:hanging="160"/>
      </w:pPr>
      <w:rPr>
        <w:rFonts w:hint="default"/>
        <w:lang w:val="en-US" w:eastAsia="en-US" w:bidi="ar-SA"/>
      </w:rPr>
    </w:lvl>
    <w:lvl w:ilvl="7">
      <w:numFmt w:val="bullet"/>
      <w:lvlText w:val="•"/>
      <w:lvlJc w:val="left"/>
      <w:pPr>
        <w:ind w:left="6620" w:hanging="160"/>
      </w:pPr>
      <w:rPr>
        <w:rFonts w:hint="default"/>
        <w:lang w:val="en-US" w:eastAsia="en-US" w:bidi="ar-SA"/>
      </w:rPr>
    </w:lvl>
    <w:lvl w:ilvl="8">
      <w:numFmt w:val="bullet"/>
      <w:lvlText w:val="•"/>
      <w:lvlJc w:val="left"/>
      <w:pPr>
        <w:ind w:left="7606" w:hanging="160"/>
      </w:pPr>
      <w:rPr>
        <w:rFonts w:hint="default"/>
        <w:lang w:val="en-US" w:eastAsia="en-US" w:bidi="ar-SA"/>
      </w:rPr>
    </w:lvl>
  </w:abstractNum>
  <w:abstractNum w:abstractNumId="1" w15:restartNumberingAfterBreak="0">
    <w:nsid w:val="B5E306ED"/>
    <w:multiLevelType w:val="multilevel"/>
    <w:tmpl w:val="B5E306ED"/>
    <w:lvl w:ilvl="0">
      <w:start w:val="5"/>
      <w:numFmt w:val="decimal"/>
      <w:lvlText w:val="%1"/>
      <w:lvlJc w:val="left"/>
      <w:pPr>
        <w:ind w:left="461" w:hanging="361"/>
      </w:pPr>
      <w:rPr>
        <w:rFonts w:hint="default"/>
        <w:lang w:val="en-US" w:eastAsia="en-US" w:bidi="ar-SA"/>
      </w:rPr>
    </w:lvl>
    <w:lvl w:ilvl="1">
      <w:start w:val="1"/>
      <w:numFmt w:val="decimal"/>
      <w:lvlText w:val="%1.%2"/>
      <w:lvlJc w:val="left"/>
      <w:pPr>
        <w:ind w:left="4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84" w:hanging="361"/>
      </w:pPr>
      <w:rPr>
        <w:rFonts w:hint="default"/>
        <w:lang w:val="en-US" w:eastAsia="en-US" w:bidi="ar-SA"/>
      </w:rPr>
    </w:lvl>
    <w:lvl w:ilvl="3">
      <w:numFmt w:val="bullet"/>
      <w:lvlText w:val="•"/>
      <w:lvlJc w:val="left"/>
      <w:pPr>
        <w:ind w:left="3196" w:hanging="361"/>
      </w:pPr>
      <w:rPr>
        <w:rFonts w:hint="default"/>
        <w:lang w:val="en-US" w:eastAsia="en-US" w:bidi="ar-SA"/>
      </w:rPr>
    </w:lvl>
    <w:lvl w:ilvl="4">
      <w:numFmt w:val="bullet"/>
      <w:lvlText w:val="•"/>
      <w:lvlJc w:val="left"/>
      <w:pPr>
        <w:ind w:left="4108" w:hanging="361"/>
      </w:pPr>
      <w:rPr>
        <w:rFonts w:hint="default"/>
        <w:lang w:val="en-US" w:eastAsia="en-US" w:bidi="ar-SA"/>
      </w:rPr>
    </w:lvl>
    <w:lvl w:ilvl="5">
      <w:numFmt w:val="bullet"/>
      <w:lvlText w:val="•"/>
      <w:lvlJc w:val="left"/>
      <w:pPr>
        <w:ind w:left="5020" w:hanging="361"/>
      </w:pPr>
      <w:rPr>
        <w:rFonts w:hint="default"/>
        <w:lang w:val="en-US" w:eastAsia="en-US" w:bidi="ar-SA"/>
      </w:rPr>
    </w:lvl>
    <w:lvl w:ilvl="6">
      <w:numFmt w:val="bullet"/>
      <w:lvlText w:val="•"/>
      <w:lvlJc w:val="left"/>
      <w:pPr>
        <w:ind w:left="5932" w:hanging="361"/>
      </w:pPr>
      <w:rPr>
        <w:rFonts w:hint="default"/>
        <w:lang w:val="en-US" w:eastAsia="en-US" w:bidi="ar-SA"/>
      </w:rPr>
    </w:lvl>
    <w:lvl w:ilvl="7">
      <w:numFmt w:val="bullet"/>
      <w:lvlText w:val="•"/>
      <w:lvlJc w:val="left"/>
      <w:pPr>
        <w:ind w:left="6844" w:hanging="361"/>
      </w:pPr>
      <w:rPr>
        <w:rFonts w:hint="default"/>
        <w:lang w:val="en-US" w:eastAsia="en-US" w:bidi="ar-SA"/>
      </w:rPr>
    </w:lvl>
    <w:lvl w:ilvl="8">
      <w:numFmt w:val="bullet"/>
      <w:lvlText w:val="•"/>
      <w:lvlJc w:val="left"/>
      <w:pPr>
        <w:ind w:left="7756" w:hanging="361"/>
      </w:pPr>
      <w:rPr>
        <w:rFonts w:hint="default"/>
        <w:lang w:val="en-US" w:eastAsia="en-US" w:bidi="ar-SA"/>
      </w:rPr>
    </w:lvl>
  </w:abstractNum>
  <w:abstractNum w:abstractNumId="2" w15:restartNumberingAfterBreak="0">
    <w:nsid w:val="BF205925"/>
    <w:multiLevelType w:val="multilevel"/>
    <w:tmpl w:val="BF205925"/>
    <w:lvl w:ilvl="0">
      <w:start w:val="4"/>
      <w:numFmt w:val="decimal"/>
      <w:lvlText w:val="%1"/>
      <w:lvlJc w:val="left"/>
      <w:pPr>
        <w:ind w:left="460" w:hanging="360"/>
      </w:pPr>
      <w:rPr>
        <w:rFonts w:hint="default"/>
        <w:lang w:val="en-US" w:eastAsia="en-US" w:bidi="ar-SA"/>
      </w:rPr>
    </w:lvl>
    <w:lvl w:ilvl="1">
      <w:numFmt w:val="decimal"/>
      <w:lvlText w:val="%1.%2"/>
      <w:lvlJc w:val="left"/>
      <w:pPr>
        <w:ind w:left="460" w:hanging="360"/>
        <w:jc w:val="right"/>
      </w:pPr>
      <w:rPr>
        <w:rFonts w:hint="default"/>
        <w:spacing w:val="0"/>
        <w:w w:val="100"/>
        <w:lang w:val="en-US" w:eastAsia="en-US" w:bidi="ar-SA"/>
      </w:rPr>
    </w:lvl>
    <w:lvl w:ilvl="2">
      <w:numFmt w:val="bullet"/>
      <w:lvlText w:val=""/>
      <w:lvlJc w:val="left"/>
      <w:pPr>
        <w:ind w:left="226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886"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513" w:hanging="360"/>
      </w:pPr>
      <w:rPr>
        <w:rFonts w:hint="default"/>
        <w:lang w:val="en-US" w:eastAsia="en-US" w:bidi="ar-SA"/>
      </w:rPr>
    </w:lvl>
    <w:lvl w:ilvl="6">
      <w:numFmt w:val="bullet"/>
      <w:lvlText w:val="•"/>
      <w:lvlJc w:val="left"/>
      <w:pPr>
        <w:ind w:left="6326" w:hanging="360"/>
      </w:pPr>
      <w:rPr>
        <w:rFonts w:hint="default"/>
        <w:lang w:val="en-US" w:eastAsia="en-US" w:bidi="ar-SA"/>
      </w:rPr>
    </w:lvl>
    <w:lvl w:ilvl="7">
      <w:numFmt w:val="bullet"/>
      <w:lvlText w:val="•"/>
      <w:lvlJc w:val="left"/>
      <w:pPr>
        <w:ind w:left="7140" w:hanging="360"/>
      </w:pPr>
      <w:rPr>
        <w:rFonts w:hint="default"/>
        <w:lang w:val="en-US" w:eastAsia="en-US" w:bidi="ar-SA"/>
      </w:rPr>
    </w:lvl>
    <w:lvl w:ilvl="8">
      <w:numFmt w:val="bullet"/>
      <w:lvlText w:val="•"/>
      <w:lvlJc w:val="left"/>
      <w:pPr>
        <w:ind w:left="7953" w:hanging="360"/>
      </w:pPr>
      <w:rPr>
        <w:rFonts w:hint="default"/>
        <w:lang w:val="en-US" w:eastAsia="en-US" w:bidi="ar-SA"/>
      </w:rPr>
    </w:lvl>
  </w:abstractNum>
  <w:abstractNum w:abstractNumId="3" w15:restartNumberingAfterBreak="0">
    <w:nsid w:val="C8879AEF"/>
    <w:multiLevelType w:val="multilevel"/>
    <w:tmpl w:val="C8879AEF"/>
    <w:lvl w:ilvl="0">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96" w:hanging="360"/>
      </w:pPr>
      <w:rPr>
        <w:rFonts w:hint="default"/>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4" w15:restartNumberingAfterBreak="0">
    <w:nsid w:val="CF092B84"/>
    <w:multiLevelType w:val="multilevel"/>
    <w:tmpl w:val="CF092B84"/>
    <w:lvl w:ilvl="0">
      <w:start w:val="2"/>
      <w:numFmt w:val="decimal"/>
      <w:lvlText w:val="%1"/>
      <w:lvlJc w:val="left"/>
      <w:pPr>
        <w:ind w:left="461" w:hanging="361"/>
      </w:pPr>
      <w:rPr>
        <w:rFonts w:hint="default"/>
        <w:lang w:val="en-US" w:eastAsia="en-US" w:bidi="ar-SA"/>
      </w:rPr>
    </w:lvl>
    <w:lvl w:ilvl="1">
      <w:numFmt w:val="decimal"/>
      <w:lvlText w:val="%1.%2"/>
      <w:lvlJc w:val="left"/>
      <w:pPr>
        <w:ind w:left="581" w:hanging="361"/>
      </w:pPr>
      <w:rPr>
        <w:rFonts w:hint="default"/>
        <w:b w:val="0"/>
        <w:bCs w:val="0"/>
        <w:spacing w:val="0"/>
        <w:w w:val="100"/>
        <w:lang w:val="en-US" w:eastAsia="en-US" w:bidi="ar-SA"/>
      </w:rPr>
    </w:lvl>
    <w:lvl w:ilvl="2">
      <w:numFmt w:val="bullet"/>
      <w:lvlText w:val="•"/>
      <w:lvlJc w:val="left"/>
      <w:pPr>
        <w:ind w:left="2284" w:hanging="361"/>
      </w:pPr>
      <w:rPr>
        <w:rFonts w:hint="default"/>
        <w:lang w:val="en-US" w:eastAsia="en-US" w:bidi="ar-SA"/>
      </w:rPr>
    </w:lvl>
    <w:lvl w:ilvl="3">
      <w:numFmt w:val="bullet"/>
      <w:lvlText w:val="•"/>
      <w:lvlJc w:val="left"/>
      <w:pPr>
        <w:ind w:left="3196" w:hanging="361"/>
      </w:pPr>
      <w:rPr>
        <w:rFonts w:hint="default"/>
        <w:lang w:val="en-US" w:eastAsia="en-US" w:bidi="ar-SA"/>
      </w:rPr>
    </w:lvl>
    <w:lvl w:ilvl="4">
      <w:numFmt w:val="bullet"/>
      <w:lvlText w:val="•"/>
      <w:lvlJc w:val="left"/>
      <w:pPr>
        <w:ind w:left="4108" w:hanging="361"/>
      </w:pPr>
      <w:rPr>
        <w:rFonts w:hint="default"/>
        <w:lang w:val="en-US" w:eastAsia="en-US" w:bidi="ar-SA"/>
      </w:rPr>
    </w:lvl>
    <w:lvl w:ilvl="5">
      <w:numFmt w:val="bullet"/>
      <w:lvlText w:val="•"/>
      <w:lvlJc w:val="left"/>
      <w:pPr>
        <w:ind w:left="5020" w:hanging="361"/>
      </w:pPr>
      <w:rPr>
        <w:rFonts w:hint="default"/>
        <w:lang w:val="en-US" w:eastAsia="en-US" w:bidi="ar-SA"/>
      </w:rPr>
    </w:lvl>
    <w:lvl w:ilvl="6">
      <w:numFmt w:val="bullet"/>
      <w:lvlText w:val="•"/>
      <w:lvlJc w:val="left"/>
      <w:pPr>
        <w:ind w:left="5932" w:hanging="361"/>
      </w:pPr>
      <w:rPr>
        <w:rFonts w:hint="default"/>
        <w:lang w:val="en-US" w:eastAsia="en-US" w:bidi="ar-SA"/>
      </w:rPr>
    </w:lvl>
    <w:lvl w:ilvl="7">
      <w:numFmt w:val="bullet"/>
      <w:lvlText w:val="•"/>
      <w:lvlJc w:val="left"/>
      <w:pPr>
        <w:ind w:left="6844" w:hanging="361"/>
      </w:pPr>
      <w:rPr>
        <w:rFonts w:hint="default"/>
        <w:lang w:val="en-US" w:eastAsia="en-US" w:bidi="ar-SA"/>
      </w:rPr>
    </w:lvl>
    <w:lvl w:ilvl="8">
      <w:numFmt w:val="bullet"/>
      <w:lvlText w:val="•"/>
      <w:lvlJc w:val="left"/>
      <w:pPr>
        <w:ind w:left="7756" w:hanging="361"/>
      </w:pPr>
      <w:rPr>
        <w:rFonts w:hint="default"/>
        <w:lang w:val="en-US" w:eastAsia="en-US" w:bidi="ar-SA"/>
      </w:rPr>
    </w:lvl>
  </w:abstractNum>
  <w:abstractNum w:abstractNumId="5" w15:restartNumberingAfterBreak="0">
    <w:nsid w:val="D29E7F16"/>
    <w:multiLevelType w:val="singleLevel"/>
    <w:tmpl w:val="D29E7F16"/>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F4B5D9F5"/>
    <w:multiLevelType w:val="multilevel"/>
    <w:tmpl w:val="F4B5D9F5"/>
    <w:lvl w:ilvl="0">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696" w:hanging="360"/>
      </w:pPr>
      <w:rPr>
        <w:rFonts w:hint="default"/>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7" w15:restartNumberingAfterBreak="0">
    <w:nsid w:val="0053208E"/>
    <w:multiLevelType w:val="multilevel"/>
    <w:tmpl w:val="0053208E"/>
    <w:lvl w:ilvl="0">
      <w:start w:val="1"/>
      <w:numFmt w:val="decimal"/>
      <w:lvlText w:val="%1"/>
      <w:lvlJc w:val="left"/>
      <w:pPr>
        <w:ind w:left="461" w:hanging="361"/>
      </w:pPr>
      <w:rPr>
        <w:rFonts w:hint="default"/>
        <w:lang w:val="en-US" w:eastAsia="en-US" w:bidi="ar-SA"/>
      </w:rPr>
    </w:lvl>
    <w:lvl w:ilvl="1">
      <w:start w:val="1"/>
      <w:numFmt w:val="decimal"/>
      <w:lvlText w:val="%1.%2"/>
      <w:lvlJc w:val="left"/>
      <w:pPr>
        <w:ind w:left="4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84" w:hanging="361"/>
      </w:pPr>
      <w:rPr>
        <w:rFonts w:hint="default"/>
        <w:lang w:val="en-US" w:eastAsia="en-US" w:bidi="ar-SA"/>
      </w:rPr>
    </w:lvl>
    <w:lvl w:ilvl="3">
      <w:numFmt w:val="bullet"/>
      <w:lvlText w:val="•"/>
      <w:lvlJc w:val="left"/>
      <w:pPr>
        <w:ind w:left="3196" w:hanging="361"/>
      </w:pPr>
      <w:rPr>
        <w:rFonts w:hint="default"/>
        <w:lang w:val="en-US" w:eastAsia="en-US" w:bidi="ar-SA"/>
      </w:rPr>
    </w:lvl>
    <w:lvl w:ilvl="4">
      <w:numFmt w:val="bullet"/>
      <w:lvlText w:val="•"/>
      <w:lvlJc w:val="left"/>
      <w:pPr>
        <w:ind w:left="4108" w:hanging="361"/>
      </w:pPr>
      <w:rPr>
        <w:rFonts w:hint="default"/>
        <w:lang w:val="en-US" w:eastAsia="en-US" w:bidi="ar-SA"/>
      </w:rPr>
    </w:lvl>
    <w:lvl w:ilvl="5">
      <w:numFmt w:val="bullet"/>
      <w:lvlText w:val="•"/>
      <w:lvlJc w:val="left"/>
      <w:pPr>
        <w:ind w:left="5020" w:hanging="361"/>
      </w:pPr>
      <w:rPr>
        <w:rFonts w:hint="default"/>
        <w:lang w:val="en-US" w:eastAsia="en-US" w:bidi="ar-SA"/>
      </w:rPr>
    </w:lvl>
    <w:lvl w:ilvl="6">
      <w:numFmt w:val="bullet"/>
      <w:lvlText w:val="•"/>
      <w:lvlJc w:val="left"/>
      <w:pPr>
        <w:ind w:left="5932" w:hanging="361"/>
      </w:pPr>
      <w:rPr>
        <w:rFonts w:hint="default"/>
        <w:lang w:val="en-US" w:eastAsia="en-US" w:bidi="ar-SA"/>
      </w:rPr>
    </w:lvl>
    <w:lvl w:ilvl="7">
      <w:numFmt w:val="bullet"/>
      <w:lvlText w:val="•"/>
      <w:lvlJc w:val="left"/>
      <w:pPr>
        <w:ind w:left="6844" w:hanging="361"/>
      </w:pPr>
      <w:rPr>
        <w:rFonts w:hint="default"/>
        <w:lang w:val="en-US" w:eastAsia="en-US" w:bidi="ar-SA"/>
      </w:rPr>
    </w:lvl>
    <w:lvl w:ilvl="8">
      <w:numFmt w:val="bullet"/>
      <w:lvlText w:val="•"/>
      <w:lvlJc w:val="left"/>
      <w:pPr>
        <w:ind w:left="7756" w:hanging="361"/>
      </w:pPr>
      <w:rPr>
        <w:rFonts w:hint="default"/>
        <w:lang w:val="en-US" w:eastAsia="en-US" w:bidi="ar-SA"/>
      </w:rPr>
    </w:lvl>
  </w:abstractNum>
  <w:abstractNum w:abstractNumId="8" w15:restartNumberingAfterBreak="0">
    <w:nsid w:val="0248C179"/>
    <w:multiLevelType w:val="multilevel"/>
    <w:tmpl w:val="0248C179"/>
    <w:lvl w:ilvl="0">
      <w:numFmt w:val="bullet"/>
      <w:lvlText w:val="•"/>
      <w:lvlJc w:val="left"/>
      <w:pPr>
        <w:ind w:left="461"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372" w:hanging="140"/>
      </w:pPr>
      <w:rPr>
        <w:rFonts w:hint="default"/>
        <w:lang w:val="en-US" w:eastAsia="en-US" w:bidi="ar-SA"/>
      </w:rPr>
    </w:lvl>
    <w:lvl w:ilvl="2">
      <w:numFmt w:val="bullet"/>
      <w:lvlText w:val="•"/>
      <w:lvlJc w:val="left"/>
      <w:pPr>
        <w:ind w:left="2284" w:hanging="140"/>
      </w:pPr>
      <w:rPr>
        <w:rFonts w:hint="default"/>
        <w:lang w:val="en-US" w:eastAsia="en-US" w:bidi="ar-SA"/>
      </w:rPr>
    </w:lvl>
    <w:lvl w:ilvl="3">
      <w:numFmt w:val="bullet"/>
      <w:lvlText w:val="•"/>
      <w:lvlJc w:val="left"/>
      <w:pPr>
        <w:ind w:left="3196" w:hanging="140"/>
      </w:pPr>
      <w:rPr>
        <w:rFonts w:hint="default"/>
        <w:lang w:val="en-US" w:eastAsia="en-US" w:bidi="ar-SA"/>
      </w:rPr>
    </w:lvl>
    <w:lvl w:ilvl="4">
      <w:numFmt w:val="bullet"/>
      <w:lvlText w:val="•"/>
      <w:lvlJc w:val="left"/>
      <w:pPr>
        <w:ind w:left="4108" w:hanging="140"/>
      </w:pPr>
      <w:rPr>
        <w:rFonts w:hint="default"/>
        <w:lang w:val="en-US" w:eastAsia="en-US" w:bidi="ar-SA"/>
      </w:rPr>
    </w:lvl>
    <w:lvl w:ilvl="5">
      <w:numFmt w:val="bullet"/>
      <w:lvlText w:val="•"/>
      <w:lvlJc w:val="left"/>
      <w:pPr>
        <w:ind w:left="5020" w:hanging="140"/>
      </w:pPr>
      <w:rPr>
        <w:rFonts w:hint="default"/>
        <w:lang w:val="en-US" w:eastAsia="en-US" w:bidi="ar-SA"/>
      </w:rPr>
    </w:lvl>
    <w:lvl w:ilvl="6">
      <w:numFmt w:val="bullet"/>
      <w:lvlText w:val="•"/>
      <w:lvlJc w:val="left"/>
      <w:pPr>
        <w:ind w:left="5932" w:hanging="140"/>
      </w:pPr>
      <w:rPr>
        <w:rFonts w:hint="default"/>
        <w:lang w:val="en-US" w:eastAsia="en-US" w:bidi="ar-SA"/>
      </w:rPr>
    </w:lvl>
    <w:lvl w:ilvl="7">
      <w:numFmt w:val="bullet"/>
      <w:lvlText w:val="•"/>
      <w:lvlJc w:val="left"/>
      <w:pPr>
        <w:ind w:left="6844" w:hanging="140"/>
      </w:pPr>
      <w:rPr>
        <w:rFonts w:hint="default"/>
        <w:lang w:val="en-US" w:eastAsia="en-US" w:bidi="ar-SA"/>
      </w:rPr>
    </w:lvl>
    <w:lvl w:ilvl="8">
      <w:numFmt w:val="bullet"/>
      <w:lvlText w:val="•"/>
      <w:lvlJc w:val="left"/>
      <w:pPr>
        <w:ind w:left="7756" w:hanging="140"/>
      </w:pPr>
      <w:rPr>
        <w:rFonts w:hint="default"/>
        <w:lang w:val="en-US" w:eastAsia="en-US" w:bidi="ar-SA"/>
      </w:rPr>
    </w:lvl>
  </w:abstractNum>
  <w:abstractNum w:abstractNumId="9" w15:restartNumberingAfterBreak="0">
    <w:nsid w:val="03D62ECE"/>
    <w:multiLevelType w:val="multilevel"/>
    <w:tmpl w:val="03D62ECE"/>
    <w:lvl w:ilvl="0">
      <w:start w:val="1"/>
      <w:numFmt w:val="decimal"/>
      <w:lvlText w:val="%1."/>
      <w:lvlJc w:val="left"/>
      <w:pPr>
        <w:ind w:left="3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2">
      <w:numFmt w:val="bullet"/>
      <w:lvlText w:val="•"/>
      <w:lvlJc w:val="left"/>
      <w:pPr>
        <w:ind w:left="1793" w:hanging="360"/>
      </w:pPr>
      <w:rPr>
        <w:rFonts w:hint="default"/>
        <w:lang w:val="en-US" w:eastAsia="en-US" w:bidi="ar-SA"/>
      </w:rPr>
    </w:lvl>
    <w:lvl w:ilvl="3">
      <w:numFmt w:val="bullet"/>
      <w:lvlText w:val="•"/>
      <w:lvlJc w:val="left"/>
      <w:pPr>
        <w:ind w:left="2766" w:hanging="360"/>
      </w:pPr>
      <w:rPr>
        <w:rFonts w:hint="default"/>
        <w:lang w:val="en-US" w:eastAsia="en-US" w:bidi="ar-SA"/>
      </w:rPr>
    </w:lvl>
    <w:lvl w:ilvl="4">
      <w:numFmt w:val="bullet"/>
      <w:lvlText w:val="•"/>
      <w:lvlJc w:val="left"/>
      <w:pPr>
        <w:ind w:left="374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86"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10" w15:restartNumberingAfterBreak="0">
    <w:nsid w:val="25B654F3"/>
    <w:multiLevelType w:val="multilevel"/>
    <w:tmpl w:val="25B654F3"/>
    <w:lvl w:ilvl="0">
      <w:start w:val="1"/>
      <w:numFmt w:val="decimal"/>
      <w:lvlText w:val="%1."/>
      <w:lvlJc w:val="left"/>
      <w:pPr>
        <w:ind w:left="8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696" w:hanging="360"/>
      </w:pPr>
      <w:rPr>
        <w:rFonts w:hint="default"/>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11" w15:restartNumberingAfterBreak="0">
    <w:nsid w:val="2A8F537B"/>
    <w:multiLevelType w:val="multilevel"/>
    <w:tmpl w:val="2A8F537B"/>
    <w:lvl w:ilvl="0">
      <w:start w:val="1"/>
      <w:numFmt w:val="decimal"/>
      <w:lvlText w:val="%1."/>
      <w:lvlJc w:val="left"/>
      <w:pPr>
        <w:ind w:left="521" w:hanging="361"/>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160"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520" w:hanging="145"/>
      </w:pPr>
      <w:rPr>
        <w:rFonts w:hint="default"/>
        <w:lang w:val="en-US" w:eastAsia="en-US" w:bidi="ar-SA"/>
      </w:rPr>
    </w:lvl>
    <w:lvl w:ilvl="3">
      <w:numFmt w:val="bullet"/>
      <w:lvlText w:val="•"/>
      <w:lvlJc w:val="left"/>
      <w:pPr>
        <w:ind w:left="1652" w:hanging="145"/>
      </w:pPr>
      <w:rPr>
        <w:rFonts w:hint="default"/>
        <w:lang w:val="en-US" w:eastAsia="en-US" w:bidi="ar-SA"/>
      </w:rPr>
    </w:lvl>
    <w:lvl w:ilvl="4">
      <w:numFmt w:val="bullet"/>
      <w:lvlText w:val="•"/>
      <w:lvlJc w:val="left"/>
      <w:pPr>
        <w:ind w:left="2785" w:hanging="145"/>
      </w:pPr>
      <w:rPr>
        <w:rFonts w:hint="default"/>
        <w:lang w:val="en-US" w:eastAsia="en-US" w:bidi="ar-SA"/>
      </w:rPr>
    </w:lvl>
    <w:lvl w:ilvl="5">
      <w:numFmt w:val="bullet"/>
      <w:lvlText w:val="•"/>
      <w:lvlJc w:val="left"/>
      <w:pPr>
        <w:ind w:left="3917" w:hanging="145"/>
      </w:pPr>
      <w:rPr>
        <w:rFonts w:hint="default"/>
        <w:lang w:val="en-US" w:eastAsia="en-US" w:bidi="ar-SA"/>
      </w:rPr>
    </w:lvl>
    <w:lvl w:ilvl="6">
      <w:numFmt w:val="bullet"/>
      <w:lvlText w:val="•"/>
      <w:lvlJc w:val="left"/>
      <w:pPr>
        <w:ind w:left="5050" w:hanging="145"/>
      </w:pPr>
      <w:rPr>
        <w:rFonts w:hint="default"/>
        <w:lang w:val="en-US" w:eastAsia="en-US" w:bidi="ar-SA"/>
      </w:rPr>
    </w:lvl>
    <w:lvl w:ilvl="7">
      <w:numFmt w:val="bullet"/>
      <w:lvlText w:val="•"/>
      <w:lvlJc w:val="left"/>
      <w:pPr>
        <w:ind w:left="6182" w:hanging="145"/>
      </w:pPr>
      <w:rPr>
        <w:rFonts w:hint="default"/>
        <w:lang w:val="en-US" w:eastAsia="en-US" w:bidi="ar-SA"/>
      </w:rPr>
    </w:lvl>
    <w:lvl w:ilvl="8">
      <w:numFmt w:val="bullet"/>
      <w:lvlText w:val="•"/>
      <w:lvlJc w:val="left"/>
      <w:pPr>
        <w:ind w:left="7315" w:hanging="145"/>
      </w:pPr>
      <w:rPr>
        <w:rFonts w:hint="default"/>
        <w:lang w:val="en-US" w:eastAsia="en-US" w:bidi="ar-SA"/>
      </w:rPr>
    </w:lvl>
  </w:abstractNum>
  <w:abstractNum w:abstractNumId="12" w15:restartNumberingAfterBreak="0">
    <w:nsid w:val="38BDC86E"/>
    <w:multiLevelType w:val="singleLevel"/>
    <w:tmpl w:val="38BDC86E"/>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4D4DC07F"/>
    <w:multiLevelType w:val="multilevel"/>
    <w:tmpl w:val="4D4DC07F"/>
    <w:lvl w:ilvl="0">
      <w:start w:val="1"/>
      <w:numFmt w:val="decimal"/>
      <w:lvlText w:val="%1."/>
      <w:lvlJc w:val="left"/>
      <w:pPr>
        <w:ind w:left="1131" w:hanging="360"/>
        <w:jc w:val="right"/>
      </w:pPr>
      <w:rPr>
        <w:rFonts w:hint="default"/>
        <w:spacing w:val="0"/>
        <w:w w:val="100"/>
        <w:lang w:val="en-US" w:eastAsia="en-US" w:bidi="ar-SA"/>
      </w:rPr>
    </w:lvl>
    <w:lvl w:ilvl="1">
      <w:numFmt w:val="bullet"/>
      <w:lvlText w:val="•"/>
      <w:lvlJc w:val="left"/>
      <w:pPr>
        <w:ind w:left="1984" w:hanging="360"/>
      </w:pPr>
      <w:rPr>
        <w:rFonts w:hint="default"/>
        <w:lang w:val="en-US" w:eastAsia="en-US" w:bidi="ar-SA"/>
      </w:rPr>
    </w:lvl>
    <w:lvl w:ilvl="2">
      <w:numFmt w:val="bullet"/>
      <w:lvlText w:val="•"/>
      <w:lvlJc w:val="left"/>
      <w:pPr>
        <w:ind w:left="2828" w:hanging="360"/>
      </w:pPr>
      <w:rPr>
        <w:rFonts w:hint="default"/>
        <w:lang w:val="en-US" w:eastAsia="en-US" w:bidi="ar-SA"/>
      </w:rPr>
    </w:lvl>
    <w:lvl w:ilvl="3">
      <w:numFmt w:val="bullet"/>
      <w:lvlText w:val="•"/>
      <w:lvlJc w:val="left"/>
      <w:pPr>
        <w:ind w:left="3672" w:hanging="360"/>
      </w:pPr>
      <w:rPr>
        <w:rFonts w:hint="default"/>
        <w:lang w:val="en-US" w:eastAsia="en-US" w:bidi="ar-SA"/>
      </w:rPr>
    </w:lvl>
    <w:lvl w:ilvl="4">
      <w:numFmt w:val="bullet"/>
      <w:lvlText w:val="•"/>
      <w:lvlJc w:val="left"/>
      <w:pPr>
        <w:ind w:left="4516"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204" w:hanging="360"/>
      </w:pPr>
      <w:rPr>
        <w:rFonts w:hint="default"/>
        <w:lang w:val="en-US" w:eastAsia="en-US" w:bidi="ar-SA"/>
      </w:rPr>
    </w:lvl>
    <w:lvl w:ilvl="7">
      <w:numFmt w:val="bullet"/>
      <w:lvlText w:val="•"/>
      <w:lvlJc w:val="left"/>
      <w:pPr>
        <w:ind w:left="7048" w:hanging="360"/>
      </w:pPr>
      <w:rPr>
        <w:rFonts w:hint="default"/>
        <w:lang w:val="en-US" w:eastAsia="en-US" w:bidi="ar-SA"/>
      </w:rPr>
    </w:lvl>
    <w:lvl w:ilvl="8">
      <w:numFmt w:val="bullet"/>
      <w:lvlText w:val="•"/>
      <w:lvlJc w:val="left"/>
      <w:pPr>
        <w:ind w:left="7892" w:hanging="360"/>
      </w:pPr>
      <w:rPr>
        <w:rFonts w:hint="default"/>
        <w:lang w:val="en-US" w:eastAsia="en-US" w:bidi="ar-SA"/>
      </w:rPr>
    </w:lvl>
  </w:abstractNum>
  <w:abstractNum w:abstractNumId="14" w15:restartNumberingAfterBreak="0">
    <w:nsid w:val="58172210"/>
    <w:multiLevelType w:val="singleLevel"/>
    <w:tmpl w:val="58172210"/>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59ADCABA"/>
    <w:multiLevelType w:val="multilevel"/>
    <w:tmpl w:val="59ADCABA"/>
    <w:lvl w:ilvl="0">
      <w:numFmt w:val="bullet"/>
      <w:lvlText w:val=""/>
      <w:lvlJc w:val="left"/>
      <w:pPr>
        <w:ind w:left="461" w:hanging="361"/>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372" w:hanging="361"/>
      </w:pPr>
      <w:rPr>
        <w:rFonts w:hint="default"/>
        <w:lang w:val="en-US" w:eastAsia="en-US" w:bidi="ar-SA"/>
      </w:rPr>
    </w:lvl>
    <w:lvl w:ilvl="2">
      <w:numFmt w:val="bullet"/>
      <w:lvlText w:val="•"/>
      <w:lvlJc w:val="left"/>
      <w:pPr>
        <w:ind w:left="2284" w:hanging="361"/>
      </w:pPr>
      <w:rPr>
        <w:rFonts w:hint="default"/>
        <w:lang w:val="en-US" w:eastAsia="en-US" w:bidi="ar-SA"/>
      </w:rPr>
    </w:lvl>
    <w:lvl w:ilvl="3">
      <w:numFmt w:val="bullet"/>
      <w:lvlText w:val="•"/>
      <w:lvlJc w:val="left"/>
      <w:pPr>
        <w:ind w:left="3196" w:hanging="361"/>
      </w:pPr>
      <w:rPr>
        <w:rFonts w:hint="default"/>
        <w:lang w:val="en-US" w:eastAsia="en-US" w:bidi="ar-SA"/>
      </w:rPr>
    </w:lvl>
    <w:lvl w:ilvl="4">
      <w:numFmt w:val="bullet"/>
      <w:lvlText w:val="•"/>
      <w:lvlJc w:val="left"/>
      <w:pPr>
        <w:ind w:left="4108" w:hanging="361"/>
      </w:pPr>
      <w:rPr>
        <w:rFonts w:hint="default"/>
        <w:lang w:val="en-US" w:eastAsia="en-US" w:bidi="ar-SA"/>
      </w:rPr>
    </w:lvl>
    <w:lvl w:ilvl="5">
      <w:numFmt w:val="bullet"/>
      <w:lvlText w:val="•"/>
      <w:lvlJc w:val="left"/>
      <w:pPr>
        <w:ind w:left="5020" w:hanging="361"/>
      </w:pPr>
      <w:rPr>
        <w:rFonts w:hint="default"/>
        <w:lang w:val="en-US" w:eastAsia="en-US" w:bidi="ar-SA"/>
      </w:rPr>
    </w:lvl>
    <w:lvl w:ilvl="6">
      <w:numFmt w:val="bullet"/>
      <w:lvlText w:val="•"/>
      <w:lvlJc w:val="left"/>
      <w:pPr>
        <w:ind w:left="5932" w:hanging="361"/>
      </w:pPr>
      <w:rPr>
        <w:rFonts w:hint="default"/>
        <w:lang w:val="en-US" w:eastAsia="en-US" w:bidi="ar-SA"/>
      </w:rPr>
    </w:lvl>
    <w:lvl w:ilvl="7">
      <w:numFmt w:val="bullet"/>
      <w:lvlText w:val="•"/>
      <w:lvlJc w:val="left"/>
      <w:pPr>
        <w:ind w:left="6844" w:hanging="361"/>
      </w:pPr>
      <w:rPr>
        <w:rFonts w:hint="default"/>
        <w:lang w:val="en-US" w:eastAsia="en-US" w:bidi="ar-SA"/>
      </w:rPr>
    </w:lvl>
    <w:lvl w:ilvl="8">
      <w:numFmt w:val="bullet"/>
      <w:lvlText w:val="•"/>
      <w:lvlJc w:val="left"/>
      <w:pPr>
        <w:ind w:left="7756" w:hanging="361"/>
      </w:pPr>
      <w:rPr>
        <w:rFonts w:hint="default"/>
        <w:lang w:val="en-US" w:eastAsia="en-US" w:bidi="ar-SA"/>
      </w:rPr>
    </w:lvl>
  </w:abstractNum>
  <w:abstractNum w:abstractNumId="16" w15:restartNumberingAfterBreak="0">
    <w:nsid w:val="5A241D34"/>
    <w:multiLevelType w:val="multilevel"/>
    <w:tmpl w:val="5A241D34"/>
    <w:lvl w:ilvl="0">
      <w:start w:val="1"/>
      <w:numFmt w:val="decimal"/>
      <w:lvlText w:val="%1."/>
      <w:lvlJc w:val="left"/>
      <w:pPr>
        <w:ind w:left="821" w:hanging="360"/>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
      <w:lvlJc w:val="left"/>
      <w:pPr>
        <w:ind w:left="1696" w:hanging="360"/>
      </w:pPr>
      <w:rPr>
        <w:rFonts w:hint="default"/>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17" w15:restartNumberingAfterBreak="0">
    <w:nsid w:val="72183CF9"/>
    <w:multiLevelType w:val="multilevel"/>
    <w:tmpl w:val="72183CF9"/>
    <w:lvl w:ilvl="0">
      <w:numFmt w:val="bullet"/>
      <w:lvlText w:val="•"/>
      <w:lvlJc w:val="left"/>
      <w:pPr>
        <w:ind w:left="821" w:hanging="360"/>
      </w:pPr>
      <w:rPr>
        <w:rFonts w:ascii="Calibri" w:eastAsia="Calibri" w:hAnsi="Calibri" w:cs="Calibri" w:hint="default"/>
        <w:spacing w:val="0"/>
        <w:w w:val="100"/>
        <w:lang w:val="en-US" w:eastAsia="en-US" w:bidi="ar-SA"/>
      </w:rPr>
    </w:lvl>
    <w:lvl w:ilvl="1">
      <w:numFmt w:val="bullet"/>
      <w:lvlText w:val="•"/>
      <w:lvlJc w:val="left"/>
      <w:pPr>
        <w:ind w:left="1696" w:hanging="360"/>
      </w:pPr>
      <w:rPr>
        <w:rFonts w:hint="default"/>
        <w:lang w:val="en-US" w:eastAsia="en-US" w:bidi="ar-SA"/>
      </w:rPr>
    </w:lvl>
    <w:lvl w:ilvl="2">
      <w:numFmt w:val="bullet"/>
      <w:lvlText w:val="•"/>
      <w:lvlJc w:val="left"/>
      <w:pPr>
        <w:ind w:left="2572" w:hanging="360"/>
      </w:pPr>
      <w:rPr>
        <w:rFonts w:hint="default"/>
        <w:lang w:val="en-US" w:eastAsia="en-US" w:bidi="ar-SA"/>
      </w:r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num w:numId="1">
    <w:abstractNumId w:val="7"/>
  </w:num>
  <w:num w:numId="2">
    <w:abstractNumId w:val="4"/>
  </w:num>
  <w:num w:numId="3">
    <w:abstractNumId w:val="15"/>
  </w:num>
  <w:num w:numId="4">
    <w:abstractNumId w:val="2"/>
  </w:num>
  <w:num w:numId="5">
    <w:abstractNumId w:val="12"/>
  </w:num>
  <w:num w:numId="6">
    <w:abstractNumId w:val="1"/>
  </w:num>
  <w:num w:numId="7">
    <w:abstractNumId w:val="9"/>
  </w:num>
  <w:num w:numId="8">
    <w:abstractNumId w:val="10"/>
  </w:num>
  <w:num w:numId="9">
    <w:abstractNumId w:val="17"/>
  </w:num>
  <w:num w:numId="10">
    <w:abstractNumId w:val="8"/>
  </w:num>
  <w:num w:numId="11">
    <w:abstractNumId w:val="0"/>
  </w:num>
  <w:num w:numId="12">
    <w:abstractNumId w:val="11"/>
  </w:num>
  <w:num w:numId="13">
    <w:abstractNumId w:val="5"/>
  </w:num>
  <w:num w:numId="14">
    <w:abstractNumId w:val="16"/>
  </w:num>
  <w:num w:numId="15">
    <w:abstractNumId w:val="3"/>
  </w:num>
  <w:num w:numId="16">
    <w:abstractNumId w:val="13"/>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01"/>
    <w:rsid w:val="00094F6E"/>
    <w:rsid w:val="00466176"/>
    <w:rsid w:val="00782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7A3BF"/>
  <w15:chartTrackingRefBased/>
  <w15:docId w15:val="{A93A5B53-711E-4C05-82E7-E30825E1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2B0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82B01"/>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B0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82B01"/>
    <w:rPr>
      <w:sz w:val="24"/>
      <w:szCs w:val="24"/>
    </w:rPr>
  </w:style>
  <w:style w:type="character" w:customStyle="1" w:styleId="BodyTextChar">
    <w:name w:val="Body Text Char"/>
    <w:basedOn w:val="DefaultParagraphFont"/>
    <w:link w:val="BodyText"/>
    <w:uiPriority w:val="1"/>
    <w:rsid w:val="00782B01"/>
    <w:rPr>
      <w:rFonts w:ascii="Times New Roman" w:eastAsia="Times New Roman" w:hAnsi="Times New Roman" w:cs="Times New Roman"/>
      <w:sz w:val="24"/>
      <w:szCs w:val="24"/>
    </w:rPr>
  </w:style>
  <w:style w:type="paragraph" w:styleId="Header">
    <w:name w:val="header"/>
    <w:basedOn w:val="Normal"/>
    <w:link w:val="HeaderChar"/>
    <w:rsid w:val="00782B01"/>
    <w:pPr>
      <w:tabs>
        <w:tab w:val="center" w:pos="4153"/>
        <w:tab w:val="right" w:pos="8306"/>
      </w:tabs>
      <w:snapToGrid w:val="0"/>
    </w:pPr>
    <w:rPr>
      <w:sz w:val="18"/>
      <w:szCs w:val="18"/>
    </w:rPr>
  </w:style>
  <w:style w:type="character" w:customStyle="1" w:styleId="HeaderChar">
    <w:name w:val="Header Char"/>
    <w:basedOn w:val="DefaultParagraphFont"/>
    <w:link w:val="Header"/>
    <w:rsid w:val="00782B01"/>
    <w:rPr>
      <w:rFonts w:ascii="Times New Roman" w:eastAsia="Times New Roman" w:hAnsi="Times New Roman" w:cs="Times New Roman"/>
      <w:sz w:val="18"/>
      <w:szCs w:val="18"/>
    </w:rPr>
  </w:style>
  <w:style w:type="table" w:customStyle="1" w:styleId="TableNormal1">
    <w:name w:val="Table Normal1"/>
    <w:uiPriority w:val="2"/>
    <w:semiHidden/>
    <w:unhideWhenUsed/>
    <w:qFormat/>
    <w:rsid w:val="00782B01"/>
    <w:pPr>
      <w:spacing w:after="0" w:line="240" w:lineRule="auto"/>
    </w:pPr>
    <w:rPr>
      <w:sz w:val="20"/>
      <w:szCs w:val="20"/>
    </w:rPr>
    <w:tblPr>
      <w:tblCellMar>
        <w:top w:w="0" w:type="dxa"/>
        <w:left w:w="0" w:type="dxa"/>
        <w:bottom w:w="0" w:type="dxa"/>
        <w:right w:w="0" w:type="dxa"/>
      </w:tblCellMar>
    </w:tblPr>
  </w:style>
  <w:style w:type="paragraph" w:styleId="ListParagraph">
    <w:name w:val="List Paragraph"/>
    <w:basedOn w:val="Normal"/>
    <w:uiPriority w:val="1"/>
    <w:qFormat/>
    <w:rsid w:val="00782B01"/>
    <w:pPr>
      <w:ind w:left="820" w:hanging="360"/>
    </w:pPr>
  </w:style>
  <w:style w:type="paragraph" w:customStyle="1" w:styleId="TableParagraph">
    <w:name w:val="Table Paragraph"/>
    <w:basedOn w:val="Normal"/>
    <w:uiPriority w:val="1"/>
    <w:qFormat/>
    <w:rsid w:val="0078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eed" TargetMode="External"/><Relationship Id="rId13" Type="http://schemas.openxmlformats.org/officeDocument/2006/relationships/hyperlink" Target="https://en.wikipedia.org/wiki/Broiler#cite_note-chicken_types-3"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footer" Target="footer2.xml"/><Relationship Id="rId12" Type="http://schemas.openxmlformats.org/officeDocument/2006/relationships/hyperlink" Target="https://en.wikipedia.org/wiki/Broiler#cite_note-Bessei-2"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Broiler#cite_note-NASS_US_Broiler_Industry_Struct-1" TargetMode="External"/><Relationship Id="rId24" Type="http://schemas.openxmlformats.org/officeDocument/2006/relationships/image" Target="media/image11.jpeg"/><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http://4.bp.blogspot.com/-SJZuhpqrl7g/Ve6Bwbk_35I/AAAAAAAAAvg/7-xKWRGlhP4/s1600/broiler+processsing.PNG" TargetMode="External"/><Relationship Id="rId10" Type="http://schemas.openxmlformats.org/officeDocument/2006/relationships/hyperlink" Target="https://en.wikipedia.org/wiki/Meat"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en.wikipedia.org/wiki/Chicken" TargetMode="External"/><Relationship Id="rId14" Type="http://schemas.openxmlformats.org/officeDocument/2006/relationships/image" Target="media/image2.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4374</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cp:lastPrinted>2025-04-06T13:25:00Z</cp:lastPrinted>
  <dcterms:created xsi:type="dcterms:W3CDTF">2025-04-06T13:19:00Z</dcterms:created>
  <dcterms:modified xsi:type="dcterms:W3CDTF">2025-04-06T13:39:00Z</dcterms:modified>
</cp:coreProperties>
</file>