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3B10C">
      <w:pPr>
        <w:spacing w:after="0" w:line="360" w:lineRule="auto"/>
        <w:jc w:val="center"/>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A TECHNICAL REPORT</w:t>
      </w:r>
    </w:p>
    <w:p w14:paraId="1BE07FA4">
      <w:pPr>
        <w:spacing w:after="0" w:line="360" w:lineRule="auto"/>
        <w:jc w:val="center"/>
        <w:rPr>
          <w:rFonts w:hint="default" w:ascii="Times New Roman" w:hAnsi="Times New Roman" w:cs="Times New Roman"/>
          <w:color w:val="auto"/>
          <w:sz w:val="28"/>
          <w:szCs w:val="28"/>
        </w:rPr>
      </w:pPr>
    </w:p>
    <w:p w14:paraId="1F5A14AB">
      <w:pPr>
        <w:spacing w:after="0"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ON</w:t>
      </w:r>
    </w:p>
    <w:p w14:paraId="4C2300FA">
      <w:pPr>
        <w:spacing w:after="0" w:line="360" w:lineRule="auto"/>
        <w:jc w:val="center"/>
        <w:rPr>
          <w:rFonts w:hint="default" w:ascii="Times New Roman" w:hAnsi="Times New Roman" w:cs="Times New Roman"/>
          <w:color w:val="auto"/>
          <w:sz w:val="28"/>
          <w:szCs w:val="28"/>
        </w:rPr>
      </w:pPr>
    </w:p>
    <w:p w14:paraId="056C1F81">
      <w:pPr>
        <w:spacing w:after="0" w:line="360" w:lineRule="auto"/>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STUDENTS INDUSTRIAL WORK EXPERIENCE SCHEME</w:t>
      </w:r>
    </w:p>
    <w:p w14:paraId="0C54F0B4">
      <w:pPr>
        <w:spacing w:after="0" w:line="360" w:lineRule="auto"/>
        <w:jc w:val="center"/>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(SIWES)</w:t>
      </w:r>
    </w:p>
    <w:p w14:paraId="318CEBB0">
      <w:pPr>
        <w:spacing w:after="0" w:line="360" w:lineRule="auto"/>
        <w:jc w:val="center"/>
        <w:rPr>
          <w:rFonts w:hint="default" w:ascii="Times New Roman" w:hAnsi="Times New Roman" w:cs="Times New Roman"/>
          <w:color w:val="auto"/>
          <w:sz w:val="28"/>
          <w:szCs w:val="28"/>
        </w:rPr>
      </w:pPr>
    </w:p>
    <w:p w14:paraId="1ABBC74E">
      <w:pPr>
        <w:spacing w:after="0"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UNDERTAKEN</w:t>
      </w:r>
    </w:p>
    <w:p w14:paraId="43A89AF2">
      <w:pPr>
        <w:spacing w:after="0"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AT</w:t>
      </w:r>
    </w:p>
    <w:p w14:paraId="2E658A0C">
      <w:pPr>
        <w:spacing w:after="0" w:line="360" w:lineRule="auto"/>
        <w:jc w:val="center"/>
        <w:rPr>
          <w:rFonts w:hint="default" w:ascii="Times New Roman" w:hAnsi="Times New Roman" w:cs="Times New Roman"/>
          <w:color w:val="auto"/>
          <w:sz w:val="28"/>
          <w:szCs w:val="28"/>
        </w:rPr>
      </w:pPr>
    </w:p>
    <w:p w14:paraId="1CD6C78D">
      <w:pPr>
        <w:spacing w:after="0" w:line="360" w:lineRule="auto"/>
        <w:jc w:val="center"/>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en-US"/>
        </w:rPr>
        <w:t>LAREKEM BUSINESS PALACE</w:t>
      </w:r>
    </w:p>
    <w:p w14:paraId="4F3DEC0E">
      <w:pPr>
        <w:spacing w:after="0"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BY</w:t>
      </w:r>
    </w:p>
    <w:p w14:paraId="31840194">
      <w:pPr>
        <w:spacing w:after="0" w:line="360" w:lineRule="auto"/>
        <w:jc w:val="center"/>
        <w:rPr>
          <w:rFonts w:hint="default" w:ascii="Times New Roman" w:hAnsi="Times New Roman" w:eastAsia="Times New Roman" w:cs="Times New Roman"/>
          <w:b/>
          <w:color w:val="auto"/>
          <w:sz w:val="28"/>
          <w:szCs w:val="28"/>
          <w:lang w:val="en-US"/>
        </w:rPr>
      </w:pPr>
      <w:r>
        <w:rPr>
          <w:rFonts w:hint="default" w:ascii="Times New Roman" w:hAnsi="Times New Roman" w:eastAsia="Times New Roman" w:cs="Times New Roman"/>
          <w:b/>
          <w:color w:val="auto"/>
          <w:sz w:val="28"/>
          <w:szCs w:val="28"/>
          <w:lang w:val="en-US"/>
        </w:rPr>
        <w:t>ABDULHAKEEM FARIDAH TITILOPE</w:t>
      </w:r>
    </w:p>
    <w:p w14:paraId="27E125B4">
      <w:pPr>
        <w:spacing w:after="0" w:line="360" w:lineRule="auto"/>
        <w:jc w:val="center"/>
        <w:rPr>
          <w:rFonts w:hint="default" w:ascii="Times New Roman" w:hAnsi="Times New Roman" w:eastAsia="Times New Roman" w:cs="Times New Roman"/>
          <w:b/>
          <w:color w:val="auto"/>
          <w:sz w:val="28"/>
          <w:szCs w:val="28"/>
          <w:lang w:val="en-US"/>
        </w:rPr>
      </w:pPr>
      <w:r>
        <w:rPr>
          <w:rFonts w:hint="default" w:ascii="Times New Roman" w:hAnsi="Times New Roman" w:eastAsia="Times New Roman" w:cs="Times New Roman"/>
          <w:b/>
          <w:color w:val="auto"/>
          <w:sz w:val="28"/>
          <w:szCs w:val="28"/>
        </w:rPr>
        <w:t xml:space="preserve">MATRIC NO: </w:t>
      </w:r>
      <w:r>
        <w:rPr>
          <w:rFonts w:hint="default" w:ascii="Times New Roman" w:hAnsi="Times New Roman" w:eastAsia="Times New Roman" w:cs="Times New Roman"/>
          <w:b/>
          <w:color w:val="auto"/>
          <w:sz w:val="28"/>
          <w:szCs w:val="28"/>
          <w:lang w:val="en-US"/>
        </w:rPr>
        <w:t>ND/23/STA/FT/0112</w:t>
      </w:r>
    </w:p>
    <w:p w14:paraId="0CDF90C3">
      <w:pPr>
        <w:spacing w:after="0" w:line="360" w:lineRule="auto"/>
        <w:jc w:val="center"/>
        <w:rPr>
          <w:rFonts w:hint="default" w:ascii="Times New Roman" w:hAnsi="Times New Roman" w:eastAsia="Times New Roman" w:cs="Times New Roman"/>
          <w:b/>
          <w:color w:val="auto"/>
          <w:sz w:val="28"/>
          <w:szCs w:val="28"/>
        </w:rPr>
      </w:pPr>
    </w:p>
    <w:p w14:paraId="0418DF0C">
      <w:pPr>
        <w:spacing w:after="0" w:line="360" w:lineRule="auto"/>
        <w:ind w:right="-34"/>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SUBMITTED TO</w:t>
      </w:r>
    </w:p>
    <w:p w14:paraId="26F22F19">
      <w:pPr>
        <w:spacing w:after="0" w:line="360" w:lineRule="auto"/>
        <w:ind w:right="-34"/>
        <w:jc w:val="center"/>
        <w:rPr>
          <w:rFonts w:hint="default" w:ascii="Times New Roman" w:hAnsi="Times New Roman" w:cs="Times New Roman"/>
          <w:b/>
          <w:color w:val="auto"/>
          <w:sz w:val="28"/>
          <w:szCs w:val="28"/>
        </w:rPr>
      </w:pPr>
    </w:p>
    <w:p w14:paraId="538DA7D6">
      <w:pPr>
        <w:spacing w:after="0" w:line="360" w:lineRule="auto"/>
        <w:ind w:right="-34"/>
        <w:jc w:val="center"/>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rPr>
        <w:t xml:space="preserve">THE DEPARTMENT OF </w:t>
      </w:r>
      <w:r>
        <w:rPr>
          <w:rFonts w:hint="default" w:ascii="Times New Roman" w:hAnsi="Times New Roman" w:cs="Times New Roman"/>
          <w:b/>
          <w:color w:val="auto"/>
          <w:sz w:val="28"/>
          <w:szCs w:val="28"/>
          <w:lang w:val="en-US"/>
        </w:rPr>
        <w:t>STATISTICS</w:t>
      </w:r>
    </w:p>
    <w:p w14:paraId="014BAACF">
      <w:pPr>
        <w:spacing w:after="0" w:line="360" w:lineRule="auto"/>
        <w:ind w:right="-34"/>
        <w:jc w:val="center"/>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rPr>
        <w:t xml:space="preserve">INSTITUTE OF </w:t>
      </w:r>
      <w:r>
        <w:rPr>
          <w:rFonts w:hint="default" w:ascii="Times New Roman" w:hAnsi="Times New Roman" w:cs="Times New Roman"/>
          <w:b/>
          <w:color w:val="auto"/>
          <w:sz w:val="28"/>
          <w:szCs w:val="28"/>
          <w:lang w:val="en-US"/>
        </w:rPr>
        <w:t>FINANCE AND MANAGEMENT STUDIES</w:t>
      </w:r>
    </w:p>
    <w:p w14:paraId="1CE7B79B">
      <w:pPr>
        <w:spacing w:after="0" w:line="360" w:lineRule="auto"/>
        <w:ind w:right="-34"/>
        <w:jc w:val="center"/>
        <w:rPr>
          <w:rFonts w:hint="default" w:ascii="Times New Roman" w:hAnsi="Times New Roman" w:cs="Times New Roman"/>
          <w:b/>
          <w:color w:val="auto"/>
          <w:sz w:val="28"/>
          <w:szCs w:val="28"/>
        </w:rPr>
      </w:pPr>
    </w:p>
    <w:p w14:paraId="1C7E3889">
      <w:pPr>
        <w:spacing w:after="0" w:line="360" w:lineRule="auto"/>
        <w:ind w:right="-34"/>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KWARA STATE POLYTECHNIC, ILORIN</w:t>
      </w:r>
    </w:p>
    <w:p w14:paraId="00C65341">
      <w:pPr>
        <w:spacing w:after="0" w:line="360" w:lineRule="auto"/>
        <w:ind w:right="-34"/>
        <w:jc w:val="center"/>
        <w:rPr>
          <w:rFonts w:hint="default" w:ascii="Times New Roman" w:hAnsi="Times New Roman" w:cs="Times New Roman"/>
          <w:b/>
          <w:color w:val="auto"/>
          <w:sz w:val="28"/>
          <w:szCs w:val="28"/>
        </w:rPr>
      </w:pPr>
    </w:p>
    <w:p w14:paraId="1ED37397">
      <w:pPr>
        <w:spacing w:after="0" w:line="360" w:lineRule="auto"/>
        <w:ind w:right="-34"/>
        <w:jc w:val="center"/>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rPr>
        <w:t xml:space="preserve">IN PARTIAL FULFILMENT OF THE REQUIREMENTS FOR THE AWARD OF NATIONAL DIPLOMA IN </w:t>
      </w:r>
      <w:r>
        <w:rPr>
          <w:rFonts w:hint="default" w:ascii="Times New Roman" w:hAnsi="Times New Roman" w:cs="Times New Roman"/>
          <w:b/>
          <w:color w:val="auto"/>
          <w:sz w:val="28"/>
          <w:szCs w:val="28"/>
          <w:lang w:val="en-US"/>
        </w:rPr>
        <w:t>STATISTICS</w:t>
      </w:r>
    </w:p>
    <w:p w14:paraId="10405085">
      <w:pPr>
        <w:spacing w:line="360" w:lineRule="auto"/>
        <w:ind w:left="5760"/>
        <w:jc w:val="center"/>
        <w:rPr>
          <w:rFonts w:hint="default" w:ascii="Times New Roman" w:hAnsi="Times New Roman" w:cs="Times New Roman"/>
          <w:b/>
          <w:color w:val="auto"/>
          <w:sz w:val="28"/>
          <w:szCs w:val="28"/>
          <w:vertAlign w:val="superscript"/>
        </w:rPr>
      </w:pPr>
    </w:p>
    <w:p w14:paraId="5C5AAC4E">
      <w:pPr>
        <w:spacing w:line="360" w:lineRule="auto"/>
        <w:jc w:val="right"/>
        <w:rPr>
          <w:rFonts w:hint="default" w:ascii="Times New Roman" w:hAnsi="Times New Roman" w:cs="Times New Roman"/>
          <w:b/>
          <w:color w:val="auto"/>
          <w:sz w:val="28"/>
          <w:szCs w:val="28"/>
          <w:vertAlign w:val="baseline"/>
          <w:lang w:val="en-US"/>
        </w:rPr>
      </w:pPr>
      <w:r>
        <w:rPr>
          <w:rFonts w:hint="default" w:ascii="Times New Roman" w:hAnsi="Times New Roman" w:cs="Times New Roman"/>
          <w:b/>
          <w:color w:val="auto"/>
          <w:sz w:val="28"/>
          <w:szCs w:val="28"/>
          <w:vertAlign w:val="baseline"/>
        </w:rPr>
        <w:t>AUGUST TO DECEMBER, 20</w:t>
      </w:r>
      <w:r>
        <w:rPr>
          <w:rFonts w:hint="default" w:ascii="Times New Roman" w:hAnsi="Times New Roman" w:cs="Times New Roman"/>
          <w:b/>
          <w:color w:val="auto"/>
          <w:sz w:val="28"/>
          <w:szCs w:val="28"/>
          <w:vertAlign w:val="baseline"/>
          <w:lang w:val="en-US"/>
        </w:rPr>
        <w:t>24</w:t>
      </w:r>
    </w:p>
    <w:p w14:paraId="754D9D15">
      <w:pPr>
        <w:spacing w:line="360" w:lineRule="auto"/>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br w:type="page"/>
      </w:r>
      <w:r>
        <w:rPr>
          <w:rFonts w:hint="default" w:ascii="Times New Roman" w:hAnsi="Times New Roman" w:cs="Times New Roman"/>
          <w:b/>
          <w:color w:val="auto"/>
          <w:sz w:val="28"/>
          <w:szCs w:val="28"/>
        </w:rPr>
        <w:t>DEDICATION</w:t>
      </w:r>
    </w:p>
    <w:p w14:paraId="4A88E3EE">
      <w:pPr>
        <w:spacing w:line="360" w:lineRule="auto"/>
        <w:jc w:val="both"/>
        <w:rPr>
          <w:rFonts w:hint="default" w:ascii="Times New Roman" w:hAnsi="Times New Roman" w:eastAsia="Times New Roman" w:cs="Times New Roman"/>
          <w:color w:val="auto"/>
          <w:sz w:val="28"/>
          <w:szCs w:val="28"/>
        </w:rPr>
      </w:pPr>
      <w:r>
        <w:rPr>
          <w:rFonts w:hint="default" w:ascii="Times New Roman" w:hAnsi="Times New Roman" w:cs="Times New Roman"/>
          <w:color w:val="auto"/>
          <w:sz w:val="28"/>
          <w:szCs w:val="28"/>
        </w:rPr>
        <w:t xml:space="preserve">I dedicate this report write up to </w:t>
      </w:r>
      <w:r>
        <w:rPr>
          <w:rFonts w:hint="default" w:ascii="Times New Roman" w:hAnsi="Times New Roman" w:cs="Times New Roman"/>
          <w:color w:val="auto"/>
          <w:sz w:val="28"/>
          <w:szCs w:val="28"/>
          <w:lang w:val="en-US"/>
        </w:rPr>
        <w:t xml:space="preserve">God </w:t>
      </w:r>
      <w:r>
        <w:rPr>
          <w:rFonts w:hint="default" w:ascii="Times New Roman" w:hAnsi="Times New Roman" w:cs="Times New Roman"/>
          <w:color w:val="auto"/>
          <w:sz w:val="28"/>
          <w:szCs w:val="28"/>
        </w:rPr>
        <w:t xml:space="preserve"> who gives me strength and inspiration in the course of this work.  Special dedication also goes to my ever supportive parents Mr. and Mrs. </w:t>
      </w:r>
      <w:r>
        <w:rPr>
          <w:rFonts w:hint="default" w:ascii="Times New Roman" w:hAnsi="Times New Roman" w:cs="Times New Roman"/>
          <w:color w:val="auto"/>
          <w:sz w:val="28"/>
          <w:szCs w:val="28"/>
          <w:lang w:val="en-US"/>
        </w:rPr>
        <w:t>ABDULHAKEEM</w:t>
      </w:r>
      <w:r>
        <w:rPr>
          <w:rFonts w:hint="default" w:ascii="Times New Roman" w:hAnsi="Times New Roman" w:cs="Times New Roman"/>
          <w:color w:val="auto"/>
          <w:sz w:val="28"/>
          <w:szCs w:val="28"/>
        </w:rPr>
        <w:t>, and other family members for their relentless, financial and moral support towards the success of my four (4) months SIWES programme.</w:t>
      </w:r>
    </w:p>
    <w:p w14:paraId="2BED607E">
      <w:pPr>
        <w:spacing w:line="360" w:lineRule="auto"/>
        <w:jc w:val="both"/>
        <w:rPr>
          <w:rFonts w:hint="default" w:ascii="Times New Roman" w:hAnsi="Times New Roman" w:eastAsia="Times New Roman" w:cs="Times New Roman"/>
          <w:b/>
          <w:color w:val="auto"/>
          <w:sz w:val="28"/>
          <w:szCs w:val="28"/>
        </w:rPr>
      </w:pPr>
    </w:p>
    <w:p w14:paraId="3DA81214">
      <w:pPr>
        <w:spacing w:line="360" w:lineRule="auto"/>
        <w:jc w:val="both"/>
        <w:rPr>
          <w:rFonts w:hint="default" w:ascii="Times New Roman" w:hAnsi="Times New Roman" w:eastAsia="Times New Roman" w:cs="Times New Roman"/>
          <w:b/>
          <w:color w:val="auto"/>
          <w:sz w:val="28"/>
          <w:szCs w:val="28"/>
        </w:rPr>
      </w:pPr>
    </w:p>
    <w:p w14:paraId="64959FFC">
      <w:pPr>
        <w:spacing w:line="360" w:lineRule="auto"/>
        <w:jc w:val="both"/>
        <w:rPr>
          <w:rFonts w:hint="default" w:ascii="Times New Roman" w:hAnsi="Times New Roman" w:eastAsia="Times New Roman" w:cs="Times New Roman"/>
          <w:b/>
          <w:color w:val="auto"/>
          <w:sz w:val="28"/>
          <w:szCs w:val="28"/>
        </w:rPr>
      </w:pPr>
    </w:p>
    <w:p w14:paraId="3B9EAA82">
      <w:pPr>
        <w:spacing w:line="360" w:lineRule="auto"/>
        <w:jc w:val="both"/>
        <w:rPr>
          <w:rFonts w:hint="default" w:ascii="Times New Roman" w:hAnsi="Times New Roman" w:eastAsia="Times New Roman" w:cs="Times New Roman"/>
          <w:b/>
          <w:color w:val="auto"/>
          <w:sz w:val="28"/>
          <w:szCs w:val="28"/>
        </w:rPr>
      </w:pPr>
    </w:p>
    <w:p w14:paraId="0B8C0A0C">
      <w:pPr>
        <w:spacing w:line="360" w:lineRule="auto"/>
        <w:jc w:val="both"/>
        <w:rPr>
          <w:rFonts w:hint="default" w:ascii="Times New Roman" w:hAnsi="Times New Roman" w:eastAsia="Times New Roman" w:cs="Times New Roman"/>
          <w:b/>
          <w:color w:val="auto"/>
          <w:sz w:val="28"/>
          <w:szCs w:val="28"/>
        </w:rPr>
      </w:pPr>
    </w:p>
    <w:p w14:paraId="67862FB8">
      <w:pPr>
        <w:spacing w:line="360" w:lineRule="auto"/>
        <w:jc w:val="both"/>
        <w:rPr>
          <w:rFonts w:hint="default" w:ascii="Times New Roman" w:hAnsi="Times New Roman" w:eastAsia="Times New Roman" w:cs="Times New Roman"/>
          <w:b/>
          <w:color w:val="auto"/>
          <w:sz w:val="28"/>
          <w:szCs w:val="28"/>
        </w:rPr>
      </w:pPr>
    </w:p>
    <w:p w14:paraId="2296A0A4">
      <w:pPr>
        <w:spacing w:line="360" w:lineRule="auto"/>
        <w:jc w:val="both"/>
        <w:rPr>
          <w:rFonts w:hint="default" w:ascii="Times New Roman" w:hAnsi="Times New Roman" w:eastAsia="Times New Roman" w:cs="Times New Roman"/>
          <w:b/>
          <w:color w:val="auto"/>
          <w:sz w:val="28"/>
          <w:szCs w:val="28"/>
        </w:rPr>
      </w:pPr>
    </w:p>
    <w:p w14:paraId="4D1FD052">
      <w:pPr>
        <w:spacing w:line="360" w:lineRule="auto"/>
        <w:jc w:val="both"/>
        <w:rPr>
          <w:rFonts w:hint="default" w:ascii="Times New Roman" w:hAnsi="Times New Roman" w:eastAsia="Times New Roman" w:cs="Times New Roman"/>
          <w:b/>
          <w:color w:val="auto"/>
          <w:sz w:val="28"/>
          <w:szCs w:val="28"/>
        </w:rPr>
      </w:pPr>
    </w:p>
    <w:p w14:paraId="685ADE96">
      <w:pPr>
        <w:spacing w:line="360" w:lineRule="auto"/>
        <w:jc w:val="both"/>
        <w:rPr>
          <w:rFonts w:hint="default" w:ascii="Times New Roman" w:hAnsi="Times New Roman" w:eastAsia="Times New Roman" w:cs="Times New Roman"/>
          <w:b/>
          <w:color w:val="auto"/>
          <w:sz w:val="28"/>
          <w:szCs w:val="28"/>
        </w:rPr>
      </w:pPr>
    </w:p>
    <w:p w14:paraId="1736CF82">
      <w:pPr>
        <w:spacing w:line="360" w:lineRule="auto"/>
        <w:jc w:val="both"/>
        <w:rPr>
          <w:rFonts w:hint="default" w:ascii="Times New Roman" w:hAnsi="Times New Roman" w:eastAsia="Times New Roman" w:cs="Times New Roman"/>
          <w:b/>
          <w:color w:val="auto"/>
          <w:sz w:val="28"/>
          <w:szCs w:val="28"/>
        </w:rPr>
      </w:pPr>
    </w:p>
    <w:p w14:paraId="237BB10D">
      <w:pPr>
        <w:spacing w:line="360" w:lineRule="auto"/>
        <w:jc w:val="both"/>
        <w:rPr>
          <w:rFonts w:hint="default" w:ascii="Times New Roman" w:hAnsi="Times New Roman" w:eastAsia="Times New Roman" w:cs="Times New Roman"/>
          <w:b/>
          <w:color w:val="auto"/>
          <w:sz w:val="28"/>
          <w:szCs w:val="28"/>
        </w:rPr>
      </w:pPr>
    </w:p>
    <w:p w14:paraId="0F8D5E0E">
      <w:pPr>
        <w:spacing w:line="360" w:lineRule="auto"/>
        <w:jc w:val="both"/>
        <w:rPr>
          <w:rFonts w:hint="default" w:ascii="Times New Roman" w:hAnsi="Times New Roman" w:eastAsia="Times New Roman" w:cs="Times New Roman"/>
          <w:b/>
          <w:color w:val="auto"/>
          <w:sz w:val="28"/>
          <w:szCs w:val="28"/>
        </w:rPr>
      </w:pPr>
    </w:p>
    <w:p w14:paraId="1D11A36E">
      <w:pPr>
        <w:spacing w:line="360" w:lineRule="auto"/>
        <w:jc w:val="both"/>
        <w:rPr>
          <w:rFonts w:hint="default" w:ascii="Times New Roman" w:hAnsi="Times New Roman" w:eastAsia="Times New Roman" w:cs="Times New Roman"/>
          <w:b/>
          <w:color w:val="auto"/>
          <w:sz w:val="28"/>
          <w:szCs w:val="28"/>
        </w:rPr>
      </w:pPr>
    </w:p>
    <w:p w14:paraId="0678C6E0">
      <w:pPr>
        <w:spacing w:line="360" w:lineRule="auto"/>
        <w:jc w:val="both"/>
        <w:rPr>
          <w:rFonts w:hint="default" w:ascii="Times New Roman" w:hAnsi="Times New Roman" w:eastAsia="Times New Roman" w:cs="Times New Roman"/>
          <w:b/>
          <w:color w:val="auto"/>
          <w:sz w:val="28"/>
          <w:szCs w:val="28"/>
        </w:rPr>
      </w:pPr>
    </w:p>
    <w:p w14:paraId="19CC56AC">
      <w:pPr>
        <w:spacing w:line="360" w:lineRule="auto"/>
        <w:jc w:val="both"/>
        <w:rPr>
          <w:rFonts w:hint="default" w:ascii="Times New Roman" w:hAnsi="Times New Roman" w:eastAsia="Times New Roman" w:cs="Times New Roman"/>
          <w:b/>
          <w:color w:val="auto"/>
          <w:sz w:val="28"/>
          <w:szCs w:val="28"/>
        </w:rPr>
      </w:pPr>
    </w:p>
    <w:p w14:paraId="3B823747">
      <w:pPr>
        <w:spacing w:line="360" w:lineRule="auto"/>
        <w:jc w:val="both"/>
        <w:rPr>
          <w:rFonts w:hint="default" w:ascii="Times New Roman" w:hAnsi="Times New Roman" w:eastAsia="Times New Roman" w:cs="Times New Roman"/>
          <w:b/>
          <w:color w:val="auto"/>
          <w:sz w:val="28"/>
          <w:szCs w:val="28"/>
        </w:rPr>
      </w:pPr>
    </w:p>
    <w:p w14:paraId="6C7D383F">
      <w:pPr>
        <w:spacing w:line="360" w:lineRule="auto"/>
        <w:ind w:left="2832"/>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ACKNOWLEDGEMENT</w:t>
      </w:r>
    </w:p>
    <w:p w14:paraId="6F479F2E">
      <w:pPr>
        <w:spacing w:before="240"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I have taken effort in this Siwes. However, it would not have been possible without the kind support and help of some individuals and this organization. I would like to extend my earnest thanks to all of them.</w:t>
      </w:r>
    </w:p>
    <w:p w14:paraId="2F26CADD">
      <w:pPr>
        <w:spacing w:before="240"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I would and in Respect like explicitly express my gratitude to the Managing Director of </w:t>
      </w:r>
      <w:r>
        <w:rPr>
          <w:rFonts w:hint="default" w:ascii="Times New Roman" w:hAnsi="Times New Roman" w:cs="Times New Roman"/>
          <w:b/>
          <w:bCs/>
          <w:color w:val="auto"/>
          <w:sz w:val="28"/>
          <w:szCs w:val="28"/>
          <w:lang w:val="en-US"/>
        </w:rPr>
        <w:t>LAREKEM BUSINESS PALACE,</w:t>
      </w:r>
      <w:r>
        <w:rPr>
          <w:rFonts w:hint="default" w:ascii="Times New Roman" w:hAnsi="Times New Roman" w:cs="Times New Roman"/>
          <w:color w:val="auto"/>
          <w:sz w:val="28"/>
          <w:szCs w:val="28"/>
        </w:rPr>
        <w:t xml:space="preserve"> and the staff  for their kind co-operation and their professional guidance and instruction during my Siwes which assisted me in completion of this Siwes.</w:t>
      </w:r>
    </w:p>
    <w:p w14:paraId="56F2D1B0">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I would like to express my special gratitude and thanks to industry persons for giving me such attention and time.</w:t>
      </w:r>
    </w:p>
    <w:p w14:paraId="55DF9C7B">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My thanks and appreciations also go to my colleagues in developing the  Siwes Report and people who have willingly helped me out with their abilities. I am highly indebted to you all. </w:t>
      </w:r>
    </w:p>
    <w:p w14:paraId="0F7A85FB">
      <w:pPr>
        <w:spacing w:line="360" w:lineRule="auto"/>
        <w:ind w:left="2832"/>
        <w:jc w:val="both"/>
        <w:rPr>
          <w:rFonts w:hint="default" w:ascii="Times New Roman" w:hAnsi="Times New Roman" w:cs="Times New Roman"/>
          <w:b/>
          <w:color w:val="auto"/>
          <w:sz w:val="28"/>
          <w:szCs w:val="28"/>
        </w:rPr>
      </w:pPr>
    </w:p>
    <w:p w14:paraId="79B61200">
      <w:pPr>
        <w:spacing w:line="360" w:lineRule="auto"/>
        <w:ind w:left="2832"/>
        <w:jc w:val="both"/>
        <w:rPr>
          <w:rFonts w:hint="default" w:ascii="Times New Roman" w:hAnsi="Times New Roman" w:cs="Times New Roman"/>
          <w:b/>
          <w:color w:val="auto"/>
          <w:sz w:val="28"/>
          <w:szCs w:val="28"/>
        </w:rPr>
      </w:pPr>
    </w:p>
    <w:p w14:paraId="7068F372">
      <w:pPr>
        <w:spacing w:line="360" w:lineRule="auto"/>
        <w:ind w:left="2832"/>
        <w:jc w:val="both"/>
        <w:rPr>
          <w:rFonts w:hint="default" w:ascii="Times New Roman" w:hAnsi="Times New Roman" w:cs="Times New Roman"/>
          <w:b/>
          <w:color w:val="auto"/>
          <w:sz w:val="28"/>
          <w:szCs w:val="28"/>
        </w:rPr>
      </w:pPr>
    </w:p>
    <w:p w14:paraId="6337ED06">
      <w:pPr>
        <w:spacing w:after="0" w:line="360" w:lineRule="auto"/>
        <w:jc w:val="both"/>
        <w:rPr>
          <w:rFonts w:hint="default" w:ascii="Times New Roman" w:hAnsi="Times New Roman" w:cs="Times New Roman"/>
          <w:b/>
          <w:color w:val="auto"/>
          <w:sz w:val="28"/>
          <w:szCs w:val="28"/>
        </w:rPr>
      </w:pPr>
    </w:p>
    <w:p w14:paraId="4951711B">
      <w:pPr>
        <w:spacing w:after="0" w:line="360" w:lineRule="auto"/>
        <w:jc w:val="both"/>
        <w:rPr>
          <w:rFonts w:hint="default" w:ascii="Times New Roman" w:hAnsi="Times New Roman" w:cs="Times New Roman"/>
          <w:b/>
          <w:color w:val="auto"/>
          <w:sz w:val="28"/>
          <w:szCs w:val="28"/>
        </w:rPr>
      </w:pPr>
    </w:p>
    <w:p w14:paraId="5F821F1D">
      <w:pPr>
        <w:spacing w:after="0" w:line="360" w:lineRule="auto"/>
        <w:jc w:val="both"/>
        <w:rPr>
          <w:rFonts w:hint="default" w:ascii="Times New Roman" w:hAnsi="Times New Roman" w:cs="Times New Roman"/>
          <w:color w:val="auto"/>
          <w:sz w:val="28"/>
          <w:szCs w:val="28"/>
        </w:rPr>
      </w:pPr>
    </w:p>
    <w:p w14:paraId="45F8E4F9">
      <w:p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br w:type="page"/>
      </w:r>
    </w:p>
    <w:p w14:paraId="7F4D730B">
      <w:pPr>
        <w:spacing w:after="0" w:line="360" w:lineRule="auto"/>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TABLE OF CONTENTS</w:t>
      </w:r>
    </w:p>
    <w:p w14:paraId="0761078D">
      <w:pPr>
        <w:spacing w:after="0" w:line="360" w:lineRule="auto"/>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TITLE</w:t>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color w:val="auto"/>
          <w:sz w:val="28"/>
          <w:szCs w:val="28"/>
        </w:rPr>
        <w:t xml:space="preserve">PAGE                                                                               </w:t>
      </w:r>
    </w:p>
    <w:p w14:paraId="707CA983">
      <w:pPr>
        <w:spacing w:after="0"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Dedication                                                                                     </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1</w:t>
      </w:r>
      <w:r>
        <w:rPr>
          <w:rFonts w:hint="default" w:ascii="Times New Roman" w:hAnsi="Times New Roman" w:cs="Times New Roman"/>
          <w:color w:val="auto"/>
          <w:sz w:val="28"/>
          <w:szCs w:val="28"/>
        </w:rPr>
        <w:tab/>
      </w:r>
    </w:p>
    <w:p w14:paraId="38510902">
      <w:pPr>
        <w:spacing w:after="0"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Acknowledgement                                                                 </w:t>
      </w:r>
      <w:r>
        <w:rPr>
          <w:rFonts w:hint="default" w:ascii="Times New Roman" w:hAnsi="Times New Roman" w:cs="Times New Roman"/>
          <w:color w:val="auto"/>
          <w:sz w:val="28"/>
          <w:szCs w:val="28"/>
          <w:lang w:val="en-US"/>
        </w:rPr>
        <w:tab/>
      </w:r>
      <w:r>
        <w:rPr>
          <w:rFonts w:hint="default" w:ascii="Times New Roman" w:hAnsi="Times New Roman" w:cs="Times New Roman"/>
          <w:color w:val="auto"/>
          <w:sz w:val="28"/>
          <w:szCs w:val="28"/>
        </w:rPr>
        <w:t>2</w:t>
      </w:r>
    </w:p>
    <w:p w14:paraId="32687162">
      <w:pPr>
        <w:spacing w:after="0"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Table Of Contents                          </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3</w:t>
      </w:r>
    </w:p>
    <w:p w14:paraId="330BD394">
      <w:pPr>
        <w:spacing w:after="0"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 xml:space="preserve">CHAPTER ONE: INTRODUCTION           </w:t>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 xml:space="preserve">5 - 10                                                         </w:t>
      </w:r>
    </w:p>
    <w:p w14:paraId="501E5CE0">
      <w:pPr>
        <w:spacing w:after="0"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1.1 History Of Siwes</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 xml:space="preserve">                                                                                                       </w:t>
      </w:r>
    </w:p>
    <w:p w14:paraId="32075299">
      <w:pPr>
        <w:spacing w:after="0"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w:t>
      </w:r>
      <w:r>
        <w:rPr>
          <w:rFonts w:hint="default" w:ascii="Times New Roman" w:hAnsi="Times New Roman" w:cs="Times New Roman"/>
          <w:color w:val="auto"/>
          <w:sz w:val="28"/>
          <w:szCs w:val="28"/>
          <w:lang w:val="en-US"/>
        </w:rPr>
        <w:t>2</w:t>
      </w:r>
      <w:r>
        <w:rPr>
          <w:rFonts w:hint="default" w:ascii="Times New Roman" w:hAnsi="Times New Roman" w:cs="Times New Roman"/>
          <w:color w:val="auto"/>
          <w:sz w:val="28"/>
          <w:szCs w:val="28"/>
        </w:rPr>
        <w:t xml:space="preserve"> Objectives Of Siwes</w:t>
      </w:r>
    </w:p>
    <w:p w14:paraId="4847EAD0">
      <w:pPr>
        <w:spacing w:after="0"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 xml:space="preserve">CHAPTER TWO: </w:t>
      </w:r>
      <w:r>
        <w:rPr>
          <w:rFonts w:hint="default" w:ascii="Times New Roman" w:hAnsi="Times New Roman" w:cs="Times New Roman"/>
          <w:b/>
          <w:color w:val="auto"/>
          <w:sz w:val="28"/>
          <w:szCs w:val="28"/>
          <w:lang w:val="en-US"/>
        </w:rPr>
        <w:t>DESCRIPTION OF THE ESTABLISHMENT OF ATTACHMENT</w:t>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rPr>
        <w:t xml:space="preserve">     </w:t>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11-17</w:t>
      </w:r>
    </w:p>
    <w:p w14:paraId="09FFCC83">
      <w:pPr>
        <w:spacing w:after="0" w:line="360" w:lineRule="auto"/>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rPr>
        <w:t>2.</w:t>
      </w:r>
      <w:r>
        <w:rPr>
          <w:rFonts w:hint="default" w:ascii="Times New Roman" w:hAnsi="Times New Roman" w:cs="Times New Roman"/>
          <w:color w:val="auto"/>
          <w:sz w:val="28"/>
          <w:szCs w:val="28"/>
          <w:lang w:val="en-US"/>
        </w:rPr>
        <w:t>1</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en-US"/>
        </w:rPr>
        <w:t>Location And Brief History Of Establishment</w:t>
      </w:r>
    </w:p>
    <w:p w14:paraId="3C6B1F7E">
      <w:pPr>
        <w:spacing w:after="0" w:line="360" w:lineRule="auto"/>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rPr>
        <w:t>2.</w:t>
      </w:r>
      <w:r>
        <w:rPr>
          <w:rFonts w:hint="default" w:ascii="Times New Roman" w:hAnsi="Times New Roman" w:cs="Times New Roman"/>
          <w:color w:val="auto"/>
          <w:sz w:val="28"/>
          <w:szCs w:val="28"/>
          <w:lang w:val="en-US"/>
        </w:rPr>
        <w:t>2</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en-US"/>
        </w:rPr>
        <w:t>Objectives Of Establishment</w:t>
      </w:r>
    </w:p>
    <w:p w14:paraId="5724FA53">
      <w:pPr>
        <w:spacing w:after="0" w:line="360" w:lineRule="auto"/>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rPr>
        <w:t>2.</w:t>
      </w:r>
      <w:r>
        <w:rPr>
          <w:rFonts w:hint="default" w:ascii="Times New Roman" w:hAnsi="Times New Roman" w:cs="Times New Roman"/>
          <w:color w:val="auto"/>
          <w:sz w:val="28"/>
          <w:szCs w:val="28"/>
          <w:lang w:val="en-US"/>
        </w:rPr>
        <w:t xml:space="preserve">3 Organization Structure </w:t>
      </w:r>
    </w:p>
    <w:p w14:paraId="041034E9">
      <w:pPr>
        <w:spacing w:after="0" w:line="360" w:lineRule="auto"/>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rPr>
        <w:t>2.</w:t>
      </w:r>
      <w:r>
        <w:rPr>
          <w:rFonts w:hint="default" w:ascii="Times New Roman" w:hAnsi="Times New Roman" w:cs="Times New Roman"/>
          <w:color w:val="auto"/>
          <w:sz w:val="28"/>
          <w:szCs w:val="28"/>
          <w:lang w:val="en-US"/>
        </w:rPr>
        <w:t>4 The Various Departments/Unit In The Establishment</w:t>
      </w:r>
    </w:p>
    <w:p w14:paraId="7B41E777">
      <w:pPr>
        <w:spacing w:after="0"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CHAPTER THREE</w:t>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18</w:t>
      </w:r>
    </w:p>
    <w:p w14:paraId="0A50D4EF">
      <w:pPr>
        <w:spacing w:after="0" w:line="360" w:lineRule="auto"/>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3.0 Reporting On Work Actually Carried Out And Gained</w:t>
      </w:r>
    </w:p>
    <w:p w14:paraId="13244238">
      <w:pPr>
        <w:spacing w:after="0"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CHAPTER FOUR</w:t>
      </w:r>
      <w:r>
        <w:rPr>
          <w:rFonts w:hint="default" w:ascii="Times New Roman" w:hAnsi="Times New Roman" w:cs="Times New Roman"/>
          <w:b/>
          <w:color w:val="auto"/>
          <w:sz w:val="28"/>
          <w:szCs w:val="28"/>
          <w:lang w:val="en-US"/>
        </w:rPr>
        <w:t>: SUMMARY, CONCLUSTION AND RECOMMENDATION</w:t>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19</w:t>
      </w:r>
    </w:p>
    <w:p w14:paraId="42506551">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4.0 Summary Of Attachment Activities</w:t>
      </w:r>
    </w:p>
    <w:p w14:paraId="464E4377">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4.1 Problems Encountered During The Program</w:t>
      </w:r>
    </w:p>
    <w:p w14:paraId="210C9192">
      <w:pPr>
        <w:spacing w:line="360" w:lineRule="auto"/>
        <w:jc w:val="both"/>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4.2 Suggestions For The Improvement Of The Scheme</w:t>
      </w:r>
    </w:p>
    <w:p w14:paraId="115D401A">
      <w:pPr>
        <w:spacing w:line="360" w:lineRule="auto"/>
        <w:jc w:val="both"/>
        <w:rPr>
          <w:rFonts w:hint="default" w:ascii="Times New Roman" w:hAnsi="Times New Roman" w:eastAsia="Times New Roman" w:cs="Times New Roman"/>
          <w:b/>
          <w:color w:val="auto"/>
          <w:sz w:val="28"/>
          <w:szCs w:val="28"/>
        </w:rPr>
      </w:pPr>
    </w:p>
    <w:p w14:paraId="628BF628">
      <w:pPr>
        <w:spacing w:line="360" w:lineRule="auto"/>
        <w:jc w:val="both"/>
        <w:rPr>
          <w:rFonts w:hint="default" w:ascii="Times New Roman" w:hAnsi="Times New Roman" w:eastAsia="Times New Roman" w:cs="Times New Roman"/>
          <w:b/>
          <w:color w:val="auto"/>
          <w:sz w:val="28"/>
          <w:szCs w:val="28"/>
        </w:rPr>
      </w:pPr>
    </w:p>
    <w:p w14:paraId="2C448D25">
      <w:pPr>
        <w:spacing w:line="360" w:lineRule="auto"/>
        <w:jc w:val="both"/>
        <w:rPr>
          <w:rFonts w:hint="default" w:ascii="Times New Roman" w:hAnsi="Times New Roman" w:eastAsia="Times New Roman" w:cs="Times New Roman"/>
          <w:b/>
          <w:color w:val="auto"/>
          <w:sz w:val="28"/>
          <w:szCs w:val="28"/>
        </w:rPr>
      </w:pPr>
    </w:p>
    <w:p w14:paraId="364444B2">
      <w:pPr>
        <w:spacing w:line="360" w:lineRule="auto"/>
        <w:jc w:val="both"/>
        <w:rPr>
          <w:rFonts w:hint="default" w:ascii="Times New Roman" w:hAnsi="Times New Roman" w:eastAsia="Times New Roman" w:cs="Times New Roman"/>
          <w:b/>
          <w:color w:val="auto"/>
          <w:sz w:val="28"/>
          <w:szCs w:val="28"/>
        </w:rPr>
      </w:pPr>
    </w:p>
    <w:p w14:paraId="23B45DB6">
      <w:pPr>
        <w:spacing w:line="360" w:lineRule="auto"/>
        <w:jc w:val="both"/>
        <w:rPr>
          <w:rFonts w:hint="default" w:ascii="Times New Roman" w:hAnsi="Times New Roman" w:eastAsia="Times New Roman" w:cs="Times New Roman"/>
          <w:b/>
          <w:color w:val="auto"/>
          <w:sz w:val="28"/>
          <w:szCs w:val="28"/>
        </w:rPr>
      </w:pPr>
    </w:p>
    <w:p w14:paraId="1791A57F">
      <w:pPr>
        <w:spacing w:line="360" w:lineRule="auto"/>
        <w:jc w:val="center"/>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CHAPTER ONE</w:t>
      </w:r>
    </w:p>
    <w:p w14:paraId="2DC819EE">
      <w:pPr>
        <w:spacing w:line="360" w:lineRule="auto"/>
        <w:jc w:val="center"/>
        <w:rPr>
          <w:rFonts w:hint="default" w:ascii="Times New Roman" w:hAnsi="Times New Roman" w:cs="Times New Roman"/>
          <w:color w:val="auto"/>
          <w:sz w:val="28"/>
          <w:szCs w:val="28"/>
        </w:rPr>
      </w:pPr>
      <w:r>
        <w:rPr>
          <w:rFonts w:hint="default" w:ascii="Times New Roman" w:hAnsi="Times New Roman" w:eastAsia="Times New Roman" w:cs="Times New Roman"/>
          <w:b/>
          <w:color w:val="auto"/>
          <w:sz w:val="28"/>
          <w:szCs w:val="28"/>
        </w:rPr>
        <w:t>INTRODUCTION</w:t>
      </w:r>
    </w:p>
    <w:p w14:paraId="0D7ABD7B">
      <w:p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1.1 HISTORY OF SIWES</w:t>
      </w:r>
    </w:p>
    <w:p w14:paraId="63F5A3D4">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SIWES (Student Industrial Working Experience Scheme) was established by ITF in 1973 to solve the problem of lack of adequate practical skills preparatory for employment in industries by Nigerian graduates of tertiary institutions.  </w:t>
      </w:r>
    </w:p>
    <w:p w14:paraId="2A5FB9F5">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Participation in Industrial Training is a well-known educational strategy. Classroom studies are integrated with learning through hands-on work experiences in a field related to the student’s academic major and career goals. It also expose the student to the practical aspect of some course being offer in the school.</w:t>
      </w:r>
    </w:p>
    <w:p w14:paraId="5ACBB400">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Successful internships foster an experiential learning process that not only promotes career preparation but provides opportunities for learners to develop skills necessary to become leaders in their chosen professions.  </w:t>
      </w:r>
    </w:p>
    <w:p w14:paraId="6E145786">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One of the primary goals of the SIWES is to help students integrate leadership development into the experiential learning process. Students are expected to learn and develop basic non-profit leadership skills through a mentoring relationship with innovative non-profit leaders. </w:t>
      </w:r>
    </w:p>
    <w:p w14:paraId="07AB2840">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By integrating leadership development activities into the Industrial Training experience, we hope to encourage students to actively engage in non-profit management as a professional career objective. However, the effectiveness of the SIWES experience will have varying outcomes based upon the individual student, the work assignment, and the supervisor/mentor requirements.</w:t>
      </w:r>
    </w:p>
    <w:p w14:paraId="36C10B3C">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It is vital that each internship position description includes specific written, learning objectives to ensure leadership skill development is incorporation.</w:t>
      </w:r>
    </w:p>
    <w:p w14:paraId="359BE7DE">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Participation in SIWES has become a necessary pre-condition for the award of Diploma, Degree and NCE certificates in specific disciplines in most institutions of higher learning in the country, in accordance with the education policy of government.</w:t>
      </w:r>
    </w:p>
    <w:p w14:paraId="06DC5A33">
      <w:p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1.2 OPERATORS OF SIWES</w:t>
      </w:r>
    </w:p>
    <w:p w14:paraId="627FD833">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Operators -</w:t>
      </w:r>
      <w:r>
        <w:rPr>
          <w:rFonts w:hint="default" w:ascii="Times New Roman" w:hAnsi="Times New Roman" w:cs="Times New Roman"/>
          <w:color w:val="auto"/>
          <w:sz w:val="28"/>
          <w:szCs w:val="28"/>
        </w:rPr>
        <w:t xml:space="preserve"> The ITF, the coordinating agencies (NUC, NCCE, NBTE), employers of labor and the institutions. </w:t>
      </w:r>
    </w:p>
    <w:p w14:paraId="20C5A5F5">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Funding -</w:t>
      </w:r>
      <w:r>
        <w:rPr>
          <w:rFonts w:hint="default" w:ascii="Times New Roman" w:hAnsi="Times New Roman" w:cs="Times New Roman"/>
          <w:color w:val="auto"/>
          <w:sz w:val="28"/>
          <w:szCs w:val="28"/>
        </w:rPr>
        <w:t xml:space="preserve"> The Federal Government of Nigeria </w:t>
      </w:r>
    </w:p>
    <w:p w14:paraId="6F054182">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Beneficiaries -</w:t>
      </w:r>
      <w:r>
        <w:rPr>
          <w:rFonts w:hint="default" w:ascii="Times New Roman" w:hAnsi="Times New Roman" w:cs="Times New Roman"/>
          <w:color w:val="auto"/>
          <w:sz w:val="28"/>
          <w:szCs w:val="28"/>
        </w:rPr>
        <w:t xml:space="preserve"> Undergraduate students of the following: Agriculture, Engineering, Technology, Environmental, Science, Education, Medical Science and Pure and Applied Sciences.  </w:t>
      </w:r>
    </w:p>
    <w:p w14:paraId="1C502A3D">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Duration -</w:t>
      </w:r>
      <w:r>
        <w:rPr>
          <w:rFonts w:hint="default" w:ascii="Times New Roman" w:hAnsi="Times New Roman" w:cs="Times New Roman"/>
          <w:color w:val="auto"/>
          <w:sz w:val="28"/>
          <w:szCs w:val="28"/>
        </w:rPr>
        <w:t xml:space="preserve"> Four months for Colleges of Education and Polytechnics, and Six months for the Universities.</w:t>
      </w:r>
    </w:p>
    <w:p w14:paraId="435BC281">
      <w:p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1.3 OBJECTIVES OF SIWES</w:t>
      </w:r>
    </w:p>
    <w:p w14:paraId="06144BE9">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1. SIWES will provide students the opportunity to test their interest in a particular career before permanent commitments are made. </w:t>
      </w:r>
    </w:p>
    <w:p w14:paraId="047CD336">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2. SIWES students will develop skills in the application of theory to practical work situations. </w:t>
      </w:r>
    </w:p>
    <w:p w14:paraId="6C8E90A7">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3. SIWES will provide students the opportunity to test their aptitude for a particular career before permanent commitments are made. </w:t>
      </w:r>
    </w:p>
    <w:p w14:paraId="62E27B77">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 SIWES students will develop skills and techniques directly applicable to their careers.</w:t>
      </w:r>
    </w:p>
    <w:p w14:paraId="763C0847">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5. SIWES will aid students in adjusting from college to full-time employment. </w:t>
      </w:r>
    </w:p>
    <w:p w14:paraId="78FAB993">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6. SIWES will provide students the opportunity to develop attitudes conducive to effective interpersonal relationships. </w:t>
      </w:r>
    </w:p>
    <w:p w14:paraId="1AC325F2">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7. SIWES will increase a student's sense of responsibility. </w:t>
      </w:r>
    </w:p>
    <w:p w14:paraId="35932E3D">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8. SIWES students will be prepared to enter into full-time employment in their area of specialization upon graduation. </w:t>
      </w:r>
    </w:p>
    <w:p w14:paraId="3F82EFD4">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9. SIWES students will acquire good work habits. </w:t>
      </w:r>
    </w:p>
    <w:p w14:paraId="0BF1D548">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10. SIWES students will develop employment records/references that will enhance employment opportunities. </w:t>
      </w:r>
    </w:p>
    <w:p w14:paraId="23422831">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11. SIWES will provide students the opportunity to understand informal organizational interrelationships. </w:t>
      </w:r>
    </w:p>
    <w:p w14:paraId="79DC0D9A">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12. SIWES will reduce student dropouts.</w:t>
      </w:r>
    </w:p>
    <w:p w14:paraId="5EF9B771">
      <w:pPr>
        <w:spacing w:line="360" w:lineRule="auto"/>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rPr>
        <w:t xml:space="preserve">The four (4) months Students Industrial Work Experience Scheme (SIWES) which is a requirement for the completion of my course of study, was undertaken at </w:t>
      </w:r>
      <w:r>
        <w:rPr>
          <w:rFonts w:hint="default" w:ascii="Times New Roman" w:hAnsi="Times New Roman" w:cs="Times New Roman"/>
          <w:color w:val="auto"/>
          <w:sz w:val="28"/>
          <w:szCs w:val="28"/>
          <w:lang w:val="en-US"/>
        </w:rPr>
        <w:t xml:space="preserve">LAREKEM BUSINESS PALACE. </w:t>
      </w:r>
      <w:r>
        <w:rPr>
          <w:rFonts w:hint="default" w:ascii="Times New Roman" w:hAnsi="Times New Roman" w:cs="Times New Roman"/>
          <w:color w:val="auto"/>
          <w:sz w:val="28"/>
          <w:szCs w:val="28"/>
        </w:rPr>
        <w:t xml:space="preserve">The Industrial Training was based on </w:t>
      </w:r>
      <w:r>
        <w:rPr>
          <w:rFonts w:hint="default" w:ascii="Times New Roman" w:hAnsi="Times New Roman" w:cs="Times New Roman"/>
          <w:color w:val="auto"/>
          <w:sz w:val="28"/>
          <w:szCs w:val="28"/>
          <w:lang w:val="en-US"/>
        </w:rPr>
        <w:t>poultry, selling of pig food, rearing of goat and chickens.</w:t>
      </w:r>
    </w:p>
    <w:p w14:paraId="38D45199">
      <w:pPr>
        <w:spacing w:line="360" w:lineRule="auto"/>
        <w:jc w:val="both"/>
        <w:rPr>
          <w:rFonts w:hint="default" w:ascii="Times New Roman" w:hAnsi="Times New Roman" w:cs="Times New Roman"/>
          <w:b/>
          <w:color w:val="auto"/>
          <w:sz w:val="28"/>
          <w:szCs w:val="28"/>
        </w:rPr>
      </w:pPr>
    </w:p>
    <w:p w14:paraId="3FF20084">
      <w:pPr>
        <w:spacing w:line="360" w:lineRule="auto"/>
        <w:jc w:val="center"/>
        <w:rPr>
          <w:rFonts w:hint="default" w:ascii="Times New Roman" w:hAnsi="Times New Roman" w:eastAsia="Times New Roman" w:cs="Times New Roman"/>
          <w:b/>
          <w:color w:val="auto"/>
          <w:sz w:val="28"/>
          <w:szCs w:val="28"/>
        </w:rPr>
      </w:pPr>
    </w:p>
    <w:p w14:paraId="5861DF5E">
      <w:pPr>
        <w:spacing w:line="360" w:lineRule="auto"/>
        <w:jc w:val="center"/>
        <w:rPr>
          <w:rFonts w:hint="default" w:ascii="Times New Roman" w:hAnsi="Times New Roman" w:eastAsia="Times New Roman" w:cs="Times New Roman"/>
          <w:b/>
          <w:color w:val="auto"/>
          <w:sz w:val="28"/>
          <w:szCs w:val="28"/>
        </w:rPr>
      </w:pPr>
    </w:p>
    <w:p w14:paraId="3DE706AE">
      <w:pPr>
        <w:spacing w:line="360" w:lineRule="auto"/>
        <w:jc w:val="center"/>
        <w:rPr>
          <w:rFonts w:hint="default" w:ascii="Times New Roman" w:hAnsi="Times New Roman" w:eastAsia="Times New Roman" w:cs="Times New Roman"/>
          <w:b/>
          <w:color w:val="auto"/>
          <w:sz w:val="28"/>
          <w:szCs w:val="28"/>
        </w:rPr>
      </w:pPr>
    </w:p>
    <w:p w14:paraId="2A4D9133">
      <w:pPr>
        <w:spacing w:line="360" w:lineRule="auto"/>
        <w:jc w:val="center"/>
        <w:rPr>
          <w:rFonts w:hint="default" w:ascii="Times New Roman" w:hAnsi="Times New Roman" w:eastAsia="Times New Roman" w:cs="Times New Roman"/>
          <w:b/>
          <w:color w:val="auto"/>
          <w:sz w:val="28"/>
          <w:szCs w:val="28"/>
        </w:rPr>
      </w:pPr>
    </w:p>
    <w:p w14:paraId="484E19C8">
      <w:pPr>
        <w:spacing w:line="360" w:lineRule="auto"/>
        <w:jc w:val="center"/>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CHAPTER TWO</w:t>
      </w:r>
    </w:p>
    <w:p w14:paraId="1E9CD973">
      <w:p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DESCRIPTION OF THE ESTABLISHMENT OF ATTACHMEMT</w:t>
      </w:r>
    </w:p>
    <w:p w14:paraId="75C73B36">
      <w:pPr>
        <w:spacing w:line="360" w:lineRule="auto"/>
        <w:jc w:val="both"/>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en-US"/>
        </w:rPr>
        <w:t>2</w:t>
      </w:r>
      <w:r>
        <w:rPr>
          <w:rFonts w:hint="default" w:ascii="Times New Roman" w:hAnsi="Times New Roman" w:cs="Times New Roman"/>
          <w:b/>
          <w:color w:val="auto"/>
          <w:sz w:val="28"/>
          <w:szCs w:val="28"/>
        </w:rPr>
        <w:t xml:space="preserve">.1 Location and brief history of </w:t>
      </w:r>
      <w:r>
        <w:rPr>
          <w:rFonts w:hint="default" w:ascii="Times New Roman" w:hAnsi="Times New Roman" w:cs="Times New Roman"/>
          <w:b/>
          <w:color w:val="auto"/>
          <w:sz w:val="28"/>
          <w:szCs w:val="28"/>
          <w:lang w:val="en-US"/>
        </w:rPr>
        <w:t>LAREKEM BUSINESS PALACE</w:t>
      </w:r>
    </w:p>
    <w:p w14:paraId="3B036E2F">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rPr>
        <w:t>LAREKEM BUSINESS PALACE</w:t>
      </w:r>
      <w:r>
        <w:rPr>
          <w:rFonts w:hint="default" w:ascii="Times New Roman" w:hAnsi="Times New Roman" w:cs="Times New Roman"/>
          <w:color w:val="auto"/>
          <w:sz w:val="28"/>
          <w:szCs w:val="28"/>
        </w:rPr>
        <w:t xml:space="preserve"> is a non-governmental organization (NGO) which was established </w:t>
      </w:r>
      <w:r>
        <w:rPr>
          <w:rFonts w:hint="default" w:ascii="Times New Roman" w:hAnsi="Times New Roman" w:cs="Times New Roman"/>
          <w:color w:val="auto"/>
          <w:sz w:val="28"/>
          <w:szCs w:val="28"/>
          <w:lang w:val="en-US"/>
        </w:rPr>
        <w:t>10</w:t>
      </w:r>
      <w:r>
        <w:rPr>
          <w:rFonts w:hint="default" w:ascii="Times New Roman" w:hAnsi="Times New Roman" w:cs="Times New Roman"/>
          <w:color w:val="auto"/>
          <w:sz w:val="28"/>
          <w:szCs w:val="28"/>
        </w:rPr>
        <w:t>years ago to assists in tackling basic societal problems, promotes education for indigent children and empowering youths through the provisions of various opportunities to be self-reliant.</w:t>
      </w:r>
    </w:p>
    <w:p w14:paraId="60755BF8">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This Institute is a skill acquisition centre which was established to compliments the state governments’ efforts at finding lasting and sustainable solution to the menace of unemployment through the provision of an enabling environment for youths to function effectively in the society.</w:t>
      </w:r>
    </w:p>
    <w:p w14:paraId="235B67F7">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The centre is also designed to eradicate </w:t>
      </w:r>
      <w:r>
        <w:rPr>
          <w:rFonts w:hint="default" w:ascii="Times New Roman" w:hAnsi="Times New Roman" w:cs="Times New Roman"/>
          <w:color w:val="auto"/>
          <w:sz w:val="28"/>
          <w:szCs w:val="28"/>
          <w:lang w:val="en-US"/>
        </w:rPr>
        <w:t>unemployment</w:t>
      </w:r>
      <w:r>
        <w:rPr>
          <w:rFonts w:hint="default" w:ascii="Times New Roman" w:hAnsi="Times New Roman" w:cs="Times New Roman"/>
          <w:color w:val="auto"/>
          <w:sz w:val="28"/>
          <w:szCs w:val="28"/>
        </w:rPr>
        <w:t xml:space="preserve"> in the society and to ensure that graduates of the institute could be gainfully employed in the state, nationally and internationally through the provision of a recognized qualification.</w:t>
      </w:r>
    </w:p>
    <w:p w14:paraId="08E713BC">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The venture is also giving efficient services to individual in the following areas as well:-</w:t>
      </w:r>
    </w:p>
    <w:p w14:paraId="66392E6E">
      <w:pPr>
        <w:numPr>
          <w:ilvl w:val="0"/>
          <w:numId w:val="11"/>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Sales supply</w:t>
      </w:r>
      <w:r>
        <w:rPr>
          <w:rFonts w:hint="default" w:ascii="Times New Roman" w:hAnsi="Times New Roman" w:cs="Times New Roman"/>
          <w:sz w:val="28"/>
          <w:szCs w:val="28"/>
          <w:lang w:val="en-US"/>
        </w:rPr>
        <w:t xml:space="preserve"> of pig food</w:t>
      </w:r>
    </w:p>
    <w:p w14:paraId="74E8CC8B">
      <w:pPr>
        <w:numPr>
          <w:ilvl w:val="0"/>
          <w:numId w:val="11"/>
        </w:numPr>
        <w:spacing w:line="360" w:lineRule="auto"/>
        <w:ind w:left="360"/>
        <w:jc w:val="both"/>
        <w:rPr>
          <w:rFonts w:ascii="Times New Roman" w:hAnsi="Times New Roman" w:cs="Times New Roman"/>
          <w:sz w:val="28"/>
          <w:szCs w:val="28"/>
        </w:rPr>
      </w:pPr>
      <w:r>
        <w:rPr>
          <w:rFonts w:hint="default" w:ascii="Times New Roman" w:hAnsi="Times New Roman" w:cs="Times New Roman"/>
          <w:sz w:val="28"/>
          <w:szCs w:val="28"/>
          <w:lang w:val="en-US"/>
        </w:rPr>
        <w:t>Rearing of goat</w:t>
      </w:r>
    </w:p>
    <w:p w14:paraId="64F08CED">
      <w:pPr>
        <w:numPr>
          <w:ilvl w:val="0"/>
          <w:numId w:val="11"/>
        </w:numPr>
        <w:spacing w:line="360" w:lineRule="auto"/>
        <w:ind w:left="360"/>
        <w:jc w:val="both"/>
        <w:rPr>
          <w:rFonts w:ascii="Times New Roman" w:hAnsi="Times New Roman" w:cs="Times New Roman"/>
          <w:sz w:val="28"/>
          <w:szCs w:val="28"/>
        </w:rPr>
      </w:pPr>
      <w:r>
        <w:rPr>
          <w:rFonts w:hint="default" w:ascii="Times New Roman" w:hAnsi="Times New Roman" w:cs="Times New Roman"/>
          <w:sz w:val="28"/>
          <w:szCs w:val="28"/>
          <w:lang w:val="en-US"/>
        </w:rPr>
        <w:t>Selling of chicken</w:t>
      </w:r>
    </w:p>
    <w:p w14:paraId="59790D5A">
      <w:p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val="en-US"/>
        </w:rPr>
        <w:t>2</w:t>
      </w:r>
      <w:r>
        <w:rPr>
          <w:rFonts w:hint="default" w:ascii="Times New Roman" w:hAnsi="Times New Roman" w:cs="Times New Roman"/>
          <w:b/>
          <w:color w:val="auto"/>
          <w:sz w:val="28"/>
          <w:szCs w:val="28"/>
        </w:rPr>
        <w:t>.2 Objectives of Establishment</w:t>
      </w:r>
    </w:p>
    <w:p w14:paraId="1E62CCA3">
      <w:p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The company’s core value offers include:-</w:t>
      </w:r>
    </w:p>
    <w:p w14:paraId="04CB0B55">
      <w:pPr>
        <w:numPr>
          <w:ilvl w:val="0"/>
          <w:numId w:val="12"/>
        </w:numPr>
        <w:spacing w:line="360" w:lineRule="auto"/>
        <w:ind w:left="36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As part of its cooperate social responsibility, the company offers the most affordable prices on its service rendered</w:t>
      </w:r>
    </w:p>
    <w:p w14:paraId="1AC6FEAA">
      <w:pPr>
        <w:numPr>
          <w:ilvl w:val="0"/>
          <w:numId w:val="12"/>
        </w:numPr>
        <w:spacing w:line="360" w:lineRule="auto"/>
        <w:ind w:left="36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It also provides unmatched after sales service to its numerous customers.</w:t>
      </w:r>
    </w:p>
    <w:p w14:paraId="2ADE209E">
      <w:pPr>
        <w:numPr>
          <w:ilvl w:val="0"/>
          <w:numId w:val="12"/>
        </w:numPr>
        <w:spacing w:line="360" w:lineRule="auto"/>
        <w:ind w:left="36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The brand named </w:t>
      </w:r>
      <w:r>
        <w:rPr>
          <w:rFonts w:hint="default" w:ascii="Times New Roman" w:hAnsi="Times New Roman" w:cs="Times New Roman"/>
          <w:b/>
          <w:bCs/>
          <w:color w:val="auto"/>
          <w:sz w:val="28"/>
          <w:szCs w:val="28"/>
          <w:lang w:val="en-US"/>
        </w:rPr>
        <w:t>LAREKEM BUSINESS PALACE</w:t>
      </w:r>
      <w:r>
        <w:rPr>
          <w:rFonts w:hint="default" w:ascii="Times New Roman" w:hAnsi="Times New Roman" w:cs="Times New Roman"/>
          <w:color w:val="auto"/>
          <w:sz w:val="28"/>
          <w:szCs w:val="28"/>
        </w:rPr>
        <w:t>. is known for providing quality services, prompt service and excellent customer relations.</w:t>
      </w:r>
    </w:p>
    <w:p w14:paraId="71E37250">
      <w:pPr>
        <w:numPr>
          <w:ilvl w:val="0"/>
          <w:numId w:val="12"/>
        </w:numPr>
        <w:spacing w:line="360" w:lineRule="auto"/>
        <w:ind w:left="36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rPr>
        <w:t>Building strong reputation in the community through trust, honesty and transparency</w:t>
      </w:r>
    </w:p>
    <w:p w14:paraId="7442337C">
      <w:pPr>
        <w:numPr>
          <w:ilvl w:val="0"/>
          <w:numId w:val="12"/>
        </w:numPr>
        <w:spacing w:line="360" w:lineRule="auto"/>
        <w:ind w:left="36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rPr>
        <w:t>To satisfy both retail and wholesale customers’ need</w:t>
      </w:r>
    </w:p>
    <w:p w14:paraId="568725F3">
      <w:pPr>
        <w:numPr>
          <w:ilvl w:val="0"/>
          <w:numId w:val="12"/>
        </w:numPr>
        <w:spacing w:line="360" w:lineRule="auto"/>
        <w:ind w:left="36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rPr>
        <w:t>Continuously improving processes and services to meet evolving customer needs.</w:t>
      </w:r>
    </w:p>
    <w:p w14:paraId="2EB115D9">
      <w:pPr>
        <w:tabs>
          <w:tab w:val="left" w:pos="5490"/>
        </w:tabs>
        <w:spacing w:line="360" w:lineRule="auto"/>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lang w:val="en-US"/>
        </w:rPr>
        <w:t>2</w:t>
      </w:r>
      <w:r>
        <w:rPr>
          <w:rFonts w:hint="default" w:ascii="Times New Roman" w:hAnsi="Times New Roman" w:cs="Times New Roman"/>
          <w:b/>
          <w:color w:val="auto"/>
          <w:sz w:val="28"/>
          <w:szCs w:val="28"/>
        </w:rPr>
        <w:t>.3 Organization Structures/Departments</w:t>
      </w:r>
      <w:r>
        <w:rPr>
          <w:rFonts w:hint="default" w:ascii="Times New Roman" w:hAnsi="Times New Roman" w:cs="Times New Roman"/>
          <w:color w:val="auto"/>
          <w:sz w:val="28"/>
          <w:szCs w:val="28"/>
        </w:rPr>
        <w:tab/>
      </w:r>
    </w:p>
    <w:p w14:paraId="0148DEF6">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rPr>
        <w:t xml:space="preserve">LAREKEM BUSINESS PALACE </w:t>
      </w:r>
      <w:r>
        <w:rPr>
          <w:rFonts w:hint="default" w:ascii="Times New Roman" w:hAnsi="Times New Roman" w:cs="Times New Roman"/>
          <w:color w:val="auto"/>
          <w:sz w:val="28"/>
          <w:szCs w:val="28"/>
        </w:rPr>
        <w:t>is divided into the following departments:-</w:t>
      </w:r>
    </w:p>
    <w:p w14:paraId="337D670D">
      <w:pPr>
        <w:pStyle w:val="249"/>
        <w:numPr>
          <w:ilvl w:val="0"/>
          <w:numId w:val="13"/>
        </w:numPr>
        <w:spacing w:line="360" w:lineRule="auto"/>
        <w:jc w:val="both"/>
        <w:rPr>
          <w:rFonts w:ascii="Times New Roman" w:hAnsi="Times New Roman"/>
          <w:sz w:val="28"/>
          <w:szCs w:val="28"/>
        </w:rPr>
      </w:pPr>
      <w:r>
        <w:rPr>
          <w:rFonts w:hint="default" w:ascii="Times New Roman" w:hAnsi="Times New Roman"/>
          <w:sz w:val="28"/>
          <w:szCs w:val="28"/>
          <w:lang w:val="en-US"/>
        </w:rPr>
        <w:t xml:space="preserve">Pig food </w:t>
      </w:r>
      <w:r>
        <w:rPr>
          <w:rFonts w:ascii="Times New Roman" w:hAnsi="Times New Roman"/>
          <w:sz w:val="28"/>
          <w:szCs w:val="28"/>
        </w:rPr>
        <w:t>Center</w:t>
      </w:r>
    </w:p>
    <w:p w14:paraId="6F870F4E">
      <w:pPr>
        <w:pStyle w:val="249"/>
        <w:numPr>
          <w:ilvl w:val="0"/>
          <w:numId w:val="13"/>
        </w:numPr>
        <w:spacing w:line="360" w:lineRule="auto"/>
        <w:jc w:val="both"/>
        <w:rPr>
          <w:rFonts w:ascii="Times New Roman" w:hAnsi="Times New Roman"/>
          <w:sz w:val="28"/>
          <w:szCs w:val="28"/>
        </w:rPr>
      </w:pPr>
      <w:r>
        <w:rPr>
          <w:rFonts w:hint="default" w:ascii="Times New Roman" w:hAnsi="Times New Roman"/>
          <w:sz w:val="28"/>
          <w:szCs w:val="28"/>
          <w:lang w:val="en-US"/>
        </w:rPr>
        <w:t>Goat rearing</w:t>
      </w:r>
    </w:p>
    <w:p w14:paraId="7F92F473">
      <w:pPr>
        <w:pStyle w:val="249"/>
        <w:numPr>
          <w:ilvl w:val="0"/>
          <w:numId w:val="13"/>
        </w:numPr>
        <w:spacing w:line="360" w:lineRule="auto"/>
        <w:jc w:val="both"/>
        <w:rPr>
          <w:rFonts w:ascii="Times New Roman" w:hAnsi="Times New Roman"/>
          <w:sz w:val="28"/>
          <w:szCs w:val="28"/>
        </w:rPr>
      </w:pPr>
      <w:r>
        <w:rPr>
          <w:rFonts w:hint="default" w:ascii="Times New Roman" w:hAnsi="Times New Roman"/>
          <w:sz w:val="28"/>
          <w:szCs w:val="28"/>
          <w:lang w:val="en-US"/>
        </w:rPr>
        <w:t>Selling of chicken food</w:t>
      </w:r>
    </w:p>
    <w:p w14:paraId="754BD46D">
      <w:p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val="en-US"/>
        </w:rPr>
        <w:t>2.4</w:t>
      </w:r>
      <w:r>
        <w:rPr>
          <w:rFonts w:hint="default" w:ascii="Times New Roman" w:hAnsi="Times New Roman" w:cs="Times New Roman"/>
          <w:b/>
          <w:color w:val="auto"/>
          <w:sz w:val="28"/>
          <w:szCs w:val="28"/>
        </w:rPr>
        <w:t xml:space="preserve"> The various departments in the establishment and their functions</w:t>
      </w:r>
    </w:p>
    <w:p w14:paraId="08938F13">
      <w:pPr>
        <w:spacing w:line="360" w:lineRule="auto"/>
        <w:ind w:left="120"/>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val="en-US"/>
        </w:rPr>
        <w:t>LAREKEM BUSINESS PALACE</w:t>
      </w:r>
      <w:r>
        <w:rPr>
          <w:rFonts w:hint="default" w:ascii="Times New Roman" w:hAnsi="Times New Roman" w:cs="Times New Roman"/>
          <w:b/>
          <w:color w:val="auto"/>
          <w:sz w:val="28"/>
          <w:szCs w:val="28"/>
        </w:rPr>
        <w:t xml:space="preserve"> </w:t>
      </w:r>
    </w:p>
    <w:p w14:paraId="0B6CBBE9">
      <w:pPr>
        <w:spacing w:line="360" w:lineRule="auto"/>
        <w:ind w:left="12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The service rendered by </w:t>
      </w:r>
      <w:r>
        <w:rPr>
          <w:rFonts w:hint="default" w:ascii="Times New Roman" w:hAnsi="Times New Roman" w:cs="Times New Roman"/>
          <w:bCs/>
          <w:color w:val="auto"/>
          <w:sz w:val="28"/>
          <w:szCs w:val="28"/>
          <w:lang w:val="en-US"/>
        </w:rPr>
        <w:t>LAREKEM BUSINESS PALACE</w:t>
      </w:r>
      <w:r>
        <w:rPr>
          <w:rFonts w:hint="default" w:ascii="Times New Roman" w:hAnsi="Times New Roman" w:cs="Times New Roman"/>
          <w:b/>
          <w:color w:val="auto"/>
          <w:sz w:val="28"/>
          <w:szCs w:val="28"/>
        </w:rPr>
        <w:t xml:space="preserve"> </w:t>
      </w:r>
      <w:r>
        <w:rPr>
          <w:rFonts w:hint="default" w:ascii="Times New Roman" w:hAnsi="Times New Roman" w:cs="Times New Roman"/>
          <w:sz w:val="28"/>
          <w:szCs w:val="28"/>
          <w:lang w:val="en-US"/>
        </w:rPr>
        <w:t>are selling of pig food, chicken food, rearing of goat, etc.</w:t>
      </w:r>
      <w:r>
        <w:rPr>
          <w:rFonts w:ascii="Times New Roman" w:hAnsi="Times New Roman" w:cs="Times New Roman"/>
          <w:sz w:val="28"/>
          <w:szCs w:val="28"/>
        </w:rPr>
        <w:t xml:space="preserve"> These departments also educate clients on the type of </w:t>
      </w:r>
      <w:r>
        <w:rPr>
          <w:rFonts w:hint="default" w:ascii="Times New Roman" w:hAnsi="Times New Roman" w:cs="Times New Roman"/>
          <w:sz w:val="28"/>
          <w:szCs w:val="28"/>
          <w:lang w:val="en-US"/>
        </w:rPr>
        <w:t xml:space="preserve">product </w:t>
      </w:r>
      <w:r>
        <w:rPr>
          <w:rFonts w:ascii="Times New Roman" w:hAnsi="Times New Roman" w:cs="Times New Roman"/>
          <w:sz w:val="28"/>
          <w:szCs w:val="28"/>
        </w:rPr>
        <w:t xml:space="preserve">that will be suitable for their </w:t>
      </w:r>
      <w:r>
        <w:rPr>
          <w:rFonts w:hint="default" w:ascii="Times New Roman" w:hAnsi="Times New Roman" w:cs="Times New Roman"/>
          <w:sz w:val="28"/>
          <w:szCs w:val="28"/>
          <w:lang w:val="en-US"/>
        </w:rPr>
        <w:t>usefulness</w:t>
      </w:r>
      <w:r>
        <w:rPr>
          <w:rFonts w:ascii="Times New Roman" w:hAnsi="Times New Roman" w:cs="Times New Roman"/>
          <w:sz w:val="28"/>
          <w:szCs w:val="28"/>
        </w:rPr>
        <w:t xml:space="preserve">. </w:t>
      </w:r>
      <w:r>
        <w:rPr>
          <w:rFonts w:hint="default" w:ascii="Times New Roman" w:hAnsi="Times New Roman" w:cs="Times New Roman"/>
          <w:color w:val="auto"/>
          <w:sz w:val="28"/>
          <w:szCs w:val="28"/>
        </w:rPr>
        <w:t xml:space="preserve"> </w:t>
      </w:r>
    </w:p>
    <w:p w14:paraId="4363970E">
      <w:pPr>
        <w:spacing w:line="360" w:lineRule="auto"/>
        <w:jc w:val="center"/>
        <w:rPr>
          <w:rFonts w:hint="default" w:ascii="Times New Roman" w:hAnsi="Times New Roman" w:eastAsia="Times New Roman" w:cs="Times New Roman"/>
          <w:b/>
          <w:color w:val="auto"/>
          <w:sz w:val="28"/>
          <w:szCs w:val="28"/>
          <w:lang w:val="en-US"/>
        </w:rPr>
      </w:pPr>
    </w:p>
    <w:p w14:paraId="7CE6E254">
      <w:pPr>
        <w:spacing w:line="360" w:lineRule="auto"/>
        <w:jc w:val="center"/>
        <w:rPr>
          <w:rFonts w:hint="default" w:ascii="Times New Roman" w:hAnsi="Times New Roman" w:eastAsia="Times New Roman" w:cs="Times New Roman"/>
          <w:b/>
          <w:color w:val="auto"/>
          <w:sz w:val="28"/>
          <w:szCs w:val="28"/>
          <w:lang w:val="en-US"/>
        </w:rPr>
      </w:pPr>
    </w:p>
    <w:p w14:paraId="47E48E1A">
      <w:pPr>
        <w:spacing w:line="360" w:lineRule="auto"/>
        <w:jc w:val="center"/>
        <w:rPr>
          <w:rFonts w:hint="default" w:ascii="Times New Roman" w:hAnsi="Times New Roman" w:eastAsia="Times New Roman" w:cs="Times New Roman"/>
          <w:b/>
          <w:color w:val="auto"/>
          <w:sz w:val="28"/>
          <w:szCs w:val="28"/>
          <w:lang w:val="en-US"/>
        </w:rPr>
      </w:pPr>
    </w:p>
    <w:p w14:paraId="57B8D7ED">
      <w:pPr>
        <w:spacing w:line="360" w:lineRule="auto"/>
        <w:jc w:val="center"/>
        <w:rPr>
          <w:rFonts w:hint="default" w:ascii="Times New Roman" w:hAnsi="Times New Roman" w:eastAsia="Times New Roman" w:cs="Times New Roman"/>
          <w:b/>
          <w:color w:val="auto"/>
          <w:sz w:val="28"/>
          <w:szCs w:val="28"/>
          <w:lang w:val="en-US"/>
        </w:rPr>
      </w:pPr>
    </w:p>
    <w:p w14:paraId="2E5A0959">
      <w:pPr>
        <w:spacing w:line="360" w:lineRule="auto"/>
        <w:jc w:val="center"/>
        <w:rPr>
          <w:rFonts w:hint="default" w:ascii="Times New Roman" w:hAnsi="Times New Roman" w:eastAsia="Times New Roman" w:cs="Times New Roman"/>
          <w:b/>
          <w:color w:val="auto"/>
          <w:sz w:val="28"/>
          <w:szCs w:val="28"/>
          <w:lang w:val="en-US"/>
        </w:rPr>
      </w:pPr>
    </w:p>
    <w:p w14:paraId="3D94F43D">
      <w:pPr>
        <w:spacing w:line="360" w:lineRule="auto"/>
        <w:jc w:val="center"/>
        <w:rPr>
          <w:rFonts w:hint="default" w:ascii="Times New Roman" w:hAnsi="Times New Roman" w:eastAsia="Times New Roman" w:cs="Times New Roman"/>
          <w:b/>
          <w:color w:val="auto"/>
          <w:sz w:val="28"/>
          <w:szCs w:val="28"/>
          <w:lang w:val="en-US"/>
        </w:rPr>
      </w:pPr>
      <w:r>
        <w:rPr>
          <w:rFonts w:hint="default" w:ascii="Times New Roman" w:hAnsi="Times New Roman" w:eastAsia="Times New Roman" w:cs="Times New Roman"/>
          <w:b/>
          <w:color w:val="auto"/>
          <w:sz w:val="28"/>
          <w:szCs w:val="28"/>
          <w:lang w:val="en-US"/>
        </w:rPr>
        <w:t>CHAPTER THREE</w:t>
      </w:r>
    </w:p>
    <w:p w14:paraId="4FE6C46E">
      <w:pPr>
        <w:spacing w:line="360" w:lineRule="auto"/>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SKILLS AND KNOWLEDGE ACQUIRED</w:t>
      </w:r>
    </w:p>
    <w:p w14:paraId="6149E438">
      <w:pPr>
        <w:spacing w:line="360" w:lineRule="auto"/>
        <w:rPr>
          <w:rFonts w:hint="default" w:ascii="Times New Roman" w:hAnsi="Times New Roman" w:cs="Times New Roman"/>
          <w:b/>
          <w:sz w:val="28"/>
          <w:lang w:val="en-US"/>
        </w:rPr>
      </w:pPr>
      <w:r>
        <w:rPr>
          <w:rFonts w:ascii="Times New Roman" w:hAnsi="Times New Roman" w:cs="Times New Roman"/>
          <w:b/>
          <w:sz w:val="28"/>
        </w:rPr>
        <w:t xml:space="preserve">2.0 INTRODUCTION OF </w:t>
      </w:r>
      <w:r>
        <w:rPr>
          <w:rFonts w:hint="default" w:ascii="Times New Roman" w:hAnsi="Times New Roman" w:cs="Times New Roman"/>
          <w:b/>
          <w:sz w:val="28"/>
          <w:lang w:val="en-US"/>
        </w:rPr>
        <w:t>POULTRY</w:t>
      </w:r>
    </w:p>
    <w:p w14:paraId="581BEA76">
      <w:pPr>
        <w:spacing w:after="0" w:line="360" w:lineRule="auto"/>
        <w:jc w:val="both"/>
        <w:rPr>
          <w:rFonts w:hint="default" w:ascii="Times New Roman" w:hAnsi="Times New Roman"/>
          <w:b w:val="0"/>
          <w:bCs/>
          <w:color w:val="auto"/>
          <w:sz w:val="28"/>
          <w:szCs w:val="28"/>
        </w:rPr>
      </w:pPr>
      <w:r>
        <w:rPr>
          <w:rFonts w:hint="default" w:ascii="Times New Roman" w:hAnsi="Times New Roman"/>
          <w:b w:val="0"/>
          <w:bCs/>
          <w:color w:val="auto"/>
          <w:sz w:val="28"/>
          <w:szCs w:val="28"/>
        </w:rPr>
        <w:t>According to agriculture diary, poultry refers to a wide range of birds of various species and it</w:t>
      </w:r>
      <w:r>
        <w:rPr>
          <w:rFonts w:hint="default" w:ascii="Times New Roman" w:hAnsi="Times New Roman"/>
          <w:b w:val="0"/>
          <w:bCs/>
          <w:color w:val="auto"/>
          <w:sz w:val="28"/>
          <w:szCs w:val="28"/>
          <w:lang w:val="en-US"/>
        </w:rPr>
        <w:t xml:space="preserve"> </w:t>
      </w:r>
      <w:r>
        <w:rPr>
          <w:rFonts w:hint="default" w:ascii="Times New Roman" w:hAnsi="Times New Roman"/>
          <w:b w:val="0"/>
          <w:bCs/>
          <w:color w:val="auto"/>
          <w:sz w:val="28"/>
          <w:szCs w:val="28"/>
        </w:rPr>
        <w:t>applies to them generally alive or dressed that is killed and prepared for sales. It involves</w:t>
      </w:r>
      <w:r>
        <w:rPr>
          <w:rFonts w:hint="default" w:ascii="Times New Roman" w:hAnsi="Times New Roman"/>
          <w:b w:val="0"/>
          <w:bCs/>
          <w:color w:val="auto"/>
          <w:sz w:val="28"/>
          <w:szCs w:val="28"/>
          <w:lang w:val="en-US"/>
        </w:rPr>
        <w:t xml:space="preserve"> </w:t>
      </w:r>
      <w:r>
        <w:rPr>
          <w:rFonts w:hint="default" w:ascii="Times New Roman" w:hAnsi="Times New Roman"/>
          <w:b w:val="0"/>
          <w:bCs/>
          <w:color w:val="auto"/>
          <w:sz w:val="28"/>
          <w:szCs w:val="28"/>
        </w:rPr>
        <w:t>chickens, turkeys, ducks, geese, guinea fowl, pigeons, peacock, peafowl, ostriches, quails and</w:t>
      </w:r>
      <w:r>
        <w:rPr>
          <w:rFonts w:hint="default" w:ascii="Times New Roman" w:hAnsi="Times New Roman"/>
          <w:b w:val="0"/>
          <w:bCs/>
          <w:color w:val="auto"/>
          <w:sz w:val="28"/>
          <w:szCs w:val="28"/>
          <w:lang w:val="en-US"/>
        </w:rPr>
        <w:t xml:space="preserve"> </w:t>
      </w:r>
      <w:r>
        <w:rPr>
          <w:rFonts w:hint="default" w:ascii="Times New Roman" w:hAnsi="Times New Roman"/>
          <w:b w:val="0"/>
          <w:bCs/>
          <w:color w:val="auto"/>
          <w:sz w:val="28"/>
          <w:szCs w:val="28"/>
        </w:rPr>
        <w:t>even other game birds. Most of them may be classified based on the basis of utility, economic</w:t>
      </w:r>
      <w:r>
        <w:rPr>
          <w:rFonts w:hint="default" w:ascii="Times New Roman" w:hAnsi="Times New Roman"/>
          <w:b w:val="0"/>
          <w:bCs/>
          <w:color w:val="auto"/>
          <w:sz w:val="28"/>
          <w:szCs w:val="28"/>
          <w:lang w:val="en-US"/>
        </w:rPr>
        <w:t xml:space="preserve"> </w:t>
      </w:r>
      <w:r>
        <w:rPr>
          <w:rFonts w:hint="default" w:ascii="Times New Roman" w:hAnsi="Times New Roman"/>
          <w:b w:val="0"/>
          <w:bCs/>
          <w:color w:val="auto"/>
          <w:sz w:val="28"/>
          <w:szCs w:val="28"/>
        </w:rPr>
        <w:t>value or purpose and this may include meat type, Egg type, dual purpose, game, ornamental etc.</w:t>
      </w:r>
    </w:p>
    <w:p w14:paraId="35A19AF9">
      <w:pPr>
        <w:spacing w:after="0" w:line="360" w:lineRule="auto"/>
        <w:jc w:val="both"/>
        <w:rPr>
          <w:rFonts w:hint="default" w:ascii="Times New Roman" w:hAnsi="Times New Roman"/>
          <w:b w:val="0"/>
          <w:bCs/>
          <w:color w:val="auto"/>
          <w:sz w:val="28"/>
          <w:szCs w:val="28"/>
        </w:rPr>
      </w:pPr>
      <w:r>
        <w:rPr>
          <w:rFonts w:hint="default" w:ascii="Times New Roman" w:hAnsi="Times New Roman"/>
          <w:b w:val="0"/>
          <w:bCs/>
          <w:color w:val="auto"/>
          <w:sz w:val="28"/>
          <w:szCs w:val="28"/>
        </w:rPr>
        <w:t>Changing food habits, globalization, industrialization, rising income and urbanization have</w:t>
      </w:r>
      <w:r>
        <w:rPr>
          <w:rFonts w:hint="default" w:ascii="Times New Roman" w:hAnsi="Times New Roman"/>
          <w:b w:val="0"/>
          <w:bCs/>
          <w:color w:val="auto"/>
          <w:sz w:val="28"/>
          <w:szCs w:val="28"/>
          <w:lang w:val="en-US"/>
        </w:rPr>
        <w:t xml:space="preserve"> </w:t>
      </w:r>
      <w:r>
        <w:rPr>
          <w:rFonts w:hint="default" w:ascii="Times New Roman" w:hAnsi="Times New Roman"/>
          <w:b w:val="0"/>
          <w:bCs/>
          <w:color w:val="auto"/>
          <w:sz w:val="28"/>
          <w:szCs w:val="28"/>
        </w:rPr>
        <w:t>created a favorable atmosphere for development of poultry sector. Poultry is one of the fastest</w:t>
      </w:r>
      <w:r>
        <w:rPr>
          <w:rFonts w:hint="default" w:ascii="Times New Roman" w:hAnsi="Times New Roman"/>
          <w:b w:val="0"/>
          <w:bCs/>
          <w:color w:val="auto"/>
          <w:sz w:val="28"/>
          <w:szCs w:val="28"/>
          <w:lang w:val="en-US"/>
        </w:rPr>
        <w:t xml:space="preserve"> </w:t>
      </w:r>
      <w:r>
        <w:rPr>
          <w:rFonts w:hint="default" w:ascii="Times New Roman" w:hAnsi="Times New Roman"/>
          <w:b w:val="0"/>
          <w:bCs/>
          <w:color w:val="auto"/>
          <w:sz w:val="28"/>
          <w:szCs w:val="28"/>
        </w:rPr>
        <w:t>growing segments of livestock/agriculture sector and contributes a major share in terms of</w:t>
      </w:r>
      <w:r>
        <w:rPr>
          <w:rFonts w:hint="default" w:ascii="Times New Roman" w:hAnsi="Times New Roman"/>
          <w:b w:val="0"/>
          <w:bCs/>
          <w:color w:val="auto"/>
          <w:sz w:val="28"/>
          <w:szCs w:val="28"/>
          <w:lang w:val="en-US"/>
        </w:rPr>
        <w:t xml:space="preserve"> </w:t>
      </w:r>
      <w:r>
        <w:rPr>
          <w:rFonts w:hint="default" w:ascii="Times New Roman" w:hAnsi="Times New Roman"/>
          <w:b w:val="0"/>
          <w:bCs/>
          <w:color w:val="auto"/>
          <w:sz w:val="28"/>
          <w:szCs w:val="28"/>
        </w:rPr>
        <w:t>protein supplementation from eggs and meat. India is the 3rd largest producer of eggs and 5th rank</w:t>
      </w:r>
      <w:r>
        <w:rPr>
          <w:rFonts w:hint="default" w:ascii="Times New Roman" w:hAnsi="Times New Roman"/>
          <w:b w:val="0"/>
          <w:bCs/>
          <w:color w:val="auto"/>
          <w:sz w:val="28"/>
          <w:szCs w:val="28"/>
          <w:lang w:val="en-US"/>
        </w:rPr>
        <w:t xml:space="preserve"> </w:t>
      </w:r>
      <w:r>
        <w:rPr>
          <w:rFonts w:hint="default" w:ascii="Times New Roman" w:hAnsi="Times New Roman"/>
          <w:b w:val="0"/>
          <w:bCs/>
          <w:color w:val="auto"/>
          <w:sz w:val="28"/>
          <w:szCs w:val="28"/>
        </w:rPr>
        <w:t>meat production in the world.</w:t>
      </w:r>
    </w:p>
    <w:p w14:paraId="33C9BBEF">
      <w:pPr>
        <w:spacing w:after="0" w:line="360" w:lineRule="auto"/>
        <w:jc w:val="both"/>
        <w:rPr>
          <w:rFonts w:hint="default" w:ascii="Times New Roman" w:hAnsi="Times New Roman" w:cs="Times New Roman"/>
          <w:b w:val="0"/>
          <w:bCs/>
          <w:color w:val="auto"/>
          <w:sz w:val="28"/>
          <w:szCs w:val="28"/>
        </w:rPr>
      </w:pPr>
      <w:r>
        <w:rPr>
          <w:rFonts w:hint="default" w:ascii="Times New Roman" w:hAnsi="Times New Roman"/>
          <w:b w:val="0"/>
          <w:bCs/>
          <w:color w:val="auto"/>
          <w:sz w:val="28"/>
          <w:szCs w:val="28"/>
        </w:rPr>
        <w:t>For every success of poultry business, adequate knowledge on various aspects of poultry</w:t>
      </w:r>
      <w:r>
        <w:rPr>
          <w:rFonts w:hint="default" w:ascii="Times New Roman" w:hAnsi="Times New Roman"/>
          <w:b w:val="0"/>
          <w:bCs/>
          <w:color w:val="auto"/>
          <w:sz w:val="28"/>
          <w:szCs w:val="28"/>
          <w:lang w:val="en-US"/>
        </w:rPr>
        <w:t xml:space="preserve"> </w:t>
      </w:r>
      <w:r>
        <w:rPr>
          <w:rFonts w:hint="default" w:ascii="Times New Roman" w:hAnsi="Times New Roman"/>
          <w:b w:val="0"/>
          <w:bCs/>
          <w:color w:val="auto"/>
          <w:sz w:val="28"/>
          <w:szCs w:val="28"/>
        </w:rPr>
        <w:t>production is very much needed and one can get sufficient professional and technical</w:t>
      </w:r>
      <w:r>
        <w:rPr>
          <w:rFonts w:hint="default" w:ascii="Times New Roman" w:hAnsi="Times New Roman"/>
          <w:b w:val="0"/>
          <w:bCs/>
          <w:color w:val="auto"/>
          <w:sz w:val="28"/>
          <w:szCs w:val="28"/>
          <w:lang w:val="en-US"/>
        </w:rPr>
        <w:t xml:space="preserve"> </w:t>
      </w:r>
      <w:r>
        <w:rPr>
          <w:rFonts w:hint="default" w:ascii="Times New Roman" w:hAnsi="Times New Roman"/>
          <w:b w:val="0"/>
          <w:bCs/>
          <w:color w:val="auto"/>
          <w:sz w:val="28"/>
          <w:szCs w:val="28"/>
        </w:rPr>
        <w:t>information from this course.</w:t>
      </w:r>
    </w:p>
    <w:p w14:paraId="688DC7C1">
      <w:pPr>
        <w:spacing w:after="0" w:line="360" w:lineRule="auto"/>
        <w:jc w:val="center"/>
        <w:rPr>
          <w:rFonts w:hint="default" w:ascii="Times New Roman" w:hAnsi="Times New Roman" w:cs="Times New Roman"/>
          <w:b/>
          <w:color w:val="auto"/>
          <w:sz w:val="28"/>
          <w:szCs w:val="28"/>
        </w:rPr>
      </w:pPr>
    </w:p>
    <w:p w14:paraId="1CFC2639">
      <w:pPr>
        <w:spacing w:after="0" w:line="360" w:lineRule="auto"/>
        <w:jc w:val="both"/>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en-US"/>
        </w:rPr>
        <w:t>REARING OF GOAT</w:t>
      </w:r>
    </w:p>
    <w:p w14:paraId="10DFAB30">
      <w:pPr>
        <w:spacing w:after="0" w:line="360" w:lineRule="auto"/>
        <w:jc w:val="both"/>
        <w:rPr>
          <w:rFonts w:hint="default" w:ascii="Times New Roman" w:hAnsi="Times New Roman"/>
          <w:b w:val="0"/>
          <w:bCs/>
          <w:color w:val="auto"/>
          <w:sz w:val="28"/>
          <w:szCs w:val="28"/>
          <w:lang w:val="en-US"/>
        </w:rPr>
      </w:pPr>
      <w:r>
        <w:rPr>
          <w:rFonts w:hint="default" w:ascii="Times New Roman" w:hAnsi="Times New Roman"/>
          <w:b w:val="0"/>
          <w:bCs/>
          <w:color w:val="auto"/>
          <w:sz w:val="28"/>
          <w:szCs w:val="28"/>
          <w:lang w:val="en-US"/>
        </w:rPr>
        <w:t>Goats are reared for milk and meat. Goat is a multi functional animal and plays a significant role in the economy and nutrition of landless, small and marginal farmers in the country. Goat rearing is an enterprise, which has been practiced by a large section of population in rural areas. Goats can efficiently survive on available shrubs and trees in adverse harsh environment in low fertility lands where no other crop can be grown. Around the world, more people drink goat milk than cow milk. Also, more people eat chevon (goat meat) than beef. The World Health Organization says that more than 70% of the world’s population has some allergy to cow milk. The allergic symptoms could be stomachaches, gas, skin rashes and ear infections. An allergy to goat milk is very rare. According to many historians, goats were the first animals to be domesticated. For thousands of years, they have been utilized for their milk, meat, hair, and skins all over the world.</w:t>
      </w:r>
    </w:p>
    <w:p w14:paraId="0BB69094">
      <w:pPr>
        <w:spacing w:after="0" w:line="360" w:lineRule="auto"/>
        <w:jc w:val="both"/>
        <w:rPr>
          <w:rFonts w:hint="default" w:ascii="Times New Roman" w:hAnsi="Times New Roman"/>
          <w:b w:val="0"/>
          <w:bCs/>
          <w:color w:val="auto"/>
          <w:sz w:val="28"/>
          <w:szCs w:val="28"/>
          <w:lang w:val="en-US"/>
        </w:rPr>
      </w:pPr>
    </w:p>
    <w:p w14:paraId="147BAF50">
      <w:pPr>
        <w:spacing w:after="0" w:line="360" w:lineRule="auto"/>
        <w:jc w:val="both"/>
        <w:rPr>
          <w:rFonts w:hint="default" w:ascii="Times New Roman" w:hAnsi="Times New Roman"/>
          <w:b/>
          <w:bCs w:val="0"/>
          <w:color w:val="auto"/>
          <w:sz w:val="28"/>
          <w:szCs w:val="28"/>
          <w:lang w:val="en-US"/>
        </w:rPr>
      </w:pPr>
      <w:r>
        <w:rPr>
          <w:rFonts w:hint="default" w:ascii="Times New Roman" w:hAnsi="Times New Roman"/>
          <w:b/>
          <w:bCs w:val="0"/>
          <w:color w:val="auto"/>
          <w:sz w:val="28"/>
          <w:szCs w:val="28"/>
          <w:lang w:val="en-US"/>
        </w:rPr>
        <w:t>ADVANTAGES OF REARING GOAT</w:t>
      </w:r>
    </w:p>
    <w:p w14:paraId="51B0D45F">
      <w:pPr>
        <w:numPr>
          <w:ilvl w:val="0"/>
          <w:numId w:val="14"/>
        </w:numPr>
        <w:spacing w:after="0" w:line="360" w:lineRule="auto"/>
        <w:ind w:left="420" w:leftChars="0" w:hanging="420" w:firstLineChars="0"/>
        <w:jc w:val="both"/>
        <w:rPr>
          <w:rFonts w:hint="default" w:ascii="Times New Roman" w:hAnsi="Times New Roman"/>
          <w:b w:val="0"/>
          <w:bCs/>
          <w:color w:val="auto"/>
          <w:sz w:val="28"/>
          <w:szCs w:val="28"/>
          <w:lang w:val="en-US"/>
        </w:rPr>
      </w:pPr>
      <w:r>
        <w:rPr>
          <w:rFonts w:hint="default" w:ascii="Times New Roman" w:hAnsi="Times New Roman"/>
          <w:b w:val="0"/>
          <w:bCs/>
          <w:color w:val="auto"/>
          <w:sz w:val="28"/>
          <w:szCs w:val="28"/>
          <w:lang w:val="en-US"/>
        </w:rPr>
        <w:t>The initial investment needed for Goat farming is low.</w:t>
      </w:r>
    </w:p>
    <w:p w14:paraId="4F1BFF63">
      <w:pPr>
        <w:numPr>
          <w:ilvl w:val="0"/>
          <w:numId w:val="14"/>
        </w:numPr>
        <w:spacing w:after="0" w:line="360" w:lineRule="auto"/>
        <w:ind w:left="420" w:leftChars="0" w:hanging="420" w:firstLineChars="0"/>
        <w:jc w:val="both"/>
        <w:rPr>
          <w:rFonts w:hint="default" w:ascii="Times New Roman" w:hAnsi="Times New Roman"/>
          <w:b w:val="0"/>
          <w:bCs/>
          <w:color w:val="auto"/>
          <w:sz w:val="28"/>
          <w:szCs w:val="28"/>
          <w:lang w:val="en-US"/>
        </w:rPr>
      </w:pPr>
      <w:r>
        <w:rPr>
          <w:rFonts w:hint="default" w:ascii="Times New Roman" w:hAnsi="Times New Roman"/>
          <w:b w:val="0"/>
          <w:bCs/>
          <w:color w:val="auto"/>
          <w:sz w:val="28"/>
          <w:szCs w:val="28"/>
          <w:lang w:val="en-US"/>
        </w:rPr>
        <w:t>Due to small body size and docile nature, housing requirements and managemental problems with goats are less.</w:t>
      </w:r>
    </w:p>
    <w:p w14:paraId="644EAA47">
      <w:pPr>
        <w:numPr>
          <w:ilvl w:val="0"/>
          <w:numId w:val="14"/>
        </w:numPr>
        <w:spacing w:after="0" w:line="360" w:lineRule="auto"/>
        <w:ind w:left="420" w:leftChars="0" w:hanging="420" w:firstLineChars="0"/>
        <w:jc w:val="both"/>
        <w:rPr>
          <w:rFonts w:hint="default" w:ascii="Times New Roman" w:hAnsi="Times New Roman"/>
          <w:b w:val="0"/>
          <w:bCs/>
          <w:color w:val="auto"/>
          <w:sz w:val="28"/>
          <w:szCs w:val="28"/>
          <w:lang w:val="en-US"/>
        </w:rPr>
      </w:pPr>
      <w:r>
        <w:rPr>
          <w:rFonts w:hint="default" w:ascii="Times New Roman" w:hAnsi="Times New Roman"/>
          <w:b w:val="0"/>
          <w:bCs/>
          <w:color w:val="auto"/>
          <w:sz w:val="28"/>
          <w:szCs w:val="28"/>
          <w:lang w:val="en-US"/>
        </w:rPr>
        <w:t>Goats are prolific breeders and achieve sexual maturity at the age of 10-12 months gestation period in goats is short and at the age of 16-17 months it starts giving milk. Twinning is very common and triplets and quadruplets are rare.</w:t>
      </w:r>
    </w:p>
    <w:p w14:paraId="7368849C">
      <w:pPr>
        <w:numPr>
          <w:ilvl w:val="0"/>
          <w:numId w:val="14"/>
        </w:numPr>
        <w:spacing w:after="0" w:line="360" w:lineRule="auto"/>
        <w:ind w:left="420" w:leftChars="0" w:hanging="420" w:firstLineChars="0"/>
        <w:jc w:val="both"/>
        <w:rPr>
          <w:rFonts w:hint="default" w:ascii="Times New Roman" w:hAnsi="Times New Roman"/>
          <w:b w:val="0"/>
          <w:bCs/>
          <w:color w:val="auto"/>
          <w:sz w:val="28"/>
          <w:szCs w:val="28"/>
          <w:lang w:val="en-US"/>
        </w:rPr>
      </w:pPr>
      <w:r>
        <w:rPr>
          <w:rFonts w:hint="default" w:ascii="Times New Roman" w:hAnsi="Times New Roman"/>
          <w:b w:val="0"/>
          <w:bCs/>
          <w:color w:val="auto"/>
          <w:sz w:val="28"/>
          <w:szCs w:val="28"/>
          <w:lang w:val="en-US"/>
        </w:rPr>
        <w:t>In drought prone areas risk of goat farming is very much less as compared to other livestock species.</w:t>
      </w:r>
    </w:p>
    <w:p w14:paraId="61494346">
      <w:pPr>
        <w:numPr>
          <w:ilvl w:val="0"/>
          <w:numId w:val="14"/>
        </w:numPr>
        <w:spacing w:after="0" w:line="360" w:lineRule="auto"/>
        <w:ind w:left="420" w:leftChars="0" w:hanging="420" w:firstLineChars="0"/>
        <w:jc w:val="both"/>
        <w:rPr>
          <w:rFonts w:hint="default" w:ascii="Times New Roman" w:hAnsi="Times New Roman"/>
          <w:b w:val="0"/>
          <w:bCs/>
          <w:color w:val="auto"/>
          <w:sz w:val="28"/>
          <w:szCs w:val="28"/>
          <w:lang w:val="en-US"/>
        </w:rPr>
      </w:pPr>
      <w:r>
        <w:rPr>
          <w:rFonts w:hint="default" w:ascii="Times New Roman" w:hAnsi="Times New Roman"/>
          <w:b w:val="0"/>
          <w:bCs/>
          <w:color w:val="auto"/>
          <w:sz w:val="28"/>
          <w:szCs w:val="28"/>
          <w:lang w:val="en-US"/>
        </w:rPr>
        <w:t>Goats are ideal for mixed species grazing. The animal can thrive well on wide variety of thorny bushes, weeds, crop residues, and agricultural by-products unsuitable for human consumption.</w:t>
      </w:r>
    </w:p>
    <w:p w14:paraId="7EFA595A">
      <w:pPr>
        <w:numPr>
          <w:ilvl w:val="0"/>
          <w:numId w:val="14"/>
        </w:numPr>
        <w:spacing w:after="0" w:line="360" w:lineRule="auto"/>
        <w:ind w:left="420" w:leftChars="0" w:hanging="420" w:firstLineChars="0"/>
        <w:jc w:val="both"/>
        <w:rPr>
          <w:rFonts w:hint="default" w:ascii="Times New Roman" w:hAnsi="Times New Roman"/>
          <w:b w:val="0"/>
          <w:bCs/>
          <w:color w:val="auto"/>
          <w:sz w:val="28"/>
          <w:szCs w:val="28"/>
          <w:lang w:val="en-US"/>
        </w:rPr>
      </w:pPr>
      <w:r>
        <w:rPr>
          <w:rFonts w:hint="default" w:ascii="Times New Roman" w:hAnsi="Times New Roman"/>
          <w:b w:val="0"/>
          <w:bCs/>
          <w:color w:val="auto"/>
          <w:sz w:val="28"/>
          <w:szCs w:val="28"/>
          <w:lang w:val="en-US"/>
        </w:rPr>
        <w:t>The goat meat is more lean (low cholesterol) and relatively good for people who prefer low energy diet especially in summer and sometimes goat meat (chevon) is preferred over mutton because of its "chewability".</w:t>
      </w:r>
    </w:p>
    <w:p w14:paraId="582F63B3">
      <w:pPr>
        <w:numPr>
          <w:ilvl w:val="0"/>
          <w:numId w:val="14"/>
        </w:numPr>
        <w:spacing w:after="0" w:line="360" w:lineRule="auto"/>
        <w:ind w:left="420" w:leftChars="0" w:hanging="420" w:firstLineChars="0"/>
        <w:jc w:val="both"/>
        <w:rPr>
          <w:rFonts w:hint="default" w:ascii="Times New Roman" w:hAnsi="Times New Roman"/>
          <w:b w:val="0"/>
          <w:bCs/>
          <w:color w:val="auto"/>
          <w:sz w:val="28"/>
          <w:szCs w:val="28"/>
          <w:lang w:val="en-US"/>
        </w:rPr>
      </w:pPr>
      <w:r>
        <w:rPr>
          <w:rFonts w:hint="default" w:ascii="Times New Roman" w:hAnsi="Times New Roman"/>
          <w:b w:val="0"/>
          <w:bCs/>
          <w:color w:val="auto"/>
          <w:sz w:val="28"/>
          <w:szCs w:val="28"/>
          <w:lang w:val="en-US"/>
        </w:rPr>
        <w:t>Goat milk is easy to digest than cow milk because of small fat globules and is naturally homogenized. Goat milk is said to play a role in improving appetite and digestive efficiency. Goat milk is non allergic as compared to cow milk and it has anti-fungal and anti bacterial properties and can be used for treating urogenital diseases of fungal origin.</w:t>
      </w:r>
    </w:p>
    <w:p w14:paraId="5D7F4FF3">
      <w:pPr>
        <w:numPr>
          <w:ilvl w:val="0"/>
          <w:numId w:val="14"/>
        </w:numPr>
        <w:spacing w:after="0" w:line="360" w:lineRule="auto"/>
        <w:ind w:left="420" w:leftChars="0" w:hanging="420" w:firstLineChars="0"/>
        <w:jc w:val="both"/>
        <w:rPr>
          <w:rFonts w:hint="default" w:ascii="Times New Roman" w:hAnsi="Times New Roman" w:cs="Times New Roman"/>
          <w:b w:val="0"/>
          <w:bCs/>
          <w:color w:val="auto"/>
          <w:sz w:val="28"/>
          <w:szCs w:val="28"/>
          <w:lang w:val="en-US"/>
        </w:rPr>
      </w:pPr>
      <w:r>
        <w:rPr>
          <w:rFonts w:hint="default" w:ascii="Times New Roman" w:hAnsi="Times New Roman"/>
          <w:b w:val="0"/>
          <w:bCs/>
          <w:color w:val="auto"/>
          <w:sz w:val="28"/>
          <w:szCs w:val="28"/>
          <w:lang w:val="en-US"/>
        </w:rPr>
        <w:t>Goats are 2.5 times more economical than sheep on free range grazing under semi arid conditions.</w:t>
      </w:r>
    </w:p>
    <w:p w14:paraId="794E67D6">
      <w:pPr>
        <w:numPr>
          <w:ilvl w:val="0"/>
          <w:numId w:val="14"/>
        </w:numPr>
        <w:spacing w:after="0" w:line="360" w:lineRule="auto"/>
        <w:ind w:left="420" w:leftChars="0" w:hanging="420" w:firstLineChars="0"/>
        <w:jc w:val="both"/>
        <w:rPr>
          <w:rFonts w:hint="default" w:ascii="Times New Roman" w:hAnsi="Times New Roman" w:cs="Times New Roman"/>
          <w:b w:val="0"/>
          <w:bCs/>
          <w:color w:val="auto"/>
          <w:sz w:val="28"/>
          <w:szCs w:val="28"/>
          <w:lang w:val="en-US"/>
        </w:rPr>
      </w:pPr>
      <w:r>
        <w:rPr>
          <w:rFonts w:hint="default" w:ascii="Times New Roman" w:hAnsi="Times New Roman"/>
          <w:b w:val="0"/>
          <w:bCs/>
          <w:color w:val="auto"/>
          <w:sz w:val="28"/>
          <w:szCs w:val="28"/>
          <w:lang w:val="en-US"/>
        </w:rPr>
        <w:t>Goat creates employment to the rural poor besides effectively utilizing unpaid family labour. There is ample scope for establishing cottage industries based on goat meat and milk products and value addition to skin and fibre.</w:t>
      </w:r>
    </w:p>
    <w:p w14:paraId="322E965E">
      <w:pPr>
        <w:spacing w:after="0" w:line="360" w:lineRule="auto"/>
        <w:jc w:val="center"/>
        <w:rPr>
          <w:rFonts w:hint="default" w:ascii="Times New Roman" w:hAnsi="Times New Roman" w:cs="Times New Roman"/>
          <w:b/>
          <w:color w:val="auto"/>
          <w:sz w:val="28"/>
          <w:szCs w:val="28"/>
        </w:rPr>
      </w:pPr>
    </w:p>
    <w:p w14:paraId="5759EDA9">
      <w:pPr>
        <w:spacing w:after="0" w:line="360" w:lineRule="auto"/>
        <w:jc w:val="both"/>
        <w:rPr>
          <w:rFonts w:hint="default" w:ascii="Times New Roman" w:hAnsi="Times New Roman"/>
          <w:b/>
          <w:bCs w:val="0"/>
          <w:color w:val="auto"/>
          <w:sz w:val="28"/>
          <w:szCs w:val="28"/>
        </w:rPr>
      </w:pPr>
      <w:r>
        <w:rPr>
          <w:rFonts w:hint="default" w:ascii="Times New Roman" w:hAnsi="Times New Roman"/>
          <w:b/>
          <w:bCs w:val="0"/>
          <w:color w:val="auto"/>
          <w:sz w:val="28"/>
          <w:szCs w:val="28"/>
        </w:rPr>
        <w:t>GOAT FARMING REQUIREMENTS</w:t>
      </w:r>
    </w:p>
    <w:p w14:paraId="4D7437B1">
      <w:pPr>
        <w:spacing w:after="0" w:line="360" w:lineRule="auto"/>
        <w:jc w:val="both"/>
        <w:rPr>
          <w:rFonts w:hint="default" w:ascii="Times New Roman" w:hAnsi="Times New Roman"/>
          <w:b w:val="0"/>
          <w:bCs/>
          <w:color w:val="auto"/>
          <w:sz w:val="28"/>
          <w:szCs w:val="28"/>
        </w:rPr>
      </w:pPr>
      <w:r>
        <w:rPr>
          <w:rFonts w:hint="default" w:ascii="Times New Roman" w:hAnsi="Times New Roman"/>
          <w:b w:val="0"/>
          <w:bCs/>
          <w:color w:val="auto"/>
          <w:sz w:val="28"/>
          <w:szCs w:val="28"/>
        </w:rPr>
        <w:t>The number to start a small-scale goat farm is about thirty goats, five males and twenty five females. The female goats should be more than the males because the females are majorly used for breeding. The male goats mate with the females to produce more goats. However, for raise-and-sell farmers, males only could be procured because breeding is not in focus.</w:t>
      </w:r>
    </w:p>
    <w:p w14:paraId="152D5431">
      <w:pPr>
        <w:spacing w:after="0" w:line="360" w:lineRule="auto"/>
        <w:jc w:val="both"/>
        <w:rPr>
          <w:rFonts w:hint="default" w:ascii="Times New Roman" w:hAnsi="Times New Roman"/>
          <w:b w:val="0"/>
          <w:bCs/>
          <w:color w:val="auto"/>
          <w:sz w:val="8"/>
          <w:szCs w:val="8"/>
        </w:rPr>
      </w:pPr>
    </w:p>
    <w:p w14:paraId="51F3E955">
      <w:pPr>
        <w:spacing w:after="0" w:line="360" w:lineRule="auto"/>
        <w:jc w:val="both"/>
        <w:rPr>
          <w:rFonts w:hint="default" w:ascii="Times New Roman" w:hAnsi="Times New Roman"/>
          <w:b w:val="0"/>
          <w:bCs/>
          <w:color w:val="auto"/>
          <w:sz w:val="28"/>
          <w:szCs w:val="28"/>
        </w:rPr>
      </w:pPr>
      <w:r>
        <w:rPr>
          <w:rFonts w:hint="default" w:ascii="Times New Roman" w:hAnsi="Times New Roman"/>
          <w:b w:val="0"/>
          <w:bCs/>
          <w:color w:val="auto"/>
          <w:sz w:val="28"/>
          <w:szCs w:val="28"/>
        </w:rPr>
        <w:t xml:space="preserve">The facilities required for proper and effective goat rearing are fencing, shelter or pen, feeding racks, water, loafing sheds, feeds or silage storage, animal sick bay, and manure handing bay. The shelter can be in the form of a fence or a goat pen. A goat pen is a closed space used to keep goats, while a fence is structure built around the pen to prevent straying and poaching.  </w:t>
      </w:r>
    </w:p>
    <w:p w14:paraId="434E555E">
      <w:pPr>
        <w:spacing w:after="0" w:line="360" w:lineRule="auto"/>
        <w:jc w:val="both"/>
        <w:rPr>
          <w:rFonts w:hint="default" w:ascii="Times New Roman" w:hAnsi="Times New Roman"/>
          <w:b w:val="0"/>
          <w:bCs/>
          <w:color w:val="auto"/>
          <w:sz w:val="8"/>
          <w:szCs w:val="8"/>
        </w:rPr>
      </w:pPr>
      <w:r>
        <w:rPr>
          <w:rFonts w:hint="default" w:ascii="Times New Roman" w:hAnsi="Times New Roman"/>
          <w:b w:val="0"/>
          <w:bCs/>
          <w:color w:val="auto"/>
          <w:sz w:val="8"/>
          <w:szCs w:val="8"/>
        </w:rPr>
        <w:t xml:space="preserve"> </w:t>
      </w:r>
    </w:p>
    <w:p w14:paraId="09BAA41A">
      <w:pPr>
        <w:spacing w:after="0" w:line="360" w:lineRule="auto"/>
        <w:jc w:val="both"/>
        <w:rPr>
          <w:rFonts w:hint="default" w:ascii="Times New Roman" w:hAnsi="Times New Roman"/>
          <w:b w:val="0"/>
          <w:bCs/>
          <w:color w:val="auto"/>
          <w:sz w:val="28"/>
          <w:szCs w:val="28"/>
        </w:rPr>
      </w:pPr>
      <w:r>
        <w:rPr>
          <w:rFonts w:hint="default" w:ascii="Times New Roman" w:hAnsi="Times New Roman"/>
          <w:b w:val="0"/>
          <w:bCs/>
          <w:color w:val="auto"/>
          <w:sz w:val="28"/>
          <w:szCs w:val="28"/>
        </w:rPr>
        <w:t xml:space="preserve">Goats do not necessarily require a huge expanse of land. However, they like moving around. While moving, a farmer should ensure they are not at the same time eating plants that are too near to the ground to avoid them eating up food or ornamental plants. They like keeping enough space from each other.  </w:t>
      </w:r>
    </w:p>
    <w:p w14:paraId="3D22C879">
      <w:pPr>
        <w:spacing w:after="0" w:line="360" w:lineRule="auto"/>
        <w:jc w:val="both"/>
        <w:rPr>
          <w:rFonts w:hint="default" w:ascii="Times New Roman" w:hAnsi="Times New Roman"/>
          <w:b w:val="0"/>
          <w:bCs/>
          <w:color w:val="auto"/>
          <w:sz w:val="8"/>
          <w:szCs w:val="8"/>
        </w:rPr>
      </w:pPr>
      <w:r>
        <w:rPr>
          <w:rFonts w:hint="default" w:ascii="Times New Roman" w:hAnsi="Times New Roman"/>
          <w:b w:val="0"/>
          <w:bCs/>
          <w:color w:val="auto"/>
          <w:sz w:val="8"/>
          <w:szCs w:val="8"/>
        </w:rPr>
        <w:t xml:space="preserve"> </w:t>
      </w:r>
    </w:p>
    <w:p w14:paraId="2F44FC72">
      <w:pPr>
        <w:spacing w:after="0" w:line="360" w:lineRule="auto"/>
        <w:jc w:val="both"/>
        <w:rPr>
          <w:rFonts w:hint="default" w:ascii="Times New Roman" w:hAnsi="Times New Roman"/>
          <w:b w:val="0"/>
          <w:bCs/>
          <w:color w:val="auto"/>
          <w:sz w:val="28"/>
          <w:szCs w:val="28"/>
        </w:rPr>
      </w:pPr>
      <w:r>
        <w:rPr>
          <w:rFonts w:hint="default" w:ascii="Times New Roman" w:hAnsi="Times New Roman"/>
          <w:b w:val="0"/>
          <w:bCs/>
          <w:color w:val="auto"/>
          <w:sz w:val="28"/>
          <w:szCs w:val="28"/>
        </w:rPr>
        <w:t xml:space="preserve">Goat don’t care for a regulated environmental condition, guaranteed that you have enough portions of land for your goats to wander about freely while feeding on the grass at the same time.The feeding of goat is relatively cheap because the major feeds they eat are green grass, but formulated feeds could be compounded to enhance fattening, while tuber and roots peels could be used due to the herbivorous nature of the animal. </w:t>
      </w:r>
    </w:p>
    <w:p w14:paraId="1CDFB0DF">
      <w:pPr>
        <w:spacing w:after="0" w:line="360" w:lineRule="auto"/>
        <w:jc w:val="both"/>
        <w:rPr>
          <w:rFonts w:hint="default" w:ascii="Times New Roman" w:hAnsi="Times New Roman"/>
          <w:b/>
          <w:bCs w:val="0"/>
          <w:color w:val="auto"/>
          <w:sz w:val="28"/>
          <w:szCs w:val="28"/>
        </w:rPr>
      </w:pPr>
      <w:r>
        <w:rPr>
          <w:rFonts w:hint="default" w:ascii="Times New Roman" w:hAnsi="Times New Roman"/>
          <w:b/>
          <w:bCs w:val="0"/>
          <w:color w:val="auto"/>
          <w:sz w:val="28"/>
          <w:szCs w:val="28"/>
        </w:rPr>
        <w:t>Gestation periods</w:t>
      </w:r>
    </w:p>
    <w:p w14:paraId="0C383B4F">
      <w:pPr>
        <w:spacing w:after="0" w:line="360" w:lineRule="auto"/>
        <w:jc w:val="both"/>
        <w:rPr>
          <w:rFonts w:hint="default" w:ascii="Times New Roman" w:hAnsi="Times New Roman"/>
          <w:b w:val="0"/>
          <w:bCs/>
          <w:color w:val="auto"/>
          <w:sz w:val="28"/>
          <w:szCs w:val="28"/>
        </w:rPr>
      </w:pPr>
      <w:r>
        <w:rPr>
          <w:rFonts w:hint="default" w:ascii="Times New Roman" w:hAnsi="Times New Roman"/>
          <w:b w:val="0"/>
          <w:bCs/>
          <w:color w:val="auto"/>
          <w:sz w:val="28"/>
          <w:szCs w:val="28"/>
        </w:rPr>
        <w:t>GESTATION period in goats lasts from one to 150 days, a goat farmer said, adding that goats attain market size that is fully mature between eight and 12 months, but could get up to 18 months if not properly fed.Veterinary treatment is needed to control infertility and stunting. This could occur due to drinking water contaminated with salmonella.</w:t>
      </w:r>
    </w:p>
    <w:p w14:paraId="44C5D4EA">
      <w:pPr>
        <w:spacing w:after="0" w:line="360" w:lineRule="auto"/>
        <w:jc w:val="both"/>
        <w:rPr>
          <w:rFonts w:hint="default" w:ascii="Times New Roman" w:hAnsi="Times New Roman"/>
          <w:b w:val="0"/>
          <w:bCs/>
          <w:color w:val="auto"/>
          <w:sz w:val="8"/>
          <w:szCs w:val="8"/>
        </w:rPr>
      </w:pPr>
    </w:p>
    <w:p w14:paraId="0C70CE1A">
      <w:pPr>
        <w:spacing w:after="0" w:line="360" w:lineRule="auto"/>
        <w:jc w:val="both"/>
        <w:rPr>
          <w:rFonts w:hint="default" w:ascii="Times New Roman" w:hAnsi="Times New Roman"/>
          <w:b w:val="0"/>
          <w:bCs/>
          <w:color w:val="auto"/>
          <w:sz w:val="28"/>
          <w:szCs w:val="28"/>
        </w:rPr>
      </w:pPr>
      <w:r>
        <w:rPr>
          <w:rFonts w:hint="default" w:ascii="Times New Roman" w:hAnsi="Times New Roman"/>
          <w:b w:val="0"/>
          <w:bCs/>
          <w:color w:val="auto"/>
          <w:sz w:val="28"/>
          <w:szCs w:val="28"/>
        </w:rPr>
        <w:t>Goats also have a lot of diseases which can spread easily and can kill the animals. Diseases like pneumonia, diarrhea, ketosis, anemia, anorexia, arthritis, anthrax, bronchitis and coccidiosis do affect goats.The feed should be checked regularly. If the feed is contaminated, the animals could come down with diarrhea, he said.Some of the symptoms of pneumonia include mucus discharge from their noses and eyes, fever, anorexia, inflammation of the nasal and buccal cavities and respiratory difficulty.</w:t>
      </w:r>
    </w:p>
    <w:p w14:paraId="73DD9B4D">
      <w:pPr>
        <w:spacing w:after="0" w:line="360" w:lineRule="auto"/>
        <w:jc w:val="both"/>
        <w:rPr>
          <w:rFonts w:hint="default" w:ascii="Times New Roman" w:hAnsi="Times New Roman"/>
          <w:b w:val="0"/>
          <w:bCs/>
          <w:color w:val="auto"/>
          <w:sz w:val="8"/>
          <w:szCs w:val="8"/>
        </w:rPr>
      </w:pPr>
      <w:r>
        <w:rPr>
          <w:rFonts w:hint="default" w:ascii="Times New Roman" w:hAnsi="Times New Roman"/>
          <w:b w:val="0"/>
          <w:bCs/>
          <w:color w:val="auto"/>
          <w:sz w:val="8"/>
          <w:szCs w:val="8"/>
        </w:rPr>
        <w:t xml:space="preserve"> </w:t>
      </w:r>
    </w:p>
    <w:p w14:paraId="2EEAF41D">
      <w:pPr>
        <w:spacing w:after="0" w:line="360" w:lineRule="auto"/>
        <w:jc w:val="both"/>
        <w:rPr>
          <w:rFonts w:hint="default" w:ascii="Times New Roman" w:hAnsi="Times New Roman"/>
          <w:b w:val="0"/>
          <w:bCs/>
          <w:color w:val="auto"/>
          <w:sz w:val="28"/>
          <w:szCs w:val="28"/>
        </w:rPr>
      </w:pPr>
      <w:r>
        <w:rPr>
          <w:rFonts w:hint="default" w:ascii="Times New Roman" w:hAnsi="Times New Roman"/>
          <w:b w:val="0"/>
          <w:bCs/>
          <w:color w:val="auto"/>
          <w:sz w:val="28"/>
          <w:szCs w:val="28"/>
        </w:rPr>
        <w:t>The farmer said that proper health care and sanitation, in addition to good management, must not be overlooked if any goat farmer wants to excel in the business. He pointed out that it is better to start small and expand as one gets more experience in the business to avoid unnecessary losses.</w:t>
      </w:r>
    </w:p>
    <w:p w14:paraId="5CAF1249">
      <w:pPr>
        <w:spacing w:after="0" w:line="360" w:lineRule="auto"/>
        <w:jc w:val="both"/>
        <w:rPr>
          <w:rFonts w:hint="default" w:ascii="Times New Roman" w:hAnsi="Times New Roman"/>
          <w:b w:val="0"/>
          <w:bCs/>
          <w:color w:val="auto"/>
          <w:sz w:val="8"/>
          <w:szCs w:val="8"/>
        </w:rPr>
      </w:pPr>
    </w:p>
    <w:p w14:paraId="51569D66">
      <w:pPr>
        <w:spacing w:after="0" w:line="360" w:lineRule="auto"/>
        <w:jc w:val="both"/>
        <w:rPr>
          <w:rFonts w:hint="default" w:ascii="Times New Roman" w:hAnsi="Times New Roman"/>
          <w:b/>
          <w:bCs w:val="0"/>
          <w:color w:val="auto"/>
          <w:sz w:val="28"/>
          <w:szCs w:val="28"/>
        </w:rPr>
      </w:pPr>
      <w:r>
        <w:rPr>
          <w:rFonts w:hint="default" w:ascii="Times New Roman" w:hAnsi="Times New Roman"/>
          <w:b/>
          <w:bCs w:val="0"/>
          <w:color w:val="auto"/>
          <w:sz w:val="28"/>
          <w:szCs w:val="28"/>
        </w:rPr>
        <w:t>Return on investments</w:t>
      </w:r>
    </w:p>
    <w:p w14:paraId="04329A45">
      <w:pPr>
        <w:spacing w:after="0" w:line="360" w:lineRule="auto"/>
        <w:jc w:val="both"/>
        <w:rPr>
          <w:rFonts w:hint="default" w:ascii="Times New Roman" w:hAnsi="Times New Roman" w:cs="Times New Roman"/>
          <w:b w:val="0"/>
          <w:bCs/>
          <w:color w:val="auto"/>
          <w:sz w:val="28"/>
          <w:szCs w:val="28"/>
        </w:rPr>
      </w:pPr>
      <w:r>
        <w:rPr>
          <w:rFonts w:hint="default" w:ascii="Times New Roman" w:hAnsi="Times New Roman"/>
          <w:b w:val="0"/>
          <w:bCs/>
          <w:color w:val="auto"/>
          <w:sz w:val="28"/>
          <w:szCs w:val="28"/>
        </w:rPr>
        <w:t>A goat’s worth is usually according to its weight. In the abattoir, a goat is weighed and the price is based on the weight of the goat or the size depending on the buyer. Goat farming is a good agricultural business because apart from housing, cost of stocking is less capital intensive than cattle, and can bring good returns on investments with full understanding of the market. A full market size goat can be sold from N20, 000 and above.</w:t>
      </w:r>
    </w:p>
    <w:p w14:paraId="3F7CAC50">
      <w:pPr>
        <w:spacing w:after="0" w:line="360" w:lineRule="auto"/>
        <w:jc w:val="center"/>
        <w:rPr>
          <w:rFonts w:hint="default" w:ascii="Times New Roman" w:hAnsi="Times New Roman" w:cs="Times New Roman"/>
          <w:b/>
          <w:color w:val="auto"/>
          <w:sz w:val="28"/>
          <w:szCs w:val="28"/>
        </w:rPr>
      </w:pPr>
    </w:p>
    <w:p w14:paraId="5A7B12BD">
      <w:pPr>
        <w:spacing w:after="0" w:line="360" w:lineRule="auto"/>
        <w:jc w:val="center"/>
        <w:rPr>
          <w:rFonts w:hint="default" w:ascii="Times New Roman" w:hAnsi="Times New Roman" w:cs="Times New Roman"/>
          <w:b/>
          <w:color w:val="auto"/>
          <w:sz w:val="28"/>
          <w:szCs w:val="28"/>
        </w:rPr>
      </w:pPr>
    </w:p>
    <w:p w14:paraId="583CDEEA">
      <w:pPr>
        <w:spacing w:after="0" w:line="360" w:lineRule="auto"/>
        <w:jc w:val="center"/>
        <w:rPr>
          <w:rFonts w:hint="default" w:ascii="Times New Roman" w:hAnsi="Times New Roman" w:cs="Times New Roman"/>
          <w:b/>
          <w:color w:val="auto"/>
          <w:sz w:val="28"/>
          <w:szCs w:val="28"/>
        </w:rPr>
      </w:pPr>
    </w:p>
    <w:p w14:paraId="4621EE1C">
      <w:pPr>
        <w:spacing w:after="0" w:line="360" w:lineRule="auto"/>
        <w:jc w:val="center"/>
        <w:rPr>
          <w:rFonts w:hint="default" w:ascii="Times New Roman" w:hAnsi="Times New Roman" w:cs="Times New Roman"/>
          <w:b/>
          <w:color w:val="auto"/>
          <w:sz w:val="28"/>
          <w:szCs w:val="28"/>
        </w:rPr>
      </w:pPr>
    </w:p>
    <w:p w14:paraId="75E39F8B">
      <w:pPr>
        <w:spacing w:line="360" w:lineRule="auto"/>
        <w:jc w:val="both"/>
        <w:rPr>
          <w:rFonts w:hint="default" w:ascii="Times New Roman" w:hAnsi="Times New Roman" w:cs="Times New Roman"/>
          <w:b/>
          <w:bCs w:val="0"/>
          <w:sz w:val="28"/>
          <w:lang w:val="en-US"/>
        </w:rPr>
      </w:pPr>
      <w:r>
        <w:rPr>
          <w:rFonts w:hint="default" w:ascii="Times New Roman" w:hAnsi="Times New Roman" w:cs="Times New Roman"/>
          <w:b/>
          <w:bCs w:val="0"/>
          <w:sz w:val="28"/>
          <w:lang w:val="en-US"/>
        </w:rPr>
        <w:t>MY DAILY RECORD ACTIVITIES DURING MY STAY AT LEREKEM</w:t>
      </w:r>
    </w:p>
    <w:p w14:paraId="52315E6E">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I was taught how to keep their stock i.e counting of goat, chicken and pig food in the morning.</w:t>
      </w:r>
    </w:p>
    <w:p w14:paraId="4D05C07F">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I was shown there stock book which entails list of all items in the shop.</w:t>
      </w:r>
    </w:p>
    <w:p w14:paraId="34F446BE">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I was able to know the types of pig food, goat food and chicken food.</w:t>
      </w:r>
    </w:p>
    <w:p w14:paraId="3FA195B1">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I took order from the customers and served them.</w:t>
      </w:r>
    </w:p>
    <w:p w14:paraId="614E1A0F">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I was able to know the type of foods for pig, goat and chicken.</w:t>
      </w:r>
    </w:p>
    <w:p w14:paraId="166C1D6A">
      <w:pPr>
        <w:spacing w:line="24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I clean the wooden surfaces using a particular wood cleaning agent.</w:t>
      </w:r>
    </w:p>
    <w:p w14:paraId="2751E761">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I was taught how to measure items/foods using the scale.</w:t>
      </w:r>
    </w:p>
    <w:p w14:paraId="5207D070">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I was taught how to fill the bin card</w:t>
      </w:r>
    </w:p>
    <w:p w14:paraId="05CBA895">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I was taught how to issued out requisited items</w:t>
      </w:r>
    </w:p>
    <w:p w14:paraId="4D1437AC">
      <w:pPr>
        <w:spacing w:line="24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I was taught how to arrange goods/items in the store</w:t>
      </w:r>
    </w:p>
    <w:p w14:paraId="1DF7783C">
      <w:pPr>
        <w:spacing w:after="0" w:line="360" w:lineRule="auto"/>
        <w:jc w:val="left"/>
        <w:rPr>
          <w:rFonts w:hint="default" w:ascii="Times New Roman" w:hAnsi="Times New Roman" w:cs="Times New Roman"/>
          <w:b w:val="0"/>
          <w:bCs/>
          <w:color w:val="auto"/>
          <w:sz w:val="28"/>
          <w:szCs w:val="28"/>
        </w:rPr>
      </w:pPr>
    </w:p>
    <w:p w14:paraId="688E10C8">
      <w:pPr>
        <w:spacing w:line="240" w:lineRule="auto"/>
        <w:jc w:val="both"/>
        <w:rPr>
          <w:rFonts w:hint="default" w:ascii="Times New Roman" w:hAnsi="Times New Roman" w:cs="Times New Roman"/>
          <w:b/>
          <w:bCs w:val="0"/>
          <w:sz w:val="28"/>
          <w:lang w:val="en-US"/>
        </w:rPr>
      </w:pPr>
      <w:r>
        <w:rPr>
          <w:rFonts w:hint="default" w:ascii="Times New Roman" w:hAnsi="Times New Roman" w:cs="Times New Roman"/>
          <w:b/>
          <w:bCs w:val="0"/>
          <w:sz w:val="28"/>
          <w:lang w:val="en-US"/>
        </w:rPr>
        <w:t>STORE</w:t>
      </w:r>
    </w:p>
    <w:p w14:paraId="1BB5EC73">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The functions of the stores is to receive, check, store correctly issue goods as required against requisition properly.</w:t>
      </w:r>
    </w:p>
    <w:p w14:paraId="42998B60">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It is essential to check all incoming supplies for quality, weight and price.</w:t>
      </w:r>
    </w:p>
    <w:p w14:paraId="3A00EAA4">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Suppliers received should be promptly taken into stock non-perisables should go into dry stores.</w:t>
      </w:r>
    </w:p>
    <w:p w14:paraId="5643848E">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Perishable items be stored in cold rooms, freezers e.t.c.</w:t>
      </w:r>
    </w:p>
    <w:p w14:paraId="6CE7EC36">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The ideal dry store temperature range is 15c t 18c refrigerators foods are maintained at 1c to 4c.</w:t>
      </w:r>
    </w:p>
    <w:p w14:paraId="49C55150">
      <w:pPr>
        <w:spacing w:line="360" w:lineRule="auto"/>
        <w:jc w:val="both"/>
        <w:rPr>
          <w:rFonts w:hint="default" w:ascii="Times New Roman" w:hAnsi="Times New Roman" w:cs="Times New Roman"/>
          <w:b w:val="0"/>
          <w:bCs/>
          <w:sz w:val="28"/>
          <w:lang w:val="en-US"/>
        </w:rPr>
      </w:pPr>
      <w:r>
        <w:rPr>
          <w:rFonts w:hint="default" w:ascii="Times New Roman" w:hAnsi="Times New Roman" w:cs="Times New Roman"/>
          <w:b w:val="0"/>
          <w:bCs/>
          <w:sz w:val="28"/>
          <w:lang w:val="en-US"/>
        </w:rPr>
        <w:t>Records should be kept to show the stock of each commodity received, issued and on hand with dates of receipt and issue, so that at any time the management can check the accuracy of the record.</w:t>
      </w:r>
    </w:p>
    <w:p w14:paraId="2AF4DD6D">
      <w:pPr>
        <w:spacing w:after="0" w:line="360" w:lineRule="auto"/>
        <w:jc w:val="left"/>
        <w:rPr>
          <w:rFonts w:hint="default" w:ascii="Times New Roman" w:hAnsi="Times New Roman" w:cs="Times New Roman"/>
          <w:b w:val="0"/>
          <w:bCs/>
          <w:color w:val="auto"/>
          <w:sz w:val="28"/>
          <w:szCs w:val="28"/>
        </w:rPr>
      </w:pPr>
    </w:p>
    <w:p w14:paraId="44F8B5CE">
      <w:pPr>
        <w:spacing w:after="0" w:line="360" w:lineRule="auto"/>
        <w:jc w:val="center"/>
        <w:rPr>
          <w:rFonts w:hint="default" w:ascii="Times New Roman" w:hAnsi="Times New Roman" w:cs="Times New Roman"/>
          <w:b/>
          <w:color w:val="auto"/>
          <w:sz w:val="28"/>
          <w:szCs w:val="28"/>
        </w:rPr>
      </w:pPr>
    </w:p>
    <w:p w14:paraId="6705655C">
      <w:pPr>
        <w:spacing w:after="0" w:line="360" w:lineRule="auto"/>
        <w:jc w:val="center"/>
        <w:rPr>
          <w:rFonts w:hint="default" w:ascii="Times New Roman" w:hAnsi="Times New Roman" w:cs="Times New Roman"/>
          <w:b/>
          <w:color w:val="auto"/>
          <w:sz w:val="28"/>
          <w:szCs w:val="28"/>
        </w:rPr>
      </w:pPr>
    </w:p>
    <w:p w14:paraId="3ED6F6FC">
      <w:pPr>
        <w:spacing w:after="0" w:line="360" w:lineRule="auto"/>
        <w:jc w:val="center"/>
        <w:rPr>
          <w:rFonts w:hint="default" w:ascii="Times New Roman" w:hAnsi="Times New Roman" w:cs="Times New Roman"/>
          <w:b/>
          <w:color w:val="auto"/>
          <w:sz w:val="28"/>
          <w:szCs w:val="28"/>
        </w:rPr>
      </w:pPr>
    </w:p>
    <w:p w14:paraId="67E21B60">
      <w:pPr>
        <w:spacing w:after="0" w:line="360" w:lineRule="auto"/>
        <w:jc w:val="center"/>
        <w:rPr>
          <w:rFonts w:hint="default" w:ascii="Times New Roman" w:hAnsi="Times New Roman" w:cs="Times New Roman"/>
          <w:b/>
          <w:color w:val="auto"/>
          <w:sz w:val="28"/>
          <w:szCs w:val="28"/>
        </w:rPr>
      </w:pPr>
    </w:p>
    <w:p w14:paraId="5ECDA45D">
      <w:pPr>
        <w:spacing w:after="0" w:line="360" w:lineRule="auto"/>
        <w:jc w:val="center"/>
        <w:rPr>
          <w:rFonts w:hint="default" w:ascii="Times New Roman" w:hAnsi="Times New Roman" w:cs="Times New Roman"/>
          <w:b/>
          <w:color w:val="auto"/>
          <w:sz w:val="28"/>
          <w:szCs w:val="28"/>
        </w:rPr>
      </w:pPr>
    </w:p>
    <w:p w14:paraId="2C819BD2">
      <w:pPr>
        <w:spacing w:after="0" w:line="360" w:lineRule="auto"/>
        <w:jc w:val="center"/>
        <w:rPr>
          <w:rFonts w:hint="default" w:ascii="Times New Roman" w:hAnsi="Times New Roman" w:cs="Times New Roman"/>
          <w:b/>
          <w:color w:val="auto"/>
          <w:sz w:val="28"/>
          <w:szCs w:val="28"/>
        </w:rPr>
      </w:pPr>
    </w:p>
    <w:p w14:paraId="12AA6915">
      <w:pPr>
        <w:spacing w:after="0" w:line="360" w:lineRule="auto"/>
        <w:jc w:val="center"/>
        <w:rPr>
          <w:rFonts w:hint="default" w:ascii="Times New Roman" w:hAnsi="Times New Roman" w:cs="Times New Roman"/>
          <w:b/>
          <w:color w:val="auto"/>
          <w:sz w:val="28"/>
          <w:szCs w:val="28"/>
        </w:rPr>
      </w:pPr>
    </w:p>
    <w:p w14:paraId="23991ED7">
      <w:pPr>
        <w:spacing w:after="0" w:line="360" w:lineRule="auto"/>
        <w:jc w:val="center"/>
        <w:rPr>
          <w:rFonts w:hint="default" w:ascii="Times New Roman" w:hAnsi="Times New Roman" w:cs="Times New Roman"/>
          <w:b/>
          <w:color w:val="auto"/>
          <w:sz w:val="28"/>
          <w:szCs w:val="28"/>
        </w:rPr>
      </w:pPr>
    </w:p>
    <w:p w14:paraId="5B0320E7">
      <w:pPr>
        <w:spacing w:after="0" w:line="360" w:lineRule="auto"/>
        <w:jc w:val="center"/>
        <w:rPr>
          <w:rFonts w:hint="default" w:ascii="Times New Roman" w:hAnsi="Times New Roman" w:cs="Times New Roman"/>
          <w:b/>
          <w:color w:val="auto"/>
          <w:sz w:val="28"/>
          <w:szCs w:val="28"/>
        </w:rPr>
      </w:pPr>
    </w:p>
    <w:p w14:paraId="66E40A0C">
      <w:pPr>
        <w:spacing w:after="0" w:line="360" w:lineRule="auto"/>
        <w:jc w:val="center"/>
        <w:rPr>
          <w:rFonts w:hint="default" w:ascii="Times New Roman" w:hAnsi="Times New Roman" w:cs="Times New Roman"/>
          <w:b/>
          <w:color w:val="auto"/>
          <w:sz w:val="28"/>
          <w:szCs w:val="28"/>
        </w:rPr>
      </w:pPr>
    </w:p>
    <w:p w14:paraId="23BF30D5">
      <w:pPr>
        <w:spacing w:after="0" w:line="360" w:lineRule="auto"/>
        <w:jc w:val="center"/>
        <w:rPr>
          <w:rFonts w:hint="default" w:ascii="Times New Roman" w:hAnsi="Times New Roman" w:cs="Times New Roman"/>
          <w:b/>
          <w:color w:val="auto"/>
          <w:sz w:val="28"/>
          <w:szCs w:val="28"/>
        </w:rPr>
      </w:pPr>
    </w:p>
    <w:p w14:paraId="0A884A14">
      <w:pPr>
        <w:spacing w:after="0" w:line="360" w:lineRule="auto"/>
        <w:jc w:val="center"/>
        <w:rPr>
          <w:rFonts w:hint="default" w:ascii="Times New Roman" w:hAnsi="Times New Roman" w:cs="Times New Roman"/>
          <w:b/>
          <w:color w:val="auto"/>
          <w:sz w:val="28"/>
          <w:szCs w:val="28"/>
        </w:rPr>
      </w:pPr>
    </w:p>
    <w:p w14:paraId="45C03908">
      <w:pPr>
        <w:spacing w:after="0" w:line="360" w:lineRule="auto"/>
        <w:jc w:val="center"/>
        <w:rPr>
          <w:rFonts w:hint="default" w:ascii="Times New Roman" w:hAnsi="Times New Roman" w:cs="Times New Roman"/>
          <w:b/>
          <w:color w:val="auto"/>
          <w:sz w:val="28"/>
          <w:szCs w:val="28"/>
        </w:rPr>
      </w:pPr>
    </w:p>
    <w:p w14:paraId="47088379">
      <w:pPr>
        <w:spacing w:after="0" w:line="360" w:lineRule="auto"/>
        <w:jc w:val="center"/>
        <w:rPr>
          <w:rFonts w:hint="default" w:ascii="Times New Roman" w:hAnsi="Times New Roman" w:cs="Times New Roman"/>
          <w:b/>
          <w:color w:val="auto"/>
          <w:sz w:val="28"/>
          <w:szCs w:val="28"/>
        </w:rPr>
      </w:pPr>
    </w:p>
    <w:p w14:paraId="56DEF0E6">
      <w:pPr>
        <w:spacing w:after="0" w:line="360" w:lineRule="auto"/>
        <w:jc w:val="center"/>
        <w:rPr>
          <w:rFonts w:hint="default" w:ascii="Times New Roman" w:hAnsi="Times New Roman" w:cs="Times New Roman"/>
          <w:b/>
          <w:color w:val="auto"/>
          <w:sz w:val="28"/>
          <w:szCs w:val="28"/>
        </w:rPr>
      </w:pPr>
    </w:p>
    <w:p w14:paraId="236CCE29">
      <w:pPr>
        <w:spacing w:after="0" w:line="360" w:lineRule="auto"/>
        <w:jc w:val="center"/>
        <w:rPr>
          <w:rFonts w:hint="default" w:ascii="Times New Roman" w:hAnsi="Times New Roman" w:cs="Times New Roman"/>
          <w:b/>
          <w:color w:val="auto"/>
          <w:sz w:val="28"/>
          <w:szCs w:val="28"/>
        </w:rPr>
      </w:pPr>
    </w:p>
    <w:p w14:paraId="05370752">
      <w:pPr>
        <w:spacing w:after="0" w:line="360" w:lineRule="auto"/>
        <w:jc w:val="center"/>
        <w:rPr>
          <w:rFonts w:hint="default" w:ascii="Times New Roman" w:hAnsi="Times New Roman" w:cs="Times New Roman"/>
          <w:b/>
          <w:color w:val="auto"/>
          <w:sz w:val="28"/>
          <w:szCs w:val="28"/>
        </w:rPr>
      </w:pPr>
    </w:p>
    <w:p w14:paraId="5E51D56C">
      <w:pPr>
        <w:spacing w:after="0" w:line="360" w:lineRule="auto"/>
        <w:jc w:val="center"/>
        <w:rPr>
          <w:rFonts w:hint="default" w:ascii="Times New Roman" w:hAnsi="Times New Roman" w:cs="Times New Roman"/>
          <w:b/>
          <w:color w:val="auto"/>
          <w:sz w:val="28"/>
          <w:szCs w:val="28"/>
        </w:rPr>
      </w:pPr>
    </w:p>
    <w:p w14:paraId="2CCFC771">
      <w:pPr>
        <w:spacing w:after="0" w:line="360" w:lineRule="auto"/>
        <w:jc w:val="center"/>
        <w:rPr>
          <w:rFonts w:hint="default" w:ascii="Times New Roman" w:hAnsi="Times New Roman" w:cs="Times New Roman"/>
          <w:b/>
          <w:color w:val="auto"/>
          <w:sz w:val="28"/>
          <w:szCs w:val="28"/>
        </w:rPr>
      </w:pPr>
    </w:p>
    <w:p w14:paraId="20E49A16">
      <w:pPr>
        <w:spacing w:after="0" w:line="360" w:lineRule="auto"/>
        <w:jc w:val="center"/>
        <w:rPr>
          <w:rFonts w:hint="default" w:ascii="Times New Roman" w:hAnsi="Times New Roman" w:cs="Times New Roman"/>
          <w:b/>
          <w:color w:val="auto"/>
          <w:sz w:val="28"/>
          <w:szCs w:val="28"/>
        </w:rPr>
      </w:pPr>
    </w:p>
    <w:p w14:paraId="1E53C893">
      <w:pPr>
        <w:spacing w:after="0" w:line="360" w:lineRule="auto"/>
        <w:jc w:val="center"/>
        <w:rPr>
          <w:rFonts w:hint="default" w:ascii="Times New Roman" w:hAnsi="Times New Roman" w:cs="Times New Roman"/>
          <w:b/>
          <w:color w:val="auto"/>
          <w:sz w:val="28"/>
          <w:szCs w:val="28"/>
        </w:rPr>
      </w:pPr>
    </w:p>
    <w:p w14:paraId="7D6A6AAE">
      <w:pPr>
        <w:spacing w:after="0" w:line="360" w:lineRule="auto"/>
        <w:jc w:val="center"/>
        <w:rPr>
          <w:rFonts w:hint="default" w:ascii="Times New Roman" w:hAnsi="Times New Roman" w:cs="Times New Roman"/>
          <w:b/>
          <w:color w:val="auto"/>
          <w:sz w:val="28"/>
          <w:szCs w:val="28"/>
        </w:rPr>
      </w:pPr>
    </w:p>
    <w:p w14:paraId="71396DAE">
      <w:pPr>
        <w:spacing w:after="0" w:line="360" w:lineRule="auto"/>
        <w:jc w:val="center"/>
        <w:rPr>
          <w:rFonts w:hint="default" w:ascii="Times New Roman" w:hAnsi="Times New Roman" w:cs="Times New Roman"/>
          <w:b/>
          <w:color w:val="auto"/>
          <w:sz w:val="28"/>
          <w:szCs w:val="28"/>
        </w:rPr>
      </w:pPr>
    </w:p>
    <w:p w14:paraId="51E2257D">
      <w:pPr>
        <w:spacing w:after="0" w:line="360" w:lineRule="auto"/>
        <w:jc w:val="center"/>
        <w:rPr>
          <w:rFonts w:hint="default" w:ascii="Times New Roman" w:hAnsi="Times New Roman" w:cs="Times New Roman"/>
          <w:b/>
          <w:color w:val="auto"/>
          <w:sz w:val="28"/>
          <w:szCs w:val="28"/>
        </w:rPr>
      </w:pPr>
    </w:p>
    <w:p w14:paraId="4DF5F790">
      <w:pPr>
        <w:spacing w:after="0" w:line="360" w:lineRule="auto"/>
        <w:jc w:val="center"/>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rPr>
        <w:t xml:space="preserve">CHAPTER </w:t>
      </w:r>
      <w:r>
        <w:rPr>
          <w:rFonts w:hint="default" w:ascii="Times New Roman" w:hAnsi="Times New Roman" w:cs="Times New Roman"/>
          <w:b/>
          <w:color w:val="auto"/>
          <w:sz w:val="28"/>
          <w:szCs w:val="28"/>
          <w:lang w:val="en-US"/>
        </w:rPr>
        <w:t>FOUR</w:t>
      </w:r>
    </w:p>
    <w:p w14:paraId="290D7DB2">
      <w:pPr>
        <w:spacing w:line="360" w:lineRule="auto"/>
        <w:jc w:val="center"/>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en-US"/>
        </w:rPr>
        <w:t>SUMMARY, CONCLUSION AND RECOMMENDATION</w:t>
      </w:r>
    </w:p>
    <w:p w14:paraId="0783A6FC">
      <w:pPr>
        <w:spacing w:after="0" w:line="360" w:lineRule="auto"/>
        <w:jc w:val="both"/>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4.1 SUMMARY OF ATTACHMENT ACTIVITIES</w:t>
      </w:r>
    </w:p>
    <w:p w14:paraId="28D5D4D7">
      <w:pPr>
        <w:spacing w:after="0"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This report contained and gives the details explanation of all activities carried out at </w:t>
      </w:r>
      <w:r>
        <w:rPr>
          <w:rFonts w:hint="default" w:ascii="Times New Roman" w:hAnsi="Times New Roman" w:cs="Times New Roman"/>
          <w:b/>
          <w:bCs/>
          <w:color w:val="auto"/>
          <w:sz w:val="28"/>
          <w:szCs w:val="28"/>
          <w:lang w:val="en-US"/>
        </w:rPr>
        <w:t>LAREKEM BUSINESS PALACE</w:t>
      </w:r>
      <w:r>
        <w:rPr>
          <w:rFonts w:hint="default" w:ascii="Times New Roman" w:hAnsi="Times New Roman" w:cs="Times New Roman"/>
          <w:b/>
          <w:bCs/>
          <w:color w:val="auto"/>
          <w:sz w:val="28"/>
          <w:szCs w:val="28"/>
        </w:rPr>
        <w:t xml:space="preserve">, </w:t>
      </w:r>
      <w:r>
        <w:rPr>
          <w:rFonts w:hint="default" w:ascii="Times New Roman" w:hAnsi="Times New Roman" w:cs="Times New Roman"/>
          <w:b/>
          <w:bCs/>
          <w:color w:val="auto"/>
          <w:sz w:val="28"/>
          <w:szCs w:val="28"/>
          <w:lang w:val="en-US"/>
        </w:rPr>
        <w:t xml:space="preserve">10 Aladura Area Oluponna, Iwo Osun </w:t>
      </w:r>
      <w:r>
        <w:rPr>
          <w:rFonts w:hint="default" w:ascii="Times New Roman" w:hAnsi="Times New Roman" w:cs="Times New Roman"/>
          <w:b/>
          <w:bCs/>
          <w:color w:val="auto"/>
          <w:sz w:val="28"/>
          <w:szCs w:val="28"/>
        </w:rPr>
        <w:t>State, Nigeria</w:t>
      </w:r>
      <w:r>
        <w:rPr>
          <w:rFonts w:hint="default" w:ascii="Times New Roman" w:hAnsi="Times New Roman" w:cs="Times New Roman"/>
          <w:b/>
          <w:color w:val="auto"/>
          <w:sz w:val="28"/>
          <w:szCs w:val="28"/>
        </w:rPr>
        <w:t>.</w:t>
      </w:r>
    </w:p>
    <w:p w14:paraId="0D0AB2E6">
      <w:pPr>
        <w:spacing w:after="0" w:line="360" w:lineRule="auto"/>
        <w:jc w:val="both"/>
        <w:rPr>
          <w:rFonts w:hint="default" w:ascii="Times New Roman" w:hAnsi="Times New Roman" w:cs="Times New Roman"/>
          <w:b/>
          <w:color w:val="auto"/>
          <w:sz w:val="28"/>
          <w:szCs w:val="28"/>
        </w:rPr>
      </w:pPr>
      <w:r>
        <w:rPr>
          <w:rFonts w:hint="default" w:ascii="Times New Roman" w:hAnsi="Times New Roman" w:cs="Times New Roman"/>
          <w:color w:val="auto"/>
          <w:sz w:val="28"/>
          <w:szCs w:val="28"/>
        </w:rPr>
        <w:t xml:space="preserve">The report explains briefly the details of all the activities with each Siwes been involved in outlined under each chapter. Chapter 1 started with the general introduction knowledge and objectives of the SIWES programme, Chapter 2 gives detailed of the skills and knowledge acquired during the programme, contained the activities at </w:t>
      </w:r>
      <w:r>
        <w:rPr>
          <w:rFonts w:hint="default" w:ascii="Times New Roman" w:hAnsi="Times New Roman" w:cs="Times New Roman"/>
          <w:color w:val="auto"/>
          <w:sz w:val="28"/>
          <w:szCs w:val="28"/>
          <w:lang w:val="en-US"/>
        </w:rPr>
        <w:t>Lerekem Business Palace</w:t>
      </w:r>
      <w:r>
        <w:rPr>
          <w:rFonts w:hint="default" w:ascii="Times New Roman" w:hAnsi="Times New Roman" w:cs="Times New Roman"/>
          <w:color w:val="auto"/>
          <w:sz w:val="28"/>
          <w:szCs w:val="28"/>
        </w:rPr>
        <w:t xml:space="preserve"> and gives detailed of the skills and knowledge acquired during the programme, Chapter 3 explained the problems encountered during SIWES programme and Recommendations, Chapter 4 contained the summary of the whole report and the conclusion.</w:t>
      </w:r>
    </w:p>
    <w:p w14:paraId="3ED8F7FF">
      <w:pPr>
        <w:spacing w:after="0" w:line="360" w:lineRule="auto"/>
        <w:jc w:val="both"/>
        <w:rPr>
          <w:rFonts w:hint="default" w:ascii="Times New Roman" w:hAnsi="Times New Roman" w:cs="Times New Roman"/>
          <w:b/>
          <w:bCs/>
          <w:color w:val="auto"/>
          <w:sz w:val="28"/>
          <w:szCs w:val="28"/>
          <w:lang w:val="en-US"/>
        </w:rPr>
      </w:pPr>
    </w:p>
    <w:p w14:paraId="44EDE1CF">
      <w:pPr>
        <w:spacing w:after="0" w:line="360" w:lineRule="auto"/>
        <w:jc w:val="both"/>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4.2 PROBLEMS ENCOUTERED DURING THE PROGRAM</w:t>
      </w:r>
    </w:p>
    <w:p w14:paraId="70AFCB6F">
      <w:pPr>
        <w:spacing w:line="360" w:lineRule="auto"/>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rPr>
        <w:t xml:space="preserve">There are numerous problems I encountered during my </w:t>
      </w:r>
      <w:r>
        <w:rPr>
          <w:rFonts w:hint="default" w:ascii="Times New Roman" w:hAnsi="Times New Roman" w:cs="Times New Roman"/>
          <w:color w:val="auto"/>
          <w:sz w:val="28"/>
          <w:szCs w:val="28"/>
          <w:lang w:val="en-US"/>
        </w:rPr>
        <w:t>SIWES</w:t>
      </w:r>
      <w:r>
        <w:rPr>
          <w:rFonts w:hint="default" w:ascii="Times New Roman" w:hAnsi="Times New Roman" w:cs="Times New Roman"/>
          <w:color w:val="auto"/>
          <w:sz w:val="28"/>
          <w:szCs w:val="28"/>
        </w:rPr>
        <w:t xml:space="preserve"> program at </w:t>
      </w:r>
      <w:r>
        <w:rPr>
          <w:rFonts w:hint="default" w:ascii="Times New Roman" w:hAnsi="Times New Roman" w:cs="Times New Roman"/>
          <w:color w:val="auto"/>
          <w:sz w:val="28"/>
          <w:szCs w:val="28"/>
          <w:lang w:val="en-US"/>
        </w:rPr>
        <w:t>LAREKEM BUSINESS PALACE.</w:t>
      </w:r>
    </w:p>
    <w:p w14:paraId="5B0BD75B">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Some of the major problems are as follow:-</w:t>
      </w:r>
    </w:p>
    <w:p w14:paraId="5AA6EB9E">
      <w:pPr>
        <w:pStyle w:val="249"/>
        <w:numPr>
          <w:ilvl w:val="0"/>
          <w:numId w:val="15"/>
        </w:numPr>
        <w:spacing w:line="360" w:lineRule="auto"/>
        <w:ind w:left="360"/>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 xml:space="preserve">Problem of searching a place of attachment:- </w:t>
      </w:r>
      <w:r>
        <w:rPr>
          <w:rFonts w:hint="default" w:ascii="Times New Roman" w:hAnsi="Times New Roman" w:cs="Times New Roman"/>
          <w:color w:val="auto"/>
          <w:sz w:val="28"/>
          <w:szCs w:val="28"/>
        </w:rPr>
        <w:t xml:space="preserve">I had so many problems when searching for a place of attachment for my </w:t>
      </w:r>
      <w:r>
        <w:rPr>
          <w:rFonts w:hint="default" w:ascii="Times New Roman" w:hAnsi="Times New Roman" w:cs="Times New Roman"/>
          <w:color w:val="auto"/>
          <w:sz w:val="28"/>
          <w:szCs w:val="28"/>
          <w:lang w:val="en-US"/>
        </w:rPr>
        <w:t>SIWES</w:t>
      </w:r>
      <w:r>
        <w:rPr>
          <w:rFonts w:hint="default" w:ascii="Times New Roman" w:hAnsi="Times New Roman" w:cs="Times New Roman"/>
          <w:color w:val="auto"/>
          <w:sz w:val="28"/>
          <w:szCs w:val="28"/>
        </w:rPr>
        <w:t xml:space="preserve"> because most organization rejected my request giving one reason or the other that they do not want SIWES student.</w:t>
      </w:r>
    </w:p>
    <w:p w14:paraId="757169A7">
      <w:pPr>
        <w:pStyle w:val="249"/>
        <w:numPr>
          <w:ilvl w:val="0"/>
          <w:numId w:val="15"/>
        </w:numPr>
        <w:spacing w:line="360" w:lineRule="auto"/>
        <w:ind w:left="360"/>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Cost of transport:-</w:t>
      </w:r>
      <w:r>
        <w:rPr>
          <w:rFonts w:hint="default" w:ascii="Times New Roman" w:hAnsi="Times New Roman" w:cs="Times New Roman"/>
          <w:color w:val="auto"/>
          <w:sz w:val="28"/>
          <w:szCs w:val="28"/>
        </w:rPr>
        <w:t xml:space="preserve"> Also encountered challenges in the aspect of transport fair during the course of my training due to the distance of my place of attachment.</w:t>
      </w:r>
    </w:p>
    <w:p w14:paraId="613C3E96">
      <w:pPr>
        <w:pStyle w:val="249"/>
        <w:numPr>
          <w:ilvl w:val="0"/>
          <w:numId w:val="15"/>
        </w:numPr>
        <w:spacing w:line="360" w:lineRule="auto"/>
        <w:ind w:left="360"/>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Finance: -</w:t>
      </w:r>
      <w:r>
        <w:rPr>
          <w:rFonts w:hint="default" w:ascii="Times New Roman" w:hAnsi="Times New Roman" w:cs="Times New Roman"/>
          <w:color w:val="auto"/>
          <w:sz w:val="28"/>
          <w:szCs w:val="28"/>
        </w:rPr>
        <w:t xml:space="preserve"> The organization do not make any provision to pay SIWES student nor do they draft any allowance package for s so as to less the expenses during the course of the program.</w:t>
      </w:r>
    </w:p>
    <w:p w14:paraId="06BB2B49">
      <w:pPr>
        <w:spacing w:after="0" w:line="360" w:lineRule="auto"/>
        <w:jc w:val="both"/>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en-US"/>
        </w:rPr>
        <w:t>4.3 SUGGESTIONS FOR THE IMPROVEMENT OF THE SCHEME</w:t>
      </w:r>
    </w:p>
    <w:p w14:paraId="3BE728BE">
      <w:pPr>
        <w:pStyle w:val="249"/>
        <w:numPr>
          <w:ilvl w:val="0"/>
          <w:numId w:val="16"/>
        </w:num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color w:val="auto"/>
          <w:sz w:val="28"/>
          <w:szCs w:val="28"/>
        </w:rPr>
        <w:t>The establishment should provide the adequate facilities to make the programme enjoyable for the students.</w:t>
      </w:r>
    </w:p>
    <w:p w14:paraId="55D4597E">
      <w:pPr>
        <w:pStyle w:val="249"/>
        <w:numPr>
          <w:ilvl w:val="0"/>
          <w:numId w:val="16"/>
        </w:numPr>
        <w:spacing w:after="0"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Government should motivate partners from the private sector through granting tax relief for companies that accept Students on SIWES.</w:t>
      </w:r>
    </w:p>
    <w:p w14:paraId="06FB8ED5">
      <w:pPr>
        <w:pStyle w:val="249"/>
        <w:numPr>
          <w:ilvl w:val="0"/>
          <w:numId w:val="16"/>
        </w:num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The company should be willing to accept and encourage students that are seeking for SIWES placement in their company without requesting for any money.</w:t>
      </w:r>
    </w:p>
    <w:p w14:paraId="3BDFF18C">
      <w:pPr>
        <w:pStyle w:val="249"/>
        <w:numPr>
          <w:ilvl w:val="0"/>
          <w:numId w:val="16"/>
        </w:numPr>
        <w:spacing w:after="0" w:line="360" w:lineRule="auto"/>
        <w:jc w:val="both"/>
        <w:rPr>
          <w:rFonts w:hint="default" w:ascii="Times New Roman" w:hAnsi="Times New Roman" w:cs="Times New Roman" w:eastAsiaTheme="minorHAnsi"/>
          <w:color w:val="auto"/>
          <w:sz w:val="28"/>
          <w:szCs w:val="28"/>
        </w:rPr>
      </w:pPr>
      <w:r>
        <w:rPr>
          <w:rFonts w:hint="default" w:ascii="Times New Roman" w:hAnsi="Times New Roman" w:cs="Times New Roman" w:eastAsiaTheme="minorHAnsi"/>
          <w:color w:val="auto"/>
          <w:sz w:val="28"/>
          <w:szCs w:val="28"/>
        </w:rPr>
        <w:t>Institutions should be encouraged to create financial autonomy for Institution based SIWES Units/Directorates.</w:t>
      </w:r>
    </w:p>
    <w:p w14:paraId="6732E4ED">
      <w:pPr>
        <w:pStyle w:val="249"/>
        <w:numPr>
          <w:ilvl w:val="0"/>
          <w:numId w:val="16"/>
        </w:num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color w:val="auto"/>
          <w:sz w:val="28"/>
          <w:szCs w:val="28"/>
        </w:rPr>
        <w:t xml:space="preserve">The establishment should provide the adequate facilities to make the programme enjoyable for the </w:t>
      </w:r>
      <w:r>
        <w:rPr>
          <w:rFonts w:hint="default" w:ascii="Times New Roman" w:hAnsi="Times New Roman" w:cs="Times New Roman" w:eastAsiaTheme="minorHAnsi"/>
          <w:color w:val="auto"/>
          <w:sz w:val="28"/>
          <w:szCs w:val="28"/>
        </w:rPr>
        <w:t>SIWES</w:t>
      </w:r>
      <w:r>
        <w:rPr>
          <w:rFonts w:hint="default" w:ascii="Times New Roman" w:hAnsi="Times New Roman" w:cs="Times New Roman"/>
          <w:color w:val="auto"/>
          <w:sz w:val="28"/>
          <w:szCs w:val="28"/>
        </w:rPr>
        <w:t xml:space="preserve"> Students.</w:t>
      </w:r>
    </w:p>
    <w:p w14:paraId="043764D6">
      <w:pPr>
        <w:pStyle w:val="249"/>
        <w:numPr>
          <w:ilvl w:val="0"/>
          <w:numId w:val="16"/>
        </w:numPr>
        <w:spacing w:after="0" w:line="360" w:lineRule="auto"/>
        <w:jc w:val="both"/>
        <w:rPr>
          <w:rFonts w:hint="default" w:ascii="Times New Roman" w:hAnsi="Times New Roman" w:cs="Times New Roman" w:eastAsiaTheme="minorHAnsi"/>
          <w:color w:val="auto"/>
          <w:sz w:val="28"/>
          <w:szCs w:val="28"/>
        </w:rPr>
      </w:pPr>
      <w:r>
        <w:rPr>
          <w:rFonts w:hint="default" w:ascii="Times New Roman" w:hAnsi="Times New Roman" w:cs="Times New Roman" w:eastAsiaTheme="minorHAnsi"/>
          <w:color w:val="auto"/>
          <w:sz w:val="28"/>
          <w:szCs w:val="28"/>
        </w:rPr>
        <w:t>SIWES should be properly presented to potential sponsors, such as Banks, multinational companies and other corporate institutions for Support in creating placement opportunities, training, equipment, Facilities, as well as direct funding of SIWES.</w:t>
      </w:r>
    </w:p>
    <w:p w14:paraId="2F7212B8">
      <w:pPr>
        <w:spacing w:after="0" w:line="360" w:lineRule="auto"/>
        <w:jc w:val="both"/>
        <w:rPr>
          <w:rFonts w:hint="default" w:ascii="Times New Roman" w:hAnsi="Times New Roman" w:cs="Times New Roman"/>
          <w:b/>
          <w:color w:val="auto"/>
          <w:sz w:val="28"/>
          <w:szCs w:val="28"/>
        </w:rPr>
      </w:pPr>
    </w:p>
    <w:p w14:paraId="47F7CE2D">
      <w:pPr>
        <w:spacing w:after="0" w:line="360" w:lineRule="auto"/>
        <w:ind w:firstLine="360"/>
        <w:jc w:val="both"/>
        <w:rPr>
          <w:rFonts w:hint="default" w:ascii="Times New Roman" w:hAnsi="Times New Roman" w:cs="Times New Roman"/>
          <w:b/>
          <w:color w:val="auto"/>
          <w:sz w:val="28"/>
          <w:szCs w:val="28"/>
        </w:rPr>
      </w:pPr>
    </w:p>
    <w:p w14:paraId="4D064D6C">
      <w:pPr>
        <w:spacing w:after="0" w:line="360" w:lineRule="auto"/>
        <w:ind w:firstLine="360"/>
        <w:jc w:val="both"/>
        <w:rPr>
          <w:rFonts w:hint="default" w:ascii="Times New Roman" w:hAnsi="Times New Roman" w:cs="Times New Roman"/>
          <w:b/>
          <w:color w:val="auto"/>
          <w:sz w:val="28"/>
          <w:szCs w:val="28"/>
        </w:rPr>
      </w:pPr>
    </w:p>
    <w:p w14:paraId="798F8F11">
      <w:pPr>
        <w:spacing w:after="0" w:line="360" w:lineRule="auto"/>
        <w:ind w:firstLine="360"/>
        <w:jc w:val="both"/>
        <w:rPr>
          <w:rFonts w:hint="default" w:ascii="Times New Roman" w:hAnsi="Times New Roman" w:cs="Times New Roman"/>
          <w:b/>
          <w:color w:val="auto"/>
          <w:sz w:val="28"/>
          <w:szCs w:val="28"/>
        </w:rPr>
      </w:pPr>
    </w:p>
    <w:p w14:paraId="0B5FBC4C">
      <w:pPr>
        <w:spacing w:after="0" w:line="360" w:lineRule="auto"/>
        <w:ind w:firstLine="360"/>
        <w:jc w:val="both"/>
        <w:rPr>
          <w:rFonts w:hint="default" w:ascii="Times New Roman" w:hAnsi="Times New Roman" w:cs="Times New Roman"/>
          <w:b/>
          <w:color w:val="auto"/>
          <w:sz w:val="28"/>
          <w:szCs w:val="28"/>
        </w:rPr>
      </w:pPr>
    </w:p>
    <w:p w14:paraId="7CAF4EC3">
      <w:pPr>
        <w:spacing w:after="0" w:line="360" w:lineRule="auto"/>
        <w:ind w:firstLine="360"/>
        <w:jc w:val="both"/>
        <w:rPr>
          <w:rFonts w:hint="default" w:ascii="Times New Roman" w:hAnsi="Times New Roman" w:cs="Times New Roman"/>
          <w:b/>
          <w:color w:val="auto"/>
          <w:sz w:val="28"/>
          <w:szCs w:val="28"/>
        </w:rPr>
      </w:pPr>
    </w:p>
    <w:p w14:paraId="61F0AB3C">
      <w:pPr>
        <w:spacing w:after="0" w:line="360" w:lineRule="auto"/>
        <w:ind w:firstLine="360"/>
        <w:jc w:val="both"/>
        <w:rPr>
          <w:rFonts w:hint="default" w:ascii="Times New Roman" w:hAnsi="Times New Roman" w:cs="Times New Roman"/>
          <w:b/>
          <w:color w:val="auto"/>
          <w:sz w:val="28"/>
          <w:szCs w:val="28"/>
        </w:rPr>
      </w:pPr>
    </w:p>
    <w:p w14:paraId="69C9BF11">
      <w:bookmarkStart w:id="0" w:name="_GoBack"/>
      <w:bookmarkEnd w:id="0"/>
    </w:p>
    <w:sectPr>
      <w:headerReference r:id="rId5" w:type="default"/>
      <w:footerReference r:id="rId6" w:type="default"/>
      <w:pgSz w:w="11906" w:h="16838"/>
      <w:pgMar w:top="1440" w:right="1440" w:bottom="1440" w:left="1440" w:header="720" w:footer="720" w:gutter="0"/>
      <w:pgNumType w:fmt="decimal" w:start="1"/>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9AFE6">
    <w:pPr>
      <w:pStyle w:val="3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502459">
                          <w:pPr>
                            <w:pStyle w:val="37"/>
                          </w:pPr>
                          <w:r>
                            <w:t xml:space="preserve">— </w:t>
                          </w:r>
                          <w:r>
                            <w:fldChar w:fldCharType="begin"/>
                          </w:r>
                          <w:r>
                            <w:instrText xml:space="preserve"> PAGE  \* MERGEFORMAT </w:instrText>
                          </w:r>
                          <w:r>
                            <w:fldChar w:fldCharType="separate"/>
                          </w:r>
                          <w:r>
                            <w:t>I</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CnKIVUIgIA&#10;AGAEAAAOAAAAAAAAAAEAIAAAAB8BAABkcnMvZTJvRG9jLnhtbFBLBQYAAAAABgAGAFkBAACzBQAA&#10;AAA=&#10;">
              <v:fill on="f" focussize="0,0"/>
              <v:stroke on="f" weight="0.5pt"/>
              <v:imagedata o:title=""/>
              <o:lock v:ext="edit" aspectratio="f"/>
              <v:textbox inset="0mm,0mm,0mm,0mm" style="mso-fit-shape-to-text:t;">
                <w:txbxContent>
                  <w:p w14:paraId="45502459">
                    <w:pPr>
                      <w:pStyle w:val="37"/>
                    </w:pPr>
                    <w:r>
                      <w:t xml:space="preserve">— </w:t>
                    </w:r>
                    <w:r>
                      <w:fldChar w:fldCharType="begin"/>
                    </w:r>
                    <w:r>
                      <w:instrText xml:space="preserve"> PAGE  \* MERGEFORMAT </w:instrText>
                    </w:r>
                    <w:r>
                      <w:fldChar w:fldCharType="separate"/>
                    </w:r>
                    <w:r>
                      <w:t>I</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363CA">
    <w:pPr>
      <w:pStyle w:val="40"/>
      <w:jc w:val="right"/>
      <w:rPr>
        <w:rFonts w:hint="default"/>
        <w:lang w:val="en-US"/>
      </w:rPr>
    </w:pPr>
    <w:r>
      <w:rPr>
        <w:rFonts w:hint="default"/>
        <w:lang w:val="en-US"/>
      </w:rPr>
      <w:t>ND/23/STA/FT/0112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541C30"/>
    <w:multiLevelType w:val="singleLevel"/>
    <w:tmpl w:val="DB541C3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1">
    <w:nsid w:val="0FE6133F"/>
    <w:multiLevelType w:val="multilevel"/>
    <w:tmpl w:val="0FE6133F"/>
    <w:lvl w:ilvl="0" w:tentative="0">
      <w:start w:val="1"/>
      <w:numFmt w:val="decimal"/>
      <w:lvlText w:val="%1."/>
      <w:lvlJc w:val="left"/>
      <w:pPr>
        <w:ind w:left="720" w:hanging="360"/>
      </w:pPr>
      <w:rPr>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0773DC3"/>
    <w:multiLevelType w:val="multilevel"/>
    <w:tmpl w:val="20773DC3"/>
    <w:lvl w:ilvl="0" w:tentative="0">
      <w:start w:val="1"/>
      <w:numFmt w:val="lowerRoman"/>
      <w:lvlText w:val="%1."/>
      <w:lvlJc w:val="righ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3F076C5"/>
    <w:multiLevelType w:val="multilevel"/>
    <w:tmpl w:val="53F076C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DE90F65"/>
    <w:multiLevelType w:val="multilevel"/>
    <w:tmpl w:val="5DE90F6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69F7686E"/>
    <w:multiLevelType w:val="multilevel"/>
    <w:tmpl w:val="69F7686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4"/>
  </w:num>
  <w:num w:numId="12">
    <w:abstractNumId w:val="13"/>
  </w:num>
  <w:num w:numId="13">
    <w:abstractNumId w:val="15"/>
  </w:num>
  <w:num w:numId="14">
    <w:abstractNumId w:val="0"/>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characterSpacingControl w:val="doNotCompress"/>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9C0DAD"/>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10641C3"/>
    <w:rsid w:val="04C223B8"/>
    <w:rsid w:val="05E83882"/>
    <w:rsid w:val="097151CB"/>
    <w:rsid w:val="0AB01308"/>
    <w:rsid w:val="0C96069F"/>
    <w:rsid w:val="0FF37269"/>
    <w:rsid w:val="22A13A8A"/>
    <w:rsid w:val="243E1982"/>
    <w:rsid w:val="266A3CB4"/>
    <w:rsid w:val="2C6D6D04"/>
    <w:rsid w:val="2FEE44BF"/>
    <w:rsid w:val="39982399"/>
    <w:rsid w:val="4BD73766"/>
    <w:rsid w:val="5A4440A8"/>
    <w:rsid w:val="666B2559"/>
    <w:rsid w:val="669C0DAD"/>
    <w:rsid w:val="684813FE"/>
    <w:rsid w:val="6CAE1E7A"/>
    <w:rsid w:val="729B11FB"/>
    <w:rsid w:val="73927DA8"/>
    <w:rsid w:val="75650212"/>
    <w:rsid w:val="7F2F6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99"/>
    <w:pPr>
      <w:spacing w:after="200" w:line="276" w:lineRule="auto"/>
    </w:pPr>
    <w:rPr>
      <w:rFonts w:asciiTheme="minorHAnsi" w:hAnsiTheme="minorHAnsi" w:eastAsiaTheme="minorEastAsia" w:cstheme="minorBidi"/>
      <w:sz w:val="22"/>
      <w:szCs w:val="20"/>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361" w:afterLines="100" w:line="360" w:lineRule="auto"/>
      <w:jc w:val="both"/>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249">
    <w:name w:val="List Paragraph"/>
    <w:basedOn w:val="1"/>
    <w:qFormat/>
    <w:uiPriority w:val="34"/>
    <w:pPr>
      <w:ind w:left="720"/>
      <w:contextualSpacing/>
    </w:pPr>
    <w:rPr>
      <w:rFonts w:ascii="Calibri" w:hAnsi="Calibri" w:eastAsia="Calibri" w:cs="Times New Roman"/>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4</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2025-02-24T11:31:00Z</dcterms:created>
  <dc:creator>khan</dc:creator>
  <cp:lastModifiedBy>khan</cp:lastModifiedBy>
  <dcterms:modified xsi:type="dcterms:W3CDTF">2025-03-16T20:31:23Z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EBD54D88EEAB4E63BA67EBC6A040D08B_13</vt:lpwstr>
  </property>
</Properties>
</file>