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B10C">
      <w:pPr>
        <w:spacing w:after="0"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A TECHNICAL REPORT</w:t>
      </w:r>
    </w:p>
    <w:p w14:paraId="1BE07FA4">
      <w:pPr>
        <w:spacing w:after="0" w:line="360" w:lineRule="auto"/>
        <w:jc w:val="center"/>
        <w:rPr>
          <w:rFonts w:hint="default" w:ascii="Times New Roman" w:hAnsi="Times New Roman" w:cs="Times New Roman"/>
          <w:color w:val="auto"/>
          <w:sz w:val="28"/>
          <w:szCs w:val="28"/>
        </w:rPr>
      </w:pPr>
    </w:p>
    <w:p w14:paraId="1F5A14AB">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ON</w:t>
      </w:r>
    </w:p>
    <w:p w14:paraId="4C2300FA">
      <w:pPr>
        <w:spacing w:after="0" w:line="360" w:lineRule="auto"/>
        <w:jc w:val="center"/>
        <w:rPr>
          <w:rFonts w:hint="default" w:ascii="Times New Roman" w:hAnsi="Times New Roman" w:cs="Times New Roman"/>
          <w:color w:val="auto"/>
          <w:sz w:val="28"/>
          <w:szCs w:val="28"/>
        </w:rPr>
      </w:pPr>
    </w:p>
    <w:p w14:paraId="056C1F81">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STUDENTS INDUSTRIAL WORK EXPERIENCE SCHEME</w:t>
      </w:r>
    </w:p>
    <w:p w14:paraId="0C54F0B4">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(SIWES)</w:t>
      </w:r>
    </w:p>
    <w:p w14:paraId="318CEBB0">
      <w:pPr>
        <w:spacing w:after="0" w:line="360" w:lineRule="auto"/>
        <w:jc w:val="center"/>
        <w:rPr>
          <w:rFonts w:hint="default" w:ascii="Times New Roman" w:hAnsi="Times New Roman" w:cs="Times New Roman"/>
          <w:color w:val="auto"/>
          <w:sz w:val="28"/>
          <w:szCs w:val="28"/>
        </w:rPr>
      </w:pPr>
    </w:p>
    <w:p w14:paraId="1ABBC74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UNDERTAKEN</w:t>
      </w:r>
    </w:p>
    <w:p w14:paraId="43A89AF2">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w:t>
      </w:r>
    </w:p>
    <w:p w14:paraId="2E658A0C">
      <w:pPr>
        <w:spacing w:after="0" w:line="360" w:lineRule="auto"/>
        <w:jc w:val="center"/>
        <w:rPr>
          <w:rFonts w:hint="default" w:ascii="Times New Roman" w:hAnsi="Times New Roman" w:cs="Times New Roman"/>
          <w:color w:val="auto"/>
          <w:sz w:val="28"/>
          <w:szCs w:val="28"/>
        </w:rPr>
      </w:pPr>
    </w:p>
    <w:p w14:paraId="7605B6E9">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MINISTRY FOR WATER RESOURCES</w:t>
      </w:r>
    </w:p>
    <w:p w14:paraId="4F3DEC0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w:t>
      </w:r>
    </w:p>
    <w:p w14:paraId="2F6A514D">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ABAYOMI RUKAYAT ANIKE</w:t>
      </w:r>
    </w:p>
    <w:p w14:paraId="0DE271EB">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 xml:space="preserve">MATRIC NO: </w:t>
      </w:r>
      <w:r>
        <w:rPr>
          <w:rFonts w:hint="default" w:ascii="Times New Roman" w:hAnsi="Times New Roman" w:eastAsia="Times New Roman" w:cs="Times New Roman"/>
          <w:b/>
          <w:color w:val="auto"/>
          <w:sz w:val="28"/>
          <w:szCs w:val="28"/>
          <w:lang w:val="en-US"/>
        </w:rPr>
        <w:t>ND/23/PAD/PT/0455</w:t>
      </w:r>
    </w:p>
    <w:p w14:paraId="1EC98D0A">
      <w:pPr>
        <w:spacing w:after="0" w:line="360" w:lineRule="auto"/>
        <w:jc w:val="center"/>
        <w:rPr>
          <w:rFonts w:hint="default" w:ascii="Times New Roman" w:hAnsi="Times New Roman" w:eastAsia="Times New Roman" w:cs="Times New Roman"/>
          <w:b/>
          <w:color w:val="auto"/>
          <w:sz w:val="28"/>
          <w:szCs w:val="28"/>
        </w:rPr>
      </w:pPr>
    </w:p>
    <w:p w14:paraId="43E8A9CB">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SUBMITTED TO</w:t>
      </w:r>
    </w:p>
    <w:p w14:paraId="7E7574CC">
      <w:pPr>
        <w:spacing w:after="0" w:line="360" w:lineRule="auto"/>
        <w:ind w:right="-34"/>
        <w:jc w:val="center"/>
        <w:rPr>
          <w:rFonts w:hint="default" w:ascii="Times New Roman" w:hAnsi="Times New Roman" w:cs="Times New Roman"/>
          <w:b/>
          <w:color w:val="auto"/>
          <w:sz w:val="28"/>
          <w:szCs w:val="28"/>
        </w:rPr>
      </w:pPr>
    </w:p>
    <w:p w14:paraId="60162F8F">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THE DEPARTMENT OF </w:t>
      </w:r>
      <w:r>
        <w:rPr>
          <w:rFonts w:hint="default" w:ascii="Times New Roman" w:hAnsi="Times New Roman" w:cs="Times New Roman"/>
          <w:b/>
          <w:color w:val="auto"/>
          <w:sz w:val="28"/>
          <w:szCs w:val="28"/>
          <w:lang w:val="en-US"/>
        </w:rPr>
        <w:t>PUBLIC ADMINISTRATION</w:t>
      </w:r>
    </w:p>
    <w:p w14:paraId="01BEF8F7">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INSTITUTE OF </w:t>
      </w:r>
      <w:r>
        <w:rPr>
          <w:rFonts w:hint="default" w:ascii="Times New Roman" w:hAnsi="Times New Roman" w:cs="Times New Roman"/>
          <w:b/>
          <w:color w:val="auto"/>
          <w:sz w:val="28"/>
          <w:szCs w:val="28"/>
          <w:lang w:val="en-US"/>
        </w:rPr>
        <w:t>FINANCE AND MANAGEMENT STUDIES</w:t>
      </w:r>
    </w:p>
    <w:p w14:paraId="46BDA12F">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KWARA STATE POLYTECHNIC, ILORIN</w:t>
      </w:r>
    </w:p>
    <w:p w14:paraId="17FC6A3F">
      <w:pPr>
        <w:spacing w:after="0" w:line="360" w:lineRule="auto"/>
        <w:ind w:right="-34"/>
        <w:jc w:val="center"/>
        <w:rPr>
          <w:rFonts w:hint="default" w:ascii="Times New Roman" w:hAnsi="Times New Roman" w:cs="Times New Roman"/>
          <w:b/>
          <w:color w:val="auto"/>
          <w:sz w:val="28"/>
          <w:szCs w:val="28"/>
        </w:rPr>
      </w:pPr>
    </w:p>
    <w:p w14:paraId="6444FF58">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 PARTIAL FULFILMENT OF THE REQUIREMENTS FOR THE AWARD OF NATIONAL DIPLOMA IN </w:t>
      </w:r>
      <w:r>
        <w:rPr>
          <w:rFonts w:hint="default" w:ascii="Times New Roman" w:hAnsi="Times New Roman" w:cs="Times New Roman"/>
          <w:b/>
          <w:color w:val="auto"/>
          <w:sz w:val="28"/>
          <w:szCs w:val="28"/>
          <w:lang w:val="en-US"/>
        </w:rPr>
        <w:t>PUBLIC ADMINISTRATION</w:t>
      </w:r>
    </w:p>
    <w:p w14:paraId="468D08C3">
      <w:pPr>
        <w:spacing w:line="360" w:lineRule="auto"/>
        <w:ind w:left="5760"/>
        <w:jc w:val="center"/>
        <w:rPr>
          <w:rFonts w:hint="default" w:ascii="Times New Roman" w:hAnsi="Times New Roman" w:cs="Times New Roman"/>
          <w:b/>
          <w:color w:val="auto"/>
          <w:sz w:val="28"/>
          <w:szCs w:val="28"/>
          <w:vertAlign w:val="superscript"/>
        </w:rPr>
      </w:pPr>
    </w:p>
    <w:p w14:paraId="0A71461C">
      <w:pPr>
        <w:spacing w:line="360" w:lineRule="auto"/>
        <w:jc w:val="right"/>
        <w:rPr>
          <w:rFonts w:hint="default" w:ascii="Times New Roman" w:hAnsi="Times New Roman" w:cs="Times New Roman"/>
          <w:b/>
          <w:color w:val="auto"/>
          <w:sz w:val="28"/>
          <w:szCs w:val="28"/>
          <w:vertAlign w:val="baseline"/>
          <w:lang w:val="en-US"/>
        </w:rPr>
      </w:pPr>
      <w:r>
        <w:rPr>
          <w:rFonts w:hint="default" w:ascii="Times New Roman" w:hAnsi="Times New Roman" w:cs="Times New Roman"/>
          <w:b/>
          <w:color w:val="auto"/>
          <w:sz w:val="28"/>
          <w:szCs w:val="28"/>
          <w:vertAlign w:val="baseline"/>
        </w:rPr>
        <w:t>AUGUST TO DECEMBER, 20</w:t>
      </w:r>
      <w:r>
        <w:rPr>
          <w:rFonts w:hint="default" w:ascii="Times New Roman" w:hAnsi="Times New Roman" w:cs="Times New Roman"/>
          <w:b/>
          <w:color w:val="auto"/>
          <w:sz w:val="28"/>
          <w:szCs w:val="28"/>
          <w:vertAlign w:val="baseline"/>
          <w:lang w:val="en-US"/>
        </w:rPr>
        <w:t>24</w:t>
      </w:r>
    </w:p>
    <w:p w14:paraId="754D9D15">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r>
        <w:rPr>
          <w:rFonts w:hint="default" w:ascii="Times New Roman" w:hAnsi="Times New Roman" w:cs="Times New Roman"/>
          <w:b/>
          <w:color w:val="auto"/>
          <w:sz w:val="28"/>
          <w:szCs w:val="28"/>
        </w:rPr>
        <w:t>DEDICATION</w:t>
      </w:r>
    </w:p>
    <w:p w14:paraId="4A88E3EE">
      <w:pPr>
        <w:spacing w:line="360" w:lineRule="auto"/>
        <w:jc w:val="both"/>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I dedicate this report write up to Almighty Allah who gives me strength and inspiration in the course of this work.  Special dedication also goes to my ever supportive parents Mr. and Mrs. </w:t>
      </w:r>
      <w:r>
        <w:rPr>
          <w:rFonts w:hint="default" w:ascii="Times New Roman" w:hAnsi="Times New Roman" w:cs="Times New Roman"/>
          <w:color w:val="auto"/>
          <w:sz w:val="28"/>
          <w:szCs w:val="28"/>
          <w:lang w:val="en-US"/>
        </w:rPr>
        <w:t>ABAYOMI</w:t>
      </w:r>
      <w:r>
        <w:rPr>
          <w:rFonts w:hint="default" w:ascii="Times New Roman" w:hAnsi="Times New Roman" w:cs="Times New Roman"/>
          <w:color w:val="auto"/>
          <w:sz w:val="28"/>
          <w:szCs w:val="28"/>
        </w:rPr>
        <w:t>, and other family members for their relentless, financial and moral support towards the success of my four (4) months SIWES programme.</w:t>
      </w:r>
    </w:p>
    <w:p w14:paraId="2BED607E">
      <w:pPr>
        <w:spacing w:line="360" w:lineRule="auto"/>
        <w:jc w:val="both"/>
        <w:rPr>
          <w:rFonts w:hint="default" w:ascii="Times New Roman" w:hAnsi="Times New Roman" w:eastAsia="Times New Roman" w:cs="Times New Roman"/>
          <w:b/>
          <w:color w:val="auto"/>
          <w:sz w:val="28"/>
          <w:szCs w:val="28"/>
        </w:rPr>
      </w:pPr>
    </w:p>
    <w:p w14:paraId="3DA81214">
      <w:pPr>
        <w:spacing w:line="360" w:lineRule="auto"/>
        <w:jc w:val="both"/>
        <w:rPr>
          <w:rFonts w:hint="default" w:ascii="Times New Roman" w:hAnsi="Times New Roman" w:eastAsia="Times New Roman" w:cs="Times New Roman"/>
          <w:b/>
          <w:color w:val="auto"/>
          <w:sz w:val="28"/>
          <w:szCs w:val="28"/>
        </w:rPr>
      </w:pPr>
    </w:p>
    <w:p w14:paraId="64959FFC">
      <w:pPr>
        <w:spacing w:line="360" w:lineRule="auto"/>
        <w:jc w:val="both"/>
        <w:rPr>
          <w:rFonts w:hint="default" w:ascii="Times New Roman" w:hAnsi="Times New Roman" w:eastAsia="Times New Roman" w:cs="Times New Roman"/>
          <w:b/>
          <w:color w:val="auto"/>
          <w:sz w:val="28"/>
          <w:szCs w:val="28"/>
        </w:rPr>
      </w:pPr>
    </w:p>
    <w:p w14:paraId="3B9EAA82">
      <w:pPr>
        <w:spacing w:line="360" w:lineRule="auto"/>
        <w:jc w:val="both"/>
        <w:rPr>
          <w:rFonts w:hint="default" w:ascii="Times New Roman" w:hAnsi="Times New Roman" w:eastAsia="Times New Roman" w:cs="Times New Roman"/>
          <w:b/>
          <w:color w:val="auto"/>
          <w:sz w:val="28"/>
          <w:szCs w:val="28"/>
        </w:rPr>
      </w:pPr>
    </w:p>
    <w:p w14:paraId="0B8C0A0C">
      <w:pPr>
        <w:spacing w:line="360" w:lineRule="auto"/>
        <w:jc w:val="both"/>
        <w:rPr>
          <w:rFonts w:hint="default" w:ascii="Times New Roman" w:hAnsi="Times New Roman" w:eastAsia="Times New Roman" w:cs="Times New Roman"/>
          <w:b/>
          <w:color w:val="auto"/>
          <w:sz w:val="28"/>
          <w:szCs w:val="28"/>
        </w:rPr>
      </w:pPr>
    </w:p>
    <w:p w14:paraId="67862FB8">
      <w:pPr>
        <w:spacing w:line="360" w:lineRule="auto"/>
        <w:jc w:val="both"/>
        <w:rPr>
          <w:rFonts w:hint="default" w:ascii="Times New Roman" w:hAnsi="Times New Roman" w:eastAsia="Times New Roman" w:cs="Times New Roman"/>
          <w:b/>
          <w:color w:val="auto"/>
          <w:sz w:val="28"/>
          <w:szCs w:val="28"/>
        </w:rPr>
      </w:pPr>
    </w:p>
    <w:p w14:paraId="2296A0A4">
      <w:pPr>
        <w:spacing w:line="360" w:lineRule="auto"/>
        <w:jc w:val="both"/>
        <w:rPr>
          <w:rFonts w:hint="default" w:ascii="Times New Roman" w:hAnsi="Times New Roman" w:eastAsia="Times New Roman" w:cs="Times New Roman"/>
          <w:b/>
          <w:color w:val="auto"/>
          <w:sz w:val="28"/>
          <w:szCs w:val="28"/>
        </w:rPr>
      </w:pPr>
    </w:p>
    <w:p w14:paraId="4D1FD052">
      <w:pPr>
        <w:spacing w:line="360" w:lineRule="auto"/>
        <w:jc w:val="both"/>
        <w:rPr>
          <w:rFonts w:hint="default" w:ascii="Times New Roman" w:hAnsi="Times New Roman" w:eastAsia="Times New Roman" w:cs="Times New Roman"/>
          <w:b/>
          <w:color w:val="auto"/>
          <w:sz w:val="28"/>
          <w:szCs w:val="28"/>
        </w:rPr>
      </w:pPr>
    </w:p>
    <w:p w14:paraId="685ADE96">
      <w:pPr>
        <w:spacing w:line="360" w:lineRule="auto"/>
        <w:jc w:val="both"/>
        <w:rPr>
          <w:rFonts w:hint="default" w:ascii="Times New Roman" w:hAnsi="Times New Roman" w:eastAsia="Times New Roman" w:cs="Times New Roman"/>
          <w:b/>
          <w:color w:val="auto"/>
          <w:sz w:val="28"/>
          <w:szCs w:val="28"/>
        </w:rPr>
      </w:pPr>
    </w:p>
    <w:p w14:paraId="1736CF82">
      <w:pPr>
        <w:spacing w:line="360" w:lineRule="auto"/>
        <w:jc w:val="both"/>
        <w:rPr>
          <w:rFonts w:hint="default" w:ascii="Times New Roman" w:hAnsi="Times New Roman" w:eastAsia="Times New Roman" w:cs="Times New Roman"/>
          <w:b/>
          <w:color w:val="auto"/>
          <w:sz w:val="28"/>
          <w:szCs w:val="28"/>
        </w:rPr>
      </w:pPr>
    </w:p>
    <w:p w14:paraId="237BB10D">
      <w:pPr>
        <w:spacing w:line="360" w:lineRule="auto"/>
        <w:jc w:val="both"/>
        <w:rPr>
          <w:rFonts w:hint="default" w:ascii="Times New Roman" w:hAnsi="Times New Roman" w:eastAsia="Times New Roman" w:cs="Times New Roman"/>
          <w:b/>
          <w:color w:val="auto"/>
          <w:sz w:val="28"/>
          <w:szCs w:val="28"/>
        </w:rPr>
      </w:pPr>
    </w:p>
    <w:p w14:paraId="0F8D5E0E">
      <w:pPr>
        <w:spacing w:line="360" w:lineRule="auto"/>
        <w:jc w:val="both"/>
        <w:rPr>
          <w:rFonts w:hint="default" w:ascii="Times New Roman" w:hAnsi="Times New Roman" w:eastAsia="Times New Roman" w:cs="Times New Roman"/>
          <w:b/>
          <w:color w:val="auto"/>
          <w:sz w:val="28"/>
          <w:szCs w:val="28"/>
        </w:rPr>
      </w:pPr>
    </w:p>
    <w:p w14:paraId="1D11A36E">
      <w:pPr>
        <w:spacing w:line="360" w:lineRule="auto"/>
        <w:jc w:val="both"/>
        <w:rPr>
          <w:rFonts w:hint="default" w:ascii="Times New Roman" w:hAnsi="Times New Roman" w:eastAsia="Times New Roman" w:cs="Times New Roman"/>
          <w:b/>
          <w:color w:val="auto"/>
          <w:sz w:val="28"/>
          <w:szCs w:val="28"/>
        </w:rPr>
      </w:pPr>
    </w:p>
    <w:p w14:paraId="0678C6E0">
      <w:pPr>
        <w:spacing w:line="360" w:lineRule="auto"/>
        <w:jc w:val="both"/>
        <w:rPr>
          <w:rFonts w:hint="default" w:ascii="Times New Roman" w:hAnsi="Times New Roman" w:eastAsia="Times New Roman" w:cs="Times New Roman"/>
          <w:b/>
          <w:color w:val="auto"/>
          <w:sz w:val="28"/>
          <w:szCs w:val="28"/>
        </w:rPr>
      </w:pPr>
    </w:p>
    <w:p w14:paraId="19CC56AC">
      <w:pPr>
        <w:spacing w:line="360" w:lineRule="auto"/>
        <w:jc w:val="both"/>
        <w:rPr>
          <w:rFonts w:hint="default" w:ascii="Times New Roman" w:hAnsi="Times New Roman" w:eastAsia="Times New Roman" w:cs="Times New Roman"/>
          <w:b/>
          <w:color w:val="auto"/>
          <w:sz w:val="28"/>
          <w:szCs w:val="28"/>
        </w:rPr>
      </w:pPr>
    </w:p>
    <w:p w14:paraId="3B823747">
      <w:pPr>
        <w:spacing w:line="360" w:lineRule="auto"/>
        <w:jc w:val="both"/>
        <w:rPr>
          <w:rFonts w:hint="default" w:ascii="Times New Roman" w:hAnsi="Times New Roman" w:eastAsia="Times New Roman" w:cs="Times New Roman"/>
          <w:b/>
          <w:color w:val="auto"/>
          <w:sz w:val="28"/>
          <w:szCs w:val="28"/>
        </w:rPr>
      </w:pPr>
    </w:p>
    <w:p w14:paraId="6C7D383F">
      <w:pPr>
        <w:spacing w:line="360" w:lineRule="auto"/>
        <w:ind w:left="2832"/>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ACKNOWLEDGEMENT</w:t>
      </w:r>
    </w:p>
    <w:p w14:paraId="6F479F2E">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have taken effort in this Siwes. However, it would not have been possible without the kind support and help of some individuals and this organization. I would like to extend my earnest thanks to all of them.</w:t>
      </w:r>
    </w:p>
    <w:p w14:paraId="2F26CADD">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I would and in Respect like explicitly express my gratitude to the Managing Director of </w:t>
      </w:r>
      <w:r>
        <w:rPr>
          <w:rFonts w:hint="default" w:ascii="Times New Roman" w:hAnsi="Times New Roman" w:cs="Times New Roman"/>
          <w:b/>
          <w:bCs/>
          <w:color w:val="auto"/>
          <w:sz w:val="28"/>
          <w:szCs w:val="28"/>
          <w:lang w:val="en-US"/>
        </w:rPr>
        <w:t>MINISTRY FOR WATER RESOURCES,</w:t>
      </w:r>
      <w:r>
        <w:rPr>
          <w:rFonts w:hint="default" w:ascii="Times New Roman" w:hAnsi="Times New Roman" w:cs="Times New Roman"/>
          <w:color w:val="auto"/>
          <w:sz w:val="28"/>
          <w:szCs w:val="28"/>
        </w:rPr>
        <w:t xml:space="preserve"> and the staff  for their kind co-operation and their professional guidance and instruction during my Siwes which assisted me in completion of this Siwes.</w:t>
      </w:r>
    </w:p>
    <w:p w14:paraId="56F2D1B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would like to express my special gratitude and thanks to industry persons for giving me such attention and time.</w:t>
      </w:r>
    </w:p>
    <w:p w14:paraId="55DF9C7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My thanks and appreciations also go to my colleagues in developing the  Siwes Report and people who have willingly helped me out with their abilities. I am highly indebted to you all. </w:t>
      </w:r>
    </w:p>
    <w:p w14:paraId="0F7A85FB">
      <w:pPr>
        <w:spacing w:line="360" w:lineRule="auto"/>
        <w:ind w:left="2832"/>
        <w:jc w:val="both"/>
        <w:rPr>
          <w:rFonts w:hint="default" w:ascii="Times New Roman" w:hAnsi="Times New Roman" w:cs="Times New Roman"/>
          <w:b/>
          <w:color w:val="auto"/>
          <w:sz w:val="28"/>
          <w:szCs w:val="28"/>
        </w:rPr>
      </w:pPr>
    </w:p>
    <w:p w14:paraId="79B61200">
      <w:pPr>
        <w:spacing w:line="360" w:lineRule="auto"/>
        <w:ind w:left="2832"/>
        <w:jc w:val="both"/>
        <w:rPr>
          <w:rFonts w:hint="default" w:ascii="Times New Roman" w:hAnsi="Times New Roman" w:cs="Times New Roman"/>
          <w:b/>
          <w:color w:val="auto"/>
          <w:sz w:val="28"/>
          <w:szCs w:val="28"/>
        </w:rPr>
      </w:pPr>
    </w:p>
    <w:p w14:paraId="7068F372">
      <w:pPr>
        <w:spacing w:line="360" w:lineRule="auto"/>
        <w:ind w:left="2832"/>
        <w:jc w:val="both"/>
        <w:rPr>
          <w:rFonts w:hint="default" w:ascii="Times New Roman" w:hAnsi="Times New Roman" w:cs="Times New Roman"/>
          <w:b/>
          <w:color w:val="auto"/>
          <w:sz w:val="28"/>
          <w:szCs w:val="28"/>
        </w:rPr>
      </w:pPr>
    </w:p>
    <w:p w14:paraId="6337ED06">
      <w:pPr>
        <w:spacing w:after="0" w:line="360" w:lineRule="auto"/>
        <w:jc w:val="both"/>
        <w:rPr>
          <w:rFonts w:hint="default" w:ascii="Times New Roman" w:hAnsi="Times New Roman" w:cs="Times New Roman"/>
          <w:b/>
          <w:color w:val="auto"/>
          <w:sz w:val="28"/>
          <w:szCs w:val="28"/>
        </w:rPr>
      </w:pPr>
    </w:p>
    <w:p w14:paraId="4951711B">
      <w:pPr>
        <w:spacing w:after="0" w:line="360" w:lineRule="auto"/>
        <w:jc w:val="both"/>
        <w:rPr>
          <w:rFonts w:hint="default" w:ascii="Times New Roman" w:hAnsi="Times New Roman" w:cs="Times New Roman"/>
          <w:b/>
          <w:color w:val="auto"/>
          <w:sz w:val="28"/>
          <w:szCs w:val="28"/>
        </w:rPr>
      </w:pPr>
    </w:p>
    <w:p w14:paraId="5F821F1D">
      <w:pPr>
        <w:spacing w:after="0" w:line="360" w:lineRule="auto"/>
        <w:jc w:val="both"/>
        <w:rPr>
          <w:rFonts w:hint="default" w:ascii="Times New Roman" w:hAnsi="Times New Roman" w:cs="Times New Roman"/>
          <w:color w:val="auto"/>
          <w:sz w:val="28"/>
          <w:szCs w:val="28"/>
        </w:rPr>
      </w:pPr>
    </w:p>
    <w:p w14:paraId="45F8E4F9">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p>
    <w:p w14:paraId="7F4D730B">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TABLE OF CONTENTS</w:t>
      </w:r>
    </w:p>
    <w:p w14:paraId="0761078D">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TITLE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color w:val="auto"/>
          <w:sz w:val="28"/>
          <w:szCs w:val="28"/>
        </w:rPr>
        <w:t xml:space="preserve">PAGE                                                                               </w:t>
      </w:r>
    </w:p>
    <w:p w14:paraId="707CA983">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Dedication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p>
    <w:p w14:paraId="3851090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Acknowledgement                                                                 </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rPr>
        <w:t>2</w:t>
      </w:r>
    </w:p>
    <w:p w14:paraId="3268716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Table Of Contents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3</w:t>
      </w:r>
    </w:p>
    <w:p w14:paraId="330BD394">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ONE: INTRODUCTION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5 - 10                                                         </w:t>
      </w:r>
    </w:p>
    <w:p w14:paraId="501E5CE0">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 History Of Siwes</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                                                                                                       </w:t>
      </w:r>
    </w:p>
    <w:p w14:paraId="32075299">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Objectives Of Siwes</w:t>
      </w:r>
    </w:p>
    <w:p w14:paraId="4847EAD0">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TWO: </w:t>
      </w:r>
      <w:r>
        <w:rPr>
          <w:rFonts w:hint="default" w:ascii="Times New Roman" w:hAnsi="Times New Roman" w:cs="Times New Roman"/>
          <w:b/>
          <w:color w:val="auto"/>
          <w:sz w:val="28"/>
          <w:szCs w:val="28"/>
          <w:lang w:val="en-US"/>
        </w:rPr>
        <w:t>DESCRIPTION OF THE ESTABLISHMENT OF ATTACHMENT</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11-17</w:t>
      </w:r>
    </w:p>
    <w:p w14:paraId="09FFCC8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1</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Location And Brief History Of Establishment</w:t>
      </w:r>
    </w:p>
    <w:p w14:paraId="3C6B1F7E">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Objectives Of Establishment</w:t>
      </w:r>
    </w:p>
    <w:p w14:paraId="5724FA5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 xml:space="preserve">3 Organization Structure </w:t>
      </w:r>
    </w:p>
    <w:p w14:paraId="041034E9">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4 The Various Departments/Unit In The Establishment</w:t>
      </w:r>
    </w:p>
    <w:p w14:paraId="7B41E777">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THREE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18</w:t>
      </w:r>
    </w:p>
    <w:p w14:paraId="0A50D4EF">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3.0 Reporting On Work Actually Carried Out And Gained</w:t>
      </w:r>
    </w:p>
    <w:p w14:paraId="13244238">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FOUR</w:t>
      </w:r>
      <w:r>
        <w:rPr>
          <w:rFonts w:hint="default" w:ascii="Times New Roman" w:hAnsi="Times New Roman" w:cs="Times New Roman"/>
          <w:b/>
          <w:color w:val="auto"/>
          <w:sz w:val="28"/>
          <w:szCs w:val="28"/>
          <w:lang w:val="en-US"/>
        </w:rPr>
        <w:t>: SUMMARY, CONCLUSTION AND RECOMMENDATION</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19</w:t>
      </w:r>
    </w:p>
    <w:p w14:paraId="4250655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4.0 Summary Of Attachment Activities</w:t>
      </w:r>
    </w:p>
    <w:p w14:paraId="464E437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4.1 Problems Encountered During The Program</w:t>
      </w:r>
    </w:p>
    <w:p w14:paraId="210C9192">
      <w:p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4.2 Suggestions For The Improvement Of The Scheme</w:t>
      </w:r>
    </w:p>
    <w:p w14:paraId="115D401A">
      <w:pPr>
        <w:spacing w:line="360" w:lineRule="auto"/>
        <w:jc w:val="both"/>
        <w:rPr>
          <w:rFonts w:hint="default" w:ascii="Times New Roman" w:hAnsi="Times New Roman" w:eastAsia="Times New Roman" w:cs="Times New Roman"/>
          <w:b/>
          <w:color w:val="auto"/>
          <w:sz w:val="28"/>
          <w:szCs w:val="28"/>
        </w:rPr>
      </w:pPr>
    </w:p>
    <w:p w14:paraId="628BF628">
      <w:pPr>
        <w:spacing w:line="360" w:lineRule="auto"/>
        <w:jc w:val="both"/>
        <w:rPr>
          <w:rFonts w:hint="default" w:ascii="Times New Roman" w:hAnsi="Times New Roman" w:eastAsia="Times New Roman" w:cs="Times New Roman"/>
          <w:b/>
          <w:color w:val="auto"/>
          <w:sz w:val="28"/>
          <w:szCs w:val="28"/>
        </w:rPr>
      </w:pPr>
    </w:p>
    <w:p w14:paraId="2C448D25">
      <w:pPr>
        <w:spacing w:line="360" w:lineRule="auto"/>
        <w:jc w:val="both"/>
        <w:rPr>
          <w:rFonts w:hint="default" w:ascii="Times New Roman" w:hAnsi="Times New Roman" w:eastAsia="Times New Roman" w:cs="Times New Roman"/>
          <w:b/>
          <w:color w:val="auto"/>
          <w:sz w:val="28"/>
          <w:szCs w:val="28"/>
        </w:rPr>
      </w:pPr>
    </w:p>
    <w:p w14:paraId="364444B2">
      <w:pPr>
        <w:spacing w:line="360" w:lineRule="auto"/>
        <w:jc w:val="both"/>
        <w:rPr>
          <w:rFonts w:hint="default" w:ascii="Times New Roman" w:hAnsi="Times New Roman" w:eastAsia="Times New Roman" w:cs="Times New Roman"/>
          <w:b/>
          <w:color w:val="auto"/>
          <w:sz w:val="28"/>
          <w:szCs w:val="28"/>
        </w:rPr>
      </w:pPr>
    </w:p>
    <w:p w14:paraId="23B45DB6">
      <w:pPr>
        <w:spacing w:line="360" w:lineRule="auto"/>
        <w:jc w:val="both"/>
        <w:rPr>
          <w:rFonts w:hint="default" w:ascii="Times New Roman" w:hAnsi="Times New Roman" w:eastAsia="Times New Roman" w:cs="Times New Roman"/>
          <w:b/>
          <w:color w:val="auto"/>
          <w:sz w:val="28"/>
          <w:szCs w:val="28"/>
        </w:rPr>
      </w:pPr>
    </w:p>
    <w:p w14:paraId="1791A57F">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ONE</w:t>
      </w:r>
    </w:p>
    <w:p w14:paraId="2DC819EE">
      <w:pPr>
        <w:spacing w:line="360" w:lineRule="auto"/>
        <w:jc w:val="center"/>
        <w:rPr>
          <w:rFonts w:hint="default" w:ascii="Times New Roman" w:hAnsi="Times New Roman" w:cs="Times New Roman"/>
          <w:color w:val="auto"/>
          <w:sz w:val="28"/>
          <w:szCs w:val="28"/>
        </w:rPr>
      </w:pPr>
      <w:r>
        <w:rPr>
          <w:rFonts w:hint="default" w:ascii="Times New Roman" w:hAnsi="Times New Roman" w:eastAsia="Times New Roman" w:cs="Times New Roman"/>
          <w:b/>
          <w:color w:val="auto"/>
          <w:sz w:val="28"/>
          <w:szCs w:val="28"/>
        </w:rPr>
        <w:t>INTRODUCTION</w:t>
      </w:r>
    </w:p>
    <w:p w14:paraId="0D7ABD7B">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 HISTORY OF SIWES</w:t>
      </w:r>
    </w:p>
    <w:p w14:paraId="63F5A3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SIWES (Student Industrial Working Experience Scheme) was established by ITF in 1973 to solve the problem of lack of adequate practical skills preparatory for employment in industries by Nigerian graduates of tertiary institutions.  </w:t>
      </w:r>
    </w:p>
    <w:p w14:paraId="2A5FB9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It also expose the student to the practical aspect of some course being offer in the school.</w:t>
      </w:r>
    </w:p>
    <w:p w14:paraId="5ACBB40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14:paraId="6E14578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w:t>
      </w:r>
    </w:p>
    <w:p w14:paraId="07AB284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w:t>
      </w:r>
    </w:p>
    <w:p w14:paraId="36C10B3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is vital that each internship position description includes specific written, learning objectives to ensure leadership skill development is incorporation.</w:t>
      </w:r>
    </w:p>
    <w:p w14:paraId="359BE7DE">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Participation in SIWES has become a necessary pre-condition for the award of Diploma, Degree and NCE certificates in specific disciplines in most institutions of higher learning in the country, in accordance with the education policy of government.</w:t>
      </w:r>
    </w:p>
    <w:p w14:paraId="06DC5A3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OPERATORS OF SIWES</w:t>
      </w:r>
    </w:p>
    <w:p w14:paraId="627FD83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Operators -</w:t>
      </w:r>
      <w:r>
        <w:rPr>
          <w:rFonts w:hint="default" w:ascii="Times New Roman" w:hAnsi="Times New Roman" w:cs="Times New Roman"/>
          <w:color w:val="auto"/>
          <w:sz w:val="28"/>
          <w:szCs w:val="28"/>
        </w:rPr>
        <w:t xml:space="preserve"> The ITF, the coordinating agencies (NUC, NCCE, NBTE), employers of labor and the institutions. </w:t>
      </w:r>
    </w:p>
    <w:p w14:paraId="20C5A5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Funding -</w:t>
      </w:r>
      <w:r>
        <w:rPr>
          <w:rFonts w:hint="default" w:ascii="Times New Roman" w:hAnsi="Times New Roman" w:cs="Times New Roman"/>
          <w:color w:val="auto"/>
          <w:sz w:val="28"/>
          <w:szCs w:val="28"/>
        </w:rPr>
        <w:t xml:space="preserve"> The Federal Government of Nigeria </w:t>
      </w:r>
    </w:p>
    <w:p w14:paraId="6F05418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Beneficiaries -</w:t>
      </w:r>
      <w:r>
        <w:rPr>
          <w:rFonts w:hint="default" w:ascii="Times New Roman" w:hAnsi="Times New Roman" w:cs="Times New Roman"/>
          <w:color w:val="auto"/>
          <w:sz w:val="28"/>
          <w:szCs w:val="28"/>
        </w:rPr>
        <w:t xml:space="preserve"> Undergraduate students of the following: Agriculture, Engineering, Technology, Environmental, Science, Education, Medical Science and Pure and Applied Sciences.  </w:t>
      </w:r>
    </w:p>
    <w:p w14:paraId="1C502A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Duration -</w:t>
      </w:r>
      <w:r>
        <w:rPr>
          <w:rFonts w:hint="default" w:ascii="Times New Roman" w:hAnsi="Times New Roman" w:cs="Times New Roman"/>
          <w:color w:val="auto"/>
          <w:sz w:val="28"/>
          <w:szCs w:val="28"/>
        </w:rPr>
        <w:t xml:space="preserve"> Four months for Colleges of Education and Polytechnics, and Six months for the Universities.</w:t>
      </w:r>
    </w:p>
    <w:p w14:paraId="435BC281">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OBJECTIVES OF SIWES</w:t>
      </w:r>
    </w:p>
    <w:p w14:paraId="06144BE9">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SIWES will provide students the opportunity to test their interest in a particular career before permanent commitments are made. </w:t>
      </w:r>
    </w:p>
    <w:p w14:paraId="047CD33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SIWES students will develop skills in the application of theory to practical work situations. </w:t>
      </w:r>
    </w:p>
    <w:p w14:paraId="6C8E90A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SIWES will provide students the opportunity to test their aptitude for a particular career before permanent commitments are made. </w:t>
      </w:r>
    </w:p>
    <w:p w14:paraId="62E27B7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SIWES students will develop skills and techniques directly applicable to their careers.</w:t>
      </w:r>
    </w:p>
    <w:p w14:paraId="763C084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SIWES will aid students in adjusting from college to full-time employment. </w:t>
      </w:r>
    </w:p>
    <w:p w14:paraId="78FAB99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SIWES will provide students the opportunity to develop attitudes conducive to effective interpersonal relationships. </w:t>
      </w:r>
    </w:p>
    <w:p w14:paraId="1AC325F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7. SIWES will increase a student's sense of responsibility. </w:t>
      </w:r>
    </w:p>
    <w:p w14:paraId="35932E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SIWES students will be prepared to enter into full-time employment in their area of specialization upon graduation. </w:t>
      </w:r>
    </w:p>
    <w:p w14:paraId="3F82EF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SIWES students will acquire good work habits. </w:t>
      </w:r>
    </w:p>
    <w:p w14:paraId="0BF1D54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SIWES students will develop employment records/references that will enhance employment opportunities. </w:t>
      </w:r>
    </w:p>
    <w:p w14:paraId="2342283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 SIWES will provide students the opportunity to understand informal organizational interrelationships. </w:t>
      </w:r>
    </w:p>
    <w:p w14:paraId="79DC0D9A">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SIWES will reduce student dropouts.</w:t>
      </w:r>
    </w:p>
    <w:p w14:paraId="406024A7">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 four (4) months Students Industrial Work Experience Scheme (SIWES) which is a requirement for the completion of my course of study, was undertaken at </w:t>
      </w:r>
      <w:r>
        <w:rPr>
          <w:rFonts w:hint="default" w:ascii="Times New Roman" w:hAnsi="Times New Roman" w:cs="Times New Roman"/>
          <w:color w:val="auto"/>
          <w:sz w:val="28"/>
          <w:szCs w:val="28"/>
          <w:lang w:val="en-US"/>
        </w:rPr>
        <w:t>MINISTRY FOR WATER RESOURCES</w:t>
      </w:r>
    </w:p>
    <w:p w14:paraId="5EF9B77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Industrial Training was based on working with Personal Computers, laptops, installation and maintenance, spreadsheet and word processing.</w:t>
      </w:r>
    </w:p>
    <w:p w14:paraId="38D45199">
      <w:pPr>
        <w:spacing w:line="360" w:lineRule="auto"/>
        <w:jc w:val="both"/>
        <w:rPr>
          <w:rFonts w:hint="default" w:ascii="Times New Roman" w:hAnsi="Times New Roman" w:cs="Times New Roman"/>
          <w:b/>
          <w:color w:val="auto"/>
          <w:sz w:val="28"/>
          <w:szCs w:val="28"/>
        </w:rPr>
      </w:pPr>
    </w:p>
    <w:p w14:paraId="3FF20084">
      <w:pPr>
        <w:spacing w:line="360" w:lineRule="auto"/>
        <w:jc w:val="center"/>
        <w:rPr>
          <w:rFonts w:hint="default" w:ascii="Times New Roman" w:hAnsi="Times New Roman" w:eastAsia="Times New Roman" w:cs="Times New Roman"/>
          <w:b/>
          <w:color w:val="auto"/>
          <w:sz w:val="28"/>
          <w:szCs w:val="28"/>
        </w:rPr>
      </w:pPr>
    </w:p>
    <w:p w14:paraId="5861DF5E">
      <w:pPr>
        <w:spacing w:line="360" w:lineRule="auto"/>
        <w:jc w:val="center"/>
        <w:rPr>
          <w:rFonts w:hint="default" w:ascii="Times New Roman" w:hAnsi="Times New Roman" w:eastAsia="Times New Roman" w:cs="Times New Roman"/>
          <w:b/>
          <w:color w:val="auto"/>
          <w:sz w:val="28"/>
          <w:szCs w:val="28"/>
        </w:rPr>
      </w:pPr>
    </w:p>
    <w:p w14:paraId="3DE706AE">
      <w:pPr>
        <w:spacing w:line="360" w:lineRule="auto"/>
        <w:jc w:val="center"/>
        <w:rPr>
          <w:rFonts w:hint="default" w:ascii="Times New Roman" w:hAnsi="Times New Roman" w:eastAsia="Times New Roman" w:cs="Times New Roman"/>
          <w:b/>
          <w:color w:val="auto"/>
          <w:sz w:val="28"/>
          <w:szCs w:val="28"/>
        </w:rPr>
      </w:pPr>
    </w:p>
    <w:p w14:paraId="484E19C8">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TWO</w:t>
      </w:r>
    </w:p>
    <w:p w14:paraId="1E9CD97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DESCRIPTION OF THE ESTABLISHMENT OF ATTACHMEMT</w:t>
      </w:r>
    </w:p>
    <w:p w14:paraId="4C14FFB0">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.1 Location and brief history of </w:t>
      </w:r>
      <w:r>
        <w:rPr>
          <w:rFonts w:hint="default" w:ascii="Times New Roman" w:hAnsi="Times New Roman" w:cs="Times New Roman"/>
          <w:b/>
          <w:color w:val="auto"/>
          <w:sz w:val="28"/>
          <w:szCs w:val="28"/>
          <w:lang w:val="en-US"/>
        </w:rPr>
        <w:t>MINISTRY FOR WATER RESOURCES</w:t>
      </w:r>
    </w:p>
    <w:p w14:paraId="3B036E2F">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T</w:t>
      </w:r>
      <w:r>
        <w:rPr>
          <w:rFonts w:hint="default" w:ascii="Times New Roman" w:hAnsi="Times New Roman" w:eastAsia="Segoe UI Historic" w:cs="Times New Roman"/>
          <w:i w:val="0"/>
          <w:iCs w:val="0"/>
          <w:caps w:val="0"/>
          <w:color w:val="auto"/>
          <w:spacing w:val="0"/>
          <w:sz w:val="28"/>
          <w:szCs w:val="28"/>
          <w:shd w:val="clear" w:color="auto" w:fill="auto"/>
        </w:rPr>
        <w:t>he present Ministry of Water Resources is an offshoot of the defunct Ministry of Water and Rural Development that was created in November, 1995. Essentially, it was designed to provide a virile and effective institutional arrangement for the populace</w:t>
      </w:r>
      <w:r>
        <w:rPr>
          <w:rFonts w:hint="default" w:ascii="Times New Roman" w:hAnsi="Times New Roman" w:cs="Times New Roman"/>
          <w:color w:val="auto"/>
          <w:sz w:val="28"/>
          <w:szCs w:val="28"/>
          <w:shd w:val="clear" w:color="auto" w:fill="auto"/>
        </w:rPr>
        <w:t xml:space="preserve"> to assists in</w:t>
      </w:r>
      <w:r>
        <w:rPr>
          <w:rFonts w:hint="default" w:ascii="Times New Roman" w:hAnsi="Times New Roman" w:cs="Times New Roman"/>
          <w:color w:val="auto"/>
          <w:sz w:val="28"/>
          <w:szCs w:val="28"/>
        </w:rPr>
        <w:t xml:space="preserve"> tackling basic societal problems, promotes education for indigent children and empowering youths through the provisions of various opportunities to be self-reliant.</w:t>
      </w:r>
    </w:p>
    <w:p w14:paraId="60755BF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This Institute is a skill acquisition centre which was established to compliments the state governments’ efforts at finding lasting and sustainable solution to the menace of unemployment through the provision of an enabling environment for youths to function effectively in the society.</w:t>
      </w:r>
    </w:p>
    <w:p w14:paraId="235B67F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centre is also designed to eradicate </w:t>
      </w:r>
      <w:r>
        <w:rPr>
          <w:rFonts w:hint="default" w:ascii="Times New Roman" w:hAnsi="Times New Roman" w:cs="Times New Roman"/>
          <w:color w:val="auto"/>
          <w:sz w:val="28"/>
          <w:szCs w:val="28"/>
          <w:lang w:val="en-US"/>
        </w:rPr>
        <w:t>unemployment</w:t>
      </w:r>
      <w:r>
        <w:rPr>
          <w:rFonts w:hint="default" w:ascii="Times New Roman" w:hAnsi="Times New Roman" w:cs="Times New Roman"/>
          <w:color w:val="auto"/>
          <w:sz w:val="28"/>
          <w:szCs w:val="28"/>
        </w:rPr>
        <w:t xml:space="preserve"> in the society and to ensure that graduates of the institute could be gainfully employed in the state, nationally and internationally through the provision of a recognized qualification.</w:t>
      </w:r>
    </w:p>
    <w:p w14:paraId="08E713B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venture is also giving efficient services to individual in the following areas as well:-</w:t>
      </w:r>
    </w:p>
    <w:p w14:paraId="01409180">
      <w:pPr>
        <w:numPr>
          <w:ilvl w:val="0"/>
          <w:numId w:val="11"/>
        </w:numPr>
        <w:spacing w:line="360" w:lineRule="auto"/>
        <w:ind w:left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Driking water supply</w:t>
      </w:r>
    </w:p>
    <w:p w14:paraId="3E9CBFB7">
      <w:pPr>
        <w:numPr>
          <w:ilvl w:val="0"/>
          <w:numId w:val="11"/>
        </w:numPr>
        <w:spacing w:line="360" w:lineRule="auto"/>
        <w:ind w:left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Irrigation</w:t>
      </w:r>
    </w:p>
    <w:p w14:paraId="0CB98318">
      <w:pPr>
        <w:numPr>
          <w:ilvl w:val="0"/>
          <w:numId w:val="11"/>
        </w:numPr>
        <w:spacing w:line="360" w:lineRule="auto"/>
        <w:ind w:left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Industrial water supply</w:t>
      </w:r>
    </w:p>
    <w:p w14:paraId="59790D5A">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.2 Objectives of Establishment</w:t>
      </w:r>
    </w:p>
    <w:p w14:paraId="1E62CCA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The company’s core value offers include:-</w:t>
      </w:r>
    </w:p>
    <w:p w14:paraId="04CB0B55">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As part of its cooperate social responsibility, the company offers the most affordable prices on its service rendered</w:t>
      </w:r>
    </w:p>
    <w:p w14:paraId="2ADE209E">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brand named </w:t>
      </w:r>
      <w:r>
        <w:rPr>
          <w:rFonts w:hint="default" w:ascii="Times New Roman" w:hAnsi="Times New Roman" w:cs="Times New Roman"/>
          <w:b/>
          <w:bCs/>
          <w:color w:val="auto"/>
          <w:sz w:val="28"/>
          <w:szCs w:val="28"/>
          <w:lang w:val="en-US"/>
        </w:rPr>
        <w:t>MINISTRY FOR WATER RESOURCES</w:t>
      </w:r>
      <w:r>
        <w:rPr>
          <w:rFonts w:hint="default" w:ascii="Times New Roman" w:hAnsi="Times New Roman" w:cs="Times New Roman"/>
          <w:color w:val="auto"/>
          <w:sz w:val="28"/>
          <w:szCs w:val="28"/>
        </w:rPr>
        <w:t>. is known for providing quality services, prompt service and excellent customer relations.</w:t>
      </w:r>
    </w:p>
    <w:p w14:paraId="71E37250">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Building strong reputation in the community through trust, honesty and transparency</w:t>
      </w:r>
    </w:p>
    <w:p w14:paraId="568725F3">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Continuously improving processes and services to meet evolving customer needs.</w:t>
      </w:r>
    </w:p>
    <w:p w14:paraId="2EB115D9">
      <w:pPr>
        <w:tabs>
          <w:tab w:val="left" w:pos="5490"/>
        </w:tabs>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.3 Organization Structures/Departments</w:t>
      </w:r>
      <w:r>
        <w:rPr>
          <w:rFonts w:hint="default" w:ascii="Times New Roman" w:hAnsi="Times New Roman" w:cs="Times New Roman"/>
          <w:color w:val="auto"/>
          <w:sz w:val="28"/>
          <w:szCs w:val="28"/>
        </w:rPr>
        <w:tab/>
      </w:r>
    </w:p>
    <w:p w14:paraId="0148DEF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MINISTRY FOR WATER RESOURCES </w:t>
      </w:r>
      <w:r>
        <w:rPr>
          <w:rFonts w:hint="default" w:ascii="Times New Roman" w:hAnsi="Times New Roman" w:cs="Times New Roman"/>
          <w:color w:val="auto"/>
          <w:sz w:val="28"/>
          <w:szCs w:val="28"/>
        </w:rPr>
        <w:t>is divided into the following departments:-</w:t>
      </w:r>
    </w:p>
    <w:p w14:paraId="6F870F4E">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Director-General/CEO</w:t>
      </w:r>
    </w:p>
    <w:p w14:paraId="2C3C48A4">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Deputy Director-General</w:t>
      </w:r>
    </w:p>
    <w:p w14:paraId="4CE1AC3B">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Water resources planning department</w:t>
      </w:r>
    </w:p>
    <w:p w14:paraId="186BB054">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Water supply department</w:t>
      </w:r>
    </w:p>
    <w:p w14:paraId="754BD46D">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2.4</w:t>
      </w:r>
      <w:r>
        <w:rPr>
          <w:rFonts w:hint="default" w:ascii="Times New Roman" w:hAnsi="Times New Roman" w:cs="Times New Roman"/>
          <w:b/>
          <w:color w:val="auto"/>
          <w:sz w:val="28"/>
          <w:szCs w:val="28"/>
        </w:rPr>
        <w:t xml:space="preserve"> The various departments in the establishment and their functions</w:t>
      </w:r>
    </w:p>
    <w:p w14:paraId="08938F13">
      <w:pPr>
        <w:spacing w:line="360" w:lineRule="auto"/>
        <w:ind w:left="12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MINISTRY FOR WATER RESOURCES</w:t>
      </w:r>
      <w:r>
        <w:rPr>
          <w:rFonts w:hint="default" w:ascii="Times New Roman" w:hAnsi="Times New Roman" w:cs="Times New Roman"/>
          <w:b/>
          <w:color w:val="auto"/>
          <w:sz w:val="28"/>
          <w:szCs w:val="28"/>
        </w:rPr>
        <w:t xml:space="preserve"> </w:t>
      </w:r>
    </w:p>
    <w:p w14:paraId="0B6CBBE9">
      <w:pPr>
        <w:spacing w:line="360" w:lineRule="auto"/>
        <w:ind w:left="1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service rendered by </w:t>
      </w:r>
      <w:r>
        <w:rPr>
          <w:rFonts w:hint="default" w:ascii="Times New Roman" w:hAnsi="Times New Roman" w:cs="Times New Roman"/>
          <w:bCs/>
          <w:color w:val="auto"/>
          <w:sz w:val="28"/>
          <w:szCs w:val="28"/>
          <w:lang w:val="en-US"/>
        </w:rPr>
        <w:t>MINISTRY FOR WATER RESOURCES</w:t>
      </w:r>
      <w:r>
        <w:rPr>
          <w:rFonts w:hint="default" w:ascii="Times New Roman" w:hAnsi="Times New Roman" w:cs="Times New Roman"/>
          <w:b/>
          <w:color w:val="auto"/>
          <w:sz w:val="28"/>
          <w:szCs w:val="28"/>
        </w:rPr>
        <w:t xml:space="preserve"> </w:t>
      </w:r>
      <w:r>
        <w:rPr>
          <w:rFonts w:hint="default" w:ascii="Times New Roman" w:hAnsi="Times New Roman" w:cs="Times New Roman"/>
          <w:sz w:val="28"/>
          <w:szCs w:val="28"/>
          <w:lang w:val="en-US"/>
        </w:rPr>
        <w:t>are responsible for operating and maintaining water treatment, manage water distribution networks (maintenance and repairs) etc.</w:t>
      </w:r>
      <w:r>
        <w:rPr>
          <w:rFonts w:ascii="Times New Roman" w:hAnsi="Times New Roman" w:cs="Times New Roman"/>
          <w:sz w:val="28"/>
          <w:szCs w:val="28"/>
        </w:rPr>
        <w:t xml:space="preserve"> These departments also educate clients on the type of </w:t>
      </w:r>
      <w:r>
        <w:rPr>
          <w:rFonts w:hint="default" w:ascii="Times New Roman" w:hAnsi="Times New Roman" w:cs="Times New Roman"/>
          <w:sz w:val="28"/>
          <w:szCs w:val="28"/>
          <w:lang w:val="en-US"/>
        </w:rPr>
        <w:t xml:space="preserve">product </w:t>
      </w:r>
      <w:r>
        <w:rPr>
          <w:rFonts w:ascii="Times New Roman" w:hAnsi="Times New Roman" w:cs="Times New Roman"/>
          <w:sz w:val="28"/>
          <w:szCs w:val="28"/>
        </w:rPr>
        <w:t xml:space="preserve">that will be suitable for their </w:t>
      </w:r>
      <w:r>
        <w:rPr>
          <w:rFonts w:hint="default" w:ascii="Times New Roman" w:hAnsi="Times New Roman" w:cs="Times New Roman"/>
          <w:sz w:val="28"/>
          <w:szCs w:val="28"/>
          <w:lang w:val="en-US"/>
        </w:rPr>
        <w:t>usefulness</w:t>
      </w:r>
      <w:r>
        <w:rPr>
          <w:rFonts w:ascii="Times New Roman" w:hAnsi="Times New Roman" w:cs="Times New Roman"/>
          <w:sz w:val="28"/>
          <w:szCs w:val="28"/>
        </w:rPr>
        <w:t xml:space="preserve">. </w:t>
      </w:r>
      <w:r>
        <w:rPr>
          <w:rFonts w:hint="default" w:ascii="Times New Roman" w:hAnsi="Times New Roman" w:cs="Times New Roman"/>
          <w:color w:val="auto"/>
          <w:sz w:val="28"/>
          <w:szCs w:val="28"/>
        </w:rPr>
        <w:t xml:space="preserve"> </w:t>
      </w:r>
    </w:p>
    <w:p w14:paraId="4363970E">
      <w:pPr>
        <w:spacing w:line="360" w:lineRule="auto"/>
        <w:jc w:val="center"/>
        <w:rPr>
          <w:rFonts w:hint="default" w:ascii="Times New Roman" w:hAnsi="Times New Roman" w:eastAsia="Times New Roman" w:cs="Times New Roman"/>
          <w:b/>
          <w:color w:val="auto"/>
          <w:sz w:val="28"/>
          <w:szCs w:val="28"/>
          <w:lang w:val="en-US"/>
        </w:rPr>
      </w:pPr>
    </w:p>
    <w:p w14:paraId="7CE6E254">
      <w:pPr>
        <w:spacing w:line="360" w:lineRule="auto"/>
        <w:jc w:val="center"/>
        <w:rPr>
          <w:rFonts w:hint="default" w:ascii="Times New Roman" w:hAnsi="Times New Roman" w:eastAsia="Times New Roman" w:cs="Times New Roman"/>
          <w:b/>
          <w:color w:val="auto"/>
          <w:sz w:val="28"/>
          <w:szCs w:val="28"/>
          <w:lang w:val="en-US"/>
        </w:rPr>
      </w:pPr>
    </w:p>
    <w:p w14:paraId="47E48E1A">
      <w:pPr>
        <w:spacing w:line="360" w:lineRule="auto"/>
        <w:jc w:val="center"/>
        <w:rPr>
          <w:rFonts w:hint="default" w:ascii="Times New Roman" w:hAnsi="Times New Roman" w:eastAsia="Times New Roman" w:cs="Times New Roman"/>
          <w:b/>
          <w:color w:val="auto"/>
          <w:sz w:val="28"/>
          <w:szCs w:val="28"/>
          <w:lang w:val="en-US"/>
        </w:rPr>
      </w:pPr>
    </w:p>
    <w:p w14:paraId="3D94F43D">
      <w:pPr>
        <w:spacing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CHAPTER THREE</w:t>
      </w:r>
    </w:p>
    <w:p w14:paraId="4FE6C46E">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SKILLS AND KNOWLEDGE ACQUIRED</w:t>
      </w:r>
    </w:p>
    <w:p w14:paraId="6D8A4852">
      <w:pPr>
        <w:spacing w:after="0" w:line="360" w:lineRule="auto"/>
        <w:jc w:val="left"/>
        <w:rPr>
          <w:rFonts w:hint="default" w:ascii="Times New Roman" w:hAnsi="Times New Roman" w:cs="Times New Roman"/>
          <w:b/>
          <w:color w:val="auto"/>
          <w:sz w:val="28"/>
          <w:szCs w:val="28"/>
        </w:rPr>
      </w:pPr>
      <w:r>
        <w:rPr>
          <w:rFonts w:hint="default" w:ascii="Times New Roman" w:hAnsi="Times New Roman" w:cs="Times New Roman"/>
          <w:b/>
          <w:sz w:val="28"/>
          <w:szCs w:val="28"/>
          <w:lang w:val="en-US"/>
        </w:rPr>
        <w:t>3</w:t>
      </w:r>
      <w:r>
        <w:rPr>
          <w:rFonts w:hint="default" w:ascii="Times New Roman" w:hAnsi="Times New Roman" w:cs="Times New Roman"/>
          <w:b/>
          <w:sz w:val="28"/>
          <w:szCs w:val="28"/>
        </w:rPr>
        <w:t xml:space="preserve">.0 INTRODUCTION </w:t>
      </w:r>
    </w:p>
    <w:p w14:paraId="4073020A">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Water is a chemical compound with chemical formula H</w:t>
      </w:r>
      <w:r>
        <w:rPr>
          <w:rFonts w:hint="default" w:ascii="Times New Roman" w:hAnsi="Times New Roman" w:eastAsia="ff3" w:cs="Times New Roman"/>
          <w:i w:val="0"/>
          <w:iCs w:val="0"/>
          <w:caps w:val="0"/>
          <w:color w:val="000000"/>
          <w:spacing w:val="4"/>
          <w:kern w:val="0"/>
          <w:sz w:val="28"/>
          <w:szCs w:val="28"/>
          <w:shd w:val="clear" w:fill="FFFFFF"/>
          <w:lang w:val="en-US" w:eastAsia="zh-CN" w:bidi="ar"/>
        </w:rPr>
        <w:t>2</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O, one molecule of water has two hydrogen atoms covalently bonded to a single oxygen atom. </w:t>
      </w:r>
    </w:p>
    <w:p w14:paraId="4E6607E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Water is the most abundant chemical compound on the earth. It covers about 70% of the earth surface, appears in nature in all three common matters (solid, liquid, gas) and takes many different forms on earth: water vapour and cloud in the sky, seawater in the oceans, icebergs in the polar regions, fresh and salt water lakes, rivers and aquifers in the ground. </w:t>
      </w:r>
    </w:p>
    <w:p w14:paraId="7646DDAE">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Water </w:t>
      </w:r>
      <w:r>
        <w:rPr>
          <w:rFonts w:hint="default" w:ascii="Times New Roman" w:hAnsi="Times New Roman" w:eastAsia="ffa" w:cs="Times New Roman"/>
          <w:b w:val="0"/>
          <w:bCs w:val="0"/>
          <w:i w:val="0"/>
          <w:iCs w:val="0"/>
          <w:caps w:val="0"/>
          <w:color w:val="000000"/>
          <w:spacing w:val="0"/>
          <w:kern w:val="0"/>
          <w:sz w:val="28"/>
          <w:szCs w:val="28"/>
          <w:shd w:val="clear" w:fill="FFFFFF"/>
          <w:lang w:val="en-US" w:eastAsia="zh-CN" w:bidi="ar"/>
        </w:rPr>
        <w:t xml:space="preserve">plays an important role as a chemical substance. It’s much important function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include being a good solvent for dissolving many solid, serving as an excellent coolant both mechanically and biologically and acting as reactants in many chemical reactions. It has a faint blue colour which appears in a range volume of water. </w:t>
      </w:r>
    </w:p>
    <w:p w14:paraId="02EAE1F1">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kern w:val="0"/>
          <w:sz w:val="28"/>
          <w:szCs w:val="28"/>
          <w:shd w:val="clear" w:fill="FFFFFF"/>
          <w:lang w:val="en-US" w:eastAsia="zh-CN" w:bidi="ar"/>
        </w:rPr>
      </w:pPr>
    </w:p>
    <w:p w14:paraId="1616726D">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TYPES OF WATER </w:t>
      </w:r>
    </w:p>
    <w:p w14:paraId="51898BF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There are basically two (2) types of water; Natural and Treated Water. </w:t>
      </w:r>
    </w:p>
    <w:p w14:paraId="3CD84201">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kern w:val="0"/>
          <w:sz w:val="12"/>
          <w:szCs w:val="12"/>
          <w:shd w:val="clear" w:fill="FFFFFF"/>
          <w:lang w:val="en-US" w:eastAsia="zh-CN" w:bidi="ar"/>
        </w:rPr>
      </w:pPr>
    </w:p>
    <w:p w14:paraId="53A622D2">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NATURAL WATER:</w:t>
      </w: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Natural water is obtained directly from underground sources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protected from pollution risks characterized by its content of certain mineral salt and their relative proportion guarantees constancy of its composition and the stability of its flow collected under condition which guarantee the original microbiological purity and the chemical composition packed close to the point of emergence of the source cannot be subjected to treatment (except for limited ones such as carbonation, iron or manganese removal) may claim medicinal effects. This natural water includes, rain </w:t>
      </w:r>
    </w:p>
    <w:p w14:paraId="26C80E1A">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kern w:val="0"/>
          <w:sz w:val="28"/>
          <w:szCs w:val="28"/>
          <w:shd w:val="clear" w:fill="FFFFFF"/>
          <w:lang w:val="en-US" w:eastAsia="zh-CN" w:bidi="ar"/>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water, spring water, well water, rivers and sea water. </w:t>
      </w:r>
    </w:p>
    <w:p w14:paraId="0EC01AB0">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kern w:val="0"/>
          <w:sz w:val="28"/>
          <w:szCs w:val="28"/>
          <w:shd w:val="clear" w:fill="FFFFFF"/>
          <w:lang w:val="en-US" w:eastAsia="zh-CN" w:bidi="ar"/>
        </w:rPr>
      </w:pPr>
    </w:p>
    <w:p w14:paraId="0C5331C6">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TREATED WATER:</w:t>
      </w:r>
      <w:r>
        <w:rPr>
          <w:rFonts w:hint="default" w:ascii="Times New Roman" w:hAnsi="Times New Roman" w:eastAsia="ff1"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Treated water may originated from any type of water supply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(including municipal water) suggested to any treatment that modifies the original water in order to comply with chemical, microbiological, and radiological safety requirement for packed water. Treated water is the standard for emerging countries where purity of water means above all safety. </w:t>
      </w:r>
    </w:p>
    <w:p w14:paraId="58BA3195">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kern w:val="0"/>
          <w:sz w:val="12"/>
          <w:szCs w:val="12"/>
          <w:shd w:val="clear" w:fill="FFFFFF"/>
          <w:lang w:val="en-US" w:eastAsia="zh-CN" w:bidi="ar"/>
        </w:rPr>
      </w:pPr>
    </w:p>
    <w:p w14:paraId="60F1C8B6">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SOURCES OF WATER </w:t>
      </w:r>
    </w:p>
    <w:p w14:paraId="1E409956">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There are three (3) major sources of water which include: </w:t>
      </w:r>
    </w:p>
    <w:p w14:paraId="2CAC1EC6">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4"/>
          <w:sz w:val="28"/>
          <w:szCs w:val="28"/>
        </w:rPr>
      </w:pPr>
      <w:r>
        <w:rPr>
          <w:rFonts w:hint="default" w:ascii="Times New Roman" w:hAnsi="Times New Roman" w:eastAsia="ff3" w:cs="Times New Roman"/>
          <w:i w:val="0"/>
          <w:iCs w:val="0"/>
          <w:caps w:val="0"/>
          <w:color w:val="000000"/>
          <w:spacing w:val="4"/>
          <w:kern w:val="0"/>
          <w:sz w:val="28"/>
          <w:szCs w:val="28"/>
          <w:shd w:val="clear" w:fill="FFFFFF"/>
          <w:lang w:val="en-US" w:eastAsia="zh-CN" w:bidi="ar"/>
        </w:rPr>
        <w:t>1.</w:t>
      </w:r>
      <w:r>
        <w:rPr>
          <w:rFonts w:hint="default" w:ascii="Times New Roman" w:hAnsi="Times New Roman" w:eastAsia="ffc" w:cs="Times New Roman"/>
          <w:b w:val="0"/>
          <w:bCs w:val="0"/>
          <w:i w:val="0"/>
          <w:iCs w:val="0"/>
          <w:caps w:val="0"/>
          <w:color w:val="000000"/>
          <w:spacing w:val="212"/>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Rain water </w:t>
      </w:r>
    </w:p>
    <w:p w14:paraId="003BEE11">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4"/>
          <w:sz w:val="28"/>
          <w:szCs w:val="28"/>
        </w:rPr>
      </w:pPr>
      <w:r>
        <w:rPr>
          <w:rFonts w:hint="default" w:ascii="Times New Roman" w:hAnsi="Times New Roman" w:eastAsia="ff3" w:cs="Times New Roman"/>
          <w:i w:val="0"/>
          <w:iCs w:val="0"/>
          <w:caps w:val="0"/>
          <w:color w:val="000000"/>
          <w:spacing w:val="4"/>
          <w:kern w:val="0"/>
          <w:sz w:val="28"/>
          <w:szCs w:val="28"/>
          <w:shd w:val="clear" w:fill="FFFFFF"/>
          <w:lang w:val="en-US" w:eastAsia="zh-CN" w:bidi="ar"/>
        </w:rPr>
        <w:t>2.</w:t>
      </w:r>
      <w:r>
        <w:rPr>
          <w:rFonts w:hint="default" w:ascii="Times New Roman" w:hAnsi="Times New Roman" w:eastAsia="ffc" w:cs="Times New Roman"/>
          <w:b w:val="0"/>
          <w:bCs w:val="0"/>
          <w:i w:val="0"/>
          <w:iCs w:val="0"/>
          <w:caps w:val="0"/>
          <w:color w:val="000000"/>
          <w:spacing w:val="212"/>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Surface water (Oceans, Rivers, Ponds, Dams, Lake, Streams) </w:t>
      </w:r>
    </w:p>
    <w:p w14:paraId="0A978A2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4"/>
          <w:sz w:val="28"/>
          <w:szCs w:val="28"/>
        </w:rPr>
      </w:pPr>
      <w:r>
        <w:rPr>
          <w:rFonts w:hint="default" w:ascii="Times New Roman" w:hAnsi="Times New Roman" w:eastAsia="ff3" w:cs="Times New Roman"/>
          <w:i w:val="0"/>
          <w:iCs w:val="0"/>
          <w:caps w:val="0"/>
          <w:color w:val="000000"/>
          <w:spacing w:val="4"/>
          <w:kern w:val="0"/>
          <w:sz w:val="28"/>
          <w:szCs w:val="28"/>
          <w:shd w:val="clear" w:fill="FFFFFF"/>
          <w:lang w:val="en-US" w:eastAsia="zh-CN" w:bidi="ar"/>
        </w:rPr>
        <w:t>3.</w:t>
      </w:r>
      <w:r>
        <w:rPr>
          <w:rFonts w:hint="default" w:ascii="Times New Roman" w:hAnsi="Times New Roman" w:eastAsia="ffc" w:cs="Times New Roman"/>
          <w:b w:val="0"/>
          <w:bCs w:val="0"/>
          <w:i w:val="0"/>
          <w:iCs w:val="0"/>
          <w:caps w:val="0"/>
          <w:color w:val="000000"/>
          <w:spacing w:val="212"/>
          <w:kern w:val="0"/>
          <w:sz w:val="28"/>
          <w:szCs w:val="28"/>
          <w:shd w:val="clear" w:fill="FFFFFF"/>
          <w:lang w:val="en-US" w:eastAsia="zh-CN" w:bidi="ar"/>
        </w:rPr>
        <w:t xml:space="preserve"> </w:t>
      </w: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Ground Water (Well, Springs) </w:t>
      </w:r>
    </w:p>
    <w:p w14:paraId="4D7B8079">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RAIN WATER </w:t>
      </w:r>
    </w:p>
    <w:p w14:paraId="11A7D419">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Rain water is the prime source of all water. A part of the water sinks into the ground to form ground water, part of it evaporates back into the atmosphere, and some run off to form streams and rivers which flow ultimately into the sea.</w:t>
      </w:r>
    </w:p>
    <w:p w14:paraId="47A5C087">
      <w:pPr>
        <w:spacing w:after="0" w:line="360" w:lineRule="auto"/>
        <w:jc w:val="both"/>
        <w:rPr>
          <w:rFonts w:hint="default" w:ascii="Times New Roman" w:hAnsi="Times New Roman" w:cs="Times New Roman"/>
          <w:b/>
          <w:color w:val="auto"/>
          <w:sz w:val="12"/>
          <w:szCs w:val="12"/>
        </w:rPr>
      </w:pPr>
    </w:p>
    <w:p w14:paraId="70895E1F">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SURFACE WATER </w:t>
      </w:r>
    </w:p>
    <w:p w14:paraId="26C7490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Surface water originates from rain water. It is main source of water supply in most part of the world. Examples are river water, sea, lakes. Surface water is prone to contamination from human and animal sources. </w:t>
      </w:r>
    </w:p>
    <w:p w14:paraId="5ADDD215">
      <w:pPr>
        <w:keepNext w:val="0"/>
        <w:keepLines w:val="0"/>
        <w:widowControl/>
        <w:numPr>
          <w:ilvl w:val="0"/>
          <w:numId w:val="14"/>
        </w:numPr>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Rivers: River water furnishes a dependable supply of water. The chief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drawback is that it is always grossly polluted and quite unfit for drinking without treatment. It is turbid especially in rainy season which is as a result of impurities derived from surface washing, sewage, industrial and trade washes, and drainage from agricultural areas. </w:t>
      </w:r>
    </w:p>
    <w:p w14:paraId="667B7598">
      <w:pPr>
        <w:keepNext w:val="0"/>
        <w:keepLines w:val="0"/>
        <w:widowControl/>
        <w:numPr>
          <w:ilvl w:val="0"/>
          <w:numId w:val="14"/>
        </w:numPr>
        <w:suppressLineNumbers w:val="0"/>
        <w:shd w:val="clear" w:fill="FFFFFF"/>
        <w:spacing w:line="360" w:lineRule="auto"/>
        <w:ind w:left="0" w:leftChars="0" w:firstLine="0"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Sea-water: Though this source is plentiful, it has many limitations. It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contains 3.5% of salt in solution desalting and demineralization must occur for it to be potable for drinking. </w:t>
      </w:r>
    </w:p>
    <w:p w14:paraId="2687D1E5">
      <w:pPr>
        <w:keepNext w:val="0"/>
        <w:keepLines w:val="0"/>
        <w:widowControl/>
        <w:numPr>
          <w:ilvl w:val="0"/>
          <w:numId w:val="14"/>
        </w:numPr>
        <w:suppressLineNumbers w:val="0"/>
        <w:shd w:val="clear" w:fill="FFFFFF"/>
        <w:spacing w:line="360" w:lineRule="auto"/>
        <w:ind w:left="0" w:leftChars="0" w:firstLine="0"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Ground Water: Ground water is the cheapest and most practical means of </w:t>
      </w:r>
    </w:p>
    <w:p w14:paraId="1F173A6D">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providing water to small communities. Ground water can be taken without treatment because it is likely to be free from pathogenic agents, these usually requires no purification, it is less subject to contamination although with high mineral content like salts of calcium, magnesium which increases hardness of water. Examples of ground water are springs and wells. </w:t>
      </w:r>
    </w:p>
    <w:p w14:paraId="177ECA53">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kern w:val="0"/>
          <w:sz w:val="12"/>
          <w:szCs w:val="12"/>
          <w:shd w:val="clear" w:fill="FFFFFF"/>
          <w:lang w:val="en-US" w:eastAsia="zh-CN" w:bidi="ar"/>
        </w:rPr>
      </w:pPr>
    </w:p>
    <w:p w14:paraId="53247A47">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SPRING WATER: </w:t>
      </w:r>
    </w:p>
    <w:p w14:paraId="4234E662">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Spring water is cleaner than any other source of water. It contains a considerable amount of mineral salt but very little suspended impurities such as dust and bacteria. It is fit for human consumption. </w:t>
      </w:r>
    </w:p>
    <w:p w14:paraId="31F64613">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kern w:val="0"/>
          <w:sz w:val="12"/>
          <w:szCs w:val="12"/>
          <w:shd w:val="clear" w:fill="FFFFFF"/>
          <w:lang w:val="en-US" w:eastAsia="zh-CN" w:bidi="ar"/>
        </w:rPr>
      </w:pPr>
    </w:p>
    <w:p w14:paraId="18D0618D">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WELL WATER: </w:t>
      </w:r>
    </w:p>
    <w:p w14:paraId="4E95499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Well water contains clay and mineral salt. It is the major source of water in most areas and communities. Well sunk for drinking purposes should be protected and dug far away from underground pollution such as suck away. Water from deep well tends to be less polluted than that of surface well. </w:t>
      </w:r>
    </w:p>
    <w:p w14:paraId="5D15CAFF">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kern w:val="0"/>
          <w:sz w:val="12"/>
          <w:szCs w:val="12"/>
          <w:shd w:val="clear" w:fill="FFFFFF"/>
          <w:lang w:val="en-US" w:eastAsia="zh-CN" w:bidi="ar"/>
        </w:rPr>
      </w:pPr>
    </w:p>
    <w:p w14:paraId="02AD6567">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USES OF WATER </w:t>
      </w:r>
    </w:p>
    <w:p w14:paraId="52609BEC">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Water as one of the basic need of life can be used for municipal and industrial purposes such as: </w:t>
      </w:r>
    </w:p>
    <w:p w14:paraId="42DE8BF2">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Water can be used to generate power. </w:t>
      </w:r>
    </w:p>
    <w:p w14:paraId="69E93F7B">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In transportation </w:t>
      </w:r>
    </w:p>
    <w:p w14:paraId="15C0D545">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For industrial purposes. </w:t>
      </w:r>
    </w:p>
    <w:p w14:paraId="2687E233">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For fire extinction. </w:t>
      </w:r>
    </w:p>
    <w:p w14:paraId="74CD4981">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For irrigation farming. </w:t>
      </w:r>
    </w:p>
    <w:p w14:paraId="47125418">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As an essential nutrient for plant and animal. </w:t>
      </w:r>
    </w:p>
    <w:p w14:paraId="16CA8BE0">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For manufacturing and production purposes. </w:t>
      </w:r>
    </w:p>
    <w:p w14:paraId="477A5219">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As a source of energy.</w:t>
      </w:r>
    </w:p>
    <w:p w14:paraId="2097C098">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For laundry purposes. </w:t>
      </w:r>
    </w:p>
    <w:p w14:paraId="44497BD0">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As a solvent for chemical reaction. </w:t>
      </w:r>
    </w:p>
    <w:p w14:paraId="3C34DB7C">
      <w:pPr>
        <w:keepNext w:val="0"/>
        <w:keepLines w:val="0"/>
        <w:widowControl/>
        <w:numPr>
          <w:ilvl w:val="0"/>
          <w:numId w:val="15"/>
        </w:numPr>
        <w:suppressLineNumbers w:val="0"/>
        <w:shd w:val="clear" w:fill="FFFFFF"/>
        <w:spacing w:line="360" w:lineRule="auto"/>
        <w:ind w:left="420" w:leftChars="0" w:hanging="420" w:firstLineChars="0"/>
        <w:jc w:val="both"/>
        <w:rPr>
          <w:rFonts w:hint="default" w:ascii="Times New Roman" w:hAnsi="Times New Roman" w:eastAsia="ffb" w:cs="Times New Roman"/>
          <w:i w:val="0"/>
          <w:iCs w:val="0"/>
          <w:caps w:val="0"/>
          <w:color w:val="000000"/>
          <w:spacing w:val="1"/>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For domestic purposes and so forth </w:t>
      </w:r>
    </w:p>
    <w:p w14:paraId="74DDAE24">
      <w:pPr>
        <w:spacing w:after="0" w:line="360" w:lineRule="auto"/>
        <w:jc w:val="both"/>
        <w:rPr>
          <w:rFonts w:hint="default" w:ascii="Times New Roman" w:hAnsi="Times New Roman" w:cs="Times New Roman"/>
          <w:b/>
          <w:color w:val="auto"/>
          <w:sz w:val="14"/>
          <w:szCs w:val="14"/>
        </w:rPr>
      </w:pPr>
    </w:p>
    <w:p w14:paraId="387BE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1" w:cs="Times New Roman"/>
          <w:b/>
          <w:bCs/>
          <w:i w:val="0"/>
          <w:iCs w:val="0"/>
          <w:color w:val="000000"/>
          <w:spacing w:val="0"/>
          <w:sz w:val="28"/>
          <w:szCs w:val="28"/>
        </w:rPr>
      </w:pPr>
      <w:r>
        <w:rPr>
          <w:rFonts w:hint="default" w:ascii="Times New Roman" w:hAnsi="Times New Roman" w:eastAsia="ff1" w:cs="Times New Roman"/>
          <w:b/>
          <w:bCs/>
          <w:i w:val="0"/>
          <w:iCs w:val="0"/>
          <w:color w:val="000000"/>
          <w:spacing w:val="0"/>
          <w:kern w:val="0"/>
          <w:sz w:val="28"/>
          <w:szCs w:val="28"/>
          <w:bdr w:val="none" w:color="auto" w:sz="0" w:space="0"/>
          <w:lang w:val="en-US" w:eastAsia="zh-CN" w:bidi="ar"/>
        </w:rPr>
        <w:t xml:space="preserve">WATER POLLUTION </w:t>
      </w:r>
    </w:p>
    <w:p w14:paraId="4BFD1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Water pollution is the contamination of water bodies (like lakes, rivers, oceans, </w:t>
      </w:r>
    </w:p>
    <w:p w14:paraId="1805E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aquifers and ground water). This occurs when pollutant are directly or indirectly </w:t>
      </w:r>
    </w:p>
    <w:p w14:paraId="1A08D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discharge into water bodies without adequate treatment to remove harmful compound. Water pollution affect the entire biosphere plant and organism living </w:t>
      </w:r>
    </w:p>
    <w:p w14:paraId="0F208C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in these bodies of water in almost all cases the effect is damaging not onto to individual species and population, but also to the natural biological communities. </w:t>
      </w:r>
    </w:p>
    <w:p w14:paraId="3D33E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1" w:cs="Times New Roman"/>
          <w:b/>
          <w:bCs/>
          <w:i w:val="0"/>
          <w:iCs w:val="0"/>
          <w:color w:val="000000"/>
          <w:spacing w:val="0"/>
          <w:kern w:val="0"/>
          <w:sz w:val="16"/>
          <w:szCs w:val="16"/>
          <w:bdr w:val="none" w:color="auto" w:sz="0" w:space="0"/>
          <w:lang w:val="en-US" w:eastAsia="zh-CN" w:bidi="ar"/>
        </w:rPr>
      </w:pPr>
    </w:p>
    <w:p w14:paraId="6F06E2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1" w:cs="Times New Roman"/>
          <w:b/>
          <w:bCs/>
          <w:i w:val="0"/>
          <w:iCs w:val="0"/>
          <w:color w:val="000000"/>
          <w:spacing w:val="0"/>
          <w:sz w:val="28"/>
          <w:szCs w:val="28"/>
        </w:rPr>
      </w:pPr>
      <w:r>
        <w:rPr>
          <w:rFonts w:hint="default" w:ascii="Times New Roman" w:hAnsi="Times New Roman" w:eastAsia="ff1" w:cs="Times New Roman"/>
          <w:b/>
          <w:bCs/>
          <w:i w:val="0"/>
          <w:iCs w:val="0"/>
          <w:color w:val="000000"/>
          <w:spacing w:val="0"/>
          <w:kern w:val="0"/>
          <w:sz w:val="28"/>
          <w:szCs w:val="28"/>
          <w:bdr w:val="none" w:color="auto" w:sz="0" w:space="0"/>
          <w:lang w:val="en-US" w:eastAsia="zh-CN" w:bidi="ar"/>
        </w:rPr>
        <w:t xml:space="preserve">SOURCES OF WATER POLLUTION </w:t>
      </w:r>
    </w:p>
    <w:p w14:paraId="3E879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4"/>
          <w:kern w:val="0"/>
          <w:sz w:val="28"/>
          <w:szCs w:val="28"/>
          <w:bdr w:val="none" w:color="auto" w:sz="0" w:space="0"/>
          <w:lang w:val="en-US" w:eastAsia="zh-CN" w:bidi="ar"/>
        </w:rPr>
        <w:t>1.</w:t>
      </w:r>
      <w:r>
        <w:rPr>
          <w:rFonts w:hint="default" w:ascii="Times New Roman" w:hAnsi="Times New Roman" w:eastAsia="ffc" w:cs="Times New Roman"/>
          <w:b w:val="0"/>
          <w:bCs w:val="0"/>
          <w:i w:val="0"/>
          <w:iCs w:val="0"/>
          <w:color w:val="000000"/>
          <w:spacing w:val="212"/>
          <w:kern w:val="0"/>
          <w:sz w:val="28"/>
          <w:szCs w:val="28"/>
          <w:bdr w:val="none" w:color="auto" w:sz="0" w:space="0"/>
          <w:lang w:val="en-US" w:eastAsia="zh-CN" w:bidi="ar"/>
        </w:rPr>
        <w:t xml:space="preserve"> </w:t>
      </w: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Industrial waste: Industries produce huge amount of waste which contain toxic chemicals and pollutants which can cause air pollution and damage to us and our environment. There certain pollutants are lead, mercury, sulphur, nitrate and many more harmful chemicals. Many industries not have proper waste management system and drain the waste in the fresh water which goes into rivers, canals and later into sea. </w:t>
      </w:r>
    </w:p>
    <w:p w14:paraId="0AD4F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4"/>
          <w:kern w:val="0"/>
          <w:sz w:val="28"/>
          <w:szCs w:val="28"/>
          <w:bdr w:val="none" w:color="auto" w:sz="0" w:space="0"/>
          <w:lang w:val="en-US" w:eastAsia="zh-CN" w:bidi="ar"/>
        </w:rPr>
        <w:t>2.</w:t>
      </w:r>
      <w:r>
        <w:rPr>
          <w:rFonts w:hint="default" w:ascii="Times New Roman" w:hAnsi="Times New Roman" w:eastAsia="ffc" w:cs="Times New Roman"/>
          <w:b w:val="0"/>
          <w:bCs w:val="0"/>
          <w:i w:val="0"/>
          <w:iCs w:val="0"/>
          <w:color w:val="000000"/>
          <w:spacing w:val="212"/>
          <w:kern w:val="0"/>
          <w:sz w:val="28"/>
          <w:szCs w:val="28"/>
          <w:bdr w:val="none" w:color="auto" w:sz="0" w:space="0"/>
          <w:lang w:val="en-US" w:eastAsia="zh-CN" w:bidi="ar"/>
        </w:rPr>
        <w:t xml:space="preserve"> </w:t>
      </w: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Sewage and waste water: The sewage and waste water that is produced by each household is chemically treated and released into sea with fresh water. The sewage water carries harmful bacteria and chemical that can cause harmful problems. </w:t>
      </w:r>
    </w:p>
    <w:p w14:paraId="54577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4"/>
          <w:sz w:val="28"/>
          <w:szCs w:val="28"/>
        </w:rPr>
      </w:pPr>
      <w:r>
        <w:rPr>
          <w:rFonts w:hint="default" w:ascii="Times New Roman" w:hAnsi="Times New Roman" w:eastAsia="ff3" w:cs="Times New Roman"/>
          <w:b w:val="0"/>
          <w:bCs w:val="0"/>
          <w:i w:val="0"/>
          <w:iCs w:val="0"/>
          <w:color w:val="000000"/>
          <w:spacing w:val="4"/>
          <w:kern w:val="0"/>
          <w:sz w:val="28"/>
          <w:szCs w:val="28"/>
          <w:bdr w:val="none" w:color="auto" w:sz="0" w:space="0"/>
          <w:lang w:val="en-US" w:eastAsia="zh-CN" w:bidi="ar"/>
        </w:rPr>
        <w:t>3.</w:t>
      </w:r>
      <w:r>
        <w:rPr>
          <w:rFonts w:hint="default" w:ascii="Times New Roman" w:hAnsi="Times New Roman" w:eastAsia="ffc" w:cs="Times New Roman"/>
          <w:b w:val="0"/>
          <w:bCs w:val="0"/>
          <w:i w:val="0"/>
          <w:iCs w:val="0"/>
          <w:color w:val="000000"/>
          <w:spacing w:val="212"/>
          <w:kern w:val="0"/>
          <w:sz w:val="28"/>
          <w:szCs w:val="28"/>
          <w:bdr w:val="none" w:color="auto" w:sz="0" w:space="0"/>
          <w:lang w:val="en-US" w:eastAsia="zh-CN" w:bidi="ar"/>
        </w:rPr>
        <w:t xml:space="preserve"> </w:t>
      </w: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Mining activities: Mining is the process of crushing the rock and extracting </w:t>
      </w:r>
    </w:p>
    <w:p w14:paraId="6CAAA6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coal and other minerals from underground. These elements when extracted i</w:t>
      </w:r>
      <w:r>
        <w:rPr>
          <w:rFonts w:hint="default" w:ascii="Times New Roman" w:hAnsi="Times New Roman" w:eastAsia="ff3" w:cs="Times New Roman"/>
          <w:b w:val="0"/>
          <w:bCs w:val="0"/>
          <w:i w:val="0"/>
          <w:iCs w:val="0"/>
          <w:color w:val="000000"/>
          <w:spacing w:val="-4"/>
          <w:kern w:val="0"/>
          <w:sz w:val="28"/>
          <w:szCs w:val="28"/>
          <w:bdr w:val="none" w:color="auto" w:sz="0" w:space="0"/>
          <w:lang w:val="en-US" w:eastAsia="zh-CN" w:bidi="ar"/>
        </w:rPr>
        <w:t xml:space="preserve">n </w:t>
      </w: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raw form contain harmful chemicals and can increase the amount of toxic elements when mixed up with water which may result in health problems. </w:t>
      </w:r>
    </w:p>
    <w:p w14:paraId="4B5350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4"/>
          <w:kern w:val="0"/>
          <w:sz w:val="28"/>
          <w:szCs w:val="28"/>
          <w:bdr w:val="none" w:color="auto" w:sz="0" w:space="0"/>
          <w:lang w:val="en-US" w:eastAsia="zh-CN" w:bidi="ar"/>
        </w:rPr>
        <w:t>4.</w:t>
      </w:r>
      <w:r>
        <w:rPr>
          <w:rFonts w:hint="default" w:ascii="Times New Roman" w:hAnsi="Times New Roman" w:eastAsia="ffc" w:cs="Times New Roman"/>
          <w:b w:val="0"/>
          <w:bCs w:val="0"/>
          <w:i w:val="0"/>
          <w:iCs w:val="0"/>
          <w:color w:val="000000"/>
          <w:spacing w:val="212"/>
          <w:kern w:val="0"/>
          <w:sz w:val="28"/>
          <w:szCs w:val="28"/>
          <w:bdr w:val="none" w:color="auto" w:sz="0" w:space="0"/>
          <w:lang w:val="en-US" w:eastAsia="zh-CN" w:bidi="ar"/>
        </w:rPr>
        <w:t xml:space="preserve"> </w:t>
      </w: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Main dumping: The garbage produced by each household in the form of paper, aluminium, rubber, glass, plastic, foods if collected are deposited into the sea. The items take 2 weeks to 200 years to decompose. When such items enter the sea, they do not only cause water pollution but also harm animals in the sea. </w:t>
      </w:r>
    </w:p>
    <w:p w14:paraId="4CDE62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imes New Roman" w:hAnsi="Times New Roman" w:eastAsia="ff3" w:cs="Times New Roman"/>
          <w:b w:val="0"/>
          <w:bCs w:val="0"/>
          <w:i w:val="0"/>
          <w:iCs w:val="0"/>
          <w:color w:val="000000"/>
          <w:spacing w:val="0"/>
          <w:sz w:val="28"/>
          <w:szCs w:val="28"/>
        </w:rPr>
      </w:pPr>
      <w:r>
        <w:rPr>
          <w:rFonts w:hint="default" w:ascii="Times New Roman" w:hAnsi="Times New Roman" w:eastAsia="ff3" w:cs="Times New Roman"/>
          <w:b w:val="0"/>
          <w:bCs w:val="0"/>
          <w:i w:val="0"/>
          <w:iCs w:val="0"/>
          <w:color w:val="000000"/>
          <w:spacing w:val="4"/>
          <w:kern w:val="0"/>
          <w:sz w:val="28"/>
          <w:szCs w:val="28"/>
          <w:bdr w:val="none" w:color="auto" w:sz="0" w:space="0"/>
          <w:lang w:val="en-US" w:eastAsia="zh-CN" w:bidi="ar"/>
        </w:rPr>
        <w:t>5.</w:t>
      </w:r>
      <w:r>
        <w:rPr>
          <w:rFonts w:hint="default" w:ascii="Times New Roman" w:hAnsi="Times New Roman" w:eastAsia="ffc" w:cs="Times New Roman"/>
          <w:b w:val="0"/>
          <w:bCs w:val="0"/>
          <w:i w:val="0"/>
          <w:iCs w:val="0"/>
          <w:color w:val="000000"/>
          <w:spacing w:val="212"/>
          <w:kern w:val="0"/>
          <w:sz w:val="28"/>
          <w:szCs w:val="28"/>
          <w:bdr w:val="none" w:color="auto" w:sz="0" w:space="0"/>
          <w:lang w:val="en-US" w:eastAsia="zh-CN" w:bidi="ar"/>
        </w:rPr>
        <w:t xml:space="preserve"> </w:t>
      </w:r>
      <w:r>
        <w:rPr>
          <w:rFonts w:hint="default" w:ascii="Times New Roman" w:hAnsi="Times New Roman" w:eastAsia="ff3" w:cs="Times New Roman"/>
          <w:b w:val="0"/>
          <w:bCs w:val="0"/>
          <w:i w:val="0"/>
          <w:iCs w:val="0"/>
          <w:color w:val="000000"/>
          <w:spacing w:val="0"/>
          <w:kern w:val="0"/>
          <w:sz w:val="28"/>
          <w:szCs w:val="28"/>
          <w:bdr w:val="none" w:color="auto" w:sz="0" w:space="0"/>
          <w:lang w:val="en-US" w:eastAsia="zh-CN" w:bidi="ar"/>
        </w:rPr>
        <w:t xml:space="preserve">Chemical fertilizer and pesticides: Chemical fertilizers and pesticides are used by farmers to increase yield and to protect crops from insects and bacterial. </w:t>
      </w:r>
    </w:p>
    <w:p w14:paraId="779C6E28">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They are harmful for the plant growth. However when these chemicals are mixed up with water produce harm to plants and animals. </w:t>
      </w:r>
    </w:p>
    <w:p w14:paraId="320654D9">
      <w:pPr>
        <w:keepNext w:val="0"/>
        <w:keepLines w:val="0"/>
        <w:widowControl/>
        <w:suppressLineNumbers w:val="0"/>
        <w:shd w:val="clear" w:fill="FFFFFF"/>
        <w:spacing w:line="360" w:lineRule="auto"/>
        <w:ind w:left="0" w:firstLine="0"/>
        <w:jc w:val="both"/>
        <w:rPr>
          <w:rFonts w:hint="default" w:ascii="Times New Roman" w:hAnsi="Times New Roman" w:eastAsia="ff1" w:cs="Times New Roman"/>
          <w:i w:val="0"/>
          <w:iCs w:val="0"/>
          <w:caps w:val="0"/>
          <w:color w:val="000000"/>
          <w:spacing w:val="0"/>
          <w:kern w:val="0"/>
          <w:sz w:val="28"/>
          <w:szCs w:val="28"/>
          <w:shd w:val="clear" w:fill="FFFFFF"/>
          <w:lang w:val="en-US" w:eastAsia="zh-CN" w:bidi="ar"/>
        </w:rPr>
      </w:pPr>
    </w:p>
    <w:p w14:paraId="75BB5585">
      <w:pPr>
        <w:keepNext w:val="0"/>
        <w:keepLines w:val="0"/>
        <w:widowControl/>
        <w:suppressLineNumbers w:val="0"/>
        <w:shd w:val="clear" w:fill="FFFFFF"/>
        <w:spacing w:line="360" w:lineRule="auto"/>
        <w:ind w:left="0" w:firstLine="0"/>
        <w:jc w:val="both"/>
        <w:rPr>
          <w:rFonts w:hint="default" w:ascii="Times New Roman" w:hAnsi="Times New Roman" w:eastAsia="ff1" w:cs="Times New Roman"/>
          <w:b/>
          <w:bCs/>
          <w:i w:val="0"/>
          <w:iCs w:val="0"/>
          <w:caps w:val="0"/>
          <w:color w:val="000000"/>
          <w:spacing w:val="0"/>
          <w:sz w:val="28"/>
          <w:szCs w:val="28"/>
        </w:rPr>
      </w:pPr>
      <w:r>
        <w:rPr>
          <w:rFonts w:hint="default" w:ascii="Times New Roman" w:hAnsi="Times New Roman" w:eastAsia="ff1" w:cs="Times New Roman"/>
          <w:b/>
          <w:bCs/>
          <w:i w:val="0"/>
          <w:iCs w:val="0"/>
          <w:caps w:val="0"/>
          <w:color w:val="000000"/>
          <w:spacing w:val="0"/>
          <w:kern w:val="0"/>
          <w:sz w:val="28"/>
          <w:szCs w:val="28"/>
          <w:shd w:val="clear" w:fill="FFFFFF"/>
          <w:lang w:val="en-US" w:eastAsia="zh-CN" w:bidi="ar"/>
        </w:rPr>
        <w:t xml:space="preserve">CONTROL OF WATER POLLUTION </w:t>
      </w:r>
    </w:p>
    <w:p w14:paraId="2AEFEEA9">
      <w:pPr>
        <w:keepNext w:val="0"/>
        <w:keepLines w:val="0"/>
        <w:widowControl/>
        <w:numPr>
          <w:ilvl w:val="0"/>
          <w:numId w:val="16"/>
        </w:numPr>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3"/>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Refuge should be burnt in an incineration with a built device to prevent air </w:t>
      </w:r>
    </w:p>
    <w:p w14:paraId="75E27412">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pollution. </w:t>
      </w:r>
    </w:p>
    <w:p w14:paraId="1944E2BE">
      <w:pPr>
        <w:keepNext w:val="0"/>
        <w:keepLines w:val="0"/>
        <w:widowControl/>
        <w:numPr>
          <w:ilvl w:val="0"/>
          <w:numId w:val="16"/>
        </w:numPr>
        <w:suppressLineNumbers w:val="0"/>
        <w:shd w:val="clear" w:fill="FFFFFF"/>
        <w:spacing w:line="360" w:lineRule="auto"/>
        <w:ind w:left="0" w:leftChars="0" w:firstLine="0"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b w:val="0"/>
          <w:bCs w:val="0"/>
          <w:i w:val="0"/>
          <w:iCs w:val="0"/>
          <w:caps w:val="0"/>
          <w:color w:val="000000"/>
          <w:spacing w:val="0"/>
          <w:kern w:val="0"/>
          <w:sz w:val="28"/>
          <w:szCs w:val="28"/>
          <w:shd w:val="clear" w:fill="FFFFFF"/>
          <w:lang w:val="en-US" w:eastAsia="zh-CN" w:bidi="ar"/>
        </w:rPr>
        <w:t xml:space="preserve">Chemical water should be converted into harmless biodegradable </w:t>
      </w: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substances before being expelled into water bodies </w:t>
      </w:r>
    </w:p>
    <w:p w14:paraId="7A883E89">
      <w:pPr>
        <w:keepNext w:val="0"/>
        <w:keepLines w:val="0"/>
        <w:widowControl/>
        <w:numPr>
          <w:ilvl w:val="0"/>
          <w:numId w:val="16"/>
        </w:numPr>
        <w:suppressLineNumbers w:val="0"/>
        <w:shd w:val="clear" w:fill="FFFFFF"/>
        <w:spacing w:line="360" w:lineRule="auto"/>
        <w:ind w:left="0" w:leftChars="0" w:firstLine="0" w:firstLineChars="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 xml:space="preserve">Industrial waste should be recycled properly in order not to destroy aquatic </w:t>
      </w:r>
    </w:p>
    <w:p w14:paraId="1726B3B5">
      <w:pPr>
        <w:keepNext w:val="0"/>
        <w:keepLines w:val="0"/>
        <w:widowControl/>
        <w:suppressLineNumbers w:val="0"/>
        <w:shd w:val="clear" w:fill="FFFFFF"/>
        <w:spacing w:line="360" w:lineRule="auto"/>
        <w:ind w:left="0" w:firstLine="0"/>
        <w:jc w:val="both"/>
        <w:rPr>
          <w:rFonts w:hint="default" w:ascii="Times New Roman" w:hAnsi="Times New Roman" w:eastAsia="ff3" w:cs="Times New Roman"/>
          <w:i w:val="0"/>
          <w:iCs w:val="0"/>
          <w:caps w:val="0"/>
          <w:color w:val="000000"/>
          <w:spacing w:val="0"/>
          <w:sz w:val="28"/>
          <w:szCs w:val="28"/>
        </w:rPr>
      </w:pPr>
      <w:r>
        <w:rPr>
          <w:rFonts w:hint="default" w:ascii="Times New Roman" w:hAnsi="Times New Roman" w:eastAsia="ff3" w:cs="Times New Roman"/>
          <w:i w:val="0"/>
          <w:iCs w:val="0"/>
          <w:caps w:val="0"/>
          <w:color w:val="000000"/>
          <w:spacing w:val="0"/>
          <w:kern w:val="0"/>
          <w:sz w:val="28"/>
          <w:szCs w:val="28"/>
          <w:shd w:val="clear" w:fill="FFFFFF"/>
          <w:lang w:val="en-US" w:eastAsia="zh-CN" w:bidi="ar"/>
        </w:rPr>
        <w:t>life when expelled into water bodies.</w:t>
      </w:r>
    </w:p>
    <w:p w14:paraId="45FBD6F9">
      <w:pPr>
        <w:spacing w:after="0" w:line="360" w:lineRule="auto"/>
        <w:jc w:val="both"/>
        <w:rPr>
          <w:rFonts w:hint="default" w:ascii="Times New Roman" w:hAnsi="Times New Roman" w:cs="Times New Roman"/>
          <w:b/>
          <w:color w:val="auto"/>
          <w:sz w:val="28"/>
          <w:szCs w:val="28"/>
        </w:rPr>
      </w:pPr>
    </w:p>
    <w:p w14:paraId="4E69EEF0">
      <w:pPr>
        <w:spacing w:after="0" w:line="360" w:lineRule="auto"/>
        <w:jc w:val="both"/>
        <w:rPr>
          <w:rFonts w:hint="default" w:ascii="Times New Roman" w:hAnsi="Times New Roman" w:cs="Times New Roman"/>
          <w:b/>
          <w:color w:val="auto"/>
          <w:sz w:val="28"/>
          <w:szCs w:val="28"/>
        </w:rPr>
      </w:pPr>
    </w:p>
    <w:p w14:paraId="44A2CAFD">
      <w:pPr>
        <w:spacing w:after="0" w:line="360" w:lineRule="auto"/>
        <w:jc w:val="both"/>
        <w:rPr>
          <w:rFonts w:hint="default" w:ascii="Times New Roman" w:hAnsi="Times New Roman" w:cs="Times New Roman"/>
          <w:b/>
          <w:color w:val="auto"/>
          <w:sz w:val="28"/>
          <w:szCs w:val="28"/>
        </w:rPr>
      </w:pPr>
    </w:p>
    <w:p w14:paraId="7CFDB33F">
      <w:pPr>
        <w:spacing w:after="0" w:line="360" w:lineRule="auto"/>
        <w:jc w:val="center"/>
        <w:rPr>
          <w:rFonts w:hint="default" w:ascii="Times New Roman" w:hAnsi="Times New Roman" w:cs="Times New Roman"/>
          <w:b/>
          <w:color w:val="auto"/>
          <w:sz w:val="28"/>
          <w:szCs w:val="28"/>
        </w:rPr>
      </w:pPr>
    </w:p>
    <w:p w14:paraId="0BF92C1D">
      <w:pPr>
        <w:spacing w:after="0" w:line="360" w:lineRule="auto"/>
        <w:jc w:val="center"/>
        <w:rPr>
          <w:rFonts w:hint="default" w:ascii="Times New Roman" w:hAnsi="Times New Roman" w:cs="Times New Roman"/>
          <w:b/>
          <w:color w:val="auto"/>
          <w:sz w:val="28"/>
          <w:szCs w:val="28"/>
        </w:rPr>
      </w:pPr>
    </w:p>
    <w:p w14:paraId="67ECA85D">
      <w:pPr>
        <w:spacing w:after="0" w:line="360" w:lineRule="auto"/>
        <w:jc w:val="center"/>
        <w:rPr>
          <w:rFonts w:hint="default" w:ascii="Times New Roman" w:hAnsi="Times New Roman" w:cs="Times New Roman"/>
          <w:b/>
          <w:color w:val="auto"/>
          <w:sz w:val="28"/>
          <w:szCs w:val="28"/>
        </w:rPr>
      </w:pPr>
    </w:p>
    <w:p w14:paraId="09908487">
      <w:pPr>
        <w:spacing w:after="0" w:line="360" w:lineRule="auto"/>
        <w:jc w:val="center"/>
        <w:rPr>
          <w:rFonts w:hint="default" w:ascii="Times New Roman" w:hAnsi="Times New Roman" w:cs="Times New Roman"/>
          <w:b/>
          <w:color w:val="auto"/>
          <w:sz w:val="28"/>
          <w:szCs w:val="28"/>
        </w:rPr>
      </w:pPr>
    </w:p>
    <w:p w14:paraId="15A599C3">
      <w:pPr>
        <w:spacing w:after="0" w:line="360" w:lineRule="auto"/>
        <w:jc w:val="center"/>
        <w:rPr>
          <w:rFonts w:hint="default" w:ascii="Times New Roman" w:hAnsi="Times New Roman" w:cs="Times New Roman"/>
          <w:b/>
          <w:color w:val="auto"/>
          <w:sz w:val="28"/>
          <w:szCs w:val="28"/>
        </w:rPr>
      </w:pPr>
    </w:p>
    <w:p w14:paraId="592FBB58">
      <w:pPr>
        <w:spacing w:after="0" w:line="360" w:lineRule="auto"/>
        <w:jc w:val="center"/>
        <w:rPr>
          <w:rFonts w:hint="default" w:ascii="Times New Roman" w:hAnsi="Times New Roman" w:cs="Times New Roman"/>
          <w:b/>
          <w:color w:val="auto"/>
          <w:sz w:val="28"/>
          <w:szCs w:val="28"/>
        </w:rPr>
      </w:pPr>
    </w:p>
    <w:p w14:paraId="3FC03803">
      <w:pPr>
        <w:spacing w:after="0" w:line="360" w:lineRule="auto"/>
        <w:jc w:val="center"/>
        <w:rPr>
          <w:rFonts w:hint="default" w:ascii="Times New Roman" w:hAnsi="Times New Roman" w:cs="Times New Roman"/>
          <w:b/>
          <w:color w:val="auto"/>
          <w:sz w:val="28"/>
          <w:szCs w:val="28"/>
        </w:rPr>
      </w:pPr>
    </w:p>
    <w:p w14:paraId="4FAB4581">
      <w:pPr>
        <w:spacing w:after="0" w:line="360" w:lineRule="auto"/>
        <w:jc w:val="center"/>
        <w:rPr>
          <w:rFonts w:hint="default" w:ascii="Times New Roman" w:hAnsi="Times New Roman" w:cs="Times New Roman"/>
          <w:b/>
          <w:color w:val="auto"/>
          <w:sz w:val="28"/>
          <w:szCs w:val="28"/>
        </w:rPr>
      </w:pPr>
    </w:p>
    <w:p w14:paraId="292BB145">
      <w:pPr>
        <w:spacing w:after="0" w:line="360" w:lineRule="auto"/>
        <w:jc w:val="center"/>
        <w:rPr>
          <w:rFonts w:hint="default" w:ascii="Times New Roman" w:hAnsi="Times New Roman" w:cs="Times New Roman"/>
          <w:b/>
          <w:color w:val="auto"/>
          <w:sz w:val="28"/>
          <w:szCs w:val="28"/>
        </w:rPr>
      </w:pPr>
    </w:p>
    <w:p w14:paraId="0D48E62D">
      <w:pPr>
        <w:spacing w:after="0" w:line="360" w:lineRule="auto"/>
        <w:jc w:val="center"/>
        <w:rPr>
          <w:rFonts w:hint="default" w:ascii="Times New Roman" w:hAnsi="Times New Roman" w:cs="Times New Roman"/>
          <w:b/>
          <w:color w:val="auto"/>
          <w:sz w:val="28"/>
          <w:szCs w:val="28"/>
        </w:rPr>
      </w:pPr>
    </w:p>
    <w:p w14:paraId="32B933CF">
      <w:pPr>
        <w:spacing w:after="0" w:line="360" w:lineRule="auto"/>
        <w:jc w:val="center"/>
        <w:rPr>
          <w:rFonts w:hint="default" w:ascii="Times New Roman" w:hAnsi="Times New Roman" w:cs="Times New Roman"/>
          <w:b/>
          <w:color w:val="auto"/>
          <w:sz w:val="28"/>
          <w:szCs w:val="28"/>
        </w:rPr>
      </w:pPr>
    </w:p>
    <w:p w14:paraId="2CE86EB4">
      <w:pPr>
        <w:spacing w:after="0" w:line="360" w:lineRule="auto"/>
        <w:jc w:val="center"/>
        <w:rPr>
          <w:rFonts w:hint="default" w:ascii="Times New Roman" w:hAnsi="Times New Roman" w:cs="Times New Roman"/>
          <w:b/>
          <w:color w:val="auto"/>
          <w:sz w:val="28"/>
          <w:szCs w:val="28"/>
        </w:rPr>
      </w:pPr>
    </w:p>
    <w:p w14:paraId="6987690D">
      <w:pPr>
        <w:spacing w:after="0" w:line="360" w:lineRule="auto"/>
        <w:jc w:val="center"/>
        <w:rPr>
          <w:rFonts w:hint="default" w:ascii="Times New Roman" w:hAnsi="Times New Roman" w:cs="Times New Roman"/>
          <w:b/>
          <w:color w:val="auto"/>
          <w:sz w:val="28"/>
          <w:szCs w:val="28"/>
        </w:rPr>
      </w:pPr>
    </w:p>
    <w:p w14:paraId="70027E34">
      <w:pPr>
        <w:spacing w:after="0" w:line="360" w:lineRule="auto"/>
        <w:jc w:val="center"/>
        <w:rPr>
          <w:rFonts w:hint="default" w:ascii="Times New Roman" w:hAnsi="Times New Roman" w:cs="Times New Roman"/>
          <w:b/>
          <w:color w:val="auto"/>
          <w:sz w:val="28"/>
          <w:szCs w:val="28"/>
        </w:rPr>
      </w:pPr>
    </w:p>
    <w:p w14:paraId="4DF5F790">
      <w:pPr>
        <w:spacing w:after="0" w:line="360" w:lineRule="auto"/>
        <w:jc w:val="center"/>
        <w:rPr>
          <w:rFonts w:hint="default" w:ascii="Times New Roman" w:hAnsi="Times New Roman" w:cs="Times New Roman"/>
          <w:b/>
          <w:color w:val="auto"/>
          <w:sz w:val="28"/>
          <w:szCs w:val="28"/>
          <w:lang w:val="en-US"/>
        </w:rPr>
      </w:pPr>
      <w:bookmarkStart w:id="0" w:name="_GoBack"/>
      <w:bookmarkEnd w:id="0"/>
      <w:r>
        <w:rPr>
          <w:rFonts w:hint="default" w:ascii="Times New Roman" w:hAnsi="Times New Roman" w:cs="Times New Roman"/>
          <w:b/>
          <w:color w:val="auto"/>
          <w:sz w:val="28"/>
          <w:szCs w:val="28"/>
        </w:rPr>
        <w:t xml:space="preserve">CHAPTER </w:t>
      </w:r>
      <w:r>
        <w:rPr>
          <w:rFonts w:hint="default" w:ascii="Times New Roman" w:hAnsi="Times New Roman" w:cs="Times New Roman"/>
          <w:b/>
          <w:color w:val="auto"/>
          <w:sz w:val="28"/>
          <w:szCs w:val="28"/>
          <w:lang w:val="en-US"/>
        </w:rPr>
        <w:t>FOUR</w:t>
      </w:r>
    </w:p>
    <w:p w14:paraId="290D7DB2">
      <w:pPr>
        <w:spacing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SUMMARY, CONCLUSION AND RECOMMENDATION</w:t>
      </w:r>
    </w:p>
    <w:p w14:paraId="0783A6FC">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5.1 SUMMARY OF ATTACHMENT ACTIVITIES</w:t>
      </w:r>
    </w:p>
    <w:p w14:paraId="28D5D4D7">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This report contained and gives the details explanation of all activities carried out at </w:t>
      </w:r>
      <w:r>
        <w:rPr>
          <w:rFonts w:hint="default" w:ascii="Times New Roman" w:hAnsi="Times New Roman" w:cs="Times New Roman"/>
          <w:b/>
          <w:bCs/>
          <w:color w:val="auto"/>
          <w:sz w:val="28"/>
          <w:szCs w:val="28"/>
          <w:lang w:val="en-US"/>
        </w:rPr>
        <w:t>MINISTRY FOR WATER RESOURCES</w:t>
      </w:r>
      <w:r>
        <w:rPr>
          <w:rFonts w:hint="default" w:ascii="Times New Roman" w:hAnsi="Times New Roman" w:cs="Times New Roman"/>
          <w:b/>
          <w:bCs/>
          <w:color w:val="auto"/>
          <w:sz w:val="28"/>
          <w:szCs w:val="28"/>
        </w:rPr>
        <w:t>, Ilorin, Kwara State, Nigeria</w:t>
      </w:r>
      <w:r>
        <w:rPr>
          <w:rFonts w:hint="default" w:ascii="Times New Roman" w:hAnsi="Times New Roman" w:cs="Times New Roman"/>
          <w:b/>
          <w:color w:val="auto"/>
          <w:sz w:val="28"/>
          <w:szCs w:val="28"/>
        </w:rPr>
        <w:t>.</w:t>
      </w:r>
    </w:p>
    <w:p w14:paraId="0D0AB2E6">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report explains briefly the details of all the activities with each Siwes been involved in outlined under each chapter. Chapter 1 started with the general introduction knowledge and objectives of the SIWES programme, Chapter 2 gives detailed of the skills and knowledge acquired during the programme, contained the activities at </w:t>
      </w:r>
      <w:r>
        <w:rPr>
          <w:rFonts w:hint="default" w:ascii="Times New Roman" w:hAnsi="Times New Roman" w:cs="Times New Roman"/>
          <w:color w:val="auto"/>
          <w:sz w:val="28"/>
          <w:szCs w:val="28"/>
          <w:lang w:val="en-US"/>
        </w:rPr>
        <w:t xml:space="preserve">Laundry </w:t>
      </w:r>
      <w:r>
        <w:rPr>
          <w:rFonts w:hint="default" w:ascii="Times New Roman" w:hAnsi="Times New Roman" w:cs="Times New Roman"/>
          <w:color w:val="auto"/>
          <w:sz w:val="28"/>
          <w:szCs w:val="28"/>
        </w:rPr>
        <w:t>department and gives detailed of the skills and knowledge acquired during the programme, Chapter 3 explained the problems encountered during SIWES programme and Recommendations, Chapter 4 contained the summary of the whole report and the conclusion.</w:t>
      </w:r>
    </w:p>
    <w:p w14:paraId="3ED8F7FF">
      <w:pPr>
        <w:spacing w:after="0" w:line="360" w:lineRule="auto"/>
        <w:jc w:val="both"/>
        <w:rPr>
          <w:rFonts w:hint="default" w:ascii="Times New Roman" w:hAnsi="Times New Roman" w:cs="Times New Roman"/>
          <w:b/>
          <w:bCs/>
          <w:color w:val="auto"/>
          <w:sz w:val="28"/>
          <w:szCs w:val="28"/>
          <w:lang w:val="en-US"/>
        </w:rPr>
      </w:pPr>
    </w:p>
    <w:p w14:paraId="44EDE1CF">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5.2 PROBLEMS ENCOUTERED DURING THE PROGRAM</w:t>
      </w:r>
    </w:p>
    <w:p w14:paraId="70AFCB6F">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There are numerous problems I encountered during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program at </w:t>
      </w:r>
      <w:r>
        <w:rPr>
          <w:rFonts w:hint="default" w:ascii="Times New Roman" w:hAnsi="Times New Roman" w:cs="Times New Roman"/>
          <w:color w:val="auto"/>
          <w:sz w:val="28"/>
          <w:szCs w:val="28"/>
          <w:lang w:val="en-US"/>
        </w:rPr>
        <w:t>MINISTRY FOR WATER RESOURCES.</w:t>
      </w:r>
    </w:p>
    <w:p w14:paraId="5B0BD75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Some of the major problems are as follow:-</w:t>
      </w:r>
    </w:p>
    <w:p w14:paraId="5AA6EB9E">
      <w:pPr>
        <w:pStyle w:val="249"/>
        <w:numPr>
          <w:ilvl w:val="0"/>
          <w:numId w:val="17"/>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Problem of searching a place of attachment:- </w:t>
      </w:r>
      <w:r>
        <w:rPr>
          <w:rFonts w:hint="default" w:ascii="Times New Roman" w:hAnsi="Times New Roman" w:cs="Times New Roman"/>
          <w:color w:val="auto"/>
          <w:sz w:val="28"/>
          <w:szCs w:val="28"/>
        </w:rPr>
        <w:t xml:space="preserve">I had so many problems when searching for a place of attachment for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because most organization rejected my request giving one reason or the other that they do not want SIWES student.</w:t>
      </w:r>
    </w:p>
    <w:p w14:paraId="757169A7">
      <w:pPr>
        <w:pStyle w:val="249"/>
        <w:numPr>
          <w:ilvl w:val="0"/>
          <w:numId w:val="17"/>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Cost of transport:-</w:t>
      </w:r>
      <w:r>
        <w:rPr>
          <w:rFonts w:hint="default" w:ascii="Times New Roman" w:hAnsi="Times New Roman" w:cs="Times New Roman"/>
          <w:color w:val="auto"/>
          <w:sz w:val="28"/>
          <w:szCs w:val="28"/>
        </w:rPr>
        <w:t xml:space="preserve"> Also encountered challenges in the aspect of transport fair during the course of my training due to the distance of my place of attachment.</w:t>
      </w:r>
    </w:p>
    <w:p w14:paraId="613C3E96">
      <w:pPr>
        <w:pStyle w:val="249"/>
        <w:numPr>
          <w:ilvl w:val="0"/>
          <w:numId w:val="17"/>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Finance: -</w:t>
      </w:r>
      <w:r>
        <w:rPr>
          <w:rFonts w:hint="default" w:ascii="Times New Roman" w:hAnsi="Times New Roman" w:cs="Times New Roman"/>
          <w:color w:val="auto"/>
          <w:sz w:val="28"/>
          <w:szCs w:val="28"/>
        </w:rPr>
        <w:t xml:space="preserve"> The organization do not make any provision to pay SIWES student nor do they draft any allowance package for s so as to less the expenses during the course of the program.</w:t>
      </w:r>
    </w:p>
    <w:p w14:paraId="06BB2B49">
      <w:pPr>
        <w:spacing w:after="0"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5.3 SUGGESTIONS FOR THE IMPROVEMENT OF THE SCHEME</w:t>
      </w:r>
    </w:p>
    <w:p w14:paraId="3BE728BE">
      <w:pPr>
        <w:pStyle w:val="249"/>
        <w:numPr>
          <w:ilvl w:val="0"/>
          <w:numId w:val="18"/>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The establishment should provide the adequate facilities to make the programme enjoyable for the students.</w:t>
      </w:r>
    </w:p>
    <w:p w14:paraId="55D4597E">
      <w:pPr>
        <w:pStyle w:val="249"/>
        <w:numPr>
          <w:ilvl w:val="0"/>
          <w:numId w:val="18"/>
        </w:num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Government should motivate partners from the private sector through granting tax relief for companies that accept Students on SIWES.</w:t>
      </w:r>
    </w:p>
    <w:p w14:paraId="06FB8ED5">
      <w:pPr>
        <w:pStyle w:val="249"/>
        <w:numPr>
          <w:ilvl w:val="0"/>
          <w:numId w:val="18"/>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company should be willing to accept and encourage students that are seeking for SIWES placement in their company without requesting for any money.</w:t>
      </w:r>
    </w:p>
    <w:p w14:paraId="3BDFF18C">
      <w:pPr>
        <w:pStyle w:val="249"/>
        <w:numPr>
          <w:ilvl w:val="0"/>
          <w:numId w:val="18"/>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Institutions should be encouraged to create financial autonomy for Institution based SIWES Units/Directorates.</w:t>
      </w:r>
    </w:p>
    <w:p w14:paraId="6732E4ED">
      <w:pPr>
        <w:pStyle w:val="249"/>
        <w:numPr>
          <w:ilvl w:val="0"/>
          <w:numId w:val="18"/>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establishment should provide the adequate facilities to make the programme enjoyable for the </w:t>
      </w:r>
      <w:r>
        <w:rPr>
          <w:rFonts w:hint="default" w:ascii="Times New Roman" w:hAnsi="Times New Roman" w:cs="Times New Roman" w:eastAsiaTheme="minorHAnsi"/>
          <w:color w:val="auto"/>
          <w:sz w:val="28"/>
          <w:szCs w:val="28"/>
        </w:rPr>
        <w:t>SIWES</w:t>
      </w:r>
      <w:r>
        <w:rPr>
          <w:rFonts w:hint="default" w:ascii="Times New Roman" w:hAnsi="Times New Roman" w:cs="Times New Roman"/>
          <w:color w:val="auto"/>
          <w:sz w:val="28"/>
          <w:szCs w:val="28"/>
        </w:rPr>
        <w:t xml:space="preserve"> Students.</w:t>
      </w:r>
    </w:p>
    <w:p w14:paraId="043764D6">
      <w:pPr>
        <w:pStyle w:val="249"/>
        <w:numPr>
          <w:ilvl w:val="0"/>
          <w:numId w:val="18"/>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SIWES should be properly presented to potential sponsors, such as Banks, multinational companies and other corporate institutions for Support in creating placement opportunities, training, equipment, Facilities, as well as direct funding of SIWES.</w:t>
      </w:r>
    </w:p>
    <w:p w14:paraId="2F7212B8">
      <w:pPr>
        <w:spacing w:after="0" w:line="360" w:lineRule="auto"/>
        <w:jc w:val="both"/>
        <w:rPr>
          <w:rFonts w:hint="default" w:ascii="Times New Roman" w:hAnsi="Times New Roman" w:cs="Times New Roman"/>
          <w:b/>
          <w:color w:val="auto"/>
          <w:sz w:val="28"/>
          <w:szCs w:val="28"/>
        </w:rPr>
      </w:pPr>
    </w:p>
    <w:p w14:paraId="47F7CE2D">
      <w:pPr>
        <w:spacing w:after="0" w:line="360" w:lineRule="auto"/>
        <w:ind w:firstLine="360"/>
        <w:jc w:val="both"/>
        <w:rPr>
          <w:rFonts w:hint="default" w:ascii="Times New Roman" w:hAnsi="Times New Roman" w:cs="Times New Roman"/>
          <w:b/>
          <w:color w:val="auto"/>
          <w:sz w:val="28"/>
          <w:szCs w:val="28"/>
        </w:rPr>
      </w:pPr>
    </w:p>
    <w:p w14:paraId="4D064D6C">
      <w:pPr>
        <w:spacing w:after="0" w:line="360" w:lineRule="auto"/>
        <w:ind w:firstLine="360"/>
        <w:jc w:val="both"/>
        <w:rPr>
          <w:rFonts w:hint="default" w:ascii="Times New Roman" w:hAnsi="Times New Roman" w:cs="Times New Roman"/>
          <w:b/>
          <w:color w:val="auto"/>
          <w:sz w:val="28"/>
          <w:szCs w:val="28"/>
        </w:rPr>
      </w:pPr>
    </w:p>
    <w:p w14:paraId="798F8F11">
      <w:pPr>
        <w:spacing w:after="0" w:line="360" w:lineRule="auto"/>
        <w:ind w:firstLine="360"/>
        <w:jc w:val="both"/>
        <w:rPr>
          <w:rFonts w:hint="default" w:ascii="Times New Roman" w:hAnsi="Times New Roman" w:cs="Times New Roman"/>
          <w:b/>
          <w:color w:val="auto"/>
          <w:sz w:val="28"/>
          <w:szCs w:val="28"/>
        </w:rPr>
      </w:pPr>
    </w:p>
    <w:p w14:paraId="0B5FBC4C">
      <w:pPr>
        <w:spacing w:after="0" w:line="360" w:lineRule="auto"/>
        <w:ind w:firstLine="360"/>
        <w:jc w:val="both"/>
        <w:rPr>
          <w:rFonts w:hint="default" w:ascii="Times New Roman" w:hAnsi="Times New Roman" w:cs="Times New Roman"/>
          <w:b/>
          <w:color w:val="auto"/>
          <w:sz w:val="28"/>
          <w:szCs w:val="28"/>
        </w:rPr>
      </w:pPr>
    </w:p>
    <w:p w14:paraId="7CAF4EC3">
      <w:pPr>
        <w:spacing w:after="0" w:line="360" w:lineRule="auto"/>
        <w:ind w:firstLine="360"/>
        <w:jc w:val="both"/>
        <w:rPr>
          <w:rFonts w:hint="default" w:ascii="Times New Roman" w:hAnsi="Times New Roman" w:cs="Times New Roman"/>
          <w:b/>
          <w:color w:val="auto"/>
          <w:sz w:val="28"/>
          <w:szCs w:val="28"/>
        </w:rPr>
      </w:pPr>
    </w:p>
    <w:p w14:paraId="61F0AB3C">
      <w:pPr>
        <w:spacing w:after="0" w:line="360" w:lineRule="auto"/>
        <w:ind w:firstLine="360"/>
        <w:jc w:val="both"/>
        <w:rPr>
          <w:rFonts w:hint="default" w:ascii="Times New Roman" w:hAnsi="Times New Roman" w:cs="Times New Roman"/>
          <w:b/>
          <w:color w:val="auto"/>
          <w:sz w:val="28"/>
          <w:szCs w:val="28"/>
        </w:rPr>
      </w:pPr>
    </w:p>
    <w:p w14:paraId="69C9BF11"/>
    <w:sectPr>
      <w:headerReference r:id="rId5" w:type="default"/>
      <w:footerReference r:id="rId6" w:type="default"/>
      <w:pgSz w:w="11906" w:h="16838"/>
      <w:pgMar w:top="1440" w:right="1440" w:bottom="1440" w:left="1440" w:header="720" w:footer="720"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ff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fa">
    <w:altName w:val="Segoe Print"/>
    <w:panose1 w:val="00000000000000000000"/>
    <w:charset w:val="00"/>
    <w:family w:val="auto"/>
    <w:pitch w:val="default"/>
    <w:sig w:usb0="00000000" w:usb1="00000000" w:usb2="00000000" w:usb3="00000000" w:csb0="00000000" w:csb1="00000000"/>
  </w:font>
  <w:font w:name="ff1">
    <w:altName w:val="Segoe Print"/>
    <w:panose1 w:val="00000000000000000000"/>
    <w:charset w:val="00"/>
    <w:family w:val="auto"/>
    <w:pitch w:val="default"/>
    <w:sig w:usb0="00000000" w:usb1="00000000" w:usb2="00000000" w:usb3="00000000" w:csb0="00000000" w:csb1="00000000"/>
  </w:font>
  <w:font w:name="ffc">
    <w:altName w:val="Segoe Print"/>
    <w:panose1 w:val="00000000000000000000"/>
    <w:charset w:val="00"/>
    <w:family w:val="auto"/>
    <w:pitch w:val="default"/>
    <w:sig w:usb0="00000000" w:usb1="00000000" w:usb2="00000000" w:usb3="00000000" w:csb0="00000000" w:csb1="00000000"/>
  </w:font>
  <w:font w:name="ffb">
    <w:altName w:val="Segoe Print"/>
    <w:panose1 w:val="00000000000000000000"/>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AFE6">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02459">
                          <w:pPr>
                            <w:pStyle w:val="37"/>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45502459">
                    <w:pPr>
                      <w:pStyle w:val="37"/>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63CA">
    <w:pPr>
      <w:pStyle w:val="40"/>
      <w:jc w:val="right"/>
      <w:rPr>
        <w:rFonts w:hint="default"/>
        <w:lang w:val="en-US"/>
      </w:rPr>
    </w:pPr>
    <w:r>
      <w:rPr>
        <w:rFonts w:hint="default"/>
        <w:lang w:val="en-US"/>
      </w:rPr>
      <w:t>ND/23/PAD/PT/0455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FE6133F"/>
    <w:multiLevelType w:val="multilevel"/>
    <w:tmpl w:val="0FE6133F"/>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0EDF60E"/>
    <w:multiLevelType w:val="singleLevel"/>
    <w:tmpl w:val="10EDF60E"/>
    <w:lvl w:ilvl="0" w:tentative="0">
      <w:start w:val="1"/>
      <w:numFmt w:val="decimal"/>
      <w:suff w:val="space"/>
      <w:lvlText w:val="%1."/>
      <w:lvlJc w:val="left"/>
    </w:lvl>
  </w:abstractNum>
  <w:abstractNum w:abstractNumId="12">
    <w:nsid w:val="20773DC3"/>
    <w:multiLevelType w:val="multilevel"/>
    <w:tmpl w:val="20773DC3"/>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86AF47E"/>
    <w:multiLevelType w:val="singleLevel"/>
    <w:tmpl w:val="486AF47E"/>
    <w:lvl w:ilvl="0" w:tentative="0">
      <w:start w:val="1"/>
      <w:numFmt w:val="lowerRoman"/>
      <w:suff w:val="space"/>
      <w:lvlText w:val="%1)"/>
      <w:lvlJc w:val="left"/>
    </w:lvl>
  </w:abstractNum>
  <w:abstractNum w:abstractNumId="14">
    <w:nsid w:val="53F076C5"/>
    <w:multiLevelType w:val="multilevel"/>
    <w:tmpl w:val="53F076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4ACBC11"/>
    <w:multiLevelType w:val="singleLevel"/>
    <w:tmpl w:val="54ACBC11"/>
    <w:lvl w:ilvl="0" w:tentative="0">
      <w:start w:val="1"/>
      <w:numFmt w:val="lowerRoman"/>
      <w:suff w:val="space"/>
      <w:lvlText w:val="%1."/>
      <w:lvlJc w:val="left"/>
    </w:lvl>
  </w:abstractNum>
  <w:abstractNum w:abstractNumId="16">
    <w:nsid w:val="58175310"/>
    <w:multiLevelType w:val="singleLevel"/>
    <w:tmpl w:val="5817531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69F7686E"/>
    <w:multiLevelType w:val="multilevel"/>
    <w:tmpl w:val="69F768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7"/>
  </w:num>
  <w:num w:numId="14">
    <w:abstractNumId w:val="15"/>
  </w:num>
  <w:num w:numId="15">
    <w:abstractNumId w:val="16"/>
  </w:num>
  <w:num w:numId="16">
    <w:abstractNumId w:val="13"/>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C0DA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C223B8"/>
    <w:rsid w:val="05E83882"/>
    <w:rsid w:val="08A8698B"/>
    <w:rsid w:val="097151CB"/>
    <w:rsid w:val="0C96069F"/>
    <w:rsid w:val="0E8D5753"/>
    <w:rsid w:val="16EE7E2B"/>
    <w:rsid w:val="1A8336DF"/>
    <w:rsid w:val="224A78C5"/>
    <w:rsid w:val="22A13A8A"/>
    <w:rsid w:val="243E1982"/>
    <w:rsid w:val="2A4E5EDA"/>
    <w:rsid w:val="2C6D6D04"/>
    <w:rsid w:val="2D590B57"/>
    <w:rsid w:val="39982399"/>
    <w:rsid w:val="43920B0B"/>
    <w:rsid w:val="669C0DAD"/>
    <w:rsid w:val="684813FE"/>
    <w:rsid w:val="6CAE1E7A"/>
    <w:rsid w:val="72C157AE"/>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99"/>
    <w:pPr>
      <w:spacing w:after="200" w:line="276" w:lineRule="auto"/>
    </w:pPr>
    <w:rPr>
      <w:rFonts w:asciiTheme="minorHAnsi" w:hAnsiTheme="minorHAnsi" w:eastAsiaTheme="minorEastAsia" w:cstheme="minorBidi"/>
      <w:sz w:val="22"/>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Calibri" w:hAnsi="Calibri" w:eastAsia="Calibri"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145</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2025-02-24T11:31:00Z</dcterms:created>
  <dc:creator>khan</dc:creator>
  <cp:lastModifiedBy>IBRAHIM ABDULWAHEED LABE</cp:lastModifiedBy>
  <dcterms:modified xsi:type="dcterms:W3CDTF">2025-03-11T04:52:42Z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C73DA11E973048A388428C385936A083_13</vt:lpwstr>
  </property>
</Properties>
</file>