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B0" w:rsidRDefault="00900AC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307340</wp:posOffset>
                </wp:positionV>
                <wp:extent cx="7163435" cy="94468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3435" cy="9446895"/>
                          <a:chOff x="0" y="0"/>
                          <a:chExt cx="7163434" cy="94468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3941" y="592581"/>
                            <a:ext cx="1381125" cy="127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3079" cy="94466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D91082" id="Group 2" o:spid="_x0000_s1026" style="position:absolute;margin-left:24.15pt;margin-top:24.2pt;width:564.05pt;height:743.85pt;z-index:-251657216;mso-wrap-distance-left:0;mso-wrap-distance-right:0;mso-position-horizontal-relative:page;mso-position-vertical-relative:page" coordsize="71634,944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8839;top:5925;width:13811;height:12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F7rnEAAAA2gAAAA8AAABkcnMvZG93bnJldi54bWxEj0FrAjEUhO+F/ofwhN5q1rYUXY1ShKIg&#10;aKsePD43z826m5clibr996ZQ6HGYmW+YyayzjbiSD5VjBYN+BoK4cLriUsF+9/k8BBEissbGMSn4&#10;oQCz6ePDBHPtbvxN120sRYJwyFGBibHNpQyFIYuh71ri5J2ctxiT9KXUHm8Jbhv5kmXv0mLFacFg&#10;S3NDRb29WAULPx9Fc1xvFnzu3r42+1VdH1ZKPfW6jzGISF38D/+1l1rBK/xeSTdAT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F7rnEAAAA2gAAAA8AAAAAAAAAAAAAAAAA&#10;nwIAAGRycy9kb3ducmV2LnhtbFBLBQYAAAAABAAEAPcAAACQAwAAAAA=&#10;">
                  <v:imagedata r:id="rId10" o:title=""/>
                </v:shape>
                <v:shape id="Image 4" o:spid="_x0000_s1028" type="#_x0000_t75" style="position:absolute;width:71630;height:94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kUTLCAAAA2gAAAA8AAABkcnMvZG93bnJldi54bWxEj09rAjEUxO+C3yE8oRepWUVq2RpFLKU9&#10;Cf7B82vyulmavCyb6K7fvhGEHoeZ+Q2zXPfeiSu1sQ6sYDopQBDrYGquFJyOH8+vIGJCNugCk4Ib&#10;RVivhoMlliZ0vKfrIVUiQziWqMCm1JRSRm3JY5yEhjh7P6H1mLJsK2la7DLcOzkrihfpsea8YLGh&#10;rSX9e7h4BTO9fw8XnHbfC30b79zZus9Tr9TTqN+8gUjUp//wo/1lFMzhfiXfAL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5FEywgAAANoAAAAPAAAAAAAAAAAAAAAAAJ8C&#10;AABkcnMvZG93bnJldi54bWxQSwUGAAAAAAQABAD3AAAAjgM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:rsidR="00232CB0" w:rsidRDefault="00232CB0">
      <w:pPr>
        <w:pStyle w:val="BodyText"/>
      </w:pPr>
    </w:p>
    <w:p w:rsidR="00232CB0" w:rsidRDefault="00232CB0">
      <w:pPr>
        <w:pStyle w:val="BodyText"/>
      </w:pP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159"/>
      </w:pPr>
    </w:p>
    <w:p w:rsidR="00232CB0" w:rsidRDefault="00900AC5">
      <w:pPr>
        <w:pStyle w:val="Heading1"/>
        <w:ind w:left="11" w:right="370"/>
        <w:jc w:val="center"/>
      </w:pPr>
      <w:bookmarkStart w:id="0" w:name="KWARA_STATE_POLYTECHNIC,_ILORIN"/>
      <w:bookmarkEnd w:id="0"/>
      <w:r>
        <w:t>KWARA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POLYTECHNIC,</w:t>
      </w:r>
      <w:r>
        <w:rPr>
          <w:spacing w:val="-8"/>
        </w:rPr>
        <w:t xml:space="preserve"> </w:t>
      </w:r>
      <w:r>
        <w:rPr>
          <w:spacing w:val="-2"/>
        </w:rPr>
        <w:t>ILORIN</w:t>
      </w:r>
    </w:p>
    <w:p w:rsidR="00232CB0" w:rsidRDefault="00900AC5">
      <w:pPr>
        <w:spacing w:before="158" w:line="362" w:lineRule="auto"/>
        <w:ind w:left="110" w:right="471"/>
        <w:jc w:val="center"/>
        <w:rPr>
          <w:b/>
          <w:sz w:val="28"/>
        </w:rPr>
      </w:pPr>
      <w:bookmarkStart w:id="1" w:name="A_TECHNICAL_REPORT_ON_STUDENT_INDUSTRIAL"/>
      <w:bookmarkEnd w:id="1"/>
      <w:r>
        <w:rPr>
          <w:b/>
          <w:sz w:val="28"/>
        </w:rPr>
        <w:t>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TECHNICAL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REPORT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INDUSTRIAL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WORK EXPERIENCE SCHEME (SIWES)</w:t>
      </w:r>
    </w:p>
    <w:p w:rsidR="00232CB0" w:rsidRDefault="00232CB0">
      <w:pPr>
        <w:pStyle w:val="BodyText"/>
        <w:spacing w:before="151"/>
        <w:rPr>
          <w:b/>
        </w:rPr>
      </w:pPr>
    </w:p>
    <w:p w:rsidR="00232CB0" w:rsidRDefault="00900AC5">
      <w:pPr>
        <w:ind w:left="114" w:right="471"/>
        <w:jc w:val="center"/>
        <w:rPr>
          <w:sz w:val="28"/>
        </w:rPr>
      </w:pPr>
      <w:bookmarkStart w:id="2" w:name="HELD_AT"/>
      <w:bookmarkEnd w:id="2"/>
      <w:r>
        <w:rPr>
          <w:sz w:val="28"/>
        </w:rPr>
        <w:t>HELD</w:t>
      </w:r>
      <w:r>
        <w:rPr>
          <w:spacing w:val="-5"/>
          <w:sz w:val="28"/>
        </w:rPr>
        <w:t xml:space="preserve"> AT</w:t>
      </w: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5"/>
      </w:pPr>
    </w:p>
    <w:p w:rsidR="00232CB0" w:rsidRDefault="00900AC5">
      <w:pPr>
        <w:ind w:left="195" w:right="471"/>
        <w:jc w:val="center"/>
        <w:rPr>
          <w:b/>
          <w:sz w:val="32"/>
        </w:rPr>
      </w:pPr>
      <w:bookmarkStart w:id="3" w:name="MINISTRY_OF_AGRICULTURE_&amp;_RURAL_DEVELOPM"/>
      <w:bookmarkEnd w:id="3"/>
      <w:r>
        <w:rPr>
          <w:b/>
          <w:sz w:val="32"/>
        </w:rPr>
        <w:t>MINISTRY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AGRICULTURE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RURAL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DEVELOPMENT</w:t>
      </w:r>
    </w:p>
    <w:p w:rsidR="00232CB0" w:rsidRDefault="00900AC5">
      <w:pPr>
        <w:spacing w:before="179"/>
        <w:ind w:left="1527"/>
        <w:rPr>
          <w:sz w:val="32"/>
        </w:rPr>
      </w:pPr>
      <w:bookmarkStart w:id="4" w:name="P.M.B._1383,_old_jebba_road_Sango,_Ilori"/>
      <w:bookmarkEnd w:id="4"/>
      <w:r>
        <w:rPr>
          <w:sz w:val="32"/>
        </w:rPr>
        <w:t>P.M.B.</w:t>
      </w:r>
      <w:r>
        <w:rPr>
          <w:spacing w:val="-13"/>
          <w:sz w:val="32"/>
        </w:rPr>
        <w:t xml:space="preserve"> </w:t>
      </w:r>
      <w:r>
        <w:rPr>
          <w:sz w:val="32"/>
        </w:rPr>
        <w:t>1383,</w:t>
      </w:r>
      <w:r>
        <w:rPr>
          <w:spacing w:val="-7"/>
          <w:sz w:val="32"/>
        </w:rPr>
        <w:t xml:space="preserve"> </w:t>
      </w:r>
      <w:r>
        <w:rPr>
          <w:sz w:val="32"/>
        </w:rPr>
        <w:t>old</w:t>
      </w:r>
      <w:r>
        <w:rPr>
          <w:spacing w:val="-10"/>
          <w:sz w:val="32"/>
        </w:rPr>
        <w:t xml:space="preserve"> </w:t>
      </w:r>
      <w:r>
        <w:rPr>
          <w:sz w:val="32"/>
        </w:rPr>
        <w:t>jebba</w:t>
      </w:r>
      <w:r>
        <w:rPr>
          <w:spacing w:val="-6"/>
          <w:sz w:val="32"/>
        </w:rPr>
        <w:t xml:space="preserve"> </w:t>
      </w:r>
      <w:r>
        <w:rPr>
          <w:sz w:val="32"/>
        </w:rPr>
        <w:t>road</w:t>
      </w:r>
      <w:r>
        <w:rPr>
          <w:spacing w:val="-6"/>
          <w:sz w:val="32"/>
        </w:rPr>
        <w:t xml:space="preserve"> </w:t>
      </w:r>
      <w:r>
        <w:rPr>
          <w:sz w:val="32"/>
        </w:rPr>
        <w:t>Sango,</w:t>
      </w:r>
      <w:r>
        <w:rPr>
          <w:spacing w:val="-6"/>
          <w:sz w:val="32"/>
        </w:rPr>
        <w:t xml:space="preserve"> </w:t>
      </w:r>
      <w:r>
        <w:rPr>
          <w:sz w:val="32"/>
        </w:rPr>
        <w:t>Ilorin,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Kwara</w:t>
      </w:r>
    </w:p>
    <w:p w:rsidR="00232CB0" w:rsidRDefault="00232CB0">
      <w:pPr>
        <w:pStyle w:val="BodyText"/>
        <w:rPr>
          <w:sz w:val="32"/>
        </w:rPr>
      </w:pPr>
    </w:p>
    <w:p w:rsidR="00232CB0" w:rsidRDefault="00232CB0">
      <w:pPr>
        <w:pStyle w:val="BodyText"/>
        <w:rPr>
          <w:sz w:val="32"/>
        </w:rPr>
      </w:pPr>
    </w:p>
    <w:p w:rsidR="00232CB0" w:rsidRDefault="00900AC5">
      <w:pPr>
        <w:pStyle w:val="BodyText"/>
        <w:ind w:left="195" w:right="471"/>
        <w:jc w:val="center"/>
      </w:pPr>
      <w:bookmarkStart w:id="5" w:name="By"/>
      <w:bookmarkEnd w:id="5"/>
      <w:r>
        <w:rPr>
          <w:spacing w:val="-5"/>
        </w:rPr>
        <w:t>By</w:t>
      </w:r>
    </w:p>
    <w:p w:rsidR="00232CB0" w:rsidRDefault="00103850">
      <w:pPr>
        <w:pStyle w:val="Title"/>
        <w:rPr>
          <w:lang w:val="en-GB"/>
        </w:rPr>
      </w:pPr>
      <w:bookmarkStart w:id="6" w:name="ABDULFATAI_AZEEZAT_ND/23/AGT/PT/094"/>
      <w:bookmarkEnd w:id="6"/>
      <w:r>
        <w:rPr>
          <w:lang w:val="en-GB"/>
        </w:rPr>
        <w:t>OLORUNDARE BUKOLA ABUBAKAR</w:t>
      </w:r>
    </w:p>
    <w:p w:rsidR="00232CB0" w:rsidRDefault="00900AC5">
      <w:pPr>
        <w:pStyle w:val="Heading1"/>
        <w:spacing w:before="203"/>
        <w:ind w:left="113" w:right="471"/>
        <w:jc w:val="center"/>
        <w:rPr>
          <w:lang w:val="en-GB"/>
        </w:rPr>
      </w:pPr>
      <w:r>
        <w:rPr>
          <w:spacing w:val="-2"/>
        </w:rPr>
        <w:t>ND/23/AGT/PT/0</w:t>
      </w:r>
      <w:r>
        <w:rPr>
          <w:spacing w:val="-2"/>
          <w:lang w:val="en-GB"/>
        </w:rPr>
        <w:t>1</w:t>
      </w:r>
      <w:r w:rsidR="00103850">
        <w:rPr>
          <w:spacing w:val="-2"/>
          <w:lang w:val="en-GB"/>
        </w:rPr>
        <w:t>30</w:t>
      </w:r>
    </w:p>
    <w:p w:rsidR="00232CB0" w:rsidRDefault="00232CB0">
      <w:pPr>
        <w:pStyle w:val="BodyText"/>
        <w:spacing w:before="321"/>
        <w:rPr>
          <w:b/>
        </w:rPr>
      </w:pPr>
    </w:p>
    <w:p w:rsidR="00232CB0" w:rsidRDefault="00900AC5">
      <w:pPr>
        <w:ind w:left="188" w:right="471"/>
        <w:jc w:val="center"/>
        <w:rPr>
          <w:sz w:val="28"/>
        </w:rPr>
      </w:pPr>
      <w:bookmarkStart w:id="7" w:name="SUBMITTED_TO"/>
      <w:bookmarkEnd w:id="7"/>
      <w:r>
        <w:rPr>
          <w:sz w:val="28"/>
        </w:rPr>
        <w:t>SUBMITTED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TO</w:t>
      </w:r>
    </w:p>
    <w:p w:rsidR="00232CB0" w:rsidRDefault="00900AC5">
      <w:pPr>
        <w:pStyle w:val="Heading1"/>
        <w:spacing w:before="163" w:line="362" w:lineRule="auto"/>
        <w:ind w:left="108" w:right="471"/>
        <w:jc w:val="center"/>
      </w:pPr>
      <w:bookmarkStart w:id="8" w:name="THE_DEPARTMENT_OF_AGRICULTURAL_TECHNOLOG"/>
      <w:bookmarkEnd w:id="8"/>
      <w:r>
        <w:t>THE</w:t>
      </w:r>
      <w:r>
        <w:rPr>
          <w:spacing w:val="-14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AGRICULTURAL</w:t>
      </w:r>
      <w:r>
        <w:rPr>
          <w:spacing w:val="-14"/>
        </w:rPr>
        <w:t xml:space="preserve"> </w:t>
      </w:r>
      <w:r>
        <w:t xml:space="preserve">TECHNOLOGY </w:t>
      </w:r>
      <w:bookmarkStart w:id="9" w:name="INSTITUTION_OF_APPLIEDSCIENCE_(I_A_S)"/>
      <w:bookmarkEnd w:id="9"/>
      <w:r>
        <w:t>INSTITUTION OF APPLIEDSCIENCE (I A S)</w:t>
      </w:r>
    </w:p>
    <w:p w:rsidR="00232CB0" w:rsidRDefault="00232CB0">
      <w:pPr>
        <w:pStyle w:val="BodyText"/>
        <w:spacing w:before="151"/>
        <w:rPr>
          <w:b/>
        </w:rPr>
      </w:pPr>
    </w:p>
    <w:p w:rsidR="00232CB0" w:rsidRDefault="00900AC5">
      <w:pPr>
        <w:spacing w:line="362" w:lineRule="auto"/>
        <w:ind w:right="370"/>
        <w:jc w:val="center"/>
        <w:rPr>
          <w:sz w:val="28"/>
        </w:rPr>
      </w:pPr>
      <w:bookmarkStart w:id="10" w:name="SUBMITTED_IN_PARTIAL_FULFILLMENT_OF_THE_"/>
      <w:bookmarkEnd w:id="10"/>
      <w:r>
        <w:rPr>
          <w:sz w:val="28"/>
        </w:rPr>
        <w:t>SUBMITTED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PARTIAL</w:t>
      </w:r>
      <w:r>
        <w:rPr>
          <w:spacing w:val="-8"/>
          <w:sz w:val="28"/>
        </w:rPr>
        <w:t xml:space="preserve"> </w:t>
      </w:r>
      <w:r>
        <w:rPr>
          <w:sz w:val="28"/>
        </w:rPr>
        <w:t>FULFILLMENT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REQUIREMENTS</w:t>
      </w:r>
      <w:r>
        <w:rPr>
          <w:spacing w:val="-4"/>
          <w:sz w:val="28"/>
        </w:rPr>
        <w:t xml:space="preserve"> </w:t>
      </w:r>
      <w:r>
        <w:rPr>
          <w:sz w:val="28"/>
        </w:rPr>
        <w:t>FOR THE AWARD OF DIPLOMA (ND) IN AGRICULTURAL TECHNOLOGY</w:t>
      </w:r>
    </w:p>
    <w:p w:rsidR="00232CB0" w:rsidRDefault="00232CB0">
      <w:pPr>
        <w:pStyle w:val="BodyText"/>
        <w:spacing w:before="160"/>
      </w:pPr>
    </w:p>
    <w:p w:rsidR="00232CB0" w:rsidRDefault="00900AC5">
      <w:pPr>
        <w:pStyle w:val="Heading1"/>
        <w:ind w:left="120" w:right="471"/>
        <w:jc w:val="center"/>
      </w:pPr>
      <w:bookmarkStart w:id="11" w:name="NOVEMBER,_2024."/>
      <w:bookmarkEnd w:id="11"/>
      <w:r>
        <w:t>NOVEMBER,</w:t>
      </w:r>
      <w:r>
        <w:rPr>
          <w:spacing w:val="-4"/>
        </w:rPr>
        <w:t xml:space="preserve"> </w:t>
      </w:r>
      <w:r>
        <w:rPr>
          <w:spacing w:val="-2"/>
        </w:rPr>
        <w:t>202</w:t>
      </w:r>
      <w:bookmarkStart w:id="12" w:name="_GoBack"/>
      <w:r>
        <w:rPr>
          <w:spacing w:val="-2"/>
        </w:rPr>
        <w:t>4</w:t>
      </w:r>
      <w:bookmarkEnd w:id="12"/>
      <w:r>
        <w:rPr>
          <w:spacing w:val="-2"/>
        </w:rPr>
        <w:t>.</w:t>
      </w:r>
    </w:p>
    <w:p w:rsidR="00232CB0" w:rsidRDefault="00232CB0">
      <w:pPr>
        <w:pStyle w:val="Heading1"/>
        <w:jc w:val="center"/>
        <w:sectPr w:rsidR="00232CB0">
          <w:footerReference w:type="default" r:id="rId12"/>
          <w:type w:val="continuous"/>
          <w:pgSz w:w="12240" w:h="15840"/>
          <w:pgMar w:top="1820" w:right="1080" w:bottom="1140" w:left="1440" w:header="0" w:footer="951" w:gutter="0"/>
          <w:pgNumType w:start="1"/>
          <w:cols w:space="720"/>
        </w:sectPr>
      </w:pPr>
    </w:p>
    <w:p w:rsidR="00232CB0" w:rsidRDefault="00900AC5">
      <w:pPr>
        <w:spacing w:before="74"/>
        <w:ind w:left="3928"/>
        <w:rPr>
          <w:b/>
          <w:sz w:val="28"/>
        </w:rPr>
      </w:pPr>
      <w:bookmarkStart w:id="13" w:name="REPORT_OVERVIEW"/>
      <w:bookmarkEnd w:id="13"/>
      <w:r>
        <w:rPr>
          <w:b/>
          <w:color w:val="1F3762"/>
          <w:sz w:val="28"/>
        </w:rPr>
        <w:lastRenderedPageBreak/>
        <w:t>REPORT</w:t>
      </w:r>
      <w:r>
        <w:rPr>
          <w:b/>
          <w:color w:val="1F3762"/>
          <w:spacing w:val="-11"/>
          <w:sz w:val="28"/>
        </w:rPr>
        <w:t xml:space="preserve"> </w:t>
      </w:r>
      <w:r>
        <w:rPr>
          <w:b/>
          <w:color w:val="1F3762"/>
          <w:spacing w:val="-2"/>
          <w:sz w:val="28"/>
        </w:rPr>
        <w:t>OVERVIEW</w:t>
      </w:r>
    </w:p>
    <w:p w:rsidR="00232CB0" w:rsidRDefault="00900AC5">
      <w:pPr>
        <w:pStyle w:val="BodyText"/>
        <w:spacing w:before="196" w:line="362" w:lineRule="auto"/>
        <w:ind w:right="362"/>
        <w:jc w:val="both"/>
      </w:pPr>
      <w:bookmarkStart w:id="14" w:name="Here_is_an_overview_report_of_the_Studen"/>
      <w:bookmarkEnd w:id="14"/>
      <w:r>
        <w:rPr>
          <w:color w:val="1F3762"/>
        </w:rPr>
        <w:t>Here is an overview report of the Student Industrial Work Experience Scheme (SIWES), which was carried out at KWARA STATE MINISTRY OF AGRICULTURE</w:t>
      </w:r>
      <w:r>
        <w:rPr>
          <w:color w:val="1F3762"/>
          <w:spacing w:val="3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RURAL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DEVELOPMENT,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Old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Jebba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Road,</w:t>
      </w:r>
      <w:r>
        <w:rPr>
          <w:color w:val="1F3762"/>
          <w:spacing w:val="9"/>
        </w:rPr>
        <w:t xml:space="preserve"> </w:t>
      </w:r>
      <w:r>
        <w:rPr>
          <w:color w:val="1F3762"/>
          <w:spacing w:val="-2"/>
        </w:rPr>
        <w:t>P.M.B,1383,</w:t>
      </w:r>
    </w:p>
    <w:p w:rsidR="00232CB0" w:rsidRDefault="00900AC5">
      <w:pPr>
        <w:pStyle w:val="BodyText"/>
        <w:spacing w:line="360" w:lineRule="auto"/>
        <w:ind w:right="361"/>
        <w:jc w:val="both"/>
      </w:pPr>
      <w:r>
        <w:rPr>
          <w:color w:val="1F3762"/>
        </w:rPr>
        <w:t>Ilorin, Kwara State. The SIWES spanned through a period of FOUR (4) months starting from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the August, 2024 to November, 2024. The first chapter of this report comprises of Introduction, background and objectives of S</w:t>
      </w:r>
      <w:r>
        <w:rPr>
          <w:color w:val="1F3762"/>
        </w:rPr>
        <w:t>IWES. The second chapter gives a brief description of the establishment of attachment (Kwara State Ministry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Of Agriculture and Rural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Development) such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as location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and brief history of establishment, objectives of establishment, organizational structure (in</w:t>
      </w:r>
      <w:r>
        <w:rPr>
          <w:color w:val="1F3762"/>
        </w:rPr>
        <w:t>cluding organogram) and the various departments in the establishment and their functions. The third and fourth chapters explicitly explain the work and activities carried out with</w:t>
      </w:r>
      <w:r>
        <w:rPr>
          <w:color w:val="1F3762"/>
          <w:spacing w:val="-17"/>
        </w:rPr>
        <w:t xml:space="preserve"> </w:t>
      </w:r>
      <w:r>
        <w:rPr>
          <w:color w:val="1F3762"/>
        </w:rPr>
        <w:t>clear</w:t>
      </w:r>
      <w:r>
        <w:rPr>
          <w:color w:val="1F3762"/>
          <w:spacing w:val="-14"/>
        </w:rPr>
        <w:t xml:space="preserve"> </w:t>
      </w:r>
      <w:r>
        <w:rPr>
          <w:color w:val="1F3762"/>
        </w:rPr>
        <w:t>statements</w:t>
      </w:r>
      <w:r>
        <w:rPr>
          <w:color w:val="1F3762"/>
          <w:spacing w:val="-11"/>
        </w:rPr>
        <w:t xml:space="preserve"> </w:t>
      </w:r>
      <w:r>
        <w:rPr>
          <w:color w:val="1F3762"/>
        </w:rPr>
        <w:t>on</w:t>
      </w:r>
      <w:r>
        <w:rPr>
          <w:color w:val="1F3762"/>
          <w:spacing w:val="-17"/>
        </w:rPr>
        <w:t xml:space="preserve"> </w:t>
      </w:r>
      <w:r>
        <w:rPr>
          <w:color w:val="1F3762"/>
        </w:rPr>
        <w:t>experiences</w:t>
      </w:r>
      <w:r>
        <w:rPr>
          <w:color w:val="1F3762"/>
          <w:spacing w:val="-6"/>
        </w:rPr>
        <w:t xml:space="preserve"> </w:t>
      </w:r>
      <w:r>
        <w:rPr>
          <w:color w:val="1F3762"/>
        </w:rPr>
        <w:t>gained.</w:t>
      </w:r>
      <w:r>
        <w:rPr>
          <w:color w:val="1F3762"/>
          <w:spacing w:val="-10"/>
        </w:rPr>
        <w:t xml:space="preserve"> </w:t>
      </w:r>
      <w:r>
        <w:rPr>
          <w:color w:val="1F3762"/>
        </w:rPr>
        <w:t>The</w:t>
      </w:r>
      <w:r>
        <w:rPr>
          <w:color w:val="1F3762"/>
          <w:spacing w:val="-8"/>
        </w:rPr>
        <w:t xml:space="preserve"> </w:t>
      </w:r>
      <w:r>
        <w:rPr>
          <w:color w:val="1F3762"/>
        </w:rPr>
        <w:t>last</w:t>
      </w:r>
      <w:r>
        <w:rPr>
          <w:color w:val="1F3762"/>
          <w:spacing w:val="-13"/>
        </w:rPr>
        <w:t xml:space="preserve"> </w:t>
      </w:r>
      <w:r>
        <w:rPr>
          <w:color w:val="1F3762"/>
        </w:rPr>
        <w:t>chapter</w:t>
      </w:r>
      <w:r>
        <w:rPr>
          <w:color w:val="1F3762"/>
          <w:spacing w:val="-14"/>
        </w:rPr>
        <w:t xml:space="preserve"> </w:t>
      </w:r>
      <w:r>
        <w:rPr>
          <w:color w:val="1F3762"/>
        </w:rPr>
        <w:t>contains</w:t>
      </w:r>
      <w:r>
        <w:rPr>
          <w:color w:val="1F3762"/>
          <w:spacing w:val="-10"/>
        </w:rPr>
        <w:t xml:space="preserve"> </w:t>
      </w:r>
      <w:r>
        <w:rPr>
          <w:color w:val="1F3762"/>
        </w:rPr>
        <w:t>the</w:t>
      </w:r>
      <w:r>
        <w:rPr>
          <w:color w:val="1F3762"/>
          <w:spacing w:val="-11"/>
        </w:rPr>
        <w:t xml:space="preserve"> </w:t>
      </w:r>
      <w:r>
        <w:rPr>
          <w:color w:val="1F3762"/>
        </w:rPr>
        <w:t>summary, conclusion and recommendations.</w:t>
      </w:r>
    </w:p>
    <w:p w:rsidR="00232CB0" w:rsidRDefault="00232CB0">
      <w:pPr>
        <w:pStyle w:val="BodyText"/>
        <w:spacing w:line="360" w:lineRule="auto"/>
        <w:jc w:val="both"/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spacing w:before="74"/>
      </w:pPr>
      <w:r>
        <w:rPr>
          <w:spacing w:val="-2"/>
        </w:rPr>
        <w:lastRenderedPageBreak/>
        <w:t>TABLE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CONTENTS</w:t>
      </w:r>
    </w:p>
    <w:p w:rsidR="00232CB0" w:rsidRDefault="00900AC5">
      <w:pPr>
        <w:pStyle w:val="BodyText"/>
        <w:spacing w:before="158" w:line="362" w:lineRule="auto"/>
        <w:ind w:right="571"/>
        <w:rPr>
          <w:b/>
        </w:rPr>
      </w:pPr>
      <w:r>
        <w:t>Report</w:t>
      </w:r>
      <w:r>
        <w:rPr>
          <w:spacing w:val="-18"/>
        </w:rPr>
        <w:t xml:space="preserve"> </w:t>
      </w:r>
      <w:r>
        <w:t xml:space="preserve">Overview…………………………………………………………………... Table of Contents…………………………………………………………………. </w:t>
      </w:r>
      <w:bookmarkStart w:id="15" w:name="CHAPTER_ONE"/>
      <w:bookmarkEnd w:id="15"/>
      <w:r>
        <w:rPr>
          <w:b/>
        </w:rPr>
        <w:t>CHAPTER ONE</w:t>
      </w:r>
    </w:p>
    <w:p w:rsidR="00232CB0" w:rsidRDefault="00900AC5">
      <w:pPr>
        <w:pStyle w:val="ListParagraph"/>
        <w:numPr>
          <w:ilvl w:val="1"/>
          <w:numId w:val="1"/>
        </w:numPr>
        <w:tabs>
          <w:tab w:val="left" w:pos="422"/>
        </w:tabs>
        <w:spacing w:line="314" w:lineRule="exact"/>
        <w:ind w:hanging="422"/>
        <w:rPr>
          <w:sz w:val="28"/>
        </w:rPr>
      </w:pPr>
      <w:r>
        <w:rPr>
          <w:spacing w:val="-2"/>
          <w:sz w:val="28"/>
        </w:rPr>
        <w:t>INTRODUCTION……………………………………………………….........</w:t>
      </w:r>
    </w:p>
    <w:p w:rsidR="00232CB0" w:rsidRDefault="00900AC5">
      <w:pPr>
        <w:pStyle w:val="ListParagraph"/>
        <w:numPr>
          <w:ilvl w:val="1"/>
          <w:numId w:val="1"/>
        </w:numPr>
        <w:tabs>
          <w:tab w:val="left" w:pos="720"/>
        </w:tabs>
        <w:spacing w:before="158"/>
        <w:ind w:left="720" w:hanging="720"/>
        <w:rPr>
          <w:sz w:val="28"/>
        </w:rPr>
      </w:pPr>
      <w:r>
        <w:rPr>
          <w:sz w:val="28"/>
        </w:rPr>
        <w:t>BACKGROUND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OF</w:t>
      </w:r>
      <w:r>
        <w:rPr>
          <w:spacing w:val="76"/>
          <w:sz w:val="28"/>
        </w:rPr>
        <w:t xml:space="preserve"> </w:t>
      </w:r>
      <w:r>
        <w:rPr>
          <w:sz w:val="28"/>
        </w:rPr>
        <w:t>STUDENT</w:t>
      </w:r>
      <w:r>
        <w:rPr>
          <w:spacing w:val="75"/>
          <w:sz w:val="28"/>
        </w:rPr>
        <w:t xml:space="preserve"> </w:t>
      </w:r>
      <w:r>
        <w:rPr>
          <w:sz w:val="28"/>
        </w:rPr>
        <w:t>INDUSTRIAL</w:t>
      </w:r>
      <w:r>
        <w:rPr>
          <w:spacing w:val="62"/>
          <w:sz w:val="28"/>
        </w:rPr>
        <w:t xml:space="preserve"> </w:t>
      </w:r>
      <w:r>
        <w:rPr>
          <w:sz w:val="28"/>
        </w:rPr>
        <w:t>WORK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EXPE</w:t>
      </w:r>
      <w:r>
        <w:rPr>
          <w:spacing w:val="-2"/>
          <w:sz w:val="28"/>
        </w:rPr>
        <w:t>RIENCE</w:t>
      </w:r>
    </w:p>
    <w:p w:rsidR="00232CB0" w:rsidRDefault="00900AC5">
      <w:pPr>
        <w:spacing w:before="163"/>
        <w:rPr>
          <w:sz w:val="28"/>
        </w:rPr>
      </w:pPr>
      <w:r>
        <w:rPr>
          <w:sz w:val="28"/>
        </w:rPr>
        <w:t>SCHEME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(SIWES)…………………………………………………………….….</w:t>
      </w:r>
    </w:p>
    <w:p w:rsidR="00232CB0" w:rsidRDefault="00900AC5">
      <w:pPr>
        <w:pStyle w:val="ListParagraph"/>
        <w:numPr>
          <w:ilvl w:val="1"/>
          <w:numId w:val="1"/>
        </w:numPr>
        <w:tabs>
          <w:tab w:val="left" w:pos="720"/>
        </w:tabs>
        <w:spacing w:before="163"/>
        <w:ind w:left="720" w:hanging="720"/>
        <w:rPr>
          <w:sz w:val="28"/>
        </w:rPr>
      </w:pPr>
      <w:r>
        <w:rPr>
          <w:sz w:val="28"/>
        </w:rPr>
        <w:t>OBJECTIVES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SIWES………………………………………...……….</w:t>
      </w:r>
    </w:p>
    <w:p w:rsidR="00232CB0" w:rsidRDefault="00900AC5">
      <w:pPr>
        <w:pStyle w:val="ListParagraph"/>
        <w:numPr>
          <w:ilvl w:val="1"/>
          <w:numId w:val="1"/>
        </w:numPr>
        <w:tabs>
          <w:tab w:val="left" w:pos="720"/>
        </w:tabs>
        <w:spacing w:before="158"/>
        <w:ind w:left="720" w:hanging="720"/>
        <w:rPr>
          <w:sz w:val="28"/>
        </w:rPr>
      </w:pPr>
      <w:r>
        <w:rPr>
          <w:sz w:val="28"/>
        </w:rPr>
        <w:t>BRIEF</w:t>
      </w:r>
      <w:r>
        <w:rPr>
          <w:spacing w:val="-18"/>
          <w:sz w:val="28"/>
        </w:rPr>
        <w:t xml:space="preserve"> </w:t>
      </w:r>
      <w:r>
        <w:rPr>
          <w:sz w:val="28"/>
        </w:rPr>
        <w:t>HISTORY</w:t>
      </w:r>
      <w:r>
        <w:rPr>
          <w:spacing w:val="-17"/>
          <w:sz w:val="28"/>
        </w:rPr>
        <w:t xml:space="preserve"> </w:t>
      </w:r>
      <w:r>
        <w:rPr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z w:val="28"/>
        </w:rPr>
        <w:t>INDUSTRIAL</w:t>
      </w:r>
      <w:r>
        <w:rPr>
          <w:spacing w:val="-17"/>
          <w:sz w:val="28"/>
        </w:rPr>
        <w:t xml:space="preserve"> </w:t>
      </w:r>
      <w:r>
        <w:rPr>
          <w:sz w:val="28"/>
        </w:rPr>
        <w:t>TRAINING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FUND…………………</w:t>
      </w:r>
    </w:p>
    <w:p w:rsidR="00232CB0" w:rsidRDefault="00900AC5">
      <w:pPr>
        <w:pStyle w:val="ListParagraph"/>
        <w:numPr>
          <w:ilvl w:val="1"/>
          <w:numId w:val="1"/>
        </w:numPr>
        <w:tabs>
          <w:tab w:val="left" w:pos="720"/>
        </w:tabs>
        <w:spacing w:before="163"/>
        <w:ind w:left="720" w:hanging="720"/>
        <w:rPr>
          <w:sz w:val="28"/>
        </w:rPr>
      </w:pPr>
      <w:r>
        <w:rPr>
          <w:sz w:val="28"/>
        </w:rPr>
        <w:t>OBJECTIVE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REPORT……………….…………………...............</w:t>
      </w:r>
    </w:p>
    <w:p w:rsidR="00232CB0" w:rsidRDefault="00900AC5">
      <w:pPr>
        <w:pStyle w:val="Heading1"/>
        <w:spacing w:before="168"/>
      </w:pPr>
      <w:r>
        <w:t>CHAPTER</w:t>
      </w:r>
      <w:r>
        <w:rPr>
          <w:spacing w:val="-12"/>
        </w:rPr>
        <w:t xml:space="preserve"> </w:t>
      </w:r>
      <w:r>
        <w:rPr>
          <w:spacing w:val="-5"/>
        </w:rPr>
        <w:t>TWO</w:t>
      </w:r>
    </w:p>
    <w:p w:rsidR="00232CB0" w:rsidRDefault="00900AC5">
      <w:pPr>
        <w:pStyle w:val="ListParagraph"/>
        <w:numPr>
          <w:ilvl w:val="1"/>
          <w:numId w:val="2"/>
        </w:numPr>
        <w:tabs>
          <w:tab w:val="left" w:pos="720"/>
        </w:tabs>
        <w:spacing w:before="153"/>
        <w:ind w:left="720" w:hanging="720"/>
        <w:rPr>
          <w:sz w:val="28"/>
        </w:rPr>
      </w:pPr>
      <w:r>
        <w:rPr>
          <w:spacing w:val="-2"/>
          <w:sz w:val="28"/>
        </w:rPr>
        <w:t>BRIEF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HISTORY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ESTABLISHMENT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(MARD)………………….......</w:t>
      </w:r>
    </w:p>
    <w:p w:rsidR="00232CB0" w:rsidRDefault="00900AC5">
      <w:pPr>
        <w:pStyle w:val="ListParagraph"/>
        <w:numPr>
          <w:ilvl w:val="1"/>
          <w:numId w:val="2"/>
        </w:numPr>
        <w:tabs>
          <w:tab w:val="left" w:pos="720"/>
        </w:tabs>
        <w:spacing w:before="163"/>
        <w:ind w:left="720" w:hanging="720"/>
        <w:rPr>
          <w:sz w:val="28"/>
        </w:rPr>
      </w:pPr>
      <w:r>
        <w:rPr>
          <w:sz w:val="28"/>
        </w:rPr>
        <w:t>OBJECTIVE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MARD………………………………………....................</w:t>
      </w:r>
    </w:p>
    <w:p w:rsidR="00232CB0" w:rsidRDefault="00232CB0">
      <w:pPr>
        <w:pStyle w:val="BodyText"/>
        <w:spacing w:before="24"/>
      </w:pPr>
    </w:p>
    <w:p w:rsidR="00232CB0" w:rsidRDefault="00900AC5">
      <w:pPr>
        <w:pStyle w:val="ListParagraph"/>
        <w:numPr>
          <w:ilvl w:val="1"/>
          <w:numId w:val="2"/>
        </w:numPr>
        <w:tabs>
          <w:tab w:val="left" w:pos="536"/>
        </w:tabs>
        <w:ind w:left="536" w:hanging="536"/>
        <w:rPr>
          <w:sz w:val="28"/>
        </w:rPr>
      </w:pPr>
      <w:r>
        <w:rPr>
          <w:sz w:val="28"/>
        </w:rPr>
        <w:t>ORGANOGRAM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FOR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MINISTRY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OF</w:t>
      </w:r>
      <w:r>
        <w:rPr>
          <w:spacing w:val="72"/>
          <w:sz w:val="28"/>
        </w:rPr>
        <w:t xml:space="preserve"> </w:t>
      </w:r>
      <w:r>
        <w:rPr>
          <w:sz w:val="28"/>
        </w:rPr>
        <w:t>AGRICULTURE</w:t>
      </w:r>
      <w:r>
        <w:rPr>
          <w:spacing w:val="76"/>
          <w:sz w:val="28"/>
        </w:rPr>
        <w:t xml:space="preserve"> </w:t>
      </w:r>
      <w:r>
        <w:rPr>
          <w:sz w:val="28"/>
        </w:rPr>
        <w:t>AND</w:t>
      </w:r>
      <w:r>
        <w:rPr>
          <w:spacing w:val="60"/>
          <w:w w:val="150"/>
          <w:sz w:val="28"/>
        </w:rPr>
        <w:t xml:space="preserve"> </w:t>
      </w:r>
      <w:r>
        <w:rPr>
          <w:spacing w:val="-2"/>
          <w:sz w:val="28"/>
        </w:rPr>
        <w:t>RURAL</w:t>
      </w:r>
    </w:p>
    <w:p w:rsidR="00232CB0" w:rsidRDefault="00900AC5">
      <w:pPr>
        <w:spacing w:before="158"/>
        <w:rPr>
          <w:sz w:val="28"/>
        </w:rPr>
      </w:pPr>
      <w:r>
        <w:rPr>
          <w:spacing w:val="-2"/>
          <w:sz w:val="28"/>
        </w:rPr>
        <w:t>DEVELOPMENT……………………………………………………………………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1"/>
          <w:numId w:val="2"/>
        </w:numPr>
        <w:tabs>
          <w:tab w:val="left" w:pos="614"/>
        </w:tabs>
        <w:ind w:left="614" w:hanging="614"/>
        <w:rPr>
          <w:sz w:val="28"/>
        </w:rPr>
      </w:pPr>
      <w:r>
        <w:rPr>
          <w:spacing w:val="-4"/>
          <w:sz w:val="28"/>
        </w:rPr>
        <w:t>BRIEF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HISTORY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DEPARTMENT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OF</w:t>
      </w:r>
      <w:r>
        <w:rPr>
          <w:spacing w:val="-23"/>
          <w:sz w:val="28"/>
        </w:rPr>
        <w:t xml:space="preserve"> </w:t>
      </w:r>
      <w:r>
        <w:rPr>
          <w:spacing w:val="-4"/>
          <w:sz w:val="28"/>
        </w:rPr>
        <w:t>AGRIC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SERVICES………………</w:t>
      </w:r>
    </w:p>
    <w:p w:rsidR="00232CB0" w:rsidRDefault="00232CB0">
      <w:pPr>
        <w:pStyle w:val="BodyText"/>
        <w:spacing w:before="24"/>
      </w:pPr>
    </w:p>
    <w:p w:rsidR="00232CB0" w:rsidRDefault="00900AC5">
      <w:pPr>
        <w:pStyle w:val="ListParagraph"/>
        <w:numPr>
          <w:ilvl w:val="1"/>
          <w:numId w:val="2"/>
        </w:numPr>
        <w:tabs>
          <w:tab w:val="left" w:pos="720"/>
        </w:tabs>
        <w:ind w:left="720" w:hanging="720"/>
        <w:rPr>
          <w:sz w:val="28"/>
        </w:rPr>
      </w:pPr>
      <w:r>
        <w:rPr>
          <w:sz w:val="28"/>
        </w:rPr>
        <w:t>DIVISIONS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sz w:val="28"/>
        </w:rPr>
        <w:t>AGRIC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SERVICES…………….…………………….….......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Heading1"/>
      </w:pPr>
      <w:r>
        <w:t>CHAPTER</w:t>
      </w:r>
      <w:r>
        <w:rPr>
          <w:spacing w:val="-12"/>
        </w:rPr>
        <w:t xml:space="preserve"> </w:t>
      </w:r>
      <w:r>
        <w:rPr>
          <w:spacing w:val="-4"/>
        </w:rPr>
        <w:t>THREE</w:t>
      </w:r>
    </w:p>
    <w:p w:rsidR="00232CB0" w:rsidRDefault="00232CB0">
      <w:pPr>
        <w:pStyle w:val="BodyText"/>
        <w:spacing w:before="19"/>
        <w:rPr>
          <w:b/>
        </w:rPr>
      </w:pPr>
    </w:p>
    <w:p w:rsidR="00232CB0" w:rsidRDefault="00900AC5">
      <w:pPr>
        <w:pStyle w:val="ListParagraph"/>
        <w:numPr>
          <w:ilvl w:val="1"/>
          <w:numId w:val="3"/>
        </w:numPr>
        <w:tabs>
          <w:tab w:val="left" w:pos="720"/>
        </w:tabs>
        <w:ind w:left="720" w:hanging="720"/>
        <w:rPr>
          <w:sz w:val="28"/>
        </w:rPr>
      </w:pPr>
      <w:r>
        <w:rPr>
          <w:spacing w:val="-4"/>
          <w:sz w:val="28"/>
        </w:rPr>
        <w:t>ACTIVITIES,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PARTICIPATION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EXPERIENCE GAINED…</w:t>
      </w:r>
    </w:p>
    <w:p w:rsidR="00232CB0" w:rsidRDefault="00900AC5">
      <w:pPr>
        <w:pStyle w:val="ListParagraph"/>
        <w:numPr>
          <w:ilvl w:val="1"/>
          <w:numId w:val="3"/>
        </w:numPr>
        <w:tabs>
          <w:tab w:val="left" w:pos="720"/>
        </w:tabs>
        <w:spacing w:before="163"/>
        <w:ind w:left="720" w:hanging="720"/>
        <w:rPr>
          <w:sz w:val="28"/>
        </w:rPr>
      </w:pPr>
      <w:r>
        <w:rPr>
          <w:spacing w:val="-4"/>
          <w:sz w:val="28"/>
        </w:rPr>
        <w:t>VEGETABLE</w:t>
      </w:r>
      <w:r>
        <w:rPr>
          <w:sz w:val="28"/>
        </w:rPr>
        <w:t xml:space="preserve"> </w:t>
      </w:r>
      <w:r>
        <w:rPr>
          <w:spacing w:val="-2"/>
          <w:sz w:val="28"/>
        </w:rPr>
        <w:t>FARMING……………...……………….…….………...........</w:t>
      </w:r>
    </w:p>
    <w:p w:rsidR="00232CB0" w:rsidRDefault="00900AC5">
      <w:pPr>
        <w:pStyle w:val="ListParagraph"/>
        <w:numPr>
          <w:ilvl w:val="2"/>
          <w:numId w:val="3"/>
        </w:numPr>
        <w:tabs>
          <w:tab w:val="left" w:pos="792"/>
        </w:tabs>
        <w:spacing w:before="158"/>
        <w:ind w:left="792" w:hanging="792"/>
        <w:rPr>
          <w:sz w:val="28"/>
        </w:rPr>
      </w:pPr>
      <w:r>
        <w:rPr>
          <w:sz w:val="28"/>
        </w:rPr>
        <w:t>JUTE</w:t>
      </w:r>
      <w:r>
        <w:rPr>
          <w:spacing w:val="-12"/>
          <w:sz w:val="28"/>
        </w:rPr>
        <w:t xml:space="preserve"> </w:t>
      </w:r>
      <w:r>
        <w:rPr>
          <w:sz w:val="28"/>
        </w:rPr>
        <w:t>MALLOW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PRODUCTION..................................…………………….</w:t>
      </w:r>
    </w:p>
    <w:p w:rsidR="00232CB0" w:rsidRDefault="00900AC5">
      <w:pPr>
        <w:pStyle w:val="ListParagraph"/>
        <w:numPr>
          <w:ilvl w:val="1"/>
          <w:numId w:val="3"/>
        </w:numPr>
        <w:tabs>
          <w:tab w:val="left" w:pos="792"/>
        </w:tabs>
        <w:spacing w:before="163"/>
        <w:ind w:left="792" w:hanging="792"/>
        <w:rPr>
          <w:sz w:val="28"/>
        </w:rPr>
      </w:pPr>
      <w:r>
        <w:rPr>
          <w:sz w:val="28"/>
        </w:rPr>
        <w:t>PEST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CONTROL…………………………...…………………………........</w:t>
      </w:r>
    </w:p>
    <w:p w:rsidR="00232CB0" w:rsidRDefault="00900AC5">
      <w:pPr>
        <w:pStyle w:val="ListParagraph"/>
        <w:numPr>
          <w:ilvl w:val="1"/>
          <w:numId w:val="4"/>
        </w:numPr>
        <w:tabs>
          <w:tab w:val="left" w:pos="720"/>
        </w:tabs>
        <w:spacing w:before="201"/>
        <w:ind w:left="720" w:hanging="720"/>
        <w:rPr>
          <w:sz w:val="28"/>
        </w:rPr>
      </w:pPr>
      <w:bookmarkStart w:id="16" w:name="3.3.__PRODUCTION_OF_SOYA_MILK_AND_SOYA_C"/>
      <w:bookmarkEnd w:id="16"/>
      <w:r>
        <w:rPr>
          <w:sz w:val="28"/>
        </w:rPr>
        <w:t>PRODUCTION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SOYA</w:t>
      </w:r>
      <w:r>
        <w:rPr>
          <w:spacing w:val="-9"/>
          <w:sz w:val="28"/>
        </w:rPr>
        <w:t xml:space="preserve"> </w:t>
      </w:r>
      <w:r>
        <w:rPr>
          <w:sz w:val="28"/>
        </w:rPr>
        <w:t>MILK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SOYA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CHEESE</w:t>
      </w:r>
    </w:p>
    <w:p w:rsidR="00232CB0" w:rsidRDefault="00900AC5">
      <w:pPr>
        <w:pStyle w:val="ListParagraph"/>
        <w:numPr>
          <w:ilvl w:val="2"/>
          <w:numId w:val="4"/>
        </w:numPr>
        <w:tabs>
          <w:tab w:val="left" w:pos="792"/>
          <w:tab w:val="left" w:pos="4975"/>
        </w:tabs>
        <w:spacing w:before="202"/>
        <w:ind w:left="792" w:hanging="792"/>
        <w:rPr>
          <w:sz w:val="28"/>
        </w:rPr>
      </w:pPr>
      <w:bookmarkStart w:id="17" w:name="3.3.1__PREPARATION_OF_SOYA_MILK___………………"/>
      <w:bookmarkEnd w:id="17"/>
      <w:r>
        <w:rPr>
          <w:sz w:val="28"/>
        </w:rPr>
        <w:t>PREPARATION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SOYA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MILK</w:t>
      </w:r>
      <w:r>
        <w:rPr>
          <w:sz w:val="28"/>
        </w:rPr>
        <w:tab/>
      </w:r>
      <w:r>
        <w:rPr>
          <w:color w:val="1F3762"/>
          <w:spacing w:val="-2"/>
          <w:sz w:val="28"/>
        </w:rPr>
        <w:t>………………………………………</w:t>
      </w:r>
    </w:p>
    <w:p w:rsidR="00232CB0" w:rsidRDefault="00900AC5">
      <w:pPr>
        <w:pStyle w:val="ListParagraph"/>
        <w:numPr>
          <w:ilvl w:val="2"/>
          <w:numId w:val="4"/>
        </w:numPr>
        <w:tabs>
          <w:tab w:val="left" w:pos="719"/>
        </w:tabs>
        <w:spacing w:before="163"/>
        <w:ind w:left="719" w:hanging="719"/>
        <w:rPr>
          <w:sz w:val="28"/>
        </w:rPr>
      </w:pPr>
      <w:r>
        <w:rPr>
          <w:sz w:val="28"/>
        </w:rPr>
        <w:t>PREPARATION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SOYA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CHEESE………………………………………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spacing w:before="74"/>
      </w:pPr>
      <w:r>
        <w:lastRenderedPageBreak/>
        <w:t>CHAPTER</w:t>
      </w:r>
      <w:r>
        <w:rPr>
          <w:spacing w:val="-7"/>
        </w:rPr>
        <w:t xml:space="preserve"> </w:t>
      </w:r>
      <w:r>
        <w:rPr>
          <w:spacing w:val="-4"/>
        </w:rPr>
        <w:t>FOUR</w:t>
      </w:r>
    </w:p>
    <w:p w:rsidR="00232CB0" w:rsidRDefault="00900AC5">
      <w:pPr>
        <w:pStyle w:val="ListParagraph"/>
        <w:numPr>
          <w:ilvl w:val="1"/>
          <w:numId w:val="5"/>
        </w:numPr>
        <w:tabs>
          <w:tab w:val="left" w:pos="421"/>
        </w:tabs>
        <w:spacing w:before="158"/>
        <w:ind w:left="421" w:hanging="421"/>
        <w:rPr>
          <w:sz w:val="28"/>
        </w:rPr>
      </w:pPr>
      <w:r>
        <w:rPr>
          <w:sz w:val="28"/>
        </w:rPr>
        <w:t>EXPERIENCE</w:t>
      </w:r>
      <w:r>
        <w:rPr>
          <w:spacing w:val="-12"/>
          <w:sz w:val="28"/>
        </w:rPr>
        <w:t xml:space="preserve"> </w:t>
      </w:r>
      <w:r>
        <w:rPr>
          <w:sz w:val="28"/>
        </w:rPr>
        <w:t>GAINED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EXTENSION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DIVISION.………………..</w:t>
      </w:r>
    </w:p>
    <w:p w:rsidR="00232CB0" w:rsidRDefault="00900AC5">
      <w:pPr>
        <w:pStyle w:val="ListParagraph"/>
        <w:numPr>
          <w:ilvl w:val="1"/>
          <w:numId w:val="5"/>
        </w:numPr>
        <w:tabs>
          <w:tab w:val="left" w:pos="421"/>
        </w:tabs>
        <w:spacing w:before="163"/>
        <w:ind w:left="421" w:hanging="421"/>
        <w:rPr>
          <w:sz w:val="28"/>
        </w:rPr>
      </w:pPr>
      <w:r>
        <w:rPr>
          <w:spacing w:val="-2"/>
          <w:sz w:val="28"/>
        </w:rPr>
        <w:t>PRINCIPLES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AGRICULTURAL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EXTENSION………………………….</w:t>
      </w:r>
    </w:p>
    <w:p w:rsidR="00232CB0" w:rsidRDefault="00232CB0">
      <w:pPr>
        <w:pStyle w:val="BodyText"/>
        <w:spacing w:before="19"/>
      </w:pPr>
    </w:p>
    <w:p w:rsidR="00232CB0" w:rsidRDefault="00900AC5">
      <w:pPr>
        <w:pStyle w:val="ListParagraph"/>
        <w:numPr>
          <w:ilvl w:val="1"/>
          <w:numId w:val="5"/>
        </w:numPr>
        <w:tabs>
          <w:tab w:val="left" w:pos="407"/>
        </w:tabs>
        <w:ind w:left="407" w:hanging="407"/>
        <w:rPr>
          <w:sz w:val="28"/>
        </w:rPr>
      </w:pPr>
      <w:r>
        <w:rPr>
          <w:sz w:val="28"/>
        </w:rPr>
        <w:t>ADOPTION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INNOVATION……………………………………………….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1"/>
          <w:numId w:val="5"/>
        </w:numPr>
        <w:tabs>
          <w:tab w:val="left" w:pos="421"/>
        </w:tabs>
        <w:ind w:left="421" w:hanging="421"/>
        <w:rPr>
          <w:sz w:val="28"/>
        </w:rPr>
      </w:pPr>
      <w:r>
        <w:rPr>
          <w:spacing w:val="-2"/>
          <w:sz w:val="28"/>
        </w:rPr>
        <w:t>EXTENSION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TEACHING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METHOD…………………………………………</w:t>
      </w:r>
    </w:p>
    <w:p w:rsidR="00232CB0" w:rsidRDefault="00900AC5">
      <w:pPr>
        <w:pStyle w:val="ListParagraph"/>
        <w:numPr>
          <w:ilvl w:val="1"/>
          <w:numId w:val="5"/>
        </w:numPr>
        <w:tabs>
          <w:tab w:val="left" w:pos="421"/>
        </w:tabs>
        <w:spacing w:before="163"/>
        <w:ind w:left="421" w:hanging="421"/>
        <w:rPr>
          <w:sz w:val="28"/>
        </w:rPr>
      </w:pPr>
      <w:r>
        <w:rPr>
          <w:sz w:val="28"/>
        </w:rPr>
        <w:t>PROBLEMS</w:t>
      </w:r>
      <w:r>
        <w:rPr>
          <w:spacing w:val="-11"/>
          <w:sz w:val="28"/>
        </w:rPr>
        <w:t xml:space="preserve"> </w:t>
      </w:r>
      <w:r>
        <w:rPr>
          <w:sz w:val="28"/>
        </w:rPr>
        <w:t>ENCOUNTERED</w:t>
      </w:r>
      <w:r>
        <w:rPr>
          <w:spacing w:val="-14"/>
          <w:sz w:val="28"/>
        </w:rPr>
        <w:t xml:space="preserve"> </w:t>
      </w:r>
      <w:r>
        <w:rPr>
          <w:sz w:val="28"/>
        </w:rPr>
        <w:t>DURING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PROGRAMME……………..</w:t>
      </w: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4"/>
      </w:pPr>
    </w:p>
    <w:p w:rsidR="00232CB0" w:rsidRDefault="00900AC5">
      <w:pPr>
        <w:pStyle w:val="Heading1"/>
      </w:pPr>
      <w:r>
        <w:t>CHAPTER</w:t>
      </w:r>
      <w:r>
        <w:rPr>
          <w:spacing w:val="-7"/>
        </w:rPr>
        <w:t xml:space="preserve"> </w:t>
      </w:r>
      <w:r>
        <w:rPr>
          <w:spacing w:val="-4"/>
        </w:rPr>
        <w:t>FIVE</w:t>
      </w:r>
    </w:p>
    <w:p w:rsidR="00232CB0" w:rsidRDefault="00900AC5">
      <w:pPr>
        <w:pStyle w:val="ListParagraph"/>
        <w:numPr>
          <w:ilvl w:val="1"/>
          <w:numId w:val="6"/>
        </w:numPr>
        <w:tabs>
          <w:tab w:val="left" w:pos="720"/>
        </w:tabs>
        <w:spacing w:before="159"/>
        <w:ind w:left="720" w:hanging="720"/>
        <w:rPr>
          <w:sz w:val="28"/>
        </w:rPr>
      </w:pPr>
      <w:r>
        <w:rPr>
          <w:spacing w:val="-2"/>
          <w:sz w:val="28"/>
        </w:rPr>
        <w:t>CONCLUSION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RECOMMENDATION.</w:t>
      </w:r>
    </w:p>
    <w:p w:rsidR="00232CB0" w:rsidRDefault="00232CB0">
      <w:pPr>
        <w:pStyle w:val="BodyText"/>
        <w:spacing w:before="18"/>
      </w:pPr>
    </w:p>
    <w:p w:rsidR="00232CB0" w:rsidRDefault="00900AC5">
      <w:pPr>
        <w:pStyle w:val="ListParagraph"/>
        <w:numPr>
          <w:ilvl w:val="1"/>
          <w:numId w:val="6"/>
        </w:numPr>
        <w:tabs>
          <w:tab w:val="left" w:pos="720"/>
        </w:tabs>
        <w:ind w:left="720" w:hanging="720"/>
        <w:rPr>
          <w:sz w:val="28"/>
        </w:rPr>
      </w:pPr>
      <w:r>
        <w:rPr>
          <w:spacing w:val="-2"/>
          <w:sz w:val="28"/>
        </w:rPr>
        <w:t>CONCLUSION…………………...………………………………………….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1"/>
          <w:numId w:val="6"/>
        </w:numPr>
        <w:tabs>
          <w:tab w:val="left" w:pos="720"/>
        </w:tabs>
        <w:ind w:left="720" w:hanging="720"/>
        <w:rPr>
          <w:sz w:val="28"/>
        </w:rPr>
      </w:pPr>
      <w:r>
        <w:rPr>
          <w:spacing w:val="-2"/>
          <w:sz w:val="28"/>
        </w:rPr>
        <w:t>RECOMMENDATIONS……………………………………………………..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spacing w:before="79"/>
        <w:ind w:left="39" w:right="510"/>
        <w:jc w:val="center"/>
        <w:rPr>
          <w:b/>
          <w:sz w:val="28"/>
        </w:rPr>
      </w:pPr>
      <w:r>
        <w:rPr>
          <w:b/>
          <w:sz w:val="28"/>
        </w:rPr>
        <w:lastRenderedPageBreak/>
        <w:t>CHAPTER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ONE</w:t>
      </w:r>
    </w:p>
    <w:p w:rsidR="00232CB0" w:rsidRDefault="00232CB0">
      <w:pPr>
        <w:pStyle w:val="BodyText"/>
        <w:spacing w:before="321"/>
        <w:rPr>
          <w:b/>
        </w:rPr>
      </w:pPr>
    </w:p>
    <w:p w:rsidR="00232CB0" w:rsidRDefault="00900AC5">
      <w:pPr>
        <w:pStyle w:val="ListParagraph"/>
        <w:numPr>
          <w:ilvl w:val="1"/>
          <w:numId w:val="7"/>
        </w:numPr>
        <w:tabs>
          <w:tab w:val="left" w:pos="720"/>
        </w:tabs>
        <w:ind w:left="720" w:hanging="720"/>
        <w:rPr>
          <w:b/>
          <w:sz w:val="28"/>
        </w:rPr>
      </w:pPr>
      <w:bookmarkStart w:id="18" w:name="1.0_INTRODUCTION"/>
      <w:bookmarkEnd w:id="18"/>
      <w:r>
        <w:rPr>
          <w:b/>
          <w:spacing w:val="-2"/>
          <w:sz w:val="28"/>
        </w:rPr>
        <w:t>INTRODUCTION</w:t>
      </w:r>
    </w:p>
    <w:p w:rsidR="00232CB0" w:rsidRDefault="00900AC5">
      <w:pPr>
        <w:pStyle w:val="ListParagraph"/>
        <w:numPr>
          <w:ilvl w:val="1"/>
          <w:numId w:val="7"/>
        </w:numPr>
        <w:tabs>
          <w:tab w:val="left" w:pos="721"/>
          <w:tab w:val="left" w:pos="792"/>
        </w:tabs>
        <w:spacing w:before="163" w:line="357" w:lineRule="auto"/>
        <w:ind w:right="363"/>
        <w:rPr>
          <w:b/>
          <w:sz w:val="28"/>
        </w:rPr>
      </w:pPr>
      <w:bookmarkStart w:id="19" w:name="1.1__BACKGROUND_OF_STUDENT_INDUSTRIAL_WO"/>
      <w:bookmarkEnd w:id="19"/>
      <w:r>
        <w:rPr>
          <w:b/>
          <w:sz w:val="28"/>
        </w:rPr>
        <w:tab/>
      </w:r>
      <w:r>
        <w:rPr>
          <w:b/>
          <w:sz w:val="28"/>
        </w:rPr>
        <w:t>BACKGROUND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INDUSTRIAL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WORK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EXPERIENCE SCHEME (SIWES)</w:t>
      </w:r>
    </w:p>
    <w:p w:rsidR="00232CB0" w:rsidRDefault="00900AC5">
      <w:pPr>
        <w:pStyle w:val="BodyText"/>
        <w:spacing w:before="1" w:line="360" w:lineRule="auto"/>
        <w:ind w:right="362"/>
        <w:jc w:val="both"/>
      </w:pPr>
      <w:r>
        <w:t>The Student Industrial</w:t>
      </w:r>
      <w:r>
        <w:rPr>
          <w:spacing w:val="-6"/>
        </w:rPr>
        <w:t xml:space="preserve"> </w:t>
      </w:r>
      <w:r>
        <w:t>Work Experience Scheme (SIWES) was introduced in</w:t>
      </w:r>
      <w:r>
        <w:rPr>
          <w:spacing w:val="-1"/>
        </w:rPr>
        <w:t xml:space="preserve"> </w:t>
      </w:r>
      <w:r>
        <w:t>1973 by the Industrial Training Fund (ITF), an institution established by the Federal Government of Nigeria to carry out</w:t>
      </w:r>
      <w:r>
        <w:t xml:space="preserve"> training programme for students in tertiary institutions of the country.</w:t>
      </w:r>
    </w:p>
    <w:p w:rsidR="00232CB0" w:rsidRDefault="00900AC5">
      <w:pPr>
        <w:pStyle w:val="BodyText"/>
        <w:spacing w:before="3" w:line="360" w:lineRule="auto"/>
        <w:ind w:right="359"/>
        <w:jc w:val="both"/>
      </w:pPr>
      <w:r>
        <w:t>SIWES is more or less skill training programme, which forms part of</w:t>
      </w:r>
      <w:r>
        <w:rPr>
          <w:spacing w:val="-3"/>
        </w:rPr>
        <w:t xml:space="preserve"> </w:t>
      </w:r>
      <w:r>
        <w:t>the approved minimum academic requirement in the various degree programmes for all Universities in</w:t>
      </w:r>
      <w:r>
        <w:rPr>
          <w:spacing w:val="-4"/>
        </w:rPr>
        <w:t xml:space="preserve"> </w:t>
      </w:r>
      <w:r>
        <w:t xml:space="preserve">Nigeria. It is </w:t>
      </w:r>
      <w:r>
        <w:t>an</w:t>
      </w:r>
      <w:r>
        <w:rPr>
          <w:spacing w:val="-4"/>
        </w:rPr>
        <w:t xml:space="preserve"> </w:t>
      </w:r>
      <w:r>
        <w:t>effort to bridge the gap existing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 xml:space="preserve">and practice of Engineering and Technology, Science, Agriculture, Medicine, Management and other professional Education programme in Nigeria tertiary </w:t>
      </w:r>
      <w:r>
        <w:rPr>
          <w:spacing w:val="-2"/>
        </w:rPr>
        <w:t>institutions.</w:t>
      </w:r>
    </w:p>
    <w:p w:rsidR="00232CB0" w:rsidRDefault="00900AC5">
      <w:pPr>
        <w:pStyle w:val="BodyText"/>
        <w:spacing w:line="362" w:lineRule="auto"/>
        <w:ind w:right="369"/>
        <w:jc w:val="both"/>
      </w:pPr>
      <w:r>
        <w:t xml:space="preserve">It is aimed at exposing students to the </w:t>
      </w:r>
      <w:r>
        <w:t>operation of machine and equipment, which are usually not available in the educational institutions.</w:t>
      </w:r>
    </w:p>
    <w:p w:rsidR="00232CB0" w:rsidRDefault="00900AC5">
      <w:pPr>
        <w:pStyle w:val="BodyText"/>
        <w:spacing w:line="360" w:lineRule="auto"/>
        <w:ind w:right="354"/>
        <w:jc w:val="both"/>
      </w:pPr>
      <w:r>
        <w:t>Participation in SIWES has become a necessary pre-condition for the award of Diploma and Degree certificates in specific disciplines in all institutions of</w:t>
      </w:r>
      <w:r>
        <w:t xml:space="preserve"> higher learning in the country, in accordance with the education policy of government.</w:t>
      </w:r>
    </w:p>
    <w:p w:rsidR="00232CB0" w:rsidRDefault="00900AC5">
      <w:pPr>
        <w:pStyle w:val="BodyText"/>
        <w:spacing w:line="362" w:lineRule="auto"/>
        <w:ind w:right="354"/>
        <w:jc w:val="both"/>
      </w:pPr>
      <w:r>
        <w:t>Kwara State Polytechnic, Ilorin actively engages her eligible 200level Students on the</w:t>
      </w:r>
      <w:r>
        <w:rPr>
          <w:spacing w:val="-18"/>
        </w:rPr>
        <w:t xml:space="preserve"> </w:t>
      </w:r>
      <w:r>
        <w:t>scheme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period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four</w:t>
      </w:r>
      <w:r>
        <w:rPr>
          <w:spacing w:val="-18"/>
        </w:rPr>
        <w:t xml:space="preserve"> </w:t>
      </w:r>
      <w:r>
        <w:t>months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final</w:t>
      </w:r>
      <w:r>
        <w:rPr>
          <w:spacing w:val="-18"/>
        </w:rPr>
        <w:t xml:space="preserve"> </w:t>
      </w:r>
      <w:r>
        <w:t>session.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period</w:t>
      </w:r>
      <w:r>
        <w:rPr>
          <w:spacing w:val="-18"/>
        </w:rPr>
        <w:t xml:space="preserve"> </w:t>
      </w:r>
      <w:r>
        <w:t>stude</w:t>
      </w:r>
      <w:r>
        <w:t>nts are expected to have full Industrial Training Experience.</w:t>
      </w:r>
    </w:p>
    <w:p w:rsidR="00232CB0" w:rsidRDefault="00232CB0">
      <w:pPr>
        <w:pStyle w:val="BodyText"/>
        <w:spacing w:before="150"/>
      </w:pPr>
    </w:p>
    <w:p w:rsidR="00232CB0" w:rsidRDefault="00900AC5">
      <w:pPr>
        <w:pStyle w:val="Heading1"/>
        <w:numPr>
          <w:ilvl w:val="1"/>
          <w:numId w:val="7"/>
        </w:numPr>
        <w:tabs>
          <w:tab w:val="left" w:pos="720"/>
        </w:tabs>
        <w:ind w:left="720" w:hanging="720"/>
      </w:pPr>
      <w:bookmarkStart w:id="20" w:name="1.2_OBJECTIVES_OF_SIWES"/>
      <w:bookmarkEnd w:id="20"/>
      <w:r>
        <w:t>OBJECTIVES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4"/>
        </w:rPr>
        <w:t>SIWES</w:t>
      </w:r>
    </w:p>
    <w:p w:rsidR="00232CB0" w:rsidRDefault="00900AC5">
      <w:pPr>
        <w:pStyle w:val="BodyText"/>
        <w:spacing w:before="154"/>
        <w:jc w:val="both"/>
      </w:pPr>
      <w:r>
        <w:t>Specifically,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objectives</w:t>
      </w:r>
      <w:r>
        <w:rPr>
          <w:spacing w:val="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Experience</w:t>
      </w:r>
      <w:r>
        <w:rPr>
          <w:spacing w:val="8"/>
        </w:rPr>
        <w:t xml:space="preserve"> </w:t>
      </w:r>
      <w:r>
        <w:t>Scheme</w:t>
      </w:r>
      <w:r>
        <w:rPr>
          <w:spacing w:val="7"/>
        </w:rPr>
        <w:t xml:space="preserve"> </w:t>
      </w:r>
      <w:r>
        <w:rPr>
          <w:spacing w:val="-5"/>
        </w:rPr>
        <w:t>are</w:t>
      </w:r>
    </w:p>
    <w:p w:rsidR="00232CB0" w:rsidRDefault="00232CB0">
      <w:pPr>
        <w:pStyle w:val="BodyText"/>
        <w:jc w:val="both"/>
        <w:sectPr w:rsidR="00232CB0">
          <w:pgSz w:w="12240" w:h="15840"/>
          <w:pgMar w:top="1820" w:right="1080" w:bottom="1200" w:left="1440" w:header="0" w:footer="951" w:gutter="0"/>
          <w:cols w:space="720"/>
        </w:sectPr>
      </w:pPr>
    </w:p>
    <w:p w:rsidR="00232CB0" w:rsidRDefault="00900AC5">
      <w:pPr>
        <w:pStyle w:val="BodyText"/>
        <w:spacing w:before="69"/>
      </w:pPr>
      <w:r>
        <w:rPr>
          <w:spacing w:val="-5"/>
        </w:rPr>
        <w:lastRenderedPageBreak/>
        <w:t>to:</w:t>
      </w:r>
    </w:p>
    <w:p w:rsidR="00232CB0" w:rsidRDefault="00900AC5">
      <w:pPr>
        <w:pStyle w:val="ListParagraph"/>
        <w:numPr>
          <w:ilvl w:val="0"/>
          <w:numId w:val="8"/>
        </w:numPr>
        <w:tabs>
          <w:tab w:val="left" w:pos="330"/>
        </w:tabs>
        <w:spacing w:before="163" w:line="362" w:lineRule="auto"/>
        <w:ind w:right="372" w:firstLine="0"/>
        <w:jc w:val="both"/>
        <w:rPr>
          <w:sz w:val="28"/>
        </w:rPr>
      </w:pPr>
      <w:r>
        <w:rPr>
          <w:sz w:val="28"/>
        </w:rPr>
        <w:t xml:space="preserve">Certification for different Nigeria Universities to acquire basic </w:t>
      </w:r>
      <w:r>
        <w:rPr>
          <w:sz w:val="28"/>
        </w:rPr>
        <w:t>industrial skills and experience in their respective course of study.</w:t>
      </w:r>
    </w:p>
    <w:p w:rsidR="00232CB0" w:rsidRDefault="00900AC5">
      <w:pPr>
        <w:pStyle w:val="ListParagraph"/>
        <w:numPr>
          <w:ilvl w:val="0"/>
          <w:numId w:val="8"/>
        </w:numPr>
        <w:tabs>
          <w:tab w:val="left" w:pos="378"/>
        </w:tabs>
        <w:spacing w:line="362" w:lineRule="auto"/>
        <w:ind w:right="364" w:firstLine="0"/>
        <w:jc w:val="both"/>
        <w:rPr>
          <w:sz w:val="28"/>
        </w:rPr>
      </w:pPr>
      <w:r>
        <w:rPr>
          <w:sz w:val="28"/>
        </w:rPr>
        <w:t>Make students aware of what they are likely expected to meet after their graduation from the University.</w:t>
      </w:r>
    </w:p>
    <w:p w:rsidR="00232CB0" w:rsidRDefault="00900AC5">
      <w:pPr>
        <w:pStyle w:val="ListParagraph"/>
        <w:numPr>
          <w:ilvl w:val="0"/>
          <w:numId w:val="8"/>
        </w:numPr>
        <w:tabs>
          <w:tab w:val="left" w:pos="325"/>
        </w:tabs>
        <w:spacing w:line="362" w:lineRule="auto"/>
        <w:ind w:right="365" w:firstLine="0"/>
        <w:jc w:val="both"/>
        <w:rPr>
          <w:sz w:val="28"/>
        </w:rPr>
      </w:pPr>
      <w:r>
        <w:rPr>
          <w:sz w:val="28"/>
        </w:rPr>
        <w:t>Get students acquainted to different industrial work methods and techniques in ha</w:t>
      </w:r>
      <w:r>
        <w:rPr>
          <w:sz w:val="28"/>
        </w:rPr>
        <w:t>ndling equipment and machinery that may not be available in the universities.</w:t>
      </w:r>
    </w:p>
    <w:p w:rsidR="00232CB0" w:rsidRDefault="00900AC5">
      <w:pPr>
        <w:pStyle w:val="ListParagraph"/>
        <w:numPr>
          <w:ilvl w:val="0"/>
          <w:numId w:val="8"/>
        </w:numPr>
        <w:tabs>
          <w:tab w:val="left" w:pos="301"/>
        </w:tabs>
        <w:spacing w:line="360" w:lineRule="auto"/>
        <w:ind w:right="363" w:firstLine="0"/>
        <w:jc w:val="both"/>
        <w:rPr>
          <w:sz w:val="28"/>
        </w:rPr>
      </w:pPr>
      <w:r>
        <w:rPr>
          <w:sz w:val="28"/>
        </w:rPr>
        <w:t>Provide students with</w:t>
      </w:r>
      <w:r>
        <w:rPr>
          <w:spacing w:val="-7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opportunity</w:t>
      </w:r>
      <w:r>
        <w:rPr>
          <w:spacing w:val="-3"/>
          <w:sz w:val="28"/>
        </w:rPr>
        <w:t xml:space="preserve"> </w:t>
      </w:r>
      <w:r>
        <w:rPr>
          <w:sz w:val="28"/>
        </w:rPr>
        <w:t>to apply</w:t>
      </w:r>
      <w:r>
        <w:rPr>
          <w:spacing w:val="-3"/>
          <w:sz w:val="28"/>
        </w:rPr>
        <w:t xml:space="preserve"> </w:t>
      </w:r>
      <w:r>
        <w:rPr>
          <w:sz w:val="28"/>
        </w:rPr>
        <w:t>their theoretical</w:t>
      </w:r>
      <w:r>
        <w:rPr>
          <w:spacing w:val="-8"/>
          <w:sz w:val="28"/>
        </w:rPr>
        <w:t xml:space="preserve"> </w:t>
      </w:r>
      <w:r>
        <w:rPr>
          <w:sz w:val="28"/>
        </w:rPr>
        <w:t>knowledge in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real work situation, thereby bridging the gap between university work and actual </w:t>
      </w:r>
      <w:r>
        <w:rPr>
          <w:spacing w:val="-2"/>
          <w:sz w:val="28"/>
        </w:rPr>
        <w:t>practice.</w:t>
      </w:r>
    </w:p>
    <w:p w:rsidR="00232CB0" w:rsidRDefault="00900AC5">
      <w:pPr>
        <w:pStyle w:val="ListParagraph"/>
        <w:numPr>
          <w:ilvl w:val="0"/>
          <w:numId w:val="8"/>
        </w:numPr>
        <w:tabs>
          <w:tab w:val="left" w:pos="296"/>
        </w:tabs>
        <w:spacing w:line="357" w:lineRule="auto"/>
        <w:ind w:right="360" w:firstLine="0"/>
        <w:jc w:val="both"/>
        <w:rPr>
          <w:sz w:val="28"/>
        </w:rPr>
      </w:pPr>
      <w:r>
        <w:rPr>
          <w:sz w:val="28"/>
        </w:rPr>
        <w:t>Enlist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strengthen</w:t>
      </w:r>
      <w:r>
        <w:rPr>
          <w:spacing w:val="-14"/>
          <w:sz w:val="28"/>
        </w:rPr>
        <w:t xml:space="preserve"> </w:t>
      </w:r>
      <w:r>
        <w:rPr>
          <w:sz w:val="28"/>
        </w:rPr>
        <w:t>employers’</w:t>
      </w:r>
      <w:r>
        <w:rPr>
          <w:spacing w:val="-18"/>
          <w:sz w:val="28"/>
        </w:rPr>
        <w:t xml:space="preserve"> </w:t>
      </w:r>
      <w:r>
        <w:rPr>
          <w:sz w:val="28"/>
        </w:rPr>
        <w:t>involvement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entire</w:t>
      </w:r>
      <w:r>
        <w:rPr>
          <w:spacing w:val="-10"/>
          <w:sz w:val="28"/>
        </w:rPr>
        <w:t xml:space="preserve"> </w:t>
      </w:r>
      <w:r>
        <w:rPr>
          <w:sz w:val="28"/>
        </w:rPr>
        <w:t>educational</w:t>
      </w:r>
      <w:r>
        <w:rPr>
          <w:spacing w:val="-15"/>
          <w:sz w:val="28"/>
        </w:rPr>
        <w:t xml:space="preserve"> </w:t>
      </w:r>
      <w:r>
        <w:rPr>
          <w:sz w:val="28"/>
        </w:rPr>
        <w:t>process</w:t>
      </w:r>
      <w:r>
        <w:rPr>
          <w:spacing w:val="-8"/>
          <w:sz w:val="28"/>
        </w:rPr>
        <w:t xml:space="preserve"> </w:t>
      </w:r>
      <w:r>
        <w:rPr>
          <w:sz w:val="28"/>
        </w:rPr>
        <w:t>of preparing university graduates for employment in industry.</w:t>
      </w:r>
    </w:p>
    <w:p w:rsidR="00232CB0" w:rsidRDefault="00232CB0">
      <w:pPr>
        <w:pStyle w:val="BodyText"/>
        <w:spacing w:before="153"/>
      </w:pPr>
    </w:p>
    <w:p w:rsidR="00232CB0" w:rsidRDefault="00900AC5">
      <w:pPr>
        <w:pStyle w:val="Heading1"/>
        <w:numPr>
          <w:ilvl w:val="1"/>
          <w:numId w:val="7"/>
        </w:numPr>
        <w:tabs>
          <w:tab w:val="left" w:pos="792"/>
        </w:tabs>
        <w:ind w:left="792" w:hanging="792"/>
        <w:jc w:val="both"/>
      </w:pPr>
      <w:bookmarkStart w:id="21" w:name="1.3___BRIEF_HISTORY_OF_INDUSTRIAL_TRAINI"/>
      <w:bookmarkEnd w:id="21"/>
      <w:r>
        <w:rPr>
          <w:spacing w:val="-2"/>
        </w:rPr>
        <w:t>BRIEF</w:t>
      </w:r>
      <w:r>
        <w:rPr>
          <w:spacing w:val="-14"/>
        </w:rPr>
        <w:t xml:space="preserve"> </w:t>
      </w:r>
      <w:r>
        <w:rPr>
          <w:spacing w:val="-2"/>
        </w:rPr>
        <w:t>HISTORY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INDUSTRIAL</w:t>
      </w:r>
      <w:r>
        <w:rPr>
          <w:spacing w:val="-20"/>
        </w:rPr>
        <w:t xml:space="preserve"> </w:t>
      </w:r>
      <w:r>
        <w:rPr>
          <w:spacing w:val="-2"/>
        </w:rPr>
        <w:t>TRAINING</w:t>
      </w:r>
      <w:r>
        <w:rPr>
          <w:spacing w:val="-1"/>
        </w:rPr>
        <w:t xml:space="preserve"> </w:t>
      </w:r>
      <w:r>
        <w:rPr>
          <w:spacing w:val="-4"/>
        </w:rPr>
        <w:t>FUND</w:t>
      </w:r>
    </w:p>
    <w:p w:rsidR="00232CB0" w:rsidRDefault="00900AC5">
      <w:pPr>
        <w:pStyle w:val="BodyText"/>
        <w:spacing w:before="158" w:line="360" w:lineRule="auto"/>
        <w:ind w:right="352"/>
        <w:jc w:val="both"/>
      </w:pPr>
      <w:r>
        <w:t xml:space="preserve">The Industrial Training Fund (ITF) is a government parastatal established for man </w:t>
      </w:r>
      <w:r>
        <w:t>power training and development. It was established in line with the post - independence drive for accelerated economic growth and development during the plan period (1970 - 1974). ITF was established with the specific mandate of transforming the Nigerian e</w:t>
      </w:r>
      <w:r>
        <w:t>conomy from its predominant dependence on foreign expertise to a state of self-reliance through training and development of Nigerians who would be competent to perform specialized duties required to manage the essential sectors of the Nigerian economy. The</w:t>
      </w:r>
      <w:r>
        <w:t xml:space="preserve"> training fund has operated consistently and painstakingly within context of its enabling law i.e. decree 47 of 1971.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objective</w:t>
      </w:r>
      <w:r>
        <w:rPr>
          <w:spacing w:val="-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fund</w:t>
      </w:r>
      <w:r>
        <w:rPr>
          <w:spacing w:val="-13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established</w:t>
      </w:r>
      <w:r>
        <w:rPr>
          <w:spacing w:val="-8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pursued</w:t>
      </w:r>
      <w:r>
        <w:rPr>
          <w:spacing w:val="-8"/>
        </w:rPr>
        <w:t xml:space="preserve"> </w:t>
      </w:r>
      <w:r>
        <w:t>vigorously and efficaciously.</w:t>
      </w:r>
    </w:p>
    <w:p w:rsidR="00232CB0" w:rsidRDefault="00232CB0">
      <w:pPr>
        <w:pStyle w:val="BodyText"/>
        <w:spacing w:line="360" w:lineRule="auto"/>
        <w:jc w:val="both"/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numPr>
          <w:ilvl w:val="1"/>
          <w:numId w:val="7"/>
        </w:numPr>
        <w:tabs>
          <w:tab w:val="left" w:pos="720"/>
        </w:tabs>
        <w:spacing w:before="74"/>
        <w:ind w:left="720" w:hanging="720"/>
        <w:jc w:val="both"/>
      </w:pPr>
      <w:r>
        <w:lastRenderedPageBreak/>
        <w:t>OBJECTIVE</w:t>
      </w:r>
      <w:r>
        <w:rPr>
          <w:spacing w:val="-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:rsidR="00232CB0" w:rsidRDefault="00900AC5">
      <w:pPr>
        <w:pStyle w:val="BodyText"/>
        <w:spacing w:before="158"/>
      </w:pPr>
      <w:r>
        <w:t>The</w:t>
      </w:r>
      <w:r>
        <w:rPr>
          <w:spacing w:val="-9"/>
        </w:rPr>
        <w:t xml:space="preserve"> </w:t>
      </w:r>
      <w:r>
        <w:t>objectives</w:t>
      </w:r>
      <w:r>
        <w:rPr>
          <w:spacing w:val="-7"/>
        </w:rPr>
        <w:t xml:space="preserve"> </w:t>
      </w:r>
      <w:r>
        <w:rPr>
          <w:spacing w:val="-4"/>
        </w:rPr>
        <w:t>are:</w:t>
      </w:r>
    </w:p>
    <w:p w:rsidR="00232CB0" w:rsidRDefault="00900AC5">
      <w:pPr>
        <w:pStyle w:val="ListParagraph"/>
        <w:numPr>
          <w:ilvl w:val="0"/>
          <w:numId w:val="9"/>
        </w:numPr>
        <w:tabs>
          <w:tab w:val="left" w:pos="296"/>
        </w:tabs>
        <w:spacing w:before="163"/>
        <w:ind w:left="296" w:hanging="296"/>
        <w:jc w:val="both"/>
        <w:rPr>
          <w:sz w:val="28"/>
        </w:rPr>
      </w:pP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develop</w:t>
      </w:r>
      <w:r>
        <w:rPr>
          <w:spacing w:val="-8"/>
          <w:sz w:val="28"/>
        </w:rPr>
        <w:t xml:space="preserve"> </w:t>
      </w:r>
      <w:r>
        <w:rPr>
          <w:sz w:val="28"/>
        </w:rPr>
        <w:t>student´s</w:t>
      </w:r>
      <w:r>
        <w:rPr>
          <w:spacing w:val="-6"/>
          <w:sz w:val="28"/>
        </w:rPr>
        <w:t xml:space="preserve"> </w:t>
      </w:r>
      <w:r>
        <w:rPr>
          <w:sz w:val="28"/>
        </w:rPr>
        <w:t>skill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good</w:t>
      </w:r>
      <w:r>
        <w:rPr>
          <w:spacing w:val="-8"/>
          <w:sz w:val="28"/>
        </w:rPr>
        <w:t xml:space="preserve"> </w:t>
      </w:r>
      <w:r>
        <w:rPr>
          <w:sz w:val="28"/>
        </w:rPr>
        <w:t>technical</w:t>
      </w:r>
      <w:r>
        <w:rPr>
          <w:spacing w:val="-13"/>
          <w:sz w:val="28"/>
        </w:rPr>
        <w:t xml:space="preserve"> </w:t>
      </w:r>
      <w:r>
        <w:rPr>
          <w:sz w:val="28"/>
        </w:rPr>
        <w:t>report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writing.</w:t>
      </w:r>
    </w:p>
    <w:p w:rsidR="00232CB0" w:rsidRDefault="00232CB0">
      <w:pPr>
        <w:pStyle w:val="BodyText"/>
        <w:spacing w:before="19"/>
      </w:pPr>
    </w:p>
    <w:p w:rsidR="00232CB0" w:rsidRDefault="00900AC5">
      <w:pPr>
        <w:pStyle w:val="ListParagraph"/>
        <w:numPr>
          <w:ilvl w:val="0"/>
          <w:numId w:val="9"/>
        </w:numPr>
        <w:tabs>
          <w:tab w:val="left" w:pos="291"/>
        </w:tabs>
        <w:spacing w:line="362" w:lineRule="auto"/>
        <w:ind w:left="0" w:right="371" w:firstLine="0"/>
        <w:jc w:val="both"/>
        <w:rPr>
          <w:sz w:val="28"/>
        </w:rPr>
      </w:pP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give</w:t>
      </w:r>
      <w:r>
        <w:rPr>
          <w:spacing w:val="-9"/>
          <w:sz w:val="28"/>
        </w:rPr>
        <w:t xml:space="preserve"> </w:t>
      </w:r>
      <w:r>
        <w:rPr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z w:val="28"/>
        </w:rPr>
        <w:t>adequate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concise</w:t>
      </w:r>
      <w:r>
        <w:rPr>
          <w:spacing w:val="-9"/>
          <w:sz w:val="28"/>
        </w:rPr>
        <w:t xml:space="preserve"> </w:t>
      </w:r>
      <w:r>
        <w:rPr>
          <w:sz w:val="28"/>
        </w:rPr>
        <w:t>account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skills</w:t>
      </w:r>
      <w:r>
        <w:rPr>
          <w:spacing w:val="-8"/>
          <w:sz w:val="28"/>
        </w:rPr>
        <w:t xml:space="preserve"> </w:t>
      </w:r>
      <w:r>
        <w:rPr>
          <w:sz w:val="28"/>
        </w:rPr>
        <w:t>received</w:t>
      </w:r>
      <w:r>
        <w:rPr>
          <w:spacing w:val="-9"/>
          <w:sz w:val="28"/>
        </w:rPr>
        <w:t xml:space="preserve"> </w:t>
      </w:r>
      <w:r>
        <w:rPr>
          <w:sz w:val="28"/>
        </w:rPr>
        <w:t>during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training </w:t>
      </w:r>
      <w:r>
        <w:rPr>
          <w:spacing w:val="-2"/>
          <w:sz w:val="28"/>
        </w:rPr>
        <w:t>period.</w:t>
      </w:r>
    </w:p>
    <w:p w:rsidR="00232CB0" w:rsidRDefault="00900AC5">
      <w:pPr>
        <w:pStyle w:val="ListParagraph"/>
        <w:numPr>
          <w:ilvl w:val="0"/>
          <w:numId w:val="9"/>
        </w:numPr>
        <w:tabs>
          <w:tab w:val="left" w:pos="306"/>
        </w:tabs>
        <w:spacing w:before="180" w:line="360" w:lineRule="auto"/>
        <w:ind w:left="0" w:right="354" w:firstLine="0"/>
        <w:jc w:val="both"/>
        <w:rPr>
          <w:sz w:val="28"/>
        </w:rPr>
      </w:pPr>
      <w:r>
        <w:rPr>
          <w:sz w:val="28"/>
        </w:rPr>
        <w:t>To explain the relevance of the Industrial Training to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Agriculture in general and </w:t>
      </w:r>
      <w:r>
        <w:rPr>
          <w:sz w:val="28"/>
        </w:rPr>
        <w:t>Agricultural</w:t>
      </w:r>
      <w:r>
        <w:rPr>
          <w:spacing w:val="-18"/>
          <w:sz w:val="28"/>
        </w:rPr>
        <w:t xml:space="preserve"> </w:t>
      </w:r>
      <w:r>
        <w:rPr>
          <w:sz w:val="28"/>
        </w:rPr>
        <w:t>Extension</w:t>
      </w:r>
      <w:r>
        <w:rPr>
          <w:spacing w:val="-17"/>
          <w:sz w:val="28"/>
        </w:rPr>
        <w:t xml:space="preserve"> </w:t>
      </w:r>
      <w:r>
        <w:rPr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sz w:val="28"/>
        </w:rPr>
        <w:t>particular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18"/>
          <w:sz w:val="28"/>
        </w:rPr>
        <w:t xml:space="preserve"> </w:t>
      </w:r>
      <w:r>
        <w:rPr>
          <w:sz w:val="28"/>
        </w:rPr>
        <w:t>also</w:t>
      </w:r>
      <w:r>
        <w:rPr>
          <w:spacing w:val="-17"/>
          <w:sz w:val="28"/>
        </w:rPr>
        <w:t xml:space="preserve"> </w:t>
      </w:r>
      <w:r>
        <w:rPr>
          <w:sz w:val="28"/>
        </w:rPr>
        <w:t>helps</w:t>
      </w:r>
      <w:r>
        <w:rPr>
          <w:spacing w:val="-18"/>
          <w:sz w:val="28"/>
        </w:rPr>
        <w:t xml:space="preserve"> </w:t>
      </w:r>
      <w:r>
        <w:rPr>
          <w:sz w:val="28"/>
        </w:rPr>
        <w:t>to</w:t>
      </w:r>
      <w:r>
        <w:rPr>
          <w:spacing w:val="-17"/>
          <w:sz w:val="28"/>
        </w:rPr>
        <w:t xml:space="preserve"> </w:t>
      </w:r>
      <w:r>
        <w:rPr>
          <w:sz w:val="28"/>
        </w:rPr>
        <w:t>offer</w:t>
      </w:r>
      <w:r>
        <w:rPr>
          <w:spacing w:val="-18"/>
          <w:sz w:val="28"/>
        </w:rPr>
        <w:t xml:space="preserve"> </w:t>
      </w:r>
      <w:r>
        <w:rPr>
          <w:sz w:val="28"/>
        </w:rPr>
        <w:t>some</w:t>
      </w:r>
      <w:r>
        <w:rPr>
          <w:spacing w:val="-17"/>
          <w:sz w:val="28"/>
        </w:rPr>
        <w:t xml:space="preserve"> </w:t>
      </w:r>
      <w:r>
        <w:rPr>
          <w:sz w:val="28"/>
        </w:rPr>
        <w:t>suggestions</w:t>
      </w:r>
      <w:r>
        <w:rPr>
          <w:spacing w:val="-18"/>
          <w:sz w:val="28"/>
        </w:rPr>
        <w:t xml:space="preserve"> </w:t>
      </w:r>
      <w:r>
        <w:rPr>
          <w:sz w:val="28"/>
        </w:rPr>
        <w:t>for</w:t>
      </w:r>
      <w:r>
        <w:rPr>
          <w:spacing w:val="-17"/>
          <w:sz w:val="28"/>
        </w:rPr>
        <w:t xml:space="preserve"> </w:t>
      </w:r>
      <w:r>
        <w:rPr>
          <w:sz w:val="28"/>
        </w:rPr>
        <w:t>both establishments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sz w:val="28"/>
        </w:rPr>
        <w:t>agriculture</w:t>
      </w:r>
      <w:r>
        <w:rPr>
          <w:spacing w:val="-18"/>
          <w:sz w:val="28"/>
        </w:rPr>
        <w:t xml:space="preserve"> </w:t>
      </w:r>
      <w:r>
        <w:rPr>
          <w:sz w:val="28"/>
        </w:rPr>
        <w:t>as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8"/>
          <w:sz w:val="28"/>
        </w:rPr>
        <w:t xml:space="preserve"> </w:t>
      </w:r>
      <w:r>
        <w:rPr>
          <w:sz w:val="28"/>
        </w:rPr>
        <w:t>which</w:t>
      </w:r>
      <w:r>
        <w:rPr>
          <w:spacing w:val="-17"/>
          <w:sz w:val="28"/>
        </w:rPr>
        <w:t xml:space="preserve"> </w:t>
      </w:r>
      <w:r>
        <w:rPr>
          <w:sz w:val="28"/>
        </w:rPr>
        <w:t>ways</w:t>
      </w:r>
      <w:r>
        <w:rPr>
          <w:spacing w:val="-18"/>
          <w:sz w:val="28"/>
        </w:rPr>
        <w:t xml:space="preserve"> </w:t>
      </w:r>
      <w:r>
        <w:rPr>
          <w:sz w:val="28"/>
        </w:rPr>
        <w:t>their</w:t>
      </w:r>
      <w:r>
        <w:rPr>
          <w:spacing w:val="-17"/>
          <w:sz w:val="28"/>
        </w:rPr>
        <w:t xml:space="preserve"> </w:t>
      </w:r>
      <w:r>
        <w:rPr>
          <w:sz w:val="28"/>
        </w:rPr>
        <w:t>collaboration</w:t>
      </w:r>
      <w:r>
        <w:rPr>
          <w:spacing w:val="-18"/>
          <w:sz w:val="28"/>
        </w:rPr>
        <w:t xml:space="preserve"> </w:t>
      </w:r>
      <w:r>
        <w:rPr>
          <w:sz w:val="28"/>
        </w:rPr>
        <w:t>can</w:t>
      </w:r>
      <w:r>
        <w:rPr>
          <w:spacing w:val="-18"/>
          <w:sz w:val="28"/>
        </w:rPr>
        <w:t xml:space="preserve"> </w:t>
      </w:r>
      <w:r>
        <w:rPr>
          <w:sz w:val="28"/>
        </w:rPr>
        <w:t>be</w:t>
      </w:r>
      <w:r>
        <w:rPr>
          <w:spacing w:val="-18"/>
          <w:sz w:val="28"/>
        </w:rPr>
        <w:t xml:space="preserve"> </w:t>
      </w:r>
      <w:r>
        <w:rPr>
          <w:sz w:val="28"/>
        </w:rPr>
        <w:t>improved.</w:t>
      </w:r>
    </w:p>
    <w:p w:rsidR="00232CB0" w:rsidRDefault="00232CB0">
      <w:pPr>
        <w:pStyle w:val="ListParagraph"/>
        <w:spacing w:line="360" w:lineRule="auto"/>
        <w:jc w:val="bot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spacing w:before="74"/>
        <w:ind w:left="74" w:right="471"/>
        <w:jc w:val="center"/>
      </w:pPr>
      <w:r>
        <w:lastRenderedPageBreak/>
        <w:t>CHAPTER</w:t>
      </w:r>
      <w:r>
        <w:rPr>
          <w:spacing w:val="-12"/>
        </w:rPr>
        <w:t xml:space="preserve"> </w:t>
      </w:r>
      <w:r>
        <w:rPr>
          <w:spacing w:val="-5"/>
        </w:rPr>
        <w:t>TWO</w:t>
      </w:r>
    </w:p>
    <w:p w:rsidR="00232CB0" w:rsidRDefault="00232CB0">
      <w:pPr>
        <w:pStyle w:val="BodyText"/>
        <w:spacing w:before="23"/>
        <w:rPr>
          <w:b/>
        </w:rPr>
      </w:pPr>
    </w:p>
    <w:p w:rsidR="00232CB0" w:rsidRDefault="00900AC5">
      <w:pPr>
        <w:pStyle w:val="ListParagraph"/>
        <w:numPr>
          <w:ilvl w:val="1"/>
          <w:numId w:val="10"/>
        </w:numPr>
        <w:tabs>
          <w:tab w:val="left" w:pos="421"/>
        </w:tabs>
        <w:ind w:left="421" w:hanging="421"/>
        <w:rPr>
          <w:b/>
          <w:sz w:val="28"/>
        </w:rPr>
      </w:pPr>
      <w:r>
        <w:rPr>
          <w:b/>
          <w:spacing w:val="-2"/>
          <w:sz w:val="28"/>
        </w:rPr>
        <w:t>BRIEF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HISTORY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ESTABLISHMENT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(MARD)</w:t>
      </w:r>
    </w:p>
    <w:p w:rsidR="00232CB0" w:rsidRDefault="00232CB0">
      <w:pPr>
        <w:pStyle w:val="BodyText"/>
        <w:spacing w:before="19"/>
        <w:rPr>
          <w:b/>
        </w:rPr>
      </w:pPr>
    </w:p>
    <w:p w:rsidR="00232CB0" w:rsidRDefault="00900AC5">
      <w:pPr>
        <w:pStyle w:val="BodyText"/>
        <w:spacing w:line="360" w:lineRule="auto"/>
        <w:ind w:right="365"/>
        <w:jc w:val="both"/>
      </w:pPr>
      <w:r>
        <w:t>The</w:t>
      </w:r>
      <w:r>
        <w:rPr>
          <w:spacing w:val="-7"/>
        </w:rPr>
        <w:t xml:space="preserve"> </w:t>
      </w:r>
      <w:r>
        <w:t>Ministry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itself.</w:t>
      </w:r>
      <w:r>
        <w:rPr>
          <w:spacing w:val="40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creation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1967,</w:t>
      </w:r>
      <w:r>
        <w:rPr>
          <w:spacing w:val="-1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took off with three departments, namely Forestry, Veterinary and</w:t>
      </w:r>
      <w:r>
        <w:rPr>
          <w:spacing w:val="-10"/>
        </w:rPr>
        <w:t xml:space="preserve"> </w:t>
      </w:r>
      <w:r>
        <w:t>Agric Services. Later, Forestry</w:t>
      </w:r>
      <w:r>
        <w:rPr>
          <w:spacing w:val="-8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exercised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Ministry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where it is more relevant and renamed</w:t>
      </w:r>
      <w:r>
        <w:t xml:space="preserve"> Ministry of Agriculture and Rural Development. Subsequently, other important departments of Fisheries, Livestock were created to bring their functions to the disposal of the farmers.</w:t>
      </w:r>
      <w:r>
        <w:rPr>
          <w:spacing w:val="40"/>
        </w:rPr>
        <w:t xml:space="preserve"> </w:t>
      </w:r>
      <w:r>
        <w:t>As at today, the Ministry has four core departments:</w:t>
      </w:r>
      <w:r>
        <w:rPr>
          <w:spacing w:val="-5"/>
        </w:rPr>
        <w:t xml:space="preserve"> </w:t>
      </w:r>
      <w:r>
        <w:t>Agriculture and Eng</w:t>
      </w:r>
      <w:r>
        <w:t>ineering Services, Fisheries, Livestock and</w:t>
      </w:r>
      <w:r>
        <w:rPr>
          <w:spacing w:val="-8"/>
        </w:rPr>
        <w:t xml:space="preserve"> </w:t>
      </w:r>
      <w:r>
        <w:t>Veterinary.</w:t>
      </w:r>
      <w:r>
        <w:rPr>
          <w:spacing w:val="40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importance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Ministry</w:t>
      </w:r>
      <w:r>
        <w:rPr>
          <w:spacing w:val="-8"/>
        </w:rPr>
        <w:t xml:space="preserve"> </w:t>
      </w:r>
      <w:r>
        <w:t>to food</w:t>
      </w:r>
      <w:r>
        <w:rPr>
          <w:spacing w:val="-4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need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propagate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methods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farming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reduce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drudgery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Farming, the Kwara State</w:t>
      </w:r>
      <w:r>
        <w:rPr>
          <w:spacing w:val="-4"/>
        </w:rPr>
        <w:t xml:space="preserve"> </w:t>
      </w:r>
      <w:r>
        <w:t xml:space="preserve">Agric Development Project (ADP) </w:t>
      </w:r>
      <w:r>
        <w:t>was established in 1989 while State Fadama Project was established in</w:t>
      </w:r>
      <w:r>
        <w:rPr>
          <w:spacing w:val="-5"/>
        </w:rPr>
        <w:t xml:space="preserve"> </w:t>
      </w:r>
      <w:r>
        <w:t>2005 as Parastatal/Agency</w:t>
      </w:r>
      <w:r>
        <w:rPr>
          <w:spacing w:val="-5"/>
        </w:rPr>
        <w:t xml:space="preserve"> </w:t>
      </w:r>
      <w:r>
        <w:t>to take the new methods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farming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doorsteps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farmers</w:t>
      </w:r>
      <w:r>
        <w:rPr>
          <w:spacing w:val="-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State.</w:t>
      </w:r>
      <w:r>
        <w:rPr>
          <w:spacing w:val="-11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departments</w:t>
      </w:r>
      <w:r>
        <w:rPr>
          <w:spacing w:val="-7"/>
        </w:rPr>
        <w:t xml:space="preserve"> </w:t>
      </w:r>
      <w:r>
        <w:t>with ADP and Fadama are coordinated by Administrative and Plannin</w:t>
      </w:r>
      <w:r>
        <w:t>g, Research and Statistics departments respectively.</w:t>
      </w:r>
    </w:p>
    <w:p w:rsidR="00232CB0" w:rsidRDefault="00900AC5">
      <w:pPr>
        <w:pStyle w:val="Heading1"/>
        <w:numPr>
          <w:ilvl w:val="1"/>
          <w:numId w:val="10"/>
        </w:numPr>
        <w:tabs>
          <w:tab w:val="left" w:pos="566"/>
        </w:tabs>
        <w:spacing w:before="191"/>
        <w:ind w:left="566" w:hanging="566"/>
      </w:pPr>
      <w:r>
        <w:t>OBJECTIVE</w:t>
      </w:r>
      <w:r>
        <w:rPr>
          <w:spacing w:val="-12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4"/>
        </w:rPr>
        <w:t>MARD</w:t>
      </w:r>
    </w:p>
    <w:p w:rsidR="00232CB0" w:rsidRDefault="00232CB0">
      <w:pPr>
        <w:pStyle w:val="BodyText"/>
        <w:spacing w:before="13"/>
        <w:rPr>
          <w:b/>
        </w:rPr>
      </w:pPr>
    </w:p>
    <w:p w:rsidR="00232CB0" w:rsidRDefault="00900AC5">
      <w:pPr>
        <w:pStyle w:val="BodyText"/>
        <w:spacing w:before="1" w:line="362" w:lineRule="auto"/>
        <w:ind w:right="364" w:firstLine="67"/>
        <w:jc w:val="both"/>
      </w:pPr>
      <w:r>
        <w:t>The Kwara State Government is committed to the Development and expansion of its Agricultural potential in order to ensure:</w:t>
      </w:r>
    </w:p>
    <w:p w:rsidR="00232CB0" w:rsidRDefault="00900AC5">
      <w:pPr>
        <w:pStyle w:val="ListParagraph"/>
        <w:numPr>
          <w:ilvl w:val="0"/>
          <w:numId w:val="11"/>
        </w:numPr>
        <w:tabs>
          <w:tab w:val="left" w:pos="287"/>
        </w:tabs>
        <w:spacing w:before="180"/>
        <w:ind w:left="287" w:hanging="287"/>
        <w:jc w:val="both"/>
        <w:rPr>
          <w:sz w:val="28"/>
        </w:rPr>
      </w:pPr>
      <w:r>
        <w:rPr>
          <w:sz w:val="28"/>
        </w:rPr>
        <w:t>Food</w:t>
      </w:r>
      <w:r>
        <w:rPr>
          <w:spacing w:val="-8"/>
          <w:sz w:val="28"/>
        </w:rPr>
        <w:t xml:space="preserve"> </w:t>
      </w:r>
      <w:r>
        <w:rPr>
          <w:sz w:val="28"/>
        </w:rPr>
        <w:t>Security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its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citizens</w:t>
      </w:r>
    </w:p>
    <w:p w:rsidR="00232CB0" w:rsidRDefault="00232CB0">
      <w:pPr>
        <w:pStyle w:val="BodyText"/>
        <w:spacing w:before="18"/>
      </w:pPr>
    </w:p>
    <w:p w:rsidR="00232CB0" w:rsidRDefault="00900AC5">
      <w:pPr>
        <w:pStyle w:val="ListParagraph"/>
        <w:numPr>
          <w:ilvl w:val="0"/>
          <w:numId w:val="11"/>
        </w:numPr>
        <w:tabs>
          <w:tab w:val="left" w:pos="296"/>
        </w:tabs>
        <w:spacing w:line="362" w:lineRule="auto"/>
        <w:ind w:left="0" w:right="365" w:firstLine="0"/>
        <w:jc w:val="both"/>
        <w:rPr>
          <w:sz w:val="28"/>
        </w:rPr>
      </w:pPr>
      <w:r>
        <w:rPr>
          <w:sz w:val="28"/>
        </w:rPr>
        <w:t xml:space="preserve">Transformation of the </w:t>
      </w:r>
      <w:r>
        <w:rPr>
          <w:sz w:val="28"/>
        </w:rPr>
        <w:t>Agricultural Sector from Subsistence to Commercial farming to support Local Consumption, Export Production and the Generation of raw materials for Agro allied industries.</w:t>
      </w:r>
    </w:p>
    <w:p w:rsidR="00232CB0" w:rsidRDefault="00900AC5">
      <w:pPr>
        <w:pStyle w:val="ListParagraph"/>
        <w:numPr>
          <w:ilvl w:val="0"/>
          <w:numId w:val="11"/>
        </w:numPr>
        <w:tabs>
          <w:tab w:val="left" w:pos="315"/>
        </w:tabs>
        <w:spacing w:before="16" w:line="480" w:lineRule="atLeast"/>
        <w:ind w:left="0" w:right="361" w:firstLine="0"/>
        <w:jc w:val="both"/>
        <w:rPr>
          <w:sz w:val="28"/>
        </w:rPr>
      </w:pPr>
      <w:r>
        <w:rPr>
          <w:sz w:val="28"/>
        </w:rPr>
        <w:t>Sustenance of employment generation that would significantly contribute to the intern</w:t>
      </w:r>
      <w:r>
        <w:rPr>
          <w:sz w:val="28"/>
        </w:rPr>
        <w:t>ally</w:t>
      </w:r>
      <w:r>
        <w:rPr>
          <w:spacing w:val="-5"/>
          <w:sz w:val="28"/>
        </w:rPr>
        <w:t xml:space="preserve"> </w:t>
      </w:r>
      <w:r>
        <w:rPr>
          <w:sz w:val="28"/>
        </w:rPr>
        <w:t>generated</w:t>
      </w:r>
      <w:r>
        <w:rPr>
          <w:spacing w:val="-4"/>
          <w:sz w:val="28"/>
        </w:rPr>
        <w:t xml:space="preserve"> </w:t>
      </w:r>
      <w:r>
        <w:rPr>
          <w:sz w:val="28"/>
        </w:rPr>
        <w:t>revenue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State-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well</w:t>
      </w:r>
      <w:r>
        <w:rPr>
          <w:spacing w:val="-1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Socio-economic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empowerment</w:t>
      </w:r>
    </w:p>
    <w:p w:rsidR="00232CB0" w:rsidRDefault="00232CB0">
      <w:pPr>
        <w:pStyle w:val="ListParagraph"/>
        <w:spacing w:line="480" w:lineRule="atLeast"/>
        <w:jc w:val="both"/>
        <w:rPr>
          <w:sz w:val="28"/>
        </w:rPr>
        <w:sectPr w:rsidR="00232CB0">
          <w:pgSz w:w="12240" w:h="15840"/>
          <w:pgMar w:top="1340" w:right="1080" w:bottom="1140" w:left="1440" w:header="0" w:footer="951" w:gutter="0"/>
          <w:cols w:space="720"/>
        </w:sectPr>
      </w:pPr>
    </w:p>
    <w:p w:rsidR="00232CB0" w:rsidRDefault="00900AC5">
      <w:pPr>
        <w:pStyle w:val="BodyText"/>
        <w:spacing w:before="69"/>
      </w:pPr>
      <w:r>
        <w:lastRenderedPageBreak/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Citizen.</w:t>
      </w:r>
    </w:p>
    <w:p w:rsidR="00232CB0" w:rsidRDefault="00232CB0">
      <w:pPr>
        <w:pStyle w:val="BodyText"/>
        <w:spacing w:before="28"/>
      </w:pPr>
    </w:p>
    <w:p w:rsidR="00232CB0" w:rsidRDefault="00900AC5">
      <w:pPr>
        <w:pStyle w:val="Heading1"/>
        <w:numPr>
          <w:ilvl w:val="1"/>
          <w:numId w:val="10"/>
        </w:numPr>
        <w:tabs>
          <w:tab w:val="left" w:pos="508"/>
        </w:tabs>
        <w:spacing w:line="362" w:lineRule="auto"/>
        <w:ind w:left="0" w:right="349" w:firstLine="0"/>
      </w:pPr>
      <w:r>
        <w:t>ORGANOGRAM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MINISTRY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AGRICULTURE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RURAL </w:t>
      </w:r>
      <w:r>
        <w:rPr>
          <w:spacing w:val="-2"/>
        </w:rPr>
        <w:t>DEVELOPMENT</w:t>
      </w:r>
    </w:p>
    <w:p w:rsidR="00232CB0" w:rsidRDefault="00900AC5">
      <w:pPr>
        <w:spacing w:line="310" w:lineRule="exact"/>
        <w:rPr>
          <w:b/>
          <w:sz w:val="28"/>
        </w:rPr>
      </w:pPr>
      <w:r>
        <w:rPr>
          <w:b/>
          <w:sz w:val="28"/>
        </w:rPr>
        <w:t>ORGANIZATIONAL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STRUCTURE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ESTABLISHMENT</w:t>
      </w:r>
    </w:p>
    <w:p w:rsidR="00232CB0" w:rsidRDefault="00232CB0">
      <w:pPr>
        <w:pStyle w:val="BodyText"/>
        <w:rPr>
          <w:b/>
          <w:sz w:val="20"/>
        </w:rPr>
      </w:pPr>
    </w:p>
    <w:p w:rsidR="00232CB0" w:rsidRDefault="00232CB0">
      <w:pPr>
        <w:pStyle w:val="BodyText"/>
        <w:rPr>
          <w:b/>
          <w:sz w:val="20"/>
        </w:rPr>
      </w:pPr>
    </w:p>
    <w:p w:rsidR="00232CB0" w:rsidRDefault="00232CB0">
      <w:pPr>
        <w:pStyle w:val="BodyText"/>
        <w:rPr>
          <w:b/>
          <w:sz w:val="20"/>
        </w:rPr>
      </w:pPr>
    </w:p>
    <w:p w:rsidR="00232CB0" w:rsidRDefault="00232CB0">
      <w:pPr>
        <w:pStyle w:val="BodyText"/>
        <w:rPr>
          <w:b/>
          <w:sz w:val="20"/>
        </w:rPr>
      </w:pPr>
    </w:p>
    <w:p w:rsidR="00232CB0" w:rsidRDefault="00900AC5">
      <w:pPr>
        <w:pStyle w:val="BodyText"/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959485</wp:posOffset>
                </wp:positionH>
                <wp:positionV relativeFrom="paragraph">
                  <wp:posOffset>300355</wp:posOffset>
                </wp:positionV>
                <wp:extent cx="5889625" cy="335407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625" cy="3354070"/>
                          <a:chOff x="0" y="0"/>
                          <a:chExt cx="5889625" cy="33540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660" y="1336660"/>
                            <a:ext cx="2528299" cy="205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079" y="1331988"/>
                            <a:ext cx="1687068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551" y="1331988"/>
                            <a:ext cx="873251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9790" y="1976740"/>
                            <a:ext cx="1287758" cy="205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5207" y="2615196"/>
                            <a:ext cx="873251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536" y="1972068"/>
                            <a:ext cx="873251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191" y="1972068"/>
                            <a:ext cx="1296924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5207" y="1331988"/>
                            <a:ext cx="906779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863" y="1331988"/>
                            <a:ext cx="1754123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1331988"/>
                            <a:ext cx="2601468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606" y="598745"/>
                            <a:ext cx="217261" cy="238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064" y="0"/>
                            <a:ext cx="1445514" cy="616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3264" y="73152"/>
                            <a:ext cx="1445514" cy="616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679" y="819911"/>
                            <a:ext cx="1095006" cy="534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79" y="893063"/>
                            <a:ext cx="1094994" cy="534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0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1597152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344" y="1524000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544" y="1597152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4688" y="1524000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888" y="1597152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72" y="2164092"/>
                            <a:ext cx="726198" cy="473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72" y="2237244"/>
                            <a:ext cx="726198" cy="473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1016" y="2164092"/>
                            <a:ext cx="726198" cy="473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7216" y="2237244"/>
                            <a:ext cx="726198" cy="473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60" y="2164092"/>
                            <a:ext cx="726198" cy="473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2237244"/>
                            <a:ext cx="726198" cy="473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4688" y="2807195"/>
                            <a:ext cx="726198" cy="47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888" y="2880347"/>
                            <a:ext cx="726198" cy="47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2807195"/>
                            <a:ext cx="726198" cy="47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232" y="2880347"/>
                            <a:ext cx="726198" cy="47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704" y="2164092"/>
                            <a:ext cx="726198" cy="473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4951" y="2237244"/>
                            <a:ext cx="723138" cy="473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1524000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232" y="1597152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9376" y="1524000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623" y="1597152"/>
                            <a:ext cx="723150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720" y="1524000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5967" y="1597152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111" y="1524000"/>
                            <a:ext cx="723150" cy="470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3311" y="1597152"/>
                            <a:ext cx="726198" cy="470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2602102" y="317893"/>
                            <a:ext cx="12465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HON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COMMISSIONER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620645" y="998232"/>
                            <a:ext cx="80962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235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PERMANENT</w:t>
                              </w:r>
                            </w:p>
                            <w:p w:rsidR="00232CB0" w:rsidRDefault="00900AC5">
                              <w:pPr>
                                <w:spacing w:line="327" w:lineRule="exac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8"/>
                                </w:rPr>
                                <w:t>SECRETARY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77672" y="1764576"/>
                            <a:ext cx="33591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DPRS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105788" y="1751088"/>
                            <a:ext cx="37465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278" w:lineRule="exac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8"/>
                                </w:rPr>
                                <w:t>DPFS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964689" y="1737880"/>
                            <a:ext cx="356235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322" w:lineRule="exact"/>
                                <w:rPr>
                                  <w:rFonts w:asci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32"/>
                                </w:rPr>
                                <w:t>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838576" y="1751088"/>
                            <a:ext cx="30099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278" w:lineRule="exac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8"/>
                                </w:rPr>
                                <w:t>DVS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698747" y="1751088"/>
                            <a:ext cx="27749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278" w:lineRule="exac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8"/>
                                </w:rPr>
                                <w:t>DLS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583557" y="1751088"/>
                            <a:ext cx="205104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278" w:lineRule="exac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8"/>
                                </w:rPr>
                                <w:t>DF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391911" y="1751088"/>
                            <a:ext cx="28638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278" w:lineRule="exact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8"/>
                                </w:rPr>
                                <w:t>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95883" y="2296680"/>
                            <a:ext cx="55372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174" w:lineRule="exact"/>
                                <w:ind w:right="24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DD</w:t>
                              </w:r>
                            </w:p>
                            <w:p w:rsidR="00232CB0" w:rsidRDefault="00900AC5">
                              <w:pPr>
                                <w:spacing w:before="2" w:line="220" w:lineRule="auto"/>
                                <w:ind w:left="-1" w:right="18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HORTICULT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491741" y="2353830"/>
                            <a:ext cx="479425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162" w:lineRule="exact"/>
                                <w:ind w:right="60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>DD</w:t>
                              </w:r>
                            </w:p>
                            <w:p w:rsidR="00232CB0" w:rsidRDefault="00900AC5">
                              <w:pPr>
                                <w:spacing w:before="49" w:line="192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EXTENSION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285110" y="2319667"/>
                            <a:ext cx="56451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151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DD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PRODUCE</w:t>
                              </w:r>
                            </w:p>
                            <w:p w:rsidR="00232CB0" w:rsidRDefault="00900AC5">
                              <w:pPr>
                                <w:spacing w:before="2" w:line="218" w:lineRule="auto"/>
                                <w:ind w:left="119" w:right="138" w:hanging="4"/>
                                <w:jc w:val="center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PEST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140075" y="2359418"/>
                            <a:ext cx="54991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174" w:lineRule="exact"/>
                                <w:ind w:left="3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DD</w:t>
                              </w:r>
                              <w:r>
                                <w:rPr>
                                  <w:rFonts w:ascii="Calibri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HOME</w:t>
                              </w:r>
                            </w:p>
                            <w:p w:rsidR="00232CB0" w:rsidRDefault="00900AC5">
                              <w:pPr>
                                <w:spacing w:line="20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ECONOMIC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849501" y="3001657"/>
                            <a:ext cx="58674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174" w:lineRule="exact"/>
                                <w:ind w:left="8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PRODUCE</w:t>
                              </w:r>
                            </w:p>
                            <w:p w:rsidR="00232CB0" w:rsidRDefault="00900AC5">
                              <w:pPr>
                                <w:spacing w:line="20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INSPECTION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755392" y="3001657"/>
                            <a:ext cx="47498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32CB0" w:rsidRDefault="00900AC5">
                              <w:pPr>
                                <w:spacing w:line="174" w:lineRule="exact"/>
                                <w:ind w:right="22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PEST</w:t>
                              </w:r>
                            </w:p>
                            <w:p w:rsidR="00232CB0" w:rsidRDefault="00900AC5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75.55pt;margin-top:23.65pt;width:463.75pt;height:264.1pt;z-index:-251655168;mso-wrap-distance-left:0;mso-wrap-distance-right:0;mso-position-horizontal-relative:page" coordsize="58896,33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">
                <v:shape id="Image 6" o:spid="_x0000_s1027" type="#_x0000_t75" style="position:absolute;left:29306;top:13366;width:25283;height:2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8EnHDAAAA2gAAAA8AAABkcnMvZG93bnJldi54bWxEj8FuwjAQRO9I/IO1SL2BQw9plOJEFagI&#10;9dbQA8cl3sZp43WIDUn/vq5UieNoZt5oNuVkO3GjwbeOFaxXCQji2umWGwUfx9dlBsIHZI2dY1Lw&#10;Qx7KYj7bYK7dyO90q0IjIoR9jgpMCH0upa8NWfQr1xNH79MNFkOUQyP1gGOE204+JkkqLbYcFwz2&#10;tDVUf1dXq2A8yBTfuqdzkn3tzXmXVafTpVLqYTG9PIMINIV7+L990ApS+LsSb4As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7wSccMAAADaAAAADwAAAAAAAAAAAAAAAACf&#10;AgAAZHJzL2Rvd25yZXYueG1sUEsFBgAAAAAEAAQA9wAAAI8DAAAAAA==&#10;">
                  <v:imagedata r:id="rId32" o:title=""/>
                </v:shape>
                <v:shape id="Image 7" o:spid="_x0000_s1028" type="#_x0000_t75" style="position:absolute;left:29260;top:13319;width:16871;height:2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eXy7FAAAA2gAAAA8AAABkcnMvZG93bnJldi54bWxEj0trwzAQhO+F/gexhV5KI6WHJjhRTFzo&#10;4xLIo9DmtljrB7FWxlJi599HgUCOw8x8w8zTwTbiRJ2vHWsYjxQI4tyZmksNv7vP1ykIH5ANNo5J&#10;w5k8pIvHhzkmxvW8odM2lCJC2CeooQqhTaT0eUUW/ci1xNErXGcxRNmV0nTYR7ht5JtS79JizXGh&#10;wpY+KsoP26PV8J9lf5P9elp8Hb8VqqJfjV/qoPXz07CcgQg0hHv41v4xGiZwvRJvgFx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nl8uxQAAANoAAAAPAAAAAAAAAAAAAAAA&#10;AJ8CAABkcnMvZG93bnJldi54bWxQSwUGAAAAAAQABAD3AAAAkQMAAAAA&#10;">
                  <v:imagedata r:id="rId33" o:title=""/>
                </v:shape>
                <v:shape id="Image 8" o:spid="_x0000_s1029" type="#_x0000_t75" style="position:absolute;left:28925;top:13319;width:8733;height:2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MrTy+AAAA2gAAAA8AAABkcnMvZG93bnJldi54bWxET8uKwjAU3Q/4D+EKsxtTxRGpxlIEQVAY&#10;fOD60lzbYnPTJtF2/t4sBmZ5OO91NphGvMj52rKC6SQBQVxYXXOp4HrZfS1B+ICssbFMCn7JQ7YZ&#10;fawx1bbnE73OoRQxhH2KCqoQ2lRKX1Rk0E9sSxy5u3UGQ4SulNphH8NNI2dJspAGa44NFba0rah4&#10;nJ9GQeDbjyvnh/y7t8f5qWs6vCw6pT7HQ74CEWgI/+I/914riFvjlXgD5OY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EMrTy+AAAA2gAAAA8AAAAAAAAAAAAAAAAAnwIAAGRy&#10;cy9kb3ducmV2LnhtbFBLBQYAAAAABAAEAPcAAACKAwAAAAA=&#10;">
                  <v:imagedata r:id="rId34" o:title=""/>
                </v:shape>
                <v:shape id="Image 9" o:spid="_x0000_s1030" type="#_x0000_t75" style="position:absolute;left:20497;top:19767;width:12878;height:2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EjBDBAAAA2gAAAA8AAABkcnMvZG93bnJldi54bWxEj81qwzAQhO+FvoPYQm61nIJL7UQJJaSQ&#10;Sw9NA7ku1loytVaOpdjO20eFQo/D/HzMeju7Tow0hNazgmWWgyCuvW7ZKDh9fzy/gQgRWWPnmRTc&#10;KMB28/iwxkr7ib9oPEYj0giHChXYGPtKylBbchgy3xMnr/GDw5jkYKQecErjrpMvef4qHbacCBZ7&#10;2lmqf45XlyCm+GxLzdf92DTnpXWFuex7pRZP8/sKRKQ5/of/2getoITfK+kG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EjBDBAAAA2gAAAA8AAAAAAAAAAAAAAAAAnwIA&#10;AGRycy9kb3ducmV2LnhtbFBLBQYAAAAABAAEAPcAAACNAwAAAAA=&#10;">
                  <v:imagedata r:id="rId35" o:title=""/>
                </v:shape>
                <v:shape id="Image 10" o:spid="_x0000_s1031" type="#_x0000_t75" style="position:absolute;left:20452;top:26151;width:8732;height:2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hJj/EAAAA2wAAAA8AAABkcnMvZG93bnJldi54bWxEj0FrwkAQhe8F/8MyghfRTUXaEF1FhIIH&#10;Ka314HHIjklIdjZk1xj/fecgeJvhvXnvm/V2cI3qqQuVZwPv8wQUce5txYWB89/XLAUVIrLFxjMZ&#10;eFCA7Wb0tsbM+jv/Un+KhZIQDhkaKGNsM61DXpLDMPctsWhX3zmMsnaFth3eJdw1epEkH9phxdJQ&#10;Ykv7kvL6dHMGeq6bT7s8h2Map4+f2/dlWqdLYybjYbcCFWmIL/Pz+mAFX+jlFxlAb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hJj/EAAAA2wAAAA8AAAAAAAAAAAAAAAAA&#10;nwIAAGRycy9kb3ducmV2LnhtbFBLBQYAAAAABAAEAPcAAACQAwAAAAA=&#10;">
                  <v:imagedata r:id="rId36" o:title=""/>
                </v:shape>
                <v:shape id="Image 11" o:spid="_x0000_s1032" type="#_x0000_t75" style="position:absolute;left:16215;top:19720;width:8732;height:2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tg6TBAAAA2wAAAA8AAABkcnMvZG93bnJldi54bWxET02LwjAQvQv+hzCCF9G0Ilq6RhFB8LAs&#10;rnrwODSzbWkzKU1a67/fLAh7m8f7nO1+MLXoqXWlZQXxIgJBnFldcq7gfjvNExDOI2usLZOCFznY&#10;78ajLabaPvmb+qvPRQhhl6KCwvsmldJlBRl0C9sQB+7HtgZ9gG0udYvPEG5quYyitTRYcmgosKFj&#10;QVl17YyCnqt6o1d395n42evSfT1mVbJSajoZDh8gPA3+X/x2n3WYH8PfL+EAufs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tg6TBAAAA2wAAAA8AAAAAAAAAAAAAAAAAnwIA&#10;AGRycy9kb3ducmV2LnhtbFBLBQYAAAAABAAEAPcAAACNAwAAAAA=&#10;">
                  <v:imagedata r:id="rId36" o:title=""/>
                </v:shape>
                <v:shape id="Image 12" o:spid="_x0000_s1033" type="#_x0000_t75" style="position:absolute;left:7741;top:19720;width:12970;height:2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WvCvBAAAA2wAAAA8AAABkcnMvZG93bnJldi54bWxET0uLwjAQvi/4H8II3jRtBVm7RlFB9OiT&#10;ZW9DM9tWm0lpolZ/vVkQ9jYf33Mms9ZU4kaNKy0riAcRCOLM6pJzBcfDqv8JwnlkjZVlUvAgB7Np&#10;52OCqbZ33tFt73MRQtilqKDwvk6ldFlBBt3A1sSB+7WNQR9gk0vd4D2Em0omUTSSBksODQXWtCwo&#10;u+yvRsGqPMbrZ7x9+O/FuXI/49MmGcZK9brt/AuEp9b/i9/ujQ7zE/j7JRwgp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GWvCvBAAAA2wAAAA8AAAAAAAAAAAAAAAAAnwIA&#10;AGRycy9kb3ducmV2LnhtbFBLBQYAAAAABAAEAPcAAACNAwAAAAA=&#10;">
                  <v:imagedata r:id="rId37" o:title=""/>
                </v:shape>
                <v:shape id="Image 13" o:spid="_x0000_s1034" type="#_x0000_t75" style="position:absolute;left:20452;top:13319;width:9067;height:2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nffTEAAAA2wAAAA8AAABkcnMvZG93bnJldi54bWxEj0FrAjEQhe8F/0MYwZsmVax1a5S6IHhQ&#10;Uav3YTPdXbqZbDdR139vCkJvM7w373szW7S2EldqfOlYw+tAgSDOnCk513D6WvXfQfiAbLByTBru&#10;5GEx77zMMDHuxge6HkMuYgj7BDUUIdSJlD4ryKIfuJo4at+usRji2uTSNHiL4baSQ6XepMWSI6HA&#10;mtKCsp/jxUaI2ux36rw9m3R8+PXrabocTlKte9328wNEoDb8m5/XaxPrj+DvlziAn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nffTEAAAA2wAAAA8AAAAAAAAAAAAAAAAA&#10;nwIAAGRycy9kb3ducmV2LnhtbFBLBQYAAAAABAAEAPcAAACQAwAAAAA=&#10;">
                  <v:imagedata r:id="rId38" o:title=""/>
                </v:shape>
                <v:shape id="Image 14" o:spid="_x0000_s1035" type="#_x0000_t75" style="position:absolute;left:11978;top:13319;width:17541;height:2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pP1PCAAAA2wAAAA8AAABkcnMvZG93bnJldi54bWxET01rwkAQvQv9D8sUehHdWKSV6CYEpVS8&#10;VYvgbciOSTA7G3a3MfXXu4WCt3m8z1nlg2lFT843lhXMpgkI4tLqhisF34ePyQKED8gaW8uk4Jc8&#10;5NnTaIWptlf+on4fKhFD2KeooA6hS6X0ZU0G/dR2xJE7W2cwROgqqR1eY7hp5WuSvEmDDceGGjta&#10;11Re9j9GwUbvxp/rhb71XTju/Gb2fioKp9TL81AsQQQawkP8797qOH8Of7/EA2R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qT9TwgAAANsAAAAPAAAAAAAAAAAAAAAAAJ8C&#10;AABkcnMvZG93bnJldi54bWxQSwUGAAAAAAQABAD3AAAAjgMAAAAA&#10;">
                  <v:imagedata r:id="rId39" o:title=""/>
                </v:shape>
                <v:shape id="Image 15" o:spid="_x0000_s1036" type="#_x0000_t75" style="position:absolute;left:3505;top:13319;width:26014;height:2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6l0zCAAAA2wAAAA8AAABkcnMvZG93bnJldi54bWxET99rwjAQfh/4P4QT9jZTlcqoTWVYBDeY&#10;TOfej+Zsy5pLaaJm/vVmMNjbfXw/L18F04kLDa61rGA6SUAQV1a3XCs4fm6enkE4j6yxs0wKfsjB&#10;qhg95Jhpe+U9XQ6+FjGEXYYKGu/7TEpXNWTQTWxPHLmTHQz6CIda6gGvMdx0cpYkC2mw5djQYE/r&#10;hqrvw9koOH/Jt3mZ7AOn6a4M+vX2/nEslXoch5clCE/B/4v/3Fsd56fw+0s8QBZ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updMwgAAANsAAAAPAAAAAAAAAAAAAAAAAJ8C&#10;AABkcnMvZG93bnJldi54bWxQSwUGAAAAAAQABAD3AAAAjgMAAAAA&#10;">
                  <v:imagedata r:id="rId40" o:title=""/>
                </v:shape>
                <v:shape id="Image 16" o:spid="_x0000_s1037" type="#_x0000_t75" style="position:absolute;left:29306;top:5987;width:2172;height:2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ks9m/AAAA2wAAAA8AAABkcnMvZG93bnJldi54bWxET02LwjAQvQv+hzDC3jRVWJFqFBHF7c11&#10;i+exGdtqM6lNrN1/bxaEvc3jfc5i1ZlKtNS40rKC8SgCQZxZXXKuIP3ZDWcgnEfWWFkmBb/kYLXs&#10;9xYYa/vkb2qPPhchhF2MCgrv61hKlxVk0I1sTRy4i20M+gCbXOoGnyHcVHISRVNpsOTQUGBNm4Ky&#10;2/FhFCSS1tf2M91m8sLpfnxITud7otTHoFvPQXjq/L/47f7SYf4U/n4JB8jl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5LPZvwAAANsAAAAPAAAAAAAAAAAAAAAAAJ8CAABk&#10;cnMvZG93bnJldi54bWxQSwUGAAAAAAQABAD3AAAAiwMAAAAA&#10;">
                  <v:imagedata r:id="rId41" o:title=""/>
                </v:shape>
                <v:shape id="Image 17" o:spid="_x0000_s1038" type="#_x0000_t75" style="position:absolute;left:24170;width:14455;height:6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+jDC+AAAA2wAAAA8AAABkcnMvZG93bnJldi54bWxET0uLwjAQvgv+hzDC3myqB5WusRRB1qsv&#10;9jo0Y1ttJjXJ1vrvN8LC3ubje846H0wrenK+saxglqQgiEurG64UnE+76QqED8gaW8uk4EUe8s14&#10;tMZM2ycfqD+GSsQQ9hkqqEPoMil9WZNBn9iOOHJX6wyGCF0ltcNnDDetnKfpQhpsODbU2NG2pvJ+&#10;/DEKeutv2/npyzeuf5lL+b3AVfFQ6mMyFJ8gAg3hX/zn3us4fwnvX+IBcvM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1+jDC+AAAA2wAAAA8AAAAAAAAAAAAAAAAAnwIAAGRy&#10;cy9kb3ducmV2LnhtbFBLBQYAAAAABAAEAPcAAACKAwAAAAA=&#10;">
                  <v:imagedata r:id="rId42" o:title=""/>
                </v:shape>
                <v:shape id="Image 18" o:spid="_x0000_s1039" type="#_x0000_t75" style="position:absolute;left:24932;top:731;width:14455;height:6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NFZfEAAAA2wAAAA8AAABkcnMvZG93bnJldi54bWxEj01rwkAQhu9C/8Myhd7MpjmIpq5BSipC&#10;T1XbehyyYxLMzobsVtP++s5B8DbDvB/PLIvRdepCQ2g9G3hOUlDElbct1wYO+7fpHFSIyBY7z2Tg&#10;lwIUq4fJEnPrr/xBl12slYRwyNFAE2Ofax2qhhyGxPfEcjv5wWGUdai1HfAq4a7TWZrOtMOWpaHB&#10;nl4bqs67HyclmJWlO35+fy3et/O/mcvqzSYz5ulxXL+AijTGu/jm3lrBF1j5RQb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8NFZfEAAAA2wAAAA8AAAAAAAAAAAAAAAAA&#10;nwIAAGRycy9kb3ducmV2LnhtbFBLBQYAAAAABAAEAPcAAACQAwAAAAA=&#10;">
                  <v:imagedata r:id="rId43" o:title=""/>
                </v:shape>
                <v:shape id="Image 19" o:spid="_x0000_s1040" type="#_x0000_t75" style="position:absolute;left:23926;top:8199;width:10950;height:5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PEmjEAAAA2wAAAA8AAABkcnMvZG93bnJldi54bWxETztvwjAQ3ivxH6xDYisODFACBgEVqAMM&#10;hIdgO8VHEhGf09iF8O9xpUrd7tP3vMmsMaW4U+0Kywp63QgEcWp1wZmCw371/gHCeWSNpWVS8CQH&#10;s2nrbYKxtg/e0T3xmQgh7GJUkHtfxVK6NCeDrmsr4sBdbW3QB1hnUtf4COGmlP0oGkiDBYeGHCta&#10;5pTekh+jYD1cnDaDy+K4+z4858tVcr5sP61SnXYzH4Pw1Ph/8Z/7S4f5I/j9JRw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PEmjEAAAA2wAAAA8AAAAAAAAAAAAAAAAA&#10;nwIAAGRycy9kb3ducmV2LnhtbFBLBQYAAAAABAAEAPcAAACQAwAAAAA=&#10;">
                  <v:imagedata r:id="rId44" o:title=""/>
                </v:shape>
                <v:shape id="Image 20" o:spid="_x0000_s1041" type="#_x0000_t75" style="position:absolute;left:24688;top:8930;width:10950;height:5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qToK+AAAA2wAAAA8AAABkcnMvZG93bnJldi54bWxET81qAjEQvhd8hzCCt5pVochqlFIseirU&#10;+gDjZrpZupksyXR39enNodDjx/e/3Y++VT3F1AQ2sJgXoIirYBuuDVy+3p/XoJIgW2wDk4EbJdjv&#10;Jk9bLG0Y+JP6s9Qqh3Aq0YAT6UqtU+XIY5qHjjhz3yF6lAxjrW3EIYf7Vi+L4kV7bDg3OOzozVH1&#10;c/71Bvh6uMfIsmr61Ydet7U7yuCMmU3H1w0ooVH+xX/ukzWwzOvzl/wD9O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GqToK+AAAA2wAAAA8AAAAAAAAAAAAAAAAAnwIAAGRy&#10;cy9kb3ducmV2LnhtbFBLBQYAAAAABAAEAPcAAACKAwAAAAA=&#10;">
                  <v:imagedata r:id="rId45" o:title=""/>
                </v:shape>
                <v:shape id="Image 21" o:spid="_x0000_s1042" type="#_x0000_t75" style="position:absolute;top:15240;width:7261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2hfTCAAAA2wAAAA8AAABkcnMvZG93bnJldi54bWxEj0FrwkAUhO9C/8PyCt50kxyKpK4iQcVT&#10;IbHSHh/Z1ySafRuyaxL/fbcg9DjMzDfMejuZVgzUu8aygngZgSAurW64UvB5PixWIJxH1thaJgUP&#10;crDdvMzWmGo7ck5D4SsRIOxSVFB736VSurImg25pO+Lg/djeoA+yr6TucQxw08okit6kwYbDQo0d&#10;ZTWVt+JuAoX4knx/6GOW51Nhq+tq/0WlUvPXafcOwtPk/8PP9kkrSGL4+xJ+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toX0wgAAANsAAAAPAAAAAAAAAAAAAAAAAJ8C&#10;AABkcnMvZG93bnJldi54bWxQSwUGAAAAAAQABAD3AAAAjgMAAAAA&#10;">
                  <v:imagedata r:id="rId46" o:title=""/>
                </v:shape>
                <v:shape id="Image 22" o:spid="_x0000_s1043" type="#_x0000_t75" style="position:absolute;left:762;top:15971;width:7261;height:4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U/5bEAAAA2wAAAA8AAABkcnMvZG93bnJldi54bWxEj0+LwjAUxO/CfofwFryIpltEpBplWVb0&#10;Yhf/HDw+mmdTbF5KE7V+eyMIexxm5jfMfNnZWtyo9ZVjBV+jBARx4XTFpYLjYTWcgvABWWPtmBQ8&#10;yMNy8dGbY6bdnXd024dSRAj7DBWYEJpMSl8YsuhHriGO3tm1FkOUbSl1i/cIt7VMk2QiLVYcFww2&#10;9GOouOyvVgEVh99tvpUbc+qu9eBvnKfrSa5U/7P7noEI1IX/8Lu90QrSFF5f4g+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U/5bEAAAA2wAAAA8AAAAAAAAAAAAAAAAA&#10;nwIAAGRycy9kb3ducmV2LnhtbFBLBQYAAAAABAAEAPcAAACQAwAAAAA=&#10;">
                  <v:imagedata r:id="rId47" o:title=""/>
                </v:shape>
                <v:shape id="Image 23" o:spid="_x0000_s1044" type="#_x0000_t75" style="position:absolute;left:8473;top:15240;width:7262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ovhjBAAAA2wAAAA8AAABkcnMvZG93bnJldi54bWxEj0GLwjAUhO+C/yE8YW82tQsi1SgiKp4W&#10;2lX0+GiebbV5KU3U7r83Cwt7HGbmG2ax6k0jntS52rKCSRSDIC6srrlUcPzejWcgnEfW2FgmBT/k&#10;YLUcDhaYavvijJ65L0WAsEtRQeV9m0rpiooMusi2xMG72s6gD7Irpe7wFeCmkUkcT6XBmsNChS1t&#10;Kiru+cMECvEpuXzp/SbL+tyWt9n2TIVSH6N+PQfhqff/4b/2QStIPuH3S/gBcvk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0ovhjBAAAA2wAAAA8AAAAAAAAAAAAAAAAAnwIA&#10;AGRycy9kb3ducmV2LnhtbFBLBQYAAAAABAAEAPcAAACNAwAAAAA=&#10;">
                  <v:imagedata r:id="rId46" o:title=""/>
                </v:shape>
                <v:shape id="Image 24" o:spid="_x0000_s1045" type="#_x0000_t75" style="position:absolute;left:9235;top:15971;width:7262;height:4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xwnnFAAAA2wAAAA8AAABkcnMvZG93bnJldi54bWxEj0FrwkAUhO8F/8PyhF6KbhqClNRVRCz1&#10;khS1B4+P7Gs2mH0bshuT/vtuodDjMDPfMOvtZFtxp943jhU8LxMQxJXTDdcKPi9vixcQPiBrbB2T&#10;gm/ysN3MHtaYazfyie7nUIsIYZ+jAhNCl0vpK0MW/dJ1xNH7cr3FEGVfS93jGOG2lWmSrKTFhuOC&#10;wY72hqrbebAKqLocirKQR3OdhvbpIyvT91Wp1ON82r2CCDSF//Bf+6gVpBn8fok/QG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scJ5xQAAANsAAAAPAAAAAAAAAAAAAAAA&#10;AJ8CAABkcnMvZG93bnJldi54bWxQSwUGAAAAAAQABAD3AAAAkQMAAAAA&#10;">
                  <v:imagedata r:id="rId47" o:title=""/>
                </v:shape>
                <v:shape id="Image 25" o:spid="_x0000_s1046" type="#_x0000_t75" style="position:absolute;left:16946;top:15240;width:7262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Ng/fBAAAA2wAAAA8AAABkcnMvZG93bnJldi54bWxEj0GLwjAUhO+C/yE8YW82tbAi1SgiKp4W&#10;2lX0+GiebbV5KU3U7r83Cwt7HGbmG2ax6k0jntS52rKCSRSDIC6srrlUcPzejWcgnEfW2FgmBT/k&#10;YLUcDhaYavvijJ65L0WAsEtRQeV9m0rpiooMusi2xMG72s6gD7Irpe7wFeCmkUkcT6XBmsNChS1t&#10;Kiru+cMECvEpuXzp/SbL+tyWt9n2TIVSH6N+PQfhqff/4b/2QStIPuH3S/gBcvk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2Ng/fBAAAA2wAAAA8AAAAAAAAAAAAAAAAAnwIA&#10;AGRycy9kb3ducmV2LnhtbFBLBQYAAAAABAAEAPcAAACNAwAAAAA=&#10;">
                  <v:imagedata r:id="rId46" o:title=""/>
                </v:shape>
                <v:shape id="Image 26" o:spid="_x0000_s1047" type="#_x0000_t75" style="position:absolute;left:17708;top:15971;width:7262;height:4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v+ZXEAAAA2wAAAA8AAABkcnMvZG93bnJldi54bWxEj0FrwkAUhO8F/8PyhF6KbhpKKDEbEWmp&#10;FyNVDx4f2Wc2mH0bsqum/75bKHgcZuYbpliOthM3GnzrWMHrPAFBXDvdcqPgePicvYPwAVlj55gU&#10;/JCHZTl5KjDX7s7fdNuHRkQI+xwVmBD6XEpfG7Lo564njt7ZDRZDlEMj9YD3CLedTJMkkxZbjgsG&#10;e1obqi/7q1VA9eFjW23lxpzGa/eye6vSr6xS6nk6rhYgAo3hEf5vb7SCNIO/L/EHy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v+ZXEAAAA2wAAAA8AAAAAAAAAAAAAAAAA&#10;nwIAAGRycy9kb3ducmV2LnhtbFBLBQYAAAAABAAEAPcAAACQAwAAAAA=&#10;">
                  <v:imagedata r:id="rId47" o:title=""/>
                </v:shape>
                <v:shape id="Image 27" o:spid="_x0000_s1048" type="#_x0000_t75" style="position:absolute;left:4236;top:21640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TuBvBAAAA2wAAAA8AAABkcnMvZG93bnJldi54bWxEj0GLwjAUhO+C/yE8YW82tYdVqlFEVDwt&#10;tKvo8dE822rzUpqo3X9vFhb2OMzMN8xi1ZtGPKlztWUFkygGQVxYXXOp4Pi9G89AOI+ssbFMCn7I&#10;wWo5HCww1fbFGT1zX4oAYZeigsr7NpXSFRUZdJFtiYN3tZ1BH2RXSt3hK8BNI5M4/pQGaw4LFba0&#10;qai45w8TKMSn5PKl95ss63Nb3mbbMxVKfYz69RyEp97/h//aB60gmcLvl/AD5P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TuBvBAAAA2wAAAA8AAAAAAAAAAAAAAAAAnwIA&#10;AGRycy9kb3ducmV2LnhtbFBLBQYAAAAABAAEAPcAAACNAwAAAAA=&#10;">
                  <v:imagedata r:id="rId46" o:title=""/>
                </v:shape>
                <v:shape id="Image 28" o:spid="_x0000_s1049" type="#_x0000_t75" style="position:absolute;left:4998;top:22372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8yHzCAAAA2wAAAA8AAABkcnMvZG93bnJldi54bWxET89rwjAUvg/8H8ITvIw1tYwi1ShjTPTS&#10;Dq2HHR/NsylrXkoTtfvvl8Ngx4/v92Y32V7cafSdYwXLJAVB3DjdcavgUu9fViB8QNbYOyYFP+Rh&#10;t509bbDQ7sEnup9DK2II+wIVmBCGQkrfGLLoEzcQR+7qRoshwrGVesRHDLe9zNI0lxY7jg0GB3o3&#10;1Hyfb1YBNfVHWZXyaL6mW//8+Vplh7xSajGf3tYgAk3hX/znPmoFWRwbv8Qf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/Mh8wgAAANsAAAAPAAAAAAAAAAAAAAAAAJ8C&#10;AABkcnMvZG93bnJldi54bWxQSwUGAAAAAAQABAD3AAAAjgMAAAAA&#10;">
                  <v:imagedata r:id="rId47" o:title=""/>
                </v:shape>
                <v:shape id="Image 29" o:spid="_x0000_s1050" type="#_x0000_t75" style="position:absolute;left:12710;top:21640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AifLBAAAA2wAAAA8AAABkcnMvZG93bnJldi54bWxEj0GLwjAUhO8L/ofwBG9rag/iVqOIuIsn&#10;oV1Fj4/m2Vabl9JErf/eCILHYWa+YWaLztTiRq2rLCsYDSMQxLnVFRcKdv+/3xMQziNrrC2Tggc5&#10;WMx7XzNMtL1zSrfMFyJA2CWooPS+SaR0eUkG3dA2xME72dagD7ItpG7xHuCmlnEUjaXBisNCiQ2t&#10;Ssov2dUECvE+Pm713ypNu8wW58n6QLlSg363nILw1PlP+N3eaAXxD7y+hB8g5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AifLBAAAA2wAAAA8AAAAAAAAAAAAAAAAAnwIA&#10;AGRycy9kb3ducmV2LnhtbFBLBQYAAAAABAAEAPcAAACNAwAAAAA=&#10;">
                  <v:imagedata r:id="rId46" o:title=""/>
                </v:shape>
                <v:shape id="Image 30" o:spid="_x0000_s1051" type="#_x0000_t75" style="position:absolute;left:13472;top:22372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TUqfCAAAA2wAAAA8AAABkcnMvZG93bnJldi54bWxET89rwjAUvgv+D+ENdpGZ2o0yqlFENubF&#10;jrUePD6aZ1PWvJQm1e6/Xw6DHT++35vdZDtxo8G3jhWslgkI4trplhsF5+r96RWED8gaO8ek4Ic8&#10;7Lbz2QZz7e78RbcyNCKGsM9RgQmhz6X0tSGLful64shd3WAxRDg0Ug94j+G2k2mSZNJiy7HBYE8H&#10;Q/V3OVoFVFdvp+Ikj+Yyjd3i86VIP7JCqceHab8GEWgK/+I/91EreI7r45f4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U1KnwgAAANsAAAAPAAAAAAAAAAAAAAAAAJ8C&#10;AABkcnMvZG93bnJldi54bWxQSwUGAAAAAAQABAD3AAAAjgMAAAAA&#10;">
                  <v:imagedata r:id="rId47" o:title=""/>
                </v:shape>
                <v:shape id="Image 31" o:spid="_x0000_s1052" type="#_x0000_t75" style="position:absolute;left:21183;top:21640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EynDAAAA2wAAAA8AAABkcnMvZG93bnJldi54bWxEj0Frg0AUhO+B/IflBXqLqykUsW5CkCTk&#10;VNC2JMeH+6q27ltxN9H++26h0OMwM98w+W42vbjT6DrLCpIoBkFcW91xo+Dt9bhOQTiPrLG3TAq+&#10;ycFuu1zkmGk7cUn3yjciQNhlqKD1fsikdHVLBl1kB+LgfdjRoA9ybKQecQpw08tNHD9Jgx2HhRYH&#10;Klqqv6qbCRTi9831RZ+Kspwr23ymhwvVSj2s5v0zCE+z/w//tc9awWMCv1/CD5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28TKcMAAADbAAAADwAAAAAAAAAAAAAAAACf&#10;AgAAZHJzL2Rvd25yZXYueG1sUEsFBgAAAAAEAAQA9wAAAI8DAAAAAA==&#10;">
                  <v:imagedata r:id="rId46" o:title=""/>
                </v:shape>
                <v:shape id="Image 32" o:spid="_x0000_s1053" type="#_x0000_t75" style="position:absolute;left:21945;top:22372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NaUvFAAAA2wAAAA8AAABkcnMvZG93bnJldi54bWxEj0FrwkAUhO8F/8PyhF5Ks2ksoaRZRaSl&#10;XoxUe+jxkX1mg9m3Ibtq+u9dQehxmJlvmHIx2k6cafCtYwUvSQqCuHa65UbBz/7z+Q2ED8gaO8ek&#10;4I88LOaThxIL7S78TeddaESEsC9QgQmhL6T0tSGLPnE9cfQObrAYohwaqQe8RLjtZJamubTYclww&#10;2NPKUH3cnawCqvcfm2oj1+Z3PHVP29cq+8orpR6n4/IdRKAx/Ifv7bVWMMvg9iX+ADm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zWlLxQAAANsAAAAPAAAAAAAAAAAAAAAA&#10;AJ8CAABkcnMvZG93bnJldi54bWxQSwUGAAAAAAQABAD3AAAAkQMAAAAA&#10;">
                  <v:imagedata r:id="rId47" o:title=""/>
                </v:shape>
                <v:shape id="Image 33" o:spid="_x0000_s1054" type="#_x0000_t75" style="position:absolute;left:16946;top:28071;width:7262;height:4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02G/DAAAA2wAAAA8AAABkcnMvZG93bnJldi54bWxEj0GLwjAUhO+C/yE8wYtougpaq1EWwWUP&#10;XrYqXp/N27Zs81KbqPXfmwXB4zAz3zDLdWsqcaPGlZYVfIwiEMSZ1SXnCg777TAG4TyyxsoyKXiQ&#10;g/Wq21liou2df+iW+lwECLsEFRTe14mULivIoBvZmjh4v7Yx6INscqkbvAe4qeQ4iqbSYMlhocCa&#10;NgVlf+nVKNieeR7LjSxnx/qi269TvEsHO6X6vfZzAcJT69/hV/tbK5hM4P9L+AF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TYb8MAAADbAAAADwAAAAAAAAAAAAAAAACf&#10;AgAAZHJzL2Rvd25yZXYueG1sUEsFBgAAAAAEAAQA9wAAAI8DAAAAAA==&#10;">
                  <v:imagedata r:id="rId48" o:title=""/>
                </v:shape>
                <v:shape id="Image 34" o:spid="_x0000_s1055" type="#_x0000_t75" style="position:absolute;left:17708;top:28803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qPjHFAAAA2wAAAA8AAABkcnMvZG93bnJldi54bWxEj0FrwkAUhO9C/8PyhN50o5VSUleRgiCi&#10;gtFSvD2yz2ww+zZk1xj767tCweMwM98w03lnK9FS40vHCkbDBARx7nTJhYLjYTn4AOEDssbKMSm4&#10;k4f57KU3xVS7G++pzUIhIoR9igpMCHUqpc8NWfRDVxNH7+waiyHKppC6wVuE20qOk+RdWiw5Lhis&#10;6ctQfsmuVkFr9z+rUeZ/dxuzOW7X49Py/n1S6rXfLT5BBOrCM/zfXmkFbxN4fIk/QM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aj4xxQAAANsAAAAPAAAAAAAAAAAAAAAA&#10;AJ8CAABkcnMvZG93bnJldi54bWxQSwUGAAAAAAQABAD3AAAAkQMAAAAA&#10;">
                  <v:imagedata r:id="rId49" o:title=""/>
                </v:shape>
                <v:shape id="Image 35" o:spid="_x0000_s1056" type="#_x0000_t75" style="position:absolute;left:25420;top:28071;width:7262;height:4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R5YDFAAAA2wAAAA8AAABkcnMvZG93bnJldi54bWxEj0FrwkAUhO8F/8PyBC9FN1ZqY8xGiqB4&#10;8NJY6fU1+0yC2bcxu2r8991CocdhZr5h0lVvGnGjztWWFUwnEQjiwuqaSwWfh804BuE8ssbGMil4&#10;kINVNnhKMdH2zh90y30pAoRdggoq79tESldUZNBNbEscvJPtDPogu1LqDu8Bbhr5EkVzabDmsFBh&#10;S+uKinN+NQo237yI5VrWb8f2ovvtV7zPn/dKjYb9+xKEp97/h//aO61g9gq/X8IPkN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0eWAxQAAANsAAAAPAAAAAAAAAAAAAAAA&#10;AJ8CAABkcnMvZG93bnJldi54bWxQSwUGAAAAAAQABAD3AAAAkQMAAAAA&#10;">
                  <v:imagedata r:id="rId48" o:title=""/>
                </v:shape>
                <v:shape id="Image 36" o:spid="_x0000_s1057" type="#_x0000_t75" style="position:absolute;left:26182;top:28803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0Bd3EAAAA2wAAAA8AAABkcnMvZG93bnJldi54bWxEj0FrwkAUhO+F/oflCb3VjQpSoquIIEix&#10;glERb4/sMxvMvg3ZNUZ/fbdQ8DjMzDfMdN7ZSrTU+NKxgkE/AUGcO11yoeCwX31+gfABWWPlmBQ8&#10;yMN89v42xVS7O++ozUIhIoR9igpMCHUqpc8NWfR9VxNH7+IaiyHKppC6wXuE20oOk2QsLZYcFwzW&#10;tDSUX7ObVdDa3Wk9yPxzuzGbw8/38Lx6HM9KffS6xQREoC68wv/ttVYwGsPfl/gD5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0Bd3EAAAA2wAAAA8AAAAAAAAAAAAAAAAA&#10;nwIAAGRycy9kb3ducmV2LnhtbFBLBQYAAAAABAAEAPcAAACQAwAAAAA=&#10;">
                  <v:imagedata r:id="rId49" o:title=""/>
                </v:shape>
                <v:shape id="Image 37" o:spid="_x0000_s1058" type="#_x0000_t75" style="position:absolute;left:29657;top:21640;width:7262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KLsbBAAAA2wAAAA8AAABkcnMvZG93bnJldi54bWxEj0GLwjAUhO+C/yE8wZumKqylGkXEFU8L&#10;rYoeH82zrTYvpclq999vFhY8DjPzDbNcd6YWT2pdZVnBZByBIM6trrhQcDp+jmIQziNrrC2Tgh9y&#10;sF71e0tMtH1xSs/MFyJA2CWooPS+SaR0eUkG3dg2xMG72dagD7ItpG7xFeCmltMo+pAGKw4LJTa0&#10;LSl/ZN8mUIjP0+uX3m/TtMtscY93F8qVGg66zQKEp86/w//tg1Ywm8Pfl/A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fKLsbBAAAA2wAAAA8AAAAAAAAAAAAAAAAAnwIA&#10;AGRycy9kb3ducmV2LnhtbFBLBQYAAAAABAAEAPcAAACNAwAAAAA=&#10;">
                  <v:imagedata r:id="rId46" o:title=""/>
                </v:shape>
                <v:shape id="Image 38" o:spid="_x0000_s1059" type="#_x0000_t75" style="position:absolute;left:30449;top:22372;width:7231;height: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mvdfAAAAA2wAAAA8AAABkcnMvZG93bnJldi54bWxET01rwkAQvRf8D8sI3urGSksTXUUKkrb0&#10;0qj3ITsm0exsyI4m/ffdQ6HHx/teb0fXqjv1ofFsYDFPQBGX3jZcGTge9o+voIIgW2w9k4EfCrDd&#10;TB7WmFk/8DfdC6lUDOGQoYFapMu0DmVNDsPcd8SRO/veoUTYV9r2OMRw1+qnJHnRDhuODTV29FZT&#10;eS1uzsBJRA8f+aVYDHlepuNn+oxfqTGz6bhbgRIa5V/85363BpZxbPwSf4De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qa918AAAADbAAAADwAAAAAAAAAAAAAAAACfAgAA&#10;ZHJzL2Rvd25yZXYueG1sUEsFBgAAAAAEAAQA9wAAAIwDAAAAAA==&#10;">
                  <v:imagedata r:id="rId50" o:title=""/>
                </v:shape>
                <v:shape id="Image 39" o:spid="_x0000_s1060" type="#_x0000_t75" style="position:absolute;left:25420;top:15240;width:7262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Hy/DAAAA2wAAAA8AAABkcnMvZG93bnJldi54bWxEj0FrwkAUhO9C/8PyCt6aTSNIGl2lSFs8&#10;CYkWPT6yzyRt9m3IbpP477uFgsdhZr5h1tvJtGKg3jWWFTxHMQji0uqGKwWn4/tTCsJ5ZI2tZVJw&#10;IwfbzcNsjZm2I+c0FL4SAcIuQwW1910mpStrMugi2xEH72p7gz7IvpK6xzHATSuTOF5Kgw2HhRo7&#10;2tVUfhc/JlCIP5PLQX/s8nwqbPWVvp2pVGr+OL2uQHia/D38395rBYsX+PsSfoD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RkfL8MAAADbAAAADwAAAAAAAAAAAAAAAACf&#10;AgAAZHJzL2Rvd25yZXYueG1sUEsFBgAAAAAEAAQA9wAAAI8DAAAAAA==&#10;">
                  <v:imagedata r:id="rId46" o:title=""/>
                </v:shape>
                <v:shape id="Image 40" o:spid="_x0000_s1061" type="#_x0000_t75" style="position:absolute;left:26182;top:15971;width:7262;height:4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VIdrCAAAA2wAAAA8AAABkcnMvZG93bnJldi54bWxETz1rwzAQ3Qv9D+ICXUotN4RQHMsmlJZm&#10;iUOTDhkP62KZWCdjybH776uhkPHxvvNytp240eBbxwpekxQEce10y42Cn9PnyxsIH5A1do5JwS95&#10;KIvHhxwz7Sb+ptsxNCKGsM9QgQmhz6T0tSGLPnE9ceQubrAYIhwaqQecYrjt5DJN19Jiy7HBYE/v&#10;hurrcbQKqD597Ku93JnzPHbPh1W1/FpXSj0t5u0GRKA53MX/7p1WsIrr45f4A2T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VSHawgAAANsAAAAPAAAAAAAAAAAAAAAAAJ8C&#10;AABkcnMvZG93bnJldi54bWxQSwUGAAAAAAQABAD3AAAAjgMAAAAA&#10;">
                  <v:imagedata r:id="rId47" o:title=""/>
                </v:shape>
                <v:shape id="Image 41" o:spid="_x0000_s1062" type="#_x0000_t75" style="position:absolute;left:33893;top:15240;width:7262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pYFTDAAAA2wAAAA8AAABkcnMvZG93bnJldi54bWxEj0Frg0AUhO+B/IflBXqLq6EUsW5CkCTk&#10;VNC2JMeH+6q27ltxN9H++26h0OMwM98w+W42vbjT6DrLCpIoBkFcW91xo+Dt9bhOQTiPrLG3TAq+&#10;ycFuu1zkmGk7cUn3yjciQNhlqKD1fsikdHVLBl1kB+LgfdjRoA9ybKQecQpw08tNHD9Jgx2HhRYH&#10;Klqqv6qbCRTi9831RZ+Kspwr23ymhwvVSj2s5v0zCE+z/w//tc9awWMCv1/CD5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2lgVMMAAADbAAAADwAAAAAAAAAAAAAAAACf&#10;AgAAZHJzL2Rvd25yZXYueG1sUEsFBgAAAAAEAAQA9wAAAI8DAAAAAA==&#10;">
                  <v:imagedata r:id="rId46" o:title=""/>
                </v:shape>
                <v:shape id="Image 42" o:spid="_x0000_s1063" type="#_x0000_t75" style="position:absolute;left:34686;top:15971;width:7231;height:4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LGjbFAAAA2wAAAA8AAABkcnMvZG93bnJldi54bWxEj0FrwkAUhO8F/8PyhF6KbhqClNRVRCz1&#10;khS1B4+P7Gs2mH0bshuT/vtuodDjMDPfMOvtZFtxp943jhU8LxMQxJXTDdcKPi9vixcQPiBrbB2T&#10;gm/ysN3MHtaYazfyie7nUIsIYZ+jAhNCl0vpK0MW/dJ1xNH7cr3FEGVfS93jGOG2lWmSrKTFhuOC&#10;wY72hqrbebAKqLocirKQR3OdhvbpIyvT91Wp1ON82r2CCDSF//Bf+6gVZCn8fok/QG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yxo2xQAAANsAAAAPAAAAAAAAAAAAAAAA&#10;AJ8CAABkcnMvZG93bnJldi54bWxQSwUGAAAAAAQABAD3AAAAkQMAAAAA&#10;">
                  <v:imagedata r:id="rId47" o:title=""/>
                </v:shape>
                <v:shape id="Image 43" o:spid="_x0000_s1064" type="#_x0000_t75" style="position:absolute;left:42367;top:15240;width:7262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3W7jBAAAA2wAAAA8AAABkcnMvZG93bnJldi54bWxEj0GLwjAUhO+C/yE8wZum6iKlGkXEFU8L&#10;rYoeH82zrTYvpclq999vFhY8DjPzDbNcd6YWT2pdZVnBZByBIM6trrhQcDp+jmIQziNrrC2Tgh9y&#10;sF71e0tMtH1xSs/MFyJA2CWooPS+SaR0eUkG3dg2xMG72dagD7ItpG7xFeCmltMomkuDFYeFEhva&#10;lpQ/sm8TKMTn6fVL77dp2mW2uMe7C+VKDQfdZgHCU+ff4f/2QSv4mMHfl/A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3W7jBAAAA2wAAAA8AAAAAAAAAAAAAAAAAnwIA&#10;AGRycy9kb3ducmV2LnhtbFBLBQYAAAAABAAEAPcAAACNAwAAAAA=&#10;">
                  <v:imagedata r:id="rId46" o:title=""/>
                </v:shape>
                <v:shape id="Image 44" o:spid="_x0000_s1065" type="#_x0000_t75" style="position:absolute;left:43159;top:15971;width:7262;height:4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uJ9nEAAAA2wAAAA8AAABkcnMvZG93bnJldi54bWxEj0+LwjAUxO8LfofwBC+LpitFpGsUERe9&#10;WPHPweOjedsUm5fSRK3f3iwseBxm5jfMbNHZWtyp9ZVjBV+jBARx4XTFpYLz6Wc4BeEDssbaMSl4&#10;kofFvPcxw0y7Bx/ofgyliBD2GSowITSZlL4wZNGPXEMcvV/XWgxRtqXULT4i3NZynCQTabHiuGCw&#10;oZWh4nq8WQVUnNa7fCe35tLd6s99mo83k1ypQb9bfoMI1IV3+L+91QrSFP6+xB8g5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uJ9nEAAAA2wAAAA8AAAAAAAAAAAAAAAAA&#10;nwIAAGRycy9kb3ducmV2LnhtbFBLBQYAAAAABAAEAPcAAACQAwAAAAA=&#10;">
                  <v:imagedata r:id="rId47" o:title=""/>
                </v:shape>
                <v:shape id="Image 45" o:spid="_x0000_s1066" type="#_x0000_t75" style="position:absolute;left:50871;top:15240;width:7231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SZlfBAAAA2wAAAA8AAABkcnMvZG93bnJldi54bWxEj0GLwjAUhO+C/yE8wZumiiulGkXEFU8L&#10;rYoeH82zrTYvpclq999vFhY8DjPzDbNcd6YWT2pdZVnBZByBIM6trrhQcDp+jmIQziNrrC2Tgh9y&#10;sF71e0tMtH1xSs/MFyJA2CWooPS+SaR0eUkG3dg2xMG72dagD7ItpG7xFeCmltMomkuDFYeFEhva&#10;lpQ/sm8TKMTn6fVL77dp2mW2uMe7C+VKDQfdZgHCU+ff4f/2QSuYfcDfl/A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SZlfBAAAA2wAAAA8AAAAAAAAAAAAAAAAAnwIA&#10;AGRycy9kb3ducmV2LnhtbFBLBQYAAAAABAAEAPcAAACNAwAAAAA=&#10;">
                  <v:imagedata r:id="rId46" o:title=""/>
                </v:shape>
                <v:shape id="Image 46" o:spid="_x0000_s1067" type="#_x0000_t75" style="position:absolute;left:51633;top:15971;width:7262;height:4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wHDXDAAAA2wAAAA8AAABkcnMvZG93bnJldi54bWxEj0GLwjAUhO/C/ofwFrzImipSlmqURRS9&#10;WFH3sMdH82zKNi+liVr/vREEj8PMfMPMFp2txZVaXzlWMBomIIgLpysuFfye1l/fIHxA1lg7JgV3&#10;8rCYf/RmmGl34wNdj6EUEcI+QwUmhCaT0heGLPqha4ijd3atxRBlW0rd4i3CbS3HSZJKixXHBYMN&#10;LQ0V/8eLVUDFabXLd3Jr/rpLPdhP8vEmzZXqf3Y/UxCBuvAOv9pbrWCSwvNL/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vAcNcMAAADbAAAADwAAAAAAAAAAAAAAAACf&#10;AgAAZHJzL2Rvd25yZXYueG1sUEsFBgAAAAAEAAQA9wAAAI8DAAAAAA==&#10;">
                  <v:imagedata r:id="rId4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o:spid="_x0000_s1068" type="#_x0000_t202" style="position:absolute;left:26021;top:3178;width:12465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232CB0" w:rsidRDefault="00900AC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HON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COMMISSIONER</w:t>
                        </w:r>
                      </w:p>
                    </w:txbxContent>
                  </v:textbox>
                </v:shape>
                <v:shape id="Textbox 48" o:spid="_x0000_s1069" type="#_x0000_t202" style="position:absolute;left:26206;top:9982;width:8096;height:3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232CB0" w:rsidRDefault="00900AC5">
                        <w:pPr>
                          <w:spacing w:line="235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PERMANENT</w:t>
                        </w:r>
                      </w:p>
                      <w:p w:rsidR="00232CB0" w:rsidRDefault="00900AC5">
                        <w:pPr>
                          <w:spacing w:line="327" w:lineRule="exac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8"/>
                          </w:rPr>
                          <w:t>SECRETARY</w:t>
                        </w:r>
                      </w:p>
                    </w:txbxContent>
                  </v:textbox>
                </v:shape>
                <v:shape id="Textbox 49" o:spid="_x0000_s1070" type="#_x0000_t202" style="position:absolute;left:2776;top:17645;width:3359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232CB0" w:rsidRDefault="00900AC5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DPRS</w:t>
                        </w:r>
                      </w:p>
                    </w:txbxContent>
                  </v:textbox>
                </v:shape>
                <v:shape id="Textbox 50" o:spid="_x0000_s1071" type="#_x0000_t202" style="position:absolute;left:11057;top:17510;width:3747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232CB0" w:rsidRDefault="00900AC5">
                        <w:pPr>
                          <w:spacing w:line="278" w:lineRule="exac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8"/>
                          </w:rPr>
                          <w:t>DPFS</w:t>
                        </w:r>
                      </w:p>
                    </w:txbxContent>
                  </v:textbox>
                </v:shape>
                <v:shape id="Textbox 51" o:spid="_x0000_s1072" type="#_x0000_t202" style="position:absolute;left:19646;top:17378;width:3563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232CB0" w:rsidRDefault="00900AC5">
                        <w:pPr>
                          <w:spacing w:line="322" w:lineRule="exact"/>
                          <w:rPr>
                            <w:rFonts w:asci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32"/>
                          </w:rPr>
                          <w:t>DAS</w:t>
                        </w:r>
                      </w:p>
                    </w:txbxContent>
                  </v:textbox>
                </v:shape>
                <v:shape id="Textbox 52" o:spid="_x0000_s1073" type="#_x0000_t202" style="position:absolute;left:28385;top:17510;width:3010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232CB0" w:rsidRDefault="00900AC5">
                        <w:pPr>
                          <w:spacing w:line="278" w:lineRule="exac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8"/>
                          </w:rPr>
                          <w:t>DVS</w:t>
                        </w:r>
                      </w:p>
                    </w:txbxContent>
                  </v:textbox>
                </v:shape>
                <v:shape id="Textbox 53" o:spid="_x0000_s1074" type="#_x0000_t202" style="position:absolute;left:36987;top:17510;width:2775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232CB0" w:rsidRDefault="00900AC5">
                        <w:pPr>
                          <w:spacing w:line="278" w:lineRule="exac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8"/>
                          </w:rPr>
                          <w:t>DLS</w:t>
                        </w:r>
                      </w:p>
                    </w:txbxContent>
                  </v:textbox>
                </v:shape>
                <v:shape id="Textbox 54" o:spid="_x0000_s1075" type="#_x0000_t202" style="position:absolute;left:45835;top:17510;width:2051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232CB0" w:rsidRDefault="00900AC5">
                        <w:pPr>
                          <w:spacing w:line="278" w:lineRule="exac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8"/>
                          </w:rPr>
                          <w:t>DF</w:t>
                        </w:r>
                      </w:p>
                    </w:txbxContent>
                  </v:textbox>
                </v:shape>
                <v:shape id="Textbox 55" o:spid="_x0000_s1076" type="#_x0000_t202" style="position:absolute;left:53919;top:17510;width:2863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232CB0" w:rsidRDefault="00900AC5">
                        <w:pPr>
                          <w:spacing w:line="278" w:lineRule="exact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8"/>
                          </w:rPr>
                          <w:t>DES</w:t>
                        </w:r>
                      </w:p>
                    </w:txbxContent>
                  </v:textbox>
                </v:shape>
                <v:shape id="Textbox 56" o:spid="_x0000_s1077" type="#_x0000_t202" style="position:absolute;left:5958;top:22966;width:5538;height:3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232CB0" w:rsidRDefault="00900AC5">
                        <w:pPr>
                          <w:spacing w:line="174" w:lineRule="exact"/>
                          <w:ind w:right="24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DD</w:t>
                        </w:r>
                      </w:p>
                      <w:p w:rsidR="00232CB0" w:rsidRDefault="00900AC5">
                        <w:pPr>
                          <w:spacing w:before="2" w:line="220" w:lineRule="auto"/>
                          <w:ind w:left="-1" w:right="18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HORTICULT</w:t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URE</w:t>
                        </w:r>
                      </w:p>
                    </w:txbxContent>
                  </v:textbox>
                </v:shape>
                <v:shape id="Textbox 57" o:spid="_x0000_s1078" type="#_x0000_t202" style="position:absolute;left:14917;top:23538;width:4794;height:2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232CB0" w:rsidRDefault="00900AC5">
                        <w:pPr>
                          <w:spacing w:line="162" w:lineRule="exact"/>
                          <w:ind w:right="60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>DD</w:t>
                        </w:r>
                      </w:p>
                      <w:p w:rsidR="00232CB0" w:rsidRDefault="00900AC5">
                        <w:pPr>
                          <w:spacing w:before="49" w:line="192" w:lineRule="exact"/>
                          <w:ind w:right="18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EXTENSION</w:t>
                        </w:r>
                      </w:p>
                    </w:txbxContent>
                  </v:textbox>
                </v:shape>
                <v:shape id="Textbox 58" o:spid="_x0000_s1079" type="#_x0000_t202" style="position:absolute;left:22851;top:23196;width:5645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232CB0" w:rsidRDefault="00900AC5">
                        <w:pPr>
                          <w:spacing w:line="151" w:lineRule="exact"/>
                          <w:ind w:left="-1" w:right="18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DD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PRODUCE</w:t>
                        </w:r>
                      </w:p>
                      <w:p w:rsidR="00232CB0" w:rsidRDefault="00900AC5">
                        <w:pPr>
                          <w:spacing w:before="2" w:line="218" w:lineRule="auto"/>
                          <w:ind w:left="119" w:right="138" w:hanging="4"/>
                          <w:jc w:val="center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&amp;</w:t>
                        </w:r>
                        <w:r>
                          <w:rPr>
                            <w:rFonts w:asci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PEST</w:t>
                        </w:r>
                        <w:r>
                          <w:rPr>
                            <w:rFonts w:asci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CONTROL</w:t>
                        </w:r>
                      </w:p>
                    </w:txbxContent>
                  </v:textbox>
                </v:shape>
                <v:shape id="Textbox 59" o:spid="_x0000_s1080" type="#_x0000_t202" style="position:absolute;left:31400;top:23594;width:5499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232CB0" w:rsidRDefault="00900AC5">
                        <w:pPr>
                          <w:spacing w:line="174" w:lineRule="exact"/>
                          <w:ind w:left="3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DD</w:t>
                        </w:r>
                        <w:r>
                          <w:rPr>
                            <w:rFonts w:ascii="Calibri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HOME</w:t>
                        </w:r>
                      </w:p>
                      <w:p w:rsidR="00232CB0" w:rsidRDefault="00900AC5">
                        <w:pPr>
                          <w:spacing w:line="20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ECONOMIC</w:t>
                        </w:r>
                      </w:p>
                    </w:txbxContent>
                  </v:textbox>
                </v:shape>
                <v:shape id="Textbox 60" o:spid="_x0000_s1081" type="#_x0000_t202" style="position:absolute;left:18495;top:30016;width:5867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232CB0" w:rsidRDefault="00900AC5">
                        <w:pPr>
                          <w:spacing w:line="174" w:lineRule="exact"/>
                          <w:ind w:left="8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PRODUCE</w:t>
                        </w:r>
                      </w:p>
                      <w:p w:rsidR="00232CB0" w:rsidRDefault="00900AC5">
                        <w:pPr>
                          <w:spacing w:line="20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INSPECTION</w:t>
                        </w:r>
                      </w:p>
                    </w:txbxContent>
                  </v:textbox>
                </v:shape>
                <v:shape id="Textbox 61" o:spid="_x0000_s1082" type="#_x0000_t202" style="position:absolute;left:27553;top:30016;width:475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232CB0" w:rsidRDefault="00900AC5">
                        <w:pPr>
                          <w:spacing w:line="174" w:lineRule="exact"/>
                          <w:ind w:right="22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PEST</w:t>
                        </w:r>
                      </w:p>
                      <w:p w:rsidR="00232CB0" w:rsidRDefault="00900AC5">
                        <w:pPr>
                          <w:spacing w:line="206" w:lineRule="exact"/>
                          <w:ind w:right="18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CONTROL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32CB0" w:rsidRDefault="00232CB0">
      <w:pPr>
        <w:pStyle w:val="BodyText"/>
        <w:spacing w:before="90"/>
        <w:rPr>
          <w:b/>
        </w:rPr>
      </w:pPr>
    </w:p>
    <w:p w:rsidR="00232CB0" w:rsidRDefault="00900AC5">
      <w:pPr>
        <w:rPr>
          <w:sz w:val="28"/>
        </w:rPr>
      </w:pPr>
      <w:r>
        <w:rPr>
          <w:spacing w:val="-5"/>
          <w:sz w:val="28"/>
          <w:u w:val="single"/>
        </w:rPr>
        <w:t>KEY</w:t>
      </w:r>
    </w:p>
    <w:p w:rsidR="00232CB0" w:rsidRDefault="00232CB0">
      <w:pPr>
        <w:pStyle w:val="BodyText"/>
        <w:spacing w:before="48"/>
      </w:pPr>
    </w:p>
    <w:p w:rsidR="00232CB0" w:rsidRDefault="00900AC5">
      <w:pPr>
        <w:ind w:right="1621"/>
        <w:rPr>
          <w:sz w:val="28"/>
        </w:rPr>
      </w:pPr>
      <w:r>
        <w:rPr>
          <w:sz w:val="28"/>
        </w:rPr>
        <w:t>DPRS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DIRECTOR</w:t>
      </w:r>
      <w:r>
        <w:rPr>
          <w:spacing w:val="-7"/>
          <w:sz w:val="28"/>
        </w:rPr>
        <w:t xml:space="preserve"> </w:t>
      </w:r>
      <w:r>
        <w:rPr>
          <w:sz w:val="28"/>
        </w:rPr>
        <w:t>PLANNING</w:t>
      </w:r>
      <w:r>
        <w:rPr>
          <w:spacing w:val="-8"/>
          <w:sz w:val="28"/>
        </w:rPr>
        <w:t xml:space="preserve"> </w:t>
      </w:r>
      <w:r>
        <w:rPr>
          <w:sz w:val="28"/>
        </w:rPr>
        <w:t>RESEARCH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STASTITICS DFS 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DIRECTOR PERSONEL, FINANCE AND </w:t>
      </w:r>
      <w:r>
        <w:rPr>
          <w:sz w:val="28"/>
        </w:rPr>
        <w:t>SUPPLY</w:t>
      </w:r>
    </w:p>
    <w:p w:rsidR="00232CB0" w:rsidRDefault="00900AC5">
      <w:pPr>
        <w:spacing w:line="321" w:lineRule="exact"/>
        <w:rPr>
          <w:sz w:val="28"/>
        </w:rPr>
      </w:pPr>
      <w:r>
        <w:rPr>
          <w:sz w:val="28"/>
        </w:rPr>
        <w:t>DAS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DIRECTOR</w:t>
      </w:r>
      <w:r>
        <w:rPr>
          <w:spacing w:val="-4"/>
          <w:sz w:val="28"/>
        </w:rPr>
        <w:t xml:space="preserve"> </w:t>
      </w:r>
      <w:r>
        <w:rPr>
          <w:sz w:val="28"/>
        </w:rPr>
        <w:t>AGRIC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SERVICES</w:t>
      </w:r>
    </w:p>
    <w:p w:rsidR="00232CB0" w:rsidRDefault="00900AC5">
      <w:pPr>
        <w:ind w:right="4217"/>
        <w:rPr>
          <w:sz w:val="28"/>
        </w:rPr>
      </w:pPr>
      <w:r>
        <w:rPr>
          <w:sz w:val="28"/>
        </w:rPr>
        <w:t>DVS</w:t>
      </w:r>
      <w:r>
        <w:rPr>
          <w:spacing w:val="-13"/>
          <w:sz w:val="28"/>
        </w:rPr>
        <w:t xml:space="preserve"> 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DIRECTOR</w:t>
      </w:r>
      <w:r>
        <w:rPr>
          <w:spacing w:val="-10"/>
          <w:sz w:val="28"/>
        </w:rPr>
        <w:t xml:space="preserve"> </w:t>
      </w:r>
      <w:r>
        <w:rPr>
          <w:sz w:val="28"/>
        </w:rPr>
        <w:t>VETRINARY</w:t>
      </w:r>
      <w:r>
        <w:rPr>
          <w:spacing w:val="-11"/>
          <w:sz w:val="28"/>
        </w:rPr>
        <w:t xml:space="preserve"> </w:t>
      </w:r>
      <w:r>
        <w:rPr>
          <w:sz w:val="28"/>
        </w:rPr>
        <w:t>SERVICES DLS : DIRECTOR LIVESTOCK SERVICES DF : DIRECTOR FISHERY</w:t>
      </w:r>
    </w:p>
    <w:p w:rsidR="00232CB0" w:rsidRDefault="00900AC5">
      <w:pPr>
        <w:ind w:right="4217"/>
        <w:rPr>
          <w:sz w:val="28"/>
        </w:rPr>
      </w:pPr>
      <w:r>
        <w:rPr>
          <w:sz w:val="28"/>
        </w:rPr>
        <w:t>DES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DIRECTOR</w:t>
      </w:r>
      <w:r>
        <w:rPr>
          <w:spacing w:val="-10"/>
          <w:sz w:val="28"/>
        </w:rPr>
        <w:t xml:space="preserve"> </w:t>
      </w:r>
      <w:r>
        <w:rPr>
          <w:sz w:val="28"/>
        </w:rPr>
        <w:t>ENGINEERING</w:t>
      </w:r>
      <w:r>
        <w:rPr>
          <w:spacing w:val="-11"/>
          <w:sz w:val="28"/>
        </w:rPr>
        <w:t xml:space="preserve"> </w:t>
      </w:r>
      <w:r>
        <w:rPr>
          <w:sz w:val="28"/>
        </w:rPr>
        <w:t>SERVICES DD : DEPUTY DIRECTOR</w:t>
      </w:r>
    </w:p>
    <w:p w:rsidR="00232CB0" w:rsidRDefault="00232CB0">
      <w:pPr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numPr>
          <w:ilvl w:val="1"/>
          <w:numId w:val="10"/>
        </w:numPr>
        <w:tabs>
          <w:tab w:val="left" w:pos="407"/>
        </w:tabs>
        <w:spacing w:before="75"/>
        <w:ind w:left="407" w:hanging="407"/>
      </w:pPr>
      <w:r>
        <w:rPr>
          <w:spacing w:val="-2"/>
        </w:rPr>
        <w:lastRenderedPageBreak/>
        <w:t>BRIEF</w:t>
      </w:r>
      <w:r>
        <w:rPr>
          <w:spacing w:val="-14"/>
        </w:rPr>
        <w:t xml:space="preserve"> </w:t>
      </w:r>
      <w:r>
        <w:rPr>
          <w:spacing w:val="-2"/>
        </w:rPr>
        <w:t>HISTORY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DEPARTMENT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AGRICULTURAL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:rsidR="00232CB0" w:rsidRDefault="00900AC5">
      <w:pPr>
        <w:pStyle w:val="BodyText"/>
        <w:spacing w:before="241" w:line="360" w:lineRule="auto"/>
        <w:ind w:right="361"/>
        <w:jc w:val="both"/>
      </w:pPr>
      <w:r>
        <w:t>The</w:t>
      </w:r>
      <w:r>
        <w:rPr>
          <w:spacing w:val="-15"/>
        </w:rPr>
        <w:t xml:space="preserve"> </w:t>
      </w:r>
      <w:r>
        <w:t>Agr</w:t>
      </w:r>
      <w:r>
        <w:t>ic</w:t>
      </w:r>
      <w:r>
        <w:rPr>
          <w:spacing w:val="-1"/>
        </w:rPr>
        <w:t xml:space="preserve"> </w:t>
      </w:r>
      <w:r>
        <w:t>Services is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Six</w:t>
      </w:r>
      <w:r>
        <w:rPr>
          <w:spacing w:val="-7"/>
        </w:rPr>
        <w:t xml:space="preserve"> </w:t>
      </w:r>
      <w:r>
        <w:t>Directorates 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Agriculture</w:t>
      </w:r>
      <w:r>
        <w:rPr>
          <w:spacing w:val="-1"/>
        </w:rPr>
        <w:t xml:space="preserve"> </w:t>
      </w:r>
      <w:r>
        <w:t>and rural Resources. The Directorate consists of four Divisions. Each of the Divisions has their respective responsibilities to accomplish the Government policies which are</w:t>
      </w:r>
      <w:r>
        <w:rPr>
          <w:spacing w:val="-12"/>
        </w:rPr>
        <w:t xml:space="preserve"> </w:t>
      </w:r>
      <w:r>
        <w:t>hereafter</w:t>
      </w:r>
      <w:r>
        <w:rPr>
          <w:spacing w:val="-14"/>
        </w:rPr>
        <w:t xml:space="preserve"> </w:t>
      </w:r>
      <w:r>
        <w:t>enumerated.</w:t>
      </w:r>
      <w:r>
        <w:rPr>
          <w:spacing w:val="-7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general,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Directorate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raising</w:t>
      </w:r>
      <w:r>
        <w:rPr>
          <w:spacing w:val="-18"/>
        </w:rPr>
        <w:t xml:space="preserve"> </w:t>
      </w:r>
      <w:r>
        <w:t>of assorted tree crops seedlings, production of vegetables and ornamental plants. Disseminating information on improved technological approach in farming to the Farmers</w:t>
      </w:r>
      <w:r>
        <w:rPr>
          <w:spacing w:val="-18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Ext</w:t>
      </w:r>
      <w:r>
        <w:t>ension</w:t>
      </w:r>
      <w:r>
        <w:rPr>
          <w:spacing w:val="-17"/>
        </w:rPr>
        <w:t xml:space="preserve"> </w:t>
      </w:r>
      <w:r>
        <w:t>Agents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collection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research</w:t>
      </w:r>
      <w:r>
        <w:rPr>
          <w:spacing w:val="-18"/>
        </w:rPr>
        <w:t xml:space="preserve"> </w:t>
      </w:r>
      <w:r>
        <w:t>and agricultural improvement. Improved nutrition training to the Rural Women is the responsibility of the Home Economics of the Directorate. Produce grading, grain storage, produce quality control, p</w:t>
      </w:r>
      <w:r>
        <w:t>est and weed control activities are the responsibilities of Pest and Produce Division.</w:t>
      </w:r>
    </w:p>
    <w:p w:rsidR="00232CB0" w:rsidRDefault="00232CB0">
      <w:pPr>
        <w:pStyle w:val="BodyText"/>
      </w:pP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1"/>
      </w:pPr>
    </w:p>
    <w:p w:rsidR="00232CB0" w:rsidRDefault="00900AC5">
      <w:pPr>
        <w:pStyle w:val="Heading1"/>
        <w:numPr>
          <w:ilvl w:val="1"/>
          <w:numId w:val="12"/>
        </w:numPr>
        <w:tabs>
          <w:tab w:val="left" w:pos="493"/>
        </w:tabs>
        <w:ind w:left="493" w:hanging="493"/>
      </w:pPr>
      <w:r>
        <w:t>DIVISIONS</w:t>
      </w:r>
      <w:r>
        <w:rPr>
          <w:spacing w:val="-13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AGRIC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:rsidR="00232CB0" w:rsidRDefault="00900AC5">
      <w:pPr>
        <w:pStyle w:val="ListParagraph"/>
        <w:numPr>
          <w:ilvl w:val="2"/>
          <w:numId w:val="12"/>
        </w:numPr>
        <w:tabs>
          <w:tab w:val="left" w:pos="704"/>
        </w:tabs>
        <w:spacing w:before="158"/>
        <w:ind w:left="704" w:hanging="704"/>
        <w:rPr>
          <w:b/>
          <w:sz w:val="28"/>
        </w:rPr>
      </w:pPr>
      <w:r>
        <w:rPr>
          <w:b/>
          <w:sz w:val="28"/>
        </w:rPr>
        <w:t>EXTENSION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DIVISION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(CROPS)</w:t>
      </w:r>
    </w:p>
    <w:p w:rsidR="00232CB0" w:rsidRDefault="00232CB0">
      <w:pPr>
        <w:pStyle w:val="BodyText"/>
        <w:spacing w:before="38"/>
        <w:rPr>
          <w:b/>
        </w:rPr>
      </w:pPr>
    </w:p>
    <w:p w:rsidR="00232CB0" w:rsidRDefault="00900AC5">
      <w:pPr>
        <w:pStyle w:val="BodyText"/>
        <w:spacing w:line="355" w:lineRule="auto"/>
        <w:ind w:right="376"/>
        <w:jc w:val="both"/>
      </w:pPr>
      <w:r>
        <w:t xml:space="preserve">Extension division is one of the Divisions in the Agric Services Directorate of the Ministry of Agriculture </w:t>
      </w:r>
      <w:r>
        <w:t>and Rural Development.</w:t>
      </w:r>
    </w:p>
    <w:p w:rsidR="00232CB0" w:rsidRDefault="00900AC5">
      <w:pPr>
        <w:pStyle w:val="BodyText"/>
        <w:spacing w:before="209"/>
        <w:jc w:val="both"/>
      </w:pPr>
      <w:r>
        <w:t>The</w:t>
      </w:r>
      <w:r>
        <w:rPr>
          <w:spacing w:val="-6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rPr>
          <w:spacing w:val="-2"/>
        </w:rPr>
        <w:t>others;</w:t>
      </w:r>
    </w:p>
    <w:p w:rsidR="00232CB0" w:rsidRDefault="00232CB0">
      <w:pPr>
        <w:pStyle w:val="BodyText"/>
        <w:spacing w:before="43"/>
      </w:pPr>
    </w:p>
    <w:p w:rsidR="00232CB0" w:rsidRDefault="00900AC5">
      <w:pPr>
        <w:pStyle w:val="ListParagraph"/>
        <w:numPr>
          <w:ilvl w:val="3"/>
          <w:numId w:val="12"/>
        </w:numPr>
        <w:tabs>
          <w:tab w:val="left" w:pos="719"/>
          <w:tab w:val="left" w:pos="721"/>
        </w:tabs>
        <w:spacing w:line="362" w:lineRule="auto"/>
        <w:ind w:right="360"/>
        <w:rPr>
          <w:sz w:val="28"/>
        </w:rPr>
      </w:pPr>
      <w:r>
        <w:rPr>
          <w:sz w:val="28"/>
        </w:rPr>
        <w:t>Provision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enabling</w:t>
      </w:r>
      <w:r>
        <w:rPr>
          <w:spacing w:val="40"/>
          <w:sz w:val="28"/>
        </w:rPr>
        <w:t xml:space="preserve"> </w:t>
      </w:r>
      <w:r>
        <w:rPr>
          <w:sz w:val="28"/>
        </w:rPr>
        <w:t>environment</w:t>
      </w:r>
      <w:r>
        <w:rPr>
          <w:spacing w:val="40"/>
          <w:sz w:val="28"/>
        </w:rPr>
        <w:t xml:space="preserve"> </w:t>
      </w:r>
      <w:r>
        <w:rPr>
          <w:sz w:val="28"/>
        </w:rPr>
        <w:t>for</w:t>
      </w:r>
      <w:r>
        <w:rPr>
          <w:spacing w:val="40"/>
          <w:sz w:val="28"/>
        </w:rPr>
        <w:t xml:space="preserve"> </w:t>
      </w:r>
      <w:r>
        <w:rPr>
          <w:sz w:val="28"/>
        </w:rPr>
        <w:t>agricultural</w:t>
      </w:r>
      <w:r>
        <w:rPr>
          <w:spacing w:val="40"/>
          <w:sz w:val="28"/>
        </w:rPr>
        <w:t xml:space="preserve"> </w:t>
      </w:r>
      <w:r>
        <w:rPr>
          <w:sz w:val="28"/>
        </w:rPr>
        <w:t>practitioners</w:t>
      </w:r>
      <w:r>
        <w:rPr>
          <w:spacing w:val="40"/>
          <w:sz w:val="28"/>
        </w:rPr>
        <w:t xml:space="preserve"> </w:t>
      </w:r>
      <w:r>
        <w:rPr>
          <w:sz w:val="28"/>
        </w:rPr>
        <w:t>in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Kwara </w:t>
      </w:r>
      <w:r>
        <w:rPr>
          <w:spacing w:val="-2"/>
          <w:sz w:val="28"/>
        </w:rPr>
        <w:t>State.</w:t>
      </w:r>
    </w:p>
    <w:p w:rsidR="00232CB0" w:rsidRDefault="00900AC5">
      <w:pPr>
        <w:pStyle w:val="ListParagraph"/>
        <w:numPr>
          <w:ilvl w:val="3"/>
          <w:numId w:val="12"/>
        </w:numPr>
        <w:tabs>
          <w:tab w:val="left" w:pos="719"/>
          <w:tab w:val="left" w:pos="721"/>
        </w:tabs>
        <w:spacing w:line="362" w:lineRule="auto"/>
        <w:ind w:right="365"/>
        <w:rPr>
          <w:sz w:val="28"/>
        </w:rPr>
      </w:pPr>
      <w:r>
        <w:rPr>
          <w:sz w:val="28"/>
        </w:rPr>
        <w:t>Facilitating</w:t>
      </w:r>
      <w:r>
        <w:rPr>
          <w:spacing w:val="40"/>
          <w:sz w:val="28"/>
        </w:rPr>
        <w:t xml:space="preserve"> </w:t>
      </w:r>
      <w:r>
        <w:rPr>
          <w:sz w:val="28"/>
        </w:rPr>
        <w:t>availability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agricultural</w:t>
      </w:r>
      <w:r>
        <w:rPr>
          <w:spacing w:val="40"/>
          <w:sz w:val="28"/>
        </w:rPr>
        <w:t xml:space="preserve"> </w:t>
      </w:r>
      <w:r>
        <w:rPr>
          <w:sz w:val="28"/>
        </w:rPr>
        <w:t>inputs</w:t>
      </w:r>
      <w:r>
        <w:rPr>
          <w:spacing w:val="40"/>
          <w:sz w:val="28"/>
        </w:rPr>
        <w:t xml:space="preserve"> </w:t>
      </w:r>
      <w:r>
        <w:rPr>
          <w:sz w:val="28"/>
        </w:rPr>
        <w:t>on</w:t>
      </w:r>
      <w:r>
        <w:rPr>
          <w:spacing w:val="40"/>
          <w:sz w:val="28"/>
        </w:rPr>
        <w:t xml:space="preserve"> </w:t>
      </w:r>
      <w:r>
        <w:rPr>
          <w:sz w:val="28"/>
        </w:rPr>
        <w:t>subsidy</w:t>
      </w:r>
      <w:r>
        <w:rPr>
          <w:spacing w:val="40"/>
          <w:sz w:val="28"/>
        </w:rPr>
        <w:t xml:space="preserve"> </w:t>
      </w:r>
      <w:r>
        <w:rPr>
          <w:sz w:val="28"/>
        </w:rPr>
        <w:t>where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when </w:t>
      </w:r>
      <w:r>
        <w:rPr>
          <w:spacing w:val="-2"/>
          <w:sz w:val="28"/>
        </w:rPr>
        <w:t>necessary.</w:t>
      </w:r>
    </w:p>
    <w:p w:rsidR="00232CB0" w:rsidRDefault="00900AC5">
      <w:pPr>
        <w:pStyle w:val="ListParagraph"/>
        <w:numPr>
          <w:ilvl w:val="3"/>
          <w:numId w:val="12"/>
        </w:numPr>
        <w:tabs>
          <w:tab w:val="left" w:pos="719"/>
        </w:tabs>
        <w:spacing w:line="319" w:lineRule="exact"/>
        <w:ind w:left="719" w:hanging="359"/>
        <w:rPr>
          <w:sz w:val="28"/>
        </w:rPr>
      </w:pPr>
      <w:r>
        <w:rPr>
          <w:sz w:val="28"/>
        </w:rPr>
        <w:t>Provision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extension</w:t>
      </w:r>
      <w:r>
        <w:rPr>
          <w:spacing w:val="-9"/>
          <w:sz w:val="28"/>
        </w:rPr>
        <w:t xml:space="preserve"> </w:t>
      </w:r>
      <w:r>
        <w:rPr>
          <w:sz w:val="28"/>
        </w:rPr>
        <w:t>services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>crop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activities.</w:t>
      </w:r>
    </w:p>
    <w:p w:rsidR="00232CB0" w:rsidRDefault="00232CB0">
      <w:pPr>
        <w:pStyle w:val="ListParagraph"/>
        <w:spacing w:line="319" w:lineRule="exact"/>
        <w:rPr>
          <w:sz w:val="28"/>
        </w:rPr>
        <w:sectPr w:rsidR="00232CB0">
          <w:pgSz w:w="12240" w:h="15840"/>
          <w:pgMar w:top="1660" w:right="1080" w:bottom="1200" w:left="1440" w:header="0" w:footer="951" w:gutter="0"/>
          <w:cols w:space="720"/>
        </w:sectPr>
      </w:pPr>
    </w:p>
    <w:p w:rsidR="00232CB0" w:rsidRDefault="00900AC5">
      <w:pPr>
        <w:pStyle w:val="ListParagraph"/>
        <w:numPr>
          <w:ilvl w:val="3"/>
          <w:numId w:val="12"/>
        </w:numPr>
        <w:tabs>
          <w:tab w:val="left" w:pos="719"/>
          <w:tab w:val="left" w:pos="721"/>
        </w:tabs>
        <w:spacing w:before="69" w:line="362" w:lineRule="auto"/>
        <w:ind w:right="362"/>
        <w:jc w:val="both"/>
        <w:rPr>
          <w:sz w:val="28"/>
        </w:rPr>
      </w:pPr>
      <w:r>
        <w:rPr>
          <w:sz w:val="28"/>
        </w:rPr>
        <w:lastRenderedPageBreak/>
        <w:t>Co-ordination of the State agricultural programmes and projects to ensure achievement of set targets/objectives and ensuring success of National Policies on agriculture in Kwara State</w:t>
      </w:r>
    </w:p>
    <w:p w:rsidR="00232CB0" w:rsidRDefault="00900AC5">
      <w:pPr>
        <w:pStyle w:val="ListParagraph"/>
        <w:numPr>
          <w:ilvl w:val="3"/>
          <w:numId w:val="12"/>
        </w:numPr>
        <w:tabs>
          <w:tab w:val="left" w:pos="719"/>
          <w:tab w:val="left" w:pos="721"/>
        </w:tabs>
        <w:spacing w:line="357" w:lineRule="auto"/>
        <w:ind w:right="366"/>
        <w:jc w:val="both"/>
        <w:rPr>
          <w:sz w:val="28"/>
        </w:rPr>
      </w:pPr>
      <w:r>
        <w:rPr>
          <w:sz w:val="28"/>
        </w:rPr>
        <w:t>Carrying out indepen</w:t>
      </w:r>
      <w:r>
        <w:rPr>
          <w:sz w:val="28"/>
        </w:rPr>
        <w:t xml:space="preserve">dent field researches and in collaboration with Agricultural Researchers to obtain adequate agricultural information in the </w:t>
      </w:r>
      <w:r>
        <w:rPr>
          <w:spacing w:val="-2"/>
          <w:sz w:val="28"/>
        </w:rPr>
        <w:t>State.</w:t>
      </w: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78"/>
      </w:pPr>
    </w:p>
    <w:p w:rsidR="00232CB0" w:rsidRDefault="00900AC5">
      <w:pPr>
        <w:pStyle w:val="ListParagraph"/>
        <w:numPr>
          <w:ilvl w:val="2"/>
          <w:numId w:val="12"/>
        </w:numPr>
        <w:tabs>
          <w:tab w:val="left" w:pos="704"/>
        </w:tabs>
        <w:spacing w:before="1" w:line="508" w:lineRule="auto"/>
        <w:ind w:left="0" w:right="5263" w:firstLine="0"/>
        <w:rPr>
          <w:sz w:val="28"/>
        </w:rPr>
      </w:pPr>
      <w:r>
        <w:rPr>
          <w:b/>
          <w:sz w:val="28"/>
        </w:rPr>
        <w:t>HORTICULTURE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DIVISION</w:t>
      </w:r>
      <w:r>
        <w:rPr>
          <w:sz w:val="28"/>
        </w:rPr>
        <w:t>. MANDATE OF THE DIVISION</w:t>
      </w:r>
    </w:p>
    <w:p w:rsidR="00232CB0" w:rsidRDefault="00900AC5">
      <w:pPr>
        <w:pStyle w:val="ListParagraph"/>
        <w:numPr>
          <w:ilvl w:val="0"/>
          <w:numId w:val="13"/>
        </w:numPr>
        <w:tabs>
          <w:tab w:val="left" w:pos="214"/>
        </w:tabs>
        <w:spacing w:before="3" w:line="357" w:lineRule="auto"/>
        <w:ind w:right="1001" w:firstLine="0"/>
        <w:rPr>
          <w:sz w:val="28"/>
        </w:rPr>
      </w:pPr>
      <w:r>
        <w:rPr>
          <w:sz w:val="28"/>
        </w:rPr>
        <w:t>Raising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assorted</w:t>
      </w:r>
      <w:r>
        <w:rPr>
          <w:spacing w:val="-4"/>
          <w:sz w:val="28"/>
        </w:rPr>
        <w:t xml:space="preserve"> </w:t>
      </w:r>
      <w:r>
        <w:rPr>
          <w:sz w:val="28"/>
        </w:rPr>
        <w:t>tree</w:t>
      </w:r>
      <w:r>
        <w:rPr>
          <w:spacing w:val="-4"/>
          <w:sz w:val="28"/>
        </w:rPr>
        <w:t xml:space="preserve"> </w:t>
      </w:r>
      <w:r>
        <w:rPr>
          <w:sz w:val="28"/>
        </w:rPr>
        <w:t>crops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ornamental</w:t>
      </w:r>
      <w:r>
        <w:rPr>
          <w:spacing w:val="-9"/>
          <w:sz w:val="28"/>
        </w:rPr>
        <w:t xml:space="preserve"> </w:t>
      </w:r>
      <w:r>
        <w:rPr>
          <w:sz w:val="28"/>
        </w:rPr>
        <w:t>plants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nurseries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where new </w:t>
      </w:r>
      <w:r>
        <w:rPr>
          <w:sz w:val="28"/>
        </w:rPr>
        <w:t>plants are grown before being sold to the public.</w:t>
      </w:r>
    </w:p>
    <w:p w:rsidR="00232CB0" w:rsidRDefault="00900AC5">
      <w:pPr>
        <w:pStyle w:val="ListParagraph"/>
        <w:numPr>
          <w:ilvl w:val="0"/>
          <w:numId w:val="13"/>
        </w:numPr>
        <w:tabs>
          <w:tab w:val="left" w:pos="291"/>
        </w:tabs>
        <w:spacing w:before="203"/>
        <w:ind w:left="291" w:hanging="291"/>
        <w:rPr>
          <w:sz w:val="28"/>
        </w:rPr>
      </w:pPr>
      <w:r>
        <w:rPr>
          <w:sz w:val="28"/>
        </w:rPr>
        <w:t>Production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vegetable</w:t>
      </w:r>
      <w:r>
        <w:rPr>
          <w:spacing w:val="-6"/>
          <w:sz w:val="28"/>
        </w:rPr>
        <w:t xml:space="preserve"> </w:t>
      </w:r>
      <w:r>
        <w:rPr>
          <w:sz w:val="28"/>
        </w:rPr>
        <w:t>plants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public.</w:t>
      </w:r>
    </w:p>
    <w:p w:rsidR="00232CB0" w:rsidRDefault="00232CB0">
      <w:pPr>
        <w:pStyle w:val="BodyText"/>
        <w:spacing w:before="37"/>
      </w:pPr>
    </w:p>
    <w:p w:rsidR="00232CB0" w:rsidRDefault="00900AC5">
      <w:pPr>
        <w:pStyle w:val="ListParagraph"/>
        <w:numPr>
          <w:ilvl w:val="0"/>
          <w:numId w:val="13"/>
        </w:numPr>
        <w:tabs>
          <w:tab w:val="left" w:pos="367"/>
        </w:tabs>
        <w:ind w:left="367" w:hanging="367"/>
        <w:rPr>
          <w:sz w:val="28"/>
        </w:rPr>
      </w:pPr>
      <w:r>
        <w:rPr>
          <w:sz w:val="28"/>
        </w:rPr>
        <w:t>Consulting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selection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plants</w:t>
      </w:r>
      <w:r>
        <w:rPr>
          <w:spacing w:val="-4"/>
          <w:sz w:val="28"/>
        </w:rPr>
        <w:t xml:space="preserve"> </w:t>
      </w:r>
      <w:r>
        <w:rPr>
          <w:sz w:val="28"/>
        </w:rPr>
        <w:t>suitable for</w:t>
      </w:r>
      <w:r>
        <w:rPr>
          <w:spacing w:val="-6"/>
          <w:sz w:val="28"/>
        </w:rPr>
        <w:t xml:space="preserve"> </w:t>
      </w:r>
      <w:r>
        <w:rPr>
          <w:sz w:val="28"/>
        </w:rPr>
        <w:t>their</w:t>
      </w:r>
      <w:r>
        <w:rPr>
          <w:spacing w:val="-2"/>
          <w:sz w:val="28"/>
        </w:rPr>
        <w:t xml:space="preserve"> needs</w:t>
      </w:r>
    </w:p>
    <w:p w:rsidR="00232CB0" w:rsidRDefault="00232CB0">
      <w:pPr>
        <w:pStyle w:val="BodyText"/>
        <w:spacing w:before="48"/>
      </w:pPr>
    </w:p>
    <w:p w:rsidR="00232CB0" w:rsidRDefault="00900AC5">
      <w:pPr>
        <w:pStyle w:val="ListParagraph"/>
        <w:numPr>
          <w:ilvl w:val="0"/>
          <w:numId w:val="13"/>
        </w:numPr>
        <w:tabs>
          <w:tab w:val="left" w:pos="354"/>
        </w:tabs>
        <w:spacing w:line="355" w:lineRule="auto"/>
        <w:ind w:right="383" w:firstLine="0"/>
        <w:rPr>
          <w:sz w:val="28"/>
        </w:rPr>
      </w:pPr>
      <w:r>
        <w:rPr>
          <w:sz w:val="28"/>
        </w:rPr>
        <w:t>Recommending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6"/>
          <w:sz w:val="28"/>
        </w:rPr>
        <w:t xml:space="preserve"> </w:t>
      </w:r>
      <w:r>
        <w:rPr>
          <w:sz w:val="28"/>
        </w:rPr>
        <w:t>planting</w:t>
      </w:r>
      <w:r>
        <w:rPr>
          <w:spacing w:val="-11"/>
          <w:sz w:val="28"/>
        </w:rPr>
        <w:t xml:space="preserve"> </w:t>
      </w:r>
      <w:r>
        <w:rPr>
          <w:sz w:val="28"/>
        </w:rPr>
        <w:t>designs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layouts</w:t>
      </w:r>
      <w:r>
        <w:rPr>
          <w:spacing w:val="-6"/>
          <w:sz w:val="28"/>
        </w:rPr>
        <w:t xml:space="preserve"> </w:t>
      </w:r>
      <w:r>
        <w:rPr>
          <w:sz w:val="28"/>
        </w:rPr>
        <w:t>based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10"/>
          <w:sz w:val="28"/>
        </w:rPr>
        <w:t xml:space="preserve"> </w:t>
      </w:r>
      <w:r>
        <w:rPr>
          <w:sz w:val="28"/>
        </w:rPr>
        <w:t>client</w:t>
      </w:r>
      <w:r>
        <w:rPr>
          <w:spacing w:val="-2"/>
          <w:sz w:val="28"/>
        </w:rPr>
        <w:t xml:space="preserve"> </w:t>
      </w:r>
      <w:r>
        <w:rPr>
          <w:sz w:val="28"/>
        </w:rPr>
        <w:t>needs,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available </w:t>
      </w:r>
      <w:r>
        <w:rPr>
          <w:sz w:val="28"/>
        </w:rPr>
        <w:t>space, sunlight requirements, and other considerations</w:t>
      </w:r>
    </w:p>
    <w:p w:rsidR="00232CB0" w:rsidRDefault="00900AC5">
      <w:pPr>
        <w:pStyle w:val="Heading1"/>
        <w:numPr>
          <w:ilvl w:val="2"/>
          <w:numId w:val="12"/>
        </w:numPr>
        <w:tabs>
          <w:tab w:val="left" w:pos="699"/>
        </w:tabs>
        <w:spacing w:before="213"/>
        <w:ind w:left="699" w:hanging="699"/>
      </w:pPr>
      <w:r>
        <w:t>PRODUCE/PEST</w:t>
      </w:r>
      <w:r>
        <w:rPr>
          <w:spacing w:val="-17"/>
        </w:rPr>
        <w:t xml:space="preserve"> </w:t>
      </w:r>
      <w:r>
        <w:rPr>
          <w:spacing w:val="-2"/>
        </w:rPr>
        <w:t>DIVISION.</w:t>
      </w:r>
    </w:p>
    <w:p w:rsidR="00232CB0" w:rsidRDefault="00232CB0">
      <w:pPr>
        <w:pStyle w:val="BodyText"/>
        <w:spacing w:before="38"/>
        <w:rPr>
          <w:b/>
        </w:rPr>
      </w:pPr>
    </w:p>
    <w:p w:rsidR="00232CB0" w:rsidRDefault="00900AC5">
      <w:pPr>
        <w:rPr>
          <w:sz w:val="28"/>
        </w:rPr>
      </w:pPr>
      <w:r>
        <w:rPr>
          <w:spacing w:val="-2"/>
          <w:sz w:val="28"/>
        </w:rPr>
        <w:t>DUTIES</w:t>
      </w:r>
    </w:p>
    <w:p w:rsidR="00232CB0" w:rsidRDefault="00900AC5">
      <w:pPr>
        <w:pStyle w:val="ListParagraph"/>
        <w:numPr>
          <w:ilvl w:val="0"/>
          <w:numId w:val="14"/>
        </w:numPr>
        <w:tabs>
          <w:tab w:val="left" w:pos="359"/>
        </w:tabs>
        <w:spacing w:before="163"/>
        <w:ind w:hanging="359"/>
        <w:rPr>
          <w:sz w:val="28"/>
        </w:rPr>
      </w:pPr>
      <w:r>
        <w:rPr>
          <w:sz w:val="28"/>
        </w:rPr>
        <w:t>Control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pests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field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residential</w:t>
      </w:r>
    </w:p>
    <w:p w:rsidR="00232CB0" w:rsidRDefault="00900AC5">
      <w:pPr>
        <w:pStyle w:val="ListParagraph"/>
        <w:numPr>
          <w:ilvl w:val="0"/>
          <w:numId w:val="14"/>
        </w:numPr>
        <w:tabs>
          <w:tab w:val="left" w:pos="291"/>
        </w:tabs>
        <w:spacing w:before="154"/>
        <w:ind w:left="291" w:hanging="291"/>
        <w:rPr>
          <w:sz w:val="28"/>
        </w:rPr>
      </w:pPr>
      <w:r>
        <w:rPr>
          <w:sz w:val="28"/>
        </w:rPr>
        <w:t>Registration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produce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merchants</w:t>
      </w:r>
    </w:p>
    <w:p w:rsidR="00232CB0" w:rsidRDefault="00232CB0">
      <w:pPr>
        <w:pStyle w:val="BodyText"/>
        <w:spacing w:before="37"/>
      </w:pPr>
    </w:p>
    <w:p w:rsidR="00232CB0" w:rsidRDefault="00900AC5">
      <w:pPr>
        <w:pStyle w:val="ListParagraph"/>
        <w:numPr>
          <w:ilvl w:val="0"/>
          <w:numId w:val="14"/>
        </w:numPr>
        <w:tabs>
          <w:tab w:val="left" w:pos="367"/>
        </w:tabs>
        <w:spacing w:before="1"/>
        <w:ind w:left="367" w:hanging="367"/>
        <w:rPr>
          <w:sz w:val="28"/>
        </w:rPr>
      </w:pPr>
      <w:r>
        <w:rPr>
          <w:sz w:val="28"/>
        </w:rPr>
        <w:t>Grading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quality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produce</w:t>
      </w:r>
    </w:p>
    <w:p w:rsidR="00232CB0" w:rsidRDefault="00232CB0">
      <w:pPr>
        <w:pStyle w:val="BodyText"/>
        <w:spacing w:before="42"/>
      </w:pPr>
    </w:p>
    <w:p w:rsidR="00232CB0" w:rsidRDefault="00900AC5">
      <w:pPr>
        <w:pStyle w:val="ListParagraph"/>
        <w:numPr>
          <w:ilvl w:val="0"/>
          <w:numId w:val="14"/>
        </w:numPr>
        <w:tabs>
          <w:tab w:val="left" w:pos="354"/>
        </w:tabs>
        <w:ind w:left="354" w:hanging="354"/>
        <w:rPr>
          <w:sz w:val="28"/>
        </w:rPr>
      </w:pPr>
      <w:r>
        <w:rPr>
          <w:sz w:val="28"/>
        </w:rPr>
        <w:t>Storage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produce</w:t>
      </w:r>
      <w:r>
        <w:rPr>
          <w:spacing w:val="-1"/>
          <w:sz w:val="28"/>
        </w:rPr>
        <w:t xml:space="preserve"> </w:t>
      </w:r>
      <w:r>
        <w:rPr>
          <w:sz w:val="28"/>
        </w:rPr>
        <w:t>i.e.</w:t>
      </w:r>
      <w:r>
        <w:rPr>
          <w:spacing w:val="-3"/>
          <w:sz w:val="28"/>
        </w:rPr>
        <w:t xml:space="preserve"> </w:t>
      </w:r>
      <w:r>
        <w:rPr>
          <w:sz w:val="28"/>
        </w:rPr>
        <w:t>grains in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store</w:t>
      </w:r>
    </w:p>
    <w:p w:rsidR="00232CB0" w:rsidRDefault="00232CB0">
      <w:pPr>
        <w:pStyle w:val="BodyText"/>
        <w:spacing w:before="38"/>
      </w:pPr>
    </w:p>
    <w:p w:rsidR="00232CB0" w:rsidRDefault="00900AC5">
      <w:pPr>
        <w:pStyle w:val="ListParagraph"/>
        <w:numPr>
          <w:ilvl w:val="0"/>
          <w:numId w:val="14"/>
        </w:numPr>
        <w:tabs>
          <w:tab w:val="left" w:pos="277"/>
        </w:tabs>
        <w:ind w:left="277" w:hanging="277"/>
        <w:rPr>
          <w:sz w:val="28"/>
        </w:rPr>
      </w:pPr>
      <w:r>
        <w:rPr>
          <w:sz w:val="28"/>
        </w:rPr>
        <w:t>Storage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fertilizer</w:t>
      </w:r>
      <w:r>
        <w:rPr>
          <w:spacing w:val="-6"/>
          <w:sz w:val="28"/>
        </w:rPr>
        <w:t xml:space="preserve"> </w:t>
      </w:r>
      <w:r>
        <w:rPr>
          <w:sz w:val="28"/>
        </w:rPr>
        <w:t>procured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Government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numPr>
          <w:ilvl w:val="2"/>
          <w:numId w:val="12"/>
        </w:numPr>
        <w:tabs>
          <w:tab w:val="left" w:pos="704"/>
        </w:tabs>
        <w:spacing w:before="69"/>
        <w:ind w:left="704" w:hanging="704"/>
      </w:pPr>
      <w:r>
        <w:lastRenderedPageBreak/>
        <w:t>HOME</w:t>
      </w:r>
      <w:r>
        <w:rPr>
          <w:spacing w:val="-9"/>
        </w:rPr>
        <w:t xml:space="preserve"> </w:t>
      </w:r>
      <w:r>
        <w:t>ECONOMICS</w:t>
      </w:r>
      <w:r>
        <w:rPr>
          <w:spacing w:val="-10"/>
        </w:rPr>
        <w:t xml:space="preserve"> </w:t>
      </w:r>
      <w:r>
        <w:rPr>
          <w:spacing w:val="-2"/>
        </w:rPr>
        <w:t>DIVISION.</w:t>
      </w:r>
    </w:p>
    <w:p w:rsidR="00232CB0" w:rsidRDefault="00232CB0">
      <w:pPr>
        <w:pStyle w:val="BodyText"/>
        <w:spacing w:before="42"/>
        <w:rPr>
          <w:b/>
        </w:rPr>
      </w:pPr>
    </w:p>
    <w:p w:rsidR="00232CB0" w:rsidRDefault="00900AC5">
      <w:pPr>
        <w:pStyle w:val="BodyText"/>
        <w:spacing w:before="1" w:line="360" w:lineRule="auto"/>
        <w:ind w:right="368" w:firstLine="1195"/>
        <w:jc w:val="both"/>
      </w:pPr>
      <w:r>
        <w:t>There are five [5] Home Economics centers for the processing of food, namely: Offa, Omu-aran, Oyun, Osi and Headquarter. All these centers except Headquarter have been</w:t>
      </w:r>
      <w:r>
        <w:rPr>
          <w:spacing w:val="-4"/>
        </w:rPr>
        <w:t xml:space="preserve"> </w:t>
      </w:r>
      <w:r>
        <w:t>abando</w:t>
      </w:r>
      <w:r>
        <w:t>ned due to dilapidation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structures. Meanwhile staff stationed at these stations gets alternative means of discharging their duties.</w:t>
      </w:r>
    </w:p>
    <w:p w:rsidR="00232CB0" w:rsidRDefault="00900AC5">
      <w:pPr>
        <w:pStyle w:val="Heading2"/>
        <w:spacing w:before="200"/>
        <w:ind w:left="72"/>
        <w:jc w:val="both"/>
      </w:pP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breast</w:t>
      </w:r>
      <w:r>
        <w:rPr>
          <w:spacing w:val="-10"/>
        </w:rPr>
        <w:t xml:space="preserve"> </w:t>
      </w:r>
      <w:r>
        <w:t>feeding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rPr>
          <w:spacing w:val="-2"/>
        </w:rPr>
        <w:t>programme.</w:t>
      </w:r>
    </w:p>
    <w:p w:rsidR="00232CB0" w:rsidRDefault="00232CB0">
      <w:pPr>
        <w:pStyle w:val="BodyText"/>
        <w:spacing w:before="37"/>
        <w:rPr>
          <w:b/>
        </w:rPr>
      </w:pPr>
    </w:p>
    <w:p w:rsidR="00232CB0" w:rsidRDefault="00900AC5">
      <w:pPr>
        <w:pStyle w:val="BodyText"/>
        <w:spacing w:before="1" w:line="357" w:lineRule="auto"/>
        <w:ind w:right="370" w:firstLine="720"/>
        <w:jc w:val="both"/>
      </w:pPr>
      <w:r>
        <w:t xml:space="preserve">This programme was designed to help nursing mothers to be able to </w:t>
      </w:r>
      <w:r>
        <w:t>breast feed</w:t>
      </w:r>
      <w:r>
        <w:rPr>
          <w:spacing w:val="-18"/>
        </w:rPr>
        <w:t xml:space="preserve"> </w:t>
      </w:r>
      <w:r>
        <w:t>their</w:t>
      </w:r>
      <w:r>
        <w:rPr>
          <w:spacing w:val="-17"/>
        </w:rPr>
        <w:t xml:space="preserve"> </w:t>
      </w:r>
      <w:r>
        <w:t>babies</w:t>
      </w:r>
      <w:r>
        <w:rPr>
          <w:spacing w:val="-18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working</w:t>
      </w:r>
      <w:r>
        <w:rPr>
          <w:spacing w:val="-18"/>
        </w:rPr>
        <w:t xml:space="preserve"> </w:t>
      </w:r>
      <w:r>
        <w:t>hours.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Headquarter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Baboko</w:t>
      </w:r>
      <w:r>
        <w:rPr>
          <w:spacing w:val="-16"/>
        </w:rPr>
        <w:t xml:space="preserve"> </w:t>
      </w:r>
      <w:r>
        <w:t>market</w:t>
      </w:r>
      <w:r>
        <w:rPr>
          <w:spacing w:val="-18"/>
        </w:rPr>
        <w:t xml:space="preserve"> </w:t>
      </w:r>
      <w:r>
        <w:t>centers are the functional ones to date.</w:t>
      </w:r>
    </w:p>
    <w:p w:rsidR="00232CB0" w:rsidRDefault="00232CB0">
      <w:pPr>
        <w:pStyle w:val="BodyText"/>
        <w:spacing w:line="357" w:lineRule="auto"/>
        <w:jc w:val="both"/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232CB0">
      <w:pPr>
        <w:pStyle w:val="BodyText"/>
      </w:pP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78"/>
      </w:pPr>
    </w:p>
    <w:p w:rsidR="00232CB0" w:rsidRDefault="00900AC5">
      <w:pPr>
        <w:pStyle w:val="Heading1"/>
        <w:ind w:left="39"/>
        <w:jc w:val="center"/>
      </w:pPr>
      <w:r>
        <w:t>CHAPTER</w:t>
      </w:r>
      <w:r>
        <w:rPr>
          <w:spacing w:val="-12"/>
        </w:rPr>
        <w:t xml:space="preserve"> </w:t>
      </w:r>
      <w:r>
        <w:rPr>
          <w:spacing w:val="-4"/>
        </w:rPr>
        <w:t>THREE</w:t>
      </w:r>
    </w:p>
    <w:p w:rsidR="00232CB0" w:rsidRDefault="00232CB0">
      <w:pPr>
        <w:pStyle w:val="BodyText"/>
        <w:spacing w:before="76"/>
        <w:rPr>
          <w:b/>
        </w:rPr>
      </w:pPr>
    </w:p>
    <w:p w:rsidR="00232CB0" w:rsidRDefault="00900AC5">
      <w:pPr>
        <w:pStyle w:val="ListParagraph"/>
        <w:numPr>
          <w:ilvl w:val="1"/>
          <w:numId w:val="15"/>
        </w:numPr>
        <w:tabs>
          <w:tab w:val="left" w:pos="407"/>
        </w:tabs>
        <w:ind w:left="407" w:hanging="407"/>
        <w:rPr>
          <w:b/>
          <w:sz w:val="28"/>
        </w:rPr>
      </w:pPr>
      <w:r>
        <w:rPr>
          <w:b/>
          <w:spacing w:val="-4"/>
          <w:sz w:val="28"/>
        </w:rPr>
        <w:t>ACTIVITIES</w:t>
      </w:r>
      <w:r>
        <w:rPr>
          <w:b/>
          <w:spacing w:val="3"/>
          <w:sz w:val="28"/>
        </w:rPr>
        <w:t xml:space="preserve"> </w:t>
      </w:r>
      <w:r>
        <w:rPr>
          <w:b/>
          <w:spacing w:val="-4"/>
          <w:sz w:val="28"/>
        </w:rPr>
        <w:t>PARTICIPATION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AND</w:t>
      </w:r>
      <w:r>
        <w:rPr>
          <w:b/>
          <w:spacing w:val="5"/>
          <w:sz w:val="28"/>
        </w:rPr>
        <w:t xml:space="preserve"> </w:t>
      </w:r>
      <w:r>
        <w:rPr>
          <w:b/>
          <w:spacing w:val="-4"/>
          <w:sz w:val="28"/>
        </w:rPr>
        <w:t>EXPERIENCE</w:t>
      </w:r>
      <w:r>
        <w:rPr>
          <w:b/>
          <w:spacing w:val="6"/>
          <w:sz w:val="28"/>
        </w:rPr>
        <w:t xml:space="preserve"> </w:t>
      </w:r>
      <w:r>
        <w:rPr>
          <w:b/>
          <w:spacing w:val="-4"/>
          <w:sz w:val="28"/>
        </w:rPr>
        <w:t>GAINED</w:t>
      </w:r>
    </w:p>
    <w:p w:rsidR="00232CB0" w:rsidRDefault="00900AC5">
      <w:pPr>
        <w:pStyle w:val="BodyText"/>
        <w:spacing w:before="159" w:line="357" w:lineRule="auto"/>
        <w:ind w:firstLine="216"/>
      </w:pPr>
      <w:r>
        <w:t>During my SIWES program</w:t>
      </w:r>
      <w:r>
        <w:rPr>
          <w:spacing w:val="-1"/>
        </w:rPr>
        <w:t xml:space="preserve"> </w:t>
      </w:r>
      <w:r>
        <w:t>at Department of</w:t>
      </w:r>
      <w:r>
        <w:rPr>
          <w:spacing w:val="-10"/>
        </w:rPr>
        <w:t xml:space="preserve"> </w:t>
      </w:r>
      <w:r>
        <w:t>Agric service, I</w:t>
      </w:r>
      <w:r>
        <w:t xml:space="preserve"> was able to attend lectures on;</w:t>
      </w:r>
    </w:p>
    <w:p w:rsidR="00232CB0" w:rsidRDefault="00900AC5">
      <w:pPr>
        <w:pStyle w:val="ListParagraph"/>
        <w:numPr>
          <w:ilvl w:val="0"/>
          <w:numId w:val="16"/>
        </w:numPr>
        <w:tabs>
          <w:tab w:val="left" w:pos="1080"/>
        </w:tabs>
        <w:spacing w:before="5"/>
        <w:ind w:left="1080" w:hanging="720"/>
        <w:rPr>
          <w:sz w:val="28"/>
        </w:rPr>
      </w:pPr>
      <w:r>
        <w:rPr>
          <w:spacing w:val="-4"/>
          <w:sz w:val="28"/>
        </w:rPr>
        <w:t xml:space="preserve">Vegetable </w:t>
      </w:r>
      <w:r>
        <w:rPr>
          <w:spacing w:val="-2"/>
          <w:sz w:val="28"/>
        </w:rPr>
        <w:t>farming</w:t>
      </w:r>
    </w:p>
    <w:p w:rsidR="00232CB0" w:rsidRDefault="00900AC5">
      <w:pPr>
        <w:pStyle w:val="ListParagraph"/>
        <w:numPr>
          <w:ilvl w:val="0"/>
          <w:numId w:val="16"/>
        </w:numPr>
        <w:tabs>
          <w:tab w:val="left" w:pos="1080"/>
        </w:tabs>
        <w:spacing w:before="163"/>
        <w:ind w:left="1080" w:hanging="720"/>
        <w:rPr>
          <w:sz w:val="28"/>
        </w:rPr>
      </w:pPr>
      <w:r>
        <w:rPr>
          <w:sz w:val="28"/>
        </w:rPr>
        <w:t>System</w:t>
      </w:r>
      <w:r>
        <w:rPr>
          <w:spacing w:val="-11"/>
          <w:sz w:val="28"/>
        </w:rPr>
        <w:t xml:space="preserve"> </w:t>
      </w:r>
      <w:r>
        <w:rPr>
          <w:sz w:val="28"/>
        </w:rPr>
        <w:t>of pest</w:t>
      </w:r>
      <w:r>
        <w:rPr>
          <w:spacing w:val="-2"/>
          <w:sz w:val="28"/>
        </w:rPr>
        <w:t xml:space="preserve"> control</w:t>
      </w:r>
    </w:p>
    <w:p w:rsidR="00232CB0" w:rsidRDefault="00900AC5">
      <w:pPr>
        <w:pStyle w:val="ListParagraph"/>
        <w:numPr>
          <w:ilvl w:val="0"/>
          <w:numId w:val="16"/>
        </w:numPr>
        <w:tabs>
          <w:tab w:val="left" w:pos="1152"/>
        </w:tabs>
        <w:spacing w:before="158"/>
        <w:ind w:left="1152" w:hanging="792"/>
        <w:rPr>
          <w:sz w:val="28"/>
        </w:rPr>
      </w:pPr>
      <w:r>
        <w:rPr>
          <w:sz w:val="28"/>
        </w:rPr>
        <w:t>Extension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methods</w:t>
      </w:r>
    </w:p>
    <w:p w:rsidR="00232CB0" w:rsidRDefault="00900AC5">
      <w:pPr>
        <w:pStyle w:val="ListParagraph"/>
        <w:numPr>
          <w:ilvl w:val="0"/>
          <w:numId w:val="16"/>
        </w:numPr>
        <w:tabs>
          <w:tab w:val="left" w:pos="1167"/>
        </w:tabs>
        <w:spacing w:before="163"/>
        <w:ind w:left="1167" w:hanging="807"/>
        <w:rPr>
          <w:sz w:val="28"/>
        </w:rPr>
      </w:pPr>
      <w:r>
        <w:rPr>
          <w:sz w:val="28"/>
        </w:rPr>
        <w:t>Soya</w:t>
      </w:r>
      <w:r>
        <w:rPr>
          <w:spacing w:val="-7"/>
          <w:sz w:val="28"/>
        </w:rPr>
        <w:t xml:space="preserve"> </w:t>
      </w:r>
      <w:r>
        <w:rPr>
          <w:sz w:val="28"/>
        </w:rPr>
        <w:t>beans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soya</w:t>
      </w:r>
      <w:r>
        <w:rPr>
          <w:spacing w:val="-6"/>
          <w:sz w:val="28"/>
        </w:rPr>
        <w:t xml:space="preserve"> </w:t>
      </w:r>
      <w:r>
        <w:rPr>
          <w:sz w:val="28"/>
        </w:rPr>
        <w:t>cheese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preparation</w:t>
      </w: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4"/>
      </w:pPr>
    </w:p>
    <w:p w:rsidR="00232CB0" w:rsidRDefault="00900AC5">
      <w:pPr>
        <w:pStyle w:val="Heading1"/>
        <w:numPr>
          <w:ilvl w:val="1"/>
          <w:numId w:val="15"/>
        </w:numPr>
        <w:tabs>
          <w:tab w:val="left" w:pos="417"/>
        </w:tabs>
        <w:ind w:left="417" w:hanging="417"/>
      </w:pPr>
      <w:r>
        <w:rPr>
          <w:spacing w:val="-4"/>
        </w:rPr>
        <w:t>VEGETABLE</w:t>
      </w:r>
      <w:r>
        <w:rPr>
          <w:spacing w:val="1"/>
        </w:rPr>
        <w:t xml:space="preserve"> </w:t>
      </w:r>
      <w:r>
        <w:rPr>
          <w:spacing w:val="-2"/>
        </w:rPr>
        <w:t>FARMING</w:t>
      </w:r>
    </w:p>
    <w:p w:rsidR="00232CB0" w:rsidRDefault="00900AC5">
      <w:pPr>
        <w:pStyle w:val="BodyText"/>
        <w:spacing w:before="158" w:line="360" w:lineRule="auto"/>
        <w:ind w:right="359"/>
        <w:jc w:val="both"/>
      </w:pPr>
      <w:r>
        <w:t>Vegetable farming is the growing of vegetables for human consumption. The practice probably</w:t>
      </w:r>
      <w:r>
        <w:rPr>
          <w:spacing w:val="-6"/>
        </w:rPr>
        <w:t xml:space="preserve"> </w:t>
      </w:r>
      <w:r>
        <w:t>started in</w:t>
      </w:r>
      <w:r>
        <w:rPr>
          <w:spacing w:val="-6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years ago, with</w:t>
      </w:r>
      <w:r>
        <w:rPr>
          <w:spacing w:val="-1"/>
        </w:rPr>
        <w:t xml:space="preserve"> </w:t>
      </w:r>
      <w:r>
        <w:t>families growing vegetables for their own</w:t>
      </w:r>
      <w:r>
        <w:rPr>
          <w:spacing w:val="-1"/>
        </w:rPr>
        <w:t xml:space="preserve"> </w:t>
      </w:r>
      <w:r>
        <w:t>consumption</w:t>
      </w:r>
      <w:r>
        <w:rPr>
          <w:spacing w:val="-1"/>
        </w:rPr>
        <w:t xml:space="preserve"> </w:t>
      </w:r>
      <w:r>
        <w:t>or to trade locally. Different techniques have emerged over years in growing vegetables. Some of these techniques include:</w:t>
      </w:r>
    </w:p>
    <w:p w:rsidR="00232CB0" w:rsidRDefault="00232CB0">
      <w:pPr>
        <w:pStyle w:val="BodyText"/>
        <w:spacing w:before="166"/>
      </w:pPr>
    </w:p>
    <w:p w:rsidR="00232CB0" w:rsidRDefault="00900AC5">
      <w:pPr>
        <w:pStyle w:val="Heading1"/>
        <w:numPr>
          <w:ilvl w:val="2"/>
          <w:numId w:val="15"/>
        </w:numPr>
        <w:tabs>
          <w:tab w:val="left" w:pos="631"/>
        </w:tabs>
        <w:ind w:left="631" w:hanging="631"/>
      </w:pPr>
      <w:r>
        <w:t>JUTE</w:t>
      </w:r>
      <w:r>
        <w:rPr>
          <w:spacing w:val="-9"/>
        </w:rPr>
        <w:t xml:space="preserve"> </w:t>
      </w:r>
      <w:r>
        <w:t>MALLOW</w:t>
      </w:r>
      <w:r>
        <w:rPr>
          <w:spacing w:val="-10"/>
        </w:rPr>
        <w:t xml:space="preserve"> </w:t>
      </w:r>
      <w:r>
        <w:rPr>
          <w:spacing w:val="-2"/>
        </w:rPr>
        <w:t>PRODUCTION</w:t>
      </w:r>
    </w:p>
    <w:p w:rsidR="00232CB0" w:rsidRDefault="00900AC5">
      <w:pPr>
        <w:spacing w:before="159"/>
        <w:ind w:left="72"/>
        <w:jc w:val="both"/>
        <w:rPr>
          <w:sz w:val="28"/>
        </w:rPr>
      </w:pPr>
      <w:r>
        <w:rPr>
          <w:spacing w:val="-4"/>
          <w:sz w:val="28"/>
        </w:rPr>
        <w:t>PROPAGATION OF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JUTE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MALLOW</w:t>
      </w:r>
    </w:p>
    <w:p w:rsidR="00232CB0" w:rsidRDefault="00900AC5">
      <w:pPr>
        <w:pStyle w:val="BodyText"/>
        <w:spacing w:before="158" w:line="362" w:lineRule="auto"/>
      </w:pPr>
      <w:r>
        <w:t>Jute</w:t>
      </w:r>
      <w:r>
        <w:rPr>
          <w:spacing w:val="80"/>
        </w:rPr>
        <w:t xml:space="preserve"> </w:t>
      </w:r>
      <w:r>
        <w:t>mallow</w:t>
      </w:r>
      <w:r>
        <w:rPr>
          <w:spacing w:val="80"/>
        </w:rPr>
        <w:t xml:space="preserve"> </w:t>
      </w:r>
      <w:r>
        <w:t>is</w:t>
      </w:r>
      <w:r>
        <w:rPr>
          <w:spacing w:val="77"/>
        </w:rPr>
        <w:t xml:space="preserve"> </w:t>
      </w:r>
      <w:r>
        <w:t>propagated</w:t>
      </w:r>
      <w:r>
        <w:rPr>
          <w:spacing w:val="75"/>
        </w:rPr>
        <w:t xml:space="preserve"> </w:t>
      </w:r>
      <w:r>
        <w:t>by</w:t>
      </w:r>
      <w:r>
        <w:rPr>
          <w:spacing w:val="70"/>
        </w:rPr>
        <w:t xml:space="preserve"> </w:t>
      </w:r>
      <w:r>
        <w:t>seed</w:t>
      </w:r>
      <w:r>
        <w:rPr>
          <w:spacing w:val="75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t>planted</w:t>
      </w:r>
      <w:r>
        <w:rPr>
          <w:spacing w:val="75"/>
        </w:rPr>
        <w:t xml:space="preserve"> </w:t>
      </w:r>
      <w:r>
        <w:t>either</w:t>
      </w:r>
      <w:r>
        <w:rPr>
          <w:spacing w:val="74"/>
        </w:rPr>
        <w:t xml:space="preserve"> </w:t>
      </w:r>
      <w:r>
        <w:t>by</w:t>
      </w:r>
      <w:r>
        <w:rPr>
          <w:spacing w:val="70"/>
        </w:rPr>
        <w:t xml:space="preserve"> </w:t>
      </w:r>
      <w:r>
        <w:t>direct</w:t>
      </w:r>
      <w:r>
        <w:rPr>
          <w:spacing w:val="74"/>
        </w:rPr>
        <w:t xml:space="preserve"> </w:t>
      </w:r>
      <w:r>
        <w:t>seedlings</w:t>
      </w:r>
      <w:r>
        <w:rPr>
          <w:spacing w:val="77"/>
        </w:rPr>
        <w:t xml:space="preserve"> </w:t>
      </w:r>
      <w:r>
        <w:t xml:space="preserve">or </w:t>
      </w:r>
      <w:r>
        <w:rPr>
          <w:spacing w:val="-2"/>
        </w:rPr>
        <w:t>transplanting.</w:t>
      </w:r>
    </w:p>
    <w:p w:rsidR="00232CB0" w:rsidRDefault="00900AC5">
      <w:pPr>
        <w:pStyle w:val="BodyText"/>
        <w:spacing w:line="362" w:lineRule="auto"/>
        <w:ind w:right="304"/>
      </w:pPr>
      <w:r>
        <w:t>Direct seedlings are used when the seed is plenty and labour is limited. Transplanting</w:t>
      </w:r>
      <w:r>
        <w:rPr>
          <w:spacing w:val="-1"/>
        </w:rPr>
        <w:t xml:space="preserve"> </w:t>
      </w:r>
      <w:r>
        <w:t>is preferable when</w:t>
      </w:r>
      <w:r>
        <w:rPr>
          <w:spacing w:val="-5"/>
        </w:rPr>
        <w:t xml:space="preserve"> </w:t>
      </w:r>
      <w:r>
        <w:t>there are limited</w:t>
      </w:r>
      <w:r>
        <w:rPr>
          <w:spacing w:val="-1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plenty</w:t>
      </w:r>
      <w:r>
        <w:rPr>
          <w:spacing w:val="-1"/>
        </w:rPr>
        <w:t xml:space="preserve"> </w:t>
      </w:r>
      <w:r>
        <w:t>labour is required</w:t>
      </w:r>
    </w:p>
    <w:p w:rsidR="00232CB0" w:rsidRDefault="00900AC5">
      <w:pPr>
        <w:spacing w:line="313" w:lineRule="exact"/>
        <w:rPr>
          <w:sz w:val="28"/>
        </w:rPr>
      </w:pPr>
      <w:r>
        <w:rPr>
          <w:sz w:val="28"/>
        </w:rPr>
        <w:t>LAND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PREPARATION</w:t>
      </w:r>
    </w:p>
    <w:p w:rsidR="00232CB0" w:rsidRDefault="00900AC5">
      <w:pPr>
        <w:pStyle w:val="BodyText"/>
        <w:spacing w:before="156"/>
      </w:pPr>
      <w:r>
        <w:t>Soil</w:t>
      </w:r>
      <w:r>
        <w:rPr>
          <w:spacing w:val="-16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prepared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ploughing</w:t>
      </w:r>
      <w:r>
        <w:rPr>
          <w:spacing w:val="-10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leveling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soil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uniform</w:t>
      </w:r>
      <w:r>
        <w:rPr>
          <w:spacing w:val="-14"/>
        </w:rPr>
        <w:t xml:space="preserve"> </w:t>
      </w:r>
      <w:r>
        <w:rPr>
          <w:spacing w:val="-5"/>
        </w:rPr>
        <w:t>bed</w:t>
      </w:r>
    </w:p>
    <w:p w:rsidR="00232CB0" w:rsidRDefault="00232CB0">
      <w:pPr>
        <w:pStyle w:val="BodyText"/>
        <w:sectPr w:rsidR="00232CB0">
          <w:pgSz w:w="12240" w:h="15840"/>
          <w:pgMar w:top="1820" w:right="1080" w:bottom="1200" w:left="1440" w:header="0" w:footer="951" w:gutter="0"/>
          <w:cols w:space="720"/>
        </w:sectPr>
      </w:pPr>
    </w:p>
    <w:p w:rsidR="00232CB0" w:rsidRDefault="00900AC5">
      <w:pPr>
        <w:pStyle w:val="BodyText"/>
        <w:spacing w:before="69"/>
      </w:pPr>
      <w:r>
        <w:rPr>
          <w:spacing w:val="-2"/>
        </w:rPr>
        <w:lastRenderedPageBreak/>
        <w:t>formation.</w:t>
      </w:r>
    </w:p>
    <w:p w:rsidR="00232CB0" w:rsidRDefault="00900AC5">
      <w:pPr>
        <w:spacing w:before="163"/>
        <w:rPr>
          <w:sz w:val="28"/>
        </w:rPr>
      </w:pPr>
      <w:r>
        <w:rPr>
          <w:spacing w:val="-5"/>
          <w:sz w:val="28"/>
        </w:rPr>
        <w:t>GERMINATION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PERIOD</w:t>
      </w:r>
    </w:p>
    <w:p w:rsidR="00232CB0" w:rsidRDefault="00900AC5">
      <w:pPr>
        <w:pStyle w:val="BodyText"/>
        <w:spacing w:before="163" w:line="360" w:lineRule="auto"/>
        <w:ind w:right="359" w:firstLine="72"/>
        <w:jc w:val="both"/>
      </w:pPr>
      <w:r>
        <w:t>Jute mallow will</w:t>
      </w:r>
      <w:r>
        <w:rPr>
          <w:spacing w:val="-1"/>
        </w:rPr>
        <w:t xml:space="preserve"> </w:t>
      </w:r>
      <w:r>
        <w:t>germinate uniformly in</w:t>
      </w:r>
      <w:r>
        <w:rPr>
          <w:spacing w:val="-4"/>
        </w:rPr>
        <w:t xml:space="preserve"> </w:t>
      </w:r>
      <w:r>
        <w:t>about 4-5 days when</w:t>
      </w:r>
      <w:r>
        <w:rPr>
          <w:spacing w:val="-4"/>
        </w:rPr>
        <w:t xml:space="preserve"> </w:t>
      </w:r>
      <w:r>
        <w:t>the dormancy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seed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broken.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seed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dormancy</w:t>
      </w:r>
      <w:r>
        <w:rPr>
          <w:spacing w:val="-13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several</w:t>
      </w:r>
      <w:r>
        <w:rPr>
          <w:spacing w:val="-14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to germinate.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dormancy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broken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putting</w:t>
      </w:r>
      <w:r>
        <w:rPr>
          <w:spacing w:val="-14"/>
        </w:rPr>
        <w:t xml:space="preserve"> </w:t>
      </w:r>
      <w:r>
        <w:t>seed</w:t>
      </w:r>
      <w:r>
        <w:rPr>
          <w:spacing w:val="-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cloth</w:t>
      </w:r>
      <w:r>
        <w:rPr>
          <w:spacing w:val="-14"/>
        </w:rPr>
        <w:t xml:space="preserve"> </w:t>
      </w:r>
      <w:r>
        <w:t>bag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steeping</w:t>
      </w:r>
      <w:r>
        <w:rPr>
          <w:spacing w:val="-14"/>
        </w:rPr>
        <w:t xml:space="preserve"> </w:t>
      </w:r>
      <w:r>
        <w:t>them in just boiled water for 10 seconds.</w:t>
      </w:r>
    </w:p>
    <w:p w:rsidR="00232CB0" w:rsidRDefault="00900AC5">
      <w:pPr>
        <w:spacing w:line="320" w:lineRule="exact"/>
        <w:rPr>
          <w:sz w:val="28"/>
        </w:rPr>
      </w:pPr>
      <w:r>
        <w:rPr>
          <w:spacing w:val="-7"/>
          <w:sz w:val="28"/>
        </w:rPr>
        <w:t>MATURITY</w:t>
      </w:r>
      <w:r>
        <w:rPr>
          <w:spacing w:val="-2"/>
          <w:sz w:val="28"/>
        </w:rPr>
        <w:t xml:space="preserve"> PERIOD</w:t>
      </w:r>
    </w:p>
    <w:p w:rsidR="00232CB0" w:rsidRDefault="00900AC5">
      <w:pPr>
        <w:pStyle w:val="BodyText"/>
        <w:spacing w:before="163" w:line="357" w:lineRule="auto"/>
        <w:ind w:right="362"/>
        <w:jc w:val="both"/>
      </w:pPr>
      <w:r>
        <w:t xml:space="preserve">Jute mallow is harvested 30-40 days after planting depending on </w:t>
      </w:r>
      <w:r>
        <w:t>variety. Some varieties are sensible to short day length causing them</w:t>
      </w:r>
      <w:r>
        <w:rPr>
          <w:spacing w:val="-2"/>
        </w:rPr>
        <w:t xml:space="preserve"> </w:t>
      </w:r>
      <w:r>
        <w:t>to bloom very early.</w:t>
      </w:r>
    </w:p>
    <w:p w:rsidR="00232CB0" w:rsidRDefault="00900AC5">
      <w:pPr>
        <w:spacing w:before="6"/>
        <w:rPr>
          <w:sz w:val="28"/>
        </w:rPr>
      </w:pPr>
      <w:r>
        <w:rPr>
          <w:spacing w:val="-4"/>
          <w:sz w:val="28"/>
        </w:rPr>
        <w:t>FERTILIZER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APPLICATION</w:t>
      </w:r>
    </w:p>
    <w:p w:rsidR="00232CB0" w:rsidRDefault="00900AC5">
      <w:pPr>
        <w:pStyle w:val="BodyText"/>
        <w:spacing w:before="163" w:line="357" w:lineRule="auto"/>
        <w:ind w:right="367"/>
        <w:jc w:val="both"/>
      </w:pPr>
      <w:r>
        <w:t>Jute respond well to added fertilizer especially Nitrogen. Combinations of both inorganic and organic fertilizer improves yield and maintain s</w:t>
      </w:r>
      <w:r>
        <w:t>oil fertility.</w:t>
      </w:r>
    </w:p>
    <w:p w:rsidR="00232CB0" w:rsidRDefault="00900AC5">
      <w:pPr>
        <w:pStyle w:val="BodyText"/>
        <w:spacing w:before="5" w:line="360" w:lineRule="auto"/>
        <w:ind w:right="366"/>
        <w:jc w:val="both"/>
      </w:pPr>
      <w:r>
        <w:t>Fertilizer can be added 2 weeks after planting. The rate of fertilizer application depends on soil fertility, soil types and soil organic matter. A soil test is highly recommended to determine the available NPK.</w:t>
      </w:r>
    </w:p>
    <w:p w:rsidR="00232CB0" w:rsidRDefault="00900AC5">
      <w:pPr>
        <w:spacing w:before="1"/>
        <w:rPr>
          <w:sz w:val="28"/>
        </w:rPr>
      </w:pPr>
      <w:r>
        <w:rPr>
          <w:spacing w:val="-2"/>
          <w:sz w:val="28"/>
        </w:rPr>
        <w:t>HARVESTING</w:t>
      </w:r>
    </w:p>
    <w:p w:rsidR="00232CB0" w:rsidRDefault="00900AC5">
      <w:pPr>
        <w:pStyle w:val="BodyText"/>
        <w:spacing w:before="159" w:line="360" w:lineRule="auto"/>
        <w:ind w:right="361"/>
        <w:jc w:val="both"/>
        <w:rPr>
          <w:i/>
        </w:rPr>
      </w:pPr>
      <w:r>
        <w:t>Harvesting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beg</w:t>
      </w:r>
      <w:r>
        <w:t>in</w:t>
      </w:r>
      <w:r>
        <w:rPr>
          <w:spacing w:val="-13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six</w:t>
      </w:r>
      <w:r>
        <w:rPr>
          <w:spacing w:val="-13"/>
        </w:rPr>
        <w:t xml:space="preserve"> </w:t>
      </w:r>
      <w:r>
        <w:t>weeks.</w:t>
      </w:r>
      <w:r>
        <w:rPr>
          <w:spacing w:val="-5"/>
        </w:rPr>
        <w:t xml:space="preserve"> </w:t>
      </w:r>
      <w:r>
        <w:t>Leaves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shoots</w:t>
      </w:r>
      <w:r>
        <w:rPr>
          <w:spacing w:val="-6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 xml:space="preserve">pruned from the plant as they emerge and are most desirable when young. Growth will continue and edible portion can be harvested continuously. </w:t>
      </w:r>
      <w:r>
        <w:rPr>
          <w:i/>
        </w:rPr>
        <w:t>picture showing harvested jute mallow</w:t>
      </w:r>
    </w:p>
    <w:p w:rsidR="00232CB0" w:rsidRDefault="00900AC5">
      <w:pPr>
        <w:spacing w:before="3"/>
        <w:ind w:left="72"/>
        <w:rPr>
          <w:sz w:val="28"/>
        </w:rPr>
      </w:pPr>
      <w:r>
        <w:rPr>
          <w:sz w:val="28"/>
        </w:rPr>
        <w:t>MAJOR</w:t>
      </w:r>
      <w:r>
        <w:rPr>
          <w:spacing w:val="-18"/>
          <w:sz w:val="28"/>
        </w:rPr>
        <w:t xml:space="preserve"> </w:t>
      </w:r>
      <w:r>
        <w:rPr>
          <w:sz w:val="28"/>
        </w:rPr>
        <w:t>PEST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DISEASES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sz w:val="28"/>
        </w:rPr>
        <w:t>THEIR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MANAGEMENT</w:t>
      </w:r>
    </w:p>
    <w:p w:rsidR="00232CB0" w:rsidRDefault="00900AC5">
      <w:pPr>
        <w:pStyle w:val="BodyText"/>
        <w:spacing w:before="158" w:line="362" w:lineRule="auto"/>
        <w:ind w:right="571" w:firstLine="67"/>
      </w:pPr>
      <w:r>
        <w:t>The foliage and shoot tips of jute are susceptible to damage by insect and spider</w:t>
      </w:r>
      <w:r>
        <w:rPr>
          <w:spacing w:val="80"/>
        </w:rPr>
        <w:t xml:space="preserve"> </w:t>
      </w:r>
      <w:r>
        <w:rPr>
          <w:spacing w:val="-2"/>
        </w:rPr>
        <w:t>mites.</w:t>
      </w:r>
    </w:p>
    <w:p w:rsidR="00232CB0" w:rsidRDefault="00900AC5">
      <w:pPr>
        <w:spacing w:line="320" w:lineRule="exact"/>
        <w:rPr>
          <w:sz w:val="28"/>
        </w:rPr>
      </w:pPr>
      <w:r>
        <w:rPr>
          <w:sz w:val="28"/>
        </w:rPr>
        <w:t>Nematodes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(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Meloidogyne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spp</w:t>
      </w:r>
      <w:r>
        <w:rPr>
          <w:sz w:val="28"/>
        </w:rPr>
        <w:t>)</w:t>
      </w:r>
      <w:r>
        <w:rPr>
          <w:spacing w:val="7"/>
          <w:sz w:val="28"/>
        </w:rPr>
        <w:t xml:space="preserve"> </w:t>
      </w:r>
      <w:r>
        <w:rPr>
          <w:sz w:val="28"/>
        </w:rPr>
        <w:t>cause</w:t>
      </w:r>
      <w:r>
        <w:rPr>
          <w:spacing w:val="9"/>
          <w:sz w:val="28"/>
        </w:rPr>
        <w:t xml:space="preserve"> </w:t>
      </w:r>
      <w:r>
        <w:rPr>
          <w:sz w:val="28"/>
        </w:rPr>
        <w:t>stunting</w:t>
      </w:r>
      <w:r>
        <w:rPr>
          <w:spacing w:val="3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plant</w:t>
      </w:r>
      <w:r>
        <w:rPr>
          <w:spacing w:val="8"/>
          <w:sz w:val="28"/>
        </w:rPr>
        <w:t xml:space="preserve"> </w:t>
      </w:r>
      <w:r>
        <w:rPr>
          <w:sz w:val="28"/>
        </w:rPr>
        <w:t>and</w:t>
      </w:r>
      <w:r>
        <w:rPr>
          <w:spacing w:val="9"/>
          <w:sz w:val="28"/>
        </w:rPr>
        <w:t xml:space="preserve"> </w:t>
      </w:r>
      <w:r>
        <w:rPr>
          <w:sz w:val="28"/>
        </w:rPr>
        <w:t>damping</w:t>
      </w:r>
      <w:r>
        <w:rPr>
          <w:spacing w:val="3"/>
          <w:sz w:val="28"/>
        </w:rPr>
        <w:t xml:space="preserve"> </w:t>
      </w:r>
      <w:r>
        <w:rPr>
          <w:sz w:val="28"/>
        </w:rPr>
        <w:t>off</w:t>
      </w:r>
      <w:r>
        <w:rPr>
          <w:spacing w:val="3"/>
          <w:sz w:val="28"/>
        </w:rPr>
        <w:t xml:space="preserve"> </w:t>
      </w:r>
      <w:r>
        <w:rPr>
          <w:sz w:val="28"/>
        </w:rPr>
        <w:t>caused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by</w:t>
      </w:r>
    </w:p>
    <w:p w:rsidR="00232CB0" w:rsidRDefault="00900AC5">
      <w:pPr>
        <w:spacing w:before="158"/>
        <w:rPr>
          <w:sz w:val="28"/>
        </w:rPr>
      </w:pPr>
      <w:r>
        <w:rPr>
          <w:i/>
          <w:spacing w:val="-2"/>
          <w:sz w:val="28"/>
        </w:rPr>
        <w:t>Rhizoctonia</w:t>
      </w:r>
      <w:r>
        <w:rPr>
          <w:spacing w:val="-2"/>
          <w:sz w:val="28"/>
        </w:rPr>
        <w:t>.</w:t>
      </w:r>
    </w:p>
    <w:p w:rsidR="00232CB0" w:rsidRDefault="00232CB0">
      <w:pPr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spacing w:before="69"/>
        <w:rPr>
          <w:sz w:val="28"/>
        </w:rPr>
      </w:pPr>
      <w:r>
        <w:rPr>
          <w:sz w:val="28"/>
        </w:rPr>
        <w:lastRenderedPageBreak/>
        <w:t>CONTROL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JUTE</w:t>
      </w:r>
      <w:r>
        <w:rPr>
          <w:spacing w:val="-11"/>
          <w:sz w:val="28"/>
        </w:rPr>
        <w:t xml:space="preserve"> </w:t>
      </w:r>
      <w:r>
        <w:rPr>
          <w:sz w:val="28"/>
        </w:rPr>
        <w:t>MALLOW</w:t>
      </w:r>
      <w:r>
        <w:rPr>
          <w:spacing w:val="-10"/>
          <w:sz w:val="28"/>
        </w:rPr>
        <w:t xml:space="preserve"> </w:t>
      </w:r>
      <w:r>
        <w:rPr>
          <w:sz w:val="28"/>
        </w:rPr>
        <w:t>DISEASE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4"/>
          <w:sz w:val="28"/>
        </w:rPr>
        <w:t>PEST</w:t>
      </w:r>
    </w:p>
    <w:p w:rsidR="00232CB0" w:rsidRDefault="00900AC5">
      <w:pPr>
        <w:pStyle w:val="BodyText"/>
        <w:spacing w:before="163"/>
        <w:ind w:left="144"/>
        <w:jc w:val="both"/>
      </w:pPr>
      <w:r>
        <w:t>Insect</w:t>
      </w:r>
      <w:r>
        <w:rPr>
          <w:spacing w:val="-7"/>
        </w:rPr>
        <w:t xml:space="preserve"> </w:t>
      </w:r>
      <w:r>
        <w:t>pest</w:t>
      </w:r>
      <w:r>
        <w:rPr>
          <w:spacing w:val="-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crop</w:t>
      </w:r>
      <w:r>
        <w:rPr>
          <w:spacing w:val="-6"/>
        </w:rPr>
        <w:t xml:space="preserve"> </w:t>
      </w:r>
      <w:r>
        <w:t>rotation,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pesticides</w:t>
      </w:r>
    </w:p>
    <w:p w:rsidR="00232CB0" w:rsidRDefault="00900AC5">
      <w:pPr>
        <w:spacing w:before="163" w:line="360" w:lineRule="auto"/>
        <w:ind w:right="364"/>
        <w:jc w:val="both"/>
        <w:rPr>
          <w:i/>
          <w:sz w:val="28"/>
        </w:rPr>
      </w:pPr>
      <w:r>
        <w:rPr>
          <w:b/>
          <w:sz w:val="28"/>
        </w:rPr>
        <w:t>NOTE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Choose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pesticide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target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pest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should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one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last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only for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short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period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avoid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exposing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consumer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pesticide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residue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avoid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one </w:t>
      </w:r>
      <w:r>
        <w:rPr>
          <w:i/>
          <w:sz w:val="28"/>
        </w:rPr>
        <w:t>that kill beneficial organisms.</w:t>
      </w:r>
    </w:p>
    <w:p w:rsidR="00232CB0" w:rsidRDefault="00900AC5">
      <w:pPr>
        <w:pStyle w:val="BodyText"/>
        <w:spacing w:line="362" w:lineRule="auto"/>
        <w:ind w:right="358"/>
        <w:jc w:val="both"/>
      </w:pPr>
      <w:r>
        <w:t>The pathogen is managed through the use of raised bed, well-drained soil, proper watering and crop rotation.</w:t>
      </w:r>
    </w:p>
    <w:p w:rsidR="00232CB0" w:rsidRDefault="00900AC5">
      <w:pPr>
        <w:spacing w:line="320" w:lineRule="exact"/>
        <w:ind w:left="72"/>
        <w:rPr>
          <w:sz w:val="28"/>
        </w:rPr>
      </w:pPr>
      <w:r>
        <w:rPr>
          <w:sz w:val="28"/>
        </w:rPr>
        <w:t>MEDICINAL</w:t>
      </w:r>
      <w:r>
        <w:rPr>
          <w:spacing w:val="-18"/>
          <w:sz w:val="28"/>
        </w:rPr>
        <w:t xml:space="preserve"> </w:t>
      </w:r>
      <w:r>
        <w:rPr>
          <w:sz w:val="28"/>
        </w:rPr>
        <w:t>USE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JUTE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MELLOW</w:t>
      </w:r>
    </w:p>
    <w:p w:rsidR="00232CB0" w:rsidRDefault="00900AC5">
      <w:pPr>
        <w:pStyle w:val="ListParagraph"/>
        <w:numPr>
          <w:ilvl w:val="0"/>
          <w:numId w:val="17"/>
        </w:numPr>
        <w:tabs>
          <w:tab w:val="left" w:pos="282"/>
        </w:tabs>
        <w:spacing w:before="154"/>
        <w:ind w:left="282" w:hanging="282"/>
        <w:rPr>
          <w:sz w:val="28"/>
        </w:rPr>
      </w:pPr>
      <w:r>
        <w:rPr>
          <w:sz w:val="28"/>
        </w:rPr>
        <w:t>It</w:t>
      </w:r>
      <w:r>
        <w:rPr>
          <w:spacing w:val="-8"/>
          <w:sz w:val="28"/>
        </w:rPr>
        <w:t xml:space="preserve"> </w:t>
      </w:r>
      <w:r>
        <w:rPr>
          <w:sz w:val="28"/>
        </w:rPr>
        <w:t>strengthen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bone</w:t>
      </w:r>
    </w:p>
    <w:p w:rsidR="00232CB0" w:rsidRDefault="00900AC5">
      <w:pPr>
        <w:pStyle w:val="ListParagraph"/>
        <w:numPr>
          <w:ilvl w:val="0"/>
          <w:numId w:val="17"/>
        </w:numPr>
        <w:tabs>
          <w:tab w:val="left" w:pos="282"/>
        </w:tabs>
        <w:spacing w:before="164"/>
        <w:ind w:left="282" w:hanging="282"/>
        <w:rPr>
          <w:sz w:val="28"/>
        </w:rPr>
      </w:pPr>
      <w:r>
        <w:rPr>
          <w:sz w:val="28"/>
        </w:rPr>
        <w:t>Stabilizes</w:t>
      </w:r>
      <w:r>
        <w:rPr>
          <w:spacing w:val="-9"/>
          <w:sz w:val="28"/>
        </w:rPr>
        <w:t xml:space="preserve"> </w:t>
      </w:r>
      <w:r>
        <w:rPr>
          <w:sz w:val="28"/>
        </w:rPr>
        <w:t>blood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pressure</w:t>
      </w:r>
    </w:p>
    <w:p w:rsidR="00232CB0" w:rsidRDefault="00900AC5">
      <w:pPr>
        <w:pStyle w:val="ListParagraph"/>
        <w:numPr>
          <w:ilvl w:val="0"/>
          <w:numId w:val="17"/>
        </w:numPr>
        <w:tabs>
          <w:tab w:val="left" w:pos="282"/>
        </w:tabs>
        <w:spacing w:before="163"/>
        <w:ind w:left="282" w:hanging="282"/>
        <w:rPr>
          <w:sz w:val="28"/>
        </w:rPr>
      </w:pPr>
      <w:r>
        <w:rPr>
          <w:sz w:val="28"/>
        </w:rPr>
        <w:t>Prevent</w:t>
      </w:r>
      <w:r>
        <w:rPr>
          <w:spacing w:val="-8"/>
          <w:sz w:val="28"/>
        </w:rPr>
        <w:t xml:space="preserve"> </w:t>
      </w:r>
      <w:r>
        <w:rPr>
          <w:sz w:val="28"/>
        </w:rPr>
        <w:t>skin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cancer</w:t>
      </w:r>
    </w:p>
    <w:p w:rsidR="00232CB0" w:rsidRDefault="00900AC5">
      <w:pPr>
        <w:pStyle w:val="ListParagraph"/>
        <w:numPr>
          <w:ilvl w:val="0"/>
          <w:numId w:val="17"/>
        </w:numPr>
        <w:tabs>
          <w:tab w:val="left" w:pos="282"/>
        </w:tabs>
        <w:spacing w:before="158"/>
        <w:ind w:left="282" w:hanging="282"/>
        <w:rPr>
          <w:sz w:val="28"/>
        </w:rPr>
      </w:pPr>
      <w:r>
        <w:rPr>
          <w:sz w:val="28"/>
        </w:rPr>
        <w:t>Solve</w:t>
      </w:r>
      <w:r>
        <w:rPr>
          <w:spacing w:val="-6"/>
          <w:sz w:val="28"/>
        </w:rPr>
        <w:t xml:space="preserve"> </w:t>
      </w:r>
      <w:r>
        <w:rPr>
          <w:sz w:val="28"/>
        </w:rPr>
        <w:t>hair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proble</w:t>
      </w:r>
      <w:r>
        <w:rPr>
          <w:spacing w:val="-2"/>
          <w:sz w:val="28"/>
        </w:rPr>
        <w:t>m</w:t>
      </w:r>
    </w:p>
    <w:p w:rsidR="00232CB0" w:rsidRDefault="00900AC5">
      <w:pPr>
        <w:pStyle w:val="ListParagraph"/>
        <w:numPr>
          <w:ilvl w:val="0"/>
          <w:numId w:val="17"/>
        </w:numPr>
        <w:tabs>
          <w:tab w:val="left" w:pos="282"/>
        </w:tabs>
        <w:spacing w:before="162"/>
        <w:ind w:left="282" w:hanging="282"/>
        <w:rPr>
          <w:sz w:val="28"/>
        </w:rPr>
      </w:pPr>
      <w:r>
        <w:rPr>
          <w:spacing w:val="-2"/>
          <w:sz w:val="28"/>
        </w:rPr>
        <w:t>Prevent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Ageing</w:t>
      </w:r>
    </w:p>
    <w:p w:rsidR="00232CB0" w:rsidRDefault="00900AC5">
      <w:pPr>
        <w:pStyle w:val="ListParagraph"/>
        <w:numPr>
          <w:ilvl w:val="0"/>
          <w:numId w:val="17"/>
        </w:numPr>
        <w:tabs>
          <w:tab w:val="left" w:pos="282"/>
        </w:tabs>
        <w:spacing w:before="159"/>
        <w:ind w:left="282" w:hanging="282"/>
        <w:rPr>
          <w:sz w:val="28"/>
        </w:rPr>
      </w:pP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induce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contraction</w:t>
      </w:r>
    </w:p>
    <w:p w:rsidR="00232CB0" w:rsidRDefault="00900AC5">
      <w:pPr>
        <w:pStyle w:val="ListParagraph"/>
        <w:numPr>
          <w:ilvl w:val="0"/>
          <w:numId w:val="17"/>
        </w:numPr>
        <w:tabs>
          <w:tab w:val="left" w:pos="282"/>
        </w:tabs>
        <w:spacing w:before="163"/>
        <w:ind w:left="282" w:hanging="282"/>
        <w:rPr>
          <w:sz w:val="28"/>
        </w:rPr>
      </w:pP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cure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ulcer</w:t>
      </w: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76"/>
      </w:pPr>
    </w:p>
    <w:p w:rsidR="00232CB0" w:rsidRDefault="00900AC5">
      <w:pPr>
        <w:pStyle w:val="Heading1"/>
        <w:numPr>
          <w:ilvl w:val="1"/>
          <w:numId w:val="15"/>
        </w:numPr>
        <w:tabs>
          <w:tab w:val="left" w:pos="422"/>
        </w:tabs>
        <w:ind w:left="422" w:hanging="422"/>
      </w:pPr>
      <w:r>
        <w:t>PEST</w:t>
      </w:r>
      <w:r>
        <w:rPr>
          <w:spacing w:val="-6"/>
        </w:rPr>
        <w:t xml:space="preserve"> </w:t>
      </w:r>
      <w:r>
        <w:rPr>
          <w:spacing w:val="-2"/>
        </w:rPr>
        <w:t>CONTROL</w:t>
      </w:r>
    </w:p>
    <w:p w:rsidR="00232CB0" w:rsidRDefault="00232CB0">
      <w:pPr>
        <w:pStyle w:val="BodyText"/>
        <w:spacing w:before="37"/>
        <w:rPr>
          <w:b/>
        </w:rPr>
      </w:pPr>
    </w:p>
    <w:p w:rsidR="00232CB0" w:rsidRDefault="00900AC5">
      <w:pPr>
        <w:pStyle w:val="BodyText"/>
        <w:spacing w:line="362" w:lineRule="auto"/>
        <w:ind w:right="304"/>
      </w:pPr>
      <w:r>
        <w:t>A</w:t>
      </w:r>
      <w:r>
        <w:rPr>
          <w:spacing w:val="-8"/>
        </w:rPr>
        <w:t xml:space="preserve"> </w:t>
      </w:r>
      <w:r>
        <w:t>pest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organism</w:t>
      </w:r>
      <w:r>
        <w:rPr>
          <w:spacing w:val="-1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Damages</w:t>
      </w:r>
      <w:r>
        <w:rPr>
          <w:spacing w:val="-3"/>
        </w:rPr>
        <w:t xml:space="preserve"> </w:t>
      </w:r>
      <w:r>
        <w:t>crops,</w:t>
      </w:r>
      <w:r>
        <w:rPr>
          <w:spacing w:val="-2"/>
        </w:rPr>
        <w:t xml:space="preserve"> </w:t>
      </w:r>
      <w:r>
        <w:t>livestock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Competes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humans for food, water, or shelter in order to Spreads diseases or causes health </w:t>
      </w:r>
      <w:r>
        <w:t>risks.</w:t>
      </w:r>
    </w:p>
    <w:p w:rsidR="00232CB0" w:rsidRDefault="00900AC5">
      <w:pPr>
        <w:pStyle w:val="BodyText"/>
        <w:spacing w:line="360" w:lineRule="auto"/>
        <w:ind w:right="571"/>
      </w:pP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pests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Insects</w:t>
      </w:r>
      <w:r>
        <w:rPr>
          <w:spacing w:val="-7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mosquitoes,</w:t>
      </w:r>
      <w:r>
        <w:rPr>
          <w:spacing w:val="-5"/>
        </w:rPr>
        <w:t xml:space="preserve"> </w:t>
      </w:r>
      <w:r>
        <w:t>cockroaches,</w:t>
      </w:r>
      <w:r>
        <w:rPr>
          <w:spacing w:val="-5"/>
        </w:rPr>
        <w:t xml:space="preserve"> </w:t>
      </w:r>
      <w:r>
        <w:t>termites)</w:t>
      </w:r>
      <w:r>
        <w:rPr>
          <w:spacing w:val="-8"/>
        </w:rPr>
        <w:t xml:space="preserve"> </w:t>
      </w:r>
      <w:r>
        <w:t>Rodents (e.g., rats, mice) Weeds (e.g., invasive plants) Microorganisms (e.g., bacteria, viruses) Nematodes (e.g., parasitic worms)Fungi (e.g., mold, mildew)</w:t>
      </w:r>
    </w:p>
    <w:p w:rsidR="00232CB0" w:rsidRDefault="00900AC5">
      <w:pPr>
        <w:pStyle w:val="Heading1"/>
        <w:spacing w:before="191"/>
        <w:rPr>
          <w:b w:val="0"/>
        </w:rPr>
      </w:pP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PEST</w:t>
      </w:r>
      <w:r>
        <w:rPr>
          <w:spacing w:val="-4"/>
        </w:rPr>
        <w:t xml:space="preserve"> </w:t>
      </w:r>
      <w:r>
        <w:rPr>
          <w:spacing w:val="-2"/>
        </w:rPr>
        <w:t>CONTROL</w:t>
      </w:r>
      <w:r>
        <w:rPr>
          <w:b w:val="0"/>
          <w:spacing w:val="-2"/>
        </w:rPr>
        <w:t>:</w:t>
      </w:r>
    </w:p>
    <w:p w:rsidR="00232CB0" w:rsidRDefault="00232CB0">
      <w:pPr>
        <w:pStyle w:val="BodyText"/>
        <w:spacing w:before="38"/>
      </w:pPr>
    </w:p>
    <w:p w:rsidR="00232CB0" w:rsidRDefault="00900AC5">
      <w:pPr>
        <w:pStyle w:val="ListParagraph"/>
        <w:numPr>
          <w:ilvl w:val="0"/>
          <w:numId w:val="18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Cultural</w:t>
      </w:r>
      <w:r>
        <w:rPr>
          <w:spacing w:val="-12"/>
          <w:sz w:val="28"/>
        </w:rPr>
        <w:t xml:space="preserve"> </w:t>
      </w:r>
      <w:r>
        <w:rPr>
          <w:sz w:val="28"/>
        </w:rPr>
        <w:t>Control:</w:t>
      </w:r>
      <w:r>
        <w:rPr>
          <w:spacing w:val="-12"/>
          <w:sz w:val="28"/>
        </w:rPr>
        <w:t xml:space="preserve"> </w:t>
      </w:r>
      <w:r>
        <w:rPr>
          <w:sz w:val="28"/>
        </w:rPr>
        <w:t>Modify</w:t>
      </w:r>
      <w:r>
        <w:rPr>
          <w:spacing w:val="-7"/>
          <w:sz w:val="28"/>
        </w:rPr>
        <w:t xml:space="preserve"> </w:t>
      </w:r>
      <w:r>
        <w:rPr>
          <w:sz w:val="28"/>
        </w:rPr>
        <w:t>practices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prevent</w:t>
      </w:r>
      <w:r>
        <w:rPr>
          <w:spacing w:val="-7"/>
          <w:sz w:val="28"/>
        </w:rPr>
        <w:t xml:space="preserve"> </w:t>
      </w:r>
      <w:r>
        <w:rPr>
          <w:sz w:val="28"/>
        </w:rPr>
        <w:t>pest</w:t>
      </w:r>
      <w:r>
        <w:rPr>
          <w:spacing w:val="-2"/>
          <w:sz w:val="28"/>
        </w:rPr>
        <w:t xml:space="preserve"> infestations.</w:t>
      </w:r>
    </w:p>
    <w:p w:rsidR="00232CB0" w:rsidRDefault="00232CB0">
      <w:pPr>
        <w:pStyle w:val="BodyText"/>
        <w:spacing w:before="42"/>
      </w:pPr>
    </w:p>
    <w:p w:rsidR="00232CB0" w:rsidRDefault="00900AC5">
      <w:pPr>
        <w:pStyle w:val="ListParagraph"/>
        <w:numPr>
          <w:ilvl w:val="0"/>
          <w:numId w:val="18"/>
        </w:numPr>
        <w:tabs>
          <w:tab w:val="left" w:pos="282"/>
        </w:tabs>
        <w:spacing w:before="1"/>
        <w:ind w:left="282" w:hanging="282"/>
        <w:rPr>
          <w:sz w:val="28"/>
        </w:rPr>
      </w:pPr>
      <w:r>
        <w:rPr>
          <w:sz w:val="28"/>
        </w:rPr>
        <w:t>Physical</w:t>
      </w:r>
      <w:r>
        <w:rPr>
          <w:spacing w:val="-10"/>
          <w:sz w:val="28"/>
        </w:rPr>
        <w:t xml:space="preserve"> </w:t>
      </w:r>
      <w:r>
        <w:rPr>
          <w:sz w:val="28"/>
        </w:rPr>
        <w:t>Control:</w:t>
      </w:r>
      <w:r>
        <w:rPr>
          <w:spacing w:val="-11"/>
          <w:sz w:val="28"/>
        </w:rPr>
        <w:t xml:space="preserve"> </w:t>
      </w:r>
      <w:r>
        <w:rPr>
          <w:sz w:val="28"/>
        </w:rPr>
        <w:t>Use</w:t>
      </w:r>
      <w:r>
        <w:rPr>
          <w:spacing w:val="-4"/>
          <w:sz w:val="28"/>
        </w:rPr>
        <w:t xml:space="preserve"> </w:t>
      </w:r>
      <w:r>
        <w:rPr>
          <w:sz w:val="28"/>
        </w:rPr>
        <w:t>physical</w:t>
      </w:r>
      <w:r>
        <w:rPr>
          <w:spacing w:val="-10"/>
          <w:sz w:val="28"/>
        </w:rPr>
        <w:t xml:space="preserve"> </w:t>
      </w:r>
      <w:r>
        <w:rPr>
          <w:sz w:val="28"/>
        </w:rPr>
        <w:t>barriers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traps.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ListParagraph"/>
        <w:numPr>
          <w:ilvl w:val="0"/>
          <w:numId w:val="18"/>
        </w:numPr>
        <w:tabs>
          <w:tab w:val="left" w:pos="282"/>
        </w:tabs>
        <w:spacing w:before="64"/>
        <w:ind w:left="282" w:hanging="282"/>
        <w:rPr>
          <w:sz w:val="28"/>
        </w:rPr>
      </w:pPr>
      <w:r>
        <w:rPr>
          <w:sz w:val="28"/>
        </w:rPr>
        <w:lastRenderedPageBreak/>
        <w:t>Chemical</w:t>
      </w:r>
      <w:r>
        <w:rPr>
          <w:spacing w:val="-11"/>
          <w:sz w:val="28"/>
        </w:rPr>
        <w:t xml:space="preserve"> </w:t>
      </w:r>
      <w:r>
        <w:rPr>
          <w:sz w:val="28"/>
        </w:rPr>
        <w:t>Control:</w:t>
      </w:r>
      <w:r>
        <w:rPr>
          <w:spacing w:val="-7"/>
          <w:sz w:val="28"/>
        </w:rPr>
        <w:t xml:space="preserve"> </w:t>
      </w: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pesticides.</w:t>
      </w:r>
    </w:p>
    <w:p w:rsidR="00232CB0" w:rsidRDefault="00232CB0">
      <w:pPr>
        <w:pStyle w:val="BodyText"/>
        <w:spacing w:before="43"/>
      </w:pPr>
    </w:p>
    <w:p w:rsidR="00232CB0" w:rsidRDefault="00900AC5">
      <w:pPr>
        <w:pStyle w:val="ListParagraph"/>
        <w:numPr>
          <w:ilvl w:val="0"/>
          <w:numId w:val="18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Biological</w:t>
      </w:r>
      <w:r>
        <w:rPr>
          <w:spacing w:val="-11"/>
          <w:sz w:val="28"/>
        </w:rPr>
        <w:t xml:space="preserve"> </w:t>
      </w:r>
      <w:r>
        <w:rPr>
          <w:sz w:val="28"/>
        </w:rPr>
        <w:t>Control:</w:t>
      </w:r>
      <w:r>
        <w:rPr>
          <w:spacing w:val="-11"/>
          <w:sz w:val="28"/>
        </w:rPr>
        <w:t xml:space="preserve"> </w:t>
      </w:r>
      <w:r>
        <w:rPr>
          <w:sz w:val="28"/>
        </w:rPr>
        <w:t>Use</w:t>
      </w:r>
      <w:r>
        <w:rPr>
          <w:spacing w:val="-6"/>
          <w:sz w:val="28"/>
        </w:rPr>
        <w:t xml:space="preserve"> </w:t>
      </w:r>
      <w:r>
        <w:rPr>
          <w:sz w:val="28"/>
        </w:rPr>
        <w:t>living</w:t>
      </w:r>
      <w:r>
        <w:rPr>
          <w:spacing w:val="-6"/>
          <w:sz w:val="28"/>
        </w:rPr>
        <w:t xml:space="preserve"> </w:t>
      </w:r>
      <w:r>
        <w:rPr>
          <w:sz w:val="28"/>
        </w:rPr>
        <w:t>organisms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control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pests.</w:t>
      </w:r>
    </w:p>
    <w:p w:rsidR="00232CB0" w:rsidRDefault="00232CB0">
      <w:pPr>
        <w:pStyle w:val="BodyText"/>
        <w:spacing w:before="38"/>
      </w:pPr>
    </w:p>
    <w:p w:rsidR="00232CB0" w:rsidRDefault="00900AC5">
      <w:pPr>
        <w:pStyle w:val="ListParagraph"/>
        <w:numPr>
          <w:ilvl w:val="0"/>
          <w:numId w:val="18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Integrated</w:t>
      </w:r>
      <w:r>
        <w:rPr>
          <w:spacing w:val="-7"/>
          <w:sz w:val="28"/>
        </w:rPr>
        <w:t xml:space="preserve"> </w:t>
      </w:r>
      <w:r>
        <w:rPr>
          <w:sz w:val="28"/>
        </w:rPr>
        <w:t>Pest</w:t>
      </w:r>
      <w:r>
        <w:rPr>
          <w:spacing w:val="-9"/>
          <w:sz w:val="28"/>
        </w:rPr>
        <w:t xml:space="preserve"> </w:t>
      </w:r>
      <w:r>
        <w:rPr>
          <w:sz w:val="28"/>
        </w:rPr>
        <w:t>Management</w:t>
      </w:r>
      <w:r>
        <w:rPr>
          <w:spacing w:val="-10"/>
          <w:sz w:val="28"/>
        </w:rPr>
        <w:t xml:space="preserve"> </w:t>
      </w:r>
      <w:r>
        <w:rPr>
          <w:sz w:val="28"/>
        </w:rPr>
        <w:t>(IPM):</w:t>
      </w:r>
      <w:r>
        <w:rPr>
          <w:spacing w:val="-13"/>
          <w:sz w:val="28"/>
        </w:rPr>
        <w:t xml:space="preserve"> </w:t>
      </w:r>
      <w:r>
        <w:rPr>
          <w:sz w:val="28"/>
        </w:rPr>
        <w:t>Combine</w:t>
      </w:r>
      <w:r>
        <w:rPr>
          <w:spacing w:val="-4"/>
          <w:sz w:val="28"/>
        </w:rPr>
        <w:t xml:space="preserve"> </w:t>
      </w:r>
      <w:r>
        <w:rPr>
          <w:sz w:val="28"/>
        </w:rPr>
        <w:t>multiple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methods.</w:t>
      </w:r>
    </w:p>
    <w:p w:rsidR="00232CB0" w:rsidRDefault="00232CB0">
      <w:pPr>
        <w:pStyle w:val="BodyText"/>
        <w:spacing w:before="37"/>
      </w:pPr>
    </w:p>
    <w:p w:rsidR="00232CB0" w:rsidRDefault="00900AC5">
      <w:pPr>
        <w:pStyle w:val="ListParagraph"/>
        <w:numPr>
          <w:ilvl w:val="0"/>
          <w:numId w:val="18"/>
        </w:numPr>
        <w:tabs>
          <w:tab w:val="left" w:pos="282"/>
        </w:tabs>
        <w:spacing w:before="1"/>
        <w:ind w:left="282" w:hanging="282"/>
        <w:rPr>
          <w:sz w:val="28"/>
        </w:rPr>
      </w:pPr>
      <w:r>
        <w:rPr>
          <w:sz w:val="28"/>
        </w:rPr>
        <w:t>Organic</w:t>
      </w:r>
      <w:r>
        <w:rPr>
          <w:spacing w:val="-5"/>
          <w:sz w:val="28"/>
        </w:rPr>
        <w:t xml:space="preserve"> </w:t>
      </w:r>
      <w:r>
        <w:rPr>
          <w:sz w:val="28"/>
        </w:rPr>
        <w:t>Pest</w:t>
      </w:r>
      <w:r>
        <w:rPr>
          <w:spacing w:val="-6"/>
          <w:sz w:val="28"/>
        </w:rPr>
        <w:t xml:space="preserve"> </w:t>
      </w:r>
      <w:r>
        <w:rPr>
          <w:sz w:val="28"/>
        </w:rPr>
        <w:t>Control:</w:t>
      </w:r>
      <w:r>
        <w:rPr>
          <w:spacing w:val="-12"/>
          <w:sz w:val="28"/>
        </w:rPr>
        <w:t xml:space="preserve"> </w:t>
      </w: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r>
        <w:rPr>
          <w:sz w:val="28"/>
        </w:rPr>
        <w:t>natural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methods.</w:t>
      </w:r>
    </w:p>
    <w:p w:rsidR="00232CB0" w:rsidRDefault="00232CB0">
      <w:pPr>
        <w:pStyle w:val="BodyText"/>
        <w:spacing w:before="42"/>
      </w:pPr>
    </w:p>
    <w:p w:rsidR="00232CB0" w:rsidRDefault="00900AC5">
      <w:pPr>
        <w:pStyle w:val="Heading2"/>
        <w:spacing w:before="1"/>
        <w:rPr>
          <w:b w:val="0"/>
        </w:rPr>
      </w:pPr>
      <w:r>
        <w:t>Modern</w:t>
      </w:r>
      <w:r>
        <w:rPr>
          <w:spacing w:val="-12"/>
        </w:rPr>
        <w:t xml:space="preserve"> </w:t>
      </w:r>
      <w:r>
        <w:t>Pest</w:t>
      </w:r>
      <w:r>
        <w:rPr>
          <w:spacing w:val="-7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Methods</w:t>
      </w:r>
      <w:r>
        <w:rPr>
          <w:b w:val="0"/>
          <w:spacing w:val="-2"/>
        </w:rPr>
        <w:t>:</w:t>
      </w:r>
    </w:p>
    <w:p w:rsidR="00232CB0" w:rsidRDefault="00232CB0">
      <w:pPr>
        <w:pStyle w:val="BodyText"/>
        <w:spacing w:before="42"/>
      </w:pPr>
    </w:p>
    <w:p w:rsidR="00232CB0" w:rsidRDefault="00900AC5">
      <w:pPr>
        <w:pStyle w:val="ListParagraph"/>
        <w:numPr>
          <w:ilvl w:val="0"/>
          <w:numId w:val="19"/>
        </w:numPr>
        <w:tabs>
          <w:tab w:val="left" w:pos="282"/>
        </w:tabs>
        <w:spacing w:line="355" w:lineRule="auto"/>
        <w:ind w:right="369" w:firstLine="0"/>
        <w:rPr>
          <w:sz w:val="28"/>
        </w:rPr>
      </w:pPr>
      <w:r>
        <w:rPr>
          <w:sz w:val="28"/>
        </w:rPr>
        <w:t>Precision</w:t>
      </w:r>
      <w:r>
        <w:rPr>
          <w:spacing w:val="-8"/>
          <w:sz w:val="28"/>
        </w:rPr>
        <w:t xml:space="preserve"> </w:t>
      </w:r>
      <w:r>
        <w:rPr>
          <w:sz w:val="28"/>
        </w:rPr>
        <w:t>Agriculture:</w:t>
      </w:r>
      <w:r>
        <w:rPr>
          <w:spacing w:val="-12"/>
          <w:sz w:val="28"/>
        </w:rPr>
        <w:t xml:space="preserve"> </w:t>
      </w:r>
      <w:r>
        <w:rPr>
          <w:sz w:val="28"/>
        </w:rPr>
        <w:t>Use</w:t>
      </w:r>
      <w:r>
        <w:rPr>
          <w:spacing w:val="-7"/>
          <w:sz w:val="28"/>
        </w:rPr>
        <w:t xml:space="preserve"> </w:t>
      </w:r>
      <w:r>
        <w:rPr>
          <w:sz w:val="28"/>
        </w:rPr>
        <w:t>technology</w:t>
      </w:r>
      <w:r>
        <w:rPr>
          <w:spacing w:val="-12"/>
          <w:sz w:val="28"/>
        </w:rPr>
        <w:t xml:space="preserve"> </w:t>
      </w:r>
      <w:r>
        <w:rPr>
          <w:sz w:val="28"/>
        </w:rPr>
        <w:t>(e.g.,</w:t>
      </w:r>
      <w:r>
        <w:rPr>
          <w:spacing w:val="-5"/>
          <w:sz w:val="28"/>
        </w:rPr>
        <w:t xml:space="preserve"> </w:t>
      </w:r>
      <w:r>
        <w:rPr>
          <w:sz w:val="28"/>
        </w:rPr>
        <w:t>drones,</w:t>
      </w:r>
      <w:r>
        <w:rPr>
          <w:spacing w:val="-5"/>
          <w:sz w:val="28"/>
        </w:rPr>
        <w:t xml:space="preserve"> </w:t>
      </w:r>
      <w:r>
        <w:rPr>
          <w:sz w:val="28"/>
        </w:rPr>
        <w:t>satellite</w:t>
      </w:r>
      <w:r>
        <w:rPr>
          <w:spacing w:val="-3"/>
          <w:sz w:val="28"/>
        </w:rPr>
        <w:t xml:space="preserve"> </w:t>
      </w:r>
      <w:r>
        <w:rPr>
          <w:sz w:val="28"/>
        </w:rPr>
        <w:t>imaging)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monitor and control pests.</w:t>
      </w:r>
    </w:p>
    <w:p w:rsidR="00232CB0" w:rsidRDefault="00900AC5">
      <w:pPr>
        <w:pStyle w:val="ListParagraph"/>
        <w:numPr>
          <w:ilvl w:val="0"/>
          <w:numId w:val="19"/>
        </w:numPr>
        <w:tabs>
          <w:tab w:val="left" w:pos="282"/>
        </w:tabs>
        <w:spacing w:before="209"/>
        <w:ind w:left="282" w:hanging="282"/>
        <w:rPr>
          <w:sz w:val="28"/>
        </w:rPr>
      </w:pPr>
      <w:r>
        <w:rPr>
          <w:sz w:val="28"/>
        </w:rPr>
        <w:t>Genetic</w:t>
      </w:r>
      <w:r>
        <w:rPr>
          <w:spacing w:val="-10"/>
          <w:sz w:val="28"/>
        </w:rPr>
        <w:t xml:space="preserve"> </w:t>
      </w:r>
      <w:r>
        <w:rPr>
          <w:sz w:val="28"/>
        </w:rPr>
        <w:t>Engineering:</w:t>
      </w:r>
      <w:r>
        <w:rPr>
          <w:spacing w:val="-15"/>
          <w:sz w:val="28"/>
        </w:rPr>
        <w:t xml:space="preserve"> </w:t>
      </w:r>
      <w:r>
        <w:rPr>
          <w:sz w:val="28"/>
        </w:rPr>
        <w:t>Develop</w:t>
      </w:r>
      <w:r>
        <w:rPr>
          <w:spacing w:val="-10"/>
          <w:sz w:val="28"/>
        </w:rPr>
        <w:t xml:space="preserve"> </w:t>
      </w:r>
      <w:r>
        <w:rPr>
          <w:sz w:val="28"/>
        </w:rPr>
        <w:t>pest-resistant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crops.</w:t>
      </w:r>
    </w:p>
    <w:p w:rsidR="00232CB0" w:rsidRDefault="00232CB0">
      <w:pPr>
        <w:pStyle w:val="BodyText"/>
        <w:spacing w:before="38"/>
      </w:pPr>
    </w:p>
    <w:p w:rsidR="00232CB0" w:rsidRDefault="00900AC5">
      <w:pPr>
        <w:pStyle w:val="ListParagraph"/>
        <w:numPr>
          <w:ilvl w:val="0"/>
          <w:numId w:val="19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RNA</w:t>
      </w:r>
      <w:r>
        <w:rPr>
          <w:spacing w:val="-11"/>
          <w:sz w:val="28"/>
        </w:rPr>
        <w:t xml:space="preserve"> </w:t>
      </w:r>
      <w:r>
        <w:rPr>
          <w:sz w:val="28"/>
        </w:rPr>
        <w:t>Interference</w:t>
      </w:r>
      <w:r>
        <w:rPr>
          <w:spacing w:val="-7"/>
          <w:sz w:val="28"/>
        </w:rPr>
        <w:t xml:space="preserve"> </w:t>
      </w:r>
      <w:r>
        <w:rPr>
          <w:sz w:val="28"/>
        </w:rPr>
        <w:t>(RNAi):</w:t>
      </w:r>
      <w:r>
        <w:rPr>
          <w:spacing w:val="-8"/>
          <w:sz w:val="28"/>
        </w:rPr>
        <w:t xml:space="preserve"> </w:t>
      </w:r>
      <w:r>
        <w:rPr>
          <w:sz w:val="28"/>
        </w:rPr>
        <w:t>Silence</w:t>
      </w:r>
      <w:r>
        <w:rPr>
          <w:spacing w:val="-7"/>
          <w:sz w:val="28"/>
        </w:rPr>
        <w:t xml:space="preserve"> </w:t>
      </w:r>
      <w:r>
        <w:rPr>
          <w:sz w:val="28"/>
        </w:rPr>
        <w:t>pest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genes.</w:t>
      </w:r>
    </w:p>
    <w:p w:rsidR="00232CB0" w:rsidRDefault="00232CB0">
      <w:pPr>
        <w:pStyle w:val="BodyText"/>
        <w:spacing w:before="38"/>
      </w:pPr>
    </w:p>
    <w:p w:rsidR="00232CB0" w:rsidRDefault="00900AC5">
      <w:pPr>
        <w:pStyle w:val="ListParagraph"/>
        <w:numPr>
          <w:ilvl w:val="0"/>
          <w:numId w:val="19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Biopesticides:</w:t>
      </w:r>
      <w:r>
        <w:rPr>
          <w:spacing w:val="-14"/>
          <w:sz w:val="28"/>
        </w:rPr>
        <w:t xml:space="preserve"> </w:t>
      </w: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r>
        <w:rPr>
          <w:sz w:val="28"/>
        </w:rPr>
        <w:t>microorganisms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z w:val="28"/>
        </w:rPr>
        <w:t>natural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compounds.</w:t>
      </w:r>
    </w:p>
    <w:p w:rsidR="00232CB0" w:rsidRDefault="00232CB0">
      <w:pPr>
        <w:pStyle w:val="BodyText"/>
        <w:spacing w:before="47"/>
      </w:pPr>
    </w:p>
    <w:p w:rsidR="00232CB0" w:rsidRDefault="00900AC5">
      <w:pPr>
        <w:pStyle w:val="Heading2"/>
      </w:pPr>
      <w: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Pest</w:t>
      </w:r>
      <w:r>
        <w:rPr>
          <w:spacing w:val="-9"/>
        </w:rPr>
        <w:t xml:space="preserve"> </w:t>
      </w:r>
      <w:r>
        <w:rPr>
          <w:spacing w:val="-2"/>
        </w:rPr>
        <w:t>Control:</w:t>
      </w:r>
    </w:p>
    <w:p w:rsidR="00232CB0" w:rsidRDefault="00232CB0">
      <w:pPr>
        <w:pStyle w:val="BodyText"/>
        <w:spacing w:before="33"/>
        <w:rPr>
          <w:b/>
        </w:rPr>
      </w:pPr>
    </w:p>
    <w:p w:rsidR="00232CB0" w:rsidRDefault="00900AC5">
      <w:pPr>
        <w:pStyle w:val="ListParagraph"/>
        <w:numPr>
          <w:ilvl w:val="0"/>
          <w:numId w:val="20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Prevents</w:t>
      </w:r>
      <w:r>
        <w:rPr>
          <w:spacing w:val="-11"/>
          <w:sz w:val="28"/>
        </w:rPr>
        <w:t xml:space="preserve"> </w:t>
      </w:r>
      <w:r>
        <w:rPr>
          <w:sz w:val="28"/>
        </w:rPr>
        <w:t>crop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losses</w:t>
      </w:r>
    </w:p>
    <w:p w:rsidR="00232CB0" w:rsidRDefault="00232CB0">
      <w:pPr>
        <w:pStyle w:val="BodyText"/>
        <w:spacing w:before="38"/>
      </w:pPr>
    </w:p>
    <w:p w:rsidR="00232CB0" w:rsidRDefault="00900AC5">
      <w:pPr>
        <w:pStyle w:val="ListParagraph"/>
        <w:numPr>
          <w:ilvl w:val="0"/>
          <w:numId w:val="20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Reduces</w:t>
      </w:r>
      <w:r>
        <w:rPr>
          <w:spacing w:val="-10"/>
          <w:sz w:val="28"/>
        </w:rPr>
        <w:t xml:space="preserve"> </w:t>
      </w:r>
      <w:r>
        <w:rPr>
          <w:sz w:val="28"/>
        </w:rPr>
        <w:t>disease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transmission</w:t>
      </w:r>
    </w:p>
    <w:p w:rsidR="00232CB0" w:rsidRDefault="00232CB0">
      <w:pPr>
        <w:pStyle w:val="BodyText"/>
        <w:spacing w:before="37"/>
      </w:pPr>
    </w:p>
    <w:p w:rsidR="00232CB0" w:rsidRDefault="00900AC5">
      <w:pPr>
        <w:pStyle w:val="ListParagraph"/>
        <w:numPr>
          <w:ilvl w:val="0"/>
          <w:numId w:val="20"/>
        </w:numPr>
        <w:tabs>
          <w:tab w:val="left" w:pos="282"/>
        </w:tabs>
        <w:spacing w:before="1"/>
        <w:ind w:left="282" w:hanging="282"/>
        <w:rPr>
          <w:sz w:val="28"/>
        </w:rPr>
      </w:pPr>
      <w:r>
        <w:rPr>
          <w:sz w:val="28"/>
        </w:rPr>
        <w:t>Protects</w:t>
      </w:r>
      <w:r>
        <w:rPr>
          <w:spacing w:val="-8"/>
          <w:sz w:val="28"/>
        </w:rPr>
        <w:t xml:space="preserve"> </w:t>
      </w:r>
      <w:r>
        <w:rPr>
          <w:sz w:val="28"/>
        </w:rPr>
        <w:t>livestock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human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health</w:t>
      </w:r>
    </w:p>
    <w:p w:rsidR="00232CB0" w:rsidRDefault="00232CB0">
      <w:pPr>
        <w:pStyle w:val="BodyText"/>
        <w:spacing w:before="43"/>
      </w:pPr>
    </w:p>
    <w:p w:rsidR="00232CB0" w:rsidRDefault="00900AC5">
      <w:pPr>
        <w:pStyle w:val="ListParagraph"/>
        <w:numPr>
          <w:ilvl w:val="0"/>
          <w:numId w:val="20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Preserves</w:t>
      </w:r>
      <w:r>
        <w:rPr>
          <w:spacing w:val="-14"/>
          <w:sz w:val="28"/>
        </w:rPr>
        <w:t xml:space="preserve"> </w:t>
      </w:r>
      <w:r>
        <w:rPr>
          <w:sz w:val="28"/>
        </w:rPr>
        <w:t>ecosystem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balance</w:t>
      </w:r>
    </w:p>
    <w:p w:rsidR="00232CB0" w:rsidRDefault="00232CB0">
      <w:pPr>
        <w:pStyle w:val="BodyText"/>
        <w:spacing w:before="37"/>
      </w:pPr>
    </w:p>
    <w:p w:rsidR="00232CB0" w:rsidRDefault="00900AC5">
      <w:pPr>
        <w:pStyle w:val="ListParagraph"/>
        <w:numPr>
          <w:ilvl w:val="0"/>
          <w:numId w:val="20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Supports</w:t>
      </w:r>
      <w:r>
        <w:rPr>
          <w:spacing w:val="-8"/>
          <w:sz w:val="28"/>
        </w:rPr>
        <w:t xml:space="preserve"> </w:t>
      </w:r>
      <w:r>
        <w:rPr>
          <w:sz w:val="28"/>
        </w:rPr>
        <w:t>food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security</w:t>
      </w:r>
    </w:p>
    <w:p w:rsidR="00232CB0" w:rsidRDefault="00232CB0">
      <w:pPr>
        <w:pStyle w:val="BodyText"/>
        <w:spacing w:before="43"/>
      </w:pPr>
    </w:p>
    <w:p w:rsidR="00232CB0" w:rsidRDefault="00900AC5">
      <w:pPr>
        <w:pStyle w:val="Heading2"/>
      </w:pPr>
      <w:r>
        <w:t>Challenges</w:t>
      </w:r>
      <w:r>
        <w:rPr>
          <w:spacing w:val="-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Pest</w:t>
      </w:r>
      <w:r>
        <w:rPr>
          <w:spacing w:val="-6"/>
        </w:rPr>
        <w:t xml:space="preserve"> </w:t>
      </w:r>
      <w:r>
        <w:rPr>
          <w:spacing w:val="-2"/>
        </w:rPr>
        <w:t>Control:</w:t>
      </w:r>
    </w:p>
    <w:p w:rsidR="00232CB0" w:rsidRDefault="00232CB0">
      <w:pPr>
        <w:pStyle w:val="BodyText"/>
        <w:spacing w:before="38"/>
        <w:rPr>
          <w:b/>
        </w:rPr>
      </w:pPr>
    </w:p>
    <w:p w:rsidR="00232CB0" w:rsidRDefault="00900AC5">
      <w:pPr>
        <w:pStyle w:val="ListParagraph"/>
        <w:numPr>
          <w:ilvl w:val="0"/>
          <w:numId w:val="21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Resistance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pesticides</w:t>
      </w:r>
    </w:p>
    <w:p w:rsidR="00232CB0" w:rsidRDefault="00232CB0">
      <w:pPr>
        <w:pStyle w:val="BodyText"/>
        <w:spacing w:before="37"/>
      </w:pPr>
    </w:p>
    <w:p w:rsidR="00232CB0" w:rsidRDefault="00900AC5">
      <w:pPr>
        <w:pStyle w:val="ListParagraph"/>
        <w:numPr>
          <w:ilvl w:val="0"/>
          <w:numId w:val="21"/>
        </w:numPr>
        <w:tabs>
          <w:tab w:val="left" w:pos="282"/>
        </w:tabs>
        <w:spacing w:before="1"/>
        <w:ind w:left="282" w:hanging="282"/>
        <w:rPr>
          <w:sz w:val="28"/>
        </w:rPr>
      </w:pPr>
      <w:r>
        <w:rPr>
          <w:spacing w:val="-2"/>
          <w:sz w:val="28"/>
        </w:rPr>
        <w:t>Environmental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concerns</w:t>
      </w:r>
    </w:p>
    <w:p w:rsidR="00232CB0" w:rsidRDefault="00232CB0">
      <w:pPr>
        <w:pStyle w:val="BodyText"/>
        <w:spacing w:before="38"/>
      </w:pPr>
    </w:p>
    <w:p w:rsidR="00232CB0" w:rsidRDefault="00900AC5">
      <w:pPr>
        <w:pStyle w:val="ListParagraph"/>
        <w:numPr>
          <w:ilvl w:val="0"/>
          <w:numId w:val="21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Climate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change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ListParagraph"/>
        <w:numPr>
          <w:ilvl w:val="0"/>
          <w:numId w:val="21"/>
        </w:numPr>
        <w:tabs>
          <w:tab w:val="left" w:pos="282"/>
        </w:tabs>
        <w:spacing w:before="64"/>
        <w:ind w:left="282" w:hanging="282"/>
        <w:rPr>
          <w:sz w:val="28"/>
        </w:rPr>
      </w:pPr>
      <w:r>
        <w:rPr>
          <w:sz w:val="28"/>
        </w:rPr>
        <w:lastRenderedPageBreak/>
        <w:t>Emerging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pests</w:t>
      </w:r>
    </w:p>
    <w:p w:rsidR="00232CB0" w:rsidRDefault="00232CB0">
      <w:pPr>
        <w:pStyle w:val="BodyText"/>
        <w:spacing w:before="43"/>
      </w:pPr>
    </w:p>
    <w:p w:rsidR="00232CB0" w:rsidRDefault="00900AC5">
      <w:pPr>
        <w:pStyle w:val="ListParagraph"/>
        <w:numPr>
          <w:ilvl w:val="0"/>
          <w:numId w:val="21"/>
        </w:numPr>
        <w:tabs>
          <w:tab w:val="left" w:pos="282"/>
        </w:tabs>
        <w:ind w:left="282" w:hanging="282"/>
        <w:rPr>
          <w:sz w:val="28"/>
        </w:rPr>
      </w:pPr>
      <w:r>
        <w:rPr>
          <w:sz w:val="28"/>
        </w:rPr>
        <w:t>Limited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resources</w:t>
      </w:r>
    </w:p>
    <w:p w:rsidR="00232CB0" w:rsidRDefault="00232CB0">
      <w:pPr>
        <w:pStyle w:val="BodyText"/>
        <w:spacing w:before="43"/>
      </w:pPr>
    </w:p>
    <w:p w:rsidR="00232CB0" w:rsidRDefault="00900AC5">
      <w:pPr>
        <w:pStyle w:val="BodyText"/>
        <w:spacing w:line="357" w:lineRule="auto"/>
        <w:ind w:right="571"/>
      </w:pPr>
      <w:r>
        <w:t>Effective</w:t>
      </w:r>
      <w:r>
        <w:rPr>
          <w:spacing w:val="-7"/>
        </w:rPr>
        <w:t xml:space="preserve"> </w:t>
      </w:r>
      <w:r>
        <w:t>pest</w:t>
      </w:r>
      <w:r>
        <w:rPr>
          <w:spacing w:val="-8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holistic</w:t>
      </w:r>
      <w:r>
        <w:rPr>
          <w:spacing w:val="-7"/>
        </w:rPr>
        <w:t xml:space="preserve"> </w:t>
      </w:r>
      <w:r>
        <w:t>approach, considering</w:t>
      </w:r>
      <w:r>
        <w:rPr>
          <w:spacing w:val="-8"/>
        </w:rPr>
        <w:t xml:space="preserve"> </w:t>
      </w:r>
      <w:r>
        <w:t>ecological, economic, and social factors.</w:t>
      </w:r>
    </w:p>
    <w:p w:rsidR="00232CB0" w:rsidRDefault="00900AC5">
      <w:pPr>
        <w:pStyle w:val="Heading1"/>
        <w:numPr>
          <w:ilvl w:val="1"/>
          <w:numId w:val="22"/>
        </w:numPr>
        <w:tabs>
          <w:tab w:val="left" w:pos="561"/>
        </w:tabs>
        <w:spacing w:before="212"/>
        <w:ind w:left="561" w:hanging="489"/>
      </w:pPr>
      <w:bookmarkStart w:id="22" w:name="3.3._PRODUCTION_OF_SOYA_MILK_AND_SOYA_CH"/>
      <w:bookmarkEnd w:id="22"/>
      <w:r>
        <w:t>PRODUCTION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SOYA</w:t>
      </w:r>
      <w:r>
        <w:rPr>
          <w:spacing w:val="-7"/>
        </w:rPr>
        <w:t xml:space="preserve"> </w:t>
      </w:r>
      <w:r>
        <w:t>MILK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SOYA</w:t>
      </w:r>
      <w:r>
        <w:rPr>
          <w:spacing w:val="-6"/>
        </w:rPr>
        <w:t xml:space="preserve"> </w:t>
      </w:r>
      <w:r>
        <w:rPr>
          <w:spacing w:val="-2"/>
        </w:rPr>
        <w:t>CHEESE</w:t>
      </w:r>
    </w:p>
    <w:p w:rsidR="00232CB0" w:rsidRDefault="00232CB0">
      <w:pPr>
        <w:pStyle w:val="BodyText"/>
        <w:spacing w:before="71"/>
        <w:rPr>
          <w:b/>
        </w:rPr>
      </w:pPr>
    </w:p>
    <w:p w:rsidR="00232CB0" w:rsidRDefault="00900AC5">
      <w:pPr>
        <w:pStyle w:val="BodyText"/>
        <w:spacing w:line="360" w:lineRule="auto"/>
        <w:ind w:right="355"/>
        <w:jc w:val="both"/>
      </w:pPr>
      <w:r>
        <w:t>Soya</w:t>
      </w:r>
      <w:r>
        <w:rPr>
          <w:spacing w:val="-5"/>
        </w:rPr>
        <w:t xml:space="preserve"> </w:t>
      </w:r>
      <w:r>
        <w:t>milk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gotten</w:t>
      </w:r>
      <w:r>
        <w:rPr>
          <w:spacing w:val="-9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Soya</w:t>
      </w:r>
      <w:r>
        <w:rPr>
          <w:spacing w:val="-9"/>
        </w:rPr>
        <w:t xml:space="preserve"> </w:t>
      </w:r>
      <w:r>
        <w:t>bean.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protein</w:t>
      </w:r>
      <w:r>
        <w:rPr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soy</w:t>
      </w:r>
      <w:r>
        <w:rPr>
          <w:spacing w:val="-9"/>
        </w:rPr>
        <w:t xml:space="preserve"> </w:t>
      </w:r>
      <w:r>
        <w:t>milk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healthy,</w:t>
      </w:r>
      <w:r>
        <w:rPr>
          <w:spacing w:val="-7"/>
        </w:rPr>
        <w:t xml:space="preserve"> </w:t>
      </w:r>
      <w:r>
        <w:t>plant-based, and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muscles and</w:t>
      </w:r>
      <w:r>
        <w:rPr>
          <w:spacing w:val="-1"/>
        </w:rPr>
        <w:t xml:space="preserve"> </w:t>
      </w:r>
      <w:r>
        <w:t>organs. Soy</w:t>
      </w:r>
      <w:r>
        <w:rPr>
          <w:spacing w:val="-1"/>
        </w:rPr>
        <w:t xml:space="preserve"> </w:t>
      </w:r>
      <w:r>
        <w:t>milk</w:t>
      </w:r>
      <w:r>
        <w:rPr>
          <w:spacing w:val="-1"/>
        </w:rPr>
        <w:t xml:space="preserve"> </w:t>
      </w:r>
      <w:r>
        <w:t>is rich</w:t>
      </w:r>
      <w:r>
        <w:rPr>
          <w:spacing w:val="-6"/>
        </w:rPr>
        <w:t xml:space="preserve"> </w:t>
      </w:r>
      <w:r>
        <w:t xml:space="preserve">in omega-3 fatty </w:t>
      </w:r>
      <w:r>
        <w:t>acids,</w:t>
      </w:r>
      <w:r>
        <w:rPr>
          <w:spacing w:val="-18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“healthy”</w:t>
      </w:r>
      <w:r>
        <w:rPr>
          <w:spacing w:val="-17"/>
        </w:rPr>
        <w:t xml:space="preserve"> </w:t>
      </w:r>
      <w:r>
        <w:t>fats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body</w:t>
      </w:r>
      <w:r>
        <w:rPr>
          <w:spacing w:val="-17"/>
        </w:rPr>
        <w:t xml:space="preserve"> </w:t>
      </w:r>
      <w:r>
        <w:t>cannot</w:t>
      </w:r>
      <w:r>
        <w:rPr>
          <w:spacing w:val="-18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t>own.</w:t>
      </w:r>
      <w:r>
        <w:rPr>
          <w:spacing w:val="-16"/>
        </w:rPr>
        <w:t xml:space="preserve"> </w:t>
      </w:r>
      <w:r>
        <w:t>Omega-3</w:t>
      </w:r>
      <w:r>
        <w:rPr>
          <w:spacing w:val="-14"/>
        </w:rPr>
        <w:t xml:space="preserve"> </w:t>
      </w:r>
      <w:r>
        <w:t>fatty acids are linked to a reduced risk of dementia and Alzheimer's disease.</w:t>
      </w: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84"/>
      </w:pPr>
    </w:p>
    <w:p w:rsidR="00232CB0" w:rsidRDefault="00900AC5">
      <w:pPr>
        <w:pStyle w:val="Heading1"/>
        <w:numPr>
          <w:ilvl w:val="2"/>
          <w:numId w:val="22"/>
        </w:numPr>
        <w:tabs>
          <w:tab w:val="left" w:pos="700"/>
        </w:tabs>
        <w:spacing w:before="1"/>
        <w:ind w:left="700" w:hanging="700"/>
      </w:pPr>
      <w:r>
        <w:t>PREPARATION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SOYA</w:t>
      </w:r>
      <w:r>
        <w:rPr>
          <w:spacing w:val="-12"/>
        </w:rPr>
        <w:t xml:space="preserve"> </w:t>
      </w:r>
      <w:r>
        <w:rPr>
          <w:spacing w:val="-4"/>
        </w:rPr>
        <w:t>MILK</w:t>
      </w:r>
    </w:p>
    <w:p w:rsidR="00232CB0" w:rsidRDefault="00232CB0">
      <w:pPr>
        <w:pStyle w:val="BodyText"/>
        <w:spacing w:before="75"/>
        <w:rPr>
          <w:b/>
        </w:rPr>
      </w:pP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"/>
        <w:ind w:left="359" w:hanging="359"/>
        <w:rPr>
          <w:sz w:val="28"/>
        </w:rPr>
      </w:pPr>
      <w:r>
        <w:rPr>
          <w:sz w:val="28"/>
        </w:rPr>
        <w:t>Sorting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Soyabean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manually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62"/>
        <w:ind w:left="359" w:hanging="359"/>
        <w:rPr>
          <w:sz w:val="28"/>
        </w:rPr>
      </w:pPr>
      <w:r>
        <w:rPr>
          <w:sz w:val="28"/>
        </w:rPr>
        <w:t>Two</w:t>
      </w:r>
      <w:r>
        <w:rPr>
          <w:spacing w:val="-8"/>
          <w:sz w:val="28"/>
        </w:rPr>
        <w:t xml:space="preserve"> </w:t>
      </w:r>
      <w:r>
        <w:rPr>
          <w:sz w:val="28"/>
        </w:rPr>
        <w:t>bowls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soybean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used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59"/>
        <w:ind w:left="359" w:hanging="359"/>
        <w:rPr>
          <w:sz w:val="28"/>
        </w:rPr>
      </w:pPr>
      <w:r>
        <w:rPr>
          <w:sz w:val="28"/>
        </w:rPr>
        <w:t>Rinse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two</w:t>
      </w:r>
      <w:r>
        <w:rPr>
          <w:spacing w:val="-5"/>
          <w:sz w:val="28"/>
        </w:rPr>
        <w:t xml:space="preserve"> </w:t>
      </w:r>
      <w:r>
        <w:rPr>
          <w:sz w:val="28"/>
        </w:rPr>
        <w:t>bowls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Soyabean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63"/>
        <w:ind w:left="359" w:hanging="359"/>
        <w:rPr>
          <w:sz w:val="28"/>
        </w:rPr>
      </w:pPr>
      <w:r>
        <w:rPr>
          <w:sz w:val="28"/>
        </w:rPr>
        <w:t>Soak for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hours</w:t>
      </w:r>
      <w:r>
        <w:rPr>
          <w:spacing w:val="-3"/>
          <w:sz w:val="28"/>
        </w:rPr>
        <w:t xml:space="preserve"> </w:t>
      </w:r>
      <w:r>
        <w:rPr>
          <w:sz w:val="28"/>
        </w:rPr>
        <w:t>over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night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63"/>
        <w:ind w:left="359" w:hanging="359"/>
        <w:rPr>
          <w:sz w:val="28"/>
        </w:rPr>
      </w:pPr>
      <w:r>
        <w:rPr>
          <w:sz w:val="28"/>
        </w:rPr>
        <w:t>Grind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minimal</w:t>
      </w:r>
      <w:r>
        <w:rPr>
          <w:spacing w:val="-10"/>
          <w:sz w:val="28"/>
        </w:rPr>
        <w:t xml:space="preserve"> </w:t>
      </w:r>
      <w:r>
        <w:rPr>
          <w:sz w:val="28"/>
        </w:rPr>
        <w:t>water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tick.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58"/>
        <w:ind w:left="359" w:hanging="359"/>
        <w:rPr>
          <w:sz w:val="28"/>
        </w:rPr>
      </w:pPr>
      <w:r>
        <w:rPr>
          <w:sz w:val="28"/>
        </w:rPr>
        <w:t>Sieve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muslin</w:t>
      </w:r>
      <w:r>
        <w:rPr>
          <w:spacing w:val="-8"/>
          <w:sz w:val="28"/>
        </w:rPr>
        <w:t xml:space="preserve"> </w:t>
      </w:r>
      <w:r>
        <w:rPr>
          <w:sz w:val="28"/>
        </w:rPr>
        <w:t>cloth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filter</w:t>
      </w:r>
      <w:r>
        <w:rPr>
          <w:spacing w:val="-5"/>
          <w:sz w:val="28"/>
        </w:rPr>
        <w:t xml:space="preserve"> </w:t>
      </w:r>
      <w:r>
        <w:rPr>
          <w:sz w:val="28"/>
        </w:rPr>
        <w:t>after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grinding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63"/>
        <w:ind w:left="359" w:hanging="359"/>
        <w:rPr>
          <w:sz w:val="28"/>
        </w:rPr>
      </w:pPr>
      <w:r>
        <w:rPr>
          <w:sz w:val="28"/>
        </w:rPr>
        <w:t>Put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sieved</w:t>
      </w:r>
      <w:r>
        <w:rPr>
          <w:spacing w:val="1"/>
          <w:sz w:val="28"/>
        </w:rPr>
        <w:t xml:space="preserve"> </w:t>
      </w:r>
      <w:r>
        <w:rPr>
          <w:sz w:val="28"/>
        </w:rPr>
        <w:t>liquid in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pot</w:t>
      </w:r>
      <w:r>
        <w:rPr>
          <w:spacing w:val="-5"/>
          <w:sz w:val="28"/>
        </w:rPr>
        <w:t xml:space="preserve"> </w:t>
      </w:r>
      <w:r>
        <w:rPr>
          <w:sz w:val="28"/>
        </w:rPr>
        <w:t>already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fire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63"/>
        <w:ind w:left="359" w:hanging="359"/>
        <w:rPr>
          <w:sz w:val="28"/>
        </w:rPr>
      </w:pPr>
      <w:r>
        <w:rPr>
          <w:sz w:val="28"/>
        </w:rPr>
        <w:t>Allow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boil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15-20 </w:t>
      </w:r>
      <w:r>
        <w:rPr>
          <w:spacing w:val="-2"/>
          <w:sz w:val="28"/>
        </w:rPr>
        <w:t>minutes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59"/>
        </w:tabs>
        <w:spacing w:before="158"/>
        <w:ind w:left="359" w:hanging="359"/>
        <w:rPr>
          <w:sz w:val="28"/>
        </w:rPr>
      </w:pPr>
      <w:r>
        <w:rPr>
          <w:sz w:val="28"/>
        </w:rPr>
        <w:t>Pour</w:t>
      </w:r>
      <w:r>
        <w:rPr>
          <w:spacing w:val="-2"/>
          <w:sz w:val="28"/>
        </w:rPr>
        <w:t xml:space="preserve"> </w:t>
      </w:r>
      <w:r>
        <w:rPr>
          <w:sz w:val="28"/>
        </w:rPr>
        <w:t>into</w:t>
      </w:r>
      <w:r>
        <w:rPr>
          <w:spacing w:val="-5"/>
          <w:sz w:val="28"/>
        </w:rPr>
        <w:t xml:space="preserve"> </w:t>
      </w:r>
      <w:r>
        <w:rPr>
          <w:sz w:val="28"/>
        </w:rPr>
        <w:t>the muslin</w:t>
      </w:r>
      <w:r>
        <w:rPr>
          <w:spacing w:val="-9"/>
          <w:sz w:val="28"/>
        </w:rPr>
        <w:t xml:space="preserve"> </w:t>
      </w:r>
      <w:r>
        <w:rPr>
          <w:sz w:val="28"/>
        </w:rPr>
        <w:t>cloth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sieve it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again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60"/>
        </w:tabs>
        <w:spacing w:before="163" w:line="357" w:lineRule="auto"/>
        <w:ind w:right="365"/>
        <w:rPr>
          <w:sz w:val="28"/>
        </w:rPr>
      </w:pPr>
      <w:r>
        <w:rPr>
          <w:sz w:val="28"/>
        </w:rPr>
        <w:t>Add</w:t>
      </w:r>
      <w:r>
        <w:rPr>
          <w:spacing w:val="-5"/>
          <w:sz w:val="28"/>
        </w:rPr>
        <w:t xml:space="preserve"> </w:t>
      </w:r>
      <w:r>
        <w:rPr>
          <w:sz w:val="28"/>
        </w:rPr>
        <w:t>sugar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little</w:t>
      </w:r>
      <w:r>
        <w:rPr>
          <w:spacing w:val="-4"/>
          <w:sz w:val="28"/>
        </w:rPr>
        <w:t xml:space="preserve"> </w:t>
      </w:r>
      <w:r>
        <w:rPr>
          <w:sz w:val="28"/>
        </w:rPr>
        <w:t>along-side</w:t>
      </w:r>
      <w:r>
        <w:rPr>
          <w:spacing w:val="-4"/>
          <w:sz w:val="28"/>
        </w:rPr>
        <w:t xml:space="preserve"> </w:t>
      </w:r>
      <w:r>
        <w:rPr>
          <w:sz w:val="28"/>
        </w:rPr>
        <w:t>when</w:t>
      </w:r>
      <w:r>
        <w:rPr>
          <w:spacing w:val="-9"/>
          <w:sz w:val="28"/>
        </w:rPr>
        <w:t xml:space="preserve"> </w:t>
      </w:r>
      <w:r>
        <w:rPr>
          <w:sz w:val="28"/>
        </w:rPr>
        <w:t>sieving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make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sugar</w:t>
      </w:r>
      <w:r>
        <w:rPr>
          <w:spacing w:val="-2"/>
          <w:sz w:val="28"/>
        </w:rPr>
        <w:t xml:space="preserve"> </w:t>
      </w:r>
      <w:r>
        <w:rPr>
          <w:sz w:val="28"/>
        </w:rPr>
        <w:t>melt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make it </w:t>
      </w:r>
      <w:r>
        <w:rPr>
          <w:spacing w:val="-2"/>
          <w:sz w:val="28"/>
        </w:rPr>
        <w:t>tasty.</w:t>
      </w:r>
    </w:p>
    <w:p w:rsidR="00232CB0" w:rsidRDefault="00900AC5">
      <w:pPr>
        <w:pStyle w:val="ListParagraph"/>
        <w:numPr>
          <w:ilvl w:val="0"/>
          <w:numId w:val="23"/>
        </w:numPr>
        <w:tabs>
          <w:tab w:val="left" w:pos="360"/>
        </w:tabs>
        <w:spacing w:before="5"/>
        <w:rPr>
          <w:sz w:val="28"/>
        </w:rPr>
      </w:pPr>
      <w:r>
        <w:rPr>
          <w:sz w:val="28"/>
        </w:rPr>
        <w:t>Fill it into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50cl</w:t>
      </w:r>
      <w:r>
        <w:rPr>
          <w:spacing w:val="-9"/>
          <w:sz w:val="28"/>
        </w:rPr>
        <w:t xml:space="preserve"> </w:t>
      </w:r>
      <w:r>
        <w:rPr>
          <w:sz w:val="28"/>
        </w:rPr>
        <w:t>bottle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funnel.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taken</w:t>
      </w:r>
      <w:r>
        <w:rPr>
          <w:spacing w:val="-8"/>
          <w:sz w:val="28"/>
        </w:rPr>
        <w:t xml:space="preserve"> </w:t>
      </w:r>
      <w:r>
        <w:rPr>
          <w:sz w:val="28"/>
        </w:rPr>
        <w:t>either</w:t>
      </w:r>
      <w:r>
        <w:rPr>
          <w:spacing w:val="-6"/>
          <w:sz w:val="28"/>
        </w:rPr>
        <w:t xml:space="preserve"> </w:t>
      </w:r>
      <w:r>
        <w:rPr>
          <w:sz w:val="28"/>
        </w:rPr>
        <w:t>cold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hot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spacing w:before="74"/>
      </w:pPr>
      <w:bookmarkStart w:id="23" w:name="3.2.2_SOYA_CHEESE_PREPARATION"/>
      <w:bookmarkEnd w:id="23"/>
      <w:r>
        <w:lastRenderedPageBreak/>
        <w:t>3.2.2</w:t>
      </w:r>
      <w:r>
        <w:rPr>
          <w:spacing w:val="-7"/>
        </w:rPr>
        <w:t xml:space="preserve"> </w:t>
      </w:r>
      <w:r>
        <w:t>SOYA</w:t>
      </w:r>
      <w:r>
        <w:rPr>
          <w:spacing w:val="-6"/>
        </w:rPr>
        <w:t xml:space="preserve"> </w:t>
      </w:r>
      <w:r>
        <w:t>CHEESE</w:t>
      </w:r>
      <w:r>
        <w:rPr>
          <w:spacing w:val="-5"/>
        </w:rPr>
        <w:t xml:space="preserve"> </w:t>
      </w:r>
      <w:r>
        <w:rPr>
          <w:spacing w:val="-2"/>
        </w:rPr>
        <w:t>PREPARATION</w:t>
      </w:r>
    </w:p>
    <w:p w:rsidR="00232CB0" w:rsidRDefault="00232CB0">
      <w:pPr>
        <w:pStyle w:val="BodyText"/>
        <w:spacing w:before="76"/>
        <w:rPr>
          <w:b/>
        </w:rPr>
      </w:pP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</w:tabs>
        <w:ind w:left="786" w:hanging="359"/>
        <w:rPr>
          <w:sz w:val="28"/>
        </w:rPr>
      </w:pPr>
      <w:r>
        <w:rPr>
          <w:sz w:val="28"/>
        </w:rPr>
        <w:t>Grind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soya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beans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</w:tabs>
        <w:spacing w:before="163"/>
        <w:ind w:left="786" w:hanging="359"/>
        <w:rPr>
          <w:sz w:val="28"/>
        </w:rPr>
      </w:pPr>
      <w:r>
        <w:rPr>
          <w:sz w:val="28"/>
        </w:rPr>
        <w:t>sieve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muslin</w:t>
      </w:r>
      <w:r>
        <w:rPr>
          <w:spacing w:val="-9"/>
          <w:sz w:val="28"/>
        </w:rPr>
        <w:t xml:space="preserve"> </w:t>
      </w:r>
      <w:r>
        <w:rPr>
          <w:sz w:val="28"/>
        </w:rPr>
        <w:t>cloth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filter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it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</w:tabs>
        <w:spacing w:before="158"/>
        <w:ind w:left="786" w:hanging="359"/>
        <w:rPr>
          <w:sz w:val="28"/>
        </w:rPr>
      </w:pPr>
      <w:r>
        <w:rPr>
          <w:sz w:val="28"/>
        </w:rPr>
        <w:t>Pour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sieved</w:t>
      </w:r>
      <w:r>
        <w:rPr>
          <w:spacing w:val="-4"/>
          <w:sz w:val="28"/>
        </w:rPr>
        <w:t xml:space="preserve"> </w:t>
      </w:r>
      <w:r>
        <w:rPr>
          <w:sz w:val="28"/>
        </w:rPr>
        <w:t>content in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pot</w:t>
      </w:r>
      <w:r>
        <w:rPr>
          <w:spacing w:val="-4"/>
          <w:sz w:val="28"/>
        </w:rPr>
        <w:t xml:space="preserve"> </w:t>
      </w:r>
      <w:r>
        <w:rPr>
          <w:sz w:val="28"/>
        </w:rPr>
        <w:t>already</w:t>
      </w:r>
      <w:r>
        <w:rPr>
          <w:spacing w:val="-8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fire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  <w:tab w:val="left" w:pos="788"/>
        </w:tabs>
        <w:spacing w:before="163" w:line="357" w:lineRule="auto"/>
        <w:ind w:right="362"/>
        <w:rPr>
          <w:sz w:val="28"/>
        </w:rPr>
      </w:pPr>
      <w:r>
        <w:rPr>
          <w:sz w:val="28"/>
        </w:rPr>
        <w:t>Add fermented</w:t>
      </w:r>
      <w:r>
        <w:rPr>
          <w:spacing w:val="-3"/>
          <w:sz w:val="28"/>
        </w:rPr>
        <w:t xml:space="preserve"> </w:t>
      </w:r>
      <w:r>
        <w:rPr>
          <w:sz w:val="28"/>
        </w:rPr>
        <w:t>corn</w:t>
      </w:r>
      <w:r>
        <w:rPr>
          <w:spacing w:val="-8"/>
          <w:sz w:val="28"/>
        </w:rPr>
        <w:t xml:space="preserve"> </w:t>
      </w:r>
      <w:r>
        <w:rPr>
          <w:sz w:val="28"/>
        </w:rPr>
        <w:t>water</w:t>
      </w:r>
      <w:r>
        <w:rPr>
          <w:spacing w:val="-5"/>
          <w:sz w:val="28"/>
        </w:rPr>
        <w:t xml:space="preserve"> </w:t>
      </w:r>
      <w:r>
        <w:rPr>
          <w:sz w:val="28"/>
        </w:rPr>
        <w:t>called ‘omiogi’</w:t>
      </w:r>
      <w:r>
        <w:rPr>
          <w:spacing w:val="-18"/>
          <w:sz w:val="28"/>
        </w:rPr>
        <w:t xml:space="preserve"> </w:t>
      </w:r>
      <w:r>
        <w:rPr>
          <w:sz w:val="28"/>
        </w:rPr>
        <w:t>in</w:t>
      </w:r>
      <w:r>
        <w:rPr>
          <w:spacing w:val="-16"/>
          <w:sz w:val="28"/>
        </w:rPr>
        <w:t xml:space="preserve"> </w:t>
      </w:r>
      <w:r>
        <w:rPr>
          <w:sz w:val="28"/>
        </w:rPr>
        <w:t>Yoruba language in</w:t>
      </w:r>
      <w:r>
        <w:rPr>
          <w:spacing w:val="-8"/>
          <w:sz w:val="28"/>
        </w:rPr>
        <w:t xml:space="preserve"> </w:t>
      </w:r>
      <w:r>
        <w:rPr>
          <w:sz w:val="28"/>
        </w:rPr>
        <w:t>order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it to coagulate when it has boiled 10-20 minutes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</w:tabs>
        <w:spacing w:before="6"/>
        <w:ind w:left="786" w:hanging="359"/>
        <w:rPr>
          <w:sz w:val="28"/>
        </w:rPr>
      </w:pPr>
      <w:r>
        <w:rPr>
          <w:sz w:val="28"/>
        </w:rPr>
        <w:t>Pack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coagulated filtrate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muslin</w:t>
      </w:r>
      <w:r>
        <w:rPr>
          <w:spacing w:val="-9"/>
          <w:sz w:val="28"/>
        </w:rPr>
        <w:t xml:space="preserve"> </w:t>
      </w:r>
      <w:r>
        <w:rPr>
          <w:sz w:val="28"/>
        </w:rPr>
        <w:t>cloth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allow</w:t>
      </w:r>
      <w:r>
        <w:rPr>
          <w:spacing w:val="-5"/>
          <w:sz w:val="28"/>
        </w:rPr>
        <w:t xml:space="preserve"> </w:t>
      </w:r>
      <w:r>
        <w:rPr>
          <w:sz w:val="28"/>
        </w:rPr>
        <w:t>wa</w:t>
      </w:r>
      <w:r>
        <w:rPr>
          <w:sz w:val="28"/>
        </w:rPr>
        <w:t>ter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drain.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</w:tabs>
        <w:spacing w:before="163"/>
        <w:ind w:left="786" w:hanging="359"/>
        <w:rPr>
          <w:sz w:val="28"/>
        </w:rPr>
      </w:pPr>
      <w:r>
        <w:rPr>
          <w:sz w:val="28"/>
        </w:rPr>
        <w:t>Pour</w:t>
      </w:r>
      <w:r>
        <w:rPr>
          <w:spacing w:val="-6"/>
          <w:sz w:val="28"/>
        </w:rPr>
        <w:t xml:space="preserve"> </w:t>
      </w:r>
      <w:r>
        <w:rPr>
          <w:sz w:val="28"/>
        </w:rPr>
        <w:t>back</w:t>
      </w:r>
      <w:r>
        <w:rPr>
          <w:spacing w:val="-1"/>
          <w:sz w:val="28"/>
        </w:rPr>
        <w:t xml:space="preserve"> </w:t>
      </w:r>
      <w:r>
        <w:rPr>
          <w:sz w:val="28"/>
        </w:rPr>
        <w:t>into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pot</w:t>
      </w:r>
      <w:r>
        <w:rPr>
          <w:spacing w:val="-5"/>
          <w:sz w:val="28"/>
        </w:rPr>
        <w:t xml:space="preserve"> </w:t>
      </w:r>
      <w:r>
        <w:rPr>
          <w:sz w:val="28"/>
        </w:rPr>
        <w:t>already</w:t>
      </w:r>
      <w:r>
        <w:rPr>
          <w:spacing w:val="-9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fire,</w:t>
      </w:r>
      <w:r>
        <w:rPr>
          <w:spacing w:val="-2"/>
          <w:sz w:val="28"/>
        </w:rPr>
        <w:t xml:space="preserve"> </w:t>
      </w:r>
      <w:r>
        <w:rPr>
          <w:sz w:val="28"/>
        </w:rPr>
        <w:t>add</w:t>
      </w:r>
      <w:r>
        <w:rPr>
          <w:spacing w:val="-4"/>
          <w:sz w:val="28"/>
        </w:rPr>
        <w:t xml:space="preserve"> </w:t>
      </w:r>
      <w:r>
        <w:rPr>
          <w:sz w:val="28"/>
        </w:rPr>
        <w:t>pepper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maggi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stir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</w:tabs>
        <w:spacing w:before="158"/>
        <w:ind w:left="786" w:hanging="359"/>
        <w:rPr>
          <w:sz w:val="28"/>
        </w:rPr>
      </w:pPr>
      <w:r>
        <w:rPr>
          <w:sz w:val="28"/>
        </w:rPr>
        <w:t>Pour</w:t>
      </w:r>
      <w:r>
        <w:rPr>
          <w:spacing w:val="-14"/>
          <w:sz w:val="28"/>
        </w:rPr>
        <w:t xml:space="preserve"> </w:t>
      </w:r>
      <w:r>
        <w:rPr>
          <w:sz w:val="28"/>
        </w:rPr>
        <w:t>back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muslin</w:t>
      </w:r>
      <w:r>
        <w:rPr>
          <w:spacing w:val="-17"/>
          <w:sz w:val="28"/>
        </w:rPr>
        <w:t xml:space="preserve"> </w:t>
      </w:r>
      <w:r>
        <w:rPr>
          <w:sz w:val="28"/>
        </w:rPr>
        <w:t>cloth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press</w:t>
      </w:r>
      <w:r>
        <w:rPr>
          <w:spacing w:val="-10"/>
          <w:sz w:val="28"/>
        </w:rPr>
        <w:t xml:space="preserve"> </w:t>
      </w:r>
      <w:r>
        <w:rPr>
          <w:sz w:val="28"/>
        </w:rPr>
        <w:t>under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jack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drain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water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solidify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</w:tabs>
        <w:spacing w:before="163"/>
        <w:ind w:left="786" w:hanging="359"/>
        <w:rPr>
          <w:sz w:val="28"/>
        </w:rPr>
      </w:pPr>
      <w:r>
        <w:rPr>
          <w:sz w:val="28"/>
        </w:rPr>
        <w:t>Remove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solidified</w:t>
      </w:r>
      <w:r>
        <w:rPr>
          <w:spacing w:val="-5"/>
          <w:sz w:val="28"/>
        </w:rPr>
        <w:t xml:space="preserve"> </w:t>
      </w:r>
      <w:r>
        <w:rPr>
          <w:sz w:val="28"/>
        </w:rPr>
        <w:t>content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jack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the muslin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cloth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6"/>
          <w:tab w:val="left" w:pos="788"/>
        </w:tabs>
        <w:spacing w:before="163" w:line="357" w:lineRule="auto"/>
        <w:ind w:right="365"/>
        <w:rPr>
          <w:sz w:val="28"/>
        </w:rPr>
      </w:pPr>
      <w:r>
        <w:rPr>
          <w:sz w:val="28"/>
        </w:rPr>
        <w:t>Remove the muslin</w:t>
      </w:r>
      <w:r>
        <w:rPr>
          <w:spacing w:val="-4"/>
          <w:sz w:val="28"/>
        </w:rPr>
        <w:t xml:space="preserve"> </w:t>
      </w:r>
      <w:r>
        <w:rPr>
          <w:sz w:val="28"/>
        </w:rPr>
        <w:t>cloth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sz w:val="28"/>
        </w:rPr>
        <w:t>place in</w:t>
      </w:r>
      <w:r>
        <w:rPr>
          <w:spacing w:val="-4"/>
          <w:sz w:val="28"/>
        </w:rPr>
        <w:t xml:space="preserve"> </w:t>
      </w:r>
      <w:r>
        <w:rPr>
          <w:sz w:val="28"/>
        </w:rPr>
        <w:t>a tray</w:t>
      </w:r>
      <w:r>
        <w:rPr>
          <w:spacing w:val="-4"/>
          <w:sz w:val="28"/>
        </w:rPr>
        <w:t xml:space="preserve"> </w:t>
      </w:r>
      <w:r>
        <w:rPr>
          <w:sz w:val="28"/>
        </w:rPr>
        <w:t>to cut then fry in hot groundnut oil or any type of oil good for frying on the fire</w:t>
      </w:r>
    </w:p>
    <w:p w:rsidR="00232CB0" w:rsidRDefault="00900AC5">
      <w:pPr>
        <w:pStyle w:val="ListParagraph"/>
        <w:numPr>
          <w:ilvl w:val="0"/>
          <w:numId w:val="24"/>
        </w:numPr>
        <w:tabs>
          <w:tab w:val="left" w:pos="788"/>
        </w:tabs>
        <w:spacing w:before="6" w:line="357" w:lineRule="auto"/>
        <w:ind w:right="361"/>
        <w:rPr>
          <w:sz w:val="28"/>
        </w:rPr>
      </w:pPr>
      <w:r>
        <w:rPr>
          <w:sz w:val="28"/>
        </w:rPr>
        <w:t>When</w:t>
      </w:r>
      <w:r>
        <w:rPr>
          <w:spacing w:val="-17"/>
          <w:sz w:val="28"/>
        </w:rPr>
        <w:t xml:space="preserve"> </w:t>
      </w:r>
      <w:r>
        <w:rPr>
          <w:sz w:val="28"/>
        </w:rPr>
        <w:t>it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15"/>
          <w:sz w:val="28"/>
        </w:rPr>
        <w:t xml:space="preserve"> </w:t>
      </w:r>
      <w:r>
        <w:rPr>
          <w:sz w:val="28"/>
        </w:rPr>
        <w:t>brownish</w:t>
      </w:r>
      <w:r>
        <w:rPr>
          <w:spacing w:val="-17"/>
          <w:sz w:val="28"/>
        </w:rPr>
        <w:t xml:space="preserve"> </w:t>
      </w:r>
      <w:r>
        <w:rPr>
          <w:sz w:val="28"/>
        </w:rPr>
        <w:t>in</w:t>
      </w:r>
      <w:r>
        <w:rPr>
          <w:spacing w:val="-17"/>
          <w:sz w:val="28"/>
        </w:rPr>
        <w:t xml:space="preserve"> </w:t>
      </w:r>
      <w:r>
        <w:rPr>
          <w:sz w:val="28"/>
        </w:rPr>
        <w:t>colour</w:t>
      </w:r>
      <w:r>
        <w:rPr>
          <w:spacing w:val="-14"/>
          <w:sz w:val="28"/>
        </w:rPr>
        <w:t xml:space="preserve"> </w:t>
      </w:r>
      <w:r>
        <w:rPr>
          <w:sz w:val="28"/>
        </w:rPr>
        <w:t>from</w:t>
      </w:r>
      <w:r>
        <w:rPr>
          <w:spacing w:val="-17"/>
          <w:sz w:val="28"/>
        </w:rPr>
        <w:t xml:space="preserve"> </w:t>
      </w:r>
      <w:r>
        <w:rPr>
          <w:sz w:val="28"/>
        </w:rPr>
        <w:t>frying</w:t>
      </w:r>
      <w:r>
        <w:rPr>
          <w:spacing w:val="-17"/>
          <w:sz w:val="28"/>
        </w:rPr>
        <w:t xml:space="preserve"> </w:t>
      </w:r>
      <w:r>
        <w:rPr>
          <w:sz w:val="28"/>
        </w:rPr>
        <w:t>remove</w:t>
      </w:r>
      <w:r>
        <w:rPr>
          <w:spacing w:val="-12"/>
          <w:sz w:val="28"/>
        </w:rPr>
        <w:t xml:space="preserve"> </w:t>
      </w:r>
      <w:r>
        <w:rPr>
          <w:sz w:val="28"/>
        </w:rPr>
        <w:t>from</w:t>
      </w:r>
      <w:r>
        <w:rPr>
          <w:spacing w:val="-17"/>
          <w:sz w:val="28"/>
        </w:rPr>
        <w:t xml:space="preserve"> </w:t>
      </w:r>
      <w:r>
        <w:rPr>
          <w:sz w:val="28"/>
        </w:rPr>
        <w:t>fire,</w:t>
      </w:r>
      <w:r>
        <w:rPr>
          <w:spacing w:val="-15"/>
          <w:sz w:val="28"/>
        </w:rPr>
        <w:t xml:space="preserve"> </w:t>
      </w:r>
      <w:r>
        <w:rPr>
          <w:sz w:val="28"/>
        </w:rPr>
        <w:t>allow</w:t>
      </w:r>
      <w:r>
        <w:rPr>
          <w:spacing w:val="-16"/>
          <w:sz w:val="28"/>
        </w:rPr>
        <w:t xml:space="preserve"> </w:t>
      </w:r>
      <w:r>
        <w:rPr>
          <w:sz w:val="28"/>
        </w:rPr>
        <w:t>oil</w:t>
      </w:r>
      <w:r>
        <w:rPr>
          <w:spacing w:val="-18"/>
          <w:sz w:val="28"/>
        </w:rPr>
        <w:t xml:space="preserve"> </w:t>
      </w:r>
      <w:r>
        <w:rPr>
          <w:sz w:val="28"/>
        </w:rPr>
        <w:t>to</w:t>
      </w:r>
      <w:r>
        <w:rPr>
          <w:spacing w:val="-17"/>
          <w:sz w:val="28"/>
        </w:rPr>
        <w:t xml:space="preserve"> </w:t>
      </w:r>
      <w:r>
        <w:rPr>
          <w:sz w:val="28"/>
        </w:rPr>
        <w:t>drain and pack into nylon.</w:t>
      </w:r>
    </w:p>
    <w:p w:rsidR="00232CB0" w:rsidRDefault="00232CB0">
      <w:pPr>
        <w:pStyle w:val="ListParagraph"/>
        <w:spacing w:line="357" w:lineRule="auto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spacing w:before="74"/>
        <w:ind w:left="2881"/>
      </w:pPr>
      <w:r>
        <w:lastRenderedPageBreak/>
        <w:t>CHAPTER</w:t>
      </w:r>
      <w:r>
        <w:rPr>
          <w:spacing w:val="-7"/>
        </w:rPr>
        <w:t xml:space="preserve"> </w:t>
      </w:r>
      <w:r>
        <w:rPr>
          <w:spacing w:val="-4"/>
        </w:rPr>
        <w:t>FOUR</w:t>
      </w:r>
    </w:p>
    <w:p w:rsidR="00232CB0" w:rsidRDefault="00900AC5">
      <w:pPr>
        <w:pStyle w:val="ListParagraph"/>
        <w:numPr>
          <w:ilvl w:val="1"/>
          <w:numId w:val="25"/>
        </w:numPr>
        <w:tabs>
          <w:tab w:val="left" w:pos="566"/>
        </w:tabs>
        <w:spacing w:before="163"/>
        <w:rPr>
          <w:b/>
          <w:sz w:val="28"/>
        </w:rPr>
      </w:pPr>
      <w:r>
        <w:rPr>
          <w:b/>
          <w:sz w:val="28"/>
        </w:rPr>
        <w:t>EXPERIENCE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GAINED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EXTENSION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:rsidR="00232CB0" w:rsidRDefault="00900AC5">
      <w:pPr>
        <w:pStyle w:val="BodyText"/>
        <w:spacing w:before="158" w:line="360" w:lineRule="auto"/>
        <w:ind w:right="370"/>
        <w:jc w:val="both"/>
      </w:pPr>
      <w:r>
        <w:t>Agricultural Extension involves the dissemination of innovative information to Farmers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his</w:t>
      </w:r>
      <w:r>
        <w:rPr>
          <w:spacing w:val="-16"/>
        </w:rPr>
        <w:t xml:space="preserve"> </w:t>
      </w:r>
      <w:r>
        <w:t>household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increase</w:t>
      </w:r>
      <w:r>
        <w:rPr>
          <w:spacing w:val="-16"/>
        </w:rPr>
        <w:t xml:space="preserve"> </w:t>
      </w:r>
      <w:r>
        <w:t>farmer's</w:t>
      </w:r>
      <w:r>
        <w:rPr>
          <w:spacing w:val="-11"/>
        </w:rPr>
        <w:t xml:space="preserve"> </w:t>
      </w:r>
      <w:r>
        <w:t>income,</w:t>
      </w:r>
      <w:r>
        <w:rPr>
          <w:spacing w:val="-15"/>
        </w:rPr>
        <w:t xml:space="preserve"> </w:t>
      </w:r>
      <w:r>
        <w:t>farmer's</w:t>
      </w:r>
      <w:r>
        <w:rPr>
          <w:spacing w:val="-15"/>
        </w:rPr>
        <w:t xml:space="preserve"> </w:t>
      </w:r>
      <w:r>
        <w:t>production, farmer's livelihood</w:t>
      </w:r>
    </w:p>
    <w:p w:rsidR="00232CB0" w:rsidRDefault="00900AC5">
      <w:pPr>
        <w:pStyle w:val="Heading1"/>
        <w:numPr>
          <w:ilvl w:val="1"/>
          <w:numId w:val="25"/>
        </w:numPr>
        <w:tabs>
          <w:tab w:val="left" w:pos="421"/>
        </w:tabs>
        <w:spacing w:before="189"/>
        <w:ind w:left="421" w:hanging="421"/>
      </w:pPr>
      <w:r>
        <w:rPr>
          <w:spacing w:val="-4"/>
        </w:rPr>
        <w:t>PRINCIPLES</w:t>
      </w:r>
      <w:r>
        <w:rPr>
          <w:spacing w:val="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AGRICULTURAL</w:t>
      </w:r>
      <w:r>
        <w:rPr>
          <w:spacing w:val="-6"/>
        </w:rPr>
        <w:t xml:space="preserve"> </w:t>
      </w:r>
      <w:r>
        <w:rPr>
          <w:spacing w:val="-4"/>
        </w:rPr>
        <w:t>EXTENSION</w:t>
      </w:r>
    </w:p>
    <w:p w:rsidR="00232CB0" w:rsidRDefault="00232CB0">
      <w:pPr>
        <w:pStyle w:val="BodyText"/>
        <w:spacing w:before="13"/>
        <w:rPr>
          <w:b/>
        </w:rPr>
      </w:pPr>
    </w:p>
    <w:p w:rsidR="00232CB0" w:rsidRDefault="00900AC5">
      <w:pPr>
        <w:pStyle w:val="ListParagraph"/>
        <w:numPr>
          <w:ilvl w:val="2"/>
          <w:numId w:val="25"/>
        </w:numPr>
        <w:tabs>
          <w:tab w:val="left" w:pos="206"/>
        </w:tabs>
        <w:ind w:left="206" w:hanging="206"/>
        <w:rPr>
          <w:sz w:val="28"/>
        </w:rPr>
      </w:pPr>
      <w:r>
        <w:rPr>
          <w:sz w:val="28"/>
        </w:rPr>
        <w:t>Extension</w:t>
      </w:r>
      <w:r>
        <w:rPr>
          <w:spacing w:val="-10"/>
          <w:sz w:val="28"/>
        </w:rPr>
        <w:t xml:space="preserve"> </w:t>
      </w:r>
      <w:r>
        <w:rPr>
          <w:sz w:val="28"/>
        </w:rPr>
        <w:t>work</w:t>
      </w:r>
      <w:r>
        <w:rPr>
          <w:spacing w:val="-5"/>
          <w:sz w:val="28"/>
        </w:rPr>
        <w:t xml:space="preserve"> </w:t>
      </w:r>
      <w:r>
        <w:rPr>
          <w:sz w:val="28"/>
        </w:rPr>
        <w:t>starts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10"/>
          <w:sz w:val="28"/>
        </w:rPr>
        <w:t xml:space="preserve"> </w:t>
      </w:r>
      <w:r>
        <w:rPr>
          <w:sz w:val="28"/>
        </w:rPr>
        <w:t>people i.e.</w:t>
      </w:r>
      <w:r>
        <w:rPr>
          <w:spacing w:val="-3"/>
          <w:sz w:val="28"/>
        </w:rPr>
        <w:t xml:space="preserve"> </w:t>
      </w:r>
      <w:r>
        <w:rPr>
          <w:sz w:val="28"/>
        </w:rPr>
        <w:t>where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9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(location)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2"/>
          <w:numId w:val="25"/>
        </w:numPr>
        <w:tabs>
          <w:tab w:val="left" w:pos="206"/>
        </w:tabs>
        <w:spacing w:before="1"/>
        <w:ind w:left="206" w:hanging="206"/>
        <w:rPr>
          <w:sz w:val="28"/>
        </w:rPr>
      </w:pPr>
      <w:r>
        <w:rPr>
          <w:sz w:val="28"/>
        </w:rPr>
        <w:t>Extension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based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>clearly</w:t>
      </w:r>
      <w:r>
        <w:rPr>
          <w:spacing w:val="-10"/>
          <w:sz w:val="28"/>
        </w:rPr>
        <w:t xml:space="preserve"> </w:t>
      </w:r>
      <w:r>
        <w:rPr>
          <w:sz w:val="28"/>
        </w:rPr>
        <w:t>stated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specific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objectives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2"/>
          <w:numId w:val="25"/>
        </w:numPr>
        <w:tabs>
          <w:tab w:val="left" w:pos="220"/>
        </w:tabs>
        <w:spacing w:line="357" w:lineRule="auto"/>
        <w:ind w:right="374" w:firstLine="0"/>
        <w:jc w:val="both"/>
        <w:rPr>
          <w:sz w:val="28"/>
        </w:rPr>
      </w:pPr>
      <w:r>
        <w:rPr>
          <w:sz w:val="28"/>
        </w:rPr>
        <w:t>Extension work is based on the cultural needs and interest of the people you are willing to reach</w:t>
      </w:r>
    </w:p>
    <w:p w:rsidR="00232CB0" w:rsidRDefault="00900AC5">
      <w:pPr>
        <w:pStyle w:val="ListParagraph"/>
        <w:numPr>
          <w:ilvl w:val="2"/>
          <w:numId w:val="25"/>
        </w:numPr>
        <w:tabs>
          <w:tab w:val="left" w:pos="206"/>
        </w:tabs>
        <w:spacing w:before="188"/>
        <w:ind w:left="206" w:hanging="206"/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forced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people</w:t>
      </w:r>
    </w:p>
    <w:p w:rsidR="00232CB0" w:rsidRDefault="00232CB0">
      <w:pPr>
        <w:pStyle w:val="BodyText"/>
        <w:spacing w:before="28"/>
      </w:pPr>
    </w:p>
    <w:p w:rsidR="00232CB0" w:rsidRDefault="00900AC5">
      <w:pPr>
        <w:pStyle w:val="Heading1"/>
        <w:numPr>
          <w:ilvl w:val="1"/>
          <w:numId w:val="25"/>
        </w:numPr>
        <w:tabs>
          <w:tab w:val="left" w:pos="407"/>
        </w:tabs>
        <w:spacing w:before="1"/>
        <w:ind w:left="407" w:hanging="407"/>
      </w:pPr>
      <w:r>
        <w:t>ADOPTION</w:t>
      </w:r>
      <w:r>
        <w:rPr>
          <w:spacing w:val="-1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INNOVATION</w:t>
      </w:r>
    </w:p>
    <w:p w:rsidR="00232CB0" w:rsidRDefault="00232CB0">
      <w:pPr>
        <w:pStyle w:val="BodyText"/>
        <w:spacing w:before="18"/>
        <w:rPr>
          <w:b/>
        </w:rPr>
      </w:pPr>
    </w:p>
    <w:p w:rsidR="00232CB0" w:rsidRDefault="00900AC5">
      <w:pPr>
        <w:pStyle w:val="BodyText"/>
        <w:spacing w:line="357" w:lineRule="auto"/>
        <w:ind w:right="367"/>
        <w:jc w:val="both"/>
      </w:pPr>
      <w:r>
        <w:t>Adoption is the process of transferring innovative ideas, knowledge to Farmers in other to accept for practice.</w:t>
      </w:r>
    </w:p>
    <w:p w:rsidR="00232CB0" w:rsidRDefault="00900AC5">
      <w:pPr>
        <w:spacing w:before="188"/>
        <w:rPr>
          <w:sz w:val="28"/>
        </w:rPr>
      </w:pPr>
      <w:r>
        <w:rPr>
          <w:sz w:val="28"/>
        </w:rPr>
        <w:t>PROCESS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ADOPTION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0"/>
          <w:numId w:val="26"/>
        </w:numPr>
        <w:tabs>
          <w:tab w:val="left" w:pos="129"/>
        </w:tabs>
        <w:ind w:left="129" w:hanging="129"/>
        <w:rPr>
          <w:sz w:val="28"/>
        </w:rPr>
      </w:pPr>
      <w:r>
        <w:rPr>
          <w:spacing w:val="-2"/>
          <w:sz w:val="28"/>
        </w:rPr>
        <w:t>Awareness</w:t>
      </w:r>
    </w:p>
    <w:p w:rsidR="00232CB0" w:rsidRDefault="00900AC5">
      <w:pPr>
        <w:pStyle w:val="ListParagraph"/>
        <w:numPr>
          <w:ilvl w:val="0"/>
          <w:numId w:val="26"/>
        </w:numPr>
        <w:tabs>
          <w:tab w:val="left" w:pos="224"/>
        </w:tabs>
        <w:spacing w:before="231"/>
        <w:ind w:left="224" w:hanging="224"/>
        <w:rPr>
          <w:sz w:val="28"/>
        </w:rPr>
      </w:pPr>
      <w:r>
        <w:rPr>
          <w:spacing w:val="-2"/>
          <w:sz w:val="28"/>
        </w:rPr>
        <w:t>Evaluation</w:t>
      </w:r>
    </w:p>
    <w:p w:rsidR="00232CB0" w:rsidRDefault="00900AC5">
      <w:pPr>
        <w:pStyle w:val="ListParagraph"/>
        <w:numPr>
          <w:ilvl w:val="0"/>
          <w:numId w:val="26"/>
        </w:numPr>
        <w:tabs>
          <w:tab w:val="left" w:pos="301"/>
        </w:tabs>
        <w:spacing w:before="230"/>
        <w:ind w:left="301" w:hanging="301"/>
        <w:rPr>
          <w:sz w:val="28"/>
        </w:rPr>
      </w:pPr>
      <w:r>
        <w:rPr>
          <w:spacing w:val="-2"/>
          <w:sz w:val="28"/>
        </w:rPr>
        <w:t>Interest</w:t>
      </w:r>
    </w:p>
    <w:p w:rsidR="00232CB0" w:rsidRDefault="00900AC5">
      <w:pPr>
        <w:pStyle w:val="ListParagraph"/>
        <w:numPr>
          <w:ilvl w:val="0"/>
          <w:numId w:val="26"/>
        </w:numPr>
        <w:tabs>
          <w:tab w:val="left" w:pos="273"/>
        </w:tabs>
        <w:spacing w:before="235"/>
        <w:ind w:left="273" w:hanging="273"/>
        <w:rPr>
          <w:sz w:val="28"/>
        </w:rPr>
      </w:pPr>
      <w:r>
        <w:rPr>
          <w:spacing w:val="-2"/>
          <w:sz w:val="28"/>
        </w:rPr>
        <w:t>Adoption</w:t>
      </w:r>
    </w:p>
    <w:p w:rsidR="00232CB0" w:rsidRDefault="00900AC5">
      <w:pPr>
        <w:pStyle w:val="ListParagraph"/>
        <w:numPr>
          <w:ilvl w:val="0"/>
          <w:numId w:val="26"/>
        </w:numPr>
        <w:tabs>
          <w:tab w:val="left" w:pos="201"/>
        </w:tabs>
        <w:spacing w:before="230"/>
        <w:ind w:left="201" w:hanging="201"/>
        <w:rPr>
          <w:sz w:val="28"/>
        </w:rPr>
      </w:pPr>
      <w:r>
        <w:rPr>
          <w:spacing w:val="-2"/>
          <w:sz w:val="28"/>
        </w:rPr>
        <w:t>Trial</w:t>
      </w:r>
    </w:p>
    <w:p w:rsidR="00232CB0" w:rsidRDefault="00900AC5">
      <w:pPr>
        <w:spacing w:before="230"/>
        <w:rPr>
          <w:sz w:val="28"/>
        </w:rPr>
      </w:pPr>
      <w:r>
        <w:rPr>
          <w:sz w:val="28"/>
        </w:rPr>
        <w:t>METHODOLOGY</w:t>
      </w:r>
      <w:r>
        <w:rPr>
          <w:spacing w:val="-18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EXTENSION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0"/>
          <w:numId w:val="27"/>
        </w:numPr>
        <w:tabs>
          <w:tab w:val="left" w:pos="285"/>
        </w:tabs>
        <w:spacing w:before="1"/>
        <w:ind w:left="285" w:hanging="285"/>
        <w:rPr>
          <w:sz w:val="28"/>
        </w:rPr>
      </w:pPr>
      <w:r>
        <w:rPr>
          <w:spacing w:val="-2"/>
          <w:sz w:val="28"/>
        </w:rPr>
        <w:t>Communication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ListParagraph"/>
        <w:numPr>
          <w:ilvl w:val="0"/>
          <w:numId w:val="27"/>
        </w:numPr>
        <w:tabs>
          <w:tab w:val="left" w:pos="362"/>
        </w:tabs>
        <w:spacing w:before="69"/>
        <w:ind w:left="362" w:hanging="362"/>
        <w:rPr>
          <w:sz w:val="28"/>
        </w:rPr>
      </w:pPr>
      <w:r>
        <w:rPr>
          <w:sz w:val="28"/>
        </w:rPr>
        <w:lastRenderedPageBreak/>
        <w:t>Diffusion:</w:t>
      </w:r>
      <w:r>
        <w:rPr>
          <w:spacing w:val="-18"/>
          <w:sz w:val="28"/>
        </w:rPr>
        <w:t xml:space="preserve"> </w:t>
      </w:r>
      <w:r>
        <w:rPr>
          <w:sz w:val="28"/>
        </w:rPr>
        <w:t>This</w:t>
      </w:r>
      <w:r>
        <w:rPr>
          <w:spacing w:val="-5"/>
          <w:sz w:val="28"/>
        </w:rPr>
        <w:t xml:space="preserve"> </w:t>
      </w:r>
      <w:r>
        <w:rPr>
          <w:sz w:val="28"/>
        </w:rPr>
        <w:t>involves</w:t>
      </w:r>
      <w:r>
        <w:rPr>
          <w:spacing w:val="-7"/>
          <w:sz w:val="28"/>
        </w:rPr>
        <w:t xml:space="preserve"> </w:t>
      </w:r>
      <w:r>
        <w:rPr>
          <w:sz w:val="28"/>
        </w:rPr>
        <w:t>passing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same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Farmers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same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way.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0"/>
          <w:numId w:val="27"/>
        </w:numPr>
        <w:tabs>
          <w:tab w:val="left" w:pos="424"/>
        </w:tabs>
        <w:ind w:left="424" w:hanging="424"/>
        <w:rPr>
          <w:sz w:val="28"/>
        </w:rPr>
      </w:pPr>
      <w:r>
        <w:rPr>
          <w:sz w:val="28"/>
        </w:rPr>
        <w:t>Adoption:</w:t>
      </w:r>
      <w:r>
        <w:rPr>
          <w:spacing w:val="-1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involves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acceptance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innovation</w:t>
      </w:r>
    </w:p>
    <w:p w:rsidR="00232CB0" w:rsidRDefault="00232CB0">
      <w:pPr>
        <w:pStyle w:val="BodyText"/>
        <w:spacing w:before="24"/>
      </w:pPr>
    </w:p>
    <w:p w:rsidR="00232CB0" w:rsidRDefault="00900AC5">
      <w:pPr>
        <w:rPr>
          <w:sz w:val="28"/>
        </w:rPr>
      </w:pPr>
      <w:r>
        <w:rPr>
          <w:spacing w:val="-2"/>
          <w:sz w:val="28"/>
        </w:rPr>
        <w:t>EXTENSION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METHODOLOGY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TECHNOLOGY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DESSEMINATION</w:t>
      </w:r>
    </w:p>
    <w:p w:rsidR="00232CB0" w:rsidRDefault="00232CB0">
      <w:pPr>
        <w:pStyle w:val="BodyText"/>
        <w:spacing w:before="23"/>
      </w:pPr>
    </w:p>
    <w:p w:rsidR="00232CB0" w:rsidRDefault="00900AC5">
      <w:pPr>
        <w:pStyle w:val="ListParagraph"/>
        <w:numPr>
          <w:ilvl w:val="0"/>
          <w:numId w:val="28"/>
        </w:numPr>
        <w:tabs>
          <w:tab w:val="left" w:pos="209"/>
        </w:tabs>
        <w:ind w:left="209" w:hanging="209"/>
        <w:rPr>
          <w:sz w:val="28"/>
        </w:rPr>
      </w:pPr>
      <w:r>
        <w:rPr>
          <w:spacing w:val="-2"/>
          <w:sz w:val="28"/>
        </w:rPr>
        <w:t>Workshop</w:t>
      </w:r>
    </w:p>
    <w:p w:rsidR="00232CB0" w:rsidRDefault="00900AC5">
      <w:pPr>
        <w:pStyle w:val="ListParagraph"/>
        <w:numPr>
          <w:ilvl w:val="0"/>
          <w:numId w:val="28"/>
        </w:numPr>
        <w:tabs>
          <w:tab w:val="left" w:pos="291"/>
        </w:tabs>
        <w:spacing w:before="159"/>
        <w:ind w:left="291" w:hanging="291"/>
        <w:rPr>
          <w:sz w:val="28"/>
        </w:rPr>
      </w:pPr>
      <w:r>
        <w:rPr>
          <w:spacing w:val="-2"/>
          <w:sz w:val="28"/>
        </w:rPr>
        <w:t>Seminar</w:t>
      </w:r>
    </w:p>
    <w:p w:rsidR="00232CB0" w:rsidRDefault="00900AC5">
      <w:pPr>
        <w:pStyle w:val="ListParagraph"/>
        <w:numPr>
          <w:ilvl w:val="0"/>
          <w:numId w:val="28"/>
        </w:numPr>
        <w:tabs>
          <w:tab w:val="left" w:pos="367"/>
        </w:tabs>
        <w:spacing w:before="163"/>
        <w:ind w:left="367" w:hanging="367"/>
        <w:rPr>
          <w:sz w:val="28"/>
        </w:rPr>
      </w:pPr>
      <w:r>
        <w:rPr>
          <w:spacing w:val="-2"/>
          <w:sz w:val="28"/>
        </w:rPr>
        <w:t>Conference</w:t>
      </w:r>
    </w:p>
    <w:p w:rsidR="00232CB0" w:rsidRDefault="00900AC5">
      <w:pPr>
        <w:pStyle w:val="ListParagraph"/>
        <w:numPr>
          <w:ilvl w:val="0"/>
          <w:numId w:val="28"/>
        </w:numPr>
        <w:tabs>
          <w:tab w:val="left" w:pos="325"/>
        </w:tabs>
        <w:spacing w:before="158"/>
        <w:ind w:left="325" w:hanging="325"/>
        <w:rPr>
          <w:sz w:val="28"/>
        </w:rPr>
      </w:pPr>
      <w:r>
        <w:rPr>
          <w:sz w:val="28"/>
        </w:rPr>
        <w:t>Agric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shows</w:t>
      </w:r>
    </w:p>
    <w:p w:rsidR="00232CB0" w:rsidRDefault="00900AC5">
      <w:pPr>
        <w:pStyle w:val="ListParagraph"/>
        <w:numPr>
          <w:ilvl w:val="0"/>
          <w:numId w:val="28"/>
        </w:numPr>
        <w:tabs>
          <w:tab w:val="left" w:pos="334"/>
        </w:tabs>
        <w:spacing w:before="163"/>
        <w:ind w:left="334" w:hanging="334"/>
        <w:rPr>
          <w:sz w:val="28"/>
        </w:rPr>
      </w:pPr>
      <w:r>
        <w:rPr>
          <w:sz w:val="28"/>
        </w:rPr>
        <w:t>Field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days</w:t>
      </w:r>
    </w:p>
    <w:p w:rsidR="00232CB0" w:rsidRDefault="00232CB0">
      <w:pPr>
        <w:pStyle w:val="BodyText"/>
      </w:pPr>
    </w:p>
    <w:p w:rsidR="00232CB0" w:rsidRDefault="00232CB0">
      <w:pPr>
        <w:pStyle w:val="BodyText"/>
        <w:spacing w:before="4"/>
      </w:pPr>
    </w:p>
    <w:p w:rsidR="00232CB0" w:rsidRDefault="00900AC5">
      <w:pPr>
        <w:pStyle w:val="Heading1"/>
        <w:numPr>
          <w:ilvl w:val="1"/>
          <w:numId w:val="25"/>
        </w:numPr>
        <w:tabs>
          <w:tab w:val="left" w:pos="421"/>
        </w:tabs>
        <w:ind w:left="421" w:hanging="421"/>
      </w:pPr>
      <w:r>
        <w:t>EXTENSION</w:t>
      </w:r>
      <w:r>
        <w:rPr>
          <w:spacing w:val="-18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rPr>
          <w:spacing w:val="-2"/>
        </w:rPr>
        <w:t>METHOD</w:t>
      </w:r>
    </w:p>
    <w:p w:rsidR="00232CB0" w:rsidRDefault="00900AC5">
      <w:pPr>
        <w:pStyle w:val="BodyText"/>
        <w:spacing w:before="158" w:line="362" w:lineRule="auto"/>
        <w:ind w:right="304"/>
      </w:pPr>
      <w:r>
        <w:t>Extension</w:t>
      </w:r>
      <w:r>
        <w:rPr>
          <w:spacing w:val="-7"/>
        </w:rPr>
        <w:t xml:space="preserve"> </w:t>
      </w:r>
      <w:r>
        <w:t>teaching method</w:t>
      </w:r>
      <w:r>
        <w:rPr>
          <w:spacing w:val="-3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defined 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medium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between the instructor and the learner.</w:t>
      </w:r>
    </w:p>
    <w:p w:rsidR="00232CB0" w:rsidRDefault="00232CB0">
      <w:pPr>
        <w:pStyle w:val="BodyText"/>
        <w:spacing w:before="155"/>
      </w:pPr>
    </w:p>
    <w:p w:rsidR="00232CB0" w:rsidRDefault="00900AC5">
      <w:pPr>
        <w:spacing w:before="1"/>
        <w:rPr>
          <w:sz w:val="28"/>
        </w:rPr>
      </w:pPr>
      <w:r>
        <w:rPr>
          <w:sz w:val="28"/>
        </w:rPr>
        <w:t>QUALITIES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GOOD</w:t>
      </w:r>
      <w:r>
        <w:rPr>
          <w:spacing w:val="-9"/>
          <w:sz w:val="28"/>
        </w:rPr>
        <w:t xml:space="preserve"> </w:t>
      </w:r>
      <w:r>
        <w:rPr>
          <w:sz w:val="28"/>
        </w:rPr>
        <w:t>EXTENSION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AGENT</w:t>
      </w:r>
    </w:p>
    <w:p w:rsidR="00232CB0" w:rsidRDefault="00900AC5">
      <w:pPr>
        <w:pStyle w:val="ListParagraph"/>
        <w:numPr>
          <w:ilvl w:val="0"/>
          <w:numId w:val="29"/>
        </w:numPr>
        <w:tabs>
          <w:tab w:val="left" w:pos="214"/>
        </w:tabs>
        <w:spacing w:before="158"/>
        <w:ind w:left="214" w:hanging="214"/>
        <w:rPr>
          <w:sz w:val="28"/>
        </w:rPr>
      </w:pPr>
      <w:r>
        <w:rPr>
          <w:sz w:val="28"/>
        </w:rPr>
        <w:t>Must</w:t>
      </w:r>
      <w:r>
        <w:rPr>
          <w:spacing w:val="-7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knowledgeable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field</w:t>
      </w:r>
    </w:p>
    <w:p w:rsidR="00232CB0" w:rsidRDefault="00900AC5">
      <w:pPr>
        <w:pStyle w:val="ListParagraph"/>
        <w:numPr>
          <w:ilvl w:val="0"/>
          <w:numId w:val="29"/>
        </w:numPr>
        <w:tabs>
          <w:tab w:val="left" w:pos="291"/>
        </w:tabs>
        <w:spacing w:before="163"/>
        <w:ind w:left="291" w:hanging="291"/>
        <w:rPr>
          <w:sz w:val="28"/>
        </w:rPr>
      </w:pPr>
      <w:r>
        <w:rPr>
          <w:sz w:val="28"/>
        </w:rPr>
        <w:t>Don't</w:t>
      </w:r>
      <w:r>
        <w:rPr>
          <w:spacing w:val="-6"/>
          <w:sz w:val="28"/>
        </w:rPr>
        <w:t xml:space="preserve"> </w:t>
      </w:r>
      <w:r>
        <w:rPr>
          <w:sz w:val="28"/>
        </w:rPr>
        <w:t>underrate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farmers</w:t>
      </w:r>
    </w:p>
    <w:p w:rsidR="00232CB0" w:rsidRDefault="00900AC5">
      <w:pPr>
        <w:pStyle w:val="ListParagraph"/>
        <w:numPr>
          <w:ilvl w:val="0"/>
          <w:numId w:val="29"/>
        </w:numPr>
        <w:tabs>
          <w:tab w:val="left" w:pos="367"/>
        </w:tabs>
        <w:spacing w:before="163"/>
        <w:ind w:left="367" w:hanging="367"/>
        <w:rPr>
          <w:sz w:val="28"/>
        </w:rPr>
      </w:pPr>
      <w:r>
        <w:rPr>
          <w:sz w:val="28"/>
        </w:rPr>
        <w:t>Must</w:t>
      </w:r>
      <w:r>
        <w:rPr>
          <w:spacing w:val="-7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articulate</w:t>
      </w:r>
      <w:r>
        <w:rPr>
          <w:spacing w:val="-1"/>
          <w:sz w:val="28"/>
        </w:rPr>
        <w:t xml:space="preserve"> </w:t>
      </w:r>
      <w:r>
        <w:rPr>
          <w:sz w:val="28"/>
        </w:rPr>
        <w:t>i.e.</w:t>
      </w:r>
      <w:r>
        <w:rPr>
          <w:spacing w:val="-4"/>
          <w:sz w:val="28"/>
        </w:rPr>
        <w:t xml:space="preserve"> </w:t>
      </w:r>
      <w:r>
        <w:rPr>
          <w:sz w:val="28"/>
        </w:rPr>
        <w:t>get</w:t>
      </w:r>
      <w:r>
        <w:rPr>
          <w:spacing w:val="-7"/>
          <w:sz w:val="28"/>
        </w:rPr>
        <w:t xml:space="preserve"> </w:t>
      </w:r>
      <w:r>
        <w:rPr>
          <w:sz w:val="28"/>
        </w:rPr>
        <w:t>yourself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prepared</w:t>
      </w:r>
    </w:p>
    <w:p w:rsidR="00232CB0" w:rsidRDefault="00900AC5">
      <w:pPr>
        <w:pStyle w:val="ListParagraph"/>
        <w:numPr>
          <w:ilvl w:val="0"/>
          <w:numId w:val="29"/>
        </w:numPr>
        <w:tabs>
          <w:tab w:val="left" w:pos="354"/>
        </w:tabs>
        <w:spacing w:before="158"/>
        <w:ind w:left="354" w:hanging="354"/>
        <w:rPr>
          <w:sz w:val="28"/>
        </w:rPr>
      </w:pP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down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earth</w:t>
      </w:r>
    </w:p>
    <w:p w:rsidR="00232CB0" w:rsidRDefault="00900AC5">
      <w:pPr>
        <w:pStyle w:val="ListParagraph"/>
        <w:numPr>
          <w:ilvl w:val="0"/>
          <w:numId w:val="29"/>
        </w:numPr>
        <w:tabs>
          <w:tab w:val="left" w:pos="339"/>
        </w:tabs>
        <w:spacing w:before="163"/>
        <w:ind w:left="339" w:hanging="339"/>
        <w:rPr>
          <w:b/>
          <w:sz w:val="28"/>
        </w:rPr>
      </w:pP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problem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solver</w:t>
      </w:r>
    </w:p>
    <w:p w:rsidR="00232CB0" w:rsidRDefault="00232CB0">
      <w:pPr>
        <w:pStyle w:val="BodyText"/>
        <w:spacing w:before="321"/>
      </w:pPr>
    </w:p>
    <w:p w:rsidR="00232CB0" w:rsidRDefault="00900AC5">
      <w:pPr>
        <w:rPr>
          <w:sz w:val="28"/>
        </w:rPr>
      </w:pPr>
      <w:r>
        <w:rPr>
          <w:spacing w:val="-2"/>
          <w:sz w:val="28"/>
        </w:rPr>
        <w:t>EXTENSION</w:t>
      </w:r>
      <w:r>
        <w:rPr>
          <w:sz w:val="28"/>
        </w:rPr>
        <w:t xml:space="preserve"> </w:t>
      </w:r>
      <w:r>
        <w:rPr>
          <w:spacing w:val="-2"/>
          <w:sz w:val="28"/>
        </w:rPr>
        <w:t>METHOD</w:t>
      </w:r>
    </w:p>
    <w:p w:rsidR="00232CB0" w:rsidRDefault="00900AC5">
      <w:pPr>
        <w:pStyle w:val="ListParagraph"/>
        <w:numPr>
          <w:ilvl w:val="1"/>
          <w:numId w:val="29"/>
        </w:numPr>
        <w:tabs>
          <w:tab w:val="left" w:pos="282"/>
        </w:tabs>
        <w:spacing w:before="163"/>
        <w:ind w:left="282" w:hanging="282"/>
        <w:rPr>
          <w:sz w:val="28"/>
        </w:rPr>
      </w:pPr>
      <w:r>
        <w:rPr>
          <w:sz w:val="28"/>
        </w:rPr>
        <w:t>Individual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contact</w:t>
      </w:r>
    </w:p>
    <w:p w:rsidR="00232CB0" w:rsidRDefault="00900AC5">
      <w:pPr>
        <w:pStyle w:val="ListParagraph"/>
        <w:numPr>
          <w:ilvl w:val="1"/>
          <w:numId w:val="29"/>
        </w:numPr>
        <w:tabs>
          <w:tab w:val="left" w:pos="282"/>
        </w:tabs>
        <w:spacing w:before="158"/>
        <w:ind w:left="282" w:hanging="282"/>
        <w:rPr>
          <w:sz w:val="28"/>
        </w:rPr>
      </w:pPr>
      <w:r>
        <w:rPr>
          <w:sz w:val="28"/>
        </w:rPr>
        <w:t>Group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contact</w:t>
      </w:r>
    </w:p>
    <w:p w:rsidR="00232CB0" w:rsidRDefault="00900AC5">
      <w:pPr>
        <w:pStyle w:val="ListParagraph"/>
        <w:numPr>
          <w:ilvl w:val="1"/>
          <w:numId w:val="29"/>
        </w:numPr>
        <w:tabs>
          <w:tab w:val="left" w:pos="282"/>
        </w:tabs>
        <w:spacing w:before="163"/>
        <w:ind w:left="282" w:hanging="282"/>
        <w:rPr>
          <w:sz w:val="28"/>
        </w:rPr>
      </w:pPr>
      <w:r>
        <w:rPr>
          <w:sz w:val="28"/>
        </w:rPr>
        <w:t>Mass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contact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BodyText"/>
        <w:spacing w:before="69" w:line="362" w:lineRule="auto"/>
        <w:ind w:right="363"/>
        <w:jc w:val="both"/>
      </w:pPr>
      <w:r>
        <w:rPr>
          <w:b/>
        </w:rPr>
        <w:lastRenderedPageBreak/>
        <w:t>INDIVIDUAL CONTACT</w:t>
      </w:r>
      <w:r>
        <w:t>: The extension agent meets the farmer at home or on the farm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discusses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mutual</w:t>
      </w:r>
      <w:r>
        <w:rPr>
          <w:spacing w:val="-4"/>
        </w:rPr>
        <w:t xml:space="preserve"> </w:t>
      </w:r>
      <w:r>
        <w:t>interest,</w:t>
      </w:r>
      <w:r>
        <w:rPr>
          <w:spacing w:val="-2"/>
        </w:rPr>
        <w:t xml:space="preserve"> </w:t>
      </w:r>
      <w:r>
        <w:t>giving</w:t>
      </w:r>
      <w:r>
        <w:rPr>
          <w:spacing w:val="-8"/>
        </w:rPr>
        <w:t xml:space="preserve"> </w:t>
      </w:r>
      <w:r>
        <w:t>the farmer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information and advice.</w:t>
      </w:r>
    </w:p>
    <w:p w:rsidR="00232CB0" w:rsidRDefault="00900AC5">
      <w:pPr>
        <w:pStyle w:val="BodyText"/>
        <w:spacing w:line="314" w:lineRule="exact"/>
        <w:jc w:val="both"/>
      </w:pP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rPr>
          <w:spacing w:val="-2"/>
        </w:rPr>
        <w:t>method</w:t>
      </w:r>
    </w:p>
    <w:p w:rsidR="00232CB0" w:rsidRDefault="00900AC5">
      <w:pPr>
        <w:pStyle w:val="ListParagraph"/>
        <w:numPr>
          <w:ilvl w:val="2"/>
          <w:numId w:val="29"/>
        </w:numPr>
        <w:tabs>
          <w:tab w:val="left" w:pos="218"/>
        </w:tabs>
        <w:spacing w:before="163"/>
        <w:ind w:left="218" w:hanging="218"/>
        <w:rPr>
          <w:sz w:val="28"/>
        </w:rPr>
      </w:pPr>
      <w:r>
        <w:rPr>
          <w:sz w:val="28"/>
        </w:rPr>
        <w:t>Family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home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visit,</w:t>
      </w:r>
    </w:p>
    <w:p w:rsidR="00232CB0" w:rsidRDefault="00900AC5">
      <w:pPr>
        <w:pStyle w:val="ListParagraph"/>
        <w:numPr>
          <w:ilvl w:val="2"/>
          <w:numId w:val="29"/>
        </w:numPr>
        <w:tabs>
          <w:tab w:val="left" w:pos="291"/>
        </w:tabs>
        <w:spacing w:before="158"/>
        <w:ind w:left="291" w:hanging="291"/>
        <w:rPr>
          <w:sz w:val="28"/>
        </w:rPr>
      </w:pPr>
      <w:r>
        <w:rPr>
          <w:sz w:val="28"/>
        </w:rPr>
        <w:t>Phone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calls,</w:t>
      </w:r>
    </w:p>
    <w:p w:rsidR="00232CB0" w:rsidRDefault="00900AC5">
      <w:pPr>
        <w:pStyle w:val="ListParagraph"/>
        <w:numPr>
          <w:ilvl w:val="2"/>
          <w:numId w:val="29"/>
        </w:numPr>
        <w:tabs>
          <w:tab w:val="left" w:pos="367"/>
        </w:tabs>
        <w:spacing w:before="163"/>
        <w:ind w:left="367" w:hanging="367"/>
        <w:rPr>
          <w:sz w:val="28"/>
        </w:rPr>
      </w:pPr>
      <w:r>
        <w:rPr>
          <w:sz w:val="28"/>
        </w:rPr>
        <w:t>Personal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letters,</w:t>
      </w:r>
    </w:p>
    <w:p w:rsidR="00232CB0" w:rsidRDefault="00900AC5">
      <w:pPr>
        <w:pStyle w:val="ListParagraph"/>
        <w:numPr>
          <w:ilvl w:val="2"/>
          <w:numId w:val="29"/>
        </w:numPr>
        <w:tabs>
          <w:tab w:val="left" w:pos="335"/>
        </w:tabs>
        <w:spacing w:before="163"/>
        <w:ind w:left="335" w:hanging="335"/>
        <w:rPr>
          <w:sz w:val="28"/>
        </w:rPr>
      </w:pPr>
      <w:r>
        <w:rPr>
          <w:sz w:val="28"/>
        </w:rPr>
        <w:t>Result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demonstration</w:t>
      </w:r>
    </w:p>
    <w:p w:rsidR="00232CB0" w:rsidRDefault="00232CB0">
      <w:pPr>
        <w:pStyle w:val="BodyText"/>
        <w:spacing w:before="321"/>
      </w:pPr>
    </w:p>
    <w:p w:rsidR="00232CB0" w:rsidRDefault="00900AC5">
      <w:pPr>
        <w:pStyle w:val="BodyText"/>
        <w:spacing w:line="360" w:lineRule="auto"/>
        <w:ind w:right="362"/>
        <w:jc w:val="both"/>
      </w:pPr>
      <w:r>
        <w:rPr>
          <w:b/>
        </w:rPr>
        <w:t xml:space="preserve">GROUP CONTACT: </w:t>
      </w:r>
      <w:r>
        <w:t>It is a method in which a group of interested farmers accompanied</w:t>
      </w:r>
      <w:r>
        <w:rPr>
          <w:spacing w:val="-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guided</w:t>
      </w:r>
      <w:r>
        <w:rPr>
          <w:spacing w:val="-14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extension</w:t>
      </w:r>
      <w:r>
        <w:rPr>
          <w:spacing w:val="-18"/>
        </w:rPr>
        <w:t xml:space="preserve"> </w:t>
      </w:r>
      <w:r>
        <w:t>worker,</w:t>
      </w:r>
      <w:r>
        <w:rPr>
          <w:spacing w:val="-12"/>
        </w:rPr>
        <w:t xml:space="preserve"> </w:t>
      </w:r>
      <w:r>
        <w:t>goes</w:t>
      </w:r>
      <w:r>
        <w:rPr>
          <w:spacing w:val="-12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tour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see</w:t>
      </w:r>
      <w:r>
        <w:rPr>
          <w:spacing w:val="-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gain</w:t>
      </w:r>
      <w:r>
        <w:rPr>
          <w:spacing w:val="-18"/>
        </w:rPr>
        <w:t xml:space="preserve"> </w:t>
      </w:r>
      <w:r>
        <w:t>first- hand knowledge of improved practices in their natural setting. Is majorly for early and late adopters.</w:t>
      </w:r>
    </w:p>
    <w:p w:rsidR="00232CB0" w:rsidRDefault="00900AC5">
      <w:pPr>
        <w:pStyle w:val="BodyText"/>
        <w:spacing w:line="320" w:lineRule="exact"/>
        <w:jc w:val="both"/>
      </w:pPr>
      <w:r>
        <w:t>Types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rPr>
          <w:spacing w:val="-2"/>
        </w:rPr>
        <w:t>method</w:t>
      </w:r>
    </w:p>
    <w:p w:rsidR="00232CB0" w:rsidRDefault="00900AC5">
      <w:pPr>
        <w:pStyle w:val="ListParagraph"/>
        <w:numPr>
          <w:ilvl w:val="0"/>
          <w:numId w:val="30"/>
        </w:numPr>
        <w:tabs>
          <w:tab w:val="left" w:pos="214"/>
        </w:tabs>
        <w:spacing w:before="163"/>
        <w:ind w:left="214" w:hanging="214"/>
        <w:rPr>
          <w:sz w:val="28"/>
        </w:rPr>
      </w:pPr>
      <w:r>
        <w:rPr>
          <w:sz w:val="28"/>
        </w:rPr>
        <w:t>Group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meeting,</w:t>
      </w:r>
    </w:p>
    <w:p w:rsidR="00232CB0" w:rsidRDefault="00900AC5">
      <w:pPr>
        <w:pStyle w:val="ListParagraph"/>
        <w:numPr>
          <w:ilvl w:val="0"/>
          <w:numId w:val="30"/>
        </w:numPr>
        <w:tabs>
          <w:tab w:val="left" w:pos="291"/>
        </w:tabs>
        <w:spacing w:before="163"/>
        <w:ind w:left="291" w:hanging="291"/>
        <w:rPr>
          <w:sz w:val="28"/>
        </w:rPr>
      </w:pPr>
      <w:r>
        <w:rPr>
          <w:sz w:val="28"/>
        </w:rPr>
        <w:t>Group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discussion</w:t>
      </w:r>
    </w:p>
    <w:p w:rsidR="00232CB0" w:rsidRDefault="00232CB0">
      <w:pPr>
        <w:pStyle w:val="BodyText"/>
        <w:spacing w:before="321"/>
      </w:pPr>
    </w:p>
    <w:p w:rsidR="00232CB0" w:rsidRDefault="00900AC5">
      <w:pPr>
        <w:pStyle w:val="BodyText"/>
        <w:spacing w:line="362" w:lineRule="auto"/>
        <w:ind w:right="367"/>
        <w:jc w:val="both"/>
      </w:pPr>
      <w:r>
        <w:rPr>
          <w:b/>
        </w:rPr>
        <w:t>MASS</w:t>
      </w:r>
      <w:r>
        <w:rPr>
          <w:b/>
          <w:spacing w:val="-15"/>
        </w:rPr>
        <w:t xml:space="preserve"> </w:t>
      </w:r>
      <w:r>
        <w:rPr>
          <w:b/>
        </w:rPr>
        <w:t>CONTACT:</w:t>
      </w:r>
      <w:r>
        <w:rPr>
          <w:b/>
          <w:spacing w:val="-18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extension</w:t>
      </w:r>
      <w:r>
        <w:rPr>
          <w:spacing w:val="-16"/>
        </w:rPr>
        <w:t xml:space="preserve"> </w:t>
      </w:r>
      <w:r>
        <w:t>worker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approach</w:t>
      </w:r>
      <w:r>
        <w:rPr>
          <w:spacing w:val="-1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people for disseminating new information &amp; helping them to use it.</w:t>
      </w:r>
    </w:p>
    <w:p w:rsidR="00232CB0" w:rsidRDefault="00900AC5">
      <w:pPr>
        <w:pStyle w:val="BodyText"/>
        <w:spacing w:line="315" w:lineRule="exact"/>
        <w:jc w:val="both"/>
      </w:pPr>
      <w:r>
        <w:t>Types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mass</w:t>
      </w:r>
      <w:r>
        <w:rPr>
          <w:spacing w:val="-7"/>
        </w:rPr>
        <w:t xml:space="preserve"> </w:t>
      </w:r>
      <w:r>
        <w:rPr>
          <w:spacing w:val="-2"/>
        </w:rPr>
        <w:t>method</w:t>
      </w:r>
    </w:p>
    <w:p w:rsidR="00232CB0" w:rsidRDefault="00900AC5">
      <w:pPr>
        <w:pStyle w:val="ListParagraph"/>
        <w:numPr>
          <w:ilvl w:val="0"/>
          <w:numId w:val="31"/>
        </w:numPr>
        <w:tabs>
          <w:tab w:val="left" w:pos="214"/>
        </w:tabs>
        <w:spacing w:before="163"/>
        <w:ind w:left="214" w:hanging="214"/>
        <w:rPr>
          <w:sz w:val="28"/>
        </w:rPr>
      </w:pPr>
      <w:r>
        <w:rPr>
          <w:spacing w:val="-2"/>
          <w:sz w:val="28"/>
        </w:rPr>
        <w:t>Newspaper,</w:t>
      </w:r>
    </w:p>
    <w:p w:rsidR="00232CB0" w:rsidRDefault="00900AC5">
      <w:pPr>
        <w:pStyle w:val="ListParagraph"/>
        <w:numPr>
          <w:ilvl w:val="0"/>
          <w:numId w:val="31"/>
        </w:numPr>
        <w:tabs>
          <w:tab w:val="left" w:pos="291"/>
        </w:tabs>
        <w:spacing w:before="158"/>
        <w:ind w:left="291" w:hanging="291"/>
        <w:rPr>
          <w:sz w:val="28"/>
        </w:rPr>
      </w:pPr>
      <w:r>
        <w:rPr>
          <w:spacing w:val="-2"/>
          <w:sz w:val="28"/>
        </w:rPr>
        <w:t>Radio,</w:t>
      </w:r>
    </w:p>
    <w:p w:rsidR="00232CB0" w:rsidRDefault="00900AC5">
      <w:pPr>
        <w:pStyle w:val="ListParagraph"/>
        <w:numPr>
          <w:ilvl w:val="0"/>
          <w:numId w:val="31"/>
        </w:numPr>
        <w:tabs>
          <w:tab w:val="left" w:pos="362"/>
        </w:tabs>
        <w:spacing w:before="163"/>
        <w:ind w:left="362" w:hanging="362"/>
        <w:rPr>
          <w:sz w:val="28"/>
        </w:rPr>
      </w:pPr>
      <w:r>
        <w:rPr>
          <w:spacing w:val="-2"/>
          <w:sz w:val="28"/>
        </w:rPr>
        <w:t>Television,</w:t>
      </w:r>
    </w:p>
    <w:p w:rsidR="00232CB0" w:rsidRDefault="00900AC5">
      <w:pPr>
        <w:pStyle w:val="ListParagraph"/>
        <w:numPr>
          <w:ilvl w:val="0"/>
          <w:numId w:val="31"/>
        </w:numPr>
        <w:tabs>
          <w:tab w:val="left" w:pos="335"/>
        </w:tabs>
        <w:spacing w:before="163"/>
        <w:ind w:left="335" w:hanging="335"/>
        <w:rPr>
          <w:sz w:val="28"/>
        </w:rPr>
      </w:pPr>
      <w:r>
        <w:rPr>
          <w:spacing w:val="-2"/>
          <w:sz w:val="28"/>
        </w:rPr>
        <w:t>Publications</w:t>
      </w:r>
    </w:p>
    <w:p w:rsidR="00232CB0" w:rsidRDefault="00232CB0">
      <w:pPr>
        <w:pStyle w:val="ListParagraph"/>
        <w:rPr>
          <w:sz w:val="28"/>
        </w:rPr>
        <w:sectPr w:rsidR="00232CB0">
          <w:pgSz w:w="12240" w:h="15840"/>
          <w:pgMar w:top="1340" w:right="1080" w:bottom="1200" w:left="1440" w:header="0" w:footer="951" w:gutter="0"/>
          <w:cols w:space="720"/>
        </w:sectPr>
      </w:pPr>
    </w:p>
    <w:p w:rsidR="00232CB0" w:rsidRDefault="00900AC5">
      <w:pPr>
        <w:pStyle w:val="Heading1"/>
        <w:numPr>
          <w:ilvl w:val="1"/>
          <w:numId w:val="25"/>
        </w:numPr>
        <w:tabs>
          <w:tab w:val="left" w:pos="421"/>
        </w:tabs>
        <w:spacing w:before="79"/>
        <w:ind w:left="421" w:hanging="421"/>
      </w:pPr>
      <w:r>
        <w:lastRenderedPageBreak/>
        <w:t>PROBLEMS</w:t>
      </w:r>
      <w:r>
        <w:rPr>
          <w:spacing w:val="-12"/>
        </w:rPr>
        <w:t xml:space="preserve"> </w:t>
      </w:r>
      <w:r>
        <w:t>ENCOUNTERED</w:t>
      </w:r>
      <w:r>
        <w:rPr>
          <w:spacing w:val="-10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PROGRAM</w:t>
      </w:r>
    </w:p>
    <w:p w:rsidR="00232CB0" w:rsidRDefault="00900AC5">
      <w:pPr>
        <w:pStyle w:val="Heading2"/>
        <w:spacing w:before="163" w:line="357" w:lineRule="auto"/>
        <w:ind w:firstLine="211"/>
      </w:pPr>
      <w:r>
        <w:t xml:space="preserve">There were quite a number of problem and </w:t>
      </w:r>
      <w:r>
        <w:t>challenges during the industrial attachment program. These problems include;</w:t>
      </w:r>
    </w:p>
    <w:p w:rsidR="00232CB0" w:rsidRDefault="00900AC5">
      <w:pPr>
        <w:pStyle w:val="ListParagraph"/>
        <w:numPr>
          <w:ilvl w:val="0"/>
          <w:numId w:val="32"/>
        </w:numPr>
        <w:tabs>
          <w:tab w:val="left" w:pos="721"/>
        </w:tabs>
        <w:spacing w:line="352" w:lineRule="auto"/>
        <w:ind w:right="360"/>
        <w:rPr>
          <w:sz w:val="28"/>
        </w:rPr>
      </w:pPr>
      <w:r>
        <w:rPr>
          <w:sz w:val="28"/>
        </w:rPr>
        <w:t>Limited number of equipment was available which made work slow, tiring</w:t>
      </w:r>
      <w:r>
        <w:rPr>
          <w:spacing w:val="40"/>
          <w:sz w:val="28"/>
        </w:rPr>
        <w:t xml:space="preserve"> </w:t>
      </w:r>
      <w:r>
        <w:rPr>
          <w:sz w:val="28"/>
        </w:rPr>
        <w:t>and time wasting</w:t>
      </w:r>
    </w:p>
    <w:p w:rsidR="00232CB0" w:rsidRDefault="00900AC5">
      <w:pPr>
        <w:pStyle w:val="ListParagraph"/>
        <w:numPr>
          <w:ilvl w:val="0"/>
          <w:numId w:val="32"/>
        </w:numPr>
        <w:tabs>
          <w:tab w:val="left" w:pos="720"/>
        </w:tabs>
        <w:spacing w:before="7"/>
        <w:ind w:left="720" w:hanging="360"/>
        <w:rPr>
          <w:sz w:val="28"/>
        </w:rPr>
      </w:pPr>
      <w:r>
        <w:rPr>
          <w:sz w:val="28"/>
        </w:rPr>
        <w:t>Inadequate</w:t>
      </w:r>
      <w:r>
        <w:rPr>
          <w:spacing w:val="-2"/>
          <w:sz w:val="28"/>
        </w:rPr>
        <w:t xml:space="preserve"> </w:t>
      </w:r>
      <w:r>
        <w:rPr>
          <w:sz w:val="28"/>
        </w:rPr>
        <w:t>monitoring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students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industrial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training</w:t>
      </w:r>
    </w:p>
    <w:p w:rsidR="00232CB0" w:rsidRDefault="00900AC5">
      <w:pPr>
        <w:pStyle w:val="ListParagraph"/>
        <w:numPr>
          <w:ilvl w:val="0"/>
          <w:numId w:val="32"/>
        </w:numPr>
        <w:tabs>
          <w:tab w:val="left" w:pos="720"/>
        </w:tabs>
        <w:spacing w:before="161"/>
        <w:ind w:left="720" w:hanging="360"/>
        <w:rPr>
          <w:sz w:val="28"/>
        </w:rPr>
      </w:pPr>
      <w:r>
        <w:rPr>
          <w:sz w:val="28"/>
        </w:rPr>
        <w:t>There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low level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infrastructures</w:t>
      </w:r>
    </w:p>
    <w:p w:rsidR="00232CB0" w:rsidRDefault="00900AC5">
      <w:pPr>
        <w:pStyle w:val="ListParagraph"/>
        <w:numPr>
          <w:ilvl w:val="0"/>
          <w:numId w:val="32"/>
        </w:numPr>
        <w:tabs>
          <w:tab w:val="left" w:pos="721"/>
        </w:tabs>
        <w:spacing w:before="161" w:line="352" w:lineRule="auto"/>
        <w:ind w:right="376"/>
        <w:rPr>
          <w:sz w:val="28"/>
        </w:rPr>
      </w:pPr>
      <w:r>
        <w:rPr>
          <w:sz w:val="28"/>
        </w:rPr>
        <w:t>The distance</w:t>
      </w:r>
      <w:r>
        <w:rPr>
          <w:spacing w:val="29"/>
          <w:sz w:val="28"/>
        </w:rPr>
        <w:t xml:space="preserve"> </w:t>
      </w:r>
      <w:r>
        <w:rPr>
          <w:sz w:val="28"/>
        </w:rPr>
        <w:t>from home to place of attachment is quite</w:t>
      </w:r>
      <w:r>
        <w:rPr>
          <w:spacing w:val="29"/>
          <w:sz w:val="28"/>
        </w:rPr>
        <w:t xml:space="preserve"> </w:t>
      </w:r>
      <w:r>
        <w:rPr>
          <w:sz w:val="28"/>
        </w:rPr>
        <w:t>far and sometimes</w:t>
      </w:r>
      <w:r>
        <w:rPr>
          <w:spacing w:val="40"/>
          <w:sz w:val="28"/>
        </w:rPr>
        <w:t xml:space="preserve"> </w:t>
      </w:r>
      <w:r>
        <w:rPr>
          <w:sz w:val="28"/>
        </w:rPr>
        <w:t>caused delay in arriving to work.</w:t>
      </w:r>
    </w:p>
    <w:p w:rsidR="00232CB0" w:rsidRDefault="00232CB0">
      <w:pPr>
        <w:pStyle w:val="ListParagraph"/>
        <w:spacing w:line="352" w:lineRule="auto"/>
        <w:rPr>
          <w:sz w:val="28"/>
        </w:rPr>
        <w:sectPr w:rsidR="00232CB0">
          <w:pgSz w:w="12240" w:h="15840"/>
          <w:pgMar w:top="1820" w:right="1080" w:bottom="1200" w:left="1440" w:header="0" w:footer="951" w:gutter="0"/>
          <w:cols w:space="720"/>
        </w:sectPr>
      </w:pPr>
    </w:p>
    <w:p w:rsidR="00232CB0" w:rsidRDefault="00900AC5">
      <w:pPr>
        <w:spacing w:before="79"/>
        <w:ind w:left="2881"/>
        <w:rPr>
          <w:b/>
          <w:sz w:val="28"/>
        </w:rPr>
      </w:pPr>
      <w:r>
        <w:rPr>
          <w:b/>
          <w:sz w:val="28"/>
        </w:rPr>
        <w:lastRenderedPageBreak/>
        <w:t>CHAPTER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FIVE</w:t>
      </w:r>
    </w:p>
    <w:p w:rsidR="00232CB0" w:rsidRDefault="00232CB0">
      <w:pPr>
        <w:pStyle w:val="BodyText"/>
        <w:spacing w:before="321"/>
        <w:rPr>
          <w:b/>
        </w:rPr>
      </w:pPr>
    </w:p>
    <w:p w:rsidR="00232CB0" w:rsidRDefault="00900AC5">
      <w:pPr>
        <w:pStyle w:val="ListParagraph"/>
        <w:numPr>
          <w:ilvl w:val="1"/>
          <w:numId w:val="33"/>
        </w:numPr>
        <w:tabs>
          <w:tab w:val="left" w:pos="720"/>
        </w:tabs>
        <w:ind w:left="720" w:hanging="720"/>
        <w:rPr>
          <w:b/>
          <w:sz w:val="28"/>
        </w:rPr>
      </w:pPr>
      <w:r>
        <w:rPr>
          <w:b/>
          <w:spacing w:val="-2"/>
          <w:sz w:val="28"/>
        </w:rPr>
        <w:t>CONCLUSION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RECOMMENDATIONS</w:t>
      </w:r>
    </w:p>
    <w:p w:rsidR="00232CB0" w:rsidRDefault="00900AC5">
      <w:pPr>
        <w:pStyle w:val="ListParagraph"/>
        <w:numPr>
          <w:ilvl w:val="1"/>
          <w:numId w:val="33"/>
        </w:numPr>
        <w:tabs>
          <w:tab w:val="left" w:pos="720"/>
        </w:tabs>
        <w:spacing w:before="163"/>
        <w:ind w:left="720" w:hanging="720"/>
        <w:rPr>
          <w:b/>
          <w:sz w:val="28"/>
        </w:rPr>
      </w:pPr>
      <w:r>
        <w:rPr>
          <w:b/>
          <w:spacing w:val="-2"/>
          <w:sz w:val="28"/>
        </w:rPr>
        <w:t>CONCLUSION</w:t>
      </w:r>
    </w:p>
    <w:p w:rsidR="00232CB0" w:rsidRDefault="00900AC5">
      <w:pPr>
        <w:pStyle w:val="BodyText"/>
        <w:spacing w:before="153" w:line="360" w:lineRule="auto"/>
        <w:ind w:right="359"/>
        <w:jc w:val="both"/>
      </w:pPr>
      <w:r>
        <w:t>The</w:t>
      </w:r>
      <w:r>
        <w:rPr>
          <w:spacing w:val="-18"/>
        </w:rPr>
        <w:t xml:space="preserve"> </w:t>
      </w:r>
      <w:r>
        <w:t>Student</w:t>
      </w:r>
      <w:r>
        <w:rPr>
          <w:spacing w:val="-17"/>
        </w:rPr>
        <w:t xml:space="preserve"> </w:t>
      </w:r>
      <w:r>
        <w:t>Industrial</w:t>
      </w:r>
      <w:r>
        <w:rPr>
          <w:spacing w:val="-18"/>
        </w:rPr>
        <w:t xml:space="preserve"> </w:t>
      </w:r>
      <w:r>
        <w:t>Work</w:t>
      </w:r>
      <w:r>
        <w:rPr>
          <w:spacing w:val="-17"/>
        </w:rPr>
        <w:t xml:space="preserve"> </w:t>
      </w:r>
      <w:r>
        <w:t>Experience</w:t>
      </w:r>
      <w:r>
        <w:rPr>
          <w:spacing w:val="-18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quite</w:t>
      </w:r>
      <w:r>
        <w:rPr>
          <w:spacing w:val="-18"/>
        </w:rPr>
        <w:t xml:space="preserve"> </w:t>
      </w:r>
      <w:r>
        <w:t>inspiring,</w:t>
      </w:r>
      <w:r>
        <w:rPr>
          <w:spacing w:val="-17"/>
        </w:rPr>
        <w:t xml:space="preserve"> </w:t>
      </w:r>
      <w:r>
        <w:t>updating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 xml:space="preserve">revealing. It exposed me to real life situations as it relates to my noble profession as an Agricultural Extension agent. My knowledge of most of the courses taught- topic </w:t>
      </w:r>
      <w:r>
        <w:rPr>
          <w:spacing w:val="-2"/>
        </w:rPr>
        <w:t>like extension</w:t>
      </w:r>
      <w:r>
        <w:rPr>
          <w:spacing w:val="-12"/>
        </w:rPr>
        <w:t xml:space="preserve"> </w:t>
      </w:r>
      <w:r>
        <w:rPr>
          <w:spacing w:val="-2"/>
        </w:rPr>
        <w:t>teaching methods,</w:t>
      </w:r>
      <w:r>
        <w:rPr>
          <w:spacing w:val="-3"/>
        </w:rPr>
        <w:t xml:space="preserve"> </w:t>
      </w:r>
      <w:r>
        <w:rPr>
          <w:spacing w:val="-2"/>
        </w:rPr>
        <w:t>leadership, monitoring</w:t>
      </w:r>
      <w:r>
        <w:rPr>
          <w:spacing w:val="-13"/>
        </w:rPr>
        <w:t xml:space="preserve"> </w:t>
      </w:r>
      <w:r>
        <w:rPr>
          <w:spacing w:val="-2"/>
        </w:rPr>
        <w:t xml:space="preserve">and evaluation, introduction </w:t>
      </w:r>
      <w:r>
        <w:t>to agricultural extension and rural sociology and agronomy before going for the industrial Training afforded me the opportunity to contribute significantly to the organization and the programme.</w:t>
      </w:r>
    </w:p>
    <w:p w:rsidR="00232CB0" w:rsidRDefault="00900AC5">
      <w:pPr>
        <w:pStyle w:val="BodyText"/>
        <w:spacing w:before="4" w:line="360" w:lineRule="auto"/>
        <w:ind w:right="362"/>
        <w:jc w:val="both"/>
      </w:pPr>
      <w:r>
        <w:t>The gap between my theoretical</w:t>
      </w:r>
      <w:r>
        <w:rPr>
          <w:spacing w:val="-3"/>
        </w:rPr>
        <w:t xml:space="preserve"> </w:t>
      </w:r>
      <w:r>
        <w:t>c</w:t>
      </w:r>
      <w:r>
        <w:t>lassroom experience and the practical</w:t>
      </w:r>
      <w:r>
        <w:rPr>
          <w:spacing w:val="-3"/>
        </w:rPr>
        <w:t xml:space="preserve"> </w:t>
      </w:r>
      <w:r>
        <w:t>knowledge has been closed.</w:t>
      </w:r>
      <w:r>
        <w:rPr>
          <w:spacing w:val="-2"/>
        </w:rPr>
        <w:t xml:space="preserve"> </w:t>
      </w:r>
      <w:r>
        <w:t>Aside this, it has also improved my capacity, social relationships and team work.</w:t>
      </w:r>
    </w:p>
    <w:p w:rsidR="00232CB0" w:rsidRDefault="00232CB0">
      <w:pPr>
        <w:pStyle w:val="BodyText"/>
        <w:spacing w:before="165"/>
      </w:pPr>
    </w:p>
    <w:p w:rsidR="00232CB0" w:rsidRDefault="00900AC5">
      <w:pPr>
        <w:pStyle w:val="Heading1"/>
        <w:numPr>
          <w:ilvl w:val="1"/>
          <w:numId w:val="33"/>
        </w:numPr>
        <w:tabs>
          <w:tab w:val="left" w:pos="720"/>
        </w:tabs>
        <w:ind w:left="720" w:hanging="720"/>
      </w:pPr>
      <w:r>
        <w:rPr>
          <w:spacing w:val="-2"/>
        </w:rPr>
        <w:t>RECOMMENDATIONS</w:t>
      </w:r>
    </w:p>
    <w:p w:rsidR="00232CB0" w:rsidRDefault="00900AC5">
      <w:pPr>
        <w:pStyle w:val="BodyText"/>
        <w:spacing w:before="158" w:line="360" w:lineRule="auto"/>
        <w:ind w:right="360"/>
        <w:jc w:val="both"/>
      </w:pPr>
      <w:r>
        <w:t>The</w:t>
      </w:r>
      <w:r>
        <w:rPr>
          <w:spacing w:val="-17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Industrial</w:t>
      </w:r>
      <w:r>
        <w:rPr>
          <w:spacing w:val="-18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Scheme</w:t>
      </w:r>
      <w:r>
        <w:rPr>
          <w:spacing w:val="-13"/>
        </w:rPr>
        <w:t xml:space="preserve"> </w:t>
      </w:r>
      <w:r>
        <w:t>(SIWES)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laudable</w:t>
      </w:r>
      <w:r>
        <w:rPr>
          <w:spacing w:val="-13"/>
        </w:rPr>
        <w:t xml:space="preserve"> </w:t>
      </w:r>
      <w:r>
        <w:t>scheme</w:t>
      </w:r>
      <w:r>
        <w:rPr>
          <w:spacing w:val="-13"/>
        </w:rPr>
        <w:t xml:space="preserve"> </w:t>
      </w:r>
      <w:r>
        <w:t>that prepares</w:t>
      </w:r>
      <w:r>
        <w:rPr>
          <w:spacing w:val="-12"/>
        </w:rPr>
        <w:t xml:space="preserve"> </w:t>
      </w:r>
      <w:r>
        <w:t>stu</w:t>
      </w:r>
      <w:r>
        <w:t>dents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challenges</w:t>
      </w:r>
      <w:r>
        <w:rPr>
          <w:spacing w:val="-12"/>
        </w:rPr>
        <w:t xml:space="preserve"> </w:t>
      </w:r>
      <w:r>
        <w:t>ahead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reason</w:t>
      </w:r>
      <w:r>
        <w:rPr>
          <w:spacing w:val="-18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 xml:space="preserve">continued. Considering the importance of the scheme and the opportunities available during Industrial Work Experience, below are my recommendations for a more effective </w:t>
      </w:r>
      <w:r>
        <w:rPr>
          <w:spacing w:val="-2"/>
        </w:rPr>
        <w:t>scheme:</w:t>
      </w:r>
    </w:p>
    <w:p w:rsidR="00232CB0" w:rsidRDefault="00900AC5">
      <w:pPr>
        <w:pStyle w:val="BodyText"/>
        <w:spacing w:line="362" w:lineRule="auto"/>
        <w:ind w:right="372"/>
        <w:jc w:val="both"/>
      </w:pPr>
      <w:r>
        <w:t xml:space="preserve">The University </w:t>
      </w:r>
      <w:r>
        <w:t>should provide more practical facilities so as to ensure that student have a fair practical knowledge of the profession before going on attachment.</w:t>
      </w:r>
    </w:p>
    <w:p w:rsidR="00232CB0" w:rsidRDefault="00900AC5">
      <w:pPr>
        <w:pStyle w:val="BodyText"/>
        <w:spacing w:line="362" w:lineRule="auto"/>
        <w:ind w:right="368"/>
        <w:jc w:val="both"/>
      </w:pPr>
      <w:r>
        <w:t>Student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assisted in</w:t>
      </w:r>
      <w:r>
        <w:rPr>
          <w:spacing w:val="-6"/>
        </w:rPr>
        <w:t xml:space="preserve"> </w:t>
      </w:r>
      <w:r>
        <w:t>getting</w:t>
      </w:r>
      <w:r>
        <w:rPr>
          <w:spacing w:val="-6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where needed</w:t>
      </w:r>
      <w:r>
        <w:rPr>
          <w:spacing w:val="-1"/>
        </w:rPr>
        <w:t xml:space="preserve"> </w:t>
      </w:r>
      <w:r>
        <w:t>experience in their field of study can</w:t>
      </w:r>
      <w:r>
        <w:t xml:space="preserve"> be obtained.</w:t>
      </w:r>
    </w:p>
    <w:p w:rsidR="00232CB0" w:rsidRDefault="00900AC5">
      <w:pPr>
        <w:pStyle w:val="BodyText"/>
        <w:spacing w:line="315" w:lineRule="exact"/>
        <w:jc w:val="both"/>
      </w:pPr>
      <w:r>
        <w:t>The</w:t>
      </w:r>
      <w:r>
        <w:rPr>
          <w:spacing w:val="-7"/>
        </w:rPr>
        <w:t xml:space="preserve"> </w:t>
      </w:r>
      <w:r>
        <w:t>industry-based</w:t>
      </w:r>
      <w:r>
        <w:rPr>
          <w:spacing w:val="-10"/>
        </w:rPr>
        <w:t xml:space="preserve"> </w:t>
      </w:r>
      <w:r>
        <w:t>supervisor</w:t>
      </w:r>
      <w:r>
        <w:rPr>
          <w:spacing w:val="-13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contacted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encouraged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11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rPr>
          <w:spacing w:val="-5"/>
        </w:rPr>
        <w:t>the</w:t>
      </w:r>
    </w:p>
    <w:p w:rsidR="00232CB0" w:rsidRDefault="00232CB0">
      <w:pPr>
        <w:pStyle w:val="BodyText"/>
        <w:spacing w:line="315" w:lineRule="exact"/>
        <w:jc w:val="both"/>
        <w:sectPr w:rsidR="00232CB0">
          <w:pgSz w:w="12240" w:h="15840"/>
          <w:pgMar w:top="1820" w:right="1080" w:bottom="1200" w:left="1440" w:header="0" w:footer="951" w:gutter="0"/>
          <w:cols w:space="720"/>
        </w:sectPr>
      </w:pPr>
    </w:p>
    <w:p w:rsidR="00232CB0" w:rsidRDefault="00900AC5">
      <w:pPr>
        <w:pStyle w:val="BodyText"/>
        <w:spacing w:before="69" w:line="362" w:lineRule="auto"/>
        <w:ind w:right="362"/>
        <w:jc w:val="both"/>
      </w:pPr>
      <w:r>
        <w:lastRenderedPageBreak/>
        <w:t xml:space="preserve">industrial attachés so that there can be room for them to relate for intellectual </w:t>
      </w:r>
      <w:r>
        <w:rPr>
          <w:spacing w:val="-2"/>
        </w:rPr>
        <w:t>development.</w:t>
      </w:r>
    </w:p>
    <w:p w:rsidR="00232CB0" w:rsidRDefault="00900AC5">
      <w:pPr>
        <w:pStyle w:val="BodyText"/>
        <w:spacing w:line="357" w:lineRule="auto"/>
        <w:ind w:right="371"/>
        <w:jc w:val="both"/>
      </w:pPr>
      <w:r>
        <w:t>The departments in various schools should provide stu</w:t>
      </w:r>
      <w:r>
        <w:t>dents with list of firms and places where experience relevant to the field of study can be obtained.</w:t>
      </w:r>
    </w:p>
    <w:p w:rsidR="00232CB0" w:rsidRDefault="00900AC5">
      <w:pPr>
        <w:pStyle w:val="BodyText"/>
        <w:spacing w:before="3" w:line="360" w:lineRule="auto"/>
        <w:ind w:right="357"/>
        <w:jc w:val="both"/>
      </w:pPr>
      <w:r>
        <w:t xml:space="preserve">The school supervisors should keep contacts of industry-based supervisors during their visit to foster good relationship between the department and the </w:t>
      </w:r>
      <w:r>
        <w:t>firm.</w:t>
      </w:r>
      <w:r>
        <w:rPr>
          <w:spacing w:val="-1"/>
        </w:rPr>
        <w:t xml:space="preserve"> </w:t>
      </w:r>
      <w:r>
        <w:t>As this will go a long way in helping students with placements in the future.</w:t>
      </w:r>
    </w:p>
    <w:sectPr w:rsidR="00232CB0">
      <w:pgSz w:w="12240" w:h="15840"/>
      <w:pgMar w:top="1340" w:right="1080" w:bottom="1200" w:left="144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C5" w:rsidRDefault="00900AC5">
      <w:r>
        <w:separator/>
      </w:r>
    </w:p>
  </w:endnote>
  <w:endnote w:type="continuationSeparator" w:id="0">
    <w:p w:rsidR="00900AC5" w:rsidRDefault="0090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B0" w:rsidRDefault="00900AC5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3807460</wp:posOffset>
              </wp:positionH>
              <wp:positionV relativeFrom="page">
                <wp:posOffset>9282430</wp:posOffset>
              </wp:positionV>
              <wp:extent cx="160020" cy="17399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2CB0" w:rsidRDefault="00900AC5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CB7E7C">
                            <w:rPr>
                              <w:noProof/>
                              <w:spacing w:val="-5"/>
                              <w:sz w:val="21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3" type="#_x0000_t202" style="position:absolute;margin-left:299.8pt;margin-top:730.9pt;width:12.6pt;height:1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" filled="f" stroked="f">
              <v:textbox inset="0,0,0,0">
                <w:txbxContent>
                  <w:p w:rsidR="00232CB0" w:rsidRDefault="00900AC5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CB7E7C">
                      <w:rPr>
                        <w:noProof/>
                        <w:spacing w:val="-5"/>
                        <w:sz w:val="21"/>
                      </w:rPr>
                      <w:t>20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C5" w:rsidRDefault="00900AC5">
      <w:r>
        <w:separator/>
      </w:r>
    </w:p>
  </w:footnote>
  <w:footnote w:type="continuationSeparator" w:id="0">
    <w:p w:rsidR="00900AC5" w:rsidRDefault="0090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61FADE"/>
    <w:multiLevelType w:val="multilevel"/>
    <w:tmpl w:val="8461FADE"/>
    <w:lvl w:ilvl="0">
      <w:start w:val="1"/>
      <w:numFmt w:val="lowerRoman"/>
      <w:lvlText w:val="%1."/>
      <w:lvlJc w:val="left"/>
      <w:pPr>
        <w:ind w:left="21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170" w:hanging="21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20" w:hanging="2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0" w:hanging="2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0" w:hanging="2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2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0" w:hanging="2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0" w:hanging="2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216"/>
      </w:pPr>
      <w:rPr>
        <w:rFonts w:hint="default"/>
        <w:lang w:val="en-US" w:eastAsia="en-US" w:bidi="ar-SA"/>
      </w:rPr>
    </w:lvl>
  </w:abstractNum>
  <w:abstractNum w:abstractNumId="1">
    <w:nsid w:val="9239341B"/>
    <w:multiLevelType w:val="multilevel"/>
    <w:tmpl w:val="9239341B"/>
    <w:lvl w:ilvl="0">
      <w:start w:val="2"/>
      <w:numFmt w:val="decimal"/>
      <w:lvlText w:val="%1"/>
      <w:lvlJc w:val="left"/>
      <w:pPr>
        <w:ind w:left="422" w:hanging="42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2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280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0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0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0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0" w:hanging="423"/>
      </w:pPr>
      <w:rPr>
        <w:rFonts w:hint="default"/>
        <w:lang w:val="en-US" w:eastAsia="en-US" w:bidi="ar-SA"/>
      </w:rPr>
    </w:lvl>
  </w:abstractNum>
  <w:abstractNum w:abstractNumId="2">
    <w:nsid w:val="9288B902"/>
    <w:multiLevelType w:val="multilevel"/>
    <w:tmpl w:val="9288B902"/>
    <w:lvl w:ilvl="0">
      <w:start w:val="1"/>
      <w:numFmt w:val="lowerRoman"/>
      <w:lvlText w:val="%1."/>
      <w:lvlJc w:val="left"/>
      <w:pPr>
        <w:ind w:left="216" w:hanging="216"/>
        <w:jc w:val="left"/>
      </w:pPr>
      <w:rPr>
        <w:rFonts w:hint="default"/>
        <w:spacing w:val="-6"/>
        <w:w w:val="9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377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6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75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4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3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2" w:hanging="221"/>
      </w:pPr>
      <w:rPr>
        <w:rFonts w:hint="default"/>
        <w:lang w:val="en-US" w:eastAsia="en-US" w:bidi="ar-SA"/>
      </w:rPr>
    </w:lvl>
  </w:abstractNum>
  <w:abstractNum w:abstractNumId="3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972" w:hanging="28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44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6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8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0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4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6" w:hanging="283"/>
      </w:pPr>
      <w:rPr>
        <w:rFonts w:hint="default"/>
        <w:lang w:val="en-US" w:eastAsia="en-US" w:bidi="ar-SA"/>
      </w:rPr>
    </w:lvl>
  </w:abstractNum>
  <w:abstractNum w:abstractNumId="4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7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</w:abstractNum>
  <w:abstractNum w:abstractNumId="5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422" w:hanging="42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280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0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0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0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0" w:hanging="423"/>
      </w:pPr>
      <w:rPr>
        <w:rFonts w:hint="default"/>
        <w:lang w:val="en-US" w:eastAsia="en-US" w:bidi="ar-SA"/>
      </w:rPr>
    </w:lvl>
  </w:abstractNum>
  <w:abstractNum w:abstractNumId="6">
    <w:nsid w:val="BE923771"/>
    <w:multiLevelType w:val="multilevel"/>
    <w:tmpl w:val="BE923771"/>
    <w:lvl w:ilvl="0">
      <w:start w:val="1"/>
      <w:numFmt w:val="lowerRoman"/>
      <w:lvlText w:val="%1."/>
      <w:lvlJc w:val="left"/>
      <w:pPr>
        <w:ind w:left="28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24" w:hanging="28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68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2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6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4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2" w:hanging="288"/>
      </w:pPr>
      <w:rPr>
        <w:rFonts w:hint="default"/>
        <w:lang w:val="en-US" w:eastAsia="en-US" w:bidi="ar-SA"/>
      </w:rPr>
    </w:lvl>
  </w:abstractNum>
  <w:abstractNum w:abstractNumId="7">
    <w:nsid w:val="BF205925"/>
    <w:multiLevelType w:val="multilevel"/>
    <w:tmpl w:val="BF205925"/>
    <w:lvl w:ilvl="0">
      <w:start w:val="3"/>
      <w:numFmt w:val="decimal"/>
      <w:lvlText w:val="%1"/>
      <w:lvlJc w:val="left"/>
      <w:pPr>
        <w:ind w:left="721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72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93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782" w:hanging="7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7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4" w:hanging="7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5" w:hanging="7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6" w:hanging="7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7" w:hanging="793"/>
      </w:pPr>
      <w:rPr>
        <w:rFonts w:hint="default"/>
        <w:lang w:val="en-US" w:eastAsia="en-US" w:bidi="ar-SA"/>
      </w:rPr>
    </w:lvl>
  </w:abstractNum>
  <w:abstractNum w:abstractNumId="8">
    <w:nsid w:val="C8879AEF"/>
    <w:multiLevelType w:val="multilevel"/>
    <w:tmpl w:val="C8879AEF"/>
    <w:lvl w:ilvl="0">
      <w:start w:val="1"/>
      <w:numFmt w:val="lowerRoman"/>
      <w:lvlText w:val="%1."/>
      <w:lvlJc w:val="left"/>
      <w:pPr>
        <w:ind w:left="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972" w:hanging="21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44" w:hanging="2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6" w:hanging="2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8" w:hanging="2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0" w:hanging="2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2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4" w:hanging="2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6" w:hanging="216"/>
      </w:pPr>
      <w:rPr>
        <w:rFonts w:hint="default"/>
        <w:lang w:val="en-US" w:eastAsia="en-US" w:bidi="ar-SA"/>
      </w:rPr>
    </w:lvl>
  </w:abstractNum>
  <w:abstractNum w:abstractNumId="9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721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2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5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ar-SA"/>
      </w:rPr>
    </w:lvl>
  </w:abstractNum>
  <w:abstractNum w:abstractNumId="1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24" w:hanging="28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68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2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6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4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8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2" w:hanging="283"/>
      </w:pPr>
      <w:rPr>
        <w:rFonts w:hint="default"/>
        <w:lang w:val="en-US" w:eastAsia="en-US" w:bidi="ar-SA"/>
      </w:rPr>
    </w:lvl>
  </w:abstractNum>
  <w:abstractNum w:abstractNumId="11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24" w:hanging="28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68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2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6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4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8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2" w:hanging="283"/>
      </w:pPr>
      <w:rPr>
        <w:rFonts w:hint="default"/>
        <w:lang w:val="en-US" w:eastAsia="en-US" w:bidi="ar-SA"/>
      </w:rPr>
    </w:lvl>
  </w:abstractNum>
  <w:abstractNum w:abstractNumId="12">
    <w:nsid w:val="F4B5D9F5"/>
    <w:multiLevelType w:val="multilevel"/>
    <w:tmpl w:val="F4B5D9F5"/>
    <w:lvl w:ilvl="0">
      <w:start w:val="3"/>
      <w:numFmt w:val="decimal"/>
      <w:lvlText w:val="%1"/>
      <w:lvlJc w:val="left"/>
      <w:pPr>
        <w:ind w:left="408" w:hanging="40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08" w:hanging="4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33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657" w:hanging="6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6" w:hanging="6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5" w:hanging="6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4" w:hanging="6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3" w:hanging="6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2" w:hanging="634"/>
      </w:pPr>
      <w:rPr>
        <w:rFonts w:hint="default"/>
        <w:lang w:val="en-US" w:eastAsia="en-US" w:bidi="ar-SA"/>
      </w:rPr>
    </w:lvl>
  </w:abstractNum>
  <w:abstractNum w:abstractNumId="13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422" w:hanging="42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280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0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0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0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0" w:hanging="423"/>
      </w:pPr>
      <w:rPr>
        <w:rFonts w:hint="default"/>
        <w:lang w:val="en-US" w:eastAsia="en-US" w:bidi="ar-SA"/>
      </w:rPr>
    </w:lvl>
  </w:abstractNum>
  <w:abstractNum w:abstractNumId="14">
    <w:nsid w:val="0248C179"/>
    <w:multiLevelType w:val="multilevel"/>
    <w:tmpl w:val="0248C179"/>
    <w:lvl w:ilvl="0">
      <w:start w:val="1"/>
      <w:numFmt w:val="decimal"/>
      <w:lvlText w:val="%1)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42" w:hanging="29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8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6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8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2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4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6" w:hanging="298"/>
      </w:pPr>
      <w:rPr>
        <w:rFonts w:hint="default"/>
        <w:lang w:val="en-US" w:eastAsia="en-US" w:bidi="ar-SA"/>
      </w:rPr>
    </w:lvl>
  </w:abstractNum>
  <w:abstractNum w:abstractNumId="15">
    <w:nsid w:val="03D62ECE"/>
    <w:multiLevelType w:val="multilevel"/>
    <w:tmpl w:val="03D62ECE"/>
    <w:lvl w:ilvl="0">
      <w:start w:val="5"/>
      <w:numFmt w:val="decimal"/>
      <w:lvlText w:val="%1"/>
      <w:lvlJc w:val="left"/>
      <w:pPr>
        <w:ind w:left="721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2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5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ar-SA"/>
      </w:rPr>
    </w:lvl>
  </w:abstractNum>
  <w:abstractNum w:abstractNumId="16">
    <w:nsid w:val="0E640482"/>
    <w:multiLevelType w:val="multilevel"/>
    <w:tmpl w:val="0E640482"/>
    <w:lvl w:ilvl="0">
      <w:start w:val="3"/>
      <w:numFmt w:val="decimal"/>
      <w:lvlText w:val="%1"/>
      <w:lvlJc w:val="left"/>
      <w:pPr>
        <w:ind w:left="562" w:hanging="49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562" w:hanging="4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01" w:hanging="7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704" w:hanging="7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6" w:hanging="7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8" w:hanging="7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1" w:hanging="7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3" w:hanging="7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5" w:hanging="702"/>
      </w:pPr>
      <w:rPr>
        <w:rFonts w:hint="default"/>
        <w:lang w:val="en-US" w:eastAsia="en-US" w:bidi="ar-SA"/>
      </w:rPr>
    </w:lvl>
  </w:abstractNum>
  <w:abstractNum w:abstractNumId="17">
    <w:nsid w:val="2470EC97"/>
    <w:multiLevelType w:val="multilevel"/>
    <w:tmpl w:val="2470EC97"/>
    <w:lvl w:ilvl="0">
      <w:start w:val="1"/>
      <w:numFmt w:val="lowerRoman"/>
      <w:lvlText w:val="%1)"/>
      <w:lvlJc w:val="left"/>
      <w:pPr>
        <w:ind w:left="108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944" w:hanging="7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08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2" w:hanging="721"/>
      </w:pPr>
      <w:rPr>
        <w:rFonts w:hint="default"/>
        <w:lang w:val="en-US" w:eastAsia="en-US" w:bidi="ar-SA"/>
      </w:rPr>
    </w:lvl>
  </w:abstractNum>
  <w:abstractNum w:abstractNumId="18">
    <w:nsid w:val="25B654F3"/>
    <w:multiLevelType w:val="multilevel"/>
    <w:tmpl w:val="25B654F3"/>
    <w:lvl w:ilvl="0">
      <w:start w:val="1"/>
      <w:numFmt w:val="decimal"/>
      <w:lvlText w:val="%1"/>
      <w:lvlJc w:val="left"/>
      <w:pPr>
        <w:ind w:left="721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2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5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ar-SA"/>
      </w:rPr>
    </w:lvl>
  </w:abstractNum>
  <w:abstractNum w:abstractNumId="19">
    <w:nsid w:val="2A8F537B"/>
    <w:multiLevelType w:val="multilevel"/>
    <w:tmpl w:val="2A8F537B"/>
    <w:lvl w:ilvl="0">
      <w:start w:val="1"/>
      <w:numFmt w:val="lowerRoman"/>
      <w:lvlText w:val="%1"/>
      <w:lvlJc w:val="left"/>
      <w:pPr>
        <w:ind w:left="28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24" w:hanging="28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68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2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6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4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2" w:hanging="288"/>
      </w:pPr>
      <w:rPr>
        <w:rFonts w:hint="default"/>
        <w:lang w:val="en-US" w:eastAsia="en-US" w:bidi="ar-SA"/>
      </w:rPr>
    </w:lvl>
  </w:abstractNum>
  <w:abstractNum w:abstractNumId="20">
    <w:nsid w:val="39A0D9AC"/>
    <w:multiLevelType w:val="multilevel"/>
    <w:tmpl w:val="39A0D9AC"/>
    <w:lvl w:ilvl="0">
      <w:start w:val="1"/>
      <w:numFmt w:val="lowerRoman"/>
      <w:lvlText w:val="%1."/>
      <w:lvlJc w:val="left"/>
      <w:pPr>
        <w:ind w:left="21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170" w:hanging="21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20" w:hanging="2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0" w:hanging="2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0" w:hanging="2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2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0" w:hanging="2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0" w:hanging="2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216"/>
      </w:pPr>
      <w:rPr>
        <w:rFonts w:hint="default"/>
        <w:lang w:val="en-US" w:eastAsia="en-US" w:bidi="ar-SA"/>
      </w:rPr>
    </w:lvl>
  </w:abstractNum>
  <w:abstractNum w:abstractNumId="21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2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24" w:hanging="28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68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2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6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4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8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2" w:hanging="283"/>
      </w:pPr>
      <w:rPr>
        <w:rFonts w:hint="default"/>
        <w:lang w:val="en-US" w:eastAsia="en-US" w:bidi="ar-SA"/>
      </w:rPr>
    </w:lvl>
  </w:abstractNum>
  <w:abstractNum w:abstractNumId="23">
    <w:nsid w:val="4D4DC07F"/>
    <w:multiLevelType w:val="multilevel"/>
    <w:tmpl w:val="4D4DC07F"/>
    <w:lvl w:ilvl="0">
      <w:start w:val="1"/>
      <w:numFmt w:val="lowerRoman"/>
      <w:lvlText w:val="%1."/>
      <w:lvlJc w:val="left"/>
      <w:pPr>
        <w:ind w:left="3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4">
    <w:nsid w:val="58765686"/>
    <w:multiLevelType w:val="multilevel"/>
    <w:tmpl w:val="58765686"/>
    <w:lvl w:ilvl="0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25">
    <w:nsid w:val="59ADCABA"/>
    <w:multiLevelType w:val="multilevel"/>
    <w:tmpl w:val="59ADCABA"/>
    <w:lvl w:ilvl="0">
      <w:start w:val="3"/>
      <w:numFmt w:val="decimal"/>
      <w:lvlText w:val="%1"/>
      <w:lvlJc w:val="left"/>
      <w:pPr>
        <w:ind w:left="721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2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93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782" w:hanging="79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3" w:hanging="79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4" w:hanging="79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5" w:hanging="79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6" w:hanging="79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7" w:hanging="793"/>
      </w:pPr>
      <w:rPr>
        <w:rFonts w:hint="default"/>
        <w:lang w:val="en-US" w:eastAsia="en-US" w:bidi="ar-SA"/>
      </w:rPr>
    </w:lvl>
  </w:abstractNum>
  <w:abstractNum w:abstractNumId="26">
    <w:nsid w:val="5A241D34"/>
    <w:multiLevelType w:val="multilevel"/>
    <w:tmpl w:val="5A241D34"/>
    <w:lvl w:ilvl="0">
      <w:start w:val="2"/>
      <w:numFmt w:val="decimal"/>
      <w:lvlText w:val="%1"/>
      <w:lvlJc w:val="left"/>
      <w:pPr>
        <w:ind w:left="494" w:hanging="494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494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05" w:hanging="7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70" w:hanging="361"/>
      </w:pPr>
      <w:rPr>
        <w:rFonts w:hint="default"/>
        <w:lang w:val="en-US" w:eastAsia="en-US" w:bidi="ar-SA"/>
      </w:rPr>
    </w:lvl>
  </w:abstractNum>
  <w:abstractNum w:abstractNumId="27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224" w:hanging="283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68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2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6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0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4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8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2" w:hanging="283"/>
      </w:pPr>
      <w:rPr>
        <w:rFonts w:hint="default"/>
        <w:lang w:val="en-US" w:eastAsia="en-US" w:bidi="ar-SA"/>
      </w:rPr>
    </w:lvl>
  </w:abstractNum>
  <w:abstractNum w:abstractNumId="28">
    <w:nsid w:val="629F7852"/>
    <w:multiLevelType w:val="multilevel"/>
    <w:tmpl w:val="629F7852"/>
    <w:lvl w:ilvl="0">
      <w:start w:val="1"/>
      <w:numFmt w:val="lowerRoman"/>
      <w:lvlText w:val="%1."/>
      <w:lvlJc w:val="left"/>
      <w:pPr>
        <w:ind w:left="21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170" w:hanging="21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20" w:hanging="2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0" w:hanging="2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0" w:hanging="2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2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0" w:hanging="2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0" w:hanging="2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212"/>
      </w:pPr>
      <w:rPr>
        <w:rFonts w:hint="default"/>
        <w:lang w:val="en-US" w:eastAsia="en-US" w:bidi="ar-SA"/>
      </w:rPr>
    </w:lvl>
  </w:abstractNum>
  <w:abstractNum w:abstractNumId="29">
    <w:nsid w:val="72183CF9"/>
    <w:multiLevelType w:val="multilevel"/>
    <w:tmpl w:val="72183CF9"/>
    <w:lvl w:ilvl="0">
      <w:start w:val="1"/>
      <w:numFmt w:val="decimal"/>
      <w:lvlText w:val="%1)"/>
      <w:lvlJc w:val="left"/>
      <w:pPr>
        <w:ind w:left="0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972" w:hanging="33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44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6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6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4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6" w:hanging="332"/>
      </w:pPr>
      <w:rPr>
        <w:rFonts w:hint="default"/>
        <w:lang w:val="en-US" w:eastAsia="en-US" w:bidi="ar-SA"/>
      </w:rPr>
    </w:lvl>
  </w:abstractNum>
  <w:abstractNum w:abstractNumId="30">
    <w:nsid w:val="77ECEA79"/>
    <w:multiLevelType w:val="multilevel"/>
    <w:tmpl w:val="77ECEA79"/>
    <w:lvl w:ilvl="0">
      <w:start w:val="1"/>
      <w:numFmt w:val="lowerRoman"/>
      <w:lvlText w:val="%1"/>
      <w:lvlJc w:val="left"/>
      <w:pPr>
        <w:ind w:left="130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098" w:hanging="13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056" w:hanging="1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4" w:hanging="1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2" w:hanging="1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0" w:hanging="1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8" w:hanging="1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6" w:hanging="1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4" w:hanging="130"/>
      </w:pPr>
      <w:rPr>
        <w:rFonts w:hint="default"/>
        <w:lang w:val="en-US" w:eastAsia="en-US" w:bidi="ar-SA"/>
      </w:rPr>
    </w:lvl>
  </w:abstractNum>
  <w:abstractNum w:abstractNumId="31">
    <w:nsid w:val="7C246926"/>
    <w:multiLevelType w:val="multilevel"/>
    <w:tmpl w:val="7C246926"/>
    <w:lvl w:ilvl="0">
      <w:start w:val="4"/>
      <w:numFmt w:val="decimal"/>
      <w:lvlText w:val="%1"/>
      <w:lvlJc w:val="left"/>
      <w:pPr>
        <w:ind w:left="566" w:hanging="56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66" w:hanging="5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*"/>
      <w:lvlJc w:val="left"/>
      <w:pPr>
        <w:ind w:left="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595" w:hanging="2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3" w:hanging="2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1" w:hanging="2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8" w:hanging="2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6" w:hanging="2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4" w:hanging="207"/>
      </w:pPr>
      <w:rPr>
        <w:rFonts w:hint="default"/>
        <w:lang w:val="en-US" w:eastAsia="en-US" w:bidi="ar-SA"/>
      </w:rPr>
    </w:lvl>
  </w:abstractNum>
  <w:abstractNum w:abstractNumId="32">
    <w:nsid w:val="7DEC2089"/>
    <w:multiLevelType w:val="multilevel"/>
    <w:tmpl w:val="7DEC2089"/>
    <w:lvl w:ilvl="0">
      <w:start w:val="4"/>
      <w:numFmt w:val="decimal"/>
      <w:lvlText w:val="%1"/>
      <w:lvlJc w:val="left"/>
      <w:pPr>
        <w:ind w:left="721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2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52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B0"/>
    <w:rsid w:val="0002561F"/>
    <w:rsid w:val="00103850"/>
    <w:rsid w:val="00232CB0"/>
    <w:rsid w:val="00900AC5"/>
    <w:rsid w:val="00CB7E7C"/>
    <w:rsid w:val="00D4438E"/>
    <w:rsid w:val="5748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5FB4D6-1234-4CED-A449-48E7D660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70"/>
      <w:ind w:left="183" w:right="471"/>
      <w:jc w:val="center"/>
    </w:pPr>
    <w:rPr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282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AYINDE</dc:creator>
  <cp:lastModifiedBy>ABC CONCEPT CAFE</cp:lastModifiedBy>
  <cp:revision>4</cp:revision>
  <dcterms:created xsi:type="dcterms:W3CDTF">2025-03-11T11:12:00Z</dcterms:created>
  <dcterms:modified xsi:type="dcterms:W3CDTF">2025-03-11T11:13:00Z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1033-12.2.0.18639</vt:lpwstr>
  </property>
  <property fmtid="{D5CDD505-2E9C-101B-9397-08002B2CF9AE}" pid="7" name="ICV">
    <vt:lpwstr>FCBC8256693C4220969BBFFEBE21CADC_12</vt:lpwstr>
  </property>
</Properties>
</file>