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7D7542E3">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M.K LAUNDRY SERVICES</w:t>
      </w:r>
    </w:p>
    <w:p w14:paraId="3BD2FFC8">
      <w:pPr>
        <w:spacing w:after="0" w:line="360" w:lineRule="auto"/>
        <w:jc w:val="center"/>
        <w:rPr>
          <w:rFonts w:hint="default" w:ascii="Times New Roman" w:hAnsi="Times New Roman" w:cs="Times New Roman"/>
          <w:color w:val="auto"/>
          <w:sz w:val="28"/>
          <w:szCs w:val="28"/>
        </w:rPr>
      </w:pP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1D94006E">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ADEBAYO MARIAM BISOLA</w:t>
      </w:r>
    </w:p>
    <w:p w14:paraId="0DE271EB">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ND/23/BAM/PT/0129</w:t>
      </w:r>
    </w:p>
    <w:p w14:paraId="1EC98D0A">
      <w:pPr>
        <w:spacing w:after="0" w:line="360" w:lineRule="auto"/>
        <w:jc w:val="center"/>
        <w:rPr>
          <w:rFonts w:hint="default" w:ascii="Times New Roman" w:hAnsi="Times New Roman" w:eastAsia="Times New Roman" w:cs="Times New Roman"/>
          <w:b/>
          <w:color w:val="auto"/>
          <w:sz w:val="28"/>
          <w:szCs w:val="28"/>
        </w:rPr>
      </w:pPr>
    </w:p>
    <w:p w14:paraId="43E8A9CB">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360" w:lineRule="auto"/>
        <w:ind w:right="-34"/>
        <w:jc w:val="center"/>
        <w:rPr>
          <w:rFonts w:hint="default" w:ascii="Times New Roman" w:hAnsi="Times New Roman" w:cs="Times New Roman"/>
          <w:b/>
          <w:color w:val="auto"/>
          <w:sz w:val="28"/>
          <w:szCs w:val="28"/>
        </w:rPr>
      </w:pPr>
    </w:p>
    <w:p w14:paraId="60162F8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BUSINESS ADMINISTRATION</w:t>
      </w:r>
    </w:p>
    <w:p w14:paraId="01BEF8F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1CE7B79B">
      <w:pPr>
        <w:spacing w:after="0" w:line="360" w:lineRule="auto"/>
        <w:ind w:right="-34"/>
        <w:jc w:val="center"/>
        <w:rPr>
          <w:rFonts w:hint="default" w:ascii="Times New Roman" w:hAnsi="Times New Roman" w:cs="Times New Roman"/>
          <w:b/>
          <w:color w:val="auto"/>
          <w:sz w:val="28"/>
          <w:szCs w:val="28"/>
        </w:rPr>
      </w:pPr>
    </w:p>
    <w:p w14:paraId="46BDA12F">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360" w:lineRule="auto"/>
        <w:ind w:right="-34"/>
        <w:jc w:val="center"/>
        <w:rPr>
          <w:rFonts w:hint="default" w:ascii="Times New Roman" w:hAnsi="Times New Roman" w:cs="Times New Roman"/>
          <w:b/>
          <w:color w:val="auto"/>
          <w:sz w:val="28"/>
          <w:szCs w:val="28"/>
        </w:rPr>
      </w:pPr>
    </w:p>
    <w:p w14:paraId="6444FF58">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BUSINESS ADMINISTRATION</w:t>
      </w: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ADEBAYO</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8"/>
          <w:szCs w:val="28"/>
        </w:rPr>
      </w:pPr>
    </w:p>
    <w:p w14:paraId="3DA81214">
      <w:pPr>
        <w:spacing w:line="360" w:lineRule="auto"/>
        <w:jc w:val="both"/>
        <w:rPr>
          <w:rFonts w:hint="default" w:ascii="Times New Roman" w:hAnsi="Times New Roman" w:eastAsia="Times New Roman" w:cs="Times New Roman"/>
          <w:b/>
          <w:color w:val="auto"/>
          <w:sz w:val="28"/>
          <w:szCs w:val="28"/>
        </w:rPr>
      </w:pPr>
    </w:p>
    <w:p w14:paraId="64959FFC">
      <w:pPr>
        <w:spacing w:line="360" w:lineRule="auto"/>
        <w:jc w:val="both"/>
        <w:rPr>
          <w:rFonts w:hint="default" w:ascii="Times New Roman" w:hAnsi="Times New Roman" w:eastAsia="Times New Roman" w:cs="Times New Roman"/>
          <w:b/>
          <w:color w:val="auto"/>
          <w:sz w:val="28"/>
          <w:szCs w:val="28"/>
        </w:rPr>
      </w:pPr>
    </w:p>
    <w:p w14:paraId="3B9EAA82">
      <w:pPr>
        <w:spacing w:line="360" w:lineRule="auto"/>
        <w:jc w:val="both"/>
        <w:rPr>
          <w:rFonts w:hint="default" w:ascii="Times New Roman" w:hAnsi="Times New Roman" w:eastAsia="Times New Roman" w:cs="Times New Roman"/>
          <w:b/>
          <w:color w:val="auto"/>
          <w:sz w:val="28"/>
          <w:szCs w:val="28"/>
        </w:rPr>
      </w:pPr>
    </w:p>
    <w:p w14:paraId="0B8C0A0C">
      <w:pPr>
        <w:spacing w:line="360" w:lineRule="auto"/>
        <w:jc w:val="both"/>
        <w:rPr>
          <w:rFonts w:hint="default" w:ascii="Times New Roman" w:hAnsi="Times New Roman" w:eastAsia="Times New Roman" w:cs="Times New Roman"/>
          <w:b/>
          <w:color w:val="auto"/>
          <w:sz w:val="28"/>
          <w:szCs w:val="28"/>
        </w:rPr>
      </w:pPr>
    </w:p>
    <w:p w14:paraId="67862FB8">
      <w:pPr>
        <w:spacing w:line="360" w:lineRule="auto"/>
        <w:jc w:val="both"/>
        <w:rPr>
          <w:rFonts w:hint="default" w:ascii="Times New Roman" w:hAnsi="Times New Roman" w:eastAsia="Times New Roman" w:cs="Times New Roman"/>
          <w:b/>
          <w:color w:val="auto"/>
          <w:sz w:val="28"/>
          <w:szCs w:val="28"/>
        </w:rPr>
      </w:pPr>
    </w:p>
    <w:p w14:paraId="2296A0A4">
      <w:pPr>
        <w:spacing w:line="360" w:lineRule="auto"/>
        <w:jc w:val="both"/>
        <w:rPr>
          <w:rFonts w:hint="default" w:ascii="Times New Roman" w:hAnsi="Times New Roman" w:eastAsia="Times New Roman" w:cs="Times New Roman"/>
          <w:b/>
          <w:color w:val="auto"/>
          <w:sz w:val="28"/>
          <w:szCs w:val="28"/>
        </w:rPr>
      </w:pPr>
    </w:p>
    <w:p w14:paraId="4D1FD052">
      <w:pPr>
        <w:spacing w:line="360" w:lineRule="auto"/>
        <w:jc w:val="both"/>
        <w:rPr>
          <w:rFonts w:hint="default" w:ascii="Times New Roman" w:hAnsi="Times New Roman" w:eastAsia="Times New Roman" w:cs="Times New Roman"/>
          <w:b/>
          <w:color w:val="auto"/>
          <w:sz w:val="28"/>
          <w:szCs w:val="28"/>
        </w:rPr>
      </w:pPr>
    </w:p>
    <w:p w14:paraId="685ADE96">
      <w:pPr>
        <w:spacing w:line="360" w:lineRule="auto"/>
        <w:jc w:val="both"/>
        <w:rPr>
          <w:rFonts w:hint="default" w:ascii="Times New Roman" w:hAnsi="Times New Roman" w:eastAsia="Times New Roman" w:cs="Times New Roman"/>
          <w:b/>
          <w:color w:val="auto"/>
          <w:sz w:val="28"/>
          <w:szCs w:val="28"/>
        </w:rPr>
      </w:pPr>
    </w:p>
    <w:p w14:paraId="1736CF82">
      <w:pPr>
        <w:spacing w:line="360" w:lineRule="auto"/>
        <w:jc w:val="both"/>
        <w:rPr>
          <w:rFonts w:hint="default" w:ascii="Times New Roman" w:hAnsi="Times New Roman" w:eastAsia="Times New Roman" w:cs="Times New Roman"/>
          <w:b/>
          <w:color w:val="auto"/>
          <w:sz w:val="28"/>
          <w:szCs w:val="28"/>
        </w:rPr>
      </w:pPr>
    </w:p>
    <w:p w14:paraId="237BB10D">
      <w:pPr>
        <w:spacing w:line="360" w:lineRule="auto"/>
        <w:jc w:val="both"/>
        <w:rPr>
          <w:rFonts w:hint="default" w:ascii="Times New Roman" w:hAnsi="Times New Roman" w:eastAsia="Times New Roman" w:cs="Times New Roman"/>
          <w:b/>
          <w:color w:val="auto"/>
          <w:sz w:val="28"/>
          <w:szCs w:val="28"/>
        </w:rPr>
      </w:pPr>
    </w:p>
    <w:p w14:paraId="0F8D5E0E">
      <w:pPr>
        <w:spacing w:line="360" w:lineRule="auto"/>
        <w:jc w:val="both"/>
        <w:rPr>
          <w:rFonts w:hint="default" w:ascii="Times New Roman" w:hAnsi="Times New Roman" w:eastAsia="Times New Roman" w:cs="Times New Roman"/>
          <w:b/>
          <w:color w:val="auto"/>
          <w:sz w:val="28"/>
          <w:szCs w:val="28"/>
        </w:rPr>
      </w:pPr>
    </w:p>
    <w:p w14:paraId="1D11A36E">
      <w:pPr>
        <w:spacing w:line="360" w:lineRule="auto"/>
        <w:jc w:val="both"/>
        <w:rPr>
          <w:rFonts w:hint="default" w:ascii="Times New Roman" w:hAnsi="Times New Roman" w:eastAsia="Times New Roman" w:cs="Times New Roman"/>
          <w:b/>
          <w:color w:val="auto"/>
          <w:sz w:val="28"/>
          <w:szCs w:val="28"/>
        </w:rPr>
      </w:pPr>
    </w:p>
    <w:p w14:paraId="0678C6E0">
      <w:pPr>
        <w:spacing w:line="360" w:lineRule="auto"/>
        <w:jc w:val="both"/>
        <w:rPr>
          <w:rFonts w:hint="default" w:ascii="Times New Roman" w:hAnsi="Times New Roman" w:eastAsia="Times New Roman" w:cs="Times New Roman"/>
          <w:b/>
          <w:color w:val="auto"/>
          <w:sz w:val="28"/>
          <w:szCs w:val="28"/>
        </w:rPr>
      </w:pPr>
    </w:p>
    <w:p w14:paraId="19CC56AC">
      <w:pPr>
        <w:spacing w:line="360" w:lineRule="auto"/>
        <w:jc w:val="both"/>
        <w:rPr>
          <w:rFonts w:hint="default" w:ascii="Times New Roman" w:hAnsi="Times New Roman" w:eastAsia="Times New Roman" w:cs="Times New Roman"/>
          <w:b/>
          <w:color w:val="auto"/>
          <w:sz w:val="28"/>
          <w:szCs w:val="28"/>
        </w:rPr>
      </w:pPr>
    </w:p>
    <w:p w14:paraId="3B823747">
      <w:pPr>
        <w:spacing w:line="360" w:lineRule="auto"/>
        <w:jc w:val="both"/>
        <w:rPr>
          <w:rFonts w:hint="default" w:ascii="Times New Roman" w:hAnsi="Times New Roman" w:eastAsia="Times New Roman" w:cs="Times New Roman"/>
          <w:b/>
          <w:color w:val="auto"/>
          <w:sz w:val="28"/>
          <w:szCs w:val="28"/>
        </w:rPr>
      </w:pPr>
    </w:p>
    <w:p w14:paraId="6C7D383F">
      <w:pPr>
        <w:spacing w:line="360" w:lineRule="auto"/>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M.K LAUNDRY SERVICES,</w:t>
      </w:r>
      <w:r>
        <w:rPr>
          <w:rFonts w:hint="default" w:ascii="Times New Roman" w:hAnsi="Times New Roman" w:cs="Times New Roman"/>
          <w:color w:val="auto"/>
          <w:sz w:val="28"/>
          <w:szCs w:val="28"/>
        </w:rPr>
        <w:t xml:space="preserve"> in person of </w:t>
      </w:r>
      <w:r>
        <w:rPr>
          <w:rFonts w:hint="default" w:ascii="Times New Roman" w:hAnsi="Times New Roman" w:cs="Times New Roman"/>
          <w:b/>
          <w:bCs/>
          <w:color w:val="auto"/>
          <w:sz w:val="28"/>
          <w:szCs w:val="28"/>
          <w:lang w:val="en-US"/>
        </w:rPr>
        <w:t>Taiwo Ayobamidele S.</w:t>
      </w:r>
      <w:r>
        <w:rPr>
          <w:rFonts w:hint="default" w:ascii="Times New Roman" w:hAnsi="Times New Roman" w:cs="Times New Roman"/>
          <w:color w:val="auto"/>
          <w:sz w:val="28"/>
          <w:szCs w:val="28"/>
        </w:rPr>
        <w:t>, and the staff in person of Mr. Abdulrahman, Mr</w:t>
      </w:r>
      <w:r>
        <w:rPr>
          <w:rFonts w:hint="default" w:ascii="Times New Roman" w:hAnsi="Times New Roman" w:cs="Times New Roman"/>
          <w:color w:val="auto"/>
          <w:sz w:val="28"/>
          <w:szCs w:val="28"/>
          <w:lang w:val="en-US"/>
        </w:rPr>
        <w:t>. Ali</w:t>
      </w:r>
      <w:r>
        <w:rPr>
          <w:rFonts w:hint="default" w:ascii="Times New Roman" w:hAnsi="Times New Roman" w:cs="Times New Roman"/>
          <w:color w:val="auto"/>
          <w:sz w:val="28"/>
          <w:szCs w:val="28"/>
        </w:rPr>
        <w:t>,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8"/>
          <w:szCs w:val="28"/>
        </w:rPr>
      </w:pPr>
    </w:p>
    <w:p w14:paraId="79B61200">
      <w:pPr>
        <w:spacing w:line="360" w:lineRule="auto"/>
        <w:ind w:left="2832"/>
        <w:jc w:val="both"/>
        <w:rPr>
          <w:rFonts w:hint="default" w:ascii="Times New Roman" w:hAnsi="Times New Roman" w:cs="Times New Roman"/>
          <w:b/>
          <w:color w:val="auto"/>
          <w:sz w:val="28"/>
          <w:szCs w:val="28"/>
        </w:rPr>
      </w:pPr>
    </w:p>
    <w:p w14:paraId="7068F372">
      <w:pPr>
        <w:spacing w:line="360" w:lineRule="auto"/>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501E5CE0">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p>
    <w:p w14:paraId="32075299">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 xml:space="preserve">3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4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8"/>
          <w:szCs w:val="28"/>
        </w:rPr>
      </w:pPr>
    </w:p>
    <w:p w14:paraId="628BF628">
      <w:pPr>
        <w:spacing w:line="360" w:lineRule="auto"/>
        <w:jc w:val="both"/>
        <w:rPr>
          <w:rFonts w:hint="default" w:ascii="Times New Roman" w:hAnsi="Times New Roman" w:eastAsia="Times New Roman" w:cs="Times New Roman"/>
          <w:b/>
          <w:color w:val="auto"/>
          <w:sz w:val="28"/>
          <w:szCs w:val="28"/>
        </w:rPr>
      </w:pPr>
    </w:p>
    <w:p w14:paraId="2C448D25">
      <w:pPr>
        <w:spacing w:line="360" w:lineRule="auto"/>
        <w:jc w:val="both"/>
        <w:rPr>
          <w:rFonts w:hint="default" w:ascii="Times New Roman" w:hAnsi="Times New Roman" w:eastAsia="Times New Roman" w:cs="Times New Roman"/>
          <w:b/>
          <w:color w:val="auto"/>
          <w:sz w:val="28"/>
          <w:szCs w:val="28"/>
        </w:rPr>
      </w:pPr>
    </w:p>
    <w:p w14:paraId="1439DB18">
      <w:pPr>
        <w:spacing w:line="360" w:lineRule="auto"/>
        <w:jc w:val="both"/>
        <w:rPr>
          <w:rFonts w:hint="default" w:ascii="Times New Roman" w:hAnsi="Times New Roman" w:eastAsia="Times New Roman" w:cs="Times New Roman"/>
          <w:b/>
          <w:color w:val="auto"/>
          <w:sz w:val="28"/>
          <w:szCs w:val="28"/>
        </w:rPr>
      </w:pPr>
    </w:p>
    <w:p w14:paraId="586DA0C5">
      <w:pPr>
        <w:spacing w:line="360" w:lineRule="auto"/>
        <w:jc w:val="center"/>
        <w:rPr>
          <w:rFonts w:hint="default" w:ascii="Times New Roman" w:hAnsi="Times New Roman" w:eastAsia="Times New Roman" w:cs="Times New Roman"/>
          <w:b/>
          <w:color w:val="auto"/>
          <w:sz w:val="28"/>
          <w:szCs w:val="28"/>
        </w:rPr>
      </w:pPr>
    </w:p>
    <w:p w14:paraId="1791A57F">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spacing w:line="360" w:lineRule="auto"/>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406024A7">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M.K LAUNDRY AND DRYCLEANING SERVICES</w:t>
      </w:r>
    </w:p>
    <w:p w14:paraId="5EF9B77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Industrial Training was based on working with Personal Computers, laptops, installation and maintenance, spreadsheet and word processing.</w:t>
      </w:r>
    </w:p>
    <w:p w14:paraId="38D45199">
      <w:pPr>
        <w:spacing w:line="360" w:lineRule="auto"/>
        <w:jc w:val="both"/>
        <w:rPr>
          <w:rFonts w:hint="default" w:ascii="Times New Roman" w:hAnsi="Times New Roman" w:cs="Times New Roman"/>
          <w:b/>
          <w:color w:val="auto"/>
          <w:sz w:val="28"/>
          <w:szCs w:val="28"/>
        </w:rPr>
      </w:pPr>
    </w:p>
    <w:p w14:paraId="51C65448">
      <w:pPr>
        <w:spacing w:line="360" w:lineRule="auto"/>
        <w:jc w:val="both"/>
        <w:rPr>
          <w:rFonts w:hint="default" w:ascii="Times New Roman" w:hAnsi="Times New Roman" w:cs="Times New Roman"/>
          <w:b/>
          <w:color w:val="auto"/>
          <w:sz w:val="28"/>
          <w:szCs w:val="28"/>
        </w:rPr>
      </w:pPr>
    </w:p>
    <w:p w14:paraId="653ABDA1">
      <w:pPr>
        <w:spacing w:line="360" w:lineRule="auto"/>
        <w:jc w:val="both"/>
        <w:rPr>
          <w:rFonts w:hint="default" w:ascii="Times New Roman" w:hAnsi="Times New Roman" w:cs="Times New Roman"/>
          <w:b/>
          <w:color w:val="auto"/>
          <w:sz w:val="28"/>
          <w:szCs w:val="28"/>
        </w:rPr>
      </w:pPr>
    </w:p>
    <w:p w14:paraId="372121A5">
      <w:pPr>
        <w:spacing w:line="360" w:lineRule="auto"/>
        <w:jc w:val="both"/>
        <w:rPr>
          <w:rFonts w:hint="default" w:ascii="Times New Roman" w:hAnsi="Times New Roman" w:cs="Times New Roman"/>
          <w:b/>
          <w:color w:val="auto"/>
          <w:sz w:val="28"/>
          <w:szCs w:val="28"/>
        </w:rPr>
      </w:pPr>
    </w:p>
    <w:p w14:paraId="484E19C8">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4C14FFB0">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M.K LAUNDRY AND DRYCLEANING SERVICES</w:t>
      </w:r>
    </w:p>
    <w:p w14:paraId="3B036E2F">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M.K LAUNDRY AND DRYCLEANING SERVICES</w:t>
      </w:r>
      <w:r>
        <w:rPr>
          <w:rFonts w:hint="default" w:ascii="Times New Roman" w:hAnsi="Times New Roman" w:cs="Times New Roman"/>
          <w:color w:val="auto"/>
          <w:sz w:val="28"/>
          <w:szCs w:val="28"/>
        </w:rPr>
        <w:t xml:space="preserve"> is a brain child of </w:t>
      </w:r>
      <w:r>
        <w:rPr>
          <w:rFonts w:hint="default" w:ascii="Times New Roman" w:hAnsi="Times New Roman" w:cs="Times New Roman"/>
          <w:b/>
          <w:color w:val="auto"/>
          <w:sz w:val="28"/>
          <w:szCs w:val="28"/>
          <w:lang w:val="en-US"/>
        </w:rPr>
        <w:t>Taiwo Ayobami S.</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a non-governmental organization (NGO) which was established </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rPr>
        <w:t>years ago to assists in tackling basic societal problems, promotes education for indigent children and empowering youths through the provisions of various opportunities to be self-reliant.</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08E713B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venture is also giving efficient services to individual in the following areas as well:-</w:t>
      </w:r>
    </w:p>
    <w:p w14:paraId="71534D19">
      <w:pPr>
        <w:numPr>
          <w:ilvl w:val="0"/>
          <w:numId w:val="11"/>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Sales supply,</w:t>
      </w:r>
      <w:r>
        <w:rPr>
          <w:rFonts w:hint="default" w:ascii="Times New Roman" w:hAnsi="Times New Roman" w:cs="Times New Roman"/>
          <w:color w:val="auto"/>
          <w:sz w:val="28"/>
          <w:szCs w:val="28"/>
          <w:lang w:val="en-US"/>
        </w:rPr>
        <w:t xml:space="preserve"> washing, dry cleaning, starching etc.</w:t>
      </w:r>
    </w:p>
    <w:p w14:paraId="59790D5A">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.2 Objectives of Establishment</w:t>
      </w:r>
    </w:p>
    <w:p w14:paraId="1E62CCA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The company’s core value offers include:-</w:t>
      </w:r>
    </w:p>
    <w:p w14:paraId="04CB0B55">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As part of its cooperate social responsibility, the company offers the most affordable prices on its service rendered</w:t>
      </w:r>
    </w:p>
    <w:p w14:paraId="1AC6FEAA">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also provides unmatched after sales service to its numerous customers.</w:t>
      </w:r>
    </w:p>
    <w:p w14:paraId="2ADE209E">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brand named </w:t>
      </w:r>
      <w:r>
        <w:rPr>
          <w:rFonts w:hint="default" w:ascii="Times New Roman" w:hAnsi="Times New Roman" w:cs="Times New Roman"/>
          <w:b/>
          <w:bCs/>
          <w:color w:val="auto"/>
          <w:sz w:val="28"/>
          <w:szCs w:val="28"/>
          <w:lang w:val="en-US"/>
        </w:rPr>
        <w:t>M.K LAUNDRY AND DRYCLEANING SERVICES</w:t>
      </w:r>
      <w:r>
        <w:rPr>
          <w:rFonts w:hint="default" w:ascii="Times New Roman" w:hAnsi="Times New Roman" w:cs="Times New Roman"/>
          <w:color w:val="auto"/>
          <w:sz w:val="28"/>
          <w:szCs w:val="28"/>
        </w:rPr>
        <w:t>. is known for providing quality services, prompt service and excellent customer relations.</w:t>
      </w:r>
    </w:p>
    <w:p w14:paraId="71E37250">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Building strong reputation in the community through trust, honesty and transparency</w:t>
      </w:r>
    </w:p>
    <w:p w14:paraId="568725F3">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Continuously improving processes and services to meet evolving customer needs.</w:t>
      </w:r>
    </w:p>
    <w:p w14:paraId="2EB115D9">
      <w:pPr>
        <w:tabs>
          <w:tab w:val="left" w:pos="5490"/>
        </w:tabs>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.3 Organization Structures/Departments</w:t>
      </w:r>
      <w:r>
        <w:rPr>
          <w:rFonts w:hint="default" w:ascii="Times New Roman" w:hAnsi="Times New Roman" w:cs="Times New Roman"/>
          <w:color w:val="auto"/>
          <w:sz w:val="28"/>
          <w:szCs w:val="28"/>
        </w:rPr>
        <w:tab/>
      </w:r>
    </w:p>
    <w:p w14:paraId="0148DEF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M.K LAUNDRY AND DRYCLEANING SERVICES </w:t>
      </w:r>
      <w:r>
        <w:rPr>
          <w:rFonts w:hint="default" w:ascii="Times New Roman" w:hAnsi="Times New Roman" w:cs="Times New Roman"/>
          <w:color w:val="auto"/>
          <w:sz w:val="28"/>
          <w:szCs w:val="28"/>
        </w:rPr>
        <w:t>is divided into the following departments:-</w:t>
      </w:r>
    </w:p>
    <w:p w14:paraId="4E5870B8">
      <w:pPr>
        <w:pStyle w:val="249"/>
        <w:numPr>
          <w:ilvl w:val="0"/>
          <w:numId w:val="13"/>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Washing department</w:t>
      </w:r>
    </w:p>
    <w:p w14:paraId="4D2681C2">
      <w:pPr>
        <w:pStyle w:val="249"/>
        <w:numPr>
          <w:ilvl w:val="0"/>
          <w:numId w:val="13"/>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Dry department</w:t>
      </w:r>
    </w:p>
    <w:p w14:paraId="7E383433">
      <w:pPr>
        <w:pStyle w:val="249"/>
        <w:numPr>
          <w:ilvl w:val="0"/>
          <w:numId w:val="13"/>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Ironing department and </w:t>
      </w:r>
    </w:p>
    <w:p w14:paraId="17D86E36">
      <w:pPr>
        <w:pStyle w:val="249"/>
        <w:numPr>
          <w:ilvl w:val="0"/>
          <w:numId w:val="13"/>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Customer service department</w:t>
      </w: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08938F13">
      <w:pPr>
        <w:spacing w:line="360" w:lineRule="auto"/>
        <w:ind w:left="1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M.K LAUNDRY AND DRYCLEANING SERVICES</w:t>
      </w:r>
      <w:r>
        <w:rPr>
          <w:rFonts w:hint="default" w:ascii="Times New Roman" w:hAnsi="Times New Roman" w:cs="Times New Roman"/>
          <w:b/>
          <w:color w:val="auto"/>
          <w:sz w:val="28"/>
          <w:szCs w:val="28"/>
        </w:rPr>
        <w:t xml:space="preserve"> </w:t>
      </w:r>
    </w:p>
    <w:p w14:paraId="0B6CBBE9">
      <w:pPr>
        <w:spacing w:line="360" w:lineRule="auto"/>
        <w:ind w:left="1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service rendered by </w:t>
      </w:r>
      <w:r>
        <w:rPr>
          <w:rFonts w:hint="default" w:ascii="Times New Roman" w:hAnsi="Times New Roman" w:cs="Times New Roman"/>
          <w:bCs/>
          <w:color w:val="auto"/>
          <w:sz w:val="28"/>
          <w:szCs w:val="28"/>
          <w:lang w:val="en-US"/>
        </w:rPr>
        <w:t>M.K LAUNDRY AND DRYCLEANING SERVICES</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are </w:t>
      </w:r>
      <w:r>
        <w:rPr>
          <w:rFonts w:hint="default" w:ascii="Times New Roman" w:hAnsi="Times New Roman" w:cs="Times New Roman"/>
          <w:color w:val="auto"/>
          <w:sz w:val="28"/>
          <w:szCs w:val="28"/>
          <w:lang w:val="en-US"/>
        </w:rPr>
        <w:t>washing, starching, ironing</w:t>
      </w:r>
      <w:r>
        <w:rPr>
          <w:rFonts w:hint="default" w:ascii="Times New Roman" w:hAnsi="Times New Roman" w:cs="Times New Roman"/>
          <w:color w:val="auto"/>
          <w:sz w:val="28"/>
          <w:szCs w:val="28"/>
        </w:rPr>
        <w:t xml:space="preserve"> etc. These departments also educate clients on the type of </w:t>
      </w:r>
      <w:r>
        <w:rPr>
          <w:rFonts w:hint="default" w:ascii="Times New Roman" w:hAnsi="Times New Roman" w:cs="Times New Roman"/>
          <w:color w:val="auto"/>
          <w:sz w:val="28"/>
          <w:szCs w:val="28"/>
          <w:lang w:val="en-US"/>
        </w:rPr>
        <w:t xml:space="preserve">soap to wash their cloth </w:t>
      </w:r>
      <w:r>
        <w:rPr>
          <w:rFonts w:hint="default" w:ascii="Times New Roman" w:hAnsi="Times New Roman" w:cs="Times New Roman"/>
          <w:color w:val="auto"/>
          <w:sz w:val="28"/>
          <w:szCs w:val="28"/>
        </w:rPr>
        <w:t xml:space="preserve">that will be suitable for their daily activities. </w:t>
      </w:r>
    </w:p>
    <w:p w14:paraId="4363970E">
      <w:pPr>
        <w:spacing w:line="360" w:lineRule="auto"/>
        <w:jc w:val="center"/>
        <w:rPr>
          <w:rFonts w:hint="default" w:ascii="Times New Roman" w:hAnsi="Times New Roman" w:eastAsia="Times New Roman" w:cs="Times New Roman"/>
          <w:b/>
          <w:color w:val="auto"/>
          <w:sz w:val="28"/>
          <w:szCs w:val="28"/>
          <w:lang w:val="en-US"/>
        </w:rPr>
      </w:pPr>
    </w:p>
    <w:p w14:paraId="7CE6E254">
      <w:pPr>
        <w:spacing w:line="360" w:lineRule="auto"/>
        <w:jc w:val="center"/>
        <w:rPr>
          <w:rFonts w:hint="default" w:ascii="Times New Roman" w:hAnsi="Times New Roman" w:eastAsia="Times New Roman" w:cs="Times New Roman"/>
          <w:b/>
          <w:color w:val="auto"/>
          <w:sz w:val="28"/>
          <w:szCs w:val="28"/>
          <w:lang w:val="en-US"/>
        </w:rPr>
      </w:pPr>
    </w:p>
    <w:p w14:paraId="47E48E1A">
      <w:pPr>
        <w:spacing w:line="360" w:lineRule="auto"/>
        <w:jc w:val="center"/>
        <w:rPr>
          <w:rFonts w:hint="default" w:ascii="Times New Roman" w:hAnsi="Times New Roman" w:eastAsia="Times New Roman" w:cs="Times New Roman"/>
          <w:b/>
          <w:color w:val="auto"/>
          <w:sz w:val="28"/>
          <w:szCs w:val="28"/>
          <w:lang w:val="en-US"/>
        </w:rPr>
      </w:pPr>
    </w:p>
    <w:p w14:paraId="3D94F43D">
      <w:pPr>
        <w:spacing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5A51ACF9">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2.0 INTRODUCTION OF </w:t>
      </w:r>
      <w:r>
        <w:rPr>
          <w:rFonts w:hint="default" w:ascii="Times New Roman" w:hAnsi="Times New Roman" w:cs="Times New Roman"/>
          <w:b/>
          <w:color w:val="auto"/>
          <w:sz w:val="28"/>
          <w:szCs w:val="28"/>
          <w:lang w:val="en-US"/>
        </w:rPr>
        <w:t>DRY CLEANING</w:t>
      </w:r>
    </w:p>
    <w:p w14:paraId="73AED91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Dry cleaning describes a professional cleaning process that involves the use of minimal water and special solvents to ensure a deep clean on all clothes and garments. Rather than washing with water in a washing machine, dry cleaning uses methods that maintain the quality of your fabrics, extend the lifespan, and remove stubborn stains.</w:t>
      </w:r>
    </w:p>
    <w:p w14:paraId="7BB23501">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Instead of using water, a dry cleaner utilizes organic solvents to clean clothes more gently and effectively. Unlike regular washing machines, special solvents and expert techniques can be a safer solution for even the most delicate of fabrics. So, how exactly does the dry cleaning process work?</w:t>
      </w:r>
    </w:p>
    <w:p w14:paraId="3B90D05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477B708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The Dry Cleaning Process Explained</w:t>
      </w:r>
    </w:p>
    <w:p w14:paraId="660E143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3931920" cy="2623185"/>
            <wp:effectExtent l="0" t="0" r="49530" b="43815"/>
            <wp:wrapThrough wrapText="bothSides">
              <wp:wrapPolygon>
                <wp:start x="0" y="0"/>
                <wp:lineTo x="0" y="21490"/>
                <wp:lineTo x="21453" y="21490"/>
                <wp:lineTo x="21453" y="0"/>
                <wp:lineTo x="0" y="0"/>
              </wp:wrapPolygon>
            </wp:wrapThrough>
            <wp:docPr id="2" name="Picture 2" descr="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HINE"/>
                    <pic:cNvPicPr>
                      <a:picLocks noChangeAspect="1"/>
                    </pic:cNvPicPr>
                  </pic:nvPicPr>
                  <pic:blipFill>
                    <a:blip r:embed="rId8"/>
                    <a:stretch>
                      <a:fillRect/>
                    </a:stretch>
                  </pic:blipFill>
                  <pic:spPr>
                    <a:xfrm>
                      <a:off x="0" y="0"/>
                      <a:ext cx="3931920" cy="2623185"/>
                    </a:xfrm>
                    <a:prstGeom prst="rect">
                      <a:avLst/>
                    </a:prstGeom>
                  </pic:spPr>
                </pic:pic>
              </a:graphicData>
            </a:graphic>
          </wp:anchor>
        </w:drawing>
      </w:r>
    </w:p>
    <w:p w14:paraId="33EAF4A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0398BA3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7061728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730670B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62D8ED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57EB59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69AEE22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61F1AAB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5D5D675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Step by Step Overview</w:t>
      </w:r>
    </w:p>
    <w:p w14:paraId="126156C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There are three stages to the dry-cleaning process. Let’s take a look at each of these three stages and their role in maintaining the quality and appearance of all clothes and fabrics.</w:t>
      </w:r>
    </w:p>
    <w:p w14:paraId="6077114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407FD69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Stage 1: Dry Scouring and Pre-Treatment</w:t>
      </w:r>
    </w:p>
    <w:p w14:paraId="5324CF1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 initial stage of dry cleaning is the dry scouring and pre-treatment phase. Dry scouring is a technique used to remove stubborn stains without the use of water. Instead of tossing garments into a washing machine, a dry cleaner will use a variety of solvents to remove dirt and treat stains without causing any shrinkage or damage to the clothes. With the pre-treatment stage, dry cleaning services can ensure each garment is returned to its owner in its top condition.</w:t>
      </w:r>
    </w:p>
    <w:p w14:paraId="62CE5D9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2"/>
          <w:szCs w:val="12"/>
          <w:shd w:val="clear" w:fill="FFFFFF"/>
          <w:lang w:val="en-US"/>
        </w:rPr>
      </w:pPr>
    </w:p>
    <w:p w14:paraId="0D6000B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Stage 2: The Cleaning Cycle</w:t>
      </w:r>
    </w:p>
    <w:p w14:paraId="23A3166A">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 second stage is the cleaning cycle in a dry-cleaning machine. It is important to note that dry cleaning machines differ from the typical washing machines you find in homes and laundromats.  In these machines, organic solvents are used instead of water. These solvents dissolve oil-based stains and grime while being gentle on fabrics. This cleaning cycle also does not submerge the garments, minimizing wear and tear, making it ideal for delicate fabrics.</w:t>
      </w:r>
    </w:p>
    <w:p w14:paraId="4BDE08FB">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6BA98F78">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Stage 3: Drying and Inspections</w:t>
      </w:r>
    </w:p>
    <w:p w14:paraId="7A18553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 final stage comes once the cleaning cycle has concluded. Once clean, garments enter the drying phase which uses warm air to remove excess solvents. During the drying stage, professional dry cleaners will also complete a thorough inspection of each textile, ensuring they are stain-free and ready to be returned to the client. In some cases, pressing or ironing may be used to finish off the dry-cleaning process.</w:t>
      </w:r>
    </w:p>
    <w:p w14:paraId="5AB0351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4820A50B">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Different Solvents in Dry Cleaning</w:t>
      </w:r>
    </w:p>
    <w:p w14:paraId="3390F77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At the most basic level, dry cleaning is a method of “washing” clothes where the water usually used in the cleaning process is replaced with a solvent.  Water is removed from the process to allow for the cleaning of garments that might be damaged, distorted, or otherwise harmed if they come into contact with water.  While there are several different solvent options that can be used during dry cleaning, the most widely used is perchloroethylene (perc), but liquid carbon dioxide and synthetic petroleum hydrocarbon solvent are commonly used.</w:t>
      </w:r>
    </w:p>
    <w:p w14:paraId="4141002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23FACDD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Liquid carbon dioxide is also an inexpensive, yet highly effective solvent. Hydrocarbon solvent—used by about 20% of cleaners—is an effective dry-cleaning solvent that cleans similarly to perc but is engineered to mitigate some of the risks associated with perc.</w:t>
      </w:r>
    </w:p>
    <w:p w14:paraId="7B51042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555DEB1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Why Dry Cleaning is Beneficial for Your Clothes</w:t>
      </w:r>
    </w:p>
    <w:p w14:paraId="0BE05011">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drawing>
          <wp:anchor distT="0" distB="0" distL="114300" distR="114300" simplePos="0" relativeHeight="251661312" behindDoc="0" locked="0" layoutInCell="1" allowOverlap="1">
            <wp:simplePos x="0" y="0"/>
            <wp:positionH relativeFrom="column">
              <wp:posOffset>709930</wp:posOffset>
            </wp:positionH>
            <wp:positionV relativeFrom="paragraph">
              <wp:posOffset>77470</wp:posOffset>
            </wp:positionV>
            <wp:extent cx="3645535" cy="2431415"/>
            <wp:effectExtent l="0" t="0" r="12065" b="6985"/>
            <wp:wrapNone/>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pic:cNvPicPr>
                      <a:picLocks noChangeAspect="1"/>
                    </pic:cNvPicPr>
                  </pic:nvPicPr>
                  <pic:blipFill>
                    <a:blip r:embed="rId9"/>
                    <a:stretch>
                      <a:fillRect/>
                    </a:stretch>
                  </pic:blipFill>
                  <pic:spPr>
                    <a:xfrm>
                      <a:off x="0" y="0"/>
                      <a:ext cx="3645535" cy="2431415"/>
                    </a:xfrm>
                    <a:prstGeom prst="rect">
                      <a:avLst/>
                    </a:prstGeom>
                  </pic:spPr>
                </pic:pic>
              </a:graphicData>
            </a:graphic>
          </wp:anchor>
        </w:drawing>
      </w:r>
    </w:p>
    <w:p w14:paraId="4AFF7AA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101E451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7D4ECF9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16A425C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4AB696D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7691661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768ADA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E3E6E98">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1"/>
          <w:szCs w:val="11"/>
          <w:shd w:val="clear" w:fill="FFFFFF"/>
          <w:lang w:val="en-US"/>
        </w:rPr>
      </w:pPr>
    </w:p>
    <w:p w14:paraId="500146F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So, we know how dry cleaning works but what are the actual benefits of a traditional washing opportunity? Here are a few key benefits of dry cleaning your clothes:</w:t>
      </w:r>
    </w:p>
    <w:p w14:paraId="55594CD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587EE21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Longevity and Fabric Protection</w:t>
      </w:r>
    </w:p>
    <w:p w14:paraId="7377F61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8"/>
          <w:szCs w:val="8"/>
          <w:shd w:val="clear" w:fill="FFFFFF"/>
          <w:lang w:val="en-US"/>
        </w:rPr>
      </w:pPr>
    </w:p>
    <w:p w14:paraId="1DDE841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Many individuals prefer dry cleaning over the use of a washing machine because of its ability to lengthen the life expectancy of their favorite garments. Dry cleaning is especially effective at preserving delicate fabrics and natural fibers, which are more vulnerable to damage during traditional washing. For example, clothing items made from natural or fragile fibers, such as silk, wool, and lace, require gentle care. Unlike standard washing machines, which can lead to issues like shrinkage, fading, and fabric weakening, the dry-cleaning process helps protect these items and keeps them looking new longer.</w:t>
      </w:r>
    </w:p>
    <w:p w14:paraId="2B19E1F2">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61BD573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Effective for Delicate and Specialty Fabrics</w:t>
      </w:r>
    </w:p>
    <w:p w14:paraId="7CE7BD5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Many garments cannot just simply be thrown into the washing machine. If you take a look at some of your most delicate fabrics, you may notice that the care label advises handwashing or dry cleaning. This is because, as we mentioned, a standard washing machine is not gentle enough to prevent damage from occurring. Instead, a dry cleaner can use their expertise and gentle solutions to effectively clean, dry, and press all delicate and specialty fabrics.</w:t>
      </w:r>
    </w:p>
    <w:p w14:paraId="4D072DB2">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3D1D6E5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Stain Removal Expertise</w:t>
      </w:r>
    </w:p>
    <w:p w14:paraId="101730B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Many people bring their clothes to dry cleaners because dry cleaning is a highly effective way to remove even the most stubborn stains. Not only do these cleaners use specialized chemicals to remove these stains, but they also take great precautions to ensure there is no harm to the fabric. This means that even with the toughest stains, a dry-cleaning experience can provide a reliable and safe way to clean your clothes.</w:t>
      </w:r>
    </w:p>
    <w:p w14:paraId="74111E78">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31665CE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Environmental and Health Aspects of Dry Cleaning</w:t>
      </w:r>
    </w:p>
    <w:p w14:paraId="539C718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Nowadays a lot of cleaning businesses are shifting towards environmentally friendly options by steering clear of harsh chemicals and opting for greener solutions instead. The eco-friendly techniques employ cleaning products that effectively remove stains while being safer, for both your wellbeing and the ecosystem.</w:t>
      </w:r>
    </w:p>
    <w:p w14:paraId="018B1D2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173E1148">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p>
    <w:p w14:paraId="3034AC7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p>
    <w:p w14:paraId="6FDBDEFA">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Specialized Care for Whites and Bright Colors</w:t>
      </w:r>
    </w:p>
    <w:p w14:paraId="064C430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Another benefit of dry cleaning is its impact on maintaining the overall vibrancy of colors and brightness of white garments. Overtime, yellowing and fading can occur which is why regular dry cleaning is important. With consistent trips to the dry cleaners, you can prevent fading and yellow stains from occurring. The act of regular dry cleaner also keeps garments and fabrics in pristine condition by reducing staining and grime build-up.</w:t>
      </w:r>
    </w:p>
    <w:p w14:paraId="2B2F81B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38DD78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Value of Regular Dry Cleaning</w:t>
      </w:r>
    </w:p>
    <w:p w14:paraId="7446789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drawing>
          <wp:anchor distT="0" distB="0" distL="114300" distR="114300" simplePos="0" relativeHeight="251662336" behindDoc="1" locked="0" layoutInCell="1" allowOverlap="1">
            <wp:simplePos x="0" y="0"/>
            <wp:positionH relativeFrom="column">
              <wp:posOffset>317500</wp:posOffset>
            </wp:positionH>
            <wp:positionV relativeFrom="paragraph">
              <wp:posOffset>29210</wp:posOffset>
            </wp:positionV>
            <wp:extent cx="4454525" cy="2971165"/>
            <wp:effectExtent l="0" t="0" r="0" b="0"/>
            <wp:wrapThrough wrapText="bothSides">
              <wp:wrapPolygon>
                <wp:start x="0" y="0"/>
                <wp:lineTo x="0" y="21466"/>
                <wp:lineTo x="21523" y="21466"/>
                <wp:lineTo x="21523" y="0"/>
                <wp:lineTo x="0" y="0"/>
              </wp:wrapPolygon>
            </wp:wrapThrough>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pic:cNvPicPr>
                      <a:picLocks noChangeAspect="1"/>
                    </pic:cNvPicPr>
                  </pic:nvPicPr>
                  <pic:blipFill>
                    <a:blip r:embed="rId10"/>
                    <a:stretch>
                      <a:fillRect/>
                    </a:stretch>
                  </pic:blipFill>
                  <pic:spPr>
                    <a:xfrm>
                      <a:off x="0" y="0"/>
                      <a:ext cx="4454525" cy="2971165"/>
                    </a:xfrm>
                    <a:prstGeom prst="rect">
                      <a:avLst/>
                    </a:prstGeom>
                  </pic:spPr>
                </pic:pic>
              </a:graphicData>
            </a:graphic>
          </wp:anchor>
        </w:drawing>
      </w:r>
    </w:p>
    <w:p w14:paraId="1693264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0D883FA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37AB406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1963D75A">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60A6A46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107B0FF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758665A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5F67F4A7">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241B54F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00AA4E4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A regular dry-cleaning routine is particularly helpful for garments that require consistent upkeep, such as business attire or special occasion clothing. By having your clothes cleaned professionally, you ensure they stay free from buildup, maintain their shape, and look fresh longer. Routine dry cleaning also helps fabrics maintain their softness and luster, giving you confidence in your clothes’ longevity and quality.</w:t>
      </w:r>
    </w:p>
    <w:p w14:paraId="2B4436E5">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2A08F0C4">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Regular dry cleaning can greatly protect the integrity of your wardrobe. However, to ensure you maintain the quality in between cleanings, follow these additional steps:</w:t>
      </w:r>
    </w:p>
    <w:p w14:paraId="3E8B90E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1AA6B19E">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420" w:leftChars="0" w:right="0" w:firstLine="20" w:firstLineChars="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Step one for caring for your clothes between dry cleanings, is to hang your garments on padded or wooden</w:t>
      </w:r>
      <w:bookmarkStart w:id="0" w:name="_GoBack"/>
      <w:bookmarkEnd w:id="0"/>
      <w:r>
        <w:rPr>
          <w:rFonts w:hint="default" w:ascii="Times New Roman" w:hAnsi="Times New Roman" w:eastAsia="Segoe UI"/>
          <w:b w:val="0"/>
          <w:bCs w:val="0"/>
          <w:i w:val="0"/>
          <w:iCs w:val="0"/>
          <w:caps w:val="0"/>
          <w:color w:val="auto"/>
          <w:spacing w:val="0"/>
          <w:sz w:val="28"/>
          <w:szCs w:val="28"/>
          <w:shd w:val="clear" w:fill="FFFFFF"/>
          <w:lang w:val="en-US"/>
        </w:rPr>
        <w:t xml:space="preserve"> hangers. Unlike folding, using hangers can maintain shape and prevent wrinkles.</w:t>
      </w:r>
    </w:p>
    <w:p w14:paraId="73CB8B72">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420" w:leftChars="0" w:right="0" w:firstLine="20" w:firstLineChars="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Next, limit the number of wears before dry cleaning for more delicate fabrics. Overwearing without cleaning can lead to odor and stain buildup, making it harder to restore the original quality.</w:t>
      </w:r>
    </w:p>
    <w:p w14:paraId="66D15D36">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420" w:leftChars="0" w:right="0" w:firstLine="20" w:firstLineChars="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When storing your clothes, be sure not to store them in direct sunlight. This is because the sun’s UV light can fade clothing over time, lessen the vibrancy, and create duller garments.</w:t>
      </w:r>
    </w:p>
    <w:p w14:paraId="1EF78C20">
      <w:pPr>
        <w:pStyle w:val="85"/>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420" w:leftChars="0" w:right="0" w:firstLine="20" w:firstLineChars="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Finally, when spills and accidents occur, never allow the stain to set. Instead, take care of it by gently blotting the area with a soft cloth. Do NOT scrub. Scrubbing can work the dirt and grime deeper into the fibers, making it harder to remove.</w:t>
      </w:r>
    </w:p>
    <w:p w14:paraId="7F3C0EAF">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By following these proactive steps, you can keep your clothing in tip-top shape, even in between dry-cleaning sessions. These tips not only ensure your clothes are safe from wrinkles, stains, and damage, but they also ensure longevity, allowing you to keep your favorite items for longer.</w:t>
      </w:r>
    </w:p>
    <w:p w14:paraId="6A83AD4A">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7D27B7F6">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Choosing a Dry Cleaning Service for Quality Garment Care</w:t>
      </w:r>
    </w:p>
    <w:p w14:paraId="48DA895C">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 truth is that not every dry-cleaning service is created equally. To ensure your clothes are receiving the very best care, consider the following when choosing your dry-cleaning professional:</w:t>
      </w:r>
    </w:p>
    <w:p w14:paraId="26AA57CD">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16"/>
          <w:szCs w:val="16"/>
          <w:shd w:val="clear" w:fill="FFFFFF"/>
          <w:lang w:val="en-US"/>
        </w:rPr>
      </w:pPr>
    </w:p>
    <w:p w14:paraId="03998443">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Quality of Customer Service</w:t>
      </w:r>
    </w:p>
    <w:p w14:paraId="76646A2E">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When deciding which dry cleaner to take your clothes to, it is important to consider the quality of the customer service. A professional dry cleaner will offer supreme garment care as well as responsive customer service. Your chosen cleaner should be able to answer all your questions, provide accurate time quotes, and ensure a positive dry-cleaning experience. These factors play a tremendous role in overall customer satisfaction, which can be a deciding factor for many to go back or find a new cleaner.</w:t>
      </w:r>
    </w:p>
    <w:p w14:paraId="71F7658B">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42F9C139">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bCs/>
          <w:i w:val="0"/>
          <w:iCs w:val="0"/>
          <w:caps w:val="0"/>
          <w:color w:val="auto"/>
          <w:spacing w:val="0"/>
          <w:sz w:val="28"/>
          <w:szCs w:val="28"/>
          <w:shd w:val="clear" w:fill="FFFFFF"/>
          <w:lang w:val="en-US"/>
        </w:rPr>
      </w:pPr>
      <w:r>
        <w:rPr>
          <w:rFonts w:hint="default" w:ascii="Times New Roman" w:hAnsi="Times New Roman" w:eastAsia="Segoe UI"/>
          <w:b/>
          <w:bCs/>
          <w:i w:val="0"/>
          <w:iCs w:val="0"/>
          <w:caps w:val="0"/>
          <w:color w:val="auto"/>
          <w:spacing w:val="0"/>
          <w:sz w:val="28"/>
          <w:szCs w:val="28"/>
          <w:shd w:val="clear" w:fill="FFFFFF"/>
          <w:lang w:val="en-US"/>
        </w:rPr>
        <w:t>The Expertise of the Team and the Equipment Used</w:t>
      </w:r>
    </w:p>
    <w:p w14:paraId="02467E02">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r>
        <w:rPr>
          <w:rFonts w:hint="default" w:ascii="Times New Roman" w:hAnsi="Times New Roman" w:eastAsia="Segoe UI"/>
          <w:b w:val="0"/>
          <w:bCs w:val="0"/>
          <w:i w:val="0"/>
          <w:iCs w:val="0"/>
          <w:caps w:val="0"/>
          <w:color w:val="auto"/>
          <w:spacing w:val="0"/>
          <w:sz w:val="28"/>
          <w:szCs w:val="28"/>
          <w:shd w:val="clear" w:fill="FFFFFF"/>
          <w:lang w:val="en-US"/>
        </w:rPr>
        <w:t>The decision of which dry cleaner is best for your clothes will also be determined by how reliable their equipment and treatments are. A good dry cleaning facility will have a well-maintain dry cleaning machine that works gently and consistently to cleanse clothes. By choosing a dry cleaning establishment that complies with all industry standards and stay up-to-date with innovative treats, you can rest assured your clothes are in the hands of a trusted professional.</w:t>
      </w:r>
    </w:p>
    <w:p w14:paraId="3E211BC0">
      <w:pPr>
        <w:pStyle w:val="8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0"/>
        <w:jc w:val="both"/>
        <w:rPr>
          <w:rFonts w:hint="default" w:ascii="Times New Roman" w:hAnsi="Times New Roman" w:eastAsia="Segoe UI"/>
          <w:b w:val="0"/>
          <w:bCs w:val="0"/>
          <w:i w:val="0"/>
          <w:iCs w:val="0"/>
          <w:caps w:val="0"/>
          <w:color w:val="auto"/>
          <w:spacing w:val="0"/>
          <w:sz w:val="28"/>
          <w:szCs w:val="28"/>
          <w:shd w:val="clear" w:fill="FFFFFF"/>
          <w:lang w:val="en-US"/>
        </w:rPr>
      </w:pPr>
    </w:p>
    <w:p w14:paraId="61668059">
      <w:pPr>
        <w:spacing w:after="0" w:line="360" w:lineRule="auto"/>
        <w:jc w:val="center"/>
        <w:rPr>
          <w:rFonts w:hint="default" w:ascii="Times New Roman" w:hAnsi="Times New Roman" w:cs="Times New Roman"/>
          <w:b/>
          <w:color w:val="auto"/>
          <w:sz w:val="28"/>
          <w:szCs w:val="28"/>
        </w:rPr>
      </w:pPr>
    </w:p>
    <w:p w14:paraId="48908DA8">
      <w:pPr>
        <w:spacing w:after="0" w:line="360" w:lineRule="auto"/>
        <w:jc w:val="center"/>
        <w:rPr>
          <w:rFonts w:hint="default" w:ascii="Times New Roman" w:hAnsi="Times New Roman" w:cs="Times New Roman"/>
          <w:b/>
          <w:color w:val="auto"/>
          <w:sz w:val="28"/>
          <w:szCs w:val="28"/>
        </w:rPr>
      </w:pPr>
    </w:p>
    <w:p w14:paraId="10E2668E">
      <w:pPr>
        <w:spacing w:after="0" w:line="360" w:lineRule="auto"/>
        <w:jc w:val="center"/>
        <w:rPr>
          <w:rFonts w:hint="default" w:ascii="Times New Roman" w:hAnsi="Times New Roman" w:cs="Times New Roman"/>
          <w:b/>
          <w:color w:val="auto"/>
          <w:sz w:val="28"/>
          <w:szCs w:val="28"/>
        </w:rPr>
      </w:pPr>
    </w:p>
    <w:p w14:paraId="6D9F66FD">
      <w:pPr>
        <w:spacing w:after="0" w:line="360" w:lineRule="auto"/>
        <w:jc w:val="center"/>
        <w:rPr>
          <w:rFonts w:hint="default" w:ascii="Times New Roman" w:hAnsi="Times New Roman" w:cs="Times New Roman"/>
          <w:b/>
          <w:color w:val="auto"/>
          <w:sz w:val="28"/>
          <w:szCs w:val="28"/>
        </w:rPr>
      </w:pPr>
    </w:p>
    <w:p w14:paraId="6A933C91">
      <w:pPr>
        <w:spacing w:after="0" w:line="360" w:lineRule="auto"/>
        <w:jc w:val="center"/>
        <w:rPr>
          <w:rFonts w:hint="default" w:ascii="Times New Roman" w:hAnsi="Times New Roman" w:cs="Times New Roman"/>
          <w:b/>
          <w:color w:val="auto"/>
          <w:sz w:val="28"/>
          <w:szCs w:val="28"/>
        </w:rPr>
      </w:pPr>
    </w:p>
    <w:p w14:paraId="3A424828">
      <w:pPr>
        <w:spacing w:after="0" w:line="360" w:lineRule="auto"/>
        <w:jc w:val="center"/>
        <w:rPr>
          <w:rFonts w:hint="default" w:ascii="Times New Roman" w:hAnsi="Times New Roman" w:cs="Times New Roman"/>
          <w:b/>
          <w:color w:val="auto"/>
          <w:sz w:val="28"/>
          <w:szCs w:val="28"/>
        </w:rPr>
      </w:pPr>
    </w:p>
    <w:p w14:paraId="7D4D7DFA">
      <w:pPr>
        <w:spacing w:after="0" w:line="360" w:lineRule="auto"/>
        <w:jc w:val="center"/>
        <w:rPr>
          <w:rFonts w:hint="default" w:ascii="Times New Roman" w:hAnsi="Times New Roman" w:cs="Times New Roman"/>
          <w:b/>
          <w:color w:val="auto"/>
          <w:sz w:val="28"/>
          <w:szCs w:val="28"/>
        </w:rPr>
      </w:pPr>
    </w:p>
    <w:p w14:paraId="4A790AE3">
      <w:pPr>
        <w:spacing w:after="0" w:line="360" w:lineRule="auto"/>
        <w:jc w:val="center"/>
        <w:rPr>
          <w:rFonts w:hint="default" w:ascii="Times New Roman" w:hAnsi="Times New Roman" w:cs="Times New Roman"/>
          <w:b/>
          <w:color w:val="auto"/>
          <w:sz w:val="28"/>
          <w:szCs w:val="28"/>
        </w:rPr>
      </w:pPr>
    </w:p>
    <w:p w14:paraId="39889849">
      <w:pPr>
        <w:spacing w:after="0" w:line="360" w:lineRule="auto"/>
        <w:jc w:val="center"/>
        <w:rPr>
          <w:rFonts w:hint="default" w:ascii="Times New Roman" w:hAnsi="Times New Roman" w:cs="Times New Roman"/>
          <w:b/>
          <w:color w:val="auto"/>
          <w:sz w:val="28"/>
          <w:szCs w:val="28"/>
        </w:rPr>
      </w:pPr>
    </w:p>
    <w:p w14:paraId="0535BC64">
      <w:pPr>
        <w:spacing w:after="0" w:line="360" w:lineRule="auto"/>
        <w:jc w:val="center"/>
        <w:rPr>
          <w:rFonts w:hint="default" w:ascii="Times New Roman" w:hAnsi="Times New Roman" w:cs="Times New Roman"/>
          <w:b/>
          <w:color w:val="auto"/>
          <w:sz w:val="28"/>
          <w:szCs w:val="28"/>
        </w:rPr>
      </w:pPr>
    </w:p>
    <w:p w14:paraId="51EE8BBB">
      <w:pPr>
        <w:spacing w:after="0" w:line="360" w:lineRule="auto"/>
        <w:jc w:val="center"/>
        <w:rPr>
          <w:rFonts w:hint="default" w:ascii="Times New Roman" w:hAnsi="Times New Roman" w:cs="Times New Roman"/>
          <w:b/>
          <w:color w:val="auto"/>
          <w:sz w:val="28"/>
          <w:szCs w:val="28"/>
        </w:rPr>
      </w:pPr>
    </w:p>
    <w:p w14:paraId="10B04080">
      <w:pPr>
        <w:spacing w:after="0" w:line="360" w:lineRule="auto"/>
        <w:jc w:val="center"/>
        <w:rPr>
          <w:rFonts w:hint="default" w:ascii="Times New Roman" w:hAnsi="Times New Roman" w:cs="Times New Roman"/>
          <w:b/>
          <w:color w:val="auto"/>
          <w:sz w:val="28"/>
          <w:szCs w:val="28"/>
        </w:rPr>
      </w:pPr>
    </w:p>
    <w:p w14:paraId="1738DD25">
      <w:pPr>
        <w:spacing w:after="0" w:line="360" w:lineRule="auto"/>
        <w:jc w:val="center"/>
        <w:rPr>
          <w:rFonts w:hint="default" w:ascii="Times New Roman" w:hAnsi="Times New Roman" w:cs="Times New Roman"/>
          <w:b/>
          <w:color w:val="auto"/>
          <w:sz w:val="28"/>
          <w:szCs w:val="28"/>
        </w:rPr>
      </w:pPr>
    </w:p>
    <w:p w14:paraId="124EC970">
      <w:pPr>
        <w:spacing w:after="0" w:line="360" w:lineRule="auto"/>
        <w:jc w:val="center"/>
        <w:rPr>
          <w:rFonts w:hint="default" w:ascii="Times New Roman" w:hAnsi="Times New Roman" w:cs="Times New Roman"/>
          <w:b/>
          <w:color w:val="auto"/>
          <w:sz w:val="28"/>
          <w:szCs w:val="28"/>
        </w:rPr>
      </w:pPr>
    </w:p>
    <w:p w14:paraId="66716C4B">
      <w:pPr>
        <w:spacing w:after="0" w:line="360" w:lineRule="auto"/>
        <w:jc w:val="center"/>
        <w:rPr>
          <w:rFonts w:hint="default" w:ascii="Times New Roman" w:hAnsi="Times New Roman" w:cs="Times New Roman"/>
          <w:b/>
          <w:color w:val="auto"/>
          <w:sz w:val="28"/>
          <w:szCs w:val="28"/>
        </w:rPr>
      </w:pPr>
    </w:p>
    <w:p w14:paraId="2316B169">
      <w:pPr>
        <w:spacing w:after="0" w:line="360" w:lineRule="auto"/>
        <w:jc w:val="center"/>
        <w:rPr>
          <w:rFonts w:hint="default" w:ascii="Times New Roman" w:hAnsi="Times New Roman" w:cs="Times New Roman"/>
          <w:b/>
          <w:color w:val="auto"/>
          <w:sz w:val="28"/>
          <w:szCs w:val="28"/>
        </w:rPr>
      </w:pPr>
    </w:p>
    <w:p w14:paraId="66136BA2">
      <w:pPr>
        <w:spacing w:after="0" w:line="360" w:lineRule="auto"/>
        <w:jc w:val="center"/>
        <w:rPr>
          <w:rFonts w:hint="default" w:ascii="Times New Roman" w:hAnsi="Times New Roman" w:cs="Times New Roman"/>
          <w:b/>
          <w:color w:val="auto"/>
          <w:sz w:val="28"/>
          <w:szCs w:val="28"/>
        </w:rPr>
      </w:pPr>
    </w:p>
    <w:p w14:paraId="4DF5F790">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M.K LAUNDRY AND DRYCLEANING SERVICES</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Old Jebba Road, Elekoyangan Area, Ilorin</w:t>
      </w:r>
      <w:r>
        <w:rPr>
          <w:rFonts w:hint="default" w:ascii="Times New Roman" w:hAnsi="Times New Roman" w:cs="Times New Roman"/>
          <w:b/>
          <w:bCs/>
          <w:color w:val="auto"/>
          <w:sz w:val="28"/>
          <w:szCs w:val="28"/>
        </w:rPr>
        <w:t>, Kwara 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 xml:space="preserve">Laundry </w:t>
      </w:r>
      <w:r>
        <w:rPr>
          <w:rFonts w:hint="default" w:ascii="Times New Roman" w:hAnsi="Times New Roman" w:cs="Times New Roman"/>
          <w:color w:val="auto"/>
          <w:sz w:val="28"/>
          <w:szCs w:val="28"/>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5.2 PROBLEMS ENCOUTERED DURING THE PROGRAM</w:t>
      </w:r>
    </w:p>
    <w:p w14:paraId="70AFCB6F">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M.K LAUNDRY AND DRYCLEANING SERVICES.</w:t>
      </w:r>
    </w:p>
    <w:p w14:paraId="5B0BD75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5AA6EB9E">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Problem of searching a place of attachment:- </w:t>
      </w:r>
      <w:r>
        <w:rPr>
          <w:rFonts w:hint="default" w:ascii="Times New Roman" w:hAnsi="Times New Roman" w:cs="Times New Roman"/>
          <w:color w:val="auto"/>
          <w:sz w:val="28"/>
          <w:szCs w:val="28"/>
        </w:rPr>
        <w:t xml:space="preserve">I had so many problems when searching for a place of attachment for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because most organization rejected my request giving one reason or the other that they do not want SIWES student.</w:t>
      </w:r>
    </w:p>
    <w:p w14:paraId="757169A7">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Cost of transport:-</w:t>
      </w:r>
      <w:r>
        <w:rPr>
          <w:rFonts w:hint="default" w:ascii="Times New Roman" w:hAnsi="Times New Roman" w:cs="Times New Roman"/>
          <w:color w:val="auto"/>
          <w:sz w:val="28"/>
          <w:szCs w:val="28"/>
        </w:rPr>
        <w:t xml:space="preserve"> Also encountered challenges in the aspect of transport fair during the course of my training due to the distance of my place of attachment.</w:t>
      </w:r>
    </w:p>
    <w:p w14:paraId="613C3E96">
      <w:pPr>
        <w:pStyle w:val="249"/>
        <w:numPr>
          <w:ilvl w:val="0"/>
          <w:numId w:val="15"/>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Finance: -</w:t>
      </w:r>
      <w:r>
        <w:rPr>
          <w:rFonts w:hint="default" w:ascii="Times New Roman" w:hAnsi="Times New Roman" w:cs="Times New Roman"/>
          <w:color w:val="auto"/>
          <w:sz w:val="28"/>
          <w:szCs w:val="28"/>
        </w:rPr>
        <w:t xml:space="preserve"> The organization do not make any provision to pay SIWES student nor do they draft any allowance package for s so as to less the expenses during the course of the program.</w:t>
      </w:r>
    </w:p>
    <w:p w14:paraId="06BB2B4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5.3 SUGGESTIONS FOR THE IMPROVEMENT OF THE SCHEME</w:t>
      </w:r>
    </w:p>
    <w:p w14:paraId="3BE728BE">
      <w:pPr>
        <w:pStyle w:val="249"/>
        <w:numPr>
          <w:ilvl w:val="0"/>
          <w:numId w:val="16"/>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The establishment should provide the adequate facilities to make the programme enjoyable for the students.</w:t>
      </w:r>
    </w:p>
    <w:p w14:paraId="55D4597E">
      <w:pPr>
        <w:pStyle w:val="249"/>
        <w:numPr>
          <w:ilvl w:val="0"/>
          <w:numId w:val="16"/>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Government should motivate partners from the private sector through granting tax relief for companies that accept Students on SIWES.</w:t>
      </w:r>
    </w:p>
    <w:p w14:paraId="06FB8ED5">
      <w:pPr>
        <w:pStyle w:val="249"/>
        <w:numPr>
          <w:ilvl w:val="0"/>
          <w:numId w:val="16"/>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company should be willing to accept and encourage students that are seeking for SIWES placement in their company without requesting for any money.</w:t>
      </w:r>
    </w:p>
    <w:p w14:paraId="3BDFF18C">
      <w:pPr>
        <w:pStyle w:val="249"/>
        <w:numPr>
          <w:ilvl w:val="0"/>
          <w:numId w:val="16"/>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Institutions should be encouraged to create financial autonomy for Institution based SIWES Units/Directorates.</w:t>
      </w:r>
    </w:p>
    <w:p w14:paraId="5C28AA82">
      <w:pPr>
        <w:spacing w:after="0" w:line="360" w:lineRule="auto"/>
        <w:jc w:val="both"/>
        <w:rPr>
          <w:rFonts w:hint="default" w:ascii="Times New Roman" w:hAnsi="Times New Roman" w:cs="Times New Roman" w:eastAsiaTheme="minorHAnsi"/>
          <w:color w:val="auto"/>
          <w:sz w:val="28"/>
          <w:szCs w:val="28"/>
        </w:rPr>
      </w:pPr>
    </w:p>
    <w:p w14:paraId="6732E4ED">
      <w:pPr>
        <w:pStyle w:val="249"/>
        <w:numPr>
          <w:ilvl w:val="0"/>
          <w:numId w:val="16"/>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establishment should provide the adequate facilities to make the programme enjoyable for the </w:t>
      </w:r>
      <w:r>
        <w:rPr>
          <w:rFonts w:hint="default" w:ascii="Times New Roman" w:hAnsi="Times New Roman" w:cs="Times New Roman" w:eastAsiaTheme="minorHAnsi"/>
          <w:color w:val="auto"/>
          <w:sz w:val="28"/>
          <w:szCs w:val="28"/>
        </w:rPr>
        <w:t>SIWES</w:t>
      </w:r>
      <w:r>
        <w:rPr>
          <w:rFonts w:hint="default" w:ascii="Times New Roman" w:hAnsi="Times New Roman" w:cs="Times New Roman"/>
          <w:color w:val="auto"/>
          <w:sz w:val="28"/>
          <w:szCs w:val="28"/>
        </w:rPr>
        <w:t xml:space="preserve"> Students.</w:t>
      </w:r>
    </w:p>
    <w:p w14:paraId="043764D6">
      <w:pPr>
        <w:pStyle w:val="249"/>
        <w:numPr>
          <w:ilvl w:val="0"/>
          <w:numId w:val="16"/>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SIWES should be properly presented to potential sponsors, such as Banks, multinational companies and other corporate institutions for Support in creating placement opportunities, training, equipment, Facilities, as well as direct funding of SIWES.</w:t>
      </w:r>
    </w:p>
    <w:p w14:paraId="2F7212B8">
      <w:pPr>
        <w:spacing w:after="0" w:line="360" w:lineRule="auto"/>
        <w:jc w:val="both"/>
        <w:rPr>
          <w:rFonts w:hint="default" w:ascii="Times New Roman" w:hAnsi="Times New Roman" w:cs="Times New Roman"/>
          <w:b/>
          <w:color w:val="auto"/>
          <w:sz w:val="28"/>
          <w:szCs w:val="28"/>
        </w:rPr>
      </w:pPr>
    </w:p>
    <w:p w14:paraId="47F7CE2D">
      <w:pPr>
        <w:spacing w:after="0" w:line="360" w:lineRule="auto"/>
        <w:ind w:firstLine="360"/>
        <w:jc w:val="both"/>
        <w:rPr>
          <w:rFonts w:hint="default" w:ascii="Times New Roman" w:hAnsi="Times New Roman" w:cs="Times New Roman"/>
          <w:b/>
          <w:color w:val="auto"/>
          <w:sz w:val="28"/>
          <w:szCs w:val="28"/>
        </w:rPr>
      </w:pPr>
    </w:p>
    <w:p w14:paraId="4D064D6C">
      <w:pPr>
        <w:spacing w:after="0" w:line="360" w:lineRule="auto"/>
        <w:ind w:firstLine="360"/>
        <w:jc w:val="both"/>
        <w:rPr>
          <w:rFonts w:hint="default" w:ascii="Times New Roman" w:hAnsi="Times New Roman" w:cs="Times New Roman"/>
          <w:b/>
          <w:color w:val="auto"/>
          <w:sz w:val="28"/>
          <w:szCs w:val="28"/>
        </w:rPr>
      </w:pPr>
    </w:p>
    <w:p w14:paraId="798F8F11">
      <w:pPr>
        <w:spacing w:after="0" w:line="360" w:lineRule="auto"/>
        <w:ind w:firstLine="360"/>
        <w:jc w:val="both"/>
        <w:rPr>
          <w:rFonts w:hint="default" w:ascii="Times New Roman" w:hAnsi="Times New Roman" w:cs="Times New Roman"/>
          <w:b/>
          <w:color w:val="auto"/>
          <w:sz w:val="28"/>
          <w:szCs w:val="28"/>
        </w:rPr>
      </w:pPr>
    </w:p>
    <w:p w14:paraId="0B5FBC4C">
      <w:pPr>
        <w:spacing w:after="0" w:line="360" w:lineRule="auto"/>
        <w:ind w:firstLine="360"/>
        <w:jc w:val="both"/>
        <w:rPr>
          <w:rFonts w:hint="default" w:ascii="Times New Roman" w:hAnsi="Times New Roman" w:cs="Times New Roman"/>
          <w:b/>
          <w:color w:val="auto"/>
          <w:sz w:val="28"/>
          <w:szCs w:val="28"/>
        </w:rPr>
      </w:pPr>
    </w:p>
    <w:p w14:paraId="7CAF4EC3">
      <w:pPr>
        <w:spacing w:after="0" w:line="360" w:lineRule="auto"/>
        <w:ind w:firstLine="360"/>
        <w:jc w:val="both"/>
        <w:rPr>
          <w:rFonts w:hint="default" w:ascii="Times New Roman" w:hAnsi="Times New Roman" w:cs="Times New Roman"/>
          <w:b/>
          <w:color w:val="auto"/>
          <w:sz w:val="28"/>
          <w:szCs w:val="28"/>
        </w:rPr>
      </w:pPr>
    </w:p>
    <w:p w14:paraId="61F0AB3C">
      <w:pPr>
        <w:spacing w:after="0" w:line="360" w:lineRule="auto"/>
        <w:ind w:firstLine="360"/>
        <w:jc w:val="both"/>
        <w:rPr>
          <w:rFonts w:hint="default" w:ascii="Times New Roman" w:hAnsi="Times New Roman" w:cs="Times New Roman"/>
          <w:b/>
          <w:color w:val="auto"/>
          <w:sz w:val="28"/>
          <w:szCs w:val="28"/>
        </w:rPr>
      </w:pPr>
    </w:p>
    <w:p w14:paraId="69C9BF11">
      <w:pPr>
        <w:spacing w:line="360" w:lineRule="auto"/>
      </w:pPr>
    </w:p>
    <w:sectPr>
      <w:headerReference r:id="rId5" w:type="default"/>
      <w:footerReference r:id="rId6" w:type="default"/>
      <w:pgSz w:w="11906" w:h="16838"/>
      <w:pgMar w:top="1440" w:right="1440" w:bottom="1440" w:left="1440" w:header="720" w:footer="720"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CD74">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3B238E">
                          <w:pPr>
                            <w:pStyle w:val="37"/>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073B238E">
                    <w:pPr>
                      <w:pStyle w:val="37"/>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FA14">
    <w:pPr>
      <w:pStyle w:val="40"/>
      <w:jc w:val="right"/>
      <w:rPr>
        <w:rFonts w:hint="default"/>
        <w:lang w:val="en-US"/>
      </w:rPr>
    </w:pPr>
    <w:r>
      <w:rPr>
        <w:rFonts w:hint="default"/>
        <w:lang w:val="en-US"/>
      </w:rPr>
      <w:t>ND/23/BAM/PT/0129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FE6133F"/>
    <w:multiLevelType w:val="multilevel"/>
    <w:tmpl w:val="0FE6133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0773DC3"/>
    <w:multiLevelType w:val="multilevel"/>
    <w:tmpl w:val="20773DC3"/>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D767177"/>
    <w:multiLevelType w:val="singleLevel"/>
    <w:tmpl w:val="2D767177"/>
    <w:lvl w:ilvl="0" w:tentative="0">
      <w:start w:val="1"/>
      <w:numFmt w:val="bullet"/>
      <w:lvlText w:val=""/>
      <w:lvlJc w:val="left"/>
      <w:pPr>
        <w:tabs>
          <w:tab w:val="left" w:pos="420"/>
        </w:tabs>
        <w:ind w:left="420" w:leftChars="0" w:hanging="420" w:firstLineChars="0"/>
      </w:pPr>
      <w:rPr>
        <w:rFonts w:hint="default" w:ascii="Wingdings" w:hAnsi="Wingdings"/>
        <w:sz w:val="16"/>
        <w:szCs w:val="16"/>
      </w:rPr>
    </w:lvl>
  </w:abstractNum>
  <w:abstractNum w:abstractNumId="13">
    <w:nsid w:val="53F076C5"/>
    <w:multiLevelType w:val="multilevel"/>
    <w:tmpl w:val="53F076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DE90F65"/>
    <w:multiLevelType w:val="multilevel"/>
    <w:tmpl w:val="5DE90F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9F7686E"/>
    <w:multiLevelType w:val="multilevel"/>
    <w:tmpl w:val="69F768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5"/>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2477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5FA76E4"/>
    <w:rsid w:val="09624771"/>
    <w:rsid w:val="0C96069F"/>
    <w:rsid w:val="164E36CE"/>
    <w:rsid w:val="39982399"/>
    <w:rsid w:val="5BAD55B3"/>
    <w:rsid w:val="5BCD79B5"/>
    <w:rsid w:val="5BFD565A"/>
    <w:rsid w:val="6B882C7A"/>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31</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2025-02-24T08:45:00Z</dcterms:created>
  <dc:creator>khan</dc:creator>
  <cp:lastModifiedBy>IBRAHIM ABDULWAHEED LABE</cp:lastModifiedBy>
  <dcterms:modified xsi:type="dcterms:W3CDTF">2025-03-10T11:00:42Z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D92B039E66B24C8C8F905C8E833898BD_11</vt:lpwstr>
  </property>
</Properties>
</file>