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27A3B">
      <w:pPr>
        <w:pStyle w:val="6"/>
        <w:ind w:left="3234"/>
        <w:rPr>
          <w:sz w:val="20"/>
        </w:rPr>
      </w:pPr>
    </w:p>
    <w:p w14:paraId="0ACC91A6">
      <w:pPr>
        <w:pStyle w:val="6"/>
        <w:jc w:val="center"/>
      </w:pPr>
      <w:r>
        <w:drawing>
          <wp:anchor distT="0" distB="0" distL="114300" distR="114300" simplePos="0" relativeHeight="251665408" behindDoc="1" locked="0" layoutInCell="1" allowOverlap="1">
            <wp:simplePos x="0" y="0"/>
            <wp:positionH relativeFrom="column">
              <wp:posOffset>2127885</wp:posOffset>
            </wp:positionH>
            <wp:positionV relativeFrom="paragraph">
              <wp:posOffset>144780</wp:posOffset>
            </wp:positionV>
            <wp:extent cx="1190625" cy="1000125"/>
            <wp:effectExtent l="0" t="0" r="9525"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stretch>
                      <a:fillRect/>
                    </a:stretch>
                  </pic:blipFill>
                  <pic:spPr>
                    <a:xfrm>
                      <a:off x="0" y="0"/>
                      <a:ext cx="1190625" cy="1000125"/>
                    </a:xfrm>
                    <a:prstGeom prst="rect">
                      <a:avLst/>
                    </a:prstGeom>
                    <a:noFill/>
                    <a:ln>
                      <a:noFill/>
                    </a:ln>
                  </pic:spPr>
                </pic:pic>
              </a:graphicData>
            </a:graphic>
          </wp:anchor>
        </w:drawing>
      </w:r>
      <w:r>
        <w:drawing>
          <wp:anchor distT="0" distB="0" distL="0" distR="0" simplePos="0" relativeHeight="251665408" behindDoc="1" locked="0" layoutInCell="1" allowOverlap="1">
            <wp:simplePos x="0" y="0"/>
            <wp:positionH relativeFrom="column">
              <wp:posOffset>3439795</wp:posOffset>
            </wp:positionH>
            <wp:positionV relativeFrom="paragraph">
              <wp:posOffset>158115</wp:posOffset>
            </wp:positionV>
            <wp:extent cx="1047750" cy="986155"/>
            <wp:effectExtent l="0" t="0" r="0" b="4445"/>
            <wp:wrapNone/>
            <wp:docPr id="3" name="Picture 3" descr="Kwara State Polytechnic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Kwara State Polytechnic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58502" cy="996621"/>
                    </a:xfrm>
                    <a:prstGeom prst="rect">
                      <a:avLst/>
                    </a:prstGeom>
                    <a:noFill/>
                    <a:ln>
                      <a:noFill/>
                    </a:ln>
                  </pic:spPr>
                </pic:pic>
              </a:graphicData>
            </a:graphic>
          </wp:anchor>
        </w:drawing>
      </w:r>
    </w:p>
    <w:p w14:paraId="57EDA6DD">
      <w:pPr>
        <w:pStyle w:val="6"/>
        <w:spacing w:before="263"/>
      </w:pPr>
    </w:p>
    <w:p w14:paraId="4D1BA459">
      <w:pPr>
        <w:spacing w:before="0" w:line="604" w:lineRule="auto"/>
        <w:ind w:left="3452" w:right="3024" w:firstLine="0"/>
        <w:jc w:val="center"/>
        <w:rPr>
          <w:b/>
          <w:sz w:val="24"/>
        </w:rPr>
      </w:pPr>
      <w:bookmarkStart w:id="0" w:name="_bookmark0"/>
      <w:bookmarkEnd w:id="0"/>
    </w:p>
    <w:p w14:paraId="2C073EEF">
      <w:pPr>
        <w:spacing w:before="0" w:line="240" w:lineRule="auto"/>
        <w:ind w:left="3452" w:right="3024" w:firstLine="0"/>
        <w:jc w:val="center"/>
        <w:rPr>
          <w:rFonts w:hint="default" w:ascii="Algerian" w:hAnsi="Algerian" w:cs="Algerian"/>
          <w:b w:val="0"/>
          <w:bCs/>
          <w:sz w:val="28"/>
          <w:szCs w:val="28"/>
        </w:rPr>
      </w:pPr>
    </w:p>
    <w:p w14:paraId="6F8B2492">
      <w:pPr>
        <w:spacing w:before="0" w:line="240" w:lineRule="auto"/>
        <w:ind w:left="3452" w:right="3024" w:firstLine="0"/>
        <w:jc w:val="center"/>
        <w:rPr>
          <w:rFonts w:hint="default" w:ascii="Algerian" w:hAnsi="Algerian" w:cs="Algerian"/>
          <w:b w:val="0"/>
          <w:bCs/>
          <w:sz w:val="28"/>
          <w:szCs w:val="28"/>
        </w:rPr>
      </w:pPr>
    </w:p>
    <w:p w14:paraId="3F49EDD3">
      <w:pPr>
        <w:spacing w:before="0" w:line="240" w:lineRule="auto"/>
        <w:ind w:left="3452" w:right="3024" w:firstLine="0"/>
        <w:jc w:val="center"/>
        <w:rPr>
          <w:rFonts w:hint="default" w:ascii="Algerian" w:hAnsi="Algerian" w:cs="Algerian"/>
          <w:b w:val="0"/>
          <w:bCs/>
          <w:sz w:val="28"/>
          <w:szCs w:val="28"/>
        </w:rPr>
      </w:pPr>
      <w:r>
        <w:rPr>
          <w:rFonts w:hint="default" w:ascii="Algerian" w:hAnsi="Algerian" w:cs="Algerian"/>
          <w:b w:val="0"/>
          <w:bCs/>
          <w:sz w:val="28"/>
          <w:szCs w:val="28"/>
        </w:rPr>
        <w:t>A</w:t>
      </w:r>
      <w:r>
        <w:rPr>
          <w:rFonts w:hint="default" w:ascii="Algerian" w:hAnsi="Algerian" w:cs="Algerian"/>
          <w:b w:val="0"/>
          <w:bCs/>
          <w:spacing w:val="-15"/>
          <w:sz w:val="28"/>
          <w:szCs w:val="28"/>
        </w:rPr>
        <w:t xml:space="preserve"> </w:t>
      </w:r>
      <w:r>
        <w:rPr>
          <w:rFonts w:hint="default" w:ascii="Algerian" w:hAnsi="Algerian" w:cs="Algerian"/>
          <w:b w:val="0"/>
          <w:bCs/>
          <w:sz w:val="28"/>
          <w:szCs w:val="28"/>
        </w:rPr>
        <w:t>TECHNICAL</w:t>
      </w:r>
      <w:r>
        <w:rPr>
          <w:rFonts w:hint="default" w:ascii="Algerian" w:hAnsi="Algerian" w:cs="Algerian"/>
          <w:b w:val="0"/>
          <w:bCs/>
          <w:spacing w:val="-15"/>
          <w:sz w:val="28"/>
          <w:szCs w:val="28"/>
        </w:rPr>
        <w:t xml:space="preserve"> </w:t>
      </w:r>
      <w:r>
        <w:rPr>
          <w:rFonts w:hint="default" w:ascii="Algerian" w:hAnsi="Algerian" w:cs="Algerian"/>
          <w:b w:val="0"/>
          <w:bCs/>
          <w:sz w:val="28"/>
          <w:szCs w:val="28"/>
        </w:rPr>
        <w:t xml:space="preserve">REPORT </w:t>
      </w:r>
    </w:p>
    <w:p w14:paraId="53191295">
      <w:pPr>
        <w:spacing w:before="0" w:line="240" w:lineRule="auto"/>
        <w:ind w:left="3452" w:right="3024" w:firstLine="0"/>
        <w:jc w:val="center"/>
        <w:rPr>
          <w:rFonts w:hint="default" w:ascii="Algerian" w:hAnsi="Algerian" w:cs="Algerian"/>
          <w:b w:val="0"/>
          <w:bCs/>
          <w:spacing w:val="-6"/>
          <w:sz w:val="13"/>
          <w:szCs w:val="13"/>
        </w:rPr>
      </w:pPr>
    </w:p>
    <w:p w14:paraId="33C58D13">
      <w:pPr>
        <w:spacing w:before="0" w:line="240" w:lineRule="auto"/>
        <w:ind w:left="3452" w:right="3024" w:firstLine="0"/>
        <w:jc w:val="center"/>
        <w:rPr>
          <w:rFonts w:hint="default" w:ascii="Algerian" w:hAnsi="Algerian" w:cs="Algerian"/>
          <w:b w:val="0"/>
          <w:bCs/>
          <w:spacing w:val="-6"/>
          <w:sz w:val="32"/>
          <w:szCs w:val="32"/>
        </w:rPr>
      </w:pPr>
      <w:r>
        <w:rPr>
          <w:rFonts w:hint="default" w:ascii="Algerian" w:hAnsi="Algerian" w:cs="Algerian"/>
          <w:b w:val="0"/>
          <w:bCs/>
          <w:spacing w:val="-6"/>
          <w:sz w:val="32"/>
          <w:szCs w:val="32"/>
        </w:rPr>
        <w:t>ON</w:t>
      </w:r>
    </w:p>
    <w:p w14:paraId="48820B98">
      <w:pPr>
        <w:spacing w:before="0" w:line="240" w:lineRule="auto"/>
        <w:ind w:left="3452" w:right="3024" w:firstLine="0"/>
        <w:jc w:val="center"/>
        <w:rPr>
          <w:rFonts w:hint="default" w:ascii="Algerian" w:hAnsi="Algerian" w:cs="Algerian"/>
          <w:b w:val="0"/>
          <w:bCs/>
          <w:spacing w:val="-6"/>
          <w:sz w:val="22"/>
          <w:szCs w:val="22"/>
        </w:rPr>
      </w:pPr>
    </w:p>
    <w:p w14:paraId="2BDC01F4">
      <w:pPr>
        <w:spacing w:before="0" w:line="240" w:lineRule="auto"/>
        <w:ind w:left="1304" w:right="875" w:firstLine="0"/>
        <w:jc w:val="center"/>
        <w:rPr>
          <w:rFonts w:hint="default" w:ascii="Algerian" w:hAnsi="Algerian" w:cs="Algerian"/>
          <w:b w:val="0"/>
          <w:bCs/>
          <w:sz w:val="32"/>
          <w:szCs w:val="32"/>
        </w:rPr>
      </w:pPr>
      <w:r>
        <w:rPr>
          <w:rFonts w:hint="default" w:ascii="Algerian" w:hAnsi="Algerian" w:cs="Algerian"/>
          <w:b w:val="0"/>
          <w:bCs/>
          <w:sz w:val="32"/>
          <w:szCs w:val="32"/>
        </w:rPr>
        <w:t>STUDENTS’</w:t>
      </w:r>
      <w:r>
        <w:rPr>
          <w:rFonts w:hint="default" w:ascii="Algerian" w:hAnsi="Algerian" w:cs="Algerian"/>
          <w:b w:val="0"/>
          <w:bCs/>
          <w:spacing w:val="-8"/>
          <w:sz w:val="32"/>
          <w:szCs w:val="32"/>
        </w:rPr>
        <w:t xml:space="preserve"> </w:t>
      </w:r>
      <w:r>
        <w:rPr>
          <w:rFonts w:hint="default" w:ascii="Algerian" w:hAnsi="Algerian" w:cs="Algerian"/>
          <w:b w:val="0"/>
          <w:bCs/>
          <w:sz w:val="32"/>
          <w:szCs w:val="32"/>
        </w:rPr>
        <w:t>INDUSTRIAL</w:t>
      </w:r>
      <w:r>
        <w:rPr>
          <w:rFonts w:hint="default" w:ascii="Algerian" w:hAnsi="Algerian" w:cs="Algerian"/>
          <w:b w:val="0"/>
          <w:bCs/>
          <w:spacing w:val="-11"/>
          <w:sz w:val="32"/>
          <w:szCs w:val="32"/>
        </w:rPr>
        <w:t xml:space="preserve"> </w:t>
      </w:r>
      <w:r>
        <w:rPr>
          <w:rFonts w:hint="default" w:ascii="Algerian" w:hAnsi="Algerian" w:cs="Algerian"/>
          <w:b w:val="0"/>
          <w:bCs/>
          <w:sz w:val="32"/>
          <w:szCs w:val="32"/>
        </w:rPr>
        <w:t>WORK</w:t>
      </w:r>
      <w:r>
        <w:rPr>
          <w:rFonts w:hint="default" w:ascii="Algerian" w:hAnsi="Algerian" w:cs="Algerian"/>
          <w:b w:val="0"/>
          <w:bCs/>
          <w:spacing w:val="-9"/>
          <w:sz w:val="32"/>
          <w:szCs w:val="32"/>
        </w:rPr>
        <w:t xml:space="preserve"> </w:t>
      </w:r>
      <w:r>
        <w:rPr>
          <w:rFonts w:hint="default" w:ascii="Algerian" w:hAnsi="Algerian" w:cs="Algerian"/>
          <w:b w:val="0"/>
          <w:bCs/>
          <w:sz w:val="32"/>
          <w:szCs w:val="32"/>
        </w:rPr>
        <w:t>EXPERIENCE</w:t>
      </w:r>
      <w:r>
        <w:rPr>
          <w:rFonts w:hint="default" w:ascii="Algerian" w:hAnsi="Algerian" w:cs="Algerian"/>
          <w:b w:val="0"/>
          <w:bCs/>
          <w:spacing w:val="-11"/>
          <w:sz w:val="32"/>
          <w:szCs w:val="32"/>
        </w:rPr>
        <w:t xml:space="preserve"> </w:t>
      </w:r>
      <w:r>
        <w:rPr>
          <w:rFonts w:hint="default" w:ascii="Algerian" w:hAnsi="Algerian" w:cs="Algerian"/>
          <w:b w:val="0"/>
          <w:bCs/>
          <w:sz w:val="32"/>
          <w:szCs w:val="32"/>
        </w:rPr>
        <w:t>SCHEME</w:t>
      </w:r>
    </w:p>
    <w:p w14:paraId="491DF8D8">
      <w:pPr>
        <w:spacing w:before="0" w:line="240" w:lineRule="auto"/>
        <w:ind w:left="1304" w:right="875" w:firstLine="0"/>
        <w:jc w:val="center"/>
        <w:rPr>
          <w:rFonts w:hint="default" w:ascii="Algerian" w:hAnsi="Algerian" w:cs="Algerian"/>
          <w:b w:val="0"/>
          <w:bCs/>
          <w:sz w:val="32"/>
          <w:szCs w:val="32"/>
        </w:rPr>
      </w:pPr>
      <w:r>
        <w:rPr>
          <w:rFonts w:hint="default" w:ascii="Algerian" w:hAnsi="Algerian" w:cs="Algerian"/>
          <w:b w:val="0"/>
          <w:bCs/>
          <w:spacing w:val="-2"/>
          <w:sz w:val="32"/>
          <w:szCs w:val="32"/>
        </w:rPr>
        <w:t>(SIWES)</w:t>
      </w:r>
    </w:p>
    <w:p w14:paraId="45A067FB">
      <w:pPr>
        <w:spacing w:before="0" w:line="240" w:lineRule="auto"/>
        <w:ind w:left="1310" w:right="875" w:firstLine="0"/>
        <w:jc w:val="center"/>
        <w:rPr>
          <w:rFonts w:hint="default" w:ascii="Algerian" w:hAnsi="Algerian" w:cs="Algerian"/>
          <w:b w:val="0"/>
          <w:bCs/>
          <w:sz w:val="32"/>
          <w:szCs w:val="32"/>
        </w:rPr>
      </w:pPr>
    </w:p>
    <w:p w14:paraId="450ED770">
      <w:pPr>
        <w:spacing w:before="0" w:line="240" w:lineRule="auto"/>
        <w:ind w:left="1310" w:right="875" w:firstLine="0"/>
        <w:jc w:val="center"/>
        <w:rPr>
          <w:rFonts w:hint="default" w:ascii="Algerian" w:hAnsi="Algerian" w:cs="Algerian"/>
          <w:b w:val="0"/>
          <w:bCs/>
          <w:sz w:val="32"/>
          <w:szCs w:val="32"/>
        </w:rPr>
      </w:pPr>
      <w:r>
        <w:rPr>
          <w:rFonts w:hint="default" w:ascii="Algerian" w:hAnsi="Algerian" w:cs="Algerian"/>
          <w:b w:val="0"/>
          <w:bCs/>
          <w:sz w:val="32"/>
          <w:szCs w:val="32"/>
        </w:rPr>
        <w:t>UNDERTAKEN</w:t>
      </w:r>
      <w:r>
        <w:rPr>
          <w:rFonts w:hint="default" w:ascii="Algerian" w:hAnsi="Algerian" w:cs="Algerian"/>
          <w:b w:val="0"/>
          <w:bCs/>
          <w:spacing w:val="-4"/>
          <w:sz w:val="32"/>
          <w:szCs w:val="32"/>
        </w:rPr>
        <w:t xml:space="preserve"> </w:t>
      </w:r>
      <w:r>
        <w:rPr>
          <w:rFonts w:hint="default" w:ascii="Algerian" w:hAnsi="Algerian" w:cs="Algerian"/>
          <w:b w:val="0"/>
          <w:bCs/>
          <w:spacing w:val="-5"/>
          <w:sz w:val="32"/>
          <w:szCs w:val="32"/>
        </w:rPr>
        <w:t>AT</w:t>
      </w:r>
    </w:p>
    <w:p w14:paraId="0ACBCF01">
      <w:pPr>
        <w:pStyle w:val="6"/>
        <w:spacing w:before="141" w:line="240" w:lineRule="auto"/>
        <w:rPr>
          <w:rFonts w:hint="default" w:ascii="Algerian" w:hAnsi="Algerian" w:cs="Algerian"/>
          <w:b w:val="0"/>
          <w:bCs/>
          <w:sz w:val="32"/>
          <w:szCs w:val="32"/>
        </w:rPr>
      </w:pPr>
    </w:p>
    <w:p w14:paraId="67C9899D">
      <w:pPr>
        <w:spacing w:before="0" w:line="240" w:lineRule="auto"/>
        <w:ind w:left="1310" w:right="875" w:firstLine="0"/>
        <w:jc w:val="center"/>
        <w:rPr>
          <w:rFonts w:hint="default" w:ascii="Algerian" w:hAnsi="Algerian" w:cs="Algerian"/>
          <w:b w:val="0"/>
          <w:bCs/>
          <w:sz w:val="32"/>
          <w:szCs w:val="32"/>
        </w:rPr>
      </w:pPr>
      <w:r>
        <w:rPr>
          <w:rFonts w:hint="default" w:ascii="Algerian" w:hAnsi="Algerian" w:cs="Algerian"/>
          <w:b w:val="0"/>
          <w:bCs/>
          <w:sz w:val="32"/>
          <w:szCs w:val="32"/>
          <w:lang w:val="en-GB"/>
        </w:rPr>
        <w:t>ADEMUMSHO AGRO ALLIED GBAGBA PHASE 2,KWARA</w:t>
      </w:r>
      <w:r>
        <w:rPr>
          <w:rFonts w:hint="default" w:ascii="Algerian" w:hAnsi="Algerian" w:cs="Algerian"/>
          <w:b w:val="0"/>
          <w:bCs/>
          <w:sz w:val="32"/>
          <w:szCs w:val="32"/>
        </w:rPr>
        <w:t>STATE</w:t>
      </w:r>
    </w:p>
    <w:p w14:paraId="7527EB5E">
      <w:pPr>
        <w:spacing w:before="0" w:line="240" w:lineRule="auto"/>
        <w:ind w:left="1310" w:right="875" w:firstLine="0"/>
        <w:jc w:val="center"/>
        <w:rPr>
          <w:rFonts w:hint="default" w:ascii="Algerian" w:hAnsi="Algerian" w:cs="Algerian"/>
          <w:b w:val="0"/>
          <w:bCs/>
          <w:sz w:val="32"/>
          <w:szCs w:val="32"/>
        </w:rPr>
      </w:pPr>
      <w:r>
        <w:rPr>
          <w:rFonts w:hint="default" w:ascii="Algerian" w:hAnsi="Algerian" w:cs="Algerian"/>
          <w:b w:val="0"/>
          <w:bCs/>
          <w:sz w:val="32"/>
          <w:szCs w:val="32"/>
        </w:rPr>
        <w:t xml:space="preserve"> </w:t>
      </w:r>
    </w:p>
    <w:p w14:paraId="62FEA725">
      <w:pPr>
        <w:spacing w:before="0" w:line="240" w:lineRule="auto"/>
        <w:ind w:left="1310" w:right="875" w:firstLine="0"/>
        <w:jc w:val="center"/>
        <w:rPr>
          <w:rFonts w:hint="default" w:ascii="Algerian" w:hAnsi="Algerian" w:cs="Algerian"/>
          <w:b w:val="0"/>
          <w:bCs/>
          <w:spacing w:val="-6"/>
          <w:sz w:val="32"/>
          <w:szCs w:val="32"/>
        </w:rPr>
      </w:pPr>
      <w:r>
        <w:rPr>
          <w:rFonts w:hint="default" w:ascii="Algerian" w:hAnsi="Algerian" w:cs="Algerian"/>
          <w:b w:val="0"/>
          <w:bCs/>
          <w:spacing w:val="-6"/>
          <w:sz w:val="32"/>
          <w:szCs w:val="32"/>
        </w:rPr>
        <w:t>BY</w:t>
      </w:r>
    </w:p>
    <w:p w14:paraId="6F675388">
      <w:pPr>
        <w:spacing w:before="0" w:line="240" w:lineRule="auto"/>
        <w:ind w:left="1310" w:right="875" w:firstLine="0"/>
        <w:jc w:val="center"/>
        <w:rPr>
          <w:rFonts w:hint="default" w:ascii="Algerian" w:hAnsi="Algerian" w:cs="Algerian"/>
          <w:b w:val="0"/>
          <w:bCs/>
          <w:spacing w:val="-6"/>
          <w:sz w:val="32"/>
          <w:szCs w:val="32"/>
        </w:rPr>
      </w:pPr>
    </w:p>
    <w:p w14:paraId="109FC61A">
      <w:pPr>
        <w:spacing w:before="7" w:line="240" w:lineRule="auto"/>
        <w:ind w:left="2736" w:right="2308" w:firstLine="0"/>
        <w:jc w:val="center"/>
        <w:rPr>
          <w:rFonts w:hint="default" w:ascii="Algerian" w:hAnsi="Algerian" w:cs="Algerian"/>
          <w:b w:val="0"/>
          <w:bCs/>
          <w:sz w:val="32"/>
          <w:szCs w:val="32"/>
          <w:lang w:val="en-GB"/>
        </w:rPr>
      </w:pPr>
      <w:r>
        <w:rPr>
          <w:rFonts w:hint="default" w:ascii="Algerian" w:hAnsi="Algerian" w:cs="Algerian"/>
          <w:b w:val="0"/>
          <w:bCs/>
          <w:sz w:val="32"/>
          <w:szCs w:val="32"/>
          <w:lang w:val="en-GB"/>
        </w:rPr>
        <w:t>ABDUL WAHAB ABDUL GAFAR (ND/23/AGT/PT/0183)</w:t>
      </w:r>
    </w:p>
    <w:p w14:paraId="60F904C9">
      <w:pPr>
        <w:spacing w:before="8" w:line="240" w:lineRule="auto"/>
        <w:ind w:left="448" w:right="0" w:firstLine="0"/>
        <w:jc w:val="both"/>
        <w:rPr>
          <w:rFonts w:hint="default" w:ascii="Algerian" w:hAnsi="Algerian" w:cs="Algerian"/>
          <w:b w:val="0"/>
          <w:bCs/>
          <w:sz w:val="32"/>
          <w:szCs w:val="32"/>
        </w:rPr>
      </w:pPr>
    </w:p>
    <w:p w14:paraId="3AA3AAAC">
      <w:pPr>
        <w:spacing w:before="8" w:line="240" w:lineRule="auto"/>
        <w:ind w:left="448" w:right="0" w:firstLine="0"/>
        <w:jc w:val="both"/>
        <w:rPr>
          <w:rFonts w:hint="default" w:ascii="Algerian" w:hAnsi="Algerian" w:cs="Algerian"/>
          <w:b w:val="0"/>
          <w:bCs/>
          <w:sz w:val="32"/>
          <w:szCs w:val="32"/>
        </w:rPr>
      </w:pPr>
    </w:p>
    <w:p w14:paraId="4CB3543E">
      <w:pPr>
        <w:spacing w:before="8" w:line="240" w:lineRule="auto"/>
        <w:ind w:left="448" w:right="0" w:firstLine="0"/>
        <w:jc w:val="both"/>
        <w:rPr>
          <w:rFonts w:hint="default" w:ascii="Algerian" w:hAnsi="Algerian" w:cs="Algerian"/>
          <w:b w:val="0"/>
          <w:bCs/>
          <w:sz w:val="32"/>
          <w:szCs w:val="32"/>
        </w:rPr>
      </w:pPr>
    </w:p>
    <w:p w14:paraId="3870B2C1">
      <w:pPr>
        <w:spacing w:before="8" w:line="240" w:lineRule="auto"/>
        <w:ind w:left="448" w:right="0" w:firstLine="0"/>
        <w:jc w:val="both"/>
        <w:rPr>
          <w:rFonts w:hint="default" w:ascii="Algerian" w:hAnsi="Algerian" w:cs="Algerian"/>
          <w:b w:val="0"/>
          <w:bCs/>
          <w:spacing w:val="-5"/>
          <w:sz w:val="32"/>
          <w:szCs w:val="32"/>
        </w:rPr>
      </w:pPr>
      <w:r>
        <w:rPr>
          <w:rFonts w:hint="default" w:ascii="Algerian" w:hAnsi="Algerian" w:cs="Algerian"/>
          <w:b w:val="0"/>
          <w:bCs/>
          <w:sz w:val="32"/>
          <w:szCs w:val="32"/>
        </w:rPr>
        <w:t>SUBMITTED</w:t>
      </w:r>
      <w:r>
        <w:rPr>
          <w:rFonts w:hint="default" w:ascii="Algerian" w:hAnsi="Algerian" w:cs="Algerian"/>
          <w:b w:val="0"/>
          <w:bCs/>
          <w:spacing w:val="-8"/>
          <w:sz w:val="32"/>
          <w:szCs w:val="32"/>
        </w:rPr>
        <w:t xml:space="preserve"> </w:t>
      </w:r>
      <w:r>
        <w:rPr>
          <w:rFonts w:hint="default" w:ascii="Algerian" w:hAnsi="Algerian" w:cs="Algerian"/>
          <w:b w:val="0"/>
          <w:bCs/>
          <w:spacing w:val="-5"/>
          <w:sz w:val="32"/>
          <w:szCs w:val="32"/>
        </w:rPr>
        <w:t>TO:</w:t>
      </w:r>
    </w:p>
    <w:p w14:paraId="465A3FC5">
      <w:pPr>
        <w:spacing w:before="8" w:line="240" w:lineRule="auto"/>
        <w:ind w:left="448" w:right="0" w:firstLine="0"/>
        <w:jc w:val="both"/>
        <w:rPr>
          <w:rFonts w:hint="default" w:ascii="Algerian" w:hAnsi="Algerian" w:cs="Algerian"/>
          <w:b w:val="0"/>
          <w:bCs/>
          <w:spacing w:val="-5"/>
          <w:sz w:val="21"/>
          <w:szCs w:val="21"/>
        </w:rPr>
      </w:pPr>
    </w:p>
    <w:p w14:paraId="1AAA869A">
      <w:pPr>
        <w:spacing w:before="1" w:line="240" w:lineRule="auto"/>
        <w:ind w:left="448" w:right="16" w:firstLine="0"/>
        <w:jc w:val="both"/>
        <w:rPr>
          <w:rFonts w:hint="default" w:ascii="Algerian" w:hAnsi="Algerian" w:cs="Algerian"/>
          <w:b w:val="0"/>
          <w:bCs/>
          <w:sz w:val="32"/>
          <w:szCs w:val="32"/>
          <w:lang w:val="en-GB"/>
        </w:rPr>
      </w:pPr>
      <w:r>
        <w:rPr>
          <w:rFonts w:hint="default" w:ascii="Algerian" w:hAnsi="Algerian" w:cs="Algerian"/>
          <w:b w:val="0"/>
          <w:bCs/>
          <w:sz w:val="32"/>
          <w:szCs w:val="32"/>
        </w:rPr>
        <w:t>THE</w:t>
      </w:r>
      <w:r>
        <w:rPr>
          <w:rFonts w:hint="default" w:ascii="Algerian" w:hAnsi="Algerian" w:cs="Algerian"/>
          <w:b w:val="0"/>
          <w:bCs/>
          <w:spacing w:val="-6"/>
          <w:sz w:val="32"/>
          <w:szCs w:val="32"/>
        </w:rPr>
        <w:t xml:space="preserve"> </w:t>
      </w:r>
      <w:r>
        <w:rPr>
          <w:rFonts w:hint="default" w:ascii="Algerian" w:hAnsi="Algerian" w:cs="Algerian"/>
          <w:b w:val="0"/>
          <w:bCs/>
          <w:sz w:val="32"/>
          <w:szCs w:val="32"/>
        </w:rPr>
        <w:t>DEPARTMENT</w:t>
      </w:r>
      <w:r>
        <w:rPr>
          <w:rFonts w:hint="default" w:ascii="Algerian" w:hAnsi="Algerian" w:cs="Algerian"/>
          <w:b w:val="0"/>
          <w:bCs/>
          <w:spacing w:val="-7"/>
          <w:sz w:val="32"/>
          <w:szCs w:val="32"/>
        </w:rPr>
        <w:t xml:space="preserve"> </w:t>
      </w:r>
      <w:r>
        <w:rPr>
          <w:rFonts w:hint="default" w:ascii="Algerian" w:hAnsi="Algerian" w:cs="Algerian"/>
          <w:b w:val="0"/>
          <w:bCs/>
          <w:sz w:val="32"/>
          <w:szCs w:val="32"/>
        </w:rPr>
        <w:t>OF</w:t>
      </w:r>
      <w:r>
        <w:rPr>
          <w:rFonts w:hint="default" w:ascii="Algerian" w:hAnsi="Algerian" w:cs="Algerian"/>
          <w:b w:val="0"/>
          <w:bCs/>
          <w:spacing w:val="-4"/>
          <w:sz w:val="32"/>
          <w:szCs w:val="32"/>
        </w:rPr>
        <w:t xml:space="preserve"> </w:t>
      </w:r>
      <w:r>
        <w:rPr>
          <w:rFonts w:hint="default" w:ascii="Algerian" w:hAnsi="Algerian" w:cs="Algerian"/>
          <w:b w:val="0"/>
          <w:bCs/>
          <w:sz w:val="32"/>
          <w:szCs w:val="32"/>
        </w:rPr>
        <w:t>AGRICULTURAL</w:t>
      </w:r>
      <w:r>
        <w:rPr>
          <w:rFonts w:hint="default" w:ascii="Algerian" w:hAnsi="Algerian" w:cs="Algerian"/>
          <w:b w:val="0"/>
          <w:bCs/>
          <w:spacing w:val="-4"/>
          <w:sz w:val="32"/>
          <w:szCs w:val="32"/>
        </w:rPr>
        <w:t xml:space="preserve"> </w:t>
      </w:r>
      <w:r>
        <w:rPr>
          <w:rFonts w:hint="default" w:ascii="Algerian" w:hAnsi="Algerian" w:cs="Algerian"/>
          <w:b w:val="0"/>
          <w:bCs/>
          <w:spacing w:val="-4"/>
          <w:sz w:val="32"/>
          <w:szCs w:val="32"/>
          <w:lang w:val="en-GB"/>
        </w:rPr>
        <w:t xml:space="preserve"> TECHNOLOGY</w:t>
      </w:r>
    </w:p>
    <w:p w14:paraId="1CA10AA8">
      <w:pPr>
        <w:spacing w:before="0" w:line="240" w:lineRule="auto"/>
        <w:ind w:left="0" w:right="13" w:firstLine="0"/>
        <w:jc w:val="right"/>
        <w:rPr>
          <w:rFonts w:hint="default" w:ascii="Algerian" w:hAnsi="Algerian" w:cs="Algerian"/>
          <w:b w:val="0"/>
          <w:bCs/>
          <w:sz w:val="32"/>
          <w:szCs w:val="32"/>
        </w:rPr>
      </w:pPr>
    </w:p>
    <w:p w14:paraId="5E954931">
      <w:pPr>
        <w:spacing w:before="0" w:line="240" w:lineRule="auto"/>
        <w:ind w:left="0" w:right="13" w:firstLine="0"/>
        <w:jc w:val="right"/>
        <w:rPr>
          <w:rFonts w:hint="default" w:ascii="Algerian" w:hAnsi="Algerian" w:cs="Algerian"/>
          <w:b w:val="0"/>
          <w:bCs/>
          <w:sz w:val="32"/>
          <w:szCs w:val="32"/>
        </w:rPr>
      </w:pPr>
    </w:p>
    <w:p w14:paraId="7A30C382">
      <w:pPr>
        <w:spacing w:before="0" w:line="240" w:lineRule="auto"/>
        <w:ind w:left="0" w:right="13" w:firstLine="0"/>
        <w:jc w:val="right"/>
        <w:rPr>
          <w:rFonts w:hint="default" w:ascii="Algerian" w:hAnsi="Algerian" w:cs="Algerian"/>
          <w:b w:val="0"/>
          <w:bCs/>
          <w:sz w:val="32"/>
          <w:szCs w:val="32"/>
        </w:rPr>
      </w:pPr>
      <w:r>
        <w:rPr>
          <w:rFonts w:hint="default" w:ascii="Algerian" w:hAnsi="Algerian" w:cs="Algerian"/>
          <w:b w:val="0"/>
          <w:bCs/>
          <w:sz w:val="32"/>
          <w:szCs w:val="32"/>
        </w:rPr>
        <w:t>FEBRUARY</w:t>
      </w:r>
      <w:r>
        <w:rPr>
          <w:rFonts w:hint="default" w:ascii="Algerian" w:hAnsi="Algerian" w:cs="Algerian"/>
          <w:b w:val="0"/>
          <w:bCs/>
          <w:spacing w:val="-4"/>
          <w:sz w:val="32"/>
          <w:szCs w:val="32"/>
        </w:rPr>
        <w:t xml:space="preserve"> 2024</w:t>
      </w:r>
    </w:p>
    <w:p w14:paraId="0235DA46">
      <w:pPr>
        <w:spacing w:after="0" w:line="240" w:lineRule="auto"/>
        <w:jc w:val="right"/>
        <w:rPr>
          <w:rFonts w:hint="default" w:ascii="Algerian" w:hAnsi="Algerian" w:cs="Algerian"/>
          <w:b w:val="0"/>
          <w:bCs/>
          <w:sz w:val="32"/>
          <w:szCs w:val="32"/>
        </w:rPr>
        <w:sectPr>
          <w:footerReference r:id="rId5" w:type="default"/>
          <w:pgSz w:w="11910" w:h="16840"/>
          <w:pgMar w:top="720" w:right="720" w:bottom="720" w:left="720" w:header="720" w:footer="720" w:gutter="0"/>
          <w:cols w:space="720" w:num="1"/>
        </w:sectPr>
      </w:pPr>
    </w:p>
    <w:p w14:paraId="67A2BEEF">
      <w:pPr>
        <w:pStyle w:val="2"/>
        <w:spacing w:before="73"/>
        <w:ind w:left="1304" w:right="881"/>
        <w:jc w:val="center"/>
      </w:pPr>
      <w:bookmarkStart w:id="1" w:name="_bookmark1"/>
      <w:bookmarkEnd w:id="1"/>
      <w:r>
        <w:rPr>
          <w:spacing w:val="-2"/>
        </w:rPr>
        <w:t>CERTIFICATION</w:t>
      </w:r>
    </w:p>
    <w:p w14:paraId="531763CB">
      <w:pPr>
        <w:pStyle w:val="6"/>
        <w:spacing w:before="139"/>
        <w:rPr>
          <w:b/>
        </w:rPr>
      </w:pPr>
    </w:p>
    <w:p w14:paraId="22E7E868">
      <w:pPr>
        <w:pStyle w:val="6"/>
        <w:spacing w:line="360" w:lineRule="auto"/>
        <w:ind w:left="448" w:right="15"/>
        <w:jc w:val="both"/>
      </w:pPr>
      <w:r>
        <w:t xml:space="preserve">This is to certify that </w:t>
      </w:r>
      <w:r>
        <w:rPr>
          <w:rFonts w:hint="default"/>
          <w:lang w:val="en-GB"/>
        </w:rPr>
        <w:t xml:space="preserve">ABDUL WAHAB ABDUL GAFAR </w:t>
      </w:r>
      <w:r>
        <w:t xml:space="preserve">with matriculation number </w:t>
      </w:r>
      <w:r>
        <w:rPr>
          <w:rFonts w:hint="default"/>
          <w:lang w:val="en-GB"/>
        </w:rPr>
        <w:t>ND/23/AGT/PT/0183</w:t>
      </w:r>
      <w:r>
        <w:t xml:space="preserve"> carried</w:t>
      </w:r>
      <w:r>
        <w:rPr>
          <w:spacing w:val="-2"/>
        </w:rPr>
        <w:t xml:space="preserve"> </w:t>
      </w:r>
      <w:r>
        <w:t>out</w:t>
      </w:r>
      <w:r>
        <w:rPr>
          <w:spacing w:val="-1"/>
        </w:rPr>
        <w:t xml:space="preserve"> </w:t>
      </w:r>
      <w:r>
        <w:t>this</w:t>
      </w:r>
      <w:r>
        <w:rPr>
          <w:spacing w:val="-3"/>
        </w:rPr>
        <w:t xml:space="preserve"> </w:t>
      </w:r>
      <w:r>
        <w:t>report</w:t>
      </w:r>
      <w:r>
        <w:rPr>
          <w:spacing w:val="-1"/>
        </w:rPr>
        <w:t xml:space="preserve"> </w:t>
      </w:r>
      <w:r>
        <w:t>of</w:t>
      </w:r>
      <w:r>
        <w:rPr>
          <w:rFonts w:hint="default"/>
          <w:lang w:val="en-GB"/>
        </w:rPr>
        <w:t xml:space="preserve"> </w:t>
      </w:r>
      <w:r>
        <w:t>Student</w:t>
      </w:r>
      <w:r>
        <w:rPr>
          <w:spacing w:val="-1"/>
        </w:rPr>
        <w:t xml:space="preserve"> </w:t>
      </w:r>
      <w:r>
        <w:t>Industrial</w:t>
      </w:r>
      <w:r>
        <w:rPr>
          <w:spacing w:val="-1"/>
        </w:rPr>
        <w:t xml:space="preserve"> </w:t>
      </w:r>
      <w:r>
        <w:t>Work</w:t>
      </w:r>
      <w:r>
        <w:rPr>
          <w:spacing w:val="-1"/>
        </w:rPr>
        <w:t xml:space="preserve"> </w:t>
      </w:r>
      <w:r>
        <w:t>Experience</w:t>
      </w:r>
      <w:r>
        <w:rPr>
          <w:spacing w:val="-2"/>
        </w:rPr>
        <w:t xml:space="preserve"> </w:t>
      </w:r>
      <w:r>
        <w:t>Scheme</w:t>
      </w:r>
      <w:r>
        <w:rPr>
          <w:spacing w:val="-2"/>
        </w:rPr>
        <w:t xml:space="preserve"> </w:t>
      </w:r>
      <w:r>
        <w:t xml:space="preserve">(SIWES) at </w:t>
      </w:r>
      <w:r>
        <w:rPr>
          <w:rFonts w:hint="default"/>
          <w:lang w:val="en-GB"/>
        </w:rPr>
        <w:t xml:space="preserve"> ADMUMSHO AGRO ALLIED </w:t>
      </w:r>
      <w:r>
        <w:t xml:space="preserve"> and has been prepared in accordance to regulations guiding the preparation of SIWES reports in the Department of Agricultural Technology</w:t>
      </w:r>
    </w:p>
    <w:p w14:paraId="12B35109">
      <w:pPr>
        <w:pStyle w:val="6"/>
      </w:pPr>
    </w:p>
    <w:p w14:paraId="3790F194">
      <w:pPr>
        <w:pStyle w:val="6"/>
      </w:pPr>
    </w:p>
    <w:p w14:paraId="27E70C73">
      <w:pPr>
        <w:pStyle w:val="6"/>
      </w:pPr>
    </w:p>
    <w:p w14:paraId="16AF643F">
      <w:pPr>
        <w:pStyle w:val="6"/>
      </w:pPr>
    </w:p>
    <w:p w14:paraId="0E54CDED">
      <w:pPr>
        <w:pStyle w:val="6"/>
      </w:pPr>
    </w:p>
    <w:p w14:paraId="1576B274">
      <w:pPr>
        <w:pStyle w:val="6"/>
        <w:spacing w:before="14"/>
      </w:pPr>
    </w:p>
    <w:p w14:paraId="254C618F">
      <w:pPr>
        <w:tabs>
          <w:tab w:val="left" w:pos="5785"/>
        </w:tabs>
        <w:spacing w:before="1"/>
        <w:ind w:left="448" w:right="0" w:firstLine="0"/>
        <w:jc w:val="left"/>
        <w:rPr>
          <w:sz w:val="24"/>
        </w:rPr>
      </w:pPr>
      <w:r>
        <w:rPr>
          <w:spacing w:val="-2"/>
          <w:sz w:val="24"/>
        </w:rPr>
        <w:t>……………………………..</w:t>
      </w:r>
      <w:r>
        <w:rPr>
          <w:sz w:val="24"/>
        </w:rPr>
        <w:tab/>
      </w:r>
      <w:r>
        <w:rPr>
          <w:spacing w:val="-2"/>
          <w:sz w:val="24"/>
        </w:rPr>
        <w:t>…………………………</w:t>
      </w:r>
    </w:p>
    <w:p w14:paraId="3109F30A">
      <w:pPr>
        <w:pStyle w:val="6"/>
        <w:spacing w:before="144"/>
      </w:pPr>
    </w:p>
    <w:p w14:paraId="58BB140D">
      <w:pPr>
        <w:pStyle w:val="3"/>
        <w:tabs>
          <w:tab w:val="left" w:pos="7114"/>
        </w:tabs>
        <w:ind w:left="448"/>
      </w:pPr>
      <w:r>
        <w:t>Supervisor’s</w:t>
      </w:r>
      <w:r>
        <w:rPr>
          <w:spacing w:val="-7"/>
        </w:rPr>
        <w:t xml:space="preserve"> </w:t>
      </w:r>
      <w:r>
        <w:rPr>
          <w:spacing w:val="-2"/>
        </w:rPr>
        <w:t>Signature</w:t>
      </w:r>
      <w:r>
        <w:tab/>
      </w:r>
      <w:r>
        <w:rPr>
          <w:spacing w:val="-4"/>
        </w:rPr>
        <w:t>Date</w:t>
      </w:r>
    </w:p>
    <w:p w14:paraId="343D723B">
      <w:pPr>
        <w:pStyle w:val="6"/>
        <w:rPr>
          <w:b/>
        </w:rPr>
      </w:pPr>
    </w:p>
    <w:p w14:paraId="5F832642">
      <w:pPr>
        <w:pStyle w:val="6"/>
        <w:rPr>
          <w:b/>
        </w:rPr>
      </w:pPr>
    </w:p>
    <w:p w14:paraId="6A3107A5">
      <w:pPr>
        <w:pStyle w:val="6"/>
        <w:rPr>
          <w:b/>
        </w:rPr>
      </w:pPr>
    </w:p>
    <w:p w14:paraId="3F79F100">
      <w:pPr>
        <w:pStyle w:val="6"/>
        <w:rPr>
          <w:b/>
        </w:rPr>
      </w:pPr>
    </w:p>
    <w:p w14:paraId="195F94B5">
      <w:pPr>
        <w:pStyle w:val="6"/>
        <w:rPr>
          <w:b/>
        </w:rPr>
      </w:pPr>
    </w:p>
    <w:p w14:paraId="69E92DCB">
      <w:pPr>
        <w:pStyle w:val="6"/>
        <w:rPr>
          <w:b/>
        </w:rPr>
      </w:pPr>
    </w:p>
    <w:p w14:paraId="0316D8E3">
      <w:pPr>
        <w:pStyle w:val="6"/>
        <w:rPr>
          <w:b/>
        </w:rPr>
      </w:pPr>
    </w:p>
    <w:p w14:paraId="35FA17E8">
      <w:pPr>
        <w:pStyle w:val="6"/>
        <w:rPr>
          <w:b/>
        </w:rPr>
      </w:pPr>
    </w:p>
    <w:p w14:paraId="79CB5260">
      <w:pPr>
        <w:pStyle w:val="6"/>
        <w:spacing w:before="15"/>
        <w:rPr>
          <w:b/>
        </w:rPr>
      </w:pPr>
    </w:p>
    <w:p w14:paraId="537D288E">
      <w:pPr>
        <w:tabs>
          <w:tab w:val="left" w:pos="5545"/>
        </w:tabs>
        <w:spacing w:before="0"/>
        <w:ind w:left="448" w:right="0" w:firstLine="0"/>
        <w:jc w:val="left"/>
        <w:rPr>
          <w:sz w:val="24"/>
        </w:rPr>
      </w:pPr>
      <w:r>
        <w:rPr>
          <w:spacing w:val="-2"/>
          <w:sz w:val="24"/>
        </w:rPr>
        <w:t>……………………………..</w:t>
      </w:r>
      <w:r>
        <w:rPr>
          <w:sz w:val="24"/>
        </w:rPr>
        <w:tab/>
      </w:r>
      <w:r>
        <w:rPr>
          <w:spacing w:val="-2"/>
          <w:sz w:val="24"/>
        </w:rPr>
        <w:t>…………………………</w:t>
      </w:r>
    </w:p>
    <w:p w14:paraId="58C3FDDA">
      <w:pPr>
        <w:pStyle w:val="6"/>
        <w:spacing w:before="145"/>
      </w:pPr>
    </w:p>
    <w:p w14:paraId="7F430F1E">
      <w:pPr>
        <w:tabs>
          <w:tab w:val="left" w:pos="7022"/>
        </w:tabs>
        <w:spacing w:before="0"/>
        <w:ind w:left="448" w:right="0" w:firstLine="0"/>
        <w:jc w:val="left"/>
        <w:rPr>
          <w:b/>
          <w:sz w:val="24"/>
        </w:rPr>
      </w:pPr>
      <w:r>
        <w:rPr>
          <w:b/>
          <w:sz w:val="24"/>
        </w:rPr>
        <w:t>H.O.D’s</w:t>
      </w:r>
      <w:r>
        <w:rPr>
          <w:b/>
          <w:spacing w:val="-1"/>
          <w:sz w:val="24"/>
        </w:rPr>
        <w:t xml:space="preserve"> </w:t>
      </w:r>
      <w:r>
        <w:rPr>
          <w:b/>
          <w:spacing w:val="-2"/>
          <w:sz w:val="24"/>
        </w:rPr>
        <w:t>Signature</w:t>
      </w:r>
      <w:r>
        <w:rPr>
          <w:b/>
          <w:sz w:val="24"/>
        </w:rPr>
        <w:tab/>
      </w:r>
      <w:r>
        <w:rPr>
          <w:b/>
          <w:spacing w:val="-4"/>
          <w:sz w:val="24"/>
        </w:rPr>
        <w:t>Date</w:t>
      </w:r>
    </w:p>
    <w:p w14:paraId="53AE9227">
      <w:pPr>
        <w:pStyle w:val="6"/>
        <w:spacing w:before="139"/>
        <w:rPr>
          <w:b/>
        </w:rPr>
      </w:pPr>
    </w:p>
    <w:p w14:paraId="429BD3F2">
      <w:pPr>
        <w:spacing w:before="0"/>
        <w:ind w:left="448" w:right="0" w:firstLine="0"/>
        <w:jc w:val="left"/>
        <w:rPr>
          <w:rFonts w:hint="default"/>
          <w:b/>
          <w:sz w:val="24"/>
          <w:lang w:val="en-GB"/>
        </w:rPr>
        <w:sectPr>
          <w:footerReference r:id="rId6" w:type="default"/>
          <w:pgSz w:w="11910" w:h="16840"/>
          <w:pgMar w:top="1360" w:right="1417" w:bottom="1240" w:left="992" w:header="0" w:footer="1056" w:gutter="0"/>
          <w:pgNumType w:start="2"/>
          <w:cols w:space="720" w:num="1"/>
        </w:sectPr>
      </w:pPr>
      <w:r>
        <w:rPr>
          <w:rFonts w:hint="default"/>
          <w:b/>
          <w:sz w:val="24"/>
          <w:lang w:val="en-GB"/>
        </w:rPr>
        <w:t>MR.BANJOKO IBRAHIM KAYODE</w:t>
      </w:r>
    </w:p>
    <w:p w14:paraId="06E5FD9F">
      <w:pPr>
        <w:pStyle w:val="2"/>
        <w:spacing w:before="73"/>
        <w:ind w:left="3452" w:right="3026"/>
        <w:jc w:val="center"/>
      </w:pPr>
      <w:bookmarkStart w:id="2" w:name="_bookmark2"/>
      <w:bookmarkEnd w:id="2"/>
      <w:r>
        <w:rPr>
          <w:spacing w:val="-2"/>
        </w:rPr>
        <w:t>ABSTRACT</w:t>
      </w:r>
    </w:p>
    <w:p w14:paraId="560E8947">
      <w:pPr>
        <w:pStyle w:val="6"/>
        <w:spacing w:before="139"/>
        <w:rPr>
          <w:b/>
        </w:rPr>
      </w:pPr>
    </w:p>
    <w:p w14:paraId="48AA82AC">
      <w:pPr>
        <w:pStyle w:val="6"/>
        <w:spacing w:line="360" w:lineRule="auto"/>
        <w:ind w:left="448" w:right="14"/>
        <w:jc w:val="both"/>
      </w:pPr>
      <w:r>
        <w:t>Student Industrial Work Experience Scheme (SIWES) is a skill development programs established by Industrial Trust Fund (ITF) in 1973 to provide a link opportunity for students to participate in</w:t>
      </w:r>
      <w:r>
        <w:rPr>
          <w:spacing w:val="-1"/>
        </w:rPr>
        <w:t xml:space="preserve"> </w:t>
      </w:r>
      <w:r>
        <w:t>the</w:t>
      </w:r>
      <w:r>
        <w:rPr>
          <w:spacing w:val="-2"/>
        </w:rPr>
        <w:t xml:space="preserve"> </w:t>
      </w:r>
      <w:r>
        <w:t>real world</w:t>
      </w:r>
      <w:r>
        <w:rPr>
          <w:spacing w:val="-1"/>
        </w:rPr>
        <w:t xml:space="preserve"> </w:t>
      </w:r>
      <w:r>
        <w:t>of work, benefit from practical exposure at</w:t>
      </w:r>
      <w:r>
        <w:rPr>
          <w:spacing w:val="-1"/>
        </w:rPr>
        <w:t xml:space="preserve"> </w:t>
      </w:r>
      <w:r>
        <w:t>various institutions offering services relevant to their field of studies and it is aimed at exposing students to the realities of world of work by matching the theoretical classroom knowledge with current practices in the work environment.</w:t>
      </w:r>
    </w:p>
    <w:p w14:paraId="63D44682">
      <w:pPr>
        <w:pStyle w:val="6"/>
        <w:spacing w:before="6"/>
      </w:pPr>
    </w:p>
    <w:p w14:paraId="18AC4328">
      <w:pPr>
        <w:pStyle w:val="6"/>
        <w:spacing w:line="360" w:lineRule="auto"/>
        <w:ind w:left="448" w:right="9"/>
        <w:jc w:val="both"/>
      </w:pPr>
      <w:r>
        <w:t xml:space="preserve">This report has attempted to give the overview of all that was done during the </w:t>
      </w:r>
      <w:r>
        <w:rPr>
          <w:rFonts w:hint="default"/>
          <w:lang w:val="en-GB"/>
        </w:rPr>
        <w:t xml:space="preserve">sixteen </w:t>
      </w:r>
      <w:r>
        <w:t>(</w:t>
      </w:r>
      <w:r>
        <w:rPr>
          <w:rFonts w:hint="default"/>
          <w:lang w:val="en-GB"/>
        </w:rPr>
        <w:t>16</w:t>
      </w:r>
      <w:r>
        <w:t xml:space="preserve">) weeks Industrial Training and the experience gathered during the training at </w:t>
      </w:r>
      <w:r>
        <w:rPr>
          <w:rFonts w:hint="default"/>
          <w:lang w:val="en-GB"/>
        </w:rPr>
        <w:t xml:space="preserve"> ADMUMSHO AGRO ALLIED</w:t>
      </w:r>
      <w:r>
        <w:t>.</w:t>
      </w:r>
    </w:p>
    <w:p w14:paraId="2552C5CF">
      <w:pPr>
        <w:pStyle w:val="6"/>
        <w:spacing w:before="4"/>
      </w:pPr>
    </w:p>
    <w:p w14:paraId="226CBC47">
      <w:pPr>
        <w:pStyle w:val="6"/>
        <w:spacing w:line="362" w:lineRule="auto"/>
        <w:ind w:left="448" w:right="16"/>
        <w:jc w:val="both"/>
        <w:rPr>
          <w:rFonts w:hint="default"/>
          <w:lang w:val="en-GB"/>
        </w:rPr>
      </w:pPr>
      <w:r>
        <w:rPr>
          <w:rFonts w:hint="default"/>
          <w:lang w:val="en-GB"/>
        </w:rPr>
        <w:t xml:space="preserve">ADMUMSHO is a non-governmental organization specialized in the production of fish feed and breeding of catfish </w:t>
      </w:r>
    </w:p>
    <w:p w14:paraId="76D7F4BC">
      <w:pPr>
        <w:pStyle w:val="6"/>
      </w:pPr>
    </w:p>
    <w:p w14:paraId="5C482AAC">
      <w:pPr>
        <w:pStyle w:val="6"/>
        <w:spacing w:line="362" w:lineRule="auto"/>
        <w:ind w:left="448" w:right="17"/>
        <w:jc w:val="both"/>
      </w:pPr>
      <w:r>
        <w:t>Section one contains the introduction to Students’ Industrial Work Experience Scheme, brief history of Industrial Fund, objectives of Students’ Industrial Work Experience Scheme and objectives of the report.</w:t>
      </w:r>
    </w:p>
    <w:p w14:paraId="2EF4F446">
      <w:pPr>
        <w:pStyle w:val="6"/>
        <w:spacing w:before="272"/>
        <w:ind w:left="448"/>
        <w:jc w:val="both"/>
      </w:pPr>
      <w:r>
        <w:t>Section</w:t>
      </w:r>
      <w:r>
        <w:rPr>
          <w:spacing w:val="-2"/>
        </w:rPr>
        <w:t xml:space="preserve"> </w:t>
      </w:r>
      <w:r>
        <w:t>two</w:t>
      </w:r>
      <w:r>
        <w:rPr>
          <w:spacing w:val="1"/>
        </w:rPr>
        <w:t xml:space="preserve"> </w:t>
      </w:r>
      <w:r>
        <w:t>contains</w:t>
      </w:r>
      <w:r>
        <w:rPr>
          <w:spacing w:val="-2"/>
        </w:rPr>
        <w:t xml:space="preserve"> </w:t>
      </w:r>
      <w:r>
        <w:t>all</w:t>
      </w:r>
      <w:r>
        <w:rPr>
          <w:spacing w:val="-3"/>
        </w:rPr>
        <w:t xml:space="preserve"> </w:t>
      </w:r>
      <w:r>
        <w:t>the information about</w:t>
      </w:r>
      <w:r>
        <w:rPr>
          <w:spacing w:val="-4"/>
        </w:rPr>
        <w:t xml:space="preserve"> </w:t>
      </w:r>
      <w:r>
        <w:t>the</w:t>
      </w:r>
      <w:r>
        <w:rPr>
          <w:spacing w:val="-4"/>
        </w:rPr>
        <w:t xml:space="preserve"> </w:t>
      </w:r>
      <w:r>
        <w:t>organization</w:t>
      </w:r>
      <w:r>
        <w:rPr>
          <w:spacing w:val="1"/>
        </w:rPr>
        <w:t xml:space="preserve"> </w:t>
      </w:r>
      <w:r>
        <w:t>I</w:t>
      </w:r>
      <w:r>
        <w:rPr>
          <w:spacing w:val="1"/>
        </w:rPr>
        <w:t xml:space="preserve"> </w:t>
      </w:r>
      <w:r>
        <w:t>was</w:t>
      </w:r>
      <w:r>
        <w:rPr>
          <w:spacing w:val="-1"/>
        </w:rPr>
        <w:t xml:space="preserve"> </w:t>
      </w:r>
      <w:r>
        <w:t>attached</w:t>
      </w:r>
      <w:r>
        <w:rPr>
          <w:spacing w:val="1"/>
        </w:rPr>
        <w:t xml:space="preserve"> </w:t>
      </w:r>
      <w:r>
        <w:rPr>
          <w:spacing w:val="-5"/>
        </w:rPr>
        <w:t>to.</w:t>
      </w:r>
    </w:p>
    <w:p w14:paraId="39B1E35C">
      <w:pPr>
        <w:pStyle w:val="6"/>
        <w:spacing w:before="144"/>
      </w:pPr>
    </w:p>
    <w:p w14:paraId="015EA750">
      <w:pPr>
        <w:pStyle w:val="6"/>
        <w:spacing w:line="360" w:lineRule="auto"/>
        <w:ind w:left="448" w:right="14"/>
        <w:jc w:val="both"/>
      </w:pPr>
      <w:r>
        <w:t>Section three contains all the activities, participation and experience gained during the period of training and</w:t>
      </w:r>
    </w:p>
    <w:p w14:paraId="5C2E7426">
      <w:pPr>
        <w:pStyle w:val="6"/>
        <w:spacing w:before="5"/>
      </w:pPr>
    </w:p>
    <w:p w14:paraId="0A55A0F4">
      <w:pPr>
        <w:pStyle w:val="6"/>
        <w:spacing w:line="360" w:lineRule="auto"/>
        <w:ind w:left="448" w:right="17"/>
        <w:jc w:val="both"/>
      </w:pPr>
      <w:r>
        <w:t>Section four contains conclusion and recommendations made based on challenges encountered and work experience.</w:t>
      </w:r>
    </w:p>
    <w:p w14:paraId="1453BF16">
      <w:pPr>
        <w:pStyle w:val="6"/>
        <w:spacing w:after="0" w:line="360" w:lineRule="auto"/>
        <w:jc w:val="both"/>
        <w:sectPr>
          <w:pgSz w:w="11910" w:h="16840"/>
          <w:pgMar w:top="1360" w:right="1417" w:bottom="1240" w:left="992" w:header="0" w:footer="1056" w:gutter="0"/>
          <w:cols w:space="720" w:num="1"/>
        </w:sectPr>
      </w:pPr>
    </w:p>
    <w:p w14:paraId="6F0CA41D">
      <w:pPr>
        <w:pStyle w:val="2"/>
        <w:spacing w:before="63"/>
        <w:ind w:left="-1" w:right="1"/>
        <w:jc w:val="center"/>
      </w:pPr>
      <w:bookmarkStart w:id="3" w:name="_bookmark3"/>
      <w:bookmarkEnd w:id="3"/>
      <w:r>
        <w:rPr>
          <w:spacing w:val="-2"/>
        </w:rPr>
        <w:t>DEDICATION</w:t>
      </w:r>
    </w:p>
    <w:p w14:paraId="7E552BFC">
      <w:pPr>
        <w:pStyle w:val="6"/>
        <w:spacing w:before="144"/>
        <w:rPr>
          <w:b/>
        </w:rPr>
      </w:pPr>
    </w:p>
    <w:p w14:paraId="3DE3A133">
      <w:pPr>
        <w:pStyle w:val="6"/>
        <w:spacing w:line="360" w:lineRule="auto"/>
        <w:ind w:left="21" w:right="8"/>
        <w:jc w:val="both"/>
      </w:pPr>
      <w:r>
        <w:t xml:space="preserve">I dedicate my dissertation work to the Almighty God my creator, my strong pillar, my source of inspiration, wisdom, knowledge and understanding. He has been the source of my strength throughout the period of my industrial training attachment. A special feeling of gratitude to my loving parents, MR and MRS </w:t>
      </w:r>
      <w:r>
        <w:rPr>
          <w:rFonts w:hint="default"/>
          <w:lang w:val="en-GB"/>
        </w:rPr>
        <w:t xml:space="preserve">ABDUL WAHAB </w:t>
      </w:r>
      <w:r>
        <w:t>whose words of encouragement and push for tenacity strengthened me all through the period of SIWES.</w:t>
      </w:r>
    </w:p>
    <w:p w14:paraId="6FC1FA97">
      <w:pPr>
        <w:pStyle w:val="6"/>
        <w:spacing w:after="0" w:line="360" w:lineRule="auto"/>
        <w:jc w:val="both"/>
        <w:sectPr>
          <w:footerReference r:id="rId7" w:type="default"/>
          <w:pgSz w:w="11910" w:h="16840"/>
          <w:pgMar w:top="1360" w:right="1417" w:bottom="940" w:left="992" w:header="0" w:footer="741" w:gutter="0"/>
          <w:cols w:space="720" w:num="1"/>
        </w:sectPr>
      </w:pPr>
    </w:p>
    <w:p w14:paraId="053DCBE9">
      <w:pPr>
        <w:pStyle w:val="2"/>
        <w:spacing w:before="63"/>
        <w:ind w:left="-1"/>
        <w:jc w:val="center"/>
      </w:pPr>
      <w:bookmarkStart w:id="4" w:name="_bookmark4"/>
      <w:bookmarkEnd w:id="4"/>
      <w:r>
        <w:rPr>
          <w:spacing w:val="-2"/>
        </w:rPr>
        <w:t>ACKNOWLEDGEMENT</w:t>
      </w:r>
    </w:p>
    <w:p w14:paraId="5D61CCDF">
      <w:pPr>
        <w:pStyle w:val="6"/>
        <w:spacing w:before="144"/>
        <w:rPr>
          <w:b/>
        </w:rPr>
      </w:pPr>
    </w:p>
    <w:p w14:paraId="18111A84">
      <w:pPr>
        <w:pStyle w:val="6"/>
        <w:spacing w:line="360" w:lineRule="auto"/>
        <w:ind w:left="21" w:right="16"/>
        <w:jc w:val="both"/>
      </w:pPr>
      <w:r>
        <w:t>My deepest gratitude goes to God who has provided all that was needed to complete this project and the program for which it was undertaken for. There was never lack or want. Throughout this entire study, He took care of everything that would have stopped me in my tracks and strengthened me even through my most difficult times.</w:t>
      </w:r>
    </w:p>
    <w:p w14:paraId="2EA623A4">
      <w:pPr>
        <w:pStyle w:val="6"/>
        <w:spacing w:before="3"/>
      </w:pPr>
    </w:p>
    <w:p w14:paraId="21213657">
      <w:pPr>
        <w:pStyle w:val="6"/>
        <w:spacing w:line="360" w:lineRule="auto"/>
        <w:ind w:left="21" w:right="9"/>
        <w:jc w:val="both"/>
      </w:pPr>
      <w:r>
        <w:t xml:space="preserve">Also, I would like to express my profound gratitude to the directors at </w:t>
      </w:r>
      <w:r>
        <w:rPr>
          <w:rFonts w:hint="default"/>
          <w:lang w:val="en-GB"/>
        </w:rPr>
        <w:t>ADMUMSHO AGRO ALLIED</w:t>
      </w:r>
      <w:r>
        <w:t>, for their relentless effort in investing on me and giving their time to put me</w:t>
      </w:r>
      <w:r>
        <w:rPr>
          <w:spacing w:val="-1"/>
        </w:rPr>
        <w:t xml:space="preserve"> </w:t>
      </w:r>
      <w:r>
        <w:t>through this</w:t>
      </w:r>
      <w:r>
        <w:rPr>
          <w:spacing w:val="-2"/>
        </w:rPr>
        <w:t xml:space="preserve"> </w:t>
      </w:r>
      <w:r>
        <w:t xml:space="preserve">training process despite their tight schedules, I was still supported and encouraged in a lot of industrial responsibilities and tasks to improve my performance level. I would also like to appreciate all the staff at </w:t>
      </w:r>
      <w:r>
        <w:rPr>
          <w:rFonts w:hint="default"/>
          <w:lang w:val="en-GB"/>
        </w:rPr>
        <w:t xml:space="preserve">Admumsho Agro Allied </w:t>
      </w:r>
      <w:r>
        <w:t>who contributed their quota by welcoming and imparting in me with necessary knowledge.</w:t>
      </w:r>
    </w:p>
    <w:p w14:paraId="56EB04F3">
      <w:pPr>
        <w:pStyle w:val="6"/>
        <w:spacing w:before="6"/>
      </w:pPr>
    </w:p>
    <w:p w14:paraId="0DAE251F">
      <w:pPr>
        <w:pStyle w:val="6"/>
        <w:spacing w:line="360" w:lineRule="auto"/>
        <w:ind w:left="21" w:right="10"/>
        <w:jc w:val="both"/>
      </w:pPr>
      <w:r>
        <w:t xml:space="preserve">I also appreciate the management of this great citadel of learning, the </w:t>
      </w:r>
      <w:r>
        <w:rPr>
          <w:rFonts w:hint="default"/>
          <w:lang w:val="en-GB"/>
        </w:rPr>
        <w:t xml:space="preserve">Kwara State Polytechnic </w:t>
      </w:r>
      <w:r>
        <w:t>(</w:t>
      </w:r>
      <w:r>
        <w:rPr>
          <w:rFonts w:hint="default"/>
          <w:lang w:val="en-GB"/>
        </w:rPr>
        <w:t>KP</w:t>
      </w:r>
      <w:r>
        <w:t>), the SIWES coordinators, my Head of Department, and my lecturers for the effort, support, and such an opportunity given to me to go outside the confine of the Institution and gain field experience and their contribution to the</w:t>
      </w:r>
      <w:r>
        <w:rPr>
          <w:spacing w:val="40"/>
        </w:rPr>
        <w:t xml:space="preserve"> </w:t>
      </w:r>
      <w:r>
        <w:t>success of the training.</w:t>
      </w:r>
    </w:p>
    <w:p w14:paraId="70563224">
      <w:pPr>
        <w:pStyle w:val="6"/>
        <w:spacing w:before="2"/>
      </w:pPr>
    </w:p>
    <w:p w14:paraId="57822640">
      <w:pPr>
        <w:pStyle w:val="6"/>
        <w:spacing w:line="360" w:lineRule="auto"/>
        <w:ind w:left="21" w:right="13"/>
        <w:jc w:val="both"/>
      </w:pPr>
      <w:r>
        <w:t xml:space="preserve">My utmost regard also goes to my parents, Mr and Mrs </w:t>
      </w:r>
      <w:r>
        <w:rPr>
          <w:rFonts w:hint="default"/>
          <w:lang w:val="en-GB"/>
        </w:rPr>
        <w:t xml:space="preserve">Abdul Wahab </w:t>
      </w:r>
      <w:bookmarkStart w:id="64" w:name="_GoBack"/>
      <w:bookmarkEnd w:id="64"/>
      <w:r>
        <w:t>who painstakingly laid the foundation for my education giving it all it takes and also my supportive siblings for their physical, spiritual and material support throughout my training period. God bless you all. You all won’t lose your reward Amen.</w:t>
      </w:r>
    </w:p>
    <w:p w14:paraId="537C7555">
      <w:pPr>
        <w:pStyle w:val="6"/>
        <w:spacing w:before="8"/>
      </w:pPr>
    </w:p>
    <w:p w14:paraId="4FB8FE14">
      <w:pPr>
        <w:pStyle w:val="6"/>
        <w:spacing w:line="360" w:lineRule="auto"/>
        <w:ind w:left="21" w:right="6"/>
        <w:jc w:val="both"/>
      </w:pPr>
      <w:r>
        <w:t xml:space="preserve">Lastly, I acknowledge all my colleagues at </w:t>
      </w:r>
      <w:r>
        <w:rPr>
          <w:rFonts w:hint="default"/>
          <w:lang w:val="en-GB"/>
        </w:rPr>
        <w:t xml:space="preserve">Admumsho Agro Allied </w:t>
      </w:r>
      <w:r>
        <w:t>for their love and support towards the success of my training. God bless you all Amen.</w:t>
      </w:r>
    </w:p>
    <w:p w14:paraId="00AE4C47">
      <w:pPr>
        <w:pStyle w:val="6"/>
        <w:spacing w:after="0" w:line="360" w:lineRule="auto"/>
        <w:jc w:val="both"/>
        <w:sectPr>
          <w:pgSz w:w="11910" w:h="16840"/>
          <w:pgMar w:top="1360" w:right="1417" w:bottom="940" w:left="992" w:header="0" w:footer="741" w:gutter="0"/>
          <w:cols w:space="720" w:num="1"/>
        </w:sectPr>
      </w:pPr>
    </w:p>
    <w:p w14:paraId="754E60ED">
      <w:pPr>
        <w:pStyle w:val="2"/>
        <w:spacing w:before="63"/>
      </w:pPr>
      <w:bookmarkStart w:id="5" w:name="_bookmark5"/>
      <w:bookmarkEnd w:id="5"/>
      <w:r>
        <w:t>TABLE</w:t>
      </w:r>
      <w:r>
        <w:rPr>
          <w:spacing w:val="-4"/>
        </w:rPr>
        <w:t xml:space="preserve"> </w:t>
      </w:r>
      <w:r>
        <w:t>OF</w:t>
      </w:r>
      <w:r>
        <w:rPr>
          <w:spacing w:val="1"/>
        </w:rPr>
        <w:t xml:space="preserve"> </w:t>
      </w:r>
      <w:r>
        <w:rPr>
          <w:spacing w:val="-2"/>
        </w:rPr>
        <w:t>CONTENTS</w:t>
      </w:r>
    </w:p>
    <w:p w14:paraId="43E5DD93">
      <w:pPr>
        <w:pStyle w:val="2"/>
        <w:spacing w:after="0"/>
        <w:sectPr>
          <w:pgSz w:w="11910" w:h="16840"/>
          <w:pgMar w:top="1360" w:right="1417" w:bottom="1363" w:left="992" w:header="0" w:footer="741" w:gutter="0"/>
          <w:cols w:space="720" w:num="1"/>
        </w:sectPr>
      </w:pPr>
    </w:p>
    <w:sdt>
      <w:sdtPr>
        <w:id w:val="147468225"/>
        <w:docPartObj>
          <w:docPartGallery w:val="Table of Contents"/>
          <w:docPartUnique/>
        </w:docPartObj>
      </w:sdtPr>
      <w:sdtContent>
        <w:p w14:paraId="68E891FC">
          <w:pPr>
            <w:pStyle w:val="10"/>
            <w:tabs>
              <w:tab w:val="right" w:leader="dot" w:pos="9470"/>
            </w:tabs>
            <w:spacing w:before="800"/>
          </w:pPr>
          <w:r>
            <w:fldChar w:fldCharType="begin"/>
          </w:r>
          <w:r>
            <w:instrText xml:space="preserve"> HYPERLINK \l "_bookmark0" </w:instrText>
          </w:r>
          <w:r>
            <w:fldChar w:fldCharType="separate"/>
          </w:r>
          <w:r>
            <w:t>TITLE</w:t>
          </w:r>
          <w:r>
            <w:rPr>
              <w:spacing w:val="-1"/>
            </w:rPr>
            <w:t xml:space="preserve"> </w:t>
          </w:r>
          <w:r>
            <w:rPr>
              <w:spacing w:val="-4"/>
            </w:rPr>
            <w:t>PAGE</w:t>
          </w:r>
          <w:r>
            <w:tab/>
          </w:r>
          <w:r>
            <w:rPr>
              <w:spacing w:val="-12"/>
            </w:rPr>
            <w:t>i</w:t>
          </w:r>
          <w:r>
            <w:rPr>
              <w:spacing w:val="-12"/>
            </w:rPr>
            <w:fldChar w:fldCharType="end"/>
          </w:r>
        </w:p>
        <w:p w14:paraId="2B25AD44">
          <w:pPr>
            <w:pStyle w:val="10"/>
            <w:tabs>
              <w:tab w:val="right" w:leader="dot" w:pos="9470"/>
            </w:tabs>
          </w:pPr>
          <w:r>
            <w:fldChar w:fldCharType="begin"/>
          </w:r>
          <w:r>
            <w:instrText xml:space="preserve"> HYPERLINK \l "_bookmark1" </w:instrText>
          </w:r>
          <w:r>
            <w:fldChar w:fldCharType="separate"/>
          </w:r>
          <w:r>
            <w:rPr>
              <w:spacing w:val="-2"/>
            </w:rPr>
            <w:t>CERTIFICATION</w:t>
          </w:r>
          <w:r>
            <w:tab/>
          </w:r>
          <w:r>
            <w:rPr>
              <w:spacing w:val="-5"/>
            </w:rPr>
            <w:t>ii</w:t>
          </w:r>
          <w:r>
            <w:rPr>
              <w:spacing w:val="-5"/>
            </w:rPr>
            <w:fldChar w:fldCharType="end"/>
          </w:r>
        </w:p>
        <w:p w14:paraId="4A81AC07">
          <w:pPr>
            <w:pStyle w:val="10"/>
            <w:tabs>
              <w:tab w:val="right" w:leader="dot" w:pos="9470"/>
            </w:tabs>
            <w:spacing w:before="237"/>
          </w:pPr>
          <w:r>
            <w:fldChar w:fldCharType="begin"/>
          </w:r>
          <w:r>
            <w:instrText xml:space="preserve"> HYPERLINK \l "_bookmark2" </w:instrText>
          </w:r>
          <w:r>
            <w:fldChar w:fldCharType="separate"/>
          </w:r>
          <w:r>
            <w:rPr>
              <w:spacing w:val="-2"/>
            </w:rPr>
            <w:t>ABSTRACT</w:t>
          </w:r>
          <w:r>
            <w:tab/>
          </w:r>
          <w:r>
            <w:rPr>
              <w:spacing w:val="-5"/>
            </w:rPr>
            <w:t>iii</w:t>
          </w:r>
          <w:r>
            <w:rPr>
              <w:spacing w:val="-5"/>
            </w:rPr>
            <w:fldChar w:fldCharType="end"/>
          </w:r>
        </w:p>
        <w:p w14:paraId="54D3A1EC">
          <w:pPr>
            <w:pStyle w:val="10"/>
            <w:tabs>
              <w:tab w:val="right" w:leader="dot" w:pos="9471"/>
            </w:tabs>
          </w:pPr>
          <w:r>
            <w:fldChar w:fldCharType="begin"/>
          </w:r>
          <w:r>
            <w:instrText xml:space="preserve"> HYPERLINK \l "_bookmark3" </w:instrText>
          </w:r>
          <w:r>
            <w:fldChar w:fldCharType="separate"/>
          </w:r>
          <w:r>
            <w:rPr>
              <w:spacing w:val="-2"/>
            </w:rPr>
            <w:t>DEDICATION</w:t>
          </w:r>
          <w:r>
            <w:tab/>
          </w:r>
          <w:r>
            <w:rPr>
              <w:spacing w:val="-5"/>
            </w:rPr>
            <w:t>iv</w:t>
          </w:r>
          <w:r>
            <w:rPr>
              <w:spacing w:val="-5"/>
            </w:rPr>
            <w:fldChar w:fldCharType="end"/>
          </w:r>
        </w:p>
        <w:p w14:paraId="5873EED8">
          <w:pPr>
            <w:pStyle w:val="10"/>
            <w:tabs>
              <w:tab w:val="right" w:leader="dot" w:pos="9470"/>
            </w:tabs>
          </w:pPr>
          <w:r>
            <w:fldChar w:fldCharType="begin"/>
          </w:r>
          <w:r>
            <w:instrText xml:space="preserve"> HYPERLINK \l "_bookmark4" </w:instrText>
          </w:r>
          <w:r>
            <w:fldChar w:fldCharType="separate"/>
          </w:r>
          <w:r>
            <w:rPr>
              <w:spacing w:val="-2"/>
            </w:rPr>
            <w:t>ACKNOWLEDGEMENT</w:t>
          </w:r>
          <w:r>
            <w:tab/>
          </w:r>
          <w:r>
            <w:rPr>
              <w:spacing w:val="-10"/>
            </w:rPr>
            <w:t>v</w:t>
          </w:r>
          <w:r>
            <w:rPr>
              <w:spacing w:val="-10"/>
            </w:rPr>
            <w:fldChar w:fldCharType="end"/>
          </w:r>
        </w:p>
        <w:p w14:paraId="58712FAB">
          <w:pPr>
            <w:pStyle w:val="10"/>
            <w:tabs>
              <w:tab w:val="right" w:leader="dot" w:pos="9470"/>
            </w:tabs>
          </w:pPr>
          <w:r>
            <w:fldChar w:fldCharType="begin"/>
          </w:r>
          <w:r>
            <w:instrText xml:space="preserve"> HYPERLINK \l "_bookmark5" </w:instrText>
          </w:r>
          <w:r>
            <w:fldChar w:fldCharType="separate"/>
          </w:r>
          <w:r>
            <w:t>TABLE</w:t>
          </w:r>
          <w:r>
            <w:rPr>
              <w:spacing w:val="1"/>
            </w:rPr>
            <w:t xml:space="preserve"> </w:t>
          </w:r>
          <w:r>
            <w:t xml:space="preserve">OF </w:t>
          </w:r>
          <w:r>
            <w:rPr>
              <w:spacing w:val="-2"/>
            </w:rPr>
            <w:t>CONTENTS</w:t>
          </w:r>
          <w:r>
            <w:tab/>
          </w:r>
          <w:r>
            <w:rPr>
              <w:spacing w:val="-5"/>
            </w:rPr>
            <w:t>vi</w:t>
          </w:r>
          <w:r>
            <w:rPr>
              <w:spacing w:val="-5"/>
            </w:rPr>
            <w:fldChar w:fldCharType="end"/>
          </w:r>
        </w:p>
        <w:p w14:paraId="2BB954C8">
          <w:pPr>
            <w:pStyle w:val="10"/>
            <w:tabs>
              <w:tab w:val="right" w:leader="dot" w:pos="9471"/>
            </w:tabs>
            <w:spacing w:before="242"/>
          </w:pPr>
          <w:r>
            <w:fldChar w:fldCharType="begin"/>
          </w:r>
          <w:r>
            <w:instrText xml:space="preserve"> HYPERLINK \l "_bookmark6" </w:instrText>
          </w:r>
          <w:r>
            <w:fldChar w:fldCharType="separate"/>
          </w:r>
          <w:r>
            <w:t>LIST</w:t>
          </w:r>
          <w:r>
            <w:rPr>
              <w:spacing w:val="2"/>
            </w:rPr>
            <w:t xml:space="preserve"> </w:t>
          </w:r>
          <w:r>
            <w:t>OF</w:t>
          </w:r>
          <w:r>
            <w:rPr>
              <w:spacing w:val="-3"/>
            </w:rPr>
            <w:t xml:space="preserve"> </w:t>
          </w:r>
          <w:r>
            <w:rPr>
              <w:spacing w:val="-2"/>
            </w:rPr>
            <w:t>FIGURES</w:t>
          </w:r>
          <w:r>
            <w:tab/>
          </w:r>
          <w:r>
            <w:rPr>
              <w:spacing w:val="-5"/>
            </w:rPr>
            <w:t>ix</w:t>
          </w:r>
          <w:r>
            <w:rPr>
              <w:spacing w:val="-5"/>
            </w:rPr>
            <w:fldChar w:fldCharType="end"/>
          </w:r>
        </w:p>
        <w:p w14:paraId="58A6B478">
          <w:pPr>
            <w:pStyle w:val="10"/>
            <w:tabs>
              <w:tab w:val="right" w:leader="dot" w:pos="9470"/>
            </w:tabs>
          </w:pPr>
          <w:r>
            <w:fldChar w:fldCharType="begin"/>
          </w:r>
          <w:r>
            <w:instrText xml:space="preserve"> HYPERLINK \l "_bookmark7" </w:instrText>
          </w:r>
          <w:r>
            <w:fldChar w:fldCharType="separate"/>
          </w:r>
          <w:r>
            <w:t>LIST</w:t>
          </w:r>
          <w:r>
            <w:rPr>
              <w:spacing w:val="2"/>
            </w:rPr>
            <w:t xml:space="preserve"> </w:t>
          </w:r>
          <w:r>
            <w:t>OF</w:t>
          </w:r>
          <w:r>
            <w:rPr>
              <w:spacing w:val="-3"/>
            </w:rPr>
            <w:t xml:space="preserve"> </w:t>
          </w:r>
          <w:r>
            <w:rPr>
              <w:spacing w:val="-2"/>
            </w:rPr>
            <w:t>PLATES</w:t>
          </w:r>
          <w:r>
            <w:tab/>
          </w:r>
          <w:r>
            <w:rPr>
              <w:spacing w:val="-10"/>
            </w:rPr>
            <w:t>x</w:t>
          </w:r>
          <w:r>
            <w:rPr>
              <w:spacing w:val="-10"/>
            </w:rPr>
            <w:fldChar w:fldCharType="end"/>
          </w:r>
        </w:p>
        <w:p w14:paraId="6BE94DFD">
          <w:pPr>
            <w:pStyle w:val="9"/>
            <w:tabs>
              <w:tab w:val="right" w:leader="dot" w:pos="9470"/>
            </w:tabs>
            <w:spacing w:before="607"/>
            <w:ind w:left="11" w:firstLine="0"/>
            <w:rPr>
              <w:b/>
            </w:rPr>
          </w:pPr>
          <w:r>
            <w:fldChar w:fldCharType="begin"/>
          </w:r>
          <w:r>
            <w:instrText xml:space="preserve"> HYPERLINK \l "_bookmark8" </w:instrText>
          </w:r>
          <w:r>
            <w:fldChar w:fldCharType="separate"/>
          </w:r>
          <w:r>
            <w:t>CHAPTER</w:t>
          </w:r>
          <w:r>
            <w:rPr>
              <w:spacing w:val="-3"/>
            </w:rPr>
            <w:t xml:space="preserve"> </w:t>
          </w:r>
          <w:r>
            <w:rPr>
              <w:spacing w:val="-5"/>
            </w:rPr>
            <w:t>ONE</w:t>
          </w:r>
          <w:r>
            <w:tab/>
          </w:r>
          <w:r>
            <w:rPr>
              <w:b/>
              <w:spacing w:val="-10"/>
            </w:rPr>
            <w:t>1</w:t>
          </w:r>
          <w:r>
            <w:rPr>
              <w:b/>
              <w:spacing w:val="-10"/>
            </w:rPr>
            <w:fldChar w:fldCharType="end"/>
          </w:r>
        </w:p>
        <w:p w14:paraId="210214CF">
          <w:pPr>
            <w:pStyle w:val="9"/>
            <w:numPr>
              <w:ilvl w:val="1"/>
              <w:numId w:val="1"/>
            </w:numPr>
            <w:tabs>
              <w:tab w:val="left" w:pos="375"/>
              <w:tab w:val="right" w:leader="dot" w:pos="9470"/>
            </w:tabs>
            <w:spacing w:before="238" w:after="0" w:line="240" w:lineRule="auto"/>
            <w:ind w:left="375" w:right="0" w:hanging="364"/>
            <w:jc w:val="left"/>
          </w:pPr>
          <w:r>
            <w:fldChar w:fldCharType="begin"/>
          </w:r>
          <w:r>
            <w:instrText xml:space="preserve"> HYPERLINK \l "_bookmark9" </w:instrText>
          </w:r>
          <w:r>
            <w:fldChar w:fldCharType="separate"/>
          </w:r>
          <w:r>
            <w:rPr>
              <w:spacing w:val="-2"/>
            </w:rPr>
            <w:t>INTRODUCTION</w:t>
          </w:r>
          <w:r>
            <w:tab/>
          </w:r>
          <w:r>
            <w:rPr>
              <w:spacing w:val="-10"/>
            </w:rPr>
            <w:t>1</w:t>
          </w:r>
          <w:r>
            <w:rPr>
              <w:spacing w:val="-10"/>
            </w:rPr>
            <w:fldChar w:fldCharType="end"/>
          </w:r>
        </w:p>
        <w:p w14:paraId="5BB21D00">
          <w:pPr>
            <w:pStyle w:val="9"/>
            <w:numPr>
              <w:ilvl w:val="1"/>
              <w:numId w:val="1"/>
            </w:numPr>
            <w:tabs>
              <w:tab w:val="left" w:pos="375"/>
              <w:tab w:val="right" w:leader="dot" w:pos="9470"/>
            </w:tabs>
            <w:spacing w:before="238" w:after="0" w:line="240" w:lineRule="auto"/>
            <w:ind w:left="375" w:right="0" w:hanging="364"/>
            <w:jc w:val="left"/>
          </w:pPr>
          <w:r>
            <w:fldChar w:fldCharType="begin"/>
          </w:r>
          <w:r>
            <w:instrText xml:space="preserve"> HYPERLINK \l "_bookmark10" </w:instrText>
          </w:r>
          <w:r>
            <w:fldChar w:fldCharType="separate"/>
          </w:r>
          <w:r>
            <w:t>STUDENTS</w:t>
          </w:r>
          <w:r>
            <w:rPr>
              <w:spacing w:val="-8"/>
            </w:rPr>
            <w:t xml:space="preserve"> </w:t>
          </w:r>
          <w:r>
            <w:t>INDUSTRIAL</w:t>
          </w:r>
          <w:r>
            <w:rPr>
              <w:spacing w:val="-5"/>
            </w:rPr>
            <w:t xml:space="preserve"> </w:t>
          </w:r>
          <w:r>
            <w:t>WORK</w:t>
          </w:r>
          <w:r>
            <w:rPr>
              <w:spacing w:val="-3"/>
            </w:rPr>
            <w:t xml:space="preserve"> </w:t>
          </w:r>
          <w:r>
            <w:t>EXPERIENCE</w:t>
          </w:r>
          <w:r>
            <w:rPr>
              <w:spacing w:val="-1"/>
            </w:rPr>
            <w:t xml:space="preserve"> </w:t>
          </w:r>
          <w:r>
            <w:t>SCHEME</w:t>
          </w:r>
          <w:r>
            <w:rPr>
              <w:spacing w:val="-4"/>
            </w:rPr>
            <w:t xml:space="preserve"> </w:t>
          </w:r>
          <w:r>
            <w:rPr>
              <w:spacing w:val="-2"/>
            </w:rPr>
            <w:t>(SIWES)</w:t>
          </w:r>
          <w:r>
            <w:tab/>
          </w:r>
          <w:r>
            <w:rPr>
              <w:spacing w:val="-10"/>
            </w:rPr>
            <w:t>1</w:t>
          </w:r>
          <w:r>
            <w:rPr>
              <w:spacing w:val="-10"/>
            </w:rPr>
            <w:fldChar w:fldCharType="end"/>
          </w:r>
        </w:p>
        <w:p w14:paraId="2177E307">
          <w:pPr>
            <w:pStyle w:val="9"/>
            <w:numPr>
              <w:ilvl w:val="1"/>
              <w:numId w:val="1"/>
            </w:numPr>
            <w:tabs>
              <w:tab w:val="left" w:pos="375"/>
              <w:tab w:val="right" w:leader="dot" w:pos="9470"/>
            </w:tabs>
            <w:spacing w:before="238" w:after="0" w:line="240" w:lineRule="auto"/>
            <w:ind w:left="375" w:right="0" w:hanging="364"/>
            <w:jc w:val="left"/>
          </w:pPr>
          <w:r>
            <w:fldChar w:fldCharType="begin"/>
          </w:r>
          <w:r>
            <w:instrText xml:space="preserve"> HYPERLINK \l "_bookmark11" </w:instrText>
          </w:r>
          <w:r>
            <w:fldChar w:fldCharType="separate"/>
          </w:r>
          <w:r>
            <w:t>HISTORICAL</w:t>
          </w:r>
          <w:r>
            <w:rPr>
              <w:spacing w:val="-7"/>
            </w:rPr>
            <w:t xml:space="preserve"> </w:t>
          </w:r>
          <w:r>
            <w:t>BACKGROUND</w:t>
          </w:r>
          <w:r>
            <w:rPr>
              <w:spacing w:val="-4"/>
            </w:rPr>
            <w:t xml:space="preserve"> </w:t>
          </w:r>
          <w:r>
            <w:t>OF</w:t>
          </w:r>
          <w:r>
            <w:rPr>
              <w:spacing w:val="-3"/>
            </w:rPr>
            <w:t xml:space="preserve"> </w:t>
          </w:r>
          <w:r>
            <w:rPr>
              <w:spacing w:val="-4"/>
            </w:rPr>
            <w:t>SIWES</w:t>
          </w:r>
          <w:r>
            <w:tab/>
          </w:r>
          <w:r>
            <w:rPr>
              <w:spacing w:val="-10"/>
            </w:rPr>
            <w:t>2</w:t>
          </w:r>
          <w:r>
            <w:rPr>
              <w:spacing w:val="-10"/>
            </w:rPr>
            <w:fldChar w:fldCharType="end"/>
          </w:r>
        </w:p>
        <w:p w14:paraId="28BFEA71">
          <w:pPr>
            <w:pStyle w:val="9"/>
            <w:numPr>
              <w:ilvl w:val="1"/>
              <w:numId w:val="1"/>
            </w:numPr>
            <w:tabs>
              <w:tab w:val="left" w:pos="375"/>
              <w:tab w:val="right" w:leader="dot" w:pos="9470"/>
            </w:tabs>
            <w:spacing w:before="237" w:after="0" w:line="240" w:lineRule="auto"/>
            <w:ind w:left="375" w:right="0" w:hanging="364"/>
            <w:jc w:val="left"/>
          </w:pPr>
          <w:r>
            <w:fldChar w:fldCharType="begin"/>
          </w:r>
          <w:r>
            <w:instrText xml:space="preserve"> HYPERLINK \l "_bookmark12" </w:instrText>
          </w:r>
          <w:r>
            <w:fldChar w:fldCharType="separate"/>
          </w:r>
          <w:r>
            <w:t>ORGANIZATION</w:t>
          </w:r>
          <w:r>
            <w:rPr>
              <w:spacing w:val="-4"/>
            </w:rPr>
            <w:t xml:space="preserve"> </w:t>
          </w:r>
          <w:r>
            <w:t>AND</w:t>
          </w:r>
          <w:r>
            <w:rPr>
              <w:spacing w:val="-3"/>
            </w:rPr>
            <w:t xml:space="preserve"> </w:t>
          </w:r>
          <w:r>
            <w:t>OPERATION</w:t>
          </w:r>
          <w:r>
            <w:rPr>
              <w:spacing w:val="-3"/>
            </w:rPr>
            <w:t xml:space="preserve"> </w:t>
          </w:r>
          <w:r>
            <w:t>OF</w:t>
          </w:r>
          <w:r>
            <w:rPr>
              <w:spacing w:val="-2"/>
            </w:rPr>
            <w:t xml:space="preserve"> SIWES</w:t>
          </w:r>
          <w:r>
            <w:tab/>
          </w:r>
          <w:r>
            <w:rPr>
              <w:spacing w:val="-10"/>
            </w:rPr>
            <w:t>2</w:t>
          </w:r>
          <w:r>
            <w:rPr>
              <w:spacing w:val="-10"/>
            </w:rPr>
            <w:fldChar w:fldCharType="end"/>
          </w:r>
        </w:p>
        <w:p w14:paraId="7A297E5F">
          <w:pPr>
            <w:pStyle w:val="9"/>
            <w:numPr>
              <w:ilvl w:val="1"/>
              <w:numId w:val="1"/>
            </w:numPr>
            <w:tabs>
              <w:tab w:val="left" w:pos="375"/>
              <w:tab w:val="right" w:leader="dot" w:pos="9470"/>
            </w:tabs>
            <w:spacing w:before="238" w:after="0" w:line="240" w:lineRule="auto"/>
            <w:ind w:left="375" w:right="0" w:hanging="364"/>
            <w:jc w:val="left"/>
          </w:pPr>
          <w:r>
            <w:fldChar w:fldCharType="begin"/>
          </w:r>
          <w:r>
            <w:instrText xml:space="preserve"> HYPERLINK \l "_bookmark13" </w:instrText>
          </w:r>
          <w:r>
            <w:fldChar w:fldCharType="separate"/>
          </w:r>
          <w:r>
            <w:t>AIMS</w:t>
          </w:r>
          <w:r>
            <w:rPr>
              <w:spacing w:val="-4"/>
            </w:rPr>
            <w:t xml:space="preserve"> </w:t>
          </w:r>
          <w:r>
            <w:t>AND</w:t>
          </w:r>
          <w:r>
            <w:rPr>
              <w:spacing w:val="-2"/>
            </w:rPr>
            <w:t xml:space="preserve"> </w:t>
          </w:r>
          <w:r>
            <w:t>OBJECTIVES</w:t>
          </w:r>
          <w:r>
            <w:rPr>
              <w:spacing w:val="-4"/>
            </w:rPr>
            <w:t xml:space="preserve"> </w:t>
          </w:r>
          <w:r>
            <w:t>OF</w:t>
          </w:r>
          <w:r>
            <w:rPr>
              <w:spacing w:val="-3"/>
            </w:rPr>
            <w:t xml:space="preserve"> </w:t>
          </w:r>
          <w:r>
            <w:rPr>
              <w:spacing w:val="-4"/>
            </w:rPr>
            <w:t>SIWES</w:t>
          </w:r>
          <w:r>
            <w:tab/>
          </w:r>
          <w:r>
            <w:rPr>
              <w:spacing w:val="-10"/>
            </w:rPr>
            <w:t>3</w:t>
          </w:r>
          <w:r>
            <w:rPr>
              <w:spacing w:val="-10"/>
            </w:rPr>
            <w:fldChar w:fldCharType="end"/>
          </w:r>
        </w:p>
        <w:p w14:paraId="3B7B23BA">
          <w:pPr>
            <w:pStyle w:val="9"/>
            <w:numPr>
              <w:ilvl w:val="2"/>
              <w:numId w:val="1"/>
            </w:numPr>
            <w:tabs>
              <w:tab w:val="left" w:pos="552"/>
              <w:tab w:val="right" w:leader="dot" w:pos="9470"/>
            </w:tabs>
            <w:spacing w:before="238" w:after="0" w:line="240" w:lineRule="auto"/>
            <w:ind w:left="552" w:right="0" w:hanging="541"/>
            <w:jc w:val="left"/>
          </w:pPr>
          <w:r>
            <w:fldChar w:fldCharType="begin"/>
          </w:r>
          <w:r>
            <w:instrText xml:space="preserve"> HYPERLINK \l "_bookmark14" </w:instrText>
          </w:r>
          <w:r>
            <w:fldChar w:fldCharType="separate"/>
          </w:r>
          <w:r>
            <w:t>OBJECTIVES</w:t>
          </w:r>
          <w:r>
            <w:rPr>
              <w:spacing w:val="-4"/>
            </w:rPr>
            <w:t xml:space="preserve"> </w:t>
          </w:r>
          <w:r>
            <w:t xml:space="preserve">OF </w:t>
          </w:r>
          <w:r>
            <w:rPr>
              <w:spacing w:val="-2"/>
            </w:rPr>
            <w:t>REPORT</w:t>
          </w:r>
          <w:r>
            <w:tab/>
          </w:r>
          <w:r>
            <w:rPr>
              <w:spacing w:val="-10"/>
            </w:rPr>
            <w:t>3</w:t>
          </w:r>
          <w:r>
            <w:rPr>
              <w:spacing w:val="-10"/>
            </w:rPr>
            <w:fldChar w:fldCharType="end"/>
          </w:r>
        </w:p>
        <w:p w14:paraId="2D145329">
          <w:pPr>
            <w:pStyle w:val="8"/>
            <w:tabs>
              <w:tab w:val="right" w:leader="dot" w:pos="9470"/>
            </w:tabs>
            <w:spacing w:before="612"/>
          </w:pPr>
          <w:r>
            <w:fldChar w:fldCharType="begin"/>
          </w:r>
          <w:r>
            <w:instrText xml:space="preserve"> HYPERLINK \l "_bookmark15" </w:instrText>
          </w:r>
          <w:r>
            <w:fldChar w:fldCharType="separate"/>
          </w:r>
          <w:r>
            <w:t>CHAPTER</w:t>
          </w:r>
          <w:r>
            <w:rPr>
              <w:spacing w:val="-4"/>
            </w:rPr>
            <w:t xml:space="preserve"> </w:t>
          </w:r>
          <w:r>
            <w:rPr>
              <w:spacing w:val="-5"/>
            </w:rPr>
            <w:t>TWO</w:t>
          </w:r>
          <w:r>
            <w:tab/>
          </w:r>
          <w:r>
            <w:rPr>
              <w:spacing w:val="-10"/>
            </w:rPr>
            <w:t>4</w:t>
          </w:r>
          <w:r>
            <w:rPr>
              <w:spacing w:val="-10"/>
            </w:rPr>
            <w:fldChar w:fldCharType="end"/>
          </w:r>
        </w:p>
        <w:p w14:paraId="38C030E5">
          <w:pPr>
            <w:pStyle w:val="9"/>
            <w:numPr>
              <w:ilvl w:val="1"/>
              <w:numId w:val="2"/>
            </w:numPr>
            <w:tabs>
              <w:tab w:val="left" w:pos="432"/>
              <w:tab w:val="right" w:leader="dot" w:pos="9470"/>
            </w:tabs>
            <w:spacing w:before="238" w:after="0" w:line="240" w:lineRule="auto"/>
            <w:ind w:left="432" w:right="0" w:hanging="421"/>
            <w:jc w:val="left"/>
          </w:pPr>
          <w:r>
            <w:fldChar w:fldCharType="begin"/>
          </w:r>
          <w:r>
            <w:instrText xml:space="preserve"> HYPERLINK \l "_bookmark16" </w:instrText>
          </w:r>
          <w:r>
            <w:fldChar w:fldCharType="separate"/>
          </w:r>
          <w:r>
            <w:t>BRIEF</w:t>
          </w:r>
          <w:r>
            <w:rPr>
              <w:spacing w:val="-2"/>
            </w:rPr>
            <w:t xml:space="preserve"> </w:t>
          </w:r>
          <w:r>
            <w:t>HISTORY</w:t>
          </w:r>
          <w:r>
            <w:rPr>
              <w:spacing w:val="-3"/>
            </w:rPr>
            <w:t xml:space="preserve"> </w:t>
          </w:r>
          <w:r>
            <w:t>OF</w:t>
          </w:r>
          <w:r>
            <w:rPr>
              <w:spacing w:val="-6"/>
            </w:rPr>
            <w:t xml:space="preserve"> </w:t>
          </w:r>
          <w:r>
            <w:t>THE</w:t>
          </w:r>
          <w:r>
            <w:rPr>
              <w:spacing w:val="1"/>
            </w:rPr>
            <w:t xml:space="preserve"> </w:t>
          </w:r>
          <w:r>
            <w:rPr>
              <w:spacing w:val="-2"/>
            </w:rPr>
            <w:t>ORGANIZATION</w:t>
          </w:r>
          <w:r>
            <w:tab/>
          </w:r>
          <w:r>
            <w:rPr>
              <w:spacing w:val="-10"/>
            </w:rPr>
            <w:t>4</w:t>
          </w:r>
          <w:r>
            <w:rPr>
              <w:spacing w:val="-10"/>
            </w:rPr>
            <w:fldChar w:fldCharType="end"/>
          </w:r>
        </w:p>
        <w:p w14:paraId="4BE1853E">
          <w:pPr>
            <w:pStyle w:val="9"/>
            <w:numPr>
              <w:ilvl w:val="1"/>
              <w:numId w:val="3"/>
            </w:numPr>
            <w:tabs>
              <w:tab w:val="left" w:pos="375"/>
              <w:tab w:val="right" w:leader="dot" w:pos="9470"/>
            </w:tabs>
            <w:spacing w:before="238" w:after="0" w:line="240" w:lineRule="auto"/>
            <w:ind w:left="375" w:right="0" w:hanging="364"/>
            <w:jc w:val="left"/>
          </w:pPr>
          <w:r>
            <w:fldChar w:fldCharType="begin"/>
          </w:r>
          <w:r>
            <w:instrText xml:space="preserve"> HYPERLINK \l "_bookmark17" </w:instrText>
          </w:r>
          <w:r>
            <w:fldChar w:fldCharType="separate"/>
          </w:r>
          <w:r>
            <w:t>OVERVIEW</w:t>
          </w:r>
          <w:r>
            <w:rPr>
              <w:spacing w:val="-1"/>
            </w:rPr>
            <w:t xml:space="preserve"> </w:t>
          </w:r>
          <w:r>
            <w:t>OF</w:t>
          </w:r>
          <w:r>
            <w:rPr>
              <w:spacing w:val="-4"/>
            </w:rPr>
            <w:t xml:space="preserve"> </w:t>
          </w:r>
          <w:r>
            <w:t>THE</w:t>
          </w:r>
          <w:r>
            <w:rPr>
              <w:spacing w:val="-2"/>
            </w:rPr>
            <w:t xml:space="preserve"> ORGANIZATION</w:t>
          </w:r>
          <w:r>
            <w:tab/>
          </w:r>
          <w:r>
            <w:rPr>
              <w:spacing w:val="-10"/>
            </w:rPr>
            <w:t>4</w:t>
          </w:r>
          <w:r>
            <w:rPr>
              <w:spacing w:val="-10"/>
            </w:rPr>
            <w:fldChar w:fldCharType="end"/>
          </w:r>
        </w:p>
        <w:p w14:paraId="2BF483DB">
          <w:pPr>
            <w:pStyle w:val="9"/>
            <w:numPr>
              <w:ilvl w:val="1"/>
              <w:numId w:val="3"/>
            </w:numPr>
            <w:tabs>
              <w:tab w:val="left" w:pos="375"/>
              <w:tab w:val="right" w:leader="dot" w:pos="9470"/>
            </w:tabs>
            <w:spacing w:before="237" w:after="0" w:line="240" w:lineRule="auto"/>
            <w:ind w:left="375" w:right="0" w:hanging="364"/>
            <w:jc w:val="left"/>
          </w:pPr>
          <w:r>
            <w:fldChar w:fldCharType="begin"/>
          </w:r>
          <w:r>
            <w:instrText xml:space="preserve"> HYPERLINK \l "_bookmark18" </w:instrText>
          </w:r>
          <w:r>
            <w:fldChar w:fldCharType="separate"/>
          </w:r>
          <w:r>
            <w:t>OBJECTIVE</w:t>
          </w:r>
          <w:r>
            <w:rPr>
              <w:spacing w:val="-4"/>
            </w:rPr>
            <w:t xml:space="preserve"> </w:t>
          </w:r>
          <w:r>
            <w:t>OF</w:t>
          </w:r>
          <w:r>
            <w:rPr>
              <w:spacing w:val="-5"/>
            </w:rPr>
            <w:t xml:space="preserve"> </w:t>
          </w:r>
          <w:r>
            <w:rPr>
              <w:spacing w:val="-2"/>
            </w:rPr>
            <w:t>ORGANIZATION</w:t>
          </w:r>
          <w:r>
            <w:tab/>
          </w:r>
          <w:r>
            <w:rPr>
              <w:spacing w:val="-10"/>
            </w:rPr>
            <w:t>4</w:t>
          </w:r>
          <w:r>
            <w:rPr>
              <w:spacing w:val="-10"/>
            </w:rPr>
            <w:fldChar w:fldCharType="end"/>
          </w:r>
        </w:p>
        <w:p w14:paraId="1B793FDE">
          <w:pPr>
            <w:pStyle w:val="9"/>
            <w:numPr>
              <w:ilvl w:val="1"/>
              <w:numId w:val="3"/>
            </w:numPr>
            <w:tabs>
              <w:tab w:val="left" w:pos="375"/>
              <w:tab w:val="right" w:leader="dot" w:pos="9470"/>
            </w:tabs>
            <w:spacing w:before="238" w:after="0" w:line="240" w:lineRule="auto"/>
            <w:ind w:left="375" w:right="0" w:hanging="364"/>
            <w:jc w:val="left"/>
          </w:pPr>
          <w:r>
            <w:fldChar w:fldCharType="begin"/>
          </w:r>
          <w:r>
            <w:instrText xml:space="preserve"> HYPERLINK \l "_bookmark19" </w:instrText>
          </w:r>
          <w:r>
            <w:fldChar w:fldCharType="separate"/>
          </w:r>
          <w:r>
            <w:t>ORGANIZATIONAL</w:t>
          </w:r>
          <w:r>
            <w:rPr>
              <w:spacing w:val="-8"/>
            </w:rPr>
            <w:t xml:space="preserve"> </w:t>
          </w:r>
          <w:r>
            <w:t>STRUCTURE OF</w:t>
          </w:r>
          <w:r>
            <w:rPr>
              <w:spacing w:val="-7"/>
            </w:rPr>
            <w:t xml:space="preserve"> </w:t>
          </w:r>
          <w:r>
            <w:rPr>
              <w:spacing w:val="-2"/>
            </w:rPr>
            <w:t>ESTABLISHMENT</w:t>
          </w:r>
          <w:r>
            <w:tab/>
          </w:r>
          <w:r>
            <w:rPr>
              <w:spacing w:val="-10"/>
            </w:rPr>
            <w:t>5</w:t>
          </w:r>
          <w:r>
            <w:rPr>
              <w:spacing w:val="-10"/>
            </w:rPr>
            <w:fldChar w:fldCharType="end"/>
          </w:r>
        </w:p>
        <w:p w14:paraId="76823C0A">
          <w:pPr>
            <w:pStyle w:val="9"/>
            <w:numPr>
              <w:ilvl w:val="1"/>
              <w:numId w:val="3"/>
            </w:numPr>
            <w:tabs>
              <w:tab w:val="left" w:pos="375"/>
              <w:tab w:val="right" w:leader="dot" w:pos="9470"/>
            </w:tabs>
            <w:spacing w:before="238" w:after="0" w:line="240" w:lineRule="auto"/>
            <w:ind w:left="375" w:right="0" w:hanging="364"/>
            <w:jc w:val="left"/>
          </w:pPr>
          <w:r>
            <w:fldChar w:fldCharType="begin"/>
          </w:r>
          <w:r>
            <w:instrText xml:space="preserve"> HYPERLINK \l "_bookmark21" </w:instrText>
          </w:r>
          <w:r>
            <w:fldChar w:fldCharType="separate"/>
          </w:r>
          <w:r>
            <w:t>VISION</w:t>
          </w:r>
          <w:r>
            <w:rPr>
              <w:spacing w:val="-2"/>
            </w:rPr>
            <w:t xml:space="preserve"> STATEMENT</w:t>
          </w:r>
          <w:r>
            <w:tab/>
          </w:r>
          <w:r>
            <w:rPr>
              <w:spacing w:val="-10"/>
            </w:rPr>
            <w:t>5</w:t>
          </w:r>
          <w:r>
            <w:rPr>
              <w:spacing w:val="-10"/>
            </w:rPr>
            <w:fldChar w:fldCharType="end"/>
          </w:r>
        </w:p>
        <w:p w14:paraId="7693512D">
          <w:pPr>
            <w:pStyle w:val="9"/>
            <w:numPr>
              <w:ilvl w:val="1"/>
              <w:numId w:val="3"/>
            </w:numPr>
            <w:tabs>
              <w:tab w:val="left" w:pos="375"/>
              <w:tab w:val="right" w:leader="dot" w:pos="9470"/>
            </w:tabs>
            <w:spacing w:before="238" w:after="0" w:line="240" w:lineRule="auto"/>
            <w:ind w:left="375" w:right="0" w:hanging="364"/>
            <w:jc w:val="left"/>
          </w:pPr>
          <w:r>
            <w:fldChar w:fldCharType="begin"/>
          </w:r>
          <w:r>
            <w:instrText xml:space="preserve"> HYPERLINK \l "_bookmark22" </w:instrText>
          </w:r>
          <w:r>
            <w:fldChar w:fldCharType="separate"/>
          </w:r>
          <w:r>
            <w:t>MISSION</w:t>
          </w:r>
          <w:r>
            <w:rPr>
              <w:spacing w:val="-4"/>
            </w:rPr>
            <w:t xml:space="preserve"> </w:t>
          </w:r>
          <w:r>
            <w:rPr>
              <w:spacing w:val="-2"/>
            </w:rPr>
            <w:t>STATEMENT</w:t>
          </w:r>
          <w:r>
            <w:tab/>
          </w:r>
          <w:r>
            <w:rPr>
              <w:spacing w:val="-10"/>
            </w:rPr>
            <w:t>5</w:t>
          </w:r>
          <w:r>
            <w:rPr>
              <w:spacing w:val="-10"/>
            </w:rPr>
            <w:fldChar w:fldCharType="end"/>
          </w:r>
        </w:p>
        <w:p w14:paraId="4C81A820">
          <w:pPr>
            <w:pStyle w:val="9"/>
            <w:tabs>
              <w:tab w:val="right" w:leader="dot" w:pos="9470"/>
            </w:tabs>
            <w:spacing w:before="237" w:after="240"/>
            <w:ind w:left="11" w:firstLine="0"/>
          </w:pPr>
          <w:r>
            <w:fldChar w:fldCharType="begin"/>
          </w:r>
          <w:r>
            <w:instrText xml:space="preserve"> HYPERLINK \l "_bookmark23" </w:instrText>
          </w:r>
          <w:r>
            <w:fldChar w:fldCharType="separate"/>
          </w:r>
          <w:r>
            <w:t>2.6.</w:t>
          </w:r>
          <w:r>
            <w:rPr>
              <w:spacing w:val="-4"/>
            </w:rPr>
            <w:t xml:space="preserve"> </w:t>
          </w:r>
          <w:r>
            <w:t>MAJOR</w:t>
          </w:r>
          <w:r>
            <w:rPr>
              <w:spacing w:val="-2"/>
            </w:rPr>
            <w:t xml:space="preserve"> </w:t>
          </w:r>
          <w:r>
            <w:t>ACTIVITIES OF</w:t>
          </w:r>
          <w:r>
            <w:rPr>
              <w:spacing w:val="-5"/>
            </w:rPr>
            <w:t xml:space="preserve"> </w:t>
          </w:r>
          <w:r>
            <w:t>THE</w:t>
          </w:r>
          <w:r>
            <w:rPr>
              <w:spacing w:val="2"/>
            </w:rPr>
            <w:t xml:space="preserve"> </w:t>
          </w:r>
          <w:r>
            <w:rPr>
              <w:spacing w:val="-2"/>
            </w:rPr>
            <w:t>ORGANIZATION</w:t>
          </w:r>
          <w:r>
            <w:tab/>
          </w:r>
          <w:r>
            <w:rPr>
              <w:spacing w:val="-10"/>
            </w:rPr>
            <w:t>6</w:t>
          </w:r>
          <w:r>
            <w:rPr>
              <w:spacing w:val="-10"/>
            </w:rPr>
            <w:fldChar w:fldCharType="end"/>
          </w:r>
        </w:p>
        <w:p w14:paraId="611C038E">
          <w:pPr>
            <w:pStyle w:val="8"/>
            <w:tabs>
              <w:tab w:val="right" w:leader="dot" w:pos="9470"/>
            </w:tabs>
          </w:pPr>
        </w:p>
        <w:p w14:paraId="58B96EB1">
          <w:pPr>
            <w:pStyle w:val="8"/>
            <w:tabs>
              <w:tab w:val="right" w:leader="dot" w:pos="9470"/>
            </w:tabs>
          </w:pPr>
          <w:r>
            <w:fldChar w:fldCharType="begin"/>
          </w:r>
          <w:r>
            <w:instrText xml:space="preserve"> HYPERLINK \l "_bookmark24" </w:instrText>
          </w:r>
          <w:r>
            <w:fldChar w:fldCharType="separate"/>
          </w:r>
          <w:r>
            <w:t>CHAPTER</w:t>
          </w:r>
          <w:r>
            <w:rPr>
              <w:spacing w:val="-4"/>
            </w:rPr>
            <w:t xml:space="preserve"> THREE</w:t>
          </w:r>
          <w:r>
            <w:tab/>
          </w:r>
          <w:r>
            <w:rPr>
              <w:spacing w:val="-10"/>
            </w:rPr>
            <w:t>7</w:t>
          </w:r>
          <w:r>
            <w:rPr>
              <w:spacing w:val="-10"/>
            </w:rPr>
            <w:fldChar w:fldCharType="end"/>
          </w:r>
        </w:p>
        <w:p w14:paraId="0DC3A5FD">
          <w:pPr>
            <w:pStyle w:val="9"/>
            <w:numPr>
              <w:ilvl w:val="1"/>
              <w:numId w:val="4"/>
            </w:numPr>
            <w:tabs>
              <w:tab w:val="left" w:pos="375"/>
              <w:tab w:val="right" w:leader="dot" w:pos="9470"/>
            </w:tabs>
            <w:spacing w:before="238" w:after="0" w:line="240" w:lineRule="auto"/>
            <w:ind w:left="375" w:right="0" w:hanging="364"/>
            <w:jc w:val="left"/>
          </w:pPr>
          <w:r>
            <w:fldChar w:fldCharType="begin"/>
          </w:r>
          <w:r>
            <w:instrText xml:space="preserve"> HYPERLINK \l "_bookmark25" </w:instrText>
          </w:r>
          <w:r>
            <w:fldChar w:fldCharType="separate"/>
          </w:r>
          <w:r>
            <w:t>WORK</w:t>
          </w:r>
          <w:r>
            <w:rPr>
              <w:spacing w:val="-3"/>
            </w:rPr>
            <w:t xml:space="preserve"> </w:t>
          </w:r>
          <w:r>
            <w:t>DONE AND</w:t>
          </w:r>
          <w:r>
            <w:rPr>
              <w:spacing w:val="-7"/>
            </w:rPr>
            <w:t xml:space="preserve"> </w:t>
          </w:r>
          <w:r>
            <w:t>EXPERIENCE</w:t>
          </w:r>
          <w:r>
            <w:rPr>
              <w:spacing w:val="-3"/>
            </w:rPr>
            <w:t xml:space="preserve"> </w:t>
          </w:r>
          <w:r>
            <w:rPr>
              <w:spacing w:val="-2"/>
            </w:rPr>
            <w:t>GAINED</w:t>
          </w:r>
          <w:r>
            <w:tab/>
          </w:r>
          <w:r>
            <w:rPr>
              <w:spacing w:val="-10"/>
            </w:rPr>
            <w:t>7</w:t>
          </w:r>
          <w:r>
            <w:rPr>
              <w:spacing w:val="-10"/>
            </w:rPr>
            <w:fldChar w:fldCharType="end"/>
          </w:r>
        </w:p>
        <w:p w14:paraId="19BA1E88">
          <w:pPr>
            <w:pStyle w:val="9"/>
            <w:numPr>
              <w:ilvl w:val="1"/>
              <w:numId w:val="4"/>
            </w:numPr>
            <w:tabs>
              <w:tab w:val="left" w:pos="375"/>
              <w:tab w:val="right" w:leader="dot" w:pos="9470"/>
            </w:tabs>
            <w:spacing w:before="238" w:after="0" w:line="240" w:lineRule="auto"/>
            <w:ind w:left="375" w:right="0" w:hanging="364"/>
            <w:jc w:val="left"/>
          </w:pPr>
          <w:r>
            <w:fldChar w:fldCharType="begin"/>
          </w:r>
          <w:r>
            <w:instrText xml:space="preserve"> HYPERLINK \l "_bookmark26" </w:instrText>
          </w:r>
          <w:r>
            <w:fldChar w:fldCharType="separate"/>
          </w:r>
          <w:r>
            <w:t>CATFISH</w:t>
          </w:r>
          <w:r>
            <w:rPr>
              <w:spacing w:val="-3"/>
            </w:rPr>
            <w:t xml:space="preserve"> </w:t>
          </w:r>
          <w:r>
            <w:rPr>
              <w:spacing w:val="-2"/>
            </w:rPr>
            <w:t>CULTURE</w:t>
          </w:r>
          <w:r>
            <w:tab/>
          </w:r>
          <w:r>
            <w:rPr>
              <w:spacing w:val="-10"/>
            </w:rPr>
            <w:t>7</w:t>
          </w:r>
          <w:r>
            <w:rPr>
              <w:spacing w:val="-10"/>
            </w:rPr>
            <w:fldChar w:fldCharType="end"/>
          </w:r>
        </w:p>
        <w:p w14:paraId="12100660">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"_bookmark27" </w:instrText>
          </w:r>
          <w:r>
            <w:fldChar w:fldCharType="separate"/>
          </w:r>
          <w:r>
            <w:t>CULTURABLE</w:t>
          </w:r>
          <w:r>
            <w:rPr>
              <w:spacing w:val="-8"/>
            </w:rPr>
            <w:t xml:space="preserve"> </w:t>
          </w:r>
          <w:r>
            <w:rPr>
              <w:spacing w:val="-2"/>
            </w:rPr>
            <w:t>FISHES</w:t>
          </w:r>
          <w:r>
            <w:tab/>
          </w:r>
          <w:r>
            <w:rPr>
              <w:spacing w:val="-10"/>
            </w:rPr>
            <w:t>7</w:t>
          </w:r>
          <w:r>
            <w:rPr>
              <w:spacing w:val="-10"/>
            </w:rPr>
            <w:fldChar w:fldCharType="end"/>
          </w:r>
        </w:p>
        <w:p w14:paraId="74A880BF">
          <w:pPr>
            <w:pStyle w:val="9"/>
            <w:numPr>
              <w:ilvl w:val="2"/>
              <w:numId w:val="4"/>
            </w:numPr>
            <w:tabs>
              <w:tab w:val="left" w:pos="552"/>
              <w:tab w:val="right" w:leader="dot" w:pos="9470"/>
            </w:tabs>
            <w:spacing w:before="237" w:after="0" w:line="240" w:lineRule="auto"/>
            <w:ind w:left="552" w:right="0" w:hanging="541"/>
            <w:jc w:val="left"/>
          </w:pPr>
          <w:r>
            <w:fldChar w:fldCharType="begin"/>
          </w:r>
          <w:r>
            <w:instrText xml:space="preserve"> HYPERLINK \l "_bookmark29" </w:instrText>
          </w:r>
          <w:r>
            <w:fldChar w:fldCharType="separate"/>
          </w:r>
          <w:r>
            <w:t>CATFISH</w:t>
          </w:r>
          <w:r>
            <w:rPr>
              <w:spacing w:val="-6"/>
            </w:rPr>
            <w:t xml:space="preserve"> </w:t>
          </w:r>
          <w:r>
            <w:t>GROWTH</w:t>
          </w:r>
          <w:r>
            <w:rPr>
              <w:spacing w:val="-1"/>
            </w:rPr>
            <w:t xml:space="preserve"> </w:t>
          </w:r>
          <w:r>
            <w:rPr>
              <w:spacing w:val="-2"/>
            </w:rPr>
            <w:t>STAGES</w:t>
          </w:r>
          <w:r>
            <w:tab/>
          </w:r>
          <w:r>
            <w:rPr>
              <w:spacing w:val="-10"/>
            </w:rPr>
            <w:t>8</w:t>
          </w:r>
          <w:r>
            <w:rPr>
              <w:spacing w:val="-10"/>
            </w:rPr>
            <w:fldChar w:fldCharType="end"/>
          </w:r>
        </w:p>
        <w:p w14:paraId="6B1A3C7C">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"_bookmark31" </w:instrText>
          </w:r>
          <w:r>
            <w:fldChar w:fldCharType="separate"/>
          </w:r>
          <w:r>
            <w:t>WATER</w:t>
          </w:r>
          <w:r>
            <w:rPr>
              <w:spacing w:val="-8"/>
            </w:rPr>
            <w:t xml:space="preserve"> </w:t>
          </w:r>
          <w:r>
            <w:t>SOURCE</w:t>
          </w:r>
          <w:r>
            <w:rPr>
              <w:spacing w:val="2"/>
            </w:rPr>
            <w:t xml:space="preserve"> </w:t>
          </w:r>
          <w:r>
            <w:t>FOR</w:t>
          </w:r>
          <w:r>
            <w:rPr>
              <w:spacing w:val="-2"/>
            </w:rPr>
            <w:t xml:space="preserve"> </w:t>
          </w:r>
          <w:r>
            <w:t>CATFISH</w:t>
          </w:r>
          <w:r>
            <w:rPr>
              <w:spacing w:val="-1"/>
            </w:rPr>
            <w:t xml:space="preserve"> </w:t>
          </w:r>
          <w:r>
            <w:rPr>
              <w:spacing w:val="-2"/>
            </w:rPr>
            <w:t>CULTURE</w:t>
          </w:r>
          <w:r>
            <w:tab/>
          </w:r>
          <w:r>
            <w:rPr>
              <w:spacing w:val="-5"/>
            </w:rPr>
            <w:t>10</w:t>
          </w:r>
          <w:r>
            <w:rPr>
              <w:spacing w:val="-5"/>
            </w:rPr>
            <w:fldChar w:fldCharType="end"/>
          </w:r>
        </w:p>
        <w:p w14:paraId="79E281B1">
          <w:pPr>
            <w:pStyle w:val="9"/>
            <w:numPr>
              <w:ilvl w:val="1"/>
              <w:numId w:val="4"/>
            </w:numPr>
            <w:tabs>
              <w:tab w:val="left" w:pos="375"/>
              <w:tab w:val="right" w:leader="dot" w:pos="9470"/>
            </w:tabs>
            <w:spacing w:before="238" w:after="0" w:line="240" w:lineRule="auto"/>
            <w:ind w:left="375" w:right="0" w:hanging="364"/>
            <w:jc w:val="left"/>
          </w:pPr>
          <w:r>
            <w:fldChar w:fldCharType="begin"/>
          </w:r>
          <w:r>
            <w:instrText xml:space="preserve"> HYPERLINK \l "_bookmark32" </w:instrText>
          </w:r>
          <w:r>
            <w:fldChar w:fldCharType="separate"/>
          </w:r>
          <w:r>
            <w:t>ACTIVITIES</w:t>
          </w:r>
          <w:r>
            <w:rPr>
              <w:spacing w:val="-5"/>
            </w:rPr>
            <w:t xml:space="preserve"> </w:t>
          </w:r>
          <w:r>
            <w:t>INVOLVED</w:t>
          </w:r>
          <w:r>
            <w:rPr>
              <w:spacing w:val="-2"/>
            </w:rPr>
            <w:t xml:space="preserve"> </w:t>
          </w:r>
          <w:r>
            <w:t>IN</w:t>
          </w:r>
          <w:r>
            <w:rPr>
              <w:spacing w:val="-6"/>
            </w:rPr>
            <w:t xml:space="preserve"> </w:t>
          </w:r>
          <w:r>
            <w:t>CATFISH</w:t>
          </w:r>
          <w:r>
            <w:rPr>
              <w:spacing w:val="-6"/>
            </w:rPr>
            <w:t xml:space="preserve"> </w:t>
          </w:r>
          <w:r>
            <w:rPr>
              <w:spacing w:val="-2"/>
            </w:rPr>
            <w:t>CULTURE</w:t>
          </w:r>
          <w:r>
            <w:tab/>
          </w:r>
          <w:r>
            <w:rPr>
              <w:spacing w:val="-5"/>
            </w:rPr>
            <w:t>10</w:t>
          </w:r>
          <w:r>
            <w:rPr>
              <w:spacing w:val="-5"/>
            </w:rPr>
            <w:fldChar w:fldCharType="end"/>
          </w:r>
        </w:p>
        <w:p w14:paraId="3088565D">
          <w:pPr>
            <w:pStyle w:val="9"/>
            <w:numPr>
              <w:ilvl w:val="2"/>
              <w:numId w:val="4"/>
            </w:numPr>
            <w:tabs>
              <w:tab w:val="left" w:pos="552"/>
              <w:tab w:val="right" w:leader="dot" w:pos="9470"/>
            </w:tabs>
            <w:spacing w:before="242" w:after="0" w:line="240" w:lineRule="auto"/>
            <w:ind w:left="552" w:right="0" w:hanging="541"/>
            <w:jc w:val="left"/>
          </w:pPr>
          <w:r>
            <w:fldChar w:fldCharType="begin"/>
          </w:r>
          <w:r>
            <w:instrText xml:space="preserve"> HYPERLINK \l "_bookmark33" </w:instrText>
          </w:r>
          <w:r>
            <w:fldChar w:fldCharType="separate"/>
          </w:r>
          <w:r>
            <w:t>FISH</w:t>
          </w:r>
          <w:r>
            <w:rPr>
              <w:spacing w:val="-6"/>
            </w:rPr>
            <w:t xml:space="preserve"> </w:t>
          </w:r>
          <w:r>
            <w:t>FARM</w:t>
          </w:r>
          <w:r>
            <w:rPr>
              <w:spacing w:val="-1"/>
            </w:rPr>
            <w:t xml:space="preserve"> </w:t>
          </w:r>
          <w:r>
            <w:t>SITE</w:t>
          </w:r>
          <w:r>
            <w:rPr>
              <w:spacing w:val="-2"/>
            </w:rPr>
            <w:t xml:space="preserve"> SELECTION</w:t>
          </w:r>
          <w:r>
            <w:tab/>
          </w:r>
          <w:r>
            <w:rPr>
              <w:spacing w:val="-5"/>
            </w:rPr>
            <w:t>10</w:t>
          </w:r>
          <w:r>
            <w:rPr>
              <w:spacing w:val="-5"/>
            </w:rPr>
            <w:fldChar w:fldCharType="end"/>
          </w:r>
        </w:p>
        <w:p w14:paraId="4877EFA0">
          <w:pPr>
            <w:pStyle w:val="9"/>
            <w:numPr>
              <w:ilvl w:val="2"/>
              <w:numId w:val="4"/>
            </w:numPr>
            <w:tabs>
              <w:tab w:val="left" w:pos="614"/>
              <w:tab w:val="right" w:leader="dot" w:pos="9470"/>
            </w:tabs>
            <w:spacing w:before="238" w:after="0" w:line="240" w:lineRule="auto"/>
            <w:ind w:left="614" w:right="0" w:hanging="603"/>
            <w:jc w:val="left"/>
          </w:pPr>
          <w:r>
            <w:fldChar w:fldCharType="begin"/>
          </w:r>
          <w:r>
            <w:instrText xml:space="preserve"> HYPERLINK \l "_bookmark34" </w:instrText>
          </w:r>
          <w:r>
            <w:fldChar w:fldCharType="separate"/>
          </w:r>
          <w:r>
            <w:t>FISH</w:t>
          </w:r>
          <w:r>
            <w:rPr>
              <w:spacing w:val="-2"/>
            </w:rPr>
            <w:t xml:space="preserve"> </w:t>
          </w:r>
          <w:r>
            <w:t>POND</w:t>
          </w:r>
          <w:r>
            <w:rPr>
              <w:spacing w:val="-5"/>
            </w:rPr>
            <w:t xml:space="preserve"> </w:t>
          </w:r>
          <w:r>
            <w:rPr>
              <w:spacing w:val="-2"/>
            </w:rPr>
            <w:t>CONSTRUCTION</w:t>
          </w:r>
          <w:r>
            <w:tab/>
          </w:r>
          <w:r>
            <w:rPr>
              <w:spacing w:val="-5"/>
            </w:rPr>
            <w:t>11</w:t>
          </w:r>
          <w:r>
            <w:rPr>
              <w:spacing w:val="-5"/>
            </w:rPr>
            <w:fldChar w:fldCharType="end"/>
          </w:r>
        </w:p>
        <w:p w14:paraId="687E7D98">
          <w:pPr>
            <w:pStyle w:val="9"/>
            <w:numPr>
              <w:ilvl w:val="3"/>
              <w:numId w:val="4"/>
            </w:numPr>
            <w:tabs>
              <w:tab w:val="left" w:pos="734"/>
              <w:tab w:val="right" w:leader="dot" w:pos="9470"/>
            </w:tabs>
            <w:spacing w:before="238" w:after="0" w:line="240" w:lineRule="auto"/>
            <w:ind w:left="734" w:right="0" w:hanging="723"/>
            <w:jc w:val="left"/>
          </w:pPr>
          <w:r>
            <w:fldChar w:fldCharType="begin"/>
          </w:r>
          <w:r>
            <w:instrText xml:space="preserve"> HYPERLINK \l "_bookmark35" </w:instrText>
          </w:r>
          <w:r>
            <w:fldChar w:fldCharType="separate"/>
          </w:r>
          <w:r>
            <w:t>CONSTRUCTION</w:t>
          </w:r>
          <w:r>
            <w:rPr>
              <w:spacing w:val="-2"/>
            </w:rPr>
            <w:t xml:space="preserve"> </w:t>
          </w:r>
          <w:r>
            <w:t>OF</w:t>
          </w:r>
          <w:r>
            <w:rPr>
              <w:spacing w:val="-1"/>
            </w:rPr>
            <w:t xml:space="preserve"> </w:t>
          </w:r>
          <w:r>
            <w:t>AN</w:t>
          </w:r>
          <w:r>
            <w:rPr>
              <w:spacing w:val="-7"/>
            </w:rPr>
            <w:t xml:space="preserve"> </w:t>
          </w:r>
          <w:r>
            <w:t>EARTHEN</w:t>
          </w:r>
          <w:r>
            <w:rPr>
              <w:spacing w:val="-6"/>
            </w:rPr>
            <w:t xml:space="preserve"> </w:t>
          </w:r>
          <w:r>
            <w:rPr>
              <w:spacing w:val="-4"/>
            </w:rPr>
            <w:t>POND</w:t>
          </w:r>
          <w:r>
            <w:tab/>
          </w:r>
          <w:r>
            <w:rPr>
              <w:spacing w:val="-5"/>
            </w:rPr>
            <w:t>11</w:t>
          </w:r>
          <w:r>
            <w:rPr>
              <w:spacing w:val="-5"/>
            </w:rPr>
            <w:fldChar w:fldCharType="end"/>
          </w:r>
        </w:p>
        <w:p w14:paraId="42D12E98">
          <w:pPr>
            <w:pStyle w:val="9"/>
            <w:numPr>
              <w:ilvl w:val="3"/>
              <w:numId w:val="4"/>
            </w:numPr>
            <w:tabs>
              <w:tab w:val="left" w:pos="734"/>
              <w:tab w:val="right" w:leader="dot" w:pos="9470"/>
            </w:tabs>
            <w:spacing w:before="238" w:after="0" w:line="240" w:lineRule="auto"/>
            <w:ind w:left="734" w:right="0" w:hanging="723"/>
            <w:jc w:val="left"/>
          </w:pPr>
          <w:r>
            <w:fldChar w:fldCharType="begin"/>
          </w:r>
          <w:r>
            <w:instrText xml:space="preserve"> HYPERLINK \l "_bookmark36" </w:instrText>
          </w:r>
          <w:r>
            <w:fldChar w:fldCharType="separate"/>
          </w:r>
          <w:r>
            <w:t>CONSTRUCTION</w:t>
          </w:r>
          <w:r>
            <w:rPr>
              <w:spacing w:val="-5"/>
            </w:rPr>
            <w:t xml:space="preserve"> </w:t>
          </w:r>
          <w:r>
            <w:t>OF</w:t>
          </w:r>
          <w:r>
            <w:rPr>
              <w:spacing w:val="-3"/>
            </w:rPr>
            <w:t xml:space="preserve"> </w:t>
          </w:r>
          <w:r>
            <w:t>CONCRETE</w:t>
          </w:r>
          <w:r>
            <w:rPr>
              <w:spacing w:val="-6"/>
            </w:rPr>
            <w:t xml:space="preserve"> </w:t>
          </w:r>
          <w:r>
            <w:rPr>
              <w:spacing w:val="-4"/>
            </w:rPr>
            <w:t>POND</w:t>
          </w:r>
          <w:r>
            <w:tab/>
          </w:r>
          <w:r>
            <w:rPr>
              <w:spacing w:val="-5"/>
            </w:rPr>
            <w:t>11</w:t>
          </w:r>
          <w:r>
            <w:rPr>
              <w:spacing w:val="-5"/>
            </w:rPr>
            <w:fldChar w:fldCharType="end"/>
          </w:r>
        </w:p>
        <w:p w14:paraId="1564DBCF">
          <w:pPr>
            <w:pStyle w:val="9"/>
            <w:numPr>
              <w:ilvl w:val="3"/>
              <w:numId w:val="4"/>
            </w:numPr>
            <w:tabs>
              <w:tab w:val="left" w:pos="734"/>
              <w:tab w:val="right" w:leader="dot" w:pos="9470"/>
            </w:tabs>
            <w:spacing w:before="237" w:after="0" w:line="240" w:lineRule="auto"/>
            <w:ind w:left="734" w:right="0" w:hanging="723"/>
            <w:jc w:val="left"/>
          </w:pPr>
          <w:r>
            <w:fldChar w:fldCharType="begin"/>
          </w:r>
          <w:r>
            <w:instrText xml:space="preserve"> HYPERLINK \l "_bookmark37" </w:instrText>
          </w:r>
          <w:r>
            <w:fldChar w:fldCharType="separate"/>
          </w:r>
          <w:r>
            <w:t>PLASTIC</w:t>
          </w:r>
          <w:r>
            <w:rPr>
              <w:spacing w:val="-2"/>
            </w:rPr>
            <w:t xml:space="preserve"> </w:t>
          </w:r>
          <w:r>
            <w:t>TANK</w:t>
          </w:r>
          <w:r>
            <w:rPr>
              <w:spacing w:val="-4"/>
            </w:rPr>
            <w:t xml:space="preserve"> </w:t>
          </w:r>
          <w:r>
            <w:t>FISH</w:t>
          </w:r>
          <w:r>
            <w:rPr>
              <w:spacing w:val="-5"/>
            </w:rPr>
            <w:t xml:space="preserve"> </w:t>
          </w:r>
          <w:r>
            <w:rPr>
              <w:spacing w:val="-4"/>
            </w:rPr>
            <w:t>PONDS</w:t>
          </w:r>
          <w:r>
            <w:tab/>
          </w:r>
          <w:r>
            <w:rPr>
              <w:spacing w:val="-5"/>
            </w:rPr>
            <w:t>12</w:t>
          </w:r>
          <w:r>
            <w:rPr>
              <w:spacing w:val="-5"/>
            </w:rPr>
            <w:fldChar w:fldCharType="end"/>
          </w:r>
        </w:p>
        <w:p w14:paraId="06DDD834">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"_bookmark38" </w:instrText>
          </w:r>
          <w:r>
            <w:fldChar w:fldCharType="separate"/>
          </w:r>
          <w:r>
            <w:t>PREPARATION</w:t>
          </w:r>
          <w:r>
            <w:rPr>
              <w:spacing w:val="-5"/>
            </w:rPr>
            <w:t xml:space="preserve"> </w:t>
          </w:r>
          <w:r>
            <w:t>OF</w:t>
          </w:r>
          <w:r>
            <w:rPr>
              <w:spacing w:val="1"/>
            </w:rPr>
            <w:t xml:space="preserve"> </w:t>
          </w:r>
          <w:r>
            <w:rPr>
              <w:spacing w:val="-4"/>
            </w:rPr>
            <w:t>POND</w:t>
          </w:r>
          <w:r>
            <w:tab/>
          </w:r>
          <w:r>
            <w:rPr>
              <w:spacing w:val="-5"/>
            </w:rPr>
            <w:t>12</w:t>
          </w:r>
          <w:r>
            <w:rPr>
              <w:spacing w:val="-5"/>
            </w:rPr>
            <w:fldChar w:fldCharType="end"/>
          </w:r>
        </w:p>
        <w:p w14:paraId="437B4F35">
          <w:pPr>
            <w:pStyle w:val="9"/>
            <w:numPr>
              <w:ilvl w:val="2"/>
              <w:numId w:val="4"/>
            </w:numPr>
            <w:tabs>
              <w:tab w:val="left" w:pos="614"/>
              <w:tab w:val="right" w:leader="dot" w:pos="9470"/>
            </w:tabs>
            <w:spacing w:before="238" w:after="0" w:line="240" w:lineRule="auto"/>
            <w:ind w:left="614" w:right="0" w:hanging="603"/>
            <w:jc w:val="left"/>
          </w:pPr>
          <w:r>
            <w:fldChar w:fldCharType="begin"/>
          </w:r>
          <w:r>
            <w:instrText xml:space="preserve"> HYPERLINK \l "_bookmark39" </w:instrText>
          </w:r>
          <w:r>
            <w:fldChar w:fldCharType="separate"/>
          </w:r>
          <w:r>
            <w:t>PURCHASING</w:t>
          </w:r>
          <w:r>
            <w:rPr>
              <w:spacing w:val="-2"/>
            </w:rPr>
            <w:t xml:space="preserve"> </w:t>
          </w:r>
          <w:r>
            <w:t>OF</w:t>
          </w:r>
          <w:r>
            <w:rPr>
              <w:spacing w:val="-4"/>
            </w:rPr>
            <w:t xml:space="preserve"> </w:t>
          </w:r>
          <w:r>
            <w:t>POST-</w:t>
          </w:r>
          <w:r>
            <w:rPr>
              <w:spacing w:val="-5"/>
            </w:rPr>
            <w:t>FRY</w:t>
          </w:r>
          <w:r>
            <w:tab/>
          </w:r>
          <w:r>
            <w:rPr>
              <w:spacing w:val="-5"/>
            </w:rPr>
            <w:t>14</w:t>
          </w:r>
          <w:r>
            <w:rPr>
              <w:spacing w:val="-5"/>
            </w:rPr>
            <w:fldChar w:fldCharType="end"/>
          </w:r>
        </w:p>
        <w:p w14:paraId="0CD119AD">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"_bookmark40" </w:instrText>
          </w:r>
          <w:r>
            <w:fldChar w:fldCharType="separate"/>
          </w:r>
          <w:r>
            <w:t>SORTING OF</w:t>
          </w:r>
          <w:r>
            <w:rPr>
              <w:spacing w:val="-3"/>
            </w:rPr>
            <w:t xml:space="preserve"> </w:t>
          </w:r>
          <w:r>
            <w:rPr>
              <w:spacing w:val="-2"/>
            </w:rPr>
            <w:t>CATFISH</w:t>
          </w:r>
          <w:r>
            <w:tab/>
          </w:r>
          <w:r>
            <w:rPr>
              <w:spacing w:val="-5"/>
            </w:rPr>
            <w:t>15</w:t>
          </w:r>
          <w:r>
            <w:rPr>
              <w:spacing w:val="-5"/>
            </w:rPr>
            <w:fldChar w:fldCharType="end"/>
          </w:r>
        </w:p>
        <w:p w14:paraId="7E5B53CA">
          <w:pPr>
            <w:pStyle w:val="9"/>
            <w:numPr>
              <w:ilvl w:val="2"/>
              <w:numId w:val="4"/>
            </w:numPr>
            <w:tabs>
              <w:tab w:val="left" w:pos="552"/>
              <w:tab w:val="right" w:leader="dot" w:pos="9470"/>
            </w:tabs>
            <w:spacing w:before="237" w:after="0" w:line="240" w:lineRule="auto"/>
            <w:ind w:left="552" w:right="0" w:hanging="541"/>
            <w:jc w:val="left"/>
          </w:pPr>
          <w:r>
            <w:fldChar w:fldCharType="begin"/>
          </w:r>
          <w:r>
            <w:instrText xml:space="preserve"> HYPERLINK \l "_bookmark41" </w:instrText>
          </w:r>
          <w:r>
            <w:fldChar w:fldCharType="separate"/>
          </w:r>
          <w:r>
            <w:t>STOCKING</w:t>
          </w:r>
          <w:r>
            <w:rPr>
              <w:spacing w:val="-1"/>
            </w:rPr>
            <w:t xml:space="preserve"> </w:t>
          </w:r>
          <w:r>
            <w:t>OF</w:t>
          </w:r>
          <w:r>
            <w:rPr>
              <w:spacing w:val="-3"/>
            </w:rPr>
            <w:t xml:space="preserve"> </w:t>
          </w:r>
          <w:r>
            <w:rPr>
              <w:spacing w:val="-2"/>
            </w:rPr>
            <w:t>CATFISH</w:t>
          </w:r>
          <w:r>
            <w:tab/>
          </w:r>
          <w:r>
            <w:rPr>
              <w:spacing w:val="-5"/>
            </w:rPr>
            <w:t>15</w:t>
          </w:r>
          <w:r>
            <w:rPr>
              <w:spacing w:val="-5"/>
            </w:rPr>
            <w:fldChar w:fldCharType="end"/>
          </w:r>
        </w:p>
        <w:p w14:paraId="7A490B00">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"_bookmark43" </w:instrText>
          </w:r>
          <w:r>
            <w:fldChar w:fldCharType="separate"/>
          </w:r>
          <w:r>
            <w:t>FEEDS AND</w:t>
          </w:r>
          <w:r>
            <w:rPr>
              <w:spacing w:val="-5"/>
            </w:rPr>
            <w:t xml:space="preserve"> </w:t>
          </w:r>
          <w:r>
            <w:t xml:space="preserve">FEEDING </w:t>
          </w:r>
          <w:r>
            <w:rPr>
              <w:spacing w:val="-2"/>
            </w:rPr>
            <w:t>SYSTEM</w:t>
          </w:r>
          <w:r>
            <w:tab/>
          </w:r>
          <w:r>
            <w:rPr>
              <w:spacing w:val="-5"/>
            </w:rPr>
            <w:t>17</w:t>
          </w:r>
          <w:r>
            <w:rPr>
              <w:spacing w:val="-5"/>
            </w:rPr>
            <w:fldChar w:fldCharType="end"/>
          </w:r>
        </w:p>
        <w:p w14:paraId="090E1E63">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"_bookmark45" </w:instrText>
          </w:r>
          <w:r>
            <w:fldChar w:fldCharType="separate"/>
          </w:r>
          <w:r>
            <w:t>SAMPLING</w:t>
          </w:r>
          <w:r>
            <w:rPr>
              <w:spacing w:val="-2"/>
            </w:rPr>
            <w:t xml:space="preserve"> </w:t>
          </w:r>
          <w:r>
            <w:t xml:space="preserve">OF </w:t>
          </w:r>
          <w:r>
            <w:rPr>
              <w:spacing w:val="-2"/>
            </w:rPr>
            <w:t>CATFISH</w:t>
          </w:r>
          <w:r>
            <w:tab/>
          </w:r>
          <w:r>
            <w:rPr>
              <w:spacing w:val="-5"/>
            </w:rPr>
            <w:t>19</w:t>
          </w:r>
          <w:r>
            <w:rPr>
              <w:spacing w:val="-5"/>
            </w:rPr>
            <w:fldChar w:fldCharType="end"/>
          </w:r>
        </w:p>
        <w:p w14:paraId="66B77994">
          <w:pPr>
            <w:pStyle w:val="9"/>
            <w:numPr>
              <w:ilvl w:val="2"/>
              <w:numId w:val="4"/>
            </w:numPr>
            <w:tabs>
              <w:tab w:val="left" w:pos="672"/>
              <w:tab w:val="right" w:leader="dot" w:pos="9470"/>
            </w:tabs>
            <w:spacing w:before="237" w:after="0" w:line="240" w:lineRule="auto"/>
            <w:ind w:left="672" w:right="0" w:hanging="661"/>
            <w:jc w:val="left"/>
          </w:pPr>
          <w:r>
            <w:fldChar w:fldCharType="begin"/>
          </w:r>
          <w:r>
            <w:instrText xml:space="preserve"> HYPERLINK \l "_bookmark47" </w:instrText>
          </w:r>
          <w:r>
            <w:fldChar w:fldCharType="separate"/>
          </w:r>
          <w:r>
            <w:t>HARVESTING</w:t>
          </w:r>
          <w:r>
            <w:rPr>
              <w:spacing w:val="-4"/>
            </w:rPr>
            <w:t xml:space="preserve"> </w:t>
          </w:r>
          <w:r>
            <w:t>OF</w:t>
          </w:r>
          <w:r>
            <w:rPr>
              <w:spacing w:val="2"/>
            </w:rPr>
            <w:t xml:space="preserve"> </w:t>
          </w:r>
          <w:r>
            <w:rPr>
              <w:spacing w:val="-2"/>
            </w:rPr>
            <w:t>CATFISH</w:t>
          </w:r>
          <w:r>
            <w:tab/>
          </w:r>
          <w:r>
            <w:rPr>
              <w:spacing w:val="-5"/>
            </w:rPr>
            <w:t>2</w:t>
          </w:r>
          <w:r>
            <w:rPr>
              <w:rFonts w:hint="default"/>
              <w:spacing w:val="-5"/>
              <w:lang w:val="en-GB"/>
            </w:rPr>
            <w:t>0</w:t>
          </w:r>
          <w:r>
            <w:rPr>
              <w:spacing w:val="-5"/>
            </w:rPr>
            <w:fldChar w:fldCharType="end"/>
          </w:r>
        </w:p>
        <w:p w14:paraId="34FBF252">
          <w:pPr>
            <w:pStyle w:val="9"/>
            <w:numPr>
              <w:ilvl w:val="2"/>
              <w:numId w:val="4"/>
            </w:numPr>
            <w:tabs>
              <w:tab w:val="left" w:pos="672"/>
              <w:tab w:val="right" w:leader="dot" w:pos="9470"/>
            </w:tabs>
            <w:spacing w:before="237" w:after="0" w:line="240" w:lineRule="auto"/>
            <w:ind w:left="672" w:right="0" w:hanging="661"/>
            <w:jc w:val="left"/>
          </w:pPr>
          <w:r>
            <w:rPr>
              <w:rFonts w:hint="default"/>
              <w:spacing w:val="-5"/>
              <w:lang w:val="en-GB"/>
            </w:rPr>
            <w:t>FISH FEED PROCESSING…………………………………………………………………..21</w:t>
          </w:r>
        </w:p>
        <w:p w14:paraId="735EB2B5">
          <w:pPr>
            <w:pStyle w:val="9"/>
            <w:numPr>
              <w:ilvl w:val="2"/>
              <w:numId w:val="4"/>
            </w:numPr>
            <w:tabs>
              <w:tab w:val="left" w:pos="672"/>
              <w:tab w:val="right" w:leader="dot" w:pos="9470"/>
            </w:tabs>
            <w:spacing w:before="243" w:after="0" w:line="240" w:lineRule="auto"/>
            <w:ind w:left="672" w:right="0" w:hanging="661"/>
            <w:jc w:val="left"/>
          </w:pPr>
          <w:r>
            <w:fldChar w:fldCharType="begin"/>
          </w:r>
          <w:r>
            <w:instrText xml:space="preserve"> HYPERLINK \l "_bookmark48" </w:instrText>
          </w:r>
          <w:r>
            <w:fldChar w:fldCharType="separate"/>
          </w:r>
          <w:r>
            <w:t>FISH</w:t>
          </w:r>
          <w:r>
            <w:rPr>
              <w:spacing w:val="-7"/>
            </w:rPr>
            <w:t xml:space="preserve"> </w:t>
          </w:r>
          <w:r>
            <w:t>FARM</w:t>
          </w:r>
          <w:r>
            <w:rPr>
              <w:spacing w:val="-3"/>
            </w:rPr>
            <w:t xml:space="preserve"> </w:t>
          </w:r>
          <w:r>
            <w:t xml:space="preserve">RECORDS </w:t>
          </w:r>
          <w:r>
            <w:rPr>
              <w:spacing w:val="-2"/>
            </w:rPr>
            <w:t>KEEPING</w:t>
          </w:r>
          <w:r>
            <w:tab/>
          </w:r>
          <w:r>
            <w:rPr>
              <w:spacing w:val="-5"/>
            </w:rPr>
            <w:t>22</w:t>
          </w:r>
          <w:r>
            <w:rPr>
              <w:spacing w:val="-5"/>
            </w:rPr>
            <w:fldChar w:fldCharType="end"/>
          </w:r>
        </w:p>
        <w:p w14:paraId="35C99D98">
          <w:pPr>
            <w:pStyle w:val="9"/>
            <w:numPr>
              <w:ilvl w:val="1"/>
              <w:numId w:val="4"/>
            </w:numPr>
            <w:tabs>
              <w:tab w:val="left" w:pos="494"/>
              <w:tab w:val="right" w:leader="dot" w:pos="9470"/>
            </w:tabs>
            <w:spacing w:before="238" w:after="0" w:line="240" w:lineRule="auto"/>
            <w:ind w:left="494" w:right="0" w:hanging="483"/>
            <w:jc w:val="left"/>
          </w:pPr>
          <w:r>
            <w:fldChar w:fldCharType="begin"/>
          </w:r>
          <w:r>
            <w:instrText xml:space="preserve"> HYPERLINK \l "_bookmark49" </w:instrText>
          </w:r>
          <w:r>
            <w:fldChar w:fldCharType="separate"/>
          </w:r>
          <w:r>
            <w:t>FISH</w:t>
          </w:r>
          <w:r>
            <w:rPr>
              <w:spacing w:val="-3"/>
            </w:rPr>
            <w:t xml:space="preserve"> </w:t>
          </w:r>
          <w:r>
            <w:t>PROCESSING</w:t>
          </w:r>
          <w:r>
            <w:rPr>
              <w:spacing w:val="-3"/>
            </w:rPr>
            <w:t xml:space="preserve"> </w:t>
          </w:r>
          <w:r>
            <w:t>AND</w:t>
          </w:r>
          <w:r>
            <w:rPr>
              <w:spacing w:val="-3"/>
            </w:rPr>
            <w:t xml:space="preserve"> </w:t>
          </w:r>
          <w:r>
            <w:t xml:space="preserve">VALUE </w:t>
          </w:r>
          <w:r>
            <w:rPr>
              <w:spacing w:val="-2"/>
            </w:rPr>
            <w:t>ADDITION</w:t>
          </w:r>
          <w:r>
            <w:tab/>
          </w:r>
          <w:r>
            <w:rPr>
              <w:spacing w:val="-5"/>
            </w:rPr>
            <w:t>22</w:t>
          </w:r>
          <w:r>
            <w:rPr>
              <w:spacing w:val="-5"/>
            </w:rPr>
            <w:fldChar w:fldCharType="end"/>
          </w:r>
        </w:p>
        <w:p w14:paraId="2144303A">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"_bookmark50" </w:instrText>
          </w:r>
          <w:r>
            <w:fldChar w:fldCharType="separate"/>
          </w:r>
          <w:r>
            <w:t>ADVANTAGE</w:t>
          </w:r>
          <w:r>
            <w:rPr>
              <w:spacing w:val="1"/>
            </w:rPr>
            <w:t xml:space="preserve"> </w:t>
          </w:r>
          <w:r>
            <w:t>OF</w:t>
          </w:r>
          <w:r>
            <w:rPr>
              <w:spacing w:val="-4"/>
            </w:rPr>
            <w:t xml:space="preserve"> </w:t>
          </w:r>
          <w:r>
            <w:t>FISH</w:t>
          </w:r>
          <w:r>
            <w:rPr>
              <w:spacing w:val="-1"/>
            </w:rPr>
            <w:t xml:space="preserve"> </w:t>
          </w:r>
          <w:r>
            <w:rPr>
              <w:spacing w:val="-2"/>
            </w:rPr>
            <w:t>PROCESSING</w:t>
          </w:r>
          <w:r>
            <w:tab/>
          </w:r>
          <w:r>
            <w:rPr>
              <w:spacing w:val="-5"/>
            </w:rPr>
            <w:t>22</w:t>
          </w:r>
          <w:r>
            <w:rPr>
              <w:spacing w:val="-5"/>
            </w:rPr>
            <w:fldChar w:fldCharType="end"/>
          </w:r>
        </w:p>
        <w:p w14:paraId="6FD84D9A">
          <w:pPr>
            <w:pStyle w:val="9"/>
            <w:numPr>
              <w:ilvl w:val="2"/>
              <w:numId w:val="4"/>
            </w:numPr>
            <w:tabs>
              <w:tab w:val="left" w:pos="552"/>
              <w:tab w:val="right" w:leader="dot" w:pos="9470"/>
            </w:tabs>
            <w:spacing w:before="238" w:after="0" w:line="240" w:lineRule="auto"/>
            <w:ind w:left="552" w:right="0" w:hanging="541"/>
            <w:jc w:val="left"/>
          </w:pPr>
          <w:r>
            <w:fldChar w:fldCharType="begin"/>
          </w:r>
          <w:r>
            <w:instrText xml:space="preserve"> HYPERLINK \l "_bookmark51" </w:instrText>
          </w:r>
          <w:r>
            <w:fldChar w:fldCharType="separate"/>
          </w:r>
          <w:r>
            <w:t>SMOKING</w:t>
          </w:r>
          <w:r>
            <w:rPr>
              <w:spacing w:val="-2"/>
            </w:rPr>
            <w:t xml:space="preserve"> TECHNIQUES</w:t>
          </w:r>
          <w:r>
            <w:tab/>
          </w:r>
          <w:r>
            <w:rPr>
              <w:spacing w:val="-5"/>
            </w:rPr>
            <w:t>22</w:t>
          </w:r>
          <w:r>
            <w:rPr>
              <w:spacing w:val="-5"/>
            </w:rPr>
            <w:fldChar w:fldCharType="end"/>
          </w:r>
        </w:p>
        <w:p w14:paraId="6CE00E95">
          <w:pPr>
            <w:pStyle w:val="8"/>
            <w:tabs>
              <w:tab w:val="right" w:leader="dot" w:pos="9470"/>
            </w:tabs>
            <w:spacing w:before="607"/>
          </w:pPr>
          <w:r>
            <w:fldChar w:fldCharType="begin"/>
          </w:r>
          <w:r>
            <w:instrText xml:space="preserve"> HYPERLINK \l "_bookmark53" </w:instrText>
          </w:r>
          <w:r>
            <w:fldChar w:fldCharType="separate"/>
          </w:r>
          <w:r>
            <w:t>CHAPTER</w:t>
          </w:r>
          <w:r>
            <w:rPr>
              <w:spacing w:val="-2"/>
            </w:rPr>
            <w:t xml:space="preserve"> </w:t>
          </w:r>
          <w:r>
            <w:rPr>
              <w:spacing w:val="-4"/>
            </w:rPr>
            <w:t>FOUR</w:t>
          </w:r>
          <w:r>
            <w:tab/>
          </w:r>
          <w:r>
            <w:rPr>
              <w:spacing w:val="-5"/>
            </w:rPr>
            <w:t>25</w:t>
          </w:r>
          <w:r>
            <w:rPr>
              <w:spacing w:val="-5"/>
            </w:rPr>
            <w:fldChar w:fldCharType="end"/>
          </w:r>
        </w:p>
        <w:p w14:paraId="1EE10777">
          <w:pPr>
            <w:pStyle w:val="9"/>
            <w:numPr>
              <w:ilvl w:val="1"/>
              <w:numId w:val="5"/>
            </w:numPr>
            <w:tabs>
              <w:tab w:val="left" w:pos="375"/>
              <w:tab w:val="right" w:leader="dot" w:pos="9470"/>
            </w:tabs>
            <w:spacing w:before="237" w:after="0" w:line="240" w:lineRule="auto"/>
            <w:ind w:left="375" w:right="0" w:hanging="364"/>
            <w:jc w:val="left"/>
          </w:pPr>
          <w:r>
            <w:fldChar w:fldCharType="begin"/>
          </w:r>
          <w:r>
            <w:instrText xml:space="preserve"> HYPERLINK \l "_bookmark54" </w:instrText>
          </w:r>
          <w:r>
            <w:fldChar w:fldCharType="separate"/>
          </w:r>
          <w:r>
            <w:t>SUMMARY,</w:t>
          </w:r>
          <w:r>
            <w:rPr>
              <w:spacing w:val="-6"/>
            </w:rPr>
            <w:t xml:space="preserve"> </w:t>
          </w:r>
          <w:r>
            <w:t>EXPERIENCE</w:t>
          </w:r>
          <w:r>
            <w:rPr>
              <w:spacing w:val="-8"/>
            </w:rPr>
            <w:t xml:space="preserve"> </w:t>
          </w:r>
          <w:r>
            <w:t>GAINED,</w:t>
          </w:r>
          <w:r>
            <w:rPr>
              <w:spacing w:val="-2"/>
            </w:rPr>
            <w:t xml:space="preserve"> </w:t>
          </w:r>
          <w:r>
            <w:t>CONCLUSION</w:t>
          </w:r>
          <w:r>
            <w:rPr>
              <w:spacing w:val="-6"/>
            </w:rPr>
            <w:t xml:space="preserve"> </w:t>
          </w:r>
          <w:r>
            <w:t>AND</w:t>
          </w:r>
          <w:r>
            <w:rPr>
              <w:spacing w:val="-5"/>
            </w:rPr>
            <w:t xml:space="preserve"> </w:t>
          </w:r>
          <w:r>
            <w:rPr>
              <w:spacing w:val="-2"/>
            </w:rPr>
            <w:t>RECOMMENDATION</w:t>
          </w:r>
          <w:r>
            <w:tab/>
          </w:r>
          <w:r>
            <w:rPr>
              <w:spacing w:val="-5"/>
            </w:rPr>
            <w:t>25</w:t>
          </w:r>
          <w:r>
            <w:rPr>
              <w:spacing w:val="-5"/>
            </w:rPr>
            <w:fldChar w:fldCharType="end"/>
          </w:r>
        </w:p>
        <w:p w14:paraId="048C6CF5">
          <w:pPr>
            <w:pStyle w:val="9"/>
            <w:numPr>
              <w:ilvl w:val="1"/>
              <w:numId w:val="5"/>
            </w:numPr>
            <w:tabs>
              <w:tab w:val="left" w:pos="375"/>
              <w:tab w:val="right" w:leader="dot" w:pos="9470"/>
            </w:tabs>
            <w:spacing w:before="239" w:after="20" w:line="240" w:lineRule="auto"/>
            <w:ind w:left="375" w:right="0" w:hanging="364"/>
            <w:jc w:val="left"/>
          </w:pPr>
          <w:r>
            <w:fldChar w:fldCharType="begin"/>
          </w:r>
          <w:r>
            <w:instrText xml:space="preserve"> HYPERLINK \l "_bookmark55" </w:instrText>
          </w:r>
          <w:r>
            <w:fldChar w:fldCharType="separate"/>
          </w:r>
          <w:r>
            <w:t>SUMMARY</w:t>
          </w:r>
          <w:r>
            <w:rPr>
              <w:spacing w:val="-5"/>
            </w:rPr>
            <w:t xml:space="preserve"> </w:t>
          </w:r>
          <w:r>
            <w:t>OF</w:t>
          </w:r>
          <w:r>
            <w:rPr>
              <w:spacing w:val="-4"/>
            </w:rPr>
            <w:t xml:space="preserve"> </w:t>
          </w:r>
          <w:r>
            <w:t>ATTACHMENT</w:t>
          </w:r>
          <w:r>
            <w:rPr>
              <w:spacing w:val="-2"/>
            </w:rPr>
            <w:t xml:space="preserve"> ACTIVITIES</w:t>
          </w:r>
          <w:r>
            <w:tab/>
          </w:r>
          <w:r>
            <w:rPr>
              <w:spacing w:val="-5"/>
            </w:rPr>
            <w:t>25</w:t>
          </w:r>
          <w:r>
            <w:rPr>
              <w:spacing w:val="-5"/>
            </w:rPr>
            <w:fldChar w:fldCharType="end"/>
          </w:r>
        </w:p>
        <w:p w14:paraId="696C04AC">
          <w:pPr>
            <w:pStyle w:val="9"/>
            <w:numPr>
              <w:ilvl w:val="1"/>
              <w:numId w:val="5"/>
            </w:numPr>
            <w:tabs>
              <w:tab w:val="left" w:pos="375"/>
              <w:tab w:val="right" w:leader="dot" w:pos="9470"/>
            </w:tabs>
            <w:spacing w:before="64" w:after="0" w:line="240" w:lineRule="auto"/>
            <w:ind w:left="375" w:right="0" w:hanging="364"/>
            <w:jc w:val="left"/>
          </w:pPr>
          <w:r>
            <w:fldChar w:fldCharType="begin"/>
          </w:r>
          <w:r>
            <w:instrText xml:space="preserve"> HYPERLINK \l "_bookmark56" </w:instrText>
          </w:r>
          <w:r>
            <w:fldChar w:fldCharType="separate"/>
          </w:r>
          <w:r>
            <w:t>EXPERIENCED</w:t>
          </w:r>
          <w:r>
            <w:rPr>
              <w:spacing w:val="-10"/>
            </w:rPr>
            <w:t xml:space="preserve"> </w:t>
          </w:r>
          <w:r>
            <w:rPr>
              <w:spacing w:val="-2"/>
            </w:rPr>
            <w:t>GAINED</w:t>
          </w:r>
          <w:r>
            <w:tab/>
          </w:r>
          <w:r>
            <w:rPr>
              <w:spacing w:val="-5"/>
            </w:rPr>
            <w:t>25</w:t>
          </w:r>
          <w:r>
            <w:rPr>
              <w:spacing w:val="-5"/>
            </w:rPr>
            <w:fldChar w:fldCharType="end"/>
          </w:r>
        </w:p>
        <w:p w14:paraId="1D2B3E39">
          <w:pPr>
            <w:pStyle w:val="9"/>
            <w:numPr>
              <w:ilvl w:val="1"/>
              <w:numId w:val="5"/>
            </w:numPr>
            <w:tabs>
              <w:tab w:val="left" w:pos="375"/>
              <w:tab w:val="right" w:leader="dot" w:pos="9470"/>
            </w:tabs>
            <w:spacing w:before="238" w:after="0" w:line="240" w:lineRule="auto"/>
            <w:ind w:left="375" w:right="0" w:hanging="364"/>
            <w:jc w:val="left"/>
          </w:pPr>
          <w:r>
            <w:fldChar w:fldCharType="begin"/>
          </w:r>
          <w:r>
            <w:instrText xml:space="preserve"> HYPERLINK \l "_bookmark57" </w:instrText>
          </w:r>
          <w:r>
            <w:fldChar w:fldCharType="separate"/>
          </w:r>
          <w:r>
            <w:rPr>
              <w:spacing w:val="-2"/>
            </w:rPr>
            <w:t>CONCLUSION</w:t>
          </w:r>
          <w:r>
            <w:tab/>
          </w:r>
          <w:r>
            <w:rPr>
              <w:spacing w:val="-5"/>
            </w:rPr>
            <w:t>26</w:t>
          </w:r>
          <w:r>
            <w:rPr>
              <w:spacing w:val="-5"/>
            </w:rPr>
            <w:fldChar w:fldCharType="end"/>
          </w:r>
        </w:p>
        <w:p w14:paraId="2FEF4BA2">
          <w:pPr>
            <w:pStyle w:val="9"/>
            <w:numPr>
              <w:ilvl w:val="1"/>
              <w:numId w:val="5"/>
            </w:numPr>
            <w:tabs>
              <w:tab w:val="left" w:pos="375"/>
              <w:tab w:val="right" w:leader="dot" w:pos="9470"/>
            </w:tabs>
            <w:spacing w:before="238" w:after="0" w:line="240" w:lineRule="auto"/>
            <w:ind w:left="375" w:right="0" w:hanging="364"/>
            <w:jc w:val="left"/>
          </w:pPr>
          <w:r>
            <w:fldChar w:fldCharType="begin"/>
          </w:r>
          <w:r>
            <w:instrText xml:space="preserve"> HYPERLINK \l "_bookmark58" </w:instrText>
          </w:r>
          <w:r>
            <w:fldChar w:fldCharType="separate"/>
          </w:r>
          <w:r>
            <w:rPr>
              <w:spacing w:val="-2"/>
            </w:rPr>
            <w:t>RECOMMENDATION</w:t>
          </w:r>
          <w:r>
            <w:tab/>
          </w:r>
          <w:r>
            <w:rPr>
              <w:spacing w:val="-5"/>
            </w:rPr>
            <w:t>26</w:t>
          </w:r>
          <w:r>
            <w:rPr>
              <w:spacing w:val="-5"/>
            </w:rPr>
            <w:fldChar w:fldCharType="end"/>
          </w:r>
        </w:p>
        <w:p w14:paraId="21F53C95">
          <w:pPr>
            <w:pStyle w:val="9"/>
            <w:numPr>
              <w:ilvl w:val="2"/>
              <w:numId w:val="5"/>
            </w:numPr>
            <w:tabs>
              <w:tab w:val="left" w:pos="552"/>
              <w:tab w:val="right" w:leader="dot" w:pos="9470"/>
            </w:tabs>
            <w:spacing w:before="238" w:after="0" w:line="240" w:lineRule="auto"/>
            <w:ind w:left="552" w:right="0" w:hanging="541"/>
            <w:jc w:val="left"/>
          </w:pPr>
          <w:r>
            <w:fldChar w:fldCharType="begin"/>
          </w:r>
          <w:r>
            <w:instrText xml:space="preserve"> HYPERLINK \l "_bookmark59" </w:instrText>
          </w:r>
          <w:r>
            <w:fldChar w:fldCharType="separate"/>
          </w:r>
          <w:r>
            <w:rPr>
              <w:spacing w:val="-2"/>
            </w:rPr>
            <w:t>DEPARTMENT</w:t>
          </w:r>
          <w:r>
            <w:tab/>
          </w:r>
          <w:r>
            <w:rPr>
              <w:spacing w:val="-5"/>
            </w:rPr>
            <w:t>26</w:t>
          </w:r>
          <w:r>
            <w:rPr>
              <w:spacing w:val="-5"/>
            </w:rPr>
            <w:fldChar w:fldCharType="end"/>
          </w:r>
        </w:p>
        <w:p w14:paraId="77D0B6A3">
          <w:pPr>
            <w:pStyle w:val="9"/>
            <w:numPr>
              <w:ilvl w:val="2"/>
              <w:numId w:val="5"/>
            </w:numPr>
            <w:tabs>
              <w:tab w:val="left" w:pos="552"/>
              <w:tab w:val="right" w:leader="dot" w:pos="9470"/>
            </w:tabs>
            <w:spacing w:before="237" w:after="0" w:line="240" w:lineRule="auto"/>
            <w:ind w:left="552" w:right="0" w:hanging="541"/>
            <w:jc w:val="left"/>
          </w:pPr>
          <w:r>
            <w:fldChar w:fldCharType="begin"/>
          </w:r>
          <w:r>
            <w:instrText xml:space="preserve"> HYPERLINK \l "_bookmark60" </w:instrText>
          </w:r>
          <w:r>
            <w:fldChar w:fldCharType="separate"/>
          </w:r>
          <w:r>
            <w:rPr>
              <w:rFonts w:hint="default"/>
              <w:lang w:val="en-GB"/>
            </w:rPr>
            <w:t>ADMUMSHO AGRO ALLIED</w:t>
          </w:r>
          <w:r>
            <w:tab/>
          </w:r>
          <w:r>
            <w:rPr>
              <w:spacing w:val="-5"/>
            </w:rPr>
            <w:t>27</w:t>
          </w:r>
          <w:r>
            <w:rPr>
              <w:spacing w:val="-5"/>
            </w:rPr>
            <w:fldChar w:fldCharType="end"/>
          </w:r>
        </w:p>
        <w:p w14:paraId="68DD6D6B">
          <w:pPr>
            <w:pStyle w:val="9"/>
            <w:numPr>
              <w:ilvl w:val="2"/>
              <w:numId w:val="5"/>
            </w:numPr>
            <w:tabs>
              <w:tab w:val="left" w:pos="552"/>
              <w:tab w:val="right" w:leader="dot" w:pos="9470"/>
            </w:tabs>
            <w:spacing w:before="238" w:after="0" w:line="240" w:lineRule="auto"/>
            <w:ind w:left="552" w:right="0" w:hanging="541"/>
            <w:jc w:val="left"/>
          </w:pPr>
          <w:r>
            <w:fldChar w:fldCharType="begin"/>
          </w:r>
          <w:r>
            <w:instrText xml:space="preserve"> HYPERLINK \l "_bookmark61" </w:instrText>
          </w:r>
          <w:r>
            <w:fldChar w:fldCharType="separate"/>
          </w:r>
          <w:r>
            <w:t>INDUSTRIAL</w:t>
          </w:r>
          <w:r>
            <w:rPr>
              <w:spacing w:val="-6"/>
            </w:rPr>
            <w:t xml:space="preserve"> </w:t>
          </w:r>
          <w:r>
            <w:t>TRAINING</w:t>
          </w:r>
          <w:r>
            <w:rPr>
              <w:spacing w:val="1"/>
            </w:rPr>
            <w:t xml:space="preserve"> </w:t>
          </w:r>
          <w:r>
            <w:rPr>
              <w:spacing w:val="-4"/>
            </w:rPr>
            <w:t>UNIT</w:t>
          </w:r>
          <w:r>
            <w:tab/>
          </w:r>
          <w:r>
            <w:rPr>
              <w:spacing w:val="-5"/>
            </w:rPr>
            <w:t>27</w:t>
          </w:r>
          <w:r>
            <w:rPr>
              <w:spacing w:val="-5"/>
            </w:rPr>
            <w:fldChar w:fldCharType="end"/>
          </w:r>
        </w:p>
        <w:p w14:paraId="6982C9AE">
          <w:pPr>
            <w:pStyle w:val="9"/>
            <w:numPr>
              <w:ilvl w:val="2"/>
              <w:numId w:val="6"/>
            </w:numPr>
            <w:tabs>
              <w:tab w:val="left" w:pos="552"/>
              <w:tab w:val="right" w:leader="dot" w:pos="9470"/>
            </w:tabs>
            <w:spacing w:before="238" w:after="0" w:line="240" w:lineRule="auto"/>
            <w:ind w:left="552" w:right="0" w:hanging="541"/>
            <w:jc w:val="left"/>
          </w:pPr>
          <w:r>
            <w:fldChar w:fldCharType="begin"/>
          </w:r>
          <w:r>
            <w:instrText xml:space="preserve"> HYPERLINK \l "_bookmark62" </w:instrText>
          </w:r>
          <w:r>
            <w:fldChar w:fldCharType="separate"/>
          </w:r>
          <w:r>
            <w:t>RECOMMENDATION</w:t>
          </w:r>
          <w:r>
            <w:rPr>
              <w:spacing w:val="-1"/>
            </w:rPr>
            <w:t xml:space="preserve"> </w:t>
          </w:r>
          <w:r>
            <w:t>TO</w:t>
          </w:r>
          <w:r>
            <w:rPr>
              <w:spacing w:val="-5"/>
            </w:rPr>
            <w:t xml:space="preserve"> </w:t>
          </w:r>
          <w:r>
            <w:t>THE</w:t>
          </w:r>
          <w:r>
            <w:rPr>
              <w:spacing w:val="-2"/>
            </w:rPr>
            <w:t xml:space="preserve"> STUDENTS</w:t>
          </w:r>
          <w:r>
            <w:tab/>
          </w:r>
          <w:r>
            <w:rPr>
              <w:spacing w:val="-5"/>
            </w:rPr>
            <w:t>27</w:t>
          </w:r>
          <w:r>
            <w:rPr>
              <w:spacing w:val="-5"/>
            </w:rPr>
            <w:fldChar w:fldCharType="end"/>
          </w:r>
        </w:p>
        <w:p w14:paraId="51C9FB37">
          <w:pPr>
            <w:pStyle w:val="9"/>
            <w:tabs>
              <w:tab w:val="right" w:leader="dot" w:pos="9470"/>
            </w:tabs>
            <w:spacing w:before="242"/>
            <w:ind w:left="11" w:firstLine="0"/>
          </w:pPr>
          <w:r>
            <w:fldChar w:fldCharType="begin"/>
          </w:r>
          <w:r>
            <w:instrText xml:space="preserve"> HYPERLINK \l "_bookmark63" </w:instrText>
          </w:r>
          <w:r>
            <w:fldChar w:fldCharType="separate"/>
          </w:r>
          <w:r>
            <w:rPr>
              <w:spacing w:val="-2"/>
            </w:rPr>
            <w:t>REFERENCES</w:t>
          </w:r>
          <w:r>
            <w:tab/>
          </w:r>
          <w:r>
            <w:rPr>
              <w:spacing w:val="-5"/>
            </w:rPr>
            <w:t>28</w:t>
          </w:r>
          <w:r>
            <w:rPr>
              <w:spacing w:val="-5"/>
            </w:rPr>
            <w:fldChar w:fldCharType="end"/>
          </w:r>
        </w:p>
      </w:sdtContent>
    </w:sdt>
    <w:p w14:paraId="2EB1243E">
      <w:pPr>
        <w:pStyle w:val="9"/>
        <w:spacing w:after="0"/>
        <w:sectPr>
          <w:type w:val="continuous"/>
          <w:pgSz w:w="11910" w:h="16840"/>
          <w:pgMar w:top="1378" w:right="1417" w:bottom="1363" w:left="992" w:header="0" w:footer="741" w:gutter="0"/>
          <w:cols w:space="720" w:num="1"/>
        </w:sectPr>
      </w:pPr>
    </w:p>
    <w:p w14:paraId="09AF1FC3">
      <w:pPr>
        <w:pStyle w:val="2"/>
        <w:spacing w:before="63"/>
      </w:pPr>
      <w:bookmarkStart w:id="6" w:name="_bookmark6"/>
      <w:bookmarkEnd w:id="6"/>
      <w:r>
        <w:t>LIST</w:t>
      </w:r>
      <w:r>
        <w:rPr>
          <w:spacing w:val="-3"/>
        </w:rPr>
        <w:t xml:space="preserve"> </w:t>
      </w:r>
      <w:r>
        <w:t>OF</w:t>
      </w:r>
      <w:r>
        <w:rPr>
          <w:spacing w:val="2"/>
        </w:rPr>
        <w:t xml:space="preserve"> </w:t>
      </w:r>
      <w:r>
        <w:rPr>
          <w:spacing w:val="-2"/>
        </w:rPr>
        <w:t>FIGURES</w:t>
      </w:r>
    </w:p>
    <w:p w14:paraId="1BCCB0C1">
      <w:pPr>
        <w:pStyle w:val="6"/>
        <w:tabs>
          <w:tab w:val="left" w:leader="dot" w:pos="9350"/>
        </w:tabs>
        <w:spacing w:before="180"/>
        <w:ind w:left="11"/>
      </w:pPr>
      <w:r>
        <w:fldChar w:fldCharType="begin"/>
      </w:r>
      <w:r>
        <w:instrText xml:space="preserve"> HYPERLINK \l "_bookmark20" </w:instrText>
      </w:r>
      <w:r>
        <w:fldChar w:fldCharType="separate"/>
      </w:r>
      <w:r>
        <w:t>Figure</w:t>
      </w:r>
      <w:r>
        <w:rPr>
          <w:spacing w:val="-6"/>
        </w:rPr>
        <w:t xml:space="preserve"> </w:t>
      </w:r>
      <w:r>
        <w:t>2.1:</w:t>
      </w:r>
      <w:r>
        <w:rPr>
          <w:spacing w:val="-1"/>
        </w:rPr>
        <w:t xml:space="preserve"> </w:t>
      </w:r>
      <w:r>
        <w:t>organizational</w:t>
      </w:r>
      <w:r>
        <w:rPr>
          <w:spacing w:val="-5"/>
        </w:rPr>
        <w:t xml:space="preserve"> </w:t>
      </w:r>
      <w:r>
        <w:t>structure</w:t>
      </w:r>
      <w:r>
        <w:rPr>
          <w:spacing w:val="-2"/>
        </w:rPr>
        <w:t xml:space="preserve"> </w:t>
      </w:r>
      <w:r>
        <w:t xml:space="preserve">of </w:t>
      </w:r>
      <w:r>
        <w:rPr>
          <w:rFonts w:hint="default"/>
          <w:lang w:val="en-GB"/>
        </w:rPr>
        <w:t>Admumsho Agro Allied</w:t>
      </w:r>
      <w:r>
        <w:tab/>
      </w:r>
      <w:r>
        <w:rPr>
          <w:spacing w:val="-10"/>
        </w:rPr>
        <w:t>5</w:t>
      </w:r>
      <w:r>
        <w:rPr>
          <w:spacing w:val="-10"/>
        </w:rPr>
        <w:fldChar w:fldCharType="end"/>
      </w:r>
    </w:p>
    <w:p w14:paraId="224B5101">
      <w:pPr>
        <w:pStyle w:val="6"/>
        <w:spacing w:after="0"/>
        <w:sectPr>
          <w:pgSz w:w="11910" w:h="16840"/>
          <w:pgMar w:top="1360" w:right="1417" w:bottom="940" w:left="992" w:header="0" w:footer="741" w:gutter="0"/>
          <w:cols w:space="720" w:num="1"/>
        </w:sectPr>
      </w:pPr>
    </w:p>
    <w:p w14:paraId="2FF7AE1F">
      <w:pPr>
        <w:pStyle w:val="2"/>
        <w:spacing w:before="63"/>
      </w:pPr>
      <w:bookmarkStart w:id="7" w:name="_bookmark7"/>
      <w:bookmarkEnd w:id="7"/>
      <w:r>
        <w:t>LIST</w:t>
      </w:r>
      <w:r>
        <w:rPr>
          <w:spacing w:val="-3"/>
        </w:rPr>
        <w:t xml:space="preserve"> </w:t>
      </w:r>
      <w:r>
        <w:t>OF</w:t>
      </w:r>
      <w:r>
        <w:rPr>
          <w:spacing w:val="2"/>
        </w:rPr>
        <w:t xml:space="preserve"> </w:t>
      </w:r>
      <w:r>
        <w:rPr>
          <w:spacing w:val="-2"/>
        </w:rPr>
        <w:t>PLATES</w:t>
      </w:r>
    </w:p>
    <w:p w14:paraId="1E5B724D">
      <w:pPr>
        <w:pStyle w:val="6"/>
        <w:tabs>
          <w:tab w:val="left" w:leader="dot" w:pos="9350"/>
        </w:tabs>
        <w:spacing w:before="180"/>
        <w:ind w:left="11"/>
      </w:pPr>
      <w:r>
        <w:fldChar w:fldCharType="begin"/>
      </w:r>
      <w:r>
        <w:instrText xml:space="preserve"> HYPERLINK \l "_bookmark28" </w:instrText>
      </w:r>
      <w:r>
        <w:fldChar w:fldCharType="separate"/>
      </w:r>
      <w:r>
        <w:t>Plate</w:t>
      </w:r>
      <w:r>
        <w:rPr>
          <w:spacing w:val="-5"/>
        </w:rPr>
        <w:t xml:space="preserve"> </w:t>
      </w:r>
      <w:r>
        <w:t>3.1: An</w:t>
      </w:r>
      <w:r>
        <w:rPr>
          <w:spacing w:val="-1"/>
        </w:rPr>
        <w:t xml:space="preserve"> </w:t>
      </w:r>
      <w:r>
        <w:t>image</w:t>
      </w:r>
      <w:r>
        <w:rPr>
          <w:spacing w:val="-1"/>
        </w:rPr>
        <w:t xml:space="preserve"> </w:t>
      </w:r>
      <w:r>
        <w:t>of</w:t>
      </w:r>
      <w:r>
        <w:rPr>
          <w:spacing w:val="1"/>
        </w:rPr>
        <w:t xml:space="preserve"> </w:t>
      </w:r>
      <w:r>
        <w:t>Clarias-</w:t>
      </w:r>
      <w:r>
        <w:rPr>
          <w:spacing w:val="-2"/>
        </w:rPr>
        <w:t>gariepinus</w:t>
      </w:r>
      <w:r>
        <w:tab/>
      </w:r>
      <w:r>
        <w:rPr>
          <w:spacing w:val="-10"/>
        </w:rPr>
        <w:t>8</w:t>
      </w:r>
      <w:r>
        <w:rPr>
          <w:spacing w:val="-10"/>
        </w:rPr>
        <w:fldChar w:fldCharType="end"/>
      </w:r>
    </w:p>
    <w:p w14:paraId="22FF37C5">
      <w:pPr>
        <w:pStyle w:val="6"/>
        <w:tabs>
          <w:tab w:val="left" w:leader="dot" w:pos="9350"/>
        </w:tabs>
        <w:spacing w:before="137"/>
        <w:ind w:left="11"/>
      </w:pPr>
      <w:r>
        <w:fldChar w:fldCharType="begin"/>
      </w:r>
      <w:r>
        <w:instrText xml:space="preserve"> HYPERLINK \l "_bookmark30" </w:instrText>
      </w:r>
      <w:r>
        <w:fldChar w:fldCharType="separate"/>
      </w:r>
      <w:r>
        <w:t>Plate</w:t>
      </w:r>
      <w:r>
        <w:rPr>
          <w:spacing w:val="-4"/>
        </w:rPr>
        <w:t xml:space="preserve"> </w:t>
      </w:r>
      <w:r>
        <w:t>3.2:</w:t>
      </w:r>
      <w:r>
        <w:rPr>
          <w:spacing w:val="1"/>
        </w:rPr>
        <w:t xml:space="preserve"> </w:t>
      </w:r>
      <w:r>
        <w:t>Post-Fry</w:t>
      </w:r>
      <w:r>
        <w:rPr>
          <w:spacing w:val="1"/>
        </w:rPr>
        <w:t xml:space="preserve"> </w:t>
      </w:r>
      <w:r>
        <w:t>Growth</w:t>
      </w:r>
      <w:r>
        <w:rPr>
          <w:spacing w:val="-3"/>
        </w:rPr>
        <w:t xml:space="preserve"> </w:t>
      </w:r>
      <w:r>
        <w:rPr>
          <w:spacing w:val="-2"/>
        </w:rPr>
        <w:t>Stage</w:t>
      </w:r>
      <w:r>
        <w:tab/>
      </w:r>
      <w:r>
        <w:rPr>
          <w:spacing w:val="-10"/>
        </w:rPr>
        <w:t>9</w:t>
      </w:r>
      <w:r>
        <w:rPr>
          <w:spacing w:val="-10"/>
        </w:rPr>
        <w:fldChar w:fldCharType="end"/>
      </w:r>
    </w:p>
    <w:p w14:paraId="125D8F2B">
      <w:pPr>
        <w:pStyle w:val="6"/>
        <w:tabs>
          <w:tab w:val="left" w:leader="dot" w:pos="9230"/>
        </w:tabs>
        <w:spacing w:before="138"/>
        <w:ind w:left="11"/>
      </w:pPr>
      <w:r>
        <w:fldChar w:fldCharType="begin"/>
      </w:r>
      <w:r>
        <w:instrText xml:space="preserve"> HYPERLINK \l "_bookmark42" </w:instrText>
      </w:r>
      <w:r>
        <w:fldChar w:fldCharType="separate"/>
      </w:r>
      <w:r>
        <w:t>Plate</w:t>
      </w:r>
      <w:r>
        <w:rPr>
          <w:spacing w:val="-4"/>
        </w:rPr>
        <w:t xml:space="preserve"> </w:t>
      </w:r>
      <w:r>
        <w:t>3.3;</w:t>
      </w:r>
      <w:r>
        <w:rPr>
          <w:spacing w:val="1"/>
        </w:rPr>
        <w:t xml:space="preserve"> </w:t>
      </w:r>
      <w:r>
        <w:t>Stocking</w:t>
      </w:r>
      <w:r>
        <w:rPr>
          <w:spacing w:val="2"/>
        </w:rPr>
        <w:t xml:space="preserve"> </w:t>
      </w:r>
      <w:r>
        <w:t>of</w:t>
      </w:r>
      <w:r>
        <w:rPr>
          <w:spacing w:val="2"/>
        </w:rPr>
        <w:t xml:space="preserve"> </w:t>
      </w:r>
      <w:r>
        <w:t>the</w:t>
      </w:r>
      <w:r>
        <w:rPr>
          <w:spacing w:val="-4"/>
        </w:rPr>
        <w:t xml:space="preserve"> </w:t>
      </w:r>
      <w:r>
        <w:rPr>
          <w:spacing w:val="-2"/>
        </w:rPr>
        <w:t>Catfish</w:t>
      </w:r>
      <w:r>
        <w:tab/>
      </w:r>
      <w:r>
        <w:rPr>
          <w:spacing w:val="-5"/>
        </w:rPr>
        <w:t>16</w:t>
      </w:r>
      <w:r>
        <w:rPr>
          <w:spacing w:val="-5"/>
        </w:rPr>
        <w:fldChar w:fldCharType="end"/>
      </w:r>
    </w:p>
    <w:p w14:paraId="7D1D5D37">
      <w:pPr>
        <w:pStyle w:val="6"/>
        <w:tabs>
          <w:tab w:val="left" w:leader="dot" w:pos="9230"/>
        </w:tabs>
        <w:spacing w:before="136"/>
        <w:ind w:left="11"/>
      </w:pPr>
      <w:r>
        <w:fldChar w:fldCharType="begin"/>
      </w:r>
      <w:r>
        <w:instrText xml:space="preserve"> HYPERLINK \l "_bookmark44" </w:instrText>
      </w:r>
      <w:r>
        <w:fldChar w:fldCharType="separate"/>
      </w:r>
      <w:r>
        <w:t>Plate</w:t>
      </w:r>
      <w:r>
        <w:rPr>
          <w:spacing w:val="-4"/>
        </w:rPr>
        <w:t xml:space="preserve"> </w:t>
      </w:r>
      <w:r>
        <w:t>3.4:</w:t>
      </w:r>
      <w:r>
        <w:rPr>
          <w:spacing w:val="1"/>
        </w:rPr>
        <w:t xml:space="preserve"> </w:t>
      </w:r>
      <w:r>
        <w:t>Image showing</w:t>
      </w:r>
      <w:r>
        <w:rPr>
          <w:spacing w:val="-4"/>
        </w:rPr>
        <w:t xml:space="preserve"> </w:t>
      </w:r>
      <w:r>
        <w:t>(a)</w:t>
      </w:r>
      <w:r>
        <w:rPr>
          <w:spacing w:val="2"/>
        </w:rPr>
        <w:t xml:space="preserve"> </w:t>
      </w:r>
      <w:r>
        <w:t>spot</w:t>
      </w:r>
      <w:r>
        <w:rPr>
          <w:spacing w:val="-3"/>
        </w:rPr>
        <w:t xml:space="preserve"> </w:t>
      </w:r>
      <w:r>
        <w:t>feeding</w:t>
      </w:r>
      <w:r>
        <w:rPr>
          <w:spacing w:val="1"/>
        </w:rPr>
        <w:t xml:space="preserve"> </w:t>
      </w:r>
      <w:r>
        <w:t>with</w:t>
      </w:r>
      <w:r>
        <w:rPr>
          <w:spacing w:val="-4"/>
        </w:rPr>
        <w:t xml:space="preserve"> </w:t>
      </w:r>
      <w:r>
        <w:t>sinking</w:t>
      </w:r>
      <w:r>
        <w:rPr>
          <w:spacing w:val="2"/>
        </w:rPr>
        <w:t xml:space="preserve"> </w:t>
      </w:r>
      <w:r>
        <w:t>(b)</w:t>
      </w:r>
      <w:r>
        <w:rPr>
          <w:spacing w:val="-2"/>
        </w:rPr>
        <w:t xml:space="preserve"> </w:t>
      </w:r>
      <w:r>
        <w:t>spot</w:t>
      </w:r>
      <w:r>
        <w:rPr>
          <w:spacing w:val="1"/>
        </w:rPr>
        <w:t xml:space="preserve"> </w:t>
      </w:r>
      <w:r>
        <w:t>feeding</w:t>
      </w:r>
      <w:r>
        <w:rPr>
          <w:spacing w:val="-3"/>
        </w:rPr>
        <w:t xml:space="preserve"> </w:t>
      </w:r>
      <w:r>
        <w:t>with</w:t>
      </w:r>
      <w:r>
        <w:rPr>
          <w:spacing w:val="-3"/>
        </w:rPr>
        <w:t xml:space="preserve"> </w:t>
      </w:r>
      <w:r>
        <w:t>floating</w:t>
      </w:r>
      <w:r>
        <w:rPr>
          <w:spacing w:val="-2"/>
        </w:rPr>
        <w:t xml:space="preserve"> </w:t>
      </w:r>
      <w:r>
        <w:rPr>
          <w:spacing w:val="-4"/>
        </w:rPr>
        <w:t>feed</w:t>
      </w:r>
      <w:r>
        <w:tab/>
      </w:r>
      <w:r>
        <w:rPr>
          <w:spacing w:val="-5"/>
        </w:rPr>
        <w:t>19</w:t>
      </w:r>
      <w:r>
        <w:rPr>
          <w:spacing w:val="-5"/>
        </w:rPr>
        <w:fldChar w:fldCharType="end"/>
      </w:r>
    </w:p>
    <w:p w14:paraId="496714CD">
      <w:pPr>
        <w:pStyle w:val="6"/>
        <w:tabs>
          <w:tab w:val="left" w:leader="dot" w:pos="9230"/>
        </w:tabs>
        <w:spacing w:before="142"/>
        <w:ind w:left="11"/>
      </w:pPr>
      <w:r>
        <w:fldChar w:fldCharType="begin"/>
      </w:r>
      <w:r>
        <w:instrText xml:space="preserve"> HYPERLINK \l "_bookmark52" </w:instrText>
      </w:r>
      <w:r>
        <w:fldChar w:fldCharType="separate"/>
      </w:r>
      <w:r>
        <w:t>Plate</w:t>
      </w:r>
      <w:r>
        <w:rPr>
          <w:spacing w:val="-4"/>
        </w:rPr>
        <w:t xml:space="preserve"> </w:t>
      </w:r>
      <w:r>
        <w:t>3.5:</w:t>
      </w:r>
      <w:r>
        <w:rPr>
          <w:spacing w:val="1"/>
        </w:rPr>
        <w:t xml:space="preserve"> </w:t>
      </w:r>
      <w:r>
        <w:t>Packaging</w:t>
      </w:r>
      <w:r>
        <w:rPr>
          <w:spacing w:val="1"/>
        </w:rPr>
        <w:t xml:space="preserve"> </w:t>
      </w:r>
      <w:r>
        <w:t>of</w:t>
      </w:r>
      <w:r>
        <w:rPr>
          <w:spacing w:val="-2"/>
        </w:rPr>
        <w:t xml:space="preserve"> </w:t>
      </w:r>
      <w:r>
        <w:t>smoked</w:t>
      </w:r>
      <w:r>
        <w:rPr>
          <w:spacing w:val="1"/>
        </w:rPr>
        <w:t xml:space="preserve"> </w:t>
      </w:r>
      <w:r>
        <w:rPr>
          <w:spacing w:val="-4"/>
        </w:rPr>
        <w:t>fish</w:t>
      </w:r>
      <w:r>
        <w:tab/>
      </w:r>
      <w:r>
        <w:rPr>
          <w:spacing w:val="-5"/>
        </w:rPr>
        <w:t>24</w:t>
      </w:r>
      <w:r>
        <w:rPr>
          <w:spacing w:val="-5"/>
        </w:rPr>
        <w:fldChar w:fldCharType="end"/>
      </w:r>
    </w:p>
    <w:p w14:paraId="2DBD5006">
      <w:pPr>
        <w:pStyle w:val="6"/>
        <w:spacing w:after="0"/>
        <w:sectPr>
          <w:pgSz w:w="11910" w:h="16840"/>
          <w:pgMar w:top="1360" w:right="1417" w:bottom="940" w:left="992" w:header="0" w:footer="741" w:gutter="0"/>
          <w:cols w:space="720" w:num="1"/>
        </w:sectPr>
      </w:pPr>
    </w:p>
    <w:p w14:paraId="244B563A">
      <w:pPr>
        <w:pStyle w:val="2"/>
        <w:spacing w:before="79"/>
        <w:ind w:left="1135"/>
        <w:jc w:val="center"/>
      </w:pPr>
      <w:bookmarkStart w:id="8" w:name="_bookmark8"/>
      <w:bookmarkEnd w:id="8"/>
      <w:r>
        <w:t>CHAPTER</w:t>
      </w:r>
      <w:r>
        <w:rPr>
          <w:spacing w:val="-4"/>
        </w:rPr>
        <w:t xml:space="preserve"> </w:t>
      </w:r>
      <w:r>
        <w:rPr>
          <w:spacing w:val="-5"/>
        </w:rPr>
        <w:t>ONE</w:t>
      </w:r>
    </w:p>
    <w:p w14:paraId="6346FCA6">
      <w:pPr>
        <w:pStyle w:val="2"/>
        <w:numPr>
          <w:ilvl w:val="1"/>
          <w:numId w:val="7"/>
        </w:numPr>
        <w:tabs>
          <w:tab w:val="left" w:pos="385"/>
        </w:tabs>
        <w:spacing w:before="180" w:after="0" w:line="240" w:lineRule="auto"/>
        <w:ind w:left="385" w:right="0" w:hanging="364"/>
        <w:jc w:val="left"/>
      </w:pPr>
      <w:bookmarkStart w:id="9" w:name="_bookmark9"/>
      <w:bookmarkEnd w:id="9"/>
      <w:r>
        <w:rPr>
          <w:spacing w:val="-2"/>
        </w:rPr>
        <w:t>INTRODUCTION</w:t>
      </w:r>
    </w:p>
    <w:p w14:paraId="099082E8">
      <w:pPr>
        <w:pStyle w:val="3"/>
        <w:numPr>
          <w:ilvl w:val="1"/>
          <w:numId w:val="7"/>
        </w:numPr>
        <w:tabs>
          <w:tab w:val="left" w:pos="385"/>
        </w:tabs>
        <w:spacing w:before="181" w:after="0" w:line="240" w:lineRule="auto"/>
        <w:ind w:left="385" w:right="0" w:hanging="364"/>
        <w:jc w:val="left"/>
      </w:pPr>
      <w:bookmarkStart w:id="10" w:name="_bookmark10"/>
      <w:bookmarkEnd w:id="10"/>
      <w:r>
        <w:t>Students</w:t>
      </w:r>
      <w:r>
        <w:rPr>
          <w:spacing w:val="-6"/>
        </w:rPr>
        <w:t xml:space="preserve"> </w:t>
      </w:r>
      <w:r>
        <w:t>Industrial</w:t>
      </w:r>
      <w:r>
        <w:rPr>
          <w:spacing w:val="-6"/>
        </w:rPr>
        <w:t xml:space="preserve"> </w:t>
      </w:r>
      <w:r>
        <w:t>Work</w:t>
      </w:r>
      <w:r>
        <w:rPr>
          <w:spacing w:val="-2"/>
        </w:rPr>
        <w:t xml:space="preserve"> </w:t>
      </w:r>
      <w:r>
        <w:t>Experience</w:t>
      </w:r>
      <w:r>
        <w:rPr>
          <w:spacing w:val="-4"/>
        </w:rPr>
        <w:t xml:space="preserve"> </w:t>
      </w:r>
      <w:r>
        <w:t>Scheme</w:t>
      </w:r>
      <w:r>
        <w:rPr>
          <w:spacing w:val="-3"/>
        </w:rPr>
        <w:t xml:space="preserve"> </w:t>
      </w:r>
      <w:r>
        <w:rPr>
          <w:spacing w:val="-2"/>
        </w:rPr>
        <w:t>(SIWES)</w:t>
      </w:r>
    </w:p>
    <w:p w14:paraId="5EC01066">
      <w:pPr>
        <w:pStyle w:val="6"/>
        <w:spacing w:before="139"/>
        <w:rPr>
          <w:b/>
        </w:rPr>
      </w:pPr>
    </w:p>
    <w:p w14:paraId="29BBA229">
      <w:pPr>
        <w:pStyle w:val="6"/>
        <w:spacing w:line="360" w:lineRule="auto"/>
        <w:ind w:left="21" w:right="105"/>
        <w:jc w:val="both"/>
      </w:pPr>
      <w:r>
        <w:t>The Student’s Industrial Work Experience Scheme (SIWES) is a program that is facilitated by</w:t>
      </w:r>
      <w:r>
        <w:rPr>
          <w:spacing w:val="40"/>
        </w:rPr>
        <w:t xml:space="preserve"> </w:t>
      </w:r>
      <w:r>
        <w:t>the industrial Training Fund (ITF) to stop inadequate training among the students. This program is part of the academic curriculum of the students and forms part of the approved Minimum Academic Standards in the various degree program for all the Nigerian Universities. The introduction and entrenchment of the law that gave birth to Industrial Training Fund has done a great deal in training and retraining students to meet and provide effective services needed to produce</w:t>
      </w:r>
      <w:r>
        <w:rPr>
          <w:spacing w:val="-1"/>
        </w:rPr>
        <w:t xml:space="preserve"> </w:t>
      </w:r>
      <w:r>
        <w:t>high quality goods</w:t>
      </w:r>
      <w:r>
        <w:rPr>
          <w:spacing w:val="-2"/>
        </w:rPr>
        <w:t xml:space="preserve"> </w:t>
      </w:r>
      <w:r>
        <w:t>and services There</w:t>
      </w:r>
      <w:r>
        <w:rPr>
          <w:spacing w:val="-1"/>
        </w:rPr>
        <w:t xml:space="preserve"> </w:t>
      </w:r>
      <w:r>
        <w:t>is</w:t>
      </w:r>
      <w:r>
        <w:rPr>
          <w:spacing w:val="-2"/>
        </w:rPr>
        <w:t xml:space="preserve"> </w:t>
      </w:r>
      <w:r>
        <w:t>no doubt that technological advancement is</w:t>
      </w:r>
      <w:r>
        <w:rPr>
          <w:spacing w:val="-2"/>
        </w:rPr>
        <w:t xml:space="preserve"> </w:t>
      </w:r>
      <w:r>
        <w:t>one of the main key factors that must be considered to guarantee economic growth and improved manpower (Omonijo et al., 2019).</w:t>
      </w:r>
    </w:p>
    <w:p w14:paraId="2576FD3E">
      <w:pPr>
        <w:pStyle w:val="6"/>
        <w:spacing w:before="7"/>
      </w:pPr>
    </w:p>
    <w:p w14:paraId="078BAE0E">
      <w:pPr>
        <w:pStyle w:val="6"/>
        <w:spacing w:line="360" w:lineRule="auto"/>
        <w:ind w:left="21" w:right="107"/>
        <w:jc w:val="both"/>
      </w:pPr>
      <w:r>
        <w:t>Economic</w:t>
      </w:r>
      <w:r>
        <w:rPr>
          <w:spacing w:val="-2"/>
        </w:rPr>
        <w:t xml:space="preserve"> </w:t>
      </w:r>
      <w:r>
        <w:t>recession and low</w:t>
      </w:r>
      <w:r>
        <w:rPr>
          <w:spacing w:val="-1"/>
        </w:rPr>
        <w:t xml:space="preserve"> </w:t>
      </w:r>
      <w:r>
        <w:t>productivity</w:t>
      </w:r>
      <w:r>
        <w:rPr>
          <w:spacing w:val="-1"/>
        </w:rPr>
        <w:t xml:space="preserve"> </w:t>
      </w:r>
      <w:r>
        <w:t>are</w:t>
      </w:r>
      <w:r>
        <w:rPr>
          <w:spacing w:val="-2"/>
        </w:rPr>
        <w:t xml:space="preserve"> </w:t>
      </w:r>
      <w:r>
        <w:t>the</w:t>
      </w:r>
      <w:r>
        <w:rPr>
          <w:spacing w:val="-2"/>
        </w:rPr>
        <w:t xml:space="preserve"> </w:t>
      </w:r>
      <w:r>
        <w:t>challenges facing most</w:t>
      </w:r>
      <w:r>
        <w:rPr>
          <w:spacing w:val="-1"/>
        </w:rPr>
        <w:t xml:space="preserve"> </w:t>
      </w:r>
      <w:r>
        <w:t>developing countries, in which Nigeria is one of those developing countries. In view of this and the fact that the knowledge acquired by students in the higher institutions of Nigeria are limited and mostly theoretical, the Federal Government of Nigeria through the Federal Ministry of Education considered</w:t>
      </w:r>
      <w:r>
        <w:rPr>
          <w:spacing w:val="-1"/>
        </w:rPr>
        <w:t xml:space="preserve"> </w:t>
      </w:r>
      <w:r>
        <w:t>it</w:t>
      </w:r>
      <w:r>
        <w:rPr>
          <w:spacing w:val="-1"/>
        </w:rPr>
        <w:t xml:space="preserve"> </w:t>
      </w:r>
      <w:r>
        <w:t>essential</w:t>
      </w:r>
      <w:r>
        <w:rPr>
          <w:spacing w:val="-1"/>
        </w:rPr>
        <w:t xml:space="preserve"> </w:t>
      </w:r>
      <w:r>
        <w:t>to</w:t>
      </w:r>
      <w:r>
        <w:rPr>
          <w:spacing w:val="-1"/>
        </w:rPr>
        <w:t xml:space="preserve"> </w:t>
      </w:r>
      <w:r>
        <w:t>establish</w:t>
      </w:r>
      <w:r>
        <w:rPr>
          <w:spacing w:val="-1"/>
        </w:rPr>
        <w:t xml:space="preserve"> </w:t>
      </w:r>
      <w:r>
        <w:t>a</w:t>
      </w:r>
      <w:r>
        <w:rPr>
          <w:spacing w:val="-2"/>
        </w:rPr>
        <w:t xml:space="preserve"> </w:t>
      </w:r>
      <w:r>
        <w:t>scheme</w:t>
      </w:r>
      <w:r>
        <w:rPr>
          <w:spacing w:val="-2"/>
        </w:rPr>
        <w:t xml:space="preserve"> </w:t>
      </w:r>
      <w:r>
        <w:t>through</w:t>
      </w:r>
      <w:r>
        <w:rPr>
          <w:spacing w:val="-1"/>
        </w:rPr>
        <w:t xml:space="preserve"> </w:t>
      </w:r>
      <w:r>
        <w:t>which</w:t>
      </w:r>
      <w:r>
        <w:rPr>
          <w:spacing w:val="-1"/>
        </w:rPr>
        <w:t xml:space="preserve"> </w:t>
      </w:r>
      <w:r>
        <w:t>students</w:t>
      </w:r>
      <w:r>
        <w:rPr>
          <w:spacing w:val="-3"/>
        </w:rPr>
        <w:t xml:space="preserve"> </w:t>
      </w:r>
      <w:r>
        <w:t>in</w:t>
      </w:r>
      <w:r>
        <w:rPr>
          <w:spacing w:val="-1"/>
        </w:rPr>
        <w:t xml:space="preserve"> </w:t>
      </w:r>
      <w:r>
        <w:t>the</w:t>
      </w:r>
      <w:r>
        <w:rPr>
          <w:spacing w:val="-2"/>
        </w:rPr>
        <w:t xml:space="preserve"> </w:t>
      </w:r>
      <w:r>
        <w:t>higher institutions</w:t>
      </w:r>
      <w:r>
        <w:rPr>
          <w:spacing w:val="-3"/>
        </w:rPr>
        <w:t xml:space="preserve"> </w:t>
      </w:r>
      <w:r>
        <w:t>will have the opportunity to apply the knowledge gained in the four walls of their lecture rooms, without affecting their academic program (Omonijo et al., 2020).</w:t>
      </w:r>
    </w:p>
    <w:p w14:paraId="386043DA">
      <w:pPr>
        <w:pStyle w:val="6"/>
        <w:spacing w:before="5"/>
      </w:pPr>
    </w:p>
    <w:p w14:paraId="30CC300D">
      <w:pPr>
        <w:pStyle w:val="6"/>
        <w:spacing w:line="360" w:lineRule="auto"/>
        <w:ind w:left="21" w:right="107"/>
        <w:jc w:val="both"/>
      </w:pPr>
      <w:r>
        <w:t>Consequently, the Students</w:t>
      </w:r>
      <w:r>
        <w:rPr>
          <w:spacing w:val="-4"/>
        </w:rPr>
        <w:t xml:space="preserve"> </w:t>
      </w:r>
      <w:r>
        <w:t>Industrial Work</w:t>
      </w:r>
      <w:r>
        <w:rPr>
          <w:spacing w:val="-2"/>
        </w:rPr>
        <w:t xml:space="preserve"> </w:t>
      </w:r>
      <w:r>
        <w:t>Experience Scheme (SIWES)</w:t>
      </w:r>
      <w:r>
        <w:rPr>
          <w:spacing w:val="-1"/>
        </w:rPr>
        <w:t xml:space="preserve"> </w:t>
      </w:r>
      <w:r>
        <w:t>was established by the government with a view to exposing students to industrial applications of their respective fields of study at some point of their academic program. This program is also set up in partial</w:t>
      </w:r>
      <w:r>
        <w:rPr>
          <w:spacing w:val="40"/>
        </w:rPr>
        <w:t xml:space="preserve"> </w:t>
      </w:r>
      <w:r>
        <w:t>fulfilment of the award of Bachelor of Technology (B. Tech) or Bachelor of Sciences (BSc) depending on the nature of the institution. This scheme is managed and funded by the Industrial Training Fund, with branches across the higher institutions and states in Nigeria. It covers all areas of studies in the higher institutions, colleges of education, polytechnics, and universities across</w:t>
      </w:r>
      <w:r>
        <w:rPr>
          <w:spacing w:val="-2"/>
        </w:rPr>
        <w:t xml:space="preserve"> </w:t>
      </w:r>
      <w:r>
        <w:t>the</w:t>
      </w:r>
      <w:r>
        <w:rPr>
          <w:spacing w:val="-1"/>
        </w:rPr>
        <w:t xml:space="preserve"> </w:t>
      </w:r>
      <w:r>
        <w:t>country. It is</w:t>
      </w:r>
      <w:r>
        <w:rPr>
          <w:spacing w:val="-2"/>
        </w:rPr>
        <w:t xml:space="preserve"> </w:t>
      </w:r>
      <w:r>
        <w:t>a</w:t>
      </w:r>
      <w:r>
        <w:rPr>
          <w:spacing w:val="-1"/>
        </w:rPr>
        <w:t xml:space="preserve"> </w:t>
      </w:r>
      <w:r>
        <w:t>custom of every institution to require</w:t>
      </w:r>
      <w:r>
        <w:rPr>
          <w:spacing w:val="-1"/>
        </w:rPr>
        <w:t xml:space="preserve"> </w:t>
      </w:r>
      <w:r>
        <w:t>each of their students</w:t>
      </w:r>
      <w:r>
        <w:rPr>
          <w:spacing w:val="-2"/>
        </w:rPr>
        <w:t xml:space="preserve"> </w:t>
      </w:r>
      <w:r>
        <w:t>to prepare</w:t>
      </w:r>
      <w:r>
        <w:rPr>
          <w:spacing w:val="-1"/>
        </w:rPr>
        <w:t xml:space="preserve"> </w:t>
      </w:r>
      <w:r>
        <w:t xml:space="preserve">a report and give an oral presentation of their daily activities during the program (Omonijo et al., </w:t>
      </w:r>
      <w:r>
        <w:rPr>
          <w:spacing w:val="-2"/>
        </w:rPr>
        <w:t>2019).</w:t>
      </w:r>
    </w:p>
    <w:p w14:paraId="5C265390">
      <w:pPr>
        <w:pStyle w:val="6"/>
        <w:spacing w:after="0" w:line="360" w:lineRule="auto"/>
        <w:jc w:val="both"/>
        <w:sectPr>
          <w:footerReference r:id="rId8" w:type="default"/>
          <w:pgSz w:w="11910" w:h="16840"/>
          <w:pgMar w:top="1800" w:right="1417" w:bottom="940" w:left="992" w:header="0" w:footer="741" w:gutter="0"/>
          <w:pgNumType w:start="1"/>
          <w:cols w:space="720" w:num="1"/>
        </w:sectPr>
      </w:pPr>
    </w:p>
    <w:p w14:paraId="5AAB8626">
      <w:pPr>
        <w:pStyle w:val="3"/>
        <w:numPr>
          <w:ilvl w:val="1"/>
          <w:numId w:val="7"/>
        </w:numPr>
        <w:tabs>
          <w:tab w:val="left" w:pos="385"/>
        </w:tabs>
        <w:spacing w:before="199" w:after="0" w:line="240" w:lineRule="auto"/>
        <w:ind w:left="385" w:right="0" w:hanging="364"/>
        <w:jc w:val="left"/>
      </w:pPr>
      <w:bookmarkStart w:id="11" w:name="_bookmark11"/>
      <w:bookmarkEnd w:id="11"/>
      <w:r>
        <w:t>Historical</w:t>
      </w:r>
      <w:r>
        <w:rPr>
          <w:spacing w:val="-2"/>
        </w:rPr>
        <w:t xml:space="preserve"> </w:t>
      </w:r>
      <w:r>
        <w:t>Background</w:t>
      </w:r>
      <w:r>
        <w:rPr>
          <w:spacing w:val="-2"/>
        </w:rPr>
        <w:t xml:space="preserve"> </w:t>
      </w:r>
      <w:r>
        <w:t>of</w:t>
      </w:r>
      <w:r>
        <w:rPr>
          <w:spacing w:val="-4"/>
        </w:rPr>
        <w:t xml:space="preserve"> SIWES</w:t>
      </w:r>
    </w:p>
    <w:p w14:paraId="2BE09E7A">
      <w:pPr>
        <w:pStyle w:val="6"/>
        <w:spacing w:before="140"/>
        <w:rPr>
          <w:b/>
        </w:rPr>
      </w:pPr>
    </w:p>
    <w:p w14:paraId="79083546">
      <w:pPr>
        <w:pStyle w:val="6"/>
        <w:spacing w:line="360" w:lineRule="auto"/>
        <w:ind w:left="21" w:right="107"/>
        <w:jc w:val="both"/>
      </w:pPr>
      <w:r>
        <w:t>The Students’ Industrial</w:t>
      </w:r>
      <w:r>
        <w:rPr>
          <w:spacing w:val="-1"/>
        </w:rPr>
        <w:t xml:space="preserve"> </w:t>
      </w:r>
      <w:r>
        <w:t>Work-Experience</w:t>
      </w:r>
      <w:r>
        <w:rPr>
          <w:spacing w:val="-2"/>
        </w:rPr>
        <w:t xml:space="preserve"> </w:t>
      </w:r>
      <w:r>
        <w:t>Scheme (SIWES) was established in</w:t>
      </w:r>
      <w:r>
        <w:rPr>
          <w:spacing w:val="-1"/>
        </w:rPr>
        <w:t xml:space="preserve"> </w:t>
      </w:r>
      <w:r>
        <w:t>the year 1973 by the Industrial Training Fund (ITF) to expose students of the higher institution in Nigeria to practical applications of their various fields of knowledge. Statistics showed that 748 students from 11 institutions with 104 eligible courses participated in the scheme at its inception in 1964. By 1978, the scope of participation in the scheme had increased to about 5,000 students from 32 institutions. The Industrial Training Fund, however, withdrew from the management of the scheme in 1979 owing to problems of organizational logistics and the increased financial burden associated with the rapid expansion of SIWES (Mafe, 2010).</w:t>
      </w:r>
    </w:p>
    <w:p w14:paraId="035AC266">
      <w:pPr>
        <w:pStyle w:val="6"/>
        <w:spacing w:before="4"/>
      </w:pPr>
    </w:p>
    <w:p w14:paraId="30290095">
      <w:pPr>
        <w:pStyle w:val="6"/>
        <w:spacing w:line="360" w:lineRule="auto"/>
        <w:ind w:left="21" w:right="104"/>
        <w:jc w:val="both"/>
      </w:pPr>
      <w:r>
        <w:t>Consequently, the Federal Government funded the scheme through the National Universities Commission (NUC) and the National Board for Technical Education (NBTE) who managed SIWES for five years (1979 – 1984). The supervising agencies (NUC and NBTE) operated the scheme</w:t>
      </w:r>
      <w:r>
        <w:rPr>
          <w:spacing w:val="40"/>
        </w:rPr>
        <w:t xml:space="preserve"> </w:t>
      </w:r>
      <w:r>
        <w:t>in</w:t>
      </w:r>
      <w:r>
        <w:rPr>
          <w:spacing w:val="40"/>
        </w:rPr>
        <w:t xml:space="preserve"> </w:t>
      </w:r>
      <w:r>
        <w:t>conjunction</w:t>
      </w:r>
      <w:r>
        <w:rPr>
          <w:spacing w:val="40"/>
        </w:rPr>
        <w:t xml:space="preserve"> </w:t>
      </w:r>
      <w:r>
        <w:t>with</w:t>
      </w:r>
      <w:r>
        <w:rPr>
          <w:spacing w:val="40"/>
        </w:rPr>
        <w:t xml:space="preserve"> </w:t>
      </w:r>
      <w:r>
        <w:t>their</w:t>
      </w:r>
      <w:r>
        <w:rPr>
          <w:spacing w:val="40"/>
        </w:rPr>
        <w:t xml:space="preserve"> </w:t>
      </w:r>
      <w:r>
        <w:t>respective</w:t>
      </w:r>
      <w:r>
        <w:rPr>
          <w:spacing w:val="40"/>
        </w:rPr>
        <w:t xml:space="preserve"> </w:t>
      </w:r>
      <w:r>
        <w:t>institutions</w:t>
      </w:r>
      <w:r>
        <w:rPr>
          <w:spacing w:val="40"/>
        </w:rPr>
        <w:t xml:space="preserve"> </w:t>
      </w:r>
      <w:r>
        <w:t>during</w:t>
      </w:r>
      <w:r>
        <w:rPr>
          <w:spacing w:val="40"/>
        </w:rPr>
        <w:t xml:space="preserve"> </w:t>
      </w:r>
      <w:r>
        <w:t>this</w:t>
      </w:r>
      <w:r>
        <w:rPr>
          <w:spacing w:val="40"/>
        </w:rPr>
        <w:t xml:space="preserve"> </w:t>
      </w:r>
      <w:r>
        <w:t>period.</w:t>
      </w:r>
      <w:r>
        <w:rPr>
          <w:spacing w:val="40"/>
        </w:rPr>
        <w:t xml:space="preserve"> </w:t>
      </w:r>
      <w:r>
        <w:t>The scheme gained momentum</w:t>
      </w:r>
      <w:r>
        <w:rPr>
          <w:spacing w:val="3"/>
        </w:rPr>
        <w:t xml:space="preserve"> </w:t>
      </w:r>
      <w:r>
        <w:t>in</w:t>
      </w:r>
      <w:r>
        <w:rPr>
          <w:spacing w:val="35"/>
        </w:rPr>
        <w:t xml:space="preserve"> </w:t>
      </w:r>
      <w:r>
        <w:t>2008</w:t>
      </w:r>
      <w:r>
        <w:rPr>
          <w:spacing w:val="28"/>
        </w:rPr>
        <w:t xml:space="preserve"> </w:t>
      </w:r>
      <w:r>
        <w:t>and</w:t>
      </w:r>
      <w:r>
        <w:rPr>
          <w:spacing w:val="33"/>
        </w:rPr>
        <w:t xml:space="preserve"> </w:t>
      </w:r>
      <w:r>
        <w:t>the</w:t>
      </w:r>
      <w:r>
        <w:rPr>
          <w:spacing w:val="34"/>
        </w:rPr>
        <w:t xml:space="preserve"> </w:t>
      </w:r>
      <w:r>
        <w:t>number</w:t>
      </w:r>
      <w:r>
        <w:rPr>
          <w:spacing w:val="34"/>
        </w:rPr>
        <w:t xml:space="preserve"> </w:t>
      </w:r>
      <w:r>
        <w:t>of</w:t>
      </w:r>
      <w:r>
        <w:rPr>
          <w:spacing w:val="38"/>
        </w:rPr>
        <w:t xml:space="preserve"> </w:t>
      </w:r>
      <w:r>
        <w:t>enrollments</w:t>
      </w:r>
      <w:r>
        <w:rPr>
          <w:spacing w:val="33"/>
        </w:rPr>
        <w:t xml:space="preserve"> </w:t>
      </w:r>
      <w:r>
        <w:t>increased</w:t>
      </w:r>
      <w:r>
        <w:rPr>
          <w:spacing w:val="33"/>
        </w:rPr>
        <w:t xml:space="preserve"> </w:t>
      </w:r>
      <w:r>
        <w:t>to</w:t>
      </w:r>
      <w:r>
        <w:rPr>
          <w:spacing w:val="34"/>
        </w:rPr>
        <w:t xml:space="preserve"> </w:t>
      </w:r>
      <w:r>
        <w:t>210,390</w:t>
      </w:r>
      <w:r>
        <w:rPr>
          <w:spacing w:val="34"/>
        </w:rPr>
        <w:t xml:space="preserve"> </w:t>
      </w:r>
      <w:r>
        <w:t>students</w:t>
      </w:r>
      <w:r>
        <w:rPr>
          <w:spacing w:val="1"/>
        </w:rPr>
        <w:t xml:space="preserve"> </w:t>
      </w:r>
      <w:r>
        <w:rPr>
          <w:spacing w:val="-4"/>
        </w:rPr>
        <w:t>from</w:t>
      </w:r>
    </w:p>
    <w:p w14:paraId="113957C1">
      <w:pPr>
        <w:pStyle w:val="6"/>
        <w:spacing w:before="4" w:line="360" w:lineRule="auto"/>
        <w:ind w:left="21" w:right="107"/>
        <w:jc w:val="both"/>
      </w:pPr>
      <w:r>
        <w:t>219 distinct institutions</w:t>
      </w:r>
      <w:r>
        <w:rPr>
          <w:spacing w:val="-1"/>
        </w:rPr>
        <w:t xml:space="preserve"> </w:t>
      </w:r>
      <w:r>
        <w:t>with over 112 eligible courses. By this virtue, the scheme can be</w:t>
      </w:r>
      <w:r>
        <w:rPr>
          <w:spacing w:val="40"/>
        </w:rPr>
        <w:t xml:space="preserve"> </w:t>
      </w:r>
      <w:r>
        <w:t>regarded</w:t>
      </w:r>
      <w:r>
        <w:rPr>
          <w:spacing w:val="70"/>
        </w:rPr>
        <w:t xml:space="preserve"> </w:t>
      </w:r>
      <w:r>
        <w:t>as</w:t>
      </w:r>
      <w:r>
        <w:rPr>
          <w:spacing w:val="69"/>
        </w:rPr>
        <w:t xml:space="preserve"> </w:t>
      </w:r>
      <w:r>
        <w:t>a</w:t>
      </w:r>
      <w:r>
        <w:rPr>
          <w:spacing w:val="65"/>
        </w:rPr>
        <w:t xml:space="preserve"> </w:t>
      </w:r>
      <w:r>
        <w:t>general one,</w:t>
      </w:r>
      <w:r>
        <w:rPr>
          <w:spacing w:val="72"/>
        </w:rPr>
        <w:t xml:space="preserve"> </w:t>
      </w:r>
      <w:r>
        <w:t>with</w:t>
      </w:r>
      <w:r>
        <w:rPr>
          <w:spacing w:val="66"/>
        </w:rPr>
        <w:t xml:space="preserve"> </w:t>
      </w:r>
      <w:r>
        <w:t>its</w:t>
      </w:r>
      <w:r>
        <w:rPr>
          <w:spacing w:val="69"/>
        </w:rPr>
        <w:t xml:space="preserve"> </w:t>
      </w:r>
      <w:r>
        <w:t>impacts</w:t>
      </w:r>
      <w:r>
        <w:rPr>
          <w:spacing w:val="69"/>
        </w:rPr>
        <w:t xml:space="preserve"> </w:t>
      </w:r>
      <w:r>
        <w:t>on</w:t>
      </w:r>
      <w:r>
        <w:rPr>
          <w:spacing w:val="66"/>
        </w:rPr>
        <w:t xml:space="preserve"> </w:t>
      </w:r>
      <w:r>
        <w:t>over</w:t>
      </w:r>
      <w:r>
        <w:rPr>
          <w:spacing w:val="68"/>
        </w:rPr>
        <w:t xml:space="preserve"> </w:t>
      </w:r>
      <w:r>
        <w:t>60</w:t>
      </w:r>
      <w:r>
        <w:rPr>
          <w:spacing w:val="70"/>
        </w:rPr>
        <w:t xml:space="preserve"> </w:t>
      </w:r>
      <w:r>
        <w:t>programs</w:t>
      </w:r>
      <w:r>
        <w:rPr>
          <w:spacing w:val="-1"/>
        </w:rPr>
        <w:t xml:space="preserve"> </w:t>
      </w:r>
      <w:r>
        <w:t>in</w:t>
      </w:r>
      <w:r>
        <w:rPr>
          <w:spacing w:val="66"/>
        </w:rPr>
        <w:t xml:space="preserve"> </w:t>
      </w:r>
      <w:r>
        <w:t>the</w:t>
      </w:r>
      <w:r>
        <w:rPr>
          <w:spacing w:val="65"/>
        </w:rPr>
        <w:t xml:space="preserve"> </w:t>
      </w:r>
      <w:r>
        <w:t>universities,</w:t>
      </w:r>
      <w:r>
        <w:rPr>
          <w:spacing w:val="68"/>
        </w:rPr>
        <w:t xml:space="preserve"> </w:t>
      </w:r>
      <w:r>
        <w:t>over 40 programs</w:t>
      </w:r>
      <w:r>
        <w:rPr>
          <w:spacing w:val="-1"/>
        </w:rPr>
        <w:t xml:space="preserve"> </w:t>
      </w:r>
      <w:r>
        <w:t>in the polytechnics and about</w:t>
      </w:r>
      <w:r>
        <w:rPr>
          <w:spacing w:val="-4"/>
        </w:rPr>
        <w:t xml:space="preserve"> </w:t>
      </w:r>
      <w:r>
        <w:t>10 programs</w:t>
      </w:r>
      <w:r>
        <w:rPr>
          <w:spacing w:val="-1"/>
        </w:rPr>
        <w:t xml:space="preserve"> </w:t>
      </w:r>
      <w:r>
        <w:t>in the colleges of education in Nigeria (Oyeniyi, 2012).</w:t>
      </w:r>
    </w:p>
    <w:p w14:paraId="4F4FA11B">
      <w:pPr>
        <w:pStyle w:val="6"/>
        <w:spacing w:before="3"/>
      </w:pPr>
    </w:p>
    <w:p w14:paraId="71216575">
      <w:pPr>
        <w:pStyle w:val="3"/>
        <w:numPr>
          <w:ilvl w:val="1"/>
          <w:numId w:val="7"/>
        </w:numPr>
        <w:tabs>
          <w:tab w:val="left" w:pos="385"/>
        </w:tabs>
        <w:spacing w:before="0" w:after="0" w:line="240" w:lineRule="auto"/>
        <w:ind w:left="385" w:right="0" w:hanging="364"/>
        <w:jc w:val="left"/>
      </w:pPr>
      <w:bookmarkStart w:id="12" w:name="_bookmark12"/>
      <w:bookmarkEnd w:id="12"/>
      <w:r>
        <w:t>Organization</w:t>
      </w:r>
      <w:r>
        <w:rPr>
          <w:spacing w:val="-2"/>
        </w:rPr>
        <w:t xml:space="preserve"> </w:t>
      </w:r>
      <w:r>
        <w:t>and</w:t>
      </w:r>
      <w:r>
        <w:rPr>
          <w:spacing w:val="-3"/>
        </w:rPr>
        <w:t xml:space="preserve"> </w:t>
      </w:r>
      <w:r>
        <w:t>Operation</w:t>
      </w:r>
      <w:r>
        <w:rPr>
          <w:spacing w:val="-2"/>
        </w:rPr>
        <w:t xml:space="preserve"> </w:t>
      </w:r>
      <w:r>
        <w:t>Of</w:t>
      </w:r>
      <w:r>
        <w:rPr>
          <w:spacing w:val="-1"/>
        </w:rPr>
        <w:t xml:space="preserve"> </w:t>
      </w:r>
      <w:r>
        <w:rPr>
          <w:spacing w:val="-4"/>
        </w:rPr>
        <w:t>SIWES</w:t>
      </w:r>
    </w:p>
    <w:p w14:paraId="617AEE17">
      <w:pPr>
        <w:pStyle w:val="6"/>
        <w:spacing w:before="144"/>
        <w:rPr>
          <w:b/>
        </w:rPr>
      </w:pPr>
    </w:p>
    <w:p w14:paraId="1E73F911">
      <w:pPr>
        <w:pStyle w:val="6"/>
        <w:spacing w:line="360" w:lineRule="auto"/>
        <w:ind w:left="21" w:right="107"/>
        <w:jc w:val="both"/>
      </w:pPr>
      <w:r>
        <w:t>The organization of the Students’ Industrial Work-Experience Scheme (SIWES) involves many stakeholders as follows:</w:t>
      </w:r>
    </w:p>
    <w:p w14:paraId="26F163BD">
      <w:pPr>
        <w:pStyle w:val="6"/>
      </w:pPr>
    </w:p>
    <w:p w14:paraId="2EA0EA5E">
      <w:pPr>
        <w:pStyle w:val="11"/>
        <w:numPr>
          <w:ilvl w:val="0"/>
          <w:numId w:val="8"/>
        </w:numPr>
        <w:tabs>
          <w:tab w:val="left" w:pos="741"/>
        </w:tabs>
        <w:spacing w:before="1" w:after="0" w:line="240" w:lineRule="auto"/>
        <w:ind w:left="741" w:right="0" w:hanging="485"/>
        <w:jc w:val="left"/>
        <w:rPr>
          <w:sz w:val="24"/>
        </w:rPr>
      </w:pPr>
      <w:r>
        <w:rPr>
          <w:sz w:val="24"/>
        </w:rPr>
        <w:t>Federal</w:t>
      </w:r>
      <w:r>
        <w:rPr>
          <w:spacing w:val="-2"/>
          <w:sz w:val="24"/>
        </w:rPr>
        <w:t xml:space="preserve"> </w:t>
      </w:r>
      <w:r>
        <w:rPr>
          <w:sz w:val="24"/>
        </w:rPr>
        <w:t>Government</w:t>
      </w:r>
      <w:r>
        <w:rPr>
          <w:spacing w:val="-6"/>
          <w:sz w:val="24"/>
        </w:rPr>
        <w:t xml:space="preserve"> </w:t>
      </w:r>
      <w:r>
        <w:rPr>
          <w:sz w:val="24"/>
        </w:rPr>
        <w:t>(Federal</w:t>
      </w:r>
      <w:r>
        <w:rPr>
          <w:spacing w:val="-1"/>
          <w:sz w:val="24"/>
        </w:rPr>
        <w:t xml:space="preserve"> </w:t>
      </w:r>
      <w:r>
        <w:rPr>
          <w:sz w:val="24"/>
        </w:rPr>
        <w:t>Ministry</w:t>
      </w:r>
      <w:r>
        <w:rPr>
          <w:spacing w:val="-1"/>
          <w:sz w:val="24"/>
        </w:rPr>
        <w:t xml:space="preserve"> </w:t>
      </w:r>
      <w:r>
        <w:rPr>
          <w:sz w:val="24"/>
        </w:rPr>
        <w:t>of Commerce</w:t>
      </w:r>
      <w:r>
        <w:rPr>
          <w:spacing w:val="-2"/>
          <w:sz w:val="24"/>
        </w:rPr>
        <w:t xml:space="preserve"> </w:t>
      </w:r>
      <w:r>
        <w:rPr>
          <w:sz w:val="24"/>
        </w:rPr>
        <w:t>&amp;</w:t>
      </w:r>
      <w:r>
        <w:rPr>
          <w:spacing w:val="-1"/>
          <w:sz w:val="24"/>
        </w:rPr>
        <w:t xml:space="preserve"> </w:t>
      </w:r>
      <w:r>
        <w:rPr>
          <w:spacing w:val="-2"/>
          <w:sz w:val="24"/>
        </w:rPr>
        <w:t>Industry)</w:t>
      </w:r>
    </w:p>
    <w:p w14:paraId="499B386A">
      <w:pPr>
        <w:pStyle w:val="11"/>
        <w:numPr>
          <w:ilvl w:val="0"/>
          <w:numId w:val="8"/>
        </w:numPr>
        <w:tabs>
          <w:tab w:val="left" w:pos="741"/>
        </w:tabs>
        <w:spacing w:before="141" w:after="0" w:line="240" w:lineRule="auto"/>
        <w:ind w:left="741" w:right="0" w:hanging="552"/>
        <w:jc w:val="left"/>
        <w:rPr>
          <w:sz w:val="24"/>
        </w:rPr>
      </w:pPr>
      <w:r>
        <w:rPr>
          <w:sz w:val="24"/>
        </w:rPr>
        <w:t>Industrial Training Fund</w:t>
      </w:r>
      <w:r>
        <w:rPr>
          <w:spacing w:val="-5"/>
          <w:sz w:val="24"/>
        </w:rPr>
        <w:t xml:space="preserve"> </w:t>
      </w:r>
      <w:r>
        <w:rPr>
          <w:sz w:val="24"/>
        </w:rPr>
        <w:t>(SIWES</w:t>
      </w:r>
      <w:r>
        <w:rPr>
          <w:spacing w:val="-3"/>
          <w:sz w:val="24"/>
        </w:rPr>
        <w:t xml:space="preserve"> </w:t>
      </w:r>
      <w:r>
        <w:rPr>
          <w:spacing w:val="-2"/>
          <w:sz w:val="24"/>
        </w:rPr>
        <w:t>Division)</w:t>
      </w:r>
    </w:p>
    <w:p w14:paraId="1BF7AB4B">
      <w:pPr>
        <w:pStyle w:val="11"/>
        <w:numPr>
          <w:ilvl w:val="0"/>
          <w:numId w:val="8"/>
        </w:numPr>
        <w:tabs>
          <w:tab w:val="left" w:pos="741"/>
        </w:tabs>
        <w:spacing w:before="137" w:after="0" w:line="240" w:lineRule="auto"/>
        <w:ind w:left="741" w:right="0" w:hanging="619"/>
        <w:jc w:val="left"/>
        <w:rPr>
          <w:sz w:val="24"/>
        </w:rPr>
      </w:pPr>
      <w:r>
        <w:rPr>
          <w:sz w:val="24"/>
        </w:rPr>
        <w:t>Supervising/Regulatory</w:t>
      </w:r>
      <w:r>
        <w:rPr>
          <w:spacing w:val="-4"/>
          <w:sz w:val="24"/>
        </w:rPr>
        <w:t xml:space="preserve"> </w:t>
      </w:r>
      <w:r>
        <w:rPr>
          <w:sz w:val="24"/>
        </w:rPr>
        <w:t>Agencies</w:t>
      </w:r>
      <w:r>
        <w:rPr>
          <w:spacing w:val="-4"/>
          <w:sz w:val="24"/>
        </w:rPr>
        <w:t xml:space="preserve"> </w:t>
      </w:r>
      <w:r>
        <w:rPr>
          <w:sz w:val="24"/>
        </w:rPr>
        <w:t>(NUC, NBTE,</w:t>
      </w:r>
      <w:r>
        <w:rPr>
          <w:spacing w:val="-4"/>
          <w:sz w:val="24"/>
        </w:rPr>
        <w:t xml:space="preserve"> </w:t>
      </w:r>
      <w:r>
        <w:rPr>
          <w:spacing w:val="-2"/>
          <w:sz w:val="24"/>
        </w:rPr>
        <w:t>NCCE)</w:t>
      </w:r>
    </w:p>
    <w:p w14:paraId="204227B3">
      <w:pPr>
        <w:pStyle w:val="11"/>
        <w:numPr>
          <w:ilvl w:val="0"/>
          <w:numId w:val="8"/>
        </w:numPr>
        <w:tabs>
          <w:tab w:val="left" w:pos="741"/>
        </w:tabs>
        <w:spacing w:before="137" w:after="0" w:line="240" w:lineRule="auto"/>
        <w:ind w:left="741" w:right="0" w:hanging="605"/>
        <w:jc w:val="left"/>
        <w:rPr>
          <w:sz w:val="24"/>
        </w:rPr>
      </w:pPr>
      <w:r>
        <w:rPr>
          <w:sz w:val="24"/>
        </w:rPr>
        <w:t>Industry/Employers</w:t>
      </w:r>
      <w:r>
        <w:rPr>
          <w:spacing w:val="-10"/>
          <w:sz w:val="24"/>
        </w:rPr>
        <w:t xml:space="preserve"> </w:t>
      </w:r>
      <w:r>
        <w:rPr>
          <w:sz w:val="24"/>
        </w:rPr>
        <w:t>(NECA,</w:t>
      </w:r>
      <w:r>
        <w:rPr>
          <w:spacing w:val="-3"/>
          <w:sz w:val="24"/>
        </w:rPr>
        <w:t xml:space="preserve"> </w:t>
      </w:r>
      <w:r>
        <w:rPr>
          <w:sz w:val="24"/>
        </w:rPr>
        <w:t>NACCIMA,</w:t>
      </w:r>
      <w:r>
        <w:rPr>
          <w:spacing w:val="1"/>
          <w:sz w:val="24"/>
        </w:rPr>
        <w:t xml:space="preserve"> </w:t>
      </w:r>
      <w:r>
        <w:rPr>
          <w:sz w:val="24"/>
        </w:rPr>
        <w:t>MAN,</w:t>
      </w:r>
      <w:r>
        <w:rPr>
          <w:spacing w:val="-3"/>
          <w:sz w:val="24"/>
        </w:rPr>
        <w:t xml:space="preserve"> </w:t>
      </w:r>
      <w:r>
        <w:rPr>
          <w:sz w:val="24"/>
        </w:rPr>
        <w:t xml:space="preserve">Government </w:t>
      </w:r>
      <w:r>
        <w:rPr>
          <w:spacing w:val="-2"/>
          <w:sz w:val="24"/>
        </w:rPr>
        <w:t>Establishments)</w:t>
      </w:r>
    </w:p>
    <w:p w14:paraId="01751C27">
      <w:pPr>
        <w:pStyle w:val="11"/>
        <w:numPr>
          <w:ilvl w:val="0"/>
          <w:numId w:val="8"/>
        </w:numPr>
        <w:tabs>
          <w:tab w:val="left" w:pos="741"/>
        </w:tabs>
        <w:spacing w:before="137" w:after="0" w:line="240" w:lineRule="auto"/>
        <w:ind w:left="741" w:right="0" w:hanging="538"/>
        <w:jc w:val="left"/>
        <w:rPr>
          <w:sz w:val="24"/>
        </w:rPr>
      </w:pPr>
      <w:r>
        <w:rPr>
          <w:sz w:val="24"/>
        </w:rPr>
        <w:t>Tertiary</w:t>
      </w:r>
      <w:r>
        <w:rPr>
          <w:spacing w:val="-9"/>
          <w:sz w:val="24"/>
        </w:rPr>
        <w:t xml:space="preserve"> </w:t>
      </w:r>
      <w:r>
        <w:rPr>
          <w:sz w:val="24"/>
        </w:rPr>
        <w:t>Institutions</w:t>
      </w:r>
      <w:r>
        <w:rPr>
          <w:spacing w:val="-4"/>
          <w:sz w:val="24"/>
        </w:rPr>
        <w:t xml:space="preserve"> </w:t>
      </w:r>
      <w:r>
        <w:rPr>
          <w:sz w:val="24"/>
        </w:rPr>
        <w:t>(Universities, Polytechnics,</w:t>
      </w:r>
      <w:r>
        <w:rPr>
          <w:spacing w:val="1"/>
          <w:sz w:val="24"/>
        </w:rPr>
        <w:t xml:space="preserve"> </w:t>
      </w:r>
      <w:r>
        <w:rPr>
          <w:sz w:val="24"/>
        </w:rPr>
        <w:t>Colleges</w:t>
      </w:r>
      <w:r>
        <w:rPr>
          <w:spacing w:val="-4"/>
          <w:sz w:val="24"/>
        </w:rPr>
        <w:t xml:space="preserve"> </w:t>
      </w:r>
      <w:r>
        <w:rPr>
          <w:sz w:val="24"/>
        </w:rPr>
        <w:t>of</w:t>
      </w:r>
      <w:r>
        <w:rPr>
          <w:spacing w:val="-1"/>
          <w:sz w:val="24"/>
        </w:rPr>
        <w:t xml:space="preserve"> </w:t>
      </w:r>
      <w:r>
        <w:rPr>
          <w:sz w:val="24"/>
        </w:rPr>
        <w:t>Education)</w:t>
      </w:r>
      <w:r>
        <w:rPr>
          <w:spacing w:val="-4"/>
          <w:sz w:val="24"/>
        </w:rPr>
        <w:t xml:space="preserve"> </w:t>
      </w:r>
      <w:r>
        <w:rPr>
          <w:spacing w:val="-5"/>
          <w:sz w:val="24"/>
        </w:rPr>
        <w:t>and</w:t>
      </w:r>
    </w:p>
    <w:p w14:paraId="4C381C4D">
      <w:pPr>
        <w:pStyle w:val="11"/>
        <w:numPr>
          <w:ilvl w:val="0"/>
          <w:numId w:val="8"/>
        </w:numPr>
        <w:tabs>
          <w:tab w:val="left" w:pos="741"/>
        </w:tabs>
        <w:spacing w:before="142" w:after="0" w:line="240" w:lineRule="auto"/>
        <w:ind w:left="741" w:right="0" w:hanging="605"/>
        <w:jc w:val="left"/>
        <w:rPr>
          <w:sz w:val="24"/>
        </w:rPr>
      </w:pPr>
      <w:r>
        <w:rPr>
          <w:sz w:val="24"/>
        </w:rPr>
        <w:t>Student</w:t>
      </w:r>
      <w:r>
        <w:rPr>
          <w:spacing w:val="-4"/>
          <w:sz w:val="24"/>
        </w:rPr>
        <w:t xml:space="preserve"> </w:t>
      </w:r>
      <w:r>
        <w:rPr>
          <w:sz w:val="24"/>
        </w:rPr>
        <w:t>Trainees</w:t>
      </w:r>
      <w:r>
        <w:rPr>
          <w:spacing w:val="-4"/>
          <w:sz w:val="24"/>
        </w:rPr>
        <w:t xml:space="preserve"> </w:t>
      </w:r>
      <w:r>
        <w:rPr>
          <w:sz w:val="24"/>
        </w:rPr>
        <w:t>(Engineering, Science,</w:t>
      </w:r>
      <w:r>
        <w:rPr>
          <w:spacing w:val="-4"/>
          <w:sz w:val="24"/>
        </w:rPr>
        <w:t xml:space="preserve"> </w:t>
      </w:r>
      <w:r>
        <w:rPr>
          <w:sz w:val="24"/>
        </w:rPr>
        <w:t>Technology, NCE</w:t>
      </w:r>
      <w:r>
        <w:rPr>
          <w:spacing w:val="-4"/>
          <w:sz w:val="24"/>
        </w:rPr>
        <w:t xml:space="preserve"> </w:t>
      </w:r>
      <w:r>
        <w:rPr>
          <w:spacing w:val="-2"/>
          <w:sz w:val="24"/>
        </w:rPr>
        <w:t>Technical).</w:t>
      </w:r>
    </w:p>
    <w:p w14:paraId="1C7826B2">
      <w:pPr>
        <w:pStyle w:val="11"/>
        <w:spacing w:after="0" w:line="240" w:lineRule="auto"/>
        <w:jc w:val="left"/>
        <w:rPr>
          <w:sz w:val="24"/>
        </w:rPr>
        <w:sectPr>
          <w:pgSz w:w="11910" w:h="16840"/>
          <w:pgMar w:top="1920" w:right="1417" w:bottom="940" w:left="992" w:header="0" w:footer="741" w:gutter="0"/>
          <w:cols w:space="720" w:num="1"/>
        </w:sectPr>
      </w:pPr>
    </w:p>
    <w:p w14:paraId="7154EADE">
      <w:pPr>
        <w:pStyle w:val="3"/>
        <w:numPr>
          <w:ilvl w:val="1"/>
          <w:numId w:val="7"/>
        </w:numPr>
        <w:tabs>
          <w:tab w:val="left" w:pos="385"/>
        </w:tabs>
        <w:spacing w:before="63" w:after="0" w:line="240" w:lineRule="auto"/>
        <w:ind w:left="385" w:right="0" w:hanging="364"/>
        <w:jc w:val="left"/>
      </w:pPr>
      <w:bookmarkStart w:id="13" w:name="_bookmark13"/>
      <w:bookmarkEnd w:id="13"/>
      <w:r>
        <w:t>Aims</w:t>
      </w:r>
      <w:r>
        <w:rPr>
          <w:spacing w:val="-3"/>
        </w:rPr>
        <w:t xml:space="preserve"> </w:t>
      </w:r>
      <w:r>
        <w:t>and Objectives</w:t>
      </w:r>
      <w:r>
        <w:rPr>
          <w:spacing w:val="-1"/>
        </w:rPr>
        <w:t xml:space="preserve"> </w:t>
      </w:r>
      <w:r>
        <w:t>of</w:t>
      </w:r>
      <w:r>
        <w:rPr>
          <w:spacing w:val="-3"/>
        </w:rPr>
        <w:t xml:space="preserve"> </w:t>
      </w:r>
      <w:r>
        <w:rPr>
          <w:spacing w:val="-4"/>
        </w:rPr>
        <w:t>SIWES</w:t>
      </w:r>
    </w:p>
    <w:p w14:paraId="1A644117">
      <w:pPr>
        <w:pStyle w:val="6"/>
        <w:spacing w:before="144"/>
        <w:rPr>
          <w:b/>
        </w:rPr>
      </w:pPr>
    </w:p>
    <w:p w14:paraId="14A09D06">
      <w:pPr>
        <w:pStyle w:val="6"/>
        <w:spacing w:line="360" w:lineRule="auto"/>
        <w:ind w:left="21"/>
      </w:pPr>
      <w:r>
        <w:t>The</w:t>
      </w:r>
      <w:r>
        <w:rPr>
          <w:spacing w:val="75"/>
        </w:rPr>
        <w:t xml:space="preserve"> </w:t>
      </w:r>
      <w:r>
        <w:t>industrial</w:t>
      </w:r>
      <w:r>
        <w:rPr>
          <w:spacing w:val="71"/>
        </w:rPr>
        <w:t xml:space="preserve"> </w:t>
      </w:r>
      <w:r>
        <w:t>Training</w:t>
      </w:r>
      <w:r>
        <w:rPr>
          <w:spacing w:val="71"/>
        </w:rPr>
        <w:t xml:space="preserve"> </w:t>
      </w:r>
      <w:r>
        <w:t>fund’s</w:t>
      </w:r>
      <w:r>
        <w:rPr>
          <w:spacing w:val="73"/>
        </w:rPr>
        <w:t xml:space="preserve"> </w:t>
      </w:r>
      <w:r>
        <w:t>Policy</w:t>
      </w:r>
      <w:r>
        <w:rPr>
          <w:spacing w:val="71"/>
        </w:rPr>
        <w:t xml:space="preserve"> </w:t>
      </w:r>
      <w:r>
        <w:t>Document</w:t>
      </w:r>
      <w:r>
        <w:rPr>
          <w:spacing w:val="76"/>
        </w:rPr>
        <w:t xml:space="preserve"> </w:t>
      </w:r>
      <w:r>
        <w:t>No.1</w:t>
      </w:r>
      <w:r>
        <w:rPr>
          <w:spacing w:val="71"/>
        </w:rPr>
        <w:t xml:space="preserve"> </w:t>
      </w:r>
      <w:r>
        <w:t>of</w:t>
      </w:r>
      <w:r>
        <w:rPr>
          <w:spacing w:val="72"/>
        </w:rPr>
        <w:t xml:space="preserve"> </w:t>
      </w:r>
      <w:r>
        <w:t>1973</w:t>
      </w:r>
      <w:r>
        <w:rPr>
          <w:spacing w:val="75"/>
        </w:rPr>
        <w:t xml:space="preserve"> </w:t>
      </w:r>
      <w:r>
        <w:t>which</w:t>
      </w:r>
      <w:r>
        <w:rPr>
          <w:spacing w:val="71"/>
        </w:rPr>
        <w:t xml:space="preserve"> </w:t>
      </w:r>
      <w:r>
        <w:t>established</w:t>
      </w:r>
      <w:r>
        <w:rPr>
          <w:spacing w:val="75"/>
        </w:rPr>
        <w:t xml:space="preserve"> </w:t>
      </w:r>
      <w:r>
        <w:t>SIWES outlined the objectives of the scheme as follows:</w:t>
      </w:r>
    </w:p>
    <w:p w14:paraId="63E36B74">
      <w:pPr>
        <w:pStyle w:val="6"/>
        <w:spacing w:before="1"/>
      </w:pPr>
    </w:p>
    <w:p w14:paraId="5014E74F">
      <w:pPr>
        <w:pStyle w:val="11"/>
        <w:numPr>
          <w:ilvl w:val="0"/>
          <w:numId w:val="9"/>
        </w:numPr>
        <w:tabs>
          <w:tab w:val="left" w:pos="741"/>
        </w:tabs>
        <w:spacing w:before="0" w:after="0" w:line="240" w:lineRule="auto"/>
        <w:ind w:left="741" w:right="0" w:hanging="485"/>
        <w:jc w:val="left"/>
        <w:rPr>
          <w:sz w:val="24"/>
        </w:rPr>
      </w:pPr>
      <w:r>
        <w:rPr>
          <w:sz w:val="24"/>
        </w:rPr>
        <w:t>Prepare</w:t>
      </w:r>
      <w:r>
        <w:rPr>
          <w:spacing w:val="-3"/>
          <w:sz w:val="24"/>
        </w:rPr>
        <w:t xml:space="preserve"> </w:t>
      </w:r>
      <w:r>
        <w:rPr>
          <w:sz w:val="24"/>
        </w:rPr>
        <w:t>student for industrial</w:t>
      </w:r>
      <w:r>
        <w:rPr>
          <w:spacing w:val="-4"/>
          <w:sz w:val="24"/>
        </w:rPr>
        <w:t xml:space="preserve"> </w:t>
      </w:r>
      <w:r>
        <w:rPr>
          <w:sz w:val="24"/>
        </w:rPr>
        <w:t>work</w:t>
      </w:r>
      <w:r>
        <w:rPr>
          <w:spacing w:val="-5"/>
          <w:sz w:val="24"/>
        </w:rPr>
        <w:t xml:space="preserve"> </w:t>
      </w:r>
      <w:r>
        <w:rPr>
          <w:sz w:val="24"/>
        </w:rPr>
        <w:t>situations</w:t>
      </w:r>
      <w:r>
        <w:rPr>
          <w:spacing w:val="-2"/>
          <w:sz w:val="24"/>
        </w:rPr>
        <w:t xml:space="preserve"> </w:t>
      </w:r>
      <w:r>
        <w:rPr>
          <w:sz w:val="24"/>
        </w:rPr>
        <w:t>that they are</w:t>
      </w:r>
      <w:r>
        <w:rPr>
          <w:spacing w:val="-1"/>
          <w:sz w:val="24"/>
        </w:rPr>
        <w:t xml:space="preserve"> </w:t>
      </w:r>
      <w:r>
        <w:rPr>
          <w:sz w:val="24"/>
        </w:rPr>
        <w:t>likely</w:t>
      </w:r>
      <w:r>
        <w:rPr>
          <w:spacing w:val="-4"/>
          <w:sz w:val="24"/>
        </w:rPr>
        <w:t xml:space="preserve"> </w:t>
      </w:r>
      <w:r>
        <w:rPr>
          <w:sz w:val="24"/>
        </w:rPr>
        <w:t>to meet after</w:t>
      </w:r>
      <w:r>
        <w:rPr>
          <w:spacing w:val="11"/>
          <w:sz w:val="24"/>
        </w:rPr>
        <w:t xml:space="preserve"> </w:t>
      </w:r>
      <w:r>
        <w:rPr>
          <w:spacing w:val="-2"/>
          <w:sz w:val="24"/>
        </w:rPr>
        <w:t>graduation.</w:t>
      </w:r>
    </w:p>
    <w:p w14:paraId="4A3FF6C3">
      <w:pPr>
        <w:pStyle w:val="11"/>
        <w:numPr>
          <w:ilvl w:val="0"/>
          <w:numId w:val="9"/>
        </w:numPr>
        <w:tabs>
          <w:tab w:val="left" w:pos="741"/>
        </w:tabs>
        <w:spacing w:before="142" w:after="0" w:line="360" w:lineRule="auto"/>
        <w:ind w:left="741" w:right="118" w:hanging="552"/>
        <w:jc w:val="left"/>
        <w:rPr>
          <w:sz w:val="24"/>
        </w:rPr>
      </w:pPr>
      <w:r>
        <w:rPr>
          <w:sz w:val="24"/>
        </w:rPr>
        <w:t>Make</w:t>
      </w:r>
      <w:r>
        <w:rPr>
          <w:spacing w:val="40"/>
          <w:sz w:val="24"/>
        </w:rPr>
        <w:t xml:space="preserve"> </w:t>
      </w:r>
      <w:r>
        <w:rPr>
          <w:sz w:val="24"/>
        </w:rPr>
        <w:t>the</w:t>
      </w:r>
      <w:r>
        <w:rPr>
          <w:spacing w:val="40"/>
          <w:sz w:val="24"/>
        </w:rPr>
        <w:t xml:space="preserve"> </w:t>
      </w:r>
      <w:r>
        <w:rPr>
          <w:sz w:val="24"/>
        </w:rPr>
        <w:t>transition</w:t>
      </w:r>
      <w:r>
        <w:rPr>
          <w:spacing w:val="40"/>
          <w:sz w:val="24"/>
        </w:rPr>
        <w:t xml:space="preserve"> </w:t>
      </w:r>
      <w:r>
        <w:rPr>
          <w:sz w:val="24"/>
        </w:rPr>
        <w:t>from</w:t>
      </w:r>
      <w:r>
        <w:rPr>
          <w:spacing w:val="40"/>
          <w:sz w:val="24"/>
        </w:rPr>
        <w:t xml:space="preserve"> </w:t>
      </w:r>
      <w:r>
        <w:rPr>
          <w:sz w:val="24"/>
        </w:rPr>
        <w:t>school</w:t>
      </w:r>
      <w:r>
        <w:rPr>
          <w:spacing w:val="40"/>
          <w:sz w:val="24"/>
        </w:rPr>
        <w:t xml:space="preserve"> </w:t>
      </w:r>
      <w:r>
        <w:rPr>
          <w:sz w:val="24"/>
        </w:rPr>
        <w:t>to</w:t>
      </w:r>
      <w:r>
        <w:rPr>
          <w:spacing w:val="40"/>
          <w:sz w:val="24"/>
        </w:rPr>
        <w:t xml:space="preserve"> </w:t>
      </w:r>
      <w:r>
        <w:rPr>
          <w:sz w:val="24"/>
        </w:rPr>
        <w:t>the</w:t>
      </w:r>
      <w:r>
        <w:rPr>
          <w:spacing w:val="40"/>
          <w:sz w:val="24"/>
        </w:rPr>
        <w:t xml:space="preserve"> </w:t>
      </w:r>
      <w:r>
        <w:rPr>
          <w:sz w:val="24"/>
        </w:rPr>
        <w:t>world</w:t>
      </w:r>
      <w:r>
        <w:rPr>
          <w:spacing w:val="40"/>
          <w:sz w:val="24"/>
        </w:rPr>
        <w:t xml:space="preserve"> </w:t>
      </w:r>
      <w:r>
        <w:rPr>
          <w:sz w:val="24"/>
        </w:rPr>
        <w:t>of</w:t>
      </w:r>
      <w:r>
        <w:rPr>
          <w:spacing w:val="40"/>
          <w:sz w:val="24"/>
        </w:rPr>
        <w:t xml:space="preserve"> </w:t>
      </w:r>
      <w:r>
        <w:rPr>
          <w:sz w:val="24"/>
        </w:rPr>
        <w:t>work</w:t>
      </w:r>
      <w:r>
        <w:rPr>
          <w:spacing w:val="40"/>
          <w:sz w:val="24"/>
        </w:rPr>
        <w:t xml:space="preserve"> </w:t>
      </w:r>
      <w:r>
        <w:rPr>
          <w:sz w:val="24"/>
        </w:rPr>
        <w:t>easier</w:t>
      </w:r>
      <w:r>
        <w:rPr>
          <w:spacing w:val="40"/>
          <w:sz w:val="24"/>
        </w:rPr>
        <w:t xml:space="preserve"> </w:t>
      </w:r>
      <w:r>
        <w:rPr>
          <w:sz w:val="24"/>
        </w:rPr>
        <w:t>and</w:t>
      </w:r>
      <w:r>
        <w:rPr>
          <w:spacing w:val="40"/>
          <w:sz w:val="24"/>
        </w:rPr>
        <w:t xml:space="preserve"> </w:t>
      </w:r>
      <w:r>
        <w:rPr>
          <w:sz w:val="24"/>
        </w:rPr>
        <w:t>enhance</w:t>
      </w:r>
      <w:r>
        <w:rPr>
          <w:spacing w:val="40"/>
          <w:sz w:val="24"/>
        </w:rPr>
        <w:t xml:space="preserve"> </w:t>
      </w:r>
      <w:r>
        <w:rPr>
          <w:sz w:val="24"/>
        </w:rPr>
        <w:t>students’ contacts for later job placements.</w:t>
      </w:r>
    </w:p>
    <w:p w14:paraId="4D87E1B7">
      <w:pPr>
        <w:pStyle w:val="11"/>
        <w:numPr>
          <w:ilvl w:val="0"/>
          <w:numId w:val="9"/>
        </w:numPr>
        <w:tabs>
          <w:tab w:val="left" w:pos="741"/>
        </w:tabs>
        <w:spacing w:before="0" w:after="0" w:line="360" w:lineRule="auto"/>
        <w:ind w:left="741" w:right="112" w:hanging="620"/>
        <w:jc w:val="left"/>
        <w:rPr>
          <w:sz w:val="24"/>
        </w:rPr>
      </w:pPr>
      <w:r>
        <w:rPr>
          <w:sz w:val="24"/>
        </w:rPr>
        <w:t>Provide students with</w:t>
      </w:r>
      <w:r>
        <w:rPr>
          <w:spacing w:val="-1"/>
          <w:sz w:val="24"/>
        </w:rPr>
        <w:t xml:space="preserve"> </w:t>
      </w:r>
      <w:r>
        <w:rPr>
          <w:sz w:val="24"/>
        </w:rPr>
        <w:t>the</w:t>
      </w:r>
      <w:r>
        <w:rPr>
          <w:spacing w:val="-2"/>
          <w:sz w:val="24"/>
        </w:rPr>
        <w:t xml:space="preserve"> </w:t>
      </w:r>
      <w:r>
        <w:rPr>
          <w:sz w:val="24"/>
        </w:rPr>
        <w:t>opportunities to</w:t>
      </w:r>
      <w:r>
        <w:rPr>
          <w:spacing w:val="-1"/>
          <w:sz w:val="24"/>
        </w:rPr>
        <w:t xml:space="preserve"> </w:t>
      </w:r>
      <w:r>
        <w:rPr>
          <w:sz w:val="24"/>
        </w:rPr>
        <w:t>apply their educational knowledge</w:t>
      </w:r>
      <w:r>
        <w:rPr>
          <w:spacing w:val="-2"/>
          <w:sz w:val="24"/>
        </w:rPr>
        <w:t xml:space="preserve"> </w:t>
      </w:r>
      <w:r>
        <w:rPr>
          <w:sz w:val="24"/>
        </w:rPr>
        <w:t>in</w:t>
      </w:r>
      <w:r>
        <w:rPr>
          <w:spacing w:val="-1"/>
          <w:sz w:val="24"/>
        </w:rPr>
        <w:t xml:space="preserve"> </w:t>
      </w:r>
      <w:r>
        <w:rPr>
          <w:sz w:val="24"/>
        </w:rPr>
        <w:t>real</w:t>
      </w:r>
      <w:r>
        <w:rPr>
          <w:spacing w:val="-1"/>
          <w:sz w:val="24"/>
        </w:rPr>
        <w:t xml:space="preserve"> </w:t>
      </w:r>
      <w:r>
        <w:rPr>
          <w:sz w:val="24"/>
        </w:rPr>
        <w:t>work situations, thereby bridging the gap between theory and practical.</w:t>
      </w:r>
    </w:p>
    <w:p w14:paraId="210815D6">
      <w:pPr>
        <w:pStyle w:val="11"/>
        <w:numPr>
          <w:ilvl w:val="0"/>
          <w:numId w:val="9"/>
        </w:numPr>
        <w:tabs>
          <w:tab w:val="left" w:pos="741"/>
        </w:tabs>
        <w:spacing w:before="0" w:after="0" w:line="360" w:lineRule="auto"/>
        <w:ind w:left="741" w:right="111" w:hanging="605"/>
        <w:jc w:val="left"/>
        <w:rPr>
          <w:sz w:val="24"/>
        </w:rPr>
      </w:pPr>
      <w:r>
        <w:rPr>
          <w:sz w:val="24"/>
        </w:rPr>
        <w:t>Enlists</w:t>
      </w:r>
      <w:r>
        <w:rPr>
          <w:spacing w:val="40"/>
          <w:sz w:val="24"/>
        </w:rPr>
        <w:t xml:space="preserve"> </w:t>
      </w:r>
      <w:r>
        <w:rPr>
          <w:sz w:val="24"/>
        </w:rPr>
        <w:t>and</w:t>
      </w:r>
      <w:r>
        <w:rPr>
          <w:spacing w:val="40"/>
          <w:sz w:val="24"/>
        </w:rPr>
        <w:t xml:space="preserve"> </w:t>
      </w:r>
      <w:r>
        <w:rPr>
          <w:sz w:val="24"/>
        </w:rPr>
        <w:t>strengthens</w:t>
      </w:r>
      <w:r>
        <w:rPr>
          <w:spacing w:val="40"/>
          <w:sz w:val="24"/>
        </w:rPr>
        <w:t xml:space="preserve"> </w:t>
      </w:r>
      <w:r>
        <w:rPr>
          <w:sz w:val="24"/>
        </w:rPr>
        <w:t>employer’s</w:t>
      </w:r>
      <w:r>
        <w:rPr>
          <w:spacing w:val="40"/>
          <w:sz w:val="24"/>
        </w:rPr>
        <w:t xml:space="preserve"> </w:t>
      </w:r>
      <w:r>
        <w:rPr>
          <w:sz w:val="24"/>
        </w:rPr>
        <w:t>involvement</w:t>
      </w:r>
      <w:r>
        <w:rPr>
          <w:spacing w:val="40"/>
          <w:sz w:val="24"/>
        </w:rPr>
        <w:t xml:space="preserve"> </w:t>
      </w:r>
      <w:r>
        <w:rPr>
          <w:sz w:val="24"/>
        </w:rPr>
        <w:t>in</w:t>
      </w:r>
      <w:r>
        <w:rPr>
          <w:spacing w:val="40"/>
          <w:sz w:val="24"/>
        </w:rPr>
        <w:t xml:space="preserve"> </w:t>
      </w:r>
      <w:r>
        <w:rPr>
          <w:sz w:val="24"/>
        </w:rPr>
        <w:t>the</w:t>
      </w:r>
      <w:r>
        <w:rPr>
          <w:spacing w:val="40"/>
          <w:sz w:val="24"/>
        </w:rPr>
        <w:t xml:space="preserve"> </w:t>
      </w:r>
      <w:r>
        <w:rPr>
          <w:sz w:val="24"/>
        </w:rPr>
        <w:t>entire</w:t>
      </w:r>
      <w:r>
        <w:rPr>
          <w:spacing w:val="40"/>
          <w:sz w:val="24"/>
        </w:rPr>
        <w:t xml:space="preserve"> </w:t>
      </w:r>
      <w:r>
        <w:rPr>
          <w:sz w:val="24"/>
        </w:rPr>
        <w:t>educational</w:t>
      </w:r>
      <w:r>
        <w:rPr>
          <w:spacing w:val="40"/>
          <w:sz w:val="24"/>
        </w:rPr>
        <w:t xml:space="preserve"> </w:t>
      </w:r>
      <w:r>
        <w:rPr>
          <w:sz w:val="24"/>
        </w:rPr>
        <w:t>process</w:t>
      </w:r>
      <w:r>
        <w:rPr>
          <w:spacing w:val="40"/>
          <w:sz w:val="24"/>
        </w:rPr>
        <w:t xml:space="preserve"> </w:t>
      </w:r>
      <w:r>
        <w:rPr>
          <w:sz w:val="24"/>
        </w:rPr>
        <w:t>of preparing university graduates for employment in industry.</w:t>
      </w:r>
    </w:p>
    <w:p w14:paraId="472E3E47">
      <w:pPr>
        <w:pStyle w:val="11"/>
        <w:numPr>
          <w:ilvl w:val="0"/>
          <w:numId w:val="9"/>
        </w:numPr>
        <w:tabs>
          <w:tab w:val="left" w:pos="741"/>
        </w:tabs>
        <w:spacing w:before="0" w:after="0" w:line="360" w:lineRule="auto"/>
        <w:ind w:left="741" w:right="116" w:hanging="538"/>
        <w:jc w:val="left"/>
        <w:rPr>
          <w:sz w:val="24"/>
        </w:rPr>
      </w:pPr>
      <w:r>
        <w:rPr>
          <w:sz w:val="24"/>
        </w:rPr>
        <w:t>Provide an avenue for students in institution of higher learning to acquire</w:t>
      </w:r>
      <w:r>
        <w:rPr>
          <w:spacing w:val="-2"/>
          <w:sz w:val="24"/>
        </w:rPr>
        <w:t xml:space="preserve"> </w:t>
      </w:r>
      <w:r>
        <w:rPr>
          <w:sz w:val="24"/>
        </w:rPr>
        <w:t>industrial skills and experience during their courses of study.</w:t>
      </w:r>
    </w:p>
    <w:p w14:paraId="666C7B05">
      <w:pPr>
        <w:pStyle w:val="11"/>
        <w:numPr>
          <w:ilvl w:val="0"/>
          <w:numId w:val="9"/>
        </w:numPr>
        <w:tabs>
          <w:tab w:val="left" w:pos="741"/>
        </w:tabs>
        <w:spacing w:before="1" w:after="0" w:line="360" w:lineRule="auto"/>
        <w:ind w:left="741" w:right="111" w:hanging="605"/>
        <w:jc w:val="left"/>
        <w:rPr>
          <w:sz w:val="24"/>
        </w:rPr>
      </w:pPr>
      <w:r>
        <w:rPr>
          <w:sz w:val="24"/>
        </w:rPr>
        <w:t>Expose student to work methods and techniques in handling equipment and machinery</w:t>
      </w:r>
      <w:r>
        <w:rPr>
          <w:spacing w:val="80"/>
          <w:w w:val="150"/>
          <w:sz w:val="24"/>
        </w:rPr>
        <w:t xml:space="preserve"> </w:t>
      </w:r>
      <w:r>
        <w:rPr>
          <w:sz w:val="24"/>
        </w:rPr>
        <w:t>that may not be available in their institution.</w:t>
      </w:r>
    </w:p>
    <w:p w14:paraId="0EF8B6C3">
      <w:pPr>
        <w:pStyle w:val="11"/>
        <w:numPr>
          <w:ilvl w:val="0"/>
          <w:numId w:val="9"/>
        </w:numPr>
        <w:tabs>
          <w:tab w:val="left" w:pos="741"/>
        </w:tabs>
        <w:spacing w:before="0" w:after="0" w:line="274" w:lineRule="exact"/>
        <w:ind w:left="741" w:right="0" w:hanging="672"/>
        <w:jc w:val="left"/>
        <w:rPr>
          <w:sz w:val="24"/>
        </w:rPr>
      </w:pPr>
      <w:r>
        <w:rPr>
          <w:sz w:val="24"/>
        </w:rPr>
        <w:t>Maintain</w:t>
      </w:r>
      <w:r>
        <w:rPr>
          <w:spacing w:val="-2"/>
          <w:sz w:val="24"/>
        </w:rPr>
        <w:t xml:space="preserve"> </w:t>
      </w:r>
      <w:r>
        <w:rPr>
          <w:sz w:val="24"/>
        </w:rPr>
        <w:t>a</w:t>
      </w:r>
      <w:r>
        <w:rPr>
          <w:spacing w:val="-2"/>
          <w:sz w:val="24"/>
        </w:rPr>
        <w:t xml:space="preserve"> </w:t>
      </w:r>
      <w:r>
        <w:rPr>
          <w:sz w:val="24"/>
        </w:rPr>
        <w:t>balance</w:t>
      </w:r>
      <w:r>
        <w:rPr>
          <w:spacing w:val="-2"/>
          <w:sz w:val="24"/>
        </w:rPr>
        <w:t xml:space="preserve"> </w:t>
      </w:r>
      <w:r>
        <w:rPr>
          <w:sz w:val="24"/>
        </w:rPr>
        <w:t>between</w:t>
      </w:r>
      <w:r>
        <w:rPr>
          <w:spacing w:val="-2"/>
          <w:sz w:val="24"/>
        </w:rPr>
        <w:t xml:space="preserve"> </w:t>
      </w:r>
      <w:r>
        <w:rPr>
          <w:sz w:val="24"/>
        </w:rPr>
        <w:t>theoretical</w:t>
      </w:r>
      <w:r>
        <w:rPr>
          <w:spacing w:val="-1"/>
          <w:sz w:val="24"/>
        </w:rPr>
        <w:t xml:space="preserve"> </w:t>
      </w:r>
      <w:r>
        <w:rPr>
          <w:sz w:val="24"/>
        </w:rPr>
        <w:t>and</w:t>
      </w:r>
      <w:r>
        <w:rPr>
          <w:spacing w:val="-1"/>
          <w:sz w:val="24"/>
        </w:rPr>
        <w:t xml:space="preserve"> </w:t>
      </w:r>
      <w:r>
        <w:rPr>
          <w:sz w:val="24"/>
        </w:rPr>
        <w:t>practical</w:t>
      </w:r>
      <w:r>
        <w:rPr>
          <w:spacing w:val="-1"/>
          <w:sz w:val="24"/>
        </w:rPr>
        <w:t xml:space="preserve"> </w:t>
      </w:r>
      <w:r>
        <w:rPr>
          <w:spacing w:val="-2"/>
          <w:sz w:val="24"/>
        </w:rPr>
        <w:t>knowledge.</w:t>
      </w:r>
    </w:p>
    <w:p w14:paraId="48B6067A">
      <w:pPr>
        <w:pStyle w:val="11"/>
        <w:numPr>
          <w:ilvl w:val="0"/>
          <w:numId w:val="9"/>
        </w:numPr>
        <w:tabs>
          <w:tab w:val="left" w:pos="741"/>
        </w:tabs>
        <w:spacing w:before="137" w:after="0" w:line="240" w:lineRule="auto"/>
        <w:ind w:left="741" w:right="0" w:hanging="739"/>
        <w:jc w:val="left"/>
        <w:rPr>
          <w:sz w:val="24"/>
        </w:rPr>
      </w:pPr>
      <w:r>
        <w:rPr>
          <w:sz w:val="24"/>
        </w:rPr>
        <w:t>Advancing</w:t>
      </w:r>
      <w:r>
        <w:rPr>
          <w:spacing w:val="-2"/>
          <w:sz w:val="24"/>
        </w:rPr>
        <w:t xml:space="preserve"> </w:t>
      </w:r>
      <w:r>
        <w:rPr>
          <w:sz w:val="24"/>
        </w:rPr>
        <w:t>relationship</w:t>
      </w:r>
      <w:r>
        <w:rPr>
          <w:spacing w:val="-1"/>
          <w:sz w:val="24"/>
        </w:rPr>
        <w:t xml:space="preserve"> </w:t>
      </w:r>
      <w:r>
        <w:rPr>
          <w:sz w:val="24"/>
        </w:rPr>
        <w:t>between</w:t>
      </w:r>
      <w:r>
        <w:rPr>
          <w:spacing w:val="-1"/>
          <w:sz w:val="24"/>
        </w:rPr>
        <w:t xml:space="preserve"> </w:t>
      </w:r>
      <w:r>
        <w:rPr>
          <w:sz w:val="24"/>
        </w:rPr>
        <w:t>educational</w:t>
      </w:r>
      <w:r>
        <w:rPr>
          <w:spacing w:val="-2"/>
          <w:sz w:val="24"/>
        </w:rPr>
        <w:t xml:space="preserve"> </w:t>
      </w:r>
      <w:r>
        <w:rPr>
          <w:sz w:val="24"/>
        </w:rPr>
        <w:t>and</w:t>
      </w:r>
      <w:r>
        <w:rPr>
          <w:spacing w:val="-1"/>
          <w:sz w:val="24"/>
        </w:rPr>
        <w:t xml:space="preserve"> </w:t>
      </w:r>
      <w:r>
        <w:rPr>
          <w:sz w:val="24"/>
        </w:rPr>
        <w:t>industrial</w:t>
      </w:r>
      <w:r>
        <w:rPr>
          <w:spacing w:val="-1"/>
          <w:sz w:val="24"/>
        </w:rPr>
        <w:t xml:space="preserve"> </w:t>
      </w:r>
      <w:r>
        <w:rPr>
          <w:spacing w:val="-2"/>
          <w:sz w:val="24"/>
        </w:rPr>
        <w:t>sectors.</w:t>
      </w:r>
    </w:p>
    <w:p w14:paraId="6941E002">
      <w:pPr>
        <w:pStyle w:val="6"/>
        <w:spacing w:before="144"/>
      </w:pPr>
    </w:p>
    <w:p w14:paraId="6BD9464A">
      <w:pPr>
        <w:pStyle w:val="3"/>
        <w:numPr>
          <w:ilvl w:val="2"/>
          <w:numId w:val="7"/>
        </w:numPr>
        <w:tabs>
          <w:tab w:val="left" w:pos="563"/>
        </w:tabs>
        <w:spacing w:before="0" w:after="0" w:line="240" w:lineRule="auto"/>
        <w:ind w:left="563" w:right="0" w:hanging="542"/>
        <w:jc w:val="left"/>
      </w:pPr>
      <w:bookmarkStart w:id="14" w:name="_bookmark14"/>
      <w:bookmarkEnd w:id="14"/>
      <w:r>
        <w:t>Objectives</w:t>
      </w:r>
      <w:r>
        <w:rPr>
          <w:spacing w:val="-1"/>
        </w:rPr>
        <w:t xml:space="preserve"> </w:t>
      </w:r>
      <w:r>
        <w:t>of</w:t>
      </w:r>
      <w:r>
        <w:rPr>
          <w:spacing w:val="1"/>
        </w:rPr>
        <w:t xml:space="preserve"> </w:t>
      </w:r>
      <w:r>
        <w:rPr>
          <w:spacing w:val="-2"/>
        </w:rPr>
        <w:t>Report</w:t>
      </w:r>
    </w:p>
    <w:p w14:paraId="0CAD50F8">
      <w:pPr>
        <w:pStyle w:val="6"/>
        <w:spacing w:before="139"/>
        <w:rPr>
          <w:b/>
        </w:rPr>
      </w:pPr>
    </w:p>
    <w:p w14:paraId="358AA39A">
      <w:pPr>
        <w:pStyle w:val="6"/>
        <w:ind w:left="21"/>
      </w:pPr>
      <w:r>
        <w:t>The</w:t>
      </w:r>
      <w:r>
        <w:rPr>
          <w:spacing w:val="-2"/>
        </w:rPr>
        <w:t xml:space="preserve"> </w:t>
      </w:r>
      <w:r>
        <w:t>objective</w:t>
      </w:r>
      <w:r>
        <w:rPr>
          <w:spacing w:val="1"/>
        </w:rPr>
        <w:t xml:space="preserve"> </w:t>
      </w:r>
      <w:r>
        <w:t>of</w:t>
      </w:r>
      <w:r>
        <w:rPr>
          <w:spacing w:val="-1"/>
        </w:rPr>
        <w:t xml:space="preserve"> </w:t>
      </w:r>
      <w:r>
        <w:t>the</w:t>
      </w:r>
      <w:r>
        <w:rPr>
          <w:spacing w:val="-3"/>
        </w:rPr>
        <w:t xml:space="preserve"> </w:t>
      </w:r>
      <w:r>
        <w:t>report</w:t>
      </w:r>
      <w:r>
        <w:rPr>
          <w:spacing w:val="1"/>
        </w:rPr>
        <w:t xml:space="preserve"> </w:t>
      </w:r>
      <w:r>
        <w:t>includes the</w:t>
      </w:r>
      <w:r>
        <w:rPr>
          <w:spacing w:val="1"/>
        </w:rPr>
        <w:t xml:space="preserve"> </w:t>
      </w:r>
      <w:r>
        <w:rPr>
          <w:spacing w:val="-2"/>
        </w:rPr>
        <w:t>following:</w:t>
      </w:r>
    </w:p>
    <w:p w14:paraId="10F11631">
      <w:pPr>
        <w:pStyle w:val="6"/>
        <w:spacing w:before="144"/>
      </w:pPr>
    </w:p>
    <w:p w14:paraId="070063DB">
      <w:pPr>
        <w:pStyle w:val="11"/>
        <w:numPr>
          <w:ilvl w:val="3"/>
          <w:numId w:val="7"/>
        </w:numPr>
        <w:tabs>
          <w:tab w:val="left" w:pos="741"/>
        </w:tabs>
        <w:spacing w:before="0" w:after="0" w:line="360" w:lineRule="auto"/>
        <w:ind w:left="741" w:right="115" w:hanging="485"/>
        <w:jc w:val="left"/>
        <w:rPr>
          <w:sz w:val="24"/>
        </w:rPr>
      </w:pPr>
      <w:r>
        <w:rPr>
          <w:sz w:val="24"/>
        </w:rPr>
        <w:t>It</w:t>
      </w:r>
      <w:r>
        <w:rPr>
          <w:spacing w:val="40"/>
          <w:sz w:val="24"/>
        </w:rPr>
        <w:t xml:space="preserve"> </w:t>
      </w:r>
      <w:r>
        <w:rPr>
          <w:sz w:val="24"/>
        </w:rPr>
        <w:t>serves</w:t>
      </w:r>
      <w:r>
        <w:rPr>
          <w:spacing w:val="40"/>
          <w:sz w:val="24"/>
        </w:rPr>
        <w:t xml:space="preserve"> </w:t>
      </w:r>
      <w:r>
        <w:rPr>
          <w:sz w:val="24"/>
        </w:rPr>
        <w:t>as</w:t>
      </w:r>
      <w:r>
        <w:rPr>
          <w:spacing w:val="40"/>
          <w:sz w:val="24"/>
        </w:rPr>
        <w:t xml:space="preserve"> </w:t>
      </w:r>
      <w:r>
        <w:rPr>
          <w:sz w:val="24"/>
        </w:rPr>
        <w:t>a</w:t>
      </w:r>
      <w:r>
        <w:rPr>
          <w:spacing w:val="40"/>
          <w:sz w:val="24"/>
        </w:rPr>
        <w:t xml:space="preserve"> </w:t>
      </w:r>
      <w:r>
        <w:rPr>
          <w:sz w:val="24"/>
        </w:rPr>
        <w:t>guide</w:t>
      </w:r>
      <w:r>
        <w:rPr>
          <w:spacing w:val="40"/>
          <w:sz w:val="24"/>
        </w:rPr>
        <w:t xml:space="preserve"> </w:t>
      </w:r>
      <w:r>
        <w:rPr>
          <w:sz w:val="24"/>
        </w:rPr>
        <w:t>and</w:t>
      </w:r>
      <w:r>
        <w:rPr>
          <w:spacing w:val="40"/>
          <w:sz w:val="24"/>
        </w:rPr>
        <w:t xml:space="preserve"> </w:t>
      </w:r>
      <w:r>
        <w:rPr>
          <w:sz w:val="24"/>
        </w:rPr>
        <w:t>reference</w:t>
      </w:r>
      <w:r>
        <w:rPr>
          <w:spacing w:val="40"/>
          <w:sz w:val="24"/>
        </w:rPr>
        <w:t xml:space="preserve"> </w:t>
      </w:r>
      <w:r>
        <w:rPr>
          <w:sz w:val="24"/>
        </w:rPr>
        <w:t>material</w:t>
      </w:r>
      <w:r>
        <w:rPr>
          <w:spacing w:val="40"/>
          <w:sz w:val="24"/>
        </w:rPr>
        <w:t xml:space="preserve"> </w:t>
      </w:r>
      <w:r>
        <w:rPr>
          <w:sz w:val="24"/>
        </w:rPr>
        <w:t>to</w:t>
      </w:r>
      <w:r>
        <w:rPr>
          <w:spacing w:val="40"/>
          <w:sz w:val="24"/>
        </w:rPr>
        <w:t xml:space="preserve"> </w:t>
      </w:r>
      <w:r>
        <w:rPr>
          <w:sz w:val="24"/>
        </w:rPr>
        <w:t>other</w:t>
      </w:r>
      <w:r>
        <w:rPr>
          <w:spacing w:val="40"/>
          <w:sz w:val="24"/>
        </w:rPr>
        <w:t xml:space="preserve"> </w:t>
      </w:r>
      <w:r>
        <w:rPr>
          <w:sz w:val="24"/>
        </w:rPr>
        <w:t>studies</w:t>
      </w:r>
      <w:r>
        <w:rPr>
          <w:spacing w:val="40"/>
          <w:sz w:val="24"/>
        </w:rPr>
        <w:t xml:space="preserve"> </w:t>
      </w:r>
      <w:r>
        <w:rPr>
          <w:sz w:val="24"/>
        </w:rPr>
        <w:t>and</w:t>
      </w:r>
      <w:r>
        <w:rPr>
          <w:spacing w:val="40"/>
          <w:sz w:val="24"/>
        </w:rPr>
        <w:t xml:space="preserve"> </w:t>
      </w:r>
      <w:r>
        <w:rPr>
          <w:sz w:val="24"/>
        </w:rPr>
        <w:t>research</w:t>
      </w:r>
      <w:r>
        <w:rPr>
          <w:spacing w:val="40"/>
          <w:sz w:val="24"/>
        </w:rPr>
        <w:t xml:space="preserve"> </w:t>
      </w:r>
      <w:r>
        <w:rPr>
          <w:sz w:val="24"/>
        </w:rPr>
        <w:t>in</w:t>
      </w:r>
      <w:r>
        <w:rPr>
          <w:spacing w:val="40"/>
          <w:sz w:val="24"/>
        </w:rPr>
        <w:t xml:space="preserve"> </w:t>
      </w:r>
      <w:r>
        <w:rPr>
          <w:sz w:val="24"/>
        </w:rPr>
        <w:t>various</w:t>
      </w:r>
      <w:r>
        <w:rPr>
          <w:spacing w:val="40"/>
          <w:sz w:val="24"/>
        </w:rPr>
        <w:t xml:space="preserve"> </w:t>
      </w:r>
      <w:r>
        <w:rPr>
          <w:spacing w:val="-2"/>
          <w:sz w:val="24"/>
        </w:rPr>
        <w:t>institution.</w:t>
      </w:r>
    </w:p>
    <w:p w14:paraId="628B0596">
      <w:pPr>
        <w:pStyle w:val="11"/>
        <w:numPr>
          <w:ilvl w:val="3"/>
          <w:numId w:val="7"/>
        </w:numPr>
        <w:tabs>
          <w:tab w:val="left" w:pos="741"/>
        </w:tabs>
        <w:spacing w:before="3" w:after="0" w:line="240" w:lineRule="auto"/>
        <w:ind w:left="741" w:right="0" w:hanging="552"/>
        <w:jc w:val="left"/>
        <w:rPr>
          <w:sz w:val="24"/>
        </w:rPr>
      </w:pPr>
      <w:r>
        <w:rPr>
          <w:sz w:val="24"/>
        </w:rPr>
        <w:t>It</w:t>
      </w:r>
      <w:r>
        <w:rPr>
          <w:spacing w:val="-2"/>
          <w:sz w:val="24"/>
        </w:rPr>
        <w:t xml:space="preserve"> </w:t>
      </w:r>
      <w:r>
        <w:rPr>
          <w:sz w:val="24"/>
        </w:rPr>
        <w:t>broadens</w:t>
      </w:r>
      <w:r>
        <w:rPr>
          <w:spacing w:val="-1"/>
          <w:sz w:val="24"/>
        </w:rPr>
        <w:t xml:space="preserve"> </w:t>
      </w:r>
      <w:r>
        <w:rPr>
          <w:sz w:val="24"/>
        </w:rPr>
        <w:t>the student</w:t>
      </w:r>
      <w:r>
        <w:rPr>
          <w:spacing w:val="-3"/>
          <w:sz w:val="24"/>
        </w:rPr>
        <w:t xml:space="preserve"> </w:t>
      </w:r>
      <w:r>
        <w:rPr>
          <w:sz w:val="24"/>
        </w:rPr>
        <w:t>view in</w:t>
      </w:r>
      <w:r>
        <w:rPr>
          <w:spacing w:val="-3"/>
          <w:sz w:val="24"/>
        </w:rPr>
        <w:t xml:space="preserve"> </w:t>
      </w:r>
      <w:r>
        <w:rPr>
          <w:sz w:val="24"/>
        </w:rPr>
        <w:t>relation</w:t>
      </w:r>
      <w:r>
        <w:rPr>
          <w:spacing w:val="1"/>
          <w:sz w:val="24"/>
        </w:rPr>
        <w:t xml:space="preserve"> </w:t>
      </w:r>
      <w:r>
        <w:rPr>
          <w:sz w:val="24"/>
        </w:rPr>
        <w:t>to</w:t>
      </w:r>
      <w:r>
        <w:rPr>
          <w:spacing w:val="-4"/>
          <w:sz w:val="24"/>
        </w:rPr>
        <w:t xml:space="preserve"> </w:t>
      </w:r>
      <w:r>
        <w:rPr>
          <w:sz w:val="24"/>
        </w:rPr>
        <w:t>their</w:t>
      </w:r>
      <w:r>
        <w:rPr>
          <w:spacing w:val="-2"/>
          <w:sz w:val="24"/>
        </w:rPr>
        <w:t xml:space="preserve"> </w:t>
      </w:r>
      <w:r>
        <w:rPr>
          <w:sz w:val="24"/>
        </w:rPr>
        <w:t>course of</w:t>
      </w:r>
      <w:r>
        <w:rPr>
          <w:spacing w:val="2"/>
          <w:sz w:val="24"/>
        </w:rPr>
        <w:t xml:space="preserve"> </w:t>
      </w:r>
      <w:r>
        <w:rPr>
          <w:spacing w:val="-2"/>
          <w:sz w:val="24"/>
        </w:rPr>
        <w:t>study.</w:t>
      </w:r>
    </w:p>
    <w:p w14:paraId="51EBC0F7">
      <w:pPr>
        <w:pStyle w:val="11"/>
        <w:numPr>
          <w:ilvl w:val="3"/>
          <w:numId w:val="7"/>
        </w:numPr>
        <w:tabs>
          <w:tab w:val="left" w:pos="741"/>
        </w:tabs>
        <w:spacing w:before="137" w:after="0" w:line="240" w:lineRule="auto"/>
        <w:ind w:left="741" w:right="0" w:hanging="619"/>
        <w:jc w:val="left"/>
        <w:rPr>
          <w:sz w:val="24"/>
        </w:rPr>
      </w:pPr>
      <w:r>
        <w:rPr>
          <w:sz w:val="24"/>
        </w:rPr>
        <w:t>To provide</w:t>
      </w:r>
      <w:r>
        <w:rPr>
          <w:spacing w:val="-4"/>
          <w:sz w:val="24"/>
        </w:rPr>
        <w:t xml:space="preserve"> </w:t>
      </w:r>
      <w:r>
        <w:rPr>
          <w:sz w:val="24"/>
        </w:rPr>
        <w:t>a</w:t>
      </w:r>
      <w:r>
        <w:rPr>
          <w:spacing w:val="1"/>
          <w:sz w:val="24"/>
        </w:rPr>
        <w:t xml:space="preserve"> </w:t>
      </w:r>
      <w:r>
        <w:rPr>
          <w:sz w:val="24"/>
        </w:rPr>
        <w:t>work</w:t>
      </w:r>
      <w:r>
        <w:rPr>
          <w:spacing w:val="-3"/>
          <w:sz w:val="24"/>
        </w:rPr>
        <w:t xml:space="preserve"> </w:t>
      </w:r>
      <w:r>
        <w:rPr>
          <w:sz w:val="24"/>
        </w:rPr>
        <w:t>document</w:t>
      </w:r>
      <w:r>
        <w:rPr>
          <w:spacing w:val="3"/>
          <w:sz w:val="24"/>
        </w:rPr>
        <w:t xml:space="preserve"> </w:t>
      </w:r>
      <w:r>
        <w:rPr>
          <w:spacing w:val="-2"/>
          <w:sz w:val="24"/>
        </w:rPr>
        <w:t>effectively.</w:t>
      </w:r>
    </w:p>
    <w:p w14:paraId="5D2BAE97">
      <w:pPr>
        <w:pStyle w:val="11"/>
        <w:numPr>
          <w:ilvl w:val="3"/>
          <w:numId w:val="7"/>
        </w:numPr>
        <w:tabs>
          <w:tab w:val="left" w:pos="741"/>
        </w:tabs>
        <w:spacing w:before="137" w:after="0" w:line="360" w:lineRule="auto"/>
        <w:ind w:left="741" w:right="117" w:hanging="605"/>
        <w:jc w:val="left"/>
        <w:rPr>
          <w:sz w:val="24"/>
        </w:rPr>
      </w:pPr>
      <w:r>
        <w:rPr>
          <w:sz w:val="24"/>
        </w:rPr>
        <w:t>To</w:t>
      </w:r>
      <w:r>
        <w:rPr>
          <w:spacing w:val="37"/>
          <w:sz w:val="24"/>
        </w:rPr>
        <w:t xml:space="preserve"> </w:t>
      </w:r>
      <w:r>
        <w:rPr>
          <w:sz w:val="24"/>
        </w:rPr>
        <w:t>produce</w:t>
      </w:r>
      <w:r>
        <w:rPr>
          <w:spacing w:val="36"/>
          <w:sz w:val="24"/>
        </w:rPr>
        <w:t xml:space="preserve"> </w:t>
      </w:r>
      <w:r>
        <w:rPr>
          <w:sz w:val="24"/>
        </w:rPr>
        <w:t>students</w:t>
      </w:r>
      <w:r>
        <w:rPr>
          <w:spacing w:val="35"/>
          <w:sz w:val="24"/>
        </w:rPr>
        <w:t xml:space="preserve"> </w:t>
      </w:r>
      <w:r>
        <w:rPr>
          <w:sz w:val="24"/>
        </w:rPr>
        <w:t>that</w:t>
      </w:r>
      <w:r>
        <w:rPr>
          <w:spacing w:val="32"/>
          <w:sz w:val="24"/>
        </w:rPr>
        <w:t xml:space="preserve"> </w:t>
      </w:r>
      <w:r>
        <w:rPr>
          <w:sz w:val="24"/>
        </w:rPr>
        <w:t>is</w:t>
      </w:r>
      <w:r>
        <w:rPr>
          <w:spacing w:val="31"/>
          <w:sz w:val="24"/>
        </w:rPr>
        <w:t xml:space="preserve"> </w:t>
      </w:r>
      <w:r>
        <w:rPr>
          <w:sz w:val="24"/>
        </w:rPr>
        <w:t>responsible</w:t>
      </w:r>
      <w:r>
        <w:rPr>
          <w:spacing w:val="36"/>
          <w:sz w:val="24"/>
        </w:rPr>
        <w:t xml:space="preserve"> </w:t>
      </w:r>
      <w:r>
        <w:rPr>
          <w:sz w:val="24"/>
        </w:rPr>
        <w:t>for</w:t>
      </w:r>
      <w:r>
        <w:rPr>
          <w:spacing w:val="34"/>
          <w:sz w:val="24"/>
        </w:rPr>
        <w:t xml:space="preserve"> </w:t>
      </w:r>
      <w:r>
        <w:rPr>
          <w:sz w:val="24"/>
        </w:rPr>
        <w:t>their</w:t>
      </w:r>
      <w:r>
        <w:rPr>
          <w:spacing w:val="34"/>
          <w:sz w:val="24"/>
        </w:rPr>
        <w:t xml:space="preserve"> </w:t>
      </w:r>
      <w:r>
        <w:rPr>
          <w:sz w:val="24"/>
        </w:rPr>
        <w:t>work</w:t>
      </w:r>
      <w:r>
        <w:rPr>
          <w:spacing w:val="32"/>
          <w:sz w:val="24"/>
        </w:rPr>
        <w:t xml:space="preserve"> </w:t>
      </w:r>
      <w:r>
        <w:rPr>
          <w:sz w:val="24"/>
        </w:rPr>
        <w:t>by</w:t>
      </w:r>
      <w:r>
        <w:rPr>
          <w:spacing w:val="32"/>
          <w:sz w:val="24"/>
        </w:rPr>
        <w:t xml:space="preserve"> </w:t>
      </w:r>
      <w:r>
        <w:rPr>
          <w:sz w:val="24"/>
        </w:rPr>
        <w:t>providing</w:t>
      </w:r>
      <w:r>
        <w:rPr>
          <w:spacing w:val="32"/>
          <w:sz w:val="24"/>
        </w:rPr>
        <w:t xml:space="preserve"> </w:t>
      </w:r>
      <w:r>
        <w:rPr>
          <w:sz w:val="24"/>
        </w:rPr>
        <w:t>enough</w:t>
      </w:r>
      <w:r>
        <w:rPr>
          <w:spacing w:val="32"/>
          <w:sz w:val="24"/>
        </w:rPr>
        <w:t xml:space="preserve"> </w:t>
      </w:r>
      <w:r>
        <w:rPr>
          <w:sz w:val="24"/>
        </w:rPr>
        <w:t>evidential documents that related to work.</w:t>
      </w:r>
    </w:p>
    <w:p w14:paraId="71CCE670">
      <w:pPr>
        <w:pStyle w:val="11"/>
        <w:numPr>
          <w:ilvl w:val="3"/>
          <w:numId w:val="7"/>
        </w:numPr>
        <w:tabs>
          <w:tab w:val="left" w:pos="741"/>
        </w:tabs>
        <w:spacing w:before="0" w:after="0" w:line="274" w:lineRule="exact"/>
        <w:ind w:left="741" w:right="0" w:hanging="538"/>
        <w:jc w:val="left"/>
        <w:rPr>
          <w:sz w:val="24"/>
        </w:rPr>
      </w:pPr>
      <w:r>
        <w:rPr>
          <w:sz w:val="24"/>
        </w:rPr>
        <w:t>To expose</w:t>
      </w:r>
      <w:r>
        <w:rPr>
          <w:spacing w:val="-1"/>
          <w:sz w:val="24"/>
        </w:rPr>
        <w:t xml:space="preserve"> </w:t>
      </w:r>
      <w:r>
        <w:rPr>
          <w:sz w:val="24"/>
        </w:rPr>
        <w:t>the students</w:t>
      </w:r>
      <w:r>
        <w:rPr>
          <w:spacing w:val="-2"/>
          <w:sz w:val="24"/>
        </w:rPr>
        <w:t xml:space="preserve"> </w:t>
      </w:r>
      <w:r>
        <w:rPr>
          <w:sz w:val="24"/>
        </w:rPr>
        <w:t>on</w:t>
      </w:r>
      <w:r>
        <w:rPr>
          <w:spacing w:val="1"/>
          <w:sz w:val="24"/>
        </w:rPr>
        <w:t xml:space="preserve"> </w:t>
      </w:r>
      <w:r>
        <w:rPr>
          <w:sz w:val="24"/>
        </w:rPr>
        <w:t>how</w:t>
      </w:r>
      <w:r>
        <w:rPr>
          <w:spacing w:val="-5"/>
          <w:sz w:val="24"/>
        </w:rPr>
        <w:t xml:space="preserve"> </w:t>
      </w:r>
      <w:r>
        <w:rPr>
          <w:sz w:val="24"/>
        </w:rPr>
        <w:t>to provide</w:t>
      </w:r>
      <w:r>
        <w:rPr>
          <w:spacing w:val="-1"/>
          <w:sz w:val="24"/>
        </w:rPr>
        <w:t xml:space="preserve"> </w:t>
      </w:r>
      <w:r>
        <w:rPr>
          <w:sz w:val="24"/>
        </w:rPr>
        <w:t>a proper</w:t>
      </w:r>
      <w:r>
        <w:rPr>
          <w:spacing w:val="-2"/>
          <w:sz w:val="24"/>
        </w:rPr>
        <w:t xml:space="preserve"> document.</w:t>
      </w:r>
    </w:p>
    <w:p w14:paraId="22F8862E">
      <w:pPr>
        <w:pStyle w:val="11"/>
        <w:numPr>
          <w:ilvl w:val="3"/>
          <w:numId w:val="7"/>
        </w:numPr>
        <w:tabs>
          <w:tab w:val="left" w:pos="741"/>
        </w:tabs>
        <w:spacing w:before="142" w:after="0" w:line="240" w:lineRule="auto"/>
        <w:ind w:left="741" w:right="0" w:hanging="605"/>
        <w:jc w:val="left"/>
        <w:rPr>
          <w:sz w:val="24"/>
        </w:rPr>
      </w:pPr>
      <w:r>
        <w:rPr>
          <w:sz w:val="24"/>
        </w:rPr>
        <w:t>To build</w:t>
      </w:r>
      <w:r>
        <w:rPr>
          <w:spacing w:val="-4"/>
          <w:sz w:val="24"/>
        </w:rPr>
        <w:t xml:space="preserve"> </w:t>
      </w:r>
      <w:r>
        <w:rPr>
          <w:sz w:val="24"/>
        </w:rPr>
        <w:t>self-confidence in</w:t>
      </w:r>
      <w:r>
        <w:rPr>
          <w:spacing w:val="1"/>
          <w:sz w:val="24"/>
        </w:rPr>
        <w:t xml:space="preserve"> </w:t>
      </w:r>
      <w:r>
        <w:rPr>
          <w:sz w:val="24"/>
        </w:rPr>
        <w:t>the student</w:t>
      </w:r>
      <w:r>
        <w:rPr>
          <w:spacing w:val="1"/>
          <w:sz w:val="24"/>
        </w:rPr>
        <w:t xml:space="preserve"> </w:t>
      </w:r>
      <w:r>
        <w:rPr>
          <w:sz w:val="24"/>
        </w:rPr>
        <w:t>while</w:t>
      </w:r>
      <w:r>
        <w:rPr>
          <w:spacing w:val="-5"/>
          <w:sz w:val="24"/>
        </w:rPr>
        <w:t xml:space="preserve"> </w:t>
      </w:r>
      <w:r>
        <w:rPr>
          <w:sz w:val="24"/>
        </w:rPr>
        <w:t>providing</w:t>
      </w:r>
      <w:r>
        <w:rPr>
          <w:spacing w:val="1"/>
          <w:sz w:val="24"/>
        </w:rPr>
        <w:t xml:space="preserve"> </w:t>
      </w:r>
      <w:r>
        <w:rPr>
          <w:sz w:val="24"/>
        </w:rPr>
        <w:t xml:space="preserve">the </w:t>
      </w:r>
      <w:r>
        <w:rPr>
          <w:spacing w:val="-2"/>
          <w:sz w:val="24"/>
        </w:rPr>
        <w:t>document.</w:t>
      </w:r>
    </w:p>
    <w:p w14:paraId="0D13E044">
      <w:pPr>
        <w:pStyle w:val="11"/>
        <w:spacing w:after="0" w:line="240" w:lineRule="auto"/>
        <w:jc w:val="left"/>
        <w:rPr>
          <w:sz w:val="24"/>
        </w:rPr>
        <w:sectPr>
          <w:pgSz w:w="11910" w:h="16840"/>
          <w:pgMar w:top="1360" w:right="1417" w:bottom="940" w:left="992" w:header="0" w:footer="741" w:gutter="0"/>
          <w:cols w:space="720" w:num="1"/>
        </w:sectPr>
      </w:pPr>
    </w:p>
    <w:p w14:paraId="7B890DA0">
      <w:pPr>
        <w:pStyle w:val="2"/>
        <w:spacing w:before="63"/>
        <w:ind w:left="1133"/>
        <w:jc w:val="center"/>
      </w:pPr>
      <w:bookmarkStart w:id="15" w:name="_bookmark15"/>
      <w:bookmarkEnd w:id="15"/>
      <w:r>
        <w:t>CHAPTER</w:t>
      </w:r>
      <w:r>
        <w:rPr>
          <w:spacing w:val="-4"/>
        </w:rPr>
        <w:t xml:space="preserve"> </w:t>
      </w:r>
      <w:r>
        <w:rPr>
          <w:spacing w:val="-5"/>
        </w:rPr>
        <w:t>TWO</w:t>
      </w:r>
    </w:p>
    <w:p w14:paraId="13255864">
      <w:pPr>
        <w:pStyle w:val="3"/>
        <w:numPr>
          <w:ilvl w:val="1"/>
          <w:numId w:val="10"/>
        </w:numPr>
        <w:tabs>
          <w:tab w:val="left" w:pos="443"/>
        </w:tabs>
        <w:spacing w:before="180" w:after="0" w:line="240" w:lineRule="auto"/>
        <w:ind w:left="443" w:right="0" w:hanging="422"/>
        <w:jc w:val="left"/>
      </w:pPr>
      <w:bookmarkStart w:id="16" w:name="_bookmark16"/>
      <w:bookmarkEnd w:id="16"/>
      <w:r>
        <w:t>Brief</w:t>
      </w:r>
      <w:r>
        <w:rPr>
          <w:spacing w:val="-1"/>
        </w:rPr>
        <w:t xml:space="preserve"> </w:t>
      </w:r>
      <w:r>
        <w:t>History of the</w:t>
      </w:r>
      <w:r>
        <w:rPr>
          <w:spacing w:val="-2"/>
        </w:rPr>
        <w:t xml:space="preserve"> Organization</w:t>
      </w:r>
    </w:p>
    <w:p w14:paraId="276D8C35">
      <w:pPr>
        <w:pStyle w:val="6"/>
        <w:spacing w:before="140"/>
        <w:rPr>
          <w:b/>
        </w:rPr>
      </w:pPr>
    </w:p>
    <w:p w14:paraId="2C04273E">
      <w:pPr>
        <w:pStyle w:val="6"/>
        <w:spacing w:line="360" w:lineRule="auto"/>
        <w:ind w:left="21" w:right="104"/>
        <w:jc w:val="both"/>
      </w:pPr>
      <w:r>
        <w:rPr>
          <w:rFonts w:hint="default"/>
          <w:lang w:val="en-GB"/>
        </w:rPr>
        <w:t>Admumsho Agro Allied</w:t>
      </w:r>
      <w:r>
        <w:t xml:space="preserve"> was founded in 201</w:t>
      </w:r>
      <w:r>
        <w:rPr>
          <w:rFonts w:hint="default"/>
          <w:lang w:val="en-GB"/>
        </w:rPr>
        <w:t>8</w:t>
      </w:r>
      <w:r>
        <w:t xml:space="preserve"> as a Non- Governmental Organization operating in </w:t>
      </w:r>
      <w:r>
        <w:rPr>
          <w:rFonts w:hint="default"/>
          <w:lang w:val="en-GB"/>
        </w:rPr>
        <w:t>Kwara</w:t>
      </w:r>
      <w:r>
        <w:rPr>
          <w:spacing w:val="-2"/>
        </w:rPr>
        <w:t xml:space="preserve"> </w:t>
      </w:r>
      <w:r>
        <w:t xml:space="preserve">State of Nigeria. Over the years, the organization has spread its tentacles to the areas of agriculture and community development, creating job employment for the youth, as well as equipping them to be creative and innovative. </w:t>
      </w:r>
      <w:r>
        <w:rPr>
          <w:rFonts w:hint="default"/>
          <w:lang w:val="en-GB"/>
        </w:rPr>
        <w:t>Admumsho Agro Allied</w:t>
      </w:r>
      <w:r>
        <w:t xml:space="preserve"> is an aquaculture farm that is based on rearing and harvesting of fish in water environment</w:t>
      </w:r>
      <w:r>
        <w:rPr>
          <w:spacing w:val="-2"/>
        </w:rPr>
        <w:t xml:space="preserve"> </w:t>
      </w:r>
      <w:r>
        <w:t>using</w:t>
      </w:r>
      <w:r>
        <w:rPr>
          <w:spacing w:val="-2"/>
        </w:rPr>
        <w:t xml:space="preserve"> </w:t>
      </w:r>
      <w:r>
        <w:t>artificial</w:t>
      </w:r>
      <w:r>
        <w:rPr>
          <w:spacing w:val="-2"/>
        </w:rPr>
        <w:t xml:space="preserve"> </w:t>
      </w:r>
      <w:r>
        <w:t>pond, they</w:t>
      </w:r>
      <w:r>
        <w:rPr>
          <w:spacing w:val="-1"/>
        </w:rPr>
        <w:t xml:space="preserve"> </w:t>
      </w:r>
      <w:r>
        <w:t>deal</w:t>
      </w:r>
      <w:r>
        <w:rPr>
          <w:spacing w:val="-7"/>
        </w:rPr>
        <w:t xml:space="preserve"> </w:t>
      </w:r>
      <w:r>
        <w:t>with</w:t>
      </w:r>
      <w:r>
        <w:rPr>
          <w:spacing w:val="-2"/>
        </w:rPr>
        <w:t xml:space="preserve"> </w:t>
      </w:r>
      <w:r>
        <w:t>catfish</w:t>
      </w:r>
      <w:r>
        <w:rPr>
          <w:spacing w:val="-2"/>
        </w:rPr>
        <w:t xml:space="preserve"> </w:t>
      </w:r>
      <w:r>
        <w:t>(</w:t>
      </w:r>
      <w:r>
        <w:rPr>
          <w:i/>
        </w:rPr>
        <w:t>Clarias</w:t>
      </w:r>
      <w:r>
        <w:rPr>
          <w:i/>
          <w:spacing w:val="-3"/>
        </w:rPr>
        <w:t xml:space="preserve"> </w:t>
      </w:r>
      <w:r>
        <w:rPr>
          <w:i/>
        </w:rPr>
        <w:t>gariepinus</w:t>
      </w:r>
      <w:r>
        <w:t>). Catfish</w:t>
      </w:r>
      <w:r>
        <w:rPr>
          <w:spacing w:val="-2"/>
        </w:rPr>
        <w:t xml:space="preserve"> </w:t>
      </w:r>
      <w:r>
        <w:t>are</w:t>
      </w:r>
      <w:r>
        <w:rPr>
          <w:spacing w:val="-3"/>
        </w:rPr>
        <w:t xml:space="preserve"> </w:t>
      </w:r>
      <w:r>
        <w:t>sources of food for human beings. It is very rich in protein and vitamins A (Retinol). They are source of animal protein.</w:t>
      </w:r>
    </w:p>
    <w:p w14:paraId="252A4A35">
      <w:pPr>
        <w:pStyle w:val="6"/>
        <w:spacing w:before="4"/>
      </w:pPr>
    </w:p>
    <w:p w14:paraId="703DC07F">
      <w:pPr>
        <w:pStyle w:val="3"/>
        <w:numPr>
          <w:ilvl w:val="1"/>
          <w:numId w:val="11"/>
        </w:numPr>
        <w:tabs>
          <w:tab w:val="left" w:pos="385"/>
        </w:tabs>
        <w:spacing w:before="0" w:after="0" w:line="240" w:lineRule="auto"/>
        <w:ind w:left="385" w:right="0" w:hanging="364"/>
        <w:jc w:val="left"/>
      </w:pPr>
      <w:bookmarkStart w:id="17" w:name="_bookmark17"/>
      <w:bookmarkEnd w:id="17"/>
      <w:r>
        <w:t>Overview of</w:t>
      </w:r>
      <w:r>
        <w:rPr>
          <w:spacing w:val="-2"/>
        </w:rPr>
        <w:t xml:space="preserve"> </w:t>
      </w:r>
      <w:r>
        <w:t xml:space="preserve">The </w:t>
      </w:r>
      <w:r>
        <w:rPr>
          <w:spacing w:val="-2"/>
        </w:rPr>
        <w:t>Organization</w:t>
      </w:r>
    </w:p>
    <w:p w14:paraId="2E0F7942">
      <w:pPr>
        <w:pStyle w:val="6"/>
        <w:spacing w:before="144"/>
        <w:rPr>
          <w:b/>
        </w:rPr>
      </w:pPr>
    </w:p>
    <w:p w14:paraId="583D806A">
      <w:pPr>
        <w:pStyle w:val="6"/>
        <w:spacing w:line="360" w:lineRule="auto"/>
        <w:ind w:left="21" w:right="103"/>
        <w:jc w:val="both"/>
      </w:pPr>
      <w:r>
        <w:rPr>
          <w:rFonts w:hint="default"/>
          <w:lang w:val="en-GB"/>
        </w:rPr>
        <w:t>Admumsho Agro Allied</w:t>
      </w:r>
      <w:r>
        <w:t xml:space="preserve"> emerged few years ago, to provide employment opportunity for the people. It is located at </w:t>
      </w:r>
      <w:r>
        <w:rPr>
          <w:rFonts w:hint="default"/>
          <w:lang w:val="en-GB"/>
        </w:rPr>
        <w:t xml:space="preserve">Admumsho Agro Allied, Gbagba Phase 2, Sango, Kwara </w:t>
      </w:r>
      <w:r>
        <w:t>State. It was created to train and work with student leaders from tertiary institutions in Nigeria, advocating for quality education, healthy environment, and healthy food for children and students in all levels of Nigerian education, as well as ensure a peaceful co-existence between the management and its host community.</w:t>
      </w:r>
    </w:p>
    <w:p w14:paraId="32225478">
      <w:pPr>
        <w:pStyle w:val="6"/>
        <w:spacing w:before="6"/>
      </w:pPr>
    </w:p>
    <w:p w14:paraId="1444A8F8">
      <w:pPr>
        <w:pStyle w:val="3"/>
        <w:numPr>
          <w:ilvl w:val="1"/>
          <w:numId w:val="11"/>
        </w:numPr>
        <w:tabs>
          <w:tab w:val="left" w:pos="385"/>
        </w:tabs>
        <w:spacing w:before="0" w:after="0" w:line="240" w:lineRule="auto"/>
        <w:ind w:left="385" w:right="0" w:hanging="364"/>
        <w:jc w:val="left"/>
      </w:pPr>
      <w:bookmarkStart w:id="18" w:name="_bookmark18"/>
      <w:bookmarkEnd w:id="18"/>
      <w:r>
        <w:t>Objective of</w:t>
      </w:r>
      <w:r>
        <w:rPr>
          <w:spacing w:val="-2"/>
        </w:rPr>
        <w:t xml:space="preserve"> Organization</w:t>
      </w:r>
    </w:p>
    <w:p w14:paraId="3791965E">
      <w:pPr>
        <w:pStyle w:val="6"/>
        <w:spacing w:before="139"/>
        <w:rPr>
          <w:b/>
        </w:rPr>
      </w:pPr>
    </w:p>
    <w:p w14:paraId="66976B60">
      <w:pPr>
        <w:pStyle w:val="6"/>
        <w:ind w:left="21"/>
        <w:jc w:val="both"/>
      </w:pPr>
      <w:r>
        <w:t>The</w:t>
      </w:r>
      <w:r>
        <w:rPr>
          <w:spacing w:val="-3"/>
        </w:rPr>
        <w:t xml:space="preserve"> </w:t>
      </w:r>
      <w:r>
        <w:t>organization was</w:t>
      </w:r>
      <w:r>
        <w:rPr>
          <w:spacing w:val="-2"/>
        </w:rPr>
        <w:t xml:space="preserve"> </w:t>
      </w:r>
      <w:r>
        <w:t>established to achieve</w:t>
      </w:r>
      <w:r>
        <w:rPr>
          <w:spacing w:val="-2"/>
        </w:rPr>
        <w:t xml:space="preserve"> </w:t>
      </w:r>
      <w:r>
        <w:t>the</w:t>
      </w:r>
      <w:r>
        <w:rPr>
          <w:spacing w:val="-5"/>
        </w:rPr>
        <w:t xml:space="preserve"> </w:t>
      </w:r>
      <w:r>
        <w:t>following</w:t>
      </w:r>
      <w:r>
        <w:rPr>
          <w:spacing w:val="6"/>
        </w:rPr>
        <w:t xml:space="preserve"> </w:t>
      </w:r>
      <w:r>
        <w:rPr>
          <w:spacing w:val="-2"/>
        </w:rPr>
        <w:t>objectives:</w:t>
      </w:r>
    </w:p>
    <w:p w14:paraId="690B265B">
      <w:pPr>
        <w:pStyle w:val="6"/>
        <w:spacing w:before="144"/>
      </w:pPr>
    </w:p>
    <w:p w14:paraId="7776F2C0">
      <w:pPr>
        <w:pStyle w:val="11"/>
        <w:numPr>
          <w:ilvl w:val="2"/>
          <w:numId w:val="11"/>
        </w:numPr>
        <w:tabs>
          <w:tab w:val="left" w:pos="741"/>
        </w:tabs>
        <w:spacing w:before="0" w:after="0" w:line="240" w:lineRule="auto"/>
        <w:ind w:left="741" w:right="0" w:hanging="485"/>
        <w:jc w:val="left"/>
        <w:rPr>
          <w:sz w:val="24"/>
        </w:rPr>
      </w:pPr>
      <w:r>
        <w:rPr>
          <w:sz w:val="24"/>
        </w:rPr>
        <w:t>To ensure</w:t>
      </w:r>
      <w:r>
        <w:rPr>
          <w:spacing w:val="-1"/>
          <w:sz w:val="24"/>
        </w:rPr>
        <w:t xml:space="preserve"> </w:t>
      </w:r>
      <w:r>
        <w:rPr>
          <w:sz w:val="24"/>
        </w:rPr>
        <w:t>that</w:t>
      </w:r>
      <w:r>
        <w:rPr>
          <w:spacing w:val="-5"/>
          <w:sz w:val="24"/>
        </w:rPr>
        <w:t xml:space="preserve"> </w:t>
      </w:r>
      <w:r>
        <w:rPr>
          <w:sz w:val="24"/>
        </w:rPr>
        <w:t>youths</w:t>
      </w:r>
      <w:r>
        <w:rPr>
          <w:spacing w:val="-2"/>
          <w:sz w:val="24"/>
        </w:rPr>
        <w:t xml:space="preserve"> </w:t>
      </w:r>
      <w:r>
        <w:rPr>
          <w:sz w:val="24"/>
        </w:rPr>
        <w:t>are transformed</w:t>
      </w:r>
      <w:r>
        <w:rPr>
          <w:spacing w:val="-1"/>
          <w:sz w:val="24"/>
        </w:rPr>
        <w:t xml:space="preserve"> </w:t>
      </w:r>
      <w:r>
        <w:rPr>
          <w:sz w:val="24"/>
        </w:rPr>
        <w:t>to</w:t>
      </w:r>
      <w:r>
        <w:rPr>
          <w:spacing w:val="-5"/>
          <w:sz w:val="24"/>
        </w:rPr>
        <w:t xml:space="preserve"> </w:t>
      </w:r>
      <w:r>
        <w:rPr>
          <w:sz w:val="24"/>
        </w:rPr>
        <w:t>become</w:t>
      </w:r>
      <w:r>
        <w:rPr>
          <w:spacing w:val="-1"/>
          <w:sz w:val="24"/>
        </w:rPr>
        <w:t xml:space="preserve"> </w:t>
      </w:r>
      <w:r>
        <w:rPr>
          <w:sz w:val="24"/>
        </w:rPr>
        <w:t>creative</w:t>
      </w:r>
      <w:r>
        <w:rPr>
          <w:spacing w:val="-1"/>
          <w:sz w:val="24"/>
        </w:rPr>
        <w:t xml:space="preserve"> </w:t>
      </w:r>
      <w:r>
        <w:rPr>
          <w:sz w:val="24"/>
        </w:rPr>
        <w:t>and</w:t>
      </w:r>
      <w:r>
        <w:rPr>
          <w:spacing w:val="1"/>
          <w:sz w:val="24"/>
        </w:rPr>
        <w:t xml:space="preserve"> </w:t>
      </w:r>
      <w:r>
        <w:rPr>
          <w:spacing w:val="-2"/>
          <w:sz w:val="24"/>
        </w:rPr>
        <w:t>innovative.</w:t>
      </w:r>
    </w:p>
    <w:p w14:paraId="47C3944D">
      <w:pPr>
        <w:pStyle w:val="11"/>
        <w:numPr>
          <w:ilvl w:val="2"/>
          <w:numId w:val="11"/>
        </w:numPr>
        <w:tabs>
          <w:tab w:val="left" w:pos="741"/>
        </w:tabs>
        <w:spacing w:before="137" w:after="0" w:line="240" w:lineRule="auto"/>
        <w:ind w:left="741" w:right="0" w:hanging="552"/>
        <w:jc w:val="left"/>
        <w:rPr>
          <w:sz w:val="24"/>
        </w:rPr>
      </w:pPr>
      <w:r>
        <w:rPr>
          <w:sz w:val="24"/>
        </w:rPr>
        <w:t>To provide</w:t>
      </w:r>
      <w:r>
        <w:rPr>
          <w:spacing w:val="-4"/>
          <w:sz w:val="24"/>
        </w:rPr>
        <w:t xml:space="preserve"> </w:t>
      </w:r>
      <w:r>
        <w:rPr>
          <w:sz w:val="24"/>
        </w:rPr>
        <w:t>employment</w:t>
      </w:r>
      <w:r>
        <w:rPr>
          <w:spacing w:val="1"/>
          <w:sz w:val="24"/>
        </w:rPr>
        <w:t xml:space="preserve"> </w:t>
      </w:r>
      <w:r>
        <w:rPr>
          <w:sz w:val="24"/>
        </w:rPr>
        <w:t>opportunities</w:t>
      </w:r>
      <w:r>
        <w:rPr>
          <w:spacing w:val="-2"/>
          <w:sz w:val="24"/>
        </w:rPr>
        <w:t xml:space="preserve"> </w:t>
      </w:r>
      <w:r>
        <w:rPr>
          <w:sz w:val="24"/>
        </w:rPr>
        <w:t>for</w:t>
      </w:r>
      <w:r>
        <w:rPr>
          <w:spacing w:val="2"/>
          <w:sz w:val="24"/>
        </w:rPr>
        <w:t xml:space="preserve"> </w:t>
      </w:r>
      <w:r>
        <w:rPr>
          <w:spacing w:val="-2"/>
          <w:sz w:val="24"/>
        </w:rPr>
        <w:t>youths.</w:t>
      </w:r>
    </w:p>
    <w:p w14:paraId="44A8E12B">
      <w:pPr>
        <w:pStyle w:val="11"/>
        <w:numPr>
          <w:ilvl w:val="2"/>
          <w:numId w:val="11"/>
        </w:numPr>
        <w:tabs>
          <w:tab w:val="left" w:pos="741"/>
        </w:tabs>
        <w:spacing w:before="137" w:after="0" w:line="362" w:lineRule="auto"/>
        <w:ind w:left="741" w:right="122" w:hanging="620"/>
        <w:jc w:val="left"/>
        <w:rPr>
          <w:sz w:val="24"/>
        </w:rPr>
      </w:pPr>
      <w:r>
        <w:rPr>
          <w:sz w:val="24"/>
        </w:rPr>
        <w:t>To reduce the level of poverty within underdeveloped communities and raise sustainable communities out of them.</w:t>
      </w:r>
    </w:p>
    <w:p w14:paraId="1617490D">
      <w:pPr>
        <w:pStyle w:val="11"/>
        <w:numPr>
          <w:ilvl w:val="2"/>
          <w:numId w:val="11"/>
        </w:numPr>
        <w:tabs>
          <w:tab w:val="left" w:pos="741"/>
        </w:tabs>
        <w:spacing w:before="0" w:after="0" w:line="273" w:lineRule="exact"/>
        <w:ind w:left="741" w:right="0" w:hanging="605"/>
        <w:jc w:val="left"/>
        <w:rPr>
          <w:sz w:val="24"/>
        </w:rPr>
      </w:pPr>
      <w:r>
        <w:rPr>
          <w:sz w:val="24"/>
        </w:rPr>
        <w:t>To</w:t>
      </w:r>
      <w:r>
        <w:rPr>
          <w:spacing w:val="1"/>
          <w:sz w:val="24"/>
        </w:rPr>
        <w:t xml:space="preserve"> </w:t>
      </w:r>
      <w:r>
        <w:rPr>
          <w:sz w:val="24"/>
        </w:rPr>
        <w:t>emphasize</w:t>
      </w:r>
      <w:r>
        <w:rPr>
          <w:spacing w:val="-1"/>
          <w:sz w:val="24"/>
        </w:rPr>
        <w:t xml:space="preserve"> </w:t>
      </w:r>
      <w:r>
        <w:rPr>
          <w:sz w:val="24"/>
        </w:rPr>
        <w:t>and</w:t>
      </w:r>
      <w:r>
        <w:rPr>
          <w:spacing w:val="1"/>
          <w:sz w:val="24"/>
        </w:rPr>
        <w:t xml:space="preserve"> </w:t>
      </w:r>
      <w:r>
        <w:rPr>
          <w:sz w:val="24"/>
        </w:rPr>
        <w:t>promote</w:t>
      </w:r>
      <w:r>
        <w:rPr>
          <w:spacing w:val="-2"/>
          <w:sz w:val="24"/>
        </w:rPr>
        <w:t xml:space="preserve"> </w:t>
      </w:r>
      <w:r>
        <w:rPr>
          <w:sz w:val="24"/>
        </w:rPr>
        <w:t>healthy</w:t>
      </w:r>
      <w:r>
        <w:rPr>
          <w:spacing w:val="1"/>
          <w:sz w:val="24"/>
        </w:rPr>
        <w:t xml:space="preserve"> </w:t>
      </w:r>
      <w:r>
        <w:rPr>
          <w:sz w:val="24"/>
        </w:rPr>
        <w:t>living</w:t>
      </w:r>
      <w:r>
        <w:rPr>
          <w:spacing w:val="-4"/>
          <w:sz w:val="24"/>
        </w:rPr>
        <w:t xml:space="preserve"> </w:t>
      </w:r>
      <w:r>
        <w:rPr>
          <w:sz w:val="24"/>
        </w:rPr>
        <w:t>and</w:t>
      </w:r>
      <w:r>
        <w:rPr>
          <w:spacing w:val="2"/>
          <w:sz w:val="24"/>
        </w:rPr>
        <w:t xml:space="preserve"> </w:t>
      </w:r>
      <w:r>
        <w:rPr>
          <w:spacing w:val="-2"/>
          <w:sz w:val="24"/>
        </w:rPr>
        <w:t>environments.</w:t>
      </w:r>
    </w:p>
    <w:p w14:paraId="06B3E4EF">
      <w:pPr>
        <w:pStyle w:val="11"/>
        <w:numPr>
          <w:ilvl w:val="2"/>
          <w:numId w:val="11"/>
        </w:numPr>
        <w:tabs>
          <w:tab w:val="left" w:pos="741"/>
        </w:tabs>
        <w:spacing w:before="137" w:after="0" w:line="240" w:lineRule="auto"/>
        <w:ind w:left="741" w:right="0" w:hanging="538"/>
        <w:jc w:val="left"/>
        <w:rPr>
          <w:sz w:val="24"/>
        </w:rPr>
      </w:pPr>
      <w:r>
        <w:rPr>
          <w:sz w:val="24"/>
        </w:rPr>
        <w:t>To</w:t>
      </w:r>
      <w:r>
        <w:rPr>
          <w:spacing w:val="1"/>
          <w:sz w:val="24"/>
        </w:rPr>
        <w:t xml:space="preserve"> </w:t>
      </w:r>
      <w:r>
        <w:rPr>
          <w:sz w:val="24"/>
        </w:rPr>
        <w:t>increase the intake</w:t>
      </w:r>
      <w:r>
        <w:rPr>
          <w:spacing w:val="-4"/>
          <w:sz w:val="24"/>
        </w:rPr>
        <w:t xml:space="preserve"> </w:t>
      </w:r>
      <w:r>
        <w:rPr>
          <w:sz w:val="24"/>
        </w:rPr>
        <w:t>of</w:t>
      </w:r>
      <w:r>
        <w:rPr>
          <w:spacing w:val="-2"/>
          <w:sz w:val="24"/>
        </w:rPr>
        <w:t xml:space="preserve"> </w:t>
      </w:r>
      <w:r>
        <w:rPr>
          <w:sz w:val="24"/>
        </w:rPr>
        <w:t>fish</w:t>
      </w:r>
      <w:r>
        <w:rPr>
          <w:spacing w:val="2"/>
          <w:sz w:val="24"/>
        </w:rPr>
        <w:t xml:space="preserve"> </w:t>
      </w:r>
      <w:r>
        <w:rPr>
          <w:sz w:val="24"/>
        </w:rPr>
        <w:t>in</w:t>
      </w:r>
      <w:r>
        <w:rPr>
          <w:spacing w:val="5"/>
          <w:sz w:val="24"/>
        </w:rPr>
        <w:t xml:space="preserve"> </w:t>
      </w:r>
      <w:r>
        <w:rPr>
          <w:rFonts w:hint="default"/>
          <w:sz w:val="24"/>
          <w:lang w:val="en-GB"/>
        </w:rPr>
        <w:t>Kwara</w:t>
      </w:r>
      <w:r>
        <w:rPr>
          <w:spacing w:val="-4"/>
          <w:sz w:val="24"/>
        </w:rPr>
        <w:t xml:space="preserve"> </w:t>
      </w:r>
      <w:r>
        <w:rPr>
          <w:sz w:val="24"/>
        </w:rPr>
        <w:t>state and</w:t>
      </w:r>
      <w:r>
        <w:rPr>
          <w:spacing w:val="2"/>
          <w:sz w:val="24"/>
        </w:rPr>
        <w:t xml:space="preserve"> </w:t>
      </w:r>
      <w:r>
        <w:rPr>
          <w:sz w:val="24"/>
        </w:rPr>
        <w:t>the</w:t>
      </w:r>
      <w:r>
        <w:rPr>
          <w:spacing w:val="-5"/>
          <w:sz w:val="24"/>
        </w:rPr>
        <w:t xml:space="preserve"> </w:t>
      </w:r>
      <w:r>
        <w:rPr>
          <w:sz w:val="24"/>
        </w:rPr>
        <w:t>whole of</w:t>
      </w:r>
      <w:r>
        <w:rPr>
          <w:spacing w:val="-1"/>
          <w:sz w:val="24"/>
        </w:rPr>
        <w:t xml:space="preserve"> </w:t>
      </w:r>
      <w:r>
        <w:rPr>
          <w:sz w:val="24"/>
        </w:rPr>
        <w:t>Nigeria at</w:t>
      </w:r>
      <w:r>
        <w:rPr>
          <w:spacing w:val="-3"/>
          <w:sz w:val="24"/>
        </w:rPr>
        <w:t xml:space="preserve"> </w:t>
      </w:r>
      <w:r>
        <w:rPr>
          <w:spacing w:val="-2"/>
          <w:sz w:val="24"/>
        </w:rPr>
        <w:t>large.</w:t>
      </w:r>
    </w:p>
    <w:p w14:paraId="4793B651">
      <w:pPr>
        <w:pStyle w:val="11"/>
        <w:numPr>
          <w:ilvl w:val="2"/>
          <w:numId w:val="11"/>
        </w:numPr>
        <w:tabs>
          <w:tab w:val="left" w:pos="741"/>
        </w:tabs>
        <w:spacing w:before="137" w:after="0" w:line="240" w:lineRule="auto"/>
        <w:ind w:left="741" w:right="0" w:hanging="605"/>
        <w:jc w:val="left"/>
        <w:rPr>
          <w:sz w:val="24"/>
        </w:rPr>
      </w:pPr>
      <w:r>
        <w:rPr>
          <w:sz w:val="24"/>
        </w:rPr>
        <w:t>To</w:t>
      </w:r>
      <w:r>
        <w:rPr>
          <w:spacing w:val="1"/>
          <w:sz w:val="24"/>
        </w:rPr>
        <w:t xml:space="preserve"> </w:t>
      </w:r>
      <w:r>
        <w:rPr>
          <w:sz w:val="24"/>
        </w:rPr>
        <w:t>ensure the</w:t>
      </w:r>
      <w:r>
        <w:rPr>
          <w:spacing w:val="-4"/>
          <w:sz w:val="24"/>
        </w:rPr>
        <w:t xml:space="preserve"> </w:t>
      </w:r>
      <w:r>
        <w:rPr>
          <w:sz w:val="24"/>
        </w:rPr>
        <w:t>fish</w:t>
      </w:r>
      <w:r>
        <w:rPr>
          <w:spacing w:val="2"/>
          <w:sz w:val="24"/>
        </w:rPr>
        <w:t xml:space="preserve"> </w:t>
      </w:r>
      <w:r>
        <w:rPr>
          <w:sz w:val="24"/>
        </w:rPr>
        <w:t>is</w:t>
      </w:r>
      <w:r>
        <w:rPr>
          <w:spacing w:val="-1"/>
          <w:sz w:val="24"/>
        </w:rPr>
        <w:t xml:space="preserve"> </w:t>
      </w:r>
      <w:r>
        <w:rPr>
          <w:sz w:val="24"/>
        </w:rPr>
        <w:t>of</w:t>
      </w:r>
      <w:r>
        <w:rPr>
          <w:spacing w:val="-2"/>
          <w:sz w:val="24"/>
        </w:rPr>
        <w:t xml:space="preserve"> </w:t>
      </w:r>
      <w:r>
        <w:rPr>
          <w:sz w:val="24"/>
        </w:rPr>
        <w:t>low</w:t>
      </w:r>
      <w:r>
        <w:rPr>
          <w:spacing w:val="1"/>
          <w:sz w:val="24"/>
        </w:rPr>
        <w:t xml:space="preserve"> </w:t>
      </w:r>
      <w:r>
        <w:rPr>
          <w:sz w:val="24"/>
        </w:rPr>
        <w:t>calories</w:t>
      </w:r>
      <w:r>
        <w:rPr>
          <w:spacing w:val="-2"/>
          <w:sz w:val="24"/>
        </w:rPr>
        <w:t xml:space="preserve"> </w:t>
      </w:r>
      <w:r>
        <w:rPr>
          <w:sz w:val="24"/>
        </w:rPr>
        <w:t>and</w:t>
      </w:r>
      <w:r>
        <w:rPr>
          <w:spacing w:val="1"/>
          <w:sz w:val="24"/>
        </w:rPr>
        <w:t xml:space="preserve"> </w:t>
      </w:r>
      <w:r>
        <w:rPr>
          <w:sz w:val="24"/>
        </w:rPr>
        <w:t>low</w:t>
      </w:r>
      <w:r>
        <w:rPr>
          <w:spacing w:val="2"/>
          <w:sz w:val="24"/>
        </w:rPr>
        <w:t xml:space="preserve"> </w:t>
      </w:r>
      <w:r>
        <w:rPr>
          <w:spacing w:val="-2"/>
          <w:sz w:val="24"/>
        </w:rPr>
        <w:t>cholesterol.</w:t>
      </w:r>
    </w:p>
    <w:p w14:paraId="1B05A945">
      <w:pPr>
        <w:pStyle w:val="11"/>
        <w:spacing w:after="0" w:line="240" w:lineRule="auto"/>
        <w:jc w:val="left"/>
        <w:rPr>
          <w:sz w:val="24"/>
        </w:rPr>
        <w:sectPr>
          <w:pgSz w:w="11910" w:h="16840"/>
          <w:pgMar w:top="1360" w:right="1417" w:bottom="940" w:left="992" w:header="0" w:footer="741" w:gutter="0"/>
          <w:cols w:space="720" w:num="1"/>
        </w:sectPr>
      </w:pPr>
    </w:p>
    <w:p w14:paraId="0C5947D8">
      <w:pPr>
        <w:pStyle w:val="3"/>
        <w:numPr>
          <w:ilvl w:val="1"/>
          <w:numId w:val="11"/>
        </w:numPr>
        <w:tabs>
          <w:tab w:val="left" w:pos="385"/>
        </w:tabs>
        <w:spacing w:before="63" w:after="0" w:line="240" w:lineRule="auto"/>
        <w:ind w:left="385" w:right="0" w:hanging="364"/>
        <w:jc w:val="left"/>
      </w:pPr>
      <w:bookmarkStart w:id="19" w:name="_bookmark19"/>
      <w:bookmarkEnd w:id="19"/>
      <w:r>
        <w:t>Organizational</w:t>
      </w:r>
      <w:r>
        <w:rPr>
          <w:spacing w:val="-6"/>
        </w:rPr>
        <w:t xml:space="preserve"> </w:t>
      </w:r>
      <w:r>
        <w:t>Structure</w:t>
      </w:r>
      <w:r>
        <w:rPr>
          <w:spacing w:val="1"/>
        </w:rPr>
        <w:t xml:space="preserve"> </w:t>
      </w:r>
      <w:r>
        <w:t xml:space="preserve">of </w:t>
      </w:r>
      <w:r>
        <w:rPr>
          <w:spacing w:val="-2"/>
        </w:rPr>
        <w:t>Establishment</w:t>
      </w:r>
    </w:p>
    <w:p w14:paraId="56569305">
      <w:pPr>
        <w:pStyle w:val="6"/>
        <w:spacing w:before="144"/>
        <w:rPr>
          <w:b/>
        </w:rPr>
      </w:pPr>
    </w:p>
    <w:p w14:paraId="0075A7D2">
      <w:pPr>
        <w:pStyle w:val="6"/>
        <w:spacing w:before="4"/>
      </w:pPr>
    </w:p>
    <w:p w14:paraId="0014F939">
      <w:pPr>
        <w:pStyle w:val="6"/>
        <w:spacing w:before="1" w:line="360" w:lineRule="auto"/>
        <w:ind w:left="21" w:right="108"/>
        <w:jc w:val="both"/>
      </w:pPr>
      <w:r>
        <w:t>The</w:t>
      </w:r>
      <w:r>
        <w:rPr>
          <w:spacing w:val="-2"/>
        </w:rPr>
        <w:t xml:space="preserve"> </w:t>
      </w:r>
      <w:r>
        <w:t>professional workers include one</w:t>
      </w:r>
      <w:r>
        <w:rPr>
          <w:spacing w:val="-2"/>
        </w:rPr>
        <w:t xml:space="preserve"> </w:t>
      </w:r>
      <w:r>
        <w:t>Farm manager, one secretary, two supervisors, three stockkeepers, and</w:t>
      </w:r>
      <w:r>
        <w:rPr>
          <w:spacing w:val="-1"/>
        </w:rPr>
        <w:t xml:space="preserve"> </w:t>
      </w:r>
      <w:r>
        <w:t>six pond assistants. While</w:t>
      </w:r>
      <w:r>
        <w:rPr>
          <w:spacing w:val="-1"/>
        </w:rPr>
        <w:t xml:space="preserve"> </w:t>
      </w:r>
      <w:r>
        <w:t>the non-professional staff includes four feed distributors and eleven pond feeders.</w:t>
      </w:r>
    </w:p>
    <w:p w14:paraId="7EAF7D77">
      <w:pPr>
        <w:pStyle w:val="6"/>
        <w:rPr>
          <w:sz w:val="20"/>
        </w:rPr>
      </w:pPr>
    </w:p>
    <w:p w14:paraId="5AD2801C">
      <w:pPr>
        <w:pStyle w:val="6"/>
        <w:spacing w:before="35"/>
        <w:rPr>
          <w:sz w:val="20"/>
        </w:rPr>
      </w:pPr>
      <w:r>
        <w:rPr>
          <w:sz w:val="20"/>
        </w:rPr>
        <w:drawing>
          <wp:anchor distT="0" distB="0" distL="0" distR="0" simplePos="0" relativeHeight="251663360" behindDoc="1" locked="0" layoutInCell="1" allowOverlap="1">
            <wp:simplePos x="0" y="0"/>
            <wp:positionH relativeFrom="page">
              <wp:posOffset>1270000</wp:posOffset>
            </wp:positionH>
            <wp:positionV relativeFrom="paragraph">
              <wp:posOffset>183515</wp:posOffset>
            </wp:positionV>
            <wp:extent cx="5111115" cy="3086100"/>
            <wp:effectExtent l="0" t="0" r="13335" b="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2" cstate="print"/>
                    <a:stretch>
                      <a:fillRect/>
                    </a:stretch>
                  </pic:blipFill>
                  <pic:spPr>
                    <a:xfrm>
                      <a:off x="0" y="0"/>
                      <a:ext cx="5111322" cy="3086100"/>
                    </a:xfrm>
                    <a:prstGeom prst="rect">
                      <a:avLst/>
                    </a:prstGeom>
                  </pic:spPr>
                </pic:pic>
              </a:graphicData>
            </a:graphic>
          </wp:anchor>
        </w:drawing>
      </w:r>
    </w:p>
    <w:p w14:paraId="3E9ED10F">
      <w:pPr>
        <w:pStyle w:val="6"/>
        <w:spacing w:before="203"/>
      </w:pPr>
    </w:p>
    <w:p w14:paraId="57E632F0">
      <w:pPr>
        <w:spacing w:before="0"/>
        <w:ind w:left="21" w:right="0" w:firstLine="0"/>
        <w:jc w:val="both"/>
        <w:rPr>
          <w:rFonts w:hint="default"/>
          <w:i/>
          <w:sz w:val="24"/>
          <w:lang w:val="en-GB"/>
        </w:rPr>
      </w:pPr>
      <w:bookmarkStart w:id="20" w:name="_bookmark20"/>
      <w:bookmarkEnd w:id="20"/>
      <w:r>
        <w:rPr>
          <w:i/>
          <w:sz w:val="24"/>
        </w:rPr>
        <w:t>Figure</w:t>
      </w:r>
      <w:r>
        <w:rPr>
          <w:i/>
          <w:spacing w:val="-2"/>
          <w:sz w:val="24"/>
        </w:rPr>
        <w:t xml:space="preserve"> </w:t>
      </w:r>
      <w:r>
        <w:rPr>
          <w:i/>
          <w:sz w:val="24"/>
        </w:rPr>
        <w:t>2.1:</w:t>
      </w:r>
      <w:r>
        <w:rPr>
          <w:i/>
          <w:spacing w:val="-4"/>
          <w:sz w:val="24"/>
        </w:rPr>
        <w:t xml:space="preserve"> </w:t>
      </w:r>
      <w:r>
        <w:rPr>
          <w:i/>
          <w:sz w:val="24"/>
        </w:rPr>
        <w:t>organizational structure</w:t>
      </w:r>
      <w:r>
        <w:rPr>
          <w:i/>
          <w:spacing w:val="-2"/>
          <w:sz w:val="24"/>
        </w:rPr>
        <w:t xml:space="preserve"> </w:t>
      </w:r>
      <w:r>
        <w:rPr>
          <w:i/>
          <w:sz w:val="24"/>
        </w:rPr>
        <w:t>of</w:t>
      </w:r>
      <w:r>
        <w:rPr>
          <w:i/>
          <w:spacing w:val="-1"/>
          <w:sz w:val="24"/>
        </w:rPr>
        <w:t xml:space="preserve"> </w:t>
      </w:r>
      <w:r>
        <w:rPr>
          <w:rFonts w:hint="default"/>
          <w:i/>
          <w:sz w:val="24"/>
          <w:lang w:val="en-GB"/>
        </w:rPr>
        <w:t>Admumsho Agro Allied.</w:t>
      </w:r>
    </w:p>
    <w:p w14:paraId="0A3932F2">
      <w:pPr>
        <w:pStyle w:val="6"/>
        <w:spacing w:before="63"/>
        <w:rPr>
          <w:i/>
        </w:rPr>
      </w:pPr>
    </w:p>
    <w:p w14:paraId="3BB2497B">
      <w:pPr>
        <w:pStyle w:val="3"/>
        <w:numPr>
          <w:ilvl w:val="1"/>
          <w:numId w:val="11"/>
        </w:numPr>
        <w:tabs>
          <w:tab w:val="left" w:pos="385"/>
        </w:tabs>
        <w:spacing w:before="1" w:after="0" w:line="240" w:lineRule="auto"/>
        <w:ind w:left="385" w:right="0" w:hanging="364"/>
        <w:jc w:val="left"/>
      </w:pPr>
      <w:bookmarkStart w:id="21" w:name="_bookmark21"/>
      <w:bookmarkEnd w:id="21"/>
      <w:r>
        <w:t>Vision</w:t>
      </w:r>
      <w:r>
        <w:rPr>
          <w:spacing w:val="-5"/>
        </w:rPr>
        <w:t xml:space="preserve"> </w:t>
      </w:r>
      <w:r>
        <w:rPr>
          <w:spacing w:val="-2"/>
        </w:rPr>
        <w:t>Statement</w:t>
      </w:r>
    </w:p>
    <w:p w14:paraId="504E5B5D">
      <w:pPr>
        <w:pStyle w:val="6"/>
        <w:spacing w:before="139"/>
        <w:rPr>
          <w:b/>
        </w:rPr>
      </w:pPr>
    </w:p>
    <w:p w14:paraId="7F942BCD">
      <w:pPr>
        <w:pStyle w:val="6"/>
        <w:spacing w:line="362" w:lineRule="auto"/>
        <w:ind w:left="21" w:right="110"/>
        <w:jc w:val="both"/>
      </w:pPr>
      <w:r>
        <w:t xml:space="preserve">The vision statement of </w:t>
      </w:r>
      <w:r>
        <w:rPr>
          <w:rFonts w:hint="default"/>
          <w:lang w:val="en-GB"/>
        </w:rPr>
        <w:t xml:space="preserve">Admumsho Agro Allied </w:t>
      </w:r>
      <w:r>
        <w:t>is to be the prime training development organization in Nigeria and one of the best in the world.</w:t>
      </w:r>
    </w:p>
    <w:p w14:paraId="644A5D7D">
      <w:pPr>
        <w:pStyle w:val="3"/>
        <w:numPr>
          <w:ilvl w:val="1"/>
          <w:numId w:val="11"/>
        </w:numPr>
        <w:tabs>
          <w:tab w:val="left" w:pos="385"/>
        </w:tabs>
        <w:spacing w:before="276" w:after="0" w:line="240" w:lineRule="auto"/>
        <w:ind w:left="385" w:right="0" w:hanging="364"/>
        <w:jc w:val="left"/>
      </w:pPr>
      <w:bookmarkStart w:id="22" w:name="_bookmark22"/>
      <w:bookmarkEnd w:id="22"/>
      <w:r>
        <w:t>Mission</w:t>
      </w:r>
      <w:r>
        <w:rPr>
          <w:spacing w:val="-3"/>
        </w:rPr>
        <w:t xml:space="preserve"> </w:t>
      </w:r>
      <w:r>
        <w:rPr>
          <w:spacing w:val="-2"/>
        </w:rPr>
        <w:t>Statement</w:t>
      </w:r>
    </w:p>
    <w:p w14:paraId="4784C423">
      <w:pPr>
        <w:pStyle w:val="6"/>
        <w:spacing w:before="143"/>
        <w:rPr>
          <w:b/>
        </w:rPr>
      </w:pPr>
    </w:p>
    <w:p w14:paraId="7F8D2715">
      <w:pPr>
        <w:pStyle w:val="6"/>
        <w:spacing w:before="1" w:line="360" w:lineRule="auto"/>
        <w:ind w:left="21" w:right="107"/>
        <w:jc w:val="both"/>
      </w:pPr>
      <w:r>
        <w:t xml:space="preserve">The mission statement of </w:t>
      </w:r>
      <w:r>
        <w:rPr>
          <w:rFonts w:hint="default"/>
          <w:lang w:val="en-GB"/>
        </w:rPr>
        <w:t xml:space="preserve">Admumsho Agro Allied </w:t>
      </w:r>
      <w:r>
        <w:t>is to set and regulate standard and offer direct training intervention in industrial and commercial skill training to motivate and transform graduates to become creative and innovative.</w:t>
      </w:r>
    </w:p>
    <w:p w14:paraId="7BA269C8">
      <w:pPr>
        <w:pStyle w:val="6"/>
        <w:spacing w:after="0" w:line="360" w:lineRule="auto"/>
        <w:jc w:val="both"/>
        <w:sectPr>
          <w:pgSz w:w="11910" w:h="16840"/>
          <w:pgMar w:top="1360" w:right="1417" w:bottom="940" w:left="992" w:header="0" w:footer="741" w:gutter="0"/>
          <w:cols w:space="720" w:num="1"/>
        </w:sectPr>
      </w:pPr>
    </w:p>
    <w:p w14:paraId="71AC4BAA">
      <w:pPr>
        <w:pStyle w:val="3"/>
        <w:numPr>
          <w:ilvl w:val="1"/>
          <w:numId w:val="12"/>
        </w:numPr>
        <w:tabs>
          <w:tab w:val="left" w:pos="443"/>
        </w:tabs>
        <w:spacing w:before="63" w:after="0" w:line="240" w:lineRule="auto"/>
        <w:ind w:left="443" w:right="0" w:hanging="422"/>
        <w:jc w:val="left"/>
      </w:pPr>
      <w:bookmarkStart w:id="23" w:name="_bookmark23"/>
      <w:bookmarkEnd w:id="23"/>
      <w:r>
        <w:t>Major</w:t>
      </w:r>
      <w:r>
        <w:rPr>
          <w:spacing w:val="-1"/>
        </w:rPr>
        <w:t xml:space="preserve"> </w:t>
      </w:r>
      <w:r>
        <w:t>Activities</w:t>
      </w:r>
      <w:r>
        <w:rPr>
          <w:spacing w:val="-1"/>
        </w:rPr>
        <w:t xml:space="preserve"> </w:t>
      </w:r>
      <w:r>
        <w:t>of</w:t>
      </w:r>
      <w:r>
        <w:rPr>
          <w:spacing w:val="2"/>
        </w:rPr>
        <w:t xml:space="preserve"> </w:t>
      </w:r>
      <w:r>
        <w:t>The</w:t>
      </w:r>
      <w:r>
        <w:rPr>
          <w:spacing w:val="-5"/>
        </w:rPr>
        <w:t xml:space="preserve"> </w:t>
      </w:r>
      <w:r>
        <w:rPr>
          <w:spacing w:val="-2"/>
        </w:rPr>
        <w:t>Organization</w:t>
      </w:r>
    </w:p>
    <w:p w14:paraId="518B502E">
      <w:pPr>
        <w:pStyle w:val="6"/>
        <w:spacing w:before="144"/>
        <w:rPr>
          <w:b/>
        </w:rPr>
      </w:pPr>
    </w:p>
    <w:p w14:paraId="5AE9C13B">
      <w:pPr>
        <w:pStyle w:val="6"/>
        <w:ind w:left="21"/>
      </w:pPr>
      <w:r>
        <w:t>Activities</w:t>
      </w:r>
      <w:r>
        <w:rPr>
          <w:spacing w:val="-4"/>
        </w:rPr>
        <w:t xml:space="preserve"> </w:t>
      </w:r>
      <w:r>
        <w:t>of</w:t>
      </w:r>
      <w:r>
        <w:rPr>
          <w:spacing w:val="1"/>
        </w:rPr>
        <w:t xml:space="preserve"> </w:t>
      </w:r>
      <w:r>
        <w:t>the</w:t>
      </w:r>
      <w:r>
        <w:rPr>
          <w:spacing w:val="1"/>
        </w:rPr>
        <w:t xml:space="preserve"> </w:t>
      </w:r>
      <w:r>
        <w:t xml:space="preserve">organization </w:t>
      </w:r>
      <w:r>
        <w:rPr>
          <w:spacing w:val="-2"/>
        </w:rPr>
        <w:t>include;</w:t>
      </w:r>
    </w:p>
    <w:p w14:paraId="5A2E11D4">
      <w:pPr>
        <w:pStyle w:val="6"/>
        <w:spacing w:before="140"/>
      </w:pPr>
    </w:p>
    <w:p w14:paraId="2CE05925">
      <w:pPr>
        <w:pStyle w:val="11"/>
        <w:numPr>
          <w:ilvl w:val="2"/>
          <w:numId w:val="12"/>
        </w:numPr>
        <w:tabs>
          <w:tab w:val="left" w:pos="740"/>
        </w:tabs>
        <w:spacing w:before="0" w:after="0" w:line="240" w:lineRule="auto"/>
        <w:ind w:left="740" w:right="0" w:hanging="359"/>
        <w:jc w:val="left"/>
        <w:rPr>
          <w:sz w:val="24"/>
        </w:rPr>
      </w:pPr>
      <w:r>
        <w:rPr>
          <w:sz w:val="24"/>
        </w:rPr>
        <w:t>Culturing</w:t>
      </w:r>
      <w:r>
        <w:rPr>
          <w:spacing w:val="1"/>
          <w:sz w:val="24"/>
        </w:rPr>
        <w:t xml:space="preserve"> </w:t>
      </w:r>
      <w:r>
        <w:rPr>
          <w:sz w:val="24"/>
        </w:rPr>
        <w:t>of</w:t>
      </w:r>
      <w:r>
        <w:rPr>
          <w:spacing w:val="-1"/>
          <w:sz w:val="24"/>
        </w:rPr>
        <w:t xml:space="preserve"> </w:t>
      </w:r>
      <w:r>
        <w:rPr>
          <w:sz w:val="24"/>
        </w:rPr>
        <w:t>fish</w:t>
      </w:r>
      <w:r>
        <w:rPr>
          <w:spacing w:val="2"/>
          <w:sz w:val="24"/>
        </w:rPr>
        <w:t xml:space="preserve"> </w:t>
      </w:r>
      <w:r>
        <w:rPr>
          <w:sz w:val="24"/>
        </w:rPr>
        <w:t>and</w:t>
      </w:r>
      <w:r>
        <w:rPr>
          <w:spacing w:val="-4"/>
          <w:sz w:val="24"/>
        </w:rPr>
        <w:t xml:space="preserve"> </w:t>
      </w:r>
      <w:r>
        <w:rPr>
          <w:sz w:val="24"/>
        </w:rPr>
        <w:t>the</w:t>
      </w:r>
      <w:r>
        <w:rPr>
          <w:spacing w:val="1"/>
          <w:sz w:val="24"/>
        </w:rPr>
        <w:t xml:space="preserve"> </w:t>
      </w:r>
      <w:r>
        <w:rPr>
          <w:sz w:val="24"/>
        </w:rPr>
        <w:t>various activities</w:t>
      </w:r>
      <w:r>
        <w:rPr>
          <w:spacing w:val="-1"/>
          <w:sz w:val="24"/>
        </w:rPr>
        <w:t xml:space="preserve"> </w:t>
      </w:r>
      <w:r>
        <w:rPr>
          <w:spacing w:val="-2"/>
          <w:sz w:val="24"/>
        </w:rPr>
        <w:t>involved.</w:t>
      </w:r>
    </w:p>
    <w:p w14:paraId="6B84093B">
      <w:pPr>
        <w:pStyle w:val="11"/>
        <w:numPr>
          <w:ilvl w:val="2"/>
          <w:numId w:val="12"/>
        </w:numPr>
        <w:tabs>
          <w:tab w:val="left" w:pos="740"/>
        </w:tabs>
        <w:spacing w:before="137" w:after="0" w:line="240" w:lineRule="auto"/>
        <w:ind w:left="740" w:right="0" w:hanging="359"/>
        <w:jc w:val="left"/>
        <w:rPr>
          <w:sz w:val="24"/>
        </w:rPr>
      </w:pPr>
      <w:r>
        <w:rPr>
          <w:sz w:val="24"/>
        </w:rPr>
        <w:t>Fish</w:t>
      </w:r>
      <w:r>
        <w:rPr>
          <w:spacing w:val="-1"/>
          <w:sz w:val="24"/>
        </w:rPr>
        <w:t xml:space="preserve"> </w:t>
      </w:r>
      <w:r>
        <w:rPr>
          <w:sz w:val="24"/>
        </w:rPr>
        <w:t>processing</w:t>
      </w:r>
      <w:r>
        <w:rPr>
          <w:spacing w:val="-1"/>
          <w:sz w:val="24"/>
        </w:rPr>
        <w:t xml:space="preserve"> </w:t>
      </w:r>
      <w:r>
        <w:rPr>
          <w:sz w:val="24"/>
        </w:rPr>
        <w:t>and value</w:t>
      </w:r>
      <w:r>
        <w:rPr>
          <w:spacing w:val="-1"/>
          <w:sz w:val="24"/>
        </w:rPr>
        <w:t xml:space="preserve"> </w:t>
      </w:r>
      <w:r>
        <w:rPr>
          <w:spacing w:val="-2"/>
          <w:sz w:val="24"/>
        </w:rPr>
        <w:t>addition.</w:t>
      </w:r>
    </w:p>
    <w:p w14:paraId="02EE9DD0">
      <w:pPr>
        <w:pStyle w:val="11"/>
        <w:spacing w:after="0" w:line="240" w:lineRule="auto"/>
        <w:jc w:val="left"/>
        <w:rPr>
          <w:sz w:val="24"/>
        </w:rPr>
        <w:sectPr>
          <w:pgSz w:w="11910" w:h="16840"/>
          <w:pgMar w:top="1360" w:right="1417" w:bottom="940" w:left="992" w:header="0" w:footer="741" w:gutter="0"/>
          <w:cols w:space="720" w:num="1"/>
        </w:sectPr>
      </w:pPr>
    </w:p>
    <w:p w14:paraId="6605A116">
      <w:pPr>
        <w:pStyle w:val="2"/>
        <w:spacing w:before="63"/>
        <w:ind w:left="4280"/>
      </w:pPr>
      <w:bookmarkStart w:id="24" w:name="_bookmark24"/>
      <w:bookmarkEnd w:id="24"/>
      <w:r>
        <w:t>CHAPTER</w:t>
      </w:r>
      <w:r>
        <w:rPr>
          <w:spacing w:val="-3"/>
        </w:rPr>
        <w:t xml:space="preserve"> </w:t>
      </w:r>
      <w:r>
        <w:rPr>
          <w:spacing w:val="-4"/>
        </w:rPr>
        <w:t>THREE</w:t>
      </w:r>
    </w:p>
    <w:p w14:paraId="5D3F3992">
      <w:pPr>
        <w:pStyle w:val="2"/>
        <w:numPr>
          <w:ilvl w:val="1"/>
          <w:numId w:val="13"/>
        </w:numPr>
        <w:tabs>
          <w:tab w:val="left" w:pos="385"/>
        </w:tabs>
        <w:spacing w:before="180" w:after="0" w:line="240" w:lineRule="auto"/>
        <w:ind w:left="385" w:right="0" w:hanging="364"/>
        <w:jc w:val="left"/>
      </w:pPr>
      <w:bookmarkStart w:id="25" w:name="_bookmark25"/>
      <w:bookmarkEnd w:id="25"/>
      <w:r>
        <w:t>WORK</w:t>
      </w:r>
      <w:r>
        <w:rPr>
          <w:spacing w:val="-6"/>
        </w:rPr>
        <w:t xml:space="preserve"> </w:t>
      </w:r>
      <w:r>
        <w:t>DONE</w:t>
      </w:r>
      <w:r>
        <w:rPr>
          <w:spacing w:val="-2"/>
        </w:rPr>
        <w:t xml:space="preserve"> </w:t>
      </w:r>
      <w:r>
        <w:t>AND</w:t>
      </w:r>
      <w:r>
        <w:rPr>
          <w:spacing w:val="-2"/>
        </w:rPr>
        <w:t xml:space="preserve"> </w:t>
      </w:r>
      <w:r>
        <w:t>EXPERIENCE</w:t>
      </w:r>
      <w:r>
        <w:rPr>
          <w:spacing w:val="-2"/>
        </w:rPr>
        <w:t xml:space="preserve"> GAINED</w:t>
      </w:r>
    </w:p>
    <w:p w14:paraId="2F6E4E44">
      <w:pPr>
        <w:pStyle w:val="6"/>
        <w:spacing w:before="140"/>
        <w:rPr>
          <w:b/>
        </w:rPr>
      </w:pPr>
    </w:p>
    <w:p w14:paraId="68838748">
      <w:pPr>
        <w:pStyle w:val="6"/>
        <w:spacing w:line="360" w:lineRule="auto"/>
        <w:ind w:left="21" w:right="104"/>
        <w:jc w:val="both"/>
      </w:pPr>
      <w:r>
        <w:t xml:space="preserve">The various activities carried out </w:t>
      </w:r>
      <w:r>
        <w:rPr>
          <w:rFonts w:hint="default"/>
          <w:lang w:val="en-GB"/>
        </w:rPr>
        <w:t xml:space="preserve">Admumsho Agro Allied </w:t>
      </w:r>
      <w:r>
        <w:t>involved culturing of catfish either at fry, fingerling, juvenile, jumbo, mélange, table size, brood stock stages ,various activities involved in successful establishment of a fish farm, fish processing and value addition.</w:t>
      </w:r>
    </w:p>
    <w:p w14:paraId="24AA7996">
      <w:pPr>
        <w:pStyle w:val="6"/>
        <w:spacing w:before="4"/>
      </w:pPr>
    </w:p>
    <w:p w14:paraId="670B7E68">
      <w:pPr>
        <w:pStyle w:val="3"/>
        <w:numPr>
          <w:ilvl w:val="1"/>
          <w:numId w:val="13"/>
        </w:numPr>
        <w:tabs>
          <w:tab w:val="left" w:pos="385"/>
        </w:tabs>
        <w:spacing w:before="0" w:after="0" w:line="240" w:lineRule="auto"/>
        <w:ind w:left="385" w:right="0" w:hanging="364"/>
        <w:jc w:val="left"/>
      </w:pPr>
      <w:bookmarkStart w:id="26" w:name="_bookmark26"/>
      <w:bookmarkEnd w:id="26"/>
      <w:r>
        <w:t>Catfish</w:t>
      </w:r>
      <w:r>
        <w:rPr>
          <w:spacing w:val="-3"/>
        </w:rPr>
        <w:t xml:space="preserve"> </w:t>
      </w:r>
      <w:r>
        <w:rPr>
          <w:spacing w:val="-2"/>
        </w:rPr>
        <w:t>Culture</w:t>
      </w:r>
    </w:p>
    <w:p w14:paraId="5933F8EE">
      <w:pPr>
        <w:pStyle w:val="6"/>
        <w:spacing w:before="144"/>
        <w:rPr>
          <w:b/>
        </w:rPr>
      </w:pPr>
    </w:p>
    <w:p w14:paraId="7A922940">
      <w:pPr>
        <w:pStyle w:val="6"/>
        <w:spacing w:line="360" w:lineRule="auto"/>
        <w:ind w:left="21" w:right="110"/>
        <w:jc w:val="both"/>
      </w:pPr>
      <w:r>
        <w:t>Catfish culture is the growing of fish in a controlled environment concrete or earthen ponds. Aquaculture has the potential to become sustainable practice that can supplement capture fishes, eliminate fish importation, and significantly contribute to feeding the worlds.</w:t>
      </w:r>
    </w:p>
    <w:p w14:paraId="2EF120F0">
      <w:pPr>
        <w:pStyle w:val="6"/>
        <w:spacing w:before="4"/>
      </w:pPr>
    </w:p>
    <w:p w14:paraId="2F2EAFCB">
      <w:pPr>
        <w:pStyle w:val="3"/>
        <w:numPr>
          <w:ilvl w:val="2"/>
          <w:numId w:val="13"/>
        </w:numPr>
        <w:tabs>
          <w:tab w:val="left" w:pos="563"/>
        </w:tabs>
        <w:spacing w:before="1" w:after="0" w:line="240" w:lineRule="auto"/>
        <w:ind w:left="563" w:right="0" w:hanging="542"/>
        <w:jc w:val="left"/>
      </w:pPr>
      <w:bookmarkStart w:id="27" w:name="_bookmark27"/>
      <w:bookmarkEnd w:id="27"/>
      <w:r>
        <w:t>Culturable</w:t>
      </w:r>
      <w:r>
        <w:rPr>
          <w:spacing w:val="-2"/>
        </w:rPr>
        <w:t xml:space="preserve"> Fishes</w:t>
      </w:r>
    </w:p>
    <w:p w14:paraId="209CCF60">
      <w:pPr>
        <w:pStyle w:val="6"/>
        <w:spacing w:before="139"/>
        <w:rPr>
          <w:b/>
        </w:rPr>
      </w:pPr>
    </w:p>
    <w:p w14:paraId="69081259">
      <w:pPr>
        <w:pStyle w:val="6"/>
        <w:ind w:left="21"/>
        <w:jc w:val="both"/>
      </w:pPr>
      <w:r>
        <w:t>Fishes</w:t>
      </w:r>
      <w:r>
        <w:rPr>
          <w:spacing w:val="-4"/>
        </w:rPr>
        <w:t xml:space="preserve"> </w:t>
      </w:r>
      <w:r>
        <w:t>that can</w:t>
      </w:r>
      <w:r>
        <w:rPr>
          <w:spacing w:val="1"/>
        </w:rPr>
        <w:t xml:space="preserve"> </w:t>
      </w:r>
      <w:r>
        <w:t>be</w:t>
      </w:r>
      <w:r>
        <w:rPr>
          <w:spacing w:val="-1"/>
        </w:rPr>
        <w:t xml:space="preserve"> </w:t>
      </w:r>
      <w:r>
        <w:t>raised in</w:t>
      </w:r>
      <w:r>
        <w:rPr>
          <w:spacing w:val="-3"/>
        </w:rPr>
        <w:t xml:space="preserve"> </w:t>
      </w:r>
      <w:r>
        <w:t>tank</w:t>
      </w:r>
      <w:r>
        <w:rPr>
          <w:spacing w:val="-1"/>
        </w:rPr>
        <w:t xml:space="preserve"> </w:t>
      </w:r>
      <w:r>
        <w:t>or</w:t>
      </w:r>
      <w:r>
        <w:rPr>
          <w:spacing w:val="-2"/>
        </w:rPr>
        <w:t xml:space="preserve"> </w:t>
      </w:r>
      <w:r>
        <w:t>ponds.</w:t>
      </w:r>
      <w:r>
        <w:rPr>
          <w:spacing w:val="2"/>
        </w:rPr>
        <w:t xml:space="preserve"> </w:t>
      </w:r>
      <w:r>
        <w:t xml:space="preserve">Examples </w:t>
      </w:r>
      <w:r>
        <w:rPr>
          <w:spacing w:val="-2"/>
        </w:rPr>
        <w:t>include:</w:t>
      </w:r>
    </w:p>
    <w:p w14:paraId="68671F00">
      <w:pPr>
        <w:pStyle w:val="6"/>
        <w:spacing w:before="144"/>
      </w:pPr>
    </w:p>
    <w:p w14:paraId="5124C3E0">
      <w:pPr>
        <w:pStyle w:val="11"/>
        <w:numPr>
          <w:ilvl w:val="0"/>
          <w:numId w:val="14"/>
        </w:numPr>
        <w:tabs>
          <w:tab w:val="left" w:pos="269"/>
        </w:tabs>
        <w:spacing w:before="0" w:after="0" w:line="360" w:lineRule="auto"/>
        <w:ind w:left="21" w:right="105" w:firstLine="0"/>
        <w:jc w:val="both"/>
        <w:rPr>
          <w:sz w:val="24"/>
        </w:rPr>
      </w:pPr>
      <w:r>
        <w:rPr>
          <w:b/>
          <w:i/>
          <w:sz w:val="24"/>
        </w:rPr>
        <w:t>Clarias-gariepinus</w:t>
      </w:r>
      <w:r>
        <w:rPr>
          <w:b/>
          <w:i/>
          <w:spacing w:val="-1"/>
          <w:sz w:val="24"/>
        </w:rPr>
        <w:t xml:space="preserve"> </w:t>
      </w:r>
      <w:r>
        <w:rPr>
          <w:b/>
          <w:sz w:val="24"/>
        </w:rPr>
        <w:t xml:space="preserve">(African mudfish) </w:t>
      </w:r>
      <w:r>
        <w:rPr>
          <w:sz w:val="24"/>
        </w:rPr>
        <w:t>–</w:t>
      </w:r>
      <w:r>
        <w:rPr>
          <w:spacing w:val="-5"/>
          <w:sz w:val="24"/>
        </w:rPr>
        <w:t xml:space="preserve"> </w:t>
      </w:r>
      <w:r>
        <w:rPr>
          <w:sz w:val="24"/>
        </w:rPr>
        <w:t>Has a flat head and an eel-like shape. They are without scales. They have extremely long</w:t>
      </w:r>
      <w:r>
        <w:rPr>
          <w:spacing w:val="-1"/>
          <w:sz w:val="24"/>
        </w:rPr>
        <w:t xml:space="preserve"> </w:t>
      </w:r>
      <w:r>
        <w:rPr>
          <w:sz w:val="24"/>
        </w:rPr>
        <w:t>dorsal fins (nearly reaching or reaching the caudal fin) Clariasgariepinus are the most farmed species in Nigeria. They constitute over 80 % of the total farmed fish in Nigeria.</w:t>
      </w:r>
    </w:p>
    <w:p w14:paraId="15221E28">
      <w:pPr>
        <w:pStyle w:val="6"/>
        <w:spacing w:before="3"/>
      </w:pPr>
    </w:p>
    <w:p w14:paraId="75AC98C6">
      <w:pPr>
        <w:pStyle w:val="11"/>
        <w:numPr>
          <w:ilvl w:val="0"/>
          <w:numId w:val="14"/>
        </w:numPr>
        <w:tabs>
          <w:tab w:val="left" w:pos="303"/>
        </w:tabs>
        <w:spacing w:before="0" w:after="0" w:line="362" w:lineRule="auto"/>
        <w:ind w:left="21" w:right="115" w:firstLine="0"/>
        <w:jc w:val="both"/>
        <w:rPr>
          <w:sz w:val="24"/>
        </w:rPr>
      </w:pPr>
      <w:r>
        <w:rPr>
          <w:b/>
          <w:sz w:val="24"/>
        </w:rPr>
        <w:t xml:space="preserve">Heterobranchus spp: </w:t>
      </w:r>
      <w:r>
        <w:rPr>
          <w:sz w:val="24"/>
        </w:rPr>
        <w:t>an oval and has a rectangular dorsum (upper side of the catfish), the snout is round and the eyes are lateral, with half lateral fin.</w:t>
      </w:r>
    </w:p>
    <w:p w14:paraId="080DAC51">
      <w:pPr>
        <w:pStyle w:val="11"/>
        <w:numPr>
          <w:ilvl w:val="0"/>
          <w:numId w:val="14"/>
        </w:numPr>
        <w:tabs>
          <w:tab w:val="left" w:pos="346"/>
        </w:tabs>
        <w:spacing w:before="276" w:after="0" w:line="240" w:lineRule="auto"/>
        <w:ind w:left="346" w:right="0" w:hanging="325"/>
        <w:jc w:val="left"/>
        <w:rPr>
          <w:i/>
          <w:sz w:val="24"/>
        </w:rPr>
        <w:sectPr>
          <w:pgSz w:w="11910" w:h="16840"/>
          <w:pgMar w:top="1360" w:right="1417" w:bottom="940" w:left="992" w:header="0" w:footer="741" w:gutter="0"/>
          <w:cols w:space="720" w:num="1"/>
        </w:sectPr>
      </w:pPr>
      <w:r>
        <w:rPr>
          <w:b/>
          <w:sz w:val="24"/>
        </w:rPr>
        <w:t xml:space="preserve">Heteroclarias: </w:t>
      </w:r>
      <w:r>
        <w:rPr>
          <w:sz w:val="24"/>
        </w:rPr>
        <w:t>This</w:t>
      </w:r>
      <w:r>
        <w:rPr>
          <w:spacing w:val="-3"/>
          <w:sz w:val="24"/>
        </w:rPr>
        <w:t xml:space="preserve"> </w:t>
      </w:r>
      <w:r>
        <w:rPr>
          <w:sz w:val="24"/>
        </w:rPr>
        <w:t>is</w:t>
      </w:r>
      <w:r>
        <w:rPr>
          <w:spacing w:val="-1"/>
          <w:sz w:val="24"/>
        </w:rPr>
        <w:t xml:space="preserve"> </w:t>
      </w:r>
      <w:r>
        <w:rPr>
          <w:sz w:val="24"/>
        </w:rPr>
        <w:t>a</w:t>
      </w:r>
      <w:r>
        <w:rPr>
          <w:spacing w:val="-7"/>
          <w:sz w:val="24"/>
        </w:rPr>
        <w:t xml:space="preserve"> </w:t>
      </w:r>
      <w:r>
        <w:rPr>
          <w:sz w:val="24"/>
        </w:rPr>
        <w:t>hybrid</w:t>
      </w:r>
      <w:r>
        <w:rPr>
          <w:spacing w:val="-5"/>
          <w:sz w:val="24"/>
        </w:rPr>
        <w:t xml:space="preserve"> </w:t>
      </w:r>
      <w:r>
        <w:rPr>
          <w:sz w:val="24"/>
        </w:rPr>
        <w:t>of</w:t>
      </w:r>
      <w:r>
        <w:rPr>
          <w:spacing w:val="2"/>
          <w:sz w:val="24"/>
        </w:rPr>
        <w:t xml:space="preserve"> </w:t>
      </w:r>
      <w:r>
        <w:rPr>
          <w:i/>
          <w:sz w:val="24"/>
        </w:rPr>
        <w:t>Clariasgariepinus</w:t>
      </w:r>
      <w:r>
        <w:rPr>
          <w:i/>
          <w:spacing w:val="-2"/>
          <w:sz w:val="24"/>
        </w:rPr>
        <w:t xml:space="preserve"> andheterobranchus.</w:t>
      </w:r>
    </w:p>
    <w:p w14:paraId="43233031">
      <w:pPr>
        <w:pStyle w:val="6"/>
        <w:rPr>
          <w:sz w:val="20"/>
        </w:rPr>
      </w:pPr>
      <w:r>
        <w:rPr>
          <w:sz w:val="20"/>
        </w:rPr>
        <w:drawing>
          <wp:inline distT="0" distB="0" distL="0" distR="0">
            <wp:extent cx="5221605" cy="4300220"/>
            <wp:effectExtent l="0" t="0" r="17145" b="508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5221983" cy="4300728"/>
                    </a:xfrm>
                    <a:prstGeom prst="rect">
                      <a:avLst/>
                    </a:prstGeom>
                  </pic:spPr>
                </pic:pic>
              </a:graphicData>
            </a:graphic>
          </wp:inline>
        </w:drawing>
      </w:r>
    </w:p>
    <w:p w14:paraId="5339D927">
      <w:pPr>
        <w:pStyle w:val="6"/>
        <w:spacing w:before="102"/>
        <w:rPr>
          <w:i/>
        </w:rPr>
      </w:pPr>
    </w:p>
    <w:p w14:paraId="5F49EA72">
      <w:pPr>
        <w:spacing w:before="0"/>
        <w:ind w:left="434" w:right="0" w:firstLine="0"/>
        <w:jc w:val="left"/>
        <w:rPr>
          <w:i/>
          <w:sz w:val="24"/>
        </w:rPr>
      </w:pPr>
      <w:bookmarkStart w:id="28" w:name="_bookmark28"/>
      <w:bookmarkEnd w:id="28"/>
      <w:r>
        <w:rPr>
          <w:i/>
          <w:sz w:val="24"/>
        </w:rPr>
        <w:t>Plate</w:t>
      </w:r>
      <w:r>
        <w:rPr>
          <w:i/>
          <w:spacing w:val="-4"/>
          <w:sz w:val="24"/>
        </w:rPr>
        <w:t xml:space="preserve"> </w:t>
      </w:r>
      <w:r>
        <w:rPr>
          <w:i/>
          <w:sz w:val="24"/>
        </w:rPr>
        <w:t>3.1:</w:t>
      </w:r>
      <w:r>
        <w:rPr>
          <w:i/>
          <w:spacing w:val="-1"/>
          <w:sz w:val="24"/>
        </w:rPr>
        <w:t xml:space="preserve"> </w:t>
      </w:r>
      <w:r>
        <w:rPr>
          <w:i/>
          <w:sz w:val="24"/>
        </w:rPr>
        <w:t>An</w:t>
      </w:r>
      <w:r>
        <w:rPr>
          <w:i/>
          <w:spacing w:val="2"/>
          <w:sz w:val="24"/>
        </w:rPr>
        <w:t xml:space="preserve"> </w:t>
      </w:r>
      <w:r>
        <w:rPr>
          <w:i/>
          <w:sz w:val="24"/>
        </w:rPr>
        <w:t>image</w:t>
      </w:r>
      <w:r>
        <w:rPr>
          <w:i/>
          <w:spacing w:val="-4"/>
          <w:sz w:val="24"/>
        </w:rPr>
        <w:t xml:space="preserve"> </w:t>
      </w:r>
      <w:r>
        <w:rPr>
          <w:i/>
          <w:sz w:val="24"/>
        </w:rPr>
        <w:t>of</w:t>
      </w:r>
      <w:r>
        <w:rPr>
          <w:i/>
          <w:spacing w:val="4"/>
          <w:sz w:val="24"/>
        </w:rPr>
        <w:t xml:space="preserve"> </w:t>
      </w:r>
      <w:r>
        <w:rPr>
          <w:i/>
          <w:sz w:val="24"/>
        </w:rPr>
        <w:t>Clarias-</w:t>
      </w:r>
      <w:r>
        <w:rPr>
          <w:i/>
          <w:spacing w:val="-2"/>
          <w:sz w:val="24"/>
        </w:rPr>
        <w:t>gariepinus</w:t>
      </w:r>
    </w:p>
    <w:p w14:paraId="32436522">
      <w:pPr>
        <w:pStyle w:val="6"/>
        <w:spacing w:before="62"/>
        <w:rPr>
          <w:i/>
        </w:rPr>
      </w:pPr>
    </w:p>
    <w:p w14:paraId="55415D9A">
      <w:pPr>
        <w:pStyle w:val="3"/>
        <w:numPr>
          <w:ilvl w:val="2"/>
          <w:numId w:val="13"/>
        </w:numPr>
        <w:tabs>
          <w:tab w:val="left" w:pos="563"/>
        </w:tabs>
        <w:spacing w:before="0" w:after="0" w:line="240" w:lineRule="auto"/>
        <w:ind w:left="563" w:right="0" w:hanging="542"/>
        <w:jc w:val="left"/>
      </w:pPr>
      <w:bookmarkStart w:id="29" w:name="_bookmark29"/>
      <w:bookmarkEnd w:id="29"/>
      <w:r>
        <w:t>Catfish</w:t>
      </w:r>
      <w:r>
        <w:rPr>
          <w:spacing w:val="-3"/>
        </w:rPr>
        <w:t xml:space="preserve"> </w:t>
      </w:r>
      <w:r>
        <w:t>Growth</w:t>
      </w:r>
      <w:r>
        <w:rPr>
          <w:spacing w:val="-2"/>
        </w:rPr>
        <w:t xml:space="preserve"> Stages</w:t>
      </w:r>
    </w:p>
    <w:p w14:paraId="40F750CC">
      <w:pPr>
        <w:pStyle w:val="6"/>
        <w:spacing w:before="140"/>
        <w:rPr>
          <w:b/>
        </w:rPr>
      </w:pPr>
    </w:p>
    <w:p w14:paraId="1E7CC1AF">
      <w:pPr>
        <w:pStyle w:val="6"/>
        <w:spacing w:line="360" w:lineRule="auto"/>
        <w:ind w:left="21" w:right="105"/>
        <w:jc w:val="both"/>
        <w:rPr>
          <w:b/>
        </w:rPr>
      </w:pPr>
      <w:r>
        <w:rPr>
          <w:b/>
        </w:rPr>
        <w:t xml:space="preserve">Fries: </w:t>
      </w:r>
      <w:r>
        <w:t>Fries</w:t>
      </w:r>
      <w:r>
        <w:rPr>
          <w:spacing w:val="-4"/>
        </w:rPr>
        <w:t xml:space="preserve"> </w:t>
      </w:r>
      <w:r>
        <w:t>are</w:t>
      </w:r>
      <w:r>
        <w:rPr>
          <w:spacing w:val="-2"/>
        </w:rPr>
        <w:t xml:space="preserve"> </w:t>
      </w:r>
      <w:r>
        <w:t>fish</w:t>
      </w:r>
      <w:r>
        <w:rPr>
          <w:spacing w:val="-1"/>
        </w:rPr>
        <w:t xml:space="preserve"> </w:t>
      </w:r>
      <w:r>
        <w:t>that</w:t>
      </w:r>
      <w:r>
        <w:rPr>
          <w:spacing w:val="-6"/>
        </w:rPr>
        <w:t xml:space="preserve"> </w:t>
      </w:r>
      <w:r>
        <w:t>are</w:t>
      </w:r>
      <w:r>
        <w:rPr>
          <w:spacing w:val="-2"/>
        </w:rPr>
        <w:t xml:space="preserve"> </w:t>
      </w:r>
      <w:r>
        <w:t>born</w:t>
      </w:r>
      <w:r>
        <w:rPr>
          <w:spacing w:val="-6"/>
        </w:rPr>
        <w:t xml:space="preserve"> </w:t>
      </w:r>
      <w:r>
        <w:t>out</w:t>
      </w:r>
      <w:r>
        <w:rPr>
          <w:spacing w:val="-1"/>
        </w:rPr>
        <w:t xml:space="preserve"> </w:t>
      </w:r>
      <w:r>
        <w:t>of artificial</w:t>
      </w:r>
      <w:r>
        <w:rPr>
          <w:spacing w:val="-1"/>
        </w:rPr>
        <w:t xml:space="preserve"> </w:t>
      </w:r>
      <w:r>
        <w:t>insemination</w:t>
      </w:r>
      <w:r>
        <w:rPr>
          <w:spacing w:val="-1"/>
        </w:rPr>
        <w:t xml:space="preserve"> </w:t>
      </w:r>
      <w:r>
        <w:t>which</w:t>
      </w:r>
      <w:r>
        <w:rPr>
          <w:spacing w:val="-1"/>
        </w:rPr>
        <w:t xml:space="preserve"> </w:t>
      </w:r>
      <w:r>
        <w:t>happen</w:t>
      </w:r>
      <w:r>
        <w:rPr>
          <w:spacing w:val="-1"/>
        </w:rPr>
        <w:t xml:space="preserve"> </w:t>
      </w:r>
      <w:r>
        <w:t>between</w:t>
      </w:r>
      <w:r>
        <w:rPr>
          <w:spacing w:val="-1"/>
        </w:rPr>
        <w:t xml:space="preserve"> </w:t>
      </w:r>
      <w:r>
        <w:t>a period</w:t>
      </w:r>
      <w:r>
        <w:rPr>
          <w:spacing w:val="-1"/>
        </w:rPr>
        <w:t xml:space="preserve"> </w:t>
      </w:r>
      <w:r>
        <w:t>of 24 hours. Fish called fries when they are from three days to around two weeks, newly hatched fish fries that are yet to engage in feeding are called larvae</w:t>
      </w:r>
      <w:r>
        <w:rPr>
          <w:b/>
        </w:rPr>
        <w:t>.</w:t>
      </w:r>
    </w:p>
    <w:p w14:paraId="29216F0F">
      <w:pPr>
        <w:pStyle w:val="6"/>
        <w:spacing w:before="4"/>
        <w:rPr>
          <w:b/>
        </w:rPr>
      </w:pPr>
    </w:p>
    <w:p w14:paraId="58B8B7C4">
      <w:pPr>
        <w:pStyle w:val="6"/>
        <w:spacing w:line="360" w:lineRule="auto"/>
        <w:ind w:left="21" w:right="103"/>
        <w:jc w:val="both"/>
      </w:pPr>
      <w:r>
        <w:rPr>
          <w:b/>
        </w:rPr>
        <w:t xml:space="preserve">Post-Fry: </w:t>
      </w:r>
      <w:r>
        <w:t xml:space="preserve">It is a period between fries and fingerlings. They are usually within 2 weeks to 4 weeks. They are still fragile at this stage and are prone to death if care is not taken or if hit by an </w:t>
      </w:r>
      <w:r>
        <w:rPr>
          <w:spacing w:val="-2"/>
        </w:rPr>
        <w:t>outbreak.</w:t>
      </w:r>
    </w:p>
    <w:p w14:paraId="6E0E1118">
      <w:pPr>
        <w:pStyle w:val="6"/>
        <w:spacing w:after="0" w:line="360" w:lineRule="auto"/>
        <w:jc w:val="both"/>
        <w:sectPr>
          <w:pgSz w:w="11910" w:h="16840"/>
          <w:pgMar w:top="1420" w:right="1417" w:bottom="940" w:left="992" w:header="0" w:footer="741" w:gutter="0"/>
          <w:cols w:space="720" w:num="1"/>
        </w:sectPr>
      </w:pPr>
    </w:p>
    <w:p w14:paraId="1E96EC97">
      <w:pPr>
        <w:pStyle w:val="6"/>
        <w:ind w:left="21"/>
        <w:rPr>
          <w:sz w:val="20"/>
        </w:rPr>
      </w:pPr>
      <w:r>
        <w:rPr>
          <w:sz w:val="20"/>
        </w:rPr>
        <mc:AlternateContent>
          <mc:Choice Requires="wpg">
            <w:drawing>
              <wp:inline distT="0" distB="0" distL="0" distR="0">
                <wp:extent cx="4657725" cy="1866900"/>
                <wp:effectExtent l="0" t="0" r="9525" b="0"/>
                <wp:docPr id="9" name="Group 9"/>
                <wp:cNvGraphicFramePr/>
                <a:graphic xmlns:a="http://schemas.openxmlformats.org/drawingml/2006/main">
                  <a:graphicData uri="http://schemas.microsoft.com/office/word/2010/wordprocessingGroup">
                    <wpg:wgp>
                      <wpg:cNvGrpSpPr/>
                      <wpg:grpSpPr>
                        <a:xfrm>
                          <a:off x="0" y="0"/>
                          <a:ext cx="4657725" cy="1866900"/>
                          <a:chOff x="0" y="0"/>
                          <a:chExt cx="4657725" cy="1866900"/>
                        </a:xfrm>
                      </wpg:grpSpPr>
                      <pic:pic xmlns:pic="http://schemas.openxmlformats.org/drawingml/2006/picture">
                        <pic:nvPicPr>
                          <pic:cNvPr id="10" name="Image 10"/>
                          <pic:cNvPicPr/>
                        </pic:nvPicPr>
                        <pic:blipFill>
                          <a:blip r:embed="rId14" cstate="print"/>
                          <a:stretch>
                            <a:fillRect/>
                          </a:stretch>
                        </pic:blipFill>
                        <pic:spPr>
                          <a:xfrm>
                            <a:off x="0" y="19050"/>
                            <a:ext cx="2190750" cy="1838325"/>
                          </a:xfrm>
                          <a:prstGeom prst="rect">
                            <a:avLst/>
                          </a:prstGeom>
                        </pic:spPr>
                      </pic:pic>
                      <pic:pic xmlns:pic="http://schemas.openxmlformats.org/drawingml/2006/picture">
                        <pic:nvPicPr>
                          <pic:cNvPr id="11" name="Image 11"/>
                          <pic:cNvPicPr/>
                        </pic:nvPicPr>
                        <pic:blipFill>
                          <a:blip r:embed="rId15" cstate="print"/>
                          <a:stretch>
                            <a:fillRect/>
                          </a:stretch>
                        </pic:blipFill>
                        <pic:spPr>
                          <a:xfrm>
                            <a:off x="2190750" y="0"/>
                            <a:ext cx="2466974" cy="1866900"/>
                          </a:xfrm>
                          <a:prstGeom prst="rect">
                            <a:avLst/>
                          </a:prstGeom>
                        </pic:spPr>
                      </pic:pic>
                    </wpg:wgp>
                  </a:graphicData>
                </a:graphic>
              </wp:inline>
            </w:drawing>
          </mc:Choice>
          <mc:Fallback>
            <w:pict>
              <v:group id="_x0000_s1026" o:spid="_x0000_s1026" o:spt="203" style="height:147pt;width:366.75pt;" coordsize="4657725,1866900" o:gfxdata="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">
                <o:lock v:ext="edit" aspectratio="f"/>
                <v:shape id="Image 10" o:spid="_x0000_s1026" o:spt="75" type="#_x0000_t75" style="position:absolute;left:0;top:19050;height:1838325;width:2190750;" filled="f" o:preferrelative="t" stroked="f" coordsize="21600,21600" o:gfxdata="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0nWWvQAA&#10;ANsAAAAPAAAAAAAAAAEAIAAAACIAAABkcnMvZG93bnJldi54bWxQSwECFAAUAAAACACHTuJAMy8F&#10;njsAAAA5AAAAEAAAAAAAAAABACAAAAAMAQAAZHJzL3NoYXBleG1sLnhtbFBLBQYAAAAABgAGAFsB&#10;AAC2AwAAAAA=&#10;">
                  <v:fill on="f" focussize="0,0"/>
                  <v:stroke on="f"/>
                  <v:imagedata r:id="rId14" o:title=""/>
                  <o:lock v:ext="edit" aspectratio="f"/>
                </v:shape>
                <v:shape id="Image 11" o:spid="_x0000_s1026" o:spt="75" type="#_x0000_t75" style="position:absolute;left:2190750;top:0;height:1866900;width:2466974;" filled="f" o:preferrelative="t" stroked="f" coordsize="21600,21600" o:gfxdata="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yifO8AAAA&#10;2wAAAA8AAAAAAAAAAQAgAAAAIgAAAGRycy9kb3ducmV2LnhtbFBLAQIUABQAAAAIAIdO4kAzLwWe&#10;OwAAADkAAAAQAAAAAAAAAAEAIAAAAAsBAABkcnMvc2hhcGV4bWwueG1sUEsFBgAAAAAGAAYAWwEA&#10;ALUDAAAAAA==&#10;">
                  <v:fill on="f" focussize="0,0"/>
                  <v:stroke on="f"/>
                  <v:imagedata r:id="rId15" o:title=""/>
                  <o:lock v:ext="edit" aspectratio="f"/>
                </v:shape>
                <w10:wrap type="none"/>
                <w10:anchorlock/>
              </v:group>
            </w:pict>
          </mc:Fallback>
        </mc:AlternateContent>
      </w:r>
    </w:p>
    <w:p w14:paraId="47F148A8">
      <w:pPr>
        <w:pStyle w:val="6"/>
        <w:spacing w:before="136"/>
      </w:pPr>
    </w:p>
    <w:p w14:paraId="705105FE">
      <w:pPr>
        <w:spacing w:before="1"/>
        <w:ind w:left="434" w:right="0" w:firstLine="0"/>
        <w:jc w:val="left"/>
        <w:rPr>
          <w:i/>
          <w:sz w:val="24"/>
        </w:rPr>
      </w:pPr>
      <w:bookmarkStart w:id="30" w:name="_bookmark30"/>
      <w:bookmarkEnd w:id="30"/>
      <w:r>
        <w:rPr>
          <w:i/>
          <w:sz w:val="24"/>
        </w:rPr>
        <w:t>Plate</w:t>
      </w:r>
      <w:r>
        <w:rPr>
          <w:i/>
          <w:spacing w:val="-7"/>
          <w:sz w:val="24"/>
        </w:rPr>
        <w:t xml:space="preserve"> </w:t>
      </w:r>
      <w:r>
        <w:rPr>
          <w:i/>
          <w:sz w:val="24"/>
        </w:rPr>
        <w:t>3.2:</w:t>
      </w:r>
      <w:r>
        <w:rPr>
          <w:i/>
          <w:spacing w:val="-2"/>
          <w:sz w:val="24"/>
        </w:rPr>
        <w:t xml:space="preserve"> </w:t>
      </w:r>
      <w:r>
        <w:rPr>
          <w:i/>
          <w:sz w:val="24"/>
        </w:rPr>
        <w:t>Post-Fry Growth</w:t>
      </w:r>
      <w:r>
        <w:rPr>
          <w:i/>
          <w:spacing w:val="1"/>
          <w:sz w:val="24"/>
        </w:rPr>
        <w:t xml:space="preserve"> </w:t>
      </w:r>
      <w:r>
        <w:rPr>
          <w:i/>
          <w:spacing w:val="-2"/>
          <w:sz w:val="24"/>
        </w:rPr>
        <w:t>Stage</w:t>
      </w:r>
    </w:p>
    <w:p w14:paraId="55222EED">
      <w:pPr>
        <w:pStyle w:val="6"/>
        <w:spacing w:before="139"/>
        <w:rPr>
          <w:i/>
        </w:rPr>
      </w:pPr>
    </w:p>
    <w:p w14:paraId="28BD88F9">
      <w:pPr>
        <w:pStyle w:val="6"/>
        <w:spacing w:line="362" w:lineRule="auto"/>
        <w:ind w:left="21" w:right="110"/>
        <w:jc w:val="both"/>
      </w:pPr>
      <w:r>
        <w:rPr>
          <w:b/>
        </w:rPr>
        <w:t xml:space="preserve">Fingerling: </w:t>
      </w:r>
      <w:r>
        <w:t>Fish are called fingerlings when they are 3-4 gram in weight. A good fish depends</w:t>
      </w:r>
      <w:r>
        <w:rPr>
          <w:spacing w:val="40"/>
        </w:rPr>
        <w:t xml:space="preserve"> </w:t>
      </w:r>
      <w:r>
        <w:t>on the parent stock use to hatch the</w:t>
      </w:r>
      <w:r>
        <w:rPr>
          <w:spacing w:val="-1"/>
        </w:rPr>
        <w:t xml:space="preserve"> </w:t>
      </w:r>
      <w:r>
        <w:t>fish. This is the common fish that is being stocked by farmer all over the world.</w:t>
      </w:r>
    </w:p>
    <w:p w14:paraId="2006121B">
      <w:pPr>
        <w:pStyle w:val="6"/>
        <w:spacing w:before="272" w:line="360" w:lineRule="auto"/>
        <w:ind w:left="21" w:right="106"/>
        <w:jc w:val="both"/>
      </w:pPr>
      <w:r>
        <w:rPr>
          <w:b/>
        </w:rPr>
        <w:t xml:space="preserve">Post-Fingerling: </w:t>
      </w:r>
      <w:r>
        <w:t>This is the size between fingerlings and juveniles. Post-fingerling fish weigh from 4-6 grams.</w:t>
      </w:r>
    </w:p>
    <w:p w14:paraId="313F8206">
      <w:pPr>
        <w:pStyle w:val="6"/>
        <w:spacing w:before="5"/>
      </w:pPr>
    </w:p>
    <w:p w14:paraId="6D6F0F9A">
      <w:pPr>
        <w:pStyle w:val="6"/>
        <w:spacing w:line="360" w:lineRule="auto"/>
        <w:ind w:left="21" w:right="111"/>
        <w:jc w:val="both"/>
      </w:pPr>
      <w:r>
        <w:rPr>
          <w:b/>
        </w:rPr>
        <w:t xml:space="preserve">Juvenile: </w:t>
      </w:r>
      <w:r>
        <w:t>Fish are called juvenile when they are (6-10 gram).Juvenile fish are the second common size of fish that is stocked by most farmer.</w:t>
      </w:r>
    </w:p>
    <w:p w14:paraId="64FEC600">
      <w:pPr>
        <w:pStyle w:val="6"/>
        <w:spacing w:before="5"/>
      </w:pPr>
    </w:p>
    <w:p w14:paraId="131F9445">
      <w:pPr>
        <w:pStyle w:val="6"/>
        <w:spacing w:line="360" w:lineRule="auto"/>
        <w:ind w:left="21" w:right="105"/>
        <w:jc w:val="both"/>
      </w:pPr>
      <w:r>
        <w:rPr>
          <w:b/>
        </w:rPr>
        <w:t xml:space="preserve">Jumbo: </w:t>
      </w:r>
      <w:r>
        <w:t>Jumbo fish is the biggest size of fish among the smaller catfish .Very few farmer purchase jumbo sizes, people who purchase jumbo are student that want to use it for practical or farmer that does not know how to care for younger catfish. Jumbo fish weight 10 gram</w:t>
      </w:r>
    </w:p>
    <w:p w14:paraId="5C8AA3C1">
      <w:pPr>
        <w:pStyle w:val="6"/>
        <w:spacing w:before="4"/>
      </w:pPr>
    </w:p>
    <w:p w14:paraId="299985C0">
      <w:pPr>
        <w:pStyle w:val="6"/>
        <w:spacing w:line="360" w:lineRule="auto"/>
        <w:ind w:left="21" w:right="116"/>
        <w:jc w:val="both"/>
      </w:pPr>
      <w:r>
        <w:rPr>
          <w:b/>
        </w:rPr>
        <w:t>Melange :</w:t>
      </w:r>
      <w:r>
        <w:t>Fish attain the melange sizes at 3 month of stocking the fingerling or juvenile. Melange weigh between (400-600 gram) in size, this is what is called smokable-size of fish</w:t>
      </w:r>
    </w:p>
    <w:p w14:paraId="2B8D7D35">
      <w:pPr>
        <w:pStyle w:val="6"/>
        <w:spacing w:before="6"/>
      </w:pPr>
    </w:p>
    <w:p w14:paraId="65266D7D">
      <w:pPr>
        <w:pStyle w:val="6"/>
        <w:spacing w:line="360" w:lineRule="auto"/>
        <w:ind w:left="21" w:right="105"/>
        <w:jc w:val="both"/>
      </w:pPr>
      <w:r>
        <w:rPr>
          <w:b/>
        </w:rPr>
        <w:t xml:space="preserve">Table Size: </w:t>
      </w:r>
      <w:r>
        <w:t>This is the size most famer want to achieve when they stock their fish at the fingerling or juvenile stage. Table sizes are fish that weigh 800 gram and above. This can be achieved within 5-6 month depending on the types of catfish.</w:t>
      </w:r>
    </w:p>
    <w:p w14:paraId="7A043217">
      <w:pPr>
        <w:pStyle w:val="6"/>
        <w:spacing w:before="4"/>
      </w:pPr>
    </w:p>
    <w:p w14:paraId="22D22A44">
      <w:pPr>
        <w:pStyle w:val="6"/>
        <w:spacing w:line="360" w:lineRule="auto"/>
        <w:ind w:left="21" w:right="108"/>
        <w:jc w:val="both"/>
      </w:pPr>
      <w:r>
        <w:rPr>
          <w:b/>
        </w:rPr>
        <w:t xml:space="preserve">Broodstock: </w:t>
      </w:r>
      <w:r>
        <w:t>Brood stock is parent stocked fish that is being used for hatching catfish. Fish should be referred to as brood stock when it meets two criteria:</w:t>
      </w:r>
    </w:p>
    <w:p w14:paraId="31A36893">
      <w:pPr>
        <w:pStyle w:val="6"/>
        <w:spacing w:before="5"/>
      </w:pPr>
    </w:p>
    <w:p w14:paraId="7515D51C">
      <w:pPr>
        <w:pStyle w:val="6"/>
        <w:spacing w:line="360" w:lineRule="auto"/>
        <w:ind w:left="21" w:right="113"/>
        <w:jc w:val="both"/>
      </w:pPr>
      <w:r>
        <w:t>It is 8 month and above from the date of production ( 8 month for male fish,1 year for female fish). It weighs 1kg and above.</w:t>
      </w:r>
    </w:p>
    <w:p w14:paraId="2EC6010C">
      <w:pPr>
        <w:pStyle w:val="6"/>
        <w:spacing w:after="0" w:line="360" w:lineRule="auto"/>
        <w:jc w:val="both"/>
        <w:sectPr>
          <w:pgSz w:w="11910" w:h="16840"/>
          <w:pgMar w:top="1420" w:right="1417" w:bottom="940" w:left="992" w:header="0" w:footer="741" w:gutter="0"/>
          <w:cols w:space="720" w:num="1"/>
        </w:sectPr>
      </w:pPr>
    </w:p>
    <w:p w14:paraId="33A219CE">
      <w:pPr>
        <w:pStyle w:val="3"/>
        <w:numPr>
          <w:ilvl w:val="2"/>
          <w:numId w:val="13"/>
        </w:numPr>
        <w:tabs>
          <w:tab w:val="left" w:pos="563"/>
        </w:tabs>
        <w:spacing w:before="63" w:after="0" w:line="240" w:lineRule="auto"/>
        <w:ind w:left="563" w:right="0" w:hanging="542"/>
        <w:jc w:val="left"/>
      </w:pPr>
      <w:bookmarkStart w:id="31" w:name="_bookmark31"/>
      <w:bookmarkEnd w:id="31"/>
      <w:r>
        <w:t>Water</w:t>
      </w:r>
      <w:r>
        <w:rPr>
          <w:spacing w:val="-1"/>
        </w:rPr>
        <w:t xml:space="preserve"> </w:t>
      </w:r>
      <w:r>
        <w:t>Source</w:t>
      </w:r>
      <w:r>
        <w:rPr>
          <w:spacing w:val="-5"/>
        </w:rPr>
        <w:t xml:space="preserve"> </w:t>
      </w:r>
      <w:r>
        <w:t>for</w:t>
      </w:r>
      <w:r>
        <w:rPr>
          <w:spacing w:val="-1"/>
        </w:rPr>
        <w:t xml:space="preserve"> </w:t>
      </w:r>
      <w:r>
        <w:t>Catfish</w:t>
      </w:r>
      <w:r>
        <w:rPr>
          <w:spacing w:val="1"/>
        </w:rPr>
        <w:t xml:space="preserve"> </w:t>
      </w:r>
      <w:r>
        <w:rPr>
          <w:spacing w:val="-2"/>
        </w:rPr>
        <w:t>Culture</w:t>
      </w:r>
    </w:p>
    <w:p w14:paraId="1BECD6C9">
      <w:pPr>
        <w:pStyle w:val="6"/>
        <w:spacing w:before="144"/>
        <w:rPr>
          <w:b/>
        </w:rPr>
      </w:pPr>
    </w:p>
    <w:p w14:paraId="148023F0">
      <w:pPr>
        <w:pStyle w:val="6"/>
        <w:spacing w:line="360" w:lineRule="auto"/>
        <w:ind w:left="21" w:right="114"/>
        <w:jc w:val="both"/>
      </w:pPr>
      <w:r>
        <w:t>Water</w:t>
      </w:r>
      <w:r>
        <w:rPr>
          <w:spacing w:val="-1"/>
        </w:rPr>
        <w:t xml:space="preserve"> </w:t>
      </w:r>
      <w:r>
        <w:t>quality</w:t>
      </w:r>
      <w:r>
        <w:rPr>
          <w:spacing w:val="-2"/>
        </w:rPr>
        <w:t xml:space="preserve"> </w:t>
      </w:r>
      <w:r>
        <w:t>management</w:t>
      </w:r>
      <w:r>
        <w:rPr>
          <w:spacing w:val="-2"/>
        </w:rPr>
        <w:t xml:space="preserve"> </w:t>
      </w:r>
      <w:r>
        <w:t>is</w:t>
      </w:r>
      <w:r>
        <w:rPr>
          <w:spacing w:val="-1"/>
        </w:rPr>
        <w:t xml:space="preserve"> </w:t>
      </w:r>
      <w:r>
        <w:t>the</w:t>
      </w:r>
      <w:r>
        <w:rPr>
          <w:spacing w:val="-7"/>
        </w:rPr>
        <w:t xml:space="preserve"> </w:t>
      </w:r>
      <w:r>
        <w:t>most</w:t>
      </w:r>
      <w:r>
        <w:rPr>
          <w:spacing w:val="-2"/>
        </w:rPr>
        <w:t xml:space="preserve"> </w:t>
      </w:r>
      <w:r>
        <w:t>important</w:t>
      </w:r>
      <w:r>
        <w:rPr>
          <w:spacing w:val="-7"/>
        </w:rPr>
        <w:t xml:space="preserve"> </w:t>
      </w:r>
      <w:r>
        <w:t>aspect</w:t>
      </w:r>
      <w:r>
        <w:rPr>
          <w:spacing w:val="-2"/>
        </w:rPr>
        <w:t xml:space="preserve"> </w:t>
      </w:r>
      <w:r>
        <w:t>of</w:t>
      </w:r>
      <w:r>
        <w:rPr>
          <w:spacing w:val="-1"/>
        </w:rPr>
        <w:t xml:space="preserve"> </w:t>
      </w:r>
      <w:r>
        <w:t>management</w:t>
      </w:r>
      <w:r>
        <w:rPr>
          <w:spacing w:val="-2"/>
        </w:rPr>
        <w:t xml:space="preserve"> </w:t>
      </w:r>
      <w:r>
        <w:t>practices</w:t>
      </w:r>
      <w:r>
        <w:rPr>
          <w:spacing w:val="-4"/>
        </w:rPr>
        <w:t xml:space="preserve"> </w:t>
      </w:r>
      <w:r>
        <w:t>in</w:t>
      </w:r>
      <w:r>
        <w:rPr>
          <w:spacing w:val="-2"/>
        </w:rPr>
        <w:t xml:space="preserve"> </w:t>
      </w:r>
      <w:r>
        <w:t>fish</w:t>
      </w:r>
      <w:r>
        <w:rPr>
          <w:spacing w:val="-7"/>
        </w:rPr>
        <w:t xml:space="preserve"> </w:t>
      </w:r>
      <w:r>
        <w:t>farming. This is because fish cannot survive without water. Well and Springs, Ground water, Streams, rivers, and lakes water is the medium in which fish live.</w:t>
      </w:r>
    </w:p>
    <w:p w14:paraId="4C1777CB">
      <w:pPr>
        <w:pStyle w:val="6"/>
        <w:spacing w:before="4"/>
      </w:pPr>
    </w:p>
    <w:p w14:paraId="3499202D">
      <w:pPr>
        <w:pStyle w:val="3"/>
        <w:numPr>
          <w:ilvl w:val="1"/>
          <w:numId w:val="13"/>
        </w:numPr>
        <w:tabs>
          <w:tab w:val="left" w:pos="385"/>
        </w:tabs>
        <w:spacing w:before="1" w:after="0" w:line="240" w:lineRule="auto"/>
        <w:ind w:left="385" w:right="0" w:hanging="364"/>
        <w:jc w:val="left"/>
      </w:pPr>
      <w:bookmarkStart w:id="32" w:name="_bookmark32"/>
      <w:bookmarkEnd w:id="32"/>
      <w:r>
        <w:t>Activities</w:t>
      </w:r>
      <w:r>
        <w:rPr>
          <w:spacing w:val="-3"/>
        </w:rPr>
        <w:t xml:space="preserve"> </w:t>
      </w:r>
      <w:r>
        <w:t>involved</w:t>
      </w:r>
      <w:r>
        <w:rPr>
          <w:spacing w:val="-4"/>
        </w:rPr>
        <w:t xml:space="preserve"> </w:t>
      </w:r>
      <w:r>
        <w:t xml:space="preserve">in Catfish </w:t>
      </w:r>
      <w:r>
        <w:rPr>
          <w:spacing w:val="-2"/>
        </w:rPr>
        <w:t>Culture</w:t>
      </w:r>
    </w:p>
    <w:p w14:paraId="2BA827D2">
      <w:pPr>
        <w:pStyle w:val="6"/>
        <w:spacing w:before="139"/>
        <w:rPr>
          <w:b/>
        </w:rPr>
      </w:pPr>
    </w:p>
    <w:p w14:paraId="0188C453">
      <w:pPr>
        <w:pStyle w:val="6"/>
        <w:ind w:left="21"/>
        <w:jc w:val="both"/>
      </w:pPr>
      <w:r>
        <w:t>At</w:t>
      </w:r>
      <w:r>
        <w:rPr>
          <w:spacing w:val="-2"/>
        </w:rPr>
        <w:t xml:space="preserve"> </w:t>
      </w:r>
      <w:r>
        <w:rPr>
          <w:rFonts w:hint="default"/>
          <w:lang w:val="en-GB"/>
        </w:rPr>
        <w:t xml:space="preserve">Admumsho Agro Allied </w:t>
      </w:r>
      <w:r>
        <w:t>the</w:t>
      </w:r>
      <w:r>
        <w:rPr>
          <w:spacing w:val="-5"/>
        </w:rPr>
        <w:t xml:space="preserve"> </w:t>
      </w:r>
      <w:r>
        <w:t>following</w:t>
      </w:r>
      <w:r>
        <w:rPr>
          <w:spacing w:val="3"/>
        </w:rPr>
        <w:t xml:space="preserve"> </w:t>
      </w:r>
      <w:r>
        <w:t>various</w:t>
      </w:r>
      <w:r>
        <w:rPr>
          <w:spacing w:val="-6"/>
        </w:rPr>
        <w:t xml:space="preserve"> </w:t>
      </w:r>
      <w:r>
        <w:t>activities</w:t>
      </w:r>
      <w:r>
        <w:rPr>
          <w:spacing w:val="-3"/>
        </w:rPr>
        <w:t xml:space="preserve"> </w:t>
      </w:r>
      <w:r>
        <w:t>involved</w:t>
      </w:r>
      <w:r>
        <w:rPr>
          <w:spacing w:val="1"/>
        </w:rPr>
        <w:t xml:space="preserve"> </w:t>
      </w:r>
      <w:r>
        <w:t>in catfish</w:t>
      </w:r>
      <w:r>
        <w:rPr>
          <w:spacing w:val="1"/>
        </w:rPr>
        <w:t xml:space="preserve"> </w:t>
      </w:r>
      <w:r>
        <w:rPr>
          <w:spacing w:val="-2"/>
        </w:rPr>
        <w:t>culture.</w:t>
      </w:r>
    </w:p>
    <w:p w14:paraId="5E5205FF">
      <w:pPr>
        <w:pStyle w:val="6"/>
        <w:spacing w:before="144"/>
      </w:pPr>
    </w:p>
    <w:p w14:paraId="1335713C">
      <w:pPr>
        <w:pStyle w:val="3"/>
        <w:numPr>
          <w:ilvl w:val="2"/>
          <w:numId w:val="13"/>
        </w:numPr>
        <w:tabs>
          <w:tab w:val="left" w:pos="562"/>
        </w:tabs>
        <w:spacing w:before="0" w:after="0" w:line="240" w:lineRule="auto"/>
        <w:ind w:left="562" w:right="0" w:hanging="541"/>
        <w:jc w:val="left"/>
      </w:pPr>
      <w:bookmarkStart w:id="33" w:name="_bookmark33"/>
      <w:bookmarkEnd w:id="33"/>
      <w:r>
        <w:t>Fish</w:t>
      </w:r>
      <w:r>
        <w:rPr>
          <w:spacing w:val="-2"/>
        </w:rPr>
        <w:t xml:space="preserve"> </w:t>
      </w:r>
      <w:r>
        <w:t>Farm</w:t>
      </w:r>
      <w:r>
        <w:rPr>
          <w:spacing w:val="-1"/>
        </w:rPr>
        <w:t xml:space="preserve"> </w:t>
      </w:r>
      <w:r>
        <w:t>Site</w:t>
      </w:r>
      <w:r>
        <w:rPr>
          <w:spacing w:val="-4"/>
        </w:rPr>
        <w:t xml:space="preserve"> </w:t>
      </w:r>
      <w:r>
        <w:rPr>
          <w:spacing w:val="-2"/>
        </w:rPr>
        <w:t>Selection</w:t>
      </w:r>
    </w:p>
    <w:p w14:paraId="6EEAC926">
      <w:pPr>
        <w:pStyle w:val="6"/>
        <w:spacing w:before="139"/>
        <w:rPr>
          <w:b/>
        </w:rPr>
      </w:pPr>
    </w:p>
    <w:p w14:paraId="75E7B7CC">
      <w:pPr>
        <w:pStyle w:val="6"/>
        <w:spacing w:before="1" w:line="360" w:lineRule="auto"/>
        <w:ind w:left="21" w:right="104"/>
        <w:jc w:val="both"/>
      </w:pPr>
      <w:r>
        <w:t>The selection of a suitable site for aquaculture is important for the success of the fish farm. The species to be cultured and the technology to be used determine site selection. Site conditions determine whether the fish farm will competitively produce, correct selection of the site and correct design of the fish farm is essential important.</w:t>
      </w:r>
    </w:p>
    <w:p w14:paraId="5685E850">
      <w:pPr>
        <w:pStyle w:val="6"/>
        <w:spacing w:before="7"/>
      </w:pPr>
    </w:p>
    <w:p w14:paraId="45A2FB56">
      <w:pPr>
        <w:pStyle w:val="6"/>
        <w:spacing w:before="1"/>
        <w:ind w:left="21"/>
        <w:jc w:val="both"/>
      </w:pPr>
      <w:r>
        <w:t>Factors</w:t>
      </w:r>
      <w:r>
        <w:rPr>
          <w:spacing w:val="-3"/>
        </w:rPr>
        <w:t xml:space="preserve"> </w:t>
      </w:r>
      <w:r>
        <w:t>to be</w:t>
      </w:r>
      <w:r>
        <w:rPr>
          <w:spacing w:val="-2"/>
        </w:rPr>
        <w:t xml:space="preserve"> </w:t>
      </w:r>
      <w:r>
        <w:t>considered</w:t>
      </w:r>
      <w:r>
        <w:rPr>
          <w:spacing w:val="-5"/>
        </w:rPr>
        <w:t xml:space="preserve"> </w:t>
      </w:r>
      <w:r>
        <w:t>for</w:t>
      </w:r>
      <w:r>
        <w:rPr>
          <w:spacing w:val="1"/>
        </w:rPr>
        <w:t xml:space="preserve"> </w:t>
      </w:r>
      <w:r>
        <w:t>selection</w:t>
      </w:r>
      <w:r>
        <w:rPr>
          <w:spacing w:val="-1"/>
        </w:rPr>
        <w:t xml:space="preserve"> </w:t>
      </w:r>
      <w:r>
        <w:t>of</w:t>
      </w:r>
      <w:r>
        <w:rPr>
          <w:spacing w:val="5"/>
        </w:rPr>
        <w:t xml:space="preserve"> </w:t>
      </w:r>
      <w:r>
        <w:t>fish farm</w:t>
      </w:r>
      <w:r>
        <w:rPr>
          <w:spacing w:val="-9"/>
        </w:rPr>
        <w:t xml:space="preserve"> </w:t>
      </w:r>
      <w:r>
        <w:t xml:space="preserve">site </w:t>
      </w:r>
      <w:r>
        <w:rPr>
          <w:spacing w:val="-2"/>
        </w:rPr>
        <w:t>include:</w:t>
      </w:r>
    </w:p>
    <w:p w14:paraId="4E63C125">
      <w:pPr>
        <w:pStyle w:val="6"/>
        <w:spacing w:before="139"/>
      </w:pPr>
    </w:p>
    <w:p w14:paraId="19500026">
      <w:pPr>
        <w:pStyle w:val="11"/>
        <w:numPr>
          <w:ilvl w:val="0"/>
          <w:numId w:val="15"/>
        </w:numPr>
        <w:tabs>
          <w:tab w:val="left" w:pos="211"/>
        </w:tabs>
        <w:spacing w:before="0" w:after="0" w:line="240" w:lineRule="auto"/>
        <w:ind w:left="211" w:right="0" w:hanging="190"/>
        <w:jc w:val="left"/>
        <w:rPr>
          <w:sz w:val="24"/>
        </w:rPr>
      </w:pPr>
      <w:r>
        <w:rPr>
          <w:sz w:val="24"/>
        </w:rPr>
        <w:t>Water</w:t>
      </w:r>
      <w:r>
        <w:rPr>
          <w:spacing w:val="-4"/>
          <w:sz w:val="24"/>
        </w:rPr>
        <w:t xml:space="preserve"> </w:t>
      </w:r>
      <w:r>
        <w:rPr>
          <w:sz w:val="24"/>
        </w:rPr>
        <w:t>availability (adequate quantity and good</w:t>
      </w:r>
      <w:r>
        <w:rPr>
          <w:spacing w:val="-4"/>
          <w:sz w:val="24"/>
        </w:rPr>
        <w:t xml:space="preserve"> </w:t>
      </w:r>
      <w:r>
        <w:rPr>
          <w:spacing w:val="-2"/>
          <w:sz w:val="24"/>
        </w:rPr>
        <w:t>quality)</w:t>
      </w:r>
    </w:p>
    <w:p w14:paraId="3BC3B836">
      <w:pPr>
        <w:pStyle w:val="6"/>
        <w:spacing w:before="144"/>
      </w:pPr>
    </w:p>
    <w:p w14:paraId="6905F226">
      <w:pPr>
        <w:pStyle w:val="11"/>
        <w:numPr>
          <w:ilvl w:val="0"/>
          <w:numId w:val="15"/>
        </w:numPr>
        <w:tabs>
          <w:tab w:val="left" w:pos="278"/>
        </w:tabs>
        <w:spacing w:before="0" w:after="0" w:line="240" w:lineRule="auto"/>
        <w:ind w:left="278" w:right="0" w:hanging="257"/>
        <w:jc w:val="left"/>
        <w:rPr>
          <w:sz w:val="24"/>
        </w:rPr>
      </w:pPr>
      <w:r>
        <w:rPr>
          <w:sz w:val="24"/>
        </w:rPr>
        <w:t>Land</w:t>
      </w:r>
      <w:r>
        <w:rPr>
          <w:spacing w:val="-2"/>
          <w:sz w:val="24"/>
        </w:rPr>
        <w:t xml:space="preserve"> topography.</w:t>
      </w:r>
    </w:p>
    <w:p w14:paraId="351930B4">
      <w:pPr>
        <w:pStyle w:val="6"/>
        <w:spacing w:before="140"/>
      </w:pPr>
    </w:p>
    <w:p w14:paraId="13E018B2">
      <w:pPr>
        <w:pStyle w:val="11"/>
        <w:numPr>
          <w:ilvl w:val="0"/>
          <w:numId w:val="15"/>
        </w:numPr>
        <w:tabs>
          <w:tab w:val="left" w:pos="345"/>
        </w:tabs>
        <w:spacing w:before="0" w:after="0" w:line="240" w:lineRule="auto"/>
        <w:ind w:left="345" w:right="0" w:hanging="324"/>
        <w:jc w:val="left"/>
        <w:rPr>
          <w:sz w:val="24"/>
        </w:rPr>
      </w:pPr>
      <w:r>
        <w:rPr>
          <w:spacing w:val="-2"/>
          <w:sz w:val="24"/>
        </w:rPr>
        <w:t>Accessibility.</w:t>
      </w:r>
    </w:p>
    <w:p w14:paraId="4B8A90C8">
      <w:pPr>
        <w:pStyle w:val="6"/>
        <w:spacing w:before="144"/>
      </w:pPr>
    </w:p>
    <w:p w14:paraId="3FC7EFC2">
      <w:pPr>
        <w:pStyle w:val="11"/>
        <w:numPr>
          <w:ilvl w:val="0"/>
          <w:numId w:val="15"/>
        </w:numPr>
        <w:tabs>
          <w:tab w:val="left" w:pos="331"/>
        </w:tabs>
        <w:spacing w:before="0" w:after="0" w:line="240" w:lineRule="auto"/>
        <w:ind w:left="331" w:right="0" w:hanging="310"/>
        <w:jc w:val="left"/>
        <w:rPr>
          <w:sz w:val="24"/>
        </w:rPr>
      </w:pPr>
      <w:r>
        <w:rPr>
          <w:sz w:val="24"/>
        </w:rPr>
        <w:t>Soil</w:t>
      </w:r>
      <w:r>
        <w:rPr>
          <w:spacing w:val="-3"/>
          <w:sz w:val="24"/>
        </w:rPr>
        <w:t xml:space="preserve"> </w:t>
      </w:r>
      <w:r>
        <w:rPr>
          <w:spacing w:val="-2"/>
          <w:sz w:val="24"/>
        </w:rPr>
        <w:t>type.</w:t>
      </w:r>
    </w:p>
    <w:p w14:paraId="3AB7942B">
      <w:pPr>
        <w:pStyle w:val="6"/>
        <w:spacing w:before="144"/>
      </w:pPr>
    </w:p>
    <w:p w14:paraId="6F1EF5BF">
      <w:pPr>
        <w:pStyle w:val="11"/>
        <w:numPr>
          <w:ilvl w:val="0"/>
          <w:numId w:val="15"/>
        </w:numPr>
        <w:tabs>
          <w:tab w:val="left" w:pos="265"/>
        </w:tabs>
        <w:spacing w:before="0" w:after="0" w:line="240" w:lineRule="auto"/>
        <w:ind w:left="265" w:right="0" w:hanging="244"/>
        <w:jc w:val="left"/>
        <w:rPr>
          <w:sz w:val="24"/>
        </w:rPr>
      </w:pPr>
      <w:r>
        <w:rPr>
          <w:sz w:val="24"/>
        </w:rPr>
        <w:t>Proximity</w:t>
      </w:r>
      <w:r>
        <w:rPr>
          <w:spacing w:val="-5"/>
          <w:sz w:val="24"/>
        </w:rPr>
        <w:t xml:space="preserve"> </w:t>
      </w:r>
      <w:r>
        <w:rPr>
          <w:sz w:val="24"/>
        </w:rPr>
        <w:t>and size</w:t>
      </w:r>
      <w:r>
        <w:rPr>
          <w:spacing w:val="-2"/>
          <w:sz w:val="24"/>
        </w:rPr>
        <w:t xml:space="preserve"> </w:t>
      </w:r>
      <w:r>
        <w:rPr>
          <w:sz w:val="24"/>
        </w:rPr>
        <w:t>of</w:t>
      </w:r>
      <w:r>
        <w:rPr>
          <w:spacing w:val="-2"/>
          <w:sz w:val="24"/>
        </w:rPr>
        <w:t xml:space="preserve"> market.</w:t>
      </w:r>
    </w:p>
    <w:p w14:paraId="64C7D10B">
      <w:pPr>
        <w:pStyle w:val="6"/>
        <w:spacing w:before="140"/>
      </w:pPr>
    </w:p>
    <w:p w14:paraId="1B73AD4C">
      <w:pPr>
        <w:pStyle w:val="11"/>
        <w:numPr>
          <w:ilvl w:val="0"/>
          <w:numId w:val="15"/>
        </w:numPr>
        <w:tabs>
          <w:tab w:val="left" w:pos="331"/>
        </w:tabs>
        <w:spacing w:before="0" w:after="0" w:line="240" w:lineRule="auto"/>
        <w:ind w:left="331" w:right="0" w:hanging="310"/>
        <w:jc w:val="left"/>
        <w:rPr>
          <w:sz w:val="24"/>
        </w:rPr>
      </w:pPr>
      <w:r>
        <w:rPr>
          <w:sz w:val="24"/>
        </w:rPr>
        <w:t>Availability</w:t>
      </w:r>
      <w:r>
        <w:rPr>
          <w:spacing w:val="-5"/>
          <w:sz w:val="24"/>
        </w:rPr>
        <w:t xml:space="preserve"> </w:t>
      </w:r>
      <w:r>
        <w:rPr>
          <w:sz w:val="24"/>
        </w:rPr>
        <w:t>of</w:t>
      </w:r>
      <w:r>
        <w:rPr>
          <w:spacing w:val="-2"/>
          <w:sz w:val="24"/>
        </w:rPr>
        <w:t xml:space="preserve"> inputs.</w:t>
      </w:r>
    </w:p>
    <w:p w14:paraId="3B336829">
      <w:pPr>
        <w:pStyle w:val="6"/>
        <w:spacing w:before="144"/>
      </w:pPr>
    </w:p>
    <w:p w14:paraId="6027F9FB">
      <w:pPr>
        <w:pStyle w:val="11"/>
        <w:numPr>
          <w:ilvl w:val="0"/>
          <w:numId w:val="15"/>
        </w:numPr>
        <w:tabs>
          <w:tab w:val="left" w:pos="741"/>
        </w:tabs>
        <w:spacing w:before="0" w:after="0" w:line="240" w:lineRule="auto"/>
        <w:ind w:left="741" w:right="0" w:hanging="672"/>
        <w:jc w:val="left"/>
        <w:rPr>
          <w:sz w:val="24"/>
        </w:rPr>
      </w:pPr>
      <w:r>
        <w:rPr>
          <w:spacing w:val="-2"/>
          <w:sz w:val="24"/>
        </w:rPr>
        <w:t>Biosecurity.</w:t>
      </w:r>
    </w:p>
    <w:p w14:paraId="6202F30F">
      <w:pPr>
        <w:pStyle w:val="11"/>
        <w:spacing w:after="0" w:line="240" w:lineRule="auto"/>
        <w:jc w:val="left"/>
        <w:rPr>
          <w:sz w:val="24"/>
        </w:rPr>
        <w:sectPr>
          <w:pgSz w:w="11910" w:h="16840"/>
          <w:pgMar w:top="1360" w:right="1417" w:bottom="940" w:left="992" w:header="0" w:footer="741" w:gutter="0"/>
          <w:cols w:space="720" w:num="1"/>
        </w:sectPr>
      </w:pPr>
    </w:p>
    <w:p w14:paraId="08A5F744">
      <w:pPr>
        <w:pStyle w:val="3"/>
        <w:numPr>
          <w:ilvl w:val="2"/>
          <w:numId w:val="13"/>
        </w:numPr>
        <w:tabs>
          <w:tab w:val="left" w:pos="682"/>
        </w:tabs>
        <w:spacing w:before="63" w:after="0" w:line="240" w:lineRule="auto"/>
        <w:ind w:left="682" w:right="0" w:hanging="661"/>
        <w:jc w:val="left"/>
      </w:pPr>
      <w:bookmarkStart w:id="34" w:name="_bookmark34"/>
      <w:bookmarkEnd w:id="34"/>
      <w:r>
        <w:t>Fish</w:t>
      </w:r>
      <w:r>
        <w:rPr>
          <w:spacing w:val="-2"/>
        </w:rPr>
        <w:t xml:space="preserve"> </w:t>
      </w:r>
      <w:r>
        <w:t xml:space="preserve">Pond </w:t>
      </w:r>
      <w:r>
        <w:rPr>
          <w:spacing w:val="-2"/>
        </w:rPr>
        <w:t>Construction</w:t>
      </w:r>
    </w:p>
    <w:p w14:paraId="2BF7E3F4">
      <w:pPr>
        <w:pStyle w:val="6"/>
        <w:spacing w:before="144"/>
        <w:rPr>
          <w:b/>
        </w:rPr>
      </w:pPr>
    </w:p>
    <w:p w14:paraId="0BDE9897">
      <w:pPr>
        <w:pStyle w:val="6"/>
        <w:spacing w:line="360" w:lineRule="auto"/>
        <w:ind w:left="21" w:right="106"/>
        <w:jc w:val="both"/>
      </w:pPr>
      <w:r>
        <w:t xml:space="preserve">Fishpond is referred to as an artificial fish pond, at </w:t>
      </w:r>
      <w:r>
        <w:rPr>
          <w:rFonts w:hint="default"/>
          <w:lang w:val="en-GB"/>
        </w:rPr>
        <w:t xml:space="preserve">Admumsho Agro Allied </w:t>
      </w:r>
      <w:r>
        <w:t>artificial pond are used which is a great alternative to natural water reservoirs in which fish can be breed in a controllable environment. There are different types of artificial fish pond which include:</w:t>
      </w:r>
    </w:p>
    <w:p w14:paraId="70DFF09F">
      <w:pPr>
        <w:pStyle w:val="6"/>
        <w:spacing w:before="4"/>
      </w:pPr>
    </w:p>
    <w:p w14:paraId="7F97D872">
      <w:pPr>
        <w:pStyle w:val="11"/>
        <w:numPr>
          <w:ilvl w:val="0"/>
          <w:numId w:val="16"/>
        </w:numPr>
        <w:tabs>
          <w:tab w:val="left" w:pos="740"/>
        </w:tabs>
        <w:spacing w:before="1" w:after="0" w:line="240" w:lineRule="auto"/>
        <w:ind w:left="740" w:right="0" w:hanging="359"/>
        <w:jc w:val="left"/>
        <w:rPr>
          <w:sz w:val="24"/>
        </w:rPr>
      </w:pPr>
      <w:r>
        <w:rPr>
          <w:sz w:val="24"/>
        </w:rPr>
        <w:t>Earthen</w:t>
      </w:r>
      <w:r>
        <w:rPr>
          <w:spacing w:val="2"/>
          <w:sz w:val="24"/>
        </w:rPr>
        <w:t xml:space="preserve"> </w:t>
      </w:r>
      <w:r>
        <w:rPr>
          <w:spacing w:val="-4"/>
          <w:sz w:val="24"/>
        </w:rPr>
        <w:t>pond</w:t>
      </w:r>
    </w:p>
    <w:p w14:paraId="1756A37E">
      <w:pPr>
        <w:pStyle w:val="11"/>
        <w:numPr>
          <w:ilvl w:val="0"/>
          <w:numId w:val="16"/>
        </w:numPr>
        <w:tabs>
          <w:tab w:val="left" w:pos="740"/>
        </w:tabs>
        <w:spacing w:before="136" w:after="0" w:line="240" w:lineRule="auto"/>
        <w:ind w:left="740" w:right="0" w:hanging="359"/>
        <w:jc w:val="left"/>
        <w:rPr>
          <w:sz w:val="24"/>
        </w:rPr>
      </w:pPr>
      <w:r>
        <w:rPr>
          <w:sz w:val="24"/>
        </w:rPr>
        <w:t>Concrete</w:t>
      </w:r>
      <w:r>
        <w:rPr>
          <w:spacing w:val="-1"/>
          <w:sz w:val="24"/>
        </w:rPr>
        <w:t xml:space="preserve"> </w:t>
      </w:r>
      <w:r>
        <w:rPr>
          <w:spacing w:val="-4"/>
          <w:sz w:val="24"/>
        </w:rPr>
        <w:t>pond</w:t>
      </w:r>
    </w:p>
    <w:p w14:paraId="4E7957EF">
      <w:pPr>
        <w:pStyle w:val="11"/>
        <w:numPr>
          <w:ilvl w:val="0"/>
          <w:numId w:val="16"/>
        </w:numPr>
        <w:tabs>
          <w:tab w:val="left" w:pos="740"/>
        </w:tabs>
        <w:spacing w:before="138" w:after="0" w:line="240" w:lineRule="auto"/>
        <w:ind w:left="740" w:right="0" w:hanging="359"/>
        <w:jc w:val="left"/>
        <w:rPr>
          <w:sz w:val="24"/>
        </w:rPr>
      </w:pPr>
      <w:r>
        <w:rPr>
          <w:sz w:val="24"/>
        </w:rPr>
        <w:t>Plastic</w:t>
      </w:r>
      <w:r>
        <w:rPr>
          <w:spacing w:val="-3"/>
          <w:sz w:val="24"/>
        </w:rPr>
        <w:t xml:space="preserve"> </w:t>
      </w:r>
      <w:r>
        <w:rPr>
          <w:sz w:val="24"/>
        </w:rPr>
        <w:t>tank</w:t>
      </w:r>
      <w:r>
        <w:rPr>
          <w:spacing w:val="-1"/>
          <w:sz w:val="24"/>
        </w:rPr>
        <w:t xml:space="preserve"> </w:t>
      </w:r>
      <w:r>
        <w:rPr>
          <w:sz w:val="24"/>
        </w:rPr>
        <w:t>fish</w:t>
      </w:r>
      <w:r>
        <w:rPr>
          <w:spacing w:val="1"/>
          <w:sz w:val="24"/>
        </w:rPr>
        <w:t xml:space="preserve"> </w:t>
      </w:r>
      <w:r>
        <w:rPr>
          <w:spacing w:val="-4"/>
          <w:sz w:val="24"/>
        </w:rPr>
        <w:t>pond</w:t>
      </w:r>
    </w:p>
    <w:p w14:paraId="5347E7DC">
      <w:pPr>
        <w:pStyle w:val="6"/>
        <w:spacing w:before="144"/>
      </w:pPr>
    </w:p>
    <w:p w14:paraId="3D0969AF">
      <w:pPr>
        <w:pStyle w:val="3"/>
        <w:numPr>
          <w:ilvl w:val="3"/>
          <w:numId w:val="13"/>
        </w:numPr>
        <w:tabs>
          <w:tab w:val="left" w:pos="745"/>
        </w:tabs>
        <w:spacing w:before="0" w:after="0" w:line="240" w:lineRule="auto"/>
        <w:ind w:left="745" w:right="0" w:hanging="724"/>
        <w:jc w:val="left"/>
      </w:pPr>
      <w:bookmarkStart w:id="35" w:name="_bookmark35"/>
      <w:bookmarkEnd w:id="35"/>
      <w:r>
        <w:t>Construction</w:t>
      </w:r>
      <w:r>
        <w:rPr>
          <w:spacing w:val="-1"/>
        </w:rPr>
        <w:t xml:space="preserve"> </w:t>
      </w:r>
      <w:r>
        <w:t>of</w:t>
      </w:r>
      <w:r>
        <w:rPr>
          <w:spacing w:val="-3"/>
        </w:rPr>
        <w:t xml:space="preserve"> </w:t>
      </w:r>
      <w:r>
        <w:t>an</w:t>
      </w:r>
      <w:r>
        <w:rPr>
          <w:spacing w:val="-4"/>
        </w:rPr>
        <w:t xml:space="preserve"> </w:t>
      </w:r>
      <w:r>
        <w:t>earthen</w:t>
      </w:r>
      <w:r>
        <w:rPr>
          <w:spacing w:val="-4"/>
        </w:rPr>
        <w:t xml:space="preserve"> Pond</w:t>
      </w:r>
    </w:p>
    <w:p w14:paraId="1BCB9BED">
      <w:pPr>
        <w:pStyle w:val="6"/>
        <w:spacing w:before="139"/>
        <w:rPr>
          <w:b/>
        </w:rPr>
      </w:pPr>
    </w:p>
    <w:p w14:paraId="6D0929B4">
      <w:pPr>
        <w:pStyle w:val="6"/>
        <w:spacing w:line="360" w:lineRule="auto"/>
        <w:ind w:left="21" w:right="108"/>
        <w:jc w:val="both"/>
      </w:pPr>
      <w:r>
        <w:t>Construction of an earthen pond is a process that involves the digging of a hole in the ground, which is about 1m deep at the shallow end and 2m deep where the fish is bred.An earthen</w:t>
      </w:r>
      <w:r>
        <w:rPr>
          <w:spacing w:val="-5"/>
        </w:rPr>
        <w:t xml:space="preserve"> </w:t>
      </w:r>
      <w:r>
        <w:t>fish pond is a culture media where fishes are inside the earth, where fishes were cultured in an environment close to theirs. Fishes in this pond mature faster than those in the concrete pond. Its features were dykes, outlet, and inlet pipe. The source of water is from a natural water body.</w:t>
      </w:r>
    </w:p>
    <w:p w14:paraId="50017D1F">
      <w:pPr>
        <w:pStyle w:val="6"/>
        <w:spacing w:before="7"/>
      </w:pPr>
    </w:p>
    <w:p w14:paraId="616D752A">
      <w:pPr>
        <w:pStyle w:val="6"/>
        <w:spacing w:line="360" w:lineRule="auto"/>
        <w:ind w:left="21" w:right="108"/>
        <w:jc w:val="both"/>
      </w:pPr>
      <w:r>
        <w:t>Typically, earthen ponds are round or square, but you are</w:t>
      </w:r>
      <w:r>
        <w:rPr>
          <w:spacing w:val="-1"/>
        </w:rPr>
        <w:t xml:space="preserve"> </w:t>
      </w:r>
      <w:r>
        <w:t>free to choose any shape you like. You should be sure to have had a stable clean water supply that connects to the pond.</w:t>
      </w:r>
    </w:p>
    <w:p w14:paraId="2C72BE3A">
      <w:pPr>
        <w:pStyle w:val="6"/>
        <w:spacing w:before="5"/>
      </w:pPr>
    </w:p>
    <w:p w14:paraId="408557F9">
      <w:pPr>
        <w:pStyle w:val="3"/>
        <w:numPr>
          <w:ilvl w:val="3"/>
          <w:numId w:val="13"/>
        </w:numPr>
        <w:tabs>
          <w:tab w:val="left" w:pos="745"/>
        </w:tabs>
        <w:spacing w:before="0" w:after="0" w:line="240" w:lineRule="auto"/>
        <w:ind w:left="745" w:right="0" w:hanging="724"/>
        <w:jc w:val="left"/>
      </w:pPr>
      <w:bookmarkStart w:id="36" w:name="_bookmark36"/>
      <w:bookmarkEnd w:id="36"/>
      <w:r>
        <w:t>Construction</w:t>
      </w:r>
      <w:r>
        <w:rPr>
          <w:spacing w:val="-2"/>
        </w:rPr>
        <w:t xml:space="preserve"> </w:t>
      </w:r>
      <w:r>
        <w:t>of</w:t>
      </w:r>
      <w:r>
        <w:rPr>
          <w:spacing w:val="-2"/>
        </w:rPr>
        <w:t xml:space="preserve"> </w:t>
      </w:r>
      <w:r>
        <w:t>Concrete</w:t>
      </w:r>
      <w:r>
        <w:rPr>
          <w:spacing w:val="-6"/>
        </w:rPr>
        <w:t xml:space="preserve"> </w:t>
      </w:r>
      <w:r>
        <w:rPr>
          <w:spacing w:val="-4"/>
        </w:rPr>
        <w:t>Pond</w:t>
      </w:r>
    </w:p>
    <w:p w14:paraId="647317F9">
      <w:pPr>
        <w:pStyle w:val="6"/>
        <w:spacing w:before="140"/>
        <w:rPr>
          <w:b/>
        </w:rPr>
      </w:pPr>
    </w:p>
    <w:p w14:paraId="1B4A0F1A">
      <w:pPr>
        <w:pStyle w:val="6"/>
        <w:spacing w:line="360" w:lineRule="auto"/>
        <w:ind w:left="21" w:right="109"/>
        <w:jc w:val="both"/>
      </w:pPr>
      <w:r>
        <w:t>Concrete ponds are better in terms of hygiene. Construction of concrete pond is probably the simplest construction that requires only a less effort.</w:t>
      </w:r>
    </w:p>
    <w:p w14:paraId="35E5D9A5">
      <w:pPr>
        <w:pStyle w:val="6"/>
        <w:spacing w:before="4"/>
      </w:pPr>
    </w:p>
    <w:p w14:paraId="39CA1301">
      <w:pPr>
        <w:pStyle w:val="6"/>
        <w:spacing w:before="1"/>
        <w:ind w:left="21"/>
        <w:jc w:val="both"/>
      </w:pPr>
      <w:r>
        <w:t>Steps</w:t>
      </w:r>
      <w:r>
        <w:rPr>
          <w:spacing w:val="-5"/>
        </w:rPr>
        <w:t xml:space="preserve"> </w:t>
      </w:r>
      <w:r>
        <w:t>Involved in</w:t>
      </w:r>
      <w:r>
        <w:rPr>
          <w:spacing w:val="-4"/>
        </w:rPr>
        <w:t xml:space="preserve"> </w:t>
      </w:r>
      <w:r>
        <w:t>Concrete Pond</w:t>
      </w:r>
      <w:r>
        <w:rPr>
          <w:spacing w:val="1"/>
        </w:rPr>
        <w:t xml:space="preserve"> </w:t>
      </w:r>
      <w:r>
        <w:t>Construction</w:t>
      </w:r>
      <w:r>
        <w:rPr>
          <w:spacing w:val="1"/>
        </w:rPr>
        <w:t xml:space="preserve"> </w:t>
      </w:r>
      <w:r>
        <w:rPr>
          <w:spacing w:val="-2"/>
        </w:rPr>
        <w:t>includes:</w:t>
      </w:r>
    </w:p>
    <w:p w14:paraId="16809A2F">
      <w:pPr>
        <w:pStyle w:val="6"/>
        <w:spacing w:before="144"/>
      </w:pPr>
    </w:p>
    <w:p w14:paraId="37203D9F">
      <w:pPr>
        <w:pStyle w:val="11"/>
        <w:numPr>
          <w:ilvl w:val="4"/>
          <w:numId w:val="13"/>
        </w:numPr>
        <w:tabs>
          <w:tab w:val="left" w:pos="1101"/>
        </w:tabs>
        <w:spacing w:before="0" w:after="0" w:line="240" w:lineRule="auto"/>
        <w:ind w:left="1101" w:right="0" w:hanging="720"/>
        <w:jc w:val="left"/>
        <w:rPr>
          <w:sz w:val="24"/>
        </w:rPr>
      </w:pPr>
      <w:r>
        <w:rPr>
          <w:sz w:val="24"/>
        </w:rPr>
        <w:t>Clearing</w:t>
      </w:r>
      <w:r>
        <w:rPr>
          <w:spacing w:val="-4"/>
          <w:sz w:val="24"/>
        </w:rPr>
        <w:t xml:space="preserve"> </w:t>
      </w:r>
      <w:r>
        <w:rPr>
          <w:sz w:val="24"/>
        </w:rPr>
        <w:t>of</w:t>
      </w:r>
      <w:r>
        <w:rPr>
          <w:spacing w:val="-1"/>
          <w:sz w:val="24"/>
        </w:rPr>
        <w:t xml:space="preserve"> </w:t>
      </w:r>
      <w:r>
        <w:rPr>
          <w:sz w:val="24"/>
        </w:rPr>
        <w:t>proposed</w:t>
      </w:r>
      <w:r>
        <w:rPr>
          <w:spacing w:val="-1"/>
          <w:sz w:val="24"/>
        </w:rPr>
        <w:t xml:space="preserve"> </w:t>
      </w:r>
      <w:r>
        <w:rPr>
          <w:spacing w:val="-4"/>
          <w:sz w:val="24"/>
        </w:rPr>
        <w:t>site</w:t>
      </w:r>
    </w:p>
    <w:p w14:paraId="77FF3A0F">
      <w:pPr>
        <w:pStyle w:val="11"/>
        <w:numPr>
          <w:ilvl w:val="4"/>
          <w:numId w:val="13"/>
        </w:numPr>
        <w:tabs>
          <w:tab w:val="left" w:pos="1101"/>
        </w:tabs>
        <w:spacing w:before="137" w:after="0" w:line="240" w:lineRule="auto"/>
        <w:ind w:left="1101" w:right="0" w:hanging="720"/>
        <w:jc w:val="left"/>
        <w:rPr>
          <w:sz w:val="24"/>
        </w:rPr>
      </w:pPr>
      <w:r>
        <w:rPr>
          <w:sz w:val="24"/>
        </w:rPr>
        <w:t>Setting</w:t>
      </w:r>
      <w:r>
        <w:rPr>
          <w:spacing w:val="-1"/>
          <w:sz w:val="24"/>
        </w:rPr>
        <w:t xml:space="preserve"> </w:t>
      </w:r>
      <w:r>
        <w:rPr>
          <w:sz w:val="24"/>
        </w:rPr>
        <w:t>out</w:t>
      </w:r>
      <w:r>
        <w:rPr>
          <w:spacing w:val="1"/>
          <w:sz w:val="24"/>
        </w:rPr>
        <w:t xml:space="preserve"> </w:t>
      </w:r>
      <w:r>
        <w:rPr>
          <w:sz w:val="24"/>
        </w:rPr>
        <w:t>which</w:t>
      </w:r>
      <w:r>
        <w:rPr>
          <w:spacing w:val="-3"/>
          <w:sz w:val="24"/>
        </w:rPr>
        <w:t xml:space="preserve"> </w:t>
      </w:r>
      <w:r>
        <w:rPr>
          <w:sz w:val="24"/>
        </w:rPr>
        <w:t>involves</w:t>
      </w:r>
      <w:r>
        <w:rPr>
          <w:spacing w:val="-1"/>
          <w:sz w:val="24"/>
        </w:rPr>
        <w:t xml:space="preserve"> </w:t>
      </w:r>
      <w:r>
        <w:rPr>
          <w:sz w:val="24"/>
        </w:rPr>
        <w:t>pegging</w:t>
      </w:r>
      <w:r>
        <w:rPr>
          <w:spacing w:val="2"/>
          <w:sz w:val="24"/>
        </w:rPr>
        <w:t xml:space="preserve"> </w:t>
      </w:r>
      <w:r>
        <w:rPr>
          <w:sz w:val="24"/>
        </w:rPr>
        <w:t>and</w:t>
      </w:r>
      <w:r>
        <w:rPr>
          <w:spacing w:val="-4"/>
          <w:sz w:val="24"/>
        </w:rPr>
        <w:t xml:space="preserve"> </w:t>
      </w:r>
      <w:r>
        <w:rPr>
          <w:sz w:val="24"/>
        </w:rPr>
        <w:t>lining</w:t>
      </w:r>
      <w:r>
        <w:rPr>
          <w:spacing w:val="-3"/>
          <w:sz w:val="24"/>
        </w:rPr>
        <w:t xml:space="preserve"> </w:t>
      </w:r>
      <w:r>
        <w:rPr>
          <w:sz w:val="24"/>
        </w:rPr>
        <w:t>with</w:t>
      </w:r>
      <w:r>
        <w:rPr>
          <w:spacing w:val="-4"/>
          <w:sz w:val="24"/>
        </w:rPr>
        <w:t xml:space="preserve"> </w:t>
      </w:r>
      <w:r>
        <w:rPr>
          <w:sz w:val="24"/>
        </w:rPr>
        <w:t>the</w:t>
      </w:r>
      <w:r>
        <w:rPr>
          <w:spacing w:val="1"/>
          <w:sz w:val="24"/>
        </w:rPr>
        <w:t xml:space="preserve"> </w:t>
      </w:r>
      <w:r>
        <w:rPr>
          <w:spacing w:val="-4"/>
          <w:sz w:val="24"/>
        </w:rPr>
        <w:t>rope</w:t>
      </w:r>
    </w:p>
    <w:p w14:paraId="51A4045E">
      <w:pPr>
        <w:pStyle w:val="11"/>
        <w:numPr>
          <w:ilvl w:val="4"/>
          <w:numId w:val="13"/>
        </w:numPr>
        <w:tabs>
          <w:tab w:val="left" w:pos="1101"/>
        </w:tabs>
        <w:spacing w:before="137" w:after="0" w:line="240" w:lineRule="auto"/>
        <w:ind w:left="1101" w:right="0" w:hanging="720"/>
        <w:jc w:val="left"/>
        <w:rPr>
          <w:sz w:val="24"/>
        </w:rPr>
      </w:pPr>
      <w:r>
        <w:rPr>
          <w:sz w:val="24"/>
        </w:rPr>
        <w:t>Topsoil stripping</w:t>
      </w:r>
      <w:r>
        <w:rPr>
          <w:spacing w:val="-5"/>
          <w:sz w:val="24"/>
        </w:rPr>
        <w:t xml:space="preserve"> </w:t>
      </w:r>
      <w:r>
        <w:rPr>
          <w:sz w:val="24"/>
        </w:rPr>
        <w:t>to form strong</w:t>
      </w:r>
      <w:r>
        <w:rPr>
          <w:spacing w:val="-4"/>
          <w:sz w:val="24"/>
        </w:rPr>
        <w:t xml:space="preserve"> </w:t>
      </w:r>
      <w:r>
        <w:rPr>
          <w:spacing w:val="-2"/>
          <w:sz w:val="24"/>
        </w:rPr>
        <w:t>basement</w:t>
      </w:r>
    </w:p>
    <w:p w14:paraId="01DA5A21">
      <w:pPr>
        <w:pStyle w:val="11"/>
        <w:numPr>
          <w:ilvl w:val="4"/>
          <w:numId w:val="13"/>
        </w:numPr>
        <w:tabs>
          <w:tab w:val="left" w:pos="1101"/>
        </w:tabs>
        <w:spacing w:before="137" w:after="0" w:line="240" w:lineRule="auto"/>
        <w:ind w:left="1101" w:right="0" w:hanging="720"/>
        <w:jc w:val="left"/>
        <w:rPr>
          <w:sz w:val="24"/>
        </w:rPr>
      </w:pPr>
      <w:r>
        <w:rPr>
          <w:sz w:val="24"/>
        </w:rPr>
        <w:t>Surface</w:t>
      </w:r>
      <w:r>
        <w:rPr>
          <w:spacing w:val="-3"/>
          <w:sz w:val="24"/>
        </w:rPr>
        <w:t xml:space="preserve"> </w:t>
      </w:r>
      <w:r>
        <w:rPr>
          <w:sz w:val="24"/>
        </w:rPr>
        <w:t>blinding</w:t>
      </w:r>
      <w:r>
        <w:rPr>
          <w:spacing w:val="-4"/>
          <w:sz w:val="24"/>
        </w:rPr>
        <w:t xml:space="preserve"> </w:t>
      </w:r>
      <w:r>
        <w:rPr>
          <w:sz w:val="24"/>
        </w:rPr>
        <w:t>with concrete</w:t>
      </w:r>
      <w:r>
        <w:rPr>
          <w:spacing w:val="-5"/>
          <w:sz w:val="24"/>
        </w:rPr>
        <w:t xml:space="preserve"> </w:t>
      </w:r>
      <w:r>
        <w:rPr>
          <w:sz w:val="24"/>
        </w:rPr>
        <w:t>mixture</w:t>
      </w:r>
      <w:r>
        <w:rPr>
          <w:spacing w:val="-5"/>
          <w:sz w:val="24"/>
        </w:rPr>
        <w:t xml:space="preserve"> </w:t>
      </w:r>
      <w:r>
        <w:rPr>
          <w:sz w:val="24"/>
        </w:rPr>
        <w:t>(sharp</w:t>
      </w:r>
      <w:r>
        <w:rPr>
          <w:spacing w:val="3"/>
          <w:sz w:val="24"/>
        </w:rPr>
        <w:t xml:space="preserve"> </w:t>
      </w:r>
      <w:r>
        <w:rPr>
          <w:sz w:val="24"/>
        </w:rPr>
        <w:t>sand,</w:t>
      </w:r>
      <w:r>
        <w:rPr>
          <w:spacing w:val="2"/>
          <w:sz w:val="24"/>
        </w:rPr>
        <w:t xml:space="preserve"> </w:t>
      </w:r>
      <w:r>
        <w:rPr>
          <w:sz w:val="24"/>
        </w:rPr>
        <w:t>cement&amp;</w:t>
      </w:r>
      <w:r>
        <w:rPr>
          <w:spacing w:val="1"/>
          <w:sz w:val="24"/>
        </w:rPr>
        <w:t xml:space="preserve"> </w:t>
      </w:r>
      <w:r>
        <w:rPr>
          <w:sz w:val="24"/>
        </w:rPr>
        <w:t>gravel/</w:t>
      </w:r>
      <w:r>
        <w:rPr>
          <w:spacing w:val="1"/>
          <w:sz w:val="24"/>
        </w:rPr>
        <w:t xml:space="preserve"> </w:t>
      </w:r>
      <w:r>
        <w:rPr>
          <w:spacing w:val="-2"/>
          <w:sz w:val="24"/>
        </w:rPr>
        <w:t>granite)</w:t>
      </w:r>
    </w:p>
    <w:p w14:paraId="7CCB21C6">
      <w:pPr>
        <w:pStyle w:val="11"/>
        <w:numPr>
          <w:ilvl w:val="4"/>
          <w:numId w:val="13"/>
        </w:numPr>
        <w:tabs>
          <w:tab w:val="left" w:pos="1101"/>
        </w:tabs>
        <w:spacing w:before="142" w:after="0" w:line="240" w:lineRule="auto"/>
        <w:ind w:left="1101" w:right="0" w:hanging="720"/>
        <w:jc w:val="left"/>
        <w:rPr>
          <w:sz w:val="24"/>
        </w:rPr>
      </w:pPr>
      <w:r>
        <w:rPr>
          <w:sz w:val="24"/>
        </w:rPr>
        <w:t>Block</w:t>
      </w:r>
      <w:r>
        <w:rPr>
          <w:spacing w:val="-2"/>
          <w:sz w:val="24"/>
        </w:rPr>
        <w:t xml:space="preserve"> </w:t>
      </w:r>
      <w:r>
        <w:rPr>
          <w:sz w:val="24"/>
        </w:rPr>
        <w:t>laying</w:t>
      </w:r>
      <w:r>
        <w:rPr>
          <w:spacing w:val="1"/>
          <w:sz w:val="24"/>
        </w:rPr>
        <w:t xml:space="preserve"> </w:t>
      </w:r>
      <w:r>
        <w:rPr>
          <w:sz w:val="24"/>
        </w:rPr>
        <w:t>and</w:t>
      </w:r>
      <w:r>
        <w:rPr>
          <w:spacing w:val="1"/>
          <w:sz w:val="24"/>
        </w:rPr>
        <w:t xml:space="preserve"> </w:t>
      </w:r>
      <w:r>
        <w:rPr>
          <w:sz w:val="24"/>
        </w:rPr>
        <w:t>stuffing</w:t>
      </w:r>
      <w:r>
        <w:rPr>
          <w:spacing w:val="-1"/>
          <w:sz w:val="24"/>
        </w:rPr>
        <w:t xml:space="preserve"> </w:t>
      </w:r>
      <w:r>
        <w:rPr>
          <w:sz w:val="24"/>
        </w:rPr>
        <w:t>of</w:t>
      </w:r>
      <w:r>
        <w:rPr>
          <w:spacing w:val="-1"/>
          <w:sz w:val="24"/>
        </w:rPr>
        <w:t xml:space="preserve"> </w:t>
      </w:r>
      <w:r>
        <w:rPr>
          <w:sz w:val="24"/>
        </w:rPr>
        <w:t>holes</w:t>
      </w:r>
      <w:r>
        <w:rPr>
          <w:spacing w:val="-2"/>
          <w:sz w:val="24"/>
        </w:rPr>
        <w:t xml:space="preserve"> </w:t>
      </w:r>
      <w:r>
        <w:rPr>
          <w:sz w:val="24"/>
        </w:rPr>
        <w:t>with</w:t>
      </w:r>
      <w:r>
        <w:rPr>
          <w:spacing w:val="1"/>
          <w:sz w:val="24"/>
        </w:rPr>
        <w:t xml:space="preserve"> </w:t>
      </w:r>
      <w:r>
        <w:rPr>
          <w:sz w:val="24"/>
        </w:rPr>
        <w:t>concrete</w:t>
      </w:r>
      <w:r>
        <w:rPr>
          <w:spacing w:val="-4"/>
          <w:sz w:val="24"/>
        </w:rPr>
        <w:t xml:space="preserve"> </w:t>
      </w:r>
      <w:r>
        <w:rPr>
          <w:spacing w:val="-2"/>
          <w:sz w:val="24"/>
        </w:rPr>
        <w:t>mixture</w:t>
      </w:r>
    </w:p>
    <w:p w14:paraId="1DB315C1">
      <w:pPr>
        <w:pStyle w:val="11"/>
        <w:numPr>
          <w:ilvl w:val="4"/>
          <w:numId w:val="13"/>
        </w:numPr>
        <w:tabs>
          <w:tab w:val="left" w:pos="1101"/>
        </w:tabs>
        <w:spacing w:before="137" w:after="0" w:line="240" w:lineRule="auto"/>
        <w:ind w:left="1101" w:right="0" w:hanging="720"/>
        <w:jc w:val="left"/>
        <w:rPr>
          <w:sz w:val="24"/>
        </w:rPr>
      </w:pPr>
      <w:r>
        <w:rPr>
          <w:sz w:val="24"/>
        </w:rPr>
        <w:t>Placement</w:t>
      </w:r>
      <w:r>
        <w:rPr>
          <w:spacing w:val="-1"/>
          <w:sz w:val="24"/>
        </w:rPr>
        <w:t xml:space="preserve"> </w:t>
      </w:r>
      <w:r>
        <w:rPr>
          <w:sz w:val="24"/>
        </w:rPr>
        <w:t>of</w:t>
      </w:r>
      <w:r>
        <w:rPr>
          <w:spacing w:val="2"/>
          <w:sz w:val="24"/>
        </w:rPr>
        <w:t xml:space="preserve"> </w:t>
      </w:r>
      <w:r>
        <w:rPr>
          <w:sz w:val="24"/>
        </w:rPr>
        <w:t>water</w:t>
      </w:r>
      <w:r>
        <w:rPr>
          <w:spacing w:val="-4"/>
          <w:sz w:val="24"/>
        </w:rPr>
        <w:t xml:space="preserve"> </w:t>
      </w:r>
      <w:r>
        <w:rPr>
          <w:sz w:val="24"/>
        </w:rPr>
        <w:t>inlet</w:t>
      </w:r>
      <w:r>
        <w:rPr>
          <w:spacing w:val="1"/>
          <w:sz w:val="24"/>
        </w:rPr>
        <w:t xml:space="preserve"> </w:t>
      </w:r>
      <w:r>
        <w:rPr>
          <w:sz w:val="24"/>
        </w:rPr>
        <w:t>and</w:t>
      </w:r>
      <w:r>
        <w:rPr>
          <w:spacing w:val="-4"/>
          <w:sz w:val="24"/>
        </w:rPr>
        <w:t xml:space="preserve"> </w:t>
      </w:r>
      <w:r>
        <w:rPr>
          <w:sz w:val="24"/>
        </w:rPr>
        <w:t>outlet</w:t>
      </w:r>
      <w:r>
        <w:rPr>
          <w:spacing w:val="1"/>
          <w:sz w:val="24"/>
        </w:rPr>
        <w:t xml:space="preserve"> </w:t>
      </w:r>
      <w:r>
        <w:rPr>
          <w:spacing w:val="-2"/>
          <w:sz w:val="24"/>
        </w:rPr>
        <w:t>pipes</w:t>
      </w:r>
    </w:p>
    <w:p w14:paraId="1DB57491">
      <w:pPr>
        <w:pStyle w:val="11"/>
        <w:spacing w:after="0" w:line="240" w:lineRule="auto"/>
        <w:jc w:val="left"/>
        <w:rPr>
          <w:sz w:val="24"/>
        </w:rPr>
        <w:sectPr>
          <w:pgSz w:w="11910" w:h="16840"/>
          <w:pgMar w:top="1360" w:right="1417" w:bottom="940" w:left="992" w:header="0" w:footer="741" w:gutter="0"/>
          <w:cols w:space="720" w:num="1"/>
        </w:sectPr>
      </w:pPr>
    </w:p>
    <w:p w14:paraId="13242019">
      <w:pPr>
        <w:pStyle w:val="3"/>
        <w:numPr>
          <w:ilvl w:val="3"/>
          <w:numId w:val="13"/>
        </w:numPr>
        <w:tabs>
          <w:tab w:val="left" w:pos="744"/>
        </w:tabs>
        <w:spacing w:before="63" w:after="0" w:line="240" w:lineRule="auto"/>
        <w:ind w:left="744" w:right="0" w:hanging="723"/>
        <w:jc w:val="left"/>
      </w:pPr>
      <w:bookmarkStart w:id="37" w:name="_bookmark37"/>
      <w:bookmarkEnd w:id="37"/>
      <w:r>
        <w:t>Plastic</w:t>
      </w:r>
      <w:r>
        <w:rPr>
          <w:spacing w:val="-2"/>
        </w:rPr>
        <w:t xml:space="preserve"> </w:t>
      </w:r>
      <w:r>
        <w:t>Tank</w:t>
      </w:r>
      <w:r>
        <w:rPr>
          <w:spacing w:val="-4"/>
        </w:rPr>
        <w:t xml:space="preserve"> </w:t>
      </w:r>
      <w:r>
        <w:t>fish</w:t>
      </w:r>
      <w:r>
        <w:rPr>
          <w:spacing w:val="-4"/>
        </w:rPr>
        <w:t xml:space="preserve"> </w:t>
      </w:r>
      <w:r>
        <w:rPr>
          <w:spacing w:val="-2"/>
        </w:rPr>
        <w:t>Ponds</w:t>
      </w:r>
    </w:p>
    <w:p w14:paraId="7E327837">
      <w:pPr>
        <w:pStyle w:val="6"/>
        <w:spacing w:before="144"/>
        <w:rPr>
          <w:b/>
        </w:rPr>
      </w:pPr>
    </w:p>
    <w:p w14:paraId="404D79C5">
      <w:pPr>
        <w:pStyle w:val="6"/>
        <w:spacing w:line="360" w:lineRule="auto"/>
        <w:ind w:left="21" w:right="105"/>
        <w:jc w:val="both"/>
      </w:pPr>
      <w:r>
        <w:t>This is a type of fish pond that requires less capital, little energy is invested, it saves time and space as well. A plastic fish pond is a constructed</w:t>
      </w:r>
      <w:r>
        <w:rPr>
          <w:spacing w:val="-1"/>
        </w:rPr>
        <w:t xml:space="preserve"> </w:t>
      </w:r>
      <w:r>
        <w:t xml:space="preserve">plastic tank pond which is carved out of a full </w:t>
      </w:r>
      <w:r>
        <w:rPr>
          <w:spacing w:val="-2"/>
        </w:rPr>
        <w:t>tank.</w:t>
      </w:r>
    </w:p>
    <w:p w14:paraId="6A208CB6">
      <w:pPr>
        <w:pStyle w:val="6"/>
        <w:spacing w:before="4"/>
      </w:pPr>
    </w:p>
    <w:p w14:paraId="3D55E2A1">
      <w:pPr>
        <w:pStyle w:val="6"/>
        <w:spacing w:before="1"/>
        <w:ind w:left="21"/>
        <w:jc w:val="both"/>
      </w:pPr>
      <w:r>
        <w:t>Steps</w:t>
      </w:r>
      <w:r>
        <w:rPr>
          <w:spacing w:val="-2"/>
        </w:rPr>
        <w:t xml:space="preserve"> </w:t>
      </w:r>
      <w:r>
        <w:t>involved</w:t>
      </w:r>
      <w:r>
        <w:rPr>
          <w:spacing w:val="1"/>
        </w:rPr>
        <w:t xml:space="preserve"> </w:t>
      </w:r>
      <w:r>
        <w:t>in</w:t>
      </w:r>
      <w:r>
        <w:rPr>
          <w:spacing w:val="1"/>
        </w:rPr>
        <w:t xml:space="preserve"> </w:t>
      </w:r>
      <w:r>
        <w:t>installing</w:t>
      </w:r>
      <w:r>
        <w:rPr>
          <w:spacing w:val="-4"/>
        </w:rPr>
        <w:t xml:space="preserve"> </w:t>
      </w:r>
      <w:r>
        <w:t>plastic tank fish</w:t>
      </w:r>
      <w:r>
        <w:rPr>
          <w:spacing w:val="1"/>
        </w:rPr>
        <w:t xml:space="preserve"> </w:t>
      </w:r>
      <w:r>
        <w:t>pond</w:t>
      </w:r>
      <w:r>
        <w:rPr>
          <w:spacing w:val="3"/>
        </w:rPr>
        <w:t xml:space="preserve"> </w:t>
      </w:r>
      <w:r>
        <w:rPr>
          <w:spacing w:val="-2"/>
        </w:rPr>
        <w:t>include:</w:t>
      </w:r>
    </w:p>
    <w:p w14:paraId="74AB0BFF">
      <w:pPr>
        <w:pStyle w:val="6"/>
        <w:spacing w:before="139"/>
      </w:pPr>
    </w:p>
    <w:p w14:paraId="13262D7D">
      <w:pPr>
        <w:pStyle w:val="11"/>
        <w:numPr>
          <w:ilvl w:val="0"/>
          <w:numId w:val="17"/>
        </w:numPr>
        <w:tabs>
          <w:tab w:val="left" w:pos="741"/>
        </w:tabs>
        <w:spacing w:before="0" w:after="0" w:line="360" w:lineRule="auto"/>
        <w:ind w:left="741" w:right="112" w:hanging="360"/>
        <w:jc w:val="left"/>
        <w:rPr>
          <w:sz w:val="24"/>
        </w:rPr>
      </w:pPr>
      <w:r>
        <w:rPr>
          <w:sz w:val="24"/>
        </w:rPr>
        <w:t>The tank is usually ready-made or constructed by</w:t>
      </w:r>
      <w:r>
        <w:rPr>
          <w:spacing w:val="-1"/>
          <w:sz w:val="24"/>
        </w:rPr>
        <w:t xml:space="preserve"> </w:t>
      </w:r>
      <w:r>
        <w:rPr>
          <w:sz w:val="24"/>
        </w:rPr>
        <w:t>fabricators given specific requirements like size.</w:t>
      </w:r>
    </w:p>
    <w:p w14:paraId="37371C10">
      <w:pPr>
        <w:pStyle w:val="11"/>
        <w:numPr>
          <w:ilvl w:val="0"/>
          <w:numId w:val="17"/>
        </w:numPr>
        <w:tabs>
          <w:tab w:val="left" w:pos="741"/>
        </w:tabs>
        <w:spacing w:before="3" w:after="0" w:line="360" w:lineRule="auto"/>
        <w:ind w:left="741" w:right="104" w:hanging="360"/>
        <w:jc w:val="left"/>
        <w:rPr>
          <w:sz w:val="24"/>
        </w:rPr>
      </w:pPr>
      <w:r>
        <w:rPr>
          <w:sz w:val="24"/>
        </w:rPr>
        <w:t>Installation of constructed tanks will be done by plumbers who align units to</w:t>
      </w:r>
      <w:r>
        <w:rPr>
          <w:spacing w:val="23"/>
          <w:sz w:val="24"/>
        </w:rPr>
        <w:t xml:space="preserve"> </w:t>
      </w:r>
      <w:r>
        <w:rPr>
          <w:sz w:val="24"/>
        </w:rPr>
        <w:t>the farms'</w:t>
      </w:r>
      <w:r>
        <w:rPr>
          <w:spacing w:val="40"/>
          <w:sz w:val="24"/>
        </w:rPr>
        <w:t xml:space="preserve"> </w:t>
      </w:r>
      <w:r>
        <w:rPr>
          <w:sz w:val="24"/>
        </w:rPr>
        <w:t>water system (plumb).</w:t>
      </w:r>
    </w:p>
    <w:p w14:paraId="55E0D10A">
      <w:pPr>
        <w:pStyle w:val="6"/>
        <w:spacing w:before="5"/>
      </w:pPr>
    </w:p>
    <w:p w14:paraId="42D4D57C">
      <w:pPr>
        <w:pStyle w:val="3"/>
        <w:numPr>
          <w:ilvl w:val="2"/>
          <w:numId w:val="13"/>
        </w:numPr>
        <w:tabs>
          <w:tab w:val="left" w:pos="562"/>
        </w:tabs>
        <w:spacing w:before="0" w:after="0" w:line="240" w:lineRule="auto"/>
        <w:ind w:left="562" w:right="0" w:hanging="541"/>
        <w:jc w:val="left"/>
      </w:pPr>
      <w:bookmarkStart w:id="38" w:name="_bookmark38"/>
      <w:bookmarkEnd w:id="38"/>
      <w:r>
        <w:t>Preparation</w:t>
      </w:r>
      <w:r>
        <w:rPr>
          <w:spacing w:val="-5"/>
        </w:rPr>
        <w:t xml:space="preserve"> </w:t>
      </w:r>
      <w:r>
        <w:t>of</w:t>
      </w:r>
      <w:r>
        <w:rPr>
          <w:spacing w:val="-1"/>
        </w:rPr>
        <w:t xml:space="preserve"> </w:t>
      </w:r>
      <w:r>
        <w:rPr>
          <w:spacing w:val="-4"/>
        </w:rPr>
        <w:t>Pond</w:t>
      </w:r>
    </w:p>
    <w:p w14:paraId="15B1692D">
      <w:pPr>
        <w:pStyle w:val="6"/>
        <w:spacing w:before="139"/>
        <w:rPr>
          <w:b/>
        </w:rPr>
      </w:pPr>
    </w:p>
    <w:p w14:paraId="06DCF9E1">
      <w:pPr>
        <w:pStyle w:val="6"/>
        <w:spacing w:line="360" w:lineRule="auto"/>
        <w:ind w:left="21" w:right="106"/>
        <w:jc w:val="both"/>
      </w:pPr>
      <w:r>
        <w:t xml:space="preserve">At </w:t>
      </w:r>
      <w:r>
        <w:rPr>
          <w:rFonts w:hint="default"/>
          <w:lang w:val="en-GB"/>
        </w:rPr>
        <w:t>Admumsho Agro Allied</w:t>
      </w:r>
      <w:r>
        <w:t xml:space="preserve"> earthen pond is mainly used. The fish housing which is the pond must be of good</w:t>
      </w:r>
      <w:r>
        <w:rPr>
          <w:spacing w:val="-3"/>
        </w:rPr>
        <w:t xml:space="preserve"> </w:t>
      </w:r>
      <w:r>
        <w:t>shape before preparing the pond. Assuming the pond is a dug pond all that is needed is to prepare the pond for stocking. To prepare the pond for stocking, there are various step to follow in preparing the pond namely:</w:t>
      </w:r>
    </w:p>
    <w:p w14:paraId="741CE8AE">
      <w:pPr>
        <w:pStyle w:val="6"/>
        <w:spacing w:before="3"/>
      </w:pPr>
    </w:p>
    <w:p w14:paraId="753BDEF2">
      <w:pPr>
        <w:pStyle w:val="11"/>
        <w:numPr>
          <w:ilvl w:val="0"/>
          <w:numId w:val="18"/>
        </w:numPr>
        <w:tabs>
          <w:tab w:val="left" w:pos="221"/>
        </w:tabs>
        <w:spacing w:before="0" w:after="0" w:line="360" w:lineRule="auto"/>
        <w:ind w:left="21" w:right="105" w:firstLine="0"/>
        <w:jc w:val="both"/>
        <w:rPr>
          <w:sz w:val="24"/>
        </w:rPr>
      </w:pPr>
      <w:r>
        <w:rPr>
          <w:b/>
          <w:sz w:val="24"/>
        </w:rPr>
        <w:t xml:space="preserve">DEMUDDING: </w:t>
      </w:r>
      <w:r>
        <w:rPr>
          <w:sz w:val="24"/>
        </w:rPr>
        <w:t>This basically means the</w:t>
      </w:r>
      <w:r>
        <w:rPr>
          <w:spacing w:val="-2"/>
          <w:sz w:val="24"/>
        </w:rPr>
        <w:t xml:space="preserve"> </w:t>
      </w:r>
      <w:r>
        <w:rPr>
          <w:sz w:val="24"/>
        </w:rPr>
        <w:t>removal of mud present in the</w:t>
      </w:r>
      <w:r>
        <w:rPr>
          <w:spacing w:val="-2"/>
          <w:sz w:val="24"/>
        </w:rPr>
        <w:t xml:space="preserve"> </w:t>
      </w:r>
      <w:r>
        <w:rPr>
          <w:sz w:val="24"/>
        </w:rPr>
        <w:t>pond to</w:t>
      </w:r>
      <w:r>
        <w:rPr>
          <w:spacing w:val="-1"/>
          <w:sz w:val="24"/>
        </w:rPr>
        <w:t xml:space="preserve"> </w:t>
      </w:r>
      <w:r>
        <w:rPr>
          <w:sz w:val="24"/>
        </w:rPr>
        <w:t>make</w:t>
      </w:r>
      <w:r>
        <w:rPr>
          <w:spacing w:val="-3"/>
          <w:sz w:val="24"/>
        </w:rPr>
        <w:t xml:space="preserve"> </w:t>
      </w:r>
      <w:r>
        <w:rPr>
          <w:sz w:val="24"/>
        </w:rPr>
        <w:t>it more suitable for the</w:t>
      </w:r>
      <w:r>
        <w:rPr>
          <w:spacing w:val="-1"/>
          <w:sz w:val="24"/>
        </w:rPr>
        <w:t xml:space="preserve"> </w:t>
      </w:r>
      <w:r>
        <w:rPr>
          <w:sz w:val="24"/>
        </w:rPr>
        <w:t>fishes to reside. When a</w:t>
      </w:r>
      <w:r>
        <w:rPr>
          <w:spacing w:val="-1"/>
          <w:sz w:val="24"/>
        </w:rPr>
        <w:t xml:space="preserve"> </w:t>
      </w:r>
      <w:r>
        <w:rPr>
          <w:sz w:val="24"/>
        </w:rPr>
        <w:t>fish pond is being used the soil sand from the</w:t>
      </w:r>
      <w:r>
        <w:rPr>
          <w:spacing w:val="-1"/>
          <w:sz w:val="24"/>
        </w:rPr>
        <w:t xml:space="preserve"> </w:t>
      </w:r>
      <w:r>
        <w:rPr>
          <w:sz w:val="24"/>
        </w:rPr>
        <w:t>dike</w:t>
      </w:r>
      <w:r>
        <w:rPr>
          <w:spacing w:val="-1"/>
          <w:sz w:val="24"/>
        </w:rPr>
        <w:t xml:space="preserve"> </w:t>
      </w:r>
      <w:r>
        <w:rPr>
          <w:sz w:val="24"/>
        </w:rPr>
        <w:t>of the pond are being washed back into the pond during the rain and as a result of this mud will start to accumulate in the pond.</w:t>
      </w:r>
      <w:r>
        <w:rPr>
          <w:spacing w:val="40"/>
          <w:sz w:val="24"/>
        </w:rPr>
        <w:t xml:space="preserve"> </w:t>
      </w:r>
      <w:r>
        <w:rPr>
          <w:sz w:val="24"/>
        </w:rPr>
        <w:t>In other to make things easier during the harvest time, de mudding of pond is essential.</w:t>
      </w:r>
    </w:p>
    <w:p w14:paraId="05587EB4">
      <w:pPr>
        <w:pStyle w:val="6"/>
        <w:spacing w:before="7"/>
      </w:pPr>
    </w:p>
    <w:p w14:paraId="04579CDB">
      <w:pPr>
        <w:pStyle w:val="6"/>
        <w:ind w:left="21"/>
        <w:jc w:val="both"/>
      </w:pPr>
      <w:r>
        <w:t>De</w:t>
      </w:r>
      <w:r>
        <w:rPr>
          <w:spacing w:val="-1"/>
        </w:rPr>
        <w:t xml:space="preserve"> </w:t>
      </w:r>
      <w:r>
        <w:t>mudding</w:t>
      </w:r>
      <w:r>
        <w:rPr>
          <w:spacing w:val="1"/>
        </w:rPr>
        <w:t xml:space="preserve"> </w:t>
      </w:r>
      <w:r>
        <w:t>of</w:t>
      </w:r>
      <w:r>
        <w:rPr>
          <w:spacing w:val="-1"/>
        </w:rPr>
        <w:t xml:space="preserve"> </w:t>
      </w:r>
      <w:r>
        <w:t>pond</w:t>
      </w:r>
      <w:r>
        <w:rPr>
          <w:spacing w:val="1"/>
        </w:rPr>
        <w:t xml:space="preserve"> </w:t>
      </w:r>
      <w:r>
        <w:t>can</w:t>
      </w:r>
      <w:r>
        <w:rPr>
          <w:spacing w:val="2"/>
        </w:rPr>
        <w:t xml:space="preserve"> </w:t>
      </w:r>
      <w:r>
        <w:t>be</w:t>
      </w:r>
      <w:r>
        <w:rPr>
          <w:spacing w:val="-5"/>
        </w:rPr>
        <w:t xml:space="preserve"> </w:t>
      </w:r>
      <w:r>
        <w:t>done</w:t>
      </w:r>
      <w:r>
        <w:rPr>
          <w:spacing w:val="1"/>
        </w:rPr>
        <w:t xml:space="preserve"> </w:t>
      </w:r>
      <w:r>
        <w:t>in</w:t>
      </w:r>
      <w:r>
        <w:rPr>
          <w:spacing w:val="-4"/>
        </w:rPr>
        <w:t xml:space="preserve"> </w:t>
      </w:r>
      <w:r>
        <w:t>two</w:t>
      </w:r>
      <w:r>
        <w:rPr>
          <w:spacing w:val="2"/>
        </w:rPr>
        <w:t xml:space="preserve"> </w:t>
      </w:r>
      <w:r>
        <w:t>different</w:t>
      </w:r>
      <w:r>
        <w:rPr>
          <w:spacing w:val="-8"/>
        </w:rPr>
        <w:t xml:space="preserve"> </w:t>
      </w:r>
      <w:r>
        <w:t>ways</w:t>
      </w:r>
      <w:r>
        <w:rPr>
          <w:spacing w:val="-1"/>
        </w:rPr>
        <w:t xml:space="preserve"> </w:t>
      </w:r>
      <w:r>
        <w:t>which</w:t>
      </w:r>
      <w:r>
        <w:rPr>
          <w:spacing w:val="2"/>
        </w:rPr>
        <w:t xml:space="preserve"> </w:t>
      </w:r>
      <w:r>
        <w:rPr>
          <w:spacing w:val="-4"/>
        </w:rPr>
        <w:t>are:</w:t>
      </w:r>
    </w:p>
    <w:p w14:paraId="451A3370">
      <w:pPr>
        <w:pStyle w:val="6"/>
        <w:spacing w:before="144"/>
      </w:pPr>
    </w:p>
    <w:p w14:paraId="287DDBCF">
      <w:pPr>
        <w:pStyle w:val="11"/>
        <w:numPr>
          <w:ilvl w:val="1"/>
          <w:numId w:val="18"/>
        </w:numPr>
        <w:tabs>
          <w:tab w:val="left" w:pos="1101"/>
        </w:tabs>
        <w:spacing w:before="1" w:after="0" w:line="240" w:lineRule="auto"/>
        <w:ind w:left="1101" w:right="0" w:hanging="720"/>
        <w:jc w:val="left"/>
        <w:rPr>
          <w:sz w:val="24"/>
        </w:rPr>
      </w:pPr>
      <w:r>
        <w:rPr>
          <w:sz w:val="24"/>
        </w:rPr>
        <w:t>Removing</w:t>
      </w:r>
      <w:r>
        <w:rPr>
          <w:spacing w:val="2"/>
          <w:sz w:val="24"/>
        </w:rPr>
        <w:t xml:space="preserve"> </w:t>
      </w:r>
      <w:r>
        <w:rPr>
          <w:sz w:val="24"/>
        </w:rPr>
        <w:t>the mud</w:t>
      </w:r>
      <w:r>
        <w:rPr>
          <w:spacing w:val="1"/>
          <w:sz w:val="24"/>
        </w:rPr>
        <w:t xml:space="preserve"> </w:t>
      </w:r>
      <w:r>
        <w:rPr>
          <w:sz w:val="24"/>
        </w:rPr>
        <w:t>by</w:t>
      </w:r>
      <w:r>
        <w:rPr>
          <w:spacing w:val="-3"/>
          <w:sz w:val="24"/>
        </w:rPr>
        <w:t xml:space="preserve"> </w:t>
      </w:r>
      <w:r>
        <w:rPr>
          <w:sz w:val="24"/>
        </w:rPr>
        <w:t>throwing</w:t>
      </w:r>
      <w:r>
        <w:rPr>
          <w:spacing w:val="-4"/>
          <w:sz w:val="24"/>
        </w:rPr>
        <w:t xml:space="preserve"> </w:t>
      </w:r>
      <w:r>
        <w:rPr>
          <w:sz w:val="24"/>
        </w:rPr>
        <w:t>it</w:t>
      </w:r>
      <w:r>
        <w:rPr>
          <w:spacing w:val="-3"/>
          <w:sz w:val="24"/>
        </w:rPr>
        <w:t xml:space="preserve"> </w:t>
      </w:r>
      <w:r>
        <w:rPr>
          <w:sz w:val="24"/>
        </w:rPr>
        <w:t>to</w:t>
      </w:r>
      <w:r>
        <w:rPr>
          <w:spacing w:val="1"/>
          <w:sz w:val="24"/>
        </w:rPr>
        <w:t xml:space="preserve"> </w:t>
      </w:r>
      <w:r>
        <w:rPr>
          <w:sz w:val="24"/>
        </w:rPr>
        <w:t>the</w:t>
      </w:r>
      <w:r>
        <w:rPr>
          <w:spacing w:val="-4"/>
          <w:sz w:val="24"/>
        </w:rPr>
        <w:t xml:space="preserve"> </w:t>
      </w:r>
      <w:r>
        <w:rPr>
          <w:sz w:val="24"/>
        </w:rPr>
        <w:t>edge of</w:t>
      </w:r>
      <w:r>
        <w:rPr>
          <w:spacing w:val="1"/>
          <w:sz w:val="24"/>
        </w:rPr>
        <w:t xml:space="preserve"> </w:t>
      </w:r>
      <w:r>
        <w:rPr>
          <w:sz w:val="24"/>
        </w:rPr>
        <w:t>the</w:t>
      </w:r>
      <w:r>
        <w:rPr>
          <w:spacing w:val="1"/>
          <w:sz w:val="24"/>
        </w:rPr>
        <w:t xml:space="preserve"> </w:t>
      </w:r>
      <w:r>
        <w:rPr>
          <w:spacing w:val="-2"/>
          <w:sz w:val="24"/>
        </w:rPr>
        <w:t>pond.</w:t>
      </w:r>
    </w:p>
    <w:p w14:paraId="0EAC62D3">
      <w:pPr>
        <w:pStyle w:val="11"/>
        <w:numPr>
          <w:ilvl w:val="1"/>
          <w:numId w:val="18"/>
        </w:numPr>
        <w:tabs>
          <w:tab w:val="left" w:pos="1101"/>
        </w:tabs>
        <w:spacing w:before="137" w:after="0" w:line="240" w:lineRule="auto"/>
        <w:ind w:left="1101" w:right="0" w:hanging="720"/>
        <w:jc w:val="left"/>
        <w:rPr>
          <w:sz w:val="24"/>
        </w:rPr>
      </w:pPr>
      <w:r>
        <w:rPr>
          <w:sz w:val="24"/>
        </w:rPr>
        <w:t>Digging</w:t>
      </w:r>
      <w:r>
        <w:rPr>
          <w:spacing w:val="-1"/>
          <w:sz w:val="24"/>
        </w:rPr>
        <w:t xml:space="preserve"> </w:t>
      </w:r>
      <w:r>
        <w:rPr>
          <w:sz w:val="24"/>
        </w:rPr>
        <w:t>the</w:t>
      </w:r>
      <w:r>
        <w:rPr>
          <w:spacing w:val="2"/>
          <w:sz w:val="24"/>
        </w:rPr>
        <w:t xml:space="preserve"> </w:t>
      </w:r>
      <w:r>
        <w:rPr>
          <w:sz w:val="24"/>
        </w:rPr>
        <w:t>pond</w:t>
      </w:r>
      <w:r>
        <w:rPr>
          <w:spacing w:val="-3"/>
          <w:sz w:val="24"/>
        </w:rPr>
        <w:t xml:space="preserve"> </w:t>
      </w:r>
      <w:r>
        <w:rPr>
          <w:sz w:val="24"/>
        </w:rPr>
        <w:t>at</w:t>
      </w:r>
      <w:r>
        <w:rPr>
          <w:spacing w:val="2"/>
          <w:sz w:val="24"/>
        </w:rPr>
        <w:t xml:space="preserve"> </w:t>
      </w:r>
      <w:r>
        <w:rPr>
          <w:sz w:val="24"/>
        </w:rPr>
        <w:t>1ft</w:t>
      </w:r>
      <w:r>
        <w:rPr>
          <w:spacing w:val="-3"/>
          <w:sz w:val="24"/>
        </w:rPr>
        <w:t xml:space="preserve"> </w:t>
      </w:r>
      <w:r>
        <w:rPr>
          <w:sz w:val="24"/>
        </w:rPr>
        <w:t>deep</w:t>
      </w:r>
      <w:r>
        <w:rPr>
          <w:spacing w:val="2"/>
          <w:sz w:val="24"/>
        </w:rPr>
        <w:t xml:space="preserve"> </w:t>
      </w:r>
      <w:r>
        <w:rPr>
          <w:sz w:val="24"/>
        </w:rPr>
        <w:t>will</w:t>
      </w:r>
      <w:r>
        <w:rPr>
          <w:spacing w:val="-2"/>
          <w:sz w:val="24"/>
        </w:rPr>
        <w:t xml:space="preserve"> </w:t>
      </w:r>
      <w:r>
        <w:rPr>
          <w:sz w:val="24"/>
        </w:rPr>
        <w:t>remove</w:t>
      </w:r>
      <w:r>
        <w:rPr>
          <w:spacing w:val="-3"/>
          <w:sz w:val="24"/>
        </w:rPr>
        <w:t xml:space="preserve"> </w:t>
      </w:r>
      <w:r>
        <w:rPr>
          <w:sz w:val="24"/>
        </w:rPr>
        <w:t>the</w:t>
      </w:r>
      <w:r>
        <w:rPr>
          <w:spacing w:val="1"/>
          <w:sz w:val="24"/>
        </w:rPr>
        <w:t xml:space="preserve"> </w:t>
      </w:r>
      <w:r>
        <w:rPr>
          <w:sz w:val="24"/>
        </w:rPr>
        <w:t>mud</w:t>
      </w:r>
      <w:r>
        <w:rPr>
          <w:spacing w:val="-2"/>
          <w:sz w:val="24"/>
        </w:rPr>
        <w:t xml:space="preserve"> automatically.</w:t>
      </w:r>
    </w:p>
    <w:p w14:paraId="25F8748D">
      <w:pPr>
        <w:pStyle w:val="11"/>
        <w:numPr>
          <w:ilvl w:val="1"/>
          <w:numId w:val="18"/>
        </w:numPr>
        <w:tabs>
          <w:tab w:val="left" w:pos="1101"/>
        </w:tabs>
        <w:spacing w:before="136" w:after="0" w:line="360" w:lineRule="auto"/>
        <w:ind w:left="1101" w:right="104" w:hanging="721"/>
        <w:jc w:val="left"/>
        <w:rPr>
          <w:sz w:val="24"/>
        </w:rPr>
      </w:pPr>
      <w:r>
        <w:rPr>
          <w:sz w:val="24"/>
        </w:rPr>
        <w:t>If</w:t>
      </w:r>
      <w:r>
        <w:rPr>
          <w:spacing w:val="25"/>
          <w:sz w:val="24"/>
        </w:rPr>
        <w:t xml:space="preserve"> </w:t>
      </w:r>
      <w:r>
        <w:rPr>
          <w:sz w:val="24"/>
        </w:rPr>
        <w:t>it</w:t>
      </w:r>
      <w:r>
        <w:rPr>
          <w:spacing w:val="20"/>
          <w:sz w:val="24"/>
        </w:rPr>
        <w:t xml:space="preserve"> </w:t>
      </w:r>
      <w:r>
        <w:rPr>
          <w:sz w:val="24"/>
        </w:rPr>
        <w:t>is</w:t>
      </w:r>
      <w:r>
        <w:rPr>
          <w:spacing w:val="22"/>
          <w:sz w:val="24"/>
        </w:rPr>
        <w:t xml:space="preserve"> </w:t>
      </w:r>
      <w:r>
        <w:rPr>
          <w:sz w:val="24"/>
        </w:rPr>
        <w:t>a</w:t>
      </w:r>
      <w:r>
        <w:rPr>
          <w:spacing w:val="23"/>
          <w:sz w:val="24"/>
        </w:rPr>
        <w:t xml:space="preserve"> </w:t>
      </w:r>
      <w:r>
        <w:rPr>
          <w:sz w:val="24"/>
        </w:rPr>
        <w:t>pond</w:t>
      </w:r>
      <w:r>
        <w:rPr>
          <w:spacing w:val="24"/>
          <w:sz w:val="24"/>
        </w:rPr>
        <w:t xml:space="preserve"> </w:t>
      </w:r>
      <w:r>
        <w:rPr>
          <w:sz w:val="24"/>
        </w:rPr>
        <w:t>that</w:t>
      </w:r>
      <w:r>
        <w:rPr>
          <w:spacing w:val="19"/>
          <w:sz w:val="24"/>
        </w:rPr>
        <w:t xml:space="preserve"> </w:t>
      </w:r>
      <w:r>
        <w:rPr>
          <w:sz w:val="24"/>
        </w:rPr>
        <w:t>has</w:t>
      </w:r>
      <w:r>
        <w:rPr>
          <w:spacing w:val="22"/>
          <w:sz w:val="24"/>
        </w:rPr>
        <w:t xml:space="preserve"> </w:t>
      </w:r>
      <w:r>
        <w:rPr>
          <w:sz w:val="24"/>
        </w:rPr>
        <w:t>been</w:t>
      </w:r>
      <w:r>
        <w:rPr>
          <w:spacing w:val="24"/>
          <w:sz w:val="24"/>
        </w:rPr>
        <w:t xml:space="preserve"> </w:t>
      </w:r>
      <w:r>
        <w:rPr>
          <w:sz w:val="24"/>
        </w:rPr>
        <w:t>used</w:t>
      </w:r>
      <w:r>
        <w:rPr>
          <w:spacing w:val="28"/>
          <w:sz w:val="24"/>
        </w:rPr>
        <w:t xml:space="preserve"> </w:t>
      </w:r>
      <w:r>
        <w:rPr>
          <w:sz w:val="24"/>
        </w:rPr>
        <w:t>before,</w:t>
      </w:r>
      <w:r>
        <w:rPr>
          <w:spacing w:val="27"/>
          <w:sz w:val="24"/>
        </w:rPr>
        <w:t xml:space="preserve"> </w:t>
      </w:r>
      <w:r>
        <w:rPr>
          <w:sz w:val="24"/>
        </w:rPr>
        <w:t>big</w:t>
      </w:r>
      <w:r>
        <w:rPr>
          <w:spacing w:val="19"/>
          <w:sz w:val="24"/>
        </w:rPr>
        <w:t xml:space="preserve"> </w:t>
      </w:r>
      <w:r>
        <w:rPr>
          <w:sz w:val="24"/>
        </w:rPr>
        <w:t>fishes</w:t>
      </w:r>
      <w:r>
        <w:rPr>
          <w:spacing w:val="22"/>
          <w:sz w:val="24"/>
        </w:rPr>
        <w:t xml:space="preserve"> </w:t>
      </w:r>
      <w:r>
        <w:rPr>
          <w:sz w:val="24"/>
        </w:rPr>
        <w:t>of</w:t>
      </w:r>
      <w:r>
        <w:rPr>
          <w:spacing w:val="25"/>
          <w:sz w:val="24"/>
        </w:rPr>
        <w:t xml:space="preserve"> </w:t>
      </w:r>
      <w:r>
        <w:rPr>
          <w:sz w:val="24"/>
        </w:rPr>
        <w:t>about</w:t>
      </w:r>
      <w:r>
        <w:rPr>
          <w:spacing w:val="24"/>
          <w:sz w:val="24"/>
        </w:rPr>
        <w:t xml:space="preserve"> </w:t>
      </w:r>
      <w:r>
        <w:rPr>
          <w:sz w:val="24"/>
        </w:rPr>
        <w:t>1</w:t>
      </w:r>
      <w:r>
        <w:rPr>
          <w:spacing w:val="24"/>
          <w:sz w:val="24"/>
        </w:rPr>
        <w:t xml:space="preserve"> </w:t>
      </w:r>
      <w:r>
        <w:rPr>
          <w:sz w:val="24"/>
        </w:rPr>
        <w:t>to</w:t>
      </w:r>
      <w:r>
        <w:rPr>
          <w:spacing w:val="19"/>
          <w:sz w:val="24"/>
        </w:rPr>
        <w:t xml:space="preserve"> </w:t>
      </w:r>
      <w:r>
        <w:rPr>
          <w:sz w:val="24"/>
        </w:rPr>
        <w:t>2kg</w:t>
      </w:r>
      <w:r>
        <w:rPr>
          <w:spacing w:val="27"/>
          <w:sz w:val="24"/>
        </w:rPr>
        <w:t xml:space="preserve"> </w:t>
      </w:r>
      <w:r>
        <w:rPr>
          <w:sz w:val="24"/>
        </w:rPr>
        <w:t>can</w:t>
      </w:r>
      <w:r>
        <w:rPr>
          <w:spacing w:val="24"/>
          <w:sz w:val="24"/>
        </w:rPr>
        <w:t xml:space="preserve"> </w:t>
      </w:r>
      <w:r>
        <w:rPr>
          <w:sz w:val="24"/>
        </w:rPr>
        <w:t>be</w:t>
      </w:r>
      <w:r>
        <w:rPr>
          <w:spacing w:val="23"/>
          <w:sz w:val="24"/>
        </w:rPr>
        <w:t xml:space="preserve"> </w:t>
      </w:r>
      <w:r>
        <w:rPr>
          <w:sz w:val="24"/>
        </w:rPr>
        <w:t>found inside the mud hiding. These big fishes are potential predator to the juvenile fish.</w:t>
      </w:r>
    </w:p>
    <w:p w14:paraId="6FD064F6">
      <w:pPr>
        <w:pStyle w:val="6"/>
        <w:spacing w:before="5"/>
      </w:pPr>
    </w:p>
    <w:p w14:paraId="196D8B7B">
      <w:pPr>
        <w:pStyle w:val="11"/>
        <w:numPr>
          <w:ilvl w:val="0"/>
          <w:numId w:val="18"/>
        </w:numPr>
        <w:tabs>
          <w:tab w:val="left" w:pos="293"/>
        </w:tabs>
        <w:spacing w:before="1" w:after="0" w:line="360" w:lineRule="auto"/>
        <w:ind w:left="21" w:right="104" w:firstLine="0"/>
        <w:jc w:val="both"/>
        <w:rPr>
          <w:sz w:val="24"/>
        </w:rPr>
      </w:pPr>
      <w:r>
        <w:rPr>
          <w:b/>
          <w:sz w:val="24"/>
        </w:rPr>
        <w:t>ENSURE YOUR DIKE/EMBANKMENT IS VERY HIGH</w:t>
      </w:r>
      <w:r>
        <w:rPr>
          <w:sz w:val="24"/>
        </w:rPr>
        <w:t>: Catfish farmers often have to deal with a lot</w:t>
      </w:r>
      <w:r>
        <w:rPr>
          <w:spacing w:val="-2"/>
          <w:sz w:val="24"/>
        </w:rPr>
        <w:t xml:space="preserve"> </w:t>
      </w:r>
      <w:r>
        <w:rPr>
          <w:sz w:val="24"/>
        </w:rPr>
        <w:t>of problem and the most common problem during the raining season is flooding due the running</w:t>
      </w:r>
      <w:r>
        <w:rPr>
          <w:spacing w:val="-3"/>
          <w:sz w:val="24"/>
        </w:rPr>
        <w:t xml:space="preserve"> </w:t>
      </w:r>
      <w:r>
        <w:rPr>
          <w:sz w:val="24"/>
        </w:rPr>
        <w:t>water which can carry away the fish in a blink of an eye. It is advisable to locate</w:t>
      </w:r>
    </w:p>
    <w:p w14:paraId="1860A440">
      <w:pPr>
        <w:pStyle w:val="11"/>
        <w:spacing w:after="0" w:line="360" w:lineRule="auto"/>
        <w:jc w:val="both"/>
        <w:rPr>
          <w:sz w:val="24"/>
        </w:rPr>
        <w:sectPr>
          <w:pgSz w:w="11910" w:h="16840"/>
          <w:pgMar w:top="1360" w:right="1417" w:bottom="940" w:left="992" w:header="0" w:footer="741" w:gutter="0"/>
          <w:cols w:space="720" w:num="1"/>
        </w:sectPr>
      </w:pPr>
    </w:p>
    <w:p w14:paraId="1176AA7D">
      <w:pPr>
        <w:pStyle w:val="6"/>
        <w:spacing w:before="63" w:line="360" w:lineRule="auto"/>
        <w:ind w:left="21" w:right="107"/>
        <w:jc w:val="both"/>
      </w:pPr>
      <w:r>
        <w:t>your pond near a stream/river, it is very important to make sure</w:t>
      </w:r>
      <w:r>
        <w:rPr>
          <w:spacing w:val="-2"/>
        </w:rPr>
        <w:t xml:space="preserve"> </w:t>
      </w:r>
      <w:r>
        <w:t>that the dike/embankment is a little bit higher than the water level, it must be at least 2 to 3ft Higher than the water level</w:t>
      </w:r>
    </w:p>
    <w:p w14:paraId="0797FFC5">
      <w:pPr>
        <w:pStyle w:val="6"/>
        <w:spacing w:before="6"/>
      </w:pPr>
    </w:p>
    <w:p w14:paraId="5E324D9E">
      <w:pPr>
        <w:pStyle w:val="11"/>
        <w:numPr>
          <w:ilvl w:val="0"/>
          <w:numId w:val="18"/>
        </w:numPr>
        <w:tabs>
          <w:tab w:val="left" w:pos="345"/>
        </w:tabs>
        <w:spacing w:before="0" w:after="0" w:line="360" w:lineRule="auto"/>
        <w:ind w:left="21" w:right="109" w:firstLine="0"/>
        <w:jc w:val="both"/>
        <w:rPr>
          <w:sz w:val="24"/>
        </w:rPr>
      </w:pPr>
      <w:r>
        <w:rPr>
          <w:b/>
          <w:sz w:val="24"/>
        </w:rPr>
        <w:t xml:space="preserve">DIKE /EMBANKMENTS </w:t>
      </w:r>
      <w:r>
        <w:rPr>
          <w:sz w:val="24"/>
        </w:rPr>
        <w:t>If the dike is taller than the water level, it will be very difficult</w:t>
      </w:r>
      <w:r>
        <w:rPr>
          <w:spacing w:val="40"/>
          <w:sz w:val="24"/>
        </w:rPr>
        <w:t xml:space="preserve"> </w:t>
      </w:r>
      <w:r>
        <w:rPr>
          <w:sz w:val="24"/>
        </w:rPr>
        <w:t>for the water to carry away the fishes. To make the dike/embarkment taller can be done in two different way, when de mudding the pond the mud removed from the pond can be thrown at the various sides often pond to make it more higher and the other way is the use of sand bags.</w:t>
      </w:r>
    </w:p>
    <w:p w14:paraId="31EA1684">
      <w:pPr>
        <w:pStyle w:val="6"/>
        <w:spacing w:before="3"/>
      </w:pPr>
    </w:p>
    <w:p w14:paraId="72C74DF0">
      <w:pPr>
        <w:pStyle w:val="11"/>
        <w:numPr>
          <w:ilvl w:val="0"/>
          <w:numId w:val="18"/>
        </w:numPr>
        <w:tabs>
          <w:tab w:val="left" w:pos="379"/>
        </w:tabs>
        <w:spacing w:before="0" w:after="0" w:line="360" w:lineRule="auto"/>
        <w:ind w:left="21" w:right="107" w:firstLine="0"/>
        <w:jc w:val="both"/>
        <w:rPr>
          <w:sz w:val="24"/>
        </w:rPr>
      </w:pPr>
      <w:r>
        <w:rPr>
          <w:b/>
          <w:sz w:val="24"/>
        </w:rPr>
        <w:t>ENSURE THERE IS AN INLET AND OUTLET</w:t>
      </w:r>
      <w:r>
        <w:rPr>
          <w:sz w:val="24"/>
        </w:rPr>
        <w:t xml:space="preserve">: water inlet and water outlet enable movement of water in and out of the pond respectively. Materials used to construct pond outlets and inlets at </w:t>
      </w:r>
      <w:r>
        <w:rPr>
          <w:rFonts w:hint="default"/>
          <w:sz w:val="24"/>
          <w:lang w:val="en-GB"/>
        </w:rPr>
        <w:t xml:space="preserve">Admumsho Agro Allied </w:t>
      </w:r>
      <w:r>
        <w:rPr>
          <w:sz w:val="24"/>
        </w:rPr>
        <w:t xml:space="preserve"> is PVC pipe.</w:t>
      </w:r>
    </w:p>
    <w:p w14:paraId="19F79F28">
      <w:pPr>
        <w:pStyle w:val="6"/>
        <w:spacing w:before="4"/>
      </w:pPr>
    </w:p>
    <w:p w14:paraId="529E2EDC">
      <w:pPr>
        <w:pStyle w:val="2"/>
        <w:jc w:val="both"/>
      </w:pPr>
      <w:r>
        <w:t>WATER</w:t>
      </w:r>
      <w:r>
        <w:rPr>
          <w:spacing w:val="-6"/>
        </w:rPr>
        <w:t xml:space="preserve"> </w:t>
      </w:r>
      <w:r>
        <w:rPr>
          <w:spacing w:val="-4"/>
        </w:rPr>
        <w:t>INLET</w:t>
      </w:r>
    </w:p>
    <w:p w14:paraId="6E7F953B">
      <w:pPr>
        <w:pStyle w:val="6"/>
        <w:spacing w:before="144"/>
        <w:rPr>
          <w:b/>
        </w:rPr>
      </w:pPr>
    </w:p>
    <w:p w14:paraId="21C06A0D">
      <w:pPr>
        <w:pStyle w:val="6"/>
        <w:spacing w:line="360" w:lineRule="auto"/>
        <w:ind w:left="21" w:right="103"/>
        <w:jc w:val="both"/>
      </w:pPr>
      <w:r>
        <w:t>The inlet can be placed slightly higher than the outlet to ensure maximum water inflow.</w:t>
      </w:r>
      <w:r>
        <w:rPr>
          <w:spacing w:val="-2"/>
        </w:rPr>
        <w:t xml:space="preserve"> </w:t>
      </w:r>
      <w:r>
        <w:t>If there</w:t>
      </w:r>
      <w:r>
        <w:rPr>
          <w:spacing w:val="40"/>
        </w:rPr>
        <w:t xml:space="preserve"> </w:t>
      </w:r>
      <w:r>
        <w:t>is a 24/7 water</w:t>
      </w:r>
      <w:r>
        <w:rPr>
          <w:spacing w:val="15"/>
        </w:rPr>
        <w:t xml:space="preserve"> </w:t>
      </w:r>
      <w:r>
        <w:t>supply into the pond then the inlet can be place at</w:t>
      </w:r>
      <w:r>
        <w:rPr>
          <w:spacing w:val="16"/>
        </w:rPr>
        <w:t xml:space="preserve"> </w:t>
      </w:r>
      <w:r>
        <w:t>the same level with the outlet</w:t>
      </w:r>
      <w:r>
        <w:rPr>
          <w:spacing w:val="40"/>
        </w:rPr>
        <w:t xml:space="preserve"> </w:t>
      </w:r>
      <w:r>
        <w:t>or even lower. Procedure for designing and constructing an inlet include:</w:t>
      </w:r>
    </w:p>
    <w:p w14:paraId="4CFD039B">
      <w:pPr>
        <w:pStyle w:val="6"/>
        <w:spacing w:before="4"/>
      </w:pPr>
    </w:p>
    <w:p w14:paraId="347C02B7">
      <w:pPr>
        <w:pStyle w:val="11"/>
        <w:numPr>
          <w:ilvl w:val="0"/>
          <w:numId w:val="19"/>
        </w:numPr>
        <w:tabs>
          <w:tab w:val="left" w:pos="740"/>
        </w:tabs>
        <w:spacing w:before="0" w:after="0" w:line="240" w:lineRule="auto"/>
        <w:ind w:left="740" w:right="0" w:hanging="359"/>
        <w:jc w:val="left"/>
        <w:rPr>
          <w:sz w:val="24"/>
        </w:rPr>
      </w:pPr>
      <w:r>
        <w:rPr>
          <w:sz w:val="24"/>
        </w:rPr>
        <w:t>Place</w:t>
      </w:r>
      <w:r>
        <w:rPr>
          <w:spacing w:val="-1"/>
          <w:sz w:val="24"/>
        </w:rPr>
        <w:t xml:space="preserve"> </w:t>
      </w:r>
      <w:r>
        <w:rPr>
          <w:sz w:val="24"/>
        </w:rPr>
        <w:t>the</w:t>
      </w:r>
      <w:r>
        <w:rPr>
          <w:spacing w:val="-1"/>
          <w:sz w:val="24"/>
        </w:rPr>
        <w:t xml:space="preserve"> </w:t>
      </w:r>
      <w:r>
        <w:rPr>
          <w:sz w:val="24"/>
        </w:rPr>
        <w:t>inlet</w:t>
      </w:r>
      <w:r>
        <w:rPr>
          <w:spacing w:val="1"/>
          <w:sz w:val="24"/>
        </w:rPr>
        <w:t xml:space="preserve"> </w:t>
      </w:r>
      <w:r>
        <w:rPr>
          <w:sz w:val="24"/>
        </w:rPr>
        <w:t>at</w:t>
      </w:r>
      <w:r>
        <w:rPr>
          <w:spacing w:val="-5"/>
          <w:sz w:val="24"/>
        </w:rPr>
        <w:t xml:space="preserve"> </w:t>
      </w:r>
      <w:r>
        <w:rPr>
          <w:sz w:val="24"/>
        </w:rPr>
        <w:t>the shallow</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5"/>
          <w:sz w:val="24"/>
        </w:rPr>
        <w:t xml:space="preserve"> </w:t>
      </w:r>
      <w:r>
        <w:rPr>
          <w:spacing w:val="-2"/>
          <w:sz w:val="24"/>
        </w:rPr>
        <w:t>pond.</w:t>
      </w:r>
    </w:p>
    <w:p w14:paraId="00985012">
      <w:pPr>
        <w:pStyle w:val="11"/>
        <w:numPr>
          <w:ilvl w:val="0"/>
          <w:numId w:val="19"/>
        </w:numPr>
        <w:tabs>
          <w:tab w:val="left" w:pos="741"/>
        </w:tabs>
        <w:spacing w:before="137" w:after="0" w:line="360" w:lineRule="auto"/>
        <w:ind w:left="741" w:right="119" w:hanging="360"/>
        <w:jc w:val="left"/>
        <w:rPr>
          <w:sz w:val="24"/>
        </w:rPr>
      </w:pPr>
      <w:r>
        <w:rPr>
          <w:sz w:val="24"/>
        </w:rPr>
        <w:t>Make sure that</w:t>
      </w:r>
      <w:r>
        <w:rPr>
          <w:spacing w:val="-1"/>
          <w:sz w:val="24"/>
        </w:rPr>
        <w:t xml:space="preserve"> </w:t>
      </w:r>
      <w:r>
        <w:rPr>
          <w:sz w:val="24"/>
        </w:rPr>
        <w:t>the</w:t>
      </w:r>
      <w:r>
        <w:rPr>
          <w:spacing w:val="-2"/>
          <w:sz w:val="24"/>
        </w:rPr>
        <w:t xml:space="preserve"> </w:t>
      </w:r>
      <w:r>
        <w:rPr>
          <w:sz w:val="24"/>
        </w:rPr>
        <w:t>bottom</w:t>
      </w:r>
      <w:r>
        <w:rPr>
          <w:spacing w:val="-1"/>
          <w:sz w:val="24"/>
        </w:rPr>
        <w:t xml:space="preserve"> </w:t>
      </w:r>
      <w:r>
        <w:rPr>
          <w:sz w:val="24"/>
        </w:rPr>
        <w:t>level</w:t>
      </w:r>
      <w:r>
        <w:rPr>
          <w:spacing w:val="-1"/>
          <w:sz w:val="24"/>
        </w:rPr>
        <w:t xml:space="preserve"> </w:t>
      </w:r>
      <w:r>
        <w:rPr>
          <w:sz w:val="24"/>
        </w:rPr>
        <w:t>of the</w:t>
      </w:r>
      <w:r>
        <w:rPr>
          <w:spacing w:val="-2"/>
          <w:sz w:val="24"/>
        </w:rPr>
        <w:t xml:space="preserve"> </w:t>
      </w:r>
      <w:r>
        <w:rPr>
          <w:sz w:val="24"/>
        </w:rPr>
        <w:t>inlet</w:t>
      </w:r>
      <w:r>
        <w:rPr>
          <w:spacing w:val="-1"/>
          <w:sz w:val="24"/>
        </w:rPr>
        <w:t xml:space="preserve"> </w:t>
      </w:r>
      <w:r>
        <w:rPr>
          <w:sz w:val="24"/>
        </w:rPr>
        <w:t>is</w:t>
      </w:r>
      <w:r>
        <w:rPr>
          <w:spacing w:val="-3"/>
          <w:sz w:val="24"/>
        </w:rPr>
        <w:t xml:space="preserve"> </w:t>
      </w:r>
      <w:r>
        <w:rPr>
          <w:sz w:val="24"/>
        </w:rPr>
        <w:t>at</w:t>
      </w:r>
      <w:r>
        <w:rPr>
          <w:spacing w:val="-1"/>
          <w:sz w:val="24"/>
        </w:rPr>
        <w:t xml:space="preserve"> </w:t>
      </w:r>
      <w:r>
        <w:rPr>
          <w:sz w:val="24"/>
        </w:rPr>
        <w:t>the same level</w:t>
      </w:r>
      <w:r>
        <w:rPr>
          <w:spacing w:val="-1"/>
          <w:sz w:val="24"/>
        </w:rPr>
        <w:t xml:space="preserve"> </w:t>
      </w:r>
      <w:r>
        <w:rPr>
          <w:sz w:val="24"/>
        </w:rPr>
        <w:t>as the</w:t>
      </w:r>
      <w:r>
        <w:rPr>
          <w:spacing w:val="-2"/>
          <w:sz w:val="24"/>
        </w:rPr>
        <w:t xml:space="preserve"> </w:t>
      </w:r>
      <w:r>
        <w:rPr>
          <w:sz w:val="24"/>
        </w:rPr>
        <w:t>bottom</w:t>
      </w:r>
      <w:r>
        <w:rPr>
          <w:spacing w:val="-1"/>
          <w:sz w:val="24"/>
        </w:rPr>
        <w:t xml:space="preserve"> </w:t>
      </w:r>
      <w:r>
        <w:rPr>
          <w:sz w:val="24"/>
        </w:rPr>
        <w:t>of the</w:t>
      </w:r>
      <w:r>
        <w:rPr>
          <w:spacing w:val="-2"/>
          <w:sz w:val="24"/>
        </w:rPr>
        <w:t xml:space="preserve"> </w:t>
      </w:r>
      <w:r>
        <w:rPr>
          <w:sz w:val="24"/>
        </w:rPr>
        <w:t>water feeder canal and at least 10 cm above the maximum level of the water in the pond.</w:t>
      </w:r>
    </w:p>
    <w:p w14:paraId="105C4711">
      <w:pPr>
        <w:pStyle w:val="11"/>
        <w:numPr>
          <w:ilvl w:val="0"/>
          <w:numId w:val="19"/>
        </w:numPr>
        <w:tabs>
          <w:tab w:val="left" w:pos="740"/>
        </w:tabs>
        <w:spacing w:before="2" w:after="0" w:line="240" w:lineRule="auto"/>
        <w:ind w:left="740" w:right="0" w:hanging="359"/>
        <w:jc w:val="left"/>
        <w:rPr>
          <w:sz w:val="24"/>
        </w:rPr>
      </w:pPr>
      <w:r>
        <w:rPr>
          <w:sz w:val="24"/>
        </w:rPr>
        <w:t>Design the inlet structure</w:t>
      </w:r>
      <w:r>
        <w:rPr>
          <w:spacing w:val="-5"/>
          <w:sz w:val="24"/>
        </w:rPr>
        <w:t xml:space="preserve"> </w:t>
      </w:r>
      <w:r>
        <w:rPr>
          <w:sz w:val="24"/>
        </w:rPr>
        <w:t>to be horizontal,</w:t>
      </w:r>
      <w:r>
        <w:rPr>
          <w:spacing w:val="-2"/>
          <w:sz w:val="24"/>
        </w:rPr>
        <w:t xml:space="preserve"> </w:t>
      </w:r>
      <w:r>
        <w:rPr>
          <w:sz w:val="24"/>
        </w:rPr>
        <w:t>without</w:t>
      </w:r>
      <w:r>
        <w:rPr>
          <w:spacing w:val="-8"/>
          <w:sz w:val="24"/>
        </w:rPr>
        <w:t xml:space="preserve"> </w:t>
      </w:r>
      <w:r>
        <w:rPr>
          <w:sz w:val="24"/>
        </w:rPr>
        <w:t xml:space="preserve">a </w:t>
      </w:r>
      <w:r>
        <w:rPr>
          <w:spacing w:val="-2"/>
          <w:sz w:val="24"/>
        </w:rPr>
        <w:t>slope.</w:t>
      </w:r>
    </w:p>
    <w:p w14:paraId="5F030186">
      <w:pPr>
        <w:pStyle w:val="11"/>
        <w:numPr>
          <w:ilvl w:val="0"/>
          <w:numId w:val="19"/>
        </w:numPr>
        <w:tabs>
          <w:tab w:val="left" w:pos="740"/>
        </w:tabs>
        <w:spacing w:before="138" w:after="0" w:line="240" w:lineRule="auto"/>
        <w:ind w:left="740" w:right="0" w:hanging="359"/>
        <w:jc w:val="left"/>
        <w:rPr>
          <w:sz w:val="24"/>
        </w:rPr>
      </w:pPr>
      <w:r>
        <w:rPr>
          <w:sz w:val="24"/>
        </w:rPr>
        <w:t>Make</w:t>
      </w:r>
      <w:r>
        <w:rPr>
          <w:spacing w:val="-3"/>
          <w:sz w:val="24"/>
        </w:rPr>
        <w:t xml:space="preserve"> </w:t>
      </w:r>
      <w:r>
        <w:rPr>
          <w:sz w:val="24"/>
        </w:rPr>
        <w:t>it</w:t>
      </w:r>
      <w:r>
        <w:rPr>
          <w:spacing w:val="1"/>
          <w:sz w:val="24"/>
        </w:rPr>
        <w:t xml:space="preserve"> </w:t>
      </w:r>
      <w:r>
        <w:rPr>
          <w:sz w:val="24"/>
        </w:rPr>
        <w:t>wide enough</w:t>
      </w:r>
      <w:r>
        <w:rPr>
          <w:spacing w:val="1"/>
          <w:sz w:val="24"/>
        </w:rPr>
        <w:t xml:space="preserve"> </w:t>
      </w:r>
      <w:r>
        <w:rPr>
          <w:sz w:val="24"/>
        </w:rPr>
        <w:t>to</w:t>
      </w:r>
      <w:r>
        <w:rPr>
          <w:spacing w:val="-4"/>
          <w:sz w:val="24"/>
        </w:rPr>
        <w:t xml:space="preserve"> </w:t>
      </w:r>
      <w:r>
        <w:rPr>
          <w:sz w:val="24"/>
        </w:rPr>
        <w:t>fill</w:t>
      </w:r>
      <w:r>
        <w:rPr>
          <w:spacing w:val="-4"/>
          <w:sz w:val="24"/>
        </w:rPr>
        <w:t xml:space="preserve"> </w:t>
      </w:r>
      <w:r>
        <w:rPr>
          <w:sz w:val="24"/>
        </w:rPr>
        <w:t>the pond</w:t>
      </w:r>
      <w:r>
        <w:rPr>
          <w:spacing w:val="-3"/>
          <w:sz w:val="24"/>
        </w:rPr>
        <w:t xml:space="preserve"> </w:t>
      </w:r>
      <w:r>
        <w:rPr>
          <w:sz w:val="24"/>
        </w:rPr>
        <w:t>completely in</w:t>
      </w:r>
      <w:r>
        <w:rPr>
          <w:spacing w:val="-3"/>
          <w:sz w:val="24"/>
        </w:rPr>
        <w:t xml:space="preserve"> </w:t>
      </w:r>
      <w:r>
        <w:rPr>
          <w:sz w:val="24"/>
        </w:rPr>
        <w:t xml:space="preserve">reasonable </w:t>
      </w:r>
      <w:r>
        <w:rPr>
          <w:spacing w:val="-2"/>
          <w:sz w:val="24"/>
        </w:rPr>
        <w:t>time.</w:t>
      </w:r>
    </w:p>
    <w:p w14:paraId="0E0501B9">
      <w:pPr>
        <w:pStyle w:val="11"/>
        <w:numPr>
          <w:ilvl w:val="0"/>
          <w:numId w:val="19"/>
        </w:numPr>
        <w:tabs>
          <w:tab w:val="left" w:pos="740"/>
        </w:tabs>
        <w:spacing w:before="137" w:after="0" w:line="240" w:lineRule="auto"/>
        <w:ind w:left="740" w:right="0" w:hanging="359"/>
        <w:jc w:val="left"/>
        <w:rPr>
          <w:sz w:val="24"/>
        </w:rPr>
      </w:pPr>
      <w:r>
        <w:rPr>
          <w:sz w:val="24"/>
        </w:rPr>
        <w:t>Make</w:t>
      </w:r>
      <w:r>
        <w:rPr>
          <w:spacing w:val="-3"/>
          <w:sz w:val="24"/>
        </w:rPr>
        <w:t xml:space="preserve"> </w:t>
      </w:r>
      <w:r>
        <w:rPr>
          <w:sz w:val="24"/>
        </w:rPr>
        <w:t>it</w:t>
      </w:r>
      <w:r>
        <w:rPr>
          <w:spacing w:val="-1"/>
          <w:sz w:val="24"/>
        </w:rPr>
        <w:t xml:space="preserve"> </w:t>
      </w:r>
      <w:r>
        <w:rPr>
          <w:sz w:val="24"/>
        </w:rPr>
        <w:t>such that water</w:t>
      </w:r>
      <w:r>
        <w:rPr>
          <w:spacing w:val="1"/>
          <w:sz w:val="24"/>
        </w:rPr>
        <w:t xml:space="preserve"> </w:t>
      </w:r>
      <w:r>
        <w:rPr>
          <w:sz w:val="24"/>
        </w:rPr>
        <w:t>splashes</w:t>
      </w:r>
      <w:r>
        <w:rPr>
          <w:spacing w:val="-2"/>
          <w:sz w:val="24"/>
        </w:rPr>
        <w:t xml:space="preserve"> </w:t>
      </w:r>
      <w:r>
        <w:rPr>
          <w:sz w:val="24"/>
        </w:rPr>
        <w:t>and mixes</w:t>
      </w:r>
      <w:r>
        <w:rPr>
          <w:spacing w:val="-2"/>
          <w:sz w:val="24"/>
        </w:rPr>
        <w:t xml:space="preserve"> </w:t>
      </w:r>
      <w:r>
        <w:rPr>
          <w:sz w:val="24"/>
        </w:rPr>
        <w:t>as</w:t>
      </w:r>
      <w:r>
        <w:rPr>
          <w:spacing w:val="-2"/>
          <w:sz w:val="24"/>
        </w:rPr>
        <w:t xml:space="preserve"> </w:t>
      </w:r>
      <w:r>
        <w:rPr>
          <w:sz w:val="24"/>
        </w:rPr>
        <w:t>much</w:t>
      </w:r>
      <w:r>
        <w:rPr>
          <w:spacing w:val="-1"/>
          <w:sz w:val="24"/>
        </w:rPr>
        <w:t xml:space="preserve"> </w:t>
      </w:r>
      <w:r>
        <w:rPr>
          <w:sz w:val="24"/>
        </w:rPr>
        <w:t>as</w:t>
      </w:r>
      <w:r>
        <w:rPr>
          <w:spacing w:val="-1"/>
          <w:sz w:val="24"/>
        </w:rPr>
        <w:t xml:space="preserve"> </w:t>
      </w:r>
      <w:r>
        <w:rPr>
          <w:sz w:val="24"/>
        </w:rPr>
        <w:t>possible</w:t>
      </w:r>
      <w:r>
        <w:rPr>
          <w:spacing w:val="-1"/>
          <w:sz w:val="24"/>
        </w:rPr>
        <w:t xml:space="preserve"> </w:t>
      </w:r>
      <w:r>
        <w:rPr>
          <w:sz w:val="24"/>
        </w:rPr>
        <w:t>when entering the</w:t>
      </w:r>
      <w:r>
        <w:rPr>
          <w:spacing w:val="-1"/>
          <w:sz w:val="24"/>
        </w:rPr>
        <w:t xml:space="preserve"> </w:t>
      </w:r>
      <w:r>
        <w:rPr>
          <w:spacing w:val="-2"/>
          <w:sz w:val="24"/>
        </w:rPr>
        <w:t>pond.</w:t>
      </w:r>
    </w:p>
    <w:p w14:paraId="0770D70B">
      <w:pPr>
        <w:pStyle w:val="11"/>
        <w:numPr>
          <w:ilvl w:val="0"/>
          <w:numId w:val="19"/>
        </w:numPr>
        <w:tabs>
          <w:tab w:val="left" w:pos="740"/>
        </w:tabs>
        <w:spacing w:before="136" w:after="0" w:line="240" w:lineRule="auto"/>
        <w:ind w:left="740" w:right="0" w:hanging="359"/>
        <w:jc w:val="left"/>
        <w:rPr>
          <w:sz w:val="24"/>
        </w:rPr>
      </w:pPr>
      <w:r>
        <w:rPr>
          <w:sz w:val="24"/>
        </w:rPr>
        <w:t>Provide</w:t>
      </w:r>
      <w:r>
        <w:rPr>
          <w:spacing w:val="-3"/>
          <w:sz w:val="24"/>
        </w:rPr>
        <w:t xml:space="preserve"> </w:t>
      </w:r>
      <w:r>
        <w:rPr>
          <w:sz w:val="24"/>
        </w:rPr>
        <w:t>a screen</w:t>
      </w:r>
      <w:r>
        <w:rPr>
          <w:spacing w:val="1"/>
          <w:sz w:val="24"/>
        </w:rPr>
        <w:t xml:space="preserve"> </w:t>
      </w:r>
      <w:r>
        <w:rPr>
          <w:sz w:val="24"/>
        </w:rPr>
        <w:t>to</w:t>
      </w:r>
      <w:r>
        <w:rPr>
          <w:spacing w:val="-5"/>
          <w:sz w:val="24"/>
        </w:rPr>
        <w:t xml:space="preserve"> </w:t>
      </w:r>
      <w:r>
        <w:rPr>
          <w:sz w:val="24"/>
        </w:rPr>
        <w:t>keep</w:t>
      </w:r>
      <w:r>
        <w:rPr>
          <w:spacing w:val="1"/>
          <w:sz w:val="24"/>
        </w:rPr>
        <w:t xml:space="preserve"> </w:t>
      </w:r>
      <w:r>
        <w:rPr>
          <w:sz w:val="24"/>
        </w:rPr>
        <w:t>unwanted fish</w:t>
      </w:r>
      <w:r>
        <w:rPr>
          <w:spacing w:val="-5"/>
          <w:sz w:val="24"/>
        </w:rPr>
        <w:t xml:space="preserve"> </w:t>
      </w:r>
      <w:r>
        <w:rPr>
          <w:sz w:val="24"/>
        </w:rPr>
        <w:t>and</w:t>
      </w:r>
      <w:r>
        <w:rPr>
          <w:spacing w:val="1"/>
          <w:sz w:val="24"/>
        </w:rPr>
        <w:t xml:space="preserve"> </w:t>
      </w:r>
      <w:r>
        <w:rPr>
          <w:sz w:val="24"/>
        </w:rPr>
        <w:t>other</w:t>
      </w:r>
      <w:r>
        <w:rPr>
          <w:spacing w:val="-3"/>
          <w:sz w:val="24"/>
        </w:rPr>
        <w:t xml:space="preserve"> </w:t>
      </w:r>
      <w:r>
        <w:rPr>
          <w:sz w:val="24"/>
        </w:rPr>
        <w:t>organisms</w:t>
      </w:r>
      <w:r>
        <w:rPr>
          <w:spacing w:val="-1"/>
          <w:sz w:val="24"/>
        </w:rPr>
        <w:t xml:space="preserve"> </w:t>
      </w:r>
      <w:r>
        <w:rPr>
          <w:sz w:val="24"/>
        </w:rPr>
        <w:t>out</w:t>
      </w:r>
      <w:r>
        <w:rPr>
          <w:spacing w:val="7"/>
          <w:sz w:val="24"/>
        </w:rPr>
        <w:t xml:space="preserve"> </w:t>
      </w:r>
      <w:r>
        <w:rPr>
          <w:sz w:val="24"/>
        </w:rPr>
        <w:t>of</w:t>
      </w:r>
      <w:r>
        <w:rPr>
          <w:spacing w:val="-2"/>
          <w:sz w:val="24"/>
        </w:rPr>
        <w:t xml:space="preserve"> </w:t>
      </w:r>
      <w:r>
        <w:rPr>
          <w:sz w:val="24"/>
        </w:rPr>
        <w:t xml:space="preserve">the </w:t>
      </w:r>
      <w:r>
        <w:rPr>
          <w:spacing w:val="-2"/>
          <w:sz w:val="24"/>
        </w:rPr>
        <w:t>pond.</w:t>
      </w:r>
    </w:p>
    <w:p w14:paraId="02B1ED67">
      <w:pPr>
        <w:pStyle w:val="6"/>
        <w:spacing w:before="145"/>
      </w:pPr>
    </w:p>
    <w:p w14:paraId="052C9051">
      <w:pPr>
        <w:pStyle w:val="2"/>
        <w:jc w:val="both"/>
      </w:pPr>
      <w:r>
        <w:t>WATER</w:t>
      </w:r>
      <w:r>
        <w:rPr>
          <w:spacing w:val="-4"/>
        </w:rPr>
        <w:t xml:space="preserve"> </w:t>
      </w:r>
      <w:r>
        <w:rPr>
          <w:spacing w:val="-2"/>
        </w:rPr>
        <w:t>OUTLET</w:t>
      </w:r>
    </w:p>
    <w:p w14:paraId="3FBDE799">
      <w:pPr>
        <w:pStyle w:val="6"/>
        <w:spacing w:before="139"/>
        <w:rPr>
          <w:b/>
        </w:rPr>
      </w:pPr>
    </w:p>
    <w:p w14:paraId="4F1E0AA7">
      <w:pPr>
        <w:pStyle w:val="6"/>
        <w:ind w:left="21"/>
        <w:jc w:val="both"/>
      </w:pPr>
      <w:r>
        <w:t>Water</w:t>
      </w:r>
      <w:r>
        <w:rPr>
          <w:spacing w:val="2"/>
        </w:rPr>
        <w:t xml:space="preserve"> </w:t>
      </w:r>
      <w:r>
        <w:t>Outlets</w:t>
      </w:r>
      <w:r>
        <w:rPr>
          <w:spacing w:val="-1"/>
        </w:rPr>
        <w:t xml:space="preserve"> </w:t>
      </w:r>
      <w:r>
        <w:t>are</w:t>
      </w:r>
      <w:r>
        <w:rPr>
          <w:spacing w:val="1"/>
        </w:rPr>
        <w:t xml:space="preserve"> </w:t>
      </w:r>
      <w:r>
        <w:t>built</w:t>
      </w:r>
      <w:r>
        <w:rPr>
          <w:spacing w:val="-1"/>
        </w:rPr>
        <w:t xml:space="preserve"> </w:t>
      </w:r>
      <w:r>
        <w:t>in</w:t>
      </w:r>
      <w:r>
        <w:rPr>
          <w:spacing w:val="2"/>
        </w:rPr>
        <w:t xml:space="preserve"> </w:t>
      </w:r>
      <w:r>
        <w:t>ponds</w:t>
      </w:r>
      <w:r>
        <w:rPr>
          <w:spacing w:val="-6"/>
        </w:rPr>
        <w:t xml:space="preserve"> </w:t>
      </w:r>
      <w:r>
        <w:t>for</w:t>
      </w:r>
      <w:r>
        <w:rPr>
          <w:spacing w:val="-1"/>
        </w:rPr>
        <w:t xml:space="preserve"> </w:t>
      </w:r>
      <w:r>
        <w:t>the following</w:t>
      </w:r>
      <w:r>
        <w:rPr>
          <w:spacing w:val="-3"/>
        </w:rPr>
        <w:t xml:space="preserve"> </w:t>
      </w:r>
      <w:r>
        <w:rPr>
          <w:spacing w:val="-2"/>
        </w:rPr>
        <w:t>reason:</w:t>
      </w:r>
    </w:p>
    <w:p w14:paraId="689ED699">
      <w:pPr>
        <w:pStyle w:val="6"/>
        <w:spacing w:before="144"/>
      </w:pPr>
    </w:p>
    <w:p w14:paraId="71A43D8E">
      <w:pPr>
        <w:pStyle w:val="11"/>
        <w:numPr>
          <w:ilvl w:val="0"/>
          <w:numId w:val="19"/>
        </w:numPr>
        <w:tabs>
          <w:tab w:val="left" w:pos="740"/>
        </w:tabs>
        <w:spacing w:before="0" w:after="0" w:line="240" w:lineRule="auto"/>
        <w:ind w:left="740" w:right="0" w:hanging="359"/>
        <w:jc w:val="left"/>
        <w:rPr>
          <w:sz w:val="24"/>
        </w:rPr>
      </w:pPr>
      <w:r>
        <w:rPr>
          <w:sz w:val="24"/>
        </w:rPr>
        <w:t>Keep</w:t>
      </w:r>
      <w:r>
        <w:rPr>
          <w:spacing w:val="-1"/>
          <w:sz w:val="24"/>
        </w:rPr>
        <w:t xml:space="preserve"> </w:t>
      </w:r>
      <w:r>
        <w:rPr>
          <w:sz w:val="24"/>
        </w:rPr>
        <w:t>the water</w:t>
      </w:r>
      <w:r>
        <w:rPr>
          <w:spacing w:val="2"/>
          <w:sz w:val="24"/>
        </w:rPr>
        <w:t xml:space="preserve"> </w:t>
      </w:r>
      <w:r>
        <w:rPr>
          <w:sz w:val="24"/>
        </w:rPr>
        <w:t>in</w:t>
      </w:r>
      <w:r>
        <w:rPr>
          <w:spacing w:val="-3"/>
          <w:sz w:val="24"/>
        </w:rPr>
        <w:t xml:space="preserve"> </w:t>
      </w:r>
      <w:r>
        <w:rPr>
          <w:sz w:val="24"/>
        </w:rPr>
        <w:t>the pond</w:t>
      </w:r>
      <w:r>
        <w:rPr>
          <w:spacing w:val="1"/>
          <w:sz w:val="24"/>
        </w:rPr>
        <w:t xml:space="preserve"> </w:t>
      </w:r>
      <w:r>
        <w:rPr>
          <w:sz w:val="24"/>
        </w:rPr>
        <w:t>at</w:t>
      </w:r>
      <w:r>
        <w:rPr>
          <w:spacing w:val="-3"/>
          <w:sz w:val="24"/>
        </w:rPr>
        <w:t xml:space="preserve"> </w:t>
      </w:r>
      <w:r>
        <w:rPr>
          <w:sz w:val="24"/>
        </w:rPr>
        <w:t>its</w:t>
      </w:r>
      <w:r>
        <w:rPr>
          <w:spacing w:val="-1"/>
          <w:sz w:val="24"/>
        </w:rPr>
        <w:t xml:space="preserve"> </w:t>
      </w:r>
      <w:r>
        <w:rPr>
          <w:sz w:val="24"/>
        </w:rPr>
        <w:t>optimum</w:t>
      </w:r>
      <w:r>
        <w:rPr>
          <w:spacing w:val="2"/>
          <w:sz w:val="24"/>
        </w:rPr>
        <w:t xml:space="preserve"> </w:t>
      </w:r>
      <w:r>
        <w:rPr>
          <w:spacing w:val="-2"/>
          <w:sz w:val="24"/>
        </w:rPr>
        <w:t>level.</w:t>
      </w:r>
    </w:p>
    <w:p w14:paraId="4947C720">
      <w:pPr>
        <w:pStyle w:val="11"/>
        <w:numPr>
          <w:ilvl w:val="0"/>
          <w:numId w:val="19"/>
        </w:numPr>
        <w:tabs>
          <w:tab w:val="left" w:pos="740"/>
        </w:tabs>
        <w:spacing w:before="138" w:after="0" w:line="240" w:lineRule="auto"/>
        <w:ind w:left="740" w:right="0" w:hanging="359"/>
        <w:jc w:val="left"/>
        <w:rPr>
          <w:sz w:val="24"/>
        </w:rPr>
      </w:pPr>
      <w:r>
        <w:rPr>
          <w:sz w:val="24"/>
        </w:rPr>
        <w:t>Allow</w:t>
      </w:r>
      <w:r>
        <w:rPr>
          <w:spacing w:val="-3"/>
          <w:sz w:val="24"/>
        </w:rPr>
        <w:t xml:space="preserve"> </w:t>
      </w:r>
      <w:r>
        <w:rPr>
          <w:sz w:val="24"/>
        </w:rPr>
        <w:t>for</w:t>
      </w:r>
      <w:r>
        <w:rPr>
          <w:spacing w:val="-2"/>
          <w:sz w:val="24"/>
        </w:rPr>
        <w:t xml:space="preserve"> </w:t>
      </w:r>
      <w:r>
        <w:rPr>
          <w:sz w:val="24"/>
        </w:rPr>
        <w:t>the complete</w:t>
      </w:r>
      <w:r>
        <w:rPr>
          <w:spacing w:val="-1"/>
          <w:sz w:val="24"/>
        </w:rPr>
        <w:t xml:space="preserve"> </w:t>
      </w:r>
      <w:r>
        <w:rPr>
          <w:sz w:val="24"/>
        </w:rPr>
        <w:t>draining</w:t>
      </w:r>
      <w:r>
        <w:rPr>
          <w:spacing w:val="1"/>
          <w:sz w:val="24"/>
        </w:rPr>
        <w:t xml:space="preserve"> </w:t>
      </w:r>
      <w:r>
        <w:rPr>
          <w:sz w:val="24"/>
        </w:rPr>
        <w:t>of</w:t>
      </w:r>
      <w:r>
        <w:rPr>
          <w:spacing w:val="1"/>
          <w:sz w:val="24"/>
        </w:rPr>
        <w:t xml:space="preserve"> </w:t>
      </w:r>
      <w:r>
        <w:rPr>
          <w:sz w:val="24"/>
        </w:rPr>
        <w:t>the</w:t>
      </w:r>
      <w:r>
        <w:rPr>
          <w:spacing w:val="-5"/>
          <w:sz w:val="24"/>
        </w:rPr>
        <w:t xml:space="preserve"> </w:t>
      </w:r>
      <w:r>
        <w:rPr>
          <w:sz w:val="24"/>
        </w:rPr>
        <w:t>pond</w:t>
      </w:r>
      <w:r>
        <w:rPr>
          <w:spacing w:val="1"/>
          <w:sz w:val="24"/>
        </w:rPr>
        <w:t xml:space="preserve"> </w:t>
      </w:r>
      <w:r>
        <w:rPr>
          <w:sz w:val="24"/>
        </w:rPr>
        <w:t>and harvesting</w:t>
      </w:r>
      <w:r>
        <w:rPr>
          <w:spacing w:val="1"/>
          <w:sz w:val="24"/>
        </w:rPr>
        <w:t xml:space="preserve"> </w:t>
      </w:r>
      <w:r>
        <w:rPr>
          <w:sz w:val="24"/>
        </w:rPr>
        <w:t>of</w:t>
      </w:r>
      <w:r>
        <w:rPr>
          <w:spacing w:val="2"/>
          <w:sz w:val="24"/>
        </w:rPr>
        <w:t xml:space="preserve"> </w:t>
      </w:r>
      <w:r>
        <w:rPr>
          <w:sz w:val="24"/>
        </w:rPr>
        <w:t>the</w:t>
      </w:r>
      <w:r>
        <w:rPr>
          <w:spacing w:val="-5"/>
          <w:sz w:val="24"/>
        </w:rPr>
        <w:t xml:space="preserve"> </w:t>
      </w:r>
      <w:r>
        <w:rPr>
          <w:spacing w:val="-2"/>
          <w:sz w:val="24"/>
        </w:rPr>
        <w:t>fish.</w:t>
      </w:r>
    </w:p>
    <w:p w14:paraId="4A81DE22">
      <w:pPr>
        <w:pStyle w:val="11"/>
        <w:numPr>
          <w:ilvl w:val="0"/>
          <w:numId w:val="19"/>
        </w:numPr>
        <w:tabs>
          <w:tab w:val="left" w:pos="741"/>
        </w:tabs>
        <w:spacing w:before="136" w:after="0" w:line="362" w:lineRule="auto"/>
        <w:ind w:left="741" w:right="109" w:hanging="360"/>
        <w:jc w:val="left"/>
        <w:rPr>
          <w:sz w:val="24"/>
        </w:rPr>
      </w:pPr>
      <w:r>
        <w:rPr>
          <w:sz w:val="24"/>
        </w:rPr>
        <w:t>The</w:t>
      </w:r>
      <w:r>
        <w:rPr>
          <w:spacing w:val="40"/>
          <w:sz w:val="24"/>
        </w:rPr>
        <w:t xml:space="preserve"> </w:t>
      </w:r>
      <w:r>
        <w:rPr>
          <w:sz w:val="24"/>
        </w:rPr>
        <w:t>flow</w:t>
      </w:r>
      <w:r>
        <w:rPr>
          <w:spacing w:val="38"/>
          <w:sz w:val="24"/>
        </w:rPr>
        <w:t xml:space="preserve"> </w:t>
      </w:r>
      <w:r>
        <w:rPr>
          <w:sz w:val="24"/>
        </w:rPr>
        <w:t>of</w:t>
      </w:r>
      <w:r>
        <w:rPr>
          <w:spacing w:val="40"/>
          <w:sz w:val="24"/>
        </w:rPr>
        <w:t xml:space="preserve"> </w:t>
      </w:r>
      <w:r>
        <w:rPr>
          <w:sz w:val="24"/>
        </w:rPr>
        <w:t>the</w:t>
      </w:r>
      <w:r>
        <w:rPr>
          <w:spacing w:val="38"/>
          <w:sz w:val="24"/>
        </w:rPr>
        <w:t xml:space="preserve"> </w:t>
      </w:r>
      <w:r>
        <w:rPr>
          <w:sz w:val="24"/>
        </w:rPr>
        <w:t>draining</w:t>
      </w:r>
      <w:r>
        <w:rPr>
          <w:spacing w:val="38"/>
          <w:sz w:val="24"/>
        </w:rPr>
        <w:t xml:space="preserve"> </w:t>
      </w:r>
      <w:r>
        <w:rPr>
          <w:sz w:val="24"/>
        </w:rPr>
        <w:t>water</w:t>
      </w:r>
      <w:r>
        <w:rPr>
          <w:spacing w:val="39"/>
          <w:sz w:val="24"/>
        </w:rPr>
        <w:t xml:space="preserve"> </w:t>
      </w:r>
      <w:r>
        <w:rPr>
          <w:sz w:val="24"/>
        </w:rPr>
        <w:t>is</w:t>
      </w:r>
      <w:r>
        <w:rPr>
          <w:spacing w:val="40"/>
          <w:sz w:val="24"/>
        </w:rPr>
        <w:t xml:space="preserve"> </w:t>
      </w:r>
      <w:r>
        <w:rPr>
          <w:sz w:val="24"/>
        </w:rPr>
        <w:t>as</w:t>
      </w:r>
      <w:r>
        <w:rPr>
          <w:spacing w:val="40"/>
          <w:sz w:val="24"/>
        </w:rPr>
        <w:t xml:space="preserve"> </w:t>
      </w:r>
      <w:r>
        <w:rPr>
          <w:sz w:val="24"/>
        </w:rPr>
        <w:t>uniform</w:t>
      </w:r>
      <w:r>
        <w:rPr>
          <w:spacing w:val="40"/>
          <w:sz w:val="24"/>
        </w:rPr>
        <w:t xml:space="preserve"> </w:t>
      </w:r>
      <w:r>
        <w:rPr>
          <w:sz w:val="24"/>
        </w:rPr>
        <w:t>as</w:t>
      </w:r>
      <w:r>
        <w:rPr>
          <w:spacing w:val="36"/>
          <w:sz w:val="24"/>
        </w:rPr>
        <w:t xml:space="preserve"> </w:t>
      </w:r>
      <w:r>
        <w:rPr>
          <w:sz w:val="24"/>
        </w:rPr>
        <w:t>possible</w:t>
      </w:r>
      <w:r>
        <w:rPr>
          <w:spacing w:val="40"/>
          <w:sz w:val="24"/>
        </w:rPr>
        <w:t xml:space="preserve"> </w:t>
      </w:r>
      <w:r>
        <w:rPr>
          <w:sz w:val="24"/>
        </w:rPr>
        <w:t>to</w:t>
      </w:r>
      <w:r>
        <w:rPr>
          <w:spacing w:val="40"/>
          <w:sz w:val="24"/>
        </w:rPr>
        <w:t xml:space="preserve"> </w:t>
      </w:r>
      <w:r>
        <w:rPr>
          <w:sz w:val="24"/>
        </w:rPr>
        <w:t>avoid</w:t>
      </w:r>
      <w:r>
        <w:rPr>
          <w:spacing w:val="39"/>
          <w:sz w:val="24"/>
        </w:rPr>
        <w:t xml:space="preserve"> </w:t>
      </w:r>
      <w:r>
        <w:rPr>
          <w:sz w:val="24"/>
        </w:rPr>
        <w:t>disturbing</w:t>
      </w:r>
      <w:r>
        <w:rPr>
          <w:spacing w:val="39"/>
          <w:sz w:val="24"/>
        </w:rPr>
        <w:t xml:space="preserve"> </w:t>
      </w:r>
      <w:r>
        <w:rPr>
          <w:sz w:val="24"/>
        </w:rPr>
        <w:t>the</w:t>
      </w:r>
      <w:r>
        <w:rPr>
          <w:spacing w:val="38"/>
          <w:sz w:val="24"/>
        </w:rPr>
        <w:t xml:space="preserve"> </w:t>
      </w:r>
      <w:r>
        <w:rPr>
          <w:sz w:val="24"/>
        </w:rPr>
        <w:t xml:space="preserve">fish </w:t>
      </w:r>
      <w:r>
        <w:rPr>
          <w:spacing w:val="-2"/>
          <w:sz w:val="24"/>
        </w:rPr>
        <w:t>excessively.</w:t>
      </w:r>
    </w:p>
    <w:p w14:paraId="1F0E79F3">
      <w:pPr>
        <w:pStyle w:val="11"/>
        <w:numPr>
          <w:ilvl w:val="0"/>
          <w:numId w:val="19"/>
        </w:numPr>
        <w:tabs>
          <w:tab w:val="left" w:pos="740"/>
        </w:tabs>
        <w:spacing w:before="0" w:after="0" w:line="273" w:lineRule="exact"/>
        <w:ind w:left="740" w:right="0" w:hanging="359"/>
        <w:jc w:val="left"/>
        <w:rPr>
          <w:sz w:val="24"/>
        </w:rPr>
      </w:pPr>
      <w:r>
        <w:rPr>
          <w:sz w:val="24"/>
        </w:rPr>
        <w:t>Fish</w:t>
      </w:r>
      <w:r>
        <w:rPr>
          <w:spacing w:val="1"/>
          <w:sz w:val="24"/>
        </w:rPr>
        <w:t xml:space="preserve"> </w:t>
      </w:r>
      <w:r>
        <w:rPr>
          <w:sz w:val="24"/>
        </w:rPr>
        <w:t>are not</w:t>
      </w:r>
      <w:r>
        <w:rPr>
          <w:spacing w:val="-3"/>
          <w:sz w:val="24"/>
        </w:rPr>
        <w:t xml:space="preserve"> </w:t>
      </w:r>
      <w:r>
        <w:rPr>
          <w:sz w:val="24"/>
        </w:rPr>
        <w:t>lost even</w:t>
      </w:r>
      <w:r>
        <w:rPr>
          <w:spacing w:val="1"/>
          <w:sz w:val="24"/>
        </w:rPr>
        <w:t xml:space="preserve"> </w:t>
      </w:r>
      <w:r>
        <w:rPr>
          <w:sz w:val="24"/>
        </w:rPr>
        <w:t>during</w:t>
      </w:r>
      <w:r>
        <w:rPr>
          <w:spacing w:val="-4"/>
          <w:sz w:val="24"/>
        </w:rPr>
        <w:t xml:space="preserve"> </w:t>
      </w:r>
      <w:r>
        <w:rPr>
          <w:sz w:val="24"/>
        </w:rPr>
        <w:t>the draining</w:t>
      </w:r>
      <w:r>
        <w:rPr>
          <w:spacing w:val="1"/>
          <w:sz w:val="24"/>
        </w:rPr>
        <w:t xml:space="preserve"> </w:t>
      </w:r>
      <w:r>
        <w:rPr>
          <w:spacing w:val="-2"/>
          <w:sz w:val="24"/>
        </w:rPr>
        <w:t>period.</w:t>
      </w:r>
    </w:p>
    <w:p w14:paraId="6E7B90B1">
      <w:pPr>
        <w:pStyle w:val="11"/>
        <w:numPr>
          <w:ilvl w:val="0"/>
          <w:numId w:val="19"/>
        </w:numPr>
        <w:tabs>
          <w:tab w:val="left" w:pos="740"/>
        </w:tabs>
        <w:spacing w:before="137" w:after="0" w:line="240" w:lineRule="auto"/>
        <w:ind w:left="740" w:right="0" w:hanging="359"/>
        <w:jc w:val="left"/>
        <w:rPr>
          <w:sz w:val="24"/>
        </w:rPr>
      </w:pPr>
      <w:r>
        <w:rPr>
          <w:sz w:val="24"/>
        </w:rPr>
        <w:t>Water</w:t>
      </w:r>
      <w:r>
        <w:rPr>
          <w:spacing w:val="3"/>
          <w:sz w:val="24"/>
        </w:rPr>
        <w:t xml:space="preserve"> </w:t>
      </w:r>
      <w:r>
        <w:rPr>
          <w:sz w:val="24"/>
        </w:rPr>
        <w:t>can</w:t>
      </w:r>
      <w:r>
        <w:rPr>
          <w:spacing w:val="2"/>
          <w:sz w:val="24"/>
        </w:rPr>
        <w:t xml:space="preserve"> </w:t>
      </w:r>
      <w:r>
        <w:rPr>
          <w:sz w:val="24"/>
        </w:rPr>
        <w:t>be drained</w:t>
      </w:r>
      <w:r>
        <w:rPr>
          <w:spacing w:val="-3"/>
          <w:sz w:val="24"/>
        </w:rPr>
        <w:t xml:space="preserve"> </w:t>
      </w:r>
      <w:r>
        <w:rPr>
          <w:sz w:val="24"/>
        </w:rPr>
        <w:t>from</w:t>
      </w:r>
      <w:r>
        <w:rPr>
          <w:spacing w:val="-4"/>
          <w:sz w:val="24"/>
        </w:rPr>
        <w:t xml:space="preserve"> </w:t>
      </w:r>
      <w:r>
        <w:rPr>
          <w:sz w:val="24"/>
        </w:rPr>
        <w:t>any</w:t>
      </w:r>
      <w:r>
        <w:rPr>
          <w:spacing w:val="2"/>
          <w:sz w:val="24"/>
        </w:rPr>
        <w:t xml:space="preserve"> </w:t>
      </w:r>
      <w:r>
        <w:rPr>
          <w:sz w:val="24"/>
        </w:rPr>
        <w:t>pond</w:t>
      </w:r>
      <w:r>
        <w:rPr>
          <w:spacing w:val="-3"/>
          <w:sz w:val="24"/>
        </w:rPr>
        <w:t xml:space="preserve"> </w:t>
      </w:r>
      <w:r>
        <w:rPr>
          <w:spacing w:val="-2"/>
          <w:sz w:val="24"/>
        </w:rPr>
        <w:t>levels.</w:t>
      </w:r>
    </w:p>
    <w:p w14:paraId="2C9AB1DE">
      <w:pPr>
        <w:pStyle w:val="11"/>
        <w:numPr>
          <w:ilvl w:val="0"/>
          <w:numId w:val="19"/>
        </w:numPr>
        <w:tabs>
          <w:tab w:val="left" w:pos="740"/>
        </w:tabs>
        <w:spacing w:before="138" w:after="0" w:line="240" w:lineRule="auto"/>
        <w:ind w:left="740" w:right="0" w:hanging="359"/>
        <w:jc w:val="left"/>
        <w:rPr>
          <w:sz w:val="24"/>
        </w:rPr>
      </w:pPr>
      <w:r>
        <w:rPr>
          <w:sz w:val="24"/>
        </w:rPr>
        <w:t>Allowance</w:t>
      </w:r>
      <w:r>
        <w:rPr>
          <w:spacing w:val="-1"/>
          <w:sz w:val="24"/>
        </w:rPr>
        <w:t xml:space="preserve"> </w:t>
      </w:r>
      <w:r>
        <w:rPr>
          <w:sz w:val="24"/>
        </w:rPr>
        <w:t>is</w:t>
      </w:r>
      <w:r>
        <w:rPr>
          <w:spacing w:val="-1"/>
          <w:sz w:val="24"/>
        </w:rPr>
        <w:t xml:space="preserve"> </w:t>
      </w:r>
      <w:r>
        <w:rPr>
          <w:sz w:val="24"/>
        </w:rPr>
        <w:t>made</w:t>
      </w:r>
      <w:r>
        <w:rPr>
          <w:spacing w:val="-1"/>
          <w:sz w:val="24"/>
        </w:rPr>
        <w:t xml:space="preserve"> </w:t>
      </w:r>
      <w:r>
        <w:rPr>
          <w:sz w:val="24"/>
        </w:rPr>
        <w:t>for</w:t>
      </w:r>
      <w:r>
        <w:rPr>
          <w:spacing w:val="-2"/>
          <w:sz w:val="24"/>
        </w:rPr>
        <w:t xml:space="preserve"> </w:t>
      </w:r>
      <w:r>
        <w:rPr>
          <w:sz w:val="24"/>
        </w:rPr>
        <w:t>overflow</w:t>
      </w:r>
      <w:r>
        <w:rPr>
          <w:spacing w:val="-4"/>
          <w:sz w:val="24"/>
        </w:rPr>
        <w:t xml:space="preserve"> </w:t>
      </w:r>
      <w:r>
        <w:rPr>
          <w:sz w:val="24"/>
        </w:rPr>
        <w:t>of</w:t>
      </w:r>
      <w:r>
        <w:rPr>
          <w:spacing w:val="2"/>
          <w:sz w:val="24"/>
        </w:rPr>
        <w:t xml:space="preserve"> </w:t>
      </w:r>
      <w:r>
        <w:rPr>
          <w:sz w:val="24"/>
        </w:rPr>
        <w:t>excess</w:t>
      </w:r>
      <w:r>
        <w:rPr>
          <w:spacing w:val="-1"/>
          <w:sz w:val="24"/>
        </w:rPr>
        <w:t xml:space="preserve"> </w:t>
      </w:r>
      <w:r>
        <w:rPr>
          <w:spacing w:val="-2"/>
          <w:sz w:val="24"/>
        </w:rPr>
        <w:t>water.</w:t>
      </w:r>
    </w:p>
    <w:p w14:paraId="0EA100BD">
      <w:pPr>
        <w:pStyle w:val="11"/>
        <w:spacing w:after="0" w:line="240" w:lineRule="auto"/>
        <w:jc w:val="left"/>
        <w:rPr>
          <w:sz w:val="24"/>
        </w:rPr>
        <w:sectPr>
          <w:pgSz w:w="11910" w:h="16840"/>
          <w:pgMar w:top="1360" w:right="1417" w:bottom="940" w:left="992" w:header="0" w:footer="741" w:gutter="0"/>
          <w:cols w:space="720" w:num="1"/>
        </w:sectPr>
      </w:pPr>
    </w:p>
    <w:p w14:paraId="04701CE7">
      <w:pPr>
        <w:pStyle w:val="11"/>
        <w:numPr>
          <w:ilvl w:val="0"/>
          <w:numId w:val="19"/>
        </w:numPr>
        <w:tabs>
          <w:tab w:val="left" w:pos="740"/>
        </w:tabs>
        <w:spacing w:before="63" w:after="0" w:line="240" w:lineRule="auto"/>
        <w:ind w:left="740" w:right="0" w:hanging="359"/>
        <w:jc w:val="left"/>
        <w:rPr>
          <w:sz w:val="24"/>
        </w:rPr>
      </w:pPr>
      <w:r>
        <w:rPr>
          <w:sz w:val="24"/>
        </w:rPr>
        <w:t>It</w:t>
      </w:r>
      <w:r>
        <w:rPr>
          <w:spacing w:val="-1"/>
          <w:sz w:val="24"/>
        </w:rPr>
        <w:t xml:space="preserve"> </w:t>
      </w:r>
      <w:r>
        <w:rPr>
          <w:sz w:val="24"/>
        </w:rPr>
        <w:t>can be</w:t>
      </w:r>
      <w:r>
        <w:rPr>
          <w:spacing w:val="-1"/>
          <w:sz w:val="24"/>
        </w:rPr>
        <w:t xml:space="preserve"> </w:t>
      </w:r>
      <w:r>
        <w:rPr>
          <w:sz w:val="24"/>
        </w:rPr>
        <w:t>cleaned and</w:t>
      </w:r>
      <w:r>
        <w:rPr>
          <w:spacing w:val="-5"/>
          <w:sz w:val="24"/>
        </w:rPr>
        <w:t xml:space="preserve"> </w:t>
      </w:r>
      <w:r>
        <w:rPr>
          <w:sz w:val="24"/>
        </w:rPr>
        <w:t>serviced</w:t>
      </w:r>
      <w:r>
        <w:rPr>
          <w:spacing w:val="1"/>
          <w:sz w:val="24"/>
        </w:rPr>
        <w:t xml:space="preserve"> </w:t>
      </w:r>
      <w:r>
        <w:rPr>
          <w:spacing w:val="-2"/>
          <w:sz w:val="24"/>
        </w:rPr>
        <w:t>easily.</w:t>
      </w:r>
    </w:p>
    <w:p w14:paraId="418C0CE0">
      <w:pPr>
        <w:pStyle w:val="6"/>
        <w:spacing w:before="144"/>
      </w:pPr>
    </w:p>
    <w:p w14:paraId="0C959B05">
      <w:pPr>
        <w:pStyle w:val="11"/>
        <w:numPr>
          <w:ilvl w:val="0"/>
          <w:numId w:val="18"/>
        </w:numPr>
        <w:tabs>
          <w:tab w:val="left" w:pos="280"/>
        </w:tabs>
        <w:spacing w:before="0" w:after="0" w:line="360" w:lineRule="auto"/>
        <w:ind w:left="21" w:right="104" w:firstLine="0"/>
        <w:jc w:val="both"/>
        <w:rPr>
          <w:sz w:val="24"/>
        </w:rPr>
      </w:pPr>
      <w:r>
        <w:rPr>
          <w:b/>
          <w:sz w:val="24"/>
        </w:rPr>
        <w:t>Liming (Neutralization</w:t>
      </w:r>
      <w:r>
        <w:rPr>
          <w:sz w:val="24"/>
        </w:rPr>
        <w:t>): Liming is the process of application of agricultural/industrial limes to fish ponds for example, Cao, Ca(OH)2, and CaCO3. Agricultural lime is the best liming material for fish pond. It is applied by broadcasting or sacking.</w:t>
      </w:r>
    </w:p>
    <w:p w14:paraId="7F6EDCC3">
      <w:pPr>
        <w:pStyle w:val="6"/>
        <w:spacing w:before="4"/>
      </w:pPr>
    </w:p>
    <w:p w14:paraId="46103B6C">
      <w:pPr>
        <w:pStyle w:val="3"/>
        <w:spacing w:before="1"/>
        <w:ind w:left="21"/>
      </w:pPr>
      <w:r>
        <w:t>Advantage</w:t>
      </w:r>
      <w:r>
        <w:rPr>
          <w:spacing w:val="2"/>
        </w:rPr>
        <w:t xml:space="preserve"> </w:t>
      </w:r>
      <w:r>
        <w:t xml:space="preserve">of </w:t>
      </w:r>
      <w:r>
        <w:rPr>
          <w:spacing w:val="-2"/>
        </w:rPr>
        <w:t>liming</w:t>
      </w:r>
    </w:p>
    <w:p w14:paraId="2D1EFD10">
      <w:pPr>
        <w:pStyle w:val="6"/>
        <w:spacing w:before="139"/>
        <w:rPr>
          <w:b/>
        </w:rPr>
      </w:pPr>
    </w:p>
    <w:p w14:paraId="06872DE8">
      <w:pPr>
        <w:pStyle w:val="11"/>
        <w:numPr>
          <w:ilvl w:val="1"/>
          <w:numId w:val="18"/>
        </w:numPr>
        <w:tabs>
          <w:tab w:val="left" w:pos="1101"/>
        </w:tabs>
        <w:spacing w:before="0" w:after="0" w:line="360" w:lineRule="auto"/>
        <w:ind w:left="1101" w:right="103" w:hanging="721"/>
        <w:jc w:val="left"/>
        <w:rPr>
          <w:sz w:val="24"/>
        </w:rPr>
      </w:pPr>
      <w:r>
        <w:rPr>
          <w:sz w:val="24"/>
        </w:rPr>
        <w:t>It</w:t>
      </w:r>
      <w:r>
        <w:rPr>
          <w:spacing w:val="80"/>
          <w:sz w:val="24"/>
        </w:rPr>
        <w:t xml:space="preserve"> </w:t>
      </w:r>
      <w:r>
        <w:rPr>
          <w:sz w:val="24"/>
        </w:rPr>
        <w:t>corrects</w:t>
      </w:r>
      <w:r>
        <w:rPr>
          <w:spacing w:val="80"/>
          <w:sz w:val="24"/>
        </w:rPr>
        <w:t xml:space="preserve"> </w:t>
      </w:r>
      <w:r>
        <w:rPr>
          <w:sz w:val="24"/>
        </w:rPr>
        <w:t>the</w:t>
      </w:r>
      <w:r>
        <w:rPr>
          <w:spacing w:val="80"/>
          <w:sz w:val="24"/>
        </w:rPr>
        <w:t xml:space="preserve"> </w:t>
      </w:r>
      <w:r>
        <w:rPr>
          <w:sz w:val="24"/>
        </w:rPr>
        <w:t>acidity</w:t>
      </w:r>
      <w:r>
        <w:rPr>
          <w:spacing w:val="80"/>
          <w:sz w:val="24"/>
        </w:rPr>
        <w:t xml:space="preserve"> </w:t>
      </w:r>
      <w:r>
        <w:rPr>
          <w:sz w:val="24"/>
        </w:rPr>
        <w:t>of</w:t>
      </w:r>
      <w:r>
        <w:rPr>
          <w:spacing w:val="80"/>
          <w:sz w:val="24"/>
        </w:rPr>
        <w:t xml:space="preserve"> </w:t>
      </w:r>
      <w:r>
        <w:rPr>
          <w:sz w:val="24"/>
        </w:rPr>
        <w:t>pond</w:t>
      </w:r>
      <w:r>
        <w:rPr>
          <w:spacing w:val="80"/>
          <w:sz w:val="24"/>
        </w:rPr>
        <w:t xml:space="preserve"> </w:t>
      </w:r>
      <w:r>
        <w:rPr>
          <w:sz w:val="24"/>
        </w:rPr>
        <w:t>water</w:t>
      </w:r>
      <w:r>
        <w:rPr>
          <w:spacing w:val="80"/>
          <w:sz w:val="24"/>
        </w:rPr>
        <w:t xml:space="preserve"> </w:t>
      </w:r>
      <w:r>
        <w:rPr>
          <w:sz w:val="24"/>
        </w:rPr>
        <w:t>to</w:t>
      </w:r>
      <w:r>
        <w:rPr>
          <w:spacing w:val="80"/>
          <w:sz w:val="24"/>
        </w:rPr>
        <w:t xml:space="preserve"> </w:t>
      </w:r>
      <w:r>
        <w:rPr>
          <w:sz w:val="24"/>
        </w:rPr>
        <w:t>the</w:t>
      </w:r>
      <w:r>
        <w:rPr>
          <w:spacing w:val="80"/>
          <w:sz w:val="24"/>
        </w:rPr>
        <w:t xml:space="preserve"> </w:t>
      </w:r>
      <w:r>
        <w:rPr>
          <w:sz w:val="24"/>
        </w:rPr>
        <w:t>suitable</w:t>
      </w:r>
      <w:r>
        <w:rPr>
          <w:spacing w:val="80"/>
          <w:sz w:val="24"/>
        </w:rPr>
        <w:t xml:space="preserve"> </w:t>
      </w:r>
      <w:r>
        <w:rPr>
          <w:sz w:val="24"/>
        </w:rPr>
        <w:t>PH</w:t>
      </w:r>
      <w:r>
        <w:rPr>
          <w:spacing w:val="80"/>
          <w:sz w:val="24"/>
        </w:rPr>
        <w:t xml:space="preserve"> </w:t>
      </w:r>
      <w:r>
        <w:rPr>
          <w:sz w:val="24"/>
        </w:rPr>
        <w:t>range(Hydrogen</w:t>
      </w:r>
      <w:r>
        <w:rPr>
          <w:spacing w:val="80"/>
          <w:sz w:val="24"/>
        </w:rPr>
        <w:t xml:space="preserve"> </w:t>
      </w:r>
      <w:r>
        <w:rPr>
          <w:sz w:val="24"/>
        </w:rPr>
        <w:t xml:space="preserve">Ion </w:t>
      </w:r>
      <w:r>
        <w:rPr>
          <w:spacing w:val="-2"/>
          <w:sz w:val="24"/>
        </w:rPr>
        <w:t>Concentration).</w:t>
      </w:r>
    </w:p>
    <w:p w14:paraId="298CB459">
      <w:pPr>
        <w:pStyle w:val="11"/>
        <w:numPr>
          <w:ilvl w:val="1"/>
          <w:numId w:val="18"/>
        </w:numPr>
        <w:tabs>
          <w:tab w:val="left" w:pos="1101"/>
        </w:tabs>
        <w:spacing w:before="3" w:after="0" w:line="240" w:lineRule="auto"/>
        <w:ind w:left="1101" w:right="0" w:hanging="720"/>
        <w:jc w:val="left"/>
        <w:rPr>
          <w:sz w:val="24"/>
        </w:rPr>
      </w:pPr>
      <w:r>
        <w:rPr>
          <w:sz w:val="24"/>
        </w:rPr>
        <w:t>It</w:t>
      </w:r>
      <w:r>
        <w:rPr>
          <w:spacing w:val="-1"/>
          <w:sz w:val="24"/>
        </w:rPr>
        <w:t xml:space="preserve"> </w:t>
      </w:r>
      <w:r>
        <w:rPr>
          <w:sz w:val="24"/>
        </w:rPr>
        <w:t>makes</w:t>
      </w:r>
      <w:r>
        <w:rPr>
          <w:spacing w:val="-1"/>
          <w:sz w:val="24"/>
        </w:rPr>
        <w:t xml:space="preserve"> </w:t>
      </w:r>
      <w:r>
        <w:rPr>
          <w:sz w:val="24"/>
        </w:rPr>
        <w:t>available</w:t>
      </w:r>
      <w:r>
        <w:rPr>
          <w:spacing w:val="-1"/>
          <w:sz w:val="24"/>
        </w:rPr>
        <w:t xml:space="preserve"> </w:t>
      </w:r>
      <w:r>
        <w:rPr>
          <w:sz w:val="24"/>
        </w:rPr>
        <w:t>phosphorus</w:t>
      </w:r>
      <w:r>
        <w:rPr>
          <w:spacing w:val="-2"/>
          <w:sz w:val="24"/>
        </w:rPr>
        <w:t xml:space="preserve"> </w:t>
      </w:r>
      <w:r>
        <w:rPr>
          <w:sz w:val="24"/>
        </w:rPr>
        <w:t>added in</w:t>
      </w:r>
      <w:r>
        <w:rPr>
          <w:spacing w:val="-5"/>
          <w:sz w:val="24"/>
        </w:rPr>
        <w:t xml:space="preserve"> </w:t>
      </w:r>
      <w:r>
        <w:rPr>
          <w:sz w:val="24"/>
        </w:rPr>
        <w:t>fertilizer</w:t>
      </w:r>
      <w:r>
        <w:rPr>
          <w:spacing w:val="1"/>
          <w:sz w:val="24"/>
        </w:rPr>
        <w:t xml:space="preserve"> </w:t>
      </w:r>
      <w:r>
        <w:rPr>
          <w:sz w:val="24"/>
        </w:rPr>
        <w:t>for</w:t>
      </w:r>
      <w:r>
        <w:rPr>
          <w:spacing w:val="1"/>
          <w:sz w:val="24"/>
        </w:rPr>
        <w:t xml:space="preserve"> </w:t>
      </w:r>
      <w:r>
        <w:rPr>
          <w:sz w:val="24"/>
        </w:rPr>
        <w:t xml:space="preserve">plant </w:t>
      </w:r>
      <w:r>
        <w:rPr>
          <w:spacing w:val="-4"/>
          <w:sz w:val="24"/>
        </w:rPr>
        <w:t>use.</w:t>
      </w:r>
    </w:p>
    <w:p w14:paraId="6ECFB537">
      <w:pPr>
        <w:pStyle w:val="11"/>
        <w:numPr>
          <w:ilvl w:val="1"/>
          <w:numId w:val="18"/>
        </w:numPr>
        <w:tabs>
          <w:tab w:val="left" w:pos="1101"/>
        </w:tabs>
        <w:spacing w:before="137" w:after="0" w:line="360" w:lineRule="auto"/>
        <w:ind w:left="1101" w:right="112" w:hanging="721"/>
        <w:jc w:val="left"/>
        <w:rPr>
          <w:sz w:val="24"/>
        </w:rPr>
      </w:pPr>
      <w:r>
        <w:rPr>
          <w:sz w:val="24"/>
        </w:rPr>
        <w:t>It</w:t>
      </w:r>
      <w:r>
        <w:rPr>
          <w:spacing w:val="40"/>
          <w:sz w:val="24"/>
        </w:rPr>
        <w:t xml:space="preserve"> </w:t>
      </w:r>
      <w:r>
        <w:rPr>
          <w:sz w:val="24"/>
        </w:rPr>
        <w:t>acts</w:t>
      </w:r>
      <w:r>
        <w:rPr>
          <w:spacing w:val="40"/>
          <w:sz w:val="24"/>
        </w:rPr>
        <w:t xml:space="preserve"> </w:t>
      </w:r>
      <w:r>
        <w:rPr>
          <w:sz w:val="24"/>
        </w:rPr>
        <w:t>as</w:t>
      </w:r>
      <w:r>
        <w:rPr>
          <w:spacing w:val="40"/>
          <w:sz w:val="24"/>
        </w:rPr>
        <w:t xml:space="preserve"> </w:t>
      </w:r>
      <w:r>
        <w:rPr>
          <w:sz w:val="24"/>
        </w:rPr>
        <w:t>disinfectants</w:t>
      </w:r>
      <w:r>
        <w:rPr>
          <w:spacing w:val="40"/>
          <w:sz w:val="24"/>
        </w:rPr>
        <w:t xml:space="preserve"> </w:t>
      </w:r>
      <w:r>
        <w:rPr>
          <w:sz w:val="24"/>
        </w:rPr>
        <w:t>of</w:t>
      </w:r>
      <w:r>
        <w:rPr>
          <w:spacing w:val="40"/>
          <w:sz w:val="24"/>
        </w:rPr>
        <w:t xml:space="preserve"> </w:t>
      </w:r>
      <w:r>
        <w:rPr>
          <w:sz w:val="24"/>
        </w:rPr>
        <w:t>pond</w:t>
      </w:r>
      <w:r>
        <w:rPr>
          <w:spacing w:val="40"/>
          <w:sz w:val="24"/>
        </w:rPr>
        <w:t xml:space="preserve"> </w:t>
      </w:r>
      <w:r>
        <w:rPr>
          <w:sz w:val="24"/>
        </w:rPr>
        <w:t>bottom,</w:t>
      </w:r>
      <w:r>
        <w:rPr>
          <w:spacing w:val="40"/>
          <w:sz w:val="24"/>
        </w:rPr>
        <w:t xml:space="preserve"> </w:t>
      </w:r>
      <w:r>
        <w:rPr>
          <w:sz w:val="24"/>
        </w:rPr>
        <w:t>especially</w:t>
      </w:r>
      <w:r>
        <w:rPr>
          <w:spacing w:val="40"/>
          <w:sz w:val="24"/>
        </w:rPr>
        <w:t xml:space="preserve"> </w:t>
      </w:r>
      <w:r>
        <w:rPr>
          <w:sz w:val="24"/>
        </w:rPr>
        <w:t>in</w:t>
      </w:r>
      <w:r>
        <w:rPr>
          <w:spacing w:val="40"/>
          <w:sz w:val="24"/>
        </w:rPr>
        <w:t xml:space="preserve"> </w:t>
      </w:r>
      <w:r>
        <w:rPr>
          <w:sz w:val="24"/>
        </w:rPr>
        <w:t>newly</w:t>
      </w:r>
      <w:r>
        <w:rPr>
          <w:spacing w:val="40"/>
          <w:sz w:val="24"/>
        </w:rPr>
        <w:t xml:space="preserve"> </w:t>
      </w:r>
      <w:r>
        <w:rPr>
          <w:sz w:val="24"/>
        </w:rPr>
        <w:t>constructed</w:t>
      </w:r>
      <w:r>
        <w:rPr>
          <w:spacing w:val="40"/>
          <w:sz w:val="24"/>
        </w:rPr>
        <w:t xml:space="preserve"> </w:t>
      </w:r>
      <w:r>
        <w:rPr>
          <w:sz w:val="24"/>
        </w:rPr>
        <w:t>ponds</w:t>
      </w:r>
      <w:r>
        <w:rPr>
          <w:spacing w:val="40"/>
          <w:sz w:val="24"/>
        </w:rPr>
        <w:t xml:space="preserve"> </w:t>
      </w:r>
      <w:r>
        <w:rPr>
          <w:sz w:val="24"/>
        </w:rPr>
        <w:t>or ponds in fallow.</w:t>
      </w:r>
    </w:p>
    <w:p w14:paraId="0969781C">
      <w:pPr>
        <w:pStyle w:val="11"/>
        <w:numPr>
          <w:ilvl w:val="1"/>
          <w:numId w:val="18"/>
        </w:numPr>
        <w:tabs>
          <w:tab w:val="left" w:pos="1101"/>
        </w:tabs>
        <w:spacing w:before="0" w:after="0" w:line="274" w:lineRule="exact"/>
        <w:ind w:left="1101" w:right="0" w:hanging="720"/>
        <w:jc w:val="left"/>
        <w:rPr>
          <w:sz w:val="24"/>
        </w:rPr>
      </w:pPr>
      <w:r>
        <w:rPr>
          <w:sz w:val="24"/>
        </w:rPr>
        <w:t>It helps</w:t>
      </w:r>
      <w:r>
        <w:rPr>
          <w:spacing w:val="-1"/>
          <w:sz w:val="24"/>
        </w:rPr>
        <w:t xml:space="preserve"> </w:t>
      </w:r>
      <w:r>
        <w:rPr>
          <w:sz w:val="24"/>
        </w:rPr>
        <w:t>in</w:t>
      </w:r>
      <w:r>
        <w:rPr>
          <w:spacing w:val="-4"/>
          <w:sz w:val="24"/>
        </w:rPr>
        <w:t xml:space="preserve"> </w:t>
      </w:r>
      <w:r>
        <w:rPr>
          <w:sz w:val="24"/>
        </w:rPr>
        <w:t>reducing</w:t>
      </w:r>
      <w:r>
        <w:rPr>
          <w:spacing w:val="1"/>
          <w:sz w:val="24"/>
        </w:rPr>
        <w:t xml:space="preserve"> </w:t>
      </w:r>
      <w:r>
        <w:rPr>
          <w:sz w:val="24"/>
        </w:rPr>
        <w:t>water</w:t>
      </w:r>
      <w:r>
        <w:rPr>
          <w:spacing w:val="-3"/>
          <w:sz w:val="24"/>
        </w:rPr>
        <w:t xml:space="preserve"> </w:t>
      </w:r>
      <w:r>
        <w:rPr>
          <w:sz w:val="24"/>
        </w:rPr>
        <w:t>turbidity that</w:t>
      </w:r>
      <w:r>
        <w:rPr>
          <w:spacing w:val="-4"/>
          <w:sz w:val="24"/>
        </w:rPr>
        <w:t xml:space="preserve"> </w:t>
      </w:r>
      <w:r>
        <w:rPr>
          <w:sz w:val="24"/>
        </w:rPr>
        <w:t>is in</w:t>
      </w:r>
      <w:r>
        <w:rPr>
          <w:spacing w:val="1"/>
          <w:sz w:val="24"/>
        </w:rPr>
        <w:t xml:space="preserve"> </w:t>
      </w:r>
      <w:r>
        <w:rPr>
          <w:sz w:val="24"/>
        </w:rPr>
        <w:t>settling</w:t>
      </w:r>
      <w:r>
        <w:rPr>
          <w:spacing w:val="1"/>
          <w:sz w:val="24"/>
        </w:rPr>
        <w:t xml:space="preserve"> </w:t>
      </w:r>
      <w:r>
        <w:rPr>
          <w:sz w:val="24"/>
        </w:rPr>
        <w:t>soil</w:t>
      </w:r>
      <w:r>
        <w:rPr>
          <w:spacing w:val="1"/>
          <w:sz w:val="24"/>
        </w:rPr>
        <w:t xml:space="preserve"> </w:t>
      </w:r>
      <w:r>
        <w:rPr>
          <w:sz w:val="24"/>
        </w:rPr>
        <w:t>particles</w:t>
      </w:r>
      <w:r>
        <w:rPr>
          <w:spacing w:val="-2"/>
          <w:sz w:val="24"/>
        </w:rPr>
        <w:t xml:space="preserve"> </w:t>
      </w:r>
      <w:r>
        <w:rPr>
          <w:sz w:val="24"/>
        </w:rPr>
        <w:t>in</w:t>
      </w:r>
      <w:r>
        <w:rPr>
          <w:spacing w:val="-4"/>
          <w:sz w:val="24"/>
        </w:rPr>
        <w:t xml:space="preserve"> </w:t>
      </w:r>
      <w:r>
        <w:rPr>
          <w:sz w:val="24"/>
        </w:rPr>
        <w:t>muddy</w:t>
      </w:r>
      <w:r>
        <w:rPr>
          <w:spacing w:val="1"/>
          <w:sz w:val="24"/>
        </w:rPr>
        <w:t xml:space="preserve"> </w:t>
      </w:r>
      <w:r>
        <w:rPr>
          <w:spacing w:val="-2"/>
          <w:sz w:val="24"/>
        </w:rPr>
        <w:t>ponds.</w:t>
      </w:r>
    </w:p>
    <w:p w14:paraId="06142A5D">
      <w:pPr>
        <w:pStyle w:val="6"/>
        <w:spacing w:before="143"/>
      </w:pPr>
    </w:p>
    <w:p w14:paraId="52B24844">
      <w:pPr>
        <w:pStyle w:val="11"/>
        <w:numPr>
          <w:ilvl w:val="0"/>
          <w:numId w:val="18"/>
        </w:numPr>
        <w:tabs>
          <w:tab w:val="left" w:pos="356"/>
        </w:tabs>
        <w:spacing w:before="1" w:after="0" w:line="360" w:lineRule="auto"/>
        <w:ind w:left="21" w:right="110" w:firstLine="0"/>
        <w:jc w:val="both"/>
        <w:rPr>
          <w:sz w:val="24"/>
        </w:rPr>
      </w:pPr>
      <w:r>
        <w:rPr>
          <w:b/>
          <w:sz w:val="24"/>
        </w:rPr>
        <w:t>Pond Fertilization (Manuring):</w:t>
      </w:r>
      <w:r>
        <w:rPr>
          <w:sz w:val="24"/>
        </w:rPr>
        <w:t>Application could be done before or after impoundment, it could be done through broadcasting or sack method. Fertilizer helps in enriching water nutrients for plankton production on which fish feed.</w:t>
      </w:r>
    </w:p>
    <w:p w14:paraId="66854052">
      <w:pPr>
        <w:pStyle w:val="6"/>
        <w:spacing w:before="4"/>
      </w:pPr>
    </w:p>
    <w:p w14:paraId="3E352881">
      <w:pPr>
        <w:pStyle w:val="3"/>
        <w:ind w:left="21"/>
      </w:pPr>
      <w:r>
        <w:t>Types</w:t>
      </w:r>
      <w:r>
        <w:rPr>
          <w:spacing w:val="-2"/>
        </w:rPr>
        <w:t xml:space="preserve"> </w:t>
      </w:r>
      <w:r>
        <w:t>of</w:t>
      </w:r>
      <w:r>
        <w:rPr>
          <w:spacing w:val="2"/>
        </w:rPr>
        <w:t xml:space="preserve"> </w:t>
      </w:r>
      <w:r>
        <w:rPr>
          <w:spacing w:val="-2"/>
        </w:rPr>
        <w:t>fertilizer</w:t>
      </w:r>
    </w:p>
    <w:p w14:paraId="028E5BDB">
      <w:pPr>
        <w:pStyle w:val="6"/>
        <w:spacing w:before="144"/>
        <w:rPr>
          <w:b/>
        </w:rPr>
      </w:pPr>
    </w:p>
    <w:p w14:paraId="4FA3DB1F">
      <w:pPr>
        <w:pStyle w:val="11"/>
        <w:numPr>
          <w:ilvl w:val="0"/>
          <w:numId w:val="20"/>
        </w:numPr>
        <w:tabs>
          <w:tab w:val="left" w:pos="740"/>
        </w:tabs>
        <w:spacing w:before="0" w:after="0" w:line="240" w:lineRule="auto"/>
        <w:ind w:left="740" w:right="0" w:hanging="359"/>
        <w:jc w:val="left"/>
        <w:rPr>
          <w:sz w:val="24"/>
        </w:rPr>
      </w:pPr>
      <w:r>
        <w:rPr>
          <w:sz w:val="24"/>
        </w:rPr>
        <w:t>Organic</w:t>
      </w:r>
      <w:r>
        <w:rPr>
          <w:spacing w:val="-3"/>
          <w:sz w:val="24"/>
        </w:rPr>
        <w:t xml:space="preserve"> </w:t>
      </w:r>
      <w:r>
        <w:rPr>
          <w:sz w:val="24"/>
        </w:rPr>
        <w:t>fertilizer:</w:t>
      </w:r>
      <w:r>
        <w:rPr>
          <w:spacing w:val="-1"/>
          <w:sz w:val="24"/>
        </w:rPr>
        <w:t xml:space="preserve"> </w:t>
      </w:r>
      <w:r>
        <w:rPr>
          <w:sz w:val="24"/>
        </w:rPr>
        <w:t>Cow</w:t>
      </w:r>
      <w:r>
        <w:rPr>
          <w:spacing w:val="-2"/>
          <w:sz w:val="24"/>
        </w:rPr>
        <w:t xml:space="preserve"> </w:t>
      </w:r>
      <w:r>
        <w:rPr>
          <w:sz w:val="24"/>
        </w:rPr>
        <w:t>dung,</w:t>
      </w:r>
      <w:r>
        <w:rPr>
          <w:spacing w:val="1"/>
          <w:sz w:val="24"/>
        </w:rPr>
        <w:t xml:space="preserve"> </w:t>
      </w:r>
      <w:r>
        <w:rPr>
          <w:sz w:val="24"/>
        </w:rPr>
        <w:t>Poultry</w:t>
      </w:r>
      <w:r>
        <w:rPr>
          <w:spacing w:val="-1"/>
          <w:sz w:val="24"/>
        </w:rPr>
        <w:t xml:space="preserve"> </w:t>
      </w:r>
      <w:r>
        <w:rPr>
          <w:sz w:val="24"/>
        </w:rPr>
        <w:t>dropping,</w:t>
      </w:r>
      <w:r>
        <w:rPr>
          <w:spacing w:val="-3"/>
          <w:sz w:val="24"/>
        </w:rPr>
        <w:t xml:space="preserve"> </w:t>
      </w:r>
      <w:r>
        <w:rPr>
          <w:sz w:val="24"/>
        </w:rPr>
        <w:t>Pig</w:t>
      </w:r>
      <w:r>
        <w:rPr>
          <w:spacing w:val="-1"/>
          <w:sz w:val="24"/>
        </w:rPr>
        <w:t xml:space="preserve"> </w:t>
      </w:r>
      <w:r>
        <w:rPr>
          <w:spacing w:val="-2"/>
          <w:sz w:val="24"/>
        </w:rPr>
        <w:t>manure.</w:t>
      </w:r>
    </w:p>
    <w:p w14:paraId="7170BE65">
      <w:pPr>
        <w:pStyle w:val="11"/>
        <w:numPr>
          <w:ilvl w:val="0"/>
          <w:numId w:val="20"/>
        </w:numPr>
        <w:tabs>
          <w:tab w:val="left" w:pos="740"/>
        </w:tabs>
        <w:spacing w:before="137" w:after="0" w:line="240" w:lineRule="auto"/>
        <w:ind w:left="740" w:right="0" w:hanging="359"/>
        <w:jc w:val="left"/>
        <w:rPr>
          <w:sz w:val="24"/>
        </w:rPr>
      </w:pPr>
      <w:r>
        <w:rPr>
          <w:sz w:val="24"/>
        </w:rPr>
        <w:t>Inorganic</w:t>
      </w:r>
      <w:r>
        <w:rPr>
          <w:spacing w:val="-2"/>
          <w:sz w:val="24"/>
        </w:rPr>
        <w:t xml:space="preserve"> </w:t>
      </w:r>
      <w:r>
        <w:rPr>
          <w:sz w:val="24"/>
        </w:rPr>
        <w:t>fertilizer:</w:t>
      </w:r>
      <w:r>
        <w:rPr>
          <w:spacing w:val="-1"/>
          <w:sz w:val="24"/>
        </w:rPr>
        <w:t xml:space="preserve"> </w:t>
      </w:r>
      <w:r>
        <w:rPr>
          <w:sz w:val="24"/>
        </w:rPr>
        <w:t>NPK,</w:t>
      </w:r>
      <w:r>
        <w:rPr>
          <w:spacing w:val="-2"/>
          <w:sz w:val="24"/>
        </w:rPr>
        <w:t xml:space="preserve"> </w:t>
      </w:r>
      <w:r>
        <w:rPr>
          <w:sz w:val="24"/>
        </w:rPr>
        <w:t>Triple</w:t>
      </w:r>
      <w:r>
        <w:rPr>
          <w:spacing w:val="-2"/>
          <w:sz w:val="24"/>
        </w:rPr>
        <w:t xml:space="preserve"> </w:t>
      </w:r>
      <w:r>
        <w:rPr>
          <w:sz w:val="24"/>
        </w:rPr>
        <w:t>Super</w:t>
      </w:r>
      <w:r>
        <w:rPr>
          <w:spacing w:val="-3"/>
          <w:sz w:val="24"/>
        </w:rPr>
        <w:t xml:space="preserve"> </w:t>
      </w:r>
      <w:r>
        <w:rPr>
          <w:spacing w:val="-2"/>
          <w:sz w:val="24"/>
        </w:rPr>
        <w:t>Phosphate.</w:t>
      </w:r>
    </w:p>
    <w:p w14:paraId="3B88AA5B">
      <w:pPr>
        <w:pStyle w:val="6"/>
        <w:spacing w:before="139"/>
      </w:pPr>
    </w:p>
    <w:p w14:paraId="0F957349">
      <w:pPr>
        <w:pStyle w:val="6"/>
        <w:spacing w:line="360" w:lineRule="auto"/>
        <w:ind w:left="21" w:right="106"/>
        <w:jc w:val="both"/>
      </w:pPr>
      <w:r>
        <w:rPr>
          <w:b/>
        </w:rPr>
        <w:t xml:space="preserve">vi. Pond Netting: </w:t>
      </w:r>
      <w:r>
        <w:t>The pond netting is very important; it protect the fish from harmful predators such as frog and snakes and also keep the water free from leaves and debris. Choose net that has</w:t>
      </w:r>
      <w:r>
        <w:rPr>
          <w:spacing w:val="40"/>
        </w:rPr>
        <w:t xml:space="preserve"> </w:t>
      </w:r>
      <w:r>
        <w:t>a</w:t>
      </w:r>
      <w:r>
        <w:rPr>
          <w:spacing w:val="-1"/>
        </w:rPr>
        <w:t xml:space="preserve"> </w:t>
      </w:r>
      <w:r>
        <w:t>hole</w:t>
      </w:r>
      <w:r>
        <w:rPr>
          <w:spacing w:val="-1"/>
        </w:rPr>
        <w:t xml:space="preserve"> </w:t>
      </w:r>
      <w:r>
        <w:t>size</w:t>
      </w:r>
      <w:r>
        <w:rPr>
          <w:spacing w:val="-2"/>
        </w:rPr>
        <w:t xml:space="preserve"> </w:t>
      </w:r>
      <w:r>
        <w:t>small enough to prevent any type</w:t>
      </w:r>
      <w:r>
        <w:rPr>
          <w:spacing w:val="-1"/>
        </w:rPr>
        <w:t xml:space="preserve"> </w:t>
      </w:r>
      <w:r>
        <w:t>of leaf in the</w:t>
      </w:r>
      <w:r>
        <w:rPr>
          <w:spacing w:val="-1"/>
        </w:rPr>
        <w:t xml:space="preserve"> </w:t>
      </w:r>
      <w:r>
        <w:t>area</w:t>
      </w:r>
      <w:r>
        <w:rPr>
          <w:spacing w:val="-1"/>
        </w:rPr>
        <w:t xml:space="preserve"> </w:t>
      </w:r>
      <w:r>
        <w:t>from</w:t>
      </w:r>
      <w:r>
        <w:rPr>
          <w:spacing w:val="-5"/>
        </w:rPr>
        <w:t xml:space="preserve"> </w:t>
      </w:r>
      <w:r>
        <w:t>getting into</w:t>
      </w:r>
      <w:r>
        <w:rPr>
          <w:spacing w:val="-5"/>
        </w:rPr>
        <w:t xml:space="preserve"> </w:t>
      </w:r>
      <w:r>
        <w:t>your pond. Pond should be fenced to avoid that theft and entry of predatory animals.</w:t>
      </w:r>
    </w:p>
    <w:p w14:paraId="618C8E03">
      <w:pPr>
        <w:pStyle w:val="6"/>
        <w:spacing w:before="8"/>
      </w:pPr>
    </w:p>
    <w:p w14:paraId="503B8FCE">
      <w:pPr>
        <w:pStyle w:val="3"/>
        <w:numPr>
          <w:ilvl w:val="2"/>
          <w:numId w:val="13"/>
        </w:numPr>
        <w:tabs>
          <w:tab w:val="left" w:pos="625"/>
        </w:tabs>
        <w:spacing w:before="0" w:after="0" w:line="240" w:lineRule="auto"/>
        <w:ind w:left="625" w:right="0" w:hanging="604"/>
        <w:jc w:val="both"/>
      </w:pPr>
      <w:bookmarkStart w:id="39" w:name="_bookmark39"/>
      <w:bookmarkEnd w:id="39"/>
      <w:r>
        <w:t>Purchasing</w:t>
      </w:r>
      <w:r>
        <w:rPr>
          <w:spacing w:val="-5"/>
        </w:rPr>
        <w:t xml:space="preserve"> </w:t>
      </w:r>
      <w:r>
        <w:t>of</w:t>
      </w:r>
      <w:r>
        <w:rPr>
          <w:spacing w:val="-6"/>
        </w:rPr>
        <w:t xml:space="preserve"> </w:t>
      </w:r>
      <w:r>
        <w:t>Post-</w:t>
      </w:r>
      <w:r>
        <w:rPr>
          <w:spacing w:val="-5"/>
        </w:rPr>
        <w:t>Fry</w:t>
      </w:r>
    </w:p>
    <w:p w14:paraId="3C7D7A85">
      <w:pPr>
        <w:pStyle w:val="6"/>
        <w:spacing w:before="139"/>
        <w:rPr>
          <w:b/>
        </w:rPr>
      </w:pPr>
    </w:p>
    <w:p w14:paraId="13C4A1EF">
      <w:pPr>
        <w:pStyle w:val="6"/>
        <w:spacing w:line="360" w:lineRule="auto"/>
        <w:ind w:left="21" w:right="107"/>
        <w:jc w:val="both"/>
      </w:pPr>
      <w:r>
        <w:rPr>
          <w:rFonts w:hint="default"/>
          <w:lang w:val="en-GB"/>
        </w:rPr>
        <w:t>Admumsho Agro Allied</w:t>
      </w:r>
      <w:r>
        <w:t xml:space="preserve"> does purchase post-fry which are catfish offspring between2weeks to 4 weeks. They are still fragile at the stage and are prone to death if care is not taken or if hit by an outbreak.10 percent of purchase post-fry are given at the hatchery. Poor husbandry can result in high mortalities or diseased fish, proper monitoring and checking of their movement are really </w:t>
      </w:r>
      <w:r>
        <w:rPr>
          <w:spacing w:val="-2"/>
        </w:rPr>
        <w:t>needed.</w:t>
      </w:r>
    </w:p>
    <w:p w14:paraId="35D0E633">
      <w:pPr>
        <w:pStyle w:val="6"/>
        <w:spacing w:after="0" w:line="360" w:lineRule="auto"/>
        <w:jc w:val="both"/>
        <w:sectPr>
          <w:pgSz w:w="11910" w:h="16840"/>
          <w:pgMar w:top="1360" w:right="1417" w:bottom="940" w:left="992" w:header="0" w:footer="741" w:gutter="0"/>
          <w:cols w:space="720" w:num="1"/>
        </w:sectPr>
      </w:pPr>
    </w:p>
    <w:p w14:paraId="58A52D6F">
      <w:pPr>
        <w:pStyle w:val="3"/>
        <w:spacing w:before="63"/>
        <w:ind w:left="21"/>
        <w:jc w:val="both"/>
      </w:pPr>
      <w:r>
        <w:t>Factor</w:t>
      </w:r>
      <w:r>
        <w:rPr>
          <w:spacing w:val="-1"/>
        </w:rPr>
        <w:t xml:space="preserve"> </w:t>
      </w:r>
      <w:r>
        <w:t>to</w:t>
      </w:r>
      <w:r>
        <w:rPr>
          <w:spacing w:val="-4"/>
        </w:rPr>
        <w:t xml:space="preserve"> </w:t>
      </w:r>
      <w:r>
        <w:t>considering</w:t>
      </w:r>
      <w:r>
        <w:rPr>
          <w:spacing w:val="-1"/>
        </w:rPr>
        <w:t xml:space="preserve"> </w:t>
      </w:r>
      <w:r>
        <w:t>selecting</w:t>
      </w:r>
      <w:r>
        <w:rPr>
          <w:spacing w:val="1"/>
        </w:rPr>
        <w:t xml:space="preserve"> </w:t>
      </w:r>
      <w:r>
        <w:t xml:space="preserve">catfish </w:t>
      </w:r>
      <w:r>
        <w:rPr>
          <w:spacing w:val="-2"/>
        </w:rPr>
        <w:t>breed</w:t>
      </w:r>
    </w:p>
    <w:p w14:paraId="76610644">
      <w:pPr>
        <w:pStyle w:val="6"/>
        <w:spacing w:before="144"/>
        <w:rPr>
          <w:b/>
        </w:rPr>
      </w:pPr>
    </w:p>
    <w:p w14:paraId="0F37662B">
      <w:pPr>
        <w:pStyle w:val="11"/>
        <w:numPr>
          <w:ilvl w:val="0"/>
          <w:numId w:val="21"/>
        </w:numPr>
        <w:tabs>
          <w:tab w:val="left" w:pos="740"/>
        </w:tabs>
        <w:spacing w:before="0" w:after="0" w:line="240" w:lineRule="auto"/>
        <w:ind w:left="740" w:right="0" w:hanging="359"/>
        <w:jc w:val="left"/>
        <w:rPr>
          <w:sz w:val="24"/>
        </w:rPr>
      </w:pPr>
      <w:r>
        <w:rPr>
          <w:sz w:val="24"/>
        </w:rPr>
        <w:t>Hardy</w:t>
      </w:r>
      <w:r>
        <w:rPr>
          <w:spacing w:val="-2"/>
          <w:sz w:val="24"/>
        </w:rPr>
        <w:t xml:space="preserve"> </w:t>
      </w:r>
      <w:r>
        <w:rPr>
          <w:sz w:val="24"/>
        </w:rPr>
        <w:t>and easy to</w:t>
      </w:r>
      <w:r>
        <w:rPr>
          <w:spacing w:val="1"/>
          <w:sz w:val="24"/>
        </w:rPr>
        <w:t xml:space="preserve"> </w:t>
      </w:r>
      <w:r>
        <w:rPr>
          <w:spacing w:val="-2"/>
          <w:sz w:val="24"/>
        </w:rPr>
        <w:t>manage</w:t>
      </w:r>
    </w:p>
    <w:p w14:paraId="5A52695E">
      <w:pPr>
        <w:pStyle w:val="11"/>
        <w:numPr>
          <w:ilvl w:val="0"/>
          <w:numId w:val="21"/>
        </w:numPr>
        <w:tabs>
          <w:tab w:val="left" w:pos="740"/>
        </w:tabs>
        <w:spacing w:before="138" w:after="0" w:line="240" w:lineRule="auto"/>
        <w:ind w:left="740" w:right="0" w:hanging="359"/>
        <w:jc w:val="left"/>
        <w:rPr>
          <w:sz w:val="24"/>
        </w:rPr>
      </w:pPr>
      <w:r>
        <w:rPr>
          <w:sz w:val="24"/>
        </w:rPr>
        <w:t>Resistant</w:t>
      </w:r>
      <w:r>
        <w:rPr>
          <w:spacing w:val="-2"/>
          <w:sz w:val="24"/>
        </w:rPr>
        <w:t xml:space="preserve"> </w:t>
      </w:r>
      <w:r>
        <w:rPr>
          <w:sz w:val="24"/>
        </w:rPr>
        <w:t>to</w:t>
      </w:r>
      <w:r>
        <w:rPr>
          <w:spacing w:val="-1"/>
          <w:sz w:val="24"/>
        </w:rPr>
        <w:t xml:space="preserve"> </w:t>
      </w:r>
      <w:r>
        <w:rPr>
          <w:sz w:val="24"/>
        </w:rPr>
        <w:t>disease</w:t>
      </w:r>
      <w:r>
        <w:rPr>
          <w:spacing w:val="-1"/>
          <w:sz w:val="24"/>
        </w:rPr>
        <w:t xml:space="preserve"> </w:t>
      </w:r>
      <w:r>
        <w:rPr>
          <w:sz w:val="24"/>
        </w:rPr>
        <w:t>and</w:t>
      </w:r>
      <w:r>
        <w:rPr>
          <w:spacing w:val="-2"/>
          <w:sz w:val="24"/>
        </w:rPr>
        <w:t xml:space="preserve"> </w:t>
      </w:r>
      <w:r>
        <w:rPr>
          <w:sz w:val="24"/>
        </w:rPr>
        <w:t>parasite</w:t>
      </w:r>
      <w:r>
        <w:rPr>
          <w:spacing w:val="-1"/>
          <w:sz w:val="24"/>
        </w:rPr>
        <w:t xml:space="preserve"> </w:t>
      </w:r>
      <w:r>
        <w:rPr>
          <w:spacing w:val="-2"/>
          <w:sz w:val="24"/>
        </w:rPr>
        <w:t>infections</w:t>
      </w:r>
    </w:p>
    <w:p w14:paraId="707CB9E6">
      <w:pPr>
        <w:pStyle w:val="11"/>
        <w:numPr>
          <w:ilvl w:val="0"/>
          <w:numId w:val="21"/>
        </w:numPr>
        <w:tabs>
          <w:tab w:val="left" w:pos="740"/>
        </w:tabs>
        <w:spacing w:before="137" w:after="0" w:line="240" w:lineRule="auto"/>
        <w:ind w:left="740" w:right="0" w:hanging="359"/>
        <w:jc w:val="left"/>
        <w:rPr>
          <w:sz w:val="24"/>
        </w:rPr>
      </w:pPr>
      <w:r>
        <w:rPr>
          <w:sz w:val="24"/>
        </w:rPr>
        <w:t>Fast</w:t>
      </w:r>
      <w:r>
        <w:rPr>
          <w:spacing w:val="-2"/>
          <w:sz w:val="24"/>
        </w:rPr>
        <w:t xml:space="preserve"> </w:t>
      </w:r>
      <w:r>
        <w:rPr>
          <w:sz w:val="24"/>
        </w:rPr>
        <w:t>growing</w:t>
      </w:r>
      <w:r>
        <w:rPr>
          <w:spacing w:val="1"/>
          <w:sz w:val="24"/>
        </w:rPr>
        <w:t xml:space="preserve"> </w:t>
      </w:r>
      <w:r>
        <w:rPr>
          <w:spacing w:val="-4"/>
          <w:sz w:val="24"/>
        </w:rPr>
        <w:t>fish</w:t>
      </w:r>
    </w:p>
    <w:p w14:paraId="7B5320A0">
      <w:pPr>
        <w:pStyle w:val="11"/>
        <w:numPr>
          <w:ilvl w:val="0"/>
          <w:numId w:val="21"/>
        </w:numPr>
        <w:tabs>
          <w:tab w:val="left" w:pos="740"/>
        </w:tabs>
        <w:spacing w:before="136" w:after="0" w:line="240" w:lineRule="auto"/>
        <w:ind w:left="740" w:right="0" w:hanging="359"/>
        <w:jc w:val="left"/>
        <w:rPr>
          <w:sz w:val="24"/>
        </w:rPr>
      </w:pPr>
      <w:r>
        <w:rPr>
          <w:sz w:val="24"/>
        </w:rPr>
        <w:t>High</w:t>
      </w:r>
      <w:r>
        <w:rPr>
          <w:spacing w:val="1"/>
          <w:sz w:val="24"/>
        </w:rPr>
        <w:t xml:space="preserve"> </w:t>
      </w:r>
      <w:r>
        <w:rPr>
          <w:sz w:val="24"/>
        </w:rPr>
        <w:t>market</w:t>
      </w:r>
      <w:r>
        <w:rPr>
          <w:spacing w:val="2"/>
          <w:sz w:val="24"/>
        </w:rPr>
        <w:t xml:space="preserve"> </w:t>
      </w:r>
      <w:r>
        <w:rPr>
          <w:spacing w:val="-4"/>
          <w:sz w:val="24"/>
        </w:rPr>
        <w:t>value</w:t>
      </w:r>
    </w:p>
    <w:p w14:paraId="3B94BB35">
      <w:pPr>
        <w:pStyle w:val="11"/>
        <w:numPr>
          <w:ilvl w:val="0"/>
          <w:numId w:val="21"/>
        </w:numPr>
        <w:tabs>
          <w:tab w:val="left" w:pos="740"/>
        </w:tabs>
        <w:spacing w:before="142" w:after="0" w:line="240" w:lineRule="auto"/>
        <w:ind w:left="740" w:right="0" w:hanging="359"/>
        <w:jc w:val="left"/>
        <w:rPr>
          <w:sz w:val="24"/>
        </w:rPr>
      </w:pPr>
      <w:r>
        <w:rPr>
          <w:sz w:val="24"/>
        </w:rPr>
        <w:t>High feed conversion</w:t>
      </w:r>
      <w:r>
        <w:rPr>
          <w:spacing w:val="-3"/>
          <w:sz w:val="24"/>
        </w:rPr>
        <w:t xml:space="preserve"> </w:t>
      </w:r>
      <w:r>
        <w:rPr>
          <w:spacing w:val="-4"/>
          <w:sz w:val="24"/>
        </w:rPr>
        <w:t>rate</w:t>
      </w:r>
    </w:p>
    <w:p w14:paraId="1C348777">
      <w:pPr>
        <w:pStyle w:val="11"/>
        <w:numPr>
          <w:ilvl w:val="0"/>
          <w:numId w:val="21"/>
        </w:numPr>
        <w:tabs>
          <w:tab w:val="left" w:pos="739"/>
        </w:tabs>
        <w:spacing w:before="137" w:after="0" w:line="240" w:lineRule="auto"/>
        <w:ind w:left="739" w:right="0" w:hanging="358"/>
        <w:jc w:val="left"/>
        <w:rPr>
          <w:sz w:val="24"/>
        </w:rPr>
      </w:pPr>
      <w:r>
        <w:rPr>
          <w:sz w:val="24"/>
        </w:rPr>
        <w:t>High</w:t>
      </w:r>
      <w:r>
        <w:rPr>
          <w:spacing w:val="-1"/>
          <w:sz w:val="24"/>
        </w:rPr>
        <w:t xml:space="preserve"> </w:t>
      </w:r>
      <w:r>
        <w:rPr>
          <w:sz w:val="24"/>
        </w:rPr>
        <w:t>survival</w:t>
      </w:r>
      <w:r>
        <w:rPr>
          <w:spacing w:val="1"/>
          <w:sz w:val="24"/>
        </w:rPr>
        <w:t xml:space="preserve"> </w:t>
      </w:r>
      <w:r>
        <w:rPr>
          <w:spacing w:val="-4"/>
          <w:sz w:val="24"/>
        </w:rPr>
        <w:t>rate</w:t>
      </w:r>
    </w:p>
    <w:p w14:paraId="6CD79833">
      <w:pPr>
        <w:pStyle w:val="11"/>
        <w:numPr>
          <w:ilvl w:val="0"/>
          <w:numId w:val="21"/>
        </w:numPr>
        <w:tabs>
          <w:tab w:val="left" w:pos="740"/>
        </w:tabs>
        <w:spacing w:before="137" w:after="0" w:line="240" w:lineRule="auto"/>
        <w:ind w:left="740" w:right="0" w:hanging="359"/>
        <w:jc w:val="left"/>
        <w:rPr>
          <w:sz w:val="24"/>
        </w:rPr>
      </w:pPr>
      <w:r>
        <w:rPr>
          <w:sz w:val="24"/>
        </w:rPr>
        <w:t>Acceptability</w:t>
      </w:r>
      <w:r>
        <w:rPr>
          <w:spacing w:val="-2"/>
          <w:sz w:val="24"/>
        </w:rPr>
        <w:t xml:space="preserve"> </w:t>
      </w:r>
      <w:r>
        <w:rPr>
          <w:sz w:val="24"/>
        </w:rPr>
        <w:t xml:space="preserve">to </w:t>
      </w:r>
      <w:r>
        <w:rPr>
          <w:spacing w:val="-2"/>
          <w:sz w:val="24"/>
        </w:rPr>
        <w:t>locality</w:t>
      </w:r>
    </w:p>
    <w:p w14:paraId="3B973284">
      <w:pPr>
        <w:pStyle w:val="6"/>
        <w:spacing w:before="144"/>
      </w:pPr>
    </w:p>
    <w:p w14:paraId="0E95608C">
      <w:pPr>
        <w:pStyle w:val="3"/>
        <w:numPr>
          <w:ilvl w:val="2"/>
          <w:numId w:val="13"/>
        </w:numPr>
        <w:tabs>
          <w:tab w:val="left" w:pos="563"/>
        </w:tabs>
        <w:spacing w:before="0" w:after="0" w:line="240" w:lineRule="auto"/>
        <w:ind w:left="563" w:right="0" w:hanging="542"/>
        <w:jc w:val="left"/>
      </w:pPr>
      <w:bookmarkStart w:id="40" w:name="_bookmark40"/>
      <w:bookmarkEnd w:id="40"/>
      <w:r>
        <w:t>Sorting</w:t>
      </w:r>
      <w:r>
        <w:rPr>
          <w:spacing w:val="-2"/>
        </w:rPr>
        <w:t xml:space="preserve"> </w:t>
      </w:r>
      <w:r>
        <w:t xml:space="preserve">of </w:t>
      </w:r>
      <w:r>
        <w:rPr>
          <w:spacing w:val="-2"/>
        </w:rPr>
        <w:t>Catfish</w:t>
      </w:r>
    </w:p>
    <w:p w14:paraId="25E4F1C7">
      <w:pPr>
        <w:pStyle w:val="6"/>
        <w:spacing w:before="140"/>
        <w:rPr>
          <w:b/>
        </w:rPr>
      </w:pPr>
    </w:p>
    <w:p w14:paraId="25BCBC7F">
      <w:pPr>
        <w:pStyle w:val="6"/>
        <w:spacing w:line="360" w:lineRule="auto"/>
        <w:ind w:left="21" w:right="107"/>
        <w:jc w:val="both"/>
      </w:pPr>
      <w:r>
        <w:t>Sorting which should be done before stocking (introducing the fish into the new home), Sorting means stocking of the same size of fish together while the shooters are removed. Sorting could</w:t>
      </w:r>
      <w:r>
        <w:rPr>
          <w:spacing w:val="40"/>
        </w:rPr>
        <w:t xml:space="preserve"> </w:t>
      </w:r>
      <w:r>
        <w:t>be done preferably in the morning (8-10am) and Sorted fish should not be fed for 2 hours minimum or 3 hours maximum. This will help to relieve the fish of handling stress and regain</w:t>
      </w:r>
      <w:r>
        <w:rPr>
          <w:spacing w:val="40"/>
        </w:rPr>
        <w:t xml:space="preserve"> </w:t>
      </w:r>
      <w:r>
        <w:t>lost energy.</w:t>
      </w:r>
    </w:p>
    <w:p w14:paraId="11034E33">
      <w:pPr>
        <w:pStyle w:val="6"/>
        <w:spacing w:before="6"/>
      </w:pPr>
    </w:p>
    <w:p w14:paraId="1E3E7273">
      <w:pPr>
        <w:pStyle w:val="3"/>
        <w:spacing w:before="1"/>
        <w:ind w:left="21"/>
        <w:jc w:val="both"/>
      </w:pPr>
      <w:r>
        <w:t>Advantage</w:t>
      </w:r>
      <w:r>
        <w:rPr>
          <w:spacing w:val="2"/>
        </w:rPr>
        <w:t xml:space="preserve"> </w:t>
      </w:r>
      <w:r>
        <w:t xml:space="preserve">of </w:t>
      </w:r>
      <w:r>
        <w:rPr>
          <w:spacing w:val="-2"/>
        </w:rPr>
        <w:t>sorting</w:t>
      </w:r>
    </w:p>
    <w:p w14:paraId="6A2C4151">
      <w:pPr>
        <w:pStyle w:val="6"/>
        <w:spacing w:before="139"/>
        <w:rPr>
          <w:b/>
        </w:rPr>
      </w:pPr>
    </w:p>
    <w:p w14:paraId="14374138">
      <w:pPr>
        <w:pStyle w:val="11"/>
        <w:numPr>
          <w:ilvl w:val="0"/>
          <w:numId w:val="22"/>
        </w:numPr>
        <w:tabs>
          <w:tab w:val="left" w:pos="740"/>
        </w:tabs>
        <w:spacing w:before="0" w:after="0" w:line="240" w:lineRule="auto"/>
        <w:ind w:left="740" w:right="0" w:hanging="359"/>
        <w:jc w:val="left"/>
        <w:rPr>
          <w:sz w:val="24"/>
        </w:rPr>
      </w:pPr>
      <w:r>
        <w:rPr>
          <w:sz w:val="24"/>
        </w:rPr>
        <w:t>Sorting</w:t>
      </w:r>
      <w:r>
        <w:rPr>
          <w:spacing w:val="-3"/>
          <w:sz w:val="24"/>
        </w:rPr>
        <w:t xml:space="preserve"> </w:t>
      </w:r>
      <w:r>
        <w:rPr>
          <w:sz w:val="24"/>
        </w:rPr>
        <w:t>is</w:t>
      </w:r>
      <w:r>
        <w:rPr>
          <w:spacing w:val="-2"/>
          <w:sz w:val="24"/>
        </w:rPr>
        <w:t xml:space="preserve"> </w:t>
      </w:r>
      <w:r>
        <w:rPr>
          <w:sz w:val="24"/>
        </w:rPr>
        <w:t>very important to</w:t>
      </w:r>
      <w:r>
        <w:rPr>
          <w:spacing w:val="-5"/>
          <w:sz w:val="24"/>
        </w:rPr>
        <w:t xml:space="preserve"> </w:t>
      </w:r>
      <w:r>
        <w:rPr>
          <w:sz w:val="24"/>
        </w:rPr>
        <w:t>avoid different</w:t>
      </w:r>
      <w:r>
        <w:rPr>
          <w:spacing w:val="-4"/>
          <w:sz w:val="24"/>
        </w:rPr>
        <w:t xml:space="preserve"> </w:t>
      </w:r>
      <w:r>
        <w:rPr>
          <w:sz w:val="24"/>
        </w:rPr>
        <w:t>size</w:t>
      </w:r>
      <w:r>
        <w:rPr>
          <w:spacing w:val="-2"/>
          <w:sz w:val="24"/>
        </w:rPr>
        <w:t xml:space="preserve"> </w:t>
      </w:r>
      <w:r>
        <w:rPr>
          <w:sz w:val="24"/>
        </w:rPr>
        <w:t>being stock</w:t>
      </w:r>
      <w:r>
        <w:rPr>
          <w:spacing w:val="-1"/>
          <w:sz w:val="24"/>
        </w:rPr>
        <w:t xml:space="preserve"> </w:t>
      </w:r>
      <w:r>
        <w:rPr>
          <w:spacing w:val="-2"/>
          <w:sz w:val="24"/>
        </w:rPr>
        <w:t>together.</w:t>
      </w:r>
    </w:p>
    <w:p w14:paraId="688CB9F5">
      <w:pPr>
        <w:pStyle w:val="11"/>
        <w:numPr>
          <w:ilvl w:val="0"/>
          <w:numId w:val="22"/>
        </w:numPr>
        <w:tabs>
          <w:tab w:val="left" w:pos="740"/>
        </w:tabs>
        <w:spacing w:before="141" w:after="0" w:line="240" w:lineRule="auto"/>
        <w:ind w:left="740" w:right="0" w:hanging="359"/>
        <w:jc w:val="left"/>
        <w:rPr>
          <w:sz w:val="24"/>
        </w:rPr>
      </w:pPr>
      <w:r>
        <w:rPr>
          <w:sz w:val="24"/>
        </w:rPr>
        <w:t>To</w:t>
      </w:r>
      <w:r>
        <w:rPr>
          <w:spacing w:val="2"/>
          <w:sz w:val="24"/>
        </w:rPr>
        <w:t xml:space="preserve"> </w:t>
      </w:r>
      <w:r>
        <w:rPr>
          <w:sz w:val="24"/>
        </w:rPr>
        <w:t>reduce</w:t>
      </w:r>
      <w:r>
        <w:rPr>
          <w:spacing w:val="1"/>
          <w:sz w:val="24"/>
        </w:rPr>
        <w:t xml:space="preserve"> </w:t>
      </w:r>
      <w:r>
        <w:rPr>
          <w:spacing w:val="-2"/>
          <w:sz w:val="24"/>
        </w:rPr>
        <w:t>cannibalism</w:t>
      </w:r>
    </w:p>
    <w:p w14:paraId="203ED5CF">
      <w:pPr>
        <w:pStyle w:val="11"/>
        <w:numPr>
          <w:ilvl w:val="0"/>
          <w:numId w:val="22"/>
        </w:numPr>
        <w:tabs>
          <w:tab w:val="left" w:pos="741"/>
        </w:tabs>
        <w:spacing w:before="138" w:after="0" w:line="360" w:lineRule="auto"/>
        <w:ind w:left="741" w:right="105" w:hanging="360"/>
        <w:jc w:val="left"/>
        <w:rPr>
          <w:sz w:val="24"/>
        </w:rPr>
      </w:pPr>
      <w:r>
        <w:rPr>
          <w:sz w:val="24"/>
        </w:rPr>
        <w:t>To reduce</w:t>
      </w:r>
      <w:r>
        <w:rPr>
          <w:spacing w:val="-1"/>
          <w:sz w:val="24"/>
        </w:rPr>
        <w:t xml:space="preserve"> </w:t>
      </w:r>
      <w:r>
        <w:rPr>
          <w:sz w:val="24"/>
        </w:rPr>
        <w:t>competition amongst the</w:t>
      </w:r>
      <w:r>
        <w:rPr>
          <w:spacing w:val="-1"/>
          <w:sz w:val="24"/>
        </w:rPr>
        <w:t xml:space="preserve"> </w:t>
      </w:r>
      <w:r>
        <w:rPr>
          <w:sz w:val="24"/>
        </w:rPr>
        <w:t>fish where the</w:t>
      </w:r>
      <w:r>
        <w:rPr>
          <w:spacing w:val="-6"/>
          <w:sz w:val="24"/>
        </w:rPr>
        <w:t xml:space="preserve"> </w:t>
      </w:r>
      <w:r>
        <w:rPr>
          <w:sz w:val="24"/>
        </w:rPr>
        <w:t>big fish would eat first leaving little or nothing for the smaller ones.</w:t>
      </w:r>
    </w:p>
    <w:p w14:paraId="32D4AE3F">
      <w:pPr>
        <w:pStyle w:val="6"/>
        <w:spacing w:before="4"/>
      </w:pPr>
    </w:p>
    <w:p w14:paraId="3BADCB29">
      <w:pPr>
        <w:pStyle w:val="3"/>
        <w:numPr>
          <w:ilvl w:val="2"/>
          <w:numId w:val="13"/>
        </w:numPr>
        <w:tabs>
          <w:tab w:val="left" w:pos="562"/>
        </w:tabs>
        <w:spacing w:before="1" w:after="0" w:line="240" w:lineRule="auto"/>
        <w:ind w:left="562" w:right="0" w:hanging="541"/>
        <w:jc w:val="left"/>
      </w:pPr>
      <w:bookmarkStart w:id="41" w:name="_bookmark41"/>
      <w:bookmarkEnd w:id="41"/>
      <w:r>
        <w:t>Stocking</w:t>
      </w:r>
      <w:r>
        <w:rPr>
          <w:spacing w:val="-1"/>
        </w:rPr>
        <w:t xml:space="preserve"> </w:t>
      </w:r>
      <w:r>
        <w:t xml:space="preserve">of </w:t>
      </w:r>
      <w:r>
        <w:rPr>
          <w:spacing w:val="-2"/>
        </w:rPr>
        <w:t>Catfish</w:t>
      </w:r>
    </w:p>
    <w:p w14:paraId="0AC58885">
      <w:pPr>
        <w:pStyle w:val="6"/>
        <w:spacing w:before="139"/>
        <w:rPr>
          <w:b/>
        </w:rPr>
      </w:pPr>
    </w:p>
    <w:p w14:paraId="109C88BE">
      <w:pPr>
        <w:pStyle w:val="6"/>
        <w:spacing w:line="360" w:lineRule="auto"/>
        <w:ind w:left="21" w:right="105"/>
        <w:jc w:val="both"/>
      </w:pPr>
      <w:r>
        <w:t>This is the process of introducing desired fish seeds into a prepared fish pond.</w:t>
      </w:r>
      <w:r>
        <w:rPr>
          <w:spacing w:val="80"/>
        </w:rPr>
        <w:t xml:space="preserve"> </w:t>
      </w:r>
      <w:r>
        <w:t>The fish seed could be either fingerlings or juveniles from a reputable source. The stocking rate/density is determined by the space available, management practices for example feed, water quality. After sorting,</w:t>
      </w:r>
      <w:r>
        <w:rPr>
          <w:spacing w:val="40"/>
        </w:rPr>
        <w:t xml:space="preserve"> </w:t>
      </w:r>
      <w:r>
        <w:t>the</w:t>
      </w:r>
      <w:r>
        <w:rPr>
          <w:spacing w:val="33"/>
        </w:rPr>
        <w:t xml:space="preserve"> </w:t>
      </w:r>
      <w:r>
        <w:t>next</w:t>
      </w:r>
      <w:r>
        <w:rPr>
          <w:spacing w:val="38"/>
        </w:rPr>
        <w:t xml:space="preserve"> </w:t>
      </w:r>
      <w:r>
        <w:t>thing</w:t>
      </w:r>
      <w:r>
        <w:rPr>
          <w:spacing w:val="33"/>
        </w:rPr>
        <w:t xml:space="preserve"> </w:t>
      </w:r>
      <w:r>
        <w:t>is</w:t>
      </w:r>
      <w:r>
        <w:rPr>
          <w:spacing w:val="35"/>
        </w:rPr>
        <w:t xml:space="preserve"> </w:t>
      </w:r>
      <w:r>
        <w:t>to</w:t>
      </w:r>
      <w:r>
        <w:rPr>
          <w:spacing w:val="34"/>
        </w:rPr>
        <w:t xml:space="preserve"> </w:t>
      </w:r>
      <w:r>
        <w:t>introduce</w:t>
      </w:r>
      <w:r>
        <w:rPr>
          <w:spacing w:val="36"/>
        </w:rPr>
        <w:t xml:space="preserve"> </w:t>
      </w:r>
      <w:r>
        <w:t>the</w:t>
      </w:r>
      <w:r>
        <w:rPr>
          <w:spacing w:val="33"/>
        </w:rPr>
        <w:t xml:space="preserve"> </w:t>
      </w:r>
      <w:r>
        <w:t>fish</w:t>
      </w:r>
      <w:r>
        <w:rPr>
          <w:spacing w:val="40"/>
        </w:rPr>
        <w:t xml:space="preserve"> </w:t>
      </w:r>
      <w:r>
        <w:t>into</w:t>
      </w:r>
      <w:r>
        <w:rPr>
          <w:spacing w:val="38"/>
        </w:rPr>
        <w:t xml:space="preserve"> </w:t>
      </w:r>
      <w:r>
        <w:t>the</w:t>
      </w:r>
      <w:r>
        <w:rPr>
          <w:spacing w:val="37"/>
        </w:rPr>
        <w:t xml:space="preserve"> </w:t>
      </w:r>
      <w:r>
        <w:t>new</w:t>
      </w:r>
      <w:r>
        <w:rPr>
          <w:spacing w:val="33"/>
        </w:rPr>
        <w:t xml:space="preserve"> </w:t>
      </w:r>
      <w:r>
        <w:t>home.</w:t>
      </w:r>
      <w:r>
        <w:rPr>
          <w:spacing w:val="35"/>
        </w:rPr>
        <w:t xml:space="preserve"> </w:t>
      </w:r>
      <w:r>
        <w:t>When</w:t>
      </w:r>
      <w:r>
        <w:rPr>
          <w:spacing w:val="37"/>
        </w:rPr>
        <w:t xml:space="preserve"> </w:t>
      </w:r>
      <w:r>
        <w:t>stocking</w:t>
      </w:r>
      <w:r>
        <w:rPr>
          <w:spacing w:val="37"/>
        </w:rPr>
        <w:t xml:space="preserve"> </w:t>
      </w:r>
      <w:r>
        <w:t>the</w:t>
      </w:r>
      <w:r>
        <w:rPr>
          <w:spacing w:val="33"/>
        </w:rPr>
        <w:t xml:space="preserve"> </w:t>
      </w:r>
      <w:r>
        <w:t>fishes, you should make sure that the fishes are placed gently into the pond to avoid injury.</w:t>
      </w:r>
    </w:p>
    <w:p w14:paraId="053B8769">
      <w:pPr>
        <w:pStyle w:val="6"/>
        <w:spacing w:after="0" w:line="360" w:lineRule="auto"/>
        <w:jc w:val="both"/>
        <w:sectPr>
          <w:pgSz w:w="11910" w:h="16840"/>
          <w:pgMar w:top="1360" w:right="1417" w:bottom="940" w:left="992" w:header="0" w:footer="741" w:gutter="0"/>
          <w:cols w:space="720" w:num="1"/>
        </w:sectPr>
      </w:pPr>
    </w:p>
    <w:p w14:paraId="40B8D4DF">
      <w:pPr>
        <w:pStyle w:val="6"/>
        <w:ind w:left="21"/>
        <w:rPr>
          <w:sz w:val="20"/>
        </w:rPr>
      </w:pPr>
      <w:r>
        <w:rPr>
          <w:sz w:val="20"/>
        </w:rPr>
        <w:drawing>
          <wp:inline distT="0" distB="0" distL="0" distR="0">
            <wp:extent cx="5022215" cy="3219450"/>
            <wp:effectExtent l="0" t="0" r="6985"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5022721" cy="3219450"/>
                    </a:xfrm>
                    <a:prstGeom prst="rect">
                      <a:avLst/>
                    </a:prstGeom>
                  </pic:spPr>
                </pic:pic>
              </a:graphicData>
            </a:graphic>
          </wp:inline>
        </w:drawing>
      </w:r>
    </w:p>
    <w:p w14:paraId="33D7ED00">
      <w:pPr>
        <w:pStyle w:val="6"/>
        <w:spacing w:before="158"/>
      </w:pPr>
    </w:p>
    <w:p w14:paraId="4CC0324C">
      <w:pPr>
        <w:spacing w:before="0"/>
        <w:ind w:left="434" w:right="0" w:firstLine="0"/>
        <w:jc w:val="left"/>
        <w:rPr>
          <w:i/>
          <w:sz w:val="24"/>
        </w:rPr>
      </w:pPr>
      <w:bookmarkStart w:id="42" w:name="_bookmark42"/>
      <w:bookmarkEnd w:id="42"/>
      <w:r>
        <w:rPr>
          <w:i/>
          <w:sz w:val="24"/>
        </w:rPr>
        <w:t>Plate</w:t>
      </w:r>
      <w:r>
        <w:rPr>
          <w:i/>
          <w:spacing w:val="-3"/>
          <w:sz w:val="24"/>
        </w:rPr>
        <w:t xml:space="preserve"> </w:t>
      </w:r>
      <w:r>
        <w:rPr>
          <w:i/>
          <w:sz w:val="24"/>
        </w:rPr>
        <w:t>3.3;</w:t>
      </w:r>
      <w:r>
        <w:rPr>
          <w:i/>
          <w:spacing w:val="4"/>
          <w:sz w:val="24"/>
        </w:rPr>
        <w:t xml:space="preserve"> </w:t>
      </w:r>
      <w:r>
        <w:rPr>
          <w:i/>
          <w:sz w:val="24"/>
        </w:rPr>
        <w:t>Stocking</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pacing w:val="-2"/>
          <w:sz w:val="24"/>
        </w:rPr>
        <w:t>Catfish</w:t>
      </w:r>
    </w:p>
    <w:p w14:paraId="186B6436">
      <w:pPr>
        <w:pStyle w:val="6"/>
        <w:spacing w:before="144"/>
        <w:rPr>
          <w:i/>
        </w:rPr>
      </w:pPr>
    </w:p>
    <w:p w14:paraId="3838BFCF">
      <w:pPr>
        <w:pStyle w:val="3"/>
        <w:ind w:left="21"/>
      </w:pPr>
      <w:r>
        <w:t>Guideline</w:t>
      </w:r>
      <w:r>
        <w:rPr>
          <w:spacing w:val="-4"/>
        </w:rPr>
        <w:t xml:space="preserve"> </w:t>
      </w:r>
      <w:r>
        <w:t>for</w:t>
      </w:r>
      <w:r>
        <w:rPr>
          <w:spacing w:val="1"/>
        </w:rPr>
        <w:t xml:space="preserve"> </w:t>
      </w:r>
      <w:r>
        <w:t>stocking</w:t>
      </w:r>
      <w:r>
        <w:rPr>
          <w:spacing w:val="-3"/>
        </w:rPr>
        <w:t xml:space="preserve"> </w:t>
      </w:r>
      <w:r>
        <w:rPr>
          <w:spacing w:val="-2"/>
        </w:rPr>
        <w:t>catfish</w:t>
      </w:r>
    </w:p>
    <w:p w14:paraId="047B017C">
      <w:pPr>
        <w:pStyle w:val="6"/>
        <w:spacing w:before="144"/>
        <w:rPr>
          <w:b/>
        </w:rPr>
      </w:pPr>
    </w:p>
    <w:p w14:paraId="4FA07A2B">
      <w:pPr>
        <w:pStyle w:val="6"/>
        <w:spacing w:before="1" w:line="360" w:lineRule="auto"/>
        <w:ind w:left="21"/>
      </w:pPr>
      <w:r>
        <w:t>Stocking</w:t>
      </w:r>
      <w:r>
        <w:rPr>
          <w:spacing w:val="31"/>
        </w:rPr>
        <w:t xml:space="preserve"> </w:t>
      </w:r>
      <w:r>
        <w:t>of</w:t>
      </w:r>
      <w:r>
        <w:rPr>
          <w:spacing w:val="28"/>
        </w:rPr>
        <w:t xml:space="preserve"> </w:t>
      </w:r>
      <w:r>
        <w:t>catfish require</w:t>
      </w:r>
      <w:r>
        <w:rPr>
          <w:spacing w:val="27"/>
        </w:rPr>
        <w:t xml:space="preserve"> </w:t>
      </w:r>
      <w:r>
        <w:t>much</w:t>
      </w:r>
      <w:r>
        <w:rPr>
          <w:spacing w:val="26"/>
        </w:rPr>
        <w:t xml:space="preserve"> </w:t>
      </w:r>
      <w:r>
        <w:t>knowledge</w:t>
      </w:r>
      <w:r>
        <w:rPr>
          <w:spacing w:val="31"/>
        </w:rPr>
        <w:t xml:space="preserve"> </w:t>
      </w:r>
      <w:r>
        <w:t>therefore</w:t>
      </w:r>
      <w:r>
        <w:rPr>
          <w:spacing w:val="30"/>
        </w:rPr>
        <w:t xml:space="preserve"> </w:t>
      </w:r>
      <w:r>
        <w:t>the</w:t>
      </w:r>
      <w:r>
        <w:rPr>
          <w:spacing w:val="26"/>
        </w:rPr>
        <w:t xml:space="preserve"> </w:t>
      </w:r>
      <w:r>
        <w:t>following</w:t>
      </w:r>
      <w:r>
        <w:rPr>
          <w:spacing w:val="29"/>
        </w:rPr>
        <w:t xml:space="preserve"> </w:t>
      </w:r>
      <w:r>
        <w:t>will</w:t>
      </w:r>
      <w:r>
        <w:rPr>
          <w:spacing w:val="27"/>
        </w:rPr>
        <w:t xml:space="preserve"> </w:t>
      </w:r>
      <w:r>
        <w:t>guide</w:t>
      </w:r>
      <w:r>
        <w:rPr>
          <w:spacing w:val="31"/>
        </w:rPr>
        <w:t xml:space="preserve"> </w:t>
      </w:r>
      <w:r>
        <w:t>when</w:t>
      </w:r>
      <w:r>
        <w:rPr>
          <w:spacing w:val="26"/>
        </w:rPr>
        <w:t xml:space="preserve"> </w:t>
      </w:r>
      <w:r>
        <w:t>stocking the fishes.</w:t>
      </w:r>
    </w:p>
    <w:p w14:paraId="28E40BC3">
      <w:pPr>
        <w:pStyle w:val="11"/>
        <w:numPr>
          <w:ilvl w:val="0"/>
          <w:numId w:val="23"/>
        </w:numPr>
        <w:tabs>
          <w:tab w:val="left" w:pos="250"/>
        </w:tabs>
        <w:spacing w:before="276" w:after="0" w:line="360" w:lineRule="auto"/>
        <w:ind w:left="21" w:right="104" w:firstLine="0"/>
        <w:jc w:val="both"/>
        <w:rPr>
          <w:b/>
          <w:sz w:val="24"/>
        </w:rPr>
      </w:pPr>
      <w:r>
        <w:rPr>
          <w:b/>
          <w:sz w:val="24"/>
        </w:rPr>
        <w:t xml:space="preserve">Do not stock in an unprepared pond: </w:t>
      </w:r>
      <w:r>
        <w:rPr>
          <w:sz w:val="24"/>
        </w:rPr>
        <w:t>Stocking in an unprepared pond can greatly affect catfish production. Many things may be wrong with the pond you fail to prepare. Excess of mud affect the survival rate of the newly stockfish it makes</w:t>
      </w:r>
      <w:r>
        <w:rPr>
          <w:spacing w:val="-2"/>
          <w:sz w:val="24"/>
        </w:rPr>
        <w:t xml:space="preserve"> </w:t>
      </w:r>
      <w:r>
        <w:rPr>
          <w:sz w:val="24"/>
        </w:rPr>
        <w:t>them less resistant to disease and makes the turbidity level of the pond water to rise thereby causing high rate of mortality.</w:t>
      </w:r>
    </w:p>
    <w:p w14:paraId="56E24D10">
      <w:pPr>
        <w:pStyle w:val="6"/>
        <w:spacing w:before="8"/>
      </w:pPr>
    </w:p>
    <w:p w14:paraId="08891A8E">
      <w:pPr>
        <w:pStyle w:val="11"/>
        <w:numPr>
          <w:ilvl w:val="0"/>
          <w:numId w:val="23"/>
        </w:numPr>
        <w:tabs>
          <w:tab w:val="left" w:pos="278"/>
        </w:tabs>
        <w:spacing w:before="0" w:after="0" w:line="360" w:lineRule="auto"/>
        <w:ind w:left="21" w:right="105" w:firstLine="0"/>
        <w:jc w:val="both"/>
        <w:rPr>
          <w:sz w:val="24"/>
        </w:rPr>
      </w:pPr>
      <w:r>
        <w:rPr>
          <w:b/>
          <w:sz w:val="24"/>
        </w:rPr>
        <w:t xml:space="preserve">Never attempt to stock an unsorted Juvenile fish: </w:t>
      </w:r>
      <w:r>
        <w:rPr>
          <w:sz w:val="24"/>
        </w:rPr>
        <w:t>It will be an abundant profit if juveniles of sizes within the same range are stock together. Do not stock outgrow fish with the smaller fishes in the same pond, it is dangerous you might not be able to predict what will be left at the end of the process.</w:t>
      </w:r>
    </w:p>
    <w:p w14:paraId="68DDD97B">
      <w:pPr>
        <w:pStyle w:val="6"/>
        <w:spacing w:before="3"/>
      </w:pPr>
    </w:p>
    <w:p w14:paraId="2F1E802A">
      <w:pPr>
        <w:pStyle w:val="11"/>
        <w:numPr>
          <w:ilvl w:val="0"/>
          <w:numId w:val="23"/>
        </w:numPr>
        <w:tabs>
          <w:tab w:val="left" w:pos="422"/>
        </w:tabs>
        <w:spacing w:before="0" w:after="0" w:line="360" w:lineRule="auto"/>
        <w:ind w:left="21" w:right="105" w:firstLine="0"/>
        <w:jc w:val="both"/>
        <w:rPr>
          <w:b/>
          <w:sz w:val="24"/>
        </w:rPr>
      </w:pPr>
      <w:r>
        <w:rPr>
          <w:b/>
          <w:sz w:val="24"/>
        </w:rPr>
        <w:t xml:space="preserve">Do not stock Catfish of different species in the same pond except you want to experiment: </w:t>
      </w:r>
      <w:r>
        <w:rPr>
          <w:sz w:val="24"/>
        </w:rPr>
        <w:t>The feeding pattern in different species of cat fish is not the same, this might make one specie to Out-grow the other. If one specie outgrows the other, then it will result to problem of cannibalism.</w:t>
      </w:r>
    </w:p>
    <w:p w14:paraId="0BF39E90">
      <w:pPr>
        <w:pStyle w:val="11"/>
        <w:spacing w:after="0" w:line="360" w:lineRule="auto"/>
        <w:jc w:val="both"/>
        <w:rPr>
          <w:b/>
          <w:sz w:val="24"/>
        </w:rPr>
        <w:sectPr>
          <w:pgSz w:w="11910" w:h="16840"/>
          <w:pgMar w:top="1420" w:right="1417" w:bottom="940" w:left="992" w:header="0" w:footer="741" w:gutter="0"/>
          <w:cols w:space="720" w:num="1"/>
        </w:sectPr>
      </w:pPr>
    </w:p>
    <w:p w14:paraId="396CFB4A">
      <w:pPr>
        <w:pStyle w:val="11"/>
        <w:numPr>
          <w:ilvl w:val="0"/>
          <w:numId w:val="23"/>
        </w:numPr>
        <w:tabs>
          <w:tab w:val="left" w:pos="369"/>
        </w:tabs>
        <w:spacing w:before="63" w:after="0" w:line="360" w:lineRule="auto"/>
        <w:ind w:left="21" w:right="110" w:firstLine="0"/>
        <w:jc w:val="both"/>
        <w:rPr>
          <w:b/>
          <w:sz w:val="24"/>
        </w:rPr>
      </w:pPr>
      <w:r>
        <w:rPr>
          <w:b/>
          <w:sz w:val="24"/>
        </w:rPr>
        <w:t xml:space="preserve">Do not overstock except you have other plans: </w:t>
      </w:r>
      <w:r>
        <w:rPr>
          <w:sz w:val="24"/>
        </w:rPr>
        <w:t>It is more expensive and less profitable when you overstock your catfish pond.</w:t>
      </w:r>
    </w:p>
    <w:p w14:paraId="75EA2DDB">
      <w:pPr>
        <w:pStyle w:val="6"/>
        <w:spacing w:before="6"/>
      </w:pPr>
    </w:p>
    <w:p w14:paraId="1412401C">
      <w:pPr>
        <w:pStyle w:val="11"/>
        <w:numPr>
          <w:ilvl w:val="0"/>
          <w:numId w:val="23"/>
        </w:numPr>
        <w:tabs>
          <w:tab w:val="left" w:pos="279"/>
        </w:tabs>
        <w:spacing w:before="0" w:after="0" w:line="360" w:lineRule="auto"/>
        <w:ind w:left="21" w:right="109" w:firstLine="0"/>
        <w:jc w:val="both"/>
        <w:rPr>
          <w:b/>
          <w:sz w:val="24"/>
        </w:rPr>
      </w:pPr>
      <w:r>
        <w:rPr>
          <w:b/>
          <w:sz w:val="24"/>
        </w:rPr>
        <w:t xml:space="preserve">Never stock in an unprotected pond: </w:t>
      </w:r>
      <w:r>
        <w:rPr>
          <w:sz w:val="24"/>
        </w:rPr>
        <w:t>You should put nets and bird line on juvenile pond to avoid predators like snakes, bird, and alligator feeding on them.</w:t>
      </w:r>
    </w:p>
    <w:p w14:paraId="6E772A9E">
      <w:pPr>
        <w:pStyle w:val="6"/>
        <w:spacing w:before="4"/>
      </w:pPr>
    </w:p>
    <w:p w14:paraId="34AA2FA4">
      <w:pPr>
        <w:pStyle w:val="3"/>
        <w:numPr>
          <w:ilvl w:val="2"/>
          <w:numId w:val="13"/>
        </w:numPr>
        <w:tabs>
          <w:tab w:val="left" w:pos="563"/>
        </w:tabs>
        <w:spacing w:before="1" w:after="0" w:line="240" w:lineRule="auto"/>
        <w:ind w:left="563" w:right="0" w:hanging="542"/>
        <w:jc w:val="both"/>
      </w:pPr>
      <w:bookmarkStart w:id="43" w:name="_bookmark43"/>
      <w:bookmarkEnd w:id="43"/>
      <w:r>
        <w:t>Feeds</w:t>
      </w:r>
      <w:r>
        <w:rPr>
          <w:spacing w:val="-2"/>
        </w:rPr>
        <w:t xml:space="preserve"> </w:t>
      </w:r>
      <w:r>
        <w:t>and</w:t>
      </w:r>
      <w:r>
        <w:rPr>
          <w:spacing w:val="-2"/>
        </w:rPr>
        <w:t xml:space="preserve"> </w:t>
      </w:r>
      <w:r>
        <w:t>Feeding</w:t>
      </w:r>
      <w:r>
        <w:rPr>
          <w:spacing w:val="-2"/>
        </w:rPr>
        <w:t xml:space="preserve"> System</w:t>
      </w:r>
    </w:p>
    <w:p w14:paraId="7CB04C36">
      <w:pPr>
        <w:pStyle w:val="6"/>
        <w:spacing w:before="139"/>
        <w:rPr>
          <w:b/>
        </w:rPr>
      </w:pPr>
    </w:p>
    <w:p w14:paraId="48F11908">
      <w:pPr>
        <w:pStyle w:val="6"/>
        <w:ind w:left="21"/>
        <w:jc w:val="both"/>
      </w:pPr>
      <w:r>
        <w:t>Fish</w:t>
      </w:r>
      <w:r>
        <w:rPr>
          <w:spacing w:val="-1"/>
        </w:rPr>
        <w:t xml:space="preserve"> </w:t>
      </w:r>
      <w:r>
        <w:t>feed is</w:t>
      </w:r>
      <w:r>
        <w:rPr>
          <w:spacing w:val="-1"/>
        </w:rPr>
        <w:t xml:space="preserve"> </w:t>
      </w:r>
      <w:r>
        <w:t>one</w:t>
      </w:r>
      <w:r>
        <w:rPr>
          <w:spacing w:val="-1"/>
        </w:rPr>
        <w:t xml:space="preserve"> </w:t>
      </w:r>
      <w:r>
        <w:t>very</w:t>
      </w:r>
      <w:r>
        <w:rPr>
          <w:spacing w:val="-5"/>
        </w:rPr>
        <w:t xml:space="preserve"> </w:t>
      </w:r>
      <w:r>
        <w:t>important aspect in fish farming.</w:t>
      </w:r>
      <w:r>
        <w:rPr>
          <w:spacing w:val="1"/>
        </w:rPr>
        <w:t xml:space="preserve"> </w:t>
      </w:r>
      <w:r>
        <w:t>In</w:t>
      </w:r>
      <w:r>
        <w:rPr>
          <w:spacing w:val="-4"/>
        </w:rPr>
        <w:t xml:space="preserve"> </w:t>
      </w:r>
      <w:r>
        <w:t>fish</w:t>
      </w:r>
      <w:r>
        <w:rPr>
          <w:spacing w:val="-5"/>
        </w:rPr>
        <w:t xml:space="preserve"> </w:t>
      </w:r>
      <w:r>
        <w:t>farming,</w:t>
      </w:r>
      <w:r>
        <w:rPr>
          <w:spacing w:val="2"/>
        </w:rPr>
        <w:t xml:space="preserve"> </w:t>
      </w:r>
      <w:r>
        <w:t>feed</w:t>
      </w:r>
      <w:r>
        <w:rPr>
          <w:spacing w:val="4"/>
        </w:rPr>
        <w:t xml:space="preserve"> </w:t>
      </w:r>
      <w:r>
        <w:t>represents</w:t>
      </w:r>
      <w:r>
        <w:rPr>
          <w:spacing w:val="-1"/>
        </w:rPr>
        <w:t xml:space="preserve"> </w:t>
      </w:r>
      <w:r>
        <w:t xml:space="preserve">about </w:t>
      </w:r>
      <w:r>
        <w:rPr>
          <w:spacing w:val="-5"/>
        </w:rPr>
        <w:t>70%</w:t>
      </w:r>
    </w:p>
    <w:p w14:paraId="5777EAE1">
      <w:pPr>
        <w:pStyle w:val="6"/>
        <w:spacing w:before="137" w:line="360" w:lineRule="auto"/>
        <w:ind w:left="21" w:right="107"/>
        <w:jc w:val="both"/>
      </w:pPr>
      <w:r>
        <w:t>- 80% of the production cost so a well-balanced diet is important to achieve good growth and high profit margin. The amount of feed fed depends on size and nutritional need of the fish. It should</w:t>
      </w:r>
      <w:r>
        <w:rPr>
          <w:spacing w:val="-2"/>
        </w:rPr>
        <w:t xml:space="preserve"> </w:t>
      </w:r>
      <w:r>
        <w:t>be</w:t>
      </w:r>
      <w:r>
        <w:rPr>
          <w:spacing w:val="-3"/>
        </w:rPr>
        <w:t xml:space="preserve"> </w:t>
      </w:r>
      <w:r>
        <w:t>ensured</w:t>
      </w:r>
      <w:r>
        <w:rPr>
          <w:spacing w:val="-2"/>
        </w:rPr>
        <w:t xml:space="preserve"> </w:t>
      </w:r>
      <w:r>
        <w:t>that</w:t>
      </w:r>
      <w:r>
        <w:rPr>
          <w:spacing w:val="-2"/>
        </w:rPr>
        <w:t xml:space="preserve"> </w:t>
      </w:r>
      <w:r>
        <w:t>feed</w:t>
      </w:r>
      <w:r>
        <w:rPr>
          <w:spacing w:val="-2"/>
        </w:rPr>
        <w:t xml:space="preserve"> </w:t>
      </w:r>
      <w:r>
        <w:t>contains</w:t>
      </w:r>
      <w:r>
        <w:rPr>
          <w:spacing w:val="-4"/>
        </w:rPr>
        <w:t xml:space="preserve"> </w:t>
      </w:r>
      <w:r>
        <w:t>balanced</w:t>
      </w:r>
      <w:r>
        <w:rPr>
          <w:spacing w:val="-2"/>
        </w:rPr>
        <w:t xml:space="preserve"> </w:t>
      </w:r>
      <w:r>
        <w:t>proportions</w:t>
      </w:r>
      <w:r>
        <w:rPr>
          <w:spacing w:val="-4"/>
        </w:rPr>
        <w:t xml:space="preserve"> </w:t>
      </w:r>
      <w:r>
        <w:t>of</w:t>
      </w:r>
      <w:r>
        <w:rPr>
          <w:spacing w:val="-1"/>
        </w:rPr>
        <w:t xml:space="preserve"> </w:t>
      </w:r>
      <w:r>
        <w:t>protein, carbohydrate,</w:t>
      </w:r>
      <w:r>
        <w:rPr>
          <w:spacing w:val="-5"/>
        </w:rPr>
        <w:t xml:space="preserve"> </w:t>
      </w:r>
      <w:r>
        <w:t>fats, vitamins and mineral salts. Fish do best when fed right quality and quantity at fixed time</w:t>
      </w:r>
      <w:r>
        <w:rPr>
          <w:spacing w:val="-1"/>
        </w:rPr>
        <w:t xml:space="preserve"> </w:t>
      </w:r>
      <w:r>
        <w:t>and position and must be fed at a particular time interval daily and at a particular spot. Feed should be given gradually to avoid food wastage and water pollution.</w:t>
      </w:r>
    </w:p>
    <w:p w14:paraId="148482C3">
      <w:pPr>
        <w:pStyle w:val="6"/>
        <w:spacing w:before="6"/>
      </w:pPr>
    </w:p>
    <w:p w14:paraId="08A054A5">
      <w:pPr>
        <w:pStyle w:val="3"/>
        <w:ind w:left="21"/>
        <w:jc w:val="both"/>
      </w:pPr>
      <w:r>
        <w:t>Types</w:t>
      </w:r>
      <w:r>
        <w:rPr>
          <w:spacing w:val="-4"/>
        </w:rPr>
        <w:t xml:space="preserve"> </w:t>
      </w:r>
      <w:r>
        <w:t>of</w:t>
      </w:r>
      <w:r>
        <w:rPr>
          <w:spacing w:val="2"/>
        </w:rPr>
        <w:t xml:space="preserve"> </w:t>
      </w:r>
      <w:r>
        <w:rPr>
          <w:spacing w:val="-4"/>
        </w:rPr>
        <w:t>feed</w:t>
      </w:r>
    </w:p>
    <w:p w14:paraId="0121DD62">
      <w:pPr>
        <w:pStyle w:val="6"/>
        <w:spacing w:before="144"/>
        <w:rPr>
          <w:b/>
        </w:rPr>
      </w:pPr>
    </w:p>
    <w:p w14:paraId="23B73BB8">
      <w:pPr>
        <w:pStyle w:val="11"/>
        <w:numPr>
          <w:ilvl w:val="0"/>
          <w:numId w:val="24"/>
        </w:numPr>
        <w:tabs>
          <w:tab w:val="left" w:pos="280"/>
        </w:tabs>
        <w:spacing w:before="0" w:after="0" w:line="360" w:lineRule="auto"/>
        <w:ind w:left="21" w:right="112" w:firstLine="0"/>
        <w:jc w:val="both"/>
        <w:rPr>
          <w:sz w:val="24"/>
        </w:rPr>
      </w:pPr>
      <w:r>
        <w:rPr>
          <w:b/>
          <w:sz w:val="24"/>
        </w:rPr>
        <w:t xml:space="preserve">Natural Feeds: </w:t>
      </w:r>
      <w:r>
        <w:rPr>
          <w:sz w:val="24"/>
        </w:rPr>
        <w:t>They are produced through pond fertilization using organic manure (cow, pig and poultry droppings) and inorganic fertilizers such as NPK and other natural foods include maggot, insects and earthworm.</w:t>
      </w:r>
    </w:p>
    <w:p w14:paraId="4D076631">
      <w:pPr>
        <w:pStyle w:val="6"/>
        <w:spacing w:before="4"/>
      </w:pPr>
    </w:p>
    <w:p w14:paraId="75D5D97D">
      <w:pPr>
        <w:pStyle w:val="11"/>
        <w:numPr>
          <w:ilvl w:val="0"/>
          <w:numId w:val="24"/>
        </w:numPr>
        <w:tabs>
          <w:tab w:val="left" w:pos="293"/>
        </w:tabs>
        <w:spacing w:before="0" w:after="0" w:line="360" w:lineRule="auto"/>
        <w:ind w:left="21" w:right="118" w:firstLine="0"/>
        <w:jc w:val="both"/>
        <w:rPr>
          <w:sz w:val="24"/>
        </w:rPr>
      </w:pPr>
      <w:r>
        <w:rPr>
          <w:b/>
          <w:sz w:val="24"/>
        </w:rPr>
        <w:t>Artificial Feeds</w:t>
      </w:r>
      <w:r>
        <w:rPr>
          <w:sz w:val="24"/>
        </w:rPr>
        <w:t>: Artificial feeds are compounded feeds. They could be in mesh, crumbles or pellets (sinking or floating).Two types of artificial feed include:</w:t>
      </w:r>
    </w:p>
    <w:p w14:paraId="4ABB7AFB">
      <w:pPr>
        <w:pStyle w:val="6"/>
        <w:spacing w:before="5"/>
      </w:pPr>
    </w:p>
    <w:p w14:paraId="70D6798D">
      <w:pPr>
        <w:pStyle w:val="11"/>
        <w:numPr>
          <w:ilvl w:val="1"/>
          <w:numId w:val="24"/>
        </w:numPr>
        <w:tabs>
          <w:tab w:val="left" w:pos="740"/>
        </w:tabs>
        <w:spacing w:before="0" w:after="0" w:line="240" w:lineRule="auto"/>
        <w:ind w:left="740" w:right="0" w:hanging="359"/>
        <w:jc w:val="left"/>
        <w:rPr>
          <w:sz w:val="24"/>
        </w:rPr>
      </w:pPr>
      <w:r>
        <w:rPr>
          <w:sz w:val="24"/>
        </w:rPr>
        <w:t>Floating</w:t>
      </w:r>
      <w:r>
        <w:rPr>
          <w:spacing w:val="2"/>
          <w:sz w:val="24"/>
        </w:rPr>
        <w:t xml:space="preserve"> </w:t>
      </w:r>
      <w:r>
        <w:rPr>
          <w:spacing w:val="-2"/>
          <w:sz w:val="24"/>
        </w:rPr>
        <w:t>feed.</w:t>
      </w:r>
    </w:p>
    <w:p w14:paraId="6DCA95F1">
      <w:pPr>
        <w:pStyle w:val="11"/>
        <w:numPr>
          <w:ilvl w:val="1"/>
          <w:numId w:val="24"/>
        </w:numPr>
        <w:tabs>
          <w:tab w:val="left" w:pos="740"/>
        </w:tabs>
        <w:spacing w:before="137" w:after="0" w:line="240" w:lineRule="auto"/>
        <w:ind w:left="740" w:right="0" w:hanging="359"/>
        <w:jc w:val="left"/>
        <w:rPr>
          <w:sz w:val="24"/>
        </w:rPr>
      </w:pPr>
      <w:r>
        <w:rPr>
          <w:sz w:val="24"/>
        </w:rPr>
        <w:t>Sinking</w:t>
      </w:r>
      <w:r>
        <w:rPr>
          <w:spacing w:val="3"/>
          <w:sz w:val="24"/>
        </w:rPr>
        <w:t xml:space="preserve"> </w:t>
      </w:r>
      <w:r>
        <w:rPr>
          <w:spacing w:val="-2"/>
          <w:sz w:val="24"/>
        </w:rPr>
        <w:t>feed.</w:t>
      </w:r>
    </w:p>
    <w:p w14:paraId="7443D888">
      <w:pPr>
        <w:pStyle w:val="6"/>
        <w:spacing w:before="144"/>
      </w:pPr>
    </w:p>
    <w:p w14:paraId="4ADF668E">
      <w:pPr>
        <w:pStyle w:val="11"/>
        <w:numPr>
          <w:ilvl w:val="0"/>
          <w:numId w:val="25"/>
        </w:numPr>
        <w:tabs>
          <w:tab w:val="left" w:pos="221"/>
        </w:tabs>
        <w:spacing w:before="1" w:after="0" w:line="360" w:lineRule="auto"/>
        <w:ind w:left="21" w:right="104" w:firstLine="0"/>
        <w:jc w:val="both"/>
        <w:rPr>
          <w:sz w:val="24"/>
        </w:rPr>
      </w:pPr>
      <w:r>
        <w:rPr>
          <w:b/>
          <w:sz w:val="24"/>
        </w:rPr>
        <w:t>Floating feed</w:t>
      </w:r>
      <w:r>
        <w:rPr>
          <w:sz w:val="24"/>
        </w:rPr>
        <w:t>: Floating feed is also known as extruded feed. This type of feed is the early fish feed given to fish in their early stage. This is the best feed for fishes for 7-8 weeks, it is recommended giving catfish floating feed at the</w:t>
      </w:r>
      <w:r>
        <w:rPr>
          <w:spacing w:val="-1"/>
          <w:sz w:val="24"/>
        </w:rPr>
        <w:t xml:space="preserve"> </w:t>
      </w:r>
      <w:r>
        <w:rPr>
          <w:sz w:val="24"/>
        </w:rPr>
        <w:t>early stage because they</w:t>
      </w:r>
      <w:r>
        <w:rPr>
          <w:spacing w:val="-1"/>
          <w:sz w:val="24"/>
        </w:rPr>
        <w:t xml:space="preserve"> </w:t>
      </w:r>
      <w:r>
        <w:rPr>
          <w:sz w:val="24"/>
        </w:rPr>
        <w:t>are</w:t>
      </w:r>
      <w:r>
        <w:rPr>
          <w:spacing w:val="-1"/>
          <w:sz w:val="24"/>
        </w:rPr>
        <w:t xml:space="preserve"> </w:t>
      </w:r>
      <w:r>
        <w:rPr>
          <w:sz w:val="24"/>
        </w:rPr>
        <w:t>more</w:t>
      </w:r>
      <w:r>
        <w:rPr>
          <w:spacing w:val="-1"/>
          <w:sz w:val="24"/>
        </w:rPr>
        <w:t xml:space="preserve"> </w:t>
      </w:r>
      <w:r>
        <w:rPr>
          <w:sz w:val="24"/>
        </w:rPr>
        <w:t>fragile</w:t>
      </w:r>
      <w:r>
        <w:rPr>
          <w:spacing w:val="-1"/>
          <w:sz w:val="24"/>
        </w:rPr>
        <w:t xml:space="preserve"> </w:t>
      </w:r>
      <w:r>
        <w:rPr>
          <w:sz w:val="24"/>
        </w:rPr>
        <w:t xml:space="preserve">at their early stage. You can put the feed on the pond gradually and let them eat it. The risk of overfeeding is significantly reduced, thereby ensuring there is no water pollution that can lead to high mortality in the very fragile juveniles. Furthermore, due to their fragile nature, giving the juveniles feed that is not rich and not containing the right nutrients can affect their long- term </w:t>
      </w:r>
      <w:r>
        <w:rPr>
          <w:spacing w:val="-2"/>
          <w:sz w:val="24"/>
        </w:rPr>
        <w:t>growth.</w:t>
      </w:r>
    </w:p>
    <w:p w14:paraId="479ED97B">
      <w:pPr>
        <w:pStyle w:val="11"/>
        <w:spacing w:after="0" w:line="360" w:lineRule="auto"/>
        <w:jc w:val="both"/>
        <w:rPr>
          <w:sz w:val="24"/>
        </w:rPr>
        <w:sectPr>
          <w:pgSz w:w="11910" w:h="16840"/>
          <w:pgMar w:top="1360" w:right="1417" w:bottom="940" w:left="992" w:header="0" w:footer="741" w:gutter="0"/>
          <w:cols w:space="720" w:num="1"/>
        </w:sectPr>
      </w:pPr>
    </w:p>
    <w:p w14:paraId="13B41E94">
      <w:pPr>
        <w:pStyle w:val="11"/>
        <w:numPr>
          <w:ilvl w:val="0"/>
          <w:numId w:val="25"/>
        </w:numPr>
        <w:tabs>
          <w:tab w:val="left" w:pos="316"/>
        </w:tabs>
        <w:spacing w:before="63" w:after="0" w:line="360" w:lineRule="auto"/>
        <w:ind w:left="21" w:right="105" w:firstLine="0"/>
        <w:jc w:val="both"/>
        <w:rPr>
          <w:sz w:val="24"/>
        </w:rPr>
      </w:pPr>
      <w:r>
        <w:rPr>
          <w:b/>
          <w:sz w:val="24"/>
        </w:rPr>
        <w:t xml:space="preserve">Sinking </w:t>
      </w:r>
      <w:r>
        <w:rPr>
          <w:sz w:val="24"/>
        </w:rPr>
        <w:t>feed: Sinking Feed is also known as non-extruded feed.Catfish are mostly bottom feeder, so by their very nature, they are designed to be eating non-extruded (or sinking) feed.</w:t>
      </w:r>
      <w:r>
        <w:rPr>
          <w:spacing w:val="40"/>
          <w:sz w:val="24"/>
        </w:rPr>
        <w:t xml:space="preserve"> </w:t>
      </w:r>
      <w:r>
        <w:rPr>
          <w:sz w:val="24"/>
        </w:rPr>
        <w:t>This type of feed is the employed feed after the 8 weeks of feeding your fishes with Floating (Extruded) feed.</w:t>
      </w:r>
    </w:p>
    <w:p w14:paraId="0968A347">
      <w:pPr>
        <w:pStyle w:val="6"/>
        <w:spacing w:before="3"/>
      </w:pPr>
    </w:p>
    <w:p w14:paraId="082FF5FE">
      <w:pPr>
        <w:pStyle w:val="2"/>
      </w:pPr>
      <w:r>
        <w:t>FEED</w:t>
      </w:r>
      <w:r>
        <w:rPr>
          <w:spacing w:val="-4"/>
        </w:rPr>
        <w:t xml:space="preserve"> GRADE</w:t>
      </w:r>
    </w:p>
    <w:p w14:paraId="0A600591">
      <w:pPr>
        <w:pStyle w:val="6"/>
        <w:spacing w:before="144"/>
        <w:rPr>
          <w:b/>
        </w:rPr>
      </w:pPr>
    </w:p>
    <w:p w14:paraId="5A490584">
      <w:pPr>
        <w:pStyle w:val="6"/>
        <w:spacing w:line="602" w:lineRule="auto"/>
        <w:ind w:left="21" w:right="4763"/>
      </w:pPr>
      <w:r>
        <w:t>Fingerlings (3 to 4 grams): 1.5mm feed size. Post-</w:t>
      </w:r>
      <w:r>
        <w:rPr>
          <w:spacing w:val="-6"/>
        </w:rPr>
        <w:t xml:space="preserve"> </w:t>
      </w:r>
      <w:r>
        <w:t>Fingerlings</w:t>
      </w:r>
      <w:r>
        <w:rPr>
          <w:spacing w:val="-5"/>
        </w:rPr>
        <w:t xml:space="preserve"> </w:t>
      </w:r>
      <w:r>
        <w:t>(4</w:t>
      </w:r>
      <w:r>
        <w:rPr>
          <w:spacing w:val="-3"/>
        </w:rPr>
        <w:t xml:space="preserve"> </w:t>
      </w:r>
      <w:r>
        <w:t>to</w:t>
      </w:r>
      <w:r>
        <w:rPr>
          <w:spacing w:val="-7"/>
        </w:rPr>
        <w:t xml:space="preserve"> </w:t>
      </w:r>
      <w:r>
        <w:t>6</w:t>
      </w:r>
      <w:r>
        <w:rPr>
          <w:spacing w:val="-3"/>
        </w:rPr>
        <w:t xml:space="preserve"> </w:t>
      </w:r>
      <w:r>
        <w:t>grams):1.8mm</w:t>
      </w:r>
      <w:r>
        <w:rPr>
          <w:spacing w:val="-7"/>
        </w:rPr>
        <w:t xml:space="preserve"> </w:t>
      </w:r>
      <w:r>
        <w:t>feed</w:t>
      </w:r>
      <w:r>
        <w:rPr>
          <w:spacing w:val="-3"/>
        </w:rPr>
        <w:t xml:space="preserve"> </w:t>
      </w:r>
      <w:r>
        <w:t>size Juvenile (6 – 10 grams): 2mm feed size</w:t>
      </w:r>
    </w:p>
    <w:p w14:paraId="11BCB240">
      <w:pPr>
        <w:pStyle w:val="6"/>
        <w:spacing w:before="7"/>
        <w:ind w:left="21"/>
      </w:pPr>
      <w:r>
        <w:t>Post-Juvenile</w:t>
      </w:r>
      <w:r>
        <w:rPr>
          <w:spacing w:val="-2"/>
        </w:rPr>
        <w:t xml:space="preserve"> </w:t>
      </w:r>
      <w:r>
        <w:t>(10 grams):</w:t>
      </w:r>
      <w:r>
        <w:rPr>
          <w:spacing w:val="-1"/>
        </w:rPr>
        <w:t xml:space="preserve"> </w:t>
      </w:r>
      <w:r>
        <w:t>2mm</w:t>
      </w:r>
      <w:r>
        <w:rPr>
          <w:spacing w:val="-4"/>
        </w:rPr>
        <w:t xml:space="preserve"> </w:t>
      </w:r>
      <w:r>
        <w:t xml:space="preserve">feed </w:t>
      </w:r>
      <w:r>
        <w:rPr>
          <w:spacing w:val="-4"/>
        </w:rPr>
        <w:t>size</w:t>
      </w:r>
    </w:p>
    <w:p w14:paraId="7413441D">
      <w:pPr>
        <w:pStyle w:val="6"/>
        <w:spacing w:before="139"/>
      </w:pPr>
    </w:p>
    <w:p w14:paraId="3F784A81">
      <w:pPr>
        <w:pStyle w:val="2"/>
      </w:pPr>
      <w:r>
        <w:t>FEEDING</w:t>
      </w:r>
      <w:r>
        <w:rPr>
          <w:spacing w:val="-3"/>
        </w:rPr>
        <w:t xml:space="preserve"> </w:t>
      </w:r>
      <w:r>
        <w:t>METHOD</w:t>
      </w:r>
      <w:r>
        <w:rPr>
          <w:spacing w:val="-2"/>
        </w:rPr>
        <w:t xml:space="preserve"> </w:t>
      </w:r>
      <w:r>
        <w:t>OF</w:t>
      </w:r>
      <w:r>
        <w:rPr>
          <w:spacing w:val="1"/>
        </w:rPr>
        <w:t xml:space="preserve"> </w:t>
      </w:r>
      <w:r>
        <w:rPr>
          <w:spacing w:val="-2"/>
        </w:rPr>
        <w:t>CATFISH</w:t>
      </w:r>
    </w:p>
    <w:p w14:paraId="2A59C2BD">
      <w:pPr>
        <w:pStyle w:val="6"/>
        <w:spacing w:before="144"/>
        <w:rPr>
          <w:b/>
        </w:rPr>
      </w:pPr>
    </w:p>
    <w:p w14:paraId="7BD48621">
      <w:pPr>
        <w:pStyle w:val="6"/>
        <w:ind w:left="21"/>
      </w:pPr>
      <w:r>
        <w:t>There are</w:t>
      </w:r>
      <w:r>
        <w:rPr>
          <w:spacing w:val="-6"/>
        </w:rPr>
        <w:t xml:space="preserve"> </w:t>
      </w:r>
      <w:r>
        <w:t>the two types</w:t>
      </w:r>
      <w:r>
        <w:rPr>
          <w:spacing w:val="-3"/>
        </w:rPr>
        <w:t xml:space="preserve"> </w:t>
      </w:r>
      <w:r>
        <w:t>of</w:t>
      </w:r>
      <w:r>
        <w:rPr>
          <w:spacing w:val="-2"/>
        </w:rPr>
        <w:t xml:space="preserve"> </w:t>
      </w:r>
      <w:r>
        <w:t>feeding</w:t>
      </w:r>
      <w:r>
        <w:rPr>
          <w:spacing w:val="3"/>
        </w:rPr>
        <w:t xml:space="preserve"> </w:t>
      </w:r>
      <w:r>
        <w:t>method;</w:t>
      </w:r>
      <w:r>
        <w:rPr>
          <w:spacing w:val="1"/>
        </w:rPr>
        <w:t xml:space="preserve"> </w:t>
      </w:r>
      <w:r>
        <w:t>broadcast</w:t>
      </w:r>
      <w:r>
        <w:rPr>
          <w:spacing w:val="2"/>
        </w:rPr>
        <w:t xml:space="preserve"> </w:t>
      </w:r>
      <w:r>
        <w:t>feeding and spot</w:t>
      </w:r>
      <w:r>
        <w:rPr>
          <w:spacing w:val="1"/>
        </w:rPr>
        <w:t xml:space="preserve"> </w:t>
      </w:r>
      <w:r>
        <w:rPr>
          <w:spacing w:val="-2"/>
        </w:rPr>
        <w:t>feeding.</w:t>
      </w:r>
    </w:p>
    <w:p w14:paraId="2565D9AF">
      <w:pPr>
        <w:pStyle w:val="6"/>
        <w:spacing w:before="139"/>
      </w:pPr>
    </w:p>
    <w:p w14:paraId="671E36DC">
      <w:pPr>
        <w:pStyle w:val="11"/>
        <w:numPr>
          <w:ilvl w:val="1"/>
          <w:numId w:val="25"/>
        </w:numPr>
        <w:tabs>
          <w:tab w:val="left" w:pos="741"/>
        </w:tabs>
        <w:spacing w:before="0" w:after="0" w:line="360" w:lineRule="auto"/>
        <w:ind w:left="741" w:right="106" w:hanging="360"/>
        <w:jc w:val="both"/>
        <w:rPr>
          <w:sz w:val="24"/>
        </w:rPr>
      </w:pPr>
      <w:r>
        <w:rPr>
          <w:b/>
          <w:sz w:val="24"/>
        </w:rPr>
        <w:t>Broadcast Feeding</w:t>
      </w:r>
      <w:r>
        <w:rPr>
          <w:sz w:val="24"/>
        </w:rPr>
        <w:t>: This basically involves going around the ponds by spreading</w:t>
      </w:r>
      <w:r>
        <w:rPr>
          <w:spacing w:val="40"/>
          <w:sz w:val="24"/>
        </w:rPr>
        <w:t xml:space="preserve"> </w:t>
      </w:r>
      <w:r>
        <w:rPr>
          <w:sz w:val="24"/>
        </w:rPr>
        <w:t xml:space="preserve">floating feed all over the pond to ensure the circulation of feeds for all the fishes in the </w:t>
      </w:r>
      <w:r>
        <w:rPr>
          <w:spacing w:val="-4"/>
          <w:sz w:val="24"/>
        </w:rPr>
        <w:t>pond</w:t>
      </w:r>
    </w:p>
    <w:p w14:paraId="054015F6">
      <w:pPr>
        <w:pStyle w:val="6"/>
        <w:spacing w:before="4"/>
      </w:pPr>
    </w:p>
    <w:p w14:paraId="628B37A0">
      <w:pPr>
        <w:pStyle w:val="3"/>
        <w:spacing w:before="1"/>
        <w:ind w:left="21"/>
      </w:pPr>
      <w:r>
        <w:t>Advantage</w:t>
      </w:r>
      <w:r>
        <w:rPr>
          <w:spacing w:val="-1"/>
        </w:rPr>
        <w:t xml:space="preserve"> </w:t>
      </w:r>
      <w:r>
        <w:t>of broadcast</w:t>
      </w:r>
      <w:r>
        <w:rPr>
          <w:spacing w:val="-1"/>
        </w:rPr>
        <w:t xml:space="preserve"> </w:t>
      </w:r>
      <w:r>
        <w:rPr>
          <w:spacing w:val="-2"/>
        </w:rPr>
        <w:t>feeding</w:t>
      </w:r>
    </w:p>
    <w:p w14:paraId="2A9C3C63">
      <w:pPr>
        <w:pStyle w:val="6"/>
        <w:spacing w:before="143"/>
        <w:rPr>
          <w:b/>
        </w:rPr>
      </w:pPr>
    </w:p>
    <w:p w14:paraId="142551AE">
      <w:pPr>
        <w:pStyle w:val="11"/>
        <w:numPr>
          <w:ilvl w:val="0"/>
          <w:numId w:val="26"/>
        </w:numPr>
        <w:tabs>
          <w:tab w:val="left" w:pos="216"/>
        </w:tabs>
        <w:spacing w:before="1" w:after="0" w:line="360" w:lineRule="auto"/>
        <w:ind w:left="21" w:right="104" w:firstLine="0"/>
        <w:jc w:val="both"/>
        <w:rPr>
          <w:sz w:val="24"/>
        </w:rPr>
      </w:pPr>
      <w:r>
        <w:rPr>
          <w:sz w:val="24"/>
        </w:rPr>
        <w:t>This is the easiest ways for feeding fishes from post-fry to the post-juvenile stage. This should be done because they just got introduced into a large quantity of water, often from somewhere significantly smaller and not all the fishes can come to the same spot to eat.</w:t>
      </w:r>
    </w:p>
    <w:p w14:paraId="51370738">
      <w:pPr>
        <w:pStyle w:val="6"/>
        <w:spacing w:before="4"/>
      </w:pPr>
    </w:p>
    <w:p w14:paraId="22861ADF">
      <w:pPr>
        <w:pStyle w:val="11"/>
        <w:numPr>
          <w:ilvl w:val="0"/>
          <w:numId w:val="26"/>
        </w:numPr>
        <w:tabs>
          <w:tab w:val="left" w:pos="278"/>
        </w:tabs>
        <w:spacing w:before="0" w:after="0" w:line="240" w:lineRule="auto"/>
        <w:ind w:left="278" w:right="0" w:hanging="257"/>
        <w:jc w:val="both"/>
        <w:rPr>
          <w:sz w:val="24"/>
        </w:rPr>
      </w:pPr>
      <w:r>
        <w:rPr>
          <w:sz w:val="24"/>
        </w:rPr>
        <w:t>By</w:t>
      </w:r>
      <w:r>
        <w:rPr>
          <w:spacing w:val="1"/>
          <w:sz w:val="24"/>
        </w:rPr>
        <w:t xml:space="preserve"> </w:t>
      </w:r>
      <w:r>
        <w:rPr>
          <w:sz w:val="24"/>
        </w:rPr>
        <w:t>spreading</w:t>
      </w:r>
      <w:r>
        <w:rPr>
          <w:spacing w:val="-5"/>
          <w:sz w:val="24"/>
        </w:rPr>
        <w:t xml:space="preserve"> </w:t>
      </w:r>
      <w:r>
        <w:rPr>
          <w:sz w:val="24"/>
        </w:rPr>
        <w:t>the</w:t>
      </w:r>
      <w:r>
        <w:rPr>
          <w:spacing w:val="-1"/>
          <w:sz w:val="24"/>
        </w:rPr>
        <w:t xml:space="preserve"> </w:t>
      </w:r>
      <w:r>
        <w:rPr>
          <w:sz w:val="24"/>
        </w:rPr>
        <w:t>extruding</w:t>
      </w:r>
      <w:r>
        <w:rPr>
          <w:spacing w:val="-4"/>
          <w:sz w:val="24"/>
        </w:rPr>
        <w:t xml:space="preserve"> </w:t>
      </w:r>
      <w:r>
        <w:rPr>
          <w:sz w:val="24"/>
        </w:rPr>
        <w:t>(or</w:t>
      </w:r>
      <w:r>
        <w:rPr>
          <w:spacing w:val="1"/>
          <w:sz w:val="24"/>
        </w:rPr>
        <w:t xml:space="preserve"> </w:t>
      </w:r>
      <w:r>
        <w:rPr>
          <w:sz w:val="24"/>
        </w:rPr>
        <w:t>floating)</w:t>
      </w:r>
      <w:r>
        <w:rPr>
          <w:spacing w:val="-3"/>
          <w:sz w:val="24"/>
        </w:rPr>
        <w:t xml:space="preserve"> </w:t>
      </w:r>
      <w:r>
        <w:rPr>
          <w:sz w:val="24"/>
        </w:rPr>
        <w:t>feed</w:t>
      </w:r>
      <w:r>
        <w:rPr>
          <w:spacing w:val="1"/>
          <w:sz w:val="24"/>
        </w:rPr>
        <w:t xml:space="preserve"> </w:t>
      </w:r>
      <w:r>
        <w:rPr>
          <w:sz w:val="24"/>
        </w:rPr>
        <w:t>across</w:t>
      </w:r>
      <w:r>
        <w:rPr>
          <w:spacing w:val="-2"/>
          <w:sz w:val="24"/>
        </w:rPr>
        <w:t xml:space="preserve"> </w:t>
      </w:r>
      <w:r>
        <w:rPr>
          <w:sz w:val="24"/>
        </w:rPr>
        <w:t>the</w:t>
      </w:r>
      <w:r>
        <w:rPr>
          <w:spacing w:val="-1"/>
          <w:sz w:val="24"/>
        </w:rPr>
        <w:t xml:space="preserve"> </w:t>
      </w:r>
      <w:r>
        <w:rPr>
          <w:sz w:val="24"/>
        </w:rPr>
        <w:t>pond,</w:t>
      </w:r>
      <w:r>
        <w:rPr>
          <w:spacing w:val="2"/>
          <w:sz w:val="24"/>
        </w:rPr>
        <w:t xml:space="preserve"> </w:t>
      </w:r>
      <w:r>
        <w:rPr>
          <w:sz w:val="24"/>
        </w:rPr>
        <w:t>it</w:t>
      </w:r>
      <w:r>
        <w:rPr>
          <w:spacing w:val="-3"/>
          <w:sz w:val="24"/>
        </w:rPr>
        <w:t xml:space="preserve"> </w:t>
      </w:r>
      <w:r>
        <w:rPr>
          <w:sz w:val="24"/>
        </w:rPr>
        <w:t>will ensure</w:t>
      </w:r>
      <w:r>
        <w:rPr>
          <w:spacing w:val="-6"/>
          <w:sz w:val="24"/>
        </w:rPr>
        <w:t xml:space="preserve"> </w:t>
      </w:r>
      <w:r>
        <w:rPr>
          <w:sz w:val="24"/>
        </w:rPr>
        <w:t>they all get</w:t>
      </w:r>
      <w:r>
        <w:rPr>
          <w:spacing w:val="-5"/>
          <w:sz w:val="24"/>
        </w:rPr>
        <w:t xml:space="preserve"> </w:t>
      </w:r>
      <w:r>
        <w:rPr>
          <w:sz w:val="24"/>
        </w:rPr>
        <w:t>to</w:t>
      </w:r>
      <w:r>
        <w:rPr>
          <w:spacing w:val="-4"/>
          <w:sz w:val="24"/>
        </w:rPr>
        <w:t xml:space="preserve"> eat.</w:t>
      </w:r>
    </w:p>
    <w:p w14:paraId="74FD4B01">
      <w:pPr>
        <w:pStyle w:val="6"/>
        <w:spacing w:before="144"/>
      </w:pPr>
    </w:p>
    <w:p w14:paraId="05C7E859">
      <w:pPr>
        <w:pStyle w:val="11"/>
        <w:numPr>
          <w:ilvl w:val="1"/>
          <w:numId w:val="25"/>
        </w:numPr>
        <w:tabs>
          <w:tab w:val="left" w:pos="741"/>
        </w:tabs>
        <w:spacing w:before="0" w:after="0" w:line="360" w:lineRule="auto"/>
        <w:ind w:left="741" w:right="106" w:hanging="360"/>
        <w:jc w:val="both"/>
        <w:rPr>
          <w:sz w:val="24"/>
        </w:rPr>
      </w:pPr>
      <w:r>
        <w:rPr>
          <w:b/>
          <w:sz w:val="24"/>
        </w:rPr>
        <w:t>Spot Feeding</w:t>
      </w:r>
      <w:r>
        <w:rPr>
          <w:sz w:val="24"/>
        </w:rPr>
        <w:t>: Spot feeding is basically the feeding of fishes in one single spot. Less time-consuming and it is more effective since it is less stressful and carefully monitor</w:t>
      </w:r>
      <w:r>
        <w:rPr>
          <w:spacing w:val="40"/>
          <w:sz w:val="24"/>
        </w:rPr>
        <w:t xml:space="preserve"> </w:t>
      </w:r>
      <w:r>
        <w:rPr>
          <w:sz w:val="24"/>
        </w:rPr>
        <w:t>how</w:t>
      </w:r>
      <w:r>
        <w:rPr>
          <w:spacing w:val="-2"/>
          <w:sz w:val="24"/>
        </w:rPr>
        <w:t xml:space="preserve"> </w:t>
      </w:r>
      <w:r>
        <w:rPr>
          <w:sz w:val="24"/>
        </w:rPr>
        <w:t>the</w:t>
      </w:r>
      <w:r>
        <w:rPr>
          <w:spacing w:val="-1"/>
          <w:sz w:val="24"/>
        </w:rPr>
        <w:t xml:space="preserve"> </w:t>
      </w:r>
      <w:r>
        <w:rPr>
          <w:sz w:val="24"/>
        </w:rPr>
        <w:t>fishes</w:t>
      </w:r>
      <w:r>
        <w:rPr>
          <w:spacing w:val="-3"/>
          <w:sz w:val="24"/>
        </w:rPr>
        <w:t xml:space="preserve"> </w:t>
      </w:r>
      <w:r>
        <w:rPr>
          <w:sz w:val="24"/>
        </w:rPr>
        <w:t>are</w:t>
      </w:r>
      <w:r>
        <w:rPr>
          <w:spacing w:val="-1"/>
          <w:sz w:val="24"/>
        </w:rPr>
        <w:t xml:space="preserve"> </w:t>
      </w:r>
      <w:r>
        <w:rPr>
          <w:sz w:val="24"/>
        </w:rPr>
        <w:t>eating. At</w:t>
      </w:r>
      <w:r>
        <w:rPr>
          <w:spacing w:val="-4"/>
          <w:sz w:val="24"/>
        </w:rPr>
        <w:t xml:space="preserve"> </w:t>
      </w:r>
      <w:r>
        <w:rPr>
          <w:sz w:val="24"/>
        </w:rPr>
        <w:t>first, if they</w:t>
      </w:r>
      <w:r>
        <w:rPr>
          <w:spacing w:val="-2"/>
          <w:sz w:val="24"/>
        </w:rPr>
        <w:t xml:space="preserve"> </w:t>
      </w:r>
      <w:r>
        <w:rPr>
          <w:sz w:val="24"/>
        </w:rPr>
        <w:t>are</w:t>
      </w:r>
      <w:r>
        <w:rPr>
          <w:spacing w:val="-2"/>
          <w:sz w:val="24"/>
        </w:rPr>
        <w:t xml:space="preserve"> </w:t>
      </w:r>
      <w:r>
        <w:rPr>
          <w:sz w:val="24"/>
        </w:rPr>
        <w:t>used</w:t>
      </w:r>
      <w:r>
        <w:rPr>
          <w:spacing w:val="-6"/>
          <w:sz w:val="24"/>
        </w:rPr>
        <w:t xml:space="preserve"> </w:t>
      </w:r>
      <w:r>
        <w:rPr>
          <w:sz w:val="24"/>
        </w:rPr>
        <w:t>to</w:t>
      </w:r>
      <w:r>
        <w:rPr>
          <w:spacing w:val="-1"/>
          <w:sz w:val="24"/>
        </w:rPr>
        <w:t xml:space="preserve"> </w:t>
      </w:r>
      <w:r>
        <w:rPr>
          <w:sz w:val="24"/>
        </w:rPr>
        <w:t>eating</w:t>
      </w:r>
      <w:r>
        <w:rPr>
          <w:spacing w:val="-1"/>
          <w:sz w:val="24"/>
        </w:rPr>
        <w:t xml:space="preserve"> </w:t>
      </w:r>
      <w:r>
        <w:rPr>
          <w:sz w:val="24"/>
        </w:rPr>
        <w:t>using</w:t>
      </w:r>
      <w:r>
        <w:rPr>
          <w:spacing w:val="-1"/>
          <w:sz w:val="24"/>
        </w:rPr>
        <w:t xml:space="preserve"> </w:t>
      </w:r>
      <w:r>
        <w:rPr>
          <w:sz w:val="24"/>
        </w:rPr>
        <w:t>the</w:t>
      </w:r>
      <w:r>
        <w:rPr>
          <w:spacing w:val="-2"/>
          <w:sz w:val="24"/>
        </w:rPr>
        <w:t xml:space="preserve"> </w:t>
      </w:r>
      <w:r>
        <w:rPr>
          <w:sz w:val="24"/>
        </w:rPr>
        <w:t>broadcast</w:t>
      </w:r>
      <w:r>
        <w:rPr>
          <w:spacing w:val="-1"/>
          <w:sz w:val="24"/>
        </w:rPr>
        <w:t xml:space="preserve"> </w:t>
      </w:r>
      <w:r>
        <w:rPr>
          <w:sz w:val="24"/>
        </w:rPr>
        <w:t>style most of the fishes will not come to a particular spot to eat. However, by only feeding them on that spot for a few days, they’ll be conditioned to come to that spot and eat.</w:t>
      </w:r>
    </w:p>
    <w:p w14:paraId="6A73C370">
      <w:pPr>
        <w:pStyle w:val="11"/>
        <w:spacing w:after="0" w:line="360" w:lineRule="auto"/>
        <w:jc w:val="both"/>
        <w:rPr>
          <w:sz w:val="24"/>
        </w:rPr>
        <w:sectPr>
          <w:pgSz w:w="11910" w:h="16840"/>
          <w:pgMar w:top="1360" w:right="1417" w:bottom="940" w:left="992" w:header="0" w:footer="741" w:gutter="0"/>
          <w:cols w:space="720" w:num="1"/>
        </w:sectPr>
      </w:pPr>
    </w:p>
    <w:p w14:paraId="76A07290">
      <w:pPr>
        <w:pStyle w:val="6"/>
      </w:pPr>
    </w:p>
    <w:p w14:paraId="7BB7ACF2">
      <w:pPr>
        <w:pStyle w:val="6"/>
      </w:pPr>
    </w:p>
    <w:p w14:paraId="3CCF9AC8">
      <w:pPr>
        <w:pStyle w:val="6"/>
      </w:pPr>
    </w:p>
    <w:p w14:paraId="4D13F548">
      <w:pPr>
        <w:pStyle w:val="6"/>
      </w:pPr>
    </w:p>
    <w:p w14:paraId="37925CAE">
      <w:pPr>
        <w:pStyle w:val="6"/>
      </w:pPr>
    </w:p>
    <w:p w14:paraId="67BF9E44">
      <w:pPr>
        <w:pStyle w:val="6"/>
      </w:pPr>
    </w:p>
    <w:p w14:paraId="58281BDD">
      <w:pPr>
        <w:pStyle w:val="6"/>
      </w:pPr>
    </w:p>
    <w:p w14:paraId="7BC9433E">
      <w:pPr>
        <w:pStyle w:val="6"/>
      </w:pPr>
    </w:p>
    <w:p w14:paraId="572A414B">
      <w:pPr>
        <w:pStyle w:val="6"/>
      </w:pPr>
    </w:p>
    <w:p w14:paraId="548B9592">
      <w:pPr>
        <w:pStyle w:val="6"/>
      </w:pPr>
    </w:p>
    <w:p w14:paraId="043558E1">
      <w:pPr>
        <w:pStyle w:val="6"/>
      </w:pPr>
    </w:p>
    <w:p w14:paraId="365EADA9">
      <w:pPr>
        <w:pStyle w:val="6"/>
      </w:pPr>
    </w:p>
    <w:p w14:paraId="6B44E528">
      <w:pPr>
        <w:pStyle w:val="6"/>
      </w:pPr>
    </w:p>
    <w:p w14:paraId="7DA9DD63">
      <w:pPr>
        <w:pStyle w:val="6"/>
      </w:pPr>
    </w:p>
    <w:p w14:paraId="683E644B">
      <w:pPr>
        <w:pStyle w:val="6"/>
      </w:pPr>
    </w:p>
    <w:p w14:paraId="57FFC416">
      <w:pPr>
        <w:pStyle w:val="6"/>
      </w:pPr>
    </w:p>
    <w:p w14:paraId="5173CDDB">
      <w:pPr>
        <w:pStyle w:val="6"/>
      </w:pPr>
    </w:p>
    <w:p w14:paraId="3A5D1A5C">
      <w:pPr>
        <w:pStyle w:val="6"/>
      </w:pPr>
    </w:p>
    <w:p w14:paraId="4DE86217">
      <w:pPr>
        <w:pStyle w:val="6"/>
      </w:pPr>
    </w:p>
    <w:p w14:paraId="0CEFB9F6">
      <w:pPr>
        <w:pStyle w:val="6"/>
      </w:pPr>
    </w:p>
    <w:p w14:paraId="4167FB55">
      <w:pPr>
        <w:pStyle w:val="6"/>
      </w:pPr>
    </w:p>
    <w:p w14:paraId="6A41F968">
      <w:pPr>
        <w:pStyle w:val="6"/>
      </w:pPr>
    </w:p>
    <w:p w14:paraId="767ADA25">
      <w:pPr>
        <w:pStyle w:val="6"/>
        <w:spacing w:before="32"/>
      </w:pPr>
    </w:p>
    <w:p w14:paraId="1C9668D2">
      <w:pPr>
        <w:spacing w:before="0"/>
        <w:ind w:left="434" w:right="0" w:firstLine="0"/>
        <w:jc w:val="left"/>
        <w:rPr>
          <w:i/>
          <w:sz w:val="24"/>
        </w:rPr>
      </w:pPr>
      <w:r>
        <w:rPr>
          <w:i/>
          <w:sz w:val="24"/>
        </w:rPr>
        <w:drawing>
          <wp:anchor distT="0" distB="0" distL="0" distR="0" simplePos="0" relativeHeight="251660288" behindDoc="0" locked="0" layoutInCell="1" allowOverlap="1">
            <wp:simplePos x="0" y="0"/>
            <wp:positionH relativeFrom="page">
              <wp:posOffset>643255</wp:posOffset>
            </wp:positionH>
            <wp:positionV relativeFrom="paragraph">
              <wp:posOffset>-4049395</wp:posOffset>
            </wp:positionV>
            <wp:extent cx="6005830" cy="3782695"/>
            <wp:effectExtent l="0" t="0" r="13970" b="8255"/>
            <wp:wrapNone/>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6005830" cy="3782695"/>
                    </a:xfrm>
                    <a:prstGeom prst="rect">
                      <a:avLst/>
                    </a:prstGeom>
                  </pic:spPr>
                </pic:pic>
              </a:graphicData>
            </a:graphic>
          </wp:anchor>
        </w:drawing>
      </w:r>
      <w:bookmarkStart w:id="44" w:name="_bookmark44"/>
      <w:bookmarkEnd w:id="44"/>
      <w:r>
        <w:rPr>
          <w:i/>
          <w:sz w:val="24"/>
        </w:rPr>
        <w:t>Plate</w:t>
      </w:r>
      <w:r>
        <w:rPr>
          <w:i/>
          <w:spacing w:val="-7"/>
          <w:sz w:val="24"/>
        </w:rPr>
        <w:t xml:space="preserve"> </w:t>
      </w:r>
      <w:r>
        <w:rPr>
          <w:i/>
          <w:sz w:val="24"/>
        </w:rPr>
        <w:t>3.4:</w:t>
      </w:r>
      <w:r>
        <w:rPr>
          <w:i/>
          <w:spacing w:val="-2"/>
          <w:sz w:val="24"/>
        </w:rPr>
        <w:t xml:space="preserve"> </w:t>
      </w:r>
      <w:r>
        <w:rPr>
          <w:i/>
          <w:sz w:val="24"/>
        </w:rPr>
        <w:t>Image</w:t>
      </w:r>
      <w:r>
        <w:rPr>
          <w:i/>
          <w:spacing w:val="-2"/>
          <w:sz w:val="24"/>
        </w:rPr>
        <w:t xml:space="preserve"> </w:t>
      </w:r>
      <w:r>
        <w:rPr>
          <w:i/>
          <w:sz w:val="24"/>
        </w:rPr>
        <w:t>showing</w:t>
      </w:r>
      <w:r>
        <w:rPr>
          <w:i/>
          <w:spacing w:val="3"/>
          <w:sz w:val="24"/>
        </w:rPr>
        <w:t xml:space="preserve"> </w:t>
      </w:r>
      <w:r>
        <w:rPr>
          <w:i/>
          <w:sz w:val="24"/>
        </w:rPr>
        <w:t>(a)</w:t>
      </w:r>
      <w:r>
        <w:rPr>
          <w:i/>
          <w:spacing w:val="-3"/>
          <w:sz w:val="24"/>
        </w:rPr>
        <w:t xml:space="preserve"> </w:t>
      </w:r>
      <w:r>
        <w:rPr>
          <w:i/>
          <w:sz w:val="24"/>
        </w:rPr>
        <w:t>spot</w:t>
      </w:r>
      <w:r>
        <w:rPr>
          <w:i/>
          <w:spacing w:val="1"/>
          <w:sz w:val="24"/>
        </w:rPr>
        <w:t xml:space="preserve"> </w:t>
      </w:r>
      <w:r>
        <w:rPr>
          <w:i/>
          <w:sz w:val="24"/>
        </w:rPr>
        <w:t>feeding with</w:t>
      </w:r>
      <w:r>
        <w:rPr>
          <w:i/>
          <w:spacing w:val="-4"/>
          <w:sz w:val="24"/>
        </w:rPr>
        <w:t xml:space="preserve"> </w:t>
      </w:r>
      <w:r>
        <w:rPr>
          <w:i/>
          <w:sz w:val="24"/>
        </w:rPr>
        <w:t>sinking</w:t>
      </w:r>
      <w:r>
        <w:rPr>
          <w:i/>
          <w:spacing w:val="2"/>
          <w:sz w:val="24"/>
        </w:rPr>
        <w:t xml:space="preserve"> </w:t>
      </w:r>
      <w:r>
        <w:rPr>
          <w:i/>
          <w:sz w:val="24"/>
        </w:rPr>
        <w:t>(b)</w:t>
      </w:r>
      <w:r>
        <w:rPr>
          <w:i/>
          <w:spacing w:val="-2"/>
          <w:sz w:val="24"/>
        </w:rPr>
        <w:t xml:space="preserve"> </w:t>
      </w:r>
      <w:r>
        <w:rPr>
          <w:i/>
          <w:sz w:val="24"/>
        </w:rPr>
        <w:t>spot</w:t>
      </w:r>
      <w:r>
        <w:rPr>
          <w:i/>
          <w:spacing w:val="1"/>
          <w:sz w:val="24"/>
        </w:rPr>
        <w:t xml:space="preserve"> </w:t>
      </w:r>
      <w:r>
        <w:rPr>
          <w:i/>
          <w:sz w:val="24"/>
        </w:rPr>
        <w:t>feeding with</w:t>
      </w:r>
      <w:r>
        <w:rPr>
          <w:i/>
          <w:spacing w:val="-3"/>
          <w:sz w:val="24"/>
        </w:rPr>
        <w:t xml:space="preserve"> </w:t>
      </w:r>
      <w:r>
        <w:rPr>
          <w:i/>
          <w:sz w:val="24"/>
        </w:rPr>
        <w:t>floating</w:t>
      </w:r>
      <w:r>
        <w:rPr>
          <w:i/>
          <w:spacing w:val="-3"/>
          <w:sz w:val="24"/>
        </w:rPr>
        <w:t xml:space="preserve"> </w:t>
      </w:r>
      <w:r>
        <w:rPr>
          <w:i/>
          <w:spacing w:val="-4"/>
          <w:sz w:val="24"/>
        </w:rPr>
        <w:t>feed</w:t>
      </w:r>
    </w:p>
    <w:p w14:paraId="3560DDCA">
      <w:pPr>
        <w:pStyle w:val="6"/>
        <w:spacing w:before="144"/>
        <w:rPr>
          <w:i/>
        </w:rPr>
      </w:pPr>
    </w:p>
    <w:p w14:paraId="3E697767">
      <w:pPr>
        <w:pStyle w:val="3"/>
        <w:ind w:left="21"/>
      </w:pPr>
      <w:r>
        <w:t>Feeding</w:t>
      </w:r>
      <w:r>
        <w:rPr>
          <w:spacing w:val="2"/>
        </w:rPr>
        <w:t xml:space="preserve"> </w:t>
      </w:r>
      <w:r>
        <w:rPr>
          <w:spacing w:val="-2"/>
        </w:rPr>
        <w:t>period</w:t>
      </w:r>
    </w:p>
    <w:p w14:paraId="3D660D2F">
      <w:pPr>
        <w:pStyle w:val="6"/>
        <w:spacing w:before="139"/>
        <w:rPr>
          <w:b/>
        </w:rPr>
      </w:pPr>
    </w:p>
    <w:p w14:paraId="2D7626F9">
      <w:pPr>
        <w:pStyle w:val="6"/>
        <w:spacing w:line="602" w:lineRule="auto"/>
        <w:ind w:left="21" w:right="5007"/>
      </w:pPr>
      <w:r>
        <w:t>Fingerlings (3 to 4 grams): twice daily Juvenile</w:t>
      </w:r>
      <w:r>
        <w:rPr>
          <w:spacing w:val="-3"/>
        </w:rPr>
        <w:t xml:space="preserve"> </w:t>
      </w:r>
      <w:r>
        <w:t>(6</w:t>
      </w:r>
      <w:r>
        <w:rPr>
          <w:spacing w:val="-1"/>
        </w:rPr>
        <w:t xml:space="preserve"> </w:t>
      </w:r>
      <w:r>
        <w:t>–</w:t>
      </w:r>
      <w:r>
        <w:rPr>
          <w:spacing w:val="-2"/>
        </w:rPr>
        <w:t xml:space="preserve"> </w:t>
      </w:r>
      <w:r>
        <w:t>10</w:t>
      </w:r>
      <w:r>
        <w:rPr>
          <w:spacing w:val="-7"/>
        </w:rPr>
        <w:t xml:space="preserve"> </w:t>
      </w:r>
      <w:r>
        <w:t>grams):</w:t>
      </w:r>
      <w:r>
        <w:rPr>
          <w:spacing w:val="-7"/>
        </w:rPr>
        <w:t xml:space="preserve"> </w:t>
      </w:r>
      <w:r>
        <w:t>once</w:t>
      </w:r>
      <w:r>
        <w:rPr>
          <w:spacing w:val="-3"/>
        </w:rPr>
        <w:t xml:space="preserve"> </w:t>
      </w:r>
      <w:r>
        <w:t>or</w:t>
      </w:r>
      <w:r>
        <w:rPr>
          <w:spacing w:val="-5"/>
        </w:rPr>
        <w:t xml:space="preserve"> </w:t>
      </w:r>
      <w:r>
        <w:t>twice</w:t>
      </w:r>
      <w:r>
        <w:rPr>
          <w:spacing w:val="-4"/>
        </w:rPr>
        <w:t xml:space="preserve"> </w:t>
      </w:r>
      <w:r>
        <w:t>daily Anything above post-juvenile: once daily.</w:t>
      </w:r>
    </w:p>
    <w:p w14:paraId="61B01B94">
      <w:pPr>
        <w:pStyle w:val="3"/>
        <w:numPr>
          <w:ilvl w:val="2"/>
          <w:numId w:val="27"/>
        </w:numPr>
        <w:tabs>
          <w:tab w:val="left" w:pos="562"/>
        </w:tabs>
        <w:spacing w:before="6" w:after="0" w:line="240" w:lineRule="auto"/>
        <w:ind w:left="562" w:right="0" w:hanging="541"/>
        <w:jc w:val="left"/>
      </w:pPr>
      <w:bookmarkStart w:id="45" w:name="_bookmark45"/>
      <w:bookmarkEnd w:id="45"/>
      <w:r>
        <w:t>Sampling</w:t>
      </w:r>
      <w:r>
        <w:rPr>
          <w:spacing w:val="-2"/>
        </w:rPr>
        <w:t xml:space="preserve"> </w:t>
      </w:r>
      <w:r>
        <w:t>of</w:t>
      </w:r>
      <w:r>
        <w:rPr>
          <w:spacing w:val="-1"/>
        </w:rPr>
        <w:t xml:space="preserve"> </w:t>
      </w:r>
      <w:r>
        <w:rPr>
          <w:spacing w:val="-2"/>
        </w:rPr>
        <w:t>Catfish</w:t>
      </w:r>
    </w:p>
    <w:p w14:paraId="722053CF">
      <w:pPr>
        <w:pStyle w:val="6"/>
        <w:spacing w:before="144"/>
        <w:rPr>
          <w:b/>
        </w:rPr>
      </w:pPr>
    </w:p>
    <w:p w14:paraId="5F4F8DBB">
      <w:pPr>
        <w:pStyle w:val="6"/>
        <w:spacing w:before="1" w:line="360" w:lineRule="auto"/>
        <w:ind w:left="21" w:right="105"/>
        <w:jc w:val="both"/>
      </w:pPr>
      <w:r>
        <w:t>The sampling of catfish is the act of knowing the average weight of the fish by weighing them either monthly or bi-monthly. The sampling is done by weighing the minimum of 200 fishes</w:t>
      </w:r>
      <w:r>
        <w:rPr>
          <w:spacing w:val="40"/>
        </w:rPr>
        <w:t xml:space="preserve"> </w:t>
      </w:r>
      <w:r>
        <w:t>from the pond. Monthly sampling is to be implore to avoid both over feeding and under feeding when feeding the catfish, there are two factors to consider which are;</w:t>
      </w:r>
    </w:p>
    <w:p w14:paraId="5E87D384">
      <w:pPr>
        <w:pStyle w:val="6"/>
        <w:spacing w:before="2"/>
      </w:pPr>
    </w:p>
    <w:p w14:paraId="33FD1C3B">
      <w:pPr>
        <w:pStyle w:val="11"/>
        <w:numPr>
          <w:ilvl w:val="0"/>
          <w:numId w:val="28"/>
        </w:numPr>
        <w:tabs>
          <w:tab w:val="left" w:pos="318"/>
        </w:tabs>
        <w:spacing w:before="1" w:after="0" w:line="360" w:lineRule="auto"/>
        <w:ind w:left="21" w:right="116" w:firstLine="0"/>
        <w:jc w:val="left"/>
        <w:rPr>
          <w:sz w:val="24"/>
        </w:rPr>
      </w:pPr>
      <w:r>
        <w:rPr>
          <w:b/>
          <w:sz w:val="24"/>
        </w:rPr>
        <w:t>Under</w:t>
      </w:r>
      <w:r>
        <w:rPr>
          <w:b/>
          <w:spacing w:val="40"/>
          <w:sz w:val="24"/>
        </w:rPr>
        <w:t xml:space="preserve"> </w:t>
      </w:r>
      <w:r>
        <w:rPr>
          <w:b/>
          <w:sz w:val="24"/>
        </w:rPr>
        <w:t>feeding:</w:t>
      </w:r>
      <w:r>
        <w:rPr>
          <w:b/>
          <w:spacing w:val="-1"/>
          <w:sz w:val="24"/>
        </w:rPr>
        <w:t xml:space="preserve"> </w:t>
      </w:r>
      <w:r>
        <w:rPr>
          <w:sz w:val="24"/>
        </w:rPr>
        <w:t>This</w:t>
      </w:r>
      <w:r>
        <w:rPr>
          <w:spacing w:val="40"/>
          <w:sz w:val="24"/>
        </w:rPr>
        <w:t xml:space="preserve"> </w:t>
      </w:r>
      <w:r>
        <w:rPr>
          <w:sz w:val="24"/>
        </w:rPr>
        <w:t>may</w:t>
      </w:r>
      <w:r>
        <w:rPr>
          <w:spacing w:val="40"/>
          <w:sz w:val="24"/>
        </w:rPr>
        <w:t xml:space="preserve"> </w:t>
      </w:r>
      <w:r>
        <w:rPr>
          <w:sz w:val="24"/>
        </w:rPr>
        <w:t>result</w:t>
      </w:r>
      <w:r>
        <w:rPr>
          <w:spacing w:val="40"/>
          <w:sz w:val="24"/>
        </w:rPr>
        <w:t xml:space="preserve"> </w:t>
      </w:r>
      <w:r>
        <w:rPr>
          <w:sz w:val="24"/>
        </w:rPr>
        <w:t>to</w:t>
      </w:r>
      <w:r>
        <w:rPr>
          <w:spacing w:val="40"/>
          <w:sz w:val="24"/>
        </w:rPr>
        <w:t xml:space="preserve"> </w:t>
      </w:r>
      <w:r>
        <w:rPr>
          <w:sz w:val="24"/>
        </w:rPr>
        <w:t>less</w:t>
      </w:r>
      <w:r>
        <w:rPr>
          <w:spacing w:val="40"/>
          <w:sz w:val="24"/>
        </w:rPr>
        <w:t xml:space="preserve"> </w:t>
      </w:r>
      <w:r>
        <w:rPr>
          <w:sz w:val="24"/>
        </w:rPr>
        <w:t>weight</w:t>
      </w:r>
      <w:r>
        <w:rPr>
          <w:spacing w:val="40"/>
          <w:sz w:val="24"/>
        </w:rPr>
        <w:t xml:space="preserve"> </w:t>
      </w:r>
      <w:r>
        <w:rPr>
          <w:sz w:val="24"/>
        </w:rPr>
        <w:t>gain</w:t>
      </w:r>
      <w:r>
        <w:rPr>
          <w:spacing w:val="40"/>
          <w:sz w:val="24"/>
        </w:rPr>
        <w:t xml:space="preserve"> </w:t>
      </w:r>
      <w:r>
        <w:rPr>
          <w:sz w:val="24"/>
        </w:rPr>
        <w:t>and</w:t>
      </w:r>
      <w:r>
        <w:rPr>
          <w:spacing w:val="40"/>
          <w:sz w:val="24"/>
        </w:rPr>
        <w:t xml:space="preserve"> </w:t>
      </w:r>
      <w:r>
        <w:rPr>
          <w:sz w:val="24"/>
        </w:rPr>
        <w:t>increase</w:t>
      </w:r>
      <w:r>
        <w:rPr>
          <w:spacing w:val="40"/>
          <w:sz w:val="24"/>
        </w:rPr>
        <w:t xml:space="preserve"> </w:t>
      </w:r>
      <w:r>
        <w:rPr>
          <w:sz w:val="24"/>
        </w:rPr>
        <w:t>the</w:t>
      </w:r>
      <w:r>
        <w:rPr>
          <w:spacing w:val="40"/>
          <w:sz w:val="24"/>
        </w:rPr>
        <w:t xml:space="preserve"> </w:t>
      </w:r>
      <w:r>
        <w:rPr>
          <w:sz w:val="24"/>
        </w:rPr>
        <w:t>rate</w:t>
      </w:r>
      <w:r>
        <w:rPr>
          <w:spacing w:val="40"/>
          <w:sz w:val="24"/>
        </w:rPr>
        <w:t xml:space="preserve"> </w:t>
      </w:r>
      <w:r>
        <w:rPr>
          <w:sz w:val="24"/>
        </w:rPr>
        <w:t>of</w:t>
      </w:r>
      <w:r>
        <w:rPr>
          <w:spacing w:val="40"/>
          <w:sz w:val="24"/>
        </w:rPr>
        <w:t xml:space="preserve"> </w:t>
      </w:r>
      <w:r>
        <w:rPr>
          <w:sz w:val="24"/>
        </w:rPr>
        <w:t>cannibalism among them.</w:t>
      </w:r>
    </w:p>
    <w:p w14:paraId="7CEBE0F2">
      <w:pPr>
        <w:pStyle w:val="11"/>
        <w:spacing w:after="0" w:line="360" w:lineRule="auto"/>
        <w:jc w:val="left"/>
        <w:rPr>
          <w:sz w:val="24"/>
        </w:rPr>
        <w:sectPr>
          <w:pgSz w:w="11910" w:h="16840"/>
          <w:pgMar w:top="1420" w:right="1417" w:bottom="940" w:left="992" w:header="0" w:footer="741" w:gutter="0"/>
          <w:cols w:space="720" w:num="1"/>
        </w:sectPr>
      </w:pPr>
    </w:p>
    <w:p w14:paraId="55900378">
      <w:pPr>
        <w:pStyle w:val="11"/>
        <w:numPr>
          <w:ilvl w:val="0"/>
          <w:numId w:val="28"/>
        </w:numPr>
        <w:tabs>
          <w:tab w:val="left" w:pos="274"/>
        </w:tabs>
        <w:spacing w:before="63" w:after="0" w:line="360" w:lineRule="auto"/>
        <w:ind w:left="21" w:right="116" w:firstLine="0"/>
        <w:jc w:val="both"/>
        <w:rPr>
          <w:sz w:val="24"/>
        </w:rPr>
      </w:pPr>
      <w:r>
        <w:rPr>
          <w:b/>
          <w:sz w:val="24"/>
        </w:rPr>
        <w:t>Over feeding:</w:t>
      </w:r>
      <w:r>
        <w:rPr>
          <w:b/>
          <w:spacing w:val="-2"/>
          <w:sz w:val="24"/>
        </w:rPr>
        <w:t xml:space="preserve"> </w:t>
      </w:r>
      <w:r>
        <w:rPr>
          <w:sz w:val="24"/>
        </w:rPr>
        <w:t>Since you</w:t>
      </w:r>
      <w:r>
        <w:rPr>
          <w:spacing w:val="-1"/>
          <w:sz w:val="24"/>
        </w:rPr>
        <w:t xml:space="preserve"> </w:t>
      </w:r>
      <w:r>
        <w:rPr>
          <w:sz w:val="24"/>
        </w:rPr>
        <w:t>have</w:t>
      </w:r>
      <w:r>
        <w:rPr>
          <w:spacing w:val="-2"/>
          <w:sz w:val="24"/>
        </w:rPr>
        <w:t xml:space="preserve"> </w:t>
      </w:r>
      <w:r>
        <w:rPr>
          <w:sz w:val="24"/>
        </w:rPr>
        <w:t>known the</w:t>
      </w:r>
      <w:r>
        <w:rPr>
          <w:spacing w:val="-2"/>
          <w:sz w:val="24"/>
        </w:rPr>
        <w:t xml:space="preserve"> </w:t>
      </w:r>
      <w:r>
        <w:rPr>
          <w:sz w:val="24"/>
        </w:rPr>
        <w:t>percentage of feed</w:t>
      </w:r>
      <w:r>
        <w:rPr>
          <w:spacing w:val="-1"/>
          <w:sz w:val="24"/>
        </w:rPr>
        <w:t xml:space="preserve"> </w:t>
      </w:r>
      <w:r>
        <w:rPr>
          <w:sz w:val="24"/>
        </w:rPr>
        <w:t>to be</w:t>
      </w:r>
      <w:r>
        <w:rPr>
          <w:spacing w:val="-2"/>
          <w:sz w:val="24"/>
        </w:rPr>
        <w:t xml:space="preserve"> </w:t>
      </w:r>
      <w:r>
        <w:rPr>
          <w:sz w:val="24"/>
        </w:rPr>
        <w:t>given</w:t>
      </w:r>
      <w:r>
        <w:rPr>
          <w:spacing w:val="-2"/>
          <w:sz w:val="24"/>
        </w:rPr>
        <w:t xml:space="preserve"> </w:t>
      </w:r>
      <w:r>
        <w:rPr>
          <w:sz w:val="24"/>
        </w:rPr>
        <w:t>to</w:t>
      </w:r>
      <w:r>
        <w:rPr>
          <w:spacing w:val="-1"/>
          <w:sz w:val="24"/>
        </w:rPr>
        <w:t xml:space="preserve"> </w:t>
      </w:r>
      <w:r>
        <w:rPr>
          <w:sz w:val="24"/>
        </w:rPr>
        <w:t>them per day, then you should not overfeed the fishes because it may lead to overweight gain and also cause water pollution, increasing the ammonia level of the water and also cause the ultimate death of the</w:t>
      </w:r>
      <w:r>
        <w:rPr>
          <w:spacing w:val="-2"/>
          <w:sz w:val="24"/>
        </w:rPr>
        <w:t xml:space="preserve"> </w:t>
      </w:r>
      <w:r>
        <w:rPr>
          <w:sz w:val="24"/>
        </w:rPr>
        <w:t>fish due to overweight.</w:t>
      </w:r>
      <w:bookmarkStart w:id="46" w:name="_bookmark46"/>
      <w:bookmarkEnd w:id="46"/>
    </w:p>
    <w:p w14:paraId="6B40ABF2">
      <w:pPr>
        <w:pStyle w:val="6"/>
        <w:spacing w:before="143"/>
      </w:pPr>
    </w:p>
    <w:p w14:paraId="61E630EE">
      <w:pPr>
        <w:pStyle w:val="3"/>
        <w:numPr>
          <w:ilvl w:val="2"/>
          <w:numId w:val="27"/>
        </w:numPr>
        <w:tabs>
          <w:tab w:val="left" w:pos="682"/>
        </w:tabs>
        <w:spacing w:before="1" w:after="0" w:line="240" w:lineRule="auto"/>
        <w:ind w:left="682" w:right="0" w:hanging="661"/>
        <w:jc w:val="left"/>
      </w:pPr>
      <w:bookmarkStart w:id="47" w:name="_bookmark47"/>
      <w:bookmarkEnd w:id="47"/>
      <w:r>
        <w:t>Harvesting of</w:t>
      </w:r>
      <w:r>
        <w:rPr>
          <w:spacing w:val="-2"/>
        </w:rPr>
        <w:t xml:space="preserve"> Catfish</w:t>
      </w:r>
    </w:p>
    <w:p w14:paraId="2CEAC1E2">
      <w:pPr>
        <w:pStyle w:val="6"/>
        <w:spacing w:before="139"/>
        <w:rPr>
          <w:b/>
        </w:rPr>
      </w:pPr>
    </w:p>
    <w:p w14:paraId="53148ECE">
      <w:pPr>
        <w:pStyle w:val="6"/>
        <w:spacing w:line="360" w:lineRule="auto"/>
        <w:ind w:left="21" w:right="105"/>
        <w:jc w:val="both"/>
      </w:pPr>
      <w:r>
        <w:t>Harvesting involves the parking and picking of fishes out of the pond for customers to select</w:t>
      </w:r>
      <w:r>
        <w:rPr>
          <w:spacing w:val="40"/>
        </w:rPr>
        <w:t xml:space="preserve"> </w:t>
      </w:r>
      <w:r>
        <w:t>their desire size. Harvesting is conveniently done by drag netting (partial harvesting) or by draining</w:t>
      </w:r>
      <w:r>
        <w:rPr>
          <w:spacing w:val="40"/>
        </w:rPr>
        <w:t xml:space="preserve"> </w:t>
      </w:r>
      <w:r>
        <w:t>the</w:t>
      </w:r>
      <w:r>
        <w:rPr>
          <w:spacing w:val="40"/>
        </w:rPr>
        <w:t xml:space="preserve"> </w:t>
      </w:r>
      <w:r>
        <w:t>pond</w:t>
      </w:r>
      <w:r>
        <w:rPr>
          <w:spacing w:val="40"/>
        </w:rPr>
        <w:t xml:space="preserve"> </w:t>
      </w:r>
      <w:r>
        <w:t>(total</w:t>
      </w:r>
      <w:r>
        <w:rPr>
          <w:spacing w:val="40"/>
        </w:rPr>
        <w:t xml:space="preserve"> </w:t>
      </w:r>
      <w:r>
        <w:t>harvesting).The</w:t>
      </w:r>
      <w:r>
        <w:rPr>
          <w:spacing w:val="40"/>
        </w:rPr>
        <w:t xml:space="preserve"> </w:t>
      </w:r>
      <w:r>
        <w:t>bigger</w:t>
      </w:r>
      <w:r>
        <w:rPr>
          <w:spacing w:val="40"/>
        </w:rPr>
        <w:t xml:space="preserve"> </w:t>
      </w:r>
      <w:r>
        <w:t>the</w:t>
      </w:r>
      <w:r>
        <w:rPr>
          <w:spacing w:val="40"/>
        </w:rPr>
        <w:t xml:space="preserve"> </w:t>
      </w:r>
      <w:r>
        <w:t>drag</w:t>
      </w:r>
      <w:r>
        <w:rPr>
          <w:spacing w:val="40"/>
        </w:rPr>
        <w:t xml:space="preserve"> </w:t>
      </w:r>
      <w:r>
        <w:t>net</w:t>
      </w:r>
      <w:r>
        <w:rPr>
          <w:spacing w:val="40"/>
        </w:rPr>
        <w:t xml:space="preserve"> </w:t>
      </w:r>
      <w:r>
        <w:t>will</w:t>
      </w:r>
      <w:r>
        <w:rPr>
          <w:spacing w:val="40"/>
        </w:rPr>
        <w:t xml:space="preserve"> </w:t>
      </w:r>
      <w:r>
        <w:t>determine</w:t>
      </w:r>
      <w:r>
        <w:rPr>
          <w:spacing w:val="40"/>
        </w:rPr>
        <w:t xml:space="preserve"> </w:t>
      </w:r>
      <w:r>
        <w:t>the</w:t>
      </w:r>
      <w:r>
        <w:rPr>
          <w:spacing w:val="40"/>
        </w:rPr>
        <w:t xml:space="preserve"> </w:t>
      </w:r>
      <w:r>
        <w:t>number</w:t>
      </w:r>
      <w:r>
        <w:rPr>
          <w:spacing w:val="40"/>
        </w:rPr>
        <w:t xml:space="preserve"> </w:t>
      </w:r>
      <w:r>
        <w:t>of people that will drag the net. Fishes are sold in weight and a</w:t>
      </w:r>
      <w:r>
        <w:rPr>
          <w:spacing w:val="-1"/>
        </w:rPr>
        <w:t xml:space="preserve"> </w:t>
      </w:r>
      <w:r>
        <w:t>proper record must be taking during the harvesting.</w:t>
      </w:r>
    </w:p>
    <w:p w14:paraId="17778EBC">
      <w:pPr>
        <w:pStyle w:val="6"/>
        <w:spacing w:before="7"/>
      </w:pPr>
    </w:p>
    <w:p w14:paraId="528BD231">
      <w:pPr>
        <w:pStyle w:val="3"/>
        <w:ind w:left="21"/>
        <w:jc w:val="both"/>
      </w:pPr>
      <w:r>
        <w:t>Some preparation</w:t>
      </w:r>
      <w:r>
        <w:rPr>
          <w:spacing w:val="-2"/>
        </w:rPr>
        <w:t xml:space="preserve"> </w:t>
      </w:r>
      <w:r>
        <w:t>of</w:t>
      </w:r>
      <w:r>
        <w:rPr>
          <w:spacing w:val="-1"/>
        </w:rPr>
        <w:t xml:space="preserve"> </w:t>
      </w:r>
      <w:r>
        <w:rPr>
          <w:spacing w:val="-2"/>
        </w:rPr>
        <w:t>harvesting</w:t>
      </w:r>
    </w:p>
    <w:p w14:paraId="504C1EDA">
      <w:pPr>
        <w:pStyle w:val="6"/>
        <w:spacing w:before="144"/>
        <w:rPr>
          <w:b/>
        </w:rPr>
      </w:pPr>
    </w:p>
    <w:p w14:paraId="406EAFCF">
      <w:pPr>
        <w:pStyle w:val="11"/>
        <w:numPr>
          <w:ilvl w:val="0"/>
          <w:numId w:val="29"/>
        </w:numPr>
        <w:tabs>
          <w:tab w:val="left" w:pos="211"/>
        </w:tabs>
        <w:spacing w:before="0" w:after="0" w:line="240" w:lineRule="auto"/>
        <w:ind w:left="211" w:right="0" w:hanging="190"/>
        <w:jc w:val="left"/>
        <w:rPr>
          <w:b/>
          <w:sz w:val="24"/>
        </w:rPr>
      </w:pPr>
      <w:r>
        <w:rPr>
          <w:sz w:val="24"/>
        </w:rPr>
        <w:t>Stop</w:t>
      </w:r>
      <w:r>
        <w:rPr>
          <w:spacing w:val="-4"/>
          <w:sz w:val="24"/>
        </w:rPr>
        <w:t xml:space="preserve"> </w:t>
      </w:r>
      <w:r>
        <w:rPr>
          <w:sz w:val="24"/>
        </w:rPr>
        <w:t>feeding</w:t>
      </w:r>
      <w:r>
        <w:rPr>
          <w:spacing w:val="-3"/>
          <w:sz w:val="24"/>
        </w:rPr>
        <w:t xml:space="preserve"> </w:t>
      </w:r>
      <w:r>
        <w:rPr>
          <w:sz w:val="24"/>
        </w:rPr>
        <w:t>the</w:t>
      </w:r>
      <w:r>
        <w:rPr>
          <w:spacing w:val="3"/>
          <w:sz w:val="24"/>
        </w:rPr>
        <w:t xml:space="preserve"> </w:t>
      </w:r>
      <w:r>
        <w:rPr>
          <w:sz w:val="24"/>
        </w:rPr>
        <w:t>fish</w:t>
      </w:r>
      <w:r>
        <w:rPr>
          <w:spacing w:val="-4"/>
          <w:sz w:val="24"/>
        </w:rPr>
        <w:t xml:space="preserve"> </w:t>
      </w:r>
      <w:r>
        <w:rPr>
          <w:sz w:val="24"/>
        </w:rPr>
        <w:t>two</w:t>
      </w:r>
      <w:r>
        <w:rPr>
          <w:spacing w:val="2"/>
          <w:sz w:val="24"/>
        </w:rPr>
        <w:t xml:space="preserve"> </w:t>
      </w:r>
      <w:r>
        <w:rPr>
          <w:sz w:val="24"/>
        </w:rPr>
        <w:t>days before</w:t>
      </w:r>
      <w:r>
        <w:rPr>
          <w:spacing w:val="-4"/>
          <w:sz w:val="24"/>
        </w:rPr>
        <w:t xml:space="preserve"> </w:t>
      </w:r>
      <w:r>
        <w:rPr>
          <w:spacing w:val="-2"/>
          <w:sz w:val="24"/>
        </w:rPr>
        <w:t>harvesting</w:t>
      </w:r>
    </w:p>
    <w:p w14:paraId="2B6FF627">
      <w:pPr>
        <w:pStyle w:val="6"/>
        <w:spacing w:before="140"/>
      </w:pPr>
    </w:p>
    <w:p w14:paraId="5B6A7098">
      <w:pPr>
        <w:pStyle w:val="11"/>
        <w:numPr>
          <w:ilvl w:val="0"/>
          <w:numId w:val="29"/>
        </w:numPr>
        <w:tabs>
          <w:tab w:val="left" w:pos="278"/>
        </w:tabs>
        <w:spacing w:before="0" w:after="0" w:line="240" w:lineRule="auto"/>
        <w:ind w:left="278" w:right="0" w:hanging="257"/>
        <w:jc w:val="left"/>
        <w:rPr>
          <w:sz w:val="24"/>
        </w:rPr>
      </w:pPr>
      <w:r>
        <w:rPr>
          <w:sz w:val="24"/>
        </w:rPr>
        <w:t>Setting</w:t>
      </w:r>
      <w:r>
        <w:rPr>
          <w:spacing w:val="-1"/>
          <w:sz w:val="24"/>
        </w:rPr>
        <w:t xml:space="preserve"> </w:t>
      </w:r>
      <w:r>
        <w:rPr>
          <w:sz w:val="24"/>
        </w:rPr>
        <w:t>up</w:t>
      </w:r>
      <w:r>
        <w:rPr>
          <w:spacing w:val="-5"/>
          <w:sz w:val="24"/>
        </w:rPr>
        <w:t xml:space="preserve"> </w:t>
      </w:r>
      <w:r>
        <w:rPr>
          <w:sz w:val="24"/>
        </w:rPr>
        <w:t>all harvesting equipment</w:t>
      </w:r>
      <w:r>
        <w:rPr>
          <w:spacing w:val="-5"/>
          <w:sz w:val="24"/>
        </w:rPr>
        <w:t xml:space="preserve"> </w:t>
      </w:r>
      <w:r>
        <w:rPr>
          <w:sz w:val="24"/>
        </w:rPr>
        <w:t>well in</w:t>
      </w:r>
      <w:r>
        <w:rPr>
          <w:spacing w:val="-4"/>
          <w:sz w:val="24"/>
        </w:rPr>
        <w:t xml:space="preserve"> </w:t>
      </w:r>
      <w:r>
        <w:rPr>
          <w:spacing w:val="-2"/>
          <w:sz w:val="24"/>
        </w:rPr>
        <w:t>advance</w:t>
      </w:r>
    </w:p>
    <w:p w14:paraId="0B910AB7">
      <w:pPr>
        <w:pStyle w:val="6"/>
        <w:spacing w:before="144"/>
      </w:pPr>
    </w:p>
    <w:p w14:paraId="6567DE44">
      <w:pPr>
        <w:pStyle w:val="11"/>
        <w:numPr>
          <w:ilvl w:val="0"/>
          <w:numId w:val="29"/>
        </w:numPr>
        <w:tabs>
          <w:tab w:val="left" w:pos="345"/>
        </w:tabs>
        <w:spacing w:before="0" w:after="0" w:line="240" w:lineRule="auto"/>
        <w:ind w:left="345" w:right="0" w:hanging="324"/>
        <w:jc w:val="left"/>
        <w:rPr>
          <w:sz w:val="24"/>
        </w:rPr>
      </w:pPr>
      <w:r>
        <w:rPr>
          <w:sz w:val="24"/>
        </w:rPr>
        <w:t>Making</w:t>
      </w:r>
      <w:r>
        <w:rPr>
          <w:spacing w:val="-1"/>
          <w:sz w:val="24"/>
        </w:rPr>
        <w:t xml:space="preserve"> </w:t>
      </w:r>
      <w:r>
        <w:rPr>
          <w:sz w:val="24"/>
        </w:rPr>
        <w:t>market</w:t>
      </w:r>
      <w:r>
        <w:rPr>
          <w:spacing w:val="-1"/>
          <w:sz w:val="24"/>
        </w:rPr>
        <w:t xml:space="preserve"> </w:t>
      </w:r>
      <w:r>
        <w:rPr>
          <w:sz w:val="24"/>
        </w:rPr>
        <w:t>arrangement</w:t>
      </w:r>
      <w:r>
        <w:rPr>
          <w:spacing w:val="-1"/>
          <w:sz w:val="24"/>
        </w:rPr>
        <w:t xml:space="preserve"> </w:t>
      </w:r>
      <w:r>
        <w:rPr>
          <w:sz w:val="24"/>
        </w:rPr>
        <w:t>well</w:t>
      </w:r>
      <w:r>
        <w:rPr>
          <w:spacing w:val="4"/>
          <w:sz w:val="24"/>
        </w:rPr>
        <w:t xml:space="preserve"> </w:t>
      </w:r>
      <w:r>
        <w:rPr>
          <w:sz w:val="24"/>
        </w:rPr>
        <w:t>in</w:t>
      </w:r>
      <w:r>
        <w:rPr>
          <w:spacing w:val="-6"/>
          <w:sz w:val="24"/>
        </w:rPr>
        <w:t xml:space="preserve"> </w:t>
      </w:r>
      <w:r>
        <w:rPr>
          <w:sz w:val="24"/>
        </w:rPr>
        <w:t>advance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 xml:space="preserve">harvest </w:t>
      </w:r>
      <w:r>
        <w:rPr>
          <w:spacing w:val="-4"/>
          <w:sz w:val="24"/>
        </w:rPr>
        <w:t>date</w:t>
      </w:r>
    </w:p>
    <w:p w14:paraId="7249098E">
      <w:pPr>
        <w:pStyle w:val="6"/>
        <w:spacing w:before="139"/>
      </w:pPr>
    </w:p>
    <w:p w14:paraId="4EB61654">
      <w:pPr>
        <w:pStyle w:val="11"/>
        <w:numPr>
          <w:ilvl w:val="0"/>
          <w:numId w:val="29"/>
        </w:numPr>
        <w:tabs>
          <w:tab w:val="left" w:pos="331"/>
        </w:tabs>
        <w:spacing w:before="0" w:after="0" w:line="240" w:lineRule="auto"/>
        <w:ind w:left="331" w:right="0" w:hanging="310"/>
        <w:jc w:val="left"/>
        <w:rPr>
          <w:sz w:val="24"/>
        </w:rPr>
      </w:pPr>
      <w:r>
        <w:rPr>
          <w:sz w:val="24"/>
        </w:rPr>
        <w:t>Preparing</w:t>
      </w:r>
      <w:r>
        <w:rPr>
          <w:spacing w:val="-1"/>
          <w:sz w:val="24"/>
        </w:rPr>
        <w:t xml:space="preserve"> </w:t>
      </w:r>
      <w:r>
        <w:rPr>
          <w:sz w:val="24"/>
        </w:rPr>
        <w:t>of</w:t>
      </w:r>
      <w:r>
        <w:rPr>
          <w:spacing w:val="1"/>
          <w:sz w:val="24"/>
        </w:rPr>
        <w:t xml:space="preserve"> </w:t>
      </w:r>
      <w:r>
        <w:rPr>
          <w:sz w:val="24"/>
        </w:rPr>
        <w:t>manpower</w:t>
      </w:r>
      <w:r>
        <w:rPr>
          <w:spacing w:val="-3"/>
          <w:sz w:val="24"/>
        </w:rPr>
        <w:t xml:space="preserve"> </w:t>
      </w:r>
      <w:r>
        <w:rPr>
          <w:sz w:val="24"/>
        </w:rPr>
        <w:t>as</w:t>
      </w:r>
      <w:r>
        <w:rPr>
          <w:spacing w:val="-2"/>
          <w:sz w:val="24"/>
        </w:rPr>
        <w:t xml:space="preserve"> </w:t>
      </w:r>
      <w:r>
        <w:rPr>
          <w:sz w:val="24"/>
        </w:rPr>
        <w:t>it’s</w:t>
      </w:r>
      <w:r>
        <w:rPr>
          <w:spacing w:val="-3"/>
          <w:sz w:val="24"/>
        </w:rPr>
        <w:t xml:space="preserve"> </w:t>
      </w:r>
      <w:r>
        <w:rPr>
          <w:sz w:val="24"/>
        </w:rPr>
        <w:t>a</w:t>
      </w:r>
      <w:r>
        <w:rPr>
          <w:spacing w:val="-1"/>
          <w:sz w:val="24"/>
        </w:rPr>
        <w:t xml:space="preserve"> </w:t>
      </w:r>
      <w:r>
        <w:rPr>
          <w:sz w:val="24"/>
        </w:rPr>
        <w:t xml:space="preserve">big </w:t>
      </w:r>
      <w:r>
        <w:rPr>
          <w:spacing w:val="-4"/>
          <w:sz w:val="24"/>
        </w:rPr>
        <w:t>task</w:t>
      </w:r>
    </w:p>
    <w:p w14:paraId="0B4542A3">
      <w:pPr>
        <w:pStyle w:val="6"/>
        <w:spacing w:before="144"/>
      </w:pPr>
    </w:p>
    <w:p w14:paraId="29D41043">
      <w:pPr>
        <w:pStyle w:val="11"/>
        <w:numPr>
          <w:ilvl w:val="0"/>
          <w:numId w:val="29"/>
        </w:numPr>
        <w:tabs>
          <w:tab w:val="left" w:pos="265"/>
        </w:tabs>
        <w:spacing w:before="1" w:after="0" w:line="240" w:lineRule="auto"/>
        <w:ind w:left="265" w:right="0" w:hanging="244"/>
        <w:jc w:val="left"/>
        <w:rPr>
          <w:sz w:val="24"/>
        </w:rPr>
        <w:sectPr>
          <w:pgSz w:w="11910" w:h="16840"/>
          <w:pgMar w:top="1360" w:right="1417" w:bottom="940" w:left="992" w:header="0" w:footer="741" w:gutter="0"/>
          <w:cols w:space="720" w:num="1"/>
        </w:sectPr>
      </w:pPr>
      <w:r>
        <w:rPr>
          <w:sz w:val="24"/>
        </w:rPr>
        <w:t>Fishes</w:t>
      </w:r>
      <w:r>
        <w:rPr>
          <w:spacing w:val="-2"/>
          <w:sz w:val="24"/>
        </w:rPr>
        <w:t xml:space="preserve"> </w:t>
      </w:r>
      <w:r>
        <w:rPr>
          <w:sz w:val="24"/>
        </w:rPr>
        <w:t>are best to</w:t>
      </w:r>
      <w:r>
        <w:rPr>
          <w:spacing w:val="-4"/>
          <w:sz w:val="24"/>
        </w:rPr>
        <w:t xml:space="preserve"> </w:t>
      </w:r>
      <w:r>
        <w:rPr>
          <w:sz w:val="24"/>
        </w:rPr>
        <w:t>harvest</w:t>
      </w:r>
      <w:r>
        <w:rPr>
          <w:spacing w:val="1"/>
          <w:sz w:val="24"/>
        </w:rPr>
        <w:t xml:space="preserve"> </w:t>
      </w:r>
      <w:r>
        <w:rPr>
          <w:sz w:val="24"/>
        </w:rPr>
        <w:t>early</w:t>
      </w:r>
      <w:r>
        <w:rPr>
          <w:spacing w:val="-5"/>
          <w:sz w:val="24"/>
        </w:rPr>
        <w:t xml:space="preserve"> </w:t>
      </w:r>
      <w:r>
        <w:rPr>
          <w:sz w:val="24"/>
        </w:rPr>
        <w:t>in</w:t>
      </w:r>
      <w:r>
        <w:rPr>
          <w:spacing w:val="1"/>
          <w:sz w:val="24"/>
        </w:rPr>
        <w:t xml:space="preserve"> </w:t>
      </w:r>
      <w:r>
        <w:rPr>
          <w:sz w:val="24"/>
        </w:rPr>
        <w:t xml:space="preserve">the </w:t>
      </w:r>
      <w:r>
        <w:rPr>
          <w:spacing w:val="-2"/>
          <w:sz w:val="24"/>
        </w:rPr>
        <w:t>morning</w:t>
      </w:r>
    </w:p>
    <w:p w14:paraId="0AAB2A8C">
      <w:pPr>
        <w:pStyle w:val="3"/>
        <w:numPr>
          <w:ilvl w:val="2"/>
          <w:numId w:val="27"/>
        </w:numPr>
        <w:tabs>
          <w:tab w:val="left" w:pos="683"/>
        </w:tabs>
        <w:spacing w:before="63" w:after="0" w:line="240" w:lineRule="auto"/>
        <w:ind w:left="683" w:right="0" w:hanging="662"/>
        <w:jc w:val="left"/>
      </w:pPr>
      <w:bookmarkStart w:id="48" w:name="_bookmark48"/>
      <w:bookmarkEnd w:id="48"/>
      <w:r>
        <w:rPr>
          <w:rFonts w:hint="default"/>
          <w:lang w:val="en-GB"/>
        </w:rPr>
        <w:t>Fish Feed Processing</w:t>
      </w:r>
    </w:p>
    <w:p w14:paraId="2F62E130">
      <w:pPr>
        <w:pStyle w:val="3"/>
        <w:numPr>
          <w:ilvl w:val="0"/>
          <w:numId w:val="0"/>
        </w:numPr>
        <w:tabs>
          <w:tab w:val="left" w:pos="683"/>
        </w:tabs>
        <w:spacing w:before="63" w:after="0" w:line="240" w:lineRule="auto"/>
        <w:ind w:right="0" w:rightChars="0"/>
        <w:jc w:val="left"/>
        <w:rPr>
          <w:rFonts w:hint="default"/>
          <w:b w:val="0"/>
          <w:bCs w:val="0"/>
          <w:sz w:val="15"/>
          <w:szCs w:val="15"/>
        </w:rPr>
      </w:pPr>
    </w:p>
    <w:p w14:paraId="485C395D">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Fish feed processing involves the conversion of raw materials into a nutritious and palatable feed for fish. The process involves several stages, including raw material selection, grinding, mixing, extrusion, drying, cooling, pelleting, packaging, and storage.</w:t>
      </w:r>
    </w:p>
    <w:p w14:paraId="6AA7DA65">
      <w:pPr>
        <w:pStyle w:val="3"/>
        <w:numPr>
          <w:ilvl w:val="0"/>
          <w:numId w:val="0"/>
        </w:numPr>
        <w:tabs>
          <w:tab w:val="left" w:pos="683"/>
        </w:tabs>
        <w:spacing w:before="63" w:after="0" w:line="360" w:lineRule="auto"/>
        <w:ind w:right="0" w:rightChars="0"/>
        <w:jc w:val="both"/>
        <w:rPr>
          <w:rFonts w:hint="default"/>
          <w:b/>
          <w:bCs/>
          <w:sz w:val="11"/>
          <w:szCs w:val="11"/>
        </w:rPr>
      </w:pPr>
    </w:p>
    <w:p w14:paraId="372BE252">
      <w:pPr>
        <w:pStyle w:val="3"/>
        <w:numPr>
          <w:ilvl w:val="0"/>
          <w:numId w:val="0"/>
        </w:numPr>
        <w:tabs>
          <w:tab w:val="left" w:pos="683"/>
        </w:tabs>
        <w:spacing w:before="63" w:after="0" w:line="360" w:lineRule="auto"/>
        <w:ind w:right="0" w:rightChars="0"/>
        <w:jc w:val="both"/>
        <w:rPr>
          <w:rFonts w:hint="default"/>
          <w:b/>
          <w:bCs/>
        </w:rPr>
      </w:pPr>
      <w:r>
        <w:rPr>
          <w:rFonts w:hint="default"/>
          <w:b/>
          <w:bCs/>
        </w:rPr>
        <w:t>Raw Material Selection</w:t>
      </w:r>
    </w:p>
    <w:p w14:paraId="4250CA7D">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Raw materials used in fish feed processing include:</w:t>
      </w:r>
    </w:p>
    <w:p w14:paraId="64AFA569">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1. Protein Sources</w:t>
      </w:r>
    </w:p>
    <w:p w14:paraId="6546834D">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Fishmeal</w:t>
      </w:r>
    </w:p>
    <w:p w14:paraId="16848504">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Soybean meal</w:t>
      </w:r>
    </w:p>
    <w:p w14:paraId="11FCE577">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Corn gluten meal</w:t>
      </w:r>
    </w:p>
    <w:p w14:paraId="623B1FF0">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Wheat gluten meal</w:t>
      </w:r>
    </w:p>
    <w:p w14:paraId="036BE1FB">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2. Energy Sources</w:t>
      </w:r>
    </w:p>
    <w:p w14:paraId="026145B2">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Fish oil</w:t>
      </w:r>
    </w:p>
    <w:p w14:paraId="15618AD0">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Soybean oil</w:t>
      </w:r>
    </w:p>
    <w:p w14:paraId="30E0AF2C">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Wheat flour</w:t>
      </w:r>
    </w:p>
    <w:p w14:paraId="5E36E7CA">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3. Vitamin and Mineral Sources</w:t>
      </w:r>
    </w:p>
    <w:p w14:paraId="19C11FC6">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Vitamin premixes</w:t>
      </w:r>
    </w:p>
    <w:p w14:paraId="6946F7F2">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Mineral premixes</w:t>
      </w:r>
    </w:p>
    <w:p w14:paraId="215ED11D">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Amino acids</w:t>
      </w:r>
    </w:p>
    <w:p w14:paraId="15574935">
      <w:pPr>
        <w:pStyle w:val="3"/>
        <w:numPr>
          <w:ilvl w:val="0"/>
          <w:numId w:val="0"/>
        </w:numPr>
        <w:tabs>
          <w:tab w:val="left" w:pos="683"/>
        </w:tabs>
        <w:spacing w:before="63" w:after="0" w:line="360" w:lineRule="auto"/>
        <w:ind w:right="0" w:rightChars="0"/>
        <w:jc w:val="both"/>
        <w:rPr>
          <w:rFonts w:hint="default"/>
          <w:b w:val="0"/>
          <w:bCs w:val="0"/>
          <w:sz w:val="15"/>
          <w:szCs w:val="15"/>
        </w:rPr>
      </w:pPr>
    </w:p>
    <w:p w14:paraId="05A09447">
      <w:pPr>
        <w:pStyle w:val="3"/>
        <w:numPr>
          <w:ilvl w:val="0"/>
          <w:numId w:val="0"/>
        </w:numPr>
        <w:tabs>
          <w:tab w:val="left" w:pos="683"/>
        </w:tabs>
        <w:spacing w:before="63" w:after="0" w:line="360" w:lineRule="auto"/>
        <w:ind w:right="0" w:rightChars="0"/>
        <w:jc w:val="both"/>
        <w:rPr>
          <w:rFonts w:hint="default"/>
          <w:b/>
          <w:bCs/>
        </w:rPr>
      </w:pPr>
      <w:r>
        <w:rPr>
          <w:rFonts w:hint="default"/>
          <w:b/>
          <w:bCs/>
        </w:rPr>
        <w:t>Grinding and Milling</w:t>
      </w:r>
    </w:p>
    <w:p w14:paraId="61C5C98F">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Grinding and milling involve reducing the particle size of the raw materials to increase their surface area and improve digestibility.</w:t>
      </w:r>
    </w:p>
    <w:p w14:paraId="46565D83">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1. Grinding</w:t>
      </w:r>
    </w:p>
    <w:p w14:paraId="0D2B0BE7">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Hammer mills</w:t>
      </w:r>
    </w:p>
    <w:p w14:paraId="32D74AE9">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Roller mills</w:t>
      </w:r>
    </w:p>
    <w:p w14:paraId="13E27762">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Pin mills</w:t>
      </w:r>
    </w:p>
    <w:p w14:paraId="1EA8AD16">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2. Milling</w:t>
      </w:r>
    </w:p>
    <w:p w14:paraId="5D06A0D9">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Ball mills</w:t>
      </w:r>
    </w:p>
    <w:p w14:paraId="6A021CDB">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Vibratory mills</w:t>
      </w:r>
    </w:p>
    <w:p w14:paraId="1EEE2369">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 Jet mills</w:t>
      </w:r>
    </w:p>
    <w:p w14:paraId="724281F6">
      <w:pPr>
        <w:pStyle w:val="3"/>
        <w:numPr>
          <w:ilvl w:val="0"/>
          <w:numId w:val="0"/>
        </w:numPr>
        <w:tabs>
          <w:tab w:val="left" w:pos="683"/>
        </w:tabs>
        <w:spacing w:before="63" w:after="0" w:line="360" w:lineRule="auto"/>
        <w:ind w:right="0" w:rightChars="0"/>
        <w:jc w:val="both"/>
        <w:rPr>
          <w:rFonts w:hint="default"/>
          <w:b/>
          <w:bCs/>
          <w:sz w:val="13"/>
          <w:szCs w:val="13"/>
        </w:rPr>
      </w:pPr>
    </w:p>
    <w:p w14:paraId="50B4E648">
      <w:pPr>
        <w:pStyle w:val="3"/>
        <w:numPr>
          <w:ilvl w:val="0"/>
          <w:numId w:val="0"/>
        </w:numPr>
        <w:tabs>
          <w:tab w:val="left" w:pos="683"/>
        </w:tabs>
        <w:spacing w:before="63" w:after="0" w:line="360" w:lineRule="auto"/>
        <w:ind w:right="0" w:rightChars="0"/>
        <w:jc w:val="both"/>
        <w:rPr>
          <w:rFonts w:hint="default"/>
          <w:b/>
          <w:bCs/>
        </w:rPr>
      </w:pPr>
      <w:r>
        <w:rPr>
          <w:rFonts w:hint="default"/>
          <w:b/>
          <w:bCs/>
        </w:rPr>
        <w:t>Mixing</w:t>
      </w:r>
    </w:p>
    <w:p w14:paraId="0C9DB4C2">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Mixing involves combining the ground raw materials with other nutrients and additives.</w:t>
      </w:r>
    </w:p>
    <w:p w14:paraId="27D4DFBA">
      <w:pPr>
        <w:pStyle w:val="3"/>
        <w:numPr>
          <w:ilvl w:val="0"/>
          <w:numId w:val="0"/>
        </w:numPr>
        <w:tabs>
          <w:tab w:val="left" w:pos="683"/>
        </w:tabs>
        <w:spacing w:before="63" w:after="0" w:line="360" w:lineRule="auto"/>
        <w:ind w:right="0" w:rightChars="0"/>
        <w:jc w:val="both"/>
        <w:rPr>
          <w:rFonts w:hint="default"/>
          <w:b/>
          <w:bCs/>
          <w:sz w:val="13"/>
          <w:szCs w:val="13"/>
        </w:rPr>
      </w:pPr>
    </w:p>
    <w:p w14:paraId="5B535104">
      <w:pPr>
        <w:pStyle w:val="3"/>
        <w:numPr>
          <w:ilvl w:val="0"/>
          <w:numId w:val="0"/>
        </w:numPr>
        <w:tabs>
          <w:tab w:val="left" w:pos="683"/>
        </w:tabs>
        <w:spacing w:before="63" w:after="0" w:line="360" w:lineRule="auto"/>
        <w:ind w:right="0" w:rightChars="0"/>
        <w:jc w:val="both"/>
        <w:rPr>
          <w:rFonts w:hint="default"/>
          <w:b/>
          <w:bCs/>
        </w:rPr>
      </w:pPr>
      <w:r>
        <w:rPr>
          <w:rFonts w:hint="default"/>
          <w:b/>
          <w:bCs/>
        </w:rPr>
        <w:t>Extrusion</w:t>
      </w:r>
    </w:p>
    <w:p w14:paraId="7EA37E87">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Extrusion involves forcing the mixed ingredients through a die to create a uniform pellet shape.</w:t>
      </w:r>
    </w:p>
    <w:p w14:paraId="172A9D8A">
      <w:pPr>
        <w:pStyle w:val="3"/>
        <w:numPr>
          <w:ilvl w:val="0"/>
          <w:numId w:val="0"/>
        </w:numPr>
        <w:tabs>
          <w:tab w:val="left" w:pos="683"/>
        </w:tabs>
        <w:spacing w:before="63" w:after="0" w:line="360" w:lineRule="auto"/>
        <w:ind w:right="0" w:rightChars="0"/>
        <w:jc w:val="both"/>
        <w:rPr>
          <w:rFonts w:hint="default"/>
          <w:b/>
          <w:bCs/>
          <w:sz w:val="13"/>
          <w:szCs w:val="13"/>
        </w:rPr>
      </w:pPr>
    </w:p>
    <w:p w14:paraId="50F86978">
      <w:pPr>
        <w:pStyle w:val="3"/>
        <w:numPr>
          <w:ilvl w:val="0"/>
          <w:numId w:val="0"/>
        </w:numPr>
        <w:tabs>
          <w:tab w:val="left" w:pos="683"/>
        </w:tabs>
        <w:spacing w:before="63" w:after="0" w:line="360" w:lineRule="auto"/>
        <w:ind w:right="0" w:rightChars="0"/>
        <w:jc w:val="both"/>
        <w:rPr>
          <w:rFonts w:hint="default"/>
          <w:b/>
          <w:bCs/>
        </w:rPr>
      </w:pPr>
      <w:r>
        <w:rPr>
          <w:rFonts w:hint="default"/>
          <w:b/>
          <w:bCs/>
        </w:rPr>
        <w:t>Drying</w:t>
      </w:r>
    </w:p>
    <w:p w14:paraId="34E6C3CD">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Drying involves removing excess moisture from the extruded pellets.</w:t>
      </w:r>
    </w:p>
    <w:p w14:paraId="136F129B">
      <w:pPr>
        <w:pStyle w:val="3"/>
        <w:numPr>
          <w:ilvl w:val="0"/>
          <w:numId w:val="0"/>
        </w:numPr>
        <w:tabs>
          <w:tab w:val="left" w:pos="683"/>
        </w:tabs>
        <w:spacing w:before="63" w:after="0" w:line="360" w:lineRule="auto"/>
        <w:ind w:right="0" w:rightChars="0"/>
        <w:jc w:val="both"/>
        <w:rPr>
          <w:rFonts w:hint="default"/>
          <w:b/>
          <w:bCs/>
          <w:sz w:val="11"/>
          <w:szCs w:val="11"/>
        </w:rPr>
      </w:pPr>
    </w:p>
    <w:p w14:paraId="2094014B">
      <w:pPr>
        <w:pStyle w:val="3"/>
        <w:numPr>
          <w:ilvl w:val="0"/>
          <w:numId w:val="0"/>
        </w:numPr>
        <w:tabs>
          <w:tab w:val="left" w:pos="683"/>
        </w:tabs>
        <w:spacing w:before="63" w:after="0" w:line="360" w:lineRule="auto"/>
        <w:ind w:right="0" w:rightChars="0"/>
        <w:jc w:val="both"/>
        <w:rPr>
          <w:rFonts w:hint="default"/>
          <w:b/>
          <w:bCs/>
        </w:rPr>
      </w:pPr>
      <w:r>
        <w:rPr>
          <w:rFonts w:hint="default"/>
          <w:b/>
          <w:bCs/>
        </w:rPr>
        <w:t>Cooling</w:t>
      </w:r>
    </w:p>
    <w:p w14:paraId="4D076028">
      <w:pPr>
        <w:pStyle w:val="3"/>
        <w:numPr>
          <w:ilvl w:val="0"/>
          <w:numId w:val="0"/>
        </w:numPr>
        <w:tabs>
          <w:tab w:val="left" w:pos="683"/>
        </w:tabs>
        <w:spacing w:before="63" w:after="0" w:line="360" w:lineRule="auto"/>
        <w:ind w:right="0" w:rightChars="0"/>
        <w:jc w:val="both"/>
        <w:rPr>
          <w:rFonts w:hint="default"/>
          <w:b w:val="0"/>
          <w:bCs w:val="0"/>
        </w:rPr>
      </w:pPr>
      <w:r>
        <w:rPr>
          <w:rFonts w:hint="default"/>
          <w:b w:val="0"/>
          <w:bCs w:val="0"/>
        </w:rPr>
        <w:t>Cooling involves reducing the temperature of the dried pellets to prevent overheating and improve storage stability.</w:t>
      </w:r>
    </w:p>
    <w:p w14:paraId="0B707ED0">
      <w:pPr>
        <w:pStyle w:val="3"/>
        <w:numPr>
          <w:ilvl w:val="0"/>
          <w:numId w:val="0"/>
        </w:numPr>
        <w:tabs>
          <w:tab w:val="left" w:pos="683"/>
        </w:tabs>
        <w:spacing w:before="63" w:after="0" w:line="240" w:lineRule="auto"/>
        <w:ind w:right="0" w:rightChars="0"/>
        <w:jc w:val="both"/>
        <w:rPr>
          <w:rFonts w:hint="default"/>
          <w:b/>
          <w:bCs/>
        </w:rPr>
      </w:pPr>
      <w:r>
        <w:rPr>
          <w:rFonts w:hint="default"/>
          <w:b/>
          <w:bCs/>
        </w:rPr>
        <w:t>Pelleting</w:t>
      </w:r>
    </w:p>
    <w:p w14:paraId="4DD7A7E0">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Pelleting involves forming the cooled pellets into a uniform size and shape.</w:t>
      </w:r>
    </w:p>
    <w:p w14:paraId="1AB2A3E7">
      <w:pPr>
        <w:pStyle w:val="3"/>
        <w:numPr>
          <w:ilvl w:val="0"/>
          <w:numId w:val="0"/>
        </w:numPr>
        <w:tabs>
          <w:tab w:val="left" w:pos="683"/>
        </w:tabs>
        <w:spacing w:before="63" w:after="0" w:line="240" w:lineRule="auto"/>
        <w:ind w:right="0" w:rightChars="0"/>
        <w:jc w:val="both"/>
        <w:rPr>
          <w:rFonts w:hint="default"/>
          <w:b/>
          <w:bCs/>
          <w:sz w:val="13"/>
          <w:szCs w:val="13"/>
        </w:rPr>
      </w:pPr>
    </w:p>
    <w:p w14:paraId="7FAE61B8">
      <w:pPr>
        <w:pStyle w:val="3"/>
        <w:numPr>
          <w:ilvl w:val="0"/>
          <w:numId w:val="0"/>
        </w:numPr>
        <w:tabs>
          <w:tab w:val="left" w:pos="683"/>
        </w:tabs>
        <w:spacing w:before="63" w:after="0" w:line="240" w:lineRule="auto"/>
        <w:ind w:right="0" w:rightChars="0"/>
        <w:jc w:val="both"/>
        <w:rPr>
          <w:rFonts w:hint="default"/>
          <w:b/>
          <w:bCs/>
        </w:rPr>
      </w:pPr>
      <w:r>
        <w:rPr>
          <w:rFonts w:hint="default"/>
          <w:b/>
          <w:bCs/>
        </w:rPr>
        <w:t>Packaging and Storage</w:t>
      </w:r>
    </w:p>
    <w:p w14:paraId="0427F055">
      <w:pPr>
        <w:pStyle w:val="3"/>
        <w:numPr>
          <w:ilvl w:val="0"/>
          <w:numId w:val="0"/>
        </w:numPr>
        <w:tabs>
          <w:tab w:val="left" w:pos="683"/>
        </w:tabs>
        <w:spacing w:before="63" w:after="0" w:line="240" w:lineRule="auto"/>
        <w:ind w:right="0" w:rightChars="0"/>
        <w:jc w:val="both"/>
        <w:rPr>
          <w:rFonts w:hint="default"/>
          <w:b w:val="0"/>
          <w:bCs w:val="0"/>
        </w:rPr>
      </w:pPr>
      <w:r>
        <w:rPr>
          <w:rFonts w:hint="default"/>
          <w:b w:val="0"/>
          <w:bCs w:val="0"/>
        </w:rPr>
        <w:t>Packaging and storage involve protecting the pellets from moisture, light, and pests.</w:t>
      </w:r>
    </w:p>
    <w:p w14:paraId="50C6B3A9">
      <w:pPr>
        <w:pStyle w:val="3"/>
        <w:numPr>
          <w:ilvl w:val="0"/>
          <w:numId w:val="0"/>
        </w:numPr>
        <w:tabs>
          <w:tab w:val="left" w:pos="683"/>
        </w:tabs>
        <w:spacing w:before="63" w:after="0" w:line="240" w:lineRule="auto"/>
        <w:ind w:right="0" w:rightChars="0"/>
        <w:jc w:val="left"/>
        <w:rPr>
          <w:rFonts w:hint="default"/>
          <w:b w:val="0"/>
          <w:bCs w:val="0"/>
        </w:rPr>
      </w:pPr>
    </w:p>
    <w:p w14:paraId="33152341">
      <w:pPr>
        <w:pStyle w:val="3"/>
        <w:numPr>
          <w:ilvl w:val="2"/>
          <w:numId w:val="27"/>
        </w:numPr>
        <w:tabs>
          <w:tab w:val="left" w:pos="683"/>
        </w:tabs>
        <w:spacing w:before="63" w:after="0" w:line="240" w:lineRule="auto"/>
        <w:ind w:left="683" w:right="0" w:hanging="662"/>
        <w:jc w:val="left"/>
      </w:pPr>
      <w:r>
        <w:t>Fish</w:t>
      </w:r>
      <w:r>
        <w:rPr>
          <w:spacing w:val="-4"/>
        </w:rPr>
        <w:t xml:space="preserve"> </w:t>
      </w:r>
      <w:r>
        <w:t>Farm</w:t>
      </w:r>
      <w:r>
        <w:rPr>
          <w:spacing w:val="1"/>
        </w:rPr>
        <w:t xml:space="preserve"> </w:t>
      </w:r>
      <w:r>
        <w:t>Records</w:t>
      </w:r>
      <w:r>
        <w:rPr>
          <w:spacing w:val="-1"/>
        </w:rPr>
        <w:t xml:space="preserve"> </w:t>
      </w:r>
      <w:r>
        <w:rPr>
          <w:spacing w:val="-2"/>
        </w:rPr>
        <w:t>Keeping</w:t>
      </w:r>
    </w:p>
    <w:p w14:paraId="7BE7AB29">
      <w:pPr>
        <w:pStyle w:val="6"/>
        <w:spacing w:before="144"/>
        <w:rPr>
          <w:b/>
        </w:rPr>
      </w:pPr>
    </w:p>
    <w:p w14:paraId="3F71AACA">
      <w:pPr>
        <w:pStyle w:val="11"/>
        <w:numPr>
          <w:ilvl w:val="0"/>
          <w:numId w:val="30"/>
        </w:numPr>
        <w:tabs>
          <w:tab w:val="left" w:pos="211"/>
        </w:tabs>
        <w:spacing w:before="0" w:after="0" w:line="240" w:lineRule="auto"/>
        <w:ind w:left="211" w:right="0" w:hanging="190"/>
        <w:jc w:val="left"/>
        <w:rPr>
          <w:sz w:val="24"/>
        </w:rPr>
      </w:pPr>
      <w:r>
        <w:rPr>
          <w:sz w:val="24"/>
        </w:rPr>
        <w:t>It</w:t>
      </w:r>
      <w:r>
        <w:rPr>
          <w:spacing w:val="-2"/>
          <w:sz w:val="24"/>
        </w:rPr>
        <w:t xml:space="preserve"> </w:t>
      </w:r>
      <w:r>
        <w:rPr>
          <w:sz w:val="24"/>
        </w:rPr>
        <w:t>is</w:t>
      </w:r>
      <w:r>
        <w:rPr>
          <w:spacing w:val="-2"/>
          <w:sz w:val="24"/>
        </w:rPr>
        <w:t xml:space="preserve"> </w:t>
      </w:r>
      <w:r>
        <w:rPr>
          <w:sz w:val="24"/>
        </w:rPr>
        <w:t>important to</w:t>
      </w:r>
      <w:r>
        <w:rPr>
          <w:spacing w:val="-5"/>
          <w:sz w:val="24"/>
        </w:rPr>
        <w:t xml:space="preserve"> </w:t>
      </w:r>
      <w:r>
        <w:rPr>
          <w:sz w:val="24"/>
        </w:rPr>
        <w:t>keep records</w:t>
      </w:r>
      <w:r>
        <w:rPr>
          <w:spacing w:val="-7"/>
          <w:sz w:val="24"/>
        </w:rPr>
        <w:t xml:space="preserve"> </w:t>
      </w:r>
      <w:r>
        <w:rPr>
          <w:sz w:val="24"/>
        </w:rPr>
        <w:t>in order</w:t>
      </w:r>
      <w:r>
        <w:rPr>
          <w:spacing w:val="2"/>
          <w:sz w:val="24"/>
        </w:rPr>
        <w:t xml:space="preserve"> </w:t>
      </w:r>
      <w:r>
        <w:rPr>
          <w:spacing w:val="-5"/>
          <w:sz w:val="24"/>
        </w:rPr>
        <w:t>to</w:t>
      </w:r>
    </w:p>
    <w:p w14:paraId="4E5F47EC">
      <w:pPr>
        <w:pStyle w:val="6"/>
        <w:spacing w:before="140"/>
      </w:pPr>
    </w:p>
    <w:p w14:paraId="617EBDC1">
      <w:pPr>
        <w:pStyle w:val="11"/>
        <w:numPr>
          <w:ilvl w:val="0"/>
          <w:numId w:val="30"/>
        </w:numPr>
        <w:tabs>
          <w:tab w:val="left" w:pos="279"/>
        </w:tabs>
        <w:spacing w:before="0" w:after="0" w:line="240" w:lineRule="auto"/>
        <w:ind w:left="279" w:right="0" w:hanging="258"/>
        <w:jc w:val="left"/>
        <w:rPr>
          <w:sz w:val="24"/>
        </w:rPr>
      </w:pPr>
      <w:r>
        <w:rPr>
          <w:sz w:val="24"/>
        </w:rPr>
        <w:t>Afford</w:t>
      </w:r>
      <w:r>
        <w:rPr>
          <w:spacing w:val="-4"/>
          <w:sz w:val="24"/>
        </w:rPr>
        <w:t xml:space="preserve"> </w:t>
      </w:r>
      <w:r>
        <w:rPr>
          <w:sz w:val="24"/>
        </w:rPr>
        <w:t>evaluation of</w:t>
      </w:r>
      <w:r>
        <w:rPr>
          <w:spacing w:val="-3"/>
          <w:sz w:val="24"/>
        </w:rPr>
        <w:t xml:space="preserve"> </w:t>
      </w:r>
      <w:r>
        <w:rPr>
          <w:sz w:val="24"/>
        </w:rPr>
        <w:t>the profitability</w:t>
      </w:r>
      <w:r>
        <w:rPr>
          <w:spacing w:val="-5"/>
          <w:sz w:val="24"/>
        </w:rPr>
        <w:t xml:space="preserve"> </w:t>
      </w:r>
      <w:r>
        <w:rPr>
          <w:sz w:val="24"/>
        </w:rPr>
        <w:t>and general economic of</w:t>
      </w:r>
      <w:r>
        <w:rPr>
          <w:spacing w:val="-3"/>
          <w:sz w:val="24"/>
        </w:rPr>
        <w:t xml:space="preserve"> </w:t>
      </w:r>
      <w:r>
        <w:rPr>
          <w:sz w:val="24"/>
        </w:rPr>
        <w:t>fish</w:t>
      </w:r>
      <w:r>
        <w:rPr>
          <w:spacing w:val="-5"/>
          <w:sz w:val="24"/>
        </w:rPr>
        <w:t xml:space="preserve"> </w:t>
      </w:r>
      <w:r>
        <w:rPr>
          <w:sz w:val="24"/>
        </w:rPr>
        <w:t>farm</w:t>
      </w:r>
      <w:r>
        <w:rPr>
          <w:spacing w:val="1"/>
          <w:sz w:val="24"/>
        </w:rPr>
        <w:t xml:space="preserve"> </w:t>
      </w:r>
      <w:r>
        <w:rPr>
          <w:spacing w:val="-2"/>
          <w:sz w:val="24"/>
        </w:rPr>
        <w:t>investment</w:t>
      </w:r>
    </w:p>
    <w:p w14:paraId="2FC47A06">
      <w:pPr>
        <w:pStyle w:val="6"/>
        <w:spacing w:before="144"/>
      </w:pPr>
    </w:p>
    <w:p w14:paraId="45E85694">
      <w:pPr>
        <w:pStyle w:val="11"/>
        <w:numPr>
          <w:ilvl w:val="0"/>
          <w:numId w:val="30"/>
        </w:numPr>
        <w:tabs>
          <w:tab w:val="left" w:pos="350"/>
        </w:tabs>
        <w:spacing w:before="0" w:after="0" w:line="360" w:lineRule="auto"/>
        <w:ind w:left="21" w:right="114" w:firstLine="0"/>
        <w:jc w:val="left"/>
        <w:rPr>
          <w:sz w:val="24"/>
        </w:rPr>
      </w:pPr>
      <w:r>
        <w:rPr>
          <w:sz w:val="24"/>
        </w:rPr>
        <w:t>Provide vital management information for future planning, improvement and development of the farm</w:t>
      </w:r>
    </w:p>
    <w:p w14:paraId="3A645C14">
      <w:pPr>
        <w:pStyle w:val="6"/>
        <w:spacing w:before="5"/>
      </w:pPr>
    </w:p>
    <w:p w14:paraId="54B0408F">
      <w:pPr>
        <w:pStyle w:val="11"/>
        <w:numPr>
          <w:ilvl w:val="0"/>
          <w:numId w:val="31"/>
        </w:numPr>
        <w:tabs>
          <w:tab w:val="left" w:pos="169"/>
        </w:tabs>
        <w:spacing w:before="0" w:after="0" w:line="240" w:lineRule="auto"/>
        <w:ind w:left="169" w:right="0" w:hanging="148"/>
        <w:jc w:val="left"/>
        <w:rPr>
          <w:sz w:val="24"/>
        </w:rPr>
      </w:pPr>
      <w:r>
        <w:rPr>
          <w:sz w:val="24"/>
        </w:rPr>
        <w:t>Provide</w:t>
      </w:r>
      <w:r>
        <w:rPr>
          <w:spacing w:val="-3"/>
          <w:sz w:val="24"/>
        </w:rPr>
        <w:t xml:space="preserve"> </w:t>
      </w:r>
      <w:r>
        <w:rPr>
          <w:sz w:val="24"/>
        </w:rPr>
        <w:t>necessary</w:t>
      </w:r>
      <w:r>
        <w:rPr>
          <w:spacing w:val="-1"/>
          <w:sz w:val="24"/>
        </w:rPr>
        <w:t xml:space="preserve"> </w:t>
      </w:r>
      <w:r>
        <w:rPr>
          <w:sz w:val="24"/>
        </w:rPr>
        <w:t>grounds</w:t>
      </w:r>
      <w:r>
        <w:rPr>
          <w:spacing w:val="-1"/>
          <w:sz w:val="24"/>
        </w:rPr>
        <w:t xml:space="preserve"> </w:t>
      </w:r>
      <w:r>
        <w:rPr>
          <w:sz w:val="24"/>
        </w:rPr>
        <w:t>to</w:t>
      </w:r>
      <w:r>
        <w:rPr>
          <w:spacing w:val="-1"/>
          <w:sz w:val="24"/>
        </w:rPr>
        <w:t xml:space="preserve"> </w:t>
      </w:r>
      <w:r>
        <w:rPr>
          <w:sz w:val="24"/>
        </w:rPr>
        <w:t>obtain</w:t>
      </w:r>
      <w:r>
        <w:rPr>
          <w:spacing w:val="-4"/>
          <w:sz w:val="24"/>
        </w:rPr>
        <w:t xml:space="preserve"> </w:t>
      </w:r>
      <w:r>
        <w:rPr>
          <w:sz w:val="24"/>
        </w:rPr>
        <w:t>credit or</w:t>
      </w:r>
      <w:r>
        <w:rPr>
          <w:spacing w:val="-3"/>
          <w:sz w:val="24"/>
        </w:rPr>
        <w:t xml:space="preserve"> </w:t>
      </w:r>
      <w:r>
        <w:rPr>
          <w:sz w:val="24"/>
        </w:rPr>
        <w:t>funding support</w:t>
      </w:r>
      <w:r>
        <w:rPr>
          <w:spacing w:val="-4"/>
          <w:sz w:val="24"/>
        </w:rPr>
        <w:t xml:space="preserve"> </w:t>
      </w:r>
      <w:r>
        <w:rPr>
          <w:sz w:val="24"/>
        </w:rPr>
        <w:t>from</w:t>
      </w:r>
      <w:r>
        <w:rPr>
          <w:spacing w:val="-4"/>
          <w:sz w:val="24"/>
        </w:rPr>
        <w:t xml:space="preserve"> </w:t>
      </w:r>
      <w:r>
        <w:rPr>
          <w:sz w:val="24"/>
        </w:rPr>
        <w:t>financial</w:t>
      </w:r>
      <w:r>
        <w:rPr>
          <w:spacing w:val="8"/>
          <w:sz w:val="24"/>
        </w:rPr>
        <w:t xml:space="preserve"> </w:t>
      </w:r>
      <w:r>
        <w:rPr>
          <w:spacing w:val="-2"/>
          <w:sz w:val="24"/>
        </w:rPr>
        <w:t>institution.</w:t>
      </w:r>
    </w:p>
    <w:p w14:paraId="2AA775A2">
      <w:pPr>
        <w:pStyle w:val="6"/>
        <w:spacing w:before="140"/>
      </w:pPr>
    </w:p>
    <w:p w14:paraId="5209DE4F">
      <w:pPr>
        <w:pStyle w:val="3"/>
        <w:numPr>
          <w:ilvl w:val="1"/>
          <w:numId w:val="13"/>
        </w:numPr>
        <w:tabs>
          <w:tab w:val="left" w:pos="505"/>
        </w:tabs>
        <w:spacing w:before="0" w:after="0" w:line="240" w:lineRule="auto"/>
        <w:ind w:left="505" w:right="0" w:hanging="484"/>
        <w:jc w:val="left"/>
      </w:pPr>
      <w:bookmarkStart w:id="49" w:name="_bookmark49"/>
      <w:bookmarkEnd w:id="49"/>
      <w:r>
        <w:t>Fish</w:t>
      </w:r>
      <w:r>
        <w:rPr>
          <w:spacing w:val="-2"/>
        </w:rPr>
        <w:t xml:space="preserve"> </w:t>
      </w:r>
      <w:r>
        <w:t>Processing</w:t>
      </w:r>
      <w:r>
        <w:rPr>
          <w:spacing w:val="1"/>
        </w:rPr>
        <w:t xml:space="preserve"> </w:t>
      </w:r>
      <w:r>
        <w:t>and</w:t>
      </w:r>
      <w:r>
        <w:rPr>
          <w:spacing w:val="-5"/>
        </w:rPr>
        <w:t xml:space="preserve"> </w:t>
      </w:r>
      <w:r>
        <w:t>Value</w:t>
      </w:r>
      <w:r>
        <w:rPr>
          <w:spacing w:val="-1"/>
        </w:rPr>
        <w:t xml:space="preserve"> </w:t>
      </w:r>
      <w:r>
        <w:rPr>
          <w:spacing w:val="-2"/>
        </w:rPr>
        <w:t>Addition</w:t>
      </w:r>
    </w:p>
    <w:p w14:paraId="3EA07083">
      <w:pPr>
        <w:pStyle w:val="6"/>
        <w:spacing w:before="144"/>
        <w:rPr>
          <w:b/>
        </w:rPr>
      </w:pPr>
    </w:p>
    <w:p w14:paraId="38F08B55">
      <w:pPr>
        <w:pStyle w:val="6"/>
        <w:spacing w:line="360" w:lineRule="auto"/>
        <w:ind w:left="21" w:right="106"/>
        <w:jc w:val="both"/>
      </w:pPr>
      <w:r>
        <w:t>Fish is one of the proteins that need careful handling. This is because fish spoils easily after capture due to the high tropical temperature which accelerates the activities of bacteria, enzymes and chemicals oxidation of fat</w:t>
      </w:r>
      <w:r>
        <w:rPr>
          <w:spacing w:val="-1"/>
        </w:rPr>
        <w:t xml:space="preserve"> </w:t>
      </w:r>
      <w:r>
        <w:t>in the</w:t>
      </w:r>
      <w:r>
        <w:rPr>
          <w:spacing w:val="-2"/>
        </w:rPr>
        <w:t xml:space="preserve"> </w:t>
      </w:r>
      <w:r>
        <w:t>fish. Preservation of fish does not</w:t>
      </w:r>
      <w:r>
        <w:rPr>
          <w:spacing w:val="-1"/>
        </w:rPr>
        <w:t xml:space="preserve"> </w:t>
      </w:r>
      <w:r>
        <w:t>just increase its shelf life, the taste differs and also make the fish to be used in different way.</w:t>
      </w:r>
    </w:p>
    <w:p w14:paraId="4812E9A9">
      <w:pPr>
        <w:pStyle w:val="6"/>
        <w:spacing w:before="3"/>
      </w:pPr>
    </w:p>
    <w:p w14:paraId="58DE8B2F">
      <w:pPr>
        <w:pStyle w:val="3"/>
        <w:numPr>
          <w:ilvl w:val="2"/>
          <w:numId w:val="13"/>
        </w:numPr>
        <w:tabs>
          <w:tab w:val="left" w:pos="563"/>
        </w:tabs>
        <w:spacing w:before="0" w:after="0" w:line="240" w:lineRule="auto"/>
        <w:ind w:left="563" w:right="0" w:hanging="542"/>
        <w:jc w:val="left"/>
      </w:pPr>
      <w:bookmarkStart w:id="50" w:name="_bookmark50"/>
      <w:bookmarkEnd w:id="50"/>
      <w:r>
        <w:t>Advantage of</w:t>
      </w:r>
      <w:r>
        <w:rPr>
          <w:spacing w:val="-2"/>
        </w:rPr>
        <w:t xml:space="preserve"> </w:t>
      </w:r>
      <w:r>
        <w:t>Fish</w:t>
      </w:r>
      <w:r>
        <w:rPr>
          <w:spacing w:val="-3"/>
        </w:rPr>
        <w:t xml:space="preserve"> </w:t>
      </w:r>
      <w:r>
        <w:rPr>
          <w:spacing w:val="-2"/>
        </w:rPr>
        <w:t>Processing</w:t>
      </w:r>
    </w:p>
    <w:p w14:paraId="42641345">
      <w:pPr>
        <w:pStyle w:val="6"/>
        <w:spacing w:before="144"/>
        <w:rPr>
          <w:b/>
        </w:rPr>
      </w:pPr>
    </w:p>
    <w:p w14:paraId="5AF76F0C">
      <w:pPr>
        <w:pStyle w:val="11"/>
        <w:numPr>
          <w:ilvl w:val="0"/>
          <w:numId w:val="32"/>
        </w:numPr>
        <w:tabs>
          <w:tab w:val="left" w:pos="212"/>
        </w:tabs>
        <w:spacing w:before="0" w:after="0" w:line="240" w:lineRule="auto"/>
        <w:ind w:left="212" w:right="0" w:hanging="191"/>
        <w:jc w:val="left"/>
        <w:rPr>
          <w:sz w:val="24"/>
        </w:rPr>
      </w:pPr>
      <w:r>
        <w:rPr>
          <w:sz w:val="24"/>
        </w:rPr>
        <w:t>Fishes</w:t>
      </w:r>
      <w:r>
        <w:rPr>
          <w:spacing w:val="-4"/>
          <w:sz w:val="24"/>
        </w:rPr>
        <w:t xml:space="preserve"> </w:t>
      </w:r>
      <w:r>
        <w:rPr>
          <w:sz w:val="24"/>
        </w:rPr>
        <w:t>available all</w:t>
      </w:r>
      <w:r>
        <w:rPr>
          <w:spacing w:val="2"/>
          <w:sz w:val="24"/>
        </w:rPr>
        <w:t xml:space="preserve"> </w:t>
      </w:r>
      <w:r>
        <w:rPr>
          <w:sz w:val="24"/>
        </w:rPr>
        <w:t>year</w:t>
      </w:r>
      <w:r>
        <w:rPr>
          <w:spacing w:val="-3"/>
          <w:sz w:val="24"/>
        </w:rPr>
        <w:t xml:space="preserve"> </w:t>
      </w:r>
      <w:r>
        <w:rPr>
          <w:sz w:val="24"/>
        </w:rPr>
        <w:t>round</w:t>
      </w:r>
      <w:r>
        <w:rPr>
          <w:spacing w:val="-4"/>
          <w:sz w:val="24"/>
        </w:rPr>
        <w:t xml:space="preserve"> </w:t>
      </w:r>
      <w:r>
        <w:rPr>
          <w:sz w:val="24"/>
        </w:rPr>
        <w:t>in</w:t>
      </w:r>
      <w:r>
        <w:rPr>
          <w:spacing w:val="1"/>
          <w:sz w:val="24"/>
        </w:rPr>
        <w:t xml:space="preserve"> </w:t>
      </w:r>
      <w:r>
        <w:rPr>
          <w:sz w:val="24"/>
        </w:rPr>
        <w:t>preferred</w:t>
      </w:r>
      <w:r>
        <w:rPr>
          <w:spacing w:val="-4"/>
          <w:sz w:val="24"/>
        </w:rPr>
        <w:t xml:space="preserve"> </w:t>
      </w:r>
      <w:r>
        <w:rPr>
          <w:sz w:val="24"/>
        </w:rPr>
        <w:t>taste</w:t>
      </w:r>
      <w:r>
        <w:rPr>
          <w:spacing w:val="-4"/>
          <w:sz w:val="24"/>
        </w:rPr>
        <w:t xml:space="preserve"> </w:t>
      </w:r>
      <w:r>
        <w:rPr>
          <w:sz w:val="24"/>
        </w:rPr>
        <w:t xml:space="preserve">to the </w:t>
      </w:r>
      <w:r>
        <w:rPr>
          <w:spacing w:val="-2"/>
          <w:sz w:val="24"/>
        </w:rPr>
        <w:t>consumer.</w:t>
      </w:r>
    </w:p>
    <w:p w14:paraId="089D09A7">
      <w:pPr>
        <w:pStyle w:val="6"/>
        <w:spacing w:before="139"/>
      </w:pPr>
    </w:p>
    <w:p w14:paraId="69034640">
      <w:pPr>
        <w:pStyle w:val="11"/>
        <w:numPr>
          <w:ilvl w:val="0"/>
          <w:numId w:val="32"/>
        </w:numPr>
        <w:tabs>
          <w:tab w:val="left" w:pos="273"/>
        </w:tabs>
        <w:spacing w:before="1" w:after="0" w:line="240" w:lineRule="auto"/>
        <w:ind w:left="273" w:right="0" w:hanging="252"/>
        <w:jc w:val="left"/>
        <w:rPr>
          <w:sz w:val="24"/>
        </w:rPr>
      </w:pPr>
      <w:r>
        <w:rPr>
          <w:sz w:val="24"/>
        </w:rPr>
        <w:t>.Provides quality</w:t>
      </w:r>
      <w:r>
        <w:rPr>
          <w:spacing w:val="-2"/>
          <w:sz w:val="24"/>
        </w:rPr>
        <w:t xml:space="preserve"> nutrients</w:t>
      </w:r>
    </w:p>
    <w:p w14:paraId="24C7DF4B">
      <w:pPr>
        <w:pStyle w:val="6"/>
        <w:spacing w:before="144"/>
      </w:pPr>
    </w:p>
    <w:p w14:paraId="0441A307">
      <w:pPr>
        <w:pStyle w:val="11"/>
        <w:numPr>
          <w:ilvl w:val="0"/>
          <w:numId w:val="32"/>
        </w:numPr>
        <w:tabs>
          <w:tab w:val="left" w:pos="346"/>
        </w:tabs>
        <w:spacing w:before="0" w:after="0" w:line="240" w:lineRule="auto"/>
        <w:ind w:left="346" w:right="0" w:hanging="325"/>
        <w:jc w:val="left"/>
        <w:rPr>
          <w:sz w:val="24"/>
        </w:rPr>
      </w:pPr>
      <w:r>
        <w:rPr>
          <w:sz w:val="24"/>
        </w:rPr>
        <w:t>An</w:t>
      </w:r>
      <w:r>
        <w:rPr>
          <w:spacing w:val="-5"/>
          <w:sz w:val="24"/>
        </w:rPr>
        <w:t xml:space="preserve"> </w:t>
      </w:r>
      <w:r>
        <w:rPr>
          <w:sz w:val="24"/>
        </w:rPr>
        <w:t>opportunity</w:t>
      </w:r>
      <w:r>
        <w:rPr>
          <w:spacing w:val="-4"/>
          <w:sz w:val="24"/>
        </w:rPr>
        <w:t xml:space="preserve"> </w:t>
      </w:r>
      <w:r>
        <w:rPr>
          <w:sz w:val="24"/>
        </w:rPr>
        <w:t>for</w:t>
      </w:r>
      <w:r>
        <w:rPr>
          <w:spacing w:val="2"/>
          <w:sz w:val="24"/>
        </w:rPr>
        <w:t xml:space="preserve"> </w:t>
      </w:r>
      <w:r>
        <w:rPr>
          <w:sz w:val="24"/>
        </w:rPr>
        <w:t>potential</w:t>
      </w:r>
      <w:r>
        <w:rPr>
          <w:spacing w:val="-3"/>
          <w:sz w:val="24"/>
        </w:rPr>
        <w:t xml:space="preserve"> </w:t>
      </w:r>
      <w:r>
        <w:rPr>
          <w:spacing w:val="-2"/>
          <w:sz w:val="24"/>
        </w:rPr>
        <w:t>investors</w:t>
      </w:r>
    </w:p>
    <w:p w14:paraId="2CEF8B9B">
      <w:pPr>
        <w:pStyle w:val="6"/>
        <w:spacing w:before="139"/>
      </w:pPr>
    </w:p>
    <w:p w14:paraId="1416775F">
      <w:pPr>
        <w:pStyle w:val="3"/>
        <w:numPr>
          <w:ilvl w:val="2"/>
          <w:numId w:val="13"/>
        </w:numPr>
        <w:tabs>
          <w:tab w:val="left" w:pos="563"/>
        </w:tabs>
        <w:spacing w:before="0" w:after="0" w:line="240" w:lineRule="auto"/>
        <w:ind w:left="563" w:right="0" w:hanging="542"/>
        <w:jc w:val="left"/>
      </w:pPr>
      <w:bookmarkStart w:id="51" w:name="_bookmark51"/>
      <w:bookmarkEnd w:id="51"/>
      <w:r>
        <w:t>Smoking</w:t>
      </w:r>
      <w:r>
        <w:rPr>
          <w:spacing w:val="-2"/>
        </w:rPr>
        <w:t xml:space="preserve"> Techniques</w:t>
      </w:r>
    </w:p>
    <w:p w14:paraId="321A4FAB">
      <w:pPr>
        <w:pStyle w:val="6"/>
        <w:spacing w:before="145"/>
        <w:rPr>
          <w:b/>
        </w:rPr>
      </w:pPr>
    </w:p>
    <w:p w14:paraId="1843956C">
      <w:pPr>
        <w:pStyle w:val="6"/>
        <w:spacing w:line="360" w:lineRule="auto"/>
        <w:ind w:left="21" w:right="115"/>
        <w:jc w:val="both"/>
      </w:pPr>
      <w:r>
        <w:t>Smoking is the method of preservation or a way to add deliciously smoky flavor and darker</w:t>
      </w:r>
      <w:r>
        <w:rPr>
          <w:spacing w:val="40"/>
        </w:rPr>
        <w:t xml:space="preserve"> </w:t>
      </w:r>
      <w:r>
        <w:t>color. The process involved in catfish smoking include</w:t>
      </w:r>
    </w:p>
    <w:p w14:paraId="57E875BA">
      <w:pPr>
        <w:pStyle w:val="3"/>
        <w:ind w:left="21"/>
      </w:pPr>
      <w:r>
        <w:rPr>
          <w:spacing w:val="-2"/>
        </w:rPr>
        <w:t>Gutting</w:t>
      </w:r>
    </w:p>
    <w:p w14:paraId="567F8D15">
      <w:pPr>
        <w:pStyle w:val="6"/>
        <w:spacing w:before="139"/>
        <w:rPr>
          <w:b/>
        </w:rPr>
      </w:pPr>
    </w:p>
    <w:p w14:paraId="5F50264B">
      <w:pPr>
        <w:pStyle w:val="6"/>
        <w:spacing w:before="1" w:line="360" w:lineRule="auto"/>
        <w:ind w:left="21" w:right="111"/>
        <w:jc w:val="both"/>
      </w:pPr>
      <w:r>
        <w:t>Gutting is the removal of the intestines of the fish. Gutting should be carried out on fish no</w:t>
      </w:r>
      <w:r>
        <w:rPr>
          <w:spacing w:val="40"/>
        </w:rPr>
        <w:t xml:space="preserve"> </w:t>
      </w:r>
      <w:r>
        <w:t>matter what method of preservation is going to be applied. Gutting of fish helps to prevent bacterial attack before and during processing, preservation and storage.</w:t>
      </w:r>
    </w:p>
    <w:p w14:paraId="5D624B70">
      <w:pPr>
        <w:pStyle w:val="6"/>
        <w:spacing w:after="0" w:line="360" w:lineRule="auto"/>
        <w:jc w:val="both"/>
        <w:sectPr>
          <w:pgSz w:w="11910" w:h="16840"/>
          <w:pgMar w:top="1360" w:right="1417" w:bottom="940" w:left="992" w:header="0" w:footer="741" w:gutter="0"/>
          <w:cols w:space="720" w:num="1"/>
        </w:sectPr>
      </w:pPr>
    </w:p>
    <w:p w14:paraId="786D4FF8">
      <w:pPr>
        <w:pStyle w:val="3"/>
        <w:spacing w:before="63"/>
        <w:ind w:left="21"/>
      </w:pPr>
      <w:r>
        <w:rPr>
          <w:spacing w:val="-2"/>
        </w:rPr>
        <w:t>Washing</w:t>
      </w:r>
    </w:p>
    <w:p w14:paraId="45AAE80C">
      <w:pPr>
        <w:pStyle w:val="6"/>
        <w:spacing w:before="144"/>
        <w:rPr>
          <w:b/>
        </w:rPr>
      </w:pPr>
    </w:p>
    <w:p w14:paraId="5BB5FE81">
      <w:pPr>
        <w:pStyle w:val="6"/>
        <w:spacing w:line="360" w:lineRule="auto"/>
        <w:ind w:left="21" w:right="112"/>
        <w:jc w:val="both"/>
      </w:pPr>
      <w:r>
        <w:t>Washing is the act of using water to remove dirt or debris of any size from an object. The intent</w:t>
      </w:r>
      <w:r>
        <w:rPr>
          <w:spacing w:val="40"/>
        </w:rPr>
        <w:t xml:space="preserve"> </w:t>
      </w:r>
      <w:r>
        <w:t>is to make the product dirt/debris free. The importance of washing cannot be over emphasized. Washing helps to reduce the presence of physical, chemical and biological contaminants.</w:t>
      </w:r>
    </w:p>
    <w:p w14:paraId="6833428D">
      <w:pPr>
        <w:pStyle w:val="6"/>
        <w:spacing w:before="4"/>
      </w:pPr>
    </w:p>
    <w:p w14:paraId="2D2840A3">
      <w:pPr>
        <w:spacing w:before="1"/>
        <w:ind w:left="21" w:right="0" w:firstLine="0"/>
        <w:jc w:val="left"/>
        <w:rPr>
          <w:b/>
          <w:sz w:val="24"/>
        </w:rPr>
      </w:pPr>
      <w:r>
        <w:rPr>
          <w:b/>
          <w:color w:val="333333"/>
          <w:sz w:val="24"/>
        </w:rPr>
        <w:t>BRINING</w:t>
      </w:r>
      <w:r>
        <w:rPr>
          <w:b/>
          <w:color w:val="333333"/>
          <w:spacing w:val="1"/>
          <w:sz w:val="24"/>
        </w:rPr>
        <w:t xml:space="preserve"> </w:t>
      </w:r>
      <w:r>
        <w:rPr>
          <w:b/>
          <w:color w:val="333333"/>
          <w:sz w:val="24"/>
        </w:rPr>
        <w:t>(Treating</w:t>
      </w:r>
      <w:r>
        <w:rPr>
          <w:b/>
          <w:color w:val="333333"/>
          <w:spacing w:val="1"/>
          <w:sz w:val="24"/>
        </w:rPr>
        <w:t xml:space="preserve"> </w:t>
      </w:r>
      <w:r>
        <w:rPr>
          <w:b/>
          <w:color w:val="333333"/>
          <w:sz w:val="24"/>
        </w:rPr>
        <w:t>with</w:t>
      </w:r>
      <w:r>
        <w:rPr>
          <w:b/>
          <w:color w:val="333333"/>
          <w:spacing w:val="-3"/>
          <w:sz w:val="24"/>
        </w:rPr>
        <w:t xml:space="preserve"> </w:t>
      </w:r>
      <w:r>
        <w:rPr>
          <w:b/>
          <w:color w:val="333333"/>
          <w:spacing w:val="-4"/>
          <w:sz w:val="24"/>
        </w:rPr>
        <w:t>salt)</w:t>
      </w:r>
    </w:p>
    <w:p w14:paraId="2C84556E">
      <w:pPr>
        <w:pStyle w:val="6"/>
        <w:spacing w:before="139"/>
        <w:rPr>
          <w:b/>
        </w:rPr>
      </w:pPr>
    </w:p>
    <w:p w14:paraId="4BD421FC">
      <w:pPr>
        <w:pStyle w:val="6"/>
        <w:tabs>
          <w:tab w:val="left" w:pos="1542"/>
          <w:tab w:val="left" w:pos="2637"/>
          <w:tab w:val="left" w:pos="3560"/>
          <w:tab w:val="left" w:pos="4784"/>
          <w:tab w:val="left" w:pos="5893"/>
          <w:tab w:val="left" w:pos="7357"/>
          <w:tab w:val="left" w:pos="8384"/>
        </w:tabs>
        <w:spacing w:line="360" w:lineRule="auto"/>
        <w:ind w:left="21" w:right="104"/>
        <w:jc w:val="both"/>
      </w:pPr>
      <w:r>
        <w:rPr>
          <w:color w:val="333333"/>
        </w:rPr>
        <w:t>Brine</w:t>
      </w:r>
      <w:r>
        <w:rPr>
          <w:color w:val="333333"/>
          <w:spacing w:val="-1"/>
        </w:rPr>
        <w:t xml:space="preserve"> </w:t>
      </w:r>
      <w:r>
        <w:rPr>
          <w:color w:val="333333"/>
        </w:rPr>
        <w:t>is</w:t>
      </w:r>
      <w:r>
        <w:rPr>
          <w:color w:val="333333"/>
          <w:spacing w:val="-1"/>
        </w:rPr>
        <w:t xml:space="preserve"> </w:t>
      </w:r>
      <w:r>
        <w:rPr>
          <w:color w:val="333333"/>
        </w:rPr>
        <w:t>simply</w:t>
      </w:r>
      <w:r>
        <w:rPr>
          <w:color w:val="333333"/>
          <w:spacing w:val="-1"/>
        </w:rPr>
        <w:t xml:space="preserve"> </w:t>
      </w:r>
      <w:r>
        <w:rPr>
          <w:color w:val="333333"/>
        </w:rPr>
        <w:t>salt</w:t>
      </w:r>
      <w:r>
        <w:rPr>
          <w:color w:val="333333"/>
          <w:spacing w:val="-1"/>
        </w:rPr>
        <w:t xml:space="preserve"> </w:t>
      </w:r>
      <w:r>
        <w:rPr>
          <w:color w:val="333333"/>
        </w:rPr>
        <w:t>and</w:t>
      </w:r>
      <w:r>
        <w:rPr>
          <w:color w:val="333333"/>
          <w:spacing w:val="-1"/>
        </w:rPr>
        <w:t xml:space="preserve"> </w:t>
      </w:r>
      <w:r>
        <w:rPr>
          <w:color w:val="333333"/>
        </w:rPr>
        <w:t>water.100g</w:t>
      </w:r>
      <w:r>
        <w:rPr>
          <w:color w:val="333333"/>
          <w:spacing w:val="-1"/>
        </w:rPr>
        <w:t xml:space="preserve"> </w:t>
      </w:r>
      <w:r>
        <w:rPr>
          <w:color w:val="333333"/>
        </w:rPr>
        <w:t>of salt</w:t>
      </w:r>
      <w:r>
        <w:rPr>
          <w:color w:val="333333"/>
          <w:spacing w:val="-1"/>
        </w:rPr>
        <w:t xml:space="preserve"> </w:t>
      </w:r>
      <w:r>
        <w:rPr>
          <w:color w:val="333333"/>
        </w:rPr>
        <w:t>should</w:t>
      </w:r>
      <w:r>
        <w:rPr>
          <w:color w:val="333333"/>
          <w:spacing w:val="-4"/>
        </w:rPr>
        <w:t xml:space="preserve"> </w:t>
      </w:r>
      <w:r>
        <w:rPr>
          <w:color w:val="333333"/>
        </w:rPr>
        <w:t>be</w:t>
      </w:r>
      <w:r>
        <w:rPr>
          <w:color w:val="333333"/>
          <w:spacing w:val="-1"/>
        </w:rPr>
        <w:t xml:space="preserve"> </w:t>
      </w:r>
      <w:r>
        <w:rPr>
          <w:color w:val="333333"/>
        </w:rPr>
        <w:t>added</w:t>
      </w:r>
      <w:r>
        <w:rPr>
          <w:color w:val="333333"/>
          <w:spacing w:val="-1"/>
        </w:rPr>
        <w:t xml:space="preserve"> </w:t>
      </w:r>
      <w:r>
        <w:rPr>
          <w:color w:val="333333"/>
        </w:rPr>
        <w:t>in</w:t>
      </w:r>
      <w:r>
        <w:rPr>
          <w:color w:val="333333"/>
          <w:spacing w:val="-1"/>
        </w:rPr>
        <w:t xml:space="preserve"> </w:t>
      </w:r>
      <w:r>
        <w:rPr>
          <w:color w:val="333333"/>
        </w:rPr>
        <w:t>1litre of clean</w:t>
      </w:r>
      <w:r>
        <w:rPr>
          <w:color w:val="333333"/>
          <w:spacing w:val="-1"/>
        </w:rPr>
        <w:t xml:space="preserve"> </w:t>
      </w:r>
      <w:r>
        <w:rPr>
          <w:color w:val="333333"/>
        </w:rPr>
        <w:t>water to</w:t>
      </w:r>
      <w:r>
        <w:rPr>
          <w:color w:val="333333"/>
          <w:spacing w:val="-5"/>
        </w:rPr>
        <w:t xml:space="preserve"> </w:t>
      </w:r>
      <w:r>
        <w:rPr>
          <w:color w:val="333333"/>
        </w:rPr>
        <w:t>make</w:t>
      </w:r>
      <w:r>
        <w:rPr>
          <w:color w:val="333333"/>
          <w:spacing w:val="-2"/>
        </w:rPr>
        <w:t xml:space="preserve"> </w:t>
      </w:r>
      <w:r>
        <w:rPr>
          <w:color w:val="333333"/>
        </w:rPr>
        <w:t xml:space="preserve">brine. </w:t>
      </w:r>
      <w:r>
        <w:rPr>
          <w:color w:val="333333"/>
          <w:spacing w:val="-2"/>
        </w:rPr>
        <w:t>Soaking</w:t>
      </w:r>
      <w:r>
        <w:rPr>
          <w:color w:val="333333"/>
        </w:rPr>
        <w:tab/>
      </w:r>
      <w:r>
        <w:rPr>
          <w:color w:val="333333"/>
          <w:spacing w:val="-4"/>
        </w:rPr>
        <w:t>fish</w:t>
      </w:r>
      <w:r>
        <w:rPr>
          <w:color w:val="333333"/>
        </w:rPr>
        <w:tab/>
      </w:r>
      <w:r>
        <w:rPr>
          <w:color w:val="333333"/>
          <w:spacing w:val="-5"/>
        </w:rPr>
        <w:t>in</w:t>
      </w:r>
      <w:r>
        <w:rPr>
          <w:color w:val="333333"/>
        </w:rPr>
        <w:tab/>
      </w:r>
      <w:r>
        <w:rPr>
          <w:color w:val="333333"/>
          <w:spacing w:val="-2"/>
        </w:rPr>
        <w:t>brine</w:t>
      </w:r>
      <w:r>
        <w:rPr>
          <w:color w:val="333333"/>
        </w:rPr>
        <w:tab/>
      </w:r>
      <w:r>
        <w:rPr>
          <w:color w:val="333333"/>
          <w:spacing w:val="-4"/>
        </w:rPr>
        <w:t>will</w:t>
      </w:r>
      <w:r>
        <w:rPr>
          <w:color w:val="333333"/>
        </w:rPr>
        <w:tab/>
      </w:r>
      <w:r>
        <w:rPr>
          <w:color w:val="333333"/>
          <w:spacing w:val="-2"/>
        </w:rPr>
        <w:t>achieve</w:t>
      </w:r>
      <w:r>
        <w:rPr>
          <w:color w:val="333333"/>
        </w:rPr>
        <w:tab/>
      </w:r>
      <w:r>
        <w:rPr>
          <w:color w:val="333333"/>
          <w:spacing w:val="-5"/>
        </w:rPr>
        <w:t>the</w:t>
      </w:r>
      <w:r>
        <w:rPr>
          <w:color w:val="333333"/>
        </w:rPr>
        <w:tab/>
      </w:r>
      <w:r>
        <w:rPr>
          <w:color w:val="333333"/>
          <w:spacing w:val="-2"/>
        </w:rPr>
        <w:t>following;</w:t>
      </w:r>
    </w:p>
    <w:p w14:paraId="6F5488B3">
      <w:pPr>
        <w:pStyle w:val="11"/>
        <w:numPr>
          <w:ilvl w:val="0"/>
          <w:numId w:val="33"/>
        </w:numPr>
        <w:tabs>
          <w:tab w:val="left" w:pos="250"/>
        </w:tabs>
        <w:spacing w:before="3" w:after="0" w:line="240" w:lineRule="auto"/>
        <w:ind w:left="250" w:right="0" w:hanging="229"/>
        <w:jc w:val="left"/>
        <w:rPr>
          <w:sz w:val="24"/>
        </w:rPr>
      </w:pPr>
      <w:r>
        <w:rPr>
          <w:color w:val="333333"/>
          <w:sz w:val="24"/>
        </w:rPr>
        <w:t>It</w:t>
      </w:r>
      <w:r>
        <w:rPr>
          <w:color w:val="333333"/>
          <w:spacing w:val="-4"/>
          <w:sz w:val="24"/>
        </w:rPr>
        <w:t xml:space="preserve"> </w:t>
      </w:r>
      <w:r>
        <w:rPr>
          <w:color w:val="333333"/>
          <w:sz w:val="24"/>
        </w:rPr>
        <w:t>will</w:t>
      </w:r>
      <w:r>
        <w:rPr>
          <w:color w:val="333333"/>
          <w:spacing w:val="-2"/>
          <w:sz w:val="24"/>
        </w:rPr>
        <w:t xml:space="preserve"> </w:t>
      </w:r>
      <w:r>
        <w:rPr>
          <w:color w:val="333333"/>
          <w:sz w:val="24"/>
        </w:rPr>
        <w:t>firm</w:t>
      </w:r>
      <w:r>
        <w:rPr>
          <w:color w:val="333333"/>
          <w:spacing w:val="-3"/>
          <w:sz w:val="24"/>
        </w:rPr>
        <w:t xml:space="preserve"> </w:t>
      </w:r>
      <w:r>
        <w:rPr>
          <w:color w:val="333333"/>
          <w:sz w:val="24"/>
        </w:rPr>
        <w:t>up</w:t>
      </w:r>
      <w:r>
        <w:rPr>
          <w:color w:val="333333"/>
          <w:spacing w:val="-4"/>
          <w:sz w:val="24"/>
        </w:rPr>
        <w:t xml:space="preserve"> </w:t>
      </w:r>
      <w:r>
        <w:rPr>
          <w:color w:val="333333"/>
          <w:sz w:val="24"/>
        </w:rPr>
        <w:t>the</w:t>
      </w:r>
      <w:r>
        <w:rPr>
          <w:color w:val="333333"/>
          <w:spacing w:val="1"/>
          <w:sz w:val="24"/>
        </w:rPr>
        <w:t xml:space="preserve"> </w:t>
      </w:r>
      <w:r>
        <w:rPr>
          <w:color w:val="333333"/>
          <w:sz w:val="24"/>
        </w:rPr>
        <w:t>flesh</w:t>
      </w:r>
      <w:r>
        <w:rPr>
          <w:color w:val="333333"/>
          <w:spacing w:val="2"/>
          <w:sz w:val="24"/>
        </w:rPr>
        <w:t xml:space="preserve"> </w:t>
      </w:r>
      <w:r>
        <w:rPr>
          <w:color w:val="333333"/>
          <w:sz w:val="24"/>
        </w:rPr>
        <w:t>and</w:t>
      </w:r>
      <w:r>
        <w:rPr>
          <w:color w:val="333333"/>
          <w:spacing w:val="-4"/>
          <w:sz w:val="24"/>
        </w:rPr>
        <w:t xml:space="preserve"> </w:t>
      </w:r>
      <w:r>
        <w:rPr>
          <w:color w:val="333333"/>
          <w:sz w:val="24"/>
        </w:rPr>
        <w:t>make fish</w:t>
      </w:r>
      <w:r>
        <w:rPr>
          <w:color w:val="333333"/>
          <w:spacing w:val="1"/>
          <w:sz w:val="24"/>
        </w:rPr>
        <w:t xml:space="preserve"> </w:t>
      </w:r>
      <w:r>
        <w:rPr>
          <w:color w:val="333333"/>
          <w:sz w:val="24"/>
        </w:rPr>
        <w:t>to</w:t>
      </w:r>
      <w:r>
        <w:rPr>
          <w:color w:val="333333"/>
          <w:spacing w:val="-3"/>
          <w:sz w:val="24"/>
        </w:rPr>
        <w:t xml:space="preserve"> </w:t>
      </w:r>
      <w:r>
        <w:rPr>
          <w:color w:val="333333"/>
          <w:sz w:val="24"/>
        </w:rPr>
        <w:t>be</w:t>
      </w:r>
      <w:r>
        <w:rPr>
          <w:color w:val="333333"/>
          <w:spacing w:val="1"/>
          <w:sz w:val="24"/>
        </w:rPr>
        <w:t xml:space="preserve"> </w:t>
      </w:r>
      <w:r>
        <w:rPr>
          <w:color w:val="333333"/>
          <w:sz w:val="24"/>
        </w:rPr>
        <w:t>less</w:t>
      </w:r>
      <w:r>
        <w:rPr>
          <w:color w:val="333333"/>
          <w:spacing w:val="-5"/>
          <w:sz w:val="24"/>
        </w:rPr>
        <w:t xml:space="preserve"> </w:t>
      </w:r>
      <w:r>
        <w:rPr>
          <w:color w:val="333333"/>
          <w:spacing w:val="-2"/>
          <w:sz w:val="24"/>
        </w:rPr>
        <w:t>slippery.</w:t>
      </w:r>
    </w:p>
    <w:p w14:paraId="62244D2C">
      <w:pPr>
        <w:pStyle w:val="6"/>
        <w:spacing w:before="139"/>
      </w:pPr>
    </w:p>
    <w:p w14:paraId="207186FB">
      <w:pPr>
        <w:pStyle w:val="11"/>
        <w:numPr>
          <w:ilvl w:val="0"/>
          <w:numId w:val="33"/>
        </w:numPr>
        <w:tabs>
          <w:tab w:val="left" w:pos="265"/>
        </w:tabs>
        <w:spacing w:before="0" w:after="0" w:line="240" w:lineRule="auto"/>
        <w:ind w:left="265" w:right="0" w:hanging="244"/>
        <w:jc w:val="left"/>
        <w:rPr>
          <w:sz w:val="24"/>
        </w:rPr>
      </w:pPr>
      <w:r>
        <w:rPr>
          <w:color w:val="333333"/>
          <w:sz w:val="24"/>
        </w:rPr>
        <w:t>Old</w:t>
      </w:r>
      <w:r>
        <w:rPr>
          <w:color w:val="333333"/>
          <w:spacing w:val="-5"/>
          <w:sz w:val="24"/>
        </w:rPr>
        <w:t xml:space="preserve"> </w:t>
      </w:r>
      <w:r>
        <w:rPr>
          <w:color w:val="333333"/>
          <w:sz w:val="24"/>
        </w:rPr>
        <w:t>blood</w:t>
      </w:r>
      <w:r>
        <w:rPr>
          <w:color w:val="333333"/>
          <w:spacing w:val="1"/>
          <w:sz w:val="24"/>
        </w:rPr>
        <w:t xml:space="preserve"> </w:t>
      </w:r>
      <w:r>
        <w:rPr>
          <w:color w:val="333333"/>
          <w:sz w:val="24"/>
        </w:rPr>
        <w:t>will</w:t>
      </w:r>
      <w:r>
        <w:rPr>
          <w:color w:val="333333"/>
          <w:spacing w:val="-3"/>
          <w:sz w:val="24"/>
        </w:rPr>
        <w:t xml:space="preserve"> </w:t>
      </w:r>
      <w:r>
        <w:rPr>
          <w:color w:val="333333"/>
          <w:sz w:val="24"/>
        </w:rPr>
        <w:t>be drawn</w:t>
      </w:r>
      <w:r>
        <w:rPr>
          <w:color w:val="333333"/>
          <w:spacing w:val="-1"/>
          <w:sz w:val="24"/>
        </w:rPr>
        <w:t xml:space="preserve"> </w:t>
      </w:r>
      <w:r>
        <w:rPr>
          <w:color w:val="333333"/>
          <w:sz w:val="24"/>
        </w:rPr>
        <w:t>out,</w:t>
      </w:r>
      <w:r>
        <w:rPr>
          <w:color w:val="333333"/>
          <w:spacing w:val="-1"/>
          <w:sz w:val="24"/>
        </w:rPr>
        <w:t xml:space="preserve"> </w:t>
      </w:r>
      <w:r>
        <w:rPr>
          <w:color w:val="333333"/>
          <w:sz w:val="24"/>
        </w:rPr>
        <w:t>improving</w:t>
      </w:r>
      <w:r>
        <w:rPr>
          <w:color w:val="333333"/>
          <w:spacing w:val="1"/>
          <w:sz w:val="24"/>
        </w:rPr>
        <w:t xml:space="preserve"> </w:t>
      </w:r>
      <w:r>
        <w:rPr>
          <w:color w:val="333333"/>
          <w:sz w:val="24"/>
        </w:rPr>
        <w:t>taste of</w:t>
      </w:r>
      <w:r>
        <w:rPr>
          <w:color w:val="333333"/>
          <w:spacing w:val="-7"/>
          <w:sz w:val="24"/>
        </w:rPr>
        <w:t xml:space="preserve"> </w:t>
      </w:r>
      <w:r>
        <w:rPr>
          <w:color w:val="333333"/>
          <w:sz w:val="24"/>
        </w:rPr>
        <w:t xml:space="preserve">the </w:t>
      </w:r>
      <w:r>
        <w:rPr>
          <w:color w:val="333333"/>
          <w:spacing w:val="-2"/>
          <w:sz w:val="24"/>
        </w:rPr>
        <w:t>fish.</w:t>
      </w:r>
    </w:p>
    <w:p w14:paraId="440D288E">
      <w:pPr>
        <w:pStyle w:val="6"/>
        <w:spacing w:before="144"/>
      </w:pPr>
    </w:p>
    <w:p w14:paraId="77986329">
      <w:pPr>
        <w:pStyle w:val="11"/>
        <w:numPr>
          <w:ilvl w:val="0"/>
          <w:numId w:val="33"/>
        </w:numPr>
        <w:tabs>
          <w:tab w:val="left" w:pos="250"/>
        </w:tabs>
        <w:spacing w:before="1" w:after="0" w:line="240" w:lineRule="auto"/>
        <w:ind w:left="250" w:right="0" w:hanging="229"/>
        <w:jc w:val="left"/>
        <w:rPr>
          <w:sz w:val="24"/>
        </w:rPr>
      </w:pPr>
      <w:r>
        <w:rPr>
          <w:color w:val="333333"/>
          <w:sz w:val="24"/>
        </w:rPr>
        <w:t>It</w:t>
      </w:r>
      <w:r>
        <w:rPr>
          <w:color w:val="333333"/>
          <w:spacing w:val="-5"/>
          <w:sz w:val="24"/>
        </w:rPr>
        <w:t xml:space="preserve"> </w:t>
      </w:r>
      <w:r>
        <w:rPr>
          <w:color w:val="333333"/>
          <w:sz w:val="24"/>
        </w:rPr>
        <w:t>will</w:t>
      </w:r>
      <w:r>
        <w:rPr>
          <w:color w:val="333333"/>
          <w:spacing w:val="-3"/>
          <w:sz w:val="24"/>
        </w:rPr>
        <w:t xml:space="preserve"> </w:t>
      </w:r>
      <w:r>
        <w:rPr>
          <w:color w:val="333333"/>
          <w:sz w:val="24"/>
        </w:rPr>
        <w:t>add</w:t>
      </w:r>
      <w:r>
        <w:rPr>
          <w:color w:val="333333"/>
          <w:spacing w:val="1"/>
          <w:sz w:val="24"/>
        </w:rPr>
        <w:t xml:space="preserve"> </w:t>
      </w:r>
      <w:r>
        <w:rPr>
          <w:color w:val="333333"/>
          <w:sz w:val="24"/>
        </w:rPr>
        <w:t>saltiness</w:t>
      </w:r>
      <w:r>
        <w:rPr>
          <w:color w:val="333333"/>
          <w:spacing w:val="-2"/>
          <w:sz w:val="24"/>
        </w:rPr>
        <w:t xml:space="preserve"> </w:t>
      </w:r>
      <w:r>
        <w:rPr>
          <w:color w:val="333333"/>
          <w:sz w:val="24"/>
        </w:rPr>
        <w:t>to</w:t>
      </w:r>
      <w:r>
        <w:rPr>
          <w:color w:val="333333"/>
          <w:spacing w:val="1"/>
          <w:sz w:val="24"/>
        </w:rPr>
        <w:t xml:space="preserve"> </w:t>
      </w:r>
      <w:r>
        <w:rPr>
          <w:color w:val="333333"/>
          <w:sz w:val="24"/>
        </w:rPr>
        <w:t>fish</w:t>
      </w:r>
      <w:r>
        <w:rPr>
          <w:color w:val="333333"/>
          <w:spacing w:val="1"/>
          <w:sz w:val="24"/>
        </w:rPr>
        <w:t xml:space="preserve"> </w:t>
      </w:r>
      <w:r>
        <w:rPr>
          <w:color w:val="333333"/>
          <w:spacing w:val="-2"/>
          <w:sz w:val="24"/>
        </w:rPr>
        <w:t>taste.</w:t>
      </w:r>
    </w:p>
    <w:p w14:paraId="7A1DE618">
      <w:pPr>
        <w:pStyle w:val="6"/>
        <w:spacing w:before="139"/>
      </w:pPr>
    </w:p>
    <w:p w14:paraId="502D9295">
      <w:pPr>
        <w:pStyle w:val="11"/>
        <w:numPr>
          <w:ilvl w:val="0"/>
          <w:numId w:val="33"/>
        </w:numPr>
        <w:tabs>
          <w:tab w:val="left" w:pos="265"/>
        </w:tabs>
        <w:spacing w:before="0" w:after="0" w:line="240" w:lineRule="auto"/>
        <w:ind w:left="265" w:right="0" w:hanging="244"/>
        <w:jc w:val="left"/>
        <w:rPr>
          <w:sz w:val="24"/>
        </w:rPr>
      </w:pPr>
      <w:r>
        <w:rPr>
          <w:color w:val="333333"/>
          <w:sz w:val="24"/>
        </w:rPr>
        <w:t>Preserves</w:t>
      </w:r>
      <w:r>
        <w:rPr>
          <w:color w:val="333333"/>
          <w:spacing w:val="-4"/>
          <w:sz w:val="24"/>
        </w:rPr>
        <w:t xml:space="preserve"> </w:t>
      </w:r>
      <w:r>
        <w:rPr>
          <w:color w:val="333333"/>
          <w:sz w:val="24"/>
        </w:rPr>
        <w:t>fish for</w:t>
      </w:r>
      <w:r>
        <w:rPr>
          <w:color w:val="333333"/>
          <w:spacing w:val="-3"/>
          <w:sz w:val="24"/>
        </w:rPr>
        <w:t xml:space="preserve"> </w:t>
      </w:r>
      <w:r>
        <w:rPr>
          <w:color w:val="333333"/>
          <w:sz w:val="24"/>
        </w:rPr>
        <w:t>longer</w:t>
      </w:r>
      <w:r>
        <w:rPr>
          <w:color w:val="333333"/>
          <w:spacing w:val="1"/>
          <w:sz w:val="24"/>
        </w:rPr>
        <w:t xml:space="preserve"> </w:t>
      </w:r>
      <w:r>
        <w:rPr>
          <w:color w:val="333333"/>
          <w:sz w:val="24"/>
        </w:rPr>
        <w:t>period by</w:t>
      </w:r>
      <w:r>
        <w:rPr>
          <w:color w:val="333333"/>
          <w:spacing w:val="-5"/>
          <w:sz w:val="24"/>
        </w:rPr>
        <w:t xml:space="preserve"> </w:t>
      </w:r>
      <w:r>
        <w:rPr>
          <w:color w:val="333333"/>
          <w:sz w:val="24"/>
        </w:rPr>
        <w:t>killing</w:t>
      </w:r>
      <w:r>
        <w:rPr>
          <w:color w:val="333333"/>
          <w:spacing w:val="-4"/>
          <w:sz w:val="24"/>
        </w:rPr>
        <w:t xml:space="preserve"> </w:t>
      </w:r>
      <w:r>
        <w:rPr>
          <w:color w:val="333333"/>
          <w:sz w:val="24"/>
        </w:rPr>
        <w:t>and reducing</w:t>
      </w:r>
      <w:r>
        <w:rPr>
          <w:color w:val="333333"/>
          <w:spacing w:val="7"/>
          <w:sz w:val="24"/>
        </w:rPr>
        <w:t xml:space="preserve"> </w:t>
      </w:r>
      <w:r>
        <w:rPr>
          <w:color w:val="333333"/>
          <w:sz w:val="24"/>
        </w:rPr>
        <w:t>bacterial growth</w:t>
      </w:r>
      <w:r>
        <w:rPr>
          <w:color w:val="333333"/>
          <w:spacing w:val="-5"/>
          <w:sz w:val="24"/>
        </w:rPr>
        <w:t xml:space="preserve"> </w:t>
      </w:r>
      <w:r>
        <w:rPr>
          <w:color w:val="333333"/>
          <w:sz w:val="24"/>
        </w:rPr>
        <w:t>for</w:t>
      </w:r>
      <w:r>
        <w:rPr>
          <w:color w:val="333333"/>
          <w:spacing w:val="-3"/>
          <w:sz w:val="24"/>
        </w:rPr>
        <w:t xml:space="preserve"> </w:t>
      </w:r>
      <w:r>
        <w:rPr>
          <w:color w:val="333333"/>
          <w:sz w:val="24"/>
        </w:rPr>
        <w:t>a</w:t>
      </w:r>
      <w:r>
        <w:rPr>
          <w:color w:val="333333"/>
          <w:spacing w:val="-1"/>
          <w:sz w:val="24"/>
        </w:rPr>
        <w:t xml:space="preserve"> </w:t>
      </w:r>
      <w:r>
        <w:rPr>
          <w:color w:val="333333"/>
          <w:sz w:val="24"/>
        </w:rPr>
        <w:t>longer</w:t>
      </w:r>
      <w:r>
        <w:rPr>
          <w:color w:val="333333"/>
          <w:spacing w:val="2"/>
          <w:sz w:val="24"/>
        </w:rPr>
        <w:t xml:space="preserve"> </w:t>
      </w:r>
      <w:r>
        <w:rPr>
          <w:color w:val="333333"/>
          <w:spacing w:val="-2"/>
          <w:sz w:val="24"/>
        </w:rPr>
        <w:t>period.</w:t>
      </w:r>
    </w:p>
    <w:p w14:paraId="1BDA3B68">
      <w:pPr>
        <w:pStyle w:val="6"/>
        <w:spacing w:before="144"/>
      </w:pPr>
    </w:p>
    <w:p w14:paraId="02FEAC32">
      <w:pPr>
        <w:pStyle w:val="11"/>
        <w:numPr>
          <w:ilvl w:val="0"/>
          <w:numId w:val="33"/>
        </w:numPr>
        <w:tabs>
          <w:tab w:val="left" w:pos="250"/>
        </w:tabs>
        <w:spacing w:before="0" w:after="0" w:line="240" w:lineRule="auto"/>
        <w:ind w:left="250" w:right="0" w:hanging="229"/>
        <w:jc w:val="left"/>
        <w:rPr>
          <w:sz w:val="24"/>
        </w:rPr>
      </w:pPr>
      <w:r>
        <w:rPr>
          <w:color w:val="333333"/>
          <w:sz w:val="24"/>
        </w:rPr>
        <w:t>Adding</w:t>
      </w:r>
      <w:r>
        <w:rPr>
          <w:color w:val="333333"/>
          <w:spacing w:val="1"/>
          <w:sz w:val="24"/>
        </w:rPr>
        <w:t xml:space="preserve"> </w:t>
      </w:r>
      <w:r>
        <w:rPr>
          <w:color w:val="333333"/>
          <w:sz w:val="24"/>
        </w:rPr>
        <w:t>additional</w:t>
      </w:r>
      <w:r>
        <w:rPr>
          <w:color w:val="333333"/>
          <w:spacing w:val="-4"/>
          <w:sz w:val="24"/>
        </w:rPr>
        <w:t xml:space="preserve"> </w:t>
      </w:r>
      <w:r>
        <w:rPr>
          <w:color w:val="333333"/>
          <w:sz w:val="24"/>
        </w:rPr>
        <w:t>flavor</w:t>
      </w:r>
      <w:r>
        <w:rPr>
          <w:color w:val="333333"/>
          <w:spacing w:val="1"/>
          <w:sz w:val="24"/>
        </w:rPr>
        <w:t xml:space="preserve"> </w:t>
      </w:r>
      <w:r>
        <w:rPr>
          <w:color w:val="333333"/>
          <w:sz w:val="24"/>
        </w:rPr>
        <w:t>to</w:t>
      </w:r>
      <w:r>
        <w:rPr>
          <w:color w:val="333333"/>
          <w:spacing w:val="-4"/>
          <w:sz w:val="24"/>
        </w:rPr>
        <w:t xml:space="preserve"> fish.</w:t>
      </w:r>
    </w:p>
    <w:p w14:paraId="14EFA132">
      <w:pPr>
        <w:pStyle w:val="6"/>
        <w:spacing w:before="144"/>
      </w:pPr>
    </w:p>
    <w:p w14:paraId="25BD1267">
      <w:pPr>
        <w:spacing w:before="0"/>
        <w:ind w:left="21" w:right="0" w:firstLine="0"/>
        <w:jc w:val="left"/>
        <w:rPr>
          <w:b/>
          <w:sz w:val="24"/>
        </w:rPr>
      </w:pPr>
      <w:r>
        <w:rPr>
          <w:b/>
          <w:color w:val="333333"/>
          <w:spacing w:val="-2"/>
          <w:sz w:val="24"/>
        </w:rPr>
        <w:t>SMOKING</w:t>
      </w:r>
    </w:p>
    <w:p w14:paraId="35C16845">
      <w:pPr>
        <w:pStyle w:val="6"/>
        <w:spacing w:before="139"/>
        <w:rPr>
          <w:b/>
        </w:rPr>
      </w:pPr>
    </w:p>
    <w:p w14:paraId="47662776">
      <w:pPr>
        <w:pStyle w:val="11"/>
        <w:numPr>
          <w:ilvl w:val="1"/>
          <w:numId w:val="33"/>
        </w:numPr>
        <w:tabs>
          <w:tab w:val="left" w:pos="741"/>
        </w:tabs>
        <w:spacing w:before="1" w:after="0" w:line="360" w:lineRule="auto"/>
        <w:ind w:left="741" w:right="115" w:hanging="360"/>
        <w:jc w:val="left"/>
        <w:rPr>
          <w:sz w:val="24"/>
        </w:rPr>
      </w:pPr>
      <w:r>
        <w:rPr>
          <w:color w:val="333333"/>
          <w:sz w:val="24"/>
        </w:rPr>
        <w:t>The</w:t>
      </w:r>
      <w:r>
        <w:rPr>
          <w:color w:val="333333"/>
          <w:spacing w:val="27"/>
          <w:sz w:val="24"/>
        </w:rPr>
        <w:t xml:space="preserve"> </w:t>
      </w:r>
      <w:r>
        <w:rPr>
          <w:color w:val="333333"/>
          <w:sz w:val="24"/>
        </w:rPr>
        <w:t>heating</w:t>
      </w:r>
      <w:r>
        <w:rPr>
          <w:color w:val="333333"/>
          <w:spacing w:val="23"/>
          <w:sz w:val="24"/>
        </w:rPr>
        <w:t xml:space="preserve"> </w:t>
      </w:r>
      <w:r>
        <w:rPr>
          <w:color w:val="333333"/>
          <w:sz w:val="24"/>
        </w:rPr>
        <w:t>chamber</w:t>
      </w:r>
      <w:r>
        <w:rPr>
          <w:color w:val="333333"/>
          <w:spacing w:val="24"/>
          <w:sz w:val="24"/>
        </w:rPr>
        <w:t xml:space="preserve"> </w:t>
      </w:r>
      <w:r>
        <w:rPr>
          <w:color w:val="333333"/>
          <w:sz w:val="24"/>
        </w:rPr>
        <w:t>is</w:t>
      </w:r>
      <w:r>
        <w:rPr>
          <w:color w:val="333333"/>
          <w:spacing w:val="21"/>
          <w:sz w:val="24"/>
        </w:rPr>
        <w:t xml:space="preserve"> </w:t>
      </w:r>
      <w:r>
        <w:rPr>
          <w:color w:val="333333"/>
          <w:sz w:val="24"/>
        </w:rPr>
        <w:t>filled</w:t>
      </w:r>
      <w:r>
        <w:rPr>
          <w:color w:val="333333"/>
          <w:spacing w:val="22"/>
          <w:sz w:val="24"/>
        </w:rPr>
        <w:t xml:space="preserve"> </w:t>
      </w:r>
      <w:r>
        <w:rPr>
          <w:color w:val="333333"/>
          <w:sz w:val="24"/>
        </w:rPr>
        <w:t>with</w:t>
      </w:r>
      <w:r>
        <w:rPr>
          <w:color w:val="333333"/>
          <w:spacing w:val="23"/>
          <w:sz w:val="24"/>
        </w:rPr>
        <w:t xml:space="preserve"> </w:t>
      </w:r>
      <w:r>
        <w:rPr>
          <w:color w:val="333333"/>
          <w:sz w:val="24"/>
        </w:rPr>
        <w:t>charcoal</w:t>
      </w:r>
      <w:r>
        <w:rPr>
          <w:color w:val="333333"/>
          <w:spacing w:val="23"/>
          <w:sz w:val="24"/>
        </w:rPr>
        <w:t xml:space="preserve"> </w:t>
      </w:r>
      <w:r>
        <w:rPr>
          <w:color w:val="333333"/>
          <w:sz w:val="24"/>
        </w:rPr>
        <w:t>and</w:t>
      </w:r>
      <w:r>
        <w:rPr>
          <w:color w:val="333333"/>
          <w:spacing w:val="23"/>
          <w:sz w:val="24"/>
        </w:rPr>
        <w:t xml:space="preserve"> </w:t>
      </w:r>
      <w:r>
        <w:rPr>
          <w:color w:val="333333"/>
          <w:sz w:val="24"/>
        </w:rPr>
        <w:t>charged</w:t>
      </w:r>
      <w:r>
        <w:rPr>
          <w:color w:val="333333"/>
          <w:spacing w:val="27"/>
          <w:sz w:val="24"/>
        </w:rPr>
        <w:t xml:space="preserve"> </w:t>
      </w:r>
      <w:r>
        <w:rPr>
          <w:color w:val="333333"/>
          <w:sz w:val="24"/>
        </w:rPr>
        <w:t>by</w:t>
      </w:r>
      <w:r>
        <w:rPr>
          <w:color w:val="333333"/>
          <w:spacing w:val="23"/>
          <w:sz w:val="24"/>
        </w:rPr>
        <w:t xml:space="preserve"> </w:t>
      </w:r>
      <w:r>
        <w:rPr>
          <w:color w:val="333333"/>
          <w:sz w:val="24"/>
        </w:rPr>
        <w:t>fire.</w:t>
      </w:r>
      <w:r>
        <w:rPr>
          <w:color w:val="333333"/>
          <w:spacing w:val="25"/>
          <w:sz w:val="24"/>
        </w:rPr>
        <w:t xml:space="preserve"> </w:t>
      </w:r>
      <w:r>
        <w:rPr>
          <w:color w:val="333333"/>
          <w:sz w:val="24"/>
        </w:rPr>
        <w:t>If</w:t>
      </w:r>
      <w:r>
        <w:rPr>
          <w:color w:val="333333"/>
          <w:spacing w:val="24"/>
          <w:sz w:val="24"/>
        </w:rPr>
        <w:t xml:space="preserve"> </w:t>
      </w:r>
      <w:r>
        <w:rPr>
          <w:color w:val="333333"/>
          <w:sz w:val="24"/>
        </w:rPr>
        <w:t>you're</w:t>
      </w:r>
      <w:r>
        <w:rPr>
          <w:color w:val="333333"/>
          <w:spacing w:val="22"/>
          <w:sz w:val="24"/>
        </w:rPr>
        <w:t xml:space="preserve"> </w:t>
      </w:r>
      <w:r>
        <w:rPr>
          <w:color w:val="333333"/>
          <w:sz w:val="24"/>
        </w:rPr>
        <w:t>using</w:t>
      </w:r>
      <w:r>
        <w:rPr>
          <w:color w:val="333333"/>
          <w:spacing w:val="28"/>
          <w:sz w:val="24"/>
        </w:rPr>
        <w:t xml:space="preserve"> </w:t>
      </w:r>
      <w:r>
        <w:rPr>
          <w:color w:val="333333"/>
          <w:sz w:val="24"/>
        </w:rPr>
        <w:t>gas</w:t>
      </w:r>
      <w:r>
        <w:rPr>
          <w:color w:val="333333"/>
          <w:spacing w:val="25"/>
          <w:sz w:val="24"/>
        </w:rPr>
        <w:t xml:space="preserve"> </w:t>
      </w:r>
      <w:r>
        <w:rPr>
          <w:color w:val="333333"/>
          <w:sz w:val="24"/>
        </w:rPr>
        <w:t>or electric oven just light it up.</w:t>
      </w:r>
    </w:p>
    <w:p w14:paraId="092B58CE">
      <w:pPr>
        <w:pStyle w:val="11"/>
        <w:numPr>
          <w:ilvl w:val="1"/>
          <w:numId w:val="33"/>
        </w:numPr>
        <w:tabs>
          <w:tab w:val="left" w:pos="740"/>
        </w:tabs>
        <w:spacing w:before="2" w:after="0" w:line="240" w:lineRule="auto"/>
        <w:ind w:left="740" w:right="0" w:hanging="359"/>
        <w:jc w:val="left"/>
        <w:rPr>
          <w:sz w:val="24"/>
        </w:rPr>
      </w:pPr>
      <w:r>
        <w:rPr>
          <w:color w:val="333333"/>
          <w:sz w:val="24"/>
        </w:rPr>
        <w:t>Place</w:t>
      </w:r>
      <w:r>
        <w:rPr>
          <w:color w:val="333333"/>
          <w:spacing w:val="-3"/>
          <w:sz w:val="24"/>
        </w:rPr>
        <w:t xml:space="preserve"> </w:t>
      </w:r>
      <w:r>
        <w:rPr>
          <w:color w:val="333333"/>
          <w:sz w:val="24"/>
        </w:rPr>
        <w:t>fish,</w:t>
      </w:r>
      <w:r>
        <w:rPr>
          <w:color w:val="333333"/>
          <w:spacing w:val="3"/>
          <w:sz w:val="24"/>
        </w:rPr>
        <w:t xml:space="preserve"> </w:t>
      </w:r>
      <w:r>
        <w:rPr>
          <w:color w:val="333333"/>
          <w:sz w:val="24"/>
        </w:rPr>
        <w:t>skin side down</w:t>
      </w:r>
      <w:r>
        <w:rPr>
          <w:color w:val="333333"/>
          <w:spacing w:val="-6"/>
          <w:sz w:val="24"/>
        </w:rPr>
        <w:t xml:space="preserve"> </w:t>
      </w:r>
      <w:r>
        <w:rPr>
          <w:color w:val="333333"/>
          <w:sz w:val="24"/>
        </w:rPr>
        <w:t>on</w:t>
      </w:r>
      <w:r>
        <w:rPr>
          <w:color w:val="333333"/>
          <w:spacing w:val="1"/>
          <w:sz w:val="24"/>
        </w:rPr>
        <w:t xml:space="preserve"> </w:t>
      </w:r>
      <w:r>
        <w:rPr>
          <w:color w:val="333333"/>
          <w:sz w:val="24"/>
        </w:rPr>
        <w:t>oiled</w:t>
      </w:r>
      <w:r>
        <w:rPr>
          <w:color w:val="333333"/>
          <w:spacing w:val="-1"/>
          <w:sz w:val="24"/>
        </w:rPr>
        <w:t xml:space="preserve"> </w:t>
      </w:r>
      <w:r>
        <w:rPr>
          <w:color w:val="333333"/>
          <w:sz w:val="24"/>
        </w:rPr>
        <w:t>smoker</w:t>
      </w:r>
      <w:r>
        <w:rPr>
          <w:color w:val="333333"/>
          <w:spacing w:val="-2"/>
          <w:sz w:val="24"/>
        </w:rPr>
        <w:t xml:space="preserve"> </w:t>
      </w:r>
      <w:r>
        <w:rPr>
          <w:color w:val="333333"/>
          <w:sz w:val="24"/>
        </w:rPr>
        <w:t>rack</w:t>
      </w:r>
      <w:r>
        <w:rPr>
          <w:color w:val="333333"/>
          <w:spacing w:val="1"/>
          <w:sz w:val="24"/>
        </w:rPr>
        <w:t xml:space="preserve"> </w:t>
      </w:r>
      <w:r>
        <w:rPr>
          <w:color w:val="333333"/>
          <w:sz w:val="24"/>
        </w:rPr>
        <w:t>and feed</w:t>
      </w:r>
      <w:r>
        <w:rPr>
          <w:color w:val="333333"/>
          <w:spacing w:val="1"/>
          <w:sz w:val="24"/>
        </w:rPr>
        <w:t xml:space="preserve"> </w:t>
      </w:r>
      <w:r>
        <w:rPr>
          <w:color w:val="333333"/>
          <w:sz w:val="24"/>
        </w:rPr>
        <w:t>into</w:t>
      </w:r>
      <w:r>
        <w:rPr>
          <w:color w:val="333333"/>
          <w:spacing w:val="-5"/>
          <w:sz w:val="24"/>
        </w:rPr>
        <w:t xml:space="preserve"> </w:t>
      </w:r>
      <w:r>
        <w:rPr>
          <w:color w:val="333333"/>
          <w:sz w:val="24"/>
        </w:rPr>
        <w:t>the smoking</w:t>
      </w:r>
      <w:r>
        <w:rPr>
          <w:color w:val="333333"/>
          <w:spacing w:val="1"/>
          <w:sz w:val="24"/>
        </w:rPr>
        <w:t xml:space="preserve"> </w:t>
      </w:r>
      <w:r>
        <w:rPr>
          <w:color w:val="333333"/>
          <w:spacing w:val="-2"/>
          <w:sz w:val="24"/>
        </w:rPr>
        <w:t>oven.</w:t>
      </w:r>
    </w:p>
    <w:p w14:paraId="571651B5">
      <w:pPr>
        <w:pStyle w:val="11"/>
        <w:numPr>
          <w:ilvl w:val="1"/>
          <w:numId w:val="33"/>
        </w:numPr>
        <w:tabs>
          <w:tab w:val="left" w:pos="740"/>
        </w:tabs>
        <w:spacing w:before="137" w:after="0" w:line="240" w:lineRule="auto"/>
        <w:ind w:left="740" w:right="0" w:hanging="359"/>
        <w:jc w:val="left"/>
        <w:rPr>
          <w:sz w:val="24"/>
        </w:rPr>
      </w:pPr>
      <w:r>
        <w:rPr>
          <w:color w:val="333333"/>
          <w:sz w:val="24"/>
        </w:rPr>
        <w:t>Keep</w:t>
      </w:r>
      <w:r>
        <w:rPr>
          <w:color w:val="333333"/>
          <w:spacing w:val="-2"/>
          <w:sz w:val="24"/>
        </w:rPr>
        <w:t xml:space="preserve"> </w:t>
      </w:r>
      <w:r>
        <w:rPr>
          <w:color w:val="333333"/>
          <w:sz w:val="24"/>
        </w:rPr>
        <w:t>the fire</w:t>
      </w:r>
      <w:r>
        <w:rPr>
          <w:color w:val="333333"/>
          <w:spacing w:val="-5"/>
          <w:sz w:val="24"/>
        </w:rPr>
        <w:t xml:space="preserve"> </w:t>
      </w:r>
      <w:r>
        <w:rPr>
          <w:color w:val="333333"/>
          <w:sz w:val="24"/>
        </w:rPr>
        <w:t>low,</w:t>
      </w:r>
      <w:r>
        <w:rPr>
          <w:color w:val="333333"/>
          <w:spacing w:val="-2"/>
          <w:sz w:val="24"/>
        </w:rPr>
        <w:t xml:space="preserve"> </w:t>
      </w:r>
      <w:r>
        <w:rPr>
          <w:color w:val="333333"/>
          <w:sz w:val="24"/>
        </w:rPr>
        <w:t>for</w:t>
      </w:r>
      <w:r>
        <w:rPr>
          <w:color w:val="333333"/>
          <w:spacing w:val="-2"/>
          <w:sz w:val="24"/>
        </w:rPr>
        <w:t xml:space="preserve"> </w:t>
      </w:r>
      <w:r>
        <w:rPr>
          <w:color w:val="333333"/>
          <w:sz w:val="24"/>
        </w:rPr>
        <w:t>the</w:t>
      </w:r>
      <w:r>
        <w:rPr>
          <w:color w:val="333333"/>
          <w:spacing w:val="-4"/>
          <w:sz w:val="24"/>
        </w:rPr>
        <w:t xml:space="preserve"> </w:t>
      </w:r>
      <w:r>
        <w:rPr>
          <w:color w:val="333333"/>
          <w:sz w:val="24"/>
        </w:rPr>
        <w:t>first</w:t>
      </w:r>
      <w:r>
        <w:rPr>
          <w:color w:val="333333"/>
          <w:spacing w:val="1"/>
          <w:sz w:val="24"/>
        </w:rPr>
        <w:t xml:space="preserve"> </w:t>
      </w:r>
      <w:r>
        <w:rPr>
          <w:color w:val="333333"/>
          <w:sz w:val="24"/>
        </w:rPr>
        <w:t>two</w:t>
      </w:r>
      <w:r>
        <w:rPr>
          <w:color w:val="333333"/>
          <w:spacing w:val="-4"/>
          <w:sz w:val="24"/>
        </w:rPr>
        <w:t xml:space="preserve"> </w:t>
      </w:r>
      <w:r>
        <w:rPr>
          <w:color w:val="333333"/>
          <w:sz w:val="24"/>
        </w:rPr>
        <w:t>hours</w:t>
      </w:r>
      <w:r>
        <w:rPr>
          <w:color w:val="333333"/>
          <w:spacing w:val="-1"/>
          <w:sz w:val="24"/>
        </w:rPr>
        <w:t xml:space="preserve"> </w:t>
      </w:r>
      <w:r>
        <w:rPr>
          <w:color w:val="333333"/>
          <w:sz w:val="24"/>
        </w:rPr>
        <w:t>and</w:t>
      </w:r>
      <w:r>
        <w:rPr>
          <w:color w:val="333333"/>
          <w:spacing w:val="-5"/>
          <w:sz w:val="24"/>
        </w:rPr>
        <w:t xml:space="preserve"> </w:t>
      </w:r>
      <w:r>
        <w:rPr>
          <w:color w:val="333333"/>
          <w:sz w:val="24"/>
        </w:rPr>
        <w:t>increase the heat</w:t>
      </w:r>
      <w:r>
        <w:rPr>
          <w:color w:val="333333"/>
          <w:spacing w:val="1"/>
          <w:sz w:val="24"/>
        </w:rPr>
        <w:t xml:space="preserve"> </w:t>
      </w:r>
      <w:r>
        <w:rPr>
          <w:color w:val="333333"/>
          <w:sz w:val="24"/>
        </w:rPr>
        <w:t>after</w:t>
      </w:r>
      <w:r>
        <w:rPr>
          <w:color w:val="333333"/>
          <w:spacing w:val="2"/>
          <w:sz w:val="24"/>
        </w:rPr>
        <w:t xml:space="preserve"> </w:t>
      </w:r>
      <w:r>
        <w:rPr>
          <w:color w:val="333333"/>
          <w:sz w:val="24"/>
        </w:rPr>
        <w:t>the</w:t>
      </w:r>
      <w:r>
        <w:rPr>
          <w:color w:val="333333"/>
          <w:spacing w:val="-5"/>
          <w:sz w:val="24"/>
        </w:rPr>
        <w:t xml:space="preserve"> </w:t>
      </w:r>
      <w:r>
        <w:rPr>
          <w:color w:val="333333"/>
          <w:sz w:val="24"/>
        </w:rPr>
        <w:t>first</w:t>
      </w:r>
      <w:r>
        <w:rPr>
          <w:color w:val="333333"/>
          <w:spacing w:val="1"/>
          <w:sz w:val="24"/>
        </w:rPr>
        <w:t xml:space="preserve"> </w:t>
      </w:r>
      <w:r>
        <w:rPr>
          <w:color w:val="333333"/>
          <w:sz w:val="24"/>
        </w:rPr>
        <w:t>two</w:t>
      </w:r>
      <w:r>
        <w:rPr>
          <w:color w:val="333333"/>
          <w:spacing w:val="1"/>
          <w:sz w:val="24"/>
        </w:rPr>
        <w:t xml:space="preserve"> </w:t>
      </w:r>
      <w:r>
        <w:rPr>
          <w:color w:val="333333"/>
          <w:spacing w:val="-2"/>
          <w:sz w:val="24"/>
        </w:rPr>
        <w:t>hours</w:t>
      </w:r>
    </w:p>
    <w:p w14:paraId="0EFF82DE">
      <w:pPr>
        <w:pStyle w:val="11"/>
        <w:numPr>
          <w:ilvl w:val="1"/>
          <w:numId w:val="33"/>
        </w:numPr>
        <w:tabs>
          <w:tab w:val="left" w:pos="741"/>
        </w:tabs>
        <w:spacing w:before="137" w:after="0" w:line="360" w:lineRule="auto"/>
        <w:ind w:left="741" w:right="114" w:hanging="360"/>
        <w:jc w:val="left"/>
        <w:rPr>
          <w:sz w:val="24"/>
        </w:rPr>
      </w:pPr>
      <w:r>
        <w:rPr>
          <w:color w:val="333333"/>
          <w:sz w:val="24"/>
        </w:rPr>
        <w:t>The length of time of smoke-drying will depend</w:t>
      </w:r>
      <w:r>
        <w:rPr>
          <w:color w:val="333333"/>
          <w:spacing w:val="-1"/>
          <w:sz w:val="24"/>
        </w:rPr>
        <w:t xml:space="preserve"> </w:t>
      </w:r>
      <w:r>
        <w:rPr>
          <w:color w:val="333333"/>
          <w:sz w:val="24"/>
        </w:rPr>
        <w:t>on the size and thickness of the fish, and on your preference for dry or moist smoked fish.</w:t>
      </w:r>
    </w:p>
    <w:p w14:paraId="2C805655">
      <w:pPr>
        <w:pStyle w:val="11"/>
        <w:numPr>
          <w:ilvl w:val="1"/>
          <w:numId w:val="33"/>
        </w:numPr>
        <w:tabs>
          <w:tab w:val="left" w:pos="740"/>
        </w:tabs>
        <w:spacing w:before="3" w:after="0" w:line="240" w:lineRule="auto"/>
        <w:ind w:left="740" w:right="0" w:hanging="359"/>
        <w:jc w:val="left"/>
        <w:rPr>
          <w:sz w:val="24"/>
        </w:rPr>
      </w:pPr>
      <w:r>
        <w:rPr>
          <w:color w:val="333333"/>
          <w:sz w:val="24"/>
        </w:rPr>
        <w:t>Continue smoking until</w:t>
      </w:r>
      <w:r>
        <w:rPr>
          <w:color w:val="333333"/>
          <w:spacing w:val="-1"/>
          <w:sz w:val="24"/>
        </w:rPr>
        <w:t xml:space="preserve"> </w:t>
      </w:r>
      <w:r>
        <w:rPr>
          <w:color w:val="333333"/>
          <w:sz w:val="24"/>
        </w:rPr>
        <w:t>fish</w:t>
      </w:r>
      <w:r>
        <w:rPr>
          <w:color w:val="333333"/>
          <w:spacing w:val="1"/>
          <w:sz w:val="24"/>
        </w:rPr>
        <w:t xml:space="preserve"> </w:t>
      </w:r>
      <w:r>
        <w:rPr>
          <w:color w:val="333333"/>
          <w:sz w:val="24"/>
        </w:rPr>
        <w:t>is</w:t>
      </w:r>
      <w:r>
        <w:rPr>
          <w:color w:val="333333"/>
          <w:spacing w:val="-1"/>
          <w:sz w:val="24"/>
        </w:rPr>
        <w:t xml:space="preserve"> </w:t>
      </w:r>
      <w:r>
        <w:rPr>
          <w:color w:val="333333"/>
          <w:sz w:val="24"/>
        </w:rPr>
        <w:t>flaky</w:t>
      </w:r>
      <w:r>
        <w:rPr>
          <w:color w:val="333333"/>
          <w:spacing w:val="-4"/>
          <w:sz w:val="24"/>
        </w:rPr>
        <w:t xml:space="preserve"> </w:t>
      </w:r>
      <w:r>
        <w:rPr>
          <w:color w:val="333333"/>
          <w:sz w:val="24"/>
        </w:rPr>
        <w:t>and</w:t>
      </w:r>
      <w:r>
        <w:rPr>
          <w:color w:val="333333"/>
          <w:spacing w:val="1"/>
          <w:sz w:val="24"/>
        </w:rPr>
        <w:t xml:space="preserve"> </w:t>
      </w:r>
      <w:r>
        <w:rPr>
          <w:color w:val="333333"/>
          <w:sz w:val="24"/>
        </w:rPr>
        <w:t>cooked</w:t>
      </w:r>
      <w:r>
        <w:rPr>
          <w:color w:val="333333"/>
          <w:spacing w:val="1"/>
          <w:sz w:val="24"/>
        </w:rPr>
        <w:t xml:space="preserve"> </w:t>
      </w:r>
      <w:r>
        <w:rPr>
          <w:color w:val="333333"/>
          <w:spacing w:val="-2"/>
          <w:sz w:val="24"/>
        </w:rPr>
        <w:t>through.</w:t>
      </w:r>
    </w:p>
    <w:p w14:paraId="305E2401">
      <w:pPr>
        <w:pStyle w:val="11"/>
        <w:numPr>
          <w:ilvl w:val="1"/>
          <w:numId w:val="33"/>
        </w:numPr>
        <w:tabs>
          <w:tab w:val="left" w:pos="741"/>
        </w:tabs>
        <w:spacing w:before="137" w:after="0" w:line="360" w:lineRule="auto"/>
        <w:ind w:left="741" w:right="118" w:hanging="360"/>
        <w:jc w:val="left"/>
        <w:rPr>
          <w:sz w:val="24"/>
        </w:rPr>
      </w:pPr>
      <w:r>
        <w:rPr>
          <w:color w:val="333333"/>
          <w:sz w:val="24"/>
        </w:rPr>
        <w:t>There</w:t>
      </w:r>
      <w:r>
        <w:rPr>
          <w:color w:val="333333"/>
          <w:spacing w:val="-2"/>
          <w:sz w:val="24"/>
        </w:rPr>
        <w:t xml:space="preserve"> </w:t>
      </w:r>
      <w:r>
        <w:rPr>
          <w:color w:val="333333"/>
          <w:sz w:val="24"/>
        </w:rPr>
        <w:t>are</w:t>
      </w:r>
      <w:r>
        <w:rPr>
          <w:color w:val="333333"/>
          <w:spacing w:val="-2"/>
          <w:sz w:val="24"/>
        </w:rPr>
        <w:t xml:space="preserve"> </w:t>
      </w:r>
      <w:r>
        <w:rPr>
          <w:color w:val="333333"/>
          <w:sz w:val="24"/>
        </w:rPr>
        <w:t>many</w:t>
      </w:r>
      <w:r>
        <w:rPr>
          <w:color w:val="333333"/>
          <w:spacing w:val="-2"/>
          <w:sz w:val="24"/>
        </w:rPr>
        <w:t xml:space="preserve"> </w:t>
      </w:r>
      <w:r>
        <w:rPr>
          <w:color w:val="333333"/>
          <w:sz w:val="24"/>
        </w:rPr>
        <w:t>advantages</w:t>
      </w:r>
      <w:r>
        <w:rPr>
          <w:color w:val="333333"/>
          <w:spacing w:val="-4"/>
          <w:sz w:val="24"/>
        </w:rPr>
        <w:t xml:space="preserve"> </w:t>
      </w:r>
      <w:r>
        <w:rPr>
          <w:color w:val="333333"/>
          <w:sz w:val="24"/>
        </w:rPr>
        <w:t>for</w:t>
      </w:r>
      <w:r>
        <w:rPr>
          <w:color w:val="333333"/>
          <w:spacing w:val="-4"/>
          <w:sz w:val="24"/>
        </w:rPr>
        <w:t xml:space="preserve"> </w:t>
      </w:r>
      <w:r>
        <w:rPr>
          <w:color w:val="333333"/>
          <w:sz w:val="24"/>
        </w:rPr>
        <w:t>smoking</w:t>
      </w:r>
      <w:r>
        <w:rPr>
          <w:color w:val="333333"/>
          <w:spacing w:val="-1"/>
          <w:sz w:val="24"/>
        </w:rPr>
        <w:t xml:space="preserve"> </w:t>
      </w:r>
      <w:r>
        <w:rPr>
          <w:color w:val="333333"/>
          <w:sz w:val="24"/>
        </w:rPr>
        <w:t>fish. It</w:t>
      </w:r>
      <w:r>
        <w:rPr>
          <w:color w:val="333333"/>
          <w:spacing w:val="-6"/>
          <w:sz w:val="24"/>
        </w:rPr>
        <w:t xml:space="preserve"> </w:t>
      </w:r>
      <w:r>
        <w:rPr>
          <w:color w:val="333333"/>
          <w:sz w:val="24"/>
        </w:rPr>
        <w:t>prolongs</w:t>
      </w:r>
      <w:r>
        <w:rPr>
          <w:color w:val="333333"/>
          <w:spacing w:val="-3"/>
          <w:sz w:val="24"/>
        </w:rPr>
        <w:t xml:space="preserve"> </w:t>
      </w:r>
      <w:r>
        <w:rPr>
          <w:color w:val="333333"/>
          <w:sz w:val="24"/>
        </w:rPr>
        <w:t>the</w:t>
      </w:r>
      <w:r>
        <w:rPr>
          <w:color w:val="333333"/>
          <w:spacing w:val="-2"/>
          <w:sz w:val="24"/>
        </w:rPr>
        <w:t xml:space="preserve"> </w:t>
      </w:r>
      <w:r>
        <w:rPr>
          <w:color w:val="333333"/>
          <w:sz w:val="24"/>
        </w:rPr>
        <w:t>“shelf life”</w:t>
      </w:r>
      <w:r>
        <w:rPr>
          <w:color w:val="333333"/>
          <w:spacing w:val="-2"/>
          <w:sz w:val="24"/>
        </w:rPr>
        <w:t xml:space="preserve"> </w:t>
      </w:r>
      <w:r>
        <w:rPr>
          <w:color w:val="333333"/>
          <w:sz w:val="24"/>
        </w:rPr>
        <w:t>of</w:t>
      </w:r>
      <w:r>
        <w:rPr>
          <w:color w:val="333333"/>
          <w:spacing w:val="-4"/>
          <w:sz w:val="24"/>
        </w:rPr>
        <w:t xml:space="preserve"> </w:t>
      </w:r>
      <w:r>
        <w:rPr>
          <w:color w:val="333333"/>
          <w:sz w:val="24"/>
        </w:rPr>
        <w:t>the</w:t>
      </w:r>
      <w:r>
        <w:rPr>
          <w:color w:val="333333"/>
          <w:spacing w:val="-2"/>
          <w:sz w:val="24"/>
        </w:rPr>
        <w:t xml:space="preserve"> </w:t>
      </w:r>
      <w:r>
        <w:rPr>
          <w:color w:val="333333"/>
          <w:sz w:val="24"/>
        </w:rPr>
        <w:t>fish.</w:t>
      </w:r>
      <w:r>
        <w:rPr>
          <w:color w:val="333333"/>
          <w:spacing w:val="-4"/>
          <w:sz w:val="24"/>
        </w:rPr>
        <w:t xml:space="preserve"> </w:t>
      </w:r>
      <w:r>
        <w:rPr>
          <w:color w:val="333333"/>
          <w:sz w:val="24"/>
        </w:rPr>
        <w:t>Many people believe it enhances the flavor when used in sauces and soup.</w:t>
      </w:r>
    </w:p>
    <w:p w14:paraId="449BF3E2">
      <w:pPr>
        <w:pStyle w:val="6"/>
        <w:spacing w:before="5"/>
      </w:pPr>
    </w:p>
    <w:p w14:paraId="2EB3AC17">
      <w:pPr>
        <w:spacing w:before="0"/>
        <w:ind w:left="21" w:right="0" w:firstLine="0"/>
        <w:jc w:val="left"/>
        <w:rPr>
          <w:b/>
          <w:sz w:val="24"/>
        </w:rPr>
      </w:pPr>
      <w:r>
        <w:rPr>
          <w:b/>
          <w:color w:val="333333"/>
          <w:sz w:val="24"/>
        </w:rPr>
        <w:t>WEIGHING</w:t>
      </w:r>
      <w:r>
        <w:rPr>
          <w:b/>
          <w:color w:val="333333"/>
          <w:spacing w:val="-7"/>
          <w:sz w:val="24"/>
        </w:rPr>
        <w:t xml:space="preserve"> </w:t>
      </w:r>
      <w:r>
        <w:rPr>
          <w:b/>
          <w:color w:val="333333"/>
          <w:sz w:val="24"/>
        </w:rPr>
        <w:t>INTO</w:t>
      </w:r>
      <w:r>
        <w:rPr>
          <w:b/>
          <w:color w:val="333333"/>
          <w:spacing w:val="-5"/>
          <w:sz w:val="24"/>
        </w:rPr>
        <w:t xml:space="preserve"> </w:t>
      </w:r>
      <w:r>
        <w:rPr>
          <w:b/>
          <w:color w:val="333333"/>
          <w:spacing w:val="-4"/>
          <w:sz w:val="24"/>
        </w:rPr>
        <w:t>UNITS</w:t>
      </w:r>
    </w:p>
    <w:p w14:paraId="1F91CCA9">
      <w:pPr>
        <w:pStyle w:val="6"/>
        <w:spacing w:before="139"/>
        <w:rPr>
          <w:b/>
        </w:rPr>
      </w:pPr>
    </w:p>
    <w:p w14:paraId="75A5BF93">
      <w:pPr>
        <w:pStyle w:val="6"/>
        <w:spacing w:before="1"/>
        <w:ind w:left="21"/>
      </w:pPr>
      <w:r>
        <w:rPr>
          <w:color w:val="333333"/>
        </w:rPr>
        <w:t>The</w:t>
      </w:r>
      <w:r>
        <w:rPr>
          <w:color w:val="333333"/>
          <w:spacing w:val="-3"/>
        </w:rPr>
        <w:t xml:space="preserve"> </w:t>
      </w:r>
      <w:r>
        <w:rPr>
          <w:color w:val="333333"/>
        </w:rPr>
        <w:t>fishes</w:t>
      </w:r>
      <w:r>
        <w:rPr>
          <w:color w:val="333333"/>
          <w:spacing w:val="-2"/>
        </w:rPr>
        <w:t xml:space="preserve"> </w:t>
      </w:r>
      <w:r>
        <w:rPr>
          <w:color w:val="333333"/>
        </w:rPr>
        <w:t>should be weighed</w:t>
      </w:r>
      <w:r>
        <w:rPr>
          <w:color w:val="333333"/>
          <w:spacing w:val="2"/>
        </w:rPr>
        <w:t xml:space="preserve"> </w:t>
      </w:r>
      <w:r>
        <w:rPr>
          <w:color w:val="333333"/>
        </w:rPr>
        <w:t>into 250g,</w:t>
      </w:r>
      <w:r>
        <w:rPr>
          <w:color w:val="333333"/>
          <w:spacing w:val="2"/>
        </w:rPr>
        <w:t xml:space="preserve"> </w:t>
      </w:r>
      <w:r>
        <w:rPr>
          <w:color w:val="333333"/>
        </w:rPr>
        <w:t>500g</w:t>
      </w:r>
      <w:r>
        <w:rPr>
          <w:color w:val="333333"/>
          <w:spacing w:val="-4"/>
        </w:rPr>
        <w:t xml:space="preserve"> </w:t>
      </w:r>
      <w:r>
        <w:rPr>
          <w:color w:val="333333"/>
        </w:rPr>
        <w:t>and</w:t>
      </w:r>
      <w:r>
        <w:rPr>
          <w:color w:val="333333"/>
          <w:spacing w:val="-5"/>
        </w:rPr>
        <w:t xml:space="preserve"> </w:t>
      </w:r>
      <w:r>
        <w:rPr>
          <w:color w:val="333333"/>
        </w:rPr>
        <w:t xml:space="preserve">1Kg </w:t>
      </w:r>
      <w:r>
        <w:rPr>
          <w:color w:val="333333"/>
          <w:spacing w:val="-2"/>
        </w:rPr>
        <w:t>packs.</w:t>
      </w:r>
    </w:p>
    <w:p w14:paraId="1AB6FCC3">
      <w:pPr>
        <w:pStyle w:val="6"/>
        <w:spacing w:after="0"/>
        <w:sectPr>
          <w:pgSz w:w="11910" w:h="16840"/>
          <w:pgMar w:top="1360" w:right="1417" w:bottom="940" w:left="992" w:header="0" w:footer="741" w:gutter="0"/>
          <w:cols w:space="720" w:num="1"/>
        </w:sectPr>
      </w:pPr>
    </w:p>
    <w:p w14:paraId="19AEA965">
      <w:pPr>
        <w:spacing w:before="63"/>
        <w:ind w:left="21" w:right="0" w:firstLine="0"/>
        <w:jc w:val="left"/>
        <w:rPr>
          <w:b/>
          <w:sz w:val="24"/>
        </w:rPr>
      </w:pPr>
      <w:r>
        <w:rPr>
          <w:b/>
          <w:color w:val="333333"/>
          <w:spacing w:val="-2"/>
          <w:sz w:val="24"/>
        </w:rPr>
        <w:t>PACKAGING</w:t>
      </w:r>
    </w:p>
    <w:p w14:paraId="0CD65258">
      <w:pPr>
        <w:pStyle w:val="6"/>
        <w:spacing w:before="144"/>
        <w:rPr>
          <w:b/>
        </w:rPr>
      </w:pPr>
    </w:p>
    <w:p w14:paraId="32ADC860">
      <w:pPr>
        <w:pStyle w:val="6"/>
        <w:spacing w:line="360" w:lineRule="auto"/>
        <w:ind w:left="21" w:right="107"/>
        <w:jc w:val="both"/>
      </w:pPr>
      <w:r>
        <w:rPr>
          <w:color w:val="333333"/>
        </w:rPr>
        <w:t>After smoke drying, the fishes are packaged in</w:t>
      </w:r>
      <w:r>
        <w:rPr>
          <w:color w:val="333333"/>
          <w:spacing w:val="-2"/>
        </w:rPr>
        <w:t xml:space="preserve"> </w:t>
      </w:r>
      <w:r>
        <w:rPr>
          <w:color w:val="333333"/>
        </w:rPr>
        <w:t>branded transparent cellophane or polythene bags and sealed to</w:t>
      </w:r>
      <w:r>
        <w:rPr>
          <w:color w:val="333333"/>
          <w:spacing w:val="-1"/>
        </w:rPr>
        <w:t xml:space="preserve"> </w:t>
      </w:r>
      <w:r>
        <w:rPr>
          <w:color w:val="333333"/>
        </w:rPr>
        <w:t>prevent</w:t>
      </w:r>
      <w:r>
        <w:rPr>
          <w:color w:val="333333"/>
          <w:spacing w:val="-1"/>
        </w:rPr>
        <w:t xml:space="preserve"> </w:t>
      </w:r>
      <w:r>
        <w:rPr>
          <w:color w:val="333333"/>
        </w:rPr>
        <w:t>dust</w:t>
      </w:r>
      <w:r>
        <w:rPr>
          <w:color w:val="333333"/>
          <w:spacing w:val="-1"/>
        </w:rPr>
        <w:t xml:space="preserve"> </w:t>
      </w:r>
      <w:r>
        <w:rPr>
          <w:color w:val="333333"/>
        </w:rPr>
        <w:t>and</w:t>
      </w:r>
      <w:r>
        <w:rPr>
          <w:color w:val="333333"/>
          <w:spacing w:val="-1"/>
        </w:rPr>
        <w:t xml:space="preserve"> </w:t>
      </w:r>
      <w:r>
        <w:rPr>
          <w:color w:val="333333"/>
        </w:rPr>
        <w:t>germs</w:t>
      </w:r>
      <w:r>
        <w:rPr>
          <w:color w:val="333333"/>
          <w:spacing w:val="-3"/>
        </w:rPr>
        <w:t xml:space="preserve"> </w:t>
      </w:r>
      <w:r>
        <w:rPr>
          <w:color w:val="333333"/>
        </w:rPr>
        <w:t>from</w:t>
      </w:r>
      <w:r>
        <w:rPr>
          <w:color w:val="333333"/>
          <w:spacing w:val="-1"/>
        </w:rPr>
        <w:t xml:space="preserve"> </w:t>
      </w:r>
      <w:r>
        <w:rPr>
          <w:color w:val="333333"/>
        </w:rPr>
        <w:t>getting</w:t>
      </w:r>
      <w:r>
        <w:rPr>
          <w:color w:val="333333"/>
          <w:spacing w:val="-5"/>
        </w:rPr>
        <w:t xml:space="preserve"> </w:t>
      </w:r>
      <w:r>
        <w:rPr>
          <w:color w:val="333333"/>
        </w:rPr>
        <w:t>into the</w:t>
      </w:r>
      <w:r>
        <w:rPr>
          <w:color w:val="333333"/>
          <w:spacing w:val="-2"/>
        </w:rPr>
        <w:t xml:space="preserve"> </w:t>
      </w:r>
      <w:r>
        <w:rPr>
          <w:color w:val="333333"/>
        </w:rPr>
        <w:t>fish. The</w:t>
      </w:r>
      <w:r>
        <w:rPr>
          <w:color w:val="333333"/>
          <w:spacing w:val="-2"/>
        </w:rPr>
        <w:t xml:space="preserve"> </w:t>
      </w:r>
      <w:r>
        <w:rPr>
          <w:color w:val="333333"/>
        </w:rPr>
        <w:t>fishes should</w:t>
      </w:r>
      <w:r>
        <w:rPr>
          <w:color w:val="333333"/>
          <w:spacing w:val="-1"/>
        </w:rPr>
        <w:t xml:space="preserve"> </w:t>
      </w:r>
      <w:r>
        <w:rPr>
          <w:color w:val="333333"/>
        </w:rPr>
        <w:t>be</w:t>
      </w:r>
      <w:r>
        <w:rPr>
          <w:color w:val="333333"/>
          <w:spacing w:val="-2"/>
        </w:rPr>
        <w:t xml:space="preserve"> </w:t>
      </w:r>
      <w:r>
        <w:rPr>
          <w:color w:val="333333"/>
        </w:rPr>
        <w:t>packaged in 250g, 500g and 1Kg packs. As at the time of writing this report, 1Kg of packaged smoke-dried catfish is N3000 while half Kg, 500g is N1500.</w:t>
      </w:r>
    </w:p>
    <w:p w14:paraId="67D0E863">
      <w:pPr>
        <w:pStyle w:val="6"/>
        <w:spacing w:before="23"/>
        <w:rPr>
          <w:sz w:val="20"/>
        </w:rPr>
      </w:pPr>
      <w:r>
        <w:rPr>
          <w:sz w:val="20"/>
        </w:rPr>
        <w:drawing>
          <wp:anchor distT="0" distB="0" distL="0" distR="0" simplePos="0" relativeHeight="251664384" behindDoc="1" locked="0" layoutInCell="1" allowOverlap="1">
            <wp:simplePos x="0" y="0"/>
            <wp:positionH relativeFrom="page">
              <wp:posOffset>662305</wp:posOffset>
            </wp:positionH>
            <wp:positionV relativeFrom="paragraph">
              <wp:posOffset>175895</wp:posOffset>
            </wp:positionV>
            <wp:extent cx="3775710" cy="5314950"/>
            <wp:effectExtent l="0" t="0" r="15240" b="0"/>
            <wp:wrapTopAndBottom/>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3775687" cy="5314950"/>
                    </a:xfrm>
                    <a:prstGeom prst="rect">
                      <a:avLst/>
                    </a:prstGeom>
                  </pic:spPr>
                </pic:pic>
              </a:graphicData>
            </a:graphic>
          </wp:anchor>
        </w:drawing>
      </w:r>
    </w:p>
    <w:p w14:paraId="33C4E611">
      <w:pPr>
        <w:pStyle w:val="6"/>
        <w:spacing w:before="152"/>
      </w:pPr>
    </w:p>
    <w:p w14:paraId="29A84D16">
      <w:pPr>
        <w:spacing w:before="0"/>
        <w:ind w:left="434" w:right="0" w:firstLine="0"/>
        <w:jc w:val="left"/>
        <w:rPr>
          <w:i/>
          <w:sz w:val="24"/>
        </w:rPr>
      </w:pPr>
      <w:bookmarkStart w:id="52" w:name="_bookmark52"/>
      <w:bookmarkEnd w:id="52"/>
      <w:r>
        <w:rPr>
          <w:i/>
          <w:sz w:val="24"/>
        </w:rPr>
        <w:t>Plate</w:t>
      </w:r>
      <w:r>
        <w:rPr>
          <w:i/>
          <w:spacing w:val="-4"/>
          <w:sz w:val="24"/>
        </w:rPr>
        <w:t xml:space="preserve"> </w:t>
      </w:r>
      <w:r>
        <w:rPr>
          <w:i/>
          <w:sz w:val="24"/>
        </w:rPr>
        <w:t>3.5:</w:t>
      </w:r>
      <w:r>
        <w:rPr>
          <w:i/>
          <w:spacing w:val="-2"/>
          <w:sz w:val="24"/>
        </w:rPr>
        <w:t xml:space="preserve"> </w:t>
      </w:r>
      <w:r>
        <w:rPr>
          <w:i/>
          <w:sz w:val="24"/>
        </w:rPr>
        <w:t>Packaging</w:t>
      </w:r>
      <w:r>
        <w:rPr>
          <w:i/>
          <w:spacing w:val="1"/>
          <w:sz w:val="24"/>
        </w:rPr>
        <w:t xml:space="preserve"> </w:t>
      </w:r>
      <w:r>
        <w:rPr>
          <w:i/>
          <w:sz w:val="24"/>
        </w:rPr>
        <w:t>of</w:t>
      </w:r>
      <w:r>
        <w:rPr>
          <w:i/>
          <w:spacing w:val="-4"/>
          <w:sz w:val="24"/>
        </w:rPr>
        <w:t xml:space="preserve"> </w:t>
      </w:r>
      <w:r>
        <w:rPr>
          <w:i/>
          <w:sz w:val="24"/>
        </w:rPr>
        <w:t>smoked</w:t>
      </w:r>
      <w:r>
        <w:rPr>
          <w:i/>
          <w:spacing w:val="2"/>
          <w:sz w:val="24"/>
        </w:rPr>
        <w:t xml:space="preserve"> </w:t>
      </w:r>
      <w:r>
        <w:rPr>
          <w:i/>
          <w:spacing w:val="-4"/>
          <w:sz w:val="24"/>
        </w:rPr>
        <w:t>fish</w:t>
      </w:r>
    </w:p>
    <w:p w14:paraId="6373F1E4">
      <w:pPr>
        <w:spacing w:after="0"/>
        <w:jc w:val="left"/>
        <w:rPr>
          <w:i/>
          <w:sz w:val="24"/>
        </w:rPr>
        <w:sectPr>
          <w:pgSz w:w="11910" w:h="16840"/>
          <w:pgMar w:top="1360" w:right="1417" w:bottom="940" w:left="992" w:header="0" w:footer="741" w:gutter="0"/>
          <w:cols w:space="720" w:num="1"/>
        </w:sectPr>
      </w:pPr>
    </w:p>
    <w:p w14:paraId="7F011DF7">
      <w:pPr>
        <w:pStyle w:val="2"/>
        <w:spacing w:before="63"/>
        <w:ind w:left="1135"/>
        <w:jc w:val="center"/>
      </w:pPr>
      <w:bookmarkStart w:id="53" w:name="_bookmark53"/>
      <w:bookmarkEnd w:id="53"/>
      <w:r>
        <w:t>CHAPTER</w:t>
      </w:r>
      <w:r>
        <w:rPr>
          <w:spacing w:val="-1"/>
        </w:rPr>
        <w:t xml:space="preserve"> </w:t>
      </w:r>
      <w:r>
        <w:rPr>
          <w:spacing w:val="-4"/>
        </w:rPr>
        <w:t>FOUR</w:t>
      </w:r>
    </w:p>
    <w:p w14:paraId="1D03C2DC">
      <w:pPr>
        <w:pStyle w:val="2"/>
        <w:numPr>
          <w:ilvl w:val="1"/>
          <w:numId w:val="34"/>
        </w:numPr>
        <w:tabs>
          <w:tab w:val="left" w:pos="375"/>
        </w:tabs>
        <w:spacing w:before="180" w:after="0" w:line="240" w:lineRule="auto"/>
        <w:ind w:left="375" w:right="0" w:hanging="364"/>
        <w:jc w:val="left"/>
      </w:pPr>
      <w:bookmarkStart w:id="54" w:name="_bookmark54"/>
      <w:bookmarkEnd w:id="54"/>
      <w:r>
        <w:t>SUMMARY,</w:t>
      </w:r>
      <w:r>
        <w:rPr>
          <w:spacing w:val="-5"/>
        </w:rPr>
        <w:t xml:space="preserve"> </w:t>
      </w:r>
      <w:r>
        <w:t>EXPERIENCE</w:t>
      </w:r>
      <w:r>
        <w:rPr>
          <w:spacing w:val="-4"/>
        </w:rPr>
        <w:t xml:space="preserve"> </w:t>
      </w:r>
      <w:r>
        <w:t>GAINED,</w:t>
      </w:r>
      <w:r>
        <w:rPr>
          <w:spacing w:val="-2"/>
        </w:rPr>
        <w:t xml:space="preserve"> </w:t>
      </w:r>
      <w:r>
        <w:t>CONCLUSION</w:t>
      </w:r>
      <w:r>
        <w:rPr>
          <w:spacing w:val="-3"/>
        </w:rPr>
        <w:t xml:space="preserve"> </w:t>
      </w:r>
      <w:r>
        <w:t xml:space="preserve">AND </w:t>
      </w:r>
      <w:r>
        <w:rPr>
          <w:spacing w:val="-2"/>
        </w:rPr>
        <w:t>RECOMMENDATION</w:t>
      </w:r>
    </w:p>
    <w:p w14:paraId="5F16B2B1">
      <w:pPr>
        <w:pStyle w:val="3"/>
        <w:numPr>
          <w:ilvl w:val="1"/>
          <w:numId w:val="34"/>
        </w:numPr>
        <w:tabs>
          <w:tab w:val="left" w:pos="385"/>
        </w:tabs>
        <w:spacing w:before="175" w:after="0" w:line="240" w:lineRule="auto"/>
        <w:ind w:left="385" w:right="0" w:hanging="364"/>
        <w:jc w:val="left"/>
      </w:pPr>
      <w:bookmarkStart w:id="55" w:name="_bookmark55"/>
      <w:bookmarkEnd w:id="55"/>
      <w:r>
        <w:t>Summary</w:t>
      </w:r>
      <w:r>
        <w:rPr>
          <w:spacing w:val="-4"/>
        </w:rPr>
        <w:t xml:space="preserve"> </w:t>
      </w:r>
      <w:r>
        <w:t>of</w:t>
      </w:r>
      <w:r>
        <w:rPr>
          <w:spacing w:val="-3"/>
        </w:rPr>
        <w:t xml:space="preserve"> </w:t>
      </w:r>
      <w:r>
        <w:t>Attachment</w:t>
      </w:r>
      <w:r>
        <w:rPr>
          <w:spacing w:val="-2"/>
        </w:rPr>
        <w:t xml:space="preserve"> Activities</w:t>
      </w:r>
    </w:p>
    <w:p w14:paraId="49CE8E34">
      <w:pPr>
        <w:pStyle w:val="6"/>
        <w:spacing w:before="145"/>
        <w:rPr>
          <w:b/>
        </w:rPr>
      </w:pPr>
    </w:p>
    <w:p w14:paraId="18FB68F3">
      <w:pPr>
        <w:pStyle w:val="6"/>
        <w:spacing w:line="360" w:lineRule="auto"/>
        <w:ind w:left="21" w:right="104"/>
        <w:jc w:val="both"/>
      </w:pPr>
      <w:r>
        <w:t>During the period of my Industrial Training in the Department of Fishery, Al-Furqaan</w:t>
      </w:r>
      <w:r>
        <w:rPr>
          <w:spacing w:val="-4"/>
        </w:rPr>
        <w:t xml:space="preserve"> </w:t>
      </w:r>
      <w:r>
        <w:t>fish and aquatics, I engaged</w:t>
      </w:r>
      <w:r>
        <w:rPr>
          <w:spacing w:val="-1"/>
        </w:rPr>
        <w:t xml:space="preserve"> </w:t>
      </w:r>
      <w:r>
        <w:t>in</w:t>
      </w:r>
      <w:r>
        <w:rPr>
          <w:spacing w:val="-1"/>
        </w:rPr>
        <w:t xml:space="preserve"> </w:t>
      </w:r>
      <w:r>
        <w:t>several</w:t>
      </w:r>
      <w:r>
        <w:rPr>
          <w:spacing w:val="-1"/>
        </w:rPr>
        <w:t xml:space="preserve"> </w:t>
      </w:r>
      <w:r>
        <w:t>activities</w:t>
      </w:r>
      <w:r>
        <w:rPr>
          <w:spacing w:val="-4"/>
        </w:rPr>
        <w:t xml:space="preserve"> </w:t>
      </w:r>
      <w:r>
        <w:t>which</w:t>
      </w:r>
      <w:r>
        <w:rPr>
          <w:spacing w:val="-1"/>
        </w:rPr>
        <w:t xml:space="preserve"> </w:t>
      </w:r>
      <w:r>
        <w:t>helped</w:t>
      </w:r>
      <w:r>
        <w:rPr>
          <w:spacing w:val="-1"/>
        </w:rPr>
        <w:t xml:space="preserve"> </w:t>
      </w:r>
      <w:r>
        <w:t>me to</w:t>
      </w:r>
      <w:r>
        <w:rPr>
          <w:spacing w:val="-1"/>
        </w:rPr>
        <w:t xml:space="preserve"> </w:t>
      </w:r>
      <w:r>
        <w:t>developed</w:t>
      </w:r>
      <w:r>
        <w:rPr>
          <w:spacing w:val="-2"/>
        </w:rPr>
        <w:t xml:space="preserve"> </w:t>
      </w:r>
      <w:r>
        <w:t>problem</w:t>
      </w:r>
      <w:r>
        <w:rPr>
          <w:spacing w:val="-6"/>
        </w:rPr>
        <w:t xml:space="preserve"> </w:t>
      </w:r>
      <w:r>
        <w:t>solving</w:t>
      </w:r>
      <w:r>
        <w:rPr>
          <w:spacing w:val="-1"/>
        </w:rPr>
        <w:t xml:space="preserve"> </w:t>
      </w:r>
      <w:r>
        <w:t>skills</w:t>
      </w:r>
      <w:r>
        <w:rPr>
          <w:spacing w:val="-3"/>
        </w:rPr>
        <w:t xml:space="preserve"> </w:t>
      </w:r>
      <w:r>
        <w:t xml:space="preserve">and interaction with others. Below are some of the basic activities involved in during the Industrial </w:t>
      </w:r>
      <w:r>
        <w:rPr>
          <w:spacing w:val="-2"/>
        </w:rPr>
        <w:t>Training:</w:t>
      </w:r>
    </w:p>
    <w:p w14:paraId="2419A4DF">
      <w:pPr>
        <w:pStyle w:val="6"/>
        <w:spacing w:before="3"/>
      </w:pPr>
    </w:p>
    <w:p w14:paraId="751DFD25">
      <w:pPr>
        <w:pStyle w:val="6"/>
        <w:spacing w:line="360" w:lineRule="auto"/>
        <w:ind w:left="21" w:right="105"/>
        <w:jc w:val="both"/>
      </w:pPr>
      <w:r>
        <w:t>I was assigned to the manager of the department, a person of Mr. Ibrahim Mutapha, with him, I was able to learn various fishing techniques which can yield a lot of profit without much stress.</w:t>
      </w:r>
    </w:p>
    <w:p w14:paraId="5648E74E">
      <w:pPr>
        <w:pStyle w:val="6"/>
        <w:spacing w:before="5"/>
      </w:pPr>
    </w:p>
    <w:p w14:paraId="130D6878">
      <w:pPr>
        <w:pStyle w:val="6"/>
        <w:spacing w:before="1" w:line="360" w:lineRule="auto"/>
        <w:ind w:left="21" w:right="112"/>
        <w:jc w:val="both"/>
      </w:pPr>
      <w:r>
        <w:t>During the period of my Industrial Training, I used the knowledge of mathematics to know the feed conversion ratio of the fish, with this, I was able to predict the number of possible fishes</w:t>
      </w:r>
      <w:r>
        <w:rPr>
          <w:spacing w:val="40"/>
        </w:rPr>
        <w:t xml:space="preserve"> </w:t>
      </w:r>
      <w:r>
        <w:t>that will be harvested at the end of the production. Through the knowledge of mathematical science, they were able to know how to reduce the</w:t>
      </w:r>
      <w:r>
        <w:rPr>
          <w:spacing w:val="-1"/>
        </w:rPr>
        <w:t xml:space="preserve"> </w:t>
      </w:r>
      <w:r>
        <w:t>cost of production and maximize profits.</w:t>
      </w:r>
    </w:p>
    <w:p w14:paraId="4227118C">
      <w:pPr>
        <w:pStyle w:val="6"/>
        <w:spacing w:before="2"/>
      </w:pPr>
    </w:p>
    <w:p w14:paraId="3DAFAE21">
      <w:pPr>
        <w:pStyle w:val="3"/>
        <w:numPr>
          <w:ilvl w:val="1"/>
          <w:numId w:val="34"/>
        </w:numPr>
        <w:tabs>
          <w:tab w:val="left" w:pos="385"/>
        </w:tabs>
        <w:spacing w:before="1" w:after="0" w:line="240" w:lineRule="auto"/>
        <w:ind w:left="385" w:right="0" w:hanging="364"/>
        <w:jc w:val="left"/>
      </w:pPr>
      <w:bookmarkStart w:id="56" w:name="_bookmark56"/>
      <w:bookmarkEnd w:id="56"/>
      <w:r>
        <w:t>Experienced</w:t>
      </w:r>
      <w:r>
        <w:rPr>
          <w:spacing w:val="-4"/>
        </w:rPr>
        <w:t xml:space="preserve"> </w:t>
      </w:r>
      <w:r>
        <w:rPr>
          <w:spacing w:val="-2"/>
        </w:rPr>
        <w:t>Gained</w:t>
      </w:r>
    </w:p>
    <w:p w14:paraId="37DE738C">
      <w:pPr>
        <w:pStyle w:val="6"/>
        <w:spacing w:before="143"/>
        <w:rPr>
          <w:b/>
        </w:rPr>
      </w:pPr>
    </w:p>
    <w:p w14:paraId="1413B1F8">
      <w:pPr>
        <w:pStyle w:val="11"/>
        <w:numPr>
          <w:ilvl w:val="0"/>
          <w:numId w:val="35"/>
        </w:numPr>
        <w:tabs>
          <w:tab w:val="left" w:pos="265"/>
        </w:tabs>
        <w:spacing w:before="1" w:after="0" w:line="240" w:lineRule="auto"/>
        <w:ind w:left="265" w:right="0" w:hanging="244"/>
        <w:jc w:val="left"/>
        <w:rPr>
          <w:sz w:val="24"/>
        </w:rPr>
      </w:pPr>
      <w:r>
        <w:rPr>
          <w:sz w:val="24"/>
        </w:rPr>
        <w:t>Problem</w:t>
      </w:r>
      <w:r>
        <w:rPr>
          <w:spacing w:val="-1"/>
          <w:sz w:val="24"/>
        </w:rPr>
        <w:t xml:space="preserve"> </w:t>
      </w:r>
      <w:r>
        <w:rPr>
          <w:sz w:val="24"/>
        </w:rPr>
        <w:t>identification</w:t>
      </w:r>
      <w:r>
        <w:rPr>
          <w:spacing w:val="-1"/>
          <w:sz w:val="24"/>
        </w:rPr>
        <w:t xml:space="preserve"> </w:t>
      </w:r>
      <w:r>
        <w:rPr>
          <w:sz w:val="24"/>
        </w:rPr>
        <w:t>and</w:t>
      </w:r>
      <w:r>
        <w:rPr>
          <w:spacing w:val="-1"/>
          <w:sz w:val="24"/>
        </w:rPr>
        <w:t xml:space="preserve"> </w:t>
      </w:r>
      <w:r>
        <w:rPr>
          <w:spacing w:val="-2"/>
          <w:sz w:val="24"/>
        </w:rPr>
        <w:t>solving</w:t>
      </w:r>
    </w:p>
    <w:p w14:paraId="16A596C2">
      <w:pPr>
        <w:pStyle w:val="6"/>
        <w:spacing w:before="139"/>
      </w:pPr>
    </w:p>
    <w:p w14:paraId="6C31BA31">
      <w:pPr>
        <w:pStyle w:val="11"/>
        <w:numPr>
          <w:ilvl w:val="0"/>
          <w:numId w:val="35"/>
        </w:numPr>
        <w:tabs>
          <w:tab w:val="left" w:pos="265"/>
        </w:tabs>
        <w:spacing w:before="0" w:after="0" w:line="240" w:lineRule="auto"/>
        <w:ind w:left="265" w:right="0" w:hanging="244"/>
        <w:jc w:val="left"/>
        <w:rPr>
          <w:sz w:val="24"/>
        </w:rPr>
      </w:pPr>
      <w:r>
        <w:rPr>
          <w:sz w:val="24"/>
        </w:rPr>
        <w:t>Ability</w:t>
      </w:r>
      <w:r>
        <w:rPr>
          <w:spacing w:val="-5"/>
          <w:sz w:val="24"/>
        </w:rPr>
        <w:t xml:space="preserve"> </w:t>
      </w:r>
      <w:r>
        <w:rPr>
          <w:sz w:val="24"/>
        </w:rPr>
        <w:t>to work under</w:t>
      </w:r>
      <w:r>
        <w:rPr>
          <w:spacing w:val="-3"/>
          <w:sz w:val="24"/>
        </w:rPr>
        <w:t xml:space="preserve"> </w:t>
      </w:r>
      <w:r>
        <w:rPr>
          <w:sz w:val="24"/>
        </w:rPr>
        <w:t>pressure with</w:t>
      </w:r>
      <w:r>
        <w:rPr>
          <w:spacing w:val="-4"/>
          <w:sz w:val="24"/>
        </w:rPr>
        <w:t xml:space="preserve"> </w:t>
      </w:r>
      <w:r>
        <w:rPr>
          <w:sz w:val="24"/>
        </w:rPr>
        <w:t>little</w:t>
      </w:r>
      <w:r>
        <w:rPr>
          <w:spacing w:val="-1"/>
          <w:sz w:val="24"/>
        </w:rPr>
        <w:t xml:space="preserve"> </w:t>
      </w:r>
      <w:r>
        <w:rPr>
          <w:sz w:val="24"/>
        </w:rPr>
        <w:t>or</w:t>
      </w:r>
      <w:r>
        <w:rPr>
          <w:spacing w:val="1"/>
          <w:sz w:val="24"/>
        </w:rPr>
        <w:t xml:space="preserve"> </w:t>
      </w:r>
      <w:r>
        <w:rPr>
          <w:sz w:val="24"/>
        </w:rPr>
        <w:t>no</w:t>
      </w:r>
      <w:r>
        <w:rPr>
          <w:spacing w:val="-4"/>
          <w:sz w:val="24"/>
        </w:rPr>
        <w:t xml:space="preserve"> </w:t>
      </w:r>
      <w:r>
        <w:rPr>
          <w:spacing w:val="-2"/>
          <w:sz w:val="24"/>
        </w:rPr>
        <w:t>supervision</w:t>
      </w:r>
    </w:p>
    <w:p w14:paraId="1D988BD4">
      <w:pPr>
        <w:pStyle w:val="6"/>
        <w:spacing w:before="144"/>
      </w:pPr>
    </w:p>
    <w:p w14:paraId="349DB007">
      <w:pPr>
        <w:pStyle w:val="11"/>
        <w:numPr>
          <w:ilvl w:val="0"/>
          <w:numId w:val="35"/>
        </w:numPr>
        <w:tabs>
          <w:tab w:val="left" w:pos="285"/>
        </w:tabs>
        <w:spacing w:before="0" w:after="0" w:line="360" w:lineRule="auto"/>
        <w:ind w:left="21" w:right="118" w:firstLine="0"/>
        <w:jc w:val="left"/>
        <w:rPr>
          <w:sz w:val="24"/>
        </w:rPr>
      </w:pPr>
      <w:r>
        <w:rPr>
          <w:sz w:val="24"/>
        </w:rPr>
        <w:t>It was a real experience for me as I developed the ability to work effectively under pressure</w:t>
      </w:r>
      <w:r>
        <w:rPr>
          <w:spacing w:val="80"/>
          <w:sz w:val="24"/>
        </w:rPr>
        <w:t xml:space="preserve"> </w:t>
      </w:r>
      <w:r>
        <w:rPr>
          <w:sz w:val="24"/>
        </w:rPr>
        <w:t>with little or no supervision.</w:t>
      </w:r>
    </w:p>
    <w:p w14:paraId="40485877">
      <w:pPr>
        <w:pStyle w:val="6"/>
        <w:spacing w:before="5"/>
      </w:pPr>
    </w:p>
    <w:p w14:paraId="29879704">
      <w:pPr>
        <w:pStyle w:val="11"/>
        <w:numPr>
          <w:ilvl w:val="0"/>
          <w:numId w:val="35"/>
        </w:numPr>
        <w:tabs>
          <w:tab w:val="left" w:pos="265"/>
        </w:tabs>
        <w:spacing w:before="0" w:after="0" w:line="360" w:lineRule="auto"/>
        <w:ind w:left="21" w:right="110" w:firstLine="0"/>
        <w:jc w:val="left"/>
        <w:rPr>
          <w:sz w:val="24"/>
        </w:rPr>
      </w:pPr>
      <w:r>
        <w:rPr>
          <w:sz w:val="24"/>
        </w:rPr>
        <w:t>Leadership: During my SIWES program, I was able build more leadership skills. I also learnt how to relate and work with different people.</w:t>
      </w:r>
    </w:p>
    <w:p w14:paraId="5102B6A8">
      <w:pPr>
        <w:pStyle w:val="6"/>
        <w:spacing w:before="5"/>
      </w:pPr>
    </w:p>
    <w:p w14:paraId="4D2A4676">
      <w:pPr>
        <w:pStyle w:val="11"/>
        <w:numPr>
          <w:ilvl w:val="0"/>
          <w:numId w:val="35"/>
        </w:numPr>
        <w:tabs>
          <w:tab w:val="left" w:pos="265"/>
        </w:tabs>
        <w:spacing w:before="1" w:after="0" w:line="240" w:lineRule="auto"/>
        <w:ind w:left="265" w:right="0" w:hanging="244"/>
        <w:jc w:val="left"/>
        <w:rPr>
          <w:sz w:val="24"/>
        </w:rPr>
      </w:pPr>
      <w:r>
        <w:rPr>
          <w:sz w:val="24"/>
        </w:rPr>
        <w:t>Time</w:t>
      </w:r>
      <w:r>
        <w:rPr>
          <w:spacing w:val="-3"/>
          <w:sz w:val="24"/>
        </w:rPr>
        <w:t xml:space="preserve"> </w:t>
      </w:r>
      <w:r>
        <w:rPr>
          <w:sz w:val="24"/>
        </w:rPr>
        <w:t>management</w:t>
      </w:r>
      <w:r>
        <w:rPr>
          <w:spacing w:val="1"/>
          <w:sz w:val="24"/>
        </w:rPr>
        <w:t xml:space="preserve"> </w:t>
      </w:r>
      <w:r>
        <w:rPr>
          <w:sz w:val="24"/>
        </w:rPr>
        <w:t>and</w:t>
      </w:r>
      <w:r>
        <w:rPr>
          <w:spacing w:val="-6"/>
          <w:sz w:val="24"/>
        </w:rPr>
        <w:t xml:space="preserve"> </w:t>
      </w:r>
      <w:r>
        <w:rPr>
          <w:sz w:val="24"/>
        </w:rPr>
        <w:t>multi-</w:t>
      </w:r>
      <w:r>
        <w:rPr>
          <w:spacing w:val="-2"/>
          <w:sz w:val="24"/>
        </w:rPr>
        <w:t>tasking</w:t>
      </w:r>
    </w:p>
    <w:p w14:paraId="044AE93F">
      <w:pPr>
        <w:pStyle w:val="6"/>
        <w:spacing w:before="139"/>
      </w:pPr>
    </w:p>
    <w:p w14:paraId="695FD661">
      <w:pPr>
        <w:pStyle w:val="11"/>
        <w:numPr>
          <w:ilvl w:val="0"/>
          <w:numId w:val="35"/>
        </w:numPr>
        <w:tabs>
          <w:tab w:val="left" w:pos="318"/>
        </w:tabs>
        <w:spacing w:before="0" w:after="0" w:line="360" w:lineRule="auto"/>
        <w:ind w:left="21" w:right="115" w:firstLine="0"/>
        <w:jc w:val="left"/>
        <w:rPr>
          <w:sz w:val="24"/>
        </w:rPr>
      </w:pPr>
      <w:r>
        <w:rPr>
          <w:sz w:val="24"/>
        </w:rPr>
        <w:t>I</w:t>
      </w:r>
      <w:r>
        <w:rPr>
          <w:spacing w:val="40"/>
          <w:sz w:val="24"/>
        </w:rPr>
        <w:t xml:space="preserve"> </w:t>
      </w:r>
      <w:r>
        <w:rPr>
          <w:sz w:val="24"/>
        </w:rPr>
        <w:t>was</w:t>
      </w:r>
      <w:r>
        <w:rPr>
          <w:spacing w:val="40"/>
          <w:sz w:val="24"/>
        </w:rPr>
        <w:t xml:space="preserve"> </w:t>
      </w:r>
      <w:r>
        <w:rPr>
          <w:sz w:val="24"/>
        </w:rPr>
        <w:t>well</w:t>
      </w:r>
      <w:r>
        <w:rPr>
          <w:spacing w:val="40"/>
          <w:sz w:val="24"/>
        </w:rPr>
        <w:t xml:space="preserve"> </w:t>
      </w:r>
      <w:r>
        <w:rPr>
          <w:sz w:val="24"/>
        </w:rPr>
        <w:t>built</w:t>
      </w:r>
      <w:r>
        <w:rPr>
          <w:spacing w:val="40"/>
          <w:sz w:val="24"/>
        </w:rPr>
        <w:t xml:space="preserve"> </w:t>
      </w:r>
      <w:r>
        <w:rPr>
          <w:sz w:val="24"/>
        </w:rPr>
        <w:t>on</w:t>
      </w:r>
      <w:r>
        <w:rPr>
          <w:spacing w:val="40"/>
          <w:sz w:val="24"/>
        </w:rPr>
        <w:t xml:space="preserve"> </w:t>
      </w:r>
      <w:r>
        <w:rPr>
          <w:sz w:val="24"/>
        </w:rPr>
        <w:t>time</w:t>
      </w:r>
      <w:r>
        <w:rPr>
          <w:spacing w:val="40"/>
          <w:sz w:val="24"/>
        </w:rPr>
        <w:t xml:space="preserve"> </w:t>
      </w:r>
      <w:r>
        <w:rPr>
          <w:sz w:val="24"/>
        </w:rPr>
        <w:t>management</w:t>
      </w:r>
      <w:r>
        <w:rPr>
          <w:spacing w:val="40"/>
          <w:sz w:val="24"/>
        </w:rPr>
        <w:t xml:space="preserve"> </w:t>
      </w:r>
      <w:r>
        <w:rPr>
          <w:sz w:val="24"/>
        </w:rPr>
        <w:t>and</w:t>
      </w:r>
      <w:r>
        <w:rPr>
          <w:spacing w:val="40"/>
          <w:sz w:val="24"/>
        </w:rPr>
        <w:t xml:space="preserve"> </w:t>
      </w:r>
      <w:r>
        <w:rPr>
          <w:sz w:val="24"/>
        </w:rPr>
        <w:t>multitasking</w:t>
      </w:r>
      <w:r>
        <w:rPr>
          <w:spacing w:val="40"/>
          <w:sz w:val="24"/>
        </w:rPr>
        <w:t xml:space="preserve"> </w:t>
      </w:r>
      <w:r>
        <w:rPr>
          <w:sz w:val="24"/>
        </w:rPr>
        <w:t>in</w:t>
      </w:r>
      <w:r>
        <w:rPr>
          <w:spacing w:val="40"/>
          <w:sz w:val="24"/>
        </w:rPr>
        <w:t xml:space="preserve"> </w:t>
      </w:r>
      <w:r>
        <w:rPr>
          <w:sz w:val="24"/>
        </w:rPr>
        <w:t>which</w:t>
      </w:r>
      <w:r>
        <w:rPr>
          <w:spacing w:val="40"/>
          <w:sz w:val="24"/>
        </w:rPr>
        <w:t xml:space="preserve"> </w:t>
      </w:r>
      <w:r>
        <w:rPr>
          <w:sz w:val="24"/>
        </w:rPr>
        <w:t>I</w:t>
      </w:r>
      <w:r>
        <w:rPr>
          <w:spacing w:val="40"/>
          <w:sz w:val="24"/>
        </w:rPr>
        <w:t xml:space="preserve"> </w:t>
      </w:r>
      <w:r>
        <w:rPr>
          <w:sz w:val="24"/>
        </w:rPr>
        <w:t>met</w:t>
      </w:r>
      <w:r>
        <w:rPr>
          <w:spacing w:val="40"/>
          <w:sz w:val="24"/>
        </w:rPr>
        <w:t xml:space="preserve"> </w:t>
      </w:r>
      <w:r>
        <w:rPr>
          <w:sz w:val="24"/>
        </w:rPr>
        <w:t>up</w:t>
      </w:r>
      <w:r>
        <w:rPr>
          <w:spacing w:val="40"/>
          <w:sz w:val="24"/>
        </w:rPr>
        <w:t xml:space="preserve"> </w:t>
      </w:r>
      <w:r>
        <w:rPr>
          <w:sz w:val="24"/>
        </w:rPr>
        <w:t>with</w:t>
      </w:r>
      <w:r>
        <w:rPr>
          <w:spacing w:val="40"/>
          <w:sz w:val="24"/>
        </w:rPr>
        <w:t xml:space="preserve"> </w:t>
      </w:r>
      <w:r>
        <w:rPr>
          <w:sz w:val="24"/>
        </w:rPr>
        <w:t>projects deadline while I multitasked.</w:t>
      </w:r>
    </w:p>
    <w:p w14:paraId="62231EAA">
      <w:pPr>
        <w:pStyle w:val="6"/>
        <w:spacing w:before="5"/>
      </w:pPr>
    </w:p>
    <w:p w14:paraId="2E70E4D3">
      <w:pPr>
        <w:pStyle w:val="11"/>
        <w:numPr>
          <w:ilvl w:val="0"/>
          <w:numId w:val="35"/>
        </w:numPr>
        <w:tabs>
          <w:tab w:val="left" w:pos="265"/>
        </w:tabs>
        <w:spacing w:before="0" w:after="0" w:line="360" w:lineRule="auto"/>
        <w:ind w:left="21" w:right="116" w:firstLine="0"/>
        <w:jc w:val="left"/>
        <w:rPr>
          <w:sz w:val="24"/>
        </w:rPr>
      </w:pPr>
      <w:r>
        <w:rPr>
          <w:sz w:val="24"/>
        </w:rPr>
        <w:t>Communication: I interacted with people both skilled and mostly unskilled workforce, public speaking and overtime I became better at communicating with people.</w:t>
      </w:r>
    </w:p>
    <w:p w14:paraId="357ACF27">
      <w:pPr>
        <w:pStyle w:val="11"/>
        <w:spacing w:after="0" w:line="360" w:lineRule="auto"/>
        <w:jc w:val="left"/>
        <w:rPr>
          <w:sz w:val="24"/>
        </w:rPr>
        <w:sectPr>
          <w:pgSz w:w="11910" w:h="16840"/>
          <w:pgMar w:top="1360" w:right="1417" w:bottom="940" w:left="992" w:header="0" w:footer="741" w:gutter="0"/>
          <w:cols w:space="720" w:num="1"/>
        </w:sectPr>
      </w:pPr>
    </w:p>
    <w:p w14:paraId="57082314">
      <w:pPr>
        <w:pStyle w:val="3"/>
        <w:numPr>
          <w:ilvl w:val="1"/>
          <w:numId w:val="34"/>
        </w:numPr>
        <w:tabs>
          <w:tab w:val="left" w:pos="385"/>
        </w:tabs>
        <w:spacing w:before="63" w:after="0" w:line="240" w:lineRule="auto"/>
        <w:ind w:left="385" w:right="0" w:hanging="364"/>
        <w:jc w:val="left"/>
      </w:pPr>
      <w:bookmarkStart w:id="57" w:name="_bookmark57"/>
      <w:bookmarkEnd w:id="57"/>
      <w:r>
        <w:rPr>
          <w:spacing w:val="-2"/>
        </w:rPr>
        <w:t>Conclusion</w:t>
      </w:r>
    </w:p>
    <w:p w14:paraId="2D0B88DA">
      <w:pPr>
        <w:pStyle w:val="6"/>
        <w:spacing w:before="144"/>
        <w:rPr>
          <w:b/>
        </w:rPr>
      </w:pPr>
    </w:p>
    <w:p w14:paraId="2A8B2721">
      <w:pPr>
        <w:pStyle w:val="6"/>
        <w:spacing w:line="360" w:lineRule="auto"/>
        <w:ind w:left="21" w:right="107"/>
        <w:jc w:val="both"/>
      </w:pPr>
      <w:r>
        <w:t>The Student</w:t>
      </w:r>
      <w:r>
        <w:rPr>
          <w:spacing w:val="-1"/>
        </w:rPr>
        <w:t xml:space="preserve"> </w:t>
      </w:r>
      <w:r>
        <w:t>Industrial</w:t>
      </w:r>
      <w:r>
        <w:rPr>
          <w:spacing w:val="-1"/>
        </w:rPr>
        <w:t xml:space="preserve"> </w:t>
      </w:r>
      <w:r>
        <w:t>Work</w:t>
      </w:r>
      <w:r>
        <w:rPr>
          <w:spacing w:val="-1"/>
        </w:rPr>
        <w:t xml:space="preserve"> </w:t>
      </w:r>
      <w:r>
        <w:t>Experience Scheme</w:t>
      </w:r>
      <w:r>
        <w:rPr>
          <w:spacing w:val="-2"/>
        </w:rPr>
        <w:t xml:space="preserve"> </w:t>
      </w:r>
      <w:r>
        <w:t>has been a</w:t>
      </w:r>
      <w:r>
        <w:rPr>
          <w:spacing w:val="-2"/>
        </w:rPr>
        <w:t xml:space="preserve"> </w:t>
      </w:r>
      <w:r>
        <w:t>very</w:t>
      </w:r>
      <w:r>
        <w:rPr>
          <w:spacing w:val="-1"/>
        </w:rPr>
        <w:t xml:space="preserve"> </w:t>
      </w:r>
      <w:r>
        <w:t>educative, inspiring, and</w:t>
      </w:r>
      <w:r>
        <w:rPr>
          <w:spacing w:val="-1"/>
        </w:rPr>
        <w:t xml:space="preserve"> </w:t>
      </w:r>
      <w:r>
        <w:t xml:space="preserve">vision conceiving experience for me as an individual. This </w:t>
      </w:r>
      <w:r>
        <w:rPr>
          <w:rFonts w:hint="default"/>
          <w:lang w:val="en-GB"/>
        </w:rPr>
        <w:t>16</w:t>
      </w:r>
      <w:r>
        <w:t>-week training has increased my faith in the agricultural sector of our nation’s economy. I have seen many possibilities that exists in the agricultural field of study from the outside world.</w:t>
      </w:r>
    </w:p>
    <w:p w14:paraId="5B776A18">
      <w:pPr>
        <w:pStyle w:val="6"/>
        <w:spacing w:before="3"/>
      </w:pPr>
    </w:p>
    <w:p w14:paraId="4174191F">
      <w:pPr>
        <w:pStyle w:val="6"/>
        <w:spacing w:line="360" w:lineRule="auto"/>
        <w:ind w:left="21" w:right="111"/>
        <w:jc w:val="both"/>
      </w:pPr>
      <w:r>
        <w:t>As such, I’m convinced beyond doubt that the past 5years of rigorous study in my field is not a waste because there is a world on the outside that needs what I have been learning and will still learn, and fortunately, my Industrial Training has made me know this experientially.</w:t>
      </w:r>
    </w:p>
    <w:p w14:paraId="0167A267">
      <w:pPr>
        <w:pStyle w:val="6"/>
        <w:spacing w:before="4"/>
      </w:pPr>
    </w:p>
    <w:p w14:paraId="53469948">
      <w:pPr>
        <w:pStyle w:val="6"/>
        <w:spacing w:before="1" w:line="360" w:lineRule="auto"/>
        <w:ind w:left="21" w:right="116"/>
        <w:jc w:val="both"/>
      </w:pPr>
      <w:r>
        <w:t>On a final note, I will say conclusively that this industrial training was worth the energy and resources invested by the government, the school management and individual student.</w:t>
      </w:r>
    </w:p>
    <w:p w14:paraId="62D647D5">
      <w:pPr>
        <w:pStyle w:val="6"/>
        <w:spacing w:before="5"/>
      </w:pPr>
    </w:p>
    <w:p w14:paraId="6AF18240">
      <w:pPr>
        <w:pStyle w:val="3"/>
        <w:numPr>
          <w:ilvl w:val="1"/>
          <w:numId w:val="34"/>
        </w:numPr>
        <w:tabs>
          <w:tab w:val="left" w:pos="385"/>
        </w:tabs>
        <w:spacing w:before="0" w:after="0" w:line="240" w:lineRule="auto"/>
        <w:ind w:left="385" w:right="0" w:hanging="364"/>
        <w:jc w:val="left"/>
      </w:pPr>
      <w:bookmarkStart w:id="58" w:name="_bookmark58"/>
      <w:bookmarkEnd w:id="58"/>
      <w:r>
        <w:rPr>
          <w:spacing w:val="-2"/>
        </w:rPr>
        <w:t>Recommendation</w:t>
      </w:r>
    </w:p>
    <w:p w14:paraId="2F4082C8">
      <w:pPr>
        <w:pStyle w:val="3"/>
        <w:numPr>
          <w:ilvl w:val="2"/>
          <w:numId w:val="34"/>
        </w:numPr>
        <w:tabs>
          <w:tab w:val="left" w:pos="562"/>
        </w:tabs>
        <w:spacing w:before="175" w:after="0" w:line="240" w:lineRule="auto"/>
        <w:ind w:left="562" w:right="0" w:hanging="541"/>
        <w:jc w:val="left"/>
      </w:pPr>
      <w:bookmarkStart w:id="59" w:name="_bookmark59"/>
      <w:bookmarkEnd w:id="59"/>
      <w:r>
        <w:rPr>
          <w:spacing w:val="-2"/>
        </w:rPr>
        <w:t>Department</w:t>
      </w:r>
    </w:p>
    <w:p w14:paraId="7D941A68">
      <w:pPr>
        <w:pStyle w:val="6"/>
        <w:spacing w:before="145"/>
        <w:rPr>
          <w:b/>
        </w:rPr>
      </w:pPr>
    </w:p>
    <w:p w14:paraId="45A8ECF4">
      <w:pPr>
        <w:pStyle w:val="11"/>
        <w:numPr>
          <w:ilvl w:val="3"/>
          <w:numId w:val="34"/>
        </w:numPr>
        <w:tabs>
          <w:tab w:val="left" w:pos="741"/>
        </w:tabs>
        <w:spacing w:before="0" w:after="0" w:line="360" w:lineRule="auto"/>
        <w:ind w:left="741" w:right="112" w:hanging="360"/>
        <w:jc w:val="both"/>
        <w:rPr>
          <w:sz w:val="24"/>
        </w:rPr>
      </w:pPr>
      <w:r>
        <w:rPr>
          <w:sz w:val="24"/>
        </w:rPr>
        <w:t xml:space="preserve">The Government should improve the annual plan of action and disbursement of fund (budget) as timely as possible on Agriculture to promote agricultural research and increase food production for economic growth and stability and improve food security in </w:t>
      </w:r>
      <w:r>
        <w:rPr>
          <w:spacing w:val="-2"/>
          <w:sz w:val="24"/>
        </w:rPr>
        <w:t>Nigeria.</w:t>
      </w:r>
    </w:p>
    <w:p w14:paraId="0FE07685">
      <w:pPr>
        <w:pStyle w:val="11"/>
        <w:numPr>
          <w:ilvl w:val="3"/>
          <w:numId w:val="34"/>
        </w:numPr>
        <w:tabs>
          <w:tab w:val="left" w:pos="741"/>
        </w:tabs>
        <w:spacing w:before="0" w:after="0" w:line="360" w:lineRule="auto"/>
        <w:ind w:left="741" w:right="117" w:hanging="360"/>
        <w:jc w:val="both"/>
        <w:rPr>
          <w:sz w:val="24"/>
        </w:rPr>
      </w:pPr>
      <w:r>
        <w:rPr>
          <w:sz w:val="24"/>
        </w:rPr>
        <w:t>University through the Industrial Training Unit (ITU) do not just visit students at the organization where they are attached but ensure they see what students do and interact with their industry-based supervisors, to be certain the aim of the scheme is</w:t>
      </w:r>
      <w:r>
        <w:rPr>
          <w:spacing w:val="40"/>
          <w:sz w:val="24"/>
        </w:rPr>
        <w:t xml:space="preserve"> </w:t>
      </w:r>
      <w:r>
        <w:rPr>
          <w:spacing w:val="-2"/>
          <w:sz w:val="24"/>
        </w:rPr>
        <w:t>accomplished.</w:t>
      </w:r>
    </w:p>
    <w:p w14:paraId="7EE13BB9">
      <w:pPr>
        <w:pStyle w:val="11"/>
        <w:numPr>
          <w:ilvl w:val="3"/>
          <w:numId w:val="34"/>
        </w:numPr>
        <w:tabs>
          <w:tab w:val="left" w:pos="741"/>
        </w:tabs>
        <w:spacing w:before="0" w:after="0" w:line="360" w:lineRule="auto"/>
        <w:ind w:left="741" w:right="108" w:hanging="360"/>
        <w:jc w:val="both"/>
        <w:rPr>
          <w:sz w:val="24"/>
        </w:rPr>
      </w:pPr>
      <w:r>
        <w:rPr>
          <w:sz w:val="24"/>
        </w:rPr>
        <w:t>The Department of Agricultural Extension and Communication Technology (AEC) should</w:t>
      </w:r>
      <w:r>
        <w:rPr>
          <w:spacing w:val="-2"/>
          <w:sz w:val="24"/>
        </w:rPr>
        <w:t xml:space="preserve"> </w:t>
      </w:r>
      <w:r>
        <w:rPr>
          <w:sz w:val="24"/>
        </w:rPr>
        <w:t>consider</w:t>
      </w:r>
      <w:r>
        <w:rPr>
          <w:spacing w:val="-1"/>
          <w:sz w:val="24"/>
        </w:rPr>
        <w:t xml:space="preserve"> </w:t>
      </w:r>
      <w:r>
        <w:rPr>
          <w:sz w:val="24"/>
        </w:rPr>
        <w:t>reaching</w:t>
      </w:r>
      <w:r>
        <w:rPr>
          <w:spacing w:val="-2"/>
          <w:sz w:val="24"/>
        </w:rPr>
        <w:t xml:space="preserve"> </w:t>
      </w:r>
      <w:r>
        <w:rPr>
          <w:sz w:val="24"/>
        </w:rPr>
        <w:t>out</w:t>
      </w:r>
      <w:r>
        <w:rPr>
          <w:spacing w:val="-2"/>
          <w:sz w:val="24"/>
        </w:rPr>
        <w:t xml:space="preserve"> </w:t>
      </w:r>
      <w:r>
        <w:rPr>
          <w:sz w:val="24"/>
        </w:rPr>
        <w:t>to</w:t>
      </w:r>
      <w:r>
        <w:rPr>
          <w:spacing w:val="-2"/>
          <w:sz w:val="24"/>
        </w:rPr>
        <w:t xml:space="preserve"> </w:t>
      </w:r>
      <w:r>
        <w:rPr>
          <w:sz w:val="24"/>
        </w:rPr>
        <w:t>their</w:t>
      </w:r>
      <w:r>
        <w:rPr>
          <w:spacing w:val="-1"/>
          <w:sz w:val="24"/>
        </w:rPr>
        <w:t xml:space="preserve"> </w:t>
      </w:r>
      <w:r>
        <w:rPr>
          <w:sz w:val="24"/>
        </w:rPr>
        <w:t>students</w:t>
      </w:r>
      <w:r>
        <w:rPr>
          <w:spacing w:val="-4"/>
          <w:sz w:val="24"/>
        </w:rPr>
        <w:t xml:space="preserve"> </w:t>
      </w:r>
      <w:r>
        <w:rPr>
          <w:sz w:val="24"/>
        </w:rPr>
        <w:t>during</w:t>
      </w:r>
      <w:r>
        <w:rPr>
          <w:spacing w:val="-2"/>
          <w:sz w:val="24"/>
        </w:rPr>
        <w:t xml:space="preserve"> </w:t>
      </w:r>
      <w:r>
        <w:rPr>
          <w:sz w:val="24"/>
        </w:rPr>
        <w:t>their</w:t>
      </w:r>
      <w:r>
        <w:rPr>
          <w:spacing w:val="-1"/>
          <w:sz w:val="24"/>
        </w:rPr>
        <w:t xml:space="preserve"> </w:t>
      </w:r>
      <w:r>
        <w:rPr>
          <w:sz w:val="24"/>
        </w:rPr>
        <w:t>industrial</w:t>
      </w:r>
      <w:r>
        <w:rPr>
          <w:spacing w:val="-2"/>
          <w:sz w:val="24"/>
        </w:rPr>
        <w:t xml:space="preserve"> </w:t>
      </w:r>
      <w:r>
        <w:rPr>
          <w:sz w:val="24"/>
        </w:rPr>
        <w:t>training</w:t>
      </w:r>
      <w:r>
        <w:rPr>
          <w:spacing w:val="-2"/>
          <w:sz w:val="24"/>
        </w:rPr>
        <w:t xml:space="preserve"> </w:t>
      </w:r>
      <w:r>
        <w:rPr>
          <w:sz w:val="24"/>
        </w:rPr>
        <w:t>through</w:t>
      </w:r>
      <w:r>
        <w:rPr>
          <w:spacing w:val="-2"/>
          <w:sz w:val="24"/>
        </w:rPr>
        <w:t xml:space="preserve"> </w:t>
      </w:r>
      <w:r>
        <w:rPr>
          <w:sz w:val="24"/>
        </w:rPr>
        <w:t>calls and text as it would foster a more cordial relationship.</w:t>
      </w:r>
    </w:p>
    <w:p w14:paraId="09102BDE">
      <w:pPr>
        <w:pStyle w:val="11"/>
        <w:numPr>
          <w:ilvl w:val="3"/>
          <w:numId w:val="34"/>
        </w:numPr>
        <w:tabs>
          <w:tab w:val="left" w:pos="741"/>
        </w:tabs>
        <w:spacing w:before="2" w:after="0" w:line="360" w:lineRule="auto"/>
        <w:ind w:left="741" w:right="114" w:hanging="360"/>
        <w:jc w:val="both"/>
        <w:rPr>
          <w:sz w:val="24"/>
        </w:rPr>
      </w:pPr>
      <w:r>
        <w:rPr>
          <w:sz w:val="24"/>
        </w:rPr>
        <w:t>Students should consider practical skill acquisition as their utmost priority while seeking and choosing Industrial training placement rather than pay. They should not look down</w:t>
      </w:r>
      <w:r>
        <w:rPr>
          <w:spacing w:val="40"/>
          <w:sz w:val="24"/>
        </w:rPr>
        <w:t xml:space="preserve"> </w:t>
      </w:r>
      <w:r>
        <w:rPr>
          <w:sz w:val="24"/>
        </w:rPr>
        <w:t>on anybody irrespective of their level or qualification because the lowest esteemed staff might add the most tangible and indispensable value to your life.</w:t>
      </w:r>
    </w:p>
    <w:p w14:paraId="436A8E38">
      <w:pPr>
        <w:pStyle w:val="11"/>
        <w:spacing w:after="0" w:line="360" w:lineRule="auto"/>
        <w:jc w:val="both"/>
        <w:rPr>
          <w:sz w:val="24"/>
        </w:rPr>
        <w:sectPr>
          <w:pgSz w:w="11910" w:h="16840"/>
          <w:pgMar w:top="1360" w:right="1417" w:bottom="940" w:left="992" w:header="0" w:footer="741" w:gutter="0"/>
          <w:cols w:space="720" w:num="1"/>
        </w:sectPr>
      </w:pPr>
    </w:p>
    <w:p w14:paraId="16CF0AEB">
      <w:pPr>
        <w:pStyle w:val="3"/>
        <w:numPr>
          <w:ilvl w:val="2"/>
          <w:numId w:val="34"/>
        </w:numPr>
        <w:tabs>
          <w:tab w:val="left" w:pos="563"/>
        </w:tabs>
        <w:spacing w:before="63" w:after="0" w:line="240" w:lineRule="auto"/>
        <w:ind w:left="563" w:right="0" w:hanging="542"/>
        <w:jc w:val="left"/>
      </w:pPr>
      <w:bookmarkStart w:id="60" w:name="_bookmark60"/>
      <w:bookmarkEnd w:id="60"/>
      <w:r>
        <w:rPr>
          <w:rFonts w:hint="default"/>
          <w:spacing w:val="-6"/>
          <w:lang w:val="en-GB"/>
        </w:rPr>
        <w:t>Admumsho Agro Allied</w:t>
      </w:r>
    </w:p>
    <w:p w14:paraId="26AA1F37">
      <w:pPr>
        <w:pStyle w:val="6"/>
        <w:spacing w:before="144"/>
        <w:rPr>
          <w:b/>
        </w:rPr>
      </w:pPr>
    </w:p>
    <w:p w14:paraId="33049C54">
      <w:pPr>
        <w:pStyle w:val="11"/>
        <w:numPr>
          <w:ilvl w:val="3"/>
          <w:numId w:val="34"/>
        </w:numPr>
        <w:tabs>
          <w:tab w:val="left" w:pos="741"/>
        </w:tabs>
        <w:spacing w:before="0" w:after="0" w:line="360" w:lineRule="auto"/>
        <w:ind w:left="741" w:right="109" w:hanging="360"/>
        <w:jc w:val="left"/>
        <w:rPr>
          <w:sz w:val="24"/>
        </w:rPr>
      </w:pPr>
      <w:r>
        <w:rPr>
          <w:sz w:val="24"/>
        </w:rPr>
        <w:t>The</w:t>
      </w:r>
      <w:r>
        <w:rPr>
          <w:spacing w:val="-2"/>
          <w:sz w:val="24"/>
        </w:rPr>
        <w:t xml:space="preserve"> </w:t>
      </w:r>
      <w:r>
        <w:rPr>
          <w:sz w:val="24"/>
        </w:rPr>
        <w:t>management</w:t>
      </w:r>
      <w:r>
        <w:rPr>
          <w:spacing w:val="-1"/>
          <w:sz w:val="24"/>
        </w:rPr>
        <w:t xml:space="preserve"> </w:t>
      </w:r>
      <w:r>
        <w:rPr>
          <w:sz w:val="24"/>
        </w:rPr>
        <w:t>should</w:t>
      </w:r>
      <w:r>
        <w:rPr>
          <w:spacing w:val="-1"/>
          <w:sz w:val="24"/>
        </w:rPr>
        <w:t xml:space="preserve"> </w:t>
      </w:r>
      <w:r>
        <w:rPr>
          <w:sz w:val="24"/>
        </w:rPr>
        <w:t>utilize</w:t>
      </w:r>
      <w:r>
        <w:rPr>
          <w:spacing w:val="-2"/>
          <w:sz w:val="24"/>
        </w:rPr>
        <w:t xml:space="preserve"> </w:t>
      </w:r>
      <w:r>
        <w:rPr>
          <w:sz w:val="24"/>
        </w:rPr>
        <w:t>the</w:t>
      </w:r>
      <w:r>
        <w:rPr>
          <w:spacing w:val="-2"/>
          <w:sz w:val="24"/>
        </w:rPr>
        <w:t xml:space="preserve"> </w:t>
      </w:r>
      <w:r>
        <w:rPr>
          <w:sz w:val="24"/>
        </w:rPr>
        <w:t>large</w:t>
      </w:r>
      <w:r>
        <w:rPr>
          <w:spacing w:val="-2"/>
          <w:sz w:val="24"/>
        </w:rPr>
        <w:t xml:space="preserve"> </w:t>
      </w:r>
      <w:r>
        <w:rPr>
          <w:sz w:val="24"/>
        </w:rPr>
        <w:t>expanse</w:t>
      </w:r>
      <w:r>
        <w:rPr>
          <w:spacing w:val="-2"/>
          <w:sz w:val="24"/>
        </w:rPr>
        <w:t xml:space="preserve"> </w:t>
      </w:r>
      <w:r>
        <w:rPr>
          <w:sz w:val="24"/>
        </w:rPr>
        <w:t>of land</w:t>
      </w:r>
      <w:r>
        <w:rPr>
          <w:spacing w:val="-2"/>
          <w:sz w:val="24"/>
        </w:rPr>
        <w:t xml:space="preserve"> </w:t>
      </w:r>
      <w:r>
        <w:rPr>
          <w:sz w:val="24"/>
        </w:rPr>
        <w:t>and</w:t>
      </w:r>
      <w:r>
        <w:rPr>
          <w:spacing w:val="-1"/>
          <w:sz w:val="24"/>
        </w:rPr>
        <w:t xml:space="preserve"> </w:t>
      </w:r>
      <w:r>
        <w:rPr>
          <w:sz w:val="24"/>
        </w:rPr>
        <w:t>inculcate</w:t>
      </w:r>
      <w:r>
        <w:rPr>
          <w:spacing w:val="-2"/>
          <w:sz w:val="24"/>
        </w:rPr>
        <w:t xml:space="preserve"> </w:t>
      </w:r>
      <w:r>
        <w:rPr>
          <w:sz w:val="24"/>
        </w:rPr>
        <w:t xml:space="preserve">new technological </w:t>
      </w:r>
      <w:r>
        <w:rPr>
          <w:spacing w:val="-2"/>
          <w:sz w:val="24"/>
        </w:rPr>
        <w:t>methods.</w:t>
      </w:r>
    </w:p>
    <w:p w14:paraId="0BF02FEB">
      <w:pPr>
        <w:pStyle w:val="11"/>
        <w:numPr>
          <w:ilvl w:val="3"/>
          <w:numId w:val="34"/>
        </w:numPr>
        <w:tabs>
          <w:tab w:val="left" w:pos="741"/>
        </w:tabs>
        <w:spacing w:before="0" w:after="0" w:line="360" w:lineRule="auto"/>
        <w:ind w:left="741" w:right="117" w:hanging="360"/>
        <w:jc w:val="left"/>
        <w:rPr>
          <w:sz w:val="24"/>
        </w:rPr>
      </w:pPr>
      <w:r>
        <w:rPr>
          <w:sz w:val="24"/>
        </w:rPr>
        <w:t>They should try as much as possible to repair</w:t>
      </w:r>
      <w:r>
        <w:rPr>
          <w:spacing w:val="20"/>
          <w:sz w:val="24"/>
        </w:rPr>
        <w:t xml:space="preserve"> </w:t>
      </w:r>
      <w:r>
        <w:rPr>
          <w:sz w:val="24"/>
        </w:rPr>
        <w:t>and use the earthen ponds that have been</w:t>
      </w:r>
      <w:r>
        <w:rPr>
          <w:spacing w:val="80"/>
          <w:sz w:val="24"/>
        </w:rPr>
        <w:t xml:space="preserve"> </w:t>
      </w:r>
      <w:r>
        <w:rPr>
          <w:sz w:val="24"/>
        </w:rPr>
        <w:t>abandoned in order to boost their productions.</w:t>
      </w:r>
    </w:p>
    <w:p w14:paraId="45D909D8">
      <w:pPr>
        <w:pStyle w:val="11"/>
        <w:numPr>
          <w:ilvl w:val="3"/>
          <w:numId w:val="34"/>
        </w:numPr>
        <w:tabs>
          <w:tab w:val="left" w:pos="741"/>
        </w:tabs>
        <w:spacing w:before="1" w:after="0" w:line="360" w:lineRule="auto"/>
        <w:ind w:left="741" w:right="116" w:hanging="360"/>
        <w:jc w:val="left"/>
        <w:rPr>
          <w:sz w:val="24"/>
        </w:rPr>
      </w:pPr>
      <w:r>
        <w:rPr>
          <w:sz w:val="24"/>
        </w:rPr>
        <w:t>They</w:t>
      </w:r>
      <w:r>
        <w:rPr>
          <w:spacing w:val="40"/>
          <w:sz w:val="24"/>
        </w:rPr>
        <w:t xml:space="preserve"> </w:t>
      </w:r>
      <w:r>
        <w:rPr>
          <w:sz w:val="24"/>
        </w:rPr>
        <w:t>should</w:t>
      </w:r>
      <w:r>
        <w:rPr>
          <w:spacing w:val="40"/>
          <w:sz w:val="24"/>
        </w:rPr>
        <w:t xml:space="preserve"> </w:t>
      </w:r>
      <w:r>
        <w:rPr>
          <w:sz w:val="24"/>
        </w:rPr>
        <w:t>work</w:t>
      </w:r>
      <w:r>
        <w:rPr>
          <w:spacing w:val="40"/>
          <w:sz w:val="24"/>
        </w:rPr>
        <w:t xml:space="preserve"> </w:t>
      </w:r>
      <w:r>
        <w:rPr>
          <w:sz w:val="24"/>
        </w:rPr>
        <w:t>towards</w:t>
      </w:r>
      <w:r>
        <w:rPr>
          <w:spacing w:val="40"/>
          <w:sz w:val="24"/>
        </w:rPr>
        <w:t xml:space="preserve"> </w:t>
      </w:r>
      <w:r>
        <w:rPr>
          <w:sz w:val="24"/>
        </w:rPr>
        <w:t>improving</w:t>
      </w:r>
      <w:r>
        <w:rPr>
          <w:spacing w:val="40"/>
          <w:sz w:val="24"/>
        </w:rPr>
        <w:t xml:space="preserve"> </w:t>
      </w:r>
      <w:r>
        <w:rPr>
          <w:sz w:val="24"/>
        </w:rPr>
        <w:t>their</w:t>
      </w:r>
      <w:r>
        <w:rPr>
          <w:spacing w:val="40"/>
          <w:sz w:val="24"/>
        </w:rPr>
        <w:t xml:space="preserve"> </w:t>
      </w:r>
      <w:r>
        <w:rPr>
          <w:sz w:val="24"/>
        </w:rPr>
        <w:t>functional</w:t>
      </w:r>
      <w:r>
        <w:rPr>
          <w:spacing w:val="40"/>
          <w:sz w:val="24"/>
        </w:rPr>
        <w:t xml:space="preserve"> </w:t>
      </w:r>
      <w:r>
        <w:rPr>
          <w:sz w:val="24"/>
        </w:rPr>
        <w:t>fish</w:t>
      </w:r>
      <w:r>
        <w:rPr>
          <w:spacing w:val="40"/>
          <w:sz w:val="24"/>
        </w:rPr>
        <w:t xml:space="preserve"> </w:t>
      </w:r>
      <w:r>
        <w:rPr>
          <w:sz w:val="24"/>
        </w:rPr>
        <w:t>farming</w:t>
      </w:r>
      <w:r>
        <w:rPr>
          <w:spacing w:val="40"/>
          <w:sz w:val="24"/>
        </w:rPr>
        <w:t xml:space="preserve"> </w:t>
      </w:r>
      <w:r>
        <w:rPr>
          <w:sz w:val="24"/>
        </w:rPr>
        <w:t>system</w:t>
      </w:r>
      <w:r>
        <w:rPr>
          <w:spacing w:val="40"/>
          <w:sz w:val="24"/>
        </w:rPr>
        <w:t xml:space="preserve"> </w:t>
      </w:r>
      <w:r>
        <w:rPr>
          <w:sz w:val="24"/>
        </w:rPr>
        <w:t>i.e.</w:t>
      </w:r>
      <w:r>
        <w:rPr>
          <w:spacing w:val="40"/>
          <w:sz w:val="24"/>
        </w:rPr>
        <w:t xml:space="preserve"> </w:t>
      </w:r>
      <w:r>
        <w:rPr>
          <w:sz w:val="24"/>
        </w:rPr>
        <w:t>cage culture, in order to increase their productivity.</w:t>
      </w:r>
    </w:p>
    <w:p w14:paraId="635B434F">
      <w:pPr>
        <w:pStyle w:val="11"/>
        <w:numPr>
          <w:ilvl w:val="3"/>
          <w:numId w:val="34"/>
        </w:numPr>
        <w:tabs>
          <w:tab w:val="left" w:pos="741"/>
        </w:tabs>
        <w:spacing w:before="0" w:after="0" w:line="360" w:lineRule="auto"/>
        <w:ind w:left="741" w:right="114" w:hanging="360"/>
        <w:jc w:val="left"/>
        <w:rPr>
          <w:sz w:val="24"/>
        </w:rPr>
      </w:pPr>
      <w:r>
        <w:rPr>
          <w:sz w:val="24"/>
        </w:rPr>
        <w:t>They</w:t>
      </w:r>
      <w:r>
        <w:rPr>
          <w:spacing w:val="70"/>
          <w:sz w:val="24"/>
        </w:rPr>
        <w:t xml:space="preserve"> </w:t>
      </w:r>
      <w:r>
        <w:rPr>
          <w:sz w:val="24"/>
        </w:rPr>
        <w:t>should</w:t>
      </w:r>
      <w:r>
        <w:rPr>
          <w:spacing w:val="65"/>
          <w:sz w:val="24"/>
        </w:rPr>
        <w:t xml:space="preserve"> </w:t>
      </w:r>
      <w:r>
        <w:rPr>
          <w:sz w:val="24"/>
        </w:rPr>
        <w:t>improve</w:t>
      </w:r>
      <w:r>
        <w:rPr>
          <w:spacing w:val="40"/>
          <w:sz w:val="24"/>
        </w:rPr>
        <w:t xml:space="preserve"> </w:t>
      </w:r>
      <w:r>
        <w:rPr>
          <w:sz w:val="24"/>
        </w:rPr>
        <w:t>on</w:t>
      </w:r>
      <w:r>
        <w:rPr>
          <w:spacing w:val="65"/>
          <w:sz w:val="24"/>
        </w:rPr>
        <w:t xml:space="preserve"> </w:t>
      </w:r>
      <w:r>
        <w:rPr>
          <w:sz w:val="24"/>
        </w:rPr>
        <w:t>their</w:t>
      </w:r>
      <w:r>
        <w:rPr>
          <w:spacing w:val="67"/>
          <w:sz w:val="24"/>
        </w:rPr>
        <w:t xml:space="preserve"> </w:t>
      </w:r>
      <w:r>
        <w:rPr>
          <w:sz w:val="24"/>
        </w:rPr>
        <w:t>marketing</w:t>
      </w:r>
      <w:r>
        <w:rPr>
          <w:spacing w:val="70"/>
          <w:sz w:val="24"/>
        </w:rPr>
        <w:t xml:space="preserve"> </w:t>
      </w:r>
      <w:r>
        <w:rPr>
          <w:sz w:val="24"/>
        </w:rPr>
        <w:t>strategies</w:t>
      </w:r>
      <w:r>
        <w:rPr>
          <w:spacing w:val="67"/>
          <w:sz w:val="24"/>
        </w:rPr>
        <w:t xml:space="preserve"> </w:t>
      </w:r>
      <w:r>
        <w:rPr>
          <w:sz w:val="24"/>
        </w:rPr>
        <w:t>by</w:t>
      </w:r>
      <w:r>
        <w:rPr>
          <w:spacing w:val="70"/>
          <w:sz w:val="24"/>
        </w:rPr>
        <w:t xml:space="preserve"> </w:t>
      </w:r>
      <w:r>
        <w:rPr>
          <w:sz w:val="24"/>
        </w:rPr>
        <w:t>getting</w:t>
      </w:r>
      <w:r>
        <w:rPr>
          <w:spacing w:val="65"/>
          <w:sz w:val="24"/>
        </w:rPr>
        <w:t xml:space="preserve"> </w:t>
      </w:r>
      <w:r>
        <w:rPr>
          <w:sz w:val="24"/>
        </w:rPr>
        <w:t>more</w:t>
      </w:r>
      <w:r>
        <w:rPr>
          <w:spacing w:val="69"/>
          <w:sz w:val="24"/>
        </w:rPr>
        <w:t xml:space="preserve"> </w:t>
      </w:r>
      <w:r>
        <w:rPr>
          <w:sz w:val="24"/>
        </w:rPr>
        <w:t>sales</w:t>
      </w:r>
      <w:r>
        <w:rPr>
          <w:spacing w:val="40"/>
          <w:sz w:val="24"/>
        </w:rPr>
        <w:t xml:space="preserve"> </w:t>
      </w:r>
      <w:r>
        <w:rPr>
          <w:sz w:val="24"/>
        </w:rPr>
        <w:t>for</w:t>
      </w:r>
      <w:r>
        <w:rPr>
          <w:spacing w:val="67"/>
          <w:sz w:val="24"/>
        </w:rPr>
        <w:t xml:space="preserve"> </w:t>
      </w:r>
      <w:r>
        <w:rPr>
          <w:sz w:val="24"/>
        </w:rPr>
        <w:t xml:space="preserve">their </w:t>
      </w:r>
      <w:r>
        <w:rPr>
          <w:spacing w:val="-2"/>
          <w:sz w:val="24"/>
        </w:rPr>
        <w:t>products.</w:t>
      </w:r>
    </w:p>
    <w:p w14:paraId="6632E07C">
      <w:pPr>
        <w:pStyle w:val="11"/>
        <w:numPr>
          <w:ilvl w:val="3"/>
          <w:numId w:val="34"/>
        </w:numPr>
        <w:tabs>
          <w:tab w:val="left" w:pos="741"/>
        </w:tabs>
        <w:spacing w:before="1" w:after="0" w:line="360" w:lineRule="auto"/>
        <w:ind w:left="741" w:right="112" w:hanging="360"/>
        <w:jc w:val="left"/>
        <w:rPr>
          <w:sz w:val="24"/>
        </w:rPr>
      </w:pPr>
      <w:r>
        <w:rPr>
          <w:sz w:val="24"/>
        </w:rPr>
        <w:t>FECA still make</w:t>
      </w:r>
      <w:r>
        <w:rPr>
          <w:spacing w:val="-3"/>
          <w:sz w:val="24"/>
        </w:rPr>
        <w:t xml:space="preserve"> </w:t>
      </w:r>
      <w:r>
        <w:rPr>
          <w:sz w:val="24"/>
        </w:rPr>
        <w:t>use of bamboos</w:t>
      </w:r>
      <w:r>
        <w:rPr>
          <w:spacing w:val="-3"/>
          <w:sz w:val="24"/>
        </w:rPr>
        <w:t xml:space="preserve"> </w:t>
      </w:r>
      <w:r>
        <w:rPr>
          <w:sz w:val="24"/>
        </w:rPr>
        <w:t>for the construction of their cage fish</w:t>
      </w:r>
      <w:r>
        <w:rPr>
          <w:spacing w:val="-1"/>
          <w:sz w:val="24"/>
        </w:rPr>
        <w:t xml:space="preserve"> </w:t>
      </w:r>
      <w:r>
        <w:rPr>
          <w:sz w:val="24"/>
        </w:rPr>
        <w:t>farm</w:t>
      </w:r>
      <w:r>
        <w:rPr>
          <w:spacing w:val="-1"/>
          <w:sz w:val="24"/>
        </w:rPr>
        <w:t xml:space="preserve"> </w:t>
      </w:r>
      <w:r>
        <w:rPr>
          <w:sz w:val="24"/>
        </w:rPr>
        <w:t>which is</w:t>
      </w:r>
      <w:r>
        <w:rPr>
          <w:spacing w:val="-3"/>
          <w:sz w:val="24"/>
        </w:rPr>
        <w:t xml:space="preserve"> </w:t>
      </w:r>
      <w:r>
        <w:rPr>
          <w:sz w:val="24"/>
        </w:rPr>
        <w:t>still local. They should make use of other better planks instead of bamboos.</w:t>
      </w:r>
    </w:p>
    <w:p w14:paraId="374D7C06">
      <w:pPr>
        <w:pStyle w:val="6"/>
      </w:pPr>
    </w:p>
    <w:p w14:paraId="3CEB4711">
      <w:pPr>
        <w:pStyle w:val="3"/>
        <w:numPr>
          <w:ilvl w:val="2"/>
          <w:numId w:val="34"/>
        </w:numPr>
        <w:tabs>
          <w:tab w:val="left" w:pos="562"/>
        </w:tabs>
        <w:spacing w:before="0" w:after="0" w:line="240" w:lineRule="auto"/>
        <w:ind w:left="562" w:right="0" w:hanging="541"/>
        <w:jc w:val="left"/>
      </w:pPr>
      <w:bookmarkStart w:id="61" w:name="_bookmark61"/>
      <w:bookmarkEnd w:id="61"/>
      <w:r>
        <w:t>Industrial</w:t>
      </w:r>
      <w:r>
        <w:rPr>
          <w:spacing w:val="-4"/>
        </w:rPr>
        <w:t xml:space="preserve"> </w:t>
      </w:r>
      <w:r>
        <w:t>Training</w:t>
      </w:r>
      <w:r>
        <w:rPr>
          <w:spacing w:val="-6"/>
        </w:rPr>
        <w:t xml:space="preserve"> </w:t>
      </w:r>
      <w:r>
        <w:rPr>
          <w:spacing w:val="-4"/>
        </w:rPr>
        <w:t>Unit</w:t>
      </w:r>
    </w:p>
    <w:p w14:paraId="1DFD0743">
      <w:pPr>
        <w:pStyle w:val="6"/>
        <w:spacing w:before="144"/>
        <w:rPr>
          <w:b/>
        </w:rPr>
      </w:pPr>
    </w:p>
    <w:p w14:paraId="6B4CCB1D">
      <w:pPr>
        <w:pStyle w:val="11"/>
        <w:numPr>
          <w:ilvl w:val="0"/>
          <w:numId w:val="36"/>
        </w:numPr>
        <w:tabs>
          <w:tab w:val="left" w:pos="159"/>
        </w:tabs>
        <w:spacing w:before="0" w:after="0" w:line="602" w:lineRule="auto"/>
        <w:ind w:left="21" w:right="600" w:firstLine="0"/>
        <w:jc w:val="left"/>
        <w:rPr>
          <w:sz w:val="24"/>
        </w:rPr>
      </w:pPr>
      <w:r>
        <w:rPr>
          <w:sz w:val="24"/>
        </w:rPr>
        <w:t>The</w:t>
      </w:r>
      <w:r>
        <w:rPr>
          <w:spacing w:val="-3"/>
          <w:sz w:val="24"/>
        </w:rPr>
        <w:t xml:space="preserve"> </w:t>
      </w:r>
      <w:r>
        <w:rPr>
          <w:sz w:val="24"/>
        </w:rPr>
        <w:t>Industrial</w:t>
      </w:r>
      <w:r>
        <w:rPr>
          <w:spacing w:val="-6"/>
          <w:sz w:val="24"/>
        </w:rPr>
        <w:t xml:space="preserve"> </w:t>
      </w:r>
      <w:r>
        <w:rPr>
          <w:sz w:val="24"/>
        </w:rPr>
        <w:t>Training</w:t>
      </w:r>
      <w:r>
        <w:rPr>
          <w:spacing w:val="-6"/>
          <w:sz w:val="24"/>
        </w:rPr>
        <w:t xml:space="preserve"> </w:t>
      </w:r>
      <w:r>
        <w:rPr>
          <w:sz w:val="24"/>
        </w:rPr>
        <w:t>Unit</w:t>
      </w:r>
      <w:r>
        <w:rPr>
          <w:spacing w:val="-6"/>
          <w:sz w:val="24"/>
        </w:rPr>
        <w:t xml:space="preserve"> </w:t>
      </w:r>
      <w:r>
        <w:rPr>
          <w:sz w:val="24"/>
        </w:rPr>
        <w:t>of</w:t>
      </w:r>
      <w:r>
        <w:rPr>
          <w:spacing w:val="-4"/>
          <w:sz w:val="24"/>
        </w:rPr>
        <w:t xml:space="preserve"> </w:t>
      </w:r>
      <w:r>
        <w:rPr>
          <w:rFonts w:hint="default"/>
          <w:sz w:val="24"/>
          <w:lang w:val="en-GB"/>
        </w:rPr>
        <w:t xml:space="preserve">KP </w:t>
      </w:r>
      <w:r>
        <w:rPr>
          <w:sz w:val="24"/>
        </w:rPr>
        <w:t>should</w:t>
      </w:r>
      <w:r>
        <w:rPr>
          <w:spacing w:val="-6"/>
          <w:sz w:val="24"/>
        </w:rPr>
        <w:t xml:space="preserve"> </w:t>
      </w:r>
      <w:r>
        <w:rPr>
          <w:sz w:val="24"/>
        </w:rPr>
        <w:t>improve</w:t>
      </w:r>
      <w:r>
        <w:rPr>
          <w:spacing w:val="-3"/>
          <w:sz w:val="24"/>
        </w:rPr>
        <w:t xml:space="preserve"> </w:t>
      </w:r>
      <w:r>
        <w:rPr>
          <w:sz w:val="24"/>
        </w:rPr>
        <w:t>on</w:t>
      </w:r>
      <w:r>
        <w:rPr>
          <w:spacing w:val="-2"/>
          <w:sz w:val="24"/>
        </w:rPr>
        <w:t xml:space="preserve"> </w:t>
      </w:r>
      <w:r>
        <w:rPr>
          <w:sz w:val="24"/>
        </w:rPr>
        <w:t>their</w:t>
      </w:r>
      <w:r>
        <w:rPr>
          <w:spacing w:val="-1"/>
          <w:sz w:val="24"/>
        </w:rPr>
        <w:t xml:space="preserve"> </w:t>
      </w:r>
      <w:r>
        <w:rPr>
          <w:sz w:val="24"/>
        </w:rPr>
        <w:t>effort in</w:t>
      </w:r>
      <w:r>
        <w:rPr>
          <w:spacing w:val="-2"/>
          <w:sz w:val="24"/>
        </w:rPr>
        <w:t xml:space="preserve"> </w:t>
      </w:r>
      <w:r>
        <w:rPr>
          <w:sz w:val="24"/>
        </w:rPr>
        <w:t>visiting</w:t>
      </w:r>
      <w:r>
        <w:rPr>
          <w:spacing w:val="-6"/>
          <w:sz w:val="24"/>
        </w:rPr>
        <w:t xml:space="preserve"> </w:t>
      </w:r>
      <w:r>
        <w:rPr>
          <w:sz w:val="24"/>
        </w:rPr>
        <w:t>students</w:t>
      </w:r>
      <w:r>
        <w:rPr>
          <w:spacing w:val="-4"/>
          <w:sz w:val="24"/>
        </w:rPr>
        <w:t xml:space="preserve"> </w:t>
      </w:r>
      <w:r>
        <w:rPr>
          <w:sz w:val="24"/>
        </w:rPr>
        <w:t>in their respective training sites so as to encourage them and to monitor their activities.</w:t>
      </w:r>
    </w:p>
    <w:p w14:paraId="2E63AF0F">
      <w:pPr>
        <w:pStyle w:val="11"/>
        <w:numPr>
          <w:ilvl w:val="0"/>
          <w:numId w:val="36"/>
        </w:numPr>
        <w:tabs>
          <w:tab w:val="left" w:pos="159"/>
        </w:tabs>
        <w:spacing w:before="3" w:after="0" w:line="604" w:lineRule="auto"/>
        <w:ind w:left="21" w:right="377" w:firstLine="0"/>
        <w:jc w:val="left"/>
        <w:rPr>
          <w:sz w:val="24"/>
        </w:rPr>
      </w:pPr>
      <w:r>
        <w:rPr>
          <w:sz w:val="24"/>
        </w:rPr>
        <w:t>Industrial</w:t>
      </w:r>
      <w:r>
        <w:rPr>
          <w:spacing w:val="-2"/>
          <w:sz w:val="24"/>
        </w:rPr>
        <w:t xml:space="preserve"> </w:t>
      </w:r>
      <w:r>
        <w:rPr>
          <w:sz w:val="24"/>
        </w:rPr>
        <w:t>Training</w:t>
      </w:r>
      <w:r>
        <w:rPr>
          <w:spacing w:val="-2"/>
          <w:sz w:val="24"/>
        </w:rPr>
        <w:t xml:space="preserve"> </w:t>
      </w:r>
      <w:r>
        <w:rPr>
          <w:sz w:val="24"/>
        </w:rPr>
        <w:t>stipend</w:t>
      </w:r>
      <w:r>
        <w:rPr>
          <w:spacing w:val="-2"/>
          <w:sz w:val="24"/>
        </w:rPr>
        <w:t xml:space="preserve"> </w:t>
      </w:r>
      <w:r>
        <w:rPr>
          <w:sz w:val="24"/>
        </w:rPr>
        <w:t>should</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delayed</w:t>
      </w:r>
      <w:r>
        <w:rPr>
          <w:spacing w:val="-7"/>
          <w:sz w:val="24"/>
        </w:rPr>
        <w:t xml:space="preserve"> </w:t>
      </w:r>
      <w:r>
        <w:rPr>
          <w:sz w:val="24"/>
        </w:rPr>
        <w:t>and</w:t>
      </w:r>
      <w:r>
        <w:rPr>
          <w:spacing w:val="-2"/>
          <w:sz w:val="24"/>
        </w:rPr>
        <w:t xml:space="preserve"> </w:t>
      </w:r>
      <w:r>
        <w:rPr>
          <w:sz w:val="24"/>
        </w:rPr>
        <w:t>should</w:t>
      </w:r>
      <w:r>
        <w:rPr>
          <w:spacing w:val="-2"/>
          <w:sz w:val="24"/>
        </w:rPr>
        <w:t xml:space="preserve"> </w:t>
      </w:r>
      <w:r>
        <w:rPr>
          <w:sz w:val="24"/>
        </w:rPr>
        <w:t>be</w:t>
      </w:r>
      <w:r>
        <w:rPr>
          <w:spacing w:val="-3"/>
          <w:sz w:val="24"/>
        </w:rPr>
        <w:t xml:space="preserve"> </w:t>
      </w:r>
      <w:r>
        <w:rPr>
          <w:sz w:val="24"/>
        </w:rPr>
        <w:t>paid</w:t>
      </w:r>
      <w:r>
        <w:rPr>
          <w:spacing w:val="-7"/>
          <w:sz w:val="24"/>
        </w:rPr>
        <w:t xml:space="preserve"> </w:t>
      </w:r>
      <w:r>
        <w:rPr>
          <w:sz w:val="24"/>
        </w:rPr>
        <w:t>to</w:t>
      </w:r>
      <w:r>
        <w:rPr>
          <w:spacing w:val="-2"/>
          <w:sz w:val="24"/>
        </w:rPr>
        <w:t xml:space="preserve"> </w:t>
      </w:r>
      <w:r>
        <w:rPr>
          <w:sz w:val="24"/>
        </w:rPr>
        <w:t>accredited</w:t>
      </w:r>
      <w:r>
        <w:rPr>
          <w:spacing w:val="-2"/>
          <w:sz w:val="24"/>
        </w:rPr>
        <w:t xml:space="preserve"> </w:t>
      </w:r>
      <w:r>
        <w:rPr>
          <w:sz w:val="24"/>
        </w:rPr>
        <w:t>students</w:t>
      </w:r>
      <w:r>
        <w:rPr>
          <w:spacing w:val="-4"/>
          <w:sz w:val="24"/>
        </w:rPr>
        <w:t xml:space="preserve"> </w:t>
      </w:r>
      <w:r>
        <w:rPr>
          <w:sz w:val="24"/>
        </w:rPr>
        <w:t>at when due.</w:t>
      </w:r>
    </w:p>
    <w:p w14:paraId="0554FA68">
      <w:pPr>
        <w:pStyle w:val="3"/>
        <w:numPr>
          <w:ilvl w:val="2"/>
          <w:numId w:val="37"/>
        </w:numPr>
        <w:tabs>
          <w:tab w:val="left" w:pos="562"/>
        </w:tabs>
        <w:spacing w:before="0" w:after="0" w:line="273" w:lineRule="exact"/>
        <w:ind w:left="562" w:right="0" w:hanging="541"/>
        <w:jc w:val="left"/>
      </w:pPr>
      <w:bookmarkStart w:id="62" w:name="_bookmark62"/>
      <w:bookmarkEnd w:id="62"/>
      <w:r>
        <w:t>Recommendation</w:t>
      </w:r>
      <w:r>
        <w:rPr>
          <w:spacing w:val="-2"/>
        </w:rPr>
        <w:t xml:space="preserve"> </w:t>
      </w:r>
      <w:r>
        <w:t>to</w:t>
      </w:r>
      <w:r>
        <w:rPr>
          <w:spacing w:val="-5"/>
        </w:rPr>
        <w:t xml:space="preserve"> </w:t>
      </w:r>
      <w:r>
        <w:t>the</w:t>
      </w:r>
      <w:r>
        <w:rPr>
          <w:spacing w:val="-2"/>
        </w:rPr>
        <w:t xml:space="preserve"> Students</w:t>
      </w:r>
    </w:p>
    <w:p w14:paraId="611ABFED">
      <w:pPr>
        <w:pStyle w:val="6"/>
        <w:spacing w:before="143"/>
        <w:rPr>
          <w:b/>
        </w:rPr>
      </w:pPr>
    </w:p>
    <w:p w14:paraId="1597368A">
      <w:pPr>
        <w:pStyle w:val="6"/>
        <w:spacing w:before="1" w:line="602" w:lineRule="auto"/>
        <w:ind w:left="21" w:right="49"/>
      </w:pPr>
      <w:r>
        <w:t>-They</w:t>
      </w:r>
      <w:r>
        <w:rPr>
          <w:spacing w:val="-1"/>
        </w:rPr>
        <w:t xml:space="preserve"> </w:t>
      </w:r>
      <w:r>
        <w:t>should</w:t>
      </w:r>
      <w:r>
        <w:rPr>
          <w:spacing w:val="-1"/>
        </w:rPr>
        <w:t xml:space="preserve"> </w:t>
      </w:r>
      <w:r>
        <w:t>see</w:t>
      </w:r>
      <w:r>
        <w:rPr>
          <w:spacing w:val="-2"/>
        </w:rPr>
        <w:t xml:space="preserve"> </w:t>
      </w:r>
      <w:r>
        <w:t>the</w:t>
      </w:r>
      <w:r>
        <w:rPr>
          <w:spacing w:val="-2"/>
        </w:rPr>
        <w:t xml:space="preserve"> </w:t>
      </w:r>
      <w:r>
        <w:t>scheme</w:t>
      </w:r>
      <w:r>
        <w:rPr>
          <w:spacing w:val="-2"/>
        </w:rPr>
        <w:t xml:space="preserve"> </w:t>
      </w:r>
      <w:r>
        <w:t>as</w:t>
      </w:r>
      <w:r>
        <w:rPr>
          <w:spacing w:val="-3"/>
        </w:rPr>
        <w:t xml:space="preserve"> </w:t>
      </w:r>
      <w:r>
        <w:t>a</w:t>
      </w:r>
      <w:r>
        <w:rPr>
          <w:spacing w:val="-2"/>
        </w:rPr>
        <w:t xml:space="preserve"> </w:t>
      </w:r>
      <w:r>
        <w:t>skill</w:t>
      </w:r>
      <w:r>
        <w:rPr>
          <w:spacing w:val="-1"/>
        </w:rPr>
        <w:t xml:space="preserve"> </w:t>
      </w:r>
      <w:r>
        <w:t>acquisition</w:t>
      </w:r>
      <w:r>
        <w:rPr>
          <w:spacing w:val="-5"/>
        </w:rPr>
        <w:t xml:space="preserve"> </w:t>
      </w:r>
      <w:r>
        <w:t>scheme</w:t>
      </w:r>
      <w:r>
        <w:rPr>
          <w:spacing w:val="-2"/>
        </w:rPr>
        <w:t xml:space="preserve"> </w:t>
      </w:r>
      <w:r>
        <w:t>and</w:t>
      </w:r>
      <w:r>
        <w:rPr>
          <w:spacing w:val="-1"/>
        </w:rPr>
        <w:t xml:space="preserve"> </w:t>
      </w:r>
      <w:r>
        <w:t>embrace</w:t>
      </w:r>
      <w:r>
        <w:rPr>
          <w:spacing w:val="-2"/>
        </w:rPr>
        <w:t xml:space="preserve"> </w:t>
      </w:r>
      <w:r>
        <w:t>it</w:t>
      </w:r>
      <w:r>
        <w:rPr>
          <w:spacing w:val="-1"/>
        </w:rPr>
        <w:t xml:space="preserve"> </w:t>
      </w:r>
      <w:r>
        <w:t>by</w:t>
      </w:r>
      <w:r>
        <w:rPr>
          <w:spacing w:val="-6"/>
        </w:rPr>
        <w:t xml:space="preserve"> </w:t>
      </w:r>
      <w:r>
        <w:t>following</w:t>
      </w:r>
      <w:r>
        <w:rPr>
          <w:spacing w:val="-6"/>
        </w:rPr>
        <w:t xml:space="preserve"> </w:t>
      </w:r>
      <w:r>
        <w:t>its</w:t>
      </w:r>
      <w:r>
        <w:rPr>
          <w:spacing w:val="-3"/>
        </w:rPr>
        <w:t xml:space="preserve"> </w:t>
      </w:r>
      <w:r>
        <w:t>rules and regulation</w:t>
      </w:r>
    </w:p>
    <w:p w14:paraId="61BAE73A">
      <w:pPr>
        <w:pStyle w:val="6"/>
        <w:spacing w:before="2"/>
        <w:ind w:left="21"/>
      </w:pPr>
      <w:r>
        <w:t>-The</w:t>
      </w:r>
      <w:r>
        <w:rPr>
          <w:spacing w:val="-3"/>
        </w:rPr>
        <w:t xml:space="preserve"> </w:t>
      </w:r>
      <w:r>
        <w:t>students</w:t>
      </w:r>
      <w:r>
        <w:rPr>
          <w:spacing w:val="-1"/>
        </w:rPr>
        <w:t xml:space="preserve"> </w:t>
      </w:r>
      <w:r>
        <w:t>should be open minded</w:t>
      </w:r>
      <w:r>
        <w:rPr>
          <w:spacing w:val="1"/>
        </w:rPr>
        <w:t xml:space="preserve"> </w:t>
      </w:r>
      <w:r>
        <w:t>to</w:t>
      </w:r>
      <w:r>
        <w:rPr>
          <w:spacing w:val="-5"/>
        </w:rPr>
        <w:t xml:space="preserve"> </w:t>
      </w:r>
      <w:r>
        <w:t>learning</w:t>
      </w:r>
      <w:r>
        <w:rPr>
          <w:spacing w:val="1"/>
        </w:rPr>
        <w:t xml:space="preserve"> </w:t>
      </w:r>
      <w:r>
        <w:t>during the</w:t>
      </w:r>
      <w:r>
        <w:rPr>
          <w:spacing w:val="-4"/>
        </w:rPr>
        <w:t xml:space="preserve"> </w:t>
      </w:r>
      <w:r>
        <w:t>training</w:t>
      </w:r>
      <w:r>
        <w:rPr>
          <w:spacing w:val="1"/>
        </w:rPr>
        <w:t xml:space="preserve"> </w:t>
      </w:r>
      <w:r>
        <w:rPr>
          <w:spacing w:val="-2"/>
        </w:rPr>
        <w:t>period.</w:t>
      </w:r>
    </w:p>
    <w:p w14:paraId="2A9618D6">
      <w:pPr>
        <w:pStyle w:val="6"/>
        <w:spacing w:before="142"/>
      </w:pPr>
    </w:p>
    <w:p w14:paraId="51262CBF">
      <w:pPr>
        <w:pStyle w:val="6"/>
        <w:spacing w:before="1"/>
        <w:ind w:left="21"/>
      </w:pPr>
      <w:r>
        <w:rPr>
          <w:rFonts w:ascii="Segoe UI Symbol"/>
        </w:rPr>
        <w:t>-</w:t>
      </w:r>
      <w:r>
        <w:t>Students</w:t>
      </w:r>
      <w:r>
        <w:rPr>
          <w:spacing w:val="-1"/>
        </w:rPr>
        <w:t xml:space="preserve"> </w:t>
      </w:r>
      <w:r>
        <w:t>should</w:t>
      </w:r>
      <w:r>
        <w:rPr>
          <w:spacing w:val="1"/>
        </w:rPr>
        <w:t xml:space="preserve"> </w:t>
      </w:r>
      <w:r>
        <w:t>be highly</w:t>
      </w:r>
      <w:r>
        <w:rPr>
          <w:spacing w:val="-3"/>
        </w:rPr>
        <w:t xml:space="preserve"> </w:t>
      </w:r>
      <w:r>
        <w:rPr>
          <w:spacing w:val="-2"/>
        </w:rPr>
        <w:t>inquisitive.</w:t>
      </w:r>
    </w:p>
    <w:p w14:paraId="28F69C94">
      <w:pPr>
        <w:pStyle w:val="6"/>
        <w:spacing w:before="163"/>
      </w:pPr>
    </w:p>
    <w:p w14:paraId="5D370183">
      <w:pPr>
        <w:pStyle w:val="6"/>
        <w:spacing w:line="357" w:lineRule="auto"/>
        <w:ind w:left="21"/>
      </w:pPr>
      <w:r>
        <w:rPr>
          <w:rFonts w:ascii="Segoe UI Symbol"/>
        </w:rPr>
        <w:t>-</w:t>
      </w:r>
      <w:r>
        <w:t>They should focus on learning new skills and methods to solving upcoming challenges at their various fields of specialization.</w:t>
      </w:r>
    </w:p>
    <w:p w14:paraId="6A514D77">
      <w:pPr>
        <w:pStyle w:val="6"/>
        <w:spacing w:after="0" w:line="357" w:lineRule="auto"/>
        <w:sectPr>
          <w:pgSz w:w="11910" w:h="16840"/>
          <w:pgMar w:top="1360" w:right="1417" w:bottom="940" w:left="992" w:header="0" w:footer="741" w:gutter="0"/>
          <w:cols w:space="720" w:num="1"/>
        </w:sectPr>
      </w:pPr>
    </w:p>
    <w:p w14:paraId="00F365A7">
      <w:pPr>
        <w:pStyle w:val="2"/>
        <w:spacing w:before="63"/>
      </w:pPr>
      <w:bookmarkStart w:id="63" w:name="_bookmark63"/>
      <w:bookmarkEnd w:id="63"/>
      <w:r>
        <w:rPr>
          <w:spacing w:val="-2"/>
        </w:rPr>
        <w:t>REFERENCES</w:t>
      </w:r>
    </w:p>
    <w:p w14:paraId="1D68DB09">
      <w:pPr>
        <w:spacing w:before="180" w:line="480" w:lineRule="auto"/>
        <w:ind w:left="501" w:right="14" w:hanging="480"/>
        <w:jc w:val="both"/>
        <w:rPr>
          <w:sz w:val="24"/>
        </w:rPr>
      </w:pPr>
      <w:r>
        <w:rPr>
          <w:sz w:val="24"/>
        </w:rPr>
        <w:t xml:space="preserve">Mafe, O. A. . (2010). </w:t>
      </w:r>
      <w:r>
        <w:rPr>
          <w:i/>
          <w:sz w:val="24"/>
        </w:rPr>
        <w:t>†Invited Paper presented at the Workshop on “Achieving the Necessary Professional Standards in Chemical Engineering in our Universities” organized by the Nigerian Society of Chemical Engineers, Afe Babalola Hall, University of Lagos, 29</w:t>
      </w:r>
      <w:r>
        <w:rPr>
          <w:sz w:val="24"/>
        </w:rPr>
        <w:t>. 1–38.</w:t>
      </w:r>
    </w:p>
    <w:p w14:paraId="6F8AE0D6">
      <w:pPr>
        <w:pStyle w:val="6"/>
        <w:spacing w:before="59" w:line="480" w:lineRule="auto"/>
        <w:ind w:left="501" w:right="14" w:hanging="480"/>
        <w:jc w:val="both"/>
      </w:pPr>
      <w:r>
        <w:t>Omonijo, D. O., Anyaegbunam, M. C., Adeleke, V. A., Nnatu, S. O., Ejoh, S., Oluwunmi, A. O., Olowookere, E. I.,</w:t>
      </w:r>
      <w:r>
        <w:rPr>
          <w:spacing w:val="-4"/>
        </w:rPr>
        <w:t xml:space="preserve"> </w:t>
      </w:r>
      <w:r>
        <w:t>&amp;</w:t>
      </w:r>
      <w:r>
        <w:rPr>
          <w:spacing w:val="-1"/>
        </w:rPr>
        <w:t xml:space="preserve"> </w:t>
      </w:r>
      <w:r>
        <w:t>Agubo,</w:t>
      </w:r>
      <w:r>
        <w:rPr>
          <w:spacing w:val="-4"/>
        </w:rPr>
        <w:t xml:space="preserve"> </w:t>
      </w:r>
      <w:r>
        <w:t>C.</w:t>
      </w:r>
      <w:r>
        <w:rPr>
          <w:spacing w:val="-4"/>
        </w:rPr>
        <w:t xml:space="preserve"> </w:t>
      </w:r>
      <w:r>
        <w:t>(2019).</w:t>
      </w:r>
      <w:r>
        <w:rPr>
          <w:spacing w:val="-4"/>
        </w:rPr>
        <w:t xml:space="preserve"> </w:t>
      </w:r>
      <w:r>
        <w:t>The</w:t>
      </w:r>
      <w:r>
        <w:rPr>
          <w:spacing w:val="-7"/>
        </w:rPr>
        <w:t xml:space="preserve"> </w:t>
      </w:r>
      <w:r>
        <w:t>review</w:t>
      </w:r>
      <w:r>
        <w:rPr>
          <w:spacing w:val="-2"/>
        </w:rPr>
        <w:t xml:space="preserve"> </w:t>
      </w:r>
      <w:r>
        <w:t>of the</w:t>
      </w:r>
      <w:r>
        <w:rPr>
          <w:spacing w:val="-2"/>
        </w:rPr>
        <w:t xml:space="preserve"> </w:t>
      </w:r>
      <w:r>
        <w:t>student</w:t>
      </w:r>
      <w:r>
        <w:rPr>
          <w:spacing w:val="-1"/>
        </w:rPr>
        <w:t xml:space="preserve"> </w:t>
      </w:r>
      <w:r>
        <w:t>industrial</w:t>
      </w:r>
      <w:r>
        <w:rPr>
          <w:spacing w:val="-1"/>
        </w:rPr>
        <w:t xml:space="preserve"> </w:t>
      </w:r>
      <w:r>
        <w:t>work</w:t>
      </w:r>
      <w:r>
        <w:rPr>
          <w:spacing w:val="-1"/>
        </w:rPr>
        <w:t xml:space="preserve"> </w:t>
      </w:r>
      <w:r>
        <w:t xml:space="preserve">experience Scheme (SIWES) in four selected countries. </w:t>
      </w:r>
      <w:r>
        <w:rPr>
          <w:i/>
        </w:rPr>
        <w:t>Academic Journal of Interdisciplinary Studies</w:t>
      </w:r>
      <w:r>
        <w:t xml:space="preserve">, </w:t>
      </w:r>
      <w:r>
        <w:rPr>
          <w:i/>
        </w:rPr>
        <w:t>8</w:t>
      </w:r>
      <w:r>
        <w:t>(3), 158–169. https://doi.org/10.36941/ajis-2019-0014</w:t>
      </w:r>
    </w:p>
    <w:p w14:paraId="79172FB9">
      <w:pPr>
        <w:spacing w:before="63" w:line="480" w:lineRule="auto"/>
        <w:ind w:left="501" w:right="9" w:hanging="480"/>
        <w:jc w:val="both"/>
        <w:rPr>
          <w:sz w:val="24"/>
        </w:rPr>
      </w:pPr>
      <w:r>
        <w:rPr>
          <w:sz w:val="24"/>
        </w:rPr>
        <w:t xml:space="preserve">Omonijo, D. O., Anyaegbunam, M. C., &amp; Nnatu, S. (2020). </w:t>
      </w:r>
      <w:r>
        <w:rPr>
          <w:i/>
          <w:sz w:val="24"/>
        </w:rPr>
        <w:t>Vision 2020</w:t>
      </w:r>
      <w:r>
        <w:rPr>
          <w:i/>
          <w:spacing w:val="-15"/>
          <w:sz w:val="24"/>
        </w:rPr>
        <w:t xml:space="preserve"> </w:t>
      </w:r>
      <w:r>
        <w:rPr>
          <w:i/>
          <w:sz w:val="24"/>
        </w:rPr>
        <w:t>: Sustainable Economic Development and Application of Innovation Management Exploring Social Problems Associated With Citations to Ensure Academic Integrity Exploring Social Problems Associated With Citations to Ensure Academic Integrity</w:t>
      </w:r>
      <w:r>
        <w:rPr>
          <w:sz w:val="24"/>
        </w:rPr>
        <w:t xml:space="preserve">. </w:t>
      </w:r>
      <w:r>
        <w:rPr>
          <w:i/>
          <w:sz w:val="24"/>
        </w:rPr>
        <w:t>July 2019</w:t>
      </w:r>
      <w:r>
        <w:rPr>
          <w:sz w:val="24"/>
        </w:rPr>
        <w:t>.</w:t>
      </w:r>
    </w:p>
    <w:p w14:paraId="7EE8ED2D">
      <w:pPr>
        <w:pStyle w:val="6"/>
        <w:spacing w:before="58" w:line="480" w:lineRule="auto"/>
        <w:ind w:left="501" w:right="17" w:hanging="480"/>
        <w:jc w:val="both"/>
      </w:pPr>
      <w:r>
        <w:t xml:space="preserve">Oyeniyi, A. A. (2012). Students ’ Industrial Work Experience Scheme ( SIWES ) and the Incidence of Occupational Misfit in Nigeria By Aderonke Agnes Oyeniyi , PhD Industrial Training Fund ( ITF ). </w:t>
      </w:r>
      <w:r>
        <w:rPr>
          <w:i/>
        </w:rPr>
        <w:t>Eric</w:t>
      </w:r>
      <w:r>
        <w:t>, 1–16. https://files.eric.ed.gov/fulltext/ED533330.pdf</w:t>
      </w:r>
    </w:p>
    <w:p w14:paraId="1BB69B91"/>
    <w:sectPr>
      <w:pgSz w:w="11910" w:h="16840"/>
      <w:pgMar w:top="1360" w:right="1417" w:bottom="940" w:left="992" w:header="0" w:footer="74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lgerian">
    <w:panose1 w:val="04020705040A02060702"/>
    <w:charset w:val="00"/>
    <w:family w:val="auto"/>
    <w:pitch w:val="default"/>
    <w:sig w:usb0="00000003" w:usb1="00000000" w:usb2="00000000" w:usb3="00000000" w:csb0="20000001" w:csb1="00000000"/>
  </w:font>
  <w:font w:name="Segoe UI Symbol">
    <w:panose1 w:val="020B0502040204020203"/>
    <w:charset w:val="01"/>
    <w:family w:val="swiss"/>
    <w:pitch w:val="default"/>
    <w:sig w:usb0="800001E3" w:usb1="1200FFEF" w:usb2="00040000" w:usb3="04000000" w:csb0="00000001" w:csb1="4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A452E">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301D7">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C5301D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7518D">
    <w:pPr>
      <w:pStyle w:val="6"/>
      <w:spacing w:line="14" w:lineRule="auto"/>
      <w:rPr>
        <w:sz w:val="20"/>
      </w:rPr>
    </w:pPr>
    <w:r>
      <w:rPr>
        <w:sz w:val="20"/>
      </w:rPr>
      <mc:AlternateContent>
        <mc:Choice Requires="wps">
          <w:drawing>
            <wp:anchor distT="0" distB="0" distL="0" distR="0" simplePos="0" relativeHeight="251661312" behindDoc="0" locked="0" layoutInCell="1" allowOverlap="1">
              <wp:simplePos x="0" y="0"/>
              <wp:positionH relativeFrom="margin">
                <wp:align>right</wp:align>
              </wp:positionH>
              <wp:positionV relativeFrom="paragraph">
                <wp:posOffset>0</wp:posOffset>
              </wp:positionV>
              <wp:extent cx="171450" cy="165735"/>
              <wp:effectExtent l="0" t="0" r="0" b="0"/>
              <wp:wrapNone/>
              <wp:docPr id="4" name="Textbox 4"/>
              <wp:cNvGraphicFramePr/>
              <a:graphic xmlns:a="http://schemas.openxmlformats.org/drawingml/2006/main">
                <a:graphicData uri="http://schemas.microsoft.com/office/word/2010/wordprocessingShape">
                  <wps:wsp>
                    <wps:cNvSpPr txBox="1"/>
                    <wps:spPr>
                      <a:xfrm>
                        <a:off x="0" y="0"/>
                        <a:ext cx="171450" cy="165735"/>
                      </a:xfrm>
                      <a:prstGeom prst="rect">
                        <a:avLst/>
                      </a:prstGeom>
                    </wps:spPr>
                    <wps:txbx>
                      <w:txbxContent>
                        <w:p w14:paraId="204DE4D8">
                          <w:pPr>
                            <w:spacing w:before="0" w:line="245" w:lineRule="exact"/>
                            <w:ind w:left="31"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top:0pt;height:13.05pt;width:13.5pt;mso-position-horizontal:right;mso-position-horizontal-relative:margin;z-index:251661312;mso-width-relative:page;mso-height-relative:page;" filled="f" stroked="f" coordsize="21600,21600" o:gfxdata="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lyEUPSAAAA&#10;AwEAAA8AAAAAAAAAAQAgAAAAIgAAAGRycy9kb3ducmV2LnhtbFBLAQIUABQAAAAIAIdO4kCke7So&#10;sQEAAHMDAAAOAAAAAAAAAAEAIAAAACEBAABkcnMvZTJvRG9jLnhtbFBLBQYAAAAABgAGAFkBAABE&#10;BQAAAAA=&#10;">
              <v:fill on="f" focussize="0,0"/>
              <v:stroke on="f"/>
              <v:imagedata o:title=""/>
              <o:lock v:ext="edit" aspectratio="f"/>
              <v:textbox inset="0mm,0mm,0mm,0mm">
                <w:txbxContent>
                  <w:p w14:paraId="204DE4D8">
                    <w:pPr>
                      <w:spacing w:before="0" w:line="245" w:lineRule="exact"/>
                      <w:ind w:left="31" w:right="0" w:firstLine="0"/>
                      <w:jc w:val="left"/>
                      <w:rPr>
                        <w:rFonts w:ascii="Calibri"/>
                        <w:sz w:val="22"/>
                      </w:rPr>
                    </w:pPr>
                    <w:r>
                      <w:rPr>
                        <w:rFonts w:ascii="Calibri"/>
                        <w:spacing w:val="-5"/>
                        <w:sz w:val="22"/>
                      </w:rPr>
                      <w:fldChar w:fldCharType="begin"/>
                    </w:r>
                    <w:r>
                      <w:rPr>
                        <w:rFonts w:ascii="Calibri"/>
                        <w:spacing w:val="-5"/>
                        <w:sz w:val="22"/>
                      </w:rPr>
                      <w:instrText xml:space="preserve"> PAGE  \* roman </w:instrText>
                    </w:r>
                    <w:r>
                      <w:rPr>
                        <w:rFonts w:ascii="Calibri"/>
                        <w:spacing w:val="-5"/>
                        <w:sz w:val="22"/>
                      </w:rPr>
                      <w:fldChar w:fldCharType="separate"/>
                    </w:r>
                    <w:r>
                      <w:rPr>
                        <w:rFonts w:ascii="Calibri"/>
                        <w:spacing w:val="-5"/>
                        <w:sz w:val="22"/>
                      </w:rPr>
                      <w:t>iii</w:t>
                    </w:r>
                    <w:r>
                      <w:rPr>
                        <w:rFonts w:ascii="Calibri"/>
                        <w:spacing w:val="-5"/>
                        <w:sz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CE772">
    <w:pPr>
      <w:pStyle w:val="6"/>
      <w:spacing w:line="14" w:lineRule="auto"/>
      <w:rPr>
        <w:sz w:val="20"/>
      </w:rPr>
    </w:pPr>
    <w:r>
      <w:rPr>
        <w:sz w:val="20"/>
      </w:rPr>
      <mc:AlternateContent>
        <mc:Choice Requires="wps">
          <w:drawing>
            <wp:anchor distT="0" distB="0" distL="0" distR="0" simplePos="0" relativeHeight="251661312" behindDoc="0" locked="0" layoutInCell="1" allowOverlap="1">
              <wp:simplePos x="0" y="0"/>
              <wp:positionH relativeFrom="margin">
                <wp:align>right</wp:align>
              </wp:positionH>
              <wp:positionV relativeFrom="paragraph">
                <wp:posOffset>0</wp:posOffset>
              </wp:positionV>
              <wp:extent cx="212090" cy="160020"/>
              <wp:effectExtent l="0" t="0" r="0" b="0"/>
              <wp:wrapNone/>
              <wp:docPr id="5" name="Textbox 5"/>
              <wp:cNvGraphicFramePr/>
              <a:graphic xmlns:a="http://schemas.openxmlformats.org/drawingml/2006/main">
                <a:graphicData uri="http://schemas.microsoft.com/office/word/2010/wordprocessingShape">
                  <wps:wsp>
                    <wps:cNvSpPr txBox="1"/>
                    <wps:spPr>
                      <a:xfrm>
                        <a:off x="0" y="0"/>
                        <a:ext cx="212090" cy="160020"/>
                      </a:xfrm>
                      <a:prstGeom prst="rect">
                        <a:avLst/>
                      </a:prstGeom>
                    </wps:spPr>
                    <wps:txbx>
                      <w:txbxContent>
                        <w:p w14:paraId="21B76AE6">
                          <w:pPr>
                            <w:spacing w:before="0" w:line="235" w:lineRule="exact"/>
                            <w:ind w:left="20" w:right="0" w:firstLine="0"/>
                            <w:jc w:val="left"/>
                            <w:rPr>
                              <w:rFonts w:ascii="Calibri"/>
                              <w:sz w:val="21"/>
                            </w:rPr>
                          </w:pPr>
                          <w:r>
                            <w:rPr>
                              <w:rFonts w:ascii="Calibri"/>
                              <w:spacing w:val="-4"/>
                              <w:sz w:val="21"/>
                            </w:rPr>
                            <w:fldChar w:fldCharType="begin"/>
                          </w:r>
                          <w:r>
                            <w:rPr>
                              <w:rFonts w:ascii="Calibri"/>
                              <w:spacing w:val="-4"/>
                              <w:sz w:val="21"/>
                            </w:rPr>
                            <w:instrText xml:space="preserve"> PAGE  \* roman </w:instrText>
                          </w:r>
                          <w:r>
                            <w:rPr>
                              <w:rFonts w:ascii="Calibri"/>
                              <w:spacing w:val="-4"/>
                              <w:sz w:val="21"/>
                            </w:rPr>
                            <w:fldChar w:fldCharType="separate"/>
                          </w:r>
                          <w:r>
                            <w:rPr>
                              <w:rFonts w:ascii="Calibri"/>
                              <w:spacing w:val="-4"/>
                              <w:sz w:val="21"/>
                            </w:rPr>
                            <w:t>viii</w:t>
                          </w:r>
                          <w:r>
                            <w:rPr>
                              <w:rFonts w:ascii="Calibri"/>
                              <w:spacing w:val="-4"/>
                              <w:sz w:val="21"/>
                            </w:rPr>
                            <w:fldChar w:fldCharType="end"/>
                          </w:r>
                          <w:r>
                            <w:rPr>
                              <w:rFonts w:ascii="Calibri"/>
                              <w:spacing w:val="-4"/>
                              <w:sz w:val="21"/>
                            </w:rPr>
                            <w:t>.</w:t>
                          </w:r>
                        </w:p>
                      </w:txbxContent>
                    </wps:txbx>
                    <wps:bodyPr wrap="square" lIns="0" tIns="0" rIns="0" bIns="0" rtlCol="0">
                      <a:noAutofit/>
                    </wps:bodyPr>
                  </wps:wsp>
                </a:graphicData>
              </a:graphic>
            </wp:anchor>
          </w:drawing>
        </mc:Choice>
        <mc:Fallback>
          <w:pict>
            <v:shape id="Textbox 5" o:spid="_x0000_s1026" o:spt="202" type="#_x0000_t202" style="position:absolute;left:0pt;margin-top:0pt;height:12.6pt;width:16.7pt;mso-position-horizontal:right;mso-position-horizontal-relative:margin;z-index:251661312;mso-width-relative:page;mso-height-relative:page;" filled="f" stroked="f" coordsize="21600,21600" o:gfxdata="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9/S9QA&#10;AAADAQAADwAAAAAAAAABACAAAAAiAAAAZHJzL2Rvd25yZXYueG1sUEsBAhQAFAAAAAgAh07iQJc/&#10;d5KxAQAAcwMAAA4AAAAAAAAAAQAgAAAAIwEAAGRycy9lMm9Eb2MueG1sUEsFBgAAAAAGAAYAWQEA&#10;AEYFAAAAAA==&#10;">
              <v:fill on="f" focussize="0,0"/>
              <v:stroke on="f"/>
              <v:imagedata o:title=""/>
              <o:lock v:ext="edit" aspectratio="f"/>
              <v:textbox inset="0mm,0mm,0mm,0mm">
                <w:txbxContent>
                  <w:p w14:paraId="21B76AE6">
                    <w:pPr>
                      <w:spacing w:before="0" w:line="235" w:lineRule="exact"/>
                      <w:ind w:left="20" w:right="0" w:firstLine="0"/>
                      <w:jc w:val="left"/>
                      <w:rPr>
                        <w:rFonts w:ascii="Calibri"/>
                        <w:sz w:val="21"/>
                      </w:rPr>
                    </w:pPr>
                    <w:r>
                      <w:rPr>
                        <w:rFonts w:ascii="Calibri"/>
                        <w:spacing w:val="-4"/>
                        <w:sz w:val="21"/>
                      </w:rPr>
                      <w:fldChar w:fldCharType="begin"/>
                    </w:r>
                    <w:r>
                      <w:rPr>
                        <w:rFonts w:ascii="Calibri"/>
                        <w:spacing w:val="-4"/>
                        <w:sz w:val="21"/>
                      </w:rPr>
                      <w:instrText xml:space="preserve"> PAGE  \* roman </w:instrText>
                    </w:r>
                    <w:r>
                      <w:rPr>
                        <w:rFonts w:ascii="Calibri"/>
                        <w:spacing w:val="-4"/>
                        <w:sz w:val="21"/>
                      </w:rPr>
                      <w:fldChar w:fldCharType="separate"/>
                    </w:r>
                    <w:r>
                      <w:rPr>
                        <w:rFonts w:ascii="Calibri"/>
                        <w:spacing w:val="-4"/>
                        <w:sz w:val="21"/>
                      </w:rPr>
                      <w:t>viii</w:t>
                    </w:r>
                    <w:r>
                      <w:rPr>
                        <w:rFonts w:ascii="Calibri"/>
                        <w:spacing w:val="-4"/>
                        <w:sz w:val="21"/>
                      </w:rPr>
                      <w:fldChar w:fldCharType="end"/>
                    </w:r>
                    <w:r>
                      <w:rPr>
                        <w:rFonts w:ascii="Calibri"/>
                        <w:spacing w:val="-4"/>
                        <w:sz w:val="21"/>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A54EC">
    <w:pPr>
      <w:pStyle w:val="6"/>
      <w:spacing w:line="14" w:lineRule="auto"/>
      <w:rPr>
        <w:sz w:val="20"/>
      </w:rPr>
    </w:pPr>
    <w:r>
      <w:rPr>
        <w:sz w:val="20"/>
      </w:rP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0</wp:posOffset>
              </wp:positionV>
              <wp:extent cx="193675" cy="160020"/>
              <wp:effectExtent l="0" t="0" r="0" b="0"/>
              <wp:wrapNone/>
              <wp:docPr id="6" name="Textbox 6"/>
              <wp:cNvGraphicFramePr/>
              <a:graphic xmlns:a="http://schemas.openxmlformats.org/drawingml/2006/main">
                <a:graphicData uri="http://schemas.microsoft.com/office/word/2010/wordprocessingShape">
                  <wps:wsp>
                    <wps:cNvSpPr txBox="1"/>
                    <wps:spPr>
                      <a:xfrm>
                        <a:off x="0" y="0"/>
                        <a:ext cx="193675" cy="160020"/>
                      </a:xfrm>
                      <a:prstGeom prst="rect">
                        <a:avLst/>
                      </a:prstGeom>
                    </wps:spPr>
                    <wps:txbx>
                      <w:txbxContent>
                        <w:p w14:paraId="1D87D2D3">
                          <w:pPr>
                            <w:spacing w:before="0" w:line="235" w:lineRule="exact"/>
                            <w:ind w:left="20" w:right="0" w:firstLine="0"/>
                            <w:jc w:val="left"/>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r>
                            <w:rPr>
                              <w:rFonts w:ascii="Calibri"/>
                              <w:spacing w:val="-5"/>
                              <w:sz w:val="21"/>
                            </w:rPr>
                            <w:t>.</w:t>
                          </w:r>
                        </w:p>
                      </w:txbxContent>
                    </wps:txbx>
                    <wps:bodyPr wrap="square" lIns="0" tIns="0" rIns="0" bIns="0" rtlCol="0">
                      <a:noAutofit/>
                    </wps:bodyPr>
                  </wps:wsp>
                </a:graphicData>
              </a:graphic>
            </wp:anchor>
          </w:drawing>
        </mc:Choice>
        <mc:Fallback>
          <w:pict>
            <v:shape id="Textbox 6" o:spid="_x0000_s1026" o:spt="202" type="#_x0000_t202" style="position:absolute;left:0pt;margin-top:0pt;height:12.6pt;width:15.25pt;mso-position-horizontal:right;mso-position-horizontal-relative:margin;z-index:251662336;mso-width-relative:page;mso-height-relative:page;" filled="f" stroked="f" coordsize="21600,21600" o:gfxdata="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p4y0n1AAA&#10;AAMBAAAPAAAAAAAAAAEAIAAAACIAAABkcnMvZG93bnJldi54bWxQSwECFAAUAAAACACHTuJADY7J&#10;1rABAABzAwAADgAAAAAAAAABACAAAAAjAQAAZHJzL2Uyb0RvYy54bWxQSwUGAAAAAAYABgBZAQAA&#10;RQUAAAAA&#10;">
              <v:fill on="f" focussize="0,0"/>
              <v:stroke on="f"/>
              <v:imagedata o:title=""/>
              <o:lock v:ext="edit" aspectratio="f"/>
              <v:textbox inset="0mm,0mm,0mm,0mm">
                <w:txbxContent>
                  <w:p w14:paraId="1D87D2D3">
                    <w:pPr>
                      <w:spacing w:before="0" w:line="235" w:lineRule="exact"/>
                      <w:ind w:left="20" w:right="0" w:firstLine="0"/>
                      <w:jc w:val="left"/>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r>
                      <w:rPr>
                        <w:rFonts w:ascii="Calibri"/>
                        <w:spacing w:val="-5"/>
                        <w:sz w:val="21"/>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EE21E"/>
    <w:multiLevelType w:val="multilevel"/>
    <w:tmpl w:val="81DEE21E"/>
    <w:lvl w:ilvl="0" w:tentative="0">
      <w:start w:val="1"/>
      <w:numFmt w:val="lowerLetter"/>
      <w:lvlText w:val="%1."/>
      <w:lvlJc w:val="left"/>
      <w:pPr>
        <w:ind w:left="21" w:hanging="26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1712" w:hanging="360"/>
      </w:pPr>
      <w:rPr>
        <w:rFonts w:hint="default"/>
        <w:lang w:val="en-US" w:eastAsia="en-US" w:bidi="ar-SA"/>
      </w:rPr>
    </w:lvl>
    <w:lvl w:ilvl="3" w:tentative="0">
      <w:start w:val="0"/>
      <w:numFmt w:val="bullet"/>
      <w:lvlText w:val="•"/>
      <w:lvlJc w:val="left"/>
      <w:pPr>
        <w:ind w:left="2685" w:hanging="360"/>
      </w:pPr>
      <w:rPr>
        <w:rFonts w:hint="default"/>
        <w:lang w:val="en-US" w:eastAsia="en-US" w:bidi="ar-SA"/>
      </w:rPr>
    </w:lvl>
    <w:lvl w:ilvl="4" w:tentative="0">
      <w:start w:val="0"/>
      <w:numFmt w:val="bullet"/>
      <w:lvlText w:val="•"/>
      <w:lvlJc w:val="left"/>
      <w:pPr>
        <w:ind w:left="3658" w:hanging="360"/>
      </w:pPr>
      <w:rPr>
        <w:rFonts w:hint="default"/>
        <w:lang w:val="en-US" w:eastAsia="en-US" w:bidi="ar-SA"/>
      </w:rPr>
    </w:lvl>
    <w:lvl w:ilvl="5" w:tentative="0">
      <w:start w:val="0"/>
      <w:numFmt w:val="bullet"/>
      <w:lvlText w:val="•"/>
      <w:lvlJc w:val="left"/>
      <w:pPr>
        <w:ind w:left="4631" w:hanging="360"/>
      </w:pPr>
      <w:rPr>
        <w:rFonts w:hint="default"/>
        <w:lang w:val="en-US" w:eastAsia="en-US" w:bidi="ar-SA"/>
      </w:rPr>
    </w:lvl>
    <w:lvl w:ilvl="6" w:tentative="0">
      <w:start w:val="0"/>
      <w:numFmt w:val="bullet"/>
      <w:lvlText w:val="•"/>
      <w:lvlJc w:val="left"/>
      <w:pPr>
        <w:ind w:left="5603" w:hanging="360"/>
      </w:pPr>
      <w:rPr>
        <w:rFonts w:hint="default"/>
        <w:lang w:val="en-US" w:eastAsia="en-US" w:bidi="ar-SA"/>
      </w:rPr>
    </w:lvl>
    <w:lvl w:ilvl="7" w:tentative="0">
      <w:start w:val="0"/>
      <w:numFmt w:val="bullet"/>
      <w:lvlText w:val="•"/>
      <w:lvlJc w:val="left"/>
      <w:pPr>
        <w:ind w:left="6576" w:hanging="360"/>
      </w:pPr>
      <w:rPr>
        <w:rFonts w:hint="default"/>
        <w:lang w:val="en-US" w:eastAsia="en-US" w:bidi="ar-SA"/>
      </w:rPr>
    </w:lvl>
    <w:lvl w:ilvl="8" w:tentative="0">
      <w:start w:val="0"/>
      <w:numFmt w:val="bullet"/>
      <w:lvlText w:val="•"/>
      <w:lvlJc w:val="left"/>
      <w:pPr>
        <w:ind w:left="7549" w:hanging="360"/>
      </w:pPr>
      <w:rPr>
        <w:rFonts w:hint="default"/>
        <w:lang w:val="en-US" w:eastAsia="en-US" w:bidi="ar-SA"/>
      </w:rPr>
    </w:lvl>
  </w:abstractNum>
  <w:abstractNum w:abstractNumId="1">
    <w:nsid w:val="A29728B1"/>
    <w:multiLevelType w:val="multilevel"/>
    <w:tmpl w:val="A29728B1"/>
    <w:lvl w:ilvl="0" w:tentative="0">
      <w:start w:val="0"/>
      <w:numFmt w:val="bullet"/>
      <w:lvlText w:val="•"/>
      <w:lvlJc w:val="left"/>
      <w:pPr>
        <w:ind w:left="170" w:hanging="149"/>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11" w:hanging="149"/>
      </w:pPr>
      <w:rPr>
        <w:rFonts w:hint="default"/>
        <w:lang w:val="en-US" w:eastAsia="en-US" w:bidi="ar-SA"/>
      </w:rPr>
    </w:lvl>
    <w:lvl w:ilvl="2" w:tentative="0">
      <w:start w:val="0"/>
      <w:numFmt w:val="bullet"/>
      <w:lvlText w:val="•"/>
      <w:lvlJc w:val="left"/>
      <w:pPr>
        <w:ind w:left="2043" w:hanging="149"/>
      </w:pPr>
      <w:rPr>
        <w:rFonts w:hint="default"/>
        <w:lang w:val="en-US" w:eastAsia="en-US" w:bidi="ar-SA"/>
      </w:rPr>
    </w:lvl>
    <w:lvl w:ilvl="3" w:tentative="0">
      <w:start w:val="0"/>
      <w:numFmt w:val="bullet"/>
      <w:lvlText w:val="•"/>
      <w:lvlJc w:val="left"/>
      <w:pPr>
        <w:ind w:left="2974" w:hanging="149"/>
      </w:pPr>
      <w:rPr>
        <w:rFonts w:hint="default"/>
        <w:lang w:val="en-US" w:eastAsia="en-US" w:bidi="ar-SA"/>
      </w:rPr>
    </w:lvl>
    <w:lvl w:ilvl="4" w:tentative="0">
      <w:start w:val="0"/>
      <w:numFmt w:val="bullet"/>
      <w:lvlText w:val="•"/>
      <w:lvlJc w:val="left"/>
      <w:pPr>
        <w:ind w:left="3906" w:hanging="149"/>
      </w:pPr>
      <w:rPr>
        <w:rFonts w:hint="default"/>
        <w:lang w:val="en-US" w:eastAsia="en-US" w:bidi="ar-SA"/>
      </w:rPr>
    </w:lvl>
    <w:lvl w:ilvl="5" w:tentative="0">
      <w:start w:val="0"/>
      <w:numFmt w:val="bullet"/>
      <w:lvlText w:val="•"/>
      <w:lvlJc w:val="left"/>
      <w:pPr>
        <w:ind w:left="4837" w:hanging="149"/>
      </w:pPr>
      <w:rPr>
        <w:rFonts w:hint="default"/>
        <w:lang w:val="en-US" w:eastAsia="en-US" w:bidi="ar-SA"/>
      </w:rPr>
    </w:lvl>
    <w:lvl w:ilvl="6" w:tentative="0">
      <w:start w:val="0"/>
      <w:numFmt w:val="bullet"/>
      <w:lvlText w:val="•"/>
      <w:lvlJc w:val="left"/>
      <w:pPr>
        <w:ind w:left="5769" w:hanging="149"/>
      </w:pPr>
      <w:rPr>
        <w:rFonts w:hint="default"/>
        <w:lang w:val="en-US" w:eastAsia="en-US" w:bidi="ar-SA"/>
      </w:rPr>
    </w:lvl>
    <w:lvl w:ilvl="7" w:tentative="0">
      <w:start w:val="0"/>
      <w:numFmt w:val="bullet"/>
      <w:lvlText w:val="•"/>
      <w:lvlJc w:val="left"/>
      <w:pPr>
        <w:ind w:left="6700" w:hanging="149"/>
      </w:pPr>
      <w:rPr>
        <w:rFonts w:hint="default"/>
        <w:lang w:val="en-US" w:eastAsia="en-US" w:bidi="ar-SA"/>
      </w:rPr>
    </w:lvl>
    <w:lvl w:ilvl="8" w:tentative="0">
      <w:start w:val="0"/>
      <w:numFmt w:val="bullet"/>
      <w:lvlText w:val="•"/>
      <w:lvlJc w:val="left"/>
      <w:pPr>
        <w:ind w:left="7632" w:hanging="149"/>
      </w:pPr>
      <w:rPr>
        <w:rFonts w:hint="default"/>
        <w:lang w:val="en-US" w:eastAsia="en-US" w:bidi="ar-SA"/>
      </w:rPr>
    </w:lvl>
  </w:abstractNum>
  <w:abstractNum w:abstractNumId="2">
    <w:nsid w:val="B5E306ED"/>
    <w:multiLevelType w:val="multilevel"/>
    <w:tmpl w:val="B5E306ED"/>
    <w:lvl w:ilvl="0" w:tentative="0">
      <w:start w:val="4"/>
      <w:numFmt w:val="decimal"/>
      <w:lvlText w:val="%1"/>
      <w:lvlJc w:val="left"/>
      <w:pPr>
        <w:ind w:left="376" w:hanging="365"/>
        <w:jc w:val="left"/>
      </w:pPr>
      <w:rPr>
        <w:rFonts w:hint="default"/>
        <w:lang w:val="en-US" w:eastAsia="en-US" w:bidi="ar-SA"/>
      </w:rPr>
    </w:lvl>
    <w:lvl w:ilvl="1" w:tentative="0">
      <w:start w:val="0"/>
      <w:numFmt w:val="decimal"/>
      <w:lvlText w:val="%1.%2"/>
      <w:lvlJc w:val="left"/>
      <w:pPr>
        <w:ind w:left="376"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553" w:hanging="5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545" w:hanging="542"/>
      </w:pPr>
      <w:rPr>
        <w:rFonts w:hint="default"/>
        <w:lang w:val="en-US" w:eastAsia="en-US" w:bidi="ar-SA"/>
      </w:rPr>
    </w:lvl>
    <w:lvl w:ilvl="4" w:tentative="0">
      <w:start w:val="0"/>
      <w:numFmt w:val="bullet"/>
      <w:lvlText w:val="•"/>
      <w:lvlJc w:val="left"/>
      <w:pPr>
        <w:ind w:left="3538" w:hanging="542"/>
      </w:pPr>
      <w:rPr>
        <w:rFonts w:hint="default"/>
        <w:lang w:val="en-US" w:eastAsia="en-US" w:bidi="ar-SA"/>
      </w:rPr>
    </w:lvl>
    <w:lvl w:ilvl="5" w:tentative="0">
      <w:start w:val="0"/>
      <w:numFmt w:val="bullet"/>
      <w:lvlText w:val="•"/>
      <w:lvlJc w:val="left"/>
      <w:pPr>
        <w:ind w:left="4531" w:hanging="542"/>
      </w:pPr>
      <w:rPr>
        <w:rFonts w:hint="default"/>
        <w:lang w:val="en-US" w:eastAsia="en-US" w:bidi="ar-SA"/>
      </w:rPr>
    </w:lvl>
    <w:lvl w:ilvl="6" w:tentative="0">
      <w:start w:val="0"/>
      <w:numFmt w:val="bullet"/>
      <w:lvlText w:val="•"/>
      <w:lvlJc w:val="left"/>
      <w:pPr>
        <w:ind w:left="5523" w:hanging="542"/>
      </w:pPr>
      <w:rPr>
        <w:rFonts w:hint="default"/>
        <w:lang w:val="en-US" w:eastAsia="en-US" w:bidi="ar-SA"/>
      </w:rPr>
    </w:lvl>
    <w:lvl w:ilvl="7" w:tentative="0">
      <w:start w:val="0"/>
      <w:numFmt w:val="bullet"/>
      <w:lvlText w:val="•"/>
      <w:lvlJc w:val="left"/>
      <w:pPr>
        <w:ind w:left="6516" w:hanging="542"/>
      </w:pPr>
      <w:rPr>
        <w:rFonts w:hint="default"/>
        <w:lang w:val="en-US" w:eastAsia="en-US" w:bidi="ar-SA"/>
      </w:rPr>
    </w:lvl>
    <w:lvl w:ilvl="8" w:tentative="0">
      <w:start w:val="0"/>
      <w:numFmt w:val="bullet"/>
      <w:lvlText w:val="•"/>
      <w:lvlJc w:val="left"/>
      <w:pPr>
        <w:ind w:left="7509" w:hanging="542"/>
      </w:pPr>
      <w:rPr>
        <w:rFonts w:hint="default"/>
        <w:lang w:val="en-US" w:eastAsia="en-US" w:bidi="ar-SA"/>
      </w:rPr>
    </w:lvl>
  </w:abstractNum>
  <w:abstractNum w:abstractNumId="3">
    <w:nsid w:val="BA921C42"/>
    <w:multiLevelType w:val="multilevel"/>
    <w:tmpl w:val="BA921C42"/>
    <w:lvl w:ilvl="0" w:tentative="0">
      <w:start w:val="3"/>
      <w:numFmt w:val="decimal"/>
      <w:lvlText w:val="%1"/>
      <w:lvlJc w:val="left"/>
      <w:pPr>
        <w:ind w:left="386" w:hanging="365"/>
        <w:jc w:val="left"/>
      </w:pPr>
      <w:rPr>
        <w:rFonts w:hint="default"/>
        <w:lang w:val="en-US" w:eastAsia="en-US" w:bidi="ar-SA"/>
      </w:rPr>
    </w:lvl>
    <w:lvl w:ilvl="1" w:tentative="0">
      <w:start w:val="0"/>
      <w:numFmt w:val="decimal"/>
      <w:lvlText w:val="%1.%2"/>
      <w:lvlJc w:val="left"/>
      <w:pPr>
        <w:ind w:left="386"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563" w:hanging="543"/>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1"/>
      <w:numFmt w:val="decimal"/>
      <w:lvlText w:val="%1.%2.%3.%4"/>
      <w:lvlJc w:val="left"/>
      <w:pPr>
        <w:ind w:left="746" w:hanging="725"/>
        <w:jc w:val="left"/>
      </w:pPr>
      <w:rPr>
        <w:rFonts w:hint="default" w:ascii="Times New Roman" w:hAnsi="Times New Roman" w:eastAsia="Times New Roman" w:cs="Times New Roman"/>
        <w:b/>
        <w:bCs/>
        <w:i w:val="0"/>
        <w:iCs w:val="0"/>
        <w:spacing w:val="-5"/>
        <w:w w:val="100"/>
        <w:sz w:val="24"/>
        <w:szCs w:val="24"/>
        <w:lang w:val="en-US" w:eastAsia="en-US" w:bidi="ar-SA"/>
      </w:rPr>
    </w:lvl>
    <w:lvl w:ilvl="4" w:tentative="0">
      <w:start w:val="1"/>
      <w:numFmt w:val="lowerRoman"/>
      <w:lvlText w:val="%5."/>
      <w:lvlJc w:val="left"/>
      <w:pPr>
        <w:ind w:left="110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5" w:tentative="0">
      <w:start w:val="0"/>
      <w:numFmt w:val="bullet"/>
      <w:lvlText w:val="•"/>
      <w:lvlJc w:val="left"/>
      <w:pPr>
        <w:ind w:left="3498" w:hanging="721"/>
      </w:pPr>
      <w:rPr>
        <w:rFonts w:hint="default"/>
        <w:lang w:val="en-US" w:eastAsia="en-US" w:bidi="ar-SA"/>
      </w:rPr>
    </w:lvl>
    <w:lvl w:ilvl="6" w:tentative="0">
      <w:start w:val="0"/>
      <w:numFmt w:val="bullet"/>
      <w:lvlText w:val="•"/>
      <w:lvlJc w:val="left"/>
      <w:pPr>
        <w:ind w:left="4697" w:hanging="721"/>
      </w:pPr>
      <w:rPr>
        <w:rFonts w:hint="default"/>
        <w:lang w:val="en-US" w:eastAsia="en-US" w:bidi="ar-SA"/>
      </w:rPr>
    </w:lvl>
    <w:lvl w:ilvl="7" w:tentative="0">
      <w:start w:val="0"/>
      <w:numFmt w:val="bullet"/>
      <w:lvlText w:val="•"/>
      <w:lvlJc w:val="left"/>
      <w:pPr>
        <w:ind w:left="5897" w:hanging="721"/>
      </w:pPr>
      <w:rPr>
        <w:rFonts w:hint="default"/>
        <w:lang w:val="en-US" w:eastAsia="en-US" w:bidi="ar-SA"/>
      </w:rPr>
    </w:lvl>
    <w:lvl w:ilvl="8" w:tentative="0">
      <w:start w:val="0"/>
      <w:numFmt w:val="bullet"/>
      <w:lvlText w:val="•"/>
      <w:lvlJc w:val="left"/>
      <w:pPr>
        <w:ind w:left="7096" w:hanging="721"/>
      </w:pPr>
      <w:rPr>
        <w:rFonts w:hint="default"/>
        <w:lang w:val="en-US" w:eastAsia="en-US" w:bidi="ar-SA"/>
      </w:rPr>
    </w:lvl>
  </w:abstractNum>
  <w:abstractNum w:abstractNumId="4">
    <w:nsid w:val="BC10E623"/>
    <w:multiLevelType w:val="multilevel"/>
    <w:tmpl w:val="BC10E623"/>
    <w:lvl w:ilvl="0" w:tentative="0">
      <w:start w:val="1"/>
      <w:numFmt w:val="lowerRoman"/>
      <w:lvlText w:val="%1."/>
      <w:lvlJc w:val="left"/>
      <w:pPr>
        <w:ind w:left="21" w:hanging="202"/>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lowerRoman"/>
      <w:lvlText w:val="%2."/>
      <w:lvlJc w:val="left"/>
      <w:pPr>
        <w:ind w:left="1101"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032" w:hanging="721"/>
      </w:pPr>
      <w:rPr>
        <w:rFonts w:hint="default"/>
        <w:lang w:val="en-US" w:eastAsia="en-US" w:bidi="ar-SA"/>
      </w:rPr>
    </w:lvl>
    <w:lvl w:ilvl="3" w:tentative="0">
      <w:start w:val="0"/>
      <w:numFmt w:val="bullet"/>
      <w:lvlText w:val="•"/>
      <w:lvlJc w:val="left"/>
      <w:pPr>
        <w:ind w:left="2965" w:hanging="721"/>
      </w:pPr>
      <w:rPr>
        <w:rFonts w:hint="default"/>
        <w:lang w:val="en-US" w:eastAsia="en-US" w:bidi="ar-SA"/>
      </w:rPr>
    </w:lvl>
    <w:lvl w:ilvl="4" w:tentative="0">
      <w:start w:val="0"/>
      <w:numFmt w:val="bullet"/>
      <w:lvlText w:val="•"/>
      <w:lvlJc w:val="left"/>
      <w:pPr>
        <w:ind w:left="3898" w:hanging="721"/>
      </w:pPr>
      <w:rPr>
        <w:rFonts w:hint="default"/>
        <w:lang w:val="en-US" w:eastAsia="en-US" w:bidi="ar-SA"/>
      </w:rPr>
    </w:lvl>
    <w:lvl w:ilvl="5" w:tentative="0">
      <w:start w:val="0"/>
      <w:numFmt w:val="bullet"/>
      <w:lvlText w:val="•"/>
      <w:lvlJc w:val="left"/>
      <w:pPr>
        <w:ind w:left="4831" w:hanging="721"/>
      </w:pPr>
      <w:rPr>
        <w:rFonts w:hint="default"/>
        <w:lang w:val="en-US" w:eastAsia="en-US" w:bidi="ar-SA"/>
      </w:rPr>
    </w:lvl>
    <w:lvl w:ilvl="6" w:tentative="0">
      <w:start w:val="0"/>
      <w:numFmt w:val="bullet"/>
      <w:lvlText w:val="•"/>
      <w:lvlJc w:val="left"/>
      <w:pPr>
        <w:ind w:left="5763" w:hanging="721"/>
      </w:pPr>
      <w:rPr>
        <w:rFonts w:hint="default"/>
        <w:lang w:val="en-US" w:eastAsia="en-US" w:bidi="ar-SA"/>
      </w:rPr>
    </w:lvl>
    <w:lvl w:ilvl="7" w:tentative="0">
      <w:start w:val="0"/>
      <w:numFmt w:val="bullet"/>
      <w:lvlText w:val="•"/>
      <w:lvlJc w:val="left"/>
      <w:pPr>
        <w:ind w:left="6696" w:hanging="721"/>
      </w:pPr>
      <w:rPr>
        <w:rFonts w:hint="default"/>
        <w:lang w:val="en-US" w:eastAsia="en-US" w:bidi="ar-SA"/>
      </w:rPr>
    </w:lvl>
    <w:lvl w:ilvl="8" w:tentative="0">
      <w:start w:val="0"/>
      <w:numFmt w:val="bullet"/>
      <w:lvlText w:val="•"/>
      <w:lvlJc w:val="left"/>
      <w:pPr>
        <w:ind w:left="7629" w:hanging="721"/>
      </w:pPr>
      <w:rPr>
        <w:rFonts w:hint="default"/>
        <w:lang w:val="en-US" w:eastAsia="en-US" w:bidi="ar-SA"/>
      </w:rPr>
    </w:lvl>
  </w:abstractNum>
  <w:abstractNum w:abstractNumId="5">
    <w:nsid w:val="BF1F7D3A"/>
    <w:multiLevelType w:val="multilevel"/>
    <w:tmpl w:val="BF1F7D3A"/>
    <w:lvl w:ilvl="0" w:tentative="0">
      <w:start w:val="1"/>
      <w:numFmt w:val="lowerRoman"/>
      <w:lvlText w:val="%1."/>
      <w:lvlJc w:val="left"/>
      <w:pPr>
        <w:ind w:left="741" w:hanging="48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15" w:hanging="485"/>
      </w:pPr>
      <w:rPr>
        <w:rFonts w:hint="default"/>
        <w:lang w:val="en-US" w:eastAsia="en-US" w:bidi="ar-SA"/>
      </w:rPr>
    </w:lvl>
    <w:lvl w:ilvl="2" w:tentative="0">
      <w:start w:val="0"/>
      <w:numFmt w:val="bullet"/>
      <w:lvlText w:val="•"/>
      <w:lvlJc w:val="left"/>
      <w:pPr>
        <w:ind w:left="2491" w:hanging="485"/>
      </w:pPr>
      <w:rPr>
        <w:rFonts w:hint="default"/>
        <w:lang w:val="en-US" w:eastAsia="en-US" w:bidi="ar-SA"/>
      </w:rPr>
    </w:lvl>
    <w:lvl w:ilvl="3" w:tentative="0">
      <w:start w:val="0"/>
      <w:numFmt w:val="bullet"/>
      <w:lvlText w:val="•"/>
      <w:lvlJc w:val="left"/>
      <w:pPr>
        <w:ind w:left="3366" w:hanging="485"/>
      </w:pPr>
      <w:rPr>
        <w:rFonts w:hint="default"/>
        <w:lang w:val="en-US" w:eastAsia="en-US" w:bidi="ar-SA"/>
      </w:rPr>
    </w:lvl>
    <w:lvl w:ilvl="4" w:tentative="0">
      <w:start w:val="0"/>
      <w:numFmt w:val="bullet"/>
      <w:lvlText w:val="•"/>
      <w:lvlJc w:val="left"/>
      <w:pPr>
        <w:ind w:left="4242" w:hanging="485"/>
      </w:pPr>
      <w:rPr>
        <w:rFonts w:hint="default"/>
        <w:lang w:val="en-US" w:eastAsia="en-US" w:bidi="ar-SA"/>
      </w:rPr>
    </w:lvl>
    <w:lvl w:ilvl="5" w:tentative="0">
      <w:start w:val="0"/>
      <w:numFmt w:val="bullet"/>
      <w:lvlText w:val="•"/>
      <w:lvlJc w:val="left"/>
      <w:pPr>
        <w:ind w:left="5117" w:hanging="485"/>
      </w:pPr>
      <w:rPr>
        <w:rFonts w:hint="default"/>
        <w:lang w:val="en-US" w:eastAsia="en-US" w:bidi="ar-SA"/>
      </w:rPr>
    </w:lvl>
    <w:lvl w:ilvl="6" w:tentative="0">
      <w:start w:val="0"/>
      <w:numFmt w:val="bullet"/>
      <w:lvlText w:val="•"/>
      <w:lvlJc w:val="left"/>
      <w:pPr>
        <w:ind w:left="5993" w:hanging="485"/>
      </w:pPr>
      <w:rPr>
        <w:rFonts w:hint="default"/>
        <w:lang w:val="en-US" w:eastAsia="en-US" w:bidi="ar-SA"/>
      </w:rPr>
    </w:lvl>
    <w:lvl w:ilvl="7" w:tentative="0">
      <w:start w:val="0"/>
      <w:numFmt w:val="bullet"/>
      <w:lvlText w:val="•"/>
      <w:lvlJc w:val="left"/>
      <w:pPr>
        <w:ind w:left="6868" w:hanging="485"/>
      </w:pPr>
      <w:rPr>
        <w:rFonts w:hint="default"/>
        <w:lang w:val="en-US" w:eastAsia="en-US" w:bidi="ar-SA"/>
      </w:rPr>
    </w:lvl>
    <w:lvl w:ilvl="8" w:tentative="0">
      <w:start w:val="0"/>
      <w:numFmt w:val="bullet"/>
      <w:lvlText w:val="•"/>
      <w:lvlJc w:val="left"/>
      <w:pPr>
        <w:ind w:left="7744" w:hanging="485"/>
      </w:pPr>
      <w:rPr>
        <w:rFonts w:hint="default"/>
        <w:lang w:val="en-US" w:eastAsia="en-US" w:bidi="ar-SA"/>
      </w:rPr>
    </w:lvl>
  </w:abstractNum>
  <w:abstractNum w:abstractNumId="6">
    <w:nsid w:val="BF205925"/>
    <w:multiLevelType w:val="multilevel"/>
    <w:tmpl w:val="BF205925"/>
    <w:lvl w:ilvl="0" w:tentative="0">
      <w:start w:val="3"/>
      <w:numFmt w:val="decimal"/>
      <w:lvlText w:val="%1"/>
      <w:lvlJc w:val="left"/>
      <w:pPr>
        <w:ind w:left="376" w:hanging="365"/>
        <w:jc w:val="left"/>
      </w:pPr>
      <w:rPr>
        <w:rFonts w:hint="default"/>
        <w:lang w:val="en-US" w:eastAsia="en-US" w:bidi="ar-SA"/>
      </w:rPr>
    </w:lvl>
    <w:lvl w:ilvl="1" w:tentative="0">
      <w:start w:val="0"/>
      <w:numFmt w:val="decimal"/>
      <w:lvlText w:val="%1.%2"/>
      <w:lvlJc w:val="left"/>
      <w:pPr>
        <w:ind w:left="376"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553" w:hanging="5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1"/>
      <w:numFmt w:val="decimal"/>
      <w:lvlText w:val="%1.%2.%3.%4"/>
      <w:lvlJc w:val="left"/>
      <w:pPr>
        <w:ind w:left="735" w:hanging="724"/>
        <w:jc w:val="left"/>
      </w:pPr>
      <w:rPr>
        <w:rFonts w:hint="default" w:ascii="Times New Roman" w:hAnsi="Times New Roman" w:eastAsia="Times New Roman" w:cs="Times New Roman"/>
        <w:b w:val="0"/>
        <w:bCs w:val="0"/>
        <w:i w:val="0"/>
        <w:iCs w:val="0"/>
        <w:spacing w:val="-5"/>
        <w:w w:val="100"/>
        <w:sz w:val="24"/>
        <w:szCs w:val="24"/>
        <w:lang w:val="en-US" w:eastAsia="en-US" w:bidi="ar-SA"/>
      </w:rPr>
    </w:lvl>
    <w:lvl w:ilvl="4" w:tentative="0">
      <w:start w:val="0"/>
      <w:numFmt w:val="bullet"/>
      <w:lvlText w:val="•"/>
      <w:lvlJc w:val="left"/>
      <w:pPr>
        <w:ind w:left="2928" w:hanging="724"/>
      </w:pPr>
      <w:rPr>
        <w:rFonts w:hint="default"/>
        <w:lang w:val="en-US" w:eastAsia="en-US" w:bidi="ar-SA"/>
      </w:rPr>
    </w:lvl>
    <w:lvl w:ilvl="5" w:tentative="0">
      <w:start w:val="0"/>
      <w:numFmt w:val="bullet"/>
      <w:lvlText w:val="•"/>
      <w:lvlJc w:val="left"/>
      <w:pPr>
        <w:ind w:left="4023" w:hanging="724"/>
      </w:pPr>
      <w:rPr>
        <w:rFonts w:hint="default"/>
        <w:lang w:val="en-US" w:eastAsia="en-US" w:bidi="ar-SA"/>
      </w:rPr>
    </w:lvl>
    <w:lvl w:ilvl="6" w:tentative="0">
      <w:start w:val="0"/>
      <w:numFmt w:val="bullet"/>
      <w:lvlText w:val="•"/>
      <w:lvlJc w:val="left"/>
      <w:pPr>
        <w:ind w:left="5117" w:hanging="724"/>
      </w:pPr>
      <w:rPr>
        <w:rFonts w:hint="default"/>
        <w:lang w:val="en-US" w:eastAsia="en-US" w:bidi="ar-SA"/>
      </w:rPr>
    </w:lvl>
    <w:lvl w:ilvl="7" w:tentative="0">
      <w:start w:val="0"/>
      <w:numFmt w:val="bullet"/>
      <w:lvlText w:val="•"/>
      <w:lvlJc w:val="left"/>
      <w:pPr>
        <w:ind w:left="6211" w:hanging="724"/>
      </w:pPr>
      <w:rPr>
        <w:rFonts w:hint="default"/>
        <w:lang w:val="en-US" w:eastAsia="en-US" w:bidi="ar-SA"/>
      </w:rPr>
    </w:lvl>
    <w:lvl w:ilvl="8" w:tentative="0">
      <w:start w:val="0"/>
      <w:numFmt w:val="bullet"/>
      <w:lvlText w:val="•"/>
      <w:lvlJc w:val="left"/>
      <w:pPr>
        <w:ind w:left="7306" w:hanging="724"/>
      </w:pPr>
      <w:rPr>
        <w:rFonts w:hint="default"/>
        <w:lang w:val="en-US" w:eastAsia="en-US" w:bidi="ar-SA"/>
      </w:rPr>
    </w:lvl>
  </w:abstractNum>
  <w:abstractNum w:abstractNumId="7">
    <w:nsid w:val="BF2CC77B"/>
    <w:multiLevelType w:val="multilevel"/>
    <w:tmpl w:val="BF2CC77B"/>
    <w:lvl w:ilvl="0" w:tentative="0">
      <w:start w:val="2"/>
      <w:numFmt w:val="decimal"/>
      <w:lvlText w:val="%1"/>
      <w:lvlJc w:val="left"/>
      <w:pPr>
        <w:ind w:left="443" w:hanging="423"/>
        <w:jc w:val="left"/>
      </w:pPr>
      <w:rPr>
        <w:rFonts w:hint="default"/>
        <w:lang w:val="en-US" w:eastAsia="en-US" w:bidi="ar-SA"/>
      </w:rPr>
    </w:lvl>
    <w:lvl w:ilvl="1" w:tentative="0">
      <w:start w:val="6"/>
      <w:numFmt w:val="decimal"/>
      <w:lvlText w:val="%1.%2."/>
      <w:lvlJc w:val="left"/>
      <w:pPr>
        <w:ind w:left="443" w:hanging="423"/>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3" w:tentative="0">
      <w:start w:val="0"/>
      <w:numFmt w:val="bullet"/>
      <w:lvlText w:val="•"/>
      <w:lvlJc w:val="left"/>
      <w:pPr>
        <w:ind w:left="2685" w:hanging="360"/>
      </w:pPr>
      <w:rPr>
        <w:rFonts w:hint="default"/>
        <w:lang w:val="en-US" w:eastAsia="en-US" w:bidi="ar-SA"/>
      </w:rPr>
    </w:lvl>
    <w:lvl w:ilvl="4" w:tentative="0">
      <w:start w:val="0"/>
      <w:numFmt w:val="bullet"/>
      <w:lvlText w:val="•"/>
      <w:lvlJc w:val="left"/>
      <w:pPr>
        <w:ind w:left="3658" w:hanging="360"/>
      </w:pPr>
      <w:rPr>
        <w:rFonts w:hint="default"/>
        <w:lang w:val="en-US" w:eastAsia="en-US" w:bidi="ar-SA"/>
      </w:rPr>
    </w:lvl>
    <w:lvl w:ilvl="5" w:tentative="0">
      <w:start w:val="0"/>
      <w:numFmt w:val="bullet"/>
      <w:lvlText w:val="•"/>
      <w:lvlJc w:val="left"/>
      <w:pPr>
        <w:ind w:left="4631" w:hanging="360"/>
      </w:pPr>
      <w:rPr>
        <w:rFonts w:hint="default"/>
        <w:lang w:val="en-US" w:eastAsia="en-US" w:bidi="ar-SA"/>
      </w:rPr>
    </w:lvl>
    <w:lvl w:ilvl="6" w:tentative="0">
      <w:start w:val="0"/>
      <w:numFmt w:val="bullet"/>
      <w:lvlText w:val="•"/>
      <w:lvlJc w:val="left"/>
      <w:pPr>
        <w:ind w:left="5603" w:hanging="360"/>
      </w:pPr>
      <w:rPr>
        <w:rFonts w:hint="default"/>
        <w:lang w:val="en-US" w:eastAsia="en-US" w:bidi="ar-SA"/>
      </w:rPr>
    </w:lvl>
    <w:lvl w:ilvl="7" w:tentative="0">
      <w:start w:val="0"/>
      <w:numFmt w:val="bullet"/>
      <w:lvlText w:val="•"/>
      <w:lvlJc w:val="left"/>
      <w:pPr>
        <w:ind w:left="6576" w:hanging="360"/>
      </w:pPr>
      <w:rPr>
        <w:rFonts w:hint="default"/>
        <w:lang w:val="en-US" w:eastAsia="en-US" w:bidi="ar-SA"/>
      </w:rPr>
    </w:lvl>
    <w:lvl w:ilvl="8" w:tentative="0">
      <w:start w:val="0"/>
      <w:numFmt w:val="bullet"/>
      <w:lvlText w:val="•"/>
      <w:lvlJc w:val="left"/>
      <w:pPr>
        <w:ind w:left="7549" w:hanging="360"/>
      </w:pPr>
      <w:rPr>
        <w:rFonts w:hint="default"/>
        <w:lang w:val="en-US" w:eastAsia="en-US" w:bidi="ar-SA"/>
      </w:rPr>
    </w:lvl>
  </w:abstractNum>
  <w:abstractNum w:abstractNumId="8">
    <w:nsid w:val="C8F6BA80"/>
    <w:multiLevelType w:val="multilevel"/>
    <w:tmpl w:val="C8F6BA80"/>
    <w:lvl w:ilvl="0" w:tentative="0">
      <w:start w:val="4"/>
      <w:numFmt w:val="decimal"/>
      <w:lvlText w:val="%1"/>
      <w:lvlJc w:val="left"/>
      <w:pPr>
        <w:ind w:left="376" w:hanging="365"/>
        <w:jc w:val="left"/>
      </w:pPr>
      <w:rPr>
        <w:rFonts w:hint="default"/>
        <w:lang w:val="en-US" w:eastAsia="en-US" w:bidi="ar-SA"/>
      </w:rPr>
    </w:lvl>
    <w:lvl w:ilvl="1" w:tentative="0">
      <w:start w:val="0"/>
      <w:numFmt w:val="decimal"/>
      <w:lvlText w:val="%1.%2"/>
      <w:lvlJc w:val="left"/>
      <w:pPr>
        <w:ind w:left="376"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562" w:hanging="542"/>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4" w:tentative="0">
      <w:start w:val="0"/>
      <w:numFmt w:val="bullet"/>
      <w:lvlText w:val="•"/>
      <w:lvlJc w:val="left"/>
      <w:pPr>
        <w:ind w:left="2928" w:hanging="360"/>
      </w:pPr>
      <w:rPr>
        <w:rFonts w:hint="default"/>
        <w:lang w:val="en-US" w:eastAsia="en-US" w:bidi="ar-SA"/>
      </w:rPr>
    </w:lvl>
    <w:lvl w:ilvl="5" w:tentative="0">
      <w:start w:val="0"/>
      <w:numFmt w:val="bullet"/>
      <w:lvlText w:val="•"/>
      <w:lvlJc w:val="left"/>
      <w:pPr>
        <w:ind w:left="4023" w:hanging="360"/>
      </w:pPr>
      <w:rPr>
        <w:rFonts w:hint="default"/>
        <w:lang w:val="en-US" w:eastAsia="en-US" w:bidi="ar-SA"/>
      </w:rPr>
    </w:lvl>
    <w:lvl w:ilvl="6" w:tentative="0">
      <w:start w:val="0"/>
      <w:numFmt w:val="bullet"/>
      <w:lvlText w:val="•"/>
      <w:lvlJc w:val="left"/>
      <w:pPr>
        <w:ind w:left="5117" w:hanging="360"/>
      </w:pPr>
      <w:rPr>
        <w:rFonts w:hint="default"/>
        <w:lang w:val="en-US" w:eastAsia="en-US" w:bidi="ar-SA"/>
      </w:rPr>
    </w:lvl>
    <w:lvl w:ilvl="7" w:tentative="0">
      <w:start w:val="0"/>
      <w:numFmt w:val="bullet"/>
      <w:lvlText w:val="•"/>
      <w:lvlJc w:val="left"/>
      <w:pPr>
        <w:ind w:left="6211" w:hanging="360"/>
      </w:pPr>
      <w:rPr>
        <w:rFonts w:hint="default"/>
        <w:lang w:val="en-US" w:eastAsia="en-US" w:bidi="ar-SA"/>
      </w:rPr>
    </w:lvl>
    <w:lvl w:ilvl="8" w:tentative="0">
      <w:start w:val="0"/>
      <w:numFmt w:val="bullet"/>
      <w:lvlText w:val="•"/>
      <w:lvlJc w:val="left"/>
      <w:pPr>
        <w:ind w:left="7306" w:hanging="360"/>
      </w:pPr>
      <w:rPr>
        <w:rFonts w:hint="default"/>
        <w:lang w:val="en-US" w:eastAsia="en-US" w:bidi="ar-SA"/>
      </w:rPr>
    </w:lvl>
  </w:abstractNum>
  <w:abstractNum w:abstractNumId="9">
    <w:nsid w:val="CBE0E3C0"/>
    <w:multiLevelType w:val="multilevel"/>
    <w:tmpl w:val="CBE0E3C0"/>
    <w:lvl w:ilvl="0" w:tentative="0">
      <w:start w:val="3"/>
      <w:numFmt w:val="decimal"/>
      <w:lvlText w:val="%1"/>
      <w:lvlJc w:val="left"/>
      <w:pPr>
        <w:ind w:left="563" w:hanging="543"/>
        <w:jc w:val="left"/>
      </w:pPr>
      <w:rPr>
        <w:rFonts w:hint="default"/>
        <w:lang w:val="en-US" w:eastAsia="en-US" w:bidi="ar-SA"/>
      </w:rPr>
    </w:lvl>
    <w:lvl w:ilvl="1" w:tentative="0">
      <w:start w:val="2"/>
      <w:numFmt w:val="decimal"/>
      <w:lvlText w:val="%1.%2"/>
      <w:lvlJc w:val="left"/>
      <w:pPr>
        <w:ind w:left="563" w:hanging="543"/>
        <w:jc w:val="left"/>
      </w:pPr>
      <w:rPr>
        <w:rFonts w:hint="default"/>
        <w:lang w:val="en-US" w:eastAsia="en-US" w:bidi="ar-SA"/>
      </w:rPr>
    </w:lvl>
    <w:lvl w:ilvl="2" w:tentative="0">
      <w:start w:val="8"/>
      <w:numFmt w:val="decimal"/>
      <w:lvlText w:val="%1.%2.%3"/>
      <w:lvlJc w:val="left"/>
      <w:pPr>
        <w:ind w:left="563" w:hanging="543"/>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3240" w:hanging="543"/>
      </w:pPr>
      <w:rPr>
        <w:rFonts w:hint="default"/>
        <w:lang w:val="en-US" w:eastAsia="en-US" w:bidi="ar-SA"/>
      </w:rPr>
    </w:lvl>
    <w:lvl w:ilvl="4" w:tentative="0">
      <w:start w:val="0"/>
      <w:numFmt w:val="bullet"/>
      <w:lvlText w:val="•"/>
      <w:lvlJc w:val="left"/>
      <w:pPr>
        <w:ind w:left="4134" w:hanging="543"/>
      </w:pPr>
      <w:rPr>
        <w:rFonts w:hint="default"/>
        <w:lang w:val="en-US" w:eastAsia="en-US" w:bidi="ar-SA"/>
      </w:rPr>
    </w:lvl>
    <w:lvl w:ilvl="5" w:tentative="0">
      <w:start w:val="0"/>
      <w:numFmt w:val="bullet"/>
      <w:lvlText w:val="•"/>
      <w:lvlJc w:val="left"/>
      <w:pPr>
        <w:ind w:left="5027" w:hanging="543"/>
      </w:pPr>
      <w:rPr>
        <w:rFonts w:hint="default"/>
        <w:lang w:val="en-US" w:eastAsia="en-US" w:bidi="ar-SA"/>
      </w:rPr>
    </w:lvl>
    <w:lvl w:ilvl="6" w:tentative="0">
      <w:start w:val="0"/>
      <w:numFmt w:val="bullet"/>
      <w:lvlText w:val="•"/>
      <w:lvlJc w:val="left"/>
      <w:pPr>
        <w:ind w:left="5921" w:hanging="543"/>
      </w:pPr>
      <w:rPr>
        <w:rFonts w:hint="default"/>
        <w:lang w:val="en-US" w:eastAsia="en-US" w:bidi="ar-SA"/>
      </w:rPr>
    </w:lvl>
    <w:lvl w:ilvl="7" w:tentative="0">
      <w:start w:val="0"/>
      <w:numFmt w:val="bullet"/>
      <w:lvlText w:val="•"/>
      <w:lvlJc w:val="left"/>
      <w:pPr>
        <w:ind w:left="6814" w:hanging="543"/>
      </w:pPr>
      <w:rPr>
        <w:rFonts w:hint="default"/>
        <w:lang w:val="en-US" w:eastAsia="en-US" w:bidi="ar-SA"/>
      </w:rPr>
    </w:lvl>
    <w:lvl w:ilvl="8" w:tentative="0">
      <w:start w:val="0"/>
      <w:numFmt w:val="bullet"/>
      <w:lvlText w:val="•"/>
      <w:lvlJc w:val="left"/>
      <w:pPr>
        <w:ind w:left="7708" w:hanging="543"/>
      </w:pPr>
      <w:rPr>
        <w:rFonts w:hint="default"/>
        <w:lang w:val="en-US" w:eastAsia="en-US" w:bidi="ar-SA"/>
      </w:rPr>
    </w:lvl>
  </w:abstractNum>
  <w:abstractNum w:abstractNumId="10">
    <w:nsid w:val="CF092B84"/>
    <w:multiLevelType w:val="multilevel"/>
    <w:tmpl w:val="CF092B84"/>
    <w:lvl w:ilvl="0" w:tentative="0">
      <w:start w:val="2"/>
      <w:numFmt w:val="decimal"/>
      <w:lvlText w:val="%1"/>
      <w:lvlJc w:val="left"/>
      <w:pPr>
        <w:ind w:left="433" w:hanging="422"/>
        <w:jc w:val="left"/>
      </w:pPr>
      <w:rPr>
        <w:rFonts w:hint="default"/>
        <w:lang w:val="en-US" w:eastAsia="en-US" w:bidi="ar-SA"/>
      </w:rPr>
    </w:lvl>
    <w:lvl w:ilvl="1" w:tentative="0">
      <w:start w:val="0"/>
      <w:numFmt w:val="decimal"/>
      <w:lvlText w:val="%1.%2."/>
      <w:lvlJc w:val="left"/>
      <w:pPr>
        <w:ind w:left="433" w:hanging="42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251" w:hanging="422"/>
      </w:pPr>
      <w:rPr>
        <w:rFonts w:hint="default"/>
        <w:lang w:val="en-US" w:eastAsia="en-US" w:bidi="ar-SA"/>
      </w:rPr>
    </w:lvl>
    <w:lvl w:ilvl="3" w:tentative="0">
      <w:start w:val="0"/>
      <w:numFmt w:val="bullet"/>
      <w:lvlText w:val="•"/>
      <w:lvlJc w:val="left"/>
      <w:pPr>
        <w:ind w:left="3156" w:hanging="422"/>
      </w:pPr>
      <w:rPr>
        <w:rFonts w:hint="default"/>
        <w:lang w:val="en-US" w:eastAsia="en-US" w:bidi="ar-SA"/>
      </w:rPr>
    </w:lvl>
    <w:lvl w:ilvl="4" w:tentative="0">
      <w:start w:val="0"/>
      <w:numFmt w:val="bullet"/>
      <w:lvlText w:val="•"/>
      <w:lvlJc w:val="left"/>
      <w:pPr>
        <w:ind w:left="4062" w:hanging="422"/>
      </w:pPr>
      <w:rPr>
        <w:rFonts w:hint="default"/>
        <w:lang w:val="en-US" w:eastAsia="en-US" w:bidi="ar-SA"/>
      </w:rPr>
    </w:lvl>
    <w:lvl w:ilvl="5" w:tentative="0">
      <w:start w:val="0"/>
      <w:numFmt w:val="bullet"/>
      <w:lvlText w:val="•"/>
      <w:lvlJc w:val="left"/>
      <w:pPr>
        <w:ind w:left="4967" w:hanging="422"/>
      </w:pPr>
      <w:rPr>
        <w:rFonts w:hint="default"/>
        <w:lang w:val="en-US" w:eastAsia="en-US" w:bidi="ar-SA"/>
      </w:rPr>
    </w:lvl>
    <w:lvl w:ilvl="6" w:tentative="0">
      <w:start w:val="0"/>
      <w:numFmt w:val="bullet"/>
      <w:lvlText w:val="•"/>
      <w:lvlJc w:val="left"/>
      <w:pPr>
        <w:ind w:left="5873" w:hanging="422"/>
      </w:pPr>
      <w:rPr>
        <w:rFonts w:hint="default"/>
        <w:lang w:val="en-US" w:eastAsia="en-US" w:bidi="ar-SA"/>
      </w:rPr>
    </w:lvl>
    <w:lvl w:ilvl="7" w:tentative="0">
      <w:start w:val="0"/>
      <w:numFmt w:val="bullet"/>
      <w:lvlText w:val="•"/>
      <w:lvlJc w:val="left"/>
      <w:pPr>
        <w:ind w:left="6778" w:hanging="422"/>
      </w:pPr>
      <w:rPr>
        <w:rFonts w:hint="default"/>
        <w:lang w:val="en-US" w:eastAsia="en-US" w:bidi="ar-SA"/>
      </w:rPr>
    </w:lvl>
    <w:lvl w:ilvl="8" w:tentative="0">
      <w:start w:val="0"/>
      <w:numFmt w:val="bullet"/>
      <w:lvlText w:val="•"/>
      <w:lvlJc w:val="left"/>
      <w:pPr>
        <w:ind w:left="7684" w:hanging="422"/>
      </w:pPr>
      <w:rPr>
        <w:rFonts w:hint="default"/>
        <w:lang w:val="en-US" w:eastAsia="en-US" w:bidi="ar-SA"/>
      </w:rPr>
    </w:lvl>
  </w:abstractNum>
  <w:abstractNum w:abstractNumId="11">
    <w:nsid w:val="D4F9A918"/>
    <w:multiLevelType w:val="multilevel"/>
    <w:tmpl w:val="D4F9A918"/>
    <w:lvl w:ilvl="0" w:tentative="0">
      <w:start w:val="2"/>
      <w:numFmt w:val="decimal"/>
      <w:lvlText w:val="%1"/>
      <w:lvlJc w:val="left"/>
      <w:pPr>
        <w:ind w:left="443" w:hanging="423"/>
        <w:jc w:val="left"/>
      </w:pPr>
      <w:rPr>
        <w:rFonts w:hint="default"/>
        <w:lang w:val="en-US" w:eastAsia="en-US" w:bidi="ar-SA"/>
      </w:rPr>
    </w:lvl>
    <w:lvl w:ilvl="1" w:tentative="0">
      <w:start w:val="0"/>
      <w:numFmt w:val="decimal"/>
      <w:lvlText w:val="%1.%2."/>
      <w:lvlJc w:val="left"/>
      <w:pPr>
        <w:ind w:left="443" w:hanging="423"/>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251" w:hanging="423"/>
      </w:pPr>
      <w:rPr>
        <w:rFonts w:hint="default"/>
        <w:lang w:val="en-US" w:eastAsia="en-US" w:bidi="ar-SA"/>
      </w:rPr>
    </w:lvl>
    <w:lvl w:ilvl="3" w:tentative="0">
      <w:start w:val="0"/>
      <w:numFmt w:val="bullet"/>
      <w:lvlText w:val="•"/>
      <w:lvlJc w:val="left"/>
      <w:pPr>
        <w:ind w:left="3156" w:hanging="423"/>
      </w:pPr>
      <w:rPr>
        <w:rFonts w:hint="default"/>
        <w:lang w:val="en-US" w:eastAsia="en-US" w:bidi="ar-SA"/>
      </w:rPr>
    </w:lvl>
    <w:lvl w:ilvl="4" w:tentative="0">
      <w:start w:val="0"/>
      <w:numFmt w:val="bullet"/>
      <w:lvlText w:val="•"/>
      <w:lvlJc w:val="left"/>
      <w:pPr>
        <w:ind w:left="4062" w:hanging="423"/>
      </w:pPr>
      <w:rPr>
        <w:rFonts w:hint="default"/>
        <w:lang w:val="en-US" w:eastAsia="en-US" w:bidi="ar-SA"/>
      </w:rPr>
    </w:lvl>
    <w:lvl w:ilvl="5" w:tentative="0">
      <w:start w:val="0"/>
      <w:numFmt w:val="bullet"/>
      <w:lvlText w:val="•"/>
      <w:lvlJc w:val="left"/>
      <w:pPr>
        <w:ind w:left="4967" w:hanging="423"/>
      </w:pPr>
      <w:rPr>
        <w:rFonts w:hint="default"/>
        <w:lang w:val="en-US" w:eastAsia="en-US" w:bidi="ar-SA"/>
      </w:rPr>
    </w:lvl>
    <w:lvl w:ilvl="6" w:tentative="0">
      <w:start w:val="0"/>
      <w:numFmt w:val="bullet"/>
      <w:lvlText w:val="•"/>
      <w:lvlJc w:val="left"/>
      <w:pPr>
        <w:ind w:left="5873" w:hanging="423"/>
      </w:pPr>
      <w:rPr>
        <w:rFonts w:hint="default"/>
        <w:lang w:val="en-US" w:eastAsia="en-US" w:bidi="ar-SA"/>
      </w:rPr>
    </w:lvl>
    <w:lvl w:ilvl="7" w:tentative="0">
      <w:start w:val="0"/>
      <w:numFmt w:val="bullet"/>
      <w:lvlText w:val="•"/>
      <w:lvlJc w:val="left"/>
      <w:pPr>
        <w:ind w:left="6778" w:hanging="423"/>
      </w:pPr>
      <w:rPr>
        <w:rFonts w:hint="default"/>
        <w:lang w:val="en-US" w:eastAsia="en-US" w:bidi="ar-SA"/>
      </w:rPr>
    </w:lvl>
    <w:lvl w:ilvl="8" w:tentative="0">
      <w:start w:val="0"/>
      <w:numFmt w:val="bullet"/>
      <w:lvlText w:val="•"/>
      <w:lvlJc w:val="left"/>
      <w:pPr>
        <w:ind w:left="7684" w:hanging="423"/>
      </w:pPr>
      <w:rPr>
        <w:rFonts w:hint="default"/>
        <w:lang w:val="en-US" w:eastAsia="en-US" w:bidi="ar-SA"/>
      </w:rPr>
    </w:lvl>
  </w:abstractNum>
  <w:abstractNum w:abstractNumId="12">
    <w:nsid w:val="DA7A0787"/>
    <w:multiLevelType w:val="multilevel"/>
    <w:tmpl w:val="DA7A0787"/>
    <w:lvl w:ilvl="0" w:tentative="0">
      <w:start w:val="1"/>
      <w:numFmt w:val="lowerRoman"/>
      <w:lvlText w:val="%1."/>
      <w:lvlJc w:val="left"/>
      <w:pPr>
        <w:ind w:left="213" w:hanging="192"/>
        <w:jc w:val="left"/>
      </w:pPr>
      <w:rPr>
        <w:rFonts w:hint="default"/>
        <w:spacing w:val="0"/>
        <w:w w:val="100"/>
        <w:lang w:val="en-US" w:eastAsia="en-US" w:bidi="ar-SA"/>
      </w:rPr>
    </w:lvl>
    <w:lvl w:ilvl="1" w:tentative="0">
      <w:start w:val="0"/>
      <w:numFmt w:val="bullet"/>
      <w:lvlText w:val="•"/>
      <w:lvlJc w:val="left"/>
      <w:pPr>
        <w:ind w:left="1147" w:hanging="192"/>
      </w:pPr>
      <w:rPr>
        <w:rFonts w:hint="default"/>
        <w:lang w:val="en-US" w:eastAsia="en-US" w:bidi="ar-SA"/>
      </w:rPr>
    </w:lvl>
    <w:lvl w:ilvl="2" w:tentative="0">
      <w:start w:val="0"/>
      <w:numFmt w:val="bullet"/>
      <w:lvlText w:val="•"/>
      <w:lvlJc w:val="left"/>
      <w:pPr>
        <w:ind w:left="2075" w:hanging="192"/>
      </w:pPr>
      <w:rPr>
        <w:rFonts w:hint="default"/>
        <w:lang w:val="en-US" w:eastAsia="en-US" w:bidi="ar-SA"/>
      </w:rPr>
    </w:lvl>
    <w:lvl w:ilvl="3" w:tentative="0">
      <w:start w:val="0"/>
      <w:numFmt w:val="bullet"/>
      <w:lvlText w:val="•"/>
      <w:lvlJc w:val="left"/>
      <w:pPr>
        <w:ind w:left="3002" w:hanging="192"/>
      </w:pPr>
      <w:rPr>
        <w:rFonts w:hint="default"/>
        <w:lang w:val="en-US" w:eastAsia="en-US" w:bidi="ar-SA"/>
      </w:rPr>
    </w:lvl>
    <w:lvl w:ilvl="4" w:tentative="0">
      <w:start w:val="0"/>
      <w:numFmt w:val="bullet"/>
      <w:lvlText w:val="•"/>
      <w:lvlJc w:val="left"/>
      <w:pPr>
        <w:ind w:left="3930" w:hanging="192"/>
      </w:pPr>
      <w:rPr>
        <w:rFonts w:hint="default"/>
        <w:lang w:val="en-US" w:eastAsia="en-US" w:bidi="ar-SA"/>
      </w:rPr>
    </w:lvl>
    <w:lvl w:ilvl="5" w:tentative="0">
      <w:start w:val="0"/>
      <w:numFmt w:val="bullet"/>
      <w:lvlText w:val="•"/>
      <w:lvlJc w:val="left"/>
      <w:pPr>
        <w:ind w:left="4857" w:hanging="192"/>
      </w:pPr>
      <w:rPr>
        <w:rFonts w:hint="default"/>
        <w:lang w:val="en-US" w:eastAsia="en-US" w:bidi="ar-SA"/>
      </w:rPr>
    </w:lvl>
    <w:lvl w:ilvl="6" w:tentative="0">
      <w:start w:val="0"/>
      <w:numFmt w:val="bullet"/>
      <w:lvlText w:val="•"/>
      <w:lvlJc w:val="left"/>
      <w:pPr>
        <w:ind w:left="5785" w:hanging="192"/>
      </w:pPr>
      <w:rPr>
        <w:rFonts w:hint="default"/>
        <w:lang w:val="en-US" w:eastAsia="en-US" w:bidi="ar-SA"/>
      </w:rPr>
    </w:lvl>
    <w:lvl w:ilvl="7" w:tentative="0">
      <w:start w:val="0"/>
      <w:numFmt w:val="bullet"/>
      <w:lvlText w:val="•"/>
      <w:lvlJc w:val="left"/>
      <w:pPr>
        <w:ind w:left="6712" w:hanging="192"/>
      </w:pPr>
      <w:rPr>
        <w:rFonts w:hint="default"/>
        <w:lang w:val="en-US" w:eastAsia="en-US" w:bidi="ar-SA"/>
      </w:rPr>
    </w:lvl>
    <w:lvl w:ilvl="8" w:tentative="0">
      <w:start w:val="0"/>
      <w:numFmt w:val="bullet"/>
      <w:lvlText w:val="•"/>
      <w:lvlJc w:val="left"/>
      <w:pPr>
        <w:ind w:left="7640" w:hanging="192"/>
      </w:pPr>
      <w:rPr>
        <w:rFonts w:hint="default"/>
        <w:lang w:val="en-US" w:eastAsia="en-US" w:bidi="ar-SA"/>
      </w:rPr>
    </w:lvl>
  </w:abstractNum>
  <w:abstractNum w:abstractNumId="13">
    <w:nsid w:val="E20DCC33"/>
    <w:multiLevelType w:val="multilevel"/>
    <w:tmpl w:val="E20DCC33"/>
    <w:lvl w:ilvl="0"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14">
    <w:nsid w:val="EA4CEF6F"/>
    <w:multiLevelType w:val="multilevel"/>
    <w:tmpl w:val="EA4CEF6F"/>
    <w:lvl w:ilvl="0" w:tentative="0">
      <w:start w:val="1"/>
      <w:numFmt w:val="lowerLetter"/>
      <w:lvlText w:val="%1)"/>
      <w:lvlJc w:val="left"/>
      <w:pPr>
        <w:ind w:left="741"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15">
    <w:nsid w:val="FCEC8713"/>
    <w:multiLevelType w:val="multilevel"/>
    <w:tmpl w:val="FCEC8713"/>
    <w:lvl w:ilvl="0" w:tentative="0">
      <w:start w:val="1"/>
      <w:numFmt w:val="lowerRoman"/>
      <w:lvlText w:val="%1."/>
      <w:lvlJc w:val="left"/>
      <w:pPr>
        <w:ind w:left="212" w:hanging="19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47" w:hanging="192"/>
      </w:pPr>
      <w:rPr>
        <w:rFonts w:hint="default"/>
        <w:lang w:val="en-US" w:eastAsia="en-US" w:bidi="ar-SA"/>
      </w:rPr>
    </w:lvl>
    <w:lvl w:ilvl="2" w:tentative="0">
      <w:start w:val="0"/>
      <w:numFmt w:val="bullet"/>
      <w:lvlText w:val="•"/>
      <w:lvlJc w:val="left"/>
      <w:pPr>
        <w:ind w:left="2075" w:hanging="192"/>
      </w:pPr>
      <w:rPr>
        <w:rFonts w:hint="default"/>
        <w:lang w:val="en-US" w:eastAsia="en-US" w:bidi="ar-SA"/>
      </w:rPr>
    </w:lvl>
    <w:lvl w:ilvl="3" w:tentative="0">
      <w:start w:val="0"/>
      <w:numFmt w:val="bullet"/>
      <w:lvlText w:val="•"/>
      <w:lvlJc w:val="left"/>
      <w:pPr>
        <w:ind w:left="3002" w:hanging="192"/>
      </w:pPr>
      <w:rPr>
        <w:rFonts w:hint="default"/>
        <w:lang w:val="en-US" w:eastAsia="en-US" w:bidi="ar-SA"/>
      </w:rPr>
    </w:lvl>
    <w:lvl w:ilvl="4" w:tentative="0">
      <w:start w:val="0"/>
      <w:numFmt w:val="bullet"/>
      <w:lvlText w:val="•"/>
      <w:lvlJc w:val="left"/>
      <w:pPr>
        <w:ind w:left="3930" w:hanging="192"/>
      </w:pPr>
      <w:rPr>
        <w:rFonts w:hint="default"/>
        <w:lang w:val="en-US" w:eastAsia="en-US" w:bidi="ar-SA"/>
      </w:rPr>
    </w:lvl>
    <w:lvl w:ilvl="5" w:tentative="0">
      <w:start w:val="0"/>
      <w:numFmt w:val="bullet"/>
      <w:lvlText w:val="•"/>
      <w:lvlJc w:val="left"/>
      <w:pPr>
        <w:ind w:left="4857" w:hanging="192"/>
      </w:pPr>
      <w:rPr>
        <w:rFonts w:hint="default"/>
        <w:lang w:val="en-US" w:eastAsia="en-US" w:bidi="ar-SA"/>
      </w:rPr>
    </w:lvl>
    <w:lvl w:ilvl="6" w:tentative="0">
      <w:start w:val="0"/>
      <w:numFmt w:val="bullet"/>
      <w:lvlText w:val="•"/>
      <w:lvlJc w:val="left"/>
      <w:pPr>
        <w:ind w:left="5785" w:hanging="192"/>
      </w:pPr>
      <w:rPr>
        <w:rFonts w:hint="default"/>
        <w:lang w:val="en-US" w:eastAsia="en-US" w:bidi="ar-SA"/>
      </w:rPr>
    </w:lvl>
    <w:lvl w:ilvl="7" w:tentative="0">
      <w:start w:val="0"/>
      <w:numFmt w:val="bullet"/>
      <w:lvlText w:val="•"/>
      <w:lvlJc w:val="left"/>
      <w:pPr>
        <w:ind w:left="6712" w:hanging="192"/>
      </w:pPr>
      <w:rPr>
        <w:rFonts w:hint="default"/>
        <w:lang w:val="en-US" w:eastAsia="en-US" w:bidi="ar-SA"/>
      </w:rPr>
    </w:lvl>
    <w:lvl w:ilvl="8" w:tentative="0">
      <w:start w:val="0"/>
      <w:numFmt w:val="bullet"/>
      <w:lvlText w:val="•"/>
      <w:lvlJc w:val="left"/>
      <w:pPr>
        <w:ind w:left="7640" w:hanging="192"/>
      </w:pPr>
      <w:rPr>
        <w:rFonts w:hint="default"/>
        <w:lang w:val="en-US" w:eastAsia="en-US" w:bidi="ar-SA"/>
      </w:rPr>
    </w:lvl>
  </w:abstractNum>
  <w:abstractNum w:abstractNumId="16">
    <w:nsid w:val="FD22B588"/>
    <w:multiLevelType w:val="multilevel"/>
    <w:tmpl w:val="FD22B588"/>
    <w:lvl w:ilvl="0"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17">
    <w:nsid w:val="0017D314"/>
    <w:multiLevelType w:val="multilevel"/>
    <w:tmpl w:val="0017D314"/>
    <w:lvl w:ilvl="0" w:tentative="0">
      <w:start w:val="1"/>
      <w:numFmt w:val="lowerRoman"/>
      <w:lvlText w:val="%1."/>
      <w:lvlJc w:val="left"/>
      <w:pPr>
        <w:ind w:left="21" w:hanging="25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967" w:hanging="250"/>
      </w:pPr>
      <w:rPr>
        <w:rFonts w:hint="default"/>
        <w:lang w:val="en-US" w:eastAsia="en-US" w:bidi="ar-SA"/>
      </w:rPr>
    </w:lvl>
    <w:lvl w:ilvl="2" w:tentative="0">
      <w:start w:val="0"/>
      <w:numFmt w:val="bullet"/>
      <w:lvlText w:val="•"/>
      <w:lvlJc w:val="left"/>
      <w:pPr>
        <w:ind w:left="1915" w:hanging="250"/>
      </w:pPr>
      <w:rPr>
        <w:rFonts w:hint="default"/>
        <w:lang w:val="en-US" w:eastAsia="en-US" w:bidi="ar-SA"/>
      </w:rPr>
    </w:lvl>
    <w:lvl w:ilvl="3" w:tentative="0">
      <w:start w:val="0"/>
      <w:numFmt w:val="bullet"/>
      <w:lvlText w:val="•"/>
      <w:lvlJc w:val="left"/>
      <w:pPr>
        <w:ind w:left="2862" w:hanging="250"/>
      </w:pPr>
      <w:rPr>
        <w:rFonts w:hint="default"/>
        <w:lang w:val="en-US" w:eastAsia="en-US" w:bidi="ar-SA"/>
      </w:rPr>
    </w:lvl>
    <w:lvl w:ilvl="4" w:tentative="0">
      <w:start w:val="0"/>
      <w:numFmt w:val="bullet"/>
      <w:lvlText w:val="•"/>
      <w:lvlJc w:val="left"/>
      <w:pPr>
        <w:ind w:left="3810" w:hanging="250"/>
      </w:pPr>
      <w:rPr>
        <w:rFonts w:hint="default"/>
        <w:lang w:val="en-US" w:eastAsia="en-US" w:bidi="ar-SA"/>
      </w:rPr>
    </w:lvl>
    <w:lvl w:ilvl="5" w:tentative="0">
      <w:start w:val="0"/>
      <w:numFmt w:val="bullet"/>
      <w:lvlText w:val="•"/>
      <w:lvlJc w:val="left"/>
      <w:pPr>
        <w:ind w:left="4757" w:hanging="250"/>
      </w:pPr>
      <w:rPr>
        <w:rFonts w:hint="default"/>
        <w:lang w:val="en-US" w:eastAsia="en-US" w:bidi="ar-SA"/>
      </w:rPr>
    </w:lvl>
    <w:lvl w:ilvl="6" w:tentative="0">
      <w:start w:val="0"/>
      <w:numFmt w:val="bullet"/>
      <w:lvlText w:val="•"/>
      <w:lvlJc w:val="left"/>
      <w:pPr>
        <w:ind w:left="5705" w:hanging="250"/>
      </w:pPr>
      <w:rPr>
        <w:rFonts w:hint="default"/>
        <w:lang w:val="en-US" w:eastAsia="en-US" w:bidi="ar-SA"/>
      </w:rPr>
    </w:lvl>
    <w:lvl w:ilvl="7" w:tentative="0">
      <w:start w:val="0"/>
      <w:numFmt w:val="bullet"/>
      <w:lvlText w:val="•"/>
      <w:lvlJc w:val="left"/>
      <w:pPr>
        <w:ind w:left="6652" w:hanging="250"/>
      </w:pPr>
      <w:rPr>
        <w:rFonts w:hint="default"/>
        <w:lang w:val="en-US" w:eastAsia="en-US" w:bidi="ar-SA"/>
      </w:rPr>
    </w:lvl>
    <w:lvl w:ilvl="8" w:tentative="0">
      <w:start w:val="0"/>
      <w:numFmt w:val="bullet"/>
      <w:lvlText w:val="•"/>
      <w:lvlJc w:val="left"/>
      <w:pPr>
        <w:ind w:left="7600" w:hanging="250"/>
      </w:pPr>
      <w:rPr>
        <w:rFonts w:hint="default"/>
        <w:lang w:val="en-US" w:eastAsia="en-US" w:bidi="ar-SA"/>
      </w:rPr>
    </w:lvl>
  </w:abstractNum>
  <w:abstractNum w:abstractNumId="18">
    <w:nsid w:val="0053208E"/>
    <w:multiLevelType w:val="multilevel"/>
    <w:tmpl w:val="0053208E"/>
    <w:lvl w:ilvl="0" w:tentative="0">
      <w:start w:val="1"/>
      <w:numFmt w:val="decimal"/>
      <w:lvlText w:val="%1"/>
      <w:lvlJc w:val="left"/>
      <w:pPr>
        <w:ind w:left="376" w:hanging="365"/>
        <w:jc w:val="left"/>
      </w:pPr>
      <w:rPr>
        <w:rFonts w:hint="default"/>
        <w:lang w:val="en-US" w:eastAsia="en-US" w:bidi="ar-SA"/>
      </w:rPr>
    </w:lvl>
    <w:lvl w:ilvl="1" w:tentative="0">
      <w:start w:val="0"/>
      <w:numFmt w:val="decimal"/>
      <w:lvlText w:val="%1.%2"/>
      <w:lvlJc w:val="left"/>
      <w:pPr>
        <w:ind w:left="376"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553" w:hanging="5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545" w:hanging="542"/>
      </w:pPr>
      <w:rPr>
        <w:rFonts w:hint="default"/>
        <w:lang w:val="en-US" w:eastAsia="en-US" w:bidi="ar-SA"/>
      </w:rPr>
    </w:lvl>
    <w:lvl w:ilvl="4" w:tentative="0">
      <w:start w:val="0"/>
      <w:numFmt w:val="bullet"/>
      <w:lvlText w:val="•"/>
      <w:lvlJc w:val="left"/>
      <w:pPr>
        <w:ind w:left="3538" w:hanging="542"/>
      </w:pPr>
      <w:rPr>
        <w:rFonts w:hint="default"/>
        <w:lang w:val="en-US" w:eastAsia="en-US" w:bidi="ar-SA"/>
      </w:rPr>
    </w:lvl>
    <w:lvl w:ilvl="5" w:tentative="0">
      <w:start w:val="0"/>
      <w:numFmt w:val="bullet"/>
      <w:lvlText w:val="•"/>
      <w:lvlJc w:val="left"/>
      <w:pPr>
        <w:ind w:left="4531" w:hanging="542"/>
      </w:pPr>
      <w:rPr>
        <w:rFonts w:hint="default"/>
        <w:lang w:val="en-US" w:eastAsia="en-US" w:bidi="ar-SA"/>
      </w:rPr>
    </w:lvl>
    <w:lvl w:ilvl="6" w:tentative="0">
      <w:start w:val="0"/>
      <w:numFmt w:val="bullet"/>
      <w:lvlText w:val="•"/>
      <w:lvlJc w:val="left"/>
      <w:pPr>
        <w:ind w:left="5523" w:hanging="542"/>
      </w:pPr>
      <w:rPr>
        <w:rFonts w:hint="default"/>
        <w:lang w:val="en-US" w:eastAsia="en-US" w:bidi="ar-SA"/>
      </w:rPr>
    </w:lvl>
    <w:lvl w:ilvl="7" w:tentative="0">
      <w:start w:val="0"/>
      <w:numFmt w:val="bullet"/>
      <w:lvlText w:val="•"/>
      <w:lvlJc w:val="left"/>
      <w:pPr>
        <w:ind w:left="6516" w:hanging="542"/>
      </w:pPr>
      <w:rPr>
        <w:rFonts w:hint="default"/>
        <w:lang w:val="en-US" w:eastAsia="en-US" w:bidi="ar-SA"/>
      </w:rPr>
    </w:lvl>
    <w:lvl w:ilvl="8" w:tentative="0">
      <w:start w:val="0"/>
      <w:numFmt w:val="bullet"/>
      <w:lvlText w:val="•"/>
      <w:lvlJc w:val="left"/>
      <w:pPr>
        <w:ind w:left="7509" w:hanging="542"/>
      </w:pPr>
      <w:rPr>
        <w:rFonts w:hint="default"/>
        <w:lang w:val="en-US" w:eastAsia="en-US" w:bidi="ar-SA"/>
      </w:rPr>
    </w:lvl>
  </w:abstractNum>
  <w:abstractNum w:abstractNumId="19">
    <w:nsid w:val="01DF8D43"/>
    <w:multiLevelType w:val="multilevel"/>
    <w:tmpl w:val="01DF8D43"/>
    <w:lvl w:ilvl="0" w:tentative="0">
      <w:start w:val="1"/>
      <w:numFmt w:val="lowerRoman"/>
      <w:lvlText w:val="%1."/>
      <w:lvlJc w:val="left"/>
      <w:pPr>
        <w:ind w:left="213" w:hanging="19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47" w:hanging="192"/>
      </w:pPr>
      <w:rPr>
        <w:rFonts w:hint="default"/>
        <w:lang w:val="en-US" w:eastAsia="en-US" w:bidi="ar-SA"/>
      </w:rPr>
    </w:lvl>
    <w:lvl w:ilvl="2" w:tentative="0">
      <w:start w:val="0"/>
      <w:numFmt w:val="bullet"/>
      <w:lvlText w:val="•"/>
      <w:lvlJc w:val="left"/>
      <w:pPr>
        <w:ind w:left="2075" w:hanging="192"/>
      </w:pPr>
      <w:rPr>
        <w:rFonts w:hint="default"/>
        <w:lang w:val="en-US" w:eastAsia="en-US" w:bidi="ar-SA"/>
      </w:rPr>
    </w:lvl>
    <w:lvl w:ilvl="3" w:tentative="0">
      <w:start w:val="0"/>
      <w:numFmt w:val="bullet"/>
      <w:lvlText w:val="•"/>
      <w:lvlJc w:val="left"/>
      <w:pPr>
        <w:ind w:left="3002" w:hanging="192"/>
      </w:pPr>
      <w:rPr>
        <w:rFonts w:hint="default"/>
        <w:lang w:val="en-US" w:eastAsia="en-US" w:bidi="ar-SA"/>
      </w:rPr>
    </w:lvl>
    <w:lvl w:ilvl="4" w:tentative="0">
      <w:start w:val="0"/>
      <w:numFmt w:val="bullet"/>
      <w:lvlText w:val="•"/>
      <w:lvlJc w:val="left"/>
      <w:pPr>
        <w:ind w:left="3930" w:hanging="192"/>
      </w:pPr>
      <w:rPr>
        <w:rFonts w:hint="default"/>
        <w:lang w:val="en-US" w:eastAsia="en-US" w:bidi="ar-SA"/>
      </w:rPr>
    </w:lvl>
    <w:lvl w:ilvl="5" w:tentative="0">
      <w:start w:val="0"/>
      <w:numFmt w:val="bullet"/>
      <w:lvlText w:val="•"/>
      <w:lvlJc w:val="left"/>
      <w:pPr>
        <w:ind w:left="4857" w:hanging="192"/>
      </w:pPr>
      <w:rPr>
        <w:rFonts w:hint="default"/>
        <w:lang w:val="en-US" w:eastAsia="en-US" w:bidi="ar-SA"/>
      </w:rPr>
    </w:lvl>
    <w:lvl w:ilvl="6" w:tentative="0">
      <w:start w:val="0"/>
      <w:numFmt w:val="bullet"/>
      <w:lvlText w:val="•"/>
      <w:lvlJc w:val="left"/>
      <w:pPr>
        <w:ind w:left="5785" w:hanging="192"/>
      </w:pPr>
      <w:rPr>
        <w:rFonts w:hint="default"/>
        <w:lang w:val="en-US" w:eastAsia="en-US" w:bidi="ar-SA"/>
      </w:rPr>
    </w:lvl>
    <w:lvl w:ilvl="7" w:tentative="0">
      <w:start w:val="0"/>
      <w:numFmt w:val="bullet"/>
      <w:lvlText w:val="•"/>
      <w:lvlJc w:val="left"/>
      <w:pPr>
        <w:ind w:left="6712" w:hanging="192"/>
      </w:pPr>
      <w:rPr>
        <w:rFonts w:hint="default"/>
        <w:lang w:val="en-US" w:eastAsia="en-US" w:bidi="ar-SA"/>
      </w:rPr>
    </w:lvl>
    <w:lvl w:ilvl="8" w:tentative="0">
      <w:start w:val="0"/>
      <w:numFmt w:val="bullet"/>
      <w:lvlText w:val="•"/>
      <w:lvlJc w:val="left"/>
      <w:pPr>
        <w:ind w:left="7640" w:hanging="192"/>
      </w:pPr>
      <w:rPr>
        <w:rFonts w:hint="default"/>
        <w:lang w:val="en-US" w:eastAsia="en-US" w:bidi="ar-SA"/>
      </w:rPr>
    </w:lvl>
  </w:abstractNum>
  <w:abstractNum w:abstractNumId="20">
    <w:nsid w:val="03D62ECE"/>
    <w:multiLevelType w:val="multilevel"/>
    <w:tmpl w:val="03D62ECE"/>
    <w:lvl w:ilvl="0" w:tentative="0">
      <w:start w:val="4"/>
      <w:numFmt w:val="decimal"/>
      <w:lvlText w:val="%1"/>
      <w:lvlJc w:val="left"/>
      <w:pPr>
        <w:ind w:left="553" w:hanging="542"/>
        <w:jc w:val="left"/>
      </w:pPr>
      <w:rPr>
        <w:rFonts w:hint="default"/>
        <w:lang w:val="en-US" w:eastAsia="en-US" w:bidi="ar-SA"/>
      </w:rPr>
    </w:lvl>
    <w:lvl w:ilvl="1" w:tentative="0">
      <w:start w:val="4"/>
      <w:numFmt w:val="decimal"/>
      <w:lvlText w:val="%1.%2"/>
      <w:lvlJc w:val="left"/>
      <w:pPr>
        <w:ind w:left="553" w:hanging="542"/>
        <w:jc w:val="left"/>
      </w:pPr>
      <w:rPr>
        <w:rFonts w:hint="default"/>
        <w:lang w:val="en-US" w:eastAsia="en-US" w:bidi="ar-SA"/>
      </w:rPr>
    </w:lvl>
    <w:lvl w:ilvl="2" w:tentative="0">
      <w:start w:val="3"/>
      <w:numFmt w:val="decimal"/>
      <w:lvlText w:val="%1.%2.%3"/>
      <w:lvlJc w:val="left"/>
      <w:pPr>
        <w:ind w:left="553" w:hanging="54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3240" w:hanging="542"/>
      </w:pPr>
      <w:rPr>
        <w:rFonts w:hint="default"/>
        <w:lang w:val="en-US" w:eastAsia="en-US" w:bidi="ar-SA"/>
      </w:rPr>
    </w:lvl>
    <w:lvl w:ilvl="4" w:tentative="0">
      <w:start w:val="0"/>
      <w:numFmt w:val="bullet"/>
      <w:lvlText w:val="•"/>
      <w:lvlJc w:val="left"/>
      <w:pPr>
        <w:ind w:left="4134" w:hanging="542"/>
      </w:pPr>
      <w:rPr>
        <w:rFonts w:hint="default"/>
        <w:lang w:val="en-US" w:eastAsia="en-US" w:bidi="ar-SA"/>
      </w:rPr>
    </w:lvl>
    <w:lvl w:ilvl="5" w:tentative="0">
      <w:start w:val="0"/>
      <w:numFmt w:val="bullet"/>
      <w:lvlText w:val="•"/>
      <w:lvlJc w:val="left"/>
      <w:pPr>
        <w:ind w:left="5027" w:hanging="542"/>
      </w:pPr>
      <w:rPr>
        <w:rFonts w:hint="default"/>
        <w:lang w:val="en-US" w:eastAsia="en-US" w:bidi="ar-SA"/>
      </w:rPr>
    </w:lvl>
    <w:lvl w:ilvl="6" w:tentative="0">
      <w:start w:val="0"/>
      <w:numFmt w:val="bullet"/>
      <w:lvlText w:val="•"/>
      <w:lvlJc w:val="left"/>
      <w:pPr>
        <w:ind w:left="5921" w:hanging="542"/>
      </w:pPr>
      <w:rPr>
        <w:rFonts w:hint="default"/>
        <w:lang w:val="en-US" w:eastAsia="en-US" w:bidi="ar-SA"/>
      </w:rPr>
    </w:lvl>
    <w:lvl w:ilvl="7" w:tentative="0">
      <w:start w:val="0"/>
      <w:numFmt w:val="bullet"/>
      <w:lvlText w:val="•"/>
      <w:lvlJc w:val="left"/>
      <w:pPr>
        <w:ind w:left="6814" w:hanging="542"/>
      </w:pPr>
      <w:rPr>
        <w:rFonts w:hint="default"/>
        <w:lang w:val="en-US" w:eastAsia="en-US" w:bidi="ar-SA"/>
      </w:rPr>
    </w:lvl>
    <w:lvl w:ilvl="8" w:tentative="0">
      <w:start w:val="0"/>
      <w:numFmt w:val="bullet"/>
      <w:lvlText w:val="•"/>
      <w:lvlJc w:val="left"/>
      <w:pPr>
        <w:ind w:left="7708" w:hanging="542"/>
      </w:pPr>
      <w:rPr>
        <w:rFonts w:hint="default"/>
        <w:lang w:val="en-US" w:eastAsia="en-US" w:bidi="ar-SA"/>
      </w:rPr>
    </w:lvl>
  </w:abstractNum>
  <w:abstractNum w:abstractNumId="21">
    <w:nsid w:val="08D9D424"/>
    <w:multiLevelType w:val="multilevel"/>
    <w:tmpl w:val="08D9D424"/>
    <w:lvl w:ilvl="0" w:tentative="0">
      <w:start w:val="1"/>
      <w:numFmt w:val="lowerLetter"/>
      <w:lvlText w:val="%1."/>
      <w:lvlJc w:val="left"/>
      <w:pPr>
        <w:ind w:left="251" w:hanging="230"/>
        <w:jc w:val="left"/>
      </w:pPr>
      <w:rPr>
        <w:rFonts w:hint="default" w:ascii="Times New Roman" w:hAnsi="Times New Roman" w:eastAsia="Times New Roman" w:cs="Times New Roman"/>
        <w:b w:val="0"/>
        <w:bCs w:val="0"/>
        <w:i w:val="0"/>
        <w:iCs w:val="0"/>
        <w:color w:val="333333"/>
        <w:spacing w:val="-1"/>
        <w:w w:val="100"/>
        <w:sz w:val="24"/>
        <w:szCs w:val="24"/>
        <w:lang w:val="en-US" w:eastAsia="en-US" w:bidi="ar-SA"/>
      </w:rPr>
    </w:lvl>
    <w:lvl w:ilvl="1" w:tentative="0">
      <w:start w:val="0"/>
      <w:numFmt w:val="bullet"/>
      <w:lvlText w:val=""/>
      <w:lvlJc w:val="left"/>
      <w:pPr>
        <w:ind w:left="741" w:hanging="360"/>
      </w:pPr>
      <w:rPr>
        <w:rFonts w:hint="default" w:ascii="Wingdings" w:hAnsi="Wingdings" w:eastAsia="Wingdings" w:cs="Wingdings"/>
        <w:b w:val="0"/>
        <w:bCs w:val="0"/>
        <w:i w:val="0"/>
        <w:iCs w:val="0"/>
        <w:color w:val="333333"/>
        <w:spacing w:val="0"/>
        <w:w w:val="100"/>
        <w:sz w:val="24"/>
        <w:szCs w:val="24"/>
        <w:lang w:val="en-US" w:eastAsia="en-US" w:bidi="ar-SA"/>
      </w:rPr>
    </w:lvl>
    <w:lvl w:ilvl="2" w:tentative="0">
      <w:start w:val="0"/>
      <w:numFmt w:val="bullet"/>
      <w:lvlText w:val="•"/>
      <w:lvlJc w:val="left"/>
      <w:pPr>
        <w:ind w:left="1712" w:hanging="360"/>
      </w:pPr>
      <w:rPr>
        <w:rFonts w:hint="default"/>
        <w:lang w:val="en-US" w:eastAsia="en-US" w:bidi="ar-SA"/>
      </w:rPr>
    </w:lvl>
    <w:lvl w:ilvl="3" w:tentative="0">
      <w:start w:val="0"/>
      <w:numFmt w:val="bullet"/>
      <w:lvlText w:val="•"/>
      <w:lvlJc w:val="left"/>
      <w:pPr>
        <w:ind w:left="2685" w:hanging="360"/>
      </w:pPr>
      <w:rPr>
        <w:rFonts w:hint="default"/>
        <w:lang w:val="en-US" w:eastAsia="en-US" w:bidi="ar-SA"/>
      </w:rPr>
    </w:lvl>
    <w:lvl w:ilvl="4" w:tentative="0">
      <w:start w:val="0"/>
      <w:numFmt w:val="bullet"/>
      <w:lvlText w:val="•"/>
      <w:lvlJc w:val="left"/>
      <w:pPr>
        <w:ind w:left="3658" w:hanging="360"/>
      </w:pPr>
      <w:rPr>
        <w:rFonts w:hint="default"/>
        <w:lang w:val="en-US" w:eastAsia="en-US" w:bidi="ar-SA"/>
      </w:rPr>
    </w:lvl>
    <w:lvl w:ilvl="5" w:tentative="0">
      <w:start w:val="0"/>
      <w:numFmt w:val="bullet"/>
      <w:lvlText w:val="•"/>
      <w:lvlJc w:val="left"/>
      <w:pPr>
        <w:ind w:left="4631" w:hanging="360"/>
      </w:pPr>
      <w:rPr>
        <w:rFonts w:hint="default"/>
        <w:lang w:val="en-US" w:eastAsia="en-US" w:bidi="ar-SA"/>
      </w:rPr>
    </w:lvl>
    <w:lvl w:ilvl="6" w:tentative="0">
      <w:start w:val="0"/>
      <w:numFmt w:val="bullet"/>
      <w:lvlText w:val="•"/>
      <w:lvlJc w:val="left"/>
      <w:pPr>
        <w:ind w:left="5603" w:hanging="360"/>
      </w:pPr>
      <w:rPr>
        <w:rFonts w:hint="default"/>
        <w:lang w:val="en-US" w:eastAsia="en-US" w:bidi="ar-SA"/>
      </w:rPr>
    </w:lvl>
    <w:lvl w:ilvl="7" w:tentative="0">
      <w:start w:val="0"/>
      <w:numFmt w:val="bullet"/>
      <w:lvlText w:val="•"/>
      <w:lvlJc w:val="left"/>
      <w:pPr>
        <w:ind w:left="6576" w:hanging="360"/>
      </w:pPr>
      <w:rPr>
        <w:rFonts w:hint="default"/>
        <w:lang w:val="en-US" w:eastAsia="en-US" w:bidi="ar-SA"/>
      </w:rPr>
    </w:lvl>
    <w:lvl w:ilvl="8" w:tentative="0">
      <w:start w:val="0"/>
      <w:numFmt w:val="bullet"/>
      <w:lvlText w:val="•"/>
      <w:lvlJc w:val="left"/>
      <w:pPr>
        <w:ind w:left="7549" w:hanging="360"/>
      </w:pPr>
      <w:rPr>
        <w:rFonts w:hint="default"/>
        <w:lang w:val="en-US" w:eastAsia="en-US" w:bidi="ar-SA"/>
      </w:rPr>
    </w:lvl>
  </w:abstractNum>
  <w:abstractNum w:abstractNumId="22">
    <w:nsid w:val="0E5A2FA3"/>
    <w:multiLevelType w:val="multilevel"/>
    <w:tmpl w:val="0E5A2FA3"/>
    <w:lvl w:ilvl="0" w:tentative="0">
      <w:start w:val="1"/>
      <w:numFmt w:val="decimal"/>
      <w:lvlText w:val="%1."/>
      <w:lvlJc w:val="left"/>
      <w:pPr>
        <w:ind w:left="21" w:hanging="298"/>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967" w:hanging="298"/>
      </w:pPr>
      <w:rPr>
        <w:rFonts w:hint="default"/>
        <w:lang w:val="en-US" w:eastAsia="en-US" w:bidi="ar-SA"/>
      </w:rPr>
    </w:lvl>
    <w:lvl w:ilvl="2" w:tentative="0">
      <w:start w:val="0"/>
      <w:numFmt w:val="bullet"/>
      <w:lvlText w:val="•"/>
      <w:lvlJc w:val="left"/>
      <w:pPr>
        <w:ind w:left="1915" w:hanging="298"/>
      </w:pPr>
      <w:rPr>
        <w:rFonts w:hint="default"/>
        <w:lang w:val="en-US" w:eastAsia="en-US" w:bidi="ar-SA"/>
      </w:rPr>
    </w:lvl>
    <w:lvl w:ilvl="3" w:tentative="0">
      <w:start w:val="0"/>
      <w:numFmt w:val="bullet"/>
      <w:lvlText w:val="•"/>
      <w:lvlJc w:val="left"/>
      <w:pPr>
        <w:ind w:left="2862" w:hanging="298"/>
      </w:pPr>
      <w:rPr>
        <w:rFonts w:hint="default"/>
        <w:lang w:val="en-US" w:eastAsia="en-US" w:bidi="ar-SA"/>
      </w:rPr>
    </w:lvl>
    <w:lvl w:ilvl="4" w:tentative="0">
      <w:start w:val="0"/>
      <w:numFmt w:val="bullet"/>
      <w:lvlText w:val="•"/>
      <w:lvlJc w:val="left"/>
      <w:pPr>
        <w:ind w:left="3810" w:hanging="298"/>
      </w:pPr>
      <w:rPr>
        <w:rFonts w:hint="default"/>
        <w:lang w:val="en-US" w:eastAsia="en-US" w:bidi="ar-SA"/>
      </w:rPr>
    </w:lvl>
    <w:lvl w:ilvl="5" w:tentative="0">
      <w:start w:val="0"/>
      <w:numFmt w:val="bullet"/>
      <w:lvlText w:val="•"/>
      <w:lvlJc w:val="left"/>
      <w:pPr>
        <w:ind w:left="4757" w:hanging="298"/>
      </w:pPr>
      <w:rPr>
        <w:rFonts w:hint="default"/>
        <w:lang w:val="en-US" w:eastAsia="en-US" w:bidi="ar-SA"/>
      </w:rPr>
    </w:lvl>
    <w:lvl w:ilvl="6" w:tentative="0">
      <w:start w:val="0"/>
      <w:numFmt w:val="bullet"/>
      <w:lvlText w:val="•"/>
      <w:lvlJc w:val="left"/>
      <w:pPr>
        <w:ind w:left="5705" w:hanging="298"/>
      </w:pPr>
      <w:rPr>
        <w:rFonts w:hint="default"/>
        <w:lang w:val="en-US" w:eastAsia="en-US" w:bidi="ar-SA"/>
      </w:rPr>
    </w:lvl>
    <w:lvl w:ilvl="7" w:tentative="0">
      <w:start w:val="0"/>
      <w:numFmt w:val="bullet"/>
      <w:lvlText w:val="•"/>
      <w:lvlJc w:val="left"/>
      <w:pPr>
        <w:ind w:left="6652" w:hanging="298"/>
      </w:pPr>
      <w:rPr>
        <w:rFonts w:hint="default"/>
        <w:lang w:val="en-US" w:eastAsia="en-US" w:bidi="ar-SA"/>
      </w:rPr>
    </w:lvl>
    <w:lvl w:ilvl="8" w:tentative="0">
      <w:start w:val="0"/>
      <w:numFmt w:val="bullet"/>
      <w:lvlText w:val="•"/>
      <w:lvlJc w:val="left"/>
      <w:pPr>
        <w:ind w:left="7600" w:hanging="298"/>
      </w:pPr>
      <w:rPr>
        <w:rFonts w:hint="default"/>
        <w:lang w:val="en-US" w:eastAsia="en-US" w:bidi="ar-SA"/>
      </w:rPr>
    </w:lvl>
  </w:abstractNum>
  <w:abstractNum w:abstractNumId="23">
    <w:nsid w:val="1314608C"/>
    <w:multiLevelType w:val="multilevel"/>
    <w:tmpl w:val="1314608C"/>
    <w:lvl w:ilvl="0" w:tentative="0">
      <w:start w:val="1"/>
      <w:numFmt w:val="lowerRoman"/>
      <w:lvlText w:val="%1."/>
      <w:lvlJc w:val="left"/>
      <w:pPr>
        <w:ind w:left="213" w:hanging="19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47" w:hanging="192"/>
      </w:pPr>
      <w:rPr>
        <w:rFonts w:hint="default"/>
        <w:lang w:val="en-US" w:eastAsia="en-US" w:bidi="ar-SA"/>
      </w:rPr>
    </w:lvl>
    <w:lvl w:ilvl="2" w:tentative="0">
      <w:start w:val="0"/>
      <w:numFmt w:val="bullet"/>
      <w:lvlText w:val="•"/>
      <w:lvlJc w:val="left"/>
      <w:pPr>
        <w:ind w:left="2075" w:hanging="192"/>
      </w:pPr>
      <w:rPr>
        <w:rFonts w:hint="default"/>
        <w:lang w:val="en-US" w:eastAsia="en-US" w:bidi="ar-SA"/>
      </w:rPr>
    </w:lvl>
    <w:lvl w:ilvl="3" w:tentative="0">
      <w:start w:val="0"/>
      <w:numFmt w:val="bullet"/>
      <w:lvlText w:val="•"/>
      <w:lvlJc w:val="left"/>
      <w:pPr>
        <w:ind w:left="3002" w:hanging="192"/>
      </w:pPr>
      <w:rPr>
        <w:rFonts w:hint="default"/>
        <w:lang w:val="en-US" w:eastAsia="en-US" w:bidi="ar-SA"/>
      </w:rPr>
    </w:lvl>
    <w:lvl w:ilvl="4" w:tentative="0">
      <w:start w:val="0"/>
      <w:numFmt w:val="bullet"/>
      <w:lvlText w:val="•"/>
      <w:lvlJc w:val="left"/>
      <w:pPr>
        <w:ind w:left="3930" w:hanging="192"/>
      </w:pPr>
      <w:rPr>
        <w:rFonts w:hint="default"/>
        <w:lang w:val="en-US" w:eastAsia="en-US" w:bidi="ar-SA"/>
      </w:rPr>
    </w:lvl>
    <w:lvl w:ilvl="5" w:tentative="0">
      <w:start w:val="0"/>
      <w:numFmt w:val="bullet"/>
      <w:lvlText w:val="•"/>
      <w:lvlJc w:val="left"/>
      <w:pPr>
        <w:ind w:left="4857" w:hanging="192"/>
      </w:pPr>
      <w:rPr>
        <w:rFonts w:hint="default"/>
        <w:lang w:val="en-US" w:eastAsia="en-US" w:bidi="ar-SA"/>
      </w:rPr>
    </w:lvl>
    <w:lvl w:ilvl="6" w:tentative="0">
      <w:start w:val="0"/>
      <w:numFmt w:val="bullet"/>
      <w:lvlText w:val="•"/>
      <w:lvlJc w:val="left"/>
      <w:pPr>
        <w:ind w:left="5785" w:hanging="192"/>
      </w:pPr>
      <w:rPr>
        <w:rFonts w:hint="default"/>
        <w:lang w:val="en-US" w:eastAsia="en-US" w:bidi="ar-SA"/>
      </w:rPr>
    </w:lvl>
    <w:lvl w:ilvl="7" w:tentative="0">
      <w:start w:val="0"/>
      <w:numFmt w:val="bullet"/>
      <w:lvlText w:val="•"/>
      <w:lvlJc w:val="left"/>
      <w:pPr>
        <w:ind w:left="6712" w:hanging="192"/>
      </w:pPr>
      <w:rPr>
        <w:rFonts w:hint="default"/>
        <w:lang w:val="en-US" w:eastAsia="en-US" w:bidi="ar-SA"/>
      </w:rPr>
    </w:lvl>
    <w:lvl w:ilvl="8" w:tentative="0">
      <w:start w:val="0"/>
      <w:numFmt w:val="bullet"/>
      <w:lvlText w:val="•"/>
      <w:lvlJc w:val="left"/>
      <w:pPr>
        <w:ind w:left="7640" w:hanging="192"/>
      </w:pPr>
      <w:rPr>
        <w:rFonts w:hint="default"/>
        <w:lang w:val="en-US" w:eastAsia="en-US" w:bidi="ar-SA"/>
      </w:rPr>
    </w:lvl>
  </w:abstractNum>
  <w:abstractNum w:abstractNumId="24">
    <w:nsid w:val="1903754B"/>
    <w:multiLevelType w:val="multilevel"/>
    <w:tmpl w:val="1903754B"/>
    <w:lvl w:ilvl="0" w:tentative="0">
      <w:start w:val="4"/>
      <w:numFmt w:val="decimal"/>
      <w:lvlText w:val="%1"/>
      <w:lvlJc w:val="left"/>
      <w:pPr>
        <w:ind w:left="562" w:hanging="542"/>
        <w:jc w:val="left"/>
      </w:pPr>
      <w:rPr>
        <w:rFonts w:hint="default"/>
        <w:lang w:val="en-US" w:eastAsia="en-US" w:bidi="ar-SA"/>
      </w:rPr>
    </w:lvl>
    <w:lvl w:ilvl="1" w:tentative="0">
      <w:start w:val="4"/>
      <w:numFmt w:val="decimal"/>
      <w:lvlText w:val="%1.%2"/>
      <w:lvlJc w:val="left"/>
      <w:pPr>
        <w:ind w:left="562" w:hanging="542"/>
        <w:jc w:val="left"/>
      </w:pPr>
      <w:rPr>
        <w:rFonts w:hint="default"/>
        <w:lang w:val="en-US" w:eastAsia="en-US" w:bidi="ar-SA"/>
      </w:rPr>
    </w:lvl>
    <w:lvl w:ilvl="2" w:tentative="0">
      <w:start w:val="3"/>
      <w:numFmt w:val="decimal"/>
      <w:lvlText w:val="%1.%2.%3"/>
      <w:lvlJc w:val="left"/>
      <w:pPr>
        <w:ind w:left="562" w:hanging="542"/>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3240" w:hanging="542"/>
      </w:pPr>
      <w:rPr>
        <w:rFonts w:hint="default"/>
        <w:lang w:val="en-US" w:eastAsia="en-US" w:bidi="ar-SA"/>
      </w:rPr>
    </w:lvl>
    <w:lvl w:ilvl="4" w:tentative="0">
      <w:start w:val="0"/>
      <w:numFmt w:val="bullet"/>
      <w:lvlText w:val="•"/>
      <w:lvlJc w:val="left"/>
      <w:pPr>
        <w:ind w:left="4134" w:hanging="542"/>
      </w:pPr>
      <w:rPr>
        <w:rFonts w:hint="default"/>
        <w:lang w:val="en-US" w:eastAsia="en-US" w:bidi="ar-SA"/>
      </w:rPr>
    </w:lvl>
    <w:lvl w:ilvl="5" w:tentative="0">
      <w:start w:val="0"/>
      <w:numFmt w:val="bullet"/>
      <w:lvlText w:val="•"/>
      <w:lvlJc w:val="left"/>
      <w:pPr>
        <w:ind w:left="5027" w:hanging="542"/>
      </w:pPr>
      <w:rPr>
        <w:rFonts w:hint="default"/>
        <w:lang w:val="en-US" w:eastAsia="en-US" w:bidi="ar-SA"/>
      </w:rPr>
    </w:lvl>
    <w:lvl w:ilvl="6" w:tentative="0">
      <w:start w:val="0"/>
      <w:numFmt w:val="bullet"/>
      <w:lvlText w:val="•"/>
      <w:lvlJc w:val="left"/>
      <w:pPr>
        <w:ind w:left="5921" w:hanging="542"/>
      </w:pPr>
      <w:rPr>
        <w:rFonts w:hint="default"/>
        <w:lang w:val="en-US" w:eastAsia="en-US" w:bidi="ar-SA"/>
      </w:rPr>
    </w:lvl>
    <w:lvl w:ilvl="7" w:tentative="0">
      <w:start w:val="0"/>
      <w:numFmt w:val="bullet"/>
      <w:lvlText w:val="•"/>
      <w:lvlJc w:val="left"/>
      <w:pPr>
        <w:ind w:left="6814" w:hanging="542"/>
      </w:pPr>
      <w:rPr>
        <w:rFonts w:hint="default"/>
        <w:lang w:val="en-US" w:eastAsia="en-US" w:bidi="ar-SA"/>
      </w:rPr>
    </w:lvl>
    <w:lvl w:ilvl="8" w:tentative="0">
      <w:start w:val="0"/>
      <w:numFmt w:val="bullet"/>
      <w:lvlText w:val="•"/>
      <w:lvlJc w:val="left"/>
      <w:pPr>
        <w:ind w:left="7708" w:hanging="542"/>
      </w:pPr>
      <w:rPr>
        <w:rFonts w:hint="default"/>
        <w:lang w:val="en-US" w:eastAsia="en-US" w:bidi="ar-SA"/>
      </w:rPr>
    </w:lvl>
  </w:abstractNum>
  <w:abstractNum w:abstractNumId="25">
    <w:nsid w:val="1B58FF5B"/>
    <w:multiLevelType w:val="multilevel"/>
    <w:tmpl w:val="1B58FF5B"/>
    <w:lvl w:ilvl="0" w:tentative="0">
      <w:start w:val="1"/>
      <w:numFmt w:val="lowerRoman"/>
      <w:lvlText w:val="%1."/>
      <w:lvlJc w:val="left"/>
      <w:pPr>
        <w:ind w:left="21" w:hanging="231"/>
        <w:jc w:val="left"/>
      </w:pPr>
      <w:rPr>
        <w:rFonts w:hint="default"/>
        <w:spacing w:val="0"/>
        <w:w w:val="100"/>
        <w:lang w:val="en-US" w:eastAsia="en-US" w:bidi="ar-SA"/>
      </w:rPr>
    </w:lvl>
    <w:lvl w:ilvl="1" w:tentative="0">
      <w:start w:val="0"/>
      <w:numFmt w:val="bullet"/>
      <w:lvlText w:val="•"/>
      <w:lvlJc w:val="left"/>
      <w:pPr>
        <w:ind w:left="967" w:hanging="231"/>
      </w:pPr>
      <w:rPr>
        <w:rFonts w:hint="default"/>
        <w:lang w:val="en-US" w:eastAsia="en-US" w:bidi="ar-SA"/>
      </w:rPr>
    </w:lvl>
    <w:lvl w:ilvl="2" w:tentative="0">
      <w:start w:val="0"/>
      <w:numFmt w:val="bullet"/>
      <w:lvlText w:val="•"/>
      <w:lvlJc w:val="left"/>
      <w:pPr>
        <w:ind w:left="1915" w:hanging="231"/>
      </w:pPr>
      <w:rPr>
        <w:rFonts w:hint="default"/>
        <w:lang w:val="en-US" w:eastAsia="en-US" w:bidi="ar-SA"/>
      </w:rPr>
    </w:lvl>
    <w:lvl w:ilvl="3" w:tentative="0">
      <w:start w:val="0"/>
      <w:numFmt w:val="bullet"/>
      <w:lvlText w:val="•"/>
      <w:lvlJc w:val="left"/>
      <w:pPr>
        <w:ind w:left="2862" w:hanging="231"/>
      </w:pPr>
      <w:rPr>
        <w:rFonts w:hint="default"/>
        <w:lang w:val="en-US" w:eastAsia="en-US" w:bidi="ar-SA"/>
      </w:rPr>
    </w:lvl>
    <w:lvl w:ilvl="4" w:tentative="0">
      <w:start w:val="0"/>
      <w:numFmt w:val="bullet"/>
      <w:lvlText w:val="•"/>
      <w:lvlJc w:val="left"/>
      <w:pPr>
        <w:ind w:left="3810" w:hanging="231"/>
      </w:pPr>
      <w:rPr>
        <w:rFonts w:hint="default"/>
        <w:lang w:val="en-US" w:eastAsia="en-US" w:bidi="ar-SA"/>
      </w:rPr>
    </w:lvl>
    <w:lvl w:ilvl="5" w:tentative="0">
      <w:start w:val="0"/>
      <w:numFmt w:val="bullet"/>
      <w:lvlText w:val="•"/>
      <w:lvlJc w:val="left"/>
      <w:pPr>
        <w:ind w:left="4757" w:hanging="231"/>
      </w:pPr>
      <w:rPr>
        <w:rFonts w:hint="default"/>
        <w:lang w:val="en-US" w:eastAsia="en-US" w:bidi="ar-SA"/>
      </w:rPr>
    </w:lvl>
    <w:lvl w:ilvl="6" w:tentative="0">
      <w:start w:val="0"/>
      <w:numFmt w:val="bullet"/>
      <w:lvlText w:val="•"/>
      <w:lvlJc w:val="left"/>
      <w:pPr>
        <w:ind w:left="5705" w:hanging="231"/>
      </w:pPr>
      <w:rPr>
        <w:rFonts w:hint="default"/>
        <w:lang w:val="en-US" w:eastAsia="en-US" w:bidi="ar-SA"/>
      </w:rPr>
    </w:lvl>
    <w:lvl w:ilvl="7" w:tentative="0">
      <w:start w:val="0"/>
      <w:numFmt w:val="bullet"/>
      <w:lvlText w:val="•"/>
      <w:lvlJc w:val="left"/>
      <w:pPr>
        <w:ind w:left="6652" w:hanging="231"/>
      </w:pPr>
      <w:rPr>
        <w:rFonts w:hint="default"/>
        <w:lang w:val="en-US" w:eastAsia="en-US" w:bidi="ar-SA"/>
      </w:rPr>
    </w:lvl>
    <w:lvl w:ilvl="8" w:tentative="0">
      <w:start w:val="0"/>
      <w:numFmt w:val="bullet"/>
      <w:lvlText w:val="•"/>
      <w:lvlJc w:val="left"/>
      <w:pPr>
        <w:ind w:left="7600" w:hanging="231"/>
      </w:pPr>
      <w:rPr>
        <w:rFonts w:hint="default"/>
        <w:lang w:val="en-US" w:eastAsia="en-US" w:bidi="ar-SA"/>
      </w:rPr>
    </w:lvl>
  </w:abstractNum>
  <w:abstractNum w:abstractNumId="26">
    <w:nsid w:val="4B76B50B"/>
    <w:multiLevelType w:val="multilevel"/>
    <w:tmpl w:val="4B76B50B"/>
    <w:lvl w:ilvl="0" w:tentative="0">
      <w:start w:val="2"/>
      <w:numFmt w:val="decimal"/>
      <w:lvlText w:val="%1"/>
      <w:lvlJc w:val="left"/>
      <w:pPr>
        <w:ind w:left="386" w:hanging="365"/>
        <w:jc w:val="left"/>
      </w:pPr>
      <w:rPr>
        <w:rFonts w:hint="default"/>
        <w:lang w:val="en-US" w:eastAsia="en-US" w:bidi="ar-SA"/>
      </w:rPr>
    </w:lvl>
    <w:lvl w:ilvl="1" w:tentative="0">
      <w:start w:val="1"/>
      <w:numFmt w:val="decimal"/>
      <w:lvlText w:val="%1.%2"/>
      <w:lvlJc w:val="left"/>
      <w:pPr>
        <w:ind w:left="386"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lowerRoman"/>
      <w:lvlText w:val="%3."/>
      <w:lvlJc w:val="left"/>
      <w:pPr>
        <w:ind w:left="741" w:hanging="48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2685" w:hanging="485"/>
      </w:pPr>
      <w:rPr>
        <w:rFonts w:hint="default"/>
        <w:lang w:val="en-US" w:eastAsia="en-US" w:bidi="ar-SA"/>
      </w:rPr>
    </w:lvl>
    <w:lvl w:ilvl="4" w:tentative="0">
      <w:start w:val="0"/>
      <w:numFmt w:val="bullet"/>
      <w:lvlText w:val="•"/>
      <w:lvlJc w:val="left"/>
      <w:pPr>
        <w:ind w:left="3658" w:hanging="485"/>
      </w:pPr>
      <w:rPr>
        <w:rFonts w:hint="default"/>
        <w:lang w:val="en-US" w:eastAsia="en-US" w:bidi="ar-SA"/>
      </w:rPr>
    </w:lvl>
    <w:lvl w:ilvl="5" w:tentative="0">
      <w:start w:val="0"/>
      <w:numFmt w:val="bullet"/>
      <w:lvlText w:val="•"/>
      <w:lvlJc w:val="left"/>
      <w:pPr>
        <w:ind w:left="4631" w:hanging="485"/>
      </w:pPr>
      <w:rPr>
        <w:rFonts w:hint="default"/>
        <w:lang w:val="en-US" w:eastAsia="en-US" w:bidi="ar-SA"/>
      </w:rPr>
    </w:lvl>
    <w:lvl w:ilvl="6" w:tentative="0">
      <w:start w:val="0"/>
      <w:numFmt w:val="bullet"/>
      <w:lvlText w:val="•"/>
      <w:lvlJc w:val="left"/>
      <w:pPr>
        <w:ind w:left="5603" w:hanging="485"/>
      </w:pPr>
      <w:rPr>
        <w:rFonts w:hint="default"/>
        <w:lang w:val="en-US" w:eastAsia="en-US" w:bidi="ar-SA"/>
      </w:rPr>
    </w:lvl>
    <w:lvl w:ilvl="7" w:tentative="0">
      <w:start w:val="0"/>
      <w:numFmt w:val="bullet"/>
      <w:lvlText w:val="•"/>
      <w:lvlJc w:val="left"/>
      <w:pPr>
        <w:ind w:left="6576" w:hanging="485"/>
      </w:pPr>
      <w:rPr>
        <w:rFonts w:hint="default"/>
        <w:lang w:val="en-US" w:eastAsia="en-US" w:bidi="ar-SA"/>
      </w:rPr>
    </w:lvl>
    <w:lvl w:ilvl="8" w:tentative="0">
      <w:start w:val="0"/>
      <w:numFmt w:val="bullet"/>
      <w:lvlText w:val="•"/>
      <w:lvlJc w:val="left"/>
      <w:pPr>
        <w:ind w:left="7549" w:hanging="485"/>
      </w:pPr>
      <w:rPr>
        <w:rFonts w:hint="default"/>
        <w:lang w:val="en-US" w:eastAsia="en-US" w:bidi="ar-SA"/>
      </w:rPr>
    </w:lvl>
  </w:abstractNum>
  <w:abstractNum w:abstractNumId="27">
    <w:nsid w:val="59ADCABA"/>
    <w:multiLevelType w:val="multilevel"/>
    <w:tmpl w:val="59ADCABA"/>
    <w:lvl w:ilvl="0" w:tentative="0">
      <w:start w:val="2"/>
      <w:numFmt w:val="decimal"/>
      <w:lvlText w:val="%1"/>
      <w:lvlJc w:val="left"/>
      <w:pPr>
        <w:ind w:left="376" w:hanging="365"/>
        <w:jc w:val="left"/>
      </w:pPr>
      <w:rPr>
        <w:rFonts w:hint="default"/>
        <w:lang w:val="en-US" w:eastAsia="en-US" w:bidi="ar-SA"/>
      </w:rPr>
    </w:lvl>
    <w:lvl w:ilvl="1" w:tentative="0">
      <w:start w:val="1"/>
      <w:numFmt w:val="decimal"/>
      <w:lvlText w:val="%1.%2"/>
      <w:lvlJc w:val="left"/>
      <w:pPr>
        <w:ind w:left="376"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2203" w:hanging="365"/>
      </w:pPr>
      <w:rPr>
        <w:rFonts w:hint="default"/>
        <w:lang w:val="en-US" w:eastAsia="en-US" w:bidi="ar-SA"/>
      </w:rPr>
    </w:lvl>
    <w:lvl w:ilvl="3" w:tentative="0">
      <w:start w:val="0"/>
      <w:numFmt w:val="bullet"/>
      <w:lvlText w:val="•"/>
      <w:lvlJc w:val="left"/>
      <w:pPr>
        <w:ind w:left="3114" w:hanging="365"/>
      </w:pPr>
      <w:rPr>
        <w:rFonts w:hint="default"/>
        <w:lang w:val="en-US" w:eastAsia="en-US" w:bidi="ar-SA"/>
      </w:rPr>
    </w:lvl>
    <w:lvl w:ilvl="4" w:tentative="0">
      <w:start w:val="0"/>
      <w:numFmt w:val="bullet"/>
      <w:lvlText w:val="•"/>
      <w:lvlJc w:val="left"/>
      <w:pPr>
        <w:ind w:left="4026" w:hanging="365"/>
      </w:pPr>
      <w:rPr>
        <w:rFonts w:hint="default"/>
        <w:lang w:val="en-US" w:eastAsia="en-US" w:bidi="ar-SA"/>
      </w:rPr>
    </w:lvl>
    <w:lvl w:ilvl="5" w:tentative="0">
      <w:start w:val="0"/>
      <w:numFmt w:val="bullet"/>
      <w:lvlText w:val="•"/>
      <w:lvlJc w:val="left"/>
      <w:pPr>
        <w:ind w:left="4937" w:hanging="365"/>
      </w:pPr>
      <w:rPr>
        <w:rFonts w:hint="default"/>
        <w:lang w:val="en-US" w:eastAsia="en-US" w:bidi="ar-SA"/>
      </w:rPr>
    </w:lvl>
    <w:lvl w:ilvl="6" w:tentative="0">
      <w:start w:val="0"/>
      <w:numFmt w:val="bullet"/>
      <w:lvlText w:val="•"/>
      <w:lvlJc w:val="left"/>
      <w:pPr>
        <w:ind w:left="5849" w:hanging="365"/>
      </w:pPr>
      <w:rPr>
        <w:rFonts w:hint="default"/>
        <w:lang w:val="en-US" w:eastAsia="en-US" w:bidi="ar-SA"/>
      </w:rPr>
    </w:lvl>
    <w:lvl w:ilvl="7" w:tentative="0">
      <w:start w:val="0"/>
      <w:numFmt w:val="bullet"/>
      <w:lvlText w:val="•"/>
      <w:lvlJc w:val="left"/>
      <w:pPr>
        <w:ind w:left="6760" w:hanging="365"/>
      </w:pPr>
      <w:rPr>
        <w:rFonts w:hint="default"/>
        <w:lang w:val="en-US" w:eastAsia="en-US" w:bidi="ar-SA"/>
      </w:rPr>
    </w:lvl>
    <w:lvl w:ilvl="8" w:tentative="0">
      <w:start w:val="0"/>
      <w:numFmt w:val="bullet"/>
      <w:lvlText w:val="•"/>
      <w:lvlJc w:val="left"/>
      <w:pPr>
        <w:ind w:left="7672" w:hanging="365"/>
      </w:pPr>
      <w:rPr>
        <w:rFonts w:hint="default"/>
        <w:lang w:val="en-US" w:eastAsia="en-US" w:bidi="ar-SA"/>
      </w:rPr>
    </w:lvl>
  </w:abstractNum>
  <w:abstractNum w:abstractNumId="28">
    <w:nsid w:val="5DD7F16E"/>
    <w:multiLevelType w:val="multilevel"/>
    <w:tmpl w:val="5DD7F16E"/>
    <w:lvl w:ilvl="0" w:tentative="0">
      <w:start w:val="1"/>
      <w:numFmt w:val="lowerLetter"/>
      <w:lvlText w:val="%1)"/>
      <w:lvlJc w:val="left"/>
      <w:pPr>
        <w:ind w:left="741"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29">
    <w:nsid w:val="5F06E5BD"/>
    <w:multiLevelType w:val="multilevel"/>
    <w:tmpl w:val="5F06E5BD"/>
    <w:lvl w:ilvl="0" w:tentative="0">
      <w:start w:val="0"/>
      <w:numFmt w:val="bullet"/>
      <w:lvlText w:val=""/>
      <w:lvlJc w:val="left"/>
      <w:pPr>
        <w:ind w:left="741" w:hanging="360"/>
      </w:pPr>
      <w:rPr>
        <w:rFonts w:hint="default" w:ascii="Wingdings" w:hAnsi="Wingdings" w:eastAsia="Wingdings" w:cs="Wingdings"/>
        <w:b w:val="0"/>
        <w:bCs w:val="0"/>
        <w:i w:val="0"/>
        <w:iCs w:val="0"/>
        <w:spacing w:val="0"/>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30">
    <w:nsid w:val="62827CB7"/>
    <w:multiLevelType w:val="multilevel"/>
    <w:tmpl w:val="62827CB7"/>
    <w:lvl w:ilvl="0" w:tentative="0">
      <w:start w:val="1"/>
      <w:numFmt w:val="decimal"/>
      <w:lvlText w:val="%1"/>
      <w:lvlJc w:val="left"/>
      <w:pPr>
        <w:ind w:left="386" w:hanging="365"/>
        <w:jc w:val="left"/>
      </w:pPr>
      <w:rPr>
        <w:rFonts w:hint="default"/>
        <w:lang w:val="en-US" w:eastAsia="en-US" w:bidi="ar-SA"/>
      </w:rPr>
    </w:lvl>
    <w:lvl w:ilvl="1" w:tentative="0">
      <w:start w:val="0"/>
      <w:numFmt w:val="decimal"/>
      <w:lvlText w:val="%1.%2"/>
      <w:lvlJc w:val="left"/>
      <w:pPr>
        <w:ind w:left="386"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563" w:hanging="543"/>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1"/>
      <w:numFmt w:val="lowerRoman"/>
      <w:lvlText w:val="%4."/>
      <w:lvlJc w:val="left"/>
      <w:pPr>
        <w:ind w:left="741" w:hanging="48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4" w:tentative="0">
      <w:start w:val="0"/>
      <w:numFmt w:val="bullet"/>
      <w:lvlText w:val="•"/>
      <w:lvlJc w:val="left"/>
      <w:pPr>
        <w:ind w:left="2928" w:hanging="485"/>
      </w:pPr>
      <w:rPr>
        <w:rFonts w:hint="default"/>
        <w:lang w:val="en-US" w:eastAsia="en-US" w:bidi="ar-SA"/>
      </w:rPr>
    </w:lvl>
    <w:lvl w:ilvl="5" w:tentative="0">
      <w:start w:val="0"/>
      <w:numFmt w:val="bullet"/>
      <w:lvlText w:val="•"/>
      <w:lvlJc w:val="left"/>
      <w:pPr>
        <w:ind w:left="4023" w:hanging="485"/>
      </w:pPr>
      <w:rPr>
        <w:rFonts w:hint="default"/>
        <w:lang w:val="en-US" w:eastAsia="en-US" w:bidi="ar-SA"/>
      </w:rPr>
    </w:lvl>
    <w:lvl w:ilvl="6" w:tentative="0">
      <w:start w:val="0"/>
      <w:numFmt w:val="bullet"/>
      <w:lvlText w:val="•"/>
      <w:lvlJc w:val="left"/>
      <w:pPr>
        <w:ind w:left="5117" w:hanging="485"/>
      </w:pPr>
      <w:rPr>
        <w:rFonts w:hint="default"/>
        <w:lang w:val="en-US" w:eastAsia="en-US" w:bidi="ar-SA"/>
      </w:rPr>
    </w:lvl>
    <w:lvl w:ilvl="7" w:tentative="0">
      <w:start w:val="0"/>
      <w:numFmt w:val="bullet"/>
      <w:lvlText w:val="•"/>
      <w:lvlJc w:val="left"/>
      <w:pPr>
        <w:ind w:left="6211" w:hanging="485"/>
      </w:pPr>
      <w:rPr>
        <w:rFonts w:hint="default"/>
        <w:lang w:val="en-US" w:eastAsia="en-US" w:bidi="ar-SA"/>
      </w:rPr>
    </w:lvl>
    <w:lvl w:ilvl="8" w:tentative="0">
      <w:start w:val="0"/>
      <w:numFmt w:val="bullet"/>
      <w:lvlText w:val="•"/>
      <w:lvlJc w:val="left"/>
      <w:pPr>
        <w:ind w:left="7306" w:hanging="485"/>
      </w:pPr>
      <w:rPr>
        <w:rFonts w:hint="default"/>
        <w:lang w:val="en-US" w:eastAsia="en-US" w:bidi="ar-SA"/>
      </w:rPr>
    </w:lvl>
  </w:abstractNum>
  <w:abstractNum w:abstractNumId="31">
    <w:nsid w:val="668459EC"/>
    <w:multiLevelType w:val="multilevel"/>
    <w:tmpl w:val="668459EC"/>
    <w:lvl w:ilvl="0" w:tentative="0">
      <w:start w:val="1"/>
      <w:numFmt w:val="lowerRoman"/>
      <w:lvlText w:val="%1."/>
      <w:lvlJc w:val="left"/>
      <w:pPr>
        <w:ind w:left="741" w:hanging="485"/>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15" w:hanging="485"/>
      </w:pPr>
      <w:rPr>
        <w:rFonts w:hint="default"/>
        <w:lang w:val="en-US" w:eastAsia="en-US" w:bidi="ar-SA"/>
      </w:rPr>
    </w:lvl>
    <w:lvl w:ilvl="2" w:tentative="0">
      <w:start w:val="0"/>
      <w:numFmt w:val="bullet"/>
      <w:lvlText w:val="•"/>
      <w:lvlJc w:val="left"/>
      <w:pPr>
        <w:ind w:left="2491" w:hanging="485"/>
      </w:pPr>
      <w:rPr>
        <w:rFonts w:hint="default"/>
        <w:lang w:val="en-US" w:eastAsia="en-US" w:bidi="ar-SA"/>
      </w:rPr>
    </w:lvl>
    <w:lvl w:ilvl="3" w:tentative="0">
      <w:start w:val="0"/>
      <w:numFmt w:val="bullet"/>
      <w:lvlText w:val="•"/>
      <w:lvlJc w:val="left"/>
      <w:pPr>
        <w:ind w:left="3366" w:hanging="485"/>
      </w:pPr>
      <w:rPr>
        <w:rFonts w:hint="default"/>
        <w:lang w:val="en-US" w:eastAsia="en-US" w:bidi="ar-SA"/>
      </w:rPr>
    </w:lvl>
    <w:lvl w:ilvl="4" w:tentative="0">
      <w:start w:val="0"/>
      <w:numFmt w:val="bullet"/>
      <w:lvlText w:val="•"/>
      <w:lvlJc w:val="left"/>
      <w:pPr>
        <w:ind w:left="4242" w:hanging="485"/>
      </w:pPr>
      <w:rPr>
        <w:rFonts w:hint="default"/>
        <w:lang w:val="en-US" w:eastAsia="en-US" w:bidi="ar-SA"/>
      </w:rPr>
    </w:lvl>
    <w:lvl w:ilvl="5" w:tentative="0">
      <w:start w:val="0"/>
      <w:numFmt w:val="bullet"/>
      <w:lvlText w:val="•"/>
      <w:lvlJc w:val="left"/>
      <w:pPr>
        <w:ind w:left="5117" w:hanging="485"/>
      </w:pPr>
      <w:rPr>
        <w:rFonts w:hint="default"/>
        <w:lang w:val="en-US" w:eastAsia="en-US" w:bidi="ar-SA"/>
      </w:rPr>
    </w:lvl>
    <w:lvl w:ilvl="6" w:tentative="0">
      <w:start w:val="0"/>
      <w:numFmt w:val="bullet"/>
      <w:lvlText w:val="•"/>
      <w:lvlJc w:val="left"/>
      <w:pPr>
        <w:ind w:left="5993" w:hanging="485"/>
      </w:pPr>
      <w:rPr>
        <w:rFonts w:hint="default"/>
        <w:lang w:val="en-US" w:eastAsia="en-US" w:bidi="ar-SA"/>
      </w:rPr>
    </w:lvl>
    <w:lvl w:ilvl="7" w:tentative="0">
      <w:start w:val="0"/>
      <w:numFmt w:val="bullet"/>
      <w:lvlText w:val="•"/>
      <w:lvlJc w:val="left"/>
      <w:pPr>
        <w:ind w:left="6868" w:hanging="485"/>
      </w:pPr>
      <w:rPr>
        <w:rFonts w:hint="default"/>
        <w:lang w:val="en-US" w:eastAsia="en-US" w:bidi="ar-SA"/>
      </w:rPr>
    </w:lvl>
    <w:lvl w:ilvl="8" w:tentative="0">
      <w:start w:val="0"/>
      <w:numFmt w:val="bullet"/>
      <w:lvlText w:val="•"/>
      <w:lvlJc w:val="left"/>
      <w:pPr>
        <w:ind w:left="7744" w:hanging="485"/>
      </w:pPr>
      <w:rPr>
        <w:rFonts w:hint="default"/>
        <w:lang w:val="en-US" w:eastAsia="en-US" w:bidi="ar-SA"/>
      </w:rPr>
    </w:lvl>
  </w:abstractNum>
  <w:abstractNum w:abstractNumId="32">
    <w:nsid w:val="673B452D"/>
    <w:multiLevelType w:val="multilevel"/>
    <w:tmpl w:val="673B452D"/>
    <w:lvl w:ilvl="0" w:tentative="0">
      <w:start w:val="1"/>
      <w:numFmt w:val="lowerLetter"/>
      <w:lvlText w:val="%1)"/>
      <w:lvlJc w:val="left"/>
      <w:pPr>
        <w:ind w:left="741"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0"/>
      <w:numFmt w:val="bullet"/>
      <w:lvlText w:val="•"/>
      <w:lvlJc w:val="left"/>
      <w:pPr>
        <w:ind w:left="1615" w:hanging="360"/>
      </w:pPr>
      <w:rPr>
        <w:rFonts w:hint="default"/>
        <w:lang w:val="en-US" w:eastAsia="en-US" w:bidi="ar-SA"/>
      </w:rPr>
    </w:lvl>
    <w:lvl w:ilvl="2" w:tentative="0">
      <w:start w:val="0"/>
      <w:numFmt w:val="bullet"/>
      <w:lvlText w:val="•"/>
      <w:lvlJc w:val="left"/>
      <w:pPr>
        <w:ind w:left="2491" w:hanging="360"/>
      </w:pPr>
      <w:rPr>
        <w:rFonts w:hint="default"/>
        <w:lang w:val="en-US" w:eastAsia="en-US" w:bidi="ar-SA"/>
      </w:rPr>
    </w:lvl>
    <w:lvl w:ilvl="3" w:tentative="0">
      <w:start w:val="0"/>
      <w:numFmt w:val="bullet"/>
      <w:lvlText w:val="•"/>
      <w:lvlJc w:val="left"/>
      <w:pPr>
        <w:ind w:left="3366" w:hanging="360"/>
      </w:pPr>
      <w:rPr>
        <w:rFonts w:hint="default"/>
        <w:lang w:val="en-US" w:eastAsia="en-US" w:bidi="ar-SA"/>
      </w:rPr>
    </w:lvl>
    <w:lvl w:ilvl="4" w:tentative="0">
      <w:start w:val="0"/>
      <w:numFmt w:val="bullet"/>
      <w:lvlText w:val="•"/>
      <w:lvlJc w:val="left"/>
      <w:pPr>
        <w:ind w:left="4242" w:hanging="360"/>
      </w:pPr>
      <w:rPr>
        <w:rFonts w:hint="default"/>
        <w:lang w:val="en-US" w:eastAsia="en-US" w:bidi="ar-SA"/>
      </w:rPr>
    </w:lvl>
    <w:lvl w:ilvl="5" w:tentative="0">
      <w:start w:val="0"/>
      <w:numFmt w:val="bullet"/>
      <w:lvlText w:val="•"/>
      <w:lvlJc w:val="left"/>
      <w:pPr>
        <w:ind w:left="5117" w:hanging="360"/>
      </w:pPr>
      <w:rPr>
        <w:rFonts w:hint="default"/>
        <w:lang w:val="en-US" w:eastAsia="en-US" w:bidi="ar-SA"/>
      </w:rPr>
    </w:lvl>
    <w:lvl w:ilvl="6" w:tentative="0">
      <w:start w:val="0"/>
      <w:numFmt w:val="bullet"/>
      <w:lvlText w:val="•"/>
      <w:lvlJc w:val="left"/>
      <w:pPr>
        <w:ind w:left="5993" w:hanging="360"/>
      </w:pPr>
      <w:rPr>
        <w:rFonts w:hint="default"/>
        <w:lang w:val="en-US" w:eastAsia="en-US" w:bidi="ar-SA"/>
      </w:rPr>
    </w:lvl>
    <w:lvl w:ilvl="7" w:tentative="0">
      <w:start w:val="0"/>
      <w:numFmt w:val="bullet"/>
      <w:lvlText w:val="•"/>
      <w:lvlJc w:val="left"/>
      <w:pPr>
        <w:ind w:left="6868" w:hanging="360"/>
      </w:pPr>
      <w:rPr>
        <w:rFonts w:hint="default"/>
        <w:lang w:val="en-US" w:eastAsia="en-US" w:bidi="ar-SA"/>
      </w:rPr>
    </w:lvl>
    <w:lvl w:ilvl="8" w:tentative="0">
      <w:start w:val="0"/>
      <w:numFmt w:val="bullet"/>
      <w:lvlText w:val="•"/>
      <w:lvlJc w:val="left"/>
      <w:pPr>
        <w:ind w:left="7744" w:hanging="360"/>
      </w:pPr>
      <w:rPr>
        <w:rFonts w:hint="default"/>
        <w:lang w:val="en-US" w:eastAsia="en-US" w:bidi="ar-SA"/>
      </w:rPr>
    </w:lvl>
  </w:abstractNum>
  <w:abstractNum w:abstractNumId="33">
    <w:nsid w:val="7243B6A0"/>
    <w:multiLevelType w:val="multilevel"/>
    <w:tmpl w:val="7243B6A0"/>
    <w:lvl w:ilvl="0" w:tentative="0">
      <w:start w:val="0"/>
      <w:numFmt w:val="bullet"/>
      <w:lvlText w:val="-"/>
      <w:lvlJc w:val="left"/>
      <w:pPr>
        <w:ind w:left="21"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967" w:hanging="140"/>
      </w:pPr>
      <w:rPr>
        <w:rFonts w:hint="default"/>
        <w:lang w:val="en-US" w:eastAsia="en-US" w:bidi="ar-SA"/>
      </w:rPr>
    </w:lvl>
    <w:lvl w:ilvl="2" w:tentative="0">
      <w:start w:val="0"/>
      <w:numFmt w:val="bullet"/>
      <w:lvlText w:val="•"/>
      <w:lvlJc w:val="left"/>
      <w:pPr>
        <w:ind w:left="1915" w:hanging="140"/>
      </w:pPr>
      <w:rPr>
        <w:rFonts w:hint="default"/>
        <w:lang w:val="en-US" w:eastAsia="en-US" w:bidi="ar-SA"/>
      </w:rPr>
    </w:lvl>
    <w:lvl w:ilvl="3" w:tentative="0">
      <w:start w:val="0"/>
      <w:numFmt w:val="bullet"/>
      <w:lvlText w:val="•"/>
      <w:lvlJc w:val="left"/>
      <w:pPr>
        <w:ind w:left="2862" w:hanging="140"/>
      </w:pPr>
      <w:rPr>
        <w:rFonts w:hint="default"/>
        <w:lang w:val="en-US" w:eastAsia="en-US" w:bidi="ar-SA"/>
      </w:rPr>
    </w:lvl>
    <w:lvl w:ilvl="4" w:tentative="0">
      <w:start w:val="0"/>
      <w:numFmt w:val="bullet"/>
      <w:lvlText w:val="•"/>
      <w:lvlJc w:val="left"/>
      <w:pPr>
        <w:ind w:left="3810" w:hanging="140"/>
      </w:pPr>
      <w:rPr>
        <w:rFonts w:hint="default"/>
        <w:lang w:val="en-US" w:eastAsia="en-US" w:bidi="ar-SA"/>
      </w:rPr>
    </w:lvl>
    <w:lvl w:ilvl="5" w:tentative="0">
      <w:start w:val="0"/>
      <w:numFmt w:val="bullet"/>
      <w:lvlText w:val="•"/>
      <w:lvlJc w:val="left"/>
      <w:pPr>
        <w:ind w:left="4757" w:hanging="140"/>
      </w:pPr>
      <w:rPr>
        <w:rFonts w:hint="default"/>
        <w:lang w:val="en-US" w:eastAsia="en-US" w:bidi="ar-SA"/>
      </w:rPr>
    </w:lvl>
    <w:lvl w:ilvl="6" w:tentative="0">
      <w:start w:val="0"/>
      <w:numFmt w:val="bullet"/>
      <w:lvlText w:val="•"/>
      <w:lvlJc w:val="left"/>
      <w:pPr>
        <w:ind w:left="5705" w:hanging="140"/>
      </w:pPr>
      <w:rPr>
        <w:rFonts w:hint="default"/>
        <w:lang w:val="en-US" w:eastAsia="en-US" w:bidi="ar-SA"/>
      </w:rPr>
    </w:lvl>
    <w:lvl w:ilvl="7" w:tentative="0">
      <w:start w:val="0"/>
      <w:numFmt w:val="bullet"/>
      <w:lvlText w:val="•"/>
      <w:lvlJc w:val="left"/>
      <w:pPr>
        <w:ind w:left="6652" w:hanging="140"/>
      </w:pPr>
      <w:rPr>
        <w:rFonts w:hint="default"/>
        <w:lang w:val="en-US" w:eastAsia="en-US" w:bidi="ar-SA"/>
      </w:rPr>
    </w:lvl>
    <w:lvl w:ilvl="8" w:tentative="0">
      <w:start w:val="0"/>
      <w:numFmt w:val="bullet"/>
      <w:lvlText w:val="•"/>
      <w:lvlJc w:val="left"/>
      <w:pPr>
        <w:ind w:left="7600" w:hanging="140"/>
      </w:pPr>
      <w:rPr>
        <w:rFonts w:hint="default"/>
        <w:lang w:val="en-US" w:eastAsia="en-US" w:bidi="ar-SA"/>
      </w:rPr>
    </w:lvl>
  </w:abstractNum>
  <w:abstractNum w:abstractNumId="34">
    <w:nsid w:val="76FC19A9"/>
    <w:multiLevelType w:val="multilevel"/>
    <w:tmpl w:val="76FC19A9"/>
    <w:lvl w:ilvl="0" w:tentative="0">
      <w:start w:val="1"/>
      <w:numFmt w:val="lowerRoman"/>
      <w:lvlText w:val="%1."/>
      <w:lvlJc w:val="left"/>
      <w:pPr>
        <w:ind w:left="21" w:hanging="202"/>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lowerLetter"/>
      <w:lvlText w:val="%2)"/>
      <w:lvlJc w:val="left"/>
      <w:pPr>
        <w:ind w:left="741"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tentative="0">
      <w:start w:val="0"/>
      <w:numFmt w:val="bullet"/>
      <w:lvlText w:val="•"/>
      <w:lvlJc w:val="left"/>
      <w:pPr>
        <w:ind w:left="1712" w:hanging="360"/>
      </w:pPr>
      <w:rPr>
        <w:rFonts w:hint="default"/>
        <w:lang w:val="en-US" w:eastAsia="en-US" w:bidi="ar-SA"/>
      </w:rPr>
    </w:lvl>
    <w:lvl w:ilvl="3" w:tentative="0">
      <w:start w:val="0"/>
      <w:numFmt w:val="bullet"/>
      <w:lvlText w:val="•"/>
      <w:lvlJc w:val="left"/>
      <w:pPr>
        <w:ind w:left="2685" w:hanging="360"/>
      </w:pPr>
      <w:rPr>
        <w:rFonts w:hint="default"/>
        <w:lang w:val="en-US" w:eastAsia="en-US" w:bidi="ar-SA"/>
      </w:rPr>
    </w:lvl>
    <w:lvl w:ilvl="4" w:tentative="0">
      <w:start w:val="0"/>
      <w:numFmt w:val="bullet"/>
      <w:lvlText w:val="•"/>
      <w:lvlJc w:val="left"/>
      <w:pPr>
        <w:ind w:left="3658" w:hanging="360"/>
      </w:pPr>
      <w:rPr>
        <w:rFonts w:hint="default"/>
        <w:lang w:val="en-US" w:eastAsia="en-US" w:bidi="ar-SA"/>
      </w:rPr>
    </w:lvl>
    <w:lvl w:ilvl="5" w:tentative="0">
      <w:start w:val="0"/>
      <w:numFmt w:val="bullet"/>
      <w:lvlText w:val="•"/>
      <w:lvlJc w:val="left"/>
      <w:pPr>
        <w:ind w:left="4631" w:hanging="360"/>
      </w:pPr>
      <w:rPr>
        <w:rFonts w:hint="default"/>
        <w:lang w:val="en-US" w:eastAsia="en-US" w:bidi="ar-SA"/>
      </w:rPr>
    </w:lvl>
    <w:lvl w:ilvl="6" w:tentative="0">
      <w:start w:val="0"/>
      <w:numFmt w:val="bullet"/>
      <w:lvlText w:val="•"/>
      <w:lvlJc w:val="left"/>
      <w:pPr>
        <w:ind w:left="5603" w:hanging="360"/>
      </w:pPr>
      <w:rPr>
        <w:rFonts w:hint="default"/>
        <w:lang w:val="en-US" w:eastAsia="en-US" w:bidi="ar-SA"/>
      </w:rPr>
    </w:lvl>
    <w:lvl w:ilvl="7" w:tentative="0">
      <w:start w:val="0"/>
      <w:numFmt w:val="bullet"/>
      <w:lvlText w:val="•"/>
      <w:lvlJc w:val="left"/>
      <w:pPr>
        <w:ind w:left="6576" w:hanging="360"/>
      </w:pPr>
      <w:rPr>
        <w:rFonts w:hint="default"/>
        <w:lang w:val="en-US" w:eastAsia="en-US" w:bidi="ar-SA"/>
      </w:rPr>
    </w:lvl>
    <w:lvl w:ilvl="8" w:tentative="0">
      <w:start w:val="0"/>
      <w:numFmt w:val="bullet"/>
      <w:lvlText w:val="•"/>
      <w:lvlJc w:val="left"/>
      <w:pPr>
        <w:ind w:left="7549" w:hanging="360"/>
      </w:pPr>
      <w:rPr>
        <w:rFonts w:hint="default"/>
        <w:lang w:val="en-US" w:eastAsia="en-US" w:bidi="ar-SA"/>
      </w:rPr>
    </w:lvl>
  </w:abstractNum>
  <w:abstractNum w:abstractNumId="35">
    <w:nsid w:val="7B268B17"/>
    <w:multiLevelType w:val="multilevel"/>
    <w:tmpl w:val="7B268B17"/>
    <w:lvl w:ilvl="0" w:tentative="0">
      <w:start w:val="1"/>
      <w:numFmt w:val="decimal"/>
      <w:lvlText w:val="%1."/>
      <w:lvlJc w:val="left"/>
      <w:pPr>
        <w:ind w:left="266" w:hanging="24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83" w:hanging="245"/>
      </w:pPr>
      <w:rPr>
        <w:rFonts w:hint="default"/>
        <w:lang w:val="en-US" w:eastAsia="en-US" w:bidi="ar-SA"/>
      </w:rPr>
    </w:lvl>
    <w:lvl w:ilvl="2" w:tentative="0">
      <w:start w:val="0"/>
      <w:numFmt w:val="bullet"/>
      <w:lvlText w:val="•"/>
      <w:lvlJc w:val="left"/>
      <w:pPr>
        <w:ind w:left="2107" w:hanging="245"/>
      </w:pPr>
      <w:rPr>
        <w:rFonts w:hint="default"/>
        <w:lang w:val="en-US" w:eastAsia="en-US" w:bidi="ar-SA"/>
      </w:rPr>
    </w:lvl>
    <w:lvl w:ilvl="3" w:tentative="0">
      <w:start w:val="0"/>
      <w:numFmt w:val="bullet"/>
      <w:lvlText w:val="•"/>
      <w:lvlJc w:val="left"/>
      <w:pPr>
        <w:ind w:left="3030" w:hanging="245"/>
      </w:pPr>
      <w:rPr>
        <w:rFonts w:hint="default"/>
        <w:lang w:val="en-US" w:eastAsia="en-US" w:bidi="ar-SA"/>
      </w:rPr>
    </w:lvl>
    <w:lvl w:ilvl="4" w:tentative="0">
      <w:start w:val="0"/>
      <w:numFmt w:val="bullet"/>
      <w:lvlText w:val="•"/>
      <w:lvlJc w:val="left"/>
      <w:pPr>
        <w:ind w:left="3954" w:hanging="245"/>
      </w:pPr>
      <w:rPr>
        <w:rFonts w:hint="default"/>
        <w:lang w:val="en-US" w:eastAsia="en-US" w:bidi="ar-SA"/>
      </w:rPr>
    </w:lvl>
    <w:lvl w:ilvl="5" w:tentative="0">
      <w:start w:val="0"/>
      <w:numFmt w:val="bullet"/>
      <w:lvlText w:val="•"/>
      <w:lvlJc w:val="left"/>
      <w:pPr>
        <w:ind w:left="4877" w:hanging="245"/>
      </w:pPr>
      <w:rPr>
        <w:rFonts w:hint="default"/>
        <w:lang w:val="en-US" w:eastAsia="en-US" w:bidi="ar-SA"/>
      </w:rPr>
    </w:lvl>
    <w:lvl w:ilvl="6" w:tentative="0">
      <w:start w:val="0"/>
      <w:numFmt w:val="bullet"/>
      <w:lvlText w:val="•"/>
      <w:lvlJc w:val="left"/>
      <w:pPr>
        <w:ind w:left="5801" w:hanging="245"/>
      </w:pPr>
      <w:rPr>
        <w:rFonts w:hint="default"/>
        <w:lang w:val="en-US" w:eastAsia="en-US" w:bidi="ar-SA"/>
      </w:rPr>
    </w:lvl>
    <w:lvl w:ilvl="7" w:tentative="0">
      <w:start w:val="0"/>
      <w:numFmt w:val="bullet"/>
      <w:lvlText w:val="•"/>
      <w:lvlJc w:val="left"/>
      <w:pPr>
        <w:ind w:left="6724" w:hanging="245"/>
      </w:pPr>
      <w:rPr>
        <w:rFonts w:hint="default"/>
        <w:lang w:val="en-US" w:eastAsia="en-US" w:bidi="ar-SA"/>
      </w:rPr>
    </w:lvl>
    <w:lvl w:ilvl="8" w:tentative="0">
      <w:start w:val="0"/>
      <w:numFmt w:val="bullet"/>
      <w:lvlText w:val="•"/>
      <w:lvlJc w:val="left"/>
      <w:pPr>
        <w:ind w:left="7648" w:hanging="245"/>
      </w:pPr>
      <w:rPr>
        <w:rFonts w:hint="default"/>
        <w:lang w:val="en-US" w:eastAsia="en-US" w:bidi="ar-SA"/>
      </w:rPr>
    </w:lvl>
  </w:abstractNum>
  <w:abstractNum w:abstractNumId="36">
    <w:nsid w:val="7CCAA926"/>
    <w:multiLevelType w:val="multilevel"/>
    <w:tmpl w:val="7CCAA926"/>
    <w:lvl w:ilvl="0" w:tentative="0">
      <w:start w:val="1"/>
      <w:numFmt w:val="lowerRoman"/>
      <w:lvlText w:val="%1."/>
      <w:lvlJc w:val="left"/>
      <w:pPr>
        <w:ind w:left="21" w:hanging="19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967" w:hanging="197"/>
      </w:pPr>
      <w:rPr>
        <w:rFonts w:hint="default"/>
        <w:lang w:val="en-US" w:eastAsia="en-US" w:bidi="ar-SA"/>
      </w:rPr>
    </w:lvl>
    <w:lvl w:ilvl="2" w:tentative="0">
      <w:start w:val="0"/>
      <w:numFmt w:val="bullet"/>
      <w:lvlText w:val="•"/>
      <w:lvlJc w:val="left"/>
      <w:pPr>
        <w:ind w:left="1915" w:hanging="197"/>
      </w:pPr>
      <w:rPr>
        <w:rFonts w:hint="default"/>
        <w:lang w:val="en-US" w:eastAsia="en-US" w:bidi="ar-SA"/>
      </w:rPr>
    </w:lvl>
    <w:lvl w:ilvl="3" w:tentative="0">
      <w:start w:val="0"/>
      <w:numFmt w:val="bullet"/>
      <w:lvlText w:val="•"/>
      <w:lvlJc w:val="left"/>
      <w:pPr>
        <w:ind w:left="2862" w:hanging="197"/>
      </w:pPr>
      <w:rPr>
        <w:rFonts w:hint="default"/>
        <w:lang w:val="en-US" w:eastAsia="en-US" w:bidi="ar-SA"/>
      </w:rPr>
    </w:lvl>
    <w:lvl w:ilvl="4" w:tentative="0">
      <w:start w:val="0"/>
      <w:numFmt w:val="bullet"/>
      <w:lvlText w:val="•"/>
      <w:lvlJc w:val="left"/>
      <w:pPr>
        <w:ind w:left="3810" w:hanging="197"/>
      </w:pPr>
      <w:rPr>
        <w:rFonts w:hint="default"/>
        <w:lang w:val="en-US" w:eastAsia="en-US" w:bidi="ar-SA"/>
      </w:rPr>
    </w:lvl>
    <w:lvl w:ilvl="5" w:tentative="0">
      <w:start w:val="0"/>
      <w:numFmt w:val="bullet"/>
      <w:lvlText w:val="•"/>
      <w:lvlJc w:val="left"/>
      <w:pPr>
        <w:ind w:left="4757" w:hanging="197"/>
      </w:pPr>
      <w:rPr>
        <w:rFonts w:hint="default"/>
        <w:lang w:val="en-US" w:eastAsia="en-US" w:bidi="ar-SA"/>
      </w:rPr>
    </w:lvl>
    <w:lvl w:ilvl="6" w:tentative="0">
      <w:start w:val="0"/>
      <w:numFmt w:val="bullet"/>
      <w:lvlText w:val="•"/>
      <w:lvlJc w:val="left"/>
      <w:pPr>
        <w:ind w:left="5705" w:hanging="197"/>
      </w:pPr>
      <w:rPr>
        <w:rFonts w:hint="default"/>
        <w:lang w:val="en-US" w:eastAsia="en-US" w:bidi="ar-SA"/>
      </w:rPr>
    </w:lvl>
    <w:lvl w:ilvl="7" w:tentative="0">
      <w:start w:val="0"/>
      <w:numFmt w:val="bullet"/>
      <w:lvlText w:val="•"/>
      <w:lvlJc w:val="left"/>
      <w:pPr>
        <w:ind w:left="6652" w:hanging="197"/>
      </w:pPr>
      <w:rPr>
        <w:rFonts w:hint="default"/>
        <w:lang w:val="en-US" w:eastAsia="en-US" w:bidi="ar-SA"/>
      </w:rPr>
    </w:lvl>
    <w:lvl w:ilvl="8" w:tentative="0">
      <w:start w:val="0"/>
      <w:numFmt w:val="bullet"/>
      <w:lvlText w:val="•"/>
      <w:lvlJc w:val="left"/>
      <w:pPr>
        <w:ind w:left="7600" w:hanging="197"/>
      </w:pPr>
      <w:rPr>
        <w:rFonts w:hint="default"/>
        <w:lang w:val="en-US" w:eastAsia="en-US" w:bidi="ar-SA"/>
      </w:rPr>
    </w:lvl>
  </w:abstractNum>
  <w:num w:numId="1">
    <w:abstractNumId w:val="18"/>
  </w:num>
  <w:num w:numId="2">
    <w:abstractNumId w:val="10"/>
  </w:num>
  <w:num w:numId="3">
    <w:abstractNumId w:val="27"/>
  </w:num>
  <w:num w:numId="4">
    <w:abstractNumId w:val="6"/>
  </w:num>
  <w:num w:numId="5">
    <w:abstractNumId w:val="2"/>
  </w:num>
  <w:num w:numId="6">
    <w:abstractNumId w:val="20"/>
  </w:num>
  <w:num w:numId="7">
    <w:abstractNumId w:val="30"/>
  </w:num>
  <w:num w:numId="8">
    <w:abstractNumId w:val="5"/>
  </w:num>
  <w:num w:numId="9">
    <w:abstractNumId w:val="31"/>
  </w:num>
  <w:num w:numId="10">
    <w:abstractNumId w:val="11"/>
  </w:num>
  <w:num w:numId="11">
    <w:abstractNumId w:val="26"/>
  </w:num>
  <w:num w:numId="12">
    <w:abstractNumId w:val="7"/>
  </w:num>
  <w:num w:numId="13">
    <w:abstractNumId w:val="3"/>
  </w:num>
  <w:num w:numId="14">
    <w:abstractNumId w:val="17"/>
  </w:num>
  <w:num w:numId="15">
    <w:abstractNumId w:val="15"/>
  </w:num>
  <w:num w:numId="16">
    <w:abstractNumId w:val="28"/>
  </w:num>
  <w:num w:numId="17">
    <w:abstractNumId w:val="32"/>
  </w:num>
  <w:num w:numId="18">
    <w:abstractNumId w:val="4"/>
  </w:num>
  <w:num w:numId="19">
    <w:abstractNumId w:val="29"/>
  </w:num>
  <w:num w:numId="20">
    <w:abstractNumId w:val="13"/>
  </w:num>
  <w:num w:numId="21">
    <w:abstractNumId w:val="14"/>
  </w:num>
  <w:num w:numId="22">
    <w:abstractNumId w:val="16"/>
  </w:num>
  <w:num w:numId="23">
    <w:abstractNumId w:val="25"/>
  </w:num>
  <w:num w:numId="24">
    <w:abstractNumId w:val="0"/>
  </w:num>
  <w:num w:numId="25">
    <w:abstractNumId w:val="34"/>
  </w:num>
  <w:num w:numId="26">
    <w:abstractNumId w:val="36"/>
  </w:num>
  <w:num w:numId="27">
    <w:abstractNumId w:val="9"/>
  </w:num>
  <w:num w:numId="28">
    <w:abstractNumId w:val="22"/>
  </w:num>
  <w:num w:numId="29">
    <w:abstractNumId w:val="12"/>
  </w:num>
  <w:num w:numId="30">
    <w:abstractNumId w:val="19"/>
  </w:num>
  <w:num w:numId="31">
    <w:abstractNumId w:val="1"/>
  </w:num>
  <w:num w:numId="32">
    <w:abstractNumId w:val="23"/>
  </w:num>
  <w:num w:numId="33">
    <w:abstractNumId w:val="21"/>
  </w:num>
  <w:num w:numId="34">
    <w:abstractNumId w:val="8"/>
  </w:num>
  <w:num w:numId="35">
    <w:abstractNumId w:val="35"/>
  </w:num>
  <w:num w:numId="36">
    <w:abstractNumId w:val="33"/>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C1C51"/>
    <w:rsid w:val="437C1C51"/>
    <w:rsid w:val="4C751F21"/>
    <w:rsid w:val="6C450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21"/>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385"/>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en-US" w:eastAsia="en-US"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1"/>
    <w:basedOn w:val="1"/>
    <w:qFormat/>
    <w:uiPriority w:val="1"/>
    <w:pPr>
      <w:spacing w:before="64"/>
      <w:ind w:left="11"/>
    </w:pPr>
    <w:rPr>
      <w:rFonts w:ascii="Times New Roman" w:hAnsi="Times New Roman" w:eastAsia="Times New Roman" w:cs="Times New Roman"/>
      <w:b/>
      <w:bCs/>
      <w:sz w:val="24"/>
      <w:szCs w:val="24"/>
      <w:lang w:val="en-US" w:eastAsia="en-US" w:bidi="ar-SA"/>
    </w:rPr>
  </w:style>
  <w:style w:type="paragraph" w:styleId="9">
    <w:name w:val="toc 2"/>
    <w:basedOn w:val="1"/>
    <w:qFormat/>
    <w:uiPriority w:val="1"/>
    <w:pPr>
      <w:spacing w:before="238"/>
      <w:ind w:left="375" w:hanging="364"/>
    </w:pPr>
    <w:rPr>
      <w:rFonts w:ascii="Times New Roman" w:hAnsi="Times New Roman" w:eastAsia="Times New Roman" w:cs="Times New Roman"/>
      <w:sz w:val="24"/>
      <w:szCs w:val="24"/>
      <w:lang w:val="en-US" w:eastAsia="en-US" w:bidi="ar-SA"/>
    </w:rPr>
  </w:style>
  <w:style w:type="paragraph" w:styleId="10">
    <w:name w:val="toc 3"/>
    <w:basedOn w:val="1"/>
    <w:qFormat/>
    <w:uiPriority w:val="1"/>
    <w:pPr>
      <w:spacing w:before="238"/>
      <w:ind w:left="11"/>
    </w:pPr>
    <w:rPr>
      <w:rFonts w:ascii="Times New Roman" w:hAnsi="Times New Roman" w:eastAsia="Times New Roman" w:cs="Times New Roman"/>
      <w:sz w:val="24"/>
      <w:szCs w:val="24"/>
      <w:lang w:val="en-US" w:eastAsia="en-US" w:bidi="ar-SA"/>
    </w:rPr>
  </w:style>
  <w:style w:type="paragraph" w:styleId="11">
    <w:name w:val="List Paragraph"/>
    <w:basedOn w:val="1"/>
    <w:qFormat/>
    <w:uiPriority w:val="1"/>
    <w:pPr>
      <w:ind w:left="741" w:hanging="36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jpe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0</Words>
  <Characters>0</Characters>
  <Lines>0</Lines>
  <Paragraphs>0</Paragraphs>
  <TotalTime>13</TotalTime>
  <ScaleCrop>false</ScaleCrop>
  <LinksUpToDate>false</LinksUpToDate>
  <CharactersWithSpaces>0</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2025-03-07T21:44:00Z</dcterms:created>
  <dc:creator>pc</dc:creator>
  <cp:lastModifiedBy>pc</cp:lastModifiedBy>
  <dcterms:modified xsi:type="dcterms:W3CDTF">2025-03-09T13:16:22Z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1033-12.2.0.18639</vt:lpwstr>
  </property>
  <property fmtid="{D5CDD505-2E9C-101B-9397-08002B2CF9AE}" pid="3" name="ICV">
    <vt:lpwstr>7F92ECD284DE46D7A109168B51B379C3_11</vt:lpwstr>
  </property>
</Properties>
</file>