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8C650">
      <w:pPr>
        <w:pStyle w:val="10"/>
        <w:ind w:left="502"/>
        <w:rPr>
          <w:sz w:val="20"/>
        </w:rPr>
      </w:pPr>
      <w:r>
        <w:rPr>
          <w:sz w:val="20"/>
        </w:rPr>
        <mc:AlternateContent>
          <mc:Choice Requires="wpg">
            <w:drawing>
              <wp:inline distT="0" distB="0" distL="0" distR="0">
                <wp:extent cx="6443345" cy="356870"/>
                <wp:effectExtent l="0" t="0" r="14605" b="5080"/>
                <wp:docPr id="2" name="Group 2"/>
                <wp:cNvGraphicFramePr/>
                <a:graphic xmlns:a="http://schemas.openxmlformats.org/drawingml/2006/main">
                  <a:graphicData uri="http://schemas.microsoft.com/office/word/2010/wordprocessingGroup">
                    <wpg:wgp>
                      <wpg:cNvGrpSpPr/>
                      <wpg:grpSpPr>
                        <a:xfrm>
                          <a:off x="0" y="0"/>
                          <a:ext cx="6443345" cy="356870"/>
                          <a:chOff x="-11" y="0"/>
                          <a:chExt cx="6443345" cy="356870"/>
                        </a:xfrm>
                      </wpg:grpSpPr>
                      <pic:pic xmlns:pic="http://schemas.openxmlformats.org/drawingml/2006/picture">
                        <pic:nvPicPr>
                          <pic:cNvPr id="3" name="Image 3"/>
                          <pic:cNvPicPr/>
                        </pic:nvPicPr>
                        <pic:blipFill>
                          <a:blip r:embed="rId7" cstate="print"/>
                          <a:stretch>
                            <a:fillRect/>
                          </a:stretch>
                        </pic:blipFill>
                        <pic:spPr>
                          <a:xfrm>
                            <a:off x="5653736" y="45720"/>
                            <a:ext cx="519683" cy="236220"/>
                          </a:xfrm>
                          <a:prstGeom prst="rect">
                            <a:avLst/>
                          </a:prstGeom>
                        </pic:spPr>
                      </pic:pic>
                      <wps:wsp>
                        <wps:cNvPr id="4" name="Graphic 4"/>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5" name="Textbox 5"/>
                        <wps:cNvSpPr txBox="1"/>
                        <wps:spPr>
                          <a:xfrm>
                            <a:off x="2865450" y="51419"/>
                            <a:ext cx="2484120" cy="197485"/>
                          </a:xfrm>
                          <a:prstGeom prst="rect">
                            <a:avLst/>
                          </a:prstGeom>
                        </wps:spPr>
                        <wps:txbx>
                          <w:txbxContent>
                            <w:p w14:paraId="2BF29A64">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g:wgp>
                  </a:graphicData>
                </a:graphic>
              </wp:inline>
            </w:drawing>
          </mc:Choice>
          <mc:Fallback>
            <w:pict>
              <v:group id="_x0000_s1026" o:spid="_x0000_s1026" o:spt="203" style="height:28.1pt;width:507.35pt;" coordorigin="-11,0"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">
                <o:lock v:ext="edit" aspectratio="f"/>
                <v:shape id="Image 3" o:spid="_x0000_s1026" o:spt="75" type="#_x0000_t75" style="position:absolute;left:5653736;top:45720;height:236220;width:519683;" filled="f" o:preferrelative="t" stroked="f" coordsize="21600,21600" o:gfxdata="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Iurb4A&#10;AADaAAAADwAAAAAAAAABACAAAAAiAAAAZHJzL2Rvd25yZXYueG1sUEsBAhQAFAAAAAgAh07iQDMv&#10;BZ47AAAAOQAAABAAAAAAAAAAAQAgAAAADQEAAGRycy9zaGFwZXhtbC54bWxQSwUGAAAAAAYABgBb&#10;AQAAtwMAAAAA&#10;">
                  <v:fill on="f" focussize="0,0"/>
                  <v:stroke on="f"/>
                  <v:imagedata r:id="rId7" o:title=""/>
                  <o:lock v:ext="edit" aspectratio="f"/>
                </v:shape>
                <v:shape id="Graphic 4" o:spid="_x0000_s1026" o:spt="100" style="position:absolute;left:-11;top:0;height:356870;width:6443345;" fillcolor="#7F7F7F" filled="t" stroked="f" coordsize="6443345,356870" o:gfxdata="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YUA8r4A&#10;AADaAAAADwAAAAAAAAABACAAAAAiAAAAZHJzL2Rvd25yZXYueG1sUEsBAhQAFAAAAAgAh07iQDMv&#10;BZ47AAAAOQAAABAAAAAAAAAAAQAgAAAADQEAAGRycy9zaGFwZXhtbC54bWxQSwUGAAAAAAYABgBb&#10;AQAAtw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5" o:spid="_x0000_s1026" o:spt="202" type="#_x0000_t202" style="position:absolute;left:2865450;top:51419;height:197485;width:248412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BF29A64">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w10:wrap type="none"/>
                <w10:anchorlock/>
              </v:group>
            </w:pict>
          </mc:Fallback>
        </mc:AlternateContent>
      </w:r>
    </w:p>
    <w:p w14:paraId="49E9AD02">
      <w:pPr>
        <w:pStyle w:val="4"/>
        <w:spacing w:before="234" w:line="276" w:lineRule="auto"/>
        <w:ind w:left="2165" w:right="1617" w:firstLine="1303"/>
      </w:pPr>
      <w:r>
        <w:t>A TECHNICAL REPORT ON STUDENT</w:t>
      </w:r>
      <w:r>
        <w:rPr>
          <w:spacing w:val="-13"/>
        </w:rPr>
        <w:t xml:space="preserve"> </w:t>
      </w:r>
      <w:r>
        <w:t>INDUSTRIAL</w:t>
      </w:r>
      <w:r>
        <w:rPr>
          <w:spacing w:val="-13"/>
        </w:rPr>
        <w:t xml:space="preserve"> </w:t>
      </w:r>
      <w:r>
        <w:t>WORK</w:t>
      </w:r>
      <w:r>
        <w:rPr>
          <w:spacing w:val="-16"/>
        </w:rPr>
        <w:t xml:space="preserve"> </w:t>
      </w:r>
      <w:r>
        <w:t>EXPERIENCE</w:t>
      </w:r>
    </w:p>
    <w:p w14:paraId="01447326">
      <w:pPr>
        <w:spacing w:before="1"/>
        <w:ind w:left="4073" w:right="0" w:firstLine="0"/>
        <w:jc w:val="left"/>
        <w:rPr>
          <w:b/>
          <w:sz w:val="32"/>
        </w:rPr>
      </w:pPr>
      <w:r>
        <w:rPr>
          <w:b/>
          <w:sz w:val="32"/>
        </w:rPr>
        <w:t>SCHEME</w:t>
      </w:r>
      <w:r>
        <w:rPr>
          <w:b/>
          <w:spacing w:val="-12"/>
          <w:sz w:val="32"/>
        </w:rPr>
        <w:t xml:space="preserve"> </w:t>
      </w:r>
      <w:r>
        <w:rPr>
          <w:b/>
          <w:spacing w:val="-2"/>
          <w:sz w:val="32"/>
        </w:rPr>
        <w:t>(S.I.W.E.S)</w:t>
      </w:r>
    </w:p>
    <w:p w14:paraId="3D14DA1A">
      <w:pPr>
        <w:pStyle w:val="10"/>
        <w:spacing w:before="102"/>
        <w:rPr>
          <w:b/>
          <w:sz w:val="32"/>
        </w:rPr>
      </w:pPr>
    </w:p>
    <w:p w14:paraId="148FDBD8">
      <w:pPr>
        <w:spacing w:before="0"/>
        <w:ind w:left="4162" w:right="0" w:firstLine="0"/>
        <w:jc w:val="left"/>
        <w:rPr>
          <w:sz w:val="32"/>
        </w:rPr>
      </w:pPr>
      <w:r>
        <w:rPr>
          <w:sz w:val="32"/>
        </w:rPr>
        <w:t>UNDERTAKING</w:t>
      </w:r>
      <w:r>
        <w:rPr>
          <w:spacing w:val="-20"/>
          <w:sz w:val="32"/>
        </w:rPr>
        <w:t xml:space="preserve"> </w:t>
      </w:r>
      <w:r>
        <w:rPr>
          <w:spacing w:val="-5"/>
          <w:sz w:val="32"/>
        </w:rPr>
        <w:t>AT</w:t>
      </w:r>
    </w:p>
    <w:p w14:paraId="1B5B8796">
      <w:pPr>
        <w:pStyle w:val="10"/>
        <w:spacing w:before="111"/>
        <w:rPr>
          <w:sz w:val="32"/>
        </w:rPr>
      </w:pPr>
    </w:p>
    <w:p w14:paraId="520D7CAA">
      <w:pPr>
        <w:spacing w:before="0" w:line="355" w:lineRule="auto"/>
        <w:ind w:left="2372" w:right="2013" w:firstLine="0"/>
        <w:jc w:val="center"/>
        <w:rPr>
          <w:sz w:val="32"/>
        </w:rPr>
      </w:pPr>
      <w:r>
        <w:rPr>
          <w:sz w:val="32"/>
        </w:rPr>
        <w:t>SPECIAL</w:t>
      </w:r>
      <w:r>
        <w:rPr>
          <w:spacing w:val="-15"/>
          <w:sz w:val="32"/>
        </w:rPr>
        <w:t xml:space="preserve"> </w:t>
      </w:r>
      <w:r>
        <w:rPr>
          <w:sz w:val="32"/>
        </w:rPr>
        <w:t>GIFT</w:t>
      </w:r>
      <w:r>
        <w:rPr>
          <w:spacing w:val="-15"/>
          <w:sz w:val="32"/>
        </w:rPr>
        <w:t xml:space="preserve"> </w:t>
      </w:r>
      <w:r>
        <w:rPr>
          <w:sz w:val="32"/>
        </w:rPr>
        <w:t>TECHNICAL</w:t>
      </w:r>
      <w:r>
        <w:rPr>
          <w:spacing w:val="-14"/>
          <w:sz w:val="32"/>
        </w:rPr>
        <w:t xml:space="preserve"> </w:t>
      </w:r>
      <w:r>
        <w:rPr>
          <w:sz w:val="32"/>
        </w:rPr>
        <w:t>SERVICES GUDU DISTRICT, FCT ABUJA.</w:t>
      </w:r>
    </w:p>
    <w:p w14:paraId="02C91B18">
      <w:pPr>
        <w:pStyle w:val="10"/>
        <w:spacing w:before="173"/>
        <w:rPr>
          <w:sz w:val="32"/>
        </w:rPr>
      </w:pPr>
    </w:p>
    <w:p w14:paraId="7CD609E5">
      <w:pPr>
        <w:spacing w:before="0"/>
        <w:ind w:left="2378" w:right="2013" w:firstLine="0"/>
        <w:jc w:val="center"/>
        <w:rPr>
          <w:sz w:val="32"/>
        </w:rPr>
      </w:pPr>
      <w:r>
        <w:rPr>
          <w:spacing w:val="-5"/>
          <w:sz w:val="32"/>
        </w:rPr>
        <w:t>BY</w:t>
      </w:r>
    </w:p>
    <w:p w14:paraId="1F784172">
      <w:pPr>
        <w:pStyle w:val="2"/>
        <w:bidi w:val="0"/>
        <w:jc w:val="center"/>
        <w:rPr>
          <w:rFonts w:hint="default"/>
          <w:b/>
          <w:sz w:val="72"/>
          <w:szCs w:val="144"/>
        </w:rPr>
      </w:pPr>
      <w:r>
        <w:rPr>
          <w:rFonts w:hint="default"/>
          <w:b/>
          <w:sz w:val="72"/>
          <w:szCs w:val="144"/>
        </w:rPr>
        <w:t>SEGUN LEKAN SAMUEL</w:t>
      </w:r>
    </w:p>
    <w:p w14:paraId="2E576C50">
      <w:pPr>
        <w:pStyle w:val="2"/>
        <w:bidi w:val="0"/>
        <w:jc w:val="center"/>
        <w:rPr>
          <w:rFonts w:hint="default"/>
          <w:b/>
          <w:sz w:val="72"/>
          <w:szCs w:val="144"/>
        </w:rPr>
      </w:pPr>
      <w:r>
        <w:rPr>
          <w:rFonts w:hint="default"/>
          <w:b/>
          <w:sz w:val="72"/>
          <w:szCs w:val="144"/>
        </w:rPr>
        <w:t>(ND/23/MEC/FT/0009)</w:t>
      </w:r>
    </w:p>
    <w:p w14:paraId="0F0C2590">
      <w:pPr>
        <w:pStyle w:val="2"/>
        <w:bidi w:val="0"/>
        <w:jc w:val="center"/>
        <w:rPr>
          <w:rFonts w:hint="default"/>
          <w:b/>
          <w:sz w:val="72"/>
          <w:szCs w:val="144"/>
        </w:rPr>
      </w:pPr>
    </w:p>
    <w:p w14:paraId="173CE288">
      <w:pPr>
        <w:spacing w:before="0" w:line="366" w:lineRule="exact"/>
        <w:ind w:left="2373" w:right="2013" w:firstLine="0"/>
        <w:jc w:val="center"/>
        <w:rPr>
          <w:rFonts w:hint="default"/>
          <w:sz w:val="32"/>
          <w:lang w:val="en-US"/>
        </w:rPr>
      </w:pPr>
      <w:r>
        <w:rPr>
          <w:sz w:val="32"/>
        </w:rPr>
        <w:t>DEPARTMENT</w:t>
      </w:r>
      <w:r>
        <w:rPr>
          <w:spacing w:val="-12"/>
          <w:sz w:val="32"/>
        </w:rPr>
        <w:t xml:space="preserve"> </w:t>
      </w:r>
      <w:r>
        <w:rPr>
          <w:sz w:val="32"/>
        </w:rPr>
        <w:t>OF</w:t>
      </w:r>
      <w:r>
        <w:rPr>
          <w:spacing w:val="-15"/>
          <w:sz w:val="32"/>
        </w:rPr>
        <w:t xml:space="preserve"> </w:t>
      </w:r>
      <w:r>
        <w:rPr>
          <w:sz w:val="32"/>
        </w:rPr>
        <w:t>MECHANICAL</w:t>
      </w:r>
      <w:r>
        <w:rPr>
          <w:spacing w:val="-16"/>
          <w:sz w:val="32"/>
        </w:rPr>
        <w:t xml:space="preserve"> </w:t>
      </w:r>
      <w:r>
        <w:rPr>
          <w:sz w:val="32"/>
        </w:rPr>
        <w:t>ENGINEERING</w:t>
      </w:r>
      <w:r>
        <w:rPr>
          <w:rFonts w:hint="default"/>
          <w:sz w:val="32"/>
          <w:lang w:val="en-US"/>
        </w:rPr>
        <w:t xml:space="preserve">, INSTITUTE OF TECHNOLOGY, KWARA STATE POLYTECHNIC </w:t>
      </w:r>
    </w:p>
    <w:p w14:paraId="13F430C5">
      <w:pPr>
        <w:pStyle w:val="10"/>
        <w:spacing w:before="351"/>
        <w:rPr>
          <w:sz w:val="32"/>
        </w:rPr>
      </w:pPr>
    </w:p>
    <w:p w14:paraId="11B24BAD">
      <w:pPr>
        <w:spacing w:before="118"/>
        <w:ind w:left="2450" w:right="2013" w:firstLine="0"/>
        <w:jc w:val="center"/>
        <w:rPr>
          <w:rFonts w:hint="default"/>
          <w:sz w:val="32"/>
          <w:lang w:val="en-US"/>
        </w:rPr>
      </w:pPr>
      <w:r>
        <w:rPr>
          <w:sz w:val="32"/>
        </w:rPr>
        <w:t>SUBMITTED</w:t>
      </w:r>
      <w:r>
        <w:rPr>
          <w:spacing w:val="-7"/>
          <w:sz w:val="32"/>
        </w:rPr>
        <w:t xml:space="preserve"> </w:t>
      </w:r>
      <w:r>
        <w:rPr>
          <w:sz w:val="32"/>
        </w:rPr>
        <w:t>IN</w:t>
      </w:r>
      <w:r>
        <w:rPr>
          <w:spacing w:val="-7"/>
          <w:sz w:val="32"/>
        </w:rPr>
        <w:t xml:space="preserve"> </w:t>
      </w:r>
      <w:r>
        <w:rPr>
          <w:sz w:val="32"/>
        </w:rPr>
        <w:t>PARTIAL</w:t>
      </w:r>
      <w:r>
        <w:rPr>
          <w:spacing w:val="-8"/>
          <w:sz w:val="32"/>
        </w:rPr>
        <w:t xml:space="preserve"> </w:t>
      </w:r>
      <w:r>
        <w:rPr>
          <w:sz w:val="32"/>
        </w:rPr>
        <w:t>FULFILMENT</w:t>
      </w:r>
      <w:r>
        <w:rPr>
          <w:spacing w:val="-6"/>
          <w:sz w:val="32"/>
        </w:rPr>
        <w:t xml:space="preserve"> </w:t>
      </w:r>
      <w:r>
        <w:rPr>
          <w:sz w:val="32"/>
        </w:rPr>
        <w:t>OF</w:t>
      </w:r>
      <w:r>
        <w:rPr>
          <w:spacing w:val="-7"/>
          <w:sz w:val="32"/>
        </w:rPr>
        <w:t xml:space="preserve"> </w:t>
      </w:r>
      <w:r>
        <w:rPr>
          <w:sz w:val="32"/>
        </w:rPr>
        <w:t>THE</w:t>
      </w:r>
      <w:r>
        <w:rPr>
          <w:spacing w:val="-7"/>
          <w:sz w:val="32"/>
        </w:rPr>
        <w:t xml:space="preserve"> </w:t>
      </w:r>
      <w:r>
        <w:rPr>
          <w:sz w:val="32"/>
        </w:rPr>
        <w:t>AWARD</w:t>
      </w:r>
      <w:r>
        <w:rPr>
          <w:spacing w:val="-7"/>
          <w:sz w:val="32"/>
        </w:rPr>
        <w:t xml:space="preserve"> </w:t>
      </w:r>
      <w:r>
        <w:rPr>
          <w:sz w:val="32"/>
        </w:rPr>
        <w:t xml:space="preserve">OF </w:t>
      </w:r>
      <w:r>
        <w:rPr>
          <w:rFonts w:hint="default"/>
          <w:sz w:val="32"/>
          <w:lang w:val="en-US"/>
        </w:rPr>
        <w:t xml:space="preserve">NATIONAL DIPLOMA IN MECHANICAL ENGINEERING, KWARA STATE </w:t>
      </w:r>
    </w:p>
    <w:p w14:paraId="44B9E78F">
      <w:pPr>
        <w:pStyle w:val="10"/>
        <w:spacing w:before="352"/>
        <w:rPr>
          <w:sz w:val="32"/>
        </w:rPr>
      </w:pPr>
    </w:p>
    <w:p w14:paraId="08C6288E">
      <w:pPr>
        <w:spacing w:before="0"/>
        <w:ind w:left="2372" w:right="2013" w:firstLine="0"/>
        <w:jc w:val="center"/>
        <w:rPr>
          <w:sz w:val="32"/>
        </w:rPr>
      </w:pPr>
      <w:r>
        <w:rPr>
          <w:spacing w:val="-4"/>
          <w:sz w:val="32"/>
        </w:rPr>
        <w:t>FROM</w:t>
      </w:r>
    </w:p>
    <w:p w14:paraId="219CC8D1">
      <w:pPr>
        <w:spacing w:before="174"/>
        <w:ind w:left="2372" w:right="2014" w:firstLine="0"/>
        <w:jc w:val="center"/>
        <w:rPr>
          <w:rFonts w:hint="default"/>
          <w:sz w:val="32"/>
          <w:lang w:val="en-US"/>
        </w:rPr>
        <w:sectPr>
          <w:footerReference r:id="rId5" w:type="default"/>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pgNumType w:start="1"/>
          <w:cols w:space="720" w:num="1"/>
        </w:sectPr>
      </w:pPr>
      <w:r>
        <w:rPr>
          <w:rFonts w:hint="default"/>
          <w:sz w:val="32"/>
          <w:lang w:val="en-US"/>
        </w:rPr>
        <w:t>AUGUST</w:t>
      </w:r>
      <w:bookmarkStart w:id="15" w:name="_GoBack"/>
      <w:bookmarkEnd w:id="15"/>
      <w:r>
        <w:rPr>
          <w:spacing w:val="65"/>
          <w:sz w:val="32"/>
        </w:rPr>
        <w:t xml:space="preserve"> </w:t>
      </w:r>
      <w:r>
        <w:rPr>
          <w:sz w:val="32"/>
        </w:rPr>
        <w:t>20</w:t>
      </w:r>
      <w:r>
        <w:rPr>
          <w:rFonts w:hint="default"/>
          <w:sz w:val="32"/>
          <w:lang w:val="en-US"/>
        </w:rPr>
        <w:t>24</w:t>
      </w:r>
      <w:r>
        <w:rPr>
          <w:spacing w:val="-7"/>
          <w:sz w:val="32"/>
        </w:rPr>
        <w:t xml:space="preserve"> </w:t>
      </w:r>
      <w:r>
        <w:rPr>
          <w:sz w:val="32"/>
        </w:rPr>
        <w:t>TO</w:t>
      </w:r>
      <w:r>
        <w:rPr>
          <w:spacing w:val="-8"/>
          <w:sz w:val="32"/>
        </w:rPr>
        <w:t xml:space="preserve"> </w:t>
      </w:r>
      <w:r>
        <w:rPr>
          <w:rFonts w:hint="default"/>
          <w:sz w:val="32"/>
          <w:lang w:val="en-US"/>
        </w:rPr>
        <w:t>DECEMBER,</w:t>
      </w:r>
      <w:r>
        <w:rPr>
          <w:spacing w:val="-8"/>
          <w:sz w:val="32"/>
        </w:rPr>
        <w:t xml:space="preserve"> </w:t>
      </w:r>
      <w:r>
        <w:rPr>
          <w:spacing w:val="-4"/>
          <w:sz w:val="32"/>
        </w:rPr>
        <w:t>20</w:t>
      </w:r>
      <w:r>
        <w:rPr>
          <w:rFonts w:hint="default"/>
          <w:spacing w:val="-4"/>
          <w:sz w:val="32"/>
          <w:lang w:val="en-US"/>
        </w:rPr>
        <w:t>24</w:t>
      </w:r>
    </w:p>
    <w:p w14:paraId="7FF52116">
      <w:pPr>
        <w:pStyle w:val="10"/>
        <w:ind w:left="502"/>
        <w:rPr>
          <w:sz w:val="20"/>
        </w:rPr>
      </w:pPr>
      <w:r>
        <w:rPr>
          <w:sz w:val="20"/>
        </w:rPr>
        <mc:AlternateContent>
          <mc:Choice Requires="wpg">
            <w:drawing>
              <wp:inline distT="0" distB="0" distL="0" distR="0">
                <wp:extent cx="6443345" cy="356870"/>
                <wp:effectExtent l="9525" t="0" r="0" b="5079"/>
                <wp:docPr id="7" name="Group 7"/>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8" name="Image 8"/>
                          <pic:cNvPicPr/>
                        </pic:nvPicPr>
                        <pic:blipFill>
                          <a:blip r:embed="rId8" cstate="print"/>
                          <a:stretch>
                            <a:fillRect/>
                          </a:stretch>
                        </pic:blipFill>
                        <pic:spPr>
                          <a:xfrm>
                            <a:off x="5653736" y="45720"/>
                            <a:ext cx="517385" cy="236220"/>
                          </a:xfrm>
                          <a:prstGeom prst="rect">
                            <a:avLst/>
                          </a:prstGeom>
                        </pic:spPr>
                      </pic:pic>
                      <wps:wsp>
                        <wps:cNvPr id="9" name="Graphic 9"/>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0" name="Textbox 10"/>
                        <wps:cNvSpPr txBox="1"/>
                        <wps:spPr>
                          <a:xfrm>
                            <a:off x="2865450" y="51419"/>
                            <a:ext cx="2484120" cy="197485"/>
                          </a:xfrm>
                          <a:prstGeom prst="rect">
                            <a:avLst/>
                          </a:prstGeom>
                        </wps:spPr>
                        <wps:txbx>
                          <w:txbxContent>
                            <w:p w14:paraId="3DDCA5A7">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1" name="Textbox 11"/>
                        <wps:cNvSpPr txBox="1"/>
                        <wps:spPr>
                          <a:xfrm>
                            <a:off x="5712918" y="59039"/>
                            <a:ext cx="347980" cy="197485"/>
                          </a:xfrm>
                          <a:prstGeom prst="rect">
                            <a:avLst/>
                          </a:prstGeom>
                        </wps:spPr>
                        <wps:txbx>
                          <w:txbxContent>
                            <w:p w14:paraId="16BF138F">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Bh++RYBQQAAD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8" o:spid="_x0000_s1026" o:spt="75" type="#_x0000_t75" style="position:absolute;left:5653736;top:45720;height:236220;width:517385;" filled="f" o:preferrelative="t" stroked="f" coordsize="21600,21600" o:gfxdata="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FjgStAAAANoAAAAPAAAA&#10;AAAAAAEAIAAAACIAAABkcnMvZG93bnJldi54bWxQSwECFAAUAAAACACHTuJAMy8FnjsAAAA5AAAA&#10;EAAAAAAAAAABACAAAAADAQAAZHJzL3NoYXBleG1sLnhtbFBLBQYAAAAABgAGAFsBAACtAwAAAAA=&#10;">
                  <v:fill on="f" focussize="0,0"/>
                  <v:stroke on="f"/>
                  <v:imagedata r:id="rId8" o:title=""/>
                  <o:lock v:ext="edit" aspectratio="f"/>
                </v:shape>
                <v:shape id="Graphic 9" o:spid="_x0000_s1026" o:spt="100" style="position:absolute;left:-11;top:0;height:356870;width:6443345;" fillcolor="#7F7F7F" filled="t" stroked="f" coordsize="6443345,356870" o:gfxdata="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4SvbL4A&#10;AADaAAAADwAAAAAAAAABACAAAAAiAAAAZHJzL2Rvd25yZXYueG1sUEsBAhQAFAAAAAgAh07iQDMv&#10;BZ47AAAAOQAAABAAAAAAAAAAAQAgAAAADQEAAGRycy9zaGFwZXhtbC54bWxQSwUGAAAAAAYABgBb&#10;AQAAtw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0" o:spid="_x0000_s1026" o:spt="202" type="#_x0000_t202" style="position:absolute;left:2865450;top:51419;height:197485;width:248412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DDCA5A7">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1" o:spid="_x0000_s1026" o:spt="202" type="#_x0000_t202" style="position:absolute;left:5712918;top:59039;height:197485;width:34798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6BF138F">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5667C533">
      <w:pPr>
        <w:pStyle w:val="3"/>
        <w:ind w:left="0" w:right="726"/>
        <w:jc w:val="center"/>
      </w:pPr>
      <w:r>
        <w:rPr>
          <w:spacing w:val="-2"/>
        </w:rPr>
        <w:t>ABSTRACT</w:t>
      </w:r>
    </w:p>
    <w:p w14:paraId="366A80BE">
      <w:pPr>
        <w:pStyle w:val="10"/>
        <w:spacing w:before="389"/>
        <w:ind w:left="631" w:right="378"/>
      </w:pPr>
      <w:r>
        <w:t>This</w:t>
      </w:r>
      <w:r>
        <w:rPr>
          <w:spacing w:val="-1"/>
        </w:rPr>
        <w:t xml:space="preserve"> </w:t>
      </w:r>
      <w:r>
        <w:t>Industrial</w:t>
      </w:r>
      <w:r>
        <w:rPr>
          <w:spacing w:val="-3"/>
        </w:rPr>
        <w:t xml:space="preserve"> </w:t>
      </w:r>
      <w:r>
        <w:t>training</w:t>
      </w:r>
      <w:r>
        <w:rPr>
          <w:spacing w:val="-6"/>
        </w:rPr>
        <w:t xml:space="preserve"> </w:t>
      </w:r>
      <w:r>
        <w:t>report</w:t>
      </w:r>
      <w:r>
        <w:rPr>
          <w:spacing w:val="-3"/>
        </w:rPr>
        <w:t xml:space="preserve"> </w:t>
      </w:r>
      <w:r>
        <w:t>presents</w:t>
      </w:r>
      <w:r>
        <w:rPr>
          <w:spacing w:val="-1"/>
        </w:rPr>
        <w:t xml:space="preserve"> </w:t>
      </w:r>
      <w:r>
        <w:t>the</w:t>
      </w:r>
      <w:r>
        <w:rPr>
          <w:spacing w:val="-2"/>
        </w:rPr>
        <w:t xml:space="preserve"> </w:t>
      </w:r>
      <w:r>
        <w:t>experience</w:t>
      </w:r>
      <w:r>
        <w:rPr>
          <w:spacing w:val="-1"/>
        </w:rPr>
        <w:t xml:space="preserve"> </w:t>
      </w:r>
      <w:r>
        <w:t>garnered</w:t>
      </w:r>
      <w:r>
        <w:rPr>
          <w:spacing w:val="-3"/>
        </w:rPr>
        <w:t xml:space="preserve"> </w:t>
      </w:r>
      <w:r>
        <w:t>during</w:t>
      </w:r>
      <w:r>
        <w:rPr>
          <w:spacing w:val="-6"/>
        </w:rPr>
        <w:t xml:space="preserve"> </w:t>
      </w:r>
      <w:r>
        <w:t>my</w:t>
      </w:r>
      <w:r>
        <w:rPr>
          <w:spacing w:val="-6"/>
        </w:rPr>
        <w:t xml:space="preserve"> </w:t>
      </w:r>
      <w:r>
        <w:t>6</w:t>
      </w:r>
      <w:r>
        <w:rPr>
          <w:spacing w:val="-3"/>
        </w:rPr>
        <w:t xml:space="preserve"> </w:t>
      </w:r>
      <w:r>
        <w:t>months</w:t>
      </w:r>
      <w:r>
        <w:rPr>
          <w:spacing w:val="-3"/>
        </w:rPr>
        <w:t xml:space="preserve"> </w:t>
      </w:r>
      <w:r>
        <w:t>of</w:t>
      </w:r>
      <w:r>
        <w:rPr>
          <w:spacing w:val="-3"/>
        </w:rPr>
        <w:t xml:space="preserve"> </w:t>
      </w:r>
      <w:r>
        <w:t>industrial training undertaken at Special Gift Technical Services, Gudu district Abuja.</w:t>
      </w:r>
    </w:p>
    <w:p w14:paraId="53B76602">
      <w:pPr>
        <w:pStyle w:val="10"/>
        <w:spacing w:before="120"/>
        <w:ind w:left="631" w:right="378"/>
      </w:pPr>
      <w:r>
        <w:t>My</w:t>
      </w:r>
      <w:r>
        <w:rPr>
          <w:spacing w:val="-8"/>
        </w:rPr>
        <w:t xml:space="preserve"> </w:t>
      </w:r>
      <w:r>
        <w:t>training</w:t>
      </w:r>
      <w:r>
        <w:rPr>
          <w:spacing w:val="-6"/>
        </w:rPr>
        <w:t xml:space="preserve"> </w:t>
      </w:r>
      <w:r>
        <w:t>was</w:t>
      </w:r>
      <w:r>
        <w:rPr>
          <w:spacing w:val="-3"/>
        </w:rPr>
        <w:t xml:space="preserve"> </w:t>
      </w:r>
      <w:r>
        <w:t>on</w:t>
      </w:r>
      <w:r>
        <w:rPr>
          <w:spacing w:val="-3"/>
        </w:rPr>
        <w:t xml:space="preserve"> </w:t>
      </w:r>
      <w:r>
        <w:t>the</w:t>
      </w:r>
      <w:r>
        <w:rPr>
          <w:spacing w:val="-4"/>
        </w:rPr>
        <w:t xml:space="preserve"> </w:t>
      </w:r>
      <w:r>
        <w:t>diagnosis,</w:t>
      </w:r>
      <w:r>
        <w:rPr>
          <w:spacing w:val="-1"/>
        </w:rPr>
        <w:t xml:space="preserve"> </w:t>
      </w:r>
      <w:r>
        <w:t>repairs,</w:t>
      </w:r>
      <w:r>
        <w:rPr>
          <w:spacing w:val="-3"/>
        </w:rPr>
        <w:t xml:space="preserve"> </w:t>
      </w:r>
      <w:r>
        <w:t>maintenance</w:t>
      </w:r>
      <w:r>
        <w:rPr>
          <w:spacing w:val="-4"/>
        </w:rPr>
        <w:t xml:space="preserve"> </w:t>
      </w:r>
      <w:r>
        <w:t>in</w:t>
      </w:r>
      <w:r>
        <w:rPr>
          <w:spacing w:val="-3"/>
        </w:rPr>
        <w:t xml:space="preserve"> </w:t>
      </w:r>
      <w:r>
        <w:t>automobile</w:t>
      </w:r>
      <w:r>
        <w:rPr>
          <w:spacing w:val="-3"/>
        </w:rPr>
        <w:t xml:space="preserve"> </w:t>
      </w:r>
      <w:r>
        <w:t>vehicles</w:t>
      </w:r>
      <w:r>
        <w:rPr>
          <w:spacing w:val="-3"/>
        </w:rPr>
        <w:t xml:space="preserve"> </w:t>
      </w:r>
      <w:r>
        <w:t>ranging</w:t>
      </w:r>
      <w:r>
        <w:rPr>
          <w:spacing w:val="-6"/>
        </w:rPr>
        <w:t xml:space="preserve"> </w:t>
      </w:r>
      <w:r>
        <w:t>from</w:t>
      </w:r>
      <w:r>
        <w:rPr>
          <w:spacing w:val="-3"/>
        </w:rPr>
        <w:t xml:space="preserve"> </w:t>
      </w:r>
      <w:r>
        <w:t>cars, SUVs, light trucks and pick ups.</w:t>
      </w:r>
    </w:p>
    <w:p w14:paraId="659F8185">
      <w:pPr>
        <w:pStyle w:val="10"/>
        <w:spacing w:before="120"/>
        <w:ind w:left="631" w:right="378"/>
      </w:pPr>
      <w:r>
        <w:t>During</w:t>
      </w:r>
      <w:r>
        <w:rPr>
          <w:spacing w:val="-5"/>
        </w:rPr>
        <w:t xml:space="preserve"> </w:t>
      </w:r>
      <w:r>
        <w:t>this</w:t>
      </w:r>
      <w:r>
        <w:rPr>
          <w:spacing w:val="-3"/>
        </w:rPr>
        <w:t xml:space="preserve"> </w:t>
      </w:r>
      <w:r>
        <w:t>period,</w:t>
      </w:r>
      <w:r>
        <w:rPr>
          <w:spacing w:val="-2"/>
        </w:rPr>
        <w:t xml:space="preserve"> </w:t>
      </w:r>
      <w:r>
        <w:t>I</w:t>
      </w:r>
      <w:r>
        <w:rPr>
          <w:spacing w:val="-7"/>
        </w:rPr>
        <w:t xml:space="preserve"> </w:t>
      </w:r>
      <w:r>
        <w:t>acquired</w:t>
      </w:r>
      <w:r>
        <w:rPr>
          <w:spacing w:val="-3"/>
        </w:rPr>
        <w:t xml:space="preserve"> </w:t>
      </w:r>
      <w:r>
        <w:t>practical</w:t>
      </w:r>
      <w:r>
        <w:rPr>
          <w:spacing w:val="-3"/>
        </w:rPr>
        <w:t xml:space="preserve"> </w:t>
      </w:r>
      <w:r>
        <w:t>knowledge</w:t>
      </w:r>
      <w:r>
        <w:rPr>
          <w:spacing w:val="-4"/>
        </w:rPr>
        <w:t xml:space="preserve"> </w:t>
      </w:r>
      <w:r>
        <w:t>on</w:t>
      </w:r>
      <w:r>
        <w:rPr>
          <w:spacing w:val="-3"/>
        </w:rPr>
        <w:t xml:space="preserve"> </w:t>
      </w:r>
      <w:r>
        <w:t>how</w:t>
      </w:r>
      <w:r>
        <w:rPr>
          <w:spacing w:val="-3"/>
        </w:rPr>
        <w:t xml:space="preserve"> </w:t>
      </w:r>
      <w:r>
        <w:t>to</w:t>
      </w:r>
      <w:r>
        <w:rPr>
          <w:spacing w:val="-3"/>
        </w:rPr>
        <w:t xml:space="preserve"> </w:t>
      </w:r>
      <w:r>
        <w:t>repair,</w:t>
      </w:r>
      <w:r>
        <w:rPr>
          <w:spacing w:val="-3"/>
        </w:rPr>
        <w:t xml:space="preserve"> </w:t>
      </w:r>
      <w:r>
        <w:t>replace</w:t>
      </w:r>
      <w:r>
        <w:rPr>
          <w:spacing w:val="-4"/>
        </w:rPr>
        <w:t xml:space="preserve"> </w:t>
      </w:r>
      <w:r>
        <w:t>and</w:t>
      </w:r>
      <w:r>
        <w:rPr>
          <w:spacing w:val="-3"/>
        </w:rPr>
        <w:t xml:space="preserve"> </w:t>
      </w:r>
      <w:r>
        <w:t>install</w:t>
      </w:r>
      <w:r>
        <w:rPr>
          <w:spacing w:val="-3"/>
        </w:rPr>
        <w:t xml:space="preserve"> </w:t>
      </w:r>
      <w:r>
        <w:t>some mechanical</w:t>
      </w:r>
      <w:r>
        <w:rPr>
          <w:spacing w:val="-2"/>
        </w:rPr>
        <w:t xml:space="preserve"> </w:t>
      </w:r>
      <w:r>
        <w:t>parts and systems also assisted in providing</w:t>
      </w:r>
      <w:r>
        <w:rPr>
          <w:spacing w:val="-2"/>
        </w:rPr>
        <w:t xml:space="preserve"> </w:t>
      </w:r>
      <w:r>
        <w:t>the units</w:t>
      </w:r>
      <w:r>
        <w:rPr>
          <w:spacing w:val="2"/>
        </w:rPr>
        <w:t xml:space="preserve"> </w:t>
      </w:r>
      <w:r>
        <w:t>the functionality</w:t>
      </w:r>
      <w:r>
        <w:rPr>
          <w:spacing w:val="-5"/>
        </w:rPr>
        <w:t xml:space="preserve"> </w:t>
      </w:r>
      <w:r>
        <w:t>they</w:t>
      </w:r>
      <w:r>
        <w:rPr>
          <w:spacing w:val="-5"/>
        </w:rPr>
        <w:t xml:space="preserve"> </w:t>
      </w:r>
      <w:r>
        <w:rPr>
          <w:spacing w:val="-2"/>
        </w:rPr>
        <w:t>need.</w:t>
      </w:r>
    </w:p>
    <w:p w14:paraId="150F22CD">
      <w:pPr>
        <w:pStyle w:val="10"/>
        <w:spacing w:before="120"/>
        <w:ind w:left="631" w:right="378"/>
      </w:pPr>
      <w:r>
        <w:t>This</w:t>
      </w:r>
      <w:r>
        <w:rPr>
          <w:spacing w:val="-3"/>
        </w:rPr>
        <w:t xml:space="preserve"> </w:t>
      </w:r>
      <w:r>
        <w:t>report</w:t>
      </w:r>
      <w:r>
        <w:rPr>
          <w:spacing w:val="-3"/>
        </w:rPr>
        <w:t xml:space="preserve"> </w:t>
      </w:r>
      <w:r>
        <w:t>discusses</w:t>
      </w:r>
      <w:r>
        <w:rPr>
          <w:spacing w:val="-3"/>
        </w:rPr>
        <w:t xml:space="preserve"> </w:t>
      </w:r>
      <w:r>
        <w:t>the</w:t>
      </w:r>
      <w:r>
        <w:rPr>
          <w:spacing w:val="-2"/>
        </w:rPr>
        <w:t xml:space="preserve"> </w:t>
      </w:r>
      <w:r>
        <w:t>technical</w:t>
      </w:r>
      <w:r>
        <w:rPr>
          <w:spacing w:val="-3"/>
        </w:rPr>
        <w:t xml:space="preserve"> </w:t>
      </w:r>
      <w:r>
        <w:t>skills</w:t>
      </w:r>
      <w:r>
        <w:rPr>
          <w:spacing w:val="-3"/>
        </w:rPr>
        <w:t xml:space="preserve"> </w:t>
      </w:r>
      <w:r>
        <w:t>gained</w:t>
      </w:r>
      <w:r>
        <w:rPr>
          <w:spacing w:val="-3"/>
        </w:rPr>
        <w:t xml:space="preserve"> </w:t>
      </w:r>
      <w:r>
        <w:t>during</w:t>
      </w:r>
      <w:r>
        <w:rPr>
          <w:spacing w:val="-6"/>
        </w:rPr>
        <w:t xml:space="preserve"> </w:t>
      </w:r>
      <w:r>
        <w:t>the</w:t>
      </w:r>
      <w:r>
        <w:rPr>
          <w:spacing w:val="-3"/>
        </w:rPr>
        <w:t xml:space="preserve"> </w:t>
      </w:r>
      <w:r>
        <w:t>training</w:t>
      </w:r>
      <w:r>
        <w:rPr>
          <w:spacing w:val="-6"/>
        </w:rPr>
        <w:t xml:space="preserve"> </w:t>
      </w:r>
      <w:r>
        <w:t>period</w:t>
      </w:r>
      <w:r>
        <w:rPr>
          <w:spacing w:val="-3"/>
        </w:rPr>
        <w:t xml:space="preserve"> </w:t>
      </w:r>
      <w:r>
        <w:t>and</w:t>
      </w:r>
      <w:r>
        <w:rPr>
          <w:spacing w:val="-3"/>
        </w:rPr>
        <w:t xml:space="preserve"> </w:t>
      </w:r>
      <w:r>
        <w:t>justifying</w:t>
      </w:r>
      <w:r>
        <w:rPr>
          <w:spacing w:val="-6"/>
        </w:rPr>
        <w:t xml:space="preserve"> </w:t>
      </w:r>
      <w:r>
        <w:t>the</w:t>
      </w:r>
      <w:r>
        <w:rPr>
          <w:spacing w:val="-4"/>
        </w:rPr>
        <w:t xml:space="preserve"> </w:t>
      </w:r>
      <w:r>
        <w:t>relevance of the scheme in equipping students with needed technical competence to thrive in the real world.</w:t>
      </w:r>
    </w:p>
    <w:p w14:paraId="6550108E">
      <w:pPr>
        <w:pStyle w:val="10"/>
        <w:spacing w:after="0"/>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411B7969">
      <w:pPr>
        <w:pStyle w:val="10"/>
        <w:ind w:left="502"/>
        <w:rPr>
          <w:sz w:val="20"/>
        </w:rPr>
      </w:pPr>
      <w:r>
        <w:rPr>
          <w:sz w:val="20"/>
        </w:rPr>
        <mc:AlternateContent>
          <mc:Choice Requires="wpg">
            <w:drawing>
              <wp:inline distT="0" distB="0" distL="0" distR="0">
                <wp:extent cx="6443345" cy="356870"/>
                <wp:effectExtent l="9525" t="0" r="0" b="5079"/>
                <wp:docPr id="12" name="Group 12"/>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3" name="Image 13"/>
                          <pic:cNvPicPr/>
                        </pic:nvPicPr>
                        <pic:blipFill>
                          <a:blip r:embed="rId8" cstate="print"/>
                          <a:stretch>
                            <a:fillRect/>
                          </a:stretch>
                        </pic:blipFill>
                        <pic:spPr>
                          <a:xfrm>
                            <a:off x="5653736" y="45720"/>
                            <a:ext cx="517385" cy="236220"/>
                          </a:xfrm>
                          <a:prstGeom prst="rect">
                            <a:avLst/>
                          </a:prstGeom>
                        </pic:spPr>
                      </pic:pic>
                      <wps:wsp>
                        <wps:cNvPr id="14" name="Graphic 14"/>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5" name="Textbox 15"/>
                        <wps:cNvSpPr txBox="1"/>
                        <wps:spPr>
                          <a:xfrm>
                            <a:off x="2865450" y="51419"/>
                            <a:ext cx="2484120" cy="197485"/>
                          </a:xfrm>
                          <a:prstGeom prst="rect">
                            <a:avLst/>
                          </a:prstGeom>
                        </wps:spPr>
                        <wps:txbx>
                          <w:txbxContent>
                            <w:p w14:paraId="4EE0981F">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6" name="Textbox 16"/>
                        <wps:cNvSpPr txBox="1"/>
                        <wps:spPr>
                          <a:xfrm>
                            <a:off x="5712918" y="59039"/>
                            <a:ext cx="347980" cy="197485"/>
                          </a:xfrm>
                          <a:prstGeom prst="rect">
                            <a:avLst/>
                          </a:prstGeom>
                        </wps:spPr>
                        <wps:txbx>
                          <w:txbxContent>
                            <w:p w14:paraId="54AB42FB">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">
                <o:lock v:ext="edit" aspectratio="f"/>
                <v:shape id="Image 13" o:spid="_x0000_s1026" o:spt="75" type="#_x0000_t75" style="position:absolute;left:5653736;top:45720;height:236220;width:517385;" filled="f" o:preferrelative="t" stroked="f" coordsize="21600,21600" o:gfxdata="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BVRMS2AAAA2wAAAA8A&#10;AAAAAAAAAQAgAAAAIgAAAGRycy9kb3ducmV2LnhtbFBLAQIUABQAAAAIAIdO4kAzLwWeOwAAADkA&#10;AAAQAAAAAAAAAAEAIAAAAAUBAABkcnMvc2hhcGV4bWwueG1sUEsFBgAAAAAGAAYAWwEAAK8DAAAA&#10;AA==&#10;">
                  <v:fill on="f" focussize="0,0"/>
                  <v:stroke on="f"/>
                  <v:imagedata r:id="rId8" o:title=""/>
                  <o:lock v:ext="edit" aspectratio="f"/>
                </v:shape>
                <v:shape id="Graphic 14" o:spid="_x0000_s1026" o:spt="100" style="position:absolute;left:-11;top:0;height:356870;width:6443345;" fillcolor="#7F7F7F" filled="t" stroked="f" coordsize="6443345,356870" o:gfxdata="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oPOW8AAAA&#10;2wAAAA8AAAAAAAAAAQAgAAAAIgAAAGRycy9kb3ducmV2LnhtbFBLAQIUABQAAAAIAIdO4kAzLwWe&#10;OwAAADkAAAAQAAAAAAAAAAEAIAAAAAsBAABkcnMvc2hhcGV4bWwueG1sUEsFBgAAAAAGAAYAWwEA&#10;ALU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5" o:spid="_x0000_s1026" o:spt="202" type="#_x0000_t202" style="position:absolute;left:2865450;top:51419;height:197485;width:248412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EE0981F">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6" o:spid="_x0000_s1026" o:spt="202" type="#_x0000_t202" style="position:absolute;left:5712918;top:59039;height:197485;width:34798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AB42FB">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415529ED">
      <w:pPr>
        <w:pStyle w:val="3"/>
        <w:ind w:left="2376" w:right="2013"/>
        <w:jc w:val="center"/>
      </w:pPr>
      <w:r>
        <w:rPr>
          <w:spacing w:val="-2"/>
        </w:rPr>
        <w:t>ACKNOWLEGDEMENTS</w:t>
      </w:r>
    </w:p>
    <w:p w14:paraId="20BC1C0F">
      <w:pPr>
        <w:pStyle w:val="10"/>
        <w:spacing w:before="113"/>
        <w:ind w:left="631" w:right="378"/>
      </w:pPr>
      <w:r>
        <w:t>My</w:t>
      </w:r>
      <w:r>
        <w:rPr>
          <w:spacing w:val="-7"/>
        </w:rPr>
        <w:t xml:space="preserve"> </w:t>
      </w:r>
      <w:r>
        <w:t>appreciation</w:t>
      </w:r>
      <w:r>
        <w:rPr>
          <w:spacing w:val="-2"/>
        </w:rPr>
        <w:t xml:space="preserve"> </w:t>
      </w:r>
      <w:r>
        <w:t>goes</w:t>
      </w:r>
      <w:r>
        <w:rPr>
          <w:spacing w:val="-2"/>
        </w:rPr>
        <w:t xml:space="preserve"> </w:t>
      </w:r>
      <w:r>
        <w:t>to</w:t>
      </w:r>
      <w:r>
        <w:rPr>
          <w:spacing w:val="-2"/>
        </w:rPr>
        <w:t xml:space="preserve"> </w:t>
      </w:r>
      <w:r>
        <w:t>God</w:t>
      </w:r>
      <w:r>
        <w:rPr>
          <w:spacing w:val="-2"/>
        </w:rPr>
        <w:t xml:space="preserve"> </w:t>
      </w:r>
      <w:r>
        <w:t>almighty,</w:t>
      </w:r>
      <w:r>
        <w:rPr>
          <w:spacing w:val="-1"/>
        </w:rPr>
        <w:t xml:space="preserve"> </w:t>
      </w:r>
      <w:r>
        <w:t>through</w:t>
      </w:r>
      <w:r>
        <w:rPr>
          <w:spacing w:val="-2"/>
        </w:rPr>
        <w:t xml:space="preserve"> </w:t>
      </w:r>
      <w:r>
        <w:t>the</w:t>
      </w:r>
      <w:r>
        <w:rPr>
          <w:spacing w:val="-3"/>
        </w:rPr>
        <w:t xml:space="preserve"> </w:t>
      </w:r>
      <w:r>
        <w:t>help</w:t>
      </w:r>
      <w:r>
        <w:rPr>
          <w:spacing w:val="-2"/>
        </w:rPr>
        <w:t xml:space="preserve"> </w:t>
      </w:r>
      <w:r>
        <w:t>of</w:t>
      </w:r>
      <w:r>
        <w:rPr>
          <w:spacing w:val="-2"/>
        </w:rPr>
        <w:t xml:space="preserve"> </w:t>
      </w:r>
      <w:r>
        <w:t>the</w:t>
      </w:r>
      <w:r>
        <w:rPr>
          <w:spacing w:val="-2"/>
        </w:rPr>
        <w:t xml:space="preserve"> </w:t>
      </w:r>
      <w:r>
        <w:t>Holy</w:t>
      </w:r>
      <w:r>
        <w:rPr>
          <w:spacing w:val="-7"/>
        </w:rPr>
        <w:t xml:space="preserve"> </w:t>
      </w:r>
      <w:r>
        <w:t>Spirit</w:t>
      </w:r>
      <w:r>
        <w:rPr>
          <w:spacing w:val="-2"/>
        </w:rPr>
        <w:t xml:space="preserve"> </w:t>
      </w:r>
      <w:r>
        <w:t>made</w:t>
      </w:r>
      <w:r>
        <w:rPr>
          <w:spacing w:val="-3"/>
        </w:rPr>
        <w:t xml:space="preserve"> </w:t>
      </w:r>
      <w:r>
        <w:t>me</w:t>
      </w:r>
      <w:r>
        <w:rPr>
          <w:spacing w:val="-2"/>
        </w:rPr>
        <w:t xml:space="preserve"> </w:t>
      </w:r>
      <w:r>
        <w:t>to</w:t>
      </w:r>
      <w:r>
        <w:rPr>
          <w:spacing w:val="-2"/>
        </w:rPr>
        <w:t xml:space="preserve"> </w:t>
      </w:r>
      <w:r>
        <w:t>choose mechanical engineering as my discipline.</w:t>
      </w:r>
    </w:p>
    <w:p w14:paraId="3A10E368">
      <w:pPr>
        <w:pStyle w:val="10"/>
        <w:spacing w:before="120"/>
        <w:ind w:left="631" w:right="378"/>
      </w:pPr>
      <w:r>
        <w:t>To</w:t>
      </w:r>
      <w:r>
        <w:rPr>
          <w:spacing w:val="-2"/>
        </w:rPr>
        <w:t xml:space="preserve"> </w:t>
      </w:r>
      <w:r>
        <w:t>paraphrase</w:t>
      </w:r>
      <w:r>
        <w:rPr>
          <w:spacing w:val="-1"/>
        </w:rPr>
        <w:t xml:space="preserve"> </w:t>
      </w:r>
      <w:r>
        <w:t>an</w:t>
      </w:r>
      <w:r>
        <w:rPr>
          <w:spacing w:val="-2"/>
        </w:rPr>
        <w:t xml:space="preserve"> </w:t>
      </w:r>
      <w:r>
        <w:t>actor</w:t>
      </w:r>
      <w:r>
        <w:rPr>
          <w:spacing w:val="-1"/>
        </w:rPr>
        <w:t xml:space="preserve"> </w:t>
      </w:r>
      <w:r>
        <w:t>who</w:t>
      </w:r>
      <w:r>
        <w:rPr>
          <w:spacing w:val="-2"/>
        </w:rPr>
        <w:t xml:space="preserve"> </w:t>
      </w:r>
      <w:r>
        <w:t>just</w:t>
      </w:r>
      <w:r>
        <w:rPr>
          <w:spacing w:val="-2"/>
        </w:rPr>
        <w:t xml:space="preserve"> </w:t>
      </w:r>
      <w:r>
        <w:t>won</w:t>
      </w:r>
      <w:r>
        <w:rPr>
          <w:spacing w:val="-2"/>
        </w:rPr>
        <w:t xml:space="preserve"> </w:t>
      </w:r>
      <w:r>
        <w:t>an</w:t>
      </w:r>
      <w:r>
        <w:rPr>
          <w:spacing w:val="-2"/>
        </w:rPr>
        <w:t xml:space="preserve"> </w:t>
      </w:r>
      <w:r>
        <w:t>Emmy,</w:t>
      </w:r>
      <w:r>
        <w:rPr>
          <w:spacing w:val="-2"/>
        </w:rPr>
        <w:t xml:space="preserve"> </w:t>
      </w:r>
      <w:r>
        <w:t>“there</w:t>
      </w:r>
      <w:r>
        <w:rPr>
          <w:spacing w:val="-4"/>
        </w:rPr>
        <w:t xml:space="preserve"> </w:t>
      </w:r>
      <w:r>
        <w:t>are</w:t>
      </w:r>
      <w:r>
        <w:rPr>
          <w:spacing w:val="-4"/>
        </w:rPr>
        <w:t xml:space="preserve"> </w:t>
      </w:r>
      <w:r>
        <w:t>so</w:t>
      </w:r>
      <w:r>
        <w:rPr>
          <w:spacing w:val="-2"/>
        </w:rPr>
        <w:t xml:space="preserve"> </w:t>
      </w:r>
      <w:r>
        <w:t>many</w:t>
      </w:r>
      <w:r>
        <w:rPr>
          <w:spacing w:val="-7"/>
        </w:rPr>
        <w:t xml:space="preserve"> </w:t>
      </w:r>
      <w:r>
        <w:t>people</w:t>
      </w:r>
      <w:r>
        <w:rPr>
          <w:spacing w:val="-1"/>
        </w:rPr>
        <w:t xml:space="preserve"> </w:t>
      </w:r>
      <w:r>
        <w:t>to</w:t>
      </w:r>
      <w:r>
        <w:rPr>
          <w:spacing w:val="-2"/>
        </w:rPr>
        <w:t xml:space="preserve"> </w:t>
      </w:r>
      <w:r>
        <w:t>thank”.</w:t>
      </w:r>
      <w:r>
        <w:rPr>
          <w:spacing w:val="-2"/>
        </w:rPr>
        <w:t xml:space="preserve"> </w:t>
      </w:r>
      <w:r>
        <w:t>However,</w:t>
      </w:r>
      <w:r>
        <w:rPr>
          <w:spacing w:val="-1"/>
        </w:rPr>
        <w:t xml:space="preserve"> </w:t>
      </w:r>
      <w:r>
        <w:t>I</w:t>
      </w:r>
      <w:r>
        <w:rPr>
          <w:spacing w:val="-6"/>
        </w:rPr>
        <w:t xml:space="preserve"> </w:t>
      </w:r>
      <w:r>
        <w:t>will like to thank the Industrial Training</w:t>
      </w:r>
      <w:r>
        <w:rPr>
          <w:spacing w:val="-1"/>
        </w:rPr>
        <w:t xml:space="preserve"> </w:t>
      </w:r>
      <w:r>
        <w:t>Fund for their foresight in putting this program to place and also to the</w:t>
      </w:r>
      <w:r>
        <w:rPr>
          <w:spacing w:val="-1"/>
        </w:rPr>
        <w:t xml:space="preserve"> </w:t>
      </w:r>
      <w:r>
        <w:t>Mechanical Engineering</w:t>
      </w:r>
      <w:r>
        <w:rPr>
          <w:spacing w:val="-3"/>
        </w:rPr>
        <w:t xml:space="preserve"> </w:t>
      </w:r>
      <w:r>
        <w:t>department, University</w:t>
      </w:r>
      <w:r>
        <w:rPr>
          <w:spacing w:val="-5"/>
        </w:rPr>
        <w:t xml:space="preserve"> </w:t>
      </w:r>
      <w:r>
        <w:t>of Benin, for providing</w:t>
      </w:r>
      <w:r>
        <w:rPr>
          <w:spacing w:val="-2"/>
        </w:rPr>
        <w:t xml:space="preserve"> </w:t>
      </w:r>
      <w:r>
        <w:t>the platform on which was engaged in the training.</w:t>
      </w:r>
    </w:p>
    <w:p w14:paraId="6AB42D51">
      <w:pPr>
        <w:pStyle w:val="10"/>
        <w:spacing w:before="120"/>
        <w:ind w:left="631" w:right="432"/>
      </w:pPr>
      <w:r>
        <w:t>I</w:t>
      </w:r>
      <w:r>
        <w:rPr>
          <w:spacing w:val="-3"/>
        </w:rPr>
        <w:t xml:space="preserve"> </w:t>
      </w:r>
      <w:r>
        <w:t>want</w:t>
      </w:r>
      <w:r>
        <w:rPr>
          <w:spacing w:val="-2"/>
        </w:rPr>
        <w:t xml:space="preserve"> </w:t>
      </w:r>
      <w:r>
        <w:t>to</w:t>
      </w:r>
      <w:r>
        <w:rPr>
          <w:spacing w:val="-2"/>
        </w:rPr>
        <w:t xml:space="preserve"> </w:t>
      </w:r>
      <w:r>
        <w:t>say</w:t>
      </w:r>
      <w:r>
        <w:rPr>
          <w:spacing w:val="-7"/>
        </w:rPr>
        <w:t xml:space="preserve"> </w:t>
      </w:r>
      <w:r>
        <w:t>a</w:t>
      </w:r>
      <w:r>
        <w:rPr>
          <w:spacing w:val="-3"/>
        </w:rPr>
        <w:t xml:space="preserve"> </w:t>
      </w:r>
      <w:r>
        <w:t>big</w:t>
      </w:r>
      <w:r>
        <w:rPr>
          <w:spacing w:val="-5"/>
        </w:rPr>
        <w:t xml:space="preserve"> </w:t>
      </w:r>
      <w:r>
        <w:t>thank</w:t>
      </w:r>
      <w:r>
        <w:rPr>
          <w:spacing w:val="-1"/>
        </w:rPr>
        <w:t xml:space="preserve"> </w:t>
      </w:r>
      <w:r>
        <w:t>you</w:t>
      </w:r>
      <w:r>
        <w:rPr>
          <w:spacing w:val="-2"/>
        </w:rPr>
        <w:t xml:space="preserve"> </w:t>
      </w:r>
      <w:r>
        <w:t>to</w:t>
      </w:r>
      <w:r>
        <w:rPr>
          <w:spacing w:val="-2"/>
        </w:rPr>
        <w:t xml:space="preserve"> </w:t>
      </w:r>
      <w:r>
        <w:t>my</w:t>
      </w:r>
      <w:r>
        <w:rPr>
          <w:spacing w:val="-7"/>
        </w:rPr>
        <w:t xml:space="preserve"> </w:t>
      </w:r>
      <w:r>
        <w:t>industrial</w:t>
      </w:r>
      <w:r>
        <w:rPr>
          <w:spacing w:val="-2"/>
        </w:rPr>
        <w:t xml:space="preserve"> </w:t>
      </w:r>
      <w:r>
        <w:t>based</w:t>
      </w:r>
      <w:r>
        <w:rPr>
          <w:spacing w:val="-2"/>
        </w:rPr>
        <w:t xml:space="preserve"> </w:t>
      </w:r>
      <w:r>
        <w:t>supervisor,</w:t>
      </w:r>
      <w:r>
        <w:rPr>
          <w:spacing w:val="-2"/>
        </w:rPr>
        <w:t xml:space="preserve"> </w:t>
      </w:r>
      <w:r>
        <w:t>Mr.</w:t>
      </w:r>
      <w:r>
        <w:rPr>
          <w:spacing w:val="-2"/>
        </w:rPr>
        <w:t xml:space="preserve"> </w:t>
      </w:r>
      <w:r>
        <w:t>Aminu Tijani</w:t>
      </w:r>
      <w:r>
        <w:rPr>
          <w:spacing w:val="-2"/>
        </w:rPr>
        <w:t xml:space="preserve"> </w:t>
      </w:r>
      <w:r>
        <w:t>and</w:t>
      </w:r>
      <w:r>
        <w:rPr>
          <w:spacing w:val="-2"/>
        </w:rPr>
        <w:t xml:space="preserve"> </w:t>
      </w:r>
      <w:r>
        <w:t>the</w:t>
      </w:r>
      <w:r>
        <w:rPr>
          <w:spacing w:val="-2"/>
        </w:rPr>
        <w:t xml:space="preserve"> </w:t>
      </w:r>
      <w:r>
        <w:t>technician in my unit, Mr. Femi, Mr. Pious, Mr. Haba and Mr. Danladi, who helped with solutions to my numerous questions.</w:t>
      </w:r>
    </w:p>
    <w:p w14:paraId="3E840224">
      <w:pPr>
        <w:pStyle w:val="10"/>
        <w:spacing w:before="121"/>
        <w:ind w:left="631"/>
      </w:pPr>
      <w:r>
        <w:t>I</w:t>
      </w:r>
      <w:r>
        <w:rPr>
          <w:spacing w:val="-3"/>
        </w:rPr>
        <w:t xml:space="preserve"> </w:t>
      </w:r>
      <w:r>
        <w:t>am</w:t>
      </w:r>
      <w:r>
        <w:rPr>
          <w:spacing w:val="-2"/>
        </w:rPr>
        <w:t xml:space="preserve"> </w:t>
      </w:r>
      <w:r>
        <w:t>grateful</w:t>
      </w:r>
      <w:r>
        <w:rPr>
          <w:spacing w:val="-2"/>
        </w:rPr>
        <w:t xml:space="preserve"> </w:t>
      </w:r>
      <w:r>
        <w:t>to</w:t>
      </w:r>
      <w:r>
        <w:rPr>
          <w:spacing w:val="-2"/>
        </w:rPr>
        <w:t xml:space="preserve"> </w:t>
      </w:r>
      <w:r>
        <w:t>Special Gift</w:t>
      </w:r>
      <w:r>
        <w:rPr>
          <w:spacing w:val="-2"/>
        </w:rPr>
        <w:t xml:space="preserve"> </w:t>
      </w:r>
      <w:r>
        <w:t>Technical</w:t>
      </w:r>
      <w:r>
        <w:rPr>
          <w:spacing w:val="-2"/>
        </w:rPr>
        <w:t xml:space="preserve"> </w:t>
      </w:r>
      <w:r>
        <w:t>Services</w:t>
      </w:r>
      <w:r>
        <w:rPr>
          <w:spacing w:val="-2"/>
        </w:rPr>
        <w:t xml:space="preserve"> </w:t>
      </w:r>
      <w:r>
        <w:t>for</w:t>
      </w:r>
      <w:r>
        <w:rPr>
          <w:spacing w:val="-2"/>
        </w:rPr>
        <w:t xml:space="preserve"> </w:t>
      </w:r>
      <w:r>
        <w:t>providing</w:t>
      </w:r>
      <w:r>
        <w:rPr>
          <w:spacing w:val="-5"/>
        </w:rPr>
        <w:t xml:space="preserve"> </w:t>
      </w:r>
      <w:r>
        <w:t>with</w:t>
      </w:r>
      <w:r>
        <w:rPr>
          <w:spacing w:val="-2"/>
        </w:rPr>
        <w:t xml:space="preserve"> </w:t>
      </w:r>
      <w:r>
        <w:t>the</w:t>
      </w:r>
      <w:r>
        <w:rPr>
          <w:spacing w:val="-3"/>
        </w:rPr>
        <w:t xml:space="preserve"> </w:t>
      </w:r>
      <w:r>
        <w:t>opportunity</w:t>
      </w:r>
      <w:r>
        <w:rPr>
          <w:spacing w:val="-7"/>
        </w:rPr>
        <w:t xml:space="preserve"> </w:t>
      </w:r>
      <w:r>
        <w:t>to</w:t>
      </w:r>
      <w:r>
        <w:rPr>
          <w:spacing w:val="-2"/>
        </w:rPr>
        <w:t xml:space="preserve"> </w:t>
      </w:r>
      <w:r>
        <w:t>be</w:t>
      </w:r>
      <w:r>
        <w:rPr>
          <w:spacing w:val="-2"/>
        </w:rPr>
        <w:t xml:space="preserve"> </w:t>
      </w:r>
      <w:r>
        <w:t>exposed</w:t>
      </w:r>
      <w:r>
        <w:rPr>
          <w:spacing w:val="-2"/>
        </w:rPr>
        <w:t xml:space="preserve"> </w:t>
      </w:r>
      <w:r>
        <w:t>to engineering services to the automobile industry.</w:t>
      </w:r>
    </w:p>
    <w:p w14:paraId="12E725CF">
      <w:pPr>
        <w:pStyle w:val="10"/>
        <w:spacing w:before="120"/>
        <w:ind w:left="631" w:right="378"/>
      </w:pPr>
      <w:r>
        <w:t>I</w:t>
      </w:r>
      <w:r>
        <w:rPr>
          <w:spacing w:val="-3"/>
        </w:rPr>
        <w:t xml:space="preserve"> </w:t>
      </w:r>
      <w:r>
        <w:t>also</w:t>
      </w:r>
      <w:r>
        <w:rPr>
          <w:spacing w:val="-2"/>
        </w:rPr>
        <w:t xml:space="preserve"> </w:t>
      </w:r>
      <w:r>
        <w:t>want</w:t>
      </w:r>
      <w:r>
        <w:rPr>
          <w:spacing w:val="-2"/>
        </w:rPr>
        <w:t xml:space="preserve"> </w:t>
      </w:r>
      <w:r>
        <w:t>to</w:t>
      </w:r>
      <w:r>
        <w:rPr>
          <w:spacing w:val="-2"/>
        </w:rPr>
        <w:t xml:space="preserve"> </w:t>
      </w:r>
      <w:r>
        <w:t>thank</w:t>
      </w:r>
      <w:r>
        <w:rPr>
          <w:spacing w:val="-2"/>
        </w:rPr>
        <w:t xml:space="preserve"> </w:t>
      </w:r>
      <w:r>
        <w:t>my</w:t>
      </w:r>
      <w:r>
        <w:rPr>
          <w:spacing w:val="-5"/>
        </w:rPr>
        <w:t xml:space="preserve"> </w:t>
      </w:r>
      <w:r>
        <w:t>mother</w:t>
      </w:r>
      <w:r>
        <w:rPr>
          <w:spacing w:val="-2"/>
        </w:rPr>
        <w:t xml:space="preserve"> </w:t>
      </w:r>
      <w:r>
        <w:t>she</w:t>
      </w:r>
      <w:r>
        <w:rPr>
          <w:spacing w:val="-4"/>
        </w:rPr>
        <w:t xml:space="preserve"> </w:t>
      </w:r>
      <w:r>
        <w:t>encouraged me</w:t>
      </w:r>
      <w:r>
        <w:rPr>
          <w:spacing w:val="-2"/>
        </w:rPr>
        <w:t xml:space="preserve"> </w:t>
      </w:r>
      <w:r>
        <w:t>all</w:t>
      </w:r>
      <w:r>
        <w:rPr>
          <w:spacing w:val="-2"/>
        </w:rPr>
        <w:t xml:space="preserve"> </w:t>
      </w:r>
      <w:r>
        <w:t>through</w:t>
      </w:r>
      <w:r>
        <w:rPr>
          <w:spacing w:val="-2"/>
        </w:rPr>
        <w:t xml:space="preserve"> </w:t>
      </w:r>
      <w:r>
        <w:t>my</w:t>
      </w:r>
      <w:r>
        <w:rPr>
          <w:spacing w:val="-5"/>
        </w:rPr>
        <w:t xml:space="preserve"> </w:t>
      </w:r>
      <w:r>
        <w:t>Industrial</w:t>
      </w:r>
      <w:r>
        <w:rPr>
          <w:spacing w:val="-2"/>
        </w:rPr>
        <w:t xml:space="preserve"> </w:t>
      </w:r>
      <w:r>
        <w:t>Training</w:t>
      </w:r>
      <w:r>
        <w:rPr>
          <w:spacing w:val="-5"/>
        </w:rPr>
        <w:t xml:space="preserve"> </w:t>
      </w:r>
      <w:r>
        <w:t>period</w:t>
      </w:r>
      <w:r>
        <w:rPr>
          <w:spacing w:val="-1"/>
        </w:rPr>
        <w:t xml:space="preserve"> </w:t>
      </w:r>
      <w:r>
        <w:t>and</w:t>
      </w:r>
      <w:r>
        <w:rPr>
          <w:spacing w:val="-2"/>
        </w:rPr>
        <w:t xml:space="preserve"> </w:t>
      </w:r>
      <w:r>
        <w:t>also appreciate my uncle and dad for their effort to ensure I get a placement, also for their moral and financial support.</w:t>
      </w:r>
    </w:p>
    <w:p w14:paraId="1887A292">
      <w:pPr>
        <w:pStyle w:val="10"/>
        <w:spacing w:before="120"/>
        <w:ind w:left="631" w:right="378"/>
      </w:pPr>
      <w:r>
        <w:t>Finally to my Institution based supervisor Engr. Idukpaye for his advice and support, to my other friends</w:t>
      </w:r>
      <w:r>
        <w:rPr>
          <w:spacing w:val="-3"/>
        </w:rPr>
        <w:t xml:space="preserve"> </w:t>
      </w:r>
      <w:r>
        <w:t>and</w:t>
      </w:r>
      <w:r>
        <w:rPr>
          <w:spacing w:val="-3"/>
        </w:rPr>
        <w:t xml:space="preserve"> </w:t>
      </w:r>
      <w:r>
        <w:t>colleague</w:t>
      </w:r>
      <w:r>
        <w:rPr>
          <w:spacing w:val="-4"/>
        </w:rPr>
        <w:t xml:space="preserve"> </w:t>
      </w:r>
      <w:r>
        <w:t>like</w:t>
      </w:r>
      <w:r>
        <w:rPr>
          <w:spacing w:val="-4"/>
        </w:rPr>
        <w:t xml:space="preserve"> </w:t>
      </w:r>
      <w:r>
        <w:t>Blessing</w:t>
      </w:r>
      <w:r>
        <w:rPr>
          <w:spacing w:val="-6"/>
        </w:rPr>
        <w:t xml:space="preserve"> </w:t>
      </w:r>
      <w:r>
        <w:t>Ezinne,</w:t>
      </w:r>
      <w:r>
        <w:rPr>
          <w:spacing w:val="-3"/>
        </w:rPr>
        <w:t xml:space="preserve"> </w:t>
      </w:r>
      <w:r>
        <w:t>Abiola,</w:t>
      </w:r>
      <w:r>
        <w:rPr>
          <w:spacing w:val="-3"/>
        </w:rPr>
        <w:t xml:space="preserve"> </w:t>
      </w:r>
      <w:r>
        <w:t>Kelechi,</w:t>
      </w:r>
      <w:r>
        <w:rPr>
          <w:spacing w:val="-3"/>
        </w:rPr>
        <w:t xml:space="preserve"> </w:t>
      </w:r>
      <w:r>
        <w:t>Ngozi,</w:t>
      </w:r>
      <w:r>
        <w:rPr>
          <w:spacing w:val="-3"/>
        </w:rPr>
        <w:t xml:space="preserve"> </w:t>
      </w:r>
      <w:r>
        <w:t>Ejike</w:t>
      </w:r>
      <w:r>
        <w:rPr>
          <w:spacing w:val="-3"/>
        </w:rPr>
        <w:t xml:space="preserve"> </w:t>
      </w:r>
      <w:r>
        <w:t>Jude.</w:t>
      </w:r>
      <w:r>
        <w:rPr>
          <w:spacing w:val="-1"/>
        </w:rPr>
        <w:t xml:space="preserve"> </w:t>
      </w:r>
      <w:r>
        <w:t>I</w:t>
      </w:r>
      <w:r>
        <w:rPr>
          <w:spacing w:val="-8"/>
        </w:rPr>
        <w:t xml:space="preserve"> </w:t>
      </w:r>
      <w:r>
        <w:t>say</w:t>
      </w:r>
      <w:r>
        <w:rPr>
          <w:spacing w:val="-7"/>
        </w:rPr>
        <w:t xml:space="preserve"> </w:t>
      </w:r>
      <w:r>
        <w:t>thank you</w:t>
      </w:r>
      <w:r>
        <w:rPr>
          <w:spacing w:val="-1"/>
        </w:rPr>
        <w:t xml:space="preserve"> </w:t>
      </w:r>
      <w:r>
        <w:t>all. Am highly grateful.</w:t>
      </w:r>
    </w:p>
    <w:p w14:paraId="4431AC90">
      <w:pPr>
        <w:pStyle w:val="10"/>
        <w:spacing w:after="0"/>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30777B26">
      <w:pPr>
        <w:pStyle w:val="10"/>
        <w:ind w:left="502"/>
        <w:rPr>
          <w:sz w:val="20"/>
        </w:rPr>
      </w:pPr>
      <w:r>
        <w:rPr>
          <w:sz w:val="20"/>
        </w:rPr>
        <mc:AlternateContent>
          <mc:Choice Requires="wpg">
            <w:drawing>
              <wp:inline distT="0" distB="0" distL="0" distR="0">
                <wp:extent cx="6443345" cy="356870"/>
                <wp:effectExtent l="9525" t="0" r="0" b="5079"/>
                <wp:docPr id="17" name="Group 17"/>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8" name="Image 18"/>
                          <pic:cNvPicPr/>
                        </pic:nvPicPr>
                        <pic:blipFill>
                          <a:blip r:embed="rId8" cstate="print"/>
                          <a:stretch>
                            <a:fillRect/>
                          </a:stretch>
                        </pic:blipFill>
                        <pic:spPr>
                          <a:xfrm>
                            <a:off x="5653736" y="45720"/>
                            <a:ext cx="517385" cy="236220"/>
                          </a:xfrm>
                          <a:prstGeom prst="rect">
                            <a:avLst/>
                          </a:prstGeom>
                        </pic:spPr>
                      </pic:pic>
                      <wps:wsp>
                        <wps:cNvPr id="19" name="Graphic 19"/>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0" name="Textbox 20"/>
                        <wps:cNvSpPr txBox="1"/>
                        <wps:spPr>
                          <a:xfrm>
                            <a:off x="2865450" y="51419"/>
                            <a:ext cx="2484120" cy="197485"/>
                          </a:xfrm>
                          <a:prstGeom prst="rect">
                            <a:avLst/>
                          </a:prstGeom>
                        </wps:spPr>
                        <wps:txbx>
                          <w:txbxContent>
                            <w:p w14:paraId="1C4752E0">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1" name="Textbox 21"/>
                        <wps:cNvSpPr txBox="1"/>
                        <wps:spPr>
                          <a:xfrm>
                            <a:off x="5712918" y="59039"/>
                            <a:ext cx="347980" cy="197485"/>
                          </a:xfrm>
                          <a:prstGeom prst="rect">
                            <a:avLst/>
                          </a:prstGeom>
                        </wps:spPr>
                        <wps:txbx>
                          <w:txbxContent>
                            <w:p w14:paraId="6322AF87">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">
                <o:lock v:ext="edit" aspectratio="f"/>
                <v:shape id="Image 18" o:spid="_x0000_s1026" o:spt="75" type="#_x0000_t75" style="position:absolute;left:5653736;top:45720;height:236220;width:517385;" filled="f" o:preferrelative="t" stroked="f" coordsize="21600,21600" o:gfxdata="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HWtbgAAADbAAAA&#10;DwAAAAAAAAABACAAAAAiAAAAZHJzL2Rvd25yZXYueG1sUEsBAhQAFAAAAAgAh07iQDMvBZ47AAAA&#10;OQAAABAAAAAAAAAAAQAgAAAABwEAAGRycy9zaGFwZXhtbC54bWxQSwUGAAAAAAYABgBbAQAAsQMA&#10;AAAA&#10;">
                  <v:fill on="f" focussize="0,0"/>
                  <v:stroke on="f"/>
                  <v:imagedata r:id="rId8" o:title=""/>
                  <o:lock v:ext="edit" aspectratio="f"/>
                </v:shape>
                <v:shape id="Graphic 19" o:spid="_x0000_s1026" o:spt="100" style="position:absolute;left:-11;top:0;height:356870;width:6443345;" fillcolor="#7F7F7F" filled="t" stroked="f" coordsize="6443345,356870" o:gfxdata="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pk3u8AAAA&#10;2wAAAA8AAAAAAAAAAQAgAAAAIgAAAGRycy9kb3ducmV2LnhtbFBLAQIUABQAAAAIAIdO4kAzLwWe&#10;OwAAADkAAAAQAAAAAAAAAAEAIAAAAAsBAABkcnMvc2hhcGV4bWwueG1sUEsFBgAAAAAGAAYAWwEA&#10;ALU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0" o:spid="_x0000_s1026" o:spt="202" type="#_x0000_t202" style="position:absolute;left:2865450;top:51419;height:197485;width:248412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1C4752E0">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1" o:spid="_x0000_s1026" o:spt="202" type="#_x0000_t202" style="position:absolute;left:5712918;top:59039;height:197485;width:34798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322AF87">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17B238B1">
      <w:pPr>
        <w:pStyle w:val="10"/>
        <w:spacing w:before="2"/>
        <w:rPr>
          <w:sz w:val="13"/>
        </w:rPr>
      </w:pPr>
    </w:p>
    <w:p w14:paraId="51A772CB">
      <w:pPr>
        <w:pStyle w:val="10"/>
        <w:spacing w:after="0"/>
        <w:rPr>
          <w:sz w:val="13"/>
        </w:rPr>
        <w:sectPr>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65311649">
      <w:pPr>
        <w:pStyle w:val="10"/>
        <w:rPr>
          <w:sz w:val="28"/>
        </w:rPr>
      </w:pPr>
    </w:p>
    <w:p w14:paraId="3B33B759">
      <w:pPr>
        <w:pStyle w:val="10"/>
        <w:spacing w:before="59"/>
        <w:rPr>
          <w:sz w:val="28"/>
        </w:rPr>
      </w:pPr>
    </w:p>
    <w:p w14:paraId="550C5FE1">
      <w:pPr>
        <w:spacing w:before="0"/>
        <w:ind w:left="631" w:right="0" w:firstLine="0"/>
        <w:jc w:val="left"/>
        <w:rPr>
          <w:sz w:val="28"/>
        </w:rPr>
      </w:pPr>
      <w:r>
        <w:rPr>
          <w:sz w:val="28"/>
        </w:rPr>
        <w:t>Title</w:t>
      </w:r>
      <w:r>
        <w:rPr>
          <w:spacing w:val="-6"/>
          <w:sz w:val="28"/>
        </w:rPr>
        <w:t xml:space="preserve"> </w:t>
      </w:r>
      <w:r>
        <w:rPr>
          <w:spacing w:val="-4"/>
          <w:sz w:val="28"/>
        </w:rPr>
        <w:t>Page</w:t>
      </w:r>
    </w:p>
    <w:p w14:paraId="053BD0D7">
      <w:pPr>
        <w:pStyle w:val="2"/>
        <w:spacing w:before="81"/>
      </w:pPr>
      <w:r>
        <w:rPr>
          <w:b w:val="0"/>
        </w:rPr>
        <w:br w:type="column"/>
      </w:r>
      <w:r>
        <w:t>TABLE</w:t>
      </w:r>
      <w:r>
        <w:rPr>
          <w:spacing w:val="-10"/>
        </w:rPr>
        <w:t xml:space="preserve"> </w:t>
      </w:r>
      <w:r>
        <w:t>OF</w:t>
      </w:r>
      <w:r>
        <w:rPr>
          <w:spacing w:val="-9"/>
        </w:rPr>
        <w:t xml:space="preserve"> </w:t>
      </w:r>
      <w:r>
        <w:rPr>
          <w:spacing w:val="-2"/>
        </w:rPr>
        <w:t>CONTENT</w:t>
      </w:r>
    </w:p>
    <w:p w14:paraId="6A19E581">
      <w:pPr>
        <w:pStyle w:val="2"/>
        <w:spacing w:after="0"/>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equalWidth="0" w:num="2">
            <w:col w:w="1816" w:space="940"/>
            <w:col w:w="8044"/>
          </w:cols>
        </w:sectPr>
      </w:pPr>
    </w:p>
    <w:p w14:paraId="2CF5943F">
      <w:pPr>
        <w:tabs>
          <w:tab w:val="right" w:leader="dot" w:pos="10468"/>
        </w:tabs>
        <w:spacing w:before="120"/>
        <w:ind w:left="631" w:right="0" w:firstLine="0"/>
        <w:jc w:val="left"/>
        <w:rPr>
          <w:sz w:val="28"/>
        </w:rPr>
      </w:pPr>
      <w:r>
        <w:rPr>
          <w:spacing w:val="-2"/>
          <w:sz w:val="28"/>
        </w:rPr>
        <w:t>Abstract</w:t>
      </w:r>
      <w:r>
        <w:rPr>
          <w:sz w:val="28"/>
        </w:rPr>
        <w:tab/>
      </w:r>
      <w:r>
        <w:rPr>
          <w:spacing w:val="-10"/>
          <w:sz w:val="28"/>
        </w:rPr>
        <w:t>1</w:t>
      </w:r>
    </w:p>
    <w:p w14:paraId="113ADFD8">
      <w:pPr>
        <w:tabs>
          <w:tab w:val="right" w:leader="dot" w:pos="10482"/>
        </w:tabs>
        <w:spacing w:before="120"/>
        <w:ind w:left="631" w:right="0" w:firstLine="0"/>
        <w:jc w:val="left"/>
        <w:rPr>
          <w:sz w:val="28"/>
        </w:rPr>
      </w:pPr>
      <w:r>
        <w:rPr>
          <w:spacing w:val="-2"/>
          <w:sz w:val="28"/>
        </w:rPr>
        <w:t>Acknowledgements</w:t>
      </w:r>
      <w:r>
        <w:rPr>
          <w:sz w:val="28"/>
        </w:rPr>
        <w:tab/>
      </w:r>
      <w:r>
        <w:rPr>
          <w:spacing w:val="-10"/>
          <w:sz w:val="28"/>
        </w:rPr>
        <w:t>2</w:t>
      </w:r>
    </w:p>
    <w:p w14:paraId="44B0CB63">
      <w:pPr>
        <w:tabs>
          <w:tab w:val="right" w:leader="dot" w:pos="10503"/>
        </w:tabs>
        <w:spacing w:before="119"/>
        <w:ind w:left="631" w:right="0" w:firstLine="0"/>
        <w:jc w:val="left"/>
        <w:rPr>
          <w:sz w:val="28"/>
        </w:rPr>
      </w:pPr>
      <w:r>
        <w:rPr>
          <w:sz w:val="28"/>
        </w:rPr>
        <w:t>Table</w:t>
      </w:r>
      <w:r>
        <w:rPr>
          <w:spacing w:val="-4"/>
          <w:sz w:val="28"/>
        </w:rPr>
        <w:t xml:space="preserve"> </w:t>
      </w:r>
      <w:r>
        <w:rPr>
          <w:sz w:val="28"/>
        </w:rPr>
        <w:t xml:space="preserve">of </w:t>
      </w:r>
      <w:r>
        <w:rPr>
          <w:spacing w:val="-2"/>
          <w:sz w:val="28"/>
        </w:rPr>
        <w:t>Content</w:t>
      </w:r>
      <w:r>
        <w:rPr>
          <w:sz w:val="28"/>
        </w:rPr>
        <w:tab/>
      </w:r>
      <w:r>
        <w:rPr>
          <w:spacing w:val="-10"/>
          <w:sz w:val="28"/>
        </w:rPr>
        <w:t>3</w:t>
      </w:r>
    </w:p>
    <w:p w14:paraId="069277AD">
      <w:pPr>
        <w:tabs>
          <w:tab w:val="right" w:leader="dot" w:pos="10488"/>
        </w:tabs>
        <w:spacing w:before="120"/>
        <w:ind w:left="631" w:right="0" w:firstLine="0"/>
        <w:jc w:val="left"/>
        <w:rPr>
          <w:sz w:val="28"/>
        </w:rPr>
      </w:pPr>
      <w:r>
        <w:rPr>
          <w:sz w:val="28"/>
        </w:rPr>
        <w:t>List</w:t>
      </w:r>
      <w:r>
        <w:rPr>
          <w:spacing w:val="-3"/>
          <w:sz w:val="28"/>
        </w:rPr>
        <w:t xml:space="preserve"> </w:t>
      </w:r>
      <w:r>
        <w:rPr>
          <w:sz w:val="28"/>
        </w:rPr>
        <w:t>of</w:t>
      </w:r>
      <w:r>
        <w:rPr>
          <w:spacing w:val="-4"/>
          <w:sz w:val="28"/>
        </w:rPr>
        <w:t xml:space="preserve"> </w:t>
      </w:r>
      <w:r>
        <w:rPr>
          <w:spacing w:val="-2"/>
          <w:sz w:val="28"/>
        </w:rPr>
        <w:t>tables</w:t>
      </w:r>
      <w:r>
        <w:rPr>
          <w:sz w:val="28"/>
        </w:rPr>
        <w:tab/>
      </w:r>
      <w:r>
        <w:rPr>
          <w:spacing w:val="-10"/>
          <w:sz w:val="28"/>
        </w:rPr>
        <w:t>5</w:t>
      </w:r>
    </w:p>
    <w:p w14:paraId="4F986E02">
      <w:pPr>
        <w:tabs>
          <w:tab w:val="right" w:leader="dot" w:pos="10462"/>
        </w:tabs>
        <w:spacing w:before="122"/>
        <w:ind w:left="631" w:right="0" w:firstLine="0"/>
        <w:jc w:val="left"/>
        <w:rPr>
          <w:sz w:val="28"/>
        </w:rPr>
      </w:pPr>
      <w:r>
        <w:rPr>
          <w:sz w:val="28"/>
        </w:rPr>
        <w:t>List</w:t>
      </w:r>
      <w:r>
        <w:rPr>
          <w:spacing w:val="-3"/>
          <w:sz w:val="28"/>
        </w:rPr>
        <w:t xml:space="preserve"> </w:t>
      </w:r>
      <w:r>
        <w:rPr>
          <w:sz w:val="28"/>
        </w:rPr>
        <w:t>of</w:t>
      </w:r>
      <w:r>
        <w:rPr>
          <w:spacing w:val="-1"/>
          <w:sz w:val="28"/>
        </w:rPr>
        <w:t xml:space="preserve"> </w:t>
      </w:r>
      <w:r>
        <w:rPr>
          <w:spacing w:val="-2"/>
          <w:sz w:val="28"/>
        </w:rPr>
        <w:t>Figures</w:t>
      </w:r>
      <w:r>
        <w:rPr>
          <w:sz w:val="28"/>
        </w:rPr>
        <w:tab/>
      </w:r>
      <w:r>
        <w:rPr>
          <w:spacing w:val="-10"/>
          <w:sz w:val="28"/>
        </w:rPr>
        <w:t>5</w:t>
      </w:r>
    </w:p>
    <w:p w14:paraId="5843B980">
      <w:pPr>
        <w:pStyle w:val="10"/>
        <w:rPr>
          <w:sz w:val="28"/>
        </w:rPr>
      </w:pPr>
    </w:p>
    <w:p w14:paraId="3EEE6852">
      <w:pPr>
        <w:pStyle w:val="10"/>
        <w:rPr>
          <w:sz w:val="28"/>
        </w:rPr>
      </w:pPr>
    </w:p>
    <w:p w14:paraId="41EC0FF9">
      <w:pPr>
        <w:pStyle w:val="10"/>
        <w:spacing w:before="41"/>
        <w:rPr>
          <w:sz w:val="28"/>
        </w:rPr>
      </w:pPr>
    </w:p>
    <w:p w14:paraId="389A47A9">
      <w:pPr>
        <w:spacing w:before="0"/>
        <w:ind w:left="631" w:right="0" w:firstLine="0"/>
        <w:jc w:val="left"/>
        <w:rPr>
          <w:b/>
          <w:sz w:val="24"/>
        </w:rPr>
      </w:pPr>
      <w:r>
        <w:rPr>
          <w:b/>
          <w:sz w:val="24"/>
        </w:rPr>
        <w:t>Chapter</w:t>
      </w:r>
      <w:r>
        <w:rPr>
          <w:b/>
          <w:spacing w:val="-2"/>
          <w:sz w:val="24"/>
        </w:rPr>
        <w:t xml:space="preserve"> </w:t>
      </w:r>
      <w:r>
        <w:rPr>
          <w:b/>
          <w:spacing w:val="-10"/>
          <w:sz w:val="24"/>
        </w:rPr>
        <w:t>1</w:t>
      </w:r>
    </w:p>
    <w:p w14:paraId="15B4DA41">
      <w:pPr>
        <w:tabs>
          <w:tab w:val="right" w:leader="dot" w:pos="9054"/>
        </w:tabs>
        <w:spacing w:before="120"/>
        <w:ind w:left="631" w:right="0" w:firstLine="0"/>
        <w:jc w:val="left"/>
        <w:rPr>
          <w:b/>
          <w:sz w:val="24"/>
        </w:rPr>
      </w:pPr>
      <w:r>
        <w:fldChar w:fldCharType="begin"/>
      </w:r>
      <w:r>
        <w:instrText xml:space="preserve"> HYPERLINK \l "_TOC_250014" </w:instrText>
      </w:r>
      <w:r>
        <w:fldChar w:fldCharType="separate"/>
      </w:r>
      <w:r>
        <w:rPr>
          <w:b/>
          <w:sz w:val="24"/>
        </w:rPr>
        <w:t>Introduction</w:t>
      </w:r>
      <w:r>
        <w:rPr>
          <w:b/>
          <w:spacing w:val="-4"/>
          <w:sz w:val="24"/>
        </w:rPr>
        <w:t xml:space="preserve"> </w:t>
      </w:r>
      <w:r>
        <w:rPr>
          <w:b/>
          <w:sz w:val="24"/>
        </w:rPr>
        <w:t>to</w:t>
      </w:r>
      <w:r>
        <w:rPr>
          <w:b/>
          <w:spacing w:val="-4"/>
          <w:sz w:val="24"/>
        </w:rPr>
        <w:t xml:space="preserve"> </w:t>
      </w:r>
      <w:r>
        <w:rPr>
          <w:b/>
          <w:sz w:val="24"/>
        </w:rPr>
        <w:t>Training</w:t>
      </w:r>
      <w:r>
        <w:rPr>
          <w:b/>
          <w:spacing w:val="-4"/>
          <w:sz w:val="24"/>
        </w:rPr>
        <w:t xml:space="preserve"> </w:t>
      </w:r>
      <w:r>
        <w:rPr>
          <w:b/>
          <w:spacing w:val="-2"/>
          <w:sz w:val="24"/>
        </w:rPr>
        <w:t>program</w:t>
      </w:r>
      <w:r>
        <w:rPr>
          <w:sz w:val="24"/>
        </w:rPr>
        <w:tab/>
      </w:r>
      <w:r>
        <w:rPr>
          <w:b/>
          <w:spacing w:val="-10"/>
          <w:sz w:val="24"/>
        </w:rPr>
        <w:t>1</w:t>
      </w:r>
      <w:r>
        <w:rPr>
          <w:b/>
          <w:spacing w:val="-10"/>
          <w:sz w:val="24"/>
        </w:rPr>
        <w:fldChar w:fldCharType="end"/>
      </w:r>
    </w:p>
    <w:p w14:paraId="0E79334D">
      <w:pPr>
        <w:pStyle w:val="14"/>
        <w:numPr>
          <w:ilvl w:val="1"/>
          <w:numId w:val="1"/>
        </w:numPr>
        <w:tabs>
          <w:tab w:val="left" w:pos="1351"/>
          <w:tab w:val="right" w:leader="dot" w:pos="9150"/>
        </w:tabs>
        <w:spacing w:before="116" w:after="0" w:line="240" w:lineRule="auto"/>
        <w:ind w:left="1351" w:right="0" w:hanging="720"/>
        <w:jc w:val="left"/>
        <w:rPr>
          <w:sz w:val="24"/>
        </w:rPr>
      </w:pPr>
      <w:r>
        <w:rPr>
          <w:sz w:val="24"/>
        </w:rPr>
        <w:t>Purpose</w:t>
      </w:r>
      <w:r>
        <w:rPr>
          <w:spacing w:val="-2"/>
          <w:sz w:val="24"/>
        </w:rPr>
        <w:t xml:space="preserve"> </w:t>
      </w:r>
      <w:r>
        <w:rPr>
          <w:sz w:val="24"/>
        </w:rPr>
        <w:t xml:space="preserve">of </w:t>
      </w:r>
      <w:r>
        <w:rPr>
          <w:spacing w:val="-2"/>
          <w:sz w:val="24"/>
        </w:rPr>
        <w:t>Training</w:t>
      </w:r>
      <w:r>
        <w:rPr>
          <w:sz w:val="24"/>
        </w:rPr>
        <w:tab/>
      </w:r>
      <w:r>
        <w:rPr>
          <w:spacing w:val="-10"/>
          <w:sz w:val="24"/>
        </w:rPr>
        <w:t>6</w:t>
      </w:r>
    </w:p>
    <w:p w14:paraId="78D0B150">
      <w:pPr>
        <w:pStyle w:val="14"/>
        <w:numPr>
          <w:ilvl w:val="1"/>
          <w:numId w:val="1"/>
        </w:numPr>
        <w:tabs>
          <w:tab w:val="left" w:pos="1351"/>
          <w:tab w:val="right" w:leader="dot" w:pos="9159"/>
        </w:tabs>
        <w:spacing w:before="120" w:after="0" w:line="240" w:lineRule="auto"/>
        <w:ind w:left="1351" w:right="0" w:hanging="720"/>
        <w:jc w:val="left"/>
        <w:rPr>
          <w:sz w:val="24"/>
        </w:rPr>
      </w:pPr>
      <w:r>
        <w:rPr>
          <w:sz w:val="24"/>
        </w:rPr>
        <w:t>Company’s</w:t>
      </w:r>
      <w:r>
        <w:rPr>
          <w:spacing w:val="-6"/>
          <w:sz w:val="24"/>
        </w:rPr>
        <w:t xml:space="preserve"> </w:t>
      </w:r>
      <w:r>
        <w:rPr>
          <w:spacing w:val="-2"/>
          <w:sz w:val="24"/>
        </w:rPr>
        <w:t>profile</w:t>
      </w:r>
      <w:r>
        <w:rPr>
          <w:sz w:val="24"/>
        </w:rPr>
        <w:tab/>
      </w:r>
      <w:r>
        <w:rPr>
          <w:spacing w:val="-10"/>
          <w:sz w:val="24"/>
        </w:rPr>
        <w:t>7</w:t>
      </w:r>
    </w:p>
    <w:p w14:paraId="6E5D72AA">
      <w:pPr>
        <w:spacing w:before="124"/>
        <w:ind w:left="631" w:right="0" w:firstLine="0"/>
        <w:jc w:val="left"/>
        <w:rPr>
          <w:b/>
          <w:sz w:val="24"/>
        </w:rPr>
      </w:pPr>
      <w:r>
        <w:fldChar w:fldCharType="begin"/>
      </w:r>
      <w:r>
        <w:instrText xml:space="preserve"> HYPERLINK \l "_TOC_250013" </w:instrText>
      </w:r>
      <w:r>
        <w:fldChar w:fldCharType="separate"/>
      </w:r>
      <w:r>
        <w:rPr>
          <w:b/>
          <w:sz w:val="24"/>
        </w:rPr>
        <w:t>Chapter</w:t>
      </w:r>
      <w:r>
        <w:rPr>
          <w:b/>
          <w:spacing w:val="-2"/>
          <w:sz w:val="24"/>
        </w:rPr>
        <w:t xml:space="preserve"> </w:t>
      </w:r>
      <w:r>
        <w:rPr>
          <w:b/>
          <w:spacing w:val="-10"/>
          <w:sz w:val="24"/>
        </w:rPr>
        <w:t>2</w:t>
      </w:r>
      <w:r>
        <w:rPr>
          <w:b/>
          <w:spacing w:val="-10"/>
          <w:sz w:val="24"/>
        </w:rPr>
        <w:fldChar w:fldCharType="end"/>
      </w:r>
    </w:p>
    <w:p w14:paraId="5A00BB95">
      <w:pPr>
        <w:tabs>
          <w:tab w:val="left" w:leader="dot" w:pos="8919"/>
        </w:tabs>
        <w:spacing w:before="116"/>
        <w:ind w:left="631" w:right="0" w:firstLine="0"/>
        <w:jc w:val="left"/>
        <w:rPr>
          <w:sz w:val="24"/>
        </w:rPr>
      </w:pPr>
      <w:r>
        <w:fldChar w:fldCharType="begin"/>
      </w:r>
      <w:r>
        <w:instrText xml:space="preserve"> HYPERLINK \l "_TOC_250012" </w:instrText>
      </w:r>
      <w:r>
        <w:fldChar w:fldCharType="separate"/>
      </w:r>
      <w:r>
        <w:rPr>
          <w:b/>
          <w:sz w:val="24"/>
        </w:rPr>
        <w:t>The</w:t>
      </w:r>
      <w:r>
        <w:rPr>
          <w:b/>
          <w:spacing w:val="-1"/>
          <w:sz w:val="24"/>
        </w:rPr>
        <w:t xml:space="preserve"> </w:t>
      </w:r>
      <w:r>
        <w:rPr>
          <w:b/>
          <w:sz w:val="24"/>
        </w:rPr>
        <w:t>Training</w:t>
      </w:r>
      <w:r>
        <w:rPr>
          <w:b/>
          <w:spacing w:val="1"/>
          <w:sz w:val="24"/>
        </w:rPr>
        <w:t xml:space="preserve"> </w:t>
      </w:r>
      <w:r>
        <w:rPr>
          <w:b/>
          <w:spacing w:val="-2"/>
          <w:sz w:val="24"/>
        </w:rPr>
        <w:t>Program</w:t>
      </w:r>
      <w:r>
        <w:rPr>
          <w:b/>
          <w:sz w:val="24"/>
        </w:rPr>
        <w:tab/>
      </w:r>
      <w:r>
        <w:rPr>
          <w:b/>
          <w:spacing w:val="-5"/>
          <w:sz w:val="24"/>
        </w:rPr>
        <w:t>2</w:t>
      </w:r>
      <w:r>
        <w:rPr>
          <w:spacing w:val="-5"/>
          <w:sz w:val="24"/>
        </w:rPr>
        <w:t>.</w:t>
      </w:r>
      <w:r>
        <w:rPr>
          <w:spacing w:val="-5"/>
          <w:sz w:val="24"/>
        </w:rPr>
        <w:fldChar w:fldCharType="end"/>
      </w:r>
    </w:p>
    <w:p w14:paraId="5EC6B130">
      <w:pPr>
        <w:pStyle w:val="14"/>
        <w:numPr>
          <w:ilvl w:val="1"/>
          <w:numId w:val="2"/>
        </w:numPr>
        <w:tabs>
          <w:tab w:val="left" w:pos="1351"/>
          <w:tab w:val="right" w:leader="dot" w:pos="9265"/>
        </w:tabs>
        <w:spacing w:before="120" w:after="0" w:line="240" w:lineRule="auto"/>
        <w:ind w:left="1351" w:right="0" w:hanging="720"/>
        <w:jc w:val="left"/>
        <w:rPr>
          <w:sz w:val="24"/>
        </w:rPr>
      </w:pPr>
      <w:r>
        <w:fldChar w:fldCharType="begin"/>
      </w:r>
      <w:r>
        <w:instrText xml:space="preserve"> HYPERLINK \l "_TOC_250011" </w:instrText>
      </w:r>
      <w:r>
        <w:fldChar w:fldCharType="separate"/>
      </w:r>
      <w:r>
        <w:rPr>
          <w:sz w:val="24"/>
        </w:rPr>
        <w:t>Description</w:t>
      </w:r>
      <w:r>
        <w:rPr>
          <w:spacing w:val="-3"/>
          <w:sz w:val="24"/>
        </w:rPr>
        <w:t xml:space="preserve"> </w:t>
      </w:r>
      <w:r>
        <w:rPr>
          <w:sz w:val="24"/>
        </w:rPr>
        <w:t>of</w:t>
      </w:r>
      <w:r>
        <w:rPr>
          <w:spacing w:val="-1"/>
          <w:sz w:val="24"/>
        </w:rPr>
        <w:t xml:space="preserve"> </w:t>
      </w:r>
      <w:r>
        <w:rPr>
          <w:sz w:val="24"/>
        </w:rPr>
        <w:t>Work</w:t>
      </w:r>
      <w:r>
        <w:rPr>
          <w:spacing w:val="-1"/>
          <w:sz w:val="24"/>
        </w:rPr>
        <w:t xml:space="preserve"> </w:t>
      </w:r>
      <w:r>
        <w:rPr>
          <w:spacing w:val="-4"/>
          <w:sz w:val="24"/>
        </w:rPr>
        <w:t>done</w:t>
      </w:r>
      <w:r>
        <w:rPr>
          <w:sz w:val="24"/>
        </w:rPr>
        <w:tab/>
      </w:r>
      <w:r>
        <w:rPr>
          <w:spacing w:val="-7"/>
          <w:sz w:val="24"/>
        </w:rPr>
        <w:t>11</w:t>
      </w:r>
      <w:r>
        <w:rPr>
          <w:spacing w:val="-7"/>
          <w:sz w:val="24"/>
        </w:rPr>
        <w:fldChar w:fldCharType="end"/>
      </w:r>
    </w:p>
    <w:p w14:paraId="529E2A4C">
      <w:pPr>
        <w:pStyle w:val="14"/>
        <w:numPr>
          <w:ilvl w:val="1"/>
          <w:numId w:val="2"/>
        </w:numPr>
        <w:tabs>
          <w:tab w:val="left" w:pos="1351"/>
          <w:tab w:val="right" w:leader="dot" w:pos="9246"/>
        </w:tabs>
        <w:spacing w:before="120" w:after="0" w:line="240" w:lineRule="auto"/>
        <w:ind w:left="1351" w:right="0" w:hanging="720"/>
        <w:jc w:val="left"/>
        <w:rPr>
          <w:sz w:val="24"/>
        </w:rPr>
      </w:pPr>
      <w:r>
        <w:rPr>
          <w:sz w:val="24"/>
        </w:rPr>
        <w:t>Automotive</w:t>
      </w:r>
      <w:r>
        <w:rPr>
          <w:spacing w:val="-3"/>
          <w:sz w:val="24"/>
        </w:rPr>
        <w:t xml:space="preserve"> </w:t>
      </w:r>
      <w:r>
        <w:rPr>
          <w:sz w:val="24"/>
        </w:rPr>
        <w:t>Mechanical</w:t>
      </w:r>
      <w:r>
        <w:rPr>
          <w:spacing w:val="-1"/>
          <w:sz w:val="24"/>
        </w:rPr>
        <w:t xml:space="preserve"> </w:t>
      </w:r>
      <w:r>
        <w:rPr>
          <w:spacing w:val="-2"/>
          <w:sz w:val="24"/>
        </w:rPr>
        <w:t>System…</w:t>
      </w:r>
      <w:r>
        <w:rPr>
          <w:sz w:val="24"/>
        </w:rPr>
        <w:tab/>
      </w:r>
      <w:r>
        <w:rPr>
          <w:spacing w:val="-5"/>
          <w:sz w:val="24"/>
        </w:rPr>
        <w:t>11</w:t>
      </w:r>
    </w:p>
    <w:p w14:paraId="681F2C25">
      <w:pPr>
        <w:pStyle w:val="14"/>
        <w:numPr>
          <w:ilvl w:val="1"/>
          <w:numId w:val="3"/>
        </w:numPr>
        <w:tabs>
          <w:tab w:val="left" w:pos="2071"/>
          <w:tab w:val="right" w:leader="dot" w:pos="9292"/>
        </w:tabs>
        <w:spacing w:before="120" w:after="0" w:line="240" w:lineRule="auto"/>
        <w:ind w:left="2071" w:right="0" w:hanging="720"/>
        <w:jc w:val="left"/>
        <w:rPr>
          <w:sz w:val="24"/>
        </w:rPr>
      </w:pPr>
      <w:r>
        <w:fldChar w:fldCharType="begin"/>
      </w:r>
      <w:r>
        <w:instrText xml:space="preserve"> HYPERLINK \l "_TOC_250010" </w:instrText>
      </w:r>
      <w:r>
        <w:fldChar w:fldCharType="separate"/>
      </w:r>
      <w:r>
        <w:rPr>
          <w:spacing w:val="-2"/>
          <w:sz w:val="24"/>
        </w:rPr>
        <w:t>Engine…</w:t>
      </w:r>
      <w:r>
        <w:rPr>
          <w:sz w:val="24"/>
        </w:rPr>
        <w:tab/>
      </w:r>
      <w:r>
        <w:rPr>
          <w:spacing w:val="-5"/>
          <w:sz w:val="24"/>
        </w:rPr>
        <w:t>12</w:t>
      </w:r>
      <w:r>
        <w:rPr>
          <w:spacing w:val="-5"/>
          <w:sz w:val="24"/>
        </w:rPr>
        <w:fldChar w:fldCharType="end"/>
      </w:r>
    </w:p>
    <w:p w14:paraId="05060C24">
      <w:pPr>
        <w:pStyle w:val="14"/>
        <w:numPr>
          <w:ilvl w:val="1"/>
          <w:numId w:val="3"/>
        </w:numPr>
        <w:tabs>
          <w:tab w:val="left" w:pos="2071"/>
          <w:tab w:val="right" w:leader="dot" w:pos="9299"/>
        </w:tabs>
        <w:spacing w:before="120" w:after="0" w:line="240" w:lineRule="auto"/>
        <w:ind w:left="2071" w:right="0" w:hanging="720"/>
        <w:jc w:val="left"/>
        <w:rPr>
          <w:sz w:val="24"/>
        </w:rPr>
      </w:pPr>
      <w:r>
        <w:rPr>
          <w:sz w:val="24"/>
        </w:rPr>
        <w:t>Lubrication</w:t>
      </w:r>
      <w:r>
        <w:rPr>
          <w:spacing w:val="-3"/>
          <w:sz w:val="24"/>
        </w:rPr>
        <w:t xml:space="preserve"> </w:t>
      </w:r>
      <w:r>
        <w:rPr>
          <w:spacing w:val="-2"/>
          <w:sz w:val="24"/>
        </w:rPr>
        <w:t>System…</w:t>
      </w:r>
      <w:r>
        <w:rPr>
          <w:sz w:val="24"/>
        </w:rPr>
        <w:tab/>
      </w:r>
      <w:r>
        <w:rPr>
          <w:spacing w:val="-5"/>
          <w:sz w:val="24"/>
        </w:rPr>
        <w:t>13</w:t>
      </w:r>
    </w:p>
    <w:p w14:paraId="719F12C4">
      <w:pPr>
        <w:pStyle w:val="14"/>
        <w:numPr>
          <w:ilvl w:val="1"/>
          <w:numId w:val="3"/>
        </w:numPr>
        <w:tabs>
          <w:tab w:val="left" w:pos="2071"/>
          <w:tab w:val="right" w:leader="dot" w:pos="9313"/>
        </w:tabs>
        <w:spacing w:before="120" w:after="0" w:line="240" w:lineRule="auto"/>
        <w:ind w:left="2071" w:right="0" w:hanging="720"/>
        <w:jc w:val="left"/>
        <w:rPr>
          <w:sz w:val="24"/>
        </w:rPr>
      </w:pPr>
      <w:r>
        <w:fldChar w:fldCharType="begin"/>
      </w:r>
      <w:r>
        <w:instrText xml:space="preserve"> HYPERLINK \l "_TOC_250009" </w:instrText>
      </w:r>
      <w:r>
        <w:fldChar w:fldCharType="separate"/>
      </w:r>
      <w:r>
        <w:rPr>
          <w:sz w:val="24"/>
        </w:rPr>
        <w:t>Cooling</w:t>
      </w:r>
      <w:r>
        <w:rPr>
          <w:spacing w:val="-4"/>
          <w:sz w:val="24"/>
        </w:rPr>
        <w:t xml:space="preserve"> </w:t>
      </w:r>
      <w:r>
        <w:rPr>
          <w:spacing w:val="-2"/>
          <w:sz w:val="24"/>
        </w:rPr>
        <w:t>System…………………,,,</w:t>
      </w:r>
      <w:r>
        <w:rPr>
          <w:sz w:val="24"/>
        </w:rPr>
        <w:tab/>
      </w:r>
      <w:r>
        <w:rPr>
          <w:spacing w:val="-5"/>
          <w:sz w:val="24"/>
        </w:rPr>
        <w:t>14</w:t>
      </w:r>
      <w:r>
        <w:rPr>
          <w:spacing w:val="-5"/>
          <w:sz w:val="24"/>
        </w:rPr>
        <w:fldChar w:fldCharType="end"/>
      </w:r>
    </w:p>
    <w:p w14:paraId="382E0CF6">
      <w:pPr>
        <w:pStyle w:val="14"/>
        <w:numPr>
          <w:ilvl w:val="1"/>
          <w:numId w:val="3"/>
        </w:numPr>
        <w:tabs>
          <w:tab w:val="left" w:pos="2071"/>
          <w:tab w:val="right" w:leader="dot" w:pos="9306"/>
        </w:tabs>
        <w:spacing w:before="120" w:after="0" w:line="240" w:lineRule="auto"/>
        <w:ind w:left="2071" w:right="0" w:hanging="720"/>
        <w:jc w:val="left"/>
        <w:rPr>
          <w:sz w:val="24"/>
        </w:rPr>
      </w:pPr>
      <w:r>
        <w:rPr>
          <w:spacing w:val="-2"/>
          <w:sz w:val="24"/>
        </w:rPr>
        <w:t>Transmission………………………,,</w:t>
      </w:r>
      <w:r>
        <w:rPr>
          <w:sz w:val="24"/>
        </w:rPr>
        <w:tab/>
      </w:r>
      <w:r>
        <w:rPr>
          <w:spacing w:val="-5"/>
          <w:sz w:val="24"/>
        </w:rPr>
        <w:t>15</w:t>
      </w:r>
    </w:p>
    <w:p w14:paraId="117507D8">
      <w:pPr>
        <w:pStyle w:val="14"/>
        <w:numPr>
          <w:ilvl w:val="1"/>
          <w:numId w:val="3"/>
        </w:numPr>
        <w:tabs>
          <w:tab w:val="left" w:pos="2071"/>
          <w:tab w:val="right" w:leader="dot" w:pos="9373"/>
        </w:tabs>
        <w:spacing w:before="120" w:after="0" w:line="240" w:lineRule="auto"/>
        <w:ind w:left="2071" w:right="0" w:hanging="720"/>
        <w:jc w:val="left"/>
        <w:rPr>
          <w:sz w:val="24"/>
        </w:rPr>
      </w:pPr>
      <w:r>
        <w:fldChar w:fldCharType="begin"/>
      </w:r>
      <w:r>
        <w:instrText xml:space="preserve"> HYPERLINK \l "_TOC_250008" </w:instrText>
      </w:r>
      <w:r>
        <w:fldChar w:fldCharType="separate"/>
      </w:r>
      <w:r>
        <w:rPr>
          <w:sz w:val="24"/>
        </w:rPr>
        <w:t>Braking</w:t>
      </w:r>
      <w:r>
        <w:rPr>
          <w:spacing w:val="-5"/>
          <w:sz w:val="24"/>
        </w:rPr>
        <w:t xml:space="preserve"> </w:t>
      </w:r>
      <w:r>
        <w:rPr>
          <w:spacing w:val="-2"/>
          <w:sz w:val="24"/>
        </w:rPr>
        <w:t>System……………………,,…</w:t>
      </w:r>
      <w:r>
        <w:rPr>
          <w:sz w:val="24"/>
        </w:rPr>
        <w:tab/>
      </w:r>
      <w:r>
        <w:rPr>
          <w:spacing w:val="-5"/>
          <w:sz w:val="24"/>
        </w:rPr>
        <w:t>15</w:t>
      </w:r>
      <w:r>
        <w:rPr>
          <w:spacing w:val="-5"/>
          <w:sz w:val="24"/>
        </w:rPr>
        <w:fldChar w:fldCharType="end"/>
      </w:r>
    </w:p>
    <w:p w14:paraId="2BE37535">
      <w:pPr>
        <w:pStyle w:val="14"/>
        <w:numPr>
          <w:ilvl w:val="1"/>
          <w:numId w:val="3"/>
        </w:numPr>
        <w:tabs>
          <w:tab w:val="left" w:pos="2071"/>
          <w:tab w:val="right" w:leader="dot" w:pos="9385"/>
        </w:tabs>
        <w:spacing w:before="120" w:after="0" w:line="240" w:lineRule="auto"/>
        <w:ind w:left="2071" w:right="0" w:hanging="720"/>
        <w:jc w:val="left"/>
        <w:rPr>
          <w:sz w:val="24"/>
        </w:rPr>
      </w:pPr>
      <w:r>
        <w:rPr>
          <w:sz w:val="24"/>
        </w:rPr>
        <w:t>Fuel</w:t>
      </w:r>
      <w:r>
        <w:rPr>
          <w:spacing w:val="-3"/>
          <w:sz w:val="24"/>
        </w:rPr>
        <w:t xml:space="preserve"> </w:t>
      </w:r>
      <w:r>
        <w:rPr>
          <w:spacing w:val="-2"/>
          <w:sz w:val="24"/>
        </w:rPr>
        <w:t>System…………………………,,</w:t>
      </w:r>
      <w:r>
        <w:rPr>
          <w:sz w:val="24"/>
        </w:rPr>
        <w:tab/>
      </w:r>
      <w:r>
        <w:rPr>
          <w:spacing w:val="-5"/>
          <w:sz w:val="24"/>
        </w:rPr>
        <w:t>17</w:t>
      </w:r>
    </w:p>
    <w:p w14:paraId="3BB61374">
      <w:pPr>
        <w:pStyle w:val="14"/>
        <w:numPr>
          <w:ilvl w:val="1"/>
          <w:numId w:val="3"/>
        </w:numPr>
        <w:tabs>
          <w:tab w:val="left" w:pos="2071"/>
          <w:tab w:val="right" w:leader="dot" w:pos="9333"/>
        </w:tabs>
        <w:spacing w:before="120" w:after="0" w:line="240" w:lineRule="auto"/>
        <w:ind w:left="2071" w:right="0" w:hanging="720"/>
        <w:jc w:val="left"/>
        <w:rPr>
          <w:sz w:val="24"/>
        </w:rPr>
      </w:pPr>
      <w:r>
        <w:rPr>
          <w:sz w:val="24"/>
        </w:rPr>
        <w:t>Suspension</w:t>
      </w:r>
      <w:r>
        <w:rPr>
          <w:spacing w:val="-1"/>
          <w:sz w:val="24"/>
        </w:rPr>
        <w:t xml:space="preserve"> </w:t>
      </w:r>
      <w:r>
        <w:rPr>
          <w:spacing w:val="-2"/>
          <w:sz w:val="24"/>
        </w:rPr>
        <w:t>System</w:t>
      </w:r>
      <w:r>
        <w:rPr>
          <w:sz w:val="24"/>
        </w:rPr>
        <w:tab/>
      </w:r>
      <w:r>
        <w:rPr>
          <w:spacing w:val="-5"/>
          <w:sz w:val="24"/>
        </w:rPr>
        <w:t>18</w:t>
      </w:r>
    </w:p>
    <w:p w14:paraId="0986655B">
      <w:pPr>
        <w:pStyle w:val="14"/>
        <w:numPr>
          <w:ilvl w:val="1"/>
          <w:numId w:val="3"/>
        </w:numPr>
        <w:tabs>
          <w:tab w:val="left" w:pos="2071"/>
          <w:tab w:val="right" w:leader="dot" w:pos="9400"/>
        </w:tabs>
        <w:spacing w:before="121" w:after="0" w:line="240" w:lineRule="auto"/>
        <w:ind w:left="2071" w:right="0" w:hanging="720"/>
        <w:jc w:val="left"/>
        <w:rPr>
          <w:sz w:val="24"/>
        </w:rPr>
      </w:pPr>
      <w:r>
        <w:rPr>
          <w:sz w:val="24"/>
        </w:rPr>
        <w:t>Steering</w:t>
      </w:r>
      <w:r>
        <w:rPr>
          <w:spacing w:val="-5"/>
          <w:sz w:val="24"/>
        </w:rPr>
        <w:t xml:space="preserve"> </w:t>
      </w:r>
      <w:r>
        <w:rPr>
          <w:spacing w:val="-2"/>
          <w:sz w:val="24"/>
        </w:rPr>
        <w:t>System</w:t>
      </w:r>
      <w:r>
        <w:rPr>
          <w:sz w:val="24"/>
        </w:rPr>
        <w:tab/>
      </w:r>
      <w:r>
        <w:rPr>
          <w:spacing w:val="-5"/>
          <w:sz w:val="24"/>
        </w:rPr>
        <w:t>19</w:t>
      </w:r>
    </w:p>
    <w:p w14:paraId="1654D508">
      <w:pPr>
        <w:pStyle w:val="10"/>
      </w:pPr>
    </w:p>
    <w:p w14:paraId="006F3F4D">
      <w:pPr>
        <w:pStyle w:val="10"/>
      </w:pPr>
    </w:p>
    <w:p w14:paraId="745ECEC3">
      <w:pPr>
        <w:pStyle w:val="10"/>
      </w:pPr>
    </w:p>
    <w:p w14:paraId="3493A8E6">
      <w:pPr>
        <w:pStyle w:val="10"/>
      </w:pPr>
    </w:p>
    <w:p w14:paraId="1680B7D8">
      <w:pPr>
        <w:pStyle w:val="10"/>
      </w:pPr>
    </w:p>
    <w:p w14:paraId="5353BCC5">
      <w:pPr>
        <w:pStyle w:val="10"/>
        <w:spacing w:before="52"/>
      </w:pPr>
    </w:p>
    <w:p w14:paraId="6129EC0C">
      <w:pPr>
        <w:spacing w:before="1"/>
        <w:ind w:left="631" w:right="0" w:firstLine="0"/>
        <w:jc w:val="left"/>
        <w:rPr>
          <w:b/>
          <w:sz w:val="24"/>
        </w:rPr>
      </w:pPr>
      <w:r>
        <w:rPr>
          <w:b/>
          <w:sz w:val="24"/>
        </w:rPr>
        <w:t>Chapter</w:t>
      </w:r>
      <w:r>
        <w:rPr>
          <w:b/>
          <w:spacing w:val="-2"/>
          <w:sz w:val="24"/>
        </w:rPr>
        <w:t xml:space="preserve"> </w:t>
      </w:r>
      <w:r>
        <w:rPr>
          <w:b/>
          <w:spacing w:val="-10"/>
          <w:sz w:val="24"/>
        </w:rPr>
        <w:t>3</w:t>
      </w:r>
    </w:p>
    <w:p w14:paraId="7E6B6F3B">
      <w:pPr>
        <w:spacing w:before="120"/>
        <w:ind w:left="631" w:right="0" w:firstLine="0"/>
        <w:jc w:val="left"/>
        <w:rPr>
          <w:b/>
          <w:sz w:val="24"/>
        </w:rPr>
      </w:pPr>
      <w:r>
        <w:rPr>
          <w:b/>
          <w:sz w:val="24"/>
        </w:rPr>
        <w:t>Repair</w:t>
      </w:r>
      <w:r>
        <w:rPr>
          <w:b/>
          <w:spacing w:val="-2"/>
          <w:sz w:val="24"/>
        </w:rPr>
        <w:t xml:space="preserve"> </w:t>
      </w:r>
      <w:r>
        <w:rPr>
          <w:b/>
          <w:sz w:val="24"/>
        </w:rPr>
        <w:t>and</w:t>
      </w:r>
      <w:r>
        <w:rPr>
          <w:b/>
          <w:spacing w:val="-1"/>
          <w:sz w:val="24"/>
        </w:rPr>
        <w:t xml:space="preserve"> </w:t>
      </w:r>
      <w:r>
        <w:rPr>
          <w:b/>
          <w:sz w:val="24"/>
        </w:rPr>
        <w:t>Maintenance</w:t>
      </w:r>
      <w:r>
        <w:rPr>
          <w:b/>
          <w:spacing w:val="-2"/>
          <w:sz w:val="24"/>
        </w:rPr>
        <w:t xml:space="preserve"> Processes</w:t>
      </w:r>
    </w:p>
    <w:p w14:paraId="75AC84DA">
      <w:pPr>
        <w:spacing w:after="0"/>
        <w:jc w:val="left"/>
        <w:rPr>
          <w:b/>
          <w:sz w:val="24"/>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sdt>
      <w:sdtPr>
        <w:id w:val="147470338"/>
        <w:docPartObj>
          <w:docPartGallery w:val="Table of Contents"/>
          <w:docPartUnique/>
        </w:docPartObj>
      </w:sdtPr>
      <w:sdtContent>
        <w:p w14:paraId="1336B656">
          <w:pPr>
            <w:pStyle w:val="12"/>
            <w:numPr>
              <w:ilvl w:val="1"/>
              <w:numId w:val="4"/>
            </w:numPr>
            <w:tabs>
              <w:tab w:val="left" w:pos="1351"/>
              <w:tab w:val="right" w:leader="dot" w:pos="8998"/>
            </w:tabs>
            <w:spacing w:before="822" w:after="0" w:line="240" w:lineRule="auto"/>
            <w:ind w:left="1351" w:right="0" w:hanging="720"/>
            <w:jc w:val="left"/>
          </w:pPr>
          <w:r>
            <mc:AlternateContent>
              <mc:Choice Requires="wpg">
                <w:drawing>
                  <wp:anchor distT="0" distB="0" distL="0" distR="0" simplePos="0" relativeHeight="251659264" behindDoc="0" locked="0" layoutInCell="1" allowOverlap="1">
                    <wp:simplePos x="0" y="0"/>
                    <wp:positionH relativeFrom="page">
                      <wp:posOffset>775970</wp:posOffset>
                    </wp:positionH>
                    <wp:positionV relativeFrom="page">
                      <wp:posOffset>456565</wp:posOffset>
                    </wp:positionV>
                    <wp:extent cx="6443345" cy="356870"/>
                    <wp:effectExtent l="0" t="0" r="0" b="0"/>
                    <wp:wrapNone/>
                    <wp:docPr id="22" name="Group 22"/>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23" name="Image 23"/>
                              <pic:cNvPicPr/>
                            </pic:nvPicPr>
                            <pic:blipFill>
                              <a:blip r:embed="rId8" cstate="print"/>
                              <a:stretch>
                                <a:fillRect/>
                              </a:stretch>
                            </pic:blipFill>
                            <pic:spPr>
                              <a:xfrm>
                                <a:off x="5653736" y="45720"/>
                                <a:ext cx="517385" cy="236220"/>
                              </a:xfrm>
                              <a:prstGeom prst="rect">
                                <a:avLst/>
                              </a:prstGeom>
                            </pic:spPr>
                          </pic:pic>
                          <wps:wsp>
                            <wps:cNvPr id="24" name="Graphic 24"/>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5" name="Textbox 25"/>
                            <wps:cNvSpPr txBox="1"/>
                            <wps:spPr>
                              <a:xfrm>
                                <a:off x="2865450" y="51419"/>
                                <a:ext cx="2484120" cy="197485"/>
                              </a:xfrm>
                              <a:prstGeom prst="rect">
                                <a:avLst/>
                              </a:prstGeom>
                            </wps:spPr>
                            <wps:txbx>
                              <w:txbxContent>
                                <w:p w14:paraId="4EF300D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6" name="Textbox 26"/>
                            <wps:cNvSpPr txBox="1"/>
                            <wps:spPr>
                              <a:xfrm>
                                <a:off x="5712918" y="59039"/>
                                <a:ext cx="347980" cy="197485"/>
                              </a:xfrm>
                              <a:prstGeom prst="rect">
                                <a:avLst/>
                              </a:prstGeom>
                            </wps:spPr>
                            <wps:txbx>
                              <w:txbxContent>
                                <w:p w14:paraId="034AAAC5">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anchor>
                </w:drawing>
              </mc:Choice>
              <mc:Fallback>
                <w:pict>
                  <v:group id="_x0000_s1026" o:spid="_x0000_s1026" o:spt="203" style="position:absolute;left:0pt;margin-left:61.1pt;margin-top:35.95pt;height:28.1pt;width:507.35pt;mso-position-horizontal-relative:page;mso-position-vertical-relative:page;z-index:251659264;mso-width-relative:page;mso-height-relative:page;" coordsize="6443345,356870" o:gfxdata="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">
                    <o:lock v:ext="edit" aspectratio="f"/>
                    <v:shape id="Image 23" o:spid="_x0000_s1026" o:spt="75" type="#_x0000_t75" style="position:absolute;left:5653736;top:45720;height:236220;width:517385;" filled="f" o:preferrelative="t" stroked="f" coordsize="21600,21600" o:gfxdata="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jmOebgAAADbAAAA&#10;DwAAAAAAAAABACAAAAAiAAAAZHJzL2Rvd25yZXYueG1sUEsBAhQAFAAAAAgAh07iQDMvBZ47AAAA&#10;OQAAABAAAAAAAAAAAQAgAAAABwEAAGRycy9zaGFwZXhtbC54bWxQSwUGAAAAAAYABgBbAQAAsQMA&#10;AAAA&#10;">
                      <v:fill on="f" focussize="0,0"/>
                      <v:stroke on="f"/>
                      <v:imagedata r:id="rId8" o:title=""/>
                      <o:lock v:ext="edit" aspectratio="f"/>
                    </v:shape>
                    <v:shape id="Graphic 24" o:spid="_x0000_s1026" o:spt="100" style="position:absolute;left:-11;top:0;height:356870;width:6443345;" fillcolor="#7F7F7F" filled="t" stroked="f" coordsize="6443345,356870" o:gfxdata="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E9li/&#10;AAAA2w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5" o:spid="_x0000_s1026" o:spt="202" type="#_x0000_t202" style="position:absolute;left:2865450;top:51419;height:197485;width:2484120;"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EF300D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6" o:spid="_x0000_s1026" o:spt="202" type="#_x0000_t202" style="position:absolute;left:5712918;top:59039;height:197485;width:347980;"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34AAAC5">
                            <w:pPr>
                              <w:spacing w:before="0" w:line="311" w:lineRule="exact"/>
                              <w:ind w:left="0" w:right="0" w:firstLine="0"/>
                              <w:jc w:val="left"/>
                              <w:rPr>
                                <w:b/>
                                <w:sz w:val="28"/>
                              </w:rPr>
                            </w:pPr>
                            <w:r>
                              <w:rPr>
                                <w:b/>
                                <w:spacing w:val="-4"/>
                                <w:w w:val="105"/>
                                <w:sz w:val="28"/>
                              </w:rPr>
                              <w:t>2oiy</w:t>
                            </w:r>
                          </w:p>
                        </w:txbxContent>
                      </v:textbox>
                    </v:shape>
                  </v:group>
                </w:pict>
              </mc:Fallback>
            </mc:AlternateContent>
          </w:r>
          <w:r>
            <w:t>Safety</w:t>
          </w:r>
          <w:r>
            <w:rPr>
              <w:spacing w:val="-6"/>
            </w:rPr>
            <w:t xml:space="preserve"> </w:t>
          </w:r>
          <w:r>
            <w:t>Measures</w:t>
          </w:r>
          <w:r>
            <w:rPr>
              <w:spacing w:val="-1"/>
            </w:rPr>
            <w:t xml:space="preserve"> </w:t>
          </w:r>
          <w:r>
            <w:t>and</w:t>
          </w:r>
          <w:r>
            <w:rPr>
              <w:spacing w:val="2"/>
            </w:rPr>
            <w:t xml:space="preserve"> </w:t>
          </w:r>
          <w:r>
            <w:rPr>
              <w:spacing w:val="-2"/>
            </w:rPr>
            <w:t>Information</w:t>
          </w:r>
          <w:r>
            <w:tab/>
          </w:r>
          <w:r>
            <w:rPr>
              <w:spacing w:val="-5"/>
            </w:rPr>
            <w:t>21</w:t>
          </w:r>
        </w:p>
        <w:p w14:paraId="01F506DF">
          <w:pPr>
            <w:pStyle w:val="12"/>
            <w:numPr>
              <w:ilvl w:val="1"/>
              <w:numId w:val="4"/>
            </w:numPr>
            <w:tabs>
              <w:tab w:val="left" w:pos="1351"/>
              <w:tab w:val="right" w:leader="dot" w:pos="8957"/>
            </w:tabs>
            <w:spacing w:before="120" w:after="0" w:line="240" w:lineRule="auto"/>
            <w:ind w:left="1351" w:right="0" w:hanging="720"/>
            <w:jc w:val="left"/>
          </w:pPr>
          <w:r>
            <w:t xml:space="preserve">Tools </w:t>
          </w:r>
          <w:r>
            <w:rPr>
              <w:spacing w:val="-2"/>
            </w:rPr>
            <w:t>Required</w:t>
          </w:r>
          <w:r>
            <w:tab/>
          </w:r>
          <w:r>
            <w:rPr>
              <w:spacing w:val="-5"/>
            </w:rPr>
            <w:t>21</w:t>
          </w:r>
        </w:p>
        <w:p w14:paraId="42B378B6">
          <w:pPr>
            <w:pStyle w:val="12"/>
            <w:numPr>
              <w:ilvl w:val="1"/>
              <w:numId w:val="4"/>
            </w:numPr>
            <w:tabs>
              <w:tab w:val="left" w:pos="1351"/>
              <w:tab w:val="right" w:leader="dot" w:pos="8938"/>
            </w:tabs>
            <w:spacing w:before="120" w:after="0" w:line="240" w:lineRule="auto"/>
            <w:ind w:left="1351" w:right="0" w:hanging="720"/>
            <w:jc w:val="left"/>
          </w:pPr>
          <w:r>
            <w:t>Trouble</w:t>
          </w:r>
          <w:r>
            <w:rPr>
              <w:spacing w:val="-1"/>
            </w:rPr>
            <w:t xml:space="preserve"> </w:t>
          </w:r>
          <w:r>
            <w:t>Shooting</w:t>
          </w:r>
          <w:r>
            <w:rPr>
              <w:spacing w:val="-2"/>
            </w:rPr>
            <w:t xml:space="preserve"> Engine</w:t>
          </w:r>
          <w:r>
            <w:tab/>
          </w:r>
          <w:r>
            <w:rPr>
              <w:spacing w:val="-5"/>
            </w:rPr>
            <w:t>23</w:t>
          </w:r>
        </w:p>
        <w:p w14:paraId="607A8FAB">
          <w:pPr>
            <w:pStyle w:val="12"/>
            <w:numPr>
              <w:ilvl w:val="1"/>
              <w:numId w:val="4"/>
            </w:numPr>
            <w:tabs>
              <w:tab w:val="left" w:pos="1351"/>
              <w:tab w:val="right" w:leader="dot" w:pos="8952"/>
            </w:tabs>
            <w:spacing w:before="121" w:after="0" w:line="240" w:lineRule="auto"/>
            <w:ind w:left="1351" w:right="0" w:hanging="720"/>
            <w:jc w:val="left"/>
          </w:pPr>
          <w:r>
            <w:fldChar w:fldCharType="begin"/>
          </w:r>
          <w:r>
            <w:instrText xml:space="preserve"> HYPERLINK \l "_TOC_250007" </w:instrText>
          </w:r>
          <w:r>
            <w:fldChar w:fldCharType="separate"/>
          </w:r>
          <w:r>
            <w:t>Brake</w:t>
          </w:r>
          <w:r>
            <w:rPr>
              <w:spacing w:val="-5"/>
            </w:rPr>
            <w:t xml:space="preserve"> </w:t>
          </w:r>
          <w:r>
            <w:rPr>
              <w:spacing w:val="-2"/>
            </w:rPr>
            <w:t>Problems</w:t>
          </w:r>
          <w:r>
            <w:tab/>
          </w:r>
          <w:r>
            <w:rPr>
              <w:spacing w:val="-5"/>
            </w:rPr>
            <w:t>26</w:t>
          </w:r>
          <w:r>
            <w:rPr>
              <w:spacing w:val="-5"/>
            </w:rPr>
            <w:fldChar w:fldCharType="end"/>
          </w:r>
        </w:p>
        <w:p w14:paraId="255FFE2C">
          <w:pPr>
            <w:pStyle w:val="12"/>
            <w:numPr>
              <w:ilvl w:val="1"/>
              <w:numId w:val="4"/>
            </w:numPr>
            <w:tabs>
              <w:tab w:val="left" w:pos="1351"/>
              <w:tab w:val="right" w:leader="dot" w:pos="8971"/>
            </w:tabs>
            <w:spacing w:before="120" w:after="0" w:line="240" w:lineRule="auto"/>
            <w:ind w:left="1351" w:right="0" w:hanging="720"/>
            <w:jc w:val="left"/>
          </w:pPr>
          <w:r>
            <w:fldChar w:fldCharType="begin"/>
          </w:r>
          <w:r>
            <w:instrText xml:space="preserve"> HYPERLINK \l "_TOC_250006" </w:instrText>
          </w:r>
          <w:r>
            <w:fldChar w:fldCharType="separate"/>
          </w:r>
          <w:r>
            <w:t>Suspension</w:t>
          </w:r>
          <w:r>
            <w:rPr>
              <w:spacing w:val="1"/>
            </w:rPr>
            <w:t xml:space="preserve"> </w:t>
          </w:r>
          <w:r>
            <w:rPr>
              <w:spacing w:val="-2"/>
            </w:rPr>
            <w:t>Issues</w:t>
          </w:r>
          <w:r>
            <w:tab/>
          </w:r>
          <w:r>
            <w:rPr>
              <w:spacing w:val="-5"/>
            </w:rPr>
            <w:t>28</w:t>
          </w:r>
          <w:r>
            <w:rPr>
              <w:spacing w:val="-5"/>
            </w:rPr>
            <w:fldChar w:fldCharType="end"/>
          </w:r>
        </w:p>
        <w:p w14:paraId="3802D126">
          <w:pPr>
            <w:pStyle w:val="12"/>
            <w:numPr>
              <w:ilvl w:val="1"/>
              <w:numId w:val="4"/>
            </w:numPr>
            <w:tabs>
              <w:tab w:val="left" w:pos="1351"/>
              <w:tab w:val="right" w:leader="dot" w:pos="8998"/>
            </w:tabs>
            <w:spacing w:before="120" w:after="0" w:line="240" w:lineRule="auto"/>
            <w:ind w:left="1351" w:right="0" w:hanging="720"/>
            <w:jc w:val="left"/>
          </w:pPr>
          <w:r>
            <w:fldChar w:fldCharType="begin"/>
          </w:r>
          <w:r>
            <w:instrText xml:space="preserve"> HYPERLINK \l "_TOC_250005" </w:instrText>
          </w:r>
          <w:r>
            <w:fldChar w:fldCharType="separate"/>
          </w:r>
          <w:r>
            <w:t>Transmission</w:t>
          </w:r>
          <w:r>
            <w:rPr>
              <w:spacing w:val="-2"/>
            </w:rPr>
            <w:t xml:space="preserve"> problems</w:t>
          </w:r>
          <w:r>
            <w:tab/>
          </w:r>
          <w:r>
            <w:rPr>
              <w:spacing w:val="-5"/>
            </w:rPr>
            <w:t>29</w:t>
          </w:r>
          <w:r>
            <w:rPr>
              <w:spacing w:val="-5"/>
            </w:rPr>
            <w:fldChar w:fldCharType="end"/>
          </w:r>
        </w:p>
        <w:p w14:paraId="746DEDE9">
          <w:pPr>
            <w:pStyle w:val="12"/>
            <w:numPr>
              <w:ilvl w:val="1"/>
              <w:numId w:val="4"/>
            </w:numPr>
            <w:tabs>
              <w:tab w:val="left" w:pos="1351"/>
              <w:tab w:val="right" w:leader="dot" w:pos="8987"/>
            </w:tabs>
            <w:spacing w:before="120" w:after="0" w:line="240" w:lineRule="auto"/>
            <w:ind w:left="1351" w:right="0" w:hanging="720"/>
            <w:jc w:val="left"/>
          </w:pPr>
          <w:r>
            <w:t xml:space="preserve">Six Step </w:t>
          </w:r>
          <w:r>
            <w:rPr>
              <w:spacing w:val="-2"/>
            </w:rPr>
            <w:t>Approach</w:t>
          </w:r>
          <w:r>
            <w:tab/>
          </w:r>
          <w:r>
            <w:rPr>
              <w:spacing w:val="-5"/>
            </w:rPr>
            <w:t>30</w:t>
          </w:r>
        </w:p>
        <w:p w14:paraId="1B29DFB7">
          <w:pPr>
            <w:pStyle w:val="11"/>
            <w:spacing w:before="124"/>
          </w:pPr>
          <w:r>
            <w:fldChar w:fldCharType="begin"/>
          </w:r>
          <w:r>
            <w:instrText xml:space="preserve"> HYPERLINK \l "_TOC_250004" </w:instrText>
          </w:r>
          <w:r>
            <w:fldChar w:fldCharType="separate"/>
          </w:r>
          <w:r>
            <w:t>Chapter</w:t>
          </w:r>
          <w:r>
            <w:rPr>
              <w:spacing w:val="-2"/>
            </w:rPr>
            <w:t xml:space="preserve"> </w:t>
          </w:r>
          <w:r>
            <w:rPr>
              <w:spacing w:val="-10"/>
            </w:rPr>
            <w:t>4</w:t>
          </w:r>
          <w:r>
            <w:rPr>
              <w:spacing w:val="-10"/>
            </w:rPr>
            <w:fldChar w:fldCharType="end"/>
          </w:r>
        </w:p>
        <w:p w14:paraId="176109DB">
          <w:pPr>
            <w:pStyle w:val="11"/>
            <w:spacing w:before="121" w:line="343" w:lineRule="auto"/>
            <w:ind w:right="1617"/>
          </w:pPr>
          <w:r>
            <w:t>Work</w:t>
          </w:r>
          <w:r>
            <w:rPr>
              <w:spacing w:val="-3"/>
            </w:rPr>
            <w:t xml:space="preserve"> </w:t>
          </w:r>
          <w:r>
            <w:t>experienced</w:t>
          </w:r>
          <w:r>
            <w:rPr>
              <w:spacing w:val="-3"/>
            </w:rPr>
            <w:t xml:space="preserve"> </w:t>
          </w:r>
          <w:r>
            <w:t>in</w:t>
          </w:r>
          <w:r>
            <w:rPr>
              <w:spacing w:val="-2"/>
            </w:rPr>
            <w:t xml:space="preserve"> </w:t>
          </w:r>
          <w:r>
            <w:t>IT</w:t>
          </w:r>
          <w:r>
            <w:rPr>
              <w:spacing w:val="-1"/>
            </w:rPr>
            <w:t xml:space="preserve"> </w:t>
          </w:r>
          <w:r>
            <w:t>Department………………………………………………. Observations</w:t>
          </w:r>
          <w:r>
            <w:rPr>
              <w:spacing w:val="-1"/>
            </w:rPr>
            <w:t xml:space="preserve"> </w:t>
          </w:r>
          <w:r>
            <w:t xml:space="preserve">and </w:t>
          </w:r>
          <w:r>
            <w:rPr>
              <w:spacing w:val="-2"/>
            </w:rPr>
            <w:t>Contributions…………………………………………………….</w:t>
          </w:r>
        </w:p>
        <w:p w14:paraId="7072D597">
          <w:pPr>
            <w:pStyle w:val="12"/>
            <w:numPr>
              <w:ilvl w:val="1"/>
              <w:numId w:val="5"/>
            </w:numPr>
            <w:tabs>
              <w:tab w:val="left" w:pos="1351"/>
              <w:tab w:val="right" w:leader="dot" w:pos="8919"/>
            </w:tabs>
            <w:spacing w:before="0" w:after="0" w:line="274" w:lineRule="exact"/>
            <w:ind w:left="1351" w:right="0" w:hanging="720"/>
            <w:jc w:val="left"/>
          </w:pPr>
          <w:r>
            <w:rPr>
              <w:spacing w:val="-2"/>
            </w:rPr>
            <w:t>Observations</w:t>
          </w:r>
          <w:r>
            <w:tab/>
          </w:r>
          <w:r>
            <w:rPr>
              <w:spacing w:val="-5"/>
            </w:rPr>
            <w:t>31</w:t>
          </w:r>
        </w:p>
        <w:p w14:paraId="6499401D">
          <w:pPr>
            <w:pStyle w:val="12"/>
            <w:numPr>
              <w:ilvl w:val="1"/>
              <w:numId w:val="5"/>
            </w:numPr>
            <w:tabs>
              <w:tab w:val="left" w:pos="1351"/>
              <w:tab w:val="right" w:leader="dot" w:pos="8971"/>
            </w:tabs>
            <w:spacing w:before="120" w:after="0" w:line="240" w:lineRule="auto"/>
            <w:ind w:left="1351" w:right="0" w:hanging="720"/>
            <w:jc w:val="left"/>
          </w:pPr>
          <w:r>
            <w:rPr>
              <w:spacing w:val="-2"/>
            </w:rPr>
            <w:t>Contributions</w:t>
          </w:r>
          <w:r>
            <w:tab/>
          </w:r>
          <w:r>
            <w:rPr>
              <w:spacing w:val="-5"/>
            </w:rPr>
            <w:t>31</w:t>
          </w:r>
        </w:p>
        <w:p w14:paraId="1C4359EC">
          <w:pPr>
            <w:pStyle w:val="12"/>
            <w:numPr>
              <w:ilvl w:val="1"/>
              <w:numId w:val="5"/>
            </w:numPr>
            <w:tabs>
              <w:tab w:val="left" w:pos="1351"/>
            </w:tabs>
            <w:spacing w:before="120" w:after="0" w:line="240" w:lineRule="auto"/>
            <w:ind w:left="1351" w:right="0" w:hanging="720"/>
            <w:jc w:val="left"/>
          </w:pPr>
          <w:r>
            <w:t>Relevance</w:t>
          </w:r>
          <w:r>
            <w:rPr>
              <w:spacing w:val="-5"/>
            </w:rPr>
            <w:t xml:space="preserve"> </w:t>
          </w:r>
          <w:r>
            <w:t>of</w:t>
          </w:r>
          <w:r>
            <w:rPr>
              <w:spacing w:val="-1"/>
            </w:rPr>
            <w:t xml:space="preserve"> </w:t>
          </w:r>
          <w:r>
            <w:t>Experienced</w:t>
          </w:r>
          <w:r>
            <w:rPr>
              <w:spacing w:val="-1"/>
            </w:rPr>
            <w:t xml:space="preserve"> </w:t>
          </w:r>
          <w:r>
            <w:t>gained</w:t>
          </w:r>
          <w:r>
            <w:rPr>
              <w:spacing w:val="-1"/>
            </w:rPr>
            <w:t xml:space="preserve"> </w:t>
          </w:r>
          <w:r>
            <w:t>to</w:t>
          </w:r>
          <w:r>
            <w:rPr>
              <w:spacing w:val="-1"/>
            </w:rPr>
            <w:t xml:space="preserve"> </w:t>
          </w:r>
          <w:r>
            <w:t>class</w:t>
          </w:r>
          <w:r>
            <w:rPr>
              <w:spacing w:val="-1"/>
            </w:rPr>
            <w:t xml:space="preserve"> </w:t>
          </w:r>
          <w:r>
            <w:t>room</w:t>
          </w:r>
          <w:r>
            <w:rPr>
              <w:spacing w:val="-1"/>
            </w:rPr>
            <w:t xml:space="preserve"> </w:t>
          </w:r>
          <w:r>
            <w:rPr>
              <w:spacing w:val="-2"/>
            </w:rPr>
            <w:t>knowledge…………………..</w:t>
          </w:r>
        </w:p>
        <w:p w14:paraId="2188EEFE">
          <w:pPr>
            <w:pStyle w:val="11"/>
            <w:spacing w:before="125"/>
          </w:pPr>
          <w:r>
            <w:fldChar w:fldCharType="begin"/>
          </w:r>
          <w:r>
            <w:instrText xml:space="preserve"> HYPERLINK \l "_TOC_250003" </w:instrText>
          </w:r>
          <w:r>
            <w:fldChar w:fldCharType="separate"/>
          </w:r>
          <w:r>
            <w:t>Chapter</w:t>
          </w:r>
          <w:r>
            <w:rPr>
              <w:spacing w:val="-2"/>
            </w:rPr>
            <w:t xml:space="preserve"> </w:t>
          </w:r>
          <w:r>
            <w:rPr>
              <w:spacing w:val="-10"/>
            </w:rPr>
            <w:t>5</w:t>
          </w:r>
          <w:r>
            <w:rPr>
              <w:spacing w:val="-10"/>
            </w:rPr>
            <w:fldChar w:fldCharType="end"/>
          </w:r>
        </w:p>
        <w:p w14:paraId="5D6932E0">
          <w:pPr>
            <w:pStyle w:val="11"/>
          </w:pPr>
          <w:r>
            <w:fldChar w:fldCharType="begin"/>
          </w:r>
          <w:r>
            <w:instrText xml:space="preserve"> HYPERLINK \l "_TOC_250002" </w:instrText>
          </w:r>
          <w:r>
            <w:fldChar w:fldCharType="separate"/>
          </w:r>
          <w:r>
            <w:t>Conclusion</w:t>
          </w:r>
          <w:r>
            <w:rPr>
              <w:spacing w:val="-5"/>
            </w:rPr>
            <w:t xml:space="preserve"> </w:t>
          </w:r>
          <w:r>
            <w:t>and</w:t>
          </w:r>
          <w:r>
            <w:rPr>
              <w:spacing w:val="-5"/>
            </w:rPr>
            <w:t xml:space="preserve"> </w:t>
          </w:r>
          <w:r>
            <w:rPr>
              <w:spacing w:val="-2"/>
            </w:rPr>
            <w:t>Recommendation………………………………………………….</w:t>
          </w:r>
          <w:r>
            <w:rPr>
              <w:spacing w:val="-2"/>
            </w:rPr>
            <w:fldChar w:fldCharType="end"/>
          </w:r>
        </w:p>
        <w:p w14:paraId="223839A8">
          <w:pPr>
            <w:pStyle w:val="12"/>
            <w:numPr>
              <w:ilvl w:val="1"/>
              <w:numId w:val="6"/>
            </w:numPr>
            <w:tabs>
              <w:tab w:val="left" w:pos="1351"/>
              <w:tab w:val="right" w:leader="dot" w:pos="8987"/>
            </w:tabs>
            <w:spacing w:before="115" w:after="0" w:line="240" w:lineRule="auto"/>
            <w:ind w:left="1351" w:right="0" w:hanging="720"/>
            <w:jc w:val="left"/>
          </w:pPr>
          <w:r>
            <w:fldChar w:fldCharType="begin"/>
          </w:r>
          <w:r>
            <w:instrText xml:space="preserve"> HYPERLINK \l "_TOC_250001" </w:instrText>
          </w:r>
          <w:r>
            <w:fldChar w:fldCharType="separate"/>
          </w:r>
          <w:r>
            <w:rPr>
              <w:spacing w:val="-2"/>
            </w:rPr>
            <w:t>Conclusion…</w:t>
          </w:r>
          <w:r>
            <w:tab/>
          </w:r>
          <w:r>
            <w:rPr>
              <w:spacing w:val="-5"/>
            </w:rPr>
            <w:t>32</w:t>
          </w:r>
          <w:r>
            <w:rPr>
              <w:spacing w:val="-5"/>
            </w:rPr>
            <w:fldChar w:fldCharType="end"/>
          </w:r>
        </w:p>
        <w:p w14:paraId="7CF58276">
          <w:pPr>
            <w:pStyle w:val="12"/>
            <w:numPr>
              <w:ilvl w:val="1"/>
              <w:numId w:val="6"/>
            </w:numPr>
            <w:tabs>
              <w:tab w:val="left" w:pos="1351"/>
              <w:tab w:val="right" w:leader="dot" w:pos="9044"/>
            </w:tabs>
            <w:spacing w:before="120" w:after="0" w:line="240" w:lineRule="auto"/>
            <w:ind w:left="1351" w:right="0" w:hanging="720"/>
            <w:jc w:val="left"/>
          </w:pPr>
          <w:r>
            <w:fldChar w:fldCharType="begin"/>
          </w:r>
          <w:r>
            <w:instrText xml:space="preserve"> HYPERLINK \l "_TOC_250000" </w:instrText>
          </w:r>
          <w:r>
            <w:fldChar w:fldCharType="separate"/>
          </w:r>
          <w:r>
            <w:rPr>
              <w:spacing w:val="-2"/>
            </w:rPr>
            <w:t>Recommendation…</w:t>
          </w:r>
          <w:r>
            <w:tab/>
          </w:r>
          <w:r>
            <w:rPr>
              <w:spacing w:val="-5"/>
            </w:rPr>
            <w:t>33</w:t>
          </w:r>
          <w:r>
            <w:rPr>
              <w:spacing w:val="-5"/>
            </w:rPr>
            <w:fldChar w:fldCharType="end"/>
          </w:r>
        </w:p>
        <w:p w14:paraId="1AF3AECA">
          <w:pPr>
            <w:pStyle w:val="12"/>
            <w:numPr>
              <w:ilvl w:val="1"/>
              <w:numId w:val="6"/>
            </w:numPr>
            <w:tabs>
              <w:tab w:val="left" w:pos="1351"/>
              <w:tab w:val="right" w:leader="dot" w:pos="8999"/>
            </w:tabs>
            <w:spacing w:before="121" w:after="0" w:line="240" w:lineRule="auto"/>
            <w:ind w:left="1351" w:right="0" w:hanging="720"/>
            <w:jc w:val="left"/>
          </w:pPr>
          <w:r>
            <w:t>Challenges</w:t>
          </w:r>
          <w:r>
            <w:rPr>
              <w:spacing w:val="-1"/>
            </w:rPr>
            <w:t xml:space="preserve"> </w:t>
          </w:r>
          <w:r>
            <w:t>encountered during</w:t>
          </w:r>
          <w:r>
            <w:rPr>
              <w:spacing w:val="-5"/>
            </w:rPr>
            <w:t xml:space="preserve"> </w:t>
          </w:r>
          <w:r>
            <w:t>training</w:t>
          </w:r>
          <w:r>
            <w:rPr>
              <w:spacing w:val="-5"/>
            </w:rPr>
            <w:t xml:space="preserve"> </w:t>
          </w:r>
          <w:r>
            <w:rPr>
              <w:spacing w:val="-2"/>
            </w:rPr>
            <w:t>period…</w:t>
          </w:r>
          <w:r>
            <w:tab/>
          </w:r>
          <w:r>
            <w:rPr>
              <w:spacing w:val="-5"/>
            </w:rPr>
            <w:t>33</w:t>
          </w:r>
        </w:p>
      </w:sdtContent>
    </w:sdt>
    <w:p w14:paraId="2B3B5A3A">
      <w:pPr>
        <w:spacing w:before="124"/>
        <w:ind w:left="631" w:right="0" w:firstLine="0"/>
        <w:jc w:val="left"/>
        <w:rPr>
          <w:b/>
          <w:sz w:val="24"/>
        </w:rPr>
      </w:pPr>
      <w:r>
        <w:rPr>
          <w:b/>
          <w:spacing w:val="-2"/>
          <w:sz w:val="24"/>
        </w:rPr>
        <w:t>References……………………………………………………………………………</w:t>
      </w:r>
    </w:p>
    <w:p w14:paraId="4E24ABDE">
      <w:pPr>
        <w:spacing w:after="0"/>
        <w:jc w:val="left"/>
        <w:rPr>
          <w:b/>
          <w:sz w:val="24"/>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4AA6BDBC">
      <w:pPr>
        <w:pStyle w:val="10"/>
        <w:ind w:left="502"/>
        <w:rPr>
          <w:sz w:val="20"/>
        </w:rPr>
      </w:pPr>
      <w:r>
        <w:rPr>
          <w:sz w:val="20"/>
        </w:rPr>
        <mc:AlternateContent>
          <mc:Choice Requires="wpg">
            <w:drawing>
              <wp:inline distT="0" distB="0" distL="0" distR="0">
                <wp:extent cx="6443345" cy="356870"/>
                <wp:effectExtent l="9525" t="0" r="0" b="5079"/>
                <wp:docPr id="27" name="Group 27"/>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28" name="Image 28"/>
                          <pic:cNvPicPr/>
                        </pic:nvPicPr>
                        <pic:blipFill>
                          <a:blip r:embed="rId8" cstate="print"/>
                          <a:stretch>
                            <a:fillRect/>
                          </a:stretch>
                        </pic:blipFill>
                        <pic:spPr>
                          <a:xfrm>
                            <a:off x="5653736" y="45720"/>
                            <a:ext cx="517385" cy="236220"/>
                          </a:xfrm>
                          <a:prstGeom prst="rect">
                            <a:avLst/>
                          </a:prstGeom>
                        </pic:spPr>
                      </pic:pic>
                      <wps:wsp>
                        <wps:cNvPr id="29" name="Graphic 29"/>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30" name="Textbox 30"/>
                        <wps:cNvSpPr txBox="1"/>
                        <wps:spPr>
                          <a:xfrm>
                            <a:off x="2865450" y="51419"/>
                            <a:ext cx="2484120" cy="197485"/>
                          </a:xfrm>
                          <a:prstGeom prst="rect">
                            <a:avLst/>
                          </a:prstGeom>
                        </wps:spPr>
                        <wps:txbx>
                          <w:txbxContent>
                            <w:p w14:paraId="726B90B1">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31" name="Textbox 31"/>
                        <wps:cNvSpPr txBox="1"/>
                        <wps:spPr>
                          <a:xfrm>
                            <a:off x="5712918" y="59039"/>
                            <a:ext cx="347980" cy="197485"/>
                          </a:xfrm>
                          <a:prstGeom prst="rect">
                            <a:avLst/>
                          </a:prstGeom>
                        </wps:spPr>
                        <wps:txbx>
                          <w:txbxContent>
                            <w:p w14:paraId="25FFBD33">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">
                <o:lock v:ext="edit" aspectratio="f"/>
                <v:shape id="Image 28" o:spid="_x0000_s1026" o:spt="75" type="#_x0000_t75" style="position:absolute;left:5653736;top:45720;height:236220;width:517385;" filled="f" o:preferrelative="t" stroked="f" coordsize="21600,21600" o:gfxdata="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QJ0cCLUAAADbAAAADwAA&#10;AAAAAAABACAAAAAiAAAAZHJzL2Rvd25yZXYueG1sUEsBAhQAFAAAAAgAh07iQDMvBZ47AAAAOQAA&#10;ABAAAAAAAAAAAQAgAAAABAEAAGRycy9zaGFwZXhtbC54bWxQSwUGAAAAAAYABgBbAQAArgMAAAAA&#10;">
                  <v:fill on="f" focussize="0,0"/>
                  <v:stroke on="f"/>
                  <v:imagedata r:id="rId8" o:title=""/>
                  <o:lock v:ext="edit" aspectratio="f"/>
                </v:shape>
                <v:shape id="Graphic 29" o:spid="_x0000_s1026" o:spt="100" style="position:absolute;left:-11;top:0;height:356870;width:6443345;" fillcolor="#7F7F7F" filled="t" stroked="f" coordsize="6443345,356870" o:gfxdata="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sVZxr4A&#10;AADbAAAADwAAAAAAAAABACAAAAAiAAAAZHJzL2Rvd25yZXYueG1sUEsBAhQAFAAAAAgAh07iQDMv&#10;BZ47AAAAOQAAABAAAAAAAAAAAQAgAAAADQEAAGRycy9zaGFwZXhtbC54bWxQSwUGAAAAAAYABgBb&#10;AQAAtw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30" o:spid="_x0000_s1026" o:spt="202" type="#_x0000_t202" style="position:absolute;left:2865450;top:51419;height:197485;width:2484120;"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26B90B1">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31" o:spid="_x0000_s1026" o:spt="202" type="#_x0000_t202" style="position:absolute;left:5712918;top:59039;height:197485;width:34798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5FFBD33">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1E9BEB76">
      <w:pPr>
        <w:pStyle w:val="10"/>
        <w:rPr>
          <w:b/>
          <w:sz w:val="32"/>
        </w:rPr>
      </w:pPr>
    </w:p>
    <w:p w14:paraId="53383F0C">
      <w:pPr>
        <w:pStyle w:val="10"/>
        <w:rPr>
          <w:b/>
          <w:sz w:val="32"/>
        </w:rPr>
      </w:pPr>
    </w:p>
    <w:p w14:paraId="06EC35D1">
      <w:pPr>
        <w:pStyle w:val="10"/>
        <w:spacing w:before="13"/>
        <w:rPr>
          <w:b/>
          <w:sz w:val="32"/>
        </w:rPr>
      </w:pPr>
    </w:p>
    <w:p w14:paraId="2F0A5300">
      <w:pPr>
        <w:pStyle w:val="4"/>
        <w:spacing w:before="1"/>
        <w:ind w:left="2373" w:right="2013"/>
        <w:jc w:val="center"/>
      </w:pPr>
      <w:r>
        <w:t>LIST</w:t>
      </w:r>
      <w:r>
        <w:rPr>
          <w:spacing w:val="-7"/>
        </w:rPr>
        <w:t xml:space="preserve"> </w:t>
      </w:r>
      <w:r>
        <w:t>OF</w:t>
      </w:r>
      <w:r>
        <w:rPr>
          <w:spacing w:val="-6"/>
        </w:rPr>
        <w:t xml:space="preserve"> </w:t>
      </w:r>
      <w:r>
        <w:rPr>
          <w:spacing w:val="-2"/>
        </w:rPr>
        <w:t>FIGURES</w:t>
      </w:r>
    </w:p>
    <w:p w14:paraId="16E10A2D">
      <w:pPr>
        <w:pStyle w:val="10"/>
        <w:tabs>
          <w:tab w:val="left" w:pos="2071"/>
        </w:tabs>
        <w:spacing w:before="114" w:line="345" w:lineRule="auto"/>
        <w:ind w:left="631" w:right="5889"/>
      </w:pPr>
      <w:r>
        <w:t>Figure 2.0:</w:t>
      </w:r>
      <w:r>
        <w:tab/>
      </w:r>
      <w:r>
        <w:t>Typical</w:t>
      </w:r>
      <w:r>
        <w:rPr>
          <w:spacing w:val="-15"/>
        </w:rPr>
        <w:t xml:space="preserve"> </w:t>
      </w:r>
      <w:r>
        <w:t>cylinder</w:t>
      </w:r>
      <w:r>
        <w:rPr>
          <w:spacing w:val="-15"/>
        </w:rPr>
        <w:t xml:space="preserve"> </w:t>
      </w:r>
      <w:r>
        <w:t>arrangement Figure 2.1:</w:t>
      </w:r>
      <w:r>
        <w:tab/>
      </w:r>
      <w:r>
        <w:t>Cooling system</w:t>
      </w:r>
    </w:p>
    <w:p w14:paraId="30487088">
      <w:pPr>
        <w:pStyle w:val="10"/>
        <w:tabs>
          <w:tab w:val="left" w:pos="2071"/>
        </w:tabs>
        <w:spacing w:before="120" w:line="451" w:lineRule="auto"/>
        <w:ind w:left="631" w:right="6709"/>
      </w:pPr>
      <w:r>
        <w:t>Figure 2.2:</w:t>
      </w:r>
      <w:r>
        <w:tab/>
      </w:r>
      <w:r>
        <w:t>Transmission</w:t>
      </w:r>
      <w:r>
        <w:rPr>
          <w:spacing w:val="-15"/>
        </w:rPr>
        <w:t xml:space="preserve"> </w:t>
      </w:r>
      <w:r>
        <w:t>system Figure 2.3:</w:t>
      </w:r>
      <w:r>
        <w:tab/>
      </w:r>
      <w:r>
        <w:t>Brake system</w:t>
      </w:r>
    </w:p>
    <w:p w14:paraId="23F10492">
      <w:pPr>
        <w:pStyle w:val="10"/>
        <w:tabs>
          <w:tab w:val="left" w:pos="2071"/>
        </w:tabs>
        <w:spacing w:line="451" w:lineRule="auto"/>
        <w:ind w:left="631" w:right="6836"/>
      </w:pPr>
      <w:r>
        <w:t>Figure 2.4:</w:t>
      </w:r>
      <w:r>
        <w:tab/>
      </w:r>
      <w:r>
        <w:t>Suspension system Figure 2.5:</w:t>
      </w:r>
      <w:r>
        <w:tab/>
      </w:r>
      <w:r>
        <w:t>Steering system Figure 2.6:</w:t>
      </w:r>
      <w:r>
        <w:tab/>
      </w:r>
      <w:r>
        <w:t>Rack</w:t>
      </w:r>
      <w:r>
        <w:rPr>
          <w:spacing w:val="-15"/>
        </w:rPr>
        <w:t xml:space="preserve"> </w:t>
      </w:r>
      <w:r>
        <w:t>pinion</w:t>
      </w:r>
      <w:r>
        <w:rPr>
          <w:spacing w:val="-15"/>
        </w:rPr>
        <w:t xml:space="preserve"> </w:t>
      </w:r>
      <w:r>
        <w:t>system Figure 3.1:</w:t>
      </w:r>
      <w:r>
        <w:tab/>
      </w:r>
      <w:r>
        <w:t>Tools required Figure 3.2:</w:t>
      </w:r>
      <w:r>
        <w:tab/>
      </w:r>
      <w:r>
        <w:t>Tools required</w:t>
      </w:r>
    </w:p>
    <w:p w14:paraId="35D0F1FD">
      <w:pPr>
        <w:pStyle w:val="10"/>
        <w:spacing w:after="0" w:line="451"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5DDBD835">
      <w:pPr>
        <w:pStyle w:val="10"/>
        <w:ind w:left="502"/>
        <w:rPr>
          <w:sz w:val="20"/>
        </w:rPr>
      </w:pPr>
      <w:r>
        <w:rPr>
          <w:sz w:val="20"/>
        </w:rPr>
        <mc:AlternateContent>
          <mc:Choice Requires="wpg">
            <w:drawing>
              <wp:inline distT="0" distB="0" distL="0" distR="0">
                <wp:extent cx="6443345" cy="356870"/>
                <wp:effectExtent l="9525" t="0" r="0" b="5079"/>
                <wp:docPr id="32" name="Group 32"/>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33" name="Image 33"/>
                          <pic:cNvPicPr/>
                        </pic:nvPicPr>
                        <pic:blipFill>
                          <a:blip r:embed="rId8" cstate="print"/>
                          <a:stretch>
                            <a:fillRect/>
                          </a:stretch>
                        </pic:blipFill>
                        <pic:spPr>
                          <a:xfrm>
                            <a:off x="5653736" y="45720"/>
                            <a:ext cx="517385" cy="236220"/>
                          </a:xfrm>
                          <a:prstGeom prst="rect">
                            <a:avLst/>
                          </a:prstGeom>
                        </pic:spPr>
                      </pic:pic>
                      <wps:wsp>
                        <wps:cNvPr id="34" name="Graphic 34"/>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35" name="Textbox 35"/>
                        <wps:cNvSpPr txBox="1"/>
                        <wps:spPr>
                          <a:xfrm>
                            <a:off x="2865450" y="51419"/>
                            <a:ext cx="2484120" cy="197485"/>
                          </a:xfrm>
                          <a:prstGeom prst="rect">
                            <a:avLst/>
                          </a:prstGeom>
                        </wps:spPr>
                        <wps:txbx>
                          <w:txbxContent>
                            <w:p w14:paraId="22C9E070">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36" name="Textbox 36"/>
                        <wps:cNvSpPr txBox="1"/>
                        <wps:spPr>
                          <a:xfrm>
                            <a:off x="5712918" y="59039"/>
                            <a:ext cx="347980" cy="197485"/>
                          </a:xfrm>
                          <a:prstGeom prst="rect">
                            <a:avLst/>
                          </a:prstGeom>
                        </wps:spPr>
                        <wps:txbx>
                          <w:txbxContent>
                            <w:p w14:paraId="797779DE">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">
                <o:lock v:ext="edit" aspectratio="f"/>
                <v:shape id="Image 33" o:spid="_x0000_s1026" o:spt="75" type="#_x0000_t75" style="position:absolute;left:5653736;top:45720;height:236220;width:517385;" filled="f" o:preferrelative="t" stroked="f" coordsize="21600,21600" o:gfxdata="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AYpLgAAADbAAAA&#10;DwAAAAAAAAABACAAAAAiAAAAZHJzL2Rvd25yZXYueG1sUEsBAhQAFAAAAAgAh07iQDMvBZ47AAAA&#10;OQAAABAAAAAAAAAAAQAgAAAABwEAAGRycy9zaGFwZXhtbC54bWxQSwUGAAAAAAYABgBbAQAAsQMA&#10;AAAA&#10;">
                  <v:fill on="f" focussize="0,0"/>
                  <v:stroke on="f"/>
                  <v:imagedata r:id="rId8" o:title=""/>
                  <o:lock v:ext="edit" aspectratio="f"/>
                </v:shape>
                <v:shape id="Graphic 34" o:spid="_x0000_s1026" o:spt="100" style="position:absolute;left:-11;top:0;height:356870;width:6443345;" fillcolor="#7F7F7F" filled="t" stroked="f" coordsize="6443345,356870" o:gfxdata="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1ghb4A&#10;AADbAAAADwAAAAAAAAABACAAAAAiAAAAZHJzL2Rvd25yZXYueG1sUEsBAhQAFAAAAAgAh07iQDMv&#10;BZ47AAAAOQAAABAAAAAAAAAAAQAgAAAADQEAAGRycy9zaGFwZXhtbC54bWxQSwUGAAAAAAYABgBb&#10;AQAAtw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35" o:spid="_x0000_s1026" o:spt="202" type="#_x0000_t202" style="position:absolute;left:2865450;top:51419;height:197485;width:2484120;"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2C9E070">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36" o:spid="_x0000_s1026" o:spt="202" type="#_x0000_t202" style="position:absolute;left:5712918;top:59039;height:197485;width:34798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97779DE">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2F23B8A5">
      <w:pPr>
        <w:pStyle w:val="10"/>
        <w:spacing w:before="168"/>
        <w:rPr>
          <w:sz w:val="44"/>
        </w:rPr>
      </w:pPr>
    </w:p>
    <w:p w14:paraId="1BBAB05A">
      <w:pPr>
        <w:pStyle w:val="2"/>
        <w:ind w:left="2374" w:right="2013"/>
        <w:jc w:val="center"/>
      </w:pPr>
      <w:r>
        <w:t>CHAPTER</w:t>
      </w:r>
      <w:r>
        <w:rPr>
          <w:spacing w:val="-19"/>
        </w:rPr>
        <w:t xml:space="preserve"> </w:t>
      </w:r>
      <w:r>
        <w:rPr>
          <w:spacing w:val="-10"/>
        </w:rPr>
        <w:t>1</w:t>
      </w:r>
    </w:p>
    <w:p w14:paraId="0EF06C1F">
      <w:pPr>
        <w:pStyle w:val="10"/>
        <w:spacing w:before="148"/>
        <w:rPr>
          <w:b/>
          <w:sz w:val="44"/>
        </w:rPr>
      </w:pPr>
    </w:p>
    <w:p w14:paraId="4EE7B5F4">
      <w:pPr>
        <w:pStyle w:val="3"/>
        <w:spacing w:before="0"/>
        <w:ind w:left="1333" w:right="975"/>
        <w:jc w:val="center"/>
      </w:pPr>
      <w:bookmarkStart w:id="0" w:name="_TOC_250014"/>
      <w:r>
        <w:t>INTRODUCTION</w:t>
      </w:r>
      <w:r>
        <w:rPr>
          <w:spacing w:val="-5"/>
        </w:rPr>
        <w:t xml:space="preserve"> </w:t>
      </w:r>
      <w:r>
        <w:t>TO</w:t>
      </w:r>
      <w:r>
        <w:rPr>
          <w:spacing w:val="-1"/>
        </w:rPr>
        <w:t xml:space="preserve"> </w:t>
      </w:r>
      <w:r>
        <w:t>TRAINING</w:t>
      </w:r>
      <w:r>
        <w:rPr>
          <w:spacing w:val="-1"/>
        </w:rPr>
        <w:t xml:space="preserve"> </w:t>
      </w:r>
      <w:bookmarkEnd w:id="0"/>
      <w:r>
        <w:rPr>
          <w:spacing w:val="-2"/>
        </w:rPr>
        <w:t>PROGRAM</w:t>
      </w:r>
    </w:p>
    <w:p w14:paraId="4E181B16">
      <w:pPr>
        <w:pStyle w:val="10"/>
        <w:spacing w:before="120"/>
        <w:rPr>
          <w:b/>
          <w:sz w:val="36"/>
        </w:rPr>
      </w:pPr>
    </w:p>
    <w:p w14:paraId="1E2628BC">
      <w:pPr>
        <w:tabs>
          <w:tab w:val="left" w:pos="1351"/>
        </w:tabs>
        <w:spacing w:before="0"/>
        <w:ind w:left="631" w:right="0" w:firstLine="0"/>
        <w:jc w:val="left"/>
        <w:rPr>
          <w:b/>
          <w:sz w:val="36"/>
        </w:rPr>
      </w:pPr>
      <w:r>
        <w:rPr>
          <w:b/>
          <w:spacing w:val="-5"/>
          <w:sz w:val="36"/>
        </w:rPr>
        <w:t>1.0</w:t>
      </w:r>
      <w:r>
        <w:rPr>
          <w:b/>
          <w:sz w:val="36"/>
        </w:rPr>
        <w:tab/>
      </w:r>
      <w:r>
        <w:rPr>
          <w:b/>
          <w:sz w:val="36"/>
        </w:rPr>
        <w:t>PURPOSE OF</w:t>
      </w:r>
      <w:r>
        <w:rPr>
          <w:b/>
          <w:spacing w:val="-3"/>
          <w:sz w:val="36"/>
        </w:rPr>
        <w:t xml:space="preserve"> </w:t>
      </w:r>
      <w:r>
        <w:rPr>
          <w:b/>
          <w:spacing w:val="-2"/>
          <w:sz w:val="36"/>
        </w:rPr>
        <w:t>TRAINING</w:t>
      </w:r>
    </w:p>
    <w:p w14:paraId="491F6B80">
      <w:pPr>
        <w:pStyle w:val="10"/>
        <w:spacing w:before="144"/>
        <w:rPr>
          <w:b/>
          <w:sz w:val="36"/>
        </w:rPr>
      </w:pPr>
    </w:p>
    <w:p w14:paraId="3D26CFD0">
      <w:pPr>
        <w:pStyle w:val="10"/>
        <w:ind w:left="631" w:right="378"/>
      </w:pPr>
      <w:r>
        <w:t>The Student Industrial Work Experience Scheme (SIWES) was initiated in 1973 by the Industrial Training Fund (ITF). This was to update practical knowledge of students in the Universities, Polytechnics and Colleges of Technology. It was aimed at bridging the gab between the theoretical knowledge</w:t>
      </w:r>
      <w:r>
        <w:rPr>
          <w:spacing w:val="-3"/>
        </w:rPr>
        <w:t xml:space="preserve"> </w:t>
      </w:r>
      <w:r>
        <w:t>acquired</w:t>
      </w:r>
      <w:r>
        <w:rPr>
          <w:spacing w:val="-2"/>
        </w:rPr>
        <w:t xml:space="preserve"> </w:t>
      </w:r>
      <w:r>
        <w:t>in</w:t>
      </w:r>
      <w:r>
        <w:rPr>
          <w:spacing w:val="-2"/>
        </w:rPr>
        <w:t xml:space="preserve"> </w:t>
      </w:r>
      <w:r>
        <w:t>classes</w:t>
      </w:r>
      <w:r>
        <w:rPr>
          <w:spacing w:val="-2"/>
        </w:rPr>
        <w:t xml:space="preserve"> </w:t>
      </w:r>
      <w:r>
        <w:t>and</w:t>
      </w:r>
      <w:r>
        <w:rPr>
          <w:spacing w:val="-2"/>
        </w:rPr>
        <w:t xml:space="preserve"> </w:t>
      </w:r>
      <w:r>
        <w:t>technical</w:t>
      </w:r>
      <w:r>
        <w:rPr>
          <w:spacing w:val="-2"/>
        </w:rPr>
        <w:t xml:space="preserve"> </w:t>
      </w:r>
      <w:r>
        <w:t>knowledge</w:t>
      </w:r>
      <w:r>
        <w:rPr>
          <w:spacing w:val="-4"/>
        </w:rPr>
        <w:t xml:space="preserve"> </w:t>
      </w:r>
      <w:r>
        <w:t>in</w:t>
      </w:r>
      <w:r>
        <w:rPr>
          <w:spacing w:val="-2"/>
        </w:rPr>
        <w:t xml:space="preserve"> </w:t>
      </w:r>
      <w:r>
        <w:t>the</w:t>
      </w:r>
      <w:r>
        <w:rPr>
          <w:spacing w:val="-3"/>
        </w:rPr>
        <w:t xml:space="preserve"> </w:t>
      </w:r>
      <w:r>
        <w:t>industry</w:t>
      </w:r>
      <w:r>
        <w:rPr>
          <w:spacing w:val="-7"/>
        </w:rPr>
        <w:t xml:space="preserve"> </w:t>
      </w:r>
      <w:r>
        <w:t>by</w:t>
      </w:r>
      <w:r>
        <w:rPr>
          <w:spacing w:val="-7"/>
        </w:rPr>
        <w:t xml:space="preserve"> </w:t>
      </w:r>
      <w:r>
        <w:t>providing</w:t>
      </w:r>
      <w:r>
        <w:rPr>
          <w:spacing w:val="-5"/>
        </w:rPr>
        <w:t xml:space="preserve"> </w:t>
      </w:r>
      <w:r>
        <w:t>students</w:t>
      </w:r>
      <w:r>
        <w:rPr>
          <w:spacing w:val="-2"/>
        </w:rPr>
        <w:t xml:space="preserve"> </w:t>
      </w:r>
      <w:r>
        <w:t>with</w:t>
      </w:r>
      <w:r>
        <w:rPr>
          <w:spacing w:val="-2"/>
        </w:rPr>
        <w:t xml:space="preserve"> </w:t>
      </w:r>
      <w:r>
        <w:t>the opportunities to apply their educational knowledge in real work situations.</w:t>
      </w:r>
    </w:p>
    <w:p w14:paraId="4219F8CA">
      <w:pPr>
        <w:pStyle w:val="10"/>
        <w:spacing w:before="120"/>
        <w:ind w:left="631" w:right="378"/>
      </w:pPr>
      <w:r>
        <w:t>Over</w:t>
      </w:r>
      <w:r>
        <w:rPr>
          <w:spacing w:val="-3"/>
        </w:rPr>
        <w:t xml:space="preserve"> </w:t>
      </w:r>
      <w:r>
        <w:t>the</w:t>
      </w:r>
      <w:r>
        <w:rPr>
          <w:spacing w:val="-1"/>
        </w:rPr>
        <w:t xml:space="preserve"> </w:t>
      </w:r>
      <w:r>
        <w:t>years,</w:t>
      </w:r>
      <w:r>
        <w:rPr>
          <w:spacing w:val="-3"/>
        </w:rPr>
        <w:t xml:space="preserve"> </w:t>
      </w:r>
      <w:r>
        <w:t>SIWES</w:t>
      </w:r>
      <w:r>
        <w:rPr>
          <w:spacing w:val="-3"/>
        </w:rPr>
        <w:t xml:space="preserve"> </w:t>
      </w:r>
      <w:r>
        <w:t>has</w:t>
      </w:r>
      <w:r>
        <w:rPr>
          <w:spacing w:val="-3"/>
        </w:rPr>
        <w:t xml:space="preserve"> </w:t>
      </w:r>
      <w:r>
        <w:t>contributed</w:t>
      </w:r>
      <w:r>
        <w:rPr>
          <w:spacing w:val="-3"/>
        </w:rPr>
        <w:t xml:space="preserve"> </w:t>
      </w:r>
      <w:r>
        <w:t>immensely</w:t>
      </w:r>
      <w:r>
        <w:rPr>
          <w:spacing w:val="-6"/>
        </w:rPr>
        <w:t xml:space="preserve"> </w:t>
      </w:r>
      <w:r>
        <w:t>to</w:t>
      </w:r>
      <w:r>
        <w:rPr>
          <w:spacing w:val="-3"/>
        </w:rPr>
        <w:t xml:space="preserve"> </w:t>
      </w:r>
      <w:r>
        <w:t>building</w:t>
      </w:r>
      <w:r>
        <w:rPr>
          <w:spacing w:val="-6"/>
        </w:rPr>
        <w:t xml:space="preserve"> </w:t>
      </w:r>
      <w:r>
        <w:t>the</w:t>
      </w:r>
      <w:r>
        <w:rPr>
          <w:spacing w:val="-3"/>
        </w:rPr>
        <w:t xml:space="preserve"> </w:t>
      </w:r>
      <w:r>
        <w:t>common</w:t>
      </w:r>
      <w:r>
        <w:rPr>
          <w:spacing w:val="-3"/>
        </w:rPr>
        <w:t xml:space="preserve"> </w:t>
      </w:r>
      <w:r>
        <w:t>pool</w:t>
      </w:r>
      <w:r>
        <w:rPr>
          <w:spacing w:val="-3"/>
        </w:rPr>
        <w:t xml:space="preserve"> </w:t>
      </w:r>
      <w:r>
        <w:t>of</w:t>
      </w:r>
      <w:r>
        <w:rPr>
          <w:spacing w:val="-3"/>
        </w:rPr>
        <w:t xml:space="preserve"> </w:t>
      </w:r>
      <w:r>
        <w:t>technical</w:t>
      </w:r>
      <w:r>
        <w:rPr>
          <w:spacing w:val="-3"/>
        </w:rPr>
        <w:t xml:space="preserve"> </w:t>
      </w:r>
      <w:r>
        <w:t xml:space="preserve">and allied skills available in the Nigeria economy which are needed for the nation’s industrial </w:t>
      </w:r>
      <w:r>
        <w:rPr>
          <w:spacing w:val="-2"/>
        </w:rPr>
        <w:t>development.</w:t>
      </w:r>
    </w:p>
    <w:p w14:paraId="3CB386CA">
      <w:pPr>
        <w:pStyle w:val="10"/>
        <w:spacing w:before="120"/>
        <w:ind w:left="631" w:right="312"/>
      </w:pPr>
      <w:r>
        <w:t>Furthermore,</w:t>
      </w:r>
      <w:r>
        <w:rPr>
          <w:spacing w:val="-3"/>
        </w:rPr>
        <w:t xml:space="preserve"> </w:t>
      </w:r>
      <w:r>
        <w:t>the</w:t>
      </w:r>
      <w:r>
        <w:rPr>
          <w:spacing w:val="-3"/>
        </w:rPr>
        <w:t xml:space="preserve"> </w:t>
      </w:r>
      <w:r>
        <w:t>place</w:t>
      </w:r>
      <w:r>
        <w:rPr>
          <w:spacing w:val="-4"/>
        </w:rPr>
        <w:t xml:space="preserve"> </w:t>
      </w:r>
      <w:r>
        <w:t>and</w:t>
      </w:r>
      <w:r>
        <w:rPr>
          <w:spacing w:val="-3"/>
        </w:rPr>
        <w:t xml:space="preserve"> </w:t>
      </w:r>
      <w:r>
        <w:t>relevance</w:t>
      </w:r>
      <w:r>
        <w:rPr>
          <w:spacing w:val="-4"/>
        </w:rPr>
        <w:t xml:space="preserve"> </w:t>
      </w:r>
      <w:r>
        <w:t>of</w:t>
      </w:r>
      <w:r>
        <w:rPr>
          <w:spacing w:val="-3"/>
        </w:rPr>
        <w:t xml:space="preserve"> </w:t>
      </w:r>
      <w:r>
        <w:t>SIWES</w:t>
      </w:r>
      <w:r>
        <w:rPr>
          <w:spacing w:val="-3"/>
        </w:rPr>
        <w:t xml:space="preserve"> </w:t>
      </w:r>
      <w:r>
        <w:t>is</w:t>
      </w:r>
      <w:r>
        <w:rPr>
          <w:spacing w:val="-3"/>
        </w:rPr>
        <w:t xml:space="preserve"> </w:t>
      </w:r>
      <w:r>
        <w:t>underscored</w:t>
      </w:r>
      <w:r>
        <w:rPr>
          <w:spacing w:val="-3"/>
        </w:rPr>
        <w:t xml:space="preserve"> </w:t>
      </w:r>
      <w:r>
        <w:t>by</w:t>
      </w:r>
      <w:r>
        <w:rPr>
          <w:spacing w:val="-8"/>
        </w:rPr>
        <w:t xml:space="preserve"> </w:t>
      </w:r>
      <w:r>
        <w:t>the</w:t>
      </w:r>
      <w:r>
        <w:rPr>
          <w:spacing w:val="-3"/>
        </w:rPr>
        <w:t xml:space="preserve"> </w:t>
      </w:r>
      <w:r>
        <w:t>fact</w:t>
      </w:r>
      <w:r>
        <w:rPr>
          <w:spacing w:val="-1"/>
        </w:rPr>
        <w:t xml:space="preserve"> </w:t>
      </w:r>
      <w:r>
        <w:t>that</w:t>
      </w:r>
      <w:r>
        <w:rPr>
          <w:spacing w:val="-3"/>
        </w:rPr>
        <w:t xml:space="preserve"> </w:t>
      </w:r>
      <w:r>
        <w:t>the</w:t>
      </w:r>
      <w:r>
        <w:rPr>
          <w:spacing w:val="-3"/>
        </w:rPr>
        <w:t xml:space="preserve"> </w:t>
      </w:r>
      <w:r>
        <w:t>scheme</w:t>
      </w:r>
      <w:r>
        <w:rPr>
          <w:spacing w:val="-3"/>
        </w:rPr>
        <w:t xml:space="preserve"> </w:t>
      </w:r>
      <w:r>
        <w:t>contributes to improving the quality of technical skills generally available in the pool from which employers source technical manpower</w:t>
      </w:r>
    </w:p>
    <w:p w14:paraId="02B36810">
      <w:pPr>
        <w:pStyle w:val="10"/>
        <w:spacing w:before="121"/>
        <w:ind w:left="631"/>
      </w:pPr>
      <w:r>
        <w:t>Its</w:t>
      </w:r>
      <w:r>
        <w:rPr>
          <w:spacing w:val="-1"/>
        </w:rPr>
        <w:t xml:space="preserve"> </w:t>
      </w:r>
      <w:r>
        <w:t>gives</w:t>
      </w:r>
      <w:r>
        <w:rPr>
          <w:spacing w:val="-3"/>
        </w:rPr>
        <w:t xml:space="preserve"> </w:t>
      </w:r>
      <w:r>
        <w:t>student</w:t>
      </w:r>
      <w:r>
        <w:rPr>
          <w:spacing w:val="-3"/>
        </w:rPr>
        <w:t xml:space="preserve"> </w:t>
      </w:r>
      <w:r>
        <w:t>the</w:t>
      </w:r>
      <w:r>
        <w:rPr>
          <w:spacing w:val="-3"/>
        </w:rPr>
        <w:t xml:space="preserve"> </w:t>
      </w:r>
      <w:r>
        <w:t>opportunity</w:t>
      </w:r>
      <w:r>
        <w:rPr>
          <w:spacing w:val="-8"/>
        </w:rPr>
        <w:t xml:space="preserve"> </w:t>
      </w:r>
      <w:r>
        <w:t>to</w:t>
      </w:r>
      <w:r>
        <w:rPr>
          <w:spacing w:val="-3"/>
        </w:rPr>
        <w:t xml:space="preserve"> </w:t>
      </w:r>
      <w:r>
        <w:t>blend</w:t>
      </w:r>
      <w:r>
        <w:rPr>
          <w:spacing w:val="-3"/>
        </w:rPr>
        <w:t xml:space="preserve"> </w:t>
      </w:r>
      <w:r>
        <w:t>the</w:t>
      </w:r>
      <w:r>
        <w:rPr>
          <w:spacing w:val="-3"/>
        </w:rPr>
        <w:t xml:space="preserve"> </w:t>
      </w:r>
      <w:r>
        <w:t>theoretical</w:t>
      </w:r>
      <w:r>
        <w:rPr>
          <w:spacing w:val="-3"/>
        </w:rPr>
        <w:t xml:space="preserve"> </w:t>
      </w:r>
      <w:r>
        <w:t>knowledge</w:t>
      </w:r>
      <w:r>
        <w:rPr>
          <w:spacing w:val="-2"/>
        </w:rPr>
        <w:t xml:space="preserve"> </w:t>
      </w:r>
      <w:r>
        <w:t>acquired</w:t>
      </w:r>
      <w:r>
        <w:rPr>
          <w:spacing w:val="-3"/>
        </w:rPr>
        <w:t xml:space="preserve"> </w:t>
      </w:r>
      <w:r>
        <w:t>in</w:t>
      </w:r>
      <w:r>
        <w:rPr>
          <w:spacing w:val="-3"/>
        </w:rPr>
        <w:t xml:space="preserve"> </w:t>
      </w:r>
      <w:r>
        <w:t>the</w:t>
      </w:r>
      <w:r>
        <w:rPr>
          <w:spacing w:val="-4"/>
        </w:rPr>
        <w:t xml:space="preserve"> </w:t>
      </w:r>
      <w:r>
        <w:t>classroom</w:t>
      </w:r>
      <w:r>
        <w:rPr>
          <w:spacing w:val="-3"/>
        </w:rPr>
        <w:t xml:space="preserve"> </w:t>
      </w:r>
      <w:r>
        <w:t>and</w:t>
      </w:r>
      <w:r>
        <w:rPr>
          <w:spacing w:val="-3"/>
        </w:rPr>
        <w:t xml:space="preserve"> </w:t>
      </w:r>
      <w:r>
        <w:t xml:space="preserve">with practical hands on application of knowledge required to perform work in the industry. Also it prepares students for employment and makes the transition from school to the world of work easier after </w:t>
      </w:r>
      <w:r>
        <w:rPr>
          <w:spacing w:val="-2"/>
        </w:rPr>
        <w:t>graduation.</w:t>
      </w:r>
    </w:p>
    <w:p w14:paraId="700C8A98">
      <w:pPr>
        <w:pStyle w:val="10"/>
        <w:spacing w:before="120"/>
        <w:ind w:left="631" w:right="378"/>
      </w:pPr>
      <w:r>
        <w:t>I</w:t>
      </w:r>
      <w:r>
        <w:rPr>
          <w:spacing w:val="-7"/>
        </w:rPr>
        <w:t xml:space="preserve"> </w:t>
      </w:r>
      <w:r>
        <w:t>undertook</w:t>
      </w:r>
      <w:r>
        <w:rPr>
          <w:spacing w:val="-3"/>
        </w:rPr>
        <w:t xml:space="preserve"> </w:t>
      </w:r>
      <w:r>
        <w:t>my</w:t>
      </w:r>
      <w:r>
        <w:rPr>
          <w:spacing w:val="-8"/>
        </w:rPr>
        <w:t xml:space="preserve"> </w:t>
      </w:r>
      <w:r>
        <w:t>SIWES</w:t>
      </w:r>
      <w:r>
        <w:rPr>
          <w:spacing w:val="-3"/>
        </w:rPr>
        <w:t xml:space="preserve"> </w:t>
      </w:r>
      <w:r>
        <w:t>at</w:t>
      </w:r>
      <w:r>
        <w:rPr>
          <w:spacing w:val="-3"/>
        </w:rPr>
        <w:t xml:space="preserve"> </w:t>
      </w:r>
      <w:r>
        <w:t>Special</w:t>
      </w:r>
      <w:r>
        <w:rPr>
          <w:spacing w:val="-3"/>
        </w:rPr>
        <w:t xml:space="preserve"> </w:t>
      </w:r>
      <w:r>
        <w:t>Gift</w:t>
      </w:r>
      <w:r>
        <w:rPr>
          <w:spacing w:val="-3"/>
        </w:rPr>
        <w:t xml:space="preserve"> </w:t>
      </w:r>
      <w:r>
        <w:t>Technical</w:t>
      </w:r>
      <w:r>
        <w:rPr>
          <w:spacing w:val="-3"/>
        </w:rPr>
        <w:t xml:space="preserve"> </w:t>
      </w:r>
      <w:r>
        <w:t>Services</w:t>
      </w:r>
      <w:r>
        <w:rPr>
          <w:spacing w:val="-3"/>
        </w:rPr>
        <w:t xml:space="preserve"> </w:t>
      </w:r>
      <w:r>
        <w:t>which</w:t>
      </w:r>
      <w:r>
        <w:rPr>
          <w:spacing w:val="-3"/>
        </w:rPr>
        <w:t xml:space="preserve"> </w:t>
      </w:r>
      <w:r>
        <w:t>is</w:t>
      </w:r>
      <w:r>
        <w:rPr>
          <w:spacing w:val="-3"/>
        </w:rPr>
        <w:t xml:space="preserve"> </w:t>
      </w:r>
      <w:r>
        <w:t>located</w:t>
      </w:r>
      <w:r>
        <w:rPr>
          <w:spacing w:val="-1"/>
        </w:rPr>
        <w:t xml:space="preserve"> </w:t>
      </w:r>
      <w:r>
        <w:t>at</w:t>
      </w:r>
      <w:r>
        <w:rPr>
          <w:spacing w:val="-3"/>
        </w:rPr>
        <w:t xml:space="preserve"> </w:t>
      </w:r>
      <w:r>
        <w:t>Gudu</w:t>
      </w:r>
      <w:r>
        <w:rPr>
          <w:spacing w:val="-3"/>
        </w:rPr>
        <w:t xml:space="preserve"> </w:t>
      </w:r>
      <w:r>
        <w:t>District,</w:t>
      </w:r>
      <w:r>
        <w:rPr>
          <w:spacing w:val="-3"/>
        </w:rPr>
        <w:t xml:space="preserve"> </w:t>
      </w:r>
      <w:r>
        <w:t>FCT Abuja from JUNE to NOVEMBER 2015.</w:t>
      </w:r>
    </w:p>
    <w:p w14:paraId="128C1A29">
      <w:pPr>
        <w:pStyle w:val="10"/>
        <w:spacing w:after="0"/>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09562E90">
      <w:pPr>
        <w:pStyle w:val="10"/>
        <w:ind w:left="502"/>
        <w:rPr>
          <w:sz w:val="20"/>
        </w:rPr>
      </w:pPr>
      <w:r>
        <w:rPr>
          <w:sz w:val="20"/>
        </w:rPr>
        <mc:AlternateContent>
          <mc:Choice Requires="wpg">
            <w:drawing>
              <wp:inline distT="0" distB="0" distL="0" distR="0">
                <wp:extent cx="6443345" cy="356870"/>
                <wp:effectExtent l="9525" t="0" r="0" b="5079"/>
                <wp:docPr id="37" name="Group 37"/>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38" name="Image 38"/>
                          <pic:cNvPicPr/>
                        </pic:nvPicPr>
                        <pic:blipFill>
                          <a:blip r:embed="rId8" cstate="print"/>
                          <a:stretch>
                            <a:fillRect/>
                          </a:stretch>
                        </pic:blipFill>
                        <pic:spPr>
                          <a:xfrm>
                            <a:off x="5653736" y="45720"/>
                            <a:ext cx="517385" cy="236220"/>
                          </a:xfrm>
                          <a:prstGeom prst="rect">
                            <a:avLst/>
                          </a:prstGeom>
                        </pic:spPr>
                      </pic:pic>
                      <wps:wsp>
                        <wps:cNvPr id="39" name="Graphic 39"/>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40" name="Textbox 40"/>
                        <wps:cNvSpPr txBox="1"/>
                        <wps:spPr>
                          <a:xfrm>
                            <a:off x="2865450" y="51419"/>
                            <a:ext cx="2484120" cy="197485"/>
                          </a:xfrm>
                          <a:prstGeom prst="rect">
                            <a:avLst/>
                          </a:prstGeom>
                        </wps:spPr>
                        <wps:txbx>
                          <w:txbxContent>
                            <w:p w14:paraId="055D3961">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41" name="Textbox 41"/>
                        <wps:cNvSpPr txBox="1"/>
                        <wps:spPr>
                          <a:xfrm>
                            <a:off x="5712918" y="59039"/>
                            <a:ext cx="347980" cy="197485"/>
                          </a:xfrm>
                          <a:prstGeom prst="rect">
                            <a:avLst/>
                          </a:prstGeom>
                        </wps:spPr>
                        <wps:txbx>
                          <w:txbxContent>
                            <w:p w14:paraId="7BA770BC">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">
                <o:lock v:ext="edit" aspectratio="f"/>
                <v:shape id="Image 38" o:spid="_x0000_s1026" o:spt="75" type="#_x0000_t75" style="position:absolute;left:5653736;top:45720;height:236220;width:517385;" filled="f" o:preferrelative="t" stroked="f" coordsize="21600,21600" o:gfxdata="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VEitW2AAAA2wAAAA8A&#10;AAAAAAAAAQAgAAAAIgAAAGRycy9kb3ducmV2LnhtbFBLAQIUABQAAAAIAIdO4kAzLwWeOwAAADkA&#10;AAAQAAAAAAAAAAEAIAAAAAUBAABkcnMvc2hhcGV4bWwueG1sUEsFBgAAAAAGAAYAWwEAAK8DAAAA&#10;AA==&#10;">
                  <v:fill on="f" focussize="0,0"/>
                  <v:stroke on="f"/>
                  <v:imagedata r:id="rId8" o:title=""/>
                  <o:lock v:ext="edit" aspectratio="f"/>
                </v:shape>
                <v:shape id="Graphic 39" o:spid="_x0000_s1026" o:spt="100" style="position:absolute;left:-11;top:0;height:356870;width:6443345;" fillcolor="#7F7F7F" filled="t" stroked="f" coordsize="6443345,356870" o:gfxdata="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czxu/&#10;AAAA2w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40" o:spid="_x0000_s1026" o:spt="202" type="#_x0000_t202" style="position:absolute;left:2865450;top:51419;height:197485;width:2484120;"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055D3961">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41" o:spid="_x0000_s1026" o:spt="202" type="#_x0000_t202" style="position:absolute;left:5712918;top:59039;height:197485;width:347980;"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BA770BC">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6B98524F">
      <w:pPr>
        <w:tabs>
          <w:tab w:val="left" w:pos="7023"/>
        </w:tabs>
        <w:spacing w:before="233" w:line="413" w:lineRule="exact"/>
        <w:ind w:left="631" w:right="0" w:firstLine="0"/>
        <w:jc w:val="left"/>
        <w:rPr>
          <w:b/>
          <w:sz w:val="36"/>
        </w:rPr>
      </w:pPr>
      <w:r>
        <w:rPr>
          <w:b/>
          <w:spacing w:val="-4"/>
          <w:sz w:val="28"/>
        </w:rPr>
        <w:t>2.12</w:t>
      </w:r>
      <w:r>
        <w:rPr>
          <w:b/>
          <w:sz w:val="28"/>
        </w:rPr>
        <w:tab/>
      </w:r>
      <w:r>
        <w:rPr>
          <w:b/>
          <w:spacing w:val="-2"/>
          <w:sz w:val="36"/>
        </w:rPr>
        <w:t>ESTABLISHMENT’S</w:t>
      </w:r>
    </w:p>
    <w:p w14:paraId="100ECF82">
      <w:pPr>
        <w:pStyle w:val="3"/>
        <w:spacing w:before="0" w:line="413" w:lineRule="exact"/>
      </w:pPr>
      <w:r>
        <w:rPr>
          <w:spacing w:val="-2"/>
        </w:rPr>
        <w:t>PROFILE</w:t>
      </w:r>
    </w:p>
    <w:p w14:paraId="35A8FC15">
      <w:pPr>
        <w:pStyle w:val="10"/>
        <w:spacing w:before="184"/>
        <w:rPr>
          <w:b/>
          <w:sz w:val="36"/>
        </w:rPr>
      </w:pPr>
    </w:p>
    <w:p w14:paraId="37BDC82C">
      <w:pPr>
        <w:pStyle w:val="10"/>
        <w:spacing w:line="276" w:lineRule="auto"/>
        <w:ind w:left="631" w:right="378"/>
      </w:pPr>
      <w:r>
        <w:t>Special Gift Technical Services located at Gudu district, FCT Abuja. Is an indigenous establishment that</w:t>
      </w:r>
      <w:r>
        <w:rPr>
          <w:spacing w:val="-3"/>
        </w:rPr>
        <w:t xml:space="preserve"> </w:t>
      </w:r>
      <w:r>
        <w:t>deals</w:t>
      </w:r>
      <w:r>
        <w:rPr>
          <w:spacing w:val="-3"/>
        </w:rPr>
        <w:t xml:space="preserve"> </w:t>
      </w:r>
      <w:r>
        <w:t>with</w:t>
      </w:r>
      <w:r>
        <w:rPr>
          <w:spacing w:val="-3"/>
        </w:rPr>
        <w:t xml:space="preserve"> </w:t>
      </w:r>
      <w:r>
        <w:t>passenger</w:t>
      </w:r>
      <w:r>
        <w:rPr>
          <w:spacing w:val="-2"/>
        </w:rPr>
        <w:t xml:space="preserve"> </w:t>
      </w:r>
      <w:r>
        <w:t>and</w:t>
      </w:r>
      <w:r>
        <w:rPr>
          <w:spacing w:val="-3"/>
        </w:rPr>
        <w:t xml:space="preserve"> </w:t>
      </w:r>
      <w:r>
        <w:t>light</w:t>
      </w:r>
      <w:r>
        <w:rPr>
          <w:spacing w:val="-1"/>
        </w:rPr>
        <w:t xml:space="preserve"> </w:t>
      </w:r>
      <w:r>
        <w:t>goods</w:t>
      </w:r>
      <w:r>
        <w:rPr>
          <w:spacing w:val="-3"/>
        </w:rPr>
        <w:t xml:space="preserve"> </w:t>
      </w:r>
      <w:r>
        <w:t>vehicles</w:t>
      </w:r>
      <w:r>
        <w:rPr>
          <w:spacing w:val="-1"/>
        </w:rPr>
        <w:t xml:space="preserve"> </w:t>
      </w:r>
      <w:r>
        <w:t>such</w:t>
      </w:r>
      <w:r>
        <w:rPr>
          <w:spacing w:val="-1"/>
        </w:rPr>
        <w:t xml:space="preserve"> </w:t>
      </w:r>
      <w:r>
        <w:t>cars,</w:t>
      </w:r>
      <w:r>
        <w:rPr>
          <w:spacing w:val="-3"/>
        </w:rPr>
        <w:t xml:space="preserve"> </w:t>
      </w:r>
      <w:r>
        <w:t>station</w:t>
      </w:r>
      <w:r>
        <w:rPr>
          <w:spacing w:val="-3"/>
        </w:rPr>
        <w:t xml:space="preserve"> </w:t>
      </w:r>
      <w:r>
        <w:t>wagon,</w:t>
      </w:r>
      <w:r>
        <w:rPr>
          <w:spacing w:val="-1"/>
        </w:rPr>
        <w:t xml:space="preserve"> </w:t>
      </w:r>
      <w:r>
        <w:t>jeep,</w:t>
      </w:r>
      <w:r>
        <w:rPr>
          <w:spacing w:val="-3"/>
        </w:rPr>
        <w:t xml:space="preserve"> </w:t>
      </w:r>
      <w:r>
        <w:t>bus,</w:t>
      </w:r>
      <w:r>
        <w:rPr>
          <w:spacing w:val="-3"/>
        </w:rPr>
        <w:t xml:space="preserve"> </w:t>
      </w:r>
      <w:r>
        <w:t>truck</w:t>
      </w:r>
      <w:r>
        <w:rPr>
          <w:spacing w:val="-3"/>
        </w:rPr>
        <w:t xml:space="preserve"> </w:t>
      </w:r>
      <w:r>
        <w:t>and</w:t>
      </w:r>
      <w:r>
        <w:rPr>
          <w:spacing w:val="-3"/>
        </w:rPr>
        <w:t xml:space="preserve"> </w:t>
      </w:r>
      <w:r>
        <w:t>pick up</w:t>
      </w:r>
      <w:r>
        <w:rPr>
          <w:spacing w:val="-3"/>
        </w:rPr>
        <w:t xml:space="preserve"> </w:t>
      </w:r>
      <w:r>
        <w:t>of</w:t>
      </w:r>
      <w:r>
        <w:rPr>
          <w:spacing w:val="-4"/>
        </w:rPr>
        <w:t xml:space="preserve"> </w:t>
      </w:r>
      <w:r>
        <w:t>various</w:t>
      </w:r>
      <w:r>
        <w:rPr>
          <w:spacing w:val="-3"/>
        </w:rPr>
        <w:t xml:space="preserve"> </w:t>
      </w:r>
      <w:r>
        <w:t>brands.</w:t>
      </w:r>
      <w:r>
        <w:rPr>
          <w:spacing w:val="-3"/>
        </w:rPr>
        <w:t xml:space="preserve"> </w:t>
      </w:r>
      <w:r>
        <w:t>Though</w:t>
      </w:r>
      <w:r>
        <w:rPr>
          <w:spacing w:val="-3"/>
        </w:rPr>
        <w:t xml:space="preserve"> </w:t>
      </w:r>
      <w:r>
        <w:t>not</w:t>
      </w:r>
      <w:r>
        <w:rPr>
          <w:spacing w:val="-3"/>
        </w:rPr>
        <w:t xml:space="preserve"> </w:t>
      </w:r>
      <w:r>
        <w:t>equipped</w:t>
      </w:r>
      <w:r>
        <w:rPr>
          <w:spacing w:val="-1"/>
        </w:rPr>
        <w:t xml:space="preserve"> </w:t>
      </w:r>
      <w:r>
        <w:t>with</w:t>
      </w:r>
      <w:r>
        <w:rPr>
          <w:spacing w:val="-3"/>
        </w:rPr>
        <w:t xml:space="preserve"> </w:t>
      </w:r>
      <w:r>
        <w:t>the</w:t>
      </w:r>
      <w:r>
        <w:rPr>
          <w:spacing w:val="-4"/>
        </w:rPr>
        <w:t xml:space="preserve"> </w:t>
      </w:r>
      <w:r>
        <w:t>latest</w:t>
      </w:r>
      <w:r>
        <w:rPr>
          <w:spacing w:val="-3"/>
        </w:rPr>
        <w:t xml:space="preserve"> </w:t>
      </w:r>
      <w:r>
        <w:t>technology</w:t>
      </w:r>
      <w:r>
        <w:rPr>
          <w:spacing w:val="-8"/>
        </w:rPr>
        <w:t xml:space="preserve"> </w:t>
      </w:r>
      <w:r>
        <w:t>available</w:t>
      </w:r>
      <w:r>
        <w:rPr>
          <w:spacing w:val="-3"/>
        </w:rPr>
        <w:t xml:space="preserve"> </w:t>
      </w:r>
      <w:r>
        <w:t>in</w:t>
      </w:r>
      <w:r>
        <w:rPr>
          <w:spacing w:val="-3"/>
        </w:rPr>
        <w:t xml:space="preserve"> </w:t>
      </w:r>
      <w:r>
        <w:t>developed</w:t>
      </w:r>
      <w:r>
        <w:rPr>
          <w:spacing w:val="-3"/>
        </w:rPr>
        <w:t xml:space="preserve"> </w:t>
      </w:r>
      <w:r>
        <w:t>parts</w:t>
      </w:r>
      <w:r>
        <w:rPr>
          <w:spacing w:val="-3"/>
        </w:rPr>
        <w:t xml:space="preserve"> </w:t>
      </w:r>
      <w:r>
        <w:t>of the world, however with its equipment and tools it had been carrying out proper servicing and maintenance of customer’s vehicle.</w:t>
      </w:r>
    </w:p>
    <w:p w14:paraId="5333C2B3">
      <w:pPr>
        <w:pStyle w:val="10"/>
        <w:spacing w:before="202" w:line="276" w:lineRule="auto"/>
        <w:ind w:left="631" w:right="378"/>
      </w:pPr>
      <w:r>
        <w:t>The</w:t>
      </w:r>
      <w:r>
        <w:rPr>
          <w:spacing w:val="-5"/>
        </w:rPr>
        <w:t xml:space="preserve"> </w:t>
      </w:r>
      <w:r>
        <w:t>establishment</w:t>
      </w:r>
      <w:r>
        <w:rPr>
          <w:spacing w:val="-3"/>
        </w:rPr>
        <w:t xml:space="preserve"> </w:t>
      </w:r>
      <w:r>
        <w:t>was</w:t>
      </w:r>
      <w:r>
        <w:rPr>
          <w:spacing w:val="-3"/>
        </w:rPr>
        <w:t xml:space="preserve"> </w:t>
      </w:r>
      <w:r>
        <w:t>founded</w:t>
      </w:r>
      <w:r>
        <w:rPr>
          <w:spacing w:val="-3"/>
        </w:rPr>
        <w:t xml:space="preserve"> </w:t>
      </w:r>
      <w:r>
        <w:t>in</w:t>
      </w:r>
      <w:r>
        <w:rPr>
          <w:spacing w:val="-3"/>
        </w:rPr>
        <w:t xml:space="preserve"> </w:t>
      </w:r>
      <w:r>
        <w:t>2009</w:t>
      </w:r>
      <w:r>
        <w:rPr>
          <w:spacing w:val="-3"/>
        </w:rPr>
        <w:t xml:space="preserve"> </w:t>
      </w:r>
      <w:r>
        <w:t>by</w:t>
      </w:r>
      <w:r>
        <w:rPr>
          <w:spacing w:val="-8"/>
        </w:rPr>
        <w:t xml:space="preserve"> </w:t>
      </w:r>
      <w:r>
        <w:t>its</w:t>
      </w:r>
      <w:r>
        <w:rPr>
          <w:spacing w:val="-3"/>
        </w:rPr>
        <w:t xml:space="preserve"> </w:t>
      </w:r>
      <w:r>
        <w:t>current</w:t>
      </w:r>
      <w:r>
        <w:rPr>
          <w:spacing w:val="-3"/>
        </w:rPr>
        <w:t xml:space="preserve"> </w:t>
      </w:r>
      <w:r>
        <w:t>Chairman/CEO</w:t>
      </w:r>
      <w:r>
        <w:rPr>
          <w:spacing w:val="-4"/>
        </w:rPr>
        <w:t xml:space="preserve"> </w:t>
      </w:r>
      <w:r>
        <w:t>(Mr.</w:t>
      </w:r>
      <w:r>
        <w:rPr>
          <w:spacing w:val="-1"/>
        </w:rPr>
        <w:t xml:space="preserve"> </w:t>
      </w:r>
      <w:r>
        <w:t>Olokode</w:t>
      </w:r>
      <w:r>
        <w:rPr>
          <w:spacing w:val="-4"/>
        </w:rPr>
        <w:t xml:space="preserve"> </w:t>
      </w:r>
      <w:r>
        <w:t>Olaleye)</w:t>
      </w:r>
      <w:r>
        <w:rPr>
          <w:spacing w:val="-3"/>
        </w:rPr>
        <w:t xml:space="preserve"> </w:t>
      </w:r>
      <w:r>
        <w:t>it</w:t>
      </w:r>
      <w:r>
        <w:rPr>
          <w:spacing w:val="-3"/>
        </w:rPr>
        <w:t xml:space="preserve"> </w:t>
      </w:r>
      <w:r>
        <w:t>has</w:t>
      </w:r>
      <w:r>
        <w:rPr>
          <w:spacing w:val="-3"/>
        </w:rPr>
        <w:t xml:space="preserve"> </w:t>
      </w:r>
      <w:r>
        <w:t>a staff strength of approximately 30.</w:t>
      </w:r>
    </w:p>
    <w:p w14:paraId="1D4626F3">
      <w:pPr>
        <w:pStyle w:val="3"/>
        <w:numPr>
          <w:ilvl w:val="1"/>
          <w:numId w:val="7"/>
        </w:numPr>
        <w:tabs>
          <w:tab w:val="left" w:pos="1171"/>
        </w:tabs>
        <w:spacing w:before="203" w:after="0" w:line="240" w:lineRule="auto"/>
        <w:ind w:left="1171" w:right="0" w:hanging="540"/>
        <w:jc w:val="left"/>
      </w:pPr>
      <w:r>
        <w:t>ESTABLISMENT’S</w:t>
      </w:r>
      <w:r>
        <w:rPr>
          <w:spacing w:val="-5"/>
        </w:rPr>
        <w:t xml:space="preserve"> </w:t>
      </w:r>
      <w:r>
        <w:t>CORPORATE</w:t>
      </w:r>
      <w:r>
        <w:rPr>
          <w:spacing w:val="-6"/>
        </w:rPr>
        <w:t xml:space="preserve"> </w:t>
      </w:r>
      <w:r>
        <w:rPr>
          <w:spacing w:val="-4"/>
        </w:rPr>
        <w:t>GOAL</w:t>
      </w:r>
    </w:p>
    <w:p w14:paraId="005784E3">
      <w:pPr>
        <w:pStyle w:val="10"/>
        <w:spacing w:before="258" w:line="276" w:lineRule="auto"/>
        <w:ind w:left="631" w:right="312"/>
      </w:pPr>
      <w:r>
        <w:t>Special Gift Technical Services goal to our clients is to fix your vehicle to the proper working condition</w:t>
      </w:r>
      <w:r>
        <w:rPr>
          <w:spacing w:val="-3"/>
        </w:rPr>
        <w:t xml:space="preserve"> </w:t>
      </w:r>
      <w:r>
        <w:t>in</w:t>
      </w:r>
      <w:r>
        <w:rPr>
          <w:spacing w:val="-3"/>
        </w:rPr>
        <w:t xml:space="preserve"> </w:t>
      </w:r>
      <w:r>
        <w:t>a</w:t>
      </w:r>
      <w:r>
        <w:rPr>
          <w:spacing w:val="-4"/>
        </w:rPr>
        <w:t xml:space="preserve"> </w:t>
      </w:r>
      <w:r>
        <w:t>clean</w:t>
      </w:r>
      <w:r>
        <w:rPr>
          <w:spacing w:val="-3"/>
        </w:rPr>
        <w:t xml:space="preserve"> </w:t>
      </w:r>
      <w:r>
        <w:t>and</w:t>
      </w:r>
      <w:r>
        <w:rPr>
          <w:spacing w:val="-1"/>
        </w:rPr>
        <w:t xml:space="preserve"> </w:t>
      </w:r>
      <w:r>
        <w:t>professional</w:t>
      </w:r>
      <w:r>
        <w:rPr>
          <w:spacing w:val="-3"/>
        </w:rPr>
        <w:t xml:space="preserve"> </w:t>
      </w:r>
      <w:r>
        <w:t>environment,</w:t>
      </w:r>
      <w:r>
        <w:rPr>
          <w:spacing w:val="-3"/>
        </w:rPr>
        <w:t xml:space="preserve"> </w:t>
      </w:r>
      <w:r>
        <w:t>so</w:t>
      </w:r>
      <w:r>
        <w:rPr>
          <w:spacing w:val="-3"/>
        </w:rPr>
        <w:t xml:space="preserve"> </w:t>
      </w:r>
      <w:r>
        <w:t>that</w:t>
      </w:r>
      <w:r>
        <w:rPr>
          <w:spacing w:val="-1"/>
        </w:rPr>
        <w:t xml:space="preserve"> </w:t>
      </w:r>
      <w:r>
        <w:t>you</w:t>
      </w:r>
      <w:r>
        <w:rPr>
          <w:spacing w:val="-3"/>
        </w:rPr>
        <w:t xml:space="preserve"> </w:t>
      </w:r>
      <w:r>
        <w:t>are</w:t>
      </w:r>
      <w:r>
        <w:rPr>
          <w:spacing w:val="-5"/>
        </w:rPr>
        <w:t xml:space="preserve"> </w:t>
      </w:r>
      <w:r>
        <w:t>happy</w:t>
      </w:r>
      <w:r>
        <w:rPr>
          <w:spacing w:val="-6"/>
        </w:rPr>
        <w:t xml:space="preserve"> </w:t>
      </w:r>
      <w:r>
        <w:t>and</w:t>
      </w:r>
      <w:r>
        <w:rPr>
          <w:spacing w:val="-3"/>
        </w:rPr>
        <w:t xml:space="preserve"> </w:t>
      </w:r>
      <w:r>
        <w:t>satisfied</w:t>
      </w:r>
      <w:r>
        <w:rPr>
          <w:spacing w:val="-3"/>
        </w:rPr>
        <w:t xml:space="preserve"> </w:t>
      </w:r>
      <w:r>
        <w:t>with</w:t>
      </w:r>
      <w:r>
        <w:rPr>
          <w:spacing w:val="-3"/>
        </w:rPr>
        <w:t xml:space="preserve"> </w:t>
      </w:r>
      <w:r>
        <w:t>the</w:t>
      </w:r>
      <w:r>
        <w:rPr>
          <w:spacing w:val="-4"/>
        </w:rPr>
        <w:t xml:space="preserve"> </w:t>
      </w:r>
      <w:r>
        <w:t>service that was performed.</w:t>
      </w:r>
    </w:p>
    <w:p w14:paraId="4F9DBFB2">
      <w:pPr>
        <w:pStyle w:val="10"/>
        <w:spacing w:before="200" w:line="276" w:lineRule="auto"/>
        <w:ind w:left="631" w:right="378"/>
      </w:pPr>
      <w:r>
        <w:t>We</w:t>
      </w:r>
      <w:r>
        <w:rPr>
          <w:spacing w:val="-4"/>
        </w:rPr>
        <w:t xml:space="preserve"> </w:t>
      </w:r>
      <w:r>
        <w:t>also</w:t>
      </w:r>
      <w:r>
        <w:rPr>
          <w:spacing w:val="-3"/>
        </w:rPr>
        <w:t xml:space="preserve"> </w:t>
      </w:r>
      <w:r>
        <w:t>want</w:t>
      </w:r>
      <w:r>
        <w:rPr>
          <w:spacing w:val="-1"/>
        </w:rPr>
        <w:t xml:space="preserve"> </w:t>
      </w:r>
      <w:r>
        <w:t>you</w:t>
      </w:r>
      <w:r>
        <w:rPr>
          <w:spacing w:val="-3"/>
        </w:rPr>
        <w:t xml:space="preserve"> </w:t>
      </w:r>
      <w:r>
        <w:t>to</w:t>
      </w:r>
      <w:r>
        <w:rPr>
          <w:spacing w:val="-3"/>
        </w:rPr>
        <w:t xml:space="preserve"> </w:t>
      </w:r>
      <w:r>
        <w:t>have</w:t>
      </w:r>
      <w:r>
        <w:rPr>
          <w:spacing w:val="-4"/>
        </w:rPr>
        <w:t xml:space="preserve"> </w:t>
      </w:r>
      <w:r>
        <w:t>the</w:t>
      </w:r>
      <w:r>
        <w:rPr>
          <w:spacing w:val="-3"/>
        </w:rPr>
        <w:t xml:space="preserve"> </w:t>
      </w:r>
      <w:r>
        <w:t>trust</w:t>
      </w:r>
      <w:r>
        <w:rPr>
          <w:spacing w:val="-3"/>
        </w:rPr>
        <w:t xml:space="preserve"> </w:t>
      </w:r>
      <w:r>
        <w:t>and</w:t>
      </w:r>
      <w:r>
        <w:rPr>
          <w:spacing w:val="-3"/>
        </w:rPr>
        <w:t xml:space="preserve"> </w:t>
      </w:r>
      <w:r>
        <w:t>confidence</w:t>
      </w:r>
      <w:r>
        <w:rPr>
          <w:spacing w:val="-4"/>
        </w:rPr>
        <w:t xml:space="preserve"> </w:t>
      </w:r>
      <w:r>
        <w:t>in</w:t>
      </w:r>
      <w:r>
        <w:rPr>
          <w:spacing w:val="-3"/>
        </w:rPr>
        <w:t xml:space="preserve"> </w:t>
      </w:r>
      <w:r>
        <w:t>us</w:t>
      </w:r>
      <w:r>
        <w:rPr>
          <w:spacing w:val="-3"/>
        </w:rPr>
        <w:t xml:space="preserve"> </w:t>
      </w:r>
      <w:r>
        <w:t>that</w:t>
      </w:r>
      <w:r>
        <w:rPr>
          <w:spacing w:val="-1"/>
        </w:rPr>
        <w:t xml:space="preserve"> </w:t>
      </w:r>
      <w:r>
        <w:t>you</w:t>
      </w:r>
      <w:r>
        <w:rPr>
          <w:spacing w:val="-3"/>
        </w:rPr>
        <w:t xml:space="preserve"> </w:t>
      </w:r>
      <w:r>
        <w:t>are</w:t>
      </w:r>
      <w:r>
        <w:rPr>
          <w:spacing w:val="-5"/>
        </w:rPr>
        <w:t xml:space="preserve"> </w:t>
      </w:r>
      <w:r>
        <w:t>being</w:t>
      </w:r>
      <w:r>
        <w:rPr>
          <w:spacing w:val="-3"/>
        </w:rPr>
        <w:t xml:space="preserve"> </w:t>
      </w:r>
      <w:r>
        <w:t>treated</w:t>
      </w:r>
      <w:r>
        <w:rPr>
          <w:spacing w:val="-3"/>
        </w:rPr>
        <w:t xml:space="preserve"> </w:t>
      </w:r>
      <w:r>
        <w:t>honestly</w:t>
      </w:r>
      <w:r>
        <w:rPr>
          <w:spacing w:val="-8"/>
        </w:rPr>
        <w:t xml:space="preserve"> </w:t>
      </w:r>
      <w:r>
        <w:t>and</w:t>
      </w:r>
      <w:r>
        <w:rPr>
          <w:spacing w:val="-1"/>
        </w:rPr>
        <w:t xml:space="preserve"> </w:t>
      </w:r>
      <w:r>
        <w:t>fairly. Also to have the freedom to approach us at any time with any questions or concerns with the service that you are receiving.</w:t>
      </w:r>
    </w:p>
    <w:p w14:paraId="3F04FF76">
      <w:pPr>
        <w:pStyle w:val="10"/>
        <w:spacing w:before="200" w:line="276" w:lineRule="auto"/>
        <w:ind w:left="631" w:right="312"/>
      </w:pPr>
      <w:r>
        <w:t>The</w:t>
      </w:r>
      <w:r>
        <w:rPr>
          <w:spacing w:val="-4"/>
        </w:rPr>
        <w:t xml:space="preserve"> </w:t>
      </w:r>
      <w:r>
        <w:t>goal</w:t>
      </w:r>
      <w:r>
        <w:rPr>
          <w:spacing w:val="-2"/>
        </w:rPr>
        <w:t xml:space="preserve"> </w:t>
      </w:r>
      <w:r>
        <w:t>to</w:t>
      </w:r>
      <w:r>
        <w:rPr>
          <w:spacing w:val="-2"/>
        </w:rPr>
        <w:t xml:space="preserve"> </w:t>
      </w:r>
      <w:r>
        <w:t>my</w:t>
      </w:r>
      <w:r>
        <w:rPr>
          <w:spacing w:val="-5"/>
        </w:rPr>
        <w:t xml:space="preserve"> </w:t>
      </w:r>
      <w:r>
        <w:t>employees</w:t>
      </w:r>
      <w:r>
        <w:rPr>
          <w:spacing w:val="-2"/>
        </w:rPr>
        <w:t xml:space="preserve"> </w:t>
      </w:r>
      <w:r>
        <w:t>is</w:t>
      </w:r>
      <w:r>
        <w:rPr>
          <w:spacing w:val="-2"/>
        </w:rPr>
        <w:t xml:space="preserve"> </w:t>
      </w:r>
      <w:r>
        <w:t>to</w:t>
      </w:r>
      <w:r>
        <w:rPr>
          <w:spacing w:val="-2"/>
        </w:rPr>
        <w:t xml:space="preserve"> </w:t>
      </w:r>
      <w:r>
        <w:t>provide</w:t>
      </w:r>
      <w:r>
        <w:rPr>
          <w:spacing w:val="-3"/>
        </w:rPr>
        <w:t xml:space="preserve"> </w:t>
      </w:r>
      <w:r>
        <w:t>them</w:t>
      </w:r>
      <w:r>
        <w:rPr>
          <w:spacing w:val="-2"/>
        </w:rPr>
        <w:t xml:space="preserve"> </w:t>
      </w:r>
      <w:r>
        <w:t>with</w:t>
      </w:r>
      <w:r>
        <w:rPr>
          <w:spacing w:val="-2"/>
        </w:rPr>
        <w:t xml:space="preserve"> </w:t>
      </w:r>
      <w:r>
        <w:t>the</w:t>
      </w:r>
      <w:r>
        <w:rPr>
          <w:spacing w:val="-3"/>
        </w:rPr>
        <w:t xml:space="preserve"> </w:t>
      </w:r>
      <w:r>
        <w:t>bet</w:t>
      </w:r>
      <w:r>
        <w:rPr>
          <w:spacing w:val="-2"/>
        </w:rPr>
        <w:t xml:space="preserve"> </w:t>
      </w:r>
      <w:r>
        <w:t>working</w:t>
      </w:r>
      <w:r>
        <w:rPr>
          <w:spacing w:val="-5"/>
        </w:rPr>
        <w:t xml:space="preserve"> </w:t>
      </w:r>
      <w:r>
        <w:t>conditions</w:t>
      </w:r>
      <w:r>
        <w:rPr>
          <w:spacing w:val="-2"/>
        </w:rPr>
        <w:t xml:space="preserve"> </w:t>
      </w:r>
      <w:r>
        <w:t>possible</w:t>
      </w:r>
      <w:r>
        <w:rPr>
          <w:spacing w:val="-2"/>
        </w:rPr>
        <w:t xml:space="preserve"> </w:t>
      </w:r>
      <w:r>
        <w:t>with</w:t>
      </w:r>
      <w:r>
        <w:rPr>
          <w:spacing w:val="-2"/>
        </w:rPr>
        <w:t xml:space="preserve"> </w:t>
      </w:r>
      <w:r>
        <w:t>the</w:t>
      </w:r>
      <w:r>
        <w:rPr>
          <w:spacing w:val="-2"/>
        </w:rPr>
        <w:t xml:space="preserve"> </w:t>
      </w:r>
      <w:r>
        <w:t>proper tools and equipment to repair our client’s vehicles. This in turn gives them the privilege to associate with happy, satisfied and dedicated clients. Also, for the employees to have the freedom to input on how to better improve the working conditions to better service our clients.</w:t>
      </w:r>
    </w:p>
    <w:p w14:paraId="7B66818E">
      <w:pPr>
        <w:pStyle w:val="10"/>
        <w:spacing w:after="0" w:line="276"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33D8E3E7">
      <w:pPr>
        <w:pStyle w:val="10"/>
        <w:ind w:left="502"/>
        <w:rPr>
          <w:sz w:val="20"/>
        </w:rPr>
      </w:pPr>
      <w:r>
        <w:rPr>
          <w:sz w:val="20"/>
        </w:rPr>
        <mc:AlternateContent>
          <mc:Choice Requires="wpg">
            <w:drawing>
              <wp:inline distT="0" distB="0" distL="0" distR="0">
                <wp:extent cx="6443345" cy="356870"/>
                <wp:effectExtent l="9525" t="0" r="0" b="5079"/>
                <wp:docPr id="42" name="Group 42"/>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43" name="Image 43"/>
                          <pic:cNvPicPr/>
                        </pic:nvPicPr>
                        <pic:blipFill>
                          <a:blip r:embed="rId8" cstate="print"/>
                          <a:stretch>
                            <a:fillRect/>
                          </a:stretch>
                        </pic:blipFill>
                        <pic:spPr>
                          <a:xfrm>
                            <a:off x="5653736" y="45720"/>
                            <a:ext cx="517385" cy="236220"/>
                          </a:xfrm>
                          <a:prstGeom prst="rect">
                            <a:avLst/>
                          </a:prstGeom>
                        </pic:spPr>
                      </pic:pic>
                      <wps:wsp>
                        <wps:cNvPr id="44" name="Graphic 44"/>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45" name="Textbox 45"/>
                        <wps:cNvSpPr txBox="1"/>
                        <wps:spPr>
                          <a:xfrm>
                            <a:off x="2865450" y="51419"/>
                            <a:ext cx="2484120" cy="197485"/>
                          </a:xfrm>
                          <a:prstGeom prst="rect">
                            <a:avLst/>
                          </a:prstGeom>
                        </wps:spPr>
                        <wps:txbx>
                          <w:txbxContent>
                            <w:p w14:paraId="30564932">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46" name="Textbox 46"/>
                        <wps:cNvSpPr txBox="1"/>
                        <wps:spPr>
                          <a:xfrm>
                            <a:off x="5712918" y="59039"/>
                            <a:ext cx="347980" cy="197485"/>
                          </a:xfrm>
                          <a:prstGeom prst="rect">
                            <a:avLst/>
                          </a:prstGeom>
                        </wps:spPr>
                        <wps:txbx>
                          <w:txbxContent>
                            <w:p w14:paraId="16BC3938">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">
                <o:lock v:ext="edit" aspectratio="f"/>
                <v:shape id="Image 43" o:spid="_x0000_s1026" o:spt="75" type="#_x0000_t75" style="position:absolute;left:5653736;top:45720;height:236220;width:517385;" filled="f" o:preferrelative="t" stroked="f" coordsize="21600,21600" o:gfxdata="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Pma9m5AAAA2wAA&#10;AA8AAAAAAAAAAQAgAAAAIgAAAGRycy9kb3ducmV2LnhtbFBLAQIUABQAAAAIAIdO4kAzLwWeOwAA&#10;ADkAAAAQAAAAAAAAAAEAIAAAAAgBAABkcnMvc2hhcGV4bWwueG1sUEsFBgAAAAAGAAYAWwEAALID&#10;AAAAAA==&#10;">
                  <v:fill on="f" focussize="0,0"/>
                  <v:stroke on="f"/>
                  <v:imagedata r:id="rId8" o:title=""/>
                  <o:lock v:ext="edit" aspectratio="f"/>
                </v:shape>
                <v:shape id="Graphic 44" o:spid="_x0000_s1026" o:spt="100" style="position:absolute;left:-11;top:0;height:356870;width:6443345;" fillcolor="#7F7F7F" filled="t" stroked="f" coordsize="6443345,356870" o:gfxdata="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RsT+L4A&#10;AADbAAAADwAAAAAAAAABACAAAAAiAAAAZHJzL2Rvd25yZXYueG1sUEsBAhQAFAAAAAgAh07iQDMv&#10;BZ47AAAAOQAAABAAAAAAAAAAAQAgAAAADQEAAGRycy9zaGFwZXhtbC54bWxQSwUGAAAAAAYABgBb&#10;AQAAtw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45" o:spid="_x0000_s1026" o:spt="202" type="#_x0000_t202" style="position:absolute;left:2865450;top:51419;height:197485;width:2484120;"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0564932">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46" o:spid="_x0000_s1026" o:spt="202" type="#_x0000_t202" style="position:absolute;left:5712918;top:59039;height:197485;width:347980;"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6BC3938">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07FD4F83">
      <w:pPr>
        <w:pStyle w:val="3"/>
        <w:numPr>
          <w:ilvl w:val="1"/>
          <w:numId w:val="7"/>
        </w:numPr>
        <w:tabs>
          <w:tab w:val="left" w:pos="1172"/>
        </w:tabs>
        <w:spacing w:before="233" w:after="0" w:line="240" w:lineRule="auto"/>
        <w:ind w:left="1172" w:right="0" w:hanging="541"/>
        <w:jc w:val="left"/>
      </w:pPr>
      <w:r>
        <w:t>THE</w:t>
      </w:r>
      <w:r>
        <w:rPr>
          <w:spacing w:val="-3"/>
        </w:rPr>
        <w:t xml:space="preserve"> </w:t>
      </w:r>
      <w:r>
        <w:t>ESTABLISHMENT</w:t>
      </w:r>
      <w:r>
        <w:rPr>
          <w:spacing w:val="-1"/>
        </w:rPr>
        <w:t xml:space="preserve"> </w:t>
      </w:r>
      <w:r>
        <w:t>SCOPE OF</w:t>
      </w:r>
      <w:r>
        <w:rPr>
          <w:spacing w:val="-1"/>
        </w:rPr>
        <w:t xml:space="preserve"> </w:t>
      </w:r>
      <w:r>
        <w:rPr>
          <w:spacing w:val="-4"/>
        </w:rPr>
        <w:t>WORK</w:t>
      </w:r>
    </w:p>
    <w:p w14:paraId="00C7DB42">
      <w:pPr>
        <w:spacing w:before="259"/>
        <w:ind w:left="631" w:right="0" w:firstLine="0"/>
        <w:jc w:val="left"/>
        <w:rPr>
          <w:sz w:val="22"/>
        </w:rPr>
      </w:pPr>
      <w:r>
        <w:rPr>
          <w:sz w:val="22"/>
        </w:rPr>
        <w:t>In</w:t>
      </w:r>
      <w:r>
        <w:rPr>
          <w:spacing w:val="-4"/>
          <w:sz w:val="22"/>
        </w:rPr>
        <w:t xml:space="preserve"> </w:t>
      </w:r>
      <w:r>
        <w:rPr>
          <w:sz w:val="22"/>
        </w:rPr>
        <w:t>the</w:t>
      </w:r>
      <w:r>
        <w:rPr>
          <w:spacing w:val="-4"/>
          <w:sz w:val="22"/>
        </w:rPr>
        <w:t xml:space="preserve"> </w:t>
      </w:r>
      <w:r>
        <w:rPr>
          <w:sz w:val="22"/>
        </w:rPr>
        <w:t>area</w:t>
      </w:r>
      <w:r>
        <w:rPr>
          <w:spacing w:val="-3"/>
          <w:sz w:val="22"/>
        </w:rPr>
        <w:t xml:space="preserve"> </w:t>
      </w:r>
      <w:r>
        <w:rPr>
          <w:sz w:val="22"/>
        </w:rPr>
        <w:t>of</w:t>
      </w:r>
      <w:r>
        <w:rPr>
          <w:spacing w:val="-4"/>
          <w:sz w:val="22"/>
        </w:rPr>
        <w:t xml:space="preserve"> </w:t>
      </w:r>
      <w:r>
        <w:rPr>
          <w:sz w:val="22"/>
        </w:rPr>
        <w:t>specialization</w:t>
      </w:r>
      <w:r>
        <w:rPr>
          <w:spacing w:val="-6"/>
          <w:sz w:val="22"/>
        </w:rPr>
        <w:t xml:space="preserve"> </w:t>
      </w:r>
      <w:r>
        <w:rPr>
          <w:sz w:val="22"/>
        </w:rPr>
        <w:t>Special</w:t>
      </w:r>
      <w:r>
        <w:rPr>
          <w:spacing w:val="-3"/>
          <w:sz w:val="22"/>
        </w:rPr>
        <w:t xml:space="preserve"> </w:t>
      </w:r>
      <w:r>
        <w:rPr>
          <w:sz w:val="22"/>
        </w:rPr>
        <w:t>Gift</w:t>
      </w:r>
      <w:r>
        <w:rPr>
          <w:spacing w:val="-5"/>
          <w:sz w:val="22"/>
        </w:rPr>
        <w:t xml:space="preserve"> </w:t>
      </w:r>
      <w:r>
        <w:rPr>
          <w:sz w:val="22"/>
        </w:rPr>
        <w:t>Technical</w:t>
      </w:r>
      <w:r>
        <w:rPr>
          <w:spacing w:val="-3"/>
          <w:sz w:val="22"/>
        </w:rPr>
        <w:t xml:space="preserve"> </w:t>
      </w:r>
      <w:r>
        <w:rPr>
          <w:sz w:val="22"/>
        </w:rPr>
        <w:t>Services</w:t>
      </w:r>
      <w:r>
        <w:rPr>
          <w:spacing w:val="-3"/>
          <w:sz w:val="22"/>
        </w:rPr>
        <w:t xml:space="preserve"> </w:t>
      </w:r>
      <w:r>
        <w:rPr>
          <w:sz w:val="22"/>
        </w:rPr>
        <w:t>has</w:t>
      </w:r>
      <w:r>
        <w:rPr>
          <w:spacing w:val="-4"/>
          <w:sz w:val="22"/>
        </w:rPr>
        <w:t xml:space="preserve"> </w:t>
      </w:r>
      <w:r>
        <w:rPr>
          <w:sz w:val="22"/>
        </w:rPr>
        <w:t>the</w:t>
      </w:r>
      <w:r>
        <w:rPr>
          <w:spacing w:val="-3"/>
          <w:sz w:val="22"/>
        </w:rPr>
        <w:t xml:space="preserve"> </w:t>
      </w:r>
      <w:r>
        <w:rPr>
          <w:sz w:val="22"/>
        </w:rPr>
        <w:t>capacity</w:t>
      </w:r>
      <w:r>
        <w:rPr>
          <w:spacing w:val="-7"/>
          <w:sz w:val="22"/>
        </w:rPr>
        <w:t xml:space="preserve"> </w:t>
      </w:r>
      <w:r>
        <w:rPr>
          <w:sz w:val="22"/>
        </w:rPr>
        <w:t>of</w:t>
      </w:r>
      <w:r>
        <w:rPr>
          <w:spacing w:val="-3"/>
          <w:sz w:val="22"/>
        </w:rPr>
        <w:t xml:space="preserve"> </w:t>
      </w:r>
      <w:r>
        <w:rPr>
          <w:sz w:val="22"/>
        </w:rPr>
        <w:t>providing</w:t>
      </w:r>
      <w:r>
        <w:rPr>
          <w:spacing w:val="-7"/>
          <w:sz w:val="22"/>
        </w:rPr>
        <w:t xml:space="preserve"> </w:t>
      </w:r>
      <w:r>
        <w:rPr>
          <w:sz w:val="22"/>
        </w:rPr>
        <w:t>the</w:t>
      </w:r>
      <w:r>
        <w:rPr>
          <w:spacing w:val="-4"/>
          <w:sz w:val="22"/>
        </w:rPr>
        <w:t xml:space="preserve"> </w:t>
      </w:r>
      <w:r>
        <w:rPr>
          <w:sz w:val="22"/>
        </w:rPr>
        <w:t>following</w:t>
      </w:r>
      <w:r>
        <w:rPr>
          <w:spacing w:val="-6"/>
          <w:sz w:val="22"/>
        </w:rPr>
        <w:t xml:space="preserve"> </w:t>
      </w:r>
      <w:r>
        <w:rPr>
          <w:spacing w:val="-2"/>
          <w:sz w:val="22"/>
        </w:rPr>
        <w:t>services</w:t>
      </w:r>
    </w:p>
    <w:p w14:paraId="1EC3B994">
      <w:pPr>
        <w:pStyle w:val="14"/>
        <w:numPr>
          <w:ilvl w:val="2"/>
          <w:numId w:val="7"/>
        </w:numPr>
        <w:tabs>
          <w:tab w:val="left" w:pos="1350"/>
        </w:tabs>
        <w:spacing w:before="237" w:after="0" w:line="240" w:lineRule="auto"/>
        <w:ind w:left="1350" w:right="0" w:hanging="359"/>
        <w:jc w:val="left"/>
        <w:rPr>
          <w:sz w:val="22"/>
        </w:rPr>
      </w:pPr>
      <w:r>
        <w:rPr>
          <w:spacing w:val="-2"/>
          <w:sz w:val="22"/>
        </w:rPr>
        <w:t>Sales</w:t>
      </w:r>
    </w:p>
    <w:p w14:paraId="75E30EA9">
      <w:pPr>
        <w:pStyle w:val="14"/>
        <w:numPr>
          <w:ilvl w:val="2"/>
          <w:numId w:val="7"/>
        </w:numPr>
        <w:tabs>
          <w:tab w:val="left" w:pos="1350"/>
        </w:tabs>
        <w:spacing w:before="37" w:after="0" w:line="240" w:lineRule="auto"/>
        <w:ind w:left="1350" w:right="0" w:hanging="359"/>
        <w:jc w:val="left"/>
        <w:rPr>
          <w:sz w:val="22"/>
        </w:rPr>
      </w:pPr>
      <w:r>
        <w:rPr>
          <w:sz w:val="22"/>
        </w:rPr>
        <w:t>Service</w:t>
      </w:r>
      <w:r>
        <w:rPr>
          <w:spacing w:val="-4"/>
          <w:sz w:val="22"/>
        </w:rPr>
        <w:t xml:space="preserve"> </w:t>
      </w:r>
      <w:r>
        <w:rPr>
          <w:sz w:val="22"/>
        </w:rPr>
        <w:t>and</w:t>
      </w:r>
      <w:r>
        <w:rPr>
          <w:spacing w:val="-1"/>
          <w:sz w:val="22"/>
        </w:rPr>
        <w:t xml:space="preserve"> </w:t>
      </w:r>
      <w:r>
        <w:rPr>
          <w:spacing w:val="-2"/>
          <w:sz w:val="22"/>
        </w:rPr>
        <w:t>Maintenance</w:t>
      </w:r>
    </w:p>
    <w:p w14:paraId="75FEA156">
      <w:pPr>
        <w:pStyle w:val="14"/>
        <w:numPr>
          <w:ilvl w:val="2"/>
          <w:numId w:val="7"/>
        </w:numPr>
        <w:tabs>
          <w:tab w:val="left" w:pos="1350"/>
        </w:tabs>
        <w:spacing w:before="40" w:after="0" w:line="240" w:lineRule="auto"/>
        <w:ind w:left="1350" w:right="0" w:hanging="359"/>
        <w:jc w:val="left"/>
        <w:rPr>
          <w:sz w:val="22"/>
        </w:rPr>
      </w:pPr>
      <w:r>
        <w:rPr>
          <w:sz w:val="22"/>
        </w:rPr>
        <w:t>Body</w:t>
      </w:r>
      <w:r>
        <w:rPr>
          <w:spacing w:val="-4"/>
          <w:sz w:val="22"/>
        </w:rPr>
        <w:t xml:space="preserve"> </w:t>
      </w:r>
      <w:r>
        <w:rPr>
          <w:sz w:val="22"/>
        </w:rPr>
        <w:t>and</w:t>
      </w:r>
      <w:r>
        <w:rPr>
          <w:spacing w:val="-1"/>
          <w:sz w:val="22"/>
        </w:rPr>
        <w:t xml:space="preserve"> </w:t>
      </w:r>
      <w:r>
        <w:rPr>
          <w:sz w:val="22"/>
        </w:rPr>
        <w:t>Paint</w:t>
      </w:r>
      <w:r>
        <w:rPr>
          <w:spacing w:val="-3"/>
          <w:sz w:val="22"/>
        </w:rPr>
        <w:t xml:space="preserve"> </w:t>
      </w:r>
      <w:r>
        <w:rPr>
          <w:spacing w:val="-5"/>
          <w:sz w:val="22"/>
        </w:rPr>
        <w:t>job</w:t>
      </w:r>
    </w:p>
    <w:p w14:paraId="3F491FE9">
      <w:pPr>
        <w:pStyle w:val="14"/>
        <w:numPr>
          <w:ilvl w:val="2"/>
          <w:numId w:val="7"/>
        </w:numPr>
        <w:tabs>
          <w:tab w:val="left" w:pos="1350"/>
        </w:tabs>
        <w:spacing w:before="37" w:after="0" w:line="240" w:lineRule="auto"/>
        <w:ind w:left="1350" w:right="0" w:hanging="359"/>
        <w:jc w:val="left"/>
        <w:rPr>
          <w:sz w:val="22"/>
        </w:rPr>
      </w:pPr>
      <w:r>
        <w:rPr>
          <w:sz w:val="22"/>
        </w:rPr>
        <w:t>Provision</w:t>
      </w:r>
      <w:r>
        <w:rPr>
          <w:spacing w:val="-3"/>
          <w:sz w:val="22"/>
        </w:rPr>
        <w:t xml:space="preserve"> </w:t>
      </w:r>
      <w:r>
        <w:rPr>
          <w:sz w:val="22"/>
        </w:rPr>
        <w:t>of</w:t>
      </w:r>
      <w:r>
        <w:rPr>
          <w:spacing w:val="-4"/>
          <w:sz w:val="22"/>
        </w:rPr>
        <w:t xml:space="preserve"> </w:t>
      </w:r>
      <w:r>
        <w:rPr>
          <w:sz w:val="22"/>
        </w:rPr>
        <w:t>authentic</w:t>
      </w:r>
      <w:r>
        <w:rPr>
          <w:spacing w:val="-4"/>
          <w:sz w:val="22"/>
        </w:rPr>
        <w:t xml:space="preserve"> </w:t>
      </w:r>
      <w:r>
        <w:rPr>
          <w:sz w:val="22"/>
        </w:rPr>
        <w:t>spare</w:t>
      </w:r>
      <w:r>
        <w:rPr>
          <w:spacing w:val="-3"/>
          <w:sz w:val="22"/>
        </w:rPr>
        <w:t xml:space="preserve"> </w:t>
      </w:r>
      <w:r>
        <w:rPr>
          <w:sz w:val="22"/>
        </w:rPr>
        <w:t>parts</w:t>
      </w:r>
      <w:r>
        <w:rPr>
          <w:spacing w:val="-4"/>
          <w:sz w:val="22"/>
        </w:rPr>
        <w:t xml:space="preserve"> </w:t>
      </w:r>
      <w:r>
        <w:rPr>
          <w:sz w:val="22"/>
        </w:rPr>
        <w:t>for</w:t>
      </w:r>
      <w:r>
        <w:rPr>
          <w:spacing w:val="-2"/>
          <w:sz w:val="22"/>
        </w:rPr>
        <w:t xml:space="preserve"> vehicles</w:t>
      </w:r>
    </w:p>
    <w:p w14:paraId="015A68C4">
      <w:pPr>
        <w:pStyle w:val="10"/>
        <w:rPr>
          <w:sz w:val="22"/>
        </w:rPr>
      </w:pPr>
    </w:p>
    <w:p w14:paraId="73DFB6FB">
      <w:pPr>
        <w:pStyle w:val="10"/>
        <w:rPr>
          <w:sz w:val="22"/>
        </w:rPr>
      </w:pPr>
    </w:p>
    <w:p w14:paraId="0BDFFED3">
      <w:pPr>
        <w:pStyle w:val="10"/>
        <w:spacing w:before="61"/>
        <w:rPr>
          <w:sz w:val="22"/>
        </w:rPr>
      </w:pPr>
    </w:p>
    <w:p w14:paraId="470074F2">
      <w:pPr>
        <w:spacing w:before="0"/>
        <w:ind w:left="631" w:right="0" w:firstLine="0"/>
        <w:jc w:val="left"/>
        <w:rPr>
          <w:sz w:val="22"/>
        </w:rPr>
      </w:pPr>
      <w:r>
        <w:rPr>
          <w:sz w:val="22"/>
        </w:rPr>
        <w:t>Special</w:t>
      </w:r>
      <w:r>
        <w:rPr>
          <w:spacing w:val="-2"/>
          <w:sz w:val="22"/>
        </w:rPr>
        <w:t xml:space="preserve"> </w:t>
      </w:r>
      <w:r>
        <w:rPr>
          <w:sz w:val="22"/>
        </w:rPr>
        <w:t>Gift</w:t>
      </w:r>
      <w:r>
        <w:rPr>
          <w:spacing w:val="-4"/>
          <w:sz w:val="22"/>
        </w:rPr>
        <w:t xml:space="preserve"> </w:t>
      </w:r>
      <w:r>
        <w:rPr>
          <w:sz w:val="22"/>
        </w:rPr>
        <w:t>Technical</w:t>
      </w:r>
      <w:r>
        <w:rPr>
          <w:spacing w:val="-1"/>
          <w:sz w:val="22"/>
        </w:rPr>
        <w:t xml:space="preserve"> </w:t>
      </w:r>
      <w:r>
        <w:rPr>
          <w:sz w:val="22"/>
        </w:rPr>
        <w:t>Services</w:t>
      </w:r>
      <w:r>
        <w:rPr>
          <w:spacing w:val="-5"/>
          <w:sz w:val="22"/>
        </w:rPr>
        <w:t xml:space="preserve"> </w:t>
      </w:r>
      <w:r>
        <w:rPr>
          <w:sz w:val="22"/>
        </w:rPr>
        <w:t>is</w:t>
      </w:r>
      <w:r>
        <w:rPr>
          <w:spacing w:val="-2"/>
          <w:sz w:val="22"/>
        </w:rPr>
        <w:t xml:space="preserve"> </w:t>
      </w:r>
      <w:r>
        <w:rPr>
          <w:sz w:val="22"/>
        </w:rPr>
        <w:t>made</w:t>
      </w:r>
      <w:r>
        <w:rPr>
          <w:spacing w:val="-2"/>
          <w:sz w:val="22"/>
        </w:rPr>
        <w:t xml:space="preserve"> </w:t>
      </w:r>
      <w:r>
        <w:rPr>
          <w:sz w:val="22"/>
        </w:rPr>
        <w:t>up</w:t>
      </w:r>
      <w:r>
        <w:rPr>
          <w:spacing w:val="-5"/>
          <w:sz w:val="22"/>
        </w:rPr>
        <w:t xml:space="preserve"> </w:t>
      </w:r>
      <w:r>
        <w:rPr>
          <w:sz w:val="22"/>
        </w:rPr>
        <w:t>of</w:t>
      </w:r>
      <w:r>
        <w:rPr>
          <w:spacing w:val="-5"/>
          <w:sz w:val="22"/>
        </w:rPr>
        <w:t xml:space="preserve"> </w:t>
      </w:r>
      <w:r>
        <w:rPr>
          <w:sz w:val="22"/>
        </w:rPr>
        <w:t>four</w:t>
      </w:r>
      <w:r>
        <w:rPr>
          <w:spacing w:val="-4"/>
          <w:sz w:val="22"/>
        </w:rPr>
        <w:t xml:space="preserve"> </w:t>
      </w:r>
      <w:r>
        <w:rPr>
          <w:sz w:val="22"/>
        </w:rPr>
        <w:t>(4)</w:t>
      </w:r>
      <w:r>
        <w:rPr>
          <w:spacing w:val="-4"/>
          <w:sz w:val="22"/>
        </w:rPr>
        <w:t xml:space="preserve"> </w:t>
      </w:r>
      <w:r>
        <w:rPr>
          <w:sz w:val="22"/>
        </w:rPr>
        <w:t>major</w:t>
      </w:r>
      <w:r>
        <w:rPr>
          <w:spacing w:val="-2"/>
          <w:sz w:val="22"/>
        </w:rPr>
        <w:t xml:space="preserve"> departments,</w:t>
      </w:r>
    </w:p>
    <w:p w14:paraId="48750179">
      <w:pPr>
        <w:pStyle w:val="14"/>
        <w:numPr>
          <w:ilvl w:val="0"/>
          <w:numId w:val="8"/>
        </w:numPr>
        <w:tabs>
          <w:tab w:val="left" w:pos="1410"/>
        </w:tabs>
        <w:spacing w:before="238" w:after="0" w:line="240" w:lineRule="auto"/>
        <w:ind w:left="1410" w:right="0" w:hanging="359"/>
        <w:jc w:val="left"/>
        <w:rPr>
          <w:sz w:val="22"/>
        </w:rPr>
      </w:pPr>
      <w:r>
        <w:rPr>
          <w:sz w:val="22"/>
        </w:rPr>
        <w:t>Sales</w:t>
      </w:r>
      <w:r>
        <w:rPr>
          <w:spacing w:val="-4"/>
          <w:sz w:val="22"/>
        </w:rPr>
        <w:t xml:space="preserve"> </w:t>
      </w:r>
      <w:r>
        <w:rPr>
          <w:spacing w:val="-2"/>
          <w:sz w:val="22"/>
        </w:rPr>
        <w:t>department</w:t>
      </w:r>
    </w:p>
    <w:p w14:paraId="2A55A3D3">
      <w:pPr>
        <w:pStyle w:val="14"/>
        <w:numPr>
          <w:ilvl w:val="0"/>
          <w:numId w:val="8"/>
        </w:numPr>
        <w:tabs>
          <w:tab w:val="left" w:pos="1410"/>
        </w:tabs>
        <w:spacing w:before="39" w:after="0" w:line="240" w:lineRule="auto"/>
        <w:ind w:left="1410" w:right="0" w:hanging="359"/>
        <w:jc w:val="left"/>
        <w:rPr>
          <w:sz w:val="22"/>
        </w:rPr>
      </w:pPr>
      <w:r>
        <w:rPr>
          <w:sz w:val="22"/>
        </w:rPr>
        <w:t>Service</w:t>
      </w:r>
      <w:r>
        <w:rPr>
          <w:spacing w:val="-6"/>
          <w:sz w:val="22"/>
        </w:rPr>
        <w:t xml:space="preserve"> </w:t>
      </w:r>
      <w:r>
        <w:rPr>
          <w:sz w:val="22"/>
        </w:rPr>
        <w:t>and</w:t>
      </w:r>
      <w:r>
        <w:rPr>
          <w:spacing w:val="-4"/>
          <w:sz w:val="22"/>
        </w:rPr>
        <w:t xml:space="preserve"> </w:t>
      </w:r>
      <w:r>
        <w:rPr>
          <w:sz w:val="22"/>
        </w:rPr>
        <w:t>Maintenance</w:t>
      </w:r>
      <w:r>
        <w:rPr>
          <w:spacing w:val="-3"/>
          <w:sz w:val="22"/>
        </w:rPr>
        <w:t xml:space="preserve"> </w:t>
      </w:r>
      <w:r>
        <w:rPr>
          <w:spacing w:val="-2"/>
          <w:sz w:val="22"/>
        </w:rPr>
        <w:t>department</w:t>
      </w:r>
    </w:p>
    <w:p w14:paraId="32FF613F">
      <w:pPr>
        <w:pStyle w:val="14"/>
        <w:numPr>
          <w:ilvl w:val="0"/>
          <w:numId w:val="8"/>
        </w:numPr>
        <w:tabs>
          <w:tab w:val="left" w:pos="1410"/>
        </w:tabs>
        <w:spacing w:before="38" w:after="0" w:line="240" w:lineRule="auto"/>
        <w:ind w:left="1410" w:right="0" w:hanging="359"/>
        <w:jc w:val="left"/>
        <w:rPr>
          <w:sz w:val="22"/>
        </w:rPr>
      </w:pPr>
      <w:r>
        <w:rPr>
          <w:sz w:val="22"/>
        </w:rPr>
        <w:t>Body</w:t>
      </w:r>
      <w:r>
        <w:rPr>
          <w:spacing w:val="-4"/>
          <w:sz w:val="22"/>
        </w:rPr>
        <w:t xml:space="preserve"> </w:t>
      </w:r>
      <w:r>
        <w:rPr>
          <w:sz w:val="22"/>
        </w:rPr>
        <w:t>and</w:t>
      </w:r>
      <w:r>
        <w:rPr>
          <w:spacing w:val="-1"/>
          <w:sz w:val="22"/>
        </w:rPr>
        <w:t xml:space="preserve"> </w:t>
      </w:r>
      <w:r>
        <w:rPr>
          <w:sz w:val="22"/>
        </w:rPr>
        <w:t xml:space="preserve">Paint </w:t>
      </w:r>
      <w:r>
        <w:rPr>
          <w:spacing w:val="-2"/>
          <w:sz w:val="22"/>
        </w:rPr>
        <w:t>department</w:t>
      </w:r>
    </w:p>
    <w:p w14:paraId="0849C027">
      <w:pPr>
        <w:pStyle w:val="14"/>
        <w:numPr>
          <w:ilvl w:val="0"/>
          <w:numId w:val="8"/>
        </w:numPr>
        <w:tabs>
          <w:tab w:val="left" w:pos="1410"/>
        </w:tabs>
        <w:spacing w:before="37" w:after="0" w:line="240" w:lineRule="auto"/>
        <w:ind w:left="1410" w:right="0" w:hanging="359"/>
        <w:jc w:val="left"/>
        <w:rPr>
          <w:sz w:val="22"/>
        </w:rPr>
      </w:pPr>
      <w:r>
        <w:rPr>
          <w:sz w:val="22"/>
        </w:rPr>
        <w:t>Spare</w:t>
      </w:r>
      <w:r>
        <w:rPr>
          <w:spacing w:val="-3"/>
          <w:sz w:val="22"/>
        </w:rPr>
        <w:t xml:space="preserve"> </w:t>
      </w:r>
      <w:r>
        <w:rPr>
          <w:sz w:val="22"/>
        </w:rPr>
        <w:t>parts</w:t>
      </w:r>
      <w:r>
        <w:rPr>
          <w:spacing w:val="-1"/>
          <w:sz w:val="22"/>
        </w:rPr>
        <w:t xml:space="preserve"> </w:t>
      </w:r>
      <w:r>
        <w:rPr>
          <w:spacing w:val="-2"/>
          <w:sz w:val="22"/>
        </w:rPr>
        <w:t>department</w:t>
      </w:r>
    </w:p>
    <w:p w14:paraId="4BCBD70A">
      <w:pPr>
        <w:pStyle w:val="14"/>
        <w:spacing w:after="0" w:line="240" w:lineRule="auto"/>
        <w:jc w:val="left"/>
        <w:rPr>
          <w:sz w:val="22"/>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668EF151">
      <w:pPr>
        <w:pStyle w:val="10"/>
        <w:ind w:left="502"/>
        <w:rPr>
          <w:sz w:val="20"/>
        </w:rPr>
      </w:pPr>
      <w:r>
        <w:rPr>
          <w:sz w:val="20"/>
        </w:rPr>
        <mc:AlternateContent>
          <mc:Choice Requires="wpg">
            <w:drawing>
              <wp:inline distT="0" distB="0" distL="0" distR="0">
                <wp:extent cx="6443345" cy="356870"/>
                <wp:effectExtent l="9525" t="0" r="0" b="5079"/>
                <wp:docPr id="47" name="Group 47"/>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48" name="Image 48"/>
                          <pic:cNvPicPr/>
                        </pic:nvPicPr>
                        <pic:blipFill>
                          <a:blip r:embed="rId8" cstate="print"/>
                          <a:stretch>
                            <a:fillRect/>
                          </a:stretch>
                        </pic:blipFill>
                        <pic:spPr>
                          <a:xfrm>
                            <a:off x="5653736" y="45720"/>
                            <a:ext cx="517385" cy="236220"/>
                          </a:xfrm>
                          <a:prstGeom prst="rect">
                            <a:avLst/>
                          </a:prstGeom>
                        </pic:spPr>
                      </pic:pic>
                      <wps:wsp>
                        <wps:cNvPr id="49" name="Graphic 49"/>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50" name="Textbox 50"/>
                        <wps:cNvSpPr txBox="1"/>
                        <wps:spPr>
                          <a:xfrm>
                            <a:off x="2865450" y="51419"/>
                            <a:ext cx="2484120" cy="197485"/>
                          </a:xfrm>
                          <a:prstGeom prst="rect">
                            <a:avLst/>
                          </a:prstGeom>
                        </wps:spPr>
                        <wps:txbx>
                          <w:txbxContent>
                            <w:p w14:paraId="1E9D1BDB">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51" name="Textbox 51"/>
                        <wps:cNvSpPr txBox="1"/>
                        <wps:spPr>
                          <a:xfrm>
                            <a:off x="5712918" y="59039"/>
                            <a:ext cx="347980" cy="197485"/>
                          </a:xfrm>
                          <a:prstGeom prst="rect">
                            <a:avLst/>
                          </a:prstGeom>
                        </wps:spPr>
                        <wps:txbx>
                          <w:txbxContent>
                            <w:p w14:paraId="2ACD99F8">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">
                <o:lock v:ext="edit" aspectratio="f"/>
                <v:shape id="Image 48" o:spid="_x0000_s1026" o:spt="75" type="#_x0000_t75" style="position:absolute;left:5653736;top:45720;height:236220;width:517385;" filled="f" o:preferrelative="t" stroked="f" coordsize="21600,21600" o:gfxdata="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1C+ai2AAAA2wAAAA8A&#10;AAAAAAAAAQAgAAAAIgAAAGRycy9kb3ducmV2LnhtbFBLAQIUABQAAAAIAIdO4kAzLwWeOwAAADkA&#10;AAAQAAAAAAAAAAEAIAAAAAUBAABkcnMvc2hhcGV4bWwueG1sUEsFBgAAAAAGAAYAWwEAAK8DAAAA&#10;AA==&#10;">
                  <v:fill on="f" focussize="0,0"/>
                  <v:stroke on="f"/>
                  <v:imagedata r:id="rId8" o:title=""/>
                  <o:lock v:ext="edit" aspectratio="f"/>
                </v:shape>
                <v:shape id="Graphic 49" o:spid="_x0000_s1026" o:spt="100" style="position:absolute;left:-11;top:0;height:356870;width:6443345;" fillcolor="#7F7F7F" filled="t" stroked="f" coordsize="6443345,356870" o:gfxdata="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avGa/&#10;AAAA2w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50" o:spid="_x0000_s1026" o:spt="202" type="#_x0000_t202" style="position:absolute;left:2865450;top:51419;height:197485;width:2484120;"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E9D1BDB">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51" o:spid="_x0000_s1026" o:spt="202" type="#_x0000_t202" style="position:absolute;left:5712918;top:59039;height:197485;width:347980;"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ACD99F8">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7D9571A6">
      <w:pPr>
        <w:pStyle w:val="3"/>
        <w:numPr>
          <w:ilvl w:val="1"/>
          <w:numId w:val="7"/>
        </w:numPr>
        <w:tabs>
          <w:tab w:val="left" w:pos="1351"/>
        </w:tabs>
        <w:spacing w:before="233" w:after="0" w:line="240" w:lineRule="auto"/>
        <w:ind w:left="1351" w:right="0" w:hanging="720"/>
        <w:jc w:val="left"/>
      </w:pPr>
      <w:r>
        <w:t xml:space="preserve">ORGANIZATION </w:t>
      </w:r>
      <w:r>
        <w:rPr>
          <w:spacing w:val="-2"/>
        </w:rPr>
        <w:t>STRUCTURE</w:t>
      </w:r>
    </w:p>
    <w:p w14:paraId="03693952">
      <w:pPr>
        <w:pStyle w:val="10"/>
        <w:spacing w:before="35"/>
        <w:rPr>
          <w:b/>
          <w:sz w:val="28"/>
        </w:rPr>
      </w:pPr>
    </w:p>
    <w:p w14:paraId="1DED6A13">
      <w:pPr>
        <w:spacing w:before="0"/>
        <w:ind w:left="0" w:right="198" w:firstLine="0"/>
        <w:jc w:val="center"/>
        <w:rPr>
          <w:sz w:val="28"/>
        </w:rPr>
      </w:pPr>
      <w:r>
        <w:rPr>
          <w:sz w:val="28"/>
        </w:rPr>
        <mc:AlternateContent>
          <mc:Choice Requires="wps">
            <w:drawing>
              <wp:anchor distT="0" distB="0" distL="0" distR="0" simplePos="0" relativeHeight="251664384" behindDoc="1" locked="0" layoutInCell="1" allowOverlap="1">
                <wp:simplePos x="0" y="0"/>
                <wp:positionH relativeFrom="page">
                  <wp:posOffset>2811780</wp:posOffset>
                </wp:positionH>
                <wp:positionV relativeFrom="paragraph">
                  <wp:posOffset>-54610</wp:posOffset>
                </wp:positionV>
                <wp:extent cx="13335" cy="354965"/>
                <wp:effectExtent l="0" t="0" r="0" b="0"/>
                <wp:wrapNone/>
                <wp:docPr id="52" name="Graphic 52"/>
                <wp:cNvGraphicFramePr/>
                <a:graphic xmlns:a="http://schemas.openxmlformats.org/drawingml/2006/main">
                  <a:graphicData uri="http://schemas.microsoft.com/office/word/2010/wordprocessingShape">
                    <wps:wsp>
                      <wps:cNvSpPr/>
                      <wps:spPr>
                        <a:xfrm>
                          <a:off x="0" y="0"/>
                          <a:ext cx="13335" cy="354965"/>
                        </a:xfrm>
                        <a:custGeom>
                          <a:avLst/>
                          <a:gdLst/>
                          <a:ahLst/>
                          <a:cxnLst/>
                          <a:rect l="l" t="t" r="r" b="b"/>
                          <a:pathLst>
                            <a:path w="13335" h="354965">
                              <a:moveTo>
                                <a:pt x="13335" y="0"/>
                              </a:moveTo>
                              <a:lnTo>
                                <a:pt x="0" y="354965"/>
                              </a:lnTo>
                            </a:path>
                          </a:pathLst>
                        </a:custGeom>
                        <a:ln w="9144">
                          <a:solidFill>
                            <a:srgbClr val="497DBA"/>
                          </a:solidFill>
                          <a:prstDash val="solid"/>
                        </a:ln>
                      </wps:spPr>
                      <wps:bodyPr wrap="square" lIns="0" tIns="0" rIns="0" bIns="0" rtlCol="0">
                        <a:noAutofit/>
                      </wps:bodyPr>
                    </wps:wsp>
                  </a:graphicData>
                </a:graphic>
              </wp:anchor>
            </w:drawing>
          </mc:Choice>
          <mc:Fallback>
            <w:pict>
              <v:shape id="Graphic 52" o:spid="_x0000_s1026" o:spt="100" style="position:absolute;left:0pt;margin-left:221.4pt;margin-top:-4.3pt;height:27.95pt;width:1.05pt;mso-position-horizontal-relative:page;z-index:-251652096;mso-width-relative:page;mso-height-relative:page;" filled="f" stroked="t" coordsize="13335,354965" o:gfxdata="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knIoo2QAAAAkB&#10;AAAPAAAAAAAAAAEAIAAAACIAAABkcnMvZG93bnJldi54bWxQSwECFAAUAAAACACHTuJAMwFjLRoC&#10;AACIBAAADgAAAAAAAAABACAAAAAoAQAAZHJzL2Uyb0RvYy54bWxQSwUGAAAAAAYABgBZAQAAtAUA&#10;AAAA&#10;" path="m13335,0l0,354965e">
                <v:fill on="f" focussize="0,0"/>
                <v:stroke weight="0.72pt" color="#497DBA" joinstyle="round"/>
                <v:imagedata o:title=""/>
                <o:lock v:ext="edit" aspectratio="f"/>
                <v:textbox inset="0mm,0mm,0mm,0mm"/>
              </v:shape>
            </w:pict>
          </mc:Fallback>
        </mc:AlternateContent>
      </w:r>
      <w:r>
        <w:rPr>
          <w:sz w:val="28"/>
        </w:rPr>
        <mc:AlternateContent>
          <mc:Choice Requires="wpg">
            <w:drawing>
              <wp:anchor distT="0" distB="0" distL="0" distR="0" simplePos="0" relativeHeight="251664384" behindDoc="1" locked="0" layoutInCell="1" allowOverlap="1">
                <wp:simplePos x="0" y="0"/>
                <wp:positionH relativeFrom="page">
                  <wp:posOffset>458470</wp:posOffset>
                </wp:positionH>
                <wp:positionV relativeFrom="paragraph">
                  <wp:posOffset>-46990</wp:posOffset>
                </wp:positionV>
                <wp:extent cx="6817360" cy="6750050"/>
                <wp:effectExtent l="0" t="0" r="0" b="0"/>
                <wp:wrapNone/>
                <wp:docPr id="53" name="Group 53"/>
                <wp:cNvGraphicFramePr/>
                <a:graphic xmlns:a="http://schemas.openxmlformats.org/drawingml/2006/main">
                  <a:graphicData uri="http://schemas.microsoft.com/office/word/2010/wordprocessingGroup">
                    <wpg:wgp>
                      <wpg:cNvGrpSpPr/>
                      <wpg:grpSpPr>
                        <a:xfrm>
                          <a:off x="0" y="0"/>
                          <a:ext cx="6817359" cy="6750050"/>
                          <a:chOff x="0" y="0"/>
                          <a:chExt cx="6817359" cy="6750050"/>
                        </a:xfrm>
                      </wpg:grpSpPr>
                      <wps:wsp>
                        <wps:cNvPr id="54" name="Graphic 54"/>
                        <wps:cNvSpPr/>
                        <wps:spPr>
                          <a:xfrm>
                            <a:off x="614170" y="690375"/>
                            <a:ext cx="5758815" cy="354965"/>
                          </a:xfrm>
                          <a:custGeom>
                            <a:avLst/>
                            <a:gdLst/>
                            <a:ahLst/>
                            <a:cxnLst/>
                            <a:rect l="l" t="t" r="r" b="b"/>
                            <a:pathLst>
                              <a:path w="5758815" h="354965">
                                <a:moveTo>
                                  <a:pt x="25905" y="0"/>
                                </a:moveTo>
                                <a:lnTo>
                                  <a:pt x="25905" y="354965"/>
                                </a:lnTo>
                              </a:path>
                              <a:path w="5758815" h="354965">
                                <a:moveTo>
                                  <a:pt x="0" y="15240"/>
                                </a:moveTo>
                                <a:lnTo>
                                  <a:pt x="5758813" y="15240"/>
                                </a:lnTo>
                              </a:path>
                            </a:pathLst>
                          </a:custGeom>
                          <a:ln w="9144">
                            <a:solidFill>
                              <a:srgbClr val="497DBA"/>
                            </a:solidFill>
                            <a:prstDash val="solid"/>
                          </a:ln>
                        </wps:spPr>
                        <wps:bodyPr wrap="square" lIns="0" tIns="0" rIns="0" bIns="0" rtlCol="0">
                          <a:noAutofit/>
                        </wps:bodyPr>
                      </wps:wsp>
                      <wps:wsp>
                        <wps:cNvPr id="55" name="Graphic 55"/>
                        <wps:cNvSpPr/>
                        <wps:spPr>
                          <a:xfrm>
                            <a:off x="4570" y="1010418"/>
                            <a:ext cx="6809740" cy="4608830"/>
                          </a:xfrm>
                          <a:custGeom>
                            <a:avLst/>
                            <a:gdLst/>
                            <a:ahLst/>
                            <a:cxnLst/>
                            <a:rect l="l" t="t" r="r" b="b"/>
                            <a:pathLst>
                              <a:path w="6809740" h="4608830">
                                <a:moveTo>
                                  <a:pt x="108202" y="582165"/>
                                </a:moveTo>
                                <a:lnTo>
                                  <a:pt x="1254248" y="582165"/>
                                </a:lnTo>
                                <a:lnTo>
                                  <a:pt x="1254248" y="48765"/>
                                </a:lnTo>
                                <a:lnTo>
                                  <a:pt x="108202" y="48765"/>
                                </a:lnTo>
                                <a:lnTo>
                                  <a:pt x="108202" y="582165"/>
                                </a:lnTo>
                                <a:close/>
                              </a:path>
                              <a:path w="6809740" h="4608830">
                                <a:moveTo>
                                  <a:pt x="5759194" y="688845"/>
                                </a:moveTo>
                                <a:lnTo>
                                  <a:pt x="6809227" y="688845"/>
                                </a:lnTo>
                                <a:lnTo>
                                  <a:pt x="6809227" y="12188"/>
                                </a:lnTo>
                                <a:lnTo>
                                  <a:pt x="5759194" y="12188"/>
                                </a:lnTo>
                                <a:lnTo>
                                  <a:pt x="5759194" y="688845"/>
                                </a:lnTo>
                                <a:close/>
                              </a:path>
                              <a:path w="6809740" h="4608830">
                                <a:moveTo>
                                  <a:pt x="3764278" y="688845"/>
                                </a:moveTo>
                                <a:lnTo>
                                  <a:pt x="4873748" y="688845"/>
                                </a:lnTo>
                                <a:lnTo>
                                  <a:pt x="4873748" y="0"/>
                                </a:lnTo>
                                <a:lnTo>
                                  <a:pt x="3764278" y="0"/>
                                </a:lnTo>
                                <a:lnTo>
                                  <a:pt x="3764278" y="688845"/>
                                </a:lnTo>
                                <a:close/>
                              </a:path>
                              <a:path w="6809740" h="4608830">
                                <a:moveTo>
                                  <a:pt x="1807462" y="598929"/>
                                </a:moveTo>
                                <a:lnTo>
                                  <a:pt x="2859022" y="598929"/>
                                </a:lnTo>
                                <a:lnTo>
                                  <a:pt x="2859022" y="53340"/>
                                </a:lnTo>
                                <a:lnTo>
                                  <a:pt x="1807462" y="53340"/>
                                </a:lnTo>
                                <a:lnTo>
                                  <a:pt x="1807462" y="598929"/>
                                </a:lnTo>
                                <a:close/>
                              </a:path>
                              <a:path w="6809740" h="4608830">
                                <a:moveTo>
                                  <a:pt x="0" y="1496565"/>
                                </a:moveTo>
                                <a:lnTo>
                                  <a:pt x="1252725" y="1496565"/>
                                </a:lnTo>
                                <a:lnTo>
                                  <a:pt x="1252725" y="944880"/>
                                </a:lnTo>
                                <a:lnTo>
                                  <a:pt x="0" y="944880"/>
                                </a:lnTo>
                                <a:lnTo>
                                  <a:pt x="0" y="1496565"/>
                                </a:lnTo>
                                <a:close/>
                              </a:path>
                              <a:path w="6809740" h="4608830">
                                <a:moveTo>
                                  <a:pt x="1437130" y="1490469"/>
                                </a:moveTo>
                                <a:lnTo>
                                  <a:pt x="2487168" y="1490469"/>
                                </a:lnTo>
                                <a:lnTo>
                                  <a:pt x="2487168" y="1010409"/>
                                </a:lnTo>
                                <a:lnTo>
                                  <a:pt x="1437130" y="1010409"/>
                                </a:lnTo>
                                <a:lnTo>
                                  <a:pt x="1437130" y="1490469"/>
                                </a:lnTo>
                                <a:close/>
                              </a:path>
                              <a:path w="6809740" h="4608830">
                                <a:moveTo>
                                  <a:pt x="4369306" y="1662681"/>
                                </a:moveTo>
                                <a:lnTo>
                                  <a:pt x="5449824" y="1662681"/>
                                </a:lnTo>
                                <a:lnTo>
                                  <a:pt x="5449824" y="1188718"/>
                                </a:lnTo>
                                <a:lnTo>
                                  <a:pt x="4369306" y="1188718"/>
                                </a:lnTo>
                                <a:lnTo>
                                  <a:pt x="4369306" y="1662681"/>
                                </a:lnTo>
                                <a:close/>
                              </a:path>
                              <a:path w="6809740" h="4608830">
                                <a:moveTo>
                                  <a:pt x="4405882" y="2517645"/>
                                </a:moveTo>
                                <a:lnTo>
                                  <a:pt x="5455920" y="2517645"/>
                                </a:lnTo>
                                <a:lnTo>
                                  <a:pt x="5455920" y="2019300"/>
                                </a:lnTo>
                                <a:lnTo>
                                  <a:pt x="4405882" y="2019300"/>
                                </a:lnTo>
                                <a:lnTo>
                                  <a:pt x="4405882" y="2517645"/>
                                </a:lnTo>
                                <a:close/>
                              </a:path>
                              <a:path w="6809740" h="4608830">
                                <a:moveTo>
                                  <a:pt x="2706622" y="2517645"/>
                                </a:moveTo>
                                <a:lnTo>
                                  <a:pt x="3758182" y="2517645"/>
                                </a:lnTo>
                                <a:lnTo>
                                  <a:pt x="3758182" y="2031488"/>
                                </a:lnTo>
                                <a:lnTo>
                                  <a:pt x="2706622" y="2031488"/>
                                </a:lnTo>
                                <a:lnTo>
                                  <a:pt x="2706622" y="2517645"/>
                                </a:lnTo>
                                <a:close/>
                              </a:path>
                              <a:path w="6809740" h="4608830">
                                <a:moveTo>
                                  <a:pt x="2706622" y="3657597"/>
                                </a:moveTo>
                                <a:lnTo>
                                  <a:pt x="3875528" y="3657597"/>
                                </a:lnTo>
                                <a:lnTo>
                                  <a:pt x="3875528" y="3171440"/>
                                </a:lnTo>
                                <a:lnTo>
                                  <a:pt x="2706622" y="3171440"/>
                                </a:lnTo>
                                <a:lnTo>
                                  <a:pt x="2706622" y="3657597"/>
                                </a:lnTo>
                                <a:close/>
                              </a:path>
                              <a:path w="6809740" h="4608830">
                                <a:moveTo>
                                  <a:pt x="4369306" y="4608573"/>
                                </a:moveTo>
                                <a:lnTo>
                                  <a:pt x="5550406" y="4608573"/>
                                </a:lnTo>
                                <a:lnTo>
                                  <a:pt x="5550406" y="4110228"/>
                                </a:lnTo>
                                <a:lnTo>
                                  <a:pt x="4369306" y="4110228"/>
                                </a:lnTo>
                                <a:lnTo>
                                  <a:pt x="4369306" y="4608573"/>
                                </a:lnTo>
                                <a:close/>
                              </a:path>
                              <a:path w="6809740" h="4608830">
                                <a:moveTo>
                                  <a:pt x="4440934" y="3657597"/>
                                </a:moveTo>
                                <a:lnTo>
                                  <a:pt x="5550404" y="3657597"/>
                                </a:lnTo>
                                <a:lnTo>
                                  <a:pt x="5550404" y="3171440"/>
                                </a:lnTo>
                                <a:lnTo>
                                  <a:pt x="4440934" y="3171440"/>
                                </a:lnTo>
                                <a:lnTo>
                                  <a:pt x="4440934" y="3657597"/>
                                </a:lnTo>
                                <a:close/>
                              </a:path>
                            </a:pathLst>
                          </a:custGeom>
                          <a:ln w="6096">
                            <a:solidFill>
                              <a:srgbClr val="000000"/>
                            </a:solidFill>
                            <a:prstDash val="solid"/>
                          </a:ln>
                        </wps:spPr>
                        <wps:bodyPr wrap="square" lIns="0" tIns="0" rIns="0" bIns="0" rtlCol="0">
                          <a:noAutofit/>
                        </wps:bodyPr>
                      </wps:wsp>
                      <wps:wsp>
                        <wps:cNvPr id="56" name="Graphic 56"/>
                        <wps:cNvSpPr/>
                        <wps:spPr>
                          <a:xfrm>
                            <a:off x="646173" y="697995"/>
                            <a:ext cx="5715000" cy="1242060"/>
                          </a:xfrm>
                          <a:custGeom>
                            <a:avLst/>
                            <a:gdLst/>
                            <a:ahLst/>
                            <a:cxnLst/>
                            <a:rect l="l" t="t" r="r" b="b"/>
                            <a:pathLst>
                              <a:path w="5715000" h="1242060">
                                <a:moveTo>
                                  <a:pt x="5715000" y="3048"/>
                                </a:moveTo>
                                <a:lnTo>
                                  <a:pt x="5715000" y="358013"/>
                                </a:lnTo>
                              </a:path>
                              <a:path w="5715000" h="1242060">
                                <a:moveTo>
                                  <a:pt x="3730752" y="0"/>
                                </a:moveTo>
                                <a:lnTo>
                                  <a:pt x="3730752" y="354965"/>
                                </a:lnTo>
                              </a:path>
                              <a:path w="5715000" h="1242060">
                                <a:moveTo>
                                  <a:pt x="0" y="886968"/>
                                </a:moveTo>
                                <a:lnTo>
                                  <a:pt x="0" y="1241933"/>
                                </a:lnTo>
                              </a:path>
                              <a:path w="5715000" h="1242060">
                                <a:moveTo>
                                  <a:pt x="1673352" y="9144"/>
                                </a:moveTo>
                                <a:lnTo>
                                  <a:pt x="1673352" y="364109"/>
                                </a:lnTo>
                              </a:path>
                            </a:pathLst>
                          </a:custGeom>
                          <a:ln w="9144">
                            <a:solidFill>
                              <a:srgbClr val="497DBA"/>
                            </a:solidFill>
                            <a:prstDash val="solid"/>
                          </a:ln>
                        </wps:spPr>
                        <wps:bodyPr wrap="square" lIns="0" tIns="0" rIns="0" bIns="0" rtlCol="0">
                          <a:noAutofit/>
                        </wps:bodyPr>
                      </wps:wsp>
                      <wps:wsp>
                        <wps:cNvPr id="57" name="Graphic 57"/>
                        <wps:cNvSpPr/>
                        <wps:spPr>
                          <a:xfrm>
                            <a:off x="3048" y="2837689"/>
                            <a:ext cx="1252855" cy="551815"/>
                          </a:xfrm>
                          <a:custGeom>
                            <a:avLst/>
                            <a:gdLst/>
                            <a:ahLst/>
                            <a:cxnLst/>
                            <a:rect l="l" t="t" r="r" b="b"/>
                            <a:pathLst>
                              <a:path w="1252855" h="551815">
                                <a:moveTo>
                                  <a:pt x="0" y="551690"/>
                                </a:moveTo>
                                <a:lnTo>
                                  <a:pt x="1252725" y="551690"/>
                                </a:lnTo>
                                <a:lnTo>
                                  <a:pt x="1252725" y="0"/>
                                </a:lnTo>
                                <a:lnTo>
                                  <a:pt x="0" y="0"/>
                                </a:lnTo>
                                <a:lnTo>
                                  <a:pt x="0" y="551690"/>
                                </a:lnTo>
                                <a:close/>
                              </a:path>
                            </a:pathLst>
                          </a:custGeom>
                          <a:ln w="6096">
                            <a:solidFill>
                              <a:srgbClr val="000000"/>
                            </a:solidFill>
                            <a:prstDash val="solid"/>
                          </a:ln>
                        </wps:spPr>
                        <wps:bodyPr wrap="square" lIns="0" tIns="0" rIns="0" bIns="0" rtlCol="0">
                          <a:noAutofit/>
                        </wps:bodyPr>
                      </wps:wsp>
                      <wps:wsp>
                        <wps:cNvPr id="58" name="Graphic 58"/>
                        <wps:cNvSpPr/>
                        <wps:spPr>
                          <a:xfrm>
                            <a:off x="3281169" y="2671575"/>
                            <a:ext cx="1603375" cy="1509395"/>
                          </a:xfrm>
                          <a:custGeom>
                            <a:avLst/>
                            <a:gdLst/>
                            <a:ahLst/>
                            <a:cxnLst/>
                            <a:rect l="l" t="t" r="r" b="b"/>
                            <a:pathLst>
                              <a:path w="1603375" h="1509395">
                                <a:moveTo>
                                  <a:pt x="0" y="856488"/>
                                </a:moveTo>
                                <a:lnTo>
                                  <a:pt x="0" y="1509268"/>
                                </a:lnTo>
                              </a:path>
                              <a:path w="1603375" h="1509395">
                                <a:moveTo>
                                  <a:pt x="1603248" y="856488"/>
                                </a:moveTo>
                                <a:lnTo>
                                  <a:pt x="1603248" y="1509268"/>
                                </a:lnTo>
                              </a:path>
                              <a:path w="1603375" h="1509395">
                                <a:moveTo>
                                  <a:pt x="1601724" y="0"/>
                                </a:moveTo>
                                <a:lnTo>
                                  <a:pt x="1601724" y="354965"/>
                                </a:lnTo>
                              </a:path>
                            </a:pathLst>
                          </a:custGeom>
                          <a:ln w="9144">
                            <a:solidFill>
                              <a:srgbClr val="497DBA"/>
                            </a:solidFill>
                            <a:prstDash val="solid"/>
                          </a:ln>
                        </wps:spPr>
                        <wps:bodyPr wrap="square" lIns="0" tIns="0" rIns="0" bIns="0" rtlCol="0">
                          <a:noAutofit/>
                        </wps:bodyPr>
                      </wps:wsp>
                      <wps:wsp>
                        <wps:cNvPr id="59" name="Graphic 59"/>
                        <wps:cNvSpPr/>
                        <wps:spPr>
                          <a:xfrm>
                            <a:off x="3177537" y="2673099"/>
                            <a:ext cx="1270" cy="338455"/>
                          </a:xfrm>
                          <a:custGeom>
                            <a:avLst/>
                            <a:gdLst/>
                            <a:ahLst/>
                            <a:cxnLst/>
                            <a:rect l="l" t="t" r="r" b="b"/>
                            <a:pathLst>
                              <a:path h="338455">
                                <a:moveTo>
                                  <a:pt x="0" y="0"/>
                                </a:moveTo>
                                <a:lnTo>
                                  <a:pt x="0" y="338201"/>
                                </a:lnTo>
                              </a:path>
                            </a:pathLst>
                          </a:custGeom>
                          <a:ln w="9144">
                            <a:solidFill>
                              <a:srgbClr val="497DBA"/>
                            </a:solidFill>
                            <a:prstDash val="solid"/>
                          </a:ln>
                        </wps:spPr>
                        <wps:bodyPr wrap="square" lIns="0" tIns="0" rIns="0" bIns="0" rtlCol="0">
                          <a:noAutofit/>
                        </wps:bodyPr>
                      </wps:wsp>
                      <wps:wsp>
                        <wps:cNvPr id="60" name="Graphic 60"/>
                        <wps:cNvSpPr/>
                        <wps:spPr>
                          <a:xfrm>
                            <a:off x="635508" y="1616967"/>
                            <a:ext cx="4396740" cy="2132330"/>
                          </a:xfrm>
                          <a:custGeom>
                            <a:avLst/>
                            <a:gdLst/>
                            <a:ahLst/>
                            <a:cxnLst/>
                            <a:rect l="l" t="t" r="r" b="b"/>
                            <a:pathLst>
                              <a:path w="4396740" h="2132330">
                                <a:moveTo>
                                  <a:pt x="1363977" y="0"/>
                                </a:moveTo>
                                <a:lnTo>
                                  <a:pt x="1363977" y="403225"/>
                                </a:lnTo>
                              </a:path>
                              <a:path w="4396740" h="2132330">
                                <a:moveTo>
                                  <a:pt x="9142" y="908304"/>
                                </a:moveTo>
                                <a:lnTo>
                                  <a:pt x="9142" y="1263269"/>
                                </a:lnTo>
                              </a:path>
                              <a:path w="4396740" h="2132330">
                                <a:moveTo>
                                  <a:pt x="2823969" y="332232"/>
                                </a:moveTo>
                                <a:lnTo>
                                  <a:pt x="2823969" y="555117"/>
                                </a:lnTo>
                              </a:path>
                              <a:path w="4396740" h="2132330">
                                <a:moveTo>
                                  <a:pt x="3654549" y="82296"/>
                                </a:moveTo>
                                <a:lnTo>
                                  <a:pt x="3654549" y="342646"/>
                                </a:lnTo>
                              </a:path>
                              <a:path w="4396740" h="2132330">
                                <a:moveTo>
                                  <a:pt x="0" y="1776984"/>
                                </a:moveTo>
                                <a:lnTo>
                                  <a:pt x="0" y="2131949"/>
                                </a:lnTo>
                              </a:path>
                              <a:path w="4396740" h="2132330">
                                <a:moveTo>
                                  <a:pt x="4396737" y="355092"/>
                                </a:moveTo>
                                <a:lnTo>
                                  <a:pt x="4396737" y="567182"/>
                                </a:lnTo>
                              </a:path>
                            </a:pathLst>
                          </a:custGeom>
                          <a:ln w="9144">
                            <a:solidFill>
                              <a:srgbClr val="497DBA"/>
                            </a:solidFill>
                            <a:prstDash val="solid"/>
                          </a:ln>
                        </wps:spPr>
                        <wps:bodyPr wrap="square" lIns="0" tIns="0" rIns="0" bIns="0" rtlCol="0">
                          <a:noAutofit/>
                        </wps:bodyPr>
                      </wps:wsp>
                      <wps:wsp>
                        <wps:cNvPr id="61" name="Graphic 61"/>
                        <wps:cNvSpPr/>
                        <wps:spPr>
                          <a:xfrm>
                            <a:off x="2770629" y="2186942"/>
                            <a:ext cx="1080770" cy="486409"/>
                          </a:xfrm>
                          <a:custGeom>
                            <a:avLst/>
                            <a:gdLst/>
                            <a:ahLst/>
                            <a:cxnLst/>
                            <a:rect l="l" t="t" r="r" b="b"/>
                            <a:pathLst>
                              <a:path w="1080770" h="486409">
                                <a:moveTo>
                                  <a:pt x="0" y="486157"/>
                                </a:moveTo>
                                <a:lnTo>
                                  <a:pt x="1080517" y="486157"/>
                                </a:lnTo>
                                <a:lnTo>
                                  <a:pt x="1080517" y="0"/>
                                </a:lnTo>
                                <a:lnTo>
                                  <a:pt x="0" y="0"/>
                                </a:lnTo>
                                <a:lnTo>
                                  <a:pt x="0" y="486157"/>
                                </a:lnTo>
                                <a:close/>
                              </a:path>
                            </a:pathLst>
                          </a:custGeom>
                          <a:ln w="6096">
                            <a:solidFill>
                              <a:srgbClr val="000000"/>
                            </a:solidFill>
                            <a:prstDash val="solid"/>
                          </a:ln>
                        </wps:spPr>
                        <wps:bodyPr wrap="square" lIns="0" tIns="0" rIns="0" bIns="0" rtlCol="0">
                          <a:noAutofit/>
                        </wps:bodyPr>
                      </wps:wsp>
                      <wps:wsp>
                        <wps:cNvPr id="62" name="Graphic 62"/>
                        <wps:cNvSpPr/>
                        <wps:spPr>
                          <a:xfrm>
                            <a:off x="3477765" y="1700787"/>
                            <a:ext cx="3289300" cy="3406775"/>
                          </a:xfrm>
                          <a:custGeom>
                            <a:avLst/>
                            <a:gdLst/>
                            <a:ahLst/>
                            <a:cxnLst/>
                            <a:rect l="l" t="t" r="r" b="b"/>
                            <a:pathLst>
                              <a:path w="3289300" h="3406775">
                                <a:moveTo>
                                  <a:pt x="0" y="269748"/>
                                </a:moveTo>
                                <a:lnTo>
                                  <a:pt x="1572260" y="269748"/>
                                </a:lnTo>
                              </a:path>
                              <a:path w="3289300" h="3406775">
                                <a:moveTo>
                                  <a:pt x="2653284" y="0"/>
                                </a:moveTo>
                                <a:lnTo>
                                  <a:pt x="2653284" y="3134995"/>
                                </a:lnTo>
                              </a:path>
                              <a:path w="3289300" h="3406775">
                                <a:moveTo>
                                  <a:pt x="1549908" y="3133344"/>
                                </a:moveTo>
                                <a:lnTo>
                                  <a:pt x="3288538" y="3133344"/>
                                </a:lnTo>
                              </a:path>
                              <a:path w="3289300" h="3406775">
                                <a:moveTo>
                                  <a:pt x="3288792" y="3133344"/>
                                </a:moveTo>
                                <a:lnTo>
                                  <a:pt x="3288792" y="3406394"/>
                                </a:lnTo>
                              </a:path>
                              <a:path w="3289300" h="3406775">
                                <a:moveTo>
                                  <a:pt x="1580388" y="3131820"/>
                                </a:moveTo>
                                <a:lnTo>
                                  <a:pt x="1580388" y="3404870"/>
                                </a:lnTo>
                              </a:path>
                            </a:pathLst>
                          </a:custGeom>
                          <a:ln w="9144">
                            <a:solidFill>
                              <a:srgbClr val="497DBA"/>
                            </a:solidFill>
                            <a:prstDash val="solid"/>
                          </a:ln>
                        </wps:spPr>
                        <wps:bodyPr wrap="square" lIns="0" tIns="0" rIns="0" bIns="0" rtlCol="0">
                          <a:noAutofit/>
                        </wps:bodyPr>
                      </wps:wsp>
                      <wps:wsp>
                        <wps:cNvPr id="63" name="Graphic 63"/>
                        <wps:cNvSpPr/>
                        <wps:spPr>
                          <a:xfrm>
                            <a:off x="2581653" y="3048"/>
                            <a:ext cx="3472179" cy="6743700"/>
                          </a:xfrm>
                          <a:custGeom>
                            <a:avLst/>
                            <a:gdLst/>
                            <a:ahLst/>
                            <a:cxnLst/>
                            <a:rect l="l" t="t" r="r" b="b"/>
                            <a:pathLst>
                              <a:path w="3472179" h="6743700">
                                <a:moveTo>
                                  <a:pt x="795528" y="6743703"/>
                                </a:moveTo>
                                <a:lnTo>
                                  <a:pt x="1975105" y="6743703"/>
                                </a:lnTo>
                                <a:lnTo>
                                  <a:pt x="1975105" y="6019803"/>
                                </a:lnTo>
                                <a:lnTo>
                                  <a:pt x="795528" y="6019803"/>
                                </a:lnTo>
                                <a:lnTo>
                                  <a:pt x="795528" y="6743703"/>
                                </a:lnTo>
                                <a:close/>
                              </a:path>
                              <a:path w="3472179" h="6743700">
                                <a:moveTo>
                                  <a:pt x="2290572" y="6649215"/>
                                </a:moveTo>
                                <a:lnTo>
                                  <a:pt x="3471672" y="6649215"/>
                                </a:lnTo>
                                <a:lnTo>
                                  <a:pt x="3471672" y="6019801"/>
                                </a:lnTo>
                                <a:lnTo>
                                  <a:pt x="2290572" y="6019801"/>
                                </a:lnTo>
                                <a:lnTo>
                                  <a:pt x="2290572" y="6649215"/>
                                </a:lnTo>
                                <a:close/>
                              </a:path>
                              <a:path w="3472179" h="6743700">
                                <a:moveTo>
                                  <a:pt x="0" y="359667"/>
                                </a:moveTo>
                                <a:lnTo>
                                  <a:pt x="1615440" y="359667"/>
                                </a:lnTo>
                                <a:lnTo>
                                  <a:pt x="1615440" y="0"/>
                                </a:lnTo>
                                <a:lnTo>
                                  <a:pt x="0" y="0"/>
                                </a:lnTo>
                                <a:lnTo>
                                  <a:pt x="0" y="359667"/>
                                </a:lnTo>
                                <a:close/>
                              </a:path>
                            </a:pathLst>
                          </a:custGeom>
                          <a:ln w="6096">
                            <a:solidFill>
                              <a:srgbClr val="000000"/>
                            </a:solidFill>
                            <a:prstDash val="solid"/>
                          </a:ln>
                        </wps:spPr>
                        <wps:bodyPr wrap="square" lIns="0" tIns="0" rIns="0" bIns="0" rtlCol="0">
                          <a:noAutofit/>
                        </wps:bodyPr>
                      </wps:wsp>
                      <wps:wsp>
                        <wps:cNvPr id="64" name="Graphic 64"/>
                        <wps:cNvSpPr/>
                        <wps:spPr>
                          <a:xfrm>
                            <a:off x="3374133" y="342903"/>
                            <a:ext cx="2185035" cy="5680075"/>
                          </a:xfrm>
                          <a:custGeom>
                            <a:avLst/>
                            <a:gdLst/>
                            <a:ahLst/>
                            <a:cxnLst/>
                            <a:rect l="l" t="t" r="r" b="b"/>
                            <a:pathLst>
                              <a:path w="2185035" h="5680075">
                                <a:moveTo>
                                  <a:pt x="612648" y="5509260"/>
                                </a:moveTo>
                                <a:lnTo>
                                  <a:pt x="2184908" y="5509260"/>
                                </a:lnTo>
                              </a:path>
                              <a:path w="2185035" h="5680075">
                                <a:moveTo>
                                  <a:pt x="1498092" y="5276088"/>
                                </a:moveTo>
                                <a:lnTo>
                                  <a:pt x="1509522" y="5513578"/>
                                </a:lnTo>
                              </a:path>
                              <a:path w="2185035" h="5680075">
                                <a:moveTo>
                                  <a:pt x="608076" y="5513832"/>
                                </a:moveTo>
                                <a:lnTo>
                                  <a:pt x="608076" y="5679567"/>
                                </a:lnTo>
                              </a:path>
                              <a:path w="2185035" h="5680075">
                                <a:moveTo>
                                  <a:pt x="2176272" y="5513832"/>
                                </a:moveTo>
                                <a:lnTo>
                                  <a:pt x="2176272" y="5679567"/>
                                </a:lnTo>
                              </a:path>
                              <a:path w="2185035" h="5680075">
                                <a:moveTo>
                                  <a:pt x="0" y="0"/>
                                </a:moveTo>
                                <a:lnTo>
                                  <a:pt x="0" y="354965"/>
                                </a:lnTo>
                              </a:path>
                            </a:pathLst>
                          </a:custGeom>
                          <a:ln w="9144">
                            <a:solidFill>
                              <a:srgbClr val="497DBA"/>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6.1pt;margin-top:-3.7pt;height:531.5pt;width:536.8pt;mso-position-horizontal-relative:page;z-index:-251652096;mso-width-relative:page;mso-height-relative:page;" coordsize="6817359,6750050" o:gfxdata="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">
                <o:lock v:ext="edit" aspectratio="f"/>
                <v:shape id="Graphic 54" o:spid="_x0000_s1026" o:spt="100" style="position:absolute;left:614170;top:690375;height:354965;width:5758815;" filled="f" stroked="t" coordsize="5758815,354965" o:gfxdata="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9BZL4A&#10;AADbAAAADwAAAAAAAAABACAAAAAiAAAAZHJzL2Rvd25yZXYueG1sUEsBAhQAFAAAAAgAh07iQDMv&#10;BZ47AAAAOQAAABAAAAAAAAAAAQAgAAAADQEAAGRycy9zaGFwZXhtbC54bWxQSwUGAAAAAAYABgBb&#10;AQAAtwMAAAAA&#10;" path="m25905,0l25905,354965em0,15240l5758813,15240e">
                  <v:fill on="f" focussize="0,0"/>
                  <v:stroke weight="0.72pt" color="#497DBA" joinstyle="round"/>
                  <v:imagedata o:title=""/>
                  <o:lock v:ext="edit" aspectratio="f"/>
                  <v:textbox inset="0mm,0mm,0mm,0mm"/>
                </v:shape>
                <v:shape id="Graphic 55" o:spid="_x0000_s1026" o:spt="100" style="position:absolute;left:4570;top:1010418;height:4608830;width:6809740;" filled="f" stroked="t" coordsize="6809740,4608830" o:gfxdata="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0UXL4A&#10;AADbAAAADwAAAAAAAAABACAAAAAiAAAAZHJzL2Rvd25yZXYueG1sUEsBAhQAFAAAAAgAh07iQDMv&#10;BZ47AAAAOQAAABAAAAAAAAAAAQAgAAAADQEAAGRycy9zaGFwZXhtbC54bWxQSwUGAAAAAAYABgBb&#10;AQAAtwMAAAAA&#10;" path="m108202,582165l1254248,582165,1254248,48765,108202,48765,108202,582165xem5759194,688845l6809227,688845,6809227,12188,5759194,12188,5759194,688845xem3764278,688845l4873748,688845,4873748,0,3764278,0,3764278,688845xem1807462,598929l2859022,598929,2859022,53340,1807462,53340,1807462,598929xem0,1496565l1252725,1496565,1252725,944880,0,944880,0,1496565xem1437130,1490469l2487168,1490469,2487168,1010409,1437130,1010409,1437130,1490469xem4369306,1662681l5449824,1662681,5449824,1188718,4369306,1188718,4369306,1662681xem4405882,2517645l5455920,2517645,5455920,2019300,4405882,2019300,4405882,2517645xem2706622,2517645l3758182,2517645,3758182,2031488,2706622,2031488,2706622,2517645xem2706622,3657597l3875528,3657597,3875528,3171440,2706622,3171440,2706622,3657597xem4369306,4608573l5550406,4608573,5550406,4110228,4369306,4110228,4369306,4608573xem4440934,3657597l5550404,3657597,5550404,3171440,4440934,3171440,4440934,3657597xe">
                  <v:fill on="f" focussize="0,0"/>
                  <v:stroke weight="0.48pt" color="#000000" joinstyle="round"/>
                  <v:imagedata o:title=""/>
                  <o:lock v:ext="edit" aspectratio="f"/>
                  <v:textbox inset="0mm,0mm,0mm,0mm"/>
                </v:shape>
                <v:shape id="Graphic 56" o:spid="_x0000_s1026" o:spt="100" style="position:absolute;left:646173;top:697995;height:1242060;width:5715000;" filled="f" stroked="t" coordsize="5715000,1242060" o:gfxdata="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99VG8AAAA&#10;2wAAAA8AAAAAAAAAAQAgAAAAIgAAAGRycy9kb3ducmV2LnhtbFBLAQIUABQAAAAIAIdO4kAzLwWe&#10;OwAAADkAAAAQAAAAAAAAAAEAIAAAAAsBAABkcnMvc2hhcGV4bWwueG1sUEsFBgAAAAAGAAYAWwEA&#10;ALUDAAAAAA==&#10;" path="m5715000,3048l5715000,358013em3730752,0l3730752,354965em0,886968l0,1241933em1673352,9144l1673352,364109e">
                  <v:fill on="f" focussize="0,0"/>
                  <v:stroke weight="0.72pt" color="#497DBA" joinstyle="round"/>
                  <v:imagedata o:title=""/>
                  <o:lock v:ext="edit" aspectratio="f"/>
                  <v:textbox inset="0mm,0mm,0mm,0mm"/>
                </v:shape>
                <v:shape id="Graphic 57" o:spid="_x0000_s1026" o:spt="100" style="position:absolute;left:3048;top:2837689;height:551815;width:1252855;" filled="f" stroked="t" coordsize="1252855,551815" o:gfxdata="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xfQm8AAAA&#10;2wAAAA8AAAAAAAAAAQAgAAAAIgAAAGRycy9kb3ducmV2LnhtbFBLAQIUABQAAAAIAIdO4kAzLwWe&#10;OwAAADkAAAAQAAAAAAAAAAEAIAAAAAsBAABkcnMvc2hhcGV4bWwueG1sUEsFBgAAAAAGAAYAWwEA&#10;ALUDAAAAAA==&#10;" path="m0,551690l1252725,551690,1252725,0,0,0,0,551690xe">
                  <v:fill on="f" focussize="0,0"/>
                  <v:stroke weight="0.48pt" color="#000000" joinstyle="round"/>
                  <v:imagedata o:title=""/>
                  <o:lock v:ext="edit" aspectratio="f"/>
                  <v:textbox inset="0mm,0mm,0mm,0mm"/>
                </v:shape>
                <v:shape id="Graphic 58" o:spid="_x0000_s1026" o:spt="100" style="position:absolute;left:3281169;top:2671575;height:1509395;width:1603375;" filled="f" stroked="t" coordsize="1603375,1509395" o:gfxdata="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qKC4O5AAAA2wAA&#10;AA8AAAAAAAAAAQAgAAAAIgAAAGRycy9kb3ducmV2LnhtbFBLAQIUABQAAAAIAIdO4kAzLwWeOwAA&#10;ADkAAAAQAAAAAAAAAAEAIAAAAAgBAABkcnMvc2hhcGV4bWwueG1sUEsFBgAAAAAGAAYAWwEAALID&#10;AAAAAA==&#10;" path="m0,856488l0,1509268em1603248,856488l1603248,1509268em1601724,0l1601724,354965e">
                  <v:fill on="f" focussize="0,0"/>
                  <v:stroke weight="0.72pt" color="#497DBA" joinstyle="round"/>
                  <v:imagedata o:title=""/>
                  <o:lock v:ext="edit" aspectratio="f"/>
                  <v:textbox inset="0mm,0mm,0mm,0mm"/>
                </v:shape>
                <v:shape id="Graphic 59" o:spid="_x0000_s1026" o:spt="100" style="position:absolute;left:3177537;top:2673099;height:338455;width:1270;" filled="f" stroked="t" coordsize="1,338455" o:gfxdata="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uF7b4A&#10;AADbAAAADwAAAAAAAAABACAAAAAiAAAAZHJzL2Rvd25yZXYueG1sUEsBAhQAFAAAAAgAh07iQDMv&#10;BZ47AAAAOQAAABAAAAAAAAAAAQAgAAAADQEAAGRycy9zaGFwZXhtbC54bWxQSwUGAAAAAAYABgBb&#10;AQAAtwMAAAAA&#10;" path="m0,0l0,338201e">
                  <v:fill on="f" focussize="0,0"/>
                  <v:stroke weight="0.72pt" color="#497DBA" joinstyle="round"/>
                  <v:imagedata o:title=""/>
                  <o:lock v:ext="edit" aspectratio="f"/>
                  <v:textbox inset="0mm,0mm,0mm,0mm"/>
                </v:shape>
                <v:shape id="Graphic 60" o:spid="_x0000_s1026" o:spt="100" style="position:absolute;left:635508;top:1616967;height:2132330;width:4396740;" filled="f" stroked="t" coordsize="4396740,2132330" o:gfxdata="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Hnby5AAAA2wAA&#10;AA8AAAAAAAAAAQAgAAAAIgAAAGRycy9kb3ducmV2LnhtbFBLAQIUABQAAAAIAIdO4kAzLwWeOwAA&#10;ADkAAAAQAAAAAAAAAAEAIAAAAAgBAABkcnMvc2hhcGV4bWwueG1sUEsFBgAAAAAGAAYAWwEAALID&#10;AAAAAA==&#10;" path="m1363977,0l1363977,403225em9142,908304l9142,1263269em2823969,332232l2823969,555117em3654549,82296l3654549,342646em0,1776984l0,2131949em4396737,355092l4396737,567182e">
                  <v:fill on="f" focussize="0,0"/>
                  <v:stroke weight="0.72pt" color="#497DBA" joinstyle="round"/>
                  <v:imagedata o:title=""/>
                  <o:lock v:ext="edit" aspectratio="f"/>
                  <v:textbox inset="0mm,0mm,0mm,0mm"/>
                </v:shape>
                <v:shape id="Graphic 61" o:spid="_x0000_s1026" o:spt="100" style="position:absolute;left:2770629;top:2186942;height:486409;width:1080770;" filled="f" stroked="t" coordsize="1080770,486409" o:gfxdata="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VwTr4A&#10;AADbAAAADwAAAAAAAAABACAAAAAiAAAAZHJzL2Rvd25yZXYueG1sUEsBAhQAFAAAAAgAh07iQDMv&#10;BZ47AAAAOQAAABAAAAAAAAAAAQAgAAAADQEAAGRycy9zaGFwZXhtbC54bWxQSwUGAAAAAAYABgBb&#10;AQAAtwMAAAAA&#10;" path="m0,486157l1080517,486157,1080517,0,0,0,0,486157xe">
                  <v:fill on="f" focussize="0,0"/>
                  <v:stroke weight="0.48pt" color="#000000" joinstyle="round"/>
                  <v:imagedata o:title=""/>
                  <o:lock v:ext="edit" aspectratio="f"/>
                  <v:textbox inset="0mm,0mm,0mm,0mm"/>
                </v:shape>
                <v:shape id="Graphic 62" o:spid="_x0000_s1026" o:spt="100" style="position:absolute;left:3477765;top:1700787;height:3406775;width:3289300;" filled="f" stroked="t" coordsize="3289300,3406775" o:gfxdata="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Tib4A&#10;AADbAAAADwAAAAAAAAABACAAAAAiAAAAZHJzL2Rvd25yZXYueG1sUEsBAhQAFAAAAAgAh07iQDMv&#10;BZ47AAAAOQAAABAAAAAAAAAAAQAgAAAADQEAAGRycy9zaGFwZXhtbC54bWxQSwUGAAAAAAYABgBb&#10;AQAAtwMAAAAA&#10;" path="m0,269748l1572260,269748em2653284,0l2653284,3134995em1549908,3133344l3288538,3133344em3288792,3133344l3288792,3406394em1580388,3131820l1580388,3404870e">
                  <v:fill on="f" focussize="0,0"/>
                  <v:stroke weight="0.72pt" color="#497DBA" joinstyle="round"/>
                  <v:imagedata o:title=""/>
                  <o:lock v:ext="edit" aspectratio="f"/>
                  <v:textbox inset="0mm,0mm,0mm,0mm"/>
                </v:shape>
                <v:shape id="Graphic 63" o:spid="_x0000_s1026" o:spt="100" style="position:absolute;left:2581653;top:3048;height:6743700;width:3472179;" filled="f" stroked="t" coordsize="3472179,6743700" o:gfxdata="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LsPb4A&#10;AADbAAAADwAAAAAAAAABACAAAAAiAAAAZHJzL2Rvd25yZXYueG1sUEsBAhQAFAAAAAgAh07iQDMv&#10;BZ47AAAAOQAAABAAAAAAAAAAAQAgAAAADQEAAGRycy9zaGFwZXhtbC54bWxQSwUGAAAAAAYABgBb&#10;AQAAtwMAAAAA&#10;" path="m795528,6743703l1975105,6743703,1975105,6019803,795528,6019803,795528,6743703xem2290572,6649215l3471672,6649215,3471672,6019801,2290572,6019801,2290572,6649215xem0,359667l1615440,359667,1615440,0,0,0,0,359667xe">
                  <v:fill on="f" focussize="0,0"/>
                  <v:stroke weight="0.48pt" color="#000000" joinstyle="round"/>
                  <v:imagedata o:title=""/>
                  <o:lock v:ext="edit" aspectratio="f"/>
                  <v:textbox inset="0mm,0mm,0mm,0mm"/>
                </v:shape>
                <v:shape id="Graphic 64" o:spid="_x0000_s1026" o:spt="100" style="position:absolute;left:3374133;top:342903;height:5680075;width:2185035;" filled="f" stroked="t" coordsize="2185035,5680075" o:gfxdata="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veDMvQAA&#10;ANsAAAAPAAAAAAAAAAEAIAAAACIAAABkcnMvZG93bnJldi54bWxQSwECFAAUAAAACACHTuJAMy8F&#10;njsAAAA5AAAAEAAAAAAAAAABACAAAAAMAQAAZHJzL3NoYXBleG1sLnhtbFBLBQYAAAAABgAGAFsB&#10;AAC2AwAAAAA=&#10;" path="m612648,5509260l2184908,5509260em1498092,5276088l1509522,5513578em608076,5513832l608076,5679567em2176272,5513832l2176272,5679567em0,0l0,354965e">
                  <v:fill on="f" focussize="0,0"/>
                  <v:stroke weight="0.72pt" color="#497DBA" joinstyle="round"/>
                  <v:imagedata o:title=""/>
                  <o:lock v:ext="edit" aspectratio="f"/>
                  <v:textbox inset="0mm,0mm,0mm,0mm"/>
                </v:shape>
              </v:group>
            </w:pict>
          </mc:Fallback>
        </mc:AlternateContent>
      </w:r>
      <w:r>
        <w:rPr>
          <w:spacing w:val="-2"/>
          <w:sz w:val="28"/>
        </w:rPr>
        <w:t>CHAIRMAN/CEO</w:t>
      </w:r>
    </w:p>
    <w:p w14:paraId="75185D32">
      <w:pPr>
        <w:pStyle w:val="10"/>
        <w:rPr>
          <w:sz w:val="20"/>
        </w:rPr>
      </w:pPr>
    </w:p>
    <w:p w14:paraId="2D56FA7B">
      <w:pPr>
        <w:pStyle w:val="10"/>
        <w:rPr>
          <w:sz w:val="20"/>
        </w:rPr>
      </w:pPr>
    </w:p>
    <w:p w14:paraId="00F52128">
      <w:pPr>
        <w:pStyle w:val="10"/>
        <w:rPr>
          <w:sz w:val="20"/>
        </w:rPr>
      </w:pPr>
    </w:p>
    <w:p w14:paraId="48F4F3AA">
      <w:pPr>
        <w:pStyle w:val="10"/>
        <w:rPr>
          <w:sz w:val="20"/>
        </w:rPr>
      </w:pPr>
    </w:p>
    <w:p w14:paraId="4974B16C">
      <w:pPr>
        <w:pStyle w:val="10"/>
        <w:spacing w:before="62"/>
        <w:rPr>
          <w:sz w:val="20"/>
        </w:rPr>
      </w:pPr>
    </w:p>
    <w:p w14:paraId="4F2AD737">
      <w:pPr>
        <w:pStyle w:val="10"/>
        <w:spacing w:after="0"/>
        <w:rPr>
          <w:sz w:val="20"/>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2401A016">
      <w:pPr>
        <w:spacing w:before="131" w:line="276" w:lineRule="auto"/>
        <w:ind w:left="328" w:right="38" w:firstLine="0"/>
        <w:jc w:val="left"/>
        <w:rPr>
          <w:sz w:val="26"/>
        </w:rPr>
      </w:pPr>
      <w:r>
        <w:rPr>
          <w:spacing w:val="-2"/>
          <w:sz w:val="26"/>
        </w:rPr>
        <w:t xml:space="preserve">DIRECTOR </w:t>
      </w:r>
      <w:r>
        <w:rPr>
          <w:sz w:val="26"/>
        </w:rPr>
        <w:t>OF SALES</w:t>
      </w:r>
    </w:p>
    <w:p w14:paraId="0F7A7DA3">
      <w:pPr>
        <w:spacing w:before="140" w:line="278" w:lineRule="auto"/>
        <w:ind w:left="328" w:right="38" w:firstLine="0"/>
        <w:jc w:val="left"/>
        <w:rPr>
          <w:rFonts w:ascii="Calibri"/>
          <w:sz w:val="22"/>
        </w:rPr>
      </w:pPr>
      <w:r>
        <w:br w:type="column"/>
      </w:r>
      <w:r>
        <w:rPr>
          <w:rFonts w:ascii="Calibri"/>
          <w:spacing w:val="-2"/>
          <w:sz w:val="22"/>
        </w:rPr>
        <w:t>DIRECTOR</w:t>
      </w:r>
      <w:r>
        <w:rPr>
          <w:spacing w:val="-2"/>
          <w:sz w:val="22"/>
        </w:rPr>
        <w:t xml:space="preserve"> </w:t>
      </w:r>
      <w:r>
        <w:rPr>
          <w:rFonts w:ascii="Calibri"/>
          <w:sz w:val="22"/>
        </w:rPr>
        <w:t>SPARE</w:t>
      </w:r>
      <w:r>
        <w:rPr>
          <w:spacing w:val="-14"/>
          <w:sz w:val="22"/>
        </w:rPr>
        <w:t xml:space="preserve"> </w:t>
      </w:r>
      <w:r>
        <w:rPr>
          <w:rFonts w:ascii="Calibri"/>
          <w:sz w:val="22"/>
        </w:rPr>
        <w:t>PARTS</w:t>
      </w:r>
    </w:p>
    <w:p w14:paraId="28BCEBF7">
      <w:pPr>
        <w:spacing w:before="56" w:line="278" w:lineRule="auto"/>
        <w:ind w:left="328" w:right="38" w:firstLine="0"/>
        <w:jc w:val="left"/>
        <w:rPr>
          <w:rFonts w:ascii="Calibri"/>
          <w:sz w:val="22"/>
        </w:rPr>
      </w:pPr>
      <w:r>
        <w:br w:type="column"/>
      </w:r>
      <w:r>
        <w:rPr>
          <w:rFonts w:ascii="Calibri"/>
          <w:spacing w:val="-2"/>
          <w:sz w:val="22"/>
        </w:rPr>
        <w:t>DIRECTOR</w:t>
      </w:r>
      <w:r>
        <w:rPr>
          <w:spacing w:val="-2"/>
          <w:sz w:val="22"/>
        </w:rPr>
        <w:t xml:space="preserve"> </w:t>
      </w:r>
      <w:r>
        <w:rPr>
          <w:rFonts w:ascii="Calibri"/>
          <w:spacing w:val="-2"/>
          <w:sz w:val="22"/>
        </w:rPr>
        <w:t>MAINTENANCE</w:t>
      </w:r>
      <w:r>
        <w:rPr>
          <w:spacing w:val="-2"/>
          <w:sz w:val="22"/>
        </w:rPr>
        <w:t xml:space="preserve"> </w:t>
      </w:r>
      <w:r>
        <w:rPr>
          <w:rFonts w:ascii="Calibri"/>
          <w:sz w:val="22"/>
        </w:rPr>
        <w:t>&amp;</w:t>
      </w:r>
      <w:r>
        <w:rPr>
          <w:sz w:val="22"/>
        </w:rPr>
        <w:t xml:space="preserve"> </w:t>
      </w:r>
      <w:r>
        <w:rPr>
          <w:rFonts w:ascii="Calibri"/>
          <w:sz w:val="22"/>
        </w:rPr>
        <w:t>SERVICES</w:t>
      </w:r>
    </w:p>
    <w:p w14:paraId="05B174E6">
      <w:pPr>
        <w:spacing w:before="75" w:line="278" w:lineRule="auto"/>
        <w:ind w:left="328" w:right="234" w:firstLine="0"/>
        <w:jc w:val="left"/>
        <w:rPr>
          <w:rFonts w:ascii="Calibri"/>
          <w:sz w:val="22"/>
        </w:rPr>
      </w:pPr>
      <w:r>
        <w:br w:type="column"/>
      </w:r>
      <w:r>
        <w:rPr>
          <w:rFonts w:ascii="Calibri"/>
          <w:spacing w:val="-2"/>
          <w:sz w:val="22"/>
        </w:rPr>
        <w:t>DIRECTOR</w:t>
      </w:r>
      <w:r>
        <w:rPr>
          <w:spacing w:val="-2"/>
          <w:sz w:val="22"/>
        </w:rPr>
        <w:t xml:space="preserve"> </w:t>
      </w:r>
      <w:r>
        <w:rPr>
          <w:rFonts w:ascii="Calibri"/>
          <w:sz w:val="22"/>
        </w:rPr>
        <w:t>BODY</w:t>
      </w:r>
      <w:r>
        <w:rPr>
          <w:spacing w:val="-14"/>
          <w:sz w:val="22"/>
        </w:rPr>
        <w:t xml:space="preserve"> </w:t>
      </w:r>
      <w:r>
        <w:rPr>
          <w:rFonts w:ascii="Calibri"/>
          <w:sz w:val="22"/>
        </w:rPr>
        <w:t>WORK</w:t>
      </w:r>
      <w:r>
        <w:rPr>
          <w:spacing w:val="-14"/>
          <w:sz w:val="22"/>
        </w:rPr>
        <w:t xml:space="preserve"> </w:t>
      </w:r>
      <w:r>
        <w:rPr>
          <w:rFonts w:ascii="Calibri"/>
          <w:sz w:val="22"/>
        </w:rPr>
        <w:t>&amp;</w:t>
      </w:r>
      <w:r>
        <w:rPr>
          <w:sz w:val="22"/>
        </w:rPr>
        <w:t xml:space="preserve"> </w:t>
      </w:r>
      <w:r>
        <w:rPr>
          <w:rFonts w:ascii="Calibri"/>
          <w:spacing w:val="-2"/>
          <w:sz w:val="22"/>
        </w:rPr>
        <w:t>PAINT</w:t>
      </w:r>
    </w:p>
    <w:p w14:paraId="60216816">
      <w:pPr>
        <w:spacing w:after="0" w:line="278" w:lineRule="auto"/>
        <w:jc w:val="left"/>
        <w:rPr>
          <w:rFonts w:ascii="Calibri"/>
          <w:sz w:val="22"/>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equalWidth="0" w:num="4">
            <w:col w:w="1668" w:space="1011"/>
            <w:col w:w="1559" w:space="1521"/>
            <w:col w:w="1734" w:space="1408"/>
            <w:col w:w="1899"/>
          </w:cols>
        </w:sectPr>
      </w:pPr>
    </w:p>
    <w:p w14:paraId="06C98778">
      <w:pPr>
        <w:pStyle w:val="10"/>
        <w:spacing w:before="235"/>
        <w:rPr>
          <w:rFonts w:ascii="Calibri"/>
          <w:sz w:val="20"/>
        </w:rPr>
      </w:pPr>
    </w:p>
    <w:p w14:paraId="5F751BBE">
      <w:pPr>
        <w:pStyle w:val="10"/>
        <w:spacing w:after="0"/>
        <w:rPr>
          <w:rFonts w:ascii="Calibri"/>
          <w:sz w:val="20"/>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1E96A09A">
      <w:pPr>
        <w:spacing w:before="56" w:line="278" w:lineRule="auto"/>
        <w:ind w:left="158" w:right="38" w:firstLine="0"/>
        <w:jc w:val="left"/>
        <w:rPr>
          <w:rFonts w:ascii="Calibri"/>
          <w:sz w:val="22"/>
        </w:rPr>
      </w:pPr>
      <w:r>
        <w:rPr>
          <w:rFonts w:ascii="Calibri"/>
          <w:sz w:val="22"/>
        </w:rPr>
        <w:t>SALES</w:t>
      </w:r>
      <w:r>
        <w:rPr>
          <w:spacing w:val="-14"/>
          <w:sz w:val="22"/>
        </w:rPr>
        <w:t xml:space="preserve"> </w:t>
      </w:r>
      <w:r>
        <w:rPr>
          <w:rFonts w:ascii="Calibri"/>
          <w:sz w:val="22"/>
        </w:rPr>
        <w:t>&amp;</w:t>
      </w:r>
      <w:r>
        <w:rPr>
          <w:spacing w:val="-14"/>
          <w:sz w:val="22"/>
        </w:rPr>
        <w:t xml:space="preserve"> </w:t>
      </w:r>
      <w:r>
        <w:rPr>
          <w:rFonts w:ascii="Calibri"/>
          <w:sz w:val="22"/>
        </w:rPr>
        <w:t>TRADING</w:t>
      </w:r>
      <w:r>
        <w:rPr>
          <w:sz w:val="22"/>
        </w:rPr>
        <w:t xml:space="preserve"> </w:t>
      </w:r>
      <w:r>
        <w:rPr>
          <w:rFonts w:ascii="Calibri"/>
          <w:spacing w:val="-2"/>
          <w:sz w:val="22"/>
        </w:rPr>
        <w:t>MANAGER</w:t>
      </w:r>
    </w:p>
    <w:p w14:paraId="3E2F72DF">
      <w:pPr>
        <w:spacing w:before="159" w:line="278" w:lineRule="auto"/>
        <w:ind w:left="158" w:right="38" w:firstLine="0"/>
        <w:jc w:val="left"/>
        <w:rPr>
          <w:rFonts w:ascii="Calibri"/>
          <w:sz w:val="22"/>
        </w:rPr>
      </w:pPr>
      <w:r>
        <w:br w:type="column"/>
      </w:r>
      <w:r>
        <w:rPr>
          <w:rFonts w:ascii="Calibri"/>
          <w:sz w:val="22"/>
        </w:rPr>
        <w:t>SPARE</w:t>
      </w:r>
      <w:r>
        <w:rPr>
          <w:sz w:val="22"/>
        </w:rPr>
        <w:t xml:space="preserve"> </w:t>
      </w:r>
      <w:r>
        <w:rPr>
          <w:rFonts w:ascii="Calibri"/>
          <w:sz w:val="22"/>
        </w:rPr>
        <w:t>PARTS</w:t>
      </w:r>
      <w:r>
        <w:rPr>
          <w:sz w:val="22"/>
        </w:rPr>
        <w:t xml:space="preserve"> </w:t>
      </w:r>
      <w:r>
        <w:rPr>
          <w:rFonts w:ascii="Calibri"/>
          <w:sz w:val="22"/>
        </w:rPr>
        <w:t>STORE</w:t>
      </w:r>
      <w:r>
        <w:rPr>
          <w:spacing w:val="-13"/>
          <w:sz w:val="22"/>
        </w:rPr>
        <w:t xml:space="preserve"> </w:t>
      </w:r>
      <w:r>
        <w:rPr>
          <w:rFonts w:ascii="Calibri"/>
          <w:spacing w:val="-2"/>
          <w:sz w:val="22"/>
        </w:rPr>
        <w:t>KEEPER</w:t>
      </w:r>
    </w:p>
    <w:p w14:paraId="55BB952D">
      <w:pPr>
        <w:spacing w:before="152" w:line="240" w:lineRule="auto"/>
        <w:rPr>
          <w:rFonts w:ascii="Calibri"/>
          <w:sz w:val="22"/>
        </w:rPr>
      </w:pPr>
      <w:r>
        <w:br w:type="column"/>
      </w:r>
    </w:p>
    <w:p w14:paraId="5AF81C88">
      <w:pPr>
        <w:spacing w:before="0" w:line="276" w:lineRule="auto"/>
        <w:ind w:left="158" w:right="38" w:firstLine="0"/>
        <w:jc w:val="left"/>
        <w:rPr>
          <w:rFonts w:ascii="Calibri"/>
          <w:sz w:val="22"/>
        </w:rPr>
      </w:pPr>
      <w:r>
        <w:rPr>
          <w:rFonts w:ascii="Calibri"/>
          <w:spacing w:val="-2"/>
          <w:sz w:val="22"/>
        </w:rPr>
        <w:t>CHIEF</w:t>
      </w:r>
      <w:r>
        <w:rPr>
          <w:spacing w:val="-2"/>
          <w:sz w:val="22"/>
        </w:rPr>
        <w:t xml:space="preserve"> </w:t>
      </w:r>
      <w:r>
        <w:rPr>
          <w:rFonts w:ascii="Calibri"/>
          <w:spacing w:val="-2"/>
          <w:sz w:val="22"/>
        </w:rPr>
        <w:t>MECHANIC</w:t>
      </w:r>
    </w:p>
    <w:p w14:paraId="3ED35FDD">
      <w:pPr>
        <w:spacing w:before="171" w:line="240" w:lineRule="auto"/>
        <w:rPr>
          <w:rFonts w:ascii="Calibri"/>
          <w:sz w:val="22"/>
        </w:rPr>
      </w:pPr>
      <w:r>
        <w:br w:type="column"/>
      </w:r>
    </w:p>
    <w:p w14:paraId="0369D53A">
      <w:pPr>
        <w:spacing w:before="1" w:line="276" w:lineRule="auto"/>
        <w:ind w:left="158" w:right="2606" w:firstLine="0"/>
        <w:jc w:val="left"/>
        <w:rPr>
          <w:rFonts w:ascii="Calibri"/>
          <w:sz w:val="22"/>
        </w:rPr>
      </w:pPr>
      <w:r>
        <w:rPr>
          <w:rFonts w:ascii="Calibri"/>
          <w:spacing w:val="-2"/>
          <w:sz w:val="22"/>
        </w:rPr>
        <w:t>CHIEF</w:t>
      </w:r>
      <w:r>
        <w:rPr>
          <w:spacing w:val="-2"/>
          <w:sz w:val="22"/>
        </w:rPr>
        <w:t xml:space="preserve"> </w:t>
      </w:r>
      <w:r>
        <w:rPr>
          <w:rFonts w:ascii="Calibri"/>
          <w:spacing w:val="-2"/>
          <w:sz w:val="22"/>
        </w:rPr>
        <w:t>ELECTRICIAN</w:t>
      </w:r>
    </w:p>
    <w:p w14:paraId="13A4D8E1">
      <w:pPr>
        <w:spacing w:after="0" w:line="276" w:lineRule="auto"/>
        <w:jc w:val="left"/>
        <w:rPr>
          <w:rFonts w:ascii="Calibri"/>
          <w:sz w:val="22"/>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equalWidth="0" w:num="4">
            <w:col w:w="1805" w:space="459"/>
            <w:col w:w="1501" w:space="592"/>
            <w:col w:w="1193" w:space="1332"/>
            <w:col w:w="3918"/>
          </w:cols>
        </w:sectPr>
      </w:pPr>
    </w:p>
    <w:p w14:paraId="20E4725F">
      <w:pPr>
        <w:pStyle w:val="10"/>
        <w:spacing w:before="89"/>
        <w:rPr>
          <w:rFonts w:ascii="Calibri"/>
          <w:sz w:val="20"/>
        </w:rPr>
      </w:pPr>
    </w:p>
    <w:p w14:paraId="18EE5DA0">
      <w:pPr>
        <w:pStyle w:val="10"/>
        <w:spacing w:after="0"/>
        <w:rPr>
          <w:rFonts w:ascii="Calibri"/>
          <w:sz w:val="20"/>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5030C8D0">
      <w:pPr>
        <w:spacing w:before="57"/>
        <w:ind w:left="155" w:right="0" w:firstLine="0"/>
        <w:jc w:val="left"/>
        <w:rPr>
          <w:rFonts w:ascii="Calibri"/>
          <w:sz w:val="22"/>
        </w:rPr>
      </w:pPr>
      <w:r>
        <w:rPr>
          <w:rFonts w:ascii="Calibri"/>
          <w:sz w:val="22"/>
        </w:rPr>
        <w:t>SALES</w:t>
      </w:r>
      <w:r>
        <w:rPr>
          <w:spacing w:val="-9"/>
          <w:sz w:val="22"/>
        </w:rPr>
        <w:t xml:space="preserve"> </w:t>
      </w:r>
      <w:r>
        <w:rPr>
          <w:rFonts w:ascii="Calibri"/>
          <w:sz w:val="22"/>
        </w:rPr>
        <w:t>PERSON</w:t>
      </w:r>
      <w:r>
        <w:rPr>
          <w:spacing w:val="-11"/>
          <w:sz w:val="22"/>
        </w:rPr>
        <w:t xml:space="preserve"> </w:t>
      </w:r>
      <w:r>
        <w:rPr>
          <w:rFonts w:ascii="Calibri"/>
          <w:spacing w:val="-10"/>
          <w:sz w:val="22"/>
        </w:rPr>
        <w:t>1</w:t>
      </w:r>
    </w:p>
    <w:p w14:paraId="664C8A9B">
      <w:pPr>
        <w:spacing w:before="107" w:line="240" w:lineRule="auto"/>
        <w:rPr>
          <w:rFonts w:ascii="Calibri"/>
          <w:sz w:val="22"/>
        </w:rPr>
      </w:pPr>
      <w:r>
        <w:br w:type="column"/>
      </w:r>
    </w:p>
    <w:p w14:paraId="30C4D9B5">
      <w:pPr>
        <w:spacing w:before="0" w:line="278" w:lineRule="auto"/>
        <w:ind w:left="156" w:right="38" w:firstLine="0"/>
        <w:jc w:val="left"/>
        <w:rPr>
          <w:rFonts w:ascii="Calibri"/>
          <w:sz w:val="22"/>
        </w:rPr>
      </w:pPr>
      <w:r>
        <w:rPr>
          <w:rFonts w:ascii="Calibri"/>
          <w:spacing w:val="-2"/>
          <w:sz w:val="22"/>
        </w:rPr>
        <w:t>SENIOR</w:t>
      </w:r>
      <w:r>
        <w:rPr>
          <w:spacing w:val="-2"/>
          <w:sz w:val="22"/>
        </w:rPr>
        <w:t xml:space="preserve"> </w:t>
      </w:r>
      <w:r>
        <w:rPr>
          <w:rFonts w:ascii="Calibri"/>
          <w:spacing w:val="-2"/>
          <w:sz w:val="22"/>
        </w:rPr>
        <w:t>TECHNICIAN</w:t>
      </w:r>
    </w:p>
    <w:p w14:paraId="4205C9AF">
      <w:pPr>
        <w:spacing w:before="88" w:line="240" w:lineRule="auto"/>
        <w:rPr>
          <w:rFonts w:ascii="Calibri"/>
          <w:sz w:val="22"/>
        </w:rPr>
      </w:pPr>
      <w:r>
        <w:br w:type="column"/>
      </w:r>
    </w:p>
    <w:p w14:paraId="076E9EE5">
      <w:pPr>
        <w:spacing w:before="0" w:line="278" w:lineRule="auto"/>
        <w:ind w:left="156" w:right="2589" w:firstLine="0"/>
        <w:jc w:val="left"/>
        <w:rPr>
          <w:rFonts w:ascii="Calibri"/>
          <w:sz w:val="22"/>
        </w:rPr>
      </w:pPr>
      <w:r>
        <w:rPr>
          <w:rFonts w:ascii="Calibri"/>
          <w:spacing w:val="-2"/>
          <w:sz w:val="22"/>
        </w:rPr>
        <w:t>SENIOR</w:t>
      </w:r>
      <w:r>
        <w:rPr>
          <w:spacing w:val="-2"/>
          <w:sz w:val="22"/>
        </w:rPr>
        <w:t xml:space="preserve"> </w:t>
      </w:r>
      <w:r>
        <w:rPr>
          <w:rFonts w:ascii="Calibri"/>
          <w:spacing w:val="-2"/>
          <w:sz w:val="22"/>
        </w:rPr>
        <w:t>TECHNICIAN</w:t>
      </w:r>
    </w:p>
    <w:p w14:paraId="2888661A">
      <w:pPr>
        <w:spacing w:after="0" w:line="278" w:lineRule="auto"/>
        <w:jc w:val="left"/>
        <w:rPr>
          <w:rFonts w:ascii="Calibri"/>
          <w:sz w:val="22"/>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equalWidth="0" w:num="3">
            <w:col w:w="1667" w:space="2601"/>
            <w:col w:w="1307" w:space="1367"/>
            <w:col w:w="3858"/>
          </w:cols>
        </w:sectPr>
      </w:pPr>
    </w:p>
    <w:p w14:paraId="55F15ABB">
      <w:pPr>
        <w:pStyle w:val="10"/>
        <w:rPr>
          <w:rFonts w:ascii="Calibri"/>
          <w:sz w:val="20"/>
        </w:rPr>
      </w:pPr>
    </w:p>
    <w:p w14:paraId="53252F6D">
      <w:pPr>
        <w:pStyle w:val="10"/>
        <w:rPr>
          <w:rFonts w:ascii="Calibri"/>
          <w:sz w:val="20"/>
        </w:rPr>
      </w:pPr>
    </w:p>
    <w:p w14:paraId="49B35D4F">
      <w:pPr>
        <w:pStyle w:val="10"/>
        <w:rPr>
          <w:rFonts w:ascii="Calibri"/>
          <w:sz w:val="20"/>
        </w:rPr>
      </w:pPr>
    </w:p>
    <w:p w14:paraId="591969C6">
      <w:pPr>
        <w:pStyle w:val="10"/>
        <w:spacing w:before="140"/>
        <w:rPr>
          <w:rFonts w:ascii="Calibri"/>
          <w:sz w:val="20"/>
        </w:rPr>
      </w:pPr>
    </w:p>
    <w:p w14:paraId="2370D3C8">
      <w:pPr>
        <w:pStyle w:val="10"/>
        <w:spacing w:after="0"/>
        <w:rPr>
          <w:rFonts w:ascii="Calibri"/>
          <w:sz w:val="20"/>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406DBC97">
      <w:pPr>
        <w:spacing w:before="56" w:line="278" w:lineRule="auto"/>
        <w:ind w:left="4424" w:right="0" w:firstLine="0"/>
        <w:jc w:val="left"/>
        <w:rPr>
          <w:rFonts w:ascii="Calibri"/>
          <w:sz w:val="22"/>
        </w:rPr>
      </w:pPr>
      <w:r>
        <w:rPr>
          <w:rFonts w:ascii="Calibri"/>
          <w:sz w:val="22"/>
        </w:rPr>
        <mc:AlternateContent>
          <mc:Choice Requires="wpg">
            <w:drawing>
              <wp:anchor distT="0" distB="0" distL="0" distR="0" simplePos="0" relativeHeight="251660288" behindDoc="0" locked="0" layoutInCell="1" allowOverlap="1">
                <wp:simplePos x="0" y="0"/>
                <wp:positionH relativeFrom="page">
                  <wp:posOffset>459740</wp:posOffset>
                </wp:positionH>
                <wp:positionV relativeFrom="paragraph">
                  <wp:posOffset>-380365</wp:posOffset>
                </wp:positionV>
                <wp:extent cx="1257300" cy="559435"/>
                <wp:effectExtent l="0" t="0" r="0" b="0"/>
                <wp:wrapNone/>
                <wp:docPr id="65" name="Group 65"/>
                <wp:cNvGraphicFramePr/>
                <a:graphic xmlns:a="http://schemas.openxmlformats.org/drawingml/2006/main">
                  <a:graphicData uri="http://schemas.microsoft.com/office/word/2010/wordprocessingGroup">
                    <wpg:wgp>
                      <wpg:cNvGrpSpPr/>
                      <wpg:grpSpPr>
                        <a:xfrm>
                          <a:off x="0" y="0"/>
                          <a:ext cx="1257300" cy="559435"/>
                          <a:chOff x="0" y="0"/>
                          <a:chExt cx="1257300" cy="559435"/>
                        </a:xfrm>
                      </wpg:grpSpPr>
                      <wps:wsp>
                        <wps:cNvPr id="66" name="Graphic 66"/>
                        <wps:cNvSpPr/>
                        <wps:spPr>
                          <a:xfrm>
                            <a:off x="3048" y="3048"/>
                            <a:ext cx="1251585" cy="553720"/>
                          </a:xfrm>
                          <a:custGeom>
                            <a:avLst/>
                            <a:gdLst/>
                            <a:ahLst/>
                            <a:cxnLst/>
                            <a:rect l="l" t="t" r="r" b="b"/>
                            <a:pathLst>
                              <a:path w="1251585" h="553720">
                                <a:moveTo>
                                  <a:pt x="0" y="553209"/>
                                </a:moveTo>
                                <a:lnTo>
                                  <a:pt x="1251202" y="553209"/>
                                </a:lnTo>
                                <a:lnTo>
                                  <a:pt x="1251202" y="0"/>
                                </a:lnTo>
                                <a:lnTo>
                                  <a:pt x="0" y="0"/>
                                </a:lnTo>
                                <a:lnTo>
                                  <a:pt x="0" y="553209"/>
                                </a:lnTo>
                                <a:close/>
                              </a:path>
                            </a:pathLst>
                          </a:custGeom>
                          <a:ln w="6096">
                            <a:solidFill>
                              <a:srgbClr val="000000"/>
                            </a:solidFill>
                            <a:prstDash val="solid"/>
                          </a:ln>
                        </wps:spPr>
                        <wps:bodyPr wrap="square" lIns="0" tIns="0" rIns="0" bIns="0" rtlCol="0">
                          <a:noAutofit/>
                        </wps:bodyPr>
                      </wps:wsp>
                      <wps:wsp>
                        <wps:cNvPr id="67" name="Textbox 67"/>
                        <wps:cNvSpPr txBox="1"/>
                        <wps:spPr>
                          <a:xfrm>
                            <a:off x="0" y="0"/>
                            <a:ext cx="1257300" cy="559435"/>
                          </a:xfrm>
                          <a:prstGeom prst="rect">
                            <a:avLst/>
                          </a:prstGeom>
                        </wps:spPr>
                        <wps:txbx>
                          <w:txbxContent>
                            <w:p w14:paraId="1628303D">
                              <w:pPr>
                                <w:spacing w:before="82"/>
                                <w:ind w:left="153" w:right="0" w:firstLine="0"/>
                                <w:jc w:val="left"/>
                                <w:rPr>
                                  <w:rFonts w:ascii="Calibri"/>
                                  <w:sz w:val="22"/>
                                </w:rPr>
                              </w:pPr>
                              <w:r>
                                <w:rPr>
                                  <w:rFonts w:ascii="Calibri"/>
                                  <w:sz w:val="22"/>
                                </w:rPr>
                                <w:t>SALES</w:t>
                              </w:r>
                              <w:r>
                                <w:rPr>
                                  <w:spacing w:val="-9"/>
                                  <w:sz w:val="22"/>
                                </w:rPr>
                                <w:t xml:space="preserve"> </w:t>
                              </w:r>
                              <w:r>
                                <w:rPr>
                                  <w:rFonts w:ascii="Calibri"/>
                                  <w:sz w:val="22"/>
                                </w:rPr>
                                <w:t>PERSON</w:t>
                              </w:r>
                              <w:r>
                                <w:rPr>
                                  <w:spacing w:val="-11"/>
                                  <w:sz w:val="22"/>
                                </w:rPr>
                                <w:t xml:space="preserve"> </w:t>
                              </w:r>
                              <w:r>
                                <w:rPr>
                                  <w:rFonts w:ascii="Calibri"/>
                                  <w:spacing w:val="-10"/>
                                  <w:sz w:val="22"/>
                                </w:rPr>
                                <w:t>2</w:t>
                              </w:r>
                            </w:p>
                          </w:txbxContent>
                        </wps:txbx>
                        <wps:bodyPr wrap="square" lIns="0" tIns="0" rIns="0" bIns="0" rtlCol="0">
                          <a:noAutofit/>
                        </wps:bodyPr>
                      </wps:wsp>
                    </wpg:wgp>
                  </a:graphicData>
                </a:graphic>
              </wp:anchor>
            </w:drawing>
          </mc:Choice>
          <mc:Fallback>
            <w:pict>
              <v:group id="_x0000_s1026" o:spid="_x0000_s1026" o:spt="203" style="position:absolute;left:0pt;margin-left:36.2pt;margin-top:-29.95pt;height:44.05pt;width:99pt;mso-position-horizontal-relative:page;z-index:251660288;mso-width-relative:page;mso-height-relative:page;" coordsize="1257300,559435" o:gfxdata="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CTD4v22gAAAAkBAAAPAAAAAAAAAAEAIAAAACIA&#10;AABkcnMvZG93bnJldi54bWxQSwECFAAUAAAACACHTuJAvz0cwOsCAADiBwAADgAAAAAAAAABACAA&#10;AAApAQAAZHJzL2Uyb0RvYy54bWxQSwUGAAAAAAYABgBZAQAAhgYAAAAA&#10;">
                <o:lock v:ext="edit" aspectratio="f"/>
                <v:shape id="Graphic 66" o:spid="_x0000_s1026" o:spt="100" style="position:absolute;left:3048;top:3048;height:553720;width:1251585;" filled="f" stroked="t" coordsize="1251585,553720" o:gfxdata="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tTtm/&#10;AAAA2wAAAA8AAAAAAAAAAQAgAAAAIgAAAGRycy9kb3ducmV2LnhtbFBLAQIUABQAAAAIAIdO4kAz&#10;LwWeOwAAADkAAAAQAAAAAAAAAAEAIAAAAA4BAABkcnMvc2hhcGV4bWwueG1sUEsFBgAAAAAGAAYA&#10;WwEAALgDAAAAAA==&#10;" path="m0,553209l1251202,553209,1251202,0,0,0,0,553209xe">
                  <v:fill on="f" focussize="0,0"/>
                  <v:stroke weight="0.48pt" color="#000000" joinstyle="round"/>
                  <v:imagedata o:title=""/>
                  <o:lock v:ext="edit" aspectratio="f"/>
                  <v:textbox inset="0mm,0mm,0mm,0mm"/>
                </v:shape>
                <v:shape id="Textbox 67" o:spid="_x0000_s1026" o:spt="202" type="#_x0000_t202" style="position:absolute;left:0;top:0;height:559435;width:1257300;"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628303D">
                        <w:pPr>
                          <w:spacing w:before="82"/>
                          <w:ind w:left="153" w:right="0" w:firstLine="0"/>
                          <w:jc w:val="left"/>
                          <w:rPr>
                            <w:rFonts w:ascii="Calibri"/>
                            <w:sz w:val="22"/>
                          </w:rPr>
                        </w:pPr>
                        <w:r>
                          <w:rPr>
                            <w:rFonts w:ascii="Calibri"/>
                            <w:sz w:val="22"/>
                          </w:rPr>
                          <w:t>SALES</w:t>
                        </w:r>
                        <w:r>
                          <w:rPr>
                            <w:spacing w:val="-9"/>
                            <w:sz w:val="22"/>
                          </w:rPr>
                          <w:t xml:space="preserve"> </w:t>
                        </w:r>
                        <w:r>
                          <w:rPr>
                            <w:rFonts w:ascii="Calibri"/>
                            <w:sz w:val="22"/>
                          </w:rPr>
                          <w:t>PERSON</w:t>
                        </w:r>
                        <w:r>
                          <w:rPr>
                            <w:spacing w:val="-11"/>
                            <w:sz w:val="22"/>
                          </w:rPr>
                          <w:t xml:space="preserve"> </w:t>
                        </w:r>
                        <w:r>
                          <w:rPr>
                            <w:rFonts w:ascii="Calibri"/>
                            <w:spacing w:val="-10"/>
                            <w:sz w:val="22"/>
                          </w:rPr>
                          <w:t>2</w:t>
                        </w:r>
                      </w:p>
                    </w:txbxContent>
                  </v:textbox>
                </v:shape>
              </v:group>
            </w:pict>
          </mc:Fallback>
        </mc:AlternateContent>
      </w:r>
      <w:r>
        <w:rPr>
          <w:rFonts w:ascii="Calibri"/>
          <w:spacing w:val="-2"/>
          <w:sz w:val="22"/>
        </w:rPr>
        <w:t>JUNIOR</w:t>
      </w:r>
      <w:r>
        <w:rPr>
          <w:spacing w:val="-2"/>
          <w:sz w:val="22"/>
        </w:rPr>
        <w:t xml:space="preserve"> </w:t>
      </w:r>
      <w:r>
        <w:rPr>
          <w:rFonts w:ascii="Calibri"/>
          <w:spacing w:val="-2"/>
          <w:sz w:val="22"/>
        </w:rPr>
        <w:t>TECHNICIAN</w:t>
      </w:r>
    </w:p>
    <w:p w14:paraId="56FCE4C8">
      <w:pPr>
        <w:spacing w:before="56" w:line="278" w:lineRule="auto"/>
        <w:ind w:left="1578" w:right="2534" w:firstLine="0"/>
        <w:jc w:val="left"/>
        <w:rPr>
          <w:rFonts w:ascii="Calibri"/>
          <w:sz w:val="22"/>
        </w:rPr>
      </w:pPr>
      <w:r>
        <w:br w:type="column"/>
      </w:r>
      <w:r>
        <w:rPr>
          <w:rFonts w:ascii="Calibri"/>
          <w:spacing w:val="-2"/>
          <w:sz w:val="22"/>
        </w:rPr>
        <w:t>JUNIOR</w:t>
      </w:r>
      <w:r>
        <w:rPr>
          <w:spacing w:val="-2"/>
          <w:sz w:val="22"/>
        </w:rPr>
        <w:t xml:space="preserve"> </w:t>
      </w:r>
      <w:r>
        <w:rPr>
          <w:rFonts w:ascii="Calibri"/>
          <w:spacing w:val="-2"/>
          <w:sz w:val="22"/>
        </w:rPr>
        <w:t>TECHNICIAN</w:t>
      </w:r>
    </w:p>
    <w:p w14:paraId="4DD54638">
      <w:pPr>
        <w:spacing w:after="0" w:line="278" w:lineRule="auto"/>
        <w:jc w:val="left"/>
        <w:rPr>
          <w:rFonts w:ascii="Calibri"/>
          <w:sz w:val="22"/>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equalWidth="0" w:num="2">
            <w:col w:w="5535" w:space="40"/>
            <w:col w:w="5225"/>
          </w:cols>
        </w:sectPr>
      </w:pPr>
    </w:p>
    <w:p w14:paraId="7F40FD6D">
      <w:pPr>
        <w:pStyle w:val="10"/>
        <w:rPr>
          <w:rFonts w:ascii="Calibri"/>
          <w:sz w:val="20"/>
        </w:rPr>
      </w:pPr>
    </w:p>
    <w:p w14:paraId="1E582120">
      <w:pPr>
        <w:pStyle w:val="10"/>
        <w:rPr>
          <w:rFonts w:ascii="Calibri"/>
          <w:sz w:val="20"/>
        </w:rPr>
      </w:pPr>
    </w:p>
    <w:p w14:paraId="500D63A4">
      <w:pPr>
        <w:pStyle w:val="10"/>
        <w:spacing w:before="67"/>
        <w:rPr>
          <w:rFonts w:ascii="Calibri"/>
          <w:sz w:val="20"/>
        </w:rPr>
      </w:pPr>
    </w:p>
    <w:p w14:paraId="125F6251">
      <w:pPr>
        <w:pStyle w:val="10"/>
        <w:spacing w:after="0"/>
        <w:rPr>
          <w:rFonts w:ascii="Calibri"/>
          <w:sz w:val="20"/>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73D4F000">
      <w:pPr>
        <w:spacing w:before="56" w:line="276" w:lineRule="auto"/>
        <w:ind w:left="7040" w:right="0" w:firstLine="0"/>
        <w:jc w:val="left"/>
        <w:rPr>
          <w:rFonts w:ascii="Calibri"/>
          <w:sz w:val="22"/>
        </w:rPr>
      </w:pPr>
      <w:r>
        <w:rPr>
          <w:rFonts w:ascii="Calibri"/>
          <w:sz w:val="22"/>
        </w:rPr>
        <w:t>MANAGER</w:t>
      </w:r>
      <w:r>
        <w:rPr>
          <w:spacing w:val="-14"/>
          <w:sz w:val="22"/>
        </w:rPr>
        <w:t xml:space="preserve"> </w:t>
      </w:r>
      <w:r>
        <w:rPr>
          <w:rFonts w:ascii="Calibri"/>
          <w:sz w:val="22"/>
        </w:rPr>
        <w:t>BODY</w:t>
      </w:r>
      <w:r>
        <w:rPr>
          <w:sz w:val="22"/>
        </w:rPr>
        <w:t xml:space="preserve"> </w:t>
      </w:r>
      <w:r>
        <w:rPr>
          <w:rFonts w:ascii="Calibri"/>
          <w:spacing w:val="-4"/>
          <w:sz w:val="22"/>
        </w:rPr>
        <w:t>WORK</w:t>
      </w:r>
    </w:p>
    <w:p w14:paraId="57711E99">
      <w:pPr>
        <w:spacing w:before="73" w:line="278" w:lineRule="auto"/>
        <w:ind w:left="921" w:right="334" w:firstLine="0"/>
        <w:jc w:val="left"/>
        <w:rPr>
          <w:rFonts w:ascii="Calibri"/>
          <w:sz w:val="22"/>
        </w:rPr>
      </w:pPr>
      <w:r>
        <w:br w:type="column"/>
      </w:r>
      <w:r>
        <w:rPr>
          <w:rFonts w:ascii="Calibri"/>
          <w:spacing w:val="-2"/>
          <w:sz w:val="22"/>
        </w:rPr>
        <w:t>MANAGER</w:t>
      </w:r>
      <w:r>
        <w:rPr>
          <w:spacing w:val="-2"/>
          <w:sz w:val="22"/>
        </w:rPr>
        <w:t xml:space="preserve"> </w:t>
      </w:r>
      <w:r>
        <w:rPr>
          <w:rFonts w:ascii="Calibri"/>
          <w:spacing w:val="-2"/>
          <w:sz w:val="22"/>
        </w:rPr>
        <w:t>PAINTING</w:t>
      </w:r>
    </w:p>
    <w:p w14:paraId="66861EE1">
      <w:pPr>
        <w:spacing w:after="0" w:line="278" w:lineRule="auto"/>
        <w:jc w:val="left"/>
        <w:rPr>
          <w:rFonts w:ascii="Calibri"/>
          <w:sz w:val="22"/>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equalWidth="0" w:num="2">
            <w:col w:w="8550" w:space="40"/>
            <w:col w:w="2210"/>
          </w:cols>
        </w:sectPr>
      </w:pPr>
    </w:p>
    <w:p w14:paraId="01C7F0CD">
      <w:pPr>
        <w:pStyle w:val="10"/>
        <w:rPr>
          <w:rFonts w:ascii="Calibri"/>
          <w:sz w:val="20"/>
        </w:rPr>
      </w:pPr>
    </w:p>
    <w:p w14:paraId="19036EC8">
      <w:pPr>
        <w:pStyle w:val="10"/>
        <w:spacing w:before="237"/>
        <w:rPr>
          <w:rFonts w:ascii="Calibri"/>
          <w:sz w:val="20"/>
        </w:rPr>
      </w:pPr>
    </w:p>
    <w:p w14:paraId="1B57B1E4">
      <w:pPr>
        <w:pStyle w:val="10"/>
        <w:spacing w:after="0"/>
        <w:rPr>
          <w:rFonts w:ascii="Calibri"/>
          <w:sz w:val="20"/>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6890E346">
      <w:pPr>
        <w:spacing w:before="56" w:line="276" w:lineRule="auto"/>
        <w:ind w:left="5470" w:right="0" w:firstLine="0"/>
        <w:jc w:val="left"/>
        <w:rPr>
          <w:rFonts w:ascii="Calibri"/>
          <w:sz w:val="22"/>
        </w:rPr>
      </w:pPr>
      <w:r>
        <w:rPr>
          <w:rFonts w:ascii="Calibri"/>
          <w:spacing w:val="-2"/>
          <w:sz w:val="22"/>
        </w:rPr>
        <w:t>TECHNICIAN</w:t>
      </w:r>
      <w:r>
        <w:rPr>
          <w:spacing w:val="-2"/>
          <w:sz w:val="22"/>
        </w:rPr>
        <w:t xml:space="preserve"> </w:t>
      </w:r>
      <w:r>
        <w:rPr>
          <w:rFonts w:ascii="Calibri"/>
          <w:sz w:val="22"/>
        </w:rPr>
        <w:t>INTERIOR</w:t>
      </w:r>
      <w:r>
        <w:rPr>
          <w:spacing w:val="-14"/>
          <w:sz w:val="22"/>
        </w:rPr>
        <w:t xml:space="preserve"> </w:t>
      </w:r>
      <w:r>
        <w:rPr>
          <w:rFonts w:ascii="Calibri"/>
          <w:sz w:val="22"/>
        </w:rPr>
        <w:t>BODY</w:t>
      </w:r>
      <w:r>
        <w:rPr>
          <w:sz w:val="22"/>
        </w:rPr>
        <w:t xml:space="preserve"> </w:t>
      </w:r>
      <w:r>
        <w:rPr>
          <w:rFonts w:ascii="Calibri"/>
          <w:spacing w:val="-4"/>
          <w:sz w:val="22"/>
        </w:rPr>
        <w:t>WORK</w:t>
      </w:r>
    </w:p>
    <w:p w14:paraId="33D8BC7C">
      <w:pPr>
        <w:spacing w:before="56" w:line="276" w:lineRule="auto"/>
        <w:ind w:left="904" w:right="1538" w:firstLine="0"/>
        <w:jc w:val="left"/>
        <w:rPr>
          <w:rFonts w:ascii="Calibri"/>
          <w:sz w:val="22"/>
        </w:rPr>
      </w:pPr>
      <w:r>
        <w:br w:type="column"/>
      </w:r>
      <w:r>
        <w:rPr>
          <w:rFonts w:ascii="Calibri"/>
          <w:spacing w:val="-2"/>
          <w:sz w:val="22"/>
        </w:rPr>
        <w:t>TECHNICIAN</w:t>
      </w:r>
      <w:r>
        <w:rPr>
          <w:spacing w:val="-2"/>
          <w:sz w:val="22"/>
        </w:rPr>
        <w:t xml:space="preserve"> </w:t>
      </w:r>
      <w:r>
        <w:rPr>
          <w:rFonts w:ascii="Calibri"/>
          <w:sz w:val="22"/>
        </w:rPr>
        <w:t>EXTERIOR</w:t>
      </w:r>
      <w:r>
        <w:rPr>
          <w:spacing w:val="-14"/>
          <w:sz w:val="22"/>
        </w:rPr>
        <w:t xml:space="preserve"> </w:t>
      </w:r>
      <w:r>
        <w:rPr>
          <w:rFonts w:ascii="Calibri"/>
          <w:sz w:val="22"/>
        </w:rPr>
        <w:t>BODY</w:t>
      </w:r>
      <w:r>
        <w:rPr>
          <w:sz w:val="22"/>
        </w:rPr>
        <w:t xml:space="preserve"> </w:t>
      </w:r>
      <w:r>
        <w:rPr>
          <w:rFonts w:ascii="Calibri"/>
          <w:spacing w:val="-4"/>
          <w:sz w:val="22"/>
        </w:rPr>
        <w:t>WORK</w:t>
      </w:r>
    </w:p>
    <w:p w14:paraId="494A85A6">
      <w:pPr>
        <w:spacing w:after="0" w:line="276" w:lineRule="auto"/>
        <w:jc w:val="left"/>
        <w:rPr>
          <w:rFonts w:ascii="Calibri"/>
          <w:sz w:val="22"/>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equalWidth="0" w:num="2">
            <w:col w:w="6882" w:space="40"/>
            <w:col w:w="3878"/>
          </w:cols>
        </w:sectPr>
      </w:pPr>
    </w:p>
    <w:p w14:paraId="4FA254D9">
      <w:pPr>
        <w:pStyle w:val="10"/>
        <w:ind w:left="502"/>
        <w:rPr>
          <w:rFonts w:ascii="Calibri"/>
          <w:sz w:val="20"/>
        </w:rPr>
      </w:pPr>
      <w:r>
        <w:rPr>
          <w:rFonts w:ascii="Calibri"/>
          <w:sz w:val="20"/>
        </w:rPr>
        <mc:AlternateContent>
          <mc:Choice Requires="wpg">
            <w:drawing>
              <wp:inline distT="0" distB="0" distL="0" distR="0">
                <wp:extent cx="6443345" cy="356870"/>
                <wp:effectExtent l="9525" t="0" r="0" b="5079"/>
                <wp:docPr id="68" name="Group 6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69" name="Image 69"/>
                          <pic:cNvPicPr/>
                        </pic:nvPicPr>
                        <pic:blipFill>
                          <a:blip r:embed="rId8" cstate="print"/>
                          <a:stretch>
                            <a:fillRect/>
                          </a:stretch>
                        </pic:blipFill>
                        <pic:spPr>
                          <a:xfrm>
                            <a:off x="5653736" y="45720"/>
                            <a:ext cx="517385" cy="236220"/>
                          </a:xfrm>
                          <a:prstGeom prst="rect">
                            <a:avLst/>
                          </a:prstGeom>
                        </pic:spPr>
                      </pic:pic>
                      <wps:wsp>
                        <wps:cNvPr id="70" name="Graphic 7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71" name="Textbox 71"/>
                        <wps:cNvSpPr txBox="1"/>
                        <wps:spPr>
                          <a:xfrm>
                            <a:off x="2865450" y="51419"/>
                            <a:ext cx="2484120" cy="197485"/>
                          </a:xfrm>
                          <a:prstGeom prst="rect">
                            <a:avLst/>
                          </a:prstGeom>
                        </wps:spPr>
                        <wps:txbx>
                          <w:txbxContent>
                            <w:p w14:paraId="0D50A8AF">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72" name="Textbox 72"/>
                        <wps:cNvSpPr txBox="1"/>
                        <wps:spPr>
                          <a:xfrm>
                            <a:off x="5712918" y="59039"/>
                            <a:ext cx="347980" cy="197485"/>
                          </a:xfrm>
                          <a:prstGeom prst="rect">
                            <a:avLst/>
                          </a:prstGeom>
                        </wps:spPr>
                        <wps:txbx>
                          <w:txbxContent>
                            <w:p w14:paraId="36E0CA18">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">
                <o:lock v:ext="edit" aspectratio="f"/>
                <v:shape id="Image 69" o:spid="_x0000_s1026" o:spt="75" type="#_x0000_t75" style="position:absolute;left:5653736;top:45720;height:236220;width:517385;" filled="f" o:preferrelative="t" stroked="f" coordsize="21600,21600" o:gfxdata="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bsAU7gAAADbAAAA&#10;DwAAAAAAAAABACAAAAAiAAAAZHJzL2Rvd25yZXYueG1sUEsBAhQAFAAAAAgAh07iQDMvBZ47AAAA&#10;OQAAABAAAAAAAAAAAQAgAAAABwEAAGRycy9zaGFwZXhtbC54bWxQSwUGAAAAAAYABgBbAQAAsQMA&#10;AAAA&#10;">
                  <v:fill on="f" focussize="0,0"/>
                  <v:stroke on="f"/>
                  <v:imagedata r:id="rId8" o:title=""/>
                  <o:lock v:ext="edit" aspectratio="f"/>
                </v:shape>
                <v:shape id="Graphic 70" o:spid="_x0000_s1026" o:spt="100" style="position:absolute;left:-11;top:0;height:356870;width:6443345;" fillcolor="#7F7F7F" filled="t" stroked="f" coordsize="6443345,356870" o:gfxdata="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TN9GugAAANsA&#10;AAAPAAAAAAAAAAEAIAAAACIAAABkcnMvZG93bnJldi54bWxQSwECFAAUAAAACACHTuJAMy8FnjsA&#10;AAA5AAAAEAAAAAAAAAABACAAAAAJAQAAZHJzL3NoYXBleG1sLnhtbFBLBQYAAAAABgAGAFsBAACz&#10;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71" o:spid="_x0000_s1026" o:spt="202" type="#_x0000_t202" style="position:absolute;left:2865450;top:51419;height:197485;width:2484120;"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50A8AF">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72" o:spid="_x0000_s1026" o:spt="202" type="#_x0000_t202" style="position:absolute;left:5712918;top:59039;height:197485;width:347980;"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6E0CA18">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3BAA6F69">
      <w:pPr>
        <w:pStyle w:val="3"/>
        <w:numPr>
          <w:ilvl w:val="1"/>
          <w:numId w:val="7"/>
        </w:numPr>
        <w:tabs>
          <w:tab w:val="left" w:pos="1172"/>
        </w:tabs>
        <w:spacing w:before="233" w:after="0" w:line="240" w:lineRule="auto"/>
        <w:ind w:left="1172" w:right="0" w:hanging="541"/>
        <w:jc w:val="left"/>
      </w:pPr>
      <w:r>
        <w:t>WORK</w:t>
      </w:r>
      <w:r>
        <w:rPr>
          <w:spacing w:val="-4"/>
        </w:rPr>
        <w:t xml:space="preserve"> </w:t>
      </w:r>
      <w:r>
        <w:t>FLOW</w:t>
      </w:r>
      <w:r>
        <w:rPr>
          <w:spacing w:val="-1"/>
        </w:rPr>
        <w:t xml:space="preserve"> </w:t>
      </w:r>
      <w:r>
        <w:t>IN</w:t>
      </w:r>
      <w:r>
        <w:rPr>
          <w:spacing w:val="-3"/>
        </w:rPr>
        <w:t xml:space="preserve"> </w:t>
      </w:r>
      <w:r>
        <w:t>THE</w:t>
      </w:r>
      <w:r>
        <w:rPr>
          <w:spacing w:val="-1"/>
        </w:rPr>
        <w:t xml:space="preserve"> </w:t>
      </w:r>
      <w:r>
        <w:t>SERVICE</w:t>
      </w:r>
      <w:r>
        <w:rPr>
          <w:spacing w:val="-2"/>
        </w:rPr>
        <w:t xml:space="preserve"> SECTION</w:t>
      </w:r>
    </w:p>
    <w:p w14:paraId="51A8C6E9">
      <w:pPr>
        <w:pStyle w:val="10"/>
        <w:rPr>
          <w:b/>
          <w:sz w:val="22"/>
        </w:rPr>
      </w:pPr>
    </w:p>
    <w:p w14:paraId="15B9A548">
      <w:pPr>
        <w:pStyle w:val="10"/>
        <w:rPr>
          <w:b/>
          <w:sz w:val="22"/>
        </w:rPr>
      </w:pPr>
    </w:p>
    <w:p w14:paraId="0CC3FC25">
      <w:pPr>
        <w:pStyle w:val="10"/>
        <w:rPr>
          <w:b/>
          <w:sz w:val="22"/>
        </w:rPr>
      </w:pPr>
    </w:p>
    <w:p w14:paraId="42D53E19">
      <w:pPr>
        <w:pStyle w:val="10"/>
        <w:rPr>
          <w:b/>
          <w:sz w:val="22"/>
        </w:rPr>
      </w:pPr>
    </w:p>
    <w:p w14:paraId="6029277B">
      <w:pPr>
        <w:pStyle w:val="10"/>
        <w:rPr>
          <w:b/>
          <w:sz w:val="22"/>
        </w:rPr>
      </w:pPr>
    </w:p>
    <w:p w14:paraId="6E25A6E9">
      <w:pPr>
        <w:pStyle w:val="10"/>
        <w:rPr>
          <w:b/>
          <w:sz w:val="22"/>
        </w:rPr>
      </w:pPr>
    </w:p>
    <w:p w14:paraId="0D6B7C96">
      <w:pPr>
        <w:pStyle w:val="10"/>
        <w:rPr>
          <w:b/>
          <w:sz w:val="22"/>
        </w:rPr>
      </w:pPr>
    </w:p>
    <w:p w14:paraId="53A1DE72">
      <w:pPr>
        <w:pStyle w:val="10"/>
        <w:rPr>
          <w:b/>
          <w:sz w:val="22"/>
        </w:rPr>
      </w:pPr>
    </w:p>
    <w:p w14:paraId="16019BCF">
      <w:pPr>
        <w:pStyle w:val="10"/>
        <w:rPr>
          <w:b/>
          <w:sz w:val="22"/>
        </w:rPr>
      </w:pPr>
    </w:p>
    <w:p w14:paraId="2271AA2F">
      <w:pPr>
        <w:pStyle w:val="10"/>
        <w:spacing w:before="89"/>
        <w:rPr>
          <w:b/>
          <w:sz w:val="22"/>
        </w:rPr>
      </w:pPr>
    </w:p>
    <w:p w14:paraId="005AE12F">
      <w:pPr>
        <w:spacing w:before="0" w:line="259" w:lineRule="exact"/>
        <w:ind w:left="1922" w:right="0" w:firstLine="0"/>
        <w:jc w:val="left"/>
        <w:rPr>
          <w:rFonts w:ascii="Calibri"/>
          <w:sz w:val="22"/>
        </w:rPr>
      </w:pPr>
      <w:r>
        <w:rPr>
          <w:rFonts w:ascii="Calibri"/>
          <w:sz w:val="22"/>
        </w:rPr>
        <mc:AlternateContent>
          <mc:Choice Requires="wpg">
            <w:drawing>
              <wp:anchor distT="0" distB="0" distL="0" distR="0" simplePos="0" relativeHeight="251665408" behindDoc="1" locked="0" layoutInCell="1" allowOverlap="1">
                <wp:simplePos x="0" y="0"/>
                <wp:positionH relativeFrom="page">
                  <wp:posOffset>1155065</wp:posOffset>
                </wp:positionH>
                <wp:positionV relativeFrom="paragraph">
                  <wp:posOffset>-340360</wp:posOffset>
                </wp:positionV>
                <wp:extent cx="4334510" cy="2687320"/>
                <wp:effectExtent l="0" t="0" r="0" b="0"/>
                <wp:wrapNone/>
                <wp:docPr id="73" name="Group 73"/>
                <wp:cNvGraphicFramePr/>
                <a:graphic xmlns:a="http://schemas.openxmlformats.org/drawingml/2006/main">
                  <a:graphicData uri="http://schemas.microsoft.com/office/word/2010/wordprocessingGroup">
                    <wpg:wgp>
                      <wpg:cNvGrpSpPr/>
                      <wpg:grpSpPr>
                        <a:xfrm>
                          <a:off x="0" y="0"/>
                          <a:ext cx="4334510" cy="2687320"/>
                          <a:chOff x="0" y="0"/>
                          <a:chExt cx="4334510" cy="2687320"/>
                        </a:xfrm>
                      </wpg:grpSpPr>
                      <wps:wsp>
                        <wps:cNvPr id="74" name="Graphic 74"/>
                        <wps:cNvSpPr/>
                        <wps:spPr>
                          <a:xfrm>
                            <a:off x="790829" y="4572"/>
                            <a:ext cx="3060700" cy="2573020"/>
                          </a:xfrm>
                          <a:custGeom>
                            <a:avLst/>
                            <a:gdLst/>
                            <a:ahLst/>
                            <a:cxnLst/>
                            <a:rect l="l" t="t" r="r" b="b"/>
                            <a:pathLst>
                              <a:path w="3060700" h="2573020">
                                <a:moveTo>
                                  <a:pt x="0" y="262607"/>
                                </a:moveTo>
                                <a:lnTo>
                                  <a:pt x="55214" y="229324"/>
                                </a:lnTo>
                                <a:lnTo>
                                  <a:pt x="117806" y="198053"/>
                                </a:lnTo>
                                <a:lnTo>
                                  <a:pt x="187279" y="168852"/>
                                </a:lnTo>
                                <a:lnTo>
                                  <a:pt x="224439" y="155045"/>
                                </a:lnTo>
                                <a:lnTo>
                                  <a:pt x="263132" y="141776"/>
                                </a:lnTo>
                                <a:lnTo>
                                  <a:pt x="303296" y="129053"/>
                                </a:lnTo>
                                <a:lnTo>
                                  <a:pt x="344868" y="116883"/>
                                </a:lnTo>
                                <a:lnTo>
                                  <a:pt x="387786" y="105272"/>
                                </a:lnTo>
                                <a:lnTo>
                                  <a:pt x="431987" y="94227"/>
                                </a:lnTo>
                                <a:lnTo>
                                  <a:pt x="477410" y="83757"/>
                                </a:lnTo>
                                <a:lnTo>
                                  <a:pt x="523991" y="73867"/>
                                </a:lnTo>
                                <a:lnTo>
                                  <a:pt x="571669" y="64564"/>
                                </a:lnTo>
                                <a:lnTo>
                                  <a:pt x="620381" y="55857"/>
                                </a:lnTo>
                                <a:lnTo>
                                  <a:pt x="670065" y="47752"/>
                                </a:lnTo>
                                <a:lnTo>
                                  <a:pt x="720659" y="40255"/>
                                </a:lnTo>
                                <a:lnTo>
                                  <a:pt x="772099" y="33375"/>
                                </a:lnTo>
                                <a:lnTo>
                                  <a:pt x="824325" y="27117"/>
                                </a:lnTo>
                                <a:lnTo>
                                  <a:pt x="877273" y="21490"/>
                                </a:lnTo>
                                <a:lnTo>
                                  <a:pt x="930881" y="16500"/>
                                </a:lnTo>
                                <a:lnTo>
                                  <a:pt x="985087" y="12154"/>
                                </a:lnTo>
                                <a:lnTo>
                                  <a:pt x="1039828" y="8459"/>
                                </a:lnTo>
                                <a:lnTo>
                                  <a:pt x="1095042" y="5422"/>
                                </a:lnTo>
                                <a:lnTo>
                                  <a:pt x="1150667" y="3051"/>
                                </a:lnTo>
                                <a:lnTo>
                                  <a:pt x="1206641" y="1352"/>
                                </a:lnTo>
                                <a:lnTo>
                                  <a:pt x="1262900" y="333"/>
                                </a:lnTo>
                                <a:lnTo>
                                  <a:pt x="1319384" y="0"/>
                                </a:lnTo>
                                <a:lnTo>
                                  <a:pt x="1376029" y="360"/>
                                </a:lnTo>
                                <a:lnTo>
                                  <a:pt x="1432772" y="1421"/>
                                </a:lnTo>
                                <a:lnTo>
                                  <a:pt x="1489553" y="3190"/>
                                </a:lnTo>
                                <a:lnTo>
                                  <a:pt x="1546308" y="5673"/>
                                </a:lnTo>
                                <a:lnTo>
                                  <a:pt x="1602975" y="8878"/>
                                </a:lnTo>
                                <a:lnTo>
                                  <a:pt x="1659492" y="12812"/>
                                </a:lnTo>
                                <a:lnTo>
                                  <a:pt x="1715796" y="17482"/>
                                </a:lnTo>
                                <a:lnTo>
                                  <a:pt x="1771825" y="22894"/>
                                </a:lnTo>
                                <a:lnTo>
                                  <a:pt x="1827516" y="29056"/>
                                </a:lnTo>
                                <a:lnTo>
                                  <a:pt x="1882808" y="35976"/>
                                </a:lnTo>
                                <a:lnTo>
                                  <a:pt x="1937639" y="43659"/>
                                </a:lnTo>
                                <a:lnTo>
                                  <a:pt x="2009283" y="54994"/>
                                </a:lnTo>
                                <a:lnTo>
                                  <a:pt x="2078324" y="67452"/>
                                </a:lnTo>
                                <a:lnTo>
                                  <a:pt x="2144670" y="80988"/>
                                </a:lnTo>
                                <a:lnTo>
                                  <a:pt x="2208229" y="95556"/>
                                </a:lnTo>
                                <a:lnTo>
                                  <a:pt x="2268910" y="111111"/>
                                </a:lnTo>
                                <a:lnTo>
                                  <a:pt x="2326622" y="127607"/>
                                </a:lnTo>
                                <a:lnTo>
                                  <a:pt x="2381273" y="145000"/>
                                </a:lnTo>
                                <a:lnTo>
                                  <a:pt x="2432772" y="163245"/>
                                </a:lnTo>
                                <a:lnTo>
                                  <a:pt x="2481027" y="182295"/>
                                </a:lnTo>
                                <a:lnTo>
                                  <a:pt x="2525947" y="202107"/>
                                </a:lnTo>
                                <a:lnTo>
                                  <a:pt x="2567440" y="222633"/>
                                </a:lnTo>
                                <a:lnTo>
                                  <a:pt x="2605416" y="243830"/>
                                </a:lnTo>
                                <a:lnTo>
                                  <a:pt x="2639782" y="265652"/>
                                </a:lnTo>
                                <a:lnTo>
                                  <a:pt x="2697321" y="310990"/>
                                </a:lnTo>
                                <a:lnTo>
                                  <a:pt x="2739325" y="358285"/>
                                </a:lnTo>
                                <a:lnTo>
                                  <a:pt x="2765064" y="407175"/>
                                </a:lnTo>
                                <a:lnTo>
                                  <a:pt x="2771606" y="432105"/>
                                </a:lnTo>
                                <a:lnTo>
                                  <a:pt x="2773807" y="457298"/>
                                </a:lnTo>
                              </a:path>
                              <a:path w="3060700" h="2573020">
                                <a:moveTo>
                                  <a:pt x="2813431" y="674722"/>
                                </a:moveTo>
                                <a:lnTo>
                                  <a:pt x="2840288" y="711806"/>
                                </a:lnTo>
                                <a:lnTo>
                                  <a:pt x="2865604" y="750159"/>
                                </a:lnTo>
                                <a:lnTo>
                                  <a:pt x="2889377" y="789707"/>
                                </a:lnTo>
                                <a:lnTo>
                                  <a:pt x="2911607" y="830375"/>
                                </a:lnTo>
                                <a:lnTo>
                                  <a:pt x="2932293" y="872087"/>
                                </a:lnTo>
                                <a:lnTo>
                                  <a:pt x="2951434" y="914770"/>
                                </a:lnTo>
                                <a:lnTo>
                                  <a:pt x="2969030" y="958347"/>
                                </a:lnTo>
                                <a:lnTo>
                                  <a:pt x="2985079" y="1002743"/>
                                </a:lnTo>
                                <a:lnTo>
                                  <a:pt x="2999580" y="1047884"/>
                                </a:lnTo>
                                <a:lnTo>
                                  <a:pt x="3012534" y="1093695"/>
                                </a:lnTo>
                                <a:lnTo>
                                  <a:pt x="3023938" y="1140100"/>
                                </a:lnTo>
                                <a:lnTo>
                                  <a:pt x="3033793" y="1187024"/>
                                </a:lnTo>
                                <a:lnTo>
                                  <a:pt x="3042097" y="1234393"/>
                                </a:lnTo>
                                <a:lnTo>
                                  <a:pt x="3048850" y="1282132"/>
                                </a:lnTo>
                                <a:lnTo>
                                  <a:pt x="3054050" y="1330164"/>
                                </a:lnTo>
                                <a:lnTo>
                                  <a:pt x="3057698" y="1378416"/>
                                </a:lnTo>
                                <a:lnTo>
                                  <a:pt x="3059791" y="1426813"/>
                                </a:lnTo>
                                <a:lnTo>
                                  <a:pt x="3060330" y="1475278"/>
                                </a:lnTo>
                                <a:lnTo>
                                  <a:pt x="3059313" y="1523738"/>
                                </a:lnTo>
                                <a:lnTo>
                                  <a:pt x="3056740" y="1572117"/>
                                </a:lnTo>
                                <a:lnTo>
                                  <a:pt x="3052610" y="1620340"/>
                                </a:lnTo>
                                <a:lnTo>
                                  <a:pt x="3046922" y="1668332"/>
                                </a:lnTo>
                                <a:lnTo>
                                  <a:pt x="3039675" y="1716018"/>
                                </a:lnTo>
                                <a:lnTo>
                                  <a:pt x="3030869" y="1763323"/>
                                </a:lnTo>
                                <a:lnTo>
                                  <a:pt x="3020502" y="1810172"/>
                                </a:lnTo>
                                <a:lnTo>
                                  <a:pt x="3008573" y="1856491"/>
                                </a:lnTo>
                                <a:lnTo>
                                  <a:pt x="2995083" y="1902203"/>
                                </a:lnTo>
                                <a:lnTo>
                                  <a:pt x="2980030" y="1947234"/>
                                </a:lnTo>
                                <a:lnTo>
                                  <a:pt x="2963413" y="1991508"/>
                                </a:lnTo>
                                <a:lnTo>
                                  <a:pt x="2945232" y="2034952"/>
                                </a:lnTo>
                                <a:lnTo>
                                  <a:pt x="2925486" y="2077489"/>
                                </a:lnTo>
                                <a:lnTo>
                                  <a:pt x="2904173" y="2119046"/>
                                </a:lnTo>
                                <a:lnTo>
                                  <a:pt x="2881293" y="2159545"/>
                                </a:lnTo>
                                <a:lnTo>
                                  <a:pt x="2856846" y="2198914"/>
                                </a:lnTo>
                                <a:lnTo>
                                  <a:pt x="2830830" y="2237076"/>
                                </a:lnTo>
                                <a:lnTo>
                                  <a:pt x="2798570" y="2279816"/>
                                </a:lnTo>
                                <a:lnTo>
                                  <a:pt x="2764814" y="2319850"/>
                                </a:lnTo>
                                <a:lnTo>
                                  <a:pt x="2729653" y="2357131"/>
                                </a:lnTo>
                                <a:lnTo>
                                  <a:pt x="2693181" y="2391611"/>
                                </a:lnTo>
                                <a:lnTo>
                                  <a:pt x="2655490" y="2423243"/>
                                </a:lnTo>
                                <a:lnTo>
                                  <a:pt x="2616673" y="2451978"/>
                                </a:lnTo>
                                <a:lnTo>
                                  <a:pt x="2576823" y="2477769"/>
                                </a:lnTo>
                                <a:lnTo>
                                  <a:pt x="2536031" y="2500569"/>
                                </a:lnTo>
                                <a:lnTo>
                                  <a:pt x="2494391" y="2520330"/>
                                </a:lnTo>
                                <a:lnTo>
                                  <a:pt x="2451995" y="2537004"/>
                                </a:lnTo>
                                <a:lnTo>
                                  <a:pt x="2408936" y="2550544"/>
                                </a:lnTo>
                                <a:lnTo>
                                  <a:pt x="2365307" y="2560902"/>
                                </a:lnTo>
                                <a:lnTo>
                                  <a:pt x="2321200" y="2568031"/>
                                </a:lnTo>
                                <a:lnTo>
                                  <a:pt x="2276708" y="2571882"/>
                                </a:lnTo>
                                <a:lnTo>
                                  <a:pt x="2231924" y="2572408"/>
                                </a:lnTo>
                                <a:lnTo>
                                  <a:pt x="2186940" y="2569562"/>
                                </a:lnTo>
                              </a:path>
                            </a:pathLst>
                          </a:custGeom>
                          <a:ln w="9144">
                            <a:solidFill>
                              <a:srgbClr val="497DBA"/>
                            </a:solidFill>
                            <a:prstDash val="solid"/>
                          </a:ln>
                        </wps:spPr>
                        <wps:bodyPr wrap="square" lIns="0" tIns="0" rIns="0" bIns="0" rtlCol="0">
                          <a:noAutofit/>
                        </wps:bodyPr>
                      </wps:wsp>
                      <wps:wsp>
                        <wps:cNvPr id="75" name="Graphic 75"/>
                        <wps:cNvSpPr/>
                        <wps:spPr>
                          <a:xfrm>
                            <a:off x="588847" y="579472"/>
                            <a:ext cx="76835" cy="511809"/>
                          </a:xfrm>
                          <a:custGeom>
                            <a:avLst/>
                            <a:gdLst/>
                            <a:ahLst/>
                            <a:cxnLst/>
                            <a:rect l="l" t="t" r="r" b="b"/>
                            <a:pathLst>
                              <a:path w="76835" h="511809">
                                <a:moveTo>
                                  <a:pt x="76759" y="511683"/>
                                </a:moveTo>
                                <a:lnTo>
                                  <a:pt x="38218" y="482555"/>
                                </a:lnTo>
                                <a:lnTo>
                                  <a:pt x="12826" y="424462"/>
                                </a:lnTo>
                                <a:lnTo>
                                  <a:pt x="5147" y="386077"/>
                                </a:lnTo>
                                <a:lnTo>
                                  <a:pt x="860" y="342280"/>
                                </a:lnTo>
                                <a:lnTo>
                                  <a:pt x="0" y="293681"/>
                                </a:lnTo>
                                <a:lnTo>
                                  <a:pt x="2600" y="240890"/>
                                </a:lnTo>
                                <a:lnTo>
                                  <a:pt x="8697" y="184517"/>
                                </a:lnTo>
                                <a:lnTo>
                                  <a:pt x="18324" y="125170"/>
                                </a:lnTo>
                                <a:lnTo>
                                  <a:pt x="31517" y="63461"/>
                                </a:lnTo>
                                <a:lnTo>
                                  <a:pt x="48311" y="0"/>
                                </a:lnTo>
                              </a:path>
                            </a:pathLst>
                          </a:custGeom>
                          <a:ln w="9525">
                            <a:solidFill>
                              <a:srgbClr val="497DBA"/>
                            </a:solidFill>
                            <a:prstDash val="solid"/>
                          </a:ln>
                        </wps:spPr>
                        <wps:bodyPr wrap="square" lIns="0" tIns="0" rIns="0" bIns="0" rtlCol="0">
                          <a:noAutofit/>
                        </wps:bodyPr>
                      </wps:wsp>
                      <wps:wsp>
                        <wps:cNvPr id="76" name="Graphic 76"/>
                        <wps:cNvSpPr/>
                        <wps:spPr>
                          <a:xfrm>
                            <a:off x="652272" y="1217012"/>
                            <a:ext cx="1375410" cy="1288415"/>
                          </a:xfrm>
                          <a:custGeom>
                            <a:avLst/>
                            <a:gdLst/>
                            <a:ahLst/>
                            <a:cxnLst/>
                            <a:rect l="l" t="t" r="r" b="b"/>
                            <a:pathLst>
                              <a:path w="1375410" h="1288415">
                                <a:moveTo>
                                  <a:pt x="1375283" y="1288161"/>
                                </a:moveTo>
                                <a:lnTo>
                                  <a:pt x="1318360" y="1274575"/>
                                </a:lnTo>
                                <a:lnTo>
                                  <a:pt x="1262332" y="1259936"/>
                                </a:lnTo>
                                <a:lnTo>
                                  <a:pt x="1207221" y="1244262"/>
                                </a:lnTo>
                                <a:lnTo>
                                  <a:pt x="1153047" y="1227574"/>
                                </a:lnTo>
                                <a:lnTo>
                                  <a:pt x="1099832" y="1209892"/>
                                </a:lnTo>
                                <a:lnTo>
                                  <a:pt x="1047597" y="1191236"/>
                                </a:lnTo>
                                <a:lnTo>
                                  <a:pt x="996364" y="1171627"/>
                                </a:lnTo>
                                <a:lnTo>
                                  <a:pt x="946155" y="1151084"/>
                                </a:lnTo>
                                <a:lnTo>
                                  <a:pt x="896990" y="1129627"/>
                                </a:lnTo>
                                <a:lnTo>
                                  <a:pt x="848891" y="1107276"/>
                                </a:lnTo>
                                <a:lnTo>
                                  <a:pt x="801880" y="1084053"/>
                                </a:lnTo>
                                <a:lnTo>
                                  <a:pt x="755978" y="1059976"/>
                                </a:lnTo>
                                <a:lnTo>
                                  <a:pt x="711206" y="1035065"/>
                                </a:lnTo>
                                <a:lnTo>
                                  <a:pt x="667587" y="1009342"/>
                                </a:lnTo>
                                <a:lnTo>
                                  <a:pt x="625140" y="982825"/>
                                </a:lnTo>
                                <a:lnTo>
                                  <a:pt x="583888" y="955536"/>
                                </a:lnTo>
                                <a:lnTo>
                                  <a:pt x="543853" y="927494"/>
                                </a:lnTo>
                                <a:lnTo>
                                  <a:pt x="505055" y="898719"/>
                                </a:lnTo>
                                <a:lnTo>
                                  <a:pt x="467516" y="869232"/>
                                </a:lnTo>
                                <a:lnTo>
                                  <a:pt x="431257" y="839052"/>
                                </a:lnTo>
                                <a:lnTo>
                                  <a:pt x="396300" y="808199"/>
                                </a:lnTo>
                                <a:lnTo>
                                  <a:pt x="362667" y="776694"/>
                                </a:lnTo>
                                <a:lnTo>
                                  <a:pt x="330378" y="744557"/>
                                </a:lnTo>
                                <a:lnTo>
                                  <a:pt x="299456" y="711808"/>
                                </a:lnTo>
                                <a:lnTo>
                                  <a:pt x="269921" y="678467"/>
                                </a:lnTo>
                                <a:lnTo>
                                  <a:pt x="241795" y="644554"/>
                                </a:lnTo>
                                <a:lnTo>
                                  <a:pt x="215099" y="610089"/>
                                </a:lnTo>
                                <a:lnTo>
                                  <a:pt x="189856" y="575092"/>
                                </a:lnTo>
                                <a:lnTo>
                                  <a:pt x="166085" y="539584"/>
                                </a:lnTo>
                                <a:lnTo>
                                  <a:pt x="143810" y="503584"/>
                                </a:lnTo>
                                <a:lnTo>
                                  <a:pt x="123050" y="467113"/>
                                </a:lnTo>
                                <a:lnTo>
                                  <a:pt x="103829" y="430190"/>
                                </a:lnTo>
                                <a:lnTo>
                                  <a:pt x="86166" y="392836"/>
                                </a:lnTo>
                                <a:lnTo>
                                  <a:pt x="70084" y="355071"/>
                                </a:lnTo>
                                <a:lnTo>
                                  <a:pt x="55603" y="316915"/>
                                </a:lnTo>
                                <a:lnTo>
                                  <a:pt x="42746" y="278388"/>
                                </a:lnTo>
                                <a:lnTo>
                                  <a:pt x="31534" y="239510"/>
                                </a:lnTo>
                                <a:lnTo>
                                  <a:pt x="21988" y="200301"/>
                                </a:lnTo>
                                <a:lnTo>
                                  <a:pt x="14129" y="160782"/>
                                </a:lnTo>
                                <a:lnTo>
                                  <a:pt x="7979" y="120972"/>
                                </a:lnTo>
                                <a:lnTo>
                                  <a:pt x="3560" y="80891"/>
                                </a:lnTo>
                                <a:lnTo>
                                  <a:pt x="893" y="40561"/>
                                </a:lnTo>
                                <a:lnTo>
                                  <a:pt x="0" y="0"/>
                                </a:lnTo>
                              </a:path>
                            </a:pathLst>
                          </a:custGeom>
                          <a:ln w="9144">
                            <a:solidFill>
                              <a:srgbClr val="497DBA"/>
                            </a:solidFill>
                            <a:prstDash val="solid"/>
                          </a:ln>
                        </wps:spPr>
                        <wps:bodyPr wrap="square" lIns="0" tIns="0" rIns="0" bIns="0" rtlCol="0">
                          <a:noAutofit/>
                        </wps:bodyPr>
                      </wps:wsp>
                      <wps:wsp>
                        <wps:cNvPr id="77" name="Graphic 77"/>
                        <wps:cNvSpPr/>
                        <wps:spPr>
                          <a:xfrm>
                            <a:off x="428244" y="292702"/>
                            <a:ext cx="893444" cy="276225"/>
                          </a:xfrm>
                          <a:custGeom>
                            <a:avLst/>
                            <a:gdLst/>
                            <a:ahLst/>
                            <a:cxnLst/>
                            <a:rect l="l" t="t" r="r" b="b"/>
                            <a:pathLst>
                              <a:path w="893444" h="276225">
                                <a:moveTo>
                                  <a:pt x="893062" y="0"/>
                                </a:moveTo>
                                <a:lnTo>
                                  <a:pt x="0" y="0"/>
                                </a:lnTo>
                                <a:lnTo>
                                  <a:pt x="0" y="275847"/>
                                </a:lnTo>
                                <a:lnTo>
                                  <a:pt x="893062" y="275847"/>
                                </a:lnTo>
                                <a:lnTo>
                                  <a:pt x="893062" y="0"/>
                                </a:lnTo>
                                <a:close/>
                              </a:path>
                            </a:pathLst>
                          </a:custGeom>
                          <a:solidFill>
                            <a:srgbClr val="FFFFFF"/>
                          </a:solidFill>
                        </wps:spPr>
                        <wps:bodyPr wrap="square" lIns="0" tIns="0" rIns="0" bIns="0" rtlCol="0">
                          <a:noAutofit/>
                        </wps:bodyPr>
                      </wps:wsp>
                      <wps:wsp>
                        <wps:cNvPr id="78" name="Graphic 78"/>
                        <wps:cNvSpPr/>
                        <wps:spPr>
                          <a:xfrm>
                            <a:off x="428244" y="292702"/>
                            <a:ext cx="893444" cy="276225"/>
                          </a:xfrm>
                          <a:custGeom>
                            <a:avLst/>
                            <a:gdLst/>
                            <a:ahLst/>
                            <a:cxnLst/>
                            <a:rect l="l" t="t" r="r" b="b"/>
                            <a:pathLst>
                              <a:path w="893444" h="276225">
                                <a:moveTo>
                                  <a:pt x="0" y="275847"/>
                                </a:moveTo>
                                <a:lnTo>
                                  <a:pt x="893062" y="275847"/>
                                </a:lnTo>
                                <a:lnTo>
                                  <a:pt x="893062" y="0"/>
                                </a:lnTo>
                                <a:lnTo>
                                  <a:pt x="0" y="0"/>
                                </a:lnTo>
                                <a:lnTo>
                                  <a:pt x="0" y="275847"/>
                                </a:lnTo>
                                <a:close/>
                              </a:path>
                            </a:pathLst>
                          </a:custGeom>
                          <a:ln w="6096">
                            <a:solidFill>
                              <a:srgbClr val="FFFFFF"/>
                            </a:solidFill>
                            <a:prstDash val="solid"/>
                          </a:ln>
                        </wps:spPr>
                        <wps:bodyPr wrap="square" lIns="0" tIns="0" rIns="0" bIns="0" rtlCol="0">
                          <a:noAutofit/>
                        </wps:bodyPr>
                      </wps:wsp>
                      <wps:wsp>
                        <wps:cNvPr id="79" name="Graphic 79"/>
                        <wps:cNvSpPr/>
                        <wps:spPr>
                          <a:xfrm>
                            <a:off x="1991867" y="2237333"/>
                            <a:ext cx="923925" cy="447040"/>
                          </a:xfrm>
                          <a:custGeom>
                            <a:avLst/>
                            <a:gdLst/>
                            <a:ahLst/>
                            <a:cxnLst/>
                            <a:rect l="l" t="t" r="r" b="b"/>
                            <a:pathLst>
                              <a:path w="923925" h="447040">
                                <a:moveTo>
                                  <a:pt x="923542" y="0"/>
                                </a:moveTo>
                                <a:lnTo>
                                  <a:pt x="0" y="0"/>
                                </a:lnTo>
                                <a:lnTo>
                                  <a:pt x="0" y="446529"/>
                                </a:lnTo>
                                <a:lnTo>
                                  <a:pt x="923542" y="446529"/>
                                </a:lnTo>
                                <a:lnTo>
                                  <a:pt x="923542" y="0"/>
                                </a:lnTo>
                                <a:close/>
                              </a:path>
                            </a:pathLst>
                          </a:custGeom>
                          <a:solidFill>
                            <a:srgbClr val="FFFFFF"/>
                          </a:solidFill>
                        </wps:spPr>
                        <wps:bodyPr wrap="square" lIns="0" tIns="0" rIns="0" bIns="0" rtlCol="0">
                          <a:noAutofit/>
                        </wps:bodyPr>
                      </wps:wsp>
                      <wps:wsp>
                        <wps:cNvPr id="80" name="Graphic 80"/>
                        <wps:cNvSpPr/>
                        <wps:spPr>
                          <a:xfrm>
                            <a:off x="1991867" y="2237333"/>
                            <a:ext cx="923925" cy="447040"/>
                          </a:xfrm>
                          <a:custGeom>
                            <a:avLst/>
                            <a:gdLst/>
                            <a:ahLst/>
                            <a:cxnLst/>
                            <a:rect l="l" t="t" r="r" b="b"/>
                            <a:pathLst>
                              <a:path w="923925" h="447040">
                                <a:moveTo>
                                  <a:pt x="0" y="446529"/>
                                </a:moveTo>
                                <a:lnTo>
                                  <a:pt x="923542" y="446529"/>
                                </a:lnTo>
                                <a:lnTo>
                                  <a:pt x="923542" y="0"/>
                                </a:lnTo>
                                <a:lnTo>
                                  <a:pt x="0" y="0"/>
                                </a:lnTo>
                                <a:lnTo>
                                  <a:pt x="0" y="446529"/>
                                </a:lnTo>
                                <a:close/>
                              </a:path>
                            </a:pathLst>
                          </a:custGeom>
                          <a:ln w="6096">
                            <a:solidFill>
                              <a:srgbClr val="FFFFFF"/>
                            </a:solidFill>
                            <a:prstDash val="solid"/>
                          </a:ln>
                        </wps:spPr>
                        <wps:bodyPr wrap="square" lIns="0" tIns="0" rIns="0" bIns="0" rtlCol="0">
                          <a:noAutofit/>
                        </wps:bodyPr>
                      </wps:wsp>
                      <wps:wsp>
                        <wps:cNvPr id="81" name="Graphic 81"/>
                        <wps:cNvSpPr/>
                        <wps:spPr>
                          <a:xfrm>
                            <a:off x="3048" y="1047082"/>
                            <a:ext cx="1224280" cy="245745"/>
                          </a:xfrm>
                          <a:custGeom>
                            <a:avLst/>
                            <a:gdLst/>
                            <a:ahLst/>
                            <a:cxnLst/>
                            <a:rect l="l" t="t" r="r" b="b"/>
                            <a:pathLst>
                              <a:path w="1224280" h="245745">
                                <a:moveTo>
                                  <a:pt x="1223774" y="0"/>
                                </a:moveTo>
                                <a:lnTo>
                                  <a:pt x="0" y="0"/>
                                </a:lnTo>
                                <a:lnTo>
                                  <a:pt x="0" y="245367"/>
                                </a:lnTo>
                                <a:lnTo>
                                  <a:pt x="1223774" y="245367"/>
                                </a:lnTo>
                                <a:lnTo>
                                  <a:pt x="1223774" y="0"/>
                                </a:lnTo>
                                <a:close/>
                              </a:path>
                            </a:pathLst>
                          </a:custGeom>
                          <a:solidFill>
                            <a:srgbClr val="FFFFFF"/>
                          </a:solidFill>
                        </wps:spPr>
                        <wps:bodyPr wrap="square" lIns="0" tIns="0" rIns="0" bIns="0" rtlCol="0">
                          <a:noAutofit/>
                        </wps:bodyPr>
                      </wps:wsp>
                      <wps:wsp>
                        <wps:cNvPr id="82" name="Graphic 82"/>
                        <wps:cNvSpPr/>
                        <wps:spPr>
                          <a:xfrm>
                            <a:off x="3048" y="1047082"/>
                            <a:ext cx="1224280" cy="245745"/>
                          </a:xfrm>
                          <a:custGeom>
                            <a:avLst/>
                            <a:gdLst/>
                            <a:ahLst/>
                            <a:cxnLst/>
                            <a:rect l="l" t="t" r="r" b="b"/>
                            <a:pathLst>
                              <a:path w="1224280" h="245745">
                                <a:moveTo>
                                  <a:pt x="0" y="245367"/>
                                </a:moveTo>
                                <a:lnTo>
                                  <a:pt x="1223774" y="245367"/>
                                </a:lnTo>
                                <a:lnTo>
                                  <a:pt x="1223774" y="0"/>
                                </a:lnTo>
                                <a:lnTo>
                                  <a:pt x="0" y="0"/>
                                </a:lnTo>
                                <a:lnTo>
                                  <a:pt x="0" y="245367"/>
                                </a:lnTo>
                                <a:close/>
                              </a:path>
                            </a:pathLst>
                          </a:custGeom>
                          <a:ln w="6096">
                            <a:solidFill>
                              <a:srgbClr val="FFFFFF"/>
                            </a:solidFill>
                            <a:prstDash val="solid"/>
                          </a:ln>
                        </wps:spPr>
                        <wps:bodyPr wrap="square" lIns="0" tIns="0" rIns="0" bIns="0" rtlCol="0">
                          <a:noAutofit/>
                        </wps:bodyPr>
                      </wps:wsp>
                      <wps:wsp>
                        <wps:cNvPr id="83" name="Graphic 83"/>
                        <wps:cNvSpPr/>
                        <wps:spPr>
                          <a:xfrm>
                            <a:off x="3055620" y="451203"/>
                            <a:ext cx="1275715" cy="245745"/>
                          </a:xfrm>
                          <a:custGeom>
                            <a:avLst/>
                            <a:gdLst/>
                            <a:ahLst/>
                            <a:cxnLst/>
                            <a:rect l="l" t="t" r="r" b="b"/>
                            <a:pathLst>
                              <a:path w="1275715" h="245745">
                                <a:moveTo>
                                  <a:pt x="1275588" y="0"/>
                                </a:moveTo>
                                <a:lnTo>
                                  <a:pt x="0" y="0"/>
                                </a:lnTo>
                                <a:lnTo>
                                  <a:pt x="0" y="245362"/>
                                </a:lnTo>
                                <a:lnTo>
                                  <a:pt x="1275588" y="245362"/>
                                </a:lnTo>
                                <a:lnTo>
                                  <a:pt x="1275588" y="0"/>
                                </a:lnTo>
                                <a:close/>
                              </a:path>
                            </a:pathLst>
                          </a:custGeom>
                          <a:solidFill>
                            <a:srgbClr val="FFFFFF"/>
                          </a:solidFill>
                        </wps:spPr>
                        <wps:bodyPr wrap="square" lIns="0" tIns="0" rIns="0" bIns="0" rtlCol="0">
                          <a:noAutofit/>
                        </wps:bodyPr>
                      </wps:wsp>
                      <wps:wsp>
                        <wps:cNvPr id="84" name="Graphic 84"/>
                        <wps:cNvSpPr/>
                        <wps:spPr>
                          <a:xfrm>
                            <a:off x="3055620" y="451203"/>
                            <a:ext cx="1275715" cy="245745"/>
                          </a:xfrm>
                          <a:custGeom>
                            <a:avLst/>
                            <a:gdLst/>
                            <a:ahLst/>
                            <a:cxnLst/>
                            <a:rect l="l" t="t" r="r" b="b"/>
                            <a:pathLst>
                              <a:path w="1275715" h="245745">
                                <a:moveTo>
                                  <a:pt x="0" y="245362"/>
                                </a:moveTo>
                                <a:lnTo>
                                  <a:pt x="1275588" y="245362"/>
                                </a:lnTo>
                                <a:lnTo>
                                  <a:pt x="1275588" y="0"/>
                                </a:lnTo>
                                <a:lnTo>
                                  <a:pt x="0" y="0"/>
                                </a:lnTo>
                                <a:lnTo>
                                  <a:pt x="0" y="245362"/>
                                </a:lnTo>
                                <a:close/>
                              </a:path>
                            </a:pathLst>
                          </a:custGeom>
                          <a:ln w="6096">
                            <a:solidFill>
                              <a:srgbClr val="FFFFFF"/>
                            </a:solidFill>
                            <a:prstDash val="solid"/>
                          </a:ln>
                        </wps:spPr>
                        <wps:bodyPr wrap="square" lIns="0" tIns="0" rIns="0" bIns="0" rtlCol="0">
                          <a:noAutofit/>
                        </wps:bodyPr>
                      </wps:wsp>
                      <wps:wsp>
                        <wps:cNvPr id="85" name="Graphic 85"/>
                        <wps:cNvSpPr/>
                        <wps:spPr>
                          <a:xfrm>
                            <a:off x="2826511" y="1840328"/>
                            <a:ext cx="695960" cy="632460"/>
                          </a:xfrm>
                          <a:custGeom>
                            <a:avLst/>
                            <a:gdLst/>
                            <a:ahLst/>
                            <a:cxnLst/>
                            <a:rect l="l" t="t" r="r" b="b"/>
                            <a:pathLst>
                              <a:path w="695960" h="632460">
                                <a:moveTo>
                                  <a:pt x="511683" y="0"/>
                                </a:moveTo>
                                <a:lnTo>
                                  <a:pt x="514158" y="48459"/>
                                </a:lnTo>
                                <a:lnTo>
                                  <a:pt x="511434" y="95949"/>
                                </a:lnTo>
                                <a:lnTo>
                                  <a:pt x="503754" y="142171"/>
                                </a:lnTo>
                                <a:lnTo>
                                  <a:pt x="491360" y="186828"/>
                                </a:lnTo>
                                <a:lnTo>
                                  <a:pt x="474495" y="229620"/>
                                </a:lnTo>
                                <a:lnTo>
                                  <a:pt x="453403" y="270249"/>
                                </a:lnTo>
                                <a:lnTo>
                                  <a:pt x="428326" y="308417"/>
                                </a:lnTo>
                                <a:lnTo>
                                  <a:pt x="399507" y="343825"/>
                                </a:lnTo>
                                <a:lnTo>
                                  <a:pt x="367189" y="376175"/>
                                </a:lnTo>
                                <a:lnTo>
                                  <a:pt x="331615" y="405167"/>
                                </a:lnTo>
                                <a:lnTo>
                                  <a:pt x="293029" y="430504"/>
                                </a:lnTo>
                                <a:lnTo>
                                  <a:pt x="251672" y="451888"/>
                                </a:lnTo>
                                <a:lnTo>
                                  <a:pt x="207788" y="469019"/>
                                </a:lnTo>
                                <a:lnTo>
                                  <a:pt x="161620" y="481599"/>
                                </a:lnTo>
                                <a:lnTo>
                                  <a:pt x="113411" y="489331"/>
                                </a:lnTo>
                                <a:lnTo>
                                  <a:pt x="56657" y="491696"/>
                                </a:lnTo>
                                <a:lnTo>
                                  <a:pt x="28275" y="490206"/>
                                </a:lnTo>
                                <a:lnTo>
                                  <a:pt x="0" y="486918"/>
                                </a:lnTo>
                              </a:path>
                              <a:path w="695960" h="632460">
                                <a:moveTo>
                                  <a:pt x="693293" y="140335"/>
                                </a:moveTo>
                                <a:lnTo>
                                  <a:pt x="695768" y="188794"/>
                                </a:lnTo>
                                <a:lnTo>
                                  <a:pt x="693044" y="236284"/>
                                </a:lnTo>
                                <a:lnTo>
                                  <a:pt x="685364" y="282506"/>
                                </a:lnTo>
                                <a:lnTo>
                                  <a:pt x="672970" y="327163"/>
                                </a:lnTo>
                                <a:lnTo>
                                  <a:pt x="656105" y="369955"/>
                                </a:lnTo>
                                <a:lnTo>
                                  <a:pt x="635013" y="410584"/>
                                </a:lnTo>
                                <a:lnTo>
                                  <a:pt x="609936" y="448752"/>
                                </a:lnTo>
                                <a:lnTo>
                                  <a:pt x="581117" y="484160"/>
                                </a:lnTo>
                                <a:lnTo>
                                  <a:pt x="548799" y="516510"/>
                                </a:lnTo>
                                <a:lnTo>
                                  <a:pt x="513225" y="545502"/>
                                </a:lnTo>
                                <a:lnTo>
                                  <a:pt x="474639" y="570839"/>
                                </a:lnTo>
                                <a:lnTo>
                                  <a:pt x="433282" y="592223"/>
                                </a:lnTo>
                                <a:lnTo>
                                  <a:pt x="389398" y="609354"/>
                                </a:lnTo>
                                <a:lnTo>
                                  <a:pt x="343230" y="621934"/>
                                </a:lnTo>
                                <a:lnTo>
                                  <a:pt x="295021" y="629666"/>
                                </a:lnTo>
                                <a:lnTo>
                                  <a:pt x="238267" y="632031"/>
                                </a:lnTo>
                                <a:lnTo>
                                  <a:pt x="209885" y="630541"/>
                                </a:lnTo>
                                <a:lnTo>
                                  <a:pt x="181610" y="627253"/>
                                </a:lnTo>
                              </a:path>
                            </a:pathLst>
                          </a:custGeom>
                          <a:ln w="9525">
                            <a:solidFill>
                              <a:srgbClr val="497DBA"/>
                            </a:solidFill>
                            <a:prstDash val="solid"/>
                          </a:ln>
                        </wps:spPr>
                        <wps:bodyPr wrap="square" lIns="0" tIns="0" rIns="0" bIns="0" rtlCol="0">
                          <a:noAutofit/>
                        </wps:bodyPr>
                      </wps:wsp>
                      <wps:wsp>
                        <wps:cNvPr id="86" name="Graphic 86"/>
                        <wps:cNvSpPr/>
                        <wps:spPr>
                          <a:xfrm>
                            <a:off x="3055620" y="1461615"/>
                            <a:ext cx="786765" cy="436245"/>
                          </a:xfrm>
                          <a:custGeom>
                            <a:avLst/>
                            <a:gdLst/>
                            <a:ahLst/>
                            <a:cxnLst/>
                            <a:rect l="l" t="t" r="r" b="b"/>
                            <a:pathLst>
                              <a:path w="786765" h="436245">
                                <a:moveTo>
                                  <a:pt x="786382" y="0"/>
                                </a:moveTo>
                                <a:lnTo>
                                  <a:pt x="0" y="0"/>
                                </a:lnTo>
                                <a:lnTo>
                                  <a:pt x="0" y="435862"/>
                                </a:lnTo>
                                <a:lnTo>
                                  <a:pt x="786382" y="435862"/>
                                </a:lnTo>
                                <a:lnTo>
                                  <a:pt x="786382" y="0"/>
                                </a:lnTo>
                                <a:close/>
                              </a:path>
                            </a:pathLst>
                          </a:custGeom>
                          <a:solidFill>
                            <a:srgbClr val="FFFFFF"/>
                          </a:solidFill>
                        </wps:spPr>
                        <wps:bodyPr wrap="square" lIns="0" tIns="0" rIns="0" bIns="0" rtlCol="0">
                          <a:noAutofit/>
                        </wps:bodyPr>
                      </wps:wsp>
                      <wps:wsp>
                        <wps:cNvPr id="87" name="Graphic 87"/>
                        <wps:cNvSpPr/>
                        <wps:spPr>
                          <a:xfrm>
                            <a:off x="3055620" y="1461615"/>
                            <a:ext cx="786765" cy="436245"/>
                          </a:xfrm>
                          <a:custGeom>
                            <a:avLst/>
                            <a:gdLst/>
                            <a:ahLst/>
                            <a:cxnLst/>
                            <a:rect l="l" t="t" r="r" b="b"/>
                            <a:pathLst>
                              <a:path w="786765" h="436245">
                                <a:moveTo>
                                  <a:pt x="0" y="435862"/>
                                </a:moveTo>
                                <a:lnTo>
                                  <a:pt x="786382" y="435862"/>
                                </a:lnTo>
                                <a:lnTo>
                                  <a:pt x="786382" y="0"/>
                                </a:lnTo>
                                <a:lnTo>
                                  <a:pt x="0" y="0"/>
                                </a:lnTo>
                                <a:lnTo>
                                  <a:pt x="0" y="435862"/>
                                </a:lnTo>
                                <a:close/>
                              </a:path>
                            </a:pathLst>
                          </a:custGeom>
                          <a:ln w="6096">
                            <a:solidFill>
                              <a:srgbClr val="FFFFFF"/>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90.95pt;margin-top:-26.8pt;height:211.6pt;width:341.3pt;mso-position-horizontal-relative:page;z-index:-251651072;mso-width-relative:page;mso-height-relative:page;" coordsize="4334510,2687320" o:gfxdata="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">
                <o:lock v:ext="edit" aspectratio="f"/>
                <v:shape id="Graphic 74" o:spid="_x0000_s1026" o:spt="100" style="position:absolute;left:790829;top:4572;height:2573020;width:3060700;" filled="f" stroked="t" coordsize="3060700,2573020" o:gfxdata="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qVe74A&#10;AADbAAAADwAAAAAAAAABACAAAAAiAAAAZHJzL2Rvd25yZXYueG1sUEsBAhQAFAAAAAgAh07iQDMv&#10;BZ47AAAAOQAAABAAAAAAAAAAAQAgAAAADQEAAGRycy9zaGFwZXhtbC54bWxQSwUGAAAAAAYABgBb&#10;AQAAtwMAAAAA&#10;" path="m0,262607l55214,229324,117806,198053,187279,168852,224439,155045,263132,141776,303296,129053,344868,116883,387786,105272,431987,94227,477410,83757,523991,73867,571669,64564,620381,55857,670065,47752,720659,40255,772099,33375,824325,27117,877273,21490,930881,16500,985087,12154,1039828,8459,1095042,5422,1150667,3051,1206641,1352,1262900,333,1319384,0,1376029,360,1432772,1421,1489553,3190,1546308,5673,1602975,8878,1659492,12812,1715796,17482,1771825,22894,1827516,29056,1882808,35976,1937639,43659,2009283,54994,2078324,67452,2144670,80988,2208229,95556,2268910,111111,2326622,127607,2381273,145000,2432772,163245,2481027,182295,2525947,202107,2567440,222633,2605416,243830,2639782,265652,2697321,310990,2739325,358285,2765064,407175,2771606,432105,2773807,457298em2813431,674722l2840288,711806,2865604,750159,2889377,789707,2911607,830375,2932293,872087,2951434,914770,2969030,958347,2985079,1002743,2999580,1047884,3012534,1093695,3023938,1140100,3033793,1187024,3042097,1234393,3048850,1282132,3054050,1330164,3057698,1378416,3059791,1426813,3060330,1475278,3059313,1523738,3056740,1572117,3052610,1620340,3046922,1668332,3039675,1716018,3030869,1763323,3020502,1810172,3008573,1856491,2995083,1902203,2980030,1947234,2963413,1991508,2945232,2034952,2925486,2077489,2904173,2119046,2881293,2159545,2856846,2198914,2830830,2237076,2798570,2279816,2764814,2319850,2729653,2357131,2693181,2391611,2655490,2423243,2616673,2451978,2576823,2477769,2536031,2500569,2494391,2520330,2451995,2537004,2408936,2550544,2365307,2560902,2321200,2568031,2276708,2571882,2231924,2572408,2186940,2569562e">
                  <v:fill on="f" focussize="0,0"/>
                  <v:stroke weight="0.72pt" color="#497DBA" joinstyle="round"/>
                  <v:imagedata o:title=""/>
                  <o:lock v:ext="edit" aspectratio="f"/>
                  <v:textbox inset="0mm,0mm,0mm,0mm"/>
                </v:shape>
                <v:shape id="Graphic 75" o:spid="_x0000_s1026" o:spt="100" style="position:absolute;left:588847;top:579472;height:511809;width:76835;" filled="f" stroked="t" coordsize="76835,511809" o:gfxdata="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1qkK/&#10;AAAA2wAAAA8AAAAAAAAAAQAgAAAAIgAAAGRycy9kb3ducmV2LnhtbFBLAQIUABQAAAAIAIdO4kAz&#10;LwWeOwAAADkAAAAQAAAAAAAAAAEAIAAAAA4BAABkcnMvc2hhcGV4bWwueG1sUEsFBgAAAAAGAAYA&#10;WwEAALgDAAAAAA==&#10;" path="m76759,511683l38218,482555,12826,424462,5147,386077,860,342280,0,293681,2600,240890,8697,184517,18324,125170,31517,63461,48311,0e">
                  <v:fill on="f" focussize="0,0"/>
                  <v:stroke color="#497DBA" joinstyle="round"/>
                  <v:imagedata o:title=""/>
                  <o:lock v:ext="edit" aspectratio="f"/>
                  <v:textbox inset="0mm,0mm,0mm,0mm"/>
                </v:shape>
                <v:shape id="Graphic 76" o:spid="_x0000_s1026" o:spt="100" style="position:absolute;left:652272;top:1217012;height:1288415;width:1375410;" filled="f" stroked="t" coordsize="1375410,1288415" o:gfxdata="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H+Gp74A&#10;AADbAAAADwAAAAAAAAABACAAAAAiAAAAZHJzL2Rvd25yZXYueG1sUEsBAhQAFAAAAAgAh07iQDMv&#10;BZ47AAAAOQAAABAAAAAAAAAAAQAgAAAADQEAAGRycy9zaGFwZXhtbC54bWxQSwUGAAAAAAYABgBb&#10;AQAAtwMAAAAA&#10;" path="m1375283,1288161l1318360,1274575,1262332,1259936,1207221,1244262,1153047,1227574,1099832,1209892,1047597,1191236,996364,1171627,946155,1151084,896990,1129627,848891,1107276,801880,1084053,755978,1059976,711206,1035065,667587,1009342,625140,982825,583888,955536,543853,927494,505055,898719,467516,869232,431257,839052,396300,808199,362667,776694,330378,744557,299456,711808,269921,678467,241795,644554,215099,610089,189856,575092,166085,539584,143810,503584,123050,467113,103829,430190,86166,392836,70084,355071,55603,316915,42746,278388,31534,239510,21988,200301,14129,160782,7979,120972,3560,80891,893,40561,0,0e">
                  <v:fill on="f" focussize="0,0"/>
                  <v:stroke weight="0.72pt" color="#497DBA" joinstyle="round"/>
                  <v:imagedata o:title=""/>
                  <o:lock v:ext="edit" aspectratio="f"/>
                  <v:textbox inset="0mm,0mm,0mm,0mm"/>
                </v:shape>
                <v:shape id="Graphic 77" o:spid="_x0000_s1026" o:spt="100" style="position:absolute;left:428244;top:292702;height:276225;width:893444;" fillcolor="#FFFFFF" filled="t" stroked="f" coordsize="893444,276225" o:gfxdata="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Ra84vQAA&#10;ANsAAAAPAAAAAAAAAAEAIAAAACIAAABkcnMvZG93bnJldi54bWxQSwECFAAUAAAACACHTuJAMy8F&#10;njsAAAA5AAAAEAAAAAAAAAABACAAAAAMAQAAZHJzL3NoYXBleG1sLnhtbFBLBQYAAAAABgAGAFsB&#10;AAC2AwAAAAA=&#10;" path="m893062,0l0,0,0,275847,893062,275847,893062,0xe">
                  <v:fill on="t" focussize="0,0"/>
                  <v:stroke on="f"/>
                  <v:imagedata o:title=""/>
                  <o:lock v:ext="edit" aspectratio="f"/>
                  <v:textbox inset="0mm,0mm,0mm,0mm"/>
                </v:shape>
                <v:shape id="Graphic 78" o:spid="_x0000_s1026" o:spt="100" style="position:absolute;left:428244;top:292702;height:276225;width:893444;" filled="f" stroked="t" coordsize="893444,276225" o:gfxdata="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iGCO8AAAA&#10;2wAAAA8AAAAAAAAAAQAgAAAAIgAAAGRycy9kb3ducmV2LnhtbFBLAQIUABQAAAAIAIdO4kAzLwWe&#10;OwAAADkAAAAQAAAAAAAAAAEAIAAAAAsBAABkcnMvc2hhcGV4bWwueG1sUEsFBgAAAAAGAAYAWwEA&#10;ALUDAAAAAA==&#10;" path="m0,275847l893062,275847,893062,0,0,0,0,275847xe">
                  <v:fill on="f" focussize="0,0"/>
                  <v:stroke weight="0.48pt" color="#FFFFFF" joinstyle="round"/>
                  <v:imagedata o:title=""/>
                  <o:lock v:ext="edit" aspectratio="f"/>
                  <v:textbox inset="0mm,0mm,0mm,0mm"/>
                </v:shape>
                <v:shape id="Graphic 79" o:spid="_x0000_s1026" o:spt="100" style="position:absolute;left:1991867;top:2237333;height:447040;width:923925;" fillcolor="#FFFFFF" filled="t" stroked="f" coordsize="923925,447040" o:gfxdata="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83ym8AAAA&#10;2wAAAA8AAAAAAAAAAQAgAAAAIgAAAGRycy9kb3ducmV2LnhtbFBLAQIUABQAAAAIAIdO4kAzLwWe&#10;OwAAADkAAAAQAAAAAAAAAAEAIAAAAAsBAABkcnMvc2hhcGV4bWwueG1sUEsFBgAAAAAGAAYAWwEA&#10;ALUDAAAAAA==&#10;" path="m923542,0l0,0,0,446529,923542,446529,923542,0xe">
                  <v:fill on="t" focussize="0,0"/>
                  <v:stroke on="f"/>
                  <v:imagedata o:title=""/>
                  <o:lock v:ext="edit" aspectratio="f"/>
                  <v:textbox inset="0mm,0mm,0mm,0mm"/>
                </v:shape>
                <v:shape id="Graphic 80" o:spid="_x0000_s1026" o:spt="100" style="position:absolute;left:1991867;top:2237333;height:447040;width:923925;" filled="f" stroked="t" coordsize="923925,447040" o:gfxdata="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xvV4twAAANsAAAAP&#10;AAAAAAAAAAEAIAAAACIAAABkcnMvZG93bnJldi54bWxQSwECFAAUAAAACACHTuJAMy8FnjsAAAA5&#10;AAAAEAAAAAAAAAABACAAAAAGAQAAZHJzL3NoYXBleG1sLnhtbFBLBQYAAAAABgAGAFsBAACwAwAA&#10;AAA=&#10;" path="m0,446529l923542,446529,923542,0,0,0,0,446529xe">
                  <v:fill on="f" focussize="0,0"/>
                  <v:stroke weight="0.48pt" color="#FFFFFF" joinstyle="round"/>
                  <v:imagedata o:title=""/>
                  <o:lock v:ext="edit" aspectratio="f"/>
                  <v:textbox inset="0mm,0mm,0mm,0mm"/>
                </v:shape>
                <v:shape id="Graphic 81" o:spid="_x0000_s1026" o:spt="100" style="position:absolute;left:3048;top:1047082;height:245745;width:1224280;" fillcolor="#FFFFFF" filled="t" stroked="f" coordsize="1224280,245745" o:gfxdata="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nWzCvQAA&#10;ANsAAAAPAAAAAAAAAAEAIAAAACIAAABkcnMvZG93bnJldi54bWxQSwECFAAUAAAACACHTuJAMy8F&#10;njsAAAA5AAAAEAAAAAAAAAABACAAAAAMAQAAZHJzL3NoYXBleG1sLnhtbFBLBQYAAAAABgAGAFsB&#10;AAC2AwAAAAA=&#10;" path="m1223774,0l0,0,0,245367,1223774,245367,1223774,0xe">
                  <v:fill on="t" focussize="0,0"/>
                  <v:stroke on="f"/>
                  <v:imagedata o:title=""/>
                  <o:lock v:ext="edit" aspectratio="f"/>
                  <v:textbox inset="0mm,0mm,0mm,0mm"/>
                </v:shape>
                <v:shape id="Graphic 82" o:spid="_x0000_s1026" o:spt="100" style="position:absolute;left:3048;top:1047082;height:245745;width:1224280;" filled="f" stroked="t" coordsize="1224280,245745" o:gfxdata="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459gL4A&#10;AADbAAAADwAAAAAAAAABACAAAAAiAAAAZHJzL2Rvd25yZXYueG1sUEsBAhQAFAAAAAgAh07iQDMv&#10;BZ47AAAAOQAAABAAAAAAAAAAAQAgAAAADQEAAGRycy9zaGFwZXhtbC54bWxQSwUGAAAAAAYABgBb&#10;AQAAtwMAAAAA&#10;" path="m0,245367l1223774,245367,1223774,0,0,0,0,245367xe">
                  <v:fill on="f" focussize="0,0"/>
                  <v:stroke weight="0.48pt" color="#FFFFFF" joinstyle="round"/>
                  <v:imagedata o:title=""/>
                  <o:lock v:ext="edit" aspectratio="f"/>
                  <v:textbox inset="0mm,0mm,0mm,0mm"/>
                </v:shape>
                <v:shape id="Graphic 83" o:spid="_x0000_s1026" o:spt="100" style="position:absolute;left:3055620;top:451203;height:245745;width:1275715;" fillcolor="#FFFFFF" filled="t" stroked="f" coordsize="1275715,245745" o:gfxdata="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dHrLsAAADb&#10;AAAADwAAAAAAAAABACAAAAAiAAAAZHJzL2Rvd25yZXYueG1sUEsBAhQAFAAAAAgAh07iQDMvBZ47&#10;AAAAOQAAABAAAAAAAAAAAQAgAAAACgEAAGRycy9zaGFwZXhtbC54bWxQSwUGAAAAAAYABgBbAQAA&#10;tAMAAAAA&#10;" path="m1275588,0l0,0,0,245362,1275588,245362,1275588,0xe">
                  <v:fill on="t" focussize="0,0"/>
                  <v:stroke on="f"/>
                  <v:imagedata o:title=""/>
                  <o:lock v:ext="edit" aspectratio="f"/>
                  <v:textbox inset="0mm,0mm,0mm,0mm"/>
                </v:shape>
                <v:shape id="Graphic 84" o:spid="_x0000_s1026" o:spt="100" style="position:absolute;left:3055620;top:451203;height:245745;width:1275715;" filled="f" stroked="t" coordsize="1275715,245745" o:gfxdata="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zok5vQAA&#10;ANsAAAAPAAAAAAAAAAEAIAAAACIAAABkcnMvZG93bnJldi54bWxQSwECFAAUAAAACACHTuJAMy8F&#10;njsAAAA5AAAAEAAAAAAAAAABACAAAAAMAQAAZHJzL3NoYXBleG1sLnhtbFBLBQYAAAAABgAGAFsB&#10;AAC2AwAAAAA=&#10;" path="m0,245362l1275588,245362,1275588,0,0,0,0,245362xe">
                  <v:fill on="f" focussize="0,0"/>
                  <v:stroke weight="0.48pt" color="#FFFFFF" joinstyle="round"/>
                  <v:imagedata o:title=""/>
                  <o:lock v:ext="edit" aspectratio="f"/>
                  <v:textbox inset="0mm,0mm,0mm,0mm"/>
                </v:shape>
                <v:shape id="Graphic 85" o:spid="_x0000_s1026" o:spt="100" style="position:absolute;left:2826511;top:1840328;height:632460;width:695960;" filled="f" stroked="t" coordsize="695960,632460" o:gfxdata="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md6/&#10;AAAA2wAAAA8AAAAAAAAAAQAgAAAAIgAAAGRycy9kb3ducmV2LnhtbFBLAQIUABQAAAAIAIdO4kAz&#10;LwWeOwAAADkAAAAQAAAAAAAAAAEAIAAAAA4BAABkcnMvc2hhcGV4bWwueG1sUEsFBgAAAAAGAAYA&#10;WwEAALgDAAAAAA==&#10;" path="m511683,0l514158,48459,511434,95949,503754,142171,491360,186828,474495,229620,453403,270249,428326,308417,399507,343825,367189,376175,331615,405167,293029,430504,251672,451888,207788,469019,161620,481599,113411,489331,56657,491696,28275,490206,0,486918em693293,140335l695768,188794,693044,236284,685364,282506,672970,327163,656105,369955,635013,410584,609936,448752,581117,484160,548799,516510,513225,545502,474639,570839,433282,592223,389398,609354,343230,621934,295021,629666,238267,632031,209885,630541,181610,627253e">
                  <v:fill on="f" focussize="0,0"/>
                  <v:stroke color="#497DBA" joinstyle="round"/>
                  <v:imagedata o:title=""/>
                  <o:lock v:ext="edit" aspectratio="f"/>
                  <v:textbox inset="0mm,0mm,0mm,0mm"/>
                </v:shape>
                <v:shape id="Graphic 86" o:spid="_x0000_s1026" o:spt="100" style="position:absolute;left:3055620;top:1461615;height:436245;width:786765;" fillcolor="#FFFFFF" filled="t" stroked="f" coordsize="786765,436245" o:gfxdata="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UU5LsAAADb&#10;AAAADwAAAAAAAAABACAAAAAiAAAAZHJzL2Rvd25yZXYueG1sUEsBAhQAFAAAAAgAh07iQDMvBZ47&#10;AAAAOQAAABAAAAAAAAAAAQAgAAAACgEAAGRycy9zaGFwZXhtbC54bWxQSwUGAAAAAAYABgBbAQAA&#10;tAMAAAAA&#10;" path="m786382,0l0,0,0,435862,786382,435862,786382,0xe">
                  <v:fill on="t" focussize="0,0"/>
                  <v:stroke on="f"/>
                  <v:imagedata o:title=""/>
                  <o:lock v:ext="edit" aspectratio="f"/>
                  <v:textbox inset="0mm,0mm,0mm,0mm"/>
                </v:shape>
                <v:shape id="Graphic 87" o:spid="_x0000_s1026" o:spt="100" style="position:absolute;left:3055620;top:1461615;height:436245;width:786765;" filled="f" stroked="t" coordsize="786765,436245" o:gfxdata="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gkG74A&#10;AADbAAAADwAAAAAAAAABACAAAAAiAAAAZHJzL2Rvd25yZXYueG1sUEsBAhQAFAAAAAgAh07iQDMv&#10;BZ47AAAAOQAAABAAAAAAAAAAAQAgAAAADQEAAGRycy9zaGFwZXhtbC54bWxQSwUGAAAAAAYABgBb&#10;AQAAtwMAAAAA&#10;" path="m0,435862l786382,435862,786382,0,0,0,0,435862xe">
                  <v:fill on="f" focussize="0,0"/>
                  <v:stroke weight="0.48pt" color="#FFFFFF" joinstyle="round"/>
                  <v:imagedata o:title=""/>
                  <o:lock v:ext="edit" aspectratio="f"/>
                  <v:textbox inset="0mm,0mm,0mm,0mm"/>
                </v:shape>
              </v:group>
            </w:pict>
          </mc:Fallback>
        </mc:AlternateContent>
      </w:r>
      <w:r>
        <w:rPr>
          <w:rFonts w:ascii="Calibri"/>
          <w:spacing w:val="-2"/>
          <w:sz w:val="22"/>
        </w:rPr>
        <w:t>Customer</w:t>
      </w:r>
    </w:p>
    <w:p w14:paraId="335053C5">
      <w:pPr>
        <w:spacing w:before="0" w:line="259" w:lineRule="exact"/>
        <w:ind w:left="6061" w:right="0" w:firstLine="0"/>
        <w:jc w:val="left"/>
        <w:rPr>
          <w:rFonts w:ascii="Calibri"/>
          <w:sz w:val="22"/>
        </w:rPr>
      </w:pPr>
      <w:r>
        <w:rPr>
          <w:rFonts w:ascii="Calibri"/>
          <w:sz w:val="22"/>
        </w:rPr>
        <w:t>Service</w:t>
      </w:r>
      <w:r>
        <w:rPr>
          <w:spacing w:val="-11"/>
          <w:sz w:val="22"/>
        </w:rPr>
        <w:t xml:space="preserve"> </w:t>
      </w:r>
      <w:r>
        <w:rPr>
          <w:rFonts w:ascii="Calibri"/>
          <w:spacing w:val="-2"/>
          <w:sz w:val="22"/>
        </w:rPr>
        <w:t>Advisor</w:t>
      </w:r>
    </w:p>
    <w:p w14:paraId="4AC72696">
      <w:pPr>
        <w:pStyle w:val="10"/>
        <w:rPr>
          <w:rFonts w:ascii="Calibri"/>
        </w:rPr>
      </w:pPr>
    </w:p>
    <w:p w14:paraId="1CD04C6D">
      <w:pPr>
        <w:pStyle w:val="10"/>
        <w:spacing w:before="79"/>
        <w:rPr>
          <w:rFonts w:ascii="Calibri"/>
        </w:rPr>
      </w:pPr>
    </w:p>
    <w:p w14:paraId="39875C81">
      <w:pPr>
        <w:pStyle w:val="10"/>
        <w:ind w:left="1253"/>
      </w:pPr>
      <w:r>
        <w:t>Service</w:t>
      </w:r>
      <w:r>
        <w:rPr>
          <w:spacing w:val="-4"/>
        </w:rPr>
        <w:t xml:space="preserve"> </w:t>
      </w:r>
      <w:r>
        <w:rPr>
          <w:spacing w:val="-2"/>
        </w:rPr>
        <w:t>Advisor</w:t>
      </w:r>
    </w:p>
    <w:p w14:paraId="1CA7C6BB">
      <w:pPr>
        <w:pStyle w:val="10"/>
        <w:spacing w:before="126"/>
        <w:rPr>
          <w:sz w:val="22"/>
        </w:rPr>
      </w:pPr>
    </w:p>
    <w:p w14:paraId="7C7AF2E7">
      <w:pPr>
        <w:spacing w:before="1" w:line="278" w:lineRule="auto"/>
        <w:ind w:left="6061" w:right="3928" w:firstLine="0"/>
        <w:jc w:val="left"/>
        <w:rPr>
          <w:rFonts w:ascii="Calibri"/>
          <w:sz w:val="22"/>
        </w:rPr>
      </w:pPr>
      <w:r>
        <w:rPr>
          <w:rFonts w:ascii="Calibri"/>
          <w:spacing w:val="-2"/>
          <w:sz w:val="22"/>
        </w:rPr>
        <w:t>Store</w:t>
      </w:r>
      <w:r>
        <w:rPr>
          <w:spacing w:val="-2"/>
          <w:sz w:val="22"/>
        </w:rPr>
        <w:t xml:space="preserve"> </w:t>
      </w:r>
      <w:r>
        <w:rPr>
          <w:rFonts w:ascii="Calibri"/>
          <w:spacing w:val="-2"/>
          <w:sz w:val="22"/>
        </w:rPr>
        <w:t>Manager</w:t>
      </w:r>
    </w:p>
    <w:p w14:paraId="47795196">
      <w:pPr>
        <w:pStyle w:val="10"/>
        <w:spacing w:before="122"/>
        <w:rPr>
          <w:rFonts w:ascii="Calibri"/>
          <w:sz w:val="20"/>
        </w:rPr>
      </w:pPr>
    </w:p>
    <w:p w14:paraId="15D56C3E">
      <w:pPr>
        <w:pStyle w:val="10"/>
        <w:spacing w:after="0"/>
        <w:rPr>
          <w:rFonts w:ascii="Calibri"/>
          <w:sz w:val="20"/>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66B05F0D">
      <w:pPr>
        <w:pStyle w:val="10"/>
        <w:spacing w:before="90"/>
        <w:ind w:left="631"/>
      </w:pPr>
      <w:r>
        <mc:AlternateContent>
          <mc:Choice Requires="wps">
            <w:drawing>
              <wp:anchor distT="0" distB="0" distL="0" distR="0" simplePos="0" relativeHeight="251665408" behindDoc="1" locked="0" layoutInCell="1" allowOverlap="1">
                <wp:simplePos x="0" y="0"/>
                <wp:positionH relativeFrom="page">
                  <wp:posOffset>3094990</wp:posOffset>
                </wp:positionH>
                <wp:positionV relativeFrom="paragraph">
                  <wp:posOffset>63500</wp:posOffset>
                </wp:positionV>
                <wp:extent cx="990600" cy="168910"/>
                <wp:effectExtent l="0" t="0" r="0" b="0"/>
                <wp:wrapNone/>
                <wp:docPr id="88" name="Textbox 88"/>
                <wp:cNvGraphicFramePr/>
                <a:graphic xmlns:a="http://schemas.openxmlformats.org/drawingml/2006/main">
                  <a:graphicData uri="http://schemas.microsoft.com/office/word/2010/wordprocessingShape">
                    <wps:wsp>
                      <wps:cNvSpPr txBox="1"/>
                      <wps:spPr>
                        <a:xfrm>
                          <a:off x="0" y="0"/>
                          <a:ext cx="990600" cy="168910"/>
                        </a:xfrm>
                        <a:prstGeom prst="rect">
                          <a:avLst/>
                        </a:prstGeom>
                      </wps:spPr>
                      <wps:txbx>
                        <w:txbxContent>
                          <w:p w14:paraId="44C97452">
                            <w:pPr>
                              <w:pStyle w:val="10"/>
                              <w:spacing w:line="266" w:lineRule="exact"/>
                            </w:pPr>
                            <w:r>
                              <w:t>ices</w:t>
                            </w:r>
                            <w:r>
                              <w:rPr>
                                <w:spacing w:val="-1"/>
                              </w:rPr>
                              <w:t xml:space="preserve"> </w:t>
                            </w:r>
                            <w:r>
                              <w:t>Corporate</w:t>
                            </w:r>
                            <w:r>
                              <w:rPr>
                                <w:spacing w:val="-2"/>
                              </w:rPr>
                              <w:t xml:space="preserve"> </w:t>
                            </w:r>
                            <w:r>
                              <w:rPr>
                                <w:spacing w:val="-10"/>
                              </w:rPr>
                              <w:t>c</w:t>
                            </w:r>
                          </w:p>
                        </w:txbxContent>
                      </wps:txbx>
                      <wps:bodyPr wrap="square" lIns="0" tIns="0" rIns="0" bIns="0" rtlCol="0">
                        <a:noAutofit/>
                      </wps:bodyPr>
                    </wps:wsp>
                  </a:graphicData>
                </a:graphic>
              </wp:anchor>
            </w:drawing>
          </mc:Choice>
          <mc:Fallback>
            <w:pict>
              <v:shape id="Textbox 88" o:spid="_x0000_s1026" o:spt="202" type="#_x0000_t202" style="position:absolute;left:0pt;margin-left:243.7pt;margin-top:5pt;height:13.3pt;width:78pt;mso-position-horizontal-relative:page;z-index:-251651072;mso-width-relative:page;mso-height-relative:page;" filled="f" stroked="f" coordsize="21600,21600" o:gfxdata="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DU&#10;NkDXAAAACQEAAA8AAAAAAAAAAQAgAAAAIgAAAGRycy9kb3ducmV2LnhtbFBLAQIUABQAAAAIAIdO&#10;4kA9b2qAsgEAAHUDAAAOAAAAAAAAAAEAIAAAACYBAABkcnMvZTJvRG9jLnhtbFBLBQYAAAAABgAG&#10;AFkBAABKBQAAAAA=&#10;">
                <v:fill on="f" focussize="0,0"/>
                <v:stroke on="f"/>
                <v:imagedata o:title=""/>
                <o:lock v:ext="edit" aspectratio="f"/>
                <v:textbox inset="0mm,0mm,0mm,0mm">
                  <w:txbxContent>
                    <w:p w14:paraId="44C97452">
                      <w:pPr>
                        <w:pStyle w:val="10"/>
                        <w:spacing w:line="266" w:lineRule="exact"/>
                      </w:pPr>
                      <w:r>
                        <w:t>ices</w:t>
                      </w:r>
                      <w:r>
                        <w:rPr>
                          <w:spacing w:val="-1"/>
                        </w:rPr>
                        <w:t xml:space="preserve"> </w:t>
                      </w:r>
                      <w:r>
                        <w:t>Corporate</w:t>
                      </w:r>
                      <w:r>
                        <w:rPr>
                          <w:spacing w:val="-2"/>
                        </w:rPr>
                        <w:t xml:space="preserve"> </w:t>
                      </w:r>
                      <w:r>
                        <w:rPr>
                          <w:spacing w:val="-10"/>
                        </w:rPr>
                        <w:t>c</w:t>
                      </w:r>
                    </w:p>
                  </w:txbxContent>
                </v:textbox>
              </v:shape>
            </w:pict>
          </mc:Fallback>
        </mc:AlternateContent>
      </w:r>
      <w:r>
        <w:t>Some</w:t>
      </w:r>
      <w:r>
        <w:rPr>
          <w:spacing w:val="-1"/>
        </w:rPr>
        <w:t xml:space="preserve"> </w:t>
      </w:r>
      <w:r>
        <w:t>of</w:t>
      </w:r>
      <w:r>
        <w:rPr>
          <w:spacing w:val="-3"/>
        </w:rPr>
        <w:t xml:space="preserve"> </w:t>
      </w:r>
      <w:r>
        <w:t>Special</w:t>
      </w:r>
      <w:r>
        <w:rPr>
          <w:spacing w:val="-1"/>
        </w:rPr>
        <w:t xml:space="preserve"> </w:t>
      </w:r>
      <w:r>
        <w:t>Gift</w:t>
      </w:r>
      <w:r>
        <w:rPr>
          <w:spacing w:val="-1"/>
        </w:rPr>
        <w:t xml:space="preserve"> </w:t>
      </w:r>
      <w:r>
        <w:t>Technical</w:t>
      </w:r>
      <w:r>
        <w:rPr>
          <w:spacing w:val="-1"/>
        </w:rPr>
        <w:t xml:space="preserve"> </w:t>
      </w:r>
      <w:r>
        <w:rPr>
          <w:spacing w:val="-4"/>
        </w:rPr>
        <w:t>Serv</w:t>
      </w:r>
    </w:p>
    <w:p w14:paraId="774C186B">
      <w:pPr>
        <w:pStyle w:val="14"/>
        <w:numPr>
          <w:ilvl w:val="0"/>
          <w:numId w:val="9"/>
        </w:numPr>
        <w:tabs>
          <w:tab w:val="left" w:pos="1350"/>
        </w:tabs>
        <w:spacing w:before="240" w:after="0" w:line="240" w:lineRule="auto"/>
        <w:ind w:left="1350" w:right="0" w:hanging="359"/>
        <w:jc w:val="left"/>
        <w:rPr>
          <w:sz w:val="24"/>
        </w:rPr>
      </w:pPr>
      <w:r>
        <w:rPr>
          <w:spacing w:val="-2"/>
          <w:sz w:val="24"/>
        </w:rPr>
        <w:t>Eco-</w:t>
      </w:r>
      <w:r>
        <w:rPr>
          <w:spacing w:val="-4"/>
          <w:sz w:val="24"/>
        </w:rPr>
        <w:t>bank</w:t>
      </w:r>
    </w:p>
    <w:p w14:paraId="202EC98B">
      <w:pPr>
        <w:pStyle w:val="14"/>
        <w:numPr>
          <w:ilvl w:val="0"/>
          <w:numId w:val="9"/>
        </w:numPr>
        <w:tabs>
          <w:tab w:val="left" w:pos="1350"/>
        </w:tabs>
        <w:spacing w:before="44" w:after="0" w:line="240" w:lineRule="auto"/>
        <w:ind w:left="1350" w:right="0" w:hanging="359"/>
        <w:jc w:val="left"/>
        <w:rPr>
          <w:sz w:val="24"/>
        </w:rPr>
      </w:pPr>
      <w:r>
        <w:rPr>
          <w:sz w:val="24"/>
        </w:rPr>
        <w:t>Nigeria</w:t>
      </w:r>
      <w:r>
        <w:rPr>
          <w:spacing w:val="-4"/>
          <w:sz w:val="24"/>
        </w:rPr>
        <w:t xml:space="preserve"> </w:t>
      </w:r>
      <w:r>
        <w:rPr>
          <w:sz w:val="24"/>
        </w:rPr>
        <w:t>Police</w:t>
      </w:r>
      <w:r>
        <w:rPr>
          <w:spacing w:val="-2"/>
          <w:sz w:val="24"/>
        </w:rPr>
        <w:t xml:space="preserve"> </w:t>
      </w:r>
      <w:r>
        <w:rPr>
          <w:spacing w:val="-4"/>
          <w:sz w:val="24"/>
        </w:rPr>
        <w:t>Force</w:t>
      </w:r>
    </w:p>
    <w:p w14:paraId="19F8C174">
      <w:pPr>
        <w:pStyle w:val="14"/>
        <w:numPr>
          <w:ilvl w:val="0"/>
          <w:numId w:val="9"/>
        </w:numPr>
        <w:tabs>
          <w:tab w:val="left" w:pos="1350"/>
        </w:tabs>
        <w:spacing w:before="41" w:after="0" w:line="240" w:lineRule="auto"/>
        <w:ind w:left="1350" w:right="0" w:hanging="359"/>
        <w:jc w:val="left"/>
        <w:rPr>
          <w:sz w:val="24"/>
        </w:rPr>
      </w:pPr>
      <w:r>
        <w:rPr>
          <w:sz w:val="24"/>
        </w:rPr>
        <w:t>Ministry</w:t>
      </w:r>
      <w:r>
        <w:rPr>
          <w:spacing w:val="-5"/>
          <w:sz w:val="24"/>
        </w:rPr>
        <w:t xml:space="preserve"> </w:t>
      </w:r>
      <w:r>
        <w:rPr>
          <w:sz w:val="24"/>
        </w:rPr>
        <w:t>of</w:t>
      </w:r>
      <w:r>
        <w:rPr>
          <w:spacing w:val="2"/>
          <w:sz w:val="24"/>
        </w:rPr>
        <w:t xml:space="preserve"> </w:t>
      </w:r>
      <w:r>
        <w:rPr>
          <w:spacing w:val="-2"/>
          <w:sz w:val="24"/>
        </w:rPr>
        <w:t>Agriculture</w:t>
      </w:r>
    </w:p>
    <w:p w14:paraId="0AAC592B">
      <w:pPr>
        <w:spacing w:before="232" w:line="278" w:lineRule="auto"/>
        <w:ind w:left="191" w:right="0" w:firstLine="0"/>
        <w:jc w:val="left"/>
        <w:rPr>
          <w:rFonts w:ascii="Calibri"/>
          <w:sz w:val="22"/>
        </w:rPr>
      </w:pPr>
      <w:r>
        <w:br w:type="column"/>
      </w:r>
      <w:r>
        <w:rPr>
          <w:rFonts w:ascii="Calibri"/>
          <w:spacing w:val="-2"/>
          <w:sz w:val="22"/>
        </w:rPr>
        <w:t>Workshop</w:t>
      </w:r>
      <w:r>
        <w:rPr>
          <w:spacing w:val="-2"/>
          <w:sz w:val="22"/>
        </w:rPr>
        <w:t xml:space="preserve"> </w:t>
      </w:r>
      <w:r>
        <w:rPr>
          <w:rFonts w:ascii="Calibri"/>
          <w:spacing w:val="-2"/>
          <w:sz w:val="22"/>
        </w:rPr>
        <w:t>Technician</w:t>
      </w:r>
    </w:p>
    <w:p w14:paraId="1175272A">
      <w:pPr>
        <w:pStyle w:val="10"/>
        <w:spacing w:before="90"/>
        <w:ind w:left="328"/>
      </w:pPr>
      <w:r>
        <w:br w:type="column"/>
      </w:r>
      <w:r>
        <w:t>ustomers</w:t>
      </w:r>
      <w:r>
        <w:rPr>
          <w:spacing w:val="-3"/>
        </w:rPr>
        <w:t xml:space="preserve"> </w:t>
      </w:r>
      <w:r>
        <w:rPr>
          <w:spacing w:val="-2"/>
        </w:rPr>
        <w:t>include,</w:t>
      </w:r>
    </w:p>
    <w:p w14:paraId="23E769C2">
      <w:pPr>
        <w:pStyle w:val="10"/>
        <w:spacing w:after="0"/>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equalWidth="0" w:num="3">
            <w:col w:w="4155" w:space="40"/>
            <w:col w:w="1150" w:space="39"/>
            <w:col w:w="5416"/>
          </w:cols>
        </w:sectPr>
      </w:pPr>
    </w:p>
    <w:p w14:paraId="4B1D611D">
      <w:pPr>
        <w:pStyle w:val="14"/>
        <w:numPr>
          <w:ilvl w:val="0"/>
          <w:numId w:val="9"/>
        </w:numPr>
        <w:tabs>
          <w:tab w:val="left" w:pos="1350"/>
        </w:tabs>
        <w:spacing w:before="41" w:after="0" w:line="240" w:lineRule="auto"/>
        <w:ind w:left="1350" w:right="0" w:hanging="359"/>
        <w:jc w:val="left"/>
        <w:rPr>
          <w:sz w:val="24"/>
        </w:rPr>
      </w:pPr>
      <w:r>
        <w:rPr>
          <w:sz w:val="24"/>
        </w:rPr>
        <w:t>Funtaj</w:t>
      </w:r>
      <w:r>
        <w:rPr>
          <w:spacing w:val="-1"/>
          <w:sz w:val="24"/>
        </w:rPr>
        <w:t xml:space="preserve"> </w:t>
      </w:r>
      <w:r>
        <w:rPr>
          <w:sz w:val="24"/>
        </w:rPr>
        <w:t>International</w:t>
      </w:r>
      <w:r>
        <w:rPr>
          <w:spacing w:val="-2"/>
          <w:sz w:val="24"/>
        </w:rPr>
        <w:t xml:space="preserve"> </w:t>
      </w:r>
      <w:r>
        <w:rPr>
          <w:sz w:val="24"/>
        </w:rPr>
        <w:t>Schools</w:t>
      </w:r>
      <w:r>
        <w:rPr>
          <w:spacing w:val="-1"/>
          <w:sz w:val="24"/>
        </w:rPr>
        <w:t xml:space="preserve"> </w:t>
      </w:r>
      <w:r>
        <w:rPr>
          <w:spacing w:val="-2"/>
          <w:sz w:val="24"/>
        </w:rPr>
        <w:t>Abuja</w:t>
      </w:r>
    </w:p>
    <w:p w14:paraId="104E87C6">
      <w:pPr>
        <w:pStyle w:val="14"/>
        <w:spacing w:after="0" w:line="240" w:lineRule="auto"/>
        <w:jc w:val="left"/>
        <w:rPr>
          <w:sz w:val="24"/>
        </w:rPr>
        <w:sectPr>
          <w:type w:val="continuous"/>
          <w:pgSz w:w="12240" w:h="15840"/>
          <w:pgMar w:top="720" w:right="720" w:bottom="144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5D2697F4">
      <w:pPr>
        <w:pStyle w:val="10"/>
        <w:ind w:left="502"/>
        <w:rPr>
          <w:sz w:val="20"/>
        </w:rPr>
      </w:pPr>
      <w:r>
        <w:rPr>
          <w:sz w:val="20"/>
        </w:rPr>
        <mc:AlternateContent>
          <mc:Choice Requires="wpg">
            <w:drawing>
              <wp:inline distT="0" distB="0" distL="0" distR="0">
                <wp:extent cx="6443345" cy="356870"/>
                <wp:effectExtent l="9525" t="0" r="0" b="5079"/>
                <wp:docPr id="89" name="Group 89"/>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90" name="Image 90"/>
                          <pic:cNvPicPr/>
                        </pic:nvPicPr>
                        <pic:blipFill>
                          <a:blip r:embed="rId8" cstate="print"/>
                          <a:stretch>
                            <a:fillRect/>
                          </a:stretch>
                        </pic:blipFill>
                        <pic:spPr>
                          <a:xfrm>
                            <a:off x="5653736" y="45720"/>
                            <a:ext cx="517385" cy="236220"/>
                          </a:xfrm>
                          <a:prstGeom prst="rect">
                            <a:avLst/>
                          </a:prstGeom>
                        </pic:spPr>
                      </pic:pic>
                      <wps:wsp>
                        <wps:cNvPr id="91" name="Graphic 91"/>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92" name="Textbox 92"/>
                        <wps:cNvSpPr txBox="1"/>
                        <wps:spPr>
                          <a:xfrm>
                            <a:off x="2865450" y="51419"/>
                            <a:ext cx="2484120" cy="197485"/>
                          </a:xfrm>
                          <a:prstGeom prst="rect">
                            <a:avLst/>
                          </a:prstGeom>
                        </wps:spPr>
                        <wps:txbx>
                          <w:txbxContent>
                            <w:p w14:paraId="6A1AB3B2">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93" name="Textbox 93"/>
                        <wps:cNvSpPr txBox="1"/>
                        <wps:spPr>
                          <a:xfrm>
                            <a:off x="5712918" y="59039"/>
                            <a:ext cx="347980" cy="197485"/>
                          </a:xfrm>
                          <a:prstGeom prst="rect">
                            <a:avLst/>
                          </a:prstGeom>
                        </wps:spPr>
                        <wps:txbx>
                          <w:txbxContent>
                            <w:p w14:paraId="7C0E03A2">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">
                <o:lock v:ext="edit" aspectratio="f"/>
                <v:shape id="Image 90" o:spid="_x0000_s1026" o:spt="75" type="#_x0000_t75" style="position:absolute;left:5653736;top:45720;height:236220;width:517385;" filled="f" o:preferrelative="t" stroked="f" coordsize="21600,21600" o:gfxdata="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1U2em2AAAA2wAAAA8A&#10;AAAAAAAAAQAgAAAAIgAAAGRycy9kb3ducmV2LnhtbFBLAQIUABQAAAAIAIdO4kAzLwWeOwAAADkA&#10;AAAQAAAAAAAAAAEAIAAAAAUBAABkcnMvc2hhcGV4bWwueG1sUEsFBgAAAAAGAAYAWwEAAK8DAAAA&#10;AA==&#10;">
                  <v:fill on="f" focussize="0,0"/>
                  <v:stroke on="f"/>
                  <v:imagedata r:id="rId8" o:title=""/>
                  <o:lock v:ext="edit" aspectratio="f"/>
                </v:shape>
                <v:shape id="Graphic 91" o:spid="_x0000_s1026" o:spt="100" style="position:absolute;left:-11;top:0;height:356870;width:6443345;" fillcolor="#7F7F7F" filled="t" stroked="f" coordsize="6443345,356870" o:gfxdata="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MnCe/&#10;AAAA2w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92" o:spid="_x0000_s1026" o:spt="202" type="#_x0000_t202" style="position:absolute;left:2865450;top:51419;height:197485;width:2484120;"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A1AB3B2">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93" o:spid="_x0000_s1026" o:spt="202" type="#_x0000_t202" style="position:absolute;left:5712918;top:59039;height:197485;width:347980;"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C0E03A2">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5A04E276">
      <w:pPr>
        <w:pStyle w:val="3"/>
        <w:ind w:left="1081"/>
        <w:jc w:val="center"/>
      </w:pPr>
      <w:bookmarkStart w:id="1" w:name="_TOC_250013"/>
      <w:r>
        <w:t xml:space="preserve">CHAPTER </w:t>
      </w:r>
      <w:bookmarkEnd w:id="1"/>
      <w:r>
        <w:rPr>
          <w:spacing w:val="-10"/>
        </w:rPr>
        <w:t>2</w:t>
      </w:r>
    </w:p>
    <w:p w14:paraId="71FCD518">
      <w:pPr>
        <w:pStyle w:val="10"/>
        <w:spacing w:before="125"/>
        <w:rPr>
          <w:b/>
          <w:sz w:val="36"/>
        </w:rPr>
      </w:pPr>
    </w:p>
    <w:p w14:paraId="273347CD">
      <w:pPr>
        <w:pStyle w:val="3"/>
        <w:spacing w:before="0"/>
        <w:ind w:left="2376" w:right="2013"/>
        <w:jc w:val="center"/>
      </w:pPr>
      <w:bookmarkStart w:id="2" w:name="_TOC_250012"/>
      <w:r>
        <w:t>THE</w:t>
      </w:r>
      <w:r>
        <w:rPr>
          <w:spacing w:val="-1"/>
        </w:rPr>
        <w:t xml:space="preserve"> </w:t>
      </w:r>
      <w:r>
        <w:t>TRAINING</w:t>
      </w:r>
      <w:r>
        <w:rPr>
          <w:spacing w:val="1"/>
        </w:rPr>
        <w:t xml:space="preserve"> </w:t>
      </w:r>
      <w:bookmarkEnd w:id="2"/>
      <w:r>
        <w:rPr>
          <w:spacing w:val="-2"/>
        </w:rPr>
        <w:t>PROGRAM</w:t>
      </w:r>
    </w:p>
    <w:p w14:paraId="72C95621">
      <w:pPr>
        <w:pStyle w:val="10"/>
        <w:spacing w:before="122"/>
        <w:rPr>
          <w:b/>
          <w:sz w:val="36"/>
        </w:rPr>
      </w:pPr>
    </w:p>
    <w:p w14:paraId="31D750FF">
      <w:pPr>
        <w:pStyle w:val="3"/>
        <w:numPr>
          <w:ilvl w:val="1"/>
          <w:numId w:val="10"/>
        </w:numPr>
        <w:tabs>
          <w:tab w:val="left" w:pos="1351"/>
        </w:tabs>
        <w:spacing w:before="0" w:after="0" w:line="240" w:lineRule="auto"/>
        <w:ind w:left="1351" w:right="0" w:hanging="720"/>
        <w:jc w:val="left"/>
      </w:pPr>
      <w:bookmarkStart w:id="3" w:name="_TOC_250011"/>
      <w:r>
        <w:t>DESCRIPTION OF</w:t>
      </w:r>
      <w:r>
        <w:rPr>
          <w:spacing w:val="1"/>
        </w:rPr>
        <w:t xml:space="preserve"> </w:t>
      </w:r>
      <w:bookmarkEnd w:id="3"/>
      <w:r>
        <w:rPr>
          <w:spacing w:val="-2"/>
        </w:rPr>
        <w:t>WORKDONE</w:t>
      </w:r>
    </w:p>
    <w:p w14:paraId="57BAA3FE">
      <w:pPr>
        <w:pStyle w:val="10"/>
        <w:spacing w:before="61" w:line="276" w:lineRule="auto"/>
        <w:ind w:left="631"/>
      </w:pPr>
      <w:r>
        <w:t>During</w:t>
      </w:r>
      <w:r>
        <w:rPr>
          <w:spacing w:val="-4"/>
        </w:rPr>
        <w:t xml:space="preserve"> </w:t>
      </w:r>
      <w:r>
        <w:t>my</w:t>
      </w:r>
      <w:r>
        <w:rPr>
          <w:spacing w:val="-7"/>
        </w:rPr>
        <w:t xml:space="preserve"> </w:t>
      </w:r>
      <w:r>
        <w:t>stay</w:t>
      </w:r>
      <w:r>
        <w:rPr>
          <w:spacing w:val="-7"/>
        </w:rPr>
        <w:t xml:space="preserve"> </w:t>
      </w:r>
      <w:r>
        <w:t>in</w:t>
      </w:r>
      <w:r>
        <w:rPr>
          <w:spacing w:val="-2"/>
        </w:rPr>
        <w:t xml:space="preserve"> </w:t>
      </w:r>
      <w:r>
        <w:t>Special</w:t>
      </w:r>
      <w:r>
        <w:rPr>
          <w:spacing w:val="-2"/>
        </w:rPr>
        <w:t xml:space="preserve"> </w:t>
      </w:r>
      <w:r>
        <w:t>Gift</w:t>
      </w:r>
      <w:r>
        <w:rPr>
          <w:spacing w:val="-2"/>
        </w:rPr>
        <w:t xml:space="preserve"> </w:t>
      </w:r>
      <w:r>
        <w:t>Technical</w:t>
      </w:r>
      <w:r>
        <w:rPr>
          <w:spacing w:val="-2"/>
        </w:rPr>
        <w:t xml:space="preserve"> </w:t>
      </w:r>
      <w:r>
        <w:t>Service, I</w:t>
      </w:r>
      <w:r>
        <w:rPr>
          <w:spacing w:val="-3"/>
        </w:rPr>
        <w:t xml:space="preserve"> </w:t>
      </w:r>
      <w:r>
        <w:t>was</w:t>
      </w:r>
      <w:r>
        <w:rPr>
          <w:spacing w:val="-2"/>
        </w:rPr>
        <w:t xml:space="preserve"> </w:t>
      </w:r>
      <w:r>
        <w:t>assigned</w:t>
      </w:r>
      <w:r>
        <w:rPr>
          <w:spacing w:val="-2"/>
        </w:rPr>
        <w:t xml:space="preserve"> </w:t>
      </w:r>
      <w:r>
        <w:t>to</w:t>
      </w:r>
      <w:r>
        <w:rPr>
          <w:spacing w:val="-2"/>
        </w:rPr>
        <w:t xml:space="preserve"> </w:t>
      </w:r>
      <w:r>
        <w:t>the</w:t>
      </w:r>
      <w:r>
        <w:rPr>
          <w:spacing w:val="-3"/>
        </w:rPr>
        <w:t xml:space="preserve"> </w:t>
      </w:r>
      <w:r>
        <w:t>service</w:t>
      </w:r>
      <w:r>
        <w:rPr>
          <w:spacing w:val="-4"/>
        </w:rPr>
        <w:t xml:space="preserve"> </w:t>
      </w:r>
      <w:r>
        <w:t>and</w:t>
      </w:r>
      <w:r>
        <w:rPr>
          <w:spacing w:val="-2"/>
        </w:rPr>
        <w:t xml:space="preserve"> </w:t>
      </w:r>
      <w:r>
        <w:t xml:space="preserve">maintenance department as a </w:t>
      </w:r>
      <w:r>
        <w:rPr>
          <w:b/>
        </w:rPr>
        <w:t xml:space="preserve">Diagnosis/Mechanical Technician. </w:t>
      </w:r>
      <w:r>
        <w:t>Job duties in the department includes</w:t>
      </w:r>
    </w:p>
    <w:p w14:paraId="31134132">
      <w:pPr>
        <w:pStyle w:val="10"/>
        <w:spacing w:line="276" w:lineRule="auto"/>
        <w:ind w:left="631" w:firstLine="60"/>
      </w:pPr>
      <w:r>
        <w:t>Keep</w:t>
      </w:r>
      <w:r>
        <w:rPr>
          <w:spacing w:val="-4"/>
        </w:rPr>
        <w:t xml:space="preserve"> </w:t>
      </w:r>
      <w:r>
        <w:t>equipment</w:t>
      </w:r>
      <w:r>
        <w:rPr>
          <w:spacing w:val="-2"/>
        </w:rPr>
        <w:t xml:space="preserve"> </w:t>
      </w:r>
      <w:r>
        <w:t>available</w:t>
      </w:r>
      <w:r>
        <w:rPr>
          <w:spacing w:val="-4"/>
        </w:rPr>
        <w:t xml:space="preserve"> </w:t>
      </w:r>
      <w:r>
        <w:t>for</w:t>
      </w:r>
      <w:r>
        <w:rPr>
          <w:spacing w:val="-4"/>
        </w:rPr>
        <w:t xml:space="preserve"> </w:t>
      </w:r>
      <w:r>
        <w:t>use,</w:t>
      </w:r>
      <w:r>
        <w:rPr>
          <w:spacing w:val="-4"/>
        </w:rPr>
        <w:t xml:space="preserve"> </w:t>
      </w:r>
      <w:r>
        <w:t>inspecting</w:t>
      </w:r>
      <w:r>
        <w:rPr>
          <w:spacing w:val="-5"/>
        </w:rPr>
        <w:t xml:space="preserve"> </w:t>
      </w:r>
      <w:r>
        <w:t>and</w:t>
      </w:r>
      <w:r>
        <w:rPr>
          <w:spacing w:val="-2"/>
        </w:rPr>
        <w:t xml:space="preserve"> </w:t>
      </w:r>
      <w:r>
        <w:t>testing</w:t>
      </w:r>
      <w:r>
        <w:rPr>
          <w:spacing w:val="-6"/>
        </w:rPr>
        <w:t xml:space="preserve"> </w:t>
      </w:r>
      <w:r>
        <w:t>vehicles;</w:t>
      </w:r>
      <w:r>
        <w:rPr>
          <w:spacing w:val="-2"/>
        </w:rPr>
        <w:t xml:space="preserve"> </w:t>
      </w:r>
      <w:r>
        <w:t>completing</w:t>
      </w:r>
      <w:r>
        <w:rPr>
          <w:spacing w:val="-7"/>
        </w:rPr>
        <w:t xml:space="preserve"> </w:t>
      </w:r>
      <w:r>
        <w:t>preventive</w:t>
      </w:r>
      <w:r>
        <w:rPr>
          <w:spacing w:val="-5"/>
        </w:rPr>
        <w:t xml:space="preserve"> </w:t>
      </w:r>
      <w:r>
        <w:t>maintenance such as engine tune-ups, oil changes, replacing filters, wheel balancing.</w:t>
      </w:r>
    </w:p>
    <w:p w14:paraId="6178E1E7">
      <w:pPr>
        <w:pStyle w:val="10"/>
        <w:spacing w:before="1" w:line="276" w:lineRule="auto"/>
        <w:ind w:left="631"/>
      </w:pPr>
      <w:r>
        <w:t>Maintain vehicle functional condition by listening to operator complaints; conducting inspections, repairing</w:t>
      </w:r>
      <w:r>
        <w:rPr>
          <w:spacing w:val="-7"/>
        </w:rPr>
        <w:t xml:space="preserve"> </w:t>
      </w:r>
      <w:r>
        <w:t>engine</w:t>
      </w:r>
      <w:r>
        <w:rPr>
          <w:spacing w:val="-5"/>
        </w:rPr>
        <w:t xml:space="preserve"> </w:t>
      </w:r>
      <w:r>
        <w:t>failures,</w:t>
      </w:r>
      <w:r>
        <w:rPr>
          <w:spacing w:val="-4"/>
        </w:rPr>
        <w:t xml:space="preserve"> </w:t>
      </w:r>
      <w:r>
        <w:t>repairing</w:t>
      </w:r>
      <w:r>
        <w:rPr>
          <w:spacing w:val="-7"/>
        </w:rPr>
        <w:t xml:space="preserve"> </w:t>
      </w:r>
      <w:r>
        <w:t>mechanical</w:t>
      </w:r>
      <w:r>
        <w:rPr>
          <w:spacing w:val="-4"/>
        </w:rPr>
        <w:t xml:space="preserve"> </w:t>
      </w:r>
      <w:r>
        <w:t>systems</w:t>
      </w:r>
      <w:r>
        <w:rPr>
          <w:spacing w:val="-4"/>
        </w:rPr>
        <w:t xml:space="preserve"> </w:t>
      </w:r>
      <w:r>
        <w:t>malfunctions;</w:t>
      </w:r>
      <w:r>
        <w:rPr>
          <w:spacing w:val="-4"/>
        </w:rPr>
        <w:t xml:space="preserve"> </w:t>
      </w:r>
      <w:r>
        <w:t>replacing</w:t>
      </w:r>
      <w:r>
        <w:rPr>
          <w:spacing w:val="-6"/>
        </w:rPr>
        <w:t xml:space="preserve"> </w:t>
      </w:r>
      <w:r>
        <w:t>parts</w:t>
      </w:r>
      <w:r>
        <w:rPr>
          <w:spacing w:val="-4"/>
        </w:rPr>
        <w:t xml:space="preserve"> </w:t>
      </w:r>
      <w:r>
        <w:t>and</w:t>
      </w:r>
      <w:r>
        <w:rPr>
          <w:spacing w:val="-4"/>
        </w:rPr>
        <w:t xml:space="preserve"> </w:t>
      </w:r>
      <w:r>
        <w:t>components. Verifies vehicle serviceability by conducting, test drives; adjusting controls and systems.</w:t>
      </w:r>
    </w:p>
    <w:p w14:paraId="20C41485">
      <w:pPr>
        <w:pStyle w:val="5"/>
        <w:numPr>
          <w:ilvl w:val="1"/>
          <w:numId w:val="10"/>
        </w:numPr>
        <w:tabs>
          <w:tab w:val="left" w:pos="1052"/>
        </w:tabs>
        <w:spacing w:before="203" w:after="0" w:line="240" w:lineRule="auto"/>
        <w:ind w:left="1052" w:right="0" w:hanging="421"/>
        <w:jc w:val="left"/>
      </w:pPr>
      <w:r>
        <w:t>AUTOMOTIVE</w:t>
      </w:r>
      <w:r>
        <w:rPr>
          <w:spacing w:val="-15"/>
        </w:rPr>
        <w:t xml:space="preserve"> </w:t>
      </w:r>
      <w:r>
        <w:t>MECHANICAL</w:t>
      </w:r>
      <w:r>
        <w:rPr>
          <w:spacing w:val="-11"/>
        </w:rPr>
        <w:t xml:space="preserve"> </w:t>
      </w:r>
      <w:r>
        <w:rPr>
          <w:spacing w:val="-2"/>
        </w:rPr>
        <w:t>SYSTEMS</w:t>
      </w:r>
    </w:p>
    <w:p w14:paraId="58C1A451">
      <w:pPr>
        <w:pStyle w:val="5"/>
        <w:numPr>
          <w:ilvl w:val="1"/>
          <w:numId w:val="11"/>
        </w:numPr>
        <w:tabs>
          <w:tab w:val="left" w:pos="1191"/>
        </w:tabs>
        <w:spacing w:before="247" w:after="0" w:line="240" w:lineRule="auto"/>
        <w:ind w:left="1191" w:right="0" w:hanging="560"/>
        <w:jc w:val="left"/>
      </w:pPr>
      <w:bookmarkStart w:id="4" w:name="_TOC_250010"/>
      <w:bookmarkEnd w:id="4"/>
      <w:r>
        <w:rPr>
          <w:spacing w:val="-2"/>
        </w:rPr>
        <w:t>ENGINE</w:t>
      </w:r>
    </w:p>
    <w:p w14:paraId="0E83B7A6">
      <w:pPr>
        <w:pStyle w:val="10"/>
        <w:spacing w:before="245" w:line="276" w:lineRule="auto"/>
        <w:ind w:left="631" w:right="378"/>
      </w:pPr>
      <w:r>
        <w:t xml:space="preserve">Internal combustion engines run on a mixture of fuel and air, the core of the engine is the cylinder, with the piston moving up and down inside the cylinder and this takes place in a four stroke process, which are </w:t>
      </w:r>
      <w:r>
        <w:rPr>
          <w:b/>
        </w:rPr>
        <w:t xml:space="preserve">intake, compression, Power and Exhaust. </w:t>
      </w:r>
      <w:r>
        <w:t>The piston moves down on the intake stroke, the</w:t>
      </w:r>
      <w:r>
        <w:rPr>
          <w:spacing w:val="-2"/>
        </w:rPr>
        <w:t xml:space="preserve"> </w:t>
      </w:r>
      <w:r>
        <w:t>intake</w:t>
      </w:r>
      <w:r>
        <w:rPr>
          <w:spacing w:val="-4"/>
        </w:rPr>
        <w:t xml:space="preserve"> </w:t>
      </w:r>
      <w:r>
        <w:t>valve</w:t>
      </w:r>
      <w:r>
        <w:rPr>
          <w:spacing w:val="-2"/>
        </w:rPr>
        <w:t xml:space="preserve"> </w:t>
      </w:r>
      <w:r>
        <w:t>is</w:t>
      </w:r>
      <w:r>
        <w:rPr>
          <w:spacing w:val="-2"/>
        </w:rPr>
        <w:t xml:space="preserve"> </w:t>
      </w:r>
      <w:r>
        <w:t>open</w:t>
      </w:r>
      <w:r>
        <w:rPr>
          <w:spacing w:val="-1"/>
        </w:rPr>
        <w:t xml:space="preserve"> </w:t>
      </w:r>
      <w:r>
        <w:t>and</w:t>
      </w:r>
      <w:r>
        <w:rPr>
          <w:spacing w:val="-2"/>
        </w:rPr>
        <w:t xml:space="preserve"> </w:t>
      </w:r>
      <w:r>
        <w:t>the</w:t>
      </w:r>
      <w:r>
        <w:rPr>
          <w:spacing w:val="-2"/>
        </w:rPr>
        <w:t xml:space="preserve"> </w:t>
      </w:r>
      <w:r>
        <w:t>fuel</w:t>
      </w:r>
      <w:r>
        <w:rPr>
          <w:spacing w:val="-2"/>
        </w:rPr>
        <w:t xml:space="preserve"> </w:t>
      </w:r>
      <w:r>
        <w:t>air</w:t>
      </w:r>
      <w:r>
        <w:rPr>
          <w:spacing w:val="-3"/>
        </w:rPr>
        <w:t xml:space="preserve"> </w:t>
      </w:r>
      <w:r>
        <w:t>mixture</w:t>
      </w:r>
      <w:r>
        <w:rPr>
          <w:spacing w:val="-4"/>
        </w:rPr>
        <w:t xml:space="preserve"> </w:t>
      </w:r>
      <w:r>
        <w:t>is</w:t>
      </w:r>
      <w:r>
        <w:rPr>
          <w:spacing w:val="-2"/>
        </w:rPr>
        <w:t xml:space="preserve"> </w:t>
      </w:r>
      <w:r>
        <w:t>admitted</w:t>
      </w:r>
      <w:r>
        <w:rPr>
          <w:spacing w:val="-2"/>
        </w:rPr>
        <w:t xml:space="preserve"> </w:t>
      </w:r>
      <w:r>
        <w:t>into</w:t>
      </w:r>
      <w:r>
        <w:rPr>
          <w:spacing w:val="-2"/>
        </w:rPr>
        <w:t xml:space="preserve"> </w:t>
      </w:r>
      <w:r>
        <w:t>the</w:t>
      </w:r>
      <w:r>
        <w:rPr>
          <w:spacing w:val="-2"/>
        </w:rPr>
        <w:t xml:space="preserve"> </w:t>
      </w:r>
      <w:r>
        <w:t>cylinder,</w:t>
      </w:r>
      <w:r>
        <w:rPr>
          <w:spacing w:val="-2"/>
        </w:rPr>
        <w:t xml:space="preserve"> </w:t>
      </w:r>
      <w:r>
        <w:t>and</w:t>
      </w:r>
      <w:r>
        <w:rPr>
          <w:spacing w:val="-2"/>
        </w:rPr>
        <w:t xml:space="preserve"> </w:t>
      </w:r>
      <w:r>
        <w:t>the</w:t>
      </w:r>
      <w:r>
        <w:rPr>
          <w:spacing w:val="-2"/>
        </w:rPr>
        <w:t xml:space="preserve"> </w:t>
      </w:r>
      <w:r>
        <w:t>piston</w:t>
      </w:r>
      <w:r>
        <w:rPr>
          <w:spacing w:val="-2"/>
        </w:rPr>
        <w:t xml:space="preserve"> </w:t>
      </w:r>
      <w:r>
        <w:t>moves</w:t>
      </w:r>
      <w:r>
        <w:rPr>
          <w:spacing w:val="-2"/>
        </w:rPr>
        <w:t xml:space="preserve"> </w:t>
      </w:r>
      <w:r>
        <w:t>up during the compression with stroke both valves are closed, compresses the trapped fuel air mixture that was brought during the intake stroke, thereafter the spark plug fires, igniting the compressed air- fuel mixture which produces a powerful expansion of the vapor which is used to drive the crankshaft and</w:t>
      </w:r>
      <w:r>
        <w:rPr>
          <w:spacing w:val="-2"/>
        </w:rPr>
        <w:t xml:space="preserve"> </w:t>
      </w:r>
      <w:r>
        <w:t>this</w:t>
      </w:r>
      <w:r>
        <w:rPr>
          <w:spacing w:val="-2"/>
        </w:rPr>
        <w:t xml:space="preserve"> </w:t>
      </w:r>
      <w:r>
        <w:t>is</w:t>
      </w:r>
      <w:r>
        <w:rPr>
          <w:spacing w:val="-2"/>
        </w:rPr>
        <w:t xml:space="preserve"> </w:t>
      </w:r>
      <w:r>
        <w:t>the</w:t>
      </w:r>
      <w:r>
        <w:rPr>
          <w:spacing w:val="-2"/>
        </w:rPr>
        <w:t xml:space="preserve"> </w:t>
      </w:r>
      <w:r>
        <w:t>power</w:t>
      </w:r>
      <w:r>
        <w:rPr>
          <w:spacing w:val="-2"/>
        </w:rPr>
        <w:t xml:space="preserve"> </w:t>
      </w:r>
      <w:r>
        <w:t>stroke.</w:t>
      </w:r>
      <w:r>
        <w:rPr>
          <w:spacing w:val="-2"/>
        </w:rPr>
        <w:t xml:space="preserve"> </w:t>
      </w:r>
      <w:r>
        <w:t>Finally</w:t>
      </w:r>
      <w:r>
        <w:rPr>
          <w:spacing w:val="-7"/>
        </w:rPr>
        <w:t xml:space="preserve"> </w:t>
      </w:r>
      <w:r>
        <w:t>during</w:t>
      </w:r>
      <w:r>
        <w:rPr>
          <w:spacing w:val="-5"/>
        </w:rPr>
        <w:t xml:space="preserve"> </w:t>
      </w:r>
      <w:r>
        <w:t>the</w:t>
      </w:r>
      <w:r>
        <w:rPr>
          <w:spacing w:val="-2"/>
        </w:rPr>
        <w:t xml:space="preserve"> </w:t>
      </w:r>
      <w:r>
        <w:t>exhaust</w:t>
      </w:r>
      <w:r>
        <w:rPr>
          <w:spacing w:val="-2"/>
        </w:rPr>
        <w:t xml:space="preserve"> </w:t>
      </w:r>
      <w:r>
        <w:t>stroke,</w:t>
      </w:r>
      <w:r>
        <w:rPr>
          <w:spacing w:val="-2"/>
        </w:rPr>
        <w:t xml:space="preserve"> </w:t>
      </w:r>
      <w:r>
        <w:t>where</w:t>
      </w:r>
      <w:r>
        <w:rPr>
          <w:spacing w:val="-3"/>
        </w:rPr>
        <w:t xml:space="preserve"> </w:t>
      </w:r>
      <w:r>
        <w:t>the</w:t>
      </w:r>
      <w:r>
        <w:rPr>
          <w:spacing w:val="-2"/>
        </w:rPr>
        <w:t xml:space="preserve"> </w:t>
      </w:r>
      <w:r>
        <w:t>piston</w:t>
      </w:r>
      <w:r>
        <w:rPr>
          <w:spacing w:val="-2"/>
        </w:rPr>
        <w:t xml:space="preserve"> </w:t>
      </w:r>
      <w:r>
        <w:t>is</w:t>
      </w:r>
      <w:r>
        <w:rPr>
          <w:spacing w:val="-2"/>
        </w:rPr>
        <w:t xml:space="preserve"> </w:t>
      </w:r>
      <w:r>
        <w:t>at</w:t>
      </w:r>
      <w:r>
        <w:rPr>
          <w:spacing w:val="-2"/>
        </w:rPr>
        <w:t xml:space="preserve"> </w:t>
      </w:r>
      <w:r>
        <w:t>the</w:t>
      </w:r>
      <w:r>
        <w:rPr>
          <w:spacing w:val="-3"/>
        </w:rPr>
        <w:t xml:space="preserve"> </w:t>
      </w:r>
      <w:r>
        <w:t>bottom of</w:t>
      </w:r>
      <w:r>
        <w:rPr>
          <w:spacing w:val="-2"/>
        </w:rPr>
        <w:t xml:space="preserve"> </w:t>
      </w:r>
      <w:r>
        <w:t>the cylinder the exhaust valve opens to allow the burned gas to be expelled to the exhaust system.</w:t>
      </w:r>
    </w:p>
    <w:p w14:paraId="73261289">
      <w:pPr>
        <w:pStyle w:val="7"/>
        <w:spacing w:before="205"/>
      </w:pPr>
      <w:r>
        <w:t xml:space="preserve">Engine </w:t>
      </w:r>
      <w:r>
        <w:rPr>
          <w:spacing w:val="-2"/>
        </w:rPr>
        <w:t>Types</w:t>
      </w:r>
    </w:p>
    <w:p w14:paraId="77E0A181">
      <w:pPr>
        <w:pStyle w:val="10"/>
        <w:spacing w:before="237" w:line="276" w:lineRule="auto"/>
        <w:ind w:left="631" w:right="378"/>
      </w:pPr>
      <w:r>
        <w:t>The</w:t>
      </w:r>
      <w:r>
        <w:rPr>
          <w:spacing w:val="-4"/>
        </w:rPr>
        <w:t xml:space="preserve"> </w:t>
      </w:r>
      <w:r>
        <w:t>majority</w:t>
      </w:r>
      <w:r>
        <w:rPr>
          <w:spacing w:val="-7"/>
        </w:rPr>
        <w:t xml:space="preserve"> </w:t>
      </w:r>
      <w:r>
        <w:t>of</w:t>
      </w:r>
      <w:r>
        <w:rPr>
          <w:spacing w:val="-3"/>
        </w:rPr>
        <w:t xml:space="preserve"> </w:t>
      </w:r>
      <w:r>
        <w:t>engines</w:t>
      </w:r>
      <w:r>
        <w:rPr>
          <w:spacing w:val="-3"/>
        </w:rPr>
        <w:t xml:space="preserve"> </w:t>
      </w:r>
      <w:r>
        <w:t>in</w:t>
      </w:r>
      <w:r>
        <w:rPr>
          <w:spacing w:val="-3"/>
        </w:rPr>
        <w:t xml:space="preserve"> </w:t>
      </w:r>
      <w:r>
        <w:t>motor</w:t>
      </w:r>
      <w:r>
        <w:rPr>
          <w:spacing w:val="-3"/>
        </w:rPr>
        <w:t xml:space="preserve"> </w:t>
      </w:r>
      <w:r>
        <w:t>vehicles</w:t>
      </w:r>
      <w:r>
        <w:rPr>
          <w:spacing w:val="-3"/>
        </w:rPr>
        <w:t xml:space="preserve"> </w:t>
      </w:r>
      <w:r>
        <w:t>today</w:t>
      </w:r>
      <w:r>
        <w:rPr>
          <w:spacing w:val="-7"/>
        </w:rPr>
        <w:t xml:space="preserve"> </w:t>
      </w:r>
      <w:r>
        <w:t>are</w:t>
      </w:r>
      <w:r>
        <w:rPr>
          <w:spacing w:val="-3"/>
        </w:rPr>
        <w:t xml:space="preserve"> </w:t>
      </w:r>
      <w:r>
        <w:t>four</w:t>
      </w:r>
      <w:r>
        <w:rPr>
          <w:spacing w:val="-4"/>
        </w:rPr>
        <w:t xml:space="preserve"> </w:t>
      </w:r>
      <w:r>
        <w:t>stroke,</w:t>
      </w:r>
      <w:r>
        <w:rPr>
          <w:spacing w:val="-3"/>
        </w:rPr>
        <w:t xml:space="preserve"> </w:t>
      </w:r>
      <w:r>
        <w:t>spark</w:t>
      </w:r>
      <w:r>
        <w:rPr>
          <w:spacing w:val="-3"/>
        </w:rPr>
        <w:t xml:space="preserve"> </w:t>
      </w:r>
      <w:r>
        <w:t>ignition</w:t>
      </w:r>
      <w:r>
        <w:rPr>
          <w:spacing w:val="-3"/>
        </w:rPr>
        <w:t xml:space="preserve"> </w:t>
      </w:r>
      <w:r>
        <w:t>internal</w:t>
      </w:r>
      <w:r>
        <w:rPr>
          <w:spacing w:val="-3"/>
        </w:rPr>
        <w:t xml:space="preserve"> </w:t>
      </w:r>
      <w:r>
        <w:t xml:space="preserve">combustion </w:t>
      </w:r>
      <w:r>
        <w:rPr>
          <w:spacing w:val="-2"/>
        </w:rPr>
        <w:t>engines</w:t>
      </w:r>
    </w:p>
    <w:p w14:paraId="1F30A380">
      <w:pPr>
        <w:pStyle w:val="10"/>
        <w:spacing w:after="0" w:line="276"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42054E09">
      <w:pPr>
        <w:pStyle w:val="10"/>
        <w:ind w:left="502"/>
        <w:rPr>
          <w:sz w:val="20"/>
        </w:rPr>
      </w:pPr>
      <w:r>
        <w:rPr>
          <w:sz w:val="20"/>
        </w:rPr>
        <mc:AlternateContent>
          <mc:Choice Requires="wpg">
            <w:drawing>
              <wp:inline distT="0" distB="0" distL="0" distR="0">
                <wp:extent cx="6443345" cy="356870"/>
                <wp:effectExtent l="9525" t="0" r="0" b="5079"/>
                <wp:docPr id="94" name="Group 94"/>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95" name="Image 95"/>
                          <pic:cNvPicPr/>
                        </pic:nvPicPr>
                        <pic:blipFill>
                          <a:blip r:embed="rId8" cstate="print"/>
                          <a:stretch>
                            <a:fillRect/>
                          </a:stretch>
                        </pic:blipFill>
                        <pic:spPr>
                          <a:xfrm>
                            <a:off x="5653736" y="45720"/>
                            <a:ext cx="517385" cy="236220"/>
                          </a:xfrm>
                          <a:prstGeom prst="rect">
                            <a:avLst/>
                          </a:prstGeom>
                        </pic:spPr>
                      </pic:pic>
                      <wps:wsp>
                        <wps:cNvPr id="96" name="Graphic 96"/>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97" name="Textbox 97"/>
                        <wps:cNvSpPr txBox="1"/>
                        <wps:spPr>
                          <a:xfrm>
                            <a:off x="2865450" y="51419"/>
                            <a:ext cx="2484120" cy="197485"/>
                          </a:xfrm>
                          <a:prstGeom prst="rect">
                            <a:avLst/>
                          </a:prstGeom>
                        </wps:spPr>
                        <wps:txbx>
                          <w:txbxContent>
                            <w:p w14:paraId="783EA0D8">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98" name="Textbox 98"/>
                        <wps:cNvSpPr txBox="1"/>
                        <wps:spPr>
                          <a:xfrm>
                            <a:off x="5712918" y="59039"/>
                            <a:ext cx="347980" cy="197485"/>
                          </a:xfrm>
                          <a:prstGeom prst="rect">
                            <a:avLst/>
                          </a:prstGeom>
                        </wps:spPr>
                        <wps:txbx>
                          <w:txbxContent>
                            <w:p w14:paraId="32C15027">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">
                <o:lock v:ext="edit" aspectratio="f"/>
                <v:shape id="Image 95" o:spid="_x0000_s1026" o:spt="75" type="#_x0000_t75" style="position:absolute;left:5653736;top:45720;height:236220;width:517385;" filled="f" o:preferrelative="t" stroked="f" coordsize="21600,21600" o:gfxdata="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SN6cbgAAADbAAAA&#10;DwAAAAAAAAABACAAAAAiAAAAZHJzL2Rvd25yZXYueG1sUEsBAhQAFAAAAAgAh07iQDMvBZ47AAAA&#10;OQAAABAAAAAAAAAAAQAgAAAABwEAAGRycy9zaGFwZXhtbC54bWxQSwUGAAAAAAYABgBbAQAAsQMA&#10;AAAA&#10;">
                  <v:fill on="f" focussize="0,0"/>
                  <v:stroke on="f"/>
                  <v:imagedata r:id="rId8" o:title=""/>
                  <o:lock v:ext="edit" aspectratio="f"/>
                </v:shape>
                <v:shape id="Graphic 96" o:spid="_x0000_s1026" o:spt="100" style="position:absolute;left:-11;top:0;height:356870;width:6443345;" fillcolor="#7F7F7F" filled="t" stroked="f" coordsize="6443345,356870" o:gfxdata="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UEU74A&#10;AADbAAAADwAAAAAAAAABACAAAAAiAAAAZHJzL2Rvd25yZXYueG1sUEsBAhQAFAAAAAgAh07iQDMv&#10;BZ47AAAAOQAAABAAAAAAAAAAAQAgAAAADQEAAGRycy9zaGFwZXhtbC54bWxQSwUGAAAAAAYABgBb&#10;AQAAtw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97" o:spid="_x0000_s1026" o:spt="202" type="#_x0000_t202" style="position:absolute;left:2865450;top:51419;height:197485;width:2484120;" filled="f" stroked="f" coordsize="21600,21600" o:gfxdata="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Gq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3EA0D8">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98" o:spid="_x0000_s1026" o:spt="202" type="#_x0000_t202" style="position:absolute;left:5712918;top:59039;height:197485;width:347980;"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2C15027">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1C209987">
      <w:pPr>
        <w:pStyle w:val="10"/>
        <w:spacing w:before="103"/>
        <w:rPr>
          <w:sz w:val="28"/>
        </w:rPr>
      </w:pPr>
    </w:p>
    <w:p w14:paraId="6DFAA5C5">
      <w:pPr>
        <w:spacing w:before="0" w:line="276" w:lineRule="auto"/>
        <w:ind w:left="4200" w:right="533" w:firstLine="0"/>
        <w:jc w:val="left"/>
        <w:rPr>
          <w:sz w:val="28"/>
        </w:rPr>
      </w:pPr>
      <w:r>
        <w:rPr>
          <w:sz w:val="28"/>
        </w:rPr>
        <w:drawing>
          <wp:anchor distT="0" distB="0" distL="0" distR="0" simplePos="0" relativeHeight="251661312" behindDoc="0" locked="0" layoutInCell="1" allowOverlap="1">
            <wp:simplePos x="0" y="0"/>
            <wp:positionH relativeFrom="page">
              <wp:posOffset>1010285</wp:posOffset>
            </wp:positionH>
            <wp:positionV relativeFrom="paragraph">
              <wp:posOffset>-62865</wp:posOffset>
            </wp:positionV>
            <wp:extent cx="1276350" cy="3543300"/>
            <wp:effectExtent l="0" t="0" r="0" b="0"/>
            <wp:wrapNone/>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9" cstate="print"/>
                    <a:stretch>
                      <a:fillRect/>
                    </a:stretch>
                  </pic:blipFill>
                  <pic:spPr>
                    <a:xfrm>
                      <a:off x="0" y="0"/>
                      <a:ext cx="1276040" cy="3543300"/>
                    </a:xfrm>
                    <a:prstGeom prst="rect">
                      <a:avLst/>
                    </a:prstGeom>
                  </pic:spPr>
                </pic:pic>
              </a:graphicData>
            </a:graphic>
          </wp:anchor>
        </w:drawing>
      </w:r>
      <w:r>
        <w:rPr>
          <w:sz w:val="28"/>
        </w:rPr>
        <w:t>There</w:t>
      </w:r>
      <w:r>
        <w:rPr>
          <w:spacing w:val="-4"/>
          <w:sz w:val="28"/>
        </w:rPr>
        <w:t xml:space="preserve"> </w:t>
      </w:r>
      <w:r>
        <w:rPr>
          <w:sz w:val="28"/>
        </w:rPr>
        <w:t>are</w:t>
      </w:r>
      <w:r>
        <w:rPr>
          <w:spacing w:val="-7"/>
          <w:sz w:val="28"/>
        </w:rPr>
        <w:t xml:space="preserve"> </w:t>
      </w:r>
      <w:r>
        <w:rPr>
          <w:sz w:val="28"/>
        </w:rPr>
        <w:t>several</w:t>
      </w:r>
      <w:r>
        <w:rPr>
          <w:spacing w:val="-3"/>
          <w:sz w:val="28"/>
        </w:rPr>
        <w:t xml:space="preserve"> </w:t>
      </w:r>
      <w:r>
        <w:rPr>
          <w:sz w:val="28"/>
        </w:rPr>
        <w:t>engine</w:t>
      </w:r>
      <w:r>
        <w:rPr>
          <w:spacing w:val="-7"/>
          <w:sz w:val="28"/>
        </w:rPr>
        <w:t xml:space="preserve"> </w:t>
      </w:r>
      <w:r>
        <w:rPr>
          <w:sz w:val="28"/>
        </w:rPr>
        <w:t>types</w:t>
      </w:r>
      <w:r>
        <w:rPr>
          <w:spacing w:val="-1"/>
          <w:sz w:val="28"/>
        </w:rPr>
        <w:t xml:space="preserve"> </w:t>
      </w:r>
      <w:r>
        <w:rPr>
          <w:sz w:val="28"/>
        </w:rPr>
        <w:t>which</w:t>
      </w:r>
      <w:r>
        <w:rPr>
          <w:spacing w:val="-3"/>
          <w:sz w:val="28"/>
        </w:rPr>
        <w:t xml:space="preserve"> </w:t>
      </w:r>
      <w:r>
        <w:rPr>
          <w:sz w:val="28"/>
        </w:rPr>
        <w:t>are</w:t>
      </w:r>
      <w:r>
        <w:rPr>
          <w:spacing w:val="-8"/>
          <w:sz w:val="28"/>
        </w:rPr>
        <w:t xml:space="preserve"> </w:t>
      </w:r>
      <w:r>
        <w:rPr>
          <w:sz w:val="28"/>
        </w:rPr>
        <w:t>identified</w:t>
      </w:r>
      <w:r>
        <w:rPr>
          <w:spacing w:val="-6"/>
          <w:sz w:val="28"/>
        </w:rPr>
        <w:t xml:space="preserve"> </w:t>
      </w:r>
      <w:r>
        <w:rPr>
          <w:sz w:val="28"/>
        </w:rPr>
        <w:t>by the</w:t>
      </w:r>
      <w:r>
        <w:rPr>
          <w:spacing w:val="-1"/>
          <w:sz w:val="28"/>
        </w:rPr>
        <w:t xml:space="preserve"> </w:t>
      </w:r>
      <w:r>
        <w:rPr>
          <w:sz w:val="28"/>
        </w:rPr>
        <w:t>number of cylinders and</w:t>
      </w:r>
      <w:r>
        <w:rPr>
          <w:spacing w:val="-1"/>
          <w:sz w:val="28"/>
        </w:rPr>
        <w:t xml:space="preserve"> </w:t>
      </w:r>
      <w:r>
        <w:rPr>
          <w:sz w:val="28"/>
        </w:rPr>
        <w:t>the way</w:t>
      </w:r>
      <w:r>
        <w:rPr>
          <w:spacing w:val="-2"/>
          <w:sz w:val="28"/>
        </w:rPr>
        <w:t xml:space="preserve"> </w:t>
      </w:r>
      <w:r>
        <w:rPr>
          <w:sz w:val="28"/>
        </w:rPr>
        <w:t>the cylinders are laid. Straight line cylinders have their cylinders in</w:t>
      </w:r>
      <w:r>
        <w:rPr>
          <w:spacing w:val="40"/>
          <w:sz w:val="28"/>
        </w:rPr>
        <w:t xml:space="preserve"> </w:t>
      </w:r>
      <w:r>
        <w:rPr>
          <w:sz w:val="28"/>
        </w:rPr>
        <w:t>row while the “V” arrangement uses two banks of cylinders side-by-side and its commonly used in V-6, V-8 configurations</w:t>
      </w:r>
    </w:p>
    <w:p w14:paraId="4596A6D1">
      <w:pPr>
        <w:pStyle w:val="10"/>
        <w:rPr>
          <w:sz w:val="20"/>
        </w:rPr>
      </w:pPr>
    </w:p>
    <w:p w14:paraId="0CBE57F7">
      <w:pPr>
        <w:pStyle w:val="10"/>
        <w:rPr>
          <w:sz w:val="20"/>
        </w:rPr>
      </w:pPr>
    </w:p>
    <w:p w14:paraId="6879747B">
      <w:pPr>
        <w:pStyle w:val="10"/>
        <w:rPr>
          <w:sz w:val="20"/>
        </w:rPr>
      </w:pPr>
    </w:p>
    <w:p w14:paraId="75623DBB">
      <w:pPr>
        <w:pStyle w:val="10"/>
        <w:spacing w:before="193"/>
        <w:rPr>
          <w:sz w:val="20"/>
        </w:rPr>
      </w:pPr>
      <w:r>
        <w:rPr>
          <w:sz w:val="20"/>
        </w:rPr>
        <w:drawing>
          <wp:anchor distT="0" distB="0" distL="0" distR="0" simplePos="0" relativeHeight="251666432" behindDoc="1" locked="0" layoutInCell="1" allowOverlap="1">
            <wp:simplePos x="0" y="0"/>
            <wp:positionH relativeFrom="page">
              <wp:posOffset>2541905</wp:posOffset>
            </wp:positionH>
            <wp:positionV relativeFrom="paragraph">
              <wp:posOffset>283845</wp:posOffset>
            </wp:positionV>
            <wp:extent cx="1774825" cy="1393190"/>
            <wp:effectExtent l="0" t="0" r="0" b="0"/>
            <wp:wrapTopAndBottom/>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 cstate="print"/>
                    <a:stretch>
                      <a:fillRect/>
                    </a:stretch>
                  </pic:blipFill>
                  <pic:spPr>
                    <a:xfrm>
                      <a:off x="0" y="0"/>
                      <a:ext cx="1774773" cy="1393507"/>
                    </a:xfrm>
                    <a:prstGeom prst="rect">
                      <a:avLst/>
                    </a:prstGeom>
                  </pic:spPr>
                </pic:pic>
              </a:graphicData>
            </a:graphic>
          </wp:anchor>
        </w:drawing>
      </w:r>
    </w:p>
    <w:p w14:paraId="14661302">
      <w:pPr>
        <w:pStyle w:val="10"/>
        <w:spacing w:before="38"/>
      </w:pPr>
    </w:p>
    <w:p w14:paraId="5F6DED19">
      <w:pPr>
        <w:pStyle w:val="10"/>
        <w:ind w:left="2791"/>
      </w:pPr>
      <w:r>
        <w:t>Fig</w:t>
      </w:r>
      <w:r>
        <w:rPr>
          <w:spacing w:val="-4"/>
        </w:rPr>
        <w:t xml:space="preserve"> </w:t>
      </w:r>
      <w:r>
        <w:rPr>
          <w:spacing w:val="-5"/>
        </w:rPr>
        <w:t>2.0</w:t>
      </w:r>
    </w:p>
    <w:p w14:paraId="0F1394E3">
      <w:pPr>
        <w:pStyle w:val="10"/>
        <w:spacing w:before="241"/>
        <w:ind w:left="631"/>
      </w:pPr>
      <w:r>
        <w:t>Some</w:t>
      </w:r>
      <w:r>
        <w:rPr>
          <w:spacing w:val="-3"/>
        </w:rPr>
        <w:t xml:space="preserve"> </w:t>
      </w:r>
      <w:r>
        <w:t>automobile</w:t>
      </w:r>
      <w:r>
        <w:rPr>
          <w:spacing w:val="-2"/>
        </w:rPr>
        <w:t xml:space="preserve"> </w:t>
      </w:r>
      <w:r>
        <w:t>engine</w:t>
      </w:r>
      <w:r>
        <w:rPr>
          <w:spacing w:val="-1"/>
        </w:rPr>
        <w:t xml:space="preserve"> </w:t>
      </w:r>
      <w:r>
        <w:t>parts</w:t>
      </w:r>
      <w:r>
        <w:rPr>
          <w:spacing w:val="-1"/>
        </w:rPr>
        <w:t xml:space="preserve"> </w:t>
      </w:r>
      <w:r>
        <w:rPr>
          <w:spacing w:val="-2"/>
        </w:rPr>
        <w:t>include;</w:t>
      </w:r>
    </w:p>
    <w:p w14:paraId="67989CB1">
      <w:pPr>
        <w:pStyle w:val="7"/>
        <w:spacing w:before="247"/>
      </w:pPr>
      <w:r>
        <w:t>Spark</w:t>
      </w:r>
      <w:r>
        <w:rPr>
          <w:spacing w:val="-3"/>
        </w:rPr>
        <w:t xml:space="preserve"> </w:t>
      </w:r>
      <w:r>
        <w:rPr>
          <w:spacing w:val="-4"/>
        </w:rPr>
        <w:t>plug</w:t>
      </w:r>
    </w:p>
    <w:p w14:paraId="78661CD9">
      <w:pPr>
        <w:pStyle w:val="10"/>
        <w:spacing w:before="36" w:line="276" w:lineRule="auto"/>
        <w:ind w:left="631" w:right="378"/>
      </w:pPr>
      <w:r>
        <w:t>The</w:t>
      </w:r>
      <w:r>
        <w:rPr>
          <w:spacing w:val="-5"/>
        </w:rPr>
        <w:t xml:space="preserve"> </w:t>
      </w:r>
      <w:r>
        <w:t>spark</w:t>
      </w:r>
      <w:r>
        <w:rPr>
          <w:spacing w:val="-3"/>
        </w:rPr>
        <w:t xml:space="preserve"> </w:t>
      </w:r>
      <w:r>
        <w:t>plug</w:t>
      </w:r>
      <w:r>
        <w:rPr>
          <w:spacing w:val="-5"/>
        </w:rPr>
        <w:t xml:space="preserve"> </w:t>
      </w:r>
      <w:r>
        <w:t>supplies</w:t>
      </w:r>
      <w:r>
        <w:rPr>
          <w:spacing w:val="-3"/>
        </w:rPr>
        <w:t xml:space="preserve"> </w:t>
      </w:r>
      <w:r>
        <w:t>the</w:t>
      </w:r>
      <w:r>
        <w:rPr>
          <w:spacing w:val="-4"/>
        </w:rPr>
        <w:t xml:space="preserve"> </w:t>
      </w:r>
      <w:r>
        <w:t>spark</w:t>
      </w:r>
      <w:r>
        <w:rPr>
          <w:spacing w:val="-3"/>
        </w:rPr>
        <w:t xml:space="preserve"> </w:t>
      </w:r>
      <w:r>
        <w:t>that</w:t>
      </w:r>
      <w:r>
        <w:rPr>
          <w:spacing w:val="-3"/>
        </w:rPr>
        <w:t xml:space="preserve"> </w:t>
      </w:r>
      <w:r>
        <w:t>ignites</w:t>
      </w:r>
      <w:r>
        <w:rPr>
          <w:spacing w:val="-3"/>
        </w:rPr>
        <w:t xml:space="preserve"> </w:t>
      </w:r>
      <w:r>
        <w:t>the</w:t>
      </w:r>
      <w:r>
        <w:rPr>
          <w:spacing w:val="-3"/>
        </w:rPr>
        <w:t xml:space="preserve"> </w:t>
      </w:r>
      <w:r>
        <w:t>air/fuel</w:t>
      </w:r>
      <w:r>
        <w:rPr>
          <w:spacing w:val="-3"/>
        </w:rPr>
        <w:t xml:space="preserve"> </w:t>
      </w:r>
      <w:r>
        <w:t>mixture</w:t>
      </w:r>
      <w:r>
        <w:rPr>
          <w:spacing w:val="-5"/>
        </w:rPr>
        <w:t xml:space="preserve"> </w:t>
      </w:r>
      <w:r>
        <w:t>so</w:t>
      </w:r>
      <w:r>
        <w:rPr>
          <w:spacing w:val="-3"/>
        </w:rPr>
        <w:t xml:space="preserve"> </w:t>
      </w:r>
      <w:r>
        <w:t>that</w:t>
      </w:r>
      <w:r>
        <w:rPr>
          <w:spacing w:val="-3"/>
        </w:rPr>
        <w:t xml:space="preserve"> </w:t>
      </w:r>
      <w:r>
        <w:t>combustion</w:t>
      </w:r>
      <w:r>
        <w:rPr>
          <w:spacing w:val="-3"/>
        </w:rPr>
        <w:t xml:space="preserve"> </w:t>
      </w:r>
      <w:r>
        <w:t>can</w:t>
      </w:r>
      <w:r>
        <w:rPr>
          <w:spacing w:val="-3"/>
        </w:rPr>
        <w:t xml:space="preserve"> </w:t>
      </w:r>
      <w:r>
        <w:t>occur.</w:t>
      </w:r>
      <w:r>
        <w:rPr>
          <w:spacing w:val="-3"/>
        </w:rPr>
        <w:t xml:space="preserve"> </w:t>
      </w:r>
      <w:r>
        <w:t>The spark must happen at just the right moment for this to work properly</w:t>
      </w:r>
    </w:p>
    <w:p w14:paraId="10B61D46">
      <w:pPr>
        <w:pStyle w:val="7"/>
        <w:spacing w:before="124"/>
        <w:ind w:left="722"/>
      </w:pPr>
      <w:r>
        <w:rPr>
          <w:spacing w:val="-2"/>
        </w:rPr>
        <w:t>Valves</w:t>
      </w:r>
    </w:p>
    <w:p w14:paraId="39B589ED">
      <w:pPr>
        <w:pStyle w:val="10"/>
        <w:spacing w:before="38"/>
        <w:ind w:left="722"/>
      </w:pPr>
      <w:r>
        <w:t>The</w:t>
      </w:r>
      <w:r>
        <w:rPr>
          <w:spacing w:val="-5"/>
        </w:rPr>
        <w:t xml:space="preserve"> </w:t>
      </w:r>
      <w:r>
        <w:t>intake</w:t>
      </w:r>
      <w:r>
        <w:rPr>
          <w:spacing w:val="-2"/>
        </w:rPr>
        <w:t xml:space="preserve"> </w:t>
      </w:r>
      <w:r>
        <w:t>and</w:t>
      </w:r>
      <w:r>
        <w:rPr>
          <w:spacing w:val="2"/>
        </w:rPr>
        <w:t xml:space="preserve"> </w:t>
      </w:r>
      <w:r>
        <w:t>exhaust</w:t>
      </w:r>
      <w:r>
        <w:rPr>
          <w:spacing w:val="-1"/>
        </w:rPr>
        <w:t xml:space="preserve"> </w:t>
      </w:r>
      <w:r>
        <w:t>valves open</w:t>
      </w:r>
      <w:r>
        <w:rPr>
          <w:spacing w:val="-1"/>
        </w:rPr>
        <w:t xml:space="preserve"> </w:t>
      </w:r>
      <w:r>
        <w:t>at</w:t>
      </w:r>
      <w:r>
        <w:rPr>
          <w:spacing w:val="-1"/>
        </w:rPr>
        <w:t xml:space="preserve"> </w:t>
      </w:r>
      <w:r>
        <w:t>the</w:t>
      </w:r>
      <w:r>
        <w:rPr>
          <w:spacing w:val="-1"/>
        </w:rPr>
        <w:t xml:space="preserve"> </w:t>
      </w:r>
      <w:r>
        <w:t>proper</w:t>
      </w:r>
      <w:r>
        <w:rPr>
          <w:spacing w:val="-1"/>
        </w:rPr>
        <w:t xml:space="preserve"> </w:t>
      </w:r>
      <w:r>
        <w:t>time</w:t>
      </w:r>
      <w:r>
        <w:rPr>
          <w:spacing w:val="-1"/>
        </w:rPr>
        <w:t xml:space="preserve"> </w:t>
      </w:r>
      <w:r>
        <w:t>to</w:t>
      </w:r>
      <w:r>
        <w:rPr>
          <w:spacing w:val="-1"/>
        </w:rPr>
        <w:t xml:space="preserve"> </w:t>
      </w:r>
      <w:r>
        <w:t>let</w:t>
      </w:r>
      <w:r>
        <w:rPr>
          <w:spacing w:val="-1"/>
        </w:rPr>
        <w:t xml:space="preserve"> </w:t>
      </w:r>
      <w:r>
        <w:t>in air</w:t>
      </w:r>
      <w:r>
        <w:rPr>
          <w:spacing w:val="-1"/>
        </w:rPr>
        <w:t xml:space="preserve"> </w:t>
      </w:r>
      <w:r>
        <w:t>and fuel</w:t>
      </w:r>
      <w:r>
        <w:rPr>
          <w:spacing w:val="1"/>
        </w:rPr>
        <w:t xml:space="preserve"> </w:t>
      </w:r>
      <w:r>
        <w:t>and</w:t>
      </w:r>
      <w:r>
        <w:rPr>
          <w:spacing w:val="-1"/>
        </w:rPr>
        <w:t xml:space="preserve"> </w:t>
      </w:r>
      <w:r>
        <w:t>to let</w:t>
      </w:r>
      <w:r>
        <w:rPr>
          <w:spacing w:val="-1"/>
        </w:rPr>
        <w:t xml:space="preserve"> </w:t>
      </w:r>
      <w:r>
        <w:t xml:space="preserve">out </w:t>
      </w:r>
      <w:r>
        <w:rPr>
          <w:spacing w:val="-2"/>
        </w:rPr>
        <w:t>exhaust.</w:t>
      </w:r>
    </w:p>
    <w:p w14:paraId="696191AD">
      <w:pPr>
        <w:pStyle w:val="7"/>
        <w:spacing w:before="46"/>
        <w:ind w:left="722"/>
      </w:pPr>
      <w:r>
        <w:rPr>
          <w:spacing w:val="-2"/>
        </w:rPr>
        <w:t>Piston</w:t>
      </w:r>
    </w:p>
    <w:p w14:paraId="26E1391B">
      <w:pPr>
        <w:pStyle w:val="10"/>
        <w:spacing w:before="36"/>
        <w:ind w:left="722"/>
      </w:pPr>
      <w:r>
        <w:t>Piston</w:t>
      </w:r>
      <w:r>
        <w:rPr>
          <w:spacing w:val="-1"/>
        </w:rPr>
        <w:t xml:space="preserve"> </w:t>
      </w:r>
      <w:r>
        <w:t>is</w:t>
      </w:r>
      <w:r>
        <w:rPr>
          <w:spacing w:val="-1"/>
        </w:rPr>
        <w:t xml:space="preserve"> </w:t>
      </w:r>
      <w:r>
        <w:t>a</w:t>
      </w:r>
      <w:r>
        <w:rPr>
          <w:spacing w:val="-1"/>
        </w:rPr>
        <w:t xml:space="preserve"> </w:t>
      </w:r>
      <w:r>
        <w:t>cylindrical</w:t>
      </w:r>
      <w:r>
        <w:rPr>
          <w:spacing w:val="-1"/>
        </w:rPr>
        <w:t xml:space="preserve"> </w:t>
      </w:r>
      <w:r>
        <w:t>piece</w:t>
      </w:r>
      <w:r>
        <w:rPr>
          <w:spacing w:val="-1"/>
        </w:rPr>
        <w:t xml:space="preserve"> </w:t>
      </w:r>
      <w:r>
        <w:t>of</w:t>
      </w:r>
      <w:r>
        <w:rPr>
          <w:spacing w:val="-1"/>
        </w:rPr>
        <w:t xml:space="preserve"> </w:t>
      </w:r>
      <w:r>
        <w:t>metal that</w:t>
      </w:r>
      <w:r>
        <w:rPr>
          <w:spacing w:val="-1"/>
        </w:rPr>
        <w:t xml:space="preserve"> </w:t>
      </w:r>
      <w:r>
        <w:t>moves</w:t>
      </w:r>
      <w:r>
        <w:rPr>
          <w:spacing w:val="-1"/>
        </w:rPr>
        <w:t xml:space="preserve"> </w:t>
      </w:r>
      <w:r>
        <w:t>up and</w:t>
      </w:r>
      <w:r>
        <w:rPr>
          <w:spacing w:val="-1"/>
        </w:rPr>
        <w:t xml:space="preserve"> </w:t>
      </w:r>
      <w:r>
        <w:t>down inside</w:t>
      </w:r>
      <w:r>
        <w:rPr>
          <w:spacing w:val="-2"/>
        </w:rPr>
        <w:t xml:space="preserve"> </w:t>
      </w:r>
      <w:r>
        <w:t xml:space="preserve">the </w:t>
      </w:r>
      <w:r>
        <w:rPr>
          <w:spacing w:val="-2"/>
        </w:rPr>
        <w:t>cylinder.</w:t>
      </w:r>
    </w:p>
    <w:p w14:paraId="42B52FFE">
      <w:pPr>
        <w:pStyle w:val="7"/>
        <w:spacing w:before="247"/>
      </w:pPr>
      <w:r>
        <w:t>Piston</w:t>
      </w:r>
      <w:r>
        <w:rPr>
          <w:spacing w:val="-3"/>
        </w:rPr>
        <w:t xml:space="preserve"> </w:t>
      </w:r>
      <w:r>
        <w:rPr>
          <w:spacing w:val="-2"/>
        </w:rPr>
        <w:t>rings</w:t>
      </w:r>
    </w:p>
    <w:p w14:paraId="592DB448">
      <w:pPr>
        <w:pStyle w:val="10"/>
        <w:spacing w:before="236" w:line="278" w:lineRule="auto"/>
        <w:ind w:left="722" w:right="378"/>
      </w:pPr>
      <w:r>
        <w:t>Piston</w:t>
      </w:r>
      <w:r>
        <w:rPr>
          <w:spacing w:val="-2"/>
        </w:rPr>
        <w:t xml:space="preserve"> </w:t>
      </w:r>
      <w:r>
        <w:t>rings</w:t>
      </w:r>
      <w:r>
        <w:rPr>
          <w:spacing w:val="-2"/>
        </w:rPr>
        <w:t xml:space="preserve"> </w:t>
      </w:r>
      <w:r>
        <w:t>provide</w:t>
      </w:r>
      <w:r>
        <w:rPr>
          <w:spacing w:val="-3"/>
        </w:rPr>
        <w:t xml:space="preserve"> </w:t>
      </w:r>
      <w:r>
        <w:t>a</w:t>
      </w:r>
      <w:r>
        <w:rPr>
          <w:spacing w:val="-3"/>
        </w:rPr>
        <w:t xml:space="preserve"> </w:t>
      </w:r>
      <w:r>
        <w:t>sliding</w:t>
      </w:r>
      <w:r>
        <w:rPr>
          <w:spacing w:val="-4"/>
        </w:rPr>
        <w:t xml:space="preserve"> </w:t>
      </w:r>
      <w:r>
        <w:t>seal</w:t>
      </w:r>
      <w:r>
        <w:rPr>
          <w:spacing w:val="-2"/>
        </w:rPr>
        <w:t xml:space="preserve"> </w:t>
      </w:r>
      <w:r>
        <w:t>between</w:t>
      </w:r>
      <w:r>
        <w:rPr>
          <w:spacing w:val="-2"/>
        </w:rPr>
        <w:t xml:space="preserve"> </w:t>
      </w:r>
      <w:r>
        <w:t>the</w:t>
      </w:r>
      <w:r>
        <w:rPr>
          <w:spacing w:val="-3"/>
        </w:rPr>
        <w:t xml:space="preserve"> </w:t>
      </w:r>
      <w:r>
        <w:t>outer</w:t>
      </w:r>
      <w:r>
        <w:rPr>
          <w:spacing w:val="-4"/>
        </w:rPr>
        <w:t xml:space="preserve"> </w:t>
      </w:r>
      <w:r>
        <w:t>edge</w:t>
      </w:r>
      <w:r>
        <w:rPr>
          <w:spacing w:val="-3"/>
        </w:rPr>
        <w:t xml:space="preserve"> </w:t>
      </w:r>
      <w:r>
        <w:t>of</w:t>
      </w:r>
      <w:r>
        <w:rPr>
          <w:spacing w:val="-2"/>
        </w:rPr>
        <w:t xml:space="preserve"> </w:t>
      </w:r>
      <w:r>
        <w:t>the</w:t>
      </w:r>
      <w:r>
        <w:rPr>
          <w:spacing w:val="-3"/>
        </w:rPr>
        <w:t xml:space="preserve"> </w:t>
      </w:r>
      <w:r>
        <w:t>piston</w:t>
      </w:r>
      <w:r>
        <w:rPr>
          <w:spacing w:val="-2"/>
        </w:rPr>
        <w:t xml:space="preserve"> </w:t>
      </w:r>
      <w:r>
        <w:t>and the</w:t>
      </w:r>
      <w:r>
        <w:rPr>
          <w:spacing w:val="-2"/>
        </w:rPr>
        <w:t xml:space="preserve"> </w:t>
      </w:r>
      <w:r>
        <w:t>inner</w:t>
      </w:r>
      <w:r>
        <w:rPr>
          <w:spacing w:val="-2"/>
        </w:rPr>
        <w:t xml:space="preserve"> </w:t>
      </w:r>
      <w:r>
        <w:t>edge</w:t>
      </w:r>
      <w:r>
        <w:rPr>
          <w:spacing w:val="-3"/>
        </w:rPr>
        <w:t xml:space="preserve"> </w:t>
      </w:r>
      <w:r>
        <w:t>of</w:t>
      </w:r>
      <w:r>
        <w:rPr>
          <w:spacing w:val="-2"/>
        </w:rPr>
        <w:t xml:space="preserve"> </w:t>
      </w:r>
      <w:r>
        <w:t>the cylinder, the rings serves two purposes.</w:t>
      </w:r>
    </w:p>
    <w:p w14:paraId="494F0237">
      <w:pPr>
        <w:pStyle w:val="14"/>
        <w:numPr>
          <w:ilvl w:val="0"/>
          <w:numId w:val="12"/>
        </w:numPr>
        <w:tabs>
          <w:tab w:val="left" w:pos="1442"/>
        </w:tabs>
        <w:spacing w:before="0" w:after="0" w:line="273" w:lineRule="auto"/>
        <w:ind w:left="1442" w:right="477" w:hanging="360"/>
        <w:jc w:val="left"/>
        <w:rPr>
          <w:sz w:val="24"/>
        </w:rPr>
      </w:pPr>
      <w:r>
        <w:rPr>
          <w:sz w:val="24"/>
        </w:rPr>
        <w:t>They</w:t>
      </w:r>
      <w:r>
        <w:rPr>
          <w:spacing w:val="-8"/>
          <w:sz w:val="24"/>
        </w:rPr>
        <w:t xml:space="preserve"> </w:t>
      </w:r>
      <w:r>
        <w:rPr>
          <w:sz w:val="24"/>
        </w:rPr>
        <w:t>prevent</w:t>
      </w:r>
      <w:r>
        <w:rPr>
          <w:spacing w:val="-3"/>
          <w:sz w:val="24"/>
        </w:rPr>
        <w:t xml:space="preserve"> </w:t>
      </w:r>
      <w:r>
        <w:rPr>
          <w:sz w:val="24"/>
        </w:rPr>
        <w:t>the</w:t>
      </w:r>
      <w:r>
        <w:rPr>
          <w:spacing w:val="-4"/>
          <w:sz w:val="24"/>
        </w:rPr>
        <w:t xml:space="preserve"> </w:t>
      </w:r>
      <w:r>
        <w:rPr>
          <w:sz w:val="24"/>
        </w:rPr>
        <w:t>fuel/air</w:t>
      </w:r>
      <w:r>
        <w:rPr>
          <w:spacing w:val="-2"/>
          <w:sz w:val="24"/>
        </w:rPr>
        <w:t xml:space="preserve"> </w:t>
      </w:r>
      <w:r>
        <w:rPr>
          <w:sz w:val="24"/>
        </w:rPr>
        <w:t>mixture</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exhaust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chamber</w:t>
      </w:r>
      <w:r>
        <w:rPr>
          <w:spacing w:val="-3"/>
          <w:sz w:val="24"/>
        </w:rPr>
        <w:t xml:space="preserve"> </w:t>
      </w:r>
      <w:r>
        <w:rPr>
          <w:sz w:val="24"/>
        </w:rPr>
        <w:t>from</w:t>
      </w:r>
      <w:r>
        <w:rPr>
          <w:spacing w:val="-3"/>
          <w:sz w:val="24"/>
        </w:rPr>
        <w:t xml:space="preserve"> </w:t>
      </w:r>
      <w:r>
        <w:rPr>
          <w:sz w:val="24"/>
        </w:rPr>
        <w:t>leaking</w:t>
      </w:r>
      <w:r>
        <w:rPr>
          <w:spacing w:val="-6"/>
          <w:sz w:val="24"/>
        </w:rPr>
        <w:t xml:space="preserve"> </w:t>
      </w:r>
      <w:r>
        <w:rPr>
          <w:sz w:val="24"/>
        </w:rPr>
        <w:t>into</w:t>
      </w:r>
      <w:r>
        <w:rPr>
          <w:spacing w:val="-3"/>
          <w:sz w:val="24"/>
        </w:rPr>
        <w:t xml:space="preserve"> </w:t>
      </w:r>
      <w:r>
        <w:rPr>
          <w:sz w:val="24"/>
        </w:rPr>
        <w:t>the</w:t>
      </w:r>
      <w:r>
        <w:rPr>
          <w:spacing w:val="-3"/>
          <w:sz w:val="24"/>
        </w:rPr>
        <w:t xml:space="preserve"> </w:t>
      </w:r>
      <w:r>
        <w:rPr>
          <w:sz w:val="24"/>
        </w:rPr>
        <w:t>sump during compression and combustion,</w:t>
      </w:r>
    </w:p>
    <w:p w14:paraId="3EBC035D">
      <w:pPr>
        <w:pStyle w:val="14"/>
        <w:numPr>
          <w:ilvl w:val="0"/>
          <w:numId w:val="12"/>
        </w:numPr>
        <w:tabs>
          <w:tab w:val="left" w:pos="1442"/>
        </w:tabs>
        <w:spacing w:before="0" w:after="0" w:line="273" w:lineRule="auto"/>
        <w:ind w:left="1442" w:right="445" w:hanging="360"/>
        <w:jc w:val="left"/>
        <w:rPr>
          <w:sz w:val="24"/>
        </w:rPr>
      </w:pPr>
      <w:r>
        <w:rPr>
          <w:sz w:val="24"/>
        </w:rPr>
        <w:t>They</w:t>
      </w:r>
      <w:r>
        <w:rPr>
          <w:spacing w:val="-7"/>
          <w:sz w:val="24"/>
        </w:rPr>
        <w:t xml:space="preserve"> </w:t>
      </w:r>
      <w:r>
        <w:rPr>
          <w:sz w:val="24"/>
        </w:rPr>
        <w:t>keep</w:t>
      </w:r>
      <w:r>
        <w:rPr>
          <w:spacing w:val="-2"/>
          <w:sz w:val="24"/>
        </w:rPr>
        <w:t xml:space="preserve"> </w:t>
      </w:r>
      <w:r>
        <w:rPr>
          <w:sz w:val="24"/>
        </w:rPr>
        <w:t>oil</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sumo</w:t>
      </w:r>
      <w:r>
        <w:rPr>
          <w:spacing w:val="-2"/>
          <w:sz w:val="24"/>
        </w:rPr>
        <w:t xml:space="preserve"> </w:t>
      </w:r>
      <w:r>
        <w:rPr>
          <w:sz w:val="24"/>
        </w:rPr>
        <w:t>from</w:t>
      </w:r>
      <w:r>
        <w:rPr>
          <w:spacing w:val="-2"/>
          <w:sz w:val="24"/>
        </w:rPr>
        <w:t xml:space="preserve"> </w:t>
      </w:r>
      <w:r>
        <w:rPr>
          <w:sz w:val="24"/>
        </w:rPr>
        <w:t>leaking</w:t>
      </w:r>
      <w:r>
        <w:rPr>
          <w:spacing w:val="-5"/>
          <w:sz w:val="24"/>
        </w:rPr>
        <w:t xml:space="preserve"> </w:t>
      </w:r>
      <w:r>
        <w:rPr>
          <w:sz w:val="24"/>
        </w:rPr>
        <w:t>into</w:t>
      </w:r>
      <w:r>
        <w:rPr>
          <w:spacing w:val="-2"/>
          <w:sz w:val="24"/>
        </w:rPr>
        <w:t xml:space="preserve"> </w:t>
      </w:r>
      <w:r>
        <w:rPr>
          <w:sz w:val="24"/>
        </w:rPr>
        <w:t>the</w:t>
      </w:r>
      <w:r>
        <w:rPr>
          <w:spacing w:val="-2"/>
          <w:sz w:val="24"/>
        </w:rPr>
        <w:t xml:space="preserve"> </w:t>
      </w:r>
      <w:r>
        <w:rPr>
          <w:sz w:val="24"/>
        </w:rPr>
        <w:t>combustion</w:t>
      </w:r>
      <w:r>
        <w:rPr>
          <w:spacing w:val="-2"/>
          <w:sz w:val="24"/>
        </w:rPr>
        <w:t xml:space="preserve"> </w:t>
      </w:r>
      <w:r>
        <w:rPr>
          <w:sz w:val="24"/>
        </w:rPr>
        <w:t>area</w:t>
      </w:r>
      <w:r>
        <w:rPr>
          <w:spacing w:val="-3"/>
          <w:sz w:val="24"/>
        </w:rPr>
        <w:t xml:space="preserve"> </w:t>
      </w:r>
      <w:r>
        <w:rPr>
          <w:sz w:val="24"/>
        </w:rPr>
        <w:t>where</w:t>
      </w:r>
      <w:r>
        <w:rPr>
          <w:spacing w:val="-4"/>
          <w:sz w:val="24"/>
        </w:rPr>
        <w:t xml:space="preserve"> </w:t>
      </w:r>
      <w:r>
        <w:rPr>
          <w:sz w:val="24"/>
        </w:rPr>
        <w:t>it would</w:t>
      </w:r>
      <w:r>
        <w:rPr>
          <w:spacing w:val="-2"/>
          <w:sz w:val="24"/>
        </w:rPr>
        <w:t xml:space="preserve"> </w:t>
      </w:r>
      <w:r>
        <w:rPr>
          <w:sz w:val="24"/>
        </w:rPr>
        <w:t>be</w:t>
      </w:r>
      <w:r>
        <w:rPr>
          <w:spacing w:val="-3"/>
          <w:sz w:val="24"/>
        </w:rPr>
        <w:t xml:space="preserve"> </w:t>
      </w:r>
      <w:r>
        <w:rPr>
          <w:sz w:val="24"/>
        </w:rPr>
        <w:t>burn</w:t>
      </w:r>
      <w:r>
        <w:rPr>
          <w:spacing w:val="-3"/>
          <w:sz w:val="24"/>
        </w:rPr>
        <w:t xml:space="preserve"> </w:t>
      </w:r>
      <w:r>
        <w:rPr>
          <w:sz w:val="24"/>
        </w:rPr>
        <w:t xml:space="preserve">and </w:t>
      </w:r>
      <w:r>
        <w:rPr>
          <w:spacing w:val="-2"/>
          <w:sz w:val="24"/>
        </w:rPr>
        <w:t>lost.</w:t>
      </w:r>
    </w:p>
    <w:p w14:paraId="2445AB38">
      <w:pPr>
        <w:pStyle w:val="14"/>
        <w:spacing w:after="0" w:line="273" w:lineRule="auto"/>
        <w:jc w:val="left"/>
        <w:rPr>
          <w:sz w:val="24"/>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7792C62F">
      <w:pPr>
        <w:pStyle w:val="10"/>
        <w:ind w:left="502"/>
        <w:rPr>
          <w:sz w:val="20"/>
        </w:rPr>
      </w:pPr>
      <w:r>
        <w:rPr>
          <w:sz w:val="20"/>
        </w:rPr>
        <mc:AlternateContent>
          <mc:Choice Requires="wpg">
            <w:drawing>
              <wp:inline distT="0" distB="0" distL="0" distR="0">
                <wp:extent cx="6443345" cy="356870"/>
                <wp:effectExtent l="9525" t="0" r="0" b="5079"/>
                <wp:docPr id="101" name="Group 101"/>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02" name="Image 102"/>
                          <pic:cNvPicPr/>
                        </pic:nvPicPr>
                        <pic:blipFill>
                          <a:blip r:embed="rId8" cstate="print"/>
                          <a:stretch>
                            <a:fillRect/>
                          </a:stretch>
                        </pic:blipFill>
                        <pic:spPr>
                          <a:xfrm>
                            <a:off x="5653736" y="45720"/>
                            <a:ext cx="517385" cy="236220"/>
                          </a:xfrm>
                          <a:prstGeom prst="rect">
                            <a:avLst/>
                          </a:prstGeom>
                        </pic:spPr>
                      </pic:pic>
                      <wps:wsp>
                        <wps:cNvPr id="103" name="Graphic 103"/>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04" name="Textbox 104"/>
                        <wps:cNvSpPr txBox="1"/>
                        <wps:spPr>
                          <a:xfrm>
                            <a:off x="2865450" y="51419"/>
                            <a:ext cx="2484120" cy="197485"/>
                          </a:xfrm>
                          <a:prstGeom prst="rect">
                            <a:avLst/>
                          </a:prstGeom>
                        </wps:spPr>
                        <wps:txbx>
                          <w:txbxContent>
                            <w:p w14:paraId="5DA9B8F1">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05" name="Textbox 105"/>
                        <wps:cNvSpPr txBox="1"/>
                        <wps:spPr>
                          <a:xfrm>
                            <a:off x="5712918" y="59039"/>
                            <a:ext cx="347980" cy="197485"/>
                          </a:xfrm>
                          <a:prstGeom prst="rect">
                            <a:avLst/>
                          </a:prstGeom>
                        </wps:spPr>
                        <wps:txbx>
                          <w:txbxContent>
                            <w:p w14:paraId="79F634B4">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">
                <o:lock v:ext="edit" aspectratio="f"/>
                <v:shape id="Image 102" o:spid="_x0000_s1026" o:spt="75" type="#_x0000_t75" style="position:absolute;left:5653736;top:45720;height:236220;width:517385;" filled="f" o:preferrelative="t" stroked="f" coordsize="21600,21600" o:gfxdata="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ettj62AAAA3AAAAA8A&#10;AAAAAAAAAQAgAAAAIgAAAGRycy9kb3ducmV2LnhtbFBLAQIUABQAAAAIAIdO4kAzLwWeOwAAADkA&#10;AAAQAAAAAAAAAAEAIAAAAAUBAABkcnMvc2hhcGV4bWwueG1sUEsFBgAAAAAGAAYAWwEAAK8DAAAA&#10;AA==&#10;">
                  <v:fill on="f" focussize="0,0"/>
                  <v:stroke on="f"/>
                  <v:imagedata r:id="rId8" o:title=""/>
                  <o:lock v:ext="edit" aspectratio="f"/>
                </v:shape>
                <v:shape id="Graphic 103" o:spid="_x0000_s1026" o:spt="100" style="position:absolute;left:-11;top:0;height:356870;width:6443345;" fillcolor="#7F7F7F" filled="t" stroked="f" coordsize="6443345,356870" o:gfxdata="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w/xv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04" o:spid="_x0000_s1026" o:spt="202" type="#_x0000_t202" style="position:absolute;left:2865450;top:51419;height:197485;width:2484120;" filled="f" stroked="f" coordsize="21600,21600" o:gfxdata="UEsDBAoAAAAAAIdO4kAAAAAAAAAAAAAAAAAEAAAAZHJzL1BLAwQUAAAACACHTuJA2LtQYbwAAADc&#10;AAAADwAAAGRycy9kb3ducmV2LnhtbEVPS2sCMRC+C/6HMAVvmlhE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UG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DA9B8F1">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05" o:spid="_x0000_s1026" o:spt="202" type="#_x0000_t202" style="position:absolute;left:5712918;top:59039;height:197485;width:347980;"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9F634B4">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581A046A">
      <w:pPr>
        <w:pStyle w:val="7"/>
        <w:spacing w:before="235"/>
      </w:pPr>
      <w:r>
        <w:t>Connecting</w:t>
      </w:r>
      <w:r>
        <w:rPr>
          <w:spacing w:val="-1"/>
        </w:rPr>
        <w:t xml:space="preserve"> </w:t>
      </w:r>
      <w:r>
        <w:rPr>
          <w:spacing w:val="-5"/>
        </w:rPr>
        <w:t>rod</w:t>
      </w:r>
    </w:p>
    <w:p w14:paraId="16DAE81F">
      <w:pPr>
        <w:pStyle w:val="10"/>
        <w:spacing w:before="36" w:line="276" w:lineRule="auto"/>
        <w:ind w:left="631" w:right="378"/>
      </w:pPr>
      <w:r>
        <w:t>The</w:t>
      </w:r>
      <w:r>
        <w:rPr>
          <w:spacing w:val="-5"/>
        </w:rPr>
        <w:t xml:space="preserve"> </w:t>
      </w:r>
      <w:r>
        <w:t>connecting</w:t>
      </w:r>
      <w:r>
        <w:rPr>
          <w:spacing w:val="-4"/>
        </w:rPr>
        <w:t xml:space="preserve"> </w:t>
      </w:r>
      <w:r>
        <w:t>rod</w:t>
      </w:r>
      <w:r>
        <w:rPr>
          <w:spacing w:val="-3"/>
        </w:rPr>
        <w:t xml:space="preserve"> </w:t>
      </w:r>
      <w:r>
        <w:t>connects</w:t>
      </w:r>
      <w:r>
        <w:rPr>
          <w:spacing w:val="-3"/>
        </w:rPr>
        <w:t xml:space="preserve"> </w:t>
      </w:r>
      <w:r>
        <w:t>the</w:t>
      </w:r>
      <w:r>
        <w:rPr>
          <w:spacing w:val="-4"/>
        </w:rPr>
        <w:t xml:space="preserve"> </w:t>
      </w:r>
      <w:r>
        <w:t>piston</w:t>
      </w:r>
      <w:r>
        <w:rPr>
          <w:spacing w:val="-3"/>
        </w:rPr>
        <w:t xml:space="preserve"> </w:t>
      </w:r>
      <w:r>
        <w:t>to</w:t>
      </w:r>
      <w:r>
        <w:rPr>
          <w:spacing w:val="-3"/>
        </w:rPr>
        <w:t xml:space="preserve"> </w:t>
      </w:r>
      <w:r>
        <w:t>the</w:t>
      </w:r>
      <w:r>
        <w:rPr>
          <w:spacing w:val="-4"/>
        </w:rPr>
        <w:t xml:space="preserve"> </w:t>
      </w:r>
      <w:r>
        <w:t>crankshaft,</w:t>
      </w:r>
      <w:r>
        <w:rPr>
          <w:spacing w:val="-3"/>
        </w:rPr>
        <w:t xml:space="preserve"> </w:t>
      </w:r>
      <w:r>
        <w:t>it</w:t>
      </w:r>
      <w:r>
        <w:rPr>
          <w:spacing w:val="-3"/>
        </w:rPr>
        <w:t xml:space="preserve"> </w:t>
      </w:r>
      <w:r>
        <w:t>rotates</w:t>
      </w:r>
      <w:r>
        <w:rPr>
          <w:spacing w:val="-3"/>
        </w:rPr>
        <w:t xml:space="preserve"> </w:t>
      </w:r>
      <w:r>
        <w:t>at</w:t>
      </w:r>
      <w:r>
        <w:rPr>
          <w:spacing w:val="-3"/>
        </w:rPr>
        <w:t xml:space="preserve"> </w:t>
      </w:r>
      <w:r>
        <w:t>both</w:t>
      </w:r>
      <w:r>
        <w:rPr>
          <w:spacing w:val="-3"/>
        </w:rPr>
        <w:t xml:space="preserve"> </w:t>
      </w:r>
      <w:r>
        <w:t>ends</w:t>
      </w:r>
      <w:r>
        <w:rPr>
          <w:spacing w:val="-3"/>
        </w:rPr>
        <w:t xml:space="preserve"> </w:t>
      </w:r>
      <w:r>
        <w:t>so</w:t>
      </w:r>
      <w:r>
        <w:rPr>
          <w:spacing w:val="-3"/>
        </w:rPr>
        <w:t xml:space="preserve"> </w:t>
      </w:r>
      <w:r>
        <w:t>that</w:t>
      </w:r>
      <w:r>
        <w:rPr>
          <w:spacing w:val="-3"/>
        </w:rPr>
        <w:t xml:space="preserve"> </w:t>
      </w:r>
      <w:r>
        <w:t>its</w:t>
      </w:r>
      <w:r>
        <w:rPr>
          <w:spacing w:val="-3"/>
        </w:rPr>
        <w:t xml:space="preserve"> </w:t>
      </w:r>
      <w:r>
        <w:t>angle</w:t>
      </w:r>
      <w:r>
        <w:rPr>
          <w:spacing w:val="-3"/>
        </w:rPr>
        <w:t xml:space="preserve"> </w:t>
      </w:r>
      <w:r>
        <w:t>can change as the piston moves and the crankshaft rotates.</w:t>
      </w:r>
    </w:p>
    <w:p w14:paraId="1D1A50D2">
      <w:pPr>
        <w:pStyle w:val="7"/>
        <w:spacing w:before="6"/>
      </w:pPr>
      <w:r>
        <w:rPr>
          <w:spacing w:val="-2"/>
        </w:rPr>
        <w:t>Crankshaft</w:t>
      </w:r>
    </w:p>
    <w:p w14:paraId="7217190A">
      <w:pPr>
        <w:pStyle w:val="10"/>
        <w:spacing w:before="36"/>
        <w:ind w:left="631"/>
      </w:pPr>
      <w:r>
        <w:t>The</w:t>
      </w:r>
      <w:r>
        <w:rPr>
          <w:spacing w:val="-3"/>
        </w:rPr>
        <w:t xml:space="preserve"> </w:t>
      </w:r>
      <w:r>
        <w:t>crankshaft</w:t>
      </w:r>
      <w:r>
        <w:rPr>
          <w:spacing w:val="-1"/>
        </w:rPr>
        <w:t xml:space="preserve"> </w:t>
      </w:r>
      <w:r>
        <w:t>turns</w:t>
      </w:r>
      <w:r>
        <w:rPr>
          <w:spacing w:val="-1"/>
        </w:rPr>
        <w:t xml:space="preserve"> </w:t>
      </w:r>
      <w:r>
        <w:t>the piston’s</w:t>
      </w:r>
      <w:r>
        <w:rPr>
          <w:spacing w:val="-2"/>
        </w:rPr>
        <w:t xml:space="preserve"> </w:t>
      </w:r>
      <w:r>
        <w:t>reciprocating</w:t>
      </w:r>
      <w:r>
        <w:rPr>
          <w:spacing w:val="-3"/>
        </w:rPr>
        <w:t xml:space="preserve"> </w:t>
      </w:r>
      <w:r>
        <w:t>motion</w:t>
      </w:r>
      <w:r>
        <w:rPr>
          <w:spacing w:val="-1"/>
        </w:rPr>
        <w:t xml:space="preserve"> </w:t>
      </w:r>
      <w:r>
        <w:t>in</w:t>
      </w:r>
      <w:r>
        <w:rPr>
          <w:spacing w:val="-2"/>
        </w:rPr>
        <w:t xml:space="preserve"> </w:t>
      </w:r>
      <w:r>
        <w:t>the</w:t>
      </w:r>
      <w:r>
        <w:rPr>
          <w:spacing w:val="-1"/>
        </w:rPr>
        <w:t xml:space="preserve"> </w:t>
      </w:r>
      <w:r>
        <w:t>cylinder</w:t>
      </w:r>
      <w:r>
        <w:rPr>
          <w:spacing w:val="-2"/>
        </w:rPr>
        <w:t xml:space="preserve"> </w:t>
      </w:r>
      <w:r>
        <w:t>into</w:t>
      </w:r>
      <w:r>
        <w:rPr>
          <w:spacing w:val="-1"/>
        </w:rPr>
        <w:t xml:space="preserve"> </w:t>
      </w:r>
      <w:r>
        <w:t>circular</w:t>
      </w:r>
      <w:r>
        <w:rPr>
          <w:spacing w:val="-2"/>
        </w:rPr>
        <w:t xml:space="preserve"> motion.</w:t>
      </w:r>
    </w:p>
    <w:p w14:paraId="686FC605">
      <w:pPr>
        <w:pStyle w:val="7"/>
        <w:spacing w:before="45"/>
      </w:pPr>
      <w:r>
        <w:t>Sump</w:t>
      </w:r>
      <w:r>
        <w:rPr>
          <w:spacing w:val="-2"/>
        </w:rPr>
        <w:t xml:space="preserve"> </w:t>
      </w:r>
      <w:r>
        <w:t>(oil</w:t>
      </w:r>
      <w:r>
        <w:rPr>
          <w:spacing w:val="-2"/>
        </w:rPr>
        <w:t xml:space="preserve"> </w:t>
      </w:r>
      <w:r>
        <w:rPr>
          <w:spacing w:val="-4"/>
        </w:rPr>
        <w:t>pan)</w:t>
      </w:r>
    </w:p>
    <w:p w14:paraId="1E58B6B0">
      <w:pPr>
        <w:pStyle w:val="10"/>
        <w:spacing w:before="36" w:line="278" w:lineRule="auto"/>
        <w:ind w:left="631"/>
      </w:pPr>
      <w:r>
        <w:t>The</w:t>
      </w:r>
      <w:r>
        <w:rPr>
          <w:spacing w:val="-5"/>
        </w:rPr>
        <w:t xml:space="preserve"> </w:t>
      </w:r>
      <w:r>
        <w:t>sump</w:t>
      </w:r>
      <w:r>
        <w:rPr>
          <w:spacing w:val="-3"/>
        </w:rPr>
        <w:t xml:space="preserve"> </w:t>
      </w:r>
      <w:r>
        <w:t>surrounds</w:t>
      </w:r>
      <w:r>
        <w:rPr>
          <w:spacing w:val="-3"/>
        </w:rPr>
        <w:t xml:space="preserve"> </w:t>
      </w:r>
      <w:r>
        <w:t>the</w:t>
      </w:r>
      <w:r>
        <w:rPr>
          <w:spacing w:val="-2"/>
        </w:rPr>
        <w:t xml:space="preserve"> </w:t>
      </w:r>
      <w:r>
        <w:t>crankshaft.</w:t>
      </w:r>
      <w:r>
        <w:rPr>
          <w:spacing w:val="-2"/>
        </w:rPr>
        <w:t xml:space="preserve"> </w:t>
      </w:r>
      <w:r>
        <w:t>It</w:t>
      </w:r>
      <w:r>
        <w:rPr>
          <w:spacing w:val="-3"/>
        </w:rPr>
        <w:t xml:space="preserve"> </w:t>
      </w:r>
      <w:r>
        <w:t>contains</w:t>
      </w:r>
      <w:r>
        <w:rPr>
          <w:spacing w:val="-3"/>
        </w:rPr>
        <w:t xml:space="preserve"> </w:t>
      </w:r>
      <w:r>
        <w:t>some</w:t>
      </w:r>
      <w:r>
        <w:rPr>
          <w:spacing w:val="-3"/>
        </w:rPr>
        <w:t xml:space="preserve"> </w:t>
      </w:r>
      <w:r>
        <w:t>amount</w:t>
      </w:r>
      <w:r>
        <w:rPr>
          <w:spacing w:val="-3"/>
        </w:rPr>
        <w:t xml:space="preserve"> </w:t>
      </w:r>
      <w:r>
        <w:t>of</w:t>
      </w:r>
      <w:r>
        <w:rPr>
          <w:spacing w:val="-3"/>
        </w:rPr>
        <w:t xml:space="preserve"> </w:t>
      </w:r>
      <w:r>
        <w:t>oil,</w:t>
      </w:r>
      <w:r>
        <w:rPr>
          <w:spacing w:val="-3"/>
        </w:rPr>
        <w:t xml:space="preserve"> </w:t>
      </w:r>
      <w:r>
        <w:t>which</w:t>
      </w:r>
      <w:r>
        <w:rPr>
          <w:spacing w:val="-3"/>
        </w:rPr>
        <w:t xml:space="preserve"> </w:t>
      </w:r>
      <w:r>
        <w:t>collects</w:t>
      </w:r>
      <w:r>
        <w:rPr>
          <w:spacing w:val="-3"/>
        </w:rPr>
        <w:t xml:space="preserve"> </w:t>
      </w:r>
      <w:r>
        <w:t>in</w:t>
      </w:r>
      <w:r>
        <w:rPr>
          <w:spacing w:val="-3"/>
        </w:rPr>
        <w:t xml:space="preserve"> </w:t>
      </w:r>
      <w:r>
        <w:t>the</w:t>
      </w:r>
      <w:r>
        <w:rPr>
          <w:spacing w:val="-3"/>
        </w:rPr>
        <w:t xml:space="preserve"> </w:t>
      </w:r>
      <w:r>
        <w:t>bottom</w:t>
      </w:r>
      <w:r>
        <w:rPr>
          <w:spacing w:val="-3"/>
        </w:rPr>
        <w:t xml:space="preserve"> </w:t>
      </w:r>
      <w:r>
        <w:t>of</w:t>
      </w:r>
      <w:r>
        <w:rPr>
          <w:spacing w:val="-3"/>
        </w:rPr>
        <w:t xml:space="preserve"> </w:t>
      </w:r>
      <w:r>
        <w:t xml:space="preserve">the </w:t>
      </w:r>
      <w:r>
        <w:rPr>
          <w:spacing w:val="-2"/>
        </w:rPr>
        <w:t>sump.</w:t>
      </w:r>
    </w:p>
    <w:p w14:paraId="742D9024">
      <w:pPr>
        <w:pStyle w:val="7"/>
      </w:pPr>
      <w:r>
        <w:rPr>
          <w:spacing w:val="-2"/>
        </w:rPr>
        <w:t>Camshaft</w:t>
      </w:r>
    </w:p>
    <w:p w14:paraId="713D1966">
      <w:pPr>
        <w:pStyle w:val="10"/>
        <w:spacing w:before="36"/>
        <w:ind w:left="631"/>
      </w:pPr>
      <w:r>
        <w:t>The</w:t>
      </w:r>
      <w:r>
        <w:rPr>
          <w:spacing w:val="-3"/>
        </w:rPr>
        <w:t xml:space="preserve"> </w:t>
      </w:r>
      <w:r>
        <w:t>camshaft</w:t>
      </w:r>
      <w:r>
        <w:rPr>
          <w:spacing w:val="-1"/>
        </w:rPr>
        <w:t xml:space="preserve"> </w:t>
      </w:r>
      <w:r>
        <w:t>in an</w:t>
      </w:r>
      <w:r>
        <w:rPr>
          <w:spacing w:val="-1"/>
        </w:rPr>
        <w:t xml:space="preserve"> </w:t>
      </w:r>
      <w:r>
        <w:t>internal</w:t>
      </w:r>
      <w:r>
        <w:rPr>
          <w:spacing w:val="-1"/>
        </w:rPr>
        <w:t xml:space="preserve"> </w:t>
      </w:r>
      <w:r>
        <w:t>combustion engine</w:t>
      </w:r>
      <w:r>
        <w:rPr>
          <w:spacing w:val="-1"/>
        </w:rPr>
        <w:t xml:space="preserve"> </w:t>
      </w:r>
      <w:r>
        <w:t>makes it</w:t>
      </w:r>
      <w:r>
        <w:rPr>
          <w:spacing w:val="3"/>
        </w:rPr>
        <w:t xml:space="preserve"> </w:t>
      </w:r>
      <w:r>
        <w:t>possible</w:t>
      </w:r>
      <w:r>
        <w:rPr>
          <w:spacing w:val="-1"/>
        </w:rPr>
        <w:t xml:space="preserve"> </w:t>
      </w:r>
      <w:r>
        <w:t>for the</w:t>
      </w:r>
      <w:r>
        <w:rPr>
          <w:spacing w:val="-3"/>
        </w:rPr>
        <w:t xml:space="preserve"> </w:t>
      </w:r>
      <w:r>
        <w:t>engine’s</w:t>
      </w:r>
      <w:r>
        <w:rPr>
          <w:spacing w:val="-2"/>
        </w:rPr>
        <w:t xml:space="preserve"> </w:t>
      </w:r>
      <w:r>
        <w:t>valve to</w:t>
      </w:r>
      <w:r>
        <w:rPr>
          <w:spacing w:val="-1"/>
        </w:rPr>
        <w:t xml:space="preserve"> </w:t>
      </w:r>
      <w:r>
        <w:t>open</w:t>
      </w:r>
      <w:r>
        <w:rPr>
          <w:spacing w:val="2"/>
        </w:rPr>
        <w:t xml:space="preserve"> </w:t>
      </w:r>
      <w:r>
        <w:rPr>
          <w:spacing w:val="-5"/>
        </w:rPr>
        <w:t>and</w:t>
      </w:r>
    </w:p>
    <w:p w14:paraId="5BBA7387">
      <w:pPr>
        <w:pStyle w:val="10"/>
        <w:spacing w:before="41"/>
        <w:ind w:left="631"/>
      </w:pPr>
      <w:r>
        <w:t>close,</w:t>
      </w:r>
      <w:r>
        <w:rPr>
          <w:spacing w:val="-3"/>
        </w:rPr>
        <w:t xml:space="preserve"> </w:t>
      </w:r>
      <w:r>
        <w:t>the</w:t>
      </w:r>
      <w:r>
        <w:rPr>
          <w:spacing w:val="-2"/>
        </w:rPr>
        <w:t xml:space="preserve"> </w:t>
      </w:r>
      <w:r>
        <w:t>asymmetrical</w:t>
      </w:r>
      <w:r>
        <w:rPr>
          <w:spacing w:val="-1"/>
        </w:rPr>
        <w:t xml:space="preserve"> </w:t>
      </w:r>
      <w:r>
        <w:t>lobes</w:t>
      </w:r>
      <w:r>
        <w:rPr>
          <w:spacing w:val="-1"/>
        </w:rPr>
        <w:t xml:space="preserve"> </w:t>
      </w:r>
      <w:r>
        <w:t>of</w:t>
      </w:r>
      <w:r>
        <w:rPr>
          <w:spacing w:val="-1"/>
        </w:rPr>
        <w:t xml:space="preserve"> </w:t>
      </w:r>
      <w:r>
        <w:t>the</w:t>
      </w:r>
      <w:r>
        <w:rPr>
          <w:spacing w:val="-1"/>
        </w:rPr>
        <w:t xml:space="preserve"> </w:t>
      </w:r>
      <w:r>
        <w:t>camshaft</w:t>
      </w:r>
      <w:r>
        <w:rPr>
          <w:spacing w:val="-1"/>
        </w:rPr>
        <w:t xml:space="preserve"> </w:t>
      </w:r>
      <w:r>
        <w:t>correspond</w:t>
      </w:r>
      <w:r>
        <w:rPr>
          <w:spacing w:val="-1"/>
        </w:rPr>
        <w:t xml:space="preserve"> </w:t>
      </w:r>
      <w:r>
        <w:t>to</w:t>
      </w:r>
      <w:r>
        <w:rPr>
          <w:spacing w:val="-1"/>
        </w:rPr>
        <w:t xml:space="preserve"> </w:t>
      </w:r>
      <w:r>
        <w:t>the</w:t>
      </w:r>
      <w:r>
        <w:rPr>
          <w:spacing w:val="-1"/>
        </w:rPr>
        <w:t xml:space="preserve"> </w:t>
      </w:r>
      <w:r>
        <w:t xml:space="preserve">engine </w:t>
      </w:r>
      <w:r>
        <w:rPr>
          <w:spacing w:val="-2"/>
        </w:rPr>
        <w:t>valves</w:t>
      </w:r>
    </w:p>
    <w:p w14:paraId="0A0B869C">
      <w:pPr>
        <w:pStyle w:val="10"/>
        <w:spacing w:before="140"/>
      </w:pPr>
    </w:p>
    <w:p w14:paraId="4A9FFF6C">
      <w:pPr>
        <w:pStyle w:val="5"/>
        <w:numPr>
          <w:ilvl w:val="1"/>
          <w:numId w:val="11"/>
        </w:numPr>
        <w:tabs>
          <w:tab w:val="left" w:pos="1332"/>
        </w:tabs>
        <w:spacing w:before="1" w:after="0" w:line="240" w:lineRule="auto"/>
        <w:ind w:left="1332" w:right="0" w:hanging="701"/>
        <w:jc w:val="left"/>
      </w:pPr>
      <w:r>
        <w:t>LUBRICATING</w:t>
      </w:r>
      <w:r>
        <w:rPr>
          <w:spacing w:val="-12"/>
        </w:rPr>
        <w:t xml:space="preserve"> </w:t>
      </w:r>
      <w:r>
        <w:rPr>
          <w:spacing w:val="-2"/>
        </w:rPr>
        <w:t>SYTREM</w:t>
      </w:r>
    </w:p>
    <w:p w14:paraId="082CC8BE">
      <w:pPr>
        <w:pStyle w:val="10"/>
        <w:spacing w:before="38"/>
        <w:rPr>
          <w:b/>
          <w:sz w:val="28"/>
        </w:rPr>
      </w:pPr>
    </w:p>
    <w:p w14:paraId="7AF0EBCA">
      <w:pPr>
        <w:pStyle w:val="10"/>
        <w:spacing w:before="1" w:line="276" w:lineRule="auto"/>
        <w:ind w:left="631" w:right="312"/>
      </w:pPr>
      <w:r>
        <w:t>Oil is the life-blood of the engine. An engine running without oil will last about as long as human without blood. Oil is pumped to all the moving parts of the engine by and oil pump. The oil pump is mounted at the bottom of the engine in the oil pan and is connected by a gear to either the crankshaft or camshaft. This way, when the engine is running the pump is pumping simultaneously. There is usually</w:t>
      </w:r>
      <w:r>
        <w:rPr>
          <w:spacing w:val="-3"/>
        </w:rPr>
        <w:t xml:space="preserve"> </w:t>
      </w:r>
      <w:r>
        <w:t>an oil pressure sensor near the oil pump that monitors pressure and sends this information to a warning</w:t>
      </w:r>
      <w:r>
        <w:rPr>
          <w:spacing w:val="-6"/>
        </w:rPr>
        <w:t xml:space="preserve"> </w:t>
      </w:r>
      <w:r>
        <w:t>light</w:t>
      </w:r>
      <w:r>
        <w:rPr>
          <w:spacing w:val="-3"/>
        </w:rPr>
        <w:t xml:space="preserve"> </w:t>
      </w:r>
      <w:r>
        <w:t>on</w:t>
      </w:r>
      <w:r>
        <w:rPr>
          <w:spacing w:val="-3"/>
        </w:rPr>
        <w:t xml:space="preserve"> </w:t>
      </w:r>
      <w:r>
        <w:t>the</w:t>
      </w:r>
      <w:r>
        <w:rPr>
          <w:spacing w:val="-4"/>
        </w:rPr>
        <w:t xml:space="preserve"> </w:t>
      </w:r>
      <w:r>
        <w:t>dash</w:t>
      </w:r>
      <w:r>
        <w:rPr>
          <w:spacing w:val="-1"/>
        </w:rPr>
        <w:t xml:space="preserve"> </w:t>
      </w:r>
      <w:r>
        <w:t>board</w:t>
      </w:r>
      <w:r>
        <w:rPr>
          <w:spacing w:val="-2"/>
        </w:rPr>
        <w:t xml:space="preserve"> </w:t>
      </w:r>
      <w:r>
        <w:t>(this</w:t>
      </w:r>
      <w:r>
        <w:rPr>
          <w:spacing w:val="-3"/>
        </w:rPr>
        <w:t xml:space="preserve"> </w:t>
      </w:r>
      <w:r>
        <w:t>features</w:t>
      </w:r>
      <w:r>
        <w:rPr>
          <w:spacing w:val="-3"/>
        </w:rPr>
        <w:t xml:space="preserve"> </w:t>
      </w:r>
      <w:r>
        <w:t>is</w:t>
      </w:r>
      <w:r>
        <w:rPr>
          <w:spacing w:val="-3"/>
        </w:rPr>
        <w:t xml:space="preserve"> </w:t>
      </w:r>
      <w:r>
        <w:t>found</w:t>
      </w:r>
      <w:r>
        <w:rPr>
          <w:spacing w:val="-3"/>
        </w:rPr>
        <w:t xml:space="preserve"> </w:t>
      </w:r>
      <w:r>
        <w:t>in</w:t>
      </w:r>
      <w:r>
        <w:rPr>
          <w:spacing w:val="-3"/>
        </w:rPr>
        <w:t xml:space="preserve"> </w:t>
      </w:r>
      <w:r>
        <w:t>modern</w:t>
      </w:r>
      <w:r>
        <w:rPr>
          <w:spacing w:val="-3"/>
        </w:rPr>
        <w:t xml:space="preserve"> </w:t>
      </w:r>
      <w:r>
        <w:t>cars</w:t>
      </w:r>
      <w:r>
        <w:rPr>
          <w:spacing w:val="-2"/>
        </w:rPr>
        <w:t xml:space="preserve"> </w:t>
      </w:r>
      <w:r>
        <w:t>as</w:t>
      </w:r>
      <w:r>
        <w:rPr>
          <w:spacing w:val="-3"/>
        </w:rPr>
        <w:t xml:space="preserve"> </w:t>
      </w:r>
      <w:r>
        <w:t>it</w:t>
      </w:r>
      <w:r>
        <w:rPr>
          <w:spacing w:val="-3"/>
        </w:rPr>
        <w:t xml:space="preserve"> </w:t>
      </w:r>
      <w:r>
        <w:t>might</w:t>
      </w:r>
      <w:r>
        <w:rPr>
          <w:spacing w:val="-3"/>
        </w:rPr>
        <w:t xml:space="preserve"> </w:t>
      </w:r>
      <w:r>
        <w:t>be</w:t>
      </w:r>
      <w:r>
        <w:rPr>
          <w:spacing w:val="-3"/>
        </w:rPr>
        <w:t xml:space="preserve"> </w:t>
      </w:r>
      <w:r>
        <w:t>in your</w:t>
      </w:r>
      <w:r>
        <w:rPr>
          <w:spacing w:val="-3"/>
        </w:rPr>
        <w:t xml:space="preserve"> </w:t>
      </w:r>
      <w:r>
        <w:t>car),</w:t>
      </w:r>
      <w:r>
        <w:rPr>
          <w:spacing w:val="-3"/>
        </w:rPr>
        <w:t xml:space="preserve"> </w:t>
      </w:r>
      <w:r>
        <w:t>when the</w:t>
      </w:r>
      <w:r>
        <w:rPr>
          <w:spacing w:val="-2"/>
        </w:rPr>
        <w:t xml:space="preserve"> </w:t>
      </w:r>
      <w:r>
        <w:t>ignition</w:t>
      </w:r>
      <w:r>
        <w:rPr>
          <w:spacing w:val="-1"/>
        </w:rPr>
        <w:t xml:space="preserve"> </w:t>
      </w:r>
      <w:r>
        <w:t>key</w:t>
      </w:r>
      <w:r>
        <w:rPr>
          <w:spacing w:val="-6"/>
        </w:rPr>
        <w:t xml:space="preserve"> </w:t>
      </w:r>
      <w:r>
        <w:t>is</w:t>
      </w:r>
      <w:r>
        <w:rPr>
          <w:spacing w:val="-1"/>
        </w:rPr>
        <w:t xml:space="preserve"> </w:t>
      </w:r>
      <w:r>
        <w:t>turned on,</w:t>
      </w:r>
      <w:r>
        <w:rPr>
          <w:spacing w:val="-1"/>
        </w:rPr>
        <w:t xml:space="preserve"> </w:t>
      </w:r>
      <w:r>
        <w:t>but</w:t>
      </w:r>
      <w:r>
        <w:rPr>
          <w:spacing w:val="-1"/>
        </w:rPr>
        <w:t xml:space="preserve"> </w:t>
      </w:r>
      <w:r>
        <w:t>before</w:t>
      </w:r>
      <w:r>
        <w:rPr>
          <w:spacing w:val="-2"/>
        </w:rPr>
        <w:t xml:space="preserve"> </w:t>
      </w:r>
      <w:r>
        <w:t>the car</w:t>
      </w:r>
      <w:r>
        <w:rPr>
          <w:spacing w:val="-1"/>
        </w:rPr>
        <w:t xml:space="preserve"> </w:t>
      </w:r>
      <w:r>
        <w:t>is started</w:t>
      </w:r>
      <w:r>
        <w:rPr>
          <w:spacing w:val="-1"/>
        </w:rPr>
        <w:t xml:space="preserve"> </w:t>
      </w:r>
      <w:r>
        <w:t>the</w:t>
      </w:r>
      <w:r>
        <w:rPr>
          <w:spacing w:val="-2"/>
        </w:rPr>
        <w:t xml:space="preserve"> </w:t>
      </w:r>
      <w:r>
        <w:t>oil</w:t>
      </w:r>
      <w:r>
        <w:rPr>
          <w:spacing w:val="-1"/>
        </w:rPr>
        <w:t xml:space="preserve"> </w:t>
      </w:r>
      <w:r>
        <w:t>light</w:t>
      </w:r>
      <w:r>
        <w:rPr>
          <w:spacing w:val="-1"/>
        </w:rPr>
        <w:t xml:space="preserve"> </w:t>
      </w:r>
      <w:r>
        <w:t>should</w:t>
      </w:r>
      <w:r>
        <w:rPr>
          <w:spacing w:val="-1"/>
        </w:rPr>
        <w:t xml:space="preserve"> </w:t>
      </w:r>
      <w:r>
        <w:t>light,</w:t>
      </w:r>
      <w:r>
        <w:rPr>
          <w:spacing w:val="-1"/>
        </w:rPr>
        <w:t xml:space="preserve"> </w:t>
      </w:r>
      <w:r>
        <w:t>indicating</w:t>
      </w:r>
      <w:r>
        <w:rPr>
          <w:spacing w:val="-4"/>
        </w:rPr>
        <w:t xml:space="preserve"> </w:t>
      </w:r>
      <w:r>
        <w:t>that</w:t>
      </w:r>
      <w:r>
        <w:rPr>
          <w:spacing w:val="-1"/>
        </w:rPr>
        <w:t xml:space="preserve"> </w:t>
      </w:r>
      <w:r>
        <w:t>there is no oil pressure yet, but also letting you know that the warning system is working.</w:t>
      </w:r>
    </w:p>
    <w:p w14:paraId="50E7BD66">
      <w:pPr>
        <w:pStyle w:val="10"/>
        <w:spacing w:before="100"/>
      </w:pPr>
    </w:p>
    <w:p w14:paraId="1FF7B883">
      <w:pPr>
        <w:pStyle w:val="5"/>
        <w:numPr>
          <w:ilvl w:val="1"/>
          <w:numId w:val="11"/>
        </w:numPr>
        <w:tabs>
          <w:tab w:val="left" w:pos="1191"/>
        </w:tabs>
        <w:spacing w:before="0" w:after="0" w:line="240" w:lineRule="auto"/>
        <w:ind w:left="1191" w:right="0" w:hanging="560"/>
        <w:jc w:val="left"/>
      </w:pPr>
      <w:r>
        <w:drawing>
          <wp:anchor distT="0" distB="0" distL="0" distR="0" simplePos="0" relativeHeight="251667456" behindDoc="1" locked="0" layoutInCell="1" allowOverlap="1">
            <wp:simplePos x="0" y="0"/>
            <wp:positionH relativeFrom="page">
              <wp:posOffset>857885</wp:posOffset>
            </wp:positionH>
            <wp:positionV relativeFrom="paragraph">
              <wp:posOffset>234950</wp:posOffset>
            </wp:positionV>
            <wp:extent cx="4050030" cy="2626360"/>
            <wp:effectExtent l="0" t="0" r="0" b="0"/>
            <wp:wrapTopAndBottom/>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 cstate="print"/>
                    <a:stretch>
                      <a:fillRect/>
                    </a:stretch>
                  </pic:blipFill>
                  <pic:spPr>
                    <a:xfrm>
                      <a:off x="0" y="0"/>
                      <a:ext cx="4050002" cy="2626328"/>
                    </a:xfrm>
                    <a:prstGeom prst="rect">
                      <a:avLst/>
                    </a:prstGeom>
                  </pic:spPr>
                </pic:pic>
              </a:graphicData>
            </a:graphic>
          </wp:anchor>
        </w:drawing>
      </w:r>
      <w:bookmarkStart w:id="5" w:name="_TOC_250009"/>
      <w:r>
        <w:t>COOLING</w:t>
      </w:r>
      <w:r>
        <w:rPr>
          <w:spacing w:val="-7"/>
        </w:rPr>
        <w:t xml:space="preserve"> </w:t>
      </w:r>
      <w:bookmarkEnd w:id="5"/>
      <w:r>
        <w:rPr>
          <w:spacing w:val="-2"/>
        </w:rPr>
        <w:t>SYSTEM</w:t>
      </w:r>
    </w:p>
    <w:p w14:paraId="06262944">
      <w:pPr>
        <w:pStyle w:val="10"/>
        <w:spacing w:before="41"/>
        <w:ind w:left="2375" w:right="2013"/>
        <w:jc w:val="center"/>
      </w:pPr>
      <w:r>
        <w:t>Fig</w:t>
      </w:r>
      <w:r>
        <w:rPr>
          <w:spacing w:val="-4"/>
        </w:rPr>
        <w:t xml:space="preserve"> </w:t>
      </w:r>
      <w:r>
        <w:rPr>
          <w:spacing w:val="-5"/>
        </w:rPr>
        <w:t>2.1</w:t>
      </w:r>
    </w:p>
    <w:p w14:paraId="780FC198">
      <w:pPr>
        <w:pStyle w:val="10"/>
        <w:spacing w:after="0"/>
        <w:jc w:val="cente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261A11DF">
      <w:pPr>
        <w:pStyle w:val="10"/>
        <w:ind w:left="502"/>
        <w:rPr>
          <w:sz w:val="20"/>
        </w:rPr>
      </w:pPr>
      <w:r>
        <w:rPr>
          <w:sz w:val="20"/>
        </w:rPr>
        <mc:AlternateContent>
          <mc:Choice Requires="wpg">
            <w:drawing>
              <wp:inline distT="0" distB="0" distL="0" distR="0">
                <wp:extent cx="6443345" cy="356870"/>
                <wp:effectExtent l="9525" t="0" r="0" b="5079"/>
                <wp:docPr id="107" name="Group 107"/>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08" name="Image 108"/>
                          <pic:cNvPicPr/>
                        </pic:nvPicPr>
                        <pic:blipFill>
                          <a:blip r:embed="rId8" cstate="print"/>
                          <a:stretch>
                            <a:fillRect/>
                          </a:stretch>
                        </pic:blipFill>
                        <pic:spPr>
                          <a:xfrm>
                            <a:off x="5653736" y="45720"/>
                            <a:ext cx="517385" cy="236220"/>
                          </a:xfrm>
                          <a:prstGeom prst="rect">
                            <a:avLst/>
                          </a:prstGeom>
                        </pic:spPr>
                      </pic:pic>
                      <wps:wsp>
                        <wps:cNvPr id="109" name="Graphic 109"/>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10" name="Textbox 110"/>
                        <wps:cNvSpPr txBox="1"/>
                        <wps:spPr>
                          <a:xfrm>
                            <a:off x="2865450" y="51419"/>
                            <a:ext cx="2484120" cy="197485"/>
                          </a:xfrm>
                          <a:prstGeom prst="rect">
                            <a:avLst/>
                          </a:prstGeom>
                        </wps:spPr>
                        <wps:txbx>
                          <w:txbxContent>
                            <w:p w14:paraId="0918784F">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11" name="Textbox 111"/>
                        <wps:cNvSpPr txBox="1"/>
                        <wps:spPr>
                          <a:xfrm>
                            <a:off x="5712918" y="59039"/>
                            <a:ext cx="347980" cy="197485"/>
                          </a:xfrm>
                          <a:prstGeom prst="rect">
                            <a:avLst/>
                          </a:prstGeom>
                        </wps:spPr>
                        <wps:txbx>
                          <w:txbxContent>
                            <w:p w14:paraId="71FCA446">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">
                <o:lock v:ext="edit" aspectratio="f"/>
                <v:shape id="Image 108" o:spid="_x0000_s1026" o:spt="75" type="#_x0000_t75" style="position:absolute;left:5653736;top:45720;height:236220;width:517385;" filled="f" o:preferrelative="t" stroked="f" coordsize="21600,21600" o:gfxdata="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FgdS8AAAA&#10;3AAAAA8AAAAAAAAAAQAgAAAAIgAAAGRycy9kb3ducmV2LnhtbFBLAQIUABQAAAAIAIdO4kAzLwWe&#10;OwAAADkAAAAQAAAAAAAAAAEAIAAAAAsBAABkcnMvc2hhcGV4bWwueG1sUEsFBgAAAAAGAAYAWwEA&#10;ALUDAAAAAA==&#10;">
                  <v:fill on="f" focussize="0,0"/>
                  <v:stroke on="f"/>
                  <v:imagedata r:id="rId8" o:title=""/>
                  <o:lock v:ext="edit" aspectratio="f"/>
                </v:shape>
                <v:shape id="Graphic 109" o:spid="_x0000_s1026" o:spt="100" style="position:absolute;left:-11;top:0;height:356870;width:6443345;" fillcolor="#7F7F7F" filled="t" stroked="f" coordsize="6443345,356870" o:gfxdata="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K8uF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10" o:spid="_x0000_s1026" o:spt="202" type="#_x0000_t202" style="position:absolute;left:2865450;top:51419;height:197485;width:2484120;" filled="f" stroked="f" coordsize="21600,21600" o:gfxdata="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ZwL+/&#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918784F">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11" o:spid="_x0000_s1026" o:spt="202" type="#_x0000_t202" style="position:absolute;left:5712918;top:59039;height:197485;width:347980;"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FCA446">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05AC1C92">
      <w:pPr>
        <w:pStyle w:val="10"/>
        <w:spacing w:before="230" w:line="276" w:lineRule="auto"/>
        <w:ind w:left="631" w:right="378"/>
      </w:pPr>
      <w:r>
        <w:t>A</w:t>
      </w:r>
      <w:r>
        <w:rPr>
          <w:spacing w:val="-4"/>
        </w:rPr>
        <w:t xml:space="preserve"> </w:t>
      </w:r>
      <w:r>
        <w:t>car</w:t>
      </w:r>
      <w:r>
        <w:rPr>
          <w:spacing w:val="-2"/>
        </w:rPr>
        <w:t xml:space="preserve"> </w:t>
      </w:r>
      <w:r>
        <w:t>engine</w:t>
      </w:r>
      <w:r>
        <w:rPr>
          <w:spacing w:val="-3"/>
        </w:rPr>
        <w:t xml:space="preserve"> </w:t>
      </w:r>
      <w:r>
        <w:t>produces</w:t>
      </w:r>
      <w:r>
        <w:rPr>
          <w:spacing w:val="-3"/>
        </w:rPr>
        <w:t xml:space="preserve"> </w:t>
      </w:r>
      <w:r>
        <w:t>enormous</w:t>
      </w:r>
      <w:r>
        <w:rPr>
          <w:spacing w:val="-3"/>
        </w:rPr>
        <w:t xml:space="preserve"> </w:t>
      </w:r>
      <w:r>
        <w:t>amount</w:t>
      </w:r>
      <w:r>
        <w:rPr>
          <w:spacing w:val="-3"/>
        </w:rPr>
        <w:t xml:space="preserve"> </w:t>
      </w:r>
      <w:r>
        <w:t>of</w:t>
      </w:r>
      <w:r>
        <w:rPr>
          <w:spacing w:val="40"/>
        </w:rPr>
        <w:t xml:space="preserve"> </w:t>
      </w:r>
      <w:r>
        <w:t>heat</w:t>
      </w:r>
      <w:r>
        <w:rPr>
          <w:spacing w:val="-1"/>
        </w:rPr>
        <w:t xml:space="preserve"> </w:t>
      </w:r>
      <w:r>
        <w:t>when</w:t>
      </w:r>
      <w:r>
        <w:rPr>
          <w:spacing w:val="-3"/>
        </w:rPr>
        <w:t xml:space="preserve"> </w:t>
      </w:r>
      <w:r>
        <w:t>it</w:t>
      </w:r>
      <w:r>
        <w:rPr>
          <w:spacing w:val="-3"/>
        </w:rPr>
        <w:t xml:space="preserve"> </w:t>
      </w:r>
      <w:r>
        <w:t>is</w:t>
      </w:r>
      <w:r>
        <w:rPr>
          <w:spacing w:val="-3"/>
        </w:rPr>
        <w:t xml:space="preserve"> </w:t>
      </w:r>
      <w:r>
        <w:t>running,</w:t>
      </w:r>
      <w:r>
        <w:rPr>
          <w:spacing w:val="-3"/>
        </w:rPr>
        <w:t xml:space="preserve"> </w:t>
      </w:r>
      <w:r>
        <w:t>and</w:t>
      </w:r>
      <w:r>
        <w:rPr>
          <w:spacing w:val="-3"/>
        </w:rPr>
        <w:t xml:space="preserve"> </w:t>
      </w:r>
      <w:r>
        <w:t>must</w:t>
      </w:r>
      <w:r>
        <w:rPr>
          <w:spacing w:val="-3"/>
        </w:rPr>
        <w:t xml:space="preserve"> </w:t>
      </w:r>
      <w:r>
        <w:t>be</w:t>
      </w:r>
      <w:r>
        <w:rPr>
          <w:spacing w:val="-3"/>
        </w:rPr>
        <w:t xml:space="preserve"> </w:t>
      </w:r>
      <w:r>
        <w:t>cooled</w:t>
      </w:r>
      <w:r>
        <w:rPr>
          <w:spacing w:val="-3"/>
        </w:rPr>
        <w:t xml:space="preserve"> </w:t>
      </w:r>
      <w:r>
        <w:t>continuously to avoid engine damage, generally</w:t>
      </w:r>
      <w:r>
        <w:rPr>
          <w:spacing w:val="-2"/>
        </w:rPr>
        <w:t xml:space="preserve"> </w:t>
      </w:r>
      <w:r>
        <w:t>this is done by circulating coolant liquid usually</w:t>
      </w:r>
      <w:r>
        <w:rPr>
          <w:spacing w:val="-2"/>
        </w:rPr>
        <w:t xml:space="preserve"> </w:t>
      </w:r>
      <w:r>
        <w:t>water mixed with an antifreeze solution through special passages.</w:t>
      </w:r>
    </w:p>
    <w:p w14:paraId="0C60D246">
      <w:pPr>
        <w:pStyle w:val="7"/>
        <w:spacing w:before="5"/>
      </w:pPr>
      <w:r>
        <w:t>How the</w:t>
      </w:r>
      <w:r>
        <w:rPr>
          <w:spacing w:val="-1"/>
        </w:rPr>
        <w:t xml:space="preserve"> </w:t>
      </w:r>
      <w:r>
        <w:t>cooling</w:t>
      </w:r>
      <w:r>
        <w:rPr>
          <w:spacing w:val="-1"/>
        </w:rPr>
        <w:t xml:space="preserve"> </w:t>
      </w:r>
      <w:r>
        <w:t>system</w:t>
      </w:r>
      <w:r>
        <w:rPr>
          <w:spacing w:val="-1"/>
        </w:rPr>
        <w:t xml:space="preserve"> </w:t>
      </w:r>
      <w:r>
        <w:rPr>
          <w:spacing w:val="-4"/>
        </w:rPr>
        <w:t>work</w:t>
      </w:r>
    </w:p>
    <w:p w14:paraId="79730B40">
      <w:pPr>
        <w:pStyle w:val="10"/>
        <w:spacing w:before="36" w:line="276" w:lineRule="auto"/>
        <w:ind w:left="631" w:right="312"/>
      </w:pPr>
      <w:r>
        <w:t>Actually</w:t>
      </w:r>
      <w:r>
        <w:rPr>
          <w:spacing w:val="-7"/>
        </w:rPr>
        <w:t xml:space="preserve"> </w:t>
      </w:r>
      <w:r>
        <w:t>there</w:t>
      </w:r>
      <w:r>
        <w:rPr>
          <w:spacing w:val="-2"/>
        </w:rPr>
        <w:t xml:space="preserve"> </w:t>
      </w:r>
      <w:r>
        <w:t>are</w:t>
      </w:r>
      <w:r>
        <w:rPr>
          <w:spacing w:val="-4"/>
        </w:rPr>
        <w:t xml:space="preserve"> </w:t>
      </w:r>
      <w:r>
        <w:t>two</w:t>
      </w:r>
      <w:r>
        <w:rPr>
          <w:spacing w:val="-2"/>
        </w:rPr>
        <w:t xml:space="preserve"> </w:t>
      </w:r>
      <w:r>
        <w:t>types</w:t>
      </w:r>
      <w:r>
        <w:rPr>
          <w:spacing w:val="-2"/>
        </w:rPr>
        <w:t xml:space="preserve"> </w:t>
      </w:r>
      <w:r>
        <w:t>of</w:t>
      </w:r>
      <w:r>
        <w:rPr>
          <w:spacing w:val="-2"/>
        </w:rPr>
        <w:t xml:space="preserve"> </w:t>
      </w:r>
      <w:r>
        <w:t>cooling</w:t>
      </w:r>
      <w:r>
        <w:rPr>
          <w:spacing w:val="-5"/>
        </w:rPr>
        <w:t xml:space="preserve"> </w:t>
      </w:r>
      <w:r>
        <w:t>system</w:t>
      </w:r>
      <w:r>
        <w:rPr>
          <w:spacing w:val="-2"/>
        </w:rPr>
        <w:t xml:space="preserve"> </w:t>
      </w:r>
      <w:r>
        <w:t>found</w:t>
      </w:r>
      <w:r>
        <w:rPr>
          <w:spacing w:val="-2"/>
        </w:rPr>
        <w:t xml:space="preserve"> </w:t>
      </w:r>
      <w:r>
        <w:t>on</w:t>
      </w:r>
      <w:r>
        <w:rPr>
          <w:spacing w:val="-2"/>
        </w:rPr>
        <w:t xml:space="preserve"> </w:t>
      </w:r>
      <w:r>
        <w:t>motor</w:t>
      </w:r>
      <w:r>
        <w:rPr>
          <w:spacing w:val="-2"/>
        </w:rPr>
        <w:t xml:space="preserve"> </w:t>
      </w:r>
      <w:r>
        <w:t xml:space="preserve">vehicles: </w:t>
      </w:r>
      <w:r>
        <w:rPr>
          <w:b/>
        </w:rPr>
        <w:t>liquid</w:t>
      </w:r>
      <w:r>
        <w:rPr>
          <w:b/>
          <w:spacing w:val="-1"/>
        </w:rPr>
        <w:t xml:space="preserve"> </w:t>
      </w:r>
      <w:r>
        <w:rPr>
          <w:b/>
        </w:rPr>
        <w:t xml:space="preserve">cooled </w:t>
      </w:r>
      <w:r>
        <w:t>and</w:t>
      </w:r>
      <w:r>
        <w:rPr>
          <w:spacing w:val="-2"/>
        </w:rPr>
        <w:t xml:space="preserve"> </w:t>
      </w:r>
      <w:r>
        <w:rPr>
          <w:b/>
        </w:rPr>
        <w:t>air</w:t>
      </w:r>
      <w:r>
        <w:rPr>
          <w:b/>
          <w:spacing w:val="-2"/>
        </w:rPr>
        <w:t xml:space="preserve"> </w:t>
      </w:r>
      <w:r>
        <w:rPr>
          <w:b/>
        </w:rPr>
        <w:t>cooled</w:t>
      </w:r>
      <w:r>
        <w:t>. Air cooled engines are found on a few older cars, but for most part, automobiles and trucks use liquid cooling systems and that is what this write up will concentrate on subsequently.</w:t>
      </w:r>
    </w:p>
    <w:p w14:paraId="100F5B9E">
      <w:pPr>
        <w:pStyle w:val="10"/>
        <w:spacing w:before="1" w:line="276" w:lineRule="auto"/>
        <w:ind w:left="631" w:right="378"/>
      </w:pPr>
      <w:r>
        <w:t>The cooling system is made up of the passages inside the engine block and heads, water pump to circulate the coolant, a thermostat to control the temperature of the coolant, a radiator cap to control the pressure inside the system, and a plumbing consisting of interconnecting hoses to transfer the coolant</w:t>
      </w:r>
      <w:r>
        <w:rPr>
          <w:spacing w:val="-2"/>
        </w:rPr>
        <w:t xml:space="preserve"> </w:t>
      </w:r>
      <w:r>
        <w:t>from</w:t>
      </w:r>
      <w:r>
        <w:rPr>
          <w:spacing w:val="-2"/>
        </w:rPr>
        <w:t xml:space="preserve"> </w:t>
      </w:r>
      <w:r>
        <w:t>the</w:t>
      </w:r>
      <w:r>
        <w:rPr>
          <w:spacing w:val="-2"/>
        </w:rPr>
        <w:t xml:space="preserve"> </w:t>
      </w:r>
      <w:r>
        <w:t>engine</w:t>
      </w:r>
      <w:r>
        <w:rPr>
          <w:spacing w:val="-3"/>
        </w:rPr>
        <w:t xml:space="preserve"> </w:t>
      </w:r>
      <w:r>
        <w:t>to</w:t>
      </w:r>
      <w:r>
        <w:rPr>
          <w:spacing w:val="-2"/>
        </w:rPr>
        <w:t xml:space="preserve"> </w:t>
      </w:r>
      <w:r>
        <w:t>the</w:t>
      </w:r>
      <w:r>
        <w:rPr>
          <w:spacing w:val="-3"/>
        </w:rPr>
        <w:t xml:space="preserve"> </w:t>
      </w:r>
      <w:r>
        <w:t>radiator</w:t>
      </w:r>
      <w:r>
        <w:rPr>
          <w:spacing w:val="-1"/>
        </w:rPr>
        <w:t xml:space="preserve"> </w:t>
      </w:r>
      <w:r>
        <w:t>and</w:t>
      </w:r>
      <w:r>
        <w:rPr>
          <w:spacing w:val="-2"/>
        </w:rPr>
        <w:t xml:space="preserve"> </w:t>
      </w:r>
      <w:r>
        <w:t>also</w:t>
      </w:r>
      <w:r>
        <w:rPr>
          <w:spacing w:val="-2"/>
        </w:rPr>
        <w:t xml:space="preserve"> </w:t>
      </w:r>
      <w:r>
        <w:t>to</w:t>
      </w:r>
      <w:r>
        <w:rPr>
          <w:spacing w:val="-2"/>
        </w:rPr>
        <w:t xml:space="preserve"> </w:t>
      </w:r>
      <w:r>
        <w:t>the</w:t>
      </w:r>
      <w:r>
        <w:rPr>
          <w:spacing w:val="-2"/>
        </w:rPr>
        <w:t xml:space="preserve"> </w:t>
      </w:r>
      <w:r>
        <w:t>car’s</w:t>
      </w:r>
      <w:r>
        <w:rPr>
          <w:spacing w:val="-3"/>
        </w:rPr>
        <w:t xml:space="preserve"> </w:t>
      </w:r>
      <w:r>
        <w:t>heater</w:t>
      </w:r>
      <w:r>
        <w:rPr>
          <w:spacing w:val="-2"/>
        </w:rPr>
        <w:t xml:space="preserve"> </w:t>
      </w:r>
      <w:r>
        <w:t>system</w:t>
      </w:r>
      <w:r>
        <w:rPr>
          <w:spacing w:val="-2"/>
        </w:rPr>
        <w:t xml:space="preserve"> </w:t>
      </w:r>
      <w:r>
        <w:t>where</w:t>
      </w:r>
      <w:r>
        <w:rPr>
          <w:spacing w:val="-4"/>
        </w:rPr>
        <w:t xml:space="preserve"> </w:t>
      </w:r>
      <w:r>
        <w:t>hot</w:t>
      </w:r>
      <w:r>
        <w:rPr>
          <w:spacing w:val="-2"/>
        </w:rPr>
        <w:t xml:space="preserve"> </w:t>
      </w:r>
      <w:r>
        <w:t>coolant</w:t>
      </w:r>
      <w:r>
        <w:rPr>
          <w:spacing w:val="-2"/>
        </w:rPr>
        <w:t xml:space="preserve"> </w:t>
      </w:r>
      <w:r>
        <w:t>is</w:t>
      </w:r>
      <w:r>
        <w:rPr>
          <w:spacing w:val="-3"/>
        </w:rPr>
        <w:t xml:space="preserve"> </w:t>
      </w:r>
      <w:r>
        <w:t>used</w:t>
      </w:r>
      <w:r>
        <w:rPr>
          <w:spacing w:val="-2"/>
        </w:rPr>
        <w:t xml:space="preserve"> </w:t>
      </w:r>
      <w:r>
        <w:t>to warm up the vehicle’s interior on a cold day.</w:t>
      </w:r>
    </w:p>
    <w:p w14:paraId="05DD4D67">
      <w:pPr>
        <w:pStyle w:val="10"/>
        <w:spacing w:line="276" w:lineRule="auto"/>
        <w:ind w:left="631" w:right="273"/>
        <w:rPr>
          <w:sz w:val="28"/>
        </w:rPr>
      </w:pPr>
      <w:r>
        <w:t>A cooling system works by sending a liquid coolant through passages in the engine block and heads. As the coolant flows through these passages, it picks up the heated fluid then makes its way</w:t>
      </w:r>
      <w:r>
        <w:rPr>
          <w:spacing w:val="-2"/>
        </w:rPr>
        <w:t xml:space="preserve"> </w:t>
      </w:r>
      <w:r>
        <w:t>through a rubber hose to the radiator in the front of the car. As it flows through the thin tubes in the radiator, the hot</w:t>
      </w:r>
      <w:r>
        <w:rPr>
          <w:spacing w:val="-1"/>
        </w:rPr>
        <w:t xml:space="preserve"> </w:t>
      </w:r>
      <w:r>
        <w:t>liquid</w:t>
      </w:r>
      <w:r>
        <w:rPr>
          <w:spacing w:val="-1"/>
        </w:rPr>
        <w:t xml:space="preserve"> </w:t>
      </w:r>
      <w:r>
        <w:t>is</w:t>
      </w:r>
      <w:r>
        <w:rPr>
          <w:spacing w:val="-1"/>
        </w:rPr>
        <w:t xml:space="preserve"> </w:t>
      </w:r>
      <w:r>
        <w:t>cooled</w:t>
      </w:r>
      <w:r>
        <w:rPr>
          <w:spacing w:val="-1"/>
        </w:rPr>
        <w:t xml:space="preserve"> </w:t>
      </w:r>
      <w:r>
        <w:t>by</w:t>
      </w:r>
      <w:r>
        <w:rPr>
          <w:spacing w:val="-9"/>
        </w:rPr>
        <w:t xml:space="preserve"> </w:t>
      </w:r>
      <w:r>
        <w:t>the</w:t>
      </w:r>
      <w:r>
        <w:rPr>
          <w:spacing w:val="-2"/>
        </w:rPr>
        <w:t xml:space="preserve"> </w:t>
      </w:r>
      <w:r>
        <w:t>air</w:t>
      </w:r>
      <w:r>
        <w:rPr>
          <w:spacing w:val="-1"/>
        </w:rPr>
        <w:t xml:space="preserve"> </w:t>
      </w:r>
      <w:r>
        <w:t>stream</w:t>
      </w:r>
      <w:r>
        <w:rPr>
          <w:spacing w:val="-1"/>
        </w:rPr>
        <w:t xml:space="preserve"> </w:t>
      </w:r>
      <w:r>
        <w:t>entering</w:t>
      </w:r>
      <w:r>
        <w:rPr>
          <w:spacing w:val="-4"/>
        </w:rPr>
        <w:t xml:space="preserve"> </w:t>
      </w:r>
      <w:r>
        <w:t>the engine</w:t>
      </w:r>
      <w:r>
        <w:rPr>
          <w:spacing w:val="-2"/>
        </w:rPr>
        <w:t xml:space="preserve"> </w:t>
      </w:r>
      <w:r>
        <w:t>compartment from</w:t>
      </w:r>
      <w:r>
        <w:rPr>
          <w:spacing w:val="-1"/>
        </w:rPr>
        <w:t xml:space="preserve"> </w:t>
      </w:r>
      <w:r>
        <w:t>the</w:t>
      </w:r>
      <w:r>
        <w:rPr>
          <w:spacing w:val="-2"/>
        </w:rPr>
        <w:t xml:space="preserve"> </w:t>
      </w:r>
      <w:r>
        <w:t>grill</w:t>
      </w:r>
      <w:r>
        <w:rPr>
          <w:spacing w:val="-1"/>
        </w:rPr>
        <w:t xml:space="preserve"> </w:t>
      </w:r>
      <w:r>
        <w:t>in</w:t>
      </w:r>
      <w:r>
        <w:rPr>
          <w:spacing w:val="-1"/>
        </w:rPr>
        <w:t xml:space="preserve"> </w:t>
      </w:r>
      <w:r>
        <w:t>front</w:t>
      </w:r>
      <w:r>
        <w:rPr>
          <w:spacing w:val="-1"/>
        </w:rPr>
        <w:t xml:space="preserve"> </w:t>
      </w:r>
      <w:r>
        <w:t>of</w:t>
      </w:r>
      <w:r>
        <w:rPr>
          <w:spacing w:val="-1"/>
        </w:rPr>
        <w:t xml:space="preserve"> </w:t>
      </w:r>
      <w:r>
        <w:t>the car. Once the fluid is cooled, it returns to the engine to absorb ,ore heat. The water pump has the job of keeping</w:t>
      </w:r>
      <w:r>
        <w:rPr>
          <w:spacing w:val="-6"/>
        </w:rPr>
        <w:t xml:space="preserve"> </w:t>
      </w:r>
      <w:r>
        <w:t>the</w:t>
      </w:r>
      <w:r>
        <w:rPr>
          <w:spacing w:val="-3"/>
        </w:rPr>
        <w:t xml:space="preserve"> </w:t>
      </w:r>
      <w:r>
        <w:t>fluid</w:t>
      </w:r>
      <w:r>
        <w:rPr>
          <w:spacing w:val="-3"/>
        </w:rPr>
        <w:t xml:space="preserve"> </w:t>
      </w:r>
      <w:r>
        <w:t>moving</w:t>
      </w:r>
      <w:r>
        <w:rPr>
          <w:spacing w:val="-3"/>
        </w:rPr>
        <w:t xml:space="preserve"> </w:t>
      </w:r>
      <w:r>
        <w:t>through</w:t>
      </w:r>
      <w:r>
        <w:rPr>
          <w:spacing w:val="-3"/>
        </w:rPr>
        <w:t xml:space="preserve"> </w:t>
      </w:r>
      <w:r>
        <w:t>this</w:t>
      </w:r>
      <w:r>
        <w:rPr>
          <w:spacing w:val="-3"/>
        </w:rPr>
        <w:t xml:space="preserve"> </w:t>
      </w:r>
      <w:r>
        <w:t>system</w:t>
      </w:r>
      <w:r>
        <w:rPr>
          <w:spacing w:val="-3"/>
        </w:rPr>
        <w:t xml:space="preserve"> </w:t>
      </w:r>
      <w:r>
        <w:t>of</w:t>
      </w:r>
      <w:r>
        <w:rPr>
          <w:spacing w:val="-3"/>
        </w:rPr>
        <w:t xml:space="preserve"> </w:t>
      </w:r>
      <w:r>
        <w:t>plumbing</w:t>
      </w:r>
      <w:r>
        <w:rPr>
          <w:spacing w:val="-6"/>
        </w:rPr>
        <w:t xml:space="preserve"> </w:t>
      </w:r>
      <w:r>
        <w:t>and</w:t>
      </w:r>
      <w:r>
        <w:rPr>
          <w:spacing w:val="-3"/>
        </w:rPr>
        <w:t xml:space="preserve"> </w:t>
      </w:r>
      <w:r>
        <w:t>hidden</w:t>
      </w:r>
      <w:r>
        <w:rPr>
          <w:spacing w:val="-3"/>
        </w:rPr>
        <w:t xml:space="preserve"> </w:t>
      </w:r>
      <w:r>
        <w:t>passages. In</w:t>
      </w:r>
      <w:r>
        <w:rPr>
          <w:spacing w:val="-3"/>
        </w:rPr>
        <w:t xml:space="preserve"> </w:t>
      </w:r>
      <w:r>
        <w:t>order</w:t>
      </w:r>
      <w:r>
        <w:rPr>
          <w:spacing w:val="-3"/>
        </w:rPr>
        <w:t xml:space="preserve"> </w:t>
      </w:r>
      <w:r>
        <w:t>to</w:t>
      </w:r>
      <w:r>
        <w:rPr>
          <w:spacing w:val="-3"/>
        </w:rPr>
        <w:t xml:space="preserve"> </w:t>
      </w:r>
      <w:r>
        <w:t>prevent</w:t>
      </w:r>
      <w:r>
        <w:rPr>
          <w:spacing w:val="-3"/>
        </w:rPr>
        <w:t xml:space="preserve"> </w:t>
      </w:r>
      <w:r>
        <w:t>the coolant</w:t>
      </w:r>
      <w:r>
        <w:rPr>
          <w:spacing w:val="-2"/>
        </w:rPr>
        <w:t xml:space="preserve"> </w:t>
      </w:r>
      <w:r>
        <w:t>from</w:t>
      </w:r>
      <w:r>
        <w:rPr>
          <w:spacing w:val="-2"/>
        </w:rPr>
        <w:t xml:space="preserve"> </w:t>
      </w:r>
      <w:r>
        <w:t>boiling,</w:t>
      </w:r>
      <w:r>
        <w:rPr>
          <w:spacing w:val="-2"/>
        </w:rPr>
        <w:t xml:space="preserve"> </w:t>
      </w:r>
      <w:r>
        <w:t>the</w:t>
      </w:r>
      <w:r>
        <w:rPr>
          <w:spacing w:val="-1"/>
        </w:rPr>
        <w:t xml:space="preserve"> </w:t>
      </w:r>
      <w:r>
        <w:t>cooling</w:t>
      </w:r>
      <w:r>
        <w:rPr>
          <w:spacing w:val="-5"/>
        </w:rPr>
        <w:t xml:space="preserve"> </w:t>
      </w:r>
      <w:r>
        <w:t>system</w:t>
      </w:r>
      <w:r>
        <w:rPr>
          <w:spacing w:val="-2"/>
        </w:rPr>
        <w:t xml:space="preserve"> </w:t>
      </w:r>
      <w:r>
        <w:t>is</w:t>
      </w:r>
      <w:r>
        <w:rPr>
          <w:spacing w:val="-2"/>
        </w:rPr>
        <w:t xml:space="preserve"> </w:t>
      </w:r>
      <w:r>
        <w:t>designed</w:t>
      </w:r>
      <w:r>
        <w:rPr>
          <w:spacing w:val="-2"/>
        </w:rPr>
        <w:t xml:space="preserve"> </w:t>
      </w:r>
      <w:r>
        <w:t>to</w:t>
      </w:r>
      <w:r>
        <w:rPr>
          <w:spacing w:val="-2"/>
        </w:rPr>
        <w:t xml:space="preserve"> </w:t>
      </w:r>
      <w:r>
        <w:t>be</w:t>
      </w:r>
      <w:r>
        <w:rPr>
          <w:spacing w:val="-2"/>
        </w:rPr>
        <w:t xml:space="preserve"> </w:t>
      </w:r>
      <w:r>
        <w:t>pressurized,</w:t>
      </w:r>
      <w:r>
        <w:rPr>
          <w:spacing w:val="-2"/>
        </w:rPr>
        <w:t xml:space="preserve"> </w:t>
      </w:r>
      <w:r>
        <w:t>under</w:t>
      </w:r>
      <w:r>
        <w:rPr>
          <w:spacing w:val="-2"/>
        </w:rPr>
        <w:t xml:space="preserve"> </w:t>
      </w:r>
      <w:r>
        <w:t>pressure</w:t>
      </w:r>
      <w:r>
        <w:rPr>
          <w:spacing w:val="-4"/>
        </w:rPr>
        <w:t xml:space="preserve"> </w:t>
      </w:r>
      <w:r>
        <w:t>the</w:t>
      </w:r>
      <w:r>
        <w:rPr>
          <w:spacing w:val="-2"/>
        </w:rPr>
        <w:t xml:space="preserve"> </w:t>
      </w:r>
      <w:r>
        <w:t>boiling</w:t>
      </w:r>
      <w:r>
        <w:rPr>
          <w:spacing w:val="-5"/>
        </w:rPr>
        <w:t xml:space="preserve"> </w:t>
      </w:r>
      <w:r>
        <w:t>point of coolant is raised considerably. However, too much pressure</w:t>
      </w:r>
      <w:r>
        <w:rPr>
          <w:spacing w:val="-1"/>
        </w:rPr>
        <w:t xml:space="preserve"> </w:t>
      </w:r>
      <w:r>
        <w:t>will cause</w:t>
      </w:r>
      <w:r>
        <w:rPr>
          <w:spacing w:val="-1"/>
        </w:rPr>
        <w:t xml:space="preserve"> </w:t>
      </w:r>
      <w:r>
        <w:t>hose</w:t>
      </w:r>
      <w:r>
        <w:rPr>
          <w:spacing w:val="-1"/>
        </w:rPr>
        <w:t xml:space="preserve"> </w:t>
      </w:r>
      <w:r>
        <w:t>and other</w:t>
      </w:r>
      <w:r>
        <w:rPr>
          <w:spacing w:val="-2"/>
        </w:rPr>
        <w:t xml:space="preserve"> </w:t>
      </w:r>
      <w:r>
        <w:t>parts to burst, so a system is needed to relieve pressure if it exceeds a certain point and this is job of</w:t>
      </w:r>
      <w:r>
        <w:rPr>
          <w:spacing w:val="74"/>
        </w:rPr>
        <w:t xml:space="preserve"> </w:t>
      </w:r>
      <w:r>
        <w:t>radiator cap</w:t>
      </w:r>
      <w:r>
        <w:rPr>
          <w:sz w:val="28"/>
        </w:rPr>
        <w:t>.</w:t>
      </w:r>
    </w:p>
    <w:p w14:paraId="40CD00BB">
      <w:pPr>
        <w:pStyle w:val="10"/>
        <w:spacing w:before="97"/>
      </w:pPr>
    </w:p>
    <w:p w14:paraId="6F1FD814">
      <w:pPr>
        <w:pStyle w:val="5"/>
        <w:numPr>
          <w:ilvl w:val="1"/>
          <w:numId w:val="11"/>
        </w:numPr>
        <w:tabs>
          <w:tab w:val="left" w:pos="1191"/>
        </w:tabs>
        <w:spacing w:before="0" w:after="0" w:line="240" w:lineRule="auto"/>
        <w:ind w:left="1191" w:right="0" w:hanging="560"/>
        <w:jc w:val="left"/>
      </w:pPr>
      <w:r>
        <w:t>TRANSMISSION</w:t>
      </w:r>
      <w:r>
        <w:rPr>
          <w:spacing w:val="-11"/>
        </w:rPr>
        <w:t xml:space="preserve"> </w:t>
      </w:r>
      <w:r>
        <w:rPr>
          <w:spacing w:val="-2"/>
        </w:rPr>
        <w:t>SYSTEM</w:t>
      </w:r>
    </w:p>
    <w:p w14:paraId="223A61CD">
      <w:pPr>
        <w:pStyle w:val="10"/>
        <w:spacing w:before="94"/>
        <w:rPr>
          <w:b/>
          <w:sz w:val="28"/>
        </w:rPr>
      </w:pPr>
    </w:p>
    <w:p w14:paraId="67FD94AE">
      <w:pPr>
        <w:pStyle w:val="10"/>
        <w:spacing w:line="276" w:lineRule="auto"/>
        <w:ind w:left="631" w:right="378"/>
      </w:pPr>
      <w:r>
        <w:t>A</w:t>
      </w:r>
      <w:r>
        <w:rPr>
          <w:spacing w:val="-3"/>
        </w:rPr>
        <w:t xml:space="preserve"> </w:t>
      </w:r>
      <w:r>
        <w:t>car</w:t>
      </w:r>
      <w:r>
        <w:rPr>
          <w:spacing w:val="-3"/>
        </w:rPr>
        <w:t xml:space="preserve"> </w:t>
      </w:r>
      <w:r>
        <w:t>transmission</w:t>
      </w:r>
      <w:r>
        <w:rPr>
          <w:spacing w:val="-3"/>
        </w:rPr>
        <w:t xml:space="preserve"> </w:t>
      </w:r>
      <w:r>
        <w:t>is</w:t>
      </w:r>
      <w:r>
        <w:rPr>
          <w:spacing w:val="-3"/>
        </w:rPr>
        <w:t xml:space="preserve"> </w:t>
      </w:r>
      <w:r>
        <w:t>simply</w:t>
      </w:r>
      <w:r>
        <w:rPr>
          <w:spacing w:val="-7"/>
        </w:rPr>
        <w:t xml:space="preserve"> </w:t>
      </w:r>
      <w:r>
        <w:t>the</w:t>
      </w:r>
      <w:r>
        <w:rPr>
          <w:spacing w:val="-3"/>
        </w:rPr>
        <w:t xml:space="preserve"> </w:t>
      </w:r>
      <w:r>
        <w:t>assembly</w:t>
      </w:r>
      <w:r>
        <w:rPr>
          <w:spacing w:val="-7"/>
        </w:rPr>
        <w:t xml:space="preserve"> </w:t>
      </w:r>
      <w:r>
        <w:t>of</w:t>
      </w:r>
      <w:r>
        <w:rPr>
          <w:spacing w:val="-3"/>
        </w:rPr>
        <w:t xml:space="preserve"> </w:t>
      </w:r>
      <w:r>
        <w:t>parts,</w:t>
      </w:r>
      <w:r>
        <w:rPr>
          <w:spacing w:val="-3"/>
        </w:rPr>
        <w:t xml:space="preserve"> </w:t>
      </w:r>
      <w:r>
        <w:t>including</w:t>
      </w:r>
      <w:r>
        <w:rPr>
          <w:spacing w:val="-5"/>
        </w:rPr>
        <w:t xml:space="preserve"> </w:t>
      </w:r>
      <w:r>
        <w:t>the</w:t>
      </w:r>
      <w:r>
        <w:rPr>
          <w:spacing w:val="-2"/>
        </w:rPr>
        <w:t xml:space="preserve"> </w:t>
      </w:r>
      <w:r>
        <w:t>gears</w:t>
      </w:r>
      <w:r>
        <w:rPr>
          <w:spacing w:val="-3"/>
        </w:rPr>
        <w:t xml:space="preserve"> </w:t>
      </w:r>
      <w:r>
        <w:t>and</w:t>
      </w:r>
      <w:r>
        <w:rPr>
          <w:spacing w:val="-1"/>
        </w:rPr>
        <w:t xml:space="preserve"> </w:t>
      </w:r>
      <w:r>
        <w:t>the propeller</w:t>
      </w:r>
      <w:r>
        <w:rPr>
          <w:spacing w:val="-3"/>
        </w:rPr>
        <w:t xml:space="preserve"> </w:t>
      </w:r>
      <w:r>
        <w:t>shaft</w:t>
      </w:r>
      <w:r>
        <w:rPr>
          <w:spacing w:val="-3"/>
        </w:rPr>
        <w:t xml:space="preserve"> </w:t>
      </w:r>
      <w:r>
        <w:t>that transmit the power from the engine to the axle.</w:t>
      </w:r>
    </w:p>
    <w:p w14:paraId="062446BE">
      <w:pPr>
        <w:spacing w:before="0" w:line="275" w:lineRule="exact"/>
        <w:ind w:left="631" w:right="0" w:firstLine="0"/>
        <w:jc w:val="left"/>
        <w:rPr>
          <w:b/>
          <w:sz w:val="24"/>
        </w:rPr>
      </w:pPr>
      <w:r>
        <w:rPr>
          <w:sz w:val="24"/>
        </w:rPr>
        <w:t>There</w:t>
      </w:r>
      <w:r>
        <w:rPr>
          <w:spacing w:val="-3"/>
          <w:sz w:val="24"/>
        </w:rPr>
        <w:t xml:space="preserve"> </w:t>
      </w:r>
      <w:r>
        <w:rPr>
          <w:sz w:val="24"/>
        </w:rPr>
        <w:t>are</w:t>
      </w:r>
      <w:r>
        <w:rPr>
          <w:spacing w:val="-3"/>
          <w:sz w:val="24"/>
        </w:rPr>
        <w:t xml:space="preserve"> </w:t>
      </w:r>
      <w:r>
        <w:rPr>
          <w:sz w:val="24"/>
        </w:rPr>
        <w:t>two kinds</w:t>
      </w:r>
      <w:r>
        <w:rPr>
          <w:spacing w:val="-1"/>
          <w:sz w:val="24"/>
        </w:rPr>
        <w:t xml:space="preserve"> </w:t>
      </w:r>
      <w:r>
        <w:rPr>
          <w:sz w:val="24"/>
        </w:rPr>
        <w:t>of</w:t>
      </w:r>
      <w:r>
        <w:rPr>
          <w:spacing w:val="-1"/>
          <w:sz w:val="24"/>
        </w:rPr>
        <w:t xml:space="preserve"> </w:t>
      </w:r>
      <w:r>
        <w:rPr>
          <w:sz w:val="24"/>
        </w:rPr>
        <w:t>transmission:</w:t>
      </w:r>
      <w:r>
        <w:rPr>
          <w:spacing w:val="1"/>
          <w:sz w:val="24"/>
        </w:rPr>
        <w:t xml:space="preserve"> </w:t>
      </w:r>
      <w:r>
        <w:rPr>
          <w:b/>
          <w:sz w:val="24"/>
        </w:rPr>
        <w:t>Automatic</w:t>
      </w:r>
      <w:r>
        <w:rPr>
          <w:b/>
          <w:spacing w:val="-2"/>
          <w:sz w:val="24"/>
        </w:rPr>
        <w:t xml:space="preserve"> </w:t>
      </w:r>
      <w:r>
        <w:rPr>
          <w:b/>
          <w:sz w:val="24"/>
        </w:rPr>
        <w:t>and</w:t>
      </w:r>
      <w:r>
        <w:rPr>
          <w:b/>
          <w:spacing w:val="-1"/>
          <w:sz w:val="24"/>
        </w:rPr>
        <w:t xml:space="preserve"> </w:t>
      </w:r>
      <w:r>
        <w:rPr>
          <w:b/>
          <w:sz w:val="24"/>
        </w:rPr>
        <w:t>Manual</w:t>
      </w:r>
      <w:r>
        <w:rPr>
          <w:b/>
          <w:spacing w:val="-2"/>
          <w:sz w:val="24"/>
        </w:rPr>
        <w:t xml:space="preserve"> Transmission</w:t>
      </w:r>
    </w:p>
    <w:p w14:paraId="202728A1">
      <w:pPr>
        <w:pStyle w:val="10"/>
        <w:spacing w:before="9"/>
        <w:rPr>
          <w:b/>
          <w:sz w:val="16"/>
        </w:rPr>
      </w:pPr>
      <w:r>
        <w:rPr>
          <w:b/>
          <w:sz w:val="16"/>
        </w:rPr>
        <w:drawing>
          <wp:anchor distT="0" distB="0" distL="0" distR="0" simplePos="0" relativeHeight="251668480" behindDoc="1" locked="0" layoutInCell="1" allowOverlap="1">
            <wp:simplePos x="0" y="0"/>
            <wp:positionH relativeFrom="page">
              <wp:posOffset>555625</wp:posOffset>
            </wp:positionH>
            <wp:positionV relativeFrom="paragraph">
              <wp:posOffset>137795</wp:posOffset>
            </wp:positionV>
            <wp:extent cx="3418840" cy="1920240"/>
            <wp:effectExtent l="0" t="0" r="0" b="0"/>
            <wp:wrapTopAndBottom/>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2" cstate="print"/>
                    <a:stretch>
                      <a:fillRect/>
                    </a:stretch>
                  </pic:blipFill>
                  <pic:spPr>
                    <a:xfrm>
                      <a:off x="0" y="0"/>
                      <a:ext cx="3419024" cy="1920239"/>
                    </a:xfrm>
                    <a:prstGeom prst="rect">
                      <a:avLst/>
                    </a:prstGeom>
                  </pic:spPr>
                </pic:pic>
              </a:graphicData>
            </a:graphic>
          </wp:anchor>
        </w:drawing>
      </w:r>
    </w:p>
    <w:p w14:paraId="621121F2">
      <w:pPr>
        <w:pStyle w:val="10"/>
        <w:spacing w:before="242"/>
        <w:ind w:left="631"/>
      </w:pPr>
      <w:r>
        <w:t>Fig</w:t>
      </w:r>
      <w:r>
        <w:rPr>
          <w:spacing w:val="-4"/>
        </w:rPr>
        <w:t xml:space="preserve"> </w:t>
      </w:r>
      <w:r>
        <w:rPr>
          <w:spacing w:val="-5"/>
        </w:rPr>
        <w:t>2.2</w:t>
      </w:r>
    </w:p>
    <w:p w14:paraId="2E28C29F">
      <w:pPr>
        <w:pStyle w:val="10"/>
        <w:spacing w:after="0"/>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57A94C04">
      <w:pPr>
        <w:pStyle w:val="10"/>
        <w:ind w:left="502"/>
        <w:rPr>
          <w:sz w:val="20"/>
        </w:rPr>
      </w:pPr>
      <w:r>
        <w:rPr>
          <w:sz w:val="20"/>
        </w:rPr>
        <mc:AlternateContent>
          <mc:Choice Requires="wpg">
            <w:drawing>
              <wp:inline distT="0" distB="0" distL="0" distR="0">
                <wp:extent cx="6443345" cy="356870"/>
                <wp:effectExtent l="9525" t="0" r="0" b="5079"/>
                <wp:docPr id="113" name="Group 113"/>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14" name="Image 114"/>
                          <pic:cNvPicPr/>
                        </pic:nvPicPr>
                        <pic:blipFill>
                          <a:blip r:embed="rId8" cstate="print"/>
                          <a:stretch>
                            <a:fillRect/>
                          </a:stretch>
                        </pic:blipFill>
                        <pic:spPr>
                          <a:xfrm>
                            <a:off x="5653736" y="45720"/>
                            <a:ext cx="517385" cy="236220"/>
                          </a:xfrm>
                          <a:prstGeom prst="rect">
                            <a:avLst/>
                          </a:prstGeom>
                        </pic:spPr>
                      </pic:pic>
                      <wps:wsp>
                        <wps:cNvPr id="115" name="Graphic 115"/>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16" name="Textbox 116"/>
                        <wps:cNvSpPr txBox="1"/>
                        <wps:spPr>
                          <a:xfrm>
                            <a:off x="2865450" y="51419"/>
                            <a:ext cx="2484120" cy="197485"/>
                          </a:xfrm>
                          <a:prstGeom prst="rect">
                            <a:avLst/>
                          </a:prstGeom>
                        </wps:spPr>
                        <wps:txbx>
                          <w:txbxContent>
                            <w:p w14:paraId="76022154">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17" name="Textbox 117"/>
                        <wps:cNvSpPr txBox="1"/>
                        <wps:spPr>
                          <a:xfrm>
                            <a:off x="5712918" y="59039"/>
                            <a:ext cx="347980" cy="197485"/>
                          </a:xfrm>
                          <a:prstGeom prst="rect">
                            <a:avLst/>
                          </a:prstGeom>
                        </wps:spPr>
                        <wps:txbx>
                          <w:txbxContent>
                            <w:p w14:paraId="4DADCE45">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">
                <o:lock v:ext="edit" aspectratio="f"/>
                <v:shape id="Image 114" o:spid="_x0000_s1026" o:spt="75" type="#_x0000_t75" style="position:absolute;left:5653736;top:45720;height:236220;width:517385;" filled="f" o:preferrelative="t" stroked="f" coordsize="21600,21600" o:gfxdata="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0R0M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15" o:spid="_x0000_s1026" o:spt="100" style="position:absolute;left:-11;top:0;height:356870;width:6443345;" fillcolor="#7F7F7F" filled="t" stroked="f" coordsize="6443345,356870" o:gfxdata="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v1dd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16" o:spid="_x0000_s1026" o:spt="202" type="#_x0000_t202" style="position:absolute;left:2865450;top:51419;height:197485;width:2484120;"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6022154">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17" o:spid="_x0000_s1026" o:spt="202" type="#_x0000_t202" style="position:absolute;left:5712918;top:59039;height:197485;width:347980;"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ADCE45">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49A351CF">
      <w:pPr>
        <w:pStyle w:val="10"/>
        <w:spacing w:before="275"/>
      </w:pPr>
    </w:p>
    <w:p w14:paraId="00C01691">
      <w:pPr>
        <w:pStyle w:val="7"/>
        <w:spacing w:before="0"/>
      </w:pPr>
      <w:r>
        <w:t>Main</w:t>
      </w:r>
      <w:r>
        <w:rPr>
          <w:spacing w:val="-2"/>
        </w:rPr>
        <w:t xml:space="preserve"> </w:t>
      </w:r>
      <w:r>
        <w:t>components</w:t>
      </w:r>
      <w:r>
        <w:rPr>
          <w:spacing w:val="-1"/>
        </w:rPr>
        <w:t xml:space="preserve"> </w:t>
      </w:r>
      <w:r>
        <w:t>of</w:t>
      </w:r>
      <w:r>
        <w:rPr>
          <w:spacing w:val="-2"/>
        </w:rPr>
        <w:t xml:space="preserve"> </w:t>
      </w:r>
      <w:r>
        <w:t>a</w:t>
      </w:r>
      <w:r>
        <w:rPr>
          <w:spacing w:val="-2"/>
        </w:rPr>
        <w:t xml:space="preserve"> </w:t>
      </w:r>
      <w:r>
        <w:t>transmission</w:t>
      </w:r>
      <w:r>
        <w:rPr>
          <w:spacing w:val="-1"/>
        </w:rPr>
        <w:t xml:space="preserve"> </w:t>
      </w:r>
      <w:r>
        <w:rPr>
          <w:spacing w:val="-4"/>
        </w:rPr>
        <w:t>are:</w:t>
      </w:r>
    </w:p>
    <w:p w14:paraId="6D5A159A">
      <w:pPr>
        <w:pStyle w:val="10"/>
        <w:spacing w:before="36" w:line="276" w:lineRule="auto"/>
        <w:ind w:left="631" w:right="298"/>
      </w:pPr>
      <w:r>
        <w:t>Transmission Control Modules: one of the main part of</w:t>
      </w:r>
      <w:r>
        <w:rPr>
          <w:spacing w:val="40"/>
        </w:rPr>
        <w:t xml:space="preserve"> </w:t>
      </w:r>
      <w:r>
        <w:t>a transmission is transmission control modules, it controls the automatic transmissions, but is nonexistent in manual transmissions. Transmission Filters: Another important component of transmissions is filters. Transmission depend on</w:t>
      </w:r>
      <w:r>
        <w:rPr>
          <w:spacing w:val="-3"/>
        </w:rPr>
        <w:t xml:space="preserve"> </w:t>
      </w:r>
      <w:r>
        <w:t>transmission</w:t>
      </w:r>
      <w:r>
        <w:rPr>
          <w:spacing w:val="-3"/>
        </w:rPr>
        <w:t xml:space="preserve"> </w:t>
      </w:r>
      <w:r>
        <w:t>fluid,</w:t>
      </w:r>
      <w:r>
        <w:rPr>
          <w:spacing w:val="-3"/>
        </w:rPr>
        <w:t xml:space="preserve"> </w:t>
      </w:r>
      <w:r>
        <w:t>s</w:t>
      </w:r>
      <w:r>
        <w:rPr>
          <w:spacing w:val="-3"/>
        </w:rPr>
        <w:t xml:space="preserve"> </w:t>
      </w:r>
      <w:r>
        <w:t>coolant</w:t>
      </w:r>
      <w:r>
        <w:rPr>
          <w:spacing w:val="-3"/>
        </w:rPr>
        <w:t xml:space="preserve"> </w:t>
      </w:r>
      <w:r>
        <w:t>that</w:t>
      </w:r>
      <w:r>
        <w:rPr>
          <w:spacing w:val="-3"/>
        </w:rPr>
        <w:t xml:space="preserve"> </w:t>
      </w:r>
      <w:r>
        <w:t>allows</w:t>
      </w:r>
      <w:r>
        <w:rPr>
          <w:spacing w:val="-3"/>
        </w:rPr>
        <w:t xml:space="preserve"> </w:t>
      </w:r>
      <w:r>
        <w:t>the</w:t>
      </w:r>
      <w:r>
        <w:rPr>
          <w:spacing w:val="-4"/>
        </w:rPr>
        <w:t xml:space="preserve"> </w:t>
      </w:r>
      <w:r>
        <w:t>clutch</w:t>
      </w:r>
      <w:r>
        <w:rPr>
          <w:spacing w:val="-3"/>
        </w:rPr>
        <w:t xml:space="preserve"> </w:t>
      </w:r>
      <w:r>
        <w:t>to</w:t>
      </w:r>
      <w:r>
        <w:rPr>
          <w:spacing w:val="-3"/>
        </w:rPr>
        <w:t xml:space="preserve"> </w:t>
      </w:r>
      <w:r>
        <w:t>engage</w:t>
      </w:r>
      <w:r>
        <w:rPr>
          <w:spacing w:val="-2"/>
        </w:rPr>
        <w:t xml:space="preserve"> </w:t>
      </w:r>
      <w:r>
        <w:t>and</w:t>
      </w:r>
      <w:r>
        <w:rPr>
          <w:spacing w:val="-3"/>
        </w:rPr>
        <w:t xml:space="preserve"> </w:t>
      </w:r>
      <w:r>
        <w:t>disengage,</w:t>
      </w:r>
      <w:r>
        <w:rPr>
          <w:spacing w:val="-1"/>
        </w:rPr>
        <w:t xml:space="preserve"> </w:t>
      </w:r>
      <w:r>
        <w:t>gears</w:t>
      </w:r>
      <w:r>
        <w:rPr>
          <w:spacing w:val="-3"/>
        </w:rPr>
        <w:t xml:space="preserve"> </w:t>
      </w:r>
      <w:r>
        <w:t>to</w:t>
      </w:r>
      <w:r>
        <w:rPr>
          <w:spacing w:val="-3"/>
        </w:rPr>
        <w:t xml:space="preserve"> </w:t>
      </w:r>
      <w:r>
        <w:t>change,</w:t>
      </w:r>
      <w:r>
        <w:rPr>
          <w:spacing w:val="-3"/>
        </w:rPr>
        <w:t xml:space="preserve"> </w:t>
      </w:r>
      <w:r>
        <w:t>valves to open and close, and so on. The filters ensures that any</w:t>
      </w:r>
      <w:r>
        <w:rPr>
          <w:spacing w:val="-3"/>
        </w:rPr>
        <w:t xml:space="preserve"> </w:t>
      </w:r>
      <w:r>
        <w:t>outside particles or substances are not mixed in with the fluid.</w:t>
      </w:r>
    </w:p>
    <w:p w14:paraId="73494A20">
      <w:pPr>
        <w:pStyle w:val="10"/>
        <w:spacing w:before="2" w:line="276" w:lineRule="auto"/>
        <w:ind w:left="631" w:right="273"/>
        <w:jc w:val="both"/>
      </w:pPr>
      <w:r>
        <w:t>Transmission</w:t>
      </w:r>
      <w:r>
        <w:rPr>
          <w:spacing w:val="-3"/>
        </w:rPr>
        <w:t xml:space="preserve"> </w:t>
      </w:r>
      <w:r>
        <w:t>shafts:</w:t>
      </w:r>
      <w:r>
        <w:rPr>
          <w:spacing w:val="-3"/>
        </w:rPr>
        <w:t xml:space="preserve"> </w:t>
      </w:r>
      <w:r>
        <w:t>transmissions</w:t>
      </w:r>
      <w:r>
        <w:rPr>
          <w:spacing w:val="-3"/>
        </w:rPr>
        <w:t xml:space="preserve"> </w:t>
      </w:r>
      <w:r>
        <w:t>are</w:t>
      </w:r>
      <w:r>
        <w:rPr>
          <w:spacing w:val="-5"/>
        </w:rPr>
        <w:t xml:space="preserve"> </w:t>
      </w:r>
      <w:r>
        <w:t>also</w:t>
      </w:r>
      <w:r>
        <w:rPr>
          <w:spacing w:val="-3"/>
        </w:rPr>
        <w:t xml:space="preserve"> </w:t>
      </w:r>
      <w:r>
        <w:t>connected</w:t>
      </w:r>
      <w:r>
        <w:rPr>
          <w:spacing w:val="-3"/>
        </w:rPr>
        <w:t xml:space="preserve"> </w:t>
      </w:r>
      <w:r>
        <w:t>to</w:t>
      </w:r>
      <w:r>
        <w:rPr>
          <w:spacing w:val="-3"/>
        </w:rPr>
        <w:t xml:space="preserve"> </w:t>
      </w:r>
      <w:r>
        <w:t>the</w:t>
      </w:r>
      <w:r>
        <w:rPr>
          <w:spacing w:val="-3"/>
        </w:rPr>
        <w:t xml:space="preserve"> </w:t>
      </w:r>
      <w:r>
        <w:t>engine</w:t>
      </w:r>
      <w:r>
        <w:rPr>
          <w:spacing w:val="-2"/>
        </w:rPr>
        <w:t xml:space="preserve"> </w:t>
      </w:r>
      <w:r>
        <w:t>crankshaft</w:t>
      </w:r>
      <w:r>
        <w:rPr>
          <w:spacing w:val="-3"/>
        </w:rPr>
        <w:t xml:space="preserve"> </w:t>
      </w:r>
      <w:r>
        <w:t>by</w:t>
      </w:r>
      <w:r>
        <w:rPr>
          <w:spacing w:val="-8"/>
        </w:rPr>
        <w:t xml:space="preserve"> </w:t>
      </w:r>
      <w:r>
        <w:t>means</w:t>
      </w:r>
      <w:r>
        <w:rPr>
          <w:spacing w:val="-3"/>
        </w:rPr>
        <w:t xml:space="preserve"> </w:t>
      </w:r>
      <w:r>
        <w:t>of</w:t>
      </w:r>
      <w:r>
        <w:rPr>
          <w:spacing w:val="-2"/>
        </w:rPr>
        <w:t xml:space="preserve"> </w:t>
      </w:r>
      <w:r>
        <w:t>a</w:t>
      </w:r>
      <w:r>
        <w:rPr>
          <w:spacing w:val="-4"/>
        </w:rPr>
        <w:t xml:space="preserve"> </w:t>
      </w:r>
      <w:r>
        <w:t>flywheel, since</w:t>
      </w:r>
      <w:r>
        <w:rPr>
          <w:spacing w:val="-3"/>
        </w:rPr>
        <w:t xml:space="preserve"> </w:t>
      </w:r>
      <w:r>
        <w:t>the</w:t>
      </w:r>
      <w:r>
        <w:rPr>
          <w:spacing w:val="-1"/>
        </w:rPr>
        <w:t xml:space="preserve"> </w:t>
      </w:r>
      <w:r>
        <w:t>combustion</w:t>
      </w:r>
      <w:r>
        <w:rPr>
          <w:spacing w:val="-1"/>
        </w:rPr>
        <w:t xml:space="preserve"> </w:t>
      </w:r>
      <w:r>
        <w:t>engine</w:t>
      </w:r>
      <w:r>
        <w:rPr>
          <w:spacing w:val="-1"/>
        </w:rPr>
        <w:t xml:space="preserve"> </w:t>
      </w:r>
      <w:r>
        <w:t>inside</w:t>
      </w:r>
      <w:r>
        <w:rPr>
          <w:spacing w:val="-2"/>
        </w:rPr>
        <w:t xml:space="preserve"> </w:t>
      </w:r>
      <w:r>
        <w:t>the</w:t>
      </w:r>
      <w:r>
        <w:rPr>
          <w:spacing w:val="-1"/>
        </w:rPr>
        <w:t xml:space="preserve"> </w:t>
      </w:r>
      <w:r>
        <w:t>transmission</w:t>
      </w:r>
      <w:r>
        <w:rPr>
          <w:spacing w:val="-1"/>
        </w:rPr>
        <w:t xml:space="preserve"> </w:t>
      </w:r>
      <w:r>
        <w:t>cannot go</w:t>
      </w:r>
      <w:r>
        <w:rPr>
          <w:spacing w:val="-1"/>
        </w:rPr>
        <w:t xml:space="preserve"> </w:t>
      </w:r>
      <w:r>
        <w:t>below</w:t>
      </w:r>
      <w:r>
        <w:rPr>
          <w:spacing w:val="-1"/>
        </w:rPr>
        <w:t xml:space="preserve"> </w:t>
      </w:r>
      <w:r>
        <w:t>a</w:t>
      </w:r>
      <w:r>
        <w:rPr>
          <w:spacing w:val="-2"/>
        </w:rPr>
        <w:t xml:space="preserve"> </w:t>
      </w:r>
      <w:r>
        <w:t>particular</w:t>
      </w:r>
      <w:r>
        <w:rPr>
          <w:spacing w:val="-3"/>
        </w:rPr>
        <w:t xml:space="preserve"> </w:t>
      </w:r>
      <w:r>
        <w:t>speed.</w:t>
      </w:r>
      <w:r>
        <w:rPr>
          <w:spacing w:val="-1"/>
        </w:rPr>
        <w:t xml:space="preserve"> </w:t>
      </w:r>
      <w:r>
        <w:t>Therefore,</w:t>
      </w:r>
      <w:r>
        <w:rPr>
          <w:spacing w:val="-1"/>
        </w:rPr>
        <w:t xml:space="preserve"> </w:t>
      </w:r>
      <w:r>
        <w:t>the output of the transmission is done via the driveshaft, hence the name drive wheels of a car.</w:t>
      </w:r>
    </w:p>
    <w:p w14:paraId="3A3C3BCC">
      <w:pPr>
        <w:pStyle w:val="7"/>
        <w:spacing w:before="6"/>
        <w:ind w:left="691"/>
        <w:jc w:val="both"/>
      </w:pPr>
      <w:r>
        <w:t>Manual</w:t>
      </w:r>
      <w:r>
        <w:rPr>
          <w:spacing w:val="-2"/>
        </w:rPr>
        <w:t xml:space="preserve"> </w:t>
      </w:r>
      <w:r>
        <w:t>Vs</w:t>
      </w:r>
      <w:r>
        <w:rPr>
          <w:spacing w:val="-1"/>
        </w:rPr>
        <w:t xml:space="preserve"> </w:t>
      </w:r>
      <w:r>
        <w:t xml:space="preserve">Automatic </w:t>
      </w:r>
      <w:r>
        <w:rPr>
          <w:spacing w:val="-2"/>
        </w:rPr>
        <w:t>Transmission</w:t>
      </w:r>
    </w:p>
    <w:p w14:paraId="010BCA7B">
      <w:pPr>
        <w:pStyle w:val="10"/>
        <w:spacing w:before="36" w:line="276" w:lineRule="auto"/>
        <w:ind w:left="631" w:right="273"/>
      </w:pPr>
      <w:r>
        <w:t>Manual transmissions typically run longer and are cheaper to fix and repair when compared to automatic</w:t>
      </w:r>
      <w:r>
        <w:rPr>
          <w:spacing w:val="-3"/>
        </w:rPr>
        <w:t xml:space="preserve"> </w:t>
      </w:r>
      <w:r>
        <w:t>transmissions.</w:t>
      </w:r>
      <w:r>
        <w:rPr>
          <w:spacing w:val="-2"/>
        </w:rPr>
        <w:t xml:space="preserve"> </w:t>
      </w:r>
      <w:r>
        <w:t>Nonetheless,</w:t>
      </w:r>
      <w:r>
        <w:rPr>
          <w:spacing w:val="-2"/>
        </w:rPr>
        <w:t xml:space="preserve"> </w:t>
      </w:r>
      <w:r>
        <w:t>many</w:t>
      </w:r>
      <w:r>
        <w:rPr>
          <w:spacing w:val="-7"/>
        </w:rPr>
        <w:t xml:space="preserve"> </w:t>
      </w:r>
      <w:r>
        <w:t>people</w:t>
      </w:r>
      <w:r>
        <w:rPr>
          <w:spacing w:val="-3"/>
        </w:rPr>
        <w:t xml:space="preserve"> </w:t>
      </w:r>
      <w:r>
        <w:t>still</w:t>
      </w:r>
      <w:r>
        <w:rPr>
          <w:spacing w:val="-2"/>
        </w:rPr>
        <w:t xml:space="preserve"> </w:t>
      </w:r>
      <w:r>
        <w:t>prefer automatic</w:t>
      </w:r>
      <w:r>
        <w:rPr>
          <w:spacing w:val="-3"/>
        </w:rPr>
        <w:t xml:space="preserve"> </w:t>
      </w:r>
      <w:r>
        <w:t>transmission</w:t>
      </w:r>
      <w:r>
        <w:rPr>
          <w:spacing w:val="-2"/>
        </w:rPr>
        <w:t xml:space="preserve"> </w:t>
      </w:r>
      <w:r>
        <w:t>because</w:t>
      </w:r>
      <w:r>
        <w:rPr>
          <w:spacing w:val="-3"/>
        </w:rPr>
        <w:t xml:space="preserve"> </w:t>
      </w:r>
      <w:r>
        <w:t>of</w:t>
      </w:r>
      <w:r>
        <w:rPr>
          <w:spacing w:val="-2"/>
        </w:rPr>
        <w:t xml:space="preserve"> </w:t>
      </w:r>
      <w:r>
        <w:t>their ease</w:t>
      </w:r>
      <w:r>
        <w:rPr>
          <w:spacing w:val="-3"/>
        </w:rPr>
        <w:t xml:space="preserve"> </w:t>
      </w:r>
      <w:r>
        <w:t>of</w:t>
      </w:r>
      <w:r>
        <w:rPr>
          <w:spacing w:val="-2"/>
        </w:rPr>
        <w:t xml:space="preserve"> </w:t>
      </w:r>
      <w:r>
        <w:t>use.</w:t>
      </w:r>
      <w:r>
        <w:rPr>
          <w:spacing w:val="-2"/>
        </w:rPr>
        <w:t xml:space="preserve"> </w:t>
      </w:r>
      <w:r>
        <w:t>Manual</w:t>
      </w:r>
      <w:r>
        <w:rPr>
          <w:spacing w:val="-2"/>
        </w:rPr>
        <w:t xml:space="preserve"> </w:t>
      </w:r>
      <w:r>
        <w:t>transmissions</w:t>
      </w:r>
      <w:r>
        <w:rPr>
          <w:spacing w:val="-3"/>
        </w:rPr>
        <w:t xml:space="preserve"> </w:t>
      </w:r>
      <w:r>
        <w:t>are</w:t>
      </w:r>
      <w:r>
        <w:rPr>
          <w:spacing w:val="-3"/>
        </w:rPr>
        <w:t xml:space="preserve"> </w:t>
      </w:r>
      <w:r>
        <w:t>more</w:t>
      </w:r>
      <w:r>
        <w:rPr>
          <w:spacing w:val="-4"/>
        </w:rPr>
        <w:t xml:space="preserve"> </w:t>
      </w:r>
      <w:r>
        <w:t>affordable</w:t>
      </w:r>
      <w:r>
        <w:rPr>
          <w:spacing w:val="-2"/>
        </w:rPr>
        <w:t xml:space="preserve"> </w:t>
      </w:r>
      <w:r>
        <w:t>and</w:t>
      </w:r>
      <w:r>
        <w:rPr>
          <w:spacing w:val="-2"/>
        </w:rPr>
        <w:t xml:space="preserve"> </w:t>
      </w:r>
      <w:r>
        <w:t>more</w:t>
      </w:r>
      <w:r>
        <w:rPr>
          <w:spacing w:val="-4"/>
        </w:rPr>
        <w:t xml:space="preserve"> </w:t>
      </w:r>
      <w:r>
        <w:t>traditional</w:t>
      </w:r>
      <w:r>
        <w:rPr>
          <w:spacing w:val="-2"/>
        </w:rPr>
        <w:t xml:space="preserve"> </w:t>
      </w:r>
      <w:r>
        <w:t>as</w:t>
      </w:r>
      <w:r>
        <w:rPr>
          <w:spacing w:val="-3"/>
        </w:rPr>
        <w:t xml:space="preserve"> </w:t>
      </w:r>
      <w:r>
        <w:t>well.</w:t>
      </w:r>
      <w:r>
        <w:rPr>
          <w:spacing w:val="-2"/>
        </w:rPr>
        <w:t xml:space="preserve"> </w:t>
      </w:r>
      <w:r>
        <w:t>We’ll</w:t>
      </w:r>
      <w:r>
        <w:rPr>
          <w:spacing w:val="-2"/>
        </w:rPr>
        <w:t xml:space="preserve"> </w:t>
      </w:r>
      <w:r>
        <w:t>dive</w:t>
      </w:r>
      <w:r>
        <w:rPr>
          <w:spacing w:val="-3"/>
        </w:rPr>
        <w:t xml:space="preserve"> </w:t>
      </w:r>
      <w:r>
        <w:t>into</w:t>
      </w:r>
      <w:r>
        <w:rPr>
          <w:spacing w:val="-2"/>
        </w:rPr>
        <w:t xml:space="preserve"> </w:t>
      </w:r>
      <w:r>
        <w:t>the various factors with the cost of repairing or replacing a transmission later, as well as many problems that can result, which will require you to repair or replace them. After all, transmissions are not everlasting</w:t>
      </w:r>
      <w:r>
        <w:rPr>
          <w:spacing w:val="-5"/>
        </w:rPr>
        <w:t xml:space="preserve"> </w:t>
      </w:r>
      <w:r>
        <w:t>and</w:t>
      </w:r>
      <w:r>
        <w:rPr>
          <w:spacing w:val="-2"/>
        </w:rPr>
        <w:t xml:space="preserve"> </w:t>
      </w:r>
      <w:r>
        <w:t>like</w:t>
      </w:r>
      <w:r>
        <w:rPr>
          <w:spacing w:val="-1"/>
        </w:rPr>
        <w:t xml:space="preserve"> </w:t>
      </w:r>
      <w:r>
        <w:t>any</w:t>
      </w:r>
      <w:r>
        <w:rPr>
          <w:spacing w:val="-5"/>
        </w:rPr>
        <w:t xml:space="preserve"> </w:t>
      </w:r>
      <w:r>
        <w:t>part</w:t>
      </w:r>
      <w:r>
        <w:rPr>
          <w:spacing w:val="-2"/>
        </w:rPr>
        <w:t xml:space="preserve"> </w:t>
      </w:r>
      <w:r>
        <w:t>of</w:t>
      </w:r>
      <w:r>
        <w:rPr>
          <w:spacing w:val="-3"/>
        </w:rPr>
        <w:t xml:space="preserve"> </w:t>
      </w:r>
      <w:r>
        <w:t>the</w:t>
      </w:r>
      <w:r>
        <w:rPr>
          <w:spacing w:val="-2"/>
        </w:rPr>
        <w:t xml:space="preserve"> </w:t>
      </w:r>
      <w:r>
        <w:t>car,</w:t>
      </w:r>
      <w:r>
        <w:rPr>
          <w:spacing w:val="-2"/>
        </w:rPr>
        <w:t xml:space="preserve"> </w:t>
      </w:r>
      <w:r>
        <w:t>they</w:t>
      </w:r>
      <w:r>
        <w:rPr>
          <w:spacing w:val="-7"/>
        </w:rPr>
        <w:t xml:space="preserve"> </w:t>
      </w:r>
      <w:r>
        <w:t>need fixing</w:t>
      </w:r>
      <w:r>
        <w:rPr>
          <w:spacing w:val="-4"/>
        </w:rPr>
        <w:t xml:space="preserve"> </w:t>
      </w:r>
      <w:r>
        <w:t>on</w:t>
      </w:r>
      <w:r>
        <w:rPr>
          <w:spacing w:val="-2"/>
        </w:rPr>
        <w:t xml:space="preserve"> </w:t>
      </w:r>
      <w:r>
        <w:t>time</w:t>
      </w:r>
      <w:r>
        <w:rPr>
          <w:spacing w:val="-2"/>
        </w:rPr>
        <w:t xml:space="preserve"> </w:t>
      </w:r>
      <w:r>
        <w:t>or</w:t>
      </w:r>
      <w:r>
        <w:rPr>
          <w:spacing w:val="-4"/>
        </w:rPr>
        <w:t xml:space="preserve"> </w:t>
      </w:r>
      <w:r>
        <w:t>another</w:t>
      </w:r>
      <w:r>
        <w:rPr>
          <w:spacing w:val="-2"/>
        </w:rPr>
        <w:t xml:space="preserve"> </w:t>
      </w:r>
      <w:r>
        <w:t>and</w:t>
      </w:r>
      <w:r>
        <w:rPr>
          <w:spacing w:val="-2"/>
        </w:rPr>
        <w:t xml:space="preserve"> </w:t>
      </w:r>
      <w:r>
        <w:t>it’s</w:t>
      </w:r>
      <w:r>
        <w:rPr>
          <w:spacing w:val="-3"/>
        </w:rPr>
        <w:t xml:space="preserve"> </w:t>
      </w:r>
      <w:r>
        <w:t>better</w:t>
      </w:r>
      <w:r>
        <w:rPr>
          <w:spacing w:val="-2"/>
        </w:rPr>
        <w:t xml:space="preserve"> </w:t>
      </w:r>
      <w:r>
        <w:t>to</w:t>
      </w:r>
      <w:r>
        <w:rPr>
          <w:spacing w:val="-2"/>
        </w:rPr>
        <w:t xml:space="preserve"> </w:t>
      </w:r>
      <w:r>
        <w:t>do</w:t>
      </w:r>
      <w:r>
        <w:rPr>
          <w:spacing w:val="-2"/>
        </w:rPr>
        <w:t xml:space="preserve"> </w:t>
      </w:r>
      <w:r>
        <w:t>it</w:t>
      </w:r>
      <w:r>
        <w:rPr>
          <w:spacing w:val="-2"/>
        </w:rPr>
        <w:t xml:space="preserve"> </w:t>
      </w:r>
      <w:r>
        <w:t>when you know approximately what is required and how much it will cost you.</w:t>
      </w:r>
    </w:p>
    <w:p w14:paraId="00DC3254">
      <w:pPr>
        <w:pStyle w:val="10"/>
        <w:spacing w:before="98"/>
      </w:pPr>
    </w:p>
    <w:p w14:paraId="5C939030">
      <w:pPr>
        <w:pStyle w:val="5"/>
        <w:numPr>
          <w:ilvl w:val="1"/>
          <w:numId w:val="11"/>
        </w:numPr>
        <w:tabs>
          <w:tab w:val="left" w:pos="1191"/>
        </w:tabs>
        <w:spacing w:before="0" w:after="0" w:line="240" w:lineRule="auto"/>
        <w:ind w:left="1191" w:right="0" w:hanging="560"/>
        <w:jc w:val="left"/>
      </w:pPr>
      <w:bookmarkStart w:id="6" w:name="_TOC_250008"/>
      <w:r>
        <w:t>BRAKING</w:t>
      </w:r>
      <w:r>
        <w:rPr>
          <w:spacing w:val="-8"/>
        </w:rPr>
        <w:t xml:space="preserve"> </w:t>
      </w:r>
      <w:bookmarkEnd w:id="6"/>
      <w:r>
        <w:rPr>
          <w:spacing w:val="-2"/>
        </w:rPr>
        <w:t>SYSTEM</w:t>
      </w:r>
    </w:p>
    <w:p w14:paraId="5254D56F">
      <w:pPr>
        <w:pStyle w:val="10"/>
        <w:spacing w:before="8"/>
        <w:rPr>
          <w:b/>
          <w:sz w:val="10"/>
        </w:rPr>
      </w:pPr>
      <w:r>
        <w:rPr>
          <w:b/>
          <w:sz w:val="10"/>
        </w:rPr>
        <w:drawing>
          <wp:anchor distT="0" distB="0" distL="0" distR="0" simplePos="0" relativeHeight="251669504" behindDoc="1" locked="0" layoutInCell="1" allowOverlap="1">
            <wp:simplePos x="0" y="0"/>
            <wp:positionH relativeFrom="page">
              <wp:posOffset>726440</wp:posOffset>
            </wp:positionH>
            <wp:positionV relativeFrom="paragraph">
              <wp:posOffset>93345</wp:posOffset>
            </wp:positionV>
            <wp:extent cx="4712335" cy="3176270"/>
            <wp:effectExtent l="0" t="0" r="0" b="0"/>
            <wp:wrapTopAndBottom/>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3" cstate="print"/>
                    <a:stretch>
                      <a:fillRect/>
                    </a:stretch>
                  </pic:blipFill>
                  <pic:spPr>
                    <a:xfrm>
                      <a:off x="0" y="0"/>
                      <a:ext cx="4712199" cy="3176111"/>
                    </a:xfrm>
                    <a:prstGeom prst="rect">
                      <a:avLst/>
                    </a:prstGeom>
                  </pic:spPr>
                </pic:pic>
              </a:graphicData>
            </a:graphic>
          </wp:anchor>
        </w:drawing>
      </w:r>
    </w:p>
    <w:p w14:paraId="050C33AE">
      <w:pPr>
        <w:pStyle w:val="10"/>
        <w:spacing w:before="46"/>
        <w:ind w:left="2374" w:right="2013"/>
        <w:jc w:val="center"/>
      </w:pPr>
      <w:r>
        <w:t>Fig</w:t>
      </w:r>
      <w:r>
        <w:rPr>
          <w:spacing w:val="-4"/>
        </w:rPr>
        <w:t xml:space="preserve"> </w:t>
      </w:r>
      <w:r>
        <w:rPr>
          <w:spacing w:val="-5"/>
        </w:rPr>
        <w:t>2.3</w:t>
      </w:r>
    </w:p>
    <w:p w14:paraId="5D67D062">
      <w:pPr>
        <w:pStyle w:val="10"/>
        <w:spacing w:after="0"/>
        <w:jc w:val="cente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1BD70CDE">
      <w:pPr>
        <w:pStyle w:val="10"/>
        <w:ind w:left="502"/>
        <w:rPr>
          <w:sz w:val="20"/>
        </w:rPr>
      </w:pPr>
      <w:r>
        <w:rPr>
          <w:sz w:val="20"/>
        </w:rPr>
        <mc:AlternateContent>
          <mc:Choice Requires="wpg">
            <w:drawing>
              <wp:inline distT="0" distB="0" distL="0" distR="0">
                <wp:extent cx="6443345" cy="356870"/>
                <wp:effectExtent l="9525" t="0" r="0" b="5079"/>
                <wp:docPr id="119" name="Group 119"/>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20" name="Image 120"/>
                          <pic:cNvPicPr/>
                        </pic:nvPicPr>
                        <pic:blipFill>
                          <a:blip r:embed="rId8" cstate="print"/>
                          <a:stretch>
                            <a:fillRect/>
                          </a:stretch>
                        </pic:blipFill>
                        <pic:spPr>
                          <a:xfrm>
                            <a:off x="5653736" y="45720"/>
                            <a:ext cx="517385" cy="236220"/>
                          </a:xfrm>
                          <a:prstGeom prst="rect">
                            <a:avLst/>
                          </a:prstGeom>
                        </pic:spPr>
                      </pic:pic>
                      <wps:wsp>
                        <wps:cNvPr id="121" name="Graphic 121"/>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22" name="Textbox 122"/>
                        <wps:cNvSpPr txBox="1"/>
                        <wps:spPr>
                          <a:xfrm>
                            <a:off x="2865450" y="51419"/>
                            <a:ext cx="2484120" cy="197485"/>
                          </a:xfrm>
                          <a:prstGeom prst="rect">
                            <a:avLst/>
                          </a:prstGeom>
                        </wps:spPr>
                        <wps:txbx>
                          <w:txbxContent>
                            <w:p w14:paraId="471BFA9E">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23" name="Textbox 123"/>
                        <wps:cNvSpPr txBox="1"/>
                        <wps:spPr>
                          <a:xfrm>
                            <a:off x="5712918" y="59039"/>
                            <a:ext cx="347980" cy="197485"/>
                          </a:xfrm>
                          <a:prstGeom prst="rect">
                            <a:avLst/>
                          </a:prstGeom>
                        </wps:spPr>
                        <wps:txbx>
                          <w:txbxContent>
                            <w:p w14:paraId="490C13E1">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">
                <o:lock v:ext="edit" aspectratio="f"/>
                <v:shape id="Image 120" o:spid="_x0000_s1026" o:spt="75" type="#_x0000_t75" style="position:absolute;left:5653736;top:45720;height:236220;width:517385;" filled="f" o:preferrelative="t" stroked="f" coordsize="21600,21600" o:gfxdata="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G0bK5AAAA3AAA&#10;AA8AAAAAAAAAAQAgAAAAIgAAAGRycy9kb3ducmV2LnhtbFBLAQIUABQAAAAIAIdO4kAzLwWeOwAA&#10;ADkAAAAQAAAAAAAAAAEAIAAAAAgBAABkcnMvc2hhcGV4bWwueG1sUEsFBgAAAAAGAAYAWwEAALID&#10;AAAAAA==&#10;">
                  <v:fill on="f" focussize="0,0"/>
                  <v:stroke on="f"/>
                  <v:imagedata r:id="rId8" o:title=""/>
                  <o:lock v:ext="edit" aspectratio="f"/>
                </v:shape>
                <v:shape id="Graphic 121" o:spid="_x0000_s1026" o:spt="100" style="position:absolute;left:-11;top:0;height:356870;width:6443345;" fillcolor="#7F7F7F" filled="t" stroked="f" coordsize="6443345,356870" o:gfxdata="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om+O8AAAA&#10;3AAAAA8AAAAAAAAAAQAgAAAAIgAAAGRycy9kb3ducmV2LnhtbFBLAQIUABQAAAAIAIdO4kAzLwWe&#10;OwAAADkAAAAQAAAAAAAAAAEAIAAAAAsBAABkcnMvc2hhcGV4bWwueG1sUEsFBgAAAAAGAAYAWwEA&#10;ALU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22" o:spid="_x0000_s1026" o:spt="202" type="#_x0000_t202" style="position:absolute;left:2865450;top:51419;height:197485;width:2484120;"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71BFA9E">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23" o:spid="_x0000_s1026" o:spt="202" type="#_x0000_t202" style="position:absolute;left:5712918;top:59039;height:197485;width:347980;" filled="f" stroked="f" coordsize="21600,21600" o:gfxdata="UEsDBAoAAAAAAIdO4kAAAAAAAAAAAAAAAAAEAAAAZHJzL1BLAwQUAAAACACHTuJAHOeUdb0AAADc&#10;AAAADwAAAGRycy9kb3ducmV2LnhtbEVPS2sCMRC+F/ofwhR6q4kW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55R1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0C13E1">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5BD4F098">
      <w:pPr>
        <w:pStyle w:val="10"/>
        <w:spacing w:before="230" w:line="276" w:lineRule="auto"/>
        <w:ind w:left="631"/>
      </w:pPr>
      <w:r>
        <w:t>An</w:t>
      </w:r>
      <w:r>
        <w:rPr>
          <w:spacing w:val="-3"/>
        </w:rPr>
        <w:t xml:space="preserve"> </w:t>
      </w:r>
      <w:r>
        <w:t>automatic</w:t>
      </w:r>
      <w:r>
        <w:rPr>
          <w:spacing w:val="-4"/>
        </w:rPr>
        <w:t xml:space="preserve"> </w:t>
      </w:r>
      <w:r>
        <w:t>braking</w:t>
      </w:r>
      <w:r>
        <w:rPr>
          <w:spacing w:val="-6"/>
        </w:rPr>
        <w:t xml:space="preserve"> </w:t>
      </w:r>
      <w:r>
        <w:t>system</w:t>
      </w:r>
      <w:r>
        <w:rPr>
          <w:spacing w:val="-3"/>
        </w:rPr>
        <w:t xml:space="preserve"> </w:t>
      </w:r>
      <w:r>
        <w:t>is</w:t>
      </w:r>
      <w:r>
        <w:rPr>
          <w:spacing w:val="-3"/>
        </w:rPr>
        <w:t xml:space="preserve"> </w:t>
      </w:r>
      <w:r>
        <w:t>a</w:t>
      </w:r>
      <w:r>
        <w:rPr>
          <w:spacing w:val="-4"/>
        </w:rPr>
        <w:t xml:space="preserve"> </w:t>
      </w:r>
      <w:r>
        <w:t>group</w:t>
      </w:r>
      <w:r>
        <w:rPr>
          <w:spacing w:val="-4"/>
        </w:rPr>
        <w:t xml:space="preserve"> </w:t>
      </w:r>
      <w:r>
        <w:t>of</w:t>
      </w:r>
      <w:r>
        <w:rPr>
          <w:spacing w:val="-3"/>
        </w:rPr>
        <w:t xml:space="preserve"> </w:t>
      </w:r>
      <w:r>
        <w:t>mechanical,</w:t>
      </w:r>
      <w:r>
        <w:rPr>
          <w:spacing w:val="-3"/>
        </w:rPr>
        <w:t xml:space="preserve"> </w:t>
      </w:r>
      <w:r>
        <w:t>electronic</w:t>
      </w:r>
      <w:r>
        <w:rPr>
          <w:spacing w:val="-4"/>
        </w:rPr>
        <w:t xml:space="preserve"> </w:t>
      </w:r>
      <w:r>
        <w:t>and</w:t>
      </w:r>
      <w:r>
        <w:rPr>
          <w:spacing w:val="-3"/>
        </w:rPr>
        <w:t xml:space="preserve"> </w:t>
      </w:r>
      <w:r>
        <w:t>hydraulic</w:t>
      </w:r>
      <w:r>
        <w:rPr>
          <w:spacing w:val="-4"/>
        </w:rPr>
        <w:t xml:space="preserve"> </w:t>
      </w:r>
      <w:r>
        <w:t>activated</w:t>
      </w:r>
      <w:r>
        <w:rPr>
          <w:spacing w:val="-2"/>
        </w:rPr>
        <w:t xml:space="preserve"> </w:t>
      </w:r>
      <w:r>
        <w:t>components which use friction/heat to stop a moving vehicle.</w:t>
      </w:r>
    </w:p>
    <w:p w14:paraId="41505C2B">
      <w:pPr>
        <w:pStyle w:val="10"/>
      </w:pPr>
    </w:p>
    <w:p w14:paraId="3674E4E9">
      <w:pPr>
        <w:pStyle w:val="10"/>
        <w:spacing w:before="87"/>
      </w:pPr>
    </w:p>
    <w:p w14:paraId="5C439CC4">
      <w:pPr>
        <w:pStyle w:val="7"/>
      </w:pPr>
      <w:r>
        <w:t>How the</w:t>
      </w:r>
      <w:r>
        <w:rPr>
          <w:spacing w:val="-1"/>
        </w:rPr>
        <w:t xml:space="preserve"> </w:t>
      </w:r>
      <w:r>
        <w:t>automotive</w:t>
      </w:r>
      <w:r>
        <w:rPr>
          <w:spacing w:val="-3"/>
        </w:rPr>
        <w:t xml:space="preserve"> </w:t>
      </w:r>
      <w:r>
        <w:t>Braking</w:t>
      </w:r>
      <w:r>
        <w:rPr>
          <w:spacing w:val="-1"/>
        </w:rPr>
        <w:t xml:space="preserve"> </w:t>
      </w:r>
      <w:r>
        <w:t>System</w:t>
      </w:r>
      <w:r>
        <w:rPr>
          <w:spacing w:val="-4"/>
        </w:rPr>
        <w:t xml:space="preserve"> </w:t>
      </w:r>
      <w:r>
        <w:rPr>
          <w:spacing w:val="-2"/>
        </w:rPr>
        <w:t>works:</w:t>
      </w:r>
    </w:p>
    <w:p w14:paraId="3626B858">
      <w:pPr>
        <w:pStyle w:val="10"/>
        <w:spacing w:before="36" w:line="276" w:lineRule="auto"/>
        <w:ind w:left="631" w:right="312"/>
      </w:pPr>
      <w:r>
        <w:t>When the brake pedal is depressed the pressure on the brake pedal moves a piston in the master cylinder, forcing</w:t>
      </w:r>
      <w:r>
        <w:rPr>
          <w:spacing w:val="-1"/>
        </w:rPr>
        <w:t xml:space="preserve"> </w:t>
      </w:r>
      <w:r>
        <w:t>the brake fluid from the master cylinder</w:t>
      </w:r>
      <w:r>
        <w:rPr>
          <w:spacing w:val="-1"/>
        </w:rPr>
        <w:t xml:space="preserve"> </w:t>
      </w:r>
      <w:r>
        <w:t>through the brake lines and flexible hoses to the</w:t>
      </w:r>
      <w:r>
        <w:rPr>
          <w:spacing w:val="-3"/>
        </w:rPr>
        <w:t xml:space="preserve"> </w:t>
      </w:r>
      <w:r>
        <w:t>calipers</w:t>
      </w:r>
      <w:r>
        <w:rPr>
          <w:spacing w:val="-2"/>
        </w:rPr>
        <w:t xml:space="preserve"> </w:t>
      </w:r>
      <w:r>
        <w:t>and</w:t>
      </w:r>
      <w:r>
        <w:rPr>
          <w:spacing w:val="-3"/>
        </w:rPr>
        <w:t xml:space="preserve"> </w:t>
      </w:r>
      <w:r>
        <w:t>wheel</w:t>
      </w:r>
      <w:r>
        <w:rPr>
          <w:spacing w:val="-3"/>
        </w:rPr>
        <w:t xml:space="preserve"> </w:t>
      </w:r>
      <w:r>
        <w:t>cylinders.</w:t>
      </w:r>
      <w:r>
        <w:rPr>
          <w:spacing w:val="-3"/>
        </w:rPr>
        <w:t xml:space="preserve"> </w:t>
      </w:r>
      <w:r>
        <w:t>The</w:t>
      </w:r>
      <w:r>
        <w:rPr>
          <w:spacing w:val="-4"/>
        </w:rPr>
        <w:t xml:space="preserve"> </w:t>
      </w:r>
      <w:r>
        <w:t>force</w:t>
      </w:r>
      <w:r>
        <w:rPr>
          <w:spacing w:val="-4"/>
        </w:rPr>
        <w:t xml:space="preserve"> </w:t>
      </w:r>
      <w:r>
        <w:t>applied</w:t>
      </w:r>
      <w:r>
        <w:rPr>
          <w:spacing w:val="-3"/>
        </w:rPr>
        <w:t xml:space="preserve"> </w:t>
      </w:r>
      <w:r>
        <w:t>to</w:t>
      </w:r>
      <w:r>
        <w:rPr>
          <w:spacing w:val="-3"/>
        </w:rPr>
        <w:t xml:space="preserve"> </w:t>
      </w:r>
      <w:r>
        <w:t>the</w:t>
      </w:r>
      <w:r>
        <w:rPr>
          <w:spacing w:val="-4"/>
        </w:rPr>
        <w:t xml:space="preserve"> </w:t>
      </w:r>
      <w:r>
        <w:t>brake</w:t>
      </w:r>
      <w:r>
        <w:rPr>
          <w:spacing w:val="-4"/>
        </w:rPr>
        <w:t xml:space="preserve"> </w:t>
      </w:r>
      <w:r>
        <w:t>pedal</w:t>
      </w:r>
      <w:r>
        <w:rPr>
          <w:spacing w:val="-3"/>
        </w:rPr>
        <w:t xml:space="preserve"> </w:t>
      </w:r>
      <w:r>
        <w:t>produces</w:t>
      </w:r>
      <w:r>
        <w:rPr>
          <w:spacing w:val="-3"/>
        </w:rPr>
        <w:t xml:space="preserve"> </w:t>
      </w:r>
      <w:r>
        <w:t>a</w:t>
      </w:r>
      <w:r>
        <w:rPr>
          <w:spacing w:val="-4"/>
        </w:rPr>
        <w:t xml:space="preserve"> </w:t>
      </w:r>
      <w:r>
        <w:t>proportional</w:t>
      </w:r>
      <w:r>
        <w:rPr>
          <w:spacing w:val="-3"/>
        </w:rPr>
        <w:t xml:space="preserve"> </w:t>
      </w:r>
      <w:r>
        <w:t>force</w:t>
      </w:r>
      <w:r>
        <w:rPr>
          <w:spacing w:val="-2"/>
        </w:rPr>
        <w:t xml:space="preserve"> </w:t>
      </w:r>
      <w:r>
        <w:t>on each of the pistons.</w:t>
      </w:r>
    </w:p>
    <w:p w14:paraId="7DBC20D7">
      <w:pPr>
        <w:pStyle w:val="10"/>
        <w:spacing w:line="276" w:lineRule="auto"/>
        <w:ind w:left="631" w:right="273"/>
      </w:pPr>
      <w:r>
        <w:t>The calipers and wheel cylinders contain pistons, which are connected to a disc brake pad or brake shoe.</w:t>
      </w:r>
      <w:r>
        <w:rPr>
          <w:spacing w:val="-3"/>
        </w:rPr>
        <w:t xml:space="preserve"> </w:t>
      </w:r>
      <w:r>
        <w:t>Each</w:t>
      </w:r>
      <w:r>
        <w:rPr>
          <w:spacing w:val="-3"/>
        </w:rPr>
        <w:t xml:space="preserve"> </w:t>
      </w:r>
      <w:r>
        <w:t>output</w:t>
      </w:r>
      <w:r>
        <w:rPr>
          <w:spacing w:val="-3"/>
        </w:rPr>
        <w:t xml:space="preserve"> </w:t>
      </w:r>
      <w:r>
        <w:t>piston</w:t>
      </w:r>
      <w:r>
        <w:rPr>
          <w:spacing w:val="-3"/>
        </w:rPr>
        <w:t xml:space="preserve"> </w:t>
      </w:r>
      <w:r>
        <w:t>pushes</w:t>
      </w:r>
      <w:r>
        <w:rPr>
          <w:spacing w:val="-3"/>
        </w:rPr>
        <w:t xml:space="preserve"> </w:t>
      </w:r>
      <w:r>
        <w:t>the</w:t>
      </w:r>
      <w:r>
        <w:rPr>
          <w:spacing w:val="-3"/>
        </w:rPr>
        <w:t xml:space="preserve"> </w:t>
      </w:r>
      <w:r>
        <w:t>attached</w:t>
      </w:r>
      <w:r>
        <w:rPr>
          <w:spacing w:val="-3"/>
        </w:rPr>
        <w:t xml:space="preserve"> </w:t>
      </w:r>
      <w:r>
        <w:t>friction</w:t>
      </w:r>
      <w:r>
        <w:rPr>
          <w:spacing w:val="-3"/>
        </w:rPr>
        <w:t xml:space="preserve"> </w:t>
      </w:r>
      <w:r>
        <w:t>material</w:t>
      </w:r>
      <w:r>
        <w:rPr>
          <w:spacing w:val="-3"/>
        </w:rPr>
        <w:t xml:space="preserve"> </w:t>
      </w:r>
      <w:r>
        <w:t>against</w:t>
      </w:r>
      <w:r>
        <w:rPr>
          <w:spacing w:val="-3"/>
        </w:rPr>
        <w:t xml:space="preserve"> </w:t>
      </w:r>
      <w:r>
        <w:t>the</w:t>
      </w:r>
      <w:r>
        <w:rPr>
          <w:spacing w:val="-3"/>
        </w:rPr>
        <w:t xml:space="preserve"> </w:t>
      </w:r>
      <w:r>
        <w:t>surface</w:t>
      </w:r>
      <w:r>
        <w:rPr>
          <w:spacing w:val="-4"/>
        </w:rPr>
        <w:t xml:space="preserve"> </w:t>
      </w:r>
      <w:r>
        <w:t>of</w:t>
      </w:r>
      <w:r>
        <w:rPr>
          <w:spacing w:val="-3"/>
        </w:rPr>
        <w:t xml:space="preserve"> </w:t>
      </w:r>
      <w:r>
        <w:t>the</w:t>
      </w:r>
      <w:r>
        <w:rPr>
          <w:spacing w:val="-3"/>
        </w:rPr>
        <w:t xml:space="preserve"> </w:t>
      </w:r>
      <w:r>
        <w:t>rotor</w:t>
      </w:r>
      <w:r>
        <w:rPr>
          <w:spacing w:val="-4"/>
        </w:rPr>
        <w:t xml:space="preserve"> </w:t>
      </w:r>
      <w:r>
        <w:t>or</w:t>
      </w:r>
      <w:r>
        <w:rPr>
          <w:spacing w:val="-3"/>
        </w:rPr>
        <w:t xml:space="preserve"> </w:t>
      </w:r>
      <w:r>
        <w:t>wall</w:t>
      </w:r>
      <w:r>
        <w:rPr>
          <w:spacing w:val="-3"/>
        </w:rPr>
        <w:t xml:space="preserve"> </w:t>
      </w:r>
      <w:r>
        <w:t>of the brake drum, thus slowing down the rotation of the wheel. When the pressure on the pedal is released, the pads and shoes return to their release positions. This action forces the brake fluid back through the flexible hose and tubing to the master cylinder.</w:t>
      </w:r>
    </w:p>
    <w:p w14:paraId="21C5771A">
      <w:pPr>
        <w:pStyle w:val="7"/>
        <w:spacing w:before="5"/>
      </w:pPr>
      <w:r>
        <w:t>Component</w:t>
      </w:r>
      <w:r>
        <w:rPr>
          <w:spacing w:val="-2"/>
        </w:rPr>
        <w:t xml:space="preserve"> </w:t>
      </w:r>
      <w:r>
        <w:t>of</w:t>
      </w:r>
      <w:r>
        <w:rPr>
          <w:spacing w:val="-2"/>
        </w:rPr>
        <w:t xml:space="preserve"> </w:t>
      </w:r>
      <w:r>
        <w:t>Automotive</w:t>
      </w:r>
      <w:r>
        <w:rPr>
          <w:spacing w:val="-2"/>
        </w:rPr>
        <w:t xml:space="preserve"> </w:t>
      </w:r>
      <w:r>
        <w:t>Braking</w:t>
      </w:r>
      <w:r>
        <w:rPr>
          <w:spacing w:val="-1"/>
        </w:rPr>
        <w:t xml:space="preserve"> </w:t>
      </w:r>
      <w:r>
        <w:rPr>
          <w:spacing w:val="-2"/>
        </w:rPr>
        <w:t>System</w:t>
      </w:r>
    </w:p>
    <w:p w14:paraId="1B97DBBE">
      <w:pPr>
        <w:pStyle w:val="10"/>
        <w:spacing w:before="38" w:line="276" w:lineRule="auto"/>
        <w:ind w:left="631" w:right="312"/>
      </w:pPr>
      <w:r>
        <w:rPr>
          <w:b/>
        </w:rPr>
        <w:t xml:space="preserve">Brake Disc: </w:t>
      </w:r>
      <w:r>
        <w:t>brake disc are comprised of a disc or rotor, a caliper assembly, disc brake pads and the wheel bearings and hardware necessary to mount the components on the here it is created through hydraulic</w:t>
      </w:r>
      <w:r>
        <w:rPr>
          <w:spacing w:val="-4"/>
        </w:rPr>
        <w:t xml:space="preserve"> </w:t>
      </w:r>
      <w:r>
        <w:t>lines</w:t>
      </w:r>
      <w:r>
        <w:rPr>
          <w:spacing w:val="-3"/>
        </w:rPr>
        <w:t xml:space="preserve"> </w:t>
      </w:r>
      <w:r>
        <w:t>to</w:t>
      </w:r>
      <w:r>
        <w:rPr>
          <w:spacing w:val="-3"/>
        </w:rPr>
        <w:t xml:space="preserve"> </w:t>
      </w:r>
      <w:r>
        <w:t>the</w:t>
      </w:r>
      <w:r>
        <w:rPr>
          <w:spacing w:val="-3"/>
        </w:rPr>
        <w:t xml:space="preserve"> </w:t>
      </w:r>
      <w:r>
        <w:t>vehicle.</w:t>
      </w:r>
      <w:r>
        <w:rPr>
          <w:spacing w:val="-3"/>
        </w:rPr>
        <w:t xml:space="preserve"> </w:t>
      </w:r>
      <w:r>
        <w:t>The</w:t>
      </w:r>
      <w:r>
        <w:rPr>
          <w:spacing w:val="-5"/>
        </w:rPr>
        <w:t xml:space="preserve"> </w:t>
      </w:r>
      <w:r>
        <w:t>caliper</w:t>
      </w:r>
      <w:r>
        <w:rPr>
          <w:spacing w:val="-3"/>
        </w:rPr>
        <w:t xml:space="preserve"> </w:t>
      </w:r>
      <w:r>
        <w:t>is</w:t>
      </w:r>
      <w:r>
        <w:rPr>
          <w:spacing w:val="-3"/>
        </w:rPr>
        <w:t xml:space="preserve"> </w:t>
      </w:r>
      <w:r>
        <w:t>connected</w:t>
      </w:r>
      <w:r>
        <w:rPr>
          <w:spacing w:val="-3"/>
        </w:rPr>
        <w:t xml:space="preserve"> </w:t>
      </w:r>
      <w:r>
        <w:t>to</w:t>
      </w:r>
      <w:r>
        <w:rPr>
          <w:spacing w:val="-3"/>
        </w:rPr>
        <w:t xml:space="preserve"> </w:t>
      </w:r>
      <w:r>
        <w:t>the</w:t>
      </w:r>
      <w:r>
        <w:rPr>
          <w:spacing w:val="-3"/>
        </w:rPr>
        <w:t xml:space="preserve"> </w:t>
      </w:r>
      <w:r>
        <w:t>master</w:t>
      </w:r>
      <w:r>
        <w:rPr>
          <w:spacing w:val="-2"/>
        </w:rPr>
        <w:t xml:space="preserve"> </w:t>
      </w:r>
      <w:r>
        <w:t>cylinder</w:t>
      </w:r>
      <w:r>
        <w:rPr>
          <w:spacing w:val="-3"/>
        </w:rPr>
        <w:t xml:space="preserve"> </w:t>
      </w:r>
      <w:r>
        <w:t>through</w:t>
      </w:r>
      <w:r>
        <w:rPr>
          <w:spacing w:val="-3"/>
        </w:rPr>
        <w:t xml:space="preserve"> </w:t>
      </w:r>
      <w:r>
        <w:t>tubes,</w:t>
      </w:r>
      <w:r>
        <w:rPr>
          <w:spacing w:val="-3"/>
        </w:rPr>
        <w:t xml:space="preserve"> </w:t>
      </w:r>
      <w:r>
        <w:t>hoses</w:t>
      </w:r>
      <w:r>
        <w:rPr>
          <w:spacing w:val="-1"/>
        </w:rPr>
        <w:t xml:space="preserve"> </w:t>
      </w:r>
      <w:r>
        <w:t>and valves that conduct brake fluid through the system.</w:t>
      </w:r>
    </w:p>
    <w:p w14:paraId="719555D3">
      <w:pPr>
        <w:pStyle w:val="10"/>
        <w:spacing w:line="276" w:lineRule="auto"/>
        <w:ind w:left="631" w:right="378"/>
      </w:pPr>
      <w:r>
        <w:rPr>
          <w:b/>
        </w:rPr>
        <w:t>Brake</w:t>
      </w:r>
      <w:r>
        <w:rPr>
          <w:b/>
          <w:spacing w:val="-3"/>
        </w:rPr>
        <w:t xml:space="preserve"> </w:t>
      </w:r>
      <w:r>
        <w:rPr>
          <w:b/>
        </w:rPr>
        <w:t>Drum:</w:t>
      </w:r>
      <w:r>
        <w:rPr>
          <w:b/>
          <w:spacing w:val="-3"/>
        </w:rPr>
        <w:t xml:space="preserve"> </w:t>
      </w:r>
      <w:r>
        <w:t>brake</w:t>
      </w:r>
      <w:r>
        <w:rPr>
          <w:spacing w:val="-3"/>
        </w:rPr>
        <w:t xml:space="preserve"> </w:t>
      </w:r>
      <w:r>
        <w:t>drums</w:t>
      </w:r>
      <w:r>
        <w:rPr>
          <w:spacing w:val="-2"/>
        </w:rPr>
        <w:t xml:space="preserve"> </w:t>
      </w:r>
      <w:r>
        <w:t>are</w:t>
      </w:r>
      <w:r>
        <w:rPr>
          <w:spacing w:val="-3"/>
        </w:rPr>
        <w:t xml:space="preserve"> </w:t>
      </w:r>
      <w:r>
        <w:t>comprised</w:t>
      </w:r>
      <w:r>
        <w:rPr>
          <w:spacing w:val="-2"/>
        </w:rPr>
        <w:t xml:space="preserve"> </w:t>
      </w:r>
      <w:r>
        <w:t>of</w:t>
      </w:r>
      <w:r>
        <w:rPr>
          <w:spacing w:val="-2"/>
        </w:rPr>
        <w:t xml:space="preserve"> </w:t>
      </w:r>
      <w:r>
        <w:t>a</w:t>
      </w:r>
      <w:r>
        <w:rPr>
          <w:spacing w:val="-4"/>
        </w:rPr>
        <w:t xml:space="preserve"> </w:t>
      </w:r>
      <w:r>
        <w:t>drum</w:t>
      </w:r>
      <w:r>
        <w:rPr>
          <w:spacing w:val="-2"/>
        </w:rPr>
        <w:t xml:space="preserve"> </w:t>
      </w:r>
      <w:r>
        <w:t>and</w:t>
      </w:r>
      <w:r>
        <w:rPr>
          <w:spacing w:val="-2"/>
        </w:rPr>
        <w:t xml:space="preserve"> </w:t>
      </w:r>
      <w:r>
        <w:t>backing</w:t>
      </w:r>
      <w:r>
        <w:rPr>
          <w:spacing w:val="-5"/>
        </w:rPr>
        <w:t xml:space="preserve"> </w:t>
      </w:r>
      <w:r>
        <w:t>plate, a</w:t>
      </w:r>
      <w:r>
        <w:rPr>
          <w:spacing w:val="-1"/>
        </w:rPr>
        <w:t xml:space="preserve"> </w:t>
      </w:r>
      <w:r>
        <w:t>hub</w:t>
      </w:r>
      <w:r>
        <w:rPr>
          <w:spacing w:val="-2"/>
        </w:rPr>
        <w:t xml:space="preserve"> </w:t>
      </w:r>
      <w:r>
        <w:t>or</w:t>
      </w:r>
      <w:r>
        <w:rPr>
          <w:spacing w:val="-3"/>
        </w:rPr>
        <w:t xml:space="preserve"> </w:t>
      </w:r>
      <w:r>
        <w:t>axle</w:t>
      </w:r>
      <w:r>
        <w:rPr>
          <w:spacing w:val="-2"/>
        </w:rPr>
        <w:t xml:space="preserve"> </w:t>
      </w:r>
      <w:r>
        <w:t>assembly,</w:t>
      </w:r>
      <w:r>
        <w:rPr>
          <w:spacing w:val="-2"/>
        </w:rPr>
        <w:t xml:space="preserve"> </w:t>
      </w:r>
      <w:r>
        <w:t>brake shoes, wheel cylinder, wheel bearings and hardware necessary to mount these components on the vehicle. The wheel cylinder is connected to the master cylinder through tubes, hoses and valves that conduct brake fluid through the system.</w:t>
      </w:r>
    </w:p>
    <w:p w14:paraId="4E177E35">
      <w:pPr>
        <w:pStyle w:val="10"/>
        <w:spacing w:line="276" w:lineRule="auto"/>
        <w:ind w:left="631" w:right="378"/>
        <w:rPr>
          <w:sz w:val="28"/>
        </w:rPr>
      </w:pPr>
      <w:r>
        <w:rPr>
          <w:b/>
        </w:rPr>
        <w:t xml:space="preserve">Brake Fluid: </w:t>
      </w:r>
      <w:r>
        <w:t>Brake fluid is a type of hydraulic fluid used in brake applications for automobiles and light</w:t>
      </w:r>
      <w:r>
        <w:rPr>
          <w:spacing w:val="-3"/>
        </w:rPr>
        <w:t xml:space="preserve"> </w:t>
      </w:r>
      <w:r>
        <w:t>trucks.</w:t>
      </w:r>
      <w:r>
        <w:rPr>
          <w:spacing w:val="-1"/>
        </w:rPr>
        <w:t xml:space="preserve"> </w:t>
      </w:r>
      <w:r>
        <w:t>It</w:t>
      </w:r>
      <w:r>
        <w:rPr>
          <w:spacing w:val="-3"/>
        </w:rPr>
        <w:t xml:space="preserve"> </w:t>
      </w:r>
      <w:r>
        <w:t>is</w:t>
      </w:r>
      <w:r>
        <w:rPr>
          <w:spacing w:val="-3"/>
        </w:rPr>
        <w:t xml:space="preserve"> </w:t>
      </w:r>
      <w:r>
        <w:t>used</w:t>
      </w:r>
      <w:r>
        <w:rPr>
          <w:spacing w:val="-3"/>
        </w:rPr>
        <w:t xml:space="preserve"> </w:t>
      </w:r>
      <w:r>
        <w:t>to</w:t>
      </w:r>
      <w:r>
        <w:rPr>
          <w:spacing w:val="-3"/>
        </w:rPr>
        <w:t xml:space="preserve"> </w:t>
      </w:r>
      <w:r>
        <w:t>transfer</w:t>
      </w:r>
      <w:r>
        <w:rPr>
          <w:spacing w:val="-3"/>
        </w:rPr>
        <w:t xml:space="preserve"> </w:t>
      </w:r>
      <w:r>
        <w:t>force</w:t>
      </w:r>
      <w:r>
        <w:rPr>
          <w:spacing w:val="-4"/>
        </w:rPr>
        <w:t xml:space="preserve"> </w:t>
      </w:r>
      <w:r>
        <w:t>under</w:t>
      </w:r>
      <w:r>
        <w:rPr>
          <w:spacing w:val="-3"/>
        </w:rPr>
        <w:t xml:space="preserve"> </w:t>
      </w:r>
      <w:r>
        <w:t>pressure</w:t>
      </w:r>
      <w:r>
        <w:rPr>
          <w:spacing w:val="-5"/>
        </w:rPr>
        <w:t xml:space="preserve"> </w:t>
      </w:r>
      <w:r>
        <w:t>from</w:t>
      </w:r>
      <w:r>
        <w:rPr>
          <w:spacing w:val="-3"/>
        </w:rPr>
        <w:t xml:space="preserve"> </w:t>
      </w:r>
      <w:r>
        <w:t>where</w:t>
      </w:r>
      <w:r>
        <w:rPr>
          <w:spacing w:val="-5"/>
        </w:rPr>
        <w:t xml:space="preserve"> </w:t>
      </w:r>
      <w:r>
        <w:t>it</w:t>
      </w:r>
      <w:r>
        <w:rPr>
          <w:spacing w:val="-3"/>
        </w:rPr>
        <w:t xml:space="preserve"> </w:t>
      </w:r>
      <w:r>
        <w:t>is</w:t>
      </w:r>
      <w:r>
        <w:rPr>
          <w:spacing w:val="-3"/>
        </w:rPr>
        <w:t xml:space="preserve"> </w:t>
      </w:r>
      <w:r>
        <w:t>created</w:t>
      </w:r>
      <w:r>
        <w:rPr>
          <w:spacing w:val="-3"/>
        </w:rPr>
        <w:t xml:space="preserve"> </w:t>
      </w:r>
      <w:r>
        <w:t>through</w:t>
      </w:r>
      <w:r>
        <w:rPr>
          <w:spacing w:val="-3"/>
        </w:rPr>
        <w:t xml:space="preserve"> </w:t>
      </w:r>
      <w:r>
        <w:t>hydraulic</w:t>
      </w:r>
      <w:r>
        <w:rPr>
          <w:spacing w:val="-4"/>
        </w:rPr>
        <w:t xml:space="preserve"> </w:t>
      </w:r>
      <w:r>
        <w:t xml:space="preserve">lines to the braking mechanism near the wheels. Braking applications produce a lot of heat so brake fluid must have a high boiling point to remain effective and must not freeze under operating </w:t>
      </w:r>
      <w:r>
        <w:rPr>
          <w:sz w:val="28"/>
        </w:rPr>
        <w:t>conditions.</w:t>
      </w:r>
    </w:p>
    <w:p w14:paraId="53B0B03E">
      <w:pPr>
        <w:pStyle w:val="10"/>
        <w:spacing w:before="98"/>
      </w:pPr>
    </w:p>
    <w:p w14:paraId="398380CE">
      <w:pPr>
        <w:pStyle w:val="5"/>
        <w:numPr>
          <w:ilvl w:val="1"/>
          <w:numId w:val="13"/>
        </w:numPr>
        <w:tabs>
          <w:tab w:val="left" w:pos="1191"/>
        </w:tabs>
        <w:spacing w:before="0" w:after="0" w:line="240" w:lineRule="auto"/>
        <w:ind w:left="1191" w:right="0" w:hanging="560"/>
        <w:jc w:val="left"/>
      </w:pPr>
      <w:r>
        <w:t>FUEL</w:t>
      </w:r>
      <w:r>
        <w:rPr>
          <w:spacing w:val="-4"/>
        </w:rPr>
        <w:t xml:space="preserve"> </w:t>
      </w:r>
      <w:r>
        <w:rPr>
          <w:spacing w:val="-2"/>
        </w:rPr>
        <w:t>SYSTEM</w:t>
      </w:r>
    </w:p>
    <w:p w14:paraId="69590B2D">
      <w:pPr>
        <w:pStyle w:val="10"/>
        <w:spacing w:before="91"/>
        <w:rPr>
          <w:b/>
          <w:sz w:val="28"/>
        </w:rPr>
      </w:pPr>
    </w:p>
    <w:p w14:paraId="474F11F5">
      <w:pPr>
        <w:pStyle w:val="10"/>
        <w:spacing w:line="276" w:lineRule="auto"/>
        <w:ind w:left="631" w:right="378"/>
      </w:pPr>
      <w:r>
        <w:t>The</w:t>
      </w:r>
      <w:r>
        <w:rPr>
          <w:spacing w:val="-3"/>
        </w:rPr>
        <w:t xml:space="preserve"> </w:t>
      </w:r>
      <w:r>
        <w:t>fuel</w:t>
      </w:r>
      <w:r>
        <w:rPr>
          <w:spacing w:val="-1"/>
        </w:rPr>
        <w:t xml:space="preserve"> </w:t>
      </w:r>
      <w:r>
        <w:t>system</w:t>
      </w:r>
      <w:r>
        <w:rPr>
          <w:spacing w:val="-1"/>
        </w:rPr>
        <w:t xml:space="preserve"> </w:t>
      </w:r>
      <w:r>
        <w:t>is</w:t>
      </w:r>
      <w:r>
        <w:rPr>
          <w:spacing w:val="-1"/>
        </w:rPr>
        <w:t xml:space="preserve"> </w:t>
      </w:r>
      <w:r>
        <w:t>critical</w:t>
      </w:r>
      <w:r>
        <w:rPr>
          <w:spacing w:val="-1"/>
        </w:rPr>
        <w:t xml:space="preserve"> </w:t>
      </w:r>
      <w:r>
        <w:t>in</w:t>
      </w:r>
      <w:r>
        <w:rPr>
          <w:spacing w:val="-1"/>
        </w:rPr>
        <w:t xml:space="preserve"> </w:t>
      </w:r>
      <w:r>
        <w:t>storing</w:t>
      </w:r>
      <w:r>
        <w:rPr>
          <w:spacing w:val="-4"/>
        </w:rPr>
        <w:t xml:space="preserve"> </w:t>
      </w:r>
      <w:r>
        <w:t>and</w:t>
      </w:r>
      <w:r>
        <w:rPr>
          <w:spacing w:val="-1"/>
        </w:rPr>
        <w:t xml:space="preserve"> </w:t>
      </w:r>
      <w:r>
        <w:t>delivering</w:t>
      </w:r>
      <w:r>
        <w:rPr>
          <w:spacing w:val="-4"/>
        </w:rPr>
        <w:t xml:space="preserve"> </w:t>
      </w:r>
      <w:r>
        <w:t>the gasoline</w:t>
      </w:r>
      <w:r>
        <w:rPr>
          <w:spacing w:val="-2"/>
        </w:rPr>
        <w:t xml:space="preserve"> </w:t>
      </w:r>
      <w:r>
        <w:t>or</w:t>
      </w:r>
      <w:r>
        <w:rPr>
          <w:spacing w:val="-1"/>
        </w:rPr>
        <w:t xml:space="preserve"> </w:t>
      </w:r>
      <w:r>
        <w:t>diesel</w:t>
      </w:r>
      <w:r>
        <w:rPr>
          <w:spacing w:val="-1"/>
        </w:rPr>
        <w:t xml:space="preserve"> </w:t>
      </w:r>
      <w:r>
        <w:t>fuel your engine</w:t>
      </w:r>
      <w:r>
        <w:rPr>
          <w:spacing w:val="-1"/>
        </w:rPr>
        <w:t xml:space="preserve"> </w:t>
      </w:r>
      <w:r>
        <w:t>needs</w:t>
      </w:r>
      <w:r>
        <w:rPr>
          <w:spacing w:val="-1"/>
        </w:rPr>
        <w:t xml:space="preserve"> </w:t>
      </w:r>
      <w:r>
        <w:t>to run. Think of it as your vascular system, with a heart (fuel pump), veins (fuel lines) and kidneys (filter).</w:t>
      </w:r>
      <w:r>
        <w:rPr>
          <w:spacing w:val="-2"/>
        </w:rPr>
        <w:t xml:space="preserve"> </w:t>
      </w:r>
      <w:r>
        <w:t>A</w:t>
      </w:r>
      <w:r>
        <w:rPr>
          <w:spacing w:val="-4"/>
        </w:rPr>
        <w:t xml:space="preserve"> </w:t>
      </w:r>
      <w:r>
        <w:t>failure</w:t>
      </w:r>
      <w:r>
        <w:rPr>
          <w:spacing w:val="-4"/>
        </w:rPr>
        <w:t xml:space="preserve"> </w:t>
      </w:r>
      <w:r>
        <w:t>in</w:t>
      </w:r>
      <w:r>
        <w:rPr>
          <w:spacing w:val="-2"/>
        </w:rPr>
        <w:t xml:space="preserve"> </w:t>
      </w:r>
      <w:r>
        <w:t>any</w:t>
      </w:r>
      <w:r>
        <w:rPr>
          <w:spacing w:val="-7"/>
        </w:rPr>
        <w:t xml:space="preserve"> </w:t>
      </w:r>
      <w:r>
        <w:t>of</w:t>
      </w:r>
      <w:r>
        <w:rPr>
          <w:spacing w:val="-2"/>
        </w:rPr>
        <w:t xml:space="preserve"> </w:t>
      </w:r>
      <w:r>
        <w:t>these</w:t>
      </w:r>
      <w:r>
        <w:rPr>
          <w:spacing w:val="-3"/>
        </w:rPr>
        <w:t xml:space="preserve"> </w:t>
      </w:r>
      <w:r>
        <w:t>fuel</w:t>
      </w:r>
      <w:r>
        <w:rPr>
          <w:spacing w:val="-2"/>
        </w:rPr>
        <w:t xml:space="preserve"> </w:t>
      </w:r>
      <w:r>
        <w:t>system</w:t>
      </w:r>
      <w:r>
        <w:rPr>
          <w:spacing w:val="-2"/>
        </w:rPr>
        <w:t xml:space="preserve"> </w:t>
      </w:r>
      <w:r>
        <w:t>component</w:t>
      </w:r>
      <w:r>
        <w:rPr>
          <w:spacing w:val="-2"/>
        </w:rPr>
        <w:t xml:space="preserve"> </w:t>
      </w:r>
      <w:r>
        <w:t>has</w:t>
      </w:r>
      <w:r>
        <w:rPr>
          <w:spacing w:val="-2"/>
        </w:rPr>
        <w:t xml:space="preserve"> </w:t>
      </w:r>
      <w:r>
        <w:t>the</w:t>
      </w:r>
      <w:r>
        <w:rPr>
          <w:spacing w:val="-3"/>
        </w:rPr>
        <w:t xml:space="preserve"> </w:t>
      </w:r>
      <w:r>
        <w:t>same</w:t>
      </w:r>
      <w:r>
        <w:rPr>
          <w:spacing w:val="-2"/>
        </w:rPr>
        <w:t xml:space="preserve"> </w:t>
      </w:r>
      <w:r>
        <w:t>devastating</w:t>
      </w:r>
      <w:r>
        <w:rPr>
          <w:spacing w:val="-4"/>
        </w:rPr>
        <w:t xml:space="preserve"> </w:t>
      </w:r>
      <w:r>
        <w:t>effects</w:t>
      </w:r>
      <w:r>
        <w:rPr>
          <w:spacing w:val="-2"/>
        </w:rPr>
        <w:t xml:space="preserve"> </w:t>
      </w:r>
      <w:r>
        <w:t>as</w:t>
      </w:r>
      <w:r>
        <w:rPr>
          <w:spacing w:val="-2"/>
        </w:rPr>
        <w:t xml:space="preserve"> </w:t>
      </w:r>
      <w:r>
        <w:t xml:space="preserve">in your </w:t>
      </w:r>
      <w:r>
        <w:rPr>
          <w:spacing w:val="-2"/>
        </w:rPr>
        <w:t>body.</w:t>
      </w:r>
    </w:p>
    <w:p w14:paraId="23DB8482">
      <w:pPr>
        <w:pStyle w:val="7"/>
        <w:spacing w:before="6"/>
      </w:pPr>
      <w:r>
        <w:t>Component</w:t>
      </w:r>
      <w:r>
        <w:rPr>
          <w:spacing w:val="-2"/>
        </w:rPr>
        <w:t xml:space="preserve"> </w:t>
      </w:r>
      <w:r>
        <w:t>of</w:t>
      </w:r>
      <w:r>
        <w:rPr>
          <w:spacing w:val="-1"/>
        </w:rPr>
        <w:t xml:space="preserve"> </w:t>
      </w:r>
      <w:r>
        <w:t>the</w:t>
      </w:r>
      <w:r>
        <w:rPr>
          <w:spacing w:val="-1"/>
        </w:rPr>
        <w:t xml:space="preserve"> </w:t>
      </w:r>
      <w:r>
        <w:t>fuel</w:t>
      </w:r>
      <w:r>
        <w:rPr>
          <w:spacing w:val="-1"/>
        </w:rPr>
        <w:t xml:space="preserve"> </w:t>
      </w:r>
      <w:r>
        <w:rPr>
          <w:spacing w:val="-2"/>
        </w:rPr>
        <w:t>system</w:t>
      </w:r>
    </w:p>
    <w:p w14:paraId="0A069BED">
      <w:pPr>
        <w:pStyle w:val="10"/>
        <w:spacing w:before="38" w:line="276" w:lineRule="auto"/>
        <w:ind w:left="631" w:right="312"/>
      </w:pPr>
      <w:r>
        <w:rPr>
          <w:b/>
        </w:rPr>
        <w:t xml:space="preserve">Fuel tank: </w:t>
      </w:r>
      <w:r>
        <w:t>basically a holding tank for your fuel. When you fill up at a gas station the gas travels down</w:t>
      </w:r>
      <w:r>
        <w:rPr>
          <w:spacing w:val="-2"/>
        </w:rPr>
        <w:t xml:space="preserve"> </w:t>
      </w:r>
      <w:r>
        <w:t>the</w:t>
      </w:r>
      <w:r>
        <w:rPr>
          <w:spacing w:val="-3"/>
        </w:rPr>
        <w:t xml:space="preserve"> </w:t>
      </w:r>
      <w:r>
        <w:t>filter</w:t>
      </w:r>
      <w:r>
        <w:rPr>
          <w:spacing w:val="-2"/>
        </w:rPr>
        <w:t xml:space="preserve"> </w:t>
      </w:r>
      <w:r>
        <w:t>tube</w:t>
      </w:r>
      <w:r>
        <w:rPr>
          <w:spacing w:val="-4"/>
        </w:rPr>
        <w:t xml:space="preserve"> </w:t>
      </w:r>
      <w:r>
        <w:t>and</w:t>
      </w:r>
      <w:r>
        <w:rPr>
          <w:spacing w:val="-2"/>
        </w:rPr>
        <w:t xml:space="preserve"> </w:t>
      </w:r>
      <w:r>
        <w:t>into</w:t>
      </w:r>
      <w:r>
        <w:rPr>
          <w:spacing w:val="-2"/>
        </w:rPr>
        <w:t xml:space="preserve"> </w:t>
      </w:r>
      <w:r>
        <w:t>the</w:t>
      </w:r>
      <w:r>
        <w:rPr>
          <w:spacing w:val="-3"/>
        </w:rPr>
        <w:t xml:space="preserve"> </w:t>
      </w:r>
      <w:r>
        <w:t>tank.</w:t>
      </w:r>
      <w:r>
        <w:rPr>
          <w:spacing w:val="-1"/>
        </w:rPr>
        <w:t xml:space="preserve"> </w:t>
      </w:r>
      <w:r>
        <w:t>In</w:t>
      </w:r>
      <w:r>
        <w:rPr>
          <w:spacing w:val="-2"/>
        </w:rPr>
        <w:t xml:space="preserve"> </w:t>
      </w:r>
      <w:r>
        <w:t>the</w:t>
      </w:r>
      <w:r>
        <w:rPr>
          <w:spacing w:val="-3"/>
        </w:rPr>
        <w:t xml:space="preserve"> </w:t>
      </w:r>
      <w:r>
        <w:t>tank</w:t>
      </w:r>
      <w:r>
        <w:rPr>
          <w:spacing w:val="-2"/>
        </w:rPr>
        <w:t xml:space="preserve"> </w:t>
      </w:r>
      <w:r>
        <w:t>there</w:t>
      </w:r>
      <w:r>
        <w:rPr>
          <w:spacing w:val="-4"/>
        </w:rPr>
        <w:t xml:space="preserve"> </w:t>
      </w:r>
      <w:r>
        <w:t>is</w:t>
      </w:r>
      <w:r>
        <w:rPr>
          <w:spacing w:val="-2"/>
        </w:rPr>
        <w:t xml:space="preserve"> </w:t>
      </w:r>
      <w:r>
        <w:t>a</w:t>
      </w:r>
      <w:r>
        <w:rPr>
          <w:spacing w:val="-2"/>
        </w:rPr>
        <w:t xml:space="preserve"> </w:t>
      </w:r>
      <w:r>
        <w:t>sending</w:t>
      </w:r>
      <w:r>
        <w:rPr>
          <w:spacing w:val="-5"/>
        </w:rPr>
        <w:t xml:space="preserve"> </w:t>
      </w:r>
      <w:r>
        <w:t>unit</w:t>
      </w:r>
      <w:r>
        <w:rPr>
          <w:spacing w:val="-2"/>
        </w:rPr>
        <w:t xml:space="preserve"> </w:t>
      </w:r>
      <w:r>
        <w:t>which</w:t>
      </w:r>
      <w:r>
        <w:rPr>
          <w:spacing w:val="-2"/>
        </w:rPr>
        <w:t xml:space="preserve"> </w:t>
      </w:r>
      <w:r>
        <w:t>tells</w:t>
      </w:r>
      <w:r>
        <w:rPr>
          <w:spacing w:val="-2"/>
        </w:rPr>
        <w:t xml:space="preserve"> </w:t>
      </w:r>
      <w:r>
        <w:t>the</w:t>
      </w:r>
      <w:r>
        <w:rPr>
          <w:spacing w:val="-2"/>
        </w:rPr>
        <w:t xml:space="preserve"> </w:t>
      </w:r>
      <w:r>
        <w:t>gas gauge</w:t>
      </w:r>
      <w:r>
        <w:rPr>
          <w:spacing w:val="-3"/>
        </w:rPr>
        <w:t xml:space="preserve"> </w:t>
      </w:r>
      <w:r>
        <w:t>how much gas is in the tank. Some fuel thank houses the fuel pump and has more emissions controls to prevent vapors leaking into the gas.</w:t>
      </w:r>
    </w:p>
    <w:p w14:paraId="13A2FD3A">
      <w:pPr>
        <w:pStyle w:val="10"/>
        <w:spacing w:after="0" w:line="276"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7D291888">
      <w:pPr>
        <w:pStyle w:val="10"/>
        <w:ind w:left="502"/>
        <w:rPr>
          <w:sz w:val="20"/>
        </w:rPr>
      </w:pPr>
      <w:r>
        <w:rPr>
          <w:sz w:val="20"/>
        </w:rPr>
        <mc:AlternateContent>
          <mc:Choice Requires="wpg">
            <w:drawing>
              <wp:inline distT="0" distB="0" distL="0" distR="0">
                <wp:extent cx="6443345" cy="356870"/>
                <wp:effectExtent l="9525" t="0" r="0" b="5079"/>
                <wp:docPr id="124" name="Group 124"/>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25" name="Image 125"/>
                          <pic:cNvPicPr/>
                        </pic:nvPicPr>
                        <pic:blipFill>
                          <a:blip r:embed="rId8" cstate="print"/>
                          <a:stretch>
                            <a:fillRect/>
                          </a:stretch>
                        </pic:blipFill>
                        <pic:spPr>
                          <a:xfrm>
                            <a:off x="5653736" y="45720"/>
                            <a:ext cx="517385" cy="236220"/>
                          </a:xfrm>
                          <a:prstGeom prst="rect">
                            <a:avLst/>
                          </a:prstGeom>
                        </pic:spPr>
                      </pic:pic>
                      <wps:wsp>
                        <wps:cNvPr id="126" name="Graphic 126"/>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27" name="Textbox 127"/>
                        <wps:cNvSpPr txBox="1"/>
                        <wps:spPr>
                          <a:xfrm>
                            <a:off x="2865450" y="51419"/>
                            <a:ext cx="2484120" cy="197485"/>
                          </a:xfrm>
                          <a:prstGeom prst="rect">
                            <a:avLst/>
                          </a:prstGeom>
                        </wps:spPr>
                        <wps:txbx>
                          <w:txbxContent>
                            <w:p w14:paraId="1BC4502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28" name="Textbox 128"/>
                        <wps:cNvSpPr txBox="1"/>
                        <wps:spPr>
                          <a:xfrm>
                            <a:off x="5712918" y="59039"/>
                            <a:ext cx="347980" cy="197485"/>
                          </a:xfrm>
                          <a:prstGeom prst="rect">
                            <a:avLst/>
                          </a:prstGeom>
                        </wps:spPr>
                        <wps:txbx>
                          <w:txbxContent>
                            <w:p w14:paraId="7F05C345">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">
                <o:lock v:ext="edit" aspectratio="f"/>
                <v:shape id="Image 125" o:spid="_x0000_s1026" o:spt="75" type="#_x0000_t75" style="position:absolute;left:5653736;top:45720;height:236220;width:517385;" filled="f" o:preferrelative="t" stroked="f" coordsize="21600,21600" o:gfxdata="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T8XIq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26" o:spid="_x0000_s1026" o:spt="100" style="position:absolute;left:-11;top:0;height:356870;width:6443345;" fillcolor="#7F7F7F" filled="t" stroked="f" coordsize="6443345,356870" o:gfxdata="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AQOX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27" o:spid="_x0000_s1026" o:spt="202" type="#_x0000_t202" style="position:absolute;left:2865450;top:51419;height:197485;width:2484120;"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BC4502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28" o:spid="_x0000_s1026" o:spt="202" type="#_x0000_t202" style="position:absolute;left:5712918;top:59039;height:197485;width:347980;"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F05C345">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067FDDC8">
      <w:pPr>
        <w:pStyle w:val="10"/>
        <w:spacing w:before="230" w:line="276" w:lineRule="auto"/>
        <w:ind w:left="631"/>
      </w:pPr>
      <w:r>
        <w:rPr>
          <w:b/>
        </w:rPr>
        <w:t xml:space="preserve">Fuel pump: </w:t>
      </w:r>
      <w:r>
        <w:t>on newer cars the fuel pump is usually</w:t>
      </w:r>
      <w:r>
        <w:rPr>
          <w:spacing w:val="-1"/>
        </w:rPr>
        <w:t xml:space="preserve"> </w:t>
      </w:r>
      <w:r>
        <w:t>installed in the fuel tank. Older cars have the fuel pump</w:t>
      </w:r>
      <w:r>
        <w:rPr>
          <w:spacing w:val="-2"/>
        </w:rPr>
        <w:t xml:space="preserve"> </w:t>
      </w:r>
      <w:r>
        <w:t>attached</w:t>
      </w:r>
      <w:r>
        <w:rPr>
          <w:spacing w:val="-2"/>
        </w:rPr>
        <w:t xml:space="preserve"> </w:t>
      </w:r>
      <w:r>
        <w:t>to</w:t>
      </w:r>
      <w:r>
        <w:rPr>
          <w:spacing w:val="-2"/>
        </w:rPr>
        <w:t xml:space="preserve"> </w:t>
      </w:r>
      <w:r>
        <w:t>the</w:t>
      </w:r>
      <w:r>
        <w:rPr>
          <w:spacing w:val="-3"/>
        </w:rPr>
        <w:t xml:space="preserve"> </w:t>
      </w:r>
      <w:r>
        <w:t>engine</w:t>
      </w:r>
      <w:r>
        <w:rPr>
          <w:spacing w:val="-2"/>
        </w:rPr>
        <w:t xml:space="preserve"> </w:t>
      </w:r>
      <w:r>
        <w:t>or</w:t>
      </w:r>
      <w:r>
        <w:rPr>
          <w:spacing w:val="-4"/>
        </w:rPr>
        <w:t xml:space="preserve"> </w:t>
      </w:r>
      <w:r>
        <w:t>on</w:t>
      </w:r>
      <w:r>
        <w:rPr>
          <w:spacing w:val="-2"/>
        </w:rPr>
        <w:t xml:space="preserve"> </w:t>
      </w:r>
      <w:r>
        <w:t>the</w:t>
      </w:r>
      <w:r>
        <w:rPr>
          <w:spacing w:val="-2"/>
        </w:rPr>
        <w:t xml:space="preserve"> </w:t>
      </w:r>
      <w:r>
        <w:t>frame</w:t>
      </w:r>
      <w:r>
        <w:rPr>
          <w:spacing w:val="-2"/>
        </w:rPr>
        <w:t xml:space="preserve"> </w:t>
      </w:r>
      <w:r>
        <w:t>rail</w:t>
      </w:r>
      <w:r>
        <w:rPr>
          <w:spacing w:val="-2"/>
        </w:rPr>
        <w:t xml:space="preserve"> </w:t>
      </w:r>
      <w:r>
        <w:t>between</w:t>
      </w:r>
      <w:r>
        <w:rPr>
          <w:spacing w:val="-2"/>
        </w:rPr>
        <w:t xml:space="preserve"> </w:t>
      </w:r>
      <w:r>
        <w:t>the</w:t>
      </w:r>
      <w:r>
        <w:rPr>
          <w:spacing w:val="-2"/>
        </w:rPr>
        <w:t xml:space="preserve"> </w:t>
      </w:r>
      <w:r>
        <w:t>tank</w:t>
      </w:r>
      <w:r>
        <w:rPr>
          <w:spacing w:val="-2"/>
        </w:rPr>
        <w:t xml:space="preserve"> </w:t>
      </w:r>
      <w:r>
        <w:t>and</w:t>
      </w:r>
      <w:r>
        <w:rPr>
          <w:spacing w:val="-2"/>
        </w:rPr>
        <w:t xml:space="preserve"> </w:t>
      </w:r>
      <w:r>
        <w:t>the</w:t>
      </w:r>
      <w:r>
        <w:rPr>
          <w:spacing w:val="-1"/>
        </w:rPr>
        <w:t xml:space="preserve"> </w:t>
      </w:r>
      <w:r>
        <w:t>engine.</w:t>
      </w:r>
      <w:r>
        <w:rPr>
          <w:spacing w:val="-1"/>
        </w:rPr>
        <w:t xml:space="preserve"> </w:t>
      </w:r>
      <w:r>
        <w:t>If</w:t>
      </w:r>
      <w:r>
        <w:rPr>
          <w:spacing w:val="-1"/>
        </w:rPr>
        <w:t xml:space="preserve"> </w:t>
      </w:r>
      <w:r>
        <w:t>the</w:t>
      </w:r>
      <w:r>
        <w:rPr>
          <w:spacing w:val="-2"/>
        </w:rPr>
        <w:t xml:space="preserve"> </w:t>
      </w:r>
      <w:r>
        <w:t>pump</w:t>
      </w:r>
      <w:r>
        <w:rPr>
          <w:spacing w:val="-2"/>
        </w:rPr>
        <w:t xml:space="preserve"> </w:t>
      </w:r>
      <w:r>
        <w:t>is</w:t>
      </w:r>
      <w:r>
        <w:rPr>
          <w:spacing w:val="-2"/>
        </w:rPr>
        <w:t xml:space="preserve"> </w:t>
      </w:r>
      <w:r>
        <w:t>in</w:t>
      </w:r>
      <w:r>
        <w:rPr>
          <w:spacing w:val="-2"/>
        </w:rPr>
        <w:t xml:space="preserve"> </w:t>
      </w:r>
      <w:r>
        <w:t>the tank or the frame rail then it id electric and is driven by your car battery. Fuel pumps mounted to the engine use the motion of the engine to pump the fuel, most often being driven by the camshaft, but sometimes the crankshaft.</w:t>
      </w:r>
    </w:p>
    <w:p w14:paraId="2BF57933">
      <w:pPr>
        <w:pStyle w:val="10"/>
        <w:spacing w:line="276" w:lineRule="auto"/>
        <w:ind w:left="631" w:right="273"/>
      </w:pPr>
      <w:r>
        <w:rPr>
          <w:b/>
        </w:rPr>
        <w:t xml:space="preserve">Fuel filter: </w:t>
      </w:r>
      <w:r>
        <w:t>clean fuel is critical to engine life and performance. Fuel injectors and carburetors have tiny</w:t>
      </w:r>
      <w:r>
        <w:rPr>
          <w:spacing w:val="-7"/>
        </w:rPr>
        <w:t xml:space="preserve"> </w:t>
      </w:r>
      <w:r>
        <w:t>openings</w:t>
      </w:r>
      <w:r>
        <w:rPr>
          <w:spacing w:val="-2"/>
        </w:rPr>
        <w:t xml:space="preserve"> </w:t>
      </w:r>
      <w:r>
        <w:t>which</w:t>
      </w:r>
      <w:r>
        <w:rPr>
          <w:spacing w:val="-2"/>
        </w:rPr>
        <w:t xml:space="preserve"> </w:t>
      </w:r>
      <w:r>
        <w:t>clog</w:t>
      </w:r>
      <w:r>
        <w:rPr>
          <w:spacing w:val="-2"/>
        </w:rPr>
        <w:t xml:space="preserve"> </w:t>
      </w:r>
      <w:r>
        <w:t>easily</w:t>
      </w:r>
      <w:r>
        <w:rPr>
          <w:spacing w:val="-7"/>
        </w:rPr>
        <w:t xml:space="preserve"> </w:t>
      </w:r>
      <w:r>
        <w:t>so filtering</w:t>
      </w:r>
      <w:r>
        <w:rPr>
          <w:spacing w:val="-4"/>
        </w:rPr>
        <w:t xml:space="preserve"> </w:t>
      </w:r>
      <w:r>
        <w:t>the</w:t>
      </w:r>
      <w:r>
        <w:rPr>
          <w:spacing w:val="-3"/>
        </w:rPr>
        <w:t xml:space="preserve"> </w:t>
      </w:r>
      <w:r>
        <w:t>fuel</w:t>
      </w:r>
      <w:r>
        <w:rPr>
          <w:spacing w:val="-2"/>
        </w:rPr>
        <w:t xml:space="preserve"> </w:t>
      </w:r>
      <w:r>
        <w:t>is</w:t>
      </w:r>
      <w:r>
        <w:rPr>
          <w:spacing w:val="-2"/>
        </w:rPr>
        <w:t xml:space="preserve"> </w:t>
      </w:r>
      <w:r>
        <w:t>a</w:t>
      </w:r>
      <w:r>
        <w:rPr>
          <w:spacing w:val="-3"/>
        </w:rPr>
        <w:t xml:space="preserve"> </w:t>
      </w:r>
      <w:r>
        <w:t>necessity. Filters</w:t>
      </w:r>
      <w:r>
        <w:rPr>
          <w:spacing w:val="-2"/>
        </w:rPr>
        <w:t xml:space="preserve"> </w:t>
      </w:r>
      <w:r>
        <w:t>can</w:t>
      </w:r>
      <w:r>
        <w:rPr>
          <w:spacing w:val="-2"/>
        </w:rPr>
        <w:t xml:space="preserve"> </w:t>
      </w:r>
      <w:r>
        <w:t>be</w:t>
      </w:r>
      <w:r>
        <w:rPr>
          <w:spacing w:val="-3"/>
        </w:rPr>
        <w:t xml:space="preserve"> </w:t>
      </w:r>
      <w:r>
        <w:t>before</w:t>
      </w:r>
      <w:r>
        <w:rPr>
          <w:spacing w:val="-3"/>
        </w:rPr>
        <w:t xml:space="preserve"> </w:t>
      </w:r>
      <w:r>
        <w:t>or</w:t>
      </w:r>
      <w:r>
        <w:rPr>
          <w:spacing w:val="-2"/>
        </w:rPr>
        <w:t xml:space="preserve"> </w:t>
      </w:r>
      <w:r>
        <w:t>after</w:t>
      </w:r>
      <w:r>
        <w:rPr>
          <w:spacing w:val="-2"/>
        </w:rPr>
        <w:t xml:space="preserve"> </w:t>
      </w:r>
      <w:r>
        <w:t>the</w:t>
      </w:r>
      <w:r>
        <w:rPr>
          <w:spacing w:val="-2"/>
        </w:rPr>
        <w:t xml:space="preserve"> </w:t>
      </w:r>
      <w:r>
        <w:t>fuel pump. They are most often made from a paper element, but can be stainless steel or synthetic material and are designed to be disposable in most cases. Some performance fuel filters will have washable mesh, which eliminated the need for replacement.</w:t>
      </w:r>
    </w:p>
    <w:p w14:paraId="05CB3C9E">
      <w:pPr>
        <w:pStyle w:val="10"/>
        <w:spacing w:before="99"/>
      </w:pPr>
    </w:p>
    <w:p w14:paraId="08C0CEC0">
      <w:pPr>
        <w:pStyle w:val="5"/>
        <w:numPr>
          <w:ilvl w:val="1"/>
          <w:numId w:val="13"/>
        </w:numPr>
        <w:tabs>
          <w:tab w:val="left" w:pos="1191"/>
        </w:tabs>
        <w:spacing w:before="0" w:after="0" w:line="240" w:lineRule="auto"/>
        <w:ind w:left="1191" w:right="0" w:hanging="560"/>
        <w:jc w:val="left"/>
      </w:pPr>
      <w:r>
        <w:drawing>
          <wp:anchor distT="0" distB="0" distL="0" distR="0" simplePos="0" relativeHeight="251670528" behindDoc="1" locked="0" layoutInCell="1" allowOverlap="1">
            <wp:simplePos x="0" y="0"/>
            <wp:positionH relativeFrom="page">
              <wp:posOffset>857885</wp:posOffset>
            </wp:positionH>
            <wp:positionV relativeFrom="paragraph">
              <wp:posOffset>235585</wp:posOffset>
            </wp:positionV>
            <wp:extent cx="4365625" cy="2263140"/>
            <wp:effectExtent l="0" t="0" r="0" b="0"/>
            <wp:wrapTopAndBottom/>
            <wp:docPr id="129" name="Image 129"/>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4" cstate="print"/>
                    <a:stretch>
                      <a:fillRect/>
                    </a:stretch>
                  </pic:blipFill>
                  <pic:spPr>
                    <a:xfrm>
                      <a:off x="0" y="0"/>
                      <a:ext cx="4365936" cy="2263140"/>
                    </a:xfrm>
                    <a:prstGeom prst="rect">
                      <a:avLst/>
                    </a:prstGeom>
                  </pic:spPr>
                </pic:pic>
              </a:graphicData>
            </a:graphic>
          </wp:anchor>
        </w:drawing>
      </w:r>
      <w:r>
        <w:t>SUSPENSION</w:t>
      </w:r>
      <w:r>
        <w:rPr>
          <w:spacing w:val="-13"/>
        </w:rPr>
        <w:t xml:space="preserve"> </w:t>
      </w:r>
      <w:r>
        <w:rPr>
          <w:spacing w:val="-2"/>
        </w:rPr>
        <w:t>SYSTEM</w:t>
      </w:r>
    </w:p>
    <w:p w14:paraId="6E0422C1">
      <w:pPr>
        <w:pStyle w:val="10"/>
        <w:spacing w:before="43"/>
        <w:ind w:left="5242"/>
      </w:pPr>
      <w:r>
        <w:t>Fig</w:t>
      </w:r>
      <w:r>
        <w:rPr>
          <w:spacing w:val="-4"/>
        </w:rPr>
        <w:t xml:space="preserve"> </w:t>
      </w:r>
      <w:r>
        <w:rPr>
          <w:spacing w:val="-5"/>
        </w:rPr>
        <w:t>2.4</w:t>
      </w:r>
    </w:p>
    <w:p w14:paraId="6BC0FAF0">
      <w:pPr>
        <w:pStyle w:val="10"/>
        <w:spacing w:before="41" w:line="276" w:lineRule="auto"/>
        <w:ind w:left="631" w:right="312"/>
      </w:pPr>
      <w:r>
        <w:t>Suspension is the term given to the system of shock absorbers and linkages that connect a car to its wheels. The suspension system has two basic functions: 1) to keep the car’s wheels in firm contact with</w:t>
      </w:r>
      <w:r>
        <w:rPr>
          <w:spacing w:val="-3"/>
        </w:rPr>
        <w:t xml:space="preserve"> </w:t>
      </w:r>
      <w:r>
        <w:t>the</w:t>
      </w:r>
      <w:r>
        <w:rPr>
          <w:spacing w:val="-3"/>
        </w:rPr>
        <w:t xml:space="preserve"> </w:t>
      </w:r>
      <w:r>
        <w:t>road</w:t>
      </w:r>
      <w:r>
        <w:rPr>
          <w:spacing w:val="-3"/>
        </w:rPr>
        <w:t xml:space="preserve"> </w:t>
      </w:r>
      <w:r>
        <w:t>to</w:t>
      </w:r>
      <w:r>
        <w:rPr>
          <w:spacing w:val="-3"/>
        </w:rPr>
        <w:t xml:space="preserve"> </w:t>
      </w:r>
      <w:r>
        <w:t>provide</w:t>
      </w:r>
      <w:r>
        <w:rPr>
          <w:spacing w:val="-3"/>
        </w:rPr>
        <w:t xml:space="preserve"> </w:t>
      </w:r>
      <w:r>
        <w:t>the</w:t>
      </w:r>
      <w:r>
        <w:rPr>
          <w:spacing w:val="-4"/>
        </w:rPr>
        <w:t xml:space="preserve"> </w:t>
      </w:r>
      <w:r>
        <w:t>traction</w:t>
      </w:r>
      <w:r>
        <w:rPr>
          <w:spacing w:val="-3"/>
        </w:rPr>
        <w:t xml:space="preserve"> </w:t>
      </w:r>
      <w:r>
        <w:t>and</w:t>
      </w:r>
      <w:r>
        <w:rPr>
          <w:spacing w:val="-3"/>
        </w:rPr>
        <w:t xml:space="preserve"> </w:t>
      </w:r>
      <w:r>
        <w:t>2)</w:t>
      </w:r>
      <w:r>
        <w:rPr>
          <w:spacing w:val="-3"/>
        </w:rPr>
        <w:t xml:space="preserve"> </w:t>
      </w:r>
      <w:r>
        <w:t>to</w:t>
      </w:r>
      <w:r>
        <w:rPr>
          <w:spacing w:val="-3"/>
        </w:rPr>
        <w:t xml:space="preserve"> </w:t>
      </w:r>
      <w:r>
        <w:t>provide</w:t>
      </w:r>
      <w:r>
        <w:rPr>
          <w:spacing w:val="-3"/>
        </w:rPr>
        <w:t xml:space="preserve"> </w:t>
      </w:r>
      <w:r>
        <w:t>a</w:t>
      </w:r>
      <w:r>
        <w:rPr>
          <w:spacing w:val="-4"/>
        </w:rPr>
        <w:t xml:space="preserve"> </w:t>
      </w:r>
      <w:r>
        <w:t>comfortable</w:t>
      </w:r>
      <w:r>
        <w:rPr>
          <w:spacing w:val="-3"/>
        </w:rPr>
        <w:t xml:space="preserve"> </w:t>
      </w:r>
      <w:r>
        <w:t>ride</w:t>
      </w:r>
      <w:r>
        <w:rPr>
          <w:spacing w:val="-2"/>
        </w:rPr>
        <w:t xml:space="preserve"> </w:t>
      </w:r>
      <w:r>
        <w:t>for</w:t>
      </w:r>
      <w:r>
        <w:rPr>
          <w:spacing w:val="-3"/>
        </w:rPr>
        <w:t xml:space="preserve"> </w:t>
      </w:r>
      <w:r>
        <w:t>the</w:t>
      </w:r>
      <w:r>
        <w:rPr>
          <w:spacing w:val="-3"/>
        </w:rPr>
        <w:t xml:space="preserve"> </w:t>
      </w:r>
      <w:r>
        <w:t>passengers</w:t>
      </w:r>
      <w:r>
        <w:rPr>
          <w:spacing w:val="-2"/>
        </w:rPr>
        <w:t xml:space="preserve"> </w:t>
      </w:r>
      <w:r>
        <w:t>and</w:t>
      </w:r>
      <w:r>
        <w:rPr>
          <w:spacing w:val="-3"/>
        </w:rPr>
        <w:t xml:space="preserve"> </w:t>
      </w:r>
      <w:r>
        <w:t>isolate them from road noise, bumps and vibrations.</w:t>
      </w:r>
    </w:p>
    <w:p w14:paraId="596DF4EE">
      <w:pPr>
        <w:pStyle w:val="7"/>
        <w:spacing w:before="5"/>
      </w:pPr>
      <w:r>
        <w:t>Component</w:t>
      </w:r>
      <w:r>
        <w:rPr>
          <w:spacing w:val="-2"/>
        </w:rPr>
        <w:t xml:space="preserve"> </w:t>
      </w:r>
      <w:r>
        <w:t>of</w:t>
      </w:r>
      <w:r>
        <w:rPr>
          <w:spacing w:val="-2"/>
        </w:rPr>
        <w:t xml:space="preserve"> </w:t>
      </w:r>
      <w:r>
        <w:t>the</w:t>
      </w:r>
      <w:r>
        <w:rPr>
          <w:spacing w:val="-2"/>
        </w:rPr>
        <w:t xml:space="preserve"> </w:t>
      </w:r>
      <w:r>
        <w:t xml:space="preserve">suspension </w:t>
      </w:r>
      <w:r>
        <w:rPr>
          <w:spacing w:val="-2"/>
        </w:rPr>
        <w:t>system</w:t>
      </w:r>
    </w:p>
    <w:p w14:paraId="2338B924">
      <w:pPr>
        <w:pStyle w:val="10"/>
        <w:spacing w:before="36"/>
        <w:ind w:left="631"/>
      </w:pPr>
      <w:r>
        <w:t>The</w:t>
      </w:r>
      <w:r>
        <w:rPr>
          <w:spacing w:val="-5"/>
        </w:rPr>
        <w:t xml:space="preserve"> </w:t>
      </w:r>
      <w:r>
        <w:t>basic</w:t>
      </w:r>
      <w:r>
        <w:rPr>
          <w:spacing w:val="-1"/>
        </w:rPr>
        <w:t xml:space="preserve"> </w:t>
      </w:r>
      <w:r>
        <w:t>components</w:t>
      </w:r>
      <w:r>
        <w:rPr>
          <w:spacing w:val="-1"/>
        </w:rPr>
        <w:t xml:space="preserve"> </w:t>
      </w:r>
      <w:r>
        <w:t>of</w:t>
      </w:r>
      <w:r>
        <w:rPr>
          <w:spacing w:val="1"/>
        </w:rPr>
        <w:t xml:space="preserve"> </w:t>
      </w:r>
      <w:r>
        <w:t>a</w:t>
      </w:r>
      <w:r>
        <w:rPr>
          <w:spacing w:val="-1"/>
        </w:rPr>
        <w:t xml:space="preserve"> </w:t>
      </w:r>
      <w:r>
        <w:t>suspension</w:t>
      </w:r>
      <w:r>
        <w:rPr>
          <w:spacing w:val="-1"/>
        </w:rPr>
        <w:t xml:space="preserve"> </w:t>
      </w:r>
      <w:r>
        <w:t>system</w:t>
      </w:r>
      <w:r>
        <w:rPr>
          <w:spacing w:val="1"/>
        </w:rPr>
        <w:t xml:space="preserve"> </w:t>
      </w:r>
      <w:r>
        <w:t>are</w:t>
      </w:r>
      <w:r>
        <w:rPr>
          <w:spacing w:val="-1"/>
        </w:rPr>
        <w:t xml:space="preserve"> </w:t>
      </w:r>
      <w:r>
        <w:t xml:space="preserve">as </w:t>
      </w:r>
      <w:r>
        <w:rPr>
          <w:spacing w:val="-2"/>
        </w:rPr>
        <w:t>follows:</w:t>
      </w:r>
    </w:p>
    <w:p w14:paraId="08A7F744">
      <w:pPr>
        <w:pStyle w:val="14"/>
        <w:numPr>
          <w:ilvl w:val="2"/>
          <w:numId w:val="13"/>
        </w:numPr>
        <w:tabs>
          <w:tab w:val="left" w:pos="1351"/>
        </w:tabs>
        <w:spacing w:before="41" w:after="0" w:line="276" w:lineRule="auto"/>
        <w:ind w:left="1351" w:right="272" w:hanging="360"/>
        <w:jc w:val="left"/>
        <w:rPr>
          <w:sz w:val="24"/>
        </w:rPr>
      </w:pPr>
      <w:r>
        <w:rPr>
          <w:b/>
          <w:sz w:val="24"/>
        </w:rPr>
        <w:t xml:space="preserve">Control Arms and Bushing: </w:t>
      </w:r>
      <w:r>
        <w:rPr>
          <w:sz w:val="24"/>
        </w:rPr>
        <w:t>holds the steering knuckle, bearing support, or axle housing in position,</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wheel</w:t>
      </w:r>
      <w:r>
        <w:rPr>
          <w:spacing w:val="-3"/>
          <w:sz w:val="24"/>
        </w:rPr>
        <w:t xml:space="preserve"> </w:t>
      </w:r>
      <w:r>
        <w:rPr>
          <w:sz w:val="24"/>
        </w:rPr>
        <w:t>moves</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down.</w:t>
      </w:r>
      <w:r>
        <w:rPr>
          <w:spacing w:val="-3"/>
          <w:sz w:val="24"/>
        </w:rPr>
        <w:t xml:space="preserve"> </w:t>
      </w:r>
      <w:r>
        <w:rPr>
          <w:sz w:val="24"/>
        </w:rPr>
        <w:t>The</w:t>
      </w:r>
      <w:r>
        <w:rPr>
          <w:spacing w:val="-4"/>
          <w:sz w:val="24"/>
        </w:rPr>
        <w:t xml:space="preserve"> </w:t>
      </w:r>
      <w:r>
        <w:rPr>
          <w:sz w:val="24"/>
        </w:rPr>
        <w:t>outer</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control</w:t>
      </w:r>
      <w:r>
        <w:rPr>
          <w:spacing w:val="-3"/>
          <w:sz w:val="24"/>
        </w:rPr>
        <w:t xml:space="preserve"> </w:t>
      </w:r>
      <w:r>
        <w:rPr>
          <w:sz w:val="24"/>
        </w:rPr>
        <w:t>arm</w:t>
      </w:r>
      <w:r>
        <w:rPr>
          <w:spacing w:val="-1"/>
          <w:sz w:val="24"/>
        </w:rPr>
        <w:t xml:space="preserve"> </w:t>
      </w:r>
      <w:r>
        <w:rPr>
          <w:sz w:val="24"/>
        </w:rPr>
        <w:t>has</w:t>
      </w:r>
      <w:r>
        <w:rPr>
          <w:spacing w:val="-3"/>
          <w:sz w:val="24"/>
        </w:rPr>
        <w:t xml:space="preserve"> </w:t>
      </w:r>
      <w:r>
        <w:rPr>
          <w:sz w:val="24"/>
        </w:rPr>
        <w:t>a</w:t>
      </w:r>
      <w:r>
        <w:rPr>
          <w:spacing w:val="-4"/>
          <w:sz w:val="24"/>
        </w:rPr>
        <w:t xml:space="preserve"> </w:t>
      </w:r>
      <w:r>
        <w:rPr>
          <w:sz w:val="24"/>
        </w:rPr>
        <w:t>ball</w:t>
      </w:r>
      <w:r>
        <w:rPr>
          <w:spacing w:val="-3"/>
          <w:sz w:val="24"/>
        </w:rPr>
        <w:t xml:space="preserve"> </w:t>
      </w:r>
      <w:r>
        <w:rPr>
          <w:sz w:val="24"/>
        </w:rPr>
        <w:t>joint</w:t>
      </w:r>
      <w:r>
        <w:rPr>
          <w:spacing w:val="-3"/>
          <w:sz w:val="24"/>
        </w:rPr>
        <w:t xml:space="preserve"> </w:t>
      </w:r>
      <w:r>
        <w:rPr>
          <w:sz w:val="24"/>
        </w:rPr>
        <w:t>and inner end has bushings. Vehicles, having control arm on the rear suspensions may have bushings at both ends. The control arm bushing act as bearings, which allows the control arm</w:t>
      </w:r>
      <w:r>
        <w:rPr>
          <w:spacing w:val="40"/>
          <w:sz w:val="24"/>
        </w:rPr>
        <w:t xml:space="preserve"> </w:t>
      </w:r>
      <w:r>
        <w:rPr>
          <w:sz w:val="24"/>
        </w:rPr>
        <w:t>to move up and down the shaft bolted to the frame or suspension unit.</w:t>
      </w:r>
    </w:p>
    <w:p w14:paraId="1369CFBE">
      <w:pPr>
        <w:pStyle w:val="14"/>
        <w:numPr>
          <w:ilvl w:val="2"/>
          <w:numId w:val="13"/>
        </w:numPr>
        <w:tabs>
          <w:tab w:val="left" w:pos="1351"/>
        </w:tabs>
        <w:spacing w:before="0" w:after="0" w:line="273" w:lineRule="auto"/>
        <w:ind w:left="1351" w:right="507" w:hanging="360"/>
        <w:jc w:val="left"/>
        <w:rPr>
          <w:sz w:val="24"/>
        </w:rPr>
      </w:pPr>
      <w:r>
        <w:rPr>
          <w:b/>
          <w:sz w:val="24"/>
        </w:rPr>
        <w:t xml:space="preserve">Shock Absorbers and Struts: </w:t>
      </w:r>
      <w:r>
        <w:rPr>
          <w:sz w:val="24"/>
        </w:rPr>
        <w:t>shock absorbers are necessary because springs do not settle down</w:t>
      </w:r>
      <w:r>
        <w:rPr>
          <w:spacing w:val="-4"/>
          <w:sz w:val="24"/>
        </w:rPr>
        <w:t xml:space="preserve"> </w:t>
      </w:r>
      <w:r>
        <w:rPr>
          <w:sz w:val="24"/>
        </w:rPr>
        <w:t>fast</w:t>
      </w:r>
      <w:r>
        <w:rPr>
          <w:spacing w:val="-4"/>
          <w:sz w:val="24"/>
        </w:rPr>
        <w:t xml:space="preserve"> </w:t>
      </w:r>
      <w:r>
        <w:rPr>
          <w:sz w:val="24"/>
        </w:rPr>
        <w:t>enough.</w:t>
      </w:r>
      <w:r>
        <w:rPr>
          <w:spacing w:val="-4"/>
          <w:sz w:val="24"/>
        </w:rPr>
        <w:t xml:space="preserve"> </w:t>
      </w:r>
      <w:r>
        <w:rPr>
          <w:sz w:val="24"/>
        </w:rPr>
        <w:t>After</w:t>
      </w:r>
      <w:r>
        <w:rPr>
          <w:spacing w:val="-3"/>
          <w:sz w:val="24"/>
        </w:rPr>
        <w:t xml:space="preserve"> </w:t>
      </w:r>
      <w:r>
        <w:rPr>
          <w:sz w:val="24"/>
        </w:rPr>
        <w:t>the</w:t>
      </w:r>
      <w:r>
        <w:rPr>
          <w:spacing w:val="-4"/>
          <w:sz w:val="24"/>
        </w:rPr>
        <w:t xml:space="preserve"> </w:t>
      </w:r>
      <w:r>
        <w:rPr>
          <w:sz w:val="24"/>
        </w:rPr>
        <w:t>spring</w:t>
      </w:r>
      <w:r>
        <w:rPr>
          <w:spacing w:val="-6"/>
          <w:sz w:val="24"/>
        </w:rPr>
        <w:t xml:space="preserve"> </w:t>
      </w:r>
      <w:r>
        <w:rPr>
          <w:sz w:val="24"/>
        </w:rPr>
        <w:t>has</w:t>
      </w:r>
      <w:r>
        <w:rPr>
          <w:spacing w:val="-4"/>
          <w:sz w:val="24"/>
        </w:rPr>
        <w:t xml:space="preserve"> </w:t>
      </w:r>
      <w:r>
        <w:rPr>
          <w:sz w:val="24"/>
        </w:rPr>
        <w:t>been</w:t>
      </w:r>
      <w:r>
        <w:rPr>
          <w:spacing w:val="-2"/>
          <w:sz w:val="24"/>
        </w:rPr>
        <w:t xml:space="preserve"> </w:t>
      </w:r>
      <w:r>
        <w:rPr>
          <w:sz w:val="24"/>
        </w:rPr>
        <w:t>compressed</w:t>
      </w:r>
      <w:r>
        <w:rPr>
          <w:spacing w:val="-4"/>
          <w:sz w:val="24"/>
        </w:rPr>
        <w:t xml:space="preserve"> </w:t>
      </w:r>
      <w:r>
        <w:rPr>
          <w:sz w:val="24"/>
        </w:rPr>
        <w:t>and</w:t>
      </w:r>
      <w:r>
        <w:rPr>
          <w:spacing w:val="-2"/>
          <w:sz w:val="24"/>
        </w:rPr>
        <w:t xml:space="preserve"> </w:t>
      </w:r>
      <w:r>
        <w:rPr>
          <w:sz w:val="24"/>
        </w:rPr>
        <w:t>released.</w:t>
      </w:r>
      <w:r>
        <w:rPr>
          <w:spacing w:val="-2"/>
          <w:sz w:val="24"/>
        </w:rPr>
        <w:t xml:space="preserve"> </w:t>
      </w:r>
      <w:r>
        <w:rPr>
          <w:sz w:val="24"/>
        </w:rPr>
        <w:t>It</w:t>
      </w:r>
      <w:r>
        <w:rPr>
          <w:spacing w:val="-4"/>
          <w:sz w:val="24"/>
        </w:rPr>
        <w:t xml:space="preserve"> </w:t>
      </w:r>
      <w:r>
        <w:rPr>
          <w:sz w:val="24"/>
        </w:rPr>
        <w:t>continues</w:t>
      </w:r>
      <w:r>
        <w:rPr>
          <w:spacing w:val="-4"/>
          <w:sz w:val="24"/>
        </w:rPr>
        <w:t xml:space="preserve"> </w:t>
      </w:r>
      <w:r>
        <w:rPr>
          <w:sz w:val="24"/>
        </w:rPr>
        <w:t>to</w:t>
      </w:r>
      <w:r>
        <w:rPr>
          <w:spacing w:val="-4"/>
          <w:sz w:val="24"/>
        </w:rPr>
        <w:t xml:space="preserve"> </w:t>
      </w:r>
      <w:r>
        <w:rPr>
          <w:sz w:val="24"/>
        </w:rPr>
        <w:t>shorten and lengthen for a time, such spring action on a vehicle would produce a very bumpy and</w:t>
      </w:r>
    </w:p>
    <w:p w14:paraId="31161C4F">
      <w:pPr>
        <w:pStyle w:val="14"/>
        <w:spacing w:after="0" w:line="273" w:lineRule="auto"/>
        <w:jc w:val="left"/>
        <w:rPr>
          <w:sz w:val="24"/>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6A93A2A9">
      <w:pPr>
        <w:pStyle w:val="10"/>
        <w:ind w:left="502"/>
        <w:rPr>
          <w:sz w:val="20"/>
        </w:rPr>
      </w:pPr>
      <w:r>
        <w:rPr>
          <w:sz w:val="20"/>
        </w:rPr>
        <mc:AlternateContent>
          <mc:Choice Requires="wpg">
            <w:drawing>
              <wp:inline distT="0" distB="0" distL="0" distR="0">
                <wp:extent cx="6443345" cy="356870"/>
                <wp:effectExtent l="9525" t="0" r="0" b="5079"/>
                <wp:docPr id="130" name="Group 130"/>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31" name="Image 131"/>
                          <pic:cNvPicPr/>
                        </pic:nvPicPr>
                        <pic:blipFill>
                          <a:blip r:embed="rId8" cstate="print"/>
                          <a:stretch>
                            <a:fillRect/>
                          </a:stretch>
                        </pic:blipFill>
                        <pic:spPr>
                          <a:xfrm>
                            <a:off x="5653736" y="45720"/>
                            <a:ext cx="517385" cy="236220"/>
                          </a:xfrm>
                          <a:prstGeom prst="rect">
                            <a:avLst/>
                          </a:prstGeom>
                        </pic:spPr>
                      </pic:pic>
                      <wps:wsp>
                        <wps:cNvPr id="132" name="Graphic 132"/>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33" name="Textbox 133"/>
                        <wps:cNvSpPr txBox="1"/>
                        <wps:spPr>
                          <a:xfrm>
                            <a:off x="2865450" y="51419"/>
                            <a:ext cx="2484120" cy="197485"/>
                          </a:xfrm>
                          <a:prstGeom prst="rect">
                            <a:avLst/>
                          </a:prstGeom>
                        </wps:spPr>
                        <wps:txbx>
                          <w:txbxContent>
                            <w:p w14:paraId="00FAEBC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34" name="Textbox 134"/>
                        <wps:cNvSpPr txBox="1"/>
                        <wps:spPr>
                          <a:xfrm>
                            <a:off x="5712918" y="59039"/>
                            <a:ext cx="347980" cy="197485"/>
                          </a:xfrm>
                          <a:prstGeom prst="rect">
                            <a:avLst/>
                          </a:prstGeom>
                        </wps:spPr>
                        <wps:txbx>
                          <w:txbxContent>
                            <w:p w14:paraId="51476CD2">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&#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">
                <o:lock v:ext="edit" aspectratio="f"/>
                <v:shape id="Image 131" o:spid="_x0000_s1026" o:spt="75" type="#_x0000_t75" style="position:absolute;left:5653736;top:45720;height:236220;width:517385;" filled="f" o:preferrelative="t" stroked="f" coordsize="21600,21600" o:gfxdata="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pE+L0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32" o:spid="_x0000_s1026" o:spt="100" style="position:absolute;left:-11;top:0;height:356870;width:6443345;" fillcolor="#7F7F7F" filled="t" stroked="f" coordsize="6443345,356870" o:gfxdata="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45NJ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33" o:spid="_x0000_s1026" o:spt="202" type="#_x0000_t202" style="position:absolute;left:2865450;top:51419;height:197485;width:2484120;" filled="f" stroked="f" coordsize="21600,21600" o:gfxdata="UEsDBAoAAAAAAIdO4kAAAAAAAAAAAAAAAAAEAAAAZHJzL1BLAwQUAAAACACHTuJAmT4CqL0AAADc&#10;AAAADwAAAGRycy9kb3ducmV2LnhtbEVPS2sCMRC+F/ofwhR6q4kV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gK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0FAEBC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34" o:spid="_x0000_s1026" o:spt="202" type="#_x0000_t202" style="position:absolute;left:5712918;top:59039;height:197485;width:347980;" filled="f" stroked="f" coordsize="21600,21600" o:gfxdata="UEsDBAoAAAAAAIdO4kAAAAAAAAAAAAAAAAAEAAAAZHJzL1BLAwQUAAAACACHTuJAFtea3L0AAADc&#10;AAAADwAAAGRycy9kb3ducmV2LnhtbEVPTWsCMRC9C/0PYQreNLGK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5rc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1476CD2">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686193A0">
      <w:pPr>
        <w:pStyle w:val="10"/>
        <w:spacing w:before="230" w:line="276" w:lineRule="auto"/>
        <w:ind w:left="1351"/>
      </w:pPr>
      <w:r>
        <w:t>uncomfortable</w:t>
      </w:r>
      <w:r>
        <w:rPr>
          <w:spacing w:val="-4"/>
        </w:rPr>
        <w:t xml:space="preserve"> </w:t>
      </w:r>
      <w:r>
        <w:t>ride.</w:t>
      </w:r>
      <w:r>
        <w:rPr>
          <w:spacing w:val="-1"/>
        </w:rPr>
        <w:t xml:space="preserve"> </w:t>
      </w:r>
      <w:r>
        <w:t>It</w:t>
      </w:r>
      <w:r>
        <w:rPr>
          <w:spacing w:val="-3"/>
        </w:rPr>
        <w:t xml:space="preserve"> </w:t>
      </w:r>
      <w:r>
        <w:t>would</w:t>
      </w:r>
      <w:r>
        <w:rPr>
          <w:spacing w:val="-3"/>
        </w:rPr>
        <w:t xml:space="preserve"> </w:t>
      </w:r>
      <w:r>
        <w:t>also</w:t>
      </w:r>
      <w:r>
        <w:rPr>
          <w:spacing w:val="-3"/>
        </w:rPr>
        <w:t xml:space="preserve"> </w:t>
      </w:r>
      <w:r>
        <w:t>be</w:t>
      </w:r>
      <w:r>
        <w:rPr>
          <w:spacing w:val="-4"/>
        </w:rPr>
        <w:t xml:space="preserve"> </w:t>
      </w:r>
      <w:r>
        <w:t>dangerous</w:t>
      </w:r>
      <w:r>
        <w:rPr>
          <w:spacing w:val="-3"/>
        </w:rPr>
        <w:t xml:space="preserve"> </w:t>
      </w:r>
      <w:r>
        <w:t>because</w:t>
      </w:r>
      <w:r>
        <w:rPr>
          <w:spacing w:val="-4"/>
        </w:rPr>
        <w:t xml:space="preserve"> </w:t>
      </w:r>
      <w:r>
        <w:t>a</w:t>
      </w:r>
      <w:r>
        <w:rPr>
          <w:spacing w:val="-4"/>
        </w:rPr>
        <w:t xml:space="preserve"> </w:t>
      </w:r>
      <w:r>
        <w:t>bouncing</w:t>
      </w:r>
      <w:r>
        <w:rPr>
          <w:spacing w:val="-6"/>
        </w:rPr>
        <w:t xml:space="preserve"> </w:t>
      </w:r>
      <w:r>
        <w:t>wheel</w:t>
      </w:r>
      <w:r>
        <w:rPr>
          <w:spacing w:val="-3"/>
        </w:rPr>
        <w:t xml:space="preserve"> </w:t>
      </w:r>
      <w:r>
        <w:t>makes</w:t>
      </w:r>
      <w:r>
        <w:rPr>
          <w:spacing w:val="-3"/>
        </w:rPr>
        <w:t xml:space="preserve"> </w:t>
      </w:r>
      <w:r>
        <w:t>the</w:t>
      </w:r>
      <w:r>
        <w:rPr>
          <w:spacing w:val="-3"/>
        </w:rPr>
        <w:t xml:space="preserve"> </w:t>
      </w:r>
      <w:r>
        <w:t>vehicle difficult to control; therefore a dampening device is needed to control the spring.</w:t>
      </w:r>
    </w:p>
    <w:p w14:paraId="0EABBD9D">
      <w:pPr>
        <w:pStyle w:val="14"/>
        <w:numPr>
          <w:ilvl w:val="2"/>
          <w:numId w:val="13"/>
        </w:numPr>
        <w:tabs>
          <w:tab w:val="left" w:pos="1351"/>
        </w:tabs>
        <w:spacing w:before="0" w:after="0" w:line="276" w:lineRule="auto"/>
        <w:ind w:left="1351" w:right="453" w:hanging="360"/>
        <w:jc w:val="left"/>
        <w:rPr>
          <w:sz w:val="24"/>
        </w:rPr>
      </w:pPr>
      <w:r>
        <w:rPr>
          <w:b/>
          <w:sz w:val="24"/>
        </w:rPr>
        <w:t xml:space="preserve">Ball Joints: </w:t>
      </w:r>
      <w:r>
        <w:rPr>
          <w:sz w:val="24"/>
        </w:rPr>
        <w:t>the ball joints are connections that allow limited rotation in every direction and support the weight of the vehicle. They are used at the outer ends of the control arm where arms</w:t>
      </w:r>
      <w:r>
        <w:rPr>
          <w:spacing w:val="-3"/>
          <w:sz w:val="24"/>
        </w:rPr>
        <w:t xml:space="preserve"> </w:t>
      </w:r>
      <w:r>
        <w:rPr>
          <w:sz w:val="24"/>
        </w:rPr>
        <w:t>attach</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steering</w:t>
      </w:r>
      <w:r>
        <w:rPr>
          <w:spacing w:val="-5"/>
          <w:sz w:val="24"/>
        </w:rPr>
        <w:t xml:space="preserve"> </w:t>
      </w:r>
      <w:r>
        <w:rPr>
          <w:sz w:val="24"/>
        </w:rPr>
        <w:t>knuckle.</w:t>
      </w:r>
      <w:r>
        <w:rPr>
          <w:spacing w:val="-1"/>
          <w:sz w:val="24"/>
        </w:rPr>
        <w:t xml:space="preserve"> </w:t>
      </w:r>
      <w:r>
        <w:rPr>
          <w:sz w:val="24"/>
        </w:rPr>
        <w:t>In</w:t>
      </w:r>
      <w:r>
        <w:rPr>
          <w:spacing w:val="-3"/>
          <w:sz w:val="24"/>
        </w:rPr>
        <w:t xml:space="preserve"> </w:t>
      </w:r>
      <w:r>
        <w:rPr>
          <w:sz w:val="24"/>
        </w:rPr>
        <w:t>operation,</w:t>
      </w:r>
      <w:r>
        <w:rPr>
          <w:spacing w:val="-3"/>
          <w:sz w:val="24"/>
        </w:rPr>
        <w:t xml:space="preserve"> </w:t>
      </w:r>
      <w:r>
        <w:rPr>
          <w:sz w:val="24"/>
        </w:rPr>
        <w:t>the</w:t>
      </w:r>
      <w:r>
        <w:rPr>
          <w:spacing w:val="-3"/>
          <w:sz w:val="24"/>
        </w:rPr>
        <w:t xml:space="preserve"> </w:t>
      </w:r>
      <w:r>
        <w:rPr>
          <w:sz w:val="24"/>
        </w:rPr>
        <w:t>swiveling</w:t>
      </w:r>
      <w:r>
        <w:rPr>
          <w:spacing w:val="-3"/>
          <w:sz w:val="24"/>
        </w:rPr>
        <w:t xml:space="preserve"> </w:t>
      </w:r>
      <w:r>
        <w:rPr>
          <w:sz w:val="24"/>
        </w:rPr>
        <w:t>action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joints</w:t>
      </w:r>
      <w:r>
        <w:rPr>
          <w:spacing w:val="-3"/>
          <w:sz w:val="24"/>
        </w:rPr>
        <w:t xml:space="preserve"> </w:t>
      </w:r>
      <w:r>
        <w:rPr>
          <w:sz w:val="24"/>
        </w:rPr>
        <w:t>allows the wheel and steering knuckle to be turned left or right and to move up and down with changes in road surface.</w:t>
      </w:r>
    </w:p>
    <w:p w14:paraId="1929FC35">
      <w:pPr>
        <w:pStyle w:val="14"/>
        <w:numPr>
          <w:ilvl w:val="2"/>
          <w:numId w:val="13"/>
        </w:numPr>
        <w:tabs>
          <w:tab w:val="left" w:pos="1351"/>
        </w:tabs>
        <w:spacing w:before="0" w:after="0" w:line="276" w:lineRule="auto"/>
        <w:ind w:left="1351" w:right="301" w:hanging="360"/>
        <w:jc w:val="left"/>
        <w:rPr>
          <w:sz w:val="24"/>
        </w:rPr>
      </w:pPr>
      <w:r>
        <w:rPr>
          <w:b/>
          <w:sz w:val="24"/>
        </w:rPr>
        <w:t xml:space="preserve">Strut Rods: </w:t>
      </w:r>
      <w:r>
        <w:rPr>
          <w:sz w:val="24"/>
        </w:rPr>
        <w:t>the strut road fastens to the outer end of the lower control arm and to the frame. This prevents the control arm form swinging toward the rear or front of the vehicle. The front of</w:t>
      </w:r>
      <w:r>
        <w:rPr>
          <w:spacing w:val="-3"/>
          <w:sz w:val="24"/>
        </w:rPr>
        <w:t xml:space="preserve"> </w:t>
      </w:r>
      <w:r>
        <w:rPr>
          <w:sz w:val="24"/>
        </w:rPr>
        <w:t>the</w:t>
      </w:r>
      <w:r>
        <w:rPr>
          <w:spacing w:val="-5"/>
          <w:sz w:val="24"/>
        </w:rPr>
        <w:t xml:space="preserve"> </w:t>
      </w:r>
      <w:r>
        <w:rPr>
          <w:sz w:val="24"/>
        </w:rPr>
        <w:t>strut</w:t>
      </w:r>
      <w:r>
        <w:rPr>
          <w:spacing w:val="-3"/>
          <w:sz w:val="24"/>
        </w:rPr>
        <w:t xml:space="preserve"> </w:t>
      </w:r>
      <w:r>
        <w:rPr>
          <w:sz w:val="24"/>
        </w:rPr>
        <w:t>rod</w:t>
      </w:r>
      <w:r>
        <w:rPr>
          <w:spacing w:val="-3"/>
          <w:sz w:val="24"/>
        </w:rPr>
        <w:t xml:space="preserve"> </w:t>
      </w:r>
      <w:r>
        <w:rPr>
          <w:sz w:val="24"/>
        </w:rPr>
        <w:t>has</w:t>
      </w:r>
      <w:r>
        <w:rPr>
          <w:spacing w:val="-3"/>
          <w:sz w:val="24"/>
        </w:rPr>
        <w:t xml:space="preserve"> </w:t>
      </w:r>
      <w:r>
        <w:rPr>
          <w:sz w:val="24"/>
        </w:rPr>
        <w:t>rubber</w:t>
      </w:r>
      <w:r>
        <w:rPr>
          <w:spacing w:val="-3"/>
          <w:sz w:val="24"/>
        </w:rPr>
        <w:t xml:space="preserve"> </w:t>
      </w:r>
      <w:r>
        <w:rPr>
          <w:sz w:val="24"/>
        </w:rPr>
        <w:t>bushings</w:t>
      </w:r>
      <w:r>
        <w:rPr>
          <w:spacing w:val="-3"/>
          <w:sz w:val="24"/>
        </w:rPr>
        <w:t xml:space="preserve"> </w:t>
      </w:r>
      <w:r>
        <w:rPr>
          <w:sz w:val="24"/>
        </w:rPr>
        <w:t>that</w:t>
      </w:r>
      <w:r>
        <w:rPr>
          <w:spacing w:val="-3"/>
          <w:sz w:val="24"/>
        </w:rPr>
        <w:t xml:space="preserve"> </w:t>
      </w:r>
      <w:r>
        <w:rPr>
          <w:sz w:val="24"/>
        </w:rPr>
        <w:t>soften</w:t>
      </w:r>
      <w:r>
        <w:rPr>
          <w:spacing w:val="-3"/>
          <w:sz w:val="24"/>
        </w:rPr>
        <w:t xml:space="preserve"> </w:t>
      </w:r>
      <w:r>
        <w:rPr>
          <w:sz w:val="24"/>
        </w:rPr>
        <w:t>the</w:t>
      </w:r>
      <w:r>
        <w:rPr>
          <w:spacing w:val="-2"/>
          <w:sz w:val="24"/>
        </w:rPr>
        <w:t xml:space="preserve"> </w:t>
      </w:r>
      <w:r>
        <w:rPr>
          <w:sz w:val="24"/>
        </w:rPr>
        <w:t>action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strut</w:t>
      </w:r>
      <w:r>
        <w:rPr>
          <w:spacing w:val="-3"/>
          <w:sz w:val="24"/>
        </w:rPr>
        <w:t xml:space="preserve"> </w:t>
      </w:r>
      <w:r>
        <w:rPr>
          <w:sz w:val="24"/>
        </w:rPr>
        <w:t>rod.</w:t>
      </w:r>
      <w:r>
        <w:rPr>
          <w:spacing w:val="-1"/>
          <w:sz w:val="24"/>
        </w:rPr>
        <w:t xml:space="preserve"> </w:t>
      </w:r>
      <w:r>
        <w:rPr>
          <w:sz w:val="24"/>
        </w:rPr>
        <w:t>These</w:t>
      </w:r>
      <w:r>
        <w:rPr>
          <w:spacing w:val="-4"/>
          <w:sz w:val="24"/>
        </w:rPr>
        <w:t xml:space="preserve"> </w:t>
      </w:r>
      <w:r>
        <w:rPr>
          <w:sz w:val="24"/>
        </w:rPr>
        <w:t>bushings</w:t>
      </w:r>
      <w:r>
        <w:rPr>
          <w:spacing w:val="-1"/>
          <w:sz w:val="24"/>
        </w:rPr>
        <w:t xml:space="preserve"> </w:t>
      </w:r>
      <w:r>
        <w:rPr>
          <w:sz w:val="24"/>
        </w:rPr>
        <w:t>allow a controlled amount of lower control arm movement while allowing suspension to travel.</w:t>
      </w:r>
    </w:p>
    <w:p w14:paraId="19B35805">
      <w:pPr>
        <w:pStyle w:val="14"/>
        <w:numPr>
          <w:ilvl w:val="2"/>
          <w:numId w:val="13"/>
        </w:numPr>
        <w:tabs>
          <w:tab w:val="left" w:pos="1351"/>
        </w:tabs>
        <w:spacing w:before="0" w:after="0" w:line="291" w:lineRule="exact"/>
        <w:ind w:left="1351" w:right="0" w:hanging="360"/>
        <w:jc w:val="left"/>
        <w:rPr>
          <w:sz w:val="24"/>
        </w:rPr>
      </w:pPr>
      <w:r>
        <w:rPr>
          <w:b/>
          <w:sz w:val="24"/>
        </w:rPr>
        <w:t>Stabilizer</w:t>
      </w:r>
      <w:r>
        <w:rPr>
          <w:b/>
          <w:spacing w:val="-4"/>
          <w:sz w:val="24"/>
        </w:rPr>
        <w:t xml:space="preserve"> </w:t>
      </w:r>
      <w:r>
        <w:rPr>
          <w:b/>
          <w:sz w:val="24"/>
        </w:rPr>
        <w:t xml:space="preserve">bar: </w:t>
      </w:r>
      <w:r>
        <w:rPr>
          <w:sz w:val="24"/>
        </w:rPr>
        <w:t>limits body</w:t>
      </w:r>
      <w:r>
        <w:rPr>
          <w:spacing w:val="-5"/>
          <w:sz w:val="24"/>
        </w:rPr>
        <w:t xml:space="preserve"> </w:t>
      </w:r>
      <w:r>
        <w:rPr>
          <w:sz w:val="24"/>
        </w:rPr>
        <w:t>roll of the</w:t>
      </w:r>
      <w:r>
        <w:rPr>
          <w:spacing w:val="-1"/>
          <w:sz w:val="24"/>
        </w:rPr>
        <w:t xml:space="preserve"> </w:t>
      </w:r>
      <w:r>
        <w:rPr>
          <w:sz w:val="24"/>
        </w:rPr>
        <w:t>vehicle</w:t>
      </w:r>
      <w:r>
        <w:rPr>
          <w:spacing w:val="-1"/>
          <w:sz w:val="24"/>
        </w:rPr>
        <w:t xml:space="preserve"> </w:t>
      </w:r>
      <w:r>
        <w:rPr>
          <w:sz w:val="24"/>
        </w:rPr>
        <w:t>during</w:t>
      </w:r>
      <w:r>
        <w:rPr>
          <w:spacing w:val="-3"/>
          <w:sz w:val="24"/>
        </w:rPr>
        <w:t xml:space="preserve"> </w:t>
      </w:r>
      <w:r>
        <w:rPr>
          <w:spacing w:val="-2"/>
          <w:sz w:val="24"/>
        </w:rPr>
        <w:t>cornering</w:t>
      </w:r>
    </w:p>
    <w:p w14:paraId="6B743822">
      <w:pPr>
        <w:pStyle w:val="14"/>
        <w:numPr>
          <w:ilvl w:val="2"/>
          <w:numId w:val="13"/>
        </w:numPr>
        <w:tabs>
          <w:tab w:val="left" w:pos="1351"/>
        </w:tabs>
        <w:spacing w:before="36" w:after="0" w:line="273" w:lineRule="auto"/>
        <w:ind w:left="1351" w:right="417" w:hanging="360"/>
        <w:jc w:val="left"/>
        <w:rPr>
          <w:sz w:val="24"/>
        </w:rPr>
      </w:pPr>
      <w:r>
        <w:rPr>
          <w:b/>
          <w:sz w:val="24"/>
        </w:rPr>
        <w:t>Spring:</w:t>
      </w:r>
      <w:r>
        <w:rPr>
          <w:b/>
          <w:spacing w:val="-4"/>
          <w:sz w:val="24"/>
        </w:rPr>
        <w:t xml:space="preserve"> </w:t>
      </w:r>
      <w:r>
        <w:rPr>
          <w:sz w:val="24"/>
        </w:rPr>
        <w:t>supports</w:t>
      </w:r>
      <w:r>
        <w:rPr>
          <w:spacing w:val="-3"/>
          <w:sz w:val="24"/>
        </w:rPr>
        <w:t xml:space="preserve"> </w:t>
      </w:r>
      <w:r>
        <w:rPr>
          <w:sz w:val="24"/>
        </w:rPr>
        <w:t>the</w:t>
      </w:r>
      <w:r>
        <w:rPr>
          <w:spacing w:val="-4"/>
          <w:sz w:val="24"/>
        </w:rPr>
        <w:t xml:space="preserve"> </w:t>
      </w:r>
      <w:r>
        <w:rPr>
          <w:sz w:val="24"/>
        </w:rPr>
        <w:t>weight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vehicle,</w:t>
      </w:r>
      <w:r>
        <w:rPr>
          <w:spacing w:val="-3"/>
          <w:sz w:val="24"/>
        </w:rPr>
        <w:t xml:space="preserve"> </w:t>
      </w:r>
      <w:r>
        <w:rPr>
          <w:sz w:val="24"/>
        </w:rPr>
        <w:t>permits</w:t>
      </w:r>
      <w:r>
        <w:rPr>
          <w:spacing w:val="-3"/>
          <w:sz w:val="24"/>
        </w:rPr>
        <w:t xml:space="preserve"> </w:t>
      </w:r>
      <w:r>
        <w:rPr>
          <w:sz w:val="24"/>
        </w:rPr>
        <w:t>the</w:t>
      </w:r>
      <w:r>
        <w:rPr>
          <w:spacing w:val="-3"/>
          <w:sz w:val="24"/>
        </w:rPr>
        <w:t xml:space="preserve"> </w:t>
      </w:r>
      <w:r>
        <w:rPr>
          <w:sz w:val="24"/>
        </w:rPr>
        <w:t>control</w:t>
      </w:r>
      <w:r>
        <w:rPr>
          <w:spacing w:val="-3"/>
          <w:sz w:val="24"/>
        </w:rPr>
        <w:t xml:space="preserve"> </w:t>
      </w:r>
      <w:r>
        <w:rPr>
          <w:sz w:val="24"/>
        </w:rPr>
        <w:t>ram</w:t>
      </w:r>
      <w:r>
        <w:rPr>
          <w:spacing w:val="-3"/>
          <w:sz w:val="24"/>
        </w:rPr>
        <w:t xml:space="preserve"> </w:t>
      </w:r>
      <w:r>
        <w:rPr>
          <w:sz w:val="24"/>
        </w:rPr>
        <w:t>and</w:t>
      </w:r>
      <w:r>
        <w:rPr>
          <w:spacing w:val="-3"/>
          <w:sz w:val="24"/>
        </w:rPr>
        <w:t xml:space="preserve"> </w:t>
      </w:r>
      <w:r>
        <w:rPr>
          <w:sz w:val="24"/>
        </w:rPr>
        <w:t>wheel</w:t>
      </w:r>
      <w:r>
        <w:rPr>
          <w:spacing w:val="-3"/>
          <w:sz w:val="24"/>
        </w:rPr>
        <w:t xml:space="preserve"> </w:t>
      </w:r>
      <w:r>
        <w:rPr>
          <w:sz w:val="24"/>
        </w:rPr>
        <w:t>to</w:t>
      </w:r>
      <w:r>
        <w:rPr>
          <w:spacing w:val="-3"/>
          <w:sz w:val="24"/>
        </w:rPr>
        <w:t xml:space="preserve"> </w:t>
      </w:r>
      <w:r>
        <w:rPr>
          <w:sz w:val="24"/>
        </w:rPr>
        <w:t>move</w:t>
      </w:r>
      <w:r>
        <w:rPr>
          <w:spacing w:val="-4"/>
          <w:sz w:val="24"/>
        </w:rPr>
        <w:t xml:space="preserve"> </w:t>
      </w:r>
      <w:r>
        <w:rPr>
          <w:sz w:val="24"/>
        </w:rPr>
        <w:t>up</w:t>
      </w:r>
      <w:r>
        <w:rPr>
          <w:spacing w:val="-3"/>
          <w:sz w:val="24"/>
        </w:rPr>
        <w:t xml:space="preserve"> </w:t>
      </w:r>
      <w:r>
        <w:rPr>
          <w:sz w:val="24"/>
        </w:rPr>
        <w:t>and down, also helps in isolation of vibration.</w:t>
      </w:r>
    </w:p>
    <w:p w14:paraId="5E37495A">
      <w:pPr>
        <w:pStyle w:val="6"/>
        <w:numPr>
          <w:ilvl w:val="1"/>
          <w:numId w:val="13"/>
        </w:numPr>
        <w:tabs>
          <w:tab w:val="left" w:pos="1111"/>
        </w:tabs>
        <w:spacing w:before="207" w:after="0" w:line="240" w:lineRule="auto"/>
        <w:ind w:left="1111" w:right="0" w:hanging="480"/>
        <w:jc w:val="left"/>
      </w:pPr>
      <w:r>
        <w:t>STEERING</w:t>
      </w:r>
      <w:r>
        <w:rPr>
          <w:spacing w:val="-3"/>
        </w:rPr>
        <w:t xml:space="preserve"> </w:t>
      </w:r>
      <w:r>
        <w:rPr>
          <w:spacing w:val="-2"/>
        </w:rPr>
        <w:t>SYSTEM</w:t>
      </w:r>
    </w:p>
    <w:p w14:paraId="6F3D2E59">
      <w:pPr>
        <w:pStyle w:val="10"/>
        <w:spacing w:before="224"/>
        <w:rPr>
          <w:b/>
          <w:sz w:val="20"/>
        </w:rPr>
      </w:pPr>
      <w:r>
        <w:rPr>
          <w:b/>
          <w:sz w:val="20"/>
        </w:rPr>
        <mc:AlternateContent>
          <mc:Choice Requires="wpg">
            <w:drawing>
              <wp:anchor distT="0" distB="0" distL="0" distR="0" simplePos="0" relativeHeight="251671552" behindDoc="1" locked="0" layoutInCell="1" allowOverlap="1">
                <wp:simplePos x="0" y="0"/>
                <wp:positionH relativeFrom="page">
                  <wp:posOffset>857885</wp:posOffset>
                </wp:positionH>
                <wp:positionV relativeFrom="paragraph">
                  <wp:posOffset>303530</wp:posOffset>
                </wp:positionV>
                <wp:extent cx="5499100" cy="2272665"/>
                <wp:effectExtent l="0" t="0" r="0" b="0"/>
                <wp:wrapTopAndBottom/>
                <wp:docPr id="135" name="Group 135"/>
                <wp:cNvGraphicFramePr/>
                <a:graphic xmlns:a="http://schemas.openxmlformats.org/drawingml/2006/main">
                  <a:graphicData uri="http://schemas.microsoft.com/office/word/2010/wordprocessingGroup">
                    <wpg:wgp>
                      <wpg:cNvGrpSpPr/>
                      <wpg:grpSpPr>
                        <a:xfrm>
                          <a:off x="0" y="0"/>
                          <a:ext cx="5499100" cy="2272665"/>
                          <a:chOff x="0" y="0"/>
                          <a:chExt cx="5499100" cy="2272665"/>
                        </a:xfrm>
                      </wpg:grpSpPr>
                      <pic:pic xmlns:pic="http://schemas.openxmlformats.org/drawingml/2006/picture">
                        <pic:nvPicPr>
                          <pic:cNvPr id="136" name="Image 136"/>
                          <pic:cNvPicPr/>
                        </pic:nvPicPr>
                        <pic:blipFill>
                          <a:blip r:embed="rId15" cstate="print"/>
                          <a:stretch>
                            <a:fillRect/>
                          </a:stretch>
                        </pic:blipFill>
                        <pic:spPr>
                          <a:xfrm>
                            <a:off x="0" y="233172"/>
                            <a:ext cx="2257044" cy="2029968"/>
                          </a:xfrm>
                          <a:prstGeom prst="rect">
                            <a:avLst/>
                          </a:prstGeom>
                        </pic:spPr>
                      </pic:pic>
                      <pic:pic xmlns:pic="http://schemas.openxmlformats.org/drawingml/2006/picture">
                        <pic:nvPicPr>
                          <pic:cNvPr id="137" name="Image 137"/>
                          <pic:cNvPicPr/>
                        </pic:nvPicPr>
                        <pic:blipFill>
                          <a:blip r:embed="rId16" cstate="print"/>
                          <a:stretch>
                            <a:fillRect/>
                          </a:stretch>
                        </pic:blipFill>
                        <pic:spPr>
                          <a:xfrm>
                            <a:off x="2266188" y="0"/>
                            <a:ext cx="3232404" cy="2272284"/>
                          </a:xfrm>
                          <a:prstGeom prst="rect">
                            <a:avLst/>
                          </a:prstGeom>
                        </pic:spPr>
                      </pic:pic>
                    </wpg:wgp>
                  </a:graphicData>
                </a:graphic>
              </wp:anchor>
            </w:drawing>
          </mc:Choice>
          <mc:Fallback>
            <w:pict>
              <v:group id="_x0000_s1026" o:spid="_x0000_s1026" o:spt="203" style="position:absolute;left:0pt;margin-left:67.55pt;margin-top:23.9pt;height:178.95pt;width:433pt;mso-position-horizontal-relative:page;mso-wrap-distance-bottom:0pt;mso-wrap-distance-top:0pt;z-index:-251644928;mso-width-relative:page;mso-height-relative:page;" coordsize="5499100,2272665" o:gfxdata="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">
                <o:lock v:ext="edit" aspectratio="f"/>
                <v:shape id="Image 136" o:spid="_x0000_s1026" o:spt="75" type="#_x0000_t75" style="position:absolute;left:0;top:233172;height:2029968;width:2257044;" filled="f" o:preferrelative="t" stroked="f" coordsize="21600,21600" o:gfxdata="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aN2K7gAAADcAAAA&#10;DwAAAAAAAAABACAAAAAiAAAAZHJzL2Rvd25yZXYueG1sUEsBAhQAFAAAAAgAh07iQDMvBZ47AAAA&#10;OQAAABAAAAAAAAAAAQAgAAAABwEAAGRycy9zaGFwZXhtbC54bWxQSwUGAAAAAAYABgBbAQAAsQMA&#10;AAAA&#10;">
                  <v:fill on="f" focussize="0,0"/>
                  <v:stroke on="f"/>
                  <v:imagedata r:id="rId15" o:title=""/>
                  <o:lock v:ext="edit" aspectratio="f"/>
                </v:shape>
                <v:shape id="Image 137" o:spid="_x0000_s1026" o:spt="75" type="#_x0000_t75" style="position:absolute;left:2266188;top:0;height:2272284;width:3232404;" filled="f" o:preferrelative="t" stroked="f" coordsize="21600,21600" o:gfxdata="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7tYe8AAAA&#10;3AAAAA8AAAAAAAAAAQAgAAAAIgAAAGRycy9kb3ducmV2LnhtbFBLAQIUABQAAAAIAIdO4kAzLwWe&#10;OwAAADkAAAAQAAAAAAAAAAEAIAAAAAsBAABkcnMvc2hhcGV4bWwueG1sUEsFBgAAAAAGAAYAWwEA&#10;ALUDAAAAAA==&#10;">
                  <v:fill on="f" focussize="0,0"/>
                  <v:stroke on="f"/>
                  <v:imagedata r:id="rId16" o:title=""/>
                  <o:lock v:ext="edit" aspectratio="f"/>
                </v:shape>
                <w10:wrap type="topAndBottom"/>
              </v:group>
            </w:pict>
          </mc:Fallback>
        </mc:AlternateContent>
      </w:r>
    </w:p>
    <w:p w14:paraId="379D4668">
      <w:pPr>
        <w:pStyle w:val="10"/>
        <w:tabs>
          <w:tab w:val="left" w:pos="6392"/>
        </w:tabs>
        <w:spacing w:before="238"/>
        <w:ind w:left="2071"/>
      </w:pPr>
      <w:r>
        <w:t>Fig</w:t>
      </w:r>
      <w:r>
        <w:rPr>
          <w:spacing w:val="-4"/>
        </w:rPr>
        <w:t xml:space="preserve"> </w:t>
      </w:r>
      <w:r>
        <w:rPr>
          <w:spacing w:val="-5"/>
        </w:rPr>
        <w:t>2.5</w:t>
      </w:r>
      <w:r>
        <w:tab/>
      </w:r>
      <w:r>
        <w:t>Fig</w:t>
      </w:r>
      <w:r>
        <w:rPr>
          <w:spacing w:val="-4"/>
        </w:rPr>
        <w:t xml:space="preserve"> </w:t>
      </w:r>
      <w:r>
        <w:rPr>
          <w:spacing w:val="-5"/>
        </w:rPr>
        <w:t>2.6</w:t>
      </w:r>
    </w:p>
    <w:p w14:paraId="7D9EB121">
      <w:pPr>
        <w:pStyle w:val="10"/>
        <w:spacing w:before="240" w:line="276" w:lineRule="auto"/>
        <w:ind w:left="631" w:right="312"/>
      </w:pPr>
      <w:r>
        <w:t>The direction of motion of a motor vehicle is controlled to a desired direction steering system. When the</w:t>
      </w:r>
      <w:r>
        <w:rPr>
          <w:spacing w:val="-2"/>
        </w:rPr>
        <w:t xml:space="preserve"> </w:t>
      </w:r>
      <w:r>
        <w:t>driver</w:t>
      </w:r>
      <w:r>
        <w:rPr>
          <w:spacing w:val="-4"/>
        </w:rPr>
        <w:t xml:space="preserve"> </w:t>
      </w:r>
      <w:r>
        <w:t>turns</w:t>
      </w:r>
      <w:r>
        <w:rPr>
          <w:spacing w:val="-2"/>
        </w:rPr>
        <w:t xml:space="preserve"> </w:t>
      </w:r>
      <w:r>
        <w:t>the</w:t>
      </w:r>
      <w:r>
        <w:rPr>
          <w:spacing w:val="-2"/>
        </w:rPr>
        <w:t xml:space="preserve"> </w:t>
      </w:r>
      <w:r>
        <w:t>steering</w:t>
      </w:r>
      <w:r>
        <w:rPr>
          <w:spacing w:val="-5"/>
        </w:rPr>
        <w:t xml:space="preserve"> </w:t>
      </w:r>
      <w:r>
        <w:t>wheel,</w:t>
      </w:r>
      <w:r>
        <w:rPr>
          <w:spacing w:val="-2"/>
        </w:rPr>
        <w:t xml:space="preserve"> </w:t>
      </w:r>
      <w:r>
        <w:t>a</w:t>
      </w:r>
      <w:r>
        <w:rPr>
          <w:spacing w:val="-2"/>
        </w:rPr>
        <w:t xml:space="preserve"> </w:t>
      </w:r>
      <w:r>
        <w:t>shaft</w:t>
      </w:r>
      <w:r>
        <w:rPr>
          <w:spacing w:val="-2"/>
        </w:rPr>
        <w:t xml:space="preserve"> </w:t>
      </w:r>
      <w:r>
        <w:t>from</w:t>
      </w:r>
      <w:r>
        <w:rPr>
          <w:spacing w:val="-2"/>
        </w:rPr>
        <w:t xml:space="preserve"> </w:t>
      </w:r>
      <w:r>
        <w:t>the</w:t>
      </w:r>
      <w:r>
        <w:rPr>
          <w:spacing w:val="-3"/>
        </w:rPr>
        <w:t xml:space="preserve"> </w:t>
      </w:r>
      <w:r>
        <w:t>steering</w:t>
      </w:r>
      <w:r>
        <w:rPr>
          <w:spacing w:val="-5"/>
        </w:rPr>
        <w:t xml:space="preserve"> </w:t>
      </w:r>
      <w:r>
        <w:t>column</w:t>
      </w:r>
      <w:r>
        <w:rPr>
          <w:spacing w:val="-2"/>
        </w:rPr>
        <w:t xml:space="preserve"> </w:t>
      </w:r>
      <w:r>
        <w:t>turns</w:t>
      </w:r>
      <w:r>
        <w:rPr>
          <w:spacing w:val="-2"/>
        </w:rPr>
        <w:t xml:space="preserve"> </w:t>
      </w:r>
      <w:r>
        <w:t>a</w:t>
      </w:r>
      <w:r>
        <w:rPr>
          <w:spacing w:val="-1"/>
        </w:rPr>
        <w:t xml:space="preserve"> </w:t>
      </w:r>
      <w:r>
        <w:t>steering</w:t>
      </w:r>
      <w:r>
        <w:rPr>
          <w:spacing w:val="-3"/>
        </w:rPr>
        <w:t xml:space="preserve"> </w:t>
      </w:r>
      <w:r>
        <w:t>gear.</w:t>
      </w:r>
      <w:r>
        <w:rPr>
          <w:spacing w:val="-2"/>
        </w:rPr>
        <w:t xml:space="preserve"> </w:t>
      </w:r>
      <w:r>
        <w:t>The</w:t>
      </w:r>
      <w:r>
        <w:rPr>
          <w:spacing w:val="-3"/>
        </w:rPr>
        <w:t xml:space="preserve"> </w:t>
      </w:r>
      <w:r>
        <w:t>steering gear moves tie</w:t>
      </w:r>
      <w:r>
        <w:rPr>
          <w:spacing w:val="-1"/>
        </w:rPr>
        <w:t xml:space="preserve"> </w:t>
      </w:r>
      <w:r>
        <w:t>rods that connect to the front wheels. The tie rods move</w:t>
      </w:r>
      <w:r>
        <w:rPr>
          <w:spacing w:val="-1"/>
        </w:rPr>
        <w:t xml:space="preserve"> </w:t>
      </w:r>
      <w:r>
        <w:t>the front wheels to the vehicle right or left.</w:t>
      </w:r>
    </w:p>
    <w:p w14:paraId="0DE97B00">
      <w:pPr>
        <w:pStyle w:val="10"/>
        <w:spacing w:before="200" w:line="276" w:lineRule="auto"/>
        <w:ind w:left="631" w:right="312"/>
      </w:pPr>
      <w:r>
        <w:t>Today, there are two types of steering systems: 1) standard mechanical (reciprocating ball) steering and</w:t>
      </w:r>
      <w:r>
        <w:rPr>
          <w:spacing w:val="-2"/>
        </w:rPr>
        <w:t xml:space="preserve"> </w:t>
      </w:r>
      <w:r>
        <w:t>2)</w:t>
      </w:r>
      <w:r>
        <w:rPr>
          <w:spacing w:val="-3"/>
        </w:rPr>
        <w:t xml:space="preserve"> </w:t>
      </w:r>
      <w:r>
        <w:t>rack</w:t>
      </w:r>
      <w:r>
        <w:rPr>
          <w:spacing w:val="-2"/>
        </w:rPr>
        <w:t xml:space="preserve"> </w:t>
      </w:r>
      <w:r>
        <w:t>and</w:t>
      </w:r>
      <w:r>
        <w:rPr>
          <w:spacing w:val="-2"/>
        </w:rPr>
        <w:t xml:space="preserve"> </w:t>
      </w:r>
      <w:r>
        <w:t>pinion</w:t>
      </w:r>
      <w:r>
        <w:rPr>
          <w:spacing w:val="-2"/>
        </w:rPr>
        <w:t xml:space="preserve"> </w:t>
      </w:r>
      <w:r>
        <w:t>steering.</w:t>
      </w:r>
      <w:r>
        <w:rPr>
          <w:spacing w:val="-2"/>
        </w:rPr>
        <w:t xml:space="preserve"> </w:t>
      </w:r>
      <w:r>
        <w:t>The</w:t>
      </w:r>
      <w:r>
        <w:rPr>
          <w:spacing w:val="-4"/>
        </w:rPr>
        <w:t xml:space="preserve"> </w:t>
      </w:r>
      <w:r>
        <w:t>standard</w:t>
      </w:r>
      <w:r>
        <w:rPr>
          <w:spacing w:val="-2"/>
        </w:rPr>
        <w:t xml:space="preserve"> </w:t>
      </w:r>
      <w:r>
        <w:t>mechanical</w:t>
      </w:r>
      <w:r>
        <w:rPr>
          <w:spacing w:val="-2"/>
        </w:rPr>
        <w:t xml:space="preserve"> </w:t>
      </w:r>
      <w:r>
        <w:t>steering</w:t>
      </w:r>
      <w:r>
        <w:rPr>
          <w:spacing w:val="-3"/>
        </w:rPr>
        <w:t xml:space="preserve"> </w:t>
      </w:r>
      <w:r>
        <w:t>can</w:t>
      </w:r>
      <w:r>
        <w:rPr>
          <w:spacing w:val="-2"/>
        </w:rPr>
        <w:t xml:space="preserve"> </w:t>
      </w:r>
      <w:r>
        <w:t>be</w:t>
      </w:r>
      <w:r>
        <w:rPr>
          <w:spacing w:val="-2"/>
        </w:rPr>
        <w:t xml:space="preserve"> </w:t>
      </w:r>
      <w:r>
        <w:t>either</w:t>
      </w:r>
      <w:r>
        <w:rPr>
          <w:spacing w:val="-4"/>
        </w:rPr>
        <w:t xml:space="preserve"> </w:t>
      </w:r>
      <w:r>
        <w:t>power-assisted</w:t>
      </w:r>
      <w:r>
        <w:rPr>
          <w:spacing w:val="-2"/>
        </w:rPr>
        <w:t xml:space="preserve"> </w:t>
      </w:r>
      <w:r>
        <w:t>or</w:t>
      </w:r>
      <w:r>
        <w:rPr>
          <w:spacing w:val="-3"/>
        </w:rPr>
        <w:t xml:space="preserve"> </w:t>
      </w:r>
      <w:r>
        <w:t>non- power. Rack and pinion is almost always power assisted, although there are cases where it is not.</w:t>
      </w:r>
    </w:p>
    <w:p w14:paraId="175383C7">
      <w:pPr>
        <w:pStyle w:val="10"/>
        <w:spacing w:after="0" w:line="276"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16C49BA3">
      <w:pPr>
        <w:pStyle w:val="10"/>
        <w:ind w:left="502"/>
        <w:rPr>
          <w:sz w:val="20"/>
        </w:rPr>
      </w:pPr>
      <w:r>
        <w:rPr>
          <w:sz w:val="20"/>
        </w:rPr>
        <mc:AlternateContent>
          <mc:Choice Requires="wpg">
            <w:drawing>
              <wp:inline distT="0" distB="0" distL="0" distR="0">
                <wp:extent cx="6443345" cy="356870"/>
                <wp:effectExtent l="9525" t="0" r="0" b="5079"/>
                <wp:docPr id="138" name="Group 13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39" name="Image 139"/>
                          <pic:cNvPicPr/>
                        </pic:nvPicPr>
                        <pic:blipFill>
                          <a:blip r:embed="rId8" cstate="print"/>
                          <a:stretch>
                            <a:fillRect/>
                          </a:stretch>
                        </pic:blipFill>
                        <pic:spPr>
                          <a:xfrm>
                            <a:off x="5653736" y="45720"/>
                            <a:ext cx="517385" cy="236220"/>
                          </a:xfrm>
                          <a:prstGeom prst="rect">
                            <a:avLst/>
                          </a:prstGeom>
                        </pic:spPr>
                      </pic:pic>
                      <wps:wsp>
                        <wps:cNvPr id="140" name="Graphic 14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41" name="Textbox 141"/>
                        <wps:cNvSpPr txBox="1"/>
                        <wps:spPr>
                          <a:xfrm>
                            <a:off x="2865450" y="51419"/>
                            <a:ext cx="2484120" cy="197485"/>
                          </a:xfrm>
                          <a:prstGeom prst="rect">
                            <a:avLst/>
                          </a:prstGeom>
                        </wps:spPr>
                        <wps:txbx>
                          <w:txbxContent>
                            <w:p w14:paraId="50684E71">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42" name="Textbox 142"/>
                        <wps:cNvSpPr txBox="1"/>
                        <wps:spPr>
                          <a:xfrm>
                            <a:off x="5712918" y="59039"/>
                            <a:ext cx="347980" cy="197485"/>
                          </a:xfrm>
                          <a:prstGeom prst="rect">
                            <a:avLst/>
                          </a:prstGeom>
                        </wps:spPr>
                        <wps:txbx>
                          <w:txbxContent>
                            <w:p w14:paraId="3DD9ABC6">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">
                <o:lock v:ext="edit" aspectratio="f"/>
                <v:shape id="Image 139" o:spid="_x0000_s1026" o:spt="75" type="#_x0000_t75" style="position:absolute;left:5653736;top:45720;height:236220;width:517385;" filled="f" o:preferrelative="t" stroked="f" coordsize="21600,21600" o:gfxdata="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Ze7y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40" o:spid="_x0000_s1026" o:spt="100" style="position:absolute;left:-11;top:0;height:356870;width:6443345;" fillcolor="#7F7F7F" filled="t" stroked="f" coordsize="6443345,356870" o:gfxdata="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729i/&#10;AAAA3A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41" o:spid="_x0000_s1026" o:spt="202" type="#_x0000_t202" style="position:absolute;left:2865450;top:51419;height:197485;width:2484120;" filled="f" stroked="f" coordsize="21600,21600" o:gfxdata="UEsDBAoAAAAAAIdO4kAAAAAAAAAAAAAAAAAEAAAAZHJzL1BLAwQUAAAACACHTuJAXqZKObwAAADc&#10;AAAADwAAAGRycy9kb3ducmV2LnhtbEVPTWsCMRC9F/wPYYTearKl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mSj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684E71">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42" o:spid="_x0000_s1026" o:spt="202" type="#_x0000_t202" style="position:absolute;left:5712918;top:59039;height:197485;width:347980;" filled="f" stroked="f" coordsize="21600,21600" o:gfxdata="UEsDBAoAAAAAAIdO4kAAAAAAAAAAAAAAAAAEAAAAZHJzL1BLAwQUAAAACACHTuJArnTUTr0AAADc&#10;AAAADwAAAGRycy9kb3ducmV2LnhtbEVPS2sCMRC+F/ofwhR6q4lS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dNR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DD9ABC6">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09CF4917">
      <w:pPr>
        <w:pStyle w:val="10"/>
        <w:tabs>
          <w:tab w:val="left" w:pos="8672"/>
        </w:tabs>
        <w:spacing w:before="230" w:line="276" w:lineRule="auto"/>
        <w:ind w:left="631" w:right="332"/>
      </w:pPr>
      <w:r>
        <w:rPr>
          <w:b/>
        </w:rPr>
        <w:t xml:space="preserve">Standard mechanical (reciprocating ball) steering: </w:t>
      </w:r>
      <w:r>
        <w:t>The steering wheel is connected to the steering box through the steering column. The steering box turns the rotation of the steering wheel 90</w:t>
      </w:r>
      <w:r>
        <w:rPr>
          <w:vertAlign w:val="superscript"/>
        </w:rPr>
        <w:t>o</w:t>
      </w:r>
      <w:r>
        <w:rPr>
          <w:spacing w:val="-17"/>
          <w:vertAlign w:val="baseline"/>
        </w:rPr>
        <w:t xml:space="preserve"> </w:t>
      </w:r>
      <w:r>
        <w:rPr>
          <w:vertAlign w:val="baseline"/>
        </w:rPr>
        <w:t>and, in the case of power steering, uses high-pressure fluid to help actuate the steering. The steering box has an arm attached to the output shaft called the pitman arm. This connects the steering to the steering gear. The pitman arm is connected to one end of the center link (drag link). On the other end of the center</w:t>
      </w:r>
      <w:r>
        <w:rPr>
          <w:spacing w:val="-1"/>
          <w:vertAlign w:val="baseline"/>
        </w:rPr>
        <w:t xml:space="preserve"> </w:t>
      </w:r>
      <w:r>
        <w:rPr>
          <w:vertAlign w:val="baseline"/>
        </w:rPr>
        <w:t>link is an idler arm. Between the idler and pitman arms, the drag</w:t>
      </w:r>
      <w:r>
        <w:rPr>
          <w:spacing w:val="-2"/>
          <w:vertAlign w:val="baseline"/>
        </w:rPr>
        <w:t xml:space="preserve"> </w:t>
      </w:r>
      <w:r>
        <w:rPr>
          <w:vertAlign w:val="baseline"/>
        </w:rPr>
        <w:t>link is supported in the proper position to keep the left and right wheels working together.</w:t>
      </w:r>
      <w:r>
        <w:rPr>
          <w:vertAlign w:val="baseline"/>
        </w:rPr>
        <w:tab/>
      </w:r>
      <w:r>
        <w:rPr>
          <w:vertAlign w:val="baseline"/>
        </w:rPr>
        <w:t>The inner tie rod ends are attached to each end of the center link and provide points for the steering gear. From there it goes to the outer tie rod ends through an adjustment sleeve. This sleeve joins the inner and outer tie rod</w:t>
      </w:r>
      <w:r>
        <w:rPr>
          <w:spacing w:val="-3"/>
          <w:vertAlign w:val="baseline"/>
        </w:rPr>
        <w:t xml:space="preserve"> </w:t>
      </w:r>
      <w:r>
        <w:rPr>
          <w:vertAlign w:val="baseline"/>
        </w:rPr>
        <w:t>ends</w:t>
      </w:r>
      <w:r>
        <w:rPr>
          <w:spacing w:val="-3"/>
          <w:vertAlign w:val="baseline"/>
        </w:rPr>
        <w:t xml:space="preserve"> </w:t>
      </w:r>
      <w:r>
        <w:rPr>
          <w:vertAlign w:val="baseline"/>
        </w:rPr>
        <w:t>together</w:t>
      </w:r>
      <w:r>
        <w:rPr>
          <w:spacing w:val="-3"/>
          <w:vertAlign w:val="baseline"/>
        </w:rPr>
        <w:t xml:space="preserve"> </w:t>
      </w:r>
      <w:r>
        <w:rPr>
          <w:vertAlign w:val="baseline"/>
        </w:rPr>
        <w:t>and</w:t>
      </w:r>
      <w:r>
        <w:rPr>
          <w:spacing w:val="-3"/>
          <w:vertAlign w:val="baseline"/>
        </w:rPr>
        <w:t xml:space="preserve"> </w:t>
      </w:r>
      <w:r>
        <w:rPr>
          <w:vertAlign w:val="baseline"/>
        </w:rPr>
        <w:t>allows</w:t>
      </w:r>
      <w:r>
        <w:rPr>
          <w:spacing w:val="-3"/>
          <w:vertAlign w:val="baseline"/>
        </w:rPr>
        <w:t xml:space="preserve"> </w:t>
      </w:r>
      <w:r>
        <w:rPr>
          <w:vertAlign w:val="baseline"/>
        </w:rPr>
        <w:t>for</w:t>
      </w:r>
      <w:r>
        <w:rPr>
          <w:spacing w:val="-3"/>
          <w:vertAlign w:val="baseline"/>
        </w:rPr>
        <w:t xml:space="preserve"> </w:t>
      </w:r>
      <w:r>
        <w:rPr>
          <w:vertAlign w:val="baseline"/>
        </w:rPr>
        <w:t>adjustment</w:t>
      </w:r>
      <w:r>
        <w:rPr>
          <w:spacing w:val="-3"/>
          <w:vertAlign w:val="baseline"/>
        </w:rPr>
        <w:t xml:space="preserve"> </w:t>
      </w:r>
      <w:r>
        <w:rPr>
          <w:vertAlign w:val="baseline"/>
        </w:rPr>
        <w:t>when</w:t>
      </w:r>
      <w:r>
        <w:rPr>
          <w:spacing w:val="-1"/>
          <w:vertAlign w:val="baseline"/>
        </w:rPr>
        <w:t xml:space="preserve"> </w:t>
      </w:r>
      <w:r>
        <w:rPr>
          <w:vertAlign w:val="baseline"/>
        </w:rPr>
        <w:t>the</w:t>
      </w:r>
      <w:r>
        <w:rPr>
          <w:spacing w:val="-3"/>
          <w:vertAlign w:val="baseline"/>
        </w:rPr>
        <w:t xml:space="preserve"> </w:t>
      </w:r>
      <w:r>
        <w:rPr>
          <w:vertAlign w:val="baseline"/>
        </w:rPr>
        <w:t>front</w:t>
      </w:r>
      <w:r>
        <w:rPr>
          <w:spacing w:val="-3"/>
          <w:vertAlign w:val="baseline"/>
        </w:rPr>
        <w:t xml:space="preserve"> </w:t>
      </w:r>
      <w:r>
        <w:rPr>
          <w:vertAlign w:val="baseline"/>
        </w:rPr>
        <w:t>wheels</w:t>
      </w:r>
      <w:r>
        <w:rPr>
          <w:spacing w:val="-3"/>
          <w:vertAlign w:val="baseline"/>
        </w:rPr>
        <w:t xml:space="preserve"> </w:t>
      </w:r>
      <w:r>
        <w:rPr>
          <w:vertAlign w:val="baseline"/>
        </w:rPr>
        <w:t>are</w:t>
      </w:r>
      <w:r>
        <w:rPr>
          <w:spacing w:val="-2"/>
          <w:vertAlign w:val="baseline"/>
        </w:rPr>
        <w:t xml:space="preserve"> </w:t>
      </w:r>
      <w:r>
        <w:rPr>
          <w:vertAlign w:val="baseline"/>
        </w:rPr>
        <w:t>aligned.</w:t>
      </w:r>
      <w:r>
        <w:rPr>
          <w:spacing w:val="-3"/>
          <w:vertAlign w:val="baseline"/>
        </w:rPr>
        <w:t xml:space="preserve"> </w:t>
      </w:r>
      <w:r>
        <w:rPr>
          <w:vertAlign w:val="baseline"/>
        </w:rPr>
        <w:t>The</w:t>
      </w:r>
      <w:r>
        <w:rPr>
          <w:spacing w:val="-5"/>
          <w:vertAlign w:val="baseline"/>
        </w:rPr>
        <w:t xml:space="preserve"> </w:t>
      </w:r>
      <w:r>
        <w:rPr>
          <w:vertAlign w:val="baseline"/>
        </w:rPr>
        <w:t>outer</w:t>
      </w:r>
      <w:r>
        <w:rPr>
          <w:spacing w:val="-5"/>
          <w:vertAlign w:val="baseline"/>
        </w:rPr>
        <w:t xml:space="preserve"> </w:t>
      </w:r>
      <w:r>
        <w:rPr>
          <w:vertAlign w:val="baseline"/>
        </w:rPr>
        <w:t>tie</w:t>
      </w:r>
      <w:r>
        <w:rPr>
          <w:spacing w:val="-2"/>
          <w:vertAlign w:val="baseline"/>
        </w:rPr>
        <w:t xml:space="preserve"> </w:t>
      </w:r>
      <w:r>
        <w:rPr>
          <w:vertAlign w:val="baseline"/>
        </w:rPr>
        <w:t>rods</w:t>
      </w:r>
      <w:r>
        <w:rPr>
          <w:spacing w:val="-3"/>
          <w:vertAlign w:val="baseline"/>
        </w:rPr>
        <w:t xml:space="preserve"> </w:t>
      </w:r>
      <w:r>
        <w:rPr>
          <w:vertAlign w:val="baseline"/>
        </w:rPr>
        <w:t>ends are connected to the steering knuckle that actually turns the front wheels. The steering knuckle has an upper and lower ball joint on which it pivots and creates the geometry of the steering axis.</w:t>
      </w:r>
    </w:p>
    <w:p w14:paraId="4FF8D744">
      <w:pPr>
        <w:pStyle w:val="10"/>
        <w:spacing w:before="200" w:line="276" w:lineRule="auto"/>
        <w:ind w:left="631" w:right="312"/>
      </w:pPr>
      <w:r>
        <w:rPr>
          <w:b/>
        </w:rPr>
        <w:t xml:space="preserve">Rack and pinion steering: </w:t>
      </w:r>
      <w:r>
        <w:t>Rack and pinion steering, on the other hand, basically combines the steering box and drag link into one unit. The steering wheel, through the steering column, is directly connected</w:t>
      </w:r>
      <w:r>
        <w:rPr>
          <w:spacing w:val="-2"/>
        </w:rPr>
        <w:t xml:space="preserve"> </w:t>
      </w:r>
      <w:r>
        <w:t>to</w:t>
      </w:r>
      <w:r>
        <w:rPr>
          <w:spacing w:val="-2"/>
        </w:rPr>
        <w:t xml:space="preserve"> </w:t>
      </w:r>
      <w:r>
        <w:t>the</w:t>
      </w:r>
      <w:r>
        <w:rPr>
          <w:spacing w:val="-2"/>
        </w:rPr>
        <w:t xml:space="preserve"> </w:t>
      </w:r>
      <w:r>
        <w:t>track. Inside</w:t>
      </w:r>
      <w:r>
        <w:rPr>
          <w:spacing w:val="-2"/>
        </w:rPr>
        <w:t xml:space="preserve"> </w:t>
      </w:r>
      <w:r>
        <w:t>the</w:t>
      </w:r>
      <w:r>
        <w:rPr>
          <w:spacing w:val="-3"/>
        </w:rPr>
        <w:t xml:space="preserve"> </w:t>
      </w:r>
      <w:r>
        <w:t>steering</w:t>
      </w:r>
      <w:r>
        <w:rPr>
          <w:spacing w:val="-5"/>
        </w:rPr>
        <w:t xml:space="preserve"> </w:t>
      </w:r>
      <w:r>
        <w:t>rack</w:t>
      </w:r>
      <w:r>
        <w:rPr>
          <w:spacing w:val="-2"/>
        </w:rPr>
        <w:t xml:space="preserve"> </w:t>
      </w:r>
      <w:r>
        <w:t>is</w:t>
      </w:r>
      <w:r>
        <w:rPr>
          <w:spacing w:val="-2"/>
        </w:rPr>
        <w:t xml:space="preserve"> </w:t>
      </w:r>
      <w:r>
        <w:t>a</w:t>
      </w:r>
      <w:r>
        <w:rPr>
          <w:spacing w:val="-1"/>
        </w:rPr>
        <w:t xml:space="preserve"> </w:t>
      </w:r>
      <w:r>
        <w:t>pinion</w:t>
      </w:r>
      <w:r>
        <w:rPr>
          <w:spacing w:val="-2"/>
        </w:rPr>
        <w:t xml:space="preserve"> </w:t>
      </w:r>
      <w:r>
        <w:t>assembly</w:t>
      </w:r>
      <w:r>
        <w:rPr>
          <w:spacing w:val="-7"/>
        </w:rPr>
        <w:t xml:space="preserve"> </w:t>
      </w:r>
      <w:r>
        <w:t>that</w:t>
      </w:r>
      <w:r>
        <w:rPr>
          <w:spacing w:val="-2"/>
        </w:rPr>
        <w:t xml:space="preserve"> </w:t>
      </w:r>
      <w:r>
        <w:t>moves</w:t>
      </w:r>
      <w:r>
        <w:rPr>
          <w:spacing w:val="-2"/>
        </w:rPr>
        <w:t xml:space="preserve"> </w:t>
      </w:r>
      <w:r>
        <w:t>a</w:t>
      </w:r>
      <w:r>
        <w:rPr>
          <w:spacing w:val="-3"/>
        </w:rPr>
        <w:t xml:space="preserve"> </w:t>
      </w:r>
      <w:r>
        <w:t>toothed</w:t>
      </w:r>
      <w:r>
        <w:rPr>
          <w:spacing w:val="-2"/>
        </w:rPr>
        <w:t xml:space="preserve"> </w:t>
      </w:r>
      <w:r>
        <w:t>piston</w:t>
      </w:r>
      <w:r>
        <w:rPr>
          <w:spacing w:val="-2"/>
        </w:rPr>
        <w:t xml:space="preserve"> </w:t>
      </w:r>
      <w:r>
        <w:t>which in turn moves the steering gear. One end of the inner tie rod ends is connected to each of this piston and the other end is connected directly to the outer toe rod end. The inner tie rod end is actually threaded into the outer tie rod end and can be rotated to make adjustments during a wheel alignment.</w:t>
      </w:r>
    </w:p>
    <w:p w14:paraId="46B5A2E4">
      <w:pPr>
        <w:pStyle w:val="10"/>
        <w:spacing w:before="1"/>
        <w:ind w:left="1591"/>
      </w:pPr>
      <w:r>
        <w:t>The</w:t>
      </w:r>
      <w:r>
        <w:rPr>
          <w:spacing w:val="-5"/>
        </w:rPr>
        <w:t xml:space="preserve"> </w:t>
      </w:r>
      <w:r>
        <w:t>advantage</w:t>
      </w:r>
      <w:r>
        <w:rPr>
          <w:spacing w:val="-2"/>
        </w:rPr>
        <w:t xml:space="preserve"> </w:t>
      </w:r>
      <w:r>
        <w:t>of</w:t>
      </w:r>
      <w:r>
        <w:rPr>
          <w:spacing w:val="-1"/>
        </w:rPr>
        <w:t xml:space="preserve"> </w:t>
      </w:r>
      <w:r>
        <w:t>rack</w:t>
      </w:r>
      <w:r>
        <w:rPr>
          <w:spacing w:val="1"/>
        </w:rPr>
        <w:t xml:space="preserve"> </w:t>
      </w:r>
      <w:r>
        <w:t>and</w:t>
      </w:r>
      <w:r>
        <w:rPr>
          <w:spacing w:val="-1"/>
        </w:rPr>
        <w:t xml:space="preserve"> </w:t>
      </w:r>
      <w:r>
        <w:t>pinion</w:t>
      </w:r>
      <w:r>
        <w:rPr>
          <w:spacing w:val="-1"/>
        </w:rPr>
        <w:t xml:space="preserve"> </w:t>
      </w:r>
      <w:r>
        <w:t>steering</w:t>
      </w:r>
      <w:r>
        <w:rPr>
          <w:spacing w:val="-4"/>
        </w:rPr>
        <w:t xml:space="preserve"> </w:t>
      </w:r>
      <w:r>
        <w:t>is</w:t>
      </w:r>
      <w:r>
        <w:rPr>
          <w:spacing w:val="-2"/>
        </w:rPr>
        <w:t xml:space="preserve"> </w:t>
      </w:r>
      <w:r>
        <w:t>that</w:t>
      </w:r>
      <w:r>
        <w:rPr>
          <w:spacing w:val="-1"/>
        </w:rPr>
        <w:t xml:space="preserve"> </w:t>
      </w:r>
      <w:r>
        <w:t>it’s</w:t>
      </w:r>
      <w:r>
        <w:rPr>
          <w:spacing w:val="-2"/>
        </w:rPr>
        <w:t xml:space="preserve"> </w:t>
      </w:r>
      <w:r>
        <w:t>more</w:t>
      </w:r>
      <w:r>
        <w:rPr>
          <w:spacing w:val="-3"/>
        </w:rPr>
        <w:t xml:space="preserve"> </w:t>
      </w:r>
      <w:r>
        <w:t>precise</w:t>
      </w:r>
      <w:r>
        <w:rPr>
          <w:spacing w:val="-1"/>
        </w:rPr>
        <w:t xml:space="preserve"> </w:t>
      </w:r>
      <w:r>
        <w:t>than</w:t>
      </w:r>
      <w:r>
        <w:rPr>
          <w:spacing w:val="-1"/>
        </w:rPr>
        <w:t xml:space="preserve"> </w:t>
      </w:r>
      <w:r>
        <w:t xml:space="preserve">mechanical </w:t>
      </w:r>
      <w:r>
        <w:rPr>
          <w:spacing w:val="-2"/>
        </w:rPr>
        <w:t>system.</w:t>
      </w:r>
    </w:p>
    <w:p w14:paraId="1357D83C">
      <w:pPr>
        <w:pStyle w:val="10"/>
        <w:spacing w:before="41" w:line="276" w:lineRule="auto"/>
        <w:ind w:left="631" w:right="378"/>
      </w:pPr>
      <w:r>
        <w:t>By reducing the number of parts and pivot points, it can more accurately control wheel direction, making</w:t>
      </w:r>
      <w:r>
        <w:rPr>
          <w:spacing w:val="-5"/>
        </w:rPr>
        <w:t xml:space="preserve"> </w:t>
      </w:r>
      <w:r>
        <w:t>the</w:t>
      </w:r>
      <w:r>
        <w:rPr>
          <w:spacing w:val="-2"/>
        </w:rPr>
        <w:t xml:space="preserve"> </w:t>
      </w:r>
      <w:r>
        <w:t>steering</w:t>
      </w:r>
      <w:r>
        <w:rPr>
          <w:spacing w:val="-5"/>
        </w:rPr>
        <w:t xml:space="preserve"> </w:t>
      </w:r>
      <w:r>
        <w:t>move</w:t>
      </w:r>
      <w:r>
        <w:rPr>
          <w:spacing w:val="-3"/>
        </w:rPr>
        <w:t xml:space="preserve"> </w:t>
      </w:r>
      <w:r>
        <w:t>responsive.</w:t>
      </w:r>
      <w:r>
        <w:rPr>
          <w:spacing w:val="-2"/>
        </w:rPr>
        <w:t xml:space="preserve"> </w:t>
      </w:r>
      <w:r>
        <w:t>The</w:t>
      </w:r>
      <w:r>
        <w:rPr>
          <w:spacing w:val="-3"/>
        </w:rPr>
        <w:t xml:space="preserve"> </w:t>
      </w:r>
      <w:r>
        <w:t>disadvantage</w:t>
      </w:r>
      <w:r>
        <w:rPr>
          <w:spacing w:val="-3"/>
        </w:rPr>
        <w:t xml:space="preserve"> </w:t>
      </w:r>
      <w:r>
        <w:t>of</w:t>
      </w:r>
      <w:r>
        <w:rPr>
          <w:spacing w:val="-1"/>
        </w:rPr>
        <w:t xml:space="preserve"> </w:t>
      </w:r>
      <w:r>
        <w:t>a</w:t>
      </w:r>
      <w:r>
        <w:rPr>
          <w:spacing w:val="-3"/>
        </w:rPr>
        <w:t xml:space="preserve"> </w:t>
      </w:r>
      <w:r>
        <w:t>rack</w:t>
      </w:r>
      <w:r>
        <w:rPr>
          <w:spacing w:val="-2"/>
        </w:rPr>
        <w:t xml:space="preserve"> </w:t>
      </w:r>
      <w:r>
        <w:t>and</w:t>
      </w:r>
      <w:r>
        <w:rPr>
          <w:spacing w:val="-2"/>
        </w:rPr>
        <w:t xml:space="preserve"> </w:t>
      </w:r>
      <w:r>
        <w:t>pinion steering</w:t>
      </w:r>
      <w:r>
        <w:rPr>
          <w:spacing w:val="-5"/>
        </w:rPr>
        <w:t xml:space="preserve"> </w:t>
      </w:r>
      <w:r>
        <w:t>system</w:t>
      </w:r>
      <w:r>
        <w:rPr>
          <w:spacing w:val="-2"/>
        </w:rPr>
        <w:t xml:space="preserve"> </w:t>
      </w:r>
      <w:r>
        <w:t>is</w:t>
      </w:r>
      <w:r>
        <w:rPr>
          <w:spacing w:val="-2"/>
        </w:rPr>
        <w:t xml:space="preserve"> </w:t>
      </w:r>
      <w:r>
        <w:t>that it’s prone to leakage, requiring replacement of the steering rack assembly.</w:t>
      </w:r>
    </w:p>
    <w:p w14:paraId="1CCA5D39">
      <w:pPr>
        <w:pStyle w:val="10"/>
      </w:pPr>
    </w:p>
    <w:p w14:paraId="0BC63156">
      <w:pPr>
        <w:pStyle w:val="10"/>
        <w:spacing w:before="223"/>
      </w:pPr>
    </w:p>
    <w:p w14:paraId="58CD63E8">
      <w:pPr>
        <w:pStyle w:val="5"/>
      </w:pPr>
      <w:r>
        <w:t>Components</w:t>
      </w:r>
      <w:r>
        <w:rPr>
          <w:spacing w:val="-8"/>
        </w:rPr>
        <w:t xml:space="preserve"> </w:t>
      </w:r>
      <w:r>
        <w:t>of</w:t>
      </w:r>
      <w:r>
        <w:rPr>
          <w:spacing w:val="-5"/>
        </w:rPr>
        <w:t xml:space="preserve"> </w:t>
      </w:r>
      <w:r>
        <w:t>steering</w:t>
      </w:r>
      <w:r>
        <w:rPr>
          <w:spacing w:val="-3"/>
        </w:rPr>
        <w:t xml:space="preserve"> </w:t>
      </w:r>
      <w:r>
        <w:rPr>
          <w:spacing w:val="-2"/>
        </w:rPr>
        <w:t>system</w:t>
      </w:r>
    </w:p>
    <w:p w14:paraId="587E3A67">
      <w:pPr>
        <w:pStyle w:val="14"/>
        <w:numPr>
          <w:ilvl w:val="0"/>
          <w:numId w:val="14"/>
        </w:numPr>
        <w:tabs>
          <w:tab w:val="left" w:pos="1351"/>
        </w:tabs>
        <w:spacing w:before="241" w:after="0" w:line="240" w:lineRule="auto"/>
        <w:ind w:left="1351" w:right="0" w:hanging="360"/>
        <w:jc w:val="left"/>
        <w:rPr>
          <w:sz w:val="28"/>
        </w:rPr>
      </w:pPr>
      <w:r>
        <w:rPr>
          <w:sz w:val="28"/>
        </w:rPr>
        <w:t>Power</w:t>
      </w:r>
      <w:r>
        <w:rPr>
          <w:spacing w:val="-7"/>
          <w:sz w:val="28"/>
        </w:rPr>
        <w:t xml:space="preserve"> </w:t>
      </w:r>
      <w:r>
        <w:rPr>
          <w:sz w:val="28"/>
        </w:rPr>
        <w:t>Steering</w:t>
      </w:r>
      <w:r>
        <w:rPr>
          <w:spacing w:val="-3"/>
          <w:sz w:val="28"/>
        </w:rPr>
        <w:t xml:space="preserve"> </w:t>
      </w:r>
      <w:r>
        <w:rPr>
          <w:sz w:val="28"/>
        </w:rPr>
        <w:t>fluid</w:t>
      </w:r>
      <w:r>
        <w:rPr>
          <w:spacing w:val="-6"/>
          <w:sz w:val="28"/>
        </w:rPr>
        <w:t xml:space="preserve"> </w:t>
      </w:r>
      <w:r>
        <w:rPr>
          <w:spacing w:val="-2"/>
          <w:sz w:val="28"/>
        </w:rPr>
        <w:t>reservoir</w:t>
      </w:r>
    </w:p>
    <w:p w14:paraId="0C2254A9">
      <w:pPr>
        <w:pStyle w:val="14"/>
        <w:numPr>
          <w:ilvl w:val="0"/>
          <w:numId w:val="14"/>
        </w:numPr>
        <w:tabs>
          <w:tab w:val="left" w:pos="1351"/>
        </w:tabs>
        <w:spacing w:before="48" w:after="0" w:line="240" w:lineRule="auto"/>
        <w:ind w:left="1351" w:right="0" w:hanging="360"/>
        <w:jc w:val="left"/>
        <w:rPr>
          <w:sz w:val="28"/>
        </w:rPr>
      </w:pPr>
      <w:r>
        <w:rPr>
          <w:sz w:val="28"/>
        </w:rPr>
        <w:t>Power</w:t>
      </w:r>
      <w:r>
        <w:rPr>
          <w:spacing w:val="-4"/>
          <w:sz w:val="28"/>
        </w:rPr>
        <w:t xml:space="preserve"> </w:t>
      </w:r>
      <w:r>
        <w:rPr>
          <w:sz w:val="28"/>
        </w:rPr>
        <w:t>Steering</w:t>
      </w:r>
      <w:r>
        <w:rPr>
          <w:spacing w:val="-3"/>
          <w:sz w:val="28"/>
        </w:rPr>
        <w:t xml:space="preserve"> </w:t>
      </w:r>
      <w:r>
        <w:rPr>
          <w:spacing w:val="-4"/>
          <w:sz w:val="28"/>
        </w:rPr>
        <w:t>Pump</w:t>
      </w:r>
    </w:p>
    <w:p w14:paraId="68413578">
      <w:pPr>
        <w:pStyle w:val="14"/>
        <w:numPr>
          <w:ilvl w:val="0"/>
          <w:numId w:val="14"/>
        </w:numPr>
        <w:tabs>
          <w:tab w:val="left" w:pos="1351"/>
        </w:tabs>
        <w:spacing w:before="46" w:after="0" w:line="240" w:lineRule="auto"/>
        <w:ind w:left="1351" w:right="0" w:hanging="360"/>
        <w:jc w:val="left"/>
        <w:rPr>
          <w:sz w:val="28"/>
        </w:rPr>
      </w:pPr>
      <w:r>
        <w:rPr>
          <w:sz w:val="28"/>
        </w:rPr>
        <w:t>Rack</w:t>
      </w:r>
      <w:r>
        <w:rPr>
          <w:spacing w:val="-4"/>
          <w:sz w:val="28"/>
        </w:rPr>
        <w:t xml:space="preserve"> </w:t>
      </w:r>
      <w:r>
        <w:rPr>
          <w:sz w:val="28"/>
        </w:rPr>
        <w:t>and</w:t>
      </w:r>
      <w:r>
        <w:rPr>
          <w:spacing w:val="-3"/>
          <w:sz w:val="28"/>
        </w:rPr>
        <w:t xml:space="preserve"> </w:t>
      </w:r>
      <w:r>
        <w:rPr>
          <w:sz w:val="28"/>
        </w:rPr>
        <w:t>Pinion</w:t>
      </w:r>
      <w:r>
        <w:rPr>
          <w:spacing w:val="-3"/>
          <w:sz w:val="28"/>
        </w:rPr>
        <w:t xml:space="preserve"> </w:t>
      </w:r>
      <w:r>
        <w:rPr>
          <w:sz w:val="28"/>
        </w:rPr>
        <w:t>steering</w:t>
      </w:r>
      <w:r>
        <w:rPr>
          <w:spacing w:val="-3"/>
          <w:sz w:val="28"/>
        </w:rPr>
        <w:t xml:space="preserve"> </w:t>
      </w:r>
      <w:r>
        <w:rPr>
          <w:spacing w:val="-4"/>
          <w:sz w:val="28"/>
        </w:rPr>
        <w:t>gear</w:t>
      </w:r>
    </w:p>
    <w:p w14:paraId="347E924D">
      <w:pPr>
        <w:pStyle w:val="14"/>
        <w:numPr>
          <w:ilvl w:val="0"/>
          <w:numId w:val="14"/>
        </w:numPr>
        <w:tabs>
          <w:tab w:val="left" w:pos="1351"/>
        </w:tabs>
        <w:spacing w:before="48" w:after="0" w:line="240" w:lineRule="auto"/>
        <w:ind w:left="1351" w:right="0" w:hanging="360"/>
        <w:jc w:val="left"/>
        <w:rPr>
          <w:sz w:val="28"/>
        </w:rPr>
      </w:pPr>
      <w:r>
        <w:rPr>
          <w:sz w:val="28"/>
        </w:rPr>
        <w:t>Steering</w:t>
      </w:r>
      <w:r>
        <w:rPr>
          <w:spacing w:val="-5"/>
          <w:sz w:val="28"/>
        </w:rPr>
        <w:t xml:space="preserve"> </w:t>
      </w:r>
      <w:r>
        <w:rPr>
          <w:spacing w:val="-4"/>
          <w:sz w:val="28"/>
        </w:rPr>
        <w:t>Wheel</w:t>
      </w:r>
    </w:p>
    <w:p w14:paraId="42808E6B">
      <w:pPr>
        <w:pStyle w:val="14"/>
        <w:numPr>
          <w:ilvl w:val="0"/>
          <w:numId w:val="14"/>
        </w:numPr>
        <w:tabs>
          <w:tab w:val="left" w:pos="1351"/>
        </w:tabs>
        <w:spacing w:before="49" w:after="0" w:line="240" w:lineRule="auto"/>
        <w:ind w:left="1351" w:right="0" w:hanging="360"/>
        <w:jc w:val="left"/>
        <w:rPr>
          <w:sz w:val="28"/>
        </w:rPr>
      </w:pPr>
      <w:r>
        <w:rPr>
          <w:sz w:val="28"/>
        </w:rPr>
        <w:t>Pitman</w:t>
      </w:r>
      <w:r>
        <w:rPr>
          <w:spacing w:val="-4"/>
          <w:sz w:val="28"/>
        </w:rPr>
        <w:t xml:space="preserve"> </w:t>
      </w:r>
      <w:r>
        <w:rPr>
          <w:spacing w:val="-5"/>
          <w:sz w:val="28"/>
        </w:rPr>
        <w:t>Arm</w:t>
      </w:r>
    </w:p>
    <w:p w14:paraId="4E07DB7E">
      <w:pPr>
        <w:pStyle w:val="14"/>
        <w:numPr>
          <w:ilvl w:val="0"/>
          <w:numId w:val="14"/>
        </w:numPr>
        <w:tabs>
          <w:tab w:val="left" w:pos="1351"/>
        </w:tabs>
        <w:spacing w:before="46" w:after="0" w:line="240" w:lineRule="auto"/>
        <w:ind w:left="1351" w:right="0" w:hanging="360"/>
        <w:jc w:val="left"/>
        <w:rPr>
          <w:sz w:val="28"/>
        </w:rPr>
      </w:pPr>
      <w:r>
        <w:rPr>
          <w:sz w:val="28"/>
        </w:rPr>
        <w:t>Steering</w:t>
      </w:r>
      <w:r>
        <w:rPr>
          <w:spacing w:val="-3"/>
          <w:sz w:val="28"/>
        </w:rPr>
        <w:t xml:space="preserve"> </w:t>
      </w:r>
      <w:r>
        <w:rPr>
          <w:spacing w:val="-5"/>
          <w:sz w:val="28"/>
        </w:rPr>
        <w:t>Box</w:t>
      </w:r>
    </w:p>
    <w:p w14:paraId="01B505AF">
      <w:pPr>
        <w:pStyle w:val="14"/>
        <w:numPr>
          <w:ilvl w:val="0"/>
          <w:numId w:val="14"/>
        </w:numPr>
        <w:tabs>
          <w:tab w:val="left" w:pos="1351"/>
        </w:tabs>
        <w:spacing w:before="48" w:after="0" w:line="240" w:lineRule="auto"/>
        <w:ind w:left="1351" w:right="0" w:hanging="360"/>
        <w:jc w:val="left"/>
        <w:rPr>
          <w:sz w:val="28"/>
        </w:rPr>
      </w:pPr>
      <w:r>
        <w:rPr>
          <w:sz w:val="28"/>
        </w:rPr>
        <w:t>Tie</w:t>
      </w:r>
      <w:r>
        <w:rPr>
          <w:spacing w:val="-6"/>
          <w:sz w:val="28"/>
        </w:rPr>
        <w:t xml:space="preserve"> </w:t>
      </w:r>
      <w:r>
        <w:rPr>
          <w:sz w:val="28"/>
        </w:rPr>
        <w:t>rod/Track</w:t>
      </w:r>
      <w:r>
        <w:rPr>
          <w:spacing w:val="-3"/>
          <w:sz w:val="28"/>
        </w:rPr>
        <w:t xml:space="preserve"> </w:t>
      </w:r>
      <w:r>
        <w:rPr>
          <w:spacing w:val="-5"/>
          <w:sz w:val="28"/>
        </w:rPr>
        <w:t>rod</w:t>
      </w:r>
    </w:p>
    <w:p w14:paraId="58F6D1A3">
      <w:pPr>
        <w:pStyle w:val="14"/>
        <w:numPr>
          <w:ilvl w:val="0"/>
          <w:numId w:val="14"/>
        </w:numPr>
        <w:tabs>
          <w:tab w:val="left" w:pos="1351"/>
        </w:tabs>
        <w:spacing w:before="48" w:after="0" w:line="240" w:lineRule="auto"/>
        <w:ind w:left="1351" w:right="0" w:hanging="360"/>
        <w:jc w:val="left"/>
        <w:rPr>
          <w:sz w:val="28"/>
        </w:rPr>
      </w:pPr>
      <w:r>
        <w:rPr>
          <w:sz w:val="28"/>
        </w:rPr>
        <w:t>Steering</w:t>
      </w:r>
      <w:r>
        <w:rPr>
          <w:spacing w:val="-5"/>
          <w:sz w:val="28"/>
        </w:rPr>
        <w:t xml:space="preserve"> </w:t>
      </w:r>
      <w:r>
        <w:rPr>
          <w:sz w:val="28"/>
        </w:rPr>
        <w:t>Column</w:t>
      </w:r>
      <w:r>
        <w:rPr>
          <w:spacing w:val="-4"/>
          <w:sz w:val="28"/>
        </w:rPr>
        <w:t xml:space="preserve"> </w:t>
      </w:r>
      <w:r>
        <w:rPr>
          <w:sz w:val="28"/>
        </w:rPr>
        <w:t>and</w:t>
      </w:r>
      <w:r>
        <w:rPr>
          <w:spacing w:val="-6"/>
          <w:sz w:val="28"/>
        </w:rPr>
        <w:t xml:space="preserve"> </w:t>
      </w:r>
      <w:r>
        <w:rPr>
          <w:spacing w:val="-2"/>
          <w:sz w:val="28"/>
        </w:rPr>
        <w:t>Knuckle</w:t>
      </w:r>
    </w:p>
    <w:p w14:paraId="47572645">
      <w:pPr>
        <w:pStyle w:val="14"/>
        <w:numPr>
          <w:ilvl w:val="0"/>
          <w:numId w:val="14"/>
        </w:numPr>
        <w:tabs>
          <w:tab w:val="left" w:pos="1351"/>
        </w:tabs>
        <w:spacing w:before="46" w:after="0" w:line="240" w:lineRule="auto"/>
        <w:ind w:left="1351" w:right="0" w:hanging="360"/>
        <w:jc w:val="left"/>
        <w:rPr>
          <w:sz w:val="28"/>
        </w:rPr>
      </w:pPr>
      <w:r>
        <w:rPr>
          <w:sz w:val="28"/>
        </w:rPr>
        <w:t>Drag</w:t>
      </w:r>
      <w:r>
        <w:rPr>
          <w:spacing w:val="-1"/>
          <w:sz w:val="28"/>
        </w:rPr>
        <w:t xml:space="preserve"> </w:t>
      </w:r>
      <w:r>
        <w:rPr>
          <w:spacing w:val="-4"/>
          <w:sz w:val="28"/>
        </w:rPr>
        <w:t>Link</w:t>
      </w:r>
    </w:p>
    <w:p w14:paraId="7303F3E3">
      <w:pPr>
        <w:pStyle w:val="14"/>
        <w:numPr>
          <w:ilvl w:val="0"/>
          <w:numId w:val="14"/>
        </w:numPr>
        <w:tabs>
          <w:tab w:val="left" w:pos="1351"/>
        </w:tabs>
        <w:spacing w:before="48" w:after="0" w:line="240" w:lineRule="auto"/>
        <w:ind w:left="1351" w:right="0" w:hanging="360"/>
        <w:jc w:val="left"/>
        <w:rPr>
          <w:sz w:val="28"/>
        </w:rPr>
      </w:pPr>
      <w:r>
        <w:rPr>
          <w:sz w:val="28"/>
        </w:rPr>
        <w:t>Steering</w:t>
      </w:r>
      <w:r>
        <w:rPr>
          <w:spacing w:val="-5"/>
          <w:sz w:val="28"/>
        </w:rPr>
        <w:t xml:space="preserve"> </w:t>
      </w:r>
      <w:r>
        <w:rPr>
          <w:spacing w:val="-4"/>
          <w:sz w:val="28"/>
        </w:rPr>
        <w:t>Shaft</w:t>
      </w:r>
    </w:p>
    <w:p w14:paraId="40A06E29">
      <w:pPr>
        <w:pStyle w:val="14"/>
        <w:spacing w:after="0" w:line="240" w:lineRule="auto"/>
        <w:jc w:val="left"/>
        <w:rPr>
          <w:sz w:val="28"/>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0FB431FA">
      <w:pPr>
        <w:pStyle w:val="10"/>
        <w:ind w:left="502"/>
        <w:rPr>
          <w:sz w:val="20"/>
        </w:rPr>
      </w:pPr>
      <w:r>
        <w:rPr>
          <w:sz w:val="20"/>
        </w:rPr>
        <mc:AlternateContent>
          <mc:Choice Requires="wpg">
            <w:drawing>
              <wp:inline distT="0" distB="0" distL="0" distR="0">
                <wp:extent cx="6443345" cy="356870"/>
                <wp:effectExtent l="9525" t="0" r="0" b="5079"/>
                <wp:docPr id="143" name="Group 143"/>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44" name="Image 144"/>
                          <pic:cNvPicPr/>
                        </pic:nvPicPr>
                        <pic:blipFill>
                          <a:blip r:embed="rId8" cstate="print"/>
                          <a:stretch>
                            <a:fillRect/>
                          </a:stretch>
                        </pic:blipFill>
                        <pic:spPr>
                          <a:xfrm>
                            <a:off x="5653736" y="45720"/>
                            <a:ext cx="517385" cy="236220"/>
                          </a:xfrm>
                          <a:prstGeom prst="rect">
                            <a:avLst/>
                          </a:prstGeom>
                        </pic:spPr>
                      </pic:pic>
                      <wps:wsp>
                        <wps:cNvPr id="145" name="Graphic 145"/>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46" name="Textbox 146"/>
                        <wps:cNvSpPr txBox="1"/>
                        <wps:spPr>
                          <a:xfrm>
                            <a:off x="2865450" y="51419"/>
                            <a:ext cx="2484120" cy="197485"/>
                          </a:xfrm>
                          <a:prstGeom prst="rect">
                            <a:avLst/>
                          </a:prstGeom>
                        </wps:spPr>
                        <wps:txbx>
                          <w:txbxContent>
                            <w:p w14:paraId="1BAE88CB">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47" name="Textbox 147"/>
                        <wps:cNvSpPr txBox="1"/>
                        <wps:spPr>
                          <a:xfrm>
                            <a:off x="5712918" y="59039"/>
                            <a:ext cx="347980" cy="197485"/>
                          </a:xfrm>
                          <a:prstGeom prst="rect">
                            <a:avLst/>
                          </a:prstGeom>
                        </wps:spPr>
                        <wps:txbx>
                          <w:txbxContent>
                            <w:p w14:paraId="346C2B0F">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&#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">
                <o:lock v:ext="edit" aspectratio="f"/>
                <v:shape id="Image 144" o:spid="_x0000_s1026" o:spt="75" type="#_x0000_t75" style="position:absolute;left:5653736;top:45720;height:236220;width:517385;" filled="f" o:preferrelative="t" stroked="f" coordsize="21600,21600" o:gfxdata="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YjIR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45" o:spid="_x0000_s1026" o:spt="100" style="position:absolute;left:-11;top:0;height:356870;width:6443345;" fillcolor="#7F7F7F" filled="t" stroked="f" coordsize="6443345,356870" o:gfxdata="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A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46" o:spid="_x0000_s1026" o:spt="202" type="#_x0000_t202" style="position:absolute;left:2865450;top:51419;height:197485;width:2484120;"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BAE88CB">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47" o:spid="_x0000_s1026" o:spt="202" type="#_x0000_t202" style="position:absolute;left:5712918;top:59039;height:197485;width:347980;" filled="f" stroked="f" coordsize="21600,21600" o:gfxdata="UEsDBAoAAAAAAIdO4kAAAAAAAAAAAAAAAAAEAAAAZHJzL1BLAwQUAAAACACHTuJAvgN31rwAAADc&#10;AAAADwAAAGRycy9kb3ducmV2LnhtbEVPS2sCMRC+F/wPYYTeamIp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d9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6C2B0F">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7659250F">
      <w:pPr>
        <w:pStyle w:val="10"/>
        <w:spacing w:after="0"/>
        <w:rPr>
          <w:sz w:val="20"/>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2198C625">
      <w:pPr>
        <w:pStyle w:val="10"/>
        <w:ind w:left="502"/>
        <w:rPr>
          <w:sz w:val="20"/>
        </w:rPr>
      </w:pPr>
      <w:r>
        <w:rPr>
          <w:sz w:val="20"/>
        </w:rPr>
        <mc:AlternateContent>
          <mc:Choice Requires="wpg">
            <w:drawing>
              <wp:inline distT="0" distB="0" distL="0" distR="0">
                <wp:extent cx="6443345" cy="356870"/>
                <wp:effectExtent l="9525" t="0" r="0" b="5079"/>
                <wp:docPr id="148" name="Group 14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49" name="Image 149"/>
                          <pic:cNvPicPr/>
                        </pic:nvPicPr>
                        <pic:blipFill>
                          <a:blip r:embed="rId8" cstate="print"/>
                          <a:stretch>
                            <a:fillRect/>
                          </a:stretch>
                        </pic:blipFill>
                        <pic:spPr>
                          <a:xfrm>
                            <a:off x="5653736" y="45720"/>
                            <a:ext cx="517385" cy="236220"/>
                          </a:xfrm>
                          <a:prstGeom prst="rect">
                            <a:avLst/>
                          </a:prstGeom>
                        </pic:spPr>
                      </pic:pic>
                      <wps:wsp>
                        <wps:cNvPr id="150" name="Graphic 15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51" name="Textbox 151"/>
                        <wps:cNvSpPr txBox="1"/>
                        <wps:spPr>
                          <a:xfrm>
                            <a:off x="2865450" y="51419"/>
                            <a:ext cx="2484120" cy="197485"/>
                          </a:xfrm>
                          <a:prstGeom prst="rect">
                            <a:avLst/>
                          </a:prstGeom>
                        </wps:spPr>
                        <wps:txbx>
                          <w:txbxContent>
                            <w:p w14:paraId="3480AC6C">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52" name="Textbox 152"/>
                        <wps:cNvSpPr txBox="1"/>
                        <wps:spPr>
                          <a:xfrm>
                            <a:off x="5712918" y="59039"/>
                            <a:ext cx="347980" cy="197485"/>
                          </a:xfrm>
                          <a:prstGeom prst="rect">
                            <a:avLst/>
                          </a:prstGeom>
                        </wps:spPr>
                        <wps:txbx>
                          <w:txbxContent>
                            <w:p w14:paraId="2E00C167">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DJ7W6ZBQQAAE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149" o:spid="_x0000_s1026" o:spt="75" type="#_x0000_t75" style="position:absolute;left:5653736;top:45720;height:236220;width:517385;" filled="f" o:preferrelative="t" stroked="f" coordsize="21600,21600" o:gfxdata="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Y52P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50" o:spid="_x0000_s1026" o:spt="100" style="position:absolute;left:-11;top:0;height:356870;width:6443345;" fillcolor="#7F7F7F" filled="t" stroked="f" coordsize="6443345,356870" o:gfxdata="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ok0F&#10;wAAAANwAAAAPAAAAAAAAAAEAIAAAACIAAABkcnMvZG93bnJldi54bWxQSwECFAAUAAAACACHTuJA&#10;My8FnjsAAAA5AAAAEAAAAAAAAAABACAAAAAPAQAAZHJzL3NoYXBleG1sLnhtbFBLBQYAAAAABgAG&#10;AFsBAAC5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51" o:spid="_x0000_s1026" o:spt="202" type="#_x0000_t202" style="position:absolute;left:2865450;top:51419;height:197485;width:2484120;" filled="f" stroked="f" coordsize="21600,21600" o:gfxdata="UEsDBAoAAAAAAIdO4kAAAAAAAAAAAAAAAAAEAAAAZHJzL1BLAwQUAAAACACHTuJA23/c5LwAAADc&#10;AAAADwAAAGRycy9kb3ducmV2LnhtbEVPTWsCMRC9F/wPYYTearKFSl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3O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80AC6C">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52" o:spid="_x0000_s1026" o:spt="202" type="#_x0000_t202" style="position:absolute;left:5712918;top:59039;height:197485;width:347980;" filled="f" stroked="f" coordsize="21600,21600" o:gfxdata="UEsDBAoAAAAAAIdO4kAAAAAAAAAAAAAAAAAEAAAAZHJzL1BLAwQUAAAACACHTuJAK61Ck70AAADc&#10;AAAADwAAAGRycy9kb3ducmV2LnhtbEVPS2sCMRC+F/ofwhR6q4lCpa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UKT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E00C167">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3813C0FE">
      <w:pPr>
        <w:pStyle w:val="3"/>
        <w:ind w:left="2375" w:right="2013"/>
        <w:jc w:val="center"/>
      </w:pPr>
      <w:r>
        <w:t xml:space="preserve">CHAPTER </w:t>
      </w:r>
      <w:r>
        <w:rPr>
          <w:spacing w:val="-2"/>
        </w:rPr>
        <w:t>THREE</w:t>
      </w:r>
    </w:p>
    <w:p w14:paraId="4F6468D4">
      <w:pPr>
        <w:pStyle w:val="10"/>
        <w:spacing w:before="125"/>
        <w:rPr>
          <w:b/>
          <w:sz w:val="36"/>
        </w:rPr>
      </w:pPr>
    </w:p>
    <w:p w14:paraId="2A1A1D03">
      <w:pPr>
        <w:spacing w:before="0"/>
        <w:ind w:left="631" w:right="0" w:firstLine="0"/>
        <w:jc w:val="left"/>
        <w:rPr>
          <w:b/>
          <w:sz w:val="36"/>
        </w:rPr>
      </w:pPr>
      <w:r>
        <w:rPr>
          <w:b/>
          <w:sz w:val="36"/>
        </w:rPr>
        <w:t>Repair and</w:t>
      </w:r>
      <w:r>
        <w:rPr>
          <w:b/>
          <w:spacing w:val="-3"/>
          <w:sz w:val="36"/>
        </w:rPr>
        <w:t xml:space="preserve"> </w:t>
      </w:r>
      <w:r>
        <w:rPr>
          <w:b/>
          <w:sz w:val="36"/>
        </w:rPr>
        <w:t>Maintenance</w:t>
      </w:r>
      <w:r>
        <w:rPr>
          <w:b/>
          <w:spacing w:val="1"/>
          <w:sz w:val="36"/>
        </w:rPr>
        <w:t xml:space="preserve"> </w:t>
      </w:r>
      <w:r>
        <w:rPr>
          <w:b/>
          <w:spacing w:val="-2"/>
          <w:sz w:val="36"/>
        </w:rPr>
        <w:t>Process</w:t>
      </w:r>
    </w:p>
    <w:p w14:paraId="20730659">
      <w:pPr>
        <w:pStyle w:val="10"/>
        <w:spacing w:before="58" w:line="276" w:lineRule="auto"/>
        <w:ind w:left="631" w:right="378"/>
      </w:pPr>
      <w:r>
        <w:t>Mechanical</w:t>
      </w:r>
      <w:r>
        <w:rPr>
          <w:spacing w:val="-3"/>
        </w:rPr>
        <w:t xml:space="preserve"> </w:t>
      </w:r>
      <w:r>
        <w:t>systems</w:t>
      </w:r>
      <w:r>
        <w:rPr>
          <w:spacing w:val="-3"/>
        </w:rPr>
        <w:t xml:space="preserve"> </w:t>
      </w:r>
      <w:r>
        <w:t>in</w:t>
      </w:r>
      <w:r>
        <w:rPr>
          <w:spacing w:val="-3"/>
        </w:rPr>
        <w:t xml:space="preserve"> </w:t>
      </w:r>
      <w:r>
        <w:t>automobiles</w:t>
      </w:r>
      <w:r>
        <w:rPr>
          <w:spacing w:val="-3"/>
        </w:rPr>
        <w:t xml:space="preserve"> </w:t>
      </w:r>
      <w:r>
        <w:t>are</w:t>
      </w:r>
      <w:r>
        <w:rPr>
          <w:spacing w:val="-5"/>
        </w:rPr>
        <w:t xml:space="preserve"> </w:t>
      </w:r>
      <w:r>
        <w:t>a</w:t>
      </w:r>
      <w:r>
        <w:rPr>
          <w:spacing w:val="-4"/>
        </w:rPr>
        <w:t xml:space="preserve"> </w:t>
      </w:r>
      <w:r>
        <w:t>little</w:t>
      </w:r>
      <w:r>
        <w:rPr>
          <w:spacing w:val="-3"/>
        </w:rPr>
        <w:t xml:space="preserve"> </w:t>
      </w:r>
      <w:r>
        <w:t>complex</w:t>
      </w:r>
      <w:r>
        <w:rPr>
          <w:spacing w:val="-1"/>
        </w:rPr>
        <w:t xml:space="preserve"> </w:t>
      </w:r>
      <w:r>
        <w:t>and</w:t>
      </w:r>
      <w:r>
        <w:rPr>
          <w:spacing w:val="-3"/>
        </w:rPr>
        <w:t xml:space="preserve"> </w:t>
      </w:r>
      <w:r>
        <w:t>some</w:t>
      </w:r>
      <w:r>
        <w:rPr>
          <w:spacing w:val="-4"/>
        </w:rPr>
        <w:t xml:space="preserve"> </w:t>
      </w:r>
      <w:r>
        <w:t>problems,</w:t>
      </w:r>
      <w:r>
        <w:rPr>
          <w:spacing w:val="-3"/>
        </w:rPr>
        <w:t xml:space="preserve"> </w:t>
      </w:r>
      <w:r>
        <w:t>may</w:t>
      </w:r>
      <w:r>
        <w:rPr>
          <w:spacing w:val="-8"/>
        </w:rPr>
        <w:t xml:space="preserve"> </w:t>
      </w:r>
      <w:r>
        <w:t>need</w:t>
      </w:r>
      <w:r>
        <w:rPr>
          <w:spacing w:val="-3"/>
        </w:rPr>
        <w:t xml:space="preserve"> </w:t>
      </w:r>
      <w:r>
        <w:t>to</w:t>
      </w:r>
      <w:r>
        <w:rPr>
          <w:spacing w:val="-3"/>
        </w:rPr>
        <w:t xml:space="preserve"> </w:t>
      </w:r>
      <w:r>
        <w:t>be</w:t>
      </w:r>
      <w:r>
        <w:rPr>
          <w:spacing w:val="-3"/>
        </w:rPr>
        <w:t xml:space="preserve"> </w:t>
      </w:r>
      <w:r>
        <w:t>serviced at the repaired shop.</w:t>
      </w:r>
    </w:p>
    <w:p w14:paraId="549C759D">
      <w:pPr>
        <w:pStyle w:val="10"/>
        <w:spacing w:before="98"/>
      </w:pPr>
    </w:p>
    <w:p w14:paraId="76D80D63">
      <w:pPr>
        <w:pStyle w:val="5"/>
        <w:tabs>
          <w:tab w:val="left" w:pos="1351"/>
        </w:tabs>
      </w:pPr>
      <w:r>
        <w:rPr>
          <w:spacing w:val="-5"/>
        </w:rPr>
        <w:t>3.0</w:t>
      </w:r>
      <w:r>
        <w:tab/>
      </w:r>
      <w:r>
        <w:t>SAFETY</w:t>
      </w:r>
      <w:r>
        <w:rPr>
          <w:spacing w:val="-6"/>
        </w:rPr>
        <w:t xml:space="preserve"> </w:t>
      </w:r>
      <w:r>
        <w:rPr>
          <w:spacing w:val="-2"/>
        </w:rPr>
        <w:t>INFORMATION</w:t>
      </w:r>
    </w:p>
    <w:p w14:paraId="2E01A842">
      <w:pPr>
        <w:pStyle w:val="10"/>
        <w:spacing w:before="44" w:line="276" w:lineRule="auto"/>
        <w:ind w:left="631" w:right="378"/>
      </w:pPr>
      <w:r>
        <w:rPr>
          <w:color w:val="101010"/>
        </w:rPr>
        <w:t>Most</w:t>
      </w:r>
      <w:r>
        <w:rPr>
          <w:color w:val="101010"/>
          <w:spacing w:val="-4"/>
        </w:rPr>
        <w:t xml:space="preserve"> </w:t>
      </w:r>
      <w:r>
        <w:rPr>
          <w:color w:val="101010"/>
        </w:rPr>
        <w:t>accidents</w:t>
      </w:r>
      <w:r>
        <w:rPr>
          <w:color w:val="101010"/>
          <w:spacing w:val="-4"/>
        </w:rPr>
        <w:t xml:space="preserve"> </w:t>
      </w:r>
      <w:r>
        <w:rPr>
          <w:color w:val="101010"/>
        </w:rPr>
        <w:t>in</w:t>
      </w:r>
      <w:r>
        <w:rPr>
          <w:color w:val="101010"/>
          <w:spacing w:val="-4"/>
        </w:rPr>
        <w:t xml:space="preserve"> </w:t>
      </w:r>
      <w:r>
        <w:rPr>
          <w:color w:val="101010"/>
        </w:rPr>
        <w:t>servicing/mechanical</w:t>
      </w:r>
      <w:r>
        <w:rPr>
          <w:color w:val="101010"/>
          <w:spacing w:val="-4"/>
        </w:rPr>
        <w:t xml:space="preserve"> </w:t>
      </w:r>
      <w:r>
        <w:rPr>
          <w:color w:val="101010"/>
        </w:rPr>
        <w:t>repair</w:t>
      </w:r>
      <w:r>
        <w:rPr>
          <w:color w:val="101010"/>
          <w:spacing w:val="-4"/>
        </w:rPr>
        <w:t xml:space="preserve"> </w:t>
      </w:r>
      <w:r>
        <w:rPr>
          <w:color w:val="101010"/>
        </w:rPr>
        <w:t>involve</w:t>
      </w:r>
      <w:r>
        <w:rPr>
          <w:color w:val="101010"/>
          <w:spacing w:val="-4"/>
        </w:rPr>
        <w:t xml:space="preserve"> </w:t>
      </w:r>
      <w:r>
        <w:rPr>
          <w:color w:val="101010"/>
        </w:rPr>
        <w:t>slips,</w:t>
      </w:r>
      <w:r>
        <w:rPr>
          <w:color w:val="101010"/>
          <w:spacing w:val="-2"/>
        </w:rPr>
        <w:t xml:space="preserve"> </w:t>
      </w:r>
      <w:r>
        <w:rPr>
          <w:color w:val="101010"/>
        </w:rPr>
        <w:t>trips</w:t>
      </w:r>
      <w:r>
        <w:rPr>
          <w:color w:val="101010"/>
          <w:spacing w:val="-4"/>
        </w:rPr>
        <w:t xml:space="preserve"> </w:t>
      </w:r>
      <w:r>
        <w:rPr>
          <w:color w:val="101010"/>
        </w:rPr>
        <w:t>and</w:t>
      </w:r>
      <w:r>
        <w:rPr>
          <w:color w:val="101010"/>
          <w:spacing w:val="-4"/>
        </w:rPr>
        <w:t xml:space="preserve"> </w:t>
      </w:r>
      <w:r>
        <w:rPr>
          <w:color w:val="101010"/>
        </w:rPr>
        <w:t>falls</w:t>
      </w:r>
      <w:r>
        <w:rPr>
          <w:color w:val="101010"/>
          <w:spacing w:val="-4"/>
        </w:rPr>
        <w:t xml:space="preserve"> </w:t>
      </w:r>
      <w:r>
        <w:rPr>
          <w:color w:val="101010"/>
        </w:rPr>
        <w:t>or</w:t>
      </w:r>
      <w:r>
        <w:rPr>
          <w:color w:val="101010"/>
          <w:spacing w:val="-4"/>
        </w:rPr>
        <w:t xml:space="preserve"> </w:t>
      </w:r>
      <w:r>
        <w:rPr>
          <w:color w:val="101010"/>
        </w:rPr>
        <w:t>poor</w:t>
      </w:r>
      <w:r>
        <w:rPr>
          <w:color w:val="101010"/>
          <w:spacing w:val="-4"/>
        </w:rPr>
        <w:t xml:space="preserve"> </w:t>
      </w:r>
      <w:r>
        <w:rPr>
          <w:color w:val="101010"/>
        </w:rPr>
        <w:t>manual</w:t>
      </w:r>
      <w:r>
        <w:rPr>
          <w:color w:val="101010"/>
          <w:spacing w:val="-4"/>
        </w:rPr>
        <w:t xml:space="preserve"> </w:t>
      </w:r>
      <w:r>
        <w:rPr>
          <w:color w:val="101010"/>
        </w:rPr>
        <w:t>handling. Other causes of incidents sometimes resulting in serious injury or death include working under inadequately supported vehicles, incidents involving petrol and vehicle movement.</w:t>
      </w:r>
    </w:p>
    <w:p w14:paraId="726084BC">
      <w:pPr>
        <w:pStyle w:val="10"/>
        <w:spacing w:before="2" w:line="276" w:lineRule="auto"/>
        <w:ind w:left="631" w:right="378"/>
      </w:pPr>
      <w:r>
        <w:t>Keeping</w:t>
      </w:r>
      <w:r>
        <w:rPr>
          <w:spacing w:val="-3"/>
        </w:rPr>
        <w:t xml:space="preserve"> </w:t>
      </w:r>
      <w:r>
        <w:t>work areas free of clutter</w:t>
      </w:r>
      <w:r>
        <w:rPr>
          <w:spacing w:val="-2"/>
        </w:rPr>
        <w:t xml:space="preserve"> </w:t>
      </w:r>
      <w:r>
        <w:t>is an important, but often overlooked, step in running</w:t>
      </w:r>
      <w:r>
        <w:rPr>
          <w:spacing w:val="-3"/>
        </w:rPr>
        <w:t xml:space="preserve"> </w:t>
      </w:r>
      <w:r>
        <w:t>a</w:t>
      </w:r>
      <w:r>
        <w:rPr>
          <w:spacing w:val="-1"/>
        </w:rPr>
        <w:t xml:space="preserve"> </w:t>
      </w:r>
      <w:r>
        <w:t>safe and productive workshop. Requiring appropriate protective gear minimizes eye and finger lacerations, which</w:t>
      </w:r>
      <w:r>
        <w:rPr>
          <w:spacing w:val="-3"/>
        </w:rPr>
        <w:t xml:space="preserve"> </w:t>
      </w:r>
      <w:r>
        <w:t>are</w:t>
      </w:r>
      <w:r>
        <w:rPr>
          <w:spacing w:val="-3"/>
        </w:rPr>
        <w:t xml:space="preserve"> </w:t>
      </w:r>
      <w:r>
        <w:t>common</w:t>
      </w:r>
      <w:r>
        <w:rPr>
          <w:spacing w:val="-3"/>
        </w:rPr>
        <w:t xml:space="preserve"> </w:t>
      </w:r>
      <w:r>
        <w:t>auto</w:t>
      </w:r>
      <w:r>
        <w:rPr>
          <w:spacing w:val="-1"/>
        </w:rPr>
        <w:t xml:space="preserve"> </w:t>
      </w:r>
      <w:r>
        <w:t>body</w:t>
      </w:r>
      <w:r>
        <w:rPr>
          <w:spacing w:val="-8"/>
        </w:rPr>
        <w:t xml:space="preserve"> </w:t>
      </w:r>
      <w:r>
        <w:t>shop</w:t>
      </w:r>
      <w:r>
        <w:rPr>
          <w:spacing w:val="-3"/>
        </w:rPr>
        <w:t xml:space="preserve"> </w:t>
      </w:r>
      <w:r>
        <w:t>injuries.</w:t>
      </w:r>
      <w:r>
        <w:rPr>
          <w:spacing w:val="-3"/>
        </w:rPr>
        <w:t xml:space="preserve"> </w:t>
      </w:r>
      <w:r>
        <w:t>Shops</w:t>
      </w:r>
      <w:r>
        <w:rPr>
          <w:spacing w:val="-3"/>
        </w:rPr>
        <w:t xml:space="preserve"> </w:t>
      </w:r>
      <w:r>
        <w:t>should</w:t>
      </w:r>
      <w:r>
        <w:rPr>
          <w:spacing w:val="-3"/>
        </w:rPr>
        <w:t xml:space="preserve"> </w:t>
      </w:r>
      <w:r>
        <w:t>purchase</w:t>
      </w:r>
      <w:r>
        <w:rPr>
          <w:spacing w:val="-4"/>
        </w:rPr>
        <w:t xml:space="preserve"> </w:t>
      </w:r>
      <w:r>
        <w:t>appropriate</w:t>
      </w:r>
      <w:r>
        <w:rPr>
          <w:spacing w:val="-3"/>
        </w:rPr>
        <w:t xml:space="preserve"> </w:t>
      </w:r>
      <w:r>
        <w:t>eyewear,</w:t>
      </w:r>
      <w:r>
        <w:rPr>
          <w:spacing w:val="-3"/>
        </w:rPr>
        <w:t xml:space="preserve"> </w:t>
      </w:r>
      <w:r>
        <w:t>and</w:t>
      </w:r>
      <w:r>
        <w:rPr>
          <w:spacing w:val="-3"/>
        </w:rPr>
        <w:t xml:space="preserve"> </w:t>
      </w:r>
      <w:r>
        <w:t>make protective gloves available to prevent cuts from glass, sheet metal or other jagged objects.</w:t>
      </w:r>
    </w:p>
    <w:p w14:paraId="60F63825">
      <w:pPr>
        <w:pStyle w:val="5"/>
        <w:spacing w:before="3"/>
      </w:pPr>
      <w:r>
        <w:drawing>
          <wp:anchor distT="0" distB="0" distL="0" distR="0" simplePos="0" relativeHeight="251672576" behindDoc="1" locked="0" layoutInCell="1" allowOverlap="1">
            <wp:simplePos x="0" y="0"/>
            <wp:positionH relativeFrom="page">
              <wp:posOffset>857885</wp:posOffset>
            </wp:positionH>
            <wp:positionV relativeFrom="paragraph">
              <wp:posOffset>237490</wp:posOffset>
            </wp:positionV>
            <wp:extent cx="2871470" cy="1907540"/>
            <wp:effectExtent l="0" t="0" r="0" b="0"/>
            <wp:wrapTopAndBottom/>
            <wp:docPr id="153" name="Image 153"/>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7" cstate="print"/>
                    <a:stretch>
                      <a:fillRect/>
                    </a:stretch>
                  </pic:blipFill>
                  <pic:spPr>
                    <a:xfrm>
                      <a:off x="0" y="0"/>
                      <a:ext cx="2871702" cy="1907381"/>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3891915</wp:posOffset>
            </wp:positionH>
            <wp:positionV relativeFrom="paragraph">
              <wp:posOffset>436880</wp:posOffset>
            </wp:positionV>
            <wp:extent cx="2276475" cy="1600200"/>
            <wp:effectExtent l="0" t="0" r="0" b="0"/>
            <wp:wrapTopAndBottom/>
            <wp:docPr id="154" name="Image 154"/>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8" cstate="print"/>
                    <a:stretch>
                      <a:fillRect/>
                    </a:stretch>
                  </pic:blipFill>
                  <pic:spPr>
                    <a:xfrm>
                      <a:off x="0" y="0"/>
                      <a:ext cx="2276475" cy="1600200"/>
                    </a:xfrm>
                    <a:prstGeom prst="rect">
                      <a:avLst/>
                    </a:prstGeom>
                  </pic:spPr>
                </pic:pic>
              </a:graphicData>
            </a:graphic>
          </wp:anchor>
        </w:drawing>
      </w:r>
      <w:r>
        <w:t>3.10</w:t>
      </w:r>
      <w:r>
        <w:rPr>
          <w:spacing w:val="-2"/>
        </w:rPr>
        <w:t xml:space="preserve"> </w:t>
      </w:r>
      <w:r>
        <w:t>TOOLS</w:t>
      </w:r>
      <w:r>
        <w:rPr>
          <w:spacing w:val="-2"/>
        </w:rPr>
        <w:t xml:space="preserve"> REQUIRED</w:t>
      </w:r>
    </w:p>
    <w:p w14:paraId="72498C72">
      <w:pPr>
        <w:spacing w:before="53"/>
        <w:ind w:left="2376" w:right="2013" w:firstLine="0"/>
        <w:jc w:val="center"/>
        <w:rPr>
          <w:sz w:val="28"/>
        </w:rPr>
      </w:pPr>
      <w:r>
        <w:rPr>
          <w:spacing w:val="-5"/>
          <w:sz w:val="28"/>
        </w:rPr>
        <w:t>3.1</w:t>
      </w:r>
    </w:p>
    <w:p w14:paraId="40182098">
      <w:pPr>
        <w:pStyle w:val="10"/>
        <w:spacing w:before="65"/>
        <w:rPr>
          <w:sz w:val="20"/>
        </w:rPr>
      </w:pPr>
      <w:r>
        <w:rPr>
          <w:sz w:val="20"/>
        </w:rPr>
        <mc:AlternateContent>
          <mc:Choice Requires="wpg">
            <w:drawing>
              <wp:anchor distT="0" distB="0" distL="0" distR="0" simplePos="0" relativeHeight="251673600" behindDoc="1" locked="0" layoutInCell="1" allowOverlap="1">
                <wp:simplePos x="0" y="0"/>
                <wp:positionH relativeFrom="page">
                  <wp:posOffset>857885</wp:posOffset>
                </wp:positionH>
                <wp:positionV relativeFrom="paragraph">
                  <wp:posOffset>201930</wp:posOffset>
                </wp:positionV>
                <wp:extent cx="6250305" cy="1694815"/>
                <wp:effectExtent l="0" t="0" r="0" b="0"/>
                <wp:wrapTopAndBottom/>
                <wp:docPr id="155" name="Group 155"/>
                <wp:cNvGraphicFramePr/>
                <a:graphic xmlns:a="http://schemas.openxmlformats.org/drawingml/2006/main">
                  <a:graphicData uri="http://schemas.microsoft.com/office/word/2010/wordprocessingGroup">
                    <wpg:wgp>
                      <wpg:cNvGrpSpPr/>
                      <wpg:grpSpPr>
                        <a:xfrm>
                          <a:off x="0" y="0"/>
                          <a:ext cx="6250305" cy="1694814"/>
                          <a:chOff x="0" y="0"/>
                          <a:chExt cx="6250305" cy="1694814"/>
                        </a:xfrm>
                      </wpg:grpSpPr>
                      <pic:pic xmlns:pic="http://schemas.openxmlformats.org/drawingml/2006/picture">
                        <pic:nvPicPr>
                          <pic:cNvPr id="156" name="Image 156"/>
                          <pic:cNvPicPr/>
                        </pic:nvPicPr>
                        <pic:blipFill>
                          <a:blip r:embed="rId19" cstate="print"/>
                          <a:stretch>
                            <a:fillRect/>
                          </a:stretch>
                        </pic:blipFill>
                        <pic:spPr>
                          <a:xfrm>
                            <a:off x="0" y="0"/>
                            <a:ext cx="4768595" cy="1694686"/>
                          </a:xfrm>
                          <a:prstGeom prst="rect">
                            <a:avLst/>
                          </a:prstGeom>
                        </pic:spPr>
                      </pic:pic>
                      <pic:pic xmlns:pic="http://schemas.openxmlformats.org/drawingml/2006/picture">
                        <pic:nvPicPr>
                          <pic:cNvPr id="157" name="Image 157"/>
                          <pic:cNvPicPr/>
                        </pic:nvPicPr>
                        <pic:blipFill>
                          <a:blip r:embed="rId20" cstate="print"/>
                          <a:stretch>
                            <a:fillRect/>
                          </a:stretch>
                        </pic:blipFill>
                        <pic:spPr>
                          <a:xfrm>
                            <a:off x="4768596" y="161542"/>
                            <a:ext cx="1481327" cy="1512142"/>
                          </a:xfrm>
                          <a:prstGeom prst="rect">
                            <a:avLst/>
                          </a:prstGeom>
                        </pic:spPr>
                      </pic:pic>
                    </wpg:wgp>
                  </a:graphicData>
                </a:graphic>
              </wp:anchor>
            </w:drawing>
          </mc:Choice>
          <mc:Fallback>
            <w:pict>
              <v:group id="_x0000_s1026" o:spid="_x0000_s1026" o:spt="203" style="position:absolute;left:0pt;margin-left:67.55pt;margin-top:15.9pt;height:133.45pt;width:492.15pt;mso-position-horizontal-relative:page;mso-wrap-distance-bottom:0pt;mso-wrap-distance-top:0pt;z-index:-251642880;mso-width-relative:page;mso-height-relative:page;" coordsize="6250305,1694814" o:gfxdata="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">
                <o:lock v:ext="edit" aspectratio="f"/>
                <v:shape id="Image 156" o:spid="_x0000_s1026" o:spt="75" type="#_x0000_t75" style="position:absolute;left:0;top:0;height:1694686;width:4768595;" filled="f" o:preferrelative="t" stroked="f" coordsize="21600,21600" o:gfxdata="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c5QC8AAAA&#10;3AAAAA8AAAAAAAAAAQAgAAAAIgAAAGRycy9kb3ducmV2LnhtbFBLAQIUABQAAAAIAIdO4kAzLwWe&#10;OwAAADkAAAAQAAAAAAAAAAEAIAAAAAsBAABkcnMvc2hhcGV4bWwueG1sUEsFBgAAAAAGAAYAWwEA&#10;ALUDAAAAAA==&#10;">
                  <v:fill on="f" focussize="0,0"/>
                  <v:stroke on="f"/>
                  <v:imagedata r:id="rId19" o:title=""/>
                  <o:lock v:ext="edit" aspectratio="f"/>
                </v:shape>
                <v:shape id="Image 157" o:spid="_x0000_s1026" o:spt="75" type="#_x0000_t75" style="position:absolute;left:4768596;top:161542;height:1512142;width:1481327;" filled="f" o:preferrelative="t" stroked="f" coordsize="21600,21600" o:gfxdata="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xIQibsAAADc&#10;AAAADwAAAAAAAAABACAAAAAiAAAAZHJzL2Rvd25yZXYueG1sUEsBAhQAFAAAAAgAh07iQDMvBZ47&#10;AAAAOQAAABAAAAAAAAAAAQAgAAAACgEAAGRycy9zaGFwZXhtbC54bWxQSwUGAAAAAAYABgBbAQAA&#10;tAMAAAAA&#10;">
                  <v:fill on="f" focussize="0,0"/>
                  <v:stroke on="f"/>
                  <v:imagedata r:id="rId20" o:title=""/>
                  <o:lock v:ext="edit" aspectratio="f"/>
                </v:shape>
                <w10:wrap type="topAndBottom"/>
              </v:group>
            </w:pict>
          </mc:Fallback>
        </mc:AlternateContent>
      </w:r>
    </w:p>
    <w:p w14:paraId="04D5AF35">
      <w:pPr>
        <w:pStyle w:val="10"/>
        <w:spacing w:after="0"/>
        <w:rPr>
          <w:sz w:val="20"/>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55F0B0B5">
      <w:pPr>
        <w:pStyle w:val="10"/>
        <w:ind w:left="502"/>
        <w:rPr>
          <w:sz w:val="20"/>
        </w:rPr>
      </w:pPr>
      <w:r>
        <w:rPr>
          <w:sz w:val="20"/>
        </w:rPr>
        <mc:AlternateContent>
          <mc:Choice Requires="wpg">
            <w:drawing>
              <wp:inline distT="0" distB="0" distL="0" distR="0">
                <wp:extent cx="6443345" cy="356870"/>
                <wp:effectExtent l="9525" t="0" r="0" b="5079"/>
                <wp:docPr id="158" name="Group 15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59" name="Image 159"/>
                          <pic:cNvPicPr/>
                        </pic:nvPicPr>
                        <pic:blipFill>
                          <a:blip r:embed="rId8" cstate="print"/>
                          <a:stretch>
                            <a:fillRect/>
                          </a:stretch>
                        </pic:blipFill>
                        <pic:spPr>
                          <a:xfrm>
                            <a:off x="5653736" y="45720"/>
                            <a:ext cx="517385" cy="236220"/>
                          </a:xfrm>
                          <a:prstGeom prst="rect">
                            <a:avLst/>
                          </a:prstGeom>
                        </pic:spPr>
                      </pic:pic>
                      <wps:wsp>
                        <wps:cNvPr id="160" name="Graphic 16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61" name="Textbox 161"/>
                        <wps:cNvSpPr txBox="1"/>
                        <wps:spPr>
                          <a:xfrm>
                            <a:off x="2865450" y="51419"/>
                            <a:ext cx="2484120" cy="197485"/>
                          </a:xfrm>
                          <a:prstGeom prst="rect">
                            <a:avLst/>
                          </a:prstGeom>
                        </wps:spPr>
                        <wps:txbx>
                          <w:txbxContent>
                            <w:p w14:paraId="3422DBC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62" name="Textbox 162"/>
                        <wps:cNvSpPr txBox="1"/>
                        <wps:spPr>
                          <a:xfrm>
                            <a:off x="5712918" y="59039"/>
                            <a:ext cx="347980" cy="197485"/>
                          </a:xfrm>
                          <a:prstGeom prst="rect">
                            <a:avLst/>
                          </a:prstGeom>
                        </wps:spPr>
                        <wps:txbx>
                          <w:txbxContent>
                            <w:p w14:paraId="20385D3F">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A6dkPHBQQAAE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159" o:spid="_x0000_s1026" o:spt="75" type="#_x0000_t75" style="position:absolute;left:5653736;top:45720;height:236220;width:517385;" filled="f" o:preferrelative="t" stroked="f" coordsize="21600,21600" o:gfxdata="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ugtS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60" o:spid="_x0000_s1026" o:spt="100" style="position:absolute;left:-11;top:0;height:356870;width:6443345;" fillcolor="#7F7F7F" filled="t" stroked="f" coordsize="6443345,356870" o:gfxdata="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zoe4&#10;wAAAANwAAAAPAAAAAAAAAAEAIAAAACIAAABkcnMvZG93bnJldi54bWxQSwECFAAUAAAACACHTuJA&#10;My8FnjsAAAA5AAAAEAAAAAAAAAABACAAAAAPAQAAZHJzL3NoYXBleG1sLnhtbFBLBQYAAAAABgAG&#10;AFsBAAC5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61" o:spid="_x0000_s1026" o:spt="202" type="#_x0000_t202" style="position:absolute;left:2865450;top:51419;height:197485;width:2484120;" filled="f" stroked="f" coordsize="21600,21600" o:gfxdata="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Fl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22DBC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62" o:spid="_x0000_s1026" o:spt="202" type="#_x0000_t202" style="position:absolute;left:5712918;top:59039;height:197485;width:347980;"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0385D3F">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307F2369">
      <w:pPr>
        <w:pStyle w:val="10"/>
        <w:rPr>
          <w:sz w:val="20"/>
        </w:rPr>
      </w:pPr>
    </w:p>
    <w:p w14:paraId="55FD42E7">
      <w:pPr>
        <w:pStyle w:val="10"/>
        <w:rPr>
          <w:sz w:val="20"/>
        </w:rPr>
      </w:pPr>
    </w:p>
    <w:p w14:paraId="35FC5093">
      <w:pPr>
        <w:pStyle w:val="10"/>
        <w:rPr>
          <w:sz w:val="20"/>
        </w:rPr>
      </w:pPr>
    </w:p>
    <w:p w14:paraId="6F6374A1">
      <w:pPr>
        <w:pStyle w:val="10"/>
        <w:rPr>
          <w:sz w:val="20"/>
        </w:rPr>
      </w:pPr>
    </w:p>
    <w:p w14:paraId="13DB8EA6">
      <w:pPr>
        <w:pStyle w:val="10"/>
        <w:rPr>
          <w:sz w:val="20"/>
        </w:rPr>
      </w:pPr>
    </w:p>
    <w:p w14:paraId="0276C601">
      <w:pPr>
        <w:pStyle w:val="10"/>
        <w:spacing w:before="20"/>
        <w:rPr>
          <w:sz w:val="20"/>
        </w:rPr>
      </w:pPr>
      <w:r>
        <w:rPr>
          <w:sz w:val="20"/>
        </w:rPr>
        <mc:AlternateContent>
          <mc:Choice Requires="wpg">
            <w:drawing>
              <wp:anchor distT="0" distB="0" distL="0" distR="0" simplePos="0" relativeHeight="251674624" behindDoc="1" locked="0" layoutInCell="1" allowOverlap="1">
                <wp:simplePos x="0" y="0"/>
                <wp:positionH relativeFrom="page">
                  <wp:posOffset>857885</wp:posOffset>
                </wp:positionH>
                <wp:positionV relativeFrom="paragraph">
                  <wp:posOffset>173990</wp:posOffset>
                </wp:positionV>
                <wp:extent cx="4022090" cy="1555750"/>
                <wp:effectExtent l="0" t="0" r="0" b="0"/>
                <wp:wrapTopAndBottom/>
                <wp:docPr id="163" name="Group 163"/>
                <wp:cNvGraphicFramePr/>
                <a:graphic xmlns:a="http://schemas.openxmlformats.org/drawingml/2006/main">
                  <a:graphicData uri="http://schemas.microsoft.com/office/word/2010/wordprocessingGroup">
                    <wpg:wgp>
                      <wpg:cNvGrpSpPr/>
                      <wpg:grpSpPr>
                        <a:xfrm>
                          <a:off x="0" y="0"/>
                          <a:ext cx="4022090" cy="1555750"/>
                          <a:chOff x="0" y="0"/>
                          <a:chExt cx="4022090" cy="1555750"/>
                        </a:xfrm>
                      </wpg:grpSpPr>
                      <pic:pic xmlns:pic="http://schemas.openxmlformats.org/drawingml/2006/picture">
                        <pic:nvPicPr>
                          <pic:cNvPr id="164" name="Image 164"/>
                          <pic:cNvPicPr/>
                        </pic:nvPicPr>
                        <pic:blipFill>
                          <a:blip r:embed="rId21" cstate="print"/>
                          <a:stretch>
                            <a:fillRect/>
                          </a:stretch>
                        </pic:blipFill>
                        <pic:spPr>
                          <a:xfrm>
                            <a:off x="0" y="336414"/>
                            <a:ext cx="1402080" cy="1202260"/>
                          </a:xfrm>
                          <a:prstGeom prst="rect">
                            <a:avLst/>
                          </a:prstGeom>
                        </pic:spPr>
                      </pic:pic>
                      <pic:pic xmlns:pic="http://schemas.openxmlformats.org/drawingml/2006/picture">
                        <pic:nvPicPr>
                          <pic:cNvPr id="165" name="Image 165"/>
                          <pic:cNvPicPr/>
                        </pic:nvPicPr>
                        <pic:blipFill>
                          <a:blip r:embed="rId22" cstate="print"/>
                          <a:stretch>
                            <a:fillRect/>
                          </a:stretch>
                        </pic:blipFill>
                        <pic:spPr>
                          <a:xfrm>
                            <a:off x="1409001" y="0"/>
                            <a:ext cx="1240472" cy="1416257"/>
                          </a:xfrm>
                          <a:prstGeom prst="rect">
                            <a:avLst/>
                          </a:prstGeom>
                        </pic:spPr>
                      </pic:pic>
                      <pic:pic xmlns:pic="http://schemas.openxmlformats.org/drawingml/2006/picture">
                        <pic:nvPicPr>
                          <pic:cNvPr id="166" name="Image 166"/>
                          <pic:cNvPicPr/>
                        </pic:nvPicPr>
                        <pic:blipFill>
                          <a:blip r:embed="rId23" cstate="print"/>
                          <a:stretch>
                            <a:fillRect/>
                          </a:stretch>
                        </pic:blipFill>
                        <pic:spPr>
                          <a:xfrm>
                            <a:off x="2650235" y="369942"/>
                            <a:ext cx="1371600" cy="1185672"/>
                          </a:xfrm>
                          <a:prstGeom prst="rect">
                            <a:avLst/>
                          </a:prstGeom>
                        </pic:spPr>
                      </pic:pic>
                    </wpg:wgp>
                  </a:graphicData>
                </a:graphic>
              </wp:anchor>
            </w:drawing>
          </mc:Choice>
          <mc:Fallback>
            <w:pict>
              <v:group id="_x0000_s1026" o:spid="_x0000_s1026" o:spt="203" style="position:absolute;left:0pt;margin-left:67.55pt;margin-top:13.7pt;height:122.5pt;width:316.7pt;mso-position-horizontal-relative:page;mso-wrap-distance-bottom:0pt;mso-wrap-distance-top:0pt;z-index:-251641856;mso-width-relative:page;mso-height-relative:page;" coordsize="4022090,1555750" o:gfxdata="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">
                <o:lock v:ext="edit" aspectratio="f"/>
                <v:shape id="Image 164" o:spid="_x0000_s1026" o:spt="75" type="#_x0000_t75" style="position:absolute;left:0;top:336414;height:1202260;width:1402080;" filled="f" o:preferrelative="t" stroked="f" coordsize="21600,21600" o:gfxdata="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DKfb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Image 165" o:spid="_x0000_s1026" o:spt="75" type="#_x0000_t75" style="position:absolute;left:1409001;top:0;height:1416257;width:1240472;" filled="f" o:preferrelative="t" stroked="f" coordsize="21600,21600" o:gfxdata="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NsuC8AAAA&#10;3AAAAA8AAAAAAAAAAQAgAAAAIgAAAGRycy9kb3ducmV2LnhtbFBLAQIUABQAAAAIAIdO4kAzLwWe&#10;OwAAADkAAAAQAAAAAAAAAAEAIAAAAAsBAABkcnMvc2hhcGV4bWwueG1sUEsFBgAAAAAGAAYAWwEA&#10;ALUDAAAAAA==&#10;">
                  <v:fill on="f" focussize="0,0"/>
                  <v:stroke on="f"/>
                  <v:imagedata r:id="rId22" o:title=""/>
                  <o:lock v:ext="edit" aspectratio="f"/>
                </v:shape>
                <v:shape id="Image 166" o:spid="_x0000_s1026" o:spt="75" type="#_x0000_t75" style="position:absolute;left:2650235;top:369942;height:1185672;width:1371600;" filled="f" o:preferrelative="t" stroked="f" coordsize="21600,21600" o:gfxdata="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QtvZugAAANwA&#10;AAAPAAAAAAAAAAEAIAAAACIAAABkcnMvZG93bnJldi54bWxQSwECFAAUAAAACACHTuJAMy8FnjsA&#10;AAA5AAAAEAAAAAAAAAABACAAAAAJAQAAZHJzL3NoYXBleG1sLnhtbFBLBQYAAAAABgAGAFsBAACz&#10;AwAAAAA=&#10;">
                  <v:fill on="f" focussize="0,0"/>
                  <v:stroke on="f"/>
                  <v:imagedata r:id="rId23" o:title=""/>
                  <o:lock v:ext="edit" aspectratio="f"/>
                </v:shape>
                <w10:wrap type="topAndBottom"/>
              </v:group>
            </w:pict>
          </mc:Fallback>
        </mc:AlternateContent>
      </w:r>
      <w:r>
        <w:rPr>
          <w:sz w:val="20"/>
        </w:rPr>
        <w:drawing>
          <wp:anchor distT="0" distB="0" distL="0" distR="0" simplePos="0" relativeHeight="251674624" behindDoc="1" locked="0" layoutInCell="1" allowOverlap="1">
            <wp:simplePos x="0" y="0"/>
            <wp:positionH relativeFrom="page">
              <wp:posOffset>4943475</wp:posOffset>
            </wp:positionH>
            <wp:positionV relativeFrom="paragraph">
              <wp:posOffset>349885</wp:posOffset>
            </wp:positionV>
            <wp:extent cx="1531620" cy="1269365"/>
            <wp:effectExtent l="0" t="0" r="0" b="0"/>
            <wp:wrapTopAndBottom/>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4" cstate="print"/>
                    <a:stretch>
                      <a:fillRect/>
                    </a:stretch>
                  </pic:blipFill>
                  <pic:spPr>
                    <a:xfrm>
                      <a:off x="0" y="0"/>
                      <a:ext cx="1531317" cy="1269492"/>
                    </a:xfrm>
                    <a:prstGeom prst="rect">
                      <a:avLst/>
                    </a:prstGeom>
                  </pic:spPr>
                </pic:pic>
              </a:graphicData>
            </a:graphic>
          </wp:anchor>
        </w:drawing>
      </w:r>
    </w:p>
    <w:p w14:paraId="055E1683">
      <w:pPr>
        <w:pStyle w:val="10"/>
        <w:spacing w:before="76"/>
      </w:pPr>
    </w:p>
    <w:p w14:paraId="59E7BC48">
      <w:pPr>
        <w:pStyle w:val="10"/>
        <w:spacing w:before="1"/>
        <w:ind w:left="2375" w:right="2013"/>
        <w:jc w:val="center"/>
      </w:pPr>
      <w:r>
        <w:t>Fig</w:t>
      </w:r>
      <w:r>
        <w:rPr>
          <w:spacing w:val="-4"/>
        </w:rPr>
        <w:t xml:space="preserve"> </w:t>
      </w:r>
      <w:r>
        <w:rPr>
          <w:spacing w:val="-5"/>
        </w:rPr>
        <w:t>3.2</w:t>
      </w:r>
    </w:p>
    <w:p w14:paraId="28D2A546">
      <w:pPr>
        <w:pStyle w:val="10"/>
      </w:pPr>
    </w:p>
    <w:p w14:paraId="23A53106">
      <w:pPr>
        <w:pStyle w:val="10"/>
      </w:pPr>
    </w:p>
    <w:p w14:paraId="18F82E6D">
      <w:pPr>
        <w:pStyle w:val="10"/>
      </w:pPr>
    </w:p>
    <w:p w14:paraId="21E60DF3">
      <w:pPr>
        <w:pStyle w:val="10"/>
        <w:spacing w:before="141"/>
      </w:pPr>
    </w:p>
    <w:p w14:paraId="22953A90">
      <w:pPr>
        <w:pStyle w:val="4"/>
        <w:numPr>
          <w:ilvl w:val="1"/>
          <w:numId w:val="15"/>
        </w:numPr>
        <w:tabs>
          <w:tab w:val="left" w:pos="1110"/>
        </w:tabs>
        <w:spacing w:before="0" w:after="0" w:line="240" w:lineRule="auto"/>
        <w:ind w:left="1110" w:right="0" w:hanging="479"/>
        <w:jc w:val="left"/>
      </w:pPr>
      <w:r>
        <w:rPr>
          <w:spacing w:val="-2"/>
        </w:rPr>
        <w:t>TROUBLESHOOTING</w:t>
      </w:r>
      <w:r>
        <w:rPr>
          <w:spacing w:val="-6"/>
        </w:rPr>
        <w:t xml:space="preserve"> </w:t>
      </w:r>
      <w:r>
        <w:rPr>
          <w:spacing w:val="-2"/>
        </w:rPr>
        <w:t>ENGINES</w:t>
      </w:r>
    </w:p>
    <w:p w14:paraId="47335A74">
      <w:pPr>
        <w:pStyle w:val="6"/>
        <w:spacing w:before="364"/>
      </w:pPr>
      <w:r>
        <w:t>BELTS</w:t>
      </w:r>
      <w:r>
        <w:rPr>
          <w:spacing w:val="-4"/>
        </w:rPr>
        <w:t xml:space="preserve"> </w:t>
      </w:r>
      <w:r>
        <w:t>AND</w:t>
      </w:r>
      <w:r>
        <w:rPr>
          <w:spacing w:val="-1"/>
        </w:rPr>
        <w:t xml:space="preserve"> </w:t>
      </w:r>
      <w:r>
        <w:rPr>
          <w:spacing w:val="-2"/>
        </w:rPr>
        <w:t>HOSES</w:t>
      </w:r>
    </w:p>
    <w:p w14:paraId="5278BB08">
      <w:pPr>
        <w:pStyle w:val="10"/>
        <w:spacing w:before="39"/>
        <w:ind w:left="631"/>
      </w:pPr>
      <w:r>
        <w:t xml:space="preserve">What is </w:t>
      </w:r>
      <w:r>
        <w:rPr>
          <w:spacing w:val="-5"/>
        </w:rPr>
        <w:t>it?</w:t>
      </w:r>
    </w:p>
    <w:p w14:paraId="2E3B9800">
      <w:pPr>
        <w:pStyle w:val="10"/>
        <w:spacing w:before="240" w:line="276" w:lineRule="auto"/>
        <w:ind w:left="631" w:right="312" w:firstLine="60"/>
      </w:pPr>
      <w:r>
        <w:t>Belts and hoses are essential to the cooling, air conditioning and charging systems, and the engine. Don’t</w:t>
      </w:r>
      <w:r>
        <w:rPr>
          <w:spacing w:val="-3"/>
        </w:rPr>
        <w:t xml:space="preserve"> </w:t>
      </w:r>
      <w:r>
        <w:t>take</w:t>
      </w:r>
      <w:r>
        <w:rPr>
          <w:spacing w:val="-4"/>
        </w:rPr>
        <w:t xml:space="preserve"> </w:t>
      </w:r>
      <w:r>
        <w:t>these</w:t>
      </w:r>
      <w:r>
        <w:rPr>
          <w:spacing w:val="-2"/>
        </w:rPr>
        <w:t xml:space="preserve"> </w:t>
      </w:r>
      <w:r>
        <w:t>routine</w:t>
      </w:r>
      <w:r>
        <w:rPr>
          <w:spacing w:val="-4"/>
        </w:rPr>
        <w:t xml:space="preserve"> </w:t>
      </w:r>
      <w:r>
        <w:t>replacement</w:t>
      </w:r>
      <w:r>
        <w:rPr>
          <w:spacing w:val="-3"/>
        </w:rPr>
        <w:t xml:space="preserve"> </w:t>
      </w:r>
      <w:r>
        <w:t>intervals</w:t>
      </w:r>
      <w:r>
        <w:rPr>
          <w:spacing w:val="-4"/>
        </w:rPr>
        <w:t xml:space="preserve"> </w:t>
      </w:r>
      <w:r>
        <w:t>for</w:t>
      </w:r>
      <w:r>
        <w:rPr>
          <w:spacing w:val="-2"/>
        </w:rPr>
        <w:t xml:space="preserve"> </w:t>
      </w:r>
      <w:r>
        <w:t>granted</w:t>
      </w:r>
      <w:r>
        <w:rPr>
          <w:spacing w:val="-3"/>
        </w:rPr>
        <w:t xml:space="preserve"> </w:t>
      </w:r>
      <w:r>
        <w:t>because</w:t>
      </w:r>
      <w:r>
        <w:rPr>
          <w:spacing w:val="-4"/>
        </w:rPr>
        <w:t xml:space="preserve"> </w:t>
      </w:r>
      <w:r>
        <w:t>they</w:t>
      </w:r>
      <w:r>
        <w:rPr>
          <w:spacing w:val="-8"/>
        </w:rPr>
        <w:t xml:space="preserve"> </w:t>
      </w:r>
      <w:r>
        <w:t>can</w:t>
      </w:r>
      <w:r>
        <w:rPr>
          <w:spacing w:val="-1"/>
        </w:rPr>
        <w:t xml:space="preserve"> </w:t>
      </w:r>
      <w:r>
        <w:t>break</w:t>
      </w:r>
      <w:r>
        <w:rPr>
          <w:spacing w:val="-3"/>
        </w:rPr>
        <w:t xml:space="preserve"> </w:t>
      </w:r>
      <w:r>
        <w:t>down</w:t>
      </w:r>
      <w:r>
        <w:rPr>
          <w:spacing w:val="-2"/>
        </w:rPr>
        <w:t xml:space="preserve"> </w:t>
      </w:r>
      <w:r>
        <w:t>and</w:t>
      </w:r>
      <w:r>
        <w:rPr>
          <w:spacing w:val="-3"/>
        </w:rPr>
        <w:t xml:space="preserve"> </w:t>
      </w:r>
      <w:r>
        <w:t xml:space="preserve">leave you </w:t>
      </w:r>
      <w:r>
        <w:rPr>
          <w:spacing w:val="-2"/>
        </w:rPr>
        <w:t>stranded.</w:t>
      </w:r>
    </w:p>
    <w:p w14:paraId="50C7742C">
      <w:pPr>
        <w:pStyle w:val="10"/>
        <w:spacing w:before="200"/>
        <w:ind w:left="631"/>
      </w:pPr>
      <w:r>
        <w:t xml:space="preserve">What does it </w:t>
      </w:r>
      <w:r>
        <w:rPr>
          <w:spacing w:val="-5"/>
        </w:rPr>
        <w:t>do?</w:t>
      </w:r>
    </w:p>
    <w:p w14:paraId="5B68535F">
      <w:pPr>
        <w:pStyle w:val="10"/>
        <w:spacing w:before="243" w:line="276" w:lineRule="auto"/>
        <w:ind w:left="631" w:right="312"/>
      </w:pPr>
      <w:r>
        <w:t>The timing belt keeps the crankshaft and camshaft mechanically synchronized to maintain engine timing.</w:t>
      </w:r>
      <w:r>
        <w:rPr>
          <w:spacing w:val="-2"/>
        </w:rPr>
        <w:t xml:space="preserve"> </w:t>
      </w:r>
      <w:r>
        <w:t>Whether</w:t>
      </w:r>
      <w:r>
        <w:rPr>
          <w:spacing w:val="-4"/>
        </w:rPr>
        <w:t xml:space="preserve"> </w:t>
      </w:r>
      <w:r>
        <w:t>serpentine,</w:t>
      </w:r>
      <w:r>
        <w:rPr>
          <w:spacing w:val="-2"/>
        </w:rPr>
        <w:t xml:space="preserve"> </w:t>
      </w:r>
      <w:r>
        <w:t>V-belt</w:t>
      </w:r>
      <w:r>
        <w:rPr>
          <w:spacing w:val="-2"/>
        </w:rPr>
        <w:t xml:space="preserve"> </w:t>
      </w:r>
      <w:r>
        <w:t>or</w:t>
      </w:r>
      <w:r>
        <w:rPr>
          <w:spacing w:val="-2"/>
        </w:rPr>
        <w:t xml:space="preserve"> </w:t>
      </w:r>
      <w:r>
        <w:t>fan</w:t>
      </w:r>
      <w:r>
        <w:rPr>
          <w:spacing w:val="-2"/>
        </w:rPr>
        <w:t xml:space="preserve"> </w:t>
      </w:r>
      <w:r>
        <w:t>belt</w:t>
      </w:r>
      <w:r>
        <w:rPr>
          <w:spacing w:val="-2"/>
        </w:rPr>
        <w:t xml:space="preserve"> </w:t>
      </w:r>
      <w:r>
        <w:t>(the</w:t>
      </w:r>
      <w:r>
        <w:rPr>
          <w:spacing w:val="-2"/>
        </w:rPr>
        <w:t xml:space="preserve"> </w:t>
      </w:r>
      <w:r>
        <w:t>belts</w:t>
      </w:r>
      <w:r>
        <w:rPr>
          <w:spacing w:val="-2"/>
        </w:rPr>
        <w:t xml:space="preserve"> </w:t>
      </w:r>
      <w:r>
        <w:t>on</w:t>
      </w:r>
      <w:r>
        <w:rPr>
          <w:spacing w:val="-2"/>
        </w:rPr>
        <w:t xml:space="preserve"> </w:t>
      </w:r>
      <w:r>
        <w:t>the</w:t>
      </w:r>
      <w:r>
        <w:rPr>
          <w:spacing w:val="-3"/>
        </w:rPr>
        <w:t xml:space="preserve"> </w:t>
      </w:r>
      <w:r>
        <w:t>outside</w:t>
      </w:r>
      <w:r>
        <w:rPr>
          <w:spacing w:val="-3"/>
        </w:rPr>
        <w:t xml:space="preserve"> </w:t>
      </w:r>
      <w:r>
        <w:t>of</w:t>
      </w:r>
      <w:r>
        <w:rPr>
          <w:spacing w:val="-2"/>
        </w:rPr>
        <w:t xml:space="preserve"> </w:t>
      </w:r>
      <w:r>
        <w:t>the</w:t>
      </w:r>
      <w:r>
        <w:rPr>
          <w:spacing w:val="-4"/>
        </w:rPr>
        <w:t xml:space="preserve"> </w:t>
      </w:r>
      <w:r>
        <w:t>engine),</w:t>
      </w:r>
      <w:r>
        <w:rPr>
          <w:spacing w:val="-2"/>
        </w:rPr>
        <w:t xml:space="preserve"> </w:t>
      </w:r>
      <w:r>
        <w:t>they</w:t>
      </w:r>
      <w:r>
        <w:rPr>
          <w:spacing w:val="-5"/>
        </w:rPr>
        <w:t xml:space="preserve"> </w:t>
      </w:r>
      <w:r>
        <w:t>all</w:t>
      </w:r>
      <w:r>
        <w:rPr>
          <w:spacing w:val="-2"/>
        </w:rPr>
        <w:t xml:space="preserve"> </w:t>
      </w:r>
      <w:r>
        <w:t>transmit power from the front of the engine to accessories that need to be driven, such as the air conditioning, the</w:t>
      </w:r>
      <w:r>
        <w:rPr>
          <w:spacing w:val="-1"/>
        </w:rPr>
        <w:t xml:space="preserve"> </w:t>
      </w:r>
      <w:r>
        <w:t>charging</w:t>
      </w:r>
      <w:r>
        <w:rPr>
          <w:spacing w:val="-4"/>
        </w:rPr>
        <w:t xml:space="preserve"> </w:t>
      </w:r>
      <w:r>
        <w:t>system</w:t>
      </w:r>
      <w:r>
        <w:rPr>
          <w:spacing w:val="-1"/>
        </w:rPr>
        <w:t xml:space="preserve"> </w:t>
      </w:r>
      <w:r>
        <w:t>and fans.</w:t>
      </w:r>
      <w:r>
        <w:rPr>
          <w:spacing w:val="-1"/>
        </w:rPr>
        <w:t xml:space="preserve"> </w:t>
      </w:r>
      <w:r>
        <w:t>Radiator</w:t>
      </w:r>
      <w:r>
        <w:rPr>
          <w:spacing w:val="-2"/>
        </w:rPr>
        <w:t xml:space="preserve"> </w:t>
      </w:r>
      <w:r>
        <w:t>and</w:t>
      </w:r>
      <w:r>
        <w:rPr>
          <w:spacing w:val="-1"/>
        </w:rPr>
        <w:t xml:space="preserve"> </w:t>
      </w:r>
      <w:r>
        <w:t>heater hoses</w:t>
      </w:r>
      <w:r>
        <w:rPr>
          <w:spacing w:val="-1"/>
        </w:rPr>
        <w:t xml:space="preserve"> </w:t>
      </w:r>
      <w:r>
        <w:t>carry</w:t>
      </w:r>
      <w:r>
        <w:rPr>
          <w:spacing w:val="-6"/>
        </w:rPr>
        <w:t xml:space="preserve"> </w:t>
      </w:r>
      <w:r>
        <w:t>coolant</w:t>
      </w:r>
      <w:r>
        <w:rPr>
          <w:spacing w:val="-1"/>
        </w:rPr>
        <w:t xml:space="preserve"> </w:t>
      </w:r>
      <w:r>
        <w:t>to</w:t>
      </w:r>
      <w:r>
        <w:rPr>
          <w:spacing w:val="-1"/>
        </w:rPr>
        <w:t xml:space="preserve"> </w:t>
      </w:r>
      <w:r>
        <w:t>and</w:t>
      </w:r>
      <w:r>
        <w:rPr>
          <w:spacing w:val="-1"/>
        </w:rPr>
        <w:t xml:space="preserve"> </w:t>
      </w:r>
      <w:r>
        <w:t>from</w:t>
      </w:r>
      <w:r>
        <w:rPr>
          <w:spacing w:val="-1"/>
        </w:rPr>
        <w:t xml:space="preserve"> </w:t>
      </w:r>
      <w:r>
        <w:t>the</w:t>
      </w:r>
      <w:r>
        <w:rPr>
          <w:spacing w:val="-2"/>
        </w:rPr>
        <w:t xml:space="preserve"> </w:t>
      </w:r>
      <w:r>
        <w:t>engine,</w:t>
      </w:r>
      <w:r>
        <w:rPr>
          <w:spacing w:val="-1"/>
        </w:rPr>
        <w:t xml:space="preserve"> </w:t>
      </w:r>
      <w:r>
        <w:t>radiator and heater core.</w:t>
      </w:r>
    </w:p>
    <w:p w14:paraId="37D3AA22">
      <w:pPr>
        <w:pStyle w:val="10"/>
        <w:spacing w:before="199"/>
        <w:ind w:left="631"/>
      </w:pPr>
      <w:r>
        <w:t>Typical</w:t>
      </w:r>
      <w:r>
        <w:rPr>
          <w:spacing w:val="-5"/>
        </w:rPr>
        <w:t xml:space="preserve"> </w:t>
      </w:r>
      <w:r>
        <w:t>Wear</w:t>
      </w:r>
      <w:r>
        <w:rPr>
          <w:spacing w:val="-2"/>
        </w:rPr>
        <w:t xml:space="preserve"> </w:t>
      </w:r>
      <w:r>
        <w:t>and</w:t>
      </w:r>
      <w:r>
        <w:rPr>
          <w:spacing w:val="-2"/>
        </w:rPr>
        <w:t xml:space="preserve"> </w:t>
      </w:r>
      <w:r>
        <w:rPr>
          <w:spacing w:val="-4"/>
        </w:rPr>
        <w:t>Tear</w:t>
      </w:r>
    </w:p>
    <w:p w14:paraId="3569655D">
      <w:pPr>
        <w:pStyle w:val="10"/>
        <w:spacing w:before="8" w:line="510" w:lineRule="atLeast"/>
        <w:ind w:left="631" w:right="3181"/>
      </w:pPr>
      <w:r>
        <w:t>Key</w:t>
      </w:r>
      <w:r>
        <w:rPr>
          <w:spacing w:val="-9"/>
        </w:rPr>
        <w:t xml:space="preserve"> </w:t>
      </w:r>
      <w:r>
        <w:t>items</w:t>
      </w:r>
      <w:r>
        <w:rPr>
          <w:spacing w:val="-4"/>
        </w:rPr>
        <w:t xml:space="preserve"> </w:t>
      </w:r>
      <w:r>
        <w:t>that</w:t>
      </w:r>
      <w:r>
        <w:rPr>
          <w:spacing w:val="-4"/>
        </w:rPr>
        <w:t xml:space="preserve"> </w:t>
      </w:r>
      <w:r>
        <w:t>affect</w:t>
      </w:r>
      <w:r>
        <w:rPr>
          <w:spacing w:val="-4"/>
        </w:rPr>
        <w:t xml:space="preserve"> </w:t>
      </w:r>
      <w:r>
        <w:t>the</w:t>
      </w:r>
      <w:r>
        <w:rPr>
          <w:spacing w:val="-3"/>
        </w:rPr>
        <w:t xml:space="preserve"> </w:t>
      </w:r>
      <w:r>
        <w:t>replacement</w:t>
      </w:r>
      <w:r>
        <w:rPr>
          <w:spacing w:val="-4"/>
        </w:rPr>
        <w:t xml:space="preserve"> </w:t>
      </w:r>
      <w:r>
        <w:t>interval</w:t>
      </w:r>
      <w:r>
        <w:rPr>
          <w:spacing w:val="-4"/>
        </w:rPr>
        <w:t xml:space="preserve"> </w:t>
      </w:r>
      <w:r>
        <w:t>for</w:t>
      </w:r>
      <w:r>
        <w:rPr>
          <w:spacing w:val="-3"/>
        </w:rPr>
        <w:t xml:space="preserve"> </w:t>
      </w:r>
      <w:r>
        <w:t>belts</w:t>
      </w:r>
      <w:r>
        <w:rPr>
          <w:spacing w:val="-4"/>
        </w:rPr>
        <w:t xml:space="preserve"> </w:t>
      </w:r>
      <w:r>
        <w:t>and</w:t>
      </w:r>
      <w:r>
        <w:rPr>
          <w:spacing w:val="-4"/>
        </w:rPr>
        <w:t xml:space="preserve"> </w:t>
      </w:r>
      <w:r>
        <w:t>hoses: Vehicle age</w:t>
      </w:r>
    </w:p>
    <w:p w14:paraId="32C8460A">
      <w:pPr>
        <w:pStyle w:val="10"/>
        <w:spacing w:before="50" w:line="276" w:lineRule="auto"/>
        <w:ind w:left="631" w:right="8078"/>
      </w:pPr>
      <w:r>
        <w:t>Electrolytic</w:t>
      </w:r>
      <w:r>
        <w:rPr>
          <w:spacing w:val="-15"/>
        </w:rPr>
        <w:t xml:space="preserve"> </w:t>
      </w:r>
      <w:r>
        <w:t xml:space="preserve">corrosion </w:t>
      </w:r>
      <w:r>
        <w:rPr>
          <w:spacing w:val="-2"/>
        </w:rPr>
        <w:t>Mileage</w:t>
      </w:r>
    </w:p>
    <w:p w14:paraId="7DCAC079">
      <w:pPr>
        <w:pStyle w:val="10"/>
        <w:spacing w:after="0" w:line="276"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0175147D">
      <w:pPr>
        <w:pStyle w:val="10"/>
        <w:ind w:left="502"/>
        <w:rPr>
          <w:sz w:val="20"/>
        </w:rPr>
      </w:pPr>
      <w:r>
        <w:rPr>
          <w:sz w:val="20"/>
        </w:rPr>
        <mc:AlternateContent>
          <mc:Choice Requires="wpg">
            <w:drawing>
              <wp:inline distT="0" distB="0" distL="0" distR="0">
                <wp:extent cx="6443345" cy="356870"/>
                <wp:effectExtent l="9525" t="0" r="0" b="5079"/>
                <wp:docPr id="168" name="Group 16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69" name="Image 169"/>
                          <pic:cNvPicPr/>
                        </pic:nvPicPr>
                        <pic:blipFill>
                          <a:blip r:embed="rId8" cstate="print"/>
                          <a:stretch>
                            <a:fillRect/>
                          </a:stretch>
                        </pic:blipFill>
                        <pic:spPr>
                          <a:xfrm>
                            <a:off x="5653736" y="45720"/>
                            <a:ext cx="517385" cy="236220"/>
                          </a:xfrm>
                          <a:prstGeom prst="rect">
                            <a:avLst/>
                          </a:prstGeom>
                        </pic:spPr>
                      </pic:pic>
                      <wps:wsp>
                        <wps:cNvPr id="170" name="Graphic 17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71" name="Textbox 171"/>
                        <wps:cNvSpPr txBox="1"/>
                        <wps:spPr>
                          <a:xfrm>
                            <a:off x="2865450" y="51419"/>
                            <a:ext cx="2484120" cy="197485"/>
                          </a:xfrm>
                          <a:prstGeom prst="rect">
                            <a:avLst/>
                          </a:prstGeom>
                        </wps:spPr>
                        <wps:txbx>
                          <w:txbxContent>
                            <w:p w14:paraId="131B3156">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72" name="Textbox 172"/>
                        <wps:cNvSpPr txBox="1"/>
                        <wps:spPr>
                          <a:xfrm>
                            <a:off x="5712918" y="59039"/>
                            <a:ext cx="347980" cy="197485"/>
                          </a:xfrm>
                          <a:prstGeom prst="rect">
                            <a:avLst/>
                          </a:prstGeom>
                        </wps:spPr>
                        <wps:txbx>
                          <w:txbxContent>
                            <w:p w14:paraId="755392E6">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">
                <o:lock v:ext="edit" aspectratio="f"/>
                <v:shape id="Image 169" o:spid="_x0000_s1026" o:spt="75" type="#_x0000_t75" style="position:absolute;left:5653736;top:45720;height:236220;width:517385;" filled="f" o:preferrelative="t" stroked="f" coordsize="21600,21600" o:gfxdata="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1sHv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70" o:spid="_x0000_s1026" o:spt="100" style="position:absolute;left:-11;top:0;height:356870;width:6443345;" fillcolor="#7F7F7F" filled="t" stroked="f" coordsize="6443345,356870" o:gfxdata="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FxFl&#10;wAAAANwAAAAPAAAAAAAAAAEAIAAAACIAAABkcnMvZG93bnJldi54bWxQSwECFAAUAAAACACHTuJA&#10;My8FnjsAAAA5AAAAEAAAAAAAAAABACAAAAAPAQAAZHJzL3NoYXBleG1sLnhtbFBLBQYAAAAABgAG&#10;AFsBAAC5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71" o:spid="_x0000_s1026" o:spt="202" type="#_x0000_t202" style="position:absolute;left:2865450;top:51419;height:197485;width:2484120;" filled="f" stroked="f" coordsize="21600,21600" o:gfxdata="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KgI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31B3156">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72" o:spid="_x0000_s1026" o:spt="202" type="#_x0000_t202" style="position:absolute;left:5712918;top:59039;height:197485;width:347980;"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55392E6">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1D2FF8FC">
      <w:pPr>
        <w:pStyle w:val="10"/>
        <w:spacing w:before="230" w:line="276" w:lineRule="auto"/>
        <w:ind w:left="631" w:right="8424"/>
      </w:pPr>
      <w:r>
        <w:t>Oil</w:t>
      </w:r>
      <w:r>
        <w:rPr>
          <w:spacing w:val="-15"/>
        </w:rPr>
        <w:t xml:space="preserve"> </w:t>
      </w:r>
      <w:r>
        <w:t>contamination Belt tension</w:t>
      </w:r>
    </w:p>
    <w:p w14:paraId="2C437570">
      <w:pPr>
        <w:pStyle w:val="10"/>
        <w:spacing w:line="275" w:lineRule="exact"/>
        <w:ind w:left="631"/>
      </w:pPr>
      <w:r>
        <w:t>Failed</w:t>
      </w:r>
      <w:r>
        <w:rPr>
          <w:spacing w:val="-2"/>
        </w:rPr>
        <w:t xml:space="preserve"> </w:t>
      </w:r>
      <w:r>
        <w:t>hose</w:t>
      </w:r>
      <w:r>
        <w:rPr>
          <w:spacing w:val="-1"/>
        </w:rPr>
        <w:t xml:space="preserve"> </w:t>
      </w:r>
      <w:r>
        <w:rPr>
          <w:spacing w:val="-2"/>
        </w:rPr>
        <w:t>clamps</w:t>
      </w:r>
    </w:p>
    <w:p w14:paraId="11686F1E">
      <w:pPr>
        <w:pStyle w:val="10"/>
        <w:spacing w:before="88"/>
      </w:pPr>
    </w:p>
    <w:p w14:paraId="3827E41C">
      <w:pPr>
        <w:pStyle w:val="7"/>
      </w:pPr>
      <w:r>
        <w:rPr>
          <w:spacing w:val="-2"/>
        </w:rPr>
        <w:t>Symptoms</w:t>
      </w:r>
    </w:p>
    <w:p w14:paraId="7E0A1F33">
      <w:pPr>
        <w:pStyle w:val="10"/>
        <w:spacing w:before="36" w:line="276" w:lineRule="auto"/>
        <w:ind w:left="631" w:right="3181"/>
      </w:pPr>
      <w:r>
        <w:t>Squeaking</w:t>
      </w:r>
      <w:r>
        <w:rPr>
          <w:spacing w:val="-6"/>
        </w:rPr>
        <w:t xml:space="preserve"> </w:t>
      </w:r>
      <w:r>
        <w:t>noise</w:t>
      </w:r>
      <w:r>
        <w:rPr>
          <w:spacing w:val="-3"/>
        </w:rPr>
        <w:t xml:space="preserve"> </w:t>
      </w:r>
      <w:r>
        <w:t>from</w:t>
      </w:r>
      <w:r>
        <w:rPr>
          <w:spacing w:val="-4"/>
        </w:rPr>
        <w:t xml:space="preserve"> </w:t>
      </w:r>
      <w:r>
        <w:t>under</w:t>
      </w:r>
      <w:r>
        <w:rPr>
          <w:spacing w:val="-4"/>
        </w:rPr>
        <w:t xml:space="preserve"> </w:t>
      </w:r>
      <w:r>
        <w:t>the</w:t>
      </w:r>
      <w:r>
        <w:rPr>
          <w:spacing w:val="-6"/>
        </w:rPr>
        <w:t xml:space="preserve"> </w:t>
      </w:r>
      <w:r>
        <w:t>hood</w:t>
      </w:r>
      <w:r>
        <w:rPr>
          <w:spacing w:val="-4"/>
        </w:rPr>
        <w:t xml:space="preserve"> </w:t>
      </w:r>
      <w:r>
        <w:t>during</w:t>
      </w:r>
      <w:r>
        <w:rPr>
          <w:spacing w:val="-7"/>
        </w:rPr>
        <w:t xml:space="preserve"> </w:t>
      </w:r>
      <w:r>
        <w:t>start-up</w:t>
      </w:r>
      <w:r>
        <w:rPr>
          <w:spacing w:val="-4"/>
        </w:rPr>
        <w:t xml:space="preserve"> </w:t>
      </w:r>
      <w:r>
        <w:t>or</w:t>
      </w:r>
      <w:r>
        <w:rPr>
          <w:spacing w:val="-5"/>
        </w:rPr>
        <w:t xml:space="preserve"> </w:t>
      </w:r>
      <w:r>
        <w:t>operation Coolant leaks</w:t>
      </w:r>
    </w:p>
    <w:p w14:paraId="2AB69513">
      <w:pPr>
        <w:pStyle w:val="10"/>
        <w:spacing w:before="1" w:line="276" w:lineRule="auto"/>
        <w:ind w:left="631" w:right="6836"/>
      </w:pPr>
      <w:r>
        <w:t>Dashboard</w:t>
      </w:r>
      <w:r>
        <w:rPr>
          <w:spacing w:val="-13"/>
        </w:rPr>
        <w:t xml:space="preserve"> </w:t>
      </w:r>
      <w:r>
        <w:t>light</w:t>
      </w:r>
      <w:r>
        <w:rPr>
          <w:spacing w:val="-13"/>
        </w:rPr>
        <w:t xml:space="preserve"> </w:t>
      </w:r>
      <w:r>
        <w:t>will</w:t>
      </w:r>
      <w:r>
        <w:rPr>
          <w:spacing w:val="-13"/>
        </w:rPr>
        <w:t xml:space="preserve"> </w:t>
      </w:r>
      <w:r>
        <w:t>illuminate A/C System may fail</w:t>
      </w:r>
    </w:p>
    <w:p w14:paraId="4D712123">
      <w:pPr>
        <w:pStyle w:val="10"/>
        <w:spacing w:line="276" w:lineRule="auto"/>
        <w:ind w:left="631" w:right="8078"/>
      </w:pPr>
      <w:r>
        <w:t>Engine overheating Smell</w:t>
      </w:r>
      <w:r>
        <w:rPr>
          <w:spacing w:val="-13"/>
        </w:rPr>
        <w:t xml:space="preserve"> </w:t>
      </w:r>
      <w:r>
        <w:t>of</w:t>
      </w:r>
      <w:r>
        <w:rPr>
          <w:spacing w:val="-13"/>
        </w:rPr>
        <w:t xml:space="preserve"> </w:t>
      </w:r>
      <w:r>
        <w:t>burnt</w:t>
      </w:r>
      <w:r>
        <w:rPr>
          <w:spacing w:val="-13"/>
        </w:rPr>
        <w:t xml:space="preserve"> </w:t>
      </w:r>
      <w:r>
        <w:t>rubber</w:t>
      </w:r>
    </w:p>
    <w:p w14:paraId="1BB4AA08">
      <w:pPr>
        <w:pStyle w:val="10"/>
      </w:pPr>
    </w:p>
    <w:p w14:paraId="4948297B">
      <w:pPr>
        <w:pStyle w:val="10"/>
        <w:spacing w:before="87"/>
      </w:pPr>
    </w:p>
    <w:p w14:paraId="770322A1">
      <w:pPr>
        <w:pStyle w:val="6"/>
      </w:pPr>
      <w:r>
        <w:t>EMISSION</w:t>
      </w:r>
      <w:r>
        <w:rPr>
          <w:spacing w:val="-1"/>
        </w:rPr>
        <w:t xml:space="preserve"> </w:t>
      </w:r>
      <w:r>
        <w:rPr>
          <w:spacing w:val="-2"/>
        </w:rPr>
        <w:t>SYSTEM</w:t>
      </w:r>
    </w:p>
    <w:p w14:paraId="0757C91D">
      <w:pPr>
        <w:pStyle w:val="10"/>
        <w:spacing w:before="238" w:line="276" w:lineRule="auto"/>
        <w:ind w:left="631" w:right="378"/>
      </w:pPr>
      <w:r>
        <w:t>Car emission system keeps the engine running cleanly and efficiently in all sorts of operating conditions.</w:t>
      </w:r>
      <w:r>
        <w:rPr>
          <w:spacing w:val="-3"/>
        </w:rPr>
        <w:t xml:space="preserve"> </w:t>
      </w:r>
      <w:r>
        <w:t>A</w:t>
      </w:r>
      <w:r>
        <w:rPr>
          <w:spacing w:val="-3"/>
        </w:rPr>
        <w:t xml:space="preserve"> </w:t>
      </w:r>
      <w:r>
        <w:t>steady</w:t>
      </w:r>
      <w:r>
        <w:rPr>
          <w:spacing w:val="-8"/>
        </w:rPr>
        <w:t xml:space="preserve"> </w:t>
      </w:r>
      <w:r>
        <w:t>or</w:t>
      </w:r>
      <w:r>
        <w:rPr>
          <w:spacing w:val="-3"/>
        </w:rPr>
        <w:t xml:space="preserve"> </w:t>
      </w:r>
      <w:r>
        <w:t>flashing</w:t>
      </w:r>
      <w:r>
        <w:rPr>
          <w:spacing w:val="-5"/>
        </w:rPr>
        <w:t xml:space="preserve"> </w:t>
      </w:r>
      <w:r>
        <w:t>warning</w:t>
      </w:r>
      <w:r>
        <w:rPr>
          <w:spacing w:val="-6"/>
        </w:rPr>
        <w:t xml:space="preserve"> </w:t>
      </w:r>
      <w:r>
        <w:t>light</w:t>
      </w:r>
      <w:r>
        <w:rPr>
          <w:spacing w:val="-3"/>
        </w:rPr>
        <w:t xml:space="preserve"> </w:t>
      </w:r>
      <w:r>
        <w:t>on your</w:t>
      </w:r>
      <w:r>
        <w:rPr>
          <w:spacing w:val="-3"/>
        </w:rPr>
        <w:t xml:space="preserve"> </w:t>
      </w:r>
      <w:r>
        <w:t>vehicle</w:t>
      </w:r>
      <w:r>
        <w:rPr>
          <w:spacing w:val="-4"/>
        </w:rPr>
        <w:t xml:space="preserve"> </w:t>
      </w:r>
      <w:r>
        <w:t>dashboard</w:t>
      </w:r>
      <w:r>
        <w:rPr>
          <w:spacing w:val="-3"/>
        </w:rPr>
        <w:t xml:space="preserve"> </w:t>
      </w:r>
      <w:r>
        <w:t>indicates</w:t>
      </w:r>
      <w:r>
        <w:rPr>
          <w:spacing w:val="-3"/>
        </w:rPr>
        <w:t xml:space="preserve"> </w:t>
      </w:r>
      <w:r>
        <w:t>a</w:t>
      </w:r>
      <w:r>
        <w:rPr>
          <w:spacing w:val="-5"/>
        </w:rPr>
        <w:t xml:space="preserve"> </w:t>
      </w:r>
      <w:r>
        <w:t>problem</w:t>
      </w:r>
      <w:r>
        <w:rPr>
          <w:spacing w:val="-3"/>
        </w:rPr>
        <w:t xml:space="preserve"> </w:t>
      </w:r>
      <w:r>
        <w:t>that</w:t>
      </w:r>
      <w:r>
        <w:rPr>
          <w:spacing w:val="-3"/>
        </w:rPr>
        <w:t xml:space="preserve"> </w:t>
      </w:r>
      <w:r>
        <w:t>is currently happening and may require immediate attention. Failure to do so can reduce your gas mileage or cause your vehicle to pollute.</w:t>
      </w:r>
    </w:p>
    <w:p w14:paraId="66EE3855">
      <w:pPr>
        <w:pStyle w:val="10"/>
        <w:spacing w:before="199"/>
        <w:ind w:left="631"/>
      </w:pPr>
      <w:r>
        <w:t xml:space="preserve">What does it </w:t>
      </w:r>
      <w:r>
        <w:rPr>
          <w:spacing w:val="-5"/>
        </w:rPr>
        <w:t>do?</w:t>
      </w:r>
    </w:p>
    <w:p w14:paraId="2A2DB8D3">
      <w:pPr>
        <w:pStyle w:val="10"/>
        <w:spacing w:before="243" w:line="276" w:lineRule="auto"/>
        <w:ind w:left="631" w:right="312"/>
      </w:pPr>
      <w:r>
        <w:t>Emission system controls the emissions, exhaust and pollutants (including gasoline vapors escaping from the fuel tank), using an array of sensors, computerized engine controls and the exhaust components.</w:t>
      </w:r>
      <w:r>
        <w:rPr>
          <w:spacing w:val="-4"/>
        </w:rPr>
        <w:t xml:space="preserve"> </w:t>
      </w:r>
      <w:r>
        <w:t>The</w:t>
      </w:r>
      <w:r>
        <w:rPr>
          <w:spacing w:val="-5"/>
        </w:rPr>
        <w:t xml:space="preserve"> </w:t>
      </w:r>
      <w:r>
        <w:t>emission</w:t>
      </w:r>
      <w:r>
        <w:rPr>
          <w:spacing w:val="-4"/>
        </w:rPr>
        <w:t xml:space="preserve"> </w:t>
      </w:r>
      <w:r>
        <w:t>system</w:t>
      </w:r>
      <w:r>
        <w:rPr>
          <w:spacing w:val="-4"/>
        </w:rPr>
        <w:t xml:space="preserve"> </w:t>
      </w:r>
      <w:r>
        <w:t>substantially</w:t>
      </w:r>
      <w:r>
        <w:rPr>
          <w:spacing w:val="-7"/>
        </w:rPr>
        <w:t xml:space="preserve"> </w:t>
      </w:r>
      <w:r>
        <w:t>reduces</w:t>
      </w:r>
      <w:r>
        <w:rPr>
          <w:spacing w:val="-4"/>
        </w:rPr>
        <w:t xml:space="preserve"> </w:t>
      </w:r>
      <w:r>
        <w:t>harmful</w:t>
      </w:r>
      <w:r>
        <w:rPr>
          <w:spacing w:val="-2"/>
        </w:rPr>
        <w:t xml:space="preserve"> </w:t>
      </w:r>
      <w:r>
        <w:t>gases</w:t>
      </w:r>
      <w:r>
        <w:rPr>
          <w:spacing w:val="-4"/>
        </w:rPr>
        <w:t xml:space="preserve"> </w:t>
      </w:r>
      <w:r>
        <w:t>such</w:t>
      </w:r>
      <w:r>
        <w:rPr>
          <w:spacing w:val="-3"/>
        </w:rPr>
        <w:t xml:space="preserve"> </w:t>
      </w:r>
      <w:r>
        <w:t>as</w:t>
      </w:r>
      <w:r>
        <w:rPr>
          <w:spacing w:val="-4"/>
        </w:rPr>
        <w:t xml:space="preserve"> </w:t>
      </w:r>
      <w:r>
        <w:t>carbon</w:t>
      </w:r>
      <w:r>
        <w:rPr>
          <w:spacing w:val="-5"/>
        </w:rPr>
        <w:t xml:space="preserve"> </w:t>
      </w:r>
      <w:r>
        <w:t>monoxide</w:t>
      </w:r>
      <w:r>
        <w:rPr>
          <w:spacing w:val="-4"/>
        </w:rPr>
        <w:t xml:space="preserve"> </w:t>
      </w:r>
      <w:r>
        <w:t>(CO), unburned hydrocarbons (HC) and oxides of nitrogen (NOx) and, by law, must be maintained in operating condition.</w:t>
      </w:r>
    </w:p>
    <w:p w14:paraId="2A57599A">
      <w:pPr>
        <w:pStyle w:val="10"/>
        <w:spacing w:before="199"/>
        <w:ind w:left="631"/>
      </w:pPr>
      <w:r>
        <w:t>Typical</w:t>
      </w:r>
      <w:r>
        <w:rPr>
          <w:spacing w:val="-5"/>
        </w:rPr>
        <w:t xml:space="preserve"> </w:t>
      </w:r>
      <w:r>
        <w:t>Wear</w:t>
      </w:r>
      <w:r>
        <w:rPr>
          <w:spacing w:val="-2"/>
        </w:rPr>
        <w:t xml:space="preserve"> </w:t>
      </w:r>
      <w:r>
        <w:t>and</w:t>
      </w:r>
      <w:r>
        <w:rPr>
          <w:spacing w:val="-2"/>
        </w:rPr>
        <w:t xml:space="preserve"> </w:t>
      </w:r>
      <w:r>
        <w:rPr>
          <w:spacing w:val="-4"/>
        </w:rPr>
        <w:t>Tear</w:t>
      </w:r>
    </w:p>
    <w:p w14:paraId="3569FF8E">
      <w:pPr>
        <w:pStyle w:val="10"/>
        <w:spacing w:before="242" w:line="276" w:lineRule="auto"/>
        <w:ind w:left="631" w:right="4487"/>
      </w:pPr>
      <w:r>
        <w:t>Some</w:t>
      </w:r>
      <w:r>
        <w:rPr>
          <w:spacing w:val="-7"/>
        </w:rPr>
        <w:t xml:space="preserve"> </w:t>
      </w:r>
      <w:r>
        <w:t>factors</w:t>
      </w:r>
      <w:r>
        <w:rPr>
          <w:spacing w:val="-7"/>
        </w:rPr>
        <w:t xml:space="preserve"> </w:t>
      </w:r>
      <w:r>
        <w:t>affecting</w:t>
      </w:r>
      <w:r>
        <w:rPr>
          <w:spacing w:val="-9"/>
        </w:rPr>
        <w:t xml:space="preserve"> </w:t>
      </w:r>
      <w:r>
        <w:t>the</w:t>
      </w:r>
      <w:r>
        <w:rPr>
          <w:spacing w:val="-7"/>
        </w:rPr>
        <w:t xml:space="preserve"> </w:t>
      </w:r>
      <w:r>
        <w:t>emission</w:t>
      </w:r>
      <w:r>
        <w:rPr>
          <w:spacing w:val="-7"/>
        </w:rPr>
        <w:t xml:space="preserve"> </w:t>
      </w:r>
      <w:r>
        <w:t>system</w:t>
      </w:r>
      <w:r>
        <w:rPr>
          <w:spacing w:val="-7"/>
        </w:rPr>
        <w:t xml:space="preserve"> </w:t>
      </w:r>
      <w:r>
        <w:t>include: Driving and atmospheric conditions</w:t>
      </w:r>
    </w:p>
    <w:p w14:paraId="29F75D2B">
      <w:pPr>
        <w:pStyle w:val="10"/>
        <w:spacing w:line="276" w:lineRule="auto"/>
        <w:ind w:left="631" w:right="9024"/>
      </w:pPr>
      <w:r>
        <w:rPr>
          <w:spacing w:val="-2"/>
        </w:rPr>
        <w:t xml:space="preserve">Mileage </w:t>
      </w:r>
      <w:r>
        <w:t>Vehicle</w:t>
      </w:r>
      <w:r>
        <w:rPr>
          <w:spacing w:val="-15"/>
        </w:rPr>
        <w:t xml:space="preserve"> </w:t>
      </w:r>
      <w:r>
        <w:t>age</w:t>
      </w:r>
    </w:p>
    <w:p w14:paraId="08AA4EBE">
      <w:pPr>
        <w:pStyle w:val="10"/>
        <w:spacing w:before="1" w:line="276" w:lineRule="auto"/>
        <w:ind w:left="631" w:right="6173"/>
      </w:pPr>
      <w:r>
        <w:t>Type</w:t>
      </w:r>
      <w:r>
        <w:rPr>
          <w:spacing w:val="-9"/>
        </w:rPr>
        <w:t xml:space="preserve"> </w:t>
      </w:r>
      <w:r>
        <w:t>of</w:t>
      </w:r>
      <w:r>
        <w:rPr>
          <w:spacing w:val="-8"/>
        </w:rPr>
        <w:t xml:space="preserve"> </w:t>
      </w:r>
      <w:r>
        <w:t>spark</w:t>
      </w:r>
      <w:r>
        <w:rPr>
          <w:spacing w:val="-8"/>
        </w:rPr>
        <w:t xml:space="preserve"> </w:t>
      </w:r>
      <w:r>
        <w:t>plug</w:t>
      </w:r>
      <w:r>
        <w:rPr>
          <w:spacing w:val="-9"/>
        </w:rPr>
        <w:t xml:space="preserve"> </w:t>
      </w:r>
      <w:r>
        <w:t>electrode</w:t>
      </w:r>
      <w:r>
        <w:rPr>
          <w:spacing w:val="-9"/>
        </w:rPr>
        <w:t xml:space="preserve"> </w:t>
      </w:r>
      <w:r>
        <w:t>material Poor vehicle maintenance</w:t>
      </w:r>
    </w:p>
    <w:p w14:paraId="773B5610">
      <w:pPr>
        <w:pStyle w:val="10"/>
        <w:spacing w:line="276" w:lineRule="auto"/>
        <w:ind w:left="631" w:right="7656"/>
      </w:pPr>
      <w:r>
        <w:t>Poor quality fuel Damaged</w:t>
      </w:r>
      <w:r>
        <w:rPr>
          <w:spacing w:val="-13"/>
        </w:rPr>
        <w:t xml:space="preserve"> </w:t>
      </w:r>
      <w:r>
        <w:t>or</w:t>
      </w:r>
      <w:r>
        <w:rPr>
          <w:spacing w:val="-12"/>
        </w:rPr>
        <w:t xml:space="preserve"> </w:t>
      </w:r>
      <w:r>
        <w:t>worn</w:t>
      </w:r>
      <w:r>
        <w:rPr>
          <w:spacing w:val="-13"/>
        </w:rPr>
        <w:t xml:space="preserve"> </w:t>
      </w:r>
      <w:r>
        <w:t>sensors</w:t>
      </w:r>
    </w:p>
    <w:p w14:paraId="6B748B52">
      <w:pPr>
        <w:pStyle w:val="10"/>
        <w:ind w:left="631"/>
      </w:pPr>
      <w:r>
        <w:t>Dry-rotted</w:t>
      </w:r>
      <w:r>
        <w:rPr>
          <w:spacing w:val="-3"/>
        </w:rPr>
        <w:t xml:space="preserve"> </w:t>
      </w:r>
      <w:r>
        <w:t>or cracked</w:t>
      </w:r>
      <w:r>
        <w:rPr>
          <w:spacing w:val="-1"/>
        </w:rPr>
        <w:t xml:space="preserve"> </w:t>
      </w:r>
      <w:r>
        <w:t>vacuum</w:t>
      </w:r>
      <w:r>
        <w:rPr>
          <w:spacing w:val="-1"/>
        </w:rPr>
        <w:t xml:space="preserve"> </w:t>
      </w:r>
      <w:r>
        <w:rPr>
          <w:spacing w:val="-2"/>
        </w:rPr>
        <w:t>hoses</w:t>
      </w:r>
    </w:p>
    <w:p w14:paraId="4432B026">
      <w:pPr>
        <w:pStyle w:val="10"/>
      </w:pPr>
    </w:p>
    <w:p w14:paraId="7C349957">
      <w:pPr>
        <w:pStyle w:val="10"/>
        <w:spacing w:before="9"/>
      </w:pPr>
    </w:p>
    <w:p w14:paraId="1A9ECDBD">
      <w:pPr>
        <w:pStyle w:val="6"/>
      </w:pPr>
      <w:r>
        <w:t>ENGINE</w:t>
      </w:r>
      <w:r>
        <w:rPr>
          <w:spacing w:val="-2"/>
        </w:rPr>
        <w:t xml:space="preserve"> </w:t>
      </w:r>
      <w:r>
        <w:t>COOLING</w:t>
      </w:r>
      <w:r>
        <w:rPr>
          <w:spacing w:val="-4"/>
        </w:rPr>
        <w:t xml:space="preserve"> </w:t>
      </w:r>
      <w:r>
        <w:rPr>
          <w:spacing w:val="-2"/>
        </w:rPr>
        <w:t>SYSTEM</w:t>
      </w:r>
    </w:p>
    <w:p w14:paraId="125DFB08">
      <w:pPr>
        <w:pStyle w:val="6"/>
        <w:spacing w:after="0"/>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47879ACB">
      <w:pPr>
        <w:pStyle w:val="10"/>
        <w:ind w:left="502"/>
        <w:rPr>
          <w:sz w:val="20"/>
        </w:rPr>
      </w:pPr>
      <w:r>
        <w:rPr>
          <w:sz w:val="20"/>
        </w:rPr>
        <mc:AlternateContent>
          <mc:Choice Requires="wpg">
            <w:drawing>
              <wp:inline distT="0" distB="0" distL="0" distR="0">
                <wp:extent cx="6443345" cy="356870"/>
                <wp:effectExtent l="9525" t="0" r="0" b="5079"/>
                <wp:docPr id="173" name="Group 173"/>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74" name="Image 174"/>
                          <pic:cNvPicPr/>
                        </pic:nvPicPr>
                        <pic:blipFill>
                          <a:blip r:embed="rId8" cstate="print"/>
                          <a:stretch>
                            <a:fillRect/>
                          </a:stretch>
                        </pic:blipFill>
                        <pic:spPr>
                          <a:xfrm>
                            <a:off x="5653736" y="45720"/>
                            <a:ext cx="517385" cy="236220"/>
                          </a:xfrm>
                          <a:prstGeom prst="rect">
                            <a:avLst/>
                          </a:prstGeom>
                        </pic:spPr>
                      </pic:pic>
                      <wps:wsp>
                        <wps:cNvPr id="175" name="Graphic 175"/>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76" name="Textbox 176"/>
                        <wps:cNvSpPr txBox="1"/>
                        <wps:spPr>
                          <a:xfrm>
                            <a:off x="2865450" y="51419"/>
                            <a:ext cx="2484120" cy="197485"/>
                          </a:xfrm>
                          <a:prstGeom prst="rect">
                            <a:avLst/>
                          </a:prstGeom>
                        </wps:spPr>
                        <wps:txbx>
                          <w:txbxContent>
                            <w:p w14:paraId="1EE5A58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77" name="Textbox 177"/>
                        <wps:cNvSpPr txBox="1"/>
                        <wps:spPr>
                          <a:xfrm>
                            <a:off x="5712918" y="59039"/>
                            <a:ext cx="347980" cy="197485"/>
                          </a:xfrm>
                          <a:prstGeom prst="rect">
                            <a:avLst/>
                          </a:prstGeom>
                        </wps:spPr>
                        <wps:txbx>
                          <w:txbxContent>
                            <w:p w14:paraId="75826117">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">
                <o:lock v:ext="edit" aspectratio="f"/>
                <v:shape id="Image 174" o:spid="_x0000_s1026" o:spt="75" type="#_x0000_t75" style="position:absolute;left:5653736;top:45720;height:236220;width:517385;" filled="f" o:preferrelative="t" stroked="f" coordsize="21600,21600" o:gfxdata="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Dvis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75" o:spid="_x0000_s1026" o:spt="100" style="position:absolute;left:-11;top:0;height:356870;width:6443345;" fillcolor="#7F7F7F" filled="t" stroked="f" coordsize="6443345,356870" o:gfxdata="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LL9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76" o:spid="_x0000_s1026" o:spt="202" type="#_x0000_t202" style="position:absolute;left:2865450;top:51419;height:197485;width:2484120;" filled="f" stroked="f" coordsize="21600,21600" o:gfxdata="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jGP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EE5A58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77" o:spid="_x0000_s1026" o:spt="202" type="#_x0000_t202" style="position:absolute;left:5712918;top:59039;height:197485;width:347980;" filled="f" stroked="f" coordsize="21600,21600" o:gfxdata="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b71r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5826117">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72E36962">
      <w:pPr>
        <w:pStyle w:val="10"/>
        <w:spacing w:before="230"/>
        <w:ind w:left="631"/>
      </w:pPr>
      <w:r>
        <w:t xml:space="preserve">What is </w:t>
      </w:r>
      <w:r>
        <w:rPr>
          <w:spacing w:val="-5"/>
        </w:rPr>
        <w:t>it?</w:t>
      </w:r>
    </w:p>
    <w:p w14:paraId="5E0E28A2">
      <w:pPr>
        <w:pStyle w:val="10"/>
        <w:spacing w:before="242" w:line="276" w:lineRule="auto"/>
        <w:ind w:left="631" w:right="378"/>
      </w:pPr>
      <w:r>
        <w:t>The engine cooling system affects your car’s overall dependability and engine longevity. Cooling systems</w:t>
      </w:r>
      <w:r>
        <w:rPr>
          <w:spacing w:val="-4"/>
        </w:rPr>
        <w:t xml:space="preserve"> </w:t>
      </w:r>
      <w:r>
        <w:t>have</w:t>
      </w:r>
      <w:r>
        <w:rPr>
          <w:spacing w:val="-5"/>
        </w:rPr>
        <w:t xml:space="preserve"> </w:t>
      </w:r>
      <w:r>
        <w:t>advanced</w:t>
      </w:r>
      <w:r>
        <w:rPr>
          <w:spacing w:val="-4"/>
        </w:rPr>
        <w:t xml:space="preserve"> </w:t>
      </w:r>
      <w:r>
        <w:t>over</w:t>
      </w:r>
      <w:r>
        <w:rPr>
          <w:spacing w:val="-4"/>
        </w:rPr>
        <w:t xml:space="preserve"> </w:t>
      </w:r>
      <w:r>
        <w:t>the</w:t>
      </w:r>
      <w:r>
        <w:rPr>
          <w:spacing w:val="-1"/>
        </w:rPr>
        <w:t xml:space="preserve"> </w:t>
      </w:r>
      <w:r>
        <w:t>years</w:t>
      </w:r>
      <w:r>
        <w:rPr>
          <w:spacing w:val="-4"/>
        </w:rPr>
        <w:t xml:space="preserve"> </w:t>
      </w:r>
      <w:r>
        <w:t>with</w:t>
      </w:r>
      <w:r>
        <w:rPr>
          <w:spacing w:val="-4"/>
        </w:rPr>
        <w:t xml:space="preserve"> </w:t>
      </w:r>
      <w:r>
        <w:t>new</w:t>
      </w:r>
      <w:r>
        <w:rPr>
          <w:spacing w:val="-3"/>
        </w:rPr>
        <w:t xml:space="preserve"> </w:t>
      </w:r>
      <w:r>
        <w:t>coolant</w:t>
      </w:r>
      <w:r>
        <w:rPr>
          <w:spacing w:val="-4"/>
        </w:rPr>
        <w:t xml:space="preserve"> </w:t>
      </w:r>
      <w:r>
        <w:t>formulations</w:t>
      </w:r>
      <w:r>
        <w:rPr>
          <w:spacing w:val="-4"/>
        </w:rPr>
        <w:t xml:space="preserve"> </w:t>
      </w:r>
      <w:r>
        <w:t>and</w:t>
      </w:r>
      <w:r>
        <w:rPr>
          <w:spacing w:val="-4"/>
        </w:rPr>
        <w:t xml:space="preserve"> </w:t>
      </w:r>
      <w:r>
        <w:t>new</w:t>
      </w:r>
      <w:r>
        <w:rPr>
          <w:spacing w:val="-4"/>
        </w:rPr>
        <w:t xml:space="preserve"> </w:t>
      </w:r>
      <w:r>
        <w:t>radiator</w:t>
      </w:r>
      <w:r>
        <w:rPr>
          <w:spacing w:val="-4"/>
        </w:rPr>
        <w:t xml:space="preserve"> </w:t>
      </w:r>
      <w:r>
        <w:t>designs</w:t>
      </w:r>
      <w:r>
        <w:rPr>
          <w:spacing w:val="-4"/>
        </w:rPr>
        <w:t xml:space="preserve"> </w:t>
      </w:r>
      <w:r>
        <w:t>and materials. If you suspect a problem with your cooling system, you should check it immediately.</w:t>
      </w:r>
    </w:p>
    <w:p w14:paraId="2AEB6FD5">
      <w:pPr>
        <w:pStyle w:val="10"/>
        <w:spacing w:before="200"/>
        <w:ind w:left="631"/>
      </w:pPr>
      <w:r>
        <w:t xml:space="preserve">What does it </w:t>
      </w:r>
      <w:r>
        <w:rPr>
          <w:spacing w:val="-5"/>
        </w:rPr>
        <w:t>do?</w:t>
      </w:r>
    </w:p>
    <w:p w14:paraId="5315E176">
      <w:pPr>
        <w:pStyle w:val="10"/>
        <w:spacing w:before="240" w:line="276" w:lineRule="auto"/>
        <w:ind w:left="631" w:right="273"/>
      </w:pPr>
      <w:r>
        <w:t>The key parts of the cooling system remove heat from the engine and automatic transmission and dissipate heat to the air outside. The water pump circulates coolant through the engine. The coolant absorbs</w:t>
      </w:r>
      <w:r>
        <w:rPr>
          <w:spacing w:val="-3"/>
        </w:rPr>
        <w:t xml:space="preserve"> </w:t>
      </w:r>
      <w:r>
        <w:t>heat</w:t>
      </w:r>
      <w:r>
        <w:rPr>
          <w:spacing w:val="-3"/>
        </w:rPr>
        <w:t xml:space="preserve"> </w:t>
      </w:r>
      <w:r>
        <w:t>and</w:t>
      </w:r>
      <w:r>
        <w:rPr>
          <w:spacing w:val="-3"/>
        </w:rPr>
        <w:t xml:space="preserve"> </w:t>
      </w:r>
      <w:r>
        <w:t>returns</w:t>
      </w:r>
      <w:r>
        <w:rPr>
          <w:spacing w:val="-3"/>
        </w:rPr>
        <w:t xml:space="preserve"> </w:t>
      </w:r>
      <w:r>
        <w:t>it</w:t>
      </w:r>
      <w:r>
        <w:rPr>
          <w:spacing w:val="-3"/>
        </w:rPr>
        <w:t xml:space="preserve"> </w:t>
      </w:r>
      <w:r>
        <w:t>to</w:t>
      </w:r>
      <w:r>
        <w:rPr>
          <w:spacing w:val="-3"/>
        </w:rPr>
        <w:t xml:space="preserve"> </w:t>
      </w:r>
      <w:r>
        <w:t>the</w:t>
      </w:r>
      <w:r>
        <w:rPr>
          <w:spacing w:val="-3"/>
        </w:rPr>
        <w:t xml:space="preserve"> </w:t>
      </w:r>
      <w:r>
        <w:t>radiator</w:t>
      </w:r>
      <w:r>
        <w:rPr>
          <w:spacing w:val="-4"/>
        </w:rPr>
        <w:t xml:space="preserve"> </w:t>
      </w:r>
      <w:r>
        <w:t>where</w:t>
      </w:r>
      <w:r>
        <w:rPr>
          <w:spacing w:val="-5"/>
        </w:rPr>
        <w:t xml:space="preserve"> </w:t>
      </w:r>
      <w:r>
        <w:t>heat</w:t>
      </w:r>
      <w:r>
        <w:rPr>
          <w:spacing w:val="-3"/>
        </w:rPr>
        <w:t xml:space="preserve"> </w:t>
      </w:r>
      <w:r>
        <w:t>is</w:t>
      </w:r>
      <w:r>
        <w:rPr>
          <w:spacing w:val="-3"/>
        </w:rPr>
        <w:t xml:space="preserve"> </w:t>
      </w:r>
      <w:r>
        <w:t>dissipated.</w:t>
      </w:r>
      <w:r>
        <w:rPr>
          <w:spacing w:val="-3"/>
        </w:rPr>
        <w:t xml:space="preserve"> </w:t>
      </w:r>
      <w:r>
        <w:t>The</w:t>
      </w:r>
      <w:r>
        <w:rPr>
          <w:spacing w:val="-4"/>
        </w:rPr>
        <w:t xml:space="preserve"> </w:t>
      </w:r>
      <w:r>
        <w:t>thermostat</w:t>
      </w:r>
      <w:r>
        <w:rPr>
          <w:spacing w:val="-3"/>
        </w:rPr>
        <w:t xml:space="preserve"> </w:t>
      </w:r>
      <w:r>
        <w:t>regulates</w:t>
      </w:r>
      <w:r>
        <w:rPr>
          <w:spacing w:val="-3"/>
        </w:rPr>
        <w:t xml:space="preserve"> </w:t>
      </w:r>
      <w:r>
        <w:t>the</w:t>
      </w:r>
      <w:r>
        <w:rPr>
          <w:spacing w:val="-4"/>
        </w:rPr>
        <w:t xml:space="preserve"> </w:t>
      </w:r>
      <w:r>
        <w:t>coolant temperature to keep it consistent for efficient engine operation.</w:t>
      </w:r>
    </w:p>
    <w:p w14:paraId="1E08D535">
      <w:pPr>
        <w:pStyle w:val="10"/>
        <w:spacing w:before="200"/>
        <w:ind w:left="631"/>
      </w:pPr>
      <w:r>
        <w:t>Typical</w:t>
      </w:r>
      <w:r>
        <w:rPr>
          <w:spacing w:val="-5"/>
        </w:rPr>
        <w:t xml:space="preserve"> </w:t>
      </w:r>
      <w:r>
        <w:t>Wear</w:t>
      </w:r>
      <w:r>
        <w:rPr>
          <w:spacing w:val="-2"/>
        </w:rPr>
        <w:t xml:space="preserve"> </w:t>
      </w:r>
      <w:r>
        <w:t>and</w:t>
      </w:r>
      <w:r>
        <w:rPr>
          <w:spacing w:val="-2"/>
        </w:rPr>
        <w:t xml:space="preserve"> </w:t>
      </w:r>
      <w:r>
        <w:rPr>
          <w:spacing w:val="-4"/>
        </w:rPr>
        <w:t>Tear</w:t>
      </w:r>
    </w:p>
    <w:p w14:paraId="62DB1763">
      <w:pPr>
        <w:pStyle w:val="10"/>
        <w:spacing w:before="242"/>
        <w:ind w:left="631"/>
      </w:pPr>
      <w:r>
        <w:t>Factors</w:t>
      </w:r>
      <w:r>
        <w:rPr>
          <w:spacing w:val="-2"/>
        </w:rPr>
        <w:t xml:space="preserve"> </w:t>
      </w:r>
      <w:r>
        <w:t>that</w:t>
      </w:r>
      <w:r>
        <w:rPr>
          <w:spacing w:val="-1"/>
        </w:rPr>
        <w:t xml:space="preserve"> </w:t>
      </w:r>
      <w:r>
        <w:t>affect</w:t>
      </w:r>
      <w:r>
        <w:rPr>
          <w:spacing w:val="-1"/>
        </w:rPr>
        <w:t xml:space="preserve"> </w:t>
      </w:r>
      <w:r>
        <w:t>the</w:t>
      </w:r>
      <w:r>
        <w:rPr>
          <w:spacing w:val="-2"/>
        </w:rPr>
        <w:t xml:space="preserve"> </w:t>
      </w:r>
      <w:r>
        <w:t>replacement</w:t>
      </w:r>
      <w:r>
        <w:rPr>
          <w:spacing w:val="-1"/>
        </w:rPr>
        <w:t xml:space="preserve"> </w:t>
      </w:r>
      <w:r>
        <w:t>of cooling</w:t>
      </w:r>
      <w:r>
        <w:rPr>
          <w:spacing w:val="-4"/>
        </w:rPr>
        <w:t xml:space="preserve"> </w:t>
      </w:r>
      <w:r>
        <w:t>system</w:t>
      </w:r>
      <w:r>
        <w:rPr>
          <w:spacing w:val="-1"/>
        </w:rPr>
        <w:t xml:space="preserve"> </w:t>
      </w:r>
      <w:r>
        <w:t>parts</w:t>
      </w:r>
      <w:r>
        <w:rPr>
          <w:spacing w:val="-1"/>
        </w:rPr>
        <w:t xml:space="preserve"> </w:t>
      </w:r>
      <w:r>
        <w:rPr>
          <w:spacing w:val="-2"/>
        </w:rPr>
        <w:t>include:</w:t>
      </w:r>
    </w:p>
    <w:p w14:paraId="35BE0486">
      <w:pPr>
        <w:pStyle w:val="10"/>
        <w:spacing w:before="243" w:line="276" w:lineRule="auto"/>
        <w:ind w:left="631" w:right="8149"/>
      </w:pPr>
      <w:r>
        <w:t>Driving habits Operating</w:t>
      </w:r>
      <w:r>
        <w:rPr>
          <w:spacing w:val="-15"/>
        </w:rPr>
        <w:t xml:space="preserve"> </w:t>
      </w:r>
      <w:r>
        <w:t>conditions Type of vehicle</w:t>
      </w:r>
      <w:r>
        <w:rPr>
          <w:spacing w:val="40"/>
        </w:rPr>
        <w:t xml:space="preserve"> </w:t>
      </w:r>
      <w:r>
        <w:t>Type of coolant</w:t>
      </w:r>
    </w:p>
    <w:p w14:paraId="50DD2A94">
      <w:pPr>
        <w:pStyle w:val="10"/>
        <w:ind w:left="631"/>
      </w:pPr>
      <w:r>
        <w:t>Frequency</w:t>
      </w:r>
      <w:r>
        <w:rPr>
          <w:spacing w:val="-8"/>
        </w:rPr>
        <w:t xml:space="preserve"> </w:t>
      </w:r>
      <w:r>
        <w:t>of regular</w:t>
      </w:r>
      <w:r>
        <w:rPr>
          <w:spacing w:val="-1"/>
        </w:rPr>
        <w:t xml:space="preserve"> </w:t>
      </w:r>
      <w:r>
        <w:t>maintenance</w:t>
      </w:r>
      <w:r>
        <w:rPr>
          <w:spacing w:val="-1"/>
        </w:rPr>
        <w:t xml:space="preserve"> </w:t>
      </w:r>
      <w:r>
        <w:t>such</w:t>
      </w:r>
      <w:r>
        <w:rPr>
          <w:spacing w:val="-1"/>
        </w:rPr>
        <w:t xml:space="preserve"> </w:t>
      </w:r>
      <w:r>
        <w:t>as</w:t>
      </w:r>
      <w:r>
        <w:rPr>
          <w:spacing w:val="-1"/>
        </w:rPr>
        <w:t xml:space="preserve"> </w:t>
      </w:r>
      <w:r>
        <w:t xml:space="preserve">coolant </w:t>
      </w:r>
      <w:r>
        <w:rPr>
          <w:spacing w:val="-2"/>
        </w:rPr>
        <w:t>changes</w:t>
      </w:r>
    </w:p>
    <w:p w14:paraId="50BF455A">
      <w:pPr>
        <w:pStyle w:val="7"/>
        <w:spacing w:before="245"/>
      </w:pPr>
      <w:r>
        <w:rPr>
          <w:spacing w:val="-2"/>
        </w:rPr>
        <w:t>Symptoms</w:t>
      </w:r>
    </w:p>
    <w:p w14:paraId="4BCC2CBE">
      <w:pPr>
        <w:pStyle w:val="10"/>
        <w:spacing w:before="238" w:line="276" w:lineRule="auto"/>
        <w:ind w:left="631" w:right="8981"/>
        <w:jc w:val="both"/>
      </w:pPr>
      <w:r>
        <w:rPr>
          <w:spacing w:val="-2"/>
        </w:rPr>
        <w:t xml:space="preserve">Overheating </w:t>
      </w:r>
      <w:r>
        <w:t>Sweet</w:t>
      </w:r>
      <w:r>
        <w:rPr>
          <w:spacing w:val="-15"/>
        </w:rPr>
        <w:t xml:space="preserve"> </w:t>
      </w:r>
      <w:r>
        <w:t xml:space="preserve">smell </w:t>
      </w:r>
      <w:r>
        <w:rPr>
          <w:spacing w:val="-4"/>
        </w:rPr>
        <w:t>Leaks</w:t>
      </w:r>
    </w:p>
    <w:p w14:paraId="28FE77B0">
      <w:pPr>
        <w:pStyle w:val="10"/>
        <w:spacing w:line="274" w:lineRule="exact"/>
        <w:ind w:left="631"/>
        <w:jc w:val="both"/>
      </w:pPr>
      <w:r>
        <w:t>Repeatedly</w:t>
      </w:r>
      <w:r>
        <w:rPr>
          <w:spacing w:val="-5"/>
        </w:rPr>
        <w:t xml:space="preserve"> </w:t>
      </w:r>
      <w:r>
        <w:t>need to add</w:t>
      </w:r>
      <w:r>
        <w:rPr>
          <w:spacing w:val="1"/>
        </w:rPr>
        <w:t xml:space="preserve"> </w:t>
      </w:r>
      <w:r>
        <w:rPr>
          <w:spacing w:val="-2"/>
        </w:rPr>
        <w:t>fluid</w:t>
      </w:r>
    </w:p>
    <w:p w14:paraId="3ABB8EAF">
      <w:pPr>
        <w:pStyle w:val="10"/>
      </w:pPr>
    </w:p>
    <w:p w14:paraId="262601A5">
      <w:pPr>
        <w:pStyle w:val="10"/>
        <w:spacing w:before="12"/>
      </w:pPr>
    </w:p>
    <w:p w14:paraId="1FE5741A">
      <w:pPr>
        <w:pStyle w:val="6"/>
        <w:jc w:val="both"/>
      </w:pPr>
      <w:r>
        <w:t>EXHAUST</w:t>
      </w:r>
      <w:r>
        <w:rPr>
          <w:spacing w:val="-1"/>
        </w:rPr>
        <w:t xml:space="preserve"> </w:t>
      </w:r>
      <w:r>
        <w:rPr>
          <w:spacing w:val="-2"/>
        </w:rPr>
        <w:t>SYSTEM</w:t>
      </w:r>
    </w:p>
    <w:p w14:paraId="5825A315">
      <w:pPr>
        <w:pStyle w:val="10"/>
        <w:spacing w:before="238"/>
        <w:ind w:left="631"/>
      </w:pPr>
      <w:r>
        <w:t xml:space="preserve">What is </w:t>
      </w:r>
      <w:r>
        <w:rPr>
          <w:spacing w:val="-5"/>
        </w:rPr>
        <w:t>it?</w:t>
      </w:r>
    </w:p>
    <w:p w14:paraId="740A2A23">
      <w:pPr>
        <w:pStyle w:val="10"/>
        <w:spacing w:before="240" w:line="276" w:lineRule="auto"/>
        <w:ind w:left="631" w:right="378"/>
      </w:pPr>
      <w:r>
        <w:t>Exhaust</w:t>
      </w:r>
      <w:r>
        <w:rPr>
          <w:spacing w:val="-3"/>
        </w:rPr>
        <w:t xml:space="preserve"> </w:t>
      </w:r>
      <w:r>
        <w:t>system</w:t>
      </w:r>
      <w:r>
        <w:rPr>
          <w:spacing w:val="-3"/>
        </w:rPr>
        <w:t xml:space="preserve"> </w:t>
      </w:r>
      <w:r>
        <w:t>has</w:t>
      </w:r>
      <w:r>
        <w:rPr>
          <w:spacing w:val="-1"/>
        </w:rPr>
        <w:t xml:space="preserve"> </w:t>
      </w:r>
      <w:r>
        <w:t>come</w:t>
      </w:r>
      <w:r>
        <w:rPr>
          <w:spacing w:val="-3"/>
        </w:rPr>
        <w:t xml:space="preserve"> </w:t>
      </w:r>
      <w:r>
        <w:t>a</w:t>
      </w:r>
      <w:r>
        <w:rPr>
          <w:spacing w:val="-4"/>
        </w:rPr>
        <w:t xml:space="preserve"> </w:t>
      </w:r>
      <w:r>
        <w:t>long</w:t>
      </w:r>
      <w:r>
        <w:rPr>
          <w:spacing w:val="-5"/>
        </w:rPr>
        <w:t xml:space="preserve"> </w:t>
      </w:r>
      <w:r>
        <w:t>way</w:t>
      </w:r>
      <w:r>
        <w:rPr>
          <w:spacing w:val="-7"/>
        </w:rPr>
        <w:t xml:space="preserve"> </w:t>
      </w:r>
      <w:r>
        <w:t>from</w:t>
      </w:r>
      <w:r>
        <w:rPr>
          <w:spacing w:val="-3"/>
        </w:rPr>
        <w:t xml:space="preserve"> </w:t>
      </w:r>
      <w:r>
        <w:t>the</w:t>
      </w:r>
      <w:r>
        <w:rPr>
          <w:spacing w:val="-3"/>
        </w:rPr>
        <w:t xml:space="preserve"> </w:t>
      </w:r>
      <w:r>
        <w:t>old</w:t>
      </w:r>
      <w:r>
        <w:rPr>
          <w:spacing w:val="-3"/>
        </w:rPr>
        <w:t xml:space="preserve"> </w:t>
      </w:r>
      <w:r>
        <w:t>days</w:t>
      </w:r>
      <w:r>
        <w:rPr>
          <w:spacing w:val="-3"/>
        </w:rPr>
        <w:t xml:space="preserve"> </w:t>
      </w:r>
      <w:r>
        <w:t>of</w:t>
      </w:r>
      <w:r>
        <w:rPr>
          <w:spacing w:val="-3"/>
        </w:rPr>
        <w:t xml:space="preserve"> </w:t>
      </w:r>
      <w:r>
        <w:t>exhaust</w:t>
      </w:r>
      <w:r>
        <w:rPr>
          <w:spacing w:val="-3"/>
        </w:rPr>
        <w:t xml:space="preserve"> </w:t>
      </w:r>
      <w:r>
        <w:t>pipes</w:t>
      </w:r>
      <w:r>
        <w:rPr>
          <w:spacing w:val="-3"/>
        </w:rPr>
        <w:t xml:space="preserve"> </w:t>
      </w:r>
      <w:r>
        <w:t>and</w:t>
      </w:r>
      <w:r>
        <w:rPr>
          <w:spacing w:val="-3"/>
        </w:rPr>
        <w:t xml:space="preserve"> </w:t>
      </w:r>
      <w:r>
        <w:t>mufflers.</w:t>
      </w:r>
      <w:r>
        <w:rPr>
          <w:spacing w:val="-3"/>
        </w:rPr>
        <w:t xml:space="preserve"> </w:t>
      </w:r>
      <w:r>
        <w:t>Today,</w:t>
      </w:r>
      <w:r>
        <w:rPr>
          <w:spacing w:val="-3"/>
        </w:rPr>
        <w:t xml:space="preserve"> </w:t>
      </w:r>
      <w:r>
        <w:t>the exhaust system is safety and emissions control rolled into one. Have your car’s exhaust system inspected regularly and check it immediately if you suspect any problems.</w:t>
      </w:r>
    </w:p>
    <w:p w14:paraId="4F2BDDE5">
      <w:pPr>
        <w:pStyle w:val="10"/>
        <w:spacing w:before="200"/>
        <w:ind w:left="631"/>
      </w:pPr>
      <w:r>
        <w:t xml:space="preserve">What does it </w:t>
      </w:r>
      <w:r>
        <w:rPr>
          <w:spacing w:val="-5"/>
        </w:rPr>
        <w:t>do?</w:t>
      </w:r>
    </w:p>
    <w:p w14:paraId="5BA76293">
      <w:pPr>
        <w:pStyle w:val="10"/>
        <w:spacing w:before="242" w:line="276" w:lineRule="auto"/>
        <w:ind w:left="631" w:right="312"/>
      </w:pPr>
      <w:r>
        <w:t>The exhaust system routes dangerous exhaust gas from the engine out and away from the car to keep from affecting the occupants. Next, the exhaust system reduces exhaust noise from the engine. The catalytic</w:t>
      </w:r>
      <w:r>
        <w:rPr>
          <w:spacing w:val="-4"/>
        </w:rPr>
        <w:t xml:space="preserve"> </w:t>
      </w:r>
      <w:r>
        <w:t>converter</w:t>
      </w:r>
      <w:r>
        <w:rPr>
          <w:spacing w:val="-2"/>
        </w:rPr>
        <w:t xml:space="preserve"> </w:t>
      </w:r>
      <w:r>
        <w:t>reduces</w:t>
      </w:r>
      <w:r>
        <w:rPr>
          <w:spacing w:val="-3"/>
        </w:rPr>
        <w:t xml:space="preserve"> </w:t>
      </w:r>
      <w:r>
        <w:t>the</w:t>
      </w:r>
      <w:r>
        <w:rPr>
          <w:spacing w:val="-3"/>
        </w:rPr>
        <w:t xml:space="preserve"> </w:t>
      </w:r>
      <w:r>
        <w:t>level</w:t>
      </w:r>
      <w:r>
        <w:rPr>
          <w:spacing w:val="-3"/>
        </w:rPr>
        <w:t xml:space="preserve"> </w:t>
      </w:r>
      <w:r>
        <w:t>of</w:t>
      </w:r>
      <w:r>
        <w:rPr>
          <w:spacing w:val="-3"/>
        </w:rPr>
        <w:t xml:space="preserve"> </w:t>
      </w:r>
      <w:r>
        <w:t>harmful</w:t>
      </w:r>
      <w:r>
        <w:rPr>
          <w:spacing w:val="-3"/>
        </w:rPr>
        <w:t xml:space="preserve"> </w:t>
      </w:r>
      <w:r>
        <w:t>pollutants</w:t>
      </w:r>
      <w:r>
        <w:rPr>
          <w:spacing w:val="-3"/>
        </w:rPr>
        <w:t xml:space="preserve"> </w:t>
      </w:r>
      <w:r>
        <w:t>in</w:t>
      </w:r>
      <w:r>
        <w:rPr>
          <w:spacing w:val="-3"/>
        </w:rPr>
        <w:t xml:space="preserve"> </w:t>
      </w:r>
      <w:r>
        <w:t>the</w:t>
      </w:r>
      <w:r>
        <w:rPr>
          <w:spacing w:val="-3"/>
        </w:rPr>
        <w:t xml:space="preserve"> </w:t>
      </w:r>
      <w:r>
        <w:t>exhaust.</w:t>
      </w:r>
      <w:r>
        <w:rPr>
          <w:spacing w:val="-5"/>
        </w:rPr>
        <w:t xml:space="preserve"> </w:t>
      </w:r>
      <w:r>
        <w:t>The</w:t>
      </w:r>
      <w:r>
        <w:rPr>
          <w:spacing w:val="-5"/>
        </w:rPr>
        <w:t xml:space="preserve"> </w:t>
      </w:r>
      <w:r>
        <w:t>oxygen</w:t>
      </w:r>
      <w:r>
        <w:rPr>
          <w:spacing w:val="-3"/>
        </w:rPr>
        <w:t xml:space="preserve"> </w:t>
      </w:r>
      <w:r>
        <w:t>sensors</w:t>
      </w:r>
      <w:r>
        <w:rPr>
          <w:spacing w:val="-3"/>
        </w:rPr>
        <w:t xml:space="preserve"> </w:t>
      </w:r>
      <w:r>
        <w:t>mounted</w:t>
      </w:r>
    </w:p>
    <w:p w14:paraId="16FFBCB2">
      <w:pPr>
        <w:pStyle w:val="10"/>
        <w:spacing w:after="0" w:line="276"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3C575646">
      <w:pPr>
        <w:pStyle w:val="10"/>
        <w:ind w:left="502"/>
        <w:rPr>
          <w:sz w:val="20"/>
        </w:rPr>
      </w:pPr>
      <w:r>
        <w:rPr>
          <w:sz w:val="20"/>
        </w:rPr>
        <mc:AlternateContent>
          <mc:Choice Requires="wpg">
            <w:drawing>
              <wp:inline distT="0" distB="0" distL="0" distR="0">
                <wp:extent cx="6443345" cy="356870"/>
                <wp:effectExtent l="9525" t="0" r="0" b="5079"/>
                <wp:docPr id="178" name="Group 17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79" name="Image 179"/>
                          <pic:cNvPicPr/>
                        </pic:nvPicPr>
                        <pic:blipFill>
                          <a:blip r:embed="rId8" cstate="print"/>
                          <a:stretch>
                            <a:fillRect/>
                          </a:stretch>
                        </pic:blipFill>
                        <pic:spPr>
                          <a:xfrm>
                            <a:off x="5653736" y="45720"/>
                            <a:ext cx="517385" cy="236220"/>
                          </a:xfrm>
                          <a:prstGeom prst="rect">
                            <a:avLst/>
                          </a:prstGeom>
                        </pic:spPr>
                      </pic:pic>
                      <wps:wsp>
                        <wps:cNvPr id="180" name="Graphic 18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81" name="Textbox 181"/>
                        <wps:cNvSpPr txBox="1"/>
                        <wps:spPr>
                          <a:xfrm>
                            <a:off x="2865450" y="51419"/>
                            <a:ext cx="2484120" cy="197485"/>
                          </a:xfrm>
                          <a:prstGeom prst="rect">
                            <a:avLst/>
                          </a:prstGeom>
                        </wps:spPr>
                        <wps:txbx>
                          <w:txbxContent>
                            <w:p w14:paraId="4CA558D2">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82" name="Textbox 182"/>
                        <wps:cNvSpPr txBox="1"/>
                        <wps:spPr>
                          <a:xfrm>
                            <a:off x="5712918" y="59039"/>
                            <a:ext cx="347980" cy="197485"/>
                          </a:xfrm>
                          <a:prstGeom prst="rect">
                            <a:avLst/>
                          </a:prstGeom>
                        </wps:spPr>
                        <wps:txbx>
                          <w:txbxContent>
                            <w:p w14:paraId="2B50D63B">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">
                <o:lock v:ext="edit" aspectratio="f"/>
                <v:shape id="Image 179" o:spid="_x0000_s1026" o:spt="75" type="#_x0000_t75" style="position:absolute;left:5653736;top:45720;height:236220;width:517385;" filled="f" o:preferrelative="t" stroked="f" coordsize="21600,21600" o:gfxdata="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D1cy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80" o:spid="_x0000_s1026" o:spt="100" style="position:absolute;left:-11;top:0;height:356870;width:6443345;" fillcolor="#7F7F7F" filled="t" stroked="f" coordsize="6443345,356870" o:gfxdata="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CYUK/&#10;AAAA3A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81" o:spid="_x0000_s1026" o:spt="202" type="#_x0000_t202" style="position:absolute;left:2865450;top:51419;height:197485;width:2484120;"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CA558D2">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82" o:spid="_x0000_s1026" o:spt="202" type="#_x0000_t202" style="position:absolute;left:5712918;top:59039;height:197485;width:347980;" filled="f" stroked="f" coordsize="21600,21600" o:gfxdata="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1u1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B50D63B">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2436D96F">
      <w:pPr>
        <w:pStyle w:val="10"/>
        <w:spacing w:before="230"/>
        <w:ind w:left="631"/>
      </w:pPr>
      <w:r>
        <w:t>in</w:t>
      </w:r>
      <w:r>
        <w:rPr>
          <w:spacing w:val="-3"/>
        </w:rPr>
        <w:t xml:space="preserve"> </w:t>
      </w:r>
      <w:r>
        <w:t>the</w:t>
      </w:r>
      <w:r>
        <w:rPr>
          <w:spacing w:val="-2"/>
        </w:rPr>
        <w:t xml:space="preserve"> </w:t>
      </w:r>
      <w:r>
        <w:t>exhaust</w:t>
      </w:r>
      <w:r>
        <w:rPr>
          <w:spacing w:val="-1"/>
        </w:rPr>
        <w:t xml:space="preserve"> </w:t>
      </w:r>
      <w:r>
        <w:t>system</w:t>
      </w:r>
      <w:r>
        <w:rPr>
          <w:spacing w:val="-1"/>
        </w:rPr>
        <w:t xml:space="preserve"> </w:t>
      </w:r>
      <w:r>
        <w:t>monitor</w:t>
      </w:r>
      <w:r>
        <w:rPr>
          <w:spacing w:val="-1"/>
        </w:rPr>
        <w:t xml:space="preserve"> </w:t>
      </w:r>
      <w:r>
        <w:t>the</w:t>
      </w:r>
      <w:r>
        <w:rPr>
          <w:spacing w:val="-3"/>
        </w:rPr>
        <w:t xml:space="preserve"> </w:t>
      </w:r>
      <w:r>
        <w:t>level</w:t>
      </w:r>
      <w:r>
        <w:rPr>
          <w:spacing w:val="-1"/>
        </w:rPr>
        <w:t xml:space="preserve"> </w:t>
      </w:r>
      <w:r>
        <w:t>of oxygen</w:t>
      </w:r>
      <w:r>
        <w:rPr>
          <w:spacing w:val="1"/>
        </w:rPr>
        <w:t xml:space="preserve"> </w:t>
      </w:r>
      <w:r>
        <w:t>in</w:t>
      </w:r>
      <w:r>
        <w:rPr>
          <w:spacing w:val="-1"/>
        </w:rPr>
        <w:t xml:space="preserve"> </w:t>
      </w:r>
      <w:r>
        <w:t>the</w:t>
      </w:r>
      <w:r>
        <w:rPr>
          <w:spacing w:val="-2"/>
        </w:rPr>
        <w:t xml:space="preserve"> </w:t>
      </w:r>
      <w:r>
        <w:t>exhaust</w:t>
      </w:r>
      <w:r>
        <w:rPr>
          <w:spacing w:val="-1"/>
        </w:rPr>
        <w:t xml:space="preserve"> </w:t>
      </w:r>
      <w:r>
        <w:t>gases</w:t>
      </w:r>
      <w:r>
        <w:rPr>
          <w:spacing w:val="-1"/>
        </w:rPr>
        <w:t xml:space="preserve"> </w:t>
      </w:r>
      <w:r>
        <w:t>to</w:t>
      </w:r>
      <w:r>
        <w:rPr>
          <w:spacing w:val="-1"/>
        </w:rPr>
        <w:t xml:space="preserve"> </w:t>
      </w:r>
      <w:r>
        <w:t>maintain</w:t>
      </w:r>
      <w:r>
        <w:rPr>
          <w:spacing w:val="-1"/>
        </w:rPr>
        <w:t xml:space="preserve"> </w:t>
      </w:r>
      <w:r>
        <w:t>efficient</w:t>
      </w:r>
      <w:r>
        <w:rPr>
          <w:spacing w:val="2"/>
        </w:rPr>
        <w:t xml:space="preserve"> </w:t>
      </w:r>
      <w:r>
        <w:rPr>
          <w:spacing w:val="-2"/>
        </w:rPr>
        <w:t>engine</w:t>
      </w:r>
    </w:p>
    <w:p w14:paraId="7DE09773">
      <w:pPr>
        <w:pStyle w:val="10"/>
        <w:spacing w:before="41"/>
        <w:ind w:left="631"/>
      </w:pPr>
      <w:r>
        <w:t>operation</w:t>
      </w:r>
      <w:r>
        <w:rPr>
          <w:spacing w:val="-2"/>
        </w:rPr>
        <w:t xml:space="preserve"> </w:t>
      </w:r>
      <w:r>
        <w:t>and</w:t>
      </w:r>
      <w:r>
        <w:rPr>
          <w:spacing w:val="-1"/>
        </w:rPr>
        <w:t xml:space="preserve"> </w:t>
      </w:r>
      <w:r>
        <w:t>to</w:t>
      </w:r>
      <w:r>
        <w:rPr>
          <w:spacing w:val="-1"/>
        </w:rPr>
        <w:t xml:space="preserve"> </w:t>
      </w:r>
      <w:r>
        <w:t>monitor</w:t>
      </w:r>
      <w:r>
        <w:rPr>
          <w:spacing w:val="-1"/>
        </w:rPr>
        <w:t xml:space="preserve"> </w:t>
      </w:r>
      <w:r>
        <w:t>the</w:t>
      </w:r>
      <w:r>
        <w:rPr>
          <w:spacing w:val="-1"/>
        </w:rPr>
        <w:t xml:space="preserve"> </w:t>
      </w:r>
      <w:r>
        <w:t>converter’s</w:t>
      </w:r>
      <w:r>
        <w:rPr>
          <w:spacing w:val="-2"/>
        </w:rPr>
        <w:t xml:space="preserve"> operation.</w:t>
      </w:r>
    </w:p>
    <w:p w14:paraId="000236D8">
      <w:pPr>
        <w:pStyle w:val="10"/>
        <w:spacing w:before="242"/>
        <w:ind w:left="631"/>
      </w:pPr>
      <w:r>
        <w:t>Typical</w:t>
      </w:r>
      <w:r>
        <w:rPr>
          <w:spacing w:val="-4"/>
        </w:rPr>
        <w:t xml:space="preserve"> </w:t>
      </w:r>
      <w:r>
        <w:t>Wear</w:t>
      </w:r>
      <w:r>
        <w:rPr>
          <w:spacing w:val="-2"/>
        </w:rPr>
        <w:t xml:space="preserve"> </w:t>
      </w:r>
      <w:r>
        <w:t>and</w:t>
      </w:r>
      <w:r>
        <w:rPr>
          <w:spacing w:val="-2"/>
        </w:rPr>
        <w:t xml:space="preserve"> </w:t>
      </w:r>
      <w:r>
        <w:rPr>
          <w:spacing w:val="-4"/>
        </w:rPr>
        <w:t>Tear</w:t>
      </w:r>
    </w:p>
    <w:p w14:paraId="3F7118E0">
      <w:pPr>
        <w:pStyle w:val="10"/>
        <w:spacing w:before="240" w:line="278" w:lineRule="auto"/>
        <w:ind w:left="631"/>
      </w:pPr>
      <w:r>
        <w:t>Maintain</w:t>
      </w:r>
      <w:r>
        <w:rPr>
          <w:spacing w:val="-4"/>
        </w:rPr>
        <w:t xml:space="preserve"> </w:t>
      </w:r>
      <w:r>
        <w:t>a</w:t>
      </w:r>
      <w:r>
        <w:rPr>
          <w:spacing w:val="-4"/>
        </w:rPr>
        <w:t xml:space="preserve"> </w:t>
      </w:r>
      <w:r>
        <w:t>safe</w:t>
      </w:r>
      <w:r>
        <w:rPr>
          <w:spacing w:val="-4"/>
        </w:rPr>
        <w:t xml:space="preserve"> </w:t>
      </w:r>
      <w:r>
        <w:t>car</w:t>
      </w:r>
      <w:r>
        <w:rPr>
          <w:spacing w:val="-4"/>
        </w:rPr>
        <w:t xml:space="preserve"> </w:t>
      </w:r>
      <w:r>
        <w:t>with</w:t>
      </w:r>
      <w:r>
        <w:rPr>
          <w:spacing w:val="-4"/>
        </w:rPr>
        <w:t xml:space="preserve"> </w:t>
      </w:r>
      <w:r>
        <w:t>regular</w:t>
      </w:r>
      <w:r>
        <w:rPr>
          <w:spacing w:val="-4"/>
        </w:rPr>
        <w:t xml:space="preserve"> </w:t>
      </w:r>
      <w:r>
        <w:t>exhaust</w:t>
      </w:r>
      <w:r>
        <w:rPr>
          <w:spacing w:val="-4"/>
        </w:rPr>
        <w:t xml:space="preserve"> </w:t>
      </w:r>
      <w:r>
        <w:t>system</w:t>
      </w:r>
      <w:r>
        <w:rPr>
          <w:spacing w:val="-4"/>
        </w:rPr>
        <w:t xml:space="preserve"> </w:t>
      </w:r>
      <w:r>
        <w:t>checks.</w:t>
      </w:r>
      <w:r>
        <w:rPr>
          <w:spacing w:val="-4"/>
        </w:rPr>
        <w:t xml:space="preserve"> </w:t>
      </w:r>
      <w:r>
        <w:t>Factors</w:t>
      </w:r>
      <w:r>
        <w:rPr>
          <w:spacing w:val="-4"/>
        </w:rPr>
        <w:t xml:space="preserve"> </w:t>
      </w:r>
      <w:r>
        <w:t>that</w:t>
      </w:r>
      <w:r>
        <w:rPr>
          <w:spacing w:val="-4"/>
        </w:rPr>
        <w:t xml:space="preserve"> </w:t>
      </w:r>
      <w:r>
        <w:t>affect</w:t>
      </w:r>
      <w:r>
        <w:rPr>
          <w:spacing w:val="-2"/>
        </w:rPr>
        <w:t xml:space="preserve"> </w:t>
      </w:r>
      <w:r>
        <w:t>replacement</w:t>
      </w:r>
      <w:r>
        <w:rPr>
          <w:spacing w:val="-4"/>
        </w:rPr>
        <w:t xml:space="preserve"> </w:t>
      </w:r>
      <w:r>
        <w:t xml:space="preserve">requirements </w:t>
      </w:r>
      <w:r>
        <w:rPr>
          <w:spacing w:val="-2"/>
        </w:rPr>
        <w:t>include:</w:t>
      </w:r>
    </w:p>
    <w:p w14:paraId="66D1CD4F">
      <w:pPr>
        <w:pStyle w:val="10"/>
        <w:spacing w:line="276" w:lineRule="auto"/>
        <w:ind w:left="631" w:right="3928"/>
      </w:pPr>
      <w:r>
        <w:t>Driving</w:t>
      </w:r>
      <w:r>
        <w:rPr>
          <w:spacing w:val="-7"/>
        </w:rPr>
        <w:t xml:space="preserve"> </w:t>
      </w:r>
      <w:r>
        <w:t>habits</w:t>
      </w:r>
      <w:r>
        <w:rPr>
          <w:spacing w:val="-4"/>
        </w:rPr>
        <w:t xml:space="preserve"> </w:t>
      </w:r>
      <w:r>
        <w:t>(short</w:t>
      </w:r>
      <w:r>
        <w:rPr>
          <w:spacing w:val="-4"/>
        </w:rPr>
        <w:t xml:space="preserve"> </w:t>
      </w:r>
      <w:r>
        <w:t>trips</w:t>
      </w:r>
      <w:r>
        <w:rPr>
          <w:spacing w:val="-4"/>
        </w:rPr>
        <w:t xml:space="preserve"> </w:t>
      </w:r>
      <w:r>
        <w:t>take</w:t>
      </w:r>
      <w:r>
        <w:rPr>
          <w:spacing w:val="-6"/>
        </w:rPr>
        <w:t xml:space="preserve"> </w:t>
      </w:r>
      <w:r>
        <w:t>their</w:t>
      </w:r>
      <w:r>
        <w:rPr>
          <w:spacing w:val="-5"/>
        </w:rPr>
        <w:t xml:space="preserve"> </w:t>
      </w:r>
      <w:r>
        <w:t>toll</w:t>
      </w:r>
      <w:r>
        <w:rPr>
          <w:spacing w:val="-4"/>
        </w:rPr>
        <w:t xml:space="preserve"> </w:t>
      </w:r>
      <w:r>
        <w:t>on</w:t>
      </w:r>
      <w:r>
        <w:rPr>
          <w:spacing w:val="-4"/>
        </w:rPr>
        <w:t xml:space="preserve"> </w:t>
      </w:r>
      <w:r>
        <w:t>exhaust</w:t>
      </w:r>
      <w:r>
        <w:rPr>
          <w:spacing w:val="-4"/>
        </w:rPr>
        <w:t xml:space="preserve"> </w:t>
      </w:r>
      <w:r>
        <w:t>system</w:t>
      </w:r>
      <w:r>
        <w:rPr>
          <w:spacing w:val="-4"/>
        </w:rPr>
        <w:t xml:space="preserve"> </w:t>
      </w:r>
      <w:r>
        <w:t>life) Road conditions (salt, road spray, bumps)</w:t>
      </w:r>
    </w:p>
    <w:p w14:paraId="0B397159">
      <w:pPr>
        <w:pStyle w:val="10"/>
        <w:spacing w:line="275" w:lineRule="exact"/>
        <w:ind w:left="631"/>
      </w:pPr>
      <w:r>
        <w:t>Vehicle</w:t>
      </w:r>
      <w:r>
        <w:rPr>
          <w:spacing w:val="-3"/>
        </w:rPr>
        <w:t xml:space="preserve"> </w:t>
      </w:r>
      <w:r>
        <w:rPr>
          <w:spacing w:val="-4"/>
        </w:rPr>
        <w:t>type</w:t>
      </w:r>
    </w:p>
    <w:p w14:paraId="572370EC">
      <w:pPr>
        <w:pStyle w:val="10"/>
        <w:spacing w:before="39"/>
        <w:ind w:left="631"/>
      </w:pPr>
      <w:r>
        <w:t>Age</w:t>
      </w:r>
      <w:r>
        <w:rPr>
          <w:spacing w:val="-3"/>
        </w:rPr>
        <w:t xml:space="preserve"> </w:t>
      </w:r>
      <w:r>
        <w:t>of</w:t>
      </w:r>
      <w:r>
        <w:rPr>
          <w:spacing w:val="-1"/>
        </w:rPr>
        <w:t xml:space="preserve"> </w:t>
      </w:r>
      <w:r>
        <w:t>exhaust</w:t>
      </w:r>
      <w:r>
        <w:rPr>
          <w:spacing w:val="-1"/>
        </w:rPr>
        <w:t xml:space="preserve"> </w:t>
      </w:r>
      <w:r>
        <w:t xml:space="preserve">system </w:t>
      </w:r>
      <w:r>
        <w:rPr>
          <w:spacing w:val="-2"/>
        </w:rPr>
        <w:t>parts</w:t>
      </w:r>
    </w:p>
    <w:p w14:paraId="05A9DA96">
      <w:pPr>
        <w:pStyle w:val="7"/>
        <w:spacing w:before="46"/>
      </w:pPr>
      <w:r>
        <w:rPr>
          <w:spacing w:val="-2"/>
        </w:rPr>
        <w:t>Symptoms</w:t>
      </w:r>
    </w:p>
    <w:p w14:paraId="04B0FE42">
      <w:pPr>
        <w:pStyle w:val="10"/>
        <w:spacing w:before="36"/>
        <w:ind w:left="631"/>
      </w:pPr>
      <w:r>
        <w:t>Loud</w:t>
      </w:r>
      <w:r>
        <w:rPr>
          <w:spacing w:val="-3"/>
        </w:rPr>
        <w:t xml:space="preserve"> </w:t>
      </w:r>
      <w:r>
        <w:rPr>
          <w:spacing w:val="-2"/>
        </w:rPr>
        <w:t>noise</w:t>
      </w:r>
    </w:p>
    <w:p w14:paraId="70CC94D0">
      <w:pPr>
        <w:pStyle w:val="10"/>
        <w:spacing w:before="41" w:line="278" w:lineRule="auto"/>
        <w:ind w:left="631" w:right="4487"/>
      </w:pPr>
      <w:r>
        <w:t>Rattling</w:t>
      </w:r>
      <w:r>
        <w:rPr>
          <w:spacing w:val="-9"/>
        </w:rPr>
        <w:t xml:space="preserve"> </w:t>
      </w:r>
      <w:r>
        <w:t>noise</w:t>
      </w:r>
      <w:r>
        <w:rPr>
          <w:spacing w:val="-6"/>
        </w:rPr>
        <w:t xml:space="preserve"> </w:t>
      </w:r>
      <w:r>
        <w:t>when</w:t>
      </w:r>
      <w:r>
        <w:rPr>
          <w:spacing w:val="-6"/>
        </w:rPr>
        <w:t xml:space="preserve"> </w:t>
      </w:r>
      <w:r>
        <w:t>starting,</w:t>
      </w:r>
      <w:r>
        <w:rPr>
          <w:spacing w:val="-6"/>
        </w:rPr>
        <w:t xml:space="preserve"> </w:t>
      </w:r>
      <w:r>
        <w:t>accelerating</w:t>
      </w:r>
      <w:r>
        <w:rPr>
          <w:spacing w:val="-9"/>
        </w:rPr>
        <w:t xml:space="preserve"> </w:t>
      </w:r>
      <w:r>
        <w:t>or</w:t>
      </w:r>
      <w:r>
        <w:rPr>
          <w:spacing w:val="-6"/>
        </w:rPr>
        <w:t xml:space="preserve"> </w:t>
      </w:r>
      <w:r>
        <w:t>braking Drowsiness while driving</w:t>
      </w:r>
    </w:p>
    <w:p w14:paraId="041B966B">
      <w:pPr>
        <w:pStyle w:val="10"/>
        <w:spacing w:line="272" w:lineRule="exact"/>
        <w:ind w:left="631"/>
      </w:pPr>
      <w:r>
        <w:t>Rotten</w:t>
      </w:r>
      <w:r>
        <w:rPr>
          <w:spacing w:val="-3"/>
        </w:rPr>
        <w:t xml:space="preserve"> </w:t>
      </w:r>
      <w:r>
        <w:t>eggs</w:t>
      </w:r>
      <w:r>
        <w:rPr>
          <w:spacing w:val="-2"/>
        </w:rPr>
        <w:t xml:space="preserve"> smell</w:t>
      </w:r>
    </w:p>
    <w:p w14:paraId="4458F433">
      <w:pPr>
        <w:pStyle w:val="10"/>
      </w:pPr>
    </w:p>
    <w:p w14:paraId="12F43287">
      <w:pPr>
        <w:pStyle w:val="10"/>
        <w:spacing w:before="12"/>
      </w:pPr>
    </w:p>
    <w:p w14:paraId="0F0C1673">
      <w:pPr>
        <w:pStyle w:val="6"/>
      </w:pPr>
      <w:r>
        <w:t>FILTERS</w:t>
      </w:r>
      <w:r>
        <w:rPr>
          <w:spacing w:val="-2"/>
        </w:rPr>
        <w:t xml:space="preserve"> </w:t>
      </w:r>
      <w:r>
        <w:t xml:space="preserve">AND </w:t>
      </w:r>
      <w:r>
        <w:rPr>
          <w:spacing w:val="-2"/>
        </w:rPr>
        <w:t>FLUIDS</w:t>
      </w:r>
    </w:p>
    <w:p w14:paraId="6E6D25AA">
      <w:pPr>
        <w:pStyle w:val="10"/>
        <w:spacing w:before="235"/>
        <w:ind w:left="631"/>
      </w:pPr>
      <w:r>
        <w:t xml:space="preserve">What is </w:t>
      </w:r>
      <w:r>
        <w:rPr>
          <w:spacing w:val="-5"/>
        </w:rPr>
        <w:t>it?</w:t>
      </w:r>
    </w:p>
    <w:p w14:paraId="7FA19547">
      <w:pPr>
        <w:pStyle w:val="10"/>
        <w:spacing w:before="243" w:line="276" w:lineRule="auto"/>
        <w:ind w:left="631" w:right="378"/>
      </w:pPr>
      <w:r>
        <w:t>Filters</w:t>
      </w:r>
      <w:r>
        <w:rPr>
          <w:spacing w:val="-3"/>
        </w:rPr>
        <w:t xml:space="preserve"> </w:t>
      </w:r>
      <w:r>
        <w:t>are</w:t>
      </w:r>
      <w:r>
        <w:rPr>
          <w:spacing w:val="-4"/>
        </w:rPr>
        <w:t xml:space="preserve"> </w:t>
      </w:r>
      <w:r>
        <w:t>important</w:t>
      </w:r>
      <w:r>
        <w:rPr>
          <w:spacing w:val="-3"/>
        </w:rPr>
        <w:t xml:space="preserve"> </w:t>
      </w:r>
      <w:r>
        <w:t>to</w:t>
      </w:r>
      <w:r>
        <w:rPr>
          <w:spacing w:val="-3"/>
        </w:rPr>
        <w:t xml:space="preserve"> </w:t>
      </w:r>
      <w:r>
        <w:t>the</w:t>
      </w:r>
      <w:r>
        <w:rPr>
          <w:spacing w:val="-3"/>
        </w:rPr>
        <w:t xml:space="preserve"> </w:t>
      </w:r>
      <w:r>
        <w:t>longevity</w:t>
      </w:r>
      <w:r>
        <w:rPr>
          <w:spacing w:val="-8"/>
        </w:rPr>
        <w:t xml:space="preserve"> </w:t>
      </w:r>
      <w:r>
        <w:t>of your</w:t>
      </w:r>
      <w:r>
        <w:rPr>
          <w:spacing w:val="-3"/>
        </w:rPr>
        <w:t xml:space="preserve"> </w:t>
      </w:r>
      <w:r>
        <w:t>car</w:t>
      </w:r>
      <w:r>
        <w:rPr>
          <w:spacing w:val="-3"/>
        </w:rPr>
        <w:t xml:space="preserve"> </w:t>
      </w:r>
      <w:r>
        <w:t>and</w:t>
      </w:r>
      <w:r>
        <w:rPr>
          <w:spacing w:val="-3"/>
        </w:rPr>
        <w:t xml:space="preserve"> </w:t>
      </w:r>
      <w:r>
        <w:t>interior</w:t>
      </w:r>
      <w:r>
        <w:rPr>
          <w:spacing w:val="-4"/>
        </w:rPr>
        <w:t xml:space="preserve"> </w:t>
      </w:r>
      <w:r>
        <w:t>comfort.</w:t>
      </w:r>
      <w:r>
        <w:rPr>
          <w:spacing w:val="-3"/>
        </w:rPr>
        <w:t xml:space="preserve"> </w:t>
      </w:r>
      <w:r>
        <w:t>Maximize</w:t>
      </w:r>
      <w:r>
        <w:rPr>
          <w:spacing w:val="-2"/>
        </w:rPr>
        <w:t xml:space="preserve"> </w:t>
      </w:r>
      <w:r>
        <w:t>your</w:t>
      </w:r>
      <w:r>
        <w:rPr>
          <w:spacing w:val="-3"/>
        </w:rPr>
        <w:t xml:space="preserve"> </w:t>
      </w:r>
      <w:r>
        <w:t>car</w:t>
      </w:r>
      <w:r>
        <w:rPr>
          <w:spacing w:val="-3"/>
        </w:rPr>
        <w:t xml:space="preserve"> </w:t>
      </w:r>
      <w:r>
        <w:t>investment by replacing filters regularly.</w:t>
      </w:r>
    </w:p>
    <w:p w14:paraId="5F64E756">
      <w:pPr>
        <w:pStyle w:val="10"/>
        <w:spacing w:before="201"/>
        <w:ind w:left="631"/>
      </w:pPr>
      <w:r>
        <w:t xml:space="preserve">What does it </w:t>
      </w:r>
      <w:r>
        <w:rPr>
          <w:spacing w:val="-5"/>
        </w:rPr>
        <w:t>do?</w:t>
      </w:r>
    </w:p>
    <w:p w14:paraId="2E6A75D7">
      <w:pPr>
        <w:pStyle w:val="10"/>
        <w:spacing w:before="240" w:line="276" w:lineRule="auto"/>
        <w:ind w:left="631" w:right="312"/>
      </w:pPr>
      <w:r>
        <w:t>The oil filter traps contaminants, allowing the oil to flow through the engine unrestricted. The fuel filter separates harmful contaminants that may cause problems with carburetors or intricate fuel injectors. The air filter traps dirt particles, which can cause damage to engine cylinders, walls, pistons and</w:t>
      </w:r>
      <w:r>
        <w:rPr>
          <w:spacing w:val="-2"/>
        </w:rPr>
        <w:t xml:space="preserve"> </w:t>
      </w:r>
      <w:r>
        <w:t>piston</w:t>
      </w:r>
      <w:r>
        <w:rPr>
          <w:spacing w:val="-2"/>
        </w:rPr>
        <w:t xml:space="preserve"> </w:t>
      </w:r>
      <w:r>
        <w:t>rings.</w:t>
      </w:r>
      <w:r>
        <w:rPr>
          <w:spacing w:val="-2"/>
        </w:rPr>
        <w:t xml:space="preserve"> </w:t>
      </w:r>
      <w:r>
        <w:t>The</w:t>
      </w:r>
      <w:r>
        <w:rPr>
          <w:spacing w:val="-1"/>
        </w:rPr>
        <w:t xml:space="preserve"> </w:t>
      </w:r>
      <w:r>
        <w:t>air</w:t>
      </w:r>
      <w:r>
        <w:rPr>
          <w:spacing w:val="-1"/>
        </w:rPr>
        <w:t xml:space="preserve"> </w:t>
      </w:r>
      <w:r>
        <w:t>filter</w:t>
      </w:r>
      <w:r>
        <w:rPr>
          <w:spacing w:val="-3"/>
        </w:rPr>
        <w:t xml:space="preserve"> </w:t>
      </w:r>
      <w:r>
        <w:t>also</w:t>
      </w:r>
      <w:r>
        <w:rPr>
          <w:spacing w:val="-2"/>
        </w:rPr>
        <w:t xml:space="preserve"> </w:t>
      </w:r>
      <w:r>
        <w:t>plays</w:t>
      </w:r>
      <w:r>
        <w:rPr>
          <w:spacing w:val="-2"/>
        </w:rPr>
        <w:t xml:space="preserve"> </w:t>
      </w:r>
      <w:r>
        <w:t>a</w:t>
      </w:r>
      <w:r>
        <w:rPr>
          <w:spacing w:val="-3"/>
        </w:rPr>
        <w:t xml:space="preserve"> </w:t>
      </w:r>
      <w:r>
        <w:t>role</w:t>
      </w:r>
      <w:r>
        <w:rPr>
          <w:spacing w:val="-4"/>
        </w:rPr>
        <w:t xml:space="preserve"> </w:t>
      </w:r>
      <w:r>
        <w:t>in keeping</w:t>
      </w:r>
      <w:r>
        <w:rPr>
          <w:spacing w:val="-5"/>
        </w:rPr>
        <w:t xml:space="preserve"> </w:t>
      </w:r>
      <w:r>
        <w:t>contaminants</w:t>
      </w:r>
      <w:r>
        <w:rPr>
          <w:spacing w:val="-2"/>
        </w:rPr>
        <w:t xml:space="preserve"> </w:t>
      </w:r>
      <w:r>
        <w:t>off</w:t>
      </w:r>
      <w:r>
        <w:rPr>
          <w:spacing w:val="-2"/>
        </w:rPr>
        <w:t xml:space="preserve"> </w:t>
      </w:r>
      <w:r>
        <w:t>the</w:t>
      </w:r>
      <w:r>
        <w:rPr>
          <w:spacing w:val="-2"/>
        </w:rPr>
        <w:t xml:space="preserve"> </w:t>
      </w:r>
      <w:r>
        <w:t>airflow</w:t>
      </w:r>
      <w:r>
        <w:rPr>
          <w:spacing w:val="-2"/>
        </w:rPr>
        <w:t xml:space="preserve"> </w:t>
      </w:r>
      <w:r>
        <w:t>sensor</w:t>
      </w:r>
      <w:r>
        <w:rPr>
          <w:spacing w:val="-2"/>
        </w:rPr>
        <w:t xml:space="preserve"> </w:t>
      </w:r>
      <w:r>
        <w:t>(in</w:t>
      </w:r>
      <w:r>
        <w:rPr>
          <w:spacing w:val="-2"/>
        </w:rPr>
        <w:t xml:space="preserve"> </w:t>
      </w:r>
      <w:r>
        <w:t>fuel- injected cars). The cabin filter helps trap pollen, bacteria and dust that may find their way into a car’s ventilation system.</w:t>
      </w:r>
    </w:p>
    <w:p w14:paraId="77A1E960">
      <w:pPr>
        <w:pStyle w:val="10"/>
        <w:spacing w:before="201"/>
        <w:ind w:left="631"/>
      </w:pPr>
      <w:r>
        <w:t>Typical</w:t>
      </w:r>
      <w:r>
        <w:rPr>
          <w:spacing w:val="-5"/>
        </w:rPr>
        <w:t xml:space="preserve"> </w:t>
      </w:r>
      <w:r>
        <w:t>Wear</w:t>
      </w:r>
      <w:r>
        <w:rPr>
          <w:spacing w:val="-2"/>
        </w:rPr>
        <w:t xml:space="preserve"> </w:t>
      </w:r>
      <w:r>
        <w:t>and</w:t>
      </w:r>
      <w:r>
        <w:rPr>
          <w:spacing w:val="-2"/>
        </w:rPr>
        <w:t xml:space="preserve"> </w:t>
      </w:r>
      <w:r>
        <w:rPr>
          <w:spacing w:val="-4"/>
        </w:rPr>
        <w:t>Tear</w:t>
      </w:r>
    </w:p>
    <w:p w14:paraId="20719083">
      <w:pPr>
        <w:pStyle w:val="10"/>
        <w:spacing w:before="240"/>
        <w:ind w:left="631"/>
      </w:pPr>
      <w:r>
        <w:t>Filters</w:t>
      </w:r>
      <w:r>
        <w:rPr>
          <w:spacing w:val="-4"/>
        </w:rPr>
        <w:t xml:space="preserve"> </w:t>
      </w:r>
      <w:r>
        <w:t>are</w:t>
      </w:r>
      <w:r>
        <w:rPr>
          <w:spacing w:val="-2"/>
        </w:rPr>
        <w:t xml:space="preserve"> </w:t>
      </w:r>
      <w:r>
        <w:t>normal</w:t>
      </w:r>
      <w:r>
        <w:rPr>
          <w:spacing w:val="-1"/>
        </w:rPr>
        <w:t xml:space="preserve"> </w:t>
      </w:r>
      <w:r>
        <w:t>wear</w:t>
      </w:r>
      <w:r>
        <w:rPr>
          <w:spacing w:val="-2"/>
        </w:rPr>
        <w:t xml:space="preserve"> </w:t>
      </w:r>
      <w:r>
        <w:t>items</w:t>
      </w:r>
      <w:r>
        <w:rPr>
          <w:spacing w:val="-1"/>
        </w:rPr>
        <w:t xml:space="preserve"> </w:t>
      </w:r>
      <w:r>
        <w:t>that</w:t>
      </w:r>
      <w:r>
        <w:rPr>
          <w:spacing w:val="-1"/>
        </w:rPr>
        <w:t xml:space="preserve"> </w:t>
      </w:r>
      <w:r>
        <w:t>require</w:t>
      </w:r>
      <w:r>
        <w:rPr>
          <w:spacing w:val="-2"/>
        </w:rPr>
        <w:t xml:space="preserve"> </w:t>
      </w:r>
      <w:r>
        <w:t>regular</w:t>
      </w:r>
      <w:r>
        <w:rPr>
          <w:spacing w:val="-1"/>
        </w:rPr>
        <w:t xml:space="preserve"> </w:t>
      </w:r>
      <w:r>
        <w:t>checks</w:t>
      </w:r>
      <w:r>
        <w:rPr>
          <w:spacing w:val="-1"/>
        </w:rPr>
        <w:t xml:space="preserve"> </w:t>
      </w:r>
      <w:r>
        <w:t>and</w:t>
      </w:r>
      <w:r>
        <w:rPr>
          <w:spacing w:val="-1"/>
        </w:rPr>
        <w:t xml:space="preserve"> </w:t>
      </w:r>
      <w:r>
        <w:rPr>
          <w:spacing w:val="-2"/>
        </w:rPr>
        <w:t>replacement.</w:t>
      </w:r>
    </w:p>
    <w:p w14:paraId="194D3964">
      <w:pPr>
        <w:pStyle w:val="10"/>
        <w:spacing w:after="0"/>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7E17ED95">
      <w:pPr>
        <w:pStyle w:val="10"/>
        <w:ind w:left="502"/>
        <w:rPr>
          <w:sz w:val="20"/>
        </w:rPr>
      </w:pPr>
      <w:r>
        <w:rPr>
          <w:sz w:val="20"/>
        </w:rPr>
        <mc:AlternateContent>
          <mc:Choice Requires="wpg">
            <w:drawing>
              <wp:inline distT="0" distB="0" distL="0" distR="0">
                <wp:extent cx="6443345" cy="356870"/>
                <wp:effectExtent l="9525" t="0" r="0" b="5079"/>
                <wp:docPr id="183" name="Group 183"/>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84" name="Image 184"/>
                          <pic:cNvPicPr/>
                        </pic:nvPicPr>
                        <pic:blipFill>
                          <a:blip r:embed="rId8" cstate="print"/>
                          <a:stretch>
                            <a:fillRect/>
                          </a:stretch>
                        </pic:blipFill>
                        <pic:spPr>
                          <a:xfrm>
                            <a:off x="5653736" y="45720"/>
                            <a:ext cx="517385" cy="236220"/>
                          </a:xfrm>
                          <a:prstGeom prst="rect">
                            <a:avLst/>
                          </a:prstGeom>
                        </pic:spPr>
                      </pic:pic>
                      <wps:wsp>
                        <wps:cNvPr id="185" name="Graphic 185"/>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86" name="Textbox 186"/>
                        <wps:cNvSpPr txBox="1"/>
                        <wps:spPr>
                          <a:xfrm>
                            <a:off x="2865450" y="51419"/>
                            <a:ext cx="2484120" cy="197485"/>
                          </a:xfrm>
                          <a:prstGeom prst="rect">
                            <a:avLst/>
                          </a:prstGeom>
                        </wps:spPr>
                        <wps:txbx>
                          <w:txbxContent>
                            <w:p w14:paraId="205798B6">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87" name="Textbox 187"/>
                        <wps:cNvSpPr txBox="1"/>
                        <wps:spPr>
                          <a:xfrm>
                            <a:off x="5712918" y="59039"/>
                            <a:ext cx="347980" cy="197485"/>
                          </a:xfrm>
                          <a:prstGeom prst="rect">
                            <a:avLst/>
                          </a:prstGeom>
                        </wps:spPr>
                        <wps:txbx>
                          <w:txbxContent>
                            <w:p w14:paraId="09A3046B">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">
                <o:lock v:ext="edit" aspectratio="f"/>
                <v:shape id="Image 184" o:spid="_x0000_s1026" o:spt="75" type="#_x0000_t75" style="position:absolute;left:5653736;top:45720;height:236220;width:517385;" filled="f" o:preferrelative="t" stroked="f" coordsize="21600,21600" o:gfxdata="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24iL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85" o:spid="_x0000_s1026" o:spt="100" style="position:absolute;left:-11;top:0;height:356870;width:6443345;" fillcolor="#7F7F7F" filled="t" stroked="f" coordsize="6443345,356870" o:gfxdata="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cLa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86" o:spid="_x0000_s1026" o:spt="202" type="#_x0000_t202" style="position:absolute;left:2865450;top:51419;height:197485;width:2484120;" filled="f" stroked="f" coordsize="21600,21600" o:gfxdata="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9mjX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05798B6">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87" o:spid="_x0000_s1026" o:spt="202" type="#_x0000_t202" style="position:absolute;left:5712918;top:59039;height:197485;width:347980;" filled="f" stroked="f" coordsize="21600,21600" o:gfxdata="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6zU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9A3046B">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2E170EE8">
      <w:pPr>
        <w:pStyle w:val="10"/>
        <w:rPr>
          <w:sz w:val="32"/>
        </w:rPr>
      </w:pPr>
    </w:p>
    <w:p w14:paraId="30F18A2C">
      <w:pPr>
        <w:pStyle w:val="10"/>
        <w:rPr>
          <w:sz w:val="32"/>
        </w:rPr>
      </w:pPr>
    </w:p>
    <w:p w14:paraId="4C3D18E5">
      <w:pPr>
        <w:pStyle w:val="10"/>
        <w:rPr>
          <w:sz w:val="32"/>
        </w:rPr>
      </w:pPr>
    </w:p>
    <w:p w14:paraId="300ABA9B">
      <w:pPr>
        <w:pStyle w:val="10"/>
        <w:spacing w:before="92"/>
        <w:rPr>
          <w:sz w:val="32"/>
        </w:rPr>
      </w:pPr>
    </w:p>
    <w:p w14:paraId="04653559">
      <w:pPr>
        <w:pStyle w:val="4"/>
        <w:numPr>
          <w:ilvl w:val="1"/>
          <w:numId w:val="15"/>
        </w:numPr>
        <w:tabs>
          <w:tab w:val="left" w:pos="1109"/>
        </w:tabs>
        <w:spacing w:before="0" w:after="0" w:line="240" w:lineRule="auto"/>
        <w:ind w:left="1109" w:right="0" w:hanging="478"/>
        <w:jc w:val="left"/>
      </w:pPr>
      <w:bookmarkStart w:id="7" w:name="_TOC_250007"/>
      <w:r>
        <w:t>BRAKE</w:t>
      </w:r>
      <w:r>
        <w:rPr>
          <w:spacing w:val="-10"/>
        </w:rPr>
        <w:t xml:space="preserve"> </w:t>
      </w:r>
      <w:bookmarkEnd w:id="7"/>
      <w:r>
        <w:rPr>
          <w:spacing w:val="-2"/>
        </w:rPr>
        <w:t>PROBLEMS</w:t>
      </w:r>
    </w:p>
    <w:p w14:paraId="234E1DCC">
      <w:pPr>
        <w:pStyle w:val="10"/>
        <w:spacing w:before="135"/>
        <w:rPr>
          <w:b/>
          <w:sz w:val="32"/>
        </w:rPr>
      </w:pPr>
    </w:p>
    <w:p w14:paraId="0A238DF2">
      <w:pPr>
        <w:pStyle w:val="10"/>
        <w:spacing w:before="1" w:line="360" w:lineRule="auto"/>
        <w:ind w:left="631" w:right="378"/>
      </w:pPr>
      <w:r>
        <w:t>Brake</w:t>
      </w:r>
      <w:r>
        <w:rPr>
          <w:spacing w:val="-3"/>
        </w:rPr>
        <w:t xml:space="preserve"> </w:t>
      </w:r>
      <w:r>
        <w:t>problems</w:t>
      </w:r>
      <w:r>
        <w:rPr>
          <w:spacing w:val="-3"/>
        </w:rPr>
        <w:t xml:space="preserve"> </w:t>
      </w:r>
      <w:r>
        <w:t>usually</w:t>
      </w:r>
      <w:r>
        <w:rPr>
          <w:spacing w:val="-7"/>
        </w:rPr>
        <w:t xml:space="preserve"> </w:t>
      </w:r>
      <w:r>
        <w:t>indicate</w:t>
      </w:r>
      <w:r>
        <w:rPr>
          <w:spacing w:val="-3"/>
        </w:rPr>
        <w:t xml:space="preserve"> </w:t>
      </w:r>
      <w:r>
        <w:t>the</w:t>
      </w:r>
      <w:r>
        <w:rPr>
          <w:spacing w:val="-3"/>
        </w:rPr>
        <w:t xml:space="preserve"> </w:t>
      </w:r>
      <w:r>
        <w:t>need</w:t>
      </w:r>
      <w:r>
        <w:rPr>
          <w:spacing w:val="-3"/>
        </w:rPr>
        <w:t xml:space="preserve"> </w:t>
      </w:r>
      <w:r>
        <w:t>for</w:t>
      </w:r>
      <w:r>
        <w:rPr>
          <w:spacing w:val="-1"/>
        </w:rPr>
        <w:t xml:space="preserve"> </w:t>
      </w:r>
      <w:r>
        <w:t>certain</w:t>
      </w:r>
      <w:r>
        <w:rPr>
          <w:spacing w:val="-3"/>
        </w:rPr>
        <w:t xml:space="preserve"> </w:t>
      </w:r>
      <w:r>
        <w:t>repairs</w:t>
      </w:r>
      <w:r>
        <w:rPr>
          <w:spacing w:val="-3"/>
        </w:rPr>
        <w:t xml:space="preserve"> </w:t>
      </w:r>
      <w:r>
        <w:t>or</w:t>
      </w:r>
      <w:r>
        <w:rPr>
          <w:spacing w:val="-3"/>
        </w:rPr>
        <w:t xml:space="preserve"> </w:t>
      </w:r>
      <w:r>
        <w:t>replacement</w:t>
      </w:r>
      <w:r>
        <w:rPr>
          <w:spacing w:val="-1"/>
        </w:rPr>
        <w:t xml:space="preserve"> </w:t>
      </w:r>
      <w:r>
        <w:t>parts,</w:t>
      </w:r>
      <w:r>
        <w:rPr>
          <w:spacing w:val="-3"/>
        </w:rPr>
        <w:t xml:space="preserve"> </w:t>
      </w:r>
      <w:r>
        <w:t>so</w:t>
      </w:r>
      <w:r>
        <w:rPr>
          <w:spacing w:val="-3"/>
        </w:rPr>
        <w:t xml:space="preserve"> </w:t>
      </w:r>
      <w:r>
        <w:t>here</w:t>
      </w:r>
      <w:r>
        <w:rPr>
          <w:spacing w:val="-4"/>
        </w:rPr>
        <w:t xml:space="preserve"> </w:t>
      </w:r>
      <w:r>
        <w:t>is</w:t>
      </w:r>
      <w:r>
        <w:rPr>
          <w:spacing w:val="-1"/>
        </w:rPr>
        <w:t xml:space="preserve"> </w:t>
      </w:r>
      <w:r>
        <w:t>a</w:t>
      </w:r>
      <w:r>
        <w:rPr>
          <w:spacing w:val="-3"/>
        </w:rPr>
        <w:t xml:space="preserve"> </w:t>
      </w:r>
      <w:r>
        <w:t>quick review of some common fixes:</w:t>
      </w:r>
    </w:p>
    <w:p w14:paraId="4FA7E9B7">
      <w:pPr>
        <w:pStyle w:val="10"/>
        <w:spacing w:before="21" w:line="360" w:lineRule="auto"/>
        <w:ind w:left="631" w:right="273"/>
      </w:pPr>
      <w:r>
        <w:rPr>
          <w:b/>
        </w:rPr>
        <w:t>LOW</w:t>
      </w:r>
      <w:r>
        <w:rPr>
          <w:b/>
          <w:spacing w:val="-2"/>
        </w:rPr>
        <w:t xml:space="preserve"> </w:t>
      </w:r>
      <w:r>
        <w:rPr>
          <w:b/>
        </w:rPr>
        <w:t>BRAKE</w:t>
      </w:r>
      <w:r>
        <w:rPr>
          <w:b/>
          <w:spacing w:val="-2"/>
        </w:rPr>
        <w:t xml:space="preserve"> </w:t>
      </w:r>
      <w:r>
        <w:rPr>
          <w:b/>
        </w:rPr>
        <w:t xml:space="preserve">FLUID </w:t>
      </w:r>
      <w:r>
        <w:t>This</w:t>
      </w:r>
      <w:r>
        <w:rPr>
          <w:spacing w:val="-2"/>
        </w:rPr>
        <w:t xml:space="preserve"> </w:t>
      </w:r>
      <w:r>
        <w:t>may</w:t>
      </w:r>
      <w:r>
        <w:rPr>
          <w:spacing w:val="-7"/>
        </w:rPr>
        <w:t xml:space="preserve"> </w:t>
      </w:r>
      <w:r>
        <w:t>be</w:t>
      </w:r>
      <w:r>
        <w:rPr>
          <w:spacing w:val="-3"/>
        </w:rPr>
        <w:t xml:space="preserve"> </w:t>
      </w:r>
      <w:r>
        <w:t>the</w:t>
      </w:r>
      <w:r>
        <w:rPr>
          <w:spacing w:val="-3"/>
        </w:rPr>
        <w:t xml:space="preserve"> </w:t>
      </w:r>
      <w:r>
        <w:t>result</w:t>
      </w:r>
      <w:r>
        <w:rPr>
          <w:spacing w:val="-2"/>
        </w:rPr>
        <w:t xml:space="preserve"> </w:t>
      </w:r>
      <w:r>
        <w:t>of</w:t>
      </w:r>
      <w:r>
        <w:rPr>
          <w:spacing w:val="-1"/>
        </w:rPr>
        <w:t xml:space="preserve"> </w:t>
      </w:r>
      <w:r>
        <w:t>worn</w:t>
      </w:r>
      <w:r>
        <w:rPr>
          <w:spacing w:val="-2"/>
        </w:rPr>
        <w:t xml:space="preserve"> </w:t>
      </w:r>
      <w:r>
        <w:t>disc</w:t>
      </w:r>
      <w:r>
        <w:rPr>
          <w:spacing w:val="-2"/>
        </w:rPr>
        <w:t xml:space="preserve"> </w:t>
      </w:r>
      <w:r>
        <w:t>brake</w:t>
      </w:r>
      <w:r>
        <w:rPr>
          <w:spacing w:val="-3"/>
        </w:rPr>
        <w:t xml:space="preserve"> </w:t>
      </w:r>
      <w:r>
        <w:t>pads,</w:t>
      </w:r>
      <w:r>
        <w:rPr>
          <w:spacing w:val="-2"/>
        </w:rPr>
        <w:t xml:space="preserve"> </w:t>
      </w:r>
      <w:r>
        <w:t>or</w:t>
      </w:r>
      <w:r>
        <w:rPr>
          <w:spacing w:val="-1"/>
        </w:rPr>
        <w:t xml:space="preserve"> </w:t>
      </w:r>
      <w:r>
        <w:t>it</w:t>
      </w:r>
      <w:r>
        <w:rPr>
          <w:spacing w:val="-2"/>
        </w:rPr>
        <w:t xml:space="preserve"> </w:t>
      </w:r>
      <w:r>
        <w:t>may</w:t>
      </w:r>
      <w:r>
        <w:rPr>
          <w:spacing w:val="-7"/>
        </w:rPr>
        <w:t xml:space="preserve"> </w:t>
      </w:r>
      <w:r>
        <w:t>indicate</w:t>
      </w:r>
      <w:r>
        <w:rPr>
          <w:spacing w:val="-1"/>
        </w:rPr>
        <w:t xml:space="preserve"> </w:t>
      </w:r>
      <w:r>
        <w:t>a</w:t>
      </w:r>
      <w:r>
        <w:rPr>
          <w:spacing w:val="-3"/>
        </w:rPr>
        <w:t xml:space="preserve"> </w:t>
      </w:r>
      <w:r>
        <w:t>leak</w:t>
      </w:r>
      <w:r>
        <w:rPr>
          <w:spacing w:val="-2"/>
        </w:rPr>
        <w:t xml:space="preserve"> </w:t>
      </w:r>
      <w:r>
        <w:t>in</w:t>
      </w:r>
      <w:r>
        <w:rPr>
          <w:spacing w:val="-2"/>
        </w:rPr>
        <w:t xml:space="preserve"> </w:t>
      </w:r>
      <w:r>
        <w:t xml:space="preserve">the brake system. If the </w:t>
      </w:r>
      <w:r>
        <w:fldChar w:fldCharType="begin"/>
      </w:r>
      <w:r>
        <w:instrText xml:space="preserve"> HYPERLINK "http://www.aa1car.com/library/brake_warning_light_on.htm" \h </w:instrText>
      </w:r>
      <w:r>
        <w:fldChar w:fldCharType="separate"/>
      </w:r>
      <w:r>
        <w:rPr>
          <w:color w:val="0000FF"/>
          <w:u w:val="single" w:color="0000FF"/>
        </w:rPr>
        <w:t>BRAKE WARNING LIGHT</w:t>
      </w:r>
      <w:r>
        <w:rPr>
          <w:color w:val="0000FF"/>
          <w:u w:val="single" w:color="0000FF"/>
        </w:rPr>
        <w:fldChar w:fldCharType="end"/>
      </w:r>
      <w:r>
        <w:rPr>
          <w:color w:val="0000FF"/>
        </w:rPr>
        <w:t xml:space="preserve"> </w:t>
      </w:r>
      <w:r>
        <w:t>is also on, most likely</w:t>
      </w:r>
      <w:r>
        <w:rPr>
          <w:spacing w:val="-6"/>
        </w:rPr>
        <w:t xml:space="preserve"> </w:t>
      </w:r>
      <w:r>
        <w:t>the problem is a leak (though the Brake Warning light may also come on if the master cylinder reservoir has a fluid level sensor).</w:t>
      </w:r>
    </w:p>
    <w:p w14:paraId="5445E357">
      <w:pPr>
        <w:pStyle w:val="10"/>
        <w:spacing w:line="362" w:lineRule="auto"/>
        <w:ind w:left="631" w:right="432"/>
      </w:pPr>
      <w:r>
        <w:t>Leaks</w:t>
      </w:r>
      <w:r>
        <w:rPr>
          <w:spacing w:val="-2"/>
        </w:rPr>
        <w:t xml:space="preserve"> </w:t>
      </w:r>
      <w:r>
        <w:t>are</w:t>
      </w:r>
      <w:r>
        <w:rPr>
          <w:spacing w:val="-3"/>
        </w:rPr>
        <w:t xml:space="preserve"> </w:t>
      </w:r>
      <w:r>
        <w:t>dangerous</w:t>
      </w:r>
      <w:r>
        <w:rPr>
          <w:spacing w:val="-2"/>
        </w:rPr>
        <w:t xml:space="preserve"> </w:t>
      </w:r>
      <w:r>
        <w:t>because</w:t>
      </w:r>
      <w:r>
        <w:rPr>
          <w:spacing w:val="-3"/>
        </w:rPr>
        <w:t xml:space="preserve"> </w:t>
      </w:r>
      <w:r>
        <w:t>they</w:t>
      </w:r>
      <w:r>
        <w:rPr>
          <w:spacing w:val="-7"/>
        </w:rPr>
        <w:t xml:space="preserve"> </w:t>
      </w:r>
      <w:r>
        <w:t>can</w:t>
      </w:r>
      <w:r>
        <w:rPr>
          <w:spacing w:val="-2"/>
        </w:rPr>
        <w:t xml:space="preserve"> </w:t>
      </w:r>
      <w:r>
        <w:t>cause</w:t>
      </w:r>
      <w:r>
        <w:rPr>
          <w:spacing w:val="-2"/>
        </w:rPr>
        <w:t xml:space="preserve"> </w:t>
      </w:r>
      <w:r>
        <w:fldChar w:fldCharType="begin"/>
      </w:r>
      <w:r>
        <w:instrText xml:space="preserve"> HYPERLINK "http://www.aa1car.com/library/no_brakes.htm" \h </w:instrText>
      </w:r>
      <w:r>
        <w:fldChar w:fldCharType="separate"/>
      </w:r>
      <w:r>
        <w:rPr>
          <w:color w:val="0000FF"/>
          <w:u w:val="single" w:color="0000FF"/>
        </w:rPr>
        <w:t>brake</w:t>
      </w:r>
      <w:r>
        <w:rPr>
          <w:color w:val="0000FF"/>
          <w:spacing w:val="-3"/>
          <w:u w:val="single" w:color="0000FF"/>
        </w:rPr>
        <w:t xml:space="preserve"> </w:t>
      </w:r>
      <w:r>
        <w:rPr>
          <w:color w:val="0000FF"/>
          <w:u w:val="single" w:color="0000FF"/>
        </w:rPr>
        <w:t>failure</w:t>
      </w:r>
      <w:r>
        <w:t>.</w:t>
      </w:r>
      <w:r>
        <w:fldChar w:fldCharType="end"/>
      </w:r>
      <w:r>
        <w:rPr>
          <w:spacing w:val="-2"/>
        </w:rPr>
        <w:t xml:space="preserve"> </w:t>
      </w:r>
      <w:r>
        <w:t>The</w:t>
      </w:r>
      <w:r>
        <w:rPr>
          <w:spacing w:val="-3"/>
        </w:rPr>
        <w:t xml:space="preserve"> </w:t>
      </w:r>
      <w:r>
        <w:fldChar w:fldCharType="begin"/>
      </w:r>
      <w:r>
        <w:instrText xml:space="preserve"> HYPERLINK "http://www.aa1car.com/library/brake_calipers.htm" \h </w:instrText>
      </w:r>
      <w:r>
        <w:fldChar w:fldCharType="separate"/>
      </w:r>
      <w:r>
        <w:rPr>
          <w:color w:val="0000FF"/>
          <w:u w:val="single" w:color="0000FF"/>
        </w:rPr>
        <w:t>brake</w:t>
      </w:r>
      <w:r>
        <w:rPr>
          <w:color w:val="0000FF"/>
          <w:spacing w:val="-3"/>
          <w:u w:val="single" w:color="0000FF"/>
        </w:rPr>
        <w:t xml:space="preserve"> </w:t>
      </w:r>
      <w:r>
        <w:rPr>
          <w:color w:val="0000FF"/>
          <w:u w:val="single" w:color="0000FF"/>
        </w:rPr>
        <w:t>calipers</w:t>
      </w:r>
      <w:r>
        <w:rPr>
          <w:color w:val="0000FF"/>
          <w:u w:val="single" w:color="0000FF"/>
        </w:rPr>
        <w:fldChar w:fldCharType="end"/>
      </w:r>
      <w:r>
        <w:t>,</w:t>
      </w:r>
      <w:r>
        <w:rPr>
          <w:spacing w:val="-2"/>
        </w:rPr>
        <w:t xml:space="preserve"> </w:t>
      </w:r>
      <w:r>
        <w:t>wheel</w:t>
      </w:r>
      <w:r>
        <w:rPr>
          <w:spacing w:val="-2"/>
        </w:rPr>
        <w:t xml:space="preserve"> </w:t>
      </w:r>
      <w:r>
        <w:t>cylinders,</w:t>
      </w:r>
      <w:r>
        <w:rPr>
          <w:spacing w:val="-2"/>
        </w:rPr>
        <w:t xml:space="preserve"> </w:t>
      </w:r>
      <w:r>
        <w:t xml:space="preserve">brake hoses and lines, and master cylinder all need to be inspected. If a leak is found, the defective component must be replaced. Your vehicle should NOT be driven until the leak can be repaired </w:t>
      </w:r>
      <w:r>
        <w:rPr>
          <w:b/>
        </w:rPr>
        <w:t xml:space="preserve">LOW BRAKE PEDAL </w:t>
      </w:r>
      <w:r>
        <w:t>The brake pedal may be low if the shoe adjusters on rear drum brakes are rusted or sticking and not compensating for normal lining</w:t>
      </w:r>
      <w:r>
        <w:rPr>
          <w:spacing w:val="-1"/>
        </w:rPr>
        <w:t xml:space="preserve"> </w:t>
      </w:r>
      <w:r>
        <w:t>wear. Adjusting</w:t>
      </w:r>
      <w:r>
        <w:rPr>
          <w:spacing w:val="-1"/>
        </w:rPr>
        <w:t xml:space="preserve"> </w:t>
      </w:r>
      <w:r>
        <w:t>the rear drum brakes may restore a full pedal. But unless the adjusters are cleaned or replaced the problem will return as the linings continue to wear. Other causes include worn brake linings or a fluid leak.</w:t>
      </w:r>
    </w:p>
    <w:p w14:paraId="0779E1D3">
      <w:pPr>
        <w:pStyle w:val="10"/>
        <w:spacing w:before="2" w:line="360" w:lineRule="auto"/>
        <w:ind w:left="631" w:right="312"/>
      </w:pPr>
      <w:r>
        <w:rPr>
          <w:b/>
        </w:rPr>
        <w:t xml:space="preserve">SPONGY OR SOFT BRAKE PEDAL </w:t>
      </w:r>
      <w:r>
        <w:t>This is usually caused by air in the brake system, either as a result of improper bleeding, fluid loss or a very low fluid level. The cure is to bleed all of the brake lines</w:t>
      </w:r>
      <w:r>
        <w:rPr>
          <w:spacing w:val="-4"/>
        </w:rPr>
        <w:t xml:space="preserve"> </w:t>
      </w:r>
      <w:r>
        <w:t>using</w:t>
      </w:r>
      <w:r>
        <w:rPr>
          <w:spacing w:val="-6"/>
        </w:rPr>
        <w:t xml:space="preserve"> </w:t>
      </w:r>
      <w:r>
        <w:t>the</w:t>
      </w:r>
      <w:r>
        <w:rPr>
          <w:spacing w:val="-4"/>
        </w:rPr>
        <w:t xml:space="preserve"> </w:t>
      </w:r>
      <w:r>
        <w:t>sequence</w:t>
      </w:r>
      <w:r>
        <w:rPr>
          <w:spacing w:val="-3"/>
        </w:rPr>
        <w:t xml:space="preserve"> </w:t>
      </w:r>
      <w:r>
        <w:t>recommended</w:t>
      </w:r>
      <w:r>
        <w:rPr>
          <w:spacing w:val="-2"/>
        </w:rPr>
        <w:t xml:space="preserve"> </w:t>
      </w:r>
      <w:r>
        <w:t>for</w:t>
      </w:r>
      <w:r>
        <w:rPr>
          <w:spacing w:val="-1"/>
        </w:rPr>
        <w:t xml:space="preserve"> </w:t>
      </w:r>
      <w:r>
        <w:t>your</w:t>
      </w:r>
      <w:r>
        <w:rPr>
          <w:spacing w:val="-4"/>
        </w:rPr>
        <w:t xml:space="preserve"> </w:t>
      </w:r>
      <w:r>
        <w:t>vehicle.</w:t>
      </w:r>
      <w:r>
        <w:rPr>
          <w:spacing w:val="-4"/>
        </w:rPr>
        <w:t xml:space="preserve"> </w:t>
      </w:r>
      <w:r>
        <w:t>Another</w:t>
      </w:r>
      <w:r>
        <w:rPr>
          <w:spacing w:val="-4"/>
        </w:rPr>
        <w:t xml:space="preserve"> </w:t>
      </w:r>
      <w:r>
        <w:t>possible</w:t>
      </w:r>
      <w:r>
        <w:rPr>
          <w:spacing w:val="-3"/>
        </w:rPr>
        <w:t xml:space="preserve"> </w:t>
      </w:r>
      <w:r>
        <w:t>cause</w:t>
      </w:r>
      <w:r>
        <w:rPr>
          <w:spacing w:val="-4"/>
        </w:rPr>
        <w:t xml:space="preserve"> </w:t>
      </w:r>
      <w:r>
        <w:t>is</w:t>
      </w:r>
      <w:r>
        <w:rPr>
          <w:spacing w:val="-4"/>
        </w:rPr>
        <w:t xml:space="preserve"> </w:t>
      </w:r>
      <w:r>
        <w:t>a</w:t>
      </w:r>
      <w:r>
        <w:rPr>
          <w:spacing w:val="-4"/>
        </w:rPr>
        <w:t xml:space="preserve"> </w:t>
      </w:r>
      <w:r>
        <w:t>rubber</w:t>
      </w:r>
      <w:r>
        <w:rPr>
          <w:spacing w:val="-4"/>
        </w:rPr>
        <w:t xml:space="preserve"> </w:t>
      </w:r>
      <w:r>
        <w:t>brake</w:t>
      </w:r>
      <w:r>
        <w:rPr>
          <w:spacing w:val="-4"/>
        </w:rPr>
        <w:t xml:space="preserve"> </w:t>
      </w:r>
      <w:r>
        <w:t>hose that is "ballooning" when the brakes are applied.</w:t>
      </w:r>
    </w:p>
    <w:p w14:paraId="467D8D3D">
      <w:pPr>
        <w:pStyle w:val="10"/>
        <w:spacing w:line="360" w:lineRule="auto"/>
        <w:ind w:left="631" w:right="312"/>
      </w:pPr>
      <w:r>
        <w:rPr>
          <w:b/>
        </w:rPr>
        <w:t xml:space="preserve">EXCESSIVE BRAKE PEDAL TRAVEL </w:t>
      </w:r>
      <w:r>
        <w:t>Possible causes include worn brake linings front or rear (or both), misadjusted drum brakes, or air in the brake lines. This can be dangerous because the brake pedal</w:t>
      </w:r>
      <w:r>
        <w:rPr>
          <w:spacing w:val="-2"/>
        </w:rPr>
        <w:t xml:space="preserve"> </w:t>
      </w:r>
      <w:r>
        <w:t>may</w:t>
      </w:r>
      <w:r>
        <w:rPr>
          <w:spacing w:val="-7"/>
        </w:rPr>
        <w:t xml:space="preserve"> </w:t>
      </w:r>
      <w:r>
        <w:t>run</w:t>
      </w:r>
      <w:r>
        <w:rPr>
          <w:spacing w:val="-2"/>
        </w:rPr>
        <w:t xml:space="preserve"> </w:t>
      </w:r>
      <w:r>
        <w:t>out</w:t>
      </w:r>
      <w:r>
        <w:rPr>
          <w:spacing w:val="-2"/>
        </w:rPr>
        <w:t xml:space="preserve"> </w:t>
      </w:r>
      <w:r>
        <w:t>of</w:t>
      </w:r>
      <w:r>
        <w:rPr>
          <w:spacing w:val="-2"/>
        </w:rPr>
        <w:t xml:space="preserve"> </w:t>
      </w:r>
      <w:r>
        <w:t>travel</w:t>
      </w:r>
      <w:r>
        <w:rPr>
          <w:spacing w:val="-2"/>
        </w:rPr>
        <w:t xml:space="preserve"> </w:t>
      </w:r>
      <w:r>
        <w:t>before</w:t>
      </w:r>
      <w:r>
        <w:rPr>
          <w:spacing w:val="-3"/>
        </w:rPr>
        <w:t xml:space="preserve"> </w:t>
      </w:r>
      <w:r>
        <w:t>the</w:t>
      </w:r>
      <w:r>
        <w:rPr>
          <w:spacing w:val="-2"/>
        </w:rPr>
        <w:t xml:space="preserve"> </w:t>
      </w:r>
      <w:r>
        <w:t>brakes</w:t>
      </w:r>
      <w:r>
        <w:rPr>
          <w:spacing w:val="-2"/>
        </w:rPr>
        <w:t xml:space="preserve"> </w:t>
      </w:r>
      <w:r>
        <w:t>are</w:t>
      </w:r>
      <w:r>
        <w:rPr>
          <w:spacing w:val="-3"/>
        </w:rPr>
        <w:t xml:space="preserve"> </w:t>
      </w:r>
      <w:r>
        <w:t>fully</w:t>
      </w:r>
      <w:r>
        <w:rPr>
          <w:spacing w:val="-7"/>
        </w:rPr>
        <w:t xml:space="preserve"> </w:t>
      </w:r>
      <w:r>
        <w:t>applied.</w:t>
      </w:r>
      <w:r>
        <w:rPr>
          <w:spacing w:val="-2"/>
        </w:rPr>
        <w:t xml:space="preserve"> </w:t>
      </w:r>
      <w:r>
        <w:t>Pumping</w:t>
      </w:r>
      <w:r>
        <w:rPr>
          <w:spacing w:val="-5"/>
        </w:rPr>
        <w:t xml:space="preserve"> </w:t>
      </w:r>
      <w:r>
        <w:t>the</w:t>
      </w:r>
      <w:r>
        <w:rPr>
          <w:spacing w:val="-3"/>
        </w:rPr>
        <w:t xml:space="preserve"> </w:t>
      </w:r>
      <w:r>
        <w:t>pedal</w:t>
      </w:r>
      <w:r>
        <w:rPr>
          <w:spacing w:val="-2"/>
        </w:rPr>
        <w:t xml:space="preserve"> </w:t>
      </w:r>
      <w:r>
        <w:t>when you</w:t>
      </w:r>
      <w:r>
        <w:rPr>
          <w:spacing w:val="-2"/>
        </w:rPr>
        <w:t xml:space="preserve"> </w:t>
      </w:r>
      <w:r>
        <w:t>apply</w:t>
      </w:r>
      <w:r>
        <w:rPr>
          <w:spacing w:val="-7"/>
        </w:rPr>
        <w:t xml:space="preserve"> </w:t>
      </w:r>
      <w:r>
        <w:t>the brakes usually helps, but you need to diagnose and fix the problem.</w:t>
      </w:r>
    </w:p>
    <w:p w14:paraId="0C3DC9BF">
      <w:pPr>
        <w:pStyle w:val="10"/>
        <w:spacing w:line="360" w:lineRule="auto"/>
        <w:ind w:left="631" w:right="273"/>
      </w:pPr>
      <w:r>
        <w:rPr>
          <w:b/>
        </w:rPr>
        <w:t xml:space="preserve">PEDAL SINKS TO FLOOR </w:t>
      </w:r>
      <w:r>
        <w:t>This may occur while holding your foot on the brake pedal at a stop light. If</w:t>
      </w:r>
      <w:r>
        <w:rPr>
          <w:spacing w:val="-2"/>
        </w:rPr>
        <w:t xml:space="preserve"> </w:t>
      </w:r>
      <w:r>
        <w:t>the</w:t>
      </w:r>
      <w:r>
        <w:rPr>
          <w:spacing w:val="-3"/>
        </w:rPr>
        <w:t xml:space="preserve"> </w:t>
      </w:r>
      <w:r>
        <w:t>pedal goes</w:t>
      </w:r>
      <w:r>
        <w:rPr>
          <w:spacing w:val="-2"/>
        </w:rPr>
        <w:t xml:space="preserve"> </w:t>
      </w:r>
      <w:r>
        <w:t>slowly</w:t>
      </w:r>
      <w:r>
        <w:rPr>
          <w:spacing w:val="-7"/>
        </w:rPr>
        <w:t xml:space="preserve"> </w:t>
      </w:r>
      <w:r>
        <w:t>down,</w:t>
      </w:r>
      <w:r>
        <w:rPr>
          <w:spacing w:val="-2"/>
        </w:rPr>
        <w:t xml:space="preserve"> </w:t>
      </w:r>
      <w:r>
        <w:t>it</w:t>
      </w:r>
      <w:r>
        <w:rPr>
          <w:spacing w:val="-2"/>
        </w:rPr>
        <w:t xml:space="preserve"> </w:t>
      </w:r>
      <w:r>
        <w:t>means</w:t>
      </w:r>
      <w:r>
        <w:rPr>
          <w:spacing w:val="-2"/>
        </w:rPr>
        <w:t xml:space="preserve"> </w:t>
      </w:r>
      <w:r>
        <w:t>the</w:t>
      </w:r>
      <w:r>
        <w:rPr>
          <w:spacing w:val="-1"/>
        </w:rPr>
        <w:t xml:space="preserve"> </w:t>
      </w:r>
      <w:r>
        <w:t>master</w:t>
      </w:r>
      <w:r>
        <w:rPr>
          <w:spacing w:val="-2"/>
        </w:rPr>
        <w:t xml:space="preserve"> </w:t>
      </w:r>
      <w:r>
        <w:t>cylinder</w:t>
      </w:r>
      <w:r>
        <w:rPr>
          <w:spacing w:val="-2"/>
        </w:rPr>
        <w:t xml:space="preserve"> </w:t>
      </w:r>
      <w:r>
        <w:t>is</w:t>
      </w:r>
      <w:r>
        <w:rPr>
          <w:spacing w:val="-2"/>
        </w:rPr>
        <w:t xml:space="preserve"> </w:t>
      </w:r>
      <w:r>
        <w:t>not</w:t>
      </w:r>
      <w:r>
        <w:rPr>
          <w:spacing w:val="-2"/>
        </w:rPr>
        <w:t xml:space="preserve"> </w:t>
      </w:r>
      <w:r>
        <w:t>holding</w:t>
      </w:r>
      <w:r>
        <w:rPr>
          <w:spacing w:val="-4"/>
        </w:rPr>
        <w:t xml:space="preserve"> </w:t>
      </w:r>
      <w:r>
        <w:t>pressure.</w:t>
      </w:r>
      <w:r>
        <w:rPr>
          <w:spacing w:val="-2"/>
        </w:rPr>
        <w:t xml:space="preserve"> </w:t>
      </w:r>
      <w:r>
        <w:t>This</w:t>
      </w:r>
      <w:r>
        <w:rPr>
          <w:spacing w:val="-2"/>
        </w:rPr>
        <w:t xml:space="preserve"> </w:t>
      </w:r>
      <w:r>
        <w:t>is</w:t>
      </w:r>
      <w:r>
        <w:rPr>
          <w:spacing w:val="-2"/>
        </w:rPr>
        <w:t xml:space="preserve"> </w:t>
      </w:r>
      <w:r>
        <w:t>also</w:t>
      </w:r>
      <w:r>
        <w:rPr>
          <w:spacing w:val="-2"/>
        </w:rPr>
        <w:t xml:space="preserve"> </w:t>
      </w:r>
      <w:r>
        <w:t>a potentially dangerous condition because a worn master cylinder or a leak in the hydraulic system may cause the brakes to fail.</w:t>
      </w:r>
    </w:p>
    <w:p w14:paraId="7B5A892F">
      <w:pPr>
        <w:pStyle w:val="10"/>
        <w:spacing w:after="0" w:line="360"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71917FA1">
      <w:pPr>
        <w:pStyle w:val="10"/>
        <w:ind w:left="502"/>
        <w:rPr>
          <w:sz w:val="20"/>
        </w:rPr>
      </w:pPr>
      <w:r>
        <w:rPr>
          <w:sz w:val="20"/>
        </w:rPr>
        <mc:AlternateContent>
          <mc:Choice Requires="wpg">
            <w:drawing>
              <wp:inline distT="0" distB="0" distL="0" distR="0">
                <wp:extent cx="6443345" cy="356870"/>
                <wp:effectExtent l="9525" t="0" r="0" b="5079"/>
                <wp:docPr id="188" name="Group 18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89" name="Image 189"/>
                          <pic:cNvPicPr/>
                        </pic:nvPicPr>
                        <pic:blipFill>
                          <a:blip r:embed="rId8" cstate="print"/>
                          <a:stretch>
                            <a:fillRect/>
                          </a:stretch>
                        </pic:blipFill>
                        <pic:spPr>
                          <a:xfrm>
                            <a:off x="5653736" y="45720"/>
                            <a:ext cx="517385" cy="236220"/>
                          </a:xfrm>
                          <a:prstGeom prst="rect">
                            <a:avLst/>
                          </a:prstGeom>
                        </pic:spPr>
                      </pic:pic>
                      <wps:wsp>
                        <wps:cNvPr id="190" name="Graphic 19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91" name="Textbox 191"/>
                        <wps:cNvSpPr txBox="1"/>
                        <wps:spPr>
                          <a:xfrm>
                            <a:off x="2865450" y="51419"/>
                            <a:ext cx="2484120" cy="197485"/>
                          </a:xfrm>
                          <a:prstGeom prst="rect">
                            <a:avLst/>
                          </a:prstGeom>
                        </wps:spPr>
                        <wps:txbx>
                          <w:txbxContent>
                            <w:p w14:paraId="3FEDA51F">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92" name="Textbox 192"/>
                        <wps:cNvSpPr txBox="1"/>
                        <wps:spPr>
                          <a:xfrm>
                            <a:off x="5712918" y="59039"/>
                            <a:ext cx="347980" cy="197485"/>
                          </a:xfrm>
                          <a:prstGeom prst="rect">
                            <a:avLst/>
                          </a:prstGeom>
                        </wps:spPr>
                        <wps:txbx>
                          <w:txbxContent>
                            <w:p w14:paraId="53283A4F">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">
                <o:lock v:ext="edit" aspectratio="f"/>
                <v:shape id="Image 189" o:spid="_x0000_s1026" o:spt="75" type="#_x0000_t75" style="position:absolute;left:5653736;top:45720;height:236220;width:517385;" filled="f" o:preferrelative="t" stroked="f" coordsize="21600,21600" o:gfxdata="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2icV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90" o:spid="_x0000_s1026" o:spt="100" style="position:absolute;left:-11;top:0;height:356870;width:6443345;" fillcolor="#7F7F7F" filled="t" stroked="f" coordsize="6443345,356870" o:gfxdata="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ef&#10;wAAAANwAAAAPAAAAAAAAAAEAIAAAACIAAABkcnMvZG93bnJldi54bWxQSwECFAAUAAAACACHTuJA&#10;My8FnjsAAAA5AAAAEAAAAAAAAAABACAAAAAPAQAAZHJzL3NoYXBleG1sLnhtbFBLBQYAAAAABgAG&#10;AFsBAAC5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91" o:spid="_x0000_s1026" o:spt="202" type="#_x0000_t202" style="position:absolute;left:2865450;top:51419;height:197485;width:2484120;" filled="f" stroked="f" coordsize="21600,21600" o:gfxdata="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GZn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FEDA51F">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92" o:spid="_x0000_s1026" o:spt="202" type="#_x0000_t202" style="position:absolute;left:5712918;top:59039;height:197485;width:347980;"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3283A4F">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4FBF5C38">
      <w:pPr>
        <w:pStyle w:val="10"/>
        <w:spacing w:before="230" w:line="360" w:lineRule="auto"/>
        <w:ind w:left="631" w:right="273"/>
      </w:pPr>
      <w:r>
        <w:rPr>
          <w:b/>
        </w:rPr>
        <w:t>BRAKE</w:t>
      </w:r>
      <w:r>
        <w:rPr>
          <w:b/>
          <w:spacing w:val="-1"/>
        </w:rPr>
        <w:t xml:space="preserve"> </w:t>
      </w:r>
      <w:r>
        <w:rPr>
          <w:b/>
        </w:rPr>
        <w:t>PEDAL</w:t>
      </w:r>
      <w:r>
        <w:rPr>
          <w:b/>
          <w:spacing w:val="-1"/>
        </w:rPr>
        <w:t xml:space="preserve"> </w:t>
      </w:r>
      <w:r>
        <w:rPr>
          <w:b/>
        </w:rPr>
        <w:t xml:space="preserve">PULSATION </w:t>
      </w:r>
      <w:r>
        <w:t>Indicates</w:t>
      </w:r>
      <w:r>
        <w:rPr>
          <w:spacing w:val="-3"/>
        </w:rPr>
        <w:t xml:space="preserve"> </w:t>
      </w:r>
      <w:r>
        <w:t>a</w:t>
      </w:r>
      <w:r>
        <w:rPr>
          <w:spacing w:val="-5"/>
        </w:rPr>
        <w:t xml:space="preserve"> </w:t>
      </w:r>
      <w:r>
        <w:t>warped</w:t>
      </w:r>
      <w:r>
        <w:rPr>
          <w:spacing w:val="-3"/>
        </w:rPr>
        <w:t xml:space="preserve"> </w:t>
      </w:r>
      <w:r>
        <w:t>brake</w:t>
      </w:r>
      <w:r>
        <w:rPr>
          <w:spacing w:val="-2"/>
        </w:rPr>
        <w:t xml:space="preserve"> </w:t>
      </w:r>
      <w:r>
        <w:t>rotor</w:t>
      </w:r>
      <w:r>
        <w:rPr>
          <w:spacing w:val="-4"/>
        </w:rPr>
        <w:t xml:space="preserve"> </w:t>
      </w:r>
      <w:r>
        <w:t>(one</w:t>
      </w:r>
      <w:r>
        <w:rPr>
          <w:spacing w:val="-4"/>
        </w:rPr>
        <w:t xml:space="preserve"> </w:t>
      </w:r>
      <w:r>
        <w:t>that</w:t>
      </w:r>
      <w:r>
        <w:rPr>
          <w:spacing w:val="-3"/>
        </w:rPr>
        <w:t xml:space="preserve"> </w:t>
      </w:r>
      <w:r>
        <w:t>is</w:t>
      </w:r>
      <w:r>
        <w:rPr>
          <w:spacing w:val="-3"/>
        </w:rPr>
        <w:t xml:space="preserve"> </w:t>
      </w:r>
      <w:r>
        <w:t>worn</w:t>
      </w:r>
      <w:r>
        <w:rPr>
          <w:spacing w:val="-3"/>
        </w:rPr>
        <w:t xml:space="preserve"> </w:t>
      </w:r>
      <w:r>
        <w:t>unevenly).</w:t>
      </w:r>
      <w:r>
        <w:rPr>
          <w:spacing w:val="-3"/>
        </w:rPr>
        <w:t xml:space="preserve"> </w:t>
      </w:r>
      <w:r>
        <w:t>The</w:t>
      </w:r>
      <w:r>
        <w:rPr>
          <w:spacing w:val="-4"/>
        </w:rPr>
        <w:t xml:space="preserve"> </w:t>
      </w:r>
      <w:r>
        <w:t>rotor needs to be resurfaced or replaced. The faces of a rotor must be parallel (within .0005 inch on most cars) and flat (no more than .003 inches of runout as a general rule on most cars and trucks, but some cars cannot tolerate any more than .0015 inches of runout). Excessive runout can be corrected by resurfacing</w:t>
      </w:r>
      <w:r>
        <w:rPr>
          <w:spacing w:val="-5"/>
        </w:rPr>
        <w:t xml:space="preserve"> </w:t>
      </w:r>
      <w:r>
        <w:t>the</w:t>
      </w:r>
      <w:r>
        <w:rPr>
          <w:spacing w:val="-3"/>
        </w:rPr>
        <w:t xml:space="preserve"> </w:t>
      </w:r>
      <w:r>
        <w:t>rotors</w:t>
      </w:r>
      <w:r>
        <w:rPr>
          <w:spacing w:val="-3"/>
        </w:rPr>
        <w:t xml:space="preserve"> </w:t>
      </w:r>
      <w:r>
        <w:t>in</w:t>
      </w:r>
      <w:r>
        <w:rPr>
          <w:spacing w:val="-1"/>
        </w:rPr>
        <w:t xml:space="preserve"> </w:t>
      </w:r>
      <w:r>
        <w:t>place</w:t>
      </w:r>
      <w:r>
        <w:rPr>
          <w:spacing w:val="-4"/>
        </w:rPr>
        <w:t xml:space="preserve"> </w:t>
      </w:r>
      <w:r>
        <w:t>with</w:t>
      </w:r>
      <w:r>
        <w:rPr>
          <w:spacing w:val="-3"/>
        </w:rPr>
        <w:t xml:space="preserve"> </w:t>
      </w:r>
      <w:r>
        <w:t>an</w:t>
      </w:r>
      <w:r>
        <w:rPr>
          <w:spacing w:val="-3"/>
        </w:rPr>
        <w:t xml:space="preserve"> </w:t>
      </w:r>
      <w:r>
        <w:t>on-car</w:t>
      </w:r>
      <w:r>
        <w:rPr>
          <w:spacing w:val="-3"/>
        </w:rPr>
        <w:t xml:space="preserve"> </w:t>
      </w:r>
      <w:r>
        <w:t>brake</w:t>
      </w:r>
      <w:r>
        <w:rPr>
          <w:spacing w:val="-4"/>
        </w:rPr>
        <w:t xml:space="preserve"> </w:t>
      </w:r>
      <w:r>
        <w:t>lathe,</w:t>
      </w:r>
      <w:r>
        <w:rPr>
          <w:spacing w:val="-3"/>
        </w:rPr>
        <w:t xml:space="preserve"> </w:t>
      </w:r>
      <w:r>
        <w:t>or</w:t>
      </w:r>
      <w:r>
        <w:rPr>
          <w:spacing w:val="-3"/>
        </w:rPr>
        <w:t xml:space="preserve"> </w:t>
      </w:r>
      <w:r>
        <w:t>by</w:t>
      </w:r>
      <w:r>
        <w:rPr>
          <w:spacing w:val="-7"/>
        </w:rPr>
        <w:t xml:space="preserve"> </w:t>
      </w:r>
      <w:r>
        <w:t>installed</w:t>
      </w:r>
      <w:r>
        <w:rPr>
          <w:spacing w:val="-3"/>
        </w:rPr>
        <w:t xml:space="preserve"> </w:t>
      </w:r>
      <w:r>
        <w:t>special</w:t>
      </w:r>
      <w:r>
        <w:rPr>
          <w:spacing w:val="-3"/>
        </w:rPr>
        <w:t xml:space="preserve"> </w:t>
      </w:r>
      <w:r>
        <w:t>tapered</w:t>
      </w:r>
      <w:r>
        <w:rPr>
          <w:spacing w:val="-3"/>
        </w:rPr>
        <w:t xml:space="preserve"> </w:t>
      </w:r>
      <w:r>
        <w:t>shims</w:t>
      </w:r>
      <w:r>
        <w:rPr>
          <w:spacing w:val="-3"/>
        </w:rPr>
        <w:t xml:space="preserve"> </w:t>
      </w:r>
      <w:r>
        <w:t>between the rotors and hub to correct the runout.</w:t>
      </w:r>
    </w:p>
    <w:p w14:paraId="15A92659">
      <w:pPr>
        <w:pStyle w:val="10"/>
        <w:spacing w:line="360" w:lineRule="auto"/>
        <w:ind w:left="631" w:right="273"/>
      </w:pPr>
      <w:r>
        <w:rPr>
          <w:b/>
        </w:rPr>
        <w:t>SCRAPING</w:t>
      </w:r>
      <w:r>
        <w:rPr>
          <w:b/>
          <w:spacing w:val="-4"/>
        </w:rPr>
        <w:t xml:space="preserve"> </w:t>
      </w:r>
      <w:r>
        <w:rPr>
          <w:b/>
        </w:rPr>
        <w:t>NOISE</w:t>
      </w:r>
      <w:r>
        <w:rPr>
          <w:b/>
          <w:spacing w:val="-3"/>
        </w:rPr>
        <w:t xml:space="preserve"> </w:t>
      </w:r>
      <w:r>
        <w:rPr>
          <w:b/>
        </w:rPr>
        <w:t>FROM</w:t>
      </w:r>
      <w:r>
        <w:rPr>
          <w:b/>
          <w:spacing w:val="-3"/>
        </w:rPr>
        <w:t xml:space="preserve"> </w:t>
      </w:r>
      <w:r>
        <w:rPr>
          <w:b/>
        </w:rPr>
        <w:t>BRAKES</w:t>
      </w:r>
      <w:r>
        <w:rPr>
          <w:b/>
          <w:spacing w:val="-1"/>
        </w:rPr>
        <w:t xml:space="preserve"> </w:t>
      </w:r>
      <w:r>
        <w:t>Usually</w:t>
      </w:r>
      <w:r>
        <w:rPr>
          <w:spacing w:val="-8"/>
        </w:rPr>
        <w:t xml:space="preserve"> </w:t>
      </w:r>
      <w:r>
        <w:t>indicates</w:t>
      </w:r>
      <w:r>
        <w:rPr>
          <w:spacing w:val="-3"/>
        </w:rPr>
        <w:t xml:space="preserve"> </w:t>
      </w:r>
      <w:r>
        <w:t>metal-to-metal</w:t>
      </w:r>
      <w:r>
        <w:rPr>
          <w:spacing w:val="-3"/>
        </w:rPr>
        <w:t xml:space="preserve"> </w:t>
      </w:r>
      <w:r>
        <w:t>contact</w:t>
      </w:r>
      <w:r>
        <w:rPr>
          <w:spacing w:val="-3"/>
        </w:rPr>
        <w:t xml:space="preserve"> </w:t>
      </w:r>
      <w:r>
        <w:t>due</w:t>
      </w:r>
      <w:r>
        <w:rPr>
          <w:spacing w:val="-3"/>
        </w:rPr>
        <w:t xml:space="preserve"> </w:t>
      </w:r>
      <w:r>
        <w:t>to</w:t>
      </w:r>
      <w:r>
        <w:rPr>
          <w:spacing w:val="-3"/>
        </w:rPr>
        <w:t xml:space="preserve"> </w:t>
      </w:r>
      <w:r>
        <w:t>worn</w:t>
      </w:r>
      <w:r>
        <w:rPr>
          <w:spacing w:val="-3"/>
        </w:rPr>
        <w:t xml:space="preserve"> </w:t>
      </w:r>
      <w:r>
        <w:t>out</w:t>
      </w:r>
      <w:r>
        <w:rPr>
          <w:spacing w:val="-3"/>
        </w:rPr>
        <w:t xml:space="preserve"> </w:t>
      </w:r>
      <w:r>
        <w:t>disc brake pads (or shoes on rear drum brakes). Your vehicle needs a brake job now! In fact, it is overdue for a brake job. Your vehicle is also dangerous to drive in this condition because it may</w:t>
      </w:r>
      <w:r>
        <w:rPr>
          <w:spacing w:val="-2"/>
        </w:rPr>
        <w:t xml:space="preserve"> </w:t>
      </w:r>
      <w:r>
        <w:t>take longer to stop. The rotors and/or drums will likely</w:t>
      </w:r>
      <w:r>
        <w:rPr>
          <w:spacing w:val="-6"/>
        </w:rPr>
        <w:t xml:space="preserve"> </w:t>
      </w:r>
      <w:r>
        <w:t>have to be resurface or replaced because you waited too long to replace the pads and shoes.</w:t>
      </w:r>
    </w:p>
    <w:p w14:paraId="59D529CE">
      <w:pPr>
        <w:pStyle w:val="10"/>
        <w:spacing w:line="360" w:lineRule="auto"/>
        <w:ind w:left="631" w:right="317"/>
      </w:pPr>
      <w:r>
        <w:rPr>
          <w:b/>
        </w:rPr>
        <w:t xml:space="preserve">BRAKE SQUEAL </w:t>
      </w:r>
      <w:r>
        <w:t>Can be caused by vibrations between the disc brake pads and caliper, or the pads and rotor. Harder semi-metallic brake pads tend to be noisier than non asbestos (NOA) or ceramic brake pads. The noise can usually be eliminated by replacing the old pads with new ones (ceramic pads are usually the quietest, but may not be available for some applications because the vehicle requires</w:t>
      </w:r>
      <w:r>
        <w:rPr>
          <w:spacing w:val="-3"/>
        </w:rPr>
        <w:t xml:space="preserve"> </w:t>
      </w:r>
      <w:r>
        <w:t>semi-metallic</w:t>
      </w:r>
      <w:r>
        <w:rPr>
          <w:spacing w:val="-3"/>
        </w:rPr>
        <w:t xml:space="preserve"> </w:t>
      </w:r>
      <w:r>
        <w:t>pads),</w:t>
      </w:r>
      <w:r>
        <w:rPr>
          <w:spacing w:val="-3"/>
        </w:rPr>
        <w:t xml:space="preserve"> </w:t>
      </w:r>
      <w:r>
        <w:t>and</w:t>
      </w:r>
      <w:r>
        <w:rPr>
          <w:spacing w:val="-3"/>
        </w:rPr>
        <w:t xml:space="preserve"> </w:t>
      </w:r>
      <w:r>
        <w:t>resurfacing</w:t>
      </w:r>
      <w:r>
        <w:rPr>
          <w:spacing w:val="-6"/>
        </w:rPr>
        <w:t xml:space="preserve"> </w:t>
      </w:r>
      <w:r>
        <w:t>or</w:t>
      </w:r>
      <w:r>
        <w:rPr>
          <w:spacing w:val="-3"/>
        </w:rPr>
        <w:t xml:space="preserve"> </w:t>
      </w:r>
      <w:r>
        <w:t>replacing</w:t>
      </w:r>
      <w:r>
        <w:rPr>
          <w:spacing w:val="-5"/>
        </w:rPr>
        <w:t xml:space="preserve"> </w:t>
      </w:r>
      <w:r>
        <w:t>the</w:t>
      </w:r>
      <w:r>
        <w:rPr>
          <w:spacing w:val="-4"/>
        </w:rPr>
        <w:t xml:space="preserve"> </w:t>
      </w:r>
      <w:r>
        <w:t>rotors.</w:t>
      </w:r>
      <w:r>
        <w:rPr>
          <w:spacing w:val="-1"/>
        </w:rPr>
        <w:t xml:space="preserve"> </w:t>
      </w:r>
      <w:r>
        <w:t>Installing</w:t>
      </w:r>
      <w:r>
        <w:rPr>
          <w:spacing w:val="-5"/>
        </w:rPr>
        <w:t xml:space="preserve"> </w:t>
      </w:r>
      <w:r>
        <w:t>noise</w:t>
      </w:r>
      <w:r>
        <w:rPr>
          <w:spacing w:val="-3"/>
        </w:rPr>
        <w:t xml:space="preserve"> </w:t>
      </w:r>
      <w:r>
        <w:t>dampening</w:t>
      </w:r>
      <w:r>
        <w:rPr>
          <w:spacing w:val="-6"/>
        </w:rPr>
        <w:t xml:space="preserve"> </w:t>
      </w:r>
      <w:r>
        <w:t>shims behind the pads, spraying the rotors with some type of aerosol brake noise control compound and/or applying a small amount of high temperature brake grease (never ordinary grease) to the backs of the pads can also help suppress noise. Also, if any pad mounting hardware such as shims or anti-rattle clips are missing, these should be replaced</w:t>
      </w:r>
    </w:p>
    <w:p w14:paraId="3FB296D3">
      <w:pPr>
        <w:pStyle w:val="10"/>
        <w:spacing w:before="2" w:line="360" w:lineRule="auto"/>
        <w:ind w:left="631" w:right="378"/>
      </w:pPr>
      <w:r>
        <w:rPr>
          <w:b/>
        </w:rPr>
        <w:t>BRAKE</w:t>
      </w:r>
      <w:r>
        <w:rPr>
          <w:b/>
          <w:spacing w:val="-3"/>
        </w:rPr>
        <w:t xml:space="preserve"> </w:t>
      </w:r>
      <w:r>
        <w:rPr>
          <w:b/>
        </w:rPr>
        <w:t>CHATTER</w:t>
      </w:r>
      <w:r>
        <w:rPr>
          <w:b/>
          <w:spacing w:val="-3"/>
        </w:rPr>
        <w:t xml:space="preserve"> </w:t>
      </w:r>
      <w:r>
        <w:t>Can</w:t>
      </w:r>
      <w:r>
        <w:rPr>
          <w:spacing w:val="-3"/>
        </w:rPr>
        <w:t xml:space="preserve"> </w:t>
      </w:r>
      <w:r>
        <w:t>be</w:t>
      </w:r>
      <w:r>
        <w:rPr>
          <w:spacing w:val="-4"/>
        </w:rPr>
        <w:t xml:space="preserve"> </w:t>
      </w:r>
      <w:r>
        <w:t>caused</w:t>
      </w:r>
      <w:r>
        <w:rPr>
          <w:spacing w:val="-3"/>
        </w:rPr>
        <w:t xml:space="preserve"> </w:t>
      </w:r>
      <w:r>
        <w:t>by</w:t>
      </w:r>
      <w:r>
        <w:rPr>
          <w:spacing w:val="-6"/>
        </w:rPr>
        <w:t xml:space="preserve"> </w:t>
      </w:r>
      <w:r>
        <w:t>warped</w:t>
      </w:r>
      <w:r>
        <w:rPr>
          <w:spacing w:val="-3"/>
        </w:rPr>
        <w:t xml:space="preserve"> </w:t>
      </w:r>
      <w:r>
        <w:t>rotors</w:t>
      </w:r>
      <w:r>
        <w:rPr>
          <w:spacing w:val="-3"/>
        </w:rPr>
        <w:t xml:space="preserve"> </w:t>
      </w:r>
      <w:r>
        <w:t>or</w:t>
      </w:r>
      <w:r>
        <w:rPr>
          <w:spacing w:val="-4"/>
        </w:rPr>
        <w:t xml:space="preserve"> </w:t>
      </w:r>
      <w:r>
        <w:t>rotors</w:t>
      </w:r>
      <w:r>
        <w:rPr>
          <w:spacing w:val="-3"/>
        </w:rPr>
        <w:t xml:space="preserve"> </w:t>
      </w:r>
      <w:r>
        <w:t>that</w:t>
      </w:r>
      <w:r>
        <w:rPr>
          <w:spacing w:val="-3"/>
        </w:rPr>
        <w:t xml:space="preserve"> </w:t>
      </w:r>
      <w:r>
        <w:t>have</w:t>
      </w:r>
      <w:r>
        <w:rPr>
          <w:spacing w:val="-4"/>
        </w:rPr>
        <w:t xml:space="preserve"> </w:t>
      </w:r>
      <w:r>
        <w:t>been</w:t>
      </w:r>
      <w:r>
        <w:rPr>
          <w:spacing w:val="-3"/>
        </w:rPr>
        <w:t xml:space="preserve"> </w:t>
      </w:r>
      <w:r>
        <w:t>improperly</w:t>
      </w:r>
      <w:r>
        <w:rPr>
          <w:spacing w:val="-8"/>
        </w:rPr>
        <w:t xml:space="preserve"> </w:t>
      </w:r>
      <w:r>
        <w:t xml:space="preserve">finished. </w:t>
      </w:r>
      <w:r>
        <w:rPr>
          <w:b/>
        </w:rPr>
        <w:t xml:space="preserve">GRABBY BRAKES </w:t>
      </w:r>
      <w:r>
        <w:t>Oil, grease or brake fluid on the brake pads will cause them to slip and grab. This may create a jerky sensation when braking. The cure is to inspect the pads for contamination, replace them if they have oil, grease or brake fluid on them, and eliminate the cause of the contamination (such as replacing a leaky brake caliper or curing a nearby oil/grease leak). Badly scored drums or rotors can also cause uneven or grabby braking. Resurfacing may be needed.</w:t>
      </w:r>
    </w:p>
    <w:p w14:paraId="42A372F6">
      <w:pPr>
        <w:pStyle w:val="10"/>
        <w:spacing w:line="360" w:lineRule="auto"/>
        <w:ind w:left="631" w:right="273"/>
      </w:pPr>
      <w:r>
        <w:rPr>
          <w:b/>
        </w:rPr>
        <w:t xml:space="preserve">DRAGGING BRAKES </w:t>
      </w:r>
      <w:r>
        <w:t>This can cause a steering pull and/or increased fuel consumption. The constant</w:t>
      </w:r>
      <w:r>
        <w:rPr>
          <w:spacing w:val="-3"/>
        </w:rPr>
        <w:t xml:space="preserve"> </w:t>
      </w:r>
      <w:r>
        <w:t>drag</w:t>
      </w:r>
      <w:r>
        <w:rPr>
          <w:spacing w:val="-6"/>
        </w:rPr>
        <w:t xml:space="preserve"> </w:t>
      </w:r>
      <w:r>
        <w:t>will</w:t>
      </w:r>
      <w:r>
        <w:rPr>
          <w:spacing w:val="-3"/>
        </w:rPr>
        <w:t xml:space="preserve"> </w:t>
      </w:r>
      <w:r>
        <w:t>also</w:t>
      </w:r>
      <w:r>
        <w:rPr>
          <w:spacing w:val="-3"/>
        </w:rPr>
        <w:t xml:space="preserve"> </w:t>
      </w:r>
      <w:r>
        <w:t>accelerate</w:t>
      </w:r>
      <w:r>
        <w:rPr>
          <w:spacing w:val="-3"/>
        </w:rPr>
        <w:t xml:space="preserve"> </w:t>
      </w:r>
      <w:r>
        <w:t>brake</w:t>
      </w:r>
      <w:r>
        <w:rPr>
          <w:spacing w:val="-4"/>
        </w:rPr>
        <w:t xml:space="preserve"> </w:t>
      </w:r>
      <w:r>
        <w:t>wear</w:t>
      </w:r>
      <w:r>
        <w:rPr>
          <w:spacing w:val="-2"/>
        </w:rPr>
        <w:t xml:space="preserve"> </w:t>
      </w:r>
      <w:r>
        <w:t>and</w:t>
      </w:r>
      <w:r>
        <w:rPr>
          <w:spacing w:val="-3"/>
        </w:rPr>
        <w:t xml:space="preserve"> </w:t>
      </w:r>
      <w:r>
        <w:t>cause</w:t>
      </w:r>
      <w:r>
        <w:rPr>
          <w:spacing w:val="-4"/>
        </w:rPr>
        <w:t xml:space="preserve"> </w:t>
      </w:r>
      <w:r>
        <w:t>the</w:t>
      </w:r>
      <w:r>
        <w:rPr>
          <w:spacing w:val="-3"/>
        </w:rPr>
        <w:t xml:space="preserve"> </w:t>
      </w:r>
      <w:r>
        <w:t>brakes</w:t>
      </w:r>
      <w:r>
        <w:rPr>
          <w:spacing w:val="-3"/>
        </w:rPr>
        <w:t xml:space="preserve"> </w:t>
      </w:r>
      <w:r>
        <w:t>to</w:t>
      </w:r>
      <w:r>
        <w:rPr>
          <w:spacing w:val="-3"/>
        </w:rPr>
        <w:t xml:space="preserve"> </w:t>
      </w:r>
      <w:r>
        <w:t>run</w:t>
      </w:r>
      <w:r>
        <w:rPr>
          <w:spacing w:val="-3"/>
        </w:rPr>
        <w:t xml:space="preserve"> </w:t>
      </w:r>
      <w:r>
        <w:t>hot</w:t>
      </w:r>
      <w:r>
        <w:rPr>
          <w:spacing w:val="-3"/>
        </w:rPr>
        <w:t xml:space="preserve"> </w:t>
      </w:r>
      <w:r>
        <w:t>(which</w:t>
      </w:r>
      <w:r>
        <w:rPr>
          <w:spacing w:val="-3"/>
        </w:rPr>
        <w:t xml:space="preserve"> </w:t>
      </w:r>
      <w:r>
        <w:t>can</w:t>
      </w:r>
      <w:r>
        <w:rPr>
          <w:spacing w:val="-3"/>
        </w:rPr>
        <w:t xml:space="preserve"> </w:t>
      </w:r>
      <w:r>
        <w:t>increase</w:t>
      </w:r>
      <w:r>
        <w:rPr>
          <w:spacing w:val="-4"/>
        </w:rPr>
        <w:t xml:space="preserve"> </w:t>
      </w:r>
      <w:r>
        <w:t>pedal effort and the risk of brake fade if the brakes get too hot). Dragging brakes can be caused by weak or broken retracting springs on drum brakes, a jammed or corroded disc brake caliper piston, a floating caliper with badly corroded mounting pins or bushings (uneven pad wear between the inner and outer</w:t>
      </w:r>
    </w:p>
    <w:p w14:paraId="57F81878">
      <w:pPr>
        <w:pStyle w:val="10"/>
        <w:spacing w:after="0" w:line="360"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1C61EABA">
      <w:pPr>
        <w:pStyle w:val="10"/>
        <w:ind w:left="502"/>
        <w:rPr>
          <w:sz w:val="20"/>
        </w:rPr>
      </w:pPr>
      <w:r>
        <w:rPr>
          <w:sz w:val="20"/>
        </w:rPr>
        <mc:AlternateContent>
          <mc:Choice Requires="wpg">
            <w:drawing>
              <wp:inline distT="0" distB="0" distL="0" distR="0">
                <wp:extent cx="6443345" cy="356870"/>
                <wp:effectExtent l="9525" t="0" r="0" b="5079"/>
                <wp:docPr id="193" name="Group 193"/>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94" name="Image 194"/>
                          <pic:cNvPicPr/>
                        </pic:nvPicPr>
                        <pic:blipFill>
                          <a:blip r:embed="rId8" cstate="print"/>
                          <a:stretch>
                            <a:fillRect/>
                          </a:stretch>
                        </pic:blipFill>
                        <pic:spPr>
                          <a:xfrm>
                            <a:off x="5653736" y="45720"/>
                            <a:ext cx="517385" cy="236220"/>
                          </a:xfrm>
                          <a:prstGeom prst="rect">
                            <a:avLst/>
                          </a:prstGeom>
                        </pic:spPr>
                      </pic:pic>
                      <wps:wsp>
                        <wps:cNvPr id="195" name="Graphic 195"/>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196" name="Textbox 196"/>
                        <wps:cNvSpPr txBox="1"/>
                        <wps:spPr>
                          <a:xfrm>
                            <a:off x="2865450" y="51419"/>
                            <a:ext cx="2484120" cy="197485"/>
                          </a:xfrm>
                          <a:prstGeom prst="rect">
                            <a:avLst/>
                          </a:prstGeom>
                        </wps:spPr>
                        <wps:txbx>
                          <w:txbxContent>
                            <w:p w14:paraId="3BC1490E">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197" name="Textbox 197"/>
                        <wps:cNvSpPr txBox="1"/>
                        <wps:spPr>
                          <a:xfrm>
                            <a:off x="5712918" y="59039"/>
                            <a:ext cx="347980" cy="197485"/>
                          </a:xfrm>
                          <a:prstGeom prst="rect">
                            <a:avLst/>
                          </a:prstGeom>
                        </wps:spPr>
                        <wps:txbx>
                          <w:txbxContent>
                            <w:p w14:paraId="303AD455">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">
                <o:lock v:ext="edit" aspectratio="f"/>
                <v:shape id="Image 194" o:spid="_x0000_s1026" o:spt="75" type="#_x0000_t75" style="position:absolute;left:5653736;top:45720;height:236220;width:517385;" filled="f" o:preferrelative="t" stroked="f" coordsize="21600,21600" o:gfxdata="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Ah5W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195" o:spid="_x0000_s1026" o:spt="100" style="position:absolute;left:-11;top:0;height:356870;width:6443345;" fillcolor="#7F7F7F" filled="t" stroked="f" coordsize="6443345,356870" o:gfxdata="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xUB74A&#10;AADcAAAADwAAAAAAAAABACAAAAAiAAAAZHJzL2Rvd25yZXYueG1sUEsBAhQAFAAAAAgAh07iQDMv&#10;BZ47AAAAOQAAABAAAAAAAAAAAQAgAAAADQEAAGRycy9zaGFwZXhtbC54bWxQSwUGAAAAAAYABgBb&#10;AQAAtw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196" o:spid="_x0000_s1026" o:spt="202" type="#_x0000_t202" style="position:absolute;left:2865450;top:51419;height:197485;width:2484120;" filled="f" stroked="f" coordsize="21600,21600" o:gfxdata="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L/4K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BC1490E">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197" o:spid="_x0000_s1026" o:spt="202" type="#_x0000_t202" style="position:absolute;left:5712918;top:59039;height:197485;width:347980;" filled="f" stroked="f" coordsize="21600,21600" o:gfxdata="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jW5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3AD455">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343D740C">
      <w:pPr>
        <w:pStyle w:val="10"/>
        <w:spacing w:before="230" w:line="360" w:lineRule="auto"/>
        <w:ind w:left="631" w:right="378"/>
      </w:pPr>
      <w:r>
        <w:t>pads</w:t>
      </w:r>
      <w:r>
        <w:rPr>
          <w:spacing w:val="-2"/>
        </w:rPr>
        <w:t xml:space="preserve"> </w:t>
      </w:r>
      <w:r>
        <w:t>is</w:t>
      </w:r>
      <w:r>
        <w:rPr>
          <w:spacing w:val="-2"/>
        </w:rPr>
        <w:t xml:space="preserve"> </w:t>
      </w:r>
      <w:r>
        <w:t>a</w:t>
      </w:r>
      <w:r>
        <w:rPr>
          <w:spacing w:val="-3"/>
        </w:rPr>
        <w:t xml:space="preserve"> </w:t>
      </w:r>
      <w:r>
        <w:t>clue</w:t>
      </w:r>
      <w:r>
        <w:rPr>
          <w:spacing w:val="-2"/>
        </w:rPr>
        <w:t xml:space="preserve"> </w:t>
      </w:r>
      <w:r>
        <w:t>here),</w:t>
      </w:r>
      <w:r>
        <w:rPr>
          <w:spacing w:val="-2"/>
        </w:rPr>
        <w:t xml:space="preserve"> </w:t>
      </w:r>
      <w:r>
        <w:t>overextended</w:t>
      </w:r>
      <w:r>
        <w:rPr>
          <w:spacing w:val="-2"/>
        </w:rPr>
        <w:t xml:space="preserve"> </w:t>
      </w:r>
      <w:r>
        <w:t>drum</w:t>
      </w:r>
      <w:r>
        <w:rPr>
          <w:spacing w:val="-2"/>
        </w:rPr>
        <w:t xml:space="preserve"> </w:t>
      </w:r>
      <w:r>
        <w:t>brake</w:t>
      </w:r>
      <w:r>
        <w:rPr>
          <w:spacing w:val="-3"/>
        </w:rPr>
        <w:t xml:space="preserve"> </w:t>
      </w:r>
      <w:r>
        <w:t>self-adjusters</w:t>
      </w:r>
      <w:r>
        <w:rPr>
          <w:spacing w:val="-2"/>
        </w:rPr>
        <w:t xml:space="preserve"> </w:t>
      </w:r>
      <w:r>
        <w:t>or</w:t>
      </w:r>
      <w:r>
        <w:rPr>
          <w:spacing w:val="-4"/>
        </w:rPr>
        <w:t xml:space="preserve"> </w:t>
      </w:r>
      <w:r>
        <w:t>a</w:t>
      </w:r>
      <w:r>
        <w:rPr>
          <w:spacing w:val="-1"/>
        </w:rPr>
        <w:t xml:space="preserve"> </w:t>
      </w:r>
      <w:r>
        <w:t>sticky</w:t>
      </w:r>
      <w:r>
        <w:rPr>
          <w:spacing w:val="-7"/>
        </w:rPr>
        <w:t xml:space="preserve"> </w:t>
      </w:r>
      <w:r>
        <w:t>or</w:t>
      </w:r>
      <w:r>
        <w:rPr>
          <w:spacing w:val="-2"/>
        </w:rPr>
        <w:t xml:space="preserve"> </w:t>
      </w:r>
      <w:r>
        <w:t>frozen</w:t>
      </w:r>
      <w:r>
        <w:rPr>
          <w:spacing w:val="-2"/>
        </w:rPr>
        <w:t xml:space="preserve"> </w:t>
      </w:r>
      <w:r>
        <w:t>emergency</w:t>
      </w:r>
      <w:r>
        <w:rPr>
          <w:spacing w:val="-7"/>
        </w:rPr>
        <w:t xml:space="preserve"> </w:t>
      </w:r>
      <w:r>
        <w:t xml:space="preserve">brake </w:t>
      </w:r>
      <w:r>
        <w:rPr>
          <w:spacing w:val="-2"/>
        </w:rPr>
        <w:t>cable.</w:t>
      </w:r>
    </w:p>
    <w:p w14:paraId="7178B9E2">
      <w:pPr>
        <w:pStyle w:val="10"/>
        <w:spacing w:line="360" w:lineRule="auto"/>
        <w:ind w:left="631" w:right="312"/>
      </w:pPr>
      <w:r>
        <w:rPr>
          <w:b/>
        </w:rPr>
        <w:t xml:space="preserve">BRAKES PULL TO ONE SIDE </w:t>
      </w:r>
      <w:r>
        <w:t>If your vehicle suddenly swerved to one side when you apply the brakes, there is uneven braking side-to-side. This usually means one front brake is not working properly.</w:t>
      </w:r>
      <w:r>
        <w:rPr>
          <w:spacing w:val="-3"/>
        </w:rPr>
        <w:t xml:space="preserve"> </w:t>
      </w:r>
      <w:r>
        <w:t>The</w:t>
      </w:r>
      <w:r>
        <w:rPr>
          <w:spacing w:val="-4"/>
        </w:rPr>
        <w:t xml:space="preserve"> </w:t>
      </w:r>
      <w:r>
        <w:t>pull</w:t>
      </w:r>
      <w:r>
        <w:rPr>
          <w:spacing w:val="-3"/>
        </w:rPr>
        <w:t xml:space="preserve"> </w:t>
      </w:r>
      <w:r>
        <w:t>will</w:t>
      </w:r>
      <w:r>
        <w:rPr>
          <w:spacing w:val="-3"/>
        </w:rPr>
        <w:t xml:space="preserve"> </w:t>
      </w:r>
      <w:r>
        <w:t>be</w:t>
      </w:r>
      <w:r>
        <w:rPr>
          <w:spacing w:val="-3"/>
        </w:rPr>
        <w:t xml:space="preserve"> </w:t>
      </w:r>
      <w:r>
        <w:t>toward</w:t>
      </w:r>
      <w:r>
        <w:rPr>
          <w:spacing w:val="-3"/>
        </w:rPr>
        <w:t xml:space="preserve"> </w:t>
      </w:r>
      <w:r>
        <w:t>the</w:t>
      </w:r>
      <w:r>
        <w:rPr>
          <w:spacing w:val="-4"/>
        </w:rPr>
        <w:t xml:space="preserve"> </w:t>
      </w:r>
      <w:r>
        <w:t>side</w:t>
      </w:r>
      <w:r>
        <w:rPr>
          <w:spacing w:val="-2"/>
        </w:rPr>
        <w:t xml:space="preserve"> </w:t>
      </w:r>
      <w:r>
        <w:t>with</w:t>
      </w:r>
      <w:r>
        <w:rPr>
          <w:spacing w:val="-3"/>
        </w:rPr>
        <w:t xml:space="preserve"> </w:t>
      </w:r>
      <w:r>
        <w:t>the</w:t>
      </w:r>
      <w:r>
        <w:rPr>
          <w:spacing w:val="-3"/>
        </w:rPr>
        <w:t xml:space="preserve"> </w:t>
      </w:r>
      <w:r>
        <w:t>good</w:t>
      </w:r>
      <w:r>
        <w:rPr>
          <w:spacing w:val="-3"/>
        </w:rPr>
        <w:t xml:space="preserve"> </w:t>
      </w:r>
      <w:r>
        <w:t>brake</w:t>
      </w:r>
      <w:r>
        <w:rPr>
          <w:spacing w:val="-2"/>
        </w:rPr>
        <w:t xml:space="preserve"> </w:t>
      </w:r>
      <w:r>
        <w:t>(because</w:t>
      </w:r>
      <w:r>
        <w:rPr>
          <w:spacing w:val="-3"/>
        </w:rPr>
        <w:t xml:space="preserve"> </w:t>
      </w:r>
      <w:r>
        <w:t>it</w:t>
      </w:r>
      <w:r>
        <w:rPr>
          <w:spacing w:val="-1"/>
        </w:rPr>
        <w:t xml:space="preserve"> </w:t>
      </w:r>
      <w:r>
        <w:t>is</w:t>
      </w:r>
      <w:r>
        <w:rPr>
          <w:spacing w:val="-3"/>
        </w:rPr>
        <w:t xml:space="preserve"> </w:t>
      </w:r>
      <w:r>
        <w:t>doing</w:t>
      </w:r>
      <w:r>
        <w:rPr>
          <w:spacing w:val="-5"/>
        </w:rPr>
        <w:t xml:space="preserve"> </w:t>
      </w:r>
      <w:r>
        <w:t>all</w:t>
      </w:r>
      <w:r>
        <w:rPr>
          <w:spacing w:val="-3"/>
        </w:rPr>
        <w:t xml:space="preserve"> </w:t>
      </w:r>
      <w:r>
        <w:t>the</w:t>
      </w:r>
      <w:r>
        <w:rPr>
          <w:spacing w:val="-3"/>
        </w:rPr>
        <w:t xml:space="preserve"> </w:t>
      </w:r>
      <w:r>
        <w:t>work).</w:t>
      </w:r>
      <w:r>
        <w:rPr>
          <w:spacing w:val="-1"/>
        </w:rPr>
        <w:t xml:space="preserve"> </w:t>
      </w:r>
      <w:r>
        <w:t>Brake pull can be caused by brake fluid, oil or grease on the brake pads, a stuck caliper, a blockage in the brake line to one of the front calipers, or sometimes loose wheel bearings. A brake pull can also be caused by different types/brands of brake pads side-to-side on the front brakes. Different friction materials have different friction characteristics, so the brakes will pull toward the side that generates the most friction</w:t>
      </w:r>
    </w:p>
    <w:p w14:paraId="0EB52A5D">
      <w:pPr>
        <w:pStyle w:val="10"/>
        <w:spacing w:before="137"/>
      </w:pPr>
    </w:p>
    <w:p w14:paraId="461A7B99">
      <w:pPr>
        <w:pStyle w:val="10"/>
        <w:spacing w:before="1" w:line="360" w:lineRule="auto"/>
        <w:ind w:left="631" w:right="306"/>
      </w:pPr>
      <w:r>
        <w:rPr>
          <w:b/>
        </w:rPr>
        <w:t xml:space="preserve">HARD BRAKE PEDAL </w:t>
      </w:r>
      <w:r>
        <w:t>Lack of power assist may be due to low engine vacuum, a leaky vacuum hose to the brake booster, or a defective brake booster. The booster is located between the master brake cylinder and firewall in the engine compartment. Sometimes a faulty check valve will allow vacuum to bleed out of the booster causing a hard pedal when the brakes are applied. This condition can</w:t>
      </w:r>
      <w:r>
        <w:rPr>
          <w:spacing w:val="-2"/>
        </w:rPr>
        <w:t xml:space="preserve"> </w:t>
      </w:r>
      <w:r>
        <w:t>be</w:t>
      </w:r>
      <w:r>
        <w:rPr>
          <w:spacing w:val="-3"/>
        </w:rPr>
        <w:t xml:space="preserve"> </w:t>
      </w:r>
      <w:r>
        <w:t>diagnosed</w:t>
      </w:r>
      <w:r>
        <w:rPr>
          <w:spacing w:val="-2"/>
        </w:rPr>
        <w:t xml:space="preserve"> </w:t>
      </w:r>
      <w:r>
        <w:t>by</w:t>
      </w:r>
      <w:r>
        <w:rPr>
          <w:spacing w:val="-7"/>
        </w:rPr>
        <w:t xml:space="preserve"> </w:t>
      </w:r>
      <w:r>
        <w:t>starting</w:t>
      </w:r>
      <w:r>
        <w:rPr>
          <w:spacing w:val="-4"/>
        </w:rPr>
        <w:t xml:space="preserve"> </w:t>
      </w:r>
      <w:r>
        <w:t>the</w:t>
      </w:r>
      <w:r>
        <w:rPr>
          <w:spacing w:val="-2"/>
        </w:rPr>
        <w:t xml:space="preserve"> </w:t>
      </w:r>
      <w:r>
        <w:t>engine</w:t>
      </w:r>
      <w:r>
        <w:rPr>
          <w:spacing w:val="-3"/>
        </w:rPr>
        <w:t xml:space="preserve"> </w:t>
      </w:r>
      <w:r>
        <w:t>(to</w:t>
      </w:r>
      <w:r>
        <w:rPr>
          <w:spacing w:val="-2"/>
        </w:rPr>
        <w:t xml:space="preserve"> </w:t>
      </w:r>
      <w:r>
        <w:t>build</w:t>
      </w:r>
      <w:r>
        <w:rPr>
          <w:spacing w:val="-2"/>
        </w:rPr>
        <w:t xml:space="preserve"> </w:t>
      </w:r>
      <w:r>
        <w:t>vacuum),</w:t>
      </w:r>
      <w:r>
        <w:rPr>
          <w:spacing w:val="-2"/>
        </w:rPr>
        <w:t xml:space="preserve"> </w:t>
      </w:r>
      <w:r>
        <w:t>shutting</w:t>
      </w:r>
      <w:r>
        <w:rPr>
          <w:spacing w:val="-4"/>
        </w:rPr>
        <w:t xml:space="preserve"> </w:t>
      </w:r>
      <w:r>
        <w:t>it</w:t>
      </w:r>
      <w:r>
        <w:rPr>
          <w:spacing w:val="-2"/>
        </w:rPr>
        <w:t xml:space="preserve"> </w:t>
      </w:r>
      <w:r>
        <w:t>off, waiting</w:t>
      </w:r>
      <w:r>
        <w:rPr>
          <w:spacing w:val="-4"/>
        </w:rPr>
        <w:t xml:space="preserve"> </w:t>
      </w:r>
      <w:r>
        <w:t>four</w:t>
      </w:r>
      <w:r>
        <w:rPr>
          <w:spacing w:val="-4"/>
        </w:rPr>
        <w:t xml:space="preserve"> </w:t>
      </w:r>
      <w:r>
        <w:t>or</w:t>
      </w:r>
      <w:r>
        <w:rPr>
          <w:spacing w:val="-2"/>
        </w:rPr>
        <w:t xml:space="preserve"> </w:t>
      </w:r>
      <w:r>
        <w:t>five</w:t>
      </w:r>
      <w:r>
        <w:rPr>
          <w:spacing w:val="-2"/>
        </w:rPr>
        <w:t xml:space="preserve"> </w:t>
      </w:r>
      <w:r>
        <w:t>minutes, then trying the brakes to see if there is power assist. No assist means a new check valve is needed.</w:t>
      </w:r>
    </w:p>
    <w:p w14:paraId="05FF96DB">
      <w:pPr>
        <w:pStyle w:val="10"/>
      </w:pPr>
    </w:p>
    <w:p w14:paraId="4F55D4F6">
      <w:pPr>
        <w:pStyle w:val="10"/>
        <w:spacing w:before="117"/>
      </w:pPr>
    </w:p>
    <w:p w14:paraId="5B6B7073">
      <w:pPr>
        <w:pStyle w:val="4"/>
        <w:numPr>
          <w:ilvl w:val="1"/>
          <w:numId w:val="15"/>
        </w:numPr>
        <w:tabs>
          <w:tab w:val="left" w:pos="1109"/>
        </w:tabs>
        <w:spacing w:before="1" w:after="0" w:line="240" w:lineRule="auto"/>
        <w:ind w:left="1109" w:right="0" w:hanging="478"/>
        <w:jc w:val="left"/>
      </w:pPr>
      <w:bookmarkStart w:id="8" w:name="_TOC_250006"/>
      <w:r>
        <w:t>SUSPENSION</w:t>
      </w:r>
      <w:r>
        <w:rPr>
          <w:spacing w:val="-20"/>
        </w:rPr>
        <w:t xml:space="preserve"> </w:t>
      </w:r>
      <w:bookmarkEnd w:id="8"/>
      <w:r>
        <w:rPr>
          <w:spacing w:val="-2"/>
        </w:rPr>
        <w:t>ISSUES</w:t>
      </w:r>
    </w:p>
    <w:p w14:paraId="7C8F96C6">
      <w:pPr>
        <w:pStyle w:val="10"/>
        <w:spacing w:before="290" w:line="276" w:lineRule="auto"/>
        <w:ind w:left="631" w:right="273"/>
      </w:pPr>
      <w:r>
        <w:rPr>
          <w:color w:val="323232"/>
        </w:rPr>
        <w:t>Suspension</w:t>
      </w:r>
      <w:r>
        <w:rPr>
          <w:color w:val="323232"/>
          <w:spacing w:val="-3"/>
        </w:rPr>
        <w:t xml:space="preserve"> </w:t>
      </w:r>
      <w:r>
        <w:rPr>
          <w:color w:val="323232"/>
        </w:rPr>
        <w:t>components,</w:t>
      </w:r>
      <w:r>
        <w:rPr>
          <w:color w:val="323232"/>
          <w:spacing w:val="-3"/>
        </w:rPr>
        <w:t xml:space="preserve"> </w:t>
      </w:r>
      <w:r>
        <w:rPr>
          <w:color w:val="323232"/>
        </w:rPr>
        <w:t>including</w:t>
      </w:r>
      <w:r>
        <w:rPr>
          <w:color w:val="323232"/>
          <w:spacing w:val="-6"/>
        </w:rPr>
        <w:t xml:space="preserve"> </w:t>
      </w:r>
      <w:r>
        <w:rPr>
          <w:color w:val="323232"/>
        </w:rPr>
        <w:t>springs,</w:t>
      </w:r>
      <w:r>
        <w:rPr>
          <w:color w:val="323232"/>
          <w:spacing w:val="-3"/>
        </w:rPr>
        <w:t xml:space="preserve"> </w:t>
      </w:r>
      <w:r>
        <w:rPr>
          <w:color w:val="323232"/>
        </w:rPr>
        <w:t>shock</w:t>
      </w:r>
      <w:r>
        <w:rPr>
          <w:color w:val="323232"/>
          <w:spacing w:val="-2"/>
        </w:rPr>
        <w:t xml:space="preserve"> </w:t>
      </w:r>
      <w:r>
        <w:rPr>
          <w:color w:val="323232"/>
        </w:rPr>
        <w:t>absorbers</w:t>
      </w:r>
      <w:r>
        <w:rPr>
          <w:color w:val="323232"/>
          <w:spacing w:val="-2"/>
        </w:rPr>
        <w:t xml:space="preserve"> </w:t>
      </w:r>
      <w:r>
        <w:rPr>
          <w:color w:val="323232"/>
        </w:rPr>
        <w:t>(or</w:t>
      </w:r>
      <w:r>
        <w:rPr>
          <w:color w:val="323232"/>
          <w:spacing w:val="-5"/>
        </w:rPr>
        <w:t xml:space="preserve"> </w:t>
      </w:r>
      <w:r>
        <w:rPr>
          <w:color w:val="323232"/>
        </w:rPr>
        <w:t>struts</w:t>
      </w:r>
      <w:r>
        <w:rPr>
          <w:color w:val="323232"/>
          <w:spacing w:val="-3"/>
        </w:rPr>
        <w:t xml:space="preserve"> </w:t>
      </w:r>
      <w:r>
        <w:rPr>
          <w:color w:val="323232"/>
        </w:rPr>
        <w:t>on</w:t>
      </w:r>
      <w:r>
        <w:rPr>
          <w:color w:val="323232"/>
          <w:spacing w:val="-3"/>
        </w:rPr>
        <w:t xml:space="preserve"> </w:t>
      </w:r>
      <w:r>
        <w:rPr>
          <w:color w:val="323232"/>
        </w:rPr>
        <w:t>some</w:t>
      </w:r>
      <w:r>
        <w:rPr>
          <w:color w:val="323232"/>
          <w:spacing w:val="-4"/>
        </w:rPr>
        <w:t xml:space="preserve"> </w:t>
      </w:r>
      <w:r>
        <w:rPr>
          <w:color w:val="323232"/>
        </w:rPr>
        <w:t>vehicles),</w:t>
      </w:r>
      <w:r>
        <w:rPr>
          <w:color w:val="323232"/>
          <w:spacing w:val="-2"/>
        </w:rPr>
        <w:t xml:space="preserve"> </w:t>
      </w:r>
      <w:r>
        <w:rPr>
          <w:color w:val="323232"/>
        </w:rPr>
        <w:t>anti-roll</w:t>
      </w:r>
      <w:r>
        <w:rPr>
          <w:color w:val="323232"/>
          <w:spacing w:val="-3"/>
        </w:rPr>
        <w:t xml:space="preserve"> </w:t>
      </w:r>
      <w:r>
        <w:rPr>
          <w:color w:val="323232"/>
        </w:rPr>
        <w:t>bars, control arms and other parts, are like combat troops serving on the front lines: They take a pounding daily from pock-marked streets, railroad tracks, rain, snow, road salt, gravel, all manner of dirt and grime, and the occasional piece of scrap metal or other debris that drivers see too late to avoid.</w:t>
      </w:r>
    </w:p>
    <w:p w14:paraId="732689DD">
      <w:pPr>
        <w:pStyle w:val="10"/>
        <w:spacing w:line="276" w:lineRule="auto"/>
        <w:ind w:left="631" w:right="307"/>
        <w:jc w:val="both"/>
      </w:pPr>
      <w:r>
        <w:rPr>
          <w:color w:val="323232"/>
        </w:rPr>
        <w:t>Under those conditions, just about any</w:t>
      </w:r>
      <w:r>
        <w:rPr>
          <w:color w:val="323232"/>
          <w:spacing w:val="-4"/>
        </w:rPr>
        <w:t xml:space="preserve"> </w:t>
      </w:r>
      <w:r>
        <w:rPr>
          <w:color w:val="323232"/>
        </w:rPr>
        <w:t>suspension component can be damaged or worn out from years of</w:t>
      </w:r>
      <w:r>
        <w:rPr>
          <w:color w:val="323232"/>
          <w:spacing w:val="-3"/>
        </w:rPr>
        <w:t xml:space="preserve"> </w:t>
      </w:r>
      <w:r>
        <w:rPr>
          <w:color w:val="323232"/>
        </w:rPr>
        <w:t>abuse,</w:t>
      </w:r>
      <w:r>
        <w:rPr>
          <w:color w:val="323232"/>
          <w:spacing w:val="-3"/>
        </w:rPr>
        <w:t xml:space="preserve"> </w:t>
      </w:r>
      <w:r>
        <w:rPr>
          <w:color w:val="323232"/>
        </w:rPr>
        <w:t>resulting</w:t>
      </w:r>
      <w:r>
        <w:rPr>
          <w:color w:val="323232"/>
          <w:spacing w:val="-5"/>
        </w:rPr>
        <w:t xml:space="preserve"> </w:t>
      </w:r>
      <w:r>
        <w:rPr>
          <w:color w:val="323232"/>
        </w:rPr>
        <w:t>in</w:t>
      </w:r>
      <w:r>
        <w:rPr>
          <w:color w:val="323232"/>
          <w:spacing w:val="-3"/>
        </w:rPr>
        <w:t xml:space="preserve"> </w:t>
      </w:r>
      <w:r>
        <w:rPr>
          <w:color w:val="323232"/>
        </w:rPr>
        <w:t>a</w:t>
      </w:r>
      <w:r>
        <w:rPr>
          <w:color w:val="323232"/>
          <w:spacing w:val="-3"/>
        </w:rPr>
        <w:t xml:space="preserve"> </w:t>
      </w:r>
      <w:r>
        <w:rPr>
          <w:color w:val="323232"/>
        </w:rPr>
        <w:t>number</w:t>
      </w:r>
      <w:r>
        <w:rPr>
          <w:color w:val="323232"/>
          <w:spacing w:val="-5"/>
        </w:rPr>
        <w:t xml:space="preserve"> </w:t>
      </w:r>
      <w:r>
        <w:rPr>
          <w:color w:val="323232"/>
        </w:rPr>
        <w:t>of</w:t>
      </w:r>
      <w:r>
        <w:rPr>
          <w:color w:val="323232"/>
          <w:spacing w:val="-3"/>
        </w:rPr>
        <w:t xml:space="preserve"> </w:t>
      </w:r>
      <w:r>
        <w:rPr>
          <w:color w:val="323232"/>
        </w:rPr>
        <w:t>symptoms</w:t>
      </w:r>
      <w:r>
        <w:rPr>
          <w:color w:val="323232"/>
          <w:spacing w:val="-3"/>
        </w:rPr>
        <w:t xml:space="preserve"> </w:t>
      </w:r>
      <w:r>
        <w:rPr>
          <w:color w:val="323232"/>
        </w:rPr>
        <w:t>and/or</w:t>
      </w:r>
      <w:r>
        <w:rPr>
          <w:color w:val="323232"/>
          <w:spacing w:val="-3"/>
        </w:rPr>
        <w:t xml:space="preserve"> </w:t>
      </w:r>
      <w:r>
        <w:rPr>
          <w:color w:val="323232"/>
        </w:rPr>
        <w:t>noises</w:t>
      </w:r>
      <w:r>
        <w:rPr>
          <w:color w:val="323232"/>
          <w:spacing w:val="-3"/>
        </w:rPr>
        <w:t xml:space="preserve"> </w:t>
      </w:r>
      <w:r>
        <w:rPr>
          <w:color w:val="323232"/>
        </w:rPr>
        <w:t>that</w:t>
      </w:r>
      <w:r>
        <w:rPr>
          <w:color w:val="323232"/>
          <w:spacing w:val="-3"/>
        </w:rPr>
        <w:t xml:space="preserve"> </w:t>
      </w:r>
      <w:r>
        <w:rPr>
          <w:color w:val="323232"/>
        </w:rPr>
        <w:t>should</w:t>
      </w:r>
      <w:r>
        <w:rPr>
          <w:color w:val="323232"/>
          <w:spacing w:val="-3"/>
        </w:rPr>
        <w:t xml:space="preserve"> </w:t>
      </w:r>
      <w:r>
        <w:rPr>
          <w:color w:val="323232"/>
        </w:rPr>
        <w:t>be</w:t>
      </w:r>
      <w:r>
        <w:rPr>
          <w:color w:val="323232"/>
          <w:spacing w:val="-2"/>
        </w:rPr>
        <w:t xml:space="preserve"> </w:t>
      </w:r>
      <w:r>
        <w:rPr>
          <w:color w:val="323232"/>
        </w:rPr>
        <w:t>your</w:t>
      </w:r>
      <w:r>
        <w:rPr>
          <w:color w:val="323232"/>
          <w:spacing w:val="-3"/>
        </w:rPr>
        <w:t xml:space="preserve"> </w:t>
      </w:r>
      <w:r>
        <w:rPr>
          <w:color w:val="323232"/>
        </w:rPr>
        <w:t>wakeup</w:t>
      </w:r>
      <w:r>
        <w:rPr>
          <w:color w:val="323232"/>
          <w:spacing w:val="-1"/>
        </w:rPr>
        <w:t xml:space="preserve"> </w:t>
      </w:r>
      <w:r>
        <w:rPr>
          <w:color w:val="323232"/>
        </w:rPr>
        <w:t>call</w:t>
      </w:r>
      <w:r>
        <w:rPr>
          <w:color w:val="323232"/>
          <w:spacing w:val="-3"/>
        </w:rPr>
        <w:t xml:space="preserve"> </w:t>
      </w:r>
      <w:r>
        <w:rPr>
          <w:color w:val="323232"/>
        </w:rPr>
        <w:t>to</w:t>
      </w:r>
      <w:r>
        <w:rPr>
          <w:color w:val="323232"/>
          <w:spacing w:val="-3"/>
        </w:rPr>
        <w:t xml:space="preserve"> </w:t>
      </w:r>
      <w:r>
        <w:rPr>
          <w:color w:val="323232"/>
        </w:rPr>
        <w:t>see</w:t>
      </w:r>
      <w:r>
        <w:rPr>
          <w:color w:val="323232"/>
          <w:spacing w:val="-3"/>
        </w:rPr>
        <w:t xml:space="preserve"> </w:t>
      </w:r>
      <w:r>
        <w:rPr>
          <w:color w:val="323232"/>
        </w:rPr>
        <w:t>a</w:t>
      </w:r>
      <w:r>
        <w:rPr>
          <w:color w:val="323232"/>
          <w:spacing w:val="-2"/>
        </w:rPr>
        <w:t xml:space="preserve"> </w:t>
      </w:r>
      <w:r>
        <w:rPr>
          <w:color w:val="323232"/>
        </w:rPr>
        <w:t>car doctor. Here are some common issues vehicle owners are likely to encounter:</w:t>
      </w:r>
    </w:p>
    <w:p w14:paraId="265ADA77">
      <w:pPr>
        <w:pStyle w:val="10"/>
      </w:pPr>
    </w:p>
    <w:p w14:paraId="7DDDAD1C">
      <w:pPr>
        <w:pStyle w:val="10"/>
        <w:spacing w:before="5"/>
      </w:pPr>
    </w:p>
    <w:p w14:paraId="1A5E2313">
      <w:pPr>
        <w:pStyle w:val="14"/>
        <w:numPr>
          <w:ilvl w:val="2"/>
          <w:numId w:val="15"/>
        </w:numPr>
        <w:tabs>
          <w:tab w:val="left" w:pos="1351"/>
        </w:tabs>
        <w:spacing w:before="0" w:after="0" w:line="276" w:lineRule="auto"/>
        <w:ind w:left="1351" w:right="344" w:hanging="360"/>
        <w:jc w:val="left"/>
        <w:rPr>
          <w:rFonts w:ascii="Symbol" w:hAnsi="Symbol"/>
          <w:sz w:val="24"/>
        </w:rPr>
      </w:pPr>
      <w:r>
        <w:rPr>
          <w:b/>
          <w:sz w:val="24"/>
        </w:rPr>
        <w:t xml:space="preserve">Poor wheel alignment: </w:t>
      </w:r>
      <w:r>
        <w:rPr>
          <w:sz w:val="24"/>
        </w:rPr>
        <w:t>The wheels have to be pointed in the right direction (literally) and aligned for toe-in, camber and caster. If they aren’t, your steering won’t be centered when you’re going straight and tire wear will increase. Wheels get knocked out of alignment by potholes</w:t>
      </w:r>
      <w:r>
        <w:rPr>
          <w:spacing w:val="-4"/>
          <w:sz w:val="24"/>
        </w:rPr>
        <w:t xml:space="preserve"> </w:t>
      </w:r>
      <w:r>
        <w:rPr>
          <w:sz w:val="24"/>
        </w:rPr>
        <w:t>and</w:t>
      </w:r>
      <w:r>
        <w:rPr>
          <w:spacing w:val="-4"/>
          <w:sz w:val="24"/>
        </w:rPr>
        <w:t xml:space="preserve"> </w:t>
      </w:r>
      <w:r>
        <w:rPr>
          <w:sz w:val="24"/>
        </w:rPr>
        <w:t>curbs,</w:t>
      </w:r>
      <w:r>
        <w:rPr>
          <w:spacing w:val="-4"/>
          <w:sz w:val="24"/>
        </w:rPr>
        <w:t xml:space="preserve"> </w:t>
      </w:r>
      <w:r>
        <w:rPr>
          <w:sz w:val="24"/>
        </w:rPr>
        <w:t>but</w:t>
      </w:r>
      <w:r>
        <w:rPr>
          <w:spacing w:val="-2"/>
          <w:sz w:val="24"/>
        </w:rPr>
        <w:t xml:space="preserve"> </w:t>
      </w:r>
      <w:r>
        <w:rPr>
          <w:sz w:val="24"/>
        </w:rPr>
        <w:t>getting</w:t>
      </w:r>
      <w:r>
        <w:rPr>
          <w:spacing w:val="-5"/>
          <w:sz w:val="24"/>
        </w:rPr>
        <w:t xml:space="preserve"> </w:t>
      </w:r>
      <w:r>
        <w:rPr>
          <w:sz w:val="24"/>
        </w:rPr>
        <w:t>the</w:t>
      </w:r>
      <w:r>
        <w:rPr>
          <w:spacing w:val="-4"/>
          <w:sz w:val="24"/>
        </w:rPr>
        <w:t xml:space="preserve"> </w:t>
      </w:r>
      <w:r>
        <w:rPr>
          <w:sz w:val="24"/>
        </w:rPr>
        <w:t>wheels</w:t>
      </w:r>
      <w:r>
        <w:rPr>
          <w:spacing w:val="-4"/>
          <w:sz w:val="24"/>
        </w:rPr>
        <w:t xml:space="preserve"> </w:t>
      </w:r>
      <w:r>
        <w:rPr>
          <w:sz w:val="24"/>
        </w:rPr>
        <w:t>aligned</w:t>
      </w:r>
      <w:r>
        <w:rPr>
          <w:spacing w:val="-2"/>
          <w:sz w:val="24"/>
        </w:rPr>
        <w:t xml:space="preserve"> </w:t>
      </w:r>
      <w:r>
        <w:rPr>
          <w:sz w:val="24"/>
        </w:rPr>
        <w:t>won’t</w:t>
      </w:r>
      <w:r>
        <w:rPr>
          <w:spacing w:val="-4"/>
          <w:sz w:val="24"/>
        </w:rPr>
        <w:t xml:space="preserve"> </w:t>
      </w:r>
      <w:r>
        <w:rPr>
          <w:sz w:val="24"/>
        </w:rPr>
        <w:t>fix</w:t>
      </w:r>
      <w:r>
        <w:rPr>
          <w:spacing w:val="-2"/>
          <w:sz w:val="24"/>
        </w:rPr>
        <w:t xml:space="preserve"> </w:t>
      </w:r>
      <w:r>
        <w:rPr>
          <w:sz w:val="24"/>
        </w:rPr>
        <w:t>damaged</w:t>
      </w:r>
      <w:r>
        <w:rPr>
          <w:spacing w:val="-4"/>
          <w:sz w:val="24"/>
        </w:rPr>
        <w:t xml:space="preserve"> </w:t>
      </w:r>
      <w:r>
        <w:rPr>
          <w:sz w:val="24"/>
        </w:rPr>
        <w:t>springs,</w:t>
      </w:r>
      <w:r>
        <w:rPr>
          <w:spacing w:val="-4"/>
          <w:sz w:val="24"/>
        </w:rPr>
        <w:t xml:space="preserve"> </w:t>
      </w:r>
      <w:r>
        <w:rPr>
          <w:sz w:val="24"/>
        </w:rPr>
        <w:t>controls</w:t>
      </w:r>
      <w:r>
        <w:rPr>
          <w:spacing w:val="-2"/>
          <w:sz w:val="24"/>
        </w:rPr>
        <w:t xml:space="preserve"> </w:t>
      </w:r>
      <w:r>
        <w:rPr>
          <w:sz w:val="24"/>
        </w:rPr>
        <w:t>arms</w:t>
      </w:r>
      <w:r>
        <w:rPr>
          <w:spacing w:val="-4"/>
          <w:sz w:val="24"/>
        </w:rPr>
        <w:t xml:space="preserve"> </w:t>
      </w:r>
      <w:r>
        <w:rPr>
          <w:sz w:val="24"/>
        </w:rPr>
        <w:t>or</w:t>
      </w:r>
    </w:p>
    <w:p w14:paraId="424DCC0B">
      <w:pPr>
        <w:pStyle w:val="14"/>
        <w:spacing w:after="0" w:line="276" w:lineRule="auto"/>
        <w:jc w:val="left"/>
        <w:rPr>
          <w:rFonts w:ascii="Symbol" w:hAnsi="Symbol"/>
          <w:sz w:val="24"/>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3607C45B">
      <w:pPr>
        <w:pStyle w:val="10"/>
        <w:ind w:left="502"/>
        <w:rPr>
          <w:sz w:val="20"/>
        </w:rPr>
      </w:pPr>
      <w:r>
        <w:rPr>
          <w:sz w:val="20"/>
        </w:rPr>
        <mc:AlternateContent>
          <mc:Choice Requires="wpg">
            <w:drawing>
              <wp:inline distT="0" distB="0" distL="0" distR="0">
                <wp:extent cx="6443345" cy="356870"/>
                <wp:effectExtent l="9525" t="0" r="0" b="5079"/>
                <wp:docPr id="198" name="Group 19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199" name="Image 199"/>
                          <pic:cNvPicPr/>
                        </pic:nvPicPr>
                        <pic:blipFill>
                          <a:blip r:embed="rId8" cstate="print"/>
                          <a:stretch>
                            <a:fillRect/>
                          </a:stretch>
                        </pic:blipFill>
                        <pic:spPr>
                          <a:xfrm>
                            <a:off x="5653736" y="45720"/>
                            <a:ext cx="517385" cy="236220"/>
                          </a:xfrm>
                          <a:prstGeom prst="rect">
                            <a:avLst/>
                          </a:prstGeom>
                        </pic:spPr>
                      </pic:pic>
                      <wps:wsp>
                        <wps:cNvPr id="200" name="Graphic 20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01" name="Textbox 201"/>
                        <wps:cNvSpPr txBox="1"/>
                        <wps:spPr>
                          <a:xfrm>
                            <a:off x="2865450" y="51419"/>
                            <a:ext cx="2484120" cy="197485"/>
                          </a:xfrm>
                          <a:prstGeom prst="rect">
                            <a:avLst/>
                          </a:prstGeom>
                        </wps:spPr>
                        <wps:txbx>
                          <w:txbxContent>
                            <w:p w14:paraId="228FB067">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02" name="Textbox 202"/>
                        <wps:cNvSpPr txBox="1"/>
                        <wps:spPr>
                          <a:xfrm>
                            <a:off x="5712918" y="59039"/>
                            <a:ext cx="347980" cy="197485"/>
                          </a:xfrm>
                          <a:prstGeom prst="rect">
                            <a:avLst/>
                          </a:prstGeom>
                        </wps:spPr>
                        <wps:txbx>
                          <w:txbxContent>
                            <w:p w14:paraId="0AA944D8">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BXI5kIBQQAAE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199" o:spid="_x0000_s1026" o:spt="75" type="#_x0000_t75" style="position:absolute;left:5653736;top:45720;height:236220;width:517385;" filled="f" o:preferrelative="t" stroked="f" coordsize="21600,21600" o:gfxdata="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A7HItwAAANwAAAAP&#10;AAAAAAAAAAEAIAAAACIAAABkcnMvZG93bnJldi54bWxQSwECFAAUAAAACACHTuJAMy8FnjsAAAA5&#10;AAAAEAAAAAAAAAABACAAAAAGAQAAZHJzL3NoYXBleG1sLnhtbFBLBQYAAAAABgAGAFsBAACwAwAA&#10;AAA=&#10;">
                  <v:fill on="f" focussize="0,0"/>
                  <v:stroke on="f"/>
                  <v:imagedata r:id="rId8" o:title=""/>
                  <o:lock v:ext="edit" aspectratio="f"/>
                </v:shape>
                <v:shape id="Graphic 200" o:spid="_x0000_s1026" o:spt="100" style="position:absolute;left:-11;top:0;height:356870;width:6443345;" fillcolor="#7F7F7F" filled="t" stroked="f" coordsize="6443345,356870" o:gfxdata="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ANkvQAA&#10;ANwAAAAPAAAAAAAAAAEAIAAAACIAAABkcnMvZG93bnJldi54bWxQSwECFAAUAAAACACHTuJAMy8F&#10;njsAAAA5AAAAEAAAAAAAAAABACAAAAAMAQAAZHJzL3NoYXBleG1sLnhtbFBLBQYAAAAABgAGAFsB&#10;AAC2Aw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01" o:spid="_x0000_s1026" o:spt="202" type="#_x0000_t202" style="position:absolute;left:2865450;top:51419;height:197485;width:2484120;" filled="f" stroked="f" coordsize="21600,21600" o:gfxdata="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S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28FB067">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02" o:spid="_x0000_s1026" o:spt="202" type="#_x0000_t202" style="position:absolute;left:5712918;top:59039;height:197485;width:347980;" filled="f" stroked="f" coordsize="21600,21600" o:gfxdata="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sM8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A944D8">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2E74ECBF">
      <w:pPr>
        <w:pStyle w:val="10"/>
        <w:spacing w:before="230" w:line="276" w:lineRule="auto"/>
        <w:ind w:left="1351" w:right="378"/>
      </w:pPr>
      <w:r>
        <w:t>other</w:t>
      </w:r>
      <w:r>
        <w:rPr>
          <w:spacing w:val="-4"/>
        </w:rPr>
        <w:t xml:space="preserve"> </w:t>
      </w:r>
      <w:r>
        <w:t>parts</w:t>
      </w:r>
      <w:r>
        <w:rPr>
          <w:spacing w:val="-4"/>
        </w:rPr>
        <w:t xml:space="preserve"> </w:t>
      </w:r>
      <w:r>
        <w:t>that</w:t>
      </w:r>
      <w:r>
        <w:rPr>
          <w:spacing w:val="-3"/>
        </w:rPr>
        <w:t xml:space="preserve"> </w:t>
      </w:r>
      <w:r>
        <w:t>affect</w:t>
      </w:r>
      <w:r>
        <w:rPr>
          <w:spacing w:val="-3"/>
        </w:rPr>
        <w:t xml:space="preserve"> </w:t>
      </w:r>
      <w:r>
        <w:t>alignment.</w:t>
      </w:r>
      <w:r>
        <w:rPr>
          <w:spacing w:val="-3"/>
        </w:rPr>
        <w:t xml:space="preserve"> </w:t>
      </w:r>
      <w:r>
        <w:t>When you</w:t>
      </w:r>
      <w:r>
        <w:rPr>
          <w:spacing w:val="-3"/>
        </w:rPr>
        <w:t xml:space="preserve"> </w:t>
      </w:r>
      <w:r>
        <w:t>buy</w:t>
      </w:r>
      <w:r>
        <w:rPr>
          <w:spacing w:val="-7"/>
        </w:rPr>
        <w:t xml:space="preserve"> </w:t>
      </w:r>
      <w:r>
        <w:t>new</w:t>
      </w:r>
      <w:r>
        <w:rPr>
          <w:spacing w:val="-4"/>
        </w:rPr>
        <w:t xml:space="preserve"> </w:t>
      </w:r>
      <w:r>
        <w:t>tires,</w:t>
      </w:r>
      <w:r>
        <w:rPr>
          <w:spacing w:val="-3"/>
        </w:rPr>
        <w:t xml:space="preserve"> </w:t>
      </w:r>
      <w:r>
        <w:t>it’s</w:t>
      </w:r>
      <w:r>
        <w:rPr>
          <w:spacing w:val="-4"/>
        </w:rPr>
        <w:t xml:space="preserve"> </w:t>
      </w:r>
      <w:r>
        <w:t>a</w:t>
      </w:r>
      <w:r>
        <w:rPr>
          <w:spacing w:val="-3"/>
        </w:rPr>
        <w:t xml:space="preserve"> </w:t>
      </w:r>
      <w:r>
        <w:t>good</w:t>
      </w:r>
      <w:r>
        <w:rPr>
          <w:spacing w:val="-3"/>
        </w:rPr>
        <w:t xml:space="preserve"> </w:t>
      </w:r>
      <w:r>
        <w:t>idea</w:t>
      </w:r>
      <w:r>
        <w:rPr>
          <w:spacing w:val="-2"/>
        </w:rPr>
        <w:t xml:space="preserve"> </w:t>
      </w:r>
      <w:r>
        <w:t>to</w:t>
      </w:r>
      <w:r>
        <w:rPr>
          <w:spacing w:val="-3"/>
        </w:rPr>
        <w:t xml:space="preserve"> </w:t>
      </w:r>
      <w:r>
        <w:t>have</w:t>
      </w:r>
      <w:r>
        <w:rPr>
          <w:spacing w:val="-4"/>
        </w:rPr>
        <w:t xml:space="preserve"> </w:t>
      </w:r>
      <w:r>
        <w:t>the alignment checked so suspension issues don’t shorten tread life.</w:t>
      </w:r>
    </w:p>
    <w:p w14:paraId="24844008">
      <w:pPr>
        <w:pStyle w:val="10"/>
        <w:spacing w:before="41"/>
      </w:pPr>
    </w:p>
    <w:p w14:paraId="3B800D8E">
      <w:pPr>
        <w:pStyle w:val="14"/>
        <w:numPr>
          <w:ilvl w:val="2"/>
          <w:numId w:val="15"/>
        </w:numPr>
        <w:tabs>
          <w:tab w:val="left" w:pos="1351"/>
        </w:tabs>
        <w:spacing w:before="0" w:after="0" w:line="276" w:lineRule="auto"/>
        <w:ind w:left="1351" w:right="272" w:hanging="360"/>
        <w:jc w:val="left"/>
        <w:rPr>
          <w:rFonts w:ascii="Symbol" w:hAnsi="Symbol"/>
          <w:color w:val="323232"/>
          <w:sz w:val="24"/>
        </w:rPr>
      </w:pPr>
      <w:r>
        <w:rPr>
          <w:b/>
          <w:sz w:val="24"/>
        </w:rPr>
        <w:t>Shock</w:t>
      </w:r>
      <w:r>
        <w:rPr>
          <w:b/>
          <w:spacing w:val="-3"/>
          <w:sz w:val="24"/>
        </w:rPr>
        <w:t xml:space="preserve"> </w:t>
      </w:r>
      <w:r>
        <w:rPr>
          <w:b/>
          <w:sz w:val="24"/>
        </w:rPr>
        <w:t>absorbers:</w:t>
      </w:r>
      <w:r>
        <w:rPr>
          <w:b/>
          <w:spacing w:val="-3"/>
          <w:sz w:val="24"/>
        </w:rPr>
        <w:t xml:space="preserve"> </w:t>
      </w:r>
      <w:r>
        <w:rPr>
          <w:sz w:val="24"/>
        </w:rPr>
        <w:t>They</w:t>
      </w:r>
      <w:r>
        <w:rPr>
          <w:spacing w:val="-6"/>
          <w:sz w:val="24"/>
        </w:rPr>
        <w:t xml:space="preserve"> </w:t>
      </w:r>
      <w:r>
        <w:rPr>
          <w:sz w:val="24"/>
        </w:rPr>
        <w:t>really</w:t>
      </w:r>
      <w:r>
        <w:rPr>
          <w:spacing w:val="-8"/>
          <w:sz w:val="24"/>
        </w:rPr>
        <w:t xml:space="preserve"> </w:t>
      </w:r>
      <w:r>
        <w:rPr>
          <w:sz w:val="24"/>
        </w:rPr>
        <w:t>should</w:t>
      </w:r>
      <w:r>
        <w:rPr>
          <w:spacing w:val="-3"/>
          <w:sz w:val="24"/>
        </w:rPr>
        <w:t xml:space="preserve"> </w:t>
      </w:r>
      <w:r>
        <w:rPr>
          <w:sz w:val="24"/>
        </w:rPr>
        <w:t>be</w:t>
      </w:r>
      <w:r>
        <w:rPr>
          <w:spacing w:val="-4"/>
          <w:sz w:val="24"/>
        </w:rPr>
        <w:t xml:space="preserve"> </w:t>
      </w:r>
      <w:r>
        <w:rPr>
          <w:sz w:val="24"/>
        </w:rPr>
        <w:t>called</w:t>
      </w:r>
      <w:r>
        <w:rPr>
          <w:spacing w:val="-3"/>
          <w:sz w:val="24"/>
        </w:rPr>
        <w:t xml:space="preserve"> </w:t>
      </w:r>
      <w:r>
        <w:rPr>
          <w:sz w:val="24"/>
        </w:rPr>
        <w:t>“dampers,”</w:t>
      </w:r>
      <w:r>
        <w:rPr>
          <w:spacing w:val="-2"/>
          <w:sz w:val="24"/>
        </w:rPr>
        <w:t xml:space="preserve"> </w:t>
      </w:r>
      <w:r>
        <w:rPr>
          <w:sz w:val="24"/>
        </w:rPr>
        <w:t>and</w:t>
      </w:r>
      <w:r>
        <w:rPr>
          <w:spacing w:val="-3"/>
          <w:sz w:val="24"/>
        </w:rPr>
        <w:t xml:space="preserve"> </w:t>
      </w:r>
      <w:r>
        <w:rPr>
          <w:sz w:val="24"/>
        </w:rPr>
        <w:t>when</w:t>
      </w:r>
      <w:r>
        <w:rPr>
          <w:spacing w:val="-3"/>
          <w:sz w:val="24"/>
        </w:rPr>
        <w:t xml:space="preserve"> </w:t>
      </w:r>
      <w:r>
        <w:rPr>
          <w:sz w:val="24"/>
        </w:rPr>
        <w:t>they</w:t>
      </w:r>
      <w:r>
        <w:rPr>
          <w:spacing w:val="-6"/>
          <w:sz w:val="24"/>
        </w:rPr>
        <w:t xml:space="preserve"> </w:t>
      </w:r>
      <w:r>
        <w:rPr>
          <w:sz w:val="24"/>
        </w:rPr>
        <w:t>wear</w:t>
      </w:r>
      <w:r>
        <w:rPr>
          <w:spacing w:val="-3"/>
          <w:sz w:val="24"/>
        </w:rPr>
        <w:t xml:space="preserve"> </w:t>
      </w:r>
      <w:r>
        <w:rPr>
          <w:sz w:val="24"/>
        </w:rPr>
        <w:t>out you</w:t>
      </w:r>
      <w:r>
        <w:rPr>
          <w:spacing w:val="-3"/>
          <w:sz w:val="24"/>
        </w:rPr>
        <w:t xml:space="preserve"> </w:t>
      </w:r>
      <w:r>
        <w:rPr>
          <w:sz w:val="24"/>
        </w:rPr>
        <w:t>should notice more bouncing after a bump and a whole lot of shaking going on over rough roads because they can’t keep the tires planted on the pavement. Shocks contain fluid that dampens the bouncing, and once they start to leak, performance will deteriorate.</w:t>
      </w:r>
    </w:p>
    <w:p w14:paraId="068B9CED">
      <w:pPr>
        <w:pStyle w:val="14"/>
        <w:numPr>
          <w:ilvl w:val="2"/>
          <w:numId w:val="15"/>
        </w:numPr>
        <w:tabs>
          <w:tab w:val="left" w:pos="1351"/>
        </w:tabs>
        <w:spacing w:before="0" w:after="0" w:line="240" w:lineRule="auto"/>
        <w:ind w:left="1351" w:right="449" w:hanging="360"/>
        <w:jc w:val="left"/>
        <w:rPr>
          <w:rFonts w:ascii="Symbol" w:hAnsi="Symbol"/>
          <w:sz w:val="24"/>
        </w:rPr>
      </w:pPr>
      <w:r>
        <w:rPr>
          <w:b/>
          <w:sz w:val="24"/>
        </w:rPr>
        <w:t>Springs:</w:t>
      </w:r>
      <w:r>
        <w:rPr>
          <w:b/>
          <w:spacing w:val="-2"/>
          <w:sz w:val="24"/>
        </w:rPr>
        <w:t xml:space="preserve"> </w:t>
      </w:r>
      <w:r>
        <w:rPr>
          <w:sz w:val="24"/>
        </w:rPr>
        <w:t>These</w:t>
      </w:r>
      <w:r>
        <w:rPr>
          <w:spacing w:val="-3"/>
          <w:sz w:val="24"/>
        </w:rPr>
        <w:t xml:space="preserve"> </w:t>
      </w:r>
      <w:r>
        <w:rPr>
          <w:sz w:val="24"/>
        </w:rPr>
        <w:t>are</w:t>
      </w:r>
      <w:r>
        <w:rPr>
          <w:spacing w:val="-4"/>
          <w:sz w:val="24"/>
        </w:rPr>
        <w:t xml:space="preserve"> </w:t>
      </w:r>
      <w:r>
        <w:rPr>
          <w:sz w:val="24"/>
        </w:rPr>
        <w:t>what hold</w:t>
      </w:r>
      <w:r>
        <w:rPr>
          <w:spacing w:val="-2"/>
          <w:sz w:val="24"/>
        </w:rPr>
        <w:t xml:space="preserve"> </w:t>
      </w:r>
      <w:r>
        <w:rPr>
          <w:sz w:val="24"/>
        </w:rPr>
        <w:t>the</w:t>
      </w:r>
      <w:r>
        <w:rPr>
          <w:spacing w:val="-3"/>
          <w:sz w:val="24"/>
        </w:rPr>
        <w:t xml:space="preserve"> </w:t>
      </w:r>
      <w:r>
        <w:rPr>
          <w:sz w:val="24"/>
        </w:rPr>
        <w:t>weight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car,</w:t>
      </w:r>
      <w:r>
        <w:rPr>
          <w:spacing w:val="-2"/>
          <w:sz w:val="24"/>
        </w:rPr>
        <w:t xml:space="preserve"> </w:t>
      </w:r>
      <w:r>
        <w:rPr>
          <w:sz w:val="24"/>
        </w:rPr>
        <w:t>and</w:t>
      </w:r>
      <w:r>
        <w:rPr>
          <w:spacing w:val="-2"/>
          <w:sz w:val="24"/>
        </w:rPr>
        <w:t xml:space="preserve"> </w:t>
      </w:r>
      <w:r>
        <w:rPr>
          <w:sz w:val="24"/>
        </w:rPr>
        <w:t>as</w:t>
      </w:r>
      <w:r>
        <w:rPr>
          <w:spacing w:val="-2"/>
          <w:sz w:val="24"/>
        </w:rPr>
        <w:t xml:space="preserve"> </w:t>
      </w:r>
      <w:r>
        <w:rPr>
          <w:sz w:val="24"/>
        </w:rPr>
        <w:t>they</w:t>
      </w:r>
      <w:r>
        <w:rPr>
          <w:spacing w:val="-7"/>
          <w:sz w:val="24"/>
        </w:rPr>
        <w:t xml:space="preserve"> </w:t>
      </w:r>
      <w:r>
        <w:rPr>
          <w:sz w:val="24"/>
        </w:rPr>
        <w:t>wear</w:t>
      </w:r>
      <w:r>
        <w:rPr>
          <w:spacing w:val="-2"/>
          <w:sz w:val="24"/>
        </w:rPr>
        <w:t xml:space="preserve"> </w:t>
      </w:r>
      <w:r>
        <w:rPr>
          <w:sz w:val="24"/>
        </w:rPr>
        <w:t>they</w:t>
      </w:r>
      <w:r>
        <w:rPr>
          <w:spacing w:val="-7"/>
          <w:sz w:val="24"/>
        </w:rPr>
        <w:t xml:space="preserve"> </w:t>
      </w:r>
      <w:r>
        <w:rPr>
          <w:sz w:val="24"/>
        </w:rPr>
        <w:t>can</w:t>
      </w:r>
      <w:r>
        <w:rPr>
          <w:spacing w:val="-2"/>
          <w:sz w:val="24"/>
        </w:rPr>
        <w:t xml:space="preserve"> </w:t>
      </w:r>
      <w:r>
        <w:rPr>
          <w:sz w:val="24"/>
        </w:rPr>
        <w:t>sag</w:t>
      </w:r>
      <w:r>
        <w:rPr>
          <w:spacing w:val="-5"/>
          <w:sz w:val="24"/>
        </w:rPr>
        <w:t xml:space="preserve"> </w:t>
      </w:r>
      <w:r>
        <w:rPr>
          <w:sz w:val="24"/>
        </w:rPr>
        <w:t>or</w:t>
      </w:r>
      <w:r>
        <w:rPr>
          <w:spacing w:val="-2"/>
          <w:sz w:val="24"/>
        </w:rPr>
        <w:t xml:space="preserve"> </w:t>
      </w:r>
      <w:r>
        <w:rPr>
          <w:sz w:val="24"/>
        </w:rPr>
        <w:t>break. If your car is</w:t>
      </w:r>
      <w:r>
        <w:rPr>
          <w:spacing w:val="-1"/>
          <w:sz w:val="24"/>
        </w:rPr>
        <w:t xml:space="preserve"> </w:t>
      </w:r>
      <w:r>
        <w:rPr>
          <w:sz w:val="24"/>
        </w:rPr>
        <w:t>on level ground but one corner is</w:t>
      </w:r>
      <w:r>
        <w:rPr>
          <w:spacing w:val="-1"/>
          <w:sz w:val="24"/>
        </w:rPr>
        <w:t xml:space="preserve"> </w:t>
      </w:r>
      <w:r>
        <w:rPr>
          <w:sz w:val="24"/>
        </w:rPr>
        <w:t>lower than the others, that’s a sign of a</w:t>
      </w:r>
      <w:r>
        <w:rPr>
          <w:spacing w:val="-2"/>
          <w:sz w:val="24"/>
        </w:rPr>
        <w:t xml:space="preserve"> </w:t>
      </w:r>
      <w:r>
        <w:rPr>
          <w:sz w:val="24"/>
        </w:rPr>
        <w:t>damaged spring.</w:t>
      </w:r>
      <w:r>
        <w:rPr>
          <w:spacing w:val="-1"/>
          <w:sz w:val="24"/>
        </w:rPr>
        <w:t xml:space="preserve"> </w:t>
      </w:r>
      <w:r>
        <w:rPr>
          <w:sz w:val="24"/>
        </w:rPr>
        <w:t>You can</w:t>
      </w:r>
      <w:r>
        <w:rPr>
          <w:spacing w:val="-1"/>
          <w:sz w:val="24"/>
        </w:rPr>
        <w:t xml:space="preserve"> </w:t>
      </w:r>
      <w:r>
        <w:rPr>
          <w:sz w:val="24"/>
        </w:rPr>
        <w:t>measure</w:t>
      </w:r>
      <w:r>
        <w:rPr>
          <w:spacing w:val="-1"/>
          <w:sz w:val="24"/>
        </w:rPr>
        <w:t xml:space="preserve"> </w:t>
      </w:r>
      <w:r>
        <w:rPr>
          <w:sz w:val="24"/>
        </w:rPr>
        <w:t>the</w:t>
      </w:r>
      <w:r>
        <w:rPr>
          <w:spacing w:val="-1"/>
          <w:sz w:val="24"/>
        </w:rPr>
        <w:t xml:space="preserve"> </w:t>
      </w:r>
      <w:r>
        <w:rPr>
          <w:sz w:val="24"/>
        </w:rPr>
        <w:t>height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corners to</w:t>
      </w:r>
      <w:r>
        <w:rPr>
          <w:spacing w:val="-1"/>
          <w:sz w:val="24"/>
        </w:rPr>
        <w:t xml:space="preserve"> </w:t>
      </w:r>
      <w:r>
        <w:rPr>
          <w:sz w:val="24"/>
        </w:rPr>
        <w:t>confirm your</w:t>
      </w:r>
      <w:r>
        <w:rPr>
          <w:spacing w:val="-1"/>
          <w:sz w:val="24"/>
        </w:rPr>
        <w:t xml:space="preserve"> </w:t>
      </w:r>
      <w:r>
        <w:rPr>
          <w:sz w:val="24"/>
        </w:rPr>
        <w:t>visual</w:t>
      </w:r>
      <w:r>
        <w:rPr>
          <w:spacing w:val="-1"/>
          <w:sz w:val="24"/>
        </w:rPr>
        <w:t xml:space="preserve"> </w:t>
      </w:r>
      <w:r>
        <w:rPr>
          <w:sz w:val="24"/>
        </w:rPr>
        <w:t>cue.</w:t>
      </w:r>
      <w:r>
        <w:rPr>
          <w:spacing w:val="-1"/>
          <w:sz w:val="24"/>
        </w:rPr>
        <w:t xml:space="preserve"> </w:t>
      </w:r>
      <w:r>
        <w:rPr>
          <w:sz w:val="24"/>
        </w:rPr>
        <w:t>You</w:t>
      </w:r>
      <w:r>
        <w:rPr>
          <w:spacing w:val="-1"/>
          <w:sz w:val="24"/>
        </w:rPr>
        <w:t xml:space="preserve"> </w:t>
      </w:r>
      <w:r>
        <w:rPr>
          <w:sz w:val="24"/>
        </w:rPr>
        <w:t>might</w:t>
      </w:r>
      <w:r>
        <w:rPr>
          <w:spacing w:val="-1"/>
          <w:sz w:val="24"/>
        </w:rPr>
        <w:t xml:space="preserve"> </w:t>
      </w:r>
      <w:r>
        <w:rPr>
          <w:sz w:val="24"/>
        </w:rPr>
        <w:t>also hear clunking noises over bumps, and the car may not corner with confidence because a damaged spring can’t control the weight it’s supporting.</w:t>
      </w:r>
    </w:p>
    <w:p w14:paraId="0C489B8F">
      <w:pPr>
        <w:pStyle w:val="14"/>
        <w:numPr>
          <w:ilvl w:val="2"/>
          <w:numId w:val="15"/>
        </w:numPr>
        <w:tabs>
          <w:tab w:val="left" w:pos="1351"/>
        </w:tabs>
        <w:spacing w:before="272" w:after="0" w:line="240" w:lineRule="auto"/>
        <w:ind w:left="1351" w:right="447" w:hanging="360"/>
        <w:jc w:val="left"/>
        <w:rPr>
          <w:rFonts w:ascii="Symbol" w:hAnsi="Symbol"/>
          <w:sz w:val="24"/>
        </w:rPr>
      </w:pPr>
      <w:r>
        <w:rPr>
          <w:b/>
          <w:sz w:val="24"/>
        </w:rPr>
        <w:t xml:space="preserve">Ball joints: </w:t>
      </w:r>
      <w:r>
        <w:rPr>
          <w:sz w:val="24"/>
        </w:rPr>
        <w:t>These are pivot points that attach the suspension to the wheels, and they absorb some of the shock from up-down movement and rotate as the steering angle changes. You’ll know they need replacing when you can hear them squeaking and creaking, especially when turning. You’ll know you waited too long if a ball joint breaks and suspension parts are dragging</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pavement.</w:t>
      </w:r>
      <w:r>
        <w:rPr>
          <w:spacing w:val="-2"/>
          <w:sz w:val="24"/>
        </w:rPr>
        <w:t xml:space="preserve"> </w:t>
      </w:r>
      <w:r>
        <w:rPr>
          <w:sz w:val="24"/>
        </w:rPr>
        <w:t>A</w:t>
      </w:r>
      <w:r>
        <w:rPr>
          <w:spacing w:val="-2"/>
          <w:sz w:val="24"/>
        </w:rPr>
        <w:t xml:space="preserve"> </w:t>
      </w:r>
      <w:r>
        <w:rPr>
          <w:sz w:val="24"/>
        </w:rPr>
        <w:t>mechanic</w:t>
      </w:r>
      <w:r>
        <w:rPr>
          <w:spacing w:val="-1"/>
          <w:sz w:val="24"/>
        </w:rPr>
        <w:t xml:space="preserve"> </w:t>
      </w:r>
      <w:r>
        <w:rPr>
          <w:sz w:val="24"/>
        </w:rPr>
        <w:t>can</w:t>
      </w:r>
      <w:r>
        <w:rPr>
          <w:spacing w:val="-2"/>
          <w:sz w:val="24"/>
        </w:rPr>
        <w:t xml:space="preserve"> </w:t>
      </w:r>
      <w:r>
        <w:rPr>
          <w:sz w:val="24"/>
        </w:rPr>
        <w:t>tell</w:t>
      </w:r>
      <w:r>
        <w:rPr>
          <w:spacing w:val="-2"/>
          <w:sz w:val="24"/>
        </w:rPr>
        <w:t xml:space="preserve"> </w:t>
      </w:r>
      <w:r>
        <w:rPr>
          <w:sz w:val="24"/>
        </w:rPr>
        <w:t>if</w:t>
      </w:r>
      <w:r>
        <w:rPr>
          <w:spacing w:val="-2"/>
          <w:sz w:val="24"/>
        </w:rPr>
        <w:t xml:space="preserve"> </w:t>
      </w:r>
      <w:r>
        <w:rPr>
          <w:sz w:val="24"/>
        </w:rPr>
        <w:t>they</w:t>
      </w:r>
      <w:r>
        <w:rPr>
          <w:spacing w:val="-7"/>
          <w:sz w:val="24"/>
        </w:rPr>
        <w:t xml:space="preserve"> </w:t>
      </w:r>
      <w:r>
        <w:rPr>
          <w:sz w:val="24"/>
        </w:rPr>
        <w:t>need</w:t>
      </w:r>
      <w:r>
        <w:rPr>
          <w:spacing w:val="-2"/>
          <w:sz w:val="24"/>
        </w:rPr>
        <w:t xml:space="preserve"> </w:t>
      </w:r>
      <w:r>
        <w:rPr>
          <w:sz w:val="24"/>
        </w:rPr>
        <w:t>replacing</w:t>
      </w:r>
      <w:r>
        <w:rPr>
          <w:spacing w:val="-5"/>
          <w:sz w:val="24"/>
        </w:rPr>
        <w:t xml:space="preserve"> </w:t>
      </w:r>
      <w:r>
        <w:rPr>
          <w:sz w:val="24"/>
        </w:rPr>
        <w:t>by</w:t>
      </w:r>
      <w:r>
        <w:rPr>
          <w:spacing w:val="-7"/>
          <w:sz w:val="24"/>
        </w:rPr>
        <w:t xml:space="preserve"> </w:t>
      </w:r>
      <w:r>
        <w:rPr>
          <w:sz w:val="24"/>
        </w:rPr>
        <w:t>the</w:t>
      </w:r>
      <w:r>
        <w:rPr>
          <w:spacing w:val="-3"/>
          <w:sz w:val="24"/>
        </w:rPr>
        <w:t xml:space="preserve"> </w:t>
      </w:r>
      <w:r>
        <w:rPr>
          <w:sz w:val="24"/>
        </w:rPr>
        <w:t>amount</w:t>
      </w:r>
      <w:r>
        <w:rPr>
          <w:spacing w:val="-2"/>
          <w:sz w:val="24"/>
        </w:rPr>
        <w:t xml:space="preserve"> </w:t>
      </w:r>
      <w:r>
        <w:rPr>
          <w:sz w:val="24"/>
        </w:rPr>
        <w:t>of</w:t>
      </w:r>
      <w:r>
        <w:rPr>
          <w:spacing w:val="-2"/>
          <w:sz w:val="24"/>
        </w:rPr>
        <w:t xml:space="preserve"> </w:t>
      </w:r>
      <w:r>
        <w:rPr>
          <w:sz w:val="24"/>
        </w:rPr>
        <w:t>wheel movement they can force by hand or, in some cases, by wear indicators on the ball joints.</w:t>
      </w:r>
    </w:p>
    <w:p w14:paraId="08A4C8E7">
      <w:pPr>
        <w:pStyle w:val="14"/>
        <w:numPr>
          <w:ilvl w:val="2"/>
          <w:numId w:val="15"/>
        </w:numPr>
        <w:tabs>
          <w:tab w:val="left" w:pos="1351"/>
        </w:tabs>
        <w:spacing w:before="275" w:after="0" w:line="240" w:lineRule="auto"/>
        <w:ind w:left="1351" w:right="333" w:hanging="360"/>
        <w:jc w:val="left"/>
        <w:rPr>
          <w:rFonts w:ascii="Symbol" w:hAnsi="Symbol"/>
          <w:sz w:val="24"/>
        </w:rPr>
      </w:pPr>
      <w:r>
        <w:rPr>
          <w:b/>
          <w:sz w:val="24"/>
        </w:rPr>
        <w:t xml:space="preserve">Control arms: </w:t>
      </w:r>
      <w:r>
        <w:rPr>
          <w:sz w:val="24"/>
        </w:rPr>
        <w:t>These are hinges that hold the wheels to the frame and connect the steering to the wheels, so when you turn one the other responds. Lower control arm bushings are more prone</w:t>
      </w:r>
      <w:r>
        <w:rPr>
          <w:spacing w:val="-6"/>
          <w:sz w:val="24"/>
        </w:rPr>
        <w:t xml:space="preserve"> </w:t>
      </w:r>
      <w:r>
        <w:rPr>
          <w:sz w:val="24"/>
        </w:rPr>
        <w:t>to</w:t>
      </w:r>
      <w:r>
        <w:rPr>
          <w:spacing w:val="-4"/>
          <w:sz w:val="24"/>
        </w:rPr>
        <w:t xml:space="preserve"> </w:t>
      </w:r>
      <w:r>
        <w:rPr>
          <w:sz w:val="24"/>
        </w:rPr>
        <w:t>wear</w:t>
      </w:r>
      <w:r>
        <w:rPr>
          <w:spacing w:val="-4"/>
          <w:sz w:val="24"/>
        </w:rPr>
        <w:t xml:space="preserve"> </w:t>
      </w:r>
      <w:r>
        <w:rPr>
          <w:sz w:val="24"/>
        </w:rPr>
        <w:t>out</w:t>
      </w:r>
      <w:r>
        <w:rPr>
          <w:spacing w:val="-4"/>
          <w:sz w:val="24"/>
        </w:rPr>
        <w:t xml:space="preserve"> </w:t>
      </w:r>
      <w:r>
        <w:rPr>
          <w:sz w:val="24"/>
        </w:rPr>
        <w:t>on</w:t>
      </w:r>
      <w:r>
        <w:rPr>
          <w:spacing w:val="-4"/>
          <w:sz w:val="24"/>
        </w:rPr>
        <w:t xml:space="preserve"> </w:t>
      </w:r>
      <w:r>
        <w:rPr>
          <w:sz w:val="24"/>
        </w:rPr>
        <w:t>front-wheel-drive</w:t>
      </w:r>
      <w:r>
        <w:rPr>
          <w:spacing w:val="-5"/>
          <w:sz w:val="24"/>
        </w:rPr>
        <w:t xml:space="preserve"> </w:t>
      </w:r>
      <w:r>
        <w:rPr>
          <w:sz w:val="24"/>
        </w:rPr>
        <w:t>cars</w:t>
      </w:r>
      <w:r>
        <w:rPr>
          <w:spacing w:val="-4"/>
          <w:sz w:val="24"/>
        </w:rPr>
        <w:t xml:space="preserve"> </w:t>
      </w:r>
      <w:r>
        <w:rPr>
          <w:sz w:val="24"/>
        </w:rPr>
        <w:t>than</w:t>
      </w:r>
      <w:r>
        <w:rPr>
          <w:spacing w:val="-4"/>
          <w:sz w:val="24"/>
        </w:rPr>
        <w:t xml:space="preserve"> </w:t>
      </w:r>
      <w:r>
        <w:rPr>
          <w:sz w:val="24"/>
        </w:rPr>
        <w:t>on</w:t>
      </w:r>
      <w:r>
        <w:rPr>
          <w:spacing w:val="-4"/>
          <w:sz w:val="24"/>
        </w:rPr>
        <w:t xml:space="preserve"> </w:t>
      </w:r>
      <w:r>
        <w:rPr>
          <w:sz w:val="24"/>
        </w:rPr>
        <w:t>rear-wheel-drive</w:t>
      </w:r>
      <w:r>
        <w:rPr>
          <w:spacing w:val="-4"/>
          <w:sz w:val="24"/>
        </w:rPr>
        <w:t xml:space="preserve"> </w:t>
      </w:r>
      <w:r>
        <w:rPr>
          <w:sz w:val="24"/>
        </w:rPr>
        <w:t>cars.</w:t>
      </w:r>
      <w:r>
        <w:rPr>
          <w:spacing w:val="-3"/>
          <w:sz w:val="24"/>
        </w:rPr>
        <w:t xml:space="preserve"> </w:t>
      </w:r>
      <w:r>
        <w:rPr>
          <w:sz w:val="24"/>
        </w:rPr>
        <w:t>Bushings</w:t>
      </w:r>
      <w:r>
        <w:rPr>
          <w:spacing w:val="-2"/>
          <w:sz w:val="24"/>
        </w:rPr>
        <w:t xml:space="preserve"> </w:t>
      </w:r>
      <w:r>
        <w:rPr>
          <w:sz w:val="24"/>
        </w:rPr>
        <w:t>are</w:t>
      </w:r>
      <w:r>
        <w:rPr>
          <w:spacing w:val="-4"/>
          <w:sz w:val="24"/>
        </w:rPr>
        <w:t xml:space="preserve"> </w:t>
      </w:r>
      <w:r>
        <w:rPr>
          <w:sz w:val="24"/>
        </w:rPr>
        <w:t>rubber and/or metal parts that help absorb shock, and when they wear they can cause ride and handling problems and accelerate tire wear. So can a bent control arm. Signs of wear include clunks or rattles -- because the wheels move back and forth in acceleration and braking -- and loose, imprecise steering.</w:t>
      </w:r>
    </w:p>
    <w:p w14:paraId="1E780BA5">
      <w:pPr>
        <w:pStyle w:val="10"/>
        <w:spacing w:before="150"/>
      </w:pPr>
    </w:p>
    <w:p w14:paraId="71F844AD">
      <w:pPr>
        <w:pStyle w:val="4"/>
        <w:numPr>
          <w:ilvl w:val="1"/>
          <w:numId w:val="15"/>
        </w:numPr>
        <w:tabs>
          <w:tab w:val="left" w:pos="1109"/>
        </w:tabs>
        <w:spacing w:before="1" w:after="0" w:line="240" w:lineRule="auto"/>
        <w:ind w:left="1109" w:right="0" w:hanging="478"/>
        <w:jc w:val="left"/>
      </w:pPr>
      <w:bookmarkStart w:id="9" w:name="_TOC_250005"/>
      <w:r>
        <w:rPr>
          <w:spacing w:val="-2"/>
        </w:rPr>
        <w:t>TRANSMISSION</w:t>
      </w:r>
      <w:r>
        <w:rPr>
          <w:spacing w:val="2"/>
        </w:rPr>
        <w:t xml:space="preserve"> </w:t>
      </w:r>
      <w:bookmarkEnd w:id="9"/>
      <w:r>
        <w:rPr>
          <w:spacing w:val="-2"/>
        </w:rPr>
        <w:t>PROBLEMS</w:t>
      </w:r>
    </w:p>
    <w:p w14:paraId="5CD0F18A">
      <w:pPr>
        <w:pStyle w:val="10"/>
        <w:spacing w:before="52" w:line="276" w:lineRule="auto"/>
        <w:ind w:left="1351" w:right="378"/>
      </w:pPr>
      <w:r>
        <w:t>Step</w:t>
      </w:r>
      <w:r>
        <w:rPr>
          <w:spacing w:val="-3"/>
        </w:rPr>
        <w:t xml:space="preserve"> </w:t>
      </w:r>
      <w:r>
        <w:t>1</w:t>
      </w:r>
      <w:r>
        <w:rPr>
          <w:spacing w:val="-4"/>
        </w:rPr>
        <w:t xml:space="preserve"> </w:t>
      </w:r>
      <w:r>
        <w:t>-</w:t>
      </w:r>
      <w:r>
        <w:rPr>
          <w:spacing w:val="-4"/>
        </w:rPr>
        <w:t xml:space="preserve"> </w:t>
      </w:r>
      <w:r>
        <w:t>Clear</w:t>
      </w:r>
      <w:r>
        <w:rPr>
          <w:spacing w:val="-3"/>
        </w:rPr>
        <w:t xml:space="preserve"> </w:t>
      </w:r>
      <w:r>
        <w:t>all</w:t>
      </w:r>
      <w:r>
        <w:rPr>
          <w:spacing w:val="-3"/>
        </w:rPr>
        <w:t xml:space="preserve"> </w:t>
      </w:r>
      <w:r>
        <w:t>DTC's</w:t>
      </w:r>
      <w:r>
        <w:rPr>
          <w:spacing w:val="-1"/>
        </w:rPr>
        <w:t xml:space="preserve"> </w:t>
      </w:r>
      <w:r>
        <w:t>with</w:t>
      </w:r>
      <w:r>
        <w:rPr>
          <w:spacing w:val="-3"/>
        </w:rPr>
        <w:t xml:space="preserve"> </w:t>
      </w:r>
      <w:r>
        <w:t>a</w:t>
      </w:r>
      <w:r>
        <w:rPr>
          <w:spacing w:val="-3"/>
        </w:rPr>
        <w:t xml:space="preserve"> </w:t>
      </w:r>
      <w:r>
        <w:t>engine</w:t>
      </w:r>
      <w:r>
        <w:rPr>
          <w:spacing w:val="-3"/>
        </w:rPr>
        <w:t xml:space="preserve"> </w:t>
      </w:r>
      <w:r>
        <w:t>scan</w:t>
      </w:r>
      <w:r>
        <w:rPr>
          <w:spacing w:val="-3"/>
        </w:rPr>
        <w:t xml:space="preserve"> </w:t>
      </w:r>
      <w:r>
        <w:t>tool</w:t>
      </w:r>
      <w:r>
        <w:rPr>
          <w:spacing w:val="-3"/>
        </w:rPr>
        <w:t xml:space="preserve"> </w:t>
      </w:r>
      <w:r>
        <w:t>(diagnostic</w:t>
      </w:r>
      <w:r>
        <w:rPr>
          <w:spacing w:val="-3"/>
        </w:rPr>
        <w:t xml:space="preserve"> </w:t>
      </w:r>
      <w:r>
        <w:t>trouble</w:t>
      </w:r>
      <w:r>
        <w:rPr>
          <w:spacing w:val="-2"/>
        </w:rPr>
        <w:t xml:space="preserve"> </w:t>
      </w:r>
      <w:r>
        <w:t>codes.)</w:t>
      </w:r>
      <w:r>
        <w:rPr>
          <w:spacing w:val="-3"/>
        </w:rPr>
        <w:t xml:space="preserve"> </w:t>
      </w:r>
      <w:r>
        <w:t>Visit -</w:t>
      </w:r>
      <w:r>
        <w:rPr>
          <w:spacing w:val="-4"/>
        </w:rPr>
        <w:t xml:space="preserve"> </w:t>
      </w:r>
      <w:r>
        <w:t>Scan</w:t>
      </w:r>
      <w:r>
        <w:rPr>
          <w:spacing w:val="-3"/>
        </w:rPr>
        <w:t xml:space="preserve"> </w:t>
      </w:r>
      <w:r>
        <w:t>PCM Step 2 - Start the engine and observe the MIL, if it does not illuminate continue to next step (service engine soon or check engine light.)</w:t>
      </w:r>
    </w:p>
    <w:p w14:paraId="4507A0E0">
      <w:pPr>
        <w:pStyle w:val="10"/>
        <w:spacing w:before="1" w:line="276" w:lineRule="auto"/>
        <w:ind w:left="1351" w:right="305"/>
      </w:pPr>
      <w:r>
        <w:t>Step 3 - Drive the vehicle while trying to maintain a constant throttle position as it accelerates up</w:t>
      </w:r>
      <w:r>
        <w:rPr>
          <w:spacing w:val="-2"/>
        </w:rPr>
        <w:t xml:space="preserve"> </w:t>
      </w:r>
      <w:r>
        <w:t>through all</w:t>
      </w:r>
      <w:r>
        <w:rPr>
          <w:spacing w:val="-2"/>
        </w:rPr>
        <w:t xml:space="preserve"> </w:t>
      </w:r>
      <w:r>
        <w:t>four</w:t>
      </w:r>
      <w:r>
        <w:rPr>
          <w:spacing w:val="-2"/>
        </w:rPr>
        <w:t xml:space="preserve"> </w:t>
      </w:r>
      <w:r>
        <w:t>gears. If</w:t>
      </w:r>
      <w:r>
        <w:rPr>
          <w:spacing w:val="-2"/>
        </w:rPr>
        <w:t xml:space="preserve"> </w:t>
      </w:r>
      <w:r>
        <w:t>the</w:t>
      </w:r>
      <w:r>
        <w:rPr>
          <w:spacing w:val="-4"/>
        </w:rPr>
        <w:t xml:space="preserve"> </w:t>
      </w:r>
      <w:r>
        <w:t>transmission</w:t>
      </w:r>
      <w:r>
        <w:rPr>
          <w:spacing w:val="-2"/>
        </w:rPr>
        <w:t xml:space="preserve"> </w:t>
      </w:r>
      <w:r>
        <w:t>is</w:t>
      </w:r>
      <w:r>
        <w:rPr>
          <w:spacing w:val="-2"/>
        </w:rPr>
        <w:t xml:space="preserve"> </w:t>
      </w:r>
      <w:r>
        <w:t>shifting</w:t>
      </w:r>
      <w:r>
        <w:rPr>
          <w:spacing w:val="-4"/>
        </w:rPr>
        <w:t xml:space="preserve"> </w:t>
      </w:r>
      <w:r>
        <w:t>properly,</w:t>
      </w:r>
      <w:r>
        <w:rPr>
          <w:spacing w:val="-2"/>
        </w:rPr>
        <w:t xml:space="preserve"> </w:t>
      </w:r>
      <w:r>
        <w:t>it</w:t>
      </w:r>
      <w:r>
        <w:rPr>
          <w:spacing w:val="-2"/>
        </w:rPr>
        <w:t xml:space="preserve"> </w:t>
      </w:r>
      <w:r>
        <w:t>should</w:t>
      </w:r>
      <w:r>
        <w:rPr>
          <w:spacing w:val="-2"/>
        </w:rPr>
        <w:t xml:space="preserve"> </w:t>
      </w:r>
      <w:r>
        <w:t>be</w:t>
      </w:r>
      <w:r>
        <w:rPr>
          <w:spacing w:val="-3"/>
        </w:rPr>
        <w:t xml:space="preserve"> </w:t>
      </w:r>
      <w:r>
        <w:t>in</w:t>
      </w:r>
      <w:r>
        <w:rPr>
          <w:spacing w:val="-2"/>
        </w:rPr>
        <w:t xml:space="preserve"> </w:t>
      </w:r>
      <w:r>
        <w:t>4th</w:t>
      </w:r>
      <w:r>
        <w:rPr>
          <w:spacing w:val="-2"/>
        </w:rPr>
        <w:t xml:space="preserve"> </w:t>
      </w:r>
      <w:r>
        <w:t>gear</w:t>
      </w:r>
      <w:r>
        <w:rPr>
          <w:spacing w:val="-2"/>
        </w:rPr>
        <w:t xml:space="preserve"> </w:t>
      </w:r>
      <w:r>
        <w:t>by</w:t>
      </w:r>
      <w:r>
        <w:rPr>
          <w:spacing w:val="-7"/>
        </w:rPr>
        <w:t xml:space="preserve"> </w:t>
      </w:r>
      <w:r>
        <w:t>the time you reach 45 to 50 mph on level ground. Repeat this procedure from a standing start 3 to</w:t>
      </w:r>
      <w:r>
        <w:rPr>
          <w:spacing w:val="40"/>
        </w:rPr>
        <w:t xml:space="preserve"> </w:t>
      </w:r>
      <w:r>
        <w:t>5 times. Rescan the PCM for trouble codes, if none appear the problem could have been a onetime occurrence. If a trouble code has returned repair as needed and recheck system.</w:t>
      </w:r>
    </w:p>
    <w:p w14:paraId="51A3BFD7">
      <w:pPr>
        <w:pStyle w:val="10"/>
        <w:ind w:left="1351"/>
      </w:pPr>
      <w:r>
        <w:t>Problem</w:t>
      </w:r>
      <w:r>
        <w:rPr>
          <w:spacing w:val="-2"/>
        </w:rPr>
        <w:t xml:space="preserve"> Guide</w:t>
      </w:r>
    </w:p>
    <w:p w14:paraId="51419FC5">
      <w:pPr>
        <w:pStyle w:val="10"/>
        <w:spacing w:before="41"/>
        <w:ind w:left="1351"/>
      </w:pPr>
      <w:r>
        <w:t>Will</w:t>
      </w:r>
      <w:r>
        <w:rPr>
          <w:spacing w:val="-1"/>
        </w:rPr>
        <w:t xml:space="preserve"> </w:t>
      </w:r>
      <w:r>
        <w:t>not go</w:t>
      </w:r>
      <w:r>
        <w:rPr>
          <w:spacing w:val="-1"/>
        </w:rPr>
        <w:t xml:space="preserve"> </w:t>
      </w:r>
      <w:r>
        <w:t xml:space="preserve">into </w:t>
      </w:r>
      <w:r>
        <w:rPr>
          <w:spacing w:val="-2"/>
        </w:rPr>
        <w:t>gear:</w:t>
      </w:r>
    </w:p>
    <w:p w14:paraId="3BFA8B82">
      <w:pPr>
        <w:pStyle w:val="14"/>
        <w:numPr>
          <w:ilvl w:val="0"/>
          <w:numId w:val="16"/>
        </w:numPr>
        <w:tabs>
          <w:tab w:val="left" w:pos="1434"/>
        </w:tabs>
        <w:spacing w:before="40" w:after="0" w:line="240" w:lineRule="auto"/>
        <w:ind w:left="1434" w:right="0" w:hanging="83"/>
        <w:jc w:val="left"/>
        <w:rPr>
          <w:sz w:val="24"/>
        </w:rPr>
      </w:pPr>
      <w:r>
        <w:rPr>
          <w:sz w:val="24"/>
        </w:rPr>
        <w:t>Broken</w:t>
      </w:r>
      <w:r>
        <w:rPr>
          <w:spacing w:val="-1"/>
          <w:sz w:val="24"/>
        </w:rPr>
        <w:t xml:space="preserve"> </w:t>
      </w:r>
      <w:r>
        <w:rPr>
          <w:sz w:val="24"/>
        </w:rPr>
        <w:t>gear</w:t>
      </w:r>
      <w:r>
        <w:rPr>
          <w:spacing w:val="-3"/>
          <w:sz w:val="24"/>
        </w:rPr>
        <w:t xml:space="preserve"> </w:t>
      </w:r>
      <w:r>
        <w:rPr>
          <w:sz w:val="24"/>
        </w:rPr>
        <w:t>selector</w:t>
      </w:r>
      <w:r>
        <w:rPr>
          <w:spacing w:val="-1"/>
          <w:sz w:val="24"/>
        </w:rPr>
        <w:t xml:space="preserve"> </w:t>
      </w:r>
      <w:r>
        <w:rPr>
          <w:spacing w:val="-2"/>
          <w:sz w:val="24"/>
        </w:rPr>
        <w:t>cable.</w:t>
      </w:r>
    </w:p>
    <w:p w14:paraId="02DCAE68">
      <w:pPr>
        <w:pStyle w:val="14"/>
        <w:numPr>
          <w:ilvl w:val="0"/>
          <w:numId w:val="16"/>
        </w:numPr>
        <w:tabs>
          <w:tab w:val="left" w:pos="1434"/>
        </w:tabs>
        <w:spacing w:before="41" w:after="0" w:line="278" w:lineRule="auto"/>
        <w:ind w:left="1351" w:right="318" w:firstLine="0"/>
        <w:jc w:val="left"/>
        <w:rPr>
          <w:sz w:val="24"/>
        </w:rPr>
      </w:pPr>
      <w:r>
        <w:rPr>
          <w:sz w:val="24"/>
        </w:rPr>
        <w:t>Brake</w:t>
      </w:r>
      <w:r>
        <w:rPr>
          <w:spacing w:val="-4"/>
          <w:sz w:val="24"/>
        </w:rPr>
        <w:t xml:space="preserve"> </w:t>
      </w:r>
      <w:r>
        <w:rPr>
          <w:sz w:val="24"/>
        </w:rPr>
        <w:t>lock</w:t>
      </w:r>
      <w:r>
        <w:rPr>
          <w:spacing w:val="-3"/>
          <w:sz w:val="24"/>
        </w:rPr>
        <w:t xml:space="preserve"> </w:t>
      </w:r>
      <w:r>
        <w:rPr>
          <w:sz w:val="24"/>
        </w:rPr>
        <w:t>solenoid</w:t>
      </w:r>
      <w:r>
        <w:rPr>
          <w:spacing w:val="-3"/>
          <w:sz w:val="24"/>
        </w:rPr>
        <w:t xml:space="preserve"> </w:t>
      </w:r>
      <w:r>
        <w:rPr>
          <w:sz w:val="24"/>
        </w:rPr>
        <w:t>or</w:t>
      </w:r>
      <w:r>
        <w:rPr>
          <w:spacing w:val="-3"/>
          <w:sz w:val="24"/>
        </w:rPr>
        <w:t xml:space="preserve"> </w:t>
      </w:r>
      <w:r>
        <w:rPr>
          <w:sz w:val="24"/>
        </w:rPr>
        <w:t>brake</w:t>
      </w:r>
      <w:r>
        <w:rPr>
          <w:spacing w:val="-4"/>
          <w:sz w:val="24"/>
        </w:rPr>
        <w:t xml:space="preserve"> </w:t>
      </w:r>
      <w:r>
        <w:rPr>
          <w:sz w:val="24"/>
        </w:rPr>
        <w:t>light</w:t>
      </w:r>
      <w:r>
        <w:rPr>
          <w:spacing w:val="-3"/>
          <w:sz w:val="24"/>
        </w:rPr>
        <w:t xml:space="preserve"> </w:t>
      </w:r>
      <w:r>
        <w:rPr>
          <w:sz w:val="24"/>
        </w:rPr>
        <w:t>switch</w:t>
      </w:r>
      <w:r>
        <w:rPr>
          <w:spacing w:val="-3"/>
          <w:sz w:val="24"/>
        </w:rPr>
        <w:t xml:space="preserve"> </w:t>
      </w:r>
      <w:r>
        <w:rPr>
          <w:sz w:val="24"/>
        </w:rPr>
        <w:t>has</w:t>
      </w:r>
      <w:r>
        <w:rPr>
          <w:spacing w:val="-3"/>
          <w:sz w:val="24"/>
        </w:rPr>
        <w:t xml:space="preserve"> </w:t>
      </w:r>
      <w:r>
        <w:rPr>
          <w:sz w:val="24"/>
        </w:rPr>
        <w:t>failed</w:t>
      </w:r>
      <w:r>
        <w:rPr>
          <w:spacing w:val="-3"/>
          <w:sz w:val="24"/>
        </w:rPr>
        <w:t xml:space="preserve"> </w:t>
      </w:r>
      <w:r>
        <w:rPr>
          <w:sz w:val="24"/>
        </w:rPr>
        <w:t>not</w:t>
      </w:r>
      <w:r>
        <w:rPr>
          <w:spacing w:val="-3"/>
          <w:sz w:val="24"/>
        </w:rPr>
        <w:t xml:space="preserve"> </w:t>
      </w:r>
      <w:r>
        <w:rPr>
          <w:sz w:val="24"/>
        </w:rPr>
        <w:t>allowing</w:t>
      </w:r>
      <w:r>
        <w:rPr>
          <w:spacing w:val="-5"/>
          <w:sz w:val="24"/>
        </w:rPr>
        <w:t xml:space="preserve"> </w:t>
      </w:r>
      <w:r>
        <w:rPr>
          <w:sz w:val="24"/>
        </w:rPr>
        <w:t>the</w:t>
      </w:r>
      <w:r>
        <w:rPr>
          <w:spacing w:val="-2"/>
          <w:sz w:val="24"/>
        </w:rPr>
        <w:t xml:space="preserve"> </w:t>
      </w:r>
      <w:r>
        <w:rPr>
          <w:sz w:val="24"/>
        </w:rPr>
        <w:t>gear</w:t>
      </w:r>
      <w:r>
        <w:rPr>
          <w:spacing w:val="-2"/>
          <w:sz w:val="24"/>
        </w:rPr>
        <w:t xml:space="preserve"> </w:t>
      </w:r>
      <w:r>
        <w:rPr>
          <w:sz w:val="24"/>
        </w:rPr>
        <w:t>selector</w:t>
      </w:r>
      <w:r>
        <w:rPr>
          <w:spacing w:val="-3"/>
          <w:sz w:val="24"/>
        </w:rPr>
        <w:t xml:space="preserve"> </w:t>
      </w:r>
      <w:r>
        <w:rPr>
          <w:sz w:val="24"/>
        </w:rPr>
        <w:t>to</w:t>
      </w:r>
      <w:r>
        <w:rPr>
          <w:spacing w:val="-3"/>
          <w:sz w:val="24"/>
        </w:rPr>
        <w:t xml:space="preserve"> </w:t>
      </w:r>
      <w:r>
        <w:rPr>
          <w:sz w:val="24"/>
        </w:rPr>
        <w:t>move</w:t>
      </w:r>
      <w:r>
        <w:rPr>
          <w:spacing w:val="-4"/>
          <w:sz w:val="24"/>
        </w:rPr>
        <w:t xml:space="preserve"> </w:t>
      </w:r>
      <w:r>
        <w:rPr>
          <w:sz w:val="24"/>
        </w:rPr>
        <w:t>out of "Park."</w:t>
      </w:r>
    </w:p>
    <w:p w14:paraId="53140F13">
      <w:pPr>
        <w:pStyle w:val="14"/>
        <w:spacing w:after="0" w:line="278" w:lineRule="auto"/>
        <w:jc w:val="left"/>
        <w:rPr>
          <w:sz w:val="24"/>
        </w:rPr>
        <w:sectPr>
          <w:pgSz w:w="12240" w:h="15840"/>
          <w:pgMar w:top="720" w:right="720" w:bottom="146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4ECF6793">
      <w:pPr>
        <w:pStyle w:val="10"/>
        <w:ind w:left="502"/>
        <w:rPr>
          <w:sz w:val="20"/>
        </w:rPr>
      </w:pPr>
      <w:r>
        <w:rPr>
          <w:sz w:val="20"/>
        </w:rPr>
        <mc:AlternateContent>
          <mc:Choice Requires="wpg">
            <w:drawing>
              <wp:inline distT="0" distB="0" distL="0" distR="0">
                <wp:extent cx="6443345" cy="356870"/>
                <wp:effectExtent l="9525" t="0" r="0" b="5079"/>
                <wp:docPr id="203" name="Group 203"/>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204" name="Image 204"/>
                          <pic:cNvPicPr/>
                        </pic:nvPicPr>
                        <pic:blipFill>
                          <a:blip r:embed="rId8" cstate="print"/>
                          <a:stretch>
                            <a:fillRect/>
                          </a:stretch>
                        </pic:blipFill>
                        <pic:spPr>
                          <a:xfrm>
                            <a:off x="5653736" y="45720"/>
                            <a:ext cx="517385" cy="236220"/>
                          </a:xfrm>
                          <a:prstGeom prst="rect">
                            <a:avLst/>
                          </a:prstGeom>
                        </pic:spPr>
                      </pic:pic>
                      <wps:wsp>
                        <wps:cNvPr id="205" name="Graphic 205"/>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06" name="Textbox 206"/>
                        <wps:cNvSpPr txBox="1"/>
                        <wps:spPr>
                          <a:xfrm>
                            <a:off x="2865450" y="51419"/>
                            <a:ext cx="2484120" cy="197485"/>
                          </a:xfrm>
                          <a:prstGeom prst="rect">
                            <a:avLst/>
                          </a:prstGeom>
                        </wps:spPr>
                        <wps:txbx>
                          <w:txbxContent>
                            <w:p w14:paraId="180D2D6C">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07" name="Textbox 207"/>
                        <wps:cNvSpPr txBox="1"/>
                        <wps:spPr>
                          <a:xfrm>
                            <a:off x="5712918" y="59039"/>
                            <a:ext cx="347980" cy="197485"/>
                          </a:xfrm>
                          <a:prstGeom prst="rect">
                            <a:avLst/>
                          </a:prstGeom>
                        </wps:spPr>
                        <wps:txbx>
                          <w:txbxContent>
                            <w:p w14:paraId="47E7530A">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AC4NBYBQQAAE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204" o:spid="_x0000_s1026" o:spt="75" type="#_x0000_t75" style="position:absolute;left:5653736;top:45720;height:236220;width:517385;" filled="f" o:preferrelative="t" stroked="f" coordsize="21600,21600" o:gfxdata="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t6q25AAAA3AAA&#10;AA8AAAAAAAAAAQAgAAAAIgAAAGRycy9kb3ducmV2LnhtbFBLAQIUABQAAAAIAIdO4kAzLwWeOwAA&#10;ADkAAAAQAAAAAAAAAAEAIAAAAAgBAABkcnMvc2hhcGV4bWwueG1sUEsFBgAAAAAGAAYAWwEAALID&#10;AAAAAA==&#10;">
                  <v:fill on="f" focussize="0,0"/>
                  <v:stroke on="f"/>
                  <v:imagedata r:id="rId8" o:title=""/>
                  <o:lock v:ext="edit" aspectratio="f"/>
                </v:shape>
                <v:shape id="Graphic 205" o:spid="_x0000_s1026" o:spt="100" style="position:absolute;left:-11;top:0;height:356870;width:6443345;" fillcolor="#7F7F7F" filled="t" stroked="f" coordsize="6443345,356870" o:gfxdata="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1DoPy/&#10;AAAA3A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06" o:spid="_x0000_s1026" o:spt="202" type="#_x0000_t202" style="position:absolute;left:2865450;top:51419;height:197485;width:2484120;" filled="f" stroked="f" coordsize="21600,21600" o:gfxdata="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AK8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0D2D6C">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07" o:spid="_x0000_s1026" o:spt="202" type="#_x0000_t202" style="position:absolute;left:5712918;top:59039;height:197485;width:347980;" filled="f" stroked="f" coordsize="21600,21600" o:gfxdata="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Mr2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7E7530A">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336BD2C8">
      <w:pPr>
        <w:pStyle w:val="14"/>
        <w:numPr>
          <w:ilvl w:val="0"/>
          <w:numId w:val="16"/>
        </w:numPr>
        <w:tabs>
          <w:tab w:val="left" w:pos="1434"/>
        </w:tabs>
        <w:spacing w:before="230" w:after="0" w:line="276" w:lineRule="auto"/>
        <w:ind w:left="1351" w:right="407" w:firstLine="0"/>
        <w:jc w:val="left"/>
        <w:rPr>
          <w:sz w:val="24"/>
        </w:rPr>
      </w:pPr>
      <w:r>
        <w:rPr>
          <w:sz w:val="24"/>
        </w:rPr>
        <w:t>Excessively</w:t>
      </w:r>
      <w:r>
        <w:rPr>
          <w:spacing w:val="-8"/>
          <w:sz w:val="24"/>
        </w:rPr>
        <w:t xml:space="preserve"> </w:t>
      </w:r>
      <w:r>
        <w:rPr>
          <w:sz w:val="24"/>
        </w:rPr>
        <w:t>low</w:t>
      </w:r>
      <w:r>
        <w:rPr>
          <w:spacing w:val="-4"/>
          <w:sz w:val="24"/>
        </w:rPr>
        <w:t xml:space="preserve"> </w:t>
      </w:r>
      <w:r>
        <w:rPr>
          <w:sz w:val="24"/>
        </w:rPr>
        <w:t>transmission</w:t>
      </w:r>
      <w:r>
        <w:rPr>
          <w:spacing w:val="-4"/>
          <w:sz w:val="24"/>
        </w:rPr>
        <w:t xml:space="preserve"> </w:t>
      </w:r>
      <w:r>
        <w:rPr>
          <w:sz w:val="24"/>
        </w:rPr>
        <w:t>fluid</w:t>
      </w:r>
      <w:r>
        <w:rPr>
          <w:spacing w:val="-4"/>
          <w:sz w:val="24"/>
        </w:rPr>
        <w:t xml:space="preserve"> </w:t>
      </w:r>
      <w:r>
        <w:rPr>
          <w:sz w:val="24"/>
        </w:rPr>
        <w:t>(Note:</w:t>
      </w:r>
      <w:r>
        <w:rPr>
          <w:spacing w:val="-2"/>
          <w:sz w:val="24"/>
        </w:rPr>
        <w:t xml:space="preserve"> </w:t>
      </w:r>
      <w:r>
        <w:rPr>
          <w:sz w:val="24"/>
        </w:rPr>
        <w:t>If</w:t>
      </w:r>
      <w:r>
        <w:rPr>
          <w:spacing w:val="-4"/>
          <w:sz w:val="24"/>
        </w:rPr>
        <w:t xml:space="preserve"> </w:t>
      </w:r>
      <w:r>
        <w:rPr>
          <w:sz w:val="24"/>
        </w:rPr>
        <w:t>transmission</w:t>
      </w:r>
      <w:r>
        <w:rPr>
          <w:spacing w:val="-4"/>
          <w:sz w:val="24"/>
        </w:rPr>
        <w:t xml:space="preserve"> </w:t>
      </w:r>
      <w:r>
        <w:rPr>
          <w:sz w:val="24"/>
        </w:rPr>
        <w:t>is</w:t>
      </w:r>
      <w:r>
        <w:rPr>
          <w:spacing w:val="-4"/>
          <w:sz w:val="24"/>
        </w:rPr>
        <w:t xml:space="preserve"> </w:t>
      </w:r>
      <w:r>
        <w:rPr>
          <w:sz w:val="24"/>
        </w:rPr>
        <w:t>operated</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extended</w:t>
      </w:r>
      <w:r>
        <w:rPr>
          <w:spacing w:val="-4"/>
          <w:sz w:val="24"/>
        </w:rPr>
        <w:t xml:space="preserve"> </w:t>
      </w:r>
      <w:r>
        <w:rPr>
          <w:sz w:val="24"/>
        </w:rPr>
        <w:t>amount of time with a low fluid level the transmission might fail prematurely.)</w:t>
      </w:r>
    </w:p>
    <w:p w14:paraId="3A83A959">
      <w:pPr>
        <w:pStyle w:val="14"/>
        <w:numPr>
          <w:ilvl w:val="0"/>
          <w:numId w:val="16"/>
        </w:numPr>
        <w:tabs>
          <w:tab w:val="left" w:pos="1434"/>
        </w:tabs>
        <w:spacing w:before="0" w:after="0" w:line="278" w:lineRule="auto"/>
        <w:ind w:left="1351" w:right="712" w:firstLine="0"/>
        <w:jc w:val="left"/>
        <w:rPr>
          <w:sz w:val="24"/>
        </w:rPr>
      </w:pPr>
      <w:r>
        <w:rPr>
          <w:sz w:val="24"/>
        </w:rPr>
        <w:t>Shorted</w:t>
      </w:r>
      <w:r>
        <w:rPr>
          <w:spacing w:val="-4"/>
          <w:sz w:val="24"/>
        </w:rPr>
        <w:t xml:space="preserve"> </w:t>
      </w:r>
      <w:r>
        <w:rPr>
          <w:sz w:val="24"/>
        </w:rPr>
        <w:t>electrical</w:t>
      </w:r>
      <w:r>
        <w:rPr>
          <w:spacing w:val="-4"/>
          <w:sz w:val="24"/>
        </w:rPr>
        <w:t xml:space="preserve"> </w:t>
      </w:r>
      <w:r>
        <w:rPr>
          <w:sz w:val="24"/>
        </w:rPr>
        <w:t>component</w:t>
      </w:r>
      <w:r>
        <w:rPr>
          <w:spacing w:val="-4"/>
          <w:sz w:val="24"/>
        </w:rPr>
        <w:t xml:space="preserve"> </w:t>
      </w:r>
      <w:r>
        <w:rPr>
          <w:sz w:val="24"/>
        </w:rPr>
        <w:t>not</w:t>
      </w:r>
      <w:r>
        <w:rPr>
          <w:spacing w:val="-4"/>
          <w:sz w:val="24"/>
        </w:rPr>
        <w:t xml:space="preserve"> </w:t>
      </w:r>
      <w:r>
        <w:rPr>
          <w:sz w:val="24"/>
        </w:rPr>
        <w:t>allowing</w:t>
      </w:r>
      <w:r>
        <w:rPr>
          <w:spacing w:val="-6"/>
          <w:sz w:val="24"/>
        </w:rPr>
        <w:t xml:space="preserve"> </w:t>
      </w:r>
      <w:r>
        <w:rPr>
          <w:sz w:val="24"/>
        </w:rPr>
        <w:t>the</w:t>
      </w:r>
      <w:r>
        <w:rPr>
          <w:spacing w:val="-4"/>
          <w:sz w:val="24"/>
        </w:rPr>
        <w:t xml:space="preserve"> </w:t>
      </w:r>
      <w:r>
        <w:rPr>
          <w:sz w:val="24"/>
        </w:rPr>
        <w:t>PCM</w:t>
      </w:r>
      <w:r>
        <w:rPr>
          <w:spacing w:val="-4"/>
          <w:sz w:val="24"/>
        </w:rPr>
        <w:t xml:space="preserve"> </w:t>
      </w:r>
      <w:r>
        <w:rPr>
          <w:sz w:val="24"/>
        </w:rPr>
        <w:t>to</w:t>
      </w:r>
      <w:r>
        <w:rPr>
          <w:spacing w:val="-4"/>
          <w:sz w:val="24"/>
        </w:rPr>
        <w:t xml:space="preserve"> </w:t>
      </w:r>
      <w:r>
        <w:rPr>
          <w:sz w:val="24"/>
        </w:rPr>
        <w:t>control</w:t>
      </w:r>
      <w:r>
        <w:rPr>
          <w:spacing w:val="-4"/>
          <w:sz w:val="24"/>
        </w:rPr>
        <w:t xml:space="preserve"> </w:t>
      </w:r>
      <w:r>
        <w:rPr>
          <w:sz w:val="24"/>
        </w:rPr>
        <w:t>the</w:t>
      </w:r>
      <w:r>
        <w:rPr>
          <w:spacing w:val="-5"/>
          <w:sz w:val="24"/>
        </w:rPr>
        <w:t xml:space="preserve"> </w:t>
      </w:r>
      <w:r>
        <w:rPr>
          <w:sz w:val="24"/>
        </w:rPr>
        <w:t>transmission.</w:t>
      </w:r>
      <w:r>
        <w:rPr>
          <w:spacing w:val="-4"/>
          <w:sz w:val="24"/>
        </w:rPr>
        <w:t xml:space="preserve"> </w:t>
      </w:r>
      <w:r>
        <w:rPr>
          <w:sz w:val="24"/>
        </w:rPr>
        <w:t>Example: shorted fuse or VSS (vehicle speed sensor.)</w:t>
      </w:r>
    </w:p>
    <w:p w14:paraId="1D74BD3F">
      <w:pPr>
        <w:pStyle w:val="14"/>
        <w:numPr>
          <w:ilvl w:val="0"/>
          <w:numId w:val="16"/>
        </w:numPr>
        <w:tabs>
          <w:tab w:val="left" w:pos="1434"/>
        </w:tabs>
        <w:spacing w:before="0" w:after="0" w:line="276" w:lineRule="auto"/>
        <w:ind w:left="1351" w:right="441" w:firstLine="0"/>
        <w:jc w:val="left"/>
        <w:rPr>
          <w:sz w:val="24"/>
        </w:rPr>
      </w:pPr>
      <w:r>
        <w:rPr>
          <w:sz w:val="24"/>
        </w:rPr>
        <w:t>Flex</w:t>
      </w:r>
      <w:r>
        <w:rPr>
          <w:spacing w:val="-2"/>
          <w:sz w:val="24"/>
        </w:rPr>
        <w:t xml:space="preserve"> </w:t>
      </w:r>
      <w:r>
        <w:rPr>
          <w:sz w:val="24"/>
        </w:rPr>
        <w:t>plate</w:t>
      </w:r>
      <w:r>
        <w:rPr>
          <w:spacing w:val="-4"/>
          <w:sz w:val="24"/>
        </w:rPr>
        <w:t xml:space="preserve"> </w:t>
      </w:r>
      <w:r>
        <w:rPr>
          <w:sz w:val="24"/>
        </w:rPr>
        <w:t>(flywheel)</w:t>
      </w:r>
      <w:r>
        <w:rPr>
          <w:spacing w:val="-3"/>
          <w:sz w:val="24"/>
        </w:rPr>
        <w:t xml:space="preserve"> </w:t>
      </w:r>
      <w:r>
        <w:rPr>
          <w:sz w:val="24"/>
        </w:rPr>
        <w:t>is</w:t>
      </w:r>
      <w:r>
        <w:rPr>
          <w:spacing w:val="-3"/>
          <w:sz w:val="24"/>
        </w:rPr>
        <w:t xml:space="preserve"> </w:t>
      </w:r>
      <w:r>
        <w:rPr>
          <w:sz w:val="24"/>
        </w:rPr>
        <w:t>broken</w:t>
      </w:r>
      <w:r>
        <w:rPr>
          <w:spacing w:val="-3"/>
          <w:sz w:val="24"/>
        </w:rPr>
        <w:t xml:space="preserve"> </w:t>
      </w:r>
      <w:r>
        <w:rPr>
          <w:sz w:val="24"/>
        </w:rPr>
        <w:t>completely</w:t>
      </w:r>
      <w:r>
        <w:rPr>
          <w:spacing w:val="-8"/>
          <w:sz w:val="24"/>
        </w:rPr>
        <w:t xml:space="preserve"> </w:t>
      </w:r>
      <w:r>
        <w:rPr>
          <w:sz w:val="24"/>
        </w:rPr>
        <w:t>not</w:t>
      </w:r>
      <w:r>
        <w:rPr>
          <w:spacing w:val="-3"/>
          <w:sz w:val="24"/>
        </w:rPr>
        <w:t xml:space="preserve"> </w:t>
      </w:r>
      <w:r>
        <w:rPr>
          <w:sz w:val="24"/>
        </w:rPr>
        <w:t>transferring</w:t>
      </w:r>
      <w:r>
        <w:rPr>
          <w:spacing w:val="-4"/>
          <w:sz w:val="24"/>
        </w:rPr>
        <w:t xml:space="preserve"> </w:t>
      </w:r>
      <w:r>
        <w:rPr>
          <w:sz w:val="24"/>
        </w:rPr>
        <w:t>engine</w:t>
      </w:r>
      <w:r>
        <w:rPr>
          <w:spacing w:val="-3"/>
          <w:sz w:val="24"/>
        </w:rPr>
        <w:t xml:space="preserve"> </w:t>
      </w:r>
      <w:r>
        <w:rPr>
          <w:sz w:val="24"/>
        </w:rPr>
        <w:t>power</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transmission. Goes into gear but fades out of gear or is slipping while driving:</w:t>
      </w:r>
    </w:p>
    <w:p w14:paraId="2FE46DC2">
      <w:pPr>
        <w:pStyle w:val="14"/>
        <w:numPr>
          <w:ilvl w:val="0"/>
          <w:numId w:val="16"/>
        </w:numPr>
        <w:tabs>
          <w:tab w:val="left" w:pos="1434"/>
        </w:tabs>
        <w:spacing w:before="0" w:after="0" w:line="275" w:lineRule="exact"/>
        <w:ind w:left="1434" w:right="0" w:hanging="83"/>
        <w:jc w:val="left"/>
        <w:rPr>
          <w:sz w:val="24"/>
        </w:rPr>
      </w:pPr>
      <w:r>
        <w:rPr>
          <w:sz w:val="24"/>
        </w:rPr>
        <w:t>Transmission</w:t>
      </w:r>
      <w:r>
        <w:rPr>
          <w:spacing w:val="-3"/>
          <w:sz w:val="24"/>
        </w:rPr>
        <w:t xml:space="preserve"> </w:t>
      </w:r>
      <w:r>
        <w:rPr>
          <w:sz w:val="24"/>
        </w:rPr>
        <w:t>fluid</w:t>
      </w:r>
      <w:r>
        <w:rPr>
          <w:spacing w:val="-1"/>
          <w:sz w:val="24"/>
        </w:rPr>
        <w:t xml:space="preserve"> </w:t>
      </w:r>
      <w:r>
        <w:rPr>
          <w:sz w:val="24"/>
        </w:rPr>
        <w:t xml:space="preserve">is </w:t>
      </w:r>
      <w:r>
        <w:rPr>
          <w:spacing w:val="-4"/>
          <w:sz w:val="24"/>
        </w:rPr>
        <w:t>low.</w:t>
      </w:r>
    </w:p>
    <w:p w14:paraId="49CB24CB">
      <w:pPr>
        <w:pStyle w:val="14"/>
        <w:numPr>
          <w:ilvl w:val="0"/>
          <w:numId w:val="16"/>
        </w:numPr>
        <w:tabs>
          <w:tab w:val="left" w:pos="1434"/>
        </w:tabs>
        <w:spacing w:before="38" w:after="0" w:line="240" w:lineRule="auto"/>
        <w:ind w:left="1434" w:right="0" w:hanging="83"/>
        <w:jc w:val="left"/>
        <w:rPr>
          <w:sz w:val="24"/>
        </w:rPr>
      </w:pPr>
      <w:r>
        <w:rPr>
          <w:sz w:val="24"/>
        </w:rPr>
        <w:t>Transmission</w:t>
      </w:r>
      <w:r>
        <w:rPr>
          <w:spacing w:val="-1"/>
          <w:sz w:val="24"/>
        </w:rPr>
        <w:t xml:space="preserve"> </w:t>
      </w:r>
      <w:r>
        <w:rPr>
          <w:sz w:val="24"/>
        </w:rPr>
        <w:t>clutch discs</w:t>
      </w:r>
      <w:r>
        <w:rPr>
          <w:spacing w:val="-1"/>
          <w:sz w:val="24"/>
        </w:rPr>
        <w:t xml:space="preserve"> </w:t>
      </w:r>
      <w:r>
        <w:rPr>
          <w:sz w:val="24"/>
        </w:rPr>
        <w:t>or</w:t>
      </w:r>
      <w:r>
        <w:rPr>
          <w:spacing w:val="-1"/>
          <w:sz w:val="24"/>
        </w:rPr>
        <w:t xml:space="preserve"> </w:t>
      </w:r>
      <w:r>
        <w:rPr>
          <w:sz w:val="24"/>
        </w:rPr>
        <w:t>bands</w:t>
      </w:r>
      <w:r>
        <w:rPr>
          <w:spacing w:val="-1"/>
          <w:sz w:val="24"/>
        </w:rPr>
        <w:t xml:space="preserve"> </w:t>
      </w:r>
      <w:r>
        <w:rPr>
          <w:sz w:val="24"/>
        </w:rPr>
        <w:t>are</w:t>
      </w:r>
      <w:r>
        <w:rPr>
          <w:spacing w:val="-1"/>
          <w:sz w:val="24"/>
        </w:rPr>
        <w:t xml:space="preserve"> </w:t>
      </w:r>
      <w:r>
        <w:rPr>
          <w:sz w:val="24"/>
        </w:rPr>
        <w:t>worn</w:t>
      </w:r>
      <w:r>
        <w:rPr>
          <w:spacing w:val="-1"/>
          <w:sz w:val="24"/>
        </w:rPr>
        <w:t xml:space="preserve"> </w:t>
      </w:r>
      <w:r>
        <w:rPr>
          <w:sz w:val="24"/>
        </w:rPr>
        <w:t xml:space="preserve">out or </w:t>
      </w:r>
      <w:r>
        <w:rPr>
          <w:spacing w:val="-2"/>
          <w:sz w:val="24"/>
        </w:rPr>
        <w:t>burned.</w:t>
      </w:r>
    </w:p>
    <w:p w14:paraId="64D0466B">
      <w:pPr>
        <w:pStyle w:val="14"/>
        <w:numPr>
          <w:ilvl w:val="0"/>
          <w:numId w:val="16"/>
        </w:numPr>
        <w:tabs>
          <w:tab w:val="left" w:pos="1434"/>
        </w:tabs>
        <w:spacing w:before="40" w:after="0" w:line="240" w:lineRule="auto"/>
        <w:ind w:left="1434" w:right="0" w:hanging="83"/>
        <w:jc w:val="left"/>
        <w:rPr>
          <w:sz w:val="24"/>
        </w:rPr>
      </w:pPr>
      <w:r>
        <w:rPr>
          <w:sz w:val="24"/>
        </w:rPr>
        <w:t>Faulty</w:t>
      </w:r>
      <w:r>
        <w:rPr>
          <w:spacing w:val="-5"/>
          <w:sz w:val="24"/>
        </w:rPr>
        <w:t xml:space="preserve"> </w:t>
      </w:r>
      <w:r>
        <w:rPr>
          <w:sz w:val="24"/>
        </w:rPr>
        <w:t xml:space="preserve">transmission shift </w:t>
      </w:r>
      <w:r>
        <w:rPr>
          <w:spacing w:val="-2"/>
          <w:sz w:val="24"/>
        </w:rPr>
        <w:t>solenoid.</w:t>
      </w:r>
    </w:p>
    <w:p w14:paraId="2438FBE8">
      <w:pPr>
        <w:pStyle w:val="10"/>
        <w:spacing w:before="41"/>
        <w:ind w:left="1351"/>
      </w:pPr>
      <w:r>
        <w:t>Goes</w:t>
      </w:r>
      <w:r>
        <w:rPr>
          <w:spacing w:val="-1"/>
        </w:rPr>
        <w:t xml:space="preserve"> </w:t>
      </w:r>
      <w:r>
        <w:t>into</w:t>
      </w:r>
      <w:r>
        <w:rPr>
          <w:spacing w:val="-1"/>
        </w:rPr>
        <w:t xml:space="preserve"> </w:t>
      </w:r>
      <w:r>
        <w:t>gear but</w:t>
      </w:r>
      <w:r>
        <w:rPr>
          <w:spacing w:val="-1"/>
        </w:rPr>
        <w:t xml:space="preserve"> </w:t>
      </w:r>
      <w:r>
        <w:t>does not</w:t>
      </w:r>
      <w:r>
        <w:rPr>
          <w:spacing w:val="-1"/>
        </w:rPr>
        <w:t xml:space="preserve"> </w:t>
      </w:r>
      <w:r>
        <w:t>shift</w:t>
      </w:r>
      <w:r>
        <w:rPr>
          <w:spacing w:val="-1"/>
        </w:rPr>
        <w:t xml:space="preserve"> </w:t>
      </w:r>
      <w:r>
        <w:t>out of</w:t>
      </w:r>
      <w:r>
        <w:rPr>
          <w:spacing w:val="-1"/>
        </w:rPr>
        <w:t xml:space="preserve"> </w:t>
      </w:r>
      <w:r>
        <w:t xml:space="preserve">first </w:t>
      </w:r>
      <w:r>
        <w:rPr>
          <w:spacing w:val="-4"/>
        </w:rPr>
        <w:t>gear:</w:t>
      </w:r>
    </w:p>
    <w:p w14:paraId="4DEB5637">
      <w:pPr>
        <w:pStyle w:val="14"/>
        <w:numPr>
          <w:ilvl w:val="0"/>
          <w:numId w:val="16"/>
        </w:numPr>
        <w:tabs>
          <w:tab w:val="left" w:pos="1434"/>
        </w:tabs>
        <w:spacing w:before="42" w:after="0" w:line="240" w:lineRule="auto"/>
        <w:ind w:left="1434" w:right="0" w:hanging="83"/>
        <w:jc w:val="left"/>
        <w:rPr>
          <w:sz w:val="24"/>
        </w:rPr>
      </w:pPr>
      <w:r>
        <w:rPr>
          <w:sz w:val="24"/>
        </w:rPr>
        <w:t>Blown</w:t>
      </w:r>
      <w:r>
        <w:rPr>
          <w:spacing w:val="-1"/>
          <w:sz w:val="24"/>
        </w:rPr>
        <w:t xml:space="preserve"> </w:t>
      </w:r>
      <w:r>
        <w:rPr>
          <w:sz w:val="24"/>
        </w:rPr>
        <w:t>fuse</w:t>
      </w:r>
      <w:r>
        <w:rPr>
          <w:spacing w:val="-2"/>
          <w:sz w:val="24"/>
        </w:rPr>
        <w:t xml:space="preserve"> </w:t>
      </w:r>
      <w:r>
        <w:rPr>
          <w:sz w:val="24"/>
        </w:rPr>
        <w:t>to the</w:t>
      </w:r>
      <w:r>
        <w:rPr>
          <w:spacing w:val="-2"/>
          <w:sz w:val="24"/>
        </w:rPr>
        <w:t xml:space="preserve"> </w:t>
      </w:r>
      <w:r>
        <w:rPr>
          <w:sz w:val="24"/>
        </w:rPr>
        <w:t>PCM</w:t>
      </w:r>
      <w:r>
        <w:rPr>
          <w:spacing w:val="2"/>
          <w:sz w:val="24"/>
        </w:rPr>
        <w:t xml:space="preserve"> </w:t>
      </w:r>
      <w:r>
        <w:rPr>
          <w:spacing w:val="-2"/>
          <w:sz w:val="24"/>
        </w:rPr>
        <w:t>controller</w:t>
      </w:r>
    </w:p>
    <w:p w14:paraId="13799C57">
      <w:pPr>
        <w:pStyle w:val="14"/>
        <w:numPr>
          <w:ilvl w:val="0"/>
          <w:numId w:val="16"/>
        </w:numPr>
        <w:tabs>
          <w:tab w:val="left" w:pos="1434"/>
        </w:tabs>
        <w:spacing w:before="43" w:after="0" w:line="240" w:lineRule="auto"/>
        <w:ind w:left="1434" w:right="0" w:hanging="83"/>
        <w:jc w:val="left"/>
        <w:rPr>
          <w:sz w:val="24"/>
        </w:rPr>
      </w:pPr>
      <w:r>
        <w:rPr>
          <w:sz w:val="24"/>
        </w:rPr>
        <w:t>Faulty</w:t>
      </w:r>
      <w:r>
        <w:rPr>
          <w:spacing w:val="-5"/>
          <w:sz w:val="24"/>
        </w:rPr>
        <w:t xml:space="preserve"> </w:t>
      </w:r>
      <w:r>
        <w:rPr>
          <w:sz w:val="24"/>
        </w:rPr>
        <w:t>vehicle</w:t>
      </w:r>
      <w:r>
        <w:rPr>
          <w:spacing w:val="-1"/>
          <w:sz w:val="24"/>
        </w:rPr>
        <w:t xml:space="preserve"> </w:t>
      </w:r>
      <w:r>
        <w:rPr>
          <w:sz w:val="24"/>
        </w:rPr>
        <w:t>speed</w:t>
      </w:r>
      <w:r>
        <w:rPr>
          <w:spacing w:val="1"/>
          <w:sz w:val="24"/>
        </w:rPr>
        <w:t xml:space="preserve"> </w:t>
      </w:r>
      <w:r>
        <w:rPr>
          <w:sz w:val="24"/>
        </w:rPr>
        <w:t>sensor</w:t>
      </w:r>
      <w:r>
        <w:rPr>
          <w:spacing w:val="1"/>
          <w:sz w:val="24"/>
        </w:rPr>
        <w:t xml:space="preserve"> </w:t>
      </w:r>
      <w:r>
        <w:rPr>
          <w:spacing w:val="-4"/>
          <w:sz w:val="24"/>
        </w:rPr>
        <w:t>(VSS)</w:t>
      </w:r>
    </w:p>
    <w:p w14:paraId="3EFD07C0">
      <w:pPr>
        <w:pStyle w:val="14"/>
        <w:numPr>
          <w:ilvl w:val="0"/>
          <w:numId w:val="16"/>
        </w:numPr>
        <w:tabs>
          <w:tab w:val="left" w:pos="1434"/>
        </w:tabs>
        <w:spacing w:before="41" w:after="0" w:line="240" w:lineRule="auto"/>
        <w:ind w:left="1434" w:right="0" w:hanging="83"/>
        <w:jc w:val="left"/>
        <w:rPr>
          <w:sz w:val="24"/>
        </w:rPr>
      </w:pPr>
      <w:r>
        <w:rPr>
          <w:sz w:val="24"/>
        </w:rPr>
        <w:t>Shorted</w:t>
      </w:r>
      <w:r>
        <w:rPr>
          <w:spacing w:val="-2"/>
          <w:sz w:val="24"/>
        </w:rPr>
        <w:t xml:space="preserve"> </w:t>
      </w:r>
      <w:r>
        <w:rPr>
          <w:sz w:val="24"/>
        </w:rPr>
        <w:t>second gear</w:t>
      </w:r>
      <w:r>
        <w:rPr>
          <w:spacing w:val="-2"/>
          <w:sz w:val="24"/>
        </w:rPr>
        <w:t xml:space="preserve"> </w:t>
      </w:r>
      <w:r>
        <w:rPr>
          <w:sz w:val="24"/>
        </w:rPr>
        <w:t>control</w:t>
      </w:r>
      <w:r>
        <w:rPr>
          <w:spacing w:val="-1"/>
          <w:sz w:val="24"/>
        </w:rPr>
        <w:t xml:space="preserve"> </w:t>
      </w:r>
      <w:r>
        <w:rPr>
          <w:spacing w:val="-2"/>
          <w:sz w:val="24"/>
        </w:rPr>
        <w:t>solenoid</w:t>
      </w:r>
    </w:p>
    <w:p w14:paraId="11A2901A">
      <w:pPr>
        <w:pStyle w:val="14"/>
        <w:numPr>
          <w:ilvl w:val="0"/>
          <w:numId w:val="16"/>
        </w:numPr>
        <w:tabs>
          <w:tab w:val="left" w:pos="1434"/>
        </w:tabs>
        <w:spacing w:before="41" w:after="0" w:line="240" w:lineRule="auto"/>
        <w:ind w:left="1434" w:right="0" w:hanging="83"/>
        <w:jc w:val="left"/>
        <w:rPr>
          <w:sz w:val="24"/>
        </w:rPr>
      </w:pPr>
      <w:r>
        <w:rPr>
          <w:sz w:val="24"/>
        </w:rPr>
        <w:t>Faulty</w:t>
      </w:r>
      <w:r>
        <w:rPr>
          <w:spacing w:val="-8"/>
          <w:sz w:val="24"/>
        </w:rPr>
        <w:t xml:space="preserve"> </w:t>
      </w:r>
      <w:r>
        <w:rPr>
          <w:sz w:val="24"/>
        </w:rPr>
        <w:t>transmission</w:t>
      </w:r>
      <w:r>
        <w:rPr>
          <w:spacing w:val="-1"/>
          <w:sz w:val="24"/>
        </w:rPr>
        <w:t xml:space="preserve"> </w:t>
      </w:r>
      <w:r>
        <w:rPr>
          <w:sz w:val="24"/>
        </w:rPr>
        <w:t xml:space="preserve">controller </w:t>
      </w:r>
      <w:r>
        <w:rPr>
          <w:spacing w:val="-2"/>
          <w:sz w:val="24"/>
        </w:rPr>
        <w:t>(PCM)</w:t>
      </w:r>
    </w:p>
    <w:p w14:paraId="5010C524">
      <w:pPr>
        <w:pStyle w:val="7"/>
        <w:spacing w:before="45"/>
        <w:ind w:left="1351"/>
      </w:pPr>
      <w:r>
        <w:t>Tips</w:t>
      </w:r>
      <w:r>
        <w:rPr>
          <w:spacing w:val="-1"/>
        </w:rPr>
        <w:t xml:space="preserve"> </w:t>
      </w:r>
      <w:r>
        <w:t xml:space="preserve">and </w:t>
      </w:r>
      <w:r>
        <w:rPr>
          <w:spacing w:val="-2"/>
        </w:rPr>
        <w:t>Fixes</w:t>
      </w:r>
    </w:p>
    <w:p w14:paraId="1E28C4DE">
      <w:pPr>
        <w:pStyle w:val="14"/>
        <w:numPr>
          <w:ilvl w:val="0"/>
          <w:numId w:val="16"/>
        </w:numPr>
        <w:tabs>
          <w:tab w:val="left" w:pos="1434"/>
        </w:tabs>
        <w:spacing w:before="39" w:after="0" w:line="276" w:lineRule="auto"/>
        <w:ind w:left="1351" w:right="360" w:firstLine="0"/>
        <w:jc w:val="left"/>
        <w:rPr>
          <w:sz w:val="24"/>
        </w:rPr>
      </w:pPr>
      <w:r>
        <w:rPr>
          <w:sz w:val="24"/>
        </w:rPr>
        <w:t>When</w:t>
      </w:r>
      <w:r>
        <w:rPr>
          <w:spacing w:val="-3"/>
          <w:sz w:val="24"/>
        </w:rPr>
        <w:t xml:space="preserve"> </w:t>
      </w:r>
      <w:r>
        <w:rPr>
          <w:sz w:val="24"/>
        </w:rPr>
        <w:t>the</w:t>
      </w:r>
      <w:r>
        <w:rPr>
          <w:spacing w:val="-3"/>
          <w:sz w:val="24"/>
        </w:rPr>
        <w:t xml:space="preserve"> </w:t>
      </w:r>
      <w:r>
        <w:rPr>
          <w:sz w:val="24"/>
        </w:rPr>
        <w:t>vehicle</w:t>
      </w:r>
      <w:r>
        <w:rPr>
          <w:spacing w:val="-4"/>
          <w:sz w:val="24"/>
        </w:rPr>
        <w:t xml:space="preserve"> </w:t>
      </w:r>
      <w:r>
        <w:rPr>
          <w:sz w:val="24"/>
        </w:rPr>
        <w:t>is</w:t>
      </w:r>
      <w:r>
        <w:rPr>
          <w:spacing w:val="-3"/>
          <w:sz w:val="24"/>
        </w:rPr>
        <w:t xml:space="preserve"> </w:t>
      </w:r>
      <w:r>
        <w:rPr>
          <w:sz w:val="24"/>
        </w:rPr>
        <w:t>cold</w:t>
      </w:r>
      <w:r>
        <w:rPr>
          <w:spacing w:val="-3"/>
          <w:sz w:val="24"/>
        </w:rPr>
        <w:t xml:space="preserve"> </w:t>
      </w:r>
      <w:r>
        <w:rPr>
          <w:sz w:val="24"/>
        </w:rPr>
        <w:t>or</w:t>
      </w:r>
      <w:r>
        <w:rPr>
          <w:spacing w:val="-3"/>
          <w:sz w:val="24"/>
        </w:rPr>
        <w:t xml:space="preserve"> </w:t>
      </w:r>
      <w:r>
        <w:rPr>
          <w:sz w:val="24"/>
        </w:rPr>
        <w:t>going</w:t>
      </w:r>
      <w:r>
        <w:rPr>
          <w:spacing w:val="-4"/>
          <w:sz w:val="24"/>
        </w:rPr>
        <w:t xml:space="preserve"> </w:t>
      </w:r>
      <w:r>
        <w:rPr>
          <w:sz w:val="24"/>
        </w:rPr>
        <w:t>around</w:t>
      </w:r>
      <w:r>
        <w:rPr>
          <w:spacing w:val="-4"/>
          <w:sz w:val="24"/>
        </w:rPr>
        <w:t xml:space="preserve"> </w:t>
      </w:r>
      <w:r>
        <w:rPr>
          <w:sz w:val="24"/>
        </w:rPr>
        <w:t>corners</w:t>
      </w:r>
      <w:r>
        <w:rPr>
          <w:spacing w:val="-3"/>
          <w:sz w:val="24"/>
        </w:rPr>
        <w:t xml:space="preserve"> </w:t>
      </w:r>
      <w:r>
        <w:rPr>
          <w:sz w:val="24"/>
        </w:rPr>
        <w:t>the</w:t>
      </w:r>
      <w:r>
        <w:rPr>
          <w:spacing w:val="-3"/>
          <w:sz w:val="24"/>
        </w:rPr>
        <w:t xml:space="preserve"> </w:t>
      </w:r>
      <w:r>
        <w:rPr>
          <w:sz w:val="24"/>
        </w:rPr>
        <w:t>transmission</w:t>
      </w:r>
      <w:r>
        <w:rPr>
          <w:spacing w:val="-3"/>
          <w:sz w:val="24"/>
        </w:rPr>
        <w:t xml:space="preserve"> </w:t>
      </w:r>
      <w:r>
        <w:rPr>
          <w:sz w:val="24"/>
        </w:rPr>
        <w:t>fades</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out</w:t>
      </w:r>
      <w:r>
        <w:rPr>
          <w:spacing w:val="-3"/>
          <w:sz w:val="24"/>
        </w:rPr>
        <w:t xml:space="preserve"> </w:t>
      </w:r>
      <w:r>
        <w:rPr>
          <w:sz w:val="24"/>
        </w:rPr>
        <w:t>of</w:t>
      </w:r>
      <w:r>
        <w:rPr>
          <w:spacing w:val="-2"/>
          <w:sz w:val="24"/>
        </w:rPr>
        <w:t xml:space="preserve"> </w:t>
      </w:r>
      <w:r>
        <w:rPr>
          <w:sz w:val="24"/>
        </w:rPr>
        <w:t>gear:</w:t>
      </w:r>
      <w:r>
        <w:rPr>
          <w:spacing w:val="-2"/>
          <w:sz w:val="24"/>
        </w:rPr>
        <w:t xml:space="preserve"> </w:t>
      </w:r>
      <w:r>
        <w:rPr>
          <w:sz w:val="24"/>
        </w:rPr>
        <w:t>In most cases this means the transmission fluid is low. The transmission will lose hydraulic pressure causing the transmission to drift in and out of gear. Check your transmission fluid when</w:t>
      </w:r>
      <w:r>
        <w:rPr>
          <w:spacing w:val="-3"/>
          <w:sz w:val="24"/>
        </w:rPr>
        <w:t xml:space="preserve"> </w:t>
      </w:r>
      <w:r>
        <w:rPr>
          <w:sz w:val="24"/>
        </w:rPr>
        <w:t>the</w:t>
      </w:r>
      <w:r>
        <w:rPr>
          <w:spacing w:val="-3"/>
          <w:sz w:val="24"/>
        </w:rPr>
        <w:t xml:space="preserve"> </w:t>
      </w:r>
      <w:r>
        <w:rPr>
          <w:sz w:val="24"/>
        </w:rPr>
        <w:t>car</w:t>
      </w:r>
      <w:r>
        <w:rPr>
          <w:spacing w:val="-3"/>
          <w:sz w:val="24"/>
        </w:rPr>
        <w:t xml:space="preserve"> </w:t>
      </w:r>
      <w:r>
        <w:rPr>
          <w:sz w:val="24"/>
        </w:rPr>
        <w:t>is</w:t>
      </w:r>
      <w:r>
        <w:rPr>
          <w:spacing w:val="-3"/>
          <w:sz w:val="24"/>
        </w:rPr>
        <w:t xml:space="preserve"> </w:t>
      </w:r>
      <w:r>
        <w:rPr>
          <w:sz w:val="24"/>
        </w:rPr>
        <w:t>on</w:t>
      </w:r>
      <w:r>
        <w:rPr>
          <w:spacing w:val="-3"/>
          <w:sz w:val="24"/>
        </w:rPr>
        <w:t xml:space="preserve"> </w:t>
      </w:r>
      <w:r>
        <w:rPr>
          <w:sz w:val="24"/>
        </w:rPr>
        <w:t>flat</w:t>
      </w:r>
      <w:r>
        <w:rPr>
          <w:spacing w:val="-1"/>
          <w:sz w:val="24"/>
        </w:rPr>
        <w:t xml:space="preserve"> </w:t>
      </w:r>
      <w:r>
        <w:rPr>
          <w:sz w:val="24"/>
        </w:rPr>
        <w:t>ground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engine</w:t>
      </w:r>
      <w:r>
        <w:rPr>
          <w:spacing w:val="-4"/>
          <w:sz w:val="24"/>
        </w:rPr>
        <w:t xml:space="preserve"> </w:t>
      </w:r>
      <w:r>
        <w:rPr>
          <w:sz w:val="24"/>
        </w:rPr>
        <w:t>idling</w:t>
      </w:r>
      <w:r>
        <w:rPr>
          <w:spacing w:val="-5"/>
          <w:sz w:val="24"/>
        </w:rPr>
        <w:t xml:space="preserve"> </w:t>
      </w:r>
      <w:r>
        <w:rPr>
          <w:sz w:val="24"/>
        </w:rPr>
        <w:t>in</w:t>
      </w:r>
      <w:r>
        <w:rPr>
          <w:spacing w:val="-3"/>
          <w:sz w:val="24"/>
        </w:rPr>
        <w:t xml:space="preserve"> </w:t>
      </w:r>
      <w:r>
        <w:rPr>
          <w:sz w:val="24"/>
        </w:rPr>
        <w:t>park,</w:t>
      </w:r>
      <w:r>
        <w:rPr>
          <w:spacing w:val="-3"/>
          <w:sz w:val="24"/>
        </w:rPr>
        <w:t xml:space="preserve"> </w:t>
      </w:r>
      <w:r>
        <w:rPr>
          <w:sz w:val="24"/>
        </w:rPr>
        <w:t>(Some</w:t>
      </w:r>
      <w:r>
        <w:rPr>
          <w:spacing w:val="-4"/>
          <w:sz w:val="24"/>
        </w:rPr>
        <w:t xml:space="preserve"> </w:t>
      </w:r>
      <w:r>
        <w:rPr>
          <w:sz w:val="24"/>
        </w:rPr>
        <w:t>Chrysler</w:t>
      </w:r>
      <w:r>
        <w:rPr>
          <w:spacing w:val="-4"/>
          <w:sz w:val="24"/>
        </w:rPr>
        <w:t xml:space="preserve"> </w:t>
      </w:r>
      <w:r>
        <w:rPr>
          <w:sz w:val="24"/>
        </w:rPr>
        <w:t>products</w:t>
      </w:r>
      <w:r>
        <w:rPr>
          <w:spacing w:val="-3"/>
          <w:sz w:val="24"/>
        </w:rPr>
        <w:t xml:space="preserve"> </w:t>
      </w:r>
      <w:r>
        <w:rPr>
          <w:sz w:val="24"/>
        </w:rPr>
        <w:t>must</w:t>
      </w:r>
      <w:r>
        <w:rPr>
          <w:spacing w:val="-3"/>
          <w:sz w:val="24"/>
        </w:rPr>
        <w:t xml:space="preserve"> </w:t>
      </w:r>
      <w:r>
        <w:rPr>
          <w:sz w:val="24"/>
        </w:rPr>
        <w:t>be checked in neutral.)</w:t>
      </w:r>
    </w:p>
    <w:p w14:paraId="3958FB92">
      <w:pPr>
        <w:pStyle w:val="14"/>
        <w:numPr>
          <w:ilvl w:val="0"/>
          <w:numId w:val="16"/>
        </w:numPr>
        <w:tabs>
          <w:tab w:val="left" w:pos="1434"/>
        </w:tabs>
        <w:spacing w:before="0" w:after="0" w:line="276" w:lineRule="auto"/>
        <w:ind w:left="1351" w:right="315" w:firstLine="0"/>
        <w:jc w:val="left"/>
        <w:rPr>
          <w:sz w:val="24"/>
        </w:rPr>
      </w:pPr>
      <w:r>
        <w:rPr>
          <w:sz w:val="24"/>
        </w:rPr>
        <w:t>Transmission is shifting too late or not at all. On most cars the transmission is controlled by the</w:t>
      </w:r>
      <w:r>
        <w:rPr>
          <w:spacing w:val="-4"/>
          <w:sz w:val="24"/>
        </w:rPr>
        <w:t xml:space="preserve"> </w:t>
      </w:r>
      <w:r>
        <w:rPr>
          <w:sz w:val="24"/>
        </w:rPr>
        <w:t>PCM</w:t>
      </w:r>
      <w:r>
        <w:rPr>
          <w:spacing w:val="-3"/>
          <w:sz w:val="24"/>
        </w:rPr>
        <w:t xml:space="preserve"> </w:t>
      </w:r>
      <w:r>
        <w:rPr>
          <w:sz w:val="24"/>
        </w:rPr>
        <w:t>(powertrain</w:t>
      </w:r>
      <w:r>
        <w:rPr>
          <w:spacing w:val="-3"/>
          <w:sz w:val="24"/>
        </w:rPr>
        <w:t xml:space="preserve"> </w:t>
      </w:r>
      <w:r>
        <w:rPr>
          <w:sz w:val="24"/>
        </w:rPr>
        <w:t>control</w:t>
      </w:r>
      <w:r>
        <w:rPr>
          <w:spacing w:val="-3"/>
          <w:sz w:val="24"/>
        </w:rPr>
        <w:t xml:space="preserve"> </w:t>
      </w:r>
      <w:r>
        <w:rPr>
          <w:sz w:val="24"/>
        </w:rPr>
        <w:t>module)</w:t>
      </w:r>
      <w:r>
        <w:rPr>
          <w:spacing w:val="-4"/>
          <w:sz w:val="24"/>
        </w:rPr>
        <w:t xml:space="preserve"> </w:t>
      </w:r>
      <w:r>
        <w:rPr>
          <w:sz w:val="24"/>
        </w:rPr>
        <w:t>if</w:t>
      </w:r>
      <w:r>
        <w:rPr>
          <w:spacing w:val="-3"/>
          <w:sz w:val="24"/>
        </w:rPr>
        <w:t xml:space="preserve"> </w:t>
      </w:r>
      <w:r>
        <w:rPr>
          <w:sz w:val="24"/>
        </w:rPr>
        <w:t>the</w:t>
      </w:r>
      <w:r>
        <w:rPr>
          <w:spacing w:val="-4"/>
          <w:sz w:val="24"/>
        </w:rPr>
        <w:t xml:space="preserve"> </w:t>
      </w:r>
      <w:r>
        <w:rPr>
          <w:sz w:val="24"/>
        </w:rPr>
        <w:t>vehicle</w:t>
      </w:r>
      <w:r>
        <w:rPr>
          <w:spacing w:val="-4"/>
          <w:sz w:val="24"/>
        </w:rPr>
        <w:t xml:space="preserve"> </w:t>
      </w:r>
      <w:r>
        <w:rPr>
          <w:sz w:val="24"/>
        </w:rPr>
        <w:t>speed</w:t>
      </w:r>
      <w:r>
        <w:rPr>
          <w:spacing w:val="-3"/>
          <w:sz w:val="24"/>
        </w:rPr>
        <w:t xml:space="preserve"> </w:t>
      </w:r>
      <w:r>
        <w:rPr>
          <w:sz w:val="24"/>
        </w:rPr>
        <w:t>sensor</w:t>
      </w:r>
      <w:r>
        <w:rPr>
          <w:spacing w:val="-3"/>
          <w:sz w:val="24"/>
        </w:rPr>
        <w:t xml:space="preserve"> </w:t>
      </w:r>
      <w:r>
        <w:rPr>
          <w:sz w:val="24"/>
        </w:rPr>
        <w:t>fails</w:t>
      </w:r>
      <w:r>
        <w:rPr>
          <w:spacing w:val="-3"/>
          <w:sz w:val="24"/>
        </w:rPr>
        <w:t xml:space="preserve"> </w:t>
      </w:r>
      <w:r>
        <w:rPr>
          <w:sz w:val="24"/>
        </w:rPr>
        <w:t>the</w:t>
      </w:r>
      <w:r>
        <w:rPr>
          <w:spacing w:val="-3"/>
          <w:sz w:val="24"/>
        </w:rPr>
        <w:t xml:space="preserve"> </w:t>
      </w:r>
      <w:r>
        <w:rPr>
          <w:sz w:val="24"/>
        </w:rPr>
        <w:t>PCM</w:t>
      </w:r>
      <w:r>
        <w:rPr>
          <w:spacing w:val="-3"/>
          <w:sz w:val="24"/>
        </w:rPr>
        <w:t xml:space="preserve"> </w:t>
      </w:r>
      <w:r>
        <w:rPr>
          <w:sz w:val="24"/>
        </w:rPr>
        <w:t>has</w:t>
      </w:r>
      <w:r>
        <w:rPr>
          <w:spacing w:val="-3"/>
          <w:sz w:val="24"/>
        </w:rPr>
        <w:t xml:space="preserve"> </w:t>
      </w:r>
      <w:r>
        <w:rPr>
          <w:sz w:val="24"/>
        </w:rPr>
        <w:t>no</w:t>
      </w:r>
      <w:r>
        <w:rPr>
          <w:spacing w:val="-3"/>
          <w:sz w:val="24"/>
        </w:rPr>
        <w:t xml:space="preserve"> </w:t>
      </w:r>
      <w:r>
        <w:rPr>
          <w:sz w:val="24"/>
        </w:rPr>
        <w:t>input</w:t>
      </w:r>
      <w:r>
        <w:rPr>
          <w:spacing w:val="-3"/>
          <w:sz w:val="24"/>
        </w:rPr>
        <w:t xml:space="preserve"> </w:t>
      </w:r>
      <w:r>
        <w:rPr>
          <w:sz w:val="24"/>
        </w:rPr>
        <w:t>so the computer will not shift the transmission properly. The best way to check this sensor is to make sure the speedometer is operating correctly, if not replace the VSS and recheck.</w:t>
      </w:r>
    </w:p>
    <w:p w14:paraId="20FA38D4">
      <w:pPr>
        <w:pStyle w:val="14"/>
        <w:numPr>
          <w:ilvl w:val="0"/>
          <w:numId w:val="16"/>
        </w:numPr>
        <w:tabs>
          <w:tab w:val="left" w:pos="1434"/>
        </w:tabs>
        <w:spacing w:before="0" w:after="0" w:line="276" w:lineRule="auto"/>
        <w:ind w:left="1351" w:right="347" w:firstLine="0"/>
        <w:jc w:val="left"/>
        <w:rPr>
          <w:sz w:val="24"/>
        </w:rPr>
      </w:pPr>
      <w:r>
        <w:rPr>
          <w:sz w:val="24"/>
        </w:rPr>
        <w:t>The</w:t>
      </w:r>
      <w:r>
        <w:rPr>
          <w:spacing w:val="-5"/>
          <w:sz w:val="24"/>
        </w:rPr>
        <w:t xml:space="preserve"> </w:t>
      </w:r>
      <w:r>
        <w:rPr>
          <w:sz w:val="24"/>
        </w:rPr>
        <w:t>transmission</w:t>
      </w:r>
      <w:r>
        <w:rPr>
          <w:spacing w:val="-3"/>
          <w:sz w:val="24"/>
        </w:rPr>
        <w:t xml:space="preserve"> </w:t>
      </w:r>
      <w:r>
        <w:rPr>
          <w:sz w:val="24"/>
        </w:rPr>
        <w:t>skips</w:t>
      </w:r>
      <w:r>
        <w:rPr>
          <w:spacing w:val="-3"/>
          <w:sz w:val="24"/>
        </w:rPr>
        <w:t xml:space="preserve"> </w:t>
      </w:r>
      <w:r>
        <w:rPr>
          <w:sz w:val="24"/>
        </w:rPr>
        <w:t>second</w:t>
      </w:r>
      <w:r>
        <w:rPr>
          <w:spacing w:val="-1"/>
          <w:sz w:val="24"/>
        </w:rPr>
        <w:t xml:space="preserve"> </w:t>
      </w:r>
      <w:r>
        <w:rPr>
          <w:sz w:val="24"/>
        </w:rPr>
        <w:t>gear,</w:t>
      </w:r>
      <w:r>
        <w:rPr>
          <w:spacing w:val="-3"/>
          <w:sz w:val="24"/>
        </w:rPr>
        <w:t xml:space="preserve"> </w:t>
      </w:r>
      <w:r>
        <w:rPr>
          <w:sz w:val="24"/>
        </w:rPr>
        <w:t>shifts</w:t>
      </w:r>
      <w:r>
        <w:rPr>
          <w:spacing w:val="-3"/>
          <w:sz w:val="24"/>
        </w:rPr>
        <w:t xml:space="preserve"> </w:t>
      </w:r>
      <w:r>
        <w:rPr>
          <w:sz w:val="24"/>
        </w:rPr>
        <w:t>from</w:t>
      </w:r>
      <w:r>
        <w:rPr>
          <w:spacing w:val="-3"/>
          <w:sz w:val="24"/>
        </w:rPr>
        <w:t xml:space="preserve"> </w:t>
      </w:r>
      <w:r>
        <w:rPr>
          <w:sz w:val="24"/>
        </w:rPr>
        <w:t>first</w:t>
      </w:r>
      <w:r>
        <w:rPr>
          <w:spacing w:val="-1"/>
          <w:sz w:val="24"/>
        </w:rPr>
        <w:t xml:space="preserve"> </w:t>
      </w:r>
      <w:r>
        <w:rPr>
          <w:sz w:val="24"/>
        </w:rPr>
        <w:t>gear</w:t>
      </w:r>
      <w:r>
        <w:rPr>
          <w:spacing w:val="-3"/>
          <w:sz w:val="24"/>
        </w:rPr>
        <w:t xml:space="preserve"> </w:t>
      </w:r>
      <w:r>
        <w:rPr>
          <w:sz w:val="24"/>
        </w:rPr>
        <w:t>to</w:t>
      </w:r>
      <w:r>
        <w:rPr>
          <w:spacing w:val="-3"/>
          <w:sz w:val="24"/>
        </w:rPr>
        <w:t xml:space="preserve"> </w:t>
      </w:r>
      <w:r>
        <w:rPr>
          <w:sz w:val="24"/>
        </w:rPr>
        <w:t>third</w:t>
      </w:r>
      <w:r>
        <w:rPr>
          <w:spacing w:val="-2"/>
          <w:sz w:val="24"/>
        </w:rPr>
        <w:t xml:space="preserve"> </w:t>
      </w:r>
      <w:r>
        <w:rPr>
          <w:sz w:val="24"/>
        </w:rPr>
        <w:t>gear</w:t>
      </w:r>
      <w:r>
        <w:rPr>
          <w:spacing w:val="-3"/>
          <w:sz w:val="24"/>
        </w:rPr>
        <w:t xml:space="preserve"> </w:t>
      </w:r>
      <w:r>
        <w:rPr>
          <w:sz w:val="24"/>
        </w:rPr>
        <w:t>and</w:t>
      </w:r>
      <w:r>
        <w:rPr>
          <w:spacing w:val="-1"/>
          <w:sz w:val="24"/>
        </w:rPr>
        <w:t xml:space="preserve"> </w:t>
      </w:r>
      <w:r>
        <w:rPr>
          <w:sz w:val="24"/>
        </w:rPr>
        <w:t>the</w:t>
      </w:r>
      <w:r>
        <w:rPr>
          <w:spacing w:val="-3"/>
          <w:sz w:val="24"/>
        </w:rPr>
        <w:t xml:space="preserve"> </w:t>
      </w:r>
      <w:r>
        <w:rPr>
          <w:sz w:val="24"/>
        </w:rPr>
        <w:t>"service</w:t>
      </w:r>
      <w:r>
        <w:rPr>
          <w:spacing w:val="-3"/>
          <w:sz w:val="24"/>
        </w:rPr>
        <w:t xml:space="preserve"> </w:t>
      </w:r>
      <w:r>
        <w:rPr>
          <w:sz w:val="24"/>
        </w:rPr>
        <w:t>engine soon" or "service engine soon" MIL is illuminated. Scan the computer to help locate the transmission control solenoid that is malfunctioning.</w:t>
      </w:r>
    </w:p>
    <w:p w14:paraId="4A833747">
      <w:pPr>
        <w:pStyle w:val="14"/>
        <w:numPr>
          <w:ilvl w:val="0"/>
          <w:numId w:val="16"/>
        </w:numPr>
        <w:tabs>
          <w:tab w:val="left" w:pos="1434"/>
        </w:tabs>
        <w:spacing w:before="0" w:after="0" w:line="274" w:lineRule="exact"/>
        <w:ind w:left="1434" w:right="0" w:hanging="83"/>
        <w:jc w:val="left"/>
        <w:rPr>
          <w:sz w:val="24"/>
        </w:rPr>
      </w:pPr>
      <w:r>
        <w:rPr>
          <w:sz w:val="24"/>
        </w:rPr>
        <w:t>Fluid</w:t>
      </w:r>
      <w:r>
        <w:rPr>
          <w:spacing w:val="-3"/>
          <w:sz w:val="24"/>
        </w:rPr>
        <w:t xml:space="preserve"> </w:t>
      </w:r>
      <w:r>
        <w:rPr>
          <w:sz w:val="24"/>
        </w:rPr>
        <w:t>Level</w:t>
      </w:r>
      <w:r>
        <w:rPr>
          <w:spacing w:val="-2"/>
          <w:sz w:val="24"/>
        </w:rPr>
        <w:t xml:space="preserve"> </w:t>
      </w:r>
      <w:r>
        <w:rPr>
          <w:sz w:val="24"/>
        </w:rPr>
        <w:t>and</w:t>
      </w:r>
      <w:r>
        <w:rPr>
          <w:spacing w:val="-1"/>
          <w:sz w:val="24"/>
        </w:rPr>
        <w:t xml:space="preserve"> </w:t>
      </w:r>
      <w:r>
        <w:rPr>
          <w:spacing w:val="-4"/>
          <w:sz w:val="24"/>
        </w:rPr>
        <w:t>Leaks</w:t>
      </w:r>
    </w:p>
    <w:p w14:paraId="1CC3CC28">
      <w:pPr>
        <w:pStyle w:val="14"/>
        <w:numPr>
          <w:ilvl w:val="0"/>
          <w:numId w:val="16"/>
        </w:numPr>
        <w:tabs>
          <w:tab w:val="left" w:pos="1434"/>
        </w:tabs>
        <w:spacing w:before="43" w:after="0" w:line="276" w:lineRule="auto"/>
        <w:ind w:left="1351" w:right="352" w:firstLine="0"/>
        <w:jc w:val="left"/>
        <w:rPr>
          <w:sz w:val="24"/>
        </w:rPr>
      </w:pPr>
      <w:r>
        <w:rPr>
          <w:sz w:val="24"/>
        </w:rPr>
        <w:t>A common complaint with automatic transmissions is them leaking fluid. Leaks can occur from the output shaft seal, input shaft seal, pan gasket, fluid cooler or lines. When adding transmission</w:t>
      </w:r>
      <w:r>
        <w:rPr>
          <w:spacing w:val="-3"/>
          <w:sz w:val="24"/>
        </w:rPr>
        <w:t xml:space="preserve"> </w:t>
      </w:r>
      <w:r>
        <w:rPr>
          <w:sz w:val="24"/>
        </w:rPr>
        <w:t>fluid,</w:t>
      </w:r>
      <w:r>
        <w:rPr>
          <w:spacing w:val="-3"/>
          <w:sz w:val="24"/>
        </w:rPr>
        <w:t xml:space="preserve"> </w:t>
      </w:r>
      <w:r>
        <w:rPr>
          <w:sz w:val="24"/>
        </w:rPr>
        <w:t>do</w:t>
      </w:r>
      <w:r>
        <w:rPr>
          <w:spacing w:val="-3"/>
          <w:sz w:val="24"/>
        </w:rPr>
        <w:t xml:space="preserve"> </w:t>
      </w:r>
      <w:r>
        <w:rPr>
          <w:sz w:val="24"/>
        </w:rPr>
        <w:t>not</w:t>
      </w:r>
      <w:r>
        <w:rPr>
          <w:spacing w:val="-5"/>
          <w:sz w:val="24"/>
        </w:rPr>
        <w:t xml:space="preserve"> </w:t>
      </w:r>
      <w:r>
        <w:rPr>
          <w:sz w:val="24"/>
        </w:rPr>
        <w:t>overfill,</w:t>
      </w:r>
      <w:r>
        <w:rPr>
          <w:spacing w:val="-3"/>
          <w:sz w:val="24"/>
        </w:rPr>
        <w:t xml:space="preserve"> </w:t>
      </w:r>
      <w:r>
        <w:rPr>
          <w:sz w:val="24"/>
        </w:rPr>
        <w:t>doing</w:t>
      </w:r>
      <w:r>
        <w:rPr>
          <w:spacing w:val="-6"/>
          <w:sz w:val="24"/>
        </w:rPr>
        <w:t xml:space="preserve"> </w:t>
      </w:r>
      <w:r>
        <w:rPr>
          <w:sz w:val="24"/>
        </w:rPr>
        <w:t>so</w:t>
      </w:r>
      <w:r>
        <w:rPr>
          <w:spacing w:val="-3"/>
          <w:sz w:val="24"/>
        </w:rPr>
        <w:t xml:space="preserve"> </w:t>
      </w:r>
      <w:r>
        <w:rPr>
          <w:sz w:val="24"/>
        </w:rPr>
        <w:t>could cause</w:t>
      </w:r>
      <w:r>
        <w:rPr>
          <w:spacing w:val="-4"/>
          <w:sz w:val="24"/>
        </w:rPr>
        <w:t xml:space="preserve"> </w:t>
      </w:r>
      <w:r>
        <w:rPr>
          <w:sz w:val="24"/>
        </w:rPr>
        <w:t>the</w:t>
      </w:r>
      <w:r>
        <w:rPr>
          <w:spacing w:val="-2"/>
          <w:sz w:val="24"/>
        </w:rPr>
        <w:t xml:space="preserve"> </w:t>
      </w:r>
      <w:r>
        <w:rPr>
          <w:sz w:val="24"/>
        </w:rPr>
        <w:t>fluid</w:t>
      </w:r>
      <w:r>
        <w:rPr>
          <w:spacing w:val="-3"/>
          <w:sz w:val="24"/>
        </w:rPr>
        <w:t xml:space="preserve"> </w:t>
      </w:r>
      <w:r>
        <w:rPr>
          <w:sz w:val="24"/>
        </w:rPr>
        <w:t>to</w:t>
      </w:r>
      <w:r>
        <w:rPr>
          <w:spacing w:val="-3"/>
          <w:sz w:val="24"/>
        </w:rPr>
        <w:t xml:space="preserve"> </w:t>
      </w:r>
      <w:r>
        <w:rPr>
          <w:sz w:val="24"/>
        </w:rPr>
        <w:t>become</w:t>
      </w:r>
      <w:r>
        <w:rPr>
          <w:spacing w:val="-2"/>
          <w:sz w:val="24"/>
        </w:rPr>
        <w:t xml:space="preserve"> </w:t>
      </w:r>
      <w:r>
        <w:rPr>
          <w:sz w:val="24"/>
        </w:rPr>
        <w:t>aerated</w:t>
      </w:r>
      <w:r>
        <w:rPr>
          <w:spacing w:val="-3"/>
          <w:sz w:val="24"/>
        </w:rPr>
        <w:t xml:space="preserve"> </w:t>
      </w:r>
      <w:r>
        <w:rPr>
          <w:sz w:val="24"/>
        </w:rPr>
        <w:t>which</w:t>
      </w:r>
      <w:r>
        <w:rPr>
          <w:spacing w:val="-3"/>
          <w:sz w:val="24"/>
        </w:rPr>
        <w:t xml:space="preserve"> </w:t>
      </w:r>
      <w:r>
        <w:rPr>
          <w:sz w:val="24"/>
        </w:rPr>
        <w:t>will affect transmission operation.</w:t>
      </w:r>
    </w:p>
    <w:p w14:paraId="2FA8D625">
      <w:pPr>
        <w:pStyle w:val="14"/>
        <w:numPr>
          <w:ilvl w:val="0"/>
          <w:numId w:val="16"/>
        </w:numPr>
        <w:tabs>
          <w:tab w:val="left" w:pos="1437"/>
        </w:tabs>
        <w:spacing w:before="1" w:after="0" w:line="276" w:lineRule="auto"/>
        <w:ind w:left="1351" w:right="580" w:firstLine="0"/>
        <w:jc w:val="left"/>
        <w:rPr>
          <w:sz w:val="24"/>
        </w:rPr>
      </w:pPr>
      <w:r>
        <w:rPr>
          <w:sz w:val="24"/>
        </w:rPr>
        <w:t>If</w:t>
      </w:r>
      <w:r>
        <w:rPr>
          <w:spacing w:val="-3"/>
          <w:sz w:val="24"/>
        </w:rPr>
        <w:t xml:space="preserve"> </w:t>
      </w:r>
      <w:r>
        <w:rPr>
          <w:sz w:val="24"/>
        </w:rPr>
        <w:t>the</w:t>
      </w:r>
      <w:r>
        <w:rPr>
          <w:spacing w:val="-5"/>
          <w:sz w:val="24"/>
        </w:rPr>
        <w:t xml:space="preserve"> </w:t>
      </w:r>
      <w:r>
        <w:rPr>
          <w:sz w:val="24"/>
        </w:rPr>
        <w:t>fluid</w:t>
      </w:r>
      <w:r>
        <w:rPr>
          <w:spacing w:val="-3"/>
          <w:sz w:val="24"/>
        </w:rPr>
        <w:t xml:space="preserve"> </w:t>
      </w:r>
      <w:r>
        <w:rPr>
          <w:sz w:val="24"/>
        </w:rPr>
        <w:t>level</w:t>
      </w:r>
      <w:r>
        <w:rPr>
          <w:spacing w:val="-3"/>
          <w:sz w:val="24"/>
        </w:rPr>
        <w:t xml:space="preserve"> </w:t>
      </w:r>
      <w:r>
        <w:rPr>
          <w:sz w:val="24"/>
        </w:rPr>
        <w:t>is</w:t>
      </w:r>
      <w:r>
        <w:rPr>
          <w:spacing w:val="-3"/>
          <w:sz w:val="24"/>
        </w:rPr>
        <w:t xml:space="preserve"> </w:t>
      </w:r>
      <w:r>
        <w:rPr>
          <w:sz w:val="24"/>
        </w:rPr>
        <w:t>low</w:t>
      </w:r>
      <w:r>
        <w:rPr>
          <w:spacing w:val="-1"/>
          <w:sz w:val="24"/>
        </w:rPr>
        <w:t xml:space="preserve"> </w:t>
      </w:r>
      <w:r>
        <w:rPr>
          <w:sz w:val="24"/>
        </w:rPr>
        <w:t>with</w:t>
      </w:r>
      <w:r>
        <w:rPr>
          <w:spacing w:val="-3"/>
          <w:sz w:val="24"/>
        </w:rPr>
        <w:t xml:space="preserve"> </w:t>
      </w:r>
      <w:r>
        <w:rPr>
          <w:sz w:val="24"/>
        </w:rPr>
        <w:t>no</w:t>
      </w:r>
      <w:r>
        <w:rPr>
          <w:spacing w:val="-3"/>
          <w:sz w:val="24"/>
        </w:rPr>
        <w:t xml:space="preserve"> </w:t>
      </w:r>
      <w:r>
        <w:rPr>
          <w:sz w:val="24"/>
        </w:rPr>
        <w:t>visible</w:t>
      </w:r>
      <w:r>
        <w:rPr>
          <w:spacing w:val="-4"/>
          <w:sz w:val="24"/>
        </w:rPr>
        <w:t xml:space="preserve"> </w:t>
      </w:r>
      <w:r>
        <w:rPr>
          <w:sz w:val="24"/>
        </w:rPr>
        <w:t>leaks,</w:t>
      </w:r>
      <w:r>
        <w:rPr>
          <w:spacing w:val="-3"/>
          <w:sz w:val="24"/>
        </w:rPr>
        <w:t xml:space="preserve"> </w:t>
      </w:r>
      <w:r>
        <w:rPr>
          <w:sz w:val="24"/>
        </w:rPr>
        <w:t>check</w:t>
      </w:r>
      <w:r>
        <w:rPr>
          <w:spacing w:val="-3"/>
          <w:sz w:val="24"/>
        </w:rPr>
        <w:t xml:space="preserve"> </w:t>
      </w:r>
      <w:r>
        <w:rPr>
          <w:sz w:val="24"/>
        </w:rPr>
        <w:t>the</w:t>
      </w:r>
      <w:r>
        <w:rPr>
          <w:spacing w:val="-3"/>
          <w:sz w:val="24"/>
        </w:rPr>
        <w:t xml:space="preserve"> </w:t>
      </w:r>
      <w:r>
        <w:rPr>
          <w:sz w:val="24"/>
        </w:rPr>
        <w:t>radiator</w:t>
      </w:r>
      <w:r>
        <w:rPr>
          <w:spacing w:val="-3"/>
          <w:sz w:val="24"/>
        </w:rPr>
        <w:t xml:space="preserve"> </w:t>
      </w:r>
      <w:r>
        <w:rPr>
          <w:sz w:val="24"/>
        </w:rPr>
        <w:t>for</w:t>
      </w:r>
      <w:r>
        <w:rPr>
          <w:spacing w:val="-3"/>
          <w:sz w:val="24"/>
        </w:rPr>
        <w:t xml:space="preserve"> </w:t>
      </w:r>
      <w:r>
        <w:rPr>
          <w:sz w:val="24"/>
        </w:rPr>
        <w:t>fluid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coolant.</w:t>
      </w:r>
      <w:r>
        <w:rPr>
          <w:spacing w:val="-3"/>
          <w:sz w:val="24"/>
        </w:rPr>
        <w:t xml:space="preserve"> </w:t>
      </w:r>
      <w:r>
        <w:rPr>
          <w:sz w:val="24"/>
        </w:rPr>
        <w:t>The cooler inside the radiator may be leaking and cross-contaminating the radiator coolant (the coolant will be milky pink.) Also check the condition of the fluid, some discoloration and darkening is normal as the fluid ages, but if the fluid is brown or has a burnt smell its badly overused and a transmission service is needed.</w:t>
      </w:r>
    </w:p>
    <w:p w14:paraId="1A8CCAA3">
      <w:pPr>
        <w:pStyle w:val="14"/>
        <w:numPr>
          <w:ilvl w:val="0"/>
          <w:numId w:val="16"/>
        </w:numPr>
        <w:tabs>
          <w:tab w:val="left" w:pos="1373"/>
        </w:tabs>
        <w:spacing w:before="0" w:after="0" w:line="276" w:lineRule="auto"/>
        <w:ind w:left="631" w:right="570" w:firstLine="659"/>
        <w:jc w:val="left"/>
        <w:rPr>
          <w:sz w:val="24"/>
        </w:rPr>
      </w:pPr>
      <w:r>
        <w:rPr>
          <w:sz w:val="24"/>
        </w:rPr>
        <w:t>Most</w:t>
      </w:r>
      <w:r>
        <w:rPr>
          <w:spacing w:val="-3"/>
          <w:sz w:val="24"/>
        </w:rPr>
        <w:t xml:space="preserve"> </w:t>
      </w:r>
      <w:r>
        <w:rPr>
          <w:sz w:val="24"/>
        </w:rPr>
        <w:t>transmission</w:t>
      </w:r>
      <w:r>
        <w:rPr>
          <w:spacing w:val="-3"/>
          <w:sz w:val="24"/>
        </w:rPr>
        <w:t xml:space="preserve"> </w:t>
      </w:r>
      <w:r>
        <w:rPr>
          <w:sz w:val="24"/>
        </w:rPr>
        <w:t>problems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prevented</w:t>
      </w:r>
      <w:r>
        <w:rPr>
          <w:spacing w:val="-3"/>
          <w:sz w:val="24"/>
        </w:rPr>
        <w:t xml:space="preserve"> </w:t>
      </w:r>
      <w:r>
        <w:rPr>
          <w:sz w:val="24"/>
        </w:rPr>
        <w:t>by</w:t>
      </w:r>
      <w:r>
        <w:rPr>
          <w:spacing w:val="-6"/>
          <w:sz w:val="24"/>
        </w:rPr>
        <w:t xml:space="preserve"> </w:t>
      </w:r>
      <w:r>
        <w:rPr>
          <w:sz w:val="24"/>
        </w:rPr>
        <w:t>changing</w:t>
      </w:r>
      <w:r>
        <w:rPr>
          <w:spacing w:val="-6"/>
          <w:sz w:val="24"/>
        </w:rPr>
        <w:t xml:space="preserve"> </w:t>
      </w:r>
      <w:r>
        <w:rPr>
          <w:sz w:val="24"/>
        </w:rPr>
        <w:t>the</w:t>
      </w:r>
      <w:r>
        <w:rPr>
          <w:spacing w:val="-3"/>
          <w:sz w:val="24"/>
        </w:rPr>
        <w:t xml:space="preserve"> </w:t>
      </w:r>
      <w:r>
        <w:rPr>
          <w:sz w:val="24"/>
        </w:rPr>
        <w:t>fluid</w:t>
      </w:r>
      <w:r>
        <w:rPr>
          <w:spacing w:val="-3"/>
          <w:sz w:val="24"/>
        </w:rPr>
        <w:t xml:space="preserve"> </w:t>
      </w:r>
      <w:r>
        <w:rPr>
          <w:sz w:val="24"/>
        </w:rPr>
        <w:t>and</w:t>
      </w:r>
      <w:r>
        <w:rPr>
          <w:spacing w:val="-3"/>
          <w:sz w:val="24"/>
        </w:rPr>
        <w:t xml:space="preserve"> </w:t>
      </w:r>
      <w:r>
        <w:rPr>
          <w:sz w:val="24"/>
        </w:rPr>
        <w:t>filter</w:t>
      </w:r>
      <w:r>
        <w:rPr>
          <w:spacing w:val="-3"/>
          <w:sz w:val="24"/>
        </w:rPr>
        <w:t xml:space="preserve"> </w:t>
      </w:r>
      <w:r>
        <w:rPr>
          <w:sz w:val="24"/>
        </w:rPr>
        <w:t>(if</w:t>
      </w:r>
      <w:r>
        <w:rPr>
          <w:spacing w:val="-2"/>
          <w:sz w:val="24"/>
        </w:rPr>
        <w:t xml:space="preserve"> </w:t>
      </w:r>
      <w:r>
        <w:rPr>
          <w:sz w:val="24"/>
        </w:rPr>
        <w:t>applicable) according to manufacturer specifications. In extreme conditions installing an aftermarket auxiliary</w:t>
      </w:r>
    </w:p>
    <w:p w14:paraId="515AA9B1">
      <w:pPr>
        <w:pStyle w:val="14"/>
        <w:spacing w:after="0" w:line="276" w:lineRule="auto"/>
        <w:jc w:val="left"/>
        <w:rPr>
          <w:sz w:val="24"/>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341C6ABC">
      <w:pPr>
        <w:pStyle w:val="10"/>
        <w:ind w:left="502"/>
        <w:rPr>
          <w:sz w:val="20"/>
        </w:rPr>
      </w:pPr>
      <w:r>
        <w:rPr>
          <w:sz w:val="20"/>
        </w:rPr>
        <mc:AlternateContent>
          <mc:Choice Requires="wpg">
            <w:drawing>
              <wp:inline distT="0" distB="0" distL="0" distR="0">
                <wp:extent cx="6443345" cy="356870"/>
                <wp:effectExtent l="9525" t="0" r="0" b="5079"/>
                <wp:docPr id="208" name="Group 20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209" name="Image 209"/>
                          <pic:cNvPicPr/>
                        </pic:nvPicPr>
                        <pic:blipFill>
                          <a:blip r:embed="rId8" cstate="print"/>
                          <a:stretch>
                            <a:fillRect/>
                          </a:stretch>
                        </pic:blipFill>
                        <pic:spPr>
                          <a:xfrm>
                            <a:off x="5653736" y="45720"/>
                            <a:ext cx="517385" cy="236220"/>
                          </a:xfrm>
                          <a:prstGeom prst="rect">
                            <a:avLst/>
                          </a:prstGeom>
                        </pic:spPr>
                      </pic:pic>
                      <wps:wsp>
                        <wps:cNvPr id="210" name="Graphic 21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11" name="Textbox 211"/>
                        <wps:cNvSpPr txBox="1"/>
                        <wps:spPr>
                          <a:xfrm>
                            <a:off x="2865450" y="51419"/>
                            <a:ext cx="2484120" cy="197485"/>
                          </a:xfrm>
                          <a:prstGeom prst="rect">
                            <a:avLst/>
                          </a:prstGeom>
                        </wps:spPr>
                        <wps:txbx>
                          <w:txbxContent>
                            <w:p w14:paraId="505055E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12" name="Textbox 212"/>
                        <wps:cNvSpPr txBox="1"/>
                        <wps:spPr>
                          <a:xfrm>
                            <a:off x="5712918" y="59039"/>
                            <a:ext cx="347980" cy="197485"/>
                          </a:xfrm>
                          <a:prstGeom prst="rect">
                            <a:avLst/>
                          </a:prstGeom>
                        </wps:spPr>
                        <wps:txbx>
                          <w:txbxContent>
                            <w:p w14:paraId="76F285B1">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ADOShlBQQAAE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209" o:spid="_x0000_s1026" o:spt="75" type="#_x0000_t75" style="position:absolute;left:5653736;top:45720;height:236220;width:517385;" filled="f" o:preferrelative="t" stroked="f" coordsize="21600,21600" o:gfxdata="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sRTO5AAAA3AAA&#10;AA8AAAAAAAAAAQAgAAAAIgAAAGRycy9kb3ducmV2LnhtbFBLAQIUABQAAAAIAIdO4kAzLwWeOwAA&#10;ADkAAAAQAAAAAAAAAAEAIAAAAAgBAABkcnMvc2hhcGV4bWwueG1sUEsFBgAAAAAGAAYAWwEAALID&#10;AAAAAA==&#10;">
                  <v:fill on="f" focussize="0,0"/>
                  <v:stroke on="f"/>
                  <v:imagedata r:id="rId8" o:title=""/>
                  <o:lock v:ext="edit" aspectratio="f"/>
                </v:shape>
                <v:shape id="Graphic 210" o:spid="_x0000_s1026" o:spt="100" style="position:absolute;left:-11;top:0;height:356870;width:6443345;" fillcolor="#7F7F7F" filled="t" stroked="f" coordsize="6443345,356870" o:gfxdata="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O2VubsAAADc&#10;AAAADwAAAAAAAAABACAAAAAiAAAAZHJzL2Rvd25yZXYueG1sUEsBAhQAFAAAAAgAh07iQDMvBZ47&#10;AAAAOQAAABAAAAAAAAAAAQAgAAAACgEAAGRycy9zaGFwZXhtbC54bWxQSwUGAAAAAAYABgBbAQAA&#10;tA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11" o:spid="_x0000_s1026" o:spt="202" type="#_x0000_t202" style="position:absolute;left:2865450;top:51419;height:197485;width:2484120;" filled="f" stroked="f" coordsize="21600,21600" o:gfxdata="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wB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05055ED">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12" o:spid="_x0000_s1026" o:spt="202" type="#_x0000_t202" style="position:absolute;left:5712918;top:59039;height:197485;width:347980;" filled="f" stroked="f" coordsize="21600,21600" o:gfxdata="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m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6F285B1">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1ADD90CB">
      <w:pPr>
        <w:pStyle w:val="10"/>
        <w:spacing w:before="230" w:line="276" w:lineRule="auto"/>
        <w:ind w:left="631" w:right="378"/>
      </w:pPr>
      <w:r>
        <w:t>cooler</w:t>
      </w:r>
      <w:r>
        <w:rPr>
          <w:spacing w:val="-5"/>
        </w:rPr>
        <w:t xml:space="preserve"> </w:t>
      </w:r>
      <w:r>
        <w:t>parallel</w:t>
      </w:r>
      <w:r>
        <w:rPr>
          <w:spacing w:val="-3"/>
        </w:rPr>
        <w:t xml:space="preserve"> </w:t>
      </w:r>
      <w:r>
        <w:t>can</w:t>
      </w:r>
      <w:r>
        <w:rPr>
          <w:spacing w:val="-3"/>
        </w:rPr>
        <w:t xml:space="preserve"> </w:t>
      </w:r>
      <w:r>
        <w:t>be</w:t>
      </w:r>
      <w:r>
        <w:rPr>
          <w:spacing w:val="-4"/>
        </w:rPr>
        <w:t xml:space="preserve"> </w:t>
      </w:r>
      <w:r>
        <w:t>installed</w:t>
      </w:r>
      <w:r>
        <w:rPr>
          <w:spacing w:val="-3"/>
        </w:rPr>
        <w:t xml:space="preserve"> </w:t>
      </w:r>
      <w:r>
        <w:t>furthering</w:t>
      </w:r>
      <w:r>
        <w:rPr>
          <w:spacing w:val="-6"/>
        </w:rPr>
        <w:t xml:space="preserve"> </w:t>
      </w:r>
      <w:r>
        <w:t>the</w:t>
      </w:r>
      <w:r>
        <w:rPr>
          <w:spacing w:val="-2"/>
        </w:rPr>
        <w:t xml:space="preserve"> </w:t>
      </w:r>
      <w:r>
        <w:t>cooling</w:t>
      </w:r>
      <w:r>
        <w:rPr>
          <w:spacing w:val="-6"/>
        </w:rPr>
        <w:t xml:space="preserve"> </w:t>
      </w:r>
      <w:r>
        <w:t>effect.</w:t>
      </w:r>
      <w:r>
        <w:rPr>
          <w:spacing w:val="-3"/>
        </w:rPr>
        <w:t xml:space="preserve"> </w:t>
      </w:r>
      <w:r>
        <w:t>This</w:t>
      </w:r>
      <w:r>
        <w:rPr>
          <w:spacing w:val="-3"/>
        </w:rPr>
        <w:t xml:space="preserve"> </w:t>
      </w:r>
      <w:r>
        <w:t>prevents</w:t>
      </w:r>
      <w:r>
        <w:rPr>
          <w:spacing w:val="-3"/>
        </w:rPr>
        <w:t xml:space="preserve"> </w:t>
      </w:r>
      <w:r>
        <w:t>fluid</w:t>
      </w:r>
      <w:r>
        <w:rPr>
          <w:spacing w:val="-3"/>
        </w:rPr>
        <w:t xml:space="preserve"> </w:t>
      </w:r>
      <w:r>
        <w:t>overheating</w:t>
      </w:r>
      <w:r>
        <w:rPr>
          <w:spacing w:val="-6"/>
        </w:rPr>
        <w:t xml:space="preserve"> </w:t>
      </w:r>
      <w:r>
        <w:t>on vehicles used for towing or performance applications.</w:t>
      </w:r>
    </w:p>
    <w:p w14:paraId="01BBD117">
      <w:pPr>
        <w:pStyle w:val="10"/>
      </w:pPr>
    </w:p>
    <w:p w14:paraId="7757B204">
      <w:pPr>
        <w:pStyle w:val="10"/>
      </w:pPr>
    </w:p>
    <w:p w14:paraId="64DEECE8">
      <w:pPr>
        <w:pStyle w:val="10"/>
      </w:pPr>
    </w:p>
    <w:p w14:paraId="41BCB1CF">
      <w:pPr>
        <w:pStyle w:val="10"/>
        <w:spacing w:before="169"/>
      </w:pPr>
    </w:p>
    <w:p w14:paraId="3796B8EE">
      <w:pPr>
        <w:pStyle w:val="4"/>
        <w:ind w:left="631"/>
      </w:pPr>
      <w:r>
        <w:t>3.7</w:t>
      </w:r>
      <w:r>
        <w:rPr>
          <w:spacing w:val="-7"/>
        </w:rPr>
        <w:t xml:space="preserve"> </w:t>
      </w:r>
      <w:r>
        <w:t>SIX</w:t>
      </w:r>
      <w:r>
        <w:rPr>
          <w:spacing w:val="-6"/>
        </w:rPr>
        <w:t xml:space="preserve"> </w:t>
      </w:r>
      <w:r>
        <w:t>STEP</w:t>
      </w:r>
      <w:r>
        <w:rPr>
          <w:spacing w:val="-5"/>
        </w:rPr>
        <w:t xml:space="preserve"> </w:t>
      </w:r>
      <w:r>
        <w:rPr>
          <w:spacing w:val="-2"/>
        </w:rPr>
        <w:t>APPROACH</w:t>
      </w:r>
    </w:p>
    <w:p w14:paraId="287B97B6">
      <w:pPr>
        <w:pStyle w:val="10"/>
        <w:spacing w:before="52" w:line="276" w:lineRule="auto"/>
        <w:ind w:left="631"/>
      </w:pPr>
      <w:r>
        <w:t>At</w:t>
      </w:r>
      <w:r>
        <w:rPr>
          <w:spacing w:val="-3"/>
        </w:rPr>
        <w:t xml:space="preserve"> </w:t>
      </w:r>
      <w:r>
        <w:t>this</w:t>
      </w:r>
      <w:r>
        <w:rPr>
          <w:spacing w:val="-3"/>
        </w:rPr>
        <w:t xml:space="preserve"> </w:t>
      </w:r>
      <w:r>
        <w:t>stage</w:t>
      </w:r>
      <w:r>
        <w:rPr>
          <w:spacing w:val="-4"/>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emphasize</w:t>
      </w:r>
      <w:r>
        <w:rPr>
          <w:spacing w:val="-4"/>
        </w:rPr>
        <w:t xml:space="preserve"> </w:t>
      </w:r>
      <w:r>
        <w:t>the</w:t>
      </w:r>
      <w:r>
        <w:rPr>
          <w:spacing w:val="-3"/>
        </w:rPr>
        <w:t xml:space="preserve"> </w:t>
      </w:r>
      <w:r>
        <w:t>need</w:t>
      </w:r>
      <w:r>
        <w:rPr>
          <w:spacing w:val="-1"/>
        </w:rPr>
        <w:t xml:space="preserve"> </w:t>
      </w:r>
      <w:r>
        <w:t>to</w:t>
      </w:r>
      <w:r>
        <w:rPr>
          <w:spacing w:val="-3"/>
        </w:rPr>
        <w:t xml:space="preserve"> </w:t>
      </w:r>
      <w:r>
        <w:t>be</w:t>
      </w:r>
      <w:r>
        <w:rPr>
          <w:spacing w:val="-3"/>
        </w:rPr>
        <w:t xml:space="preserve"> </w:t>
      </w:r>
      <w:r>
        <w:t>methodical.</w:t>
      </w:r>
      <w:r>
        <w:rPr>
          <w:spacing w:val="-3"/>
        </w:rPr>
        <w:t xml:space="preserve"> </w:t>
      </w:r>
      <w:r>
        <w:t>A</w:t>
      </w:r>
      <w:r>
        <w:rPr>
          <w:spacing w:val="-3"/>
        </w:rPr>
        <w:t xml:space="preserve"> </w:t>
      </w:r>
      <w:r>
        <w:t>simple</w:t>
      </w:r>
      <w:r>
        <w:rPr>
          <w:spacing w:val="-4"/>
        </w:rPr>
        <w:t xml:space="preserve"> </w:t>
      </w:r>
      <w:r>
        <w:t>but</w:t>
      </w:r>
      <w:r>
        <w:rPr>
          <w:spacing w:val="-3"/>
        </w:rPr>
        <w:t xml:space="preserve"> </w:t>
      </w:r>
      <w:r>
        <w:t>effective</w:t>
      </w:r>
      <w:r>
        <w:rPr>
          <w:spacing w:val="-4"/>
        </w:rPr>
        <w:t xml:space="preserve"> </w:t>
      </w:r>
      <w:r>
        <w:t>approach</w:t>
      </w:r>
      <w:r>
        <w:rPr>
          <w:spacing w:val="-1"/>
        </w:rPr>
        <w:t xml:space="preserve"> </w:t>
      </w:r>
      <w:r>
        <w:t>is diagnostic work know as six step approach.</w:t>
      </w:r>
    </w:p>
    <w:p w14:paraId="16A33DE3">
      <w:pPr>
        <w:pStyle w:val="10"/>
        <w:spacing w:line="276" w:lineRule="auto"/>
        <w:ind w:left="631" w:right="312"/>
      </w:pPr>
      <w:r>
        <w:t>This</w:t>
      </w:r>
      <w:r>
        <w:rPr>
          <w:spacing w:val="-3"/>
        </w:rPr>
        <w:t xml:space="preserve"> </w:t>
      </w:r>
      <w:r>
        <w:t>six-step</w:t>
      </w:r>
      <w:r>
        <w:rPr>
          <w:spacing w:val="-3"/>
        </w:rPr>
        <w:t xml:space="preserve"> </w:t>
      </w:r>
      <w:r>
        <w:t>approach</w:t>
      </w:r>
      <w:r>
        <w:rPr>
          <w:spacing w:val="-3"/>
        </w:rPr>
        <w:t xml:space="preserve"> </w:t>
      </w:r>
      <w:r>
        <w:t>maybe,</w:t>
      </w:r>
      <w:r>
        <w:rPr>
          <w:spacing w:val="-3"/>
        </w:rPr>
        <w:t xml:space="preserve"> </w:t>
      </w:r>
      <w:r>
        <w:t>recognized</w:t>
      </w:r>
      <w:r>
        <w:rPr>
          <w:spacing w:val="-3"/>
        </w:rPr>
        <w:t xml:space="preserve"> </w:t>
      </w:r>
      <w:r>
        <w:t>as</w:t>
      </w:r>
      <w:r>
        <w:rPr>
          <w:spacing w:val="-3"/>
        </w:rPr>
        <w:t xml:space="preserve"> </w:t>
      </w:r>
      <w:r>
        <w:t>an</w:t>
      </w:r>
      <w:r>
        <w:rPr>
          <w:spacing w:val="-3"/>
        </w:rPr>
        <w:t xml:space="preserve"> </w:t>
      </w:r>
      <w:r>
        <w:t>organized</w:t>
      </w:r>
      <w:r>
        <w:rPr>
          <w:spacing w:val="-3"/>
        </w:rPr>
        <w:t xml:space="preserve"> </w:t>
      </w:r>
      <w:r>
        <w:t>approach</w:t>
      </w:r>
      <w:r>
        <w:rPr>
          <w:spacing w:val="-3"/>
        </w:rPr>
        <w:t xml:space="preserve"> </w:t>
      </w:r>
      <w:r>
        <w:t>to</w:t>
      </w:r>
      <w:r>
        <w:rPr>
          <w:spacing w:val="-3"/>
        </w:rPr>
        <w:t xml:space="preserve"> </w:t>
      </w:r>
      <w:r>
        <w:t>problem</w:t>
      </w:r>
      <w:r>
        <w:rPr>
          <w:spacing w:val="-3"/>
        </w:rPr>
        <w:t xml:space="preserve"> </w:t>
      </w:r>
      <w:r>
        <w:t>solving</w:t>
      </w:r>
      <w:r>
        <w:rPr>
          <w:spacing w:val="-5"/>
        </w:rPr>
        <w:t xml:space="preserve"> </w:t>
      </w:r>
      <w:r>
        <w:t>in</w:t>
      </w:r>
      <w:r>
        <w:rPr>
          <w:spacing w:val="-3"/>
        </w:rPr>
        <w:t xml:space="preserve"> </w:t>
      </w:r>
      <w:r>
        <w:t>general.</w:t>
      </w:r>
      <w:r>
        <w:rPr>
          <w:spacing w:val="-3"/>
        </w:rPr>
        <w:t xml:space="preserve"> </w:t>
      </w:r>
      <w:r>
        <w:t>As quoted here it may be seen that certain steps are recursive. That is to say it may be necessary to previous steps as one proceeds to solution.</w:t>
      </w:r>
    </w:p>
    <w:p w14:paraId="26661CB8">
      <w:pPr>
        <w:pStyle w:val="10"/>
        <w:spacing w:before="41"/>
      </w:pPr>
    </w:p>
    <w:p w14:paraId="1CECF38C">
      <w:pPr>
        <w:pStyle w:val="10"/>
        <w:ind w:left="631"/>
      </w:pPr>
      <w:r>
        <w:t>The</w:t>
      </w:r>
      <w:r>
        <w:rPr>
          <w:spacing w:val="-4"/>
        </w:rPr>
        <w:t xml:space="preserve"> </w:t>
      </w:r>
      <w:r>
        <w:t>six</w:t>
      </w:r>
      <w:r>
        <w:rPr>
          <w:spacing w:val="2"/>
        </w:rPr>
        <w:t xml:space="preserve"> </w:t>
      </w:r>
      <w:r>
        <w:t xml:space="preserve">steps </w:t>
      </w:r>
      <w:r>
        <w:rPr>
          <w:spacing w:val="-4"/>
        </w:rPr>
        <w:t>are:</w:t>
      </w:r>
    </w:p>
    <w:p w14:paraId="433C9102">
      <w:pPr>
        <w:pStyle w:val="14"/>
        <w:numPr>
          <w:ilvl w:val="0"/>
          <w:numId w:val="17"/>
        </w:numPr>
        <w:tabs>
          <w:tab w:val="left" w:pos="871"/>
        </w:tabs>
        <w:spacing w:before="41" w:after="0" w:line="240" w:lineRule="auto"/>
        <w:ind w:left="871" w:right="0" w:hanging="240"/>
        <w:jc w:val="left"/>
        <w:rPr>
          <w:sz w:val="24"/>
        </w:rPr>
      </w:pPr>
      <w:r>
        <w:rPr>
          <w:sz w:val="24"/>
        </w:rPr>
        <w:t>Collect</w:t>
      </w:r>
      <w:r>
        <w:rPr>
          <w:spacing w:val="-2"/>
          <w:sz w:val="24"/>
        </w:rPr>
        <w:t xml:space="preserve"> evidence;</w:t>
      </w:r>
    </w:p>
    <w:p w14:paraId="64B21A58">
      <w:pPr>
        <w:pStyle w:val="14"/>
        <w:numPr>
          <w:ilvl w:val="0"/>
          <w:numId w:val="17"/>
        </w:numPr>
        <w:tabs>
          <w:tab w:val="left" w:pos="871"/>
        </w:tabs>
        <w:spacing w:before="43" w:after="0" w:line="240" w:lineRule="auto"/>
        <w:ind w:left="871" w:right="0" w:hanging="240"/>
        <w:jc w:val="left"/>
        <w:rPr>
          <w:sz w:val="24"/>
        </w:rPr>
      </w:pPr>
      <w:r>
        <w:rPr>
          <w:sz w:val="24"/>
        </w:rPr>
        <w:t>Analyze</w:t>
      </w:r>
      <w:r>
        <w:rPr>
          <w:spacing w:val="-3"/>
          <w:sz w:val="24"/>
        </w:rPr>
        <w:t xml:space="preserve"> </w:t>
      </w:r>
      <w:r>
        <w:rPr>
          <w:spacing w:val="-2"/>
          <w:sz w:val="24"/>
        </w:rPr>
        <w:t>evidence;</w:t>
      </w:r>
    </w:p>
    <w:p w14:paraId="531EA6C7">
      <w:pPr>
        <w:pStyle w:val="14"/>
        <w:numPr>
          <w:ilvl w:val="0"/>
          <w:numId w:val="17"/>
        </w:numPr>
        <w:tabs>
          <w:tab w:val="left" w:pos="933"/>
        </w:tabs>
        <w:spacing w:before="41" w:after="0" w:line="240" w:lineRule="auto"/>
        <w:ind w:left="933" w:right="0" w:hanging="242"/>
        <w:jc w:val="left"/>
        <w:rPr>
          <w:sz w:val="24"/>
        </w:rPr>
      </w:pPr>
      <w:r>
        <w:rPr>
          <w:sz w:val="24"/>
        </w:rPr>
        <w:t>Locate</w:t>
      </w:r>
      <w:r>
        <w:rPr>
          <w:spacing w:val="-3"/>
          <w:sz w:val="24"/>
        </w:rPr>
        <w:t xml:space="preserve"> </w:t>
      </w:r>
      <w:r>
        <w:rPr>
          <w:sz w:val="24"/>
        </w:rPr>
        <w:t>the</w:t>
      </w:r>
      <w:r>
        <w:rPr>
          <w:spacing w:val="-2"/>
          <w:sz w:val="24"/>
        </w:rPr>
        <w:t xml:space="preserve"> fault;</w:t>
      </w:r>
    </w:p>
    <w:p w14:paraId="4D768A31">
      <w:pPr>
        <w:pStyle w:val="14"/>
        <w:numPr>
          <w:ilvl w:val="0"/>
          <w:numId w:val="17"/>
        </w:numPr>
        <w:tabs>
          <w:tab w:val="left" w:pos="931"/>
        </w:tabs>
        <w:spacing w:before="41" w:after="0" w:line="240" w:lineRule="auto"/>
        <w:ind w:left="931" w:right="0" w:hanging="240"/>
        <w:jc w:val="left"/>
        <w:rPr>
          <w:sz w:val="24"/>
        </w:rPr>
      </w:pPr>
      <w:r>
        <w:rPr>
          <w:sz w:val="24"/>
        </w:rPr>
        <w:t>Find</w:t>
      </w:r>
      <w:r>
        <w:rPr>
          <w:spacing w:val="-1"/>
          <w:sz w:val="24"/>
        </w:rPr>
        <w:t xml:space="preserve"> </w:t>
      </w:r>
      <w:r>
        <w:rPr>
          <w:sz w:val="24"/>
        </w:rPr>
        <w:t>the</w:t>
      </w:r>
      <w:r>
        <w:rPr>
          <w:spacing w:val="-1"/>
          <w:sz w:val="24"/>
        </w:rPr>
        <w:t xml:space="preserve"> </w:t>
      </w:r>
      <w:r>
        <w:rPr>
          <w:sz w:val="24"/>
        </w:rPr>
        <w:t>cause</w:t>
      </w:r>
      <w:r>
        <w:rPr>
          <w:spacing w:val="-1"/>
          <w:sz w:val="24"/>
        </w:rPr>
        <w:t xml:space="preserve"> </w:t>
      </w:r>
      <w:r>
        <w:rPr>
          <w:sz w:val="24"/>
        </w:rPr>
        <w:t>of the</w:t>
      </w:r>
      <w:r>
        <w:rPr>
          <w:spacing w:val="-2"/>
          <w:sz w:val="24"/>
        </w:rPr>
        <w:t xml:space="preserve"> </w:t>
      </w:r>
      <w:r>
        <w:rPr>
          <w:sz w:val="24"/>
        </w:rPr>
        <w:t>fault and remedy</w:t>
      </w:r>
      <w:r>
        <w:rPr>
          <w:spacing w:val="-5"/>
          <w:sz w:val="24"/>
        </w:rPr>
        <w:t xml:space="preserve"> it;</w:t>
      </w:r>
    </w:p>
    <w:p w14:paraId="78BBF435">
      <w:pPr>
        <w:pStyle w:val="14"/>
        <w:numPr>
          <w:ilvl w:val="0"/>
          <w:numId w:val="17"/>
        </w:numPr>
        <w:tabs>
          <w:tab w:val="left" w:pos="931"/>
        </w:tabs>
        <w:spacing w:before="41" w:after="0" w:line="240" w:lineRule="auto"/>
        <w:ind w:left="931" w:right="0" w:hanging="240"/>
        <w:jc w:val="left"/>
        <w:rPr>
          <w:sz w:val="24"/>
        </w:rPr>
      </w:pPr>
      <w:r>
        <w:rPr>
          <w:sz w:val="24"/>
        </w:rPr>
        <w:t>Rectify</w:t>
      </w:r>
      <w:r>
        <w:rPr>
          <w:spacing w:val="-6"/>
          <w:sz w:val="24"/>
        </w:rPr>
        <w:t xml:space="preserve"> </w:t>
      </w:r>
      <w:r>
        <w:rPr>
          <w:sz w:val="24"/>
        </w:rPr>
        <w:t>the</w:t>
      </w:r>
      <w:r>
        <w:rPr>
          <w:spacing w:val="-1"/>
          <w:sz w:val="24"/>
        </w:rPr>
        <w:t xml:space="preserve"> </w:t>
      </w:r>
      <w:r>
        <w:rPr>
          <w:sz w:val="24"/>
        </w:rPr>
        <w:t>fault</w:t>
      </w:r>
      <w:r>
        <w:rPr>
          <w:spacing w:val="-1"/>
          <w:sz w:val="24"/>
        </w:rPr>
        <w:t xml:space="preserve"> </w:t>
      </w:r>
      <w:r>
        <w:rPr>
          <w:sz w:val="24"/>
        </w:rPr>
        <w:t>(if</w:t>
      </w:r>
      <w:r>
        <w:rPr>
          <w:spacing w:val="-1"/>
          <w:sz w:val="24"/>
        </w:rPr>
        <w:t xml:space="preserve"> </w:t>
      </w:r>
      <w:r>
        <w:rPr>
          <w:sz w:val="24"/>
        </w:rPr>
        <w:t>different</w:t>
      </w:r>
      <w:r>
        <w:rPr>
          <w:spacing w:val="-1"/>
          <w:sz w:val="24"/>
        </w:rPr>
        <w:t xml:space="preserve"> </w:t>
      </w:r>
      <w:r>
        <w:rPr>
          <w:sz w:val="24"/>
        </w:rPr>
        <w:t xml:space="preserve">from </w:t>
      </w:r>
      <w:r>
        <w:rPr>
          <w:spacing w:val="-5"/>
          <w:sz w:val="24"/>
        </w:rPr>
        <w:t>4)</w:t>
      </w:r>
    </w:p>
    <w:p w14:paraId="1ED7C92B">
      <w:pPr>
        <w:pStyle w:val="14"/>
        <w:numPr>
          <w:ilvl w:val="0"/>
          <w:numId w:val="17"/>
        </w:numPr>
        <w:tabs>
          <w:tab w:val="left" w:pos="931"/>
        </w:tabs>
        <w:spacing w:before="43" w:after="0" w:line="240" w:lineRule="auto"/>
        <w:ind w:left="931" w:right="0" w:hanging="240"/>
        <w:jc w:val="left"/>
        <w:rPr>
          <w:sz w:val="24"/>
        </w:rPr>
      </w:pPr>
      <w:r>
        <w:rPr>
          <w:sz w:val="24"/>
        </w:rPr>
        <w:t>Test</w:t>
      </w:r>
      <w:r>
        <w:rPr>
          <w:spacing w:val="-1"/>
          <w:sz w:val="24"/>
        </w:rPr>
        <w:t xml:space="preserve"> </w:t>
      </w:r>
      <w:r>
        <w:rPr>
          <w:sz w:val="24"/>
        </w:rPr>
        <w:t>the</w:t>
      </w:r>
      <w:r>
        <w:rPr>
          <w:spacing w:val="-1"/>
          <w:sz w:val="24"/>
        </w:rPr>
        <w:t xml:space="preserve"> </w:t>
      </w:r>
      <w:r>
        <w:rPr>
          <w:sz w:val="24"/>
        </w:rPr>
        <w:t>system</w:t>
      </w:r>
      <w:r>
        <w:rPr>
          <w:spacing w:val="-1"/>
          <w:sz w:val="24"/>
        </w:rPr>
        <w:t xml:space="preserve"> </w:t>
      </w:r>
      <w:r>
        <w:rPr>
          <w:sz w:val="24"/>
        </w:rPr>
        <w:t>to verify</w:t>
      </w:r>
      <w:r>
        <w:rPr>
          <w:spacing w:val="-5"/>
          <w:sz w:val="24"/>
        </w:rPr>
        <w:t xml:space="preserve"> </w:t>
      </w:r>
      <w:r>
        <w:rPr>
          <w:sz w:val="24"/>
        </w:rPr>
        <w:t>that</w:t>
      </w:r>
      <w:r>
        <w:rPr>
          <w:spacing w:val="-1"/>
          <w:sz w:val="24"/>
        </w:rPr>
        <w:t xml:space="preserve"> </w:t>
      </w:r>
      <w:r>
        <w:rPr>
          <w:sz w:val="24"/>
        </w:rPr>
        <w:t xml:space="preserve">repair is </w:t>
      </w:r>
      <w:r>
        <w:rPr>
          <w:spacing w:val="-2"/>
          <w:sz w:val="24"/>
        </w:rPr>
        <w:t>correct.</w:t>
      </w:r>
    </w:p>
    <w:p w14:paraId="666CE661">
      <w:pPr>
        <w:pStyle w:val="14"/>
        <w:spacing w:after="0" w:line="240" w:lineRule="auto"/>
        <w:jc w:val="left"/>
        <w:rPr>
          <w:sz w:val="24"/>
        </w:rP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1BAB1D19">
      <w:pPr>
        <w:pStyle w:val="10"/>
        <w:ind w:left="502"/>
        <w:rPr>
          <w:sz w:val="20"/>
        </w:rPr>
      </w:pPr>
      <w:r>
        <w:rPr>
          <w:sz w:val="20"/>
        </w:rPr>
        <mc:AlternateContent>
          <mc:Choice Requires="wpg">
            <w:drawing>
              <wp:inline distT="0" distB="0" distL="0" distR="0">
                <wp:extent cx="6443345" cy="356870"/>
                <wp:effectExtent l="9525" t="0" r="0" b="5079"/>
                <wp:docPr id="213" name="Group 213"/>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214" name="Image 214"/>
                          <pic:cNvPicPr/>
                        </pic:nvPicPr>
                        <pic:blipFill>
                          <a:blip r:embed="rId8" cstate="print"/>
                          <a:stretch>
                            <a:fillRect/>
                          </a:stretch>
                        </pic:blipFill>
                        <pic:spPr>
                          <a:xfrm>
                            <a:off x="5653736" y="45720"/>
                            <a:ext cx="517385" cy="236220"/>
                          </a:xfrm>
                          <a:prstGeom prst="rect">
                            <a:avLst/>
                          </a:prstGeom>
                        </pic:spPr>
                      </pic:pic>
                      <wps:wsp>
                        <wps:cNvPr id="215" name="Graphic 215"/>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16" name="Textbox 216"/>
                        <wps:cNvSpPr txBox="1"/>
                        <wps:spPr>
                          <a:xfrm>
                            <a:off x="2865450" y="51419"/>
                            <a:ext cx="2484120" cy="197485"/>
                          </a:xfrm>
                          <a:prstGeom prst="rect">
                            <a:avLst/>
                          </a:prstGeom>
                        </wps:spPr>
                        <wps:txbx>
                          <w:txbxContent>
                            <w:p w14:paraId="514B22B2">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17" name="Textbox 217"/>
                        <wps:cNvSpPr txBox="1"/>
                        <wps:spPr>
                          <a:xfrm>
                            <a:off x="5712918" y="59039"/>
                            <a:ext cx="347980" cy="197485"/>
                          </a:xfrm>
                          <a:prstGeom prst="rect">
                            <a:avLst/>
                          </a:prstGeom>
                        </wps:spPr>
                        <wps:txbx>
                          <w:txbxContent>
                            <w:p w14:paraId="1F658BB0">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DFP+WJBQQAAE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214" o:spid="_x0000_s1026" o:spt="75" type="#_x0000_t75" style="position:absolute;left:5653736;top:45720;height:236220;width:517385;" filled="f" o:preferrelative="t" stroked="f" coordsize="21600,21600" o:gfxdata="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n0fHC5AAAA3AAA&#10;AA8AAAAAAAAAAQAgAAAAIgAAAGRycy9kb3ducmV2LnhtbFBLAQIUABQAAAAIAIdO4kAzLwWeOwAA&#10;ADkAAAAQAAAAAAAAAAEAIAAAAAgBAABkcnMvc2hhcGV4bWwueG1sUEsFBgAAAAAGAAYAWwEAALID&#10;AAAAAA==&#10;">
                  <v:fill on="f" focussize="0,0"/>
                  <v:stroke on="f"/>
                  <v:imagedata r:id="rId8" o:title=""/>
                  <o:lock v:ext="edit" aspectratio="f"/>
                </v:shape>
                <v:shape id="Graphic 215" o:spid="_x0000_s1026" o:spt="100" style="position:absolute;left:-11;top:0;height:356870;width:6443345;" fillcolor="#7F7F7F" filled="t" stroked="f" coordsize="6443345,356870" o:gfxdata="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aNiG/&#10;AAAA3A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16" o:spid="_x0000_s1026" o:spt="202" type="#_x0000_t202" style="position:absolute;left:2865450;top:51419;height:197485;width:2484120;" filled="f" stroked="f" coordsize="21600,21600" o:gfxdata="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mc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14B22B2">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17" o:spid="_x0000_s1026" o:spt="202" type="#_x0000_t202" style="position:absolute;left:5712918;top:59039;height:197485;width:347980;" filled="f" stroked="f" coordsize="21600,21600" o:gfxdata="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VOb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F658BB0">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78836B8A">
      <w:pPr>
        <w:pStyle w:val="10"/>
        <w:rPr>
          <w:sz w:val="32"/>
        </w:rPr>
      </w:pPr>
    </w:p>
    <w:p w14:paraId="4F0AEF79">
      <w:pPr>
        <w:pStyle w:val="10"/>
        <w:rPr>
          <w:sz w:val="32"/>
        </w:rPr>
      </w:pPr>
    </w:p>
    <w:p w14:paraId="6E2F38E7">
      <w:pPr>
        <w:pStyle w:val="10"/>
        <w:rPr>
          <w:sz w:val="32"/>
        </w:rPr>
      </w:pPr>
    </w:p>
    <w:p w14:paraId="559C162B">
      <w:pPr>
        <w:pStyle w:val="10"/>
        <w:rPr>
          <w:sz w:val="32"/>
        </w:rPr>
      </w:pPr>
    </w:p>
    <w:p w14:paraId="2520D612">
      <w:pPr>
        <w:pStyle w:val="10"/>
        <w:rPr>
          <w:sz w:val="32"/>
        </w:rPr>
      </w:pPr>
    </w:p>
    <w:p w14:paraId="57E25D13">
      <w:pPr>
        <w:pStyle w:val="10"/>
        <w:rPr>
          <w:sz w:val="32"/>
        </w:rPr>
      </w:pPr>
    </w:p>
    <w:p w14:paraId="3066CCAA">
      <w:pPr>
        <w:pStyle w:val="10"/>
        <w:spacing w:before="152"/>
        <w:rPr>
          <w:sz w:val="32"/>
        </w:rPr>
      </w:pPr>
    </w:p>
    <w:p w14:paraId="1C1121D1">
      <w:pPr>
        <w:pStyle w:val="4"/>
        <w:ind w:left="2375" w:right="2013"/>
        <w:jc w:val="center"/>
      </w:pPr>
      <w:bookmarkStart w:id="10" w:name="_TOC_250004"/>
      <w:r>
        <w:t>CHAPTER</w:t>
      </w:r>
      <w:r>
        <w:rPr>
          <w:spacing w:val="-18"/>
        </w:rPr>
        <w:t xml:space="preserve"> </w:t>
      </w:r>
      <w:bookmarkEnd w:id="10"/>
      <w:r>
        <w:rPr>
          <w:spacing w:val="-10"/>
        </w:rPr>
        <w:t>4</w:t>
      </w:r>
    </w:p>
    <w:p w14:paraId="1A90FE28">
      <w:pPr>
        <w:pStyle w:val="5"/>
        <w:numPr>
          <w:ilvl w:val="1"/>
          <w:numId w:val="18"/>
        </w:numPr>
        <w:tabs>
          <w:tab w:val="left" w:pos="1052"/>
        </w:tabs>
        <w:spacing w:before="253" w:after="0" w:line="240" w:lineRule="auto"/>
        <w:ind w:left="1052" w:right="0" w:hanging="421"/>
        <w:jc w:val="left"/>
      </w:pPr>
      <w:r>
        <w:t>WORK</w:t>
      </w:r>
      <w:r>
        <w:rPr>
          <w:spacing w:val="-7"/>
        </w:rPr>
        <w:t xml:space="preserve"> </w:t>
      </w:r>
      <w:r>
        <w:t>EXPEIENCE</w:t>
      </w:r>
      <w:r>
        <w:rPr>
          <w:spacing w:val="-4"/>
        </w:rPr>
        <w:t xml:space="preserve"> </w:t>
      </w:r>
      <w:r>
        <w:t>IN</w:t>
      </w:r>
      <w:r>
        <w:rPr>
          <w:spacing w:val="-4"/>
        </w:rPr>
        <w:t xml:space="preserve"> </w:t>
      </w:r>
      <w:r>
        <w:t>IT</w:t>
      </w:r>
      <w:r>
        <w:rPr>
          <w:spacing w:val="-4"/>
        </w:rPr>
        <w:t xml:space="preserve"> </w:t>
      </w:r>
      <w:r>
        <w:rPr>
          <w:spacing w:val="-2"/>
        </w:rPr>
        <w:t>DEPARTMENT</w:t>
      </w:r>
    </w:p>
    <w:p w14:paraId="7390FBA3">
      <w:pPr>
        <w:pStyle w:val="10"/>
        <w:spacing w:before="246" w:line="276" w:lineRule="auto"/>
        <w:ind w:left="631"/>
      </w:pPr>
      <w:r>
        <w:t>For</w:t>
      </w:r>
      <w:r>
        <w:rPr>
          <w:spacing w:val="-3"/>
        </w:rPr>
        <w:t xml:space="preserve"> </w:t>
      </w:r>
      <w:r>
        <w:t>the</w:t>
      </w:r>
      <w:r>
        <w:rPr>
          <w:spacing w:val="-3"/>
        </w:rPr>
        <w:t xml:space="preserve"> </w:t>
      </w:r>
      <w:r>
        <w:t>Last</w:t>
      </w:r>
      <w:r>
        <w:rPr>
          <w:spacing w:val="-3"/>
        </w:rPr>
        <w:t xml:space="preserve"> </w:t>
      </w:r>
      <w:r>
        <w:t>month</w:t>
      </w:r>
      <w:r>
        <w:rPr>
          <w:spacing w:val="-3"/>
        </w:rPr>
        <w:t xml:space="preserve"> </w:t>
      </w:r>
      <w:r>
        <w:t>of</w:t>
      </w:r>
      <w:r>
        <w:rPr>
          <w:spacing w:val="-3"/>
        </w:rPr>
        <w:t xml:space="preserve"> </w:t>
      </w:r>
      <w:r>
        <w:t>my</w:t>
      </w:r>
      <w:r>
        <w:rPr>
          <w:spacing w:val="-6"/>
        </w:rPr>
        <w:t xml:space="preserve"> </w:t>
      </w:r>
      <w:r>
        <w:t>industrial</w:t>
      </w:r>
      <w:r>
        <w:rPr>
          <w:spacing w:val="-3"/>
        </w:rPr>
        <w:t xml:space="preserve"> </w:t>
      </w:r>
      <w:r>
        <w:t>training</w:t>
      </w:r>
      <w:r>
        <w:rPr>
          <w:spacing w:val="-6"/>
        </w:rPr>
        <w:t xml:space="preserve"> </w:t>
      </w:r>
      <w:r>
        <w:t>at</w:t>
      </w:r>
      <w:r>
        <w:rPr>
          <w:spacing w:val="-3"/>
        </w:rPr>
        <w:t xml:space="preserve"> </w:t>
      </w:r>
      <w:r>
        <w:t>Germaine</w:t>
      </w:r>
      <w:r>
        <w:rPr>
          <w:spacing w:val="-3"/>
        </w:rPr>
        <w:t xml:space="preserve"> </w:t>
      </w:r>
      <w:r>
        <w:t>Auto</w:t>
      </w:r>
      <w:r>
        <w:rPr>
          <w:spacing w:val="-3"/>
        </w:rPr>
        <w:t xml:space="preserve"> </w:t>
      </w:r>
      <w:r>
        <w:t>Center</w:t>
      </w:r>
      <w:r>
        <w:rPr>
          <w:spacing w:val="-2"/>
        </w:rPr>
        <w:t xml:space="preserve"> </w:t>
      </w:r>
      <w:r>
        <w:t>I</w:t>
      </w:r>
      <w:r>
        <w:rPr>
          <w:spacing w:val="-7"/>
        </w:rPr>
        <w:t xml:space="preserve"> </w:t>
      </w:r>
      <w:r>
        <w:t>was</w:t>
      </w:r>
      <w:r>
        <w:rPr>
          <w:spacing w:val="-3"/>
        </w:rPr>
        <w:t xml:space="preserve"> </w:t>
      </w:r>
      <w:r>
        <w:t>Transfer</w:t>
      </w:r>
      <w:r>
        <w:rPr>
          <w:spacing w:val="-3"/>
        </w:rPr>
        <w:t xml:space="preserve"> </w:t>
      </w:r>
      <w:r>
        <w:t>to</w:t>
      </w:r>
      <w:r>
        <w:rPr>
          <w:spacing w:val="-2"/>
        </w:rPr>
        <w:t xml:space="preserve"> </w:t>
      </w:r>
      <w:r>
        <w:t>Information Technology Department.</w:t>
      </w:r>
    </w:p>
    <w:p w14:paraId="5FCC3F82">
      <w:pPr>
        <w:pStyle w:val="10"/>
        <w:spacing w:before="201" w:line="276" w:lineRule="auto"/>
        <w:ind w:left="631" w:right="312" w:firstLine="62"/>
      </w:pPr>
      <w:r>
        <w:t>In IT department asides the normal mechanic work like checking engine, checking suspension problems</w:t>
      </w:r>
      <w:r>
        <w:rPr>
          <w:spacing w:val="-3"/>
        </w:rPr>
        <w:t xml:space="preserve"> </w:t>
      </w:r>
      <w:r>
        <w:t>etc,</w:t>
      </w:r>
      <w:r>
        <w:rPr>
          <w:spacing w:val="-1"/>
        </w:rPr>
        <w:t xml:space="preserve"> </w:t>
      </w:r>
      <w:r>
        <w:t>I</w:t>
      </w:r>
      <w:r>
        <w:rPr>
          <w:spacing w:val="-6"/>
        </w:rPr>
        <w:t xml:space="preserve"> </w:t>
      </w:r>
      <w:r>
        <w:t>was</w:t>
      </w:r>
      <w:r>
        <w:rPr>
          <w:spacing w:val="-3"/>
        </w:rPr>
        <w:t xml:space="preserve"> </w:t>
      </w:r>
      <w:r>
        <w:t>involved</w:t>
      </w:r>
      <w:r>
        <w:rPr>
          <w:spacing w:val="-3"/>
        </w:rPr>
        <w:t xml:space="preserve"> </w:t>
      </w:r>
      <w:r>
        <w:t>in</w:t>
      </w:r>
      <w:r>
        <w:rPr>
          <w:spacing w:val="-3"/>
        </w:rPr>
        <w:t xml:space="preserve"> </w:t>
      </w:r>
      <w:r>
        <w:t>providing</w:t>
      </w:r>
      <w:r>
        <w:rPr>
          <w:spacing w:val="-5"/>
        </w:rPr>
        <w:t xml:space="preserve"> </w:t>
      </w:r>
      <w:r>
        <w:t>the</w:t>
      </w:r>
      <w:r>
        <w:rPr>
          <w:spacing w:val="-3"/>
        </w:rPr>
        <w:t xml:space="preserve"> </w:t>
      </w:r>
      <w:r>
        <w:t>infrastructure</w:t>
      </w:r>
      <w:r>
        <w:rPr>
          <w:spacing w:val="-4"/>
        </w:rPr>
        <w:t xml:space="preserve"> </w:t>
      </w:r>
      <w:r>
        <w:t>for</w:t>
      </w:r>
      <w:r>
        <w:rPr>
          <w:spacing w:val="-3"/>
        </w:rPr>
        <w:t xml:space="preserve"> </w:t>
      </w:r>
      <w:r>
        <w:t>automation,</w:t>
      </w:r>
      <w:r>
        <w:rPr>
          <w:spacing w:val="-3"/>
        </w:rPr>
        <w:t xml:space="preserve"> </w:t>
      </w:r>
      <w:r>
        <w:t>the</w:t>
      </w:r>
      <w:r>
        <w:rPr>
          <w:spacing w:val="-3"/>
        </w:rPr>
        <w:t xml:space="preserve"> </w:t>
      </w:r>
      <w:r>
        <w:t>governance</w:t>
      </w:r>
      <w:r>
        <w:rPr>
          <w:spacing w:val="-4"/>
        </w:rPr>
        <w:t xml:space="preserve"> </w:t>
      </w:r>
      <w:r>
        <w:t>for</w:t>
      </w:r>
      <w:r>
        <w:rPr>
          <w:spacing w:val="-3"/>
        </w:rPr>
        <w:t xml:space="preserve"> </w:t>
      </w:r>
      <w:r>
        <w:t>the</w:t>
      </w:r>
      <w:r>
        <w:rPr>
          <w:spacing w:val="-4"/>
        </w:rPr>
        <w:t xml:space="preserve"> </w:t>
      </w:r>
      <w:r>
        <w:t>use of the network and operating systems, and assistance in providing the operational units the functionality they need.</w:t>
      </w:r>
    </w:p>
    <w:p w14:paraId="74F926B8">
      <w:pPr>
        <w:pStyle w:val="5"/>
        <w:spacing w:before="202"/>
      </w:pPr>
      <w:r>
        <w:rPr>
          <w:spacing w:val="-2"/>
        </w:rPr>
        <w:t>GOVERNANCE:</w:t>
      </w:r>
    </w:p>
    <w:p w14:paraId="1B556C8D">
      <w:pPr>
        <w:pStyle w:val="10"/>
        <w:spacing w:before="247" w:line="276" w:lineRule="auto"/>
        <w:ind w:left="631" w:right="1172"/>
        <w:jc w:val="both"/>
      </w:pPr>
      <w:r>
        <w:t>Providing</w:t>
      </w:r>
      <w:r>
        <w:rPr>
          <w:spacing w:val="-2"/>
        </w:rPr>
        <w:t xml:space="preserve"> </w:t>
      </w:r>
      <w:r>
        <w:t>the operating</w:t>
      </w:r>
      <w:r>
        <w:rPr>
          <w:spacing w:val="-2"/>
        </w:rPr>
        <w:t xml:space="preserve"> </w:t>
      </w:r>
      <w:r>
        <w:t>parameters for individuals' and operating</w:t>
      </w:r>
      <w:r>
        <w:rPr>
          <w:spacing w:val="-2"/>
        </w:rPr>
        <w:t xml:space="preserve"> </w:t>
      </w:r>
      <w:r>
        <w:t>units use of the IT systems, networks,</w:t>
      </w:r>
      <w:r>
        <w:rPr>
          <w:spacing w:val="-3"/>
        </w:rPr>
        <w:t xml:space="preserve"> </w:t>
      </w:r>
      <w:r>
        <w:t>architecture,</w:t>
      </w:r>
      <w:r>
        <w:rPr>
          <w:spacing w:val="-3"/>
        </w:rPr>
        <w:t xml:space="preserve"> </w:t>
      </w:r>
      <w:r>
        <w:t>etc.</w:t>
      </w:r>
      <w:r>
        <w:rPr>
          <w:spacing w:val="-3"/>
        </w:rPr>
        <w:t xml:space="preserve"> </w:t>
      </w:r>
      <w:r>
        <w:t>(This</w:t>
      </w:r>
      <w:r>
        <w:rPr>
          <w:spacing w:val="-3"/>
        </w:rPr>
        <w:t xml:space="preserve"> </w:t>
      </w:r>
      <w:r>
        <w:t>includes</w:t>
      </w:r>
      <w:r>
        <w:rPr>
          <w:spacing w:val="-3"/>
        </w:rPr>
        <w:t xml:space="preserve"> </w:t>
      </w:r>
      <w:r>
        <w:t>responsibility</w:t>
      </w:r>
      <w:r>
        <w:rPr>
          <w:spacing w:val="-11"/>
        </w:rPr>
        <w:t xml:space="preserve"> </w:t>
      </w:r>
      <w:r>
        <w:t>for</w:t>
      </w:r>
      <w:r>
        <w:rPr>
          <w:spacing w:val="-3"/>
        </w:rPr>
        <w:t xml:space="preserve"> </w:t>
      </w:r>
      <w:r>
        <w:t>conventional</w:t>
      </w:r>
      <w:r>
        <w:rPr>
          <w:spacing w:val="-1"/>
        </w:rPr>
        <w:t xml:space="preserve"> </w:t>
      </w:r>
      <w:r>
        <w:t>IT</w:t>
      </w:r>
      <w:r>
        <w:rPr>
          <w:spacing w:val="-2"/>
        </w:rPr>
        <w:t xml:space="preserve"> </w:t>
      </w:r>
      <w:r>
        <w:t>security</w:t>
      </w:r>
      <w:r>
        <w:rPr>
          <w:spacing w:val="-8"/>
        </w:rPr>
        <w:t xml:space="preserve"> </w:t>
      </w:r>
      <w:r>
        <w:t>and</w:t>
      </w:r>
      <w:r>
        <w:rPr>
          <w:spacing w:val="-3"/>
        </w:rPr>
        <w:t xml:space="preserve"> </w:t>
      </w:r>
      <w:r>
        <w:t xml:space="preserve">data </w:t>
      </w:r>
      <w:r>
        <w:rPr>
          <w:spacing w:val="-2"/>
        </w:rPr>
        <w:t>assurance).</w:t>
      </w:r>
    </w:p>
    <w:p w14:paraId="2923053D">
      <w:pPr>
        <w:pStyle w:val="5"/>
        <w:spacing w:before="203"/>
      </w:pPr>
      <w:r>
        <w:rPr>
          <w:spacing w:val="-2"/>
        </w:rPr>
        <w:t>INFRASTRUCTURE:</w:t>
      </w:r>
    </w:p>
    <w:p w14:paraId="222D93AF">
      <w:pPr>
        <w:pStyle w:val="10"/>
        <w:spacing w:before="243" w:line="276" w:lineRule="auto"/>
        <w:ind w:left="631" w:right="378" w:firstLine="60"/>
      </w:pPr>
      <w:r>
        <w:t>Providing</w:t>
      </w:r>
      <w:r>
        <w:rPr>
          <w:spacing w:val="-6"/>
        </w:rPr>
        <w:t xml:space="preserve"> </w:t>
      </w:r>
      <w:r>
        <w:t>the</w:t>
      </w:r>
      <w:r>
        <w:rPr>
          <w:spacing w:val="-3"/>
        </w:rPr>
        <w:t xml:space="preserve"> </w:t>
      </w:r>
      <w:r>
        <w:t>operating</w:t>
      </w:r>
      <w:r>
        <w:rPr>
          <w:spacing w:val="-4"/>
        </w:rPr>
        <w:t xml:space="preserve"> </w:t>
      </w:r>
      <w:r>
        <w:t>network</w:t>
      </w:r>
      <w:r>
        <w:rPr>
          <w:spacing w:val="-4"/>
        </w:rPr>
        <w:t xml:space="preserve"> </w:t>
      </w:r>
      <w:r>
        <w:t>and</w:t>
      </w:r>
      <w:r>
        <w:rPr>
          <w:spacing w:val="-3"/>
        </w:rPr>
        <w:t xml:space="preserve"> </w:t>
      </w:r>
      <w:r>
        <w:t>circuitry</w:t>
      </w:r>
      <w:r>
        <w:rPr>
          <w:spacing w:val="-8"/>
        </w:rPr>
        <w:t xml:space="preserve"> </w:t>
      </w:r>
      <w:r>
        <w:t>and</w:t>
      </w:r>
      <w:r>
        <w:rPr>
          <w:spacing w:val="-3"/>
        </w:rPr>
        <w:t xml:space="preserve"> </w:t>
      </w:r>
      <w:r>
        <w:t>all</w:t>
      </w:r>
      <w:r>
        <w:rPr>
          <w:spacing w:val="-3"/>
        </w:rPr>
        <w:t xml:space="preserve"> </w:t>
      </w:r>
      <w:r>
        <w:t>equipment</w:t>
      </w:r>
      <w:r>
        <w:rPr>
          <w:spacing w:val="-3"/>
        </w:rPr>
        <w:t xml:space="preserve"> </w:t>
      </w:r>
      <w:r>
        <w:t>needed</w:t>
      </w:r>
      <w:r>
        <w:rPr>
          <w:spacing w:val="-3"/>
        </w:rPr>
        <w:t xml:space="preserve"> </w:t>
      </w:r>
      <w:r>
        <w:t>to</w:t>
      </w:r>
      <w:r>
        <w:rPr>
          <w:spacing w:val="-3"/>
        </w:rPr>
        <w:t xml:space="preserve"> </w:t>
      </w:r>
      <w:r>
        <w:t>make</w:t>
      </w:r>
      <w:r>
        <w:rPr>
          <w:spacing w:val="-5"/>
        </w:rPr>
        <w:t xml:space="preserve"> </w:t>
      </w:r>
      <w:r>
        <w:t>the</w:t>
      </w:r>
      <w:r>
        <w:rPr>
          <w:spacing w:val="-2"/>
        </w:rPr>
        <w:t xml:space="preserve"> </w:t>
      </w:r>
      <w:r>
        <w:t>IT</w:t>
      </w:r>
      <w:r>
        <w:rPr>
          <w:spacing w:val="-3"/>
        </w:rPr>
        <w:t xml:space="preserve"> </w:t>
      </w:r>
      <w:r>
        <w:t>system</w:t>
      </w:r>
      <w:r>
        <w:rPr>
          <w:spacing w:val="-3"/>
        </w:rPr>
        <w:t xml:space="preserve"> </w:t>
      </w:r>
      <w:r>
        <w:t>work in accordance with an established operating standard and system "size."</w:t>
      </w:r>
    </w:p>
    <w:p w14:paraId="69B3CABB">
      <w:pPr>
        <w:pStyle w:val="10"/>
      </w:pPr>
    </w:p>
    <w:p w14:paraId="2D3EB6F3">
      <w:pPr>
        <w:pStyle w:val="10"/>
        <w:spacing w:before="223"/>
      </w:pPr>
    </w:p>
    <w:p w14:paraId="16247EA3">
      <w:pPr>
        <w:pStyle w:val="5"/>
      </w:pPr>
      <w:r>
        <w:rPr>
          <w:spacing w:val="-2"/>
        </w:rPr>
        <w:t>FUNCTIONALITY:</w:t>
      </w:r>
    </w:p>
    <w:p w14:paraId="3361F3E2">
      <w:pPr>
        <w:pStyle w:val="10"/>
        <w:spacing w:before="244" w:line="276" w:lineRule="auto"/>
        <w:ind w:left="631"/>
      </w:pPr>
      <w:r>
        <w:t>Providing the capacity for operating applications development, storing and securing the electronic information</w:t>
      </w:r>
      <w:r>
        <w:rPr>
          <w:spacing w:val="-3"/>
        </w:rPr>
        <w:t xml:space="preserve"> </w:t>
      </w:r>
      <w:r>
        <w:t>the</w:t>
      </w:r>
      <w:r>
        <w:rPr>
          <w:spacing w:val="-4"/>
        </w:rPr>
        <w:t xml:space="preserve"> </w:t>
      </w:r>
      <w:r>
        <w:t>organization</w:t>
      </w:r>
      <w:r>
        <w:rPr>
          <w:spacing w:val="-3"/>
        </w:rPr>
        <w:t xml:space="preserve"> </w:t>
      </w:r>
      <w:r>
        <w:t>owns,</w:t>
      </w:r>
      <w:r>
        <w:rPr>
          <w:spacing w:val="-3"/>
        </w:rPr>
        <w:t xml:space="preserve"> </w:t>
      </w:r>
      <w:r>
        <w:t>and</w:t>
      </w:r>
      <w:r>
        <w:rPr>
          <w:spacing w:val="-3"/>
        </w:rPr>
        <w:t xml:space="preserve"> </w:t>
      </w:r>
      <w:r>
        <w:t>providing</w:t>
      </w:r>
      <w:r>
        <w:rPr>
          <w:spacing w:val="-4"/>
        </w:rPr>
        <w:t xml:space="preserve"> </w:t>
      </w:r>
      <w:r>
        <w:t>direct</w:t>
      </w:r>
      <w:r>
        <w:rPr>
          <w:spacing w:val="-3"/>
        </w:rPr>
        <w:t xml:space="preserve"> </w:t>
      </w:r>
      <w:r>
        <w:t>operating</w:t>
      </w:r>
      <w:r>
        <w:rPr>
          <w:spacing w:val="-4"/>
        </w:rPr>
        <w:t xml:space="preserve"> </w:t>
      </w:r>
      <w:r>
        <w:t>assistance</w:t>
      </w:r>
      <w:r>
        <w:rPr>
          <w:spacing w:val="-4"/>
        </w:rPr>
        <w:t xml:space="preserve"> </w:t>
      </w:r>
      <w:r>
        <w:t>in</w:t>
      </w:r>
      <w:r>
        <w:rPr>
          <w:spacing w:val="-3"/>
        </w:rPr>
        <w:t xml:space="preserve"> </w:t>
      </w:r>
      <w:r>
        <w:t>software</w:t>
      </w:r>
      <w:r>
        <w:rPr>
          <w:spacing w:val="-3"/>
        </w:rPr>
        <w:t xml:space="preserve"> </w:t>
      </w:r>
      <w:r>
        <w:t>use</w:t>
      </w:r>
      <w:r>
        <w:rPr>
          <w:spacing w:val="-4"/>
        </w:rPr>
        <w:t xml:space="preserve"> </w:t>
      </w:r>
      <w:r>
        <w:t>and</w:t>
      </w:r>
      <w:r>
        <w:rPr>
          <w:spacing w:val="-3"/>
        </w:rPr>
        <w:t xml:space="preserve"> </w:t>
      </w:r>
      <w:r>
        <w:t>data management to all functional areas in the organization.</w:t>
      </w:r>
    </w:p>
    <w:p w14:paraId="01E70BBF">
      <w:pPr>
        <w:pStyle w:val="5"/>
        <w:numPr>
          <w:ilvl w:val="1"/>
          <w:numId w:val="18"/>
        </w:numPr>
        <w:tabs>
          <w:tab w:val="left" w:pos="1052"/>
        </w:tabs>
        <w:spacing w:before="204" w:after="0" w:line="240" w:lineRule="auto"/>
        <w:ind w:left="1052" w:right="0" w:hanging="421"/>
        <w:jc w:val="left"/>
      </w:pPr>
      <w:r>
        <w:t>OBSERVATIONS</w:t>
      </w:r>
      <w:r>
        <w:rPr>
          <w:spacing w:val="-11"/>
        </w:rPr>
        <w:t xml:space="preserve"> </w:t>
      </w:r>
      <w:r>
        <w:t>AND</w:t>
      </w:r>
      <w:r>
        <w:rPr>
          <w:spacing w:val="-9"/>
        </w:rPr>
        <w:t xml:space="preserve"> </w:t>
      </w:r>
      <w:r>
        <w:rPr>
          <w:spacing w:val="-2"/>
        </w:rPr>
        <w:t>CONTRIBUTIONS</w:t>
      </w:r>
    </w:p>
    <w:p w14:paraId="101A6CB3">
      <w:pPr>
        <w:pStyle w:val="6"/>
        <w:spacing w:before="250"/>
      </w:pPr>
      <w:r>
        <w:rPr>
          <w:spacing w:val="-2"/>
        </w:rPr>
        <w:t>OBSERVATIONS</w:t>
      </w:r>
    </w:p>
    <w:p w14:paraId="52FD169E">
      <w:pPr>
        <w:pStyle w:val="6"/>
        <w:spacing w:after="0"/>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3BB463BD">
      <w:pPr>
        <w:pStyle w:val="10"/>
        <w:ind w:left="502"/>
        <w:rPr>
          <w:sz w:val="20"/>
        </w:rPr>
      </w:pPr>
      <w:r>
        <w:rPr>
          <w:sz w:val="20"/>
        </w:rPr>
        <mc:AlternateContent>
          <mc:Choice Requires="wpg">
            <w:drawing>
              <wp:inline distT="0" distB="0" distL="0" distR="0">
                <wp:extent cx="6443345" cy="356870"/>
                <wp:effectExtent l="9525" t="0" r="0" b="5079"/>
                <wp:docPr id="218" name="Group 21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219" name="Image 219"/>
                          <pic:cNvPicPr/>
                        </pic:nvPicPr>
                        <pic:blipFill>
                          <a:blip r:embed="rId8" cstate="print"/>
                          <a:stretch>
                            <a:fillRect/>
                          </a:stretch>
                        </pic:blipFill>
                        <pic:spPr>
                          <a:xfrm>
                            <a:off x="5653736" y="45720"/>
                            <a:ext cx="517385" cy="236220"/>
                          </a:xfrm>
                          <a:prstGeom prst="rect">
                            <a:avLst/>
                          </a:prstGeom>
                        </pic:spPr>
                      </pic:pic>
                      <wps:wsp>
                        <wps:cNvPr id="220" name="Graphic 22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21" name="Textbox 221"/>
                        <wps:cNvSpPr txBox="1"/>
                        <wps:spPr>
                          <a:xfrm>
                            <a:off x="2865450" y="51419"/>
                            <a:ext cx="2484120" cy="197485"/>
                          </a:xfrm>
                          <a:prstGeom prst="rect">
                            <a:avLst/>
                          </a:prstGeom>
                        </wps:spPr>
                        <wps:txbx>
                          <w:txbxContent>
                            <w:p w14:paraId="2B32ECA0">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22" name="Textbox 222"/>
                        <wps:cNvSpPr txBox="1"/>
                        <wps:spPr>
                          <a:xfrm>
                            <a:off x="5712918" y="59039"/>
                            <a:ext cx="347980" cy="197485"/>
                          </a:xfrm>
                          <a:prstGeom prst="rect">
                            <a:avLst/>
                          </a:prstGeom>
                        </wps:spPr>
                        <wps:txbx>
                          <w:txbxContent>
                            <w:p w14:paraId="79365630">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">
                <o:lock v:ext="edit" aspectratio="f"/>
                <v:shape id="Image 219" o:spid="_x0000_s1026" o:spt="75" type="#_x0000_t75" style="position:absolute;left:5653736;top:45720;height:236220;width:517385;" filled="f" o:preferrelative="t" stroked="f" coordsize="21600,21600" o:gfxdata="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f10+65AAAA3AAA&#10;AA8AAAAAAAAAAQAgAAAAIgAAAGRycy9kb3ducmV2LnhtbFBLAQIUABQAAAAIAIdO4kAzLwWeOwAA&#10;ADkAAAAQAAAAAAAAAAEAIAAAAAgBAABkcnMvc2hhcGV4bWwueG1sUEsFBgAAAAAGAAYAWwEAALID&#10;AAAAAA==&#10;">
                  <v:fill on="f" focussize="0,0"/>
                  <v:stroke on="f"/>
                  <v:imagedata r:id="rId8" o:title=""/>
                  <o:lock v:ext="edit" aspectratio="f"/>
                </v:shape>
                <v:shape id="Graphic 220" o:spid="_x0000_s1026" o:spt="100" style="position:absolute;left:-11;top:0;height:356870;width:6443345;" fillcolor="#7F7F7F" filled="t" stroked="f" coordsize="6443345,356870" o:gfxdata="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oFfBLsAAADc&#10;AAAADwAAAAAAAAABACAAAAAiAAAAZHJzL2Rvd25yZXYueG1sUEsBAhQAFAAAAAgAh07iQDMvBZ47&#10;AAAAOQAAABAAAAAAAAAAAQAgAAAACgEAAGRycy9zaGFwZXhtbC54bWxQSwUGAAAAAAYABgBbAQAA&#10;tAM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21" o:spid="_x0000_s1026" o:spt="202" type="#_x0000_t202" style="position:absolute;left:2865450;top:51419;height:197485;width:2484120;" filled="f" stroked="f" coordsize="21600,21600" o:gfxdata="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czu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B32ECA0">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22" o:spid="_x0000_s1026" o:spt="202" type="#_x0000_t202" style="position:absolute;left:5712918;top:59039;height:197485;width:347980;" filled="f" stroked="f" coordsize="21600,21600" o:gfxdata="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OUJ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9365630">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7B0BF822">
      <w:pPr>
        <w:pStyle w:val="10"/>
        <w:spacing w:before="230" w:line="276" w:lineRule="auto"/>
        <w:ind w:left="991" w:right="378"/>
      </w:pPr>
      <w:r>
        <w:t>As</w:t>
      </w:r>
      <w:r>
        <w:rPr>
          <w:spacing w:val="-3"/>
        </w:rPr>
        <w:t xml:space="preserve"> </w:t>
      </w:r>
      <w:r>
        <w:t>a</w:t>
      </w:r>
      <w:r>
        <w:rPr>
          <w:spacing w:val="-5"/>
        </w:rPr>
        <w:t xml:space="preserve"> </w:t>
      </w:r>
      <w:r>
        <w:t>student</w:t>
      </w:r>
      <w:r>
        <w:rPr>
          <w:spacing w:val="-3"/>
        </w:rPr>
        <w:t xml:space="preserve"> </w:t>
      </w:r>
      <w:r>
        <w:t>my</w:t>
      </w:r>
      <w:r>
        <w:rPr>
          <w:spacing w:val="-6"/>
        </w:rPr>
        <w:t xml:space="preserve"> </w:t>
      </w:r>
      <w:r>
        <w:t>first</w:t>
      </w:r>
      <w:r>
        <w:rPr>
          <w:spacing w:val="-3"/>
        </w:rPr>
        <w:t xml:space="preserve"> </w:t>
      </w:r>
      <w:r>
        <w:t>observation</w:t>
      </w:r>
      <w:r>
        <w:rPr>
          <w:spacing w:val="-3"/>
        </w:rPr>
        <w:t xml:space="preserve"> </w:t>
      </w:r>
      <w:r>
        <w:t>was</w:t>
      </w:r>
      <w:r>
        <w:rPr>
          <w:spacing w:val="-3"/>
        </w:rPr>
        <w:t xml:space="preserve"> </w:t>
      </w:r>
      <w:r>
        <w:t>the</w:t>
      </w:r>
      <w:r>
        <w:rPr>
          <w:spacing w:val="-2"/>
        </w:rPr>
        <w:t xml:space="preserve"> </w:t>
      </w:r>
      <w:r>
        <w:t>cognition</w:t>
      </w:r>
      <w:r>
        <w:rPr>
          <w:spacing w:val="-3"/>
        </w:rPr>
        <w:t xml:space="preserve"> </w:t>
      </w:r>
      <w:r>
        <w:t>of</w:t>
      </w:r>
      <w:r>
        <w:rPr>
          <w:spacing w:val="-3"/>
        </w:rPr>
        <w:t xml:space="preserve"> </w:t>
      </w:r>
      <w:r>
        <w:t>the</w:t>
      </w:r>
      <w:r>
        <w:rPr>
          <w:spacing w:val="-4"/>
        </w:rPr>
        <w:t xml:space="preserve"> </w:t>
      </w:r>
      <w:r>
        <w:t>difference</w:t>
      </w:r>
      <w:r>
        <w:rPr>
          <w:spacing w:val="-4"/>
        </w:rPr>
        <w:t xml:space="preserve"> </w:t>
      </w:r>
      <w:r>
        <w:t>between</w:t>
      </w:r>
      <w:r>
        <w:rPr>
          <w:spacing w:val="-3"/>
        </w:rPr>
        <w:t xml:space="preserve"> </w:t>
      </w:r>
      <w:r>
        <w:t>the</w:t>
      </w:r>
      <w:r>
        <w:rPr>
          <w:spacing w:val="-3"/>
        </w:rPr>
        <w:t xml:space="preserve"> </w:t>
      </w:r>
      <w:r>
        <w:t>school environment and the labor market, as it is a different ball game entirely.</w:t>
      </w:r>
    </w:p>
    <w:p w14:paraId="0D0E25C5">
      <w:pPr>
        <w:pStyle w:val="10"/>
        <w:spacing w:before="42"/>
      </w:pPr>
    </w:p>
    <w:p w14:paraId="4A0DA05C">
      <w:pPr>
        <w:pStyle w:val="10"/>
        <w:spacing w:line="276" w:lineRule="auto"/>
        <w:ind w:left="991" w:right="378" w:firstLine="62"/>
      </w:pPr>
      <w:r>
        <w:t>I</w:t>
      </w:r>
      <w:r>
        <w:rPr>
          <w:spacing w:val="-6"/>
        </w:rPr>
        <w:t xml:space="preserve"> </w:t>
      </w:r>
      <w:r>
        <w:t>also</w:t>
      </w:r>
      <w:r>
        <w:rPr>
          <w:spacing w:val="-2"/>
        </w:rPr>
        <w:t xml:space="preserve"> </w:t>
      </w:r>
      <w:r>
        <w:t>observed</w:t>
      </w:r>
      <w:r>
        <w:rPr>
          <w:spacing w:val="-2"/>
        </w:rPr>
        <w:t xml:space="preserve"> </w:t>
      </w:r>
      <w:r>
        <w:t>that</w:t>
      </w:r>
      <w:r>
        <w:rPr>
          <w:spacing w:val="-2"/>
        </w:rPr>
        <w:t xml:space="preserve"> </w:t>
      </w:r>
      <w:r>
        <w:t>safety</w:t>
      </w:r>
      <w:r>
        <w:rPr>
          <w:spacing w:val="-5"/>
        </w:rPr>
        <w:t xml:space="preserve"> </w:t>
      </w:r>
      <w:r>
        <w:t>was</w:t>
      </w:r>
      <w:r>
        <w:rPr>
          <w:spacing w:val="-2"/>
        </w:rPr>
        <w:t xml:space="preserve"> </w:t>
      </w:r>
      <w:r>
        <w:t>paramount</w:t>
      </w:r>
      <w:r>
        <w:rPr>
          <w:spacing w:val="-2"/>
        </w:rPr>
        <w:t xml:space="preserve"> </w:t>
      </w:r>
      <w:r>
        <w:t>and</w:t>
      </w:r>
      <w:r>
        <w:rPr>
          <w:spacing w:val="-2"/>
        </w:rPr>
        <w:t xml:space="preserve"> </w:t>
      </w:r>
      <w:r>
        <w:t>it</w:t>
      </w:r>
      <w:r>
        <w:rPr>
          <w:spacing w:val="-2"/>
        </w:rPr>
        <w:t xml:space="preserve"> </w:t>
      </w:r>
      <w:r>
        <w:t>could</w:t>
      </w:r>
      <w:r>
        <w:rPr>
          <w:spacing w:val="-2"/>
        </w:rPr>
        <w:t xml:space="preserve"> </w:t>
      </w:r>
      <w:r>
        <w:t>easy</w:t>
      </w:r>
      <w:r>
        <w:rPr>
          <w:spacing w:val="-5"/>
        </w:rPr>
        <w:t xml:space="preserve"> </w:t>
      </w:r>
      <w:r>
        <w:t>be</w:t>
      </w:r>
      <w:r>
        <w:rPr>
          <w:spacing w:val="-3"/>
        </w:rPr>
        <w:t xml:space="preserve"> </w:t>
      </w:r>
      <w:r>
        <w:t>seen</w:t>
      </w:r>
      <w:r>
        <w:rPr>
          <w:spacing w:val="-2"/>
        </w:rPr>
        <w:t xml:space="preserve"> </w:t>
      </w:r>
      <w:r>
        <w:t>as</w:t>
      </w:r>
      <w:r>
        <w:rPr>
          <w:spacing w:val="-2"/>
        </w:rPr>
        <w:t xml:space="preserve"> </w:t>
      </w:r>
      <w:r>
        <w:t>the</w:t>
      </w:r>
      <w:r>
        <w:rPr>
          <w:spacing w:val="-1"/>
        </w:rPr>
        <w:t xml:space="preserve"> </w:t>
      </w:r>
      <w:r>
        <w:t>primary</w:t>
      </w:r>
      <w:r>
        <w:rPr>
          <w:spacing w:val="-5"/>
        </w:rPr>
        <w:t xml:space="preserve"> </w:t>
      </w:r>
      <w:r>
        <w:t>goal</w:t>
      </w:r>
      <w:r>
        <w:rPr>
          <w:spacing w:val="-2"/>
        </w:rPr>
        <w:t xml:space="preserve"> </w:t>
      </w:r>
      <w:r>
        <w:t>of every staff of the company and not only the technicians. As safety equipment and instructions were always</w:t>
      </w:r>
      <w:r>
        <w:rPr>
          <w:spacing w:val="-1"/>
        </w:rPr>
        <w:t xml:space="preserve"> </w:t>
      </w:r>
      <w:r>
        <w:t>put</w:t>
      </w:r>
      <w:r>
        <w:rPr>
          <w:spacing w:val="-1"/>
        </w:rPr>
        <w:t xml:space="preserve"> </w:t>
      </w:r>
      <w:r>
        <w:t>in</w:t>
      </w:r>
      <w:r>
        <w:rPr>
          <w:spacing w:val="-1"/>
        </w:rPr>
        <w:t xml:space="preserve"> </w:t>
      </w:r>
      <w:r>
        <w:t>place</w:t>
      </w:r>
      <w:r>
        <w:rPr>
          <w:spacing w:val="-2"/>
        </w:rPr>
        <w:t xml:space="preserve"> </w:t>
      </w:r>
      <w:r>
        <w:t>or</w:t>
      </w:r>
      <w:r>
        <w:rPr>
          <w:spacing w:val="-1"/>
        </w:rPr>
        <w:t xml:space="preserve"> </w:t>
      </w:r>
      <w:r>
        <w:t>made</w:t>
      </w:r>
      <w:r>
        <w:rPr>
          <w:spacing w:val="-2"/>
        </w:rPr>
        <w:t xml:space="preserve"> </w:t>
      </w:r>
      <w:r>
        <w:t>available</w:t>
      </w:r>
      <w:r>
        <w:rPr>
          <w:spacing w:val="-1"/>
        </w:rPr>
        <w:t xml:space="preserve"> </w:t>
      </w:r>
      <w:r>
        <w:t>at</w:t>
      </w:r>
      <w:r>
        <w:rPr>
          <w:spacing w:val="-1"/>
        </w:rPr>
        <w:t xml:space="preserve"> </w:t>
      </w:r>
      <w:r>
        <w:t>strategic locations</w:t>
      </w:r>
      <w:r>
        <w:rPr>
          <w:spacing w:val="-1"/>
        </w:rPr>
        <w:t xml:space="preserve"> </w:t>
      </w:r>
      <w:r>
        <w:t>within</w:t>
      </w:r>
      <w:r>
        <w:rPr>
          <w:spacing w:val="-1"/>
        </w:rPr>
        <w:t xml:space="preserve"> </w:t>
      </w:r>
      <w:r>
        <w:t>the</w:t>
      </w:r>
      <w:r>
        <w:rPr>
          <w:spacing w:val="-2"/>
        </w:rPr>
        <w:t xml:space="preserve"> </w:t>
      </w:r>
      <w:r>
        <w:t>company. workshop</w:t>
      </w:r>
      <w:r>
        <w:rPr>
          <w:spacing w:val="-1"/>
        </w:rPr>
        <w:t xml:space="preserve"> </w:t>
      </w:r>
      <w:r>
        <w:t>to</w:t>
      </w:r>
      <w:r>
        <w:rPr>
          <w:spacing w:val="-1"/>
        </w:rPr>
        <w:t xml:space="preserve"> </w:t>
      </w:r>
      <w:r>
        <w:t>the service desks to the customer care centers to the offices to the receptions.</w:t>
      </w:r>
    </w:p>
    <w:p w14:paraId="0A17F016">
      <w:pPr>
        <w:pStyle w:val="10"/>
        <w:spacing w:before="41"/>
      </w:pPr>
    </w:p>
    <w:p w14:paraId="554A8E89">
      <w:pPr>
        <w:pStyle w:val="10"/>
        <w:spacing w:line="276" w:lineRule="auto"/>
        <w:ind w:left="991" w:right="312"/>
      </w:pPr>
      <w:r>
        <w:t>Neatness was also a key</w:t>
      </w:r>
      <w:r>
        <w:rPr>
          <w:spacing w:val="-1"/>
        </w:rPr>
        <w:t xml:space="preserve"> </w:t>
      </w:r>
      <w:r>
        <w:t>attribute as even though the job is usually</w:t>
      </w:r>
      <w:r>
        <w:rPr>
          <w:spacing w:val="-3"/>
        </w:rPr>
        <w:t xml:space="preserve"> </w:t>
      </w:r>
      <w:r>
        <w:t>seen as a dirty</w:t>
      </w:r>
      <w:r>
        <w:rPr>
          <w:spacing w:val="-3"/>
        </w:rPr>
        <w:t xml:space="preserve"> </w:t>
      </w:r>
      <w:r>
        <w:t>job, technicians were</w:t>
      </w:r>
      <w:r>
        <w:rPr>
          <w:spacing w:val="-3"/>
        </w:rPr>
        <w:t xml:space="preserve"> </w:t>
      </w:r>
      <w:r>
        <w:t>always</w:t>
      </w:r>
      <w:r>
        <w:rPr>
          <w:spacing w:val="-3"/>
        </w:rPr>
        <w:t xml:space="preserve"> </w:t>
      </w:r>
      <w:r>
        <w:t>admonished</w:t>
      </w:r>
      <w:r>
        <w:rPr>
          <w:spacing w:val="-1"/>
        </w:rPr>
        <w:t xml:space="preserve"> </w:t>
      </w:r>
      <w:r>
        <w:t>to</w:t>
      </w:r>
      <w:r>
        <w:rPr>
          <w:spacing w:val="-3"/>
        </w:rPr>
        <w:t xml:space="preserve"> </w:t>
      </w:r>
      <w:r>
        <w:t>be</w:t>
      </w:r>
      <w:r>
        <w:rPr>
          <w:spacing w:val="-3"/>
        </w:rPr>
        <w:t xml:space="preserve"> </w:t>
      </w:r>
      <w:r>
        <w:t>as</w:t>
      </w:r>
      <w:r>
        <w:rPr>
          <w:spacing w:val="-3"/>
        </w:rPr>
        <w:t xml:space="preserve"> </w:t>
      </w:r>
      <w:r>
        <w:t>neat</w:t>
      </w:r>
      <w:r>
        <w:rPr>
          <w:spacing w:val="-3"/>
        </w:rPr>
        <w:t xml:space="preserve"> </w:t>
      </w:r>
      <w:r>
        <w:t>as</w:t>
      </w:r>
      <w:r>
        <w:rPr>
          <w:spacing w:val="-3"/>
        </w:rPr>
        <w:t xml:space="preserve"> </w:t>
      </w:r>
      <w:r>
        <w:t>possible</w:t>
      </w:r>
      <w:r>
        <w:rPr>
          <w:spacing w:val="-2"/>
        </w:rPr>
        <w:t xml:space="preserve"> </w:t>
      </w:r>
      <w:r>
        <w:t>in</w:t>
      </w:r>
      <w:r>
        <w:rPr>
          <w:spacing w:val="-3"/>
        </w:rPr>
        <w:t xml:space="preserve"> </w:t>
      </w:r>
      <w:r>
        <w:t>their</w:t>
      </w:r>
      <w:r>
        <w:rPr>
          <w:spacing w:val="-3"/>
        </w:rPr>
        <w:t xml:space="preserve"> </w:t>
      </w:r>
      <w:r>
        <w:t>dressing</w:t>
      </w:r>
      <w:r>
        <w:rPr>
          <w:spacing w:val="-4"/>
        </w:rPr>
        <w:t xml:space="preserve"> </w:t>
      </w:r>
      <w:r>
        <w:t>and</w:t>
      </w:r>
      <w:r>
        <w:rPr>
          <w:spacing w:val="-3"/>
        </w:rPr>
        <w:t xml:space="preserve"> </w:t>
      </w:r>
      <w:r>
        <w:t>in</w:t>
      </w:r>
      <w:r>
        <w:rPr>
          <w:spacing w:val="-3"/>
        </w:rPr>
        <w:t xml:space="preserve"> </w:t>
      </w:r>
      <w:r>
        <w:t>carrying</w:t>
      </w:r>
      <w:r>
        <w:rPr>
          <w:spacing w:val="-6"/>
        </w:rPr>
        <w:t xml:space="preserve"> </w:t>
      </w:r>
      <w:r>
        <w:t>out</w:t>
      </w:r>
      <w:r>
        <w:rPr>
          <w:spacing w:val="-3"/>
        </w:rPr>
        <w:t xml:space="preserve"> </w:t>
      </w:r>
      <w:r>
        <w:t>their</w:t>
      </w:r>
      <w:r>
        <w:rPr>
          <w:spacing w:val="-3"/>
        </w:rPr>
        <w:t xml:space="preserve"> </w:t>
      </w:r>
      <w:r>
        <w:t>duties. This was further encouraged by rewarding technicians that could fully adhere to this</w:t>
      </w:r>
    </w:p>
    <w:p w14:paraId="7E66FDB1">
      <w:pPr>
        <w:pStyle w:val="10"/>
        <w:spacing w:before="1" w:line="276" w:lineRule="auto"/>
        <w:ind w:left="991" w:right="378"/>
      </w:pPr>
      <w:r>
        <w:t>. - The hospitality shown to customers was of another level as customers were treated with so much</w:t>
      </w:r>
      <w:r>
        <w:rPr>
          <w:spacing w:val="-3"/>
        </w:rPr>
        <w:t xml:space="preserve"> </w:t>
      </w:r>
      <w:r>
        <w:t>care</w:t>
      </w:r>
      <w:r>
        <w:rPr>
          <w:spacing w:val="-4"/>
        </w:rPr>
        <w:t xml:space="preserve"> </w:t>
      </w:r>
      <w:r>
        <w:t>and</w:t>
      </w:r>
      <w:r>
        <w:rPr>
          <w:spacing w:val="-3"/>
        </w:rPr>
        <w:t xml:space="preserve"> </w:t>
      </w:r>
      <w:r>
        <w:t>respect.</w:t>
      </w:r>
      <w:r>
        <w:rPr>
          <w:spacing w:val="-1"/>
        </w:rPr>
        <w:t xml:space="preserve"> </w:t>
      </w:r>
      <w:r>
        <w:t>From</w:t>
      </w:r>
      <w:r>
        <w:rPr>
          <w:spacing w:val="-3"/>
        </w:rPr>
        <w:t xml:space="preserve"> </w:t>
      </w:r>
      <w:r>
        <w:t>provision</w:t>
      </w:r>
      <w:r>
        <w:rPr>
          <w:spacing w:val="-3"/>
        </w:rPr>
        <w:t xml:space="preserve"> </w:t>
      </w:r>
      <w:r>
        <w:t>of</w:t>
      </w:r>
      <w:r>
        <w:rPr>
          <w:spacing w:val="-4"/>
        </w:rPr>
        <w:t xml:space="preserve"> </w:t>
      </w:r>
      <w:r>
        <w:t>free</w:t>
      </w:r>
      <w:r>
        <w:rPr>
          <w:spacing w:val="-4"/>
        </w:rPr>
        <w:t xml:space="preserve"> </w:t>
      </w:r>
      <w:r>
        <w:t>breakfast</w:t>
      </w:r>
      <w:r>
        <w:rPr>
          <w:spacing w:val="-3"/>
        </w:rPr>
        <w:t xml:space="preserve"> </w:t>
      </w:r>
      <w:r>
        <w:t>and</w:t>
      </w:r>
      <w:r>
        <w:rPr>
          <w:spacing w:val="-3"/>
        </w:rPr>
        <w:t xml:space="preserve"> </w:t>
      </w:r>
      <w:r>
        <w:t>lunch,</w:t>
      </w:r>
      <w:r>
        <w:rPr>
          <w:spacing w:val="-3"/>
        </w:rPr>
        <w:t xml:space="preserve"> </w:t>
      </w:r>
      <w:r>
        <w:t>to</w:t>
      </w:r>
      <w:r>
        <w:rPr>
          <w:spacing w:val="-1"/>
        </w:rPr>
        <w:t xml:space="preserve"> </w:t>
      </w:r>
      <w:r>
        <w:t>a</w:t>
      </w:r>
      <w:r>
        <w:rPr>
          <w:spacing w:val="-4"/>
        </w:rPr>
        <w:t xml:space="preserve"> </w:t>
      </w:r>
      <w:r>
        <w:t>brief</w:t>
      </w:r>
      <w:r>
        <w:rPr>
          <w:spacing w:val="-3"/>
        </w:rPr>
        <w:t xml:space="preserve"> </w:t>
      </w:r>
      <w:r>
        <w:t>internal</w:t>
      </w:r>
      <w:r>
        <w:rPr>
          <w:spacing w:val="-3"/>
        </w:rPr>
        <w:t xml:space="preserve"> </w:t>
      </w:r>
      <w:r>
        <w:t>training,</w:t>
      </w:r>
      <w:r>
        <w:rPr>
          <w:spacing w:val="-3"/>
        </w:rPr>
        <w:t xml:space="preserve"> </w:t>
      </w:r>
      <w:r>
        <w:t>to free medical checkup the customers were always made to feel at ease.</w:t>
      </w:r>
    </w:p>
    <w:p w14:paraId="4B29605F">
      <w:pPr>
        <w:pStyle w:val="10"/>
        <w:spacing w:before="41"/>
      </w:pPr>
    </w:p>
    <w:p w14:paraId="7F63B92A">
      <w:pPr>
        <w:pStyle w:val="10"/>
        <w:spacing w:before="1" w:line="276" w:lineRule="auto"/>
        <w:ind w:left="991" w:right="273"/>
      </w:pPr>
      <w:r>
        <w:t>-</w:t>
      </w:r>
      <w:r>
        <w:rPr>
          <w:spacing w:val="-4"/>
        </w:rPr>
        <w:t xml:space="preserve"> </w:t>
      </w:r>
      <w:r>
        <w:t>Communication</w:t>
      </w:r>
      <w:r>
        <w:rPr>
          <w:spacing w:val="-3"/>
        </w:rPr>
        <w:t xml:space="preserve"> </w:t>
      </w:r>
      <w:r>
        <w:t>played</w:t>
      </w:r>
      <w:r>
        <w:rPr>
          <w:spacing w:val="-1"/>
        </w:rPr>
        <w:t xml:space="preserve"> </w:t>
      </w:r>
      <w:r>
        <w:t>a</w:t>
      </w:r>
      <w:r>
        <w:rPr>
          <w:spacing w:val="-4"/>
        </w:rPr>
        <w:t xml:space="preserve"> </w:t>
      </w:r>
      <w:r>
        <w:t>vital</w:t>
      </w:r>
      <w:r>
        <w:rPr>
          <w:spacing w:val="-3"/>
        </w:rPr>
        <w:t xml:space="preserve"> </w:t>
      </w:r>
      <w:r>
        <w:t>role</w:t>
      </w:r>
      <w:r>
        <w:rPr>
          <w:spacing w:val="-4"/>
        </w:rPr>
        <w:t xml:space="preserve"> </w:t>
      </w:r>
      <w:r>
        <w:t>in</w:t>
      </w:r>
      <w:r>
        <w:rPr>
          <w:spacing w:val="-3"/>
        </w:rPr>
        <w:t xml:space="preserve"> </w:t>
      </w:r>
      <w:r>
        <w:t>the</w:t>
      </w:r>
      <w:r>
        <w:rPr>
          <w:spacing w:val="-4"/>
        </w:rPr>
        <w:t xml:space="preserve"> </w:t>
      </w:r>
      <w:r>
        <w:t>successful</w:t>
      </w:r>
      <w:r>
        <w:rPr>
          <w:spacing w:val="-3"/>
        </w:rPr>
        <w:t xml:space="preserve"> </w:t>
      </w:r>
      <w:r>
        <w:t>execution</w:t>
      </w:r>
      <w:r>
        <w:rPr>
          <w:spacing w:val="-3"/>
        </w:rPr>
        <w:t xml:space="preserve"> </w:t>
      </w:r>
      <w:r>
        <w:t>of</w:t>
      </w:r>
      <w:r>
        <w:rPr>
          <w:spacing w:val="-4"/>
        </w:rPr>
        <w:t xml:space="preserve"> </w:t>
      </w:r>
      <w:r>
        <w:t>jobs,</w:t>
      </w:r>
      <w:r>
        <w:rPr>
          <w:spacing w:val="-3"/>
        </w:rPr>
        <w:t xml:space="preserve"> </w:t>
      </w:r>
      <w:r>
        <w:t>from</w:t>
      </w:r>
      <w:r>
        <w:rPr>
          <w:spacing w:val="-3"/>
        </w:rPr>
        <w:t xml:space="preserve"> </w:t>
      </w:r>
      <w:r>
        <w:t>among</w:t>
      </w:r>
      <w:r>
        <w:rPr>
          <w:spacing w:val="-1"/>
        </w:rPr>
        <w:t xml:space="preserve"> </w:t>
      </w:r>
      <w:r>
        <w:t>personnel</w:t>
      </w:r>
      <w:r>
        <w:rPr>
          <w:spacing w:val="-3"/>
        </w:rPr>
        <w:t xml:space="preserve"> </w:t>
      </w:r>
      <w:r>
        <w:t>in</w:t>
      </w:r>
      <w:r>
        <w:rPr>
          <w:spacing w:val="-3"/>
        </w:rPr>
        <w:t xml:space="preserve"> </w:t>
      </w:r>
      <w:r>
        <w:t xml:space="preserve">a section to departments communicating with other departments present in the company and also customers with company’s personnel. Good flow of information was required and as a result most jobs that were returned or problematic, come about as a result of poor communication between </w:t>
      </w:r>
      <w:r>
        <w:rPr>
          <w:spacing w:val="-2"/>
        </w:rPr>
        <w:t>parties.</w:t>
      </w:r>
    </w:p>
    <w:p w14:paraId="2FE7366C">
      <w:pPr>
        <w:pStyle w:val="5"/>
        <w:spacing w:before="3"/>
        <w:ind w:left="1061"/>
      </w:pPr>
      <w:r>
        <w:t>4.2</w:t>
      </w:r>
      <w:r>
        <w:rPr>
          <w:spacing w:val="-2"/>
        </w:rPr>
        <w:t xml:space="preserve"> CONTRIBUTIONS</w:t>
      </w:r>
    </w:p>
    <w:p w14:paraId="5C53C382">
      <w:pPr>
        <w:pStyle w:val="10"/>
        <w:spacing w:before="92"/>
        <w:rPr>
          <w:b/>
          <w:sz w:val="28"/>
        </w:rPr>
      </w:pPr>
    </w:p>
    <w:p w14:paraId="7C40E8BA">
      <w:pPr>
        <w:pStyle w:val="10"/>
        <w:spacing w:line="276" w:lineRule="auto"/>
        <w:ind w:left="991" w:right="312" w:firstLine="60"/>
      </w:pPr>
      <w:r>
        <w:t>My contributions were shown in my work done and services given as a Diagnosing / Mechanical technician in the establishment, which was basically diagnosing and repair of mechanical components of automobiles. I was able to maximize the job efficiency and work output in my section, because after a couple of months my section supervisor gave me the access to work directly</w:t>
      </w:r>
      <w:r>
        <w:rPr>
          <w:spacing w:val="-5"/>
        </w:rPr>
        <w:t xml:space="preserve"> </w:t>
      </w:r>
      <w:r>
        <w:t>with</w:t>
      </w:r>
      <w:r>
        <w:rPr>
          <w:spacing w:val="-2"/>
        </w:rPr>
        <w:t xml:space="preserve"> </w:t>
      </w:r>
      <w:r>
        <w:t>the</w:t>
      </w:r>
      <w:r>
        <w:rPr>
          <w:spacing w:val="-2"/>
        </w:rPr>
        <w:t xml:space="preserve"> </w:t>
      </w:r>
      <w:r>
        <w:t>spare</w:t>
      </w:r>
      <w:r>
        <w:rPr>
          <w:spacing w:val="-4"/>
        </w:rPr>
        <w:t xml:space="preserve"> </w:t>
      </w:r>
      <w:r>
        <w:t>parts</w:t>
      </w:r>
      <w:r>
        <w:rPr>
          <w:spacing w:val="-2"/>
        </w:rPr>
        <w:t xml:space="preserve"> </w:t>
      </w:r>
      <w:r>
        <w:t>and</w:t>
      </w:r>
      <w:r>
        <w:rPr>
          <w:spacing w:val="-2"/>
        </w:rPr>
        <w:t xml:space="preserve"> </w:t>
      </w:r>
      <w:r>
        <w:t>material</w:t>
      </w:r>
      <w:r>
        <w:rPr>
          <w:spacing w:val="-2"/>
        </w:rPr>
        <w:t xml:space="preserve"> </w:t>
      </w:r>
      <w:r>
        <w:t>store</w:t>
      </w:r>
      <w:r>
        <w:rPr>
          <w:spacing w:val="-4"/>
        </w:rPr>
        <w:t xml:space="preserve"> </w:t>
      </w:r>
      <w:r>
        <w:t>department,</w:t>
      </w:r>
      <w:r>
        <w:rPr>
          <w:spacing w:val="-2"/>
        </w:rPr>
        <w:t xml:space="preserve"> </w:t>
      </w:r>
      <w:r>
        <w:t>thereby</w:t>
      </w:r>
      <w:r>
        <w:rPr>
          <w:spacing w:val="-7"/>
        </w:rPr>
        <w:t xml:space="preserve"> </w:t>
      </w:r>
      <w:r>
        <w:t>speeding</w:t>
      </w:r>
      <w:r>
        <w:rPr>
          <w:spacing w:val="-5"/>
        </w:rPr>
        <w:t xml:space="preserve"> </w:t>
      </w:r>
      <w:r>
        <w:t>up</w:t>
      </w:r>
      <w:r>
        <w:rPr>
          <w:spacing w:val="-2"/>
        </w:rPr>
        <w:t xml:space="preserve"> </w:t>
      </w:r>
      <w:r>
        <w:t>the</w:t>
      </w:r>
      <w:r>
        <w:rPr>
          <w:spacing w:val="-2"/>
        </w:rPr>
        <w:t xml:space="preserve"> </w:t>
      </w:r>
      <w:r>
        <w:t>job</w:t>
      </w:r>
      <w:r>
        <w:rPr>
          <w:spacing w:val="-2"/>
        </w:rPr>
        <w:t xml:space="preserve"> </w:t>
      </w:r>
      <w:r>
        <w:t>completion process, as he wasn’t always around to attend due to official reasons. I was also able to revive the job registration process as it was slightly overlooked prior to my attachment because of the magnitude of work in the section, but after successfully reviving it, it became useful in double- checking the vehicles that came into the section and technicians that worked on them</w:t>
      </w:r>
    </w:p>
    <w:p w14:paraId="6ACD236E">
      <w:pPr>
        <w:pStyle w:val="10"/>
      </w:pPr>
    </w:p>
    <w:p w14:paraId="151A79EB">
      <w:pPr>
        <w:pStyle w:val="10"/>
      </w:pPr>
    </w:p>
    <w:p w14:paraId="54C6D0DB">
      <w:pPr>
        <w:pStyle w:val="10"/>
      </w:pPr>
    </w:p>
    <w:p w14:paraId="4D88FF86">
      <w:pPr>
        <w:pStyle w:val="10"/>
      </w:pPr>
    </w:p>
    <w:p w14:paraId="2FC59E68">
      <w:pPr>
        <w:pStyle w:val="10"/>
        <w:spacing w:before="144"/>
      </w:pPr>
    </w:p>
    <w:p w14:paraId="67152737">
      <w:pPr>
        <w:pStyle w:val="4"/>
        <w:ind w:left="2793" w:right="2013"/>
        <w:jc w:val="center"/>
      </w:pPr>
      <w:bookmarkStart w:id="11" w:name="_TOC_250003"/>
      <w:r>
        <w:t>CHAPTER</w:t>
      </w:r>
      <w:r>
        <w:rPr>
          <w:spacing w:val="-18"/>
        </w:rPr>
        <w:t xml:space="preserve"> </w:t>
      </w:r>
      <w:bookmarkEnd w:id="11"/>
      <w:r>
        <w:rPr>
          <w:spacing w:val="-10"/>
        </w:rPr>
        <w:t>5</w:t>
      </w:r>
    </w:p>
    <w:p w14:paraId="3247FDD7">
      <w:pPr>
        <w:pStyle w:val="4"/>
        <w:spacing w:after="0"/>
        <w:jc w:val="center"/>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7D1F30DE">
      <w:pPr>
        <w:pStyle w:val="10"/>
        <w:ind w:left="502"/>
        <w:rPr>
          <w:sz w:val="20"/>
        </w:rPr>
      </w:pPr>
      <w:r>
        <w:rPr>
          <w:sz w:val="20"/>
        </w:rPr>
        <mc:AlternateContent>
          <mc:Choice Requires="wpg">
            <w:drawing>
              <wp:inline distT="0" distB="0" distL="0" distR="0">
                <wp:extent cx="6443345" cy="356870"/>
                <wp:effectExtent l="9525" t="0" r="0" b="5079"/>
                <wp:docPr id="223" name="Group 223"/>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224" name="Image 224"/>
                          <pic:cNvPicPr/>
                        </pic:nvPicPr>
                        <pic:blipFill>
                          <a:blip r:embed="rId8" cstate="print"/>
                          <a:stretch>
                            <a:fillRect/>
                          </a:stretch>
                        </pic:blipFill>
                        <pic:spPr>
                          <a:xfrm>
                            <a:off x="5653736" y="45720"/>
                            <a:ext cx="517385" cy="236220"/>
                          </a:xfrm>
                          <a:prstGeom prst="rect">
                            <a:avLst/>
                          </a:prstGeom>
                        </pic:spPr>
                      </pic:pic>
                      <wps:wsp>
                        <wps:cNvPr id="225" name="Graphic 225"/>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26" name="Textbox 226"/>
                        <wps:cNvSpPr txBox="1"/>
                        <wps:spPr>
                          <a:xfrm>
                            <a:off x="2865450" y="51419"/>
                            <a:ext cx="2484120" cy="197485"/>
                          </a:xfrm>
                          <a:prstGeom prst="rect">
                            <a:avLst/>
                          </a:prstGeom>
                        </wps:spPr>
                        <wps:txbx>
                          <w:txbxContent>
                            <w:p w14:paraId="0EC152D6">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27" name="Textbox 227"/>
                        <wps:cNvSpPr txBox="1"/>
                        <wps:spPr>
                          <a:xfrm>
                            <a:off x="5712918" y="59039"/>
                            <a:ext cx="347980" cy="197485"/>
                          </a:xfrm>
                          <a:prstGeom prst="rect">
                            <a:avLst/>
                          </a:prstGeom>
                        </wps:spPr>
                        <wps:txbx>
                          <w:txbxContent>
                            <w:p w14:paraId="13830FFE">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DNWcohBQQAAE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224" o:spid="_x0000_s1026" o:spt="75" type="#_x0000_t75" style="position:absolute;left:5653736;top:45720;height:236220;width:517385;" filled="f" o:preferrelative="t" stroked="f" coordsize="21600,21600" o:gfxdata="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eYts25AAAA3AAA&#10;AA8AAAAAAAAAAQAgAAAAIgAAAGRycy9kb3ducmV2LnhtbFBLAQIUABQAAAAIAIdO4kAzLwWeOwAA&#10;ADkAAAAQAAAAAAAAAAEAIAAAAAgBAABkcnMvc2hhcGV4bWwueG1sUEsFBgAAAAAGAAYAWwEAALID&#10;AAAAAA==&#10;">
                  <v:fill on="f" focussize="0,0"/>
                  <v:stroke on="f"/>
                  <v:imagedata r:id="rId8" o:title=""/>
                  <o:lock v:ext="edit" aspectratio="f"/>
                </v:shape>
                <v:shape id="Graphic 225" o:spid="_x0000_s1026" o:spt="100" style="position:absolute;left:-11;top:0;height:356870;width:6443345;" fillcolor="#7F7F7F" filled="t" stroked="f" coordsize="6443345,356870" o:gfxdata="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2/Jy/&#10;AAAA3AAAAA8AAAAAAAAAAQAgAAAAIgAAAGRycy9kb3ducmV2LnhtbFBLAQIUABQAAAAIAIdO4kAz&#10;LwWeOwAAADkAAAAQAAAAAAAAAAEAIAAAAA4BAABkcnMvc2hhcGV4bWwueG1sUEsFBgAAAAAGAAYA&#10;WwEAALg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26" o:spid="_x0000_s1026" o:spt="202" type="#_x0000_t202" style="position:absolute;left:2865450;top:51419;height:197485;width:2484120;" filled="f" stroked="f" coordsize="21600,21600" o:gfxdata="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7VWk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EC152D6">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27" o:spid="_x0000_s1026" o:spt="202" type="#_x0000_t202" style="position:absolute;left:5712918;top:59039;height:197485;width:347980;" filled="f" stroked="f" coordsize="21600,21600" o:gfxdata="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nz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3830FFE">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2245A13C">
      <w:pPr>
        <w:pStyle w:val="4"/>
        <w:spacing w:before="234"/>
        <w:ind w:left="1049"/>
      </w:pPr>
      <w:bookmarkStart w:id="12" w:name="_TOC_250002"/>
      <w:r>
        <w:t>CONCLUSION</w:t>
      </w:r>
      <w:r>
        <w:rPr>
          <w:spacing w:val="-14"/>
        </w:rPr>
        <w:t xml:space="preserve"> </w:t>
      </w:r>
      <w:r>
        <w:t>AND</w:t>
      </w:r>
      <w:r>
        <w:rPr>
          <w:spacing w:val="-13"/>
        </w:rPr>
        <w:t xml:space="preserve"> </w:t>
      </w:r>
      <w:bookmarkEnd w:id="12"/>
      <w:r>
        <w:rPr>
          <w:spacing w:val="-2"/>
        </w:rPr>
        <w:t>RECOMMENDATION</w:t>
      </w:r>
    </w:p>
    <w:p w14:paraId="1DABD10A">
      <w:pPr>
        <w:pStyle w:val="4"/>
        <w:numPr>
          <w:ilvl w:val="1"/>
          <w:numId w:val="19"/>
        </w:numPr>
        <w:tabs>
          <w:tab w:val="left" w:pos="2069"/>
        </w:tabs>
        <w:spacing w:before="103" w:after="0" w:line="240" w:lineRule="auto"/>
        <w:ind w:left="2069" w:right="0" w:hanging="641"/>
        <w:jc w:val="left"/>
      </w:pPr>
      <w:bookmarkStart w:id="13" w:name="_TOC_250001"/>
      <w:bookmarkEnd w:id="13"/>
      <w:r>
        <w:rPr>
          <w:spacing w:val="-2"/>
        </w:rPr>
        <w:t>CONCLUSION</w:t>
      </w:r>
    </w:p>
    <w:p w14:paraId="2EEE3F59">
      <w:pPr>
        <w:pStyle w:val="10"/>
        <w:spacing w:before="100" w:line="276" w:lineRule="auto"/>
        <w:ind w:left="1351" w:right="913" w:hanging="29"/>
        <w:jc w:val="both"/>
      </w:pPr>
      <w:r>
        <w:t>My</w:t>
      </w:r>
      <w:r>
        <w:rPr>
          <w:spacing w:val="-5"/>
        </w:rPr>
        <w:t xml:space="preserve"> </w:t>
      </w:r>
      <w:r>
        <w:t>6months industrial attachment as a</w:t>
      </w:r>
      <w:r>
        <w:rPr>
          <w:spacing w:val="-1"/>
        </w:rPr>
        <w:t xml:space="preserve"> </w:t>
      </w:r>
      <w:r>
        <w:t>junior technician at special gift technical services was a huge success and a great time of acquisition of knowledge and skills. Through my training</w:t>
      </w:r>
      <w:r>
        <w:rPr>
          <w:spacing w:val="-4"/>
        </w:rPr>
        <w:t xml:space="preserve"> </w:t>
      </w:r>
      <w:r>
        <w:t>I</w:t>
      </w:r>
      <w:r>
        <w:rPr>
          <w:spacing w:val="-1"/>
        </w:rPr>
        <w:t xml:space="preserve"> </w:t>
      </w:r>
      <w:r>
        <w:t>was able to</w:t>
      </w:r>
      <w:r>
        <w:rPr>
          <w:spacing w:val="2"/>
        </w:rPr>
        <w:t xml:space="preserve"> </w:t>
      </w:r>
      <w:r>
        <w:t>appreciate</w:t>
      </w:r>
      <w:r>
        <w:rPr>
          <w:spacing w:val="-2"/>
        </w:rPr>
        <w:t xml:space="preserve"> </w:t>
      </w:r>
      <w:r>
        <w:t>my</w:t>
      </w:r>
      <w:r>
        <w:rPr>
          <w:spacing w:val="-3"/>
        </w:rPr>
        <w:t xml:space="preserve"> </w:t>
      </w:r>
      <w:r>
        <w:t>chosen course of study</w:t>
      </w:r>
      <w:r>
        <w:rPr>
          <w:spacing w:val="-6"/>
        </w:rPr>
        <w:t xml:space="preserve"> </w:t>
      </w:r>
      <w:r>
        <w:t>even more, because</w:t>
      </w:r>
      <w:r>
        <w:rPr>
          <w:spacing w:val="1"/>
        </w:rPr>
        <w:t xml:space="preserve"> </w:t>
      </w:r>
      <w:r>
        <w:t>I</w:t>
      </w:r>
      <w:r>
        <w:rPr>
          <w:spacing w:val="-4"/>
        </w:rPr>
        <w:t xml:space="preserve"> </w:t>
      </w:r>
      <w:r>
        <w:t xml:space="preserve">had </w:t>
      </w:r>
      <w:r>
        <w:rPr>
          <w:spacing w:val="-5"/>
        </w:rPr>
        <w:t>the</w:t>
      </w:r>
    </w:p>
    <w:p w14:paraId="1ACC243B">
      <w:pPr>
        <w:pStyle w:val="10"/>
        <w:spacing w:line="276" w:lineRule="auto"/>
        <w:ind w:left="1351" w:right="312"/>
      </w:pPr>
      <w:r>
        <w:t>opportunity to blend the theoretical knowledge acquired from school with the practical hands- on application of knowledge gained here to perform very important tasks that contributed in a way to my productivity in the company. My training here has given me a broader view to the importance</w:t>
      </w:r>
      <w:r>
        <w:rPr>
          <w:spacing w:val="-4"/>
        </w:rPr>
        <w:t xml:space="preserve"> </w:t>
      </w:r>
      <w:r>
        <w:t>and</w:t>
      </w:r>
      <w:r>
        <w:rPr>
          <w:spacing w:val="-1"/>
        </w:rPr>
        <w:t xml:space="preserve"> </w:t>
      </w:r>
      <w:r>
        <w:t>relevance</w:t>
      </w:r>
      <w:r>
        <w:rPr>
          <w:spacing w:val="-4"/>
        </w:rPr>
        <w:t xml:space="preserve"> </w:t>
      </w:r>
      <w:r>
        <w:t>of</w:t>
      </w:r>
      <w:r>
        <w:rPr>
          <w:spacing w:val="-3"/>
        </w:rPr>
        <w:t xml:space="preserve"> </w:t>
      </w:r>
      <w:r>
        <w:t>Mechanical</w:t>
      </w:r>
      <w:r>
        <w:rPr>
          <w:spacing w:val="-3"/>
        </w:rPr>
        <w:t xml:space="preserve"> </w:t>
      </w:r>
      <w:r>
        <w:t>Engineers</w:t>
      </w:r>
      <w:r>
        <w:rPr>
          <w:spacing w:val="-3"/>
        </w:rPr>
        <w:t xml:space="preserve"> </w:t>
      </w:r>
      <w:r>
        <w:t>in</w:t>
      </w:r>
      <w:r>
        <w:rPr>
          <w:spacing w:val="-3"/>
        </w:rPr>
        <w:t xml:space="preserve"> </w:t>
      </w:r>
      <w:r>
        <w:t>the</w:t>
      </w:r>
      <w:r>
        <w:rPr>
          <w:spacing w:val="-3"/>
        </w:rPr>
        <w:t xml:space="preserve"> </w:t>
      </w:r>
      <w:r>
        <w:t>immediate</w:t>
      </w:r>
      <w:r>
        <w:rPr>
          <w:spacing w:val="-4"/>
        </w:rPr>
        <w:t xml:space="preserve"> </w:t>
      </w:r>
      <w:r>
        <w:t>society</w:t>
      </w:r>
      <w:r>
        <w:rPr>
          <w:spacing w:val="-8"/>
        </w:rPr>
        <w:t xml:space="preserve"> </w:t>
      </w:r>
      <w:r>
        <w:t>and</w:t>
      </w:r>
      <w:r>
        <w:rPr>
          <w:spacing w:val="-3"/>
        </w:rPr>
        <w:t xml:space="preserve"> </w:t>
      </w:r>
      <w:r>
        <w:t>the</w:t>
      </w:r>
      <w:r>
        <w:rPr>
          <w:spacing w:val="-2"/>
        </w:rPr>
        <w:t xml:space="preserve"> </w:t>
      </w:r>
      <w:r>
        <w:t>world</w:t>
      </w:r>
      <w:r>
        <w:rPr>
          <w:spacing w:val="-3"/>
        </w:rPr>
        <w:t xml:space="preserve"> </w:t>
      </w:r>
      <w:r>
        <w:t>as</w:t>
      </w:r>
      <w:r>
        <w:rPr>
          <w:spacing w:val="-3"/>
        </w:rPr>
        <w:t xml:space="preserve"> </w:t>
      </w:r>
      <w:r>
        <w:t>a whole, as I now look forward to impacting it positively after graduation. I have also been able to</w:t>
      </w:r>
      <w:r>
        <w:rPr>
          <w:spacing w:val="-3"/>
        </w:rPr>
        <w:t xml:space="preserve"> </w:t>
      </w:r>
      <w:r>
        <w:t>improve</w:t>
      </w:r>
      <w:r>
        <w:rPr>
          <w:spacing w:val="-5"/>
        </w:rPr>
        <w:t xml:space="preserve"> </w:t>
      </w:r>
      <w:r>
        <w:t>my</w:t>
      </w:r>
      <w:r>
        <w:rPr>
          <w:spacing w:val="-8"/>
        </w:rPr>
        <w:t xml:space="preserve"> </w:t>
      </w:r>
      <w:r>
        <w:t>communication</w:t>
      </w:r>
      <w:r>
        <w:rPr>
          <w:spacing w:val="-3"/>
        </w:rPr>
        <w:t xml:space="preserve"> </w:t>
      </w:r>
      <w:r>
        <w:t>and</w:t>
      </w:r>
      <w:r>
        <w:rPr>
          <w:spacing w:val="-3"/>
        </w:rPr>
        <w:t xml:space="preserve"> </w:t>
      </w:r>
      <w:r>
        <w:t>presentation</w:t>
      </w:r>
      <w:r>
        <w:rPr>
          <w:spacing w:val="-3"/>
        </w:rPr>
        <w:t xml:space="preserve"> </w:t>
      </w:r>
      <w:r>
        <w:t>skills</w:t>
      </w:r>
      <w:r>
        <w:rPr>
          <w:spacing w:val="-3"/>
        </w:rPr>
        <w:t xml:space="preserve"> </w:t>
      </w:r>
      <w:r>
        <w:t>and</w:t>
      </w:r>
      <w:r>
        <w:rPr>
          <w:spacing w:val="-3"/>
        </w:rPr>
        <w:t xml:space="preserve"> </w:t>
      </w:r>
      <w:r>
        <w:t>thereby</w:t>
      </w:r>
      <w:r>
        <w:rPr>
          <w:spacing w:val="-8"/>
        </w:rPr>
        <w:t xml:space="preserve"> </w:t>
      </w:r>
      <w:r>
        <w:t>developed</w:t>
      </w:r>
      <w:r>
        <w:rPr>
          <w:spacing w:val="-3"/>
        </w:rPr>
        <w:t xml:space="preserve"> </w:t>
      </w:r>
      <w:r>
        <w:t>good</w:t>
      </w:r>
      <w:r>
        <w:rPr>
          <w:spacing w:val="-1"/>
        </w:rPr>
        <w:t xml:space="preserve"> </w:t>
      </w:r>
      <w:r>
        <w:t>relationship with my</w:t>
      </w:r>
      <w:r>
        <w:rPr>
          <w:spacing w:val="-3"/>
        </w:rPr>
        <w:t xml:space="preserve"> </w:t>
      </w:r>
      <w:r>
        <w:t>fellow colleagues at work. I</w:t>
      </w:r>
      <w:r>
        <w:rPr>
          <w:spacing w:val="-2"/>
        </w:rPr>
        <w:t xml:space="preserve"> </w:t>
      </w:r>
      <w:r>
        <w:t>have also been able to appreciate the connection between my course of study and other disciplines in producing a successful result.</w:t>
      </w:r>
    </w:p>
    <w:p w14:paraId="71BA68F4">
      <w:pPr>
        <w:pStyle w:val="10"/>
        <w:spacing w:before="98"/>
      </w:pPr>
    </w:p>
    <w:p w14:paraId="3DBF1056">
      <w:pPr>
        <w:pStyle w:val="5"/>
        <w:numPr>
          <w:ilvl w:val="1"/>
          <w:numId w:val="19"/>
        </w:numPr>
        <w:tabs>
          <w:tab w:val="left" w:pos="1772"/>
        </w:tabs>
        <w:spacing w:before="1" w:after="0" w:line="240" w:lineRule="auto"/>
        <w:ind w:left="1772" w:right="0" w:hanging="421"/>
        <w:jc w:val="left"/>
      </w:pPr>
      <w:bookmarkStart w:id="14" w:name="_TOC_250000"/>
      <w:bookmarkEnd w:id="14"/>
      <w:r>
        <w:rPr>
          <w:spacing w:val="-2"/>
        </w:rPr>
        <w:t>RECOMMENDATION</w:t>
      </w:r>
    </w:p>
    <w:p w14:paraId="2954B59C">
      <w:pPr>
        <w:pStyle w:val="10"/>
        <w:spacing w:before="91"/>
        <w:rPr>
          <w:b/>
          <w:sz w:val="28"/>
        </w:rPr>
      </w:pPr>
    </w:p>
    <w:p w14:paraId="099A7DBC">
      <w:pPr>
        <w:pStyle w:val="10"/>
        <w:spacing w:line="276" w:lineRule="auto"/>
        <w:ind w:left="1351" w:firstLine="62"/>
      </w:pPr>
      <w:r>
        <w:t>I</w:t>
      </w:r>
      <w:r>
        <w:rPr>
          <w:spacing w:val="-8"/>
        </w:rPr>
        <w:t xml:space="preserve"> </w:t>
      </w:r>
      <w:r>
        <w:t>use</w:t>
      </w:r>
      <w:r>
        <w:rPr>
          <w:spacing w:val="-4"/>
        </w:rPr>
        <w:t xml:space="preserve"> </w:t>
      </w:r>
      <w:r>
        <w:t>this</w:t>
      </w:r>
      <w:r>
        <w:rPr>
          <w:spacing w:val="-3"/>
        </w:rPr>
        <w:t xml:space="preserve"> </w:t>
      </w:r>
      <w:r>
        <w:t>means</w:t>
      </w:r>
      <w:r>
        <w:rPr>
          <w:spacing w:val="-3"/>
        </w:rPr>
        <w:t xml:space="preserve"> </w:t>
      </w:r>
      <w:r>
        <w:t>to</w:t>
      </w:r>
      <w:r>
        <w:rPr>
          <w:spacing w:val="-3"/>
        </w:rPr>
        <w:t xml:space="preserve"> </w:t>
      </w:r>
      <w:r>
        <w:t>make</w:t>
      </w:r>
      <w:r>
        <w:rPr>
          <w:spacing w:val="-3"/>
        </w:rPr>
        <w:t xml:space="preserve"> </w:t>
      </w:r>
      <w:r>
        <w:t>the</w:t>
      </w:r>
      <w:r>
        <w:rPr>
          <w:spacing w:val="-3"/>
        </w:rPr>
        <w:t xml:space="preserve"> </w:t>
      </w:r>
      <w:r>
        <w:t>following</w:t>
      </w:r>
      <w:r>
        <w:rPr>
          <w:spacing w:val="-6"/>
        </w:rPr>
        <w:t xml:space="preserve"> </w:t>
      </w:r>
      <w:r>
        <w:t>recommendations</w:t>
      </w:r>
      <w:r>
        <w:rPr>
          <w:spacing w:val="-3"/>
        </w:rPr>
        <w:t xml:space="preserve"> </w:t>
      </w:r>
      <w:r>
        <w:t>concerning</w:t>
      </w:r>
      <w:r>
        <w:rPr>
          <w:spacing w:val="-6"/>
        </w:rPr>
        <w:t xml:space="preserve"> </w:t>
      </w:r>
      <w:r>
        <w:t>the</w:t>
      </w:r>
      <w:r>
        <w:rPr>
          <w:spacing w:val="-3"/>
        </w:rPr>
        <w:t xml:space="preserve"> </w:t>
      </w:r>
      <w:r>
        <w:t>training</w:t>
      </w:r>
      <w:r>
        <w:rPr>
          <w:spacing w:val="-6"/>
        </w:rPr>
        <w:t xml:space="preserve"> </w:t>
      </w:r>
      <w:r>
        <w:t>of</w:t>
      </w:r>
      <w:r>
        <w:rPr>
          <w:spacing w:val="-3"/>
        </w:rPr>
        <w:t xml:space="preserve"> </w:t>
      </w:r>
      <w:r>
        <w:t>students</w:t>
      </w:r>
      <w:r>
        <w:rPr>
          <w:spacing w:val="-3"/>
        </w:rPr>
        <w:t xml:space="preserve"> </w:t>
      </w:r>
      <w:r>
        <w:t>in Industrial Attachments</w:t>
      </w:r>
    </w:p>
    <w:p w14:paraId="31988554">
      <w:pPr>
        <w:pStyle w:val="10"/>
        <w:spacing w:before="2" w:line="276" w:lineRule="auto"/>
        <w:ind w:left="2071" w:right="378"/>
      </w:pPr>
      <w:r>
        <w:t>. i. I would like to recommend that the Engineering curriculum in the University of Benin</w:t>
      </w:r>
      <w:r>
        <w:rPr>
          <w:spacing w:val="-3"/>
        </w:rPr>
        <w:t xml:space="preserve"> </w:t>
      </w:r>
      <w:r>
        <w:t>be</w:t>
      </w:r>
      <w:r>
        <w:rPr>
          <w:spacing w:val="-2"/>
        </w:rPr>
        <w:t xml:space="preserve"> </w:t>
      </w:r>
      <w:r>
        <w:t>adjusted</w:t>
      </w:r>
      <w:r>
        <w:rPr>
          <w:spacing w:val="-3"/>
        </w:rPr>
        <w:t xml:space="preserve"> </w:t>
      </w:r>
      <w:r>
        <w:t>such</w:t>
      </w:r>
      <w:r>
        <w:rPr>
          <w:spacing w:val="-3"/>
        </w:rPr>
        <w:t xml:space="preserve"> </w:t>
      </w:r>
      <w:r>
        <w:t>as</w:t>
      </w:r>
      <w:r>
        <w:rPr>
          <w:spacing w:val="-3"/>
        </w:rPr>
        <w:t xml:space="preserve"> </w:t>
      </w:r>
      <w:r>
        <w:t>would</w:t>
      </w:r>
      <w:r>
        <w:rPr>
          <w:spacing w:val="-3"/>
        </w:rPr>
        <w:t xml:space="preserve"> </w:t>
      </w:r>
      <w:r>
        <w:t>provide</w:t>
      </w:r>
      <w:r>
        <w:rPr>
          <w:spacing w:val="-4"/>
        </w:rPr>
        <w:t xml:space="preserve"> </w:t>
      </w:r>
      <w:r>
        <w:t>going</w:t>
      </w:r>
      <w:r>
        <w:rPr>
          <w:spacing w:val="-6"/>
        </w:rPr>
        <w:t xml:space="preserve"> </w:t>
      </w:r>
      <w:r>
        <w:t>on</w:t>
      </w:r>
      <w:r>
        <w:rPr>
          <w:spacing w:val="-1"/>
        </w:rPr>
        <w:t xml:space="preserve"> </w:t>
      </w:r>
      <w:r>
        <w:t>industrial</w:t>
      </w:r>
      <w:r>
        <w:rPr>
          <w:spacing w:val="-3"/>
        </w:rPr>
        <w:t xml:space="preserve"> </w:t>
      </w:r>
      <w:r>
        <w:t>attachments</w:t>
      </w:r>
      <w:r>
        <w:rPr>
          <w:spacing w:val="-3"/>
        </w:rPr>
        <w:t xml:space="preserve"> </w:t>
      </w:r>
      <w:r>
        <w:t>for</w:t>
      </w:r>
      <w:r>
        <w:rPr>
          <w:spacing w:val="-3"/>
        </w:rPr>
        <w:t xml:space="preserve"> </w:t>
      </w:r>
      <w:r>
        <w:t>a</w:t>
      </w:r>
      <w:r>
        <w:rPr>
          <w:spacing w:val="-5"/>
        </w:rPr>
        <w:t xml:space="preserve"> </w:t>
      </w:r>
      <w:r>
        <w:t>longer period of time as opposed to 6 months or making the program to occur twice throughout an engineering degree program.</w:t>
      </w:r>
    </w:p>
    <w:p w14:paraId="4C88E3FD">
      <w:pPr>
        <w:pStyle w:val="10"/>
        <w:spacing w:line="276" w:lineRule="auto"/>
        <w:ind w:left="2071" w:right="439" w:firstLine="60"/>
        <w:jc w:val="both"/>
      </w:pPr>
      <w:r>
        <w:t>ii.</w:t>
      </w:r>
      <w:r>
        <w:rPr>
          <w:spacing w:val="-3"/>
        </w:rPr>
        <w:t xml:space="preserve"> </w:t>
      </w:r>
      <w:r>
        <w:t>Allowances</w:t>
      </w:r>
      <w:r>
        <w:rPr>
          <w:spacing w:val="-3"/>
        </w:rPr>
        <w:t xml:space="preserve"> </w:t>
      </w:r>
      <w:r>
        <w:t>should</w:t>
      </w:r>
      <w:r>
        <w:rPr>
          <w:spacing w:val="-3"/>
        </w:rPr>
        <w:t xml:space="preserve"> </w:t>
      </w:r>
      <w:r>
        <w:t>be</w:t>
      </w:r>
      <w:r>
        <w:rPr>
          <w:spacing w:val="-2"/>
        </w:rPr>
        <w:t xml:space="preserve"> </w:t>
      </w:r>
      <w:r>
        <w:t>paid</w:t>
      </w:r>
      <w:r>
        <w:rPr>
          <w:spacing w:val="-3"/>
        </w:rPr>
        <w:t xml:space="preserve"> </w:t>
      </w:r>
      <w:r>
        <w:t>to</w:t>
      </w:r>
      <w:r>
        <w:rPr>
          <w:spacing w:val="-3"/>
        </w:rPr>
        <w:t xml:space="preserve"> </w:t>
      </w:r>
      <w:r>
        <w:t>students</w:t>
      </w:r>
      <w:r>
        <w:rPr>
          <w:spacing w:val="-3"/>
        </w:rPr>
        <w:t xml:space="preserve"> </w:t>
      </w:r>
      <w:r>
        <w:t>during</w:t>
      </w:r>
      <w:r>
        <w:rPr>
          <w:spacing w:val="-6"/>
        </w:rPr>
        <w:t xml:space="preserve"> </w:t>
      </w:r>
      <w:r>
        <w:t>their</w:t>
      </w:r>
      <w:r>
        <w:rPr>
          <w:spacing w:val="-1"/>
        </w:rPr>
        <w:t xml:space="preserve"> </w:t>
      </w:r>
      <w:r>
        <w:t>programme</w:t>
      </w:r>
      <w:r>
        <w:rPr>
          <w:spacing w:val="-3"/>
        </w:rPr>
        <w:t xml:space="preserve"> </w:t>
      </w:r>
      <w:r>
        <w:t>just</w:t>
      </w:r>
      <w:r>
        <w:rPr>
          <w:spacing w:val="-3"/>
        </w:rPr>
        <w:t xml:space="preserve"> </w:t>
      </w:r>
      <w:r>
        <w:t>like</w:t>
      </w:r>
      <w:r>
        <w:rPr>
          <w:spacing w:val="-2"/>
        </w:rPr>
        <w:t xml:space="preserve"> </w:t>
      </w:r>
      <w:r>
        <w:t>NYSC</w:t>
      </w:r>
      <w:r>
        <w:rPr>
          <w:spacing w:val="-3"/>
        </w:rPr>
        <w:t xml:space="preserve"> </w:t>
      </w:r>
      <w:r>
        <w:t>and not after. This would help them a</w:t>
      </w:r>
      <w:r>
        <w:rPr>
          <w:spacing w:val="-1"/>
        </w:rPr>
        <w:t xml:space="preserve"> </w:t>
      </w:r>
      <w:r>
        <w:t>great deal to handle some</w:t>
      </w:r>
      <w:r>
        <w:rPr>
          <w:spacing w:val="-1"/>
        </w:rPr>
        <w:t xml:space="preserve"> </w:t>
      </w:r>
      <w:r>
        <w:t>financial problems during their training course.</w:t>
      </w:r>
    </w:p>
    <w:p w14:paraId="31A7234C">
      <w:pPr>
        <w:pStyle w:val="6"/>
        <w:numPr>
          <w:ilvl w:val="1"/>
          <w:numId w:val="19"/>
        </w:numPr>
        <w:tabs>
          <w:tab w:val="left" w:pos="1771"/>
        </w:tabs>
        <w:spacing w:before="3" w:after="0" w:line="240" w:lineRule="auto"/>
        <w:ind w:left="1771" w:right="0" w:hanging="360"/>
        <w:jc w:val="left"/>
      </w:pPr>
      <w:r>
        <w:t>CHALLENGES</w:t>
      </w:r>
      <w:r>
        <w:rPr>
          <w:spacing w:val="-2"/>
        </w:rPr>
        <w:t xml:space="preserve"> </w:t>
      </w:r>
      <w:r>
        <w:t>ENCOUNTERED</w:t>
      </w:r>
      <w:r>
        <w:rPr>
          <w:spacing w:val="-1"/>
        </w:rPr>
        <w:t xml:space="preserve"> </w:t>
      </w:r>
      <w:r>
        <w:t>DURING</w:t>
      </w:r>
      <w:r>
        <w:rPr>
          <w:spacing w:val="-2"/>
        </w:rPr>
        <w:t xml:space="preserve"> </w:t>
      </w:r>
      <w:r>
        <w:t>PERIOD</w:t>
      </w:r>
      <w:r>
        <w:rPr>
          <w:spacing w:val="-1"/>
        </w:rPr>
        <w:t xml:space="preserve"> </w:t>
      </w:r>
      <w:r>
        <w:t>OF</w:t>
      </w:r>
      <w:r>
        <w:rPr>
          <w:spacing w:val="-4"/>
        </w:rPr>
        <w:t xml:space="preserve"> </w:t>
      </w:r>
      <w:r>
        <w:t xml:space="preserve">TRAINING </w:t>
      </w:r>
      <w:r>
        <w:rPr>
          <w:rFonts w:ascii="Symbol" w:hAnsi="Symbol"/>
          <w:b w:val="0"/>
          <w:spacing w:val="-10"/>
        </w:rPr>
        <w:t></w:t>
      </w:r>
    </w:p>
    <w:p w14:paraId="46A2990A">
      <w:pPr>
        <w:pStyle w:val="10"/>
        <w:spacing w:before="62"/>
        <w:rPr>
          <w:rFonts w:ascii="Symbol" w:hAnsi="Symbol"/>
        </w:rPr>
      </w:pPr>
    </w:p>
    <w:p w14:paraId="0DA4FDB0">
      <w:pPr>
        <w:pStyle w:val="10"/>
        <w:spacing w:before="1" w:line="276" w:lineRule="auto"/>
        <w:ind w:left="1351" w:right="378" w:firstLine="62"/>
      </w:pPr>
      <w:r>
        <w:t>I</w:t>
      </w:r>
      <w:r>
        <w:rPr>
          <w:spacing w:val="-1"/>
        </w:rPr>
        <w:t xml:space="preserve"> </w:t>
      </w:r>
      <w:r>
        <w:t>wasn’t allowed to drive cars after repair. So I</w:t>
      </w:r>
      <w:r>
        <w:rPr>
          <w:spacing w:val="-1"/>
        </w:rPr>
        <w:t xml:space="preserve"> </w:t>
      </w:r>
      <w:r>
        <w:t>could not do active test using Diagnostic machines</w:t>
      </w:r>
      <w:r>
        <w:rPr>
          <w:spacing w:val="-2"/>
        </w:rPr>
        <w:t xml:space="preserve"> </w:t>
      </w:r>
      <w:r>
        <w:t>on</w:t>
      </w:r>
      <w:r>
        <w:rPr>
          <w:spacing w:val="-2"/>
        </w:rPr>
        <w:t xml:space="preserve"> </w:t>
      </w:r>
      <w:r>
        <w:t>my</w:t>
      </w:r>
      <w:r>
        <w:rPr>
          <w:spacing w:val="-7"/>
        </w:rPr>
        <w:t xml:space="preserve"> </w:t>
      </w:r>
      <w:r>
        <w:t>own.</w:t>
      </w:r>
      <w:r>
        <w:rPr>
          <w:spacing w:val="-2"/>
        </w:rPr>
        <w:t xml:space="preserve"> </w:t>
      </w:r>
      <w:r>
        <w:rPr>
          <w:rFonts w:ascii="Symbol" w:hAnsi="Symbol"/>
        </w:rPr>
        <w:t></w:t>
      </w:r>
      <w:r>
        <w:t xml:space="preserve"> And</w:t>
      </w:r>
      <w:r>
        <w:rPr>
          <w:spacing w:val="-1"/>
        </w:rPr>
        <w:t xml:space="preserve"> </w:t>
      </w:r>
      <w:r>
        <w:t>I</w:t>
      </w:r>
      <w:r>
        <w:rPr>
          <w:spacing w:val="-6"/>
        </w:rPr>
        <w:t xml:space="preserve"> </w:t>
      </w:r>
      <w:r>
        <w:t>was</w:t>
      </w:r>
      <w:r>
        <w:rPr>
          <w:spacing w:val="-2"/>
        </w:rPr>
        <w:t xml:space="preserve"> </w:t>
      </w:r>
      <w:r>
        <w:t>not</w:t>
      </w:r>
      <w:r>
        <w:rPr>
          <w:spacing w:val="-2"/>
        </w:rPr>
        <w:t xml:space="preserve"> </w:t>
      </w:r>
      <w:r>
        <w:t>allow</w:t>
      </w:r>
      <w:r>
        <w:rPr>
          <w:spacing w:val="-2"/>
        </w:rPr>
        <w:t xml:space="preserve"> </w:t>
      </w:r>
      <w:r>
        <w:t>to go</w:t>
      </w:r>
      <w:r>
        <w:rPr>
          <w:spacing w:val="-2"/>
        </w:rPr>
        <w:t xml:space="preserve"> </w:t>
      </w:r>
      <w:r>
        <w:t>out</w:t>
      </w:r>
      <w:r>
        <w:rPr>
          <w:spacing w:val="-2"/>
        </w:rPr>
        <w:t xml:space="preserve"> </w:t>
      </w:r>
      <w:r>
        <w:t>to</w:t>
      </w:r>
      <w:r>
        <w:rPr>
          <w:spacing w:val="-2"/>
        </w:rPr>
        <w:t xml:space="preserve"> </w:t>
      </w:r>
      <w:r>
        <w:t>repair</w:t>
      </w:r>
      <w:r>
        <w:rPr>
          <w:spacing w:val="-2"/>
        </w:rPr>
        <w:t xml:space="preserve"> </w:t>
      </w:r>
      <w:r>
        <w:t>car.</w:t>
      </w:r>
      <w:r>
        <w:rPr>
          <w:spacing w:val="-1"/>
        </w:rPr>
        <w:t xml:space="preserve"> </w:t>
      </w:r>
      <w:r>
        <w:t>I</w:t>
      </w:r>
      <w:r>
        <w:rPr>
          <w:spacing w:val="-6"/>
        </w:rPr>
        <w:t xml:space="preserve"> </w:t>
      </w:r>
      <w:r>
        <w:t>was restricted</w:t>
      </w:r>
      <w:r>
        <w:rPr>
          <w:spacing w:val="-2"/>
        </w:rPr>
        <w:t xml:space="preserve"> </w:t>
      </w:r>
      <w:r>
        <w:t>to</w:t>
      </w:r>
      <w:r>
        <w:rPr>
          <w:spacing w:val="-2"/>
        </w:rPr>
        <w:t xml:space="preserve"> </w:t>
      </w:r>
      <w:r>
        <w:t xml:space="preserve">the </w:t>
      </w:r>
      <w:r>
        <w:rPr>
          <w:spacing w:val="-2"/>
        </w:rPr>
        <w:t>workshop.</w:t>
      </w:r>
    </w:p>
    <w:p w14:paraId="644F6F8E">
      <w:pPr>
        <w:pStyle w:val="10"/>
        <w:spacing w:after="0" w:line="276" w:lineRule="auto"/>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pPr>
    </w:p>
    <w:p w14:paraId="7C10D5A1">
      <w:pPr>
        <w:pStyle w:val="10"/>
        <w:ind w:left="502"/>
        <w:rPr>
          <w:sz w:val="20"/>
        </w:rPr>
      </w:pPr>
      <w:r>
        <w:rPr>
          <w:sz w:val="20"/>
        </w:rPr>
        <mc:AlternateContent>
          <mc:Choice Requires="wpg">
            <w:drawing>
              <wp:inline distT="0" distB="0" distL="0" distR="0">
                <wp:extent cx="6443345" cy="356870"/>
                <wp:effectExtent l="9525" t="0" r="0" b="5079"/>
                <wp:docPr id="228" name="Group 228"/>
                <wp:cNvGraphicFramePr/>
                <a:graphic xmlns:a="http://schemas.openxmlformats.org/drawingml/2006/main">
                  <a:graphicData uri="http://schemas.microsoft.com/office/word/2010/wordprocessingGroup">
                    <wpg:wgp>
                      <wpg:cNvGrpSpPr/>
                      <wpg:grpSpPr>
                        <a:xfrm>
                          <a:off x="0" y="0"/>
                          <a:ext cx="6443345" cy="356870"/>
                          <a:chOff x="0" y="0"/>
                          <a:chExt cx="6443345" cy="356870"/>
                        </a:xfrm>
                      </wpg:grpSpPr>
                      <pic:pic xmlns:pic="http://schemas.openxmlformats.org/drawingml/2006/picture">
                        <pic:nvPicPr>
                          <pic:cNvPr id="229" name="Image 229"/>
                          <pic:cNvPicPr/>
                        </pic:nvPicPr>
                        <pic:blipFill>
                          <a:blip r:embed="rId8" cstate="print"/>
                          <a:stretch>
                            <a:fillRect/>
                          </a:stretch>
                        </pic:blipFill>
                        <pic:spPr>
                          <a:xfrm>
                            <a:off x="5653736" y="45720"/>
                            <a:ext cx="517385" cy="236220"/>
                          </a:xfrm>
                          <a:prstGeom prst="rect">
                            <a:avLst/>
                          </a:prstGeom>
                        </pic:spPr>
                      </pic:pic>
                      <wps:wsp>
                        <wps:cNvPr id="230" name="Graphic 230"/>
                        <wps:cNvSpPr/>
                        <wps:spPr>
                          <a:xfrm>
                            <a:off x="-11" y="0"/>
                            <a:ext cx="6443345" cy="356870"/>
                          </a:xfrm>
                          <a:custGeom>
                            <a:avLst/>
                            <a:gdLst/>
                            <a:ahLst/>
                            <a:cxnLst/>
                            <a:rect l="l" t="t" r="r" b="b"/>
                            <a:pathLst>
                              <a:path w="6443345" h="356870">
                                <a:moveTo>
                                  <a:pt x="5627497" y="329184"/>
                                </a:moveTo>
                                <a:lnTo>
                                  <a:pt x="0" y="329184"/>
                                </a:lnTo>
                                <a:lnTo>
                                  <a:pt x="0" y="356616"/>
                                </a:lnTo>
                                <a:lnTo>
                                  <a:pt x="5627497" y="356616"/>
                                </a:lnTo>
                                <a:lnTo>
                                  <a:pt x="5627497" y="329184"/>
                                </a:lnTo>
                                <a:close/>
                              </a:path>
                              <a:path w="6443345" h="356870">
                                <a:moveTo>
                                  <a:pt x="5655018" y="0"/>
                                </a:moveTo>
                                <a:lnTo>
                                  <a:pt x="5627586" y="0"/>
                                </a:lnTo>
                                <a:lnTo>
                                  <a:pt x="5627586" y="45720"/>
                                </a:lnTo>
                                <a:lnTo>
                                  <a:pt x="5655018" y="45720"/>
                                </a:lnTo>
                                <a:lnTo>
                                  <a:pt x="5655018" y="0"/>
                                </a:lnTo>
                                <a:close/>
                              </a:path>
                              <a:path w="6443345" h="356870">
                                <a:moveTo>
                                  <a:pt x="6442913" y="329184"/>
                                </a:moveTo>
                                <a:lnTo>
                                  <a:pt x="5655018" y="329184"/>
                                </a:lnTo>
                                <a:lnTo>
                                  <a:pt x="5655018" y="45732"/>
                                </a:lnTo>
                                <a:lnTo>
                                  <a:pt x="5627586" y="45732"/>
                                </a:lnTo>
                                <a:lnTo>
                                  <a:pt x="5627586" y="329184"/>
                                </a:lnTo>
                                <a:lnTo>
                                  <a:pt x="5627586" y="356616"/>
                                </a:lnTo>
                                <a:lnTo>
                                  <a:pt x="5655018" y="356616"/>
                                </a:lnTo>
                                <a:lnTo>
                                  <a:pt x="6442913" y="356616"/>
                                </a:lnTo>
                                <a:lnTo>
                                  <a:pt x="6442913" y="329184"/>
                                </a:lnTo>
                                <a:close/>
                              </a:path>
                            </a:pathLst>
                          </a:custGeom>
                          <a:solidFill>
                            <a:srgbClr val="7F7F7F"/>
                          </a:solidFill>
                        </wps:spPr>
                        <wps:bodyPr wrap="square" lIns="0" tIns="0" rIns="0" bIns="0" rtlCol="0">
                          <a:noAutofit/>
                        </wps:bodyPr>
                      </wps:wsp>
                      <wps:wsp>
                        <wps:cNvPr id="231" name="Textbox 231"/>
                        <wps:cNvSpPr txBox="1"/>
                        <wps:spPr>
                          <a:xfrm>
                            <a:off x="2865450" y="51419"/>
                            <a:ext cx="2484120" cy="197485"/>
                          </a:xfrm>
                          <a:prstGeom prst="rect">
                            <a:avLst/>
                          </a:prstGeom>
                        </wps:spPr>
                        <wps:txbx>
                          <w:txbxContent>
                            <w:p w14:paraId="48F3CD0C">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wps:txbx>
                        <wps:bodyPr wrap="square" lIns="0" tIns="0" rIns="0" bIns="0" rtlCol="0">
                          <a:noAutofit/>
                        </wps:bodyPr>
                      </wps:wsp>
                      <wps:wsp>
                        <wps:cNvPr id="232" name="Textbox 232"/>
                        <wps:cNvSpPr txBox="1"/>
                        <wps:spPr>
                          <a:xfrm>
                            <a:off x="5712918" y="59039"/>
                            <a:ext cx="347980" cy="197485"/>
                          </a:xfrm>
                          <a:prstGeom prst="rect">
                            <a:avLst/>
                          </a:prstGeom>
                        </wps:spPr>
                        <wps:txbx>
                          <w:txbxContent>
                            <w:p w14:paraId="1246FEA3">
                              <w:pPr>
                                <w:spacing w:before="0" w:line="311" w:lineRule="exact"/>
                                <w:ind w:left="0" w:right="0" w:firstLine="0"/>
                                <w:jc w:val="left"/>
                                <w:rPr>
                                  <w:b/>
                                  <w:sz w:val="28"/>
                                </w:rPr>
                              </w:pPr>
                              <w:r>
                                <w:rPr>
                                  <w:b/>
                                  <w:spacing w:val="-4"/>
                                  <w:w w:val="105"/>
                                  <w:sz w:val="28"/>
                                </w:rPr>
                                <w:t>2oiy</w:t>
                              </w:r>
                            </w:p>
                          </w:txbxContent>
                        </wps:txbx>
                        <wps:bodyPr wrap="square" lIns="0" tIns="0" rIns="0" bIns="0" rtlCol="0">
                          <a:noAutofit/>
                        </wps:bodyPr>
                      </wps:wsp>
                    </wpg:wgp>
                  </a:graphicData>
                </a:graphic>
              </wp:inline>
            </w:drawing>
          </mc:Choice>
          <mc:Fallback>
            <w:pict>
              <v:group id="_x0000_s1026" o:spid="_x0000_s1026" o:spt="203" style="height:28.1pt;width:507.35pt;" coordsize="6443345,356870" o:gfxdata="UEsDBAoAAAAAAIdO4kAAAAAAAAAAAAAAAAAEAAAAZHJzL1BLAwQUAAAACACHTuJAVGXeUdYAAAAF&#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">
                <o:lock v:ext="edit" aspectratio="f"/>
                <v:shape id="Image 229" o:spid="_x0000_s1026" o:spt="75" type="#_x0000_t75" style="position:absolute;left:5653736;top:45720;height:236220;width:517385;" filled="f" o:preferrelative="t" stroked="f" coordsize="21600,21600" o:gfxdata="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mZGVO5AAAA3AAA&#10;AA8AAAAAAAAAAQAgAAAAIgAAAGRycy9kb3ducmV2LnhtbFBLAQIUABQAAAAIAIdO4kAzLwWeOwAA&#10;ADkAAAAQAAAAAAAAAAEAIAAAAAgBAABkcnMvc2hhcGV4bWwueG1sUEsFBgAAAAAGAAYAWwEAALID&#10;AAAAAA==&#10;">
                  <v:fill on="f" focussize="0,0"/>
                  <v:stroke on="f"/>
                  <v:imagedata r:id="rId8" o:title=""/>
                  <o:lock v:ext="edit" aspectratio="f"/>
                </v:shape>
                <v:shape id="Graphic 230" o:spid="_x0000_s1026" o:spt="100" style="position:absolute;left:-11;top:0;height:356870;width:6443345;" fillcolor="#7F7F7F" filled="t" stroked="f" coordsize="6443345,356870" o:gfxdata="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Yydm8AAAA&#10;3AAAAA8AAAAAAAAAAQAgAAAAIgAAAGRycy9kb3ducmV2LnhtbFBLAQIUABQAAAAIAIdO4kAzLwWe&#10;OwAAADkAAAAQAAAAAAAAAAEAIAAAAAsBAABkcnMvc2hhcGV4bWwueG1sUEsFBgAAAAAGAAYAWwEA&#10;ALUDAAAAAA==&#10;" path="m5627497,329184l0,329184,0,356616,5627497,356616,5627497,329184xem5655018,0l5627586,0,5627586,45720,5655018,45720,5655018,0xem6442913,329184l5655018,329184,5655018,45732,5627586,45732,5627586,329184,5627586,356616,5655018,356616,6442913,356616,6442913,329184xe">
                  <v:fill on="t" focussize="0,0"/>
                  <v:stroke on="f"/>
                  <v:imagedata o:title=""/>
                  <o:lock v:ext="edit" aspectratio="f"/>
                  <v:textbox inset="0mm,0mm,0mm,0mm"/>
                </v:shape>
                <v:shape id="Textbox 231" o:spid="_x0000_s1026" o:spt="202" type="#_x0000_t202" style="position:absolute;left:2865450;top:51419;height:197485;width:2484120;" filled="f" stroked="f" coordsize="21600,21600" o:gfxdata="UEsDBAoAAAAAAIdO4kAAAAAAAAAAAAAAAAAEAAAAZHJzL1BLAwQUAAAACACHTuJA3YVYOL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i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YVY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8F3CD0C">
                        <w:pPr>
                          <w:spacing w:before="0" w:line="311" w:lineRule="exact"/>
                          <w:ind w:left="0" w:right="0" w:firstLine="0"/>
                          <w:jc w:val="left"/>
                          <w:rPr>
                            <w:b/>
                            <w:sz w:val="28"/>
                          </w:rPr>
                        </w:pPr>
                        <w:r>
                          <w:rPr>
                            <w:b/>
                            <w:sz w:val="28"/>
                          </w:rPr>
                          <w:t>SIWES</w:t>
                        </w:r>
                        <w:r>
                          <w:rPr>
                            <w:b/>
                            <w:spacing w:val="-6"/>
                            <w:sz w:val="28"/>
                          </w:rPr>
                          <w:t xml:space="preserve"> </w:t>
                        </w:r>
                        <w:r>
                          <w:rPr>
                            <w:b/>
                            <w:sz w:val="28"/>
                          </w:rPr>
                          <w:t>TECHNICAL</w:t>
                        </w:r>
                        <w:r>
                          <w:rPr>
                            <w:b/>
                            <w:spacing w:val="-6"/>
                            <w:sz w:val="28"/>
                          </w:rPr>
                          <w:t xml:space="preserve"> </w:t>
                        </w:r>
                        <w:r>
                          <w:rPr>
                            <w:b/>
                            <w:spacing w:val="-2"/>
                            <w:sz w:val="28"/>
                          </w:rPr>
                          <w:t>REPORT</w:t>
                        </w:r>
                      </w:p>
                    </w:txbxContent>
                  </v:textbox>
                </v:shape>
                <v:shape id="Textbox 232" o:spid="_x0000_s1026" o:spt="202" type="#_x0000_t202" style="position:absolute;left:5712918;top:59039;height:197485;width:347980;" filled="f" stroked="f" coordsize="21600,21600" o:gfxdata="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Xx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246FEA3">
                        <w:pPr>
                          <w:spacing w:before="0" w:line="311" w:lineRule="exact"/>
                          <w:ind w:left="0" w:right="0" w:firstLine="0"/>
                          <w:jc w:val="left"/>
                          <w:rPr>
                            <w:b/>
                            <w:sz w:val="28"/>
                          </w:rPr>
                        </w:pPr>
                        <w:r>
                          <w:rPr>
                            <w:b/>
                            <w:spacing w:val="-4"/>
                            <w:w w:val="105"/>
                            <w:sz w:val="28"/>
                          </w:rPr>
                          <w:t>2oiy</w:t>
                        </w:r>
                      </w:p>
                    </w:txbxContent>
                  </v:textbox>
                </v:shape>
                <w10:wrap type="none"/>
                <w10:anchorlock/>
              </v:group>
            </w:pict>
          </mc:Fallback>
        </mc:AlternateContent>
      </w:r>
    </w:p>
    <w:p w14:paraId="41A344A2">
      <w:pPr>
        <w:pStyle w:val="5"/>
        <w:spacing w:before="233"/>
        <w:ind w:left="1082"/>
        <w:jc w:val="center"/>
      </w:pPr>
      <w:r>
        <w:rPr>
          <w:spacing w:val="-2"/>
        </w:rPr>
        <w:t>REFERENCES</w:t>
      </w:r>
    </w:p>
    <w:p w14:paraId="037254F8">
      <w:pPr>
        <w:pStyle w:val="14"/>
        <w:numPr>
          <w:ilvl w:val="0"/>
          <w:numId w:val="20"/>
        </w:numPr>
        <w:tabs>
          <w:tab w:val="left" w:pos="871"/>
        </w:tabs>
        <w:spacing w:before="92" w:after="0" w:line="240" w:lineRule="auto"/>
        <w:ind w:left="871" w:right="0" w:hanging="240"/>
        <w:jc w:val="left"/>
        <w:rPr>
          <w:sz w:val="24"/>
        </w:rPr>
      </w:pPr>
      <w:r>
        <w:rPr>
          <w:sz w:val="24"/>
        </w:rPr>
        <w:t>Taylor,</w:t>
      </w:r>
      <w:r>
        <w:rPr>
          <w:spacing w:val="-4"/>
          <w:sz w:val="24"/>
        </w:rPr>
        <w:t xml:space="preserve"> </w:t>
      </w:r>
      <w:r>
        <w:rPr>
          <w:sz w:val="24"/>
        </w:rPr>
        <w:t>C.</w:t>
      </w:r>
      <w:r>
        <w:rPr>
          <w:spacing w:val="-1"/>
          <w:sz w:val="24"/>
        </w:rPr>
        <w:t xml:space="preserve"> </w:t>
      </w:r>
      <w:r>
        <w:rPr>
          <w:sz w:val="24"/>
        </w:rPr>
        <w:t>F.:</w:t>
      </w:r>
      <w:r>
        <w:rPr>
          <w:spacing w:val="-1"/>
          <w:sz w:val="24"/>
        </w:rPr>
        <w:t xml:space="preserve"> </w:t>
      </w:r>
      <w:r>
        <w:rPr>
          <w:sz w:val="24"/>
        </w:rPr>
        <w:t>The</w:t>
      </w:r>
      <w:r>
        <w:rPr>
          <w:spacing w:val="-1"/>
          <w:sz w:val="24"/>
        </w:rPr>
        <w:t xml:space="preserve"> </w:t>
      </w:r>
      <w:r>
        <w:rPr>
          <w:sz w:val="24"/>
        </w:rPr>
        <w:t>Internal</w:t>
      </w:r>
      <w:r>
        <w:rPr>
          <w:spacing w:val="-1"/>
          <w:sz w:val="24"/>
        </w:rPr>
        <w:t xml:space="preserve"> </w:t>
      </w:r>
      <w:r>
        <w:rPr>
          <w:sz w:val="24"/>
        </w:rPr>
        <w:t>Combustion</w:t>
      </w:r>
      <w:r>
        <w:rPr>
          <w:spacing w:val="-2"/>
          <w:sz w:val="24"/>
        </w:rPr>
        <w:t xml:space="preserve"> </w:t>
      </w:r>
      <w:r>
        <w:rPr>
          <w:sz w:val="24"/>
        </w:rPr>
        <w:t>Engine in</w:t>
      </w:r>
      <w:r>
        <w:rPr>
          <w:spacing w:val="-1"/>
          <w:sz w:val="24"/>
        </w:rPr>
        <w:t xml:space="preserve"> </w:t>
      </w:r>
      <w:r>
        <w:rPr>
          <w:sz w:val="24"/>
        </w:rPr>
        <w:t>Theory</w:t>
      </w:r>
      <w:r>
        <w:rPr>
          <w:spacing w:val="-6"/>
          <w:sz w:val="24"/>
        </w:rPr>
        <w:t xml:space="preserve"> </w:t>
      </w:r>
      <w:r>
        <w:rPr>
          <w:sz w:val="24"/>
        </w:rPr>
        <w:t>and</w:t>
      </w:r>
      <w:r>
        <w:rPr>
          <w:spacing w:val="-1"/>
          <w:sz w:val="24"/>
        </w:rPr>
        <w:t xml:space="preserve"> </w:t>
      </w:r>
      <w:r>
        <w:rPr>
          <w:sz w:val="24"/>
        </w:rPr>
        <w:t>Practice,</w:t>
      </w:r>
      <w:r>
        <w:rPr>
          <w:spacing w:val="1"/>
          <w:sz w:val="24"/>
        </w:rPr>
        <w:t xml:space="preserve"> </w:t>
      </w:r>
      <w:r>
        <w:rPr>
          <w:sz w:val="24"/>
        </w:rPr>
        <w:t>vol.</w:t>
      </w:r>
      <w:r>
        <w:rPr>
          <w:spacing w:val="1"/>
          <w:sz w:val="24"/>
        </w:rPr>
        <w:t xml:space="preserve"> </w:t>
      </w:r>
      <w:r>
        <w:rPr>
          <w:sz w:val="24"/>
        </w:rPr>
        <w:t>I,</w:t>
      </w:r>
      <w:r>
        <w:rPr>
          <w:spacing w:val="-1"/>
          <w:sz w:val="24"/>
        </w:rPr>
        <w:t xml:space="preserve"> </w:t>
      </w:r>
      <w:r>
        <w:rPr>
          <w:sz w:val="24"/>
        </w:rPr>
        <w:t>p. 506,</w:t>
      </w:r>
      <w:r>
        <w:rPr>
          <w:spacing w:val="-1"/>
          <w:sz w:val="24"/>
        </w:rPr>
        <w:t xml:space="preserve"> </w:t>
      </w:r>
      <w:r>
        <w:rPr>
          <w:sz w:val="24"/>
        </w:rPr>
        <w:t>MIT</w:t>
      </w:r>
      <w:r>
        <w:rPr>
          <w:spacing w:val="-1"/>
          <w:sz w:val="24"/>
        </w:rPr>
        <w:t xml:space="preserve"> </w:t>
      </w:r>
      <w:r>
        <w:rPr>
          <w:spacing w:val="-2"/>
          <w:sz w:val="24"/>
        </w:rPr>
        <w:t>Press,.</w:t>
      </w:r>
    </w:p>
    <w:p w14:paraId="6ECF38AF">
      <w:pPr>
        <w:pStyle w:val="14"/>
        <w:numPr>
          <w:ilvl w:val="0"/>
          <w:numId w:val="20"/>
        </w:numPr>
        <w:tabs>
          <w:tab w:val="left" w:pos="931"/>
        </w:tabs>
        <w:spacing w:before="44" w:after="0" w:line="276" w:lineRule="auto"/>
        <w:ind w:left="631" w:right="647" w:firstLine="0"/>
        <w:jc w:val="left"/>
        <w:rPr>
          <w:sz w:val="24"/>
        </w:rPr>
      </w:pPr>
      <w:r>
        <w:rPr>
          <w:sz w:val="24"/>
        </w:rPr>
        <w:t>Society</w:t>
      </w:r>
      <w:r>
        <w:rPr>
          <w:spacing w:val="-9"/>
          <w:sz w:val="24"/>
        </w:rPr>
        <w:t xml:space="preserve"> </w:t>
      </w:r>
      <w:r>
        <w:rPr>
          <w:sz w:val="24"/>
        </w:rPr>
        <w:t>of</w:t>
      </w:r>
      <w:r>
        <w:rPr>
          <w:spacing w:val="-3"/>
          <w:sz w:val="24"/>
        </w:rPr>
        <w:t xml:space="preserve"> </w:t>
      </w:r>
      <w:r>
        <w:rPr>
          <w:sz w:val="24"/>
        </w:rPr>
        <w:t>Automotive</w:t>
      </w:r>
      <w:r>
        <w:rPr>
          <w:spacing w:val="-4"/>
          <w:sz w:val="24"/>
        </w:rPr>
        <w:t xml:space="preserve"> </w:t>
      </w:r>
      <w:r>
        <w:rPr>
          <w:sz w:val="24"/>
        </w:rPr>
        <w:t>Engineers</w:t>
      </w:r>
      <w:r>
        <w:rPr>
          <w:spacing w:val="-3"/>
          <w:sz w:val="24"/>
        </w:rPr>
        <w:t xml:space="preserve"> </w:t>
      </w:r>
      <w:r>
        <w:rPr>
          <w:sz w:val="24"/>
        </w:rPr>
        <w:t>(1998).</w:t>
      </w:r>
      <w:r>
        <w:rPr>
          <w:spacing w:val="-3"/>
          <w:sz w:val="24"/>
        </w:rPr>
        <w:t xml:space="preserve"> </w:t>
      </w:r>
      <w:r>
        <w:rPr>
          <w:i/>
          <w:sz w:val="24"/>
        </w:rPr>
        <w:t>Automotive</w:t>
      </w:r>
      <w:r>
        <w:rPr>
          <w:i/>
          <w:spacing w:val="-5"/>
          <w:sz w:val="24"/>
        </w:rPr>
        <w:t xml:space="preserve"> </w:t>
      </w:r>
      <w:r>
        <w:rPr>
          <w:i/>
          <w:sz w:val="24"/>
        </w:rPr>
        <w:t>Engineering</w:t>
      </w:r>
      <w:r>
        <w:rPr>
          <w:i/>
          <w:spacing w:val="-4"/>
          <w:sz w:val="24"/>
        </w:rPr>
        <w:t xml:space="preserve"> </w:t>
      </w:r>
      <w:r>
        <w:rPr>
          <w:i/>
          <w:sz w:val="24"/>
        </w:rPr>
        <w:t>Handbook</w:t>
      </w:r>
      <w:r>
        <w:rPr>
          <w:sz w:val="24"/>
        </w:rPr>
        <w:t>.</w:t>
      </w:r>
      <w:r>
        <w:rPr>
          <w:spacing w:val="-4"/>
          <w:sz w:val="24"/>
        </w:rPr>
        <w:t xml:space="preserve"> </w:t>
      </w:r>
      <w:r>
        <w:rPr>
          <w:sz w:val="24"/>
        </w:rPr>
        <w:t>Warren</w:t>
      </w:r>
      <w:r>
        <w:rPr>
          <w:spacing w:val="-4"/>
          <w:sz w:val="24"/>
        </w:rPr>
        <w:t xml:space="preserve"> </w:t>
      </w:r>
      <w:r>
        <w:rPr>
          <w:sz w:val="24"/>
        </w:rPr>
        <w:t>dale,</w:t>
      </w:r>
      <w:r>
        <w:rPr>
          <w:spacing w:val="-4"/>
          <w:sz w:val="24"/>
        </w:rPr>
        <w:t xml:space="preserve"> </w:t>
      </w:r>
      <w:r>
        <w:rPr>
          <w:sz w:val="24"/>
        </w:rPr>
        <w:t>PA: Society of Automotive Engineers, Inc.</w:t>
      </w:r>
    </w:p>
    <w:p w14:paraId="75D1271E">
      <w:pPr>
        <w:pStyle w:val="14"/>
        <w:numPr>
          <w:ilvl w:val="0"/>
          <w:numId w:val="20"/>
        </w:numPr>
        <w:tabs>
          <w:tab w:val="left" w:pos="871"/>
        </w:tabs>
        <w:spacing w:before="0" w:after="0" w:line="275" w:lineRule="exact"/>
        <w:ind w:left="871" w:right="0" w:hanging="240"/>
        <w:jc w:val="left"/>
        <w:rPr>
          <w:sz w:val="24"/>
        </w:rPr>
      </w:pPr>
      <w:r>
        <w:fldChar w:fldCharType="begin"/>
      </w:r>
      <w:r>
        <w:instrText xml:space="preserve"> HYPERLINK "http://www.wikipedia.com/atuomobile" \h </w:instrText>
      </w:r>
      <w:r>
        <w:fldChar w:fldCharType="separate"/>
      </w:r>
      <w:r>
        <w:rPr>
          <w:color w:val="0000FF"/>
          <w:spacing w:val="-2"/>
          <w:sz w:val="24"/>
          <w:u w:val="single" w:color="0000FF"/>
        </w:rPr>
        <w:t>wikipedia.com/automobile</w:t>
      </w:r>
      <w:r>
        <w:rPr>
          <w:color w:val="0000FF"/>
          <w:spacing w:val="-2"/>
          <w:sz w:val="24"/>
          <w:u w:val="single" w:color="0000FF"/>
        </w:rPr>
        <w:fldChar w:fldCharType="end"/>
      </w:r>
      <w:r>
        <w:rPr>
          <w:spacing w:val="-2"/>
          <w:sz w:val="24"/>
        </w:rPr>
        <w:t>/dictionary</w:t>
      </w:r>
    </w:p>
    <w:sectPr>
      <w:pgSz w:w="12240" w:h="15840"/>
      <w:pgMar w:top="720" w:right="720" w:bottom="1480" w:left="720" w:header="0" w:footer="1257" w:gutter="0"/>
      <w:pgBorders w:offsetFrom="page">
        <w:top w:val="single" w:color="000000" w:sz="18" w:space="24"/>
        <w:left w:val="single" w:color="000000" w:sz="18" w:space="24"/>
        <w:bottom w:val="single" w:color="000000" w:sz="18" w:space="24"/>
        <w:right w:val="single" w:color="000000" w:sz="18"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13E55">
    <w:pPr>
      <w:pStyle w:val="10"/>
      <w:spacing w:line="14" w:lineRule="auto"/>
      <w:rPr>
        <w:sz w:val="19"/>
      </w:rPr>
    </w:pPr>
    <w:r>
      <w:rPr>
        <w:sz w:val="19"/>
      </w:rPr>
      <mc:AlternateContent>
        <mc:Choice Requires="wps">
          <w:drawing>
            <wp:anchor distT="0" distB="0" distL="0" distR="0" simplePos="0" relativeHeight="251663360" behindDoc="1" locked="0" layoutInCell="1" allowOverlap="1">
              <wp:simplePos x="0" y="0"/>
              <wp:positionH relativeFrom="page">
                <wp:posOffset>3952875</wp:posOffset>
              </wp:positionH>
              <wp:positionV relativeFrom="page">
                <wp:posOffset>9103360</wp:posOffset>
              </wp:positionV>
              <wp:extent cx="9652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96520" cy="165735"/>
                      </a:xfrm>
                      <a:prstGeom prst="rect">
                        <a:avLst/>
                      </a:prstGeom>
                    </wps:spPr>
                    <wps:txbx>
                      <w:txbxContent>
                        <w:p w14:paraId="7EEB89A2">
                          <w:pPr>
                            <w:spacing w:before="0" w:line="245" w:lineRule="exact"/>
                            <w:ind w:left="20" w:right="0" w:firstLine="0"/>
                            <w:jc w:val="left"/>
                            <w:rPr>
                              <w:rFonts w:ascii="Calibri"/>
                              <w:sz w:val="22"/>
                            </w:rPr>
                          </w:pPr>
                          <w:r>
                            <w:rPr>
                              <w:rFonts w:ascii="Calibri"/>
                              <w:spacing w:val="-10"/>
                              <w:sz w:val="22"/>
                            </w:rPr>
                            <w:t>6</w:t>
                          </w:r>
                        </w:p>
                      </w:txbxContent>
                    </wps:txbx>
                    <wps:bodyPr wrap="square" lIns="0" tIns="0" rIns="0" bIns="0" rtlCol="0">
                      <a:noAutofit/>
                    </wps:bodyPr>
                  </wps:wsp>
                </a:graphicData>
              </a:graphic>
            </wp:anchor>
          </w:drawing>
        </mc:Choice>
        <mc:Fallback>
          <w:pict>
            <v:shape id="Textbox 1" o:spid="_x0000_s1026" o:spt="202" type="#_x0000_t202" style="position:absolute;left:0pt;margin-left:311.25pt;margin-top:716.8pt;height:13.05pt;width:7.6pt;mso-position-horizontal-relative:page;mso-position-vertical-relative:page;z-index:-251653120;mso-width-relative:page;mso-height-relative:page;" filled="f" stroked="f" coordsize="21600,21600" o:gfxdata="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0&#10;8iwZ2wAAAA0BAAAPAAAAAAAAAAEAIAAAACIAAABkcnMvZG93bnJldi54bWxQSwECFAAUAAAACACH&#10;TuJAgo1wqa8BAAByAwAADgAAAAAAAAABACAAAAAqAQAAZHJzL2Uyb0RvYy54bWxQSwUGAAAAAAYA&#10;BgBZAQAASwUAAAAA&#10;">
              <v:fill on="f" focussize="0,0"/>
              <v:stroke on="f"/>
              <v:imagedata o:title=""/>
              <o:lock v:ext="edit" aspectratio="f"/>
              <v:textbox inset="0mm,0mm,0mm,0mm">
                <w:txbxContent>
                  <w:p w14:paraId="7EEB89A2">
                    <w:pPr>
                      <w:spacing w:before="0" w:line="245" w:lineRule="exact"/>
                      <w:ind w:left="20" w:right="0" w:firstLine="0"/>
                      <w:jc w:val="left"/>
                      <w:rPr>
                        <w:rFonts w:ascii="Calibri"/>
                        <w:sz w:val="22"/>
                      </w:rPr>
                    </w:pPr>
                    <w:r>
                      <w:rPr>
                        <w:rFonts w:ascii="Calibri"/>
                        <w:spacing w:val="-10"/>
                        <w:sz w:val="22"/>
                      </w:rPr>
                      <w:t>6</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0DF22"/>
    <w:multiLevelType w:val="multilevel"/>
    <w:tmpl w:val="8240DF22"/>
    <w:lvl w:ilvl="0" w:tentative="0">
      <w:start w:val="5"/>
      <w:numFmt w:val="decimal"/>
      <w:lvlText w:val="%1"/>
      <w:lvlJc w:val="left"/>
      <w:pPr>
        <w:ind w:left="2069" w:hanging="641"/>
        <w:jc w:val="left"/>
      </w:pPr>
      <w:rPr>
        <w:rFonts w:hint="default"/>
        <w:lang w:val="en-US" w:eastAsia="en-US" w:bidi="ar-SA"/>
      </w:rPr>
    </w:lvl>
    <w:lvl w:ilvl="1" w:tentative="0">
      <w:start w:val="0"/>
      <w:numFmt w:val="decimal"/>
      <w:lvlText w:val="%1.%2"/>
      <w:lvlJc w:val="left"/>
      <w:pPr>
        <w:ind w:left="2069" w:hanging="641"/>
        <w:jc w:val="right"/>
      </w:pPr>
      <w:rPr>
        <w:rFonts w:hint="default"/>
        <w:spacing w:val="0"/>
        <w:w w:val="99"/>
        <w:lang w:val="en-US" w:eastAsia="en-US" w:bidi="ar-SA"/>
      </w:rPr>
    </w:lvl>
    <w:lvl w:ilvl="2" w:tentative="0">
      <w:start w:val="0"/>
      <w:numFmt w:val="bullet"/>
      <w:lvlText w:val="•"/>
      <w:lvlJc w:val="left"/>
      <w:pPr>
        <w:ind w:left="3808" w:hanging="641"/>
      </w:pPr>
      <w:rPr>
        <w:rFonts w:hint="default"/>
        <w:lang w:val="en-US" w:eastAsia="en-US" w:bidi="ar-SA"/>
      </w:rPr>
    </w:lvl>
    <w:lvl w:ilvl="3" w:tentative="0">
      <w:start w:val="0"/>
      <w:numFmt w:val="bullet"/>
      <w:lvlText w:val="•"/>
      <w:lvlJc w:val="left"/>
      <w:pPr>
        <w:ind w:left="4682" w:hanging="641"/>
      </w:pPr>
      <w:rPr>
        <w:rFonts w:hint="default"/>
        <w:lang w:val="en-US" w:eastAsia="en-US" w:bidi="ar-SA"/>
      </w:rPr>
    </w:lvl>
    <w:lvl w:ilvl="4" w:tentative="0">
      <w:start w:val="0"/>
      <w:numFmt w:val="bullet"/>
      <w:lvlText w:val="•"/>
      <w:lvlJc w:val="left"/>
      <w:pPr>
        <w:ind w:left="5556" w:hanging="641"/>
      </w:pPr>
      <w:rPr>
        <w:rFonts w:hint="default"/>
        <w:lang w:val="en-US" w:eastAsia="en-US" w:bidi="ar-SA"/>
      </w:rPr>
    </w:lvl>
    <w:lvl w:ilvl="5" w:tentative="0">
      <w:start w:val="0"/>
      <w:numFmt w:val="bullet"/>
      <w:lvlText w:val="•"/>
      <w:lvlJc w:val="left"/>
      <w:pPr>
        <w:ind w:left="6430" w:hanging="641"/>
      </w:pPr>
      <w:rPr>
        <w:rFonts w:hint="default"/>
        <w:lang w:val="en-US" w:eastAsia="en-US" w:bidi="ar-SA"/>
      </w:rPr>
    </w:lvl>
    <w:lvl w:ilvl="6" w:tentative="0">
      <w:start w:val="0"/>
      <w:numFmt w:val="bullet"/>
      <w:lvlText w:val="•"/>
      <w:lvlJc w:val="left"/>
      <w:pPr>
        <w:ind w:left="7304" w:hanging="641"/>
      </w:pPr>
      <w:rPr>
        <w:rFonts w:hint="default"/>
        <w:lang w:val="en-US" w:eastAsia="en-US" w:bidi="ar-SA"/>
      </w:rPr>
    </w:lvl>
    <w:lvl w:ilvl="7" w:tentative="0">
      <w:start w:val="0"/>
      <w:numFmt w:val="bullet"/>
      <w:lvlText w:val="•"/>
      <w:lvlJc w:val="left"/>
      <w:pPr>
        <w:ind w:left="8178" w:hanging="641"/>
      </w:pPr>
      <w:rPr>
        <w:rFonts w:hint="default"/>
        <w:lang w:val="en-US" w:eastAsia="en-US" w:bidi="ar-SA"/>
      </w:rPr>
    </w:lvl>
    <w:lvl w:ilvl="8" w:tentative="0">
      <w:start w:val="0"/>
      <w:numFmt w:val="bullet"/>
      <w:lvlText w:val="•"/>
      <w:lvlJc w:val="left"/>
      <w:pPr>
        <w:ind w:left="9052" w:hanging="641"/>
      </w:pPr>
      <w:rPr>
        <w:rFonts w:hint="default"/>
        <w:lang w:val="en-US" w:eastAsia="en-US" w:bidi="ar-SA"/>
      </w:rPr>
    </w:lvl>
  </w:abstractNum>
  <w:abstractNum w:abstractNumId="1">
    <w:nsid w:val="A9956490"/>
    <w:multiLevelType w:val="multilevel"/>
    <w:tmpl w:val="A9956490"/>
    <w:lvl w:ilvl="0" w:tentative="0">
      <w:start w:val="2"/>
      <w:numFmt w:val="decimal"/>
      <w:lvlText w:val="%1"/>
      <w:lvlJc w:val="left"/>
      <w:pPr>
        <w:ind w:left="1193" w:hanging="562"/>
        <w:jc w:val="left"/>
      </w:pPr>
      <w:rPr>
        <w:rFonts w:hint="default"/>
        <w:lang w:val="en-US" w:eastAsia="en-US" w:bidi="ar-SA"/>
      </w:rPr>
    </w:lvl>
    <w:lvl w:ilvl="1" w:tentative="0">
      <w:start w:val="10"/>
      <w:numFmt w:val="decimal"/>
      <w:lvlText w:val="%1.%2"/>
      <w:lvlJc w:val="left"/>
      <w:pPr>
        <w:ind w:left="1193" w:hanging="562"/>
        <w:jc w:val="left"/>
      </w:pPr>
      <w:rPr>
        <w:rFonts w:hint="default" w:ascii="Times New Roman" w:hAnsi="Times New Roman" w:eastAsia="Times New Roman" w:cs="Times New Roman"/>
        <w:b/>
        <w:bCs/>
        <w:i w:val="0"/>
        <w:iCs w:val="0"/>
        <w:spacing w:val="-2"/>
        <w:w w:val="100"/>
        <w:sz w:val="28"/>
        <w:szCs w:val="28"/>
        <w:lang w:val="en-US" w:eastAsia="en-US" w:bidi="ar-SA"/>
      </w:rPr>
    </w:lvl>
    <w:lvl w:ilvl="2" w:tentative="0">
      <w:start w:val="0"/>
      <w:numFmt w:val="bullet"/>
      <w:lvlText w:val="•"/>
      <w:lvlJc w:val="left"/>
      <w:pPr>
        <w:ind w:left="3120" w:hanging="562"/>
      </w:pPr>
      <w:rPr>
        <w:rFonts w:hint="default"/>
        <w:lang w:val="en-US" w:eastAsia="en-US" w:bidi="ar-SA"/>
      </w:rPr>
    </w:lvl>
    <w:lvl w:ilvl="3" w:tentative="0">
      <w:start w:val="0"/>
      <w:numFmt w:val="bullet"/>
      <w:lvlText w:val="•"/>
      <w:lvlJc w:val="left"/>
      <w:pPr>
        <w:ind w:left="4080" w:hanging="562"/>
      </w:pPr>
      <w:rPr>
        <w:rFonts w:hint="default"/>
        <w:lang w:val="en-US" w:eastAsia="en-US" w:bidi="ar-SA"/>
      </w:rPr>
    </w:lvl>
    <w:lvl w:ilvl="4" w:tentative="0">
      <w:start w:val="0"/>
      <w:numFmt w:val="bullet"/>
      <w:lvlText w:val="•"/>
      <w:lvlJc w:val="left"/>
      <w:pPr>
        <w:ind w:left="5040" w:hanging="562"/>
      </w:pPr>
      <w:rPr>
        <w:rFonts w:hint="default"/>
        <w:lang w:val="en-US" w:eastAsia="en-US" w:bidi="ar-SA"/>
      </w:rPr>
    </w:lvl>
    <w:lvl w:ilvl="5" w:tentative="0">
      <w:start w:val="0"/>
      <w:numFmt w:val="bullet"/>
      <w:lvlText w:val="•"/>
      <w:lvlJc w:val="left"/>
      <w:pPr>
        <w:ind w:left="6000" w:hanging="562"/>
      </w:pPr>
      <w:rPr>
        <w:rFonts w:hint="default"/>
        <w:lang w:val="en-US" w:eastAsia="en-US" w:bidi="ar-SA"/>
      </w:rPr>
    </w:lvl>
    <w:lvl w:ilvl="6" w:tentative="0">
      <w:start w:val="0"/>
      <w:numFmt w:val="bullet"/>
      <w:lvlText w:val="•"/>
      <w:lvlJc w:val="left"/>
      <w:pPr>
        <w:ind w:left="6960" w:hanging="562"/>
      </w:pPr>
      <w:rPr>
        <w:rFonts w:hint="default"/>
        <w:lang w:val="en-US" w:eastAsia="en-US" w:bidi="ar-SA"/>
      </w:rPr>
    </w:lvl>
    <w:lvl w:ilvl="7" w:tentative="0">
      <w:start w:val="0"/>
      <w:numFmt w:val="bullet"/>
      <w:lvlText w:val="•"/>
      <w:lvlJc w:val="left"/>
      <w:pPr>
        <w:ind w:left="7920" w:hanging="562"/>
      </w:pPr>
      <w:rPr>
        <w:rFonts w:hint="default"/>
        <w:lang w:val="en-US" w:eastAsia="en-US" w:bidi="ar-SA"/>
      </w:rPr>
    </w:lvl>
    <w:lvl w:ilvl="8" w:tentative="0">
      <w:start w:val="0"/>
      <w:numFmt w:val="bullet"/>
      <w:lvlText w:val="•"/>
      <w:lvlJc w:val="left"/>
      <w:pPr>
        <w:ind w:left="8880" w:hanging="562"/>
      </w:pPr>
      <w:rPr>
        <w:rFonts w:hint="default"/>
        <w:lang w:val="en-US" w:eastAsia="en-US" w:bidi="ar-SA"/>
      </w:rPr>
    </w:lvl>
  </w:abstractNum>
  <w:abstractNum w:abstractNumId="2">
    <w:nsid w:val="AB6A4A57"/>
    <w:multiLevelType w:val="multilevel"/>
    <w:tmpl w:val="AB6A4A57"/>
    <w:lvl w:ilvl="0" w:tentative="0">
      <w:start w:val="0"/>
      <w:numFmt w:val="bullet"/>
      <w:lvlText w:val=""/>
      <w:lvlJc w:val="left"/>
      <w:pPr>
        <w:ind w:left="1442"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376" w:hanging="360"/>
      </w:pPr>
      <w:rPr>
        <w:rFonts w:hint="default"/>
        <w:lang w:val="en-US" w:eastAsia="en-US" w:bidi="ar-SA"/>
      </w:rPr>
    </w:lvl>
    <w:lvl w:ilvl="2" w:tentative="0">
      <w:start w:val="0"/>
      <w:numFmt w:val="bullet"/>
      <w:lvlText w:val="•"/>
      <w:lvlJc w:val="left"/>
      <w:pPr>
        <w:ind w:left="3312" w:hanging="360"/>
      </w:pPr>
      <w:rPr>
        <w:rFonts w:hint="default"/>
        <w:lang w:val="en-US" w:eastAsia="en-US" w:bidi="ar-SA"/>
      </w:rPr>
    </w:lvl>
    <w:lvl w:ilvl="3" w:tentative="0">
      <w:start w:val="0"/>
      <w:numFmt w:val="bullet"/>
      <w:lvlText w:val="•"/>
      <w:lvlJc w:val="left"/>
      <w:pPr>
        <w:ind w:left="4248" w:hanging="360"/>
      </w:pPr>
      <w:rPr>
        <w:rFonts w:hint="default"/>
        <w:lang w:val="en-US" w:eastAsia="en-US" w:bidi="ar-SA"/>
      </w:rPr>
    </w:lvl>
    <w:lvl w:ilvl="4" w:tentative="0">
      <w:start w:val="0"/>
      <w:numFmt w:val="bullet"/>
      <w:lvlText w:val="•"/>
      <w:lvlJc w:val="left"/>
      <w:pPr>
        <w:ind w:left="5184"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056" w:hanging="360"/>
      </w:pPr>
      <w:rPr>
        <w:rFonts w:hint="default"/>
        <w:lang w:val="en-US" w:eastAsia="en-US" w:bidi="ar-SA"/>
      </w:rPr>
    </w:lvl>
    <w:lvl w:ilvl="7" w:tentative="0">
      <w:start w:val="0"/>
      <w:numFmt w:val="bullet"/>
      <w:lvlText w:val="•"/>
      <w:lvlJc w:val="left"/>
      <w:pPr>
        <w:ind w:left="7992" w:hanging="360"/>
      </w:pPr>
      <w:rPr>
        <w:rFonts w:hint="default"/>
        <w:lang w:val="en-US" w:eastAsia="en-US" w:bidi="ar-SA"/>
      </w:rPr>
    </w:lvl>
    <w:lvl w:ilvl="8" w:tentative="0">
      <w:start w:val="0"/>
      <w:numFmt w:val="bullet"/>
      <w:lvlText w:val="•"/>
      <w:lvlJc w:val="left"/>
      <w:pPr>
        <w:ind w:left="8928" w:hanging="360"/>
      </w:pPr>
      <w:rPr>
        <w:rFonts w:hint="default"/>
        <w:lang w:val="en-US" w:eastAsia="en-US" w:bidi="ar-SA"/>
      </w:rPr>
    </w:lvl>
  </w:abstractNum>
  <w:abstractNum w:abstractNumId="3">
    <w:nsid w:val="B5E306ED"/>
    <w:multiLevelType w:val="multilevel"/>
    <w:tmpl w:val="B5E306ED"/>
    <w:lvl w:ilvl="0" w:tentative="0">
      <w:start w:val="4"/>
      <w:numFmt w:val="decimal"/>
      <w:lvlText w:val="%1"/>
      <w:lvlJc w:val="left"/>
      <w:pPr>
        <w:ind w:left="1351" w:hanging="720"/>
        <w:jc w:val="left"/>
      </w:pPr>
      <w:rPr>
        <w:rFonts w:hint="default"/>
        <w:lang w:val="en-US" w:eastAsia="en-US" w:bidi="ar-SA"/>
      </w:rPr>
    </w:lvl>
    <w:lvl w:ilvl="1" w:tentative="0">
      <w:start w:val="0"/>
      <w:numFmt w:val="decimal"/>
      <w:lvlText w:val="%1.%2"/>
      <w:lvlJc w:val="left"/>
      <w:pPr>
        <w:ind w:left="135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248" w:hanging="720"/>
      </w:pPr>
      <w:rPr>
        <w:rFonts w:hint="default"/>
        <w:lang w:val="en-US" w:eastAsia="en-US" w:bidi="ar-SA"/>
      </w:rPr>
    </w:lvl>
    <w:lvl w:ilvl="3" w:tentative="0">
      <w:start w:val="0"/>
      <w:numFmt w:val="bullet"/>
      <w:lvlText w:val="•"/>
      <w:lvlJc w:val="left"/>
      <w:pPr>
        <w:ind w:left="4192" w:hanging="720"/>
      </w:pPr>
      <w:rPr>
        <w:rFonts w:hint="default"/>
        <w:lang w:val="en-US" w:eastAsia="en-US" w:bidi="ar-SA"/>
      </w:rPr>
    </w:lvl>
    <w:lvl w:ilvl="4" w:tentative="0">
      <w:start w:val="0"/>
      <w:numFmt w:val="bullet"/>
      <w:lvlText w:val="•"/>
      <w:lvlJc w:val="left"/>
      <w:pPr>
        <w:ind w:left="5136" w:hanging="720"/>
      </w:pPr>
      <w:rPr>
        <w:rFonts w:hint="default"/>
        <w:lang w:val="en-US" w:eastAsia="en-US" w:bidi="ar-SA"/>
      </w:rPr>
    </w:lvl>
    <w:lvl w:ilvl="5" w:tentative="0">
      <w:start w:val="0"/>
      <w:numFmt w:val="bullet"/>
      <w:lvlText w:val="•"/>
      <w:lvlJc w:val="left"/>
      <w:pPr>
        <w:ind w:left="6080" w:hanging="720"/>
      </w:pPr>
      <w:rPr>
        <w:rFonts w:hint="default"/>
        <w:lang w:val="en-US" w:eastAsia="en-US" w:bidi="ar-SA"/>
      </w:rPr>
    </w:lvl>
    <w:lvl w:ilvl="6" w:tentative="0">
      <w:start w:val="0"/>
      <w:numFmt w:val="bullet"/>
      <w:lvlText w:val="•"/>
      <w:lvlJc w:val="left"/>
      <w:pPr>
        <w:ind w:left="7024" w:hanging="720"/>
      </w:pPr>
      <w:rPr>
        <w:rFonts w:hint="default"/>
        <w:lang w:val="en-US" w:eastAsia="en-US" w:bidi="ar-SA"/>
      </w:rPr>
    </w:lvl>
    <w:lvl w:ilvl="7" w:tentative="0">
      <w:start w:val="0"/>
      <w:numFmt w:val="bullet"/>
      <w:lvlText w:val="•"/>
      <w:lvlJc w:val="left"/>
      <w:pPr>
        <w:ind w:left="7968" w:hanging="720"/>
      </w:pPr>
      <w:rPr>
        <w:rFonts w:hint="default"/>
        <w:lang w:val="en-US" w:eastAsia="en-US" w:bidi="ar-SA"/>
      </w:rPr>
    </w:lvl>
    <w:lvl w:ilvl="8" w:tentative="0">
      <w:start w:val="0"/>
      <w:numFmt w:val="bullet"/>
      <w:lvlText w:val="•"/>
      <w:lvlJc w:val="left"/>
      <w:pPr>
        <w:ind w:left="8912" w:hanging="720"/>
      </w:pPr>
      <w:rPr>
        <w:rFonts w:hint="default"/>
        <w:lang w:val="en-US" w:eastAsia="en-US" w:bidi="ar-SA"/>
      </w:rPr>
    </w:lvl>
  </w:abstractNum>
  <w:abstractNum w:abstractNumId="4">
    <w:nsid w:val="BF205925"/>
    <w:multiLevelType w:val="multilevel"/>
    <w:tmpl w:val="BF205925"/>
    <w:lvl w:ilvl="0" w:tentative="0">
      <w:start w:val="3"/>
      <w:numFmt w:val="decimal"/>
      <w:lvlText w:val="%1"/>
      <w:lvlJc w:val="left"/>
      <w:pPr>
        <w:ind w:left="1351" w:hanging="720"/>
        <w:jc w:val="left"/>
      </w:pPr>
      <w:rPr>
        <w:rFonts w:hint="default"/>
        <w:lang w:val="en-US" w:eastAsia="en-US" w:bidi="ar-SA"/>
      </w:rPr>
    </w:lvl>
    <w:lvl w:ilvl="1" w:tentative="0">
      <w:start w:val="0"/>
      <w:numFmt w:val="decimal"/>
      <w:lvlText w:val="%1.%2"/>
      <w:lvlJc w:val="left"/>
      <w:pPr>
        <w:ind w:left="135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248" w:hanging="720"/>
      </w:pPr>
      <w:rPr>
        <w:rFonts w:hint="default"/>
        <w:lang w:val="en-US" w:eastAsia="en-US" w:bidi="ar-SA"/>
      </w:rPr>
    </w:lvl>
    <w:lvl w:ilvl="3" w:tentative="0">
      <w:start w:val="0"/>
      <w:numFmt w:val="bullet"/>
      <w:lvlText w:val="•"/>
      <w:lvlJc w:val="left"/>
      <w:pPr>
        <w:ind w:left="4192" w:hanging="720"/>
      </w:pPr>
      <w:rPr>
        <w:rFonts w:hint="default"/>
        <w:lang w:val="en-US" w:eastAsia="en-US" w:bidi="ar-SA"/>
      </w:rPr>
    </w:lvl>
    <w:lvl w:ilvl="4" w:tentative="0">
      <w:start w:val="0"/>
      <w:numFmt w:val="bullet"/>
      <w:lvlText w:val="•"/>
      <w:lvlJc w:val="left"/>
      <w:pPr>
        <w:ind w:left="5136" w:hanging="720"/>
      </w:pPr>
      <w:rPr>
        <w:rFonts w:hint="default"/>
        <w:lang w:val="en-US" w:eastAsia="en-US" w:bidi="ar-SA"/>
      </w:rPr>
    </w:lvl>
    <w:lvl w:ilvl="5" w:tentative="0">
      <w:start w:val="0"/>
      <w:numFmt w:val="bullet"/>
      <w:lvlText w:val="•"/>
      <w:lvlJc w:val="left"/>
      <w:pPr>
        <w:ind w:left="6080" w:hanging="720"/>
      </w:pPr>
      <w:rPr>
        <w:rFonts w:hint="default"/>
        <w:lang w:val="en-US" w:eastAsia="en-US" w:bidi="ar-SA"/>
      </w:rPr>
    </w:lvl>
    <w:lvl w:ilvl="6" w:tentative="0">
      <w:start w:val="0"/>
      <w:numFmt w:val="bullet"/>
      <w:lvlText w:val="•"/>
      <w:lvlJc w:val="left"/>
      <w:pPr>
        <w:ind w:left="7024" w:hanging="720"/>
      </w:pPr>
      <w:rPr>
        <w:rFonts w:hint="default"/>
        <w:lang w:val="en-US" w:eastAsia="en-US" w:bidi="ar-SA"/>
      </w:rPr>
    </w:lvl>
    <w:lvl w:ilvl="7" w:tentative="0">
      <w:start w:val="0"/>
      <w:numFmt w:val="bullet"/>
      <w:lvlText w:val="•"/>
      <w:lvlJc w:val="left"/>
      <w:pPr>
        <w:ind w:left="7968" w:hanging="720"/>
      </w:pPr>
      <w:rPr>
        <w:rFonts w:hint="default"/>
        <w:lang w:val="en-US" w:eastAsia="en-US" w:bidi="ar-SA"/>
      </w:rPr>
    </w:lvl>
    <w:lvl w:ilvl="8" w:tentative="0">
      <w:start w:val="0"/>
      <w:numFmt w:val="bullet"/>
      <w:lvlText w:val="•"/>
      <w:lvlJc w:val="left"/>
      <w:pPr>
        <w:ind w:left="8912" w:hanging="720"/>
      </w:pPr>
      <w:rPr>
        <w:rFonts w:hint="default"/>
        <w:lang w:val="en-US" w:eastAsia="en-US" w:bidi="ar-SA"/>
      </w:rPr>
    </w:lvl>
  </w:abstractNum>
  <w:abstractNum w:abstractNumId="5">
    <w:nsid w:val="C4970E8C"/>
    <w:multiLevelType w:val="multilevel"/>
    <w:tmpl w:val="C4970E8C"/>
    <w:lvl w:ilvl="0" w:tentative="0">
      <w:start w:val="1"/>
      <w:numFmt w:val="decimal"/>
      <w:lvlText w:val="%1"/>
      <w:lvlJc w:val="left"/>
      <w:pPr>
        <w:ind w:left="1173" w:hanging="542"/>
        <w:jc w:val="left"/>
      </w:pPr>
      <w:rPr>
        <w:rFonts w:hint="default"/>
        <w:lang w:val="en-US" w:eastAsia="en-US" w:bidi="ar-SA"/>
      </w:rPr>
    </w:lvl>
    <w:lvl w:ilvl="1" w:tentative="0">
      <w:start w:val="2"/>
      <w:numFmt w:val="decimal"/>
      <w:lvlText w:val="%1.%2"/>
      <w:lvlJc w:val="left"/>
      <w:pPr>
        <w:ind w:left="1173" w:hanging="542"/>
        <w:jc w:val="left"/>
      </w:pPr>
      <w:rPr>
        <w:rFonts w:hint="default" w:ascii="Times New Roman" w:hAnsi="Times New Roman" w:eastAsia="Times New Roman" w:cs="Times New Roman"/>
        <w:b/>
        <w:bCs/>
        <w:i w:val="0"/>
        <w:iCs w:val="0"/>
        <w:spacing w:val="0"/>
        <w:w w:val="100"/>
        <w:sz w:val="36"/>
        <w:szCs w:val="36"/>
        <w:lang w:val="en-US" w:eastAsia="en-US" w:bidi="ar-SA"/>
      </w:rPr>
    </w:lvl>
    <w:lvl w:ilvl="2" w:tentative="0">
      <w:start w:val="1"/>
      <w:numFmt w:val="decimal"/>
      <w:lvlText w:val="%3."/>
      <w:lvlJc w:val="left"/>
      <w:pPr>
        <w:ind w:left="135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tentative="0">
      <w:start w:val="0"/>
      <w:numFmt w:val="bullet"/>
      <w:lvlText w:val="•"/>
      <w:lvlJc w:val="left"/>
      <w:pPr>
        <w:ind w:left="3457" w:hanging="360"/>
      </w:pPr>
      <w:rPr>
        <w:rFonts w:hint="default"/>
        <w:lang w:val="en-US" w:eastAsia="en-US" w:bidi="ar-SA"/>
      </w:rPr>
    </w:lvl>
    <w:lvl w:ilvl="4" w:tentative="0">
      <w:start w:val="0"/>
      <w:numFmt w:val="bullet"/>
      <w:lvlText w:val="•"/>
      <w:lvlJc w:val="left"/>
      <w:pPr>
        <w:ind w:left="4506" w:hanging="360"/>
      </w:pPr>
      <w:rPr>
        <w:rFonts w:hint="default"/>
        <w:lang w:val="en-US" w:eastAsia="en-US" w:bidi="ar-SA"/>
      </w:rPr>
    </w:lvl>
    <w:lvl w:ilvl="5" w:tentative="0">
      <w:start w:val="0"/>
      <w:numFmt w:val="bullet"/>
      <w:lvlText w:val="•"/>
      <w:lvlJc w:val="left"/>
      <w:pPr>
        <w:ind w:left="5555" w:hanging="360"/>
      </w:pPr>
      <w:rPr>
        <w:rFonts w:hint="default"/>
        <w:lang w:val="en-US" w:eastAsia="en-US" w:bidi="ar-SA"/>
      </w:rPr>
    </w:lvl>
    <w:lvl w:ilvl="6" w:tentative="0">
      <w:start w:val="0"/>
      <w:numFmt w:val="bullet"/>
      <w:lvlText w:val="•"/>
      <w:lvlJc w:val="left"/>
      <w:pPr>
        <w:ind w:left="6604" w:hanging="360"/>
      </w:pPr>
      <w:rPr>
        <w:rFonts w:hint="default"/>
        <w:lang w:val="en-US" w:eastAsia="en-US" w:bidi="ar-SA"/>
      </w:rPr>
    </w:lvl>
    <w:lvl w:ilvl="7" w:tentative="0">
      <w:start w:val="0"/>
      <w:numFmt w:val="bullet"/>
      <w:lvlText w:val="•"/>
      <w:lvlJc w:val="left"/>
      <w:pPr>
        <w:ind w:left="7653" w:hanging="360"/>
      </w:pPr>
      <w:rPr>
        <w:rFonts w:hint="default"/>
        <w:lang w:val="en-US" w:eastAsia="en-US" w:bidi="ar-SA"/>
      </w:rPr>
    </w:lvl>
    <w:lvl w:ilvl="8" w:tentative="0">
      <w:start w:val="0"/>
      <w:numFmt w:val="bullet"/>
      <w:lvlText w:val="•"/>
      <w:lvlJc w:val="left"/>
      <w:pPr>
        <w:ind w:left="8702" w:hanging="360"/>
      </w:pPr>
      <w:rPr>
        <w:rFonts w:hint="default"/>
        <w:lang w:val="en-US" w:eastAsia="en-US" w:bidi="ar-SA"/>
      </w:rPr>
    </w:lvl>
  </w:abstractNum>
  <w:abstractNum w:abstractNumId="6">
    <w:nsid w:val="CF092B84"/>
    <w:multiLevelType w:val="multilevel"/>
    <w:tmpl w:val="CF092B84"/>
    <w:lvl w:ilvl="0" w:tentative="0">
      <w:start w:val="2"/>
      <w:numFmt w:val="decimal"/>
      <w:lvlText w:val="%1"/>
      <w:lvlJc w:val="left"/>
      <w:pPr>
        <w:ind w:left="1351" w:hanging="720"/>
        <w:jc w:val="left"/>
      </w:pPr>
      <w:rPr>
        <w:rFonts w:hint="default"/>
        <w:lang w:val="en-US" w:eastAsia="en-US" w:bidi="ar-SA"/>
      </w:rPr>
    </w:lvl>
    <w:lvl w:ilvl="1" w:tentative="0">
      <w:start w:val="0"/>
      <w:numFmt w:val="decimal"/>
      <w:lvlText w:val="%1.%2"/>
      <w:lvlJc w:val="left"/>
      <w:pPr>
        <w:ind w:left="135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248" w:hanging="720"/>
      </w:pPr>
      <w:rPr>
        <w:rFonts w:hint="default"/>
        <w:lang w:val="en-US" w:eastAsia="en-US" w:bidi="ar-SA"/>
      </w:rPr>
    </w:lvl>
    <w:lvl w:ilvl="3" w:tentative="0">
      <w:start w:val="0"/>
      <w:numFmt w:val="bullet"/>
      <w:lvlText w:val="•"/>
      <w:lvlJc w:val="left"/>
      <w:pPr>
        <w:ind w:left="4192" w:hanging="720"/>
      </w:pPr>
      <w:rPr>
        <w:rFonts w:hint="default"/>
        <w:lang w:val="en-US" w:eastAsia="en-US" w:bidi="ar-SA"/>
      </w:rPr>
    </w:lvl>
    <w:lvl w:ilvl="4" w:tentative="0">
      <w:start w:val="0"/>
      <w:numFmt w:val="bullet"/>
      <w:lvlText w:val="•"/>
      <w:lvlJc w:val="left"/>
      <w:pPr>
        <w:ind w:left="5136" w:hanging="720"/>
      </w:pPr>
      <w:rPr>
        <w:rFonts w:hint="default"/>
        <w:lang w:val="en-US" w:eastAsia="en-US" w:bidi="ar-SA"/>
      </w:rPr>
    </w:lvl>
    <w:lvl w:ilvl="5" w:tentative="0">
      <w:start w:val="0"/>
      <w:numFmt w:val="bullet"/>
      <w:lvlText w:val="•"/>
      <w:lvlJc w:val="left"/>
      <w:pPr>
        <w:ind w:left="6080" w:hanging="720"/>
      </w:pPr>
      <w:rPr>
        <w:rFonts w:hint="default"/>
        <w:lang w:val="en-US" w:eastAsia="en-US" w:bidi="ar-SA"/>
      </w:rPr>
    </w:lvl>
    <w:lvl w:ilvl="6" w:tentative="0">
      <w:start w:val="0"/>
      <w:numFmt w:val="bullet"/>
      <w:lvlText w:val="•"/>
      <w:lvlJc w:val="left"/>
      <w:pPr>
        <w:ind w:left="7024" w:hanging="720"/>
      </w:pPr>
      <w:rPr>
        <w:rFonts w:hint="default"/>
        <w:lang w:val="en-US" w:eastAsia="en-US" w:bidi="ar-SA"/>
      </w:rPr>
    </w:lvl>
    <w:lvl w:ilvl="7" w:tentative="0">
      <w:start w:val="0"/>
      <w:numFmt w:val="bullet"/>
      <w:lvlText w:val="•"/>
      <w:lvlJc w:val="left"/>
      <w:pPr>
        <w:ind w:left="7968" w:hanging="720"/>
      </w:pPr>
      <w:rPr>
        <w:rFonts w:hint="default"/>
        <w:lang w:val="en-US" w:eastAsia="en-US" w:bidi="ar-SA"/>
      </w:rPr>
    </w:lvl>
    <w:lvl w:ilvl="8" w:tentative="0">
      <w:start w:val="0"/>
      <w:numFmt w:val="bullet"/>
      <w:lvlText w:val="•"/>
      <w:lvlJc w:val="left"/>
      <w:pPr>
        <w:ind w:left="8912" w:hanging="720"/>
      </w:pPr>
      <w:rPr>
        <w:rFonts w:hint="default"/>
        <w:lang w:val="en-US" w:eastAsia="en-US" w:bidi="ar-SA"/>
      </w:rPr>
    </w:lvl>
  </w:abstractNum>
  <w:abstractNum w:abstractNumId="7">
    <w:nsid w:val="DA6869FD"/>
    <w:multiLevelType w:val="multilevel"/>
    <w:tmpl w:val="DA6869FD"/>
    <w:lvl w:ilvl="0" w:tentative="0">
      <w:start w:val="0"/>
      <w:numFmt w:val="bullet"/>
      <w:lvlText w:val=""/>
      <w:lvlJc w:val="left"/>
      <w:pPr>
        <w:ind w:left="1351"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2304" w:hanging="360"/>
      </w:pPr>
      <w:rPr>
        <w:rFonts w:hint="default"/>
        <w:lang w:val="en-US" w:eastAsia="en-US" w:bidi="ar-SA"/>
      </w:rPr>
    </w:lvl>
    <w:lvl w:ilvl="2" w:tentative="0">
      <w:start w:val="0"/>
      <w:numFmt w:val="bullet"/>
      <w:lvlText w:val="•"/>
      <w:lvlJc w:val="left"/>
      <w:pPr>
        <w:ind w:left="3248" w:hanging="360"/>
      </w:pPr>
      <w:rPr>
        <w:rFonts w:hint="default"/>
        <w:lang w:val="en-US" w:eastAsia="en-US" w:bidi="ar-SA"/>
      </w:rPr>
    </w:lvl>
    <w:lvl w:ilvl="3" w:tentative="0">
      <w:start w:val="0"/>
      <w:numFmt w:val="bullet"/>
      <w:lvlText w:val="•"/>
      <w:lvlJc w:val="left"/>
      <w:pPr>
        <w:ind w:left="4192" w:hanging="360"/>
      </w:pPr>
      <w:rPr>
        <w:rFonts w:hint="default"/>
        <w:lang w:val="en-US" w:eastAsia="en-US" w:bidi="ar-SA"/>
      </w:rPr>
    </w:lvl>
    <w:lvl w:ilvl="4" w:tentative="0">
      <w:start w:val="0"/>
      <w:numFmt w:val="bullet"/>
      <w:lvlText w:val="•"/>
      <w:lvlJc w:val="left"/>
      <w:pPr>
        <w:ind w:left="5136" w:hanging="360"/>
      </w:pPr>
      <w:rPr>
        <w:rFonts w:hint="default"/>
        <w:lang w:val="en-US" w:eastAsia="en-US" w:bidi="ar-SA"/>
      </w:rPr>
    </w:lvl>
    <w:lvl w:ilvl="5" w:tentative="0">
      <w:start w:val="0"/>
      <w:numFmt w:val="bullet"/>
      <w:lvlText w:val="•"/>
      <w:lvlJc w:val="left"/>
      <w:pPr>
        <w:ind w:left="6080" w:hanging="360"/>
      </w:pPr>
      <w:rPr>
        <w:rFonts w:hint="default"/>
        <w:lang w:val="en-US" w:eastAsia="en-US" w:bidi="ar-SA"/>
      </w:rPr>
    </w:lvl>
    <w:lvl w:ilvl="6" w:tentative="0">
      <w:start w:val="0"/>
      <w:numFmt w:val="bullet"/>
      <w:lvlText w:val="•"/>
      <w:lvlJc w:val="left"/>
      <w:pPr>
        <w:ind w:left="7024" w:hanging="360"/>
      </w:pPr>
      <w:rPr>
        <w:rFonts w:hint="default"/>
        <w:lang w:val="en-US" w:eastAsia="en-US" w:bidi="ar-SA"/>
      </w:rPr>
    </w:lvl>
    <w:lvl w:ilvl="7" w:tentative="0">
      <w:start w:val="0"/>
      <w:numFmt w:val="bullet"/>
      <w:lvlText w:val="•"/>
      <w:lvlJc w:val="left"/>
      <w:pPr>
        <w:ind w:left="7968" w:hanging="360"/>
      </w:pPr>
      <w:rPr>
        <w:rFonts w:hint="default"/>
        <w:lang w:val="en-US" w:eastAsia="en-US" w:bidi="ar-SA"/>
      </w:rPr>
    </w:lvl>
    <w:lvl w:ilvl="8" w:tentative="0">
      <w:start w:val="0"/>
      <w:numFmt w:val="bullet"/>
      <w:lvlText w:val="•"/>
      <w:lvlJc w:val="left"/>
      <w:pPr>
        <w:ind w:left="8912" w:hanging="360"/>
      </w:pPr>
      <w:rPr>
        <w:rFonts w:hint="default"/>
        <w:lang w:val="en-US" w:eastAsia="en-US" w:bidi="ar-SA"/>
      </w:rPr>
    </w:lvl>
  </w:abstractNum>
  <w:abstractNum w:abstractNumId="8">
    <w:nsid w:val="F4CC0467"/>
    <w:multiLevelType w:val="multilevel"/>
    <w:tmpl w:val="F4CC0467"/>
    <w:lvl w:ilvl="0" w:tentative="0">
      <w:start w:val="1"/>
      <w:numFmt w:val="decimal"/>
      <w:lvlText w:val="%1."/>
      <w:lvlJc w:val="left"/>
      <w:pPr>
        <w:ind w:left="871" w:hanging="2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72" w:hanging="240"/>
      </w:pPr>
      <w:rPr>
        <w:rFonts w:hint="default"/>
        <w:lang w:val="en-US" w:eastAsia="en-US" w:bidi="ar-SA"/>
      </w:rPr>
    </w:lvl>
    <w:lvl w:ilvl="2" w:tentative="0">
      <w:start w:val="0"/>
      <w:numFmt w:val="bullet"/>
      <w:lvlText w:val="•"/>
      <w:lvlJc w:val="left"/>
      <w:pPr>
        <w:ind w:left="2864" w:hanging="240"/>
      </w:pPr>
      <w:rPr>
        <w:rFonts w:hint="default"/>
        <w:lang w:val="en-US" w:eastAsia="en-US" w:bidi="ar-SA"/>
      </w:rPr>
    </w:lvl>
    <w:lvl w:ilvl="3" w:tentative="0">
      <w:start w:val="0"/>
      <w:numFmt w:val="bullet"/>
      <w:lvlText w:val="•"/>
      <w:lvlJc w:val="left"/>
      <w:pPr>
        <w:ind w:left="3856" w:hanging="240"/>
      </w:pPr>
      <w:rPr>
        <w:rFonts w:hint="default"/>
        <w:lang w:val="en-US" w:eastAsia="en-US" w:bidi="ar-SA"/>
      </w:rPr>
    </w:lvl>
    <w:lvl w:ilvl="4" w:tentative="0">
      <w:start w:val="0"/>
      <w:numFmt w:val="bullet"/>
      <w:lvlText w:val="•"/>
      <w:lvlJc w:val="left"/>
      <w:pPr>
        <w:ind w:left="4848" w:hanging="240"/>
      </w:pPr>
      <w:rPr>
        <w:rFonts w:hint="default"/>
        <w:lang w:val="en-US" w:eastAsia="en-US" w:bidi="ar-SA"/>
      </w:rPr>
    </w:lvl>
    <w:lvl w:ilvl="5" w:tentative="0">
      <w:start w:val="0"/>
      <w:numFmt w:val="bullet"/>
      <w:lvlText w:val="•"/>
      <w:lvlJc w:val="left"/>
      <w:pPr>
        <w:ind w:left="5840" w:hanging="240"/>
      </w:pPr>
      <w:rPr>
        <w:rFonts w:hint="default"/>
        <w:lang w:val="en-US" w:eastAsia="en-US" w:bidi="ar-SA"/>
      </w:rPr>
    </w:lvl>
    <w:lvl w:ilvl="6" w:tentative="0">
      <w:start w:val="0"/>
      <w:numFmt w:val="bullet"/>
      <w:lvlText w:val="•"/>
      <w:lvlJc w:val="left"/>
      <w:pPr>
        <w:ind w:left="6832" w:hanging="240"/>
      </w:pPr>
      <w:rPr>
        <w:rFonts w:hint="default"/>
        <w:lang w:val="en-US" w:eastAsia="en-US" w:bidi="ar-SA"/>
      </w:rPr>
    </w:lvl>
    <w:lvl w:ilvl="7" w:tentative="0">
      <w:start w:val="0"/>
      <w:numFmt w:val="bullet"/>
      <w:lvlText w:val="•"/>
      <w:lvlJc w:val="left"/>
      <w:pPr>
        <w:ind w:left="7824" w:hanging="240"/>
      </w:pPr>
      <w:rPr>
        <w:rFonts w:hint="default"/>
        <w:lang w:val="en-US" w:eastAsia="en-US" w:bidi="ar-SA"/>
      </w:rPr>
    </w:lvl>
    <w:lvl w:ilvl="8" w:tentative="0">
      <w:start w:val="0"/>
      <w:numFmt w:val="bullet"/>
      <w:lvlText w:val="•"/>
      <w:lvlJc w:val="left"/>
      <w:pPr>
        <w:ind w:left="8816" w:hanging="240"/>
      </w:pPr>
      <w:rPr>
        <w:rFonts w:hint="default"/>
        <w:lang w:val="en-US" w:eastAsia="en-US" w:bidi="ar-SA"/>
      </w:rPr>
    </w:lvl>
  </w:abstractNum>
  <w:abstractNum w:abstractNumId="9">
    <w:nsid w:val="FF45FCBF"/>
    <w:multiLevelType w:val="multilevel"/>
    <w:tmpl w:val="FF45FCBF"/>
    <w:lvl w:ilvl="0" w:tentative="0">
      <w:start w:val="2"/>
      <w:numFmt w:val="decimal"/>
      <w:lvlText w:val="%1"/>
      <w:lvlJc w:val="left"/>
      <w:pPr>
        <w:ind w:left="1193" w:hanging="562"/>
        <w:jc w:val="left"/>
      </w:pPr>
      <w:rPr>
        <w:rFonts w:hint="default"/>
        <w:lang w:val="en-US" w:eastAsia="en-US" w:bidi="ar-SA"/>
      </w:rPr>
    </w:lvl>
    <w:lvl w:ilvl="1" w:tentative="0">
      <w:start w:val="14"/>
      <w:numFmt w:val="decimal"/>
      <w:lvlText w:val="%1.%2"/>
      <w:lvlJc w:val="left"/>
      <w:pPr>
        <w:ind w:left="1193" w:hanging="562"/>
        <w:jc w:val="left"/>
      </w:pPr>
      <w:rPr>
        <w:rFonts w:hint="default"/>
        <w:spacing w:val="-2"/>
        <w:w w:val="100"/>
        <w:lang w:val="en-US" w:eastAsia="en-US" w:bidi="ar-SA"/>
      </w:rPr>
    </w:lvl>
    <w:lvl w:ilvl="2" w:tentative="0">
      <w:start w:val="0"/>
      <w:numFmt w:val="bullet"/>
      <w:lvlText w:val=""/>
      <w:lvlJc w:val="left"/>
      <w:pPr>
        <w:ind w:left="1351" w:hanging="360"/>
      </w:pPr>
      <w:rPr>
        <w:rFonts w:hint="default" w:ascii="Symbol" w:hAnsi="Symbol" w:eastAsia="Symbol" w:cs="Symbol"/>
        <w:b w:val="0"/>
        <w:bCs w:val="0"/>
        <w:i w:val="0"/>
        <w:iCs w:val="0"/>
        <w:spacing w:val="0"/>
        <w:w w:val="100"/>
        <w:sz w:val="24"/>
        <w:szCs w:val="24"/>
        <w:lang w:val="en-US" w:eastAsia="en-US" w:bidi="ar-SA"/>
      </w:rPr>
    </w:lvl>
    <w:lvl w:ilvl="3" w:tentative="0">
      <w:start w:val="0"/>
      <w:numFmt w:val="bullet"/>
      <w:lvlText w:val="•"/>
      <w:lvlJc w:val="left"/>
      <w:pPr>
        <w:ind w:left="3457" w:hanging="360"/>
      </w:pPr>
      <w:rPr>
        <w:rFonts w:hint="default"/>
        <w:lang w:val="en-US" w:eastAsia="en-US" w:bidi="ar-SA"/>
      </w:rPr>
    </w:lvl>
    <w:lvl w:ilvl="4" w:tentative="0">
      <w:start w:val="0"/>
      <w:numFmt w:val="bullet"/>
      <w:lvlText w:val="•"/>
      <w:lvlJc w:val="left"/>
      <w:pPr>
        <w:ind w:left="4506" w:hanging="360"/>
      </w:pPr>
      <w:rPr>
        <w:rFonts w:hint="default"/>
        <w:lang w:val="en-US" w:eastAsia="en-US" w:bidi="ar-SA"/>
      </w:rPr>
    </w:lvl>
    <w:lvl w:ilvl="5" w:tentative="0">
      <w:start w:val="0"/>
      <w:numFmt w:val="bullet"/>
      <w:lvlText w:val="•"/>
      <w:lvlJc w:val="left"/>
      <w:pPr>
        <w:ind w:left="5555" w:hanging="360"/>
      </w:pPr>
      <w:rPr>
        <w:rFonts w:hint="default"/>
        <w:lang w:val="en-US" w:eastAsia="en-US" w:bidi="ar-SA"/>
      </w:rPr>
    </w:lvl>
    <w:lvl w:ilvl="6" w:tentative="0">
      <w:start w:val="0"/>
      <w:numFmt w:val="bullet"/>
      <w:lvlText w:val="•"/>
      <w:lvlJc w:val="left"/>
      <w:pPr>
        <w:ind w:left="6604" w:hanging="360"/>
      </w:pPr>
      <w:rPr>
        <w:rFonts w:hint="default"/>
        <w:lang w:val="en-US" w:eastAsia="en-US" w:bidi="ar-SA"/>
      </w:rPr>
    </w:lvl>
    <w:lvl w:ilvl="7" w:tentative="0">
      <w:start w:val="0"/>
      <w:numFmt w:val="bullet"/>
      <w:lvlText w:val="•"/>
      <w:lvlJc w:val="left"/>
      <w:pPr>
        <w:ind w:left="7653" w:hanging="360"/>
      </w:pPr>
      <w:rPr>
        <w:rFonts w:hint="default"/>
        <w:lang w:val="en-US" w:eastAsia="en-US" w:bidi="ar-SA"/>
      </w:rPr>
    </w:lvl>
    <w:lvl w:ilvl="8" w:tentative="0">
      <w:start w:val="0"/>
      <w:numFmt w:val="bullet"/>
      <w:lvlText w:val="•"/>
      <w:lvlJc w:val="left"/>
      <w:pPr>
        <w:ind w:left="8702" w:hanging="360"/>
      </w:pPr>
      <w:rPr>
        <w:rFonts w:hint="default"/>
        <w:lang w:val="en-US" w:eastAsia="en-US" w:bidi="ar-SA"/>
      </w:rPr>
    </w:lvl>
  </w:abstractNum>
  <w:abstractNum w:abstractNumId="10">
    <w:nsid w:val="FF47532C"/>
    <w:multiLevelType w:val="multilevel"/>
    <w:tmpl w:val="FF47532C"/>
    <w:lvl w:ilvl="0" w:tentative="0">
      <w:start w:val="1"/>
      <w:numFmt w:val="decimal"/>
      <w:lvlText w:val="%1."/>
      <w:lvlJc w:val="left"/>
      <w:pPr>
        <w:ind w:left="871"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72" w:hanging="240"/>
      </w:pPr>
      <w:rPr>
        <w:rFonts w:hint="default"/>
        <w:lang w:val="en-US" w:eastAsia="en-US" w:bidi="ar-SA"/>
      </w:rPr>
    </w:lvl>
    <w:lvl w:ilvl="2" w:tentative="0">
      <w:start w:val="0"/>
      <w:numFmt w:val="bullet"/>
      <w:lvlText w:val="•"/>
      <w:lvlJc w:val="left"/>
      <w:pPr>
        <w:ind w:left="2864" w:hanging="240"/>
      </w:pPr>
      <w:rPr>
        <w:rFonts w:hint="default"/>
        <w:lang w:val="en-US" w:eastAsia="en-US" w:bidi="ar-SA"/>
      </w:rPr>
    </w:lvl>
    <w:lvl w:ilvl="3" w:tentative="0">
      <w:start w:val="0"/>
      <w:numFmt w:val="bullet"/>
      <w:lvlText w:val="•"/>
      <w:lvlJc w:val="left"/>
      <w:pPr>
        <w:ind w:left="3856" w:hanging="240"/>
      </w:pPr>
      <w:rPr>
        <w:rFonts w:hint="default"/>
        <w:lang w:val="en-US" w:eastAsia="en-US" w:bidi="ar-SA"/>
      </w:rPr>
    </w:lvl>
    <w:lvl w:ilvl="4" w:tentative="0">
      <w:start w:val="0"/>
      <w:numFmt w:val="bullet"/>
      <w:lvlText w:val="•"/>
      <w:lvlJc w:val="left"/>
      <w:pPr>
        <w:ind w:left="4848" w:hanging="240"/>
      </w:pPr>
      <w:rPr>
        <w:rFonts w:hint="default"/>
        <w:lang w:val="en-US" w:eastAsia="en-US" w:bidi="ar-SA"/>
      </w:rPr>
    </w:lvl>
    <w:lvl w:ilvl="5" w:tentative="0">
      <w:start w:val="0"/>
      <w:numFmt w:val="bullet"/>
      <w:lvlText w:val="•"/>
      <w:lvlJc w:val="left"/>
      <w:pPr>
        <w:ind w:left="5840" w:hanging="240"/>
      </w:pPr>
      <w:rPr>
        <w:rFonts w:hint="default"/>
        <w:lang w:val="en-US" w:eastAsia="en-US" w:bidi="ar-SA"/>
      </w:rPr>
    </w:lvl>
    <w:lvl w:ilvl="6" w:tentative="0">
      <w:start w:val="0"/>
      <w:numFmt w:val="bullet"/>
      <w:lvlText w:val="•"/>
      <w:lvlJc w:val="left"/>
      <w:pPr>
        <w:ind w:left="6832" w:hanging="240"/>
      </w:pPr>
      <w:rPr>
        <w:rFonts w:hint="default"/>
        <w:lang w:val="en-US" w:eastAsia="en-US" w:bidi="ar-SA"/>
      </w:rPr>
    </w:lvl>
    <w:lvl w:ilvl="7" w:tentative="0">
      <w:start w:val="0"/>
      <w:numFmt w:val="bullet"/>
      <w:lvlText w:val="•"/>
      <w:lvlJc w:val="left"/>
      <w:pPr>
        <w:ind w:left="7824" w:hanging="240"/>
      </w:pPr>
      <w:rPr>
        <w:rFonts w:hint="default"/>
        <w:lang w:val="en-US" w:eastAsia="en-US" w:bidi="ar-SA"/>
      </w:rPr>
    </w:lvl>
    <w:lvl w:ilvl="8" w:tentative="0">
      <w:start w:val="0"/>
      <w:numFmt w:val="bullet"/>
      <w:lvlText w:val="•"/>
      <w:lvlJc w:val="left"/>
      <w:pPr>
        <w:ind w:left="8816" w:hanging="240"/>
      </w:pPr>
      <w:rPr>
        <w:rFonts w:hint="default"/>
        <w:lang w:val="en-US" w:eastAsia="en-US" w:bidi="ar-SA"/>
      </w:rPr>
    </w:lvl>
  </w:abstractNum>
  <w:abstractNum w:abstractNumId="11">
    <w:nsid w:val="0053208E"/>
    <w:multiLevelType w:val="multilevel"/>
    <w:tmpl w:val="0053208E"/>
    <w:lvl w:ilvl="0" w:tentative="0">
      <w:start w:val="1"/>
      <w:numFmt w:val="decimal"/>
      <w:lvlText w:val="%1"/>
      <w:lvlJc w:val="left"/>
      <w:pPr>
        <w:ind w:left="1351" w:hanging="720"/>
        <w:jc w:val="left"/>
      </w:pPr>
      <w:rPr>
        <w:rFonts w:hint="default"/>
        <w:lang w:val="en-US" w:eastAsia="en-US" w:bidi="ar-SA"/>
      </w:rPr>
    </w:lvl>
    <w:lvl w:ilvl="1" w:tentative="0">
      <w:start w:val="1"/>
      <w:numFmt w:val="decimal"/>
      <w:lvlText w:val="%1.%2"/>
      <w:lvlJc w:val="left"/>
      <w:pPr>
        <w:ind w:left="135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248" w:hanging="720"/>
      </w:pPr>
      <w:rPr>
        <w:rFonts w:hint="default"/>
        <w:lang w:val="en-US" w:eastAsia="en-US" w:bidi="ar-SA"/>
      </w:rPr>
    </w:lvl>
    <w:lvl w:ilvl="3" w:tentative="0">
      <w:start w:val="0"/>
      <w:numFmt w:val="bullet"/>
      <w:lvlText w:val="•"/>
      <w:lvlJc w:val="left"/>
      <w:pPr>
        <w:ind w:left="4192" w:hanging="720"/>
      </w:pPr>
      <w:rPr>
        <w:rFonts w:hint="default"/>
        <w:lang w:val="en-US" w:eastAsia="en-US" w:bidi="ar-SA"/>
      </w:rPr>
    </w:lvl>
    <w:lvl w:ilvl="4" w:tentative="0">
      <w:start w:val="0"/>
      <w:numFmt w:val="bullet"/>
      <w:lvlText w:val="•"/>
      <w:lvlJc w:val="left"/>
      <w:pPr>
        <w:ind w:left="5136" w:hanging="720"/>
      </w:pPr>
      <w:rPr>
        <w:rFonts w:hint="default"/>
        <w:lang w:val="en-US" w:eastAsia="en-US" w:bidi="ar-SA"/>
      </w:rPr>
    </w:lvl>
    <w:lvl w:ilvl="5" w:tentative="0">
      <w:start w:val="0"/>
      <w:numFmt w:val="bullet"/>
      <w:lvlText w:val="•"/>
      <w:lvlJc w:val="left"/>
      <w:pPr>
        <w:ind w:left="6080" w:hanging="720"/>
      </w:pPr>
      <w:rPr>
        <w:rFonts w:hint="default"/>
        <w:lang w:val="en-US" w:eastAsia="en-US" w:bidi="ar-SA"/>
      </w:rPr>
    </w:lvl>
    <w:lvl w:ilvl="6" w:tentative="0">
      <w:start w:val="0"/>
      <w:numFmt w:val="bullet"/>
      <w:lvlText w:val="•"/>
      <w:lvlJc w:val="left"/>
      <w:pPr>
        <w:ind w:left="7024" w:hanging="720"/>
      </w:pPr>
      <w:rPr>
        <w:rFonts w:hint="default"/>
        <w:lang w:val="en-US" w:eastAsia="en-US" w:bidi="ar-SA"/>
      </w:rPr>
    </w:lvl>
    <w:lvl w:ilvl="7" w:tentative="0">
      <w:start w:val="0"/>
      <w:numFmt w:val="bullet"/>
      <w:lvlText w:val="•"/>
      <w:lvlJc w:val="left"/>
      <w:pPr>
        <w:ind w:left="7968" w:hanging="720"/>
      </w:pPr>
      <w:rPr>
        <w:rFonts w:hint="default"/>
        <w:lang w:val="en-US" w:eastAsia="en-US" w:bidi="ar-SA"/>
      </w:rPr>
    </w:lvl>
    <w:lvl w:ilvl="8" w:tentative="0">
      <w:start w:val="0"/>
      <w:numFmt w:val="bullet"/>
      <w:lvlText w:val="•"/>
      <w:lvlJc w:val="left"/>
      <w:pPr>
        <w:ind w:left="8912" w:hanging="720"/>
      </w:pPr>
      <w:rPr>
        <w:rFonts w:hint="default"/>
        <w:lang w:val="en-US" w:eastAsia="en-US" w:bidi="ar-SA"/>
      </w:rPr>
    </w:lvl>
  </w:abstractNum>
  <w:abstractNum w:abstractNumId="12">
    <w:nsid w:val="03B1496C"/>
    <w:multiLevelType w:val="multilevel"/>
    <w:tmpl w:val="03B1496C"/>
    <w:lvl w:ilvl="0" w:tentative="0">
      <w:start w:val="0"/>
      <w:numFmt w:val="bullet"/>
      <w:lvlText w:val=""/>
      <w:lvlJc w:val="left"/>
      <w:pPr>
        <w:ind w:left="135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39" w:hanging="360"/>
      </w:pPr>
      <w:rPr>
        <w:rFonts w:hint="default"/>
        <w:lang w:val="en-US" w:eastAsia="en-US" w:bidi="ar-SA"/>
      </w:rPr>
    </w:lvl>
    <w:lvl w:ilvl="2" w:tentative="0">
      <w:start w:val="0"/>
      <w:numFmt w:val="bullet"/>
      <w:lvlText w:val="•"/>
      <w:lvlJc w:val="left"/>
      <w:pPr>
        <w:ind w:left="1918" w:hanging="360"/>
      </w:pPr>
      <w:rPr>
        <w:rFonts w:hint="default"/>
        <w:lang w:val="en-US" w:eastAsia="en-US" w:bidi="ar-SA"/>
      </w:rPr>
    </w:lvl>
    <w:lvl w:ilvl="3" w:tentative="0">
      <w:start w:val="0"/>
      <w:numFmt w:val="bullet"/>
      <w:lvlText w:val="•"/>
      <w:lvlJc w:val="left"/>
      <w:pPr>
        <w:ind w:left="2198" w:hanging="360"/>
      </w:pPr>
      <w:rPr>
        <w:rFonts w:hint="default"/>
        <w:lang w:val="en-US" w:eastAsia="en-US" w:bidi="ar-SA"/>
      </w:rPr>
    </w:lvl>
    <w:lvl w:ilvl="4" w:tentative="0">
      <w:start w:val="0"/>
      <w:numFmt w:val="bullet"/>
      <w:lvlText w:val="•"/>
      <w:lvlJc w:val="left"/>
      <w:pPr>
        <w:ind w:left="2477" w:hanging="360"/>
      </w:pPr>
      <w:rPr>
        <w:rFonts w:hint="default"/>
        <w:lang w:val="en-US" w:eastAsia="en-US" w:bidi="ar-SA"/>
      </w:rPr>
    </w:lvl>
    <w:lvl w:ilvl="5" w:tentative="0">
      <w:start w:val="0"/>
      <w:numFmt w:val="bullet"/>
      <w:lvlText w:val="•"/>
      <w:lvlJc w:val="left"/>
      <w:pPr>
        <w:ind w:left="2757" w:hanging="360"/>
      </w:pPr>
      <w:rPr>
        <w:rFonts w:hint="default"/>
        <w:lang w:val="en-US" w:eastAsia="en-US" w:bidi="ar-SA"/>
      </w:rPr>
    </w:lvl>
    <w:lvl w:ilvl="6" w:tentative="0">
      <w:start w:val="0"/>
      <w:numFmt w:val="bullet"/>
      <w:lvlText w:val="•"/>
      <w:lvlJc w:val="left"/>
      <w:pPr>
        <w:ind w:left="3036" w:hanging="360"/>
      </w:pPr>
      <w:rPr>
        <w:rFonts w:hint="default"/>
        <w:lang w:val="en-US" w:eastAsia="en-US" w:bidi="ar-SA"/>
      </w:rPr>
    </w:lvl>
    <w:lvl w:ilvl="7" w:tentative="0">
      <w:start w:val="0"/>
      <w:numFmt w:val="bullet"/>
      <w:lvlText w:val="•"/>
      <w:lvlJc w:val="left"/>
      <w:pPr>
        <w:ind w:left="3315" w:hanging="360"/>
      </w:pPr>
      <w:rPr>
        <w:rFonts w:hint="default"/>
        <w:lang w:val="en-US" w:eastAsia="en-US" w:bidi="ar-SA"/>
      </w:rPr>
    </w:lvl>
    <w:lvl w:ilvl="8" w:tentative="0">
      <w:start w:val="0"/>
      <w:numFmt w:val="bullet"/>
      <w:lvlText w:val="•"/>
      <w:lvlJc w:val="left"/>
      <w:pPr>
        <w:ind w:left="3595" w:hanging="360"/>
      </w:pPr>
      <w:rPr>
        <w:rFonts w:hint="default"/>
        <w:lang w:val="en-US" w:eastAsia="en-US" w:bidi="ar-SA"/>
      </w:rPr>
    </w:lvl>
  </w:abstractNum>
  <w:abstractNum w:abstractNumId="13">
    <w:nsid w:val="03D62ECE"/>
    <w:multiLevelType w:val="multilevel"/>
    <w:tmpl w:val="03D62ECE"/>
    <w:lvl w:ilvl="0" w:tentative="0">
      <w:start w:val="5"/>
      <w:numFmt w:val="decimal"/>
      <w:lvlText w:val="%1"/>
      <w:lvlJc w:val="left"/>
      <w:pPr>
        <w:ind w:left="1351" w:hanging="720"/>
        <w:jc w:val="left"/>
      </w:pPr>
      <w:rPr>
        <w:rFonts w:hint="default"/>
        <w:lang w:val="en-US" w:eastAsia="en-US" w:bidi="ar-SA"/>
      </w:rPr>
    </w:lvl>
    <w:lvl w:ilvl="1" w:tentative="0">
      <w:start w:val="0"/>
      <w:numFmt w:val="decimal"/>
      <w:lvlText w:val="%1.%2"/>
      <w:lvlJc w:val="left"/>
      <w:pPr>
        <w:ind w:left="135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248" w:hanging="720"/>
      </w:pPr>
      <w:rPr>
        <w:rFonts w:hint="default"/>
        <w:lang w:val="en-US" w:eastAsia="en-US" w:bidi="ar-SA"/>
      </w:rPr>
    </w:lvl>
    <w:lvl w:ilvl="3" w:tentative="0">
      <w:start w:val="0"/>
      <w:numFmt w:val="bullet"/>
      <w:lvlText w:val="•"/>
      <w:lvlJc w:val="left"/>
      <w:pPr>
        <w:ind w:left="4192" w:hanging="720"/>
      </w:pPr>
      <w:rPr>
        <w:rFonts w:hint="default"/>
        <w:lang w:val="en-US" w:eastAsia="en-US" w:bidi="ar-SA"/>
      </w:rPr>
    </w:lvl>
    <w:lvl w:ilvl="4" w:tentative="0">
      <w:start w:val="0"/>
      <w:numFmt w:val="bullet"/>
      <w:lvlText w:val="•"/>
      <w:lvlJc w:val="left"/>
      <w:pPr>
        <w:ind w:left="5136" w:hanging="720"/>
      </w:pPr>
      <w:rPr>
        <w:rFonts w:hint="default"/>
        <w:lang w:val="en-US" w:eastAsia="en-US" w:bidi="ar-SA"/>
      </w:rPr>
    </w:lvl>
    <w:lvl w:ilvl="5" w:tentative="0">
      <w:start w:val="0"/>
      <w:numFmt w:val="bullet"/>
      <w:lvlText w:val="•"/>
      <w:lvlJc w:val="left"/>
      <w:pPr>
        <w:ind w:left="6080" w:hanging="720"/>
      </w:pPr>
      <w:rPr>
        <w:rFonts w:hint="default"/>
        <w:lang w:val="en-US" w:eastAsia="en-US" w:bidi="ar-SA"/>
      </w:rPr>
    </w:lvl>
    <w:lvl w:ilvl="6" w:tentative="0">
      <w:start w:val="0"/>
      <w:numFmt w:val="bullet"/>
      <w:lvlText w:val="•"/>
      <w:lvlJc w:val="left"/>
      <w:pPr>
        <w:ind w:left="7024" w:hanging="720"/>
      </w:pPr>
      <w:rPr>
        <w:rFonts w:hint="default"/>
        <w:lang w:val="en-US" w:eastAsia="en-US" w:bidi="ar-SA"/>
      </w:rPr>
    </w:lvl>
    <w:lvl w:ilvl="7" w:tentative="0">
      <w:start w:val="0"/>
      <w:numFmt w:val="bullet"/>
      <w:lvlText w:val="•"/>
      <w:lvlJc w:val="left"/>
      <w:pPr>
        <w:ind w:left="7968" w:hanging="720"/>
      </w:pPr>
      <w:rPr>
        <w:rFonts w:hint="default"/>
        <w:lang w:val="en-US" w:eastAsia="en-US" w:bidi="ar-SA"/>
      </w:rPr>
    </w:lvl>
    <w:lvl w:ilvl="8" w:tentative="0">
      <w:start w:val="0"/>
      <w:numFmt w:val="bullet"/>
      <w:lvlText w:val="•"/>
      <w:lvlJc w:val="left"/>
      <w:pPr>
        <w:ind w:left="8912" w:hanging="720"/>
      </w:pPr>
      <w:rPr>
        <w:rFonts w:hint="default"/>
        <w:lang w:val="en-US" w:eastAsia="en-US" w:bidi="ar-SA"/>
      </w:rPr>
    </w:lvl>
  </w:abstractNum>
  <w:abstractNum w:abstractNumId="14">
    <w:nsid w:val="332935A6"/>
    <w:multiLevelType w:val="multilevel"/>
    <w:tmpl w:val="332935A6"/>
    <w:lvl w:ilvl="0" w:tentative="0">
      <w:start w:val="0"/>
      <w:numFmt w:val="bullet"/>
      <w:lvlText w:val="•"/>
      <w:lvlJc w:val="left"/>
      <w:pPr>
        <w:ind w:left="1351" w:hanging="86"/>
      </w:pPr>
      <w:rPr>
        <w:rFonts w:hint="default" w:ascii="Times New Roman" w:hAnsi="Times New Roman" w:eastAsia="Times New Roman" w:cs="Times New Roman"/>
        <w:b w:val="0"/>
        <w:bCs w:val="0"/>
        <w:i w:val="0"/>
        <w:iCs w:val="0"/>
        <w:spacing w:val="-1"/>
        <w:w w:val="83"/>
        <w:sz w:val="22"/>
        <w:szCs w:val="22"/>
        <w:lang w:val="en-US" w:eastAsia="en-US" w:bidi="ar-SA"/>
      </w:rPr>
    </w:lvl>
    <w:lvl w:ilvl="1" w:tentative="0">
      <w:start w:val="0"/>
      <w:numFmt w:val="bullet"/>
      <w:lvlText w:val="•"/>
      <w:lvlJc w:val="left"/>
      <w:pPr>
        <w:ind w:left="2304" w:hanging="86"/>
      </w:pPr>
      <w:rPr>
        <w:rFonts w:hint="default"/>
        <w:lang w:val="en-US" w:eastAsia="en-US" w:bidi="ar-SA"/>
      </w:rPr>
    </w:lvl>
    <w:lvl w:ilvl="2" w:tentative="0">
      <w:start w:val="0"/>
      <w:numFmt w:val="bullet"/>
      <w:lvlText w:val="•"/>
      <w:lvlJc w:val="left"/>
      <w:pPr>
        <w:ind w:left="3248" w:hanging="86"/>
      </w:pPr>
      <w:rPr>
        <w:rFonts w:hint="default"/>
        <w:lang w:val="en-US" w:eastAsia="en-US" w:bidi="ar-SA"/>
      </w:rPr>
    </w:lvl>
    <w:lvl w:ilvl="3" w:tentative="0">
      <w:start w:val="0"/>
      <w:numFmt w:val="bullet"/>
      <w:lvlText w:val="•"/>
      <w:lvlJc w:val="left"/>
      <w:pPr>
        <w:ind w:left="4192" w:hanging="86"/>
      </w:pPr>
      <w:rPr>
        <w:rFonts w:hint="default"/>
        <w:lang w:val="en-US" w:eastAsia="en-US" w:bidi="ar-SA"/>
      </w:rPr>
    </w:lvl>
    <w:lvl w:ilvl="4" w:tentative="0">
      <w:start w:val="0"/>
      <w:numFmt w:val="bullet"/>
      <w:lvlText w:val="•"/>
      <w:lvlJc w:val="left"/>
      <w:pPr>
        <w:ind w:left="5136" w:hanging="86"/>
      </w:pPr>
      <w:rPr>
        <w:rFonts w:hint="default"/>
        <w:lang w:val="en-US" w:eastAsia="en-US" w:bidi="ar-SA"/>
      </w:rPr>
    </w:lvl>
    <w:lvl w:ilvl="5" w:tentative="0">
      <w:start w:val="0"/>
      <w:numFmt w:val="bullet"/>
      <w:lvlText w:val="•"/>
      <w:lvlJc w:val="left"/>
      <w:pPr>
        <w:ind w:left="6080" w:hanging="86"/>
      </w:pPr>
      <w:rPr>
        <w:rFonts w:hint="default"/>
        <w:lang w:val="en-US" w:eastAsia="en-US" w:bidi="ar-SA"/>
      </w:rPr>
    </w:lvl>
    <w:lvl w:ilvl="6" w:tentative="0">
      <w:start w:val="0"/>
      <w:numFmt w:val="bullet"/>
      <w:lvlText w:val="•"/>
      <w:lvlJc w:val="left"/>
      <w:pPr>
        <w:ind w:left="7024" w:hanging="86"/>
      </w:pPr>
      <w:rPr>
        <w:rFonts w:hint="default"/>
        <w:lang w:val="en-US" w:eastAsia="en-US" w:bidi="ar-SA"/>
      </w:rPr>
    </w:lvl>
    <w:lvl w:ilvl="7" w:tentative="0">
      <w:start w:val="0"/>
      <w:numFmt w:val="bullet"/>
      <w:lvlText w:val="•"/>
      <w:lvlJc w:val="left"/>
      <w:pPr>
        <w:ind w:left="7968" w:hanging="86"/>
      </w:pPr>
      <w:rPr>
        <w:rFonts w:hint="default"/>
        <w:lang w:val="en-US" w:eastAsia="en-US" w:bidi="ar-SA"/>
      </w:rPr>
    </w:lvl>
    <w:lvl w:ilvl="8" w:tentative="0">
      <w:start w:val="0"/>
      <w:numFmt w:val="bullet"/>
      <w:lvlText w:val="•"/>
      <w:lvlJc w:val="left"/>
      <w:pPr>
        <w:ind w:left="8912" w:hanging="86"/>
      </w:pPr>
      <w:rPr>
        <w:rFonts w:hint="default"/>
        <w:lang w:val="en-US" w:eastAsia="en-US" w:bidi="ar-SA"/>
      </w:rPr>
    </w:lvl>
  </w:abstractNum>
  <w:abstractNum w:abstractNumId="15">
    <w:nsid w:val="3430D396"/>
    <w:multiLevelType w:val="multilevel"/>
    <w:tmpl w:val="3430D396"/>
    <w:lvl w:ilvl="0" w:tentative="0">
      <w:start w:val="1"/>
      <w:numFmt w:val="decimal"/>
      <w:lvlText w:val="%1."/>
      <w:lvlJc w:val="left"/>
      <w:pPr>
        <w:ind w:left="141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2358" w:hanging="360"/>
      </w:pPr>
      <w:rPr>
        <w:rFonts w:hint="default"/>
        <w:lang w:val="en-US" w:eastAsia="en-US" w:bidi="ar-SA"/>
      </w:rPr>
    </w:lvl>
    <w:lvl w:ilvl="2" w:tentative="0">
      <w:start w:val="0"/>
      <w:numFmt w:val="bullet"/>
      <w:lvlText w:val="•"/>
      <w:lvlJc w:val="left"/>
      <w:pPr>
        <w:ind w:left="3296" w:hanging="360"/>
      </w:pPr>
      <w:rPr>
        <w:rFonts w:hint="default"/>
        <w:lang w:val="en-US" w:eastAsia="en-US" w:bidi="ar-SA"/>
      </w:rPr>
    </w:lvl>
    <w:lvl w:ilvl="3" w:tentative="0">
      <w:start w:val="0"/>
      <w:numFmt w:val="bullet"/>
      <w:lvlText w:val="•"/>
      <w:lvlJc w:val="left"/>
      <w:pPr>
        <w:ind w:left="4234" w:hanging="360"/>
      </w:pPr>
      <w:rPr>
        <w:rFonts w:hint="default"/>
        <w:lang w:val="en-US" w:eastAsia="en-US" w:bidi="ar-SA"/>
      </w:rPr>
    </w:lvl>
    <w:lvl w:ilvl="4" w:tentative="0">
      <w:start w:val="0"/>
      <w:numFmt w:val="bullet"/>
      <w:lvlText w:val="•"/>
      <w:lvlJc w:val="left"/>
      <w:pPr>
        <w:ind w:left="5172" w:hanging="360"/>
      </w:pPr>
      <w:rPr>
        <w:rFonts w:hint="default"/>
        <w:lang w:val="en-US" w:eastAsia="en-US" w:bidi="ar-SA"/>
      </w:rPr>
    </w:lvl>
    <w:lvl w:ilvl="5" w:tentative="0">
      <w:start w:val="0"/>
      <w:numFmt w:val="bullet"/>
      <w:lvlText w:val="•"/>
      <w:lvlJc w:val="left"/>
      <w:pPr>
        <w:ind w:left="6110" w:hanging="360"/>
      </w:pPr>
      <w:rPr>
        <w:rFonts w:hint="default"/>
        <w:lang w:val="en-US" w:eastAsia="en-US" w:bidi="ar-SA"/>
      </w:rPr>
    </w:lvl>
    <w:lvl w:ilvl="6" w:tentative="0">
      <w:start w:val="0"/>
      <w:numFmt w:val="bullet"/>
      <w:lvlText w:val="•"/>
      <w:lvlJc w:val="left"/>
      <w:pPr>
        <w:ind w:left="7048" w:hanging="360"/>
      </w:pPr>
      <w:rPr>
        <w:rFonts w:hint="default"/>
        <w:lang w:val="en-US" w:eastAsia="en-US" w:bidi="ar-SA"/>
      </w:rPr>
    </w:lvl>
    <w:lvl w:ilvl="7" w:tentative="0">
      <w:start w:val="0"/>
      <w:numFmt w:val="bullet"/>
      <w:lvlText w:val="•"/>
      <w:lvlJc w:val="left"/>
      <w:pPr>
        <w:ind w:left="7986" w:hanging="360"/>
      </w:pPr>
      <w:rPr>
        <w:rFonts w:hint="default"/>
        <w:lang w:val="en-US" w:eastAsia="en-US" w:bidi="ar-SA"/>
      </w:rPr>
    </w:lvl>
    <w:lvl w:ilvl="8" w:tentative="0">
      <w:start w:val="0"/>
      <w:numFmt w:val="bullet"/>
      <w:lvlText w:val="•"/>
      <w:lvlJc w:val="left"/>
      <w:pPr>
        <w:ind w:left="8924" w:hanging="360"/>
      </w:pPr>
      <w:rPr>
        <w:rFonts w:hint="default"/>
        <w:lang w:val="en-US" w:eastAsia="en-US" w:bidi="ar-SA"/>
      </w:rPr>
    </w:lvl>
  </w:abstractNum>
  <w:abstractNum w:abstractNumId="16">
    <w:nsid w:val="47B04335"/>
    <w:multiLevelType w:val="multilevel"/>
    <w:tmpl w:val="47B04335"/>
    <w:lvl w:ilvl="0" w:tentative="0">
      <w:start w:val="2"/>
      <w:numFmt w:val="decimal"/>
      <w:lvlText w:val="%1"/>
      <w:lvlJc w:val="left"/>
      <w:pPr>
        <w:ind w:left="1351" w:hanging="720"/>
        <w:jc w:val="left"/>
      </w:pPr>
      <w:rPr>
        <w:rFonts w:hint="default"/>
        <w:lang w:val="en-US" w:eastAsia="en-US" w:bidi="ar-SA"/>
      </w:rPr>
    </w:lvl>
    <w:lvl w:ilvl="1" w:tentative="0">
      <w:start w:val="0"/>
      <w:numFmt w:val="decimal"/>
      <w:lvlText w:val="%1.%2"/>
      <w:lvlJc w:val="left"/>
      <w:pPr>
        <w:ind w:left="1351" w:hanging="720"/>
        <w:jc w:val="left"/>
      </w:pPr>
      <w:rPr>
        <w:rFonts w:hint="default"/>
        <w:spacing w:val="0"/>
        <w:w w:val="100"/>
        <w:lang w:val="en-US" w:eastAsia="en-US" w:bidi="ar-SA"/>
      </w:rPr>
    </w:lvl>
    <w:lvl w:ilvl="2" w:tentative="0">
      <w:start w:val="0"/>
      <w:numFmt w:val="bullet"/>
      <w:lvlText w:val="•"/>
      <w:lvlJc w:val="left"/>
      <w:pPr>
        <w:ind w:left="3248" w:hanging="720"/>
      </w:pPr>
      <w:rPr>
        <w:rFonts w:hint="default"/>
        <w:lang w:val="en-US" w:eastAsia="en-US" w:bidi="ar-SA"/>
      </w:rPr>
    </w:lvl>
    <w:lvl w:ilvl="3" w:tentative="0">
      <w:start w:val="0"/>
      <w:numFmt w:val="bullet"/>
      <w:lvlText w:val="•"/>
      <w:lvlJc w:val="left"/>
      <w:pPr>
        <w:ind w:left="4192" w:hanging="720"/>
      </w:pPr>
      <w:rPr>
        <w:rFonts w:hint="default"/>
        <w:lang w:val="en-US" w:eastAsia="en-US" w:bidi="ar-SA"/>
      </w:rPr>
    </w:lvl>
    <w:lvl w:ilvl="4" w:tentative="0">
      <w:start w:val="0"/>
      <w:numFmt w:val="bullet"/>
      <w:lvlText w:val="•"/>
      <w:lvlJc w:val="left"/>
      <w:pPr>
        <w:ind w:left="5136" w:hanging="720"/>
      </w:pPr>
      <w:rPr>
        <w:rFonts w:hint="default"/>
        <w:lang w:val="en-US" w:eastAsia="en-US" w:bidi="ar-SA"/>
      </w:rPr>
    </w:lvl>
    <w:lvl w:ilvl="5" w:tentative="0">
      <w:start w:val="0"/>
      <w:numFmt w:val="bullet"/>
      <w:lvlText w:val="•"/>
      <w:lvlJc w:val="left"/>
      <w:pPr>
        <w:ind w:left="6080" w:hanging="720"/>
      </w:pPr>
      <w:rPr>
        <w:rFonts w:hint="default"/>
        <w:lang w:val="en-US" w:eastAsia="en-US" w:bidi="ar-SA"/>
      </w:rPr>
    </w:lvl>
    <w:lvl w:ilvl="6" w:tentative="0">
      <w:start w:val="0"/>
      <w:numFmt w:val="bullet"/>
      <w:lvlText w:val="•"/>
      <w:lvlJc w:val="left"/>
      <w:pPr>
        <w:ind w:left="7024" w:hanging="720"/>
      </w:pPr>
      <w:rPr>
        <w:rFonts w:hint="default"/>
        <w:lang w:val="en-US" w:eastAsia="en-US" w:bidi="ar-SA"/>
      </w:rPr>
    </w:lvl>
    <w:lvl w:ilvl="7" w:tentative="0">
      <w:start w:val="0"/>
      <w:numFmt w:val="bullet"/>
      <w:lvlText w:val="•"/>
      <w:lvlJc w:val="left"/>
      <w:pPr>
        <w:ind w:left="7968" w:hanging="720"/>
      </w:pPr>
      <w:rPr>
        <w:rFonts w:hint="default"/>
        <w:lang w:val="en-US" w:eastAsia="en-US" w:bidi="ar-SA"/>
      </w:rPr>
    </w:lvl>
    <w:lvl w:ilvl="8" w:tentative="0">
      <w:start w:val="0"/>
      <w:numFmt w:val="bullet"/>
      <w:lvlText w:val="•"/>
      <w:lvlJc w:val="left"/>
      <w:pPr>
        <w:ind w:left="8912" w:hanging="720"/>
      </w:pPr>
      <w:rPr>
        <w:rFonts w:hint="default"/>
        <w:lang w:val="en-US" w:eastAsia="en-US" w:bidi="ar-SA"/>
      </w:rPr>
    </w:lvl>
  </w:abstractNum>
  <w:abstractNum w:abstractNumId="17">
    <w:nsid w:val="50CDDA48"/>
    <w:multiLevelType w:val="multilevel"/>
    <w:tmpl w:val="50CDDA48"/>
    <w:lvl w:ilvl="0" w:tentative="0">
      <w:start w:val="4"/>
      <w:numFmt w:val="decimal"/>
      <w:lvlText w:val="%1"/>
      <w:lvlJc w:val="left"/>
      <w:pPr>
        <w:ind w:left="1054" w:hanging="423"/>
        <w:jc w:val="left"/>
      </w:pPr>
      <w:rPr>
        <w:rFonts w:hint="default"/>
        <w:lang w:val="en-US" w:eastAsia="en-US" w:bidi="ar-SA"/>
      </w:rPr>
    </w:lvl>
    <w:lvl w:ilvl="1" w:tentative="0">
      <w:start w:val="1"/>
      <w:numFmt w:val="decimal"/>
      <w:lvlText w:val="%1.%2"/>
      <w:lvlJc w:val="left"/>
      <w:pPr>
        <w:ind w:left="1054" w:hanging="423"/>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3008" w:hanging="423"/>
      </w:pPr>
      <w:rPr>
        <w:rFonts w:hint="default"/>
        <w:lang w:val="en-US" w:eastAsia="en-US" w:bidi="ar-SA"/>
      </w:rPr>
    </w:lvl>
    <w:lvl w:ilvl="3" w:tentative="0">
      <w:start w:val="0"/>
      <w:numFmt w:val="bullet"/>
      <w:lvlText w:val="•"/>
      <w:lvlJc w:val="left"/>
      <w:pPr>
        <w:ind w:left="3982" w:hanging="423"/>
      </w:pPr>
      <w:rPr>
        <w:rFonts w:hint="default"/>
        <w:lang w:val="en-US" w:eastAsia="en-US" w:bidi="ar-SA"/>
      </w:rPr>
    </w:lvl>
    <w:lvl w:ilvl="4" w:tentative="0">
      <w:start w:val="0"/>
      <w:numFmt w:val="bullet"/>
      <w:lvlText w:val="•"/>
      <w:lvlJc w:val="left"/>
      <w:pPr>
        <w:ind w:left="4956" w:hanging="423"/>
      </w:pPr>
      <w:rPr>
        <w:rFonts w:hint="default"/>
        <w:lang w:val="en-US" w:eastAsia="en-US" w:bidi="ar-SA"/>
      </w:rPr>
    </w:lvl>
    <w:lvl w:ilvl="5" w:tentative="0">
      <w:start w:val="0"/>
      <w:numFmt w:val="bullet"/>
      <w:lvlText w:val="•"/>
      <w:lvlJc w:val="left"/>
      <w:pPr>
        <w:ind w:left="5930" w:hanging="423"/>
      </w:pPr>
      <w:rPr>
        <w:rFonts w:hint="default"/>
        <w:lang w:val="en-US" w:eastAsia="en-US" w:bidi="ar-SA"/>
      </w:rPr>
    </w:lvl>
    <w:lvl w:ilvl="6" w:tentative="0">
      <w:start w:val="0"/>
      <w:numFmt w:val="bullet"/>
      <w:lvlText w:val="•"/>
      <w:lvlJc w:val="left"/>
      <w:pPr>
        <w:ind w:left="6904" w:hanging="423"/>
      </w:pPr>
      <w:rPr>
        <w:rFonts w:hint="default"/>
        <w:lang w:val="en-US" w:eastAsia="en-US" w:bidi="ar-SA"/>
      </w:rPr>
    </w:lvl>
    <w:lvl w:ilvl="7" w:tentative="0">
      <w:start w:val="0"/>
      <w:numFmt w:val="bullet"/>
      <w:lvlText w:val="•"/>
      <w:lvlJc w:val="left"/>
      <w:pPr>
        <w:ind w:left="7878" w:hanging="423"/>
      </w:pPr>
      <w:rPr>
        <w:rFonts w:hint="default"/>
        <w:lang w:val="en-US" w:eastAsia="en-US" w:bidi="ar-SA"/>
      </w:rPr>
    </w:lvl>
    <w:lvl w:ilvl="8" w:tentative="0">
      <w:start w:val="0"/>
      <w:numFmt w:val="bullet"/>
      <w:lvlText w:val="•"/>
      <w:lvlJc w:val="left"/>
      <w:pPr>
        <w:ind w:left="8852" w:hanging="423"/>
      </w:pPr>
      <w:rPr>
        <w:rFonts w:hint="default"/>
        <w:lang w:val="en-US" w:eastAsia="en-US" w:bidi="ar-SA"/>
      </w:rPr>
    </w:lvl>
  </w:abstractNum>
  <w:abstractNum w:abstractNumId="18">
    <w:nsid w:val="56685133"/>
    <w:multiLevelType w:val="multilevel"/>
    <w:tmpl w:val="56685133"/>
    <w:lvl w:ilvl="0" w:tentative="0">
      <w:start w:val="3"/>
      <w:numFmt w:val="decimal"/>
      <w:lvlText w:val="%1"/>
      <w:lvlJc w:val="left"/>
      <w:pPr>
        <w:ind w:left="1111" w:hanging="480"/>
        <w:jc w:val="left"/>
      </w:pPr>
      <w:rPr>
        <w:rFonts w:hint="default"/>
        <w:lang w:val="en-US" w:eastAsia="en-US" w:bidi="ar-SA"/>
      </w:rPr>
    </w:lvl>
    <w:lvl w:ilvl="1" w:tentative="0">
      <w:start w:val="2"/>
      <w:numFmt w:val="decimal"/>
      <w:lvlText w:val="%1.%2"/>
      <w:lvlJc w:val="left"/>
      <w:pPr>
        <w:ind w:left="1111" w:hanging="480"/>
        <w:jc w:val="left"/>
      </w:pPr>
      <w:rPr>
        <w:rFonts w:hint="default" w:ascii="Times New Roman" w:hAnsi="Times New Roman" w:eastAsia="Times New Roman" w:cs="Times New Roman"/>
        <w:b/>
        <w:bCs/>
        <w:i w:val="0"/>
        <w:iCs w:val="0"/>
        <w:spacing w:val="0"/>
        <w:w w:val="99"/>
        <w:sz w:val="32"/>
        <w:szCs w:val="32"/>
        <w:lang w:val="en-US" w:eastAsia="en-US" w:bidi="ar-SA"/>
      </w:rPr>
    </w:lvl>
    <w:lvl w:ilvl="2" w:tentative="0">
      <w:start w:val="0"/>
      <w:numFmt w:val="bullet"/>
      <w:lvlText w:val=""/>
      <w:lvlJc w:val="left"/>
      <w:pPr>
        <w:ind w:left="1351" w:hanging="360"/>
      </w:pPr>
      <w:rPr>
        <w:rFonts w:hint="default" w:ascii="Symbol" w:hAnsi="Symbol" w:eastAsia="Symbol" w:cs="Symbol"/>
        <w:spacing w:val="0"/>
        <w:w w:val="100"/>
        <w:lang w:val="en-US" w:eastAsia="en-US" w:bidi="ar-SA"/>
      </w:rPr>
    </w:lvl>
    <w:lvl w:ilvl="3" w:tentative="0">
      <w:start w:val="0"/>
      <w:numFmt w:val="bullet"/>
      <w:lvlText w:val="•"/>
      <w:lvlJc w:val="left"/>
      <w:pPr>
        <w:ind w:left="3457" w:hanging="360"/>
      </w:pPr>
      <w:rPr>
        <w:rFonts w:hint="default"/>
        <w:lang w:val="en-US" w:eastAsia="en-US" w:bidi="ar-SA"/>
      </w:rPr>
    </w:lvl>
    <w:lvl w:ilvl="4" w:tentative="0">
      <w:start w:val="0"/>
      <w:numFmt w:val="bullet"/>
      <w:lvlText w:val="•"/>
      <w:lvlJc w:val="left"/>
      <w:pPr>
        <w:ind w:left="4506" w:hanging="360"/>
      </w:pPr>
      <w:rPr>
        <w:rFonts w:hint="default"/>
        <w:lang w:val="en-US" w:eastAsia="en-US" w:bidi="ar-SA"/>
      </w:rPr>
    </w:lvl>
    <w:lvl w:ilvl="5" w:tentative="0">
      <w:start w:val="0"/>
      <w:numFmt w:val="bullet"/>
      <w:lvlText w:val="•"/>
      <w:lvlJc w:val="left"/>
      <w:pPr>
        <w:ind w:left="5555" w:hanging="360"/>
      </w:pPr>
      <w:rPr>
        <w:rFonts w:hint="default"/>
        <w:lang w:val="en-US" w:eastAsia="en-US" w:bidi="ar-SA"/>
      </w:rPr>
    </w:lvl>
    <w:lvl w:ilvl="6" w:tentative="0">
      <w:start w:val="0"/>
      <w:numFmt w:val="bullet"/>
      <w:lvlText w:val="•"/>
      <w:lvlJc w:val="left"/>
      <w:pPr>
        <w:ind w:left="6604" w:hanging="360"/>
      </w:pPr>
      <w:rPr>
        <w:rFonts w:hint="default"/>
        <w:lang w:val="en-US" w:eastAsia="en-US" w:bidi="ar-SA"/>
      </w:rPr>
    </w:lvl>
    <w:lvl w:ilvl="7" w:tentative="0">
      <w:start w:val="0"/>
      <w:numFmt w:val="bullet"/>
      <w:lvlText w:val="•"/>
      <w:lvlJc w:val="left"/>
      <w:pPr>
        <w:ind w:left="7653" w:hanging="360"/>
      </w:pPr>
      <w:rPr>
        <w:rFonts w:hint="default"/>
        <w:lang w:val="en-US" w:eastAsia="en-US" w:bidi="ar-SA"/>
      </w:rPr>
    </w:lvl>
    <w:lvl w:ilvl="8" w:tentative="0">
      <w:start w:val="0"/>
      <w:numFmt w:val="bullet"/>
      <w:lvlText w:val="•"/>
      <w:lvlJc w:val="left"/>
      <w:pPr>
        <w:ind w:left="8702" w:hanging="360"/>
      </w:pPr>
      <w:rPr>
        <w:rFonts w:hint="default"/>
        <w:lang w:val="en-US" w:eastAsia="en-US" w:bidi="ar-SA"/>
      </w:rPr>
    </w:lvl>
  </w:abstractNum>
  <w:abstractNum w:abstractNumId="19">
    <w:nsid w:val="59ADCABA"/>
    <w:multiLevelType w:val="multilevel"/>
    <w:tmpl w:val="59ADCABA"/>
    <w:lvl w:ilvl="0" w:tentative="0">
      <w:start w:val="2"/>
      <w:numFmt w:val="decimal"/>
      <w:lvlText w:val="%1"/>
      <w:lvlJc w:val="left"/>
      <w:pPr>
        <w:ind w:left="2071" w:hanging="720"/>
        <w:jc w:val="left"/>
      </w:pPr>
      <w:rPr>
        <w:rFonts w:hint="default"/>
        <w:lang w:val="en-US" w:eastAsia="en-US" w:bidi="ar-SA"/>
      </w:rPr>
    </w:lvl>
    <w:lvl w:ilvl="1" w:tentative="0">
      <w:start w:val="10"/>
      <w:numFmt w:val="decimal"/>
      <w:lvlText w:val="%1.%2"/>
      <w:lvlJc w:val="left"/>
      <w:pPr>
        <w:ind w:left="207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824" w:hanging="720"/>
      </w:pPr>
      <w:rPr>
        <w:rFonts w:hint="default"/>
        <w:lang w:val="en-US" w:eastAsia="en-US" w:bidi="ar-SA"/>
      </w:rPr>
    </w:lvl>
    <w:lvl w:ilvl="3" w:tentative="0">
      <w:start w:val="0"/>
      <w:numFmt w:val="bullet"/>
      <w:lvlText w:val="•"/>
      <w:lvlJc w:val="left"/>
      <w:pPr>
        <w:ind w:left="4696" w:hanging="720"/>
      </w:pPr>
      <w:rPr>
        <w:rFonts w:hint="default"/>
        <w:lang w:val="en-US" w:eastAsia="en-US" w:bidi="ar-SA"/>
      </w:rPr>
    </w:lvl>
    <w:lvl w:ilvl="4" w:tentative="0">
      <w:start w:val="0"/>
      <w:numFmt w:val="bullet"/>
      <w:lvlText w:val="•"/>
      <w:lvlJc w:val="left"/>
      <w:pPr>
        <w:ind w:left="5568" w:hanging="720"/>
      </w:pPr>
      <w:rPr>
        <w:rFonts w:hint="default"/>
        <w:lang w:val="en-US" w:eastAsia="en-US" w:bidi="ar-SA"/>
      </w:rPr>
    </w:lvl>
    <w:lvl w:ilvl="5" w:tentative="0">
      <w:start w:val="0"/>
      <w:numFmt w:val="bullet"/>
      <w:lvlText w:val="•"/>
      <w:lvlJc w:val="left"/>
      <w:pPr>
        <w:ind w:left="6440" w:hanging="720"/>
      </w:pPr>
      <w:rPr>
        <w:rFonts w:hint="default"/>
        <w:lang w:val="en-US" w:eastAsia="en-US" w:bidi="ar-SA"/>
      </w:rPr>
    </w:lvl>
    <w:lvl w:ilvl="6" w:tentative="0">
      <w:start w:val="0"/>
      <w:numFmt w:val="bullet"/>
      <w:lvlText w:val="•"/>
      <w:lvlJc w:val="left"/>
      <w:pPr>
        <w:ind w:left="7312" w:hanging="720"/>
      </w:pPr>
      <w:rPr>
        <w:rFonts w:hint="default"/>
        <w:lang w:val="en-US" w:eastAsia="en-US" w:bidi="ar-SA"/>
      </w:rPr>
    </w:lvl>
    <w:lvl w:ilvl="7" w:tentative="0">
      <w:start w:val="0"/>
      <w:numFmt w:val="bullet"/>
      <w:lvlText w:val="•"/>
      <w:lvlJc w:val="left"/>
      <w:pPr>
        <w:ind w:left="8184" w:hanging="720"/>
      </w:pPr>
      <w:rPr>
        <w:rFonts w:hint="default"/>
        <w:lang w:val="en-US" w:eastAsia="en-US" w:bidi="ar-SA"/>
      </w:rPr>
    </w:lvl>
    <w:lvl w:ilvl="8" w:tentative="0">
      <w:start w:val="0"/>
      <w:numFmt w:val="bullet"/>
      <w:lvlText w:val="•"/>
      <w:lvlJc w:val="left"/>
      <w:pPr>
        <w:ind w:left="9056" w:hanging="720"/>
      </w:pPr>
      <w:rPr>
        <w:rFonts w:hint="default"/>
        <w:lang w:val="en-US" w:eastAsia="en-US" w:bidi="ar-SA"/>
      </w:rPr>
    </w:lvl>
  </w:abstractNum>
  <w:num w:numId="1">
    <w:abstractNumId w:val="11"/>
  </w:num>
  <w:num w:numId="2">
    <w:abstractNumId w:val="6"/>
  </w:num>
  <w:num w:numId="3">
    <w:abstractNumId w:val="19"/>
  </w:num>
  <w:num w:numId="4">
    <w:abstractNumId w:val="4"/>
  </w:num>
  <w:num w:numId="5">
    <w:abstractNumId w:val="3"/>
  </w:num>
  <w:num w:numId="6">
    <w:abstractNumId w:val="13"/>
  </w:num>
  <w:num w:numId="7">
    <w:abstractNumId w:val="5"/>
  </w:num>
  <w:num w:numId="8">
    <w:abstractNumId w:val="15"/>
  </w:num>
  <w:num w:numId="9">
    <w:abstractNumId w:val="12"/>
  </w:num>
  <w:num w:numId="10">
    <w:abstractNumId w:val="16"/>
  </w:num>
  <w:num w:numId="11">
    <w:abstractNumId w:val="1"/>
  </w:num>
  <w:num w:numId="12">
    <w:abstractNumId w:val="2"/>
  </w:num>
  <w:num w:numId="13">
    <w:abstractNumId w:val="9"/>
  </w:num>
  <w:num w:numId="14">
    <w:abstractNumId w:val="7"/>
  </w:num>
  <w:num w:numId="15">
    <w:abstractNumId w:val="18"/>
  </w:num>
  <w:num w:numId="16">
    <w:abstractNumId w:val="14"/>
  </w:num>
  <w:num w:numId="17">
    <w:abstractNumId w:val="8"/>
  </w:num>
  <w:num w:numId="18">
    <w:abstractNumId w:val="17"/>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A536499"/>
    <w:rsid w:val="0D573E72"/>
    <w:rsid w:val="7F3132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631"/>
      <w:outlineLvl w:val="1"/>
    </w:pPr>
    <w:rPr>
      <w:rFonts w:ascii="Times New Roman" w:hAnsi="Times New Roman" w:eastAsia="Times New Roman" w:cs="Times New Roman"/>
      <w:b/>
      <w:bCs/>
      <w:sz w:val="44"/>
      <w:szCs w:val="44"/>
      <w:lang w:val="en-US" w:eastAsia="en-US" w:bidi="ar-SA"/>
    </w:rPr>
  </w:style>
  <w:style w:type="paragraph" w:styleId="3">
    <w:name w:val="heading 2"/>
    <w:basedOn w:val="1"/>
    <w:qFormat/>
    <w:uiPriority w:val="1"/>
    <w:pPr>
      <w:spacing w:before="233"/>
      <w:ind w:left="631"/>
      <w:outlineLvl w:val="2"/>
    </w:pPr>
    <w:rPr>
      <w:rFonts w:ascii="Times New Roman" w:hAnsi="Times New Roman" w:eastAsia="Times New Roman" w:cs="Times New Roman"/>
      <w:b/>
      <w:bCs/>
      <w:sz w:val="36"/>
      <w:szCs w:val="36"/>
      <w:lang w:val="en-US" w:eastAsia="en-US" w:bidi="ar-SA"/>
    </w:rPr>
  </w:style>
  <w:style w:type="paragraph" w:styleId="4">
    <w:name w:val="heading 3"/>
    <w:basedOn w:val="1"/>
    <w:qFormat/>
    <w:uiPriority w:val="1"/>
    <w:pPr>
      <w:ind w:left="1109"/>
      <w:outlineLvl w:val="3"/>
    </w:pPr>
    <w:rPr>
      <w:rFonts w:ascii="Times New Roman" w:hAnsi="Times New Roman" w:eastAsia="Times New Roman" w:cs="Times New Roman"/>
      <w:b/>
      <w:bCs/>
      <w:sz w:val="32"/>
      <w:szCs w:val="32"/>
      <w:lang w:val="en-US" w:eastAsia="en-US" w:bidi="ar-SA"/>
    </w:rPr>
  </w:style>
  <w:style w:type="paragraph" w:styleId="5">
    <w:name w:val="heading 4"/>
    <w:basedOn w:val="1"/>
    <w:qFormat/>
    <w:uiPriority w:val="1"/>
    <w:pPr>
      <w:ind w:left="631"/>
      <w:outlineLvl w:val="4"/>
    </w:pPr>
    <w:rPr>
      <w:rFonts w:ascii="Times New Roman" w:hAnsi="Times New Roman" w:eastAsia="Times New Roman" w:cs="Times New Roman"/>
      <w:b/>
      <w:bCs/>
      <w:sz w:val="28"/>
      <w:szCs w:val="28"/>
      <w:lang w:val="en-US" w:eastAsia="en-US" w:bidi="ar-SA"/>
    </w:rPr>
  </w:style>
  <w:style w:type="paragraph" w:styleId="6">
    <w:name w:val="heading 5"/>
    <w:basedOn w:val="1"/>
    <w:qFormat/>
    <w:uiPriority w:val="1"/>
    <w:pPr>
      <w:ind w:left="631"/>
      <w:outlineLvl w:val="5"/>
    </w:pPr>
    <w:rPr>
      <w:rFonts w:ascii="Times New Roman" w:hAnsi="Times New Roman" w:eastAsia="Times New Roman" w:cs="Times New Roman"/>
      <w:b/>
      <w:bCs/>
      <w:sz w:val="24"/>
      <w:szCs w:val="24"/>
      <w:lang w:val="en-US" w:eastAsia="en-US" w:bidi="ar-SA"/>
    </w:rPr>
  </w:style>
  <w:style w:type="paragraph" w:styleId="7">
    <w:name w:val="heading 6"/>
    <w:basedOn w:val="1"/>
    <w:qFormat/>
    <w:uiPriority w:val="1"/>
    <w:pPr>
      <w:spacing w:before="1"/>
      <w:ind w:left="631"/>
      <w:outlineLvl w:val="6"/>
    </w:pPr>
    <w:rPr>
      <w:rFonts w:ascii="Times New Roman" w:hAnsi="Times New Roman" w:eastAsia="Times New Roman" w:cs="Times New Roman"/>
      <w:b/>
      <w:bCs/>
      <w:sz w:val="24"/>
      <w:szCs w:val="24"/>
      <w:lang w:val="en-US" w:eastAsia="en-US" w:bidi="ar-SA"/>
    </w:rPr>
  </w:style>
  <w:style w:type="character" w:default="1" w:styleId="8">
    <w:name w:val="Default Paragraph Font"/>
    <w:semiHidden/>
    <w:unhideWhenUsed/>
    <w:uiPriority w:val="1"/>
  </w:style>
  <w:style w:type="table" w:default="1" w:styleId="9">
    <w:name w:val="Normal Table"/>
    <w:semiHidden/>
    <w:uiPriority w:val="0"/>
    <w:tblPr>
      <w:tblCellMar>
        <w:top w:w="0" w:type="dxa"/>
        <w:left w:w="108" w:type="dxa"/>
        <w:bottom w:w="0" w:type="dxa"/>
        <w:right w:w="108" w:type="dxa"/>
      </w:tblCellMar>
    </w:tblPr>
  </w:style>
  <w:style w:type="paragraph" w:styleId="10">
    <w:name w:val="Body Text"/>
    <w:basedOn w:val="1"/>
    <w:qFormat/>
    <w:uiPriority w:val="1"/>
    <w:rPr>
      <w:rFonts w:ascii="Times New Roman" w:hAnsi="Times New Roman" w:eastAsia="Times New Roman" w:cs="Times New Roman"/>
      <w:sz w:val="24"/>
      <w:szCs w:val="24"/>
      <w:lang w:val="en-US" w:eastAsia="en-US" w:bidi="ar-SA"/>
    </w:rPr>
  </w:style>
  <w:style w:type="paragraph" w:styleId="11">
    <w:name w:val="toc 1"/>
    <w:basedOn w:val="1"/>
    <w:qFormat/>
    <w:uiPriority w:val="1"/>
    <w:pPr>
      <w:spacing w:before="120"/>
      <w:ind w:left="631"/>
    </w:pPr>
    <w:rPr>
      <w:rFonts w:ascii="Times New Roman" w:hAnsi="Times New Roman" w:eastAsia="Times New Roman" w:cs="Times New Roman"/>
      <w:b/>
      <w:bCs/>
      <w:sz w:val="24"/>
      <w:szCs w:val="24"/>
      <w:lang w:val="en-US" w:eastAsia="en-US" w:bidi="ar-SA"/>
    </w:rPr>
  </w:style>
  <w:style w:type="paragraph" w:styleId="12">
    <w:name w:val="toc 2"/>
    <w:basedOn w:val="1"/>
    <w:qFormat/>
    <w:uiPriority w:val="1"/>
    <w:pPr>
      <w:spacing w:before="120"/>
      <w:ind w:left="1351" w:hanging="720"/>
    </w:pPr>
    <w:rPr>
      <w:rFonts w:ascii="Times New Roman" w:hAnsi="Times New Roman" w:eastAsia="Times New Roman" w:cs="Times New Roman"/>
      <w:sz w:val="24"/>
      <w:szCs w:val="24"/>
      <w:lang w:val="en-US" w:eastAsia="en-US" w:bidi="ar-SA"/>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351" w:hanging="720"/>
    </w:pPr>
    <w:rPr>
      <w:rFonts w:ascii="Times New Roman" w:hAnsi="Times New Roman" w:eastAsia="Times New Roman" w:cs="Times New Roman"/>
      <w:lang w:val="en-US" w:eastAsia="en-US" w:bidi="ar-SA"/>
    </w:rPr>
  </w:style>
  <w:style w:type="paragraph" w:customStyle="1" w:styleId="15">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pn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TotalTime>30</TotalTime>
  <ScaleCrop>false</ScaleCrop>
  <LinksUpToDate>false</LinksUpToDate>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2025-03-07T08:02:00Z</dcterms:created>
  <dc:creator>()</dc:creator>
  <cp:keywords>()</cp:keywords>
  <cp:lastModifiedBy>HP</cp:lastModifiedBy>
  <dcterms:modified xsi:type="dcterms:W3CDTF">2025-03-07T17:31:28Z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y fmtid="{D5CDD505-2E9C-101B-9397-08002B2CF9AE}" pid="6" name="KSOProductBuildVer">
    <vt:lpwstr>1033-12.2.0.19805</vt:lpwstr>
  </property>
  <property fmtid="{D5CDD505-2E9C-101B-9397-08002B2CF9AE}" pid="7" name="ICV">
    <vt:lpwstr>E46AC3E0373E411A8650B853A0B6B1DD_13</vt:lpwstr>
  </property>
</Properties>
</file>