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42E" w:rsidRPr="002053F4" w:rsidRDefault="00A148E2">
      <w:r w:rsidRPr="00A148E2">
        <w:rPr>
          <w:noProof/>
        </w:rPr>
        <w:drawing>
          <wp:anchor distT="0" distB="0" distL="114300" distR="114300" simplePos="0" relativeHeight="251659264" behindDoc="1" locked="0" layoutInCell="1" allowOverlap="1">
            <wp:simplePos x="0" y="0"/>
            <wp:positionH relativeFrom="column">
              <wp:posOffset>2181225</wp:posOffset>
            </wp:positionH>
            <wp:positionV relativeFrom="paragraph">
              <wp:posOffset>-123825</wp:posOffset>
            </wp:positionV>
            <wp:extent cx="1095375" cy="1038225"/>
            <wp:effectExtent l="19050" t="0" r="9525" b="0"/>
            <wp:wrapNone/>
            <wp:docPr id="3"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8"/>
                    <a:srcRect/>
                    <a:stretch>
                      <a:fillRect/>
                    </a:stretch>
                  </pic:blipFill>
                  <pic:spPr bwMode="auto">
                    <a:xfrm>
                      <a:off x="0" y="0"/>
                      <a:ext cx="1095375" cy="1038225"/>
                    </a:xfrm>
                    <a:prstGeom prst="rect">
                      <a:avLst/>
                    </a:prstGeom>
                    <a:noFill/>
                    <a:ln w="9525">
                      <a:noFill/>
                      <a:miter lim="800000"/>
                      <a:headEnd/>
                      <a:tailEnd/>
                    </a:ln>
                  </pic:spPr>
                </pic:pic>
              </a:graphicData>
            </a:graphic>
          </wp:anchor>
        </w:drawing>
      </w:r>
      <w:r w:rsidR="00822F43" w:rsidRPr="002053F4">
        <w:br/>
      </w:r>
      <w:r w:rsidR="00822F43" w:rsidRPr="002053F4">
        <w:br/>
      </w:r>
      <w:r w:rsidR="00822F43" w:rsidRPr="002053F4">
        <w:br/>
      </w:r>
    </w:p>
    <w:p w:rsidR="00BC242E" w:rsidRPr="002053F4" w:rsidRDefault="00822F43">
      <w:pPr>
        <w:pStyle w:val="Heading1"/>
        <w:jc w:val="center"/>
        <w:rPr>
          <w:color w:val="auto"/>
        </w:rPr>
      </w:pPr>
      <w:r w:rsidRPr="002053F4">
        <w:rPr>
          <w:color w:val="auto"/>
        </w:rPr>
        <w:t>STUDENT INDUSTRIAL WORK EXPERIENCE SCHEME (SIWES) REPORT</w:t>
      </w:r>
    </w:p>
    <w:p w:rsidR="00BC242E" w:rsidRPr="002053F4" w:rsidRDefault="00822F43">
      <w:r w:rsidRPr="002053F4">
        <w:br/>
      </w:r>
      <w:r w:rsidRPr="002053F4">
        <w:br/>
      </w:r>
    </w:p>
    <w:p w:rsidR="00BC242E" w:rsidRPr="002053F4" w:rsidRDefault="00822F43">
      <w:pPr>
        <w:jc w:val="center"/>
      </w:pPr>
      <w:r w:rsidRPr="002053F4">
        <w:t>Submitted by</w:t>
      </w:r>
    </w:p>
    <w:p w:rsidR="00BC242E" w:rsidRDefault="00822F43">
      <w:pPr>
        <w:pStyle w:val="Heading2"/>
        <w:jc w:val="center"/>
        <w:rPr>
          <w:color w:val="auto"/>
        </w:rPr>
      </w:pPr>
      <w:r w:rsidRPr="002053F4">
        <w:rPr>
          <w:color w:val="auto"/>
        </w:rPr>
        <w:t>HASSAN HAMIDAT</w:t>
      </w:r>
    </w:p>
    <w:p w:rsidR="003C7201" w:rsidRPr="003C7201" w:rsidRDefault="003C7201" w:rsidP="003C7201">
      <w:pPr>
        <w:jc w:val="center"/>
        <w:rPr>
          <w:b/>
        </w:rPr>
      </w:pPr>
      <w:r>
        <w:rPr>
          <w:b/>
        </w:rPr>
        <w:t>ND/23/COM/PT/0237</w:t>
      </w:r>
    </w:p>
    <w:p w:rsidR="00BC242E" w:rsidRPr="002053F4" w:rsidRDefault="00822F43">
      <w:pPr>
        <w:jc w:val="center"/>
      </w:pPr>
      <w:r w:rsidRPr="002053F4">
        <w:t>Department of Computer Science</w:t>
      </w:r>
    </w:p>
    <w:p w:rsidR="00BC242E" w:rsidRPr="002053F4" w:rsidRDefault="00822F43">
      <w:pPr>
        <w:jc w:val="center"/>
      </w:pPr>
      <w:r w:rsidRPr="002053F4">
        <w:t>Kwara State Polytechnic, Ilorin</w:t>
      </w:r>
    </w:p>
    <w:p w:rsidR="00BC242E" w:rsidRPr="002053F4" w:rsidRDefault="00822F43">
      <w:r w:rsidRPr="002053F4">
        <w:br/>
      </w:r>
      <w:r w:rsidRPr="002053F4">
        <w:br/>
      </w:r>
    </w:p>
    <w:p w:rsidR="00BC242E" w:rsidRPr="002053F4" w:rsidRDefault="00822F43">
      <w:pPr>
        <w:jc w:val="center"/>
      </w:pPr>
      <w:r w:rsidRPr="002053F4">
        <w:t>At</w:t>
      </w:r>
    </w:p>
    <w:p w:rsidR="00BC242E" w:rsidRPr="002053F4" w:rsidRDefault="00822F43">
      <w:pPr>
        <w:pStyle w:val="Heading2"/>
        <w:jc w:val="center"/>
        <w:rPr>
          <w:color w:val="auto"/>
        </w:rPr>
      </w:pPr>
      <w:r w:rsidRPr="002053F4">
        <w:rPr>
          <w:color w:val="auto"/>
        </w:rPr>
        <w:t>SUCCESS COMMUNICATION</w:t>
      </w:r>
    </w:p>
    <w:p w:rsidR="00BC242E" w:rsidRPr="002053F4" w:rsidRDefault="002053F4">
      <w:pPr>
        <w:jc w:val="center"/>
        <w:rPr>
          <w:b/>
        </w:rPr>
      </w:pPr>
      <w:r w:rsidRPr="002053F4">
        <w:rPr>
          <w:b/>
        </w:rPr>
        <w:t>Agege Road, Oke Ar</w:t>
      </w:r>
      <w:r w:rsidR="00822F43" w:rsidRPr="002053F4">
        <w:rPr>
          <w:b/>
        </w:rPr>
        <w:t>o, Akure, Ondo State</w:t>
      </w:r>
    </w:p>
    <w:p w:rsidR="00BC242E" w:rsidRPr="002053F4" w:rsidRDefault="00822F43">
      <w:pPr>
        <w:rPr>
          <w:b/>
        </w:rPr>
      </w:pPr>
      <w:r w:rsidRPr="002053F4">
        <w:rPr>
          <w:b/>
        </w:rPr>
        <w:br/>
      </w:r>
      <w:r w:rsidRPr="002053F4">
        <w:rPr>
          <w:b/>
        </w:rPr>
        <w:br/>
      </w:r>
    </w:p>
    <w:p w:rsidR="00BC242E" w:rsidRPr="002053F4" w:rsidRDefault="00822F43">
      <w:pPr>
        <w:jc w:val="center"/>
        <w:rPr>
          <w:b/>
        </w:rPr>
      </w:pPr>
      <w:r w:rsidRPr="002053F4">
        <w:rPr>
          <w:b/>
        </w:rPr>
        <w:t xml:space="preserve">From August 2024 – </w:t>
      </w:r>
      <w:r w:rsidR="00FA0FF0">
        <w:rPr>
          <w:b/>
        </w:rPr>
        <w:t>November</w:t>
      </w:r>
      <w:r w:rsidRPr="002053F4">
        <w:rPr>
          <w:b/>
        </w:rPr>
        <w:t xml:space="preserve"> 2024</w:t>
      </w:r>
    </w:p>
    <w:p w:rsidR="00BC242E" w:rsidRPr="002053F4" w:rsidRDefault="00822F43" w:rsidP="003C7201">
      <w:pPr>
        <w:jc w:val="center"/>
        <w:rPr>
          <w:b/>
        </w:rPr>
      </w:pPr>
      <w:r w:rsidRPr="002053F4">
        <w:br/>
      </w:r>
      <w:r w:rsidRPr="002053F4">
        <w:br/>
      </w:r>
      <w:r w:rsidRPr="002053F4">
        <w:br/>
      </w:r>
      <w:r w:rsidRPr="002053F4">
        <w:rPr>
          <w:b/>
        </w:rPr>
        <w:t>Submitted to</w:t>
      </w:r>
    </w:p>
    <w:p w:rsidR="00BC242E" w:rsidRPr="002053F4" w:rsidRDefault="00822F43">
      <w:pPr>
        <w:jc w:val="center"/>
        <w:rPr>
          <w:b/>
        </w:rPr>
      </w:pPr>
      <w:r w:rsidRPr="002053F4">
        <w:rPr>
          <w:b/>
        </w:rPr>
        <w:t>SIWES Coordinator</w:t>
      </w:r>
      <w:r w:rsidR="002053F4" w:rsidRPr="002053F4">
        <w:rPr>
          <w:b/>
        </w:rPr>
        <w:t>, department of computer science</w:t>
      </w:r>
    </w:p>
    <w:p w:rsidR="00BC242E" w:rsidRPr="002053F4" w:rsidRDefault="00822F43">
      <w:pPr>
        <w:jc w:val="center"/>
        <w:rPr>
          <w:b/>
        </w:rPr>
      </w:pPr>
      <w:r w:rsidRPr="002053F4">
        <w:rPr>
          <w:b/>
        </w:rPr>
        <w:t>Kwara State Polytechnic, Ilorin</w:t>
      </w:r>
    </w:p>
    <w:p w:rsidR="00BC242E" w:rsidRPr="002053F4" w:rsidRDefault="00822F43" w:rsidP="003C7201">
      <w:pPr>
        <w:pStyle w:val="Heading1"/>
        <w:spacing w:line="480" w:lineRule="auto"/>
        <w:jc w:val="center"/>
        <w:rPr>
          <w:color w:val="auto"/>
        </w:rPr>
      </w:pPr>
      <w:r w:rsidRPr="002053F4">
        <w:rPr>
          <w:color w:val="auto"/>
        </w:rPr>
        <w:lastRenderedPageBreak/>
        <w:t>ABSTRACT</w:t>
      </w:r>
    </w:p>
    <w:p w:rsidR="00BC242E" w:rsidRPr="002053F4" w:rsidRDefault="00822F43" w:rsidP="003C7201">
      <w:pPr>
        <w:spacing w:line="480" w:lineRule="auto"/>
        <w:jc w:val="both"/>
      </w:pPr>
      <w:r w:rsidRPr="002053F4">
        <w:t>The Student Industrial Work Experience Scheme (SIWES) is an important component of the academic curriculum designed to bridge the gap between theoretical knowledge and practical application. This report documents the experiences gained during my internship at Success Communication, Akure, a company specializing in ICT services, including networking, software installation, and hardware repairs. The report outlines the company’s background, activities performed, challenges encountered, and recommendations for future improvements.</w:t>
      </w:r>
    </w:p>
    <w:p w:rsidR="00BC242E" w:rsidRPr="002053F4" w:rsidRDefault="00822F43">
      <w:r w:rsidRPr="002053F4">
        <w:br w:type="page"/>
      </w:r>
    </w:p>
    <w:p w:rsidR="00BC242E" w:rsidRPr="002053F4" w:rsidRDefault="00822F43" w:rsidP="002053F4">
      <w:pPr>
        <w:pStyle w:val="Heading1"/>
        <w:spacing w:line="480" w:lineRule="auto"/>
        <w:jc w:val="center"/>
        <w:rPr>
          <w:color w:val="auto"/>
          <w:sz w:val="24"/>
          <w:szCs w:val="24"/>
        </w:rPr>
      </w:pPr>
      <w:r w:rsidRPr="002053F4">
        <w:rPr>
          <w:color w:val="auto"/>
          <w:sz w:val="24"/>
          <w:szCs w:val="24"/>
        </w:rPr>
        <w:lastRenderedPageBreak/>
        <w:t>DEDICATION</w:t>
      </w:r>
    </w:p>
    <w:p w:rsidR="00BC242E" w:rsidRPr="002053F4" w:rsidRDefault="00822F43" w:rsidP="002053F4">
      <w:pPr>
        <w:spacing w:line="480" w:lineRule="auto"/>
        <w:ind w:firstLine="720"/>
        <w:jc w:val="both"/>
        <w:rPr>
          <w:sz w:val="24"/>
          <w:szCs w:val="24"/>
        </w:rPr>
      </w:pPr>
      <w:r w:rsidRPr="002053F4">
        <w:rPr>
          <w:sz w:val="24"/>
          <w:szCs w:val="24"/>
        </w:rPr>
        <w:t>I d</w:t>
      </w:r>
      <w:r w:rsidR="003C7201">
        <w:rPr>
          <w:sz w:val="24"/>
          <w:szCs w:val="24"/>
        </w:rPr>
        <w:t>edicate this report to Almighty Allah</w:t>
      </w:r>
      <w:r w:rsidRPr="002053F4">
        <w:rPr>
          <w:sz w:val="24"/>
          <w:szCs w:val="24"/>
        </w:rPr>
        <w:t xml:space="preserve"> for His guidance and protection throughout my SIWES program. I also dedicate it to my parents and lecturers, who provided unwavering support and encouragement.</w:t>
      </w:r>
    </w:p>
    <w:p w:rsidR="00BC242E" w:rsidRPr="002053F4" w:rsidRDefault="00822F43" w:rsidP="002053F4">
      <w:pPr>
        <w:spacing w:line="480" w:lineRule="auto"/>
        <w:jc w:val="both"/>
        <w:rPr>
          <w:sz w:val="24"/>
          <w:szCs w:val="24"/>
        </w:rPr>
      </w:pPr>
      <w:r w:rsidRPr="002053F4">
        <w:rPr>
          <w:sz w:val="24"/>
          <w:szCs w:val="24"/>
        </w:rPr>
        <w:br w:type="page"/>
      </w:r>
    </w:p>
    <w:p w:rsidR="00BC242E" w:rsidRPr="002053F4" w:rsidRDefault="00822F43" w:rsidP="002053F4">
      <w:pPr>
        <w:pStyle w:val="Heading1"/>
        <w:spacing w:line="480" w:lineRule="auto"/>
        <w:jc w:val="center"/>
        <w:rPr>
          <w:color w:val="auto"/>
          <w:sz w:val="24"/>
          <w:szCs w:val="24"/>
        </w:rPr>
      </w:pPr>
      <w:r w:rsidRPr="002053F4">
        <w:rPr>
          <w:color w:val="auto"/>
          <w:sz w:val="24"/>
          <w:szCs w:val="24"/>
        </w:rPr>
        <w:lastRenderedPageBreak/>
        <w:t>ACKNOWLEDGMENTS</w:t>
      </w:r>
    </w:p>
    <w:p w:rsidR="00BC242E" w:rsidRPr="002053F4" w:rsidRDefault="00822F43" w:rsidP="002053F4">
      <w:pPr>
        <w:spacing w:line="480" w:lineRule="auto"/>
        <w:jc w:val="both"/>
        <w:rPr>
          <w:sz w:val="24"/>
          <w:szCs w:val="24"/>
        </w:rPr>
      </w:pPr>
      <w:r w:rsidRPr="002053F4">
        <w:rPr>
          <w:sz w:val="24"/>
          <w:szCs w:val="24"/>
        </w:rPr>
        <w:t>I would like to express my sincere gratitude to the management and staff of Success Communication for providing me with the opportunity to acquire practical knowledge in the field of computer science. Special appreciation goes to my supervisor, Mr. Adebayo, for his mentorship and guidance. I am also grateful to my lecturers and the SIWES coordinator at Kwara State Polytechnic for their support.</w:t>
      </w:r>
    </w:p>
    <w:p w:rsidR="00BC242E" w:rsidRPr="002053F4" w:rsidRDefault="00822F43" w:rsidP="002053F4">
      <w:pPr>
        <w:spacing w:line="480" w:lineRule="auto"/>
        <w:jc w:val="both"/>
        <w:rPr>
          <w:sz w:val="24"/>
          <w:szCs w:val="24"/>
        </w:rPr>
      </w:pPr>
      <w:r w:rsidRPr="002053F4">
        <w:rPr>
          <w:sz w:val="24"/>
          <w:szCs w:val="24"/>
        </w:rPr>
        <w:br w:type="page"/>
      </w:r>
    </w:p>
    <w:p w:rsidR="00BC242E" w:rsidRDefault="00822F43" w:rsidP="002053F4">
      <w:pPr>
        <w:pStyle w:val="Heading1"/>
        <w:spacing w:line="480" w:lineRule="auto"/>
        <w:jc w:val="center"/>
        <w:rPr>
          <w:color w:val="auto"/>
          <w:sz w:val="24"/>
          <w:szCs w:val="24"/>
        </w:rPr>
      </w:pPr>
      <w:r w:rsidRPr="002053F4">
        <w:rPr>
          <w:color w:val="auto"/>
          <w:sz w:val="24"/>
          <w:szCs w:val="24"/>
        </w:rPr>
        <w:lastRenderedPageBreak/>
        <w:t>TABLE OF CONTENTS</w:t>
      </w:r>
    </w:p>
    <w:p w:rsidR="003C7201" w:rsidRDefault="003C7201" w:rsidP="003C7201">
      <w:r>
        <w:t>Title page</w:t>
      </w:r>
    </w:p>
    <w:p w:rsidR="003C7201" w:rsidRPr="003C7201" w:rsidRDefault="003C7201" w:rsidP="003C7201">
      <w:r>
        <w:t>Certification</w:t>
      </w:r>
    </w:p>
    <w:p w:rsidR="003C7201" w:rsidRDefault="003C7201" w:rsidP="003C7201">
      <w:r>
        <w:t>Dedication</w:t>
      </w:r>
    </w:p>
    <w:p w:rsidR="003C7201" w:rsidRDefault="003C7201" w:rsidP="003C7201">
      <w:r>
        <w:t>Acknowledgement</w:t>
      </w:r>
    </w:p>
    <w:p w:rsidR="003C7201" w:rsidRDefault="003C7201" w:rsidP="003C7201">
      <w:r>
        <w:t>Abstract</w:t>
      </w:r>
    </w:p>
    <w:p w:rsidR="00BC242E" w:rsidRPr="002053F4" w:rsidRDefault="003C7201" w:rsidP="002053F4">
      <w:pPr>
        <w:spacing w:line="480" w:lineRule="auto"/>
        <w:rPr>
          <w:sz w:val="24"/>
          <w:szCs w:val="24"/>
        </w:rPr>
      </w:pPr>
      <w:r w:rsidRPr="002053F4">
        <w:rPr>
          <w:sz w:val="24"/>
          <w:szCs w:val="24"/>
        </w:rPr>
        <w:t>1.0 Introduction</w:t>
      </w:r>
      <w:r w:rsidRPr="002053F4">
        <w:rPr>
          <w:sz w:val="24"/>
          <w:szCs w:val="24"/>
        </w:rPr>
        <w:br/>
        <w:t>2.0 Overview Of Success Communication</w:t>
      </w:r>
      <w:r w:rsidRPr="002053F4">
        <w:rPr>
          <w:sz w:val="24"/>
          <w:szCs w:val="24"/>
        </w:rPr>
        <w:br/>
        <w:t>3.0 Siwes Activities And Experience Gained</w:t>
      </w:r>
      <w:r w:rsidRPr="002053F4">
        <w:rPr>
          <w:sz w:val="24"/>
          <w:szCs w:val="24"/>
        </w:rPr>
        <w:br/>
        <w:t>4.0 Challenges Encountered</w:t>
      </w:r>
      <w:r w:rsidRPr="002053F4">
        <w:rPr>
          <w:sz w:val="24"/>
          <w:szCs w:val="24"/>
        </w:rPr>
        <w:br/>
        <w:t>5.0 Recommendations</w:t>
      </w:r>
      <w:r w:rsidRPr="002053F4">
        <w:rPr>
          <w:sz w:val="24"/>
          <w:szCs w:val="24"/>
        </w:rPr>
        <w:br/>
        <w:t>6.0 Conclusion</w:t>
      </w:r>
      <w:r w:rsidRPr="002053F4">
        <w:rPr>
          <w:sz w:val="24"/>
          <w:szCs w:val="24"/>
        </w:rPr>
        <w:br/>
        <w:t>7.0 References</w:t>
      </w:r>
    </w:p>
    <w:p w:rsidR="00BC242E" w:rsidRPr="002053F4" w:rsidRDefault="00822F43" w:rsidP="002053F4">
      <w:pPr>
        <w:spacing w:line="480" w:lineRule="auto"/>
        <w:jc w:val="both"/>
        <w:rPr>
          <w:sz w:val="24"/>
          <w:szCs w:val="24"/>
        </w:rPr>
      </w:pPr>
      <w:r w:rsidRPr="002053F4">
        <w:rPr>
          <w:sz w:val="24"/>
          <w:szCs w:val="24"/>
        </w:rPr>
        <w:br w:type="page"/>
      </w:r>
    </w:p>
    <w:p w:rsidR="00D40831" w:rsidRPr="000A1982" w:rsidRDefault="00D40831" w:rsidP="00D40831">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D40831" w:rsidRPr="000A1982" w:rsidRDefault="00D40831" w:rsidP="00D40831">
      <w:pPr>
        <w:numPr>
          <w:ilvl w:val="0"/>
          <w:numId w:val="10"/>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D40831" w:rsidRPr="000A1982" w:rsidRDefault="00D40831" w:rsidP="00D40831">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 is a skills Development programme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D40831" w:rsidRPr="00D40831" w:rsidRDefault="00D40831" w:rsidP="00D40831">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 xml:space="preserve">in 1973 to solve the problem of lack of adequate </w:t>
      </w:r>
      <w:r w:rsidRPr="00D40831">
        <w:rPr>
          <w:rFonts w:ascii="Times New Roman" w:hAnsi="Times New Roman" w:cs="Times New Roman"/>
          <w:sz w:val="24"/>
          <w:szCs w:val="24"/>
        </w:rPr>
        <w:t>practical skills preparatory for employment in industries by Nigerian graduates of tertiary institutions.</w:t>
      </w:r>
    </w:p>
    <w:p w:rsidR="00D40831" w:rsidRPr="00D40831" w:rsidRDefault="00D40831" w:rsidP="00D40831">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D40831">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D40831" w:rsidRPr="00D40831" w:rsidRDefault="00D40831" w:rsidP="00D40831">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D40831">
        <w:rPr>
          <w:rFonts w:ascii="Times New Roman" w:hAnsi="Times New Roman" w:cs="Times New Roman"/>
          <w:sz w:val="24"/>
          <w:szCs w:val="24"/>
        </w:rPr>
        <w:t xml:space="preserve">Participation in </w:t>
      </w:r>
      <w:r w:rsidRPr="00D40831">
        <w:rPr>
          <w:rFonts w:ascii="Times New Roman" w:hAnsi="Times New Roman" w:cs="Times New Roman"/>
          <w:b/>
          <w:bCs/>
          <w:sz w:val="24"/>
          <w:szCs w:val="24"/>
        </w:rPr>
        <w:t xml:space="preserve">SIWES </w:t>
      </w:r>
      <w:r w:rsidRPr="00D40831">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D40831" w:rsidRPr="00D40831" w:rsidRDefault="00D40831" w:rsidP="00D40831">
      <w:pPr>
        <w:autoSpaceDE w:val="0"/>
        <w:autoSpaceDN w:val="0"/>
        <w:adjustRightInd w:val="0"/>
        <w:spacing w:before="278" w:after="0" w:line="240" w:lineRule="auto"/>
        <w:ind w:left="165"/>
        <w:jc w:val="both"/>
        <w:rPr>
          <w:rFonts w:ascii="Times New Roman" w:hAnsi="Times New Roman" w:cs="Times New Roman"/>
          <w:sz w:val="24"/>
          <w:szCs w:val="24"/>
        </w:rPr>
      </w:pPr>
      <w:r w:rsidRPr="00D40831">
        <w:rPr>
          <w:rFonts w:ascii="Times New Roman" w:hAnsi="Times New Roman" w:cs="Times New Roman"/>
          <w:sz w:val="24"/>
          <w:szCs w:val="24"/>
        </w:rPr>
        <w:t>Duration</w:t>
      </w:r>
      <w:r w:rsidRPr="00D40831">
        <w:rPr>
          <w:rFonts w:ascii="Times New Roman" w:hAnsi="Times New Roman" w:cs="Times New Roman"/>
          <w:spacing w:val="-5"/>
          <w:sz w:val="24"/>
          <w:szCs w:val="24"/>
        </w:rPr>
        <w:t xml:space="preserve"> </w:t>
      </w:r>
      <w:r w:rsidRPr="00D40831">
        <w:rPr>
          <w:rFonts w:ascii="Times New Roman" w:hAnsi="Times New Roman" w:cs="Times New Roman"/>
          <w:sz w:val="24"/>
          <w:szCs w:val="24"/>
        </w:rPr>
        <w:t>–</w:t>
      </w:r>
      <w:r w:rsidRPr="00D40831">
        <w:rPr>
          <w:rFonts w:ascii="Times New Roman" w:hAnsi="Times New Roman" w:cs="Times New Roman"/>
          <w:spacing w:val="-3"/>
          <w:sz w:val="24"/>
          <w:szCs w:val="24"/>
        </w:rPr>
        <w:t xml:space="preserve"> </w:t>
      </w:r>
      <w:r w:rsidRPr="00D40831">
        <w:rPr>
          <w:rFonts w:ascii="Times New Roman" w:hAnsi="Times New Roman" w:cs="Times New Roman"/>
          <w:sz w:val="24"/>
          <w:szCs w:val="24"/>
        </w:rPr>
        <w:t>4</w:t>
      </w:r>
      <w:r w:rsidRPr="00D40831">
        <w:rPr>
          <w:rFonts w:ascii="Times New Roman" w:hAnsi="Times New Roman" w:cs="Times New Roman"/>
          <w:spacing w:val="-3"/>
          <w:sz w:val="24"/>
          <w:szCs w:val="24"/>
        </w:rPr>
        <w:t xml:space="preserve"> </w:t>
      </w:r>
      <w:r w:rsidRPr="00D40831">
        <w:rPr>
          <w:rFonts w:ascii="Times New Roman" w:hAnsi="Times New Roman" w:cs="Times New Roman"/>
          <w:sz w:val="24"/>
          <w:szCs w:val="24"/>
        </w:rPr>
        <w:t>months</w:t>
      </w:r>
      <w:r w:rsidRPr="00D40831">
        <w:rPr>
          <w:rFonts w:ascii="Times New Roman" w:hAnsi="Times New Roman" w:cs="Times New Roman"/>
          <w:spacing w:val="-2"/>
          <w:sz w:val="24"/>
          <w:szCs w:val="24"/>
        </w:rPr>
        <w:t xml:space="preserve"> </w:t>
      </w:r>
      <w:r w:rsidRPr="00D40831">
        <w:rPr>
          <w:rFonts w:ascii="Times New Roman" w:hAnsi="Times New Roman" w:cs="Times New Roman"/>
          <w:sz w:val="24"/>
          <w:szCs w:val="24"/>
        </w:rPr>
        <w:t>for</w:t>
      </w:r>
      <w:r w:rsidRPr="00D40831">
        <w:rPr>
          <w:rFonts w:ascii="Times New Roman" w:hAnsi="Times New Roman" w:cs="Times New Roman"/>
          <w:spacing w:val="-6"/>
          <w:sz w:val="24"/>
          <w:szCs w:val="24"/>
        </w:rPr>
        <w:t xml:space="preserve"> </w:t>
      </w:r>
      <w:r w:rsidRPr="00D40831">
        <w:rPr>
          <w:rFonts w:ascii="Times New Roman" w:hAnsi="Times New Roman" w:cs="Times New Roman"/>
          <w:sz w:val="24"/>
          <w:szCs w:val="24"/>
        </w:rPr>
        <w:t>the</w:t>
      </w:r>
      <w:r w:rsidRPr="00D40831">
        <w:rPr>
          <w:rFonts w:ascii="Times New Roman" w:hAnsi="Times New Roman" w:cs="Times New Roman"/>
          <w:spacing w:val="-3"/>
          <w:sz w:val="24"/>
          <w:szCs w:val="24"/>
        </w:rPr>
        <w:t xml:space="preserve"> </w:t>
      </w:r>
      <w:r w:rsidRPr="00D40831">
        <w:rPr>
          <w:rFonts w:ascii="Times New Roman" w:hAnsi="Times New Roman" w:cs="Times New Roman"/>
          <w:spacing w:val="-2"/>
          <w:sz w:val="24"/>
          <w:szCs w:val="24"/>
        </w:rPr>
        <w:t>Polytechnics.</w:t>
      </w:r>
    </w:p>
    <w:p w:rsidR="00D40831" w:rsidRPr="00D40831" w:rsidRDefault="00D40831" w:rsidP="00D40831">
      <w:pPr>
        <w:autoSpaceDE w:val="0"/>
        <w:autoSpaceDN w:val="0"/>
        <w:adjustRightInd w:val="0"/>
        <w:spacing w:before="287" w:after="0" w:line="360" w:lineRule="auto"/>
        <w:ind w:left="179"/>
        <w:jc w:val="both"/>
        <w:rPr>
          <w:rFonts w:ascii="Times New Roman" w:hAnsi="Times New Roman" w:cs="Times New Roman"/>
          <w:b/>
          <w:bCs/>
          <w:sz w:val="24"/>
          <w:szCs w:val="24"/>
        </w:rPr>
      </w:pPr>
      <w:r w:rsidRPr="00D40831">
        <w:rPr>
          <w:rFonts w:ascii="Times New Roman" w:hAnsi="Times New Roman" w:cs="Times New Roman"/>
          <w:b/>
          <w:bCs/>
          <w:sz w:val="24"/>
          <w:szCs w:val="24"/>
        </w:rPr>
        <w:t>Aim</w:t>
      </w:r>
      <w:r w:rsidRPr="00D40831">
        <w:rPr>
          <w:rFonts w:ascii="Times New Roman" w:hAnsi="Times New Roman" w:cs="Times New Roman"/>
          <w:b/>
          <w:bCs/>
          <w:spacing w:val="-5"/>
          <w:sz w:val="24"/>
          <w:szCs w:val="24"/>
        </w:rPr>
        <w:t xml:space="preserve"> </w:t>
      </w:r>
      <w:r w:rsidRPr="00D40831">
        <w:rPr>
          <w:rFonts w:ascii="Times New Roman" w:hAnsi="Times New Roman" w:cs="Times New Roman"/>
          <w:b/>
          <w:bCs/>
          <w:sz w:val="24"/>
          <w:szCs w:val="24"/>
        </w:rPr>
        <w:t>of</w:t>
      </w:r>
      <w:r w:rsidRPr="00D40831">
        <w:rPr>
          <w:rFonts w:ascii="Times New Roman" w:hAnsi="Times New Roman" w:cs="Times New Roman"/>
          <w:b/>
          <w:bCs/>
          <w:spacing w:val="-1"/>
          <w:sz w:val="24"/>
          <w:szCs w:val="24"/>
        </w:rPr>
        <w:t xml:space="preserve"> </w:t>
      </w:r>
      <w:r w:rsidRPr="00D40831">
        <w:rPr>
          <w:rFonts w:ascii="Times New Roman" w:hAnsi="Times New Roman" w:cs="Times New Roman"/>
          <w:b/>
          <w:bCs/>
          <w:sz w:val="24"/>
          <w:szCs w:val="24"/>
        </w:rPr>
        <w:t xml:space="preserve">the </w:t>
      </w:r>
      <w:r w:rsidRPr="00D40831">
        <w:rPr>
          <w:rFonts w:ascii="Times New Roman" w:hAnsi="Times New Roman" w:cs="Times New Roman"/>
          <w:b/>
          <w:bCs/>
          <w:spacing w:val="-2"/>
          <w:sz w:val="24"/>
          <w:szCs w:val="24"/>
        </w:rPr>
        <w:t>Study</w:t>
      </w:r>
    </w:p>
    <w:p w:rsidR="00D40831" w:rsidRPr="00D40831" w:rsidRDefault="00D40831" w:rsidP="00D40831">
      <w:pPr>
        <w:autoSpaceDE w:val="0"/>
        <w:autoSpaceDN w:val="0"/>
        <w:adjustRightInd w:val="0"/>
        <w:spacing w:after="0" w:line="360" w:lineRule="auto"/>
        <w:ind w:left="165" w:right="494" w:firstLine="14"/>
        <w:jc w:val="both"/>
        <w:rPr>
          <w:rFonts w:ascii="Times New Roman" w:hAnsi="Times New Roman" w:cs="Times New Roman"/>
          <w:sz w:val="24"/>
          <w:szCs w:val="24"/>
        </w:rPr>
      </w:pPr>
      <w:r w:rsidRPr="00D40831">
        <w:rPr>
          <w:rFonts w:ascii="Times New Roman" w:hAnsi="Times New Roman" w:cs="Times New Roman"/>
          <w:sz w:val="24"/>
          <w:szCs w:val="24"/>
        </w:rPr>
        <w:t>The</w:t>
      </w:r>
      <w:r w:rsidRPr="00D40831">
        <w:rPr>
          <w:rFonts w:ascii="Times New Roman" w:hAnsi="Times New Roman" w:cs="Times New Roman"/>
          <w:spacing w:val="-1"/>
          <w:sz w:val="24"/>
          <w:szCs w:val="24"/>
        </w:rPr>
        <w:t xml:space="preserve"> </w:t>
      </w:r>
      <w:r w:rsidRPr="00D40831">
        <w:rPr>
          <w:rFonts w:ascii="Times New Roman" w:hAnsi="Times New Roman" w:cs="Times New Roman"/>
          <w:sz w:val="24"/>
          <w:szCs w:val="24"/>
        </w:rPr>
        <w:t>aim</w:t>
      </w:r>
      <w:r w:rsidRPr="00D40831">
        <w:rPr>
          <w:rFonts w:ascii="Times New Roman" w:hAnsi="Times New Roman" w:cs="Times New Roman"/>
          <w:spacing w:val="-6"/>
          <w:sz w:val="24"/>
          <w:szCs w:val="24"/>
        </w:rPr>
        <w:t xml:space="preserve"> </w:t>
      </w:r>
      <w:r w:rsidRPr="00D40831">
        <w:rPr>
          <w:rFonts w:ascii="Times New Roman" w:hAnsi="Times New Roman" w:cs="Times New Roman"/>
          <w:sz w:val="24"/>
          <w:szCs w:val="24"/>
        </w:rPr>
        <w:t>of</w:t>
      </w:r>
      <w:r w:rsidRPr="00D40831">
        <w:rPr>
          <w:rFonts w:ascii="Times New Roman" w:hAnsi="Times New Roman" w:cs="Times New Roman"/>
          <w:spacing w:val="-1"/>
          <w:sz w:val="24"/>
          <w:szCs w:val="24"/>
        </w:rPr>
        <w:t xml:space="preserve"> </w:t>
      </w:r>
      <w:r w:rsidRPr="00D40831">
        <w:rPr>
          <w:rFonts w:ascii="Times New Roman" w:hAnsi="Times New Roman" w:cs="Times New Roman"/>
          <w:sz w:val="24"/>
          <w:szCs w:val="24"/>
        </w:rPr>
        <w:t>the</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study</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was to evaluate</w:t>
      </w:r>
      <w:r w:rsidRPr="00D40831">
        <w:rPr>
          <w:rFonts w:ascii="Times New Roman" w:hAnsi="Times New Roman" w:cs="Times New Roman"/>
          <w:spacing w:val="-1"/>
          <w:sz w:val="24"/>
          <w:szCs w:val="24"/>
        </w:rPr>
        <w:t xml:space="preserve"> </w:t>
      </w:r>
      <w:r w:rsidRPr="00D40831">
        <w:rPr>
          <w:rFonts w:ascii="Times New Roman" w:hAnsi="Times New Roman" w:cs="Times New Roman"/>
          <w:sz w:val="24"/>
          <w:szCs w:val="24"/>
        </w:rPr>
        <w:t>the</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impact of</w:t>
      </w:r>
      <w:r w:rsidRPr="00D40831">
        <w:rPr>
          <w:rFonts w:ascii="Times New Roman" w:hAnsi="Times New Roman" w:cs="Times New Roman"/>
          <w:spacing w:val="-1"/>
          <w:sz w:val="24"/>
          <w:szCs w:val="24"/>
        </w:rPr>
        <w:t xml:space="preserve"> </w:t>
      </w:r>
      <w:r w:rsidRPr="00D40831">
        <w:rPr>
          <w:rFonts w:ascii="Times New Roman" w:hAnsi="Times New Roman" w:cs="Times New Roman"/>
          <w:sz w:val="24"/>
          <w:szCs w:val="24"/>
        </w:rPr>
        <w:t>SIWES</w:t>
      </w:r>
      <w:r w:rsidRPr="00D40831">
        <w:rPr>
          <w:rFonts w:ascii="Times New Roman" w:hAnsi="Times New Roman" w:cs="Times New Roman"/>
          <w:spacing w:val="-1"/>
          <w:sz w:val="24"/>
          <w:szCs w:val="24"/>
        </w:rPr>
        <w:t xml:space="preserve"> </w:t>
      </w:r>
      <w:r w:rsidRPr="00D40831">
        <w:rPr>
          <w:rFonts w:ascii="Times New Roman" w:hAnsi="Times New Roman" w:cs="Times New Roman"/>
          <w:sz w:val="24"/>
          <w:szCs w:val="24"/>
        </w:rPr>
        <w:t>on Technical Skills Development</w:t>
      </w:r>
      <w:r w:rsidRPr="00D40831">
        <w:rPr>
          <w:rFonts w:ascii="Times New Roman" w:hAnsi="Times New Roman" w:cs="Times New Roman"/>
          <w:spacing w:val="-2"/>
          <w:sz w:val="24"/>
          <w:szCs w:val="24"/>
        </w:rPr>
        <w:t xml:space="preserve"> </w:t>
      </w:r>
      <w:r w:rsidRPr="00D40831">
        <w:rPr>
          <w:rFonts w:ascii="Times New Roman" w:hAnsi="Times New Roman" w:cs="Times New Roman"/>
          <w:sz w:val="24"/>
          <w:szCs w:val="24"/>
        </w:rPr>
        <w:t>in</w:t>
      </w:r>
      <w:r w:rsidRPr="00D40831">
        <w:rPr>
          <w:rFonts w:ascii="Times New Roman" w:hAnsi="Times New Roman" w:cs="Times New Roman"/>
          <w:spacing w:val="-2"/>
          <w:sz w:val="24"/>
          <w:szCs w:val="24"/>
        </w:rPr>
        <w:t xml:space="preserve"> </w:t>
      </w:r>
      <w:r w:rsidRPr="00D40831">
        <w:rPr>
          <w:rFonts w:ascii="Times New Roman" w:hAnsi="Times New Roman" w:cs="Times New Roman"/>
          <w:sz w:val="24"/>
          <w:szCs w:val="24"/>
        </w:rPr>
        <w:t>the</w:t>
      </w:r>
      <w:r w:rsidRPr="00D40831">
        <w:rPr>
          <w:rFonts w:ascii="Times New Roman" w:hAnsi="Times New Roman" w:cs="Times New Roman"/>
          <w:spacing w:val="-6"/>
          <w:sz w:val="24"/>
          <w:szCs w:val="24"/>
        </w:rPr>
        <w:t xml:space="preserve"> </w:t>
      </w:r>
      <w:r w:rsidRPr="00D40831">
        <w:rPr>
          <w:rFonts w:ascii="Times New Roman" w:hAnsi="Times New Roman" w:cs="Times New Roman"/>
          <w:sz w:val="24"/>
          <w:szCs w:val="24"/>
        </w:rPr>
        <w:t>Nigerian</w:t>
      </w:r>
      <w:r w:rsidRPr="00D40831">
        <w:rPr>
          <w:rFonts w:ascii="Times New Roman" w:hAnsi="Times New Roman" w:cs="Times New Roman"/>
          <w:spacing w:val="-2"/>
          <w:sz w:val="24"/>
          <w:szCs w:val="24"/>
        </w:rPr>
        <w:t xml:space="preserve"> </w:t>
      </w:r>
      <w:r w:rsidRPr="00D40831">
        <w:rPr>
          <w:rFonts w:ascii="Times New Roman" w:hAnsi="Times New Roman" w:cs="Times New Roman"/>
          <w:sz w:val="24"/>
          <w:szCs w:val="24"/>
        </w:rPr>
        <w:t>economy.</w:t>
      </w:r>
      <w:r w:rsidRPr="00D40831">
        <w:rPr>
          <w:rFonts w:ascii="Times New Roman" w:hAnsi="Times New Roman" w:cs="Times New Roman"/>
          <w:spacing w:val="-2"/>
          <w:sz w:val="24"/>
          <w:szCs w:val="24"/>
        </w:rPr>
        <w:t xml:space="preserve"> </w:t>
      </w:r>
      <w:r w:rsidRPr="00D40831">
        <w:rPr>
          <w:rFonts w:ascii="Times New Roman" w:hAnsi="Times New Roman" w:cs="Times New Roman"/>
          <w:sz w:val="24"/>
          <w:szCs w:val="24"/>
        </w:rPr>
        <w:t>This</w:t>
      </w:r>
      <w:r w:rsidRPr="00D40831">
        <w:rPr>
          <w:rFonts w:ascii="Times New Roman" w:hAnsi="Times New Roman" w:cs="Times New Roman"/>
          <w:spacing w:val="-2"/>
          <w:sz w:val="24"/>
          <w:szCs w:val="24"/>
        </w:rPr>
        <w:t xml:space="preserve"> </w:t>
      </w:r>
      <w:r w:rsidRPr="00D40831">
        <w:rPr>
          <w:rFonts w:ascii="Times New Roman" w:hAnsi="Times New Roman" w:cs="Times New Roman"/>
          <w:sz w:val="24"/>
          <w:szCs w:val="24"/>
        </w:rPr>
        <w:t>is</w:t>
      </w:r>
      <w:r w:rsidRPr="00D40831">
        <w:rPr>
          <w:rFonts w:ascii="Times New Roman" w:hAnsi="Times New Roman" w:cs="Times New Roman"/>
          <w:spacing w:val="-2"/>
          <w:sz w:val="24"/>
          <w:szCs w:val="24"/>
        </w:rPr>
        <w:t xml:space="preserve"> </w:t>
      </w:r>
      <w:r w:rsidRPr="00D40831">
        <w:rPr>
          <w:rFonts w:ascii="Times New Roman" w:hAnsi="Times New Roman" w:cs="Times New Roman"/>
          <w:sz w:val="24"/>
          <w:szCs w:val="24"/>
        </w:rPr>
        <w:t>to</w:t>
      </w:r>
      <w:r w:rsidRPr="00D40831">
        <w:rPr>
          <w:rFonts w:ascii="Times New Roman" w:hAnsi="Times New Roman" w:cs="Times New Roman"/>
          <w:spacing w:val="-2"/>
          <w:sz w:val="24"/>
          <w:szCs w:val="24"/>
        </w:rPr>
        <w:t xml:space="preserve"> </w:t>
      </w:r>
      <w:r w:rsidRPr="00D40831">
        <w:rPr>
          <w:rFonts w:ascii="Times New Roman" w:hAnsi="Times New Roman" w:cs="Times New Roman"/>
          <w:sz w:val="24"/>
          <w:szCs w:val="24"/>
        </w:rPr>
        <w:t>enable</w:t>
      </w:r>
      <w:r w:rsidRPr="00D40831">
        <w:rPr>
          <w:rFonts w:ascii="Times New Roman" w:hAnsi="Times New Roman" w:cs="Times New Roman"/>
          <w:spacing w:val="-3"/>
          <w:sz w:val="24"/>
          <w:szCs w:val="24"/>
        </w:rPr>
        <w:t xml:space="preserve"> </w:t>
      </w:r>
      <w:r w:rsidRPr="00D40831">
        <w:rPr>
          <w:rFonts w:ascii="Times New Roman" w:hAnsi="Times New Roman" w:cs="Times New Roman"/>
          <w:sz w:val="24"/>
          <w:szCs w:val="24"/>
        </w:rPr>
        <w:t>Institutions</w:t>
      </w:r>
      <w:r w:rsidRPr="00D40831">
        <w:rPr>
          <w:rFonts w:ascii="Times New Roman" w:hAnsi="Times New Roman" w:cs="Times New Roman"/>
          <w:spacing w:val="-2"/>
          <w:sz w:val="24"/>
          <w:szCs w:val="24"/>
        </w:rPr>
        <w:t xml:space="preserve"> </w:t>
      </w:r>
      <w:r w:rsidRPr="00D40831">
        <w:rPr>
          <w:rFonts w:ascii="Times New Roman" w:hAnsi="Times New Roman" w:cs="Times New Roman"/>
          <w:sz w:val="24"/>
          <w:szCs w:val="24"/>
        </w:rPr>
        <w:t>of</w:t>
      </w:r>
      <w:r w:rsidRPr="00D40831">
        <w:rPr>
          <w:rFonts w:ascii="Times New Roman" w:hAnsi="Times New Roman" w:cs="Times New Roman"/>
          <w:spacing w:val="-3"/>
          <w:sz w:val="24"/>
          <w:szCs w:val="24"/>
        </w:rPr>
        <w:t xml:space="preserve"> </w:t>
      </w:r>
      <w:r w:rsidRPr="00D40831">
        <w:rPr>
          <w:rFonts w:ascii="Times New Roman" w:hAnsi="Times New Roman" w:cs="Times New Roman"/>
          <w:sz w:val="24"/>
          <w:szCs w:val="24"/>
        </w:rPr>
        <w:t xml:space="preserve">Higher Learning and other Stakeholders assess the performance of their roles in the </w:t>
      </w:r>
      <w:r w:rsidRPr="00D40831">
        <w:rPr>
          <w:rFonts w:ascii="Times New Roman" w:hAnsi="Times New Roman" w:cs="Times New Roman"/>
          <w:spacing w:val="-2"/>
          <w:sz w:val="24"/>
          <w:szCs w:val="24"/>
        </w:rPr>
        <w:t>Scheme.</w:t>
      </w:r>
    </w:p>
    <w:p w:rsidR="00D40831" w:rsidRDefault="00D40831" w:rsidP="00D40831">
      <w:pPr>
        <w:autoSpaceDE w:val="0"/>
        <w:autoSpaceDN w:val="0"/>
        <w:adjustRightInd w:val="0"/>
        <w:spacing w:after="0" w:line="360" w:lineRule="auto"/>
        <w:jc w:val="both"/>
        <w:rPr>
          <w:rFonts w:ascii="Times New Roman" w:hAnsi="Times New Roman" w:cs="Times New Roman"/>
          <w:sz w:val="24"/>
          <w:szCs w:val="24"/>
        </w:rPr>
      </w:pPr>
    </w:p>
    <w:p w:rsidR="00D40831" w:rsidRDefault="00D40831" w:rsidP="00D40831">
      <w:pPr>
        <w:autoSpaceDE w:val="0"/>
        <w:autoSpaceDN w:val="0"/>
        <w:adjustRightInd w:val="0"/>
        <w:spacing w:after="0" w:line="360" w:lineRule="auto"/>
        <w:jc w:val="both"/>
        <w:rPr>
          <w:rFonts w:ascii="Times New Roman" w:hAnsi="Times New Roman" w:cs="Times New Roman"/>
          <w:sz w:val="24"/>
          <w:szCs w:val="24"/>
        </w:rPr>
      </w:pPr>
    </w:p>
    <w:p w:rsidR="00D40831" w:rsidRPr="00D40831" w:rsidRDefault="00D40831" w:rsidP="00D40831">
      <w:pPr>
        <w:autoSpaceDE w:val="0"/>
        <w:autoSpaceDN w:val="0"/>
        <w:adjustRightInd w:val="0"/>
        <w:spacing w:after="0" w:line="360" w:lineRule="auto"/>
        <w:jc w:val="both"/>
        <w:rPr>
          <w:rFonts w:ascii="Times New Roman" w:hAnsi="Times New Roman" w:cs="Times New Roman"/>
          <w:sz w:val="24"/>
          <w:szCs w:val="24"/>
        </w:rPr>
      </w:pPr>
    </w:p>
    <w:p w:rsidR="00D40831" w:rsidRPr="00D40831" w:rsidRDefault="00D40831" w:rsidP="00D40831">
      <w:pPr>
        <w:numPr>
          <w:ilvl w:val="0"/>
          <w:numId w:val="10"/>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D40831">
        <w:rPr>
          <w:rFonts w:ascii="Times New Roman" w:hAnsi="Times New Roman" w:cs="Times New Roman"/>
          <w:b/>
          <w:bCs/>
          <w:sz w:val="24"/>
          <w:szCs w:val="24"/>
        </w:rPr>
        <w:lastRenderedPageBreak/>
        <w:t>THE</w:t>
      </w:r>
      <w:r w:rsidRPr="00D40831">
        <w:rPr>
          <w:rFonts w:ascii="Times New Roman" w:hAnsi="Times New Roman" w:cs="Times New Roman"/>
          <w:b/>
          <w:bCs/>
          <w:spacing w:val="-8"/>
          <w:sz w:val="24"/>
          <w:szCs w:val="24"/>
        </w:rPr>
        <w:t xml:space="preserve"> </w:t>
      </w:r>
      <w:r w:rsidRPr="00D40831">
        <w:rPr>
          <w:rFonts w:ascii="Times New Roman" w:hAnsi="Times New Roman" w:cs="Times New Roman"/>
          <w:b/>
          <w:bCs/>
          <w:sz w:val="24"/>
          <w:szCs w:val="24"/>
        </w:rPr>
        <w:t>ROLE</w:t>
      </w:r>
      <w:r w:rsidRPr="00D40831">
        <w:rPr>
          <w:rFonts w:ascii="Times New Roman" w:hAnsi="Times New Roman" w:cs="Times New Roman"/>
          <w:b/>
          <w:bCs/>
          <w:spacing w:val="-5"/>
          <w:sz w:val="24"/>
          <w:szCs w:val="24"/>
        </w:rPr>
        <w:t xml:space="preserve"> </w:t>
      </w:r>
      <w:r w:rsidRPr="00D40831">
        <w:rPr>
          <w:rFonts w:ascii="Times New Roman" w:hAnsi="Times New Roman" w:cs="Times New Roman"/>
          <w:b/>
          <w:bCs/>
          <w:sz w:val="24"/>
          <w:szCs w:val="24"/>
        </w:rPr>
        <w:t>OF</w:t>
      </w:r>
      <w:r w:rsidRPr="00D40831">
        <w:rPr>
          <w:rFonts w:ascii="Times New Roman" w:hAnsi="Times New Roman" w:cs="Times New Roman"/>
          <w:b/>
          <w:bCs/>
          <w:spacing w:val="-7"/>
          <w:sz w:val="24"/>
          <w:szCs w:val="24"/>
        </w:rPr>
        <w:t xml:space="preserve"> </w:t>
      </w:r>
      <w:r w:rsidRPr="00D40831">
        <w:rPr>
          <w:rFonts w:ascii="Times New Roman" w:hAnsi="Times New Roman" w:cs="Times New Roman"/>
          <w:b/>
          <w:bCs/>
          <w:sz w:val="24"/>
          <w:szCs w:val="24"/>
        </w:rPr>
        <w:t>THE</w:t>
      </w:r>
      <w:r w:rsidRPr="00D40831">
        <w:rPr>
          <w:rFonts w:ascii="Times New Roman" w:hAnsi="Times New Roman" w:cs="Times New Roman"/>
          <w:b/>
          <w:bCs/>
          <w:spacing w:val="-5"/>
          <w:sz w:val="24"/>
          <w:szCs w:val="24"/>
        </w:rPr>
        <w:t xml:space="preserve"> </w:t>
      </w:r>
      <w:r w:rsidRPr="00D40831">
        <w:rPr>
          <w:rFonts w:ascii="Times New Roman" w:hAnsi="Times New Roman" w:cs="Times New Roman"/>
          <w:b/>
          <w:bCs/>
          <w:sz w:val="24"/>
          <w:szCs w:val="24"/>
        </w:rPr>
        <w:t>SIWES</w:t>
      </w:r>
      <w:r w:rsidRPr="00D40831">
        <w:rPr>
          <w:rFonts w:ascii="Times New Roman" w:hAnsi="Times New Roman" w:cs="Times New Roman"/>
          <w:b/>
          <w:bCs/>
          <w:spacing w:val="-5"/>
          <w:sz w:val="24"/>
          <w:szCs w:val="24"/>
        </w:rPr>
        <w:t xml:space="preserve"> </w:t>
      </w:r>
      <w:r w:rsidRPr="00D40831">
        <w:rPr>
          <w:rFonts w:ascii="Times New Roman" w:hAnsi="Times New Roman" w:cs="Times New Roman"/>
          <w:b/>
          <w:bCs/>
          <w:spacing w:val="-4"/>
          <w:sz w:val="24"/>
          <w:szCs w:val="24"/>
        </w:rPr>
        <w:t>FUND</w:t>
      </w:r>
    </w:p>
    <w:p w:rsidR="00D40831" w:rsidRPr="00D40831" w:rsidRDefault="00D40831" w:rsidP="00D40831">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D40831">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D40831">
        <w:rPr>
          <w:rFonts w:ascii="Times New Roman" w:hAnsi="Times New Roman" w:cs="Times New Roman"/>
          <w:spacing w:val="-3"/>
          <w:sz w:val="24"/>
          <w:szCs w:val="24"/>
        </w:rPr>
        <w:t xml:space="preserve"> </w:t>
      </w:r>
      <w:r w:rsidRPr="00D40831">
        <w:rPr>
          <w:rFonts w:ascii="Times New Roman" w:hAnsi="Times New Roman" w:cs="Times New Roman"/>
          <w:sz w:val="24"/>
          <w:szCs w:val="24"/>
        </w:rPr>
        <w:t>of</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industrial</w:t>
      </w:r>
      <w:r w:rsidRPr="00D40831">
        <w:rPr>
          <w:rFonts w:ascii="Times New Roman" w:hAnsi="Times New Roman" w:cs="Times New Roman"/>
          <w:spacing w:val="-6"/>
          <w:sz w:val="24"/>
          <w:szCs w:val="24"/>
        </w:rPr>
        <w:t xml:space="preserve"> </w:t>
      </w:r>
      <w:r w:rsidRPr="00D40831">
        <w:rPr>
          <w:rFonts w:ascii="Times New Roman" w:hAnsi="Times New Roman" w:cs="Times New Roman"/>
          <w:sz w:val="24"/>
          <w:szCs w:val="24"/>
        </w:rPr>
        <w:t>skills,</w:t>
      </w:r>
      <w:r w:rsidRPr="00D40831">
        <w:rPr>
          <w:rFonts w:ascii="Times New Roman" w:hAnsi="Times New Roman" w:cs="Times New Roman"/>
          <w:spacing w:val="-5"/>
          <w:sz w:val="24"/>
          <w:szCs w:val="24"/>
        </w:rPr>
        <w:t xml:space="preserve"> </w:t>
      </w:r>
      <w:r w:rsidRPr="00D40831">
        <w:rPr>
          <w:rFonts w:ascii="Times New Roman" w:hAnsi="Times New Roman" w:cs="Times New Roman"/>
          <w:sz w:val="24"/>
          <w:szCs w:val="24"/>
        </w:rPr>
        <w:t>with</w:t>
      </w:r>
      <w:r w:rsidRPr="00D40831">
        <w:rPr>
          <w:rFonts w:ascii="Times New Roman" w:hAnsi="Times New Roman" w:cs="Times New Roman"/>
          <w:spacing w:val="-3"/>
          <w:sz w:val="24"/>
          <w:szCs w:val="24"/>
        </w:rPr>
        <w:t xml:space="preserve"> </w:t>
      </w:r>
      <w:r w:rsidRPr="00D40831">
        <w:rPr>
          <w:rFonts w:ascii="Times New Roman" w:hAnsi="Times New Roman" w:cs="Times New Roman"/>
          <w:sz w:val="24"/>
          <w:szCs w:val="24"/>
        </w:rPr>
        <w:t>the</w:t>
      </w:r>
      <w:r w:rsidRPr="00D40831">
        <w:rPr>
          <w:rFonts w:ascii="Times New Roman" w:hAnsi="Times New Roman" w:cs="Times New Roman"/>
          <w:spacing w:val="-6"/>
          <w:sz w:val="24"/>
          <w:szCs w:val="24"/>
        </w:rPr>
        <w:t xml:space="preserve"> </w:t>
      </w:r>
      <w:r w:rsidRPr="00D40831">
        <w:rPr>
          <w:rFonts w:ascii="Times New Roman" w:hAnsi="Times New Roman" w:cs="Times New Roman"/>
          <w:sz w:val="24"/>
          <w:szCs w:val="24"/>
        </w:rPr>
        <w:t>view</w:t>
      </w:r>
      <w:r w:rsidRPr="00D40831">
        <w:rPr>
          <w:rFonts w:ascii="Times New Roman" w:hAnsi="Times New Roman" w:cs="Times New Roman"/>
          <w:spacing w:val="-5"/>
          <w:sz w:val="24"/>
          <w:szCs w:val="24"/>
        </w:rPr>
        <w:t xml:space="preserve"> </w:t>
      </w:r>
      <w:r w:rsidRPr="00D40831">
        <w:rPr>
          <w:rFonts w:ascii="Times New Roman" w:hAnsi="Times New Roman" w:cs="Times New Roman"/>
          <w:sz w:val="24"/>
          <w:szCs w:val="24"/>
        </w:rPr>
        <w:t>of</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generating</w:t>
      </w:r>
      <w:r w:rsidRPr="00D40831">
        <w:rPr>
          <w:rFonts w:ascii="Times New Roman" w:hAnsi="Times New Roman" w:cs="Times New Roman"/>
          <w:spacing w:val="-3"/>
          <w:sz w:val="24"/>
          <w:szCs w:val="24"/>
        </w:rPr>
        <w:t xml:space="preserve"> </w:t>
      </w:r>
      <w:r w:rsidRPr="00D40831">
        <w:rPr>
          <w:rFonts w:ascii="Times New Roman" w:hAnsi="Times New Roman" w:cs="Times New Roman"/>
          <w:sz w:val="24"/>
          <w:szCs w:val="24"/>
        </w:rPr>
        <w:t>a</w:t>
      </w:r>
      <w:r w:rsidRPr="00D40831">
        <w:rPr>
          <w:rFonts w:ascii="Times New Roman" w:hAnsi="Times New Roman" w:cs="Times New Roman"/>
          <w:spacing w:val="-5"/>
          <w:sz w:val="24"/>
          <w:szCs w:val="24"/>
        </w:rPr>
        <w:t xml:space="preserve"> </w:t>
      </w:r>
      <w:r w:rsidRPr="00D40831">
        <w:rPr>
          <w:rFonts w:ascii="Times New Roman" w:hAnsi="Times New Roman" w:cs="Times New Roman"/>
          <w:sz w:val="24"/>
          <w:szCs w:val="24"/>
        </w:rPr>
        <w:t>collection</w:t>
      </w:r>
      <w:r w:rsidRPr="00D40831">
        <w:rPr>
          <w:rFonts w:ascii="Times New Roman" w:hAnsi="Times New Roman" w:cs="Times New Roman"/>
          <w:spacing w:val="-3"/>
          <w:sz w:val="24"/>
          <w:szCs w:val="24"/>
        </w:rPr>
        <w:t xml:space="preserve"> </w:t>
      </w:r>
      <w:r w:rsidRPr="00D40831">
        <w:rPr>
          <w:rFonts w:ascii="Times New Roman" w:hAnsi="Times New Roman" w:cs="Times New Roman"/>
          <w:sz w:val="24"/>
          <w:szCs w:val="24"/>
        </w:rPr>
        <w:t>of</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D40831" w:rsidRPr="00D40831" w:rsidRDefault="00D40831" w:rsidP="00D40831">
      <w:pPr>
        <w:autoSpaceDE w:val="0"/>
        <w:autoSpaceDN w:val="0"/>
        <w:adjustRightInd w:val="0"/>
        <w:spacing w:after="0" w:line="360" w:lineRule="auto"/>
        <w:jc w:val="both"/>
        <w:rPr>
          <w:rFonts w:ascii="Times New Roman" w:hAnsi="Times New Roman" w:cs="Times New Roman"/>
          <w:sz w:val="24"/>
          <w:szCs w:val="24"/>
        </w:rPr>
      </w:pPr>
    </w:p>
    <w:p w:rsidR="00D40831" w:rsidRPr="00D40831" w:rsidRDefault="00D40831" w:rsidP="00D40831">
      <w:pPr>
        <w:numPr>
          <w:ilvl w:val="0"/>
          <w:numId w:val="10"/>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D40831">
        <w:rPr>
          <w:rFonts w:ascii="Times New Roman" w:hAnsi="Times New Roman" w:cs="Times New Roman"/>
          <w:b/>
          <w:bCs/>
          <w:sz w:val="24"/>
          <w:szCs w:val="24"/>
        </w:rPr>
        <w:t>THE</w:t>
      </w:r>
      <w:r w:rsidRPr="00D40831">
        <w:rPr>
          <w:rFonts w:ascii="Times New Roman" w:hAnsi="Times New Roman" w:cs="Times New Roman"/>
          <w:b/>
          <w:bCs/>
          <w:spacing w:val="-5"/>
          <w:sz w:val="24"/>
          <w:szCs w:val="24"/>
        </w:rPr>
        <w:t xml:space="preserve"> </w:t>
      </w:r>
      <w:r w:rsidRPr="00D40831">
        <w:rPr>
          <w:rFonts w:ascii="Times New Roman" w:hAnsi="Times New Roman" w:cs="Times New Roman"/>
          <w:b/>
          <w:bCs/>
          <w:sz w:val="24"/>
          <w:szCs w:val="24"/>
        </w:rPr>
        <w:t>SCOPE</w:t>
      </w:r>
      <w:r w:rsidRPr="00D40831">
        <w:rPr>
          <w:rFonts w:ascii="Times New Roman" w:hAnsi="Times New Roman" w:cs="Times New Roman"/>
          <w:b/>
          <w:bCs/>
          <w:spacing w:val="-5"/>
          <w:sz w:val="24"/>
          <w:szCs w:val="24"/>
        </w:rPr>
        <w:t xml:space="preserve"> </w:t>
      </w:r>
      <w:r w:rsidRPr="00D40831">
        <w:rPr>
          <w:rFonts w:ascii="Times New Roman" w:hAnsi="Times New Roman" w:cs="Times New Roman"/>
          <w:b/>
          <w:bCs/>
          <w:sz w:val="24"/>
          <w:szCs w:val="24"/>
        </w:rPr>
        <w:t>AND</w:t>
      </w:r>
      <w:r w:rsidRPr="00D40831">
        <w:rPr>
          <w:rFonts w:ascii="Times New Roman" w:hAnsi="Times New Roman" w:cs="Times New Roman"/>
          <w:b/>
          <w:bCs/>
          <w:spacing w:val="-6"/>
          <w:sz w:val="24"/>
          <w:szCs w:val="24"/>
        </w:rPr>
        <w:t xml:space="preserve"> </w:t>
      </w:r>
      <w:r w:rsidRPr="00D40831">
        <w:rPr>
          <w:rFonts w:ascii="Times New Roman" w:hAnsi="Times New Roman" w:cs="Times New Roman"/>
          <w:b/>
          <w:bCs/>
          <w:sz w:val="24"/>
          <w:szCs w:val="24"/>
        </w:rPr>
        <w:t>IMPORTANCE</w:t>
      </w:r>
      <w:r w:rsidRPr="00D40831">
        <w:rPr>
          <w:rFonts w:ascii="Times New Roman" w:hAnsi="Times New Roman" w:cs="Times New Roman"/>
          <w:b/>
          <w:bCs/>
          <w:spacing w:val="-4"/>
          <w:sz w:val="24"/>
          <w:szCs w:val="24"/>
        </w:rPr>
        <w:t xml:space="preserve"> </w:t>
      </w:r>
      <w:r w:rsidRPr="00D40831">
        <w:rPr>
          <w:rFonts w:ascii="Times New Roman" w:hAnsi="Times New Roman" w:cs="Times New Roman"/>
          <w:b/>
          <w:bCs/>
          <w:sz w:val="24"/>
          <w:szCs w:val="24"/>
        </w:rPr>
        <w:t>OF</w:t>
      </w:r>
      <w:r w:rsidRPr="00D40831">
        <w:rPr>
          <w:rFonts w:ascii="Times New Roman" w:hAnsi="Times New Roman" w:cs="Times New Roman"/>
          <w:b/>
          <w:bCs/>
          <w:spacing w:val="-5"/>
          <w:sz w:val="24"/>
          <w:szCs w:val="24"/>
        </w:rPr>
        <w:t xml:space="preserve"> </w:t>
      </w:r>
      <w:r w:rsidRPr="00D40831">
        <w:rPr>
          <w:rFonts w:ascii="Times New Roman" w:hAnsi="Times New Roman" w:cs="Times New Roman"/>
          <w:b/>
          <w:bCs/>
          <w:spacing w:val="-2"/>
          <w:sz w:val="24"/>
          <w:szCs w:val="24"/>
        </w:rPr>
        <w:t>SIWES</w:t>
      </w:r>
    </w:p>
    <w:p w:rsidR="00D40831" w:rsidRPr="00D40831" w:rsidRDefault="00D40831" w:rsidP="00D40831">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D40831">
        <w:rPr>
          <w:rFonts w:ascii="Times New Roman" w:hAnsi="Times New Roman" w:cs="Times New Roman"/>
          <w:sz w:val="24"/>
          <w:szCs w:val="24"/>
        </w:rPr>
        <w:t>The scheme covers all science and technological based students in monotechnics, polytechnics and universities in Nigeria, resulting in a high population of students which is easily managed because of the public and private industries that partake in the scheme. SIWES enables students acquire industrial know-how in their field of study</w:t>
      </w:r>
      <w:r w:rsidRPr="00D40831">
        <w:rPr>
          <w:rFonts w:ascii="Times New Roman" w:hAnsi="Times New Roman" w:cs="Times New Roman"/>
          <w:spacing w:val="-9"/>
          <w:sz w:val="24"/>
          <w:szCs w:val="24"/>
        </w:rPr>
        <w:t xml:space="preserve"> </w:t>
      </w:r>
      <w:r w:rsidRPr="00D40831">
        <w:rPr>
          <w:rFonts w:ascii="Times New Roman" w:hAnsi="Times New Roman" w:cs="Times New Roman"/>
          <w:sz w:val="24"/>
          <w:szCs w:val="24"/>
        </w:rPr>
        <w:t>particularly</w:t>
      </w:r>
      <w:r w:rsidRPr="00D40831">
        <w:rPr>
          <w:rFonts w:ascii="Times New Roman" w:hAnsi="Times New Roman" w:cs="Times New Roman"/>
          <w:spacing w:val="-9"/>
          <w:sz w:val="24"/>
          <w:szCs w:val="24"/>
        </w:rPr>
        <w:t xml:space="preserve"> </w:t>
      </w:r>
      <w:r w:rsidRPr="00D40831">
        <w:rPr>
          <w:rFonts w:ascii="Times New Roman" w:hAnsi="Times New Roman" w:cs="Times New Roman"/>
          <w:sz w:val="24"/>
          <w:szCs w:val="24"/>
        </w:rPr>
        <w:t>in</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technological</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based</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courses.</w:t>
      </w:r>
      <w:r w:rsidRPr="00D40831">
        <w:rPr>
          <w:rFonts w:ascii="Times New Roman" w:hAnsi="Times New Roman" w:cs="Times New Roman"/>
          <w:spacing w:val="-6"/>
          <w:sz w:val="24"/>
          <w:szCs w:val="24"/>
        </w:rPr>
        <w:t xml:space="preserve"> </w:t>
      </w:r>
      <w:r w:rsidRPr="00D40831">
        <w:rPr>
          <w:rFonts w:ascii="Times New Roman" w:hAnsi="Times New Roman" w:cs="Times New Roman"/>
          <w:sz w:val="24"/>
          <w:szCs w:val="24"/>
        </w:rPr>
        <w:t>It</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also</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enables</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students</w:t>
      </w:r>
      <w:r w:rsidRPr="00D40831">
        <w:rPr>
          <w:rFonts w:ascii="Times New Roman" w:hAnsi="Times New Roman" w:cs="Times New Roman"/>
          <w:spacing w:val="-4"/>
          <w:sz w:val="24"/>
          <w:szCs w:val="24"/>
        </w:rPr>
        <w:t xml:space="preserve"> </w:t>
      </w:r>
      <w:r w:rsidRPr="00D40831">
        <w:rPr>
          <w:rFonts w:ascii="Times New Roman" w:hAnsi="Times New Roman" w:cs="Times New Roman"/>
          <w:sz w:val="24"/>
          <w:szCs w:val="24"/>
        </w:rPr>
        <w:t>experience the application of theoretical knowledge in solving real life problems.</w:t>
      </w:r>
    </w:p>
    <w:p w:rsidR="00D40831" w:rsidRPr="00D40831" w:rsidRDefault="00D40831" w:rsidP="00D40831">
      <w:pPr>
        <w:autoSpaceDE w:val="0"/>
        <w:autoSpaceDN w:val="0"/>
        <w:adjustRightInd w:val="0"/>
        <w:spacing w:after="0" w:line="360" w:lineRule="auto"/>
        <w:jc w:val="both"/>
        <w:rPr>
          <w:rFonts w:ascii="Times New Roman" w:hAnsi="Times New Roman" w:cs="Times New Roman"/>
          <w:sz w:val="24"/>
          <w:szCs w:val="24"/>
        </w:rPr>
      </w:pPr>
    </w:p>
    <w:p w:rsidR="00D40831" w:rsidRPr="00D40831" w:rsidRDefault="00D40831" w:rsidP="00D40831">
      <w:pPr>
        <w:numPr>
          <w:ilvl w:val="0"/>
          <w:numId w:val="10"/>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D40831">
        <w:rPr>
          <w:rFonts w:ascii="Times New Roman" w:hAnsi="Times New Roman" w:cs="Times New Roman"/>
          <w:b/>
          <w:bCs/>
          <w:sz w:val="24"/>
          <w:szCs w:val="24"/>
        </w:rPr>
        <w:t>THE</w:t>
      </w:r>
      <w:r w:rsidRPr="00D40831">
        <w:rPr>
          <w:rFonts w:ascii="Times New Roman" w:hAnsi="Times New Roman" w:cs="Times New Roman"/>
          <w:b/>
          <w:bCs/>
          <w:spacing w:val="-5"/>
          <w:sz w:val="24"/>
          <w:szCs w:val="24"/>
        </w:rPr>
        <w:t xml:space="preserve"> </w:t>
      </w:r>
      <w:r w:rsidRPr="00D40831">
        <w:rPr>
          <w:rFonts w:ascii="Times New Roman" w:hAnsi="Times New Roman" w:cs="Times New Roman"/>
          <w:b/>
          <w:bCs/>
          <w:sz w:val="24"/>
          <w:szCs w:val="24"/>
        </w:rPr>
        <w:t>ROLE</w:t>
      </w:r>
      <w:r w:rsidRPr="00D40831">
        <w:rPr>
          <w:rFonts w:ascii="Times New Roman" w:hAnsi="Times New Roman" w:cs="Times New Roman"/>
          <w:b/>
          <w:bCs/>
          <w:spacing w:val="-3"/>
          <w:sz w:val="24"/>
          <w:szCs w:val="24"/>
        </w:rPr>
        <w:t xml:space="preserve"> </w:t>
      </w:r>
      <w:r w:rsidRPr="00D40831">
        <w:rPr>
          <w:rFonts w:ascii="Times New Roman" w:hAnsi="Times New Roman" w:cs="Times New Roman"/>
          <w:b/>
          <w:bCs/>
          <w:sz w:val="24"/>
          <w:szCs w:val="24"/>
        </w:rPr>
        <w:t>OF</w:t>
      </w:r>
      <w:r w:rsidRPr="00D40831">
        <w:rPr>
          <w:rFonts w:ascii="Times New Roman" w:hAnsi="Times New Roman" w:cs="Times New Roman"/>
          <w:b/>
          <w:bCs/>
          <w:spacing w:val="-3"/>
          <w:sz w:val="24"/>
          <w:szCs w:val="24"/>
        </w:rPr>
        <w:t xml:space="preserve"> </w:t>
      </w:r>
      <w:r w:rsidRPr="00D40831">
        <w:rPr>
          <w:rFonts w:ascii="Times New Roman" w:hAnsi="Times New Roman" w:cs="Times New Roman"/>
          <w:b/>
          <w:bCs/>
          <w:sz w:val="24"/>
          <w:szCs w:val="24"/>
        </w:rPr>
        <w:t>THE</w:t>
      </w:r>
      <w:r w:rsidRPr="00D40831">
        <w:rPr>
          <w:rFonts w:ascii="Times New Roman" w:hAnsi="Times New Roman" w:cs="Times New Roman"/>
          <w:b/>
          <w:bCs/>
          <w:spacing w:val="-4"/>
          <w:sz w:val="24"/>
          <w:szCs w:val="24"/>
        </w:rPr>
        <w:t xml:space="preserve"> </w:t>
      </w:r>
      <w:r w:rsidRPr="00D40831">
        <w:rPr>
          <w:rFonts w:ascii="Times New Roman" w:hAnsi="Times New Roman" w:cs="Times New Roman"/>
          <w:b/>
          <w:bCs/>
          <w:sz w:val="24"/>
          <w:szCs w:val="24"/>
        </w:rPr>
        <w:t>STUDENT</w:t>
      </w:r>
      <w:r w:rsidRPr="00D40831">
        <w:rPr>
          <w:rFonts w:ascii="Times New Roman" w:hAnsi="Times New Roman" w:cs="Times New Roman"/>
          <w:b/>
          <w:bCs/>
          <w:spacing w:val="-2"/>
          <w:sz w:val="24"/>
          <w:szCs w:val="24"/>
        </w:rPr>
        <w:t xml:space="preserve"> </w:t>
      </w:r>
      <w:r w:rsidRPr="00D40831">
        <w:rPr>
          <w:rFonts w:ascii="Times New Roman" w:hAnsi="Times New Roman" w:cs="Times New Roman"/>
          <w:b/>
          <w:bCs/>
          <w:sz w:val="24"/>
          <w:szCs w:val="24"/>
        </w:rPr>
        <w:t>AND</w:t>
      </w:r>
      <w:r w:rsidRPr="00D40831">
        <w:rPr>
          <w:rFonts w:ascii="Times New Roman" w:hAnsi="Times New Roman" w:cs="Times New Roman"/>
          <w:b/>
          <w:bCs/>
          <w:spacing w:val="-3"/>
          <w:sz w:val="24"/>
          <w:szCs w:val="24"/>
        </w:rPr>
        <w:t xml:space="preserve"> </w:t>
      </w:r>
      <w:r w:rsidRPr="00D40831">
        <w:rPr>
          <w:rFonts w:ascii="Times New Roman" w:hAnsi="Times New Roman" w:cs="Times New Roman"/>
          <w:b/>
          <w:bCs/>
          <w:sz w:val="24"/>
          <w:szCs w:val="24"/>
        </w:rPr>
        <w:t>THE</w:t>
      </w:r>
      <w:r w:rsidRPr="00D40831">
        <w:rPr>
          <w:rFonts w:ascii="Times New Roman" w:hAnsi="Times New Roman" w:cs="Times New Roman"/>
          <w:b/>
          <w:bCs/>
          <w:spacing w:val="-3"/>
          <w:sz w:val="24"/>
          <w:szCs w:val="24"/>
        </w:rPr>
        <w:t xml:space="preserve"> </w:t>
      </w:r>
      <w:r w:rsidRPr="00D40831">
        <w:rPr>
          <w:rFonts w:ascii="Times New Roman" w:hAnsi="Times New Roman" w:cs="Times New Roman"/>
          <w:b/>
          <w:bCs/>
          <w:spacing w:val="-2"/>
          <w:sz w:val="24"/>
          <w:szCs w:val="24"/>
        </w:rPr>
        <w:t>INSTITUTION</w:t>
      </w:r>
    </w:p>
    <w:p w:rsidR="00D40831" w:rsidRPr="00D40831" w:rsidRDefault="00D40831" w:rsidP="00D40831">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D40831">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D40831">
        <w:rPr>
          <w:rFonts w:ascii="Times New Roman" w:hAnsi="Times New Roman" w:cs="Times New Roman"/>
          <w:spacing w:val="40"/>
          <w:sz w:val="24"/>
          <w:szCs w:val="24"/>
        </w:rPr>
        <w:t xml:space="preserve"> </w:t>
      </w:r>
      <w:r w:rsidRPr="00D40831">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BC242E" w:rsidRPr="00D40831" w:rsidRDefault="00BC242E" w:rsidP="002053F4">
      <w:pPr>
        <w:spacing w:line="480" w:lineRule="auto"/>
        <w:jc w:val="both"/>
        <w:rPr>
          <w:rFonts w:ascii="Times New Roman" w:hAnsi="Times New Roman" w:cs="Times New Roman"/>
          <w:sz w:val="24"/>
          <w:szCs w:val="24"/>
        </w:rPr>
      </w:pPr>
    </w:p>
    <w:p w:rsidR="00BC242E" w:rsidRPr="00D40831" w:rsidRDefault="00822F43" w:rsidP="002053F4">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br w:type="page"/>
      </w:r>
    </w:p>
    <w:p w:rsidR="002053F4" w:rsidRPr="00D40831" w:rsidRDefault="002053F4" w:rsidP="002053F4">
      <w:pPr>
        <w:pStyle w:val="Heading1"/>
        <w:spacing w:line="240" w:lineRule="auto"/>
        <w:jc w:val="center"/>
        <w:rPr>
          <w:rFonts w:ascii="Times New Roman" w:hAnsi="Times New Roman" w:cs="Times New Roman"/>
          <w:color w:val="auto"/>
          <w:sz w:val="24"/>
          <w:szCs w:val="24"/>
        </w:rPr>
      </w:pPr>
      <w:r w:rsidRPr="00D40831">
        <w:rPr>
          <w:rFonts w:ascii="Times New Roman" w:hAnsi="Times New Roman" w:cs="Times New Roman"/>
          <w:color w:val="auto"/>
          <w:sz w:val="24"/>
          <w:szCs w:val="24"/>
        </w:rPr>
        <w:lastRenderedPageBreak/>
        <w:t>CHAPTER TWO</w:t>
      </w:r>
    </w:p>
    <w:p w:rsidR="00BC242E" w:rsidRPr="00D40831" w:rsidRDefault="00822F43" w:rsidP="002053F4">
      <w:pPr>
        <w:pStyle w:val="Heading1"/>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2.0 OVERVIEW OF SUCCESS COMMUNICATION</w:t>
      </w:r>
    </w:p>
    <w:p w:rsidR="00D02851" w:rsidRPr="00D40831" w:rsidRDefault="00D02851" w:rsidP="00D02851">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 xml:space="preserve">The Student Industrial Work Experience Scheme (SIWES) is a crucial program designed to prepare students for professional work environments by bridging the gap between theoretical knowledge and practical application. It provides students with first-hand experience in real-life industries, allowing them to apply classroom knowledge in solving practical problems. </w:t>
      </w:r>
    </w:p>
    <w:p w:rsidR="00D02851" w:rsidRPr="00D40831" w:rsidRDefault="00D02851" w:rsidP="00D02851">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This report details my industrial training experience at Success Communication, a technology-based company specializing in ICT services, including software installation, networking, and computer maintenance. During my internship, I was exposed to various aspects of IT support, hardware repairs, and customer service. This report aims to document the practical knowledge acquired, challenges faced, and recommendations for improving future SIWES engagements.</w:t>
      </w:r>
    </w:p>
    <w:p w:rsidR="00D02851" w:rsidRPr="00D40831" w:rsidRDefault="00D02851" w:rsidP="00D02851">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Success Communication is an established IT solutions provider in Akure, Ondo State. The company was founded in 2010 with the vision of delivering reliable and affordable IT services to businesses and individuals. Over the years, it has grown into a trusted service provider for computer repairs, software installation, networking solutions, and cybersecurity consultancy.</w:t>
      </w:r>
    </w:p>
    <w:p w:rsidR="00D02851" w:rsidRPr="00D40831" w:rsidRDefault="00D02851" w:rsidP="00D02851">
      <w:pPr>
        <w:spacing w:line="480" w:lineRule="auto"/>
        <w:jc w:val="both"/>
        <w:rPr>
          <w:rFonts w:ascii="Times New Roman" w:hAnsi="Times New Roman" w:cs="Times New Roman"/>
          <w:sz w:val="24"/>
          <w:szCs w:val="24"/>
        </w:rPr>
      </w:pPr>
    </w:p>
    <w:p w:rsidR="00D02851" w:rsidRPr="00D40831" w:rsidRDefault="00D02851" w:rsidP="00D02851">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lastRenderedPageBreak/>
        <w:t>2.1 Mission and Vision</w:t>
      </w:r>
    </w:p>
    <w:p w:rsidR="00D02851" w:rsidRPr="00D40831" w:rsidRDefault="00D02851" w:rsidP="00D02851">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Success Communication is committed to providing top-quality IT solutions that enhance business productivity and technological advancement. The company's mission is to bridge the digital gap by offering innovative and reliable IT services to its customers.</w:t>
      </w:r>
    </w:p>
    <w:p w:rsidR="00BC242E" w:rsidRPr="00D40831" w:rsidRDefault="00822F43" w:rsidP="002053F4">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History and Establishment</w:t>
      </w:r>
    </w:p>
    <w:p w:rsidR="00BC242E" w:rsidRPr="00D40831" w:rsidRDefault="00822F43" w:rsidP="002053F4">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Success Communication was established in 2010 as a leading ICT solutions provider in Akure. The company specializes in computer repairs, software installations, internet networking, and consultancy services.</w:t>
      </w:r>
    </w:p>
    <w:p w:rsidR="00BC242E" w:rsidRPr="00D40831" w:rsidRDefault="00822F43" w:rsidP="002053F4">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2.2 Services Offered</w:t>
      </w:r>
    </w:p>
    <w:p w:rsidR="00BC242E" w:rsidRPr="00D40831" w:rsidRDefault="00822F43" w:rsidP="002053F4">
      <w:pPr>
        <w:spacing w:line="480" w:lineRule="auto"/>
        <w:rPr>
          <w:rFonts w:ascii="Times New Roman" w:hAnsi="Times New Roman" w:cs="Times New Roman"/>
          <w:sz w:val="24"/>
          <w:szCs w:val="24"/>
        </w:rPr>
      </w:pPr>
      <w:r w:rsidRPr="00D40831">
        <w:rPr>
          <w:rFonts w:ascii="Times New Roman" w:hAnsi="Times New Roman" w:cs="Times New Roman"/>
          <w:sz w:val="24"/>
          <w:szCs w:val="24"/>
        </w:rPr>
        <w:t>Success Communication provides various ICT-related services, including:</w:t>
      </w:r>
      <w:r w:rsidRPr="00D40831">
        <w:rPr>
          <w:rFonts w:ascii="Times New Roman" w:hAnsi="Times New Roman" w:cs="Times New Roman"/>
          <w:sz w:val="24"/>
          <w:szCs w:val="24"/>
        </w:rPr>
        <w:br/>
        <w:t>- Computer hardware repairs and maintenance.</w:t>
      </w:r>
      <w:r w:rsidRPr="00D40831">
        <w:rPr>
          <w:rFonts w:ascii="Times New Roman" w:hAnsi="Times New Roman" w:cs="Times New Roman"/>
          <w:sz w:val="24"/>
          <w:szCs w:val="24"/>
        </w:rPr>
        <w:br/>
        <w:t>- Networking solutions and router configurations.</w:t>
      </w:r>
      <w:r w:rsidRPr="00D40831">
        <w:rPr>
          <w:rFonts w:ascii="Times New Roman" w:hAnsi="Times New Roman" w:cs="Times New Roman"/>
          <w:sz w:val="24"/>
          <w:szCs w:val="24"/>
        </w:rPr>
        <w:br/>
        <w:t>- Software installation and troubleshooting.</w:t>
      </w:r>
      <w:r w:rsidRPr="00D40831">
        <w:rPr>
          <w:rFonts w:ascii="Times New Roman" w:hAnsi="Times New Roman" w:cs="Times New Roman"/>
          <w:sz w:val="24"/>
          <w:szCs w:val="24"/>
        </w:rPr>
        <w:br/>
        <w:t>- Cybersecurity consultancy and data recovery.</w:t>
      </w:r>
      <w:r w:rsidRPr="00D40831">
        <w:rPr>
          <w:rFonts w:ascii="Times New Roman" w:hAnsi="Times New Roman" w:cs="Times New Roman"/>
          <w:sz w:val="24"/>
          <w:szCs w:val="24"/>
        </w:rPr>
        <w:br/>
        <w:t>- IT training and customer support.</w:t>
      </w:r>
    </w:p>
    <w:p w:rsidR="00D02851" w:rsidRPr="00D40831" w:rsidRDefault="00D02851" w:rsidP="00D02851">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2.2 Organizational Structure</w:t>
      </w:r>
    </w:p>
    <w:p w:rsidR="00D02851" w:rsidRPr="00D40831" w:rsidRDefault="00D02851" w:rsidP="00D02851">
      <w:pPr>
        <w:spacing w:line="480" w:lineRule="auto"/>
        <w:rPr>
          <w:rFonts w:ascii="Times New Roman" w:hAnsi="Times New Roman" w:cs="Times New Roman"/>
          <w:sz w:val="24"/>
          <w:szCs w:val="24"/>
        </w:rPr>
      </w:pPr>
      <w:r w:rsidRPr="00D40831">
        <w:rPr>
          <w:rFonts w:ascii="Times New Roman" w:hAnsi="Times New Roman" w:cs="Times New Roman"/>
          <w:sz w:val="24"/>
          <w:szCs w:val="24"/>
        </w:rPr>
        <w:t>The company has a structured hierarchy, consisting of:</w:t>
      </w:r>
      <w:r w:rsidRPr="00D40831">
        <w:rPr>
          <w:rFonts w:ascii="Times New Roman" w:hAnsi="Times New Roman" w:cs="Times New Roman"/>
          <w:sz w:val="24"/>
          <w:szCs w:val="24"/>
        </w:rPr>
        <w:br/>
        <w:t>- Chief Executive Officer (CEO)</w:t>
      </w:r>
      <w:r w:rsidRPr="00D40831">
        <w:rPr>
          <w:rFonts w:ascii="Times New Roman" w:hAnsi="Times New Roman" w:cs="Times New Roman"/>
          <w:sz w:val="24"/>
          <w:szCs w:val="24"/>
        </w:rPr>
        <w:br/>
        <w:t>- IT Department (Hardware and Software Engineers)</w:t>
      </w:r>
      <w:r w:rsidRPr="00D40831">
        <w:rPr>
          <w:rFonts w:ascii="Times New Roman" w:hAnsi="Times New Roman" w:cs="Times New Roman"/>
          <w:sz w:val="24"/>
          <w:szCs w:val="24"/>
        </w:rPr>
        <w:br/>
        <w:t>- Customer Service Unit</w:t>
      </w:r>
      <w:r w:rsidRPr="00D40831">
        <w:rPr>
          <w:rFonts w:ascii="Times New Roman" w:hAnsi="Times New Roman" w:cs="Times New Roman"/>
          <w:sz w:val="24"/>
          <w:szCs w:val="24"/>
        </w:rPr>
        <w:br/>
        <w:t>- Administrative Unit</w:t>
      </w:r>
      <w:r w:rsidRPr="00D40831">
        <w:rPr>
          <w:rFonts w:ascii="Times New Roman" w:hAnsi="Times New Roman" w:cs="Times New Roman"/>
          <w:sz w:val="24"/>
          <w:szCs w:val="24"/>
        </w:rPr>
        <w:br/>
      </w:r>
      <w:r w:rsidRPr="00D40831">
        <w:rPr>
          <w:rFonts w:ascii="Times New Roman" w:hAnsi="Times New Roman" w:cs="Times New Roman"/>
          <w:sz w:val="24"/>
          <w:szCs w:val="24"/>
        </w:rPr>
        <w:lastRenderedPageBreak/>
        <w:t>Each department plays a critical role in ensuring the company delivers effective services to its clients.</w:t>
      </w:r>
    </w:p>
    <w:p w:rsidR="00D02851" w:rsidRPr="00D40831" w:rsidRDefault="00D02851" w:rsidP="00D02851">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2.3 Core Services</w:t>
      </w:r>
    </w:p>
    <w:p w:rsidR="00D02851" w:rsidRPr="00D40831" w:rsidRDefault="00D02851" w:rsidP="00D02851">
      <w:pPr>
        <w:spacing w:line="480" w:lineRule="auto"/>
        <w:rPr>
          <w:rFonts w:ascii="Times New Roman" w:hAnsi="Times New Roman" w:cs="Times New Roman"/>
          <w:sz w:val="24"/>
          <w:szCs w:val="24"/>
        </w:rPr>
      </w:pPr>
      <w:r w:rsidRPr="00D40831">
        <w:rPr>
          <w:rFonts w:ascii="Times New Roman" w:hAnsi="Times New Roman" w:cs="Times New Roman"/>
          <w:sz w:val="24"/>
          <w:szCs w:val="24"/>
        </w:rPr>
        <w:t>Success Communication provides a wide range of services, including:</w:t>
      </w:r>
      <w:r w:rsidRPr="00D40831">
        <w:rPr>
          <w:rFonts w:ascii="Times New Roman" w:hAnsi="Times New Roman" w:cs="Times New Roman"/>
          <w:sz w:val="24"/>
          <w:szCs w:val="24"/>
        </w:rPr>
        <w:br/>
        <w:t>- Computer hardware repairs and maintenance</w:t>
      </w:r>
      <w:r w:rsidRPr="00D40831">
        <w:rPr>
          <w:rFonts w:ascii="Times New Roman" w:hAnsi="Times New Roman" w:cs="Times New Roman"/>
          <w:sz w:val="24"/>
          <w:szCs w:val="24"/>
        </w:rPr>
        <w:br/>
        <w:t>- Software installation and system upgrades</w:t>
      </w:r>
      <w:r w:rsidRPr="00D40831">
        <w:rPr>
          <w:rFonts w:ascii="Times New Roman" w:hAnsi="Times New Roman" w:cs="Times New Roman"/>
          <w:sz w:val="24"/>
          <w:szCs w:val="24"/>
        </w:rPr>
        <w:br/>
        <w:t>- Network configuration and security solutions</w:t>
      </w:r>
      <w:r w:rsidRPr="00D40831">
        <w:rPr>
          <w:rFonts w:ascii="Times New Roman" w:hAnsi="Times New Roman" w:cs="Times New Roman"/>
          <w:sz w:val="24"/>
          <w:szCs w:val="24"/>
        </w:rPr>
        <w:br/>
        <w:t>- Cybersecurity consultancy and data recovery</w:t>
      </w:r>
      <w:r w:rsidRPr="00D40831">
        <w:rPr>
          <w:rFonts w:ascii="Times New Roman" w:hAnsi="Times New Roman" w:cs="Times New Roman"/>
          <w:sz w:val="24"/>
          <w:szCs w:val="24"/>
        </w:rPr>
        <w:br/>
        <w:t>- IT training and support services</w:t>
      </w:r>
      <w:r w:rsidRPr="00D40831">
        <w:rPr>
          <w:rFonts w:ascii="Times New Roman" w:hAnsi="Times New Roman" w:cs="Times New Roman"/>
          <w:sz w:val="24"/>
          <w:szCs w:val="24"/>
        </w:rPr>
        <w:br/>
        <w:t>These services cater to both individuals and businesses looking for reliable IT solutions.</w:t>
      </w:r>
    </w:p>
    <w:p w:rsidR="00D02851" w:rsidRPr="00D40831" w:rsidRDefault="00D02851" w:rsidP="00D02851">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During my SIWES program at Success Communication, I was actively involved in various technical and administrative activities that enhanced my understanding of the IT industry. Some of the major tasks assigned to me included hardware troubleshooting, software installations, and customer service.</w:t>
      </w:r>
    </w:p>
    <w:p w:rsidR="00D02851" w:rsidRPr="00D40831" w:rsidRDefault="00D02851">
      <w:pPr>
        <w:rPr>
          <w:rFonts w:ascii="Times New Roman" w:eastAsiaTheme="majorEastAsia" w:hAnsi="Times New Roman" w:cs="Times New Roman"/>
          <w:b/>
          <w:bCs/>
          <w:sz w:val="24"/>
          <w:szCs w:val="24"/>
        </w:rPr>
      </w:pPr>
      <w:r w:rsidRPr="00D40831">
        <w:rPr>
          <w:rFonts w:ascii="Times New Roman" w:hAnsi="Times New Roman" w:cs="Times New Roman"/>
          <w:sz w:val="24"/>
          <w:szCs w:val="24"/>
        </w:rPr>
        <w:br w:type="page"/>
      </w:r>
    </w:p>
    <w:p w:rsidR="00D02851" w:rsidRPr="00D40831" w:rsidRDefault="00D02851" w:rsidP="00D02851">
      <w:pPr>
        <w:pStyle w:val="Heading2"/>
        <w:spacing w:line="480" w:lineRule="auto"/>
        <w:jc w:val="center"/>
        <w:rPr>
          <w:rFonts w:ascii="Times New Roman" w:hAnsi="Times New Roman" w:cs="Times New Roman"/>
          <w:color w:val="auto"/>
          <w:sz w:val="24"/>
          <w:szCs w:val="24"/>
        </w:rPr>
      </w:pPr>
      <w:r w:rsidRPr="00D40831">
        <w:rPr>
          <w:rFonts w:ascii="Times New Roman" w:hAnsi="Times New Roman" w:cs="Times New Roman"/>
          <w:color w:val="auto"/>
          <w:sz w:val="24"/>
          <w:szCs w:val="24"/>
        </w:rPr>
        <w:lastRenderedPageBreak/>
        <w:t>CHAPTER THREE</w:t>
      </w:r>
    </w:p>
    <w:p w:rsidR="00D02851" w:rsidRPr="00D40831" w:rsidRDefault="00D02851" w:rsidP="00D02851">
      <w:pPr>
        <w:pStyle w:val="Heading1"/>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3.0 SIWES ACTIVITIES AND EXPERIENCE GAINED</w:t>
      </w:r>
    </w:p>
    <w:p w:rsidR="00D02851" w:rsidRPr="00D40831" w:rsidRDefault="00D02851" w:rsidP="00D02851">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3.1 Activities Performed</w:t>
      </w:r>
    </w:p>
    <w:p w:rsidR="00D02851" w:rsidRPr="00D40831" w:rsidRDefault="00D02851" w:rsidP="00D02851">
      <w:pPr>
        <w:spacing w:line="480" w:lineRule="auto"/>
        <w:rPr>
          <w:rFonts w:ascii="Times New Roman" w:hAnsi="Times New Roman" w:cs="Times New Roman"/>
          <w:sz w:val="24"/>
          <w:szCs w:val="24"/>
        </w:rPr>
      </w:pPr>
      <w:r w:rsidRPr="00D40831">
        <w:rPr>
          <w:rFonts w:ascii="Times New Roman" w:hAnsi="Times New Roman" w:cs="Times New Roman"/>
          <w:sz w:val="24"/>
          <w:szCs w:val="24"/>
        </w:rPr>
        <w:t>During my internship, I was assigned various tasks, including:</w:t>
      </w:r>
      <w:r w:rsidRPr="00D40831">
        <w:rPr>
          <w:rFonts w:ascii="Times New Roman" w:hAnsi="Times New Roman" w:cs="Times New Roman"/>
          <w:sz w:val="24"/>
          <w:szCs w:val="24"/>
        </w:rPr>
        <w:br/>
        <w:t>- Assisting in computer hardware repairs and maintenance.</w:t>
      </w:r>
      <w:r w:rsidRPr="00D40831">
        <w:rPr>
          <w:rFonts w:ascii="Times New Roman" w:hAnsi="Times New Roman" w:cs="Times New Roman"/>
          <w:sz w:val="24"/>
          <w:szCs w:val="24"/>
        </w:rPr>
        <w:br/>
        <w:t>- Installing operating systems and software applications.</w:t>
      </w:r>
      <w:r w:rsidRPr="00D40831">
        <w:rPr>
          <w:rFonts w:ascii="Times New Roman" w:hAnsi="Times New Roman" w:cs="Times New Roman"/>
          <w:sz w:val="24"/>
          <w:szCs w:val="24"/>
        </w:rPr>
        <w:br/>
        <w:t>- Configuring network connections and troubleshooting internet issues.</w:t>
      </w:r>
      <w:r w:rsidRPr="00D40831">
        <w:rPr>
          <w:rFonts w:ascii="Times New Roman" w:hAnsi="Times New Roman" w:cs="Times New Roman"/>
          <w:sz w:val="24"/>
          <w:szCs w:val="24"/>
        </w:rPr>
        <w:br/>
        <w:t>- Providing technical support and assisting customers with system issues.</w:t>
      </w:r>
    </w:p>
    <w:p w:rsidR="00D02851" w:rsidRPr="00D40831" w:rsidRDefault="00D02851" w:rsidP="00D02851">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3.2 Skills Acquired</w:t>
      </w:r>
    </w:p>
    <w:p w:rsidR="00D02851" w:rsidRPr="00D40831" w:rsidRDefault="00D02851" w:rsidP="00D02851">
      <w:pPr>
        <w:spacing w:line="480" w:lineRule="auto"/>
        <w:rPr>
          <w:rFonts w:ascii="Times New Roman" w:hAnsi="Times New Roman" w:cs="Times New Roman"/>
          <w:sz w:val="24"/>
          <w:szCs w:val="24"/>
        </w:rPr>
      </w:pPr>
      <w:r w:rsidRPr="00D40831">
        <w:rPr>
          <w:rFonts w:ascii="Times New Roman" w:hAnsi="Times New Roman" w:cs="Times New Roman"/>
          <w:sz w:val="24"/>
          <w:szCs w:val="24"/>
        </w:rPr>
        <w:t>Throughout my training, I developed valuable skills, such as:</w:t>
      </w:r>
      <w:r w:rsidRPr="00D40831">
        <w:rPr>
          <w:rFonts w:ascii="Times New Roman" w:hAnsi="Times New Roman" w:cs="Times New Roman"/>
          <w:sz w:val="24"/>
          <w:szCs w:val="24"/>
        </w:rPr>
        <w:br/>
        <w:t>- Troubleshooting and repairing faulty computer components.</w:t>
      </w:r>
      <w:r w:rsidRPr="00D40831">
        <w:rPr>
          <w:rFonts w:ascii="Times New Roman" w:hAnsi="Times New Roman" w:cs="Times New Roman"/>
          <w:sz w:val="24"/>
          <w:szCs w:val="24"/>
        </w:rPr>
        <w:br/>
        <w:t>- Installing and configuring Windows and Linux operating systems.</w:t>
      </w:r>
      <w:r w:rsidRPr="00D40831">
        <w:rPr>
          <w:rFonts w:ascii="Times New Roman" w:hAnsi="Times New Roman" w:cs="Times New Roman"/>
          <w:sz w:val="24"/>
          <w:szCs w:val="24"/>
        </w:rPr>
        <w:br/>
        <w:t>- Setting up and securing wired and wireless networks.</w:t>
      </w:r>
      <w:r w:rsidRPr="00D40831">
        <w:rPr>
          <w:rFonts w:ascii="Times New Roman" w:hAnsi="Times New Roman" w:cs="Times New Roman"/>
          <w:sz w:val="24"/>
          <w:szCs w:val="24"/>
        </w:rPr>
        <w:br/>
        <w:t>- Effective communication and problem-solving in customer service.</w:t>
      </w:r>
    </w:p>
    <w:p w:rsidR="00D02851" w:rsidRPr="00D40831" w:rsidRDefault="00D02851" w:rsidP="00D02851">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Hardware Maintenance and Repairs</w:t>
      </w:r>
    </w:p>
    <w:p w:rsidR="00D02851" w:rsidRPr="00D40831" w:rsidRDefault="00D02851" w:rsidP="00D02851">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One of the key responsibilities assigned to me was diagnosing and repairing faulty computer hardware. I worked on different components such as motherboards, RAM, hard drives, and power supply units. I also learned how to safely open and reassemble computers while ensuring proper handling of components.</w:t>
      </w:r>
    </w:p>
    <w:p w:rsidR="00D02851" w:rsidRPr="00D40831" w:rsidRDefault="00D02851" w:rsidP="00D02851">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lastRenderedPageBreak/>
        <w:t>Software Installation and Troubleshooting</w:t>
      </w:r>
    </w:p>
    <w:p w:rsidR="00D02851" w:rsidRPr="00D40831" w:rsidRDefault="00D02851" w:rsidP="00D02851">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I was involved in installing operating systems such as Windows and Linux, along with various application software. Troubleshooting software issues, removing malware, and optimizing system performance were also part of my learning experience.</w:t>
      </w:r>
    </w:p>
    <w:p w:rsidR="00D02851" w:rsidRPr="00D40831" w:rsidRDefault="00D02851" w:rsidP="00D02851">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3.3 Networking and Internet Configuration</w:t>
      </w:r>
    </w:p>
    <w:p w:rsidR="00D02851" w:rsidRPr="00D40831" w:rsidRDefault="00D02851" w:rsidP="00D02851">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I assisted in setting up and configuring local area networks (LAN) and wireless networks. I learned about IP addressing, router configurations, and network security protocols to prevent unauthorized access.</w:t>
      </w:r>
    </w:p>
    <w:p w:rsidR="00D02851" w:rsidRPr="00D40831" w:rsidRDefault="00D02851" w:rsidP="00D02851">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3.4 Customer Support and IT Consultancy</w:t>
      </w:r>
    </w:p>
    <w:p w:rsidR="00D02851" w:rsidRPr="00D40831" w:rsidRDefault="00D02851" w:rsidP="00D02851">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Interacting with customers and providing solutions to their IT-related problems was an essential part of my training. This helped me develop communication and problem-solving skills while learning how to handle customer queries efficiently.</w:t>
      </w:r>
    </w:p>
    <w:p w:rsidR="00D02851" w:rsidRPr="00D40831" w:rsidRDefault="00D02851" w:rsidP="00D02851">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3.5 Skills Acquired</w:t>
      </w:r>
    </w:p>
    <w:p w:rsidR="00D02851" w:rsidRPr="00D40831" w:rsidRDefault="00D02851" w:rsidP="00D02851">
      <w:pPr>
        <w:spacing w:line="480" w:lineRule="auto"/>
        <w:rPr>
          <w:rFonts w:ascii="Times New Roman" w:hAnsi="Times New Roman" w:cs="Times New Roman"/>
          <w:sz w:val="24"/>
          <w:szCs w:val="24"/>
        </w:rPr>
      </w:pPr>
      <w:r w:rsidRPr="00D40831">
        <w:rPr>
          <w:rFonts w:ascii="Times New Roman" w:hAnsi="Times New Roman" w:cs="Times New Roman"/>
          <w:sz w:val="24"/>
          <w:szCs w:val="24"/>
        </w:rPr>
        <w:t>My SIWES program at Success Communication provided me with the following skills:</w:t>
      </w:r>
      <w:r w:rsidRPr="00D40831">
        <w:rPr>
          <w:rFonts w:ascii="Times New Roman" w:hAnsi="Times New Roman" w:cs="Times New Roman"/>
          <w:sz w:val="24"/>
          <w:szCs w:val="24"/>
        </w:rPr>
        <w:br/>
        <w:t>- Effective troubleshooting of computer hardware and software issues</w:t>
      </w:r>
      <w:r w:rsidRPr="00D40831">
        <w:rPr>
          <w:rFonts w:ascii="Times New Roman" w:hAnsi="Times New Roman" w:cs="Times New Roman"/>
          <w:sz w:val="24"/>
          <w:szCs w:val="24"/>
        </w:rPr>
        <w:br/>
        <w:t>- Network setup and maintenance</w:t>
      </w:r>
      <w:r w:rsidRPr="00D40831">
        <w:rPr>
          <w:rFonts w:ascii="Times New Roman" w:hAnsi="Times New Roman" w:cs="Times New Roman"/>
          <w:sz w:val="24"/>
          <w:szCs w:val="24"/>
        </w:rPr>
        <w:br/>
        <w:t>- IT security awareness and data protection measures</w:t>
      </w:r>
      <w:r w:rsidRPr="00D40831">
        <w:rPr>
          <w:rFonts w:ascii="Times New Roman" w:hAnsi="Times New Roman" w:cs="Times New Roman"/>
          <w:sz w:val="24"/>
          <w:szCs w:val="24"/>
        </w:rPr>
        <w:br/>
        <w:t>- Customer service and communication skills in a technical environment</w:t>
      </w:r>
    </w:p>
    <w:p w:rsidR="00D02851" w:rsidRPr="00D40831" w:rsidRDefault="00D02851">
      <w:pPr>
        <w:rPr>
          <w:rFonts w:ascii="Times New Roman" w:eastAsiaTheme="majorEastAsia" w:hAnsi="Times New Roman" w:cs="Times New Roman"/>
          <w:b/>
          <w:bCs/>
          <w:sz w:val="24"/>
          <w:szCs w:val="24"/>
        </w:rPr>
      </w:pPr>
      <w:r w:rsidRPr="00D40831">
        <w:rPr>
          <w:rFonts w:ascii="Times New Roman" w:hAnsi="Times New Roman" w:cs="Times New Roman"/>
          <w:sz w:val="24"/>
          <w:szCs w:val="24"/>
        </w:rPr>
        <w:br w:type="page"/>
      </w:r>
    </w:p>
    <w:p w:rsidR="002053F4" w:rsidRPr="00D40831" w:rsidRDefault="002053F4" w:rsidP="002053F4">
      <w:pPr>
        <w:pStyle w:val="Heading1"/>
        <w:spacing w:line="240" w:lineRule="auto"/>
        <w:jc w:val="center"/>
        <w:rPr>
          <w:rFonts w:ascii="Times New Roman" w:hAnsi="Times New Roman" w:cs="Times New Roman"/>
          <w:color w:val="auto"/>
          <w:sz w:val="24"/>
          <w:szCs w:val="24"/>
        </w:rPr>
      </w:pPr>
      <w:r w:rsidRPr="00D40831">
        <w:rPr>
          <w:rFonts w:ascii="Times New Roman" w:hAnsi="Times New Roman" w:cs="Times New Roman"/>
          <w:color w:val="auto"/>
          <w:sz w:val="24"/>
          <w:szCs w:val="24"/>
        </w:rPr>
        <w:lastRenderedPageBreak/>
        <w:t>CHAPTER FOUR</w:t>
      </w:r>
    </w:p>
    <w:p w:rsidR="00BC242E" w:rsidRPr="00D40831" w:rsidRDefault="00822F43" w:rsidP="002053F4">
      <w:pPr>
        <w:pStyle w:val="Heading1"/>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4.0 CHALLENGES ENCOUNTERED</w:t>
      </w:r>
    </w:p>
    <w:p w:rsidR="00BC242E" w:rsidRPr="00D40831" w:rsidRDefault="00822F43" w:rsidP="002053F4">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Several challenges arose during my SIWES program, including:</w:t>
      </w:r>
    </w:p>
    <w:p w:rsidR="00BC242E" w:rsidRPr="00D40831" w:rsidRDefault="00822F43" w:rsidP="002053F4">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4.1 Difficulty in Diagnosing Complex Issues</w:t>
      </w:r>
    </w:p>
    <w:p w:rsidR="00BC242E" w:rsidRPr="00D40831" w:rsidRDefault="00822F43" w:rsidP="002053F4">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Some hardware and software issues required advanced troubleshooting skills, which initially posed difficulties.</w:t>
      </w:r>
    </w:p>
    <w:p w:rsidR="00BC242E" w:rsidRPr="00D40831" w:rsidRDefault="00822F43" w:rsidP="002053F4">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4.2 Limited Access to Advanced Tools</w:t>
      </w:r>
    </w:p>
    <w:p w:rsidR="00BC242E" w:rsidRPr="00D40831" w:rsidRDefault="00822F43" w:rsidP="002053F4">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Certain tasks, such as network testing, required specialized tools that were not readily available.</w:t>
      </w:r>
    </w:p>
    <w:p w:rsidR="00BC242E" w:rsidRPr="00D40831" w:rsidRDefault="00822F43" w:rsidP="002053F4">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4.3 Time Management</w:t>
      </w:r>
    </w:p>
    <w:p w:rsidR="00BC242E" w:rsidRPr="00D40831" w:rsidRDefault="00822F43" w:rsidP="002053F4">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Balancing multiple assignments and troubleshooting tasks was challenging at times.</w:t>
      </w:r>
    </w:p>
    <w:p w:rsidR="00BC242E" w:rsidRPr="00D40831" w:rsidRDefault="00822F43" w:rsidP="002053F4">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br w:type="page"/>
      </w:r>
    </w:p>
    <w:p w:rsidR="002053F4" w:rsidRPr="00D40831" w:rsidRDefault="002053F4" w:rsidP="002053F4">
      <w:pPr>
        <w:pStyle w:val="Heading1"/>
        <w:spacing w:line="360" w:lineRule="auto"/>
        <w:jc w:val="center"/>
        <w:rPr>
          <w:rFonts w:ascii="Times New Roman" w:hAnsi="Times New Roman" w:cs="Times New Roman"/>
          <w:color w:val="auto"/>
          <w:sz w:val="24"/>
          <w:szCs w:val="24"/>
        </w:rPr>
      </w:pPr>
      <w:r w:rsidRPr="00D40831">
        <w:rPr>
          <w:rFonts w:ascii="Times New Roman" w:hAnsi="Times New Roman" w:cs="Times New Roman"/>
          <w:color w:val="auto"/>
          <w:sz w:val="24"/>
          <w:szCs w:val="24"/>
        </w:rPr>
        <w:lastRenderedPageBreak/>
        <w:t>CHAPTER FIVE</w:t>
      </w:r>
    </w:p>
    <w:p w:rsidR="00BC242E" w:rsidRPr="00D40831" w:rsidRDefault="00822F43" w:rsidP="002053F4">
      <w:pPr>
        <w:pStyle w:val="Heading1"/>
        <w:spacing w:line="36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5.0 RECOMMENDATIONS</w:t>
      </w:r>
    </w:p>
    <w:p w:rsidR="00BC242E" w:rsidRPr="00D40831" w:rsidRDefault="00822F43" w:rsidP="002053F4">
      <w:pPr>
        <w:pStyle w:val="Heading2"/>
        <w:spacing w:line="36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5.1</w:t>
      </w:r>
      <w:r w:rsidR="002053F4" w:rsidRPr="00D40831">
        <w:rPr>
          <w:rFonts w:ascii="Times New Roman" w:hAnsi="Times New Roman" w:cs="Times New Roman"/>
          <w:color w:val="auto"/>
          <w:sz w:val="24"/>
          <w:szCs w:val="24"/>
        </w:rPr>
        <w:tab/>
      </w:r>
      <w:r w:rsidRPr="00D40831">
        <w:rPr>
          <w:rFonts w:ascii="Times New Roman" w:hAnsi="Times New Roman" w:cs="Times New Roman"/>
          <w:color w:val="auto"/>
          <w:sz w:val="24"/>
          <w:szCs w:val="24"/>
        </w:rPr>
        <w:t>Investment in Advanced Equipment</w:t>
      </w:r>
    </w:p>
    <w:p w:rsidR="00BC242E" w:rsidRPr="00D40831" w:rsidRDefault="00822F43" w:rsidP="002053F4">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The company should acquire more advanced diagnostic tools to improve efficiency in troubleshooting.</w:t>
      </w:r>
    </w:p>
    <w:p w:rsidR="00BC242E" w:rsidRPr="00D40831" w:rsidRDefault="00822F43" w:rsidP="002053F4">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5.2</w:t>
      </w:r>
      <w:r w:rsidR="002053F4" w:rsidRPr="00D40831">
        <w:rPr>
          <w:rFonts w:ascii="Times New Roman" w:hAnsi="Times New Roman" w:cs="Times New Roman"/>
          <w:color w:val="auto"/>
          <w:sz w:val="24"/>
          <w:szCs w:val="24"/>
        </w:rPr>
        <w:tab/>
      </w:r>
      <w:r w:rsidRPr="00D40831">
        <w:rPr>
          <w:rFonts w:ascii="Times New Roman" w:hAnsi="Times New Roman" w:cs="Times New Roman"/>
          <w:color w:val="auto"/>
          <w:sz w:val="24"/>
          <w:szCs w:val="24"/>
        </w:rPr>
        <w:t>Structured Training for Interns</w:t>
      </w:r>
    </w:p>
    <w:p w:rsidR="00BC242E" w:rsidRPr="00D40831" w:rsidRDefault="00822F43" w:rsidP="002053F4">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Future interns should undergo structured training programs before handling tasks independently.</w:t>
      </w:r>
    </w:p>
    <w:p w:rsidR="00BC242E" w:rsidRPr="00D40831" w:rsidRDefault="00822F43" w:rsidP="002053F4">
      <w:pPr>
        <w:pStyle w:val="Heading2"/>
        <w:spacing w:line="480" w:lineRule="auto"/>
        <w:jc w:val="both"/>
        <w:rPr>
          <w:rFonts w:ascii="Times New Roman" w:hAnsi="Times New Roman" w:cs="Times New Roman"/>
          <w:color w:val="auto"/>
          <w:sz w:val="24"/>
          <w:szCs w:val="24"/>
        </w:rPr>
      </w:pPr>
      <w:r w:rsidRPr="00D40831">
        <w:rPr>
          <w:rFonts w:ascii="Times New Roman" w:hAnsi="Times New Roman" w:cs="Times New Roman"/>
          <w:color w:val="auto"/>
          <w:sz w:val="24"/>
          <w:szCs w:val="24"/>
        </w:rPr>
        <w:t>5.3</w:t>
      </w:r>
      <w:r w:rsidR="002053F4" w:rsidRPr="00D40831">
        <w:rPr>
          <w:rFonts w:ascii="Times New Roman" w:hAnsi="Times New Roman" w:cs="Times New Roman"/>
          <w:color w:val="auto"/>
          <w:sz w:val="24"/>
          <w:szCs w:val="24"/>
        </w:rPr>
        <w:tab/>
      </w:r>
      <w:r w:rsidRPr="00D40831">
        <w:rPr>
          <w:rFonts w:ascii="Times New Roman" w:hAnsi="Times New Roman" w:cs="Times New Roman"/>
          <w:color w:val="auto"/>
          <w:sz w:val="24"/>
          <w:szCs w:val="24"/>
        </w:rPr>
        <w:t>Expansion of Cybersecurity Services</w:t>
      </w:r>
    </w:p>
    <w:p w:rsidR="002053F4" w:rsidRPr="00D40831" w:rsidRDefault="00822F43" w:rsidP="002053F4">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With increasing cybersecurity threats, Success Communication should expand its security consultancy services.</w:t>
      </w:r>
    </w:p>
    <w:p w:rsidR="00BC242E" w:rsidRPr="00D40831" w:rsidRDefault="00822F43" w:rsidP="002053F4">
      <w:pPr>
        <w:spacing w:line="480" w:lineRule="auto"/>
        <w:jc w:val="both"/>
        <w:rPr>
          <w:rFonts w:ascii="Times New Roman" w:hAnsi="Times New Roman" w:cs="Times New Roman"/>
          <w:b/>
          <w:sz w:val="24"/>
          <w:szCs w:val="24"/>
        </w:rPr>
      </w:pPr>
      <w:r w:rsidRPr="00D40831">
        <w:rPr>
          <w:rFonts w:ascii="Times New Roman" w:hAnsi="Times New Roman" w:cs="Times New Roman"/>
          <w:b/>
          <w:sz w:val="24"/>
          <w:szCs w:val="24"/>
        </w:rPr>
        <w:t>CONCLUSION</w:t>
      </w:r>
    </w:p>
    <w:p w:rsidR="00BC242E" w:rsidRPr="00D40831" w:rsidRDefault="00822F43" w:rsidP="002053F4">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t>My internship at Success Communication provided practical exposure to the ICT industry. I gained hands-on experience in hardware repairs, networking, and software installation. Despite facing some challenges, I developed essential technical and problem-solving skills, which will be beneficial in my future career.</w:t>
      </w:r>
    </w:p>
    <w:p w:rsidR="00BC242E" w:rsidRPr="00D40831" w:rsidRDefault="00822F43" w:rsidP="002053F4">
      <w:pPr>
        <w:spacing w:line="480" w:lineRule="auto"/>
        <w:jc w:val="both"/>
        <w:rPr>
          <w:rFonts w:ascii="Times New Roman" w:hAnsi="Times New Roman" w:cs="Times New Roman"/>
          <w:sz w:val="24"/>
          <w:szCs w:val="24"/>
        </w:rPr>
      </w:pPr>
      <w:r w:rsidRPr="00D40831">
        <w:rPr>
          <w:rFonts w:ascii="Times New Roman" w:hAnsi="Times New Roman" w:cs="Times New Roman"/>
          <w:sz w:val="24"/>
          <w:szCs w:val="24"/>
        </w:rPr>
        <w:br w:type="page"/>
      </w:r>
    </w:p>
    <w:p w:rsidR="00BC242E" w:rsidRPr="00D40831" w:rsidRDefault="00D02851" w:rsidP="00D02851">
      <w:pPr>
        <w:pStyle w:val="Heading1"/>
        <w:spacing w:line="480" w:lineRule="auto"/>
        <w:jc w:val="center"/>
        <w:rPr>
          <w:rFonts w:ascii="Times New Roman" w:hAnsi="Times New Roman" w:cs="Times New Roman"/>
          <w:color w:val="auto"/>
          <w:sz w:val="24"/>
          <w:szCs w:val="24"/>
        </w:rPr>
      </w:pPr>
      <w:r w:rsidRPr="00D40831">
        <w:rPr>
          <w:rFonts w:ascii="Times New Roman" w:hAnsi="Times New Roman" w:cs="Times New Roman"/>
          <w:color w:val="auto"/>
          <w:sz w:val="24"/>
          <w:szCs w:val="24"/>
        </w:rPr>
        <w:lastRenderedPageBreak/>
        <w:t>R</w:t>
      </w:r>
      <w:r w:rsidR="00822F43" w:rsidRPr="00D40831">
        <w:rPr>
          <w:rFonts w:ascii="Times New Roman" w:hAnsi="Times New Roman" w:cs="Times New Roman"/>
          <w:color w:val="auto"/>
          <w:sz w:val="24"/>
          <w:szCs w:val="24"/>
        </w:rPr>
        <w:t>EFERENCES</w:t>
      </w:r>
    </w:p>
    <w:p w:rsidR="00BC242E" w:rsidRPr="00D40831" w:rsidRDefault="00822F43" w:rsidP="003F76AB">
      <w:pPr>
        <w:spacing w:line="480" w:lineRule="auto"/>
        <w:rPr>
          <w:rFonts w:ascii="Times New Roman" w:hAnsi="Times New Roman" w:cs="Times New Roman"/>
          <w:sz w:val="24"/>
          <w:szCs w:val="24"/>
        </w:rPr>
      </w:pPr>
      <w:r w:rsidRPr="00D40831">
        <w:rPr>
          <w:rFonts w:ascii="Times New Roman" w:hAnsi="Times New Roman" w:cs="Times New Roman"/>
          <w:sz w:val="24"/>
          <w:szCs w:val="24"/>
        </w:rPr>
        <w:t>Kwara State Polytechnic SIWES Guidelines, 2024</w:t>
      </w:r>
      <w:r w:rsidRPr="00D40831">
        <w:rPr>
          <w:rFonts w:ascii="Times New Roman" w:hAnsi="Times New Roman" w:cs="Times New Roman"/>
          <w:sz w:val="24"/>
          <w:szCs w:val="24"/>
        </w:rPr>
        <w:br/>
        <w:t>Networking and Computer Maintenance Handbook, 2023</w:t>
      </w:r>
      <w:r w:rsidRPr="00D40831">
        <w:rPr>
          <w:rFonts w:ascii="Times New Roman" w:hAnsi="Times New Roman" w:cs="Times New Roman"/>
          <w:sz w:val="24"/>
          <w:szCs w:val="24"/>
        </w:rPr>
        <w:br/>
        <w:t>Company Training Manual, Success Communication, 2024</w:t>
      </w:r>
    </w:p>
    <w:sectPr w:rsidR="00BC242E" w:rsidRPr="00D40831" w:rsidSect="00A148E2">
      <w:footerReference w:type="default" r:id="rId9"/>
      <w:pgSz w:w="12240" w:h="15840"/>
      <w:pgMar w:top="1440" w:right="1800" w:bottom="1440" w:left="1800" w:header="720" w:footer="720" w:gutter="0"/>
      <w:pgBorders w:display="firstPage" w:offsetFrom="page">
        <w:top w:val="whiteFlowers" w:sz="24" w:space="24" w:color="auto"/>
        <w:left w:val="whiteFlowers" w:sz="24" w:space="24" w:color="auto"/>
        <w:bottom w:val="whiteFlowers" w:sz="24" w:space="24" w:color="auto"/>
        <w:right w:val="whiteFlower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44E" w:rsidRDefault="00F1544E" w:rsidP="003C7201">
      <w:pPr>
        <w:spacing w:after="0" w:line="240" w:lineRule="auto"/>
      </w:pPr>
      <w:r>
        <w:separator/>
      </w:r>
    </w:p>
  </w:endnote>
  <w:endnote w:type="continuationSeparator" w:id="1">
    <w:p w:rsidR="00F1544E" w:rsidRDefault="00F1544E" w:rsidP="003C7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34595"/>
      <w:docPartObj>
        <w:docPartGallery w:val="Page Numbers (Bottom of Page)"/>
        <w:docPartUnique/>
      </w:docPartObj>
    </w:sdtPr>
    <w:sdtContent>
      <w:p w:rsidR="003C7201" w:rsidRDefault="00324D07">
        <w:pPr>
          <w:pStyle w:val="Footer"/>
          <w:jc w:val="center"/>
        </w:pPr>
        <w:fldSimple w:instr=" PAGE   \* MERGEFORMAT ">
          <w:r w:rsidR="00FA0FF0">
            <w:rPr>
              <w:noProof/>
            </w:rPr>
            <w:t>1</w:t>
          </w:r>
        </w:fldSimple>
      </w:p>
    </w:sdtContent>
  </w:sdt>
  <w:p w:rsidR="003C7201" w:rsidRDefault="003C7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44E" w:rsidRDefault="00F1544E" w:rsidP="003C7201">
      <w:pPr>
        <w:spacing w:after="0" w:line="240" w:lineRule="auto"/>
      </w:pPr>
      <w:r>
        <w:separator/>
      </w:r>
    </w:p>
  </w:footnote>
  <w:footnote w:type="continuationSeparator" w:id="1">
    <w:p w:rsidR="00F1544E" w:rsidRDefault="00F1544E" w:rsidP="003C72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FFFFFFFE"/>
    <w:multiLevelType w:val="singleLevel"/>
    <w:tmpl w:val="683AD824"/>
    <w:lvl w:ilvl="0">
      <w:numFmt w:val="bullet"/>
      <w:lvlText w:val="*"/>
      <w:lvlJc w:val="left"/>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5074B"/>
    <w:rsid w:val="002053F4"/>
    <w:rsid w:val="0029639D"/>
    <w:rsid w:val="00324D07"/>
    <w:rsid w:val="00326F90"/>
    <w:rsid w:val="003C7201"/>
    <w:rsid w:val="003F76AB"/>
    <w:rsid w:val="00822F43"/>
    <w:rsid w:val="008F1D94"/>
    <w:rsid w:val="00A148E2"/>
    <w:rsid w:val="00AA1D8D"/>
    <w:rsid w:val="00B47730"/>
    <w:rsid w:val="00BC242E"/>
    <w:rsid w:val="00CB0664"/>
    <w:rsid w:val="00D02851"/>
    <w:rsid w:val="00D40831"/>
    <w:rsid w:val="00D52C0A"/>
    <w:rsid w:val="00F1544E"/>
    <w:rsid w:val="00FA0FF0"/>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3</cp:revision>
  <dcterms:created xsi:type="dcterms:W3CDTF">2025-03-01T15:16:00Z</dcterms:created>
  <dcterms:modified xsi:type="dcterms:W3CDTF">2025-03-01T15:45:00Z</dcterms:modified>
</cp:coreProperties>
</file>