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CEE" w:rsidRDefault="005F2CEE" w:rsidP="005F2CEE">
      <w:pPr>
        <w:pStyle w:val="Title"/>
        <w:jc w:val="center"/>
        <w:rPr>
          <w:b/>
          <w:sz w:val="32"/>
          <w:szCs w:val="28"/>
        </w:rPr>
      </w:pPr>
      <w:r w:rsidRPr="005F2CEE">
        <w:rPr>
          <w:b/>
          <w:noProof/>
          <w:sz w:val="32"/>
          <w:szCs w:val="28"/>
        </w:rPr>
        <w:drawing>
          <wp:anchor distT="0" distB="0" distL="114300" distR="114300" simplePos="0" relativeHeight="251659264" behindDoc="1" locked="0" layoutInCell="1" allowOverlap="1">
            <wp:simplePos x="0" y="0"/>
            <wp:positionH relativeFrom="column">
              <wp:posOffset>2181225</wp:posOffset>
            </wp:positionH>
            <wp:positionV relativeFrom="paragraph">
              <wp:posOffset>142875</wp:posOffset>
            </wp:positionV>
            <wp:extent cx="1095375" cy="1038225"/>
            <wp:effectExtent l="19050" t="0" r="9525" b="0"/>
            <wp:wrapNone/>
            <wp:docPr id="4" name="Picture 1" descr="C:\Users\HP\Downloads\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Kwara_State_Polytechnic_(logo).jpg"/>
                    <pic:cNvPicPr>
                      <a:picLocks noChangeAspect="1" noChangeArrowheads="1"/>
                    </pic:cNvPicPr>
                  </pic:nvPicPr>
                  <pic:blipFill>
                    <a:blip r:embed="rId8"/>
                    <a:srcRect/>
                    <a:stretch>
                      <a:fillRect/>
                    </a:stretch>
                  </pic:blipFill>
                  <pic:spPr bwMode="auto">
                    <a:xfrm>
                      <a:off x="0" y="0"/>
                      <a:ext cx="1095375" cy="1038225"/>
                    </a:xfrm>
                    <a:prstGeom prst="rect">
                      <a:avLst/>
                    </a:prstGeom>
                    <a:noFill/>
                    <a:ln w="9525">
                      <a:noFill/>
                      <a:miter lim="800000"/>
                      <a:headEnd/>
                      <a:tailEnd/>
                    </a:ln>
                  </pic:spPr>
                </pic:pic>
              </a:graphicData>
            </a:graphic>
          </wp:anchor>
        </w:drawing>
      </w:r>
    </w:p>
    <w:p w:rsidR="005F2CEE" w:rsidRDefault="005F2CEE" w:rsidP="005F2CEE">
      <w:pPr>
        <w:pStyle w:val="Title"/>
        <w:jc w:val="center"/>
        <w:rPr>
          <w:b/>
          <w:sz w:val="32"/>
          <w:szCs w:val="28"/>
        </w:rPr>
      </w:pPr>
    </w:p>
    <w:p w:rsidR="005F2CEE" w:rsidRDefault="005F2CEE" w:rsidP="005F2CEE">
      <w:pPr>
        <w:pStyle w:val="Title"/>
        <w:jc w:val="center"/>
        <w:rPr>
          <w:b/>
          <w:sz w:val="32"/>
          <w:szCs w:val="28"/>
        </w:rPr>
      </w:pPr>
    </w:p>
    <w:p w:rsidR="009E62D2" w:rsidRDefault="009E62D2" w:rsidP="005F2CEE">
      <w:pPr>
        <w:pStyle w:val="Title"/>
        <w:jc w:val="center"/>
        <w:rPr>
          <w:b/>
          <w:sz w:val="32"/>
          <w:szCs w:val="28"/>
        </w:rPr>
      </w:pPr>
    </w:p>
    <w:p w:rsidR="009E62D2" w:rsidRDefault="009E62D2" w:rsidP="005F2CEE">
      <w:pPr>
        <w:pStyle w:val="Title"/>
        <w:jc w:val="center"/>
        <w:rPr>
          <w:b/>
          <w:sz w:val="32"/>
          <w:szCs w:val="28"/>
        </w:rPr>
      </w:pPr>
    </w:p>
    <w:p w:rsidR="003C71E3" w:rsidRPr="005F2CEE" w:rsidRDefault="00017B86" w:rsidP="005F2CEE">
      <w:pPr>
        <w:pStyle w:val="Title"/>
        <w:jc w:val="center"/>
        <w:rPr>
          <w:b/>
          <w:sz w:val="32"/>
          <w:szCs w:val="28"/>
        </w:rPr>
      </w:pPr>
      <w:r w:rsidRPr="005F2CEE">
        <w:rPr>
          <w:b/>
          <w:sz w:val="32"/>
          <w:szCs w:val="28"/>
        </w:rPr>
        <w:t>STUDENT INDUSTRIAL WORK EXPERIENCE SCHEME (SIWES)</w:t>
      </w:r>
      <w:r w:rsidRPr="005F2CEE">
        <w:rPr>
          <w:b/>
          <w:sz w:val="32"/>
          <w:szCs w:val="28"/>
        </w:rPr>
        <w:br/>
        <w:t>REPORT</w:t>
      </w:r>
      <w:r w:rsidRPr="005F2CEE">
        <w:rPr>
          <w:b/>
          <w:sz w:val="32"/>
          <w:szCs w:val="28"/>
        </w:rPr>
        <w:br/>
      </w:r>
    </w:p>
    <w:p w:rsidR="005F2CEE" w:rsidRDefault="005F2CEE" w:rsidP="005F2CEE">
      <w:pPr>
        <w:pStyle w:val="Title"/>
        <w:jc w:val="center"/>
        <w:rPr>
          <w:b/>
          <w:sz w:val="32"/>
          <w:szCs w:val="28"/>
        </w:rPr>
      </w:pPr>
    </w:p>
    <w:p w:rsidR="003C71E3" w:rsidRPr="005F2CEE" w:rsidRDefault="00017B86" w:rsidP="005F2CEE">
      <w:pPr>
        <w:pStyle w:val="Title"/>
        <w:jc w:val="center"/>
        <w:rPr>
          <w:b/>
          <w:sz w:val="32"/>
          <w:szCs w:val="28"/>
        </w:rPr>
      </w:pPr>
      <w:r w:rsidRPr="005F2CEE">
        <w:rPr>
          <w:b/>
          <w:sz w:val="32"/>
          <w:szCs w:val="28"/>
        </w:rPr>
        <w:t>SUBMITTED BY</w:t>
      </w:r>
      <w:r w:rsidRPr="005F2CEE">
        <w:rPr>
          <w:b/>
          <w:sz w:val="32"/>
          <w:szCs w:val="28"/>
        </w:rPr>
        <w:br/>
      </w:r>
      <w:r w:rsidRPr="005F2CEE">
        <w:rPr>
          <w:b/>
          <w:sz w:val="38"/>
          <w:szCs w:val="28"/>
        </w:rPr>
        <w:t>AMINULLAHI BALKIS AYOMIDE</w:t>
      </w:r>
      <w:r w:rsidRPr="005F2CEE">
        <w:rPr>
          <w:b/>
          <w:sz w:val="38"/>
          <w:szCs w:val="28"/>
        </w:rPr>
        <w:br/>
      </w:r>
      <w:r w:rsidR="005F2CEE" w:rsidRPr="005F2CEE">
        <w:rPr>
          <w:b/>
          <w:sz w:val="38"/>
          <w:szCs w:val="28"/>
        </w:rPr>
        <w:t>ND/23/COM/PT/0204</w:t>
      </w:r>
      <w:r w:rsidRPr="005F2CEE">
        <w:rPr>
          <w:b/>
          <w:sz w:val="32"/>
          <w:szCs w:val="28"/>
        </w:rPr>
        <w:br/>
      </w:r>
    </w:p>
    <w:p w:rsidR="005F2CEE" w:rsidRDefault="00017B86" w:rsidP="005F2CEE">
      <w:pPr>
        <w:pStyle w:val="Title"/>
        <w:jc w:val="center"/>
        <w:rPr>
          <w:b/>
          <w:sz w:val="32"/>
          <w:szCs w:val="28"/>
        </w:rPr>
      </w:pPr>
      <w:r w:rsidRPr="005F2CEE">
        <w:rPr>
          <w:b/>
          <w:sz w:val="32"/>
          <w:szCs w:val="28"/>
        </w:rPr>
        <w:t>DEPARTMENT OF COMPUTER SCIENCE</w:t>
      </w:r>
      <w:r w:rsidRPr="005F2CEE">
        <w:rPr>
          <w:b/>
          <w:sz w:val="32"/>
          <w:szCs w:val="28"/>
        </w:rPr>
        <w:br/>
        <w:t>KWARA STATE POLYTECHNIC, ILORIN</w:t>
      </w:r>
      <w:r w:rsidRPr="005F2CEE">
        <w:rPr>
          <w:b/>
          <w:sz w:val="32"/>
          <w:szCs w:val="28"/>
        </w:rPr>
        <w:br/>
        <w:t xml:space="preserve">ON SIWES PROGRAM </w:t>
      </w:r>
    </w:p>
    <w:p w:rsidR="005F2CEE" w:rsidRDefault="005F2CEE" w:rsidP="005F2CEE">
      <w:pPr>
        <w:pStyle w:val="Title"/>
        <w:jc w:val="center"/>
        <w:rPr>
          <w:b/>
          <w:sz w:val="32"/>
          <w:szCs w:val="28"/>
        </w:rPr>
      </w:pPr>
    </w:p>
    <w:p w:rsidR="003C71E3" w:rsidRPr="005F2CEE" w:rsidRDefault="00017B86" w:rsidP="005F2CEE">
      <w:pPr>
        <w:pStyle w:val="Title"/>
        <w:jc w:val="center"/>
        <w:rPr>
          <w:b/>
          <w:sz w:val="32"/>
          <w:szCs w:val="28"/>
        </w:rPr>
      </w:pPr>
      <w:r w:rsidRPr="005F2CEE">
        <w:rPr>
          <w:b/>
          <w:sz w:val="32"/>
          <w:szCs w:val="28"/>
        </w:rPr>
        <w:t>AT</w:t>
      </w:r>
      <w:r w:rsidRPr="005F2CEE">
        <w:rPr>
          <w:b/>
          <w:sz w:val="32"/>
          <w:szCs w:val="28"/>
        </w:rPr>
        <w:br/>
      </w:r>
    </w:p>
    <w:p w:rsidR="003C71E3" w:rsidRPr="005F2CEE" w:rsidRDefault="00FE4C05" w:rsidP="005F2CEE">
      <w:pPr>
        <w:pStyle w:val="Title"/>
        <w:jc w:val="center"/>
        <w:rPr>
          <w:b/>
          <w:sz w:val="32"/>
          <w:szCs w:val="28"/>
        </w:rPr>
      </w:pPr>
      <w:r w:rsidRPr="005F2CEE">
        <w:rPr>
          <w:b/>
          <w:sz w:val="32"/>
          <w:szCs w:val="28"/>
        </w:rPr>
        <w:t>KABOLA</w:t>
      </w:r>
      <w:r w:rsidR="00F967EE">
        <w:rPr>
          <w:b/>
          <w:sz w:val="32"/>
          <w:szCs w:val="28"/>
        </w:rPr>
        <w:t xml:space="preserve"> TECHNOLOGY </w:t>
      </w:r>
      <w:r w:rsidR="00017B86" w:rsidRPr="005F2CEE">
        <w:rPr>
          <w:b/>
          <w:sz w:val="32"/>
          <w:szCs w:val="28"/>
        </w:rPr>
        <w:t>SOLUTION</w:t>
      </w:r>
      <w:r w:rsidR="00F967EE">
        <w:rPr>
          <w:b/>
          <w:sz w:val="32"/>
          <w:szCs w:val="28"/>
        </w:rPr>
        <w:t>S</w:t>
      </w:r>
      <w:r w:rsidR="00017B86" w:rsidRPr="005F2CEE">
        <w:rPr>
          <w:b/>
          <w:sz w:val="32"/>
          <w:szCs w:val="28"/>
        </w:rPr>
        <w:br/>
      </w:r>
      <w:r w:rsidR="00017B86" w:rsidRPr="005F2CEE">
        <w:rPr>
          <w:b/>
          <w:sz w:val="28"/>
          <w:szCs w:val="28"/>
        </w:rPr>
        <w:t xml:space="preserve">NO. 7 </w:t>
      </w:r>
      <w:r w:rsidR="005C45C0">
        <w:rPr>
          <w:b/>
          <w:sz w:val="28"/>
          <w:szCs w:val="28"/>
        </w:rPr>
        <w:t>BEH</w:t>
      </w:r>
      <w:r w:rsidR="005F2CEE" w:rsidRPr="005F2CEE">
        <w:rPr>
          <w:b/>
          <w:sz w:val="28"/>
          <w:szCs w:val="28"/>
        </w:rPr>
        <w:t>IND KARA MARKET, OKE O</w:t>
      </w:r>
      <w:r w:rsidR="00017B86" w:rsidRPr="005F2CEE">
        <w:rPr>
          <w:b/>
          <w:sz w:val="28"/>
          <w:szCs w:val="28"/>
        </w:rPr>
        <w:t>SE, ILORIN EAST, KWARA STATE</w:t>
      </w:r>
      <w:r w:rsidR="00017B86" w:rsidRPr="005F2CEE">
        <w:rPr>
          <w:b/>
          <w:sz w:val="32"/>
          <w:szCs w:val="28"/>
        </w:rPr>
        <w:br/>
      </w:r>
    </w:p>
    <w:p w:rsidR="003C71E3" w:rsidRPr="005F2CEE" w:rsidRDefault="009E62D2" w:rsidP="005F2CEE">
      <w:pPr>
        <w:pStyle w:val="Title"/>
        <w:jc w:val="center"/>
        <w:rPr>
          <w:b/>
          <w:sz w:val="32"/>
          <w:szCs w:val="28"/>
        </w:rPr>
      </w:pPr>
      <w:r>
        <w:rPr>
          <w:b/>
          <w:sz w:val="32"/>
          <w:szCs w:val="28"/>
        </w:rPr>
        <w:t xml:space="preserve">From August 2024 to </w:t>
      </w:r>
      <w:r w:rsidR="002C6A12">
        <w:rPr>
          <w:b/>
          <w:sz w:val="32"/>
          <w:szCs w:val="28"/>
        </w:rPr>
        <w:t>November</w:t>
      </w:r>
      <w:r>
        <w:rPr>
          <w:b/>
          <w:sz w:val="32"/>
          <w:szCs w:val="28"/>
        </w:rPr>
        <w:t>, 2024</w:t>
      </w:r>
      <w:r w:rsidR="00017B86" w:rsidRPr="005F2CEE">
        <w:rPr>
          <w:b/>
          <w:sz w:val="32"/>
          <w:szCs w:val="28"/>
        </w:rPr>
        <w:br/>
      </w:r>
      <w:r w:rsidR="00017B86" w:rsidRPr="005F2CEE">
        <w:rPr>
          <w:b/>
          <w:sz w:val="32"/>
          <w:szCs w:val="28"/>
        </w:rPr>
        <w:br/>
        <w:t>SUBMITTED TO</w:t>
      </w:r>
      <w:r w:rsidR="00017B86" w:rsidRPr="005F2CEE">
        <w:rPr>
          <w:b/>
          <w:sz w:val="32"/>
          <w:szCs w:val="28"/>
        </w:rPr>
        <w:br/>
      </w:r>
    </w:p>
    <w:p w:rsidR="003C71E3" w:rsidRPr="005F2CEE" w:rsidRDefault="00017B86" w:rsidP="005F2CEE">
      <w:pPr>
        <w:pStyle w:val="Title"/>
        <w:jc w:val="center"/>
        <w:rPr>
          <w:b/>
          <w:sz w:val="28"/>
          <w:szCs w:val="28"/>
        </w:rPr>
      </w:pPr>
      <w:r w:rsidRPr="005F2CEE">
        <w:rPr>
          <w:b/>
          <w:sz w:val="32"/>
          <w:szCs w:val="28"/>
        </w:rPr>
        <w:t>DEPARTMENT OF COMPUTER SCIENCE</w:t>
      </w:r>
      <w:r w:rsidRPr="005F2CEE">
        <w:rPr>
          <w:b/>
          <w:sz w:val="32"/>
          <w:szCs w:val="28"/>
        </w:rPr>
        <w:br/>
        <w:t>KWARA STATE POLYTECHNIC, ILORIN</w:t>
      </w:r>
      <w:r w:rsidRPr="005F2CEE">
        <w:rPr>
          <w:b/>
          <w:sz w:val="28"/>
          <w:szCs w:val="28"/>
        </w:rPr>
        <w:br/>
      </w:r>
    </w:p>
    <w:p w:rsidR="003C71E3" w:rsidRPr="009E62D2" w:rsidRDefault="00017B86" w:rsidP="009E62D2">
      <w:pPr>
        <w:pStyle w:val="Heading1"/>
        <w:spacing w:line="480" w:lineRule="auto"/>
        <w:jc w:val="center"/>
        <w:rPr>
          <w:rFonts w:ascii="Arial" w:hAnsi="Arial" w:cs="Arial"/>
          <w:color w:val="auto"/>
        </w:rPr>
      </w:pPr>
      <w:r w:rsidRPr="009E62D2">
        <w:rPr>
          <w:rFonts w:ascii="Arial" w:hAnsi="Arial" w:cs="Arial"/>
          <w:color w:val="auto"/>
        </w:rPr>
        <w:lastRenderedPageBreak/>
        <w:t>ABSTRACT</w:t>
      </w:r>
    </w:p>
    <w:p w:rsidR="003C71E3" w:rsidRPr="009E62D2" w:rsidRDefault="00017B86" w:rsidP="00FE4C05">
      <w:pPr>
        <w:spacing w:line="480" w:lineRule="auto"/>
        <w:jc w:val="both"/>
        <w:rPr>
          <w:rFonts w:ascii="Arial" w:hAnsi="Arial" w:cs="Arial"/>
          <w:sz w:val="28"/>
          <w:szCs w:val="28"/>
        </w:rPr>
      </w:pPr>
      <w:r w:rsidRPr="009E62D2">
        <w:rPr>
          <w:rFonts w:ascii="Arial" w:hAnsi="Arial" w:cs="Arial"/>
          <w:sz w:val="28"/>
          <w:szCs w:val="28"/>
        </w:rPr>
        <w:t>This report presents a detailed account of the Student Industrial Work Experience Scheme (SIWES) carried out at K</w:t>
      </w:r>
      <w:r w:rsidR="00FE4C05" w:rsidRPr="009E62D2">
        <w:rPr>
          <w:rFonts w:ascii="Arial" w:hAnsi="Arial" w:cs="Arial"/>
          <w:sz w:val="28"/>
          <w:szCs w:val="28"/>
        </w:rPr>
        <w:t>abo</w:t>
      </w:r>
      <w:r w:rsidRPr="009E62D2">
        <w:rPr>
          <w:rFonts w:ascii="Arial" w:hAnsi="Arial" w:cs="Arial"/>
          <w:sz w:val="28"/>
          <w:szCs w:val="28"/>
        </w:rPr>
        <w:t>la Technology Solution, Ilorin East, Kwara State. The purpose of this training was to provide practical knowledge and real-world experience in computer science applications. The report covers the experiences gained, challenges encountered, and recommendations for future improvements.</w:t>
      </w:r>
    </w:p>
    <w:p w:rsidR="003C71E3" w:rsidRPr="009E62D2" w:rsidRDefault="00017B86" w:rsidP="00FE4C05">
      <w:pPr>
        <w:spacing w:line="480" w:lineRule="auto"/>
        <w:jc w:val="both"/>
        <w:rPr>
          <w:rFonts w:ascii="Arial" w:hAnsi="Arial" w:cs="Arial"/>
          <w:sz w:val="28"/>
          <w:szCs w:val="28"/>
        </w:rPr>
      </w:pPr>
      <w:r w:rsidRPr="009E62D2">
        <w:rPr>
          <w:rFonts w:ascii="Arial" w:hAnsi="Arial" w:cs="Arial"/>
          <w:sz w:val="28"/>
          <w:szCs w:val="28"/>
        </w:rPr>
        <w:br w:type="page"/>
      </w:r>
    </w:p>
    <w:p w:rsidR="003C71E3" w:rsidRPr="009E62D2" w:rsidRDefault="00017B86" w:rsidP="00FE4C05">
      <w:pPr>
        <w:pStyle w:val="Heading1"/>
        <w:spacing w:line="480" w:lineRule="auto"/>
        <w:jc w:val="center"/>
        <w:rPr>
          <w:rFonts w:ascii="Arial" w:hAnsi="Arial" w:cs="Arial"/>
          <w:color w:val="auto"/>
        </w:rPr>
      </w:pPr>
      <w:r w:rsidRPr="009E62D2">
        <w:rPr>
          <w:rFonts w:ascii="Arial" w:hAnsi="Arial" w:cs="Arial"/>
          <w:color w:val="auto"/>
        </w:rPr>
        <w:lastRenderedPageBreak/>
        <w:t>DEDICATION</w:t>
      </w:r>
    </w:p>
    <w:p w:rsidR="003C71E3" w:rsidRPr="009E62D2" w:rsidRDefault="00017B86" w:rsidP="00FE4C05">
      <w:pPr>
        <w:spacing w:line="480" w:lineRule="auto"/>
        <w:jc w:val="both"/>
        <w:rPr>
          <w:rFonts w:ascii="Arial" w:hAnsi="Arial" w:cs="Arial"/>
          <w:sz w:val="28"/>
          <w:szCs w:val="28"/>
        </w:rPr>
      </w:pPr>
      <w:r w:rsidRPr="009E62D2">
        <w:rPr>
          <w:rFonts w:ascii="Arial" w:hAnsi="Arial" w:cs="Arial"/>
          <w:sz w:val="28"/>
          <w:szCs w:val="28"/>
        </w:rPr>
        <w:t>This report is dedicated to Almighty God for His guidance, protection, and wisdom throughout my SIWES program. I also dedicate this work to my family and lecturers for their endless support and encouragement.</w:t>
      </w:r>
    </w:p>
    <w:p w:rsidR="003C71E3" w:rsidRPr="009E62D2" w:rsidRDefault="00017B86" w:rsidP="00FE4C05">
      <w:pPr>
        <w:spacing w:line="480" w:lineRule="auto"/>
        <w:jc w:val="both"/>
        <w:rPr>
          <w:rFonts w:ascii="Arial" w:hAnsi="Arial" w:cs="Arial"/>
          <w:sz w:val="28"/>
          <w:szCs w:val="28"/>
        </w:rPr>
      </w:pPr>
      <w:r w:rsidRPr="009E62D2">
        <w:rPr>
          <w:rFonts w:ascii="Arial" w:hAnsi="Arial" w:cs="Arial"/>
          <w:sz w:val="28"/>
          <w:szCs w:val="28"/>
        </w:rPr>
        <w:br w:type="page"/>
      </w:r>
    </w:p>
    <w:p w:rsidR="003C71E3" w:rsidRPr="009E62D2" w:rsidRDefault="00017B86" w:rsidP="00FE4C05">
      <w:pPr>
        <w:pStyle w:val="Heading1"/>
        <w:spacing w:line="480" w:lineRule="auto"/>
        <w:jc w:val="center"/>
        <w:rPr>
          <w:rFonts w:ascii="Arial" w:hAnsi="Arial" w:cs="Arial"/>
          <w:color w:val="auto"/>
        </w:rPr>
      </w:pPr>
      <w:r w:rsidRPr="009E62D2">
        <w:rPr>
          <w:rFonts w:ascii="Arial" w:hAnsi="Arial" w:cs="Arial"/>
          <w:color w:val="auto"/>
        </w:rPr>
        <w:lastRenderedPageBreak/>
        <w:t>ACKNOWLEDGMENTS</w:t>
      </w:r>
    </w:p>
    <w:p w:rsidR="003C71E3" w:rsidRPr="009E62D2" w:rsidRDefault="00017B86" w:rsidP="00FE4C05">
      <w:pPr>
        <w:spacing w:line="480" w:lineRule="auto"/>
        <w:jc w:val="both"/>
        <w:rPr>
          <w:rFonts w:ascii="Arial" w:hAnsi="Arial" w:cs="Arial"/>
          <w:sz w:val="28"/>
          <w:szCs w:val="28"/>
        </w:rPr>
      </w:pPr>
      <w:r w:rsidRPr="009E62D2">
        <w:rPr>
          <w:rFonts w:ascii="Arial" w:hAnsi="Arial" w:cs="Arial"/>
          <w:sz w:val="28"/>
          <w:szCs w:val="28"/>
        </w:rPr>
        <w:t xml:space="preserve">I would like to express my sincere gratitude to my supervisors at </w:t>
      </w:r>
      <w:r w:rsidR="00FE4C05" w:rsidRPr="009E62D2">
        <w:rPr>
          <w:rFonts w:ascii="Arial" w:hAnsi="Arial" w:cs="Arial"/>
          <w:sz w:val="28"/>
          <w:szCs w:val="28"/>
        </w:rPr>
        <w:t>Kabola</w:t>
      </w:r>
      <w:r w:rsidRPr="009E62D2">
        <w:rPr>
          <w:rFonts w:ascii="Arial" w:hAnsi="Arial" w:cs="Arial"/>
          <w:sz w:val="28"/>
          <w:szCs w:val="28"/>
        </w:rPr>
        <w:t xml:space="preserve"> Technology Solution for their patience, guidance, and the knowledge they imparted to me during my industrial training. I am also thankful to my lecturers at Kwara State Polytechnic for their support and encouragement.</w:t>
      </w:r>
    </w:p>
    <w:p w:rsidR="003C71E3" w:rsidRPr="009E62D2" w:rsidRDefault="00017B86" w:rsidP="00FE4C05">
      <w:pPr>
        <w:spacing w:line="480" w:lineRule="auto"/>
        <w:jc w:val="both"/>
        <w:rPr>
          <w:rFonts w:ascii="Arial" w:hAnsi="Arial" w:cs="Arial"/>
          <w:sz w:val="28"/>
          <w:szCs w:val="28"/>
        </w:rPr>
      </w:pPr>
      <w:r w:rsidRPr="009E62D2">
        <w:rPr>
          <w:rFonts w:ascii="Arial" w:hAnsi="Arial" w:cs="Arial"/>
          <w:sz w:val="28"/>
          <w:szCs w:val="28"/>
        </w:rPr>
        <w:br w:type="page"/>
      </w:r>
    </w:p>
    <w:p w:rsidR="009E62D2" w:rsidRPr="009E62D2" w:rsidRDefault="009E62D2" w:rsidP="009E62D2">
      <w:pPr>
        <w:autoSpaceDE w:val="0"/>
        <w:autoSpaceDN w:val="0"/>
        <w:adjustRightInd w:val="0"/>
        <w:spacing w:before="78" w:after="0" w:line="360" w:lineRule="auto"/>
        <w:ind w:right="170"/>
        <w:jc w:val="center"/>
        <w:rPr>
          <w:rFonts w:ascii="Arial" w:hAnsi="Arial" w:cs="Arial"/>
          <w:b/>
          <w:bCs/>
          <w:sz w:val="26"/>
          <w:szCs w:val="28"/>
        </w:rPr>
      </w:pPr>
      <w:r w:rsidRPr="009E62D2">
        <w:rPr>
          <w:rFonts w:ascii="Arial" w:hAnsi="Arial" w:cs="Arial"/>
          <w:b/>
          <w:bCs/>
          <w:sz w:val="26"/>
          <w:szCs w:val="28"/>
        </w:rPr>
        <w:lastRenderedPageBreak/>
        <w:t>TABLE</w:t>
      </w:r>
      <w:r w:rsidRPr="009E62D2">
        <w:rPr>
          <w:rFonts w:ascii="Arial" w:hAnsi="Arial" w:cs="Arial"/>
          <w:b/>
          <w:bCs/>
          <w:spacing w:val="-2"/>
          <w:sz w:val="26"/>
          <w:szCs w:val="28"/>
        </w:rPr>
        <w:t xml:space="preserve"> </w:t>
      </w:r>
      <w:r w:rsidRPr="009E62D2">
        <w:rPr>
          <w:rFonts w:ascii="Arial" w:hAnsi="Arial" w:cs="Arial"/>
          <w:b/>
          <w:bCs/>
          <w:sz w:val="26"/>
          <w:szCs w:val="28"/>
        </w:rPr>
        <w:t>OF</w:t>
      </w:r>
      <w:r w:rsidRPr="009E62D2">
        <w:rPr>
          <w:rFonts w:ascii="Arial" w:hAnsi="Arial" w:cs="Arial"/>
          <w:b/>
          <w:bCs/>
          <w:spacing w:val="-2"/>
          <w:sz w:val="26"/>
          <w:szCs w:val="28"/>
        </w:rPr>
        <w:t xml:space="preserve"> CONTENT</w:t>
      </w:r>
    </w:p>
    <w:p w:rsidR="009E62D2" w:rsidRPr="009E62D2" w:rsidRDefault="009E62D2" w:rsidP="009E62D2">
      <w:pPr>
        <w:autoSpaceDE w:val="0"/>
        <w:autoSpaceDN w:val="0"/>
        <w:adjustRightInd w:val="0"/>
        <w:spacing w:before="158" w:after="0" w:line="360" w:lineRule="auto"/>
        <w:ind w:left="165"/>
        <w:jc w:val="both"/>
        <w:rPr>
          <w:rFonts w:ascii="Arial" w:hAnsi="Arial" w:cs="Arial"/>
          <w:sz w:val="26"/>
          <w:szCs w:val="28"/>
        </w:rPr>
      </w:pPr>
      <w:r w:rsidRPr="009E62D2">
        <w:rPr>
          <w:rFonts w:ascii="Arial" w:hAnsi="Arial" w:cs="Arial"/>
          <w:sz w:val="26"/>
          <w:szCs w:val="28"/>
        </w:rPr>
        <w:t>Title Page</w:t>
      </w:r>
    </w:p>
    <w:p w:rsidR="009E62D2" w:rsidRPr="009E62D2" w:rsidRDefault="009E62D2" w:rsidP="009E62D2">
      <w:pPr>
        <w:autoSpaceDE w:val="0"/>
        <w:autoSpaceDN w:val="0"/>
        <w:adjustRightInd w:val="0"/>
        <w:spacing w:before="158" w:after="0" w:line="360" w:lineRule="auto"/>
        <w:ind w:left="165"/>
        <w:jc w:val="both"/>
        <w:rPr>
          <w:rFonts w:ascii="Arial" w:hAnsi="Arial" w:cs="Arial"/>
          <w:spacing w:val="-2"/>
          <w:sz w:val="26"/>
          <w:szCs w:val="28"/>
        </w:rPr>
      </w:pPr>
      <w:r w:rsidRPr="009E62D2">
        <w:rPr>
          <w:rFonts w:ascii="Arial" w:hAnsi="Arial" w:cs="Arial"/>
          <w:spacing w:val="-2"/>
          <w:sz w:val="26"/>
          <w:szCs w:val="28"/>
        </w:rPr>
        <w:t xml:space="preserve">Certification </w:t>
      </w:r>
    </w:p>
    <w:p w:rsidR="009E62D2" w:rsidRPr="009E62D2" w:rsidRDefault="009E62D2" w:rsidP="009E62D2">
      <w:pPr>
        <w:autoSpaceDE w:val="0"/>
        <w:autoSpaceDN w:val="0"/>
        <w:adjustRightInd w:val="0"/>
        <w:spacing w:before="158" w:after="0" w:line="360" w:lineRule="auto"/>
        <w:ind w:left="165"/>
        <w:jc w:val="both"/>
        <w:rPr>
          <w:rFonts w:ascii="Arial" w:hAnsi="Arial" w:cs="Arial"/>
          <w:spacing w:val="-2"/>
          <w:sz w:val="26"/>
          <w:szCs w:val="28"/>
        </w:rPr>
      </w:pPr>
      <w:r w:rsidRPr="009E62D2">
        <w:rPr>
          <w:rFonts w:ascii="Arial" w:hAnsi="Arial" w:cs="Arial"/>
          <w:spacing w:val="-2"/>
          <w:sz w:val="26"/>
          <w:szCs w:val="28"/>
        </w:rPr>
        <w:t xml:space="preserve">Dedication </w:t>
      </w:r>
    </w:p>
    <w:p w:rsidR="009E62D2" w:rsidRPr="009E62D2" w:rsidRDefault="009E62D2" w:rsidP="009E62D2">
      <w:pPr>
        <w:autoSpaceDE w:val="0"/>
        <w:autoSpaceDN w:val="0"/>
        <w:adjustRightInd w:val="0"/>
        <w:spacing w:before="158" w:after="0" w:line="360" w:lineRule="auto"/>
        <w:ind w:left="165"/>
        <w:jc w:val="both"/>
        <w:rPr>
          <w:rFonts w:ascii="Arial" w:hAnsi="Arial" w:cs="Arial"/>
          <w:spacing w:val="-2"/>
          <w:sz w:val="26"/>
          <w:szCs w:val="28"/>
        </w:rPr>
      </w:pPr>
      <w:r w:rsidRPr="009E62D2">
        <w:rPr>
          <w:rFonts w:ascii="Arial" w:hAnsi="Arial" w:cs="Arial"/>
          <w:spacing w:val="-2"/>
          <w:sz w:val="26"/>
          <w:szCs w:val="28"/>
        </w:rPr>
        <w:t xml:space="preserve">Acknowledgement </w:t>
      </w:r>
    </w:p>
    <w:p w:rsidR="009E62D2" w:rsidRPr="009E62D2" w:rsidRDefault="009E62D2" w:rsidP="009E62D2">
      <w:pPr>
        <w:autoSpaceDE w:val="0"/>
        <w:autoSpaceDN w:val="0"/>
        <w:adjustRightInd w:val="0"/>
        <w:spacing w:before="158" w:after="0" w:line="360" w:lineRule="auto"/>
        <w:ind w:left="165"/>
        <w:jc w:val="both"/>
        <w:rPr>
          <w:rFonts w:ascii="Arial" w:hAnsi="Arial" w:cs="Arial"/>
          <w:sz w:val="26"/>
          <w:szCs w:val="28"/>
        </w:rPr>
      </w:pPr>
      <w:r w:rsidRPr="009E62D2">
        <w:rPr>
          <w:rFonts w:ascii="Arial" w:hAnsi="Arial" w:cs="Arial"/>
          <w:spacing w:val="-2"/>
          <w:sz w:val="26"/>
          <w:szCs w:val="28"/>
        </w:rPr>
        <w:t>Abstract</w:t>
      </w:r>
    </w:p>
    <w:p w:rsidR="009E62D2" w:rsidRPr="009E62D2" w:rsidRDefault="009E62D2" w:rsidP="009E62D2">
      <w:pPr>
        <w:autoSpaceDE w:val="0"/>
        <w:autoSpaceDN w:val="0"/>
        <w:adjustRightInd w:val="0"/>
        <w:spacing w:after="0" w:line="360" w:lineRule="auto"/>
        <w:ind w:left="175"/>
        <w:jc w:val="both"/>
        <w:rPr>
          <w:rFonts w:ascii="Arial" w:hAnsi="Arial" w:cs="Arial"/>
          <w:sz w:val="26"/>
          <w:szCs w:val="28"/>
        </w:rPr>
      </w:pPr>
    </w:p>
    <w:p w:rsidR="009E62D2" w:rsidRPr="009E62D2" w:rsidRDefault="009E62D2" w:rsidP="009E62D2">
      <w:pPr>
        <w:autoSpaceDE w:val="0"/>
        <w:autoSpaceDN w:val="0"/>
        <w:adjustRightInd w:val="0"/>
        <w:spacing w:after="0" w:line="360" w:lineRule="auto"/>
        <w:ind w:left="175"/>
        <w:jc w:val="both"/>
        <w:rPr>
          <w:rFonts w:ascii="Arial" w:hAnsi="Arial" w:cs="Arial"/>
          <w:sz w:val="26"/>
          <w:szCs w:val="28"/>
        </w:rPr>
      </w:pPr>
      <w:r w:rsidRPr="009E62D2">
        <w:rPr>
          <w:rFonts w:ascii="Arial" w:hAnsi="Arial" w:cs="Arial"/>
          <w:sz w:val="26"/>
          <w:szCs w:val="28"/>
        </w:rPr>
        <w:t>Table</w:t>
      </w:r>
      <w:r w:rsidRPr="009E62D2">
        <w:rPr>
          <w:rFonts w:ascii="Arial" w:hAnsi="Arial" w:cs="Arial"/>
          <w:spacing w:val="-4"/>
          <w:sz w:val="26"/>
          <w:szCs w:val="28"/>
        </w:rPr>
        <w:t xml:space="preserve"> </w:t>
      </w:r>
      <w:r w:rsidRPr="009E62D2">
        <w:rPr>
          <w:rFonts w:ascii="Arial" w:hAnsi="Arial" w:cs="Arial"/>
          <w:sz w:val="26"/>
          <w:szCs w:val="28"/>
        </w:rPr>
        <w:t xml:space="preserve">of </w:t>
      </w:r>
      <w:r w:rsidRPr="009E62D2">
        <w:rPr>
          <w:rFonts w:ascii="Arial" w:hAnsi="Arial" w:cs="Arial"/>
          <w:spacing w:val="-2"/>
          <w:sz w:val="26"/>
          <w:szCs w:val="28"/>
        </w:rPr>
        <w:t>Content</w:t>
      </w:r>
    </w:p>
    <w:p w:rsidR="009E62D2" w:rsidRPr="009E62D2" w:rsidRDefault="009E62D2" w:rsidP="009E62D2">
      <w:pPr>
        <w:autoSpaceDE w:val="0"/>
        <w:autoSpaceDN w:val="0"/>
        <w:adjustRightInd w:val="0"/>
        <w:spacing w:before="2" w:after="0" w:line="360" w:lineRule="auto"/>
        <w:jc w:val="both"/>
        <w:rPr>
          <w:rFonts w:ascii="Arial" w:hAnsi="Arial" w:cs="Arial"/>
          <w:sz w:val="26"/>
          <w:szCs w:val="28"/>
        </w:rPr>
      </w:pPr>
    </w:p>
    <w:p w:rsidR="009E62D2" w:rsidRPr="009E62D2" w:rsidRDefault="009E62D2" w:rsidP="009E62D2">
      <w:pPr>
        <w:autoSpaceDE w:val="0"/>
        <w:autoSpaceDN w:val="0"/>
        <w:adjustRightInd w:val="0"/>
        <w:spacing w:after="0" w:line="360" w:lineRule="auto"/>
        <w:ind w:left="180"/>
        <w:jc w:val="both"/>
        <w:rPr>
          <w:rFonts w:ascii="Arial" w:hAnsi="Arial" w:cs="Arial"/>
          <w:b/>
          <w:bCs/>
          <w:sz w:val="26"/>
          <w:szCs w:val="28"/>
        </w:rPr>
      </w:pPr>
      <w:r w:rsidRPr="009E62D2">
        <w:rPr>
          <w:rFonts w:ascii="Arial" w:hAnsi="Arial" w:cs="Arial"/>
          <w:b/>
          <w:bCs/>
          <w:sz w:val="26"/>
          <w:szCs w:val="28"/>
        </w:rPr>
        <w:t>Chapter</w:t>
      </w:r>
      <w:r w:rsidRPr="009E62D2">
        <w:rPr>
          <w:rFonts w:ascii="Arial" w:hAnsi="Arial" w:cs="Arial"/>
          <w:b/>
          <w:bCs/>
          <w:spacing w:val="-5"/>
          <w:sz w:val="26"/>
          <w:szCs w:val="28"/>
        </w:rPr>
        <w:t xml:space="preserve"> </w:t>
      </w:r>
      <w:r w:rsidRPr="009E62D2">
        <w:rPr>
          <w:rFonts w:ascii="Arial" w:hAnsi="Arial" w:cs="Arial"/>
          <w:b/>
          <w:bCs/>
          <w:spacing w:val="-10"/>
          <w:sz w:val="26"/>
          <w:szCs w:val="28"/>
        </w:rPr>
        <w:t>One</w:t>
      </w:r>
    </w:p>
    <w:p w:rsidR="009E62D2" w:rsidRPr="009E62D2" w:rsidRDefault="009E62D2" w:rsidP="009E62D2">
      <w:pPr>
        <w:numPr>
          <w:ilvl w:val="0"/>
          <w:numId w:val="10"/>
        </w:numPr>
        <w:tabs>
          <w:tab w:val="left" w:pos="602"/>
        </w:tabs>
        <w:autoSpaceDE w:val="0"/>
        <w:autoSpaceDN w:val="0"/>
        <w:adjustRightInd w:val="0"/>
        <w:spacing w:before="21" w:after="0" w:line="360" w:lineRule="auto"/>
        <w:ind w:left="602" w:hanging="422"/>
        <w:jc w:val="both"/>
        <w:rPr>
          <w:rFonts w:ascii="Arial" w:hAnsi="Arial" w:cs="Arial"/>
          <w:sz w:val="26"/>
          <w:szCs w:val="28"/>
        </w:rPr>
      </w:pPr>
      <w:r w:rsidRPr="009E62D2">
        <w:rPr>
          <w:rFonts w:ascii="Arial" w:hAnsi="Arial" w:cs="Arial"/>
          <w:sz w:val="26"/>
          <w:szCs w:val="28"/>
        </w:rPr>
        <w:t>Introduction</w:t>
      </w:r>
      <w:r w:rsidRPr="009E62D2">
        <w:rPr>
          <w:rFonts w:ascii="Arial" w:hAnsi="Arial" w:cs="Arial"/>
          <w:spacing w:val="-10"/>
          <w:sz w:val="26"/>
          <w:szCs w:val="28"/>
        </w:rPr>
        <w:t xml:space="preserve"> </w:t>
      </w:r>
      <w:r w:rsidRPr="009E62D2">
        <w:rPr>
          <w:rFonts w:ascii="Arial" w:hAnsi="Arial" w:cs="Arial"/>
          <w:sz w:val="26"/>
          <w:szCs w:val="28"/>
        </w:rPr>
        <w:t>of</w:t>
      </w:r>
      <w:r w:rsidRPr="009E62D2">
        <w:rPr>
          <w:rFonts w:ascii="Arial" w:hAnsi="Arial" w:cs="Arial"/>
          <w:spacing w:val="-6"/>
          <w:sz w:val="26"/>
          <w:szCs w:val="28"/>
        </w:rPr>
        <w:t xml:space="preserve"> </w:t>
      </w:r>
      <w:r w:rsidRPr="009E62D2">
        <w:rPr>
          <w:rFonts w:ascii="Arial" w:hAnsi="Arial" w:cs="Arial"/>
          <w:spacing w:val="-4"/>
          <w:sz w:val="26"/>
          <w:szCs w:val="28"/>
        </w:rPr>
        <w:t>SIWES</w:t>
      </w:r>
    </w:p>
    <w:p w:rsidR="009E62D2" w:rsidRPr="009E62D2" w:rsidRDefault="009E62D2" w:rsidP="009E62D2">
      <w:pPr>
        <w:numPr>
          <w:ilvl w:val="0"/>
          <w:numId w:val="10"/>
        </w:numPr>
        <w:tabs>
          <w:tab w:val="left" w:pos="602"/>
        </w:tabs>
        <w:autoSpaceDE w:val="0"/>
        <w:autoSpaceDN w:val="0"/>
        <w:adjustRightInd w:val="0"/>
        <w:spacing w:before="27" w:after="0" w:line="360" w:lineRule="auto"/>
        <w:ind w:left="602" w:hanging="422"/>
        <w:jc w:val="both"/>
        <w:rPr>
          <w:rFonts w:ascii="Arial" w:hAnsi="Arial" w:cs="Arial"/>
          <w:sz w:val="26"/>
          <w:szCs w:val="28"/>
        </w:rPr>
      </w:pPr>
      <w:r w:rsidRPr="009E62D2">
        <w:rPr>
          <w:rFonts w:ascii="Arial" w:hAnsi="Arial" w:cs="Arial"/>
          <w:sz w:val="26"/>
          <w:szCs w:val="28"/>
        </w:rPr>
        <w:t>The</w:t>
      </w:r>
      <w:r w:rsidRPr="009E62D2">
        <w:rPr>
          <w:rFonts w:ascii="Arial" w:hAnsi="Arial" w:cs="Arial"/>
          <w:spacing w:val="-5"/>
          <w:sz w:val="26"/>
          <w:szCs w:val="28"/>
        </w:rPr>
        <w:t xml:space="preserve"> </w:t>
      </w:r>
      <w:r w:rsidRPr="009E62D2">
        <w:rPr>
          <w:rFonts w:ascii="Arial" w:hAnsi="Arial" w:cs="Arial"/>
          <w:sz w:val="26"/>
          <w:szCs w:val="28"/>
        </w:rPr>
        <w:t>role</w:t>
      </w:r>
      <w:r w:rsidRPr="009E62D2">
        <w:rPr>
          <w:rFonts w:ascii="Arial" w:hAnsi="Arial" w:cs="Arial"/>
          <w:spacing w:val="-8"/>
          <w:sz w:val="26"/>
          <w:szCs w:val="28"/>
        </w:rPr>
        <w:t xml:space="preserve"> </w:t>
      </w:r>
      <w:r w:rsidRPr="009E62D2">
        <w:rPr>
          <w:rFonts w:ascii="Arial" w:hAnsi="Arial" w:cs="Arial"/>
          <w:sz w:val="26"/>
          <w:szCs w:val="28"/>
        </w:rPr>
        <w:t>of</w:t>
      </w:r>
      <w:r w:rsidRPr="009E62D2">
        <w:rPr>
          <w:rFonts w:ascii="Arial" w:hAnsi="Arial" w:cs="Arial"/>
          <w:spacing w:val="-4"/>
          <w:sz w:val="26"/>
          <w:szCs w:val="28"/>
        </w:rPr>
        <w:t xml:space="preserve"> </w:t>
      </w:r>
      <w:r w:rsidRPr="009E62D2">
        <w:rPr>
          <w:rFonts w:ascii="Arial" w:hAnsi="Arial" w:cs="Arial"/>
          <w:sz w:val="26"/>
          <w:szCs w:val="28"/>
        </w:rPr>
        <w:t>SIWES</w:t>
      </w:r>
      <w:r w:rsidRPr="009E62D2">
        <w:rPr>
          <w:rFonts w:ascii="Arial" w:hAnsi="Arial" w:cs="Arial"/>
          <w:spacing w:val="-3"/>
          <w:sz w:val="26"/>
          <w:szCs w:val="28"/>
        </w:rPr>
        <w:t xml:space="preserve"> </w:t>
      </w:r>
      <w:r w:rsidRPr="009E62D2">
        <w:rPr>
          <w:rFonts w:ascii="Arial" w:hAnsi="Arial" w:cs="Arial"/>
          <w:spacing w:val="-4"/>
          <w:sz w:val="26"/>
          <w:szCs w:val="28"/>
        </w:rPr>
        <w:t>fund</w:t>
      </w:r>
    </w:p>
    <w:p w:rsidR="009E62D2" w:rsidRPr="009E62D2" w:rsidRDefault="009E62D2" w:rsidP="009E62D2">
      <w:pPr>
        <w:numPr>
          <w:ilvl w:val="0"/>
          <w:numId w:val="10"/>
        </w:numPr>
        <w:tabs>
          <w:tab w:val="left" w:pos="602"/>
        </w:tabs>
        <w:autoSpaceDE w:val="0"/>
        <w:autoSpaceDN w:val="0"/>
        <w:adjustRightInd w:val="0"/>
        <w:spacing w:before="26" w:after="0" w:line="360" w:lineRule="auto"/>
        <w:ind w:left="602" w:hanging="422"/>
        <w:jc w:val="both"/>
        <w:rPr>
          <w:rFonts w:ascii="Arial" w:hAnsi="Arial" w:cs="Arial"/>
          <w:sz w:val="26"/>
          <w:szCs w:val="28"/>
        </w:rPr>
      </w:pPr>
      <w:r w:rsidRPr="009E62D2">
        <w:rPr>
          <w:rFonts w:ascii="Arial" w:hAnsi="Arial" w:cs="Arial"/>
          <w:sz w:val="26"/>
          <w:szCs w:val="28"/>
        </w:rPr>
        <w:t>The</w:t>
      </w:r>
      <w:r w:rsidRPr="009E62D2">
        <w:rPr>
          <w:rFonts w:ascii="Arial" w:hAnsi="Arial" w:cs="Arial"/>
          <w:spacing w:val="-4"/>
          <w:sz w:val="26"/>
          <w:szCs w:val="28"/>
        </w:rPr>
        <w:t xml:space="preserve"> </w:t>
      </w:r>
      <w:r w:rsidRPr="009E62D2">
        <w:rPr>
          <w:rFonts w:ascii="Arial" w:hAnsi="Arial" w:cs="Arial"/>
          <w:sz w:val="26"/>
          <w:szCs w:val="28"/>
        </w:rPr>
        <w:t>Scope</w:t>
      </w:r>
      <w:r w:rsidRPr="009E62D2">
        <w:rPr>
          <w:rFonts w:ascii="Arial" w:hAnsi="Arial" w:cs="Arial"/>
          <w:spacing w:val="-4"/>
          <w:sz w:val="26"/>
          <w:szCs w:val="28"/>
        </w:rPr>
        <w:t xml:space="preserve"> </w:t>
      </w:r>
      <w:r w:rsidRPr="009E62D2">
        <w:rPr>
          <w:rFonts w:ascii="Arial" w:hAnsi="Arial" w:cs="Arial"/>
          <w:sz w:val="26"/>
          <w:szCs w:val="28"/>
        </w:rPr>
        <w:t>and</w:t>
      </w:r>
      <w:r w:rsidRPr="009E62D2">
        <w:rPr>
          <w:rFonts w:ascii="Arial" w:hAnsi="Arial" w:cs="Arial"/>
          <w:spacing w:val="-3"/>
          <w:sz w:val="26"/>
          <w:szCs w:val="28"/>
        </w:rPr>
        <w:t xml:space="preserve"> </w:t>
      </w:r>
      <w:r w:rsidRPr="009E62D2">
        <w:rPr>
          <w:rFonts w:ascii="Arial" w:hAnsi="Arial" w:cs="Arial"/>
          <w:sz w:val="26"/>
          <w:szCs w:val="28"/>
        </w:rPr>
        <w:t>importance</w:t>
      </w:r>
      <w:r w:rsidRPr="009E62D2">
        <w:rPr>
          <w:rFonts w:ascii="Arial" w:hAnsi="Arial" w:cs="Arial"/>
          <w:spacing w:val="-7"/>
          <w:sz w:val="26"/>
          <w:szCs w:val="28"/>
        </w:rPr>
        <w:t xml:space="preserve"> </w:t>
      </w:r>
      <w:r w:rsidRPr="009E62D2">
        <w:rPr>
          <w:rFonts w:ascii="Arial" w:hAnsi="Arial" w:cs="Arial"/>
          <w:sz w:val="26"/>
          <w:szCs w:val="28"/>
        </w:rPr>
        <w:t>of</w:t>
      </w:r>
      <w:r w:rsidRPr="009E62D2">
        <w:rPr>
          <w:rFonts w:ascii="Arial" w:hAnsi="Arial" w:cs="Arial"/>
          <w:spacing w:val="-3"/>
          <w:sz w:val="26"/>
          <w:szCs w:val="28"/>
        </w:rPr>
        <w:t xml:space="preserve"> </w:t>
      </w:r>
      <w:r w:rsidRPr="009E62D2">
        <w:rPr>
          <w:rFonts w:ascii="Arial" w:hAnsi="Arial" w:cs="Arial"/>
          <w:spacing w:val="-4"/>
          <w:sz w:val="26"/>
          <w:szCs w:val="28"/>
        </w:rPr>
        <w:t>SIWES</w:t>
      </w:r>
    </w:p>
    <w:p w:rsidR="009E62D2" w:rsidRPr="009E62D2" w:rsidRDefault="009E62D2" w:rsidP="009E62D2">
      <w:pPr>
        <w:numPr>
          <w:ilvl w:val="0"/>
          <w:numId w:val="10"/>
        </w:numPr>
        <w:tabs>
          <w:tab w:val="left" w:pos="602"/>
        </w:tabs>
        <w:autoSpaceDE w:val="0"/>
        <w:autoSpaceDN w:val="0"/>
        <w:adjustRightInd w:val="0"/>
        <w:spacing w:before="24" w:after="0" w:line="360" w:lineRule="auto"/>
        <w:ind w:left="602" w:hanging="422"/>
        <w:jc w:val="both"/>
        <w:rPr>
          <w:rFonts w:ascii="Arial" w:hAnsi="Arial" w:cs="Arial"/>
          <w:sz w:val="26"/>
          <w:szCs w:val="28"/>
        </w:rPr>
      </w:pPr>
      <w:r w:rsidRPr="009E62D2">
        <w:rPr>
          <w:rFonts w:ascii="Arial" w:hAnsi="Arial" w:cs="Arial"/>
          <w:sz w:val="26"/>
          <w:szCs w:val="28"/>
        </w:rPr>
        <w:t>The</w:t>
      </w:r>
      <w:r w:rsidRPr="009E62D2">
        <w:rPr>
          <w:rFonts w:ascii="Arial" w:hAnsi="Arial" w:cs="Arial"/>
          <w:spacing w:val="-3"/>
          <w:sz w:val="26"/>
          <w:szCs w:val="28"/>
        </w:rPr>
        <w:t xml:space="preserve"> </w:t>
      </w:r>
      <w:r w:rsidRPr="009E62D2">
        <w:rPr>
          <w:rFonts w:ascii="Arial" w:hAnsi="Arial" w:cs="Arial"/>
          <w:sz w:val="26"/>
          <w:szCs w:val="28"/>
        </w:rPr>
        <w:t>Role</w:t>
      </w:r>
      <w:r w:rsidRPr="009E62D2">
        <w:rPr>
          <w:rFonts w:ascii="Arial" w:hAnsi="Arial" w:cs="Arial"/>
          <w:spacing w:val="-6"/>
          <w:sz w:val="26"/>
          <w:szCs w:val="28"/>
        </w:rPr>
        <w:t xml:space="preserve"> </w:t>
      </w:r>
      <w:r w:rsidRPr="009E62D2">
        <w:rPr>
          <w:rFonts w:ascii="Arial" w:hAnsi="Arial" w:cs="Arial"/>
          <w:sz w:val="26"/>
          <w:szCs w:val="28"/>
        </w:rPr>
        <w:t>of</w:t>
      </w:r>
      <w:r w:rsidRPr="009E62D2">
        <w:rPr>
          <w:rFonts w:ascii="Arial" w:hAnsi="Arial" w:cs="Arial"/>
          <w:spacing w:val="-2"/>
          <w:sz w:val="26"/>
          <w:szCs w:val="28"/>
        </w:rPr>
        <w:t xml:space="preserve"> </w:t>
      </w:r>
      <w:r w:rsidRPr="009E62D2">
        <w:rPr>
          <w:rFonts w:ascii="Arial" w:hAnsi="Arial" w:cs="Arial"/>
          <w:sz w:val="26"/>
          <w:szCs w:val="28"/>
        </w:rPr>
        <w:t>the</w:t>
      </w:r>
      <w:r w:rsidRPr="009E62D2">
        <w:rPr>
          <w:rFonts w:ascii="Arial" w:hAnsi="Arial" w:cs="Arial"/>
          <w:spacing w:val="-3"/>
          <w:sz w:val="26"/>
          <w:szCs w:val="28"/>
        </w:rPr>
        <w:t xml:space="preserve"> </w:t>
      </w:r>
      <w:r w:rsidRPr="009E62D2">
        <w:rPr>
          <w:rFonts w:ascii="Arial" w:hAnsi="Arial" w:cs="Arial"/>
          <w:sz w:val="26"/>
          <w:szCs w:val="28"/>
        </w:rPr>
        <w:t>student</w:t>
      </w:r>
      <w:r w:rsidRPr="009E62D2">
        <w:rPr>
          <w:rFonts w:ascii="Arial" w:hAnsi="Arial" w:cs="Arial"/>
          <w:spacing w:val="-1"/>
          <w:sz w:val="26"/>
          <w:szCs w:val="28"/>
        </w:rPr>
        <w:t xml:space="preserve"> </w:t>
      </w:r>
      <w:r w:rsidRPr="009E62D2">
        <w:rPr>
          <w:rFonts w:ascii="Arial" w:hAnsi="Arial" w:cs="Arial"/>
          <w:sz w:val="26"/>
          <w:szCs w:val="28"/>
        </w:rPr>
        <w:t>and</w:t>
      </w:r>
      <w:r w:rsidRPr="009E62D2">
        <w:rPr>
          <w:rFonts w:ascii="Arial" w:hAnsi="Arial" w:cs="Arial"/>
          <w:spacing w:val="-6"/>
          <w:sz w:val="26"/>
          <w:szCs w:val="28"/>
        </w:rPr>
        <w:t xml:space="preserve"> </w:t>
      </w:r>
      <w:r w:rsidRPr="009E62D2">
        <w:rPr>
          <w:rFonts w:ascii="Arial" w:hAnsi="Arial" w:cs="Arial"/>
          <w:sz w:val="26"/>
          <w:szCs w:val="28"/>
        </w:rPr>
        <w:t>the</w:t>
      </w:r>
      <w:r w:rsidRPr="009E62D2">
        <w:rPr>
          <w:rFonts w:ascii="Arial" w:hAnsi="Arial" w:cs="Arial"/>
          <w:spacing w:val="-5"/>
          <w:sz w:val="26"/>
          <w:szCs w:val="28"/>
        </w:rPr>
        <w:t xml:space="preserve"> </w:t>
      </w:r>
      <w:r w:rsidRPr="009E62D2">
        <w:rPr>
          <w:rFonts w:ascii="Arial" w:hAnsi="Arial" w:cs="Arial"/>
          <w:spacing w:val="-2"/>
          <w:sz w:val="26"/>
          <w:szCs w:val="28"/>
        </w:rPr>
        <w:t>institution</w:t>
      </w:r>
    </w:p>
    <w:p w:rsidR="009E62D2" w:rsidRPr="009E62D2" w:rsidRDefault="009E62D2" w:rsidP="009E62D2">
      <w:pPr>
        <w:autoSpaceDE w:val="0"/>
        <w:autoSpaceDN w:val="0"/>
        <w:adjustRightInd w:val="0"/>
        <w:spacing w:before="191" w:after="0" w:line="360" w:lineRule="auto"/>
        <w:ind w:left="180"/>
        <w:jc w:val="both"/>
        <w:rPr>
          <w:rFonts w:ascii="Arial" w:hAnsi="Arial" w:cs="Arial"/>
          <w:b/>
          <w:bCs/>
          <w:sz w:val="26"/>
          <w:szCs w:val="28"/>
        </w:rPr>
      </w:pPr>
      <w:r w:rsidRPr="009E62D2">
        <w:rPr>
          <w:rFonts w:ascii="Arial" w:hAnsi="Arial" w:cs="Arial"/>
          <w:b/>
          <w:bCs/>
          <w:sz w:val="26"/>
          <w:szCs w:val="28"/>
        </w:rPr>
        <w:t>Chapter</w:t>
      </w:r>
      <w:r w:rsidRPr="009E62D2">
        <w:rPr>
          <w:rFonts w:ascii="Arial" w:hAnsi="Arial" w:cs="Arial"/>
          <w:b/>
          <w:bCs/>
          <w:spacing w:val="-5"/>
          <w:sz w:val="26"/>
          <w:szCs w:val="28"/>
        </w:rPr>
        <w:t xml:space="preserve"> </w:t>
      </w:r>
      <w:r w:rsidRPr="009E62D2">
        <w:rPr>
          <w:rFonts w:ascii="Arial" w:hAnsi="Arial" w:cs="Arial"/>
          <w:b/>
          <w:bCs/>
          <w:spacing w:val="-10"/>
          <w:sz w:val="26"/>
          <w:szCs w:val="28"/>
        </w:rPr>
        <w:t>Two</w:t>
      </w:r>
    </w:p>
    <w:p w:rsidR="009E62D2" w:rsidRPr="009E62D2" w:rsidRDefault="009E62D2" w:rsidP="009E62D2">
      <w:pPr>
        <w:numPr>
          <w:ilvl w:val="0"/>
          <w:numId w:val="10"/>
        </w:numPr>
        <w:tabs>
          <w:tab w:val="left" w:pos="602"/>
        </w:tabs>
        <w:autoSpaceDE w:val="0"/>
        <w:autoSpaceDN w:val="0"/>
        <w:adjustRightInd w:val="0"/>
        <w:spacing w:before="19" w:after="0" w:line="360" w:lineRule="auto"/>
        <w:ind w:left="602" w:hanging="422"/>
        <w:jc w:val="both"/>
        <w:rPr>
          <w:rFonts w:ascii="Arial" w:hAnsi="Arial" w:cs="Arial"/>
          <w:sz w:val="26"/>
          <w:szCs w:val="28"/>
        </w:rPr>
      </w:pPr>
      <w:r w:rsidRPr="009E62D2">
        <w:rPr>
          <w:rFonts w:ascii="Arial" w:hAnsi="Arial" w:cs="Arial"/>
          <w:sz w:val="26"/>
          <w:szCs w:val="28"/>
        </w:rPr>
        <w:t>General</w:t>
      </w:r>
      <w:r w:rsidRPr="009E62D2">
        <w:rPr>
          <w:rFonts w:ascii="Arial" w:hAnsi="Arial" w:cs="Arial"/>
          <w:spacing w:val="-7"/>
          <w:sz w:val="26"/>
          <w:szCs w:val="28"/>
        </w:rPr>
        <w:t xml:space="preserve"> </w:t>
      </w:r>
      <w:r w:rsidRPr="009E62D2">
        <w:rPr>
          <w:rFonts w:ascii="Arial" w:hAnsi="Arial" w:cs="Arial"/>
          <w:sz w:val="26"/>
          <w:szCs w:val="28"/>
        </w:rPr>
        <w:t>Overview</w:t>
      </w:r>
      <w:r w:rsidRPr="009E62D2">
        <w:rPr>
          <w:rFonts w:ascii="Arial" w:hAnsi="Arial" w:cs="Arial"/>
          <w:spacing w:val="-5"/>
          <w:sz w:val="26"/>
          <w:szCs w:val="28"/>
        </w:rPr>
        <w:t xml:space="preserve"> </w:t>
      </w:r>
      <w:r w:rsidRPr="009E62D2">
        <w:rPr>
          <w:rFonts w:ascii="Arial" w:hAnsi="Arial" w:cs="Arial"/>
          <w:sz w:val="26"/>
          <w:szCs w:val="28"/>
        </w:rPr>
        <w:t>of</w:t>
      </w:r>
      <w:r w:rsidRPr="009E62D2">
        <w:rPr>
          <w:rFonts w:ascii="Arial" w:hAnsi="Arial" w:cs="Arial"/>
          <w:spacing w:val="-5"/>
          <w:sz w:val="26"/>
          <w:szCs w:val="28"/>
        </w:rPr>
        <w:t xml:space="preserve"> </w:t>
      </w:r>
      <w:r w:rsidRPr="009E62D2">
        <w:rPr>
          <w:rFonts w:ascii="Arial" w:hAnsi="Arial" w:cs="Arial"/>
          <w:sz w:val="26"/>
          <w:szCs w:val="28"/>
        </w:rPr>
        <w:t>the</w:t>
      </w:r>
      <w:r w:rsidRPr="009E62D2">
        <w:rPr>
          <w:rFonts w:ascii="Arial" w:hAnsi="Arial" w:cs="Arial"/>
          <w:spacing w:val="-5"/>
          <w:sz w:val="26"/>
          <w:szCs w:val="28"/>
        </w:rPr>
        <w:t xml:space="preserve"> </w:t>
      </w:r>
      <w:r w:rsidRPr="009E62D2">
        <w:rPr>
          <w:rFonts w:ascii="Arial" w:hAnsi="Arial" w:cs="Arial"/>
          <w:sz w:val="26"/>
          <w:szCs w:val="28"/>
        </w:rPr>
        <w:t>organization</w:t>
      </w:r>
      <w:r w:rsidRPr="009E62D2">
        <w:rPr>
          <w:rFonts w:ascii="Arial" w:hAnsi="Arial" w:cs="Arial"/>
          <w:spacing w:val="-6"/>
          <w:sz w:val="26"/>
          <w:szCs w:val="28"/>
        </w:rPr>
        <w:t xml:space="preserve"> </w:t>
      </w:r>
      <w:r w:rsidRPr="009E62D2">
        <w:rPr>
          <w:rFonts w:ascii="Arial" w:hAnsi="Arial" w:cs="Arial"/>
          <w:sz w:val="26"/>
          <w:szCs w:val="28"/>
        </w:rPr>
        <w:t>of</w:t>
      </w:r>
      <w:r w:rsidRPr="009E62D2">
        <w:rPr>
          <w:rFonts w:ascii="Arial" w:hAnsi="Arial" w:cs="Arial"/>
          <w:spacing w:val="-2"/>
          <w:sz w:val="26"/>
          <w:szCs w:val="28"/>
        </w:rPr>
        <w:t xml:space="preserve"> attachment</w:t>
      </w:r>
    </w:p>
    <w:p w:rsidR="009E62D2" w:rsidRPr="009E62D2" w:rsidRDefault="009E62D2" w:rsidP="009E62D2">
      <w:pPr>
        <w:numPr>
          <w:ilvl w:val="0"/>
          <w:numId w:val="10"/>
        </w:numPr>
        <w:tabs>
          <w:tab w:val="left" w:pos="602"/>
        </w:tabs>
        <w:autoSpaceDE w:val="0"/>
        <w:autoSpaceDN w:val="0"/>
        <w:adjustRightInd w:val="0"/>
        <w:spacing w:before="26" w:after="0" w:line="360" w:lineRule="auto"/>
        <w:ind w:left="602" w:hanging="422"/>
        <w:jc w:val="both"/>
        <w:rPr>
          <w:rFonts w:ascii="Arial" w:hAnsi="Arial" w:cs="Arial"/>
          <w:sz w:val="26"/>
          <w:szCs w:val="28"/>
        </w:rPr>
      </w:pPr>
      <w:r w:rsidRPr="009E62D2">
        <w:rPr>
          <w:rFonts w:ascii="Arial" w:hAnsi="Arial" w:cs="Arial"/>
          <w:sz w:val="26"/>
          <w:szCs w:val="28"/>
        </w:rPr>
        <w:t>Organizational</w:t>
      </w:r>
      <w:r w:rsidRPr="009E62D2">
        <w:rPr>
          <w:rFonts w:ascii="Arial" w:hAnsi="Arial" w:cs="Arial"/>
          <w:spacing w:val="-18"/>
          <w:sz w:val="26"/>
          <w:szCs w:val="28"/>
        </w:rPr>
        <w:t xml:space="preserve"> </w:t>
      </w:r>
      <w:r w:rsidRPr="009E62D2">
        <w:rPr>
          <w:rFonts w:ascii="Arial" w:hAnsi="Arial" w:cs="Arial"/>
          <w:spacing w:val="-4"/>
          <w:sz w:val="26"/>
          <w:szCs w:val="28"/>
        </w:rPr>
        <w:t>Chart</w:t>
      </w:r>
    </w:p>
    <w:p w:rsidR="009E62D2" w:rsidRPr="009E62D2" w:rsidRDefault="009E62D2" w:rsidP="009E62D2">
      <w:pPr>
        <w:numPr>
          <w:ilvl w:val="0"/>
          <w:numId w:val="10"/>
        </w:numPr>
        <w:tabs>
          <w:tab w:val="left" w:pos="602"/>
        </w:tabs>
        <w:autoSpaceDE w:val="0"/>
        <w:autoSpaceDN w:val="0"/>
        <w:adjustRightInd w:val="0"/>
        <w:spacing w:before="26" w:after="0" w:line="360" w:lineRule="auto"/>
        <w:ind w:left="602" w:hanging="422"/>
        <w:jc w:val="both"/>
        <w:rPr>
          <w:rFonts w:ascii="Arial" w:hAnsi="Arial" w:cs="Arial"/>
          <w:sz w:val="26"/>
          <w:szCs w:val="28"/>
        </w:rPr>
      </w:pPr>
      <w:r w:rsidRPr="009E62D2">
        <w:rPr>
          <w:rFonts w:ascii="Arial" w:hAnsi="Arial" w:cs="Arial"/>
          <w:sz w:val="26"/>
          <w:szCs w:val="28"/>
        </w:rPr>
        <w:t>Various</w:t>
      </w:r>
      <w:r w:rsidRPr="009E62D2">
        <w:rPr>
          <w:rFonts w:ascii="Arial" w:hAnsi="Arial" w:cs="Arial"/>
          <w:spacing w:val="-6"/>
          <w:sz w:val="26"/>
          <w:szCs w:val="28"/>
        </w:rPr>
        <w:t xml:space="preserve"> </w:t>
      </w:r>
      <w:r w:rsidRPr="009E62D2">
        <w:rPr>
          <w:rFonts w:ascii="Arial" w:hAnsi="Arial" w:cs="Arial"/>
          <w:sz w:val="26"/>
          <w:szCs w:val="28"/>
        </w:rPr>
        <w:t>Departments</w:t>
      </w:r>
      <w:r w:rsidRPr="009E62D2">
        <w:rPr>
          <w:rFonts w:ascii="Arial" w:hAnsi="Arial" w:cs="Arial"/>
          <w:spacing w:val="-6"/>
          <w:sz w:val="26"/>
          <w:szCs w:val="28"/>
        </w:rPr>
        <w:t xml:space="preserve"> </w:t>
      </w:r>
      <w:r w:rsidRPr="009E62D2">
        <w:rPr>
          <w:rFonts w:ascii="Arial" w:hAnsi="Arial" w:cs="Arial"/>
          <w:sz w:val="26"/>
          <w:szCs w:val="28"/>
        </w:rPr>
        <w:t>and</w:t>
      </w:r>
      <w:r w:rsidRPr="009E62D2">
        <w:rPr>
          <w:rFonts w:ascii="Arial" w:hAnsi="Arial" w:cs="Arial"/>
          <w:spacing w:val="-5"/>
          <w:sz w:val="26"/>
          <w:szCs w:val="28"/>
        </w:rPr>
        <w:t xml:space="preserve"> </w:t>
      </w:r>
      <w:r w:rsidRPr="009E62D2">
        <w:rPr>
          <w:rFonts w:ascii="Arial" w:hAnsi="Arial" w:cs="Arial"/>
          <w:spacing w:val="-2"/>
          <w:sz w:val="26"/>
          <w:szCs w:val="28"/>
        </w:rPr>
        <w:t>Functions</w:t>
      </w:r>
    </w:p>
    <w:p w:rsidR="009E62D2" w:rsidRPr="009E62D2" w:rsidRDefault="009E62D2" w:rsidP="009E62D2">
      <w:pPr>
        <w:autoSpaceDE w:val="0"/>
        <w:autoSpaceDN w:val="0"/>
        <w:adjustRightInd w:val="0"/>
        <w:spacing w:before="189" w:after="0" w:line="360" w:lineRule="auto"/>
        <w:ind w:left="180"/>
        <w:jc w:val="both"/>
        <w:rPr>
          <w:rFonts w:ascii="Arial" w:hAnsi="Arial" w:cs="Arial"/>
          <w:b/>
          <w:bCs/>
          <w:sz w:val="26"/>
          <w:szCs w:val="28"/>
        </w:rPr>
      </w:pPr>
      <w:r w:rsidRPr="009E62D2">
        <w:rPr>
          <w:rFonts w:ascii="Arial" w:hAnsi="Arial" w:cs="Arial"/>
          <w:b/>
          <w:bCs/>
          <w:sz w:val="26"/>
          <w:szCs w:val="28"/>
        </w:rPr>
        <w:t>Chapter</w:t>
      </w:r>
      <w:r w:rsidRPr="009E62D2">
        <w:rPr>
          <w:rFonts w:ascii="Arial" w:hAnsi="Arial" w:cs="Arial"/>
          <w:b/>
          <w:bCs/>
          <w:spacing w:val="-5"/>
          <w:sz w:val="26"/>
          <w:szCs w:val="28"/>
        </w:rPr>
        <w:t xml:space="preserve"> </w:t>
      </w:r>
      <w:r w:rsidRPr="009E62D2">
        <w:rPr>
          <w:rFonts w:ascii="Arial" w:hAnsi="Arial" w:cs="Arial"/>
          <w:b/>
          <w:bCs/>
          <w:spacing w:val="-10"/>
          <w:sz w:val="26"/>
          <w:szCs w:val="28"/>
        </w:rPr>
        <w:t>Three</w:t>
      </w:r>
    </w:p>
    <w:p w:rsidR="009E62D2" w:rsidRPr="009E62D2" w:rsidRDefault="009E62D2" w:rsidP="009E62D2">
      <w:pPr>
        <w:numPr>
          <w:ilvl w:val="0"/>
          <w:numId w:val="10"/>
        </w:numPr>
        <w:tabs>
          <w:tab w:val="left" w:pos="602"/>
        </w:tabs>
        <w:autoSpaceDE w:val="0"/>
        <w:autoSpaceDN w:val="0"/>
        <w:adjustRightInd w:val="0"/>
        <w:spacing w:before="22" w:after="0" w:line="360" w:lineRule="auto"/>
        <w:ind w:left="602" w:hanging="422"/>
        <w:jc w:val="both"/>
        <w:rPr>
          <w:rFonts w:ascii="Arial" w:hAnsi="Arial" w:cs="Arial"/>
          <w:b/>
          <w:bCs/>
          <w:sz w:val="26"/>
          <w:szCs w:val="28"/>
        </w:rPr>
      </w:pPr>
      <w:r w:rsidRPr="009E62D2">
        <w:rPr>
          <w:rFonts w:ascii="Arial" w:hAnsi="Arial" w:cs="Arial"/>
          <w:sz w:val="26"/>
          <w:szCs w:val="28"/>
        </w:rPr>
        <w:t>Activities</w:t>
      </w:r>
      <w:r w:rsidRPr="009E62D2">
        <w:rPr>
          <w:rFonts w:ascii="Arial" w:hAnsi="Arial" w:cs="Arial"/>
          <w:spacing w:val="-9"/>
          <w:sz w:val="26"/>
          <w:szCs w:val="28"/>
        </w:rPr>
        <w:t xml:space="preserve"> </w:t>
      </w:r>
      <w:r w:rsidRPr="009E62D2">
        <w:rPr>
          <w:rFonts w:ascii="Arial" w:hAnsi="Arial" w:cs="Arial"/>
          <w:sz w:val="26"/>
          <w:szCs w:val="28"/>
        </w:rPr>
        <w:t>during</w:t>
      </w:r>
      <w:r w:rsidRPr="009E62D2">
        <w:rPr>
          <w:rFonts w:ascii="Arial" w:hAnsi="Arial" w:cs="Arial"/>
          <w:spacing w:val="-5"/>
          <w:sz w:val="26"/>
          <w:szCs w:val="28"/>
        </w:rPr>
        <w:t xml:space="preserve"> </w:t>
      </w:r>
    </w:p>
    <w:p w:rsidR="009E62D2" w:rsidRPr="009E62D2" w:rsidRDefault="009E62D2" w:rsidP="009E62D2">
      <w:pPr>
        <w:tabs>
          <w:tab w:val="left" w:pos="602"/>
        </w:tabs>
        <w:autoSpaceDE w:val="0"/>
        <w:autoSpaceDN w:val="0"/>
        <w:adjustRightInd w:val="0"/>
        <w:spacing w:before="22" w:after="0" w:line="360" w:lineRule="auto"/>
        <w:ind w:left="180"/>
        <w:jc w:val="both"/>
        <w:rPr>
          <w:rFonts w:ascii="Arial" w:hAnsi="Arial" w:cs="Arial"/>
          <w:b/>
          <w:bCs/>
          <w:sz w:val="26"/>
          <w:szCs w:val="28"/>
        </w:rPr>
      </w:pPr>
      <w:r w:rsidRPr="009E62D2">
        <w:rPr>
          <w:rFonts w:ascii="Arial" w:hAnsi="Arial" w:cs="Arial"/>
          <w:b/>
          <w:bCs/>
          <w:sz w:val="26"/>
          <w:szCs w:val="28"/>
        </w:rPr>
        <w:t>Chapter</w:t>
      </w:r>
      <w:r w:rsidRPr="009E62D2">
        <w:rPr>
          <w:rFonts w:ascii="Arial" w:hAnsi="Arial" w:cs="Arial"/>
          <w:b/>
          <w:bCs/>
          <w:spacing w:val="-5"/>
          <w:sz w:val="26"/>
          <w:szCs w:val="28"/>
        </w:rPr>
        <w:t xml:space="preserve"> </w:t>
      </w:r>
      <w:r w:rsidRPr="009E62D2">
        <w:rPr>
          <w:rFonts w:ascii="Arial" w:hAnsi="Arial" w:cs="Arial"/>
          <w:b/>
          <w:bCs/>
          <w:spacing w:val="-10"/>
          <w:sz w:val="26"/>
          <w:szCs w:val="28"/>
        </w:rPr>
        <w:t>Four</w:t>
      </w:r>
    </w:p>
    <w:p w:rsidR="009E62D2" w:rsidRPr="009E62D2" w:rsidRDefault="009E62D2" w:rsidP="009E62D2">
      <w:pPr>
        <w:numPr>
          <w:ilvl w:val="0"/>
          <w:numId w:val="10"/>
        </w:numPr>
        <w:tabs>
          <w:tab w:val="left" w:pos="602"/>
        </w:tabs>
        <w:autoSpaceDE w:val="0"/>
        <w:autoSpaceDN w:val="0"/>
        <w:adjustRightInd w:val="0"/>
        <w:spacing w:after="0" w:line="360" w:lineRule="auto"/>
        <w:ind w:left="602" w:hanging="422"/>
        <w:jc w:val="both"/>
        <w:rPr>
          <w:rFonts w:ascii="Arial" w:hAnsi="Arial" w:cs="Arial"/>
          <w:sz w:val="26"/>
          <w:szCs w:val="28"/>
        </w:rPr>
      </w:pPr>
      <w:r w:rsidRPr="009E62D2">
        <w:rPr>
          <w:rFonts w:ascii="Arial" w:hAnsi="Arial" w:cs="Arial"/>
          <w:sz w:val="26"/>
          <w:szCs w:val="28"/>
        </w:rPr>
        <w:t>Challenges</w:t>
      </w:r>
      <w:r w:rsidRPr="009E62D2">
        <w:rPr>
          <w:rFonts w:ascii="Arial" w:hAnsi="Arial" w:cs="Arial"/>
          <w:spacing w:val="-4"/>
          <w:sz w:val="26"/>
          <w:szCs w:val="28"/>
        </w:rPr>
        <w:t xml:space="preserve"> </w:t>
      </w:r>
      <w:r w:rsidRPr="009E62D2">
        <w:rPr>
          <w:rFonts w:ascii="Arial" w:hAnsi="Arial" w:cs="Arial"/>
          <w:sz w:val="26"/>
          <w:szCs w:val="28"/>
        </w:rPr>
        <w:t>of</w:t>
      </w:r>
      <w:r w:rsidRPr="009E62D2">
        <w:rPr>
          <w:rFonts w:ascii="Arial" w:hAnsi="Arial" w:cs="Arial"/>
          <w:spacing w:val="-4"/>
          <w:sz w:val="26"/>
          <w:szCs w:val="28"/>
        </w:rPr>
        <w:t xml:space="preserve"> SIWES</w:t>
      </w:r>
    </w:p>
    <w:p w:rsidR="009E62D2" w:rsidRPr="009E62D2" w:rsidRDefault="009E62D2" w:rsidP="009E62D2">
      <w:pPr>
        <w:numPr>
          <w:ilvl w:val="0"/>
          <w:numId w:val="10"/>
        </w:numPr>
        <w:tabs>
          <w:tab w:val="left" w:pos="602"/>
        </w:tabs>
        <w:autoSpaceDE w:val="0"/>
        <w:autoSpaceDN w:val="0"/>
        <w:adjustRightInd w:val="0"/>
        <w:spacing w:after="0" w:line="360" w:lineRule="auto"/>
        <w:ind w:left="602" w:hanging="422"/>
        <w:jc w:val="both"/>
        <w:rPr>
          <w:rFonts w:ascii="Arial" w:hAnsi="Arial" w:cs="Arial"/>
          <w:sz w:val="26"/>
          <w:szCs w:val="28"/>
        </w:rPr>
      </w:pPr>
      <w:r w:rsidRPr="009E62D2">
        <w:rPr>
          <w:rFonts w:ascii="Arial" w:hAnsi="Arial" w:cs="Arial"/>
          <w:sz w:val="26"/>
          <w:szCs w:val="28"/>
        </w:rPr>
        <w:t>Ways</w:t>
      </w:r>
      <w:r w:rsidRPr="009E62D2">
        <w:rPr>
          <w:rFonts w:ascii="Arial" w:hAnsi="Arial" w:cs="Arial"/>
          <w:spacing w:val="-4"/>
          <w:sz w:val="26"/>
          <w:szCs w:val="28"/>
        </w:rPr>
        <w:t xml:space="preserve"> </w:t>
      </w:r>
      <w:r w:rsidRPr="009E62D2">
        <w:rPr>
          <w:rFonts w:ascii="Arial" w:hAnsi="Arial" w:cs="Arial"/>
          <w:sz w:val="26"/>
          <w:szCs w:val="28"/>
        </w:rPr>
        <w:t>of</w:t>
      </w:r>
      <w:r w:rsidRPr="009E62D2">
        <w:rPr>
          <w:rFonts w:ascii="Arial" w:hAnsi="Arial" w:cs="Arial"/>
          <w:spacing w:val="-4"/>
          <w:sz w:val="26"/>
          <w:szCs w:val="28"/>
        </w:rPr>
        <w:t xml:space="preserve"> </w:t>
      </w:r>
      <w:r w:rsidRPr="009E62D2">
        <w:rPr>
          <w:rFonts w:ascii="Arial" w:hAnsi="Arial" w:cs="Arial"/>
          <w:sz w:val="26"/>
          <w:szCs w:val="28"/>
        </w:rPr>
        <w:t>improving</w:t>
      </w:r>
      <w:r w:rsidRPr="009E62D2">
        <w:rPr>
          <w:rFonts w:ascii="Arial" w:hAnsi="Arial" w:cs="Arial"/>
          <w:spacing w:val="-6"/>
          <w:sz w:val="26"/>
          <w:szCs w:val="28"/>
        </w:rPr>
        <w:t xml:space="preserve"> </w:t>
      </w:r>
      <w:r w:rsidRPr="009E62D2">
        <w:rPr>
          <w:rFonts w:ascii="Arial" w:hAnsi="Arial" w:cs="Arial"/>
          <w:sz w:val="26"/>
          <w:szCs w:val="28"/>
        </w:rPr>
        <w:t>the</w:t>
      </w:r>
      <w:r w:rsidRPr="009E62D2">
        <w:rPr>
          <w:rFonts w:ascii="Arial" w:hAnsi="Arial" w:cs="Arial"/>
          <w:spacing w:val="-4"/>
          <w:sz w:val="26"/>
          <w:szCs w:val="28"/>
        </w:rPr>
        <w:t xml:space="preserve"> </w:t>
      </w:r>
      <w:r w:rsidRPr="009E62D2">
        <w:rPr>
          <w:rFonts w:ascii="Arial" w:hAnsi="Arial" w:cs="Arial"/>
          <w:spacing w:val="-2"/>
          <w:sz w:val="26"/>
          <w:szCs w:val="28"/>
        </w:rPr>
        <w:t>programme</w:t>
      </w:r>
    </w:p>
    <w:p w:rsidR="009E62D2" w:rsidRPr="009E62D2" w:rsidRDefault="009E62D2" w:rsidP="009E62D2">
      <w:pPr>
        <w:numPr>
          <w:ilvl w:val="0"/>
          <w:numId w:val="10"/>
        </w:numPr>
        <w:tabs>
          <w:tab w:val="left" w:pos="597"/>
        </w:tabs>
        <w:autoSpaceDE w:val="0"/>
        <w:autoSpaceDN w:val="0"/>
        <w:adjustRightInd w:val="0"/>
        <w:spacing w:after="0" w:line="360" w:lineRule="auto"/>
        <w:ind w:left="597" w:hanging="422"/>
        <w:jc w:val="both"/>
        <w:rPr>
          <w:rFonts w:ascii="Arial" w:hAnsi="Arial" w:cs="Arial"/>
          <w:sz w:val="26"/>
          <w:szCs w:val="28"/>
        </w:rPr>
      </w:pPr>
      <w:r w:rsidRPr="009E62D2">
        <w:rPr>
          <w:rFonts w:ascii="Arial" w:hAnsi="Arial" w:cs="Arial"/>
          <w:spacing w:val="-2"/>
          <w:sz w:val="26"/>
          <w:szCs w:val="28"/>
        </w:rPr>
        <w:t>Conclusion</w:t>
      </w:r>
    </w:p>
    <w:p w:rsidR="009E62D2" w:rsidRPr="009E62D2" w:rsidRDefault="009E62D2" w:rsidP="009E62D2">
      <w:pPr>
        <w:numPr>
          <w:ilvl w:val="0"/>
          <w:numId w:val="10"/>
        </w:numPr>
        <w:tabs>
          <w:tab w:val="left" w:pos="587"/>
        </w:tabs>
        <w:autoSpaceDE w:val="0"/>
        <w:autoSpaceDN w:val="0"/>
        <w:adjustRightInd w:val="0"/>
        <w:spacing w:after="0" w:line="360" w:lineRule="auto"/>
        <w:ind w:left="587" w:hanging="422"/>
        <w:jc w:val="both"/>
        <w:rPr>
          <w:rFonts w:ascii="Arial" w:hAnsi="Arial" w:cs="Arial"/>
          <w:sz w:val="26"/>
          <w:szCs w:val="28"/>
        </w:rPr>
      </w:pPr>
      <w:r w:rsidRPr="009E62D2">
        <w:rPr>
          <w:rFonts w:ascii="Arial" w:hAnsi="Arial" w:cs="Arial"/>
          <w:spacing w:val="-2"/>
          <w:sz w:val="26"/>
          <w:szCs w:val="28"/>
        </w:rPr>
        <w:t>Recommendation</w:t>
      </w:r>
    </w:p>
    <w:p w:rsidR="00FE4C05" w:rsidRPr="009E62D2" w:rsidRDefault="00FE4C05" w:rsidP="00FE4C05">
      <w:pPr>
        <w:autoSpaceDE w:val="0"/>
        <w:autoSpaceDN w:val="0"/>
        <w:adjustRightInd w:val="0"/>
        <w:spacing w:before="58" w:after="0" w:line="480" w:lineRule="auto"/>
        <w:ind w:right="106"/>
        <w:jc w:val="center"/>
        <w:rPr>
          <w:rFonts w:ascii="Arial" w:hAnsi="Arial" w:cs="Arial"/>
          <w:b/>
          <w:bCs/>
          <w:sz w:val="28"/>
          <w:szCs w:val="28"/>
        </w:rPr>
      </w:pPr>
      <w:r w:rsidRPr="009E62D2">
        <w:rPr>
          <w:rFonts w:ascii="Arial" w:hAnsi="Arial" w:cs="Arial"/>
        </w:rPr>
        <w:br w:type="page"/>
      </w:r>
      <w:r w:rsidRPr="009E62D2">
        <w:rPr>
          <w:rFonts w:ascii="Arial" w:hAnsi="Arial" w:cs="Arial"/>
          <w:b/>
          <w:bCs/>
          <w:sz w:val="28"/>
          <w:szCs w:val="28"/>
        </w:rPr>
        <w:lastRenderedPageBreak/>
        <w:t>CHAPTER</w:t>
      </w:r>
      <w:r w:rsidRPr="009E62D2">
        <w:rPr>
          <w:rFonts w:ascii="Arial" w:hAnsi="Arial" w:cs="Arial"/>
          <w:b/>
          <w:bCs/>
          <w:spacing w:val="-6"/>
          <w:sz w:val="28"/>
          <w:szCs w:val="28"/>
        </w:rPr>
        <w:t xml:space="preserve"> </w:t>
      </w:r>
      <w:r w:rsidRPr="009E62D2">
        <w:rPr>
          <w:rFonts w:ascii="Arial" w:hAnsi="Arial" w:cs="Arial"/>
          <w:b/>
          <w:bCs/>
          <w:spacing w:val="-10"/>
          <w:sz w:val="28"/>
          <w:szCs w:val="28"/>
        </w:rPr>
        <w:t>ONE</w:t>
      </w:r>
    </w:p>
    <w:p w:rsidR="00FE4C05" w:rsidRPr="009E62D2" w:rsidRDefault="00FE4C05" w:rsidP="00FE4C05">
      <w:pPr>
        <w:numPr>
          <w:ilvl w:val="0"/>
          <w:numId w:val="10"/>
        </w:numPr>
        <w:autoSpaceDE w:val="0"/>
        <w:autoSpaceDN w:val="0"/>
        <w:adjustRightInd w:val="0"/>
        <w:spacing w:before="278" w:after="0" w:line="480" w:lineRule="auto"/>
        <w:jc w:val="both"/>
        <w:rPr>
          <w:rFonts w:ascii="Arial" w:hAnsi="Arial" w:cs="Arial"/>
          <w:b/>
          <w:bCs/>
          <w:sz w:val="28"/>
          <w:szCs w:val="28"/>
        </w:rPr>
      </w:pPr>
      <w:r w:rsidRPr="009E62D2">
        <w:rPr>
          <w:rFonts w:ascii="Arial" w:hAnsi="Arial" w:cs="Arial"/>
          <w:b/>
          <w:bCs/>
          <w:sz w:val="28"/>
          <w:szCs w:val="28"/>
        </w:rPr>
        <w:t>Student</w:t>
      </w:r>
      <w:r w:rsidRPr="009E62D2">
        <w:rPr>
          <w:rFonts w:ascii="Arial" w:hAnsi="Arial" w:cs="Arial"/>
          <w:b/>
          <w:bCs/>
          <w:spacing w:val="-12"/>
          <w:sz w:val="28"/>
          <w:szCs w:val="28"/>
        </w:rPr>
        <w:t xml:space="preserve"> </w:t>
      </w:r>
      <w:r w:rsidRPr="009E62D2">
        <w:rPr>
          <w:rFonts w:ascii="Arial" w:hAnsi="Arial" w:cs="Arial"/>
          <w:b/>
          <w:bCs/>
          <w:sz w:val="28"/>
          <w:szCs w:val="28"/>
        </w:rPr>
        <w:t>Industrial</w:t>
      </w:r>
      <w:r w:rsidRPr="009E62D2">
        <w:rPr>
          <w:rFonts w:ascii="Arial" w:hAnsi="Arial" w:cs="Arial"/>
          <w:b/>
          <w:bCs/>
          <w:spacing w:val="-10"/>
          <w:sz w:val="28"/>
          <w:szCs w:val="28"/>
        </w:rPr>
        <w:t xml:space="preserve"> </w:t>
      </w:r>
      <w:r w:rsidRPr="009E62D2">
        <w:rPr>
          <w:rFonts w:ascii="Arial" w:hAnsi="Arial" w:cs="Arial"/>
          <w:b/>
          <w:bCs/>
          <w:sz w:val="28"/>
          <w:szCs w:val="28"/>
        </w:rPr>
        <w:t>Work</w:t>
      </w:r>
      <w:r w:rsidRPr="009E62D2">
        <w:rPr>
          <w:rFonts w:ascii="Arial" w:hAnsi="Arial" w:cs="Arial"/>
          <w:b/>
          <w:bCs/>
          <w:spacing w:val="-13"/>
          <w:sz w:val="28"/>
          <w:szCs w:val="28"/>
        </w:rPr>
        <w:t xml:space="preserve"> </w:t>
      </w:r>
      <w:r w:rsidRPr="009E62D2">
        <w:rPr>
          <w:rFonts w:ascii="Arial" w:hAnsi="Arial" w:cs="Arial"/>
          <w:b/>
          <w:bCs/>
          <w:sz w:val="28"/>
          <w:szCs w:val="28"/>
        </w:rPr>
        <w:t>Experience</w:t>
      </w:r>
      <w:r w:rsidRPr="009E62D2">
        <w:rPr>
          <w:rFonts w:ascii="Arial" w:hAnsi="Arial" w:cs="Arial"/>
          <w:b/>
          <w:bCs/>
          <w:spacing w:val="-10"/>
          <w:sz w:val="28"/>
          <w:szCs w:val="28"/>
        </w:rPr>
        <w:t xml:space="preserve"> </w:t>
      </w:r>
      <w:r w:rsidRPr="009E62D2">
        <w:rPr>
          <w:rFonts w:ascii="Arial" w:hAnsi="Arial" w:cs="Arial"/>
          <w:b/>
          <w:bCs/>
          <w:spacing w:val="-2"/>
          <w:sz w:val="28"/>
          <w:szCs w:val="28"/>
        </w:rPr>
        <w:t>Scheme</w:t>
      </w:r>
    </w:p>
    <w:p w:rsidR="00FE4C05" w:rsidRPr="009E62D2" w:rsidRDefault="00FE4C05" w:rsidP="00FE4C05">
      <w:pPr>
        <w:autoSpaceDE w:val="0"/>
        <w:autoSpaceDN w:val="0"/>
        <w:adjustRightInd w:val="0"/>
        <w:spacing w:before="277" w:after="0" w:line="480" w:lineRule="auto"/>
        <w:ind w:right="267"/>
        <w:jc w:val="both"/>
        <w:rPr>
          <w:rFonts w:ascii="Arial" w:hAnsi="Arial" w:cs="Arial"/>
          <w:sz w:val="28"/>
          <w:szCs w:val="28"/>
        </w:rPr>
      </w:pPr>
      <w:r w:rsidRPr="009E62D2">
        <w:rPr>
          <w:rFonts w:ascii="Arial" w:hAnsi="Arial" w:cs="Arial"/>
          <w:sz w:val="28"/>
          <w:szCs w:val="28"/>
        </w:rPr>
        <w:t>The Students Industrial Work Experience Scheme (SIWES), is a skills Development programme initiated by the SIWES Fund (ITF), in 1973 to bridge the gap between theory and practice among students of Polytechnic and technology in Institutions of Higher Learning in Nigeria. It provides for on-the-job practical experience for students as they are exposed to work methods and techniques in handling equipment and machinery that may not be available in their Institutions.</w:t>
      </w:r>
    </w:p>
    <w:p w:rsidR="00FE4C05" w:rsidRPr="009E62D2" w:rsidRDefault="00FE4C05" w:rsidP="00FE4C05">
      <w:pPr>
        <w:autoSpaceDE w:val="0"/>
        <w:autoSpaceDN w:val="0"/>
        <w:adjustRightInd w:val="0"/>
        <w:spacing w:before="163" w:after="0" w:line="480" w:lineRule="auto"/>
        <w:ind w:right="276"/>
        <w:jc w:val="both"/>
        <w:rPr>
          <w:rFonts w:ascii="Arial" w:hAnsi="Arial" w:cs="Arial"/>
          <w:sz w:val="28"/>
          <w:szCs w:val="28"/>
        </w:rPr>
      </w:pPr>
      <w:r w:rsidRPr="009E62D2">
        <w:rPr>
          <w:rFonts w:ascii="Arial" w:hAnsi="Arial" w:cs="Arial"/>
          <w:b/>
          <w:bCs/>
          <w:sz w:val="28"/>
          <w:szCs w:val="28"/>
        </w:rPr>
        <w:t xml:space="preserve">SIWES </w:t>
      </w:r>
      <w:r w:rsidRPr="009E62D2">
        <w:rPr>
          <w:rFonts w:ascii="Arial" w:hAnsi="Arial" w:cs="Arial"/>
          <w:sz w:val="28"/>
          <w:szCs w:val="28"/>
        </w:rPr>
        <w:t xml:space="preserve">was established by </w:t>
      </w:r>
      <w:r w:rsidRPr="009E62D2">
        <w:rPr>
          <w:rFonts w:ascii="Arial" w:hAnsi="Arial" w:cs="Arial"/>
          <w:b/>
          <w:bCs/>
          <w:sz w:val="28"/>
          <w:szCs w:val="28"/>
        </w:rPr>
        <w:t xml:space="preserve">ITF </w:t>
      </w:r>
      <w:r w:rsidRPr="009E62D2">
        <w:rPr>
          <w:rFonts w:ascii="Arial" w:hAnsi="Arial" w:cs="Arial"/>
          <w:sz w:val="28"/>
          <w:szCs w:val="28"/>
        </w:rPr>
        <w:t>in 1973 to solve the problem of lack of adequate practical skills preparatory for employment in industries by Nigerian graduates of tertiary institutions.</w:t>
      </w:r>
    </w:p>
    <w:p w:rsidR="00FE4C05" w:rsidRPr="009E62D2" w:rsidRDefault="00FE4C05" w:rsidP="00FE4C05">
      <w:pPr>
        <w:autoSpaceDE w:val="0"/>
        <w:autoSpaceDN w:val="0"/>
        <w:adjustRightInd w:val="0"/>
        <w:spacing w:before="277" w:after="0" w:line="480" w:lineRule="auto"/>
        <w:ind w:right="276"/>
        <w:jc w:val="both"/>
        <w:rPr>
          <w:rFonts w:ascii="Arial" w:hAnsi="Arial" w:cs="Arial"/>
          <w:sz w:val="28"/>
          <w:szCs w:val="28"/>
        </w:rPr>
      </w:pPr>
      <w:r w:rsidRPr="009E62D2">
        <w:rPr>
          <w:rFonts w:ascii="Arial" w:hAnsi="Arial" w:cs="Arial"/>
          <w:sz w:val="28"/>
          <w:szCs w:val="28"/>
        </w:rPr>
        <w:t>The Scheme exposes students to industry based skills necessary for a smooth transition from the classroom to the world of work. It affords students of tertiary institutions the opportunity of being familiarized and exposed to the needed experience which are usually not available in the educational institutions.</w:t>
      </w:r>
    </w:p>
    <w:p w:rsidR="00FE4C05" w:rsidRPr="009E62D2" w:rsidRDefault="00FE4C05" w:rsidP="00FE4C05">
      <w:pPr>
        <w:autoSpaceDE w:val="0"/>
        <w:autoSpaceDN w:val="0"/>
        <w:adjustRightInd w:val="0"/>
        <w:spacing w:before="281" w:after="0" w:line="480" w:lineRule="auto"/>
        <w:ind w:right="271"/>
        <w:jc w:val="both"/>
        <w:rPr>
          <w:rFonts w:ascii="Arial" w:hAnsi="Arial" w:cs="Arial"/>
          <w:sz w:val="28"/>
          <w:szCs w:val="28"/>
        </w:rPr>
      </w:pPr>
      <w:r w:rsidRPr="009E62D2">
        <w:rPr>
          <w:rFonts w:ascii="Arial" w:hAnsi="Arial" w:cs="Arial"/>
          <w:sz w:val="28"/>
          <w:szCs w:val="28"/>
        </w:rPr>
        <w:lastRenderedPageBreak/>
        <w:t xml:space="preserve">Participation in </w:t>
      </w:r>
      <w:r w:rsidRPr="009E62D2">
        <w:rPr>
          <w:rFonts w:ascii="Arial" w:hAnsi="Arial" w:cs="Arial"/>
          <w:b/>
          <w:bCs/>
          <w:sz w:val="28"/>
          <w:szCs w:val="28"/>
        </w:rPr>
        <w:t xml:space="preserve">SIWES </w:t>
      </w:r>
      <w:r w:rsidRPr="009E62D2">
        <w:rPr>
          <w:rFonts w:ascii="Arial" w:hAnsi="Arial" w:cs="Arial"/>
          <w:sz w:val="28"/>
          <w:szCs w:val="28"/>
        </w:rPr>
        <w:t>has become a necessary pre-condition for the award of Diploma and Degree certificates in specific disciplines in most institutions of higher learning in the country, in accordance with the education policy of government.</w:t>
      </w:r>
    </w:p>
    <w:p w:rsidR="00FE4C05" w:rsidRPr="009E62D2" w:rsidRDefault="00FE4C05" w:rsidP="00FE4C05">
      <w:pPr>
        <w:autoSpaceDE w:val="0"/>
        <w:autoSpaceDN w:val="0"/>
        <w:adjustRightInd w:val="0"/>
        <w:spacing w:before="278" w:after="0" w:line="480" w:lineRule="auto"/>
        <w:jc w:val="both"/>
        <w:rPr>
          <w:rFonts w:ascii="Arial" w:hAnsi="Arial" w:cs="Arial"/>
          <w:sz w:val="28"/>
          <w:szCs w:val="28"/>
        </w:rPr>
      </w:pPr>
      <w:r w:rsidRPr="009E62D2">
        <w:rPr>
          <w:rFonts w:ascii="Arial" w:hAnsi="Arial" w:cs="Arial"/>
          <w:sz w:val="28"/>
          <w:szCs w:val="28"/>
        </w:rPr>
        <w:t>Duration</w:t>
      </w:r>
      <w:r w:rsidRPr="009E62D2">
        <w:rPr>
          <w:rFonts w:ascii="Arial" w:hAnsi="Arial" w:cs="Arial"/>
          <w:spacing w:val="-5"/>
          <w:sz w:val="28"/>
          <w:szCs w:val="28"/>
        </w:rPr>
        <w:t xml:space="preserve"> </w:t>
      </w:r>
      <w:r w:rsidRPr="009E62D2">
        <w:rPr>
          <w:rFonts w:ascii="Arial" w:hAnsi="Arial" w:cs="Arial"/>
          <w:sz w:val="28"/>
          <w:szCs w:val="28"/>
        </w:rPr>
        <w:t>–</w:t>
      </w:r>
      <w:r w:rsidRPr="009E62D2">
        <w:rPr>
          <w:rFonts w:ascii="Arial" w:hAnsi="Arial" w:cs="Arial"/>
          <w:spacing w:val="-3"/>
          <w:sz w:val="28"/>
          <w:szCs w:val="28"/>
        </w:rPr>
        <w:t xml:space="preserve"> </w:t>
      </w:r>
      <w:r w:rsidRPr="009E62D2">
        <w:rPr>
          <w:rFonts w:ascii="Arial" w:hAnsi="Arial" w:cs="Arial"/>
          <w:sz w:val="28"/>
          <w:szCs w:val="28"/>
        </w:rPr>
        <w:t>4</w:t>
      </w:r>
      <w:r w:rsidRPr="009E62D2">
        <w:rPr>
          <w:rFonts w:ascii="Arial" w:hAnsi="Arial" w:cs="Arial"/>
          <w:spacing w:val="-3"/>
          <w:sz w:val="28"/>
          <w:szCs w:val="28"/>
        </w:rPr>
        <w:t xml:space="preserve"> </w:t>
      </w:r>
      <w:r w:rsidRPr="009E62D2">
        <w:rPr>
          <w:rFonts w:ascii="Arial" w:hAnsi="Arial" w:cs="Arial"/>
          <w:sz w:val="28"/>
          <w:szCs w:val="28"/>
        </w:rPr>
        <w:t>months</w:t>
      </w:r>
      <w:r w:rsidRPr="009E62D2">
        <w:rPr>
          <w:rFonts w:ascii="Arial" w:hAnsi="Arial" w:cs="Arial"/>
          <w:spacing w:val="-2"/>
          <w:sz w:val="28"/>
          <w:szCs w:val="28"/>
        </w:rPr>
        <w:t xml:space="preserve"> </w:t>
      </w:r>
      <w:r w:rsidRPr="009E62D2">
        <w:rPr>
          <w:rFonts w:ascii="Arial" w:hAnsi="Arial" w:cs="Arial"/>
          <w:sz w:val="28"/>
          <w:szCs w:val="28"/>
        </w:rPr>
        <w:t>for</w:t>
      </w:r>
      <w:r w:rsidRPr="009E62D2">
        <w:rPr>
          <w:rFonts w:ascii="Arial" w:hAnsi="Arial" w:cs="Arial"/>
          <w:spacing w:val="-6"/>
          <w:sz w:val="28"/>
          <w:szCs w:val="28"/>
        </w:rPr>
        <w:t xml:space="preserve"> </w:t>
      </w:r>
      <w:r w:rsidRPr="009E62D2">
        <w:rPr>
          <w:rFonts w:ascii="Arial" w:hAnsi="Arial" w:cs="Arial"/>
          <w:sz w:val="28"/>
          <w:szCs w:val="28"/>
        </w:rPr>
        <w:t>the</w:t>
      </w:r>
      <w:r w:rsidRPr="009E62D2">
        <w:rPr>
          <w:rFonts w:ascii="Arial" w:hAnsi="Arial" w:cs="Arial"/>
          <w:spacing w:val="-3"/>
          <w:sz w:val="28"/>
          <w:szCs w:val="28"/>
        </w:rPr>
        <w:t xml:space="preserve"> </w:t>
      </w:r>
      <w:r w:rsidRPr="009E62D2">
        <w:rPr>
          <w:rFonts w:ascii="Arial" w:hAnsi="Arial" w:cs="Arial"/>
          <w:spacing w:val="-2"/>
          <w:sz w:val="28"/>
          <w:szCs w:val="28"/>
        </w:rPr>
        <w:t>Polytechnics.</w:t>
      </w:r>
    </w:p>
    <w:p w:rsidR="00FE4C05" w:rsidRPr="009E62D2" w:rsidRDefault="00FE4C05" w:rsidP="00FE4C05">
      <w:pPr>
        <w:autoSpaceDE w:val="0"/>
        <w:autoSpaceDN w:val="0"/>
        <w:adjustRightInd w:val="0"/>
        <w:spacing w:before="287" w:after="0" w:line="480" w:lineRule="auto"/>
        <w:jc w:val="both"/>
        <w:rPr>
          <w:rFonts w:ascii="Arial" w:hAnsi="Arial" w:cs="Arial"/>
          <w:b/>
          <w:bCs/>
          <w:sz w:val="28"/>
          <w:szCs w:val="28"/>
        </w:rPr>
      </w:pPr>
      <w:r w:rsidRPr="009E62D2">
        <w:rPr>
          <w:rFonts w:ascii="Arial" w:hAnsi="Arial" w:cs="Arial"/>
          <w:b/>
          <w:bCs/>
          <w:sz w:val="28"/>
          <w:szCs w:val="28"/>
        </w:rPr>
        <w:t>Aim</w:t>
      </w:r>
      <w:r w:rsidRPr="009E62D2">
        <w:rPr>
          <w:rFonts w:ascii="Arial" w:hAnsi="Arial" w:cs="Arial"/>
          <w:b/>
          <w:bCs/>
          <w:spacing w:val="-5"/>
          <w:sz w:val="28"/>
          <w:szCs w:val="28"/>
        </w:rPr>
        <w:t xml:space="preserve"> </w:t>
      </w:r>
      <w:r w:rsidRPr="009E62D2">
        <w:rPr>
          <w:rFonts w:ascii="Arial" w:hAnsi="Arial" w:cs="Arial"/>
          <w:b/>
          <w:bCs/>
          <w:sz w:val="28"/>
          <w:szCs w:val="28"/>
        </w:rPr>
        <w:t>of</w:t>
      </w:r>
      <w:r w:rsidRPr="009E62D2">
        <w:rPr>
          <w:rFonts w:ascii="Arial" w:hAnsi="Arial" w:cs="Arial"/>
          <w:b/>
          <w:bCs/>
          <w:spacing w:val="-1"/>
          <w:sz w:val="28"/>
          <w:szCs w:val="28"/>
        </w:rPr>
        <w:t xml:space="preserve"> </w:t>
      </w:r>
      <w:r w:rsidRPr="009E62D2">
        <w:rPr>
          <w:rFonts w:ascii="Arial" w:hAnsi="Arial" w:cs="Arial"/>
          <w:b/>
          <w:bCs/>
          <w:sz w:val="28"/>
          <w:szCs w:val="28"/>
        </w:rPr>
        <w:t xml:space="preserve">the </w:t>
      </w:r>
      <w:r w:rsidRPr="009E62D2">
        <w:rPr>
          <w:rFonts w:ascii="Arial" w:hAnsi="Arial" w:cs="Arial"/>
          <w:b/>
          <w:bCs/>
          <w:spacing w:val="-2"/>
          <w:sz w:val="28"/>
          <w:szCs w:val="28"/>
        </w:rPr>
        <w:t>Study</w:t>
      </w:r>
    </w:p>
    <w:p w:rsidR="00FE4C05" w:rsidRPr="009E62D2" w:rsidRDefault="00FE4C05" w:rsidP="00FE4C05">
      <w:pPr>
        <w:autoSpaceDE w:val="0"/>
        <w:autoSpaceDN w:val="0"/>
        <w:adjustRightInd w:val="0"/>
        <w:spacing w:after="0" w:line="480" w:lineRule="auto"/>
        <w:ind w:right="494"/>
        <w:jc w:val="both"/>
        <w:rPr>
          <w:rFonts w:ascii="Arial" w:hAnsi="Arial" w:cs="Arial"/>
          <w:sz w:val="28"/>
          <w:szCs w:val="28"/>
        </w:rPr>
      </w:pPr>
      <w:r w:rsidRPr="009E62D2">
        <w:rPr>
          <w:rFonts w:ascii="Arial" w:hAnsi="Arial" w:cs="Arial"/>
          <w:sz w:val="28"/>
          <w:szCs w:val="28"/>
        </w:rPr>
        <w:t>The</w:t>
      </w:r>
      <w:r w:rsidRPr="009E62D2">
        <w:rPr>
          <w:rFonts w:ascii="Arial" w:hAnsi="Arial" w:cs="Arial"/>
          <w:spacing w:val="-1"/>
          <w:sz w:val="28"/>
          <w:szCs w:val="28"/>
        </w:rPr>
        <w:t xml:space="preserve"> </w:t>
      </w:r>
      <w:r w:rsidRPr="009E62D2">
        <w:rPr>
          <w:rFonts w:ascii="Arial" w:hAnsi="Arial" w:cs="Arial"/>
          <w:sz w:val="28"/>
          <w:szCs w:val="28"/>
        </w:rPr>
        <w:t>aim</w:t>
      </w:r>
      <w:r w:rsidRPr="009E62D2">
        <w:rPr>
          <w:rFonts w:ascii="Arial" w:hAnsi="Arial" w:cs="Arial"/>
          <w:spacing w:val="-6"/>
          <w:sz w:val="28"/>
          <w:szCs w:val="28"/>
        </w:rPr>
        <w:t xml:space="preserve"> </w:t>
      </w:r>
      <w:r w:rsidRPr="009E62D2">
        <w:rPr>
          <w:rFonts w:ascii="Arial" w:hAnsi="Arial" w:cs="Arial"/>
          <w:sz w:val="28"/>
          <w:szCs w:val="28"/>
        </w:rPr>
        <w:t>of</w:t>
      </w:r>
      <w:r w:rsidRPr="009E62D2">
        <w:rPr>
          <w:rFonts w:ascii="Arial" w:hAnsi="Arial" w:cs="Arial"/>
          <w:spacing w:val="-1"/>
          <w:sz w:val="28"/>
          <w:szCs w:val="28"/>
        </w:rPr>
        <w:t xml:space="preserve"> </w:t>
      </w:r>
      <w:r w:rsidRPr="009E62D2">
        <w:rPr>
          <w:rFonts w:ascii="Arial" w:hAnsi="Arial" w:cs="Arial"/>
          <w:sz w:val="28"/>
          <w:szCs w:val="28"/>
        </w:rPr>
        <w:t>the</w:t>
      </w:r>
      <w:r w:rsidRPr="009E62D2">
        <w:rPr>
          <w:rFonts w:ascii="Arial" w:hAnsi="Arial" w:cs="Arial"/>
          <w:spacing w:val="-4"/>
          <w:sz w:val="28"/>
          <w:szCs w:val="28"/>
        </w:rPr>
        <w:t xml:space="preserve"> </w:t>
      </w:r>
      <w:r w:rsidRPr="009E62D2">
        <w:rPr>
          <w:rFonts w:ascii="Arial" w:hAnsi="Arial" w:cs="Arial"/>
          <w:sz w:val="28"/>
          <w:szCs w:val="28"/>
        </w:rPr>
        <w:t>study</w:t>
      </w:r>
      <w:r w:rsidRPr="009E62D2">
        <w:rPr>
          <w:rFonts w:ascii="Arial" w:hAnsi="Arial" w:cs="Arial"/>
          <w:spacing w:val="-4"/>
          <w:sz w:val="28"/>
          <w:szCs w:val="28"/>
        </w:rPr>
        <w:t xml:space="preserve"> </w:t>
      </w:r>
      <w:r w:rsidRPr="009E62D2">
        <w:rPr>
          <w:rFonts w:ascii="Arial" w:hAnsi="Arial" w:cs="Arial"/>
          <w:sz w:val="28"/>
          <w:szCs w:val="28"/>
        </w:rPr>
        <w:t>was to evaluate</w:t>
      </w:r>
      <w:r w:rsidRPr="009E62D2">
        <w:rPr>
          <w:rFonts w:ascii="Arial" w:hAnsi="Arial" w:cs="Arial"/>
          <w:spacing w:val="-1"/>
          <w:sz w:val="28"/>
          <w:szCs w:val="28"/>
        </w:rPr>
        <w:t xml:space="preserve"> </w:t>
      </w:r>
      <w:r w:rsidRPr="009E62D2">
        <w:rPr>
          <w:rFonts w:ascii="Arial" w:hAnsi="Arial" w:cs="Arial"/>
          <w:sz w:val="28"/>
          <w:szCs w:val="28"/>
        </w:rPr>
        <w:t>the</w:t>
      </w:r>
      <w:r w:rsidRPr="009E62D2">
        <w:rPr>
          <w:rFonts w:ascii="Arial" w:hAnsi="Arial" w:cs="Arial"/>
          <w:spacing w:val="-4"/>
          <w:sz w:val="28"/>
          <w:szCs w:val="28"/>
        </w:rPr>
        <w:t xml:space="preserve"> </w:t>
      </w:r>
      <w:r w:rsidRPr="009E62D2">
        <w:rPr>
          <w:rFonts w:ascii="Arial" w:hAnsi="Arial" w:cs="Arial"/>
          <w:sz w:val="28"/>
          <w:szCs w:val="28"/>
        </w:rPr>
        <w:t>impact of</w:t>
      </w:r>
      <w:r w:rsidRPr="009E62D2">
        <w:rPr>
          <w:rFonts w:ascii="Arial" w:hAnsi="Arial" w:cs="Arial"/>
          <w:spacing w:val="-1"/>
          <w:sz w:val="28"/>
          <w:szCs w:val="28"/>
        </w:rPr>
        <w:t xml:space="preserve"> </w:t>
      </w:r>
      <w:r w:rsidRPr="009E62D2">
        <w:rPr>
          <w:rFonts w:ascii="Arial" w:hAnsi="Arial" w:cs="Arial"/>
          <w:sz w:val="28"/>
          <w:szCs w:val="28"/>
        </w:rPr>
        <w:t>SIWES</w:t>
      </w:r>
      <w:r w:rsidRPr="009E62D2">
        <w:rPr>
          <w:rFonts w:ascii="Arial" w:hAnsi="Arial" w:cs="Arial"/>
          <w:spacing w:val="-1"/>
          <w:sz w:val="28"/>
          <w:szCs w:val="28"/>
        </w:rPr>
        <w:t xml:space="preserve"> </w:t>
      </w:r>
      <w:r w:rsidRPr="009E62D2">
        <w:rPr>
          <w:rFonts w:ascii="Arial" w:hAnsi="Arial" w:cs="Arial"/>
          <w:sz w:val="28"/>
          <w:szCs w:val="28"/>
        </w:rPr>
        <w:t>on Technical Skills Development</w:t>
      </w:r>
      <w:r w:rsidRPr="009E62D2">
        <w:rPr>
          <w:rFonts w:ascii="Arial" w:hAnsi="Arial" w:cs="Arial"/>
          <w:spacing w:val="-2"/>
          <w:sz w:val="28"/>
          <w:szCs w:val="28"/>
        </w:rPr>
        <w:t xml:space="preserve"> </w:t>
      </w:r>
      <w:r w:rsidRPr="009E62D2">
        <w:rPr>
          <w:rFonts w:ascii="Arial" w:hAnsi="Arial" w:cs="Arial"/>
          <w:sz w:val="28"/>
          <w:szCs w:val="28"/>
        </w:rPr>
        <w:t>in</w:t>
      </w:r>
      <w:r w:rsidRPr="009E62D2">
        <w:rPr>
          <w:rFonts w:ascii="Arial" w:hAnsi="Arial" w:cs="Arial"/>
          <w:spacing w:val="-2"/>
          <w:sz w:val="28"/>
          <w:szCs w:val="28"/>
        </w:rPr>
        <w:t xml:space="preserve"> </w:t>
      </w:r>
      <w:r w:rsidRPr="009E62D2">
        <w:rPr>
          <w:rFonts w:ascii="Arial" w:hAnsi="Arial" w:cs="Arial"/>
          <w:sz w:val="28"/>
          <w:szCs w:val="28"/>
        </w:rPr>
        <w:t>the</w:t>
      </w:r>
      <w:r w:rsidRPr="009E62D2">
        <w:rPr>
          <w:rFonts w:ascii="Arial" w:hAnsi="Arial" w:cs="Arial"/>
          <w:spacing w:val="-6"/>
          <w:sz w:val="28"/>
          <w:szCs w:val="28"/>
        </w:rPr>
        <w:t xml:space="preserve"> </w:t>
      </w:r>
      <w:r w:rsidRPr="009E62D2">
        <w:rPr>
          <w:rFonts w:ascii="Arial" w:hAnsi="Arial" w:cs="Arial"/>
          <w:sz w:val="28"/>
          <w:szCs w:val="28"/>
        </w:rPr>
        <w:t>Nigerian</w:t>
      </w:r>
      <w:r w:rsidRPr="009E62D2">
        <w:rPr>
          <w:rFonts w:ascii="Arial" w:hAnsi="Arial" w:cs="Arial"/>
          <w:spacing w:val="-2"/>
          <w:sz w:val="28"/>
          <w:szCs w:val="28"/>
        </w:rPr>
        <w:t xml:space="preserve"> </w:t>
      </w:r>
      <w:r w:rsidRPr="009E62D2">
        <w:rPr>
          <w:rFonts w:ascii="Arial" w:hAnsi="Arial" w:cs="Arial"/>
          <w:sz w:val="28"/>
          <w:szCs w:val="28"/>
        </w:rPr>
        <w:t>economy.</w:t>
      </w:r>
      <w:r w:rsidRPr="009E62D2">
        <w:rPr>
          <w:rFonts w:ascii="Arial" w:hAnsi="Arial" w:cs="Arial"/>
          <w:spacing w:val="-2"/>
          <w:sz w:val="28"/>
          <w:szCs w:val="28"/>
        </w:rPr>
        <w:t xml:space="preserve"> </w:t>
      </w:r>
      <w:r w:rsidRPr="009E62D2">
        <w:rPr>
          <w:rFonts w:ascii="Arial" w:hAnsi="Arial" w:cs="Arial"/>
          <w:sz w:val="28"/>
          <w:szCs w:val="28"/>
        </w:rPr>
        <w:t>This</w:t>
      </w:r>
      <w:r w:rsidRPr="009E62D2">
        <w:rPr>
          <w:rFonts w:ascii="Arial" w:hAnsi="Arial" w:cs="Arial"/>
          <w:spacing w:val="-2"/>
          <w:sz w:val="28"/>
          <w:szCs w:val="28"/>
        </w:rPr>
        <w:t xml:space="preserve"> </w:t>
      </w:r>
      <w:r w:rsidRPr="009E62D2">
        <w:rPr>
          <w:rFonts w:ascii="Arial" w:hAnsi="Arial" w:cs="Arial"/>
          <w:sz w:val="28"/>
          <w:szCs w:val="28"/>
        </w:rPr>
        <w:t>is</w:t>
      </w:r>
      <w:r w:rsidRPr="009E62D2">
        <w:rPr>
          <w:rFonts w:ascii="Arial" w:hAnsi="Arial" w:cs="Arial"/>
          <w:spacing w:val="-2"/>
          <w:sz w:val="28"/>
          <w:szCs w:val="28"/>
        </w:rPr>
        <w:t xml:space="preserve"> </w:t>
      </w:r>
      <w:r w:rsidRPr="009E62D2">
        <w:rPr>
          <w:rFonts w:ascii="Arial" w:hAnsi="Arial" w:cs="Arial"/>
          <w:sz w:val="28"/>
          <w:szCs w:val="28"/>
        </w:rPr>
        <w:t>to</w:t>
      </w:r>
      <w:r w:rsidRPr="009E62D2">
        <w:rPr>
          <w:rFonts w:ascii="Arial" w:hAnsi="Arial" w:cs="Arial"/>
          <w:spacing w:val="-2"/>
          <w:sz w:val="28"/>
          <w:szCs w:val="28"/>
        </w:rPr>
        <w:t xml:space="preserve"> </w:t>
      </w:r>
      <w:r w:rsidRPr="009E62D2">
        <w:rPr>
          <w:rFonts w:ascii="Arial" w:hAnsi="Arial" w:cs="Arial"/>
          <w:sz w:val="28"/>
          <w:szCs w:val="28"/>
        </w:rPr>
        <w:t>enable</w:t>
      </w:r>
      <w:r w:rsidRPr="009E62D2">
        <w:rPr>
          <w:rFonts w:ascii="Arial" w:hAnsi="Arial" w:cs="Arial"/>
          <w:spacing w:val="-3"/>
          <w:sz w:val="28"/>
          <w:szCs w:val="28"/>
        </w:rPr>
        <w:t xml:space="preserve"> </w:t>
      </w:r>
      <w:r w:rsidRPr="009E62D2">
        <w:rPr>
          <w:rFonts w:ascii="Arial" w:hAnsi="Arial" w:cs="Arial"/>
          <w:sz w:val="28"/>
          <w:szCs w:val="28"/>
        </w:rPr>
        <w:t>Institutions</w:t>
      </w:r>
      <w:r w:rsidRPr="009E62D2">
        <w:rPr>
          <w:rFonts w:ascii="Arial" w:hAnsi="Arial" w:cs="Arial"/>
          <w:spacing w:val="-2"/>
          <w:sz w:val="28"/>
          <w:szCs w:val="28"/>
        </w:rPr>
        <w:t xml:space="preserve"> </w:t>
      </w:r>
      <w:r w:rsidRPr="009E62D2">
        <w:rPr>
          <w:rFonts w:ascii="Arial" w:hAnsi="Arial" w:cs="Arial"/>
          <w:sz w:val="28"/>
          <w:szCs w:val="28"/>
        </w:rPr>
        <w:t>of</w:t>
      </w:r>
      <w:r w:rsidRPr="009E62D2">
        <w:rPr>
          <w:rFonts w:ascii="Arial" w:hAnsi="Arial" w:cs="Arial"/>
          <w:spacing w:val="-3"/>
          <w:sz w:val="28"/>
          <w:szCs w:val="28"/>
        </w:rPr>
        <w:t xml:space="preserve"> </w:t>
      </w:r>
      <w:r w:rsidRPr="009E62D2">
        <w:rPr>
          <w:rFonts w:ascii="Arial" w:hAnsi="Arial" w:cs="Arial"/>
          <w:sz w:val="28"/>
          <w:szCs w:val="28"/>
        </w:rPr>
        <w:t xml:space="preserve">Higher Learning and other Stakeholders assess the performance of their roles in the </w:t>
      </w:r>
      <w:r w:rsidRPr="009E62D2">
        <w:rPr>
          <w:rFonts w:ascii="Arial" w:hAnsi="Arial" w:cs="Arial"/>
          <w:spacing w:val="-2"/>
          <w:sz w:val="28"/>
          <w:szCs w:val="28"/>
        </w:rPr>
        <w:t>Scheme.</w:t>
      </w:r>
    </w:p>
    <w:p w:rsidR="00FE4C05" w:rsidRPr="009E62D2" w:rsidRDefault="00FE4C05" w:rsidP="00FE4C05">
      <w:pPr>
        <w:tabs>
          <w:tab w:val="left" w:pos="1821"/>
        </w:tabs>
        <w:autoSpaceDE w:val="0"/>
        <w:autoSpaceDN w:val="0"/>
        <w:adjustRightInd w:val="0"/>
        <w:spacing w:before="78" w:after="0" w:line="480" w:lineRule="auto"/>
        <w:jc w:val="both"/>
        <w:rPr>
          <w:rFonts w:ascii="Arial" w:hAnsi="Arial" w:cs="Arial"/>
          <w:b/>
          <w:bCs/>
          <w:sz w:val="28"/>
          <w:szCs w:val="28"/>
        </w:rPr>
      </w:pPr>
      <w:r w:rsidRPr="009E62D2">
        <w:rPr>
          <w:rFonts w:ascii="Arial" w:hAnsi="Arial" w:cs="Arial"/>
          <w:b/>
          <w:bCs/>
          <w:sz w:val="28"/>
          <w:szCs w:val="28"/>
        </w:rPr>
        <w:t>THE</w:t>
      </w:r>
      <w:r w:rsidRPr="009E62D2">
        <w:rPr>
          <w:rFonts w:ascii="Arial" w:hAnsi="Arial" w:cs="Arial"/>
          <w:b/>
          <w:bCs/>
          <w:spacing w:val="-8"/>
          <w:sz w:val="28"/>
          <w:szCs w:val="28"/>
        </w:rPr>
        <w:t xml:space="preserve"> </w:t>
      </w:r>
      <w:r w:rsidRPr="009E62D2">
        <w:rPr>
          <w:rFonts w:ascii="Arial" w:hAnsi="Arial" w:cs="Arial"/>
          <w:b/>
          <w:bCs/>
          <w:sz w:val="28"/>
          <w:szCs w:val="28"/>
        </w:rPr>
        <w:t>ROLE</w:t>
      </w:r>
      <w:r w:rsidRPr="009E62D2">
        <w:rPr>
          <w:rFonts w:ascii="Arial" w:hAnsi="Arial" w:cs="Arial"/>
          <w:b/>
          <w:bCs/>
          <w:spacing w:val="-5"/>
          <w:sz w:val="28"/>
          <w:szCs w:val="28"/>
        </w:rPr>
        <w:t xml:space="preserve"> </w:t>
      </w:r>
      <w:r w:rsidRPr="009E62D2">
        <w:rPr>
          <w:rFonts w:ascii="Arial" w:hAnsi="Arial" w:cs="Arial"/>
          <w:b/>
          <w:bCs/>
          <w:sz w:val="28"/>
          <w:szCs w:val="28"/>
        </w:rPr>
        <w:t>OF</w:t>
      </w:r>
      <w:r w:rsidRPr="009E62D2">
        <w:rPr>
          <w:rFonts w:ascii="Arial" w:hAnsi="Arial" w:cs="Arial"/>
          <w:b/>
          <w:bCs/>
          <w:spacing w:val="-7"/>
          <w:sz w:val="28"/>
          <w:szCs w:val="28"/>
        </w:rPr>
        <w:t xml:space="preserve"> </w:t>
      </w:r>
      <w:r w:rsidRPr="009E62D2">
        <w:rPr>
          <w:rFonts w:ascii="Arial" w:hAnsi="Arial" w:cs="Arial"/>
          <w:b/>
          <w:bCs/>
          <w:sz w:val="28"/>
          <w:szCs w:val="28"/>
        </w:rPr>
        <w:t>THE</w:t>
      </w:r>
      <w:r w:rsidRPr="009E62D2">
        <w:rPr>
          <w:rFonts w:ascii="Arial" w:hAnsi="Arial" w:cs="Arial"/>
          <w:b/>
          <w:bCs/>
          <w:spacing w:val="-5"/>
          <w:sz w:val="28"/>
          <w:szCs w:val="28"/>
        </w:rPr>
        <w:t xml:space="preserve"> </w:t>
      </w:r>
      <w:r w:rsidRPr="009E62D2">
        <w:rPr>
          <w:rFonts w:ascii="Arial" w:hAnsi="Arial" w:cs="Arial"/>
          <w:b/>
          <w:bCs/>
          <w:sz w:val="28"/>
          <w:szCs w:val="28"/>
        </w:rPr>
        <w:t>SIWES</w:t>
      </w:r>
      <w:r w:rsidRPr="009E62D2">
        <w:rPr>
          <w:rFonts w:ascii="Arial" w:hAnsi="Arial" w:cs="Arial"/>
          <w:b/>
          <w:bCs/>
          <w:spacing w:val="-5"/>
          <w:sz w:val="28"/>
          <w:szCs w:val="28"/>
        </w:rPr>
        <w:t xml:space="preserve"> </w:t>
      </w:r>
      <w:r w:rsidRPr="009E62D2">
        <w:rPr>
          <w:rFonts w:ascii="Arial" w:hAnsi="Arial" w:cs="Arial"/>
          <w:b/>
          <w:bCs/>
          <w:spacing w:val="-4"/>
          <w:sz w:val="28"/>
          <w:szCs w:val="28"/>
        </w:rPr>
        <w:t>FUND</w:t>
      </w:r>
    </w:p>
    <w:p w:rsidR="00FE4C05" w:rsidRPr="009E62D2" w:rsidRDefault="00FE4C05" w:rsidP="00FE4C05">
      <w:pPr>
        <w:autoSpaceDE w:val="0"/>
        <w:autoSpaceDN w:val="0"/>
        <w:adjustRightInd w:val="0"/>
        <w:spacing w:before="316" w:after="0" w:line="480" w:lineRule="auto"/>
        <w:ind w:left="175" w:right="260" w:hanging="10"/>
        <w:jc w:val="both"/>
        <w:rPr>
          <w:rFonts w:ascii="Arial" w:hAnsi="Arial" w:cs="Arial"/>
          <w:sz w:val="28"/>
          <w:szCs w:val="28"/>
        </w:rPr>
      </w:pPr>
      <w:r w:rsidRPr="009E62D2">
        <w:rPr>
          <w:rFonts w:ascii="Arial" w:hAnsi="Arial" w:cs="Arial"/>
          <w:sz w:val="28"/>
          <w:szCs w:val="28"/>
        </w:rPr>
        <w:t>The SIWES Fund (ITF) was established by the decree 47 of 1971 constitution and charged with the responsibility of promoting and encouraging the acquisition</w:t>
      </w:r>
      <w:r w:rsidRPr="009E62D2">
        <w:rPr>
          <w:rFonts w:ascii="Arial" w:hAnsi="Arial" w:cs="Arial"/>
          <w:spacing w:val="-3"/>
          <w:sz w:val="28"/>
          <w:szCs w:val="28"/>
        </w:rPr>
        <w:t xml:space="preserve"> </w:t>
      </w:r>
      <w:r w:rsidRPr="009E62D2">
        <w:rPr>
          <w:rFonts w:ascii="Arial" w:hAnsi="Arial" w:cs="Arial"/>
          <w:sz w:val="28"/>
          <w:szCs w:val="28"/>
        </w:rPr>
        <w:t>of</w:t>
      </w:r>
      <w:r w:rsidRPr="009E62D2">
        <w:rPr>
          <w:rFonts w:ascii="Arial" w:hAnsi="Arial" w:cs="Arial"/>
          <w:spacing w:val="-4"/>
          <w:sz w:val="28"/>
          <w:szCs w:val="28"/>
        </w:rPr>
        <w:t xml:space="preserve"> </w:t>
      </w:r>
      <w:r w:rsidRPr="009E62D2">
        <w:rPr>
          <w:rFonts w:ascii="Arial" w:hAnsi="Arial" w:cs="Arial"/>
          <w:sz w:val="28"/>
          <w:szCs w:val="28"/>
        </w:rPr>
        <w:t>industrial</w:t>
      </w:r>
      <w:r w:rsidRPr="009E62D2">
        <w:rPr>
          <w:rFonts w:ascii="Arial" w:hAnsi="Arial" w:cs="Arial"/>
          <w:spacing w:val="-6"/>
          <w:sz w:val="28"/>
          <w:szCs w:val="28"/>
        </w:rPr>
        <w:t xml:space="preserve"> </w:t>
      </w:r>
      <w:r w:rsidRPr="009E62D2">
        <w:rPr>
          <w:rFonts w:ascii="Arial" w:hAnsi="Arial" w:cs="Arial"/>
          <w:sz w:val="28"/>
          <w:szCs w:val="28"/>
        </w:rPr>
        <w:t>skills,</w:t>
      </w:r>
      <w:r w:rsidRPr="009E62D2">
        <w:rPr>
          <w:rFonts w:ascii="Arial" w:hAnsi="Arial" w:cs="Arial"/>
          <w:spacing w:val="-5"/>
          <w:sz w:val="28"/>
          <w:szCs w:val="28"/>
        </w:rPr>
        <w:t xml:space="preserve"> </w:t>
      </w:r>
      <w:r w:rsidRPr="009E62D2">
        <w:rPr>
          <w:rFonts w:ascii="Arial" w:hAnsi="Arial" w:cs="Arial"/>
          <w:sz w:val="28"/>
          <w:szCs w:val="28"/>
        </w:rPr>
        <w:t>with</w:t>
      </w:r>
      <w:r w:rsidRPr="009E62D2">
        <w:rPr>
          <w:rFonts w:ascii="Arial" w:hAnsi="Arial" w:cs="Arial"/>
          <w:spacing w:val="-3"/>
          <w:sz w:val="28"/>
          <w:szCs w:val="28"/>
        </w:rPr>
        <w:t xml:space="preserve"> </w:t>
      </w:r>
      <w:r w:rsidRPr="009E62D2">
        <w:rPr>
          <w:rFonts w:ascii="Arial" w:hAnsi="Arial" w:cs="Arial"/>
          <w:sz w:val="28"/>
          <w:szCs w:val="28"/>
        </w:rPr>
        <w:t>the</w:t>
      </w:r>
      <w:r w:rsidRPr="009E62D2">
        <w:rPr>
          <w:rFonts w:ascii="Arial" w:hAnsi="Arial" w:cs="Arial"/>
          <w:spacing w:val="-6"/>
          <w:sz w:val="28"/>
          <w:szCs w:val="28"/>
        </w:rPr>
        <w:t xml:space="preserve"> </w:t>
      </w:r>
      <w:r w:rsidRPr="009E62D2">
        <w:rPr>
          <w:rFonts w:ascii="Arial" w:hAnsi="Arial" w:cs="Arial"/>
          <w:sz w:val="28"/>
          <w:szCs w:val="28"/>
        </w:rPr>
        <w:t>view</w:t>
      </w:r>
      <w:r w:rsidRPr="009E62D2">
        <w:rPr>
          <w:rFonts w:ascii="Arial" w:hAnsi="Arial" w:cs="Arial"/>
          <w:spacing w:val="-5"/>
          <w:sz w:val="28"/>
          <w:szCs w:val="28"/>
        </w:rPr>
        <w:t xml:space="preserve"> </w:t>
      </w:r>
      <w:r w:rsidRPr="009E62D2">
        <w:rPr>
          <w:rFonts w:ascii="Arial" w:hAnsi="Arial" w:cs="Arial"/>
          <w:sz w:val="28"/>
          <w:szCs w:val="28"/>
        </w:rPr>
        <w:t>of</w:t>
      </w:r>
      <w:r w:rsidRPr="009E62D2">
        <w:rPr>
          <w:rFonts w:ascii="Arial" w:hAnsi="Arial" w:cs="Arial"/>
          <w:spacing w:val="-4"/>
          <w:sz w:val="28"/>
          <w:szCs w:val="28"/>
        </w:rPr>
        <w:t xml:space="preserve"> </w:t>
      </w:r>
      <w:r w:rsidRPr="009E62D2">
        <w:rPr>
          <w:rFonts w:ascii="Arial" w:hAnsi="Arial" w:cs="Arial"/>
          <w:sz w:val="28"/>
          <w:szCs w:val="28"/>
        </w:rPr>
        <w:t>generating</w:t>
      </w:r>
      <w:r w:rsidRPr="009E62D2">
        <w:rPr>
          <w:rFonts w:ascii="Arial" w:hAnsi="Arial" w:cs="Arial"/>
          <w:spacing w:val="-3"/>
          <w:sz w:val="28"/>
          <w:szCs w:val="28"/>
        </w:rPr>
        <w:t xml:space="preserve"> </w:t>
      </w:r>
      <w:r w:rsidRPr="009E62D2">
        <w:rPr>
          <w:rFonts w:ascii="Arial" w:hAnsi="Arial" w:cs="Arial"/>
          <w:sz w:val="28"/>
          <w:szCs w:val="28"/>
        </w:rPr>
        <w:t>a</w:t>
      </w:r>
      <w:r w:rsidRPr="009E62D2">
        <w:rPr>
          <w:rFonts w:ascii="Arial" w:hAnsi="Arial" w:cs="Arial"/>
          <w:spacing w:val="-5"/>
          <w:sz w:val="28"/>
          <w:szCs w:val="28"/>
        </w:rPr>
        <w:t xml:space="preserve"> </w:t>
      </w:r>
      <w:r w:rsidRPr="009E62D2">
        <w:rPr>
          <w:rFonts w:ascii="Arial" w:hAnsi="Arial" w:cs="Arial"/>
          <w:sz w:val="28"/>
          <w:szCs w:val="28"/>
        </w:rPr>
        <w:t>collection</w:t>
      </w:r>
      <w:r w:rsidRPr="009E62D2">
        <w:rPr>
          <w:rFonts w:ascii="Arial" w:hAnsi="Arial" w:cs="Arial"/>
          <w:spacing w:val="-3"/>
          <w:sz w:val="28"/>
          <w:szCs w:val="28"/>
        </w:rPr>
        <w:t xml:space="preserve"> </w:t>
      </w:r>
      <w:r w:rsidRPr="009E62D2">
        <w:rPr>
          <w:rFonts w:ascii="Arial" w:hAnsi="Arial" w:cs="Arial"/>
          <w:sz w:val="28"/>
          <w:szCs w:val="28"/>
        </w:rPr>
        <w:t>of</w:t>
      </w:r>
      <w:r w:rsidRPr="009E62D2">
        <w:rPr>
          <w:rFonts w:ascii="Arial" w:hAnsi="Arial" w:cs="Arial"/>
          <w:spacing w:val="-4"/>
          <w:sz w:val="28"/>
          <w:szCs w:val="28"/>
        </w:rPr>
        <w:t xml:space="preserve"> </w:t>
      </w:r>
      <w:r w:rsidRPr="009E62D2">
        <w:rPr>
          <w:rFonts w:ascii="Arial" w:hAnsi="Arial" w:cs="Arial"/>
          <w:sz w:val="28"/>
          <w:szCs w:val="28"/>
        </w:rPr>
        <w:t xml:space="preserve">indigenous trained manpower, sufficient enough to enhance and meet the needs of the economy so as to promote development. Supervision of students, organizing orientation programs, and disbursing allowances to students are </w:t>
      </w:r>
      <w:r w:rsidRPr="009E62D2">
        <w:rPr>
          <w:rFonts w:ascii="Arial" w:hAnsi="Arial" w:cs="Arial"/>
          <w:sz w:val="28"/>
          <w:szCs w:val="28"/>
        </w:rPr>
        <w:lastRenderedPageBreak/>
        <w:t>some of the roles played by the SIWES fund in the implementation of SIWES.</w:t>
      </w:r>
    </w:p>
    <w:p w:rsidR="00FE4C05" w:rsidRPr="009E62D2" w:rsidRDefault="00FE4C05" w:rsidP="00FE4C05">
      <w:pPr>
        <w:autoSpaceDE w:val="0"/>
        <w:autoSpaceDN w:val="0"/>
        <w:adjustRightInd w:val="0"/>
        <w:spacing w:after="0" w:line="480" w:lineRule="auto"/>
        <w:jc w:val="both"/>
        <w:rPr>
          <w:rFonts w:ascii="Arial" w:hAnsi="Arial" w:cs="Arial"/>
          <w:sz w:val="28"/>
          <w:szCs w:val="28"/>
        </w:rPr>
      </w:pPr>
    </w:p>
    <w:p w:rsidR="00FE4C05" w:rsidRPr="009E62D2" w:rsidRDefault="00FE4C05" w:rsidP="00FE4C05">
      <w:pPr>
        <w:tabs>
          <w:tab w:val="left" w:pos="2346"/>
        </w:tabs>
        <w:autoSpaceDE w:val="0"/>
        <w:autoSpaceDN w:val="0"/>
        <w:adjustRightInd w:val="0"/>
        <w:spacing w:after="0" w:line="480" w:lineRule="auto"/>
        <w:jc w:val="both"/>
        <w:rPr>
          <w:rFonts w:ascii="Arial" w:hAnsi="Arial" w:cs="Arial"/>
          <w:b/>
          <w:bCs/>
          <w:sz w:val="28"/>
          <w:szCs w:val="28"/>
        </w:rPr>
      </w:pPr>
      <w:r w:rsidRPr="009E62D2">
        <w:rPr>
          <w:rFonts w:ascii="Arial" w:hAnsi="Arial" w:cs="Arial"/>
          <w:b/>
          <w:bCs/>
          <w:sz w:val="28"/>
          <w:szCs w:val="28"/>
        </w:rPr>
        <w:t>THE</w:t>
      </w:r>
      <w:r w:rsidRPr="009E62D2">
        <w:rPr>
          <w:rFonts w:ascii="Arial" w:hAnsi="Arial" w:cs="Arial"/>
          <w:b/>
          <w:bCs/>
          <w:spacing w:val="-5"/>
          <w:sz w:val="28"/>
          <w:szCs w:val="28"/>
        </w:rPr>
        <w:t xml:space="preserve"> </w:t>
      </w:r>
      <w:r w:rsidRPr="009E62D2">
        <w:rPr>
          <w:rFonts w:ascii="Arial" w:hAnsi="Arial" w:cs="Arial"/>
          <w:b/>
          <w:bCs/>
          <w:sz w:val="28"/>
          <w:szCs w:val="28"/>
        </w:rPr>
        <w:t>SCOPE</w:t>
      </w:r>
      <w:r w:rsidRPr="009E62D2">
        <w:rPr>
          <w:rFonts w:ascii="Arial" w:hAnsi="Arial" w:cs="Arial"/>
          <w:b/>
          <w:bCs/>
          <w:spacing w:val="-5"/>
          <w:sz w:val="28"/>
          <w:szCs w:val="28"/>
        </w:rPr>
        <w:t xml:space="preserve"> </w:t>
      </w:r>
      <w:r w:rsidRPr="009E62D2">
        <w:rPr>
          <w:rFonts w:ascii="Arial" w:hAnsi="Arial" w:cs="Arial"/>
          <w:b/>
          <w:bCs/>
          <w:sz w:val="28"/>
          <w:szCs w:val="28"/>
        </w:rPr>
        <w:t>AND</w:t>
      </w:r>
      <w:r w:rsidRPr="009E62D2">
        <w:rPr>
          <w:rFonts w:ascii="Arial" w:hAnsi="Arial" w:cs="Arial"/>
          <w:b/>
          <w:bCs/>
          <w:spacing w:val="-6"/>
          <w:sz w:val="28"/>
          <w:szCs w:val="28"/>
        </w:rPr>
        <w:t xml:space="preserve"> </w:t>
      </w:r>
      <w:r w:rsidRPr="009E62D2">
        <w:rPr>
          <w:rFonts w:ascii="Arial" w:hAnsi="Arial" w:cs="Arial"/>
          <w:b/>
          <w:bCs/>
          <w:sz w:val="28"/>
          <w:szCs w:val="28"/>
        </w:rPr>
        <w:t>IMPORTANCE</w:t>
      </w:r>
      <w:r w:rsidRPr="009E62D2">
        <w:rPr>
          <w:rFonts w:ascii="Arial" w:hAnsi="Arial" w:cs="Arial"/>
          <w:b/>
          <w:bCs/>
          <w:spacing w:val="-4"/>
          <w:sz w:val="28"/>
          <w:szCs w:val="28"/>
        </w:rPr>
        <w:t xml:space="preserve"> </w:t>
      </w:r>
      <w:r w:rsidRPr="009E62D2">
        <w:rPr>
          <w:rFonts w:ascii="Arial" w:hAnsi="Arial" w:cs="Arial"/>
          <w:b/>
          <w:bCs/>
          <w:sz w:val="28"/>
          <w:szCs w:val="28"/>
        </w:rPr>
        <w:t>OF</w:t>
      </w:r>
      <w:r w:rsidRPr="009E62D2">
        <w:rPr>
          <w:rFonts w:ascii="Arial" w:hAnsi="Arial" w:cs="Arial"/>
          <w:b/>
          <w:bCs/>
          <w:spacing w:val="-5"/>
          <w:sz w:val="28"/>
          <w:szCs w:val="28"/>
        </w:rPr>
        <w:t xml:space="preserve"> </w:t>
      </w:r>
      <w:r w:rsidRPr="009E62D2">
        <w:rPr>
          <w:rFonts w:ascii="Arial" w:hAnsi="Arial" w:cs="Arial"/>
          <w:b/>
          <w:bCs/>
          <w:spacing w:val="-2"/>
          <w:sz w:val="28"/>
          <w:szCs w:val="28"/>
        </w:rPr>
        <w:t>SIWES</w:t>
      </w:r>
    </w:p>
    <w:p w:rsidR="00FE4C05" w:rsidRPr="009E62D2" w:rsidRDefault="00FE4C05" w:rsidP="00FE4C05">
      <w:pPr>
        <w:autoSpaceDE w:val="0"/>
        <w:autoSpaceDN w:val="0"/>
        <w:adjustRightInd w:val="0"/>
        <w:spacing w:before="319" w:after="0" w:line="480" w:lineRule="auto"/>
        <w:ind w:left="175" w:right="260" w:hanging="10"/>
        <w:jc w:val="both"/>
        <w:rPr>
          <w:rFonts w:ascii="Arial" w:hAnsi="Arial" w:cs="Arial"/>
          <w:sz w:val="28"/>
          <w:szCs w:val="28"/>
        </w:rPr>
      </w:pPr>
      <w:r w:rsidRPr="009E62D2">
        <w:rPr>
          <w:rFonts w:ascii="Arial" w:hAnsi="Arial" w:cs="Arial"/>
          <w:sz w:val="28"/>
          <w:szCs w:val="28"/>
        </w:rPr>
        <w:t>The scheme covers all science and technological based students in monotechnics, polytechnics and universities in Nigeria, resulting in a high population of students which is easily managed because of the public and private industries that partake in the scheme. SIWES enables students acquire industrial know-how in their field of study</w:t>
      </w:r>
      <w:r w:rsidRPr="009E62D2">
        <w:rPr>
          <w:rFonts w:ascii="Arial" w:hAnsi="Arial" w:cs="Arial"/>
          <w:spacing w:val="-9"/>
          <w:sz w:val="28"/>
          <w:szCs w:val="28"/>
        </w:rPr>
        <w:t xml:space="preserve"> </w:t>
      </w:r>
      <w:r w:rsidRPr="009E62D2">
        <w:rPr>
          <w:rFonts w:ascii="Arial" w:hAnsi="Arial" w:cs="Arial"/>
          <w:sz w:val="28"/>
          <w:szCs w:val="28"/>
        </w:rPr>
        <w:t>particularly</w:t>
      </w:r>
      <w:r w:rsidRPr="009E62D2">
        <w:rPr>
          <w:rFonts w:ascii="Arial" w:hAnsi="Arial" w:cs="Arial"/>
          <w:spacing w:val="-9"/>
          <w:sz w:val="28"/>
          <w:szCs w:val="28"/>
        </w:rPr>
        <w:t xml:space="preserve"> </w:t>
      </w:r>
      <w:r w:rsidRPr="009E62D2">
        <w:rPr>
          <w:rFonts w:ascii="Arial" w:hAnsi="Arial" w:cs="Arial"/>
          <w:sz w:val="28"/>
          <w:szCs w:val="28"/>
        </w:rPr>
        <w:t>in</w:t>
      </w:r>
      <w:r w:rsidRPr="009E62D2">
        <w:rPr>
          <w:rFonts w:ascii="Arial" w:hAnsi="Arial" w:cs="Arial"/>
          <w:spacing w:val="-4"/>
          <w:sz w:val="28"/>
          <w:szCs w:val="28"/>
        </w:rPr>
        <w:t xml:space="preserve"> </w:t>
      </w:r>
      <w:r w:rsidRPr="009E62D2">
        <w:rPr>
          <w:rFonts w:ascii="Arial" w:hAnsi="Arial" w:cs="Arial"/>
          <w:sz w:val="28"/>
          <w:szCs w:val="28"/>
        </w:rPr>
        <w:t>technological</w:t>
      </w:r>
      <w:r w:rsidRPr="009E62D2">
        <w:rPr>
          <w:rFonts w:ascii="Arial" w:hAnsi="Arial" w:cs="Arial"/>
          <w:spacing w:val="-4"/>
          <w:sz w:val="28"/>
          <w:szCs w:val="28"/>
        </w:rPr>
        <w:t xml:space="preserve"> </w:t>
      </w:r>
      <w:r w:rsidRPr="009E62D2">
        <w:rPr>
          <w:rFonts w:ascii="Arial" w:hAnsi="Arial" w:cs="Arial"/>
          <w:sz w:val="28"/>
          <w:szCs w:val="28"/>
        </w:rPr>
        <w:t>based</w:t>
      </w:r>
      <w:r w:rsidRPr="009E62D2">
        <w:rPr>
          <w:rFonts w:ascii="Arial" w:hAnsi="Arial" w:cs="Arial"/>
          <w:spacing w:val="-4"/>
          <w:sz w:val="28"/>
          <w:szCs w:val="28"/>
        </w:rPr>
        <w:t xml:space="preserve"> </w:t>
      </w:r>
      <w:r w:rsidRPr="009E62D2">
        <w:rPr>
          <w:rFonts w:ascii="Arial" w:hAnsi="Arial" w:cs="Arial"/>
          <w:sz w:val="28"/>
          <w:szCs w:val="28"/>
        </w:rPr>
        <w:t>courses.</w:t>
      </w:r>
      <w:r w:rsidRPr="009E62D2">
        <w:rPr>
          <w:rFonts w:ascii="Arial" w:hAnsi="Arial" w:cs="Arial"/>
          <w:spacing w:val="-6"/>
          <w:sz w:val="28"/>
          <w:szCs w:val="28"/>
        </w:rPr>
        <w:t xml:space="preserve"> </w:t>
      </w:r>
      <w:r w:rsidRPr="009E62D2">
        <w:rPr>
          <w:rFonts w:ascii="Arial" w:hAnsi="Arial" w:cs="Arial"/>
          <w:sz w:val="28"/>
          <w:szCs w:val="28"/>
        </w:rPr>
        <w:t>It</w:t>
      </w:r>
      <w:r w:rsidRPr="009E62D2">
        <w:rPr>
          <w:rFonts w:ascii="Arial" w:hAnsi="Arial" w:cs="Arial"/>
          <w:spacing w:val="-4"/>
          <w:sz w:val="28"/>
          <w:szCs w:val="28"/>
        </w:rPr>
        <w:t xml:space="preserve"> </w:t>
      </w:r>
      <w:r w:rsidRPr="009E62D2">
        <w:rPr>
          <w:rFonts w:ascii="Arial" w:hAnsi="Arial" w:cs="Arial"/>
          <w:sz w:val="28"/>
          <w:szCs w:val="28"/>
        </w:rPr>
        <w:t>also</w:t>
      </w:r>
      <w:r w:rsidRPr="009E62D2">
        <w:rPr>
          <w:rFonts w:ascii="Arial" w:hAnsi="Arial" w:cs="Arial"/>
          <w:spacing w:val="-4"/>
          <w:sz w:val="28"/>
          <w:szCs w:val="28"/>
        </w:rPr>
        <w:t xml:space="preserve"> </w:t>
      </w:r>
      <w:r w:rsidRPr="009E62D2">
        <w:rPr>
          <w:rFonts w:ascii="Arial" w:hAnsi="Arial" w:cs="Arial"/>
          <w:sz w:val="28"/>
          <w:szCs w:val="28"/>
        </w:rPr>
        <w:t>enables</w:t>
      </w:r>
      <w:r w:rsidRPr="009E62D2">
        <w:rPr>
          <w:rFonts w:ascii="Arial" w:hAnsi="Arial" w:cs="Arial"/>
          <w:spacing w:val="-4"/>
          <w:sz w:val="28"/>
          <w:szCs w:val="28"/>
        </w:rPr>
        <w:t xml:space="preserve"> </w:t>
      </w:r>
      <w:r w:rsidRPr="009E62D2">
        <w:rPr>
          <w:rFonts w:ascii="Arial" w:hAnsi="Arial" w:cs="Arial"/>
          <w:sz w:val="28"/>
          <w:szCs w:val="28"/>
        </w:rPr>
        <w:t>students</w:t>
      </w:r>
      <w:r w:rsidRPr="009E62D2">
        <w:rPr>
          <w:rFonts w:ascii="Arial" w:hAnsi="Arial" w:cs="Arial"/>
          <w:spacing w:val="-4"/>
          <w:sz w:val="28"/>
          <w:szCs w:val="28"/>
        </w:rPr>
        <w:t xml:space="preserve"> </w:t>
      </w:r>
      <w:r w:rsidRPr="009E62D2">
        <w:rPr>
          <w:rFonts w:ascii="Arial" w:hAnsi="Arial" w:cs="Arial"/>
          <w:sz w:val="28"/>
          <w:szCs w:val="28"/>
        </w:rPr>
        <w:t>experience the application of theoretical knowledge in solving real life problems.</w:t>
      </w:r>
    </w:p>
    <w:p w:rsidR="00FE4C05" w:rsidRPr="009E62D2" w:rsidRDefault="00FE4C05" w:rsidP="00FE4C05">
      <w:pPr>
        <w:autoSpaceDE w:val="0"/>
        <w:autoSpaceDN w:val="0"/>
        <w:adjustRightInd w:val="0"/>
        <w:spacing w:after="0" w:line="480" w:lineRule="auto"/>
        <w:jc w:val="both"/>
        <w:rPr>
          <w:rFonts w:ascii="Arial" w:hAnsi="Arial" w:cs="Arial"/>
          <w:sz w:val="28"/>
          <w:szCs w:val="28"/>
        </w:rPr>
      </w:pPr>
    </w:p>
    <w:p w:rsidR="00FE4C05" w:rsidRPr="009E62D2" w:rsidRDefault="00FE4C05" w:rsidP="00FE4C05">
      <w:pPr>
        <w:tabs>
          <w:tab w:val="left" w:pos="1575"/>
        </w:tabs>
        <w:autoSpaceDE w:val="0"/>
        <w:autoSpaceDN w:val="0"/>
        <w:adjustRightInd w:val="0"/>
        <w:spacing w:after="0" w:line="480" w:lineRule="auto"/>
        <w:jc w:val="both"/>
        <w:rPr>
          <w:rFonts w:ascii="Arial" w:hAnsi="Arial" w:cs="Arial"/>
          <w:b/>
          <w:bCs/>
          <w:sz w:val="28"/>
          <w:szCs w:val="28"/>
        </w:rPr>
      </w:pPr>
      <w:r w:rsidRPr="009E62D2">
        <w:rPr>
          <w:rFonts w:ascii="Arial" w:hAnsi="Arial" w:cs="Arial"/>
          <w:b/>
          <w:bCs/>
          <w:sz w:val="28"/>
          <w:szCs w:val="28"/>
        </w:rPr>
        <w:t>THE</w:t>
      </w:r>
      <w:r w:rsidRPr="009E62D2">
        <w:rPr>
          <w:rFonts w:ascii="Arial" w:hAnsi="Arial" w:cs="Arial"/>
          <w:b/>
          <w:bCs/>
          <w:spacing w:val="-5"/>
          <w:sz w:val="28"/>
          <w:szCs w:val="28"/>
        </w:rPr>
        <w:t xml:space="preserve"> </w:t>
      </w:r>
      <w:r w:rsidRPr="009E62D2">
        <w:rPr>
          <w:rFonts w:ascii="Arial" w:hAnsi="Arial" w:cs="Arial"/>
          <w:b/>
          <w:bCs/>
          <w:sz w:val="28"/>
          <w:szCs w:val="28"/>
        </w:rPr>
        <w:t>ROLE</w:t>
      </w:r>
      <w:r w:rsidRPr="009E62D2">
        <w:rPr>
          <w:rFonts w:ascii="Arial" w:hAnsi="Arial" w:cs="Arial"/>
          <w:b/>
          <w:bCs/>
          <w:spacing w:val="-3"/>
          <w:sz w:val="28"/>
          <w:szCs w:val="28"/>
        </w:rPr>
        <w:t xml:space="preserve"> </w:t>
      </w:r>
      <w:r w:rsidRPr="009E62D2">
        <w:rPr>
          <w:rFonts w:ascii="Arial" w:hAnsi="Arial" w:cs="Arial"/>
          <w:b/>
          <w:bCs/>
          <w:sz w:val="28"/>
          <w:szCs w:val="28"/>
        </w:rPr>
        <w:t>OF</w:t>
      </w:r>
      <w:r w:rsidRPr="009E62D2">
        <w:rPr>
          <w:rFonts w:ascii="Arial" w:hAnsi="Arial" w:cs="Arial"/>
          <w:b/>
          <w:bCs/>
          <w:spacing w:val="-3"/>
          <w:sz w:val="28"/>
          <w:szCs w:val="28"/>
        </w:rPr>
        <w:t xml:space="preserve"> </w:t>
      </w:r>
      <w:r w:rsidRPr="009E62D2">
        <w:rPr>
          <w:rFonts w:ascii="Arial" w:hAnsi="Arial" w:cs="Arial"/>
          <w:b/>
          <w:bCs/>
          <w:sz w:val="28"/>
          <w:szCs w:val="28"/>
        </w:rPr>
        <w:t>THE</w:t>
      </w:r>
      <w:r w:rsidRPr="009E62D2">
        <w:rPr>
          <w:rFonts w:ascii="Arial" w:hAnsi="Arial" w:cs="Arial"/>
          <w:b/>
          <w:bCs/>
          <w:spacing w:val="-4"/>
          <w:sz w:val="28"/>
          <w:szCs w:val="28"/>
        </w:rPr>
        <w:t xml:space="preserve"> </w:t>
      </w:r>
      <w:r w:rsidRPr="009E62D2">
        <w:rPr>
          <w:rFonts w:ascii="Arial" w:hAnsi="Arial" w:cs="Arial"/>
          <w:b/>
          <w:bCs/>
          <w:sz w:val="28"/>
          <w:szCs w:val="28"/>
        </w:rPr>
        <w:t>STUDENT</w:t>
      </w:r>
      <w:r w:rsidRPr="009E62D2">
        <w:rPr>
          <w:rFonts w:ascii="Arial" w:hAnsi="Arial" w:cs="Arial"/>
          <w:b/>
          <w:bCs/>
          <w:spacing w:val="-2"/>
          <w:sz w:val="28"/>
          <w:szCs w:val="28"/>
        </w:rPr>
        <w:t xml:space="preserve"> </w:t>
      </w:r>
      <w:r w:rsidRPr="009E62D2">
        <w:rPr>
          <w:rFonts w:ascii="Arial" w:hAnsi="Arial" w:cs="Arial"/>
          <w:b/>
          <w:bCs/>
          <w:sz w:val="28"/>
          <w:szCs w:val="28"/>
        </w:rPr>
        <w:t>AND</w:t>
      </w:r>
      <w:r w:rsidRPr="009E62D2">
        <w:rPr>
          <w:rFonts w:ascii="Arial" w:hAnsi="Arial" w:cs="Arial"/>
          <w:b/>
          <w:bCs/>
          <w:spacing w:val="-3"/>
          <w:sz w:val="28"/>
          <w:szCs w:val="28"/>
        </w:rPr>
        <w:t xml:space="preserve"> </w:t>
      </w:r>
      <w:r w:rsidRPr="009E62D2">
        <w:rPr>
          <w:rFonts w:ascii="Arial" w:hAnsi="Arial" w:cs="Arial"/>
          <w:b/>
          <w:bCs/>
          <w:sz w:val="28"/>
          <w:szCs w:val="28"/>
        </w:rPr>
        <w:t>THE</w:t>
      </w:r>
      <w:r w:rsidRPr="009E62D2">
        <w:rPr>
          <w:rFonts w:ascii="Arial" w:hAnsi="Arial" w:cs="Arial"/>
          <w:b/>
          <w:bCs/>
          <w:spacing w:val="-3"/>
          <w:sz w:val="28"/>
          <w:szCs w:val="28"/>
        </w:rPr>
        <w:t xml:space="preserve"> </w:t>
      </w:r>
      <w:r w:rsidRPr="009E62D2">
        <w:rPr>
          <w:rFonts w:ascii="Arial" w:hAnsi="Arial" w:cs="Arial"/>
          <w:b/>
          <w:bCs/>
          <w:spacing w:val="-2"/>
          <w:sz w:val="28"/>
          <w:szCs w:val="28"/>
        </w:rPr>
        <w:t>INSTITUTION</w:t>
      </w:r>
    </w:p>
    <w:p w:rsidR="00FE4C05" w:rsidRPr="009E62D2" w:rsidRDefault="00FE4C05" w:rsidP="00FE4C05">
      <w:pPr>
        <w:spacing w:line="480" w:lineRule="auto"/>
        <w:jc w:val="both"/>
        <w:rPr>
          <w:rFonts w:ascii="Arial" w:eastAsiaTheme="majorEastAsia" w:hAnsi="Arial" w:cs="Arial"/>
          <w:b/>
          <w:bCs/>
          <w:sz w:val="28"/>
          <w:szCs w:val="28"/>
        </w:rPr>
      </w:pPr>
      <w:r w:rsidRPr="009E62D2">
        <w:rPr>
          <w:rFonts w:ascii="Arial" w:hAnsi="Arial" w:cs="Arial"/>
          <w:sz w:val="28"/>
          <w:szCs w:val="28"/>
        </w:rPr>
        <w:t>The role of the student is to partake in the program in such a way that he/she will achieve maximum benefit from the program. The student is advised to ask questions, be submissive, and adhere to all the rules and regulations of the organization where</w:t>
      </w:r>
      <w:r w:rsidRPr="009E62D2">
        <w:rPr>
          <w:rFonts w:ascii="Arial" w:hAnsi="Arial" w:cs="Arial"/>
          <w:spacing w:val="40"/>
          <w:sz w:val="28"/>
          <w:szCs w:val="28"/>
        </w:rPr>
        <w:t xml:space="preserve"> </w:t>
      </w:r>
      <w:r w:rsidRPr="009E62D2">
        <w:rPr>
          <w:rFonts w:ascii="Arial" w:hAnsi="Arial" w:cs="Arial"/>
          <w:sz w:val="28"/>
          <w:szCs w:val="28"/>
        </w:rPr>
        <w:t xml:space="preserve">he is attached. Identification of placement opportunities, funding of SIWES </w:t>
      </w:r>
      <w:r w:rsidRPr="009E62D2">
        <w:rPr>
          <w:rFonts w:ascii="Arial" w:hAnsi="Arial" w:cs="Arial"/>
          <w:sz w:val="28"/>
          <w:szCs w:val="28"/>
        </w:rPr>
        <w:lastRenderedPageBreak/>
        <w:t>supervisors and assessment of the student are some of the roles played by the institutions to ensure smooth running of the program.</w:t>
      </w:r>
    </w:p>
    <w:p w:rsidR="005F2CEE" w:rsidRPr="009E62D2" w:rsidRDefault="005F2CEE">
      <w:pPr>
        <w:rPr>
          <w:rFonts w:ascii="Arial" w:eastAsiaTheme="majorEastAsia" w:hAnsi="Arial" w:cs="Arial"/>
          <w:b/>
          <w:bCs/>
          <w:sz w:val="28"/>
          <w:szCs w:val="28"/>
        </w:rPr>
      </w:pPr>
      <w:r w:rsidRPr="009E62D2">
        <w:rPr>
          <w:rFonts w:ascii="Arial" w:hAnsi="Arial" w:cs="Arial"/>
        </w:rPr>
        <w:br w:type="page"/>
      </w:r>
    </w:p>
    <w:p w:rsidR="00FE4C05" w:rsidRPr="009E62D2" w:rsidRDefault="00FE4C05" w:rsidP="00FE4C05">
      <w:pPr>
        <w:pStyle w:val="Heading1"/>
        <w:spacing w:line="480" w:lineRule="auto"/>
        <w:jc w:val="center"/>
        <w:rPr>
          <w:rFonts w:ascii="Arial" w:hAnsi="Arial" w:cs="Arial"/>
          <w:color w:val="auto"/>
        </w:rPr>
      </w:pPr>
      <w:r w:rsidRPr="009E62D2">
        <w:rPr>
          <w:rFonts w:ascii="Arial" w:hAnsi="Arial" w:cs="Arial"/>
          <w:color w:val="auto"/>
        </w:rPr>
        <w:lastRenderedPageBreak/>
        <w:t>CHAPTER TWO</w:t>
      </w:r>
    </w:p>
    <w:p w:rsidR="00FE4C05" w:rsidRPr="009E62D2" w:rsidRDefault="00FE4C05" w:rsidP="00FE4C05">
      <w:pPr>
        <w:pStyle w:val="Heading2"/>
        <w:spacing w:line="480" w:lineRule="auto"/>
        <w:jc w:val="both"/>
        <w:rPr>
          <w:rFonts w:ascii="Arial" w:hAnsi="Arial" w:cs="Arial"/>
          <w:color w:val="auto"/>
          <w:sz w:val="28"/>
          <w:szCs w:val="28"/>
        </w:rPr>
      </w:pPr>
      <w:r w:rsidRPr="009E62D2">
        <w:rPr>
          <w:rFonts w:ascii="Arial" w:hAnsi="Arial" w:cs="Arial"/>
          <w:color w:val="auto"/>
          <w:sz w:val="28"/>
          <w:szCs w:val="28"/>
        </w:rPr>
        <w:t>EXPERIENCE GAINED</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During my SIWES training at Kabola Technology Solution, I gained hands-on experience in various aspects of computer science. The practical exposure significantly improved my understanding of theoretical concepts learned in school. Below are the key areas where I acquired skills and knowledge:</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t>2.1 Software Installation and Troubleshooting</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I was involved in the installation of various operating systems, including Windows and Linux distributions. I learned how to configure system settings, install drivers, and optimize performance. Additionally, I troubleshot software issues such as system crashes, virus infections, and software conflicts.</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t>2.2 Computer Hardware Maintenance and Repairs</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Understanding hardware components was a crucial part of my training. I learned how to diagnose hardware faults, replace faulty components like RAM, hard drives, and power supply units, and carry out preventive maintenance. This included cleaning internal components to prevent dust accumulation and improve cooling.</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lastRenderedPageBreak/>
        <w:t>2.3 Networking and System Configuration</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Networking was another important aspect of my training. I configured local area networks (LANs), set up routers, and troubleshot network connectivity issues. I also learned how to assign IP addresses, set up network printers, and configure firewalls to enhance security.</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t>2.4 Web Development</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At Kabola Technology Solution, I was introduced to front-end web development. I worked with HTML, CSS, and JavaScript to create simple web pages. I also explored the basics of responsive design and how to integrate forms for user input. This exposure gave me a foundational understanding of website creation.</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t>2.5 Database Management</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I worked with MySQL databases, learning how to create, update, and manage records. I wrote basic SQL queries to retrieve data and modify tables. Understanding relational database management systems (RDBMS) was essential in grasping how data is stored and retrieved in web applications.</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lastRenderedPageBreak/>
        <w:t>2.6 Cybersecurity Best Practices</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My supervisors emphasized the importance of cybersecurity in the workplace. I learned about password policies, two-factor authentication, and encryption techniques. I also studied how to identify phishing attacks and best practices for securing sensitive data.</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br w:type="page"/>
      </w:r>
    </w:p>
    <w:p w:rsidR="00FE4C05" w:rsidRPr="009E62D2" w:rsidRDefault="00FE4C05" w:rsidP="00FE4C05">
      <w:pPr>
        <w:pStyle w:val="Heading1"/>
        <w:spacing w:line="480" w:lineRule="auto"/>
        <w:jc w:val="center"/>
        <w:rPr>
          <w:rFonts w:ascii="Arial" w:hAnsi="Arial" w:cs="Arial"/>
          <w:color w:val="auto"/>
        </w:rPr>
      </w:pPr>
      <w:r w:rsidRPr="009E62D2">
        <w:rPr>
          <w:rFonts w:ascii="Arial" w:hAnsi="Arial" w:cs="Arial"/>
          <w:color w:val="auto"/>
        </w:rPr>
        <w:lastRenderedPageBreak/>
        <w:t>CHAPTER THREE</w:t>
      </w:r>
    </w:p>
    <w:p w:rsidR="00FE4C05" w:rsidRPr="009E62D2" w:rsidRDefault="00FE4C05" w:rsidP="00FE4C05">
      <w:pPr>
        <w:pStyle w:val="Heading2"/>
        <w:spacing w:line="480" w:lineRule="auto"/>
        <w:jc w:val="both"/>
        <w:rPr>
          <w:rFonts w:ascii="Arial" w:hAnsi="Arial" w:cs="Arial"/>
          <w:color w:val="auto"/>
          <w:sz w:val="28"/>
          <w:szCs w:val="28"/>
        </w:rPr>
      </w:pPr>
      <w:r w:rsidRPr="009E62D2">
        <w:rPr>
          <w:rFonts w:ascii="Arial" w:hAnsi="Arial" w:cs="Arial"/>
          <w:color w:val="auto"/>
          <w:sz w:val="28"/>
          <w:szCs w:val="28"/>
        </w:rPr>
        <w:t>CHALLENGES</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Although my SIWES experience was enriching, I encountered several challenges that tested my adaptability and problem-solving skills. Below are the major difficulties I faced and how I managed them.</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t>3.1 Limited Access to Advanced Software Tools</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One of the challenges I faced was the unavailability of some industry-standard software tools. Some licenses were expensive, making it difficult to access premium features needed for advanced learning. To overcome this, I used free or open-source alternatives and practiced on trial versions where possible.</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t>3.2 Time Constraints</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Balancing multiple tasks within a limited timeframe was a challenge. As an intern, I had to complete assigned tasks while also taking time to learn new concepts. Proper time management and prioritization helped me meet deadlines.</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t>3.3 Adapting to a Professional Work Environment</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 xml:space="preserve">Transitioning from an academic environment to a professional workspace required significant adjustments. Workplace etiquette, </w:t>
      </w:r>
      <w:r w:rsidRPr="009E62D2">
        <w:rPr>
          <w:rFonts w:ascii="Arial" w:hAnsi="Arial" w:cs="Arial"/>
          <w:sz w:val="28"/>
          <w:szCs w:val="28"/>
        </w:rPr>
        <w:lastRenderedPageBreak/>
        <w:t>teamwork, and communication were essential skills I had to develop quickly.</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t>3.4 Technical Issues</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System failures, network downtime, and power outages sometimes hindered work progress. I learned to troubleshoot some of these issues and find alternative ways to complete my tasks.</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br w:type="page"/>
      </w:r>
    </w:p>
    <w:p w:rsidR="00FE4C05" w:rsidRPr="009E62D2" w:rsidRDefault="00FE4C05" w:rsidP="00FE4C05">
      <w:pPr>
        <w:pStyle w:val="Heading1"/>
        <w:spacing w:line="480" w:lineRule="auto"/>
        <w:jc w:val="center"/>
        <w:rPr>
          <w:rFonts w:ascii="Arial" w:hAnsi="Arial" w:cs="Arial"/>
          <w:color w:val="auto"/>
        </w:rPr>
      </w:pPr>
      <w:r w:rsidRPr="009E62D2">
        <w:rPr>
          <w:rFonts w:ascii="Arial" w:hAnsi="Arial" w:cs="Arial"/>
          <w:color w:val="auto"/>
        </w:rPr>
        <w:lastRenderedPageBreak/>
        <w:t>CHAPTER FOUR</w:t>
      </w:r>
    </w:p>
    <w:p w:rsidR="00FE4C05" w:rsidRPr="009E62D2" w:rsidRDefault="00FE4C05" w:rsidP="00FE4C05">
      <w:pPr>
        <w:pStyle w:val="Heading2"/>
        <w:spacing w:line="480" w:lineRule="auto"/>
        <w:jc w:val="both"/>
        <w:rPr>
          <w:rFonts w:ascii="Arial" w:hAnsi="Arial" w:cs="Arial"/>
          <w:color w:val="auto"/>
          <w:sz w:val="28"/>
          <w:szCs w:val="28"/>
        </w:rPr>
      </w:pPr>
      <w:r w:rsidRPr="009E62D2">
        <w:rPr>
          <w:rFonts w:ascii="Arial" w:hAnsi="Arial" w:cs="Arial"/>
          <w:color w:val="auto"/>
          <w:sz w:val="28"/>
          <w:szCs w:val="28"/>
        </w:rPr>
        <w:t>RECOMMENDATIONS</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Based on my experience, I have several recommendations for future SIWES participants and organizations offering industrial training.</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t>4.1 More Hands-on Training Opportunities</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Organizations should ensure that interns get more practical exposure to industry-standard tools and real-world projects. Hands-on experience is crucial for reinforcing theoretical knowledge.</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t>4.2 Access to Updated Software and Hardware</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To keep up with the rapidly evolving tech industry, organizations should provide interns with access to updated software and modern computing devices.</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t>4.3 Encouraging Mentorship and Teamwork</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Supervisors should engage interns in mentorship programs, allowing them to learn from experienced professionals. Encouraging teamwork also fosters collaboration and knowledge sharing.</w:t>
      </w:r>
    </w:p>
    <w:p w:rsidR="00FE4C05" w:rsidRPr="009E62D2" w:rsidRDefault="00FE4C05" w:rsidP="00FE4C05">
      <w:pPr>
        <w:pStyle w:val="Heading3"/>
        <w:spacing w:line="480" w:lineRule="auto"/>
        <w:jc w:val="both"/>
        <w:rPr>
          <w:rFonts w:ascii="Arial" w:hAnsi="Arial" w:cs="Arial"/>
          <w:color w:val="auto"/>
          <w:sz w:val="28"/>
          <w:szCs w:val="28"/>
        </w:rPr>
      </w:pPr>
      <w:r w:rsidRPr="009E62D2">
        <w:rPr>
          <w:rFonts w:ascii="Arial" w:hAnsi="Arial" w:cs="Arial"/>
          <w:color w:val="auto"/>
          <w:sz w:val="28"/>
          <w:szCs w:val="28"/>
        </w:rPr>
        <w:lastRenderedPageBreak/>
        <w:t>4.4 Improving Work Environment Conditions</w:t>
      </w:r>
    </w:p>
    <w:p w:rsidR="00FE4C05" w:rsidRPr="009E62D2" w:rsidRDefault="00FE4C05" w:rsidP="00FE4C05">
      <w:pPr>
        <w:spacing w:line="480" w:lineRule="auto"/>
        <w:jc w:val="both"/>
        <w:rPr>
          <w:rFonts w:ascii="Arial" w:hAnsi="Arial" w:cs="Arial"/>
          <w:sz w:val="28"/>
          <w:szCs w:val="28"/>
        </w:rPr>
      </w:pPr>
      <w:r w:rsidRPr="009E62D2">
        <w:rPr>
          <w:rFonts w:ascii="Arial" w:hAnsi="Arial" w:cs="Arial"/>
          <w:sz w:val="28"/>
          <w:szCs w:val="28"/>
        </w:rPr>
        <w:t>Organizations should create an environment that is conducive to learning. This includes ensuring stable power supply, internet connectivity, and a workspace that supports productivity.</w:t>
      </w:r>
    </w:p>
    <w:p w:rsidR="005F2CEE" w:rsidRPr="009E62D2" w:rsidRDefault="005F2CEE" w:rsidP="005F2CEE">
      <w:pPr>
        <w:shd w:val="clear" w:color="auto" w:fill="FFFFFF"/>
        <w:spacing w:before="100" w:beforeAutospacing="1" w:after="100" w:afterAutospacing="1" w:line="360" w:lineRule="auto"/>
        <w:jc w:val="both"/>
        <w:outlineLvl w:val="3"/>
        <w:rPr>
          <w:rFonts w:ascii="Arial" w:eastAsia="Times New Roman" w:hAnsi="Arial" w:cs="Arial"/>
          <w:b/>
          <w:bCs/>
          <w:sz w:val="28"/>
          <w:szCs w:val="28"/>
        </w:rPr>
      </w:pPr>
      <w:r w:rsidRPr="009E62D2">
        <w:rPr>
          <w:rFonts w:ascii="Arial" w:eastAsia="Times New Roman" w:hAnsi="Arial" w:cs="Arial"/>
          <w:b/>
          <w:bCs/>
          <w:sz w:val="28"/>
          <w:szCs w:val="28"/>
        </w:rPr>
        <w:t>4.2 Recommendations for SIWES Program</w:t>
      </w:r>
    </w:p>
    <w:p w:rsidR="005F2CEE" w:rsidRPr="009E62D2" w:rsidRDefault="005F2CEE" w:rsidP="005F2CEE">
      <w:pPr>
        <w:numPr>
          <w:ilvl w:val="0"/>
          <w:numId w:val="11"/>
        </w:numPr>
        <w:shd w:val="clear" w:color="auto" w:fill="FFFFFF"/>
        <w:spacing w:before="100" w:beforeAutospacing="1" w:after="100" w:afterAutospacing="1" w:line="360" w:lineRule="auto"/>
        <w:ind w:left="945"/>
        <w:jc w:val="both"/>
        <w:rPr>
          <w:rFonts w:ascii="Arial" w:eastAsia="Times New Roman" w:hAnsi="Arial" w:cs="Arial"/>
          <w:sz w:val="28"/>
          <w:szCs w:val="28"/>
        </w:rPr>
      </w:pPr>
      <w:r w:rsidRPr="009E62D2">
        <w:rPr>
          <w:rFonts w:ascii="Arial" w:eastAsia="Times New Roman" w:hAnsi="Arial" w:cs="Arial"/>
          <w:b/>
          <w:bCs/>
          <w:sz w:val="28"/>
          <w:szCs w:val="28"/>
        </w:rPr>
        <w:t>Streamline Placement Processes:</w:t>
      </w:r>
      <w:r w:rsidRPr="009E62D2">
        <w:rPr>
          <w:rFonts w:ascii="Arial" w:eastAsia="Times New Roman" w:hAnsi="Arial" w:cs="Arial"/>
          <w:sz w:val="28"/>
          <w:szCs w:val="28"/>
        </w:rPr>
        <w:t> Facilitate better alignment between students' fields of study and their placement organizations to maximize the relevance of the experience.</w:t>
      </w:r>
    </w:p>
    <w:p w:rsidR="005F2CEE" w:rsidRPr="009E62D2" w:rsidRDefault="005F2CEE" w:rsidP="005F2CEE">
      <w:pPr>
        <w:numPr>
          <w:ilvl w:val="0"/>
          <w:numId w:val="11"/>
        </w:numPr>
        <w:shd w:val="clear" w:color="auto" w:fill="FFFFFF"/>
        <w:spacing w:before="100" w:beforeAutospacing="1" w:after="100" w:afterAutospacing="1" w:line="360" w:lineRule="auto"/>
        <w:ind w:left="945"/>
        <w:jc w:val="both"/>
        <w:rPr>
          <w:rFonts w:ascii="Arial" w:eastAsia="Times New Roman" w:hAnsi="Arial" w:cs="Arial"/>
          <w:sz w:val="28"/>
          <w:szCs w:val="28"/>
        </w:rPr>
      </w:pPr>
      <w:r w:rsidRPr="009E62D2">
        <w:rPr>
          <w:rFonts w:ascii="Arial" w:eastAsia="Times New Roman" w:hAnsi="Arial" w:cs="Arial"/>
          <w:b/>
          <w:bCs/>
          <w:sz w:val="28"/>
          <w:szCs w:val="28"/>
        </w:rPr>
        <w:t>Provide Financial Support:</w:t>
      </w:r>
      <w:r w:rsidRPr="009E62D2">
        <w:rPr>
          <w:rFonts w:ascii="Arial" w:eastAsia="Times New Roman" w:hAnsi="Arial" w:cs="Arial"/>
          <w:sz w:val="28"/>
          <w:szCs w:val="28"/>
        </w:rPr>
        <w:t> Offer stipends to students to cover transportation and other incidental expenses during their industrial training.</w:t>
      </w:r>
    </w:p>
    <w:p w:rsidR="005F2CEE" w:rsidRPr="009E62D2" w:rsidRDefault="005F2CEE" w:rsidP="005F2CEE">
      <w:pPr>
        <w:shd w:val="clear" w:color="auto" w:fill="FFFFFF"/>
        <w:spacing w:before="100" w:beforeAutospacing="1" w:after="100" w:afterAutospacing="1" w:line="360" w:lineRule="auto"/>
        <w:jc w:val="both"/>
        <w:rPr>
          <w:rFonts w:ascii="Arial" w:eastAsia="Times New Roman" w:hAnsi="Arial" w:cs="Arial"/>
          <w:sz w:val="28"/>
          <w:szCs w:val="28"/>
        </w:rPr>
      </w:pPr>
      <w:r w:rsidRPr="009E62D2">
        <w:rPr>
          <w:rFonts w:ascii="Arial" w:eastAsia="Times New Roman" w:hAnsi="Arial" w:cs="Arial"/>
          <w:b/>
          <w:bCs/>
          <w:sz w:val="28"/>
          <w:szCs w:val="28"/>
        </w:rPr>
        <w:t>Enhance Monitoring and Evaluation:</w:t>
      </w:r>
      <w:r w:rsidRPr="009E62D2">
        <w:rPr>
          <w:rFonts w:ascii="Arial" w:eastAsia="Times New Roman" w:hAnsi="Arial" w:cs="Arial"/>
          <w:sz w:val="28"/>
          <w:szCs w:val="28"/>
        </w:rPr>
        <w:t> Establish robust monitoring systems to track students' progress and address challenges promptly, ensuring a fruitful training period.</w:t>
      </w:r>
    </w:p>
    <w:p w:rsidR="005F2CEE" w:rsidRPr="009E62D2" w:rsidRDefault="005F2CEE" w:rsidP="005F2CEE">
      <w:pPr>
        <w:tabs>
          <w:tab w:val="left" w:pos="2334"/>
        </w:tabs>
        <w:autoSpaceDE w:val="0"/>
        <w:autoSpaceDN w:val="0"/>
        <w:adjustRightInd w:val="0"/>
        <w:spacing w:before="1" w:after="0" w:line="360" w:lineRule="auto"/>
        <w:jc w:val="both"/>
        <w:rPr>
          <w:rFonts w:ascii="Arial" w:hAnsi="Arial" w:cs="Arial"/>
          <w:b/>
          <w:bCs/>
          <w:sz w:val="28"/>
          <w:szCs w:val="28"/>
        </w:rPr>
      </w:pPr>
      <w:r w:rsidRPr="009E62D2">
        <w:rPr>
          <w:rFonts w:ascii="Arial" w:hAnsi="Arial" w:cs="Arial"/>
          <w:b/>
          <w:bCs/>
          <w:sz w:val="28"/>
          <w:szCs w:val="28"/>
        </w:rPr>
        <w:t>WAYS</w:t>
      </w:r>
      <w:r w:rsidRPr="009E62D2">
        <w:rPr>
          <w:rFonts w:ascii="Arial" w:hAnsi="Arial" w:cs="Arial"/>
          <w:b/>
          <w:bCs/>
          <w:spacing w:val="-4"/>
          <w:sz w:val="28"/>
          <w:szCs w:val="28"/>
        </w:rPr>
        <w:t xml:space="preserve"> </w:t>
      </w:r>
      <w:r w:rsidRPr="009E62D2">
        <w:rPr>
          <w:rFonts w:ascii="Arial" w:hAnsi="Arial" w:cs="Arial"/>
          <w:b/>
          <w:bCs/>
          <w:sz w:val="28"/>
          <w:szCs w:val="28"/>
        </w:rPr>
        <w:t>OF</w:t>
      </w:r>
      <w:r w:rsidRPr="009E62D2">
        <w:rPr>
          <w:rFonts w:ascii="Arial" w:hAnsi="Arial" w:cs="Arial"/>
          <w:b/>
          <w:bCs/>
          <w:spacing w:val="-6"/>
          <w:sz w:val="28"/>
          <w:szCs w:val="28"/>
        </w:rPr>
        <w:t xml:space="preserve"> </w:t>
      </w:r>
      <w:r w:rsidRPr="009E62D2">
        <w:rPr>
          <w:rFonts w:ascii="Arial" w:hAnsi="Arial" w:cs="Arial"/>
          <w:b/>
          <w:bCs/>
          <w:sz w:val="28"/>
          <w:szCs w:val="28"/>
        </w:rPr>
        <w:t>IMPROVING</w:t>
      </w:r>
      <w:r w:rsidRPr="009E62D2">
        <w:rPr>
          <w:rFonts w:ascii="Arial" w:hAnsi="Arial" w:cs="Arial"/>
          <w:b/>
          <w:bCs/>
          <w:spacing w:val="-4"/>
          <w:sz w:val="28"/>
          <w:szCs w:val="28"/>
        </w:rPr>
        <w:t xml:space="preserve"> </w:t>
      </w:r>
      <w:r w:rsidRPr="009E62D2">
        <w:rPr>
          <w:rFonts w:ascii="Arial" w:hAnsi="Arial" w:cs="Arial"/>
          <w:b/>
          <w:bCs/>
          <w:sz w:val="28"/>
          <w:szCs w:val="28"/>
        </w:rPr>
        <w:t>THE</w:t>
      </w:r>
      <w:r w:rsidRPr="009E62D2">
        <w:rPr>
          <w:rFonts w:ascii="Arial" w:hAnsi="Arial" w:cs="Arial"/>
          <w:b/>
          <w:bCs/>
          <w:spacing w:val="-4"/>
          <w:sz w:val="28"/>
          <w:szCs w:val="28"/>
        </w:rPr>
        <w:t xml:space="preserve"> </w:t>
      </w:r>
      <w:r w:rsidRPr="009E62D2">
        <w:rPr>
          <w:rFonts w:ascii="Arial" w:hAnsi="Arial" w:cs="Arial"/>
          <w:b/>
          <w:bCs/>
          <w:spacing w:val="-2"/>
          <w:sz w:val="28"/>
          <w:szCs w:val="28"/>
        </w:rPr>
        <w:t>PROGRAMME</w:t>
      </w:r>
    </w:p>
    <w:p w:rsidR="005F2CEE" w:rsidRPr="009E62D2" w:rsidRDefault="005F2CEE" w:rsidP="005F2CEE">
      <w:pPr>
        <w:autoSpaceDE w:val="0"/>
        <w:autoSpaceDN w:val="0"/>
        <w:adjustRightInd w:val="0"/>
        <w:spacing w:before="318" w:after="0" w:line="360" w:lineRule="auto"/>
        <w:ind w:left="180" w:right="307"/>
        <w:jc w:val="both"/>
        <w:rPr>
          <w:rFonts w:ascii="Arial" w:hAnsi="Arial" w:cs="Arial"/>
          <w:sz w:val="28"/>
          <w:szCs w:val="28"/>
        </w:rPr>
      </w:pPr>
      <w:r w:rsidRPr="009E62D2">
        <w:rPr>
          <w:rFonts w:ascii="Arial" w:hAnsi="Arial" w:cs="Arial"/>
          <w:sz w:val="28"/>
          <w:szCs w:val="28"/>
        </w:rPr>
        <w:t>The study recommends that the Federal Ministry of Science and Technology</w:t>
      </w:r>
      <w:r w:rsidRPr="009E62D2">
        <w:rPr>
          <w:rFonts w:ascii="Arial" w:hAnsi="Arial" w:cs="Arial"/>
          <w:spacing w:val="40"/>
          <w:sz w:val="28"/>
          <w:szCs w:val="28"/>
        </w:rPr>
        <w:t xml:space="preserve"> </w:t>
      </w:r>
      <w:r w:rsidRPr="009E62D2">
        <w:rPr>
          <w:rFonts w:ascii="Arial" w:hAnsi="Arial" w:cs="Arial"/>
          <w:sz w:val="28"/>
          <w:szCs w:val="28"/>
        </w:rPr>
        <w:t>(FMST),</w:t>
      </w:r>
      <w:r w:rsidRPr="009E62D2">
        <w:rPr>
          <w:rFonts w:ascii="Arial" w:hAnsi="Arial" w:cs="Arial"/>
          <w:spacing w:val="-5"/>
          <w:sz w:val="28"/>
          <w:szCs w:val="28"/>
        </w:rPr>
        <w:t xml:space="preserve"> </w:t>
      </w:r>
      <w:r w:rsidRPr="009E62D2">
        <w:rPr>
          <w:rFonts w:ascii="Arial" w:hAnsi="Arial" w:cs="Arial"/>
          <w:sz w:val="28"/>
          <w:szCs w:val="28"/>
        </w:rPr>
        <w:t>Federal</w:t>
      </w:r>
      <w:r w:rsidRPr="009E62D2">
        <w:rPr>
          <w:rFonts w:ascii="Arial" w:hAnsi="Arial" w:cs="Arial"/>
          <w:spacing w:val="-3"/>
          <w:sz w:val="28"/>
          <w:szCs w:val="28"/>
        </w:rPr>
        <w:t xml:space="preserve"> </w:t>
      </w:r>
      <w:r w:rsidRPr="009E62D2">
        <w:rPr>
          <w:rFonts w:ascii="Arial" w:hAnsi="Arial" w:cs="Arial"/>
          <w:sz w:val="28"/>
          <w:szCs w:val="28"/>
        </w:rPr>
        <w:t>Ministry</w:t>
      </w:r>
      <w:r w:rsidRPr="009E62D2">
        <w:rPr>
          <w:rFonts w:ascii="Arial" w:hAnsi="Arial" w:cs="Arial"/>
          <w:spacing w:val="-8"/>
          <w:sz w:val="28"/>
          <w:szCs w:val="28"/>
        </w:rPr>
        <w:t xml:space="preserve"> </w:t>
      </w:r>
      <w:r w:rsidRPr="009E62D2">
        <w:rPr>
          <w:rFonts w:ascii="Arial" w:hAnsi="Arial" w:cs="Arial"/>
          <w:sz w:val="28"/>
          <w:szCs w:val="28"/>
        </w:rPr>
        <w:t>of</w:t>
      </w:r>
      <w:r w:rsidRPr="009E62D2">
        <w:rPr>
          <w:rFonts w:ascii="Arial" w:hAnsi="Arial" w:cs="Arial"/>
          <w:spacing w:val="-2"/>
          <w:sz w:val="28"/>
          <w:szCs w:val="28"/>
        </w:rPr>
        <w:t xml:space="preserve"> </w:t>
      </w:r>
      <w:r w:rsidRPr="009E62D2">
        <w:rPr>
          <w:rFonts w:ascii="Arial" w:hAnsi="Arial" w:cs="Arial"/>
          <w:sz w:val="28"/>
          <w:szCs w:val="28"/>
        </w:rPr>
        <w:t>Labour</w:t>
      </w:r>
      <w:r w:rsidRPr="009E62D2">
        <w:rPr>
          <w:rFonts w:ascii="Arial" w:hAnsi="Arial" w:cs="Arial"/>
          <w:spacing w:val="-4"/>
          <w:sz w:val="28"/>
          <w:szCs w:val="28"/>
        </w:rPr>
        <w:t xml:space="preserve"> </w:t>
      </w:r>
      <w:r w:rsidRPr="009E62D2">
        <w:rPr>
          <w:rFonts w:ascii="Arial" w:hAnsi="Arial" w:cs="Arial"/>
          <w:sz w:val="28"/>
          <w:szCs w:val="28"/>
        </w:rPr>
        <w:t>and</w:t>
      </w:r>
      <w:r w:rsidRPr="009E62D2">
        <w:rPr>
          <w:rFonts w:ascii="Arial" w:hAnsi="Arial" w:cs="Arial"/>
          <w:spacing w:val="-3"/>
          <w:sz w:val="28"/>
          <w:szCs w:val="28"/>
        </w:rPr>
        <w:t xml:space="preserve"> </w:t>
      </w:r>
      <w:r w:rsidRPr="009E62D2">
        <w:rPr>
          <w:rFonts w:ascii="Arial" w:hAnsi="Arial" w:cs="Arial"/>
          <w:sz w:val="28"/>
          <w:szCs w:val="28"/>
        </w:rPr>
        <w:t>Productivity</w:t>
      </w:r>
      <w:r w:rsidRPr="009E62D2">
        <w:rPr>
          <w:rFonts w:ascii="Arial" w:hAnsi="Arial" w:cs="Arial"/>
          <w:spacing w:val="-8"/>
          <w:sz w:val="28"/>
          <w:szCs w:val="28"/>
        </w:rPr>
        <w:t xml:space="preserve"> </w:t>
      </w:r>
      <w:r w:rsidRPr="009E62D2">
        <w:rPr>
          <w:rFonts w:ascii="Arial" w:hAnsi="Arial" w:cs="Arial"/>
          <w:sz w:val="28"/>
          <w:szCs w:val="28"/>
        </w:rPr>
        <w:t>(FMLP),</w:t>
      </w:r>
      <w:r w:rsidRPr="009E62D2">
        <w:rPr>
          <w:rFonts w:ascii="Arial" w:hAnsi="Arial" w:cs="Arial"/>
          <w:spacing w:val="-5"/>
          <w:sz w:val="28"/>
          <w:szCs w:val="28"/>
        </w:rPr>
        <w:t xml:space="preserve"> </w:t>
      </w:r>
      <w:r w:rsidRPr="009E62D2">
        <w:rPr>
          <w:rFonts w:ascii="Arial" w:hAnsi="Arial" w:cs="Arial"/>
          <w:sz w:val="28"/>
          <w:szCs w:val="28"/>
        </w:rPr>
        <w:t>Education</w:t>
      </w:r>
      <w:r w:rsidRPr="009E62D2">
        <w:rPr>
          <w:rFonts w:ascii="Arial" w:hAnsi="Arial" w:cs="Arial"/>
          <w:spacing w:val="-3"/>
          <w:sz w:val="28"/>
          <w:szCs w:val="28"/>
        </w:rPr>
        <w:t xml:space="preserve"> </w:t>
      </w:r>
      <w:r w:rsidRPr="009E62D2">
        <w:rPr>
          <w:rFonts w:ascii="Arial" w:hAnsi="Arial" w:cs="Arial"/>
          <w:sz w:val="28"/>
          <w:szCs w:val="28"/>
        </w:rPr>
        <w:t>Trust</w:t>
      </w:r>
      <w:r w:rsidRPr="009E62D2">
        <w:rPr>
          <w:rFonts w:ascii="Arial" w:hAnsi="Arial" w:cs="Arial"/>
          <w:spacing w:val="-3"/>
          <w:sz w:val="28"/>
          <w:szCs w:val="28"/>
        </w:rPr>
        <w:t xml:space="preserve"> </w:t>
      </w:r>
      <w:r w:rsidRPr="009E62D2">
        <w:rPr>
          <w:rFonts w:ascii="Arial" w:hAnsi="Arial" w:cs="Arial"/>
          <w:sz w:val="28"/>
          <w:szCs w:val="28"/>
        </w:rPr>
        <w:t>Fund (ETF), and Millennium Development Goals (MDGs) of the Presidency be</w:t>
      </w:r>
    </w:p>
    <w:p w:rsidR="005F2CEE" w:rsidRPr="009E62D2" w:rsidRDefault="005F2CEE" w:rsidP="005F2CEE">
      <w:pPr>
        <w:autoSpaceDE w:val="0"/>
        <w:autoSpaceDN w:val="0"/>
        <w:adjustRightInd w:val="0"/>
        <w:spacing w:before="2" w:after="0" w:line="360" w:lineRule="auto"/>
        <w:ind w:left="179"/>
        <w:jc w:val="both"/>
        <w:rPr>
          <w:rFonts w:ascii="Arial" w:hAnsi="Arial" w:cs="Arial"/>
          <w:sz w:val="28"/>
          <w:szCs w:val="28"/>
        </w:rPr>
      </w:pPr>
      <w:r w:rsidRPr="009E62D2">
        <w:rPr>
          <w:rFonts w:ascii="Arial" w:hAnsi="Arial" w:cs="Arial"/>
          <w:sz w:val="28"/>
          <w:szCs w:val="28"/>
        </w:rPr>
        <w:t>Involved as major Stakeholders that will be saddled with the Responsibility of formulating</w:t>
      </w:r>
      <w:r w:rsidRPr="009E62D2">
        <w:rPr>
          <w:rFonts w:ascii="Arial" w:hAnsi="Arial" w:cs="Arial"/>
          <w:spacing w:val="-6"/>
          <w:sz w:val="28"/>
          <w:szCs w:val="28"/>
        </w:rPr>
        <w:t xml:space="preserve"> </w:t>
      </w:r>
      <w:r w:rsidRPr="009E62D2">
        <w:rPr>
          <w:rFonts w:ascii="Arial" w:hAnsi="Arial" w:cs="Arial"/>
          <w:sz w:val="28"/>
          <w:szCs w:val="28"/>
        </w:rPr>
        <w:t>policies</w:t>
      </w:r>
      <w:r w:rsidRPr="009E62D2">
        <w:rPr>
          <w:rFonts w:ascii="Arial" w:hAnsi="Arial" w:cs="Arial"/>
          <w:spacing w:val="-3"/>
          <w:sz w:val="28"/>
          <w:szCs w:val="28"/>
        </w:rPr>
        <w:t xml:space="preserve"> </w:t>
      </w:r>
      <w:r w:rsidRPr="009E62D2">
        <w:rPr>
          <w:rFonts w:ascii="Arial" w:hAnsi="Arial" w:cs="Arial"/>
          <w:sz w:val="28"/>
          <w:szCs w:val="28"/>
        </w:rPr>
        <w:t>to</w:t>
      </w:r>
      <w:r w:rsidRPr="009E62D2">
        <w:rPr>
          <w:rFonts w:ascii="Arial" w:hAnsi="Arial" w:cs="Arial"/>
          <w:spacing w:val="-3"/>
          <w:sz w:val="28"/>
          <w:szCs w:val="28"/>
        </w:rPr>
        <w:t xml:space="preserve"> </w:t>
      </w:r>
      <w:r w:rsidRPr="009E62D2">
        <w:rPr>
          <w:rFonts w:ascii="Arial" w:hAnsi="Arial" w:cs="Arial"/>
          <w:sz w:val="28"/>
          <w:szCs w:val="28"/>
        </w:rPr>
        <w:t>guide</w:t>
      </w:r>
      <w:r w:rsidRPr="009E62D2">
        <w:rPr>
          <w:rFonts w:ascii="Arial" w:hAnsi="Arial" w:cs="Arial"/>
          <w:spacing w:val="-6"/>
          <w:sz w:val="28"/>
          <w:szCs w:val="28"/>
        </w:rPr>
        <w:t xml:space="preserve"> </w:t>
      </w:r>
      <w:r w:rsidRPr="009E62D2">
        <w:rPr>
          <w:rFonts w:ascii="Arial" w:hAnsi="Arial" w:cs="Arial"/>
          <w:sz w:val="28"/>
          <w:szCs w:val="28"/>
        </w:rPr>
        <w:t>the</w:t>
      </w:r>
      <w:r w:rsidRPr="009E62D2">
        <w:rPr>
          <w:rFonts w:ascii="Arial" w:hAnsi="Arial" w:cs="Arial"/>
          <w:spacing w:val="-4"/>
          <w:sz w:val="28"/>
          <w:szCs w:val="28"/>
        </w:rPr>
        <w:t xml:space="preserve"> </w:t>
      </w:r>
      <w:r w:rsidRPr="009E62D2">
        <w:rPr>
          <w:rFonts w:ascii="Arial" w:hAnsi="Arial" w:cs="Arial"/>
          <w:sz w:val="28"/>
          <w:szCs w:val="28"/>
        </w:rPr>
        <w:t>operation</w:t>
      </w:r>
      <w:r w:rsidRPr="009E62D2">
        <w:rPr>
          <w:rFonts w:ascii="Arial" w:hAnsi="Arial" w:cs="Arial"/>
          <w:spacing w:val="-6"/>
          <w:sz w:val="28"/>
          <w:szCs w:val="28"/>
        </w:rPr>
        <w:t xml:space="preserve"> </w:t>
      </w:r>
      <w:r w:rsidRPr="009E62D2">
        <w:rPr>
          <w:rFonts w:ascii="Arial" w:hAnsi="Arial" w:cs="Arial"/>
          <w:sz w:val="28"/>
          <w:szCs w:val="28"/>
        </w:rPr>
        <w:t>of</w:t>
      </w:r>
      <w:r w:rsidRPr="009E62D2">
        <w:rPr>
          <w:rFonts w:ascii="Arial" w:hAnsi="Arial" w:cs="Arial"/>
          <w:spacing w:val="-4"/>
          <w:sz w:val="28"/>
          <w:szCs w:val="28"/>
        </w:rPr>
        <w:t xml:space="preserve"> </w:t>
      </w:r>
      <w:r w:rsidRPr="009E62D2">
        <w:rPr>
          <w:rFonts w:ascii="Arial" w:hAnsi="Arial" w:cs="Arial"/>
          <w:sz w:val="28"/>
          <w:szCs w:val="28"/>
        </w:rPr>
        <w:t xml:space="preserve">the </w:t>
      </w:r>
      <w:r w:rsidRPr="009E62D2">
        <w:rPr>
          <w:rFonts w:ascii="Arial" w:hAnsi="Arial" w:cs="Arial"/>
          <w:sz w:val="28"/>
          <w:szCs w:val="28"/>
        </w:rPr>
        <w:lastRenderedPageBreak/>
        <w:t>Scheme</w:t>
      </w:r>
      <w:r w:rsidRPr="009E62D2">
        <w:rPr>
          <w:rFonts w:ascii="Arial" w:hAnsi="Arial" w:cs="Arial"/>
          <w:spacing w:val="-4"/>
          <w:sz w:val="28"/>
          <w:szCs w:val="28"/>
        </w:rPr>
        <w:t xml:space="preserve"> </w:t>
      </w:r>
      <w:r w:rsidRPr="009E62D2">
        <w:rPr>
          <w:rFonts w:ascii="Arial" w:hAnsi="Arial" w:cs="Arial"/>
          <w:sz w:val="28"/>
          <w:szCs w:val="28"/>
        </w:rPr>
        <w:t>and</w:t>
      </w:r>
      <w:r w:rsidRPr="009E62D2">
        <w:rPr>
          <w:rFonts w:ascii="Arial" w:hAnsi="Arial" w:cs="Arial"/>
          <w:spacing w:val="-3"/>
          <w:sz w:val="28"/>
          <w:szCs w:val="28"/>
        </w:rPr>
        <w:t xml:space="preserve"> </w:t>
      </w:r>
      <w:r w:rsidRPr="009E62D2">
        <w:rPr>
          <w:rFonts w:ascii="Arial" w:hAnsi="Arial" w:cs="Arial"/>
          <w:sz w:val="28"/>
          <w:szCs w:val="28"/>
        </w:rPr>
        <w:t>advice</w:t>
      </w:r>
      <w:r w:rsidRPr="009E62D2">
        <w:rPr>
          <w:rFonts w:ascii="Arial" w:hAnsi="Arial" w:cs="Arial"/>
          <w:spacing w:val="-4"/>
          <w:sz w:val="28"/>
          <w:szCs w:val="28"/>
        </w:rPr>
        <w:t xml:space="preserve"> </w:t>
      </w:r>
      <w:r w:rsidRPr="009E62D2">
        <w:rPr>
          <w:rFonts w:ascii="Arial" w:hAnsi="Arial" w:cs="Arial"/>
          <w:sz w:val="28"/>
          <w:szCs w:val="28"/>
        </w:rPr>
        <w:t>the</w:t>
      </w:r>
      <w:r w:rsidRPr="009E62D2">
        <w:rPr>
          <w:rFonts w:ascii="Arial" w:hAnsi="Arial" w:cs="Arial"/>
          <w:spacing w:val="-4"/>
          <w:sz w:val="28"/>
          <w:szCs w:val="28"/>
        </w:rPr>
        <w:t xml:space="preserve"> </w:t>
      </w:r>
      <w:r w:rsidRPr="009E62D2">
        <w:rPr>
          <w:rFonts w:ascii="Arial" w:hAnsi="Arial" w:cs="Arial"/>
          <w:sz w:val="28"/>
          <w:szCs w:val="28"/>
        </w:rPr>
        <w:t>Federal Government appropriately particularly, on funding the Scheme.</w:t>
      </w:r>
    </w:p>
    <w:p w:rsidR="005F2CEE" w:rsidRPr="009E62D2" w:rsidRDefault="005F2CEE" w:rsidP="005F2CEE">
      <w:pPr>
        <w:autoSpaceDE w:val="0"/>
        <w:autoSpaceDN w:val="0"/>
        <w:adjustRightInd w:val="0"/>
        <w:spacing w:after="0" w:line="360" w:lineRule="auto"/>
        <w:ind w:left="179" w:right="348"/>
        <w:jc w:val="both"/>
        <w:rPr>
          <w:rFonts w:ascii="Arial" w:hAnsi="Arial" w:cs="Arial"/>
          <w:sz w:val="28"/>
          <w:szCs w:val="28"/>
        </w:rPr>
      </w:pPr>
      <w:r w:rsidRPr="009E62D2">
        <w:rPr>
          <w:rFonts w:ascii="Arial" w:hAnsi="Arial" w:cs="Arial"/>
          <w:sz w:val="28"/>
          <w:szCs w:val="28"/>
        </w:rPr>
        <w:t>As a result of difficulties experienced during the six months SIWES program, I would like to recommend the following changes: The duration of SIWES should be extended so as to enable students be more experienced. The ITF should make monthly</w:t>
      </w:r>
      <w:r w:rsidRPr="009E62D2">
        <w:rPr>
          <w:rFonts w:ascii="Arial" w:hAnsi="Arial" w:cs="Arial"/>
          <w:spacing w:val="-4"/>
          <w:sz w:val="28"/>
          <w:szCs w:val="28"/>
        </w:rPr>
        <w:t xml:space="preserve"> </w:t>
      </w:r>
      <w:r w:rsidRPr="009E62D2">
        <w:rPr>
          <w:rFonts w:ascii="Arial" w:hAnsi="Arial" w:cs="Arial"/>
          <w:sz w:val="28"/>
          <w:szCs w:val="28"/>
        </w:rPr>
        <w:t>allowance available for students,</w:t>
      </w:r>
      <w:r w:rsidRPr="009E62D2">
        <w:rPr>
          <w:rFonts w:ascii="Arial" w:hAnsi="Arial" w:cs="Arial"/>
          <w:spacing w:val="-4"/>
          <w:sz w:val="28"/>
          <w:szCs w:val="28"/>
        </w:rPr>
        <w:t xml:space="preserve"> </w:t>
      </w:r>
      <w:r w:rsidRPr="009E62D2">
        <w:rPr>
          <w:rFonts w:ascii="Arial" w:hAnsi="Arial" w:cs="Arial"/>
          <w:sz w:val="28"/>
          <w:szCs w:val="28"/>
        </w:rPr>
        <w:t>so as to put an end to</w:t>
      </w:r>
      <w:r w:rsidRPr="009E62D2">
        <w:rPr>
          <w:rFonts w:ascii="Arial" w:hAnsi="Arial" w:cs="Arial"/>
          <w:spacing w:val="-3"/>
          <w:sz w:val="28"/>
          <w:szCs w:val="28"/>
        </w:rPr>
        <w:t xml:space="preserve"> </w:t>
      </w:r>
      <w:r w:rsidRPr="009E62D2">
        <w:rPr>
          <w:rFonts w:ascii="Arial" w:hAnsi="Arial" w:cs="Arial"/>
          <w:sz w:val="28"/>
          <w:szCs w:val="28"/>
        </w:rPr>
        <w:t>financial difficulties that</w:t>
      </w:r>
      <w:r w:rsidRPr="009E62D2">
        <w:rPr>
          <w:rFonts w:ascii="Arial" w:hAnsi="Arial" w:cs="Arial"/>
          <w:spacing w:val="-1"/>
          <w:sz w:val="28"/>
          <w:szCs w:val="28"/>
        </w:rPr>
        <w:t xml:space="preserve"> </w:t>
      </w:r>
      <w:r w:rsidRPr="009E62D2">
        <w:rPr>
          <w:rFonts w:ascii="Arial" w:hAnsi="Arial" w:cs="Arial"/>
          <w:sz w:val="28"/>
          <w:szCs w:val="28"/>
        </w:rPr>
        <w:t>may</w:t>
      </w:r>
      <w:r w:rsidRPr="009E62D2">
        <w:rPr>
          <w:rFonts w:ascii="Arial" w:hAnsi="Arial" w:cs="Arial"/>
          <w:spacing w:val="-6"/>
          <w:sz w:val="28"/>
          <w:szCs w:val="28"/>
        </w:rPr>
        <w:t xml:space="preserve"> </w:t>
      </w:r>
      <w:r w:rsidRPr="009E62D2">
        <w:rPr>
          <w:rFonts w:ascii="Arial" w:hAnsi="Arial" w:cs="Arial"/>
          <w:sz w:val="28"/>
          <w:szCs w:val="28"/>
        </w:rPr>
        <w:t>arise</w:t>
      </w:r>
      <w:r w:rsidRPr="009E62D2">
        <w:rPr>
          <w:rFonts w:ascii="Arial" w:hAnsi="Arial" w:cs="Arial"/>
          <w:spacing w:val="-2"/>
          <w:sz w:val="28"/>
          <w:szCs w:val="28"/>
        </w:rPr>
        <w:t xml:space="preserve"> </w:t>
      </w:r>
      <w:r w:rsidRPr="009E62D2">
        <w:rPr>
          <w:rFonts w:ascii="Arial" w:hAnsi="Arial" w:cs="Arial"/>
          <w:sz w:val="28"/>
          <w:szCs w:val="28"/>
        </w:rPr>
        <w:t>as</w:t>
      </w:r>
      <w:r w:rsidRPr="009E62D2">
        <w:rPr>
          <w:rFonts w:ascii="Arial" w:hAnsi="Arial" w:cs="Arial"/>
          <w:spacing w:val="-2"/>
          <w:sz w:val="28"/>
          <w:szCs w:val="28"/>
        </w:rPr>
        <w:t xml:space="preserve"> </w:t>
      </w:r>
      <w:r w:rsidRPr="009E62D2">
        <w:rPr>
          <w:rFonts w:ascii="Arial" w:hAnsi="Arial" w:cs="Arial"/>
          <w:sz w:val="28"/>
          <w:szCs w:val="28"/>
        </w:rPr>
        <w:t>a</w:t>
      </w:r>
      <w:r w:rsidRPr="009E62D2">
        <w:rPr>
          <w:rFonts w:ascii="Arial" w:hAnsi="Arial" w:cs="Arial"/>
          <w:spacing w:val="-2"/>
          <w:sz w:val="28"/>
          <w:szCs w:val="28"/>
        </w:rPr>
        <w:t xml:space="preserve"> </w:t>
      </w:r>
      <w:r w:rsidRPr="009E62D2">
        <w:rPr>
          <w:rFonts w:ascii="Arial" w:hAnsi="Arial" w:cs="Arial"/>
          <w:sz w:val="28"/>
          <w:szCs w:val="28"/>
        </w:rPr>
        <w:t>result</w:t>
      </w:r>
      <w:r w:rsidRPr="009E62D2">
        <w:rPr>
          <w:rFonts w:ascii="Arial" w:hAnsi="Arial" w:cs="Arial"/>
          <w:spacing w:val="-5"/>
          <w:sz w:val="28"/>
          <w:szCs w:val="28"/>
        </w:rPr>
        <w:t xml:space="preserve"> </w:t>
      </w:r>
      <w:r w:rsidRPr="009E62D2">
        <w:rPr>
          <w:rFonts w:ascii="Arial" w:hAnsi="Arial" w:cs="Arial"/>
          <w:sz w:val="28"/>
          <w:szCs w:val="28"/>
        </w:rPr>
        <w:t>of</w:t>
      </w:r>
      <w:r w:rsidRPr="009E62D2">
        <w:rPr>
          <w:rFonts w:ascii="Arial" w:hAnsi="Arial" w:cs="Arial"/>
          <w:spacing w:val="-2"/>
          <w:sz w:val="28"/>
          <w:szCs w:val="28"/>
        </w:rPr>
        <w:t xml:space="preserve"> </w:t>
      </w:r>
      <w:r w:rsidRPr="009E62D2">
        <w:rPr>
          <w:rFonts w:ascii="Arial" w:hAnsi="Arial" w:cs="Arial"/>
          <w:sz w:val="28"/>
          <w:szCs w:val="28"/>
        </w:rPr>
        <w:t>transport</w:t>
      </w:r>
      <w:r w:rsidRPr="009E62D2">
        <w:rPr>
          <w:rFonts w:ascii="Arial" w:hAnsi="Arial" w:cs="Arial"/>
          <w:spacing w:val="-5"/>
          <w:sz w:val="28"/>
          <w:szCs w:val="28"/>
        </w:rPr>
        <w:t xml:space="preserve"> </w:t>
      </w:r>
      <w:r w:rsidRPr="009E62D2">
        <w:rPr>
          <w:rFonts w:ascii="Arial" w:hAnsi="Arial" w:cs="Arial"/>
          <w:sz w:val="28"/>
          <w:szCs w:val="28"/>
        </w:rPr>
        <w:t>problems.</w:t>
      </w:r>
      <w:r w:rsidRPr="009E62D2">
        <w:rPr>
          <w:rFonts w:ascii="Arial" w:hAnsi="Arial" w:cs="Arial"/>
          <w:spacing w:val="-3"/>
          <w:sz w:val="28"/>
          <w:szCs w:val="28"/>
        </w:rPr>
        <w:t xml:space="preserve"> </w:t>
      </w:r>
      <w:r w:rsidRPr="009E62D2">
        <w:rPr>
          <w:rFonts w:ascii="Arial" w:hAnsi="Arial" w:cs="Arial"/>
          <w:sz w:val="28"/>
          <w:szCs w:val="28"/>
        </w:rPr>
        <w:t>The</w:t>
      </w:r>
      <w:r w:rsidRPr="009E62D2">
        <w:rPr>
          <w:rFonts w:ascii="Arial" w:hAnsi="Arial" w:cs="Arial"/>
          <w:spacing w:val="-2"/>
          <w:sz w:val="28"/>
          <w:szCs w:val="28"/>
        </w:rPr>
        <w:t xml:space="preserve"> </w:t>
      </w:r>
      <w:r w:rsidRPr="009E62D2">
        <w:rPr>
          <w:rFonts w:ascii="Arial" w:hAnsi="Arial" w:cs="Arial"/>
          <w:sz w:val="28"/>
          <w:szCs w:val="28"/>
        </w:rPr>
        <w:t>Institutions</w:t>
      </w:r>
      <w:r w:rsidRPr="009E62D2">
        <w:rPr>
          <w:rFonts w:ascii="Arial" w:hAnsi="Arial" w:cs="Arial"/>
          <w:spacing w:val="-5"/>
          <w:sz w:val="28"/>
          <w:szCs w:val="28"/>
        </w:rPr>
        <w:t xml:space="preserve"> </w:t>
      </w:r>
      <w:r w:rsidRPr="009E62D2">
        <w:rPr>
          <w:rFonts w:ascii="Arial" w:hAnsi="Arial" w:cs="Arial"/>
          <w:sz w:val="28"/>
          <w:szCs w:val="28"/>
        </w:rPr>
        <w:t>and</w:t>
      </w:r>
      <w:r w:rsidRPr="009E62D2">
        <w:rPr>
          <w:rFonts w:ascii="Arial" w:hAnsi="Arial" w:cs="Arial"/>
          <w:spacing w:val="-1"/>
          <w:sz w:val="28"/>
          <w:szCs w:val="28"/>
        </w:rPr>
        <w:t xml:space="preserve"> </w:t>
      </w:r>
      <w:r w:rsidRPr="009E62D2">
        <w:rPr>
          <w:rFonts w:ascii="Arial" w:hAnsi="Arial" w:cs="Arial"/>
          <w:sz w:val="28"/>
          <w:szCs w:val="28"/>
        </w:rPr>
        <w:t>ITF</w:t>
      </w:r>
      <w:r w:rsidRPr="009E62D2">
        <w:rPr>
          <w:rFonts w:ascii="Arial" w:hAnsi="Arial" w:cs="Arial"/>
          <w:spacing w:val="-2"/>
          <w:sz w:val="28"/>
          <w:szCs w:val="28"/>
        </w:rPr>
        <w:t xml:space="preserve"> </w:t>
      </w:r>
      <w:r w:rsidRPr="009E62D2">
        <w:rPr>
          <w:rFonts w:ascii="Arial" w:hAnsi="Arial" w:cs="Arial"/>
          <w:sz w:val="28"/>
          <w:szCs w:val="28"/>
        </w:rPr>
        <w:t>should</w:t>
      </w:r>
      <w:r w:rsidRPr="009E62D2">
        <w:rPr>
          <w:rFonts w:ascii="Arial" w:hAnsi="Arial" w:cs="Arial"/>
          <w:spacing w:val="-4"/>
          <w:sz w:val="28"/>
          <w:szCs w:val="28"/>
        </w:rPr>
        <w:t xml:space="preserve"> </w:t>
      </w:r>
      <w:r w:rsidRPr="009E62D2">
        <w:rPr>
          <w:rFonts w:ascii="Arial" w:hAnsi="Arial" w:cs="Arial"/>
          <w:sz w:val="28"/>
          <w:szCs w:val="28"/>
        </w:rPr>
        <w:t>help students</w:t>
      </w:r>
      <w:r w:rsidRPr="009E62D2">
        <w:rPr>
          <w:rFonts w:ascii="Arial" w:hAnsi="Arial" w:cs="Arial"/>
          <w:spacing w:val="-3"/>
          <w:sz w:val="28"/>
          <w:szCs w:val="28"/>
        </w:rPr>
        <w:t xml:space="preserve"> </w:t>
      </w:r>
      <w:r w:rsidRPr="009E62D2">
        <w:rPr>
          <w:rFonts w:ascii="Arial" w:hAnsi="Arial" w:cs="Arial"/>
          <w:sz w:val="28"/>
          <w:szCs w:val="28"/>
        </w:rPr>
        <w:t>to</w:t>
      </w:r>
      <w:r w:rsidRPr="009E62D2">
        <w:rPr>
          <w:rFonts w:ascii="Arial" w:hAnsi="Arial" w:cs="Arial"/>
          <w:spacing w:val="-2"/>
          <w:sz w:val="28"/>
          <w:szCs w:val="28"/>
        </w:rPr>
        <w:t xml:space="preserve"> </w:t>
      </w:r>
      <w:r w:rsidRPr="009E62D2">
        <w:rPr>
          <w:rFonts w:ascii="Arial" w:hAnsi="Arial" w:cs="Arial"/>
          <w:sz w:val="28"/>
          <w:szCs w:val="28"/>
        </w:rPr>
        <w:t>get</w:t>
      </w:r>
      <w:r w:rsidRPr="009E62D2">
        <w:rPr>
          <w:rFonts w:ascii="Arial" w:hAnsi="Arial" w:cs="Arial"/>
          <w:spacing w:val="-2"/>
          <w:sz w:val="28"/>
          <w:szCs w:val="28"/>
        </w:rPr>
        <w:t xml:space="preserve"> </w:t>
      </w:r>
      <w:r w:rsidRPr="009E62D2">
        <w:rPr>
          <w:rFonts w:ascii="Arial" w:hAnsi="Arial" w:cs="Arial"/>
          <w:sz w:val="28"/>
          <w:szCs w:val="28"/>
        </w:rPr>
        <w:t>a</w:t>
      </w:r>
      <w:r w:rsidRPr="009E62D2">
        <w:rPr>
          <w:rFonts w:ascii="Arial" w:hAnsi="Arial" w:cs="Arial"/>
          <w:spacing w:val="-4"/>
          <w:sz w:val="28"/>
          <w:szCs w:val="28"/>
        </w:rPr>
        <w:t xml:space="preserve"> </w:t>
      </w:r>
      <w:r w:rsidRPr="009E62D2">
        <w:rPr>
          <w:rFonts w:ascii="Arial" w:hAnsi="Arial" w:cs="Arial"/>
          <w:sz w:val="28"/>
          <w:szCs w:val="28"/>
        </w:rPr>
        <w:t>place</w:t>
      </w:r>
      <w:r w:rsidRPr="009E62D2">
        <w:rPr>
          <w:rFonts w:ascii="Arial" w:hAnsi="Arial" w:cs="Arial"/>
          <w:spacing w:val="-3"/>
          <w:sz w:val="28"/>
          <w:szCs w:val="28"/>
        </w:rPr>
        <w:t xml:space="preserve"> </w:t>
      </w:r>
      <w:r w:rsidRPr="009E62D2">
        <w:rPr>
          <w:rFonts w:ascii="Arial" w:hAnsi="Arial" w:cs="Arial"/>
          <w:sz w:val="28"/>
          <w:szCs w:val="28"/>
        </w:rPr>
        <w:t>of</w:t>
      </w:r>
      <w:r w:rsidRPr="009E62D2">
        <w:rPr>
          <w:rFonts w:ascii="Arial" w:hAnsi="Arial" w:cs="Arial"/>
          <w:spacing w:val="-3"/>
          <w:sz w:val="28"/>
          <w:szCs w:val="28"/>
        </w:rPr>
        <w:t xml:space="preserve"> </w:t>
      </w:r>
      <w:r w:rsidRPr="009E62D2">
        <w:rPr>
          <w:rFonts w:ascii="Arial" w:hAnsi="Arial" w:cs="Arial"/>
          <w:sz w:val="28"/>
          <w:szCs w:val="28"/>
        </w:rPr>
        <w:t>attachment</w:t>
      </w:r>
      <w:r w:rsidRPr="009E62D2">
        <w:rPr>
          <w:rFonts w:ascii="Arial" w:hAnsi="Arial" w:cs="Arial"/>
          <w:spacing w:val="-2"/>
          <w:sz w:val="28"/>
          <w:szCs w:val="28"/>
        </w:rPr>
        <w:t xml:space="preserve"> </w:t>
      </w:r>
      <w:r w:rsidRPr="009E62D2">
        <w:rPr>
          <w:rFonts w:ascii="Arial" w:hAnsi="Arial" w:cs="Arial"/>
          <w:sz w:val="28"/>
          <w:szCs w:val="28"/>
        </w:rPr>
        <w:t>so</w:t>
      </w:r>
      <w:r w:rsidRPr="009E62D2">
        <w:rPr>
          <w:rFonts w:ascii="Arial" w:hAnsi="Arial" w:cs="Arial"/>
          <w:spacing w:val="-2"/>
          <w:sz w:val="28"/>
          <w:szCs w:val="28"/>
        </w:rPr>
        <w:t xml:space="preserve"> </w:t>
      </w:r>
      <w:r w:rsidRPr="009E62D2">
        <w:rPr>
          <w:rFonts w:ascii="Arial" w:hAnsi="Arial" w:cs="Arial"/>
          <w:sz w:val="28"/>
          <w:szCs w:val="28"/>
        </w:rPr>
        <w:t>that</w:t>
      </w:r>
      <w:r w:rsidRPr="009E62D2">
        <w:rPr>
          <w:rFonts w:ascii="Arial" w:hAnsi="Arial" w:cs="Arial"/>
          <w:spacing w:val="-2"/>
          <w:sz w:val="28"/>
          <w:szCs w:val="28"/>
        </w:rPr>
        <w:t xml:space="preserve"> </w:t>
      </w:r>
      <w:r w:rsidRPr="009E62D2">
        <w:rPr>
          <w:rFonts w:ascii="Arial" w:hAnsi="Arial" w:cs="Arial"/>
          <w:sz w:val="28"/>
          <w:szCs w:val="28"/>
        </w:rPr>
        <w:t>the</w:t>
      </w:r>
      <w:r w:rsidRPr="009E62D2">
        <w:rPr>
          <w:rFonts w:ascii="Arial" w:hAnsi="Arial" w:cs="Arial"/>
          <w:spacing w:val="-6"/>
          <w:sz w:val="28"/>
          <w:szCs w:val="28"/>
        </w:rPr>
        <w:t xml:space="preserve"> </w:t>
      </w:r>
      <w:r w:rsidRPr="009E62D2">
        <w:rPr>
          <w:rFonts w:ascii="Arial" w:hAnsi="Arial" w:cs="Arial"/>
          <w:sz w:val="28"/>
          <w:szCs w:val="28"/>
        </w:rPr>
        <w:t>program</w:t>
      </w:r>
      <w:r w:rsidRPr="009E62D2">
        <w:rPr>
          <w:rFonts w:ascii="Arial" w:hAnsi="Arial" w:cs="Arial"/>
          <w:spacing w:val="-7"/>
          <w:sz w:val="28"/>
          <w:szCs w:val="28"/>
        </w:rPr>
        <w:t xml:space="preserve"> </w:t>
      </w:r>
      <w:r w:rsidRPr="009E62D2">
        <w:rPr>
          <w:rFonts w:ascii="Arial" w:hAnsi="Arial" w:cs="Arial"/>
          <w:sz w:val="28"/>
          <w:szCs w:val="28"/>
        </w:rPr>
        <w:t>may</w:t>
      </w:r>
      <w:r w:rsidRPr="009E62D2">
        <w:rPr>
          <w:rFonts w:ascii="Arial" w:hAnsi="Arial" w:cs="Arial"/>
          <w:spacing w:val="-4"/>
          <w:sz w:val="28"/>
          <w:szCs w:val="28"/>
        </w:rPr>
        <w:t xml:space="preserve"> </w:t>
      </w:r>
      <w:r w:rsidRPr="009E62D2">
        <w:rPr>
          <w:rFonts w:ascii="Arial" w:hAnsi="Arial" w:cs="Arial"/>
          <w:sz w:val="28"/>
          <w:szCs w:val="28"/>
        </w:rPr>
        <w:t>commence</w:t>
      </w:r>
      <w:r w:rsidRPr="009E62D2">
        <w:rPr>
          <w:rFonts w:ascii="Arial" w:hAnsi="Arial" w:cs="Arial"/>
          <w:spacing w:val="-3"/>
          <w:sz w:val="28"/>
          <w:szCs w:val="28"/>
        </w:rPr>
        <w:t xml:space="preserve"> </w:t>
      </w:r>
      <w:r w:rsidRPr="009E62D2">
        <w:rPr>
          <w:rFonts w:ascii="Arial" w:hAnsi="Arial" w:cs="Arial"/>
          <w:sz w:val="28"/>
          <w:szCs w:val="28"/>
        </w:rPr>
        <w:t>as</w:t>
      </w:r>
      <w:r w:rsidRPr="009E62D2">
        <w:rPr>
          <w:rFonts w:ascii="Arial" w:hAnsi="Arial" w:cs="Arial"/>
          <w:spacing w:val="-5"/>
          <w:sz w:val="28"/>
          <w:szCs w:val="28"/>
        </w:rPr>
        <w:t xml:space="preserve"> </w:t>
      </w:r>
      <w:r w:rsidRPr="009E62D2">
        <w:rPr>
          <w:rFonts w:ascii="Arial" w:hAnsi="Arial" w:cs="Arial"/>
          <w:spacing w:val="-2"/>
          <w:sz w:val="28"/>
          <w:szCs w:val="28"/>
        </w:rPr>
        <w:t>planned.</w:t>
      </w:r>
    </w:p>
    <w:p w:rsidR="005F2CEE" w:rsidRPr="009E62D2" w:rsidRDefault="005F2CEE" w:rsidP="005F2CEE">
      <w:pPr>
        <w:tabs>
          <w:tab w:val="left" w:pos="3782"/>
        </w:tabs>
        <w:autoSpaceDE w:val="0"/>
        <w:autoSpaceDN w:val="0"/>
        <w:adjustRightInd w:val="0"/>
        <w:spacing w:after="0" w:line="360" w:lineRule="auto"/>
        <w:jc w:val="both"/>
        <w:rPr>
          <w:rFonts w:ascii="Arial" w:hAnsi="Arial" w:cs="Arial"/>
          <w:b/>
          <w:bCs/>
          <w:sz w:val="28"/>
          <w:szCs w:val="28"/>
        </w:rPr>
      </w:pPr>
      <w:r w:rsidRPr="009E62D2">
        <w:rPr>
          <w:rFonts w:ascii="Arial" w:hAnsi="Arial" w:cs="Arial"/>
          <w:b/>
          <w:bCs/>
          <w:spacing w:val="-2"/>
          <w:sz w:val="28"/>
          <w:szCs w:val="28"/>
        </w:rPr>
        <w:t>RECOMMENDATION</w:t>
      </w:r>
    </w:p>
    <w:p w:rsidR="005F2CEE" w:rsidRPr="009E62D2" w:rsidRDefault="005F2CEE" w:rsidP="005F2CEE">
      <w:pPr>
        <w:autoSpaceDE w:val="0"/>
        <w:autoSpaceDN w:val="0"/>
        <w:adjustRightInd w:val="0"/>
        <w:spacing w:before="314" w:after="0" w:line="360" w:lineRule="auto"/>
        <w:ind w:left="180" w:right="347"/>
        <w:jc w:val="both"/>
        <w:rPr>
          <w:rFonts w:ascii="Arial" w:hAnsi="Arial" w:cs="Arial"/>
          <w:sz w:val="28"/>
          <w:szCs w:val="28"/>
        </w:rPr>
      </w:pPr>
      <w:r w:rsidRPr="009E62D2">
        <w:rPr>
          <w:rFonts w:ascii="Arial" w:hAnsi="Arial" w:cs="Arial"/>
          <w:sz w:val="28"/>
          <w:szCs w:val="28"/>
        </w:rPr>
        <w:t>As a result of difficulties experienced during the 4 months SIWES program, I would like to recommend the following changes: The duration of SIWES should be extended so as to enable students be more experienced. The ITF should make monthly</w:t>
      </w:r>
      <w:r w:rsidRPr="009E62D2">
        <w:rPr>
          <w:rFonts w:ascii="Arial" w:hAnsi="Arial" w:cs="Arial"/>
          <w:spacing w:val="-4"/>
          <w:sz w:val="28"/>
          <w:szCs w:val="28"/>
        </w:rPr>
        <w:t xml:space="preserve"> </w:t>
      </w:r>
      <w:r w:rsidRPr="009E62D2">
        <w:rPr>
          <w:rFonts w:ascii="Arial" w:hAnsi="Arial" w:cs="Arial"/>
          <w:sz w:val="28"/>
          <w:szCs w:val="28"/>
        </w:rPr>
        <w:t>allowance available for students,</w:t>
      </w:r>
      <w:r w:rsidRPr="009E62D2">
        <w:rPr>
          <w:rFonts w:ascii="Arial" w:hAnsi="Arial" w:cs="Arial"/>
          <w:spacing w:val="-4"/>
          <w:sz w:val="28"/>
          <w:szCs w:val="28"/>
        </w:rPr>
        <w:t xml:space="preserve"> </w:t>
      </w:r>
      <w:r w:rsidRPr="009E62D2">
        <w:rPr>
          <w:rFonts w:ascii="Arial" w:hAnsi="Arial" w:cs="Arial"/>
          <w:sz w:val="28"/>
          <w:szCs w:val="28"/>
        </w:rPr>
        <w:t>so as to put an end to</w:t>
      </w:r>
      <w:r w:rsidRPr="009E62D2">
        <w:rPr>
          <w:rFonts w:ascii="Arial" w:hAnsi="Arial" w:cs="Arial"/>
          <w:spacing w:val="-3"/>
          <w:sz w:val="28"/>
          <w:szCs w:val="28"/>
        </w:rPr>
        <w:t xml:space="preserve"> </w:t>
      </w:r>
      <w:r w:rsidRPr="009E62D2">
        <w:rPr>
          <w:rFonts w:ascii="Arial" w:hAnsi="Arial" w:cs="Arial"/>
          <w:sz w:val="28"/>
          <w:szCs w:val="28"/>
        </w:rPr>
        <w:t>financial difficulties that</w:t>
      </w:r>
      <w:r w:rsidRPr="009E62D2">
        <w:rPr>
          <w:rFonts w:ascii="Arial" w:hAnsi="Arial" w:cs="Arial"/>
          <w:spacing w:val="-2"/>
          <w:sz w:val="28"/>
          <w:szCs w:val="28"/>
        </w:rPr>
        <w:t xml:space="preserve"> </w:t>
      </w:r>
      <w:r w:rsidRPr="009E62D2">
        <w:rPr>
          <w:rFonts w:ascii="Arial" w:hAnsi="Arial" w:cs="Arial"/>
          <w:sz w:val="28"/>
          <w:szCs w:val="28"/>
        </w:rPr>
        <w:t>may</w:t>
      </w:r>
      <w:r w:rsidRPr="009E62D2">
        <w:rPr>
          <w:rFonts w:ascii="Arial" w:hAnsi="Arial" w:cs="Arial"/>
          <w:spacing w:val="-6"/>
          <w:sz w:val="28"/>
          <w:szCs w:val="28"/>
        </w:rPr>
        <w:t xml:space="preserve"> </w:t>
      </w:r>
      <w:r w:rsidRPr="009E62D2">
        <w:rPr>
          <w:rFonts w:ascii="Arial" w:hAnsi="Arial" w:cs="Arial"/>
          <w:sz w:val="28"/>
          <w:szCs w:val="28"/>
        </w:rPr>
        <w:t>arise</w:t>
      </w:r>
      <w:r w:rsidRPr="009E62D2">
        <w:rPr>
          <w:rFonts w:ascii="Arial" w:hAnsi="Arial" w:cs="Arial"/>
          <w:spacing w:val="-3"/>
          <w:sz w:val="28"/>
          <w:szCs w:val="28"/>
        </w:rPr>
        <w:t xml:space="preserve"> </w:t>
      </w:r>
      <w:r w:rsidRPr="009E62D2">
        <w:rPr>
          <w:rFonts w:ascii="Arial" w:hAnsi="Arial" w:cs="Arial"/>
          <w:sz w:val="28"/>
          <w:szCs w:val="28"/>
        </w:rPr>
        <w:t>as</w:t>
      </w:r>
      <w:r w:rsidRPr="009E62D2">
        <w:rPr>
          <w:rFonts w:ascii="Arial" w:hAnsi="Arial" w:cs="Arial"/>
          <w:spacing w:val="-3"/>
          <w:sz w:val="28"/>
          <w:szCs w:val="28"/>
        </w:rPr>
        <w:t xml:space="preserve"> </w:t>
      </w:r>
      <w:r w:rsidRPr="009E62D2">
        <w:rPr>
          <w:rFonts w:ascii="Arial" w:hAnsi="Arial" w:cs="Arial"/>
          <w:sz w:val="28"/>
          <w:szCs w:val="28"/>
        </w:rPr>
        <w:t>a</w:t>
      </w:r>
      <w:r w:rsidRPr="009E62D2">
        <w:rPr>
          <w:rFonts w:ascii="Arial" w:hAnsi="Arial" w:cs="Arial"/>
          <w:spacing w:val="-3"/>
          <w:sz w:val="28"/>
          <w:szCs w:val="28"/>
        </w:rPr>
        <w:t xml:space="preserve"> </w:t>
      </w:r>
      <w:r w:rsidRPr="009E62D2">
        <w:rPr>
          <w:rFonts w:ascii="Arial" w:hAnsi="Arial" w:cs="Arial"/>
          <w:sz w:val="28"/>
          <w:szCs w:val="28"/>
        </w:rPr>
        <w:t>result</w:t>
      </w:r>
      <w:r w:rsidRPr="009E62D2">
        <w:rPr>
          <w:rFonts w:ascii="Arial" w:hAnsi="Arial" w:cs="Arial"/>
          <w:spacing w:val="-5"/>
          <w:sz w:val="28"/>
          <w:szCs w:val="28"/>
        </w:rPr>
        <w:t xml:space="preserve"> </w:t>
      </w:r>
      <w:r w:rsidRPr="009E62D2">
        <w:rPr>
          <w:rFonts w:ascii="Arial" w:hAnsi="Arial" w:cs="Arial"/>
          <w:sz w:val="28"/>
          <w:szCs w:val="28"/>
        </w:rPr>
        <w:t>of</w:t>
      </w:r>
      <w:r w:rsidRPr="009E62D2">
        <w:rPr>
          <w:rFonts w:ascii="Arial" w:hAnsi="Arial" w:cs="Arial"/>
          <w:spacing w:val="-3"/>
          <w:sz w:val="28"/>
          <w:szCs w:val="28"/>
        </w:rPr>
        <w:t xml:space="preserve"> </w:t>
      </w:r>
      <w:r w:rsidRPr="009E62D2">
        <w:rPr>
          <w:rFonts w:ascii="Arial" w:hAnsi="Arial" w:cs="Arial"/>
          <w:sz w:val="28"/>
          <w:szCs w:val="28"/>
        </w:rPr>
        <w:t>transport</w:t>
      </w:r>
      <w:r w:rsidRPr="009E62D2">
        <w:rPr>
          <w:rFonts w:ascii="Arial" w:hAnsi="Arial" w:cs="Arial"/>
          <w:spacing w:val="-5"/>
          <w:sz w:val="28"/>
          <w:szCs w:val="28"/>
        </w:rPr>
        <w:t xml:space="preserve"> </w:t>
      </w:r>
      <w:r w:rsidRPr="009E62D2">
        <w:rPr>
          <w:rFonts w:ascii="Arial" w:hAnsi="Arial" w:cs="Arial"/>
          <w:sz w:val="28"/>
          <w:szCs w:val="28"/>
        </w:rPr>
        <w:t>problems.</w:t>
      </w:r>
      <w:r w:rsidRPr="009E62D2">
        <w:rPr>
          <w:rFonts w:ascii="Arial" w:hAnsi="Arial" w:cs="Arial"/>
          <w:spacing w:val="-4"/>
          <w:sz w:val="28"/>
          <w:szCs w:val="28"/>
        </w:rPr>
        <w:t xml:space="preserve"> </w:t>
      </w:r>
      <w:r w:rsidRPr="009E62D2">
        <w:rPr>
          <w:rFonts w:ascii="Arial" w:hAnsi="Arial" w:cs="Arial"/>
          <w:sz w:val="28"/>
          <w:szCs w:val="28"/>
        </w:rPr>
        <w:t>The</w:t>
      </w:r>
      <w:r w:rsidRPr="009E62D2">
        <w:rPr>
          <w:rFonts w:ascii="Arial" w:hAnsi="Arial" w:cs="Arial"/>
          <w:spacing w:val="-3"/>
          <w:sz w:val="28"/>
          <w:szCs w:val="28"/>
        </w:rPr>
        <w:t xml:space="preserve"> </w:t>
      </w:r>
      <w:r w:rsidRPr="009E62D2">
        <w:rPr>
          <w:rFonts w:ascii="Arial" w:hAnsi="Arial" w:cs="Arial"/>
          <w:sz w:val="28"/>
          <w:szCs w:val="28"/>
        </w:rPr>
        <w:t>Institutions</w:t>
      </w:r>
      <w:r w:rsidRPr="009E62D2">
        <w:rPr>
          <w:rFonts w:ascii="Arial" w:hAnsi="Arial" w:cs="Arial"/>
          <w:spacing w:val="-5"/>
          <w:sz w:val="28"/>
          <w:szCs w:val="28"/>
        </w:rPr>
        <w:t xml:space="preserve"> </w:t>
      </w:r>
      <w:r w:rsidRPr="009E62D2">
        <w:rPr>
          <w:rFonts w:ascii="Arial" w:hAnsi="Arial" w:cs="Arial"/>
          <w:sz w:val="28"/>
          <w:szCs w:val="28"/>
        </w:rPr>
        <w:t>and</w:t>
      </w:r>
      <w:r w:rsidRPr="009E62D2">
        <w:rPr>
          <w:rFonts w:ascii="Arial" w:hAnsi="Arial" w:cs="Arial"/>
          <w:spacing w:val="-2"/>
          <w:sz w:val="28"/>
          <w:szCs w:val="28"/>
        </w:rPr>
        <w:t xml:space="preserve"> </w:t>
      </w:r>
      <w:r w:rsidRPr="009E62D2">
        <w:rPr>
          <w:rFonts w:ascii="Arial" w:hAnsi="Arial" w:cs="Arial"/>
          <w:sz w:val="28"/>
          <w:szCs w:val="28"/>
        </w:rPr>
        <w:t>ITF</w:t>
      </w:r>
      <w:r w:rsidRPr="009E62D2">
        <w:rPr>
          <w:rFonts w:ascii="Arial" w:hAnsi="Arial" w:cs="Arial"/>
          <w:spacing w:val="-3"/>
          <w:sz w:val="28"/>
          <w:szCs w:val="28"/>
        </w:rPr>
        <w:t xml:space="preserve"> </w:t>
      </w:r>
      <w:r w:rsidRPr="009E62D2">
        <w:rPr>
          <w:rFonts w:ascii="Arial" w:hAnsi="Arial" w:cs="Arial"/>
          <w:sz w:val="28"/>
          <w:szCs w:val="28"/>
        </w:rPr>
        <w:t>should</w:t>
      </w:r>
      <w:r w:rsidRPr="009E62D2">
        <w:rPr>
          <w:rFonts w:ascii="Arial" w:hAnsi="Arial" w:cs="Arial"/>
          <w:spacing w:val="-4"/>
          <w:sz w:val="28"/>
          <w:szCs w:val="28"/>
        </w:rPr>
        <w:t xml:space="preserve"> </w:t>
      </w:r>
      <w:r w:rsidRPr="009E62D2">
        <w:rPr>
          <w:rFonts w:ascii="Arial" w:hAnsi="Arial" w:cs="Arial"/>
          <w:sz w:val="28"/>
          <w:szCs w:val="28"/>
        </w:rPr>
        <w:t>help students</w:t>
      </w:r>
      <w:r w:rsidRPr="009E62D2">
        <w:rPr>
          <w:rFonts w:ascii="Arial" w:hAnsi="Arial" w:cs="Arial"/>
          <w:spacing w:val="-3"/>
          <w:sz w:val="28"/>
          <w:szCs w:val="28"/>
        </w:rPr>
        <w:t xml:space="preserve"> </w:t>
      </w:r>
      <w:r w:rsidRPr="009E62D2">
        <w:rPr>
          <w:rFonts w:ascii="Arial" w:hAnsi="Arial" w:cs="Arial"/>
          <w:sz w:val="28"/>
          <w:szCs w:val="28"/>
        </w:rPr>
        <w:t>to</w:t>
      </w:r>
      <w:r w:rsidRPr="009E62D2">
        <w:rPr>
          <w:rFonts w:ascii="Arial" w:hAnsi="Arial" w:cs="Arial"/>
          <w:spacing w:val="-2"/>
          <w:sz w:val="28"/>
          <w:szCs w:val="28"/>
        </w:rPr>
        <w:t xml:space="preserve"> </w:t>
      </w:r>
      <w:r w:rsidRPr="009E62D2">
        <w:rPr>
          <w:rFonts w:ascii="Arial" w:hAnsi="Arial" w:cs="Arial"/>
          <w:sz w:val="28"/>
          <w:szCs w:val="28"/>
        </w:rPr>
        <w:t>get</w:t>
      </w:r>
      <w:r w:rsidRPr="009E62D2">
        <w:rPr>
          <w:rFonts w:ascii="Arial" w:hAnsi="Arial" w:cs="Arial"/>
          <w:spacing w:val="-2"/>
          <w:sz w:val="28"/>
          <w:szCs w:val="28"/>
        </w:rPr>
        <w:t xml:space="preserve"> </w:t>
      </w:r>
      <w:r w:rsidRPr="009E62D2">
        <w:rPr>
          <w:rFonts w:ascii="Arial" w:hAnsi="Arial" w:cs="Arial"/>
          <w:sz w:val="28"/>
          <w:szCs w:val="28"/>
        </w:rPr>
        <w:t>a</w:t>
      </w:r>
      <w:r w:rsidRPr="009E62D2">
        <w:rPr>
          <w:rFonts w:ascii="Arial" w:hAnsi="Arial" w:cs="Arial"/>
          <w:spacing w:val="-4"/>
          <w:sz w:val="28"/>
          <w:szCs w:val="28"/>
        </w:rPr>
        <w:t xml:space="preserve"> </w:t>
      </w:r>
      <w:r w:rsidRPr="009E62D2">
        <w:rPr>
          <w:rFonts w:ascii="Arial" w:hAnsi="Arial" w:cs="Arial"/>
          <w:sz w:val="28"/>
          <w:szCs w:val="28"/>
        </w:rPr>
        <w:t>place</w:t>
      </w:r>
      <w:r w:rsidRPr="009E62D2">
        <w:rPr>
          <w:rFonts w:ascii="Arial" w:hAnsi="Arial" w:cs="Arial"/>
          <w:spacing w:val="-3"/>
          <w:sz w:val="28"/>
          <w:szCs w:val="28"/>
        </w:rPr>
        <w:t xml:space="preserve"> </w:t>
      </w:r>
      <w:r w:rsidRPr="009E62D2">
        <w:rPr>
          <w:rFonts w:ascii="Arial" w:hAnsi="Arial" w:cs="Arial"/>
          <w:sz w:val="28"/>
          <w:szCs w:val="28"/>
        </w:rPr>
        <w:t>of</w:t>
      </w:r>
      <w:r w:rsidRPr="009E62D2">
        <w:rPr>
          <w:rFonts w:ascii="Arial" w:hAnsi="Arial" w:cs="Arial"/>
          <w:spacing w:val="-3"/>
          <w:sz w:val="28"/>
          <w:szCs w:val="28"/>
        </w:rPr>
        <w:t xml:space="preserve"> </w:t>
      </w:r>
      <w:r w:rsidRPr="009E62D2">
        <w:rPr>
          <w:rFonts w:ascii="Arial" w:hAnsi="Arial" w:cs="Arial"/>
          <w:sz w:val="28"/>
          <w:szCs w:val="28"/>
        </w:rPr>
        <w:t>attachment</w:t>
      </w:r>
      <w:r w:rsidRPr="009E62D2">
        <w:rPr>
          <w:rFonts w:ascii="Arial" w:hAnsi="Arial" w:cs="Arial"/>
          <w:spacing w:val="-2"/>
          <w:sz w:val="28"/>
          <w:szCs w:val="28"/>
        </w:rPr>
        <w:t xml:space="preserve"> </w:t>
      </w:r>
      <w:r w:rsidRPr="009E62D2">
        <w:rPr>
          <w:rFonts w:ascii="Arial" w:hAnsi="Arial" w:cs="Arial"/>
          <w:sz w:val="28"/>
          <w:szCs w:val="28"/>
        </w:rPr>
        <w:t>so</w:t>
      </w:r>
      <w:r w:rsidRPr="009E62D2">
        <w:rPr>
          <w:rFonts w:ascii="Arial" w:hAnsi="Arial" w:cs="Arial"/>
          <w:spacing w:val="-2"/>
          <w:sz w:val="28"/>
          <w:szCs w:val="28"/>
        </w:rPr>
        <w:t xml:space="preserve"> </w:t>
      </w:r>
      <w:r w:rsidRPr="009E62D2">
        <w:rPr>
          <w:rFonts w:ascii="Arial" w:hAnsi="Arial" w:cs="Arial"/>
          <w:sz w:val="28"/>
          <w:szCs w:val="28"/>
        </w:rPr>
        <w:t>that</w:t>
      </w:r>
      <w:r w:rsidRPr="009E62D2">
        <w:rPr>
          <w:rFonts w:ascii="Arial" w:hAnsi="Arial" w:cs="Arial"/>
          <w:spacing w:val="-2"/>
          <w:sz w:val="28"/>
          <w:szCs w:val="28"/>
        </w:rPr>
        <w:t xml:space="preserve"> </w:t>
      </w:r>
      <w:r w:rsidRPr="009E62D2">
        <w:rPr>
          <w:rFonts w:ascii="Arial" w:hAnsi="Arial" w:cs="Arial"/>
          <w:sz w:val="28"/>
          <w:szCs w:val="28"/>
        </w:rPr>
        <w:t>the</w:t>
      </w:r>
      <w:r w:rsidRPr="009E62D2">
        <w:rPr>
          <w:rFonts w:ascii="Arial" w:hAnsi="Arial" w:cs="Arial"/>
          <w:spacing w:val="-6"/>
          <w:sz w:val="28"/>
          <w:szCs w:val="28"/>
        </w:rPr>
        <w:t xml:space="preserve"> </w:t>
      </w:r>
      <w:r w:rsidRPr="009E62D2">
        <w:rPr>
          <w:rFonts w:ascii="Arial" w:hAnsi="Arial" w:cs="Arial"/>
          <w:sz w:val="28"/>
          <w:szCs w:val="28"/>
        </w:rPr>
        <w:t>program</w:t>
      </w:r>
      <w:r w:rsidRPr="009E62D2">
        <w:rPr>
          <w:rFonts w:ascii="Arial" w:hAnsi="Arial" w:cs="Arial"/>
          <w:spacing w:val="-7"/>
          <w:sz w:val="28"/>
          <w:szCs w:val="28"/>
        </w:rPr>
        <w:t xml:space="preserve"> </w:t>
      </w:r>
      <w:r w:rsidRPr="009E62D2">
        <w:rPr>
          <w:rFonts w:ascii="Arial" w:hAnsi="Arial" w:cs="Arial"/>
          <w:sz w:val="28"/>
          <w:szCs w:val="28"/>
        </w:rPr>
        <w:t>may</w:t>
      </w:r>
      <w:r w:rsidRPr="009E62D2">
        <w:rPr>
          <w:rFonts w:ascii="Arial" w:hAnsi="Arial" w:cs="Arial"/>
          <w:spacing w:val="-4"/>
          <w:sz w:val="28"/>
          <w:szCs w:val="28"/>
        </w:rPr>
        <w:t xml:space="preserve"> </w:t>
      </w:r>
      <w:r w:rsidRPr="009E62D2">
        <w:rPr>
          <w:rFonts w:ascii="Arial" w:hAnsi="Arial" w:cs="Arial"/>
          <w:sz w:val="28"/>
          <w:szCs w:val="28"/>
        </w:rPr>
        <w:t>commence</w:t>
      </w:r>
      <w:r w:rsidRPr="009E62D2">
        <w:rPr>
          <w:rFonts w:ascii="Arial" w:hAnsi="Arial" w:cs="Arial"/>
          <w:spacing w:val="-3"/>
          <w:sz w:val="28"/>
          <w:szCs w:val="28"/>
        </w:rPr>
        <w:t xml:space="preserve"> </w:t>
      </w:r>
      <w:r w:rsidRPr="009E62D2">
        <w:rPr>
          <w:rFonts w:ascii="Arial" w:hAnsi="Arial" w:cs="Arial"/>
          <w:sz w:val="28"/>
          <w:szCs w:val="28"/>
        </w:rPr>
        <w:t>as</w:t>
      </w:r>
      <w:r w:rsidRPr="009E62D2">
        <w:rPr>
          <w:rFonts w:ascii="Arial" w:hAnsi="Arial" w:cs="Arial"/>
          <w:spacing w:val="-5"/>
          <w:sz w:val="28"/>
          <w:szCs w:val="28"/>
        </w:rPr>
        <w:t xml:space="preserve"> </w:t>
      </w:r>
      <w:r w:rsidRPr="009E62D2">
        <w:rPr>
          <w:rFonts w:ascii="Arial" w:hAnsi="Arial" w:cs="Arial"/>
          <w:spacing w:val="-2"/>
          <w:sz w:val="28"/>
          <w:szCs w:val="28"/>
        </w:rPr>
        <w:t>planned.</w:t>
      </w:r>
    </w:p>
    <w:p w:rsidR="005F2CEE" w:rsidRPr="009E62D2" w:rsidRDefault="005F2CEE" w:rsidP="005F2CEE">
      <w:pPr>
        <w:autoSpaceDE w:val="0"/>
        <w:autoSpaceDN w:val="0"/>
        <w:adjustRightInd w:val="0"/>
        <w:spacing w:before="283" w:after="0" w:line="360" w:lineRule="auto"/>
        <w:ind w:left="180"/>
        <w:jc w:val="both"/>
        <w:rPr>
          <w:rFonts w:ascii="Arial" w:hAnsi="Arial" w:cs="Arial"/>
          <w:sz w:val="28"/>
          <w:szCs w:val="28"/>
        </w:rPr>
      </w:pPr>
      <w:r w:rsidRPr="009E62D2">
        <w:rPr>
          <w:rFonts w:ascii="Arial" w:hAnsi="Arial" w:cs="Arial"/>
          <w:sz w:val="28"/>
          <w:szCs w:val="28"/>
        </w:rPr>
        <w:t>The</w:t>
      </w:r>
      <w:r w:rsidRPr="009E62D2">
        <w:rPr>
          <w:rFonts w:ascii="Arial" w:hAnsi="Arial" w:cs="Arial"/>
          <w:spacing w:val="-3"/>
          <w:sz w:val="28"/>
          <w:szCs w:val="28"/>
        </w:rPr>
        <w:t xml:space="preserve"> </w:t>
      </w:r>
      <w:r w:rsidRPr="009E62D2">
        <w:rPr>
          <w:rFonts w:ascii="Arial" w:hAnsi="Arial" w:cs="Arial"/>
          <w:sz w:val="28"/>
          <w:szCs w:val="28"/>
        </w:rPr>
        <w:t>following</w:t>
      </w:r>
      <w:r w:rsidRPr="009E62D2">
        <w:rPr>
          <w:rFonts w:ascii="Arial" w:hAnsi="Arial" w:cs="Arial"/>
          <w:spacing w:val="-2"/>
          <w:sz w:val="28"/>
          <w:szCs w:val="28"/>
        </w:rPr>
        <w:t xml:space="preserve"> </w:t>
      </w:r>
      <w:r w:rsidRPr="009E62D2">
        <w:rPr>
          <w:rFonts w:ascii="Arial" w:hAnsi="Arial" w:cs="Arial"/>
          <w:sz w:val="28"/>
          <w:szCs w:val="28"/>
        </w:rPr>
        <w:t>recommendations</w:t>
      </w:r>
      <w:r w:rsidRPr="009E62D2">
        <w:rPr>
          <w:rFonts w:ascii="Arial" w:hAnsi="Arial" w:cs="Arial"/>
          <w:spacing w:val="-2"/>
          <w:sz w:val="28"/>
          <w:szCs w:val="28"/>
        </w:rPr>
        <w:t xml:space="preserve"> </w:t>
      </w:r>
      <w:r w:rsidRPr="009E62D2">
        <w:rPr>
          <w:rFonts w:ascii="Arial" w:hAnsi="Arial" w:cs="Arial"/>
          <w:sz w:val="28"/>
          <w:szCs w:val="28"/>
        </w:rPr>
        <w:t>were</w:t>
      </w:r>
      <w:r w:rsidRPr="009E62D2">
        <w:rPr>
          <w:rFonts w:ascii="Arial" w:hAnsi="Arial" w:cs="Arial"/>
          <w:spacing w:val="-6"/>
          <w:sz w:val="28"/>
          <w:szCs w:val="28"/>
        </w:rPr>
        <w:t xml:space="preserve"> </w:t>
      </w:r>
      <w:r w:rsidRPr="009E62D2">
        <w:rPr>
          <w:rFonts w:ascii="Arial" w:hAnsi="Arial" w:cs="Arial"/>
          <w:sz w:val="28"/>
          <w:szCs w:val="28"/>
        </w:rPr>
        <w:t>based</w:t>
      </w:r>
      <w:r w:rsidRPr="009E62D2">
        <w:rPr>
          <w:rFonts w:ascii="Arial" w:hAnsi="Arial" w:cs="Arial"/>
          <w:spacing w:val="-2"/>
          <w:sz w:val="28"/>
          <w:szCs w:val="28"/>
        </w:rPr>
        <w:t xml:space="preserve"> </w:t>
      </w:r>
      <w:r w:rsidRPr="009E62D2">
        <w:rPr>
          <w:rFonts w:ascii="Arial" w:hAnsi="Arial" w:cs="Arial"/>
          <w:sz w:val="28"/>
          <w:szCs w:val="28"/>
        </w:rPr>
        <w:t>on</w:t>
      </w:r>
      <w:r w:rsidRPr="009E62D2">
        <w:rPr>
          <w:rFonts w:ascii="Arial" w:hAnsi="Arial" w:cs="Arial"/>
          <w:spacing w:val="-2"/>
          <w:sz w:val="28"/>
          <w:szCs w:val="28"/>
        </w:rPr>
        <w:t xml:space="preserve"> </w:t>
      </w:r>
      <w:r w:rsidRPr="009E62D2">
        <w:rPr>
          <w:rFonts w:ascii="Arial" w:hAnsi="Arial" w:cs="Arial"/>
          <w:sz w:val="28"/>
          <w:szCs w:val="28"/>
        </w:rPr>
        <w:t>the</w:t>
      </w:r>
      <w:r w:rsidRPr="009E62D2">
        <w:rPr>
          <w:rFonts w:ascii="Arial" w:hAnsi="Arial" w:cs="Arial"/>
          <w:spacing w:val="-3"/>
          <w:sz w:val="28"/>
          <w:szCs w:val="28"/>
        </w:rPr>
        <w:t xml:space="preserve"> </w:t>
      </w:r>
      <w:r w:rsidRPr="009E62D2">
        <w:rPr>
          <w:rFonts w:ascii="Arial" w:hAnsi="Arial" w:cs="Arial"/>
          <w:sz w:val="28"/>
          <w:szCs w:val="28"/>
        </w:rPr>
        <w:t>findings</w:t>
      </w:r>
      <w:r w:rsidRPr="009E62D2">
        <w:rPr>
          <w:rFonts w:ascii="Arial" w:hAnsi="Arial" w:cs="Arial"/>
          <w:spacing w:val="-2"/>
          <w:sz w:val="28"/>
          <w:szCs w:val="28"/>
        </w:rPr>
        <w:t xml:space="preserve"> </w:t>
      </w:r>
      <w:r w:rsidRPr="009E62D2">
        <w:rPr>
          <w:rFonts w:ascii="Arial" w:hAnsi="Arial" w:cs="Arial"/>
          <w:sz w:val="28"/>
          <w:szCs w:val="28"/>
        </w:rPr>
        <w:t>of</w:t>
      </w:r>
      <w:r w:rsidRPr="009E62D2">
        <w:rPr>
          <w:rFonts w:ascii="Arial" w:hAnsi="Arial" w:cs="Arial"/>
          <w:spacing w:val="-6"/>
          <w:sz w:val="28"/>
          <w:szCs w:val="28"/>
        </w:rPr>
        <w:t xml:space="preserve"> </w:t>
      </w:r>
      <w:r w:rsidRPr="009E62D2">
        <w:rPr>
          <w:rFonts w:ascii="Arial" w:hAnsi="Arial" w:cs="Arial"/>
          <w:sz w:val="28"/>
          <w:szCs w:val="28"/>
        </w:rPr>
        <w:t>the</w:t>
      </w:r>
      <w:r w:rsidRPr="009E62D2">
        <w:rPr>
          <w:rFonts w:ascii="Arial" w:hAnsi="Arial" w:cs="Arial"/>
          <w:spacing w:val="-6"/>
          <w:sz w:val="28"/>
          <w:szCs w:val="28"/>
        </w:rPr>
        <w:t xml:space="preserve"> </w:t>
      </w:r>
      <w:r w:rsidRPr="009E62D2">
        <w:rPr>
          <w:rFonts w:ascii="Arial" w:hAnsi="Arial" w:cs="Arial"/>
          <w:sz w:val="28"/>
          <w:szCs w:val="28"/>
        </w:rPr>
        <w:t>study</w:t>
      </w:r>
      <w:r w:rsidRPr="009E62D2">
        <w:rPr>
          <w:rFonts w:ascii="Arial" w:hAnsi="Arial" w:cs="Arial"/>
          <w:spacing w:val="-7"/>
          <w:sz w:val="28"/>
          <w:szCs w:val="28"/>
        </w:rPr>
        <w:t xml:space="preserve"> </w:t>
      </w:r>
      <w:r w:rsidRPr="009E62D2">
        <w:rPr>
          <w:rFonts w:ascii="Arial" w:hAnsi="Arial" w:cs="Arial"/>
          <w:sz w:val="28"/>
          <w:szCs w:val="28"/>
        </w:rPr>
        <w:t>and</w:t>
      </w:r>
      <w:r w:rsidRPr="009E62D2">
        <w:rPr>
          <w:rFonts w:ascii="Arial" w:hAnsi="Arial" w:cs="Arial"/>
          <w:spacing w:val="-1"/>
          <w:sz w:val="28"/>
          <w:szCs w:val="28"/>
        </w:rPr>
        <w:t xml:space="preserve"> </w:t>
      </w:r>
      <w:r w:rsidRPr="009E62D2">
        <w:rPr>
          <w:rFonts w:ascii="Arial" w:hAnsi="Arial" w:cs="Arial"/>
          <w:sz w:val="28"/>
          <w:szCs w:val="28"/>
        </w:rPr>
        <w:t>as</w:t>
      </w:r>
      <w:r w:rsidRPr="009E62D2">
        <w:rPr>
          <w:rFonts w:ascii="Arial" w:hAnsi="Arial" w:cs="Arial"/>
          <w:spacing w:val="-6"/>
          <w:sz w:val="28"/>
          <w:szCs w:val="28"/>
        </w:rPr>
        <w:t xml:space="preserve"> </w:t>
      </w:r>
      <w:r w:rsidRPr="009E62D2">
        <w:rPr>
          <w:rFonts w:ascii="Arial" w:hAnsi="Arial" w:cs="Arial"/>
          <w:sz w:val="28"/>
          <w:szCs w:val="28"/>
        </w:rPr>
        <w:t>a solution to the identified problems.</w:t>
      </w:r>
    </w:p>
    <w:p w:rsidR="005F2CEE" w:rsidRPr="009E62D2" w:rsidRDefault="005F2CEE" w:rsidP="005F2CEE">
      <w:pPr>
        <w:numPr>
          <w:ilvl w:val="0"/>
          <w:numId w:val="10"/>
        </w:numPr>
        <w:tabs>
          <w:tab w:val="left" w:pos="397"/>
        </w:tabs>
        <w:autoSpaceDE w:val="0"/>
        <w:autoSpaceDN w:val="0"/>
        <w:adjustRightInd w:val="0"/>
        <w:spacing w:before="284" w:after="0" w:line="360" w:lineRule="auto"/>
        <w:ind w:left="180" w:right="318" w:hanging="217"/>
        <w:jc w:val="both"/>
        <w:rPr>
          <w:rFonts w:ascii="Arial" w:hAnsi="Arial" w:cs="Arial"/>
          <w:sz w:val="28"/>
          <w:szCs w:val="28"/>
        </w:rPr>
      </w:pPr>
      <w:r w:rsidRPr="009E62D2">
        <w:rPr>
          <w:rFonts w:ascii="Arial" w:hAnsi="Arial" w:cs="Arial"/>
          <w:b/>
          <w:bCs/>
          <w:sz w:val="28"/>
          <w:szCs w:val="28"/>
        </w:rPr>
        <w:t>PROPER</w:t>
      </w:r>
      <w:r w:rsidRPr="009E62D2">
        <w:rPr>
          <w:rFonts w:ascii="Arial" w:hAnsi="Arial" w:cs="Arial"/>
          <w:b/>
          <w:bCs/>
          <w:spacing w:val="-6"/>
          <w:sz w:val="28"/>
          <w:szCs w:val="28"/>
        </w:rPr>
        <w:t xml:space="preserve"> </w:t>
      </w:r>
      <w:r w:rsidRPr="009E62D2">
        <w:rPr>
          <w:rFonts w:ascii="Arial" w:hAnsi="Arial" w:cs="Arial"/>
          <w:b/>
          <w:bCs/>
          <w:sz w:val="28"/>
          <w:szCs w:val="28"/>
        </w:rPr>
        <w:t>COORDINATION</w:t>
      </w:r>
      <w:r w:rsidRPr="009E62D2">
        <w:rPr>
          <w:rFonts w:ascii="Arial" w:hAnsi="Arial" w:cs="Arial"/>
          <w:b/>
          <w:bCs/>
          <w:spacing w:val="-5"/>
          <w:sz w:val="28"/>
          <w:szCs w:val="28"/>
        </w:rPr>
        <w:t xml:space="preserve"> </w:t>
      </w:r>
      <w:r w:rsidRPr="009E62D2">
        <w:rPr>
          <w:rFonts w:ascii="Arial" w:hAnsi="Arial" w:cs="Arial"/>
          <w:b/>
          <w:bCs/>
          <w:sz w:val="28"/>
          <w:szCs w:val="28"/>
        </w:rPr>
        <w:t>AND</w:t>
      </w:r>
      <w:r w:rsidRPr="009E62D2">
        <w:rPr>
          <w:rFonts w:ascii="Arial" w:hAnsi="Arial" w:cs="Arial"/>
          <w:b/>
          <w:bCs/>
          <w:spacing w:val="-6"/>
          <w:sz w:val="28"/>
          <w:szCs w:val="28"/>
        </w:rPr>
        <w:t xml:space="preserve"> </w:t>
      </w:r>
      <w:r w:rsidRPr="009E62D2">
        <w:rPr>
          <w:rFonts w:ascii="Arial" w:hAnsi="Arial" w:cs="Arial"/>
          <w:b/>
          <w:bCs/>
          <w:sz w:val="28"/>
          <w:szCs w:val="28"/>
        </w:rPr>
        <w:t>SUPERVISION</w:t>
      </w:r>
      <w:r w:rsidRPr="009E62D2">
        <w:rPr>
          <w:rFonts w:ascii="Arial" w:hAnsi="Arial" w:cs="Arial"/>
          <w:b/>
          <w:bCs/>
          <w:spacing w:val="-5"/>
          <w:sz w:val="28"/>
          <w:szCs w:val="28"/>
        </w:rPr>
        <w:t xml:space="preserve"> </w:t>
      </w:r>
      <w:r w:rsidRPr="009E62D2">
        <w:rPr>
          <w:rFonts w:ascii="Arial" w:hAnsi="Arial" w:cs="Arial"/>
          <w:b/>
          <w:bCs/>
          <w:sz w:val="28"/>
          <w:szCs w:val="28"/>
        </w:rPr>
        <w:t>OF</w:t>
      </w:r>
      <w:r w:rsidRPr="009E62D2">
        <w:rPr>
          <w:rFonts w:ascii="Arial" w:hAnsi="Arial" w:cs="Arial"/>
          <w:b/>
          <w:bCs/>
          <w:spacing w:val="-7"/>
          <w:sz w:val="28"/>
          <w:szCs w:val="28"/>
        </w:rPr>
        <w:t xml:space="preserve"> </w:t>
      </w:r>
      <w:r w:rsidRPr="009E62D2">
        <w:rPr>
          <w:rFonts w:ascii="Arial" w:hAnsi="Arial" w:cs="Arial"/>
          <w:b/>
          <w:bCs/>
          <w:sz w:val="28"/>
          <w:szCs w:val="28"/>
        </w:rPr>
        <w:t>THE</w:t>
      </w:r>
      <w:r w:rsidRPr="009E62D2">
        <w:rPr>
          <w:rFonts w:ascii="Arial" w:hAnsi="Arial" w:cs="Arial"/>
          <w:b/>
          <w:bCs/>
          <w:spacing w:val="-5"/>
          <w:sz w:val="28"/>
          <w:szCs w:val="28"/>
        </w:rPr>
        <w:t xml:space="preserve"> </w:t>
      </w:r>
      <w:r w:rsidRPr="009E62D2">
        <w:rPr>
          <w:rFonts w:ascii="Arial" w:hAnsi="Arial" w:cs="Arial"/>
          <w:b/>
          <w:bCs/>
          <w:sz w:val="28"/>
          <w:szCs w:val="28"/>
        </w:rPr>
        <w:t>EXERCISE</w:t>
      </w:r>
      <w:r w:rsidRPr="009E62D2">
        <w:rPr>
          <w:rFonts w:ascii="Arial" w:hAnsi="Arial" w:cs="Arial"/>
          <w:sz w:val="28"/>
          <w:szCs w:val="28"/>
        </w:rPr>
        <w:t>:</w:t>
      </w:r>
      <w:r w:rsidRPr="009E62D2">
        <w:rPr>
          <w:rFonts w:ascii="Arial" w:hAnsi="Arial" w:cs="Arial"/>
          <w:spacing w:val="-3"/>
          <w:sz w:val="28"/>
          <w:szCs w:val="28"/>
        </w:rPr>
        <w:t xml:space="preserve"> </w:t>
      </w:r>
      <w:r w:rsidRPr="009E62D2">
        <w:rPr>
          <w:rFonts w:ascii="Arial" w:hAnsi="Arial" w:cs="Arial"/>
          <w:spacing w:val="-5"/>
          <w:sz w:val="28"/>
          <w:szCs w:val="28"/>
        </w:rPr>
        <w:t xml:space="preserve">The </w:t>
      </w:r>
      <w:r w:rsidRPr="009E62D2">
        <w:rPr>
          <w:rFonts w:ascii="Arial" w:hAnsi="Arial" w:cs="Arial"/>
          <w:sz w:val="28"/>
          <w:szCs w:val="28"/>
        </w:rPr>
        <w:t xml:space="preserve">various bodies involved in the management of the SIWES exercise i.e. Federal Government, SIWES Fund (ITF), </w:t>
      </w:r>
      <w:r w:rsidRPr="009E62D2">
        <w:rPr>
          <w:rFonts w:ascii="Arial" w:hAnsi="Arial" w:cs="Arial"/>
          <w:sz w:val="28"/>
          <w:szCs w:val="28"/>
        </w:rPr>
        <w:lastRenderedPageBreak/>
        <w:t>NUC, NBTE and NCCE should come together</w:t>
      </w:r>
      <w:r w:rsidRPr="009E62D2">
        <w:rPr>
          <w:rFonts w:ascii="Arial" w:hAnsi="Arial" w:cs="Arial"/>
          <w:spacing w:val="-3"/>
          <w:sz w:val="28"/>
          <w:szCs w:val="28"/>
        </w:rPr>
        <w:t xml:space="preserve"> </w:t>
      </w:r>
      <w:r w:rsidRPr="009E62D2">
        <w:rPr>
          <w:rFonts w:ascii="Arial" w:hAnsi="Arial" w:cs="Arial"/>
          <w:sz w:val="28"/>
          <w:szCs w:val="28"/>
        </w:rPr>
        <w:t>and</w:t>
      </w:r>
      <w:r w:rsidRPr="009E62D2">
        <w:rPr>
          <w:rFonts w:ascii="Arial" w:hAnsi="Arial" w:cs="Arial"/>
          <w:spacing w:val="-2"/>
          <w:sz w:val="28"/>
          <w:szCs w:val="28"/>
        </w:rPr>
        <w:t xml:space="preserve"> </w:t>
      </w:r>
      <w:r w:rsidRPr="009E62D2">
        <w:rPr>
          <w:rFonts w:ascii="Arial" w:hAnsi="Arial" w:cs="Arial"/>
          <w:sz w:val="28"/>
          <w:szCs w:val="28"/>
        </w:rPr>
        <w:t>fashion</w:t>
      </w:r>
      <w:r w:rsidRPr="009E62D2">
        <w:rPr>
          <w:rFonts w:ascii="Arial" w:hAnsi="Arial" w:cs="Arial"/>
          <w:spacing w:val="-6"/>
          <w:sz w:val="28"/>
          <w:szCs w:val="28"/>
        </w:rPr>
        <w:t xml:space="preserve"> </w:t>
      </w:r>
      <w:r w:rsidRPr="009E62D2">
        <w:rPr>
          <w:rFonts w:ascii="Arial" w:hAnsi="Arial" w:cs="Arial"/>
          <w:sz w:val="28"/>
          <w:szCs w:val="28"/>
        </w:rPr>
        <w:t>out</w:t>
      </w:r>
      <w:r w:rsidRPr="009E62D2">
        <w:rPr>
          <w:rFonts w:ascii="Arial" w:hAnsi="Arial" w:cs="Arial"/>
          <w:spacing w:val="-2"/>
          <w:sz w:val="28"/>
          <w:szCs w:val="28"/>
        </w:rPr>
        <w:t xml:space="preserve"> </w:t>
      </w:r>
      <w:r w:rsidRPr="009E62D2">
        <w:rPr>
          <w:rFonts w:ascii="Arial" w:hAnsi="Arial" w:cs="Arial"/>
          <w:sz w:val="28"/>
          <w:szCs w:val="28"/>
        </w:rPr>
        <w:t>a</w:t>
      </w:r>
      <w:r w:rsidRPr="009E62D2">
        <w:rPr>
          <w:rFonts w:ascii="Arial" w:hAnsi="Arial" w:cs="Arial"/>
          <w:spacing w:val="-4"/>
          <w:sz w:val="28"/>
          <w:szCs w:val="28"/>
        </w:rPr>
        <w:t xml:space="preserve"> </w:t>
      </w:r>
      <w:r w:rsidRPr="009E62D2">
        <w:rPr>
          <w:rFonts w:ascii="Arial" w:hAnsi="Arial" w:cs="Arial"/>
          <w:sz w:val="28"/>
          <w:szCs w:val="28"/>
        </w:rPr>
        <w:t>modality</w:t>
      </w:r>
      <w:r w:rsidRPr="009E62D2">
        <w:rPr>
          <w:rFonts w:ascii="Arial" w:hAnsi="Arial" w:cs="Arial"/>
          <w:spacing w:val="-7"/>
          <w:sz w:val="28"/>
          <w:szCs w:val="28"/>
        </w:rPr>
        <w:t xml:space="preserve"> </w:t>
      </w:r>
      <w:r w:rsidRPr="009E62D2">
        <w:rPr>
          <w:rFonts w:ascii="Arial" w:hAnsi="Arial" w:cs="Arial"/>
          <w:sz w:val="28"/>
          <w:szCs w:val="28"/>
        </w:rPr>
        <w:t>that</w:t>
      </w:r>
      <w:r w:rsidRPr="009E62D2">
        <w:rPr>
          <w:rFonts w:ascii="Arial" w:hAnsi="Arial" w:cs="Arial"/>
          <w:spacing w:val="-2"/>
          <w:sz w:val="28"/>
          <w:szCs w:val="28"/>
        </w:rPr>
        <w:t xml:space="preserve"> </w:t>
      </w:r>
      <w:r w:rsidRPr="009E62D2">
        <w:rPr>
          <w:rFonts w:ascii="Arial" w:hAnsi="Arial" w:cs="Arial"/>
          <w:sz w:val="28"/>
          <w:szCs w:val="28"/>
        </w:rPr>
        <w:t>will</w:t>
      </w:r>
      <w:r w:rsidRPr="009E62D2">
        <w:rPr>
          <w:rFonts w:ascii="Arial" w:hAnsi="Arial" w:cs="Arial"/>
          <w:spacing w:val="-2"/>
          <w:sz w:val="28"/>
          <w:szCs w:val="28"/>
        </w:rPr>
        <w:t xml:space="preserve"> </w:t>
      </w:r>
      <w:r w:rsidRPr="009E62D2">
        <w:rPr>
          <w:rFonts w:ascii="Arial" w:hAnsi="Arial" w:cs="Arial"/>
          <w:sz w:val="28"/>
          <w:szCs w:val="28"/>
        </w:rPr>
        <w:t>ensure</w:t>
      </w:r>
      <w:r w:rsidRPr="009E62D2">
        <w:rPr>
          <w:rFonts w:ascii="Arial" w:hAnsi="Arial" w:cs="Arial"/>
          <w:spacing w:val="-3"/>
          <w:sz w:val="28"/>
          <w:szCs w:val="28"/>
        </w:rPr>
        <w:t xml:space="preserve"> </w:t>
      </w:r>
      <w:r w:rsidRPr="009E62D2">
        <w:rPr>
          <w:rFonts w:ascii="Arial" w:hAnsi="Arial" w:cs="Arial"/>
          <w:sz w:val="28"/>
          <w:szCs w:val="28"/>
        </w:rPr>
        <w:t>smooth</w:t>
      </w:r>
      <w:r w:rsidRPr="009E62D2">
        <w:rPr>
          <w:rFonts w:ascii="Arial" w:hAnsi="Arial" w:cs="Arial"/>
          <w:spacing w:val="-6"/>
          <w:sz w:val="28"/>
          <w:szCs w:val="28"/>
        </w:rPr>
        <w:t xml:space="preserve"> </w:t>
      </w:r>
      <w:r w:rsidRPr="009E62D2">
        <w:rPr>
          <w:rFonts w:ascii="Arial" w:hAnsi="Arial" w:cs="Arial"/>
          <w:sz w:val="28"/>
          <w:szCs w:val="28"/>
        </w:rPr>
        <w:t>operation</w:t>
      </w:r>
      <w:r w:rsidRPr="009E62D2">
        <w:rPr>
          <w:rFonts w:ascii="Arial" w:hAnsi="Arial" w:cs="Arial"/>
          <w:spacing w:val="-2"/>
          <w:sz w:val="28"/>
          <w:szCs w:val="28"/>
        </w:rPr>
        <w:t xml:space="preserve"> </w:t>
      </w:r>
      <w:r w:rsidRPr="009E62D2">
        <w:rPr>
          <w:rFonts w:ascii="Arial" w:hAnsi="Arial" w:cs="Arial"/>
          <w:sz w:val="28"/>
          <w:szCs w:val="28"/>
        </w:rPr>
        <w:t>of</w:t>
      </w:r>
      <w:r w:rsidRPr="009E62D2">
        <w:rPr>
          <w:rFonts w:ascii="Arial" w:hAnsi="Arial" w:cs="Arial"/>
          <w:spacing w:val="-6"/>
          <w:sz w:val="28"/>
          <w:szCs w:val="28"/>
        </w:rPr>
        <w:t xml:space="preserve"> </w:t>
      </w:r>
      <w:r w:rsidRPr="009E62D2">
        <w:rPr>
          <w:rFonts w:ascii="Arial" w:hAnsi="Arial" w:cs="Arial"/>
          <w:sz w:val="28"/>
          <w:szCs w:val="28"/>
        </w:rPr>
        <w:t>the</w:t>
      </w:r>
      <w:r w:rsidRPr="009E62D2">
        <w:rPr>
          <w:rFonts w:ascii="Arial" w:hAnsi="Arial" w:cs="Arial"/>
          <w:spacing w:val="-3"/>
          <w:sz w:val="28"/>
          <w:szCs w:val="28"/>
        </w:rPr>
        <w:t xml:space="preserve"> </w:t>
      </w:r>
      <w:r w:rsidRPr="009E62D2">
        <w:rPr>
          <w:rFonts w:ascii="Arial" w:hAnsi="Arial" w:cs="Arial"/>
          <w:sz w:val="28"/>
          <w:szCs w:val="28"/>
        </w:rPr>
        <w:t>SIWES exercise.</w:t>
      </w:r>
      <w:r w:rsidRPr="009E62D2">
        <w:rPr>
          <w:rFonts w:ascii="Arial" w:hAnsi="Arial" w:cs="Arial"/>
          <w:spacing w:val="-4"/>
          <w:sz w:val="28"/>
          <w:szCs w:val="28"/>
        </w:rPr>
        <w:t xml:space="preserve"> </w:t>
      </w:r>
      <w:r w:rsidRPr="009E62D2">
        <w:rPr>
          <w:rFonts w:ascii="Arial" w:hAnsi="Arial" w:cs="Arial"/>
          <w:sz w:val="28"/>
          <w:szCs w:val="28"/>
        </w:rPr>
        <w:t>Efforts</w:t>
      </w:r>
      <w:r w:rsidRPr="009E62D2">
        <w:rPr>
          <w:rFonts w:ascii="Arial" w:hAnsi="Arial" w:cs="Arial"/>
          <w:spacing w:val="-2"/>
          <w:sz w:val="28"/>
          <w:szCs w:val="28"/>
        </w:rPr>
        <w:t xml:space="preserve"> </w:t>
      </w:r>
      <w:r w:rsidRPr="009E62D2">
        <w:rPr>
          <w:rFonts w:ascii="Arial" w:hAnsi="Arial" w:cs="Arial"/>
          <w:sz w:val="28"/>
          <w:szCs w:val="28"/>
        </w:rPr>
        <w:t>should</w:t>
      </w:r>
      <w:r w:rsidRPr="009E62D2">
        <w:rPr>
          <w:rFonts w:ascii="Arial" w:hAnsi="Arial" w:cs="Arial"/>
          <w:spacing w:val="-5"/>
          <w:sz w:val="28"/>
          <w:szCs w:val="28"/>
        </w:rPr>
        <w:t xml:space="preserve"> </w:t>
      </w:r>
      <w:r w:rsidRPr="009E62D2">
        <w:rPr>
          <w:rFonts w:ascii="Arial" w:hAnsi="Arial" w:cs="Arial"/>
          <w:sz w:val="28"/>
          <w:szCs w:val="28"/>
        </w:rPr>
        <w:t>be</w:t>
      </w:r>
      <w:r w:rsidRPr="009E62D2">
        <w:rPr>
          <w:rFonts w:ascii="Arial" w:hAnsi="Arial" w:cs="Arial"/>
          <w:spacing w:val="-3"/>
          <w:sz w:val="28"/>
          <w:szCs w:val="28"/>
        </w:rPr>
        <w:t xml:space="preserve"> </w:t>
      </w:r>
      <w:r w:rsidRPr="009E62D2">
        <w:rPr>
          <w:rFonts w:ascii="Arial" w:hAnsi="Arial" w:cs="Arial"/>
          <w:sz w:val="28"/>
          <w:szCs w:val="28"/>
        </w:rPr>
        <w:t>made</w:t>
      </w:r>
      <w:r w:rsidRPr="009E62D2">
        <w:rPr>
          <w:rFonts w:ascii="Arial" w:hAnsi="Arial" w:cs="Arial"/>
          <w:spacing w:val="-3"/>
          <w:sz w:val="28"/>
          <w:szCs w:val="28"/>
        </w:rPr>
        <w:t xml:space="preserve"> </w:t>
      </w:r>
      <w:r w:rsidRPr="009E62D2">
        <w:rPr>
          <w:rFonts w:ascii="Arial" w:hAnsi="Arial" w:cs="Arial"/>
          <w:sz w:val="28"/>
          <w:szCs w:val="28"/>
        </w:rPr>
        <w:t>to</w:t>
      </w:r>
      <w:r w:rsidRPr="009E62D2">
        <w:rPr>
          <w:rFonts w:ascii="Arial" w:hAnsi="Arial" w:cs="Arial"/>
          <w:spacing w:val="-2"/>
          <w:sz w:val="28"/>
          <w:szCs w:val="28"/>
        </w:rPr>
        <w:t xml:space="preserve"> </w:t>
      </w:r>
      <w:r w:rsidRPr="009E62D2">
        <w:rPr>
          <w:rFonts w:ascii="Arial" w:hAnsi="Arial" w:cs="Arial"/>
          <w:sz w:val="28"/>
          <w:szCs w:val="28"/>
        </w:rPr>
        <w:t>ensure</w:t>
      </w:r>
      <w:r w:rsidRPr="009E62D2">
        <w:rPr>
          <w:rFonts w:ascii="Arial" w:hAnsi="Arial" w:cs="Arial"/>
          <w:spacing w:val="-3"/>
          <w:sz w:val="28"/>
          <w:szCs w:val="28"/>
        </w:rPr>
        <w:t xml:space="preserve"> </w:t>
      </w:r>
      <w:r w:rsidRPr="009E62D2">
        <w:rPr>
          <w:rFonts w:ascii="Arial" w:hAnsi="Arial" w:cs="Arial"/>
          <w:sz w:val="28"/>
          <w:szCs w:val="28"/>
        </w:rPr>
        <w:t>that</w:t>
      </w:r>
      <w:r w:rsidRPr="009E62D2">
        <w:rPr>
          <w:rFonts w:ascii="Arial" w:hAnsi="Arial" w:cs="Arial"/>
          <w:spacing w:val="-2"/>
          <w:sz w:val="28"/>
          <w:szCs w:val="28"/>
        </w:rPr>
        <w:t xml:space="preserve"> </w:t>
      </w:r>
      <w:r w:rsidRPr="009E62D2">
        <w:rPr>
          <w:rFonts w:ascii="Arial" w:hAnsi="Arial" w:cs="Arial"/>
          <w:sz w:val="28"/>
          <w:szCs w:val="28"/>
        </w:rPr>
        <w:t>students</w:t>
      </w:r>
      <w:r w:rsidRPr="009E62D2">
        <w:rPr>
          <w:rFonts w:ascii="Arial" w:hAnsi="Arial" w:cs="Arial"/>
          <w:spacing w:val="-2"/>
          <w:sz w:val="28"/>
          <w:szCs w:val="28"/>
        </w:rPr>
        <w:t xml:space="preserve"> </w:t>
      </w:r>
      <w:r w:rsidRPr="009E62D2">
        <w:rPr>
          <w:rFonts w:ascii="Arial" w:hAnsi="Arial" w:cs="Arial"/>
          <w:sz w:val="28"/>
          <w:szCs w:val="28"/>
        </w:rPr>
        <w:t>attached</w:t>
      </w:r>
      <w:r w:rsidRPr="009E62D2">
        <w:rPr>
          <w:rFonts w:ascii="Arial" w:hAnsi="Arial" w:cs="Arial"/>
          <w:spacing w:val="-4"/>
          <w:sz w:val="28"/>
          <w:szCs w:val="28"/>
        </w:rPr>
        <w:t xml:space="preserve"> </w:t>
      </w:r>
      <w:r w:rsidRPr="009E62D2">
        <w:rPr>
          <w:rFonts w:ascii="Arial" w:hAnsi="Arial" w:cs="Arial"/>
          <w:sz w:val="28"/>
          <w:szCs w:val="28"/>
        </w:rPr>
        <w:t>to</w:t>
      </w:r>
      <w:r w:rsidRPr="009E62D2">
        <w:rPr>
          <w:rFonts w:ascii="Arial" w:hAnsi="Arial" w:cs="Arial"/>
          <w:spacing w:val="-2"/>
          <w:sz w:val="28"/>
          <w:szCs w:val="28"/>
        </w:rPr>
        <w:t xml:space="preserve"> </w:t>
      </w:r>
      <w:r w:rsidRPr="009E62D2">
        <w:rPr>
          <w:rFonts w:ascii="Arial" w:hAnsi="Arial" w:cs="Arial"/>
          <w:sz w:val="28"/>
          <w:szCs w:val="28"/>
        </w:rPr>
        <w:t>the</w:t>
      </w:r>
      <w:r w:rsidRPr="009E62D2">
        <w:rPr>
          <w:rFonts w:ascii="Arial" w:hAnsi="Arial" w:cs="Arial"/>
          <w:spacing w:val="-5"/>
          <w:sz w:val="28"/>
          <w:szCs w:val="28"/>
        </w:rPr>
        <w:t xml:space="preserve"> </w:t>
      </w:r>
      <w:r w:rsidRPr="009E62D2">
        <w:rPr>
          <w:rFonts w:ascii="Arial" w:hAnsi="Arial" w:cs="Arial"/>
          <w:sz w:val="28"/>
          <w:szCs w:val="28"/>
        </w:rPr>
        <w:t>organization are properly supervised to ensure that what they are doing is in line with the objectives of the SIWES exercise.</w:t>
      </w:r>
    </w:p>
    <w:p w:rsidR="005F2CEE" w:rsidRPr="009E62D2" w:rsidRDefault="005F2CEE" w:rsidP="005F2CEE">
      <w:pPr>
        <w:numPr>
          <w:ilvl w:val="0"/>
          <w:numId w:val="10"/>
        </w:numPr>
        <w:tabs>
          <w:tab w:val="left" w:pos="476"/>
        </w:tabs>
        <w:autoSpaceDE w:val="0"/>
        <w:autoSpaceDN w:val="0"/>
        <w:adjustRightInd w:val="0"/>
        <w:spacing w:before="76" w:after="0" w:line="360" w:lineRule="auto"/>
        <w:ind w:left="180" w:right="494" w:hanging="360"/>
        <w:jc w:val="both"/>
        <w:rPr>
          <w:rFonts w:ascii="Arial" w:hAnsi="Arial" w:cs="Arial"/>
          <w:sz w:val="28"/>
          <w:szCs w:val="28"/>
        </w:rPr>
      </w:pPr>
      <w:r w:rsidRPr="009E62D2">
        <w:rPr>
          <w:rFonts w:ascii="Arial" w:hAnsi="Arial" w:cs="Arial"/>
          <w:sz w:val="28"/>
          <w:szCs w:val="28"/>
        </w:rPr>
        <w:t>The</w:t>
      </w:r>
      <w:r w:rsidRPr="009E62D2">
        <w:rPr>
          <w:rFonts w:ascii="Arial" w:hAnsi="Arial" w:cs="Arial"/>
          <w:spacing w:val="-7"/>
          <w:sz w:val="28"/>
          <w:szCs w:val="28"/>
        </w:rPr>
        <w:t xml:space="preserve"> </w:t>
      </w:r>
      <w:r w:rsidRPr="009E62D2">
        <w:rPr>
          <w:rFonts w:ascii="Arial" w:hAnsi="Arial" w:cs="Arial"/>
          <w:sz w:val="28"/>
          <w:szCs w:val="28"/>
        </w:rPr>
        <w:t>various</w:t>
      </w:r>
      <w:r w:rsidRPr="009E62D2">
        <w:rPr>
          <w:rFonts w:ascii="Arial" w:hAnsi="Arial" w:cs="Arial"/>
          <w:spacing w:val="-3"/>
          <w:sz w:val="28"/>
          <w:szCs w:val="28"/>
        </w:rPr>
        <w:t xml:space="preserve"> </w:t>
      </w:r>
      <w:r w:rsidRPr="009E62D2">
        <w:rPr>
          <w:rFonts w:ascii="Arial" w:hAnsi="Arial" w:cs="Arial"/>
          <w:sz w:val="28"/>
          <w:szCs w:val="28"/>
        </w:rPr>
        <w:t>bodies</w:t>
      </w:r>
      <w:r w:rsidRPr="009E62D2">
        <w:rPr>
          <w:rFonts w:ascii="Arial" w:hAnsi="Arial" w:cs="Arial"/>
          <w:spacing w:val="-5"/>
          <w:sz w:val="28"/>
          <w:szCs w:val="28"/>
        </w:rPr>
        <w:t xml:space="preserve"> </w:t>
      </w:r>
      <w:r w:rsidRPr="009E62D2">
        <w:rPr>
          <w:rFonts w:ascii="Arial" w:hAnsi="Arial" w:cs="Arial"/>
          <w:sz w:val="28"/>
          <w:szCs w:val="28"/>
        </w:rPr>
        <w:t>involved</w:t>
      </w:r>
      <w:r w:rsidRPr="009E62D2">
        <w:rPr>
          <w:rFonts w:ascii="Arial" w:hAnsi="Arial" w:cs="Arial"/>
          <w:spacing w:val="-3"/>
          <w:sz w:val="28"/>
          <w:szCs w:val="28"/>
        </w:rPr>
        <w:t xml:space="preserve"> </w:t>
      </w:r>
      <w:r w:rsidRPr="009E62D2">
        <w:rPr>
          <w:rFonts w:ascii="Arial" w:hAnsi="Arial" w:cs="Arial"/>
          <w:sz w:val="28"/>
          <w:szCs w:val="28"/>
        </w:rPr>
        <w:t>in</w:t>
      </w:r>
      <w:r w:rsidRPr="009E62D2">
        <w:rPr>
          <w:rFonts w:ascii="Arial" w:hAnsi="Arial" w:cs="Arial"/>
          <w:spacing w:val="-3"/>
          <w:sz w:val="28"/>
          <w:szCs w:val="28"/>
        </w:rPr>
        <w:t xml:space="preserve"> </w:t>
      </w:r>
      <w:r w:rsidRPr="009E62D2">
        <w:rPr>
          <w:rFonts w:ascii="Arial" w:hAnsi="Arial" w:cs="Arial"/>
          <w:sz w:val="28"/>
          <w:szCs w:val="28"/>
        </w:rPr>
        <w:t>the</w:t>
      </w:r>
      <w:r w:rsidRPr="009E62D2">
        <w:rPr>
          <w:rFonts w:ascii="Arial" w:hAnsi="Arial" w:cs="Arial"/>
          <w:spacing w:val="-4"/>
          <w:sz w:val="28"/>
          <w:szCs w:val="28"/>
        </w:rPr>
        <w:t xml:space="preserve"> </w:t>
      </w:r>
      <w:r w:rsidRPr="009E62D2">
        <w:rPr>
          <w:rFonts w:ascii="Arial" w:hAnsi="Arial" w:cs="Arial"/>
          <w:sz w:val="28"/>
          <w:szCs w:val="28"/>
        </w:rPr>
        <w:t>management</w:t>
      </w:r>
      <w:r w:rsidRPr="009E62D2">
        <w:rPr>
          <w:rFonts w:ascii="Arial" w:hAnsi="Arial" w:cs="Arial"/>
          <w:spacing w:val="-3"/>
          <w:sz w:val="28"/>
          <w:szCs w:val="28"/>
        </w:rPr>
        <w:t xml:space="preserve"> </w:t>
      </w:r>
      <w:r w:rsidRPr="009E62D2">
        <w:rPr>
          <w:rFonts w:ascii="Arial" w:hAnsi="Arial" w:cs="Arial"/>
          <w:sz w:val="28"/>
          <w:szCs w:val="28"/>
        </w:rPr>
        <w:t>of</w:t>
      </w:r>
      <w:r w:rsidRPr="009E62D2">
        <w:rPr>
          <w:rFonts w:ascii="Arial" w:hAnsi="Arial" w:cs="Arial"/>
          <w:spacing w:val="-7"/>
          <w:sz w:val="28"/>
          <w:szCs w:val="28"/>
        </w:rPr>
        <w:t xml:space="preserve"> </w:t>
      </w:r>
      <w:r w:rsidRPr="009E62D2">
        <w:rPr>
          <w:rFonts w:ascii="Arial" w:hAnsi="Arial" w:cs="Arial"/>
          <w:sz w:val="28"/>
          <w:szCs w:val="28"/>
        </w:rPr>
        <w:t>the</w:t>
      </w:r>
      <w:r w:rsidRPr="009E62D2">
        <w:rPr>
          <w:rFonts w:ascii="Arial" w:hAnsi="Arial" w:cs="Arial"/>
          <w:spacing w:val="-4"/>
          <w:sz w:val="28"/>
          <w:szCs w:val="28"/>
        </w:rPr>
        <w:t xml:space="preserve"> </w:t>
      </w:r>
      <w:r w:rsidRPr="009E62D2">
        <w:rPr>
          <w:rFonts w:ascii="Arial" w:hAnsi="Arial" w:cs="Arial"/>
          <w:sz w:val="28"/>
          <w:szCs w:val="28"/>
        </w:rPr>
        <w:t>SIWES programme</w:t>
      </w:r>
      <w:r w:rsidRPr="009E62D2">
        <w:rPr>
          <w:rFonts w:ascii="Arial" w:hAnsi="Arial" w:cs="Arial"/>
          <w:spacing w:val="-4"/>
          <w:sz w:val="28"/>
          <w:szCs w:val="28"/>
        </w:rPr>
        <w:t xml:space="preserve"> </w:t>
      </w:r>
      <w:r w:rsidRPr="009E62D2">
        <w:rPr>
          <w:rFonts w:ascii="Arial" w:hAnsi="Arial" w:cs="Arial"/>
          <w:sz w:val="28"/>
          <w:szCs w:val="28"/>
        </w:rPr>
        <w:t>should liaise with the various industries ahead of time so as to minimize or reduce to the barest</w:t>
      </w:r>
      <w:r w:rsidRPr="009E62D2">
        <w:rPr>
          <w:rFonts w:ascii="Arial" w:hAnsi="Arial" w:cs="Arial"/>
          <w:spacing w:val="-3"/>
          <w:sz w:val="28"/>
          <w:szCs w:val="28"/>
        </w:rPr>
        <w:t xml:space="preserve"> </w:t>
      </w:r>
      <w:r w:rsidRPr="009E62D2">
        <w:rPr>
          <w:rFonts w:ascii="Arial" w:hAnsi="Arial" w:cs="Arial"/>
          <w:sz w:val="28"/>
          <w:szCs w:val="28"/>
        </w:rPr>
        <w:t>minimum</w:t>
      </w:r>
      <w:r w:rsidRPr="009E62D2">
        <w:rPr>
          <w:rFonts w:ascii="Arial" w:hAnsi="Arial" w:cs="Arial"/>
          <w:spacing w:val="-9"/>
          <w:sz w:val="28"/>
          <w:szCs w:val="28"/>
        </w:rPr>
        <w:t xml:space="preserve"> </w:t>
      </w:r>
      <w:r w:rsidRPr="009E62D2">
        <w:rPr>
          <w:rFonts w:ascii="Arial" w:hAnsi="Arial" w:cs="Arial"/>
          <w:sz w:val="28"/>
          <w:szCs w:val="28"/>
        </w:rPr>
        <w:t>the</w:t>
      </w:r>
      <w:r w:rsidRPr="009E62D2">
        <w:rPr>
          <w:rFonts w:ascii="Arial" w:hAnsi="Arial" w:cs="Arial"/>
          <w:spacing w:val="-4"/>
          <w:sz w:val="28"/>
          <w:szCs w:val="28"/>
        </w:rPr>
        <w:t xml:space="preserve"> </w:t>
      </w:r>
      <w:r w:rsidRPr="009E62D2">
        <w:rPr>
          <w:rFonts w:ascii="Arial" w:hAnsi="Arial" w:cs="Arial"/>
          <w:sz w:val="28"/>
          <w:szCs w:val="28"/>
        </w:rPr>
        <w:t>high</w:t>
      </w:r>
      <w:r w:rsidRPr="009E62D2">
        <w:rPr>
          <w:rFonts w:ascii="Arial" w:hAnsi="Arial" w:cs="Arial"/>
          <w:spacing w:val="-3"/>
          <w:sz w:val="28"/>
          <w:szCs w:val="28"/>
        </w:rPr>
        <w:t xml:space="preserve"> </w:t>
      </w:r>
      <w:r w:rsidRPr="009E62D2">
        <w:rPr>
          <w:rFonts w:ascii="Arial" w:hAnsi="Arial" w:cs="Arial"/>
          <w:sz w:val="28"/>
          <w:szCs w:val="28"/>
        </w:rPr>
        <w:t>level</w:t>
      </w:r>
      <w:r w:rsidRPr="009E62D2">
        <w:rPr>
          <w:rFonts w:ascii="Arial" w:hAnsi="Arial" w:cs="Arial"/>
          <w:spacing w:val="-3"/>
          <w:sz w:val="28"/>
          <w:szCs w:val="28"/>
        </w:rPr>
        <w:t xml:space="preserve"> </w:t>
      </w:r>
      <w:r w:rsidRPr="009E62D2">
        <w:rPr>
          <w:rFonts w:ascii="Arial" w:hAnsi="Arial" w:cs="Arial"/>
          <w:sz w:val="28"/>
          <w:szCs w:val="28"/>
        </w:rPr>
        <w:t>of</w:t>
      </w:r>
      <w:r w:rsidRPr="009E62D2">
        <w:rPr>
          <w:rFonts w:ascii="Arial" w:hAnsi="Arial" w:cs="Arial"/>
          <w:spacing w:val="-4"/>
          <w:sz w:val="28"/>
          <w:szCs w:val="28"/>
        </w:rPr>
        <w:t xml:space="preserve"> </w:t>
      </w:r>
      <w:r w:rsidRPr="009E62D2">
        <w:rPr>
          <w:rFonts w:ascii="Arial" w:hAnsi="Arial" w:cs="Arial"/>
          <w:sz w:val="28"/>
          <w:szCs w:val="28"/>
        </w:rPr>
        <w:t>refusal</w:t>
      </w:r>
      <w:r w:rsidRPr="009E62D2">
        <w:rPr>
          <w:rFonts w:ascii="Arial" w:hAnsi="Arial" w:cs="Arial"/>
          <w:spacing w:val="-3"/>
          <w:sz w:val="28"/>
          <w:szCs w:val="28"/>
        </w:rPr>
        <w:t xml:space="preserve"> </w:t>
      </w:r>
      <w:r w:rsidRPr="009E62D2">
        <w:rPr>
          <w:rFonts w:ascii="Arial" w:hAnsi="Arial" w:cs="Arial"/>
          <w:sz w:val="28"/>
          <w:szCs w:val="28"/>
        </w:rPr>
        <w:t>to</w:t>
      </w:r>
      <w:r w:rsidRPr="009E62D2">
        <w:rPr>
          <w:rFonts w:ascii="Arial" w:hAnsi="Arial" w:cs="Arial"/>
          <w:spacing w:val="-5"/>
          <w:sz w:val="28"/>
          <w:szCs w:val="28"/>
        </w:rPr>
        <w:t xml:space="preserve"> </w:t>
      </w:r>
      <w:r w:rsidRPr="009E62D2">
        <w:rPr>
          <w:rFonts w:ascii="Arial" w:hAnsi="Arial" w:cs="Arial"/>
          <w:sz w:val="28"/>
          <w:szCs w:val="28"/>
        </w:rPr>
        <w:t>accept</w:t>
      </w:r>
      <w:r w:rsidRPr="009E62D2">
        <w:rPr>
          <w:rFonts w:ascii="Arial" w:hAnsi="Arial" w:cs="Arial"/>
          <w:spacing w:val="-3"/>
          <w:sz w:val="28"/>
          <w:szCs w:val="28"/>
        </w:rPr>
        <w:t xml:space="preserve"> </w:t>
      </w:r>
      <w:r w:rsidRPr="009E62D2">
        <w:rPr>
          <w:rFonts w:ascii="Arial" w:hAnsi="Arial" w:cs="Arial"/>
          <w:sz w:val="28"/>
          <w:szCs w:val="28"/>
        </w:rPr>
        <w:t>students</w:t>
      </w:r>
      <w:r w:rsidRPr="009E62D2">
        <w:rPr>
          <w:rFonts w:ascii="Arial" w:hAnsi="Arial" w:cs="Arial"/>
          <w:spacing w:val="-3"/>
          <w:sz w:val="28"/>
          <w:szCs w:val="28"/>
        </w:rPr>
        <w:t xml:space="preserve"> </w:t>
      </w:r>
      <w:r w:rsidRPr="009E62D2">
        <w:rPr>
          <w:rFonts w:ascii="Arial" w:hAnsi="Arial" w:cs="Arial"/>
          <w:sz w:val="28"/>
          <w:szCs w:val="28"/>
        </w:rPr>
        <w:t>for</w:t>
      </w:r>
      <w:r w:rsidRPr="009E62D2">
        <w:rPr>
          <w:rFonts w:ascii="Arial" w:hAnsi="Arial" w:cs="Arial"/>
          <w:spacing w:val="-7"/>
          <w:sz w:val="28"/>
          <w:szCs w:val="28"/>
        </w:rPr>
        <w:t xml:space="preserve"> </w:t>
      </w:r>
      <w:r w:rsidRPr="009E62D2">
        <w:rPr>
          <w:rFonts w:ascii="Arial" w:hAnsi="Arial" w:cs="Arial"/>
          <w:sz w:val="28"/>
          <w:szCs w:val="28"/>
        </w:rPr>
        <w:t>their</w:t>
      </w:r>
      <w:r w:rsidRPr="009E62D2">
        <w:rPr>
          <w:rFonts w:ascii="Arial" w:hAnsi="Arial" w:cs="Arial"/>
          <w:spacing w:val="-4"/>
          <w:sz w:val="28"/>
          <w:szCs w:val="28"/>
        </w:rPr>
        <w:t xml:space="preserve"> </w:t>
      </w:r>
      <w:r w:rsidRPr="009E62D2">
        <w:rPr>
          <w:rFonts w:ascii="Arial" w:hAnsi="Arial" w:cs="Arial"/>
          <w:sz w:val="28"/>
          <w:szCs w:val="28"/>
        </w:rPr>
        <w:t>SIWES participation.</w:t>
      </w:r>
    </w:p>
    <w:p w:rsidR="005F2CEE" w:rsidRPr="009E62D2" w:rsidRDefault="005F2CEE" w:rsidP="005F2CEE">
      <w:pPr>
        <w:numPr>
          <w:ilvl w:val="0"/>
          <w:numId w:val="10"/>
        </w:numPr>
        <w:tabs>
          <w:tab w:val="left" w:pos="551"/>
        </w:tabs>
        <w:autoSpaceDE w:val="0"/>
        <w:autoSpaceDN w:val="0"/>
        <w:adjustRightInd w:val="0"/>
        <w:spacing w:before="284" w:after="0" w:line="360" w:lineRule="auto"/>
        <w:ind w:left="180" w:right="424"/>
        <w:jc w:val="both"/>
        <w:rPr>
          <w:rFonts w:ascii="Arial" w:hAnsi="Arial" w:cs="Arial"/>
          <w:sz w:val="28"/>
          <w:szCs w:val="28"/>
        </w:rPr>
      </w:pPr>
      <w:r w:rsidRPr="009E62D2">
        <w:rPr>
          <w:rFonts w:ascii="Arial" w:hAnsi="Arial" w:cs="Arial"/>
          <w:b/>
          <w:bCs/>
          <w:sz w:val="28"/>
          <w:szCs w:val="28"/>
        </w:rPr>
        <w:t>ISSUING</w:t>
      </w:r>
      <w:r w:rsidRPr="009E62D2">
        <w:rPr>
          <w:rFonts w:ascii="Arial" w:hAnsi="Arial" w:cs="Arial"/>
          <w:b/>
          <w:bCs/>
          <w:spacing w:val="-2"/>
          <w:sz w:val="28"/>
          <w:szCs w:val="28"/>
        </w:rPr>
        <w:t xml:space="preserve"> </w:t>
      </w:r>
      <w:r w:rsidRPr="009E62D2">
        <w:rPr>
          <w:rFonts w:ascii="Arial" w:hAnsi="Arial" w:cs="Arial"/>
          <w:b/>
          <w:bCs/>
          <w:sz w:val="28"/>
          <w:szCs w:val="28"/>
        </w:rPr>
        <w:t>OF</w:t>
      </w:r>
      <w:r w:rsidRPr="009E62D2">
        <w:rPr>
          <w:rFonts w:ascii="Arial" w:hAnsi="Arial" w:cs="Arial"/>
          <w:b/>
          <w:bCs/>
          <w:spacing w:val="-4"/>
          <w:sz w:val="28"/>
          <w:szCs w:val="28"/>
        </w:rPr>
        <w:t xml:space="preserve"> </w:t>
      </w:r>
      <w:r w:rsidRPr="009E62D2">
        <w:rPr>
          <w:rFonts w:ascii="Arial" w:hAnsi="Arial" w:cs="Arial"/>
          <w:b/>
          <w:bCs/>
          <w:sz w:val="28"/>
          <w:szCs w:val="28"/>
        </w:rPr>
        <w:t>LOG</w:t>
      </w:r>
      <w:r w:rsidRPr="009E62D2">
        <w:rPr>
          <w:rFonts w:ascii="Arial" w:hAnsi="Arial" w:cs="Arial"/>
          <w:b/>
          <w:bCs/>
          <w:spacing w:val="-4"/>
          <w:sz w:val="28"/>
          <w:szCs w:val="28"/>
        </w:rPr>
        <w:t xml:space="preserve"> </w:t>
      </w:r>
      <w:r w:rsidRPr="009E62D2">
        <w:rPr>
          <w:rFonts w:ascii="Arial" w:hAnsi="Arial" w:cs="Arial"/>
          <w:b/>
          <w:bCs/>
          <w:sz w:val="28"/>
          <w:szCs w:val="28"/>
        </w:rPr>
        <w:t>BOOKS/IT</w:t>
      </w:r>
      <w:r w:rsidRPr="009E62D2">
        <w:rPr>
          <w:rFonts w:ascii="Arial" w:hAnsi="Arial" w:cs="Arial"/>
          <w:b/>
          <w:bCs/>
          <w:spacing w:val="-2"/>
          <w:sz w:val="28"/>
          <w:szCs w:val="28"/>
        </w:rPr>
        <w:t xml:space="preserve"> </w:t>
      </w:r>
      <w:r w:rsidRPr="009E62D2">
        <w:rPr>
          <w:rFonts w:ascii="Arial" w:hAnsi="Arial" w:cs="Arial"/>
          <w:b/>
          <w:bCs/>
          <w:sz w:val="28"/>
          <w:szCs w:val="28"/>
        </w:rPr>
        <w:t>LETTERS</w:t>
      </w:r>
      <w:r w:rsidRPr="009E62D2">
        <w:rPr>
          <w:rFonts w:ascii="Arial" w:hAnsi="Arial" w:cs="Arial"/>
          <w:b/>
          <w:bCs/>
          <w:spacing w:val="-2"/>
          <w:sz w:val="28"/>
          <w:szCs w:val="28"/>
        </w:rPr>
        <w:t xml:space="preserve"> </w:t>
      </w:r>
      <w:r w:rsidRPr="009E62D2">
        <w:rPr>
          <w:rFonts w:ascii="Arial" w:hAnsi="Arial" w:cs="Arial"/>
          <w:b/>
          <w:bCs/>
          <w:sz w:val="28"/>
          <w:szCs w:val="28"/>
        </w:rPr>
        <w:t>ON</w:t>
      </w:r>
      <w:r w:rsidRPr="009E62D2">
        <w:rPr>
          <w:rFonts w:ascii="Arial" w:hAnsi="Arial" w:cs="Arial"/>
          <w:b/>
          <w:bCs/>
          <w:spacing w:val="-4"/>
          <w:sz w:val="28"/>
          <w:szCs w:val="28"/>
        </w:rPr>
        <w:t xml:space="preserve"> </w:t>
      </w:r>
      <w:r w:rsidRPr="009E62D2">
        <w:rPr>
          <w:rFonts w:ascii="Arial" w:hAnsi="Arial" w:cs="Arial"/>
          <w:b/>
          <w:bCs/>
          <w:sz w:val="28"/>
          <w:szCs w:val="28"/>
        </w:rPr>
        <w:t>TIME</w:t>
      </w:r>
      <w:r w:rsidRPr="009E62D2">
        <w:rPr>
          <w:rFonts w:ascii="Arial" w:hAnsi="Arial" w:cs="Arial"/>
          <w:sz w:val="28"/>
          <w:szCs w:val="28"/>
        </w:rPr>
        <w:t>:</w:t>
      </w:r>
      <w:r w:rsidRPr="009E62D2">
        <w:rPr>
          <w:rFonts w:ascii="Arial" w:hAnsi="Arial" w:cs="Arial"/>
          <w:spacing w:val="-5"/>
          <w:sz w:val="28"/>
          <w:szCs w:val="28"/>
        </w:rPr>
        <w:t xml:space="preserve"> </w:t>
      </w:r>
      <w:r w:rsidRPr="009E62D2">
        <w:rPr>
          <w:rFonts w:ascii="Arial" w:hAnsi="Arial" w:cs="Arial"/>
          <w:sz w:val="28"/>
          <w:szCs w:val="28"/>
        </w:rPr>
        <w:t>The</w:t>
      </w:r>
      <w:r w:rsidRPr="009E62D2">
        <w:rPr>
          <w:rFonts w:ascii="Arial" w:hAnsi="Arial" w:cs="Arial"/>
          <w:spacing w:val="-2"/>
          <w:sz w:val="28"/>
          <w:szCs w:val="28"/>
        </w:rPr>
        <w:t xml:space="preserve"> </w:t>
      </w:r>
      <w:r w:rsidRPr="009E62D2">
        <w:rPr>
          <w:rFonts w:ascii="Arial" w:hAnsi="Arial" w:cs="Arial"/>
          <w:sz w:val="28"/>
          <w:szCs w:val="28"/>
        </w:rPr>
        <w:t>log</w:t>
      </w:r>
      <w:r w:rsidRPr="009E62D2">
        <w:rPr>
          <w:rFonts w:ascii="Arial" w:hAnsi="Arial" w:cs="Arial"/>
          <w:spacing w:val="-5"/>
          <w:sz w:val="28"/>
          <w:szCs w:val="28"/>
        </w:rPr>
        <w:t xml:space="preserve"> </w:t>
      </w:r>
      <w:r w:rsidRPr="009E62D2">
        <w:rPr>
          <w:rFonts w:ascii="Arial" w:hAnsi="Arial" w:cs="Arial"/>
          <w:sz w:val="28"/>
          <w:szCs w:val="28"/>
        </w:rPr>
        <w:t>books</w:t>
      </w:r>
      <w:r w:rsidRPr="009E62D2">
        <w:rPr>
          <w:rFonts w:ascii="Arial" w:hAnsi="Arial" w:cs="Arial"/>
          <w:spacing w:val="-5"/>
          <w:sz w:val="28"/>
          <w:szCs w:val="28"/>
        </w:rPr>
        <w:t xml:space="preserve"> </w:t>
      </w:r>
      <w:r w:rsidRPr="009E62D2">
        <w:rPr>
          <w:rFonts w:ascii="Arial" w:hAnsi="Arial" w:cs="Arial"/>
          <w:sz w:val="28"/>
          <w:szCs w:val="28"/>
        </w:rPr>
        <w:t>used</w:t>
      </w:r>
      <w:r w:rsidRPr="009E62D2">
        <w:rPr>
          <w:rFonts w:ascii="Arial" w:hAnsi="Arial" w:cs="Arial"/>
          <w:spacing w:val="-4"/>
          <w:sz w:val="28"/>
          <w:szCs w:val="28"/>
        </w:rPr>
        <w:t xml:space="preserve"> </w:t>
      </w:r>
      <w:r w:rsidRPr="009E62D2">
        <w:rPr>
          <w:rFonts w:ascii="Arial" w:hAnsi="Arial" w:cs="Arial"/>
          <w:sz w:val="28"/>
          <w:szCs w:val="28"/>
        </w:rPr>
        <w:t>by the</w:t>
      </w:r>
      <w:r w:rsidRPr="009E62D2">
        <w:rPr>
          <w:rFonts w:ascii="Arial" w:hAnsi="Arial" w:cs="Arial"/>
          <w:spacing w:val="-4"/>
          <w:sz w:val="28"/>
          <w:szCs w:val="28"/>
        </w:rPr>
        <w:t xml:space="preserve"> </w:t>
      </w:r>
      <w:r w:rsidRPr="009E62D2">
        <w:rPr>
          <w:rFonts w:ascii="Arial" w:hAnsi="Arial" w:cs="Arial"/>
          <w:sz w:val="28"/>
          <w:szCs w:val="28"/>
        </w:rPr>
        <w:t>student</w:t>
      </w:r>
      <w:r w:rsidRPr="009E62D2">
        <w:rPr>
          <w:rFonts w:ascii="Arial" w:hAnsi="Arial" w:cs="Arial"/>
          <w:spacing w:val="-4"/>
          <w:sz w:val="28"/>
          <w:szCs w:val="28"/>
        </w:rPr>
        <w:t xml:space="preserve"> </w:t>
      </w:r>
      <w:r w:rsidRPr="009E62D2">
        <w:rPr>
          <w:rFonts w:ascii="Arial" w:hAnsi="Arial" w:cs="Arial"/>
          <w:sz w:val="28"/>
          <w:szCs w:val="28"/>
        </w:rPr>
        <w:t>during</w:t>
      </w:r>
      <w:r w:rsidRPr="009E62D2">
        <w:rPr>
          <w:rFonts w:ascii="Arial" w:hAnsi="Arial" w:cs="Arial"/>
          <w:spacing w:val="-4"/>
          <w:sz w:val="28"/>
          <w:szCs w:val="28"/>
        </w:rPr>
        <w:t xml:space="preserve"> </w:t>
      </w:r>
      <w:r w:rsidRPr="009E62D2">
        <w:rPr>
          <w:rFonts w:ascii="Arial" w:hAnsi="Arial" w:cs="Arial"/>
          <w:sz w:val="28"/>
          <w:szCs w:val="28"/>
        </w:rPr>
        <w:t>the</w:t>
      </w:r>
      <w:r w:rsidRPr="009E62D2">
        <w:rPr>
          <w:rFonts w:ascii="Arial" w:hAnsi="Arial" w:cs="Arial"/>
          <w:spacing w:val="-4"/>
          <w:sz w:val="28"/>
          <w:szCs w:val="28"/>
        </w:rPr>
        <w:t xml:space="preserve"> </w:t>
      </w:r>
      <w:r w:rsidRPr="009E62D2">
        <w:rPr>
          <w:rFonts w:ascii="Arial" w:hAnsi="Arial" w:cs="Arial"/>
          <w:sz w:val="28"/>
          <w:szCs w:val="28"/>
        </w:rPr>
        <w:t>SIWES</w:t>
      </w:r>
      <w:r w:rsidRPr="009E62D2">
        <w:rPr>
          <w:rFonts w:ascii="Arial" w:hAnsi="Arial" w:cs="Arial"/>
          <w:spacing w:val="-4"/>
          <w:sz w:val="28"/>
          <w:szCs w:val="28"/>
        </w:rPr>
        <w:t xml:space="preserve"> </w:t>
      </w:r>
      <w:r w:rsidRPr="009E62D2">
        <w:rPr>
          <w:rFonts w:ascii="Arial" w:hAnsi="Arial" w:cs="Arial"/>
          <w:sz w:val="28"/>
          <w:szCs w:val="28"/>
        </w:rPr>
        <w:t>period and</w:t>
      </w:r>
      <w:r w:rsidRPr="009E62D2">
        <w:rPr>
          <w:rFonts w:ascii="Arial" w:hAnsi="Arial" w:cs="Arial"/>
          <w:spacing w:val="-4"/>
          <w:sz w:val="28"/>
          <w:szCs w:val="28"/>
        </w:rPr>
        <w:t xml:space="preserve"> </w:t>
      </w:r>
      <w:r w:rsidRPr="009E62D2">
        <w:rPr>
          <w:rFonts w:ascii="Arial" w:hAnsi="Arial" w:cs="Arial"/>
          <w:sz w:val="28"/>
          <w:szCs w:val="28"/>
        </w:rPr>
        <w:t>the</w:t>
      </w:r>
      <w:r w:rsidRPr="009E62D2">
        <w:rPr>
          <w:rFonts w:ascii="Arial" w:hAnsi="Arial" w:cs="Arial"/>
          <w:spacing w:val="-1"/>
          <w:sz w:val="28"/>
          <w:szCs w:val="28"/>
        </w:rPr>
        <w:t xml:space="preserve"> </w:t>
      </w:r>
      <w:r w:rsidRPr="009E62D2">
        <w:rPr>
          <w:rFonts w:ascii="Arial" w:hAnsi="Arial" w:cs="Arial"/>
          <w:sz w:val="28"/>
          <w:szCs w:val="28"/>
        </w:rPr>
        <w:t>IT</w:t>
      </w:r>
      <w:r w:rsidRPr="009E62D2">
        <w:rPr>
          <w:rFonts w:ascii="Arial" w:hAnsi="Arial" w:cs="Arial"/>
          <w:spacing w:val="-3"/>
          <w:sz w:val="28"/>
          <w:szCs w:val="28"/>
        </w:rPr>
        <w:t xml:space="preserve"> </w:t>
      </w:r>
      <w:r w:rsidRPr="009E62D2">
        <w:rPr>
          <w:rFonts w:ascii="Arial" w:hAnsi="Arial" w:cs="Arial"/>
          <w:sz w:val="28"/>
          <w:szCs w:val="28"/>
        </w:rPr>
        <w:t>letters</w:t>
      </w:r>
      <w:r w:rsidRPr="009E62D2">
        <w:rPr>
          <w:rFonts w:ascii="Arial" w:hAnsi="Arial" w:cs="Arial"/>
          <w:spacing w:val="-2"/>
          <w:sz w:val="28"/>
          <w:szCs w:val="28"/>
        </w:rPr>
        <w:t xml:space="preserve"> </w:t>
      </w:r>
      <w:r w:rsidRPr="009E62D2">
        <w:rPr>
          <w:rFonts w:ascii="Arial" w:hAnsi="Arial" w:cs="Arial"/>
          <w:sz w:val="28"/>
          <w:szCs w:val="28"/>
        </w:rPr>
        <w:t>should be</w:t>
      </w:r>
      <w:r w:rsidRPr="009E62D2">
        <w:rPr>
          <w:rFonts w:ascii="Arial" w:hAnsi="Arial" w:cs="Arial"/>
          <w:spacing w:val="-4"/>
          <w:sz w:val="28"/>
          <w:szCs w:val="28"/>
        </w:rPr>
        <w:t xml:space="preserve"> </w:t>
      </w:r>
      <w:r w:rsidRPr="009E62D2">
        <w:rPr>
          <w:rFonts w:ascii="Arial" w:hAnsi="Arial" w:cs="Arial"/>
          <w:sz w:val="28"/>
          <w:szCs w:val="28"/>
        </w:rPr>
        <w:t>issued to the students at the end of the first semester exam as against the end of second semester</w:t>
      </w:r>
      <w:r w:rsidRPr="009E62D2">
        <w:rPr>
          <w:rFonts w:ascii="Arial" w:hAnsi="Arial" w:cs="Arial"/>
          <w:spacing w:val="-3"/>
          <w:sz w:val="28"/>
          <w:szCs w:val="28"/>
        </w:rPr>
        <w:t xml:space="preserve"> </w:t>
      </w:r>
      <w:r w:rsidRPr="009E62D2">
        <w:rPr>
          <w:rFonts w:ascii="Arial" w:hAnsi="Arial" w:cs="Arial"/>
          <w:sz w:val="28"/>
          <w:szCs w:val="28"/>
        </w:rPr>
        <w:t>examination</w:t>
      </w:r>
      <w:r w:rsidRPr="009E62D2">
        <w:rPr>
          <w:rFonts w:ascii="Arial" w:hAnsi="Arial" w:cs="Arial"/>
          <w:spacing w:val="-4"/>
          <w:sz w:val="28"/>
          <w:szCs w:val="28"/>
        </w:rPr>
        <w:t xml:space="preserve"> </w:t>
      </w:r>
      <w:r w:rsidRPr="009E62D2">
        <w:rPr>
          <w:rFonts w:ascii="Arial" w:hAnsi="Arial" w:cs="Arial"/>
          <w:sz w:val="28"/>
          <w:szCs w:val="28"/>
        </w:rPr>
        <w:t>as</w:t>
      </w:r>
      <w:r w:rsidRPr="009E62D2">
        <w:rPr>
          <w:rFonts w:ascii="Arial" w:hAnsi="Arial" w:cs="Arial"/>
          <w:spacing w:val="-3"/>
          <w:sz w:val="28"/>
          <w:szCs w:val="28"/>
        </w:rPr>
        <w:t xml:space="preserve"> </w:t>
      </w:r>
      <w:r w:rsidRPr="009E62D2">
        <w:rPr>
          <w:rFonts w:ascii="Arial" w:hAnsi="Arial" w:cs="Arial"/>
          <w:sz w:val="28"/>
          <w:szCs w:val="28"/>
        </w:rPr>
        <w:t>this</w:t>
      </w:r>
      <w:r w:rsidRPr="009E62D2">
        <w:rPr>
          <w:rFonts w:ascii="Arial" w:hAnsi="Arial" w:cs="Arial"/>
          <w:spacing w:val="-2"/>
          <w:sz w:val="28"/>
          <w:szCs w:val="28"/>
        </w:rPr>
        <w:t xml:space="preserve"> </w:t>
      </w:r>
      <w:r w:rsidRPr="009E62D2">
        <w:rPr>
          <w:rFonts w:ascii="Arial" w:hAnsi="Arial" w:cs="Arial"/>
          <w:sz w:val="28"/>
          <w:szCs w:val="28"/>
        </w:rPr>
        <w:t>will</w:t>
      </w:r>
      <w:r w:rsidRPr="009E62D2">
        <w:rPr>
          <w:rFonts w:ascii="Arial" w:hAnsi="Arial" w:cs="Arial"/>
          <w:spacing w:val="-2"/>
          <w:sz w:val="28"/>
          <w:szCs w:val="28"/>
        </w:rPr>
        <w:t xml:space="preserve"> </w:t>
      </w:r>
      <w:r w:rsidRPr="009E62D2">
        <w:rPr>
          <w:rFonts w:ascii="Arial" w:hAnsi="Arial" w:cs="Arial"/>
          <w:sz w:val="28"/>
          <w:szCs w:val="28"/>
        </w:rPr>
        <w:t>afford</w:t>
      </w:r>
      <w:r w:rsidRPr="009E62D2">
        <w:rPr>
          <w:rFonts w:ascii="Arial" w:hAnsi="Arial" w:cs="Arial"/>
          <w:spacing w:val="-2"/>
          <w:sz w:val="28"/>
          <w:szCs w:val="28"/>
        </w:rPr>
        <w:t xml:space="preserve"> </w:t>
      </w:r>
      <w:r w:rsidRPr="009E62D2">
        <w:rPr>
          <w:rFonts w:ascii="Arial" w:hAnsi="Arial" w:cs="Arial"/>
          <w:sz w:val="28"/>
          <w:szCs w:val="28"/>
        </w:rPr>
        <w:t>the</w:t>
      </w:r>
      <w:r w:rsidRPr="009E62D2">
        <w:rPr>
          <w:rFonts w:ascii="Arial" w:hAnsi="Arial" w:cs="Arial"/>
          <w:spacing w:val="-6"/>
          <w:sz w:val="28"/>
          <w:szCs w:val="28"/>
        </w:rPr>
        <w:t xml:space="preserve"> </w:t>
      </w:r>
      <w:r w:rsidRPr="009E62D2">
        <w:rPr>
          <w:rFonts w:ascii="Arial" w:hAnsi="Arial" w:cs="Arial"/>
          <w:sz w:val="28"/>
          <w:szCs w:val="28"/>
        </w:rPr>
        <w:t>students</w:t>
      </w:r>
      <w:r w:rsidRPr="009E62D2">
        <w:rPr>
          <w:rFonts w:ascii="Arial" w:hAnsi="Arial" w:cs="Arial"/>
          <w:spacing w:val="-2"/>
          <w:sz w:val="28"/>
          <w:szCs w:val="28"/>
        </w:rPr>
        <w:t xml:space="preserve"> </w:t>
      </w:r>
      <w:r w:rsidRPr="009E62D2">
        <w:rPr>
          <w:rFonts w:ascii="Arial" w:hAnsi="Arial" w:cs="Arial"/>
          <w:sz w:val="28"/>
          <w:szCs w:val="28"/>
        </w:rPr>
        <w:t>enough</w:t>
      </w:r>
      <w:r w:rsidRPr="009E62D2">
        <w:rPr>
          <w:rFonts w:ascii="Arial" w:hAnsi="Arial" w:cs="Arial"/>
          <w:spacing w:val="-2"/>
          <w:sz w:val="28"/>
          <w:szCs w:val="28"/>
        </w:rPr>
        <w:t xml:space="preserve"> </w:t>
      </w:r>
      <w:r w:rsidRPr="009E62D2">
        <w:rPr>
          <w:rFonts w:ascii="Arial" w:hAnsi="Arial" w:cs="Arial"/>
          <w:sz w:val="28"/>
          <w:szCs w:val="28"/>
        </w:rPr>
        <w:t>time</w:t>
      </w:r>
      <w:r w:rsidRPr="009E62D2">
        <w:rPr>
          <w:rFonts w:ascii="Arial" w:hAnsi="Arial" w:cs="Arial"/>
          <w:spacing w:val="-1"/>
          <w:sz w:val="28"/>
          <w:szCs w:val="28"/>
        </w:rPr>
        <w:t xml:space="preserve"> </w:t>
      </w:r>
      <w:r w:rsidRPr="009E62D2">
        <w:rPr>
          <w:rFonts w:ascii="Arial" w:hAnsi="Arial" w:cs="Arial"/>
          <w:sz w:val="28"/>
          <w:szCs w:val="28"/>
        </w:rPr>
        <w:t>to</w:t>
      </w:r>
      <w:r w:rsidRPr="009E62D2">
        <w:rPr>
          <w:rFonts w:ascii="Arial" w:hAnsi="Arial" w:cs="Arial"/>
          <w:spacing w:val="-5"/>
          <w:sz w:val="28"/>
          <w:szCs w:val="28"/>
        </w:rPr>
        <w:t xml:space="preserve"> </w:t>
      </w:r>
      <w:r w:rsidRPr="009E62D2">
        <w:rPr>
          <w:rFonts w:ascii="Arial" w:hAnsi="Arial" w:cs="Arial"/>
          <w:sz w:val="28"/>
          <w:szCs w:val="28"/>
        </w:rPr>
        <w:t>search</w:t>
      </w:r>
      <w:r w:rsidRPr="009E62D2">
        <w:rPr>
          <w:rFonts w:ascii="Arial" w:hAnsi="Arial" w:cs="Arial"/>
          <w:spacing w:val="-2"/>
          <w:sz w:val="28"/>
          <w:szCs w:val="28"/>
        </w:rPr>
        <w:t xml:space="preserve"> </w:t>
      </w:r>
      <w:r w:rsidRPr="009E62D2">
        <w:rPr>
          <w:rFonts w:ascii="Arial" w:hAnsi="Arial" w:cs="Arial"/>
          <w:sz w:val="28"/>
          <w:szCs w:val="28"/>
        </w:rPr>
        <w:t>for</w:t>
      </w:r>
      <w:r w:rsidRPr="009E62D2">
        <w:rPr>
          <w:rFonts w:ascii="Arial" w:hAnsi="Arial" w:cs="Arial"/>
          <w:spacing w:val="-3"/>
          <w:sz w:val="28"/>
          <w:szCs w:val="28"/>
        </w:rPr>
        <w:t xml:space="preserve"> </w:t>
      </w:r>
      <w:r w:rsidRPr="009E62D2">
        <w:rPr>
          <w:rFonts w:ascii="Arial" w:hAnsi="Arial" w:cs="Arial"/>
          <w:sz w:val="28"/>
          <w:szCs w:val="28"/>
        </w:rPr>
        <w:t>place that are relevant to their field of study.</w:t>
      </w:r>
    </w:p>
    <w:p w:rsidR="003C71E3" w:rsidRPr="009E62D2" w:rsidRDefault="005F2CEE" w:rsidP="005F2CEE">
      <w:pPr>
        <w:pStyle w:val="Heading1"/>
        <w:spacing w:line="480" w:lineRule="auto"/>
        <w:jc w:val="both"/>
        <w:rPr>
          <w:rFonts w:ascii="Arial" w:hAnsi="Arial" w:cs="Arial"/>
          <w:color w:val="auto"/>
        </w:rPr>
      </w:pPr>
      <w:r w:rsidRPr="009E62D2">
        <w:rPr>
          <w:rFonts w:ascii="Arial" w:hAnsi="Arial" w:cs="Arial"/>
          <w:color w:val="auto"/>
        </w:rPr>
        <w:t>EMPLOYMENT OF EXPERTS: The various institutions should endeavor to employ</w:t>
      </w:r>
      <w:r w:rsidRPr="009E62D2">
        <w:rPr>
          <w:rFonts w:ascii="Arial" w:hAnsi="Arial" w:cs="Arial"/>
          <w:color w:val="auto"/>
          <w:spacing w:val="-7"/>
        </w:rPr>
        <w:t xml:space="preserve"> </w:t>
      </w:r>
      <w:r w:rsidRPr="009E62D2">
        <w:rPr>
          <w:rFonts w:ascii="Arial" w:hAnsi="Arial" w:cs="Arial"/>
          <w:color w:val="auto"/>
        </w:rPr>
        <w:t>experts</w:t>
      </w:r>
      <w:r w:rsidRPr="009E62D2">
        <w:rPr>
          <w:rFonts w:ascii="Arial" w:hAnsi="Arial" w:cs="Arial"/>
          <w:color w:val="auto"/>
          <w:spacing w:val="-2"/>
        </w:rPr>
        <w:t xml:space="preserve"> </w:t>
      </w:r>
      <w:r w:rsidRPr="009E62D2">
        <w:rPr>
          <w:rFonts w:ascii="Arial" w:hAnsi="Arial" w:cs="Arial"/>
          <w:color w:val="auto"/>
        </w:rPr>
        <w:t>in</w:t>
      </w:r>
      <w:r w:rsidRPr="009E62D2">
        <w:rPr>
          <w:rFonts w:ascii="Arial" w:hAnsi="Arial" w:cs="Arial"/>
          <w:color w:val="auto"/>
          <w:spacing w:val="-2"/>
        </w:rPr>
        <w:t xml:space="preserve"> </w:t>
      </w:r>
      <w:r w:rsidRPr="009E62D2">
        <w:rPr>
          <w:rFonts w:ascii="Arial" w:hAnsi="Arial" w:cs="Arial"/>
          <w:color w:val="auto"/>
        </w:rPr>
        <w:t>the</w:t>
      </w:r>
      <w:r w:rsidRPr="009E62D2">
        <w:rPr>
          <w:rFonts w:ascii="Arial" w:hAnsi="Arial" w:cs="Arial"/>
          <w:color w:val="auto"/>
          <w:spacing w:val="-6"/>
        </w:rPr>
        <w:t xml:space="preserve"> </w:t>
      </w:r>
      <w:r w:rsidRPr="009E62D2">
        <w:rPr>
          <w:rFonts w:ascii="Arial" w:hAnsi="Arial" w:cs="Arial"/>
          <w:color w:val="auto"/>
        </w:rPr>
        <w:t>areas</w:t>
      </w:r>
      <w:r w:rsidRPr="009E62D2">
        <w:rPr>
          <w:rFonts w:ascii="Arial" w:hAnsi="Arial" w:cs="Arial"/>
          <w:color w:val="auto"/>
          <w:spacing w:val="-6"/>
        </w:rPr>
        <w:t xml:space="preserve"> </w:t>
      </w:r>
      <w:r w:rsidRPr="009E62D2">
        <w:rPr>
          <w:rFonts w:ascii="Arial" w:hAnsi="Arial" w:cs="Arial"/>
          <w:color w:val="auto"/>
        </w:rPr>
        <w:t>of</w:t>
      </w:r>
      <w:r w:rsidRPr="009E62D2">
        <w:rPr>
          <w:rFonts w:ascii="Arial" w:hAnsi="Arial" w:cs="Arial"/>
          <w:color w:val="auto"/>
          <w:spacing w:val="-3"/>
        </w:rPr>
        <w:t xml:space="preserve"> </w:t>
      </w:r>
      <w:r w:rsidRPr="009E62D2">
        <w:rPr>
          <w:rFonts w:ascii="Arial" w:hAnsi="Arial" w:cs="Arial"/>
          <w:color w:val="auto"/>
        </w:rPr>
        <w:t>career</w:t>
      </w:r>
      <w:r w:rsidRPr="009E62D2">
        <w:rPr>
          <w:rFonts w:ascii="Arial" w:hAnsi="Arial" w:cs="Arial"/>
          <w:color w:val="auto"/>
          <w:spacing w:val="-3"/>
        </w:rPr>
        <w:t xml:space="preserve"> </w:t>
      </w:r>
      <w:r w:rsidRPr="009E62D2">
        <w:rPr>
          <w:rFonts w:ascii="Arial" w:hAnsi="Arial" w:cs="Arial"/>
          <w:color w:val="auto"/>
        </w:rPr>
        <w:t>development</w:t>
      </w:r>
      <w:r w:rsidRPr="009E62D2">
        <w:rPr>
          <w:rFonts w:ascii="Arial" w:hAnsi="Arial" w:cs="Arial"/>
          <w:color w:val="auto"/>
          <w:spacing w:val="-2"/>
        </w:rPr>
        <w:t xml:space="preserve"> </w:t>
      </w:r>
      <w:r w:rsidRPr="009E62D2">
        <w:rPr>
          <w:rFonts w:ascii="Arial" w:hAnsi="Arial" w:cs="Arial"/>
          <w:color w:val="auto"/>
        </w:rPr>
        <w:t>to manage</w:t>
      </w:r>
      <w:r w:rsidRPr="009E62D2">
        <w:rPr>
          <w:rFonts w:ascii="Arial" w:hAnsi="Arial" w:cs="Arial"/>
          <w:color w:val="auto"/>
          <w:spacing w:val="-6"/>
        </w:rPr>
        <w:t xml:space="preserve"> </w:t>
      </w:r>
      <w:r w:rsidRPr="009E62D2">
        <w:rPr>
          <w:rFonts w:ascii="Arial" w:hAnsi="Arial" w:cs="Arial"/>
          <w:color w:val="auto"/>
        </w:rPr>
        <w:t>the</w:t>
      </w:r>
      <w:r w:rsidRPr="009E62D2">
        <w:rPr>
          <w:rFonts w:ascii="Arial" w:hAnsi="Arial" w:cs="Arial"/>
          <w:color w:val="auto"/>
          <w:spacing w:val="-3"/>
        </w:rPr>
        <w:t xml:space="preserve"> </w:t>
      </w:r>
      <w:r w:rsidRPr="009E62D2">
        <w:rPr>
          <w:rFonts w:ascii="Arial" w:hAnsi="Arial" w:cs="Arial"/>
          <w:color w:val="auto"/>
        </w:rPr>
        <w:t>student's</w:t>
      </w:r>
      <w:r w:rsidRPr="009E62D2">
        <w:rPr>
          <w:rFonts w:ascii="Arial" w:hAnsi="Arial" w:cs="Arial"/>
          <w:color w:val="auto"/>
          <w:spacing w:val="-2"/>
        </w:rPr>
        <w:t xml:space="preserve"> </w:t>
      </w:r>
      <w:r w:rsidRPr="009E62D2">
        <w:rPr>
          <w:rFonts w:ascii="Arial" w:hAnsi="Arial" w:cs="Arial"/>
          <w:color w:val="auto"/>
        </w:rPr>
        <w:t>industrial placement centers.</w:t>
      </w:r>
    </w:p>
    <w:sectPr w:rsidR="003C71E3" w:rsidRPr="009E62D2" w:rsidSect="009E62D2">
      <w:footerReference w:type="default" r:id="rId9"/>
      <w:pgSz w:w="12240" w:h="15840"/>
      <w:pgMar w:top="1440" w:right="1800" w:bottom="1440" w:left="1800" w:header="720" w:footer="720" w:gutter="0"/>
      <w:pgBorders w:display="firstPage">
        <w:top w:val="vine" w:sz="24" w:space="1" w:color="4F81BD" w:themeColor="accent1"/>
        <w:left w:val="vine" w:sz="24" w:space="4" w:color="4F81BD" w:themeColor="accent1"/>
        <w:bottom w:val="vine" w:sz="24" w:space="1" w:color="4F81BD" w:themeColor="accent1"/>
        <w:right w:val="vine" w:sz="24" w:space="4" w:color="4F81BD" w:themeColor="accent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1DF5" w:rsidRDefault="00101DF5" w:rsidP="009E62D2">
      <w:pPr>
        <w:spacing w:after="0" w:line="240" w:lineRule="auto"/>
      </w:pPr>
      <w:r>
        <w:separator/>
      </w:r>
    </w:p>
  </w:endnote>
  <w:endnote w:type="continuationSeparator" w:id="1">
    <w:p w:rsidR="00101DF5" w:rsidRDefault="00101DF5" w:rsidP="009E62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834596"/>
      <w:docPartObj>
        <w:docPartGallery w:val="Page Numbers (Bottom of Page)"/>
        <w:docPartUnique/>
      </w:docPartObj>
    </w:sdtPr>
    <w:sdtContent>
      <w:p w:rsidR="009E62D2" w:rsidRDefault="00975C63">
        <w:pPr>
          <w:pStyle w:val="Footer"/>
          <w:jc w:val="center"/>
        </w:pPr>
        <w:fldSimple w:instr=" PAGE   \* MERGEFORMAT ">
          <w:r w:rsidR="005C45C0">
            <w:rPr>
              <w:noProof/>
            </w:rPr>
            <w:t>1</w:t>
          </w:r>
        </w:fldSimple>
      </w:p>
    </w:sdtContent>
  </w:sdt>
  <w:p w:rsidR="009E62D2" w:rsidRDefault="009E62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1DF5" w:rsidRDefault="00101DF5" w:rsidP="009E62D2">
      <w:pPr>
        <w:spacing w:after="0" w:line="240" w:lineRule="auto"/>
      </w:pPr>
      <w:r>
        <w:separator/>
      </w:r>
    </w:p>
  </w:footnote>
  <w:footnote w:type="continuationSeparator" w:id="1">
    <w:p w:rsidR="00101DF5" w:rsidRDefault="00101DF5" w:rsidP="009E62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FFFFFFFE"/>
    <w:multiLevelType w:val="singleLevel"/>
    <w:tmpl w:val="683AD824"/>
    <w:lvl w:ilvl="0">
      <w:numFmt w:val="bullet"/>
      <w:lvlText w:val="*"/>
      <w:lvlJc w:val="left"/>
    </w:lvl>
  </w:abstractNum>
  <w:abstractNum w:abstractNumId="10">
    <w:nsid w:val="35EA1DAC"/>
    <w:multiLevelType w:val="multilevel"/>
    <w:tmpl w:val="ECC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lvlOverride w:ilvl="0">
      <w:lvl w:ilvl="0">
        <w:numFmt w:val="bullet"/>
        <w:lvlText w:val=""/>
        <w:legacy w:legacy="1" w:legacySpace="0" w:legacyIndent="360"/>
        <w:lvlJc w:val="left"/>
        <w:rPr>
          <w:rFonts w:ascii="Symbol" w:hAnsi="Symbol" w:hint="default"/>
        </w:rPr>
      </w:lvl>
    </w:lvlOverride>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lignBordersAndEdges/>
  <w:defaultTabStop w:val="720"/>
  <w:characterSpacingControl w:val="doNotCompress"/>
  <w:footnotePr>
    <w:footnote w:id="0"/>
    <w:footnote w:id="1"/>
  </w:footnotePr>
  <w:endnotePr>
    <w:endnote w:id="0"/>
    <w:endnote w:id="1"/>
  </w:endnotePr>
  <w:compat>
    <w:useFELayout/>
  </w:compat>
  <w:rsids>
    <w:rsidRoot w:val="00B47730"/>
    <w:rsid w:val="00017B86"/>
    <w:rsid w:val="00034616"/>
    <w:rsid w:val="0006063C"/>
    <w:rsid w:val="00101DF5"/>
    <w:rsid w:val="0015074B"/>
    <w:rsid w:val="0029639D"/>
    <w:rsid w:val="002C6A12"/>
    <w:rsid w:val="00326F90"/>
    <w:rsid w:val="003C71E3"/>
    <w:rsid w:val="004F32E0"/>
    <w:rsid w:val="00582BA8"/>
    <w:rsid w:val="005C45C0"/>
    <w:rsid w:val="005F2CEE"/>
    <w:rsid w:val="00975C63"/>
    <w:rsid w:val="009E62D2"/>
    <w:rsid w:val="00AA1D8D"/>
    <w:rsid w:val="00B17EED"/>
    <w:rsid w:val="00B47730"/>
    <w:rsid w:val="00CB0664"/>
    <w:rsid w:val="00F967EE"/>
    <w:rsid w:val="00FC693F"/>
    <w:rsid w:val="00FE4C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HP</cp:lastModifiedBy>
  <cp:revision>5</cp:revision>
  <dcterms:created xsi:type="dcterms:W3CDTF">2025-03-01T15:42:00Z</dcterms:created>
  <dcterms:modified xsi:type="dcterms:W3CDTF">2025-03-07T16:46:00Z</dcterms:modified>
</cp:coreProperties>
</file>